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Static Code Analysis</w:t>
      </w:r>
    </w:p>
    <w:p>
      <w:pPr>
        <w:pStyle w:val="Heading1"/>
      </w:pPr>
      <w:r>
        <w:t>Foundations of Static Code Analysis</w:t>
      </w:r>
    </w:p>
    <w:p>
      <w:pPr>
        <w:numPr>
          <w:ilvl w:val="0"/>
          <w:numId w:val="900"/>
        </w:numPr>
        <w:spacing w:before="0" w:after="0"/>
      </w:pPr>
      <w:r>
        <w:t>Core Concepts and Terminology</w:t>
      </w:r>
    </w:p>
    <w:p>
      <w:pPr>
        <w:numPr>
          <w:ilvl w:val="1"/>
          <w:numId w:val="900"/>
        </w:numPr>
        <w:spacing w:before="0" w:after="0"/>
      </w:pPr>
      <w:r>
        <w:t>Definition of Static Code Analysis</w:t>
      </w:r>
    </w:p>
    <w:p>
      <w:pPr>
        <w:numPr>
          <w:ilvl w:val="1"/>
          <w:numId w:val="900"/>
        </w:numPr>
        <w:spacing w:before="0" w:after="0"/>
      </w:pPr>
      <w:r>
        <w:t>Static Application Security Testing (SAST)</w:t>
      </w:r>
    </w:p>
    <w:p>
      <w:pPr>
        <w:numPr>
          <w:ilvl w:val="1"/>
          <w:numId w:val="900"/>
        </w:numPr>
        <w:spacing w:before="0" w:after="0"/>
      </w:pPr>
      <w:r>
        <w:t>Analysis Without Program Execution</w:t>
      </w:r>
    </w:p>
    <w:p>
      <w:pPr>
        <w:numPr>
          <w:ilvl w:val="1"/>
          <w:numId w:val="900"/>
        </w:numPr>
        <w:spacing w:before="0" w:after="0"/>
      </w:pPr>
      <w:r>
        <w:t>Source Code vs. Compiled Code Analysis</w:t>
      </w:r>
    </w:p>
    <w:p>
      <w:pPr>
        <w:numPr>
          <w:ilvl w:val="1"/>
          <w:numId w:val="900"/>
        </w:numPr>
        <w:spacing w:before="0" w:after="0"/>
      </w:pPr>
      <w:r>
        <w:t>Key Terminology</w:t>
      </w:r>
    </w:p>
    <w:p>
      <w:pPr>
        <w:numPr>
          <w:ilvl w:val="2"/>
          <w:numId w:val="900"/>
        </w:numPr>
        <w:spacing w:before="0" w:after="0"/>
      </w:pPr>
      <w:r>
        <w:t>Findings</w:t>
      </w:r>
    </w:p>
    <w:p>
      <w:pPr>
        <w:numPr>
          <w:ilvl w:val="2"/>
          <w:numId w:val="900"/>
        </w:numPr>
        <w:spacing w:before="0" w:after="0"/>
      </w:pPr>
      <w:r>
        <w:t>Rules and Rule Sets</w:t>
      </w:r>
    </w:p>
    <w:p>
      <w:pPr>
        <w:numPr>
          <w:ilvl w:val="2"/>
          <w:numId w:val="900"/>
        </w:numPr>
        <w:spacing w:before="0" w:after="0"/>
      </w:pPr>
      <w:r>
        <w:t>False Positives and False Negatives</w:t>
      </w:r>
    </w:p>
    <w:p>
      <w:pPr>
        <w:numPr>
          <w:ilvl w:val="2"/>
          <w:numId w:val="900"/>
        </w:numPr>
        <w:spacing w:before="0" w:after="0"/>
      </w:pPr>
      <w:r>
        <w:t>Confidence Levels</w:t>
      </w:r>
    </w:p>
    <w:p>
      <w:pPr>
        <w:numPr>
          <w:ilvl w:val="2"/>
          <w:numId w:val="900"/>
        </w:numPr>
        <w:spacing w:before="0" w:after="0"/>
      </w:pPr>
      <w:r>
        <w:t>Severity Classifications</w:t>
      </w:r>
    </w:p>
    <w:p>
      <w:pPr>
        <w:numPr>
          <w:ilvl w:val="2"/>
          <w:numId w:val="900"/>
        </w:numPr>
        <w:spacing w:before="0" w:after="0"/>
      </w:pPr>
      <w:r>
        <w:t>Code Coverage</w:t>
      </w:r>
    </w:p>
    <w:p>
      <w:pPr>
        <w:numPr>
          <w:ilvl w:val="2"/>
          <w:numId w:val="900"/>
        </w:numPr>
        <w:spacing w:before="0" w:after="0"/>
      </w:pPr>
      <w:r>
        <w:t>Analysis Depth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Lint Tools</w:t>
      </w:r>
    </w:p>
    <w:p>
      <w:pPr>
        <w:numPr>
          <w:ilvl w:val="1"/>
          <w:numId w:val="900"/>
        </w:numPr>
        <w:spacing w:before="0" w:after="0"/>
      </w:pPr>
      <w:r>
        <w:t>Evolution from Simple Syntax Checkers</w:t>
      </w:r>
    </w:p>
    <w:p>
      <w:pPr>
        <w:numPr>
          <w:ilvl w:val="1"/>
          <w:numId w:val="900"/>
        </w:numPr>
        <w:spacing w:before="0" w:after="0"/>
      </w:pPr>
      <w:r>
        <w:t>Modern SAST Platforms</w:t>
      </w:r>
    </w:p>
    <w:p>
      <w:pPr>
        <w:numPr>
          <w:ilvl w:val="1"/>
          <w:numId w:val="900"/>
        </w:numPr>
        <w:spacing w:before="0" w:after="0"/>
      </w:pPr>
      <w:r>
        <w:t>Industry Adoption Timeline</w:t>
      </w:r>
    </w:p>
    <w:p>
      <w:pPr>
        <w:numPr>
          <w:ilvl w:val="0"/>
          <w:numId w:val="900"/>
        </w:numPr>
        <w:spacing w:before="0" w:after="0"/>
      </w:pPr>
      <w:r>
        <w:t>Key Distinctions</w:t>
      </w:r>
    </w:p>
    <w:p>
      <w:pPr>
        <w:numPr>
          <w:ilvl w:val="1"/>
          <w:numId w:val="900"/>
        </w:numPr>
        <w:spacing w:before="0" w:after="0"/>
      </w:pPr>
      <w:r>
        <w:t>Static Analysis vs. Dynamic Analysis (DAST)</w:t>
      </w:r>
    </w:p>
    <w:p>
      <w:pPr>
        <w:numPr>
          <w:ilvl w:val="2"/>
          <w:numId w:val="900"/>
        </w:numPr>
        <w:spacing w:before="0" w:after="0"/>
      </w:pPr>
      <w:r>
        <w:t>Execution Requirements</w:t>
      </w:r>
    </w:p>
    <w:p>
      <w:pPr>
        <w:numPr>
          <w:ilvl w:val="2"/>
          <w:numId w:val="900"/>
        </w:numPr>
        <w:spacing w:before="0" w:after="0"/>
      </w:pPr>
      <w:r>
        <w:t>Types of Detected Issues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2"/>
          <w:numId w:val="900"/>
        </w:numPr>
        <w:spacing w:before="0" w:after="0"/>
      </w:pPr>
      <w:r>
        <w:t>Complementary Nature</w:t>
      </w:r>
    </w:p>
    <w:p>
      <w:pPr>
        <w:numPr>
          <w:ilvl w:val="1"/>
          <w:numId w:val="900"/>
        </w:numPr>
        <w:spacing w:before="0" w:after="0"/>
      </w:pPr>
      <w:r>
        <w:t>Static Analysis vs. Manual Code Review</w:t>
      </w:r>
    </w:p>
    <w:p>
      <w:pPr>
        <w:numPr>
          <w:ilvl w:val="2"/>
          <w:numId w:val="900"/>
        </w:numPr>
        <w:spacing w:before="0" w:after="0"/>
      </w:pPr>
      <w:r>
        <w:t>Automation vs. Human Insight</w:t>
      </w:r>
    </w:p>
    <w:p>
      <w:pPr>
        <w:numPr>
          <w:ilvl w:val="2"/>
          <w:numId w:val="900"/>
        </w:numPr>
        <w:spacing w:before="0" w:after="0"/>
      </w:pPr>
      <w:r>
        <w:t>Scalability and Consistency</w:t>
      </w:r>
    </w:p>
    <w:p>
      <w:pPr>
        <w:numPr>
          <w:ilvl w:val="2"/>
          <w:numId w:val="900"/>
        </w:numPr>
        <w:spacing w:before="0" w:after="0"/>
      </w:pPr>
      <w:r>
        <w:t>Speed and Coverage Differences</w:t>
      </w:r>
    </w:p>
    <w:p>
      <w:pPr>
        <w:numPr>
          <w:ilvl w:val="1"/>
          <w:numId w:val="900"/>
        </w:numPr>
        <w:spacing w:before="0" w:after="0"/>
      </w:pPr>
      <w:r>
        <w:t>Static Analysis vs. Interactive Application Security Testing (IAST)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Real-Time Feedback</w:t>
      </w:r>
    </w:p>
    <w:p>
      <w:pPr>
        <w:numPr>
          <w:ilvl w:val="2"/>
          <w:numId w:val="900"/>
        </w:numPr>
        <w:spacing w:before="0" w:after="0"/>
      </w:pPr>
      <w:r>
        <w:t>Runtime Context</w:t>
      </w:r>
    </w:p>
    <w:p>
      <w:pPr>
        <w:numPr>
          <w:ilvl w:val="1"/>
          <w:numId w:val="900"/>
        </w:numPr>
        <w:spacing w:before="0" w:after="0"/>
      </w:pPr>
      <w:r>
        <w:t>Static Analysis vs. Software Composition Analysis (SCA)</w:t>
      </w:r>
    </w:p>
    <w:p>
      <w:pPr>
        <w:numPr>
          <w:ilvl w:val="2"/>
          <w:numId w:val="900"/>
        </w:numPr>
        <w:spacing w:before="0" w:after="0"/>
      </w:pPr>
      <w:r>
        <w:t>Third-Party Component Focus</w:t>
      </w:r>
    </w:p>
    <w:p>
      <w:pPr>
        <w:numPr>
          <w:ilvl w:val="2"/>
          <w:numId w:val="900"/>
        </w:numPr>
        <w:spacing w:before="0" w:after="0"/>
      </w:pPr>
      <w:r>
        <w:t>Vulnerability Database Integration</w:t>
      </w:r>
    </w:p>
    <w:p>
      <w:pPr>
        <w:numPr>
          <w:ilvl w:val="0"/>
          <w:numId w:val="900"/>
        </w:numPr>
        <w:spacing w:before="0" w:after="0"/>
      </w:pPr>
      <w:r>
        <w:t>Primary Goals and Benefits</w:t>
      </w:r>
    </w:p>
    <w:p>
      <w:pPr>
        <w:numPr>
          <w:ilvl w:val="1"/>
          <w:numId w:val="900"/>
        </w:numPr>
        <w:spacing w:before="0" w:after="0"/>
      </w:pPr>
      <w:r>
        <w:t>Early Detection of Defects</w:t>
      </w:r>
    </w:p>
    <w:p>
      <w:pPr>
        <w:numPr>
          <w:ilvl w:val="2"/>
          <w:numId w:val="900"/>
        </w:numPr>
        <w:spacing w:before="0" w:after="0"/>
      </w:pPr>
      <w:r>
        <w:t>Pre-commit and Pre-release Identification</w:t>
      </w:r>
    </w:p>
    <w:p>
      <w:pPr>
        <w:numPr>
          <w:ilvl w:val="2"/>
          <w:numId w:val="900"/>
        </w:numPr>
        <w:spacing w:before="0" w:after="0"/>
      </w:pPr>
      <w:r>
        <w:t>Cost Savings Through Early Detection</w:t>
      </w:r>
    </w:p>
    <w:p>
      <w:pPr>
        <w:numPr>
          <w:ilvl w:val="1"/>
          <w:numId w:val="900"/>
        </w:numPr>
        <w:spacing w:before="0" w:after="0"/>
      </w:pPr>
      <w:r>
        <w:t>Proactive Security Vulnerability Identification</w:t>
      </w:r>
    </w:p>
    <w:p>
      <w:pPr>
        <w:numPr>
          <w:ilvl w:val="2"/>
          <w:numId w:val="900"/>
        </w:numPr>
        <w:spacing w:before="0" w:after="0"/>
      </w:pPr>
      <w:r>
        <w:t>OWASP Top 10 Coverage</w:t>
      </w:r>
    </w:p>
    <w:p>
      <w:pPr>
        <w:numPr>
          <w:ilvl w:val="2"/>
          <w:numId w:val="900"/>
        </w:numPr>
        <w:spacing w:before="0" w:after="0"/>
      </w:pPr>
      <w:r>
        <w:t>Zero-Day Vulnerability Prevention</w:t>
      </w:r>
    </w:p>
    <w:p>
      <w:pPr>
        <w:numPr>
          <w:ilvl w:val="1"/>
          <w:numId w:val="900"/>
        </w:numPr>
        <w:spacing w:before="0" w:after="0"/>
      </w:pPr>
      <w:r>
        <w:t>Enforcement of Coding Standards and Best Practices</w:t>
      </w:r>
    </w:p>
    <w:p>
      <w:pPr>
        <w:numPr>
          <w:ilvl w:val="2"/>
          <w:numId w:val="900"/>
        </w:numPr>
        <w:spacing w:before="0" w:after="0"/>
      </w:pPr>
      <w:r>
        <w:t>Style Guide Compliance</w:t>
      </w:r>
    </w:p>
    <w:p>
      <w:pPr>
        <w:numPr>
          <w:ilvl w:val="2"/>
          <w:numId w:val="900"/>
        </w:numPr>
        <w:spacing w:before="0" w:after="0"/>
      </w:pPr>
      <w:r>
        <w:t>Architectural Pattern Enforcement</w:t>
      </w:r>
    </w:p>
    <w:p>
      <w:pPr>
        <w:numPr>
          <w:ilvl w:val="1"/>
          <w:numId w:val="900"/>
        </w:numPr>
        <w:spacing w:before="0" w:after="0"/>
      </w:pPr>
      <w:r>
        <w:t>Improvement of Code Quality and Maintainability</w:t>
      </w:r>
    </w:p>
    <w:p>
      <w:pPr>
        <w:numPr>
          <w:ilvl w:val="2"/>
          <w:numId w:val="900"/>
        </w:numPr>
        <w:spacing w:before="0" w:after="0"/>
      </w:pPr>
      <w:r>
        <w:t>Technical Debt Reduction</w:t>
      </w:r>
    </w:p>
    <w:p>
      <w:pPr>
        <w:numPr>
          <w:ilvl w:val="2"/>
          <w:numId w:val="900"/>
        </w:numPr>
        <w:spacing w:before="0" w:after="0"/>
      </w:pPr>
      <w:r>
        <w:t>Code Complexity Management</w:t>
      </w:r>
    </w:p>
    <w:p>
      <w:pPr>
        <w:numPr>
          <w:ilvl w:val="1"/>
          <w:numId w:val="900"/>
        </w:numPr>
        <w:spacing w:before="0" w:after="0"/>
      </w:pPr>
      <w:r>
        <w:t>Support for Regulatory Compliance</w:t>
      </w:r>
    </w:p>
    <w:p>
      <w:pPr>
        <w:numPr>
          <w:ilvl w:val="2"/>
          <w:numId w:val="900"/>
        </w:numPr>
        <w:spacing w:before="0" w:after="0"/>
      </w:pPr>
      <w:r>
        <w:t>Industry Standards Adherence</w:t>
      </w:r>
    </w:p>
    <w:p>
      <w:pPr>
        <w:numPr>
          <w:ilvl w:val="2"/>
          <w:numId w:val="900"/>
        </w:numPr>
        <w:spacing w:before="0" w:after="0"/>
      </w:pPr>
      <w:r>
        <w:t>Audit Trail Generation</w:t>
      </w:r>
    </w:p>
    <w:p>
      <w:pPr>
        <w:numPr>
          <w:ilvl w:val="1"/>
          <w:numId w:val="900"/>
        </w:numPr>
        <w:spacing w:before="0" w:after="0"/>
      </w:pPr>
      <w:r>
        <w:t>Developer Education and Training</w:t>
      </w:r>
    </w:p>
    <w:p>
      <w:pPr>
        <w:numPr>
          <w:ilvl w:val="2"/>
          <w:numId w:val="900"/>
        </w:numPr>
        <w:spacing w:before="0" w:after="0"/>
      </w:pPr>
      <w:r>
        <w:t>Learning Through Feedback</w:t>
      </w:r>
    </w:p>
    <w:p>
      <w:pPr>
        <w:numPr>
          <w:ilvl w:val="2"/>
          <w:numId w:val="900"/>
        </w:numPr>
        <w:spacing w:before="0" w:after="0"/>
      </w:pPr>
      <w:r>
        <w:t>Best Practice Reinforcement</w:t>
      </w:r>
    </w:p>
    <w:p>
      <w:pPr>
        <w:numPr>
          <w:ilvl w:val="0"/>
          <w:numId w:val="900"/>
        </w:numPr>
        <w:spacing w:before="0" w:after="0"/>
      </w:pPr>
      <w:r>
        <w:t>Role in the Software Development Lifecycle (SDLC)</w:t>
      </w:r>
    </w:p>
    <w:p>
      <w:pPr>
        <w:numPr>
          <w:ilvl w:val="1"/>
          <w:numId w:val="900"/>
        </w:numPr>
        <w:spacing w:before="0" w:after="0"/>
      </w:pPr>
      <w:r>
        <w:t>The "Shift Left" Principle</w:t>
      </w:r>
    </w:p>
    <w:p>
      <w:pPr>
        <w:numPr>
          <w:ilvl w:val="2"/>
          <w:numId w:val="900"/>
        </w:numPr>
        <w:spacing w:before="0" w:after="0"/>
      </w:pPr>
      <w:r>
        <w:t>Early Stage Integration</w:t>
      </w:r>
    </w:p>
    <w:p>
      <w:pPr>
        <w:numPr>
          <w:ilvl w:val="2"/>
          <w:numId w:val="900"/>
        </w:numPr>
        <w:spacing w:before="0" w:after="0"/>
      </w:pPr>
      <w:r>
        <w:t>Prevention vs. Detection</w:t>
      </w:r>
    </w:p>
    <w:p>
      <w:pPr>
        <w:numPr>
          <w:ilvl w:val="1"/>
          <w:numId w:val="900"/>
        </w:numPr>
        <w:spacing w:before="0" w:after="0"/>
      </w:pPr>
      <w:r>
        <w:t>Integration with Agile and DevOps Practices</w:t>
      </w:r>
    </w:p>
    <w:p>
      <w:pPr>
        <w:numPr>
          <w:ilvl w:val="2"/>
          <w:numId w:val="900"/>
        </w:numPr>
        <w:spacing w:before="0" w:after="0"/>
      </w:pPr>
      <w:r>
        <w:t>Sprint Integration</w:t>
      </w:r>
    </w:p>
    <w:p>
      <w:pPr>
        <w:numPr>
          <w:ilvl w:val="2"/>
          <w:numId w:val="900"/>
        </w:numPr>
        <w:spacing w:before="0" w:after="0"/>
      </w:pPr>
      <w:r>
        <w:t>Continuous Feedback Loops</w:t>
      </w:r>
    </w:p>
    <w:p>
      <w:pPr>
        <w:numPr>
          <w:ilvl w:val="1"/>
          <w:numId w:val="900"/>
        </w:numPr>
        <w:spacing w:before="0" w:after="0"/>
      </w:pPr>
      <w:r>
        <w:t>Cost Reduction in Bug Remediation</w:t>
      </w:r>
    </w:p>
    <w:p>
      <w:pPr>
        <w:numPr>
          <w:ilvl w:val="2"/>
          <w:numId w:val="900"/>
        </w:numPr>
        <w:spacing w:before="0" w:after="0"/>
      </w:pPr>
      <w:r>
        <w:t>Economics of Early Detection</w:t>
      </w:r>
    </w:p>
    <w:p>
      <w:pPr>
        <w:numPr>
          <w:ilvl w:val="2"/>
          <w:numId w:val="900"/>
        </w:numPr>
        <w:spacing w:before="0" w:after="0"/>
      </w:pPr>
      <w:r>
        <w:t>Resource Allocation Optimization</w:t>
      </w:r>
    </w:p>
    <w:p>
      <w:pPr>
        <w:numPr>
          <w:ilvl w:val="1"/>
          <w:numId w:val="900"/>
        </w:numPr>
        <w:spacing w:before="0" w:after="0"/>
      </w:pPr>
      <w:r>
        <w:t>Quality Assurance Enhancement</w:t>
      </w:r>
    </w:p>
    <w:p>
      <w:pPr>
        <w:numPr>
          <w:ilvl w:val="2"/>
          <w:numId w:val="900"/>
        </w:numPr>
        <w:spacing w:before="0" w:after="0"/>
      </w:pPr>
      <w:r>
        <w:t>Automated Quality Gates</w:t>
      </w:r>
    </w:p>
    <w:p>
      <w:pPr>
        <w:numPr>
          <w:ilvl w:val="2"/>
          <w:numId w:val="900"/>
        </w:numPr>
        <w:spacing w:before="0" w:after="0"/>
      </w:pPr>
      <w:r>
        <w:t>Consistent Standards Application</w:t>
      </w:r>
    </w:p>
    <w:p>
      <w:pPr>
        <w:pStyle w:val="Heading1"/>
      </w:pPr>
      <w:r>
        <w:t>The Mechanics of Static Analysis Tools</w:t>
      </w:r>
    </w:p>
    <w:p>
      <w:pPr>
        <w:numPr>
          <w:ilvl w:val="0"/>
          <w:numId w:val="900"/>
        </w:numPr>
        <w:spacing w:before="0" w:after="0"/>
      </w:pPr>
      <w:r>
        <w:t>The Analysis Pipeline</w:t>
      </w:r>
    </w:p>
    <w:p>
      <w:pPr>
        <w:numPr>
          <w:ilvl w:val="1"/>
          <w:numId w:val="900"/>
        </w:numPr>
        <w:spacing w:before="0" w:after="0"/>
      </w:pPr>
      <w:r>
        <w:t>Code Parsing and Lexical Analysis</w:t>
      </w:r>
    </w:p>
    <w:p>
      <w:pPr>
        <w:numPr>
          <w:ilvl w:val="2"/>
          <w:numId w:val="900"/>
        </w:numPr>
        <w:spacing w:before="0" w:after="0"/>
      </w:pPr>
      <w:r>
        <w:t>Tokenization</w:t>
      </w:r>
    </w:p>
    <w:p>
      <w:pPr>
        <w:numPr>
          <w:ilvl w:val="3"/>
          <w:numId w:val="900"/>
        </w:numPr>
        <w:spacing w:before="0" w:after="0"/>
      </w:pPr>
      <w:r>
        <w:t>Keyword Recognition</w:t>
      </w:r>
    </w:p>
    <w:p>
      <w:pPr>
        <w:numPr>
          <w:ilvl w:val="3"/>
          <w:numId w:val="900"/>
        </w:numPr>
        <w:spacing w:before="0" w:after="0"/>
      </w:pPr>
      <w:r>
        <w:t>Operator Identification</w:t>
      </w:r>
    </w:p>
    <w:p>
      <w:pPr>
        <w:numPr>
          <w:ilvl w:val="3"/>
          <w:numId w:val="900"/>
        </w:numPr>
        <w:spacing w:before="0" w:after="0"/>
      </w:pPr>
      <w:r>
        <w:t>Literal Value Extraction</w:t>
      </w:r>
    </w:p>
    <w:p>
      <w:pPr>
        <w:numPr>
          <w:ilvl w:val="2"/>
          <w:numId w:val="900"/>
        </w:numPr>
        <w:spacing w:before="0" w:after="0"/>
      </w:pPr>
      <w:r>
        <w:t>Syntax Checking</w:t>
      </w:r>
    </w:p>
    <w:p>
      <w:pPr>
        <w:numPr>
          <w:ilvl w:val="3"/>
          <w:numId w:val="900"/>
        </w:numPr>
        <w:spacing w:before="0" w:after="0"/>
      </w:pPr>
      <w:r>
        <w:t>Grammar Validation</w:t>
      </w:r>
    </w:p>
    <w:p>
      <w:pPr>
        <w:numPr>
          <w:ilvl w:val="3"/>
          <w:numId w:val="900"/>
        </w:numPr>
        <w:spacing w:before="0" w:after="0"/>
      </w:pPr>
      <w:r>
        <w:t>Language Specification Compliance</w:t>
      </w:r>
    </w:p>
    <w:p>
      <w:pPr>
        <w:numPr>
          <w:ilvl w:val="2"/>
          <w:numId w:val="900"/>
        </w:numPr>
        <w:spacing w:before="0" w:after="0"/>
      </w:pPr>
      <w:r>
        <w:t>Character Encoding Handling</w:t>
      </w:r>
    </w:p>
    <w:p>
      <w:pPr>
        <w:numPr>
          <w:ilvl w:val="2"/>
          <w:numId w:val="900"/>
        </w:numPr>
        <w:spacing w:before="0" w:after="0"/>
      </w:pPr>
      <w:r>
        <w:t>Comment and Whitespace Processing</w:t>
      </w:r>
    </w:p>
    <w:p>
      <w:pPr>
        <w:numPr>
          <w:ilvl w:val="1"/>
          <w:numId w:val="900"/>
        </w:numPr>
        <w:spacing w:before="0" w:after="0"/>
      </w:pPr>
      <w:r>
        <w:t>Abstract Syntax Tree (AST) Generation</w:t>
      </w:r>
    </w:p>
    <w:p>
      <w:pPr>
        <w:numPr>
          <w:ilvl w:val="2"/>
          <w:numId w:val="900"/>
        </w:numPr>
        <w:spacing w:before="0" w:after="0"/>
      </w:pPr>
      <w:r>
        <w:t>Structure and Purpose of ASTs</w:t>
      </w:r>
    </w:p>
    <w:p>
      <w:pPr>
        <w:numPr>
          <w:ilvl w:val="2"/>
          <w:numId w:val="900"/>
        </w:numPr>
        <w:spacing w:before="0" w:after="0"/>
      </w:pPr>
      <w:r>
        <w:t>Node Types and Relationships</w:t>
      </w:r>
    </w:p>
    <w:p>
      <w:pPr>
        <w:numPr>
          <w:ilvl w:val="2"/>
          <w:numId w:val="900"/>
        </w:numPr>
        <w:spacing w:before="0" w:after="0"/>
      </w:pPr>
      <w:r>
        <w:t>Tree Traversal Methods</w:t>
      </w:r>
    </w:p>
    <w:p>
      <w:pPr>
        <w:numPr>
          <w:ilvl w:val="2"/>
          <w:numId w:val="900"/>
        </w:numPr>
        <w:spacing w:before="0" w:after="0"/>
      </w:pPr>
      <w:r>
        <w:t>AST Optimization Techniques</w:t>
      </w:r>
    </w:p>
    <w:p>
      <w:pPr>
        <w:numPr>
          <w:ilvl w:val="1"/>
          <w:numId w:val="900"/>
        </w:numPr>
        <w:spacing w:before="0" w:after="0"/>
      </w:pPr>
      <w:r>
        <w:t>Creation of Intermediate Representations (IR)</w:t>
      </w:r>
    </w:p>
    <w:p>
      <w:pPr>
        <w:numPr>
          <w:ilvl w:val="2"/>
          <w:numId w:val="900"/>
        </w:numPr>
        <w:spacing w:before="0" w:after="0"/>
      </w:pPr>
      <w:r>
        <w:t>Control Flow Graph (CFG)</w:t>
      </w:r>
    </w:p>
    <w:p>
      <w:pPr>
        <w:numPr>
          <w:ilvl w:val="3"/>
          <w:numId w:val="900"/>
        </w:numPr>
        <w:spacing w:before="0" w:after="0"/>
      </w:pPr>
      <w:r>
        <w:t>Nodes and Edges</w:t>
      </w:r>
    </w:p>
    <w:p>
      <w:pPr>
        <w:numPr>
          <w:ilvl w:val="3"/>
          <w:numId w:val="900"/>
        </w:numPr>
        <w:spacing w:before="0" w:after="0"/>
      </w:pPr>
      <w:r>
        <w:t>Basic Block Construction</w:t>
      </w:r>
    </w:p>
    <w:p>
      <w:pPr>
        <w:numPr>
          <w:ilvl w:val="3"/>
          <w:numId w:val="900"/>
        </w:numPr>
        <w:spacing w:before="0" w:after="0"/>
      </w:pPr>
      <w:r>
        <w:t>Representation of Branches and Loops</w:t>
      </w:r>
    </w:p>
    <w:p>
      <w:pPr>
        <w:numPr>
          <w:ilvl w:val="3"/>
          <w:numId w:val="900"/>
        </w:numPr>
        <w:spacing w:before="0" w:after="0"/>
      </w:pPr>
      <w:r>
        <w:t>Exception Handling Paths</w:t>
      </w:r>
    </w:p>
    <w:p>
      <w:pPr>
        <w:numPr>
          <w:ilvl w:val="2"/>
          <w:numId w:val="900"/>
        </w:numPr>
        <w:spacing w:before="0" w:after="0"/>
      </w:pPr>
      <w:r>
        <w:t>Call Graph</w:t>
      </w:r>
    </w:p>
    <w:p>
      <w:pPr>
        <w:numPr>
          <w:ilvl w:val="3"/>
          <w:numId w:val="900"/>
        </w:numPr>
        <w:spacing w:before="0" w:after="0"/>
      </w:pPr>
      <w:r>
        <w:t>Function and Method Relationships</w:t>
      </w:r>
    </w:p>
    <w:p>
      <w:pPr>
        <w:numPr>
          <w:ilvl w:val="3"/>
          <w:numId w:val="900"/>
        </w:numPr>
        <w:spacing w:before="0" w:after="0"/>
      </w:pPr>
      <w:r>
        <w:t>Static vs. Dynamic Call Resolution</w:t>
      </w:r>
    </w:p>
    <w:p>
      <w:pPr>
        <w:numPr>
          <w:ilvl w:val="3"/>
          <w:numId w:val="900"/>
        </w:numPr>
        <w:spacing w:before="0" w:after="0"/>
      </w:pPr>
      <w:r>
        <w:t>Recursive Call Handling</w:t>
      </w:r>
    </w:p>
    <w:p>
      <w:pPr>
        <w:numPr>
          <w:ilvl w:val="2"/>
          <w:numId w:val="900"/>
        </w:numPr>
        <w:spacing w:before="0" w:after="0"/>
      </w:pPr>
      <w:r>
        <w:t>Data Flow Graph (DFG)</w:t>
      </w:r>
    </w:p>
    <w:p>
      <w:pPr>
        <w:numPr>
          <w:ilvl w:val="3"/>
          <w:numId w:val="900"/>
        </w:numPr>
        <w:spacing w:before="0" w:after="0"/>
      </w:pPr>
      <w:r>
        <w:t>Variable Tracking</w:t>
      </w:r>
    </w:p>
    <w:p>
      <w:pPr>
        <w:numPr>
          <w:ilvl w:val="3"/>
          <w:numId w:val="900"/>
        </w:numPr>
        <w:spacing w:before="0" w:after="0"/>
      </w:pPr>
      <w:r>
        <w:t>Data Dependencies</w:t>
      </w:r>
    </w:p>
    <w:p>
      <w:pPr>
        <w:numPr>
          <w:ilvl w:val="3"/>
          <w:numId w:val="900"/>
        </w:numPr>
        <w:spacing w:before="0" w:after="0"/>
      </w:pPr>
      <w:r>
        <w:t>Use-Definition Chains</w:t>
      </w:r>
    </w:p>
    <w:p>
      <w:pPr>
        <w:numPr>
          <w:ilvl w:val="2"/>
          <w:numId w:val="900"/>
        </w:numPr>
        <w:spacing w:before="0" w:after="0"/>
      </w:pPr>
      <w:r>
        <w:t>Program Dependence Graph (PDG)</w:t>
      </w:r>
    </w:p>
    <w:p>
      <w:pPr>
        <w:numPr>
          <w:ilvl w:val="3"/>
          <w:numId w:val="900"/>
        </w:numPr>
        <w:spacing w:before="0" w:after="0"/>
      </w:pPr>
      <w:r>
        <w:t>Control and Data Dependencies</w:t>
      </w:r>
    </w:p>
    <w:p>
      <w:pPr>
        <w:numPr>
          <w:ilvl w:val="3"/>
          <w:numId w:val="900"/>
        </w:numPr>
        <w:spacing w:before="0" w:after="0"/>
      </w:pPr>
      <w:r>
        <w:t>Slicing Applications</w:t>
      </w:r>
    </w:p>
    <w:p>
      <w:pPr>
        <w:numPr>
          <w:ilvl w:val="1"/>
          <w:numId w:val="900"/>
        </w:numPr>
        <w:spacing w:before="0" w:after="0"/>
      </w:pPr>
      <w:r>
        <w:t>The Analysis Engine</w:t>
      </w:r>
    </w:p>
    <w:p>
      <w:pPr>
        <w:numPr>
          <w:ilvl w:val="2"/>
          <w:numId w:val="900"/>
        </w:numPr>
        <w:spacing w:before="0" w:after="0"/>
      </w:pPr>
      <w:r>
        <w:t>Rule Application</w:t>
      </w:r>
    </w:p>
    <w:p>
      <w:pPr>
        <w:numPr>
          <w:ilvl w:val="3"/>
          <w:numId w:val="900"/>
        </w:numPr>
        <w:spacing w:before="0" w:after="0"/>
      </w:pPr>
      <w:r>
        <w:t>Rule Matching Algorithms</w:t>
      </w:r>
    </w:p>
    <w:p>
      <w:pPr>
        <w:numPr>
          <w:ilvl w:val="3"/>
          <w:numId w:val="900"/>
        </w:numPr>
        <w:spacing w:before="0" w:after="0"/>
      </w:pPr>
      <w:r>
        <w:t>Rule Priority and Ordering</w:t>
      </w:r>
    </w:p>
    <w:p>
      <w:pPr>
        <w:numPr>
          <w:ilvl w:val="2"/>
          <w:numId w:val="900"/>
        </w:numPr>
        <w:spacing w:before="0" w:after="0"/>
      </w:pPr>
      <w:r>
        <w:t>Heuristic and Pattern-Based Analysis</w:t>
      </w:r>
    </w:p>
    <w:p>
      <w:pPr>
        <w:numPr>
          <w:ilvl w:val="3"/>
          <w:numId w:val="900"/>
        </w:numPr>
        <w:spacing w:before="0" w:after="0"/>
      </w:pPr>
      <w:r>
        <w:t>Pattern Recognition Techniques</w:t>
      </w:r>
    </w:p>
    <w:p>
      <w:pPr>
        <w:numPr>
          <w:ilvl w:val="3"/>
          <w:numId w:val="900"/>
        </w:numPr>
        <w:spacing w:before="0" w:after="0"/>
      </w:pPr>
      <w:r>
        <w:t>Statistical Analysis Methods</w:t>
      </w:r>
    </w:p>
    <w:p>
      <w:pPr>
        <w:numPr>
          <w:ilvl w:val="2"/>
          <w:numId w:val="900"/>
        </w:numPr>
        <w:spacing w:before="0" w:after="0"/>
      </w:pPr>
      <w:r>
        <w:t>Custom Rule Support</w:t>
      </w:r>
    </w:p>
    <w:p>
      <w:pPr>
        <w:numPr>
          <w:ilvl w:val="3"/>
          <w:numId w:val="900"/>
        </w:numPr>
        <w:spacing w:before="0" w:after="0"/>
      </w:pPr>
      <w:r>
        <w:t>Rule Definition Languages</w:t>
      </w:r>
    </w:p>
    <w:p>
      <w:pPr>
        <w:numPr>
          <w:ilvl w:val="3"/>
          <w:numId w:val="900"/>
        </w:numPr>
        <w:spacing w:before="0" w:after="0"/>
      </w:pPr>
      <w:r>
        <w:t>Rule Testing and Validation</w:t>
      </w:r>
    </w:p>
    <w:p>
      <w:pPr>
        <w:numPr>
          <w:ilvl w:val="2"/>
          <w:numId w:val="900"/>
        </w:numPr>
        <w:spacing w:before="0" w:after="0"/>
      </w:pPr>
      <w:r>
        <w:t>Analysis Optimization</w:t>
      </w:r>
    </w:p>
    <w:p>
      <w:pPr>
        <w:numPr>
          <w:ilvl w:val="3"/>
          <w:numId w:val="900"/>
        </w:numPr>
        <w:spacing w:before="0" w:after="0"/>
      </w:pPr>
      <w:r>
        <w:t>Caching Mechanisms</w:t>
      </w:r>
    </w:p>
    <w:p>
      <w:pPr>
        <w:numPr>
          <w:ilvl w:val="3"/>
          <w:numId w:val="900"/>
        </w:numPr>
        <w:spacing w:before="0" w:after="0"/>
      </w:pPr>
      <w:r>
        <w:t>Incremental Analysis</w:t>
      </w:r>
    </w:p>
    <w:p>
      <w:pPr>
        <w:numPr>
          <w:ilvl w:val="1"/>
          <w:numId w:val="900"/>
        </w:numPr>
        <w:spacing w:before="0" w:after="0"/>
      </w:pPr>
      <w:r>
        <w:t>Reporting of Findings</w:t>
      </w:r>
    </w:p>
    <w:p>
      <w:pPr>
        <w:numPr>
          <w:ilvl w:val="2"/>
          <w:numId w:val="900"/>
        </w:numPr>
        <w:spacing w:before="0" w:after="0"/>
      </w:pPr>
      <w:r>
        <w:t>Output Formats</w:t>
      </w:r>
    </w:p>
    <w:p>
      <w:pPr>
        <w:numPr>
          <w:ilvl w:val="3"/>
          <w:numId w:val="900"/>
        </w:numPr>
        <w:spacing w:before="0" w:after="0"/>
      </w:pPr>
      <w:r>
        <w:t>Text Reports</w:t>
      </w:r>
    </w:p>
    <w:p>
      <w:pPr>
        <w:numPr>
          <w:ilvl w:val="3"/>
          <w:numId w:val="900"/>
        </w:numPr>
        <w:spacing w:before="0" w:after="0"/>
      </w:pPr>
      <w:r>
        <w:t>JSON Structured Data</w:t>
      </w:r>
    </w:p>
    <w:p>
      <w:pPr>
        <w:numPr>
          <w:ilvl w:val="3"/>
          <w:numId w:val="900"/>
        </w:numPr>
        <w:spacing w:before="0" w:after="0"/>
      </w:pPr>
      <w:r>
        <w:t>HTML Interactive Reports</w:t>
      </w:r>
    </w:p>
    <w:p>
      <w:pPr>
        <w:numPr>
          <w:ilvl w:val="3"/>
          <w:numId w:val="900"/>
        </w:numPr>
        <w:spacing w:before="0" w:after="0"/>
      </w:pPr>
      <w:r>
        <w:t>XML Standardized Formats</w:t>
      </w:r>
    </w:p>
    <w:p>
      <w:pPr>
        <w:numPr>
          <w:ilvl w:val="2"/>
          <w:numId w:val="900"/>
        </w:numPr>
        <w:spacing w:before="0" w:after="0"/>
      </w:pPr>
      <w:r>
        <w:t>Integration with Issue Trackers</w:t>
      </w:r>
    </w:p>
    <w:p>
      <w:pPr>
        <w:numPr>
          <w:ilvl w:val="3"/>
          <w:numId w:val="900"/>
        </w:numPr>
        <w:spacing w:before="0" w:after="0"/>
      </w:pPr>
      <w:r>
        <w:t>API Connectivity</w:t>
      </w:r>
    </w:p>
    <w:p>
      <w:pPr>
        <w:numPr>
          <w:ilvl w:val="3"/>
          <w:numId w:val="900"/>
        </w:numPr>
        <w:spacing w:before="0" w:after="0"/>
      </w:pPr>
      <w:r>
        <w:t>Workflow Integration</w:t>
      </w:r>
    </w:p>
    <w:p>
      <w:pPr>
        <w:numPr>
          <w:ilvl w:val="2"/>
          <w:numId w:val="900"/>
        </w:numPr>
        <w:spacing w:before="0" w:after="0"/>
      </w:pPr>
      <w:r>
        <w:t>Severity and Confidence Levels</w:t>
      </w:r>
    </w:p>
    <w:p>
      <w:pPr>
        <w:numPr>
          <w:ilvl w:val="3"/>
          <w:numId w:val="900"/>
        </w:numPr>
        <w:spacing w:before="0" w:after="0"/>
      </w:pPr>
      <w:r>
        <w:t>Risk Assessment Metrics</w:t>
      </w:r>
    </w:p>
    <w:p>
      <w:pPr>
        <w:numPr>
          <w:ilvl w:val="3"/>
          <w:numId w:val="900"/>
        </w:numPr>
        <w:spacing w:before="0" w:after="0"/>
      </w:pPr>
      <w:r>
        <w:t>Prioritization Algorithms</w:t>
      </w:r>
    </w:p>
    <w:p>
      <w:pPr>
        <w:numPr>
          <w:ilvl w:val="0"/>
          <w:numId w:val="900"/>
        </w:numPr>
        <w:spacing w:before="0" w:after="0"/>
      </w:pPr>
      <w:r>
        <w:t>Fundamental Analysis Techniques</w:t>
      </w:r>
    </w:p>
    <w:p>
      <w:pPr>
        <w:numPr>
          <w:ilvl w:val="1"/>
          <w:numId w:val="900"/>
        </w:numPr>
        <w:spacing w:before="0" w:after="0"/>
      </w:pPr>
      <w:r>
        <w:t>Pattern Matching and Regular Expressions</w:t>
      </w:r>
    </w:p>
    <w:p>
      <w:pPr>
        <w:numPr>
          <w:ilvl w:val="2"/>
          <w:numId w:val="900"/>
        </w:numPr>
        <w:spacing w:before="0" w:after="0"/>
      </w:pPr>
      <w:r>
        <w:t>Syntax Pattern Detection</w:t>
      </w:r>
    </w:p>
    <w:p>
      <w:pPr>
        <w:numPr>
          <w:ilvl w:val="2"/>
          <w:numId w:val="900"/>
        </w:numPr>
        <w:spacing w:before="0" w:after="0"/>
      </w:pPr>
      <w:r>
        <w:t>Anti-pattern Identification</w:t>
      </w:r>
    </w:p>
    <w:p>
      <w:pPr>
        <w:numPr>
          <w:ilvl w:val="2"/>
          <w:numId w:val="900"/>
        </w:numPr>
        <w:spacing w:before="0" w:after="0"/>
      </w:pPr>
      <w:r>
        <w:t>String Matching Algorithms</w:t>
      </w:r>
    </w:p>
    <w:p>
      <w:pPr>
        <w:numPr>
          <w:ilvl w:val="2"/>
          <w:numId w:val="900"/>
        </w:numPr>
        <w:spacing w:before="0" w:after="0"/>
      </w:pPr>
      <w:r>
        <w:t>Context-Aware Pattern Recognition</w:t>
      </w:r>
    </w:p>
    <w:p>
      <w:pPr>
        <w:numPr>
          <w:ilvl w:val="1"/>
          <w:numId w:val="900"/>
        </w:numPr>
        <w:spacing w:before="0" w:after="0"/>
      </w:pPr>
      <w:r>
        <w:t>Type and State Analysis</w:t>
      </w:r>
    </w:p>
    <w:p>
      <w:pPr>
        <w:numPr>
          <w:ilvl w:val="2"/>
          <w:numId w:val="900"/>
        </w:numPr>
        <w:spacing w:before="0" w:after="0"/>
      </w:pPr>
      <w:r>
        <w:t>Type Inference</w:t>
      </w:r>
    </w:p>
    <w:p>
      <w:pPr>
        <w:numPr>
          <w:ilvl w:val="3"/>
          <w:numId w:val="900"/>
        </w:numPr>
        <w:spacing w:before="0" w:after="0"/>
      </w:pPr>
      <w:r>
        <w:t>Static Type Checking</w:t>
      </w:r>
    </w:p>
    <w:p>
      <w:pPr>
        <w:numPr>
          <w:ilvl w:val="3"/>
          <w:numId w:val="900"/>
        </w:numPr>
        <w:spacing w:before="0" w:after="0"/>
      </w:pPr>
      <w:r>
        <w:t>Dynamic Type Prediction</w:t>
      </w:r>
    </w:p>
    <w:p>
      <w:pPr>
        <w:numPr>
          <w:ilvl w:val="2"/>
          <w:numId w:val="900"/>
        </w:numPr>
        <w:spacing w:before="0" w:after="0"/>
      </w:pPr>
      <w:r>
        <w:t>State Transitions</w:t>
      </w:r>
    </w:p>
    <w:p>
      <w:pPr>
        <w:numPr>
          <w:ilvl w:val="3"/>
          <w:numId w:val="900"/>
        </w:numPr>
        <w:spacing w:before="0" w:after="0"/>
      </w:pPr>
      <w:r>
        <w:t>Finite State Machines</w:t>
      </w:r>
    </w:p>
    <w:p>
      <w:pPr>
        <w:numPr>
          <w:ilvl w:val="3"/>
          <w:numId w:val="900"/>
        </w:numPr>
        <w:spacing w:before="0" w:after="0"/>
      </w:pPr>
      <w:r>
        <w:t>State Space Exploration</w:t>
      </w:r>
    </w:p>
    <w:p>
      <w:pPr>
        <w:numPr>
          <w:ilvl w:val="2"/>
          <w:numId w:val="900"/>
        </w:numPr>
        <w:spacing w:before="0" w:after="0"/>
      </w:pPr>
      <w:r>
        <w:t>Type Safety Verification</w:t>
      </w:r>
    </w:p>
    <w:p>
      <w:pPr>
        <w:numPr>
          <w:ilvl w:val="1"/>
          <w:numId w:val="900"/>
        </w:numPr>
        <w:spacing w:before="0" w:after="0"/>
      </w:pPr>
      <w:r>
        <w:t>Taint Analysis (Source-to-Sink Tracking)</w:t>
      </w:r>
    </w:p>
    <w:p>
      <w:pPr>
        <w:numPr>
          <w:ilvl w:val="2"/>
          <w:numId w:val="900"/>
        </w:numPr>
        <w:spacing w:before="0" w:after="0"/>
      </w:pPr>
      <w:r>
        <w:t>Identifying Sources and Sinks</w:t>
      </w:r>
    </w:p>
    <w:p>
      <w:pPr>
        <w:numPr>
          <w:ilvl w:val="3"/>
          <w:numId w:val="900"/>
        </w:numPr>
        <w:spacing w:before="0" w:after="0"/>
      </w:pPr>
      <w:r>
        <w:t>Input Sources</w:t>
      </w:r>
    </w:p>
    <w:p>
      <w:pPr>
        <w:numPr>
          <w:ilvl w:val="3"/>
          <w:numId w:val="900"/>
        </w:numPr>
        <w:spacing w:before="0" w:after="0"/>
      </w:pPr>
      <w:r>
        <w:t>Output Sinks</w:t>
      </w:r>
    </w:p>
    <w:p>
      <w:pPr>
        <w:numPr>
          <w:ilvl w:val="3"/>
          <w:numId w:val="900"/>
        </w:numPr>
        <w:spacing w:before="0" w:after="0"/>
      </w:pPr>
      <w:r>
        <w:t>Sanitization Points</w:t>
      </w:r>
    </w:p>
    <w:p>
      <w:pPr>
        <w:numPr>
          <w:ilvl w:val="2"/>
          <w:numId w:val="900"/>
        </w:numPr>
        <w:spacing w:before="0" w:after="0"/>
      </w:pPr>
      <w:r>
        <w:t>Propagation of Tainted Data</w:t>
      </w:r>
    </w:p>
    <w:p>
      <w:pPr>
        <w:numPr>
          <w:ilvl w:val="3"/>
          <w:numId w:val="900"/>
        </w:numPr>
        <w:spacing w:before="0" w:after="0"/>
      </w:pPr>
      <w:r>
        <w:t>Flow Tracking Algorithms</w:t>
      </w:r>
    </w:p>
    <w:p>
      <w:pPr>
        <w:numPr>
          <w:ilvl w:val="3"/>
          <w:numId w:val="900"/>
        </w:numPr>
        <w:spacing w:before="0" w:after="0"/>
      </w:pPr>
      <w:r>
        <w:t>Implicit Flow Detection</w:t>
      </w:r>
    </w:p>
    <w:p>
      <w:pPr>
        <w:numPr>
          <w:ilvl w:val="2"/>
          <w:numId w:val="900"/>
        </w:numPr>
        <w:spacing w:before="0" w:after="0"/>
      </w:pPr>
      <w:r>
        <w:t>Taint Propagation Rules</w:t>
      </w:r>
    </w:p>
    <w:p>
      <w:pPr>
        <w:numPr>
          <w:ilvl w:val="2"/>
          <w:numId w:val="900"/>
        </w:numPr>
        <w:spacing w:before="0" w:after="0"/>
      </w:pPr>
      <w:r>
        <w:t>Context Sensitivity in Taint Analysis</w:t>
      </w:r>
    </w:p>
    <w:p>
      <w:pPr>
        <w:numPr>
          <w:ilvl w:val="1"/>
          <w:numId w:val="900"/>
        </w:numPr>
        <w:spacing w:before="0" w:after="0"/>
      </w:pPr>
      <w:r>
        <w:t>Data Flow Analysis</w:t>
      </w:r>
    </w:p>
    <w:p>
      <w:pPr>
        <w:numPr>
          <w:ilvl w:val="2"/>
          <w:numId w:val="900"/>
        </w:numPr>
        <w:spacing w:before="0" w:after="0"/>
      </w:pPr>
      <w:r>
        <w:t>Variable Initialization and Usage</w:t>
      </w:r>
    </w:p>
    <w:p>
      <w:pPr>
        <w:numPr>
          <w:ilvl w:val="3"/>
          <w:numId w:val="900"/>
        </w:numPr>
        <w:spacing w:before="0" w:after="0"/>
      </w:pPr>
      <w:r>
        <w:t>Reaching Definitions</w:t>
      </w:r>
    </w:p>
    <w:p>
      <w:pPr>
        <w:numPr>
          <w:ilvl w:val="3"/>
          <w:numId w:val="900"/>
        </w:numPr>
        <w:spacing w:before="0" w:after="0"/>
      </w:pPr>
      <w:r>
        <w:t>Live Variable Analysis</w:t>
      </w:r>
    </w:p>
    <w:p>
      <w:pPr>
        <w:numPr>
          <w:ilvl w:val="2"/>
          <w:numId w:val="900"/>
        </w:numPr>
        <w:spacing w:before="0" w:after="0"/>
      </w:pPr>
      <w:r>
        <w:t>Constant Propagation</w:t>
      </w:r>
    </w:p>
    <w:p>
      <w:pPr>
        <w:numPr>
          <w:ilvl w:val="3"/>
          <w:numId w:val="900"/>
        </w:numPr>
        <w:spacing w:before="0" w:after="0"/>
      </w:pPr>
      <w:r>
        <w:t>Compile-Time Optimization</w:t>
      </w:r>
    </w:p>
    <w:p>
      <w:pPr>
        <w:numPr>
          <w:ilvl w:val="3"/>
          <w:numId w:val="900"/>
        </w:numPr>
        <w:spacing w:before="0" w:after="0"/>
      </w:pPr>
      <w:r>
        <w:t>Value Range Analysis</w:t>
      </w:r>
    </w:p>
    <w:p>
      <w:pPr>
        <w:numPr>
          <w:ilvl w:val="2"/>
          <w:numId w:val="900"/>
        </w:numPr>
        <w:spacing w:before="0" w:after="0"/>
      </w:pPr>
      <w:r>
        <w:t>Available Expressions</w:t>
      </w:r>
    </w:p>
    <w:p>
      <w:pPr>
        <w:numPr>
          <w:ilvl w:val="2"/>
          <w:numId w:val="900"/>
        </w:numPr>
        <w:spacing w:before="0" w:after="0"/>
      </w:pPr>
      <w:r>
        <w:t>Dead Code Elimination</w:t>
      </w:r>
    </w:p>
    <w:p>
      <w:pPr>
        <w:numPr>
          <w:ilvl w:val="1"/>
          <w:numId w:val="900"/>
        </w:numPr>
        <w:spacing w:before="0" w:after="0"/>
      </w:pPr>
      <w:r>
        <w:t>Control Flow Analysis</w:t>
      </w:r>
    </w:p>
    <w:p>
      <w:pPr>
        <w:numPr>
          <w:ilvl w:val="2"/>
          <w:numId w:val="900"/>
        </w:numPr>
        <w:spacing w:before="0" w:after="0"/>
      </w:pPr>
      <w:r>
        <w:t>Path Exploration</w:t>
      </w:r>
    </w:p>
    <w:p>
      <w:pPr>
        <w:numPr>
          <w:ilvl w:val="3"/>
          <w:numId w:val="900"/>
        </w:numPr>
        <w:spacing w:before="0" w:after="0"/>
      </w:pPr>
      <w:r>
        <w:t>Feasible Path Identification</w:t>
      </w:r>
    </w:p>
    <w:p>
      <w:pPr>
        <w:numPr>
          <w:ilvl w:val="3"/>
          <w:numId w:val="900"/>
        </w:numPr>
        <w:spacing w:before="0" w:after="0"/>
      </w:pPr>
      <w:r>
        <w:t>Path Enumeration Strategies</w:t>
      </w:r>
    </w:p>
    <w:p>
      <w:pPr>
        <w:numPr>
          <w:ilvl w:val="2"/>
          <w:numId w:val="900"/>
        </w:numPr>
        <w:spacing w:before="0" w:after="0"/>
      </w:pPr>
      <w:r>
        <w:t>Loop and Branch Analysis</w:t>
      </w:r>
    </w:p>
    <w:p>
      <w:pPr>
        <w:numPr>
          <w:ilvl w:val="3"/>
          <w:numId w:val="900"/>
        </w:numPr>
        <w:spacing w:before="0" w:after="0"/>
      </w:pPr>
      <w:r>
        <w:t>Loop Invariant Detection</w:t>
      </w:r>
    </w:p>
    <w:p>
      <w:pPr>
        <w:numPr>
          <w:ilvl w:val="3"/>
          <w:numId w:val="900"/>
        </w:numPr>
        <w:spacing w:before="0" w:after="0"/>
      </w:pPr>
      <w:r>
        <w:t>Branch Coverage Analysis</w:t>
      </w:r>
    </w:p>
    <w:p>
      <w:pPr>
        <w:numPr>
          <w:ilvl w:val="2"/>
          <w:numId w:val="900"/>
        </w:numPr>
        <w:spacing w:before="0" w:after="0"/>
      </w:pPr>
      <w:r>
        <w:t>Dominance Analysis</w:t>
      </w:r>
    </w:p>
    <w:p>
      <w:pPr>
        <w:numPr>
          <w:ilvl w:val="2"/>
          <w:numId w:val="900"/>
        </w:numPr>
        <w:spacing w:before="0" w:after="0"/>
      </w:pPr>
      <w:r>
        <w:t>Post-Dominance Relationships</w:t>
      </w:r>
    </w:p>
    <w:p>
      <w:pPr>
        <w:numPr>
          <w:ilvl w:val="1"/>
          <w:numId w:val="900"/>
        </w:numPr>
        <w:spacing w:before="0" w:after="0"/>
      </w:pPr>
      <w:r>
        <w:t>Symbolic Execution</w:t>
      </w:r>
    </w:p>
    <w:p>
      <w:pPr>
        <w:numPr>
          <w:ilvl w:val="2"/>
          <w:numId w:val="900"/>
        </w:numPr>
        <w:spacing w:before="0" w:after="0"/>
      </w:pPr>
      <w:r>
        <w:t>Path Constraints</w:t>
      </w:r>
    </w:p>
    <w:p>
      <w:pPr>
        <w:numPr>
          <w:ilvl w:val="3"/>
          <w:numId w:val="900"/>
        </w:numPr>
        <w:spacing w:before="0" w:after="0"/>
      </w:pPr>
      <w:r>
        <w:t>Constraint Generation</w:t>
      </w:r>
    </w:p>
    <w:p>
      <w:pPr>
        <w:numPr>
          <w:ilvl w:val="3"/>
          <w:numId w:val="900"/>
        </w:numPr>
        <w:spacing w:before="0" w:after="0"/>
      </w:pPr>
      <w:r>
        <w:t>Satisfiability Checking</w:t>
      </w:r>
    </w:p>
    <w:p>
      <w:pPr>
        <w:numPr>
          <w:ilvl w:val="2"/>
          <w:numId w:val="900"/>
        </w:numPr>
        <w:spacing w:before="0" w:after="0"/>
      </w:pPr>
      <w:r>
        <w:t>Feasibility Checking</w:t>
      </w:r>
    </w:p>
    <w:p>
      <w:pPr>
        <w:numPr>
          <w:ilvl w:val="3"/>
          <w:numId w:val="900"/>
        </w:numPr>
        <w:spacing w:before="0" w:after="0"/>
      </w:pPr>
      <w:r>
        <w:t>SMT Solver Integration</w:t>
      </w:r>
    </w:p>
    <w:p>
      <w:pPr>
        <w:numPr>
          <w:ilvl w:val="3"/>
          <w:numId w:val="900"/>
        </w:numPr>
        <w:spacing w:before="0" w:after="0"/>
      </w:pPr>
      <w:r>
        <w:t>Constraint Solving Techniques</w:t>
      </w:r>
    </w:p>
    <w:p>
      <w:pPr>
        <w:numPr>
          <w:ilvl w:val="2"/>
          <w:numId w:val="900"/>
        </w:numPr>
        <w:spacing w:before="0" w:after="0"/>
      </w:pPr>
      <w:r>
        <w:t>Symbolic State Management</w:t>
      </w:r>
    </w:p>
    <w:p>
      <w:pPr>
        <w:numPr>
          <w:ilvl w:val="2"/>
          <w:numId w:val="900"/>
        </w:numPr>
        <w:spacing w:before="0" w:after="0"/>
      </w:pPr>
      <w:r>
        <w:t>Concolic Execution</w:t>
      </w:r>
    </w:p>
    <w:p>
      <w:pPr>
        <w:numPr>
          <w:ilvl w:val="1"/>
          <w:numId w:val="900"/>
        </w:numPr>
        <w:spacing w:before="0" w:after="0"/>
      </w:pPr>
      <w:r>
        <w:t>Abstract Interpretation</w:t>
      </w:r>
    </w:p>
    <w:p>
      <w:pPr>
        <w:numPr>
          <w:ilvl w:val="2"/>
          <w:numId w:val="900"/>
        </w:numPr>
        <w:spacing w:before="0" w:after="0"/>
      </w:pPr>
      <w:r>
        <w:t>Over-approximation of Program Behavior</w:t>
      </w:r>
    </w:p>
    <w:p>
      <w:pPr>
        <w:numPr>
          <w:ilvl w:val="2"/>
          <w:numId w:val="900"/>
        </w:numPr>
        <w:spacing w:before="0" w:after="0"/>
      </w:pPr>
      <w:r>
        <w:t>Lattice Structures</w:t>
      </w:r>
    </w:p>
    <w:p>
      <w:pPr>
        <w:numPr>
          <w:ilvl w:val="3"/>
          <w:numId w:val="900"/>
        </w:numPr>
        <w:spacing w:before="0" w:after="0"/>
      </w:pPr>
      <w:r>
        <w:t>Abstract Domains</w:t>
      </w:r>
    </w:p>
    <w:p>
      <w:pPr>
        <w:numPr>
          <w:ilvl w:val="3"/>
          <w:numId w:val="900"/>
        </w:numPr>
        <w:spacing w:before="0" w:after="0"/>
      </w:pPr>
      <w:r>
        <w:t>Widening and Narrowing</w:t>
      </w:r>
    </w:p>
    <w:p>
      <w:pPr>
        <w:numPr>
          <w:ilvl w:val="2"/>
          <w:numId w:val="900"/>
        </w:numPr>
        <w:spacing w:before="0" w:after="0"/>
      </w:pPr>
      <w:r>
        <w:t>Fixed-Point Computation</w:t>
      </w:r>
    </w:p>
    <w:p>
      <w:pPr>
        <w:numPr>
          <w:ilvl w:val="2"/>
          <w:numId w:val="900"/>
        </w:numPr>
        <w:spacing w:before="0" w:after="0"/>
      </w:pPr>
      <w:r>
        <w:t>Precision vs. Efficiency Trade-offs</w:t>
      </w:r>
    </w:p>
    <w:p>
      <w:pPr>
        <w:pStyle w:val="Heading1"/>
      </w:pPr>
      <w:r>
        <w:t>Types of Static Analysis</w:t>
      </w:r>
    </w:p>
    <w:p>
      <w:pPr>
        <w:numPr>
          <w:ilvl w:val="0"/>
          <w:numId w:val="900"/>
        </w:numPr>
        <w:spacing w:before="0" w:after="0"/>
      </w:pPr>
      <w:r>
        <w:t>By Analysis Scope</w:t>
      </w:r>
    </w:p>
    <w:p>
      <w:pPr>
        <w:numPr>
          <w:ilvl w:val="1"/>
          <w:numId w:val="900"/>
        </w:numPr>
        <w:spacing w:before="0" w:after="0"/>
      </w:pPr>
      <w:r>
        <w:t>Intra-procedural Analysis (Within a Single Function)</w:t>
      </w:r>
    </w:p>
    <w:p>
      <w:pPr>
        <w:numPr>
          <w:ilvl w:val="2"/>
          <w:numId w:val="900"/>
        </w:numPr>
        <w:spacing w:before="0" w:after="0"/>
      </w:pPr>
      <w:r>
        <w:t>Local Variable Analysis</w:t>
      </w:r>
    </w:p>
    <w:p>
      <w:pPr>
        <w:numPr>
          <w:ilvl w:val="3"/>
          <w:numId w:val="900"/>
        </w:numPr>
        <w:spacing w:before="0" w:after="0"/>
      </w:pPr>
      <w:r>
        <w:t>Variable Lifetime Tracking</w:t>
      </w:r>
    </w:p>
    <w:p>
      <w:pPr>
        <w:numPr>
          <w:ilvl w:val="3"/>
          <w:numId w:val="900"/>
        </w:numPr>
        <w:spacing w:before="0" w:after="0"/>
      </w:pPr>
      <w:r>
        <w:t>Scope-Based Analysis</w:t>
      </w:r>
    </w:p>
    <w:p>
      <w:pPr>
        <w:numPr>
          <w:ilvl w:val="2"/>
          <w:numId w:val="900"/>
        </w:numPr>
        <w:spacing w:before="0" w:after="0"/>
      </w:pPr>
      <w:r>
        <w:t>Function-Level Control Flow</w:t>
      </w:r>
    </w:p>
    <w:p>
      <w:pPr>
        <w:numPr>
          <w:ilvl w:val="3"/>
          <w:numId w:val="900"/>
        </w:numPr>
        <w:spacing w:before="0" w:after="0"/>
      </w:pPr>
      <w:r>
        <w:t>Local Path Analysis</w:t>
      </w:r>
    </w:p>
    <w:p>
      <w:pPr>
        <w:numPr>
          <w:ilvl w:val="3"/>
          <w:numId w:val="900"/>
        </w:numPr>
        <w:spacing w:before="0" w:after="0"/>
      </w:pPr>
      <w:r>
        <w:t>Return Path Verification</w:t>
      </w:r>
    </w:p>
    <w:p>
      <w:pPr>
        <w:numPr>
          <w:ilvl w:val="2"/>
          <w:numId w:val="900"/>
        </w:numPr>
        <w:spacing w:before="0" w:after="0"/>
      </w:pPr>
      <w:r>
        <w:t>Parameter Validation</w:t>
      </w:r>
    </w:p>
    <w:p>
      <w:pPr>
        <w:numPr>
          <w:ilvl w:val="2"/>
          <w:numId w:val="900"/>
        </w:numPr>
        <w:spacing w:before="0" w:after="0"/>
      </w:pPr>
      <w:r>
        <w:t>Local Resource Management</w:t>
      </w:r>
    </w:p>
    <w:p>
      <w:pPr>
        <w:numPr>
          <w:ilvl w:val="1"/>
          <w:numId w:val="900"/>
        </w:numPr>
        <w:spacing w:before="0" w:after="0"/>
      </w:pPr>
      <w:r>
        <w:t>Inter-procedural Analysis (Across Function Boundaries)</w:t>
      </w:r>
    </w:p>
    <w:p>
      <w:pPr>
        <w:numPr>
          <w:ilvl w:val="2"/>
          <w:numId w:val="900"/>
        </w:numPr>
        <w:spacing w:before="0" w:after="0"/>
      </w:pPr>
      <w:r>
        <w:t>Function Call Relationships</w:t>
      </w:r>
    </w:p>
    <w:p>
      <w:pPr>
        <w:numPr>
          <w:ilvl w:val="3"/>
          <w:numId w:val="900"/>
        </w:numPr>
        <w:spacing w:before="0" w:after="0"/>
      </w:pPr>
      <w:r>
        <w:t>Call Chain Analysis</w:t>
      </w:r>
    </w:p>
    <w:p>
      <w:pPr>
        <w:numPr>
          <w:ilvl w:val="3"/>
          <w:numId w:val="900"/>
        </w:numPr>
        <w:spacing w:before="0" w:after="0"/>
      </w:pPr>
      <w:r>
        <w:t>Parameter Passing Tracking</w:t>
      </w:r>
    </w:p>
    <w:p>
      <w:pPr>
        <w:numPr>
          <w:ilvl w:val="2"/>
          <w:numId w:val="900"/>
        </w:numPr>
        <w:spacing w:before="0" w:after="0"/>
      </w:pPr>
      <w:r>
        <w:t>Global Variable Tracking</w:t>
      </w:r>
    </w:p>
    <w:p>
      <w:pPr>
        <w:numPr>
          <w:ilvl w:val="3"/>
          <w:numId w:val="900"/>
        </w:numPr>
        <w:spacing w:before="0" w:after="0"/>
      </w:pPr>
      <w:r>
        <w:t>Cross-Function State Changes</w:t>
      </w:r>
    </w:p>
    <w:p>
      <w:pPr>
        <w:numPr>
          <w:ilvl w:val="3"/>
          <w:numId w:val="900"/>
        </w:numPr>
        <w:spacing w:before="0" w:after="0"/>
      </w:pPr>
      <w:r>
        <w:t>Global State Consistency</w:t>
      </w:r>
    </w:p>
    <w:p>
      <w:pPr>
        <w:numPr>
          <w:ilvl w:val="2"/>
          <w:numId w:val="900"/>
        </w:numPr>
        <w:spacing w:before="0" w:after="0"/>
      </w:pPr>
      <w:r>
        <w:t>Return Value Propagation</w:t>
      </w:r>
    </w:p>
    <w:p>
      <w:pPr>
        <w:numPr>
          <w:ilvl w:val="2"/>
          <w:numId w:val="900"/>
        </w:numPr>
        <w:spacing w:before="0" w:after="0"/>
      </w:pPr>
      <w:r>
        <w:t>Side Effect Analysis</w:t>
      </w:r>
    </w:p>
    <w:p>
      <w:pPr>
        <w:numPr>
          <w:ilvl w:val="1"/>
          <w:numId w:val="900"/>
        </w:numPr>
        <w:spacing w:before="0" w:after="0"/>
      </w:pPr>
      <w:r>
        <w:t>Whole-Program Analysis</w:t>
      </w:r>
    </w:p>
    <w:p>
      <w:pPr>
        <w:numPr>
          <w:ilvl w:val="2"/>
          <w:numId w:val="900"/>
        </w:numPr>
        <w:spacing w:before="0" w:after="0"/>
      </w:pPr>
      <w:r>
        <w:t>Complete Application Coverage</w:t>
      </w:r>
    </w:p>
    <w:p>
      <w:pPr>
        <w:numPr>
          <w:ilvl w:val="2"/>
          <w:numId w:val="900"/>
        </w:numPr>
        <w:spacing w:before="0" w:after="0"/>
      </w:pPr>
      <w:r>
        <w:t>Cross-Module Dependencies</w:t>
      </w:r>
    </w:p>
    <w:p>
      <w:pPr>
        <w:numPr>
          <w:ilvl w:val="2"/>
          <w:numId w:val="900"/>
        </w:numPr>
        <w:spacing w:before="0" w:after="0"/>
      </w:pPr>
      <w:r>
        <w:t>System-Wide Property Verification</w:t>
      </w:r>
    </w:p>
    <w:p>
      <w:pPr>
        <w:numPr>
          <w:ilvl w:val="0"/>
          <w:numId w:val="900"/>
        </w:numPr>
        <w:spacing w:before="0" w:after="0"/>
      </w:pPr>
      <w:r>
        <w:t>By Analysis Sensitivity</w:t>
      </w:r>
    </w:p>
    <w:p>
      <w:pPr>
        <w:numPr>
          <w:ilvl w:val="1"/>
          <w:numId w:val="900"/>
        </w:numPr>
        <w:spacing w:before="0" w:after="0"/>
      </w:pPr>
      <w:r>
        <w:t>Flow-sensitive Analysis</w:t>
      </w:r>
    </w:p>
    <w:p>
      <w:pPr>
        <w:numPr>
          <w:ilvl w:val="2"/>
          <w:numId w:val="900"/>
        </w:numPr>
        <w:spacing w:before="0" w:after="0"/>
      </w:pPr>
      <w:r>
        <w:t>Order of Statement Execution</w:t>
      </w:r>
    </w:p>
    <w:p>
      <w:pPr>
        <w:numPr>
          <w:ilvl w:val="2"/>
          <w:numId w:val="900"/>
        </w:numPr>
        <w:spacing w:before="0" w:after="0"/>
      </w:pPr>
      <w:r>
        <w:t>Sequential Program Point Analysis</w:t>
      </w:r>
    </w:p>
    <w:p>
      <w:pPr>
        <w:numPr>
          <w:ilvl w:val="2"/>
          <w:numId w:val="900"/>
        </w:numPr>
        <w:spacing w:before="0" w:after="0"/>
      </w:pPr>
      <w:r>
        <w:t>Statement Ordering Dependencies</w:t>
      </w:r>
    </w:p>
    <w:p>
      <w:pPr>
        <w:numPr>
          <w:ilvl w:val="1"/>
          <w:numId w:val="900"/>
        </w:numPr>
        <w:spacing w:before="0" w:after="0"/>
      </w:pPr>
      <w:r>
        <w:t>Flow-insensitive Analysis</w:t>
      </w:r>
    </w:p>
    <w:p>
      <w:pPr>
        <w:numPr>
          <w:ilvl w:val="2"/>
          <w:numId w:val="900"/>
        </w:numPr>
        <w:spacing w:before="0" w:after="0"/>
      </w:pPr>
      <w:r>
        <w:t>Order-Independent Analysis</w:t>
      </w:r>
    </w:p>
    <w:p>
      <w:pPr>
        <w:numPr>
          <w:ilvl w:val="2"/>
          <w:numId w:val="900"/>
        </w:numPr>
        <w:spacing w:before="0" w:after="0"/>
      </w:pPr>
      <w:r>
        <w:t>Performance Optimization Benefits</w:t>
      </w:r>
    </w:p>
    <w:p>
      <w:pPr>
        <w:numPr>
          <w:ilvl w:val="1"/>
          <w:numId w:val="900"/>
        </w:numPr>
        <w:spacing w:before="0" w:after="0"/>
      </w:pPr>
      <w:r>
        <w:t>Path-sensitive Analysis</w:t>
      </w:r>
    </w:p>
    <w:p>
      <w:pPr>
        <w:numPr>
          <w:ilvl w:val="2"/>
          <w:numId w:val="900"/>
        </w:numPr>
        <w:spacing w:before="0" w:after="0"/>
      </w:pPr>
      <w:r>
        <w:t>Distinct Execution Paths</w:t>
      </w:r>
    </w:p>
    <w:p>
      <w:pPr>
        <w:numPr>
          <w:ilvl w:val="2"/>
          <w:numId w:val="900"/>
        </w:numPr>
        <w:spacing w:before="0" w:after="0"/>
      </w:pPr>
      <w:r>
        <w:t>Conditional Branch Tracking</w:t>
      </w:r>
    </w:p>
    <w:p>
      <w:pPr>
        <w:numPr>
          <w:ilvl w:val="2"/>
          <w:numId w:val="900"/>
        </w:numPr>
        <w:spacing w:before="0" w:after="0"/>
      </w:pPr>
      <w:r>
        <w:t>Path Explosion Management</w:t>
      </w:r>
    </w:p>
    <w:p>
      <w:pPr>
        <w:numPr>
          <w:ilvl w:val="1"/>
          <w:numId w:val="900"/>
        </w:numPr>
        <w:spacing w:before="0" w:after="0"/>
      </w:pPr>
      <w:r>
        <w:t>Path-insensitive Analysis</w:t>
      </w:r>
    </w:p>
    <w:p>
      <w:pPr>
        <w:numPr>
          <w:ilvl w:val="2"/>
          <w:numId w:val="900"/>
        </w:numPr>
        <w:spacing w:before="0" w:after="0"/>
      </w:pPr>
      <w:r>
        <w:t>Path Merging Strategies</w:t>
      </w:r>
    </w:p>
    <w:p>
      <w:pPr>
        <w:numPr>
          <w:ilvl w:val="2"/>
          <w:numId w:val="900"/>
        </w:numPr>
        <w:spacing w:before="0" w:after="0"/>
      </w:pPr>
      <w:r>
        <w:t>Scalability Advantages</w:t>
      </w:r>
    </w:p>
    <w:p>
      <w:pPr>
        <w:numPr>
          <w:ilvl w:val="1"/>
          <w:numId w:val="900"/>
        </w:numPr>
        <w:spacing w:before="0" w:after="0"/>
      </w:pPr>
      <w:r>
        <w:t>Context-sensitive Analysis</w:t>
      </w:r>
    </w:p>
    <w:p>
      <w:pPr>
        <w:numPr>
          <w:ilvl w:val="2"/>
          <w:numId w:val="900"/>
        </w:numPr>
        <w:spacing w:before="0" w:after="0"/>
      </w:pPr>
      <w:r>
        <w:t>Function Call Contexts</w:t>
      </w:r>
    </w:p>
    <w:p>
      <w:pPr>
        <w:numPr>
          <w:ilvl w:val="3"/>
          <w:numId w:val="900"/>
        </w:numPr>
        <w:spacing w:before="0" w:after="0"/>
      </w:pPr>
      <w:r>
        <w:t>Call String Approach</w:t>
      </w:r>
    </w:p>
    <w:p>
      <w:pPr>
        <w:numPr>
          <w:ilvl w:val="3"/>
          <w:numId w:val="900"/>
        </w:numPr>
        <w:spacing w:before="0" w:after="0"/>
      </w:pPr>
      <w:r>
        <w:t>Call Site Sensitivity</w:t>
      </w:r>
    </w:p>
    <w:p>
      <w:pPr>
        <w:numPr>
          <w:ilvl w:val="2"/>
          <w:numId w:val="900"/>
        </w:numPr>
        <w:spacing w:before="0" w:after="0"/>
      </w:pPr>
      <w:r>
        <w:t>Recursion Handling</w:t>
      </w:r>
    </w:p>
    <w:p>
      <w:pPr>
        <w:numPr>
          <w:ilvl w:val="3"/>
          <w:numId w:val="900"/>
        </w:numPr>
        <w:spacing w:before="0" w:after="0"/>
      </w:pPr>
      <w:r>
        <w:t>Bounded Context Sensitivity</w:t>
      </w:r>
    </w:p>
    <w:p>
      <w:pPr>
        <w:numPr>
          <w:ilvl w:val="3"/>
          <w:numId w:val="900"/>
        </w:numPr>
        <w:spacing w:before="0" w:after="0"/>
      </w:pPr>
      <w:r>
        <w:t>Cycle Detection</w:t>
      </w:r>
    </w:p>
    <w:p>
      <w:pPr>
        <w:numPr>
          <w:ilvl w:val="1"/>
          <w:numId w:val="900"/>
        </w:numPr>
        <w:spacing w:before="0" w:after="0"/>
      </w:pPr>
      <w:r>
        <w:t>Context-insensitive Analysis</w:t>
      </w:r>
    </w:p>
    <w:p>
      <w:pPr>
        <w:numPr>
          <w:ilvl w:val="2"/>
          <w:numId w:val="900"/>
        </w:numPr>
        <w:spacing w:before="0" w:after="0"/>
      </w:pPr>
      <w:r>
        <w:t>Single Context Assumption</w:t>
      </w:r>
    </w:p>
    <w:p>
      <w:pPr>
        <w:numPr>
          <w:ilvl w:val="2"/>
          <w:numId w:val="900"/>
        </w:numPr>
        <w:spacing w:before="0" w:after="0"/>
      </w:pPr>
      <w:r>
        <w:t>Efficiency Benefits</w:t>
      </w:r>
    </w:p>
    <w:p>
      <w:pPr>
        <w:numPr>
          <w:ilvl w:val="0"/>
          <w:numId w:val="900"/>
        </w:numPr>
        <w:spacing w:before="0" w:after="0"/>
      </w:pPr>
      <w:r>
        <w:t>By Target Representation</w:t>
      </w:r>
    </w:p>
    <w:p>
      <w:pPr>
        <w:numPr>
          <w:ilvl w:val="1"/>
          <w:numId w:val="900"/>
        </w:numPr>
        <w:spacing w:before="0" w:after="0"/>
      </w:pPr>
      <w:r>
        <w:t>Source Code Analysis</w:t>
      </w:r>
    </w:p>
    <w:p>
      <w:pPr>
        <w:numPr>
          <w:ilvl w:val="2"/>
          <w:numId w:val="900"/>
        </w:numPr>
        <w:spacing w:before="0" w:after="0"/>
      </w:pPr>
      <w:r>
        <w:t>Language-Specific Considerations</w:t>
      </w:r>
    </w:p>
    <w:p>
      <w:pPr>
        <w:numPr>
          <w:ilvl w:val="3"/>
          <w:numId w:val="900"/>
        </w:numPr>
        <w:spacing w:before="0" w:after="0"/>
      </w:pPr>
      <w:r>
        <w:t>Syntax Variations</w:t>
      </w:r>
    </w:p>
    <w:p>
      <w:pPr>
        <w:numPr>
          <w:ilvl w:val="3"/>
          <w:numId w:val="900"/>
        </w:numPr>
        <w:spacing w:before="0" w:after="0"/>
      </w:pPr>
      <w:r>
        <w:t>Language Feature Support</w:t>
      </w:r>
    </w:p>
    <w:p>
      <w:pPr>
        <w:numPr>
          <w:ilvl w:val="2"/>
          <w:numId w:val="900"/>
        </w:numPr>
        <w:spacing w:before="0" w:after="0"/>
      </w:pPr>
      <w:r>
        <w:t>Preprocessing Requirements</w:t>
      </w:r>
    </w:p>
    <w:p>
      <w:pPr>
        <w:numPr>
          <w:ilvl w:val="2"/>
          <w:numId w:val="900"/>
        </w:numPr>
        <w:spacing w:before="0" w:after="0"/>
      </w:pPr>
      <w:r>
        <w:t>Multi-Language Project Support</w:t>
      </w:r>
    </w:p>
    <w:p>
      <w:pPr>
        <w:numPr>
          <w:ilvl w:val="1"/>
          <w:numId w:val="900"/>
        </w:numPr>
        <w:spacing w:before="0" w:after="0"/>
      </w:pPr>
      <w:r>
        <w:t>Bytecode Analysis</w:t>
      </w:r>
    </w:p>
    <w:p>
      <w:pPr>
        <w:numPr>
          <w:ilvl w:val="2"/>
          <w:numId w:val="900"/>
        </w:numPr>
        <w:spacing w:before="0" w:after="0"/>
      </w:pPr>
      <w:r>
        <w:t>Platform Independence</w:t>
      </w:r>
    </w:p>
    <w:p>
      <w:pPr>
        <w:numPr>
          <w:ilvl w:val="2"/>
          <w:numId w:val="900"/>
        </w:numPr>
        <w:spacing w:before="0" w:after="0"/>
      </w:pPr>
      <w:r>
        <w:t>Intermediate Language Benefits</w:t>
      </w:r>
    </w:p>
    <w:p>
      <w:pPr>
        <w:numPr>
          <w:ilvl w:val="2"/>
          <w:numId w:val="900"/>
        </w:numPr>
        <w:spacing w:before="0" w:after="0"/>
      </w:pPr>
      <w:r>
        <w:t>Optimization Impact Analysis</w:t>
      </w:r>
    </w:p>
    <w:p>
      <w:pPr>
        <w:numPr>
          <w:ilvl w:val="1"/>
          <w:numId w:val="900"/>
        </w:numPr>
        <w:spacing w:before="0" w:after="0"/>
      </w:pPr>
      <w:r>
        <w:t>Binary Analysis</w:t>
      </w:r>
    </w:p>
    <w:p>
      <w:pPr>
        <w:numPr>
          <w:ilvl w:val="2"/>
          <w:numId w:val="900"/>
        </w:numPr>
        <w:spacing w:before="0" w:after="0"/>
      </w:pPr>
      <w:r>
        <w:t>Reverse Engineering</w:t>
      </w:r>
    </w:p>
    <w:p>
      <w:pPr>
        <w:numPr>
          <w:ilvl w:val="3"/>
          <w:numId w:val="900"/>
        </w:numPr>
        <w:spacing w:before="0" w:after="0"/>
      </w:pPr>
      <w:r>
        <w:t>Disassembly Techniques</w:t>
      </w:r>
    </w:p>
    <w:p>
      <w:pPr>
        <w:numPr>
          <w:ilvl w:val="3"/>
          <w:numId w:val="900"/>
        </w:numPr>
        <w:spacing w:before="0" w:after="0"/>
      </w:pPr>
      <w:r>
        <w:t>Symbol Recovery</w:t>
      </w:r>
    </w:p>
    <w:p>
      <w:pPr>
        <w:numPr>
          <w:ilvl w:val="2"/>
          <w:numId w:val="900"/>
        </w:numPr>
        <w:spacing w:before="0" w:after="0"/>
      </w:pPr>
      <w:r>
        <w:t>Platform-Specific Challenges</w:t>
      </w:r>
    </w:p>
    <w:p>
      <w:pPr>
        <w:numPr>
          <w:ilvl w:val="3"/>
          <w:numId w:val="900"/>
        </w:numPr>
        <w:spacing w:before="0" w:after="0"/>
      </w:pPr>
      <w:r>
        <w:t>Architecture Dependencies</w:t>
      </w:r>
    </w:p>
    <w:p>
      <w:pPr>
        <w:numPr>
          <w:ilvl w:val="3"/>
          <w:numId w:val="900"/>
        </w:numPr>
        <w:spacing w:before="0" w:after="0"/>
      </w:pPr>
      <w:r>
        <w:t>Compiler Optimization Effects</w:t>
      </w:r>
    </w:p>
    <w:p>
      <w:pPr>
        <w:numPr>
          <w:ilvl w:val="2"/>
          <w:numId w:val="900"/>
        </w:numPr>
        <w:spacing w:before="0" w:after="0"/>
      </w:pPr>
      <w:r>
        <w:t>Executable Format Parsing</w:t>
      </w:r>
    </w:p>
    <w:p>
      <w:pPr>
        <w:pStyle w:val="Heading1"/>
      </w:pPr>
      <w:r>
        <w:t>Common Findings and Detected Issues</w:t>
      </w:r>
    </w:p>
    <w:p>
      <w:pPr>
        <w:numPr>
          <w:ilvl w:val="0"/>
          <w:numId w:val="900"/>
        </w:numPr>
        <w:spacing w:before="0" w:after="0"/>
      </w:pPr>
      <w:r>
        <w:t>Security Vulnerabilities (SAST)</w:t>
      </w:r>
    </w:p>
    <w:p>
      <w:pPr>
        <w:numPr>
          <w:ilvl w:val="1"/>
          <w:numId w:val="900"/>
        </w:numPr>
        <w:spacing w:before="0" w:after="0"/>
      </w:pPr>
      <w:r>
        <w:t>Injection Flaws</w:t>
      </w:r>
    </w:p>
    <w:p>
      <w:pPr>
        <w:numPr>
          <w:ilvl w:val="2"/>
          <w:numId w:val="900"/>
        </w:numPr>
        <w:spacing w:before="0" w:after="0"/>
      </w:pPr>
      <w:r>
        <w:t>SQL Injection (SQLi)</w:t>
      </w:r>
    </w:p>
    <w:p>
      <w:pPr>
        <w:numPr>
          <w:ilvl w:val="3"/>
          <w:numId w:val="900"/>
        </w:numPr>
        <w:spacing w:before="0" w:after="0"/>
      </w:pPr>
      <w:r>
        <w:t>Union-Based Attacks</w:t>
      </w:r>
    </w:p>
    <w:p>
      <w:pPr>
        <w:numPr>
          <w:ilvl w:val="3"/>
          <w:numId w:val="900"/>
        </w:numPr>
        <w:spacing w:before="0" w:after="0"/>
      </w:pPr>
      <w:r>
        <w:t>Blind SQL Injection</w:t>
      </w:r>
    </w:p>
    <w:p>
      <w:pPr>
        <w:numPr>
          <w:ilvl w:val="3"/>
          <w:numId w:val="900"/>
        </w:numPr>
        <w:spacing w:before="0" w:after="0"/>
      </w:pPr>
      <w:r>
        <w:t>Time-Based Attacks</w:t>
      </w:r>
    </w:p>
    <w:p>
      <w:pPr>
        <w:numPr>
          <w:ilvl w:val="2"/>
          <w:numId w:val="900"/>
        </w:numPr>
        <w:spacing w:before="0" w:after="0"/>
      </w:pPr>
      <w:r>
        <w:t>Cross-Site Scripting (XSS)</w:t>
      </w:r>
    </w:p>
    <w:p>
      <w:pPr>
        <w:numPr>
          <w:ilvl w:val="3"/>
          <w:numId w:val="900"/>
        </w:numPr>
        <w:spacing w:before="0" w:after="0"/>
      </w:pPr>
      <w:r>
        <w:t>Reflected XSS</w:t>
      </w:r>
    </w:p>
    <w:p>
      <w:pPr>
        <w:numPr>
          <w:ilvl w:val="3"/>
          <w:numId w:val="900"/>
        </w:numPr>
        <w:spacing w:before="0" w:after="0"/>
      </w:pPr>
      <w:r>
        <w:t>Stored XSS</w:t>
      </w:r>
    </w:p>
    <w:p>
      <w:pPr>
        <w:numPr>
          <w:ilvl w:val="3"/>
          <w:numId w:val="900"/>
        </w:numPr>
        <w:spacing w:before="0" w:after="0"/>
      </w:pPr>
      <w:r>
        <w:t>DOM-Based XSS</w:t>
      </w:r>
    </w:p>
    <w:p>
      <w:pPr>
        <w:numPr>
          <w:ilvl w:val="2"/>
          <w:numId w:val="900"/>
        </w:numPr>
        <w:spacing w:before="0" w:after="0"/>
      </w:pPr>
      <w:r>
        <w:t>Command Injection</w:t>
      </w:r>
    </w:p>
    <w:p>
      <w:pPr>
        <w:numPr>
          <w:ilvl w:val="3"/>
          <w:numId w:val="900"/>
        </w:numPr>
        <w:spacing w:before="0" w:after="0"/>
      </w:pPr>
      <w:r>
        <w:t>OS Command Injection</w:t>
      </w:r>
    </w:p>
    <w:p>
      <w:pPr>
        <w:numPr>
          <w:ilvl w:val="3"/>
          <w:numId w:val="900"/>
        </w:numPr>
        <w:spacing w:before="0" w:after="0"/>
      </w:pPr>
      <w:r>
        <w:t>Code Injection</w:t>
      </w:r>
    </w:p>
    <w:p>
      <w:pPr>
        <w:numPr>
          <w:ilvl w:val="2"/>
          <w:numId w:val="900"/>
        </w:numPr>
        <w:spacing w:before="0" w:after="0"/>
      </w:pPr>
      <w:r>
        <w:t>LDAP Injection</w:t>
      </w:r>
    </w:p>
    <w:p>
      <w:pPr>
        <w:numPr>
          <w:ilvl w:val="2"/>
          <w:numId w:val="900"/>
        </w:numPr>
        <w:spacing w:before="0" w:after="0"/>
      </w:pPr>
      <w:r>
        <w:t>NoSQL Injection</w:t>
      </w:r>
    </w:p>
    <w:p>
      <w:pPr>
        <w:numPr>
          <w:ilvl w:val="2"/>
          <w:numId w:val="900"/>
        </w:numPr>
        <w:spacing w:before="0" w:after="0"/>
      </w:pPr>
      <w:r>
        <w:t>Header Injection</w:t>
      </w:r>
    </w:p>
    <w:p>
      <w:pPr>
        <w:numPr>
          <w:ilvl w:val="1"/>
          <w:numId w:val="900"/>
        </w:numPr>
        <w:spacing w:before="0" w:after="0"/>
      </w:pPr>
      <w:r>
        <w:t>Broken Authentication and Session Management</w:t>
      </w:r>
    </w:p>
    <w:p>
      <w:pPr>
        <w:numPr>
          <w:ilvl w:val="2"/>
          <w:numId w:val="900"/>
        </w:numPr>
        <w:spacing w:before="0" w:after="0"/>
      </w:pPr>
      <w:r>
        <w:t>Weak Password Handling</w:t>
      </w:r>
    </w:p>
    <w:p>
      <w:pPr>
        <w:numPr>
          <w:ilvl w:val="3"/>
          <w:numId w:val="900"/>
        </w:numPr>
        <w:spacing w:before="0" w:after="0"/>
      </w:pPr>
      <w:r>
        <w:t>Password Storage Issues</w:t>
      </w:r>
    </w:p>
    <w:p>
      <w:pPr>
        <w:numPr>
          <w:ilvl w:val="3"/>
          <w:numId w:val="900"/>
        </w:numPr>
        <w:spacing w:before="0" w:after="0"/>
      </w:pPr>
      <w:r>
        <w:t>Password Policy Violations</w:t>
      </w:r>
    </w:p>
    <w:p>
      <w:pPr>
        <w:numPr>
          <w:ilvl w:val="2"/>
          <w:numId w:val="900"/>
        </w:numPr>
        <w:spacing w:before="0" w:after="0"/>
      </w:pPr>
      <w:r>
        <w:t>Session Fixation</w:t>
      </w:r>
    </w:p>
    <w:p>
      <w:pPr>
        <w:numPr>
          <w:ilvl w:val="2"/>
          <w:numId w:val="900"/>
        </w:numPr>
        <w:spacing w:before="0" w:after="0"/>
      </w:pPr>
      <w:r>
        <w:t>Session Hijacking Vulnerabilities</w:t>
      </w:r>
    </w:p>
    <w:p>
      <w:pPr>
        <w:numPr>
          <w:ilvl w:val="2"/>
          <w:numId w:val="900"/>
        </w:numPr>
        <w:spacing w:before="0" w:after="0"/>
      </w:pPr>
      <w:r>
        <w:t>Insufficient Session Expiration</w:t>
      </w:r>
    </w:p>
    <w:p>
      <w:pPr>
        <w:numPr>
          <w:ilvl w:val="2"/>
          <w:numId w:val="900"/>
        </w:numPr>
        <w:spacing w:before="0" w:after="0"/>
      </w:pPr>
      <w:r>
        <w:t>Weak Session Token Generation</w:t>
      </w:r>
    </w:p>
    <w:p>
      <w:pPr>
        <w:numPr>
          <w:ilvl w:val="1"/>
          <w:numId w:val="900"/>
        </w:numPr>
        <w:spacing w:before="0" w:after="0"/>
      </w:pPr>
      <w:r>
        <w:t>Sensitive Data Exposure</w:t>
      </w:r>
    </w:p>
    <w:p>
      <w:pPr>
        <w:numPr>
          <w:ilvl w:val="2"/>
          <w:numId w:val="900"/>
        </w:numPr>
        <w:spacing w:before="0" w:after="0"/>
      </w:pPr>
      <w:r>
        <w:t>Hardcoded Secrets</w:t>
      </w:r>
    </w:p>
    <w:p>
      <w:pPr>
        <w:numPr>
          <w:ilvl w:val="3"/>
          <w:numId w:val="900"/>
        </w:numPr>
        <w:spacing w:before="0" w:after="0"/>
      </w:pPr>
      <w:r>
        <w:t>Passwords</w:t>
      </w:r>
    </w:p>
    <w:p>
      <w:pPr>
        <w:numPr>
          <w:ilvl w:val="3"/>
          <w:numId w:val="900"/>
        </w:numPr>
        <w:spacing w:before="0" w:after="0"/>
      </w:pPr>
      <w:r>
        <w:t>API Keys</w:t>
      </w:r>
    </w:p>
    <w:p>
      <w:pPr>
        <w:numPr>
          <w:ilvl w:val="3"/>
          <w:numId w:val="900"/>
        </w:numPr>
        <w:spacing w:before="0" w:after="0"/>
      </w:pPr>
      <w:r>
        <w:t>Database Credentials</w:t>
      </w:r>
    </w:p>
    <w:p>
      <w:pPr>
        <w:numPr>
          <w:ilvl w:val="3"/>
          <w:numId w:val="900"/>
        </w:numPr>
        <w:spacing w:before="0" w:after="0"/>
      </w:pPr>
      <w:r>
        <w:t>Encryption Keys</w:t>
      </w:r>
    </w:p>
    <w:p>
      <w:pPr>
        <w:numPr>
          <w:ilvl w:val="2"/>
          <w:numId w:val="900"/>
        </w:numPr>
        <w:spacing w:before="0" w:after="0"/>
      </w:pPr>
      <w:r>
        <w:t>Weak Cryptographic Algorithms</w:t>
      </w:r>
    </w:p>
    <w:p>
      <w:pPr>
        <w:numPr>
          <w:ilvl w:val="3"/>
          <w:numId w:val="900"/>
        </w:numPr>
        <w:spacing w:before="0" w:after="0"/>
      </w:pPr>
      <w:r>
        <w:t>Deprecated Hash Functions</w:t>
      </w:r>
    </w:p>
    <w:p>
      <w:pPr>
        <w:numPr>
          <w:ilvl w:val="3"/>
          <w:numId w:val="900"/>
        </w:numPr>
        <w:spacing w:before="0" w:after="0"/>
      </w:pPr>
      <w:r>
        <w:t>Insecure Encryption Modes</w:t>
      </w:r>
    </w:p>
    <w:p>
      <w:pPr>
        <w:numPr>
          <w:ilvl w:val="3"/>
          <w:numId w:val="900"/>
        </w:numPr>
        <w:spacing w:before="0" w:after="0"/>
      </w:pPr>
      <w:r>
        <w:t>Weak Key Generation</w:t>
      </w:r>
    </w:p>
    <w:p>
      <w:pPr>
        <w:numPr>
          <w:ilvl w:val="2"/>
          <w:numId w:val="900"/>
        </w:numPr>
        <w:spacing w:before="0" w:after="0"/>
      </w:pPr>
      <w:r>
        <w:t>Information Disclosure</w:t>
      </w:r>
    </w:p>
    <w:p>
      <w:pPr>
        <w:numPr>
          <w:ilvl w:val="3"/>
          <w:numId w:val="900"/>
        </w:numPr>
        <w:spacing w:before="0" w:after="0"/>
      </w:pPr>
      <w:r>
        <w:t>Debug Information Leakage</w:t>
      </w:r>
    </w:p>
    <w:p>
      <w:pPr>
        <w:numPr>
          <w:ilvl w:val="3"/>
          <w:numId w:val="900"/>
        </w:numPr>
        <w:spacing w:before="0" w:after="0"/>
      </w:pPr>
      <w:r>
        <w:t>Error Message Exposure</w:t>
      </w:r>
    </w:p>
    <w:p>
      <w:pPr>
        <w:numPr>
          <w:ilvl w:val="1"/>
          <w:numId w:val="900"/>
        </w:numPr>
        <w:spacing w:before="0" w:after="0"/>
      </w:pPr>
      <w:r>
        <w:t>XML External Entities (XXE)</w:t>
      </w:r>
    </w:p>
    <w:p>
      <w:pPr>
        <w:numPr>
          <w:ilvl w:val="2"/>
          <w:numId w:val="900"/>
        </w:numPr>
        <w:spacing w:before="0" w:after="0"/>
      </w:pPr>
      <w:r>
        <w:t>External Entity Processing</w:t>
      </w:r>
    </w:p>
    <w:p>
      <w:pPr>
        <w:numPr>
          <w:ilvl w:val="2"/>
          <w:numId w:val="900"/>
        </w:numPr>
        <w:spacing w:before="0" w:after="0"/>
      </w:pPr>
      <w:r>
        <w:t>XML Parser Configuration Issues</w:t>
      </w:r>
    </w:p>
    <w:p>
      <w:pPr>
        <w:numPr>
          <w:ilvl w:val="2"/>
          <w:numId w:val="900"/>
        </w:numPr>
        <w:spacing w:before="0" w:after="0"/>
      </w:pPr>
      <w:r>
        <w:t>Billion Laughs Attack</w:t>
      </w:r>
    </w:p>
    <w:p>
      <w:pPr>
        <w:numPr>
          <w:ilvl w:val="1"/>
          <w:numId w:val="900"/>
        </w:numPr>
        <w:spacing w:before="0" w:after="0"/>
      </w:pPr>
      <w:r>
        <w:t>Broken Access Control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3"/>
          <w:numId w:val="900"/>
        </w:numPr>
        <w:spacing w:before="0" w:after="0"/>
      </w:pPr>
      <w:r>
        <w:t>Vertical Privilege Escalation</w:t>
      </w:r>
    </w:p>
    <w:p>
      <w:pPr>
        <w:numPr>
          <w:ilvl w:val="3"/>
          <w:numId w:val="900"/>
        </w:numPr>
        <w:spacing w:before="0" w:after="0"/>
      </w:pPr>
      <w:r>
        <w:t>Horizontal Privilege Escalation</w:t>
      </w:r>
    </w:p>
    <w:p>
      <w:pPr>
        <w:numPr>
          <w:ilvl w:val="2"/>
          <w:numId w:val="900"/>
        </w:numPr>
        <w:spacing w:before="0" w:after="0"/>
      </w:pPr>
      <w:r>
        <w:t>Insecure Direct Object References</w:t>
      </w:r>
    </w:p>
    <w:p>
      <w:pPr>
        <w:numPr>
          <w:ilvl w:val="2"/>
          <w:numId w:val="900"/>
        </w:numPr>
        <w:spacing w:before="0" w:after="0"/>
      </w:pPr>
      <w:r>
        <w:t>Missing Function Level Access Control</w:t>
      </w:r>
    </w:p>
    <w:p>
      <w:pPr>
        <w:numPr>
          <w:ilvl w:val="2"/>
          <w:numId w:val="900"/>
        </w:numPr>
        <w:spacing w:before="0" w:after="0"/>
      </w:pPr>
      <w:r>
        <w:t>Forced Browsing Vulnerabilities</w:t>
      </w:r>
    </w:p>
    <w:p>
      <w:pPr>
        <w:numPr>
          <w:ilvl w:val="1"/>
          <w:numId w:val="900"/>
        </w:numPr>
        <w:spacing w:before="0" w:after="0"/>
      </w:pPr>
      <w:r>
        <w:t>Security Misconfiguration</w:t>
      </w:r>
    </w:p>
    <w:p>
      <w:pPr>
        <w:numPr>
          <w:ilvl w:val="2"/>
          <w:numId w:val="900"/>
        </w:numPr>
        <w:spacing w:before="0" w:after="0"/>
      </w:pPr>
      <w:r>
        <w:t>Default Credentials</w:t>
      </w:r>
    </w:p>
    <w:p>
      <w:pPr>
        <w:numPr>
          <w:ilvl w:val="2"/>
          <w:numId w:val="900"/>
        </w:numPr>
        <w:spacing w:before="0" w:after="0"/>
      </w:pPr>
      <w:r>
        <w:t>Insecure Permissions</w:t>
      </w:r>
    </w:p>
    <w:p>
      <w:pPr>
        <w:numPr>
          <w:ilvl w:val="2"/>
          <w:numId w:val="900"/>
        </w:numPr>
        <w:spacing w:before="0" w:after="0"/>
      </w:pPr>
      <w:r>
        <w:t>Unnecessary Services Enabled</w:t>
      </w:r>
    </w:p>
    <w:p>
      <w:pPr>
        <w:numPr>
          <w:ilvl w:val="2"/>
          <w:numId w:val="900"/>
        </w:numPr>
        <w:spacing w:before="0" w:after="0"/>
      </w:pPr>
      <w:r>
        <w:t>Missing Security Headers</w:t>
      </w:r>
    </w:p>
    <w:p>
      <w:pPr>
        <w:numPr>
          <w:ilvl w:val="1"/>
          <w:numId w:val="900"/>
        </w:numPr>
        <w:spacing w:before="0" w:after="0"/>
      </w:pPr>
      <w:r>
        <w:t>Insecure Deserialization</w:t>
      </w:r>
    </w:p>
    <w:p>
      <w:pPr>
        <w:numPr>
          <w:ilvl w:val="2"/>
          <w:numId w:val="900"/>
        </w:numPr>
        <w:spacing w:before="0" w:after="0"/>
      </w:pPr>
      <w:r>
        <w:t>Object Injection Attacks</w:t>
      </w:r>
    </w:p>
    <w:p>
      <w:pPr>
        <w:numPr>
          <w:ilvl w:val="2"/>
          <w:numId w:val="900"/>
        </w:numPr>
        <w:spacing w:before="0" w:after="0"/>
      </w:pPr>
      <w:r>
        <w:t>Remote Code Execution</w:t>
      </w:r>
    </w:p>
    <w:p>
      <w:pPr>
        <w:numPr>
          <w:ilvl w:val="2"/>
          <w:numId w:val="900"/>
        </w:numPr>
        <w:spacing w:before="0" w:after="0"/>
      </w:pPr>
      <w:r>
        <w:t>Data Tampering</w:t>
      </w:r>
    </w:p>
    <w:p>
      <w:pPr>
        <w:numPr>
          <w:ilvl w:val="1"/>
          <w:numId w:val="900"/>
        </w:numPr>
        <w:spacing w:before="0" w:after="0"/>
      </w:pPr>
      <w:r>
        <w:t>Memory Management Errors</w:t>
      </w:r>
    </w:p>
    <w:p>
      <w:pPr>
        <w:numPr>
          <w:ilvl w:val="2"/>
          <w:numId w:val="900"/>
        </w:numPr>
        <w:spacing w:before="0" w:after="0"/>
      </w:pPr>
      <w:r>
        <w:t>Buffer Overflows and Overruns</w:t>
      </w:r>
    </w:p>
    <w:p>
      <w:pPr>
        <w:numPr>
          <w:ilvl w:val="3"/>
          <w:numId w:val="900"/>
        </w:numPr>
        <w:spacing w:before="0" w:after="0"/>
      </w:pPr>
      <w:r>
        <w:t>Stack-Based Overflows</w:t>
      </w:r>
    </w:p>
    <w:p>
      <w:pPr>
        <w:numPr>
          <w:ilvl w:val="3"/>
          <w:numId w:val="900"/>
        </w:numPr>
        <w:spacing w:before="0" w:after="0"/>
      </w:pPr>
      <w:r>
        <w:t>Heap-Based Overflows</w:t>
      </w:r>
    </w:p>
    <w:p>
      <w:pPr>
        <w:numPr>
          <w:ilvl w:val="2"/>
          <w:numId w:val="900"/>
        </w:numPr>
        <w:spacing w:before="0" w:after="0"/>
      </w:pPr>
      <w:r>
        <w:t>Integer Overflows</w:t>
      </w:r>
    </w:p>
    <w:p>
      <w:pPr>
        <w:numPr>
          <w:ilvl w:val="3"/>
          <w:numId w:val="900"/>
        </w:numPr>
        <w:spacing w:before="0" w:after="0"/>
      </w:pPr>
      <w:r>
        <w:t>Arithmetic Overflow</w:t>
      </w:r>
    </w:p>
    <w:p>
      <w:pPr>
        <w:numPr>
          <w:ilvl w:val="3"/>
          <w:numId w:val="900"/>
        </w:numPr>
        <w:spacing w:before="0" w:after="0"/>
      </w:pPr>
      <w:r>
        <w:t>Integer Wraparound</w:t>
      </w:r>
    </w:p>
    <w:p>
      <w:pPr>
        <w:numPr>
          <w:ilvl w:val="2"/>
          <w:numId w:val="900"/>
        </w:numPr>
        <w:spacing w:before="0" w:after="0"/>
      </w:pPr>
      <w:r>
        <w:t>Use-After-Free</w:t>
      </w:r>
    </w:p>
    <w:p>
      <w:pPr>
        <w:numPr>
          <w:ilvl w:val="2"/>
          <w:numId w:val="900"/>
        </w:numPr>
        <w:spacing w:before="0" w:after="0"/>
      </w:pPr>
      <w:r>
        <w:t>Double-Free Errors</w:t>
      </w:r>
    </w:p>
    <w:p>
      <w:pPr>
        <w:numPr>
          <w:ilvl w:val="2"/>
          <w:numId w:val="900"/>
        </w:numPr>
        <w:spacing w:before="0" w:after="0"/>
      </w:pPr>
      <w:r>
        <w:t>Memory Leaks</w:t>
      </w:r>
    </w:p>
    <w:p>
      <w:pPr>
        <w:numPr>
          <w:ilvl w:val="3"/>
          <w:numId w:val="900"/>
        </w:numPr>
        <w:spacing w:before="0" w:after="0"/>
      </w:pPr>
      <w:r>
        <w:t>Heap Memory Leaks</w:t>
      </w:r>
    </w:p>
    <w:p>
      <w:pPr>
        <w:numPr>
          <w:ilvl w:val="3"/>
          <w:numId w:val="900"/>
        </w:numPr>
        <w:spacing w:before="0" w:after="0"/>
      </w:pPr>
      <w:r>
        <w:t>Resource Handle Leaks</w:t>
      </w:r>
    </w:p>
    <w:p>
      <w:pPr>
        <w:numPr>
          <w:ilvl w:val="0"/>
          <w:numId w:val="900"/>
        </w:numPr>
        <w:spacing w:before="0" w:after="0"/>
      </w:pPr>
      <w:r>
        <w:t>Code Quality and Reliability Defects</w:t>
      </w:r>
    </w:p>
    <w:p>
      <w:pPr>
        <w:numPr>
          <w:ilvl w:val="1"/>
          <w:numId w:val="900"/>
        </w:numPr>
        <w:spacing w:before="0" w:after="0"/>
      </w:pPr>
      <w:r>
        <w:t>Null Pointer Dereferences</w:t>
      </w:r>
    </w:p>
    <w:p>
      <w:pPr>
        <w:numPr>
          <w:ilvl w:val="2"/>
          <w:numId w:val="900"/>
        </w:numPr>
        <w:spacing w:before="0" w:after="0"/>
      </w:pPr>
      <w:r>
        <w:t>Null Check Violations</w:t>
      </w:r>
    </w:p>
    <w:p>
      <w:pPr>
        <w:numPr>
          <w:ilvl w:val="2"/>
          <w:numId w:val="900"/>
        </w:numPr>
        <w:spacing w:before="0" w:after="0"/>
      </w:pPr>
      <w:r>
        <w:t>Optional Type Misuse</w:t>
      </w:r>
    </w:p>
    <w:p>
      <w:pPr>
        <w:numPr>
          <w:ilvl w:val="1"/>
          <w:numId w:val="900"/>
        </w:numPr>
        <w:spacing w:before="0" w:after="0"/>
      </w:pPr>
      <w:r>
        <w:t>Uninitialized Variables</w:t>
      </w:r>
    </w:p>
    <w:p>
      <w:pPr>
        <w:numPr>
          <w:ilvl w:val="2"/>
          <w:numId w:val="900"/>
        </w:numPr>
        <w:spacing w:before="0" w:after="0"/>
      </w:pPr>
      <w:r>
        <w:t>Local Variable Initialization</w:t>
      </w:r>
    </w:p>
    <w:p>
      <w:pPr>
        <w:numPr>
          <w:ilvl w:val="2"/>
          <w:numId w:val="900"/>
        </w:numPr>
        <w:spacing w:before="0" w:after="0"/>
      </w:pPr>
      <w:r>
        <w:t>Field Initialization Issues</w:t>
      </w:r>
    </w:p>
    <w:p>
      <w:pPr>
        <w:numPr>
          <w:ilvl w:val="1"/>
          <w:numId w:val="900"/>
        </w:numPr>
        <w:spacing w:before="0" w:after="0"/>
      </w:pPr>
      <w:r>
        <w:t>Resource Leaks</w:t>
      </w:r>
    </w:p>
    <w:p>
      <w:pPr>
        <w:numPr>
          <w:ilvl w:val="2"/>
          <w:numId w:val="900"/>
        </w:numPr>
        <w:spacing w:before="0" w:after="0"/>
      </w:pPr>
      <w:r>
        <w:t>Files</w:t>
      </w:r>
    </w:p>
    <w:p>
      <w:pPr>
        <w:numPr>
          <w:ilvl w:val="3"/>
          <w:numId w:val="900"/>
        </w:numPr>
        <w:spacing w:before="0" w:after="0"/>
      </w:pPr>
      <w:r>
        <w:t>File Handle Leaks</w:t>
      </w:r>
    </w:p>
    <w:p>
      <w:pPr>
        <w:numPr>
          <w:ilvl w:val="3"/>
          <w:numId w:val="900"/>
        </w:numPr>
        <w:spacing w:before="0" w:after="0"/>
      </w:pPr>
      <w:r>
        <w:t>Stream Closure Issues</w:t>
      </w:r>
    </w:p>
    <w:p>
      <w:pPr>
        <w:numPr>
          <w:ilvl w:val="2"/>
          <w:numId w:val="900"/>
        </w:numPr>
        <w:spacing w:before="0" w:after="0"/>
      </w:pPr>
      <w:r>
        <w:t>Sockets</w:t>
      </w:r>
    </w:p>
    <w:p>
      <w:pPr>
        <w:numPr>
          <w:ilvl w:val="3"/>
          <w:numId w:val="900"/>
        </w:numPr>
        <w:spacing w:before="0" w:after="0"/>
      </w:pPr>
      <w:r>
        <w:t>Network Connection Leaks</w:t>
      </w:r>
    </w:p>
    <w:p>
      <w:pPr>
        <w:numPr>
          <w:ilvl w:val="3"/>
          <w:numId w:val="900"/>
        </w:numPr>
        <w:spacing w:before="0" w:after="0"/>
      </w:pPr>
      <w:r>
        <w:t>Socket Closure Problems</w:t>
      </w:r>
    </w:p>
    <w:p>
      <w:pPr>
        <w:numPr>
          <w:ilvl w:val="2"/>
          <w:numId w:val="900"/>
        </w:numPr>
        <w:spacing w:before="0" w:after="0"/>
      </w:pPr>
      <w:r>
        <w:t>Database Connections</w:t>
      </w:r>
    </w:p>
    <w:p>
      <w:pPr>
        <w:numPr>
          <w:ilvl w:val="3"/>
          <w:numId w:val="900"/>
        </w:numPr>
        <w:spacing w:before="0" w:after="0"/>
      </w:pPr>
      <w:r>
        <w:t>Connection Pool Exhaustion</w:t>
      </w:r>
    </w:p>
    <w:p>
      <w:pPr>
        <w:numPr>
          <w:ilvl w:val="3"/>
          <w:numId w:val="900"/>
        </w:numPr>
        <w:spacing w:before="0" w:after="0"/>
      </w:pPr>
      <w:r>
        <w:t>Transaction Management Issues</w:t>
      </w:r>
    </w:p>
    <w:p>
      <w:pPr>
        <w:numPr>
          <w:ilvl w:val="2"/>
          <w:numId w:val="900"/>
        </w:numPr>
        <w:spacing w:before="0" w:after="0"/>
      </w:pPr>
      <w:r>
        <w:t>Memory Resources</w:t>
      </w:r>
    </w:p>
    <w:p>
      <w:pPr>
        <w:numPr>
          <w:ilvl w:val="1"/>
          <w:numId w:val="900"/>
        </w:numPr>
        <w:spacing w:before="0" w:after="0"/>
      </w:pPr>
      <w:r>
        <w:t>Unreachable Code (Dead Code)</w:t>
      </w:r>
    </w:p>
    <w:p>
      <w:pPr>
        <w:numPr>
          <w:ilvl w:val="2"/>
          <w:numId w:val="900"/>
        </w:numPr>
        <w:spacing w:before="0" w:after="0"/>
      </w:pPr>
      <w:r>
        <w:t>Conditional Dead Code</w:t>
      </w:r>
    </w:p>
    <w:p>
      <w:pPr>
        <w:numPr>
          <w:ilvl w:val="2"/>
          <w:numId w:val="900"/>
        </w:numPr>
        <w:spacing w:before="0" w:after="0"/>
      </w:pPr>
      <w:r>
        <w:t>Exception Handler Dead Code</w:t>
      </w:r>
    </w:p>
    <w:p>
      <w:pPr>
        <w:numPr>
          <w:ilvl w:val="2"/>
          <w:numId w:val="900"/>
        </w:numPr>
        <w:spacing w:before="0" w:after="0"/>
      </w:pPr>
      <w:r>
        <w:t>Method-Level Dead Code</w:t>
      </w:r>
    </w:p>
    <w:p>
      <w:pPr>
        <w:numPr>
          <w:ilvl w:val="1"/>
          <w:numId w:val="900"/>
        </w:numPr>
        <w:spacing w:before="0" w:after="0"/>
      </w:pPr>
      <w:r>
        <w:t>Concurrency Issues</w:t>
      </w:r>
    </w:p>
    <w:p>
      <w:pPr>
        <w:numPr>
          <w:ilvl w:val="2"/>
          <w:numId w:val="900"/>
        </w:numPr>
        <w:spacing w:before="0" w:after="0"/>
      </w:pPr>
      <w:r>
        <w:t>Race Conditions</w:t>
      </w:r>
    </w:p>
    <w:p>
      <w:pPr>
        <w:numPr>
          <w:ilvl w:val="3"/>
          <w:numId w:val="900"/>
        </w:numPr>
        <w:spacing w:before="0" w:after="0"/>
      </w:pPr>
      <w:r>
        <w:t>Data Race Detection</w:t>
      </w:r>
    </w:p>
    <w:p>
      <w:pPr>
        <w:numPr>
          <w:ilvl w:val="3"/>
          <w:numId w:val="900"/>
        </w:numPr>
        <w:spacing w:before="0" w:after="0"/>
      </w:pPr>
      <w:r>
        <w:t>Time-of-Check-Time-of-Use</w:t>
      </w:r>
    </w:p>
    <w:p>
      <w:pPr>
        <w:numPr>
          <w:ilvl w:val="2"/>
          <w:numId w:val="900"/>
        </w:numPr>
        <w:spacing w:before="0" w:after="0"/>
      </w:pPr>
      <w:r>
        <w:t>Deadlocks</w:t>
      </w:r>
    </w:p>
    <w:p>
      <w:pPr>
        <w:numPr>
          <w:ilvl w:val="3"/>
          <w:numId w:val="900"/>
        </w:numPr>
        <w:spacing w:before="0" w:after="0"/>
      </w:pPr>
      <w:r>
        <w:t>Circular Wait Conditions</w:t>
      </w:r>
    </w:p>
    <w:p>
      <w:pPr>
        <w:numPr>
          <w:ilvl w:val="3"/>
          <w:numId w:val="900"/>
        </w:numPr>
        <w:spacing w:before="0" w:after="0"/>
      </w:pPr>
      <w:r>
        <w:t>Lock Ordering Issues</w:t>
      </w:r>
    </w:p>
    <w:p>
      <w:pPr>
        <w:numPr>
          <w:ilvl w:val="2"/>
          <w:numId w:val="900"/>
        </w:numPr>
        <w:spacing w:before="0" w:after="0"/>
      </w:pPr>
      <w:r>
        <w:t>Improper Synchronization</w:t>
      </w:r>
    </w:p>
    <w:p>
      <w:pPr>
        <w:numPr>
          <w:ilvl w:val="3"/>
          <w:numId w:val="900"/>
        </w:numPr>
        <w:spacing w:before="0" w:after="0"/>
      </w:pPr>
      <w:r>
        <w:t>Missing Synchronization</w:t>
      </w:r>
    </w:p>
    <w:p>
      <w:pPr>
        <w:numPr>
          <w:ilvl w:val="3"/>
          <w:numId w:val="900"/>
        </w:numPr>
        <w:spacing w:before="0" w:after="0"/>
      </w:pPr>
      <w:r>
        <w:t>Over-Synchronization</w:t>
      </w:r>
    </w:p>
    <w:p>
      <w:pPr>
        <w:numPr>
          <w:ilvl w:val="2"/>
          <w:numId w:val="900"/>
        </w:numPr>
        <w:spacing w:before="0" w:after="0"/>
      </w:pPr>
      <w:r>
        <w:t>Atomic Operation Violations</w:t>
      </w:r>
    </w:p>
    <w:p>
      <w:pPr>
        <w:numPr>
          <w:ilvl w:val="1"/>
          <w:numId w:val="900"/>
        </w:numPr>
        <w:spacing w:before="0" w:after="0"/>
      </w:pPr>
      <w:r>
        <w:t>Logic Errors</w:t>
      </w:r>
    </w:p>
    <w:p>
      <w:pPr>
        <w:numPr>
          <w:ilvl w:val="2"/>
          <w:numId w:val="900"/>
        </w:numPr>
        <w:spacing w:before="0" w:after="0"/>
      </w:pPr>
      <w:r>
        <w:t>Off-by-One Errors</w:t>
      </w:r>
    </w:p>
    <w:p>
      <w:pPr>
        <w:numPr>
          <w:ilvl w:val="3"/>
          <w:numId w:val="900"/>
        </w:numPr>
        <w:spacing w:before="0" w:after="0"/>
      </w:pPr>
      <w:r>
        <w:t>Array Boundary Errors</w:t>
      </w:r>
    </w:p>
    <w:p>
      <w:pPr>
        <w:numPr>
          <w:ilvl w:val="3"/>
          <w:numId w:val="900"/>
        </w:numPr>
        <w:spacing w:before="0" w:after="0"/>
      </w:pPr>
      <w:r>
        <w:t>Loop Condition Errors</w:t>
      </w:r>
    </w:p>
    <w:p>
      <w:pPr>
        <w:numPr>
          <w:ilvl w:val="2"/>
          <w:numId w:val="900"/>
        </w:numPr>
        <w:spacing w:before="0" w:after="0"/>
      </w:pPr>
      <w:r>
        <w:t>Incorrect Conditionals</w:t>
      </w:r>
    </w:p>
    <w:p>
      <w:pPr>
        <w:numPr>
          <w:ilvl w:val="3"/>
          <w:numId w:val="900"/>
        </w:numPr>
        <w:spacing w:before="0" w:after="0"/>
      </w:pPr>
      <w:r>
        <w:t>Boolean Logic Errors</w:t>
      </w:r>
    </w:p>
    <w:p>
      <w:pPr>
        <w:numPr>
          <w:ilvl w:val="3"/>
          <w:numId w:val="900"/>
        </w:numPr>
        <w:spacing w:before="0" w:after="0"/>
      </w:pPr>
      <w:r>
        <w:t>Comparison Operator Misuse</w:t>
      </w:r>
    </w:p>
    <w:p>
      <w:pPr>
        <w:numPr>
          <w:ilvl w:val="2"/>
          <w:numId w:val="900"/>
        </w:numPr>
        <w:spacing w:before="0" w:after="0"/>
      </w:pPr>
      <w:r>
        <w:t>Algorithm Implementation Errors</w:t>
      </w:r>
    </w:p>
    <w:p>
      <w:pPr>
        <w:numPr>
          <w:ilvl w:val="0"/>
          <w:numId w:val="900"/>
        </w:numPr>
        <w:spacing w:before="0" w:after="0"/>
      </w:pPr>
      <w:r>
        <w:t>Coding Standard and Style Violations</w:t>
      </w:r>
    </w:p>
    <w:p>
      <w:pPr>
        <w:numPr>
          <w:ilvl w:val="1"/>
          <w:numId w:val="900"/>
        </w:numPr>
        <w:spacing w:before="0" w:after="0"/>
      </w:pPr>
      <w:r>
        <w:t>Adherence to Naming Conventions</w:t>
      </w:r>
    </w:p>
    <w:p>
      <w:pPr>
        <w:numPr>
          <w:ilvl w:val="2"/>
          <w:numId w:val="900"/>
        </w:numPr>
        <w:spacing w:before="0" w:after="0"/>
      </w:pPr>
      <w:r>
        <w:t>Variable Naming Standards</w:t>
      </w:r>
    </w:p>
    <w:p>
      <w:pPr>
        <w:numPr>
          <w:ilvl w:val="2"/>
          <w:numId w:val="900"/>
        </w:numPr>
        <w:spacing w:before="0" w:after="0"/>
      </w:pPr>
      <w:r>
        <w:t>Function Naming Conventions</w:t>
      </w:r>
    </w:p>
    <w:p>
      <w:pPr>
        <w:numPr>
          <w:ilvl w:val="2"/>
          <w:numId w:val="900"/>
        </w:numPr>
        <w:spacing w:before="0" w:after="0"/>
      </w:pPr>
      <w:r>
        <w:t>Class and Interface Naming</w:t>
      </w:r>
    </w:p>
    <w:p>
      <w:pPr>
        <w:numPr>
          <w:ilvl w:val="1"/>
          <w:numId w:val="900"/>
        </w:numPr>
        <w:spacing w:before="0" w:after="0"/>
      </w:pPr>
      <w:r>
        <w:t>Code Formatting and Layout</w:t>
      </w:r>
    </w:p>
    <w:p>
      <w:pPr>
        <w:numPr>
          <w:ilvl w:val="2"/>
          <w:numId w:val="900"/>
        </w:numPr>
        <w:spacing w:before="0" w:after="0"/>
      </w:pPr>
      <w:r>
        <w:t>Indentation Standards</w:t>
      </w:r>
    </w:p>
    <w:p>
      <w:pPr>
        <w:numPr>
          <w:ilvl w:val="2"/>
          <w:numId w:val="900"/>
        </w:numPr>
        <w:spacing w:before="0" w:after="0"/>
      </w:pPr>
      <w:r>
        <w:t>Line Length Limits</w:t>
      </w:r>
    </w:p>
    <w:p>
      <w:pPr>
        <w:numPr>
          <w:ilvl w:val="2"/>
          <w:numId w:val="900"/>
        </w:numPr>
        <w:spacing w:before="0" w:after="0"/>
      </w:pPr>
      <w:r>
        <w:t>Whitespace Usage</w:t>
      </w:r>
    </w:p>
    <w:p>
      <w:pPr>
        <w:numPr>
          <w:ilvl w:val="1"/>
          <w:numId w:val="900"/>
        </w:numPr>
        <w:spacing w:before="0" w:after="0"/>
      </w:pPr>
      <w:r>
        <w:t>Code Complexity Metrics</w:t>
      </w:r>
    </w:p>
    <w:p>
      <w:pPr>
        <w:numPr>
          <w:ilvl w:val="2"/>
          <w:numId w:val="900"/>
        </w:numPr>
        <w:spacing w:before="0" w:after="0"/>
      </w:pPr>
      <w:r>
        <w:t>Cyclomatic Complexity</w:t>
      </w:r>
    </w:p>
    <w:p>
      <w:pPr>
        <w:numPr>
          <w:ilvl w:val="3"/>
          <w:numId w:val="900"/>
        </w:numPr>
        <w:spacing w:before="0" w:after="0"/>
      </w:pPr>
      <w:r>
        <w:t>Decision Point Counting</w:t>
      </w:r>
    </w:p>
    <w:p>
      <w:pPr>
        <w:numPr>
          <w:ilvl w:val="3"/>
          <w:numId w:val="900"/>
        </w:numPr>
        <w:spacing w:before="0" w:after="0"/>
      </w:pPr>
      <w:r>
        <w:t>Complexity Thresholds</w:t>
      </w:r>
    </w:p>
    <w:p>
      <w:pPr>
        <w:numPr>
          <w:ilvl w:val="2"/>
          <w:numId w:val="900"/>
        </w:numPr>
        <w:spacing w:before="0" w:after="0"/>
      </w:pPr>
      <w:r>
        <w:t>Cognitive Complexity</w:t>
      </w:r>
    </w:p>
    <w:p>
      <w:pPr>
        <w:numPr>
          <w:ilvl w:val="3"/>
          <w:numId w:val="900"/>
        </w:numPr>
        <w:spacing w:before="0" w:after="0"/>
      </w:pPr>
      <w:r>
        <w:t>Mental Model Complexity</w:t>
      </w:r>
    </w:p>
    <w:p>
      <w:pPr>
        <w:numPr>
          <w:ilvl w:val="3"/>
          <w:numId w:val="900"/>
        </w:numPr>
        <w:spacing w:before="0" w:after="0"/>
      </w:pPr>
      <w:r>
        <w:t>Nested Structure Analysis</w:t>
      </w:r>
    </w:p>
    <w:p>
      <w:pPr>
        <w:numPr>
          <w:ilvl w:val="2"/>
          <w:numId w:val="900"/>
        </w:numPr>
        <w:spacing w:before="0" w:after="0"/>
      </w:pPr>
      <w:r>
        <w:t>Halstead Complexity Measures</w:t>
      </w:r>
    </w:p>
    <w:p>
      <w:pPr>
        <w:numPr>
          <w:ilvl w:val="1"/>
          <w:numId w:val="900"/>
        </w:numPr>
        <w:spacing w:before="0" w:after="0"/>
      </w:pPr>
      <w:r>
        <w:t>Use of Deprecated Functions or APIs</w:t>
      </w:r>
    </w:p>
    <w:p>
      <w:pPr>
        <w:numPr>
          <w:ilvl w:val="2"/>
          <w:numId w:val="900"/>
        </w:numPr>
        <w:spacing w:before="0" w:after="0"/>
      </w:pPr>
      <w:r>
        <w:t>Legacy API Usage</w:t>
      </w:r>
    </w:p>
    <w:p>
      <w:pPr>
        <w:numPr>
          <w:ilvl w:val="2"/>
          <w:numId w:val="900"/>
        </w:numPr>
        <w:spacing w:before="0" w:after="0"/>
      </w:pPr>
      <w:r>
        <w:t>Version Compatibility Issues</w:t>
      </w:r>
    </w:p>
    <w:p>
      <w:pPr>
        <w:numPr>
          <w:ilvl w:val="2"/>
          <w:numId w:val="900"/>
        </w:numPr>
        <w:spacing w:before="0" w:after="0"/>
      </w:pPr>
      <w:r>
        <w:t>Migration Path Identification</w:t>
      </w:r>
    </w:p>
    <w:p>
      <w:pPr>
        <w:numPr>
          <w:ilvl w:val="1"/>
          <w:numId w:val="900"/>
        </w:numPr>
        <w:spacing w:before="0" w:after="0"/>
      </w:pPr>
      <w:r>
        <w:t>Commenting and Documentation Standards</w:t>
      </w:r>
    </w:p>
    <w:p>
      <w:pPr>
        <w:numPr>
          <w:ilvl w:val="2"/>
          <w:numId w:val="900"/>
        </w:numPr>
        <w:spacing w:before="0" w:after="0"/>
      </w:pPr>
      <w:r>
        <w:t>Code Documentation Requirements</w:t>
      </w:r>
    </w:p>
    <w:p>
      <w:pPr>
        <w:numPr>
          <w:ilvl w:val="2"/>
          <w:numId w:val="900"/>
        </w:numPr>
        <w:spacing w:before="0" w:after="0"/>
      </w:pPr>
      <w:r>
        <w:t>API Documentation Standards</w:t>
      </w:r>
    </w:p>
    <w:p>
      <w:pPr>
        <w:numPr>
          <w:ilvl w:val="2"/>
          <w:numId w:val="900"/>
        </w:numPr>
        <w:spacing w:before="0" w:after="0"/>
      </w:pPr>
      <w:r>
        <w:t>Inline Comment Guidelines</w:t>
      </w:r>
    </w:p>
    <w:p>
      <w:pPr>
        <w:pStyle w:val="Heading1"/>
      </w:pPr>
      <w:r>
        <w:t>Integration into the Development Process</w:t>
      </w:r>
    </w:p>
    <w:p>
      <w:pPr>
        <w:numPr>
          <w:ilvl w:val="0"/>
          <w:numId w:val="900"/>
        </w:numPr>
        <w:spacing w:before="0" w:after="0"/>
      </w:pPr>
      <w:r>
        <w:t>Integration Points in the SDLC</w:t>
      </w:r>
    </w:p>
    <w:p>
      <w:pPr>
        <w:numPr>
          <w:ilvl w:val="1"/>
          <w:numId w:val="900"/>
        </w:numPr>
        <w:spacing w:before="0" w:after="0"/>
      </w:pPr>
      <w:r>
        <w:t>In the Integrated Development Environment (IDE)</w:t>
      </w:r>
    </w:p>
    <w:p>
      <w:pPr>
        <w:numPr>
          <w:ilvl w:val="2"/>
          <w:numId w:val="900"/>
        </w:numPr>
        <w:spacing w:before="0" w:after="0"/>
      </w:pPr>
      <w:r>
        <w:t>Real-Time Feedback</w:t>
      </w:r>
    </w:p>
    <w:p>
      <w:pPr>
        <w:numPr>
          <w:ilvl w:val="3"/>
          <w:numId w:val="900"/>
        </w:numPr>
        <w:spacing w:before="0" w:after="0"/>
      </w:pPr>
      <w:r>
        <w:t>As-You-Type Analysis</w:t>
      </w:r>
    </w:p>
    <w:p>
      <w:pPr>
        <w:numPr>
          <w:ilvl w:val="3"/>
          <w:numId w:val="900"/>
        </w:numPr>
        <w:spacing w:before="0" w:after="0"/>
      </w:pPr>
      <w:r>
        <w:t>Syntax Highlighting Integration</w:t>
      </w:r>
    </w:p>
    <w:p>
      <w:pPr>
        <w:numPr>
          <w:ilvl w:val="2"/>
          <w:numId w:val="900"/>
        </w:numPr>
        <w:spacing w:before="0" w:after="0"/>
      </w:pPr>
      <w:r>
        <w:t>Developer Productivity Tools</w:t>
      </w:r>
    </w:p>
    <w:p>
      <w:pPr>
        <w:numPr>
          <w:ilvl w:val="3"/>
          <w:numId w:val="900"/>
        </w:numPr>
        <w:spacing w:before="0" w:after="0"/>
      </w:pPr>
      <w:r>
        <w:t>Quick Fix Suggestions</w:t>
      </w:r>
    </w:p>
    <w:p>
      <w:pPr>
        <w:numPr>
          <w:ilvl w:val="3"/>
          <w:numId w:val="900"/>
        </w:numPr>
        <w:spacing w:before="0" w:after="0"/>
      </w:pPr>
      <w:r>
        <w:t>Refactoring Support</w:t>
      </w:r>
    </w:p>
    <w:p>
      <w:pPr>
        <w:numPr>
          <w:ilvl w:val="2"/>
          <w:numId w:val="900"/>
        </w:numPr>
        <w:spacing w:before="0" w:after="0"/>
      </w:pPr>
      <w:r>
        <w:t>Plugin Architecture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As a Pre-commit Hook</w:t>
      </w:r>
    </w:p>
    <w:p>
      <w:pPr>
        <w:numPr>
          <w:ilvl w:val="2"/>
          <w:numId w:val="900"/>
        </w:numPr>
        <w:spacing w:before="0" w:after="0"/>
      </w:pPr>
      <w:r>
        <w:t>Preventing Defective Code Commits</w:t>
      </w:r>
    </w:p>
    <w:p>
      <w:pPr>
        <w:numPr>
          <w:ilvl w:val="2"/>
          <w:numId w:val="900"/>
        </w:numPr>
        <w:spacing w:before="0" w:after="0"/>
      </w:pPr>
      <w:r>
        <w:t>Git Hook Implementation</w:t>
      </w:r>
    </w:p>
    <w:p>
      <w:pPr>
        <w:numPr>
          <w:ilvl w:val="2"/>
          <w:numId w:val="900"/>
        </w:numPr>
        <w:spacing w:before="0" w:after="0"/>
      </w:pPr>
      <w:r>
        <w:t>Commit Message Integration</w:t>
      </w:r>
    </w:p>
    <w:p>
      <w:pPr>
        <w:numPr>
          <w:ilvl w:val="2"/>
          <w:numId w:val="900"/>
        </w:numPr>
        <w:spacing w:before="0" w:after="0"/>
      </w:pPr>
      <w:r>
        <w:t>Performance Optimization for Speed</w:t>
      </w:r>
    </w:p>
    <w:p>
      <w:pPr>
        <w:numPr>
          <w:ilvl w:val="1"/>
          <w:numId w:val="900"/>
        </w:numPr>
        <w:spacing w:before="0" w:after="0"/>
      </w:pPr>
      <w:r>
        <w:t>In Continuous Integration (CI) Pipelines</w:t>
      </w:r>
    </w:p>
    <w:p>
      <w:pPr>
        <w:numPr>
          <w:ilvl w:val="2"/>
          <w:numId w:val="900"/>
        </w:numPr>
        <w:spacing w:before="0" w:after="0"/>
      </w:pPr>
      <w:r>
        <w:t>Automated Build Checks</w:t>
      </w:r>
    </w:p>
    <w:p>
      <w:pPr>
        <w:numPr>
          <w:ilvl w:val="3"/>
          <w:numId w:val="900"/>
        </w:numPr>
        <w:spacing w:before="0" w:after="0"/>
      </w:pPr>
      <w:r>
        <w:t>Build Failure Conditions</w:t>
      </w:r>
    </w:p>
    <w:p>
      <w:pPr>
        <w:numPr>
          <w:ilvl w:val="3"/>
          <w:numId w:val="900"/>
        </w:numPr>
        <w:spacing w:before="0" w:after="0"/>
      </w:pPr>
      <w:r>
        <w:t>Quality Gate Implementation</w:t>
      </w:r>
    </w:p>
    <w:p>
      <w:pPr>
        <w:numPr>
          <w:ilvl w:val="2"/>
          <w:numId w:val="900"/>
        </w:numPr>
        <w:spacing w:before="0" w:after="0"/>
      </w:pPr>
      <w:r>
        <w:t>Regression Prevention</w:t>
      </w:r>
    </w:p>
    <w:p>
      <w:pPr>
        <w:numPr>
          <w:ilvl w:val="3"/>
          <w:numId w:val="900"/>
        </w:numPr>
        <w:spacing w:before="0" w:after="0"/>
      </w:pPr>
      <w:r>
        <w:t>Baseline Comparison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Parallel Execution Strategies</w:t>
      </w:r>
    </w:p>
    <w:p>
      <w:pPr>
        <w:numPr>
          <w:ilvl w:val="2"/>
          <w:numId w:val="900"/>
        </w:numPr>
        <w:spacing w:before="0" w:after="0"/>
      </w:pPr>
      <w:r>
        <w:t>Result Caching</w:t>
      </w:r>
    </w:p>
    <w:p>
      <w:pPr>
        <w:numPr>
          <w:ilvl w:val="1"/>
          <w:numId w:val="900"/>
        </w:numPr>
        <w:spacing w:before="0" w:after="0"/>
      </w:pPr>
      <w:r>
        <w:t>As a Quality Gate for Pull/Merge Requests</w:t>
      </w:r>
    </w:p>
    <w:p>
      <w:pPr>
        <w:numPr>
          <w:ilvl w:val="2"/>
          <w:numId w:val="900"/>
        </w:numPr>
        <w:spacing w:before="0" w:after="0"/>
      </w:pPr>
      <w:r>
        <w:t>Blocking Merges on Critical Findings</w:t>
      </w:r>
    </w:p>
    <w:p>
      <w:pPr>
        <w:numPr>
          <w:ilvl w:val="2"/>
          <w:numId w:val="900"/>
        </w:numPr>
        <w:spacing w:before="0" w:after="0"/>
      </w:pPr>
      <w:r>
        <w:t>Review Process Integration</w:t>
      </w:r>
    </w:p>
    <w:p>
      <w:pPr>
        <w:numPr>
          <w:ilvl w:val="2"/>
          <w:numId w:val="900"/>
        </w:numPr>
        <w:spacing w:before="0" w:after="0"/>
      </w:pPr>
      <w:r>
        <w:t>Automated Comments and Feedback</w:t>
      </w:r>
    </w:p>
    <w:p>
      <w:pPr>
        <w:numPr>
          <w:ilvl w:val="2"/>
          <w:numId w:val="900"/>
        </w:numPr>
        <w:spacing w:before="0" w:after="0"/>
      </w:pPr>
      <w:r>
        <w:t>Approval Workflow Integration</w:t>
      </w:r>
    </w:p>
    <w:p>
      <w:pPr>
        <w:numPr>
          <w:ilvl w:val="1"/>
          <w:numId w:val="900"/>
        </w:numPr>
        <w:spacing w:before="0" w:after="0"/>
      </w:pPr>
      <w:r>
        <w:t>In Production Monitoring</w:t>
      </w:r>
    </w:p>
    <w:p>
      <w:pPr>
        <w:numPr>
          <w:ilvl w:val="2"/>
          <w:numId w:val="900"/>
        </w:numPr>
        <w:spacing w:before="0" w:after="0"/>
      </w:pPr>
      <w:r>
        <w:t>Runtime Validation</w:t>
      </w:r>
    </w:p>
    <w:p>
      <w:pPr>
        <w:numPr>
          <w:ilvl w:val="2"/>
          <w:numId w:val="900"/>
        </w:numPr>
        <w:spacing w:before="0" w:after="0"/>
      </w:pPr>
      <w:r>
        <w:t>Deployment Safety Checks</w:t>
      </w:r>
    </w:p>
    <w:p>
      <w:pPr>
        <w:numPr>
          <w:ilvl w:val="0"/>
          <w:numId w:val="900"/>
        </w:numPr>
        <w:spacing w:before="0" w:after="0"/>
      </w:pPr>
      <w:r>
        <w:t>Implementation Strategy</w:t>
      </w:r>
    </w:p>
    <w:p>
      <w:pPr>
        <w:numPr>
          <w:ilvl w:val="1"/>
          <w:numId w:val="900"/>
        </w:numPr>
        <w:spacing w:before="0" w:after="0"/>
      </w:pPr>
      <w:r>
        <w:t>Establishing a Security Baseline</w:t>
      </w:r>
    </w:p>
    <w:p>
      <w:pPr>
        <w:numPr>
          <w:ilvl w:val="2"/>
          <w:numId w:val="900"/>
        </w:numPr>
        <w:spacing w:before="0" w:after="0"/>
      </w:pPr>
      <w:r>
        <w:t>Initial Full Scan</w:t>
      </w:r>
    </w:p>
    <w:p>
      <w:pPr>
        <w:numPr>
          <w:ilvl w:val="3"/>
          <w:numId w:val="900"/>
        </w:numPr>
        <w:spacing w:before="0" w:after="0"/>
      </w:pPr>
      <w:r>
        <w:t>Comprehensive Codebase Analysis</w:t>
      </w:r>
    </w:p>
    <w:p>
      <w:pPr>
        <w:numPr>
          <w:ilvl w:val="3"/>
          <w:numId w:val="900"/>
        </w:numPr>
        <w:spacing w:before="0" w:after="0"/>
      </w:pPr>
      <w:r>
        <w:t>Historical Issue Identification</w:t>
      </w:r>
    </w:p>
    <w:p>
      <w:pPr>
        <w:numPr>
          <w:ilvl w:val="2"/>
          <w:numId w:val="900"/>
        </w:numPr>
        <w:spacing w:before="0" w:after="0"/>
      </w:pPr>
      <w:r>
        <w:t>Baseline Exception Management</w:t>
      </w:r>
    </w:p>
    <w:p>
      <w:pPr>
        <w:numPr>
          <w:ilvl w:val="3"/>
          <w:numId w:val="900"/>
        </w:numPr>
        <w:spacing w:before="0" w:after="0"/>
      </w:pPr>
      <w:r>
        <w:t>Accepted Risk Documentation</w:t>
      </w:r>
    </w:p>
    <w:p>
      <w:pPr>
        <w:numPr>
          <w:ilvl w:val="3"/>
          <w:numId w:val="900"/>
        </w:numPr>
        <w:spacing w:before="0" w:after="0"/>
      </w:pPr>
      <w:r>
        <w:t>Exception Approval Process</w:t>
      </w:r>
    </w:p>
    <w:p>
      <w:pPr>
        <w:numPr>
          <w:ilvl w:val="2"/>
          <w:numId w:val="900"/>
        </w:numPr>
        <w:spacing w:before="0" w:after="0"/>
      </w:pPr>
      <w:r>
        <w:t>Baseline Maintenance</w:t>
      </w:r>
    </w:p>
    <w:p>
      <w:pPr>
        <w:numPr>
          <w:ilvl w:val="1"/>
          <w:numId w:val="900"/>
        </w:numPr>
        <w:spacing w:before="0" w:after="0"/>
      </w:pPr>
      <w:r>
        <w:t>Incremental Rollout</w:t>
      </w:r>
    </w:p>
    <w:p>
      <w:pPr>
        <w:numPr>
          <w:ilvl w:val="2"/>
          <w:numId w:val="900"/>
        </w:numPr>
        <w:spacing w:before="0" w:after="0"/>
      </w:pPr>
      <w:r>
        <w:t>Phased Adoption</w:t>
      </w:r>
    </w:p>
    <w:p>
      <w:pPr>
        <w:numPr>
          <w:ilvl w:val="3"/>
          <w:numId w:val="900"/>
        </w:numPr>
        <w:spacing w:before="0" w:after="0"/>
      </w:pPr>
      <w:r>
        <w:t>Team-by-Team Implementation</w:t>
      </w:r>
    </w:p>
    <w:p>
      <w:pPr>
        <w:numPr>
          <w:ilvl w:val="3"/>
          <w:numId w:val="900"/>
        </w:numPr>
        <w:spacing w:before="0" w:after="0"/>
      </w:pPr>
      <w:r>
        <w:t>Project-by-Project Rollout</w:t>
      </w:r>
    </w:p>
    <w:p>
      <w:pPr>
        <w:numPr>
          <w:ilvl w:val="2"/>
          <w:numId w:val="900"/>
        </w:numPr>
        <w:spacing w:before="0" w:after="0"/>
      </w:pPr>
      <w:r>
        <w:t>Team Training and Onboarding</w:t>
      </w:r>
    </w:p>
    <w:p>
      <w:pPr>
        <w:numPr>
          <w:ilvl w:val="3"/>
          <w:numId w:val="900"/>
        </w:numPr>
        <w:spacing w:before="0" w:after="0"/>
      </w:pPr>
      <w:r>
        <w:t>Tool Usage Training</w:t>
      </w:r>
    </w:p>
    <w:p>
      <w:pPr>
        <w:numPr>
          <w:ilvl w:val="3"/>
          <w:numId w:val="900"/>
        </w:numPr>
        <w:spacing w:before="0" w:after="0"/>
      </w:pPr>
      <w:r>
        <w:t>Security Awareness Education</w:t>
      </w:r>
    </w:p>
    <w:p>
      <w:pPr>
        <w:numPr>
          <w:ilvl w:val="2"/>
          <w:numId w:val="900"/>
        </w:numPr>
        <w:spacing w:before="0" w:after="0"/>
      </w:pPr>
      <w:r>
        <w:t>Pilot Program Execution</w:t>
      </w:r>
    </w:p>
    <w:p>
      <w:pPr>
        <w:numPr>
          <w:ilvl w:val="2"/>
          <w:numId w:val="900"/>
        </w:numPr>
        <w:spacing w:before="0" w:after="0"/>
      </w:pPr>
      <w:r>
        <w:t>Success Metrics Definition</w:t>
      </w:r>
    </w:p>
    <w:p>
      <w:pPr>
        <w:numPr>
          <w:ilvl w:val="1"/>
          <w:numId w:val="900"/>
        </w:numPr>
        <w:spacing w:before="0" w:after="0"/>
      </w:pPr>
      <w:r>
        <w:t>Defining Scope</w:t>
      </w:r>
    </w:p>
    <w:p>
      <w:pPr>
        <w:numPr>
          <w:ilvl w:val="2"/>
          <w:numId w:val="900"/>
        </w:numPr>
        <w:spacing w:before="0" w:after="0"/>
      </w:pPr>
      <w:r>
        <w:t>New Code vs. Legacy Code</w:t>
      </w:r>
    </w:p>
    <w:p>
      <w:pPr>
        <w:numPr>
          <w:ilvl w:val="3"/>
          <w:numId w:val="900"/>
        </w:numPr>
        <w:spacing w:before="0" w:after="0"/>
      </w:pPr>
      <w:r>
        <w:t>Differential Analysis Strategies</w:t>
      </w:r>
    </w:p>
    <w:p>
      <w:pPr>
        <w:numPr>
          <w:ilvl w:val="3"/>
          <w:numId w:val="900"/>
        </w:numPr>
        <w:spacing w:before="0" w:after="0"/>
      </w:pPr>
      <w:r>
        <w:t>Legacy Code Remediation Planning</w:t>
      </w:r>
    </w:p>
    <w:p>
      <w:pPr>
        <w:numPr>
          <w:ilvl w:val="2"/>
          <w:numId w:val="900"/>
        </w:numPr>
        <w:spacing w:before="0" w:after="0"/>
      </w:pPr>
      <w:r>
        <w:t>Third-Party and Open-Source Components</w:t>
      </w:r>
    </w:p>
    <w:p>
      <w:pPr>
        <w:numPr>
          <w:ilvl w:val="3"/>
          <w:numId w:val="900"/>
        </w:numPr>
        <w:spacing w:before="0" w:after="0"/>
      </w:pPr>
      <w:r>
        <w:t>Dependency Analysis</w:t>
      </w:r>
    </w:p>
    <w:p>
      <w:pPr>
        <w:numPr>
          <w:ilvl w:val="3"/>
          <w:numId w:val="900"/>
        </w:numPr>
        <w:spacing w:before="0" w:after="0"/>
      </w:pPr>
      <w:r>
        <w:t>License Compliance Checking</w:t>
      </w:r>
    </w:p>
    <w:p>
      <w:pPr>
        <w:numPr>
          <w:ilvl w:val="2"/>
          <w:numId w:val="900"/>
        </w:numPr>
        <w:spacing w:before="0" w:after="0"/>
      </w:pPr>
      <w:r>
        <w:t>File and Directory Exclusions</w:t>
      </w:r>
    </w:p>
    <w:p>
      <w:pPr>
        <w:numPr>
          <w:ilvl w:val="2"/>
          <w:numId w:val="900"/>
        </w:numPr>
        <w:spacing w:before="0" w:after="0"/>
      </w:pPr>
      <w:r>
        <w:t>Language-Specific Configurations</w:t>
      </w:r>
    </w:p>
    <w:p>
      <w:pPr>
        <w:numPr>
          <w:ilvl w:val="0"/>
          <w:numId w:val="900"/>
        </w:numPr>
        <w:spacing w:before="0" w:after="0"/>
      </w:pPr>
      <w:r>
        <w:t>Managing Analysis Results</w:t>
      </w:r>
    </w:p>
    <w:p>
      <w:pPr>
        <w:numPr>
          <w:ilvl w:val="1"/>
          <w:numId w:val="900"/>
        </w:numPr>
        <w:spacing w:before="0" w:after="0"/>
      </w:pPr>
      <w:r>
        <w:t>Triage of Findings</w:t>
      </w:r>
    </w:p>
    <w:p>
      <w:pPr>
        <w:numPr>
          <w:ilvl w:val="2"/>
          <w:numId w:val="900"/>
        </w:numPr>
        <w:spacing w:before="0" w:after="0"/>
      </w:pPr>
      <w:r>
        <w:t>Categorization by Type and Severity</w:t>
      </w:r>
    </w:p>
    <w:p>
      <w:pPr>
        <w:numPr>
          <w:ilvl w:val="3"/>
          <w:numId w:val="900"/>
        </w:numPr>
        <w:spacing w:before="0" w:after="0"/>
      </w:pPr>
      <w:r>
        <w:t>Security vs. Quality Issues</w:t>
      </w:r>
    </w:p>
    <w:p>
      <w:pPr>
        <w:numPr>
          <w:ilvl w:val="3"/>
          <w:numId w:val="900"/>
        </w:numPr>
        <w:spacing w:before="0" w:after="0"/>
      </w:pPr>
      <w:r>
        <w:t>Business Impact Assessment</w:t>
      </w:r>
    </w:p>
    <w:p>
      <w:pPr>
        <w:numPr>
          <w:ilvl w:val="2"/>
          <w:numId w:val="900"/>
        </w:numPr>
        <w:spacing w:before="0" w:after="0"/>
      </w:pPr>
      <w:r>
        <w:t>Initial Assessment Process</w:t>
      </w:r>
    </w:p>
    <w:p>
      <w:pPr>
        <w:numPr>
          <w:ilvl w:val="2"/>
          <w:numId w:val="900"/>
        </w:numPr>
        <w:spacing w:before="0" w:after="0"/>
      </w:pPr>
      <w:r>
        <w:t>Triage Team Structure</w:t>
      </w:r>
    </w:p>
    <w:p>
      <w:pPr>
        <w:numPr>
          <w:ilvl w:val="1"/>
          <w:numId w:val="900"/>
        </w:numPr>
        <w:spacing w:before="0" w:after="0"/>
      </w:pPr>
      <w:r>
        <w:t>Prioritization Based on Severity and Exploitability</w:t>
      </w:r>
    </w:p>
    <w:p>
      <w:pPr>
        <w:numPr>
          <w:ilvl w:val="2"/>
          <w:numId w:val="900"/>
        </w:numPr>
        <w:spacing w:before="0" w:after="0"/>
      </w:pPr>
      <w:r>
        <w:t>Risk-Based Prioritization</w:t>
      </w:r>
    </w:p>
    <w:p>
      <w:pPr>
        <w:numPr>
          <w:ilvl w:val="2"/>
          <w:numId w:val="900"/>
        </w:numPr>
        <w:spacing w:before="0" w:after="0"/>
      </w:pPr>
      <w:r>
        <w:t>CVSS Score Integration</w:t>
      </w:r>
    </w:p>
    <w:p>
      <w:pPr>
        <w:numPr>
          <w:ilvl w:val="2"/>
          <w:numId w:val="900"/>
        </w:numPr>
        <w:spacing w:before="0" w:after="0"/>
      </w:pPr>
      <w:r>
        <w:t>Business Context Consideration</w:t>
      </w:r>
    </w:p>
    <w:p>
      <w:pPr>
        <w:numPr>
          <w:ilvl w:val="2"/>
          <w:numId w:val="900"/>
        </w:numPr>
        <w:spacing w:before="0" w:after="0"/>
      </w:pPr>
      <w:r>
        <w:t>Resource Allocation Planning</w:t>
      </w:r>
    </w:p>
    <w:p>
      <w:pPr>
        <w:numPr>
          <w:ilvl w:val="1"/>
          <w:numId w:val="900"/>
        </w:numPr>
        <w:spacing w:before="0" w:after="0"/>
      </w:pPr>
      <w:r>
        <w:t>Understanding and Handling False Positives</w:t>
      </w:r>
    </w:p>
    <w:p>
      <w:pPr>
        <w:numPr>
          <w:ilvl w:val="2"/>
          <w:numId w:val="900"/>
        </w:numPr>
        <w:spacing w:before="0" w:after="0"/>
      </w:pPr>
      <w:r>
        <w:t>Suppression Mechanisms</w:t>
      </w:r>
    </w:p>
    <w:p>
      <w:pPr>
        <w:numPr>
          <w:ilvl w:val="3"/>
          <w:numId w:val="900"/>
        </w:numPr>
        <w:spacing w:before="0" w:after="0"/>
      </w:pPr>
      <w:r>
        <w:t>Code-Level Suppressions</w:t>
      </w:r>
    </w:p>
    <w:p>
      <w:pPr>
        <w:numPr>
          <w:ilvl w:val="3"/>
          <w:numId w:val="900"/>
        </w:numPr>
        <w:spacing w:before="0" w:after="0"/>
      </w:pPr>
      <w:r>
        <w:t>Configuration-Based Exclusions</w:t>
      </w:r>
    </w:p>
    <w:p>
      <w:pPr>
        <w:numPr>
          <w:ilvl w:val="2"/>
          <w:numId w:val="900"/>
        </w:numPr>
        <w:spacing w:before="0" w:after="0"/>
      </w:pPr>
      <w:r>
        <w:t>Feedback Loops to Tooling</w:t>
      </w:r>
    </w:p>
    <w:p>
      <w:pPr>
        <w:numPr>
          <w:ilvl w:val="3"/>
          <w:numId w:val="900"/>
        </w:numPr>
        <w:spacing w:before="0" w:after="0"/>
      </w:pPr>
      <w:r>
        <w:t>Vendor Communication</w:t>
      </w:r>
    </w:p>
    <w:p>
      <w:pPr>
        <w:numPr>
          <w:ilvl w:val="3"/>
          <w:numId w:val="900"/>
        </w:numPr>
        <w:spacing w:before="0" w:after="0"/>
      </w:pPr>
      <w:r>
        <w:t>Rule Tuning Processes</w:t>
      </w:r>
    </w:p>
    <w:p>
      <w:pPr>
        <w:numPr>
          <w:ilvl w:val="2"/>
          <w:numId w:val="900"/>
        </w:numPr>
        <w:spacing w:before="0" w:after="0"/>
      </w:pPr>
      <w:r>
        <w:t>False Positive Tracking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Understanding and Mitigating False Negatives</w:t>
      </w:r>
    </w:p>
    <w:p>
      <w:pPr>
        <w:numPr>
          <w:ilvl w:val="2"/>
          <w:numId w:val="900"/>
        </w:numPr>
        <w:spacing w:before="0" w:after="0"/>
      </w:pPr>
      <w:r>
        <w:t>Tool Limitations</w:t>
      </w:r>
    </w:p>
    <w:p>
      <w:pPr>
        <w:numPr>
          <w:ilvl w:val="3"/>
          <w:numId w:val="900"/>
        </w:numPr>
        <w:spacing w:before="0" w:after="0"/>
      </w:pPr>
      <w:r>
        <w:t>Coverage Gap Analysis</w:t>
      </w:r>
    </w:p>
    <w:p>
      <w:pPr>
        <w:numPr>
          <w:ilvl w:val="3"/>
          <w:numId w:val="900"/>
        </w:numPr>
        <w:spacing w:before="0" w:after="0"/>
      </w:pPr>
      <w:r>
        <w:t>Complementary Tool Usage</w:t>
      </w:r>
    </w:p>
    <w:p>
      <w:pPr>
        <w:numPr>
          <w:ilvl w:val="2"/>
          <w:numId w:val="900"/>
        </w:numPr>
        <w:spacing w:before="0" w:after="0"/>
      </w:pPr>
      <w:r>
        <w:t>Manual Review Augmentation</w:t>
      </w:r>
    </w:p>
    <w:p>
      <w:pPr>
        <w:numPr>
          <w:ilvl w:val="3"/>
          <w:numId w:val="900"/>
        </w:numPr>
        <w:spacing w:before="0" w:after="0"/>
      </w:pPr>
      <w:r>
        <w:t>Targeted Manual Reviews</w:t>
      </w:r>
    </w:p>
    <w:p>
      <w:pPr>
        <w:numPr>
          <w:ilvl w:val="3"/>
          <w:numId w:val="900"/>
        </w:numPr>
        <w:spacing w:before="0" w:after="0"/>
      </w:pPr>
      <w:r>
        <w:t>Expert Analysis Integration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numPr>
          <w:ilvl w:val="0"/>
          <w:numId w:val="900"/>
        </w:numPr>
        <w:spacing w:before="0" w:after="0"/>
      </w:pPr>
      <w:r>
        <w:t>Remediation Workflow</w:t>
      </w:r>
    </w:p>
    <w:p>
      <w:pPr>
        <w:numPr>
          <w:ilvl w:val="1"/>
          <w:numId w:val="900"/>
        </w:numPr>
        <w:spacing w:before="0" w:after="0"/>
      </w:pPr>
      <w:r>
        <w:t>Assigning Findings to Developers</w:t>
      </w:r>
    </w:p>
    <w:p>
      <w:pPr>
        <w:numPr>
          <w:ilvl w:val="2"/>
          <w:numId w:val="900"/>
        </w:numPr>
        <w:spacing w:before="0" w:after="0"/>
      </w:pPr>
      <w:r>
        <w:t>Ownership Assignment Rules</w:t>
      </w:r>
    </w:p>
    <w:p>
      <w:pPr>
        <w:numPr>
          <w:ilvl w:val="2"/>
          <w:numId w:val="900"/>
        </w:numPr>
        <w:spacing w:before="0" w:after="0"/>
      </w:pPr>
      <w:r>
        <w:t>Workload Distribution</w:t>
      </w:r>
    </w:p>
    <w:p>
      <w:pPr>
        <w:numPr>
          <w:ilvl w:val="2"/>
          <w:numId w:val="900"/>
        </w:numPr>
        <w:spacing w:before="0" w:after="0"/>
      </w:pPr>
      <w:r>
        <w:t>Skill-Based Assignment</w:t>
      </w:r>
    </w:p>
    <w:p>
      <w:pPr>
        <w:numPr>
          <w:ilvl w:val="1"/>
          <w:numId w:val="900"/>
        </w:numPr>
        <w:spacing w:before="0" w:after="0"/>
      </w:pPr>
      <w:r>
        <w:t>Tracking Remediation Status</w:t>
      </w:r>
    </w:p>
    <w:p>
      <w:pPr>
        <w:numPr>
          <w:ilvl w:val="2"/>
          <w:numId w:val="900"/>
        </w:numPr>
        <w:spacing w:before="0" w:after="0"/>
      </w:pPr>
      <w:r>
        <w:t>Status Workflow Management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Verifying Fixes with Re-scans</w:t>
      </w:r>
    </w:p>
    <w:p>
      <w:pPr>
        <w:numPr>
          <w:ilvl w:val="2"/>
          <w:numId w:val="900"/>
        </w:numPr>
        <w:spacing w:before="0" w:after="0"/>
      </w:pPr>
      <w:r>
        <w:t>Fix Validation Process</w:t>
      </w:r>
    </w:p>
    <w:p>
      <w:pPr>
        <w:numPr>
          <w:ilvl w:val="2"/>
          <w:numId w:val="900"/>
        </w:numPr>
        <w:spacing w:before="0" w:after="0"/>
      </w:pPr>
      <w:r>
        <w:t>Regression Testing</w:t>
      </w:r>
    </w:p>
    <w:p>
      <w:pPr>
        <w:numPr>
          <w:ilvl w:val="2"/>
          <w:numId w:val="900"/>
        </w:numPr>
        <w:spacing w:before="0" w:after="0"/>
      </w:pPr>
      <w:r>
        <w:t>Quality Assurance Integration</w:t>
      </w:r>
    </w:p>
    <w:p>
      <w:pPr>
        <w:numPr>
          <w:ilvl w:val="1"/>
          <w:numId w:val="900"/>
        </w:numPr>
        <w:spacing w:before="0" w:after="0"/>
      </w:pPr>
      <w:r>
        <w:t>Documentation of Remediation Actions</w:t>
      </w:r>
    </w:p>
    <w:p>
      <w:pPr>
        <w:numPr>
          <w:ilvl w:val="2"/>
          <w:numId w:val="900"/>
        </w:numPr>
        <w:spacing w:before="0" w:after="0"/>
      </w:pPr>
      <w:r>
        <w:t>Fix Documentation Standards</w:t>
      </w:r>
    </w:p>
    <w:p>
      <w:pPr>
        <w:numPr>
          <w:ilvl w:val="2"/>
          <w:numId w:val="900"/>
        </w:numPr>
        <w:spacing w:before="0" w:after="0"/>
      </w:pPr>
      <w:r>
        <w:t>Knowledge Base Maintenance</w:t>
      </w:r>
    </w:p>
    <w:p>
      <w:pPr>
        <w:numPr>
          <w:ilvl w:val="2"/>
          <w:numId w:val="900"/>
        </w:numPr>
        <w:spacing w:before="0" w:after="0"/>
      </w:pPr>
      <w:r>
        <w:t>Lessons Learned Capture</w:t>
      </w:r>
    </w:p>
    <w:p>
      <w:pPr>
        <w:numPr>
          <w:ilvl w:val="0"/>
          <w:numId w:val="900"/>
        </w:numPr>
        <w:spacing w:before="0" w:after="0"/>
      </w:pPr>
      <w:r>
        <w:t>Metrics and Reporting for Continuous Improvement</w:t>
      </w:r>
    </w:p>
    <w:p>
      <w:pPr>
        <w:numPr>
          <w:ilvl w:val="1"/>
          <w:numId w:val="900"/>
        </w:numPr>
        <w:spacing w:before="0" w:after="0"/>
      </w:pPr>
      <w:r>
        <w:t>Defect Density</w:t>
      </w:r>
    </w:p>
    <w:p>
      <w:pPr>
        <w:numPr>
          <w:ilvl w:val="2"/>
          <w:numId w:val="900"/>
        </w:numPr>
        <w:spacing w:before="0" w:after="0"/>
      </w:pPr>
      <w:r>
        <w:t>Lines of Code Normalization</w:t>
      </w:r>
    </w:p>
    <w:p>
      <w:pPr>
        <w:numPr>
          <w:ilvl w:val="2"/>
          <w:numId w:val="900"/>
        </w:numPr>
        <w:spacing w:before="0" w:after="0"/>
      </w:pPr>
      <w:r>
        <w:t>Trend Analysis Over Time</w:t>
      </w:r>
    </w:p>
    <w:p>
      <w:pPr>
        <w:numPr>
          <w:ilvl w:val="1"/>
          <w:numId w:val="900"/>
        </w:numPr>
        <w:spacing w:before="0" w:after="0"/>
      </w:pPr>
      <w:r>
        <w:t>Mean Time to Remediate (MTTR)</w:t>
      </w:r>
    </w:p>
    <w:p>
      <w:pPr>
        <w:numPr>
          <w:ilvl w:val="2"/>
          <w:numId w:val="900"/>
        </w:numPr>
        <w:spacing w:before="0" w:after="0"/>
      </w:pPr>
      <w:r>
        <w:t>Severity-Based MTTR</w:t>
      </w:r>
    </w:p>
    <w:p>
      <w:pPr>
        <w:numPr>
          <w:ilvl w:val="2"/>
          <w:numId w:val="900"/>
        </w:numPr>
        <w:spacing w:before="0" w:after="0"/>
      </w:pPr>
      <w:r>
        <w:t>Team Performance Metrics</w:t>
      </w:r>
    </w:p>
    <w:p>
      <w:pPr>
        <w:numPr>
          <w:ilvl w:val="1"/>
          <w:numId w:val="900"/>
        </w:numPr>
        <w:spacing w:before="0" w:after="0"/>
      </w:pPr>
      <w:r>
        <w:t>False Positive Rate</w:t>
      </w:r>
    </w:p>
    <w:p>
      <w:pPr>
        <w:numPr>
          <w:ilvl w:val="2"/>
          <w:numId w:val="900"/>
        </w:numPr>
        <w:spacing w:before="0" w:after="0"/>
      </w:pPr>
      <w:r>
        <w:t>Tool Accuracy Measurement</w:t>
      </w:r>
    </w:p>
    <w:p>
      <w:pPr>
        <w:numPr>
          <w:ilvl w:val="2"/>
          <w:numId w:val="900"/>
        </w:numPr>
        <w:spacing w:before="0" w:after="0"/>
      </w:pPr>
      <w:r>
        <w:t>Tuning Effectiveness</w:t>
      </w:r>
    </w:p>
    <w:p>
      <w:pPr>
        <w:numPr>
          <w:ilvl w:val="1"/>
          <w:numId w:val="900"/>
        </w:numPr>
        <w:spacing w:before="0" w:after="0"/>
      </w:pPr>
      <w:r>
        <w:t>Scan Time and Performance</w:t>
      </w:r>
    </w:p>
    <w:p>
      <w:pPr>
        <w:numPr>
          <w:ilvl w:val="2"/>
          <w:numId w:val="900"/>
        </w:numPr>
        <w:spacing w:before="0" w:after="0"/>
      </w:pPr>
      <w:r>
        <w:t>Scalability Metrics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1"/>
          <w:numId w:val="900"/>
        </w:numPr>
        <w:spacing w:before="0" w:after="0"/>
      </w:pPr>
      <w:r>
        <w:t>Coverage Metrics</w:t>
      </w:r>
    </w:p>
    <w:p>
      <w:pPr>
        <w:numPr>
          <w:ilvl w:val="2"/>
          <w:numId w:val="900"/>
        </w:numPr>
        <w:spacing w:before="0" w:after="0"/>
      </w:pPr>
      <w:r>
        <w:t>Code Coverage Analysis</w:t>
      </w:r>
    </w:p>
    <w:p>
      <w:pPr>
        <w:numPr>
          <w:ilvl w:val="2"/>
          <w:numId w:val="900"/>
        </w:numPr>
        <w:spacing w:before="0" w:after="0"/>
      </w:pPr>
      <w:r>
        <w:t>Rule Coverage Assessment</w:t>
      </w:r>
    </w:p>
    <w:p>
      <w:pPr>
        <w:numPr>
          <w:ilvl w:val="1"/>
          <w:numId w:val="900"/>
        </w:numPr>
        <w:spacing w:before="0" w:after="0"/>
      </w:pPr>
      <w:r>
        <w:t>Developer Adoption Metrics</w:t>
      </w:r>
    </w:p>
    <w:p>
      <w:pPr>
        <w:numPr>
          <w:ilvl w:val="2"/>
          <w:numId w:val="900"/>
        </w:numPr>
        <w:spacing w:before="0" w:after="0"/>
      </w:pPr>
      <w:r>
        <w:t>Tool Usage Statistics</w:t>
      </w:r>
    </w:p>
    <w:p>
      <w:pPr>
        <w:numPr>
          <w:ilvl w:val="2"/>
          <w:numId w:val="900"/>
        </w:numPr>
        <w:spacing w:before="0" w:after="0"/>
      </w:pPr>
      <w:r>
        <w:t>Training Effectiveness</w:t>
      </w:r>
    </w:p>
    <w:p>
      <w:pPr>
        <w:pStyle w:val="Heading1"/>
      </w:pPr>
      <w:r>
        <w:t>Tooling and Practical Considerations</w:t>
      </w:r>
    </w:p>
    <w:p>
      <w:pPr>
        <w:numPr>
          <w:ilvl w:val="0"/>
          <w:numId w:val="900"/>
        </w:numPr>
        <w:spacing w:before="0" w:after="0"/>
      </w:pPr>
      <w:r>
        <w:t>Categories of Tools</w:t>
      </w:r>
    </w:p>
    <w:p>
      <w:pPr>
        <w:numPr>
          <w:ilvl w:val="1"/>
          <w:numId w:val="900"/>
        </w:numPr>
        <w:spacing w:before="0" w:after="0"/>
      </w:pPr>
      <w:r>
        <w:t>Open-Source Tools</w:t>
      </w:r>
    </w:p>
    <w:p>
      <w:pPr>
        <w:numPr>
          <w:ilvl w:val="2"/>
          <w:numId w:val="900"/>
        </w:numPr>
        <w:spacing w:before="0" w:after="0"/>
      </w:pPr>
      <w:r>
        <w:t>Community Support</w:t>
      </w:r>
    </w:p>
    <w:p>
      <w:pPr>
        <w:numPr>
          <w:ilvl w:val="3"/>
          <w:numId w:val="900"/>
        </w:numPr>
        <w:spacing w:before="0" w:after="0"/>
      </w:pPr>
      <w:r>
        <w:t>Documentation Quality</w:t>
      </w:r>
    </w:p>
    <w:p>
      <w:pPr>
        <w:numPr>
          <w:ilvl w:val="3"/>
          <w:numId w:val="900"/>
        </w:numPr>
        <w:spacing w:before="0" w:after="0"/>
      </w:pPr>
      <w:r>
        <w:t>Community Size and Activity</w:t>
      </w:r>
    </w:p>
    <w:p>
      <w:pPr>
        <w:numPr>
          <w:ilvl w:val="2"/>
          <w:numId w:val="900"/>
        </w:numPr>
        <w:spacing w:before="0" w:after="0"/>
      </w:pPr>
      <w:r>
        <w:t>Extensibility</w:t>
      </w:r>
    </w:p>
    <w:p>
      <w:pPr>
        <w:numPr>
          <w:ilvl w:val="3"/>
          <w:numId w:val="900"/>
        </w:numPr>
        <w:spacing w:before="0" w:after="0"/>
      </w:pPr>
      <w:r>
        <w:t>Plugin Architecture</w:t>
      </w:r>
    </w:p>
    <w:p>
      <w:pPr>
        <w:numPr>
          <w:ilvl w:val="3"/>
          <w:numId w:val="900"/>
        </w:numPr>
        <w:spacing w:before="0" w:after="0"/>
      </w:pPr>
      <w:r>
        <w:t>Custom Rule Development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1"/>
          <w:numId w:val="900"/>
        </w:numPr>
        <w:spacing w:before="0" w:after="0"/>
      </w:pPr>
      <w:r>
        <w:t>Commercial Enterprise Platforms</w:t>
      </w:r>
    </w:p>
    <w:p>
      <w:pPr>
        <w:numPr>
          <w:ilvl w:val="2"/>
          <w:numId w:val="900"/>
        </w:numPr>
        <w:spacing w:before="0" w:after="0"/>
      </w:pPr>
      <w:r>
        <w:t>Vendor Support</w:t>
      </w:r>
    </w:p>
    <w:p>
      <w:pPr>
        <w:numPr>
          <w:ilvl w:val="3"/>
          <w:numId w:val="900"/>
        </w:numPr>
        <w:spacing w:before="0" w:after="0"/>
      </w:pPr>
      <w:r>
        <w:t>Professional Services</w:t>
      </w:r>
    </w:p>
    <w:p>
      <w:pPr>
        <w:numPr>
          <w:ilvl w:val="3"/>
          <w:numId w:val="900"/>
        </w:numPr>
        <w:spacing w:before="0" w:after="0"/>
      </w:pPr>
      <w:r>
        <w:t>Technical Support Quality</w:t>
      </w:r>
    </w:p>
    <w:p>
      <w:pPr>
        <w:numPr>
          <w:ilvl w:val="2"/>
          <w:numId w:val="900"/>
        </w:numPr>
        <w:spacing w:before="0" w:after="0"/>
      </w:pPr>
      <w:r>
        <w:t>Advanced Features</w:t>
      </w:r>
    </w:p>
    <w:p>
      <w:pPr>
        <w:numPr>
          <w:ilvl w:val="3"/>
          <w:numId w:val="900"/>
        </w:numPr>
        <w:spacing w:before="0" w:after="0"/>
      </w:pPr>
      <w:r>
        <w:t>Enterprise Integration</w:t>
      </w:r>
    </w:p>
    <w:p>
      <w:pPr>
        <w:numPr>
          <w:ilvl w:val="3"/>
          <w:numId w:val="900"/>
        </w:numPr>
        <w:spacing w:before="0" w:after="0"/>
      </w:pPr>
      <w:r>
        <w:t>Advanced Analytics</w:t>
      </w:r>
    </w:p>
    <w:p>
      <w:pPr>
        <w:numPr>
          <w:ilvl w:val="2"/>
          <w:numId w:val="900"/>
        </w:numPr>
        <w:spacing w:before="0" w:after="0"/>
      </w:pPr>
      <w:r>
        <w:t>Licensing Models</w:t>
      </w:r>
    </w:p>
    <w:p>
      <w:pPr>
        <w:numPr>
          <w:ilvl w:val="2"/>
          <w:numId w:val="900"/>
        </w:numPr>
        <w:spacing w:before="0" w:after="0"/>
      </w:pPr>
      <w:r>
        <w:t>Total Cost of Ownership</w:t>
      </w:r>
    </w:p>
    <w:p>
      <w:pPr>
        <w:numPr>
          <w:ilvl w:val="1"/>
          <w:numId w:val="900"/>
        </w:numPr>
        <w:spacing w:before="0" w:after="0"/>
      </w:pPr>
      <w:r>
        <w:t>Language-Specific Linters and Analyzers</w:t>
      </w:r>
    </w:p>
    <w:p>
      <w:pPr>
        <w:numPr>
          <w:ilvl w:val="2"/>
          <w:numId w:val="900"/>
        </w:numPr>
        <w:spacing w:before="0" w:after="0"/>
      </w:pPr>
      <w:r>
        <w:t>Static Typing vs. Dynamic Typing Support</w:t>
      </w:r>
    </w:p>
    <w:p>
      <w:pPr>
        <w:numPr>
          <w:ilvl w:val="2"/>
          <w:numId w:val="900"/>
        </w:numPr>
        <w:spacing w:before="0" w:after="0"/>
      </w:pPr>
      <w:r>
        <w:t>Framework-Specific Analysis</w:t>
      </w:r>
    </w:p>
    <w:p>
      <w:pPr>
        <w:numPr>
          <w:ilvl w:val="2"/>
          <w:numId w:val="900"/>
        </w:numPr>
        <w:spacing w:before="0" w:after="0"/>
      </w:pPr>
      <w:r>
        <w:t>Language Feature Coverage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Cloud-Based SAST Services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3"/>
          <w:numId w:val="900"/>
        </w:numPr>
        <w:spacing w:before="0" w:after="0"/>
      </w:pPr>
      <w:r>
        <w:t>Auto-Scaling Capabilities</w:t>
      </w:r>
    </w:p>
    <w:p>
      <w:pPr>
        <w:numPr>
          <w:ilvl w:val="3"/>
          <w:numId w:val="900"/>
        </w:numPr>
        <w:spacing w:before="0" w:after="0"/>
      </w:pPr>
      <w:r>
        <w:t>Multi-Tenant Architecture</w:t>
      </w:r>
    </w:p>
    <w:p>
      <w:pPr>
        <w:numPr>
          <w:ilvl w:val="2"/>
          <w:numId w:val="900"/>
        </w:numPr>
        <w:spacing w:before="0" w:after="0"/>
      </w:pPr>
      <w:r>
        <w:t>Integration with Cloud Workflows</w:t>
      </w:r>
    </w:p>
    <w:p>
      <w:pPr>
        <w:numPr>
          <w:ilvl w:val="3"/>
          <w:numId w:val="900"/>
        </w:numPr>
        <w:spacing w:before="0" w:after="0"/>
      </w:pPr>
      <w:r>
        <w:t>CI/CD Pipeline Integration</w:t>
      </w:r>
    </w:p>
    <w:p>
      <w:pPr>
        <w:numPr>
          <w:ilvl w:val="3"/>
          <w:numId w:val="900"/>
        </w:numPr>
        <w:spacing w:before="0" w:after="0"/>
      </w:pPr>
      <w:r>
        <w:t>Cloud Provider Native Tools</w:t>
      </w:r>
    </w:p>
    <w:p>
      <w:pPr>
        <w:numPr>
          <w:ilvl w:val="2"/>
          <w:numId w:val="900"/>
        </w:numPr>
        <w:spacing w:before="0" w:after="0"/>
      </w:pPr>
      <w:r>
        <w:t>Security and Privacy Considerations</w:t>
      </w:r>
    </w:p>
    <w:p>
      <w:pPr>
        <w:numPr>
          <w:ilvl w:val="2"/>
          <w:numId w:val="900"/>
        </w:numPr>
        <w:spacing w:before="0" w:after="0"/>
      </w:pPr>
      <w:r>
        <w:t>Cost Models</w:t>
      </w:r>
    </w:p>
    <w:p>
      <w:pPr>
        <w:numPr>
          <w:ilvl w:val="0"/>
          <w:numId w:val="900"/>
        </w:numPr>
        <w:spacing w:before="0" w:after="0"/>
      </w:pPr>
      <w:r>
        <w:t>Criteria for Tool Selection</w:t>
      </w:r>
    </w:p>
    <w:p>
      <w:pPr>
        <w:numPr>
          <w:ilvl w:val="1"/>
          <w:numId w:val="900"/>
        </w:numPr>
        <w:spacing w:before="0" w:after="0"/>
      </w:pPr>
      <w:r>
        <w:t>Language and Framework Coverage</w:t>
      </w:r>
    </w:p>
    <w:p>
      <w:pPr>
        <w:numPr>
          <w:ilvl w:val="2"/>
          <w:numId w:val="900"/>
        </w:numPr>
        <w:spacing w:before="0" w:after="0"/>
      </w:pPr>
      <w:r>
        <w:t>Multi-Language Support</w:t>
      </w:r>
    </w:p>
    <w:p>
      <w:pPr>
        <w:numPr>
          <w:ilvl w:val="2"/>
          <w:numId w:val="900"/>
        </w:numPr>
        <w:spacing w:before="0" w:after="0"/>
      </w:pPr>
      <w:r>
        <w:t>Framework-Specific Rules</w:t>
      </w:r>
    </w:p>
    <w:p>
      <w:pPr>
        <w:numPr>
          <w:ilvl w:val="2"/>
          <w:numId w:val="900"/>
        </w:numPr>
        <w:spacing w:before="0" w:after="0"/>
      </w:pPr>
      <w:r>
        <w:t>Version Compatibility</w:t>
      </w:r>
    </w:p>
    <w:p>
      <w:pPr>
        <w:numPr>
          <w:ilvl w:val="1"/>
          <w:numId w:val="900"/>
        </w:numPr>
        <w:spacing w:before="0" w:after="0"/>
      </w:pPr>
      <w:r>
        <w:t>Accuracy and Precision</w:t>
      </w:r>
    </w:p>
    <w:p>
      <w:pPr>
        <w:numPr>
          <w:ilvl w:val="2"/>
          <w:numId w:val="900"/>
        </w:numPr>
        <w:spacing w:before="0" w:after="0"/>
      </w:pPr>
      <w:r>
        <w:t>Low False Positive Rate</w:t>
      </w:r>
    </w:p>
    <w:p>
      <w:pPr>
        <w:numPr>
          <w:ilvl w:val="2"/>
          <w:numId w:val="900"/>
        </w:numPr>
        <w:spacing w:before="0" w:after="0"/>
      </w:pPr>
      <w:r>
        <w:t>High Detection Rate</w:t>
      </w:r>
    </w:p>
    <w:p>
      <w:pPr>
        <w:numPr>
          <w:ilvl w:val="2"/>
          <w:numId w:val="900"/>
        </w:numPr>
        <w:spacing w:before="0" w:after="0"/>
      </w:pPr>
      <w:r>
        <w:t>Benchmark Comparisons</w:t>
      </w:r>
    </w:p>
    <w:p>
      <w:pPr>
        <w:numPr>
          <w:ilvl w:val="2"/>
          <w:numId w:val="900"/>
        </w:numPr>
        <w:spacing w:before="0" w:after="0"/>
      </w:pPr>
      <w:r>
        <w:t>Industry Recognition</w:t>
      </w:r>
    </w:p>
    <w:p>
      <w:pPr>
        <w:numPr>
          <w:ilvl w:val="1"/>
          <w:numId w:val="900"/>
        </w:numPr>
        <w:spacing w:before="0" w:after="0"/>
      </w:pPr>
      <w:r>
        <w:t>Scalability and Performance on Large Codebases</w:t>
      </w:r>
    </w:p>
    <w:p>
      <w:pPr>
        <w:numPr>
          <w:ilvl w:val="2"/>
          <w:numId w:val="900"/>
        </w:numPr>
        <w:spacing w:before="0" w:after="0"/>
      </w:pPr>
      <w:r>
        <w:t>Analysis Speed</w:t>
      </w:r>
    </w:p>
    <w:p>
      <w:pPr>
        <w:numPr>
          <w:ilvl w:val="2"/>
          <w:numId w:val="900"/>
        </w:numPr>
        <w:spacing w:before="0" w:after="0"/>
      </w:pPr>
      <w:r>
        <w:t>Memory Requirements</w:t>
      </w:r>
    </w:p>
    <w:p>
      <w:pPr>
        <w:numPr>
          <w:ilvl w:val="2"/>
          <w:numId w:val="900"/>
        </w:numPr>
        <w:spacing w:before="0" w:after="0"/>
      </w:pPr>
      <w:r>
        <w:t>Parallel Processing Support</w:t>
      </w:r>
    </w:p>
    <w:p>
      <w:pPr>
        <w:numPr>
          <w:ilvl w:val="2"/>
          <w:numId w:val="900"/>
        </w:numPr>
        <w:spacing w:before="0" w:after="0"/>
      </w:pPr>
      <w:r>
        <w:t>Incremental Analysis Capabilities</w:t>
      </w:r>
    </w:p>
    <w:p>
      <w:pPr>
        <w:numPr>
          <w:ilvl w:val="1"/>
          <w:numId w:val="900"/>
        </w:numPr>
        <w:spacing w:before="0" w:after="0"/>
      </w:pPr>
      <w:r>
        <w:t>Integration Capabilities</w:t>
      </w:r>
    </w:p>
    <w:p>
      <w:pPr>
        <w:numPr>
          <w:ilvl w:val="2"/>
          <w:numId w:val="900"/>
        </w:numPr>
        <w:spacing w:before="0" w:after="0"/>
      </w:pPr>
      <w:r>
        <w:t>CI/CD Systems</w:t>
      </w:r>
    </w:p>
    <w:p>
      <w:pPr>
        <w:numPr>
          <w:ilvl w:val="3"/>
          <w:numId w:val="900"/>
        </w:numPr>
        <w:spacing w:before="0" w:after="0"/>
      </w:pPr>
      <w:r>
        <w:t>Jenkins Integration</w:t>
      </w:r>
    </w:p>
    <w:p>
      <w:pPr>
        <w:numPr>
          <w:ilvl w:val="3"/>
          <w:numId w:val="900"/>
        </w:numPr>
        <w:spacing w:before="0" w:after="0"/>
      </w:pPr>
      <w:r>
        <w:t>GitHub Actions Support</w:t>
      </w:r>
    </w:p>
    <w:p>
      <w:pPr>
        <w:numPr>
          <w:ilvl w:val="3"/>
          <w:numId w:val="900"/>
        </w:numPr>
        <w:spacing w:before="0" w:after="0"/>
      </w:pPr>
      <w:r>
        <w:t>Azure DevOps Integration</w:t>
      </w:r>
    </w:p>
    <w:p>
      <w:pPr>
        <w:numPr>
          <w:ilvl w:val="2"/>
          <w:numId w:val="900"/>
        </w:numPr>
        <w:spacing w:before="0" w:after="0"/>
      </w:pPr>
      <w:r>
        <w:t>IDE Plugins</w:t>
      </w:r>
    </w:p>
    <w:p>
      <w:pPr>
        <w:numPr>
          <w:ilvl w:val="3"/>
          <w:numId w:val="900"/>
        </w:numPr>
        <w:spacing w:before="0" w:after="0"/>
      </w:pPr>
      <w:r>
        <w:t>Visual Studio Code</w:t>
      </w:r>
    </w:p>
    <w:p>
      <w:pPr>
        <w:numPr>
          <w:ilvl w:val="3"/>
          <w:numId w:val="900"/>
        </w:numPr>
        <w:spacing w:before="0" w:after="0"/>
      </w:pPr>
      <w:r>
        <w:t>IntelliJ IDEA</w:t>
      </w:r>
    </w:p>
    <w:p>
      <w:pPr>
        <w:numPr>
          <w:ilvl w:val="3"/>
          <w:numId w:val="900"/>
        </w:numPr>
        <w:spacing w:before="0" w:after="0"/>
      </w:pPr>
      <w:r>
        <w:t>Eclipse Support</w:t>
      </w:r>
    </w:p>
    <w:p>
      <w:pPr>
        <w:numPr>
          <w:ilvl w:val="2"/>
          <w:numId w:val="900"/>
        </w:numPr>
        <w:spacing w:before="0" w:after="0"/>
      </w:pPr>
      <w:r>
        <w:t>Bug Trackers</w:t>
      </w:r>
    </w:p>
    <w:p>
      <w:pPr>
        <w:numPr>
          <w:ilvl w:val="3"/>
          <w:numId w:val="900"/>
        </w:numPr>
        <w:spacing w:before="0" w:after="0"/>
      </w:pPr>
      <w:r>
        <w:t>Jira Integration</w:t>
      </w:r>
    </w:p>
    <w:p>
      <w:pPr>
        <w:numPr>
          <w:ilvl w:val="3"/>
          <w:numId w:val="900"/>
        </w:numPr>
        <w:spacing w:before="0" w:after="0"/>
      </w:pPr>
      <w:r>
        <w:t>Azure DevOps Work Items</w:t>
      </w:r>
    </w:p>
    <w:p>
      <w:pPr>
        <w:numPr>
          <w:ilvl w:val="3"/>
          <w:numId w:val="900"/>
        </w:numPr>
        <w:spacing w:before="0" w:after="0"/>
      </w:pPr>
      <w:r>
        <w:t>GitHub Issues</w:t>
      </w:r>
    </w:p>
    <w:p>
      <w:pPr>
        <w:numPr>
          <w:ilvl w:val="1"/>
          <w:numId w:val="900"/>
        </w:numPr>
        <w:spacing w:before="0" w:after="0"/>
      </w:pPr>
      <w:r>
        <w:t>Customization of Rulesets</w:t>
      </w:r>
    </w:p>
    <w:p>
      <w:pPr>
        <w:numPr>
          <w:ilvl w:val="2"/>
          <w:numId w:val="900"/>
        </w:numPr>
        <w:spacing w:before="0" w:after="0"/>
      </w:pPr>
      <w:r>
        <w:t>Organization-Specific Policies</w:t>
      </w:r>
    </w:p>
    <w:p>
      <w:pPr>
        <w:numPr>
          <w:ilvl w:val="2"/>
          <w:numId w:val="900"/>
        </w:numPr>
        <w:spacing w:before="0" w:after="0"/>
      </w:pPr>
      <w:r>
        <w:t>Industry Standard Compliance</w:t>
      </w:r>
    </w:p>
    <w:p>
      <w:pPr>
        <w:numPr>
          <w:ilvl w:val="2"/>
          <w:numId w:val="900"/>
        </w:numPr>
        <w:spacing w:before="0" w:after="0"/>
      </w:pPr>
      <w:r>
        <w:t>Custom Rule Creation</w:t>
      </w:r>
    </w:p>
    <w:p>
      <w:pPr>
        <w:numPr>
          <w:ilvl w:val="2"/>
          <w:numId w:val="900"/>
        </w:numPr>
        <w:spacing w:before="0" w:after="0"/>
      </w:pPr>
      <w:r>
        <w:t>Rule Sharing and Distribution</w:t>
      </w:r>
    </w:p>
    <w:p>
      <w:pPr>
        <w:numPr>
          <w:ilvl w:val="1"/>
          <w:numId w:val="900"/>
        </w:numPr>
        <w:spacing w:before="0" w:after="0"/>
      </w:pPr>
      <w:r>
        <w:t>Quality of Reporting and Dashboards</w:t>
      </w:r>
    </w:p>
    <w:p>
      <w:pPr>
        <w:numPr>
          <w:ilvl w:val="2"/>
          <w:numId w:val="900"/>
        </w:numPr>
        <w:spacing w:before="0" w:after="0"/>
      </w:pPr>
      <w:r>
        <w:t>Visualization of Trends</w:t>
      </w:r>
    </w:p>
    <w:p>
      <w:pPr>
        <w:numPr>
          <w:ilvl w:val="2"/>
          <w:numId w:val="900"/>
        </w:numPr>
        <w:spacing w:before="0" w:after="0"/>
      </w:pPr>
      <w:r>
        <w:t>Executive Reporting</w:t>
      </w:r>
    </w:p>
    <w:p>
      <w:pPr>
        <w:numPr>
          <w:ilvl w:val="2"/>
          <w:numId w:val="900"/>
        </w:numPr>
        <w:spacing w:before="0" w:after="0"/>
      </w:pPr>
      <w:r>
        <w:t>Export and Sharing Options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1"/>
          <w:numId w:val="900"/>
        </w:numPr>
        <w:spacing w:before="0" w:after="0"/>
      </w:pPr>
      <w:r>
        <w:t>Vendor Evaluation Criteria</w:t>
      </w:r>
    </w:p>
    <w:p>
      <w:pPr>
        <w:numPr>
          <w:ilvl w:val="2"/>
          <w:numId w:val="900"/>
        </w:numPr>
        <w:spacing w:before="0" w:after="0"/>
      </w:pPr>
      <w:r>
        <w:t>Company Stability</w:t>
      </w:r>
    </w:p>
    <w:p>
      <w:pPr>
        <w:numPr>
          <w:ilvl w:val="2"/>
          <w:numId w:val="900"/>
        </w:numPr>
        <w:spacing w:before="0" w:after="0"/>
      </w:pPr>
      <w:r>
        <w:t>Product Roadmap</w:t>
      </w:r>
    </w:p>
    <w:p>
      <w:pPr>
        <w:numPr>
          <w:ilvl w:val="2"/>
          <w:numId w:val="900"/>
        </w:numPr>
        <w:spacing w:before="0" w:after="0"/>
      </w:pPr>
      <w:r>
        <w:t>Customer References</w:t>
      </w:r>
    </w:p>
    <w:p>
      <w:pPr>
        <w:numPr>
          <w:ilvl w:val="0"/>
          <w:numId w:val="900"/>
        </w:numPr>
        <w:spacing w:before="0" w:after="0"/>
      </w:pPr>
      <w:r>
        <w:t>Configuration and Customization</w:t>
      </w:r>
    </w:p>
    <w:p>
      <w:pPr>
        <w:numPr>
          <w:ilvl w:val="1"/>
          <w:numId w:val="900"/>
        </w:numPr>
        <w:spacing w:before="0" w:after="0"/>
      </w:pPr>
      <w:r>
        <w:t>Creating and Modifying Rule Sets</w:t>
      </w:r>
    </w:p>
    <w:p>
      <w:pPr>
        <w:numPr>
          <w:ilvl w:val="2"/>
          <w:numId w:val="900"/>
        </w:numPr>
        <w:spacing w:before="0" w:after="0"/>
      </w:pPr>
      <w:r>
        <w:t>Rule Definition Languages</w:t>
      </w:r>
    </w:p>
    <w:p>
      <w:pPr>
        <w:numPr>
          <w:ilvl w:val="2"/>
          <w:numId w:val="900"/>
        </w:numPr>
        <w:spacing w:before="0" w:after="0"/>
      </w:pPr>
      <w:r>
        <w:t>Rule Testing and Validation</w:t>
      </w:r>
    </w:p>
    <w:p>
      <w:pPr>
        <w:numPr>
          <w:ilvl w:val="2"/>
          <w:numId w:val="900"/>
        </w:numPr>
        <w:spacing w:before="0" w:after="0"/>
      </w:pPr>
      <w:r>
        <w:t>Rule Versioning and Management</w:t>
      </w:r>
    </w:p>
    <w:p>
      <w:pPr>
        <w:numPr>
          <w:ilvl w:val="1"/>
          <w:numId w:val="900"/>
        </w:numPr>
        <w:spacing w:before="0" w:after="0"/>
      </w:pPr>
      <w:r>
        <w:t>Suppressing and Ignoring Specific Findings</w:t>
      </w:r>
    </w:p>
    <w:p>
      <w:pPr>
        <w:numPr>
          <w:ilvl w:val="2"/>
          <w:numId w:val="900"/>
        </w:numPr>
        <w:spacing w:before="0" w:after="0"/>
      </w:pPr>
      <w:r>
        <w:t>Suppression Strategies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Review and Approval Processes</w:t>
      </w:r>
    </w:p>
    <w:p>
      <w:pPr>
        <w:numPr>
          <w:ilvl w:val="1"/>
          <w:numId w:val="900"/>
        </w:numPr>
        <w:spacing w:before="0" w:after="0"/>
      </w:pPr>
      <w:r>
        <w:t>Tuning Analysis for Project Context</w:t>
      </w:r>
    </w:p>
    <w:p>
      <w:pPr>
        <w:numPr>
          <w:ilvl w:val="2"/>
          <w:numId w:val="900"/>
        </w:numPr>
        <w:spacing w:before="0" w:after="0"/>
      </w:pPr>
      <w:r>
        <w:t>Excluding Directories or Files</w:t>
      </w:r>
    </w:p>
    <w:p>
      <w:pPr>
        <w:numPr>
          <w:ilvl w:val="3"/>
          <w:numId w:val="900"/>
        </w:numPr>
        <w:spacing w:before="0" w:after="0"/>
      </w:pPr>
      <w:r>
        <w:t>Build Artifact Exclusion</w:t>
      </w:r>
    </w:p>
    <w:p>
      <w:pPr>
        <w:numPr>
          <w:ilvl w:val="3"/>
          <w:numId w:val="900"/>
        </w:numPr>
        <w:spacing w:before="0" w:after="0"/>
      </w:pPr>
      <w:r>
        <w:t>Third-Party Code Exclusion</w:t>
      </w:r>
    </w:p>
    <w:p>
      <w:pPr>
        <w:numPr>
          <w:ilvl w:val="2"/>
          <w:numId w:val="900"/>
        </w:numPr>
        <w:spacing w:before="0" w:after="0"/>
      </w:pPr>
      <w:r>
        <w:t>Adjusting Sensitivity Levels</w:t>
      </w:r>
    </w:p>
    <w:p>
      <w:pPr>
        <w:numPr>
          <w:ilvl w:val="3"/>
          <w:numId w:val="900"/>
        </w:numPr>
        <w:spacing w:before="0" w:after="0"/>
      </w:pPr>
      <w:r>
        <w:t>Analysis Depth Configuration</w:t>
      </w:r>
    </w:p>
    <w:p>
      <w:pPr>
        <w:numPr>
          <w:ilvl w:val="3"/>
          <w:numId w:val="900"/>
        </w:numPr>
        <w:spacing w:before="0" w:after="0"/>
      </w:pPr>
      <w:r>
        <w:t>Performance vs. Accuracy Trade-offs</w:t>
      </w:r>
    </w:p>
    <w:p>
      <w:pPr>
        <w:numPr>
          <w:ilvl w:val="2"/>
          <w:numId w:val="900"/>
        </w:numPr>
        <w:spacing w:before="0" w:after="0"/>
      </w:pPr>
      <w:r>
        <w:t>Environment-Specific Settings</w:t>
      </w:r>
    </w:p>
    <w:p>
      <w:pPr>
        <w:numPr>
          <w:ilvl w:val="1"/>
          <w:numId w:val="900"/>
        </w:numPr>
        <w:spacing w:before="0" w:after="0"/>
      </w:pPr>
      <w:r>
        <w:t>Managing Updates and Tool Versions</w:t>
      </w:r>
    </w:p>
    <w:p>
      <w:pPr>
        <w:numPr>
          <w:ilvl w:val="2"/>
          <w:numId w:val="900"/>
        </w:numPr>
        <w:spacing w:before="0" w:after="0"/>
      </w:pPr>
      <w:r>
        <w:t>Update Strategies</w:t>
      </w:r>
    </w:p>
    <w:p>
      <w:pPr>
        <w:numPr>
          <w:ilvl w:val="2"/>
          <w:numId w:val="900"/>
        </w:numPr>
        <w:spacing w:before="0" w:after="0"/>
      </w:pPr>
      <w:r>
        <w:t>Regression Testing</w:t>
      </w:r>
    </w:p>
    <w:p>
      <w:pPr>
        <w:numPr>
          <w:ilvl w:val="2"/>
          <w:numId w:val="900"/>
        </w:numPr>
        <w:spacing w:before="0" w:after="0"/>
      </w:pPr>
      <w:r>
        <w:t>Configuration Migration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pStyle w:val="Heading1"/>
      </w:pPr>
      <w:r>
        <w:t>Challenges and Limitations</w:t>
      </w:r>
    </w:p>
    <w:p>
      <w:pPr>
        <w:numPr>
          <w:ilvl w:val="0"/>
          <w:numId w:val="900"/>
        </w:numPr>
        <w:spacing w:before="0" w:after="0"/>
      </w:pPr>
      <w:r>
        <w:t>Managing Alert Fatigue</w:t>
      </w:r>
    </w:p>
    <w:p>
      <w:pPr>
        <w:numPr>
          <w:ilvl w:val="1"/>
          <w:numId w:val="900"/>
        </w:numPr>
        <w:spacing w:before="0" w:after="0"/>
      </w:pPr>
      <w:r>
        <w:t>Prioritization Strategies</w:t>
      </w:r>
    </w:p>
    <w:p>
      <w:pPr>
        <w:numPr>
          <w:ilvl w:val="2"/>
          <w:numId w:val="900"/>
        </w:numPr>
        <w:spacing w:before="0" w:after="0"/>
      </w:pPr>
      <w:r>
        <w:t>Risk-Based Filtering</w:t>
      </w:r>
    </w:p>
    <w:p>
      <w:pPr>
        <w:numPr>
          <w:ilvl w:val="2"/>
          <w:numId w:val="900"/>
        </w:numPr>
        <w:spacing w:before="0" w:after="0"/>
      </w:pPr>
      <w:r>
        <w:t>Severity Thresholds</w:t>
      </w:r>
    </w:p>
    <w:p>
      <w:pPr>
        <w:numPr>
          <w:ilvl w:val="1"/>
          <w:numId w:val="900"/>
        </w:numPr>
        <w:spacing w:before="0" w:after="0"/>
      </w:pPr>
      <w:r>
        <w:t>Notification Management</w:t>
      </w:r>
    </w:p>
    <w:p>
      <w:pPr>
        <w:numPr>
          <w:ilvl w:val="2"/>
          <w:numId w:val="900"/>
        </w:numPr>
        <w:spacing w:before="0" w:after="0"/>
      </w:pPr>
      <w:r>
        <w:t>Alert Aggregation</w:t>
      </w:r>
    </w:p>
    <w:p>
      <w:pPr>
        <w:numPr>
          <w:ilvl w:val="2"/>
          <w:numId w:val="900"/>
        </w:numPr>
        <w:spacing w:before="0" w:after="0"/>
      </w:pPr>
      <w:r>
        <w:t>Escalation Policies</w:t>
      </w:r>
    </w:p>
    <w:p>
      <w:pPr>
        <w:numPr>
          <w:ilvl w:val="1"/>
          <w:numId w:val="900"/>
        </w:numPr>
        <w:spacing w:before="0" w:after="0"/>
      </w:pPr>
      <w:r>
        <w:t>User Experience Optimization</w:t>
      </w:r>
    </w:p>
    <w:p>
      <w:pPr>
        <w:numPr>
          <w:ilvl w:val="1"/>
          <w:numId w:val="900"/>
        </w:numPr>
        <w:spacing w:before="0" w:after="0"/>
      </w:pPr>
      <w:r>
        <w:t>Training and Education</w:t>
      </w:r>
    </w:p>
    <w:p>
      <w:pPr>
        <w:numPr>
          <w:ilvl w:val="0"/>
          <w:numId w:val="900"/>
        </w:numPr>
        <w:spacing w:before="0" w:after="0"/>
      </w:pPr>
      <w:r>
        <w:t>The Inevitability of False Positives</w:t>
      </w:r>
    </w:p>
    <w:p>
      <w:pPr>
        <w:numPr>
          <w:ilvl w:val="1"/>
          <w:numId w:val="900"/>
        </w:numPr>
        <w:spacing w:before="0" w:after="0"/>
      </w:pPr>
      <w:r>
        <w:t>Causes of False Positives</w:t>
      </w:r>
    </w:p>
    <w:p>
      <w:pPr>
        <w:numPr>
          <w:ilvl w:val="2"/>
          <w:numId w:val="900"/>
        </w:numPr>
        <w:spacing w:before="0" w:after="0"/>
      </w:pPr>
      <w:r>
        <w:t>Analysis Limitations</w:t>
      </w:r>
    </w:p>
    <w:p>
      <w:pPr>
        <w:numPr>
          <w:ilvl w:val="2"/>
          <w:numId w:val="900"/>
        </w:numPr>
        <w:spacing w:before="0" w:after="0"/>
      </w:pPr>
      <w:r>
        <w:t>Context Misunderstanding</w:t>
      </w:r>
    </w:p>
    <w:p>
      <w:pPr>
        <w:numPr>
          <w:ilvl w:val="2"/>
          <w:numId w:val="900"/>
        </w:numPr>
        <w:spacing w:before="0" w:after="0"/>
      </w:pPr>
      <w:r>
        <w:t>Rule Over-Generalization</w:t>
      </w:r>
    </w:p>
    <w:p>
      <w:pPr>
        <w:numPr>
          <w:ilvl w:val="1"/>
          <w:numId w:val="900"/>
        </w:numPr>
        <w:spacing w:before="0" w:after="0"/>
      </w:pPr>
      <w:r>
        <w:t>Strategies for Reduction</w:t>
      </w:r>
    </w:p>
    <w:p>
      <w:pPr>
        <w:numPr>
          <w:ilvl w:val="2"/>
          <w:numId w:val="900"/>
        </w:numPr>
        <w:spacing w:before="0" w:after="0"/>
      </w:pPr>
      <w:r>
        <w:t>Tool Tuning</w:t>
      </w:r>
    </w:p>
    <w:p>
      <w:pPr>
        <w:numPr>
          <w:ilvl w:val="2"/>
          <w:numId w:val="900"/>
        </w:numPr>
        <w:spacing w:before="0" w:after="0"/>
      </w:pPr>
      <w:r>
        <w:t>Context Enhancement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1"/>
          <w:numId w:val="900"/>
        </w:numPr>
        <w:spacing w:before="0" w:after="0"/>
      </w:pPr>
      <w:r>
        <w:t>Impact on Developer Productivity</w:t>
      </w:r>
    </w:p>
    <w:p>
      <w:pPr>
        <w:numPr>
          <w:ilvl w:val="1"/>
          <w:numId w:val="900"/>
        </w:numPr>
        <w:spacing w:before="0" w:after="0"/>
      </w:pPr>
      <w:r>
        <w:t>Organizational Acceptance</w:t>
      </w:r>
    </w:p>
    <w:p>
      <w:pPr>
        <w:numPr>
          <w:ilvl w:val="0"/>
          <w:numId w:val="900"/>
        </w:numPr>
        <w:spacing w:before="0" w:after="0"/>
      </w:pPr>
      <w:r>
        <w:t>The Risk of False Negatives</w:t>
      </w:r>
    </w:p>
    <w:p>
      <w:pPr>
        <w:numPr>
          <w:ilvl w:val="1"/>
          <w:numId w:val="900"/>
        </w:numPr>
        <w:spacing w:before="0" w:after="0"/>
      </w:pPr>
      <w:r>
        <w:t>Limitations of Static Analysis</w:t>
      </w:r>
    </w:p>
    <w:p>
      <w:pPr>
        <w:numPr>
          <w:ilvl w:val="2"/>
          <w:numId w:val="900"/>
        </w:numPr>
        <w:spacing w:before="0" w:after="0"/>
      </w:pPr>
      <w:r>
        <w:t>Dynamic Behavior Detection</w:t>
      </w:r>
    </w:p>
    <w:p>
      <w:pPr>
        <w:numPr>
          <w:ilvl w:val="2"/>
          <w:numId w:val="900"/>
        </w:numPr>
        <w:spacing w:before="0" w:after="0"/>
      </w:pPr>
      <w:r>
        <w:t>Runtime Context Dependencies</w:t>
      </w:r>
    </w:p>
    <w:p>
      <w:pPr>
        <w:numPr>
          <w:ilvl w:val="1"/>
          <w:numId w:val="900"/>
        </w:numPr>
        <w:spacing w:before="0" w:after="0"/>
      </w:pPr>
      <w:r>
        <w:t>Complementary Testing Approaches</w:t>
      </w:r>
    </w:p>
    <w:p>
      <w:pPr>
        <w:numPr>
          <w:ilvl w:val="2"/>
          <w:numId w:val="900"/>
        </w:numPr>
        <w:spacing w:before="0" w:after="0"/>
      </w:pPr>
      <w:r>
        <w:t>Dynamic Analysis Integration</w:t>
      </w:r>
    </w:p>
    <w:p>
      <w:pPr>
        <w:numPr>
          <w:ilvl w:val="2"/>
          <w:numId w:val="900"/>
        </w:numPr>
        <w:spacing w:before="0" w:after="0"/>
      </w:pPr>
      <w:r>
        <w:t>Manual Code Review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numPr>
          <w:ilvl w:val="1"/>
          <w:numId w:val="900"/>
        </w:numPr>
        <w:spacing w:before="0" w:after="0"/>
      </w:pPr>
      <w:r>
        <w:t>Coverage Gap Analysis</w:t>
      </w:r>
    </w:p>
    <w:p>
      <w:pPr>
        <w:numPr>
          <w:ilvl w:val="1"/>
          <w:numId w:val="900"/>
        </w:numPr>
        <w:spacing w:before="0" w:after="0"/>
      </w:pPr>
      <w:r>
        <w:t>Risk Assessment and Mitigation</w:t>
      </w:r>
    </w:p>
    <w:p>
      <w:pPr>
        <w:numPr>
          <w:ilvl w:val="0"/>
          <w:numId w:val="900"/>
        </w:numPr>
        <w:spacing w:before="0" w:after="0"/>
      </w:pPr>
      <w:r>
        <w:t>Difficulty Analyzing Dynamic Code Features</w:t>
      </w:r>
    </w:p>
    <w:p>
      <w:pPr>
        <w:numPr>
          <w:ilvl w:val="1"/>
          <w:numId w:val="900"/>
        </w:numPr>
        <w:spacing w:before="0" w:after="0"/>
      </w:pPr>
      <w:r>
        <w:t>Reflection and Metaprogramming</w:t>
      </w:r>
    </w:p>
    <w:p>
      <w:pPr>
        <w:numPr>
          <w:ilvl w:val="2"/>
          <w:numId w:val="900"/>
        </w:numPr>
        <w:spacing w:before="0" w:after="0"/>
      </w:pPr>
      <w:r>
        <w:t>Runtime Type Resolution</w:t>
      </w:r>
    </w:p>
    <w:p>
      <w:pPr>
        <w:numPr>
          <w:ilvl w:val="2"/>
          <w:numId w:val="900"/>
        </w:numPr>
        <w:spacing w:before="0" w:after="0"/>
      </w:pPr>
      <w:r>
        <w:t>Dynamic Method Invocation</w:t>
      </w:r>
    </w:p>
    <w:p>
      <w:pPr>
        <w:numPr>
          <w:ilvl w:val="1"/>
          <w:numId w:val="900"/>
        </w:numPr>
        <w:spacing w:before="0" w:after="0"/>
      </w:pPr>
      <w:r>
        <w:t>Runtime Code Generation</w:t>
      </w:r>
    </w:p>
    <w:p>
      <w:pPr>
        <w:numPr>
          <w:ilvl w:val="2"/>
          <w:numId w:val="900"/>
        </w:numPr>
        <w:spacing w:before="0" w:after="0"/>
      </w:pPr>
      <w:r>
        <w:t>Just-In-Time Compilation</w:t>
      </w:r>
    </w:p>
    <w:p>
      <w:pPr>
        <w:numPr>
          <w:ilvl w:val="2"/>
          <w:numId w:val="900"/>
        </w:numPr>
        <w:spacing w:before="0" w:after="0"/>
      </w:pPr>
      <w:r>
        <w:t>Dynamic Language Features</w:t>
      </w:r>
    </w:p>
    <w:p>
      <w:pPr>
        <w:numPr>
          <w:ilvl w:val="1"/>
          <w:numId w:val="900"/>
        </w:numPr>
        <w:spacing w:before="0" w:after="0"/>
      </w:pPr>
      <w:r>
        <w:t>Plugin and Extension Systems</w:t>
      </w:r>
    </w:p>
    <w:p>
      <w:pPr>
        <w:numPr>
          <w:ilvl w:val="1"/>
          <w:numId w:val="900"/>
        </w:numPr>
        <w:spacing w:before="0" w:after="0"/>
      </w:pPr>
      <w:r>
        <w:t>Configuration-Driven Behavior</w:t>
      </w:r>
    </w:p>
    <w:p>
      <w:pPr>
        <w:numPr>
          <w:ilvl w:val="0"/>
          <w:numId w:val="900"/>
        </w:numPr>
        <w:spacing w:before="0" w:after="0"/>
      </w:pPr>
      <w:r>
        <w:t>Incomplete Understanding of External Libraries and Frameworks</w:t>
      </w:r>
    </w:p>
    <w:p>
      <w:pPr>
        <w:numPr>
          <w:ilvl w:val="1"/>
          <w:numId w:val="900"/>
        </w:numPr>
        <w:spacing w:before="0" w:after="0"/>
      </w:pPr>
      <w:r>
        <w:t>Black-Box Dependencies</w:t>
      </w:r>
    </w:p>
    <w:p>
      <w:pPr>
        <w:numPr>
          <w:ilvl w:val="2"/>
          <w:numId w:val="900"/>
        </w:numPr>
        <w:spacing w:before="0" w:after="0"/>
      </w:pPr>
      <w:r>
        <w:t>Third-Party Library Analysis</w:t>
      </w:r>
    </w:p>
    <w:p>
      <w:pPr>
        <w:numPr>
          <w:ilvl w:val="2"/>
          <w:numId w:val="900"/>
        </w:numPr>
        <w:spacing w:before="0" w:after="0"/>
      </w:pPr>
      <w:r>
        <w:t>API Contract Understanding</w:t>
      </w:r>
    </w:p>
    <w:p>
      <w:pPr>
        <w:numPr>
          <w:ilvl w:val="1"/>
          <w:numId w:val="900"/>
        </w:numPr>
        <w:spacing w:before="0" w:after="0"/>
      </w:pPr>
      <w:r>
        <w:t>Stubs and Modeling</w:t>
      </w:r>
    </w:p>
    <w:p>
      <w:pPr>
        <w:numPr>
          <w:ilvl w:val="2"/>
          <w:numId w:val="900"/>
        </w:numPr>
        <w:spacing w:before="0" w:after="0"/>
      </w:pPr>
      <w:r>
        <w:t>Library Behavior Modeling</w:t>
      </w:r>
    </w:p>
    <w:p>
      <w:pPr>
        <w:numPr>
          <w:ilvl w:val="2"/>
          <w:numId w:val="900"/>
        </w:numPr>
        <w:spacing w:before="0" w:after="0"/>
      </w:pPr>
      <w:r>
        <w:t>API Specification Integration</w:t>
      </w:r>
    </w:p>
    <w:p>
      <w:pPr>
        <w:numPr>
          <w:ilvl w:val="1"/>
          <w:numId w:val="900"/>
        </w:numPr>
        <w:spacing w:before="0" w:after="0"/>
      </w:pPr>
      <w:r>
        <w:t>Version Compatibility Issues</w:t>
      </w:r>
    </w:p>
    <w:p>
      <w:pPr>
        <w:numPr>
          <w:ilvl w:val="1"/>
          <w:numId w:val="900"/>
        </w:numPr>
        <w:spacing w:before="0" w:after="0"/>
      </w:pPr>
      <w:r>
        <w:t>Transitive Dependency Analysis</w:t>
      </w:r>
    </w:p>
    <w:p>
      <w:pPr>
        <w:numPr>
          <w:ilvl w:val="0"/>
          <w:numId w:val="900"/>
        </w:numPr>
        <w:spacing w:before="0" w:after="0"/>
      </w:pPr>
      <w:r>
        <w:t>Scalability and Performance Bottlenecks</w:t>
      </w:r>
    </w:p>
    <w:p>
      <w:pPr>
        <w:numPr>
          <w:ilvl w:val="1"/>
          <w:numId w:val="900"/>
        </w:numPr>
        <w:spacing w:before="0" w:after="0"/>
      </w:pPr>
      <w:r>
        <w:t>Large Codebase Challenges</w:t>
      </w:r>
    </w:p>
    <w:p>
      <w:pPr>
        <w:numPr>
          <w:ilvl w:val="2"/>
          <w:numId w:val="900"/>
        </w:numPr>
        <w:spacing w:before="0" w:after="0"/>
      </w:pPr>
      <w:r>
        <w:t>Memory Consumption</w:t>
      </w:r>
    </w:p>
    <w:p>
      <w:pPr>
        <w:numPr>
          <w:ilvl w:val="2"/>
          <w:numId w:val="900"/>
        </w:numPr>
        <w:spacing w:before="0" w:after="0"/>
      </w:pPr>
      <w:r>
        <w:t>Analysis Time Constraints</w:t>
      </w:r>
    </w:p>
    <w:p>
      <w:pPr>
        <w:numPr>
          <w:ilvl w:val="1"/>
          <w:numId w:val="900"/>
        </w:numPr>
        <w:spacing w:before="0" w:after="0"/>
      </w:pPr>
      <w:r>
        <w:t>Parallelization and Distributed Analysis</w:t>
      </w:r>
    </w:p>
    <w:p>
      <w:pPr>
        <w:numPr>
          <w:ilvl w:val="2"/>
          <w:numId w:val="900"/>
        </w:numPr>
        <w:spacing w:before="0" w:after="0"/>
      </w:pPr>
      <w:r>
        <w:t>Multi-Core Utilization</w:t>
      </w:r>
    </w:p>
    <w:p>
      <w:pPr>
        <w:numPr>
          <w:ilvl w:val="2"/>
          <w:numId w:val="900"/>
        </w:numPr>
        <w:spacing w:before="0" w:after="0"/>
      </w:pPr>
      <w:r>
        <w:t>Distributed Computing</w:t>
      </w:r>
    </w:p>
    <w:p>
      <w:pPr>
        <w:numPr>
          <w:ilvl w:val="1"/>
          <w:numId w:val="900"/>
        </w:numPr>
        <w:spacing w:before="0" w:after="0"/>
      </w:pPr>
      <w:r>
        <w:t>Incremental Analysis Optimization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0"/>
          <w:numId w:val="900"/>
        </w:numPr>
        <w:spacing w:before="0" w:after="0"/>
      </w:pPr>
      <w:r>
        <w:t>Achieving Developer Buy-in and Adoption</w:t>
      </w:r>
    </w:p>
    <w:p>
      <w:pPr>
        <w:numPr>
          <w:ilvl w:val="1"/>
          <w:numId w:val="900"/>
        </w:numPr>
        <w:spacing w:before="0" w:after="0"/>
      </w:pPr>
      <w:r>
        <w:t>Training and Awareness</w:t>
      </w:r>
    </w:p>
    <w:p>
      <w:pPr>
        <w:numPr>
          <w:ilvl w:val="2"/>
          <w:numId w:val="900"/>
        </w:numPr>
        <w:spacing w:before="0" w:after="0"/>
      </w:pPr>
      <w:r>
        <w:t>Security Education Programs</w:t>
      </w:r>
    </w:p>
    <w:p>
      <w:pPr>
        <w:numPr>
          <w:ilvl w:val="2"/>
          <w:numId w:val="900"/>
        </w:numPr>
        <w:spacing w:before="0" w:after="0"/>
      </w:pPr>
      <w:r>
        <w:t>Tool Usage Training</w:t>
      </w:r>
    </w:p>
    <w:p>
      <w:pPr>
        <w:numPr>
          <w:ilvl w:val="1"/>
          <w:numId w:val="900"/>
        </w:numPr>
        <w:spacing w:before="0" w:after="0"/>
      </w:pPr>
      <w:r>
        <w:t>Integration with Developer Workflows</w:t>
      </w:r>
    </w:p>
    <w:p>
      <w:pPr>
        <w:numPr>
          <w:ilvl w:val="2"/>
          <w:numId w:val="900"/>
        </w:numPr>
        <w:spacing w:before="0" w:after="0"/>
      </w:pPr>
      <w:r>
        <w:t>Minimal Friction Integration</w:t>
      </w:r>
    </w:p>
    <w:p>
      <w:pPr>
        <w:numPr>
          <w:ilvl w:val="2"/>
          <w:numId w:val="900"/>
        </w:numPr>
        <w:spacing w:before="0" w:after="0"/>
      </w:pPr>
      <w:r>
        <w:t>Value Demonstration</w:t>
      </w:r>
    </w:p>
    <w:p>
      <w:pPr>
        <w:numPr>
          <w:ilvl w:val="1"/>
          <w:numId w:val="900"/>
        </w:numPr>
        <w:spacing w:before="0" w:after="0"/>
      </w:pPr>
      <w:r>
        <w:t>Addressing Resistance to Change</w:t>
      </w:r>
    </w:p>
    <w:p>
      <w:pPr>
        <w:numPr>
          <w:ilvl w:val="2"/>
          <w:numId w:val="900"/>
        </w:numPr>
        <w:spacing w:before="0" w:after="0"/>
      </w:pPr>
      <w:r>
        <w:t>Change Management Strategies</w:t>
      </w:r>
    </w:p>
    <w:p>
      <w:pPr>
        <w:numPr>
          <w:ilvl w:val="2"/>
          <w:numId w:val="900"/>
        </w:numPr>
        <w:spacing w:before="0" w:after="0"/>
      </w:pPr>
      <w:r>
        <w:t>Incentive Alignment</w:t>
      </w:r>
    </w:p>
    <w:p>
      <w:pPr>
        <w:numPr>
          <w:ilvl w:val="1"/>
          <w:numId w:val="900"/>
        </w:numPr>
        <w:spacing w:before="0" w:after="0"/>
      </w:pPr>
      <w:r>
        <w:t>Cultural Transformation</w:t>
      </w:r>
    </w:p>
    <w:p>
      <w:pPr>
        <w:numPr>
          <w:ilvl w:val="1"/>
          <w:numId w:val="900"/>
        </w:numPr>
        <w:spacing w:before="0" w:after="0"/>
      </w:pPr>
      <w:r>
        <w:t>Success Story Communication</w:t>
      </w:r>
    </w:p>
    <w:p>
      <w:pPr>
        <w:pStyle w:val="Heading1"/>
      </w:pPr>
      <w:r>
        <w:t>Advanced and Emerging Topics</w:t>
      </w:r>
    </w:p>
    <w:p>
      <w:pPr>
        <w:numPr>
          <w:ilvl w:val="0"/>
          <w:numId w:val="900"/>
        </w:numPr>
        <w:spacing w:before="0" w:after="0"/>
      </w:pPr>
      <w:r>
        <w:t>Semantic Code Analysis</w:t>
      </w:r>
    </w:p>
    <w:p>
      <w:pPr>
        <w:numPr>
          <w:ilvl w:val="1"/>
          <w:numId w:val="900"/>
        </w:numPr>
        <w:spacing w:before="0" w:after="0"/>
      </w:pPr>
      <w:r>
        <w:t>Understanding Code Intent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Code Comment Analysis</w:t>
      </w:r>
    </w:p>
    <w:p>
      <w:pPr>
        <w:numPr>
          <w:ilvl w:val="1"/>
          <w:numId w:val="900"/>
        </w:numPr>
        <w:spacing w:before="0" w:after="0"/>
      </w:pPr>
      <w:r>
        <w:t>Contextual Vulnerability Detection</w:t>
      </w:r>
    </w:p>
    <w:p>
      <w:pPr>
        <w:numPr>
          <w:ilvl w:val="2"/>
          <w:numId w:val="900"/>
        </w:numPr>
        <w:spacing w:before="0" w:after="0"/>
      </w:pPr>
      <w:r>
        <w:t>Business Logic Understanding</w:t>
      </w:r>
    </w:p>
    <w:p>
      <w:pPr>
        <w:numPr>
          <w:ilvl w:val="2"/>
          <w:numId w:val="900"/>
        </w:numPr>
        <w:spacing w:before="0" w:after="0"/>
      </w:pPr>
      <w:r>
        <w:t>Domain-Specific Analysis</w:t>
      </w:r>
    </w:p>
    <w:p>
      <w:pPr>
        <w:numPr>
          <w:ilvl w:val="1"/>
          <w:numId w:val="900"/>
        </w:numPr>
        <w:spacing w:before="0" w:after="0"/>
      </w:pPr>
      <w:r>
        <w:t>Intent-Based Security Analysis</w:t>
      </w:r>
    </w:p>
    <w:p>
      <w:pPr>
        <w:numPr>
          <w:ilvl w:val="1"/>
          <w:numId w:val="900"/>
        </w:numPr>
        <w:spacing w:before="0" w:after="0"/>
      </w:pPr>
      <w:r>
        <w:t>Behavioral Pattern Recognition</w:t>
      </w:r>
    </w:p>
    <w:p>
      <w:pPr>
        <w:numPr>
          <w:ilvl w:val="0"/>
          <w:numId w:val="900"/>
        </w:numPr>
        <w:spacing w:before="0" w:after="0"/>
      </w:pPr>
      <w:r>
        <w:t>Use of Machine Learning and AI in SAST</w:t>
      </w:r>
    </w:p>
    <w:p>
      <w:pPr>
        <w:numPr>
          <w:ilvl w:val="1"/>
          <w:numId w:val="900"/>
        </w:numPr>
        <w:spacing w:before="0" w:after="0"/>
      </w:pPr>
      <w:r>
        <w:t>Predictive Vulnerability Analysis</w:t>
      </w:r>
    </w:p>
    <w:p>
      <w:pPr>
        <w:numPr>
          <w:ilvl w:val="2"/>
          <w:numId w:val="900"/>
        </w:numPr>
        <w:spacing w:before="0" w:after="0"/>
      </w:pPr>
      <w:r>
        <w:t>Historical Data Analysis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Automated Prioritization and Triage</w:t>
      </w:r>
    </w:p>
    <w:p>
      <w:pPr>
        <w:numPr>
          <w:ilvl w:val="2"/>
          <w:numId w:val="900"/>
        </w:numPr>
        <w:spacing w:before="0" w:after="0"/>
      </w:pPr>
      <w:r>
        <w:t>Risk Scoring Algorithms</w:t>
      </w:r>
    </w:p>
    <w:p>
      <w:pPr>
        <w:numPr>
          <w:ilvl w:val="2"/>
          <w:numId w:val="900"/>
        </w:numPr>
        <w:spacing w:before="0" w:after="0"/>
      </w:pPr>
      <w:r>
        <w:t>Impact Prediction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Baseline Behavior Establishment</w:t>
      </w:r>
    </w:p>
    <w:p>
      <w:pPr>
        <w:numPr>
          <w:ilvl w:val="2"/>
          <w:numId w:val="900"/>
        </w:numPr>
        <w:spacing w:before="0" w:after="0"/>
      </w:pPr>
      <w:r>
        <w:t>Deviation Detection</w:t>
      </w:r>
    </w:p>
    <w:p>
      <w:pPr>
        <w:numPr>
          <w:ilvl w:val="1"/>
          <w:numId w:val="900"/>
        </w:numPr>
        <w:spacing w:before="0" w:after="0"/>
      </w:pPr>
      <w:r>
        <w:t>Model Training and Data Requirements</w:t>
      </w:r>
    </w:p>
    <w:p>
      <w:pPr>
        <w:numPr>
          <w:ilvl w:val="2"/>
          <w:numId w:val="900"/>
        </w:numPr>
        <w:spacing w:before="0" w:after="0"/>
      </w:pPr>
      <w:r>
        <w:t>Training Data Collection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numPr>
          <w:ilvl w:val="1"/>
          <w:numId w:val="900"/>
        </w:numPr>
        <w:spacing w:before="0" w:after="0"/>
      </w:pPr>
      <w:r>
        <w:t>Natural Language Processing for Code</w:t>
      </w:r>
    </w:p>
    <w:p>
      <w:pPr>
        <w:numPr>
          <w:ilvl w:val="1"/>
          <w:numId w:val="900"/>
        </w:numPr>
        <w:spacing w:before="0" w:after="0"/>
      </w:pPr>
      <w:r>
        <w:t>Deep Learning Applications</w:t>
      </w:r>
    </w:p>
    <w:p>
      <w:pPr>
        <w:numPr>
          <w:ilvl w:val="0"/>
          <w:numId w:val="900"/>
        </w:numPr>
        <w:spacing w:before="0" w:after="0"/>
      </w:pPr>
      <w:r>
        <w:t>Combining Static Analysis with Other Methods (Hybrid Analysis)</w:t>
      </w:r>
    </w:p>
    <w:p>
      <w:pPr>
        <w:numPr>
          <w:ilvl w:val="1"/>
          <w:numId w:val="900"/>
        </w:numPr>
        <w:spacing w:before="0" w:after="0"/>
      </w:pPr>
      <w:r>
        <w:t>Static and Dynamic Analysis Integration</w:t>
      </w:r>
    </w:p>
    <w:p>
      <w:pPr>
        <w:numPr>
          <w:ilvl w:val="2"/>
          <w:numId w:val="900"/>
        </w:numPr>
        <w:spacing w:before="0" w:after="0"/>
      </w:pPr>
      <w:r>
        <w:t>Complementary Coverage</w:t>
      </w:r>
    </w:p>
    <w:p>
      <w:pPr>
        <w:numPr>
          <w:ilvl w:val="2"/>
          <w:numId w:val="900"/>
        </w:numPr>
        <w:spacing w:before="0" w:after="0"/>
      </w:pPr>
      <w:r>
        <w:t>Result Correlation</w:t>
      </w:r>
    </w:p>
    <w:p>
      <w:pPr>
        <w:numPr>
          <w:ilvl w:val="1"/>
          <w:numId w:val="900"/>
        </w:numPr>
        <w:spacing w:before="0" w:after="0"/>
      </w:pPr>
      <w:r>
        <w:t>Interactive Application Security Testing (IAST) Integration</w:t>
      </w:r>
    </w:p>
    <w:p>
      <w:pPr>
        <w:numPr>
          <w:ilvl w:val="2"/>
          <w:numId w:val="900"/>
        </w:numPr>
        <w:spacing w:before="0" w:after="0"/>
      </w:pPr>
      <w:r>
        <w:t>Runtime Validation</w:t>
      </w:r>
    </w:p>
    <w:p>
      <w:pPr>
        <w:numPr>
          <w:ilvl w:val="2"/>
          <w:numId w:val="900"/>
        </w:numPr>
        <w:spacing w:before="0" w:after="0"/>
      </w:pPr>
      <w:r>
        <w:t>Context Enhancement</w:t>
      </w:r>
    </w:p>
    <w:p>
      <w:pPr>
        <w:numPr>
          <w:ilvl w:val="1"/>
          <w:numId w:val="900"/>
        </w:numPr>
        <w:spacing w:before="0" w:after="0"/>
      </w:pPr>
      <w:r>
        <w:t>Software Composition Analysis (SCA) Integration</w:t>
      </w:r>
    </w:p>
    <w:p>
      <w:pPr>
        <w:numPr>
          <w:ilvl w:val="2"/>
          <w:numId w:val="900"/>
        </w:numPr>
        <w:spacing w:before="0" w:after="0"/>
      </w:pPr>
      <w:r>
        <w:t>Dependency Vulnerability Analysis</w:t>
      </w:r>
    </w:p>
    <w:p>
      <w:pPr>
        <w:numPr>
          <w:ilvl w:val="2"/>
          <w:numId w:val="900"/>
        </w:numPr>
        <w:spacing w:before="0" w:after="0"/>
      </w:pPr>
      <w:r>
        <w:t>License Compliance</w:t>
      </w:r>
    </w:p>
    <w:p>
      <w:pPr>
        <w:numPr>
          <w:ilvl w:val="1"/>
          <w:numId w:val="900"/>
        </w:numPr>
        <w:spacing w:before="0" w:after="0"/>
      </w:pPr>
      <w:r>
        <w:t>Correlation of Findings</w:t>
      </w:r>
    </w:p>
    <w:p>
      <w:pPr>
        <w:numPr>
          <w:ilvl w:val="2"/>
          <w:numId w:val="900"/>
        </w:numPr>
        <w:spacing w:before="0" w:after="0"/>
      </w:pPr>
      <w:r>
        <w:t>Cross-Tool Result Mapping</w:t>
      </w:r>
    </w:p>
    <w:p>
      <w:pPr>
        <w:numPr>
          <w:ilvl w:val="2"/>
          <w:numId w:val="900"/>
        </w:numPr>
        <w:spacing w:before="0" w:after="0"/>
      </w:pPr>
      <w:r>
        <w:t>Unified Reporting</w:t>
      </w:r>
    </w:p>
    <w:p>
      <w:pPr>
        <w:numPr>
          <w:ilvl w:val="0"/>
          <w:numId w:val="900"/>
        </w:numPr>
        <w:spacing w:before="0" w:after="0"/>
      </w:pPr>
      <w:r>
        <w:t>Analysis of Infrastructure as Code (IaC)</w:t>
      </w:r>
    </w:p>
    <w:p>
      <w:pPr>
        <w:numPr>
          <w:ilvl w:val="1"/>
          <w:numId w:val="900"/>
        </w:numPr>
        <w:spacing w:before="0" w:after="0"/>
      </w:pPr>
      <w:r>
        <w:t>Security Risks in IaC</w:t>
      </w:r>
    </w:p>
    <w:p>
      <w:pPr>
        <w:numPr>
          <w:ilvl w:val="2"/>
          <w:numId w:val="900"/>
        </w:numPr>
        <w:spacing w:before="0" w:after="0"/>
      </w:pPr>
      <w:r>
        <w:t>Misconfiguration Detection</w:t>
      </w:r>
    </w:p>
    <w:p>
      <w:pPr>
        <w:numPr>
          <w:ilvl w:val="2"/>
          <w:numId w:val="900"/>
        </w:numPr>
        <w:spacing w:before="0" w:after="0"/>
      </w:pPr>
      <w:r>
        <w:t>Compliance Validation</w:t>
      </w:r>
    </w:p>
    <w:p>
      <w:pPr>
        <w:numPr>
          <w:ilvl w:val="1"/>
          <w:numId w:val="900"/>
        </w:numPr>
        <w:spacing w:before="0" w:after="0"/>
      </w:pPr>
      <w:r>
        <w:t>Terraform</w:t>
      </w:r>
    </w:p>
    <w:p>
      <w:pPr>
        <w:numPr>
          <w:ilvl w:val="2"/>
          <w:numId w:val="900"/>
        </w:numPr>
        <w:spacing w:before="0" w:after="0"/>
      </w:pPr>
      <w:r>
        <w:t>HCL Analysis</w:t>
      </w:r>
    </w:p>
    <w:p>
      <w:pPr>
        <w:numPr>
          <w:ilvl w:val="2"/>
          <w:numId w:val="900"/>
        </w:numPr>
        <w:spacing w:before="0" w:after="0"/>
      </w:pPr>
      <w:r>
        <w:t>State File Security</w:t>
      </w:r>
    </w:p>
    <w:p>
      <w:pPr>
        <w:numPr>
          <w:ilvl w:val="2"/>
          <w:numId w:val="900"/>
        </w:numPr>
        <w:spacing w:before="0" w:after="0"/>
      </w:pPr>
      <w:r>
        <w:t>Provider-Specific Rules</w:t>
      </w:r>
    </w:p>
    <w:p>
      <w:pPr>
        <w:numPr>
          <w:ilvl w:val="1"/>
          <w:numId w:val="900"/>
        </w:numPr>
        <w:spacing w:before="0" w:after="0"/>
      </w:pPr>
      <w:r>
        <w:t>CloudFormation</w:t>
      </w:r>
    </w:p>
    <w:p>
      <w:pPr>
        <w:numPr>
          <w:ilvl w:val="2"/>
          <w:numId w:val="900"/>
        </w:numPr>
        <w:spacing w:before="0" w:after="0"/>
      </w:pPr>
      <w:r>
        <w:t>Template Validation</w:t>
      </w:r>
    </w:p>
    <w:p>
      <w:pPr>
        <w:numPr>
          <w:ilvl w:val="2"/>
          <w:numId w:val="900"/>
        </w:numPr>
        <w:spacing w:before="0" w:after="0"/>
      </w:pPr>
      <w:r>
        <w:t>Resource Configuration Analysis</w:t>
      </w:r>
    </w:p>
    <w:p>
      <w:pPr>
        <w:numPr>
          <w:ilvl w:val="1"/>
          <w:numId w:val="900"/>
        </w:numPr>
        <w:spacing w:before="0" w:after="0"/>
      </w:pPr>
      <w:r>
        <w:t>Ansible</w:t>
      </w:r>
    </w:p>
    <w:p>
      <w:pPr>
        <w:numPr>
          <w:ilvl w:val="2"/>
          <w:numId w:val="900"/>
        </w:numPr>
        <w:spacing w:before="0" w:after="0"/>
      </w:pPr>
      <w:r>
        <w:t>Playbook Security Analysis</w:t>
      </w:r>
    </w:p>
    <w:p>
      <w:pPr>
        <w:numPr>
          <w:ilvl w:val="2"/>
          <w:numId w:val="900"/>
        </w:numPr>
        <w:spacing w:before="0" w:after="0"/>
      </w:pPr>
      <w:r>
        <w:t>Variable and Secret Management</w:t>
      </w:r>
    </w:p>
    <w:p>
      <w:pPr>
        <w:numPr>
          <w:ilvl w:val="1"/>
          <w:numId w:val="900"/>
        </w:numPr>
        <w:spacing w:before="0" w:after="0"/>
      </w:pPr>
      <w:r>
        <w:t>Kubernetes Manifests</w:t>
      </w:r>
    </w:p>
    <w:p>
      <w:pPr>
        <w:numPr>
          <w:ilvl w:val="2"/>
          <w:numId w:val="900"/>
        </w:numPr>
        <w:spacing w:before="0" w:after="0"/>
      </w:pPr>
      <w:r>
        <w:t>Resource Configuration Analysis</w:t>
      </w:r>
    </w:p>
    <w:p>
      <w:pPr>
        <w:numPr>
          <w:ilvl w:val="2"/>
          <w:numId w:val="900"/>
        </w:numPr>
        <w:spacing w:before="0" w:after="0"/>
      </w:pPr>
      <w:r>
        <w:t>Security Policy Validation</w:t>
      </w:r>
    </w:p>
    <w:p>
      <w:pPr>
        <w:numPr>
          <w:ilvl w:val="1"/>
          <w:numId w:val="900"/>
        </w:numPr>
        <w:spacing w:before="0" w:after="0"/>
      </w:pPr>
      <w:r>
        <w:t>Docker and Container Analysis</w:t>
      </w:r>
    </w:p>
    <w:p>
      <w:pPr>
        <w:numPr>
          <w:ilvl w:val="2"/>
          <w:numId w:val="900"/>
        </w:numPr>
        <w:spacing w:before="0" w:after="0"/>
      </w:pPr>
      <w:r>
        <w:t>Dockerfile Best Practices</w:t>
      </w:r>
    </w:p>
    <w:p>
      <w:pPr>
        <w:numPr>
          <w:ilvl w:val="2"/>
          <w:numId w:val="900"/>
        </w:numPr>
        <w:spacing w:before="0" w:after="0"/>
      </w:pPr>
      <w:r>
        <w:t>Image Security Scanning</w:t>
      </w:r>
    </w:p>
    <w:p>
      <w:pPr>
        <w:numPr>
          <w:ilvl w:val="0"/>
          <w:numId w:val="900"/>
        </w:numPr>
        <w:spacing w:before="0" w:after="0"/>
      </w:pPr>
      <w:r>
        <w:t>Analysis of Container Configurations</w:t>
      </w:r>
    </w:p>
    <w:p>
      <w:pPr>
        <w:numPr>
          <w:ilvl w:val="1"/>
          <w:numId w:val="900"/>
        </w:numPr>
        <w:spacing w:before="0" w:after="0"/>
      </w:pPr>
      <w:r>
        <w:t>Dockerfiles</w:t>
      </w:r>
    </w:p>
    <w:p>
      <w:pPr>
        <w:numPr>
          <w:ilvl w:val="2"/>
          <w:numId w:val="900"/>
        </w:numPr>
        <w:spacing w:before="0" w:after="0"/>
      </w:pPr>
      <w:r>
        <w:t>Best Practices and Security Checks</w:t>
      </w:r>
    </w:p>
    <w:p>
      <w:pPr>
        <w:numPr>
          <w:ilvl w:val="2"/>
          <w:numId w:val="900"/>
        </w:numPr>
        <w:spacing w:before="0" w:after="0"/>
      </w:pPr>
      <w:r>
        <w:t>Multi-Stage Build Analysis</w:t>
      </w:r>
    </w:p>
    <w:p>
      <w:pPr>
        <w:numPr>
          <w:ilvl w:val="2"/>
          <w:numId w:val="900"/>
        </w:numPr>
        <w:spacing w:before="0" w:after="0"/>
      </w:pPr>
      <w:r>
        <w:t>Base Image Vulnerability Assessment</w:t>
      </w:r>
    </w:p>
    <w:p>
      <w:pPr>
        <w:numPr>
          <w:ilvl w:val="1"/>
          <w:numId w:val="900"/>
        </w:numPr>
        <w:spacing w:before="0" w:after="0"/>
      </w:pPr>
      <w:r>
        <w:t>Kubernetes Manifests</w:t>
      </w:r>
    </w:p>
    <w:p>
      <w:pPr>
        <w:numPr>
          <w:ilvl w:val="2"/>
          <w:numId w:val="900"/>
        </w:numPr>
        <w:spacing w:before="0" w:after="0"/>
      </w:pPr>
      <w:r>
        <w:t>Resource Configuration Analysis</w:t>
      </w:r>
    </w:p>
    <w:p>
      <w:pPr>
        <w:numPr>
          <w:ilvl w:val="3"/>
          <w:numId w:val="900"/>
        </w:numPr>
        <w:spacing w:before="0" w:after="0"/>
      </w:pPr>
      <w:r>
        <w:t>Resource Limits and Requests</w:t>
      </w:r>
    </w:p>
    <w:p>
      <w:pPr>
        <w:numPr>
          <w:ilvl w:val="3"/>
          <w:numId w:val="900"/>
        </w:numPr>
        <w:spacing w:before="0" w:after="0"/>
      </w:pPr>
      <w:r>
        <w:t>Security Context Configuration</w:t>
      </w:r>
    </w:p>
    <w:p>
      <w:pPr>
        <w:numPr>
          <w:ilvl w:val="2"/>
          <w:numId w:val="900"/>
        </w:numPr>
        <w:spacing w:before="0" w:after="0"/>
      </w:pPr>
      <w:r>
        <w:t>Role-Based Access Control (RBAC) Checks</w:t>
      </w:r>
    </w:p>
    <w:p>
      <w:pPr>
        <w:numPr>
          <w:ilvl w:val="3"/>
          <w:numId w:val="900"/>
        </w:numPr>
        <w:spacing w:before="0" w:after="0"/>
      </w:pPr>
      <w:r>
        <w:t>Permission Analysis</w:t>
      </w:r>
    </w:p>
    <w:p>
      <w:pPr>
        <w:numPr>
          <w:ilvl w:val="3"/>
          <w:numId w:val="900"/>
        </w:numPr>
        <w:spacing w:before="0" w:after="0"/>
      </w:pPr>
      <w:r>
        <w:t>Privilege Escalation Detection</w:t>
      </w:r>
    </w:p>
    <w:p>
      <w:pPr>
        <w:numPr>
          <w:ilvl w:val="2"/>
          <w:numId w:val="900"/>
        </w:numPr>
        <w:spacing w:before="0" w:after="0"/>
      </w:pPr>
      <w:r>
        <w:t>Network Policy Validation</w:t>
      </w:r>
    </w:p>
    <w:p>
      <w:pPr>
        <w:numPr>
          <w:ilvl w:val="2"/>
          <w:numId w:val="900"/>
        </w:numPr>
        <w:spacing w:before="0" w:after="0"/>
      </w:pPr>
      <w:r>
        <w:t>Secret and ConfigMap Security</w:t>
      </w:r>
    </w:p>
    <w:p>
      <w:pPr>
        <w:numPr>
          <w:ilvl w:val="1"/>
          <w:numId w:val="900"/>
        </w:numPr>
        <w:spacing w:before="0" w:after="0"/>
      </w:pPr>
      <w:r>
        <w:t>Container Runtime Security</w:t>
      </w:r>
    </w:p>
    <w:p>
      <w:pPr>
        <w:numPr>
          <w:ilvl w:val="2"/>
          <w:numId w:val="900"/>
        </w:numPr>
        <w:spacing w:before="0" w:after="0"/>
      </w:pPr>
      <w:r>
        <w:t>Runtime Configuration Analysis</w:t>
      </w:r>
    </w:p>
    <w:p>
      <w:pPr>
        <w:numPr>
          <w:ilvl w:val="2"/>
          <w:numId w:val="900"/>
        </w:numPr>
        <w:spacing w:before="0" w:after="0"/>
      </w:pPr>
      <w:r>
        <w:t>Security Profile Validation</w:t>
      </w:r>
    </w:p>
    <w:p>
      <w:pPr>
        <w:numPr>
          <w:ilvl w:val="0"/>
          <w:numId w:val="900"/>
        </w:numPr>
        <w:spacing w:before="0" w:after="0"/>
      </w:pPr>
      <w:r>
        <w:t>Quantum-Safe Cryptography Analysis</w:t>
      </w:r>
    </w:p>
    <w:p>
      <w:pPr>
        <w:numPr>
          <w:ilvl w:val="1"/>
          <w:numId w:val="900"/>
        </w:numPr>
        <w:spacing w:before="0" w:after="0"/>
      </w:pPr>
      <w:r>
        <w:t>Post-Quantum Cryptographic Standards</w:t>
      </w:r>
    </w:p>
    <w:p>
      <w:pPr>
        <w:numPr>
          <w:ilvl w:val="1"/>
          <w:numId w:val="900"/>
        </w:numPr>
        <w:spacing w:before="0" w:after="0"/>
      </w:pPr>
      <w:r>
        <w:t>Migration Path Analysis</w:t>
      </w:r>
    </w:p>
    <w:p>
      <w:pPr>
        <w:numPr>
          <w:ilvl w:val="1"/>
          <w:numId w:val="900"/>
        </w:numPr>
        <w:spacing w:before="0" w:after="0"/>
      </w:pPr>
      <w:r>
        <w:t>Algorithm Deprecation Detection</w:t>
      </w:r>
    </w:p>
    <w:p>
      <w:pPr>
        <w:numPr>
          <w:ilvl w:val="0"/>
          <w:numId w:val="900"/>
        </w:numPr>
        <w:spacing w:before="0" w:after="0"/>
      </w:pPr>
      <w:r>
        <w:t>Supply Chain Security Analysis</w:t>
      </w:r>
    </w:p>
    <w:p>
      <w:pPr>
        <w:numPr>
          <w:ilvl w:val="1"/>
          <w:numId w:val="900"/>
        </w:numPr>
        <w:spacing w:before="0" w:after="0"/>
      </w:pPr>
      <w:r>
        <w:t>Dependency Chain Analysis</w:t>
      </w:r>
    </w:p>
    <w:p>
      <w:pPr>
        <w:numPr>
          <w:ilvl w:val="1"/>
          <w:numId w:val="900"/>
        </w:numPr>
        <w:spacing w:before="0" w:after="0"/>
      </w:pPr>
      <w:r>
        <w:t>Software Bill of Materials (SBOM) Generation</w:t>
      </w:r>
    </w:p>
    <w:p>
      <w:pPr>
        <w:numPr>
          <w:ilvl w:val="1"/>
          <w:numId w:val="900"/>
        </w:numPr>
        <w:spacing w:before="0" w:after="0"/>
      </w:pPr>
      <w:r>
        <w:t>Provenance Verification</w:t>
      </w:r>
    </w:p>
    <w:p>
      <w:pPr>
        <w:numPr>
          <w:ilvl w:val="1"/>
          <w:numId w:val="900"/>
        </w:numPr>
        <w:spacing w:before="0" w:after="0"/>
      </w:pPr>
      <w:r>
        <w:t>Malicious Package Detection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