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SSL/TLS Security and Implementation</w:t>
      </w:r>
    </w:p>
    <w:p>
      <w:pPr>
        <w:pStyle w:val="Heading1"/>
      </w:pPr>
      <w:r>
        <w:t>Introduction to SSL/TLS</w:t>
      </w:r>
    </w:p>
    <w:p>
      <w:pPr>
        <w:numPr>
          <w:ilvl w:val="0"/>
          <w:numId w:val="900"/>
        </w:numPr>
        <w:spacing w:before="0" w:after="0"/>
      </w:pPr>
      <w:r>
        <w:t>Core Purpose of SSL/TLS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Encryption of Data in Transit</w:t>
      </w:r>
    </w:p>
    <w:p>
      <w:pPr>
        <w:numPr>
          <w:ilvl w:val="2"/>
          <w:numId w:val="900"/>
        </w:numPr>
        <w:spacing w:before="0" w:after="0"/>
      </w:pPr>
      <w:r>
        <w:t>Preventing Eavesdropping</w:t>
      </w:r>
    </w:p>
    <w:p>
      <w:pPr>
        <w:numPr>
          <w:ilvl w:val="2"/>
          <w:numId w:val="900"/>
        </w:numPr>
        <w:spacing w:before="0" w:after="0"/>
      </w:pPr>
      <w:r>
        <w:t>Protection Against Network Sniffing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Hash-Based Message Authentication</w:t>
      </w:r>
    </w:p>
    <w:p>
      <w:pPr>
        <w:numPr>
          <w:ilvl w:val="2"/>
          <w:numId w:val="900"/>
        </w:numPr>
        <w:spacing w:before="0" w:after="0"/>
      </w:pPr>
      <w:r>
        <w:t>Detecting Data Tampering</w:t>
      </w:r>
    </w:p>
    <w:p>
      <w:pPr>
        <w:numPr>
          <w:ilvl w:val="2"/>
          <w:numId w:val="900"/>
        </w:numPr>
        <w:spacing w:before="0" w:after="0"/>
      </w:pPr>
      <w:r>
        <w:t>Preventing Data Modification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Server Authentication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2"/>
          <w:numId w:val="900"/>
        </w:numPr>
        <w:spacing w:before="0" w:after="0"/>
      </w:pPr>
      <w:r>
        <w:t>Preventing Impersonation Attacks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Secure Sockets Layer Development</w:t>
      </w:r>
    </w:p>
    <w:p>
      <w:pPr>
        <w:numPr>
          <w:ilvl w:val="2"/>
          <w:numId w:val="900"/>
        </w:numPr>
        <w:spacing w:before="0" w:after="0"/>
      </w:pPr>
      <w:r>
        <w:t>SSL 1.0</w:t>
      </w:r>
    </w:p>
    <w:p>
      <w:pPr>
        <w:numPr>
          <w:ilvl w:val="3"/>
          <w:numId w:val="900"/>
        </w:numPr>
        <w:spacing w:before="0" w:after="0"/>
      </w:pPr>
      <w:r>
        <w:t>Design Flaws</w:t>
      </w:r>
    </w:p>
    <w:p>
      <w:pPr>
        <w:numPr>
          <w:ilvl w:val="3"/>
          <w:numId w:val="900"/>
        </w:numPr>
        <w:spacing w:before="0" w:after="0"/>
      </w:pPr>
      <w:r>
        <w:t>Reasons for Non-Release</w:t>
      </w:r>
    </w:p>
    <w:p>
      <w:pPr>
        <w:numPr>
          <w:ilvl w:val="2"/>
          <w:numId w:val="900"/>
        </w:numPr>
        <w:spacing w:before="0" w:after="0"/>
      </w:pPr>
      <w:r>
        <w:t>SSL 2.0</w:t>
      </w:r>
    </w:p>
    <w:p>
      <w:pPr>
        <w:numPr>
          <w:ilvl w:val="3"/>
          <w:numId w:val="900"/>
        </w:numPr>
        <w:spacing w:before="0" w:after="0"/>
      </w:pPr>
      <w:r>
        <w:t>Protocol Weaknesses</w:t>
      </w:r>
    </w:p>
    <w:p>
      <w:pPr>
        <w:numPr>
          <w:ilvl w:val="3"/>
          <w:numId w:val="900"/>
        </w:numPr>
        <w:spacing w:before="0" w:after="0"/>
      </w:pPr>
      <w:r>
        <w:t>Cipher Suite Vulnerabilities</w:t>
      </w:r>
    </w:p>
    <w:p>
      <w:pPr>
        <w:numPr>
          <w:ilvl w:val="3"/>
          <w:numId w:val="900"/>
        </w:numPr>
        <w:spacing w:before="0" w:after="0"/>
      </w:pPr>
      <w:r>
        <w:t>Authentication Issues</w:t>
      </w:r>
    </w:p>
    <w:p>
      <w:pPr>
        <w:numPr>
          <w:ilvl w:val="3"/>
          <w:numId w:val="900"/>
        </w:numPr>
        <w:spacing w:before="0" w:after="0"/>
      </w:pPr>
      <w:r>
        <w:t>Deprecation Timeline</w:t>
      </w:r>
    </w:p>
    <w:p>
      <w:pPr>
        <w:numPr>
          <w:ilvl w:val="2"/>
          <w:numId w:val="900"/>
        </w:numPr>
        <w:spacing w:before="0" w:after="0"/>
      </w:pPr>
      <w:r>
        <w:t>SSL 3.0</w:t>
      </w:r>
    </w:p>
    <w:p>
      <w:pPr>
        <w:numPr>
          <w:ilvl w:val="3"/>
          <w:numId w:val="900"/>
        </w:numPr>
        <w:spacing w:before="0" w:after="0"/>
      </w:pPr>
      <w:r>
        <w:t>Improvements over SSL 2.0</w:t>
      </w:r>
    </w:p>
    <w:p>
      <w:pPr>
        <w:numPr>
          <w:ilvl w:val="3"/>
          <w:numId w:val="900"/>
        </w:numPr>
        <w:spacing w:before="0" w:after="0"/>
      </w:pPr>
      <w:r>
        <w:t>Remaining Security Issues</w:t>
      </w:r>
    </w:p>
    <w:p>
      <w:pPr>
        <w:numPr>
          <w:ilvl w:val="3"/>
          <w:numId w:val="900"/>
        </w:numPr>
        <w:spacing w:before="0" w:after="0"/>
      </w:pPr>
      <w:r>
        <w:t>POODLE Vulnerability</w:t>
      </w:r>
    </w:p>
    <w:p>
      <w:pPr>
        <w:numPr>
          <w:ilvl w:val="1"/>
          <w:numId w:val="900"/>
        </w:numPr>
        <w:spacing w:before="0" w:after="0"/>
      </w:pPr>
      <w:r>
        <w:t>Transport Layer Security Evolution</w:t>
      </w:r>
    </w:p>
    <w:p>
      <w:pPr>
        <w:numPr>
          <w:ilvl w:val="2"/>
          <w:numId w:val="900"/>
        </w:numPr>
        <w:spacing w:before="0" w:after="0"/>
      </w:pPr>
      <w:r>
        <w:t>TLS 1.0</w:t>
      </w:r>
    </w:p>
    <w:p>
      <w:pPr>
        <w:numPr>
          <w:ilvl w:val="3"/>
          <w:numId w:val="900"/>
        </w:numPr>
        <w:spacing w:before="0" w:after="0"/>
      </w:pPr>
      <w:r>
        <w:t>Key Differences from SSL 3.0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3"/>
          <w:numId w:val="900"/>
        </w:numPr>
        <w:spacing w:before="0" w:after="0"/>
      </w:pPr>
      <w:r>
        <w:t>Vulnerability to BEAST Attack</w:t>
      </w:r>
    </w:p>
    <w:p>
      <w:pPr>
        <w:numPr>
          <w:ilvl w:val="2"/>
          <w:numId w:val="900"/>
        </w:numPr>
        <w:spacing w:before="0" w:after="0"/>
      </w:pPr>
      <w:r>
        <w:t>TLS 1.1</w:t>
      </w:r>
    </w:p>
    <w:p>
      <w:pPr>
        <w:numPr>
          <w:ilvl w:val="3"/>
          <w:numId w:val="900"/>
        </w:numPr>
        <w:spacing w:before="0" w:after="0"/>
      </w:pPr>
      <w:r>
        <w:t>CBC Attack Mitigations</w:t>
      </w:r>
    </w:p>
    <w:p>
      <w:pPr>
        <w:numPr>
          <w:ilvl w:val="3"/>
          <w:numId w:val="900"/>
        </w:numPr>
        <w:spacing w:before="0" w:after="0"/>
      </w:pPr>
      <w:r>
        <w:t>Explicit Initialization Vectors</w:t>
      </w:r>
    </w:p>
    <w:p>
      <w:pPr>
        <w:numPr>
          <w:ilvl w:val="3"/>
          <w:numId w:val="900"/>
        </w:numPr>
        <w:spacing w:before="0" w:after="0"/>
      </w:pPr>
      <w:r>
        <w:t>Security Enhancements</w:t>
      </w:r>
    </w:p>
    <w:p>
      <w:pPr>
        <w:numPr>
          <w:ilvl w:val="2"/>
          <w:numId w:val="900"/>
        </w:numPr>
        <w:spacing w:before="0" w:after="0"/>
      </w:pPr>
      <w:r>
        <w:t>TLS 1.2</w:t>
      </w:r>
    </w:p>
    <w:p>
      <w:pPr>
        <w:numPr>
          <w:ilvl w:val="3"/>
          <w:numId w:val="900"/>
        </w:numPr>
        <w:spacing w:before="0" w:after="0"/>
      </w:pPr>
      <w:r>
        <w:t>Support for Modern Cryptography</w:t>
      </w:r>
    </w:p>
    <w:p>
      <w:pPr>
        <w:numPr>
          <w:ilvl w:val="3"/>
          <w:numId w:val="900"/>
        </w:numPr>
        <w:spacing w:before="0" w:after="0"/>
      </w:pPr>
      <w:r>
        <w:t>AEAD Cipher Modes</w:t>
      </w:r>
    </w:p>
    <w:p>
      <w:pPr>
        <w:numPr>
          <w:ilvl w:val="3"/>
          <w:numId w:val="900"/>
        </w:numPr>
        <w:spacing w:before="0" w:after="0"/>
      </w:pPr>
      <w:r>
        <w:t>Flexible Hash Algorithms</w:t>
      </w:r>
    </w:p>
    <w:p>
      <w:pPr>
        <w:numPr>
          <w:ilvl w:val="3"/>
          <w:numId w:val="900"/>
        </w:numPr>
        <w:spacing w:before="0" w:after="0"/>
      </w:pPr>
      <w:r>
        <w:t>Widespread Adoption</w:t>
      </w:r>
    </w:p>
    <w:p>
      <w:pPr>
        <w:numPr>
          <w:ilvl w:val="2"/>
          <w:numId w:val="900"/>
        </w:numPr>
        <w:spacing w:before="0" w:after="0"/>
      </w:pPr>
      <w:r>
        <w:t>TLS 1.3</w:t>
      </w:r>
    </w:p>
    <w:p>
      <w:pPr>
        <w:numPr>
          <w:ilvl w:val="3"/>
          <w:numId w:val="900"/>
        </w:numPr>
        <w:spacing w:before="0" w:after="0"/>
      </w:pPr>
      <w:r>
        <w:t>Major Protocol Redesign</w:t>
      </w:r>
    </w:p>
    <w:p>
      <w:pPr>
        <w:numPr>
          <w:ilvl w:val="3"/>
          <w:numId w:val="900"/>
        </w:numPr>
        <w:spacing w:before="0" w:after="0"/>
      </w:pPr>
      <w:r>
        <w:t>Reduced Handshake Latency</w:t>
      </w:r>
    </w:p>
    <w:p>
      <w:pPr>
        <w:numPr>
          <w:ilvl w:val="3"/>
          <w:numId w:val="900"/>
        </w:numPr>
        <w:spacing w:before="0" w:after="0"/>
      </w:pPr>
      <w:r>
        <w:t>Enhanced Security Model</w:t>
      </w:r>
    </w:p>
    <w:p>
      <w:pPr>
        <w:numPr>
          <w:ilvl w:val="3"/>
          <w:numId w:val="900"/>
        </w:numPr>
        <w:spacing w:before="0" w:after="0"/>
      </w:pPr>
      <w:r>
        <w:t>Removal of Legacy Features</w:t>
      </w:r>
    </w:p>
    <w:p>
      <w:pPr>
        <w:numPr>
          <w:ilvl w:val="0"/>
          <w:numId w:val="900"/>
        </w:numPr>
        <w:spacing w:before="0" w:after="0"/>
      </w:pPr>
      <w:r>
        <w:t>Network Communication Role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OSI Model Layer 6 Implementation</w:t>
      </w:r>
    </w:p>
    <w:p>
      <w:pPr>
        <w:numPr>
          <w:ilvl w:val="2"/>
          <w:numId w:val="900"/>
        </w:numPr>
        <w:spacing w:before="0" w:after="0"/>
      </w:pPr>
      <w:r>
        <w:t>TCP/IP Stack Integration</w:t>
      </w:r>
    </w:p>
    <w:p>
      <w:pPr>
        <w:numPr>
          <w:ilvl w:val="2"/>
          <w:numId w:val="900"/>
        </w:numPr>
        <w:spacing w:before="0" w:after="0"/>
      </w:pPr>
      <w:r>
        <w:t>Application Layer Independence</w:t>
      </w:r>
    </w:p>
    <w:p>
      <w:pPr>
        <w:numPr>
          <w:ilvl w:val="1"/>
          <w:numId w:val="900"/>
        </w:numPr>
        <w:spacing w:before="0" w:after="0"/>
      </w:pPr>
      <w:r>
        <w:t>Common Protocol Applications</w:t>
      </w:r>
    </w:p>
    <w:p>
      <w:pPr>
        <w:numPr>
          <w:ilvl w:val="2"/>
          <w:numId w:val="900"/>
        </w:numPr>
        <w:spacing w:before="0" w:after="0"/>
      </w:pPr>
      <w:r>
        <w:t>HTTPS Web Security</w:t>
      </w:r>
    </w:p>
    <w:p>
      <w:pPr>
        <w:numPr>
          <w:ilvl w:val="3"/>
          <w:numId w:val="900"/>
        </w:numPr>
        <w:spacing w:before="0" w:after="0"/>
      </w:pPr>
      <w:r>
        <w:t>Browser Certificate Validation</w:t>
      </w:r>
    </w:p>
    <w:p>
      <w:pPr>
        <w:numPr>
          <w:ilvl w:val="3"/>
          <w:numId w:val="900"/>
        </w:numPr>
        <w:spacing w:before="0" w:after="0"/>
      </w:pPr>
      <w:r>
        <w:t>Mixed Content Policies</w:t>
      </w:r>
    </w:p>
    <w:p>
      <w:pPr>
        <w:numPr>
          <w:ilvl w:val="3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Secure Email Protocols</w:t>
      </w:r>
    </w:p>
    <w:p>
      <w:pPr>
        <w:numPr>
          <w:ilvl w:val="3"/>
          <w:numId w:val="900"/>
        </w:numPr>
        <w:spacing w:before="0" w:after="0"/>
      </w:pPr>
      <w:r>
        <w:t>SMTPS Implementation</w:t>
      </w:r>
    </w:p>
    <w:p>
      <w:pPr>
        <w:numPr>
          <w:ilvl w:val="3"/>
          <w:numId w:val="900"/>
        </w:numPr>
        <w:spacing w:before="0" w:after="0"/>
      </w:pPr>
      <w:r>
        <w:t>IMAPS Configuration</w:t>
      </w:r>
    </w:p>
    <w:p>
      <w:pPr>
        <w:numPr>
          <w:ilvl w:val="3"/>
          <w:numId w:val="900"/>
        </w:numPr>
        <w:spacing w:before="0" w:after="0"/>
      </w:pPr>
      <w:r>
        <w:t>POP3S Setup</w:t>
      </w:r>
    </w:p>
    <w:p>
      <w:pPr>
        <w:numPr>
          <w:ilvl w:val="2"/>
          <w:numId w:val="900"/>
        </w:numPr>
        <w:spacing w:before="0" w:after="0"/>
      </w:pPr>
      <w:r>
        <w:t>File Transfer Security</w:t>
      </w:r>
    </w:p>
    <w:p>
      <w:pPr>
        <w:numPr>
          <w:ilvl w:val="3"/>
          <w:numId w:val="900"/>
        </w:numPr>
        <w:spacing w:before="0" w:after="0"/>
      </w:pPr>
      <w:r>
        <w:t>FTPS vs SFTP</w:t>
      </w:r>
    </w:p>
    <w:p>
      <w:pPr>
        <w:numPr>
          <w:ilvl w:val="3"/>
          <w:numId w:val="900"/>
        </w:numPr>
        <w:spacing w:before="0" w:after="0"/>
      </w:pPr>
      <w:r>
        <w:t>Implicit vs Explicit TLS</w:t>
      </w:r>
    </w:p>
    <w:p>
      <w:pPr>
        <w:numPr>
          <w:ilvl w:val="2"/>
          <w:numId w:val="900"/>
        </w:numPr>
        <w:spacing w:before="0" w:after="0"/>
      </w:pPr>
      <w:r>
        <w:t>VPN Technologies</w:t>
      </w:r>
    </w:p>
    <w:p>
      <w:pPr>
        <w:numPr>
          <w:ilvl w:val="3"/>
          <w:numId w:val="900"/>
        </w:numPr>
        <w:spacing w:before="0" w:after="0"/>
      </w:pPr>
      <w:r>
        <w:t>SSL VPN Architecture</w:t>
      </w:r>
    </w:p>
    <w:p>
      <w:pPr>
        <w:numPr>
          <w:ilvl w:val="3"/>
          <w:numId w:val="900"/>
        </w:numPr>
        <w:spacing w:before="0" w:after="0"/>
      </w:pPr>
      <w:r>
        <w:t>TLS in OpenVPN</w:t>
      </w:r>
    </w:p>
    <w:p>
      <w:pPr>
        <w:numPr>
          <w:ilvl w:val="3"/>
          <w:numId w:val="900"/>
        </w:numPr>
        <w:spacing w:before="0" w:after="0"/>
      </w:pPr>
      <w:r>
        <w:t>Modern VPN Implementations</w:t>
      </w:r>
    </w:p>
    <w:p>
      <w:pPr>
        <w:pStyle w:val="Heading1"/>
      </w:pPr>
      <w:r>
        <w:t>Cryptographic Foundations</w:t>
      </w:r>
    </w:p>
    <w:p>
      <w:pPr>
        <w:numPr>
          <w:ilvl w:val="0"/>
          <w:numId w:val="900"/>
        </w:numPr>
        <w:spacing w:before="0" w:after="0"/>
      </w:pPr>
      <w:r>
        <w:t>Symmetric Cryptography</w:t>
      </w:r>
    </w:p>
    <w:p>
      <w:pPr>
        <w:numPr>
          <w:ilvl w:val="1"/>
          <w:numId w:val="900"/>
        </w:numPr>
        <w:spacing w:before="0" w:after="0"/>
      </w:pPr>
      <w:r>
        <w:t>Bulk Data Encryption Role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Large Data Transfer Efficiency</w:t>
      </w:r>
    </w:p>
    <w:p>
      <w:pPr>
        <w:numPr>
          <w:ilvl w:val="2"/>
          <w:numId w:val="900"/>
        </w:numPr>
        <w:spacing w:before="0" w:after="0"/>
      </w:pPr>
      <w:r>
        <w:t>Session Key Usage</w:t>
      </w:r>
    </w:p>
    <w:p>
      <w:pPr>
        <w:numPr>
          <w:ilvl w:val="1"/>
          <w:numId w:val="900"/>
        </w:numPr>
        <w:spacing w:before="0" w:after="0"/>
      </w:pPr>
      <w:r>
        <w:t>Block Cipher Algorithms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AES-128 Implementation</w:t>
      </w:r>
    </w:p>
    <w:p>
      <w:pPr>
        <w:numPr>
          <w:ilvl w:val="3"/>
          <w:numId w:val="900"/>
        </w:numPr>
        <w:spacing w:before="0" w:after="0"/>
      </w:pPr>
      <w:r>
        <w:t>AES-192 Implementation</w:t>
      </w:r>
    </w:p>
    <w:p>
      <w:pPr>
        <w:numPr>
          <w:ilvl w:val="3"/>
          <w:numId w:val="900"/>
        </w:numPr>
        <w:spacing w:before="0" w:after="0"/>
      </w:pPr>
      <w:r>
        <w:t>AES-256 Implementation</w:t>
      </w:r>
    </w:p>
    <w:p>
      <w:pPr>
        <w:numPr>
          <w:ilvl w:val="3"/>
          <w:numId w:val="900"/>
        </w:numPr>
        <w:spacing w:before="0" w:after="0"/>
      </w:pPr>
      <w:r>
        <w:t>Key Schedule Generation</w:t>
      </w:r>
    </w:p>
    <w:p>
      <w:pPr>
        <w:numPr>
          <w:ilvl w:val="2"/>
          <w:numId w:val="900"/>
        </w:numPr>
        <w:spacing w:before="0" w:after="0"/>
      </w:pPr>
      <w:r>
        <w:t>Block Cipher Modes</w:t>
      </w:r>
    </w:p>
    <w:p>
      <w:pPr>
        <w:numPr>
          <w:ilvl w:val="3"/>
          <w:numId w:val="900"/>
        </w:numPr>
        <w:spacing w:before="0" w:after="0"/>
      </w:pPr>
      <w:r>
        <w:t>Cipher Block Chaining</w:t>
      </w:r>
    </w:p>
    <w:p>
      <w:pPr>
        <w:numPr>
          <w:ilvl w:val="3"/>
          <w:numId w:val="900"/>
        </w:numPr>
        <w:spacing w:before="0" w:after="0"/>
      </w:pPr>
      <w:r>
        <w:t>Galois Counter Mode</w:t>
      </w:r>
    </w:p>
    <w:p>
      <w:pPr>
        <w:numPr>
          <w:ilvl w:val="3"/>
          <w:numId w:val="900"/>
        </w:numPr>
        <w:spacing w:before="0" w:after="0"/>
      </w:pPr>
      <w:r>
        <w:t>Counter Mode</w:t>
      </w:r>
    </w:p>
    <w:p>
      <w:pPr>
        <w:numPr>
          <w:ilvl w:val="3"/>
          <w:numId w:val="900"/>
        </w:numPr>
        <w:spacing w:before="0" w:after="0"/>
      </w:pPr>
      <w:r>
        <w:t>Electronic Codebook Mode</w:t>
      </w:r>
    </w:p>
    <w:p>
      <w:pPr>
        <w:numPr>
          <w:ilvl w:val="2"/>
          <w:numId w:val="900"/>
        </w:numPr>
        <w:spacing w:before="0" w:after="0"/>
      </w:pPr>
      <w:r>
        <w:t>Legacy Block Ciphers</w:t>
      </w:r>
    </w:p>
    <w:p>
      <w:pPr>
        <w:numPr>
          <w:ilvl w:val="3"/>
          <w:numId w:val="900"/>
        </w:numPr>
        <w:spacing w:before="0" w:after="0"/>
      </w:pPr>
      <w:r>
        <w:t>Triple DES Limitations</w:t>
      </w:r>
    </w:p>
    <w:p>
      <w:pPr>
        <w:numPr>
          <w:ilvl w:val="3"/>
          <w:numId w:val="900"/>
        </w:numPr>
        <w:spacing w:before="0" w:after="0"/>
      </w:pPr>
      <w:r>
        <w:t>Blowfish Deprecation</w:t>
      </w:r>
    </w:p>
    <w:p>
      <w:pPr>
        <w:numPr>
          <w:ilvl w:val="3"/>
          <w:numId w:val="900"/>
        </w:numPr>
        <w:spacing w:before="0" w:after="0"/>
      </w:pPr>
      <w:r>
        <w:t>RC2 Security Issues</w:t>
      </w:r>
    </w:p>
    <w:p>
      <w:pPr>
        <w:numPr>
          <w:ilvl w:val="1"/>
          <w:numId w:val="900"/>
        </w:numPr>
        <w:spacing w:before="0" w:after="0"/>
      </w:pPr>
      <w:r>
        <w:t>Stream Cipher Algorithms</w:t>
      </w:r>
    </w:p>
    <w:p>
      <w:pPr>
        <w:numPr>
          <w:ilvl w:val="2"/>
          <w:numId w:val="900"/>
        </w:numPr>
        <w:spacing w:before="0" w:after="0"/>
      </w:pPr>
      <w:r>
        <w:t>ChaCha20 Design</w:t>
      </w:r>
    </w:p>
    <w:p>
      <w:pPr>
        <w:numPr>
          <w:ilvl w:val="3"/>
          <w:numId w:val="900"/>
        </w:numPr>
        <w:spacing w:before="0" w:after="0"/>
      </w:pPr>
      <w:r>
        <w:t>TLS 1.3 Integration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Deprecated Stream Ciphers</w:t>
      </w:r>
    </w:p>
    <w:p>
      <w:pPr>
        <w:numPr>
          <w:ilvl w:val="3"/>
          <w:numId w:val="900"/>
        </w:numPr>
        <w:spacing w:before="0" w:after="0"/>
      </w:pPr>
      <w:r>
        <w:t>RC4 Vulnerabilities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Asymmetric Cryptography</w:t>
      </w:r>
    </w:p>
    <w:p>
      <w:pPr>
        <w:numPr>
          <w:ilvl w:val="1"/>
          <w:numId w:val="900"/>
        </w:numPr>
        <w:spacing w:before="0" w:after="0"/>
      </w:pPr>
      <w:r>
        <w:t>Key Exchange Mechanisms</w:t>
      </w:r>
    </w:p>
    <w:p>
      <w:pPr>
        <w:numPr>
          <w:ilvl w:val="2"/>
          <w:numId w:val="900"/>
        </w:numPr>
        <w:spacing w:before="0" w:after="0"/>
      </w:pPr>
      <w:r>
        <w:t>Secure Key Distribution</w:t>
      </w:r>
    </w:p>
    <w:p>
      <w:pPr>
        <w:numPr>
          <w:ilvl w:val="2"/>
          <w:numId w:val="900"/>
        </w:numPr>
        <w:spacing w:before="0" w:after="0"/>
      </w:pPr>
      <w:r>
        <w:t>Key Agreement Protocols</w:t>
      </w:r>
    </w:p>
    <w:p>
      <w:pPr>
        <w:numPr>
          <w:ilvl w:val="2"/>
          <w:numId w:val="900"/>
        </w:numPr>
        <w:spacing w:before="0" w:after="0"/>
      </w:pPr>
      <w:r>
        <w:t>Key Transport Methods</w:t>
      </w:r>
    </w:p>
    <w:p>
      <w:pPr>
        <w:numPr>
          <w:ilvl w:val="1"/>
          <w:numId w:val="900"/>
        </w:numPr>
        <w:spacing w:before="0" w:after="0"/>
      </w:pPr>
      <w:r>
        <w:t>Digital Signature Systems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Non-repudiation Properties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Public-Private Key Pairs</w:t>
      </w:r>
    </w:p>
    <w:p>
      <w:pPr>
        <w:numPr>
          <w:ilvl w:val="2"/>
          <w:numId w:val="900"/>
        </w:numPr>
        <w:spacing w:before="0" w:after="0"/>
      </w:pPr>
      <w:r>
        <w:t>Key Generation Process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Secure Key Storage</w:t>
      </w:r>
    </w:p>
    <w:p>
      <w:pPr>
        <w:numPr>
          <w:ilvl w:val="2"/>
          <w:numId w:val="900"/>
        </w:numPr>
        <w:spacing w:before="0" w:after="0"/>
      </w:pPr>
      <w:r>
        <w:t>Key Length Considerations</w:t>
      </w:r>
    </w:p>
    <w:p>
      <w:pPr>
        <w:numPr>
          <w:ilvl w:val="1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Key Length Recommendations</w:t>
      </w:r>
    </w:p>
    <w:p>
      <w:pPr>
        <w:numPr>
          <w:ilvl w:val="3"/>
          <w:numId w:val="900"/>
        </w:numPr>
        <w:spacing w:before="0" w:after="0"/>
      </w:pPr>
      <w:r>
        <w:t>2048-bit Minimum</w:t>
      </w:r>
    </w:p>
    <w:p>
      <w:pPr>
        <w:numPr>
          <w:ilvl w:val="3"/>
          <w:numId w:val="900"/>
        </w:numPr>
        <w:spacing w:before="0" w:after="0"/>
      </w:pPr>
      <w:r>
        <w:t>3072-bit Recommendations</w:t>
      </w:r>
    </w:p>
    <w:p>
      <w:pPr>
        <w:numPr>
          <w:ilvl w:val="3"/>
          <w:numId w:val="900"/>
        </w:numPr>
        <w:spacing w:before="0" w:after="0"/>
      </w:pPr>
      <w:r>
        <w:t>4096-bit Considerations</w:t>
      </w:r>
    </w:p>
    <w:p>
      <w:pPr>
        <w:numPr>
          <w:ilvl w:val="2"/>
          <w:numId w:val="900"/>
        </w:numPr>
        <w:spacing w:before="0" w:after="0"/>
      </w:pPr>
      <w:r>
        <w:t>Known Vulnerabilities</w:t>
      </w:r>
    </w:p>
    <w:p>
      <w:pPr>
        <w:numPr>
          <w:ilvl w:val="3"/>
          <w:numId w:val="900"/>
        </w:numPr>
        <w:spacing w:before="0" w:after="0"/>
      </w:pPr>
      <w:r>
        <w:t>Factorization Attacks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Padding Oracle Attacks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Key Size Advantages</w:t>
      </w:r>
    </w:p>
    <w:p>
      <w:pPr>
        <w:numPr>
          <w:ilvl w:val="2"/>
          <w:numId w:val="900"/>
        </w:numPr>
        <w:spacing w:before="0" w:after="0"/>
      </w:pPr>
      <w:r>
        <w:t>Curve Selection</w:t>
      </w:r>
    </w:p>
    <w:p>
      <w:pPr>
        <w:numPr>
          <w:ilvl w:val="3"/>
          <w:numId w:val="900"/>
        </w:numPr>
        <w:spacing w:before="0" w:after="0"/>
      </w:pPr>
      <w:r>
        <w:t>NIST P-256</w:t>
      </w:r>
    </w:p>
    <w:p>
      <w:pPr>
        <w:numPr>
          <w:ilvl w:val="3"/>
          <w:numId w:val="900"/>
        </w:numPr>
        <w:spacing w:before="0" w:after="0"/>
      </w:pPr>
      <w:r>
        <w:t>NIST P-384</w:t>
      </w:r>
    </w:p>
    <w:p>
      <w:pPr>
        <w:numPr>
          <w:ilvl w:val="3"/>
          <w:numId w:val="900"/>
        </w:numPr>
        <w:spacing w:before="0" w:after="0"/>
      </w:pPr>
      <w:r>
        <w:t>NIST P-521</w:t>
      </w:r>
    </w:p>
    <w:p>
      <w:pPr>
        <w:numPr>
          <w:ilvl w:val="3"/>
          <w:numId w:val="900"/>
        </w:numPr>
        <w:spacing w:before="0" w:after="0"/>
      </w:pPr>
      <w:r>
        <w:t>Curve25519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Basic Protocol</w:t>
      </w:r>
    </w:p>
    <w:p>
      <w:pPr>
        <w:numPr>
          <w:ilvl w:val="2"/>
          <w:numId w:val="900"/>
        </w:numPr>
        <w:spacing w:before="0" w:after="0"/>
      </w:pPr>
      <w:r>
        <w:t>Ephemeral Diffie-Hellman</w:t>
      </w:r>
    </w:p>
    <w:p>
      <w:pPr>
        <w:numPr>
          <w:ilvl w:val="2"/>
          <w:numId w:val="900"/>
        </w:numPr>
        <w:spacing w:before="0" w:after="0"/>
      </w:pPr>
      <w:r>
        <w:t>Static Diffie-Hellman</w:t>
      </w:r>
    </w:p>
    <w:p>
      <w:pPr>
        <w:numPr>
          <w:ilvl w:val="2"/>
          <w:numId w:val="900"/>
        </w:numPr>
        <w:spacing w:before="0" w:after="0"/>
      </w:pPr>
      <w:r>
        <w:t>Elliptic Curve Diffie-Hellman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Cryptographic Hash Functions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Message Digests</w:t>
      </w:r>
    </w:p>
    <w:p>
      <w:pPr>
        <w:numPr>
          <w:ilvl w:val="2"/>
          <w:numId w:val="900"/>
        </w:numPr>
        <w:spacing w:before="0" w:after="0"/>
      </w:pPr>
      <w:r>
        <w:t>Fingerprinting</w:t>
      </w:r>
    </w:p>
    <w:p>
      <w:pPr>
        <w:numPr>
          <w:ilvl w:val="1"/>
          <w:numId w:val="900"/>
        </w:numPr>
        <w:spacing w:before="0" w:after="0"/>
      </w:pPr>
      <w:r>
        <w:t>Hash Function Properties</w:t>
      </w:r>
    </w:p>
    <w:p>
      <w:pPr>
        <w:numPr>
          <w:ilvl w:val="2"/>
          <w:numId w:val="900"/>
        </w:numPr>
        <w:spacing w:before="0" w:after="0"/>
      </w:pPr>
      <w:r>
        <w:t>Pre-image Resistance</w:t>
      </w:r>
    </w:p>
    <w:p>
      <w:pPr>
        <w:numPr>
          <w:ilvl w:val="2"/>
          <w:numId w:val="900"/>
        </w:numPr>
        <w:spacing w:before="0" w:after="0"/>
      </w:pPr>
      <w:r>
        <w:t>Second Pre-image Resistance</w:t>
      </w:r>
    </w:p>
    <w:p>
      <w:pPr>
        <w:numPr>
          <w:ilvl w:val="2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1"/>
          <w:numId w:val="900"/>
        </w:numPr>
        <w:spacing w:before="0" w:after="0"/>
      </w:pPr>
      <w:r>
        <w:t>SHA-2 Family</w:t>
      </w:r>
    </w:p>
    <w:p>
      <w:pPr>
        <w:numPr>
          <w:ilvl w:val="2"/>
          <w:numId w:val="900"/>
        </w:numPr>
        <w:spacing w:before="0" w:after="0"/>
      </w:pPr>
      <w:r>
        <w:t>SHA-224 Specifications</w:t>
      </w:r>
    </w:p>
    <w:p>
      <w:pPr>
        <w:numPr>
          <w:ilvl w:val="2"/>
          <w:numId w:val="900"/>
        </w:numPr>
        <w:spacing w:before="0" w:after="0"/>
      </w:pPr>
      <w:r>
        <w:t>SHA-256 Implementation</w:t>
      </w:r>
    </w:p>
    <w:p>
      <w:pPr>
        <w:numPr>
          <w:ilvl w:val="2"/>
          <w:numId w:val="900"/>
        </w:numPr>
        <w:spacing w:before="0" w:after="0"/>
      </w:pPr>
      <w:r>
        <w:t>SHA-384 Implementation</w:t>
      </w:r>
    </w:p>
    <w:p>
      <w:pPr>
        <w:numPr>
          <w:ilvl w:val="2"/>
          <w:numId w:val="900"/>
        </w:numPr>
        <w:spacing w:before="0" w:after="0"/>
      </w:pPr>
      <w:r>
        <w:t>SHA-512 Implementation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SHA-3 Standard</w:t>
      </w:r>
    </w:p>
    <w:p>
      <w:pPr>
        <w:numPr>
          <w:ilvl w:val="2"/>
          <w:numId w:val="900"/>
        </w:numPr>
        <w:spacing w:before="0" w:after="0"/>
      </w:pPr>
      <w:r>
        <w:t>Keccak Algorithm</w:t>
      </w:r>
    </w:p>
    <w:p>
      <w:pPr>
        <w:numPr>
          <w:ilvl w:val="2"/>
          <w:numId w:val="900"/>
        </w:numPr>
        <w:spacing w:before="0" w:after="0"/>
      </w:pPr>
      <w:r>
        <w:t>Differences from SHA-2</w:t>
      </w:r>
    </w:p>
    <w:p>
      <w:pPr>
        <w:numPr>
          <w:ilvl w:val="2"/>
          <w:numId w:val="900"/>
        </w:numPr>
        <w:spacing w:before="0" w:after="0"/>
      </w:pPr>
      <w:r>
        <w:t>Security Advantages</w:t>
      </w:r>
    </w:p>
    <w:p>
      <w:pPr>
        <w:numPr>
          <w:ilvl w:val="2"/>
          <w:numId w:val="900"/>
        </w:numPr>
        <w:spacing w:before="0" w:after="0"/>
      </w:pPr>
      <w:r>
        <w:t>Adoption Status</w:t>
      </w:r>
    </w:p>
    <w:p>
      <w:pPr>
        <w:numPr>
          <w:ilvl w:val="1"/>
          <w:numId w:val="900"/>
        </w:numPr>
        <w:spacing w:before="0" w:after="0"/>
      </w:pPr>
      <w:r>
        <w:t>Legacy Hash Functions</w:t>
      </w:r>
    </w:p>
    <w:p>
      <w:pPr>
        <w:numPr>
          <w:ilvl w:val="2"/>
          <w:numId w:val="900"/>
        </w:numPr>
        <w:spacing w:before="0" w:after="0"/>
      </w:pPr>
      <w:r>
        <w:t>MD5 Vulnerabilities</w:t>
      </w:r>
    </w:p>
    <w:p>
      <w:pPr>
        <w:numPr>
          <w:ilvl w:val="2"/>
          <w:numId w:val="900"/>
        </w:numPr>
        <w:spacing w:before="0" w:after="0"/>
      </w:pPr>
      <w:r>
        <w:t>SHA-1 Collision Attacks</w:t>
      </w:r>
    </w:p>
    <w:p>
      <w:pPr>
        <w:numPr>
          <w:ilvl w:val="2"/>
          <w:numId w:val="900"/>
        </w:numPr>
        <w:spacing w:before="0" w:after="0"/>
      </w:pPr>
      <w:r>
        <w:t>Deprecation Timeline</w:t>
      </w:r>
    </w:p>
    <w:p>
      <w:pPr>
        <w:numPr>
          <w:ilvl w:val="0"/>
          <w:numId w:val="900"/>
        </w:numPr>
        <w:spacing w:before="0" w:after="0"/>
      </w:pPr>
      <w:r>
        <w:t>Digital Signature Mechanisms</w:t>
      </w:r>
    </w:p>
    <w:p>
      <w:pPr>
        <w:numPr>
          <w:ilvl w:val="1"/>
          <w:numId w:val="900"/>
        </w:numPr>
        <w:spacing w:before="0" w:after="0"/>
      </w:pPr>
      <w:r>
        <w:t>Signature Generation Process</w:t>
      </w:r>
    </w:p>
    <w:p>
      <w:pPr>
        <w:numPr>
          <w:ilvl w:val="2"/>
          <w:numId w:val="900"/>
        </w:numPr>
        <w:spacing w:before="0" w:after="0"/>
      </w:pPr>
      <w:r>
        <w:t>Hash Computation</w:t>
      </w:r>
    </w:p>
    <w:p>
      <w:pPr>
        <w:numPr>
          <w:ilvl w:val="2"/>
          <w:numId w:val="900"/>
        </w:numPr>
        <w:spacing w:before="0" w:after="0"/>
      </w:pPr>
      <w:r>
        <w:t>Private Key Operations</w:t>
      </w:r>
    </w:p>
    <w:p>
      <w:pPr>
        <w:numPr>
          <w:ilvl w:val="2"/>
          <w:numId w:val="900"/>
        </w:numPr>
        <w:spacing w:before="0" w:after="0"/>
      </w:pPr>
      <w:r>
        <w:t>Signature Formatting</w:t>
      </w:r>
    </w:p>
    <w:p>
      <w:pPr>
        <w:numPr>
          <w:ilvl w:val="1"/>
          <w:numId w:val="900"/>
        </w:numPr>
        <w:spacing w:before="0" w:after="0"/>
      </w:pPr>
      <w:r>
        <w:t>Signature Verification Process</w:t>
      </w:r>
    </w:p>
    <w:p>
      <w:pPr>
        <w:numPr>
          <w:ilvl w:val="2"/>
          <w:numId w:val="900"/>
        </w:numPr>
        <w:spacing w:before="0" w:after="0"/>
      </w:pPr>
      <w:r>
        <w:t>Public Key Operations</w:t>
      </w:r>
    </w:p>
    <w:p>
      <w:pPr>
        <w:numPr>
          <w:ilvl w:val="2"/>
          <w:numId w:val="900"/>
        </w:numPr>
        <w:spacing w:before="0" w:after="0"/>
      </w:pPr>
      <w:r>
        <w:t>Hash Comparison</w:t>
      </w:r>
    </w:p>
    <w:p>
      <w:pPr>
        <w:numPr>
          <w:ilvl w:val="2"/>
          <w:numId w:val="900"/>
        </w:numPr>
        <w:spacing w:before="0" w:after="0"/>
      </w:pPr>
      <w:r>
        <w:t>Validity Checking</w:t>
      </w:r>
    </w:p>
    <w:p>
      <w:pPr>
        <w:numPr>
          <w:ilvl w:val="1"/>
          <w:numId w:val="900"/>
        </w:numPr>
        <w:spacing w:before="0" w:after="0"/>
      </w:pPr>
      <w:r>
        <w:t>Authentication Properties</w:t>
      </w:r>
    </w:p>
    <w:p>
      <w:pPr>
        <w:numPr>
          <w:ilvl w:val="2"/>
          <w:numId w:val="900"/>
        </w:numPr>
        <w:spacing w:before="0" w:after="0"/>
      </w:pPr>
      <w:r>
        <w:t>Message Origin Verification</w:t>
      </w:r>
    </w:p>
    <w:p>
      <w:pPr>
        <w:numPr>
          <w:ilvl w:val="2"/>
          <w:numId w:val="900"/>
        </w:numPr>
        <w:spacing w:before="0" w:after="0"/>
      </w:pPr>
      <w:r>
        <w:t>Message Integrity Assurance</w:t>
      </w:r>
    </w:p>
    <w:p>
      <w:pPr>
        <w:numPr>
          <w:ilvl w:val="1"/>
          <w:numId w:val="900"/>
        </w:numPr>
        <w:spacing w:before="0" w:after="0"/>
      </w:pPr>
      <w:r>
        <w:t>Non-repudiation Characteristics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2"/>
          <w:numId w:val="900"/>
        </w:numPr>
        <w:spacing w:before="0" w:after="0"/>
      </w:pPr>
      <w:r>
        <w:t>Audit Trail Creation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pStyle w:val="Heading1"/>
      </w:pPr>
      <w:r>
        <w:t>Public Key Infrastructure</w:t>
      </w:r>
    </w:p>
    <w:p>
      <w:pPr>
        <w:numPr>
          <w:ilvl w:val="0"/>
          <w:numId w:val="900"/>
        </w:numPr>
        <w:spacing w:before="0" w:after="0"/>
      </w:pPr>
      <w:r>
        <w:t>PKI Architecture Components</w:t>
      </w:r>
    </w:p>
    <w:p>
      <w:pPr>
        <w:numPr>
          <w:ilvl w:val="1"/>
          <w:numId w:val="900"/>
        </w:numPr>
        <w:spacing w:before="0" w:after="0"/>
      </w:pPr>
      <w:r>
        <w:t>Certificate Authority Hierarchy</w:t>
      </w:r>
    </w:p>
    <w:p>
      <w:pPr>
        <w:numPr>
          <w:ilvl w:val="2"/>
          <w:numId w:val="900"/>
        </w:numPr>
        <w:spacing w:before="0" w:after="0"/>
      </w:pPr>
      <w:r>
        <w:t>Root Certificate Authorities</w:t>
      </w:r>
    </w:p>
    <w:p>
      <w:pPr>
        <w:numPr>
          <w:ilvl w:val="2"/>
          <w:numId w:val="900"/>
        </w:numPr>
        <w:spacing w:before="0" w:after="0"/>
      </w:pPr>
      <w:r>
        <w:t>Intermediate Certificate Authorities</w:t>
      </w:r>
    </w:p>
    <w:p>
      <w:pPr>
        <w:numPr>
          <w:ilvl w:val="2"/>
          <w:numId w:val="900"/>
        </w:numPr>
        <w:spacing w:before="0" w:after="0"/>
      </w:pPr>
      <w:r>
        <w:t>Cross-Certification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1"/>
          <w:numId w:val="900"/>
        </w:numPr>
        <w:spacing w:before="0" w:after="0"/>
      </w:pPr>
      <w:r>
        <w:t>Registration Authority Functions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Certificate Request Processing</w:t>
      </w:r>
    </w:p>
    <w:p>
      <w:pPr>
        <w:numPr>
          <w:ilvl w:val="2"/>
          <w:numId w:val="900"/>
        </w:numPr>
        <w:spacing w:before="0" w:after="0"/>
      </w:pPr>
      <w:r>
        <w:t>Subscriber Management</w:t>
      </w:r>
    </w:p>
    <w:p>
      <w:pPr>
        <w:numPr>
          <w:ilvl w:val="1"/>
          <w:numId w:val="900"/>
        </w:numPr>
        <w:spacing w:before="0" w:after="0"/>
      </w:pPr>
      <w:r>
        <w:t>Certificate Repository Systems</w:t>
      </w:r>
    </w:p>
    <w:p>
      <w:pPr>
        <w:numPr>
          <w:ilvl w:val="2"/>
          <w:numId w:val="900"/>
        </w:numPr>
        <w:spacing w:before="0" w:after="0"/>
      </w:pPr>
      <w:r>
        <w:t>Certificate Distribution</w:t>
      </w:r>
    </w:p>
    <w:p>
      <w:pPr>
        <w:numPr>
          <w:ilvl w:val="2"/>
          <w:numId w:val="900"/>
        </w:numPr>
        <w:spacing w:before="0" w:after="0"/>
      </w:pPr>
      <w:r>
        <w:t>Directory Services</w:t>
      </w:r>
    </w:p>
    <w:p>
      <w:pPr>
        <w:numPr>
          <w:ilvl w:val="2"/>
          <w:numId w:val="900"/>
        </w:numPr>
        <w:spacing w:before="0" w:after="0"/>
      </w:pPr>
      <w:r>
        <w:t>Public Key Distribution</w:t>
      </w:r>
    </w:p>
    <w:p>
      <w:pPr>
        <w:numPr>
          <w:ilvl w:val="1"/>
          <w:numId w:val="900"/>
        </w:numPr>
        <w:spacing w:before="0" w:after="0"/>
      </w:pPr>
      <w:r>
        <w:t>Certificate Revocation Infrastructure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Online Certificate Status Protocol</w:t>
      </w:r>
    </w:p>
    <w:p>
      <w:pPr>
        <w:numPr>
          <w:ilvl w:val="2"/>
          <w:numId w:val="900"/>
        </w:numPr>
        <w:spacing w:before="0" w:after="0"/>
      </w:pPr>
      <w:r>
        <w:t>Revocation Checking</w:t>
      </w:r>
    </w:p>
    <w:p>
      <w:pPr>
        <w:numPr>
          <w:ilvl w:val="0"/>
          <w:numId w:val="900"/>
        </w:numPr>
        <w:spacing w:before="0" w:after="0"/>
      </w:pPr>
      <w:r>
        <w:t>Trust Model Implementation</w:t>
      </w:r>
    </w:p>
    <w:p>
      <w:pPr>
        <w:numPr>
          <w:ilvl w:val="1"/>
          <w:numId w:val="900"/>
        </w:numPr>
        <w:spacing w:before="0" w:after="0"/>
      </w:pPr>
      <w:r>
        <w:t>Root Certificate Authorities</w:t>
      </w:r>
    </w:p>
    <w:p>
      <w:pPr>
        <w:numPr>
          <w:ilvl w:val="2"/>
          <w:numId w:val="900"/>
        </w:numPr>
        <w:spacing w:before="0" w:after="0"/>
      </w:pPr>
      <w:r>
        <w:t>Browser Trust Stores</w:t>
      </w:r>
    </w:p>
    <w:p>
      <w:pPr>
        <w:numPr>
          <w:ilvl w:val="2"/>
          <w:numId w:val="900"/>
        </w:numPr>
        <w:spacing w:before="0" w:after="0"/>
      </w:pPr>
      <w:r>
        <w:t>Operating System Trust Stores</w:t>
      </w:r>
    </w:p>
    <w:p>
      <w:pPr>
        <w:numPr>
          <w:ilvl w:val="2"/>
          <w:numId w:val="900"/>
        </w:numPr>
        <w:spacing w:before="0" w:after="0"/>
      </w:pPr>
      <w:r>
        <w:t>Trust Anchor Management</w:t>
      </w:r>
    </w:p>
    <w:p>
      <w:pPr>
        <w:numPr>
          <w:ilvl w:val="2"/>
          <w:numId w:val="900"/>
        </w:numPr>
        <w:spacing w:before="0" w:after="0"/>
      </w:pPr>
      <w:r>
        <w:t>Root Key Ceremonies</w:t>
      </w:r>
    </w:p>
    <w:p>
      <w:pPr>
        <w:numPr>
          <w:ilvl w:val="1"/>
          <w:numId w:val="900"/>
        </w:numPr>
        <w:spacing w:before="0" w:after="0"/>
      </w:pPr>
      <w:r>
        <w:t>Intermediate Certificate Authorities</w:t>
      </w:r>
    </w:p>
    <w:p>
      <w:pPr>
        <w:numPr>
          <w:ilvl w:val="2"/>
          <w:numId w:val="900"/>
        </w:numPr>
        <w:spacing w:before="0" w:after="0"/>
      </w:pPr>
      <w:r>
        <w:t>Trust Delegation</w:t>
      </w:r>
    </w:p>
    <w:p>
      <w:pPr>
        <w:numPr>
          <w:ilvl w:val="2"/>
          <w:numId w:val="900"/>
        </w:numPr>
        <w:spacing w:before="0" w:after="0"/>
      </w:pPr>
      <w:r>
        <w:t>Certificate Chain Building</w:t>
      </w:r>
    </w:p>
    <w:p>
      <w:pPr>
        <w:numPr>
          <w:ilvl w:val="2"/>
          <w:numId w:val="900"/>
        </w:numPr>
        <w:spacing w:before="0" w:after="0"/>
      </w:pPr>
      <w:r>
        <w:t>Path Validation</w:t>
      </w:r>
    </w:p>
    <w:p>
      <w:pPr>
        <w:numPr>
          <w:ilvl w:val="1"/>
          <w:numId w:val="900"/>
        </w:numPr>
        <w:spacing w:before="0" w:after="0"/>
      </w:pPr>
      <w:r>
        <w:t>End-Entity Certificates</w:t>
      </w:r>
    </w:p>
    <w:p>
      <w:pPr>
        <w:numPr>
          <w:ilvl w:val="2"/>
          <w:numId w:val="900"/>
        </w:numPr>
        <w:spacing w:before="0" w:after="0"/>
      </w:pPr>
      <w:r>
        <w:t>Server Certificate Issuance</w:t>
      </w:r>
    </w:p>
    <w:p>
      <w:pPr>
        <w:numPr>
          <w:ilvl w:val="2"/>
          <w:numId w:val="900"/>
        </w:numPr>
        <w:spacing w:before="0" w:after="0"/>
      </w:pPr>
      <w:r>
        <w:t>Client Certificate Issuance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0"/>
          <w:numId w:val="900"/>
        </w:numPr>
        <w:spacing w:before="0" w:after="0"/>
      </w:pPr>
      <w:r>
        <w:t>X.509 Certificate Standard</w:t>
      </w:r>
    </w:p>
    <w:p>
      <w:pPr>
        <w:numPr>
          <w:ilvl w:val="1"/>
          <w:numId w:val="900"/>
        </w:numPr>
        <w:spacing w:before="0" w:after="0"/>
      </w:pPr>
      <w:r>
        <w:t>Certificate Structure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Serial Number</w:t>
      </w:r>
    </w:p>
    <w:p>
      <w:pPr>
        <w:numPr>
          <w:ilvl w:val="2"/>
          <w:numId w:val="900"/>
        </w:numPr>
        <w:spacing w:before="0" w:after="0"/>
      </w:pPr>
      <w:r>
        <w:t>Signature Algorithm Identifier</w:t>
      </w:r>
    </w:p>
    <w:p>
      <w:pPr>
        <w:numPr>
          <w:ilvl w:val="2"/>
          <w:numId w:val="900"/>
        </w:numPr>
        <w:spacing w:before="0" w:after="0"/>
      </w:pPr>
      <w:r>
        <w:t>Issuer Distinguished Name</w:t>
      </w:r>
    </w:p>
    <w:p>
      <w:pPr>
        <w:numPr>
          <w:ilvl w:val="2"/>
          <w:numId w:val="900"/>
        </w:numPr>
        <w:spacing w:before="0" w:after="0"/>
      </w:pPr>
      <w:r>
        <w:t>Validity Period</w:t>
      </w:r>
    </w:p>
    <w:p>
      <w:pPr>
        <w:numPr>
          <w:ilvl w:val="2"/>
          <w:numId w:val="900"/>
        </w:numPr>
        <w:spacing w:before="0" w:after="0"/>
      </w:pPr>
      <w:r>
        <w:t>Subject Distinguished Name</w:t>
      </w:r>
    </w:p>
    <w:p>
      <w:pPr>
        <w:numPr>
          <w:ilvl w:val="2"/>
          <w:numId w:val="900"/>
        </w:numPr>
        <w:spacing w:before="0" w:after="0"/>
      </w:pPr>
      <w:r>
        <w:t>Subject Public Key Info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Certificate Extensions</w:t>
      </w:r>
    </w:p>
    <w:p>
      <w:pPr>
        <w:numPr>
          <w:ilvl w:val="2"/>
          <w:numId w:val="900"/>
        </w:numPr>
        <w:spacing w:before="0" w:after="0"/>
      </w:pPr>
      <w:r>
        <w:t>Subject Alternative Name</w:t>
      </w:r>
    </w:p>
    <w:p>
      <w:pPr>
        <w:numPr>
          <w:ilvl w:val="3"/>
          <w:numId w:val="900"/>
        </w:numPr>
        <w:spacing w:before="0" w:after="0"/>
      </w:pPr>
      <w:r>
        <w:t>DNS Names</w:t>
      </w:r>
    </w:p>
    <w:p>
      <w:pPr>
        <w:numPr>
          <w:ilvl w:val="3"/>
          <w:numId w:val="900"/>
        </w:numPr>
        <w:spacing w:before="0" w:after="0"/>
      </w:pPr>
      <w:r>
        <w:t>IP Addresses</w:t>
      </w:r>
    </w:p>
    <w:p>
      <w:pPr>
        <w:numPr>
          <w:ilvl w:val="3"/>
          <w:numId w:val="900"/>
        </w:numPr>
        <w:spacing w:before="0" w:after="0"/>
      </w:pPr>
      <w:r>
        <w:t>Email Addresses</w:t>
      </w:r>
    </w:p>
    <w:p>
      <w:pPr>
        <w:numPr>
          <w:ilvl w:val="3"/>
          <w:numId w:val="900"/>
        </w:numPr>
        <w:spacing w:before="0" w:after="0"/>
      </w:pPr>
      <w:r>
        <w:t>URI References</w:t>
      </w:r>
    </w:p>
    <w:p>
      <w:pPr>
        <w:numPr>
          <w:ilvl w:val="2"/>
          <w:numId w:val="900"/>
        </w:numPr>
        <w:spacing w:before="0" w:after="0"/>
      </w:pPr>
      <w:r>
        <w:t>Key Usage Extensions</w:t>
      </w:r>
    </w:p>
    <w:p>
      <w:pPr>
        <w:numPr>
          <w:ilvl w:val="3"/>
          <w:numId w:val="900"/>
        </w:numPr>
        <w:spacing w:before="0" w:after="0"/>
      </w:pPr>
      <w:r>
        <w:t>Digital Signature</w:t>
      </w:r>
    </w:p>
    <w:p>
      <w:pPr>
        <w:numPr>
          <w:ilvl w:val="3"/>
          <w:numId w:val="900"/>
        </w:numPr>
        <w:spacing w:before="0" w:after="0"/>
      </w:pPr>
      <w:r>
        <w:t>Key Encipherment</w:t>
      </w:r>
    </w:p>
    <w:p>
      <w:pPr>
        <w:numPr>
          <w:ilvl w:val="3"/>
          <w:numId w:val="900"/>
        </w:numPr>
        <w:spacing w:before="0" w:after="0"/>
      </w:pPr>
      <w:r>
        <w:t>Data Encipherment</w:t>
      </w:r>
    </w:p>
    <w:p>
      <w:pPr>
        <w:numPr>
          <w:ilvl w:val="3"/>
          <w:numId w:val="900"/>
        </w:numPr>
        <w:spacing w:before="0" w:after="0"/>
      </w:pPr>
      <w:r>
        <w:t>Key Agreement</w:t>
      </w:r>
    </w:p>
    <w:p>
      <w:pPr>
        <w:numPr>
          <w:ilvl w:val="2"/>
          <w:numId w:val="900"/>
        </w:numPr>
        <w:spacing w:before="0" w:after="0"/>
      </w:pPr>
      <w:r>
        <w:t>Extended Key Usage</w:t>
      </w:r>
    </w:p>
    <w:p>
      <w:pPr>
        <w:numPr>
          <w:ilvl w:val="3"/>
          <w:numId w:val="900"/>
        </w:numPr>
        <w:spacing w:before="0" w:after="0"/>
      </w:pPr>
      <w:r>
        <w:t>Server Authentication</w:t>
      </w:r>
    </w:p>
    <w:p>
      <w:pPr>
        <w:numPr>
          <w:ilvl w:val="3"/>
          <w:numId w:val="900"/>
        </w:numPr>
        <w:spacing w:before="0" w:after="0"/>
      </w:pPr>
      <w:r>
        <w:t>Client Authentication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3"/>
          <w:numId w:val="900"/>
        </w:numPr>
        <w:spacing w:before="0" w:after="0"/>
      </w:pPr>
      <w:r>
        <w:t>Email Protection</w:t>
      </w:r>
    </w:p>
    <w:p>
      <w:pPr>
        <w:numPr>
          <w:ilvl w:val="2"/>
          <w:numId w:val="900"/>
        </w:numPr>
        <w:spacing w:before="0" w:after="0"/>
      </w:pPr>
      <w:r>
        <w:t>Basic Constraints</w:t>
      </w:r>
    </w:p>
    <w:p>
      <w:pPr>
        <w:numPr>
          <w:ilvl w:val="3"/>
          <w:numId w:val="900"/>
        </w:numPr>
        <w:spacing w:before="0" w:after="0"/>
      </w:pPr>
      <w:r>
        <w:t>CA Certificate Indicator</w:t>
      </w:r>
    </w:p>
    <w:p>
      <w:pPr>
        <w:numPr>
          <w:ilvl w:val="3"/>
          <w:numId w:val="900"/>
        </w:numPr>
        <w:spacing w:before="0" w:after="0"/>
      </w:pPr>
      <w:r>
        <w:t>Path Length Constraints</w:t>
      </w:r>
    </w:p>
    <w:p>
      <w:pPr>
        <w:numPr>
          <w:ilvl w:val="2"/>
          <w:numId w:val="900"/>
        </w:numPr>
        <w:spacing w:before="0" w:after="0"/>
      </w:pPr>
      <w:r>
        <w:t>Authority Key Identifier</w:t>
      </w:r>
    </w:p>
    <w:p>
      <w:pPr>
        <w:numPr>
          <w:ilvl w:val="2"/>
          <w:numId w:val="900"/>
        </w:numPr>
        <w:spacing w:before="0" w:after="0"/>
      </w:pPr>
      <w:r>
        <w:t>Subject Key Identifier</w:t>
      </w:r>
    </w:p>
    <w:p>
      <w:pPr>
        <w:numPr>
          <w:ilvl w:val="2"/>
          <w:numId w:val="900"/>
        </w:numPr>
        <w:spacing w:before="0" w:after="0"/>
      </w:pPr>
      <w:r>
        <w:t>CRL Distribution Points</w:t>
      </w:r>
    </w:p>
    <w:p>
      <w:pPr>
        <w:numPr>
          <w:ilvl w:val="2"/>
          <w:numId w:val="900"/>
        </w:numPr>
        <w:spacing w:before="0" w:after="0"/>
      </w:pPr>
      <w:r>
        <w:t>Authority Information Access</w:t>
      </w:r>
    </w:p>
    <w:p>
      <w:pPr>
        <w:numPr>
          <w:ilvl w:val="1"/>
          <w:numId w:val="900"/>
        </w:numPr>
        <w:spacing w:before="0" w:after="0"/>
      </w:pPr>
      <w:r>
        <w:t>Certificate Encoding Formats</w:t>
      </w:r>
    </w:p>
    <w:p>
      <w:pPr>
        <w:numPr>
          <w:ilvl w:val="2"/>
          <w:numId w:val="900"/>
        </w:numPr>
        <w:spacing w:before="0" w:after="0"/>
      </w:pPr>
      <w:r>
        <w:t>Distinguished Encoding Rules</w:t>
      </w:r>
    </w:p>
    <w:p>
      <w:pPr>
        <w:numPr>
          <w:ilvl w:val="2"/>
          <w:numId w:val="900"/>
        </w:numPr>
        <w:spacing w:before="0" w:after="0"/>
      </w:pPr>
      <w:r>
        <w:t>Privacy-Enhanced Mail Format</w:t>
      </w:r>
    </w:p>
    <w:p>
      <w:pPr>
        <w:numPr>
          <w:ilvl w:val="2"/>
          <w:numId w:val="900"/>
        </w:numPr>
        <w:spacing w:before="0" w:after="0"/>
      </w:pPr>
      <w:r>
        <w:t>PKCS#12 Format</w:t>
      </w:r>
    </w:p>
    <w:p>
      <w:pPr>
        <w:numPr>
          <w:ilvl w:val="2"/>
          <w:numId w:val="900"/>
        </w:numPr>
        <w:spacing w:before="0" w:after="0"/>
      </w:pPr>
      <w:r>
        <w:t>PKCS#7 Format</w:t>
      </w:r>
    </w:p>
    <w:p>
      <w:pPr>
        <w:pStyle w:val="Heading1"/>
      </w:pPr>
      <w:r>
        <w:t>TLS Handshake Protocol</w:t>
      </w:r>
    </w:p>
    <w:p>
      <w:pPr>
        <w:numPr>
          <w:ilvl w:val="0"/>
          <w:numId w:val="900"/>
        </w:numPr>
        <w:spacing w:before="0" w:after="0"/>
      </w:pPr>
      <w:r>
        <w:t>Handshake Objectives</w:t>
      </w:r>
    </w:p>
    <w:p>
      <w:pPr>
        <w:numPr>
          <w:ilvl w:val="1"/>
          <w:numId w:val="900"/>
        </w:numPr>
        <w:spacing w:before="0" w:after="0"/>
      </w:pPr>
      <w:r>
        <w:t>Protocol Version Negotiation</w:t>
      </w:r>
    </w:p>
    <w:p>
      <w:pPr>
        <w:numPr>
          <w:ilvl w:val="1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Server Authentication</w:t>
      </w:r>
    </w:p>
    <w:p>
      <w:pPr>
        <w:numPr>
          <w:ilvl w:val="1"/>
          <w:numId w:val="900"/>
        </w:numPr>
        <w:spacing w:before="0" w:after="0"/>
      </w:pPr>
      <w:r>
        <w:t>Optional Client Authentication</w:t>
      </w:r>
    </w:p>
    <w:p>
      <w:pPr>
        <w:numPr>
          <w:ilvl w:val="1"/>
          <w:numId w:val="900"/>
        </w:numPr>
        <w:spacing w:before="0" w:after="0"/>
      </w:pPr>
      <w:r>
        <w:t>Session Key Establishment</w:t>
      </w:r>
    </w:p>
    <w:p>
      <w:pPr>
        <w:numPr>
          <w:ilvl w:val="1"/>
          <w:numId w:val="900"/>
        </w:numPr>
        <w:spacing w:before="0" w:after="0"/>
      </w:pPr>
      <w:r>
        <w:t>Security Parameter Agreement</w:t>
      </w:r>
    </w:p>
    <w:p>
      <w:pPr>
        <w:numPr>
          <w:ilvl w:val="0"/>
          <w:numId w:val="900"/>
        </w:numPr>
        <w:spacing w:before="0" w:after="0"/>
      </w:pPr>
      <w:r>
        <w:t>TLS 1.2 Handshake Process</w:t>
      </w:r>
    </w:p>
    <w:p>
      <w:pPr>
        <w:numPr>
          <w:ilvl w:val="1"/>
          <w:numId w:val="900"/>
        </w:numPr>
        <w:spacing w:before="0" w:after="0"/>
      </w:pPr>
      <w:r>
        <w:t>Client Hello Message</w:t>
      </w:r>
    </w:p>
    <w:p>
      <w:pPr>
        <w:numPr>
          <w:ilvl w:val="2"/>
          <w:numId w:val="900"/>
        </w:numPr>
        <w:spacing w:before="0" w:after="0"/>
      </w:pPr>
      <w:r>
        <w:t>Protocol Version Advertisement</w:t>
      </w:r>
    </w:p>
    <w:p>
      <w:pPr>
        <w:numPr>
          <w:ilvl w:val="2"/>
          <w:numId w:val="900"/>
        </w:numPr>
        <w:spacing w:before="0" w:after="0"/>
      </w:pPr>
      <w:r>
        <w:t>Cipher Suite List</w:t>
      </w:r>
    </w:p>
    <w:p>
      <w:pPr>
        <w:numPr>
          <w:ilvl w:val="2"/>
          <w:numId w:val="900"/>
        </w:numPr>
        <w:spacing w:before="0" w:after="0"/>
      </w:pPr>
      <w:r>
        <w:t>Compression Methods</w:t>
      </w:r>
    </w:p>
    <w:p>
      <w:pPr>
        <w:numPr>
          <w:ilvl w:val="2"/>
          <w:numId w:val="900"/>
        </w:numPr>
        <w:spacing w:before="0" w:after="0"/>
      </w:pPr>
      <w:r>
        <w:t>Client Random Value</w:t>
      </w:r>
    </w:p>
    <w:p>
      <w:pPr>
        <w:numPr>
          <w:ilvl w:val="2"/>
          <w:numId w:val="900"/>
        </w:numPr>
        <w:spacing w:before="0" w:after="0"/>
      </w:pPr>
      <w:r>
        <w:t>Session ID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3"/>
          <w:numId w:val="900"/>
        </w:numPr>
        <w:spacing w:before="0" w:after="0"/>
      </w:pPr>
      <w:r>
        <w:t>Server Name Indication</w:t>
      </w:r>
    </w:p>
    <w:p>
      <w:pPr>
        <w:numPr>
          <w:ilvl w:val="3"/>
          <w:numId w:val="900"/>
        </w:numPr>
        <w:spacing w:before="0" w:after="0"/>
      </w:pPr>
      <w:r>
        <w:t>Supported Groups</w:t>
      </w:r>
    </w:p>
    <w:p>
      <w:pPr>
        <w:numPr>
          <w:ilvl w:val="3"/>
          <w:numId w:val="900"/>
        </w:numPr>
        <w:spacing w:before="0" w:after="0"/>
      </w:pPr>
      <w:r>
        <w:t>Signature Algorithms</w:t>
      </w:r>
    </w:p>
    <w:p>
      <w:pPr>
        <w:numPr>
          <w:ilvl w:val="1"/>
          <w:numId w:val="900"/>
        </w:numPr>
        <w:spacing w:before="0" w:after="0"/>
      </w:pPr>
      <w:r>
        <w:t>Server Hello Message</w:t>
      </w:r>
    </w:p>
    <w:p>
      <w:pPr>
        <w:numPr>
          <w:ilvl w:val="2"/>
          <w:numId w:val="900"/>
        </w:numPr>
        <w:spacing w:before="0" w:after="0"/>
      </w:pPr>
      <w:r>
        <w:t>Protocol Version Selection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Compression Method Selection</w:t>
      </w:r>
    </w:p>
    <w:p>
      <w:pPr>
        <w:numPr>
          <w:ilvl w:val="2"/>
          <w:numId w:val="900"/>
        </w:numPr>
        <w:spacing w:before="0" w:after="0"/>
      </w:pPr>
      <w:r>
        <w:t>Server Random Value</w:t>
      </w:r>
    </w:p>
    <w:p>
      <w:pPr>
        <w:numPr>
          <w:ilvl w:val="2"/>
          <w:numId w:val="900"/>
        </w:numPr>
        <w:spacing w:before="0" w:after="0"/>
      </w:pPr>
      <w:r>
        <w:t>Session ID Assignment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Server Certificate Message</w:t>
      </w:r>
    </w:p>
    <w:p>
      <w:pPr>
        <w:numPr>
          <w:ilvl w:val="2"/>
          <w:numId w:val="900"/>
        </w:numPr>
        <w:spacing w:before="0" w:after="0"/>
      </w:pPr>
      <w:r>
        <w:t>Certificate Chain Transmission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Server Key Exchange Message</w:t>
      </w:r>
    </w:p>
    <w:p>
      <w:pPr>
        <w:numPr>
          <w:ilvl w:val="2"/>
          <w:numId w:val="900"/>
        </w:numPr>
        <w:spacing w:before="0" w:after="0"/>
      </w:pPr>
      <w:r>
        <w:t>Ephemeral Key Parameters</w:t>
      </w:r>
    </w:p>
    <w:p>
      <w:pPr>
        <w:numPr>
          <w:ilvl w:val="2"/>
          <w:numId w:val="900"/>
        </w:numPr>
        <w:spacing w:before="0" w:after="0"/>
      </w:pPr>
      <w:r>
        <w:t>Digital Signature</w:t>
      </w:r>
    </w:p>
    <w:p>
      <w:pPr>
        <w:numPr>
          <w:ilvl w:val="1"/>
          <w:numId w:val="900"/>
        </w:numPr>
        <w:spacing w:before="0" w:after="0"/>
      </w:pPr>
      <w:r>
        <w:t>Certificate Request Message</w:t>
      </w:r>
    </w:p>
    <w:p>
      <w:pPr>
        <w:numPr>
          <w:ilvl w:val="2"/>
          <w:numId w:val="900"/>
        </w:numPr>
        <w:spacing w:before="0" w:after="0"/>
      </w:pPr>
      <w:r>
        <w:t>Client Certificate Types</w:t>
      </w:r>
    </w:p>
    <w:p>
      <w:pPr>
        <w:numPr>
          <w:ilvl w:val="2"/>
          <w:numId w:val="900"/>
        </w:numPr>
        <w:spacing w:before="0" w:after="0"/>
      </w:pPr>
      <w:r>
        <w:t>Acceptable Certificate Authorities</w:t>
      </w:r>
    </w:p>
    <w:p>
      <w:pPr>
        <w:numPr>
          <w:ilvl w:val="1"/>
          <w:numId w:val="900"/>
        </w:numPr>
        <w:spacing w:before="0" w:after="0"/>
      </w:pPr>
      <w:r>
        <w:t>Server Hello Done Message</w:t>
      </w:r>
    </w:p>
    <w:p>
      <w:pPr>
        <w:numPr>
          <w:ilvl w:val="1"/>
          <w:numId w:val="900"/>
        </w:numPr>
        <w:spacing w:before="0" w:after="0"/>
      </w:pPr>
      <w:r>
        <w:t>Client Certificate Message</w:t>
      </w:r>
    </w:p>
    <w:p>
      <w:pPr>
        <w:numPr>
          <w:ilvl w:val="2"/>
          <w:numId w:val="900"/>
        </w:numPr>
        <w:spacing w:before="0" w:after="0"/>
      </w:pPr>
      <w:r>
        <w:t>Client Certificate Chain</w:t>
      </w:r>
    </w:p>
    <w:p>
      <w:pPr>
        <w:numPr>
          <w:ilvl w:val="1"/>
          <w:numId w:val="900"/>
        </w:numPr>
        <w:spacing w:before="0" w:after="0"/>
      </w:pPr>
      <w:r>
        <w:t>Client Key Exchange Message</w:t>
      </w:r>
    </w:p>
    <w:p>
      <w:pPr>
        <w:numPr>
          <w:ilvl w:val="2"/>
          <w:numId w:val="900"/>
        </w:numPr>
        <w:spacing w:before="0" w:after="0"/>
      </w:pPr>
      <w:r>
        <w:t>Pre-master Secret</w:t>
      </w:r>
    </w:p>
    <w:p>
      <w:pPr>
        <w:numPr>
          <w:ilvl w:val="2"/>
          <w:numId w:val="900"/>
        </w:numPr>
        <w:spacing w:before="0" w:after="0"/>
      </w:pPr>
      <w:r>
        <w:t>Key Exchange Data</w:t>
      </w:r>
    </w:p>
    <w:p>
      <w:pPr>
        <w:numPr>
          <w:ilvl w:val="1"/>
          <w:numId w:val="900"/>
        </w:numPr>
        <w:spacing w:before="0" w:after="0"/>
      </w:pPr>
      <w:r>
        <w:t>Certificate Verify Message</w:t>
      </w:r>
    </w:p>
    <w:p>
      <w:pPr>
        <w:numPr>
          <w:ilvl w:val="2"/>
          <w:numId w:val="900"/>
        </w:numPr>
        <w:spacing w:before="0" w:after="0"/>
      </w:pPr>
      <w:r>
        <w:t>Client Authentication Proof</w:t>
      </w:r>
    </w:p>
    <w:p>
      <w:pPr>
        <w:numPr>
          <w:ilvl w:val="1"/>
          <w:numId w:val="900"/>
        </w:numPr>
        <w:spacing w:before="0" w:after="0"/>
      </w:pPr>
      <w:r>
        <w:t>Change Cipher Spec Protocol</w:t>
      </w:r>
    </w:p>
    <w:p>
      <w:pPr>
        <w:numPr>
          <w:ilvl w:val="2"/>
          <w:numId w:val="900"/>
        </w:numPr>
        <w:spacing w:before="0" w:after="0"/>
      </w:pPr>
      <w:r>
        <w:t>Encryption Activation</w:t>
      </w:r>
    </w:p>
    <w:p>
      <w:pPr>
        <w:numPr>
          <w:ilvl w:val="1"/>
          <w:numId w:val="900"/>
        </w:numPr>
        <w:spacing w:before="0" w:after="0"/>
      </w:pPr>
      <w:r>
        <w:t>Finished Messages</w:t>
      </w:r>
    </w:p>
    <w:p>
      <w:pPr>
        <w:numPr>
          <w:ilvl w:val="2"/>
          <w:numId w:val="900"/>
        </w:numPr>
        <w:spacing w:before="0" w:after="0"/>
      </w:pPr>
      <w:r>
        <w:t>Handshake Verification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0"/>
          <w:numId w:val="900"/>
        </w:numPr>
        <w:spacing w:before="0" w:after="0"/>
      </w:pPr>
      <w:r>
        <w:t>TLS 1.3 Handshake Improvements</w:t>
      </w:r>
    </w:p>
    <w:p>
      <w:pPr>
        <w:numPr>
          <w:ilvl w:val="1"/>
          <w:numId w:val="900"/>
        </w:numPr>
        <w:spacing w:before="0" w:after="0"/>
      </w:pPr>
      <w:r>
        <w:t>Simplified Handshake Flow</w:t>
      </w:r>
    </w:p>
    <w:p>
      <w:pPr>
        <w:numPr>
          <w:ilvl w:val="2"/>
          <w:numId w:val="900"/>
        </w:numPr>
        <w:spacing w:before="0" w:after="0"/>
      </w:pPr>
      <w:r>
        <w:t>Single Round Trip</w:t>
      </w:r>
    </w:p>
    <w:p>
      <w:pPr>
        <w:numPr>
          <w:ilvl w:val="2"/>
          <w:numId w:val="900"/>
        </w:numPr>
        <w:spacing w:before="0" w:after="0"/>
      </w:pPr>
      <w:r>
        <w:t>Reduced Latency</w:t>
      </w:r>
    </w:p>
    <w:p>
      <w:pPr>
        <w:numPr>
          <w:ilvl w:val="1"/>
          <w:numId w:val="900"/>
        </w:numPr>
        <w:spacing w:before="0" w:after="0"/>
      </w:pPr>
      <w:r>
        <w:t>Enhanced Security Features</w:t>
      </w:r>
    </w:p>
    <w:p>
      <w:pPr>
        <w:numPr>
          <w:ilvl w:val="2"/>
          <w:numId w:val="900"/>
        </w:numPr>
        <w:spacing w:before="0" w:after="0"/>
      </w:pPr>
      <w:r>
        <w:t>Encrypted Server Certificate</w:t>
      </w:r>
    </w:p>
    <w:p>
      <w:pPr>
        <w:numPr>
          <w:ilvl w:val="2"/>
          <w:numId w:val="900"/>
        </w:numPr>
        <w:spacing w:before="0" w:after="0"/>
      </w:pPr>
      <w:r>
        <w:t>Forward Secrecy by Default</w:t>
      </w:r>
    </w:p>
    <w:p>
      <w:pPr>
        <w:numPr>
          <w:ilvl w:val="2"/>
          <w:numId w:val="900"/>
        </w:numPr>
        <w:spacing w:before="0" w:after="0"/>
      </w:pPr>
      <w:r>
        <w:t>Removal of Weak Cryptography</w:t>
      </w:r>
    </w:p>
    <w:p>
      <w:pPr>
        <w:numPr>
          <w:ilvl w:val="1"/>
          <w:numId w:val="900"/>
        </w:numPr>
        <w:spacing w:before="0" w:after="0"/>
      </w:pPr>
      <w:r>
        <w:t>Zero Round Trip Time Resumption</w:t>
      </w:r>
    </w:p>
    <w:p>
      <w:pPr>
        <w:numPr>
          <w:ilvl w:val="2"/>
          <w:numId w:val="900"/>
        </w:numPr>
        <w:spacing w:before="0" w:after="0"/>
      </w:pPr>
      <w:r>
        <w:t>Early Data Transmission</w:t>
      </w:r>
    </w:p>
    <w:p>
      <w:pPr>
        <w:numPr>
          <w:ilvl w:val="2"/>
          <w:numId w:val="900"/>
        </w:numPr>
        <w:spacing w:before="0" w:after="0"/>
      </w:pPr>
      <w:r>
        <w:t>Replay Attack Risks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Resumption Mechanisms</w:t>
      </w:r>
    </w:p>
    <w:p>
      <w:pPr>
        <w:numPr>
          <w:ilvl w:val="2"/>
          <w:numId w:val="900"/>
        </w:numPr>
        <w:spacing w:before="0" w:after="0"/>
      </w:pPr>
      <w:r>
        <w:t>Session ID Resumption</w:t>
      </w:r>
    </w:p>
    <w:p>
      <w:pPr>
        <w:numPr>
          <w:ilvl w:val="2"/>
          <w:numId w:val="900"/>
        </w:numPr>
        <w:spacing w:before="0" w:after="0"/>
      </w:pPr>
      <w:r>
        <w:t>Session Ticket Resumption</w:t>
      </w:r>
    </w:p>
    <w:p>
      <w:pPr>
        <w:numPr>
          <w:ilvl w:val="1"/>
          <w:numId w:val="900"/>
        </w:numPr>
        <w:spacing w:before="0" w:after="0"/>
      </w:pPr>
      <w:r>
        <w:t>Session State Management</w:t>
      </w:r>
    </w:p>
    <w:p>
      <w:pPr>
        <w:numPr>
          <w:ilvl w:val="2"/>
          <w:numId w:val="900"/>
        </w:numPr>
        <w:spacing w:before="0" w:after="0"/>
      </w:pPr>
      <w:r>
        <w:t>Server-Side Session Cache</w:t>
      </w:r>
    </w:p>
    <w:p>
      <w:pPr>
        <w:numPr>
          <w:ilvl w:val="2"/>
          <w:numId w:val="900"/>
        </w:numPr>
        <w:spacing w:before="0" w:after="0"/>
      </w:pPr>
      <w:r>
        <w:t>Client-Side Session Storage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Forward Secrecy Considerations</w:t>
      </w:r>
    </w:p>
    <w:p>
      <w:pPr>
        <w:numPr>
          <w:ilvl w:val="2"/>
          <w:numId w:val="900"/>
        </w:numPr>
        <w:spacing w:before="0" w:after="0"/>
      </w:pPr>
      <w:r>
        <w:t>Session Hijacking Prevention</w:t>
      </w:r>
    </w:p>
    <w:p>
      <w:pPr>
        <w:pStyle w:val="Heading1"/>
      </w:pPr>
      <w:r>
        <w:t>Cipher Suite Architecture</w:t>
      </w:r>
    </w:p>
    <w:p>
      <w:pPr>
        <w:numPr>
          <w:ilvl w:val="0"/>
          <w:numId w:val="900"/>
        </w:numPr>
        <w:spacing w:before="0" w:after="0"/>
      </w:pPr>
      <w:r>
        <w:t>Cipher Suite Components</w:t>
      </w:r>
    </w:p>
    <w:p>
      <w:pPr>
        <w:numPr>
          <w:ilvl w:val="1"/>
          <w:numId w:val="900"/>
        </w:numPr>
        <w:spacing w:before="0" w:after="0"/>
      </w:pPr>
      <w:r>
        <w:t>Key Exchange Algorithms</w:t>
      </w:r>
    </w:p>
    <w:p>
      <w:pPr>
        <w:numPr>
          <w:ilvl w:val="2"/>
          <w:numId w:val="900"/>
        </w:numPr>
        <w:spacing w:before="0" w:after="0"/>
      </w:pPr>
      <w:r>
        <w:t>RSA Key Transport</w:t>
      </w:r>
    </w:p>
    <w:p>
      <w:pPr>
        <w:numPr>
          <w:ilvl w:val="2"/>
          <w:numId w:val="900"/>
        </w:numPr>
        <w:spacing w:before="0" w:after="0"/>
      </w:pPr>
      <w:r>
        <w:t>Diffie-Hellman Key Agreement</w:t>
      </w:r>
    </w:p>
    <w:p>
      <w:pPr>
        <w:numPr>
          <w:ilvl w:val="2"/>
          <w:numId w:val="900"/>
        </w:numPr>
        <w:spacing w:before="0" w:after="0"/>
      </w:pPr>
      <w:r>
        <w:t>Elliptic Curve Diffie-Hellman</w:t>
      </w:r>
    </w:p>
    <w:p>
      <w:pPr>
        <w:numPr>
          <w:ilvl w:val="2"/>
          <w:numId w:val="900"/>
        </w:numPr>
        <w:spacing w:before="0" w:after="0"/>
      </w:pPr>
      <w:r>
        <w:t>Pre-Shared Key Methods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DSA Signatures</w:t>
      </w:r>
    </w:p>
    <w:p>
      <w:pPr>
        <w:numPr>
          <w:ilvl w:val="2"/>
          <w:numId w:val="900"/>
        </w:numPr>
        <w:spacing w:before="0" w:after="0"/>
      </w:pPr>
      <w:r>
        <w:t>ECDSA Signatures</w:t>
      </w:r>
    </w:p>
    <w:p>
      <w:pPr>
        <w:numPr>
          <w:ilvl w:val="2"/>
          <w:numId w:val="900"/>
        </w:numPr>
        <w:spacing w:before="0" w:after="0"/>
      </w:pPr>
      <w:r>
        <w:t>Anonymous Authentication</w:t>
      </w:r>
    </w:p>
    <w:p>
      <w:pPr>
        <w:numPr>
          <w:ilvl w:val="1"/>
          <w:numId w:val="900"/>
        </w:numPr>
        <w:spacing w:before="0" w:after="0"/>
      </w:pPr>
      <w:r>
        <w:t>Symmetric Encryption Algorithms</w:t>
      </w:r>
    </w:p>
    <w:p>
      <w:pPr>
        <w:numPr>
          <w:ilvl w:val="2"/>
          <w:numId w:val="900"/>
        </w:numPr>
        <w:spacing w:before="0" w:after="0"/>
      </w:pPr>
      <w:r>
        <w:t>AES Block Cipher</w:t>
      </w:r>
    </w:p>
    <w:p>
      <w:pPr>
        <w:numPr>
          <w:ilvl w:val="2"/>
          <w:numId w:val="900"/>
        </w:numPr>
        <w:spacing w:before="0" w:after="0"/>
      </w:pPr>
      <w:r>
        <w:t>ChaCha20 Stream Cipher</w:t>
      </w:r>
    </w:p>
    <w:p>
      <w:pPr>
        <w:numPr>
          <w:ilvl w:val="2"/>
          <w:numId w:val="900"/>
        </w:numPr>
        <w:spacing w:before="0" w:after="0"/>
      </w:pPr>
      <w:r>
        <w:t>Legacy Ciphers</w:t>
      </w:r>
    </w:p>
    <w:p>
      <w:pPr>
        <w:numPr>
          <w:ilvl w:val="1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HMAC Functions</w:t>
      </w:r>
    </w:p>
    <w:p>
      <w:pPr>
        <w:numPr>
          <w:ilvl w:val="2"/>
          <w:numId w:val="900"/>
        </w:numPr>
        <w:spacing w:before="0" w:after="0"/>
      </w:pPr>
      <w:r>
        <w:t>Authenticated Encryption with Associated Data</w:t>
      </w:r>
    </w:p>
    <w:p>
      <w:pPr>
        <w:numPr>
          <w:ilvl w:val="2"/>
          <w:numId w:val="900"/>
        </w:numPr>
        <w:spacing w:before="0" w:after="0"/>
      </w:pPr>
      <w:r>
        <w:t>Poly1305 Authenticator</w:t>
      </w:r>
    </w:p>
    <w:p>
      <w:pPr>
        <w:numPr>
          <w:ilvl w:val="0"/>
          <w:numId w:val="900"/>
        </w:numPr>
        <w:spacing w:before="0" w:after="0"/>
      </w:pPr>
      <w:r>
        <w:t>Cipher Suite Negotiation</w:t>
      </w:r>
    </w:p>
    <w:p>
      <w:pPr>
        <w:numPr>
          <w:ilvl w:val="1"/>
          <w:numId w:val="900"/>
        </w:numPr>
        <w:spacing w:before="0" w:after="0"/>
      </w:pPr>
      <w:r>
        <w:t>Client Preference Lists</w:t>
      </w:r>
    </w:p>
    <w:p>
      <w:pPr>
        <w:numPr>
          <w:ilvl w:val="2"/>
          <w:numId w:val="900"/>
        </w:numPr>
        <w:spacing w:before="0" w:after="0"/>
      </w:pPr>
      <w:r>
        <w:t>Cipher Suite Ordering</w:t>
      </w:r>
    </w:p>
    <w:p>
      <w:pPr>
        <w:numPr>
          <w:ilvl w:val="2"/>
          <w:numId w:val="900"/>
        </w:numPr>
        <w:spacing w:before="0" w:after="0"/>
      </w:pPr>
      <w:r>
        <w:t>Security Priorities</w:t>
      </w:r>
    </w:p>
    <w:p>
      <w:pPr>
        <w:numPr>
          <w:ilvl w:val="1"/>
          <w:numId w:val="900"/>
        </w:numPr>
        <w:spacing w:before="0" w:after="0"/>
      </w:pPr>
      <w:r>
        <w:t>Server Selection Process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numPr>
          <w:ilvl w:val="2"/>
          <w:numId w:val="900"/>
        </w:numPr>
        <w:spacing w:before="0" w:after="0"/>
      </w:pPr>
      <w:r>
        <w:t>Protocol Downgrade Prevention</w:t>
      </w:r>
    </w:p>
    <w:p>
      <w:pPr>
        <w:numPr>
          <w:ilvl w:val="2"/>
          <w:numId w:val="900"/>
        </w:numPr>
        <w:spacing w:before="0" w:after="0"/>
      </w:pPr>
      <w:r>
        <w:t>Cipher Suite Downgrade Prevention</w:t>
      </w:r>
    </w:p>
    <w:p>
      <w:pPr>
        <w:numPr>
          <w:ilvl w:val="0"/>
          <w:numId w:val="900"/>
        </w:numPr>
        <w:spacing w:before="0" w:after="0"/>
      </w:pPr>
      <w:r>
        <w:t>Security Classification</w:t>
      </w:r>
    </w:p>
    <w:p>
      <w:pPr>
        <w:numPr>
          <w:ilvl w:val="1"/>
          <w:numId w:val="900"/>
        </w:numPr>
        <w:spacing w:before="0" w:after="0"/>
      </w:pPr>
      <w:r>
        <w:t>Strong Cipher Suites</w:t>
      </w:r>
    </w:p>
    <w:p>
      <w:pPr>
        <w:numPr>
          <w:ilvl w:val="2"/>
          <w:numId w:val="900"/>
        </w:numPr>
        <w:spacing w:before="0" w:after="0"/>
      </w:pPr>
      <w:r>
        <w:t>Modern Algorithms</w:t>
      </w:r>
    </w:p>
    <w:p>
      <w:pPr>
        <w:numPr>
          <w:ilvl w:val="2"/>
          <w:numId w:val="900"/>
        </w:numPr>
        <w:spacing w:before="0" w:after="0"/>
      </w:pPr>
      <w:r>
        <w:t>Adequate Key Lengths</w:t>
      </w:r>
    </w:p>
    <w:p>
      <w:pPr>
        <w:numPr>
          <w:ilvl w:val="2"/>
          <w:numId w:val="900"/>
        </w:numPr>
        <w:spacing w:before="0" w:after="0"/>
      </w:pPr>
      <w:r>
        <w:t>Forward Secrecy Support</w:t>
      </w:r>
    </w:p>
    <w:p>
      <w:pPr>
        <w:numPr>
          <w:ilvl w:val="1"/>
          <w:numId w:val="900"/>
        </w:numPr>
        <w:spacing w:before="0" w:after="0"/>
      </w:pPr>
      <w:r>
        <w:t>Weak Cipher Suites</w:t>
      </w:r>
    </w:p>
    <w:p>
      <w:pPr>
        <w:numPr>
          <w:ilvl w:val="2"/>
          <w:numId w:val="900"/>
        </w:numPr>
        <w:spacing w:before="0" w:after="0"/>
      </w:pPr>
      <w:r>
        <w:t>Deprecated Algorithms</w:t>
      </w:r>
    </w:p>
    <w:p>
      <w:pPr>
        <w:numPr>
          <w:ilvl w:val="2"/>
          <w:numId w:val="900"/>
        </w:numPr>
        <w:spacing w:before="0" w:after="0"/>
      </w:pPr>
      <w:r>
        <w:t>Insufficient Key Lengths</w:t>
      </w:r>
    </w:p>
    <w:p>
      <w:pPr>
        <w:numPr>
          <w:ilvl w:val="2"/>
          <w:numId w:val="900"/>
        </w:numPr>
        <w:spacing w:before="0" w:after="0"/>
      </w:pPr>
      <w:r>
        <w:t>Known Vulnerabilities</w:t>
      </w:r>
    </w:p>
    <w:p>
      <w:pPr>
        <w:numPr>
          <w:ilvl w:val="1"/>
          <w:numId w:val="900"/>
        </w:numPr>
        <w:spacing w:before="0" w:after="0"/>
      </w:pPr>
      <w:r>
        <w:t>Cipher Suite Recommendations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Security Guidelines</w:t>
      </w:r>
    </w:p>
    <w:p>
      <w:pPr>
        <w:pStyle w:val="Heading1"/>
      </w:pPr>
      <w:r>
        <w:t>Server Implementation</w:t>
      </w:r>
    </w:p>
    <w:p>
      <w:pPr>
        <w:numPr>
          <w:ilvl w:val="0"/>
          <w:numId w:val="900"/>
        </w:numPr>
        <w:spacing w:before="0" w:after="0"/>
      </w:pPr>
      <w:r>
        <w:t>Certificate Acquisition</w:t>
      </w:r>
    </w:p>
    <w:p>
      <w:pPr>
        <w:numPr>
          <w:ilvl w:val="1"/>
          <w:numId w:val="900"/>
        </w:numPr>
        <w:spacing w:before="0" w:after="0"/>
      </w:pPr>
      <w:r>
        <w:t>Certificate Signing Request Generation</w:t>
      </w:r>
    </w:p>
    <w:p>
      <w:pPr>
        <w:numPr>
          <w:ilvl w:val="2"/>
          <w:numId w:val="900"/>
        </w:numPr>
        <w:spacing w:before="0" w:after="0"/>
      </w:pPr>
      <w:r>
        <w:t>Private Key Generation</w:t>
      </w:r>
    </w:p>
    <w:p>
      <w:pPr>
        <w:numPr>
          <w:ilvl w:val="2"/>
          <w:numId w:val="900"/>
        </w:numPr>
        <w:spacing w:before="0" w:after="0"/>
      </w:pPr>
      <w:r>
        <w:t>CSR Field Population</w:t>
      </w:r>
    </w:p>
    <w:p>
      <w:pPr>
        <w:numPr>
          <w:ilvl w:val="2"/>
          <w:numId w:val="900"/>
        </w:numPr>
        <w:spacing w:before="0" w:after="0"/>
      </w:pPr>
      <w:r>
        <w:t>Subject Information</w:t>
      </w:r>
    </w:p>
    <w:p>
      <w:pPr>
        <w:numPr>
          <w:ilvl w:val="2"/>
          <w:numId w:val="900"/>
        </w:numPr>
        <w:spacing w:before="0" w:after="0"/>
      </w:pPr>
      <w:r>
        <w:t>Subject Alternative Names</w:t>
      </w:r>
    </w:p>
    <w:p>
      <w:pPr>
        <w:numPr>
          <w:ilvl w:val="1"/>
          <w:numId w:val="900"/>
        </w:numPr>
        <w:spacing w:before="0" w:after="0"/>
      </w:pPr>
      <w:r>
        <w:t>Certificate Authority Submission</w:t>
      </w:r>
    </w:p>
    <w:p>
      <w:pPr>
        <w:numPr>
          <w:ilvl w:val="2"/>
          <w:numId w:val="900"/>
        </w:numPr>
        <w:spacing w:before="0" w:after="0"/>
      </w:pPr>
      <w:r>
        <w:t>Domain Validation Process</w:t>
      </w:r>
    </w:p>
    <w:p>
      <w:pPr>
        <w:numPr>
          <w:ilvl w:val="2"/>
          <w:numId w:val="900"/>
        </w:numPr>
        <w:spacing w:before="0" w:after="0"/>
      </w:pPr>
      <w:r>
        <w:t>Organization Validation Process</w:t>
      </w:r>
    </w:p>
    <w:p>
      <w:pPr>
        <w:numPr>
          <w:ilvl w:val="2"/>
          <w:numId w:val="900"/>
        </w:numPr>
        <w:spacing w:before="0" w:after="0"/>
      </w:pPr>
      <w:r>
        <w:t>Extended Validation Process</w:t>
      </w:r>
    </w:p>
    <w:p>
      <w:pPr>
        <w:numPr>
          <w:ilvl w:val="1"/>
          <w:numId w:val="900"/>
        </w:numPr>
        <w:spacing w:before="0" w:after="0"/>
      </w:pPr>
      <w:r>
        <w:t>Certificate Validation Types</w:t>
      </w:r>
    </w:p>
    <w:p>
      <w:pPr>
        <w:numPr>
          <w:ilvl w:val="2"/>
          <w:numId w:val="900"/>
        </w:numPr>
        <w:spacing w:before="0" w:after="0"/>
      </w:pPr>
      <w:r>
        <w:t>Domain Validation Certificates</w:t>
      </w:r>
    </w:p>
    <w:p>
      <w:pPr>
        <w:numPr>
          <w:ilvl w:val="3"/>
          <w:numId w:val="900"/>
        </w:numPr>
        <w:spacing w:before="0" w:after="0"/>
      </w:pPr>
      <w:r>
        <w:t>Automated Validation Methods</w:t>
      </w:r>
    </w:p>
    <w:p>
      <w:pPr>
        <w:numPr>
          <w:ilvl w:val="3"/>
          <w:numId w:val="900"/>
        </w:numPr>
        <w:spacing w:before="0" w:after="0"/>
      </w:pPr>
      <w:r>
        <w:t>DNS Validation</w:t>
      </w:r>
    </w:p>
    <w:p>
      <w:pPr>
        <w:numPr>
          <w:ilvl w:val="3"/>
          <w:numId w:val="900"/>
        </w:numPr>
        <w:spacing w:before="0" w:after="0"/>
      </w:pPr>
      <w:r>
        <w:t>HTTP Validation</w:t>
      </w:r>
    </w:p>
    <w:p>
      <w:pPr>
        <w:numPr>
          <w:ilvl w:val="3"/>
          <w:numId w:val="900"/>
        </w:numPr>
        <w:spacing w:before="0" w:after="0"/>
      </w:pPr>
      <w:r>
        <w:t>Email Validation</w:t>
      </w:r>
    </w:p>
    <w:p>
      <w:pPr>
        <w:numPr>
          <w:ilvl w:val="2"/>
          <w:numId w:val="900"/>
        </w:numPr>
        <w:spacing w:before="0" w:after="0"/>
      </w:pPr>
      <w:r>
        <w:t>Organization Validation Certificates</w:t>
      </w:r>
    </w:p>
    <w:p>
      <w:pPr>
        <w:numPr>
          <w:ilvl w:val="3"/>
          <w:numId w:val="900"/>
        </w:numPr>
        <w:spacing w:before="0" w:after="0"/>
      </w:pPr>
      <w:r>
        <w:t>Business Verification</w:t>
      </w:r>
    </w:p>
    <w:p>
      <w:pPr>
        <w:numPr>
          <w:ilvl w:val="3"/>
          <w:numId w:val="900"/>
        </w:numPr>
        <w:spacing w:before="0" w:after="0"/>
      </w:pPr>
      <w:r>
        <w:t>Legal Entity Validation</w:t>
      </w:r>
    </w:p>
    <w:p>
      <w:pPr>
        <w:numPr>
          <w:ilvl w:val="2"/>
          <w:numId w:val="900"/>
        </w:numPr>
        <w:spacing w:before="0" w:after="0"/>
      </w:pPr>
      <w:r>
        <w:t>Extended Validation Certificates</w:t>
      </w:r>
    </w:p>
    <w:p>
      <w:pPr>
        <w:numPr>
          <w:ilvl w:val="3"/>
          <w:numId w:val="900"/>
        </w:numPr>
        <w:spacing w:before="0" w:after="0"/>
      </w:pPr>
      <w:r>
        <w:t>Rigorous Identity Verification</w:t>
      </w:r>
    </w:p>
    <w:p>
      <w:pPr>
        <w:numPr>
          <w:ilvl w:val="3"/>
          <w:numId w:val="900"/>
        </w:numPr>
        <w:spacing w:before="0" w:after="0"/>
      </w:pPr>
      <w:r>
        <w:t>Enhanced Browser Indicators</w:t>
      </w:r>
    </w:p>
    <w:p>
      <w:pPr>
        <w:numPr>
          <w:ilvl w:val="0"/>
          <w:numId w:val="900"/>
        </w:numPr>
        <w:spacing w:before="0" w:after="0"/>
      </w:pPr>
      <w:r>
        <w:t>Web Server Configuration</w:t>
      </w:r>
    </w:p>
    <w:p>
      <w:pPr>
        <w:numPr>
          <w:ilvl w:val="1"/>
          <w:numId w:val="900"/>
        </w:numPr>
        <w:spacing w:before="0" w:after="0"/>
      </w:pPr>
      <w:r>
        <w:t>Apache HTTP Server</w:t>
      </w:r>
    </w:p>
    <w:p>
      <w:pPr>
        <w:numPr>
          <w:ilvl w:val="2"/>
          <w:numId w:val="900"/>
        </w:numPr>
        <w:spacing w:before="0" w:after="0"/>
      </w:pPr>
      <w:r>
        <w:t>mod_ssl Module</w:t>
      </w:r>
    </w:p>
    <w:p>
      <w:pPr>
        <w:numPr>
          <w:ilvl w:val="2"/>
          <w:numId w:val="900"/>
        </w:numPr>
        <w:spacing w:before="0" w:after="0"/>
      </w:pPr>
      <w:r>
        <w:t>SSL Configuration Directives</w:t>
      </w:r>
    </w:p>
    <w:p>
      <w:pPr>
        <w:numPr>
          <w:ilvl w:val="2"/>
          <w:numId w:val="900"/>
        </w:numPr>
        <w:spacing w:before="0" w:after="0"/>
      </w:pPr>
      <w:r>
        <w:t>Virtual Host Configuration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Protocol Configuration</w:t>
      </w:r>
    </w:p>
    <w:p>
      <w:pPr>
        <w:numPr>
          <w:ilvl w:val="2"/>
          <w:numId w:val="900"/>
        </w:numPr>
        <w:spacing w:before="0" w:after="0"/>
      </w:pPr>
      <w:r>
        <w:t>Cipher Suite Configuration</w:t>
      </w:r>
    </w:p>
    <w:p>
      <w:pPr>
        <w:numPr>
          <w:ilvl w:val="1"/>
          <w:numId w:val="900"/>
        </w:numPr>
        <w:spacing w:before="0" w:after="0"/>
      </w:pPr>
      <w:r>
        <w:t>Nginx Web Server</w:t>
      </w:r>
    </w:p>
    <w:p>
      <w:pPr>
        <w:numPr>
          <w:ilvl w:val="2"/>
          <w:numId w:val="900"/>
        </w:numPr>
        <w:spacing w:before="0" w:after="0"/>
      </w:pPr>
      <w:r>
        <w:t>SSL Module Configuration</w:t>
      </w:r>
    </w:p>
    <w:p>
      <w:pPr>
        <w:numPr>
          <w:ilvl w:val="2"/>
          <w:numId w:val="900"/>
        </w:numPr>
        <w:spacing w:before="0" w:after="0"/>
      </w:pPr>
      <w:r>
        <w:t>Server Block Configuration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Protocol Settings</w:t>
      </w:r>
    </w:p>
    <w:p>
      <w:pPr>
        <w:numPr>
          <w:ilvl w:val="2"/>
          <w:numId w:val="900"/>
        </w:numPr>
        <w:spacing w:before="0" w:after="0"/>
      </w:pPr>
      <w:r>
        <w:t>Cipher Suite Settings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Microsoft Internet Information Services</w:t>
      </w:r>
    </w:p>
    <w:p>
      <w:pPr>
        <w:numPr>
          <w:ilvl w:val="2"/>
          <w:numId w:val="900"/>
        </w:numPr>
        <w:spacing w:before="0" w:after="0"/>
      </w:pPr>
      <w:r>
        <w:t>SSL Certificate Management</w:t>
      </w:r>
    </w:p>
    <w:p>
      <w:pPr>
        <w:numPr>
          <w:ilvl w:val="2"/>
          <w:numId w:val="900"/>
        </w:numPr>
        <w:spacing w:before="0" w:after="0"/>
      </w:pPr>
      <w:r>
        <w:t>Site Binding Configuration</w:t>
      </w:r>
    </w:p>
    <w:p>
      <w:pPr>
        <w:numPr>
          <w:ilvl w:val="2"/>
          <w:numId w:val="900"/>
        </w:numPr>
        <w:spacing w:before="0" w:after="0"/>
      </w:pPr>
      <w:r>
        <w:t>Protocol Configuration</w:t>
      </w:r>
    </w:p>
    <w:p>
      <w:pPr>
        <w:numPr>
          <w:ilvl w:val="2"/>
          <w:numId w:val="900"/>
        </w:numPr>
        <w:spacing w:before="0" w:after="0"/>
      </w:pPr>
      <w:r>
        <w:t>Cipher Suite Ordering</w:t>
      </w:r>
    </w:p>
    <w:p>
      <w:pPr>
        <w:numPr>
          <w:ilvl w:val="1"/>
          <w:numId w:val="900"/>
        </w:numPr>
        <w:spacing w:before="0" w:after="0"/>
      </w:pPr>
      <w:r>
        <w:t>Other Web Servers</w:t>
      </w:r>
    </w:p>
    <w:p>
      <w:pPr>
        <w:numPr>
          <w:ilvl w:val="2"/>
          <w:numId w:val="900"/>
        </w:numPr>
        <w:spacing w:before="0" w:after="0"/>
      </w:pPr>
      <w:r>
        <w:t>Lighttpd Configuration</w:t>
      </w:r>
    </w:p>
    <w:p>
      <w:pPr>
        <w:numPr>
          <w:ilvl w:val="2"/>
          <w:numId w:val="900"/>
        </w:numPr>
        <w:spacing w:before="0" w:after="0"/>
      </w:pPr>
      <w:r>
        <w:t>Caddy Server Setup</w:t>
      </w:r>
    </w:p>
    <w:p>
      <w:pPr>
        <w:numPr>
          <w:ilvl w:val="0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Protocol Version Control</w:t>
      </w:r>
    </w:p>
    <w:p>
      <w:pPr>
        <w:numPr>
          <w:ilvl w:val="2"/>
          <w:numId w:val="900"/>
        </w:numPr>
        <w:spacing w:before="0" w:after="0"/>
      </w:pPr>
      <w:r>
        <w:t>Disabling Legacy Protocols</w:t>
      </w:r>
    </w:p>
    <w:p>
      <w:pPr>
        <w:numPr>
          <w:ilvl w:val="2"/>
          <w:numId w:val="900"/>
        </w:numPr>
        <w:spacing w:before="0" w:after="0"/>
      </w:pPr>
      <w:r>
        <w:t>Enabling Modern Protocols</w:t>
      </w:r>
    </w:p>
    <w:p>
      <w:pPr>
        <w:numPr>
          <w:ilvl w:val="1"/>
          <w:numId w:val="900"/>
        </w:numPr>
        <w:spacing w:before="0" w:after="0"/>
      </w:pPr>
      <w:r>
        <w:t>Cipher Suite Management</w:t>
      </w:r>
    </w:p>
    <w:p>
      <w:pPr>
        <w:numPr>
          <w:ilvl w:val="2"/>
          <w:numId w:val="900"/>
        </w:numPr>
        <w:spacing w:before="0" w:after="0"/>
      </w:pPr>
      <w:r>
        <w:t>Strong Cipher Selection</w:t>
      </w:r>
    </w:p>
    <w:p>
      <w:pPr>
        <w:numPr>
          <w:ilvl w:val="2"/>
          <w:numId w:val="900"/>
        </w:numPr>
        <w:spacing w:before="0" w:after="0"/>
      </w:pPr>
      <w:r>
        <w:t>Weak Cipher Exclusion</w:t>
      </w:r>
    </w:p>
    <w:p>
      <w:pPr>
        <w:numPr>
          <w:ilvl w:val="2"/>
          <w:numId w:val="900"/>
        </w:numPr>
        <w:spacing w:before="0" w:after="0"/>
      </w:pPr>
      <w:r>
        <w:t>Cipher Suite Ordering</w:t>
      </w:r>
    </w:p>
    <w:p>
      <w:pPr>
        <w:numPr>
          <w:ilvl w:val="1"/>
          <w:numId w:val="900"/>
        </w:numPr>
        <w:spacing w:before="0" w:after="0"/>
      </w:pPr>
      <w:r>
        <w:t>Certificate Chain Configuration</w:t>
      </w:r>
    </w:p>
    <w:p>
      <w:pPr>
        <w:numPr>
          <w:ilvl w:val="2"/>
          <w:numId w:val="900"/>
        </w:numPr>
        <w:spacing w:before="0" w:after="0"/>
      </w:pPr>
      <w:r>
        <w:t>Intermediate Certificate Installation</w:t>
      </w:r>
    </w:p>
    <w:p>
      <w:pPr>
        <w:numPr>
          <w:ilvl w:val="2"/>
          <w:numId w:val="900"/>
        </w:numPr>
        <w:spacing w:before="0" w:after="0"/>
      </w:pPr>
      <w:r>
        <w:t>Chain Validation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AES-NI Instruction Set</w:t>
      </w:r>
    </w:p>
    <w:p>
      <w:pPr>
        <w:numPr>
          <w:ilvl w:val="2"/>
          <w:numId w:val="900"/>
        </w:numPr>
        <w:spacing w:before="0" w:after="0"/>
      </w:pPr>
      <w:r>
        <w:t>Cryptographic Accelerators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Cache Configuration</w:t>
      </w:r>
    </w:p>
    <w:p>
      <w:pPr>
        <w:numPr>
          <w:ilvl w:val="2"/>
          <w:numId w:val="900"/>
        </w:numPr>
        <w:spacing w:before="0" w:after="0"/>
      </w:pPr>
      <w:r>
        <w:t>Session Ticket Implementation</w:t>
      </w:r>
    </w:p>
    <w:p>
      <w:pPr>
        <w:numPr>
          <w:ilvl w:val="1"/>
          <w:numId w:val="900"/>
        </w:numPr>
        <w:spacing w:before="0" w:after="0"/>
      </w:pPr>
      <w:r>
        <w:t>Connection Optimization</w:t>
      </w:r>
    </w:p>
    <w:p>
      <w:pPr>
        <w:numPr>
          <w:ilvl w:val="2"/>
          <w:numId w:val="900"/>
        </w:numPr>
        <w:spacing w:before="0" w:after="0"/>
      </w:pPr>
      <w:r>
        <w:t>Keep-Alive Settings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pStyle w:val="Heading1"/>
      </w:pPr>
      <w:r>
        <w:t>Security Vulnerabilities</w:t>
      </w:r>
    </w:p>
    <w:p>
      <w:pPr>
        <w:numPr>
          <w:ilvl w:val="0"/>
          <w:numId w:val="900"/>
        </w:numPr>
        <w:spacing w:before="0" w:after="0"/>
      </w:pPr>
      <w:r>
        <w:t>Protocol-Level Attacks</w:t>
      </w:r>
    </w:p>
    <w:p>
      <w:pPr>
        <w:numPr>
          <w:ilvl w:val="1"/>
          <w:numId w:val="900"/>
        </w:numPr>
        <w:spacing w:before="0" w:after="0"/>
      </w:pPr>
      <w:r>
        <w:t>Downgrade Attacks</w:t>
      </w:r>
    </w:p>
    <w:p>
      <w:pPr>
        <w:numPr>
          <w:ilvl w:val="2"/>
          <w:numId w:val="900"/>
        </w:numPr>
        <w:spacing w:before="0" w:after="0"/>
      </w:pPr>
      <w:r>
        <w:t>Protocol Version Downgrade</w:t>
      </w:r>
    </w:p>
    <w:p>
      <w:pPr>
        <w:numPr>
          <w:ilvl w:val="2"/>
          <w:numId w:val="900"/>
        </w:numPr>
        <w:spacing w:before="0" w:after="0"/>
      </w:pPr>
      <w:r>
        <w:t>Cipher Suite Downgrade</w:t>
      </w:r>
    </w:p>
    <w:p>
      <w:pPr>
        <w:numPr>
          <w:ilvl w:val="2"/>
          <w:numId w:val="900"/>
        </w:numPr>
        <w:spacing w:before="0" w:after="0"/>
      </w:pPr>
      <w:r>
        <w:t>POODLE Attack</w:t>
      </w:r>
    </w:p>
    <w:p>
      <w:pPr>
        <w:numPr>
          <w:ilvl w:val="3"/>
          <w:numId w:val="900"/>
        </w:numPr>
        <w:spacing w:before="0" w:after="0"/>
      </w:pPr>
      <w:r>
        <w:t>SSL 3.0 Padding Oracle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2"/>
          <w:numId w:val="900"/>
        </w:numPr>
        <w:spacing w:before="0" w:after="0"/>
      </w:pPr>
      <w:r>
        <w:t>Certificate Substitution</w:t>
      </w:r>
    </w:p>
    <w:p>
      <w:pPr>
        <w:numPr>
          <w:ilvl w:val="2"/>
          <w:numId w:val="900"/>
        </w:numPr>
        <w:spacing w:before="0" w:after="0"/>
      </w:pPr>
      <w:r>
        <w:t>Rogue Certificate Authorities</w:t>
      </w:r>
    </w:p>
    <w:p>
      <w:pPr>
        <w:numPr>
          <w:ilvl w:val="0"/>
          <w:numId w:val="900"/>
        </w:numPr>
        <w:spacing w:before="0" w:after="0"/>
      </w:pPr>
      <w:r>
        <w:t>Implementation Vulnerabilities</w:t>
      </w:r>
    </w:p>
    <w:p>
      <w:pPr>
        <w:numPr>
          <w:ilvl w:val="1"/>
          <w:numId w:val="900"/>
        </w:numPr>
        <w:spacing w:before="0" w:after="0"/>
      </w:pPr>
      <w:r>
        <w:t>Heartbleed Vulnerability</w:t>
      </w:r>
    </w:p>
    <w:p>
      <w:pPr>
        <w:numPr>
          <w:ilvl w:val="2"/>
          <w:numId w:val="900"/>
        </w:numPr>
        <w:spacing w:before="0" w:after="0"/>
      </w:pPr>
      <w:r>
        <w:t>OpenSSL Memory Disclosure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Apple goto fail Bug</w:t>
      </w:r>
    </w:p>
    <w:p>
      <w:pPr>
        <w:numPr>
          <w:ilvl w:val="2"/>
          <w:numId w:val="900"/>
        </w:numPr>
        <w:spacing w:before="0" w:after="0"/>
      </w:pPr>
      <w:r>
        <w:t>Signature Verification Bypass</w:t>
      </w:r>
    </w:p>
    <w:p>
      <w:pPr>
        <w:numPr>
          <w:ilvl w:val="2"/>
          <w:numId w:val="900"/>
        </w:numPr>
        <w:spacing w:before="0" w:after="0"/>
      </w:pPr>
      <w:r>
        <w:t>Code Quality Issues</w:t>
      </w:r>
    </w:p>
    <w:p>
      <w:pPr>
        <w:numPr>
          <w:ilvl w:val="0"/>
          <w:numId w:val="900"/>
        </w:numPr>
        <w:spacing w:before="0" w:after="0"/>
      </w:pPr>
      <w:r>
        <w:t>Cryptographic Attacks</w:t>
      </w:r>
    </w:p>
    <w:p>
      <w:pPr>
        <w:numPr>
          <w:ilvl w:val="1"/>
          <w:numId w:val="900"/>
        </w:numPr>
        <w:spacing w:before="0" w:after="0"/>
      </w:pPr>
      <w:r>
        <w:t>Block Cipher Attacks</w:t>
      </w:r>
    </w:p>
    <w:p>
      <w:pPr>
        <w:numPr>
          <w:ilvl w:val="2"/>
          <w:numId w:val="900"/>
        </w:numPr>
        <w:spacing w:before="0" w:after="0"/>
      </w:pPr>
      <w:r>
        <w:t>BEAST Attack</w:t>
      </w:r>
    </w:p>
    <w:p>
      <w:pPr>
        <w:numPr>
          <w:ilvl w:val="3"/>
          <w:numId w:val="900"/>
        </w:numPr>
        <w:spacing w:before="0" w:after="0"/>
      </w:pPr>
      <w:r>
        <w:t>CBC Mode Exploitation</w:t>
      </w:r>
    </w:p>
    <w:p>
      <w:pPr>
        <w:numPr>
          <w:ilvl w:val="3"/>
          <w:numId w:val="900"/>
        </w:numPr>
        <w:spacing w:before="0" w:after="0"/>
      </w:pPr>
      <w:r>
        <w:t>Browser Mitigation</w:t>
      </w:r>
    </w:p>
    <w:p>
      <w:pPr>
        <w:numPr>
          <w:ilvl w:val="2"/>
          <w:numId w:val="900"/>
        </w:numPr>
        <w:spacing w:before="0" w:after="0"/>
      </w:pPr>
      <w:r>
        <w:t>Lucky 13 Attack</w:t>
      </w:r>
    </w:p>
    <w:p>
      <w:pPr>
        <w:numPr>
          <w:ilvl w:val="3"/>
          <w:numId w:val="900"/>
        </w:numPr>
        <w:spacing w:before="0" w:after="0"/>
      </w:pPr>
      <w:r>
        <w:t>Timing Side Channel</w:t>
      </w:r>
    </w:p>
    <w:p>
      <w:pPr>
        <w:numPr>
          <w:ilvl w:val="3"/>
          <w:numId w:val="900"/>
        </w:numPr>
        <w:spacing w:before="0" w:after="0"/>
      </w:pPr>
      <w:r>
        <w:t>Padding Oracle Variant</w:t>
      </w:r>
    </w:p>
    <w:p>
      <w:pPr>
        <w:numPr>
          <w:ilvl w:val="1"/>
          <w:numId w:val="900"/>
        </w:numPr>
        <w:spacing w:before="0" w:after="0"/>
      </w:pPr>
      <w:r>
        <w:t>Compression Attacks</w:t>
      </w:r>
    </w:p>
    <w:p>
      <w:pPr>
        <w:numPr>
          <w:ilvl w:val="2"/>
          <w:numId w:val="900"/>
        </w:numPr>
        <w:spacing w:before="0" w:after="0"/>
      </w:pPr>
      <w:r>
        <w:t>CRIME Attack</w:t>
      </w:r>
    </w:p>
    <w:p>
      <w:pPr>
        <w:numPr>
          <w:ilvl w:val="3"/>
          <w:numId w:val="900"/>
        </w:numPr>
        <w:spacing w:before="0" w:after="0"/>
      </w:pPr>
      <w:r>
        <w:t>TLS Compression Exploitation</w:t>
      </w:r>
    </w:p>
    <w:p>
      <w:pPr>
        <w:numPr>
          <w:ilvl w:val="2"/>
          <w:numId w:val="900"/>
        </w:numPr>
        <w:spacing w:before="0" w:after="0"/>
      </w:pPr>
      <w:r>
        <w:t>BREACH Attack</w:t>
      </w:r>
    </w:p>
    <w:p>
      <w:pPr>
        <w:numPr>
          <w:ilvl w:val="3"/>
          <w:numId w:val="900"/>
        </w:numPr>
        <w:spacing w:before="0" w:after="0"/>
      </w:pPr>
      <w:r>
        <w:t>HTTP Compression Exploitation</w:t>
      </w:r>
    </w:p>
    <w:p>
      <w:pPr>
        <w:numPr>
          <w:ilvl w:val="1"/>
          <w:numId w:val="900"/>
        </w:numPr>
        <w:spacing w:before="0" w:after="0"/>
      </w:pPr>
      <w:r>
        <w:t>Key Exchange Attacks</w:t>
      </w:r>
    </w:p>
    <w:p>
      <w:pPr>
        <w:numPr>
          <w:ilvl w:val="2"/>
          <w:numId w:val="900"/>
        </w:numPr>
        <w:spacing w:before="0" w:after="0"/>
      </w:pPr>
      <w:r>
        <w:t>Logjam Attack</w:t>
      </w:r>
    </w:p>
    <w:p>
      <w:pPr>
        <w:numPr>
          <w:ilvl w:val="3"/>
          <w:numId w:val="900"/>
        </w:numPr>
        <w:spacing w:before="0" w:after="0"/>
      </w:pPr>
      <w:r>
        <w:t>Weak Diffie-Hellman Parameters</w:t>
      </w:r>
    </w:p>
    <w:p>
      <w:pPr>
        <w:numPr>
          <w:ilvl w:val="2"/>
          <w:numId w:val="900"/>
        </w:numPr>
        <w:spacing w:before="0" w:after="0"/>
      </w:pPr>
      <w:r>
        <w:t>FREAK Attack</w:t>
      </w:r>
    </w:p>
    <w:p>
      <w:pPr>
        <w:numPr>
          <w:ilvl w:val="3"/>
          <w:numId w:val="900"/>
        </w:numPr>
        <w:spacing w:before="0" w:after="0"/>
      </w:pPr>
      <w:r>
        <w:t>Export-Grade RSA Exploitation</w:t>
      </w:r>
    </w:p>
    <w:p>
      <w:pPr>
        <w:numPr>
          <w:ilvl w:val="0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Cryptographic Operation Timing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Power Analysis Attacks</w:t>
      </w:r>
    </w:p>
    <w:p>
      <w:pPr>
        <w:numPr>
          <w:ilvl w:val="2"/>
          <w:numId w:val="900"/>
        </w:numPr>
        <w:spacing w:before="0" w:after="0"/>
      </w:pPr>
      <w:r>
        <w:t>Simple Power Analysis</w:t>
      </w:r>
    </w:p>
    <w:p>
      <w:pPr>
        <w:numPr>
          <w:ilvl w:val="2"/>
          <w:numId w:val="900"/>
        </w:numPr>
        <w:spacing w:before="0" w:after="0"/>
      </w:pPr>
      <w:r>
        <w:t>Differential Power Analysis</w:t>
      </w:r>
    </w:p>
    <w:p>
      <w:pPr>
        <w:numPr>
          <w:ilvl w:val="1"/>
          <w:numId w:val="900"/>
        </w:numPr>
        <w:spacing w:before="0" w:after="0"/>
      </w:pPr>
      <w:r>
        <w:t>Cache-Based Attacks</w:t>
      </w:r>
    </w:p>
    <w:p>
      <w:pPr>
        <w:numPr>
          <w:ilvl w:val="2"/>
          <w:numId w:val="900"/>
        </w:numPr>
        <w:spacing w:before="0" w:after="0"/>
      </w:pPr>
      <w:r>
        <w:t>Cache Timing Attacks</w:t>
      </w:r>
    </w:p>
    <w:p>
      <w:pPr>
        <w:numPr>
          <w:ilvl w:val="2"/>
          <w:numId w:val="900"/>
        </w:numPr>
        <w:spacing w:before="0" w:after="0"/>
      </w:pPr>
      <w:r>
        <w:t>Flush+Reload Attacks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Protocol Hardening</w:t>
      </w:r>
    </w:p>
    <w:p>
      <w:pPr>
        <w:numPr>
          <w:ilvl w:val="1"/>
          <w:numId w:val="900"/>
        </w:numPr>
        <w:spacing w:before="0" w:after="0"/>
      </w:pPr>
      <w:r>
        <w:t>Legacy Protocol Disabling</w:t>
      </w:r>
    </w:p>
    <w:p>
      <w:pPr>
        <w:numPr>
          <w:ilvl w:val="2"/>
          <w:numId w:val="900"/>
        </w:numPr>
        <w:spacing w:before="0" w:after="0"/>
      </w:pPr>
      <w:r>
        <w:t>SSL 2.0 Removal</w:t>
      </w:r>
    </w:p>
    <w:p>
      <w:pPr>
        <w:numPr>
          <w:ilvl w:val="2"/>
          <w:numId w:val="900"/>
        </w:numPr>
        <w:spacing w:before="0" w:after="0"/>
      </w:pPr>
      <w:r>
        <w:t>SSL 3.0 Removal</w:t>
      </w:r>
    </w:p>
    <w:p>
      <w:pPr>
        <w:numPr>
          <w:ilvl w:val="2"/>
          <w:numId w:val="900"/>
        </w:numPr>
        <w:spacing w:before="0" w:after="0"/>
      </w:pPr>
      <w:r>
        <w:t>TLS 1.0 Deprecation</w:t>
      </w:r>
    </w:p>
    <w:p>
      <w:pPr>
        <w:numPr>
          <w:ilvl w:val="2"/>
          <w:numId w:val="900"/>
        </w:numPr>
        <w:spacing w:before="0" w:after="0"/>
      </w:pPr>
      <w:r>
        <w:t>TLS 1.1 Deprecation</w:t>
      </w:r>
    </w:p>
    <w:p>
      <w:pPr>
        <w:numPr>
          <w:ilvl w:val="1"/>
          <w:numId w:val="900"/>
        </w:numPr>
        <w:spacing w:before="0" w:after="0"/>
      </w:pPr>
      <w:r>
        <w:t>Modern Protocol Adoption</w:t>
      </w:r>
    </w:p>
    <w:p>
      <w:pPr>
        <w:numPr>
          <w:ilvl w:val="2"/>
          <w:numId w:val="900"/>
        </w:numPr>
        <w:spacing w:before="0" w:after="0"/>
      </w:pPr>
      <w:r>
        <w:t>TLS 1.2 Implementation</w:t>
      </w:r>
    </w:p>
    <w:p>
      <w:pPr>
        <w:numPr>
          <w:ilvl w:val="2"/>
          <w:numId w:val="900"/>
        </w:numPr>
        <w:spacing w:before="0" w:after="0"/>
      </w:pPr>
      <w:r>
        <w:t>TLS 1.3 Migration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Ephemeral Key Exchange</w:t>
      </w:r>
    </w:p>
    <w:p>
      <w:pPr>
        <w:numPr>
          <w:ilvl w:val="2"/>
          <w:numId w:val="900"/>
        </w:numPr>
        <w:spacing w:before="0" w:after="0"/>
      </w:pPr>
      <w:r>
        <w:t>DHE Cipher Suites</w:t>
      </w:r>
    </w:p>
    <w:p>
      <w:pPr>
        <w:numPr>
          <w:ilvl w:val="2"/>
          <w:numId w:val="900"/>
        </w:numPr>
        <w:spacing w:before="0" w:after="0"/>
      </w:pPr>
      <w:r>
        <w:t>ECDHE Cipher Suites</w:t>
      </w:r>
    </w:p>
    <w:p>
      <w:pPr>
        <w:numPr>
          <w:ilvl w:val="0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Private Key Security</w:t>
      </w:r>
    </w:p>
    <w:p>
      <w:pPr>
        <w:numPr>
          <w:ilvl w:val="2"/>
          <w:numId w:val="900"/>
        </w:numPr>
        <w:spacing w:before="0" w:after="0"/>
      </w:pPr>
      <w:r>
        <w:t>Secure Key Generation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Storage Protection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Expiration Monitoring</w:t>
      </w:r>
    </w:p>
    <w:p>
      <w:pPr>
        <w:numPr>
          <w:ilvl w:val="2"/>
          <w:numId w:val="900"/>
        </w:numPr>
        <w:spacing w:before="0" w:after="0"/>
      </w:pPr>
      <w:r>
        <w:t>Automated Renewal</w:t>
      </w:r>
    </w:p>
    <w:p>
      <w:pPr>
        <w:numPr>
          <w:ilvl w:val="2"/>
          <w:numId w:val="900"/>
        </w:numPr>
        <w:spacing w:before="0" w:after="0"/>
      </w:pPr>
      <w:r>
        <w:t>Revocation Procedures</w:t>
      </w:r>
    </w:p>
    <w:p>
      <w:pPr>
        <w:numPr>
          <w:ilvl w:val="1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Chain Validation</w:t>
      </w:r>
    </w:p>
    <w:p>
      <w:pPr>
        <w:numPr>
          <w:ilvl w:val="2"/>
          <w:numId w:val="900"/>
        </w:numPr>
        <w:spacing w:before="0" w:after="0"/>
      </w:pPr>
      <w:r>
        <w:t>Revocation Checking</w:t>
      </w:r>
    </w:p>
    <w:p>
      <w:pPr>
        <w:numPr>
          <w:ilvl w:val="2"/>
          <w:numId w:val="900"/>
        </w:numPr>
        <w:spacing w:before="0" w:after="0"/>
      </w:pPr>
      <w:r>
        <w:t>Certificate Transparency Monitoring</w:t>
      </w:r>
    </w:p>
    <w:p>
      <w:pPr>
        <w:numPr>
          <w:ilvl w:val="0"/>
          <w:numId w:val="900"/>
        </w:numPr>
        <w:spacing w:before="0" w:after="0"/>
      </w:pPr>
      <w:r>
        <w:t>Server Hardening</w:t>
      </w:r>
    </w:p>
    <w:p>
      <w:pPr>
        <w:numPr>
          <w:ilvl w:val="1"/>
          <w:numId w:val="900"/>
        </w:numPr>
        <w:spacing w:before="0" w:after="0"/>
      </w:pPr>
      <w:r>
        <w:t>HTTP Strict Transport Security</w:t>
      </w:r>
    </w:p>
    <w:p>
      <w:pPr>
        <w:numPr>
          <w:ilvl w:val="2"/>
          <w:numId w:val="900"/>
        </w:numPr>
        <w:spacing w:before="0" w:after="0"/>
      </w:pPr>
      <w:r>
        <w:t>HSTS Header Configuration</w:t>
      </w:r>
    </w:p>
    <w:p>
      <w:pPr>
        <w:numPr>
          <w:ilvl w:val="2"/>
          <w:numId w:val="900"/>
        </w:numPr>
        <w:spacing w:before="0" w:after="0"/>
      </w:pPr>
      <w:r>
        <w:t>Policy Duration Settings</w:t>
      </w:r>
    </w:p>
    <w:p>
      <w:pPr>
        <w:numPr>
          <w:ilvl w:val="2"/>
          <w:numId w:val="900"/>
        </w:numPr>
        <w:spacing w:before="0" w:after="0"/>
      </w:pPr>
      <w:r>
        <w:t>Subdomain Inclusion</w:t>
      </w:r>
    </w:p>
    <w:p>
      <w:pPr>
        <w:numPr>
          <w:ilvl w:val="2"/>
          <w:numId w:val="900"/>
        </w:numPr>
        <w:spacing w:before="0" w:after="0"/>
      </w:pPr>
      <w:r>
        <w:t>Preload List Submission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Cipher Suite Optimization</w:t>
      </w:r>
    </w:p>
    <w:p>
      <w:pPr>
        <w:numPr>
          <w:ilvl w:val="2"/>
          <w:numId w:val="900"/>
        </w:numPr>
        <w:spacing w:before="0" w:after="0"/>
      </w:pPr>
      <w:r>
        <w:t>Strong Cipher Selection</w:t>
      </w:r>
    </w:p>
    <w:p>
      <w:pPr>
        <w:numPr>
          <w:ilvl w:val="2"/>
          <w:numId w:val="900"/>
        </w:numPr>
        <w:spacing w:before="0" w:after="0"/>
      </w:pPr>
      <w:r>
        <w:t>Cipher Suite Ordering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0"/>
          <w:numId w:val="900"/>
        </w:numPr>
        <w:spacing w:before="0" w:after="0"/>
      </w:pPr>
      <w:r>
        <w:t>Monitoring and Auditing</w:t>
      </w:r>
    </w:p>
    <w:p>
      <w:pPr>
        <w:numPr>
          <w:ilvl w:val="1"/>
          <w:numId w:val="900"/>
        </w:numPr>
        <w:spacing w:before="0" w:after="0"/>
      </w:pPr>
      <w:r>
        <w:t>SSL/TLS Testing Tools</w:t>
      </w:r>
    </w:p>
    <w:p>
      <w:pPr>
        <w:numPr>
          <w:ilvl w:val="2"/>
          <w:numId w:val="900"/>
        </w:numPr>
        <w:spacing w:before="0" w:after="0"/>
      </w:pPr>
      <w:r>
        <w:t>Online SSL Scanners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Configuration Auditing</w:t>
      </w:r>
    </w:p>
    <w:p>
      <w:pPr>
        <w:numPr>
          <w:ilvl w:val="2"/>
          <w:numId w:val="900"/>
        </w:numPr>
        <w:spacing w:before="0" w:after="0"/>
      </w:pPr>
      <w:r>
        <w:t>Regular Security Reviews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Certificate Compromise Procedures</w:t>
      </w:r>
    </w:p>
    <w:p>
      <w:pPr>
        <w:numPr>
          <w:ilvl w:val="2"/>
          <w:numId w:val="900"/>
        </w:numPr>
        <w:spacing w:before="0" w:after="0"/>
      </w:pPr>
      <w:r>
        <w:t>Security Incident Handling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pStyle w:val="Heading1"/>
      </w:pPr>
      <w:r>
        <w:t>Advanced Features and Technologies</w:t>
      </w:r>
    </w:p>
    <w:p>
      <w:pPr>
        <w:numPr>
          <w:ilvl w:val="0"/>
          <w:numId w:val="900"/>
        </w:numPr>
        <w:spacing w:before="0" w:after="0"/>
      </w:pPr>
      <w:r>
        <w:t>Certificate Revocation Systems</w:t>
      </w:r>
    </w:p>
    <w:p>
      <w:pPr>
        <w:numPr>
          <w:ilvl w:val="1"/>
          <w:numId w:val="900"/>
        </w:numPr>
        <w:spacing w:before="0" w:after="0"/>
      </w:pPr>
      <w:r>
        <w:t>Certificate Revocation Lists</w:t>
      </w:r>
    </w:p>
    <w:p>
      <w:pPr>
        <w:numPr>
          <w:ilvl w:val="2"/>
          <w:numId w:val="900"/>
        </w:numPr>
        <w:spacing w:before="0" w:after="0"/>
      </w:pPr>
      <w:r>
        <w:t>CRL Structure</w:t>
      </w:r>
    </w:p>
    <w:p>
      <w:pPr>
        <w:numPr>
          <w:ilvl w:val="2"/>
          <w:numId w:val="900"/>
        </w:numPr>
        <w:spacing w:before="0" w:after="0"/>
      </w:pPr>
      <w:r>
        <w:t>Distribution Mechanisms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1"/>
          <w:numId w:val="900"/>
        </w:numPr>
        <w:spacing w:before="0" w:after="0"/>
      </w:pPr>
      <w:r>
        <w:t>Online Certificate Status Protocol</w:t>
      </w:r>
    </w:p>
    <w:p>
      <w:pPr>
        <w:numPr>
          <w:ilvl w:val="2"/>
          <w:numId w:val="900"/>
        </w:numPr>
        <w:spacing w:before="0" w:after="0"/>
      </w:pPr>
      <w:r>
        <w:t>OCSP Request Format</w:t>
      </w:r>
    </w:p>
    <w:p>
      <w:pPr>
        <w:numPr>
          <w:ilvl w:val="2"/>
          <w:numId w:val="900"/>
        </w:numPr>
        <w:spacing w:before="0" w:after="0"/>
      </w:pPr>
      <w:r>
        <w:t>OCSP Response Format</w:t>
      </w:r>
    </w:p>
    <w:p>
      <w:pPr>
        <w:numPr>
          <w:ilvl w:val="2"/>
          <w:numId w:val="900"/>
        </w:numPr>
        <w:spacing w:before="0" w:after="0"/>
      </w:pPr>
      <w:r>
        <w:t>Real-Time Validation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OCSP Stapling</w:t>
      </w:r>
    </w:p>
    <w:p>
      <w:pPr>
        <w:numPr>
          <w:ilvl w:val="2"/>
          <w:numId w:val="900"/>
        </w:numPr>
        <w:spacing w:before="0" w:after="0"/>
      </w:pPr>
      <w:r>
        <w:t>Server-Side OCSP Queries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Privacy Improvements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Certificate Transparency</w:t>
      </w:r>
    </w:p>
    <w:p>
      <w:pPr>
        <w:numPr>
          <w:ilvl w:val="1"/>
          <w:numId w:val="900"/>
        </w:numPr>
        <w:spacing w:before="0" w:after="0"/>
      </w:pPr>
      <w:r>
        <w:t>Public Certificate Logs</w:t>
      </w:r>
    </w:p>
    <w:p>
      <w:pPr>
        <w:numPr>
          <w:ilvl w:val="2"/>
          <w:numId w:val="900"/>
        </w:numPr>
        <w:spacing w:before="0" w:after="0"/>
      </w:pPr>
      <w:r>
        <w:t>Log Structure</w:t>
      </w:r>
    </w:p>
    <w:p>
      <w:pPr>
        <w:numPr>
          <w:ilvl w:val="2"/>
          <w:numId w:val="900"/>
        </w:numPr>
        <w:spacing w:before="0" w:after="0"/>
      </w:pPr>
      <w:r>
        <w:t>Merkle Tree Implementation</w:t>
      </w:r>
    </w:p>
    <w:p>
      <w:pPr>
        <w:numPr>
          <w:ilvl w:val="2"/>
          <w:numId w:val="900"/>
        </w:numPr>
        <w:spacing w:before="0" w:after="0"/>
      </w:pPr>
      <w:r>
        <w:t>Log Monitoring</w:t>
      </w:r>
    </w:p>
    <w:p>
      <w:pPr>
        <w:numPr>
          <w:ilvl w:val="1"/>
          <w:numId w:val="900"/>
        </w:numPr>
        <w:spacing w:before="0" w:after="0"/>
      </w:pPr>
      <w:r>
        <w:t>Certificate Monitoring</w:t>
      </w:r>
    </w:p>
    <w:p>
      <w:pPr>
        <w:numPr>
          <w:ilvl w:val="2"/>
          <w:numId w:val="900"/>
        </w:numPr>
        <w:spacing w:before="0" w:after="0"/>
      </w:pPr>
      <w:r>
        <w:t>Mis-issuance Detection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CT Policy Enforcement</w:t>
      </w:r>
    </w:p>
    <w:p>
      <w:pPr>
        <w:numPr>
          <w:ilvl w:val="2"/>
          <w:numId w:val="900"/>
        </w:numPr>
        <w:spacing w:before="0" w:after="0"/>
      </w:pPr>
      <w:r>
        <w:t>Browser Requirements</w:t>
      </w:r>
    </w:p>
    <w:p>
      <w:pPr>
        <w:numPr>
          <w:ilvl w:val="2"/>
          <w:numId w:val="900"/>
        </w:numPr>
        <w:spacing w:before="0" w:after="0"/>
      </w:pPr>
      <w:r>
        <w:t>Certificate Transparency Policies</w:t>
      </w:r>
    </w:p>
    <w:p>
      <w:pPr>
        <w:numPr>
          <w:ilvl w:val="0"/>
          <w:numId w:val="900"/>
        </w:numPr>
        <w:spacing w:before="0" w:after="0"/>
      </w:pPr>
      <w:r>
        <w:t>Mutual TLS Authentication</w:t>
      </w:r>
    </w:p>
    <w:p>
      <w:pPr>
        <w:numPr>
          <w:ilvl w:val="1"/>
          <w:numId w:val="900"/>
        </w:numPr>
        <w:spacing w:before="0" w:after="0"/>
      </w:pPr>
      <w:r>
        <w:t>Client Certificate Authentication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Certificate Provisioning</w:t>
      </w:r>
    </w:p>
    <w:p>
      <w:pPr>
        <w:numPr>
          <w:ilvl w:val="2"/>
          <w:numId w:val="900"/>
        </w:numPr>
        <w:spacing w:before="0" w:after="0"/>
      </w:pPr>
      <w:r>
        <w:t>Revocation Management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0"/>
          <w:numId w:val="900"/>
        </w:numPr>
        <w:spacing w:before="0" w:after="0"/>
      </w:pPr>
      <w:r>
        <w:t>DNS-Based Authentication</w:t>
      </w:r>
    </w:p>
    <w:p>
      <w:pPr>
        <w:numPr>
          <w:ilvl w:val="1"/>
          <w:numId w:val="900"/>
        </w:numPr>
        <w:spacing w:before="0" w:after="0"/>
      </w:pPr>
      <w:r>
        <w:t>DANE Protocol</w:t>
      </w:r>
    </w:p>
    <w:p>
      <w:pPr>
        <w:numPr>
          <w:ilvl w:val="2"/>
          <w:numId w:val="900"/>
        </w:numPr>
        <w:spacing w:before="0" w:after="0"/>
      </w:pPr>
      <w:r>
        <w:t>DNSSEC Integration</w:t>
      </w:r>
    </w:p>
    <w:p>
      <w:pPr>
        <w:numPr>
          <w:ilvl w:val="2"/>
          <w:numId w:val="900"/>
        </w:numPr>
        <w:spacing w:before="0" w:after="0"/>
      </w:pPr>
      <w:r>
        <w:t>TLSA Record Format</w:t>
      </w:r>
    </w:p>
    <w:p>
      <w:pPr>
        <w:numPr>
          <w:ilvl w:val="2"/>
          <w:numId w:val="900"/>
        </w:numPr>
        <w:spacing w:before="0" w:after="0"/>
      </w:pPr>
      <w:r>
        <w:t>Certificate Association Types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DNSSEC Deployment</w:t>
      </w:r>
    </w:p>
    <w:p>
      <w:pPr>
        <w:numPr>
          <w:ilvl w:val="2"/>
          <w:numId w:val="900"/>
        </w:numPr>
        <w:spacing w:before="0" w:after="0"/>
      </w:pPr>
      <w:r>
        <w:t>DNS Infrastructure Requirements</w:t>
      </w:r>
    </w:p>
    <w:p>
      <w:pPr>
        <w:numPr>
          <w:ilvl w:val="0"/>
          <w:numId w:val="900"/>
        </w:numPr>
        <w:spacing w:before="0" w:after="0"/>
      </w:pPr>
      <w:r>
        <w:t>Privacy Enhancements</w:t>
      </w:r>
    </w:p>
    <w:p>
      <w:pPr>
        <w:numPr>
          <w:ilvl w:val="1"/>
          <w:numId w:val="900"/>
        </w:numPr>
        <w:spacing w:before="0" w:after="0"/>
      </w:pPr>
      <w:r>
        <w:t>Encrypted Server Name Indication</w:t>
      </w:r>
    </w:p>
    <w:p>
      <w:pPr>
        <w:numPr>
          <w:ilvl w:val="2"/>
          <w:numId w:val="900"/>
        </w:numPr>
        <w:spacing w:before="0" w:after="0"/>
      </w:pPr>
      <w:r>
        <w:t>SNI Privacy Issues</w:t>
      </w:r>
    </w:p>
    <w:p>
      <w:pPr>
        <w:numPr>
          <w:ilvl w:val="2"/>
          <w:numId w:val="900"/>
        </w:numPr>
        <w:spacing w:before="0" w:after="0"/>
      </w:pPr>
      <w:r>
        <w:t>ESNI Implementation</w:t>
      </w:r>
    </w:p>
    <w:p>
      <w:pPr>
        <w:numPr>
          <w:ilvl w:val="1"/>
          <w:numId w:val="900"/>
        </w:numPr>
        <w:spacing w:before="0" w:after="0"/>
      </w:pPr>
      <w:r>
        <w:t>Encrypted Client Hello</w:t>
      </w:r>
    </w:p>
    <w:p>
      <w:pPr>
        <w:numPr>
          <w:ilvl w:val="2"/>
          <w:numId w:val="900"/>
        </w:numPr>
        <w:spacing w:before="0" w:after="0"/>
      </w:pPr>
      <w:r>
        <w:t>ECH Protocol</w:t>
      </w:r>
    </w:p>
    <w:p>
      <w:pPr>
        <w:numPr>
          <w:ilvl w:val="2"/>
          <w:numId w:val="900"/>
        </w:numPr>
        <w:spacing w:before="0" w:after="0"/>
      </w:pPr>
      <w:r>
        <w:t>Deployment Status</w:t>
      </w:r>
    </w:p>
    <w:p>
      <w:pPr>
        <w:numPr>
          <w:ilvl w:val="0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Quantum Computing Threat</w:t>
      </w:r>
    </w:p>
    <w:p>
      <w:pPr>
        <w:numPr>
          <w:ilvl w:val="2"/>
          <w:numId w:val="900"/>
        </w:numPr>
        <w:spacing w:before="0" w:after="0"/>
      </w:pPr>
      <w:r>
        <w:t>Impact on Current Cryptography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2"/>
          <w:numId w:val="900"/>
        </w:numPr>
        <w:spacing w:before="0" w:after="0"/>
      </w:pPr>
      <w:r>
        <w:t>Hash-Based Signatures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NIST Post-Quantum Competition</w:t>
      </w:r>
    </w:p>
    <w:p>
      <w:pPr>
        <w:numPr>
          <w:ilvl w:val="2"/>
          <w:numId w:val="900"/>
        </w:numPr>
        <w:spacing w:before="0" w:after="0"/>
      </w:pPr>
      <w:r>
        <w:t>Algorithm Selection Process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