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Speech Synthesis and Processing</w:t>
      </w:r>
    </w:p>
    <w:p>
      <w:pPr>
        <w:pStyle w:val="Heading1"/>
      </w:pPr>
      <w:r>
        <w:t>Fundamentals of Sound and Speech</w:t>
      </w:r>
    </w:p>
    <w:p>
      <w:pPr>
        <w:numPr>
          <w:ilvl w:val="0"/>
          <w:numId w:val="900"/>
        </w:numPr>
        <w:spacing w:before="0" w:after="0"/>
      </w:pPr>
      <w:r>
        <w:t>The Physics of Sound</w:t>
      </w:r>
    </w:p>
    <w:p>
      <w:pPr>
        <w:numPr>
          <w:ilvl w:val="1"/>
          <w:numId w:val="900"/>
        </w:numPr>
        <w:spacing w:before="0" w:after="0"/>
      </w:pPr>
      <w:r>
        <w:t>Nature of Sound Waves</w:t>
      </w:r>
    </w:p>
    <w:p>
      <w:pPr>
        <w:numPr>
          <w:ilvl w:val="2"/>
          <w:numId w:val="900"/>
        </w:numPr>
        <w:spacing w:before="0" w:after="0"/>
      </w:pPr>
      <w:r>
        <w:t>Wave Properties and Characteristics</w:t>
      </w:r>
    </w:p>
    <w:p>
      <w:pPr>
        <w:numPr>
          <w:ilvl w:val="2"/>
          <w:numId w:val="900"/>
        </w:numPr>
        <w:spacing w:before="0" w:after="0"/>
      </w:pPr>
      <w:r>
        <w:t>Longitudinal Waves in Air</w:t>
      </w:r>
    </w:p>
    <w:p>
      <w:pPr>
        <w:numPr>
          <w:ilvl w:val="2"/>
          <w:numId w:val="900"/>
        </w:numPr>
        <w:spacing w:before="0" w:after="0"/>
      </w:pPr>
      <w:r>
        <w:t>Transverse Wave Components</w:t>
      </w:r>
    </w:p>
    <w:p>
      <w:pPr>
        <w:numPr>
          <w:ilvl w:val="2"/>
          <w:numId w:val="900"/>
        </w:numPr>
        <w:spacing w:before="0" w:after="0"/>
      </w:pPr>
      <w:r>
        <w:t>Wave Propagation Mechanics</w:t>
      </w:r>
    </w:p>
    <w:p>
      <w:pPr>
        <w:numPr>
          <w:ilvl w:val="2"/>
          <w:numId w:val="900"/>
        </w:numPr>
        <w:spacing w:before="0" w:after="0"/>
      </w:pPr>
      <w:r>
        <w:t>Speed of Sound in Different Media</w:t>
      </w:r>
    </w:p>
    <w:p>
      <w:pPr>
        <w:numPr>
          <w:ilvl w:val="1"/>
          <w:numId w:val="900"/>
        </w:numPr>
        <w:spacing w:before="0" w:after="0"/>
      </w:pPr>
      <w:r>
        <w:t>Amplitude and Sound Intensity</w:t>
      </w:r>
    </w:p>
    <w:p>
      <w:pPr>
        <w:numPr>
          <w:ilvl w:val="2"/>
          <w:numId w:val="900"/>
        </w:numPr>
        <w:spacing w:before="0" w:after="0"/>
      </w:pPr>
      <w:r>
        <w:t>Physical Amplitude Measurement</w:t>
      </w:r>
    </w:p>
    <w:p>
      <w:pPr>
        <w:numPr>
          <w:ilvl w:val="2"/>
          <w:numId w:val="900"/>
        </w:numPr>
        <w:spacing w:before="0" w:after="0"/>
      </w:pPr>
      <w:r>
        <w:t>Sound Intensity and Power</w:t>
      </w:r>
    </w:p>
    <w:p>
      <w:pPr>
        <w:numPr>
          <w:ilvl w:val="2"/>
          <w:numId w:val="900"/>
        </w:numPr>
        <w:spacing w:before="0" w:after="0"/>
      </w:pPr>
      <w:r>
        <w:t>Relationship to Loudness Perception</w:t>
      </w:r>
    </w:p>
    <w:p>
      <w:pPr>
        <w:numPr>
          <w:ilvl w:val="2"/>
          <w:numId w:val="900"/>
        </w:numPr>
        <w:spacing w:before="0" w:after="0"/>
      </w:pPr>
      <w:r>
        <w:t>Dynamic Range in Audio</w:t>
      </w:r>
    </w:p>
    <w:p>
      <w:pPr>
        <w:numPr>
          <w:ilvl w:val="1"/>
          <w:numId w:val="900"/>
        </w:numPr>
        <w:spacing w:before="0" w:after="0"/>
      </w:pPr>
      <w:r>
        <w:t>Frequency and Pitch Perception</w:t>
      </w:r>
    </w:p>
    <w:p>
      <w:pPr>
        <w:numPr>
          <w:ilvl w:val="2"/>
          <w:numId w:val="900"/>
        </w:numPr>
        <w:spacing w:before="0" w:after="0"/>
      </w:pPr>
      <w:r>
        <w:t>Fundamental Frequency</w:t>
      </w:r>
    </w:p>
    <w:p>
      <w:pPr>
        <w:numPr>
          <w:ilvl w:val="2"/>
          <w:numId w:val="900"/>
        </w:numPr>
        <w:spacing w:before="0" w:after="0"/>
      </w:pPr>
      <w:r>
        <w:t>Harmonic Series</w:t>
      </w:r>
    </w:p>
    <w:p>
      <w:pPr>
        <w:numPr>
          <w:ilvl w:val="2"/>
          <w:numId w:val="900"/>
        </w:numPr>
        <w:spacing w:before="0" w:after="0"/>
      </w:pPr>
      <w:r>
        <w:t>Overtones and Partials</w:t>
      </w:r>
    </w:p>
    <w:p>
      <w:pPr>
        <w:numPr>
          <w:ilvl w:val="2"/>
          <w:numId w:val="900"/>
        </w:numPr>
        <w:spacing w:before="0" w:after="0"/>
      </w:pPr>
      <w:r>
        <w:t>Frequency Resolution Limits</w:t>
      </w:r>
    </w:p>
    <w:p>
      <w:pPr>
        <w:numPr>
          <w:ilvl w:val="2"/>
          <w:numId w:val="900"/>
        </w:numPr>
        <w:spacing w:before="0" w:after="0"/>
      </w:pPr>
      <w:r>
        <w:t>Pitch Perception Mechanisms</w:t>
      </w:r>
    </w:p>
    <w:p>
      <w:pPr>
        <w:numPr>
          <w:ilvl w:val="1"/>
          <w:numId w:val="900"/>
        </w:numPr>
        <w:spacing w:before="0" w:after="0"/>
      </w:pPr>
      <w:r>
        <w:t>Timbre and Spectral Characteristics</w:t>
      </w:r>
    </w:p>
    <w:p>
      <w:pPr>
        <w:numPr>
          <w:ilvl w:val="2"/>
          <w:numId w:val="900"/>
        </w:numPr>
        <w:spacing w:before="0" w:after="0"/>
      </w:pPr>
      <w:r>
        <w:t>Harmonic Content Analysis</w:t>
      </w:r>
    </w:p>
    <w:p>
      <w:pPr>
        <w:numPr>
          <w:ilvl w:val="2"/>
          <w:numId w:val="900"/>
        </w:numPr>
        <w:spacing w:before="0" w:after="0"/>
      </w:pPr>
      <w:r>
        <w:t>Spectral Envelope</w:t>
      </w:r>
    </w:p>
    <w:p>
      <w:pPr>
        <w:numPr>
          <w:ilvl w:val="2"/>
          <w:numId w:val="900"/>
        </w:numPr>
        <w:spacing w:before="0" w:after="0"/>
      </w:pPr>
      <w:r>
        <w:t>Temporal Envelope</w:t>
      </w:r>
    </w:p>
    <w:p>
      <w:pPr>
        <w:numPr>
          <w:ilvl w:val="2"/>
          <w:numId w:val="900"/>
        </w:numPr>
        <w:spacing w:before="0" w:after="0"/>
      </w:pPr>
      <w:r>
        <w:t>Attack, Decay, Sustain, Release</w:t>
      </w:r>
    </w:p>
    <w:p>
      <w:pPr>
        <w:numPr>
          <w:ilvl w:val="2"/>
          <w:numId w:val="900"/>
        </w:numPr>
        <w:spacing w:before="0" w:after="0"/>
      </w:pPr>
      <w:r>
        <w:t>Source Identification Cues</w:t>
      </w:r>
    </w:p>
    <w:p>
      <w:pPr>
        <w:numPr>
          <w:ilvl w:val="1"/>
          <w:numId w:val="900"/>
        </w:numPr>
        <w:spacing w:before="0" w:after="0"/>
      </w:pPr>
      <w:r>
        <w:t>The Decibel Scale</w:t>
      </w:r>
    </w:p>
    <w:p>
      <w:pPr>
        <w:numPr>
          <w:ilvl w:val="2"/>
          <w:numId w:val="900"/>
        </w:numPr>
        <w:spacing w:before="0" w:after="0"/>
      </w:pPr>
      <w:r>
        <w:t>Logarithmic Nature of Hearing</w:t>
      </w:r>
    </w:p>
    <w:p>
      <w:pPr>
        <w:numPr>
          <w:ilvl w:val="2"/>
          <w:numId w:val="900"/>
        </w:numPr>
        <w:spacing w:before="0" w:after="0"/>
      </w:pPr>
      <w:r>
        <w:t>Sound Pressure Level (SPL)</w:t>
      </w:r>
    </w:p>
    <w:p>
      <w:pPr>
        <w:numPr>
          <w:ilvl w:val="2"/>
          <w:numId w:val="900"/>
        </w:numPr>
        <w:spacing w:before="0" w:after="0"/>
      </w:pPr>
      <w:r>
        <w:t>Reference Pressure Standards</w:t>
      </w:r>
    </w:p>
    <w:p>
      <w:pPr>
        <w:numPr>
          <w:ilvl w:val="2"/>
          <w:numId w:val="900"/>
        </w:numPr>
        <w:spacing w:before="0" w:after="0"/>
      </w:pPr>
      <w:r>
        <w:t>A-weighting and Frequency Response</w:t>
      </w:r>
    </w:p>
    <w:p>
      <w:pPr>
        <w:numPr>
          <w:ilvl w:val="2"/>
          <w:numId w:val="900"/>
        </w:numPr>
        <w:spacing w:before="0" w:after="0"/>
      </w:pPr>
      <w:r>
        <w:t>Common Sound Level Examples</w:t>
      </w:r>
    </w:p>
    <w:p>
      <w:pPr>
        <w:numPr>
          <w:ilvl w:val="0"/>
          <w:numId w:val="900"/>
        </w:numPr>
        <w:spacing w:before="0" w:after="0"/>
      </w:pPr>
      <w:r>
        <w:t>Human Speech Production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Lung Capacity and Control</w:t>
      </w:r>
    </w:p>
    <w:p>
      <w:pPr>
        <w:numPr>
          <w:ilvl w:val="2"/>
          <w:numId w:val="900"/>
        </w:numPr>
        <w:spacing w:before="0" w:after="0"/>
      </w:pPr>
      <w:r>
        <w:t>Diaphragmatic Breathing</w:t>
      </w:r>
    </w:p>
    <w:p>
      <w:pPr>
        <w:numPr>
          <w:ilvl w:val="2"/>
          <w:numId w:val="900"/>
        </w:numPr>
        <w:spacing w:before="0" w:after="0"/>
      </w:pPr>
      <w:r>
        <w:t>Subglottal Pressure</w:t>
      </w:r>
    </w:p>
    <w:p>
      <w:pPr>
        <w:numPr>
          <w:ilvl w:val="2"/>
          <w:numId w:val="900"/>
        </w:numPr>
        <w:spacing w:before="0" w:after="0"/>
      </w:pPr>
      <w:r>
        <w:t>Breathing Patterns in Speech</w:t>
      </w:r>
    </w:p>
    <w:p>
      <w:pPr>
        <w:numPr>
          <w:ilvl w:val="1"/>
          <w:numId w:val="900"/>
        </w:numPr>
        <w:spacing w:before="0" w:after="0"/>
      </w:pPr>
      <w:r>
        <w:t>Phonatory System</w:t>
      </w:r>
    </w:p>
    <w:p>
      <w:pPr>
        <w:numPr>
          <w:ilvl w:val="2"/>
          <w:numId w:val="900"/>
        </w:numPr>
        <w:spacing w:before="0" w:after="0"/>
      </w:pPr>
      <w:r>
        <w:t>Laryngeal Anatomy</w:t>
      </w:r>
    </w:p>
    <w:p>
      <w:pPr>
        <w:numPr>
          <w:ilvl w:val="2"/>
          <w:numId w:val="900"/>
        </w:numPr>
        <w:spacing w:before="0" w:after="0"/>
      </w:pPr>
      <w:r>
        <w:t>Vocal Fold Structure</w:t>
      </w:r>
    </w:p>
    <w:p>
      <w:pPr>
        <w:numPr>
          <w:ilvl w:val="2"/>
          <w:numId w:val="900"/>
        </w:numPr>
        <w:spacing w:before="0" w:after="0"/>
      </w:pPr>
      <w:r>
        <w:t>Vocal Fold Vibration Mechanics</w:t>
      </w:r>
    </w:p>
    <w:p>
      <w:pPr>
        <w:numPr>
          <w:ilvl w:val="2"/>
          <w:numId w:val="900"/>
        </w:numPr>
        <w:spacing w:before="0" w:after="0"/>
      </w:pPr>
      <w:r>
        <w:t>Glottal Configurations</w:t>
      </w:r>
    </w:p>
    <w:p>
      <w:pPr>
        <w:numPr>
          <w:ilvl w:val="2"/>
          <w:numId w:val="900"/>
        </w:numPr>
        <w:spacing w:before="0" w:after="0"/>
      </w:pPr>
      <w:r>
        <w:t>Voice Quality Parameters</w:t>
      </w:r>
    </w:p>
    <w:p>
      <w:pPr>
        <w:numPr>
          <w:ilvl w:val="1"/>
          <w:numId w:val="900"/>
        </w:numPr>
        <w:spacing w:before="0" w:after="0"/>
      </w:pPr>
      <w:r>
        <w:t>Articulatory System</w:t>
      </w:r>
    </w:p>
    <w:p>
      <w:pPr>
        <w:numPr>
          <w:ilvl w:val="2"/>
          <w:numId w:val="900"/>
        </w:numPr>
        <w:spacing w:before="0" w:after="0"/>
      </w:pPr>
      <w:r>
        <w:t>Active Articulators</w:t>
      </w:r>
    </w:p>
    <w:p>
      <w:pPr>
        <w:numPr>
          <w:ilvl w:val="3"/>
          <w:numId w:val="900"/>
        </w:numPr>
        <w:spacing w:before="0" w:after="0"/>
      </w:pPr>
      <w:r>
        <w:t>Tongue Body and Tip</w:t>
      </w:r>
    </w:p>
    <w:p>
      <w:pPr>
        <w:numPr>
          <w:ilvl w:val="3"/>
          <w:numId w:val="900"/>
        </w:numPr>
        <w:spacing w:before="0" w:after="0"/>
      </w:pPr>
      <w:r>
        <w:t>Lower Lip</w:t>
      </w:r>
    </w:p>
    <w:p>
      <w:pPr>
        <w:numPr>
          <w:ilvl w:val="3"/>
          <w:numId w:val="900"/>
        </w:numPr>
        <w:spacing w:before="0" w:after="0"/>
      </w:pPr>
      <w:r>
        <w:t>Jaw Movement</w:t>
      </w:r>
    </w:p>
    <w:p>
      <w:pPr>
        <w:numPr>
          <w:ilvl w:val="2"/>
          <w:numId w:val="900"/>
        </w:numPr>
        <w:spacing w:before="0" w:after="0"/>
      </w:pPr>
      <w:r>
        <w:t>Passive Articulators</w:t>
      </w:r>
    </w:p>
    <w:p>
      <w:pPr>
        <w:numPr>
          <w:ilvl w:val="3"/>
          <w:numId w:val="900"/>
        </w:numPr>
        <w:spacing w:before="0" w:after="0"/>
      </w:pPr>
      <w:r>
        <w:t>Upper Lip</w:t>
      </w:r>
    </w:p>
    <w:p>
      <w:pPr>
        <w:numPr>
          <w:ilvl w:val="3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Alveolar Ridge</w:t>
      </w:r>
    </w:p>
    <w:p>
      <w:pPr>
        <w:numPr>
          <w:ilvl w:val="3"/>
          <w:numId w:val="900"/>
        </w:numPr>
        <w:spacing w:before="0" w:after="0"/>
      </w:pPr>
      <w:r>
        <w:t>Hard Palate</w:t>
      </w:r>
    </w:p>
    <w:p>
      <w:pPr>
        <w:numPr>
          <w:ilvl w:val="3"/>
          <w:numId w:val="900"/>
        </w:numPr>
        <w:spacing w:before="0" w:after="0"/>
      </w:pPr>
      <w:r>
        <w:t>Soft Palate</w:t>
      </w:r>
    </w:p>
    <w:p>
      <w:pPr>
        <w:numPr>
          <w:ilvl w:val="3"/>
          <w:numId w:val="900"/>
        </w:numPr>
        <w:spacing w:before="0" w:after="0"/>
      </w:pPr>
      <w:r>
        <w:t>Pharyngeal Wall</w:t>
      </w:r>
    </w:p>
    <w:p>
      <w:pPr>
        <w:numPr>
          <w:ilvl w:val="1"/>
          <w:numId w:val="900"/>
        </w:numPr>
        <w:spacing w:before="0" w:after="0"/>
      </w:pPr>
      <w:r>
        <w:t>Places of Articulation</w:t>
      </w:r>
    </w:p>
    <w:p>
      <w:pPr>
        <w:numPr>
          <w:ilvl w:val="2"/>
          <w:numId w:val="900"/>
        </w:numPr>
        <w:spacing w:before="0" w:after="0"/>
      </w:pPr>
      <w:r>
        <w:t>Bilabial</w:t>
      </w:r>
    </w:p>
    <w:p>
      <w:pPr>
        <w:numPr>
          <w:ilvl w:val="2"/>
          <w:numId w:val="900"/>
        </w:numPr>
        <w:spacing w:before="0" w:after="0"/>
      </w:pPr>
      <w:r>
        <w:t>Labiodental</w:t>
      </w:r>
    </w:p>
    <w:p>
      <w:pPr>
        <w:numPr>
          <w:ilvl w:val="2"/>
          <w:numId w:val="900"/>
        </w:numPr>
        <w:spacing w:before="0" w:after="0"/>
      </w:pPr>
      <w:r>
        <w:t>Dental</w:t>
      </w:r>
    </w:p>
    <w:p>
      <w:pPr>
        <w:numPr>
          <w:ilvl w:val="2"/>
          <w:numId w:val="900"/>
        </w:numPr>
        <w:spacing w:before="0" w:after="0"/>
      </w:pPr>
      <w:r>
        <w:t>Alveolar</w:t>
      </w:r>
    </w:p>
    <w:p>
      <w:pPr>
        <w:numPr>
          <w:ilvl w:val="2"/>
          <w:numId w:val="900"/>
        </w:numPr>
        <w:spacing w:before="0" w:after="0"/>
      </w:pPr>
      <w:r>
        <w:t>Postalveolar</w:t>
      </w:r>
    </w:p>
    <w:p>
      <w:pPr>
        <w:numPr>
          <w:ilvl w:val="2"/>
          <w:numId w:val="900"/>
        </w:numPr>
        <w:spacing w:before="0" w:after="0"/>
      </w:pPr>
      <w:r>
        <w:t>Retroflex</w:t>
      </w:r>
    </w:p>
    <w:p>
      <w:pPr>
        <w:numPr>
          <w:ilvl w:val="2"/>
          <w:numId w:val="900"/>
        </w:numPr>
        <w:spacing w:before="0" w:after="0"/>
      </w:pPr>
      <w:r>
        <w:t>Palatal</w:t>
      </w:r>
    </w:p>
    <w:p>
      <w:pPr>
        <w:numPr>
          <w:ilvl w:val="2"/>
          <w:numId w:val="900"/>
        </w:numPr>
        <w:spacing w:before="0" w:after="0"/>
      </w:pPr>
      <w:r>
        <w:t>Velar</w:t>
      </w:r>
    </w:p>
    <w:p>
      <w:pPr>
        <w:numPr>
          <w:ilvl w:val="2"/>
          <w:numId w:val="900"/>
        </w:numPr>
        <w:spacing w:before="0" w:after="0"/>
      </w:pPr>
      <w:r>
        <w:t>Uvular</w:t>
      </w:r>
    </w:p>
    <w:p>
      <w:pPr>
        <w:numPr>
          <w:ilvl w:val="2"/>
          <w:numId w:val="900"/>
        </w:numPr>
        <w:spacing w:before="0" w:after="0"/>
      </w:pPr>
      <w:r>
        <w:t>Pharyngeal</w:t>
      </w:r>
    </w:p>
    <w:p>
      <w:pPr>
        <w:numPr>
          <w:ilvl w:val="2"/>
          <w:numId w:val="900"/>
        </w:numPr>
        <w:spacing w:before="0" w:after="0"/>
      </w:pPr>
      <w:r>
        <w:t>Glottal</w:t>
      </w:r>
    </w:p>
    <w:p>
      <w:pPr>
        <w:numPr>
          <w:ilvl w:val="1"/>
          <w:numId w:val="900"/>
        </w:numPr>
        <w:spacing w:before="0" w:after="0"/>
      </w:pPr>
      <w:r>
        <w:t>Manners of Articulation</w:t>
      </w:r>
    </w:p>
    <w:p>
      <w:pPr>
        <w:numPr>
          <w:ilvl w:val="2"/>
          <w:numId w:val="900"/>
        </w:numPr>
        <w:spacing w:before="0" w:after="0"/>
      </w:pPr>
      <w:r>
        <w:t>Stops (Plosives)</w:t>
      </w:r>
    </w:p>
    <w:p>
      <w:pPr>
        <w:numPr>
          <w:ilvl w:val="2"/>
          <w:numId w:val="900"/>
        </w:numPr>
        <w:spacing w:before="0" w:after="0"/>
      </w:pPr>
      <w:r>
        <w:t>Fricatives</w:t>
      </w:r>
    </w:p>
    <w:p>
      <w:pPr>
        <w:numPr>
          <w:ilvl w:val="2"/>
          <w:numId w:val="900"/>
        </w:numPr>
        <w:spacing w:before="0" w:after="0"/>
      </w:pPr>
      <w:r>
        <w:t>Affricates</w:t>
      </w:r>
    </w:p>
    <w:p>
      <w:pPr>
        <w:numPr>
          <w:ilvl w:val="2"/>
          <w:numId w:val="900"/>
        </w:numPr>
        <w:spacing w:before="0" w:after="0"/>
      </w:pPr>
      <w:r>
        <w:t>Nasals</w:t>
      </w:r>
    </w:p>
    <w:p>
      <w:pPr>
        <w:numPr>
          <w:ilvl w:val="2"/>
          <w:numId w:val="900"/>
        </w:numPr>
        <w:spacing w:before="0" w:after="0"/>
      </w:pPr>
      <w:r>
        <w:t>Laterals</w:t>
      </w:r>
    </w:p>
    <w:p>
      <w:pPr>
        <w:numPr>
          <w:ilvl w:val="2"/>
          <w:numId w:val="900"/>
        </w:numPr>
        <w:spacing w:before="0" w:after="0"/>
      </w:pPr>
      <w:r>
        <w:t>Approximants</w:t>
      </w:r>
    </w:p>
    <w:p>
      <w:pPr>
        <w:numPr>
          <w:ilvl w:val="2"/>
          <w:numId w:val="900"/>
        </w:numPr>
        <w:spacing w:before="0" w:after="0"/>
      </w:pPr>
      <w:r>
        <w:t>Trills and Taps</w:t>
      </w:r>
    </w:p>
    <w:p>
      <w:pPr>
        <w:numPr>
          <w:ilvl w:val="1"/>
          <w:numId w:val="900"/>
        </w:numPr>
        <w:spacing w:before="0" w:after="0"/>
      </w:pPr>
      <w:r>
        <w:t>The Source-Filter Model</w:t>
      </w:r>
    </w:p>
    <w:p>
      <w:pPr>
        <w:numPr>
          <w:ilvl w:val="2"/>
          <w:numId w:val="900"/>
        </w:numPr>
        <w:spacing w:before="0" w:after="0"/>
      </w:pPr>
      <w:r>
        <w:t>Glottal Source Characteristics</w:t>
      </w:r>
    </w:p>
    <w:p>
      <w:pPr>
        <w:numPr>
          <w:ilvl w:val="2"/>
          <w:numId w:val="900"/>
        </w:numPr>
        <w:spacing w:before="0" w:after="0"/>
      </w:pPr>
      <w:r>
        <w:t>Vocal Tract Transfer Function</w:t>
      </w:r>
    </w:p>
    <w:p>
      <w:pPr>
        <w:numPr>
          <w:ilvl w:val="2"/>
          <w:numId w:val="900"/>
        </w:numPr>
        <w:spacing w:before="0" w:after="0"/>
      </w:pPr>
      <w:r>
        <w:t>Formant Frequencies</w:t>
      </w:r>
    </w:p>
    <w:p>
      <w:pPr>
        <w:numPr>
          <w:ilvl w:val="2"/>
          <w:numId w:val="900"/>
        </w:numPr>
        <w:spacing w:before="0" w:after="0"/>
      </w:pPr>
      <w:r>
        <w:t>Anti-formants and Zeros</w:t>
      </w:r>
    </w:p>
    <w:p>
      <w:pPr>
        <w:numPr>
          <w:ilvl w:val="2"/>
          <w:numId w:val="900"/>
        </w:numPr>
        <w:spacing w:before="0" w:after="0"/>
      </w:pPr>
      <w:r>
        <w:t>Lip Radiation Effects</w:t>
      </w:r>
    </w:p>
    <w:p>
      <w:pPr>
        <w:numPr>
          <w:ilvl w:val="2"/>
          <w:numId w:val="900"/>
        </w:numPr>
        <w:spacing w:before="0" w:after="0"/>
      </w:pPr>
      <w:r>
        <w:t>Model Limitations and Extensions</w:t>
      </w:r>
    </w:p>
    <w:p>
      <w:pPr>
        <w:numPr>
          <w:ilvl w:val="0"/>
          <w:numId w:val="900"/>
        </w:numPr>
        <w:spacing w:before="0" w:after="0"/>
      </w:pPr>
      <w:r>
        <w:t>Human Speech Perception</w:t>
      </w:r>
    </w:p>
    <w:p>
      <w:pPr>
        <w:numPr>
          <w:ilvl w:val="1"/>
          <w:numId w:val="900"/>
        </w:numPr>
        <w:spacing w:before="0" w:after="0"/>
      </w:pPr>
      <w:r>
        <w:t>Auditory System Anatomy</w:t>
      </w:r>
    </w:p>
    <w:p>
      <w:pPr>
        <w:numPr>
          <w:ilvl w:val="2"/>
          <w:numId w:val="900"/>
        </w:numPr>
        <w:spacing w:before="0" w:after="0"/>
      </w:pPr>
      <w:r>
        <w:t>Outer Ear Structure and Function</w:t>
      </w:r>
    </w:p>
    <w:p>
      <w:pPr>
        <w:numPr>
          <w:ilvl w:val="2"/>
          <w:numId w:val="900"/>
        </w:numPr>
        <w:spacing w:before="0" w:after="0"/>
      </w:pPr>
      <w:r>
        <w:t>Middle Ear Mechanics</w:t>
      </w:r>
    </w:p>
    <w:p>
      <w:pPr>
        <w:numPr>
          <w:ilvl w:val="2"/>
          <w:numId w:val="900"/>
        </w:numPr>
        <w:spacing w:before="0" w:after="0"/>
      </w:pPr>
      <w:r>
        <w:t>Inner Ear and Cochlear Processing</w:t>
      </w:r>
    </w:p>
    <w:p>
      <w:pPr>
        <w:numPr>
          <w:ilvl w:val="2"/>
          <w:numId w:val="900"/>
        </w:numPr>
        <w:spacing w:before="0" w:after="0"/>
      </w:pPr>
      <w:r>
        <w:t>Auditory Nerve Pathways</w:t>
      </w:r>
    </w:p>
    <w:p>
      <w:pPr>
        <w:numPr>
          <w:ilvl w:val="2"/>
          <w:numId w:val="900"/>
        </w:numPr>
        <w:spacing w:before="0" w:after="0"/>
      </w:pPr>
      <w:r>
        <w:t>Central Auditory Processing</w:t>
      </w:r>
    </w:p>
    <w:p>
      <w:pPr>
        <w:numPr>
          <w:ilvl w:val="1"/>
          <w:numId w:val="900"/>
        </w:numPr>
        <w:spacing w:before="0" w:after="0"/>
      </w:pPr>
      <w:r>
        <w:t>Psychoacoustic Principles</w:t>
      </w:r>
    </w:p>
    <w:p>
      <w:pPr>
        <w:numPr>
          <w:ilvl w:val="2"/>
          <w:numId w:val="900"/>
        </w:numPr>
        <w:spacing w:before="0" w:after="0"/>
      </w:pPr>
      <w:r>
        <w:t>Auditory Masking</w:t>
      </w:r>
    </w:p>
    <w:p>
      <w:pPr>
        <w:numPr>
          <w:ilvl w:val="3"/>
          <w:numId w:val="900"/>
        </w:numPr>
        <w:spacing w:before="0" w:after="0"/>
      </w:pPr>
      <w:r>
        <w:t>Simultaneous Masking</w:t>
      </w:r>
    </w:p>
    <w:p>
      <w:pPr>
        <w:numPr>
          <w:ilvl w:val="3"/>
          <w:numId w:val="900"/>
        </w:numPr>
        <w:spacing w:before="0" w:after="0"/>
      </w:pPr>
      <w:r>
        <w:t>Temporal Masking</w:t>
      </w:r>
    </w:p>
    <w:p>
      <w:pPr>
        <w:numPr>
          <w:ilvl w:val="3"/>
          <w:numId w:val="900"/>
        </w:numPr>
        <w:spacing w:before="0" w:after="0"/>
      </w:pPr>
      <w:r>
        <w:t>Masking Patterns</w:t>
      </w:r>
    </w:p>
    <w:p>
      <w:pPr>
        <w:numPr>
          <w:ilvl w:val="2"/>
          <w:numId w:val="900"/>
        </w:numPr>
        <w:spacing w:before="0" w:after="0"/>
      </w:pPr>
      <w:r>
        <w:t>Critical Bands and Bark Scale</w:t>
      </w:r>
    </w:p>
    <w:p>
      <w:pPr>
        <w:numPr>
          <w:ilvl w:val="2"/>
          <w:numId w:val="900"/>
        </w:numPr>
        <w:spacing w:before="0" w:after="0"/>
      </w:pPr>
      <w:r>
        <w:t>Loudness Perception Models</w:t>
      </w:r>
    </w:p>
    <w:p>
      <w:pPr>
        <w:numPr>
          <w:ilvl w:val="2"/>
          <w:numId w:val="900"/>
        </w:numPr>
        <w:spacing w:before="0" w:after="0"/>
      </w:pPr>
      <w:r>
        <w:t>Pitch Perception Theories</w:t>
      </w:r>
    </w:p>
    <w:p>
      <w:pPr>
        <w:numPr>
          <w:ilvl w:val="1"/>
          <w:numId w:val="900"/>
        </w:numPr>
        <w:spacing w:before="0" w:after="0"/>
      </w:pPr>
      <w:r>
        <w:t>Perceptual Scales</w:t>
      </w:r>
    </w:p>
    <w:p>
      <w:pPr>
        <w:numPr>
          <w:ilvl w:val="2"/>
          <w:numId w:val="900"/>
        </w:numPr>
        <w:spacing w:before="0" w:after="0"/>
      </w:pPr>
      <w:r>
        <w:t>Mel Scale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Perceptual Basis</w:t>
      </w:r>
    </w:p>
    <w:p>
      <w:pPr>
        <w:numPr>
          <w:ilvl w:val="3"/>
          <w:numId w:val="900"/>
        </w:numPr>
        <w:spacing w:before="0" w:after="0"/>
      </w:pPr>
      <w:r>
        <w:t>Applications in Speech Processing</w:t>
      </w:r>
    </w:p>
    <w:p>
      <w:pPr>
        <w:numPr>
          <w:ilvl w:val="2"/>
          <w:numId w:val="900"/>
        </w:numPr>
        <w:spacing w:before="0" w:after="0"/>
      </w:pPr>
      <w:r>
        <w:t>Bark Scale</w:t>
      </w:r>
    </w:p>
    <w:p>
      <w:pPr>
        <w:numPr>
          <w:ilvl w:val="3"/>
          <w:numId w:val="900"/>
        </w:numPr>
        <w:spacing w:before="0" w:after="0"/>
      </w:pPr>
      <w:r>
        <w:t>Critical Band Theory</w:t>
      </w:r>
    </w:p>
    <w:p>
      <w:pPr>
        <w:numPr>
          <w:ilvl w:val="3"/>
          <w:numId w:val="900"/>
        </w:numPr>
        <w:spacing w:before="0" w:after="0"/>
      </w:pPr>
      <w:r>
        <w:t>Frequency Warping</w:t>
      </w:r>
    </w:p>
    <w:p>
      <w:pPr>
        <w:numPr>
          <w:ilvl w:val="3"/>
          <w:numId w:val="900"/>
        </w:numPr>
        <w:spacing w:before="0" w:after="0"/>
      </w:pPr>
      <w:r>
        <w:t>Psychoacoustic Applications</w:t>
      </w:r>
    </w:p>
    <w:p>
      <w:pPr>
        <w:numPr>
          <w:ilvl w:val="2"/>
          <w:numId w:val="900"/>
        </w:numPr>
        <w:spacing w:before="0" w:after="0"/>
      </w:pPr>
      <w:r>
        <w:t>ERB Scale</w:t>
      </w:r>
    </w:p>
    <w:p>
      <w:pPr>
        <w:numPr>
          <w:ilvl w:val="3"/>
          <w:numId w:val="900"/>
        </w:numPr>
        <w:spacing w:before="0" w:after="0"/>
      </w:pPr>
      <w:r>
        <w:t>Equivalent Rectangular Bandwidth</w:t>
      </w:r>
    </w:p>
    <w:p>
      <w:pPr>
        <w:numPr>
          <w:ilvl w:val="3"/>
          <w:numId w:val="900"/>
        </w:numPr>
        <w:spacing w:before="0" w:after="0"/>
      </w:pPr>
      <w:r>
        <w:t>Modern Auditory Models</w:t>
      </w:r>
    </w:p>
    <w:p>
      <w:pPr>
        <w:numPr>
          <w:ilvl w:val="1"/>
          <w:numId w:val="900"/>
        </w:numPr>
        <w:spacing w:before="0" w:after="0"/>
      </w:pPr>
      <w:r>
        <w:t>Speech Perception Phenomena</w:t>
      </w:r>
    </w:p>
    <w:p>
      <w:pPr>
        <w:numPr>
          <w:ilvl w:val="2"/>
          <w:numId w:val="900"/>
        </w:numPr>
        <w:spacing w:before="0" w:after="0"/>
      </w:pPr>
      <w:r>
        <w:t>Categorical Perception</w:t>
      </w:r>
    </w:p>
    <w:p>
      <w:pPr>
        <w:numPr>
          <w:ilvl w:val="2"/>
          <w:numId w:val="900"/>
        </w:numPr>
        <w:spacing w:before="0" w:after="0"/>
      </w:pPr>
      <w:r>
        <w:t>Coarticulation Effects</w:t>
      </w:r>
    </w:p>
    <w:p>
      <w:pPr>
        <w:numPr>
          <w:ilvl w:val="2"/>
          <w:numId w:val="900"/>
        </w:numPr>
        <w:spacing w:before="0" w:after="0"/>
      </w:pPr>
      <w:r>
        <w:t>Context-Dependent Perception</w:t>
      </w:r>
    </w:p>
    <w:p>
      <w:pPr>
        <w:numPr>
          <w:ilvl w:val="2"/>
          <w:numId w:val="900"/>
        </w:numPr>
        <w:spacing w:before="0" w:after="0"/>
      </w:pPr>
      <w:r>
        <w:t>Perceptual Constancy</w:t>
      </w:r>
    </w:p>
    <w:p>
      <w:pPr>
        <w:numPr>
          <w:ilvl w:val="0"/>
          <w:numId w:val="900"/>
        </w:numPr>
        <w:spacing w:before="0" w:after="0"/>
      </w:pPr>
      <w:r>
        <w:t>Phonetics and Phonology</w:t>
      </w:r>
    </w:p>
    <w:p>
      <w:pPr>
        <w:numPr>
          <w:ilvl w:val="1"/>
          <w:numId w:val="900"/>
        </w:numPr>
        <w:spacing w:before="0" w:after="0"/>
      </w:pPr>
      <w:r>
        <w:t>Phonetic Units</w:t>
      </w:r>
    </w:p>
    <w:p>
      <w:pPr>
        <w:numPr>
          <w:ilvl w:val="2"/>
          <w:numId w:val="900"/>
        </w:numPr>
        <w:spacing w:before="0" w:after="0"/>
      </w:pPr>
      <w:r>
        <w:t>Phones</w:t>
      </w:r>
    </w:p>
    <w:p>
      <w:pPr>
        <w:numPr>
          <w:ilvl w:val="2"/>
          <w:numId w:val="900"/>
        </w:numPr>
        <w:spacing w:before="0" w:after="0"/>
      </w:pPr>
      <w:r>
        <w:t>Phonemes</w:t>
      </w:r>
    </w:p>
    <w:p>
      <w:pPr>
        <w:numPr>
          <w:ilvl w:val="2"/>
          <w:numId w:val="900"/>
        </w:numPr>
        <w:spacing w:before="0" w:after="0"/>
      </w:pPr>
      <w:r>
        <w:t>Allophones</w:t>
      </w:r>
    </w:p>
    <w:p>
      <w:pPr>
        <w:numPr>
          <w:ilvl w:val="2"/>
          <w:numId w:val="900"/>
        </w:numPr>
        <w:spacing w:before="0" w:after="0"/>
      </w:pPr>
      <w:r>
        <w:t>Minimal Pairs</w:t>
      </w:r>
    </w:p>
    <w:p>
      <w:pPr>
        <w:numPr>
          <w:ilvl w:val="2"/>
          <w:numId w:val="900"/>
        </w:numPr>
        <w:spacing w:before="0" w:after="0"/>
      </w:pPr>
      <w:r>
        <w:t>Phonemic Contrast</w:t>
      </w:r>
    </w:p>
    <w:p>
      <w:pPr>
        <w:numPr>
          <w:ilvl w:val="1"/>
          <w:numId w:val="900"/>
        </w:numPr>
        <w:spacing w:before="0" w:after="0"/>
      </w:pPr>
      <w:r>
        <w:t>International Phonetic Alphabet (IPA)</w:t>
      </w:r>
    </w:p>
    <w:p>
      <w:pPr>
        <w:numPr>
          <w:ilvl w:val="2"/>
          <w:numId w:val="900"/>
        </w:numPr>
        <w:spacing w:before="0" w:after="0"/>
      </w:pPr>
      <w:r>
        <w:t>IPA Chart Organization</w:t>
      </w:r>
    </w:p>
    <w:p>
      <w:pPr>
        <w:numPr>
          <w:ilvl w:val="2"/>
          <w:numId w:val="900"/>
        </w:numPr>
        <w:spacing w:before="0" w:after="0"/>
      </w:pPr>
      <w:r>
        <w:t>Consonant Symbols</w:t>
      </w:r>
    </w:p>
    <w:p>
      <w:pPr>
        <w:numPr>
          <w:ilvl w:val="2"/>
          <w:numId w:val="900"/>
        </w:numPr>
        <w:spacing w:before="0" w:after="0"/>
      </w:pPr>
      <w:r>
        <w:t>Vowel Symbols</w:t>
      </w:r>
    </w:p>
    <w:p>
      <w:pPr>
        <w:numPr>
          <w:ilvl w:val="2"/>
          <w:numId w:val="900"/>
        </w:numPr>
        <w:spacing w:before="0" w:after="0"/>
      </w:pPr>
      <w:r>
        <w:t>Diacritical Marks</w:t>
      </w:r>
    </w:p>
    <w:p>
      <w:pPr>
        <w:numPr>
          <w:ilvl w:val="2"/>
          <w:numId w:val="900"/>
        </w:numPr>
        <w:spacing w:before="0" w:after="0"/>
      </w:pPr>
      <w:r>
        <w:t>Transcription Conventions</w:t>
      </w:r>
    </w:p>
    <w:p>
      <w:pPr>
        <w:numPr>
          <w:ilvl w:val="1"/>
          <w:numId w:val="900"/>
        </w:numPr>
        <w:spacing w:before="0" w:after="0"/>
      </w:pPr>
      <w:r>
        <w:t>Vowel Systems</w:t>
      </w:r>
    </w:p>
    <w:p>
      <w:pPr>
        <w:numPr>
          <w:ilvl w:val="2"/>
          <w:numId w:val="900"/>
        </w:numPr>
        <w:spacing w:before="0" w:after="0"/>
      </w:pPr>
      <w:r>
        <w:t>Vowel Space and Formants</w:t>
      </w:r>
    </w:p>
    <w:p>
      <w:pPr>
        <w:numPr>
          <w:ilvl w:val="2"/>
          <w:numId w:val="900"/>
        </w:numPr>
        <w:spacing w:before="0" w:after="0"/>
      </w:pPr>
      <w:r>
        <w:t>Height Dimension</w:t>
      </w:r>
    </w:p>
    <w:p>
      <w:pPr>
        <w:numPr>
          <w:ilvl w:val="2"/>
          <w:numId w:val="900"/>
        </w:numPr>
        <w:spacing w:before="0" w:after="0"/>
      </w:pPr>
      <w:r>
        <w:t>Backness Dimension</w:t>
      </w:r>
    </w:p>
    <w:p>
      <w:pPr>
        <w:numPr>
          <w:ilvl w:val="2"/>
          <w:numId w:val="900"/>
        </w:numPr>
        <w:spacing w:before="0" w:after="0"/>
      </w:pPr>
      <w:r>
        <w:t>Rounding</w:t>
      </w:r>
    </w:p>
    <w:p>
      <w:pPr>
        <w:numPr>
          <w:ilvl w:val="2"/>
          <w:numId w:val="900"/>
        </w:numPr>
        <w:spacing w:before="0" w:after="0"/>
      </w:pPr>
      <w:r>
        <w:t>Vowel Quadrilateral</w:t>
      </w:r>
    </w:p>
    <w:p>
      <w:pPr>
        <w:numPr>
          <w:ilvl w:val="2"/>
          <w:numId w:val="900"/>
        </w:numPr>
        <w:spacing w:before="0" w:after="0"/>
      </w:pPr>
      <w:r>
        <w:t>Monophthongs and Diphthongs</w:t>
      </w:r>
    </w:p>
    <w:p>
      <w:pPr>
        <w:numPr>
          <w:ilvl w:val="1"/>
          <w:numId w:val="900"/>
        </w:numPr>
        <w:spacing w:before="0" w:after="0"/>
      </w:pPr>
      <w:r>
        <w:t>Consonant Systems</w:t>
      </w:r>
    </w:p>
    <w:p>
      <w:pPr>
        <w:numPr>
          <w:ilvl w:val="2"/>
          <w:numId w:val="900"/>
        </w:numPr>
        <w:spacing w:before="0" w:after="0"/>
      </w:pPr>
      <w:r>
        <w:t>Place-Manner Matrix</w:t>
      </w:r>
    </w:p>
    <w:p>
      <w:pPr>
        <w:numPr>
          <w:ilvl w:val="2"/>
          <w:numId w:val="900"/>
        </w:numPr>
        <w:spacing w:before="0" w:after="0"/>
      </w:pPr>
      <w:r>
        <w:t>Voicing Distinctions</w:t>
      </w:r>
    </w:p>
    <w:p>
      <w:pPr>
        <w:numPr>
          <w:ilvl w:val="2"/>
          <w:numId w:val="900"/>
        </w:numPr>
        <w:spacing w:before="0" w:after="0"/>
      </w:pPr>
      <w:r>
        <w:t>Secondary Articulations</w:t>
      </w:r>
    </w:p>
    <w:p>
      <w:pPr>
        <w:numPr>
          <w:ilvl w:val="2"/>
          <w:numId w:val="900"/>
        </w:numPr>
        <w:spacing w:before="0" w:after="0"/>
      </w:pPr>
      <w:r>
        <w:t>Consonant Clusters</w:t>
      </w:r>
    </w:p>
    <w:p>
      <w:pPr>
        <w:numPr>
          <w:ilvl w:val="1"/>
          <w:numId w:val="900"/>
        </w:numPr>
        <w:spacing w:before="0" w:after="0"/>
      </w:pPr>
      <w:r>
        <w:t>Prosodic Features</w:t>
      </w:r>
    </w:p>
    <w:p>
      <w:pPr>
        <w:numPr>
          <w:ilvl w:val="2"/>
          <w:numId w:val="900"/>
        </w:numPr>
        <w:spacing w:before="0" w:after="0"/>
      </w:pPr>
      <w:r>
        <w:t>Stress Systems</w:t>
      </w:r>
    </w:p>
    <w:p>
      <w:pPr>
        <w:numPr>
          <w:ilvl w:val="3"/>
          <w:numId w:val="900"/>
        </w:numPr>
        <w:spacing w:before="0" w:after="0"/>
      </w:pPr>
      <w:r>
        <w:t>Lexical Stress</w:t>
      </w:r>
    </w:p>
    <w:p>
      <w:pPr>
        <w:numPr>
          <w:ilvl w:val="3"/>
          <w:numId w:val="900"/>
        </w:numPr>
        <w:spacing w:before="0" w:after="0"/>
      </w:pPr>
      <w:r>
        <w:t>Sentence Stress</w:t>
      </w:r>
    </w:p>
    <w:p>
      <w:pPr>
        <w:numPr>
          <w:ilvl w:val="3"/>
          <w:numId w:val="900"/>
        </w:numPr>
        <w:spacing w:before="0" w:after="0"/>
      </w:pPr>
      <w:r>
        <w:t>Stress Patterns</w:t>
      </w:r>
    </w:p>
    <w:p>
      <w:pPr>
        <w:numPr>
          <w:ilvl w:val="2"/>
          <w:numId w:val="900"/>
        </w:numPr>
        <w:spacing w:before="0" w:after="0"/>
      </w:pPr>
      <w:r>
        <w:t>Intonation</w:t>
      </w:r>
    </w:p>
    <w:p>
      <w:pPr>
        <w:numPr>
          <w:ilvl w:val="3"/>
          <w:numId w:val="900"/>
        </w:numPr>
        <w:spacing w:before="0" w:after="0"/>
      </w:pPr>
      <w:r>
        <w:t>Pitch Contours</w:t>
      </w:r>
    </w:p>
    <w:p>
      <w:pPr>
        <w:numPr>
          <w:ilvl w:val="3"/>
          <w:numId w:val="900"/>
        </w:numPr>
        <w:spacing w:before="0" w:after="0"/>
      </w:pPr>
      <w:r>
        <w:t>Boundary Tones</w:t>
      </w:r>
    </w:p>
    <w:p>
      <w:pPr>
        <w:numPr>
          <w:ilvl w:val="3"/>
          <w:numId w:val="900"/>
        </w:numPr>
        <w:spacing w:before="0" w:after="0"/>
      </w:pPr>
      <w:r>
        <w:t>Accent Types</w:t>
      </w:r>
    </w:p>
    <w:p>
      <w:pPr>
        <w:numPr>
          <w:ilvl w:val="2"/>
          <w:numId w:val="900"/>
        </w:numPr>
        <w:spacing w:before="0" w:after="0"/>
      </w:pPr>
      <w:r>
        <w:t>Rhythm and Timing</w:t>
      </w:r>
    </w:p>
    <w:p>
      <w:pPr>
        <w:numPr>
          <w:ilvl w:val="3"/>
          <w:numId w:val="900"/>
        </w:numPr>
        <w:spacing w:before="0" w:after="0"/>
      </w:pPr>
      <w:r>
        <w:t>Syllable-timed Languages</w:t>
      </w:r>
    </w:p>
    <w:p>
      <w:pPr>
        <w:numPr>
          <w:ilvl w:val="3"/>
          <w:numId w:val="900"/>
        </w:numPr>
        <w:spacing w:before="0" w:after="0"/>
      </w:pPr>
      <w:r>
        <w:t>Stress-timed Languages</w:t>
      </w:r>
    </w:p>
    <w:p>
      <w:pPr>
        <w:numPr>
          <w:ilvl w:val="3"/>
          <w:numId w:val="900"/>
        </w:numPr>
        <w:spacing w:before="0" w:after="0"/>
      </w:pPr>
      <w:r>
        <w:t>Mora-timed Languages</w:t>
      </w:r>
    </w:p>
    <w:p>
      <w:pPr>
        <w:numPr>
          <w:ilvl w:val="2"/>
          <w:numId w:val="900"/>
        </w:numPr>
        <w:spacing w:before="0" w:after="0"/>
      </w:pPr>
      <w:r>
        <w:t>Tone Systems</w:t>
      </w:r>
    </w:p>
    <w:p>
      <w:pPr>
        <w:numPr>
          <w:ilvl w:val="3"/>
          <w:numId w:val="900"/>
        </w:numPr>
        <w:spacing w:before="0" w:after="0"/>
      </w:pPr>
      <w:r>
        <w:t>Level Tones</w:t>
      </w:r>
    </w:p>
    <w:p>
      <w:pPr>
        <w:numPr>
          <w:ilvl w:val="3"/>
          <w:numId w:val="900"/>
        </w:numPr>
        <w:spacing w:before="0" w:after="0"/>
      </w:pPr>
      <w:r>
        <w:t>Contour Tones</w:t>
      </w:r>
    </w:p>
    <w:p>
      <w:pPr>
        <w:numPr>
          <w:ilvl w:val="3"/>
          <w:numId w:val="900"/>
        </w:numPr>
        <w:spacing w:before="0" w:after="0"/>
      </w:pPr>
      <w:r>
        <w:t>Tone Sandhi</w:t>
      </w:r>
    </w:p>
    <w:p>
      <w:pPr>
        <w:pStyle w:val="Heading1"/>
      </w:pPr>
      <w:r>
        <w:t>Digital Signal Processing for Speech</w:t>
      </w:r>
    </w:p>
    <w:p>
      <w:pPr>
        <w:numPr>
          <w:ilvl w:val="0"/>
          <w:numId w:val="900"/>
        </w:numPr>
        <w:spacing w:before="0" w:after="0"/>
      </w:pPr>
      <w:r>
        <w:t>Analog-to-Digital Conversion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Nyquist-Shannon Sampling Theorem</w:t>
      </w:r>
    </w:p>
    <w:p>
      <w:pPr>
        <w:numPr>
          <w:ilvl w:val="2"/>
          <w:numId w:val="900"/>
        </w:numPr>
        <w:spacing w:before="0" w:after="0"/>
      </w:pPr>
      <w:r>
        <w:t>Sampling Rate Requirements</w:t>
      </w:r>
    </w:p>
    <w:p>
      <w:pPr>
        <w:numPr>
          <w:ilvl w:val="2"/>
          <w:numId w:val="900"/>
        </w:numPr>
        <w:spacing w:before="0" w:after="0"/>
      </w:pPr>
      <w:r>
        <w:t>Aliasing and Anti-aliasing</w:t>
      </w:r>
    </w:p>
    <w:p>
      <w:pPr>
        <w:numPr>
          <w:ilvl w:val="2"/>
          <w:numId w:val="900"/>
        </w:numPr>
        <w:spacing w:before="0" w:after="0"/>
      </w:pPr>
      <w:r>
        <w:t>Oversampling Techniques</w:t>
      </w:r>
    </w:p>
    <w:p>
      <w:pPr>
        <w:numPr>
          <w:ilvl w:val="1"/>
          <w:numId w:val="900"/>
        </w:numPr>
        <w:spacing w:before="0" w:after="0"/>
      </w:pPr>
      <w:r>
        <w:t>Quantization Process</w:t>
      </w:r>
    </w:p>
    <w:p>
      <w:pPr>
        <w:numPr>
          <w:ilvl w:val="2"/>
          <w:numId w:val="900"/>
        </w:numPr>
        <w:spacing w:before="0" w:after="0"/>
      </w:pPr>
      <w:r>
        <w:t>Uniform Quantization</w:t>
      </w:r>
    </w:p>
    <w:p>
      <w:pPr>
        <w:numPr>
          <w:ilvl w:val="2"/>
          <w:numId w:val="900"/>
        </w:numPr>
        <w:spacing w:before="0" w:after="0"/>
      </w:pPr>
      <w:r>
        <w:t>Non-uniform Quantization</w:t>
      </w:r>
    </w:p>
    <w:p>
      <w:pPr>
        <w:numPr>
          <w:ilvl w:val="2"/>
          <w:numId w:val="900"/>
        </w:numPr>
        <w:spacing w:before="0" w:after="0"/>
      </w:pPr>
      <w:r>
        <w:t>Quantization Error and Noise</w:t>
      </w:r>
    </w:p>
    <w:p>
      <w:pPr>
        <w:numPr>
          <w:ilvl w:val="2"/>
          <w:numId w:val="900"/>
        </w:numPr>
        <w:spacing w:before="0" w:after="0"/>
      </w:pPr>
      <w:r>
        <w:t>Signal-to-Quantization-Noise Ratio</w:t>
      </w:r>
    </w:p>
    <w:p>
      <w:pPr>
        <w:numPr>
          <w:ilvl w:val="1"/>
          <w:numId w:val="900"/>
        </w:numPr>
        <w:spacing w:before="0" w:after="0"/>
      </w:pPr>
      <w:r>
        <w:t>Companding Techniques</w:t>
      </w:r>
    </w:p>
    <w:p>
      <w:pPr>
        <w:numPr>
          <w:ilvl w:val="2"/>
          <w:numId w:val="900"/>
        </w:numPr>
        <w:spacing w:before="0" w:after="0"/>
      </w:pPr>
      <w:r>
        <w:t>A-law Companding</w:t>
      </w:r>
    </w:p>
    <w:p>
      <w:pPr>
        <w:numPr>
          <w:ilvl w:val="2"/>
          <w:numId w:val="900"/>
        </w:numPr>
        <w:spacing w:before="0" w:after="0"/>
      </w:pPr>
      <w:r>
        <w:t>μ-law Companding</w:t>
      </w:r>
    </w:p>
    <w:p>
      <w:pPr>
        <w:numPr>
          <w:ilvl w:val="2"/>
          <w:numId w:val="900"/>
        </w:numPr>
        <w:spacing w:before="0" w:after="0"/>
      </w:pPr>
      <w:r>
        <w:t>Companding Characteristics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Bit Depth and Dynamic Range</w:t>
      </w:r>
    </w:p>
    <w:p>
      <w:pPr>
        <w:numPr>
          <w:ilvl w:val="2"/>
          <w:numId w:val="900"/>
        </w:numPr>
        <w:spacing w:before="0" w:after="0"/>
      </w:pPr>
      <w:r>
        <w:t>Resolution Effects</w:t>
      </w:r>
    </w:p>
    <w:p>
      <w:pPr>
        <w:numPr>
          <w:ilvl w:val="2"/>
          <w:numId w:val="900"/>
        </w:numPr>
        <w:spacing w:before="0" w:after="0"/>
      </w:pPr>
      <w:r>
        <w:t>Dithering Techniques</w:t>
      </w:r>
    </w:p>
    <w:p>
      <w:pPr>
        <w:numPr>
          <w:ilvl w:val="2"/>
          <w:numId w:val="900"/>
        </w:numPr>
        <w:spacing w:before="0" w:after="0"/>
      </w:pPr>
      <w:r>
        <w:t>Noise Shaping</w:t>
      </w:r>
    </w:p>
    <w:p>
      <w:pPr>
        <w:numPr>
          <w:ilvl w:val="0"/>
          <w:numId w:val="900"/>
        </w:numPr>
        <w:spacing w:before="0" w:after="0"/>
      </w:pPr>
      <w:r>
        <w:t>Time-Domain Analysis</w:t>
      </w:r>
    </w:p>
    <w:p>
      <w:pPr>
        <w:numPr>
          <w:ilvl w:val="1"/>
          <w:numId w:val="900"/>
        </w:numPr>
        <w:spacing w:before="0" w:after="0"/>
      </w:pPr>
      <w:r>
        <w:t>Digital Signal Representation</w:t>
      </w:r>
    </w:p>
    <w:p>
      <w:pPr>
        <w:numPr>
          <w:ilvl w:val="2"/>
          <w:numId w:val="900"/>
        </w:numPr>
        <w:spacing w:before="0" w:after="0"/>
      </w:pPr>
      <w:r>
        <w:t>Discrete-time Signals</w:t>
      </w:r>
    </w:p>
    <w:p>
      <w:pPr>
        <w:numPr>
          <w:ilvl w:val="2"/>
          <w:numId w:val="900"/>
        </w:numPr>
        <w:spacing w:before="0" w:after="0"/>
      </w:pPr>
      <w:r>
        <w:t>Sampling and Reconstruction</w:t>
      </w:r>
    </w:p>
    <w:p>
      <w:pPr>
        <w:numPr>
          <w:ilvl w:val="2"/>
          <w:numId w:val="900"/>
        </w:numPr>
        <w:spacing w:before="0" w:after="0"/>
      </w:pPr>
      <w:r>
        <w:t>Signal Visualization</w:t>
      </w:r>
    </w:p>
    <w:p>
      <w:pPr>
        <w:numPr>
          <w:ilvl w:val="1"/>
          <w:numId w:val="900"/>
        </w:numPr>
        <w:spacing w:before="0" w:after="0"/>
      </w:pPr>
      <w:r>
        <w:t>Frame-based Processing</w:t>
      </w:r>
    </w:p>
    <w:p>
      <w:pPr>
        <w:numPr>
          <w:ilvl w:val="2"/>
          <w:numId w:val="900"/>
        </w:numPr>
        <w:spacing w:before="0" w:after="0"/>
      </w:pPr>
      <w:r>
        <w:t>Windowing Functions</w:t>
      </w:r>
    </w:p>
    <w:p>
      <w:pPr>
        <w:numPr>
          <w:ilvl w:val="3"/>
          <w:numId w:val="900"/>
        </w:numPr>
        <w:spacing w:before="0" w:after="0"/>
      </w:pPr>
      <w:r>
        <w:t>Rectangular Window</w:t>
      </w:r>
    </w:p>
    <w:p>
      <w:pPr>
        <w:numPr>
          <w:ilvl w:val="3"/>
          <w:numId w:val="900"/>
        </w:numPr>
        <w:spacing w:before="0" w:after="0"/>
      </w:pPr>
      <w:r>
        <w:t>Hamming Window</w:t>
      </w:r>
    </w:p>
    <w:p>
      <w:pPr>
        <w:numPr>
          <w:ilvl w:val="3"/>
          <w:numId w:val="900"/>
        </w:numPr>
        <w:spacing w:before="0" w:after="0"/>
      </w:pPr>
      <w:r>
        <w:t>Hanning Window</w:t>
      </w:r>
    </w:p>
    <w:p>
      <w:pPr>
        <w:numPr>
          <w:ilvl w:val="3"/>
          <w:numId w:val="900"/>
        </w:numPr>
        <w:spacing w:before="0" w:after="0"/>
      </w:pPr>
      <w:r>
        <w:t>Blackman Window</w:t>
      </w:r>
    </w:p>
    <w:p>
      <w:pPr>
        <w:numPr>
          <w:ilvl w:val="2"/>
          <w:numId w:val="900"/>
        </w:numPr>
        <w:spacing w:before="0" w:after="0"/>
      </w:pPr>
      <w:r>
        <w:t>Frame Size Selection</w:t>
      </w:r>
    </w:p>
    <w:p>
      <w:pPr>
        <w:numPr>
          <w:ilvl w:val="2"/>
          <w:numId w:val="900"/>
        </w:numPr>
        <w:spacing w:before="0" w:after="0"/>
      </w:pPr>
      <w:r>
        <w:t>Overlap Processing</w:t>
      </w:r>
    </w:p>
    <w:p>
      <w:pPr>
        <w:numPr>
          <w:ilvl w:val="1"/>
          <w:numId w:val="900"/>
        </w:numPr>
        <w:spacing w:before="0" w:after="0"/>
      </w:pPr>
      <w:r>
        <w:t>Short-term Energy Analysis</w:t>
      </w:r>
    </w:p>
    <w:p>
      <w:pPr>
        <w:numPr>
          <w:ilvl w:val="2"/>
          <w:numId w:val="900"/>
        </w:numPr>
        <w:spacing w:before="0" w:after="0"/>
      </w:pPr>
      <w:r>
        <w:t>Energy Calculation Methods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Applications in Speech Activity Detection</w:t>
      </w:r>
    </w:p>
    <w:p>
      <w:pPr>
        <w:numPr>
          <w:ilvl w:val="1"/>
          <w:numId w:val="900"/>
        </w:numPr>
        <w:spacing w:before="0" w:after="0"/>
      </w:pPr>
      <w:r>
        <w:t>Zero-crossing Rate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Voicing Detection Applications</w:t>
      </w:r>
    </w:p>
    <w:p>
      <w:pPr>
        <w:numPr>
          <w:ilvl w:val="2"/>
          <w:numId w:val="900"/>
        </w:numPr>
        <w:spacing w:before="0" w:after="0"/>
      </w:pPr>
      <w:r>
        <w:t>Noise Robustness</w:t>
      </w:r>
    </w:p>
    <w:p>
      <w:pPr>
        <w:numPr>
          <w:ilvl w:val="1"/>
          <w:numId w:val="900"/>
        </w:numPr>
        <w:spacing w:before="0" w:after="0"/>
      </w:pPr>
      <w:r>
        <w:t>Autocorrelation Analysis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Pitch Period Estimation</w:t>
      </w:r>
    </w:p>
    <w:p>
      <w:pPr>
        <w:numPr>
          <w:ilvl w:val="2"/>
          <w:numId w:val="900"/>
        </w:numPr>
        <w:spacing w:before="0" w:after="0"/>
      </w:pPr>
      <w:r>
        <w:t>Periodicity Measures</w:t>
      </w:r>
    </w:p>
    <w:p>
      <w:pPr>
        <w:numPr>
          <w:ilvl w:val="0"/>
          <w:numId w:val="900"/>
        </w:numPr>
        <w:spacing w:before="0" w:after="0"/>
      </w:pPr>
      <w:r>
        <w:t>Frequency-Domain Analysis</w:t>
      </w:r>
    </w:p>
    <w:p>
      <w:pPr>
        <w:numPr>
          <w:ilvl w:val="1"/>
          <w:numId w:val="900"/>
        </w:numPr>
        <w:spacing w:before="0" w:after="0"/>
      </w:pPr>
      <w:r>
        <w:t>Fourier Transform Theory</w:t>
      </w:r>
    </w:p>
    <w:p>
      <w:pPr>
        <w:numPr>
          <w:ilvl w:val="2"/>
          <w:numId w:val="900"/>
        </w:numPr>
        <w:spacing w:before="0" w:after="0"/>
      </w:pPr>
      <w:r>
        <w:t>Continuous Fourier Transform</w:t>
      </w:r>
    </w:p>
    <w:p>
      <w:pPr>
        <w:numPr>
          <w:ilvl w:val="2"/>
          <w:numId w:val="900"/>
        </w:numPr>
        <w:spacing w:before="0" w:after="0"/>
      </w:pPr>
      <w:r>
        <w:t>Fourier Transform Properties</w:t>
      </w:r>
    </w:p>
    <w:p>
      <w:pPr>
        <w:numPr>
          <w:ilvl w:val="2"/>
          <w:numId w:val="900"/>
        </w:numPr>
        <w:spacing w:before="0" w:after="0"/>
      </w:pPr>
      <w:r>
        <w:t>Frequency Domain Interpretation</w:t>
      </w:r>
    </w:p>
    <w:p>
      <w:pPr>
        <w:numPr>
          <w:ilvl w:val="1"/>
          <w:numId w:val="900"/>
        </w:numPr>
        <w:spacing w:before="0" w:after="0"/>
      </w:pPr>
      <w:r>
        <w:t>Discrete Fourier Transform (DFT)</w:t>
      </w:r>
    </w:p>
    <w:p>
      <w:pPr>
        <w:numPr>
          <w:ilvl w:val="2"/>
          <w:numId w:val="900"/>
        </w:numPr>
        <w:spacing w:before="0" w:after="0"/>
      </w:pPr>
      <w:r>
        <w:t>DFT Definition and Properties</w:t>
      </w:r>
    </w:p>
    <w:p>
      <w:pPr>
        <w:numPr>
          <w:ilvl w:val="2"/>
          <w:numId w:val="900"/>
        </w:numPr>
        <w:spacing w:before="0" w:after="0"/>
      </w:pPr>
      <w:r>
        <w:t>DFT Matrix Representation</w:t>
      </w:r>
    </w:p>
    <w:p>
      <w:pPr>
        <w:numPr>
          <w:ilvl w:val="2"/>
          <w:numId w:val="900"/>
        </w:numPr>
        <w:spacing w:before="0" w:after="0"/>
      </w:pPr>
      <w:r>
        <w:t>Circular Convolution</w:t>
      </w:r>
    </w:p>
    <w:p>
      <w:pPr>
        <w:numPr>
          <w:ilvl w:val="2"/>
          <w:numId w:val="900"/>
        </w:numPr>
        <w:spacing w:before="0" w:after="0"/>
      </w:pPr>
      <w:r>
        <w:t>Frequency Resolution</w:t>
      </w:r>
    </w:p>
    <w:p>
      <w:pPr>
        <w:numPr>
          <w:ilvl w:val="1"/>
          <w:numId w:val="900"/>
        </w:numPr>
        <w:spacing w:before="0" w:after="0"/>
      </w:pPr>
      <w:r>
        <w:t>Fast Fourier Transform (FFT)</w:t>
      </w:r>
    </w:p>
    <w:p>
      <w:pPr>
        <w:numPr>
          <w:ilvl w:val="2"/>
          <w:numId w:val="900"/>
        </w:numPr>
        <w:spacing w:before="0" w:after="0"/>
      </w:pPr>
      <w:r>
        <w:t>Radix-2 FFT Algorithm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Zero-padding Effects</w:t>
      </w:r>
    </w:p>
    <w:p>
      <w:pPr>
        <w:numPr>
          <w:ilvl w:val="1"/>
          <w:numId w:val="900"/>
        </w:numPr>
        <w:spacing w:before="0" w:after="0"/>
      </w:pPr>
      <w:r>
        <w:t>Short-Time Fourier Transform (STFT)</w:t>
      </w:r>
    </w:p>
    <w:p>
      <w:pPr>
        <w:numPr>
          <w:ilvl w:val="2"/>
          <w:numId w:val="900"/>
        </w:numPr>
        <w:spacing w:before="0" w:after="0"/>
      </w:pPr>
      <w:r>
        <w:t>STFT Definition</w:t>
      </w:r>
    </w:p>
    <w:p>
      <w:pPr>
        <w:numPr>
          <w:ilvl w:val="2"/>
          <w:numId w:val="900"/>
        </w:numPr>
        <w:spacing w:before="0" w:after="0"/>
      </w:pPr>
      <w:r>
        <w:t>Time-Frequency Trade-offs</w:t>
      </w:r>
    </w:p>
    <w:p>
      <w:pPr>
        <w:numPr>
          <w:ilvl w:val="2"/>
          <w:numId w:val="900"/>
        </w:numPr>
        <w:spacing w:before="0" w:after="0"/>
      </w:pPr>
      <w:r>
        <w:t>Window Selection Effects</w:t>
      </w:r>
    </w:p>
    <w:p>
      <w:pPr>
        <w:numPr>
          <w:ilvl w:val="2"/>
          <w:numId w:val="900"/>
        </w:numPr>
        <w:spacing w:before="0" w:after="0"/>
      </w:pPr>
      <w:r>
        <w:t>Spectrogram Generation</w:t>
      </w:r>
    </w:p>
    <w:p>
      <w:pPr>
        <w:numPr>
          <w:ilvl w:val="1"/>
          <w:numId w:val="900"/>
        </w:numPr>
        <w:spacing w:before="0" w:after="0"/>
      </w:pPr>
      <w:r>
        <w:t>Cepstral Analysis</w:t>
      </w:r>
    </w:p>
    <w:p>
      <w:pPr>
        <w:numPr>
          <w:ilvl w:val="2"/>
          <w:numId w:val="900"/>
        </w:numPr>
        <w:spacing w:before="0" w:after="0"/>
      </w:pPr>
      <w:r>
        <w:t>Real Cepstrum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Homomorphic Processing</w:t>
      </w:r>
    </w:p>
    <w:p>
      <w:pPr>
        <w:numPr>
          <w:ilvl w:val="3"/>
          <w:numId w:val="900"/>
        </w:numPr>
        <w:spacing w:before="0" w:after="0"/>
      </w:pPr>
      <w:r>
        <w:t>Pitch Detection Applications</w:t>
      </w:r>
    </w:p>
    <w:p>
      <w:pPr>
        <w:numPr>
          <w:ilvl w:val="2"/>
          <w:numId w:val="900"/>
        </w:numPr>
        <w:spacing w:before="0" w:after="0"/>
      </w:pPr>
      <w:r>
        <w:t>Complex Cepstrum</w:t>
      </w:r>
    </w:p>
    <w:p>
      <w:pPr>
        <w:numPr>
          <w:ilvl w:val="3"/>
          <w:numId w:val="900"/>
        </w:numPr>
        <w:spacing w:before="0" w:after="0"/>
      </w:pPr>
      <w:r>
        <w:t>Phase Unwrapping</w:t>
      </w:r>
    </w:p>
    <w:p>
      <w:pPr>
        <w:numPr>
          <w:ilvl w:val="3"/>
          <w:numId w:val="900"/>
        </w:numPr>
        <w:spacing w:before="0" w:after="0"/>
      </w:pPr>
      <w:r>
        <w:t>Minimum Phase Systems</w:t>
      </w:r>
    </w:p>
    <w:p>
      <w:pPr>
        <w:numPr>
          <w:ilvl w:val="2"/>
          <w:numId w:val="900"/>
        </w:numPr>
        <w:spacing w:before="0" w:after="0"/>
      </w:pPr>
      <w:r>
        <w:t>Mel-Frequency Cepstral Coefficients (MFCCs)</w:t>
      </w:r>
    </w:p>
    <w:p>
      <w:pPr>
        <w:numPr>
          <w:ilvl w:val="3"/>
          <w:numId w:val="900"/>
        </w:numPr>
        <w:spacing w:before="0" w:after="0"/>
      </w:pPr>
      <w:r>
        <w:t>Mel Filter Bank Design</w:t>
      </w:r>
    </w:p>
    <w:p>
      <w:pPr>
        <w:numPr>
          <w:ilvl w:val="3"/>
          <w:numId w:val="900"/>
        </w:numPr>
        <w:spacing w:before="0" w:after="0"/>
      </w:pPr>
      <w:r>
        <w:t>DCT Application</w:t>
      </w:r>
    </w:p>
    <w:p>
      <w:pPr>
        <w:numPr>
          <w:ilvl w:val="3"/>
          <w:numId w:val="900"/>
        </w:numPr>
        <w:spacing w:before="0" w:after="0"/>
      </w:pPr>
      <w:r>
        <w:t>Feature Vector Construction</w:t>
      </w:r>
    </w:p>
    <w:p>
      <w:pPr>
        <w:numPr>
          <w:ilvl w:val="3"/>
          <w:numId w:val="900"/>
        </w:numPr>
        <w:spacing w:before="0" w:after="0"/>
      </w:pPr>
      <w:r>
        <w:t>Delta and Delta-Delta Features</w:t>
      </w:r>
    </w:p>
    <w:p>
      <w:pPr>
        <w:numPr>
          <w:ilvl w:val="0"/>
          <w:numId w:val="900"/>
        </w:numPr>
        <w:spacing w:before="0" w:after="0"/>
      </w:pPr>
      <w:r>
        <w:t>Digital Filtering</w:t>
      </w:r>
    </w:p>
    <w:p>
      <w:pPr>
        <w:numPr>
          <w:ilvl w:val="1"/>
          <w:numId w:val="900"/>
        </w:numPr>
        <w:spacing w:before="0" w:after="0"/>
      </w:pPr>
      <w:r>
        <w:t>Filter Design Principles</w:t>
      </w:r>
    </w:p>
    <w:p>
      <w:pPr>
        <w:numPr>
          <w:ilvl w:val="2"/>
          <w:numId w:val="900"/>
        </w:numPr>
        <w:spacing w:before="0" w:after="0"/>
      </w:pPr>
      <w:r>
        <w:t>Filter Specifications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Phase Response</w:t>
      </w:r>
    </w:p>
    <w:p>
      <w:pPr>
        <w:numPr>
          <w:ilvl w:val="2"/>
          <w:numId w:val="900"/>
        </w:numPr>
        <w:spacing w:before="0" w:after="0"/>
      </w:pPr>
      <w:r>
        <w:t>Group Delay</w:t>
      </w:r>
    </w:p>
    <w:p>
      <w:pPr>
        <w:numPr>
          <w:ilvl w:val="1"/>
          <w:numId w:val="900"/>
        </w:numPr>
        <w:spacing w:before="0" w:after="0"/>
      </w:pPr>
      <w:r>
        <w:t>FIR Filter Design</w:t>
      </w:r>
    </w:p>
    <w:p>
      <w:pPr>
        <w:numPr>
          <w:ilvl w:val="2"/>
          <w:numId w:val="900"/>
        </w:numPr>
        <w:spacing w:before="0" w:after="0"/>
      </w:pPr>
      <w:r>
        <w:t>Window Method</w:t>
      </w:r>
    </w:p>
    <w:p>
      <w:pPr>
        <w:numPr>
          <w:ilvl w:val="2"/>
          <w:numId w:val="900"/>
        </w:numPr>
        <w:spacing w:before="0" w:after="0"/>
      </w:pPr>
      <w:r>
        <w:t>Frequency Sampling Method</w:t>
      </w:r>
    </w:p>
    <w:p>
      <w:pPr>
        <w:numPr>
          <w:ilvl w:val="2"/>
          <w:numId w:val="900"/>
        </w:numPr>
        <w:spacing w:before="0" w:after="0"/>
      </w:pPr>
      <w:r>
        <w:t>Optimal Filter Design</w:t>
      </w:r>
    </w:p>
    <w:p>
      <w:pPr>
        <w:numPr>
          <w:ilvl w:val="2"/>
          <w:numId w:val="900"/>
        </w:numPr>
        <w:spacing w:before="0" w:after="0"/>
      </w:pPr>
      <w:r>
        <w:t>Linear Phase Properties</w:t>
      </w:r>
    </w:p>
    <w:p>
      <w:pPr>
        <w:numPr>
          <w:ilvl w:val="1"/>
          <w:numId w:val="900"/>
        </w:numPr>
        <w:spacing w:before="0" w:after="0"/>
      </w:pPr>
      <w:r>
        <w:t>IIR Filter Design</w:t>
      </w:r>
    </w:p>
    <w:p>
      <w:pPr>
        <w:numPr>
          <w:ilvl w:val="2"/>
          <w:numId w:val="900"/>
        </w:numPr>
        <w:spacing w:before="0" w:after="0"/>
      </w:pPr>
      <w:r>
        <w:t>Bilinear Transform</w:t>
      </w:r>
    </w:p>
    <w:p>
      <w:pPr>
        <w:numPr>
          <w:ilvl w:val="2"/>
          <w:numId w:val="900"/>
        </w:numPr>
        <w:spacing w:before="0" w:after="0"/>
      </w:pPr>
      <w:r>
        <w:t>Impulse Invariance</w:t>
      </w:r>
    </w:p>
    <w:p>
      <w:pPr>
        <w:numPr>
          <w:ilvl w:val="2"/>
          <w:numId w:val="900"/>
        </w:numPr>
        <w:spacing w:before="0" w:after="0"/>
      </w:pPr>
      <w:r>
        <w:t>Butterworth Filters</w:t>
      </w:r>
    </w:p>
    <w:p>
      <w:pPr>
        <w:numPr>
          <w:ilvl w:val="2"/>
          <w:numId w:val="900"/>
        </w:numPr>
        <w:spacing w:before="0" w:after="0"/>
      </w:pPr>
      <w:r>
        <w:t>Chebyshev Filters</w:t>
      </w:r>
    </w:p>
    <w:p>
      <w:pPr>
        <w:numPr>
          <w:ilvl w:val="2"/>
          <w:numId w:val="900"/>
        </w:numPr>
        <w:spacing w:before="0" w:after="0"/>
      </w:pPr>
      <w:r>
        <w:t>Elliptic Filters</w:t>
      </w:r>
    </w:p>
    <w:p>
      <w:pPr>
        <w:numPr>
          <w:ilvl w:val="1"/>
          <w:numId w:val="900"/>
        </w:numPr>
        <w:spacing w:before="0" w:after="0"/>
      </w:pPr>
      <w:r>
        <w:t>Filter Banks</w:t>
      </w:r>
    </w:p>
    <w:p>
      <w:pPr>
        <w:numPr>
          <w:ilvl w:val="2"/>
          <w:numId w:val="900"/>
        </w:numPr>
        <w:spacing w:before="0" w:after="0"/>
      </w:pPr>
      <w:r>
        <w:t>Uniform Filter Banks</w:t>
      </w:r>
    </w:p>
    <w:p>
      <w:pPr>
        <w:numPr>
          <w:ilvl w:val="2"/>
          <w:numId w:val="900"/>
        </w:numPr>
        <w:spacing w:before="0" w:after="0"/>
      </w:pPr>
      <w:r>
        <w:t>Non-uniform Filter Banks</w:t>
      </w:r>
    </w:p>
    <w:p>
      <w:pPr>
        <w:numPr>
          <w:ilvl w:val="2"/>
          <w:numId w:val="900"/>
        </w:numPr>
        <w:spacing w:before="0" w:after="0"/>
      </w:pPr>
      <w:r>
        <w:t>Perfect Reconstruction</w:t>
      </w:r>
    </w:p>
    <w:p>
      <w:pPr>
        <w:numPr>
          <w:ilvl w:val="2"/>
          <w:numId w:val="900"/>
        </w:numPr>
        <w:spacing w:before="0" w:after="0"/>
      </w:pPr>
      <w:r>
        <w:t>Polyphase Implementation</w:t>
      </w:r>
    </w:p>
    <w:p>
      <w:pPr>
        <w:pStyle w:val="Heading1"/>
      </w:pPr>
      <w:r>
        <w:t>Speech Analysis and Feature Extraction</w:t>
      </w:r>
    </w:p>
    <w:p>
      <w:pPr>
        <w:numPr>
          <w:ilvl w:val="0"/>
          <w:numId w:val="900"/>
        </w:numPr>
        <w:spacing w:before="0" w:after="0"/>
      </w:pPr>
      <w:r>
        <w:t>Fundamental Frequency Estimation</w:t>
      </w:r>
    </w:p>
    <w:p>
      <w:pPr>
        <w:numPr>
          <w:ilvl w:val="1"/>
          <w:numId w:val="900"/>
        </w:numPr>
        <w:spacing w:before="0" w:after="0"/>
      </w:pPr>
      <w:r>
        <w:t>Time-Domain Methods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Average Magnitude Difference Function (AMDF)</w:t>
      </w:r>
    </w:p>
    <w:p>
      <w:pPr>
        <w:numPr>
          <w:ilvl w:val="2"/>
          <w:numId w:val="900"/>
        </w:numPr>
        <w:spacing w:before="0" w:after="0"/>
      </w:pPr>
      <w:r>
        <w:t>Normalized Cross-Correlation</w:t>
      </w:r>
    </w:p>
    <w:p>
      <w:pPr>
        <w:numPr>
          <w:ilvl w:val="1"/>
          <w:numId w:val="900"/>
        </w:numPr>
        <w:spacing w:before="0" w:after="0"/>
      </w:pPr>
      <w:r>
        <w:t>Frequency-Domain Methods</w:t>
      </w:r>
    </w:p>
    <w:p>
      <w:pPr>
        <w:numPr>
          <w:ilvl w:val="2"/>
          <w:numId w:val="900"/>
        </w:numPr>
        <w:spacing w:before="0" w:after="0"/>
      </w:pPr>
      <w:r>
        <w:t>Harmonic Product Spectrum</w:t>
      </w:r>
    </w:p>
    <w:p>
      <w:pPr>
        <w:numPr>
          <w:ilvl w:val="2"/>
          <w:numId w:val="900"/>
        </w:numPr>
        <w:spacing w:before="0" w:after="0"/>
      </w:pPr>
      <w:r>
        <w:t>Cepstral Peak Picking</w:t>
      </w:r>
    </w:p>
    <w:p>
      <w:pPr>
        <w:numPr>
          <w:ilvl w:val="2"/>
          <w:numId w:val="900"/>
        </w:numPr>
        <w:spacing w:before="0" w:after="0"/>
      </w:pPr>
      <w:r>
        <w:t>Spectral Autocorrelation</w:t>
      </w:r>
    </w:p>
    <w:p>
      <w:pPr>
        <w:numPr>
          <w:ilvl w:val="1"/>
          <w:numId w:val="900"/>
        </w:numPr>
        <w:spacing w:before="0" w:after="0"/>
      </w:pPr>
      <w:r>
        <w:t>Advanced Pitch Estimation</w:t>
      </w:r>
    </w:p>
    <w:p>
      <w:pPr>
        <w:numPr>
          <w:ilvl w:val="2"/>
          <w:numId w:val="900"/>
        </w:numPr>
        <w:spacing w:before="0" w:after="0"/>
      </w:pPr>
      <w:r>
        <w:t>YIN Algorithm</w:t>
      </w:r>
    </w:p>
    <w:p>
      <w:pPr>
        <w:numPr>
          <w:ilvl w:val="3"/>
          <w:numId w:val="900"/>
        </w:numPr>
        <w:spacing w:before="0" w:after="0"/>
      </w:pPr>
      <w:r>
        <w:t>Difference Function</w:t>
      </w:r>
    </w:p>
    <w:p>
      <w:pPr>
        <w:numPr>
          <w:ilvl w:val="3"/>
          <w:numId w:val="900"/>
        </w:numPr>
        <w:spacing w:before="0" w:after="0"/>
      </w:pPr>
      <w:r>
        <w:t>Cumulative Mean Normalized Difference</w:t>
      </w:r>
    </w:p>
    <w:p>
      <w:pPr>
        <w:numPr>
          <w:ilvl w:val="3"/>
          <w:numId w:val="900"/>
        </w:numPr>
        <w:spacing w:before="0" w:after="0"/>
      </w:pPr>
      <w:r>
        <w:t>Absolute Threshold</w:t>
      </w:r>
    </w:p>
    <w:p>
      <w:pPr>
        <w:numPr>
          <w:ilvl w:val="2"/>
          <w:numId w:val="900"/>
        </w:numPr>
        <w:spacing w:before="0" w:after="0"/>
      </w:pPr>
      <w:r>
        <w:t>PYIN Algorithm</w:t>
      </w:r>
    </w:p>
    <w:p>
      <w:pPr>
        <w:numPr>
          <w:ilvl w:val="3"/>
          <w:numId w:val="900"/>
        </w:numPr>
        <w:spacing w:before="0" w:after="0"/>
      </w:pPr>
      <w:r>
        <w:t>Probabilistic Extensions</w:t>
      </w:r>
    </w:p>
    <w:p>
      <w:pPr>
        <w:numPr>
          <w:ilvl w:val="3"/>
          <w:numId w:val="900"/>
        </w:numPr>
        <w:spacing w:before="0" w:after="0"/>
      </w:pPr>
      <w:r>
        <w:t>Voicing Probability</w:t>
      </w:r>
    </w:p>
    <w:p>
      <w:pPr>
        <w:numPr>
          <w:ilvl w:val="2"/>
          <w:numId w:val="900"/>
        </w:numPr>
        <w:spacing w:before="0" w:after="0"/>
      </w:pPr>
      <w:r>
        <w:t>RAPT Algorithm</w:t>
      </w:r>
    </w:p>
    <w:p>
      <w:pPr>
        <w:numPr>
          <w:ilvl w:val="3"/>
          <w:numId w:val="900"/>
        </w:numPr>
        <w:spacing w:before="0" w:after="0"/>
      </w:pPr>
      <w:r>
        <w:t>Dynamic Programming Approach</w:t>
      </w:r>
    </w:p>
    <w:p>
      <w:pPr>
        <w:numPr>
          <w:ilvl w:val="3"/>
          <w:numId w:val="900"/>
        </w:numPr>
        <w:spacing w:before="0" w:after="0"/>
      </w:pPr>
      <w:r>
        <w:t>Cross-correlation Analysis</w:t>
      </w:r>
    </w:p>
    <w:p>
      <w:pPr>
        <w:numPr>
          <w:ilvl w:val="1"/>
          <w:numId w:val="900"/>
        </w:numPr>
        <w:spacing w:before="0" w:after="0"/>
      </w:pPr>
      <w:r>
        <w:t>Pitch Tracking and Smoothing</w:t>
      </w:r>
    </w:p>
    <w:p>
      <w:pPr>
        <w:numPr>
          <w:ilvl w:val="2"/>
          <w:numId w:val="900"/>
        </w:numPr>
        <w:spacing w:before="0" w:after="0"/>
      </w:pPr>
      <w:r>
        <w:t>Temporal Continuity Constraints</w:t>
      </w:r>
    </w:p>
    <w:p>
      <w:pPr>
        <w:numPr>
          <w:ilvl w:val="2"/>
          <w:numId w:val="900"/>
        </w:numPr>
        <w:spacing w:before="0" w:after="0"/>
      </w:pPr>
      <w:r>
        <w:t>Median Filtering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0"/>
          <w:numId w:val="900"/>
        </w:numPr>
        <w:spacing w:before="0" w:after="0"/>
      </w:pPr>
      <w:r>
        <w:t>Formant Analysis</w:t>
      </w:r>
    </w:p>
    <w:p>
      <w:pPr>
        <w:numPr>
          <w:ilvl w:val="1"/>
          <w:numId w:val="900"/>
        </w:numPr>
        <w:spacing w:before="0" w:after="0"/>
      </w:pPr>
      <w:r>
        <w:t>Linear Predictive Coding (LPC)</w:t>
      </w:r>
    </w:p>
    <w:p>
      <w:pPr>
        <w:numPr>
          <w:ilvl w:val="2"/>
          <w:numId w:val="900"/>
        </w:numPr>
        <w:spacing w:before="0" w:after="0"/>
      </w:pPr>
      <w:r>
        <w:t>Autocorrelation Method</w:t>
      </w:r>
    </w:p>
    <w:p>
      <w:pPr>
        <w:numPr>
          <w:ilvl w:val="2"/>
          <w:numId w:val="900"/>
        </w:numPr>
        <w:spacing w:before="0" w:after="0"/>
      </w:pPr>
      <w:r>
        <w:t>Covariance Method</w:t>
      </w:r>
    </w:p>
    <w:p>
      <w:pPr>
        <w:numPr>
          <w:ilvl w:val="2"/>
          <w:numId w:val="900"/>
        </w:numPr>
        <w:spacing w:before="0" w:after="0"/>
      </w:pPr>
      <w:r>
        <w:t>Levinson-Durbin Algorithm</w:t>
      </w:r>
    </w:p>
    <w:p>
      <w:pPr>
        <w:numPr>
          <w:ilvl w:val="2"/>
          <w:numId w:val="900"/>
        </w:numPr>
        <w:spacing w:before="0" w:after="0"/>
      </w:pPr>
      <w:r>
        <w:t>Prediction Error and Gain</w:t>
      </w:r>
    </w:p>
    <w:p>
      <w:pPr>
        <w:numPr>
          <w:ilvl w:val="1"/>
          <w:numId w:val="900"/>
        </w:numPr>
        <w:spacing w:before="0" w:after="0"/>
      </w:pPr>
      <w:r>
        <w:t>Formant Extraction from LPC</w:t>
      </w:r>
    </w:p>
    <w:p>
      <w:pPr>
        <w:numPr>
          <w:ilvl w:val="2"/>
          <w:numId w:val="900"/>
        </w:numPr>
        <w:spacing w:before="0" w:after="0"/>
      </w:pPr>
      <w:r>
        <w:t>Root Finding Methods</w:t>
      </w:r>
    </w:p>
    <w:p>
      <w:pPr>
        <w:numPr>
          <w:ilvl w:val="2"/>
          <w:numId w:val="900"/>
        </w:numPr>
        <w:spacing w:before="0" w:after="0"/>
      </w:pPr>
      <w:r>
        <w:t>Bandwidth Estimation</w:t>
      </w:r>
    </w:p>
    <w:p>
      <w:pPr>
        <w:numPr>
          <w:ilvl w:val="2"/>
          <w:numId w:val="900"/>
        </w:numPr>
        <w:spacing w:before="0" w:after="0"/>
      </w:pPr>
      <w:r>
        <w:t>Formant Tracking</w:t>
      </w:r>
    </w:p>
    <w:p>
      <w:pPr>
        <w:numPr>
          <w:ilvl w:val="1"/>
          <w:numId w:val="900"/>
        </w:numPr>
        <w:spacing w:before="0" w:after="0"/>
      </w:pPr>
      <w:r>
        <w:t>Spectral Peak Picking</w:t>
      </w:r>
    </w:p>
    <w:p>
      <w:pPr>
        <w:numPr>
          <w:ilvl w:val="2"/>
          <w:numId w:val="900"/>
        </w:numPr>
        <w:spacing w:before="0" w:after="0"/>
      </w:pPr>
      <w:r>
        <w:t>Peak Detection Algorithms</w:t>
      </w:r>
    </w:p>
    <w:p>
      <w:pPr>
        <w:numPr>
          <w:ilvl w:val="2"/>
          <w:numId w:val="900"/>
        </w:numPr>
        <w:spacing w:before="0" w:after="0"/>
      </w:pPr>
      <w:r>
        <w:t>Spectral Smoothing</w:t>
      </w:r>
    </w:p>
    <w:p>
      <w:pPr>
        <w:numPr>
          <w:ilvl w:val="2"/>
          <w:numId w:val="900"/>
        </w:numPr>
        <w:spacing w:before="0" w:after="0"/>
      </w:pPr>
      <w:r>
        <w:t>False Peak Rejection</w:t>
      </w:r>
    </w:p>
    <w:p>
      <w:pPr>
        <w:numPr>
          <w:ilvl w:val="1"/>
          <w:numId w:val="900"/>
        </w:numPr>
        <w:spacing w:before="0" w:after="0"/>
      </w:pPr>
      <w:r>
        <w:t>Formant Synthesis</w:t>
      </w:r>
    </w:p>
    <w:p>
      <w:pPr>
        <w:numPr>
          <w:ilvl w:val="2"/>
          <w:numId w:val="900"/>
        </w:numPr>
        <w:spacing w:before="0" w:after="0"/>
      </w:pPr>
      <w:r>
        <w:t>Cascade Formant Synthesis</w:t>
      </w:r>
    </w:p>
    <w:p>
      <w:pPr>
        <w:numPr>
          <w:ilvl w:val="2"/>
          <w:numId w:val="900"/>
        </w:numPr>
        <w:spacing w:before="0" w:after="0"/>
      </w:pPr>
      <w:r>
        <w:t>Parallel Formant Synthesis</w:t>
      </w:r>
    </w:p>
    <w:p>
      <w:pPr>
        <w:numPr>
          <w:ilvl w:val="2"/>
          <w:numId w:val="900"/>
        </w:numPr>
        <w:spacing w:before="0" w:after="0"/>
      </w:pPr>
      <w:r>
        <w:t>Formant Parameter Control</w:t>
      </w:r>
    </w:p>
    <w:p>
      <w:pPr>
        <w:numPr>
          <w:ilvl w:val="0"/>
          <w:numId w:val="900"/>
        </w:numPr>
        <w:spacing w:before="0" w:after="0"/>
      </w:pPr>
      <w:r>
        <w:t>Voice Activity Detection (VAD)</w:t>
      </w:r>
    </w:p>
    <w:p>
      <w:pPr>
        <w:numPr>
          <w:ilvl w:val="1"/>
          <w:numId w:val="900"/>
        </w:numPr>
        <w:spacing w:before="0" w:after="0"/>
      </w:pPr>
      <w:r>
        <w:t>Energy-based Methods</w:t>
      </w:r>
    </w:p>
    <w:p>
      <w:pPr>
        <w:numPr>
          <w:ilvl w:val="2"/>
          <w:numId w:val="900"/>
        </w:numPr>
        <w:spacing w:before="0" w:after="0"/>
      </w:pPr>
      <w:r>
        <w:t>Short-term Energy Thresholding</w:t>
      </w:r>
    </w:p>
    <w:p>
      <w:pPr>
        <w:numPr>
          <w:ilvl w:val="2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Energy Contour Analysis</w:t>
      </w:r>
    </w:p>
    <w:p>
      <w:pPr>
        <w:numPr>
          <w:ilvl w:val="1"/>
          <w:numId w:val="900"/>
        </w:numPr>
        <w:spacing w:before="0" w:after="0"/>
      </w:pPr>
      <w:r>
        <w:t>Spectral-based Methods</w:t>
      </w:r>
    </w:p>
    <w:p>
      <w:pPr>
        <w:numPr>
          <w:ilvl w:val="2"/>
          <w:numId w:val="900"/>
        </w:numPr>
        <w:spacing w:before="0" w:after="0"/>
      </w:pPr>
      <w:r>
        <w:t>Spectral Entropy</w:t>
      </w:r>
    </w:p>
    <w:p>
      <w:pPr>
        <w:numPr>
          <w:ilvl w:val="2"/>
          <w:numId w:val="900"/>
        </w:numPr>
        <w:spacing w:before="0" w:after="0"/>
      </w:pPr>
      <w:r>
        <w:t>Spectral Centroid</w:t>
      </w:r>
    </w:p>
    <w:p>
      <w:pPr>
        <w:numPr>
          <w:ilvl w:val="2"/>
          <w:numId w:val="900"/>
        </w:numPr>
        <w:spacing w:before="0" w:after="0"/>
      </w:pPr>
      <w:r>
        <w:t>Spectral Rolloff</w:t>
      </w:r>
    </w:p>
    <w:p>
      <w:pPr>
        <w:numPr>
          <w:ilvl w:val="1"/>
          <w:numId w:val="900"/>
        </w:numPr>
        <w:spacing w:before="0" w:after="0"/>
      </w:pPr>
      <w:r>
        <w:t>Statistical Model-based VAD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Likelihood Ratio Tests</w:t>
      </w:r>
    </w:p>
    <w:p>
      <w:pPr>
        <w:numPr>
          <w:ilvl w:val="1"/>
          <w:numId w:val="900"/>
        </w:numPr>
        <w:spacing w:before="0" w:after="0"/>
      </w:pPr>
      <w:r>
        <w:t>Machine Learning-based VAD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Neural Network Approaches</w:t>
      </w:r>
    </w:p>
    <w:p>
      <w:pPr>
        <w:numPr>
          <w:ilvl w:val="2"/>
          <w:numId w:val="900"/>
        </w:numPr>
        <w:spacing w:before="0" w:after="0"/>
      </w:pPr>
      <w:r>
        <w:t>Deep Learning Models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Spectral Features</w:t>
      </w:r>
    </w:p>
    <w:p>
      <w:pPr>
        <w:numPr>
          <w:ilvl w:val="2"/>
          <w:numId w:val="900"/>
        </w:numPr>
        <w:spacing w:before="0" w:after="0"/>
      </w:pPr>
      <w:r>
        <w:t>Linear Prediction Cepstral Coefficients (LPCCs)</w:t>
      </w:r>
    </w:p>
    <w:p>
      <w:pPr>
        <w:numPr>
          <w:ilvl w:val="2"/>
          <w:numId w:val="900"/>
        </w:numPr>
        <w:spacing w:before="0" w:after="0"/>
      </w:pPr>
      <w:r>
        <w:t>Perceptual Linear Prediction (PLP)</w:t>
      </w:r>
    </w:p>
    <w:p>
      <w:pPr>
        <w:numPr>
          <w:ilvl w:val="2"/>
          <w:numId w:val="900"/>
        </w:numPr>
        <w:spacing w:before="0" w:after="0"/>
      </w:pPr>
      <w:r>
        <w:t>Relative Spectral Transform (RASTA)</w:t>
      </w:r>
    </w:p>
    <w:p>
      <w:pPr>
        <w:numPr>
          <w:ilvl w:val="2"/>
          <w:numId w:val="900"/>
        </w:numPr>
        <w:spacing w:before="0" w:after="0"/>
      </w:pPr>
      <w:r>
        <w:t>Gammatone Frequency Cepstral Coefficients (GFCCs)</w:t>
      </w:r>
    </w:p>
    <w:p>
      <w:pPr>
        <w:numPr>
          <w:ilvl w:val="1"/>
          <w:numId w:val="900"/>
        </w:numPr>
        <w:spacing w:before="0" w:after="0"/>
      </w:pPr>
      <w:r>
        <w:t>Prosodic Features</w:t>
      </w:r>
    </w:p>
    <w:p>
      <w:pPr>
        <w:numPr>
          <w:ilvl w:val="2"/>
          <w:numId w:val="900"/>
        </w:numPr>
        <w:spacing w:before="0" w:after="0"/>
      </w:pPr>
      <w:r>
        <w:t>Fundamental Frequency Contours</w:t>
      </w:r>
    </w:p>
    <w:p>
      <w:pPr>
        <w:numPr>
          <w:ilvl w:val="2"/>
          <w:numId w:val="900"/>
        </w:numPr>
        <w:spacing w:before="0" w:after="0"/>
      </w:pPr>
      <w:r>
        <w:t>Energy Contours</w:t>
      </w:r>
    </w:p>
    <w:p>
      <w:pPr>
        <w:numPr>
          <w:ilvl w:val="2"/>
          <w:numId w:val="900"/>
        </w:numPr>
        <w:spacing w:before="0" w:after="0"/>
      </w:pPr>
      <w:r>
        <w:t>Duration Modeling</w:t>
      </w:r>
    </w:p>
    <w:p>
      <w:pPr>
        <w:numPr>
          <w:ilvl w:val="2"/>
          <w:numId w:val="900"/>
        </w:numPr>
        <w:spacing w:before="0" w:after="0"/>
      </w:pPr>
      <w:r>
        <w:t>Speaking Rate Features</w:t>
      </w:r>
    </w:p>
    <w:p>
      <w:pPr>
        <w:numPr>
          <w:ilvl w:val="1"/>
          <w:numId w:val="900"/>
        </w:numPr>
        <w:spacing w:before="0" w:after="0"/>
      </w:pPr>
      <w:r>
        <w:t>Voice Quality Features</w:t>
      </w:r>
    </w:p>
    <w:p>
      <w:pPr>
        <w:numPr>
          <w:ilvl w:val="2"/>
          <w:numId w:val="900"/>
        </w:numPr>
        <w:spacing w:before="0" w:after="0"/>
      </w:pPr>
      <w:r>
        <w:t>Jitter Measurements</w:t>
      </w:r>
    </w:p>
    <w:p>
      <w:pPr>
        <w:numPr>
          <w:ilvl w:val="2"/>
          <w:numId w:val="900"/>
        </w:numPr>
        <w:spacing w:before="0" w:after="0"/>
      </w:pPr>
      <w:r>
        <w:t>Shimmer Measurements</w:t>
      </w:r>
    </w:p>
    <w:p>
      <w:pPr>
        <w:numPr>
          <w:ilvl w:val="2"/>
          <w:numId w:val="900"/>
        </w:numPr>
        <w:spacing w:before="0" w:after="0"/>
      </w:pPr>
      <w:r>
        <w:t>Harmonics-to-Noise Ratio (HNR)</w:t>
      </w:r>
    </w:p>
    <w:p>
      <w:pPr>
        <w:numPr>
          <w:ilvl w:val="2"/>
          <w:numId w:val="900"/>
        </w:numPr>
        <w:spacing w:before="0" w:after="0"/>
      </w:pPr>
      <w:r>
        <w:t>Spectral Tilt</w:t>
      </w:r>
    </w:p>
    <w:p>
      <w:pPr>
        <w:numPr>
          <w:ilvl w:val="2"/>
          <w:numId w:val="900"/>
        </w:numPr>
        <w:spacing w:before="0" w:after="0"/>
      </w:pPr>
      <w:r>
        <w:t>Cepstral Peak Prominence</w:t>
      </w:r>
    </w:p>
    <w:p>
      <w:pPr>
        <w:numPr>
          <w:ilvl w:val="1"/>
          <w:numId w:val="900"/>
        </w:numPr>
        <w:spacing w:before="0" w:after="0"/>
      </w:pPr>
      <w:r>
        <w:t>Feature Normalization</w:t>
      </w:r>
    </w:p>
    <w:p>
      <w:pPr>
        <w:numPr>
          <w:ilvl w:val="2"/>
          <w:numId w:val="900"/>
        </w:numPr>
        <w:spacing w:before="0" w:after="0"/>
      </w:pPr>
      <w:r>
        <w:t>Cepstral Mean Normalization (CMN)</w:t>
      </w:r>
    </w:p>
    <w:p>
      <w:pPr>
        <w:numPr>
          <w:ilvl w:val="2"/>
          <w:numId w:val="900"/>
        </w:numPr>
        <w:spacing w:before="0" w:after="0"/>
      </w:pPr>
      <w:r>
        <w:t>Cepstral Variance Normalization (CVN)</w:t>
      </w:r>
    </w:p>
    <w:p>
      <w:pPr>
        <w:numPr>
          <w:ilvl w:val="2"/>
          <w:numId w:val="900"/>
        </w:numPr>
        <w:spacing w:before="0" w:after="0"/>
      </w:pPr>
      <w:r>
        <w:t>Feature Warping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pStyle w:val="Heading1"/>
      </w:pPr>
      <w:r>
        <w:t>Speech Synthesis (Text-to-Speech)</w:t>
      </w:r>
    </w:p>
    <w:p>
      <w:pPr>
        <w:numPr>
          <w:ilvl w:val="0"/>
          <w:numId w:val="900"/>
        </w:numPr>
        <w:spacing w:before="0" w:after="0"/>
      </w:pPr>
      <w:r>
        <w:t>Text Processing Frontend</w:t>
      </w:r>
    </w:p>
    <w:p>
      <w:pPr>
        <w:numPr>
          <w:ilvl w:val="1"/>
          <w:numId w:val="900"/>
        </w:numPr>
        <w:spacing w:before="0" w:after="0"/>
      </w:pPr>
      <w:r>
        <w:t>Text Normalization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Sentence Segmentation</w:t>
      </w:r>
    </w:p>
    <w:p>
      <w:pPr>
        <w:numPr>
          <w:ilvl w:val="2"/>
          <w:numId w:val="900"/>
        </w:numPr>
        <w:spacing w:before="0" w:after="0"/>
      </w:pPr>
      <w:r>
        <w:t>Abbreviation Expansion</w:t>
      </w:r>
    </w:p>
    <w:p>
      <w:pPr>
        <w:numPr>
          <w:ilvl w:val="2"/>
          <w:numId w:val="900"/>
        </w:numPr>
        <w:spacing w:before="0" w:after="0"/>
      </w:pPr>
      <w:r>
        <w:t>Number-to-Word Conversion</w:t>
      </w:r>
    </w:p>
    <w:p>
      <w:pPr>
        <w:numPr>
          <w:ilvl w:val="2"/>
          <w:numId w:val="900"/>
        </w:numPr>
        <w:spacing w:before="0" w:after="0"/>
      </w:pPr>
      <w:r>
        <w:t>Date and Time Normalization</w:t>
      </w:r>
    </w:p>
    <w:p>
      <w:pPr>
        <w:numPr>
          <w:ilvl w:val="2"/>
          <w:numId w:val="900"/>
        </w:numPr>
        <w:spacing w:before="0" w:after="0"/>
      </w:pPr>
      <w:r>
        <w:t>Currency and Measurement Units</w:t>
      </w:r>
    </w:p>
    <w:p>
      <w:pPr>
        <w:numPr>
          <w:ilvl w:val="2"/>
          <w:numId w:val="900"/>
        </w:numPr>
        <w:spacing w:before="0" w:after="0"/>
      </w:pPr>
      <w:r>
        <w:t>Punctuation Processing</w:t>
      </w:r>
    </w:p>
    <w:p>
      <w:pPr>
        <w:numPr>
          <w:ilvl w:val="1"/>
          <w:numId w:val="900"/>
        </w:numPr>
        <w:spacing w:before="0" w:after="0"/>
      </w:pPr>
      <w:r>
        <w:t>Grapheme-to-Phoneme Conversion</w:t>
      </w:r>
    </w:p>
    <w:p>
      <w:pPr>
        <w:numPr>
          <w:ilvl w:val="2"/>
          <w:numId w:val="900"/>
        </w:numPr>
        <w:spacing w:before="0" w:after="0"/>
      </w:pPr>
      <w:r>
        <w:t>Rule-based G2P Systems</w:t>
      </w:r>
    </w:p>
    <w:p>
      <w:pPr>
        <w:numPr>
          <w:ilvl w:val="2"/>
          <w:numId w:val="900"/>
        </w:numPr>
        <w:spacing w:before="0" w:after="0"/>
      </w:pPr>
      <w:r>
        <w:t>Dictionary-based Lookup</w:t>
      </w:r>
    </w:p>
    <w:p>
      <w:pPr>
        <w:numPr>
          <w:ilvl w:val="2"/>
          <w:numId w:val="900"/>
        </w:numPr>
        <w:spacing w:before="0" w:after="0"/>
      </w:pPr>
      <w:r>
        <w:t>Statistical G2P Models</w:t>
      </w:r>
    </w:p>
    <w:p>
      <w:pPr>
        <w:numPr>
          <w:ilvl w:val="2"/>
          <w:numId w:val="900"/>
        </w:numPr>
        <w:spacing w:before="0" w:after="0"/>
      </w:pPr>
      <w:r>
        <w:t>Neural G2P Networks</w:t>
      </w:r>
    </w:p>
    <w:p>
      <w:pPr>
        <w:numPr>
          <w:ilvl w:val="2"/>
          <w:numId w:val="900"/>
        </w:numPr>
        <w:spacing w:before="0" w:after="0"/>
      </w:pPr>
      <w:r>
        <w:t>Multilingual G2P Challenges</w:t>
      </w:r>
    </w:p>
    <w:p>
      <w:pPr>
        <w:numPr>
          <w:ilvl w:val="1"/>
          <w:numId w:val="900"/>
        </w:numPr>
        <w:spacing w:before="0" w:after="0"/>
      </w:pPr>
      <w:r>
        <w:t>Prosody Prediction</w:t>
      </w:r>
    </w:p>
    <w:p>
      <w:pPr>
        <w:numPr>
          <w:ilvl w:val="2"/>
          <w:numId w:val="900"/>
        </w:numPr>
        <w:spacing w:before="0" w:after="0"/>
      </w:pPr>
      <w:r>
        <w:t>Phrase Break Prediction</w:t>
      </w:r>
    </w:p>
    <w:p>
      <w:pPr>
        <w:numPr>
          <w:ilvl w:val="2"/>
          <w:numId w:val="900"/>
        </w:numPr>
        <w:spacing w:before="0" w:after="0"/>
      </w:pPr>
      <w:r>
        <w:t>Stress Assignment</w:t>
      </w:r>
    </w:p>
    <w:p>
      <w:pPr>
        <w:numPr>
          <w:ilvl w:val="2"/>
          <w:numId w:val="900"/>
        </w:numPr>
        <w:spacing w:before="0" w:after="0"/>
      </w:pPr>
      <w:r>
        <w:t>Intonation Modeling</w:t>
      </w:r>
    </w:p>
    <w:p>
      <w:pPr>
        <w:numPr>
          <w:ilvl w:val="2"/>
          <w:numId w:val="900"/>
        </w:numPr>
        <w:spacing w:before="0" w:after="0"/>
      </w:pPr>
      <w:r>
        <w:t>Duration Prediction</w:t>
      </w:r>
    </w:p>
    <w:p>
      <w:pPr>
        <w:numPr>
          <w:ilvl w:val="2"/>
          <w:numId w:val="900"/>
        </w:numPr>
        <w:spacing w:before="0" w:after="0"/>
      </w:pPr>
      <w:r>
        <w:t>Emphasis and Focus</w:t>
      </w:r>
    </w:p>
    <w:p>
      <w:pPr>
        <w:numPr>
          <w:ilvl w:val="0"/>
          <w:numId w:val="900"/>
        </w:numPr>
        <w:spacing w:before="0" w:after="0"/>
      </w:pPr>
      <w:r>
        <w:t>Classical Synthesis Methods</w:t>
      </w:r>
    </w:p>
    <w:p>
      <w:pPr>
        <w:numPr>
          <w:ilvl w:val="1"/>
          <w:numId w:val="900"/>
        </w:numPr>
        <w:spacing w:before="0" w:after="0"/>
      </w:pPr>
      <w:r>
        <w:t>Concatenative Synthesis</w:t>
      </w:r>
    </w:p>
    <w:p>
      <w:pPr>
        <w:numPr>
          <w:ilvl w:val="2"/>
          <w:numId w:val="900"/>
        </w:numPr>
        <w:spacing w:before="0" w:after="0"/>
      </w:pPr>
      <w:r>
        <w:t>Unit Selection Principles</w:t>
      </w:r>
    </w:p>
    <w:p>
      <w:pPr>
        <w:numPr>
          <w:ilvl w:val="2"/>
          <w:numId w:val="900"/>
        </w:numPr>
        <w:spacing w:before="0" w:after="0"/>
      </w:pPr>
      <w:r>
        <w:t>Speech Database Design</w:t>
      </w:r>
    </w:p>
    <w:p>
      <w:pPr>
        <w:numPr>
          <w:ilvl w:val="2"/>
          <w:numId w:val="900"/>
        </w:numPr>
        <w:spacing w:before="0" w:after="0"/>
      </w:pPr>
      <w:r>
        <w:t>Unit Segmentation</w:t>
      </w:r>
    </w:p>
    <w:p>
      <w:pPr>
        <w:numPr>
          <w:ilvl w:val="2"/>
          <w:numId w:val="900"/>
        </w:numPr>
        <w:spacing w:before="0" w:after="0"/>
      </w:pPr>
      <w:r>
        <w:t>Target Cost Functions</w:t>
      </w:r>
    </w:p>
    <w:p>
      <w:pPr>
        <w:numPr>
          <w:ilvl w:val="2"/>
          <w:numId w:val="900"/>
        </w:numPr>
        <w:spacing w:before="0" w:after="0"/>
      </w:pPr>
      <w:r>
        <w:t>Join Cost Functions</w:t>
      </w:r>
    </w:p>
    <w:p>
      <w:pPr>
        <w:numPr>
          <w:ilvl w:val="2"/>
          <w:numId w:val="900"/>
        </w:numPr>
        <w:spacing w:before="0" w:after="0"/>
      </w:pPr>
      <w:r>
        <w:t>Search Algorithms</w:t>
      </w:r>
    </w:p>
    <w:p>
      <w:pPr>
        <w:numPr>
          <w:ilvl w:val="1"/>
          <w:numId w:val="900"/>
        </w:numPr>
        <w:spacing w:before="0" w:after="0"/>
      </w:pPr>
      <w:r>
        <w:t>Diphone Synthesis</w:t>
      </w:r>
    </w:p>
    <w:p>
      <w:pPr>
        <w:numPr>
          <w:ilvl w:val="2"/>
          <w:numId w:val="900"/>
        </w:numPr>
        <w:spacing w:before="0" w:after="0"/>
      </w:pPr>
      <w:r>
        <w:t>Diphone Database Construction</w:t>
      </w:r>
    </w:p>
    <w:p>
      <w:pPr>
        <w:numPr>
          <w:ilvl w:val="2"/>
          <w:numId w:val="900"/>
        </w:numPr>
        <w:spacing w:before="0" w:after="0"/>
      </w:pPr>
      <w:r>
        <w:t>Coarticulation Modeling</w:t>
      </w:r>
    </w:p>
    <w:p>
      <w:pPr>
        <w:numPr>
          <w:ilvl w:val="2"/>
          <w:numId w:val="900"/>
        </w:numPr>
        <w:spacing w:before="0" w:after="0"/>
      </w:pPr>
      <w:r>
        <w:t>Prosody Modification</w:t>
      </w:r>
    </w:p>
    <w:p>
      <w:pPr>
        <w:numPr>
          <w:ilvl w:val="2"/>
          <w:numId w:val="900"/>
        </w:numPr>
        <w:spacing w:before="0" w:after="0"/>
      </w:pPr>
      <w:r>
        <w:t>Signal Smoothing Techniques</w:t>
      </w:r>
    </w:p>
    <w:p>
      <w:pPr>
        <w:numPr>
          <w:ilvl w:val="1"/>
          <w:numId w:val="900"/>
        </w:numPr>
        <w:spacing w:before="0" w:after="0"/>
      </w:pPr>
      <w:r>
        <w:t>Parametric Synthesis</w:t>
      </w:r>
    </w:p>
    <w:p>
      <w:pPr>
        <w:numPr>
          <w:ilvl w:val="2"/>
          <w:numId w:val="900"/>
        </w:numPr>
        <w:spacing w:before="0" w:after="0"/>
      </w:pPr>
      <w:r>
        <w:t>Formant Synthesis</w:t>
      </w:r>
    </w:p>
    <w:p>
      <w:pPr>
        <w:numPr>
          <w:ilvl w:val="2"/>
          <w:numId w:val="900"/>
        </w:numPr>
        <w:spacing w:before="0" w:after="0"/>
      </w:pPr>
      <w:r>
        <w:t>LPC-based Synthesis</w:t>
      </w:r>
    </w:p>
    <w:p>
      <w:pPr>
        <w:numPr>
          <w:ilvl w:val="2"/>
          <w:numId w:val="900"/>
        </w:numPr>
        <w:spacing w:before="0" w:after="0"/>
      </w:pPr>
      <w:r>
        <w:t>PSOLA (Pitch Synchronous Overlap and Add)</w:t>
      </w:r>
    </w:p>
    <w:p>
      <w:pPr>
        <w:numPr>
          <w:ilvl w:val="2"/>
          <w:numId w:val="900"/>
        </w:numPr>
        <w:spacing w:before="0" w:after="0"/>
      </w:pPr>
      <w:r>
        <w:t>Statistical Parametric Synthesis</w:t>
      </w:r>
    </w:p>
    <w:p>
      <w:pPr>
        <w:numPr>
          <w:ilvl w:val="0"/>
          <w:numId w:val="900"/>
        </w:numPr>
        <w:spacing w:before="0" w:after="0"/>
      </w:pPr>
      <w:r>
        <w:t>Neural Speech Synthesis</w:t>
      </w:r>
    </w:p>
    <w:p>
      <w:pPr>
        <w:numPr>
          <w:ilvl w:val="1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Tacotron Architecture</w:t>
      </w:r>
    </w:p>
    <w:p>
      <w:pPr>
        <w:numPr>
          <w:ilvl w:val="2"/>
          <w:numId w:val="900"/>
        </w:numPr>
        <w:spacing w:before="0" w:after="0"/>
      </w:pPr>
      <w:r>
        <w:t>Tacotron 2 Improvements</w:t>
      </w:r>
    </w:p>
    <w:p>
      <w:pPr>
        <w:numPr>
          <w:ilvl w:val="1"/>
          <w:numId w:val="900"/>
        </w:numPr>
        <w:spacing w:before="0" w:after="0"/>
      </w:pPr>
      <w:r>
        <w:t>Vocoder Technologies</w:t>
      </w:r>
    </w:p>
    <w:p>
      <w:pPr>
        <w:numPr>
          <w:ilvl w:val="2"/>
          <w:numId w:val="900"/>
        </w:numPr>
        <w:spacing w:before="0" w:after="0"/>
      </w:pPr>
      <w:r>
        <w:t>Traditional Vocoders</w:t>
      </w:r>
    </w:p>
    <w:p>
      <w:pPr>
        <w:numPr>
          <w:ilvl w:val="3"/>
          <w:numId w:val="900"/>
        </w:numPr>
        <w:spacing w:before="0" w:after="0"/>
      </w:pPr>
      <w:r>
        <w:t>Phase Vocoder</w:t>
      </w:r>
    </w:p>
    <w:p>
      <w:pPr>
        <w:numPr>
          <w:ilvl w:val="3"/>
          <w:numId w:val="900"/>
        </w:numPr>
        <w:spacing w:before="0" w:after="0"/>
      </w:pPr>
      <w:r>
        <w:t>Channel Vocoder</w:t>
      </w:r>
    </w:p>
    <w:p>
      <w:pPr>
        <w:numPr>
          <w:ilvl w:val="3"/>
          <w:numId w:val="900"/>
        </w:numPr>
        <w:spacing w:before="0" w:after="0"/>
      </w:pPr>
      <w:r>
        <w:t>LPC Vocoder</w:t>
      </w:r>
    </w:p>
    <w:p>
      <w:pPr>
        <w:numPr>
          <w:ilvl w:val="2"/>
          <w:numId w:val="900"/>
        </w:numPr>
        <w:spacing w:before="0" w:after="0"/>
      </w:pPr>
      <w:r>
        <w:t>Neural Vocoders</w:t>
      </w:r>
    </w:p>
    <w:p>
      <w:pPr>
        <w:numPr>
          <w:ilvl w:val="3"/>
          <w:numId w:val="900"/>
        </w:numPr>
        <w:spacing w:before="0" w:after="0"/>
      </w:pPr>
      <w:r>
        <w:t>WaveNet Architecture</w:t>
      </w:r>
    </w:p>
    <w:p>
      <w:pPr>
        <w:numPr>
          <w:ilvl w:val="3"/>
          <w:numId w:val="900"/>
        </w:numPr>
        <w:spacing w:before="0" w:after="0"/>
      </w:pPr>
      <w:r>
        <w:t>WaveRNN</w:t>
      </w:r>
    </w:p>
    <w:p>
      <w:pPr>
        <w:numPr>
          <w:ilvl w:val="3"/>
          <w:numId w:val="900"/>
        </w:numPr>
        <w:spacing w:before="0" w:after="0"/>
      </w:pPr>
      <w:r>
        <w:t>Parallel WaveGAN</w:t>
      </w:r>
    </w:p>
    <w:p>
      <w:pPr>
        <w:numPr>
          <w:ilvl w:val="3"/>
          <w:numId w:val="900"/>
        </w:numPr>
        <w:spacing w:before="0" w:after="0"/>
      </w:pPr>
      <w:r>
        <w:t>MelGAN</w:t>
      </w:r>
    </w:p>
    <w:p>
      <w:pPr>
        <w:numPr>
          <w:ilvl w:val="3"/>
          <w:numId w:val="900"/>
        </w:numPr>
        <w:spacing w:before="0" w:after="0"/>
      </w:pPr>
      <w:r>
        <w:t>HiFi-GAN</w:t>
      </w:r>
    </w:p>
    <w:p>
      <w:pPr>
        <w:numPr>
          <w:ilvl w:val="1"/>
          <w:numId w:val="900"/>
        </w:numPr>
        <w:spacing w:before="0" w:after="0"/>
      </w:pPr>
      <w:r>
        <w:t>End-to-End Models</w:t>
      </w:r>
    </w:p>
    <w:p>
      <w:pPr>
        <w:numPr>
          <w:ilvl w:val="2"/>
          <w:numId w:val="900"/>
        </w:numPr>
        <w:spacing w:before="0" w:after="0"/>
      </w:pPr>
      <w:r>
        <w:t>FastSpeech Architecture</w:t>
      </w:r>
    </w:p>
    <w:p>
      <w:pPr>
        <w:numPr>
          <w:ilvl w:val="2"/>
          <w:numId w:val="900"/>
        </w:numPr>
        <w:spacing w:before="0" w:after="0"/>
      </w:pPr>
      <w:r>
        <w:t>FastSpeech 2 Enhancements</w:t>
      </w:r>
    </w:p>
    <w:p>
      <w:pPr>
        <w:numPr>
          <w:ilvl w:val="2"/>
          <w:numId w:val="900"/>
        </w:numPr>
        <w:spacing w:before="0" w:after="0"/>
      </w:pPr>
      <w:r>
        <w:t>VITS (Variational Inference TTS)</w:t>
      </w:r>
    </w:p>
    <w:p>
      <w:pPr>
        <w:numPr>
          <w:ilvl w:val="2"/>
          <w:numId w:val="900"/>
        </w:numPr>
        <w:spacing w:before="0" w:after="0"/>
      </w:pPr>
      <w:r>
        <w:t>Glow-TTS</w:t>
      </w:r>
    </w:p>
    <w:p>
      <w:pPr>
        <w:numPr>
          <w:ilvl w:val="1"/>
          <w:numId w:val="900"/>
        </w:numPr>
        <w:spacing w:before="0" w:after="0"/>
      </w:pPr>
      <w:r>
        <w:t>Advanced Neural Techniques</w:t>
      </w:r>
    </w:p>
    <w:p>
      <w:pPr>
        <w:numPr>
          <w:ilvl w:val="2"/>
          <w:numId w:val="900"/>
        </w:numPr>
        <w:spacing w:before="0" w:after="0"/>
      </w:pPr>
      <w:r>
        <w:t>Diffusion Models for TTS</w:t>
      </w:r>
    </w:p>
    <w:p>
      <w:pPr>
        <w:numPr>
          <w:ilvl w:val="2"/>
          <w:numId w:val="900"/>
        </w:numPr>
        <w:spacing w:before="0" w:after="0"/>
      </w:pPr>
      <w:r>
        <w:t>Flow-based Models</w:t>
      </w:r>
    </w:p>
    <w:p>
      <w:pPr>
        <w:numPr>
          <w:ilvl w:val="2"/>
          <w:numId w:val="900"/>
        </w:numPr>
        <w:spacing w:before="0" w:after="0"/>
      </w:pPr>
      <w:r>
        <w:t>Adversarial Training</w:t>
      </w:r>
    </w:p>
    <w:p>
      <w:pPr>
        <w:numPr>
          <w:ilvl w:val="2"/>
          <w:numId w:val="900"/>
        </w:numPr>
        <w:spacing w:before="0" w:after="0"/>
      </w:pPr>
      <w:r>
        <w:t>Multi-speaker Modeling</w:t>
      </w:r>
    </w:p>
    <w:p>
      <w:pPr>
        <w:numPr>
          <w:ilvl w:val="0"/>
          <w:numId w:val="900"/>
        </w:numPr>
        <w:spacing w:before="0" w:after="0"/>
      </w:pPr>
      <w:r>
        <w:t>Voice Cloning and Adaptation</w:t>
      </w:r>
    </w:p>
    <w:p>
      <w:pPr>
        <w:numPr>
          <w:ilvl w:val="1"/>
          <w:numId w:val="900"/>
        </w:numPr>
        <w:spacing w:before="0" w:after="0"/>
      </w:pPr>
      <w:r>
        <w:t>Speaker Embedding Techniques</w:t>
      </w:r>
    </w:p>
    <w:p>
      <w:pPr>
        <w:numPr>
          <w:ilvl w:val="2"/>
          <w:numId w:val="900"/>
        </w:numPr>
        <w:spacing w:before="0" w:after="0"/>
      </w:pPr>
      <w:r>
        <w:t>Speaker Verification Models</w:t>
      </w:r>
    </w:p>
    <w:p>
      <w:pPr>
        <w:numPr>
          <w:ilvl w:val="2"/>
          <w:numId w:val="900"/>
        </w:numPr>
        <w:spacing w:before="0" w:after="0"/>
      </w:pPr>
      <w:r>
        <w:t>X-vector Embeddings</w:t>
      </w:r>
    </w:p>
    <w:p>
      <w:pPr>
        <w:numPr>
          <w:ilvl w:val="2"/>
          <w:numId w:val="900"/>
        </w:numPr>
        <w:spacing w:before="0" w:after="0"/>
      </w:pPr>
      <w:r>
        <w:t>Neural Speaker Embeddings</w:t>
      </w:r>
    </w:p>
    <w:p>
      <w:pPr>
        <w:numPr>
          <w:ilvl w:val="1"/>
          <w:numId w:val="900"/>
        </w:numPr>
        <w:spacing w:before="0" w:after="0"/>
      </w:pPr>
      <w:r>
        <w:t>Few-shot Voice Cloning</w:t>
      </w:r>
    </w:p>
    <w:p>
      <w:pPr>
        <w:numPr>
          <w:ilvl w:val="2"/>
          <w:numId w:val="900"/>
        </w:numPr>
        <w:spacing w:before="0" w:after="0"/>
      </w:pPr>
      <w:r>
        <w:t>Meta-learning Approaches</w:t>
      </w:r>
    </w:p>
    <w:p>
      <w:pPr>
        <w:numPr>
          <w:ilvl w:val="2"/>
          <w:numId w:val="900"/>
        </w:numPr>
        <w:spacing w:before="0" w:after="0"/>
      </w:pPr>
      <w:r>
        <w:t>Adaptation Techniques</w:t>
      </w:r>
    </w:p>
    <w:p>
      <w:pPr>
        <w:numPr>
          <w:ilvl w:val="2"/>
          <w:numId w:val="900"/>
        </w:numPr>
        <w:spacing w:before="0" w:after="0"/>
      </w:pPr>
      <w:r>
        <w:t>Quality vs. Similarity Trade-offs</w:t>
      </w:r>
    </w:p>
    <w:p>
      <w:pPr>
        <w:numPr>
          <w:ilvl w:val="1"/>
          <w:numId w:val="900"/>
        </w:numPr>
        <w:spacing w:before="0" w:after="0"/>
      </w:pPr>
      <w:r>
        <w:t>Zero-shot Voice Cloning</w:t>
      </w:r>
    </w:p>
    <w:p>
      <w:pPr>
        <w:numPr>
          <w:ilvl w:val="2"/>
          <w:numId w:val="900"/>
        </w:numPr>
        <w:spacing w:before="0" w:after="0"/>
      </w:pPr>
      <w:r>
        <w:t>Speaker Encoder Networks</w:t>
      </w:r>
    </w:p>
    <w:p>
      <w:pPr>
        <w:numPr>
          <w:ilvl w:val="2"/>
          <w:numId w:val="900"/>
        </w:numPr>
        <w:spacing w:before="0" w:after="0"/>
      </w:pPr>
      <w:r>
        <w:t>Cross-lingual Voice Cloning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Expressive Speech Synthesis</w:t>
      </w:r>
    </w:p>
    <w:p>
      <w:pPr>
        <w:numPr>
          <w:ilvl w:val="1"/>
          <w:numId w:val="900"/>
        </w:numPr>
        <w:spacing w:before="0" w:after="0"/>
      </w:pPr>
      <w:r>
        <w:t>Emotion Modeling</w:t>
      </w:r>
    </w:p>
    <w:p>
      <w:pPr>
        <w:numPr>
          <w:ilvl w:val="2"/>
          <w:numId w:val="900"/>
        </w:numPr>
        <w:spacing w:before="0" w:after="0"/>
      </w:pPr>
      <w:r>
        <w:t>Emotional Speech Databases</w:t>
      </w:r>
    </w:p>
    <w:p>
      <w:pPr>
        <w:numPr>
          <w:ilvl w:val="2"/>
          <w:numId w:val="900"/>
        </w:numPr>
        <w:spacing w:before="0" w:after="0"/>
      </w:pPr>
      <w:r>
        <w:t>Emotion Classification</w:t>
      </w:r>
    </w:p>
    <w:p>
      <w:pPr>
        <w:numPr>
          <w:ilvl w:val="2"/>
          <w:numId w:val="900"/>
        </w:numPr>
        <w:spacing w:before="0" w:after="0"/>
      </w:pPr>
      <w:r>
        <w:t>Emotion Transfer Techniques</w:t>
      </w:r>
    </w:p>
    <w:p>
      <w:pPr>
        <w:numPr>
          <w:ilvl w:val="1"/>
          <w:numId w:val="900"/>
        </w:numPr>
        <w:spacing w:before="0" w:after="0"/>
      </w:pPr>
      <w:r>
        <w:t>Style Control</w:t>
      </w:r>
    </w:p>
    <w:p>
      <w:pPr>
        <w:numPr>
          <w:ilvl w:val="2"/>
          <w:numId w:val="900"/>
        </w:numPr>
        <w:spacing w:before="0" w:after="0"/>
      </w:pPr>
      <w:r>
        <w:t>Global Style Tokens</w:t>
      </w:r>
    </w:p>
    <w:p>
      <w:pPr>
        <w:numPr>
          <w:ilvl w:val="2"/>
          <w:numId w:val="900"/>
        </w:numPr>
        <w:spacing w:before="0" w:after="0"/>
      </w:pPr>
      <w:r>
        <w:t>Reference Audio Conditioning</w:t>
      </w:r>
    </w:p>
    <w:p>
      <w:pPr>
        <w:numPr>
          <w:ilvl w:val="2"/>
          <w:numId w:val="900"/>
        </w:numPr>
        <w:spacing w:before="0" w:after="0"/>
      </w:pPr>
      <w:r>
        <w:t>Controllable Synthesis Parameters</w:t>
      </w:r>
    </w:p>
    <w:p>
      <w:pPr>
        <w:numPr>
          <w:ilvl w:val="1"/>
          <w:numId w:val="900"/>
        </w:numPr>
        <w:spacing w:before="0" w:after="0"/>
      </w:pPr>
      <w:r>
        <w:t>Prosody Transfer</w:t>
      </w:r>
    </w:p>
    <w:p>
      <w:pPr>
        <w:numPr>
          <w:ilvl w:val="2"/>
          <w:numId w:val="900"/>
        </w:numPr>
        <w:spacing w:before="0" w:after="0"/>
      </w:pPr>
      <w:r>
        <w:t>Prosody Embedding</w:t>
      </w:r>
    </w:p>
    <w:p>
      <w:pPr>
        <w:numPr>
          <w:ilvl w:val="2"/>
          <w:numId w:val="900"/>
        </w:numPr>
        <w:spacing w:before="0" w:after="0"/>
      </w:pPr>
      <w:r>
        <w:t>Cross-speaker Prosody Transfer</w:t>
      </w:r>
    </w:p>
    <w:p>
      <w:pPr>
        <w:numPr>
          <w:ilvl w:val="2"/>
          <w:numId w:val="900"/>
        </w:numPr>
        <w:spacing w:before="0" w:after="0"/>
      </w:pPr>
      <w:r>
        <w:t>Fine-grained Prosody Control</w:t>
      </w:r>
    </w:p>
    <w:p>
      <w:pPr>
        <w:pStyle w:val="Heading1"/>
      </w:pPr>
      <w:r>
        <w:t>Automatic Speech Recognition (ASR)</w:t>
      </w:r>
    </w:p>
    <w:p>
      <w:pPr>
        <w:numPr>
          <w:ilvl w:val="0"/>
          <w:numId w:val="900"/>
        </w:numPr>
        <w:spacing w:before="0" w:after="0"/>
      </w:pPr>
      <w:r>
        <w:t>ASR System Architecture</w:t>
      </w:r>
    </w:p>
    <w:p>
      <w:pPr>
        <w:numPr>
          <w:ilvl w:val="1"/>
          <w:numId w:val="900"/>
        </w:numPr>
        <w:spacing w:before="0" w:after="0"/>
      </w:pPr>
      <w:r>
        <w:t>Feature Extraction Pipeline</w:t>
      </w:r>
    </w:p>
    <w:p>
      <w:pPr>
        <w:numPr>
          <w:ilvl w:val="2"/>
          <w:numId w:val="900"/>
        </w:numPr>
        <w:spacing w:before="0" w:after="0"/>
      </w:pPr>
      <w:r>
        <w:t>Preprocessing Steps</w:t>
      </w:r>
    </w:p>
    <w:p>
      <w:pPr>
        <w:numPr>
          <w:ilvl w:val="2"/>
          <w:numId w:val="900"/>
        </w:numPr>
        <w:spacing w:before="0" w:after="0"/>
      </w:pPr>
      <w:r>
        <w:t>Feature Computation</w:t>
      </w:r>
    </w:p>
    <w:p>
      <w:pPr>
        <w:numPr>
          <w:ilvl w:val="2"/>
          <w:numId w:val="900"/>
        </w:numPr>
        <w:spacing w:before="0" w:after="0"/>
      </w:pPr>
      <w:r>
        <w:t>Feature Normalization</w:t>
      </w:r>
    </w:p>
    <w:p>
      <w:pPr>
        <w:numPr>
          <w:ilvl w:val="2"/>
          <w:numId w:val="900"/>
        </w:numPr>
        <w:spacing w:before="0" w:after="0"/>
      </w:pPr>
      <w:r>
        <w:t>Feature Transformation</w:t>
      </w:r>
    </w:p>
    <w:p>
      <w:pPr>
        <w:numPr>
          <w:ilvl w:val="1"/>
          <w:numId w:val="900"/>
        </w:numPr>
        <w:spacing w:before="0" w:after="0"/>
      </w:pPr>
      <w:r>
        <w:t>Acoustic Modeling</w:t>
      </w:r>
    </w:p>
    <w:p>
      <w:pPr>
        <w:numPr>
          <w:ilvl w:val="2"/>
          <w:numId w:val="900"/>
        </w:numPr>
        <w:spacing w:before="0" w:after="0"/>
      </w:pPr>
      <w:r>
        <w:t>Model Architecture Design</w:t>
      </w:r>
    </w:p>
    <w:p>
      <w:pPr>
        <w:numPr>
          <w:ilvl w:val="2"/>
          <w:numId w:val="900"/>
        </w:numPr>
        <w:spacing w:before="0" w:after="0"/>
      </w:pPr>
      <w:r>
        <w:t>Training Procedures</w:t>
      </w:r>
    </w:p>
    <w:p>
      <w:pPr>
        <w:numPr>
          <w:ilvl w:val="2"/>
          <w:numId w:val="900"/>
        </w:numPr>
        <w:spacing w:before="0" w:after="0"/>
      </w:pPr>
      <w:r>
        <w:t>Model Adaptation Techniques</w:t>
      </w:r>
    </w:p>
    <w:p>
      <w:pPr>
        <w:numPr>
          <w:ilvl w:val="1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Vocabulary Design</w:t>
      </w:r>
    </w:p>
    <w:p>
      <w:pPr>
        <w:numPr>
          <w:ilvl w:val="2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Model Training and Evaluation</w:t>
      </w:r>
    </w:p>
    <w:p>
      <w:pPr>
        <w:numPr>
          <w:ilvl w:val="1"/>
          <w:numId w:val="900"/>
        </w:numPr>
        <w:spacing w:before="0" w:after="0"/>
      </w:pPr>
      <w:r>
        <w:t>Decoding Process</w:t>
      </w:r>
    </w:p>
    <w:p>
      <w:pPr>
        <w:numPr>
          <w:ilvl w:val="2"/>
          <w:numId w:val="900"/>
        </w:numPr>
        <w:spacing w:before="0" w:after="0"/>
      </w:pPr>
      <w:r>
        <w:t>Search Space Definition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2"/>
          <w:numId w:val="900"/>
        </w:numPr>
        <w:spacing w:before="0" w:after="0"/>
      </w:pPr>
      <w:r>
        <w:t>Hypothesis Scoring</w:t>
      </w:r>
    </w:p>
    <w:p>
      <w:pPr>
        <w:numPr>
          <w:ilvl w:val="0"/>
          <w:numId w:val="900"/>
        </w:numPr>
        <w:spacing w:before="0" w:after="0"/>
      </w:pPr>
      <w:r>
        <w:t>Traditional ASR Approaches</w:t>
      </w:r>
    </w:p>
    <w:p>
      <w:pPr>
        <w:numPr>
          <w:ilvl w:val="1"/>
          <w:numId w:val="900"/>
        </w:numPr>
        <w:spacing w:before="0" w:after="0"/>
      </w:pPr>
      <w:r>
        <w:t>Hidden Markov Models (HMMs)</w:t>
      </w:r>
    </w:p>
    <w:p>
      <w:pPr>
        <w:numPr>
          <w:ilvl w:val="2"/>
          <w:numId w:val="900"/>
        </w:numPr>
        <w:spacing w:before="0" w:after="0"/>
      </w:pPr>
      <w:r>
        <w:t>HMM Topology Design</w:t>
      </w:r>
    </w:p>
    <w:p>
      <w:pPr>
        <w:numPr>
          <w:ilvl w:val="2"/>
          <w:numId w:val="900"/>
        </w:numPr>
        <w:spacing w:before="0" w:after="0"/>
      </w:pPr>
      <w:r>
        <w:t>State Emission Modeling</w:t>
      </w:r>
    </w:p>
    <w:p>
      <w:pPr>
        <w:numPr>
          <w:ilvl w:val="2"/>
          <w:numId w:val="900"/>
        </w:numPr>
        <w:spacing w:before="0" w:after="0"/>
      </w:pPr>
      <w:r>
        <w:t>Transition Probability Modeling</w:t>
      </w:r>
    </w:p>
    <w:p>
      <w:pPr>
        <w:numPr>
          <w:ilvl w:val="2"/>
          <w:numId w:val="900"/>
        </w:numPr>
        <w:spacing w:before="0" w:after="0"/>
      </w:pPr>
      <w:r>
        <w:t>Training Algorithms</w:t>
      </w:r>
    </w:p>
    <w:p>
      <w:pPr>
        <w:numPr>
          <w:ilvl w:val="3"/>
          <w:numId w:val="900"/>
        </w:numPr>
        <w:spacing w:before="0" w:after="0"/>
      </w:pPr>
      <w:r>
        <w:t>Baum-Welch Algorithm</w:t>
      </w:r>
    </w:p>
    <w:p>
      <w:pPr>
        <w:numPr>
          <w:ilvl w:val="3"/>
          <w:numId w:val="900"/>
        </w:numPr>
        <w:spacing w:before="0" w:after="0"/>
      </w:pPr>
      <w:r>
        <w:t>Viterbi Training</w:t>
      </w:r>
    </w:p>
    <w:p>
      <w:pPr>
        <w:numPr>
          <w:ilvl w:val="1"/>
          <w:numId w:val="900"/>
        </w:numPr>
        <w:spacing w:before="0" w:after="0"/>
      </w:pPr>
      <w:r>
        <w:t>Gaussian Mixture Models (GMMs)</w:t>
      </w:r>
    </w:p>
    <w:p>
      <w:pPr>
        <w:numPr>
          <w:ilvl w:val="2"/>
          <w:numId w:val="900"/>
        </w:numPr>
        <w:spacing w:before="0" w:after="0"/>
      </w:pPr>
      <w:r>
        <w:t>GMM Parameter Estimation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Adaptation Techniques</w:t>
      </w:r>
    </w:p>
    <w:p>
      <w:pPr>
        <w:numPr>
          <w:ilvl w:val="1"/>
          <w:numId w:val="900"/>
        </w:numPr>
        <w:spacing w:before="0" w:after="0"/>
      </w:pPr>
      <w:r>
        <w:t>GMM-HMM Systems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Training Pipeline</w:t>
      </w:r>
    </w:p>
    <w:p>
      <w:pPr>
        <w:numPr>
          <w:ilvl w:val="2"/>
          <w:numId w:val="900"/>
        </w:numPr>
        <w:spacing w:before="0" w:after="0"/>
      </w:pPr>
      <w:r>
        <w:t>Decoding Process</w:t>
      </w:r>
    </w:p>
    <w:p>
      <w:pPr>
        <w:numPr>
          <w:ilvl w:val="0"/>
          <w:numId w:val="900"/>
        </w:numPr>
        <w:spacing w:before="0" w:after="0"/>
      </w:pPr>
      <w:r>
        <w:t>Deep Learning ASR</w:t>
      </w:r>
    </w:p>
    <w:p>
      <w:pPr>
        <w:numPr>
          <w:ilvl w:val="1"/>
          <w:numId w:val="900"/>
        </w:numPr>
        <w:spacing w:before="0" w:after="0"/>
      </w:pPr>
      <w:r>
        <w:t>Deep Neural Network Acoustic Models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Hybrid DNN-HMM Systems</w:t>
      </w:r>
    </w:p>
    <w:p>
      <w:pPr>
        <w:numPr>
          <w:ilvl w:val="1"/>
          <w:numId w:val="900"/>
        </w:numPr>
        <w:spacing w:before="0" w:after="0"/>
      </w:pPr>
      <w:r>
        <w:t>End-to-End ASR Models</w:t>
      </w:r>
    </w:p>
    <w:p>
      <w:pPr>
        <w:numPr>
          <w:ilvl w:val="2"/>
          <w:numId w:val="900"/>
        </w:numPr>
        <w:spacing w:before="0" w:after="0"/>
      </w:pPr>
      <w:r>
        <w:t>Connectionist Temporal Classification (CTC)</w:t>
      </w:r>
    </w:p>
    <w:p>
      <w:pPr>
        <w:numPr>
          <w:ilvl w:val="3"/>
          <w:numId w:val="900"/>
        </w:numPr>
        <w:spacing w:before="0" w:after="0"/>
      </w:pPr>
      <w:r>
        <w:t>CTC Loss Function</w:t>
      </w:r>
    </w:p>
    <w:p>
      <w:pPr>
        <w:numPr>
          <w:ilvl w:val="3"/>
          <w:numId w:val="900"/>
        </w:numPr>
        <w:spacing w:before="0" w:after="0"/>
      </w:pPr>
      <w:r>
        <w:t>Alignment-free Training</w:t>
      </w:r>
    </w:p>
    <w:p>
      <w:pPr>
        <w:numPr>
          <w:ilvl w:val="3"/>
          <w:numId w:val="900"/>
        </w:numPr>
        <w:spacing w:before="0" w:after="0"/>
      </w:pPr>
      <w:r>
        <w:t>CTC Decoding Algorithms</w:t>
      </w:r>
    </w:p>
    <w:p>
      <w:pPr>
        <w:numPr>
          <w:ilvl w:val="2"/>
          <w:numId w:val="900"/>
        </w:numPr>
        <w:spacing w:before="0" w:after="0"/>
      </w:pPr>
      <w:r>
        <w:t>Attention-based Models</w:t>
      </w:r>
    </w:p>
    <w:p>
      <w:pPr>
        <w:numPr>
          <w:ilvl w:val="3"/>
          <w:numId w:val="900"/>
        </w:numPr>
        <w:spacing w:before="0" w:after="0"/>
      </w:pPr>
      <w:r>
        <w:t>Encoder-Decoder Architecture</w:t>
      </w:r>
    </w:p>
    <w:p>
      <w:pPr>
        <w:numPr>
          <w:ilvl w:val="3"/>
          <w:numId w:val="900"/>
        </w:numPr>
        <w:spacing w:before="0" w:after="0"/>
      </w:pPr>
      <w:r>
        <w:t>Attention Mechanisms</w:t>
      </w:r>
    </w:p>
    <w:p>
      <w:pPr>
        <w:numPr>
          <w:ilvl w:val="3"/>
          <w:numId w:val="900"/>
        </w:numPr>
        <w:spacing w:before="0" w:after="0"/>
      </w:pPr>
      <w:r>
        <w:t>Listen, Attend and Spell (LAS)</w:t>
      </w:r>
    </w:p>
    <w:p>
      <w:pPr>
        <w:numPr>
          <w:ilvl w:val="2"/>
          <w:numId w:val="900"/>
        </w:numPr>
        <w:spacing w:before="0" w:after="0"/>
      </w:pPr>
      <w:r>
        <w:t>RNN Transducer (RNN-T)</w:t>
      </w:r>
    </w:p>
    <w:p>
      <w:pPr>
        <w:numPr>
          <w:ilvl w:val="3"/>
          <w:numId w:val="900"/>
        </w:numPr>
        <w:spacing w:before="0" w:after="0"/>
      </w:pPr>
      <w:r>
        <w:t>Transducer Architecture</w:t>
      </w:r>
    </w:p>
    <w:p>
      <w:pPr>
        <w:numPr>
          <w:ilvl w:val="3"/>
          <w:numId w:val="900"/>
        </w:numPr>
        <w:spacing w:before="0" w:after="0"/>
      </w:pPr>
      <w:r>
        <w:t>Streaming Recognition</w:t>
      </w:r>
    </w:p>
    <w:p>
      <w:pPr>
        <w:numPr>
          <w:ilvl w:val="3"/>
          <w:numId w:val="900"/>
        </w:numPr>
        <w:spacing w:before="0" w:after="0"/>
      </w:pPr>
      <w:r>
        <w:t>Training and Inference</w:t>
      </w:r>
    </w:p>
    <w:p>
      <w:pPr>
        <w:numPr>
          <w:ilvl w:val="1"/>
          <w:numId w:val="900"/>
        </w:numPr>
        <w:spacing w:before="0" w:after="0"/>
      </w:pPr>
      <w:r>
        <w:t>Transformer-based ASR</w:t>
      </w:r>
    </w:p>
    <w:p>
      <w:pPr>
        <w:numPr>
          <w:ilvl w:val="2"/>
          <w:numId w:val="900"/>
        </w:numPr>
        <w:spacing w:before="0" w:after="0"/>
      </w:pPr>
      <w:r>
        <w:t>Self-attention Mechanisms</w:t>
      </w:r>
    </w:p>
    <w:p>
      <w:pPr>
        <w:numPr>
          <w:ilvl w:val="2"/>
          <w:numId w:val="900"/>
        </w:numPr>
        <w:spacing w:before="0" w:after="0"/>
      </w:pPr>
      <w:r>
        <w:t>Conformer Architecture</w:t>
      </w:r>
    </w:p>
    <w:p>
      <w:pPr>
        <w:numPr>
          <w:ilvl w:val="2"/>
          <w:numId w:val="900"/>
        </w:numPr>
        <w:spacing w:before="0" w:after="0"/>
      </w:pPr>
      <w:r>
        <w:t>Wav2Vec 2.0</w:t>
      </w:r>
    </w:p>
    <w:p>
      <w:pPr>
        <w:numPr>
          <w:ilvl w:val="2"/>
          <w:numId w:val="900"/>
        </w:numPr>
        <w:spacing w:before="0" w:after="0"/>
      </w:pPr>
      <w:r>
        <w:t>Whisper Architecture</w:t>
      </w:r>
    </w:p>
    <w:p>
      <w:pPr>
        <w:numPr>
          <w:ilvl w:val="0"/>
          <w:numId w:val="900"/>
        </w:numPr>
        <w:spacing w:before="0" w:after="0"/>
      </w:pPr>
      <w:r>
        <w:t>Language Modeling</w:t>
      </w:r>
    </w:p>
    <w:p>
      <w:pPr>
        <w:numPr>
          <w:ilvl w:val="1"/>
          <w:numId w:val="900"/>
        </w:numPr>
        <w:spacing w:before="0" w:after="0"/>
      </w:pPr>
      <w:r>
        <w:t>N-gram Language Models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3"/>
          <w:numId w:val="900"/>
        </w:numPr>
        <w:spacing w:before="0" w:after="0"/>
      </w:pPr>
      <w:r>
        <w:t>Add-one Smoothing</w:t>
      </w:r>
    </w:p>
    <w:p>
      <w:pPr>
        <w:numPr>
          <w:ilvl w:val="3"/>
          <w:numId w:val="900"/>
        </w:numPr>
        <w:spacing w:before="0" w:after="0"/>
      </w:pPr>
      <w:r>
        <w:t>Good-Turing Smoothing</w:t>
      </w:r>
    </w:p>
    <w:p>
      <w:pPr>
        <w:numPr>
          <w:ilvl w:val="3"/>
          <w:numId w:val="900"/>
        </w:numPr>
        <w:spacing w:before="0" w:after="0"/>
      </w:pPr>
      <w:r>
        <w:t>Kneser-Ney Smoothing</w:t>
      </w:r>
    </w:p>
    <w:p>
      <w:pPr>
        <w:numPr>
          <w:ilvl w:val="2"/>
          <w:numId w:val="900"/>
        </w:numPr>
        <w:spacing w:before="0" w:after="0"/>
      </w:pPr>
      <w:r>
        <w:t>Backoff and Interpolation</w:t>
      </w:r>
    </w:p>
    <w:p>
      <w:pPr>
        <w:numPr>
          <w:ilvl w:val="1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Feedforward Neural LMs</w:t>
      </w:r>
    </w:p>
    <w:p>
      <w:pPr>
        <w:numPr>
          <w:ilvl w:val="2"/>
          <w:numId w:val="900"/>
        </w:numPr>
        <w:spacing w:before="0" w:after="0"/>
      </w:pPr>
      <w:r>
        <w:t>Recurrent Neural LMs</w:t>
      </w:r>
    </w:p>
    <w:p>
      <w:pPr>
        <w:numPr>
          <w:ilvl w:val="2"/>
          <w:numId w:val="900"/>
        </w:numPr>
        <w:spacing w:before="0" w:after="0"/>
      </w:pPr>
      <w:r>
        <w:t>LSTM Language Models</w:t>
      </w:r>
    </w:p>
    <w:p>
      <w:pPr>
        <w:numPr>
          <w:ilvl w:val="2"/>
          <w:numId w:val="900"/>
        </w:numPr>
        <w:spacing w:before="0" w:after="0"/>
      </w:pPr>
      <w:r>
        <w:t>Transformer Language Models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Model Interpolation</w:t>
      </w:r>
    </w:p>
    <w:p>
      <w:pPr>
        <w:numPr>
          <w:ilvl w:val="2"/>
          <w:numId w:val="900"/>
        </w:numPr>
        <w:spacing w:before="0" w:after="0"/>
      </w:pPr>
      <w:r>
        <w:t>Model Adaptation Techniques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0"/>
          <w:numId w:val="900"/>
        </w:numPr>
        <w:spacing w:before="0" w:after="0"/>
      </w:pPr>
      <w:r>
        <w:t>Decoding and Search</w:t>
      </w:r>
    </w:p>
    <w:p>
      <w:pPr>
        <w:numPr>
          <w:ilvl w:val="1"/>
          <w:numId w:val="900"/>
        </w:numPr>
        <w:spacing w:before="0" w:after="0"/>
      </w:pPr>
      <w:r>
        <w:t>Viterbi Algorithm</w:t>
      </w:r>
    </w:p>
    <w:p>
      <w:pPr>
        <w:numPr>
          <w:ilvl w:val="2"/>
          <w:numId w:val="900"/>
        </w:numPr>
        <w:spacing w:before="0" w:after="0"/>
      </w:pPr>
      <w:r>
        <w:t>Dynamic Programming Formulation</w:t>
      </w:r>
    </w:p>
    <w:p>
      <w:pPr>
        <w:numPr>
          <w:ilvl w:val="2"/>
          <w:numId w:val="900"/>
        </w:numPr>
        <w:spacing w:before="0" w:after="0"/>
      </w:pPr>
      <w:r>
        <w:t>Path Backtracking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Beam Search Decoding</w:t>
      </w:r>
    </w:p>
    <w:p>
      <w:pPr>
        <w:numPr>
          <w:ilvl w:val="2"/>
          <w:numId w:val="900"/>
        </w:numPr>
        <w:spacing w:before="0" w:after="0"/>
      </w:pPr>
      <w:r>
        <w:t>Beam Width Selection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2"/>
          <w:numId w:val="900"/>
        </w:numPr>
        <w:spacing w:before="0" w:after="0"/>
      </w:pPr>
      <w:r>
        <w:t>Language Model Integration</w:t>
      </w:r>
    </w:p>
    <w:p>
      <w:pPr>
        <w:numPr>
          <w:ilvl w:val="1"/>
          <w:numId w:val="900"/>
        </w:numPr>
        <w:spacing w:before="0" w:after="0"/>
      </w:pPr>
      <w:r>
        <w:t>Weighted Finite-State Transducers (WFSTs)</w:t>
      </w:r>
    </w:p>
    <w:p>
      <w:pPr>
        <w:numPr>
          <w:ilvl w:val="2"/>
          <w:numId w:val="900"/>
        </w:numPr>
        <w:spacing w:before="0" w:after="0"/>
      </w:pPr>
      <w:r>
        <w:t>WFST Construction</w:t>
      </w:r>
    </w:p>
    <w:p>
      <w:pPr>
        <w:numPr>
          <w:ilvl w:val="2"/>
          <w:numId w:val="900"/>
        </w:numPr>
        <w:spacing w:before="0" w:after="0"/>
      </w:pPr>
      <w:r>
        <w:t>Composition Operations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Advanced Decoding Techniques</w:t>
      </w:r>
    </w:p>
    <w:p>
      <w:pPr>
        <w:numPr>
          <w:ilvl w:val="2"/>
          <w:numId w:val="900"/>
        </w:numPr>
        <w:spacing w:before="0" w:after="0"/>
      </w:pPr>
      <w:r>
        <w:t>Word-level Beam Search</w:t>
      </w:r>
    </w:p>
    <w:p>
      <w:pPr>
        <w:numPr>
          <w:ilvl w:val="2"/>
          <w:numId w:val="900"/>
        </w:numPr>
        <w:spacing w:before="0" w:after="0"/>
      </w:pPr>
      <w:r>
        <w:t>Prefix Beam Search</w:t>
      </w:r>
    </w:p>
    <w:p>
      <w:pPr>
        <w:numPr>
          <w:ilvl w:val="2"/>
          <w:numId w:val="900"/>
        </w:numPr>
        <w:spacing w:before="0" w:after="0"/>
      </w:pPr>
      <w:r>
        <w:t>Attention-based Decoding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Speaker Recognition</w:t>
      </w:r>
    </w:p>
    <w:p>
      <w:pPr>
        <w:numPr>
          <w:ilvl w:val="1"/>
          <w:numId w:val="900"/>
        </w:numPr>
        <w:spacing w:before="0" w:after="0"/>
      </w:pPr>
      <w:r>
        <w:t>Speaker Identification</w:t>
      </w:r>
    </w:p>
    <w:p>
      <w:pPr>
        <w:numPr>
          <w:ilvl w:val="2"/>
          <w:numId w:val="900"/>
        </w:numPr>
        <w:spacing w:before="0" w:after="0"/>
      </w:pPr>
      <w:r>
        <w:t>Closed-set Identification</w:t>
      </w:r>
    </w:p>
    <w:p>
      <w:pPr>
        <w:numPr>
          <w:ilvl w:val="2"/>
          <w:numId w:val="900"/>
        </w:numPr>
        <w:spacing w:before="0" w:after="0"/>
      </w:pPr>
      <w:r>
        <w:t>Open-set Identification</w:t>
      </w:r>
    </w:p>
    <w:p>
      <w:pPr>
        <w:numPr>
          <w:ilvl w:val="2"/>
          <w:numId w:val="900"/>
        </w:numPr>
        <w:spacing w:before="0" w:after="0"/>
      </w:pPr>
      <w:r>
        <w:t>Text-dependent Systems</w:t>
      </w:r>
    </w:p>
    <w:p>
      <w:pPr>
        <w:numPr>
          <w:ilvl w:val="2"/>
          <w:numId w:val="900"/>
        </w:numPr>
        <w:spacing w:before="0" w:after="0"/>
      </w:pPr>
      <w:r>
        <w:t>Text-independent Systems</w:t>
      </w:r>
    </w:p>
    <w:p>
      <w:pPr>
        <w:numPr>
          <w:ilvl w:val="1"/>
          <w:numId w:val="900"/>
        </w:numPr>
        <w:spacing w:before="0" w:after="0"/>
      </w:pPr>
      <w:r>
        <w:t>Speaker Verification</w:t>
      </w:r>
    </w:p>
    <w:p>
      <w:pPr>
        <w:numPr>
          <w:ilvl w:val="2"/>
          <w:numId w:val="900"/>
        </w:numPr>
        <w:spacing w:before="0" w:after="0"/>
      </w:pPr>
      <w:r>
        <w:t>Authentication Applications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2"/>
          <w:numId w:val="900"/>
        </w:numPr>
        <w:spacing w:before="0" w:after="0"/>
      </w:pPr>
      <w:r>
        <w:t>Score Normalization</w:t>
      </w:r>
    </w:p>
    <w:p>
      <w:pPr>
        <w:numPr>
          <w:ilvl w:val="2"/>
          <w:numId w:val="900"/>
        </w:numPr>
        <w:spacing w:before="0" w:after="0"/>
      </w:pPr>
      <w:r>
        <w:t>Anti-spoofing Measures</w:t>
      </w:r>
    </w:p>
    <w:p>
      <w:pPr>
        <w:numPr>
          <w:ilvl w:val="1"/>
          <w:numId w:val="900"/>
        </w:numPr>
        <w:spacing w:before="0" w:after="0"/>
      </w:pPr>
      <w:r>
        <w:t>Speaker Embedding Techniques</w:t>
      </w:r>
    </w:p>
    <w:p>
      <w:pPr>
        <w:numPr>
          <w:ilvl w:val="2"/>
          <w:numId w:val="900"/>
        </w:numPr>
        <w:spacing w:before="0" w:after="0"/>
      </w:pPr>
      <w:r>
        <w:t>i-vector Extraction</w:t>
      </w:r>
    </w:p>
    <w:p>
      <w:pPr>
        <w:numPr>
          <w:ilvl w:val="3"/>
          <w:numId w:val="900"/>
        </w:numPr>
        <w:spacing w:before="0" w:after="0"/>
      </w:pPr>
      <w:r>
        <w:t>Total Variability Space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Probabilistic Linear Discriminant Analysis (PLDA)</w:t>
      </w:r>
    </w:p>
    <w:p>
      <w:pPr>
        <w:numPr>
          <w:ilvl w:val="2"/>
          <w:numId w:val="900"/>
        </w:numPr>
        <w:spacing w:before="0" w:after="0"/>
      </w:pPr>
      <w:r>
        <w:t>x-vector Systems</w:t>
      </w:r>
    </w:p>
    <w:p>
      <w:pPr>
        <w:numPr>
          <w:ilvl w:val="3"/>
          <w:numId w:val="900"/>
        </w:numPr>
        <w:spacing w:before="0" w:after="0"/>
      </w:pPr>
      <w:r>
        <w:t>Time Delay Neural Networks (TDNNs)</w:t>
      </w:r>
    </w:p>
    <w:p>
      <w:pPr>
        <w:numPr>
          <w:ilvl w:val="3"/>
          <w:numId w:val="900"/>
        </w:numPr>
        <w:spacing w:before="0" w:after="0"/>
      </w:pPr>
      <w:r>
        <w:t>Statistics Pooling</w:t>
      </w:r>
    </w:p>
    <w:p>
      <w:pPr>
        <w:numPr>
          <w:ilvl w:val="3"/>
          <w:numId w:val="900"/>
        </w:numPr>
        <w:spacing w:before="0" w:after="0"/>
      </w:pPr>
      <w:r>
        <w:t>Deep Speaker Embeddings</w:t>
      </w:r>
    </w:p>
    <w:p>
      <w:pPr>
        <w:numPr>
          <w:ilvl w:val="1"/>
          <w:numId w:val="900"/>
        </w:numPr>
        <w:spacing w:before="0" w:after="0"/>
      </w:pPr>
      <w:r>
        <w:t>Channel Compensation</w:t>
      </w:r>
    </w:p>
    <w:p>
      <w:pPr>
        <w:numPr>
          <w:ilvl w:val="2"/>
          <w:numId w:val="900"/>
        </w:numPr>
        <w:spacing w:before="0" w:after="0"/>
      </w:pPr>
      <w:r>
        <w:t>Intersession Variability</w:t>
      </w:r>
    </w:p>
    <w:p>
      <w:pPr>
        <w:numPr>
          <w:ilvl w:val="2"/>
          <w:numId w:val="900"/>
        </w:numPr>
        <w:spacing w:before="0" w:after="0"/>
      </w:pPr>
      <w:r>
        <w:t>Channel Adaptation</w:t>
      </w:r>
    </w:p>
    <w:p>
      <w:pPr>
        <w:numPr>
          <w:ilvl w:val="2"/>
          <w:numId w:val="900"/>
        </w:numPr>
        <w:spacing w:before="0" w:after="0"/>
      </w:pPr>
      <w:r>
        <w:t>Domain Mismatch Handling</w:t>
      </w:r>
    </w:p>
    <w:p>
      <w:pPr>
        <w:numPr>
          <w:ilvl w:val="0"/>
          <w:numId w:val="900"/>
        </w:numPr>
        <w:spacing w:before="0" w:after="0"/>
      </w:pPr>
      <w:r>
        <w:t>Speech Enhancement</w:t>
      </w:r>
    </w:p>
    <w:p>
      <w:pPr>
        <w:numPr>
          <w:ilvl w:val="1"/>
          <w:numId w:val="900"/>
        </w:numPr>
        <w:spacing w:before="0" w:after="0"/>
      </w:pPr>
      <w:r>
        <w:t>Noise Reduction Techniques</w:t>
      </w:r>
    </w:p>
    <w:p>
      <w:pPr>
        <w:numPr>
          <w:ilvl w:val="2"/>
          <w:numId w:val="900"/>
        </w:numPr>
        <w:spacing w:before="0" w:after="0"/>
      </w:pPr>
      <w:r>
        <w:t>Spectral Subtraction</w:t>
      </w:r>
    </w:p>
    <w:p>
      <w:pPr>
        <w:numPr>
          <w:ilvl w:val="2"/>
          <w:numId w:val="900"/>
        </w:numPr>
        <w:spacing w:before="0" w:after="0"/>
      </w:pPr>
      <w:r>
        <w:t>Wiener Filtering</w:t>
      </w:r>
    </w:p>
    <w:p>
      <w:pPr>
        <w:numPr>
          <w:ilvl w:val="2"/>
          <w:numId w:val="900"/>
        </w:numPr>
        <w:spacing w:before="0" w:after="0"/>
      </w:pPr>
      <w:r>
        <w:t>Minimum Mean Square Error (MMSE) Estimation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1"/>
          <w:numId w:val="900"/>
        </w:numPr>
        <w:spacing w:before="0" w:after="0"/>
      </w:pPr>
      <w:r>
        <w:t>Deep Learning Enhancement</w:t>
      </w:r>
    </w:p>
    <w:p>
      <w:pPr>
        <w:numPr>
          <w:ilvl w:val="2"/>
          <w:numId w:val="900"/>
        </w:numPr>
        <w:spacing w:before="0" w:after="0"/>
      </w:pPr>
      <w:r>
        <w:t>Denoising Autoencoders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Mask Estimation Networks</w:t>
      </w:r>
    </w:p>
    <w:p>
      <w:pPr>
        <w:numPr>
          <w:ilvl w:val="1"/>
          <w:numId w:val="900"/>
        </w:numPr>
        <w:spacing w:before="0" w:after="0"/>
      </w:pPr>
      <w:r>
        <w:t>Multi-channel Enhancement</w:t>
      </w:r>
    </w:p>
    <w:p>
      <w:pPr>
        <w:numPr>
          <w:ilvl w:val="2"/>
          <w:numId w:val="900"/>
        </w:numPr>
        <w:spacing w:before="0" w:after="0"/>
      </w:pPr>
      <w:r>
        <w:t>Beamforming Techniques</w:t>
      </w:r>
    </w:p>
    <w:p>
      <w:pPr>
        <w:numPr>
          <w:ilvl w:val="2"/>
          <w:numId w:val="900"/>
        </w:numPr>
        <w:spacing w:before="0" w:after="0"/>
      </w:pPr>
      <w:r>
        <w:t>Microphone Array Processing</w:t>
      </w:r>
    </w:p>
    <w:p>
      <w:pPr>
        <w:numPr>
          <w:ilvl w:val="2"/>
          <w:numId w:val="900"/>
        </w:numPr>
        <w:spacing w:before="0" w:after="0"/>
      </w:pPr>
      <w:r>
        <w:t>Blind Source Separation</w:t>
      </w:r>
    </w:p>
    <w:p>
      <w:pPr>
        <w:numPr>
          <w:ilvl w:val="1"/>
          <w:numId w:val="900"/>
        </w:numPr>
        <w:spacing w:before="0" w:after="0"/>
      </w:pPr>
      <w:r>
        <w:t>Acoustic Echo Cancellation</w:t>
      </w:r>
    </w:p>
    <w:p>
      <w:pPr>
        <w:numPr>
          <w:ilvl w:val="2"/>
          <w:numId w:val="900"/>
        </w:numPr>
        <w:spacing w:before="0" w:after="0"/>
      </w:pPr>
      <w:r>
        <w:t>Adaptive Filtering</w:t>
      </w:r>
    </w:p>
    <w:p>
      <w:pPr>
        <w:numPr>
          <w:ilvl w:val="2"/>
          <w:numId w:val="900"/>
        </w:numPr>
        <w:spacing w:before="0" w:after="0"/>
      </w:pPr>
      <w:r>
        <w:t>Double-talk Detection</w:t>
      </w:r>
    </w:p>
    <w:p>
      <w:pPr>
        <w:numPr>
          <w:ilvl w:val="2"/>
          <w:numId w:val="900"/>
        </w:numPr>
        <w:spacing w:before="0" w:after="0"/>
      </w:pPr>
      <w:r>
        <w:t>Nonlinear Echo Cancellation</w:t>
      </w:r>
    </w:p>
    <w:p>
      <w:pPr>
        <w:numPr>
          <w:ilvl w:val="1"/>
          <w:numId w:val="900"/>
        </w:numPr>
        <w:spacing w:before="0" w:after="0"/>
      </w:pPr>
      <w:r>
        <w:t>Dereverberation</w:t>
      </w:r>
    </w:p>
    <w:p>
      <w:pPr>
        <w:numPr>
          <w:ilvl w:val="2"/>
          <w:numId w:val="900"/>
        </w:numPr>
        <w:spacing w:before="0" w:after="0"/>
      </w:pPr>
      <w:r>
        <w:t>Room Impulse Response Modeling</w:t>
      </w:r>
    </w:p>
    <w:p>
      <w:pPr>
        <w:numPr>
          <w:ilvl w:val="2"/>
          <w:numId w:val="900"/>
        </w:numPr>
        <w:spacing w:before="0" w:after="0"/>
      </w:pPr>
      <w:r>
        <w:t>Inverse Filtering</w:t>
      </w:r>
    </w:p>
    <w:p>
      <w:pPr>
        <w:numPr>
          <w:ilvl w:val="2"/>
          <w:numId w:val="900"/>
        </w:numPr>
        <w:spacing w:before="0" w:after="0"/>
      </w:pPr>
      <w:r>
        <w:t>Statistical Reverberation Models</w:t>
      </w:r>
    </w:p>
    <w:p>
      <w:pPr>
        <w:numPr>
          <w:ilvl w:val="0"/>
          <w:numId w:val="900"/>
        </w:numPr>
        <w:spacing w:before="0" w:after="0"/>
      </w:pPr>
      <w:r>
        <w:t>Spoken Language Understanding</w:t>
      </w:r>
    </w:p>
    <w:p>
      <w:pPr>
        <w:numPr>
          <w:ilvl w:val="1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Classification Approaches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Neural Architectures</w:t>
      </w:r>
    </w:p>
    <w:p>
      <w:pPr>
        <w:numPr>
          <w:ilvl w:val="2"/>
          <w:numId w:val="900"/>
        </w:numPr>
        <w:spacing w:before="0" w:after="0"/>
      </w:pPr>
      <w:r>
        <w:t>Multi-intent Handling</w:t>
      </w:r>
    </w:p>
    <w:p>
      <w:pPr>
        <w:numPr>
          <w:ilvl w:val="1"/>
          <w:numId w:val="900"/>
        </w:numPr>
        <w:spacing w:before="0" w:after="0"/>
      </w:pPr>
      <w:r>
        <w:t>Slot Filling</w:t>
      </w:r>
    </w:p>
    <w:p>
      <w:pPr>
        <w:numPr>
          <w:ilvl w:val="2"/>
          <w:numId w:val="900"/>
        </w:numPr>
        <w:spacing w:before="0" w:after="0"/>
      </w:pPr>
      <w:r>
        <w:t>Sequence Labeling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Conditional Random Fields</w:t>
      </w:r>
    </w:p>
    <w:p>
      <w:pPr>
        <w:numPr>
          <w:ilvl w:val="2"/>
          <w:numId w:val="900"/>
        </w:numPr>
        <w:spacing w:before="0" w:after="0"/>
      </w:pPr>
      <w:r>
        <w:t>Neural Sequence Models</w:t>
      </w:r>
    </w:p>
    <w:p>
      <w:pPr>
        <w:numPr>
          <w:ilvl w:val="1"/>
          <w:numId w:val="900"/>
        </w:numPr>
        <w:spacing w:before="0" w:after="0"/>
      </w:pPr>
      <w:r>
        <w:t>Joint Intent and Slot Modeling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2"/>
          <w:numId w:val="900"/>
        </w:numPr>
        <w:spacing w:before="0" w:after="0"/>
      </w:pPr>
      <w:r>
        <w:t>Attention-based Joint Models</w:t>
      </w:r>
    </w:p>
    <w:p>
      <w:pPr>
        <w:numPr>
          <w:ilvl w:val="2"/>
          <w:numId w:val="900"/>
        </w:numPr>
        <w:spacing w:before="0" w:after="0"/>
      </w:pPr>
      <w:r>
        <w:t>End-to-end SLU Systems</w:t>
      </w:r>
    </w:p>
    <w:p>
      <w:pPr>
        <w:numPr>
          <w:ilvl w:val="1"/>
          <w:numId w:val="900"/>
        </w:numPr>
        <w:spacing w:before="0" w:after="0"/>
      </w:pPr>
      <w:r>
        <w:t>Dialogue State Tracking</w:t>
      </w:r>
    </w:p>
    <w:p>
      <w:pPr>
        <w:numPr>
          <w:ilvl w:val="2"/>
          <w:numId w:val="900"/>
        </w:numPr>
        <w:spacing w:before="0" w:after="0"/>
      </w:pPr>
      <w:r>
        <w:t>Belief State Representation</w:t>
      </w:r>
    </w:p>
    <w:p>
      <w:pPr>
        <w:numPr>
          <w:ilvl w:val="2"/>
          <w:numId w:val="900"/>
        </w:numPr>
        <w:spacing w:before="0" w:after="0"/>
      </w:pPr>
      <w:r>
        <w:t>State Update Mechanisms</w:t>
      </w:r>
    </w:p>
    <w:p>
      <w:pPr>
        <w:numPr>
          <w:ilvl w:val="2"/>
          <w:numId w:val="900"/>
        </w:numPr>
        <w:spacing w:before="0" w:after="0"/>
      </w:pPr>
      <w:r>
        <w:t>Neural Dialogue State Trackers</w:t>
      </w:r>
    </w:p>
    <w:p>
      <w:pPr>
        <w:numPr>
          <w:ilvl w:val="0"/>
          <w:numId w:val="900"/>
        </w:numPr>
        <w:spacing w:before="0" w:after="0"/>
      </w:pPr>
      <w:r>
        <w:t>Speech Emotion Recognition</w:t>
      </w:r>
    </w:p>
    <w:p>
      <w:pPr>
        <w:numPr>
          <w:ilvl w:val="1"/>
          <w:numId w:val="900"/>
        </w:numPr>
        <w:spacing w:before="0" w:after="0"/>
      </w:pPr>
      <w:r>
        <w:t>Emotional Speech Databases</w:t>
      </w:r>
    </w:p>
    <w:p>
      <w:pPr>
        <w:numPr>
          <w:ilvl w:val="2"/>
          <w:numId w:val="900"/>
        </w:numPr>
        <w:spacing w:before="0" w:after="0"/>
      </w:pPr>
      <w:r>
        <w:t>Acted vs. Natural Emotions</w:t>
      </w:r>
    </w:p>
    <w:p>
      <w:pPr>
        <w:numPr>
          <w:ilvl w:val="2"/>
          <w:numId w:val="900"/>
        </w:numPr>
        <w:spacing w:before="0" w:after="0"/>
      </w:pPr>
      <w:r>
        <w:t>Annotation Schemes</w:t>
      </w:r>
    </w:p>
    <w:p>
      <w:pPr>
        <w:numPr>
          <w:ilvl w:val="2"/>
          <w:numId w:val="900"/>
        </w:numPr>
        <w:spacing w:before="0" w:after="0"/>
      </w:pPr>
      <w:r>
        <w:t>Cross-cultural Considerations</w:t>
      </w:r>
    </w:p>
    <w:p>
      <w:pPr>
        <w:numPr>
          <w:ilvl w:val="1"/>
          <w:numId w:val="900"/>
        </w:numPr>
        <w:spacing w:before="0" w:after="0"/>
      </w:pPr>
      <w:r>
        <w:t>Acoustic Feature Analysis</w:t>
      </w:r>
    </w:p>
    <w:p>
      <w:pPr>
        <w:numPr>
          <w:ilvl w:val="2"/>
          <w:numId w:val="900"/>
        </w:numPr>
        <w:spacing w:before="0" w:after="0"/>
      </w:pPr>
      <w:r>
        <w:t>Prosodic Features</w:t>
      </w:r>
    </w:p>
    <w:p>
      <w:pPr>
        <w:numPr>
          <w:ilvl w:val="2"/>
          <w:numId w:val="900"/>
        </w:numPr>
        <w:spacing w:before="0" w:after="0"/>
      </w:pPr>
      <w:r>
        <w:t>Spectral Features</w:t>
      </w:r>
    </w:p>
    <w:p>
      <w:pPr>
        <w:numPr>
          <w:ilvl w:val="2"/>
          <w:numId w:val="900"/>
        </w:numPr>
        <w:spacing w:before="0" w:after="0"/>
      </w:pPr>
      <w:r>
        <w:t>Voice Quality Features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numPr>
          <w:ilvl w:val="1"/>
          <w:numId w:val="900"/>
        </w:numPr>
        <w:spacing w:before="0" w:after="0"/>
      </w:pPr>
      <w:r>
        <w:t>Emotion Classification Models</w:t>
      </w:r>
    </w:p>
    <w:p>
      <w:pPr>
        <w:numPr>
          <w:ilvl w:val="2"/>
          <w:numId w:val="900"/>
        </w:numPr>
        <w:spacing w:before="0" w:after="0"/>
      </w:pPr>
      <w:r>
        <w:t>Traditional Machine Learning</w:t>
      </w:r>
    </w:p>
    <w:p>
      <w:pPr>
        <w:numPr>
          <w:ilvl w:val="2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Multimodal Fusion</w:t>
      </w:r>
    </w:p>
    <w:p>
      <w:pPr>
        <w:numPr>
          <w:ilvl w:val="1"/>
          <w:numId w:val="900"/>
        </w:numPr>
        <w:spacing w:before="0" w:after="0"/>
      </w:pPr>
      <w:r>
        <w:t>Continuous Emotion Recognition</w:t>
      </w:r>
    </w:p>
    <w:p>
      <w:pPr>
        <w:numPr>
          <w:ilvl w:val="2"/>
          <w:numId w:val="900"/>
        </w:numPr>
        <w:spacing w:before="0" w:after="0"/>
      </w:pPr>
      <w:r>
        <w:t>Dimensional Emotion Models</w:t>
      </w:r>
    </w:p>
    <w:p>
      <w:pPr>
        <w:numPr>
          <w:ilvl w:val="2"/>
          <w:numId w:val="900"/>
        </w:numPr>
        <w:spacing w:before="0" w:after="0"/>
      </w:pPr>
      <w:r>
        <w:t>Temporal Modeling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0"/>
          <w:numId w:val="900"/>
        </w:numPr>
        <w:spacing w:before="0" w:after="0"/>
      </w:pPr>
      <w:r>
        <w:t>Voice Conversion</w:t>
      </w:r>
    </w:p>
    <w:p>
      <w:pPr>
        <w:numPr>
          <w:ilvl w:val="1"/>
          <w:numId w:val="900"/>
        </w:numPr>
        <w:spacing w:before="0" w:after="0"/>
      </w:pPr>
      <w:r>
        <w:t>Parallel Voice Conversion</w:t>
      </w:r>
    </w:p>
    <w:p>
      <w:pPr>
        <w:numPr>
          <w:ilvl w:val="2"/>
          <w:numId w:val="900"/>
        </w:numPr>
        <w:spacing w:before="0" w:after="0"/>
      </w:pPr>
      <w:r>
        <w:t>Dynamic Time Warping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Statistical Parameter Mapping</w:t>
      </w:r>
    </w:p>
    <w:p>
      <w:pPr>
        <w:numPr>
          <w:ilvl w:val="1"/>
          <w:numId w:val="900"/>
        </w:numPr>
        <w:spacing w:before="0" w:after="0"/>
      </w:pPr>
      <w:r>
        <w:t>Non-parallel Voice Conversion</w:t>
      </w:r>
    </w:p>
    <w:p>
      <w:pPr>
        <w:numPr>
          <w:ilvl w:val="2"/>
          <w:numId w:val="900"/>
        </w:numPr>
        <w:spacing w:before="0" w:after="0"/>
      </w:pPr>
      <w:r>
        <w:t>CycleGAN-based Approaches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StarGAN-VC</w:t>
      </w:r>
    </w:p>
    <w:p>
      <w:pPr>
        <w:numPr>
          <w:ilvl w:val="1"/>
          <w:numId w:val="900"/>
        </w:numPr>
        <w:spacing w:before="0" w:after="0"/>
      </w:pPr>
      <w:r>
        <w:t>Real-time Voice Conversion</w:t>
      </w:r>
    </w:p>
    <w:p>
      <w:pPr>
        <w:numPr>
          <w:ilvl w:val="2"/>
          <w:numId w:val="900"/>
        </w:numPr>
        <w:spacing w:before="0" w:after="0"/>
      </w:pPr>
      <w:r>
        <w:t>Low-latency Processing</w:t>
      </w:r>
    </w:p>
    <w:p>
      <w:pPr>
        <w:numPr>
          <w:ilvl w:val="2"/>
          <w:numId w:val="900"/>
        </w:numPr>
        <w:spacing w:before="0" w:after="0"/>
      </w:pPr>
      <w:r>
        <w:t>Streaming Algorithms</w:t>
      </w:r>
    </w:p>
    <w:p>
      <w:pPr>
        <w:numPr>
          <w:ilvl w:val="2"/>
          <w:numId w:val="900"/>
        </w:numPr>
        <w:spacing w:before="0" w:after="0"/>
      </w:pPr>
      <w:r>
        <w:t>Hardware Implementations</w:t>
      </w:r>
    </w:p>
    <w:p>
      <w:pPr>
        <w:numPr>
          <w:ilvl w:val="0"/>
          <w:numId w:val="900"/>
        </w:numPr>
        <w:spacing w:before="0" w:after="0"/>
      </w:pPr>
      <w:r>
        <w:t>Multilingual Speech Processing</w:t>
      </w:r>
    </w:p>
    <w:p>
      <w:pPr>
        <w:numPr>
          <w:ilvl w:val="1"/>
          <w:numId w:val="900"/>
        </w:numPr>
        <w:spacing w:before="0" w:after="0"/>
      </w:pPr>
      <w:r>
        <w:t>Cross-lingual Speech Recognition</w:t>
      </w:r>
    </w:p>
    <w:p>
      <w:pPr>
        <w:numPr>
          <w:ilvl w:val="2"/>
          <w:numId w:val="900"/>
        </w:numPr>
        <w:spacing w:before="0" w:after="0"/>
      </w:pPr>
      <w:r>
        <w:t>Multilingual Acoustic Models</w:t>
      </w:r>
    </w:p>
    <w:p>
      <w:pPr>
        <w:numPr>
          <w:ilvl w:val="2"/>
          <w:numId w:val="900"/>
        </w:numPr>
        <w:spacing w:before="0" w:after="0"/>
      </w:pPr>
      <w:r>
        <w:t>Language Identification</w:t>
      </w:r>
    </w:p>
    <w:p>
      <w:pPr>
        <w:numPr>
          <w:ilvl w:val="2"/>
          <w:numId w:val="900"/>
        </w:numPr>
        <w:spacing w:before="0" w:after="0"/>
      </w:pPr>
      <w:r>
        <w:t>Code-switching Handling</w:t>
      </w:r>
    </w:p>
    <w:p>
      <w:pPr>
        <w:numPr>
          <w:ilvl w:val="1"/>
          <w:numId w:val="900"/>
        </w:numPr>
        <w:spacing w:before="0" w:after="0"/>
      </w:pPr>
      <w:r>
        <w:t>Speech Translation</w:t>
      </w:r>
    </w:p>
    <w:p>
      <w:pPr>
        <w:numPr>
          <w:ilvl w:val="2"/>
          <w:numId w:val="900"/>
        </w:numPr>
        <w:spacing w:before="0" w:after="0"/>
      </w:pPr>
      <w:r>
        <w:t>Cascade Systems</w:t>
      </w:r>
    </w:p>
    <w:p>
      <w:pPr>
        <w:numPr>
          <w:ilvl w:val="2"/>
          <w:numId w:val="900"/>
        </w:numPr>
        <w:spacing w:before="0" w:after="0"/>
      </w:pPr>
      <w:r>
        <w:t>End-to-end Speech Translation</w:t>
      </w:r>
    </w:p>
    <w:p>
      <w:pPr>
        <w:numPr>
          <w:ilvl w:val="2"/>
          <w:numId w:val="900"/>
        </w:numPr>
        <w:spacing w:before="0" w:after="0"/>
      </w:pPr>
      <w:r>
        <w:t>Simultaneous Translation</w:t>
      </w:r>
    </w:p>
    <w:p>
      <w:pPr>
        <w:numPr>
          <w:ilvl w:val="1"/>
          <w:numId w:val="900"/>
        </w:numPr>
        <w:spacing w:before="0" w:after="0"/>
      </w:pPr>
      <w:r>
        <w:t>Multilingual TTS</w:t>
      </w:r>
    </w:p>
    <w:p>
      <w:pPr>
        <w:numPr>
          <w:ilvl w:val="2"/>
          <w:numId w:val="900"/>
        </w:numPr>
        <w:spacing w:before="0" w:after="0"/>
      </w:pPr>
      <w:r>
        <w:t>Language-specific Modeling</w:t>
      </w:r>
    </w:p>
    <w:p>
      <w:pPr>
        <w:numPr>
          <w:ilvl w:val="2"/>
          <w:numId w:val="900"/>
        </w:numPr>
        <w:spacing w:before="0" w:after="0"/>
      </w:pPr>
      <w:r>
        <w:t>Cross-lingual Voice Cloning</w:t>
      </w:r>
    </w:p>
    <w:p>
      <w:pPr>
        <w:numPr>
          <w:ilvl w:val="2"/>
          <w:numId w:val="900"/>
        </w:numPr>
        <w:spacing w:before="0" w:after="0"/>
      </w:pPr>
      <w:r>
        <w:t>Accent Modeling</w:t>
      </w:r>
    </w:p>
    <w:p>
      <w:pPr>
        <w:pStyle w:val="Heading1"/>
      </w:pPr>
      <w:r>
        <w:t>Evaluation and Quality Assessment</w:t>
      </w:r>
    </w:p>
    <w:p>
      <w:pPr>
        <w:numPr>
          <w:ilvl w:val="0"/>
          <w:numId w:val="900"/>
        </w:numPr>
        <w:spacing w:before="0" w:after="0"/>
      </w:pPr>
      <w:r>
        <w:t>Speech Synthesis Evaluation</w:t>
      </w:r>
    </w:p>
    <w:p>
      <w:pPr>
        <w:numPr>
          <w:ilvl w:val="1"/>
          <w:numId w:val="900"/>
        </w:numPr>
        <w:spacing w:before="0" w:after="0"/>
      </w:pPr>
      <w:r>
        <w:t>Subjective Evaluation</w:t>
      </w:r>
    </w:p>
    <w:p>
      <w:pPr>
        <w:numPr>
          <w:ilvl w:val="2"/>
          <w:numId w:val="900"/>
        </w:numPr>
        <w:spacing w:before="0" w:after="0"/>
      </w:pPr>
      <w:r>
        <w:t>Mean Opinion Score (MOS)</w:t>
      </w:r>
    </w:p>
    <w:p>
      <w:pPr>
        <w:numPr>
          <w:ilvl w:val="2"/>
          <w:numId w:val="900"/>
        </w:numPr>
        <w:spacing w:before="0" w:after="0"/>
      </w:pPr>
      <w:r>
        <w:t>Comparison Mean Opinion Score (CMOS)</w:t>
      </w:r>
    </w:p>
    <w:p>
      <w:pPr>
        <w:numPr>
          <w:ilvl w:val="2"/>
          <w:numId w:val="900"/>
        </w:numPr>
        <w:spacing w:before="0" w:after="0"/>
      </w:pPr>
      <w:r>
        <w:t>AB Testing Protocols</w:t>
      </w:r>
    </w:p>
    <w:p>
      <w:pPr>
        <w:numPr>
          <w:ilvl w:val="2"/>
          <w:numId w:val="900"/>
        </w:numPr>
        <w:spacing w:before="0" w:after="0"/>
      </w:pPr>
      <w:r>
        <w:t>Listener Panel Design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Objective Evaluation Metrics</w:t>
      </w:r>
    </w:p>
    <w:p>
      <w:pPr>
        <w:numPr>
          <w:ilvl w:val="2"/>
          <w:numId w:val="900"/>
        </w:numPr>
        <w:spacing w:before="0" w:after="0"/>
      </w:pPr>
      <w:r>
        <w:t>Mel-Cepstral Distortion (MCD)</w:t>
      </w:r>
    </w:p>
    <w:p>
      <w:pPr>
        <w:numPr>
          <w:ilvl w:val="2"/>
          <w:numId w:val="900"/>
        </w:numPr>
        <w:spacing w:before="0" w:after="0"/>
      </w:pPr>
      <w:r>
        <w:t>Fundamental Frequency Error</w:t>
      </w:r>
    </w:p>
    <w:p>
      <w:pPr>
        <w:numPr>
          <w:ilvl w:val="2"/>
          <w:numId w:val="900"/>
        </w:numPr>
        <w:spacing w:before="0" w:after="0"/>
      </w:pPr>
      <w:r>
        <w:t>Voicing Decision Error</w:t>
      </w:r>
    </w:p>
    <w:p>
      <w:pPr>
        <w:numPr>
          <w:ilvl w:val="2"/>
          <w:numId w:val="900"/>
        </w:numPr>
        <w:spacing w:before="0" w:after="0"/>
      </w:pPr>
      <w:r>
        <w:t>Spectral Distortion Measures</w:t>
      </w:r>
    </w:p>
    <w:p>
      <w:pPr>
        <w:numPr>
          <w:ilvl w:val="1"/>
          <w:numId w:val="900"/>
        </w:numPr>
        <w:spacing w:before="0" w:after="0"/>
      </w:pPr>
      <w:r>
        <w:t>Perceptual Quality Metrics</w:t>
      </w:r>
    </w:p>
    <w:p>
      <w:pPr>
        <w:numPr>
          <w:ilvl w:val="2"/>
          <w:numId w:val="900"/>
        </w:numPr>
        <w:spacing w:before="0" w:after="0"/>
      </w:pPr>
      <w:r>
        <w:t>Perceptual Evaluation of Speech Quality (PESQ)</w:t>
      </w:r>
    </w:p>
    <w:p>
      <w:pPr>
        <w:numPr>
          <w:ilvl w:val="2"/>
          <w:numId w:val="900"/>
        </w:numPr>
        <w:spacing w:before="0" w:after="0"/>
      </w:pPr>
      <w:r>
        <w:t>Short-Time Objective Intelligibility (STOI)</w:t>
      </w:r>
    </w:p>
    <w:p>
      <w:pPr>
        <w:numPr>
          <w:ilvl w:val="2"/>
          <w:numId w:val="900"/>
        </w:numPr>
        <w:spacing w:before="0" w:after="0"/>
      </w:pPr>
      <w:r>
        <w:t>Composite Measures</w:t>
      </w:r>
    </w:p>
    <w:p>
      <w:pPr>
        <w:numPr>
          <w:ilvl w:val="1"/>
          <w:numId w:val="900"/>
        </w:numPr>
        <w:spacing w:before="0" w:after="0"/>
      </w:pPr>
      <w:r>
        <w:t>Naturalness and Intelligibility</w:t>
      </w:r>
    </w:p>
    <w:p>
      <w:pPr>
        <w:numPr>
          <w:ilvl w:val="2"/>
          <w:numId w:val="900"/>
        </w:numPr>
        <w:spacing w:before="0" w:after="0"/>
      </w:pPr>
      <w:r>
        <w:t>Naturalness Assessment</w:t>
      </w:r>
    </w:p>
    <w:p>
      <w:pPr>
        <w:numPr>
          <w:ilvl w:val="2"/>
          <w:numId w:val="900"/>
        </w:numPr>
        <w:spacing w:before="0" w:after="0"/>
      </w:pPr>
      <w:r>
        <w:t>Intelligibility Testing</w:t>
      </w:r>
    </w:p>
    <w:p>
      <w:pPr>
        <w:numPr>
          <w:ilvl w:val="2"/>
          <w:numId w:val="900"/>
        </w:numPr>
        <w:spacing w:before="0" w:after="0"/>
      </w:pPr>
      <w:r>
        <w:t>Comprehension Studies</w:t>
      </w:r>
    </w:p>
    <w:p>
      <w:pPr>
        <w:numPr>
          <w:ilvl w:val="0"/>
          <w:numId w:val="900"/>
        </w:numPr>
        <w:spacing w:before="0" w:after="0"/>
      </w:pPr>
      <w:r>
        <w:t>Speech Recognition Evaluation</w:t>
      </w:r>
    </w:p>
    <w:p>
      <w:pPr>
        <w:numPr>
          <w:ilvl w:val="1"/>
          <w:numId w:val="900"/>
        </w:numPr>
        <w:spacing w:before="0" w:after="0"/>
      </w:pPr>
      <w:r>
        <w:t>Word Error Rate (WER)</w:t>
      </w:r>
    </w:p>
    <w:p>
      <w:pPr>
        <w:numPr>
          <w:ilvl w:val="2"/>
          <w:numId w:val="900"/>
        </w:numPr>
        <w:spacing w:before="0" w:after="0"/>
      </w:pPr>
      <w:r>
        <w:t>Substitution Errors</w:t>
      </w:r>
    </w:p>
    <w:p>
      <w:pPr>
        <w:numPr>
          <w:ilvl w:val="2"/>
          <w:numId w:val="900"/>
        </w:numPr>
        <w:spacing w:before="0" w:after="0"/>
      </w:pPr>
      <w:r>
        <w:t>Insertion Errors</w:t>
      </w:r>
    </w:p>
    <w:p>
      <w:pPr>
        <w:numPr>
          <w:ilvl w:val="2"/>
          <w:numId w:val="900"/>
        </w:numPr>
        <w:spacing w:before="0" w:after="0"/>
      </w:pPr>
      <w:r>
        <w:t>Deletion Errors</w:t>
      </w:r>
    </w:p>
    <w:p>
      <w:pPr>
        <w:numPr>
          <w:ilvl w:val="2"/>
          <w:numId w:val="900"/>
        </w:numPr>
        <w:spacing w:before="0" w:after="0"/>
      </w:pPr>
      <w:r>
        <w:t>Alignment Algorithms</w:t>
      </w:r>
    </w:p>
    <w:p>
      <w:pPr>
        <w:numPr>
          <w:ilvl w:val="1"/>
          <w:numId w:val="900"/>
        </w:numPr>
        <w:spacing w:before="0" w:after="0"/>
      </w:pPr>
      <w:r>
        <w:t>Character Error Rate (CER)</w:t>
      </w:r>
    </w:p>
    <w:p>
      <w:pPr>
        <w:numPr>
          <w:ilvl w:val="2"/>
          <w:numId w:val="900"/>
        </w:numPr>
        <w:spacing w:before="0" w:after="0"/>
      </w:pPr>
      <w:r>
        <w:t>Language-specific Considerations</w:t>
      </w:r>
    </w:p>
    <w:p>
      <w:pPr>
        <w:numPr>
          <w:ilvl w:val="2"/>
          <w:numId w:val="900"/>
        </w:numPr>
        <w:spacing w:before="0" w:after="0"/>
      </w:pPr>
      <w:r>
        <w:t>Unicode Handling</w:t>
      </w:r>
    </w:p>
    <w:p>
      <w:pPr>
        <w:numPr>
          <w:ilvl w:val="2"/>
          <w:numId w:val="900"/>
        </w:numPr>
        <w:spacing w:before="0" w:after="0"/>
      </w:pPr>
      <w:r>
        <w:t>Normalization Issues</w:t>
      </w:r>
    </w:p>
    <w:p>
      <w:pPr>
        <w:numPr>
          <w:ilvl w:val="1"/>
          <w:numId w:val="900"/>
        </w:numPr>
        <w:spacing w:before="0" w:after="0"/>
      </w:pPr>
      <w:r>
        <w:t>Confidence Measures</w:t>
      </w:r>
    </w:p>
    <w:p>
      <w:pPr>
        <w:numPr>
          <w:ilvl w:val="2"/>
          <w:numId w:val="900"/>
        </w:numPr>
        <w:spacing w:before="0" w:after="0"/>
      </w:pPr>
      <w:r>
        <w:t>Posterior Probability Estimation</w:t>
      </w:r>
    </w:p>
    <w:p>
      <w:pPr>
        <w:numPr>
          <w:ilvl w:val="2"/>
          <w:numId w:val="900"/>
        </w:numPr>
        <w:spacing w:before="0" w:after="0"/>
      </w:pPr>
      <w:r>
        <w:t>Confidence Score Calibration</w:t>
      </w:r>
    </w:p>
    <w:p>
      <w:pPr>
        <w:numPr>
          <w:ilvl w:val="2"/>
          <w:numId w:val="900"/>
        </w:numPr>
        <w:spacing w:before="0" w:after="0"/>
      </w:pPr>
      <w:r>
        <w:t>Rejection Thresholds</w:t>
      </w:r>
    </w:p>
    <w:p>
      <w:pPr>
        <w:numPr>
          <w:ilvl w:val="1"/>
          <w:numId w:val="900"/>
        </w:numPr>
        <w:spacing w:before="0" w:after="0"/>
      </w:pPr>
      <w:r>
        <w:t>Real-time Factor (RTF)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Latency Measurements</w:t>
      </w:r>
    </w:p>
    <w:p>
      <w:pPr>
        <w:numPr>
          <w:ilvl w:val="0"/>
          <w:numId w:val="900"/>
        </w:numPr>
        <w:spacing w:before="0" w:after="0"/>
      </w:pPr>
      <w:r>
        <w:t>Speaker Recognition Evaluation</w:t>
      </w:r>
    </w:p>
    <w:p>
      <w:pPr>
        <w:numPr>
          <w:ilvl w:val="1"/>
          <w:numId w:val="900"/>
        </w:numPr>
        <w:spacing w:before="0" w:after="0"/>
      </w:pPr>
      <w:r>
        <w:t>Detection Error Tradeoff (DET) Curves</w:t>
      </w:r>
    </w:p>
    <w:p>
      <w:pPr>
        <w:numPr>
          <w:ilvl w:val="2"/>
          <w:numId w:val="900"/>
        </w:numPr>
        <w:spacing w:before="0" w:after="0"/>
      </w:pPr>
      <w:r>
        <w:t>False Acceptance Rate (FAR)</w:t>
      </w:r>
    </w:p>
    <w:p>
      <w:pPr>
        <w:numPr>
          <w:ilvl w:val="2"/>
          <w:numId w:val="900"/>
        </w:numPr>
        <w:spacing w:before="0" w:after="0"/>
      </w:pPr>
      <w:r>
        <w:t>False Rejection Rate (FRR)</w:t>
      </w:r>
    </w:p>
    <w:p>
      <w:pPr>
        <w:numPr>
          <w:ilvl w:val="2"/>
          <w:numId w:val="900"/>
        </w:numPr>
        <w:spacing w:before="0" w:after="0"/>
      </w:pPr>
      <w:r>
        <w:t>Equal Error Rate (EER)</w:t>
      </w:r>
    </w:p>
    <w:p>
      <w:pPr>
        <w:numPr>
          <w:ilvl w:val="1"/>
          <w:numId w:val="900"/>
        </w:numPr>
        <w:spacing w:before="0" w:after="0"/>
      </w:pPr>
      <w:r>
        <w:t>Receiver Operating Characteristic (ROC)</w:t>
      </w:r>
    </w:p>
    <w:p>
      <w:pPr>
        <w:numPr>
          <w:ilvl w:val="2"/>
          <w:numId w:val="900"/>
        </w:numPr>
        <w:spacing w:before="0" w:after="0"/>
      </w:pPr>
      <w:r>
        <w:t>Area Under Curve (AUC)</w:t>
      </w:r>
    </w:p>
    <w:p>
      <w:pPr>
        <w:numPr>
          <w:ilvl w:val="2"/>
          <w:numId w:val="900"/>
        </w:numPr>
        <w:spacing w:before="0" w:after="0"/>
      </w:pPr>
      <w:r>
        <w:t>Operating Point Selection</w:t>
      </w:r>
    </w:p>
    <w:p>
      <w:pPr>
        <w:numPr>
          <w:ilvl w:val="1"/>
          <w:numId w:val="900"/>
        </w:numPr>
        <w:spacing w:before="0" w:after="0"/>
      </w:pPr>
      <w:r>
        <w:t>Minimum Detection Cost Function (minDCF)</w:t>
      </w:r>
    </w:p>
    <w:p>
      <w:pPr>
        <w:numPr>
          <w:ilvl w:val="2"/>
          <w:numId w:val="900"/>
        </w:numPr>
        <w:spacing w:before="0" w:after="0"/>
      </w:pPr>
      <w:r>
        <w:t>Cost Function Definition</w:t>
      </w:r>
    </w:p>
    <w:p>
      <w:pPr>
        <w:numPr>
          <w:ilvl w:val="2"/>
          <w:numId w:val="900"/>
        </w:numPr>
        <w:spacing w:before="0" w:after="0"/>
      </w:pPr>
      <w:r>
        <w:t>Prior Probability Settings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Robustness Evaluation</w:t>
      </w:r>
    </w:p>
    <w:p>
      <w:pPr>
        <w:numPr>
          <w:ilvl w:val="1"/>
          <w:numId w:val="900"/>
        </w:numPr>
        <w:spacing w:before="0" w:after="0"/>
      </w:pPr>
      <w:r>
        <w:t>Noise Robustness Testing</w:t>
      </w:r>
    </w:p>
    <w:p>
      <w:pPr>
        <w:numPr>
          <w:ilvl w:val="2"/>
          <w:numId w:val="900"/>
        </w:numPr>
        <w:spacing w:before="0" w:after="0"/>
      </w:pPr>
      <w:r>
        <w:t>Additive Noise Conditions</w:t>
      </w:r>
    </w:p>
    <w:p>
      <w:pPr>
        <w:numPr>
          <w:ilvl w:val="2"/>
          <w:numId w:val="900"/>
        </w:numPr>
        <w:spacing w:before="0" w:after="0"/>
      </w:pPr>
      <w:r>
        <w:t>Signal-to-Noise Ratio Variations</w:t>
      </w:r>
    </w:p>
    <w:p>
      <w:pPr>
        <w:numPr>
          <w:ilvl w:val="2"/>
          <w:numId w:val="900"/>
        </w:numPr>
        <w:spacing w:before="0" w:after="0"/>
      </w:pPr>
      <w:r>
        <w:t>Noise Type Diversity</w:t>
      </w:r>
    </w:p>
    <w:p>
      <w:pPr>
        <w:numPr>
          <w:ilvl w:val="1"/>
          <w:numId w:val="900"/>
        </w:numPr>
        <w:spacing w:before="0" w:after="0"/>
      </w:pPr>
      <w:r>
        <w:t>Channel Robustness</w:t>
      </w:r>
    </w:p>
    <w:p>
      <w:pPr>
        <w:numPr>
          <w:ilvl w:val="2"/>
          <w:numId w:val="900"/>
        </w:numPr>
        <w:spacing w:before="0" w:after="0"/>
      </w:pPr>
      <w:r>
        <w:t>Microphone Variability</w:t>
      </w:r>
    </w:p>
    <w:p>
      <w:pPr>
        <w:numPr>
          <w:ilvl w:val="2"/>
          <w:numId w:val="900"/>
        </w:numPr>
        <w:spacing w:before="0" w:after="0"/>
      </w:pPr>
      <w:r>
        <w:t>Transmission Channel Effects</w:t>
      </w:r>
    </w:p>
    <w:p>
      <w:pPr>
        <w:numPr>
          <w:ilvl w:val="2"/>
          <w:numId w:val="900"/>
        </w:numPr>
        <w:spacing w:before="0" w:after="0"/>
      </w:pPr>
      <w:r>
        <w:t>Codec Distortions</w:t>
      </w:r>
    </w:p>
    <w:p>
      <w:pPr>
        <w:numPr>
          <w:ilvl w:val="1"/>
          <w:numId w:val="900"/>
        </w:numPr>
        <w:spacing w:before="0" w:after="0"/>
      </w:pPr>
      <w:r>
        <w:t>Cross-domain Evaluation</w:t>
      </w:r>
    </w:p>
    <w:p>
      <w:pPr>
        <w:numPr>
          <w:ilvl w:val="2"/>
          <w:numId w:val="900"/>
        </w:numPr>
        <w:spacing w:before="0" w:after="0"/>
      </w:pPr>
      <w:r>
        <w:t>Domain Mismatch Effects</w:t>
      </w:r>
    </w:p>
    <w:p>
      <w:pPr>
        <w:numPr>
          <w:ilvl w:val="2"/>
          <w:numId w:val="900"/>
        </w:numPr>
        <w:spacing w:before="0" w:after="0"/>
      </w:pPr>
      <w:r>
        <w:t>Adaptation Performance</w:t>
      </w:r>
    </w:p>
    <w:p>
      <w:pPr>
        <w:numPr>
          <w:ilvl w:val="2"/>
          <w:numId w:val="900"/>
        </w:numPr>
        <w:spacing w:before="0" w:after="0"/>
      </w:pPr>
      <w:r>
        <w:t>Generalization Capabilities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