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Spectroscopy</w:t>
      </w:r>
    </w:p>
    <w:p>
      <w:pPr>
        <w:pStyle w:val="Heading1"/>
      </w:pPr>
      <w:r>
        <w:t>Fundamentals of Spectroscopy</w:t>
      </w:r>
    </w:p>
    <w:p>
      <w:pPr>
        <w:numPr>
          <w:ilvl w:val="0"/>
          <w:numId w:val="900"/>
        </w:numPr>
        <w:spacing w:before="0" w:after="0"/>
      </w:pPr>
      <w:r>
        <w:t>Nature of Spectroscopy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Classification of Spectroscopic Methods</w:t>
      </w:r>
    </w:p>
    <w:p>
      <w:pPr>
        <w:numPr>
          <w:ilvl w:val="2"/>
          <w:numId w:val="900"/>
        </w:numPr>
        <w:spacing w:before="0" w:after="0"/>
      </w:pPr>
      <w:r>
        <w:t>Atomic Spectroscopy</w:t>
      </w:r>
    </w:p>
    <w:p>
      <w:pPr>
        <w:numPr>
          <w:ilvl w:val="2"/>
          <w:numId w:val="900"/>
        </w:numPr>
        <w:spacing w:before="0" w:after="0"/>
      </w:pPr>
      <w:r>
        <w:t>Molecular Spectroscopy</w:t>
      </w:r>
    </w:p>
    <w:p>
      <w:pPr>
        <w:numPr>
          <w:ilvl w:val="2"/>
          <w:numId w:val="900"/>
        </w:numPr>
        <w:spacing w:before="0" w:after="0"/>
      </w:pPr>
      <w:r>
        <w:t>Magnetic Resonance Spectroscopy</w:t>
      </w:r>
    </w:p>
    <w:p>
      <w:pPr>
        <w:numPr>
          <w:ilvl w:val="0"/>
          <w:numId w:val="900"/>
        </w:numPr>
        <w:spacing w:before="0" w:after="0"/>
      </w:pPr>
      <w:r>
        <w:t>Electromagnetic Radiation</w:t>
      </w:r>
    </w:p>
    <w:p>
      <w:pPr>
        <w:numPr>
          <w:ilvl w:val="1"/>
          <w:numId w:val="900"/>
        </w:numPr>
        <w:spacing w:before="0" w:after="0"/>
      </w:pPr>
      <w:r>
        <w:t>Wave Properties</w:t>
      </w:r>
    </w:p>
    <w:p>
      <w:pPr>
        <w:numPr>
          <w:ilvl w:val="2"/>
          <w:numId w:val="900"/>
        </w:numPr>
        <w:spacing w:before="0" w:after="0"/>
      </w:pPr>
      <w:r>
        <w:t>Wavelength</w:t>
      </w:r>
    </w:p>
    <w:p>
      <w:pPr>
        <w:numPr>
          <w:ilvl w:val="3"/>
          <w:numId w:val="900"/>
        </w:numPr>
        <w:spacing w:before="0" w:after="0"/>
      </w:pPr>
      <w:r>
        <w:t>Units of Measurement</w:t>
      </w:r>
    </w:p>
    <w:p>
      <w:pPr>
        <w:numPr>
          <w:ilvl w:val="3"/>
          <w:numId w:val="900"/>
        </w:numPr>
        <w:spacing w:before="0" w:after="0"/>
      </w:pPr>
      <w:r>
        <w:t>Relationship to Energy</w:t>
      </w:r>
    </w:p>
    <w:p>
      <w:pPr>
        <w:numPr>
          <w:ilvl w:val="2"/>
          <w:numId w:val="900"/>
        </w:numPr>
        <w:spacing w:before="0" w:after="0"/>
      </w:pPr>
      <w:r>
        <w:t>Frequency</w:t>
      </w:r>
    </w:p>
    <w:p>
      <w:pPr>
        <w:numPr>
          <w:ilvl w:val="3"/>
          <w:numId w:val="900"/>
        </w:numPr>
        <w:spacing w:before="0" w:after="0"/>
      </w:pPr>
      <w:r>
        <w:t>Units of Measurement</w:t>
      </w:r>
    </w:p>
    <w:p>
      <w:pPr>
        <w:numPr>
          <w:ilvl w:val="3"/>
          <w:numId w:val="900"/>
        </w:numPr>
        <w:spacing w:before="0" w:after="0"/>
      </w:pPr>
      <w:r>
        <w:t>Relationship to Wavelength</w:t>
      </w:r>
    </w:p>
    <w:p>
      <w:pPr>
        <w:numPr>
          <w:ilvl w:val="2"/>
          <w:numId w:val="900"/>
        </w:numPr>
        <w:spacing w:before="0" w:after="0"/>
      </w:pPr>
      <w:r>
        <w:t>Wavenumber</w:t>
      </w:r>
    </w:p>
    <w:p>
      <w:pPr>
        <w:numPr>
          <w:ilvl w:val="3"/>
          <w:numId w:val="900"/>
        </w:numPr>
        <w:spacing w:before="0" w:after="0"/>
      </w:pPr>
      <w:r>
        <w:t>Definition and Units</w:t>
      </w:r>
    </w:p>
    <w:p>
      <w:pPr>
        <w:numPr>
          <w:ilvl w:val="3"/>
          <w:numId w:val="900"/>
        </w:numPr>
        <w:spacing w:before="0" w:after="0"/>
      </w:pPr>
      <w:r>
        <w:t>Use in Spectroscopy</w:t>
      </w:r>
    </w:p>
    <w:p>
      <w:pPr>
        <w:numPr>
          <w:ilvl w:val="2"/>
          <w:numId w:val="900"/>
        </w:numPr>
        <w:spacing w:before="0" w:after="0"/>
      </w:pPr>
      <w:r>
        <w:t>Amplitude</w:t>
      </w:r>
    </w:p>
    <w:p>
      <w:pPr>
        <w:numPr>
          <w:ilvl w:val="3"/>
          <w:numId w:val="900"/>
        </w:numPr>
        <w:spacing w:before="0" w:after="0"/>
      </w:pPr>
      <w:r>
        <w:t>Physical Meaning</w:t>
      </w:r>
    </w:p>
    <w:p>
      <w:pPr>
        <w:numPr>
          <w:ilvl w:val="3"/>
          <w:numId w:val="900"/>
        </w:numPr>
        <w:spacing w:before="0" w:after="0"/>
      </w:pPr>
      <w:r>
        <w:t>Relation to Intensity</w:t>
      </w:r>
    </w:p>
    <w:p>
      <w:pPr>
        <w:numPr>
          <w:ilvl w:val="2"/>
          <w:numId w:val="900"/>
        </w:numPr>
        <w:spacing w:before="0" w:after="0"/>
      </w:pPr>
      <w:r>
        <w:t>Velocity</w:t>
      </w:r>
    </w:p>
    <w:p>
      <w:pPr>
        <w:numPr>
          <w:ilvl w:val="3"/>
          <w:numId w:val="900"/>
        </w:numPr>
        <w:spacing w:before="0" w:after="0"/>
      </w:pPr>
      <w:r>
        <w:t>Speed of Light in Vacuum</w:t>
      </w:r>
    </w:p>
    <w:p>
      <w:pPr>
        <w:numPr>
          <w:ilvl w:val="3"/>
          <w:numId w:val="900"/>
        </w:numPr>
        <w:spacing w:before="0" w:after="0"/>
      </w:pPr>
      <w:r>
        <w:t>Effect of Medium</w:t>
      </w:r>
    </w:p>
    <w:p>
      <w:pPr>
        <w:numPr>
          <w:ilvl w:val="1"/>
          <w:numId w:val="900"/>
        </w:numPr>
        <w:spacing w:before="0" w:after="0"/>
      </w:pPr>
      <w:r>
        <w:t>Particle Nature of Light</w:t>
      </w:r>
    </w:p>
    <w:p>
      <w:pPr>
        <w:numPr>
          <w:ilvl w:val="2"/>
          <w:numId w:val="900"/>
        </w:numPr>
        <w:spacing w:before="0" w:after="0"/>
      </w:pPr>
      <w:r>
        <w:t>Photons</w:t>
      </w:r>
    </w:p>
    <w:p>
      <w:pPr>
        <w:numPr>
          <w:ilvl w:val="3"/>
          <w:numId w:val="900"/>
        </w:numPr>
        <w:spacing w:before="0" w:after="0"/>
      </w:pPr>
      <w:r>
        <w:t>Energy Quantization</w:t>
      </w:r>
    </w:p>
    <w:p>
      <w:pPr>
        <w:numPr>
          <w:ilvl w:val="2"/>
          <w:numId w:val="900"/>
        </w:numPr>
        <w:spacing w:before="0" w:after="0"/>
      </w:pPr>
      <w:r>
        <w:t>Planck-Einstein Relation</w:t>
      </w:r>
    </w:p>
    <w:p>
      <w:pPr>
        <w:numPr>
          <w:ilvl w:val="3"/>
          <w:numId w:val="900"/>
        </w:numPr>
        <w:spacing w:before="0" w:after="0"/>
      </w:pPr>
      <w:r>
        <w:t>Planck's Constant</w:t>
      </w:r>
    </w:p>
    <w:p>
      <w:pPr>
        <w:numPr>
          <w:ilvl w:val="3"/>
          <w:numId w:val="900"/>
        </w:numPr>
        <w:spacing w:before="0" w:after="0"/>
      </w:pPr>
      <w:r>
        <w:t>Energy Calculations</w:t>
      </w:r>
    </w:p>
    <w:p>
      <w:pPr>
        <w:numPr>
          <w:ilvl w:val="1"/>
          <w:numId w:val="900"/>
        </w:numPr>
        <w:spacing w:before="0" w:after="0"/>
      </w:pPr>
      <w:r>
        <w:t>Electromagnetic Spectrum</w:t>
      </w:r>
    </w:p>
    <w:p>
      <w:pPr>
        <w:numPr>
          <w:ilvl w:val="2"/>
          <w:numId w:val="900"/>
        </w:numPr>
        <w:spacing w:before="0" w:after="0"/>
      </w:pPr>
      <w:r>
        <w:t>Overview and Regions</w:t>
      </w:r>
    </w:p>
    <w:p>
      <w:pPr>
        <w:numPr>
          <w:ilvl w:val="2"/>
          <w:numId w:val="900"/>
        </w:numPr>
        <w:spacing w:before="0" w:after="0"/>
      </w:pPr>
      <w:r>
        <w:t>Radio Waves</w:t>
      </w:r>
    </w:p>
    <w:p>
      <w:pPr>
        <w:numPr>
          <w:ilvl w:val="3"/>
          <w:numId w:val="900"/>
        </w:numPr>
        <w:spacing w:before="0" w:after="0"/>
      </w:pPr>
      <w:r>
        <w:t>Frequency Range</w:t>
      </w:r>
    </w:p>
    <w:p>
      <w:pPr>
        <w:numPr>
          <w:ilvl w:val="3"/>
          <w:numId w:val="900"/>
        </w:numPr>
        <w:spacing w:before="0" w:after="0"/>
      </w:pPr>
      <w:r>
        <w:t>Wavelength Range</w:t>
      </w:r>
    </w:p>
    <w:p>
      <w:pPr>
        <w:numPr>
          <w:ilvl w:val="3"/>
          <w:numId w:val="900"/>
        </w:numPr>
        <w:spacing w:before="0" w:after="0"/>
      </w:pPr>
      <w:r>
        <w:t>Applications in Spectroscopy</w:t>
      </w:r>
    </w:p>
    <w:p>
      <w:pPr>
        <w:numPr>
          <w:ilvl w:val="2"/>
          <w:numId w:val="900"/>
        </w:numPr>
        <w:spacing w:before="0" w:after="0"/>
      </w:pPr>
      <w:r>
        <w:t>Microwaves</w:t>
      </w:r>
    </w:p>
    <w:p>
      <w:pPr>
        <w:numPr>
          <w:ilvl w:val="3"/>
          <w:numId w:val="900"/>
        </w:numPr>
        <w:spacing w:before="0" w:after="0"/>
      </w:pPr>
      <w:r>
        <w:t>Frequency Range</w:t>
      </w:r>
    </w:p>
    <w:p>
      <w:pPr>
        <w:numPr>
          <w:ilvl w:val="3"/>
          <w:numId w:val="900"/>
        </w:numPr>
        <w:spacing w:before="0" w:after="0"/>
      </w:pPr>
      <w:r>
        <w:t>Wavelength Range</w:t>
      </w:r>
    </w:p>
    <w:p>
      <w:pPr>
        <w:numPr>
          <w:ilvl w:val="3"/>
          <w:numId w:val="900"/>
        </w:numPr>
        <w:spacing w:before="0" w:after="0"/>
      </w:pPr>
      <w:r>
        <w:t>Rotational Spectroscopy Applications</w:t>
      </w:r>
    </w:p>
    <w:p>
      <w:pPr>
        <w:numPr>
          <w:ilvl w:val="2"/>
          <w:numId w:val="900"/>
        </w:numPr>
        <w:spacing w:before="0" w:after="0"/>
      </w:pPr>
      <w:r>
        <w:t>Infrared</w:t>
      </w:r>
    </w:p>
    <w:p>
      <w:pPr>
        <w:numPr>
          <w:ilvl w:val="3"/>
          <w:numId w:val="900"/>
        </w:numPr>
        <w:spacing w:before="0" w:after="0"/>
      </w:pPr>
      <w:r>
        <w:t>Near-Infrared</w:t>
      </w:r>
    </w:p>
    <w:p>
      <w:pPr>
        <w:numPr>
          <w:ilvl w:val="3"/>
          <w:numId w:val="900"/>
        </w:numPr>
        <w:spacing w:before="0" w:after="0"/>
      </w:pPr>
      <w:r>
        <w:t>Mid-Infrared</w:t>
      </w:r>
    </w:p>
    <w:p>
      <w:pPr>
        <w:numPr>
          <w:ilvl w:val="3"/>
          <w:numId w:val="900"/>
        </w:numPr>
        <w:spacing w:before="0" w:after="0"/>
      </w:pPr>
      <w:r>
        <w:t>Far-Infrared</w:t>
      </w:r>
    </w:p>
    <w:p>
      <w:pPr>
        <w:numPr>
          <w:ilvl w:val="3"/>
          <w:numId w:val="900"/>
        </w:numPr>
        <w:spacing w:before="0" w:after="0"/>
      </w:pPr>
      <w:r>
        <w:t>Vibrational Spectroscopy Applications</w:t>
      </w:r>
    </w:p>
    <w:p>
      <w:pPr>
        <w:numPr>
          <w:ilvl w:val="2"/>
          <w:numId w:val="900"/>
        </w:numPr>
        <w:spacing w:before="0" w:after="0"/>
      </w:pPr>
      <w:r>
        <w:t>Visible Light</w:t>
      </w:r>
    </w:p>
    <w:p>
      <w:pPr>
        <w:numPr>
          <w:ilvl w:val="3"/>
          <w:numId w:val="900"/>
        </w:numPr>
        <w:spacing w:before="0" w:after="0"/>
      </w:pPr>
      <w:r>
        <w:t>Frequency Range</w:t>
      </w:r>
    </w:p>
    <w:p>
      <w:pPr>
        <w:numPr>
          <w:ilvl w:val="3"/>
          <w:numId w:val="900"/>
        </w:numPr>
        <w:spacing w:before="0" w:after="0"/>
      </w:pPr>
      <w:r>
        <w:t>Wavelength Range</w:t>
      </w:r>
    </w:p>
    <w:p>
      <w:pPr>
        <w:numPr>
          <w:ilvl w:val="3"/>
          <w:numId w:val="900"/>
        </w:numPr>
        <w:spacing w:before="0" w:after="0"/>
      </w:pPr>
      <w:r>
        <w:t>Color Perception</w:t>
      </w:r>
    </w:p>
    <w:p>
      <w:pPr>
        <w:numPr>
          <w:ilvl w:val="2"/>
          <w:numId w:val="900"/>
        </w:numPr>
        <w:spacing w:before="0" w:after="0"/>
      </w:pPr>
      <w:r>
        <w:t>Ultraviolet</w:t>
      </w:r>
    </w:p>
    <w:p>
      <w:pPr>
        <w:numPr>
          <w:ilvl w:val="3"/>
          <w:numId w:val="900"/>
        </w:numPr>
        <w:spacing w:before="0" w:after="0"/>
      </w:pPr>
      <w:r>
        <w:t>Near-UV</w:t>
      </w:r>
    </w:p>
    <w:p>
      <w:pPr>
        <w:numPr>
          <w:ilvl w:val="3"/>
          <w:numId w:val="900"/>
        </w:numPr>
        <w:spacing w:before="0" w:after="0"/>
      </w:pPr>
      <w:r>
        <w:t>Far-UV</w:t>
      </w:r>
    </w:p>
    <w:p>
      <w:pPr>
        <w:numPr>
          <w:ilvl w:val="3"/>
          <w:numId w:val="900"/>
        </w:numPr>
        <w:spacing w:before="0" w:after="0"/>
      </w:pPr>
      <w:r>
        <w:t>Electronic Transitions</w:t>
      </w:r>
    </w:p>
    <w:p>
      <w:pPr>
        <w:numPr>
          <w:ilvl w:val="2"/>
          <w:numId w:val="900"/>
        </w:numPr>
        <w:spacing w:before="0" w:after="0"/>
      </w:pPr>
      <w:r>
        <w:t>X-rays</w:t>
      </w:r>
    </w:p>
    <w:p>
      <w:pPr>
        <w:numPr>
          <w:ilvl w:val="3"/>
          <w:numId w:val="900"/>
        </w:numPr>
        <w:spacing w:before="0" w:after="0"/>
      </w:pPr>
      <w:r>
        <w:t>Soft X-rays</w:t>
      </w:r>
    </w:p>
    <w:p>
      <w:pPr>
        <w:numPr>
          <w:ilvl w:val="3"/>
          <w:numId w:val="900"/>
        </w:numPr>
        <w:spacing w:before="0" w:after="0"/>
      </w:pPr>
      <w:r>
        <w:t>Hard X-rays</w:t>
      </w:r>
    </w:p>
    <w:p>
      <w:pPr>
        <w:numPr>
          <w:ilvl w:val="3"/>
          <w:numId w:val="900"/>
        </w:numPr>
        <w:spacing w:before="0" w:after="0"/>
      </w:pPr>
      <w:r>
        <w:t>Core Electron Transitions</w:t>
      </w:r>
    </w:p>
    <w:p>
      <w:pPr>
        <w:numPr>
          <w:ilvl w:val="2"/>
          <w:numId w:val="900"/>
        </w:numPr>
        <w:spacing w:before="0" w:after="0"/>
      </w:pPr>
      <w:r>
        <w:t>Gamma Rays</w:t>
      </w:r>
    </w:p>
    <w:p>
      <w:pPr>
        <w:numPr>
          <w:ilvl w:val="3"/>
          <w:numId w:val="900"/>
        </w:numPr>
        <w:spacing w:before="0" w:after="0"/>
      </w:pPr>
      <w:r>
        <w:t>Frequency Range</w:t>
      </w:r>
    </w:p>
    <w:p>
      <w:pPr>
        <w:numPr>
          <w:ilvl w:val="3"/>
          <w:numId w:val="900"/>
        </w:numPr>
        <w:spacing w:before="0" w:after="0"/>
      </w:pPr>
      <w:r>
        <w:t>Nuclear Transitions</w:t>
      </w:r>
    </w:p>
    <w:p>
      <w:pPr>
        <w:numPr>
          <w:ilvl w:val="0"/>
          <w:numId w:val="900"/>
        </w:numPr>
        <w:spacing w:before="0" w:after="0"/>
      </w:pPr>
      <w:r>
        <w:t>Interaction of Radiation with Matter</w:t>
      </w:r>
    </w:p>
    <w:p>
      <w:pPr>
        <w:numPr>
          <w:ilvl w:val="1"/>
          <w:numId w:val="900"/>
        </w:numPr>
        <w:spacing w:before="0" w:after="0"/>
      </w:pPr>
      <w:r>
        <w:t>Fundamental Processes</w:t>
      </w:r>
    </w:p>
    <w:p>
      <w:pPr>
        <w:numPr>
          <w:ilvl w:val="2"/>
          <w:numId w:val="900"/>
        </w:numPr>
        <w:spacing w:before="0" w:after="0"/>
      </w:pPr>
      <w:r>
        <w:t>Absorption</w:t>
      </w:r>
    </w:p>
    <w:p>
      <w:pPr>
        <w:numPr>
          <w:ilvl w:val="3"/>
          <w:numId w:val="900"/>
        </w:numPr>
        <w:spacing w:before="0" w:after="0"/>
      </w:pPr>
      <w:r>
        <w:t>Mechanism</w:t>
      </w:r>
    </w:p>
    <w:p>
      <w:pPr>
        <w:numPr>
          <w:ilvl w:val="3"/>
          <w:numId w:val="900"/>
        </w:numPr>
        <w:spacing w:before="0" w:after="0"/>
      </w:pPr>
      <w:r>
        <w:t>Absorption Spectra</w:t>
      </w:r>
    </w:p>
    <w:p>
      <w:pPr>
        <w:numPr>
          <w:ilvl w:val="3"/>
          <w:numId w:val="900"/>
        </w:numPr>
        <w:spacing w:before="0" w:after="0"/>
      </w:pPr>
      <w:r>
        <w:t>Absorption Cross-Section</w:t>
      </w:r>
    </w:p>
    <w:p>
      <w:pPr>
        <w:numPr>
          <w:ilvl w:val="2"/>
          <w:numId w:val="900"/>
        </w:numPr>
        <w:spacing w:before="0" w:after="0"/>
      </w:pPr>
      <w:r>
        <w:t>Emission</w:t>
      </w:r>
    </w:p>
    <w:p>
      <w:pPr>
        <w:numPr>
          <w:ilvl w:val="3"/>
          <w:numId w:val="900"/>
        </w:numPr>
        <w:spacing w:before="0" w:after="0"/>
      </w:pPr>
      <w:r>
        <w:t>Spontaneous Emission</w:t>
      </w:r>
    </w:p>
    <w:p>
      <w:pPr>
        <w:numPr>
          <w:ilvl w:val="3"/>
          <w:numId w:val="900"/>
        </w:numPr>
        <w:spacing w:before="0" w:after="0"/>
      </w:pPr>
      <w:r>
        <w:t>Stimulated Emission</w:t>
      </w:r>
    </w:p>
    <w:p>
      <w:pPr>
        <w:numPr>
          <w:ilvl w:val="3"/>
          <w:numId w:val="900"/>
        </w:numPr>
        <w:spacing w:before="0" w:after="0"/>
      </w:pPr>
      <w:r>
        <w:t>Emission Spectra</w:t>
      </w:r>
    </w:p>
    <w:p>
      <w:pPr>
        <w:numPr>
          <w:ilvl w:val="2"/>
          <w:numId w:val="900"/>
        </w:numPr>
        <w:spacing w:before="0" w:after="0"/>
      </w:pPr>
      <w:r>
        <w:t>Scattering</w:t>
      </w:r>
    </w:p>
    <w:p>
      <w:pPr>
        <w:numPr>
          <w:ilvl w:val="3"/>
          <w:numId w:val="900"/>
        </w:numPr>
        <w:spacing w:before="0" w:after="0"/>
      </w:pPr>
      <w:r>
        <w:t>Elastic Scattering</w:t>
      </w:r>
    </w:p>
    <w:p>
      <w:pPr>
        <w:numPr>
          <w:ilvl w:val="4"/>
          <w:numId w:val="900"/>
        </w:numPr>
        <w:spacing w:before="0" w:after="0"/>
      </w:pPr>
      <w:r>
        <w:t>Rayleigh Scattering</w:t>
      </w:r>
    </w:p>
    <w:p>
      <w:pPr>
        <w:numPr>
          <w:ilvl w:val="3"/>
          <w:numId w:val="900"/>
        </w:numPr>
        <w:spacing w:before="0" w:after="0"/>
      </w:pPr>
      <w:r>
        <w:t>Inelastic Scattering</w:t>
      </w:r>
    </w:p>
    <w:p>
      <w:pPr>
        <w:numPr>
          <w:ilvl w:val="4"/>
          <w:numId w:val="900"/>
        </w:numPr>
        <w:spacing w:before="0" w:after="0"/>
      </w:pPr>
      <w:r>
        <w:t>Raman Scattering</w:t>
      </w:r>
    </w:p>
    <w:p>
      <w:pPr>
        <w:numPr>
          <w:ilvl w:val="2"/>
          <w:numId w:val="900"/>
        </w:numPr>
        <w:spacing w:before="0" w:after="0"/>
      </w:pPr>
      <w:r>
        <w:t>Fluorescence</w:t>
      </w:r>
    </w:p>
    <w:p>
      <w:pPr>
        <w:numPr>
          <w:ilvl w:val="3"/>
          <w:numId w:val="900"/>
        </w:numPr>
        <w:spacing w:before="0" w:after="0"/>
      </w:pPr>
      <w:r>
        <w:t>Mechanism</w:t>
      </w:r>
    </w:p>
    <w:p>
      <w:pPr>
        <w:numPr>
          <w:ilvl w:val="3"/>
          <w:numId w:val="900"/>
        </w:numPr>
        <w:spacing w:before="0" w:after="0"/>
      </w:pPr>
      <w:r>
        <w:t>Fluorescence Lifetime</w:t>
      </w:r>
    </w:p>
    <w:p>
      <w:pPr>
        <w:numPr>
          <w:ilvl w:val="2"/>
          <w:numId w:val="900"/>
        </w:numPr>
        <w:spacing w:before="0" w:after="0"/>
      </w:pPr>
      <w:r>
        <w:t>Phosphorescence</w:t>
      </w:r>
    </w:p>
    <w:p>
      <w:pPr>
        <w:numPr>
          <w:ilvl w:val="3"/>
          <w:numId w:val="900"/>
        </w:numPr>
        <w:spacing w:before="0" w:after="0"/>
      </w:pPr>
      <w:r>
        <w:t>Mechanism</w:t>
      </w:r>
    </w:p>
    <w:p>
      <w:pPr>
        <w:numPr>
          <w:ilvl w:val="3"/>
          <w:numId w:val="900"/>
        </w:numPr>
        <w:spacing w:before="0" w:after="0"/>
      </w:pPr>
      <w:r>
        <w:t>Phosphorescence Lifetime</w:t>
      </w:r>
    </w:p>
    <w:p>
      <w:pPr>
        <w:numPr>
          <w:ilvl w:val="1"/>
          <w:numId w:val="900"/>
        </w:numPr>
        <w:spacing w:before="0" w:after="0"/>
      </w:pPr>
      <w:r>
        <w:t>Quantum Mechanical Principles</w:t>
      </w:r>
    </w:p>
    <w:p>
      <w:pPr>
        <w:numPr>
          <w:ilvl w:val="2"/>
          <w:numId w:val="900"/>
        </w:numPr>
        <w:spacing w:before="0" w:after="0"/>
      </w:pPr>
      <w:r>
        <w:t>Quantized Energy Levels</w:t>
      </w:r>
    </w:p>
    <w:p>
      <w:pPr>
        <w:numPr>
          <w:ilvl w:val="3"/>
          <w:numId w:val="900"/>
        </w:numPr>
        <w:spacing w:before="0" w:after="0"/>
      </w:pPr>
      <w:r>
        <w:t>Electronic Energy Levels</w:t>
      </w:r>
    </w:p>
    <w:p>
      <w:pPr>
        <w:numPr>
          <w:ilvl w:val="4"/>
          <w:numId w:val="900"/>
        </w:numPr>
        <w:spacing w:before="0" w:after="0"/>
      </w:pPr>
      <w:r>
        <w:t>Ground State</w:t>
      </w:r>
    </w:p>
    <w:p>
      <w:pPr>
        <w:numPr>
          <w:ilvl w:val="4"/>
          <w:numId w:val="900"/>
        </w:numPr>
        <w:spacing w:before="0" w:after="0"/>
      </w:pPr>
      <w:r>
        <w:t>Excited States</w:t>
      </w:r>
    </w:p>
    <w:p>
      <w:pPr>
        <w:numPr>
          <w:ilvl w:val="3"/>
          <w:numId w:val="900"/>
        </w:numPr>
        <w:spacing w:before="0" w:after="0"/>
      </w:pPr>
      <w:r>
        <w:t>Vibrational Energy Levels</w:t>
      </w:r>
    </w:p>
    <w:p>
      <w:pPr>
        <w:numPr>
          <w:ilvl w:val="4"/>
          <w:numId w:val="900"/>
        </w:numPr>
        <w:spacing w:before="0" w:after="0"/>
      </w:pPr>
      <w:r>
        <w:t>Normal Modes</w:t>
      </w:r>
    </w:p>
    <w:p>
      <w:pPr>
        <w:numPr>
          <w:ilvl w:val="4"/>
          <w:numId w:val="900"/>
        </w:numPr>
        <w:spacing w:before="0" w:after="0"/>
      </w:pPr>
      <w:r>
        <w:t>Harmonic Oscillator Model</w:t>
      </w:r>
    </w:p>
    <w:p>
      <w:pPr>
        <w:numPr>
          <w:ilvl w:val="3"/>
          <w:numId w:val="900"/>
        </w:numPr>
        <w:spacing w:before="0" w:after="0"/>
      </w:pPr>
      <w:r>
        <w:t>Rotational Energy Levels</w:t>
      </w:r>
    </w:p>
    <w:p>
      <w:pPr>
        <w:numPr>
          <w:ilvl w:val="4"/>
          <w:numId w:val="900"/>
        </w:numPr>
        <w:spacing w:before="0" w:after="0"/>
      </w:pPr>
      <w:r>
        <w:t>Rigid Rotor Model</w:t>
      </w:r>
    </w:p>
    <w:p>
      <w:pPr>
        <w:numPr>
          <w:ilvl w:val="4"/>
          <w:numId w:val="900"/>
        </w:numPr>
        <w:spacing w:before="0" w:after="0"/>
      </w:pPr>
      <w:r>
        <w:t>Rotational Quantum Numbers</w:t>
      </w:r>
    </w:p>
    <w:p>
      <w:pPr>
        <w:numPr>
          <w:ilvl w:val="3"/>
          <w:numId w:val="900"/>
        </w:numPr>
        <w:spacing w:before="0" w:after="0"/>
      </w:pPr>
      <w:r>
        <w:t>Nuclear Spin States</w:t>
      </w:r>
    </w:p>
    <w:p>
      <w:pPr>
        <w:numPr>
          <w:ilvl w:val="4"/>
          <w:numId w:val="900"/>
        </w:numPr>
        <w:spacing w:before="0" w:after="0"/>
      </w:pPr>
      <w:r>
        <w:t>Spin Quantum Number</w:t>
      </w:r>
    </w:p>
    <w:p>
      <w:pPr>
        <w:numPr>
          <w:ilvl w:val="4"/>
          <w:numId w:val="900"/>
        </w:numPr>
        <w:spacing w:before="0" w:after="0"/>
      </w:pPr>
      <w:r>
        <w:t>Magnetic Sublevels</w:t>
      </w:r>
    </w:p>
    <w:p>
      <w:pPr>
        <w:numPr>
          <w:ilvl w:val="2"/>
          <w:numId w:val="900"/>
        </w:numPr>
        <w:spacing w:before="0" w:after="0"/>
      </w:pPr>
      <w:r>
        <w:t>Transitions Between States</w:t>
      </w:r>
    </w:p>
    <w:p>
      <w:pPr>
        <w:numPr>
          <w:ilvl w:val="3"/>
          <w:numId w:val="900"/>
        </w:numPr>
        <w:spacing w:before="0" w:after="0"/>
      </w:pPr>
      <w:r>
        <w:t>Absorption Processes</w:t>
      </w:r>
    </w:p>
    <w:p>
      <w:pPr>
        <w:numPr>
          <w:ilvl w:val="3"/>
          <w:numId w:val="900"/>
        </w:numPr>
        <w:spacing w:before="0" w:after="0"/>
      </w:pPr>
      <w:r>
        <w:t>Emission Processes</w:t>
      </w:r>
    </w:p>
    <w:p>
      <w:pPr>
        <w:numPr>
          <w:ilvl w:val="3"/>
          <w:numId w:val="900"/>
        </w:numPr>
        <w:spacing w:before="0" w:after="0"/>
      </w:pPr>
      <w:r>
        <w:t>Energy Conservation</w:t>
      </w:r>
    </w:p>
    <w:p>
      <w:pPr>
        <w:numPr>
          <w:ilvl w:val="3"/>
          <w:numId w:val="900"/>
        </w:numPr>
        <w:spacing w:before="0" w:after="0"/>
      </w:pPr>
      <w:r>
        <w:t>Transition Probabilities</w:t>
      </w:r>
    </w:p>
    <w:p>
      <w:pPr>
        <w:numPr>
          <w:ilvl w:val="2"/>
          <w:numId w:val="900"/>
        </w:numPr>
        <w:spacing w:before="0" w:after="0"/>
      </w:pPr>
      <w:r>
        <w:t>Born-Oppenheimer Approximation</w:t>
      </w:r>
    </w:p>
    <w:p>
      <w:pPr>
        <w:numPr>
          <w:ilvl w:val="3"/>
          <w:numId w:val="900"/>
        </w:numPr>
        <w:spacing w:before="0" w:after="0"/>
      </w:pPr>
      <w:r>
        <w:t>Separation of Electronic and Nuclear Motion</w:t>
      </w:r>
    </w:p>
    <w:p>
      <w:pPr>
        <w:numPr>
          <w:ilvl w:val="3"/>
          <w:numId w:val="900"/>
        </w:numPr>
        <w:spacing w:before="0" w:after="0"/>
      </w:pPr>
      <w:r>
        <w:t>Implications for Spectroscopy</w:t>
      </w:r>
    </w:p>
    <w:p>
      <w:pPr>
        <w:numPr>
          <w:ilvl w:val="2"/>
          <w:numId w:val="900"/>
        </w:numPr>
        <w:spacing w:before="0" w:after="0"/>
      </w:pPr>
      <w:r>
        <w:t>Selection Rules</w:t>
      </w:r>
    </w:p>
    <w:p>
      <w:pPr>
        <w:numPr>
          <w:ilvl w:val="3"/>
          <w:numId w:val="900"/>
        </w:numPr>
        <w:spacing w:before="0" w:after="0"/>
      </w:pPr>
      <w:r>
        <w:t>Allowed Transitions</w:t>
      </w:r>
    </w:p>
    <w:p>
      <w:pPr>
        <w:numPr>
          <w:ilvl w:val="3"/>
          <w:numId w:val="900"/>
        </w:numPr>
        <w:spacing w:before="0" w:after="0"/>
      </w:pPr>
      <w:r>
        <w:t>Forbidden Transitions</w:t>
      </w:r>
    </w:p>
    <w:p>
      <w:pPr>
        <w:numPr>
          <w:ilvl w:val="3"/>
          <w:numId w:val="900"/>
        </w:numPr>
        <w:spacing w:before="0" w:after="0"/>
      </w:pPr>
      <w:r>
        <w:t>Symmetry Considerations</w:t>
      </w:r>
    </w:p>
    <w:p>
      <w:pPr>
        <w:numPr>
          <w:ilvl w:val="2"/>
          <w:numId w:val="900"/>
        </w:numPr>
        <w:spacing w:before="0" w:after="0"/>
      </w:pPr>
      <w:r>
        <w:t>Transition Dipole Moment</w:t>
      </w:r>
    </w:p>
    <w:p>
      <w:pPr>
        <w:numPr>
          <w:ilvl w:val="3"/>
          <w:numId w:val="900"/>
        </w:numPr>
        <w:spacing w:before="0" w:after="0"/>
      </w:pPr>
      <w:r>
        <w:t>Electric Dipole Transitions</w:t>
      </w:r>
    </w:p>
    <w:p>
      <w:pPr>
        <w:numPr>
          <w:ilvl w:val="3"/>
          <w:numId w:val="900"/>
        </w:numPr>
        <w:spacing w:before="0" w:after="0"/>
      </w:pPr>
      <w:r>
        <w:t>Magnetic Dipole Transitions</w:t>
      </w:r>
    </w:p>
    <w:p>
      <w:pPr>
        <w:numPr>
          <w:ilvl w:val="3"/>
          <w:numId w:val="900"/>
        </w:numPr>
        <w:spacing w:before="0" w:after="0"/>
      </w:pPr>
      <w:r>
        <w:t>Role in Transition Probability</w:t>
      </w:r>
    </w:p>
    <w:p>
      <w:pPr>
        <w:pStyle w:val="Heading1"/>
      </w:pPr>
      <w:r>
        <w:t>General Spectroscopic Instrumentation and Concepts</w:t>
      </w:r>
    </w:p>
    <w:p>
      <w:pPr>
        <w:numPr>
          <w:ilvl w:val="0"/>
          <w:numId w:val="900"/>
        </w:numPr>
        <w:spacing w:before="0" w:after="0"/>
      </w:pPr>
      <w:r>
        <w:t>Components of a Spectrometer</w:t>
      </w:r>
    </w:p>
    <w:p>
      <w:pPr>
        <w:numPr>
          <w:ilvl w:val="1"/>
          <w:numId w:val="900"/>
        </w:numPr>
        <w:spacing w:before="0" w:after="0"/>
      </w:pPr>
      <w:r>
        <w:t>Radiation Source</w:t>
      </w:r>
    </w:p>
    <w:p>
      <w:pPr>
        <w:numPr>
          <w:ilvl w:val="2"/>
          <w:numId w:val="900"/>
        </w:numPr>
        <w:spacing w:before="0" w:after="0"/>
      </w:pPr>
      <w:r>
        <w:t>Continuous Sources</w:t>
      </w:r>
    </w:p>
    <w:p>
      <w:pPr>
        <w:numPr>
          <w:ilvl w:val="3"/>
          <w:numId w:val="900"/>
        </w:numPr>
        <w:spacing w:before="0" w:after="0"/>
      </w:pPr>
      <w:r>
        <w:t>Tungsten Lamps</w:t>
      </w:r>
    </w:p>
    <w:p>
      <w:pPr>
        <w:numPr>
          <w:ilvl w:val="3"/>
          <w:numId w:val="900"/>
        </w:numPr>
        <w:spacing w:before="0" w:after="0"/>
      </w:pPr>
      <w:r>
        <w:t>Deuterium Lamps</w:t>
      </w:r>
    </w:p>
    <w:p>
      <w:pPr>
        <w:numPr>
          <w:ilvl w:val="3"/>
          <w:numId w:val="900"/>
        </w:numPr>
        <w:spacing w:before="0" w:after="0"/>
      </w:pPr>
      <w:r>
        <w:t>Xenon Arc Lamps</w:t>
      </w:r>
    </w:p>
    <w:p>
      <w:pPr>
        <w:numPr>
          <w:ilvl w:val="2"/>
          <w:numId w:val="900"/>
        </w:numPr>
        <w:spacing w:before="0" w:after="0"/>
      </w:pPr>
      <w:r>
        <w:t>Line Sources</w:t>
      </w:r>
    </w:p>
    <w:p>
      <w:pPr>
        <w:numPr>
          <w:ilvl w:val="3"/>
          <w:numId w:val="900"/>
        </w:numPr>
        <w:spacing w:before="0" w:after="0"/>
      </w:pPr>
      <w:r>
        <w:t>Hollow Cathode Lamps</w:t>
      </w:r>
    </w:p>
    <w:p>
      <w:pPr>
        <w:numPr>
          <w:ilvl w:val="3"/>
          <w:numId w:val="900"/>
        </w:numPr>
        <w:spacing w:before="0" w:after="0"/>
      </w:pPr>
      <w:r>
        <w:t>Gas Discharge Lamps</w:t>
      </w:r>
    </w:p>
    <w:p>
      <w:pPr>
        <w:numPr>
          <w:ilvl w:val="2"/>
          <w:numId w:val="900"/>
        </w:numPr>
        <w:spacing w:before="0" w:after="0"/>
      </w:pPr>
      <w:r>
        <w:t>Laser Sources</w:t>
      </w:r>
    </w:p>
    <w:p>
      <w:pPr>
        <w:numPr>
          <w:ilvl w:val="3"/>
          <w:numId w:val="900"/>
        </w:numPr>
        <w:spacing w:before="0" w:after="0"/>
      </w:pPr>
      <w:r>
        <w:t>Coherent Radiation</w:t>
      </w:r>
    </w:p>
    <w:p>
      <w:pPr>
        <w:numPr>
          <w:ilvl w:val="3"/>
          <w:numId w:val="900"/>
        </w:numPr>
        <w:spacing w:before="0" w:after="0"/>
      </w:pPr>
      <w:r>
        <w:t>Monochromatic Output</w:t>
      </w:r>
    </w:p>
    <w:p>
      <w:pPr>
        <w:numPr>
          <w:ilvl w:val="2"/>
          <w:numId w:val="900"/>
        </w:numPr>
        <w:spacing w:before="0" w:after="0"/>
      </w:pPr>
      <w:r>
        <w:t>Source Stability</w:t>
      </w:r>
    </w:p>
    <w:p>
      <w:pPr>
        <w:numPr>
          <w:ilvl w:val="3"/>
          <w:numId w:val="900"/>
        </w:numPr>
        <w:spacing w:before="0" w:after="0"/>
      </w:pPr>
      <w:r>
        <w:t>Power Fluctuations</w:t>
      </w:r>
    </w:p>
    <w:p>
      <w:pPr>
        <w:numPr>
          <w:ilvl w:val="3"/>
          <w:numId w:val="900"/>
        </w:numPr>
        <w:spacing w:before="0" w:after="0"/>
      </w:pPr>
      <w:r>
        <w:t>Wavelength Drift</w:t>
      </w:r>
    </w:p>
    <w:p>
      <w:pPr>
        <w:numPr>
          <w:ilvl w:val="1"/>
          <w:numId w:val="900"/>
        </w:numPr>
        <w:spacing w:before="0" w:after="0"/>
      </w:pPr>
      <w:r>
        <w:t>Wavelength Selector</w:t>
      </w:r>
    </w:p>
    <w:p>
      <w:pPr>
        <w:numPr>
          <w:ilvl w:val="2"/>
          <w:numId w:val="900"/>
        </w:numPr>
        <w:spacing w:before="0" w:after="0"/>
      </w:pPr>
      <w:r>
        <w:t>Filters</w:t>
      </w:r>
    </w:p>
    <w:p>
      <w:pPr>
        <w:numPr>
          <w:ilvl w:val="3"/>
          <w:numId w:val="900"/>
        </w:numPr>
        <w:spacing w:before="0" w:after="0"/>
      </w:pPr>
      <w:r>
        <w:t>Absorption Filters</w:t>
      </w:r>
    </w:p>
    <w:p>
      <w:pPr>
        <w:numPr>
          <w:ilvl w:val="3"/>
          <w:numId w:val="900"/>
        </w:numPr>
        <w:spacing w:before="0" w:after="0"/>
      </w:pPr>
      <w:r>
        <w:t>Interference Filters</w:t>
      </w:r>
    </w:p>
    <w:p>
      <w:pPr>
        <w:numPr>
          <w:ilvl w:val="3"/>
          <w:numId w:val="900"/>
        </w:numPr>
        <w:spacing w:before="0" w:after="0"/>
      </w:pPr>
      <w:r>
        <w:t>Bandpass Characteristics</w:t>
      </w:r>
    </w:p>
    <w:p>
      <w:pPr>
        <w:numPr>
          <w:ilvl w:val="2"/>
          <w:numId w:val="900"/>
        </w:numPr>
        <w:spacing w:before="0" w:after="0"/>
      </w:pPr>
      <w:r>
        <w:t>Monochromators</w:t>
      </w:r>
    </w:p>
    <w:p>
      <w:pPr>
        <w:numPr>
          <w:ilvl w:val="3"/>
          <w:numId w:val="900"/>
        </w:numPr>
        <w:spacing w:before="0" w:after="0"/>
      </w:pPr>
      <w:r>
        <w:t>Prisms</w:t>
      </w:r>
    </w:p>
    <w:p>
      <w:pPr>
        <w:numPr>
          <w:ilvl w:val="4"/>
          <w:numId w:val="900"/>
        </w:numPr>
        <w:spacing w:before="0" w:after="0"/>
      </w:pPr>
      <w:r>
        <w:t>Dispersion Principle</w:t>
      </w:r>
    </w:p>
    <w:p>
      <w:pPr>
        <w:numPr>
          <w:ilvl w:val="4"/>
          <w:numId w:val="900"/>
        </w:numPr>
        <w:spacing w:before="0" w:after="0"/>
      </w:pPr>
      <w:r>
        <w:t>Material Properties</w:t>
      </w:r>
    </w:p>
    <w:p>
      <w:pPr>
        <w:numPr>
          <w:ilvl w:val="3"/>
          <w:numId w:val="900"/>
        </w:numPr>
        <w:spacing w:before="0" w:after="0"/>
      </w:pPr>
      <w:r>
        <w:t>Gratings</w:t>
      </w:r>
    </w:p>
    <w:p>
      <w:pPr>
        <w:numPr>
          <w:ilvl w:val="4"/>
          <w:numId w:val="900"/>
        </w:numPr>
        <w:spacing w:before="0" w:after="0"/>
      </w:pPr>
      <w:r>
        <w:t>Diffraction Principle</w:t>
      </w:r>
    </w:p>
    <w:p>
      <w:pPr>
        <w:numPr>
          <w:ilvl w:val="4"/>
          <w:numId w:val="900"/>
        </w:numPr>
        <w:spacing w:before="0" w:after="0"/>
      </w:pPr>
      <w:r>
        <w:t>Blazed Gratings</w:t>
      </w:r>
    </w:p>
    <w:p>
      <w:pPr>
        <w:numPr>
          <w:ilvl w:val="4"/>
          <w:numId w:val="900"/>
        </w:numPr>
        <w:spacing w:before="0" w:after="0"/>
      </w:pPr>
      <w:r>
        <w:t>Holographic Gratings</w:t>
      </w:r>
    </w:p>
    <w:p>
      <w:pPr>
        <w:numPr>
          <w:ilvl w:val="3"/>
          <w:numId w:val="900"/>
        </w:numPr>
        <w:spacing w:before="0" w:after="0"/>
      </w:pPr>
      <w:r>
        <w:t>Resolution and Dispersion</w:t>
      </w:r>
    </w:p>
    <w:p>
      <w:pPr>
        <w:numPr>
          <w:ilvl w:val="1"/>
          <w:numId w:val="900"/>
        </w:numPr>
        <w:spacing w:before="0" w:after="0"/>
      </w:pPr>
      <w:r>
        <w:t>Sample Holder</w:t>
      </w:r>
    </w:p>
    <w:p>
      <w:pPr>
        <w:numPr>
          <w:ilvl w:val="2"/>
          <w:numId w:val="900"/>
        </w:numPr>
        <w:spacing w:before="0" w:after="0"/>
      </w:pPr>
      <w:r>
        <w:t>Cuvettes</w:t>
      </w:r>
    </w:p>
    <w:p>
      <w:pPr>
        <w:numPr>
          <w:ilvl w:val="3"/>
          <w:numId w:val="900"/>
        </w:numPr>
        <w:spacing w:before="0" w:after="0"/>
      </w:pPr>
      <w:r>
        <w:t>Quartz Cuvettes</w:t>
      </w:r>
    </w:p>
    <w:p>
      <w:pPr>
        <w:numPr>
          <w:ilvl w:val="3"/>
          <w:numId w:val="900"/>
        </w:numPr>
        <w:spacing w:before="0" w:after="0"/>
      </w:pPr>
      <w:r>
        <w:t>Glass Cuvettes</w:t>
      </w:r>
    </w:p>
    <w:p>
      <w:pPr>
        <w:numPr>
          <w:ilvl w:val="3"/>
          <w:numId w:val="900"/>
        </w:numPr>
        <w:spacing w:before="0" w:after="0"/>
      </w:pPr>
      <w:r>
        <w:t>Plastic Cuvettes</w:t>
      </w:r>
    </w:p>
    <w:p>
      <w:pPr>
        <w:numPr>
          <w:ilvl w:val="3"/>
          <w:numId w:val="900"/>
        </w:numPr>
        <w:spacing w:before="0" w:after="0"/>
      </w:pPr>
      <w:r>
        <w:t>Path Length Considerations</w:t>
      </w:r>
    </w:p>
    <w:p>
      <w:pPr>
        <w:numPr>
          <w:ilvl w:val="2"/>
          <w:numId w:val="900"/>
        </w:numPr>
        <w:spacing w:before="0" w:after="0"/>
      </w:pPr>
      <w:r>
        <w:t>Gas Cells</w:t>
      </w:r>
    </w:p>
    <w:p>
      <w:pPr>
        <w:numPr>
          <w:ilvl w:val="3"/>
          <w:numId w:val="900"/>
        </w:numPr>
        <w:spacing w:before="0" w:after="0"/>
      </w:pPr>
      <w:r>
        <w:t>Variable Path Length Cells</w:t>
      </w:r>
    </w:p>
    <w:p>
      <w:pPr>
        <w:numPr>
          <w:ilvl w:val="3"/>
          <w:numId w:val="900"/>
        </w:numPr>
        <w:spacing w:before="0" w:after="0"/>
      </w:pPr>
      <w:r>
        <w:t>High-Pressure Cells</w:t>
      </w:r>
    </w:p>
    <w:p>
      <w:pPr>
        <w:numPr>
          <w:ilvl w:val="2"/>
          <w:numId w:val="900"/>
        </w:numPr>
        <w:spacing w:before="0" w:after="0"/>
      </w:pPr>
      <w:r>
        <w:t>Liquid Cells</w:t>
      </w:r>
    </w:p>
    <w:p>
      <w:pPr>
        <w:numPr>
          <w:ilvl w:val="3"/>
          <w:numId w:val="900"/>
        </w:numPr>
        <w:spacing w:before="0" w:after="0"/>
      </w:pPr>
      <w:r>
        <w:t>Flow Cells</w:t>
      </w:r>
    </w:p>
    <w:p>
      <w:pPr>
        <w:numPr>
          <w:ilvl w:val="3"/>
          <w:numId w:val="900"/>
        </w:numPr>
        <w:spacing w:before="0" w:after="0"/>
      </w:pPr>
      <w:r>
        <w:t>Temperature-Controlled Cells</w:t>
      </w:r>
    </w:p>
    <w:p>
      <w:pPr>
        <w:numPr>
          <w:ilvl w:val="2"/>
          <w:numId w:val="900"/>
        </w:numPr>
        <w:spacing w:before="0" w:after="0"/>
      </w:pPr>
      <w:r>
        <w:t>Solid Sample Holders</w:t>
      </w:r>
    </w:p>
    <w:p>
      <w:pPr>
        <w:numPr>
          <w:ilvl w:val="3"/>
          <w:numId w:val="900"/>
        </w:numPr>
        <w:spacing w:before="0" w:after="0"/>
      </w:pPr>
      <w:r>
        <w:t>Transmission Holders</w:t>
      </w:r>
    </w:p>
    <w:p>
      <w:pPr>
        <w:numPr>
          <w:ilvl w:val="3"/>
          <w:numId w:val="900"/>
        </w:numPr>
        <w:spacing w:before="0" w:after="0"/>
      </w:pPr>
      <w:r>
        <w:t>Reflection Holders</w:t>
      </w:r>
    </w:p>
    <w:p>
      <w:pPr>
        <w:numPr>
          <w:ilvl w:val="1"/>
          <w:numId w:val="900"/>
        </w:numPr>
        <w:spacing w:before="0" w:after="0"/>
      </w:pPr>
      <w:r>
        <w:t>Detector</w:t>
      </w:r>
    </w:p>
    <w:p>
      <w:pPr>
        <w:numPr>
          <w:ilvl w:val="2"/>
          <w:numId w:val="900"/>
        </w:numPr>
        <w:spacing w:before="0" w:after="0"/>
      </w:pPr>
      <w:r>
        <w:t>Photomultiplier Tubes</w:t>
      </w:r>
    </w:p>
    <w:p>
      <w:pPr>
        <w:numPr>
          <w:ilvl w:val="3"/>
          <w:numId w:val="900"/>
        </w:numPr>
        <w:spacing w:before="0" w:after="0"/>
      </w:pPr>
      <w:r>
        <w:t>Photocathode Materials</w:t>
      </w:r>
    </w:p>
    <w:p>
      <w:pPr>
        <w:numPr>
          <w:ilvl w:val="3"/>
          <w:numId w:val="900"/>
        </w:numPr>
        <w:spacing w:before="0" w:after="0"/>
      </w:pPr>
      <w:r>
        <w:t>Dynode Chain</w:t>
      </w:r>
    </w:p>
    <w:p>
      <w:pPr>
        <w:numPr>
          <w:ilvl w:val="3"/>
          <w:numId w:val="900"/>
        </w:numPr>
        <w:spacing w:before="0" w:after="0"/>
      </w:pPr>
      <w:r>
        <w:t>Dark Current</w:t>
      </w:r>
    </w:p>
    <w:p>
      <w:pPr>
        <w:numPr>
          <w:ilvl w:val="2"/>
          <w:numId w:val="900"/>
        </w:numPr>
        <w:spacing w:before="0" w:after="0"/>
      </w:pPr>
      <w:r>
        <w:t>Photodiodes</w:t>
      </w:r>
    </w:p>
    <w:p>
      <w:pPr>
        <w:numPr>
          <w:ilvl w:val="3"/>
          <w:numId w:val="900"/>
        </w:numPr>
        <w:spacing w:before="0" w:after="0"/>
      </w:pPr>
      <w:r>
        <w:t>Silicon Photodiodes</w:t>
      </w:r>
    </w:p>
    <w:p>
      <w:pPr>
        <w:numPr>
          <w:ilvl w:val="3"/>
          <w:numId w:val="900"/>
        </w:numPr>
        <w:spacing w:before="0" w:after="0"/>
      </w:pPr>
      <w:r>
        <w:t>InGaAs Photodiodes</w:t>
      </w:r>
    </w:p>
    <w:p>
      <w:pPr>
        <w:numPr>
          <w:ilvl w:val="3"/>
          <w:numId w:val="900"/>
        </w:numPr>
        <w:spacing w:before="0" w:after="0"/>
      </w:pPr>
      <w:r>
        <w:t>Response Characteristics</w:t>
      </w:r>
    </w:p>
    <w:p>
      <w:pPr>
        <w:numPr>
          <w:ilvl w:val="2"/>
          <w:numId w:val="900"/>
        </w:numPr>
        <w:spacing w:before="0" w:after="0"/>
      </w:pPr>
      <w:r>
        <w:t>Charge-Coupled Devices</w:t>
      </w:r>
    </w:p>
    <w:p>
      <w:pPr>
        <w:numPr>
          <w:ilvl w:val="3"/>
          <w:numId w:val="900"/>
        </w:numPr>
        <w:spacing w:before="0" w:after="0"/>
      </w:pPr>
      <w:r>
        <w:t>Array Detectors</w:t>
      </w:r>
    </w:p>
    <w:p>
      <w:pPr>
        <w:numPr>
          <w:ilvl w:val="3"/>
          <w:numId w:val="900"/>
        </w:numPr>
        <w:spacing w:before="0" w:after="0"/>
      </w:pPr>
      <w:r>
        <w:t>Quantum Efficiency</w:t>
      </w:r>
    </w:p>
    <w:p>
      <w:pPr>
        <w:numPr>
          <w:ilvl w:val="2"/>
          <w:numId w:val="900"/>
        </w:numPr>
        <w:spacing w:before="0" w:after="0"/>
      </w:pPr>
      <w:r>
        <w:t>Thermal Detectors</w:t>
      </w:r>
    </w:p>
    <w:p>
      <w:pPr>
        <w:numPr>
          <w:ilvl w:val="3"/>
          <w:numId w:val="900"/>
        </w:numPr>
        <w:spacing w:before="0" w:after="0"/>
      </w:pPr>
      <w:r>
        <w:t>Bolometers</w:t>
      </w:r>
    </w:p>
    <w:p>
      <w:pPr>
        <w:numPr>
          <w:ilvl w:val="3"/>
          <w:numId w:val="900"/>
        </w:numPr>
        <w:spacing w:before="0" w:after="0"/>
      </w:pPr>
      <w:r>
        <w:t>Pyroelectric Detectors</w:t>
      </w:r>
    </w:p>
    <w:p>
      <w:pPr>
        <w:numPr>
          <w:ilvl w:val="1"/>
          <w:numId w:val="900"/>
        </w:numPr>
        <w:spacing w:before="0" w:after="0"/>
      </w:pPr>
      <w:r>
        <w:t>Signal Processing</w:t>
      </w:r>
    </w:p>
    <w:p>
      <w:pPr>
        <w:numPr>
          <w:ilvl w:val="2"/>
          <w:numId w:val="900"/>
        </w:numPr>
        <w:spacing w:before="0" w:after="0"/>
      </w:pPr>
      <w:r>
        <w:t>Amplification</w:t>
      </w:r>
    </w:p>
    <w:p>
      <w:pPr>
        <w:numPr>
          <w:ilvl w:val="3"/>
          <w:numId w:val="900"/>
        </w:numPr>
        <w:spacing w:before="0" w:after="0"/>
      </w:pPr>
      <w:r>
        <w:t>Low-Noise Amplifiers</w:t>
      </w:r>
    </w:p>
    <w:p>
      <w:pPr>
        <w:numPr>
          <w:ilvl w:val="3"/>
          <w:numId w:val="900"/>
        </w:numPr>
        <w:spacing w:before="0" w:after="0"/>
      </w:pPr>
      <w:r>
        <w:t>Lock-in Amplifiers</w:t>
      </w:r>
    </w:p>
    <w:p>
      <w:pPr>
        <w:numPr>
          <w:ilvl w:val="2"/>
          <w:numId w:val="900"/>
        </w:numPr>
        <w:spacing w:before="0" w:after="0"/>
      </w:pPr>
      <w:r>
        <w:t>Analog-to-Digital Conversion</w:t>
      </w:r>
    </w:p>
    <w:p>
      <w:pPr>
        <w:numPr>
          <w:ilvl w:val="3"/>
          <w:numId w:val="900"/>
        </w:numPr>
        <w:spacing w:before="0" w:after="0"/>
      </w:pPr>
      <w:r>
        <w:t>Resolution</w:t>
      </w:r>
    </w:p>
    <w:p>
      <w:pPr>
        <w:numPr>
          <w:ilvl w:val="3"/>
          <w:numId w:val="900"/>
        </w:numPr>
        <w:spacing w:before="0" w:after="0"/>
      </w:pPr>
      <w:r>
        <w:t>Sampling Rate</w:t>
      </w:r>
    </w:p>
    <w:p>
      <w:pPr>
        <w:numPr>
          <w:ilvl w:val="2"/>
          <w:numId w:val="900"/>
        </w:numPr>
        <w:spacing w:before="0" w:after="0"/>
      </w:pPr>
      <w:r>
        <w:t>Data Display and Storage</w:t>
      </w:r>
    </w:p>
    <w:p>
      <w:pPr>
        <w:numPr>
          <w:ilvl w:val="3"/>
          <w:numId w:val="900"/>
        </w:numPr>
        <w:spacing w:before="0" w:after="0"/>
      </w:pPr>
      <w:r>
        <w:t>Real-Time Display</w:t>
      </w:r>
    </w:p>
    <w:p>
      <w:pPr>
        <w:numPr>
          <w:ilvl w:val="3"/>
          <w:numId w:val="900"/>
        </w:numPr>
        <w:spacing w:before="0" w:after="0"/>
      </w:pPr>
      <w:r>
        <w:t>Data Logging</w:t>
      </w:r>
    </w:p>
    <w:p>
      <w:pPr>
        <w:numPr>
          <w:ilvl w:val="0"/>
          <w:numId w:val="900"/>
        </w:numPr>
        <w:spacing w:before="0" w:after="0"/>
      </w:pPr>
      <w:r>
        <w:t>Key Performance Metrics</w:t>
      </w:r>
    </w:p>
    <w:p>
      <w:pPr>
        <w:numPr>
          <w:ilvl w:val="1"/>
          <w:numId w:val="900"/>
        </w:numPr>
        <w:spacing w:before="0" w:after="0"/>
      </w:pPr>
      <w:r>
        <w:t>Spectral Resolution</w:t>
      </w:r>
    </w:p>
    <w:p>
      <w:pPr>
        <w:numPr>
          <w:ilvl w:val="2"/>
          <w:numId w:val="900"/>
        </w:numPr>
        <w:spacing w:before="0" w:after="0"/>
      </w:pPr>
      <w:r>
        <w:t>Factors Affecting Resolution</w:t>
      </w:r>
    </w:p>
    <w:p>
      <w:pPr>
        <w:numPr>
          <w:ilvl w:val="3"/>
          <w:numId w:val="900"/>
        </w:numPr>
        <w:spacing w:before="0" w:after="0"/>
      </w:pPr>
      <w:r>
        <w:t>Slit Width</w:t>
      </w:r>
    </w:p>
    <w:p>
      <w:pPr>
        <w:numPr>
          <w:ilvl w:val="3"/>
          <w:numId w:val="900"/>
        </w:numPr>
        <w:spacing w:before="0" w:after="0"/>
      </w:pPr>
      <w:r>
        <w:t>Grating Characteristics</w:t>
      </w:r>
    </w:p>
    <w:p>
      <w:pPr>
        <w:numPr>
          <w:ilvl w:val="3"/>
          <w:numId w:val="900"/>
        </w:numPr>
        <w:spacing w:before="0" w:after="0"/>
      </w:pPr>
      <w:r>
        <w:t>Optical Design</w:t>
      </w:r>
    </w:p>
    <w:p>
      <w:pPr>
        <w:numPr>
          <w:ilvl w:val="1"/>
          <w:numId w:val="900"/>
        </w:numPr>
        <w:spacing w:before="0" w:after="0"/>
      </w:pPr>
      <w:r>
        <w:t>Signal-to-Noise Ratio</w:t>
      </w:r>
    </w:p>
    <w:p>
      <w:pPr>
        <w:numPr>
          <w:ilvl w:val="2"/>
          <w:numId w:val="900"/>
        </w:numPr>
        <w:spacing w:before="0" w:after="0"/>
      </w:pPr>
      <w:r>
        <w:t>Sources of Noise</w:t>
      </w:r>
    </w:p>
    <w:p>
      <w:pPr>
        <w:numPr>
          <w:ilvl w:val="3"/>
          <w:numId w:val="900"/>
        </w:numPr>
        <w:spacing w:before="0" w:after="0"/>
      </w:pPr>
      <w:r>
        <w:t>Shot Noise</w:t>
      </w:r>
    </w:p>
    <w:p>
      <w:pPr>
        <w:numPr>
          <w:ilvl w:val="3"/>
          <w:numId w:val="900"/>
        </w:numPr>
        <w:spacing w:before="0" w:after="0"/>
      </w:pPr>
      <w:r>
        <w:t>Thermal Noise</w:t>
      </w:r>
    </w:p>
    <w:p>
      <w:pPr>
        <w:numPr>
          <w:ilvl w:val="3"/>
          <w:numId w:val="900"/>
        </w:numPr>
        <w:spacing w:before="0" w:after="0"/>
      </w:pPr>
      <w:r>
        <w:t>Flicker Noise</w:t>
      </w:r>
    </w:p>
    <w:p>
      <w:pPr>
        <w:numPr>
          <w:ilvl w:val="2"/>
          <w:numId w:val="900"/>
        </w:numPr>
        <w:spacing w:before="0" w:after="0"/>
      </w:pPr>
      <w:r>
        <w:t>Methods to Improve Signal-to-Noise Ratio</w:t>
      </w:r>
    </w:p>
    <w:p>
      <w:pPr>
        <w:numPr>
          <w:ilvl w:val="3"/>
          <w:numId w:val="900"/>
        </w:numPr>
        <w:spacing w:before="0" w:after="0"/>
      </w:pPr>
      <w:r>
        <w:t>Signal Averaging</w:t>
      </w:r>
    </w:p>
    <w:p>
      <w:pPr>
        <w:numPr>
          <w:ilvl w:val="3"/>
          <w:numId w:val="900"/>
        </w:numPr>
        <w:spacing w:before="0" w:after="0"/>
      </w:pPr>
      <w:r>
        <w:t>Modulation Techniques</w:t>
      </w:r>
    </w:p>
    <w:p>
      <w:pPr>
        <w:numPr>
          <w:ilvl w:val="3"/>
          <w:numId w:val="900"/>
        </w:numPr>
        <w:spacing w:before="0" w:after="0"/>
      </w:pPr>
      <w:r>
        <w:t>Cooling Detectors</w:t>
      </w:r>
    </w:p>
    <w:p>
      <w:pPr>
        <w:numPr>
          <w:ilvl w:val="1"/>
          <w:numId w:val="900"/>
        </w:numPr>
        <w:spacing w:before="0" w:after="0"/>
      </w:pPr>
      <w:r>
        <w:t>Sensitivity and Detection Limit</w:t>
      </w:r>
    </w:p>
    <w:p>
      <w:pPr>
        <w:numPr>
          <w:ilvl w:val="2"/>
          <w:numId w:val="900"/>
        </w:numPr>
        <w:spacing w:before="0" w:after="0"/>
      </w:pPr>
      <w:r>
        <w:t>Sensitivity Definition</w:t>
      </w:r>
    </w:p>
    <w:p>
      <w:pPr>
        <w:numPr>
          <w:ilvl w:val="2"/>
          <w:numId w:val="900"/>
        </w:numPr>
        <w:spacing w:before="0" w:after="0"/>
      </w:pPr>
      <w:r>
        <w:t>Detection Limit Definition</w:t>
      </w:r>
    </w:p>
    <w:p>
      <w:pPr>
        <w:numPr>
          <w:ilvl w:val="2"/>
          <w:numId w:val="900"/>
        </w:numPr>
        <w:spacing w:before="0" w:after="0"/>
      </w:pPr>
      <w:r>
        <w:t>Limit of Quantification</w:t>
      </w:r>
    </w:p>
    <w:p>
      <w:pPr>
        <w:numPr>
          <w:ilvl w:val="2"/>
          <w:numId w:val="900"/>
        </w:numPr>
        <w:spacing w:before="0" w:after="0"/>
      </w:pPr>
      <w:r>
        <w:t>Factors Affecting Sensitivity</w:t>
      </w:r>
    </w:p>
    <w:p>
      <w:pPr>
        <w:numPr>
          <w:ilvl w:val="3"/>
          <w:numId w:val="900"/>
        </w:numPr>
        <w:spacing w:before="0" w:after="0"/>
      </w:pPr>
      <w:r>
        <w:t>Source Intensity</w:t>
      </w:r>
    </w:p>
    <w:p>
      <w:pPr>
        <w:numPr>
          <w:ilvl w:val="3"/>
          <w:numId w:val="900"/>
        </w:numPr>
        <w:spacing w:before="0" w:after="0"/>
      </w:pPr>
      <w:r>
        <w:t>Detector Efficiency</w:t>
      </w:r>
    </w:p>
    <w:p>
      <w:pPr>
        <w:numPr>
          <w:ilvl w:val="3"/>
          <w:numId w:val="900"/>
        </w:numPr>
        <w:spacing w:before="0" w:after="0"/>
      </w:pPr>
      <w:r>
        <w:t>Optical Throughput</w:t>
      </w:r>
    </w:p>
    <w:p>
      <w:pPr>
        <w:numPr>
          <w:ilvl w:val="0"/>
          <w:numId w:val="900"/>
        </w:numPr>
        <w:spacing w:before="0" w:after="0"/>
      </w:pPr>
      <w:r>
        <w:t>Spectral Representation</w:t>
      </w:r>
    </w:p>
    <w:p>
      <w:pPr>
        <w:numPr>
          <w:ilvl w:val="1"/>
          <w:numId w:val="900"/>
        </w:numPr>
        <w:spacing w:before="0" w:after="0"/>
      </w:pPr>
      <w:r>
        <w:t>Types of Spectra</w:t>
      </w:r>
    </w:p>
    <w:p>
      <w:pPr>
        <w:numPr>
          <w:ilvl w:val="2"/>
          <w:numId w:val="900"/>
        </w:numPr>
        <w:spacing w:before="0" w:after="0"/>
      </w:pPr>
      <w:r>
        <w:t>Absorption Spectrum</w:t>
      </w:r>
    </w:p>
    <w:p>
      <w:pPr>
        <w:numPr>
          <w:ilvl w:val="2"/>
          <w:numId w:val="900"/>
        </w:numPr>
        <w:spacing w:before="0" w:after="0"/>
      </w:pPr>
      <w:r>
        <w:t>Emission Spectrum</w:t>
      </w:r>
    </w:p>
    <w:p>
      <w:pPr>
        <w:numPr>
          <w:ilvl w:val="2"/>
          <w:numId w:val="900"/>
        </w:numPr>
        <w:spacing w:before="0" w:after="0"/>
      </w:pPr>
      <w:r>
        <w:t>Excitation Spectrum</w:t>
      </w:r>
    </w:p>
    <w:p>
      <w:pPr>
        <w:numPr>
          <w:ilvl w:val="2"/>
          <w:numId w:val="900"/>
        </w:numPr>
        <w:spacing w:before="0" w:after="0"/>
      </w:pPr>
      <w:r>
        <w:t>Action Spectrum</w:t>
      </w:r>
    </w:p>
    <w:p>
      <w:pPr>
        <w:numPr>
          <w:ilvl w:val="1"/>
          <w:numId w:val="900"/>
        </w:numPr>
        <w:spacing w:before="0" w:after="0"/>
      </w:pPr>
      <w:r>
        <w:t>Transmittance and Absorbance</w:t>
      </w:r>
    </w:p>
    <w:p>
      <w:pPr>
        <w:numPr>
          <w:ilvl w:val="2"/>
          <w:numId w:val="900"/>
        </w:numPr>
        <w:spacing w:before="0" w:after="0"/>
      </w:pPr>
      <w:r>
        <w:t>Transmittance Definition</w:t>
      </w:r>
    </w:p>
    <w:p>
      <w:pPr>
        <w:numPr>
          <w:ilvl w:val="2"/>
          <w:numId w:val="900"/>
        </w:numPr>
        <w:spacing w:before="0" w:after="0"/>
      </w:pPr>
      <w:r>
        <w:t>Absorbance Definition</w:t>
      </w:r>
    </w:p>
    <w:p>
      <w:pPr>
        <w:numPr>
          <w:ilvl w:val="2"/>
          <w:numId w:val="900"/>
        </w:numPr>
        <w:spacing w:before="0" w:after="0"/>
      </w:pPr>
      <w:r>
        <w:t>Relationship Between Transmittance and Absorbance</w:t>
      </w:r>
    </w:p>
    <w:p>
      <w:pPr>
        <w:numPr>
          <w:ilvl w:val="1"/>
          <w:numId w:val="900"/>
        </w:numPr>
        <w:spacing w:before="0" w:after="0"/>
      </w:pPr>
      <w:r>
        <w:t>Beer-Lambert Law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Molar Absorptivity</w:t>
      </w:r>
    </w:p>
    <w:p>
      <w:pPr>
        <w:numPr>
          <w:ilvl w:val="2"/>
          <w:numId w:val="900"/>
        </w:numPr>
        <w:spacing w:before="0" w:after="0"/>
      </w:pPr>
      <w:r>
        <w:t>Path Length Dependence</w:t>
      </w:r>
    </w:p>
    <w:p>
      <w:pPr>
        <w:numPr>
          <w:ilvl w:val="2"/>
          <w:numId w:val="900"/>
        </w:numPr>
        <w:spacing w:before="0" w:after="0"/>
      </w:pPr>
      <w:r>
        <w:t>Concentration Dependence</w:t>
      </w:r>
    </w:p>
    <w:p>
      <w:pPr>
        <w:numPr>
          <w:ilvl w:val="2"/>
          <w:numId w:val="900"/>
        </w:numPr>
        <w:spacing w:before="0" w:after="0"/>
      </w:pPr>
      <w:r>
        <w:t>Limitations and Deviations</w:t>
      </w:r>
    </w:p>
    <w:p>
      <w:pPr>
        <w:numPr>
          <w:ilvl w:val="3"/>
          <w:numId w:val="900"/>
        </w:numPr>
        <w:spacing w:before="0" w:after="0"/>
      </w:pPr>
      <w:r>
        <w:t>Chemical Deviations</w:t>
      </w:r>
    </w:p>
    <w:p>
      <w:pPr>
        <w:numPr>
          <w:ilvl w:val="3"/>
          <w:numId w:val="900"/>
        </w:numPr>
        <w:spacing w:before="0" w:after="0"/>
      </w:pPr>
      <w:r>
        <w:t>Instrumental Deviations</w:t>
      </w:r>
    </w:p>
    <w:p>
      <w:pPr>
        <w:numPr>
          <w:ilvl w:val="3"/>
          <w:numId w:val="900"/>
        </w:numPr>
        <w:spacing w:before="0" w:after="0"/>
      </w:pPr>
      <w:r>
        <w:t>Stray Light Effects</w:t>
      </w:r>
    </w:p>
    <w:p>
      <w:pPr>
        <w:numPr>
          <w:ilvl w:val="1"/>
          <w:numId w:val="900"/>
        </w:numPr>
        <w:spacing w:before="0" w:after="0"/>
      </w:pPr>
      <w:r>
        <w:t>Linewidth and Broadening Mechanisms</w:t>
      </w:r>
    </w:p>
    <w:p>
      <w:pPr>
        <w:numPr>
          <w:ilvl w:val="2"/>
          <w:numId w:val="900"/>
        </w:numPr>
        <w:spacing w:before="0" w:after="0"/>
      </w:pPr>
      <w:r>
        <w:t>Natural Broadening</w:t>
      </w:r>
    </w:p>
    <w:p>
      <w:pPr>
        <w:numPr>
          <w:ilvl w:val="3"/>
          <w:numId w:val="900"/>
        </w:numPr>
        <w:spacing w:before="0" w:after="0"/>
      </w:pPr>
      <w:r>
        <w:t>Lifetime Broadening</w:t>
      </w:r>
    </w:p>
    <w:p>
      <w:pPr>
        <w:numPr>
          <w:ilvl w:val="3"/>
          <w:numId w:val="900"/>
        </w:numPr>
        <w:spacing w:before="0" w:after="0"/>
      </w:pPr>
      <w:r>
        <w:t>Uncertainty Principle</w:t>
      </w:r>
    </w:p>
    <w:p>
      <w:pPr>
        <w:numPr>
          <w:ilvl w:val="2"/>
          <w:numId w:val="900"/>
        </w:numPr>
        <w:spacing w:before="0" w:after="0"/>
      </w:pPr>
      <w:r>
        <w:t>Doppler Broadening</w:t>
      </w:r>
    </w:p>
    <w:p>
      <w:pPr>
        <w:numPr>
          <w:ilvl w:val="3"/>
          <w:numId w:val="900"/>
        </w:numPr>
        <w:spacing w:before="0" w:after="0"/>
      </w:pPr>
      <w:r>
        <w:t>Temperature Dependence</w:t>
      </w:r>
    </w:p>
    <w:p>
      <w:pPr>
        <w:numPr>
          <w:ilvl w:val="3"/>
          <w:numId w:val="900"/>
        </w:numPr>
        <w:spacing w:before="0" w:after="0"/>
      </w:pPr>
      <w:r>
        <w:t>Molecular Mass Dependence</w:t>
      </w:r>
    </w:p>
    <w:p>
      <w:pPr>
        <w:numPr>
          <w:ilvl w:val="2"/>
          <w:numId w:val="900"/>
        </w:numPr>
        <w:spacing w:before="0" w:after="0"/>
      </w:pPr>
      <w:r>
        <w:t>Pressure Broadening</w:t>
      </w:r>
    </w:p>
    <w:p>
      <w:pPr>
        <w:numPr>
          <w:ilvl w:val="3"/>
          <w:numId w:val="900"/>
        </w:numPr>
        <w:spacing w:before="0" w:after="0"/>
      </w:pPr>
      <w:r>
        <w:t>Collision Frequency</w:t>
      </w:r>
    </w:p>
    <w:p>
      <w:pPr>
        <w:numPr>
          <w:ilvl w:val="3"/>
          <w:numId w:val="900"/>
        </w:numPr>
        <w:spacing w:before="0" w:after="0"/>
      </w:pPr>
      <w:r>
        <w:t>Lorentzian Line Shape</w:t>
      </w:r>
    </w:p>
    <w:p>
      <w:pPr>
        <w:numPr>
          <w:ilvl w:val="2"/>
          <w:numId w:val="900"/>
        </w:numPr>
        <w:spacing w:before="0" w:after="0"/>
      </w:pPr>
      <w:r>
        <w:t>Instrumental Broadening</w:t>
      </w:r>
    </w:p>
    <w:p>
      <w:pPr>
        <w:numPr>
          <w:ilvl w:val="3"/>
          <w:numId w:val="900"/>
        </w:numPr>
        <w:spacing w:before="0" w:after="0"/>
      </w:pPr>
      <w:r>
        <w:t>Slit Function</w:t>
      </w:r>
    </w:p>
    <w:p>
      <w:pPr>
        <w:numPr>
          <w:ilvl w:val="3"/>
          <w:numId w:val="900"/>
        </w:numPr>
        <w:spacing w:before="0" w:after="0"/>
      </w:pPr>
      <w:r>
        <w:t>Convolution Effects</w:t>
      </w:r>
    </w:p>
    <w:p>
      <w:pPr>
        <w:pStyle w:val="Heading1"/>
      </w:pPr>
      <w:r>
        <w:t>Atomic Spectroscopy</w:t>
      </w:r>
    </w:p>
    <w:p>
      <w:pPr>
        <w:numPr>
          <w:ilvl w:val="0"/>
          <w:numId w:val="900"/>
        </w:numPr>
        <w:spacing w:before="0" w:after="0"/>
      </w:pPr>
      <w:r>
        <w:t>Principles of Atomic Spectra</w:t>
      </w:r>
    </w:p>
    <w:p>
      <w:pPr>
        <w:numPr>
          <w:ilvl w:val="1"/>
          <w:numId w:val="900"/>
        </w:numPr>
        <w:spacing w:before="0" w:after="0"/>
      </w:pPr>
      <w:r>
        <w:t>Atomic Structure</w:t>
      </w:r>
    </w:p>
    <w:p>
      <w:pPr>
        <w:numPr>
          <w:ilvl w:val="2"/>
          <w:numId w:val="900"/>
        </w:numPr>
        <w:spacing w:before="0" w:after="0"/>
      </w:pPr>
      <w:r>
        <w:t>Electron Configuration</w:t>
      </w:r>
    </w:p>
    <w:p>
      <w:pPr>
        <w:numPr>
          <w:ilvl w:val="2"/>
          <w:numId w:val="900"/>
        </w:numPr>
        <w:spacing w:before="0" w:after="0"/>
      </w:pPr>
      <w:r>
        <w:t>Orbital Angular Momentum</w:t>
      </w:r>
    </w:p>
    <w:p>
      <w:pPr>
        <w:numPr>
          <w:ilvl w:val="2"/>
          <w:numId w:val="900"/>
        </w:numPr>
        <w:spacing w:before="0" w:after="0"/>
      </w:pPr>
      <w:r>
        <w:t>Spin Angular Momentum</w:t>
      </w:r>
    </w:p>
    <w:p>
      <w:pPr>
        <w:numPr>
          <w:ilvl w:val="2"/>
          <w:numId w:val="900"/>
        </w:numPr>
        <w:spacing w:before="0" w:after="0"/>
      </w:pPr>
      <w:r>
        <w:t>Total Angular Momentum</w:t>
      </w:r>
    </w:p>
    <w:p>
      <w:pPr>
        <w:numPr>
          <w:ilvl w:val="1"/>
          <w:numId w:val="900"/>
        </w:numPr>
        <w:spacing w:before="0" w:after="0"/>
      </w:pPr>
      <w:r>
        <w:t>Atomic Energy Levels</w:t>
      </w:r>
    </w:p>
    <w:p>
      <w:pPr>
        <w:numPr>
          <w:ilvl w:val="2"/>
          <w:numId w:val="900"/>
        </w:numPr>
        <w:spacing w:before="0" w:after="0"/>
      </w:pPr>
      <w:r>
        <w:t>Hydrogen-like Atoms</w:t>
      </w:r>
    </w:p>
    <w:p>
      <w:pPr>
        <w:numPr>
          <w:ilvl w:val="2"/>
          <w:numId w:val="900"/>
        </w:numPr>
        <w:spacing w:before="0" w:after="0"/>
      </w:pPr>
      <w:r>
        <w:t>Multi-electron Atoms</w:t>
      </w:r>
    </w:p>
    <w:p>
      <w:pPr>
        <w:numPr>
          <w:ilvl w:val="2"/>
          <w:numId w:val="900"/>
        </w:numPr>
        <w:spacing w:before="0" w:after="0"/>
      </w:pPr>
      <w:r>
        <w:t>Term Symbols</w:t>
      </w:r>
    </w:p>
    <w:p>
      <w:pPr>
        <w:numPr>
          <w:ilvl w:val="2"/>
          <w:numId w:val="900"/>
        </w:numPr>
        <w:spacing w:before="0" w:after="0"/>
      </w:pPr>
      <w:r>
        <w:t>Energy Level Diagrams</w:t>
      </w:r>
    </w:p>
    <w:p>
      <w:pPr>
        <w:numPr>
          <w:ilvl w:val="1"/>
          <w:numId w:val="900"/>
        </w:numPr>
        <w:spacing w:before="0" w:after="0"/>
      </w:pPr>
      <w:r>
        <w:t>Selection Rules for Atomic Transitions</w:t>
      </w:r>
    </w:p>
    <w:p>
      <w:pPr>
        <w:numPr>
          <w:ilvl w:val="2"/>
          <w:numId w:val="900"/>
        </w:numPr>
        <w:spacing w:before="0" w:after="0"/>
      </w:pPr>
      <w:r>
        <w:t>Electric Dipole Transitions</w:t>
      </w:r>
    </w:p>
    <w:p>
      <w:pPr>
        <w:numPr>
          <w:ilvl w:val="2"/>
          <w:numId w:val="900"/>
        </w:numPr>
        <w:spacing w:before="0" w:after="0"/>
      </w:pPr>
      <w:r>
        <w:t>Magnetic Dipole Transitions</w:t>
      </w:r>
    </w:p>
    <w:p>
      <w:pPr>
        <w:numPr>
          <w:ilvl w:val="2"/>
          <w:numId w:val="900"/>
        </w:numPr>
        <w:spacing w:before="0" w:after="0"/>
      </w:pPr>
      <w:r>
        <w:t>Forbidden Transitions</w:t>
      </w:r>
    </w:p>
    <w:p>
      <w:pPr>
        <w:numPr>
          <w:ilvl w:val="1"/>
          <w:numId w:val="900"/>
        </w:numPr>
        <w:spacing w:before="0" w:after="0"/>
      </w:pPr>
      <w:r>
        <w:t>Atomic Line Spectra</w:t>
      </w:r>
    </w:p>
    <w:p>
      <w:pPr>
        <w:numPr>
          <w:ilvl w:val="2"/>
          <w:numId w:val="900"/>
        </w:numPr>
        <w:spacing w:before="0" w:after="0"/>
      </w:pPr>
      <w:r>
        <w:t>Line Series</w:t>
      </w:r>
    </w:p>
    <w:p>
      <w:pPr>
        <w:numPr>
          <w:ilvl w:val="2"/>
          <w:numId w:val="900"/>
        </w:numPr>
        <w:spacing w:before="0" w:after="0"/>
      </w:pPr>
      <w:r>
        <w:t>Multiplet Structure</w:t>
      </w:r>
    </w:p>
    <w:p>
      <w:pPr>
        <w:numPr>
          <w:ilvl w:val="2"/>
          <w:numId w:val="900"/>
        </w:numPr>
        <w:spacing w:before="0" w:after="0"/>
      </w:pPr>
      <w:r>
        <w:t>Fine Structure</w:t>
      </w:r>
    </w:p>
    <w:p>
      <w:pPr>
        <w:numPr>
          <w:ilvl w:val="2"/>
          <w:numId w:val="900"/>
        </w:numPr>
        <w:spacing w:before="0" w:after="0"/>
      </w:pPr>
      <w:r>
        <w:t>Hyperfine Structure</w:t>
      </w:r>
    </w:p>
    <w:p>
      <w:pPr>
        <w:numPr>
          <w:ilvl w:val="3"/>
          <w:numId w:val="900"/>
        </w:numPr>
        <w:spacing w:before="0" w:after="0"/>
      </w:pPr>
      <w:r>
        <w:t>Nuclear Spin Effects</w:t>
      </w:r>
    </w:p>
    <w:p>
      <w:pPr>
        <w:numPr>
          <w:ilvl w:val="3"/>
          <w:numId w:val="900"/>
        </w:numPr>
        <w:spacing w:before="0" w:after="0"/>
      </w:pPr>
      <w:r>
        <w:t>Isotope Effects</w:t>
      </w:r>
    </w:p>
    <w:p>
      <w:pPr>
        <w:numPr>
          <w:ilvl w:val="0"/>
          <w:numId w:val="900"/>
        </w:numPr>
        <w:spacing w:before="0" w:after="0"/>
      </w:pPr>
      <w:r>
        <w:t>Atomic Absorption Spectroscopy</w:t>
      </w:r>
    </w:p>
    <w:p>
      <w:pPr>
        <w:numPr>
          <w:ilvl w:val="1"/>
          <w:numId w:val="900"/>
        </w:numPr>
        <w:spacing w:before="0" w:after="0"/>
      </w:pPr>
      <w:r>
        <w:t>Principles</w:t>
      </w:r>
    </w:p>
    <w:p>
      <w:pPr>
        <w:numPr>
          <w:ilvl w:val="2"/>
          <w:numId w:val="900"/>
        </w:numPr>
        <w:spacing w:before="0" w:after="0"/>
      </w:pPr>
      <w:r>
        <w:t>Ground State Absorption</w:t>
      </w:r>
    </w:p>
    <w:p>
      <w:pPr>
        <w:numPr>
          <w:ilvl w:val="2"/>
          <w:numId w:val="900"/>
        </w:numPr>
        <w:spacing w:before="0" w:after="0"/>
      </w:pPr>
      <w:r>
        <w:t>Resonance Lines</w:t>
      </w:r>
    </w:p>
    <w:p>
      <w:pPr>
        <w:numPr>
          <w:ilvl w:val="2"/>
          <w:numId w:val="900"/>
        </w:numPr>
        <w:spacing w:before="0" w:after="0"/>
      </w:pPr>
      <w:r>
        <w:t>Population Distribution</w:t>
      </w:r>
    </w:p>
    <w:p>
      <w:pPr>
        <w:numPr>
          <w:ilvl w:val="1"/>
          <w:numId w:val="900"/>
        </w:numPr>
        <w:spacing w:before="0" w:after="0"/>
      </w:pPr>
      <w:r>
        <w:t>Instrumentation</w:t>
      </w:r>
    </w:p>
    <w:p>
      <w:pPr>
        <w:numPr>
          <w:ilvl w:val="2"/>
          <w:numId w:val="900"/>
        </w:numPr>
        <w:spacing w:before="0" w:after="0"/>
      </w:pPr>
      <w:r>
        <w:t>Light Sources</w:t>
      </w:r>
    </w:p>
    <w:p>
      <w:pPr>
        <w:numPr>
          <w:ilvl w:val="3"/>
          <w:numId w:val="900"/>
        </w:numPr>
        <w:spacing w:before="0" w:after="0"/>
      </w:pPr>
      <w:r>
        <w:t>Hollow Cathode Lamps</w:t>
      </w:r>
    </w:p>
    <w:p>
      <w:pPr>
        <w:numPr>
          <w:ilvl w:val="3"/>
          <w:numId w:val="900"/>
        </w:numPr>
        <w:spacing w:before="0" w:after="0"/>
      </w:pPr>
      <w:r>
        <w:t>Electrodeless Discharge Lamps</w:t>
      </w:r>
    </w:p>
    <w:p>
      <w:pPr>
        <w:numPr>
          <w:ilvl w:val="2"/>
          <w:numId w:val="900"/>
        </w:numPr>
        <w:spacing w:before="0" w:after="0"/>
      </w:pPr>
      <w:r>
        <w:t>Atomizers</w:t>
      </w:r>
    </w:p>
    <w:p>
      <w:pPr>
        <w:numPr>
          <w:ilvl w:val="3"/>
          <w:numId w:val="900"/>
        </w:numPr>
        <w:spacing w:before="0" w:after="0"/>
      </w:pPr>
      <w:r>
        <w:t>Flame Atomizers</w:t>
      </w:r>
    </w:p>
    <w:p>
      <w:pPr>
        <w:numPr>
          <w:ilvl w:val="3"/>
          <w:numId w:val="900"/>
        </w:numPr>
        <w:spacing w:before="0" w:after="0"/>
      </w:pPr>
      <w:r>
        <w:t>Electrothermal Atomizers</w:t>
      </w:r>
    </w:p>
    <w:p>
      <w:pPr>
        <w:numPr>
          <w:ilvl w:val="2"/>
          <w:numId w:val="900"/>
        </w:numPr>
        <w:spacing w:before="0" w:after="0"/>
      </w:pPr>
      <w:r>
        <w:t>Monochromators</w:t>
      </w:r>
    </w:p>
    <w:p>
      <w:pPr>
        <w:numPr>
          <w:ilvl w:val="2"/>
          <w:numId w:val="900"/>
        </w:numPr>
        <w:spacing w:before="0" w:after="0"/>
      </w:pPr>
      <w:r>
        <w:t>Detectors</w:t>
      </w:r>
    </w:p>
    <w:p>
      <w:pPr>
        <w:numPr>
          <w:ilvl w:val="1"/>
          <w:numId w:val="900"/>
        </w:numPr>
        <w:spacing w:before="0" w:after="0"/>
      </w:pPr>
      <w:r>
        <w:t>Atomization Methods</w:t>
      </w:r>
    </w:p>
    <w:p>
      <w:pPr>
        <w:numPr>
          <w:ilvl w:val="2"/>
          <w:numId w:val="900"/>
        </w:numPr>
        <w:spacing w:before="0" w:after="0"/>
      </w:pPr>
      <w:r>
        <w:t>Flame Atomization</w:t>
      </w:r>
    </w:p>
    <w:p>
      <w:pPr>
        <w:numPr>
          <w:ilvl w:val="3"/>
          <w:numId w:val="900"/>
        </w:numPr>
        <w:spacing w:before="0" w:after="0"/>
      </w:pPr>
      <w:r>
        <w:t>Flame Types</w:t>
      </w:r>
    </w:p>
    <w:p>
      <w:pPr>
        <w:numPr>
          <w:ilvl w:val="3"/>
          <w:numId w:val="900"/>
        </w:numPr>
        <w:spacing w:before="0" w:after="0"/>
      </w:pPr>
      <w:r>
        <w:t>Flame Structure</w:t>
      </w:r>
    </w:p>
    <w:p>
      <w:pPr>
        <w:numPr>
          <w:ilvl w:val="3"/>
          <w:numId w:val="900"/>
        </w:numPr>
        <w:spacing w:before="0" w:after="0"/>
      </w:pPr>
      <w:r>
        <w:t>Sample Introduction Systems</w:t>
      </w:r>
    </w:p>
    <w:p>
      <w:pPr>
        <w:numPr>
          <w:ilvl w:val="4"/>
          <w:numId w:val="900"/>
        </w:numPr>
        <w:spacing w:before="0" w:after="0"/>
      </w:pPr>
      <w:r>
        <w:t>Nebulizers</w:t>
      </w:r>
    </w:p>
    <w:p>
      <w:pPr>
        <w:numPr>
          <w:ilvl w:val="4"/>
          <w:numId w:val="900"/>
        </w:numPr>
        <w:spacing w:before="0" w:after="0"/>
      </w:pPr>
      <w:r>
        <w:t>Spray Chambers</w:t>
      </w:r>
    </w:p>
    <w:p>
      <w:pPr>
        <w:numPr>
          <w:ilvl w:val="3"/>
          <w:numId w:val="900"/>
        </w:numPr>
        <w:spacing w:before="0" w:after="0"/>
      </w:pPr>
      <w:r>
        <w:t>Temperature Profiles</w:t>
      </w:r>
    </w:p>
    <w:p>
      <w:pPr>
        <w:numPr>
          <w:ilvl w:val="2"/>
          <w:numId w:val="900"/>
        </w:numPr>
        <w:spacing w:before="0" w:after="0"/>
      </w:pPr>
      <w:r>
        <w:t>Electrothermal Atomization</w:t>
      </w:r>
    </w:p>
    <w:p>
      <w:pPr>
        <w:numPr>
          <w:ilvl w:val="3"/>
          <w:numId w:val="900"/>
        </w:numPr>
        <w:spacing w:before="0" w:after="0"/>
      </w:pPr>
      <w:r>
        <w:t>Graphite Furnace Design</w:t>
      </w:r>
    </w:p>
    <w:p>
      <w:pPr>
        <w:numPr>
          <w:ilvl w:val="3"/>
          <w:numId w:val="900"/>
        </w:numPr>
        <w:spacing w:before="0" w:after="0"/>
      </w:pPr>
      <w:r>
        <w:t>Temperature Programming</w:t>
      </w:r>
    </w:p>
    <w:p>
      <w:pPr>
        <w:numPr>
          <w:ilvl w:val="4"/>
          <w:numId w:val="900"/>
        </w:numPr>
        <w:spacing w:before="0" w:after="0"/>
      </w:pPr>
      <w:r>
        <w:t>Drying Stage</w:t>
      </w:r>
    </w:p>
    <w:p>
      <w:pPr>
        <w:numPr>
          <w:ilvl w:val="4"/>
          <w:numId w:val="900"/>
        </w:numPr>
        <w:spacing w:before="0" w:after="0"/>
      </w:pPr>
      <w:r>
        <w:t>Ashing Stage</w:t>
      </w:r>
    </w:p>
    <w:p>
      <w:pPr>
        <w:numPr>
          <w:ilvl w:val="4"/>
          <w:numId w:val="900"/>
        </w:numPr>
        <w:spacing w:before="0" w:after="0"/>
      </w:pPr>
      <w:r>
        <w:t>Atomization Stage</w:t>
      </w:r>
    </w:p>
    <w:p>
      <w:pPr>
        <w:numPr>
          <w:ilvl w:val="3"/>
          <w:numId w:val="900"/>
        </w:numPr>
        <w:spacing w:before="0" w:after="0"/>
      </w:pPr>
      <w:r>
        <w:t>Matrix Modifiers</w:t>
      </w:r>
    </w:p>
    <w:p>
      <w:pPr>
        <w:numPr>
          <w:ilvl w:val="2"/>
          <w:numId w:val="900"/>
        </w:numPr>
        <w:spacing w:before="0" w:after="0"/>
      </w:pPr>
      <w:r>
        <w:t>Hydride Generation</w:t>
      </w:r>
    </w:p>
    <w:p>
      <w:pPr>
        <w:numPr>
          <w:ilvl w:val="3"/>
          <w:numId w:val="900"/>
        </w:numPr>
        <w:spacing w:before="0" w:after="0"/>
      </w:pPr>
      <w:r>
        <w:t>Chemical Reduction</w:t>
      </w:r>
    </w:p>
    <w:p>
      <w:pPr>
        <w:numPr>
          <w:ilvl w:val="3"/>
          <w:numId w:val="900"/>
        </w:numPr>
        <w:spacing w:before="0" w:after="0"/>
      </w:pPr>
      <w:r>
        <w:t>Cold Vapor Technique</w:t>
      </w:r>
    </w:p>
    <w:p>
      <w:pPr>
        <w:numPr>
          <w:ilvl w:val="1"/>
          <w:numId w:val="900"/>
        </w:numPr>
        <w:spacing w:before="0" w:after="0"/>
      </w:pPr>
      <w:r>
        <w:t>Interferences</w:t>
      </w:r>
    </w:p>
    <w:p>
      <w:pPr>
        <w:numPr>
          <w:ilvl w:val="2"/>
          <w:numId w:val="900"/>
        </w:numPr>
        <w:spacing w:before="0" w:after="0"/>
      </w:pPr>
      <w:r>
        <w:t>Chemical Interferences</w:t>
      </w:r>
    </w:p>
    <w:p>
      <w:pPr>
        <w:numPr>
          <w:ilvl w:val="3"/>
          <w:numId w:val="900"/>
        </w:numPr>
        <w:spacing w:before="0" w:after="0"/>
      </w:pPr>
      <w:r>
        <w:t>Compound Formation</w:t>
      </w:r>
    </w:p>
    <w:p>
      <w:pPr>
        <w:numPr>
          <w:ilvl w:val="3"/>
          <w:numId w:val="900"/>
        </w:numPr>
        <w:spacing w:before="0" w:after="0"/>
      </w:pPr>
      <w:r>
        <w:t>Ionization Interference</w:t>
      </w:r>
    </w:p>
    <w:p>
      <w:pPr>
        <w:numPr>
          <w:ilvl w:val="2"/>
          <w:numId w:val="900"/>
        </w:numPr>
        <w:spacing w:before="0" w:after="0"/>
      </w:pPr>
      <w:r>
        <w:t>Spectral Interferences</w:t>
      </w:r>
    </w:p>
    <w:p>
      <w:pPr>
        <w:numPr>
          <w:ilvl w:val="3"/>
          <w:numId w:val="900"/>
        </w:numPr>
        <w:spacing w:before="0" w:after="0"/>
      </w:pPr>
      <w:r>
        <w:t>Line Overlap</w:t>
      </w:r>
    </w:p>
    <w:p>
      <w:pPr>
        <w:numPr>
          <w:ilvl w:val="3"/>
          <w:numId w:val="900"/>
        </w:numPr>
        <w:spacing w:before="0" w:after="0"/>
      </w:pPr>
      <w:r>
        <w:t>Background Absorption</w:t>
      </w:r>
    </w:p>
    <w:p>
      <w:pPr>
        <w:numPr>
          <w:ilvl w:val="2"/>
          <w:numId w:val="900"/>
        </w:numPr>
        <w:spacing w:before="0" w:after="0"/>
      </w:pPr>
      <w:r>
        <w:t>Physical Interferences</w:t>
      </w:r>
    </w:p>
    <w:p>
      <w:pPr>
        <w:numPr>
          <w:ilvl w:val="3"/>
          <w:numId w:val="900"/>
        </w:numPr>
        <w:spacing w:before="0" w:after="0"/>
      </w:pPr>
      <w:r>
        <w:t>Viscosity Effects</w:t>
      </w:r>
    </w:p>
    <w:p>
      <w:pPr>
        <w:numPr>
          <w:ilvl w:val="3"/>
          <w:numId w:val="900"/>
        </w:numPr>
        <w:spacing w:before="0" w:after="0"/>
      </w:pPr>
      <w:r>
        <w:t>Surface Tension Effects</w:t>
      </w:r>
    </w:p>
    <w:p>
      <w:pPr>
        <w:numPr>
          <w:ilvl w:val="2"/>
          <w:numId w:val="900"/>
        </w:numPr>
        <w:spacing w:before="0" w:after="0"/>
      </w:pPr>
      <w:r>
        <w:t>Matrix Effects</w:t>
      </w:r>
    </w:p>
    <w:p>
      <w:pPr>
        <w:numPr>
          <w:ilvl w:val="3"/>
          <w:numId w:val="900"/>
        </w:numPr>
        <w:spacing w:before="0" w:after="0"/>
      </w:pPr>
      <w:r>
        <w:t>Enhancement Effects</w:t>
      </w:r>
    </w:p>
    <w:p>
      <w:pPr>
        <w:numPr>
          <w:ilvl w:val="3"/>
          <w:numId w:val="900"/>
        </w:numPr>
        <w:spacing w:before="0" w:after="0"/>
      </w:pPr>
      <w:r>
        <w:t>Suppression Effects</w:t>
      </w:r>
    </w:p>
    <w:p>
      <w:pPr>
        <w:numPr>
          <w:ilvl w:val="1"/>
          <w:numId w:val="900"/>
        </w:numPr>
        <w:spacing w:before="0" w:after="0"/>
      </w:pPr>
      <w:r>
        <w:t>Calibration and Quantification</w:t>
      </w:r>
    </w:p>
    <w:p>
      <w:pPr>
        <w:numPr>
          <w:ilvl w:val="2"/>
          <w:numId w:val="900"/>
        </w:numPr>
        <w:spacing w:before="0" w:after="0"/>
      </w:pPr>
      <w:r>
        <w:t>External Calibration</w:t>
      </w:r>
    </w:p>
    <w:p>
      <w:pPr>
        <w:numPr>
          <w:ilvl w:val="2"/>
          <w:numId w:val="900"/>
        </w:numPr>
        <w:spacing w:before="0" w:after="0"/>
      </w:pPr>
      <w:r>
        <w:t>Standard Addition Method</w:t>
      </w:r>
    </w:p>
    <w:p>
      <w:pPr>
        <w:numPr>
          <w:ilvl w:val="2"/>
          <w:numId w:val="900"/>
        </w:numPr>
        <w:spacing w:before="0" w:after="0"/>
      </w:pPr>
      <w:r>
        <w:t>Internal Standard Method</w:t>
      </w:r>
    </w:p>
    <w:p>
      <w:pPr>
        <w:numPr>
          <w:ilvl w:val="2"/>
          <w:numId w:val="900"/>
        </w:numPr>
        <w:spacing w:before="0" w:after="0"/>
      </w:pPr>
      <w:r>
        <w:t>Method of Standard Additions</w:t>
      </w:r>
    </w:p>
    <w:p>
      <w:pPr>
        <w:numPr>
          <w:ilvl w:val="0"/>
          <w:numId w:val="900"/>
        </w:numPr>
        <w:spacing w:before="0" w:after="0"/>
      </w:pPr>
      <w:r>
        <w:t>Atomic Emission Spectroscopy</w:t>
      </w:r>
    </w:p>
    <w:p>
      <w:pPr>
        <w:numPr>
          <w:ilvl w:val="1"/>
          <w:numId w:val="900"/>
        </w:numPr>
        <w:spacing w:before="0" w:after="0"/>
      </w:pPr>
      <w:r>
        <w:t>Principles</w:t>
      </w:r>
    </w:p>
    <w:p>
      <w:pPr>
        <w:numPr>
          <w:ilvl w:val="2"/>
          <w:numId w:val="900"/>
        </w:numPr>
        <w:spacing w:before="0" w:after="0"/>
      </w:pPr>
      <w:r>
        <w:t>Thermal Excitation</w:t>
      </w:r>
    </w:p>
    <w:p>
      <w:pPr>
        <w:numPr>
          <w:ilvl w:val="2"/>
          <w:numId w:val="900"/>
        </w:numPr>
        <w:spacing w:before="0" w:after="0"/>
      </w:pPr>
      <w:r>
        <w:t>Population Distribution</w:t>
      </w:r>
    </w:p>
    <w:p>
      <w:pPr>
        <w:numPr>
          <w:ilvl w:val="2"/>
          <w:numId w:val="900"/>
        </w:numPr>
        <w:spacing w:before="0" w:after="0"/>
      </w:pPr>
      <w:r>
        <w:t>Emission Intensity</w:t>
      </w:r>
    </w:p>
    <w:p>
      <w:pPr>
        <w:numPr>
          <w:ilvl w:val="1"/>
          <w:numId w:val="900"/>
        </w:numPr>
        <w:spacing w:before="0" w:after="0"/>
      </w:pPr>
      <w:r>
        <w:t>Excitation Sources</w:t>
      </w:r>
    </w:p>
    <w:p>
      <w:pPr>
        <w:numPr>
          <w:ilvl w:val="2"/>
          <w:numId w:val="900"/>
        </w:numPr>
        <w:spacing w:before="0" w:after="0"/>
      </w:pPr>
      <w:r>
        <w:t>Flame Sources</w:t>
      </w:r>
    </w:p>
    <w:p>
      <w:pPr>
        <w:numPr>
          <w:ilvl w:val="3"/>
          <w:numId w:val="900"/>
        </w:numPr>
        <w:spacing w:before="0" w:after="0"/>
      </w:pPr>
      <w:r>
        <w:t>Air-Acetylene Flame</w:t>
      </w:r>
    </w:p>
    <w:p>
      <w:pPr>
        <w:numPr>
          <w:ilvl w:val="3"/>
          <w:numId w:val="900"/>
        </w:numPr>
        <w:spacing w:before="0" w:after="0"/>
      </w:pPr>
      <w:r>
        <w:t>Nitrous Oxide-Acetylene Flame</w:t>
      </w:r>
    </w:p>
    <w:p>
      <w:pPr>
        <w:numPr>
          <w:ilvl w:val="2"/>
          <w:numId w:val="900"/>
        </w:numPr>
        <w:spacing w:before="0" w:after="0"/>
      </w:pPr>
      <w:r>
        <w:t>Plasma Sources</w:t>
      </w:r>
    </w:p>
    <w:p>
      <w:pPr>
        <w:numPr>
          <w:ilvl w:val="3"/>
          <w:numId w:val="900"/>
        </w:numPr>
        <w:spacing w:before="0" w:after="0"/>
      </w:pPr>
      <w:r>
        <w:t>Inductively Coupled Plasma</w:t>
      </w:r>
    </w:p>
    <w:p>
      <w:pPr>
        <w:numPr>
          <w:ilvl w:val="3"/>
          <w:numId w:val="900"/>
        </w:numPr>
        <w:spacing w:before="0" w:after="0"/>
      </w:pPr>
      <w:r>
        <w:t>Direct Current Plasma</w:t>
      </w:r>
    </w:p>
    <w:p>
      <w:pPr>
        <w:numPr>
          <w:ilvl w:val="3"/>
          <w:numId w:val="900"/>
        </w:numPr>
        <w:spacing w:before="0" w:after="0"/>
      </w:pPr>
      <w:r>
        <w:t>Microwave Induced Plasma</w:t>
      </w:r>
    </w:p>
    <w:p>
      <w:pPr>
        <w:numPr>
          <w:ilvl w:val="2"/>
          <w:numId w:val="900"/>
        </w:numPr>
        <w:spacing w:before="0" w:after="0"/>
      </w:pPr>
      <w:r>
        <w:t>Arc and Spark Sources</w:t>
      </w:r>
    </w:p>
    <w:p>
      <w:pPr>
        <w:numPr>
          <w:ilvl w:val="3"/>
          <w:numId w:val="900"/>
        </w:numPr>
        <w:spacing w:before="0" w:after="0"/>
      </w:pPr>
      <w:r>
        <w:t>DC Arc</w:t>
      </w:r>
    </w:p>
    <w:p>
      <w:pPr>
        <w:numPr>
          <w:ilvl w:val="3"/>
          <w:numId w:val="900"/>
        </w:numPr>
        <w:spacing w:before="0" w:after="0"/>
      </w:pPr>
      <w:r>
        <w:t>AC Spark</w:t>
      </w:r>
    </w:p>
    <w:p>
      <w:pPr>
        <w:numPr>
          <w:ilvl w:val="1"/>
          <w:numId w:val="900"/>
        </w:numPr>
        <w:spacing w:before="0" w:after="0"/>
      </w:pPr>
      <w:r>
        <w:t>Inductively Coupled Plasma Atomic Emission Spectroscopy</w:t>
      </w:r>
    </w:p>
    <w:p>
      <w:pPr>
        <w:numPr>
          <w:ilvl w:val="2"/>
          <w:numId w:val="900"/>
        </w:numPr>
        <w:spacing w:before="0" w:after="0"/>
      </w:pPr>
      <w:r>
        <w:t>ICP Torch Design</w:t>
      </w:r>
    </w:p>
    <w:p>
      <w:pPr>
        <w:numPr>
          <w:ilvl w:val="2"/>
          <w:numId w:val="900"/>
        </w:numPr>
        <w:spacing w:before="0" w:after="0"/>
      </w:pPr>
      <w:r>
        <w:t>Plasma Formation</w:t>
      </w:r>
    </w:p>
    <w:p>
      <w:pPr>
        <w:numPr>
          <w:ilvl w:val="2"/>
          <w:numId w:val="900"/>
        </w:numPr>
        <w:spacing w:before="0" w:after="0"/>
      </w:pPr>
      <w:r>
        <w:t>Sample Introduction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Instrumentation</w:t>
      </w:r>
    </w:p>
    <w:p>
      <w:pPr>
        <w:numPr>
          <w:ilvl w:val="2"/>
          <w:numId w:val="900"/>
        </w:numPr>
        <w:spacing w:before="0" w:after="0"/>
      </w:pPr>
      <w:r>
        <w:t>Spectrometers</w:t>
      </w:r>
    </w:p>
    <w:p>
      <w:pPr>
        <w:numPr>
          <w:ilvl w:val="3"/>
          <w:numId w:val="900"/>
        </w:numPr>
        <w:spacing w:before="0" w:after="0"/>
      </w:pPr>
      <w:r>
        <w:t>Sequential Spectrometers</w:t>
      </w:r>
    </w:p>
    <w:p>
      <w:pPr>
        <w:numPr>
          <w:ilvl w:val="3"/>
          <w:numId w:val="900"/>
        </w:numPr>
        <w:spacing w:before="0" w:after="0"/>
      </w:pPr>
      <w:r>
        <w:t>Simultaneous Spectrometers</w:t>
      </w:r>
    </w:p>
    <w:p>
      <w:pPr>
        <w:numPr>
          <w:ilvl w:val="2"/>
          <w:numId w:val="900"/>
        </w:numPr>
        <w:spacing w:before="0" w:after="0"/>
      </w:pPr>
      <w:r>
        <w:t>Detectors</w:t>
      </w:r>
    </w:p>
    <w:p>
      <w:pPr>
        <w:numPr>
          <w:ilvl w:val="3"/>
          <w:numId w:val="900"/>
        </w:numPr>
        <w:spacing w:before="0" w:after="0"/>
      </w:pPr>
      <w:r>
        <w:t>Photomultiplier Tubes</w:t>
      </w:r>
    </w:p>
    <w:p>
      <w:pPr>
        <w:numPr>
          <w:ilvl w:val="3"/>
          <w:numId w:val="900"/>
        </w:numPr>
        <w:spacing w:before="0" w:after="0"/>
      </w:pPr>
      <w:r>
        <w:t>Charge-Coupled Devices</w:t>
      </w:r>
    </w:p>
    <w:p>
      <w:pPr>
        <w:numPr>
          <w:ilvl w:val="1"/>
          <w:numId w:val="900"/>
        </w:numPr>
        <w:spacing w:before="0" w:after="0"/>
      </w:pPr>
      <w:r>
        <w:t>Analytical Applications</w:t>
      </w:r>
    </w:p>
    <w:p>
      <w:pPr>
        <w:numPr>
          <w:ilvl w:val="2"/>
          <w:numId w:val="900"/>
        </w:numPr>
        <w:spacing w:before="0" w:after="0"/>
      </w:pPr>
      <w:r>
        <w:t>Multi-element Analysis</w:t>
      </w:r>
    </w:p>
    <w:p>
      <w:pPr>
        <w:numPr>
          <w:ilvl w:val="2"/>
          <w:numId w:val="900"/>
        </w:numPr>
        <w:spacing w:before="0" w:after="0"/>
      </w:pPr>
      <w:r>
        <w:t>Trace Element Detection</w:t>
      </w:r>
    </w:p>
    <w:p>
      <w:pPr>
        <w:numPr>
          <w:ilvl w:val="2"/>
          <w:numId w:val="900"/>
        </w:numPr>
        <w:spacing w:before="0" w:after="0"/>
      </w:pPr>
      <w:r>
        <w:t>Matrix Tolerance</w:t>
      </w:r>
    </w:p>
    <w:p>
      <w:pPr>
        <w:numPr>
          <w:ilvl w:val="0"/>
          <w:numId w:val="900"/>
        </w:numPr>
        <w:spacing w:before="0" w:after="0"/>
      </w:pPr>
      <w:r>
        <w:t>Atomic Fluorescence Spectroscopy</w:t>
      </w:r>
    </w:p>
    <w:p>
      <w:pPr>
        <w:numPr>
          <w:ilvl w:val="1"/>
          <w:numId w:val="900"/>
        </w:numPr>
        <w:spacing w:before="0" w:after="0"/>
      </w:pPr>
      <w:r>
        <w:t>Principles</w:t>
      </w:r>
    </w:p>
    <w:p>
      <w:pPr>
        <w:numPr>
          <w:ilvl w:val="2"/>
          <w:numId w:val="900"/>
        </w:numPr>
        <w:spacing w:before="0" w:after="0"/>
      </w:pPr>
      <w:r>
        <w:t>Resonance Fluorescence</w:t>
      </w:r>
    </w:p>
    <w:p>
      <w:pPr>
        <w:numPr>
          <w:ilvl w:val="2"/>
          <w:numId w:val="900"/>
        </w:numPr>
        <w:spacing w:before="0" w:after="0"/>
      </w:pPr>
      <w:r>
        <w:t>Non-resonance Fluorescence</w:t>
      </w:r>
    </w:p>
    <w:p>
      <w:pPr>
        <w:numPr>
          <w:ilvl w:val="2"/>
          <w:numId w:val="900"/>
        </w:numPr>
        <w:spacing w:before="0" w:after="0"/>
      </w:pPr>
      <w:r>
        <w:t>Fluorescence Quantum Yield</w:t>
      </w:r>
    </w:p>
    <w:p>
      <w:pPr>
        <w:numPr>
          <w:ilvl w:val="1"/>
          <w:numId w:val="900"/>
        </w:numPr>
        <w:spacing w:before="0" w:after="0"/>
      </w:pPr>
      <w:r>
        <w:t>Instrumentation</w:t>
      </w:r>
    </w:p>
    <w:p>
      <w:pPr>
        <w:numPr>
          <w:ilvl w:val="2"/>
          <w:numId w:val="900"/>
        </w:numPr>
        <w:spacing w:before="0" w:after="0"/>
      </w:pPr>
      <w:r>
        <w:t>Excitation Sources</w:t>
      </w:r>
    </w:p>
    <w:p>
      <w:pPr>
        <w:numPr>
          <w:ilvl w:val="2"/>
          <w:numId w:val="900"/>
        </w:numPr>
        <w:spacing w:before="0" w:after="0"/>
      </w:pPr>
      <w:r>
        <w:t>Atomizers</w:t>
      </w:r>
    </w:p>
    <w:p>
      <w:pPr>
        <w:numPr>
          <w:ilvl w:val="2"/>
          <w:numId w:val="900"/>
        </w:numPr>
        <w:spacing w:before="0" w:after="0"/>
      </w:pPr>
      <w:r>
        <w:t>Detection Systems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pStyle w:val="Heading1"/>
      </w:pPr>
      <w:r>
        <w:t>Molecular Spectroscopy</w:t>
      </w:r>
    </w:p>
    <w:p>
      <w:pPr>
        <w:numPr>
          <w:ilvl w:val="0"/>
          <w:numId w:val="900"/>
        </w:numPr>
        <w:spacing w:before="0" w:after="0"/>
      </w:pPr>
      <w:r>
        <w:t>Rotational Spectroscopy</w:t>
      </w:r>
    </w:p>
    <w:p>
      <w:pPr>
        <w:numPr>
          <w:ilvl w:val="1"/>
          <w:numId w:val="900"/>
        </w:numPr>
        <w:spacing w:before="0" w:after="0"/>
      </w:pPr>
      <w:r>
        <w:t>Principles</w:t>
      </w:r>
    </w:p>
    <w:p>
      <w:pPr>
        <w:numPr>
          <w:ilvl w:val="2"/>
          <w:numId w:val="900"/>
        </w:numPr>
        <w:spacing w:before="0" w:after="0"/>
      </w:pPr>
      <w:r>
        <w:t>Molecular Rotation</w:t>
      </w:r>
    </w:p>
    <w:p>
      <w:pPr>
        <w:numPr>
          <w:ilvl w:val="2"/>
          <w:numId w:val="900"/>
        </w:numPr>
        <w:spacing w:before="0" w:after="0"/>
      </w:pPr>
      <w:r>
        <w:t>Moment of Inertia</w:t>
      </w:r>
    </w:p>
    <w:p>
      <w:pPr>
        <w:numPr>
          <w:ilvl w:val="2"/>
          <w:numId w:val="900"/>
        </w:numPr>
        <w:spacing w:before="0" w:after="0"/>
      </w:pPr>
      <w:r>
        <w:t>Rotational Constants</w:t>
      </w:r>
    </w:p>
    <w:p>
      <w:pPr>
        <w:numPr>
          <w:ilvl w:val="1"/>
          <w:numId w:val="900"/>
        </w:numPr>
        <w:spacing w:before="0" w:after="0"/>
      </w:pPr>
      <w:r>
        <w:t>Rigid Rotor Model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Energy Level Expression</w:t>
      </w:r>
    </w:p>
    <w:p>
      <w:pPr>
        <w:numPr>
          <w:ilvl w:val="2"/>
          <w:numId w:val="900"/>
        </w:numPr>
        <w:spacing w:before="0" w:after="0"/>
      </w:pPr>
      <w:r>
        <w:t>Rotational Quantum Numbers</w:t>
      </w:r>
    </w:p>
    <w:p>
      <w:pPr>
        <w:numPr>
          <w:ilvl w:val="1"/>
          <w:numId w:val="900"/>
        </w:numPr>
        <w:spacing w:before="0" w:after="0"/>
      </w:pPr>
      <w:r>
        <w:t>Selection Rules</w:t>
      </w:r>
    </w:p>
    <w:p>
      <w:pPr>
        <w:numPr>
          <w:ilvl w:val="2"/>
          <w:numId w:val="900"/>
        </w:numPr>
        <w:spacing w:before="0" w:after="0"/>
      </w:pPr>
      <w:r>
        <w:t>Dipole Moment Requirement</w:t>
      </w:r>
    </w:p>
    <w:p>
      <w:pPr>
        <w:numPr>
          <w:ilvl w:val="2"/>
          <w:numId w:val="900"/>
        </w:numPr>
        <w:spacing w:before="0" w:after="0"/>
      </w:pPr>
      <w:r>
        <w:t>Change in Rotational Quantum Number</w:t>
      </w:r>
    </w:p>
    <w:p>
      <w:pPr>
        <w:numPr>
          <w:ilvl w:val="1"/>
          <w:numId w:val="900"/>
        </w:numPr>
        <w:spacing w:before="0" w:after="0"/>
      </w:pPr>
      <w:r>
        <w:t>Spectral Features</w:t>
      </w:r>
    </w:p>
    <w:p>
      <w:pPr>
        <w:numPr>
          <w:ilvl w:val="2"/>
          <w:numId w:val="900"/>
        </w:numPr>
        <w:spacing w:before="0" w:after="0"/>
      </w:pPr>
      <w:r>
        <w:t>Line Positions</w:t>
      </w:r>
    </w:p>
    <w:p>
      <w:pPr>
        <w:numPr>
          <w:ilvl w:val="2"/>
          <w:numId w:val="900"/>
        </w:numPr>
        <w:spacing w:before="0" w:after="0"/>
      </w:pPr>
      <w:r>
        <w:t>Line Intensities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Instrumentation</w:t>
      </w:r>
    </w:p>
    <w:p>
      <w:pPr>
        <w:numPr>
          <w:ilvl w:val="2"/>
          <w:numId w:val="900"/>
        </w:numPr>
        <w:spacing w:before="0" w:after="0"/>
      </w:pPr>
      <w:r>
        <w:t>Microwave Sources</w:t>
      </w:r>
    </w:p>
    <w:p>
      <w:pPr>
        <w:numPr>
          <w:ilvl w:val="3"/>
          <w:numId w:val="900"/>
        </w:numPr>
        <w:spacing w:before="0" w:after="0"/>
      </w:pPr>
      <w:r>
        <w:t>Klystrons</w:t>
      </w:r>
    </w:p>
    <w:p>
      <w:pPr>
        <w:numPr>
          <w:ilvl w:val="3"/>
          <w:numId w:val="900"/>
        </w:numPr>
        <w:spacing w:before="0" w:after="0"/>
      </w:pPr>
      <w:r>
        <w:t>Gunn Diodes</w:t>
      </w:r>
    </w:p>
    <w:p>
      <w:pPr>
        <w:numPr>
          <w:ilvl w:val="2"/>
          <w:numId w:val="900"/>
        </w:numPr>
        <w:spacing w:before="0" w:after="0"/>
      </w:pPr>
      <w:r>
        <w:t>Waveguides</w:t>
      </w:r>
    </w:p>
    <w:p>
      <w:pPr>
        <w:numPr>
          <w:ilvl w:val="2"/>
          <w:numId w:val="900"/>
        </w:numPr>
        <w:spacing w:before="0" w:after="0"/>
      </w:pPr>
      <w:r>
        <w:t>Resonant Cavities</w:t>
      </w:r>
    </w:p>
    <w:p>
      <w:pPr>
        <w:numPr>
          <w:ilvl w:val="2"/>
          <w:numId w:val="900"/>
        </w:numPr>
        <w:spacing w:before="0" w:after="0"/>
      </w:pPr>
      <w:r>
        <w:t>Detectors</w:t>
      </w:r>
    </w:p>
    <w:p>
      <w:pPr>
        <w:numPr>
          <w:ilvl w:val="3"/>
          <w:numId w:val="900"/>
        </w:numPr>
        <w:spacing w:before="0" w:after="0"/>
      </w:pPr>
      <w:r>
        <w:t>Crystal Detectors</w:t>
      </w:r>
    </w:p>
    <w:p>
      <w:pPr>
        <w:numPr>
          <w:ilvl w:val="3"/>
          <w:numId w:val="900"/>
        </w:numPr>
        <w:spacing w:before="0" w:after="0"/>
      </w:pPr>
      <w:r>
        <w:t>Bolometers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Bond Length Determination</w:t>
      </w:r>
    </w:p>
    <w:p>
      <w:pPr>
        <w:numPr>
          <w:ilvl w:val="2"/>
          <w:numId w:val="900"/>
        </w:numPr>
        <w:spacing w:before="0" w:after="0"/>
      </w:pPr>
      <w:r>
        <w:t>Bond Angle Determination</w:t>
      </w:r>
    </w:p>
    <w:p>
      <w:pPr>
        <w:numPr>
          <w:ilvl w:val="2"/>
          <w:numId w:val="900"/>
        </w:numPr>
        <w:spacing w:before="0" w:after="0"/>
      </w:pPr>
      <w:r>
        <w:t>Molecular Structure Elucidation</w:t>
      </w:r>
    </w:p>
    <w:p>
      <w:pPr>
        <w:numPr>
          <w:ilvl w:val="2"/>
          <w:numId w:val="900"/>
        </w:numPr>
        <w:spacing w:before="0" w:after="0"/>
      </w:pPr>
      <w:r>
        <w:t>Isotopic Substitution Studies</w:t>
      </w:r>
    </w:p>
    <w:p>
      <w:pPr>
        <w:numPr>
          <w:ilvl w:val="0"/>
          <w:numId w:val="900"/>
        </w:numPr>
        <w:spacing w:before="0" w:after="0"/>
      </w:pPr>
      <w:r>
        <w:t>Vibrational Spectroscopy</w:t>
      </w:r>
    </w:p>
    <w:p>
      <w:pPr>
        <w:numPr>
          <w:ilvl w:val="1"/>
          <w:numId w:val="900"/>
        </w:numPr>
        <w:spacing w:before="0" w:after="0"/>
      </w:pPr>
      <w:r>
        <w:t>Infrared Spectroscopy</w:t>
      </w:r>
    </w:p>
    <w:p>
      <w:pPr>
        <w:numPr>
          <w:ilvl w:val="2"/>
          <w:numId w:val="900"/>
        </w:numPr>
        <w:spacing w:before="0" w:after="0"/>
      </w:pPr>
      <w:r>
        <w:t>Principles</w:t>
      </w:r>
    </w:p>
    <w:p>
      <w:pPr>
        <w:numPr>
          <w:ilvl w:val="3"/>
          <w:numId w:val="900"/>
        </w:numPr>
        <w:spacing w:before="0" w:after="0"/>
      </w:pPr>
      <w:r>
        <w:t>Molecular Vibrations</w:t>
      </w:r>
    </w:p>
    <w:p>
      <w:pPr>
        <w:numPr>
          <w:ilvl w:val="3"/>
          <w:numId w:val="900"/>
        </w:numPr>
        <w:spacing w:before="0" w:after="0"/>
      </w:pPr>
      <w:r>
        <w:t>Dipole Moment Changes</w:t>
      </w:r>
    </w:p>
    <w:p>
      <w:pPr>
        <w:numPr>
          <w:ilvl w:val="3"/>
          <w:numId w:val="900"/>
        </w:numPr>
        <w:spacing w:before="0" w:after="0"/>
      </w:pPr>
      <w:r>
        <w:t>Vibrational Modes</w:t>
      </w:r>
    </w:p>
    <w:p>
      <w:pPr>
        <w:numPr>
          <w:ilvl w:val="2"/>
          <w:numId w:val="900"/>
        </w:numPr>
        <w:spacing w:before="0" w:after="0"/>
      </w:pPr>
      <w:r>
        <w:t>Types of Molecular Vibrations</w:t>
      </w:r>
    </w:p>
    <w:p>
      <w:pPr>
        <w:numPr>
          <w:ilvl w:val="3"/>
          <w:numId w:val="900"/>
        </w:numPr>
        <w:spacing w:before="0" w:after="0"/>
      </w:pPr>
      <w:r>
        <w:t>Stretching Vibrations</w:t>
      </w:r>
    </w:p>
    <w:p>
      <w:pPr>
        <w:numPr>
          <w:ilvl w:val="4"/>
          <w:numId w:val="900"/>
        </w:numPr>
        <w:spacing w:before="0" w:after="0"/>
      </w:pPr>
      <w:r>
        <w:t>Symmetric Stretching</w:t>
      </w:r>
    </w:p>
    <w:p>
      <w:pPr>
        <w:numPr>
          <w:ilvl w:val="4"/>
          <w:numId w:val="900"/>
        </w:numPr>
        <w:spacing w:before="0" w:after="0"/>
      </w:pPr>
      <w:r>
        <w:t>Asymmetric Stretching</w:t>
      </w:r>
    </w:p>
    <w:p>
      <w:pPr>
        <w:numPr>
          <w:ilvl w:val="3"/>
          <w:numId w:val="900"/>
        </w:numPr>
        <w:spacing w:before="0" w:after="0"/>
      </w:pPr>
      <w:r>
        <w:t>Bending Vibrations</w:t>
      </w:r>
    </w:p>
    <w:p>
      <w:pPr>
        <w:numPr>
          <w:ilvl w:val="4"/>
          <w:numId w:val="900"/>
        </w:numPr>
        <w:spacing w:before="0" w:after="0"/>
      </w:pPr>
      <w:r>
        <w:t>In-plane Bending</w:t>
      </w:r>
    </w:p>
    <w:p>
      <w:pPr>
        <w:numPr>
          <w:ilvl w:val="4"/>
          <w:numId w:val="900"/>
        </w:numPr>
        <w:spacing w:before="0" w:after="0"/>
      </w:pPr>
      <w:r>
        <w:t>Out-of-plane Bending</w:t>
      </w:r>
    </w:p>
    <w:p>
      <w:pPr>
        <w:numPr>
          <w:ilvl w:val="2"/>
          <w:numId w:val="900"/>
        </w:numPr>
        <w:spacing w:before="0" w:after="0"/>
      </w:pPr>
      <w:r>
        <w:t>Harmonic Oscillator Model</w:t>
      </w:r>
    </w:p>
    <w:p>
      <w:pPr>
        <w:numPr>
          <w:ilvl w:val="3"/>
          <w:numId w:val="900"/>
        </w:numPr>
        <w:spacing w:before="0" w:after="0"/>
      </w:pPr>
      <w:r>
        <w:t>Energy Quantization</w:t>
      </w:r>
    </w:p>
    <w:p>
      <w:pPr>
        <w:numPr>
          <w:ilvl w:val="3"/>
          <w:numId w:val="900"/>
        </w:numPr>
        <w:spacing w:before="0" w:after="0"/>
      </w:pPr>
      <w:r>
        <w:t>Vibrational Quantum Numbers</w:t>
      </w:r>
    </w:p>
    <w:p>
      <w:pPr>
        <w:numPr>
          <w:ilvl w:val="3"/>
          <w:numId w:val="900"/>
        </w:numPr>
        <w:spacing w:before="0" w:after="0"/>
      </w:pPr>
      <w:r>
        <w:t>Zero-Point Energy</w:t>
      </w:r>
    </w:p>
    <w:p>
      <w:pPr>
        <w:numPr>
          <w:ilvl w:val="2"/>
          <w:numId w:val="900"/>
        </w:numPr>
        <w:spacing w:before="0" w:after="0"/>
      </w:pPr>
      <w:r>
        <w:t>Anharmonicity</w:t>
      </w:r>
    </w:p>
    <w:p>
      <w:pPr>
        <w:numPr>
          <w:ilvl w:val="3"/>
          <w:numId w:val="900"/>
        </w:numPr>
        <w:spacing w:before="0" w:after="0"/>
      </w:pPr>
      <w:r>
        <w:t>Morse Potential</w:t>
      </w:r>
    </w:p>
    <w:p>
      <w:pPr>
        <w:numPr>
          <w:ilvl w:val="3"/>
          <w:numId w:val="900"/>
        </w:numPr>
        <w:spacing w:before="0" w:after="0"/>
      </w:pPr>
      <w:r>
        <w:t>Overtones</w:t>
      </w:r>
    </w:p>
    <w:p>
      <w:pPr>
        <w:numPr>
          <w:ilvl w:val="3"/>
          <w:numId w:val="900"/>
        </w:numPr>
        <w:spacing w:before="0" w:after="0"/>
      </w:pPr>
      <w:r>
        <w:t>Combination Bands</w:t>
      </w:r>
    </w:p>
    <w:p>
      <w:pPr>
        <w:numPr>
          <w:ilvl w:val="3"/>
          <w:numId w:val="900"/>
        </w:numPr>
        <w:spacing w:before="0" w:after="0"/>
      </w:pPr>
      <w:r>
        <w:t>Hot Bands</w:t>
      </w:r>
    </w:p>
    <w:p>
      <w:pPr>
        <w:numPr>
          <w:ilvl w:val="2"/>
          <w:numId w:val="900"/>
        </w:numPr>
        <w:spacing w:before="0" w:after="0"/>
      </w:pPr>
      <w:r>
        <w:t>Normal Modes</w:t>
      </w:r>
    </w:p>
    <w:p>
      <w:pPr>
        <w:numPr>
          <w:ilvl w:val="3"/>
          <w:numId w:val="900"/>
        </w:numPr>
        <w:spacing w:before="0" w:after="0"/>
      </w:pPr>
      <w:r>
        <w:t>Degrees of Freedom</w:t>
      </w:r>
    </w:p>
    <w:p>
      <w:pPr>
        <w:numPr>
          <w:ilvl w:val="3"/>
          <w:numId w:val="900"/>
        </w:numPr>
        <w:spacing w:before="0" w:after="0"/>
      </w:pPr>
      <w:r>
        <w:t>Linear Molecules</w:t>
      </w:r>
    </w:p>
    <w:p>
      <w:pPr>
        <w:numPr>
          <w:ilvl w:val="3"/>
          <w:numId w:val="900"/>
        </w:numPr>
        <w:spacing w:before="0" w:after="0"/>
      </w:pPr>
      <w:r>
        <w:t>Nonlinear Molecules</w:t>
      </w:r>
    </w:p>
    <w:p>
      <w:pPr>
        <w:numPr>
          <w:ilvl w:val="3"/>
          <w:numId w:val="900"/>
        </w:numPr>
        <w:spacing w:before="0" w:after="0"/>
      </w:pPr>
      <w:r>
        <w:t>Group Theory Applications</w:t>
      </w:r>
    </w:p>
    <w:p>
      <w:pPr>
        <w:numPr>
          <w:ilvl w:val="2"/>
          <w:numId w:val="900"/>
        </w:numPr>
        <w:spacing w:before="0" w:after="0"/>
      </w:pPr>
      <w:r>
        <w:t>Selection Rules</w:t>
      </w:r>
    </w:p>
    <w:p>
      <w:pPr>
        <w:numPr>
          <w:ilvl w:val="3"/>
          <w:numId w:val="900"/>
        </w:numPr>
        <w:spacing w:before="0" w:after="0"/>
      </w:pPr>
      <w:r>
        <w:t>Fundamental Transitions</w:t>
      </w:r>
    </w:p>
    <w:p>
      <w:pPr>
        <w:numPr>
          <w:ilvl w:val="3"/>
          <w:numId w:val="900"/>
        </w:numPr>
        <w:spacing w:before="0" w:after="0"/>
      </w:pPr>
      <w:r>
        <w:t>Overtone Transitions</w:t>
      </w:r>
    </w:p>
    <w:p>
      <w:pPr>
        <w:numPr>
          <w:ilvl w:val="3"/>
          <w:numId w:val="900"/>
        </w:numPr>
        <w:spacing w:before="0" w:after="0"/>
      </w:pPr>
      <w:r>
        <w:t>Combination Transitions</w:t>
      </w:r>
    </w:p>
    <w:p>
      <w:pPr>
        <w:numPr>
          <w:ilvl w:val="2"/>
          <w:numId w:val="900"/>
        </w:numPr>
        <w:spacing w:before="0" w:after="0"/>
      </w:pPr>
      <w:r>
        <w:t>Instrumentation</w:t>
      </w:r>
    </w:p>
    <w:p>
      <w:pPr>
        <w:numPr>
          <w:ilvl w:val="3"/>
          <w:numId w:val="900"/>
        </w:numPr>
        <w:spacing w:before="0" w:after="0"/>
      </w:pPr>
      <w:r>
        <w:t>Dispersive IR Spectrometers</w:t>
      </w:r>
    </w:p>
    <w:p>
      <w:pPr>
        <w:numPr>
          <w:ilvl w:val="4"/>
          <w:numId w:val="900"/>
        </w:numPr>
        <w:spacing w:before="0" w:after="0"/>
      </w:pPr>
      <w:r>
        <w:t>Prism Spectrometers</w:t>
      </w:r>
    </w:p>
    <w:p>
      <w:pPr>
        <w:numPr>
          <w:ilvl w:val="4"/>
          <w:numId w:val="900"/>
        </w:numPr>
        <w:spacing w:before="0" w:after="0"/>
      </w:pPr>
      <w:r>
        <w:t>Grating Spectrometers</w:t>
      </w:r>
    </w:p>
    <w:p>
      <w:pPr>
        <w:numPr>
          <w:ilvl w:val="3"/>
          <w:numId w:val="900"/>
        </w:numPr>
        <w:spacing w:before="0" w:after="0"/>
      </w:pPr>
      <w:r>
        <w:t>Fourier Transform Infrared Spectrometers</w:t>
      </w:r>
    </w:p>
    <w:p>
      <w:pPr>
        <w:numPr>
          <w:ilvl w:val="4"/>
          <w:numId w:val="900"/>
        </w:numPr>
        <w:spacing w:before="0" w:after="0"/>
      </w:pPr>
      <w:r>
        <w:t>Michelson Interferometer</w:t>
      </w:r>
    </w:p>
    <w:p>
      <w:pPr>
        <w:numPr>
          <w:ilvl w:val="4"/>
          <w:numId w:val="900"/>
        </w:numPr>
        <w:spacing w:before="0" w:after="0"/>
      </w:pPr>
      <w:r>
        <w:t>Advantages of FTIR</w:t>
      </w:r>
    </w:p>
    <w:p>
      <w:pPr>
        <w:numPr>
          <w:ilvl w:val="5"/>
          <w:numId w:val="900"/>
        </w:numPr>
        <w:spacing w:before="0" w:after="0"/>
      </w:pPr>
      <w:r>
        <w:t>Multiplex Advantage</w:t>
      </w:r>
    </w:p>
    <w:p>
      <w:pPr>
        <w:numPr>
          <w:ilvl w:val="5"/>
          <w:numId w:val="900"/>
        </w:numPr>
        <w:spacing w:before="0" w:after="0"/>
      </w:pPr>
      <w:r>
        <w:t>Throughput Advantage</w:t>
      </w:r>
    </w:p>
    <w:p>
      <w:pPr>
        <w:numPr>
          <w:ilvl w:val="5"/>
          <w:numId w:val="900"/>
        </w:numPr>
        <w:spacing w:before="0" w:after="0"/>
      </w:pPr>
      <w:r>
        <w:t>Wavenumber Accuracy</w:t>
      </w:r>
    </w:p>
    <w:p>
      <w:pPr>
        <w:numPr>
          <w:ilvl w:val="2"/>
          <w:numId w:val="900"/>
        </w:numPr>
        <w:spacing w:before="0" w:after="0"/>
      </w:pPr>
      <w:r>
        <w:t>Sample Handling Techniques</w:t>
      </w:r>
    </w:p>
    <w:p>
      <w:pPr>
        <w:numPr>
          <w:ilvl w:val="3"/>
          <w:numId w:val="900"/>
        </w:numPr>
        <w:spacing w:before="0" w:after="0"/>
      </w:pPr>
      <w:r>
        <w:t>Gas Phase Samples</w:t>
      </w:r>
    </w:p>
    <w:p>
      <w:pPr>
        <w:numPr>
          <w:ilvl w:val="4"/>
          <w:numId w:val="900"/>
        </w:numPr>
        <w:spacing w:before="0" w:after="0"/>
      </w:pPr>
      <w:r>
        <w:t>Gas Cells</w:t>
      </w:r>
    </w:p>
    <w:p>
      <w:pPr>
        <w:numPr>
          <w:ilvl w:val="4"/>
          <w:numId w:val="900"/>
        </w:numPr>
        <w:spacing w:before="0" w:after="0"/>
      </w:pPr>
      <w:r>
        <w:t>Variable Path Length Cells</w:t>
      </w:r>
    </w:p>
    <w:p>
      <w:pPr>
        <w:numPr>
          <w:ilvl w:val="3"/>
          <w:numId w:val="900"/>
        </w:numPr>
        <w:spacing w:before="0" w:after="0"/>
      </w:pPr>
      <w:r>
        <w:t>Liquid Phase Samples</w:t>
      </w:r>
    </w:p>
    <w:p>
      <w:pPr>
        <w:numPr>
          <w:ilvl w:val="4"/>
          <w:numId w:val="900"/>
        </w:numPr>
        <w:spacing w:before="0" w:after="0"/>
      </w:pPr>
      <w:r>
        <w:t>Liquid Cells</w:t>
      </w:r>
    </w:p>
    <w:p>
      <w:pPr>
        <w:numPr>
          <w:ilvl w:val="4"/>
          <w:numId w:val="900"/>
        </w:numPr>
        <w:spacing w:before="0" w:after="0"/>
      </w:pPr>
      <w:r>
        <w:t>Solution Cells</w:t>
      </w:r>
    </w:p>
    <w:p>
      <w:pPr>
        <w:numPr>
          <w:ilvl w:val="3"/>
          <w:numId w:val="900"/>
        </w:numPr>
        <w:spacing w:before="0" w:after="0"/>
      </w:pPr>
      <w:r>
        <w:t>Solid Phase Samples</w:t>
      </w:r>
    </w:p>
    <w:p>
      <w:pPr>
        <w:numPr>
          <w:ilvl w:val="4"/>
          <w:numId w:val="900"/>
        </w:numPr>
        <w:spacing w:before="0" w:after="0"/>
      </w:pPr>
      <w:r>
        <w:t>KBr Pellets</w:t>
      </w:r>
    </w:p>
    <w:p>
      <w:pPr>
        <w:numPr>
          <w:ilvl w:val="4"/>
          <w:numId w:val="900"/>
        </w:numPr>
        <w:spacing w:before="0" w:after="0"/>
      </w:pPr>
      <w:r>
        <w:t>Nujol Mulls</w:t>
      </w:r>
    </w:p>
    <w:p>
      <w:pPr>
        <w:numPr>
          <w:ilvl w:val="4"/>
          <w:numId w:val="900"/>
        </w:numPr>
        <w:spacing w:before="0" w:after="0"/>
      </w:pPr>
      <w:r>
        <w:t>Thin Films</w:t>
      </w:r>
    </w:p>
    <w:p>
      <w:pPr>
        <w:numPr>
          <w:ilvl w:val="3"/>
          <w:numId w:val="900"/>
        </w:numPr>
        <w:spacing w:before="0" w:after="0"/>
      </w:pPr>
      <w:r>
        <w:t>Attenuated Total Reflectance</w:t>
      </w:r>
    </w:p>
    <w:p>
      <w:pPr>
        <w:numPr>
          <w:ilvl w:val="4"/>
          <w:numId w:val="900"/>
        </w:numPr>
        <w:spacing w:before="0" w:after="0"/>
      </w:pPr>
      <w:r>
        <w:t>ATR Crystals</w:t>
      </w:r>
    </w:p>
    <w:p>
      <w:pPr>
        <w:numPr>
          <w:ilvl w:val="4"/>
          <w:numId w:val="900"/>
        </w:numPr>
        <w:spacing w:before="0" w:after="0"/>
      </w:pPr>
      <w:r>
        <w:t>Penetration Depth</w:t>
      </w:r>
    </w:p>
    <w:p>
      <w:pPr>
        <w:numPr>
          <w:ilvl w:val="2"/>
          <w:numId w:val="900"/>
        </w:numPr>
        <w:spacing w:before="0" w:after="0"/>
      </w:pPr>
      <w:r>
        <w:t>Spectral Interpretation</w:t>
      </w:r>
    </w:p>
    <w:p>
      <w:pPr>
        <w:numPr>
          <w:ilvl w:val="3"/>
          <w:numId w:val="900"/>
        </w:numPr>
        <w:spacing w:before="0" w:after="0"/>
      </w:pPr>
      <w:r>
        <w:t>Characteristic Group Frequencies</w:t>
      </w:r>
    </w:p>
    <w:p>
      <w:pPr>
        <w:numPr>
          <w:ilvl w:val="4"/>
          <w:numId w:val="900"/>
        </w:numPr>
        <w:spacing w:before="0" w:after="0"/>
      </w:pPr>
      <w:r>
        <w:t>O-H Stretching</w:t>
      </w:r>
    </w:p>
    <w:p>
      <w:pPr>
        <w:numPr>
          <w:ilvl w:val="4"/>
          <w:numId w:val="900"/>
        </w:numPr>
        <w:spacing w:before="0" w:after="0"/>
      </w:pPr>
      <w:r>
        <w:t>N-H Stretching</w:t>
      </w:r>
    </w:p>
    <w:p>
      <w:pPr>
        <w:numPr>
          <w:ilvl w:val="4"/>
          <w:numId w:val="900"/>
        </w:numPr>
        <w:spacing w:before="0" w:after="0"/>
      </w:pPr>
      <w:r>
        <w:t>C-H Stretching</w:t>
      </w:r>
    </w:p>
    <w:p>
      <w:pPr>
        <w:numPr>
          <w:ilvl w:val="4"/>
          <w:numId w:val="900"/>
        </w:numPr>
        <w:spacing w:before="0" w:after="0"/>
      </w:pPr>
      <w:r>
        <w:t>C=O Stretching</w:t>
      </w:r>
    </w:p>
    <w:p>
      <w:pPr>
        <w:numPr>
          <w:ilvl w:val="4"/>
          <w:numId w:val="900"/>
        </w:numPr>
        <w:spacing w:before="0" w:after="0"/>
      </w:pPr>
      <w:r>
        <w:t>C=C Stretching</w:t>
      </w:r>
    </w:p>
    <w:p>
      <w:pPr>
        <w:numPr>
          <w:ilvl w:val="4"/>
          <w:numId w:val="900"/>
        </w:numPr>
        <w:spacing w:before="0" w:after="0"/>
      </w:pPr>
      <w:r>
        <w:t>C-O Stretching</w:t>
      </w:r>
    </w:p>
    <w:p>
      <w:pPr>
        <w:numPr>
          <w:ilvl w:val="3"/>
          <w:numId w:val="900"/>
        </w:numPr>
        <w:spacing w:before="0" w:after="0"/>
      </w:pPr>
      <w:r>
        <w:t>Fingerprint Region</w:t>
      </w:r>
    </w:p>
    <w:p>
      <w:pPr>
        <w:numPr>
          <w:ilvl w:val="4"/>
          <w:numId w:val="900"/>
        </w:numPr>
        <w:spacing w:before="0" w:after="0"/>
      </w:pPr>
      <w:r>
        <w:t>Complex Vibrational Patterns</w:t>
      </w:r>
    </w:p>
    <w:p>
      <w:pPr>
        <w:numPr>
          <w:ilvl w:val="4"/>
          <w:numId w:val="900"/>
        </w:numPr>
        <w:spacing w:before="0" w:after="0"/>
      </w:pPr>
      <w:r>
        <w:t>Molecular Identification</w:t>
      </w:r>
    </w:p>
    <w:p>
      <w:pPr>
        <w:numPr>
          <w:ilvl w:val="3"/>
          <w:numId w:val="900"/>
        </w:numPr>
        <w:spacing w:before="0" w:after="0"/>
      </w:pPr>
      <w:r>
        <w:t>Environmental Effects</w:t>
      </w:r>
    </w:p>
    <w:p>
      <w:pPr>
        <w:numPr>
          <w:ilvl w:val="4"/>
          <w:numId w:val="900"/>
        </w:numPr>
        <w:spacing w:before="0" w:after="0"/>
      </w:pPr>
      <w:r>
        <w:t>Hydrogen Bonding</w:t>
      </w:r>
    </w:p>
    <w:p>
      <w:pPr>
        <w:numPr>
          <w:ilvl w:val="4"/>
          <w:numId w:val="900"/>
        </w:numPr>
        <w:spacing w:before="0" w:after="0"/>
      </w:pPr>
      <w:r>
        <w:t>Solvent Effects</w:t>
      </w:r>
    </w:p>
    <w:p>
      <w:pPr>
        <w:numPr>
          <w:ilvl w:val="4"/>
          <w:numId w:val="900"/>
        </w:numPr>
        <w:spacing w:before="0" w:after="0"/>
      </w:pPr>
      <w:r>
        <w:t>Phase Effects</w:t>
      </w:r>
    </w:p>
    <w:p>
      <w:pPr>
        <w:numPr>
          <w:ilvl w:val="2"/>
          <w:numId w:val="900"/>
        </w:numPr>
        <w:spacing w:before="0" w:after="0"/>
      </w:pPr>
      <w:r>
        <w:t>Quantitative Analysis</w:t>
      </w:r>
    </w:p>
    <w:p>
      <w:pPr>
        <w:numPr>
          <w:ilvl w:val="3"/>
          <w:numId w:val="900"/>
        </w:numPr>
        <w:spacing w:before="0" w:after="0"/>
      </w:pPr>
      <w:r>
        <w:t>Beer-Lambert Law Applications</w:t>
      </w:r>
    </w:p>
    <w:p>
      <w:pPr>
        <w:numPr>
          <w:ilvl w:val="3"/>
          <w:numId w:val="900"/>
        </w:numPr>
        <w:spacing w:before="0" w:after="0"/>
      </w:pPr>
      <w:r>
        <w:t>Baseline Correction</w:t>
      </w:r>
    </w:p>
    <w:p>
      <w:pPr>
        <w:numPr>
          <w:ilvl w:val="3"/>
          <w:numId w:val="900"/>
        </w:numPr>
        <w:spacing w:before="0" w:after="0"/>
      </w:pPr>
      <w:r>
        <w:t>Peak Integration</w:t>
      </w:r>
    </w:p>
    <w:p>
      <w:pPr>
        <w:numPr>
          <w:ilvl w:val="1"/>
          <w:numId w:val="900"/>
        </w:numPr>
        <w:spacing w:before="0" w:after="0"/>
      </w:pPr>
      <w:r>
        <w:t>Raman Spectroscopy</w:t>
      </w:r>
    </w:p>
    <w:p>
      <w:pPr>
        <w:numPr>
          <w:ilvl w:val="2"/>
          <w:numId w:val="900"/>
        </w:numPr>
        <w:spacing w:before="0" w:after="0"/>
      </w:pPr>
      <w:r>
        <w:t>Principles</w:t>
      </w:r>
    </w:p>
    <w:p>
      <w:pPr>
        <w:numPr>
          <w:ilvl w:val="3"/>
          <w:numId w:val="900"/>
        </w:numPr>
        <w:spacing w:before="0" w:after="0"/>
      </w:pPr>
      <w:r>
        <w:t>Raman Effect</w:t>
      </w:r>
    </w:p>
    <w:p>
      <w:pPr>
        <w:numPr>
          <w:ilvl w:val="3"/>
          <w:numId w:val="900"/>
        </w:numPr>
        <w:spacing w:before="0" w:after="0"/>
      </w:pPr>
      <w:r>
        <w:t>Polarizability Changes</w:t>
      </w:r>
    </w:p>
    <w:p>
      <w:pPr>
        <w:numPr>
          <w:ilvl w:val="3"/>
          <w:numId w:val="900"/>
        </w:numPr>
        <w:spacing w:before="0" w:after="0"/>
      </w:pPr>
      <w:r>
        <w:t>Virtual Energy States</w:t>
      </w:r>
    </w:p>
    <w:p>
      <w:pPr>
        <w:numPr>
          <w:ilvl w:val="2"/>
          <w:numId w:val="900"/>
        </w:numPr>
        <w:spacing w:before="0" w:after="0"/>
      </w:pPr>
      <w:r>
        <w:t>Types of Raman Scattering</w:t>
      </w:r>
    </w:p>
    <w:p>
      <w:pPr>
        <w:numPr>
          <w:ilvl w:val="3"/>
          <w:numId w:val="900"/>
        </w:numPr>
        <w:spacing w:before="0" w:after="0"/>
      </w:pPr>
      <w:r>
        <w:t>Stokes Scattering</w:t>
      </w:r>
    </w:p>
    <w:p>
      <w:pPr>
        <w:numPr>
          <w:ilvl w:val="3"/>
          <w:numId w:val="900"/>
        </w:numPr>
        <w:spacing w:before="0" w:after="0"/>
      </w:pPr>
      <w:r>
        <w:t>Anti-Stokes Scattering</w:t>
      </w:r>
    </w:p>
    <w:p>
      <w:pPr>
        <w:numPr>
          <w:ilvl w:val="3"/>
          <w:numId w:val="900"/>
        </w:numPr>
        <w:spacing w:before="0" w:after="0"/>
      </w:pPr>
      <w:r>
        <w:t>Rayleigh Scattering</w:t>
      </w:r>
    </w:p>
    <w:p>
      <w:pPr>
        <w:numPr>
          <w:ilvl w:val="2"/>
          <w:numId w:val="900"/>
        </w:numPr>
        <w:spacing w:before="0" w:after="0"/>
      </w:pPr>
      <w:r>
        <w:t>Polarizability Theory</w:t>
      </w:r>
    </w:p>
    <w:p>
      <w:pPr>
        <w:numPr>
          <w:ilvl w:val="3"/>
          <w:numId w:val="900"/>
        </w:numPr>
        <w:spacing w:before="0" w:after="0"/>
      </w:pPr>
      <w:r>
        <w:t>Induced Dipole Moment</w:t>
      </w:r>
    </w:p>
    <w:p>
      <w:pPr>
        <w:numPr>
          <w:ilvl w:val="3"/>
          <w:numId w:val="900"/>
        </w:numPr>
        <w:spacing w:before="0" w:after="0"/>
      </w:pPr>
      <w:r>
        <w:t>Polarizability Tensor</w:t>
      </w:r>
    </w:p>
    <w:p>
      <w:pPr>
        <w:numPr>
          <w:ilvl w:val="2"/>
          <w:numId w:val="900"/>
        </w:numPr>
        <w:spacing w:before="0" w:after="0"/>
      </w:pPr>
      <w:r>
        <w:t>Selection Rules</w:t>
      </w:r>
    </w:p>
    <w:p>
      <w:pPr>
        <w:numPr>
          <w:ilvl w:val="3"/>
          <w:numId w:val="900"/>
        </w:numPr>
        <w:spacing w:before="0" w:after="0"/>
      </w:pPr>
      <w:r>
        <w:t>Polarizability Change Requirement</w:t>
      </w:r>
    </w:p>
    <w:p>
      <w:pPr>
        <w:numPr>
          <w:ilvl w:val="3"/>
          <w:numId w:val="900"/>
        </w:numPr>
        <w:spacing w:before="0" w:after="0"/>
      </w:pPr>
      <w:r>
        <w:t>Comparison with IR Selection Rules</w:t>
      </w:r>
    </w:p>
    <w:p>
      <w:pPr>
        <w:numPr>
          <w:ilvl w:val="3"/>
          <w:numId w:val="900"/>
        </w:numPr>
        <w:spacing w:before="0" w:after="0"/>
      </w:pPr>
      <w:r>
        <w:t>Mutual Exclusion Rule</w:t>
      </w:r>
    </w:p>
    <w:p>
      <w:pPr>
        <w:numPr>
          <w:ilvl w:val="2"/>
          <w:numId w:val="900"/>
        </w:numPr>
        <w:spacing w:before="0" w:after="0"/>
      </w:pPr>
      <w:r>
        <w:t>Instrumentation</w:t>
      </w:r>
    </w:p>
    <w:p>
      <w:pPr>
        <w:numPr>
          <w:ilvl w:val="3"/>
          <w:numId w:val="900"/>
        </w:numPr>
        <w:spacing w:before="0" w:after="0"/>
      </w:pPr>
      <w:r>
        <w:t>Laser Sources</w:t>
      </w:r>
    </w:p>
    <w:p>
      <w:pPr>
        <w:numPr>
          <w:ilvl w:val="4"/>
          <w:numId w:val="900"/>
        </w:numPr>
        <w:spacing w:before="0" w:after="0"/>
      </w:pPr>
      <w:r>
        <w:t>Argon Ion Lasers</w:t>
      </w:r>
    </w:p>
    <w:p>
      <w:pPr>
        <w:numPr>
          <w:ilvl w:val="4"/>
          <w:numId w:val="900"/>
        </w:numPr>
        <w:spacing w:before="0" w:after="0"/>
      </w:pPr>
      <w:r>
        <w:t>Helium-Neon Lasers</w:t>
      </w:r>
    </w:p>
    <w:p>
      <w:pPr>
        <w:numPr>
          <w:ilvl w:val="4"/>
          <w:numId w:val="900"/>
        </w:numPr>
        <w:spacing w:before="0" w:after="0"/>
      </w:pPr>
      <w:r>
        <w:t>Diode Lasers</w:t>
      </w:r>
    </w:p>
    <w:p>
      <w:pPr>
        <w:numPr>
          <w:ilvl w:val="3"/>
          <w:numId w:val="900"/>
        </w:numPr>
        <w:spacing w:before="0" w:after="0"/>
      </w:pPr>
      <w:r>
        <w:t>Notch Filters</w:t>
      </w:r>
    </w:p>
    <w:p>
      <w:pPr>
        <w:numPr>
          <w:ilvl w:val="3"/>
          <w:numId w:val="900"/>
        </w:numPr>
        <w:spacing w:before="0" w:after="0"/>
      </w:pPr>
      <w:r>
        <w:t>Spectrographs</w:t>
      </w:r>
    </w:p>
    <w:p>
      <w:pPr>
        <w:numPr>
          <w:ilvl w:val="3"/>
          <w:numId w:val="900"/>
        </w:numPr>
        <w:spacing w:before="0" w:after="0"/>
      </w:pPr>
      <w:r>
        <w:t>Detectors</w:t>
      </w:r>
    </w:p>
    <w:p>
      <w:pPr>
        <w:numPr>
          <w:ilvl w:val="4"/>
          <w:numId w:val="900"/>
        </w:numPr>
        <w:spacing w:before="0" w:after="0"/>
      </w:pPr>
      <w:r>
        <w:t>Photomultiplier Tubes</w:t>
      </w:r>
    </w:p>
    <w:p>
      <w:pPr>
        <w:numPr>
          <w:ilvl w:val="4"/>
          <w:numId w:val="900"/>
        </w:numPr>
        <w:spacing w:before="0" w:after="0"/>
      </w:pPr>
      <w:r>
        <w:t>CCD Detectors</w:t>
      </w:r>
    </w:p>
    <w:p>
      <w:pPr>
        <w:numPr>
          <w:ilvl w:val="2"/>
          <w:numId w:val="900"/>
        </w:numPr>
        <w:spacing w:before="0" w:after="0"/>
      </w:pPr>
      <w:r>
        <w:t>Comparison with IR Spectroscopy</w:t>
      </w:r>
    </w:p>
    <w:p>
      <w:pPr>
        <w:numPr>
          <w:ilvl w:val="3"/>
          <w:numId w:val="900"/>
        </w:numPr>
        <w:spacing w:before="0" w:after="0"/>
      </w:pPr>
      <w:r>
        <w:t>Complementary Information</w:t>
      </w:r>
    </w:p>
    <w:p>
      <w:pPr>
        <w:numPr>
          <w:ilvl w:val="3"/>
          <w:numId w:val="900"/>
        </w:numPr>
        <w:spacing w:before="0" w:after="0"/>
      </w:pPr>
      <w:r>
        <w:t>Advantages of Raman</w:t>
      </w:r>
    </w:p>
    <w:p>
      <w:pPr>
        <w:numPr>
          <w:ilvl w:val="4"/>
          <w:numId w:val="900"/>
        </w:numPr>
        <w:spacing w:before="0" w:after="0"/>
      </w:pPr>
      <w:r>
        <w:t>Water Compatibility</w:t>
      </w:r>
    </w:p>
    <w:p>
      <w:pPr>
        <w:numPr>
          <w:ilvl w:val="4"/>
          <w:numId w:val="900"/>
        </w:numPr>
        <w:spacing w:before="0" w:after="0"/>
      </w:pPr>
      <w:r>
        <w:t>Low-Frequency Vibrations</w:t>
      </w:r>
    </w:p>
    <w:p>
      <w:pPr>
        <w:numPr>
          <w:ilvl w:val="3"/>
          <w:numId w:val="900"/>
        </w:numPr>
        <w:spacing w:before="0" w:after="0"/>
      </w:pPr>
      <w:r>
        <w:t>Limitations of Raman</w:t>
      </w:r>
    </w:p>
    <w:p>
      <w:pPr>
        <w:numPr>
          <w:ilvl w:val="4"/>
          <w:numId w:val="900"/>
        </w:numPr>
        <w:spacing w:before="0" w:after="0"/>
      </w:pPr>
      <w:r>
        <w:t>Fluorescence Interference</w:t>
      </w:r>
    </w:p>
    <w:p>
      <w:pPr>
        <w:numPr>
          <w:ilvl w:val="4"/>
          <w:numId w:val="900"/>
        </w:numPr>
        <w:spacing w:before="0" w:after="0"/>
      </w:pPr>
      <w:r>
        <w:t>Laser Power Requirements</w:t>
      </w:r>
    </w:p>
    <w:p>
      <w:pPr>
        <w:numPr>
          <w:ilvl w:val="2"/>
          <w:numId w:val="900"/>
        </w:numPr>
        <w:spacing w:before="0" w:after="0"/>
      </w:pPr>
      <w:r>
        <w:t>Advanced Raman Techniques</w:t>
      </w:r>
    </w:p>
    <w:p>
      <w:pPr>
        <w:numPr>
          <w:ilvl w:val="3"/>
          <w:numId w:val="900"/>
        </w:numPr>
        <w:spacing w:before="0" w:after="0"/>
      </w:pPr>
      <w:r>
        <w:t>Surface-Enhanced Raman Spectroscopy</w:t>
      </w:r>
    </w:p>
    <w:p>
      <w:pPr>
        <w:numPr>
          <w:ilvl w:val="4"/>
          <w:numId w:val="900"/>
        </w:numPr>
        <w:spacing w:before="0" w:after="0"/>
      </w:pPr>
      <w:r>
        <w:t>Enhancement Mechanisms</w:t>
      </w:r>
    </w:p>
    <w:p>
      <w:pPr>
        <w:numPr>
          <w:ilvl w:val="4"/>
          <w:numId w:val="900"/>
        </w:numPr>
        <w:spacing w:before="0" w:after="0"/>
      </w:pPr>
      <w:r>
        <w:t>SERS Substrates</w:t>
      </w:r>
    </w:p>
    <w:p>
      <w:pPr>
        <w:numPr>
          <w:ilvl w:val="3"/>
          <w:numId w:val="900"/>
        </w:numPr>
        <w:spacing w:before="0" w:after="0"/>
      </w:pPr>
      <w:r>
        <w:t>Resonance Raman Spectroscopy</w:t>
      </w:r>
    </w:p>
    <w:p>
      <w:pPr>
        <w:numPr>
          <w:ilvl w:val="4"/>
          <w:numId w:val="900"/>
        </w:numPr>
        <w:spacing w:before="0" w:after="0"/>
      </w:pPr>
      <w:r>
        <w:t>Electronic Resonance</w:t>
      </w:r>
    </w:p>
    <w:p>
      <w:pPr>
        <w:numPr>
          <w:ilvl w:val="4"/>
          <w:numId w:val="900"/>
        </w:numPr>
        <w:spacing w:before="0" w:after="0"/>
      </w:pPr>
      <w:r>
        <w:t>Selective Enhancement</w:t>
      </w:r>
    </w:p>
    <w:p>
      <w:pPr>
        <w:numPr>
          <w:ilvl w:val="3"/>
          <w:numId w:val="900"/>
        </w:numPr>
        <w:spacing w:before="0" w:after="0"/>
      </w:pPr>
      <w:r>
        <w:t>Coherent Anti-Stokes Raman Spectroscopy</w:t>
      </w:r>
    </w:p>
    <w:p>
      <w:pPr>
        <w:numPr>
          <w:ilvl w:val="4"/>
          <w:numId w:val="900"/>
        </w:numPr>
        <w:spacing w:before="0" w:after="0"/>
      </w:pPr>
      <w:r>
        <w:t>CARS Principle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Structural Analysis</w:t>
      </w:r>
    </w:p>
    <w:p>
      <w:pPr>
        <w:numPr>
          <w:ilvl w:val="3"/>
          <w:numId w:val="900"/>
        </w:numPr>
        <w:spacing w:before="0" w:after="0"/>
      </w:pPr>
      <w:r>
        <w:t>Polymorphism Studies</w:t>
      </w:r>
    </w:p>
    <w:p>
      <w:pPr>
        <w:numPr>
          <w:ilvl w:val="3"/>
          <w:numId w:val="900"/>
        </w:numPr>
        <w:spacing w:before="0" w:after="0"/>
      </w:pPr>
      <w:r>
        <w:t>Biological Systems</w:t>
      </w:r>
    </w:p>
    <w:p>
      <w:pPr>
        <w:numPr>
          <w:ilvl w:val="3"/>
          <w:numId w:val="900"/>
        </w:numPr>
        <w:spacing w:before="0" w:after="0"/>
      </w:pPr>
      <w:r>
        <w:t>Material Characterization</w:t>
      </w:r>
    </w:p>
    <w:p>
      <w:pPr>
        <w:numPr>
          <w:ilvl w:val="0"/>
          <w:numId w:val="900"/>
        </w:numPr>
        <w:spacing w:before="0" w:after="0"/>
      </w:pPr>
      <w:r>
        <w:t>Electronic Spectroscopy</w:t>
      </w:r>
    </w:p>
    <w:p>
      <w:pPr>
        <w:numPr>
          <w:ilvl w:val="1"/>
          <w:numId w:val="900"/>
        </w:numPr>
        <w:spacing w:before="0" w:after="0"/>
      </w:pPr>
      <w:r>
        <w:t>Principles</w:t>
      </w:r>
    </w:p>
    <w:p>
      <w:pPr>
        <w:numPr>
          <w:ilvl w:val="2"/>
          <w:numId w:val="900"/>
        </w:numPr>
        <w:spacing w:before="0" w:after="0"/>
      </w:pPr>
      <w:r>
        <w:t>Electronic Transitions</w:t>
      </w:r>
    </w:p>
    <w:p>
      <w:pPr>
        <w:numPr>
          <w:ilvl w:val="2"/>
          <w:numId w:val="900"/>
        </w:numPr>
        <w:spacing w:before="0" w:after="0"/>
      </w:pPr>
      <w:r>
        <w:t>Molecular Orbitals</w:t>
      </w:r>
    </w:p>
    <w:p>
      <w:pPr>
        <w:numPr>
          <w:ilvl w:val="2"/>
          <w:numId w:val="900"/>
        </w:numPr>
        <w:spacing w:before="0" w:after="0"/>
      </w:pPr>
      <w:r>
        <w:t>Chromophores and Auxochromes</w:t>
      </w:r>
    </w:p>
    <w:p>
      <w:pPr>
        <w:numPr>
          <w:ilvl w:val="1"/>
          <w:numId w:val="900"/>
        </w:numPr>
        <w:spacing w:before="0" w:after="0"/>
      </w:pPr>
      <w:r>
        <w:t>Types of Electronic Transitions</w:t>
      </w:r>
    </w:p>
    <w:p>
      <w:pPr>
        <w:numPr>
          <w:ilvl w:val="2"/>
          <w:numId w:val="900"/>
        </w:numPr>
        <w:spacing w:before="0" w:after="0"/>
      </w:pPr>
      <w:r>
        <w:t>σ to σ* Transitions</w:t>
      </w:r>
    </w:p>
    <w:p>
      <w:pPr>
        <w:numPr>
          <w:ilvl w:val="3"/>
          <w:numId w:val="900"/>
        </w:numPr>
        <w:spacing w:before="0" w:after="0"/>
      </w:pPr>
      <w:r>
        <w:t>High Energy Transitions</w:t>
      </w:r>
    </w:p>
    <w:p>
      <w:pPr>
        <w:numPr>
          <w:ilvl w:val="3"/>
          <w:numId w:val="900"/>
        </w:numPr>
        <w:spacing w:before="0" w:after="0"/>
      </w:pPr>
      <w:r>
        <w:t>Saturated Hydrocarbons</w:t>
      </w:r>
    </w:p>
    <w:p>
      <w:pPr>
        <w:numPr>
          <w:ilvl w:val="2"/>
          <w:numId w:val="900"/>
        </w:numPr>
        <w:spacing w:before="0" w:after="0"/>
      </w:pPr>
      <w:r>
        <w:t>n to σ* Transitions</w:t>
      </w:r>
    </w:p>
    <w:p>
      <w:pPr>
        <w:numPr>
          <w:ilvl w:val="3"/>
          <w:numId w:val="900"/>
        </w:numPr>
        <w:spacing w:before="0" w:after="0"/>
      </w:pPr>
      <w:r>
        <w:t>Heteroatom Lone Pairs</w:t>
      </w:r>
    </w:p>
    <w:p>
      <w:pPr>
        <w:numPr>
          <w:ilvl w:val="3"/>
          <w:numId w:val="900"/>
        </w:numPr>
        <w:spacing w:before="0" w:after="0"/>
      </w:pPr>
      <w:r>
        <w:t>Alcohols and Amines</w:t>
      </w:r>
    </w:p>
    <w:p>
      <w:pPr>
        <w:numPr>
          <w:ilvl w:val="2"/>
          <w:numId w:val="900"/>
        </w:numPr>
        <w:spacing w:before="0" w:after="0"/>
      </w:pPr>
      <w:r>
        <w:t>π to π* Transitions</w:t>
      </w:r>
    </w:p>
    <w:p>
      <w:pPr>
        <w:numPr>
          <w:ilvl w:val="3"/>
          <w:numId w:val="900"/>
        </w:numPr>
        <w:spacing w:before="0" w:after="0"/>
      </w:pPr>
      <w:r>
        <w:t>Conjugated Systems</w:t>
      </w:r>
    </w:p>
    <w:p>
      <w:pPr>
        <w:numPr>
          <w:ilvl w:val="3"/>
          <w:numId w:val="900"/>
        </w:numPr>
        <w:spacing w:before="0" w:after="0"/>
      </w:pPr>
      <w:r>
        <w:t>Aromatic Compounds</w:t>
      </w:r>
    </w:p>
    <w:p>
      <w:pPr>
        <w:numPr>
          <w:ilvl w:val="2"/>
          <w:numId w:val="900"/>
        </w:numPr>
        <w:spacing w:before="0" w:after="0"/>
      </w:pPr>
      <w:r>
        <w:t>n to π* Transitions</w:t>
      </w:r>
    </w:p>
    <w:p>
      <w:pPr>
        <w:numPr>
          <w:ilvl w:val="3"/>
          <w:numId w:val="900"/>
        </w:numPr>
        <w:spacing w:before="0" w:after="0"/>
      </w:pPr>
      <w:r>
        <w:t>Carbonyl Compounds</w:t>
      </w:r>
    </w:p>
    <w:p>
      <w:pPr>
        <w:numPr>
          <w:ilvl w:val="3"/>
          <w:numId w:val="900"/>
        </w:numPr>
        <w:spacing w:before="0" w:after="0"/>
      </w:pPr>
      <w:r>
        <w:t>Lower Intensity Transitions</w:t>
      </w:r>
    </w:p>
    <w:p>
      <w:pPr>
        <w:numPr>
          <w:ilvl w:val="1"/>
          <w:numId w:val="900"/>
        </w:numPr>
        <w:spacing w:before="0" w:after="0"/>
      </w:pPr>
      <w:r>
        <w:t>Chromophores</w:t>
      </w:r>
    </w:p>
    <w:p>
      <w:pPr>
        <w:numPr>
          <w:ilvl w:val="2"/>
          <w:numId w:val="900"/>
        </w:numPr>
        <w:spacing w:before="0" w:after="0"/>
      </w:pPr>
      <w:r>
        <w:t>Examples</w:t>
      </w:r>
    </w:p>
    <w:p>
      <w:pPr>
        <w:numPr>
          <w:ilvl w:val="3"/>
          <w:numId w:val="900"/>
        </w:numPr>
        <w:spacing w:before="0" w:after="0"/>
      </w:pPr>
      <w:r>
        <w:t>Carbonyl Group</w:t>
      </w:r>
    </w:p>
    <w:p>
      <w:pPr>
        <w:numPr>
          <w:ilvl w:val="3"/>
          <w:numId w:val="900"/>
        </w:numPr>
        <w:spacing w:before="0" w:after="0"/>
      </w:pPr>
      <w:r>
        <w:t>Aromatic Rings</w:t>
      </w:r>
    </w:p>
    <w:p>
      <w:pPr>
        <w:numPr>
          <w:ilvl w:val="3"/>
          <w:numId w:val="900"/>
        </w:numPr>
        <w:spacing w:before="0" w:after="0"/>
      </w:pPr>
      <w:r>
        <w:t>Conjugated Systems</w:t>
      </w:r>
    </w:p>
    <w:p>
      <w:pPr>
        <w:numPr>
          <w:ilvl w:val="1"/>
          <w:numId w:val="900"/>
        </w:numPr>
        <w:spacing w:before="0" w:after="0"/>
      </w:pPr>
      <w:r>
        <w:t>Auxochromes</w:t>
      </w:r>
    </w:p>
    <w:p>
      <w:pPr>
        <w:numPr>
          <w:ilvl w:val="2"/>
          <w:numId w:val="900"/>
        </w:numPr>
        <w:spacing w:before="0" w:after="0"/>
      </w:pPr>
      <w:r>
        <w:t>Effect on Absorption</w:t>
      </w:r>
    </w:p>
    <w:p>
      <w:pPr>
        <w:numPr>
          <w:ilvl w:val="3"/>
          <w:numId w:val="900"/>
        </w:numPr>
        <w:spacing w:before="0" w:after="0"/>
      </w:pPr>
      <w:r>
        <w:t>Bathochromic Shift</w:t>
      </w:r>
    </w:p>
    <w:p>
      <w:pPr>
        <w:numPr>
          <w:ilvl w:val="3"/>
          <w:numId w:val="900"/>
        </w:numPr>
        <w:spacing w:before="0" w:after="0"/>
      </w:pPr>
      <w:r>
        <w:t>Hypsochromic Shift</w:t>
      </w:r>
    </w:p>
    <w:p>
      <w:pPr>
        <w:numPr>
          <w:ilvl w:val="3"/>
          <w:numId w:val="900"/>
        </w:numPr>
        <w:spacing w:before="0" w:after="0"/>
      </w:pPr>
      <w:r>
        <w:t>Hyperchromic Effect</w:t>
      </w:r>
    </w:p>
    <w:p>
      <w:pPr>
        <w:numPr>
          <w:ilvl w:val="3"/>
          <w:numId w:val="900"/>
        </w:numPr>
        <w:spacing w:before="0" w:after="0"/>
      </w:pPr>
      <w:r>
        <w:t>Hypochromic Effect</w:t>
      </w:r>
    </w:p>
    <w:p>
      <w:pPr>
        <w:numPr>
          <w:ilvl w:val="1"/>
          <w:numId w:val="900"/>
        </w:numPr>
        <w:spacing w:before="0" w:after="0"/>
      </w:pPr>
      <w:r>
        <w:t>Franck-Condon Principle</w:t>
      </w:r>
    </w:p>
    <w:p>
      <w:pPr>
        <w:numPr>
          <w:ilvl w:val="2"/>
          <w:numId w:val="900"/>
        </w:numPr>
        <w:spacing w:before="0" w:after="0"/>
      </w:pPr>
      <w:r>
        <w:t>Vertical Transitions</w:t>
      </w:r>
    </w:p>
    <w:p>
      <w:pPr>
        <w:numPr>
          <w:ilvl w:val="2"/>
          <w:numId w:val="900"/>
        </w:numPr>
        <w:spacing w:before="0" w:after="0"/>
      </w:pPr>
      <w:r>
        <w:t>Vibrational Structure</w:t>
      </w:r>
    </w:p>
    <w:p>
      <w:pPr>
        <w:numPr>
          <w:ilvl w:val="2"/>
          <w:numId w:val="900"/>
        </w:numPr>
        <w:spacing w:before="0" w:after="0"/>
      </w:pPr>
      <w:r>
        <w:t>Band Shapes</w:t>
      </w:r>
    </w:p>
    <w:p>
      <w:pPr>
        <w:numPr>
          <w:ilvl w:val="1"/>
          <w:numId w:val="900"/>
        </w:numPr>
        <w:spacing w:before="0" w:after="0"/>
      </w:pPr>
      <w:r>
        <w:t>Instrumentation</w:t>
      </w:r>
    </w:p>
    <w:p>
      <w:pPr>
        <w:numPr>
          <w:ilvl w:val="2"/>
          <w:numId w:val="900"/>
        </w:numPr>
        <w:spacing w:before="0" w:after="0"/>
      </w:pPr>
      <w:r>
        <w:t>Single-Beam Spectrophotometers</w:t>
      </w:r>
    </w:p>
    <w:p>
      <w:pPr>
        <w:numPr>
          <w:ilvl w:val="2"/>
          <w:numId w:val="900"/>
        </w:numPr>
        <w:spacing w:before="0" w:after="0"/>
      </w:pPr>
      <w:r>
        <w:t>Double-Beam Spectrophotometers</w:t>
      </w:r>
    </w:p>
    <w:p>
      <w:pPr>
        <w:numPr>
          <w:ilvl w:val="2"/>
          <w:numId w:val="900"/>
        </w:numPr>
        <w:spacing w:before="0" w:after="0"/>
      </w:pPr>
      <w:r>
        <w:t>Diode Array Spectrophotometers</w:t>
      </w:r>
    </w:p>
    <w:p>
      <w:pPr>
        <w:numPr>
          <w:ilvl w:val="2"/>
          <w:numId w:val="900"/>
        </w:numPr>
        <w:spacing w:before="0" w:after="0"/>
      </w:pPr>
      <w:r>
        <w:t>Light Sources</w:t>
      </w:r>
    </w:p>
    <w:p>
      <w:pPr>
        <w:numPr>
          <w:ilvl w:val="3"/>
          <w:numId w:val="900"/>
        </w:numPr>
        <w:spacing w:before="0" w:after="0"/>
      </w:pPr>
      <w:r>
        <w:t>Deuterium Lamps</w:t>
      </w:r>
    </w:p>
    <w:p>
      <w:pPr>
        <w:numPr>
          <w:ilvl w:val="3"/>
          <w:numId w:val="900"/>
        </w:numPr>
        <w:spacing w:before="0" w:after="0"/>
      </w:pPr>
      <w:r>
        <w:t>Tungsten Lamps</w:t>
      </w:r>
    </w:p>
    <w:p>
      <w:pPr>
        <w:numPr>
          <w:ilvl w:val="3"/>
          <w:numId w:val="900"/>
        </w:numPr>
        <w:spacing w:before="0" w:after="0"/>
      </w:pPr>
      <w:r>
        <w:t>Xenon Arc Lamps</w:t>
      </w:r>
    </w:p>
    <w:p>
      <w:pPr>
        <w:numPr>
          <w:ilvl w:val="2"/>
          <w:numId w:val="900"/>
        </w:numPr>
        <w:spacing w:before="0" w:after="0"/>
      </w:pPr>
      <w:r>
        <w:t>Monochromators</w:t>
      </w:r>
    </w:p>
    <w:p>
      <w:pPr>
        <w:numPr>
          <w:ilvl w:val="2"/>
          <w:numId w:val="900"/>
        </w:numPr>
        <w:spacing w:before="0" w:after="0"/>
      </w:pPr>
      <w:r>
        <w:t>Detectors</w:t>
      </w:r>
    </w:p>
    <w:p>
      <w:pPr>
        <w:numPr>
          <w:ilvl w:val="3"/>
          <w:numId w:val="900"/>
        </w:numPr>
        <w:spacing w:before="0" w:after="0"/>
      </w:pPr>
      <w:r>
        <w:t>Photomultiplier Tubes</w:t>
      </w:r>
    </w:p>
    <w:p>
      <w:pPr>
        <w:numPr>
          <w:ilvl w:val="3"/>
          <w:numId w:val="900"/>
        </w:numPr>
        <w:spacing w:before="0" w:after="0"/>
      </w:pPr>
      <w:r>
        <w:t>Photodiodes</w:t>
      </w:r>
    </w:p>
    <w:p>
      <w:pPr>
        <w:numPr>
          <w:ilvl w:val="3"/>
          <w:numId w:val="900"/>
        </w:numPr>
        <w:spacing w:before="0" w:after="0"/>
      </w:pPr>
      <w:r>
        <w:t>CCD Arrays</w:t>
      </w:r>
    </w:p>
    <w:p>
      <w:pPr>
        <w:numPr>
          <w:ilvl w:val="1"/>
          <w:numId w:val="900"/>
        </w:numPr>
        <w:spacing w:before="0" w:after="0"/>
      </w:pPr>
      <w:r>
        <w:t>Quantitative Analysis</w:t>
      </w:r>
    </w:p>
    <w:p>
      <w:pPr>
        <w:numPr>
          <w:ilvl w:val="2"/>
          <w:numId w:val="900"/>
        </w:numPr>
        <w:spacing w:before="0" w:after="0"/>
      </w:pPr>
      <w:r>
        <w:t>Beer-Lambert Law Applications</w:t>
      </w:r>
    </w:p>
    <w:p>
      <w:pPr>
        <w:numPr>
          <w:ilvl w:val="2"/>
          <w:numId w:val="900"/>
        </w:numPr>
        <w:spacing w:before="0" w:after="0"/>
      </w:pPr>
      <w:r>
        <w:t>Calibration Curves</w:t>
      </w:r>
    </w:p>
    <w:p>
      <w:pPr>
        <w:numPr>
          <w:ilvl w:val="2"/>
          <w:numId w:val="900"/>
        </w:numPr>
        <w:spacing w:before="0" w:after="0"/>
      </w:pPr>
      <w:r>
        <w:t>Standard Addition Method</w:t>
      </w:r>
    </w:p>
    <w:p>
      <w:pPr>
        <w:numPr>
          <w:ilvl w:val="2"/>
          <w:numId w:val="900"/>
        </w:numPr>
        <w:spacing w:before="0" w:after="0"/>
      </w:pPr>
      <w:r>
        <w:t>Internal Standards</w:t>
      </w:r>
    </w:p>
    <w:p>
      <w:pPr>
        <w:numPr>
          <w:ilvl w:val="2"/>
          <w:numId w:val="900"/>
        </w:numPr>
        <w:spacing w:before="0" w:after="0"/>
      </w:pPr>
      <w:r>
        <w:t>Multicomponent Analysis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Concentration Determination</w:t>
      </w:r>
    </w:p>
    <w:p>
      <w:pPr>
        <w:numPr>
          <w:ilvl w:val="2"/>
          <w:numId w:val="900"/>
        </w:numPr>
        <w:spacing w:before="0" w:after="0"/>
      </w:pPr>
      <w:r>
        <w:t>Kinetic Studies</w:t>
      </w:r>
    </w:p>
    <w:p>
      <w:pPr>
        <w:numPr>
          <w:ilvl w:val="2"/>
          <w:numId w:val="900"/>
        </w:numPr>
        <w:spacing w:before="0" w:after="0"/>
      </w:pPr>
      <w:r>
        <w:t>Equilibrium Studies</w:t>
      </w:r>
    </w:p>
    <w:p>
      <w:pPr>
        <w:numPr>
          <w:ilvl w:val="2"/>
          <w:numId w:val="900"/>
        </w:numPr>
        <w:spacing w:before="0" w:after="0"/>
      </w:pPr>
      <w:r>
        <w:t>Conjugated System Analysis</w:t>
      </w:r>
    </w:p>
    <w:p>
      <w:pPr>
        <w:numPr>
          <w:ilvl w:val="2"/>
          <w:numId w:val="900"/>
        </w:numPr>
        <w:spacing w:before="0" w:after="0"/>
      </w:pPr>
      <w:r>
        <w:t>Protein and Nucleic Acid Analysis</w:t>
      </w:r>
    </w:p>
    <w:p>
      <w:pPr>
        <w:pStyle w:val="Heading1"/>
      </w:pPr>
      <w:r>
        <w:t>Magnetic Resonance Spectroscopy</w:t>
      </w:r>
    </w:p>
    <w:p>
      <w:pPr>
        <w:numPr>
          <w:ilvl w:val="0"/>
          <w:numId w:val="900"/>
        </w:numPr>
        <w:spacing w:before="0" w:after="0"/>
      </w:pPr>
      <w:r>
        <w:t>Nuclear Magnetic Resonance Spectroscopy</w:t>
      </w:r>
    </w:p>
    <w:p>
      <w:pPr>
        <w:numPr>
          <w:ilvl w:val="1"/>
          <w:numId w:val="900"/>
        </w:numPr>
        <w:spacing w:before="0" w:after="0"/>
      </w:pPr>
      <w:r>
        <w:t>Principles</w:t>
      </w:r>
    </w:p>
    <w:p>
      <w:pPr>
        <w:numPr>
          <w:ilvl w:val="2"/>
          <w:numId w:val="900"/>
        </w:numPr>
        <w:spacing w:before="0" w:after="0"/>
      </w:pPr>
      <w:r>
        <w:t>Nuclear Spin</w:t>
      </w:r>
    </w:p>
    <w:p>
      <w:pPr>
        <w:numPr>
          <w:ilvl w:val="3"/>
          <w:numId w:val="900"/>
        </w:numPr>
        <w:spacing w:before="0" w:after="0"/>
      </w:pPr>
      <w:r>
        <w:t>Spin Quantum Number</w:t>
      </w:r>
    </w:p>
    <w:p>
      <w:pPr>
        <w:numPr>
          <w:ilvl w:val="3"/>
          <w:numId w:val="900"/>
        </w:numPr>
        <w:spacing w:before="0" w:after="0"/>
      </w:pPr>
      <w:r>
        <w:t>Magnetic Moment</w:t>
      </w:r>
    </w:p>
    <w:p>
      <w:pPr>
        <w:numPr>
          <w:ilvl w:val="3"/>
          <w:numId w:val="900"/>
        </w:numPr>
        <w:spacing w:before="0" w:after="0"/>
      </w:pPr>
      <w:r>
        <w:t>Gyromagnetic Ratio</w:t>
      </w:r>
    </w:p>
    <w:p>
      <w:pPr>
        <w:numPr>
          <w:ilvl w:val="2"/>
          <w:numId w:val="900"/>
        </w:numPr>
        <w:spacing w:before="0" w:after="0"/>
      </w:pPr>
      <w:r>
        <w:t>Nuclei in Magnetic Fields</w:t>
      </w:r>
    </w:p>
    <w:p>
      <w:pPr>
        <w:numPr>
          <w:ilvl w:val="3"/>
          <w:numId w:val="900"/>
        </w:numPr>
        <w:spacing w:before="0" w:after="0"/>
      </w:pPr>
      <w:r>
        <w:t>Zeeman Effect</w:t>
      </w:r>
    </w:p>
    <w:p>
      <w:pPr>
        <w:numPr>
          <w:ilvl w:val="3"/>
          <w:numId w:val="900"/>
        </w:numPr>
        <w:spacing w:before="0" w:after="0"/>
      </w:pPr>
      <w:r>
        <w:t>Energy Level Splitting</w:t>
      </w:r>
    </w:p>
    <w:p>
      <w:pPr>
        <w:numPr>
          <w:ilvl w:val="3"/>
          <w:numId w:val="900"/>
        </w:numPr>
        <w:spacing w:before="0" w:after="0"/>
      </w:pPr>
      <w:r>
        <w:t>Population Distribution</w:t>
      </w:r>
    </w:p>
    <w:p>
      <w:pPr>
        <w:numPr>
          <w:ilvl w:val="2"/>
          <w:numId w:val="900"/>
        </w:numPr>
        <w:spacing w:before="0" w:after="0"/>
      </w:pPr>
      <w:r>
        <w:t>Resonance Condition</w:t>
      </w:r>
    </w:p>
    <w:p>
      <w:pPr>
        <w:numPr>
          <w:ilvl w:val="3"/>
          <w:numId w:val="900"/>
        </w:numPr>
        <w:spacing w:before="0" w:after="0"/>
      </w:pPr>
      <w:r>
        <w:t>Larmor Frequency</w:t>
      </w:r>
    </w:p>
    <w:p>
      <w:pPr>
        <w:numPr>
          <w:ilvl w:val="3"/>
          <w:numId w:val="900"/>
        </w:numPr>
        <w:spacing w:before="0" w:after="0"/>
      </w:pPr>
      <w:r>
        <w:t>Radiofrequency Excitation</w:t>
      </w:r>
    </w:p>
    <w:p>
      <w:pPr>
        <w:numPr>
          <w:ilvl w:val="1"/>
          <w:numId w:val="900"/>
        </w:numPr>
        <w:spacing w:before="0" w:after="0"/>
      </w:pPr>
      <w:r>
        <w:t>Instrumentation</w:t>
      </w:r>
    </w:p>
    <w:p>
      <w:pPr>
        <w:numPr>
          <w:ilvl w:val="2"/>
          <w:numId w:val="900"/>
        </w:numPr>
        <w:spacing w:before="0" w:after="0"/>
      </w:pPr>
      <w:r>
        <w:t>Magnets</w:t>
      </w:r>
    </w:p>
    <w:p>
      <w:pPr>
        <w:numPr>
          <w:ilvl w:val="3"/>
          <w:numId w:val="900"/>
        </w:numPr>
        <w:spacing w:before="0" w:after="0"/>
      </w:pPr>
      <w:r>
        <w:t>Permanent Magnets</w:t>
      </w:r>
    </w:p>
    <w:p>
      <w:pPr>
        <w:numPr>
          <w:ilvl w:val="3"/>
          <w:numId w:val="900"/>
        </w:numPr>
        <w:spacing w:before="0" w:after="0"/>
      </w:pPr>
      <w:r>
        <w:t>Electromagnets</w:t>
      </w:r>
    </w:p>
    <w:p>
      <w:pPr>
        <w:numPr>
          <w:ilvl w:val="3"/>
          <w:numId w:val="900"/>
        </w:numPr>
        <w:spacing w:before="0" w:after="0"/>
      </w:pPr>
      <w:r>
        <w:t>Superconducting Magnets</w:t>
      </w:r>
    </w:p>
    <w:p>
      <w:pPr>
        <w:numPr>
          <w:ilvl w:val="4"/>
          <w:numId w:val="900"/>
        </w:numPr>
        <w:spacing w:before="0" w:after="0"/>
      </w:pPr>
      <w:r>
        <w:t>Field Strength</w:t>
      </w:r>
    </w:p>
    <w:p>
      <w:pPr>
        <w:numPr>
          <w:ilvl w:val="4"/>
          <w:numId w:val="900"/>
        </w:numPr>
        <w:spacing w:before="0" w:after="0"/>
      </w:pPr>
      <w:r>
        <w:t>Field Homogeneity</w:t>
      </w:r>
    </w:p>
    <w:p>
      <w:pPr>
        <w:numPr>
          <w:ilvl w:val="4"/>
          <w:numId w:val="900"/>
        </w:numPr>
        <w:spacing w:before="0" w:after="0"/>
      </w:pPr>
      <w:r>
        <w:t>Shimming</w:t>
      </w:r>
    </w:p>
    <w:p>
      <w:pPr>
        <w:numPr>
          <w:ilvl w:val="2"/>
          <w:numId w:val="900"/>
        </w:numPr>
        <w:spacing w:before="0" w:after="0"/>
      </w:pPr>
      <w:r>
        <w:t>Radiofrequency System</w:t>
      </w:r>
    </w:p>
    <w:p>
      <w:pPr>
        <w:numPr>
          <w:ilvl w:val="3"/>
          <w:numId w:val="900"/>
        </w:numPr>
        <w:spacing w:before="0" w:after="0"/>
      </w:pPr>
      <w:r>
        <w:t>Transmitter</w:t>
      </w:r>
    </w:p>
    <w:p>
      <w:pPr>
        <w:numPr>
          <w:ilvl w:val="3"/>
          <w:numId w:val="900"/>
        </w:numPr>
        <w:spacing w:before="0" w:after="0"/>
      </w:pPr>
      <w:r>
        <w:t>Receiver</w:t>
      </w:r>
    </w:p>
    <w:p>
      <w:pPr>
        <w:numPr>
          <w:ilvl w:val="3"/>
          <w:numId w:val="900"/>
        </w:numPr>
        <w:spacing w:before="0" w:after="0"/>
      </w:pPr>
      <w:r>
        <w:t>Probe Design</w:t>
      </w:r>
    </w:p>
    <w:p>
      <w:pPr>
        <w:numPr>
          <w:ilvl w:val="2"/>
          <w:numId w:val="900"/>
        </w:numPr>
        <w:spacing w:before="0" w:after="0"/>
      </w:pPr>
      <w:r>
        <w:t>Fourier Transform NMR</w:t>
      </w:r>
    </w:p>
    <w:p>
      <w:pPr>
        <w:numPr>
          <w:ilvl w:val="3"/>
          <w:numId w:val="900"/>
        </w:numPr>
        <w:spacing w:before="0" w:after="0"/>
      </w:pPr>
      <w:r>
        <w:t>Pulse Sequences</w:t>
      </w:r>
    </w:p>
    <w:p>
      <w:pPr>
        <w:numPr>
          <w:ilvl w:val="3"/>
          <w:numId w:val="900"/>
        </w:numPr>
        <w:spacing w:before="0" w:after="0"/>
      </w:pPr>
      <w:r>
        <w:t>Free Induction Decay</w:t>
      </w:r>
    </w:p>
    <w:p>
      <w:pPr>
        <w:numPr>
          <w:ilvl w:val="3"/>
          <w:numId w:val="900"/>
        </w:numPr>
        <w:spacing w:before="0" w:after="0"/>
      </w:pPr>
      <w:r>
        <w:t>Data Acquisition</w:t>
      </w:r>
    </w:p>
    <w:p>
      <w:pPr>
        <w:numPr>
          <w:ilvl w:val="3"/>
          <w:numId w:val="900"/>
        </w:numPr>
        <w:spacing w:before="0" w:after="0"/>
      </w:pPr>
      <w:r>
        <w:t>Signal Processing</w:t>
      </w:r>
    </w:p>
    <w:p>
      <w:pPr>
        <w:numPr>
          <w:ilvl w:val="1"/>
          <w:numId w:val="900"/>
        </w:numPr>
        <w:spacing w:before="0" w:after="0"/>
      </w:pPr>
      <w:r>
        <w:t>Proton NMR</w:t>
      </w:r>
    </w:p>
    <w:p>
      <w:pPr>
        <w:numPr>
          <w:ilvl w:val="2"/>
          <w:numId w:val="900"/>
        </w:numPr>
        <w:spacing w:before="0" w:after="0"/>
      </w:pPr>
      <w:r>
        <w:t>Chemical Shift</w:t>
      </w:r>
    </w:p>
    <w:p>
      <w:pPr>
        <w:numPr>
          <w:ilvl w:val="3"/>
          <w:numId w:val="900"/>
        </w:numPr>
        <w:spacing w:before="0" w:after="0"/>
      </w:pPr>
      <w:r>
        <w:t>Shielding and Deshielding</w:t>
      </w:r>
    </w:p>
    <w:p>
      <w:pPr>
        <w:numPr>
          <w:ilvl w:val="3"/>
          <w:numId w:val="900"/>
        </w:numPr>
        <w:spacing w:before="0" w:after="0"/>
      </w:pPr>
      <w:r>
        <w:t>Reference Standards</w:t>
      </w:r>
    </w:p>
    <w:p>
      <w:pPr>
        <w:numPr>
          <w:ilvl w:val="4"/>
          <w:numId w:val="900"/>
        </w:numPr>
        <w:spacing w:before="0" w:after="0"/>
      </w:pPr>
      <w:r>
        <w:t>Tetramethylsilane</w:t>
      </w:r>
    </w:p>
    <w:p>
      <w:pPr>
        <w:numPr>
          <w:ilvl w:val="3"/>
          <w:numId w:val="900"/>
        </w:numPr>
        <w:spacing w:before="0" w:after="0"/>
      </w:pPr>
      <w:r>
        <w:t>Chemical Shift Scale</w:t>
      </w:r>
    </w:p>
    <w:p>
      <w:pPr>
        <w:numPr>
          <w:ilvl w:val="3"/>
          <w:numId w:val="900"/>
        </w:numPr>
        <w:spacing w:before="0" w:after="0"/>
      </w:pPr>
      <w:r>
        <w:t>Factors Affecting Chemical Shift</w:t>
      </w:r>
    </w:p>
    <w:p>
      <w:pPr>
        <w:numPr>
          <w:ilvl w:val="4"/>
          <w:numId w:val="900"/>
        </w:numPr>
        <w:spacing w:before="0" w:after="0"/>
      </w:pPr>
      <w:r>
        <w:t>Electronegativity</w:t>
      </w:r>
    </w:p>
    <w:p>
      <w:pPr>
        <w:numPr>
          <w:ilvl w:val="4"/>
          <w:numId w:val="900"/>
        </w:numPr>
        <w:spacing w:before="0" w:after="0"/>
      </w:pPr>
      <w:r>
        <w:t>Anisotropy Effects</w:t>
      </w:r>
    </w:p>
    <w:p>
      <w:pPr>
        <w:numPr>
          <w:ilvl w:val="4"/>
          <w:numId w:val="900"/>
        </w:numPr>
        <w:spacing w:before="0" w:after="0"/>
      </w:pPr>
      <w:r>
        <w:t>Hydrogen Bonding</w:t>
      </w:r>
    </w:p>
    <w:p>
      <w:pPr>
        <w:numPr>
          <w:ilvl w:val="2"/>
          <w:numId w:val="900"/>
        </w:numPr>
        <w:spacing w:before="0" w:after="0"/>
      </w:pPr>
      <w:r>
        <w:t>Spin-Spin Coupling</w:t>
      </w:r>
    </w:p>
    <w:p>
      <w:pPr>
        <w:numPr>
          <w:ilvl w:val="3"/>
          <w:numId w:val="900"/>
        </w:numPr>
        <w:spacing w:before="0" w:after="0"/>
      </w:pPr>
      <w:r>
        <w:t>Coupling Mechanism</w:t>
      </w:r>
    </w:p>
    <w:p>
      <w:pPr>
        <w:numPr>
          <w:ilvl w:val="3"/>
          <w:numId w:val="900"/>
        </w:numPr>
        <w:spacing w:before="0" w:after="0"/>
      </w:pPr>
      <w:r>
        <w:t>Coupling Constants</w:t>
      </w:r>
    </w:p>
    <w:p>
      <w:pPr>
        <w:numPr>
          <w:ilvl w:val="3"/>
          <w:numId w:val="900"/>
        </w:numPr>
        <w:spacing w:before="0" w:after="0"/>
      </w:pPr>
      <w:r>
        <w:t>Multiplicity Rules</w:t>
      </w:r>
    </w:p>
    <w:p>
      <w:pPr>
        <w:numPr>
          <w:ilvl w:val="3"/>
          <w:numId w:val="900"/>
        </w:numPr>
        <w:spacing w:before="0" w:after="0"/>
      </w:pPr>
      <w:r>
        <w:t>First-Order Coupling</w:t>
      </w:r>
    </w:p>
    <w:p>
      <w:pPr>
        <w:numPr>
          <w:ilvl w:val="3"/>
          <w:numId w:val="900"/>
        </w:numPr>
        <w:spacing w:before="0" w:after="0"/>
      </w:pPr>
      <w:r>
        <w:t>Higher-Order Coupling</w:t>
      </w:r>
    </w:p>
    <w:p>
      <w:pPr>
        <w:numPr>
          <w:ilvl w:val="2"/>
          <w:numId w:val="900"/>
        </w:numPr>
        <w:spacing w:before="0" w:after="0"/>
      </w:pPr>
      <w:r>
        <w:t>Integration</w:t>
      </w:r>
    </w:p>
    <w:p>
      <w:pPr>
        <w:numPr>
          <w:ilvl w:val="3"/>
          <w:numId w:val="900"/>
        </w:numPr>
        <w:spacing w:before="0" w:after="0"/>
      </w:pPr>
      <w:r>
        <w:t>Peak Area Measurement</w:t>
      </w:r>
    </w:p>
    <w:p>
      <w:pPr>
        <w:numPr>
          <w:ilvl w:val="3"/>
          <w:numId w:val="900"/>
        </w:numPr>
        <w:spacing w:before="0" w:after="0"/>
      </w:pPr>
      <w:r>
        <w:t>Quantitative Analysis</w:t>
      </w:r>
    </w:p>
    <w:p>
      <w:pPr>
        <w:numPr>
          <w:ilvl w:val="3"/>
          <w:numId w:val="900"/>
        </w:numPr>
        <w:spacing w:before="0" w:after="0"/>
      </w:pPr>
      <w:r>
        <w:t>Relative Intensities</w:t>
      </w:r>
    </w:p>
    <w:p>
      <w:pPr>
        <w:numPr>
          <w:ilvl w:val="1"/>
          <w:numId w:val="900"/>
        </w:numPr>
        <w:spacing w:before="0" w:after="0"/>
      </w:pPr>
      <w:r>
        <w:t>Carbon-13 NMR</w:t>
      </w:r>
    </w:p>
    <w:p>
      <w:pPr>
        <w:numPr>
          <w:ilvl w:val="2"/>
          <w:numId w:val="900"/>
        </w:numPr>
        <w:spacing w:before="0" w:after="0"/>
      </w:pPr>
      <w:r>
        <w:t>Natural Abundance</w:t>
      </w:r>
    </w:p>
    <w:p>
      <w:pPr>
        <w:numPr>
          <w:ilvl w:val="2"/>
          <w:numId w:val="900"/>
        </w:numPr>
        <w:spacing w:before="0" w:after="0"/>
      </w:pPr>
      <w:r>
        <w:t>Sensitivity Considerations</w:t>
      </w:r>
    </w:p>
    <w:p>
      <w:pPr>
        <w:numPr>
          <w:ilvl w:val="2"/>
          <w:numId w:val="900"/>
        </w:numPr>
        <w:spacing w:before="0" w:after="0"/>
      </w:pPr>
      <w:r>
        <w:t>Proton-Coupled Spectra</w:t>
      </w:r>
    </w:p>
    <w:p>
      <w:pPr>
        <w:numPr>
          <w:ilvl w:val="2"/>
          <w:numId w:val="900"/>
        </w:numPr>
        <w:spacing w:before="0" w:after="0"/>
      </w:pPr>
      <w:r>
        <w:t>Proton-Decoupled Spectra</w:t>
      </w:r>
    </w:p>
    <w:p>
      <w:pPr>
        <w:numPr>
          <w:ilvl w:val="2"/>
          <w:numId w:val="900"/>
        </w:numPr>
        <w:spacing w:before="0" w:after="0"/>
      </w:pPr>
      <w:r>
        <w:t>Chemical Shift Ranges</w:t>
      </w:r>
    </w:p>
    <w:p>
      <w:pPr>
        <w:numPr>
          <w:ilvl w:val="2"/>
          <w:numId w:val="900"/>
        </w:numPr>
        <w:spacing w:before="0" w:after="0"/>
      </w:pPr>
      <w:r>
        <w:t>Multiplicity Determination</w:t>
      </w:r>
    </w:p>
    <w:p>
      <w:pPr>
        <w:numPr>
          <w:ilvl w:val="3"/>
          <w:numId w:val="900"/>
        </w:numPr>
        <w:spacing w:before="0" w:after="0"/>
      </w:pPr>
      <w:r>
        <w:t>DEPT Technique</w:t>
      </w:r>
    </w:p>
    <w:p>
      <w:pPr>
        <w:numPr>
          <w:ilvl w:val="3"/>
          <w:numId w:val="900"/>
        </w:numPr>
        <w:spacing w:before="0" w:after="0"/>
      </w:pPr>
      <w:r>
        <w:t>APT Technique</w:t>
      </w:r>
    </w:p>
    <w:p>
      <w:pPr>
        <w:numPr>
          <w:ilvl w:val="1"/>
          <w:numId w:val="900"/>
        </w:numPr>
        <w:spacing w:before="0" w:after="0"/>
      </w:pPr>
      <w:r>
        <w:t>Advanced NMR Techniques</w:t>
      </w:r>
    </w:p>
    <w:p>
      <w:pPr>
        <w:numPr>
          <w:ilvl w:val="2"/>
          <w:numId w:val="900"/>
        </w:numPr>
        <w:spacing w:before="0" w:after="0"/>
      </w:pPr>
      <w:r>
        <w:t>Two-Dimensional NMR</w:t>
      </w:r>
    </w:p>
    <w:p>
      <w:pPr>
        <w:numPr>
          <w:ilvl w:val="3"/>
          <w:numId w:val="900"/>
        </w:numPr>
        <w:spacing w:before="0" w:after="0"/>
      </w:pPr>
      <w:r>
        <w:t>COSY</w:t>
      </w:r>
    </w:p>
    <w:p>
      <w:pPr>
        <w:numPr>
          <w:ilvl w:val="4"/>
          <w:numId w:val="900"/>
        </w:numPr>
        <w:spacing w:before="0" w:after="0"/>
      </w:pPr>
      <w:r>
        <w:t>Homonuclear Correlation</w:t>
      </w:r>
    </w:p>
    <w:p>
      <w:pPr>
        <w:numPr>
          <w:ilvl w:val="4"/>
          <w:numId w:val="900"/>
        </w:numPr>
        <w:spacing w:before="0" w:after="0"/>
      </w:pPr>
      <w:r>
        <w:t>Connectivity Information</w:t>
      </w:r>
    </w:p>
    <w:p>
      <w:pPr>
        <w:numPr>
          <w:ilvl w:val="3"/>
          <w:numId w:val="900"/>
        </w:numPr>
        <w:spacing w:before="0" w:after="0"/>
      </w:pPr>
      <w:r>
        <w:t>HSQC</w:t>
      </w:r>
    </w:p>
    <w:p>
      <w:pPr>
        <w:numPr>
          <w:ilvl w:val="4"/>
          <w:numId w:val="900"/>
        </w:numPr>
        <w:spacing w:before="0" w:after="0"/>
      </w:pPr>
      <w:r>
        <w:t>Heteronuclear Correlation</w:t>
      </w:r>
    </w:p>
    <w:p>
      <w:pPr>
        <w:numPr>
          <w:ilvl w:val="4"/>
          <w:numId w:val="900"/>
        </w:numPr>
        <w:spacing w:before="0" w:after="0"/>
      </w:pPr>
      <w:r>
        <w:t>One-Bond Correlations</w:t>
      </w:r>
    </w:p>
    <w:p>
      <w:pPr>
        <w:numPr>
          <w:ilvl w:val="3"/>
          <w:numId w:val="900"/>
        </w:numPr>
        <w:spacing w:before="0" w:after="0"/>
      </w:pPr>
      <w:r>
        <w:t>HMBC</w:t>
      </w:r>
    </w:p>
    <w:p>
      <w:pPr>
        <w:numPr>
          <w:ilvl w:val="4"/>
          <w:numId w:val="900"/>
        </w:numPr>
        <w:spacing w:before="0" w:after="0"/>
      </w:pPr>
      <w:r>
        <w:t>Long-Range Correlations</w:t>
      </w:r>
    </w:p>
    <w:p>
      <w:pPr>
        <w:numPr>
          <w:ilvl w:val="4"/>
          <w:numId w:val="900"/>
        </w:numPr>
        <w:spacing w:before="0" w:after="0"/>
      </w:pPr>
      <w:r>
        <w:t>Multiple-Bond Connectivity</w:t>
      </w:r>
    </w:p>
    <w:p>
      <w:pPr>
        <w:numPr>
          <w:ilvl w:val="3"/>
          <w:numId w:val="900"/>
        </w:numPr>
        <w:spacing w:before="0" w:after="0"/>
      </w:pPr>
      <w:r>
        <w:t>NOESY</w:t>
      </w:r>
    </w:p>
    <w:p>
      <w:pPr>
        <w:numPr>
          <w:ilvl w:val="4"/>
          <w:numId w:val="900"/>
        </w:numPr>
        <w:spacing w:before="0" w:after="0"/>
      </w:pPr>
      <w:r>
        <w:t>Nuclear Overhauser Effect</w:t>
      </w:r>
    </w:p>
    <w:p>
      <w:pPr>
        <w:numPr>
          <w:ilvl w:val="4"/>
          <w:numId w:val="900"/>
        </w:numPr>
        <w:spacing w:before="0" w:after="0"/>
      </w:pPr>
      <w:r>
        <w:t>Spatial Proximity</w:t>
      </w:r>
    </w:p>
    <w:p>
      <w:pPr>
        <w:numPr>
          <w:ilvl w:val="2"/>
          <w:numId w:val="900"/>
        </w:numPr>
        <w:spacing w:before="0" w:after="0"/>
      </w:pPr>
      <w:r>
        <w:t>Variable Temperature NMR</w:t>
      </w:r>
    </w:p>
    <w:p>
      <w:pPr>
        <w:numPr>
          <w:ilvl w:val="3"/>
          <w:numId w:val="900"/>
        </w:numPr>
        <w:spacing w:before="0" w:after="0"/>
      </w:pPr>
      <w:r>
        <w:t>Dynamic Processes</w:t>
      </w:r>
    </w:p>
    <w:p>
      <w:pPr>
        <w:numPr>
          <w:ilvl w:val="3"/>
          <w:numId w:val="900"/>
        </w:numPr>
        <w:spacing w:before="0" w:after="0"/>
      </w:pPr>
      <w:r>
        <w:t>Exchange Phenomena</w:t>
      </w:r>
    </w:p>
    <w:p>
      <w:pPr>
        <w:numPr>
          <w:ilvl w:val="2"/>
          <w:numId w:val="900"/>
        </w:numPr>
        <w:spacing w:before="0" w:after="0"/>
      </w:pPr>
      <w:r>
        <w:t>Solid-State NMR</w:t>
      </w:r>
    </w:p>
    <w:p>
      <w:pPr>
        <w:numPr>
          <w:ilvl w:val="3"/>
          <w:numId w:val="900"/>
        </w:numPr>
        <w:spacing w:before="0" w:after="0"/>
      </w:pPr>
      <w:r>
        <w:t>Magic Angle Spinning</w:t>
      </w:r>
    </w:p>
    <w:p>
      <w:pPr>
        <w:numPr>
          <w:ilvl w:val="3"/>
          <w:numId w:val="900"/>
        </w:numPr>
        <w:spacing w:before="0" w:after="0"/>
      </w:pPr>
      <w:r>
        <w:t>Cross Polarization</w:t>
      </w:r>
    </w:p>
    <w:p>
      <w:pPr>
        <w:numPr>
          <w:ilvl w:val="3"/>
          <w:numId w:val="900"/>
        </w:numPr>
        <w:spacing w:before="0" w:after="0"/>
      </w:pPr>
      <w:r>
        <w:t>Dipolar Decoupling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Structure Determination</w:t>
      </w:r>
    </w:p>
    <w:p>
      <w:pPr>
        <w:numPr>
          <w:ilvl w:val="2"/>
          <w:numId w:val="900"/>
        </w:numPr>
        <w:spacing w:before="0" w:after="0"/>
      </w:pPr>
      <w:r>
        <w:t>Purity Assessment</w:t>
      </w:r>
    </w:p>
    <w:p>
      <w:pPr>
        <w:numPr>
          <w:ilvl w:val="2"/>
          <w:numId w:val="900"/>
        </w:numPr>
        <w:spacing w:before="0" w:after="0"/>
      </w:pPr>
      <w:r>
        <w:t>Quantitative Analysis</w:t>
      </w:r>
    </w:p>
    <w:p>
      <w:pPr>
        <w:numPr>
          <w:ilvl w:val="2"/>
          <w:numId w:val="900"/>
        </w:numPr>
        <w:spacing w:before="0" w:after="0"/>
      </w:pPr>
      <w:r>
        <w:t>Dynamic Studies</w:t>
      </w:r>
    </w:p>
    <w:p>
      <w:pPr>
        <w:numPr>
          <w:ilvl w:val="0"/>
          <w:numId w:val="900"/>
        </w:numPr>
        <w:spacing w:before="0" w:after="0"/>
      </w:pPr>
      <w:r>
        <w:t>Electron Paramagnetic Resonance Spectroscopy</w:t>
      </w:r>
    </w:p>
    <w:p>
      <w:pPr>
        <w:numPr>
          <w:ilvl w:val="1"/>
          <w:numId w:val="900"/>
        </w:numPr>
        <w:spacing w:before="0" w:after="0"/>
      </w:pPr>
      <w:r>
        <w:t>Principles</w:t>
      </w:r>
    </w:p>
    <w:p>
      <w:pPr>
        <w:numPr>
          <w:ilvl w:val="2"/>
          <w:numId w:val="900"/>
        </w:numPr>
        <w:spacing w:before="0" w:after="0"/>
      </w:pPr>
      <w:r>
        <w:t>Unpaired Electrons</w:t>
      </w:r>
    </w:p>
    <w:p>
      <w:pPr>
        <w:numPr>
          <w:ilvl w:val="2"/>
          <w:numId w:val="900"/>
        </w:numPr>
        <w:spacing w:before="0" w:after="0"/>
      </w:pPr>
      <w:r>
        <w:t>Electron Spin</w:t>
      </w:r>
    </w:p>
    <w:p>
      <w:pPr>
        <w:numPr>
          <w:ilvl w:val="2"/>
          <w:numId w:val="900"/>
        </w:numPr>
        <w:spacing w:before="0" w:after="0"/>
      </w:pPr>
      <w:r>
        <w:t>Magnetic Moment</w:t>
      </w:r>
    </w:p>
    <w:p>
      <w:pPr>
        <w:numPr>
          <w:ilvl w:val="2"/>
          <w:numId w:val="900"/>
        </w:numPr>
        <w:spacing w:before="0" w:after="0"/>
      </w:pPr>
      <w:r>
        <w:t>Zeeman Effect for Electrons</w:t>
      </w:r>
    </w:p>
    <w:p>
      <w:pPr>
        <w:numPr>
          <w:ilvl w:val="1"/>
          <w:numId w:val="900"/>
        </w:numPr>
        <w:spacing w:before="0" w:after="0"/>
      </w:pPr>
      <w:r>
        <w:t>g-Factor</w:t>
      </w:r>
    </w:p>
    <w:p>
      <w:pPr>
        <w:numPr>
          <w:ilvl w:val="2"/>
          <w:numId w:val="900"/>
        </w:numPr>
        <w:spacing w:before="0" w:after="0"/>
      </w:pPr>
      <w:r>
        <w:t>Free Electron g-Value</w:t>
      </w:r>
    </w:p>
    <w:p>
      <w:pPr>
        <w:numPr>
          <w:ilvl w:val="2"/>
          <w:numId w:val="900"/>
        </w:numPr>
        <w:spacing w:before="0" w:after="0"/>
      </w:pPr>
      <w:r>
        <w:t>Chemical Shift Analog</w:t>
      </w:r>
    </w:p>
    <w:p>
      <w:pPr>
        <w:numPr>
          <w:ilvl w:val="2"/>
          <w:numId w:val="900"/>
        </w:numPr>
        <w:spacing w:before="0" w:after="0"/>
      </w:pPr>
      <w:r>
        <w:t>Anisotropy</w:t>
      </w:r>
    </w:p>
    <w:p>
      <w:pPr>
        <w:numPr>
          <w:ilvl w:val="1"/>
          <w:numId w:val="900"/>
        </w:numPr>
        <w:spacing w:before="0" w:after="0"/>
      </w:pPr>
      <w:r>
        <w:t>Hyperfine Coupling</w:t>
      </w:r>
    </w:p>
    <w:p>
      <w:pPr>
        <w:numPr>
          <w:ilvl w:val="2"/>
          <w:numId w:val="900"/>
        </w:numPr>
        <w:spacing w:before="0" w:after="0"/>
      </w:pPr>
      <w:r>
        <w:t>Interaction with Nuclear Spins</w:t>
      </w:r>
    </w:p>
    <w:p>
      <w:pPr>
        <w:numPr>
          <w:ilvl w:val="2"/>
          <w:numId w:val="900"/>
        </w:numPr>
        <w:spacing w:before="0" w:after="0"/>
      </w:pPr>
      <w:r>
        <w:t>Coupling Constants</w:t>
      </w:r>
    </w:p>
    <w:p>
      <w:pPr>
        <w:numPr>
          <w:ilvl w:val="2"/>
          <w:numId w:val="900"/>
        </w:numPr>
        <w:spacing w:before="0" w:after="0"/>
      </w:pPr>
      <w:r>
        <w:t>Splitting Patterns</w:t>
      </w:r>
    </w:p>
    <w:p>
      <w:pPr>
        <w:numPr>
          <w:ilvl w:val="1"/>
          <w:numId w:val="900"/>
        </w:numPr>
        <w:spacing w:before="0" w:after="0"/>
      </w:pPr>
      <w:r>
        <w:t>Instrumentation</w:t>
      </w:r>
    </w:p>
    <w:p>
      <w:pPr>
        <w:numPr>
          <w:ilvl w:val="2"/>
          <w:numId w:val="900"/>
        </w:numPr>
        <w:spacing w:before="0" w:after="0"/>
      </w:pPr>
      <w:r>
        <w:t>Microwave Sources</w:t>
      </w:r>
    </w:p>
    <w:p>
      <w:pPr>
        <w:numPr>
          <w:ilvl w:val="2"/>
          <w:numId w:val="900"/>
        </w:numPr>
        <w:spacing w:before="0" w:after="0"/>
      </w:pPr>
      <w:r>
        <w:t>Resonant Cavities</w:t>
      </w:r>
    </w:p>
    <w:p>
      <w:pPr>
        <w:numPr>
          <w:ilvl w:val="2"/>
          <w:numId w:val="900"/>
        </w:numPr>
        <w:spacing w:before="0" w:after="0"/>
      </w:pPr>
      <w:r>
        <w:t>Magnetic Field Control</w:t>
      </w:r>
    </w:p>
    <w:p>
      <w:pPr>
        <w:numPr>
          <w:ilvl w:val="2"/>
          <w:numId w:val="900"/>
        </w:numPr>
        <w:spacing w:before="0" w:after="0"/>
      </w:pPr>
      <w:r>
        <w:t>Detection Systems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Free Radical Studies</w:t>
      </w:r>
    </w:p>
    <w:p>
      <w:pPr>
        <w:numPr>
          <w:ilvl w:val="2"/>
          <w:numId w:val="900"/>
        </w:numPr>
        <w:spacing w:before="0" w:after="0"/>
      </w:pPr>
      <w:r>
        <w:t>Transition Metal Complexes</w:t>
      </w:r>
    </w:p>
    <w:p>
      <w:pPr>
        <w:numPr>
          <w:ilvl w:val="2"/>
          <w:numId w:val="900"/>
        </w:numPr>
        <w:spacing w:before="0" w:after="0"/>
      </w:pPr>
      <w:r>
        <w:t>Biological Systems</w:t>
      </w:r>
    </w:p>
    <w:p>
      <w:pPr>
        <w:numPr>
          <w:ilvl w:val="2"/>
          <w:numId w:val="900"/>
        </w:numPr>
        <w:spacing w:before="0" w:after="0"/>
      </w:pPr>
      <w:r>
        <w:t>Material Science</w:t>
      </w:r>
    </w:p>
    <w:p>
      <w:pPr>
        <w:pStyle w:val="Heading1"/>
      </w:pPr>
      <w:r>
        <w:t>Other Spectroscopic Methods</w:t>
      </w:r>
    </w:p>
    <w:p>
      <w:pPr>
        <w:numPr>
          <w:ilvl w:val="0"/>
          <w:numId w:val="900"/>
        </w:numPr>
        <w:spacing w:before="0" w:after="0"/>
      </w:pPr>
      <w:r>
        <w:t>Mass Spectrometry</w:t>
      </w:r>
    </w:p>
    <w:p>
      <w:pPr>
        <w:numPr>
          <w:ilvl w:val="1"/>
          <w:numId w:val="900"/>
        </w:numPr>
        <w:spacing w:before="0" w:after="0"/>
      </w:pPr>
      <w:r>
        <w:t>Principles</w:t>
      </w:r>
    </w:p>
    <w:p>
      <w:pPr>
        <w:numPr>
          <w:ilvl w:val="2"/>
          <w:numId w:val="900"/>
        </w:numPr>
        <w:spacing w:before="0" w:after="0"/>
      </w:pPr>
      <w:r>
        <w:t>Ion Formation</w:t>
      </w:r>
    </w:p>
    <w:p>
      <w:pPr>
        <w:numPr>
          <w:ilvl w:val="2"/>
          <w:numId w:val="900"/>
        </w:numPr>
        <w:spacing w:before="0" w:after="0"/>
      </w:pPr>
      <w:r>
        <w:t>Mass-to-Charge Ratio</w:t>
      </w:r>
    </w:p>
    <w:p>
      <w:pPr>
        <w:numPr>
          <w:ilvl w:val="2"/>
          <w:numId w:val="900"/>
        </w:numPr>
        <w:spacing w:before="0" w:after="0"/>
      </w:pPr>
      <w:r>
        <w:t>Ion Separation</w:t>
      </w:r>
    </w:p>
    <w:p>
      <w:pPr>
        <w:numPr>
          <w:ilvl w:val="2"/>
          <w:numId w:val="900"/>
        </w:numPr>
        <w:spacing w:before="0" w:after="0"/>
      </w:pPr>
      <w:r>
        <w:t>Ion Detection</w:t>
      </w:r>
    </w:p>
    <w:p>
      <w:pPr>
        <w:numPr>
          <w:ilvl w:val="1"/>
          <w:numId w:val="900"/>
        </w:numPr>
        <w:spacing w:before="0" w:after="0"/>
      </w:pPr>
      <w:r>
        <w:t>Ionization Methods</w:t>
      </w:r>
    </w:p>
    <w:p>
      <w:pPr>
        <w:numPr>
          <w:ilvl w:val="2"/>
          <w:numId w:val="900"/>
        </w:numPr>
        <w:spacing w:before="0" w:after="0"/>
      </w:pPr>
      <w:r>
        <w:t>Electron Impact Ionization</w:t>
      </w:r>
    </w:p>
    <w:p>
      <w:pPr>
        <w:numPr>
          <w:ilvl w:val="3"/>
          <w:numId w:val="900"/>
        </w:numPr>
        <w:spacing w:before="0" w:after="0"/>
      </w:pPr>
      <w:r>
        <w:t>Hard Ionization</w:t>
      </w:r>
    </w:p>
    <w:p>
      <w:pPr>
        <w:numPr>
          <w:ilvl w:val="3"/>
          <w:numId w:val="900"/>
        </w:numPr>
        <w:spacing w:before="0" w:after="0"/>
      </w:pPr>
      <w:r>
        <w:t>Fragmentation Patterns</w:t>
      </w:r>
    </w:p>
    <w:p>
      <w:pPr>
        <w:numPr>
          <w:ilvl w:val="2"/>
          <w:numId w:val="900"/>
        </w:numPr>
        <w:spacing w:before="0" w:after="0"/>
      </w:pPr>
      <w:r>
        <w:t>Chemical Ionization</w:t>
      </w:r>
    </w:p>
    <w:p>
      <w:pPr>
        <w:numPr>
          <w:ilvl w:val="3"/>
          <w:numId w:val="900"/>
        </w:numPr>
        <w:spacing w:before="0" w:after="0"/>
      </w:pPr>
      <w:r>
        <w:t>Soft Ionization</w:t>
      </w:r>
    </w:p>
    <w:p>
      <w:pPr>
        <w:numPr>
          <w:ilvl w:val="3"/>
          <w:numId w:val="900"/>
        </w:numPr>
        <w:spacing w:before="0" w:after="0"/>
      </w:pPr>
      <w:r>
        <w:t>Reagent Gases</w:t>
      </w:r>
    </w:p>
    <w:p>
      <w:pPr>
        <w:numPr>
          <w:ilvl w:val="2"/>
          <w:numId w:val="900"/>
        </w:numPr>
        <w:spacing w:before="0" w:after="0"/>
      </w:pPr>
      <w:r>
        <w:t>Electrospray Ionization</w:t>
      </w:r>
    </w:p>
    <w:p>
      <w:pPr>
        <w:numPr>
          <w:ilvl w:val="3"/>
          <w:numId w:val="900"/>
        </w:numPr>
        <w:spacing w:before="0" w:after="0"/>
      </w:pPr>
      <w:r>
        <w:t>Solution-Phase Ionization</w:t>
      </w:r>
    </w:p>
    <w:p>
      <w:pPr>
        <w:numPr>
          <w:ilvl w:val="3"/>
          <w:numId w:val="900"/>
        </w:numPr>
        <w:spacing w:before="0" w:after="0"/>
      </w:pPr>
      <w:r>
        <w:t>Multiply Charged Ions</w:t>
      </w:r>
    </w:p>
    <w:p>
      <w:pPr>
        <w:numPr>
          <w:ilvl w:val="2"/>
          <w:numId w:val="900"/>
        </w:numPr>
        <w:spacing w:before="0" w:after="0"/>
      </w:pPr>
      <w:r>
        <w:t>Matrix-Assisted Laser Desorption/Ionization</w:t>
      </w:r>
    </w:p>
    <w:p>
      <w:pPr>
        <w:numPr>
          <w:ilvl w:val="3"/>
          <w:numId w:val="900"/>
        </w:numPr>
        <w:spacing w:before="0" w:after="0"/>
      </w:pPr>
      <w:r>
        <w:t>Matrix Selection</w:t>
      </w:r>
    </w:p>
    <w:p>
      <w:pPr>
        <w:numPr>
          <w:ilvl w:val="3"/>
          <w:numId w:val="900"/>
        </w:numPr>
        <w:spacing w:before="0" w:after="0"/>
      </w:pPr>
      <w:r>
        <w:t>Large Molecule Analysis</w:t>
      </w:r>
    </w:p>
    <w:p>
      <w:pPr>
        <w:numPr>
          <w:ilvl w:val="2"/>
          <w:numId w:val="900"/>
        </w:numPr>
        <w:spacing w:before="0" w:after="0"/>
      </w:pPr>
      <w:r>
        <w:t>Atmospheric Pressure Chemical Ionization</w:t>
      </w:r>
    </w:p>
    <w:p>
      <w:pPr>
        <w:numPr>
          <w:ilvl w:val="2"/>
          <w:numId w:val="900"/>
        </w:numPr>
        <w:spacing w:before="0" w:after="0"/>
      </w:pPr>
      <w:r>
        <w:t>Fast Atom Bombardment</w:t>
      </w:r>
    </w:p>
    <w:p>
      <w:pPr>
        <w:numPr>
          <w:ilvl w:val="1"/>
          <w:numId w:val="900"/>
        </w:numPr>
        <w:spacing w:before="0" w:after="0"/>
      </w:pPr>
      <w:r>
        <w:t>Mass Analyzers</w:t>
      </w:r>
    </w:p>
    <w:p>
      <w:pPr>
        <w:numPr>
          <w:ilvl w:val="2"/>
          <w:numId w:val="900"/>
        </w:numPr>
        <w:spacing w:before="0" w:after="0"/>
      </w:pPr>
      <w:r>
        <w:t>Magnetic Sector</w:t>
      </w:r>
    </w:p>
    <w:p>
      <w:pPr>
        <w:numPr>
          <w:ilvl w:val="3"/>
          <w:numId w:val="900"/>
        </w:numPr>
        <w:spacing w:before="0" w:after="0"/>
      </w:pPr>
      <w:r>
        <w:t>Ion Trajectory</w:t>
      </w:r>
    </w:p>
    <w:p>
      <w:pPr>
        <w:numPr>
          <w:ilvl w:val="3"/>
          <w:numId w:val="900"/>
        </w:numPr>
        <w:spacing w:before="0" w:after="0"/>
      </w:pPr>
      <w:r>
        <w:t>Mass Resolution</w:t>
      </w:r>
    </w:p>
    <w:p>
      <w:pPr>
        <w:numPr>
          <w:ilvl w:val="2"/>
          <w:numId w:val="900"/>
        </w:numPr>
        <w:spacing w:before="0" w:after="0"/>
      </w:pPr>
      <w:r>
        <w:t>Quadrupole</w:t>
      </w:r>
    </w:p>
    <w:p>
      <w:pPr>
        <w:numPr>
          <w:ilvl w:val="3"/>
          <w:numId w:val="900"/>
        </w:numPr>
        <w:spacing w:before="0" w:after="0"/>
      </w:pPr>
      <w:r>
        <w:t>RF and DC Voltages</w:t>
      </w:r>
    </w:p>
    <w:p>
      <w:pPr>
        <w:numPr>
          <w:ilvl w:val="3"/>
          <w:numId w:val="900"/>
        </w:numPr>
        <w:spacing w:before="0" w:after="0"/>
      </w:pPr>
      <w:r>
        <w:t>Mass Filtering</w:t>
      </w:r>
    </w:p>
    <w:p>
      <w:pPr>
        <w:numPr>
          <w:ilvl w:val="2"/>
          <w:numId w:val="900"/>
        </w:numPr>
        <w:spacing w:before="0" w:after="0"/>
      </w:pPr>
      <w:r>
        <w:t>Time-of-Flight</w:t>
      </w:r>
    </w:p>
    <w:p>
      <w:pPr>
        <w:numPr>
          <w:ilvl w:val="3"/>
          <w:numId w:val="900"/>
        </w:numPr>
        <w:spacing w:before="0" w:after="0"/>
      </w:pPr>
      <w:r>
        <w:t>Ion Acceleration</w:t>
      </w:r>
    </w:p>
    <w:p>
      <w:pPr>
        <w:numPr>
          <w:ilvl w:val="3"/>
          <w:numId w:val="900"/>
        </w:numPr>
        <w:spacing w:before="0" w:after="0"/>
      </w:pPr>
      <w:r>
        <w:t>Flight Time Measurement</w:t>
      </w:r>
    </w:p>
    <w:p>
      <w:pPr>
        <w:numPr>
          <w:ilvl w:val="3"/>
          <w:numId w:val="900"/>
        </w:numPr>
        <w:spacing w:before="0" w:after="0"/>
      </w:pPr>
      <w:r>
        <w:t>Reflectron Design</w:t>
      </w:r>
    </w:p>
    <w:p>
      <w:pPr>
        <w:numPr>
          <w:ilvl w:val="2"/>
          <w:numId w:val="900"/>
        </w:numPr>
        <w:spacing w:before="0" w:after="0"/>
      </w:pPr>
      <w:r>
        <w:t>Ion Trap</w:t>
      </w:r>
    </w:p>
    <w:p>
      <w:pPr>
        <w:numPr>
          <w:ilvl w:val="3"/>
          <w:numId w:val="900"/>
        </w:numPr>
        <w:spacing w:before="0" w:after="0"/>
      </w:pPr>
      <w:r>
        <w:t>Three-Dimensional Trap</w:t>
      </w:r>
    </w:p>
    <w:p>
      <w:pPr>
        <w:numPr>
          <w:ilvl w:val="3"/>
          <w:numId w:val="900"/>
        </w:numPr>
        <w:spacing w:before="0" w:after="0"/>
      </w:pPr>
      <w:r>
        <w:t>Linear Trap</w:t>
      </w:r>
    </w:p>
    <w:p>
      <w:pPr>
        <w:numPr>
          <w:ilvl w:val="2"/>
          <w:numId w:val="900"/>
        </w:numPr>
        <w:spacing w:before="0" w:after="0"/>
      </w:pPr>
      <w:r>
        <w:t>Fourier Transform Ion Cyclotron Resonance</w:t>
      </w:r>
    </w:p>
    <w:p>
      <w:pPr>
        <w:numPr>
          <w:ilvl w:val="3"/>
          <w:numId w:val="900"/>
        </w:numPr>
        <w:spacing w:before="0" w:after="0"/>
      </w:pPr>
      <w:r>
        <w:t>Cyclotron Motion</w:t>
      </w:r>
    </w:p>
    <w:p>
      <w:pPr>
        <w:numPr>
          <w:ilvl w:val="3"/>
          <w:numId w:val="900"/>
        </w:numPr>
        <w:spacing w:before="0" w:after="0"/>
      </w:pPr>
      <w:r>
        <w:t>High Resolution</w:t>
      </w:r>
    </w:p>
    <w:p>
      <w:pPr>
        <w:numPr>
          <w:ilvl w:val="1"/>
          <w:numId w:val="900"/>
        </w:numPr>
        <w:spacing w:before="0" w:after="0"/>
      </w:pPr>
      <w:r>
        <w:t>Detectors</w:t>
      </w:r>
    </w:p>
    <w:p>
      <w:pPr>
        <w:numPr>
          <w:ilvl w:val="2"/>
          <w:numId w:val="900"/>
        </w:numPr>
        <w:spacing w:before="0" w:after="0"/>
      </w:pPr>
      <w:r>
        <w:t>Electron Multipliers</w:t>
      </w:r>
    </w:p>
    <w:p>
      <w:pPr>
        <w:numPr>
          <w:ilvl w:val="2"/>
          <w:numId w:val="900"/>
        </w:numPr>
        <w:spacing w:before="0" w:after="0"/>
      </w:pPr>
      <w:r>
        <w:t>Faraday Cups</w:t>
      </w:r>
    </w:p>
    <w:p>
      <w:pPr>
        <w:numPr>
          <w:ilvl w:val="2"/>
          <w:numId w:val="900"/>
        </w:numPr>
        <w:spacing w:before="0" w:after="0"/>
      </w:pPr>
      <w:r>
        <w:t>Microchannel Plates</w:t>
      </w:r>
    </w:p>
    <w:p>
      <w:pPr>
        <w:numPr>
          <w:ilvl w:val="1"/>
          <w:numId w:val="900"/>
        </w:numPr>
        <w:spacing w:before="0" w:after="0"/>
      </w:pPr>
      <w:r>
        <w:t>Data Interpretation</w:t>
      </w:r>
    </w:p>
    <w:p>
      <w:pPr>
        <w:numPr>
          <w:ilvl w:val="2"/>
          <w:numId w:val="900"/>
        </w:numPr>
        <w:spacing w:before="0" w:after="0"/>
      </w:pPr>
      <w:r>
        <w:t>Molecular Ion Peak</w:t>
      </w:r>
    </w:p>
    <w:p>
      <w:pPr>
        <w:numPr>
          <w:ilvl w:val="2"/>
          <w:numId w:val="900"/>
        </w:numPr>
        <w:spacing w:before="0" w:after="0"/>
      </w:pPr>
      <w:r>
        <w:t>Isotopic Patterns</w:t>
      </w:r>
    </w:p>
    <w:p>
      <w:pPr>
        <w:numPr>
          <w:ilvl w:val="2"/>
          <w:numId w:val="900"/>
        </w:numPr>
        <w:spacing w:before="0" w:after="0"/>
      </w:pPr>
      <w:r>
        <w:t>Fragmentation Patterns</w:t>
      </w:r>
    </w:p>
    <w:p>
      <w:pPr>
        <w:numPr>
          <w:ilvl w:val="2"/>
          <w:numId w:val="900"/>
        </w:numPr>
        <w:spacing w:before="0" w:after="0"/>
      </w:pPr>
      <w:r>
        <w:t>Base Peak</w:t>
      </w:r>
    </w:p>
    <w:p>
      <w:pPr>
        <w:numPr>
          <w:ilvl w:val="2"/>
          <w:numId w:val="900"/>
        </w:numPr>
        <w:spacing w:before="0" w:after="0"/>
      </w:pPr>
      <w:r>
        <w:t>Metastable Ions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Molecular Weight Determination</w:t>
      </w:r>
    </w:p>
    <w:p>
      <w:pPr>
        <w:numPr>
          <w:ilvl w:val="2"/>
          <w:numId w:val="900"/>
        </w:numPr>
        <w:spacing w:before="0" w:after="0"/>
      </w:pPr>
      <w:r>
        <w:t>Structural Elucidation</w:t>
      </w:r>
    </w:p>
    <w:p>
      <w:pPr>
        <w:numPr>
          <w:ilvl w:val="2"/>
          <w:numId w:val="900"/>
        </w:numPr>
        <w:spacing w:before="0" w:after="0"/>
      </w:pPr>
      <w:r>
        <w:t>Quantitative Analysis</w:t>
      </w:r>
    </w:p>
    <w:p>
      <w:pPr>
        <w:numPr>
          <w:ilvl w:val="2"/>
          <w:numId w:val="900"/>
        </w:numPr>
        <w:spacing w:before="0" w:after="0"/>
      </w:pPr>
      <w:r>
        <w:t>Proteomics</w:t>
      </w:r>
    </w:p>
    <w:p>
      <w:pPr>
        <w:numPr>
          <w:ilvl w:val="2"/>
          <w:numId w:val="900"/>
        </w:numPr>
        <w:spacing w:before="0" w:after="0"/>
      </w:pPr>
      <w:r>
        <w:t>Metabolomics</w:t>
      </w:r>
    </w:p>
    <w:p>
      <w:pPr>
        <w:numPr>
          <w:ilvl w:val="0"/>
          <w:numId w:val="900"/>
        </w:numPr>
        <w:spacing w:before="0" w:after="0"/>
      </w:pPr>
      <w:r>
        <w:t>X-ray Spectroscopy</w:t>
      </w:r>
    </w:p>
    <w:p>
      <w:pPr>
        <w:numPr>
          <w:ilvl w:val="1"/>
          <w:numId w:val="900"/>
        </w:numPr>
        <w:spacing w:before="0" w:after="0"/>
      </w:pPr>
      <w:r>
        <w:t>X-ray Fluorescence Spectroscopy</w:t>
      </w:r>
    </w:p>
    <w:p>
      <w:pPr>
        <w:numPr>
          <w:ilvl w:val="2"/>
          <w:numId w:val="900"/>
        </w:numPr>
        <w:spacing w:before="0" w:after="0"/>
      </w:pPr>
      <w:r>
        <w:t>Principles</w:t>
      </w:r>
    </w:p>
    <w:p>
      <w:pPr>
        <w:numPr>
          <w:ilvl w:val="3"/>
          <w:numId w:val="900"/>
        </w:numPr>
        <w:spacing w:before="0" w:after="0"/>
      </w:pPr>
      <w:r>
        <w:t>Core Electron Excitation</w:t>
      </w:r>
    </w:p>
    <w:p>
      <w:pPr>
        <w:numPr>
          <w:ilvl w:val="3"/>
          <w:numId w:val="900"/>
        </w:numPr>
        <w:spacing w:before="0" w:after="0"/>
      </w:pPr>
      <w:r>
        <w:t>Characteristic X-ray Emission</w:t>
      </w:r>
    </w:p>
    <w:p>
      <w:pPr>
        <w:numPr>
          <w:ilvl w:val="3"/>
          <w:numId w:val="900"/>
        </w:numPr>
        <w:spacing w:before="0" w:after="0"/>
      </w:pPr>
      <w:r>
        <w:t>Auger Effect</w:t>
      </w:r>
    </w:p>
    <w:p>
      <w:pPr>
        <w:numPr>
          <w:ilvl w:val="2"/>
          <w:numId w:val="900"/>
        </w:numPr>
        <w:spacing w:before="0" w:after="0"/>
      </w:pPr>
      <w:r>
        <w:t>Instrumentation</w:t>
      </w:r>
    </w:p>
    <w:p>
      <w:pPr>
        <w:numPr>
          <w:ilvl w:val="3"/>
          <w:numId w:val="900"/>
        </w:numPr>
        <w:spacing w:before="0" w:after="0"/>
      </w:pPr>
      <w:r>
        <w:t>X-ray Sources</w:t>
      </w:r>
    </w:p>
    <w:p>
      <w:pPr>
        <w:numPr>
          <w:ilvl w:val="3"/>
          <w:numId w:val="900"/>
        </w:numPr>
        <w:spacing w:before="0" w:after="0"/>
      </w:pPr>
      <w:r>
        <w:t>Crystal Spectrometers</w:t>
      </w:r>
    </w:p>
    <w:p>
      <w:pPr>
        <w:numPr>
          <w:ilvl w:val="3"/>
          <w:numId w:val="900"/>
        </w:numPr>
        <w:spacing w:before="0" w:after="0"/>
      </w:pPr>
      <w:r>
        <w:t>Detectors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Elemental Analysis</w:t>
      </w:r>
    </w:p>
    <w:p>
      <w:pPr>
        <w:numPr>
          <w:ilvl w:val="3"/>
          <w:numId w:val="900"/>
        </w:numPr>
        <w:spacing w:before="0" w:after="0"/>
      </w:pPr>
      <w:r>
        <w:t>Quantitative Analysis</w:t>
      </w:r>
    </w:p>
    <w:p>
      <w:pPr>
        <w:numPr>
          <w:ilvl w:val="1"/>
          <w:numId w:val="900"/>
        </w:numPr>
        <w:spacing w:before="0" w:after="0"/>
      </w:pPr>
      <w:r>
        <w:t>X-ray Photoelectron Spectroscopy</w:t>
      </w:r>
    </w:p>
    <w:p>
      <w:pPr>
        <w:numPr>
          <w:ilvl w:val="2"/>
          <w:numId w:val="900"/>
        </w:numPr>
        <w:spacing w:before="0" w:after="0"/>
      </w:pPr>
      <w:r>
        <w:t>Principles</w:t>
      </w:r>
    </w:p>
    <w:p>
      <w:pPr>
        <w:numPr>
          <w:ilvl w:val="3"/>
          <w:numId w:val="900"/>
        </w:numPr>
        <w:spacing w:before="0" w:after="0"/>
      </w:pPr>
      <w:r>
        <w:t>Photoelectric Effect</w:t>
      </w:r>
    </w:p>
    <w:p>
      <w:pPr>
        <w:numPr>
          <w:ilvl w:val="3"/>
          <w:numId w:val="900"/>
        </w:numPr>
        <w:spacing w:before="0" w:after="0"/>
      </w:pPr>
      <w:r>
        <w:t>Binding Energy Measurement</w:t>
      </w:r>
    </w:p>
    <w:p>
      <w:pPr>
        <w:numPr>
          <w:ilvl w:val="3"/>
          <w:numId w:val="900"/>
        </w:numPr>
        <w:spacing w:before="0" w:after="0"/>
      </w:pPr>
      <w:r>
        <w:t>Chemical Shifts</w:t>
      </w:r>
    </w:p>
    <w:p>
      <w:pPr>
        <w:numPr>
          <w:ilvl w:val="2"/>
          <w:numId w:val="900"/>
        </w:numPr>
        <w:spacing w:before="0" w:after="0"/>
      </w:pPr>
      <w:r>
        <w:t>Instrumentation</w:t>
      </w:r>
    </w:p>
    <w:p>
      <w:pPr>
        <w:numPr>
          <w:ilvl w:val="3"/>
          <w:numId w:val="900"/>
        </w:numPr>
        <w:spacing w:before="0" w:after="0"/>
      </w:pPr>
      <w:r>
        <w:t>X-ray Sources</w:t>
      </w:r>
    </w:p>
    <w:p>
      <w:pPr>
        <w:numPr>
          <w:ilvl w:val="3"/>
          <w:numId w:val="900"/>
        </w:numPr>
        <w:spacing w:before="0" w:after="0"/>
      </w:pPr>
      <w:r>
        <w:t>Electron Energy Analyzers</w:t>
      </w:r>
    </w:p>
    <w:p>
      <w:pPr>
        <w:numPr>
          <w:ilvl w:val="3"/>
          <w:numId w:val="900"/>
        </w:numPr>
        <w:spacing w:before="0" w:after="0"/>
      </w:pPr>
      <w:r>
        <w:t>Ultra-High Vacuum Systems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Surface Analysis</w:t>
      </w:r>
    </w:p>
    <w:p>
      <w:pPr>
        <w:numPr>
          <w:ilvl w:val="3"/>
          <w:numId w:val="900"/>
        </w:numPr>
        <w:spacing w:before="0" w:after="0"/>
      </w:pPr>
      <w:r>
        <w:t>Chemical State Analysis</w:t>
      </w:r>
    </w:p>
    <w:p>
      <w:pPr>
        <w:numPr>
          <w:ilvl w:val="1"/>
          <w:numId w:val="900"/>
        </w:numPr>
        <w:spacing w:before="0" w:after="0"/>
      </w:pPr>
      <w:r>
        <w:t>X-ray Absorption Spectroscopy</w:t>
      </w:r>
    </w:p>
    <w:p>
      <w:pPr>
        <w:numPr>
          <w:ilvl w:val="2"/>
          <w:numId w:val="900"/>
        </w:numPr>
        <w:spacing w:before="0" w:after="0"/>
      </w:pPr>
      <w:r>
        <w:t>X-ray Absorption Near Edge Structure</w:t>
      </w:r>
    </w:p>
    <w:p>
      <w:pPr>
        <w:numPr>
          <w:ilvl w:val="3"/>
          <w:numId w:val="900"/>
        </w:numPr>
        <w:spacing w:before="0" w:after="0"/>
      </w:pPr>
      <w:r>
        <w:t>Electronic Transitions</w:t>
      </w:r>
    </w:p>
    <w:p>
      <w:pPr>
        <w:numPr>
          <w:ilvl w:val="3"/>
          <w:numId w:val="900"/>
        </w:numPr>
        <w:spacing w:before="0" w:after="0"/>
      </w:pPr>
      <w:r>
        <w:t>Oxidation State Information</w:t>
      </w:r>
    </w:p>
    <w:p>
      <w:pPr>
        <w:numPr>
          <w:ilvl w:val="2"/>
          <w:numId w:val="900"/>
        </w:numPr>
        <w:spacing w:before="0" w:after="0"/>
      </w:pPr>
      <w:r>
        <w:t>Extended X-ray Absorption Fine Structure</w:t>
      </w:r>
    </w:p>
    <w:p>
      <w:pPr>
        <w:numPr>
          <w:ilvl w:val="3"/>
          <w:numId w:val="900"/>
        </w:numPr>
        <w:spacing w:before="0" w:after="0"/>
      </w:pPr>
      <w:r>
        <w:t>Local Structure Information</w:t>
      </w:r>
    </w:p>
    <w:p>
      <w:pPr>
        <w:numPr>
          <w:ilvl w:val="3"/>
          <w:numId w:val="900"/>
        </w:numPr>
        <w:spacing w:before="0" w:after="0"/>
      </w:pPr>
      <w:r>
        <w:t>Coordination Environment</w:t>
      </w:r>
    </w:p>
    <w:p>
      <w:pPr>
        <w:numPr>
          <w:ilvl w:val="0"/>
          <w:numId w:val="900"/>
        </w:numPr>
        <w:spacing w:before="0" w:after="0"/>
      </w:pPr>
      <w:r>
        <w:t>Luminescence Spectroscopy</w:t>
      </w:r>
    </w:p>
    <w:p>
      <w:pPr>
        <w:numPr>
          <w:ilvl w:val="1"/>
          <w:numId w:val="900"/>
        </w:numPr>
        <w:spacing w:before="0" w:after="0"/>
      </w:pPr>
      <w:r>
        <w:t>Principles of Luminescence</w:t>
      </w:r>
    </w:p>
    <w:p>
      <w:pPr>
        <w:numPr>
          <w:ilvl w:val="2"/>
          <w:numId w:val="900"/>
        </w:numPr>
        <w:spacing w:before="0" w:after="0"/>
      </w:pPr>
      <w:r>
        <w:t>Photoluminescence</w:t>
      </w:r>
    </w:p>
    <w:p>
      <w:pPr>
        <w:numPr>
          <w:ilvl w:val="2"/>
          <w:numId w:val="900"/>
        </w:numPr>
        <w:spacing w:before="0" w:after="0"/>
      </w:pPr>
      <w:r>
        <w:t>Chemiluminescence</w:t>
      </w:r>
    </w:p>
    <w:p>
      <w:pPr>
        <w:numPr>
          <w:ilvl w:val="2"/>
          <w:numId w:val="900"/>
        </w:numPr>
        <w:spacing w:before="0" w:after="0"/>
      </w:pPr>
      <w:r>
        <w:t>Bioluminescence</w:t>
      </w:r>
    </w:p>
    <w:p>
      <w:pPr>
        <w:numPr>
          <w:ilvl w:val="2"/>
          <w:numId w:val="900"/>
        </w:numPr>
        <w:spacing w:before="0" w:after="0"/>
      </w:pPr>
      <w:r>
        <w:t>Electroluminescence</w:t>
      </w:r>
    </w:p>
    <w:p>
      <w:pPr>
        <w:numPr>
          <w:ilvl w:val="1"/>
          <w:numId w:val="900"/>
        </w:numPr>
        <w:spacing w:before="0" w:after="0"/>
      </w:pPr>
      <w:r>
        <w:t>Fluorescence Spectroscopy</w:t>
      </w:r>
    </w:p>
    <w:p>
      <w:pPr>
        <w:numPr>
          <w:ilvl w:val="2"/>
          <w:numId w:val="900"/>
        </w:numPr>
        <w:spacing w:before="0" w:after="0"/>
      </w:pPr>
      <w:r>
        <w:t>Excitation and Emission</w:t>
      </w:r>
    </w:p>
    <w:p>
      <w:pPr>
        <w:numPr>
          <w:ilvl w:val="2"/>
          <w:numId w:val="900"/>
        </w:numPr>
        <w:spacing w:before="0" w:after="0"/>
      </w:pPr>
      <w:r>
        <w:t>Stokes Shift</w:t>
      </w:r>
    </w:p>
    <w:p>
      <w:pPr>
        <w:numPr>
          <w:ilvl w:val="2"/>
          <w:numId w:val="900"/>
        </w:numPr>
        <w:spacing w:before="0" w:after="0"/>
      </w:pPr>
      <w:r>
        <w:t>Quantum Yield</w:t>
      </w:r>
    </w:p>
    <w:p>
      <w:pPr>
        <w:numPr>
          <w:ilvl w:val="2"/>
          <w:numId w:val="900"/>
        </w:numPr>
        <w:spacing w:before="0" w:after="0"/>
      </w:pPr>
      <w:r>
        <w:t>Fluorescence Lifetime</w:t>
      </w:r>
    </w:p>
    <w:p>
      <w:pPr>
        <w:numPr>
          <w:ilvl w:val="2"/>
          <w:numId w:val="900"/>
        </w:numPr>
        <w:spacing w:before="0" w:after="0"/>
      </w:pPr>
      <w:r>
        <w:t>Jablonski Diagram</w:t>
      </w:r>
    </w:p>
    <w:p>
      <w:pPr>
        <w:numPr>
          <w:ilvl w:val="3"/>
          <w:numId w:val="900"/>
        </w:numPr>
        <w:spacing w:before="0" w:after="0"/>
      </w:pPr>
      <w:r>
        <w:t>Singlet States</w:t>
      </w:r>
    </w:p>
    <w:p>
      <w:pPr>
        <w:numPr>
          <w:ilvl w:val="3"/>
          <w:numId w:val="900"/>
        </w:numPr>
        <w:spacing w:before="0" w:after="0"/>
      </w:pPr>
      <w:r>
        <w:t>Vibrational Relaxation</w:t>
      </w:r>
    </w:p>
    <w:p>
      <w:pPr>
        <w:numPr>
          <w:ilvl w:val="3"/>
          <w:numId w:val="900"/>
        </w:numPr>
        <w:spacing w:before="0" w:after="0"/>
      </w:pPr>
      <w:r>
        <w:t>Internal Conversion</w:t>
      </w:r>
    </w:p>
    <w:p>
      <w:pPr>
        <w:numPr>
          <w:ilvl w:val="1"/>
          <w:numId w:val="900"/>
        </w:numPr>
        <w:spacing w:before="0" w:after="0"/>
      </w:pPr>
      <w:r>
        <w:t>Phosphorescence Spectroscopy</w:t>
      </w:r>
    </w:p>
    <w:p>
      <w:pPr>
        <w:numPr>
          <w:ilvl w:val="2"/>
          <w:numId w:val="900"/>
        </w:numPr>
        <w:spacing w:before="0" w:after="0"/>
      </w:pPr>
      <w:r>
        <w:t>Triplet States</w:t>
      </w:r>
    </w:p>
    <w:p>
      <w:pPr>
        <w:numPr>
          <w:ilvl w:val="2"/>
          <w:numId w:val="900"/>
        </w:numPr>
        <w:spacing w:before="0" w:after="0"/>
      </w:pPr>
      <w:r>
        <w:t>Intersystem Crossing</w:t>
      </w:r>
    </w:p>
    <w:p>
      <w:pPr>
        <w:numPr>
          <w:ilvl w:val="2"/>
          <w:numId w:val="900"/>
        </w:numPr>
        <w:spacing w:before="0" w:after="0"/>
      </w:pPr>
      <w:r>
        <w:t>Phosphorescence Lifetime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Quenching Mechanisms</w:t>
      </w:r>
    </w:p>
    <w:p>
      <w:pPr>
        <w:numPr>
          <w:ilvl w:val="2"/>
          <w:numId w:val="900"/>
        </w:numPr>
        <w:spacing w:before="0" w:after="0"/>
      </w:pPr>
      <w:r>
        <w:t>Dynamic Quenching</w:t>
      </w:r>
    </w:p>
    <w:p>
      <w:pPr>
        <w:numPr>
          <w:ilvl w:val="3"/>
          <w:numId w:val="900"/>
        </w:numPr>
        <w:spacing w:before="0" w:after="0"/>
      </w:pPr>
      <w:r>
        <w:t>Collisional Quenching</w:t>
      </w:r>
    </w:p>
    <w:p>
      <w:pPr>
        <w:numPr>
          <w:ilvl w:val="3"/>
          <w:numId w:val="900"/>
        </w:numPr>
        <w:spacing w:before="0" w:after="0"/>
      </w:pPr>
      <w:r>
        <w:t>Stern-Volmer Equation</w:t>
      </w:r>
    </w:p>
    <w:p>
      <w:pPr>
        <w:numPr>
          <w:ilvl w:val="2"/>
          <w:numId w:val="900"/>
        </w:numPr>
        <w:spacing w:before="0" w:after="0"/>
      </w:pPr>
      <w:r>
        <w:t>Static Quenching</w:t>
      </w:r>
    </w:p>
    <w:p>
      <w:pPr>
        <w:numPr>
          <w:ilvl w:val="3"/>
          <w:numId w:val="900"/>
        </w:numPr>
        <w:spacing w:before="0" w:after="0"/>
      </w:pPr>
      <w:r>
        <w:t>Ground State Complex Formation</w:t>
      </w:r>
    </w:p>
    <w:p>
      <w:pPr>
        <w:numPr>
          <w:ilvl w:val="1"/>
          <w:numId w:val="900"/>
        </w:numPr>
        <w:spacing w:before="0" w:after="0"/>
      </w:pPr>
      <w:r>
        <w:t>Instrumentation</w:t>
      </w:r>
    </w:p>
    <w:p>
      <w:pPr>
        <w:numPr>
          <w:ilvl w:val="2"/>
          <w:numId w:val="900"/>
        </w:numPr>
        <w:spacing w:before="0" w:after="0"/>
      </w:pPr>
      <w:r>
        <w:t>Excitation Sources</w:t>
      </w:r>
    </w:p>
    <w:p>
      <w:pPr>
        <w:numPr>
          <w:ilvl w:val="3"/>
          <w:numId w:val="900"/>
        </w:numPr>
        <w:spacing w:before="0" w:after="0"/>
      </w:pPr>
      <w:r>
        <w:t>Xenon Arc Lamps</w:t>
      </w:r>
    </w:p>
    <w:p>
      <w:pPr>
        <w:numPr>
          <w:ilvl w:val="3"/>
          <w:numId w:val="900"/>
        </w:numPr>
        <w:spacing w:before="0" w:after="0"/>
      </w:pPr>
      <w:r>
        <w:t>Laser Sources</w:t>
      </w:r>
    </w:p>
    <w:p>
      <w:pPr>
        <w:numPr>
          <w:ilvl w:val="2"/>
          <w:numId w:val="900"/>
        </w:numPr>
        <w:spacing w:before="0" w:after="0"/>
      </w:pPr>
      <w:r>
        <w:t>Monochromators</w:t>
      </w:r>
    </w:p>
    <w:p>
      <w:pPr>
        <w:numPr>
          <w:ilvl w:val="3"/>
          <w:numId w:val="900"/>
        </w:numPr>
        <w:spacing w:before="0" w:after="0"/>
      </w:pPr>
      <w:r>
        <w:t>Excitation Monochromator</w:t>
      </w:r>
    </w:p>
    <w:p>
      <w:pPr>
        <w:numPr>
          <w:ilvl w:val="3"/>
          <w:numId w:val="900"/>
        </w:numPr>
        <w:spacing w:before="0" w:after="0"/>
      </w:pPr>
      <w:r>
        <w:t>Emission Monochromator</w:t>
      </w:r>
    </w:p>
    <w:p>
      <w:pPr>
        <w:numPr>
          <w:ilvl w:val="2"/>
          <w:numId w:val="900"/>
        </w:numPr>
        <w:spacing w:before="0" w:after="0"/>
      </w:pPr>
      <w:r>
        <w:t>Detectors</w:t>
      </w:r>
    </w:p>
    <w:p>
      <w:pPr>
        <w:numPr>
          <w:ilvl w:val="3"/>
          <w:numId w:val="900"/>
        </w:numPr>
        <w:spacing w:before="0" w:after="0"/>
      </w:pPr>
      <w:r>
        <w:t>Photomultiplier Tubes</w:t>
      </w:r>
    </w:p>
    <w:p>
      <w:pPr>
        <w:numPr>
          <w:ilvl w:val="3"/>
          <w:numId w:val="900"/>
        </w:numPr>
        <w:spacing w:before="0" w:after="0"/>
      </w:pPr>
      <w:r>
        <w:t>CCD Detectors</w:t>
      </w:r>
    </w:p>
    <w:p>
      <w:pPr>
        <w:numPr>
          <w:ilvl w:val="2"/>
          <w:numId w:val="900"/>
        </w:numPr>
        <w:spacing w:before="0" w:after="0"/>
      </w:pPr>
      <w:r>
        <w:t>Time-Resolved Systems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Analytical Chemistry</w:t>
      </w:r>
    </w:p>
    <w:p>
      <w:pPr>
        <w:numPr>
          <w:ilvl w:val="2"/>
          <w:numId w:val="900"/>
        </w:numPr>
        <w:spacing w:before="0" w:after="0"/>
      </w:pPr>
      <w:r>
        <w:t>Biological Imaging</w:t>
      </w:r>
    </w:p>
    <w:p>
      <w:pPr>
        <w:numPr>
          <w:ilvl w:val="2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Material Characterization</w:t>
      </w:r>
    </w:p>
    <w:p>
      <w:pPr>
        <w:numPr>
          <w:ilvl w:val="0"/>
          <w:numId w:val="900"/>
        </w:numPr>
        <w:spacing w:before="0" w:after="0"/>
      </w:pPr>
      <w:r>
        <w:t>Circular Dichroism Spectroscopy</w:t>
      </w:r>
    </w:p>
    <w:p>
      <w:pPr>
        <w:numPr>
          <w:ilvl w:val="1"/>
          <w:numId w:val="900"/>
        </w:numPr>
        <w:spacing w:before="0" w:after="0"/>
      </w:pPr>
      <w:r>
        <w:t>Principles</w:t>
      </w:r>
    </w:p>
    <w:p>
      <w:pPr>
        <w:numPr>
          <w:ilvl w:val="2"/>
          <w:numId w:val="900"/>
        </w:numPr>
        <w:spacing w:before="0" w:after="0"/>
      </w:pPr>
      <w:r>
        <w:t>Circularly Polarized Light</w:t>
      </w:r>
    </w:p>
    <w:p>
      <w:pPr>
        <w:numPr>
          <w:ilvl w:val="2"/>
          <w:numId w:val="900"/>
        </w:numPr>
        <w:spacing w:before="0" w:after="0"/>
      </w:pPr>
      <w:r>
        <w:t>Optical Activity</w:t>
      </w:r>
    </w:p>
    <w:p>
      <w:pPr>
        <w:numPr>
          <w:ilvl w:val="2"/>
          <w:numId w:val="900"/>
        </w:numPr>
        <w:spacing w:before="0" w:after="0"/>
      </w:pPr>
      <w:r>
        <w:t>Differential Absorption</w:t>
      </w:r>
    </w:p>
    <w:p>
      <w:pPr>
        <w:numPr>
          <w:ilvl w:val="2"/>
          <w:numId w:val="900"/>
        </w:numPr>
        <w:spacing w:before="0" w:after="0"/>
      </w:pPr>
      <w:r>
        <w:t>Cotton Effect</w:t>
      </w:r>
    </w:p>
    <w:p>
      <w:pPr>
        <w:numPr>
          <w:ilvl w:val="1"/>
          <w:numId w:val="900"/>
        </w:numPr>
        <w:spacing w:before="0" w:after="0"/>
      </w:pPr>
      <w:r>
        <w:t>Instrumentation</w:t>
      </w:r>
    </w:p>
    <w:p>
      <w:pPr>
        <w:numPr>
          <w:ilvl w:val="2"/>
          <w:numId w:val="900"/>
        </w:numPr>
        <w:spacing w:before="0" w:after="0"/>
      </w:pPr>
      <w:r>
        <w:t>Light Sources</w:t>
      </w:r>
    </w:p>
    <w:p>
      <w:pPr>
        <w:numPr>
          <w:ilvl w:val="2"/>
          <w:numId w:val="900"/>
        </w:numPr>
        <w:spacing w:before="0" w:after="0"/>
      </w:pPr>
      <w:r>
        <w:t>Polarizers</w:t>
      </w:r>
    </w:p>
    <w:p>
      <w:pPr>
        <w:numPr>
          <w:ilvl w:val="2"/>
          <w:numId w:val="900"/>
        </w:numPr>
        <w:spacing w:before="0" w:after="0"/>
      </w:pPr>
      <w:r>
        <w:t>Photoelastic Modulators</w:t>
      </w:r>
    </w:p>
    <w:p>
      <w:pPr>
        <w:numPr>
          <w:ilvl w:val="2"/>
          <w:numId w:val="900"/>
        </w:numPr>
        <w:spacing w:before="0" w:after="0"/>
      </w:pPr>
      <w:r>
        <w:t>Detectors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Chiral Molecule Analysis</w:t>
      </w:r>
    </w:p>
    <w:p>
      <w:pPr>
        <w:numPr>
          <w:ilvl w:val="2"/>
          <w:numId w:val="900"/>
        </w:numPr>
        <w:spacing w:before="0" w:after="0"/>
      </w:pPr>
      <w:r>
        <w:t>Protein Secondary Structure</w:t>
      </w:r>
    </w:p>
    <w:p>
      <w:pPr>
        <w:numPr>
          <w:ilvl w:val="2"/>
          <w:numId w:val="900"/>
        </w:numPr>
        <w:spacing w:before="0" w:after="0"/>
      </w:pPr>
      <w:r>
        <w:t>Nucleic Acid Conformation</w:t>
      </w:r>
    </w:p>
    <w:p>
      <w:pPr>
        <w:numPr>
          <w:ilvl w:val="2"/>
          <w:numId w:val="900"/>
        </w:numPr>
        <w:spacing w:before="0" w:after="0"/>
      </w:pPr>
      <w:r>
        <w:t>Enzyme Studies</w:t>
      </w:r>
    </w:p>
    <w:p>
      <w:pPr>
        <w:pStyle w:val="Heading1"/>
      </w:pPr>
      <w:r>
        <w:t>Applications and Data Analysis</w:t>
      </w:r>
    </w:p>
    <w:p>
      <w:pPr>
        <w:numPr>
          <w:ilvl w:val="0"/>
          <w:numId w:val="900"/>
        </w:numPr>
        <w:spacing w:before="0" w:after="0"/>
      </w:pPr>
      <w:r>
        <w:t>Qualitative Analysis</w:t>
      </w:r>
    </w:p>
    <w:p>
      <w:pPr>
        <w:numPr>
          <w:ilvl w:val="1"/>
          <w:numId w:val="900"/>
        </w:numPr>
        <w:spacing w:before="0" w:after="0"/>
      </w:pPr>
      <w:r>
        <w:t>Compound Identification</w:t>
      </w:r>
    </w:p>
    <w:p>
      <w:pPr>
        <w:numPr>
          <w:ilvl w:val="2"/>
          <w:numId w:val="900"/>
        </w:numPr>
        <w:spacing w:before="0" w:after="0"/>
      </w:pPr>
      <w:r>
        <w:t>Spectral Fingerprinting</w:t>
      </w:r>
    </w:p>
    <w:p>
      <w:pPr>
        <w:numPr>
          <w:ilvl w:val="2"/>
          <w:numId w:val="900"/>
        </w:numPr>
        <w:spacing w:before="0" w:after="0"/>
      </w:pPr>
      <w:r>
        <w:t>Database Searching</w:t>
      </w:r>
    </w:p>
    <w:p>
      <w:pPr>
        <w:numPr>
          <w:ilvl w:val="2"/>
          <w:numId w:val="900"/>
        </w:numPr>
        <w:spacing w:before="0" w:after="0"/>
      </w:pPr>
      <w:r>
        <w:t>Library Matching</w:t>
      </w:r>
    </w:p>
    <w:p>
      <w:pPr>
        <w:numPr>
          <w:ilvl w:val="1"/>
          <w:numId w:val="900"/>
        </w:numPr>
        <w:spacing w:before="0" w:after="0"/>
      </w:pPr>
      <w:r>
        <w:t>Functional Group Analysis</w:t>
      </w:r>
    </w:p>
    <w:p>
      <w:pPr>
        <w:numPr>
          <w:ilvl w:val="2"/>
          <w:numId w:val="900"/>
        </w:numPr>
        <w:spacing w:before="0" w:after="0"/>
      </w:pPr>
      <w:r>
        <w:t>Characteristic Frequencies</w:t>
      </w:r>
    </w:p>
    <w:p>
      <w:pPr>
        <w:numPr>
          <w:ilvl w:val="2"/>
          <w:numId w:val="900"/>
        </w:numPr>
        <w:spacing w:before="0" w:after="0"/>
      </w:pPr>
      <w:r>
        <w:t>Group Identification</w:t>
      </w:r>
    </w:p>
    <w:p>
      <w:pPr>
        <w:numPr>
          <w:ilvl w:val="1"/>
          <w:numId w:val="900"/>
        </w:numPr>
        <w:spacing w:before="0" w:after="0"/>
      </w:pPr>
      <w:r>
        <w:t>Structural Elucidation</w:t>
      </w:r>
    </w:p>
    <w:p>
      <w:pPr>
        <w:numPr>
          <w:ilvl w:val="2"/>
          <w:numId w:val="900"/>
        </w:numPr>
        <w:spacing w:before="0" w:after="0"/>
      </w:pPr>
      <w:r>
        <w:t>Molecular Structure Determination</w:t>
      </w:r>
    </w:p>
    <w:p>
      <w:pPr>
        <w:numPr>
          <w:ilvl w:val="2"/>
          <w:numId w:val="900"/>
        </w:numPr>
        <w:spacing w:before="0" w:after="0"/>
      </w:pPr>
      <w:r>
        <w:t>Stereochemistry Analysis</w:t>
      </w:r>
    </w:p>
    <w:p>
      <w:pPr>
        <w:numPr>
          <w:ilvl w:val="2"/>
          <w:numId w:val="900"/>
        </w:numPr>
        <w:spacing w:before="0" w:after="0"/>
      </w:pPr>
      <w:r>
        <w:t>Conformational Analysis</w:t>
      </w:r>
    </w:p>
    <w:p>
      <w:pPr>
        <w:numPr>
          <w:ilvl w:val="1"/>
          <w:numId w:val="900"/>
        </w:numPr>
        <w:spacing w:before="0" w:after="0"/>
      </w:pPr>
      <w:r>
        <w:t>Purity Assessment</w:t>
      </w:r>
    </w:p>
    <w:p>
      <w:pPr>
        <w:numPr>
          <w:ilvl w:val="2"/>
          <w:numId w:val="900"/>
        </w:numPr>
        <w:spacing w:before="0" w:after="0"/>
      </w:pPr>
      <w:r>
        <w:t>Impurity Detection</w:t>
      </w:r>
    </w:p>
    <w:p>
      <w:pPr>
        <w:numPr>
          <w:ilvl w:val="2"/>
          <w:numId w:val="900"/>
        </w:numPr>
        <w:spacing w:before="0" w:after="0"/>
      </w:pPr>
      <w:r>
        <w:t>Spectral Purity</w:t>
      </w:r>
    </w:p>
    <w:p>
      <w:pPr>
        <w:numPr>
          <w:ilvl w:val="0"/>
          <w:numId w:val="900"/>
        </w:numPr>
        <w:spacing w:before="0" w:after="0"/>
      </w:pPr>
      <w:r>
        <w:t>Quantitative Analysis</w:t>
      </w:r>
    </w:p>
    <w:p>
      <w:pPr>
        <w:numPr>
          <w:ilvl w:val="1"/>
          <w:numId w:val="900"/>
        </w:numPr>
        <w:spacing w:before="0" w:after="0"/>
      </w:pPr>
      <w:r>
        <w:t>Concentration Determination</w:t>
      </w:r>
    </w:p>
    <w:p>
      <w:pPr>
        <w:numPr>
          <w:ilvl w:val="2"/>
          <w:numId w:val="900"/>
        </w:numPr>
        <w:spacing w:before="0" w:after="0"/>
      </w:pPr>
      <w:r>
        <w:t>Calibration Methods</w:t>
      </w:r>
    </w:p>
    <w:p>
      <w:pPr>
        <w:numPr>
          <w:ilvl w:val="3"/>
          <w:numId w:val="900"/>
        </w:numPr>
        <w:spacing w:before="0" w:after="0"/>
      </w:pPr>
      <w:r>
        <w:t>External Standard Method</w:t>
      </w:r>
    </w:p>
    <w:p>
      <w:pPr>
        <w:numPr>
          <w:ilvl w:val="3"/>
          <w:numId w:val="900"/>
        </w:numPr>
        <w:spacing w:before="0" w:after="0"/>
      </w:pPr>
      <w:r>
        <w:t>Internal Standard Method</w:t>
      </w:r>
    </w:p>
    <w:p>
      <w:pPr>
        <w:numPr>
          <w:ilvl w:val="3"/>
          <w:numId w:val="900"/>
        </w:numPr>
        <w:spacing w:before="0" w:after="0"/>
      </w:pPr>
      <w:r>
        <w:t>Standard Addition Method</w:t>
      </w:r>
    </w:p>
    <w:p>
      <w:pPr>
        <w:numPr>
          <w:ilvl w:val="2"/>
          <w:numId w:val="900"/>
        </w:numPr>
        <w:spacing w:before="0" w:after="0"/>
      </w:pPr>
      <w:r>
        <w:t>Linear Range</w:t>
      </w:r>
    </w:p>
    <w:p>
      <w:pPr>
        <w:numPr>
          <w:ilvl w:val="2"/>
          <w:numId w:val="900"/>
        </w:numPr>
        <w:spacing w:before="0" w:after="0"/>
      </w:pPr>
      <w:r>
        <w:t>Detection Limits</w:t>
      </w:r>
    </w:p>
    <w:p>
      <w:pPr>
        <w:numPr>
          <w:ilvl w:val="1"/>
          <w:numId w:val="900"/>
        </w:numPr>
        <w:spacing w:before="0" w:after="0"/>
      </w:pPr>
      <w:r>
        <w:t>Kinetic Studies</w:t>
      </w:r>
    </w:p>
    <w:p>
      <w:pPr>
        <w:numPr>
          <w:ilvl w:val="2"/>
          <w:numId w:val="900"/>
        </w:numPr>
        <w:spacing w:before="0" w:after="0"/>
      </w:pPr>
      <w:r>
        <w:t>Reaction Monitoring</w:t>
      </w:r>
    </w:p>
    <w:p>
      <w:pPr>
        <w:numPr>
          <w:ilvl w:val="2"/>
          <w:numId w:val="900"/>
        </w:numPr>
        <w:spacing w:before="0" w:after="0"/>
      </w:pPr>
      <w:r>
        <w:t>Rate Constant Determination</w:t>
      </w:r>
    </w:p>
    <w:p>
      <w:pPr>
        <w:numPr>
          <w:ilvl w:val="2"/>
          <w:numId w:val="900"/>
        </w:numPr>
        <w:spacing w:before="0" w:after="0"/>
      </w:pPr>
      <w:r>
        <w:t>Mechanism Elucidation</w:t>
      </w:r>
    </w:p>
    <w:p>
      <w:pPr>
        <w:numPr>
          <w:ilvl w:val="1"/>
          <w:numId w:val="900"/>
        </w:numPr>
        <w:spacing w:before="0" w:after="0"/>
      </w:pPr>
      <w:r>
        <w:t>Equilibrium Studies</w:t>
      </w:r>
    </w:p>
    <w:p>
      <w:pPr>
        <w:numPr>
          <w:ilvl w:val="2"/>
          <w:numId w:val="900"/>
        </w:numPr>
        <w:spacing w:before="0" w:after="0"/>
      </w:pPr>
      <w:r>
        <w:t>Equilibrium Constants</w:t>
      </w:r>
    </w:p>
    <w:p>
      <w:pPr>
        <w:numPr>
          <w:ilvl w:val="2"/>
          <w:numId w:val="900"/>
        </w:numPr>
        <w:spacing w:before="0" w:after="0"/>
      </w:pPr>
      <w:r>
        <w:t>Thermodynamic Parameters</w:t>
      </w:r>
    </w:p>
    <w:p>
      <w:pPr>
        <w:numPr>
          <w:ilvl w:val="1"/>
          <w:numId w:val="900"/>
        </w:numPr>
        <w:spacing w:before="0" w:after="0"/>
      </w:pPr>
      <w:r>
        <w:t>Multi-component Analysis</w:t>
      </w:r>
    </w:p>
    <w:p>
      <w:pPr>
        <w:numPr>
          <w:ilvl w:val="2"/>
          <w:numId w:val="900"/>
        </w:numPr>
        <w:spacing w:before="0" w:after="0"/>
      </w:pPr>
      <w:r>
        <w:t>Simultaneous Determination</w:t>
      </w:r>
    </w:p>
    <w:p>
      <w:pPr>
        <w:numPr>
          <w:ilvl w:val="2"/>
          <w:numId w:val="900"/>
        </w:numPr>
        <w:spacing w:before="0" w:after="0"/>
      </w:pPr>
      <w:r>
        <w:t>Spectral Deconvolution</w:t>
      </w:r>
    </w:p>
    <w:p>
      <w:pPr>
        <w:numPr>
          <w:ilvl w:val="0"/>
          <w:numId w:val="900"/>
        </w:numPr>
        <w:spacing w:before="0" w:after="0"/>
      </w:pPr>
      <w:r>
        <w:t>Spectral Databases and Libraries</w:t>
      </w:r>
    </w:p>
    <w:p>
      <w:pPr>
        <w:numPr>
          <w:ilvl w:val="1"/>
          <w:numId w:val="900"/>
        </w:numPr>
        <w:spacing w:before="0" w:after="0"/>
      </w:pPr>
      <w:r>
        <w:t>Types of Databases</w:t>
      </w:r>
    </w:p>
    <w:p>
      <w:pPr>
        <w:numPr>
          <w:ilvl w:val="2"/>
          <w:numId w:val="900"/>
        </w:numPr>
        <w:spacing w:before="0" w:after="0"/>
      </w:pPr>
      <w:r>
        <w:t>Commercial Databases</w:t>
      </w:r>
    </w:p>
    <w:p>
      <w:pPr>
        <w:numPr>
          <w:ilvl w:val="2"/>
          <w:numId w:val="900"/>
        </w:numPr>
        <w:spacing w:before="0" w:after="0"/>
      </w:pPr>
      <w:r>
        <w:t>Public Databases</w:t>
      </w:r>
    </w:p>
    <w:p>
      <w:pPr>
        <w:numPr>
          <w:ilvl w:val="2"/>
          <w:numId w:val="900"/>
        </w:numPr>
        <w:spacing w:before="0" w:after="0"/>
      </w:pPr>
      <w:r>
        <w:t>In-house Libraries</w:t>
      </w:r>
    </w:p>
    <w:p>
      <w:pPr>
        <w:numPr>
          <w:ilvl w:val="1"/>
          <w:numId w:val="900"/>
        </w:numPr>
        <w:spacing w:before="0" w:after="0"/>
      </w:pPr>
      <w:r>
        <w:t>Search Algorithms</w:t>
      </w:r>
    </w:p>
    <w:p>
      <w:pPr>
        <w:numPr>
          <w:ilvl w:val="2"/>
          <w:numId w:val="900"/>
        </w:numPr>
        <w:spacing w:before="0" w:after="0"/>
      </w:pPr>
      <w:r>
        <w:t>Peak Matching</w:t>
      </w:r>
    </w:p>
    <w:p>
      <w:pPr>
        <w:numPr>
          <w:ilvl w:val="2"/>
          <w:numId w:val="900"/>
        </w:numPr>
        <w:spacing w:before="0" w:after="0"/>
      </w:pPr>
      <w:r>
        <w:t>Correlation Methods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Database Maintenance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Regular Updates</w:t>
      </w:r>
    </w:p>
    <w:p>
      <w:pPr>
        <w:numPr>
          <w:ilvl w:val="0"/>
          <w:numId w:val="900"/>
        </w:numPr>
        <w:spacing w:before="0" w:after="0"/>
      </w:pPr>
      <w:r>
        <w:t>Chemometrics</w:t>
      </w:r>
    </w:p>
    <w:p>
      <w:pPr>
        <w:numPr>
          <w:ilvl w:val="1"/>
          <w:numId w:val="900"/>
        </w:numPr>
        <w:spacing w:before="0" w:after="0"/>
      </w:pPr>
      <w:r>
        <w:t>Data Preprocessing</w:t>
      </w:r>
    </w:p>
    <w:p>
      <w:pPr>
        <w:numPr>
          <w:ilvl w:val="2"/>
          <w:numId w:val="900"/>
        </w:numPr>
        <w:spacing w:before="0" w:after="0"/>
      </w:pPr>
      <w:r>
        <w:t>Baseline Correction</w:t>
      </w:r>
    </w:p>
    <w:p>
      <w:pPr>
        <w:numPr>
          <w:ilvl w:val="3"/>
          <w:numId w:val="900"/>
        </w:numPr>
        <w:spacing w:before="0" w:after="0"/>
      </w:pPr>
      <w:r>
        <w:t>Polynomial Fitting</w:t>
      </w:r>
    </w:p>
    <w:p>
      <w:pPr>
        <w:numPr>
          <w:ilvl w:val="3"/>
          <w:numId w:val="900"/>
        </w:numPr>
        <w:spacing w:before="0" w:after="0"/>
      </w:pPr>
      <w:r>
        <w:t>Asymmetric Least Squares</w:t>
      </w:r>
    </w:p>
    <w:p>
      <w:pPr>
        <w:numPr>
          <w:ilvl w:val="2"/>
          <w:numId w:val="900"/>
        </w:numPr>
        <w:spacing w:before="0" w:after="0"/>
      </w:pPr>
      <w:r>
        <w:t>Normalization</w:t>
      </w:r>
    </w:p>
    <w:p>
      <w:pPr>
        <w:numPr>
          <w:ilvl w:val="3"/>
          <w:numId w:val="900"/>
        </w:numPr>
        <w:spacing w:before="0" w:after="0"/>
      </w:pPr>
      <w:r>
        <w:t>Area Normalization</w:t>
      </w:r>
    </w:p>
    <w:p>
      <w:pPr>
        <w:numPr>
          <w:ilvl w:val="3"/>
          <w:numId w:val="900"/>
        </w:numPr>
        <w:spacing w:before="0" w:after="0"/>
      </w:pPr>
      <w:r>
        <w:t>Peak Normalization</w:t>
      </w:r>
    </w:p>
    <w:p>
      <w:pPr>
        <w:numPr>
          <w:ilvl w:val="2"/>
          <w:numId w:val="900"/>
        </w:numPr>
        <w:spacing w:before="0" w:after="0"/>
      </w:pPr>
      <w:r>
        <w:t>Smoothing</w:t>
      </w:r>
    </w:p>
    <w:p>
      <w:pPr>
        <w:numPr>
          <w:ilvl w:val="3"/>
          <w:numId w:val="900"/>
        </w:numPr>
        <w:spacing w:before="0" w:after="0"/>
      </w:pPr>
      <w:r>
        <w:t>Savitzky-Golay Smoothing</w:t>
      </w:r>
    </w:p>
    <w:p>
      <w:pPr>
        <w:numPr>
          <w:ilvl w:val="3"/>
          <w:numId w:val="900"/>
        </w:numPr>
        <w:spacing w:before="0" w:after="0"/>
      </w:pPr>
      <w:r>
        <w:t>Moving Average</w:t>
      </w:r>
    </w:p>
    <w:p>
      <w:pPr>
        <w:numPr>
          <w:ilvl w:val="2"/>
          <w:numId w:val="900"/>
        </w:numPr>
        <w:spacing w:before="0" w:after="0"/>
      </w:pPr>
      <w:r>
        <w:t>Derivative Spectroscopy</w:t>
      </w:r>
    </w:p>
    <w:p>
      <w:pPr>
        <w:numPr>
          <w:ilvl w:val="3"/>
          <w:numId w:val="900"/>
        </w:numPr>
        <w:spacing w:before="0" w:after="0"/>
      </w:pPr>
      <w:r>
        <w:t>First Derivative</w:t>
      </w:r>
    </w:p>
    <w:p>
      <w:pPr>
        <w:numPr>
          <w:ilvl w:val="3"/>
          <w:numId w:val="900"/>
        </w:numPr>
        <w:spacing w:before="0" w:after="0"/>
      </w:pPr>
      <w:r>
        <w:t>Second Derivative</w:t>
      </w:r>
    </w:p>
    <w:p>
      <w:pPr>
        <w:numPr>
          <w:ilvl w:val="1"/>
          <w:numId w:val="900"/>
        </w:numPr>
        <w:spacing w:before="0" w:after="0"/>
      </w:pPr>
      <w:r>
        <w:t>Multivariate Analysis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numPr>
          <w:ilvl w:val="3"/>
          <w:numId w:val="900"/>
        </w:numPr>
        <w:spacing w:before="0" w:after="0"/>
      </w:pPr>
      <w:r>
        <w:t>Dimensionality Reduction</w:t>
      </w:r>
    </w:p>
    <w:p>
      <w:pPr>
        <w:numPr>
          <w:ilvl w:val="3"/>
          <w:numId w:val="900"/>
        </w:numPr>
        <w:spacing w:before="0" w:after="0"/>
      </w:pPr>
      <w:r>
        <w:t>Variance Explanation</w:t>
      </w:r>
    </w:p>
    <w:p>
      <w:pPr>
        <w:numPr>
          <w:ilvl w:val="3"/>
          <w:numId w:val="900"/>
        </w:numPr>
        <w:spacing w:before="0" w:after="0"/>
      </w:pPr>
      <w:r>
        <w:t>Score Plots</w:t>
      </w:r>
    </w:p>
    <w:p>
      <w:pPr>
        <w:numPr>
          <w:ilvl w:val="3"/>
          <w:numId w:val="900"/>
        </w:numPr>
        <w:spacing w:before="0" w:after="0"/>
      </w:pPr>
      <w:r>
        <w:t>Loading Plots</w:t>
      </w:r>
    </w:p>
    <w:p>
      <w:pPr>
        <w:numPr>
          <w:ilvl w:val="2"/>
          <w:numId w:val="900"/>
        </w:numPr>
        <w:spacing w:before="0" w:after="0"/>
      </w:pPr>
      <w:r>
        <w:t>Partial Least Squares Regression</w:t>
      </w:r>
    </w:p>
    <w:p>
      <w:pPr>
        <w:numPr>
          <w:ilvl w:val="3"/>
          <w:numId w:val="900"/>
        </w:numPr>
        <w:spacing w:before="0" w:after="0"/>
      </w:pPr>
      <w:r>
        <w:t>Quantitative Modeling</w:t>
      </w:r>
    </w:p>
    <w:p>
      <w:pPr>
        <w:numPr>
          <w:ilvl w:val="3"/>
          <w:numId w:val="900"/>
        </w:numPr>
        <w:spacing w:before="0" w:after="0"/>
      </w:pPr>
      <w:r>
        <w:t>Cross-Validation</w:t>
      </w:r>
    </w:p>
    <w:p>
      <w:pPr>
        <w:numPr>
          <w:ilvl w:val="3"/>
          <w:numId w:val="900"/>
        </w:numPr>
        <w:spacing w:before="0" w:after="0"/>
      </w:pPr>
      <w:r>
        <w:t>Prediction Accuracy</w:t>
      </w:r>
    </w:p>
    <w:p>
      <w:pPr>
        <w:numPr>
          <w:ilvl w:val="2"/>
          <w:numId w:val="900"/>
        </w:numPr>
        <w:spacing w:before="0" w:after="0"/>
      </w:pPr>
      <w:r>
        <w:t>Cluster Analysis</w:t>
      </w:r>
    </w:p>
    <w:p>
      <w:pPr>
        <w:numPr>
          <w:ilvl w:val="3"/>
          <w:numId w:val="900"/>
        </w:numPr>
        <w:spacing w:before="0" w:after="0"/>
      </w:pPr>
      <w:r>
        <w:t>Hierarchical Clustering</w:t>
      </w:r>
    </w:p>
    <w:p>
      <w:pPr>
        <w:numPr>
          <w:ilvl w:val="3"/>
          <w:numId w:val="900"/>
        </w:numPr>
        <w:spacing w:before="0" w:after="0"/>
      </w:pPr>
      <w:r>
        <w:t>K-means Clustering</w:t>
      </w:r>
    </w:p>
    <w:p>
      <w:pPr>
        <w:numPr>
          <w:ilvl w:val="2"/>
          <w:numId w:val="900"/>
        </w:numPr>
        <w:spacing w:before="0" w:after="0"/>
      </w:pPr>
      <w:r>
        <w:t>Discriminant Analysis</w:t>
      </w:r>
    </w:p>
    <w:p>
      <w:pPr>
        <w:numPr>
          <w:ilvl w:val="3"/>
          <w:numId w:val="900"/>
        </w:numPr>
        <w:spacing w:before="0" w:after="0"/>
      </w:pPr>
      <w:r>
        <w:t>Classification Methods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Calibration Methods</w:t>
      </w:r>
    </w:p>
    <w:p>
      <w:pPr>
        <w:numPr>
          <w:ilvl w:val="2"/>
          <w:numId w:val="900"/>
        </w:numPr>
        <w:spacing w:before="0" w:after="0"/>
      </w:pPr>
      <w:r>
        <w:t>Univariate Calibration</w:t>
      </w:r>
    </w:p>
    <w:p>
      <w:pPr>
        <w:numPr>
          <w:ilvl w:val="2"/>
          <w:numId w:val="900"/>
        </w:numPr>
        <w:spacing w:before="0" w:after="0"/>
      </w:pPr>
      <w:r>
        <w:t>Multivariate Calibration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Outlier Detection</w:t>
      </w:r>
    </w:p>
    <w:p>
      <w:pPr>
        <w:numPr>
          <w:ilvl w:val="0"/>
          <w:numId w:val="900"/>
        </w:numPr>
        <w:spacing w:before="0" w:after="0"/>
      </w:pPr>
      <w:r>
        <w:t>Error Analysis and Method Validation</w:t>
      </w:r>
    </w:p>
    <w:p>
      <w:pPr>
        <w:numPr>
          <w:ilvl w:val="1"/>
          <w:numId w:val="900"/>
        </w:numPr>
        <w:spacing w:before="0" w:after="0"/>
      </w:pPr>
      <w:r>
        <w:t>Sources of Error</w:t>
      </w:r>
    </w:p>
    <w:p>
      <w:pPr>
        <w:numPr>
          <w:ilvl w:val="2"/>
          <w:numId w:val="900"/>
        </w:numPr>
        <w:spacing w:before="0" w:after="0"/>
      </w:pPr>
      <w:r>
        <w:t>Systematic Errors</w:t>
      </w:r>
    </w:p>
    <w:p>
      <w:pPr>
        <w:numPr>
          <w:ilvl w:val="2"/>
          <w:numId w:val="900"/>
        </w:numPr>
        <w:spacing w:before="0" w:after="0"/>
      </w:pPr>
      <w:r>
        <w:t>Random Errors</w:t>
      </w:r>
    </w:p>
    <w:p>
      <w:pPr>
        <w:numPr>
          <w:ilvl w:val="2"/>
          <w:numId w:val="900"/>
        </w:numPr>
        <w:spacing w:before="0" w:after="0"/>
      </w:pPr>
      <w:r>
        <w:t>Instrumental Errors</w:t>
      </w:r>
    </w:p>
    <w:p>
      <w:pPr>
        <w:numPr>
          <w:ilvl w:val="2"/>
          <w:numId w:val="900"/>
        </w:numPr>
        <w:spacing w:before="0" w:after="0"/>
      </w:pPr>
      <w:r>
        <w:t>Sample-Related Errors</w:t>
      </w:r>
    </w:p>
    <w:p>
      <w:pPr>
        <w:numPr>
          <w:ilvl w:val="1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Precision</w:t>
      </w:r>
    </w:p>
    <w:p>
      <w:pPr>
        <w:numPr>
          <w:ilvl w:val="2"/>
          <w:numId w:val="900"/>
        </w:numPr>
        <w:spacing w:before="0" w:after="0"/>
      </w:pPr>
      <w:r>
        <w:t>Accuracy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Significance Testing</w:t>
      </w:r>
    </w:p>
    <w:p>
      <w:pPr>
        <w:numPr>
          <w:ilvl w:val="1"/>
          <w:numId w:val="900"/>
        </w:numPr>
        <w:spacing w:before="0" w:after="0"/>
      </w:pPr>
      <w:r>
        <w:t>Method Validation</w:t>
      </w:r>
    </w:p>
    <w:p>
      <w:pPr>
        <w:numPr>
          <w:ilvl w:val="2"/>
          <w:numId w:val="900"/>
        </w:numPr>
        <w:spacing w:before="0" w:after="0"/>
      </w:pPr>
      <w:r>
        <w:t>Linearity</w:t>
      </w:r>
    </w:p>
    <w:p>
      <w:pPr>
        <w:numPr>
          <w:ilvl w:val="2"/>
          <w:numId w:val="900"/>
        </w:numPr>
        <w:spacing w:before="0" w:after="0"/>
      </w:pPr>
      <w:r>
        <w:t>Range</w:t>
      </w:r>
    </w:p>
    <w:p>
      <w:pPr>
        <w:numPr>
          <w:ilvl w:val="2"/>
          <w:numId w:val="900"/>
        </w:numPr>
        <w:spacing w:before="0" w:after="0"/>
      </w:pPr>
      <w:r>
        <w:t>Precision</w:t>
      </w:r>
    </w:p>
    <w:p>
      <w:pPr>
        <w:numPr>
          <w:ilvl w:val="3"/>
          <w:numId w:val="900"/>
        </w:numPr>
        <w:spacing w:before="0" w:after="0"/>
      </w:pPr>
      <w:r>
        <w:t>Repeatability</w:t>
      </w:r>
    </w:p>
    <w:p>
      <w:pPr>
        <w:numPr>
          <w:ilvl w:val="3"/>
          <w:numId w:val="900"/>
        </w:numPr>
        <w:spacing w:before="0" w:after="0"/>
      </w:pPr>
      <w:r>
        <w:t>Reproducibility</w:t>
      </w:r>
    </w:p>
    <w:p>
      <w:pPr>
        <w:numPr>
          <w:ilvl w:val="2"/>
          <w:numId w:val="900"/>
        </w:numPr>
        <w:spacing w:before="0" w:after="0"/>
      </w:pPr>
      <w:r>
        <w:t>Accuracy</w:t>
      </w:r>
    </w:p>
    <w:p>
      <w:pPr>
        <w:numPr>
          <w:ilvl w:val="2"/>
          <w:numId w:val="900"/>
        </w:numPr>
        <w:spacing w:before="0" w:after="0"/>
      </w:pPr>
      <w:r>
        <w:t>Detection Limit</w:t>
      </w:r>
    </w:p>
    <w:p>
      <w:pPr>
        <w:numPr>
          <w:ilvl w:val="2"/>
          <w:numId w:val="900"/>
        </w:numPr>
        <w:spacing w:before="0" w:after="0"/>
      </w:pPr>
      <w:r>
        <w:t>Quantification Limit</w:t>
      </w:r>
    </w:p>
    <w:p>
      <w:pPr>
        <w:numPr>
          <w:ilvl w:val="2"/>
          <w:numId w:val="900"/>
        </w:numPr>
        <w:spacing w:before="0" w:after="0"/>
      </w:pPr>
      <w:r>
        <w:t>Robustness</w:t>
      </w:r>
    </w:p>
    <w:p>
      <w:pPr>
        <w:numPr>
          <w:ilvl w:val="2"/>
          <w:numId w:val="900"/>
        </w:numPr>
        <w:spacing w:before="0" w:after="0"/>
      </w:pPr>
      <w:r>
        <w:t>Ruggedness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Control Charts</w:t>
      </w:r>
    </w:p>
    <w:p>
      <w:pPr>
        <w:numPr>
          <w:ilvl w:val="2"/>
          <w:numId w:val="900"/>
        </w:numPr>
        <w:spacing w:before="0" w:after="0"/>
      </w:pPr>
      <w:r>
        <w:t>Reference Materials</w:t>
      </w:r>
    </w:p>
    <w:p>
      <w:pPr>
        <w:numPr>
          <w:ilvl w:val="2"/>
          <w:numId w:val="900"/>
        </w:numPr>
        <w:spacing w:before="0" w:after="0"/>
      </w:pPr>
      <w:r>
        <w:t>Proficiency Testing</w:t>
      </w:r>
    </w:p>
    <w:p>
      <w:pPr>
        <w:numPr>
          <w:ilvl w:val="2"/>
          <w:numId w:val="900"/>
        </w:numPr>
        <w:spacing w:before="0" w:after="0"/>
      </w:pPr>
      <w:r>
        <w:t>Method Comparison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