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Special Relativity</w:t>
      </w:r>
    </w:p>
    <w:p>
      <w:pPr>
        <w:pStyle w:val="Heading1"/>
      </w:pPr>
      <w:r>
        <w:t>Foundations of Relativity</w:t>
      </w:r>
    </w:p>
    <w:p>
      <w:pPr>
        <w:numPr>
          <w:ilvl w:val="0"/>
          <w:numId w:val="900"/>
        </w:numPr>
        <w:spacing w:before="0" w:after="0"/>
      </w:pPr>
      <w:r>
        <w:t>Historical Context</w:t>
      </w:r>
    </w:p>
    <w:p>
      <w:pPr>
        <w:numPr>
          <w:ilvl w:val="1"/>
          <w:numId w:val="900"/>
        </w:numPr>
        <w:spacing w:before="0" w:after="0"/>
      </w:pPr>
      <w:r>
        <w:t>Classical Physics Overview</w:t>
      </w:r>
    </w:p>
    <w:p>
      <w:pPr>
        <w:numPr>
          <w:ilvl w:val="2"/>
          <w:numId w:val="900"/>
        </w:numPr>
        <w:spacing w:before="0" w:after="0"/>
      </w:pPr>
      <w:r>
        <w:t>Newtonian Worldview</w:t>
      </w:r>
    </w:p>
    <w:p>
      <w:pPr>
        <w:numPr>
          <w:ilvl w:val="2"/>
          <w:numId w:val="900"/>
        </w:numPr>
        <w:spacing w:before="0" w:after="0"/>
      </w:pPr>
      <w:r>
        <w:t>Mechanical Universe Concept</w:t>
      </w:r>
    </w:p>
    <w:p>
      <w:pPr>
        <w:numPr>
          <w:ilvl w:val="2"/>
          <w:numId w:val="900"/>
        </w:numPr>
        <w:spacing w:before="0" w:after="0"/>
      </w:pPr>
      <w:r>
        <w:t>Deterministic Framework</w:t>
      </w:r>
    </w:p>
    <w:p>
      <w:pPr>
        <w:numPr>
          <w:ilvl w:val="1"/>
          <w:numId w:val="900"/>
        </w:numPr>
        <w:spacing w:before="0" w:after="0"/>
      </w:pPr>
      <w:r>
        <w:t>The Crisis in 19th Century Physics</w:t>
      </w:r>
    </w:p>
    <w:p>
      <w:pPr>
        <w:numPr>
          <w:ilvl w:val="2"/>
          <w:numId w:val="900"/>
        </w:numPr>
        <w:spacing w:before="0" w:after="0"/>
      </w:pPr>
      <w:r>
        <w:t>Incompatibility of Mechanics and Electromagnetism</w:t>
      </w:r>
    </w:p>
    <w:p>
      <w:pPr>
        <w:numPr>
          <w:ilvl w:val="2"/>
          <w:numId w:val="900"/>
        </w:numPr>
        <w:spacing w:before="0" w:after="0"/>
      </w:pPr>
      <w:r>
        <w:t>The Ether Problem</w:t>
      </w:r>
    </w:p>
    <w:p>
      <w:pPr>
        <w:numPr>
          <w:ilvl w:val="2"/>
          <w:numId w:val="900"/>
        </w:numPr>
        <w:spacing w:before="0" w:after="0"/>
      </w:pPr>
      <w:r>
        <w:t>Blackbody Radiation Issues</w:t>
      </w:r>
    </w:p>
    <w:p>
      <w:pPr>
        <w:numPr>
          <w:ilvl w:val="0"/>
          <w:numId w:val="900"/>
        </w:numPr>
        <w:spacing w:before="0" w:after="0"/>
      </w:pPr>
      <w:r>
        <w:t>Pre-Einstein Physics</w:t>
      </w:r>
    </w:p>
    <w:p>
      <w:pPr>
        <w:numPr>
          <w:ilvl w:val="1"/>
          <w:numId w:val="900"/>
        </w:numPr>
        <w:spacing w:before="0" w:after="0"/>
      </w:pPr>
      <w:r>
        <w:t>Newtonian Mechanics</w:t>
      </w:r>
    </w:p>
    <w:p>
      <w:pPr>
        <w:numPr>
          <w:ilvl w:val="2"/>
          <w:numId w:val="900"/>
        </w:numPr>
        <w:spacing w:before="0" w:after="0"/>
      </w:pPr>
      <w:r>
        <w:t>Newton's Laws of Motion</w:t>
      </w:r>
    </w:p>
    <w:p>
      <w:pPr>
        <w:numPr>
          <w:ilvl w:val="3"/>
          <w:numId w:val="900"/>
        </w:numPr>
        <w:spacing w:before="0" w:after="0"/>
      </w:pPr>
      <w:r>
        <w:t>First Law of Motion</w:t>
      </w:r>
    </w:p>
    <w:p>
      <w:pPr>
        <w:numPr>
          <w:ilvl w:val="3"/>
          <w:numId w:val="900"/>
        </w:numPr>
        <w:spacing w:before="0" w:after="0"/>
      </w:pPr>
      <w:r>
        <w:t>Second Law of Motion</w:t>
      </w:r>
    </w:p>
    <w:p>
      <w:pPr>
        <w:numPr>
          <w:ilvl w:val="3"/>
          <w:numId w:val="900"/>
        </w:numPr>
        <w:spacing w:before="0" w:after="0"/>
      </w:pPr>
      <w:r>
        <w:t>Third Law of Motion</w:t>
      </w:r>
    </w:p>
    <w:p>
      <w:pPr>
        <w:numPr>
          <w:ilvl w:val="2"/>
          <w:numId w:val="900"/>
        </w:numPr>
        <w:spacing w:before="0" w:after="0"/>
      </w:pPr>
      <w:r>
        <w:t>Absolute Space and Time</w:t>
      </w:r>
    </w:p>
    <w:p>
      <w:pPr>
        <w:numPr>
          <w:ilvl w:val="3"/>
          <w:numId w:val="900"/>
        </w:numPr>
        <w:spacing w:before="0" w:after="0"/>
      </w:pPr>
      <w:r>
        <w:t>Newton's Absolute Framework</w:t>
      </w:r>
    </w:p>
    <w:p>
      <w:pPr>
        <w:numPr>
          <w:ilvl w:val="3"/>
          <w:numId w:val="900"/>
        </w:numPr>
        <w:spacing w:before="0" w:after="0"/>
      </w:pPr>
      <w:r>
        <w:t>Universal Time Concept</w:t>
      </w:r>
    </w:p>
    <w:p>
      <w:pPr>
        <w:numPr>
          <w:ilvl w:val="3"/>
          <w:numId w:val="900"/>
        </w:numPr>
        <w:spacing w:before="0" w:after="0"/>
      </w:pPr>
      <w:r>
        <w:t>Absolute Reference Frame</w:t>
      </w:r>
    </w:p>
    <w:p>
      <w:pPr>
        <w:numPr>
          <w:ilvl w:val="2"/>
          <w:numId w:val="900"/>
        </w:numPr>
        <w:spacing w:before="0" w:after="0"/>
      </w:pPr>
      <w:r>
        <w:t>Determinism in Newtonian Physics</w:t>
      </w:r>
    </w:p>
    <w:p>
      <w:pPr>
        <w:numPr>
          <w:ilvl w:val="3"/>
          <w:numId w:val="900"/>
        </w:numPr>
        <w:spacing w:before="0" w:after="0"/>
      </w:pPr>
      <w:r>
        <w:t>Predictability of Motion</w:t>
      </w:r>
    </w:p>
    <w:p>
      <w:pPr>
        <w:numPr>
          <w:ilvl w:val="3"/>
          <w:numId w:val="900"/>
        </w:numPr>
        <w:spacing w:before="0" w:after="0"/>
      </w:pPr>
      <w:r>
        <w:t>Causal Relationships</w:t>
      </w:r>
    </w:p>
    <w:p>
      <w:pPr>
        <w:numPr>
          <w:ilvl w:val="1"/>
          <w:numId w:val="900"/>
        </w:numPr>
        <w:spacing w:before="0" w:after="0"/>
      </w:pPr>
      <w:r>
        <w:t>Galilean Relativity and Transformations</w:t>
      </w:r>
    </w:p>
    <w:p>
      <w:pPr>
        <w:numPr>
          <w:ilvl w:val="2"/>
          <w:numId w:val="900"/>
        </w:numPr>
        <w:spacing w:before="0" w:after="0"/>
      </w:pPr>
      <w:r>
        <w:t>Galilean Principle of Relativity</w:t>
      </w:r>
    </w:p>
    <w:p>
      <w:pPr>
        <w:numPr>
          <w:ilvl w:val="3"/>
          <w:numId w:val="900"/>
        </w:numPr>
        <w:spacing w:before="0" w:after="0"/>
      </w:pPr>
      <w:r>
        <w:t>Equivalence of Inertial Frames</w:t>
      </w:r>
    </w:p>
    <w:p>
      <w:pPr>
        <w:numPr>
          <w:ilvl w:val="3"/>
          <w:numId w:val="900"/>
        </w:numPr>
        <w:spacing w:before="0" w:after="0"/>
      </w:pPr>
      <w:r>
        <w:t>Invariance of Mechanical Laws</w:t>
      </w:r>
    </w:p>
    <w:p>
      <w:pPr>
        <w:numPr>
          <w:ilvl w:val="2"/>
          <w:numId w:val="900"/>
        </w:numPr>
        <w:spacing w:before="0" w:after="0"/>
      </w:pPr>
      <w:r>
        <w:t>Galilean Transformation Equations</w:t>
      </w:r>
    </w:p>
    <w:p>
      <w:pPr>
        <w:numPr>
          <w:ilvl w:val="3"/>
          <w:numId w:val="900"/>
        </w:numPr>
        <w:spacing w:before="0" w:after="0"/>
      </w:pPr>
      <w:r>
        <w:t>Coordinate Transformations</w:t>
      </w:r>
    </w:p>
    <w:p>
      <w:pPr>
        <w:numPr>
          <w:ilvl w:val="3"/>
          <w:numId w:val="900"/>
        </w:numPr>
        <w:spacing w:before="0" w:after="0"/>
      </w:pPr>
      <w:r>
        <w:t>Velocity Addition Formula</w:t>
      </w:r>
    </w:p>
    <w:p>
      <w:pPr>
        <w:numPr>
          <w:ilvl w:val="3"/>
          <w:numId w:val="900"/>
        </w:numPr>
        <w:spacing w:before="0" w:after="0"/>
      </w:pPr>
      <w:r>
        <w:t>Time Transformation</w:t>
      </w:r>
    </w:p>
    <w:p>
      <w:pPr>
        <w:numPr>
          <w:ilvl w:val="2"/>
          <w:numId w:val="900"/>
        </w:numPr>
        <w:spacing w:before="0" w:after="0"/>
      </w:pPr>
      <w:r>
        <w:t>Limitations of Galilean Transformations</w:t>
      </w:r>
    </w:p>
    <w:p>
      <w:pPr>
        <w:numPr>
          <w:ilvl w:val="3"/>
          <w:numId w:val="900"/>
        </w:numPr>
        <w:spacing w:before="0" w:after="0"/>
      </w:pPr>
      <w:r>
        <w:t>Failure with Electromagnetic Phenomena</w:t>
      </w:r>
    </w:p>
    <w:p>
      <w:pPr>
        <w:numPr>
          <w:ilvl w:val="3"/>
          <w:numId w:val="900"/>
        </w:numPr>
        <w:spacing w:before="0" w:after="0"/>
      </w:pPr>
      <w:r>
        <w:t>Speed of Light Problem</w:t>
      </w:r>
    </w:p>
    <w:p>
      <w:pPr>
        <w:numPr>
          <w:ilvl w:val="1"/>
          <w:numId w:val="900"/>
        </w:numPr>
        <w:spacing w:before="0" w:after="0"/>
      </w:pPr>
      <w:r>
        <w:t>The Principle of Inertia</w:t>
      </w:r>
    </w:p>
    <w:p>
      <w:pPr>
        <w:numPr>
          <w:ilvl w:val="2"/>
          <w:numId w:val="900"/>
        </w:numPr>
        <w:spacing w:before="0" w:after="0"/>
      </w:pPr>
      <w:r>
        <w:t>Definition and Implications</w:t>
      </w:r>
    </w:p>
    <w:p>
      <w:pPr>
        <w:numPr>
          <w:ilvl w:val="3"/>
          <w:numId w:val="900"/>
        </w:numPr>
        <w:spacing w:before="0" w:after="0"/>
      </w:pPr>
      <w:r>
        <w:t>Objects at Rest and in Motion</w:t>
      </w:r>
    </w:p>
    <w:p>
      <w:pPr>
        <w:numPr>
          <w:ilvl w:val="3"/>
          <w:numId w:val="900"/>
        </w:numPr>
        <w:spacing w:before="0" w:after="0"/>
      </w:pPr>
      <w:r>
        <w:t>Force-Free Motion</w:t>
      </w:r>
    </w:p>
    <w:p>
      <w:pPr>
        <w:numPr>
          <w:ilvl w:val="2"/>
          <w:numId w:val="900"/>
        </w:numPr>
        <w:spacing w:before="0" w:after="0"/>
      </w:pPr>
      <w:r>
        <w:t>Inertial vs Non-inertial Frames</w:t>
      </w:r>
    </w:p>
    <w:p>
      <w:pPr>
        <w:numPr>
          <w:ilvl w:val="3"/>
          <w:numId w:val="900"/>
        </w:numPr>
        <w:spacing w:before="0" w:after="0"/>
      </w:pPr>
      <w:r>
        <w:t>Characteristics of Inertial Frames</w:t>
      </w:r>
    </w:p>
    <w:p>
      <w:pPr>
        <w:numPr>
          <w:ilvl w:val="3"/>
          <w:numId w:val="900"/>
        </w:numPr>
        <w:spacing w:before="0" w:after="0"/>
      </w:pPr>
      <w:r>
        <w:t>Fictitious Forces in Non-inertial Frames</w:t>
      </w:r>
    </w:p>
    <w:p>
      <w:pPr>
        <w:numPr>
          <w:ilvl w:val="0"/>
          <w:numId w:val="900"/>
        </w:numPr>
        <w:spacing w:before="0" w:after="0"/>
      </w:pPr>
      <w:r>
        <w:t>Electromagnetism and the Ether</w:t>
      </w:r>
    </w:p>
    <w:p>
      <w:pPr>
        <w:numPr>
          <w:ilvl w:val="1"/>
          <w:numId w:val="900"/>
        </w:numPr>
        <w:spacing w:before="0" w:after="0"/>
      </w:pPr>
      <w:r>
        <w:t>Maxwell's Equations</w:t>
      </w:r>
    </w:p>
    <w:p>
      <w:pPr>
        <w:numPr>
          <w:ilvl w:val="2"/>
          <w:numId w:val="900"/>
        </w:numPr>
        <w:spacing w:before="0" w:after="0"/>
      </w:pPr>
      <w:r>
        <w:t>Unification of Electricity and Magnetism</w:t>
      </w:r>
    </w:p>
    <w:p>
      <w:pPr>
        <w:numPr>
          <w:ilvl w:val="3"/>
          <w:numId w:val="900"/>
        </w:numPr>
        <w:spacing w:before="0" w:after="0"/>
      </w:pPr>
      <w:r>
        <w:t>Electric Field Equations</w:t>
      </w:r>
    </w:p>
    <w:p>
      <w:pPr>
        <w:numPr>
          <w:ilvl w:val="3"/>
          <w:numId w:val="900"/>
        </w:numPr>
        <w:spacing w:before="0" w:after="0"/>
      </w:pPr>
      <w:r>
        <w:t>Magnetic Field Equations</w:t>
      </w:r>
    </w:p>
    <w:p>
      <w:pPr>
        <w:numPr>
          <w:ilvl w:val="3"/>
          <w:numId w:val="900"/>
        </w:numPr>
        <w:spacing w:before="0" w:after="0"/>
      </w:pPr>
      <w:r>
        <w:t>Electromagnetic Induction</w:t>
      </w:r>
    </w:p>
    <w:p>
      <w:pPr>
        <w:numPr>
          <w:ilvl w:val="2"/>
          <w:numId w:val="900"/>
        </w:numPr>
        <w:spacing w:before="0" w:after="0"/>
      </w:pPr>
      <w:r>
        <w:t>Prediction of Electromagnetic Waves</w:t>
      </w:r>
    </w:p>
    <w:p>
      <w:pPr>
        <w:numPr>
          <w:ilvl w:val="3"/>
          <w:numId w:val="900"/>
        </w:numPr>
        <w:spacing w:before="0" w:after="0"/>
      </w:pPr>
      <w:r>
        <w:t>Wave Equation Derivation</w:t>
      </w:r>
    </w:p>
    <w:p>
      <w:pPr>
        <w:numPr>
          <w:ilvl w:val="3"/>
          <w:numId w:val="900"/>
        </w:numPr>
        <w:spacing w:before="0" w:after="0"/>
      </w:pPr>
      <w:r>
        <w:t>Speed of Electromagnetic Waves</w:t>
      </w:r>
    </w:p>
    <w:p>
      <w:pPr>
        <w:numPr>
          <w:ilvl w:val="1"/>
          <w:numId w:val="900"/>
        </w:numPr>
        <w:spacing w:before="0" w:after="0"/>
      </w:pPr>
      <w:r>
        <w:t>The Predicted Speed of Light</w:t>
      </w:r>
    </w:p>
    <w:p>
      <w:pPr>
        <w:numPr>
          <w:ilvl w:val="2"/>
          <w:numId w:val="900"/>
        </w:numPr>
        <w:spacing w:before="0" w:after="0"/>
      </w:pPr>
      <w:r>
        <w:t>Light as an Electromagnetic Wave</w:t>
      </w:r>
    </w:p>
    <w:p>
      <w:pPr>
        <w:numPr>
          <w:ilvl w:val="3"/>
          <w:numId w:val="900"/>
        </w:numPr>
        <w:spacing w:before="0" w:after="0"/>
      </w:pPr>
      <w:r>
        <w:t>Wave Nature of Light</w:t>
      </w:r>
    </w:p>
    <w:p>
      <w:pPr>
        <w:numPr>
          <w:ilvl w:val="3"/>
          <w:numId w:val="900"/>
        </w:numPr>
        <w:spacing w:before="0" w:after="0"/>
      </w:pPr>
      <w:r>
        <w:t>Electromagnetic Spectrum</w:t>
      </w:r>
    </w:p>
    <w:p>
      <w:pPr>
        <w:numPr>
          <w:ilvl w:val="2"/>
          <w:numId w:val="900"/>
        </w:numPr>
        <w:spacing w:before="0" w:after="0"/>
      </w:pPr>
      <w:r>
        <w:t>Constancy of Light Speed in Maxwell's Theory</w:t>
      </w:r>
    </w:p>
    <w:p>
      <w:pPr>
        <w:numPr>
          <w:ilvl w:val="3"/>
          <w:numId w:val="900"/>
        </w:numPr>
        <w:spacing w:before="0" w:after="0"/>
      </w:pPr>
      <w:r>
        <w:t>Theoretical Prediction</w:t>
      </w:r>
    </w:p>
    <w:p>
      <w:pPr>
        <w:numPr>
          <w:ilvl w:val="3"/>
          <w:numId w:val="900"/>
        </w:numPr>
        <w:spacing w:before="0" w:after="0"/>
      </w:pPr>
      <w:r>
        <w:t>Experimental Confirmation</w:t>
      </w:r>
    </w:p>
    <w:p>
      <w:pPr>
        <w:numPr>
          <w:ilvl w:val="1"/>
          <w:numId w:val="900"/>
        </w:numPr>
        <w:spacing w:before="0" w:after="0"/>
      </w:pPr>
      <w:r>
        <w:t>The Luminiferous Ether Hypothesis</w:t>
      </w:r>
    </w:p>
    <w:p>
      <w:pPr>
        <w:numPr>
          <w:ilvl w:val="2"/>
          <w:numId w:val="900"/>
        </w:numPr>
        <w:spacing w:before="0" w:after="0"/>
      </w:pPr>
      <w:r>
        <w:t>Nature and Properties of the Ether</w:t>
      </w:r>
    </w:p>
    <w:p>
      <w:pPr>
        <w:numPr>
          <w:ilvl w:val="3"/>
          <w:numId w:val="900"/>
        </w:numPr>
        <w:spacing w:before="0" w:after="0"/>
      </w:pPr>
      <w:r>
        <w:t>Mechanical Properties Required</w:t>
      </w:r>
    </w:p>
    <w:p>
      <w:pPr>
        <w:numPr>
          <w:ilvl w:val="3"/>
          <w:numId w:val="900"/>
        </w:numPr>
        <w:spacing w:before="0" w:after="0"/>
      </w:pPr>
      <w:r>
        <w:t>Contradictory Characteristics</w:t>
      </w:r>
    </w:p>
    <w:p>
      <w:pPr>
        <w:numPr>
          <w:ilvl w:val="2"/>
          <w:numId w:val="900"/>
        </w:numPr>
        <w:spacing w:before="0" w:after="0"/>
      </w:pPr>
      <w:r>
        <w:t>Ether as a Medium for Light Propagation</w:t>
      </w:r>
    </w:p>
    <w:p>
      <w:pPr>
        <w:numPr>
          <w:ilvl w:val="3"/>
          <w:numId w:val="900"/>
        </w:numPr>
        <w:spacing w:before="0" w:after="0"/>
      </w:pPr>
      <w:r>
        <w:t>Wave Medium Necessity</w:t>
      </w:r>
    </w:p>
    <w:p>
      <w:pPr>
        <w:numPr>
          <w:ilvl w:val="3"/>
          <w:numId w:val="900"/>
        </w:numPr>
        <w:spacing w:before="0" w:after="0"/>
      </w:pPr>
      <w:r>
        <w:t>Absolute Reference Frame Concept</w:t>
      </w:r>
    </w:p>
    <w:p>
      <w:pPr>
        <w:numPr>
          <w:ilvl w:val="1"/>
          <w:numId w:val="900"/>
        </w:numPr>
        <w:spacing w:before="0" w:after="0"/>
      </w:pPr>
      <w:r>
        <w:t>The Michelson-Morley Experiment</w:t>
      </w:r>
    </w:p>
    <w:p>
      <w:pPr>
        <w:numPr>
          <w:ilvl w:val="2"/>
          <w:numId w:val="900"/>
        </w:numPr>
        <w:spacing w:before="0" w:after="0"/>
      </w:pPr>
      <w:r>
        <w:t>Experimental Setup</w:t>
      </w:r>
    </w:p>
    <w:p>
      <w:pPr>
        <w:numPr>
          <w:ilvl w:val="3"/>
          <w:numId w:val="900"/>
        </w:numPr>
        <w:spacing w:before="0" w:after="0"/>
      </w:pPr>
      <w:r>
        <w:t>Interferometer Design</w:t>
      </w:r>
    </w:p>
    <w:p>
      <w:pPr>
        <w:numPr>
          <w:ilvl w:val="3"/>
          <w:numId w:val="900"/>
        </w:numPr>
        <w:spacing w:before="0" w:after="0"/>
      </w:pPr>
      <w:r>
        <w:t>Measurement Principle</w:t>
      </w:r>
    </w:p>
    <w:p>
      <w:pPr>
        <w:numPr>
          <w:ilvl w:val="3"/>
          <w:numId w:val="900"/>
        </w:numPr>
        <w:spacing w:before="0" w:after="0"/>
      </w:pPr>
      <w:r>
        <w:t>Expected Results Based on Ether Theory</w:t>
      </w:r>
    </w:p>
    <w:p>
      <w:pPr>
        <w:numPr>
          <w:ilvl w:val="2"/>
          <w:numId w:val="900"/>
        </w:numPr>
        <w:spacing w:before="0" w:after="0"/>
      </w:pPr>
      <w:r>
        <w:t>Null Result and its Implications</w:t>
      </w:r>
    </w:p>
    <w:p>
      <w:pPr>
        <w:numPr>
          <w:ilvl w:val="3"/>
          <w:numId w:val="900"/>
        </w:numPr>
        <w:spacing w:before="0" w:after="0"/>
      </w:pPr>
      <w:r>
        <w:t>Failure to Detect Ether Wind</w:t>
      </w:r>
    </w:p>
    <w:p>
      <w:pPr>
        <w:numPr>
          <w:ilvl w:val="3"/>
          <w:numId w:val="900"/>
        </w:numPr>
        <w:spacing w:before="0" w:after="0"/>
      </w:pPr>
      <w:r>
        <w:t>Precision of Measurements</w:t>
      </w:r>
    </w:p>
    <w:p>
      <w:pPr>
        <w:numPr>
          <w:ilvl w:val="3"/>
          <w:numId w:val="900"/>
        </w:numPr>
        <w:spacing w:before="0" w:after="0"/>
      </w:pPr>
      <w:r>
        <w:t>Impact on Physics Community</w:t>
      </w:r>
    </w:p>
    <w:p>
      <w:pPr>
        <w:numPr>
          <w:ilvl w:val="2"/>
          <w:numId w:val="900"/>
        </w:numPr>
        <w:spacing w:before="0" w:after="0"/>
      </w:pPr>
      <w:r>
        <w:t>Subsequent Experiments and Reactions</w:t>
      </w:r>
    </w:p>
    <w:p>
      <w:pPr>
        <w:numPr>
          <w:ilvl w:val="3"/>
          <w:numId w:val="900"/>
        </w:numPr>
        <w:spacing w:before="0" w:after="0"/>
      </w:pPr>
      <w:r>
        <w:t>Repetitions and Refinements</w:t>
      </w:r>
    </w:p>
    <w:p>
      <w:pPr>
        <w:numPr>
          <w:ilvl w:val="3"/>
          <w:numId w:val="900"/>
        </w:numPr>
        <w:spacing w:before="0" w:after="0"/>
      </w:pPr>
      <w:r>
        <w:t>Alternative Explanations Attempted</w:t>
      </w:r>
    </w:p>
    <w:p>
      <w:pPr>
        <w:pStyle w:val="Heading1"/>
      </w:pPr>
      <w:r>
        <w:t>The Postulates of Special Relativity</w:t>
      </w:r>
    </w:p>
    <w:p>
      <w:pPr>
        <w:numPr>
          <w:ilvl w:val="0"/>
          <w:numId w:val="900"/>
        </w:numPr>
        <w:spacing w:before="0" w:after="0"/>
      </w:pPr>
      <w:r>
        <w:t>The Principle of Relativity (First Postulate)</w:t>
      </w:r>
    </w:p>
    <w:p>
      <w:pPr>
        <w:numPr>
          <w:ilvl w:val="1"/>
          <w:numId w:val="900"/>
        </w:numPr>
        <w:spacing w:before="0" w:after="0"/>
      </w:pPr>
      <w:r>
        <w:t>Definition of Inertial Reference Frames</w:t>
      </w:r>
    </w:p>
    <w:p>
      <w:pPr>
        <w:numPr>
          <w:ilvl w:val="2"/>
          <w:numId w:val="900"/>
        </w:numPr>
        <w:spacing w:before="0" w:after="0"/>
      </w:pPr>
      <w:r>
        <w:t>Uniform Motion Requirement</w:t>
      </w:r>
    </w:p>
    <w:p>
      <w:pPr>
        <w:numPr>
          <w:ilvl w:val="2"/>
          <w:numId w:val="900"/>
        </w:numPr>
        <w:spacing w:before="0" w:after="0"/>
      </w:pPr>
      <w:r>
        <w:t>Absence of External Forces</w:t>
      </w:r>
    </w:p>
    <w:p>
      <w:pPr>
        <w:numPr>
          <w:ilvl w:val="1"/>
          <w:numId w:val="900"/>
        </w:numPr>
        <w:spacing w:before="0" w:after="0"/>
      </w:pPr>
      <w:r>
        <w:t>Invariance of Physical Laws</w:t>
      </w:r>
    </w:p>
    <w:p>
      <w:pPr>
        <w:numPr>
          <w:ilvl w:val="2"/>
          <w:numId w:val="900"/>
        </w:numPr>
        <w:spacing w:before="0" w:after="0"/>
      </w:pPr>
      <w:r>
        <w:t>Mechanical Laws</w:t>
      </w:r>
    </w:p>
    <w:p>
      <w:pPr>
        <w:numPr>
          <w:ilvl w:val="3"/>
          <w:numId w:val="900"/>
        </w:numPr>
        <w:spacing w:before="0" w:after="0"/>
      </w:pPr>
      <w:r>
        <w:t>Conservation Laws</w:t>
      </w:r>
    </w:p>
    <w:p>
      <w:pPr>
        <w:numPr>
          <w:ilvl w:val="3"/>
          <w:numId w:val="900"/>
        </w:numPr>
        <w:spacing w:before="0" w:after="0"/>
      </w:pPr>
      <w:r>
        <w:t>Equations of Motion</w:t>
      </w:r>
    </w:p>
    <w:p>
      <w:pPr>
        <w:numPr>
          <w:ilvl w:val="2"/>
          <w:numId w:val="900"/>
        </w:numPr>
        <w:spacing w:before="0" w:after="0"/>
      </w:pPr>
      <w:r>
        <w:t>Electromagnetic Laws</w:t>
      </w:r>
    </w:p>
    <w:p>
      <w:pPr>
        <w:numPr>
          <w:ilvl w:val="3"/>
          <w:numId w:val="900"/>
        </w:numPr>
        <w:spacing w:before="0" w:after="0"/>
      </w:pPr>
      <w:r>
        <w:t>Maxwell's Equations in All Frames</w:t>
      </w:r>
    </w:p>
    <w:p>
      <w:pPr>
        <w:numPr>
          <w:ilvl w:val="3"/>
          <w:numId w:val="900"/>
        </w:numPr>
        <w:spacing w:before="0" w:after="0"/>
      </w:pPr>
      <w:r>
        <w:t>Field Transformations</w:t>
      </w:r>
    </w:p>
    <w:p>
      <w:pPr>
        <w:numPr>
          <w:ilvl w:val="1"/>
          <w:numId w:val="900"/>
        </w:numPr>
        <w:spacing w:before="0" w:after="0"/>
      </w:pPr>
      <w:r>
        <w:t>Implications for Observers in Relative Motion</w:t>
      </w:r>
    </w:p>
    <w:p>
      <w:pPr>
        <w:numPr>
          <w:ilvl w:val="2"/>
          <w:numId w:val="900"/>
        </w:numPr>
        <w:spacing w:before="0" w:after="0"/>
      </w:pPr>
      <w:r>
        <w:t>Equivalence of Observations</w:t>
      </w:r>
    </w:p>
    <w:p>
      <w:pPr>
        <w:numPr>
          <w:ilvl w:val="2"/>
          <w:numId w:val="900"/>
        </w:numPr>
        <w:spacing w:before="0" w:after="0"/>
      </w:pPr>
      <w:r>
        <w:t>No Preferred Reference Frame</w:t>
      </w:r>
    </w:p>
    <w:p>
      <w:pPr>
        <w:numPr>
          <w:ilvl w:val="0"/>
          <w:numId w:val="900"/>
        </w:numPr>
        <w:spacing w:before="0" w:after="0"/>
      </w:pPr>
      <w:r>
        <w:t>The Constancy of the Speed of Light (Second Postulate)</w:t>
      </w:r>
    </w:p>
    <w:p>
      <w:pPr>
        <w:numPr>
          <w:ilvl w:val="1"/>
          <w:numId w:val="900"/>
        </w:numPr>
        <w:spacing w:before="0" w:after="0"/>
      </w:pPr>
      <w:r>
        <w:t>Statement of the Postulate</w:t>
      </w:r>
    </w:p>
    <w:p>
      <w:pPr>
        <w:numPr>
          <w:ilvl w:val="2"/>
          <w:numId w:val="900"/>
        </w:numPr>
        <w:spacing w:before="0" w:after="0"/>
      </w:pPr>
      <w:r>
        <w:t>Universal Constant Value</w:t>
      </w:r>
    </w:p>
    <w:p>
      <w:pPr>
        <w:numPr>
          <w:ilvl w:val="2"/>
          <w:numId w:val="900"/>
        </w:numPr>
        <w:spacing w:before="0" w:after="0"/>
      </w:pPr>
      <w:r>
        <w:t>Independence from Reference Frame</w:t>
      </w:r>
    </w:p>
    <w:p>
      <w:pPr>
        <w:numPr>
          <w:ilvl w:val="1"/>
          <w:numId w:val="900"/>
        </w:numPr>
        <w:spacing w:before="0" w:after="0"/>
      </w:pPr>
      <w:r>
        <w:t>Independence from Source or Observer Motion</w:t>
      </w:r>
    </w:p>
    <w:p>
      <w:pPr>
        <w:numPr>
          <w:ilvl w:val="2"/>
          <w:numId w:val="900"/>
        </w:numPr>
        <w:spacing w:before="0" w:after="0"/>
      </w:pPr>
      <w:r>
        <w:t>Light Speed in All Inertial Frames</w:t>
      </w:r>
    </w:p>
    <w:p>
      <w:pPr>
        <w:numPr>
          <w:ilvl w:val="3"/>
          <w:numId w:val="900"/>
        </w:numPr>
        <w:spacing w:before="0" w:after="0"/>
      </w:pPr>
      <w:r>
        <w:t>Experimental Evidence</w:t>
      </w:r>
    </w:p>
    <w:p>
      <w:pPr>
        <w:numPr>
          <w:ilvl w:val="3"/>
          <w:numId w:val="900"/>
        </w:numPr>
        <w:spacing w:before="0" w:after="0"/>
      </w:pPr>
      <w:r>
        <w:t>Theoretical Necessity</w:t>
      </w:r>
    </w:p>
    <w:p>
      <w:pPr>
        <w:numPr>
          <w:ilvl w:val="1"/>
          <w:numId w:val="900"/>
        </w:numPr>
        <w:spacing w:before="0" w:after="0"/>
      </w:pPr>
      <w:r>
        <w:t>The Universal Speed Limit</w:t>
      </w:r>
    </w:p>
    <w:p>
      <w:pPr>
        <w:numPr>
          <w:ilvl w:val="2"/>
          <w:numId w:val="900"/>
        </w:numPr>
        <w:spacing w:before="0" w:after="0"/>
      </w:pPr>
      <w:r>
        <w:t>No Signal Faster than Light</w:t>
      </w:r>
    </w:p>
    <w:p>
      <w:pPr>
        <w:numPr>
          <w:ilvl w:val="3"/>
          <w:numId w:val="900"/>
        </w:numPr>
        <w:spacing w:before="0" w:after="0"/>
      </w:pPr>
      <w:r>
        <w:t>Information Transfer Limit</w:t>
      </w:r>
    </w:p>
    <w:p>
      <w:pPr>
        <w:numPr>
          <w:ilvl w:val="3"/>
          <w:numId w:val="900"/>
        </w:numPr>
        <w:spacing w:before="0" w:after="0"/>
      </w:pPr>
      <w:r>
        <w:t>Causal Structure Preservation</w:t>
      </w:r>
    </w:p>
    <w:p>
      <w:pPr>
        <w:numPr>
          <w:ilvl w:val="2"/>
          <w:numId w:val="900"/>
        </w:numPr>
        <w:spacing w:before="0" w:after="0"/>
      </w:pPr>
      <w:r>
        <w:t>Causality and Information Transfer</w:t>
      </w:r>
    </w:p>
    <w:p>
      <w:pPr>
        <w:numPr>
          <w:ilvl w:val="3"/>
          <w:numId w:val="900"/>
        </w:numPr>
        <w:spacing w:before="0" w:after="0"/>
      </w:pPr>
      <w:r>
        <w:t>Cause and Effect Relationships</w:t>
      </w:r>
    </w:p>
    <w:p>
      <w:pPr>
        <w:numPr>
          <w:ilvl w:val="3"/>
          <w:numId w:val="900"/>
        </w:numPr>
        <w:spacing w:before="0" w:after="0"/>
      </w:pPr>
      <w:r>
        <w:t>Temporal Ordering of Events</w:t>
      </w:r>
    </w:p>
    <w:p>
      <w:pPr>
        <w:pStyle w:val="Heading1"/>
      </w:pPr>
      <w:r>
        <w:t>Kinematic Consequences of the Postulates</w:t>
      </w:r>
    </w:p>
    <w:p>
      <w:pPr>
        <w:numPr>
          <w:ilvl w:val="0"/>
          <w:numId w:val="900"/>
        </w:numPr>
        <w:spacing w:before="0" w:after="0"/>
      </w:pPr>
      <w:r>
        <w:t>The Relativity of Simultaneity</w:t>
      </w:r>
    </w:p>
    <w:p>
      <w:pPr>
        <w:numPr>
          <w:ilvl w:val="1"/>
          <w:numId w:val="900"/>
        </w:numPr>
        <w:spacing w:before="0" w:after="0"/>
      </w:pPr>
      <w:r>
        <w:t>Definition and Conceptual Basis</w:t>
      </w:r>
    </w:p>
    <w:p>
      <w:pPr>
        <w:numPr>
          <w:ilvl w:val="2"/>
          <w:numId w:val="900"/>
        </w:numPr>
        <w:spacing w:before="0" w:after="0"/>
      </w:pPr>
      <w:r>
        <w:t>Observer-Dependent Simultaneity</w:t>
      </w:r>
    </w:p>
    <w:p>
      <w:pPr>
        <w:numPr>
          <w:ilvl w:val="2"/>
          <w:numId w:val="900"/>
        </w:numPr>
        <w:spacing w:before="0" w:after="0"/>
      </w:pPr>
      <w:r>
        <w:t>Breakdown of Absolute Time</w:t>
      </w:r>
    </w:p>
    <w:p>
      <w:pPr>
        <w:numPr>
          <w:ilvl w:val="1"/>
          <w:numId w:val="900"/>
        </w:numPr>
        <w:spacing w:before="0" w:after="0"/>
      </w:pPr>
      <w:r>
        <w:t>Thought Experiment: The Moving Train</w:t>
      </w:r>
    </w:p>
    <w:p>
      <w:pPr>
        <w:numPr>
          <w:ilvl w:val="2"/>
          <w:numId w:val="900"/>
        </w:numPr>
        <w:spacing w:before="0" w:after="0"/>
      </w:pPr>
      <w:r>
        <w:t>Description of the Experiment</w:t>
      </w:r>
    </w:p>
    <w:p>
      <w:pPr>
        <w:numPr>
          <w:ilvl w:val="3"/>
          <w:numId w:val="900"/>
        </w:numPr>
        <w:spacing w:before="0" w:after="0"/>
      </w:pPr>
      <w:r>
        <w:t>Lightning Strikes Setup</w:t>
      </w:r>
    </w:p>
    <w:p>
      <w:pPr>
        <w:numPr>
          <w:ilvl w:val="3"/>
          <w:numId w:val="900"/>
        </w:numPr>
        <w:spacing w:before="0" w:after="0"/>
      </w:pPr>
      <w:r>
        <w:t>Observer Positions</w:t>
      </w:r>
    </w:p>
    <w:p>
      <w:pPr>
        <w:numPr>
          <w:ilvl w:val="2"/>
          <w:numId w:val="900"/>
        </w:numPr>
        <w:spacing w:before="0" w:after="0"/>
      </w:pPr>
      <w:r>
        <w:t>Analysis from Different Frames</w:t>
      </w:r>
    </w:p>
    <w:p>
      <w:pPr>
        <w:numPr>
          <w:ilvl w:val="3"/>
          <w:numId w:val="900"/>
        </w:numPr>
        <w:spacing w:before="0" w:after="0"/>
      </w:pPr>
      <w:r>
        <w:t>Platform Observer Perspective</w:t>
      </w:r>
    </w:p>
    <w:p>
      <w:pPr>
        <w:numPr>
          <w:ilvl w:val="3"/>
          <w:numId w:val="900"/>
        </w:numPr>
        <w:spacing w:before="0" w:after="0"/>
      </w:pPr>
      <w:r>
        <w:t>Train Observer Perspective</w:t>
      </w:r>
    </w:p>
    <w:p>
      <w:pPr>
        <w:numPr>
          <w:ilvl w:val="1"/>
          <w:numId w:val="900"/>
        </w:numPr>
        <w:spacing w:before="0" w:after="0"/>
      </w:pPr>
      <w:r>
        <w:t>Dependence of Simultaneity on the Observer's Frame</w:t>
      </w:r>
    </w:p>
    <w:p>
      <w:pPr>
        <w:numPr>
          <w:ilvl w:val="2"/>
          <w:numId w:val="900"/>
        </w:numPr>
        <w:spacing w:before="0" w:after="0"/>
      </w:pPr>
      <w:r>
        <w:t>Mathematical Relationship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1"/>
          <w:numId w:val="900"/>
        </w:numPr>
        <w:spacing w:before="0" w:after="0"/>
      </w:pPr>
      <w:r>
        <w:t>Synchronization of Clocks</w:t>
      </w:r>
    </w:p>
    <w:p>
      <w:pPr>
        <w:numPr>
          <w:ilvl w:val="2"/>
          <w:numId w:val="900"/>
        </w:numPr>
        <w:spacing w:before="0" w:after="0"/>
      </w:pPr>
      <w:r>
        <w:t>Einstein Synchronization Procedure</w:t>
      </w:r>
    </w:p>
    <w:p>
      <w:pPr>
        <w:numPr>
          <w:ilvl w:val="2"/>
          <w:numId w:val="900"/>
        </w:numPr>
        <w:spacing w:before="0" w:after="0"/>
      </w:pPr>
      <w:r>
        <w:t>Clock Synchronization Problems</w:t>
      </w:r>
    </w:p>
    <w:p>
      <w:pPr>
        <w:numPr>
          <w:ilvl w:val="0"/>
          <w:numId w:val="900"/>
        </w:numPr>
        <w:spacing w:before="0" w:after="0"/>
      </w:pPr>
      <w:r>
        <w:t>Time Dilation</w:t>
      </w:r>
    </w:p>
    <w:p>
      <w:pPr>
        <w:numPr>
          <w:ilvl w:val="1"/>
          <w:numId w:val="900"/>
        </w:numPr>
        <w:spacing w:before="0" w:after="0"/>
      </w:pPr>
      <w:r>
        <w:t>Moving Clocks Run Slower</w:t>
      </w:r>
    </w:p>
    <w:p>
      <w:pPr>
        <w:numPr>
          <w:ilvl w:val="2"/>
          <w:numId w:val="900"/>
        </w:numPr>
        <w:spacing w:before="0" w:after="0"/>
      </w:pPr>
      <w:r>
        <w:t>Mathematical Expression of Time Dilation</w:t>
      </w:r>
    </w:p>
    <w:p>
      <w:pPr>
        <w:numPr>
          <w:ilvl w:val="3"/>
          <w:numId w:val="900"/>
        </w:numPr>
        <w:spacing w:before="0" w:after="0"/>
      </w:pPr>
      <w:r>
        <w:t>Time Dilation Factor</w:t>
      </w:r>
    </w:p>
    <w:p>
      <w:pPr>
        <w:numPr>
          <w:ilvl w:val="3"/>
          <w:numId w:val="900"/>
        </w:numPr>
        <w:spacing w:before="0" w:after="0"/>
      </w:pPr>
      <w:r>
        <w:t>Proper Time vs Coordinate Time</w:t>
      </w:r>
    </w:p>
    <w:p>
      <w:pPr>
        <w:numPr>
          <w:ilvl w:val="1"/>
          <w:numId w:val="900"/>
        </w:numPr>
        <w:spacing w:before="0" w:after="0"/>
      </w:pPr>
      <w:r>
        <w:t>The Light Clock Thought Experiment</w:t>
      </w:r>
    </w:p>
    <w:p>
      <w:pPr>
        <w:numPr>
          <w:ilvl w:val="2"/>
          <w:numId w:val="900"/>
        </w:numPr>
        <w:spacing w:before="0" w:after="0"/>
      </w:pPr>
      <w:r>
        <w:t>Setup and Analysis</w:t>
      </w:r>
    </w:p>
    <w:p>
      <w:pPr>
        <w:numPr>
          <w:ilvl w:val="3"/>
          <w:numId w:val="900"/>
        </w:numPr>
        <w:spacing w:before="0" w:after="0"/>
      </w:pPr>
      <w:r>
        <w:t>Vertical Light Path</w:t>
      </w:r>
    </w:p>
    <w:p>
      <w:pPr>
        <w:numPr>
          <w:ilvl w:val="3"/>
          <w:numId w:val="900"/>
        </w:numPr>
        <w:spacing w:before="0" w:after="0"/>
      </w:pPr>
      <w:r>
        <w:t>Diagonal Light Path in Moving Frame</w:t>
      </w:r>
    </w:p>
    <w:p>
      <w:pPr>
        <w:numPr>
          <w:ilvl w:val="2"/>
          <w:numId w:val="900"/>
        </w:numPr>
        <w:spacing w:before="0" w:after="0"/>
      </w:pPr>
      <w:r>
        <w:t>Derivation of Time Dilation Formula</w:t>
      </w:r>
    </w:p>
    <w:p>
      <w:pPr>
        <w:numPr>
          <w:ilvl w:val="3"/>
          <w:numId w:val="900"/>
        </w:numPr>
        <w:spacing w:before="0" w:after="0"/>
      </w:pPr>
      <w:r>
        <w:t>Geometric Analysis</w:t>
      </w:r>
    </w:p>
    <w:p>
      <w:pPr>
        <w:numPr>
          <w:ilvl w:val="3"/>
          <w:numId w:val="900"/>
        </w:numPr>
        <w:spacing w:before="0" w:after="0"/>
      </w:pPr>
      <w:r>
        <w:t>Pythagorean Theorem Application</w:t>
      </w:r>
    </w:p>
    <w:p>
      <w:pPr>
        <w:numPr>
          <w:ilvl w:val="1"/>
          <w:numId w:val="900"/>
        </w:numPr>
        <w:spacing w:before="0" w:after="0"/>
      </w:pPr>
      <w:r>
        <w:t>Proper Time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3"/>
          <w:numId w:val="900"/>
        </w:numPr>
        <w:spacing w:before="0" w:after="0"/>
      </w:pPr>
      <w:r>
        <w:t>Time Measured in Rest Frame</w:t>
      </w:r>
    </w:p>
    <w:p>
      <w:pPr>
        <w:numPr>
          <w:ilvl w:val="3"/>
          <w:numId w:val="900"/>
        </w:numPr>
        <w:spacing w:before="0" w:after="0"/>
      </w:pPr>
      <w:r>
        <w:t>Invariant Time Interval</w:t>
      </w:r>
    </w:p>
    <w:p>
      <w:pPr>
        <w:numPr>
          <w:ilvl w:val="1"/>
          <w:numId w:val="900"/>
        </w:numPr>
        <w:spacing w:before="0" w:after="0"/>
      </w:pPr>
      <w:r>
        <w:t>Experimental Evidence</w:t>
      </w:r>
    </w:p>
    <w:p>
      <w:pPr>
        <w:numPr>
          <w:ilvl w:val="2"/>
          <w:numId w:val="900"/>
        </w:numPr>
        <w:spacing w:before="0" w:after="0"/>
      </w:pPr>
      <w:r>
        <w:t>Muon Decay in the Atmosphere</w:t>
      </w:r>
    </w:p>
    <w:p>
      <w:pPr>
        <w:numPr>
          <w:ilvl w:val="3"/>
          <w:numId w:val="900"/>
        </w:numPr>
        <w:spacing w:before="0" w:after="0"/>
      </w:pPr>
      <w:r>
        <w:t>Cosmic Ray Muons</w:t>
      </w:r>
    </w:p>
    <w:p>
      <w:pPr>
        <w:numPr>
          <w:ilvl w:val="3"/>
          <w:numId w:val="900"/>
        </w:numPr>
        <w:spacing w:before="0" w:after="0"/>
      </w:pPr>
      <w:r>
        <w:t>Extended Lifetime Observation</w:t>
      </w:r>
    </w:p>
    <w:p>
      <w:pPr>
        <w:numPr>
          <w:ilvl w:val="2"/>
          <w:numId w:val="900"/>
        </w:numPr>
        <w:spacing w:before="0" w:after="0"/>
      </w:pPr>
      <w:r>
        <w:t>Atomic Clocks in Flight</w:t>
      </w:r>
    </w:p>
    <w:p>
      <w:pPr>
        <w:numPr>
          <w:ilvl w:val="3"/>
          <w:numId w:val="900"/>
        </w:numPr>
        <w:spacing w:before="0" w:after="0"/>
      </w:pPr>
      <w:r>
        <w:t>Hafele-Keating Experiment</w:t>
      </w:r>
    </w:p>
    <w:p>
      <w:pPr>
        <w:numPr>
          <w:ilvl w:val="3"/>
          <w:numId w:val="900"/>
        </w:numPr>
        <w:spacing w:before="0" w:after="0"/>
      </w:pPr>
      <w:r>
        <w:t>GPS Satellite Corrections</w:t>
      </w:r>
    </w:p>
    <w:p>
      <w:pPr>
        <w:numPr>
          <w:ilvl w:val="2"/>
          <w:numId w:val="900"/>
        </w:numPr>
        <w:spacing w:before="0" w:after="0"/>
      </w:pPr>
      <w:r>
        <w:t>Particle Accelerators</w:t>
      </w:r>
    </w:p>
    <w:p>
      <w:pPr>
        <w:numPr>
          <w:ilvl w:val="3"/>
          <w:numId w:val="900"/>
        </w:numPr>
        <w:spacing w:before="0" w:after="0"/>
      </w:pPr>
      <w:r>
        <w:t>High-Speed Particle Lifetimes</w:t>
      </w:r>
    </w:p>
    <w:p>
      <w:pPr>
        <w:numPr>
          <w:ilvl w:val="3"/>
          <w:numId w:val="900"/>
        </w:numPr>
        <w:spacing w:before="0" w:after="0"/>
      </w:pPr>
      <w:r>
        <w:t>Accelerator Measurements</w:t>
      </w:r>
    </w:p>
    <w:p>
      <w:pPr>
        <w:numPr>
          <w:ilvl w:val="0"/>
          <w:numId w:val="900"/>
        </w:numPr>
        <w:spacing w:before="0" w:after="0"/>
      </w:pPr>
      <w:r>
        <w:t>Length Contraction</w:t>
      </w:r>
    </w:p>
    <w:p>
      <w:pPr>
        <w:numPr>
          <w:ilvl w:val="1"/>
          <w:numId w:val="900"/>
        </w:numPr>
        <w:spacing w:before="0" w:after="0"/>
      </w:pPr>
      <w:r>
        <w:t>Moving Objects Appear Shorter</w:t>
      </w:r>
    </w:p>
    <w:p>
      <w:pPr>
        <w:numPr>
          <w:ilvl w:val="2"/>
          <w:numId w:val="900"/>
        </w:numPr>
        <w:spacing w:before="0" w:after="0"/>
      </w:pPr>
      <w:r>
        <w:t>Mathematical Expression of Length Contraction</w:t>
      </w:r>
    </w:p>
    <w:p>
      <w:pPr>
        <w:numPr>
          <w:ilvl w:val="3"/>
          <w:numId w:val="900"/>
        </w:numPr>
        <w:spacing w:before="0" w:after="0"/>
      </w:pPr>
      <w:r>
        <w:t>Contraction Factor</w:t>
      </w:r>
    </w:p>
    <w:p>
      <w:pPr>
        <w:numPr>
          <w:ilvl w:val="3"/>
          <w:numId w:val="900"/>
        </w:numPr>
        <w:spacing w:before="0" w:after="0"/>
      </w:pPr>
      <w:r>
        <w:t>Proper Length vs Contracted Length</w:t>
      </w:r>
    </w:p>
    <w:p>
      <w:pPr>
        <w:numPr>
          <w:ilvl w:val="1"/>
          <w:numId w:val="900"/>
        </w:numPr>
        <w:spacing w:before="0" w:after="0"/>
      </w:pPr>
      <w:r>
        <w:t>Contraction in the Direction of Motion</w:t>
      </w:r>
    </w:p>
    <w:p>
      <w:pPr>
        <w:numPr>
          <w:ilvl w:val="2"/>
          <w:numId w:val="900"/>
        </w:numPr>
        <w:spacing w:before="0" w:after="0"/>
      </w:pPr>
      <w:r>
        <w:t>Longitudinal Contraction Only</w:t>
      </w:r>
    </w:p>
    <w:p>
      <w:pPr>
        <w:numPr>
          <w:ilvl w:val="2"/>
          <w:numId w:val="900"/>
        </w:numPr>
        <w:spacing w:before="0" w:after="0"/>
      </w:pPr>
      <w:r>
        <w:t>Transverse Dimensions Unchanged</w:t>
      </w:r>
    </w:p>
    <w:p>
      <w:pPr>
        <w:numPr>
          <w:ilvl w:val="1"/>
          <w:numId w:val="900"/>
        </w:numPr>
        <w:spacing w:before="0" w:after="0"/>
      </w:pPr>
      <w:r>
        <w:t>Proper Length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3"/>
          <w:numId w:val="900"/>
        </w:numPr>
        <w:spacing w:before="0" w:after="0"/>
      </w:pPr>
      <w:r>
        <w:t>Length in Rest Frame</w:t>
      </w:r>
    </w:p>
    <w:p>
      <w:pPr>
        <w:numPr>
          <w:ilvl w:val="3"/>
          <w:numId w:val="900"/>
        </w:numPr>
        <w:spacing w:before="0" w:after="0"/>
      </w:pPr>
      <w:r>
        <w:t>Invariant Length Measurement</w:t>
      </w:r>
    </w:p>
    <w:p>
      <w:pPr>
        <w:numPr>
          <w:ilvl w:val="1"/>
          <w:numId w:val="900"/>
        </w:numPr>
        <w:spacing w:before="0" w:after="0"/>
      </w:pPr>
      <w:r>
        <w:t>Experimental Evidence</w:t>
      </w:r>
    </w:p>
    <w:p>
      <w:pPr>
        <w:numPr>
          <w:ilvl w:val="2"/>
          <w:numId w:val="900"/>
        </w:numPr>
        <w:spacing w:before="0" w:after="0"/>
      </w:pPr>
      <w:r>
        <w:t>High-Energy Particle Experiments</w:t>
      </w:r>
    </w:p>
    <w:p>
      <w:pPr>
        <w:numPr>
          <w:ilvl w:val="2"/>
          <w:numId w:val="900"/>
        </w:numPr>
        <w:spacing w:before="0" w:after="0"/>
      </w:pPr>
      <w:r>
        <w:t>Indirect Confirmations</w:t>
      </w:r>
    </w:p>
    <w:p>
      <w:pPr>
        <w:numPr>
          <w:ilvl w:val="0"/>
          <w:numId w:val="900"/>
        </w:numPr>
        <w:spacing w:before="0" w:after="0"/>
      </w:pPr>
      <w:r>
        <w:t>The Twin Paradox</w:t>
      </w:r>
    </w:p>
    <w:p>
      <w:pPr>
        <w:numPr>
          <w:ilvl w:val="1"/>
          <w:numId w:val="900"/>
        </w:numPr>
        <w:spacing w:before="0" w:after="0"/>
      </w:pPr>
      <w:r>
        <w:t>Statement of the Paradox</w:t>
      </w:r>
    </w:p>
    <w:p>
      <w:pPr>
        <w:numPr>
          <w:ilvl w:val="2"/>
          <w:numId w:val="900"/>
        </w:numPr>
        <w:spacing w:before="0" w:after="0"/>
      </w:pPr>
      <w:r>
        <w:t>Symmetric Time Dilation Problem</w:t>
      </w:r>
    </w:p>
    <w:p>
      <w:pPr>
        <w:numPr>
          <w:ilvl w:val="2"/>
          <w:numId w:val="900"/>
        </w:numPr>
        <w:spacing w:before="0" w:after="0"/>
      </w:pPr>
      <w:r>
        <w:t>Apparent Contradiction</w:t>
      </w:r>
    </w:p>
    <w:p>
      <w:pPr>
        <w:numPr>
          <w:ilvl w:val="1"/>
          <w:numId w:val="900"/>
        </w:numPr>
        <w:spacing w:before="0" w:after="0"/>
      </w:pPr>
      <w:r>
        <w:t>The Role of Acceleration</w:t>
      </w:r>
    </w:p>
    <w:p>
      <w:pPr>
        <w:numPr>
          <w:ilvl w:val="2"/>
          <w:numId w:val="900"/>
        </w:numPr>
        <w:spacing w:before="0" w:after="0"/>
      </w:pPr>
      <w:r>
        <w:t>Non-inertial Phases</w:t>
      </w:r>
    </w:p>
    <w:p>
      <w:pPr>
        <w:numPr>
          <w:ilvl w:val="3"/>
          <w:numId w:val="900"/>
        </w:numPr>
        <w:spacing w:before="0" w:after="0"/>
      </w:pPr>
      <w:r>
        <w:t>Departure Acceleration</w:t>
      </w:r>
    </w:p>
    <w:p>
      <w:pPr>
        <w:numPr>
          <w:ilvl w:val="3"/>
          <w:numId w:val="900"/>
        </w:numPr>
        <w:spacing w:before="0" w:after="0"/>
      </w:pPr>
      <w:r>
        <w:t>Turnaround Acceleration</w:t>
      </w:r>
    </w:p>
    <w:p>
      <w:pPr>
        <w:numPr>
          <w:ilvl w:val="3"/>
          <w:numId w:val="900"/>
        </w:numPr>
        <w:spacing w:before="0" w:after="0"/>
      </w:pPr>
      <w:r>
        <w:t>Return Deceleration</w:t>
      </w:r>
    </w:p>
    <w:p>
      <w:pPr>
        <w:numPr>
          <w:ilvl w:val="1"/>
          <w:numId w:val="900"/>
        </w:numPr>
        <w:spacing w:before="0" w:after="0"/>
      </w:pPr>
      <w:r>
        <w:t>Resolution of the Paradox</w:t>
      </w:r>
    </w:p>
    <w:p>
      <w:pPr>
        <w:numPr>
          <w:ilvl w:val="2"/>
          <w:numId w:val="900"/>
        </w:numPr>
        <w:spacing w:before="0" w:after="0"/>
      </w:pPr>
      <w:r>
        <w:t>Asymmetry in the Twins' Experiences</w:t>
      </w:r>
    </w:p>
    <w:p>
      <w:pPr>
        <w:numPr>
          <w:ilvl w:val="3"/>
          <w:numId w:val="900"/>
        </w:numPr>
        <w:spacing w:before="0" w:after="0"/>
      </w:pPr>
      <w:r>
        <w:t>Inertial vs Non-inertial Motion</w:t>
      </w:r>
    </w:p>
    <w:p>
      <w:pPr>
        <w:numPr>
          <w:ilvl w:val="3"/>
          <w:numId w:val="900"/>
        </w:numPr>
        <w:spacing w:before="0" w:after="0"/>
      </w:pPr>
      <w:r>
        <w:t>Proper Time Calculations</w:t>
      </w:r>
    </w:p>
    <w:p>
      <w:pPr>
        <w:numPr>
          <w:ilvl w:val="2"/>
          <w:numId w:val="900"/>
        </w:numPr>
        <w:spacing w:before="0" w:after="0"/>
      </w:pPr>
      <w:r>
        <w:t>Spacetime Diagrams and Analysis</w:t>
      </w:r>
    </w:p>
    <w:p>
      <w:pPr>
        <w:numPr>
          <w:ilvl w:val="3"/>
          <w:numId w:val="900"/>
        </w:numPr>
        <w:spacing w:before="0" w:after="0"/>
      </w:pPr>
      <w:r>
        <w:t>World Line Representations</w:t>
      </w:r>
    </w:p>
    <w:p>
      <w:pPr>
        <w:numPr>
          <w:ilvl w:val="3"/>
          <w:numId w:val="900"/>
        </w:numPr>
        <w:spacing w:before="0" w:after="0"/>
      </w:pPr>
      <w:r>
        <w:t>Geometric Interpretation</w:t>
      </w:r>
    </w:p>
    <w:p>
      <w:pPr>
        <w:pStyle w:val="Heading1"/>
      </w:pPr>
      <w:r>
        <w:t>The Lorentz Transformations</w:t>
      </w:r>
    </w:p>
    <w:p>
      <w:pPr>
        <w:numPr>
          <w:ilvl w:val="0"/>
          <w:numId w:val="900"/>
        </w:numPr>
        <w:spacing w:before="0" w:after="0"/>
      </w:pPr>
      <w:r>
        <w:t>Mathematical Framework of Special Relativity</w:t>
      </w:r>
    </w:p>
    <w:p>
      <w:pPr>
        <w:numPr>
          <w:ilvl w:val="1"/>
          <w:numId w:val="900"/>
        </w:numPr>
        <w:spacing w:before="0" w:after="0"/>
      </w:pPr>
      <w:r>
        <w:t>Coordinate Systems and Events</w:t>
      </w:r>
    </w:p>
    <w:p>
      <w:pPr>
        <w:numPr>
          <w:ilvl w:val="2"/>
          <w:numId w:val="900"/>
        </w:numPr>
        <w:spacing w:before="0" w:after="0"/>
      </w:pPr>
      <w:r>
        <w:t>Spacetime Coordinates</w:t>
      </w:r>
    </w:p>
    <w:p>
      <w:pPr>
        <w:numPr>
          <w:ilvl w:val="2"/>
          <w:numId w:val="900"/>
        </w:numPr>
        <w:spacing w:before="0" w:after="0"/>
      </w:pPr>
      <w:r>
        <w:t>Event Representation</w:t>
      </w:r>
    </w:p>
    <w:p>
      <w:pPr>
        <w:numPr>
          <w:ilvl w:val="1"/>
          <w:numId w:val="900"/>
        </w:numPr>
        <w:spacing w:before="0" w:after="0"/>
      </w:pPr>
      <w:r>
        <w:t>Notation and Conventions</w:t>
      </w:r>
    </w:p>
    <w:p>
      <w:pPr>
        <w:numPr>
          <w:ilvl w:val="2"/>
          <w:numId w:val="900"/>
        </w:numPr>
        <w:spacing w:before="0" w:after="0"/>
      </w:pPr>
      <w:r>
        <w:t>Standard Coordinate Systems</w:t>
      </w:r>
    </w:p>
    <w:p>
      <w:pPr>
        <w:numPr>
          <w:ilvl w:val="2"/>
          <w:numId w:val="900"/>
        </w:numPr>
        <w:spacing w:before="0" w:after="0"/>
      </w:pPr>
      <w:r>
        <w:t>Velocity Notation</w:t>
      </w:r>
    </w:p>
    <w:p>
      <w:pPr>
        <w:numPr>
          <w:ilvl w:val="0"/>
          <w:numId w:val="900"/>
        </w:numPr>
        <w:spacing w:before="0" w:after="0"/>
      </w:pPr>
      <w:r>
        <w:t>Derivation of the Lorentz Transformations</w:t>
      </w:r>
    </w:p>
    <w:p>
      <w:pPr>
        <w:numPr>
          <w:ilvl w:val="1"/>
          <w:numId w:val="900"/>
        </w:numPr>
        <w:spacing w:before="0" w:after="0"/>
      </w:pPr>
      <w:r>
        <w:t>From the Postulates</w:t>
      </w:r>
    </w:p>
    <w:p>
      <w:pPr>
        <w:numPr>
          <w:ilvl w:val="2"/>
          <w:numId w:val="900"/>
        </w:numPr>
        <w:spacing w:before="0" w:after="0"/>
      </w:pPr>
      <w:r>
        <w:t>Linearity Requirements</w:t>
      </w:r>
    </w:p>
    <w:p>
      <w:pPr>
        <w:numPr>
          <w:ilvl w:val="2"/>
          <w:numId w:val="900"/>
        </w:numPr>
        <w:spacing w:before="0" w:after="0"/>
      </w:pPr>
      <w:r>
        <w:t>Consistency with the Speed of Light</w:t>
      </w:r>
    </w:p>
    <w:p>
      <w:pPr>
        <w:numPr>
          <w:ilvl w:val="3"/>
          <w:numId w:val="900"/>
        </w:numPr>
        <w:spacing w:before="0" w:after="0"/>
      </w:pPr>
      <w:r>
        <w:t>Light Signal Transformations</w:t>
      </w:r>
    </w:p>
    <w:p>
      <w:pPr>
        <w:numPr>
          <w:ilvl w:val="3"/>
          <w:numId w:val="900"/>
        </w:numPr>
        <w:spacing w:before="0" w:after="0"/>
      </w:pPr>
      <w:r>
        <w:t>Invariance Conditions</w:t>
      </w:r>
    </w:p>
    <w:p>
      <w:pPr>
        <w:numPr>
          <w:ilvl w:val="1"/>
          <w:numId w:val="900"/>
        </w:numPr>
        <w:spacing w:before="0" w:after="0"/>
      </w:pPr>
      <w:r>
        <w:t>The Lorentz Factor (Gamma)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Mathematical Expression</w:t>
      </w:r>
    </w:p>
    <w:p>
      <w:pPr>
        <w:numPr>
          <w:ilvl w:val="3"/>
          <w:numId w:val="900"/>
        </w:numPr>
        <w:spacing w:before="0" w:after="0"/>
      </w:pPr>
      <w:r>
        <w:t>Velocity Dependence</w:t>
      </w:r>
    </w:p>
    <w:p>
      <w:pPr>
        <w:numPr>
          <w:ilvl w:val="2"/>
          <w:numId w:val="900"/>
        </w:numPr>
        <w:spacing w:before="0" w:after="0"/>
      </w:pPr>
      <w:r>
        <w:t>Limiting Cases (Low and High Velocity)</w:t>
      </w:r>
    </w:p>
    <w:p>
      <w:pPr>
        <w:numPr>
          <w:ilvl w:val="3"/>
          <w:numId w:val="900"/>
        </w:numPr>
        <w:spacing w:before="0" w:after="0"/>
      </w:pPr>
      <w:r>
        <w:t>Non-relativistic Limit</w:t>
      </w:r>
    </w:p>
    <w:p>
      <w:pPr>
        <w:numPr>
          <w:ilvl w:val="3"/>
          <w:numId w:val="900"/>
        </w:numPr>
        <w:spacing w:before="0" w:after="0"/>
      </w:pPr>
      <w:r>
        <w:t>Ultra-relativistic Behavior</w:t>
      </w:r>
    </w:p>
    <w:p>
      <w:pPr>
        <w:numPr>
          <w:ilvl w:val="0"/>
          <w:numId w:val="900"/>
        </w:numPr>
        <w:spacing w:before="0" w:after="0"/>
      </w:pPr>
      <w:r>
        <w:t>Comparison with Galilean Transformations</w:t>
      </w:r>
    </w:p>
    <w:p>
      <w:pPr>
        <w:numPr>
          <w:ilvl w:val="1"/>
          <w:numId w:val="900"/>
        </w:numPr>
        <w:spacing w:before="0" w:after="0"/>
      </w:pPr>
      <w:r>
        <w:t>Differences in Space and Time Treatment</w:t>
      </w:r>
    </w:p>
    <w:p>
      <w:pPr>
        <w:numPr>
          <w:ilvl w:val="2"/>
          <w:numId w:val="900"/>
        </w:numPr>
        <w:spacing w:before="0" w:after="0"/>
      </w:pPr>
      <w:r>
        <w:t>Coupled Space-Time Transformations</w:t>
      </w:r>
    </w:p>
    <w:p>
      <w:pPr>
        <w:numPr>
          <w:ilvl w:val="2"/>
          <w:numId w:val="900"/>
        </w:numPr>
        <w:spacing w:before="0" w:after="0"/>
      </w:pPr>
      <w:r>
        <w:t>Time Transformation Necessity</w:t>
      </w:r>
    </w:p>
    <w:p>
      <w:pPr>
        <w:numPr>
          <w:ilvl w:val="1"/>
          <w:numId w:val="900"/>
        </w:numPr>
        <w:spacing w:before="0" w:after="0"/>
      </w:pPr>
      <w:r>
        <w:t>Breakdown at High Velocities</w:t>
      </w:r>
    </w:p>
    <w:p>
      <w:pPr>
        <w:numPr>
          <w:ilvl w:val="2"/>
          <w:numId w:val="900"/>
        </w:numPr>
        <w:spacing w:before="0" w:after="0"/>
      </w:pPr>
      <w:r>
        <w:t>Galilean Approximation Limits</w:t>
      </w:r>
    </w:p>
    <w:p>
      <w:pPr>
        <w:numPr>
          <w:ilvl w:val="2"/>
          <w:numId w:val="900"/>
        </w:numPr>
        <w:spacing w:before="0" w:after="0"/>
      </w:pPr>
      <w:r>
        <w:t>Relativistic Corrections</w:t>
      </w:r>
    </w:p>
    <w:p>
      <w:pPr>
        <w:numPr>
          <w:ilvl w:val="0"/>
          <w:numId w:val="900"/>
        </w:numPr>
        <w:spacing w:before="0" w:after="0"/>
      </w:pPr>
      <w:r>
        <w:t>Lorentz Transformation of Coordinates</w:t>
      </w:r>
    </w:p>
    <w:p>
      <w:pPr>
        <w:numPr>
          <w:ilvl w:val="1"/>
          <w:numId w:val="900"/>
        </w:numPr>
        <w:spacing w:before="0" w:after="0"/>
      </w:pPr>
      <w:r>
        <w:t>Transformation of Space Coordinates</w:t>
      </w:r>
    </w:p>
    <w:p>
      <w:pPr>
        <w:numPr>
          <w:ilvl w:val="2"/>
          <w:numId w:val="900"/>
        </w:numPr>
        <w:spacing w:before="0" w:after="0"/>
      </w:pPr>
      <w:r>
        <w:t>Longitudinal Coordinate Transformation</w:t>
      </w:r>
    </w:p>
    <w:p>
      <w:pPr>
        <w:numPr>
          <w:ilvl w:val="2"/>
          <w:numId w:val="900"/>
        </w:numPr>
        <w:spacing w:before="0" w:after="0"/>
      </w:pPr>
      <w:r>
        <w:t>Transverse Coordinate Invariance</w:t>
      </w:r>
    </w:p>
    <w:p>
      <w:pPr>
        <w:numPr>
          <w:ilvl w:val="1"/>
          <w:numId w:val="900"/>
        </w:numPr>
        <w:spacing w:before="0" w:after="0"/>
      </w:pPr>
      <w:r>
        <w:t>Transformation of Time Coordinates</w:t>
      </w:r>
    </w:p>
    <w:p>
      <w:pPr>
        <w:numPr>
          <w:ilvl w:val="2"/>
          <w:numId w:val="900"/>
        </w:numPr>
        <w:spacing w:before="0" w:after="0"/>
      </w:pPr>
      <w:r>
        <w:t>Time Mixing with Space</w:t>
      </w:r>
    </w:p>
    <w:p>
      <w:pPr>
        <w:numPr>
          <w:ilvl w:val="2"/>
          <w:numId w:val="900"/>
        </w:numPr>
        <w:spacing w:before="0" w:after="0"/>
      </w:pPr>
      <w:r>
        <w:t>Simultaneity Changes</w:t>
      </w:r>
    </w:p>
    <w:p>
      <w:pPr>
        <w:numPr>
          <w:ilvl w:val="1"/>
          <w:numId w:val="900"/>
        </w:numPr>
        <w:spacing w:before="0" w:after="0"/>
      </w:pPr>
      <w:r>
        <w:t>Inverse Transformations</w:t>
      </w:r>
    </w:p>
    <w:p>
      <w:pPr>
        <w:numPr>
          <w:ilvl w:val="2"/>
          <w:numId w:val="900"/>
        </w:numPr>
        <w:spacing w:before="0" w:after="0"/>
      </w:pPr>
      <w:r>
        <w:t>Reciprocal Relationships</w:t>
      </w:r>
    </w:p>
    <w:p>
      <w:pPr>
        <w:numPr>
          <w:ilvl w:val="2"/>
          <w:numId w:val="900"/>
        </w:numPr>
        <w:spacing w:before="0" w:after="0"/>
      </w:pPr>
      <w:r>
        <w:t>Symmetry Properties</w:t>
      </w:r>
    </w:p>
    <w:p>
      <w:pPr>
        <w:numPr>
          <w:ilvl w:val="0"/>
          <w:numId w:val="900"/>
        </w:numPr>
        <w:spacing w:before="0" w:after="0"/>
      </w:pPr>
      <w:r>
        <w:t>Lorentz Transformation of Velocities</w:t>
      </w:r>
    </w:p>
    <w:p>
      <w:pPr>
        <w:numPr>
          <w:ilvl w:val="1"/>
          <w:numId w:val="900"/>
        </w:numPr>
        <w:spacing w:before="0" w:after="0"/>
      </w:pPr>
      <w:r>
        <w:t>The Relativistic Velocity Addition Formula</w:t>
      </w:r>
    </w:p>
    <w:p>
      <w:pPr>
        <w:numPr>
          <w:ilvl w:val="2"/>
          <w:numId w:val="900"/>
        </w:numPr>
        <w:spacing w:before="0" w:after="0"/>
      </w:pPr>
      <w:r>
        <w:t>Derivation and Application</w:t>
      </w:r>
    </w:p>
    <w:p>
      <w:pPr>
        <w:numPr>
          <w:ilvl w:val="3"/>
          <w:numId w:val="900"/>
        </w:numPr>
        <w:spacing w:before="0" w:after="0"/>
      </w:pPr>
      <w:r>
        <w:t>Mathematical Derivation</w:t>
      </w:r>
    </w:p>
    <w:p>
      <w:pPr>
        <w:numPr>
          <w:ilvl w:val="3"/>
          <w:numId w:val="900"/>
        </w:numPr>
        <w:spacing w:before="0" w:after="0"/>
      </w:pPr>
      <w:r>
        <w:t>Physical Interpretation</w:t>
      </w:r>
    </w:p>
    <w:p>
      <w:pPr>
        <w:numPr>
          <w:ilvl w:val="1"/>
          <w:numId w:val="900"/>
        </w:numPr>
        <w:spacing w:before="0" w:after="0"/>
      </w:pPr>
      <w:r>
        <w:t>Consequences for Light and Massive Particles</w:t>
      </w:r>
    </w:p>
    <w:p>
      <w:pPr>
        <w:numPr>
          <w:ilvl w:val="2"/>
          <w:numId w:val="900"/>
        </w:numPr>
        <w:spacing w:before="0" w:after="0"/>
      </w:pPr>
      <w:r>
        <w:t>Light Speed Invariance</w:t>
      </w:r>
    </w:p>
    <w:p>
      <w:pPr>
        <w:numPr>
          <w:ilvl w:val="2"/>
          <w:numId w:val="900"/>
        </w:numPr>
        <w:spacing w:before="0" w:after="0"/>
      </w:pPr>
      <w:r>
        <w:t>Velocity Limits for Massive Objects</w:t>
      </w:r>
    </w:p>
    <w:p>
      <w:pPr>
        <w:pStyle w:val="Heading1"/>
      </w:pPr>
      <w:r>
        <w:t>Spacetime: The Geometric View</w:t>
      </w:r>
    </w:p>
    <w:p>
      <w:pPr>
        <w:numPr>
          <w:ilvl w:val="0"/>
          <w:numId w:val="900"/>
        </w:numPr>
        <w:spacing w:before="0" w:after="0"/>
      </w:pPr>
      <w:r>
        <w:t>The Concept of Spacetime</w:t>
      </w:r>
    </w:p>
    <w:p>
      <w:pPr>
        <w:numPr>
          <w:ilvl w:val="1"/>
          <w:numId w:val="900"/>
        </w:numPr>
        <w:spacing w:before="0" w:after="0"/>
      </w:pPr>
      <w:r>
        <w:t>Unification of Space and Time</w:t>
      </w:r>
    </w:p>
    <w:p>
      <w:pPr>
        <w:numPr>
          <w:ilvl w:val="2"/>
          <w:numId w:val="900"/>
        </w:numPr>
        <w:spacing w:before="0" w:after="0"/>
      </w:pPr>
      <w:r>
        <w:t>Four-Dimensional Continuum</w:t>
      </w:r>
    </w:p>
    <w:p>
      <w:pPr>
        <w:numPr>
          <w:ilvl w:val="2"/>
          <w:numId w:val="900"/>
        </w:numPr>
        <w:spacing w:before="0" w:after="0"/>
      </w:pPr>
      <w:r>
        <w:t>Spacetime as Fundamental Arena</w:t>
      </w:r>
    </w:p>
    <w:p>
      <w:pPr>
        <w:numPr>
          <w:ilvl w:val="1"/>
          <w:numId w:val="900"/>
        </w:numPr>
        <w:spacing w:before="0" w:after="0"/>
      </w:pPr>
      <w:r>
        <w:t>Events in Spacetime</w:t>
      </w:r>
    </w:p>
    <w:p>
      <w:pPr>
        <w:numPr>
          <w:ilvl w:val="2"/>
          <w:numId w:val="900"/>
        </w:numPr>
        <w:spacing w:before="0" w:after="0"/>
      </w:pPr>
      <w:r>
        <w:t>Definition of an Event</w:t>
      </w:r>
    </w:p>
    <w:p>
      <w:pPr>
        <w:numPr>
          <w:ilvl w:val="3"/>
          <w:numId w:val="900"/>
        </w:numPr>
        <w:spacing w:before="0" w:after="0"/>
      </w:pPr>
      <w:r>
        <w:t>Point in Spacetime</w:t>
      </w:r>
    </w:p>
    <w:p>
      <w:pPr>
        <w:numPr>
          <w:ilvl w:val="3"/>
          <w:numId w:val="900"/>
        </w:numPr>
        <w:spacing w:before="0" w:after="0"/>
      </w:pPr>
      <w:r>
        <w:t>Coordinate Specification</w:t>
      </w:r>
    </w:p>
    <w:p>
      <w:pPr>
        <w:numPr>
          <w:ilvl w:val="2"/>
          <w:numId w:val="900"/>
        </w:numPr>
        <w:spacing w:before="0" w:after="0"/>
      </w:pPr>
      <w:r>
        <w:t>Coordinates in Spacetime</w:t>
      </w:r>
    </w:p>
    <w:p>
      <w:pPr>
        <w:numPr>
          <w:ilvl w:val="3"/>
          <w:numId w:val="900"/>
        </w:numPr>
        <w:spacing w:before="0" w:after="0"/>
      </w:pPr>
      <w:r>
        <w:t>Spatial Coordinates</w:t>
      </w:r>
    </w:p>
    <w:p>
      <w:pPr>
        <w:numPr>
          <w:ilvl w:val="3"/>
          <w:numId w:val="900"/>
        </w:numPr>
        <w:spacing w:before="0" w:after="0"/>
      </w:pPr>
      <w:r>
        <w:t>Temporal Coordinate</w:t>
      </w:r>
    </w:p>
    <w:p>
      <w:pPr>
        <w:numPr>
          <w:ilvl w:val="0"/>
          <w:numId w:val="900"/>
        </w:numPr>
        <w:spacing w:before="0" w:after="0"/>
      </w:pPr>
      <w:r>
        <w:t>The Spacetime Interval</w:t>
      </w:r>
    </w:p>
    <w:p>
      <w:pPr>
        <w:numPr>
          <w:ilvl w:val="1"/>
          <w:numId w:val="900"/>
        </w:numPr>
        <w:spacing w:before="0" w:after="0"/>
      </w:pPr>
      <w:r>
        <w:t>Definition and Mathematical Formulation</w:t>
      </w:r>
    </w:p>
    <w:p>
      <w:pPr>
        <w:numPr>
          <w:ilvl w:val="2"/>
          <w:numId w:val="900"/>
        </w:numPr>
        <w:spacing w:before="0" w:after="0"/>
      </w:pPr>
      <w:r>
        <w:t>Minkowski Metric</w:t>
      </w:r>
    </w:p>
    <w:p>
      <w:pPr>
        <w:numPr>
          <w:ilvl w:val="2"/>
          <w:numId w:val="900"/>
        </w:numPr>
        <w:spacing w:before="0" w:after="0"/>
      </w:pPr>
      <w:r>
        <w:t>Interval Calculation</w:t>
      </w:r>
    </w:p>
    <w:p>
      <w:pPr>
        <w:numPr>
          <w:ilvl w:val="1"/>
          <w:numId w:val="900"/>
        </w:numPr>
        <w:spacing w:before="0" w:after="0"/>
      </w:pPr>
      <w:r>
        <w:t>Invariance of the Spacetime Interval</w:t>
      </w:r>
    </w:p>
    <w:p>
      <w:pPr>
        <w:numPr>
          <w:ilvl w:val="2"/>
          <w:numId w:val="900"/>
        </w:numPr>
        <w:spacing w:before="0" w:after="0"/>
      </w:pPr>
      <w:r>
        <w:t>Frame-Independent Quantity</w:t>
      </w:r>
    </w:p>
    <w:p>
      <w:pPr>
        <w:numPr>
          <w:ilvl w:val="2"/>
          <w:numId w:val="900"/>
        </w:numPr>
        <w:spacing w:before="0" w:after="0"/>
      </w:pPr>
      <w:r>
        <w:t>Geometric Significance</w:t>
      </w:r>
    </w:p>
    <w:p>
      <w:pPr>
        <w:numPr>
          <w:ilvl w:val="1"/>
          <w:numId w:val="900"/>
        </w:numPr>
        <w:spacing w:before="0" w:after="0"/>
      </w:pPr>
      <w:r>
        <w:t>Timelike, Spacelike, and Lightlike Intervals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3"/>
          <w:numId w:val="900"/>
        </w:numPr>
        <w:spacing w:before="0" w:after="0"/>
      </w:pPr>
      <w:r>
        <w:t>Causal Relationships</w:t>
      </w:r>
    </w:p>
    <w:p>
      <w:pPr>
        <w:numPr>
          <w:ilvl w:val="3"/>
          <w:numId w:val="900"/>
        </w:numPr>
        <w:spacing w:before="0" w:after="0"/>
      </w:pPr>
      <w:r>
        <w:t>Particle Trajectories</w:t>
      </w:r>
    </w:p>
    <w:p>
      <w:pPr>
        <w:numPr>
          <w:ilvl w:val="3"/>
          <w:numId w:val="900"/>
        </w:numPr>
        <w:spacing w:before="0" w:after="0"/>
      </w:pPr>
      <w:r>
        <w:t>Light Signals</w:t>
      </w:r>
    </w:p>
    <w:p>
      <w:pPr>
        <w:numPr>
          <w:ilvl w:val="0"/>
          <w:numId w:val="900"/>
        </w:numPr>
        <w:spacing w:before="0" w:after="0"/>
      </w:pPr>
      <w:r>
        <w:t>Minkowski Diagrams</w:t>
      </w:r>
    </w:p>
    <w:p>
      <w:pPr>
        <w:numPr>
          <w:ilvl w:val="1"/>
          <w:numId w:val="900"/>
        </w:numPr>
        <w:spacing w:before="0" w:after="0"/>
      </w:pPr>
      <w:r>
        <w:t>Visualizing Spacetime</w:t>
      </w:r>
    </w:p>
    <w:p>
      <w:pPr>
        <w:numPr>
          <w:ilvl w:val="2"/>
          <w:numId w:val="900"/>
        </w:numPr>
        <w:spacing w:before="0" w:after="0"/>
      </w:pPr>
      <w:r>
        <w:t>Axes and Units</w:t>
      </w:r>
    </w:p>
    <w:p>
      <w:pPr>
        <w:numPr>
          <w:ilvl w:val="3"/>
          <w:numId w:val="900"/>
        </w:numPr>
        <w:spacing w:before="0" w:after="0"/>
      </w:pPr>
      <w:r>
        <w:t>Time Axis Representation</w:t>
      </w:r>
    </w:p>
    <w:p>
      <w:pPr>
        <w:numPr>
          <w:ilvl w:val="3"/>
          <w:numId w:val="900"/>
        </w:numPr>
        <w:spacing w:before="0" w:after="0"/>
      </w:pPr>
      <w:r>
        <w:t>Space Axis Representation</w:t>
      </w:r>
    </w:p>
    <w:p>
      <w:pPr>
        <w:numPr>
          <w:ilvl w:val="3"/>
          <w:numId w:val="900"/>
        </w:numPr>
        <w:spacing w:before="0" w:after="0"/>
      </w:pPr>
      <w:r>
        <w:t>Unit Conventions</w:t>
      </w:r>
    </w:p>
    <w:p>
      <w:pPr>
        <w:numPr>
          <w:ilvl w:val="1"/>
          <w:numId w:val="900"/>
        </w:numPr>
        <w:spacing w:before="0" w:after="0"/>
      </w:pPr>
      <w:r>
        <w:t>World Lines</w:t>
      </w:r>
    </w:p>
    <w:p>
      <w:pPr>
        <w:numPr>
          <w:ilvl w:val="2"/>
          <w:numId w:val="900"/>
        </w:numPr>
        <w:spacing w:before="0" w:after="0"/>
      </w:pPr>
      <w:r>
        <w:t>Representation of Particle Motion</w:t>
      </w:r>
    </w:p>
    <w:p>
      <w:pPr>
        <w:numPr>
          <w:ilvl w:val="3"/>
          <w:numId w:val="900"/>
        </w:numPr>
        <w:spacing w:before="0" w:after="0"/>
      </w:pPr>
      <w:r>
        <w:t>Stationary Objects</w:t>
      </w:r>
    </w:p>
    <w:p>
      <w:pPr>
        <w:numPr>
          <w:ilvl w:val="3"/>
          <w:numId w:val="900"/>
        </w:numPr>
        <w:spacing w:before="0" w:after="0"/>
      </w:pPr>
      <w:r>
        <w:t>Moving Objects</w:t>
      </w:r>
    </w:p>
    <w:p>
      <w:pPr>
        <w:numPr>
          <w:ilvl w:val="3"/>
          <w:numId w:val="900"/>
        </w:numPr>
        <w:spacing w:before="0" w:after="0"/>
      </w:pPr>
      <w:r>
        <w:t>Accelerated Motion</w:t>
      </w:r>
    </w:p>
    <w:p>
      <w:pPr>
        <w:numPr>
          <w:ilvl w:val="1"/>
          <w:numId w:val="900"/>
        </w:numPr>
        <w:spacing w:before="0" w:after="0"/>
      </w:pPr>
      <w:r>
        <w:t>The Light Cone</w:t>
      </w:r>
    </w:p>
    <w:p>
      <w:pPr>
        <w:numPr>
          <w:ilvl w:val="2"/>
          <w:numId w:val="900"/>
        </w:numPr>
        <w:spacing w:before="0" w:after="0"/>
      </w:pPr>
      <w:r>
        <w:t>Past Light Cone</w:t>
      </w:r>
    </w:p>
    <w:p>
      <w:pPr>
        <w:numPr>
          <w:ilvl w:val="3"/>
          <w:numId w:val="900"/>
        </w:numPr>
        <w:spacing w:before="0" w:after="0"/>
      </w:pPr>
      <w:r>
        <w:t>Causal Past</w:t>
      </w:r>
    </w:p>
    <w:p>
      <w:pPr>
        <w:numPr>
          <w:ilvl w:val="3"/>
          <w:numId w:val="900"/>
        </w:numPr>
        <w:spacing w:before="0" w:after="0"/>
      </w:pPr>
      <w:r>
        <w:t>Observable Events</w:t>
      </w:r>
    </w:p>
    <w:p>
      <w:pPr>
        <w:numPr>
          <w:ilvl w:val="2"/>
          <w:numId w:val="900"/>
        </w:numPr>
        <w:spacing w:before="0" w:after="0"/>
      </w:pPr>
      <w:r>
        <w:t>Future Light Cone</w:t>
      </w:r>
    </w:p>
    <w:p>
      <w:pPr>
        <w:numPr>
          <w:ilvl w:val="3"/>
          <w:numId w:val="900"/>
        </w:numPr>
        <w:spacing w:before="0" w:after="0"/>
      </w:pPr>
      <w:r>
        <w:t>Causal Future</w:t>
      </w:r>
    </w:p>
    <w:p>
      <w:pPr>
        <w:numPr>
          <w:ilvl w:val="3"/>
          <w:numId w:val="900"/>
        </w:numPr>
        <w:spacing w:before="0" w:after="0"/>
      </w:pPr>
      <w:r>
        <w:t>Influenceable Events</w:t>
      </w:r>
    </w:p>
    <w:p>
      <w:pPr>
        <w:numPr>
          <w:ilvl w:val="2"/>
          <w:numId w:val="900"/>
        </w:numPr>
        <w:spacing w:before="0" w:after="0"/>
      </w:pPr>
      <w:r>
        <w:t>Elsewhere</w:t>
      </w:r>
    </w:p>
    <w:p>
      <w:pPr>
        <w:numPr>
          <w:ilvl w:val="3"/>
          <w:numId w:val="900"/>
        </w:numPr>
        <w:spacing w:before="0" w:after="0"/>
      </w:pPr>
      <w:r>
        <w:t>Spacelike Separated Events</w:t>
      </w:r>
    </w:p>
    <w:p>
      <w:pPr>
        <w:numPr>
          <w:ilvl w:val="3"/>
          <w:numId w:val="900"/>
        </w:numPr>
        <w:spacing w:before="0" w:after="0"/>
      </w:pPr>
      <w:r>
        <w:t>Simultaneous Events</w:t>
      </w:r>
    </w:p>
    <w:p>
      <w:pPr>
        <w:numPr>
          <w:ilvl w:val="1"/>
          <w:numId w:val="900"/>
        </w:numPr>
        <w:spacing w:before="0" w:after="0"/>
      </w:pPr>
      <w:r>
        <w:t>Representing Simultaneity, Dilation, and Contraction</w:t>
      </w:r>
    </w:p>
    <w:p>
      <w:pPr>
        <w:numPr>
          <w:ilvl w:val="2"/>
          <w:numId w:val="900"/>
        </w:numPr>
        <w:spacing w:before="0" w:after="0"/>
      </w:pPr>
      <w:r>
        <w:t>Lines of Simultaneity</w:t>
      </w:r>
    </w:p>
    <w:p>
      <w:pPr>
        <w:numPr>
          <w:ilvl w:val="3"/>
          <w:numId w:val="900"/>
        </w:numPr>
        <w:spacing w:before="0" w:after="0"/>
      </w:pPr>
      <w:r>
        <w:t>Frame-Dependent Simultaneity</w:t>
      </w:r>
    </w:p>
    <w:p>
      <w:pPr>
        <w:numPr>
          <w:ilvl w:val="3"/>
          <w:numId w:val="900"/>
        </w:numPr>
        <w:spacing w:before="0" w:after="0"/>
      </w:pPr>
      <w:r>
        <w:t>Tilted Time Axes</w:t>
      </w:r>
    </w:p>
    <w:p>
      <w:pPr>
        <w:numPr>
          <w:ilvl w:val="2"/>
          <w:numId w:val="900"/>
        </w:numPr>
        <w:spacing w:before="0" w:after="0"/>
      </w:pPr>
      <w:r>
        <w:t>Visualizing Time Dilation</w:t>
      </w:r>
    </w:p>
    <w:p>
      <w:pPr>
        <w:numPr>
          <w:ilvl w:val="3"/>
          <w:numId w:val="900"/>
        </w:numPr>
        <w:spacing w:before="0" w:after="0"/>
      </w:pPr>
      <w:r>
        <w:t>Clock Comparisons</w:t>
      </w:r>
    </w:p>
    <w:p>
      <w:pPr>
        <w:numPr>
          <w:ilvl w:val="3"/>
          <w:numId w:val="900"/>
        </w:numPr>
        <w:spacing w:before="0" w:after="0"/>
      </w:pPr>
      <w:r>
        <w:t>Proper Time Intervals</w:t>
      </w:r>
    </w:p>
    <w:p>
      <w:pPr>
        <w:numPr>
          <w:ilvl w:val="2"/>
          <w:numId w:val="900"/>
        </w:numPr>
        <w:spacing w:before="0" w:after="0"/>
      </w:pPr>
      <w:r>
        <w:t>Visualizing Length Contraction</w:t>
      </w:r>
    </w:p>
    <w:p>
      <w:pPr>
        <w:numPr>
          <w:ilvl w:val="3"/>
          <w:numId w:val="900"/>
        </w:numPr>
        <w:spacing w:before="0" w:after="0"/>
      </w:pPr>
      <w:r>
        <w:t>Spatial Measurements</w:t>
      </w:r>
    </w:p>
    <w:p>
      <w:pPr>
        <w:numPr>
          <w:ilvl w:val="3"/>
          <w:numId w:val="900"/>
        </w:numPr>
        <w:spacing w:before="0" w:after="0"/>
      </w:pPr>
      <w:r>
        <w:t>Simultaneity Effects</w:t>
      </w:r>
    </w:p>
    <w:p>
      <w:pPr>
        <w:pStyle w:val="Heading1"/>
      </w:pPr>
      <w:r>
        <w:t>Relativistic Mechanics</w:t>
      </w:r>
    </w:p>
    <w:p>
      <w:pPr>
        <w:numPr>
          <w:ilvl w:val="0"/>
          <w:numId w:val="900"/>
        </w:numPr>
        <w:spacing w:before="0" w:after="0"/>
      </w:pPr>
      <w:r>
        <w:t>Relativistic Momentum</w:t>
      </w:r>
    </w:p>
    <w:p>
      <w:pPr>
        <w:numPr>
          <w:ilvl w:val="1"/>
          <w:numId w:val="900"/>
        </w:numPr>
        <w:spacing w:before="0" w:after="0"/>
      </w:pPr>
      <w:r>
        <w:t>Redefinition of Momentum</w:t>
      </w:r>
    </w:p>
    <w:p>
      <w:pPr>
        <w:numPr>
          <w:ilvl w:val="2"/>
          <w:numId w:val="900"/>
        </w:numPr>
        <w:spacing w:before="0" w:after="0"/>
      </w:pPr>
      <w:r>
        <w:t>Mathematical Expression</w:t>
      </w:r>
    </w:p>
    <w:p>
      <w:pPr>
        <w:numPr>
          <w:ilvl w:val="3"/>
          <w:numId w:val="900"/>
        </w:numPr>
        <w:spacing w:before="0" w:after="0"/>
      </w:pPr>
      <w:r>
        <w:t>Lorentz Factor Inclusion</w:t>
      </w:r>
    </w:p>
    <w:p>
      <w:pPr>
        <w:numPr>
          <w:ilvl w:val="3"/>
          <w:numId w:val="900"/>
        </w:numPr>
        <w:spacing w:before="0" w:after="0"/>
      </w:pPr>
      <w:r>
        <w:t>Four-Momentum Concept</w:t>
      </w:r>
    </w:p>
    <w:p>
      <w:pPr>
        <w:numPr>
          <w:ilvl w:val="1"/>
          <w:numId w:val="900"/>
        </w:numPr>
        <w:spacing w:before="0" w:after="0"/>
      </w:pPr>
      <w:r>
        <w:t>Conservation of Momentum</w:t>
      </w:r>
    </w:p>
    <w:p>
      <w:pPr>
        <w:numPr>
          <w:ilvl w:val="2"/>
          <w:numId w:val="900"/>
        </w:numPr>
        <w:spacing w:before="0" w:after="0"/>
      </w:pPr>
      <w:r>
        <w:t>Collisions and Interactions</w:t>
      </w:r>
    </w:p>
    <w:p>
      <w:pPr>
        <w:numPr>
          <w:ilvl w:val="3"/>
          <w:numId w:val="900"/>
        </w:numPr>
        <w:spacing w:before="0" w:after="0"/>
      </w:pPr>
      <w:r>
        <w:t>Elastic Collisions</w:t>
      </w:r>
    </w:p>
    <w:p>
      <w:pPr>
        <w:numPr>
          <w:ilvl w:val="3"/>
          <w:numId w:val="900"/>
        </w:numPr>
        <w:spacing w:before="0" w:after="0"/>
      </w:pPr>
      <w:r>
        <w:t>Inelastic Collisions</w:t>
      </w:r>
    </w:p>
    <w:p>
      <w:pPr>
        <w:numPr>
          <w:ilvl w:val="3"/>
          <w:numId w:val="900"/>
        </w:numPr>
        <w:spacing w:before="0" w:after="0"/>
      </w:pPr>
      <w:r>
        <w:t>Particle Creation and Annihilation</w:t>
      </w:r>
    </w:p>
    <w:p>
      <w:pPr>
        <w:numPr>
          <w:ilvl w:val="0"/>
          <w:numId w:val="900"/>
        </w:numPr>
        <w:spacing w:before="0" w:after="0"/>
      </w:pPr>
      <w:r>
        <w:t>Relativistic Mass</w:t>
      </w:r>
    </w:p>
    <w:p>
      <w:pPr>
        <w:numPr>
          <w:ilvl w:val="1"/>
          <w:numId w:val="900"/>
        </w:numPr>
        <w:spacing w:before="0" w:after="0"/>
      </w:pPr>
      <w:r>
        <w:t>The Concept of Relativistic Mass Increase</w:t>
      </w:r>
    </w:p>
    <w:p>
      <w:pPr>
        <w:numPr>
          <w:ilvl w:val="2"/>
          <w:numId w:val="900"/>
        </w:numPr>
        <w:spacing w:before="0" w:after="0"/>
      </w:pPr>
      <w:r>
        <w:t>Historical Context</w:t>
      </w:r>
    </w:p>
    <w:p>
      <w:pPr>
        <w:numPr>
          <w:ilvl w:val="3"/>
          <w:numId w:val="900"/>
        </w:numPr>
        <w:spacing w:before="0" w:after="0"/>
      </w:pPr>
      <w:r>
        <w:t>Early Interpretations</w:t>
      </w:r>
    </w:p>
    <w:p>
      <w:pPr>
        <w:numPr>
          <w:ilvl w:val="3"/>
          <w:numId w:val="900"/>
        </w:numPr>
        <w:spacing w:before="0" w:after="0"/>
      </w:pPr>
      <w:r>
        <w:t>Conceptual Evolution</w:t>
      </w:r>
    </w:p>
    <w:p>
      <w:pPr>
        <w:numPr>
          <w:ilvl w:val="2"/>
          <w:numId w:val="900"/>
        </w:numPr>
        <w:spacing w:before="0" w:after="0"/>
      </w:pPr>
      <w:r>
        <w:t>Modern View: Invariant Mass</w:t>
      </w:r>
    </w:p>
    <w:p>
      <w:pPr>
        <w:numPr>
          <w:ilvl w:val="3"/>
          <w:numId w:val="900"/>
        </w:numPr>
        <w:spacing w:before="0" w:after="0"/>
      </w:pPr>
      <w:r>
        <w:t>Rest Mass as Fundamental</w:t>
      </w:r>
    </w:p>
    <w:p>
      <w:pPr>
        <w:numPr>
          <w:ilvl w:val="3"/>
          <w:numId w:val="900"/>
        </w:numPr>
        <w:spacing w:before="0" w:after="0"/>
      </w:pPr>
      <w:r>
        <w:t>Relativistic Mass Obsolescence</w:t>
      </w:r>
    </w:p>
    <w:p>
      <w:pPr>
        <w:numPr>
          <w:ilvl w:val="1"/>
          <w:numId w:val="900"/>
        </w:numPr>
        <w:spacing w:before="0" w:after="0"/>
      </w:pPr>
      <w:r>
        <w:t>Rest Mass</w:t>
      </w:r>
    </w:p>
    <w:p>
      <w:pPr>
        <w:numPr>
          <w:ilvl w:val="2"/>
          <w:numId w:val="900"/>
        </w:numPr>
        <w:spacing w:before="0" w:after="0"/>
      </w:pPr>
      <w:r>
        <w:t>Definition and Significance</w:t>
      </w:r>
    </w:p>
    <w:p>
      <w:pPr>
        <w:numPr>
          <w:ilvl w:val="3"/>
          <w:numId w:val="900"/>
        </w:numPr>
        <w:spacing w:before="0" w:after="0"/>
      </w:pPr>
      <w:r>
        <w:t>Intrinsic Property</w:t>
      </w:r>
    </w:p>
    <w:p>
      <w:pPr>
        <w:numPr>
          <w:ilvl w:val="3"/>
          <w:numId w:val="900"/>
        </w:numPr>
        <w:spacing w:before="0" w:after="0"/>
      </w:pPr>
      <w:r>
        <w:t>Frame-Independent Quantity</w:t>
      </w:r>
    </w:p>
    <w:p>
      <w:pPr>
        <w:numPr>
          <w:ilvl w:val="0"/>
          <w:numId w:val="900"/>
        </w:numPr>
        <w:spacing w:before="0" w:after="0"/>
      </w:pPr>
      <w:r>
        <w:t>Relativistic Energy</w:t>
      </w:r>
    </w:p>
    <w:p>
      <w:pPr>
        <w:numPr>
          <w:ilvl w:val="1"/>
          <w:numId w:val="900"/>
        </w:numPr>
        <w:spacing w:before="0" w:after="0"/>
      </w:pPr>
      <w:r>
        <w:t>Relativistic Kinetic Energy</w:t>
      </w:r>
    </w:p>
    <w:p>
      <w:pPr>
        <w:numPr>
          <w:ilvl w:val="2"/>
          <w:numId w:val="900"/>
        </w:numPr>
        <w:spacing w:before="0" w:after="0"/>
      </w:pPr>
      <w:r>
        <w:t>Mathematical Expression</w:t>
      </w:r>
    </w:p>
    <w:p>
      <w:pPr>
        <w:numPr>
          <w:ilvl w:val="3"/>
          <w:numId w:val="900"/>
        </w:numPr>
        <w:spacing w:before="0" w:after="0"/>
      </w:pPr>
      <w:r>
        <w:t>Total Energy Minus Rest Energy</w:t>
      </w:r>
    </w:p>
    <w:p>
      <w:pPr>
        <w:numPr>
          <w:ilvl w:val="3"/>
          <w:numId w:val="900"/>
        </w:numPr>
        <w:spacing w:before="0" w:after="0"/>
      </w:pPr>
      <w:r>
        <w:t>Momentum Dependence</w:t>
      </w:r>
    </w:p>
    <w:p>
      <w:pPr>
        <w:numPr>
          <w:ilvl w:val="2"/>
          <w:numId w:val="900"/>
        </w:numPr>
        <w:spacing w:before="0" w:after="0"/>
      </w:pPr>
      <w:r>
        <w:t>Low-Velocity Limit</w:t>
      </w:r>
    </w:p>
    <w:p>
      <w:pPr>
        <w:numPr>
          <w:ilvl w:val="3"/>
          <w:numId w:val="900"/>
        </w:numPr>
        <w:spacing w:before="0" w:after="0"/>
      </w:pPr>
      <w:r>
        <w:t>Classical Kinetic Energy Recovery</w:t>
      </w:r>
    </w:p>
    <w:p>
      <w:pPr>
        <w:numPr>
          <w:ilvl w:val="3"/>
          <w:numId w:val="900"/>
        </w:numPr>
        <w:spacing w:before="0" w:after="0"/>
      </w:pPr>
      <w:r>
        <w:t>Binomial Approximation</w:t>
      </w:r>
    </w:p>
    <w:p>
      <w:pPr>
        <w:numPr>
          <w:ilvl w:val="1"/>
          <w:numId w:val="900"/>
        </w:numPr>
        <w:spacing w:before="0" w:after="0"/>
      </w:pPr>
      <w:r>
        <w:t>Rest Energy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3"/>
          <w:numId w:val="900"/>
        </w:numPr>
        <w:spacing w:before="0" w:after="0"/>
      </w:pPr>
      <w:r>
        <w:t>Mass-Energy Content</w:t>
      </w:r>
    </w:p>
    <w:p>
      <w:pPr>
        <w:numPr>
          <w:ilvl w:val="3"/>
          <w:numId w:val="900"/>
        </w:numPr>
        <w:spacing w:before="0" w:after="0"/>
      </w:pPr>
      <w:r>
        <w:t>E₀ = mc² Relationship</w:t>
      </w:r>
    </w:p>
    <w:p>
      <w:pPr>
        <w:numPr>
          <w:ilvl w:val="0"/>
          <w:numId w:val="900"/>
        </w:numPr>
        <w:spacing w:before="0" w:after="0"/>
      </w:pPr>
      <w:r>
        <w:t>Mass-Energy Equivalence</w:t>
      </w:r>
    </w:p>
    <w:p>
      <w:pPr>
        <w:numPr>
          <w:ilvl w:val="1"/>
          <w:numId w:val="900"/>
        </w:numPr>
        <w:spacing w:before="0" w:after="0"/>
      </w:pPr>
      <w:r>
        <w:t>The Equation E=mc²</w:t>
      </w:r>
    </w:p>
    <w:p>
      <w:pPr>
        <w:numPr>
          <w:ilvl w:val="2"/>
          <w:numId w:val="900"/>
        </w:numPr>
        <w:spacing w:before="0" w:after="0"/>
      </w:pPr>
      <w:r>
        <w:t>Derivation from Lorentz Transformations</w:t>
      </w:r>
    </w:p>
    <w:p>
      <w:pPr>
        <w:numPr>
          <w:ilvl w:val="3"/>
          <w:numId w:val="900"/>
        </w:numPr>
        <w:spacing w:before="0" w:after="0"/>
      </w:pPr>
      <w:r>
        <w:t>Energy-Momentum Relationship</w:t>
      </w:r>
    </w:p>
    <w:p>
      <w:pPr>
        <w:numPr>
          <w:ilvl w:val="3"/>
          <w:numId w:val="900"/>
        </w:numPr>
        <w:spacing w:before="0" w:after="0"/>
      </w:pPr>
      <w:r>
        <w:t>Rest Frame Considerations</w:t>
      </w:r>
    </w:p>
    <w:p>
      <w:pPr>
        <w:numPr>
          <w:ilvl w:val="1"/>
          <w:numId w:val="900"/>
        </w:numPr>
        <w:spacing w:before="0" w:after="0"/>
      </w:pPr>
      <w:r>
        <w:t>Derivation and Meaning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3"/>
          <w:numId w:val="900"/>
        </w:numPr>
        <w:spacing w:before="0" w:after="0"/>
      </w:pPr>
      <w:r>
        <w:t>Mass as Stored Energy</w:t>
      </w:r>
    </w:p>
    <w:p>
      <w:pPr>
        <w:numPr>
          <w:ilvl w:val="3"/>
          <w:numId w:val="900"/>
        </w:numPr>
        <w:spacing w:before="0" w:after="0"/>
      </w:pPr>
      <w:r>
        <w:t>Energy as Inertial Property</w:t>
      </w:r>
    </w:p>
    <w:p>
      <w:pPr>
        <w:numPr>
          <w:ilvl w:val="1"/>
          <w:numId w:val="900"/>
        </w:numPr>
        <w:spacing w:before="0" w:after="0"/>
      </w:pPr>
      <w:r>
        <w:t>Conversion of Mass to Energy and Vice Versa</w:t>
      </w:r>
    </w:p>
    <w:p>
      <w:pPr>
        <w:numPr>
          <w:ilvl w:val="2"/>
          <w:numId w:val="900"/>
        </w:numPr>
        <w:spacing w:before="0" w:after="0"/>
      </w:pPr>
      <w:r>
        <w:t>Nuclear Fission</w:t>
      </w:r>
    </w:p>
    <w:p>
      <w:pPr>
        <w:numPr>
          <w:ilvl w:val="3"/>
          <w:numId w:val="900"/>
        </w:numPr>
        <w:spacing w:before="0" w:after="0"/>
      </w:pPr>
      <w:r>
        <w:t>Binding Energy Release</w:t>
      </w:r>
    </w:p>
    <w:p>
      <w:pPr>
        <w:numPr>
          <w:ilvl w:val="3"/>
          <w:numId w:val="900"/>
        </w:numPr>
        <w:spacing w:before="0" w:after="0"/>
      </w:pPr>
      <w:r>
        <w:t>Mass Defect Calculations</w:t>
      </w:r>
    </w:p>
    <w:p>
      <w:pPr>
        <w:numPr>
          <w:ilvl w:val="2"/>
          <w:numId w:val="900"/>
        </w:numPr>
        <w:spacing w:before="0" w:after="0"/>
      </w:pPr>
      <w:r>
        <w:t>Nuclear Fusion</w:t>
      </w:r>
    </w:p>
    <w:p>
      <w:pPr>
        <w:numPr>
          <w:ilvl w:val="3"/>
          <w:numId w:val="900"/>
        </w:numPr>
        <w:spacing w:before="0" w:after="0"/>
      </w:pPr>
      <w:r>
        <w:t>Light Element Combination</w:t>
      </w:r>
    </w:p>
    <w:p>
      <w:pPr>
        <w:numPr>
          <w:ilvl w:val="3"/>
          <w:numId w:val="900"/>
        </w:numPr>
        <w:spacing w:before="0" w:after="0"/>
      </w:pPr>
      <w:r>
        <w:t>Stellar Energy Production</w:t>
      </w:r>
    </w:p>
    <w:p>
      <w:pPr>
        <w:numPr>
          <w:ilvl w:val="2"/>
          <w:numId w:val="900"/>
        </w:numPr>
        <w:spacing w:before="0" w:after="0"/>
      </w:pPr>
      <w:r>
        <w:t>Particle-Antiparticle Annihilation</w:t>
      </w:r>
    </w:p>
    <w:p>
      <w:pPr>
        <w:numPr>
          <w:ilvl w:val="3"/>
          <w:numId w:val="900"/>
        </w:numPr>
        <w:spacing w:before="0" w:after="0"/>
      </w:pPr>
      <w:r>
        <w:t>Complete Mass Conversion</w:t>
      </w:r>
    </w:p>
    <w:p>
      <w:pPr>
        <w:numPr>
          <w:ilvl w:val="3"/>
          <w:numId w:val="900"/>
        </w:numPr>
        <w:spacing w:before="0" w:after="0"/>
      </w:pPr>
      <w:r>
        <w:t>Photon Production</w:t>
      </w:r>
    </w:p>
    <w:p>
      <w:pPr>
        <w:numPr>
          <w:ilvl w:val="0"/>
          <w:numId w:val="900"/>
        </w:numPr>
        <w:spacing w:before="0" w:after="0"/>
      </w:pPr>
      <w:r>
        <w:t>Energy-Momentum Relation</w:t>
      </w:r>
    </w:p>
    <w:p>
      <w:pPr>
        <w:numPr>
          <w:ilvl w:val="1"/>
          <w:numId w:val="900"/>
        </w:numPr>
        <w:spacing w:before="0" w:after="0"/>
      </w:pPr>
      <w:r>
        <w:t>The Invariant E² - (pc)² = (m₀c²)²</w:t>
      </w:r>
    </w:p>
    <w:p>
      <w:pPr>
        <w:numPr>
          <w:ilvl w:val="2"/>
          <w:numId w:val="900"/>
        </w:numPr>
        <w:spacing w:before="0" w:after="0"/>
      </w:pPr>
      <w:r>
        <w:t>Derivation and Significance</w:t>
      </w:r>
    </w:p>
    <w:p>
      <w:pPr>
        <w:numPr>
          <w:ilvl w:val="3"/>
          <w:numId w:val="900"/>
        </w:numPr>
        <w:spacing w:before="0" w:after="0"/>
      </w:pPr>
      <w:r>
        <w:t>Four-Vector Magnitude</w:t>
      </w:r>
    </w:p>
    <w:p>
      <w:pPr>
        <w:numPr>
          <w:ilvl w:val="3"/>
          <w:numId w:val="900"/>
        </w:numPr>
        <w:spacing w:before="0" w:after="0"/>
      </w:pPr>
      <w:r>
        <w:t>Lorentz Invariant Quantity</w:t>
      </w:r>
    </w:p>
    <w:p>
      <w:pPr>
        <w:numPr>
          <w:ilvl w:val="1"/>
          <w:numId w:val="900"/>
        </w:numPr>
        <w:spacing w:before="0" w:after="0"/>
      </w:pPr>
      <w:r>
        <w:t>Massless Particles</w:t>
      </w:r>
    </w:p>
    <w:p>
      <w:pPr>
        <w:numPr>
          <w:ilvl w:val="2"/>
          <w:numId w:val="900"/>
        </w:numPr>
        <w:spacing w:before="0" w:after="0"/>
      </w:pPr>
      <w:r>
        <w:t>Properties of Photons</w:t>
      </w:r>
    </w:p>
    <w:p>
      <w:pPr>
        <w:numPr>
          <w:ilvl w:val="3"/>
          <w:numId w:val="900"/>
        </w:numPr>
        <w:spacing w:before="0" w:after="0"/>
      </w:pPr>
      <w:r>
        <w:t>Zero Rest Mass</w:t>
      </w:r>
    </w:p>
    <w:p>
      <w:pPr>
        <w:numPr>
          <w:ilvl w:val="3"/>
          <w:numId w:val="900"/>
        </w:numPr>
        <w:spacing w:before="0" w:after="0"/>
      </w:pPr>
      <w:r>
        <w:t>Energy-Momentum Relationship</w:t>
      </w:r>
    </w:p>
    <w:p>
      <w:pPr>
        <w:numPr>
          <w:ilvl w:val="2"/>
          <w:numId w:val="900"/>
        </w:numPr>
        <w:spacing w:before="0" w:after="0"/>
      </w:pPr>
      <w:r>
        <w:t>Energy and Momentum of Light</w:t>
      </w:r>
    </w:p>
    <w:p>
      <w:pPr>
        <w:numPr>
          <w:ilvl w:val="3"/>
          <w:numId w:val="900"/>
        </w:numPr>
        <w:spacing w:before="0" w:after="0"/>
      </w:pPr>
      <w:r>
        <w:t>E = pc for Photons</w:t>
      </w:r>
    </w:p>
    <w:p>
      <w:pPr>
        <w:numPr>
          <w:ilvl w:val="3"/>
          <w:numId w:val="900"/>
        </w:numPr>
        <w:spacing w:before="0" w:after="0"/>
      </w:pPr>
      <w:r>
        <w:t>Radiation Pressure</w:t>
      </w:r>
    </w:p>
    <w:p>
      <w:pPr>
        <w:pStyle w:val="Heading1"/>
      </w:pPr>
      <w:r>
        <w:t>Relativistic Optics and Electromagnetism</w:t>
      </w:r>
    </w:p>
    <w:p>
      <w:pPr>
        <w:numPr>
          <w:ilvl w:val="0"/>
          <w:numId w:val="900"/>
        </w:numPr>
        <w:spacing w:before="0" w:after="0"/>
      </w:pPr>
      <w:r>
        <w:t>The Relativistic Doppler Effect</w:t>
      </w:r>
    </w:p>
    <w:p>
      <w:pPr>
        <w:numPr>
          <w:ilvl w:val="1"/>
          <w:numId w:val="900"/>
        </w:numPr>
        <w:spacing w:before="0" w:after="0"/>
      </w:pPr>
      <w:r>
        <w:t>Longitudinal Doppler Effect</w:t>
      </w:r>
    </w:p>
    <w:p>
      <w:pPr>
        <w:numPr>
          <w:ilvl w:val="2"/>
          <w:numId w:val="900"/>
        </w:numPr>
        <w:spacing w:before="0" w:after="0"/>
      </w:pPr>
      <w:r>
        <w:t>Source and Observer Moving Along Line of Sight</w:t>
      </w:r>
    </w:p>
    <w:p>
      <w:pPr>
        <w:numPr>
          <w:ilvl w:val="3"/>
          <w:numId w:val="900"/>
        </w:numPr>
        <w:spacing w:before="0" w:after="0"/>
      </w:pPr>
      <w:r>
        <w:t>Approaching Motion</w:t>
      </w:r>
    </w:p>
    <w:p>
      <w:pPr>
        <w:numPr>
          <w:ilvl w:val="3"/>
          <w:numId w:val="900"/>
        </w:numPr>
        <w:spacing w:before="0" w:after="0"/>
      </w:pPr>
      <w:r>
        <w:t>Receding Motion</w:t>
      </w:r>
    </w:p>
    <w:p>
      <w:pPr>
        <w:numPr>
          <w:ilvl w:val="1"/>
          <w:numId w:val="900"/>
        </w:numPr>
        <w:spacing w:before="0" w:after="0"/>
      </w:pPr>
      <w:r>
        <w:t>Transverse Doppler Effect</w:t>
      </w:r>
    </w:p>
    <w:p>
      <w:pPr>
        <w:numPr>
          <w:ilvl w:val="2"/>
          <w:numId w:val="900"/>
        </w:numPr>
        <w:spacing w:before="0" w:after="0"/>
      </w:pPr>
      <w:r>
        <w:t>Perpendicular Motion</w:t>
      </w:r>
    </w:p>
    <w:p>
      <w:pPr>
        <w:numPr>
          <w:ilvl w:val="3"/>
          <w:numId w:val="900"/>
        </w:numPr>
        <w:spacing w:before="0" w:after="0"/>
      </w:pPr>
      <w:r>
        <w:t>Pure Time Dilation Effect</w:t>
      </w:r>
    </w:p>
    <w:p>
      <w:pPr>
        <w:numPr>
          <w:ilvl w:val="3"/>
          <w:numId w:val="900"/>
        </w:numPr>
        <w:spacing w:before="0" w:after="0"/>
      </w:pPr>
      <w:r>
        <w:t>Second-Order Doppler Shift</w:t>
      </w:r>
    </w:p>
    <w:p>
      <w:pPr>
        <w:numPr>
          <w:ilvl w:val="1"/>
          <w:numId w:val="900"/>
        </w:numPr>
        <w:spacing w:before="0" w:after="0"/>
      </w:pPr>
      <w:r>
        <w:t>Mathematical Formulation</w:t>
      </w:r>
    </w:p>
    <w:p>
      <w:pPr>
        <w:numPr>
          <w:ilvl w:val="2"/>
          <w:numId w:val="900"/>
        </w:numPr>
        <w:spacing w:before="0" w:after="0"/>
      </w:pPr>
      <w:r>
        <w:t>Frequency Transformation</w:t>
      </w:r>
    </w:p>
    <w:p>
      <w:pPr>
        <w:numPr>
          <w:ilvl w:val="2"/>
          <w:numId w:val="900"/>
        </w:numPr>
        <w:spacing w:before="0" w:after="0"/>
      </w:pPr>
      <w:r>
        <w:t>Wavelength Changes</w:t>
      </w:r>
    </w:p>
    <w:p>
      <w:pPr>
        <w:numPr>
          <w:ilvl w:val="1"/>
          <w:numId w:val="900"/>
        </w:numPr>
        <w:spacing w:before="0" w:after="0"/>
      </w:pPr>
      <w:r>
        <w:t>Experimental Verification</w:t>
      </w:r>
    </w:p>
    <w:p>
      <w:pPr>
        <w:numPr>
          <w:ilvl w:val="2"/>
          <w:numId w:val="900"/>
        </w:numPr>
        <w:spacing w:before="0" w:after="0"/>
      </w:pPr>
      <w:r>
        <w:t>Astronomical Observations</w:t>
      </w:r>
    </w:p>
    <w:p>
      <w:pPr>
        <w:numPr>
          <w:ilvl w:val="2"/>
          <w:numId w:val="900"/>
        </w:numPr>
        <w:spacing w:before="0" w:after="0"/>
      </w:pPr>
      <w:r>
        <w:t>Laboratory Measurements</w:t>
      </w:r>
    </w:p>
    <w:p>
      <w:pPr>
        <w:numPr>
          <w:ilvl w:val="0"/>
          <w:numId w:val="900"/>
        </w:numPr>
        <w:spacing w:before="0" w:after="0"/>
      </w:pPr>
      <w:r>
        <w:t>Relativistic Aberration of Light</w:t>
      </w:r>
    </w:p>
    <w:p>
      <w:pPr>
        <w:numPr>
          <w:ilvl w:val="1"/>
          <w:numId w:val="900"/>
        </w:numPr>
        <w:spacing w:before="0" w:after="0"/>
      </w:pPr>
      <w:r>
        <w:t>Change in Apparent Direction of Light</w:t>
      </w:r>
    </w:p>
    <w:p>
      <w:pPr>
        <w:numPr>
          <w:ilvl w:val="2"/>
          <w:numId w:val="900"/>
        </w:numPr>
        <w:spacing w:before="0" w:after="0"/>
      </w:pPr>
      <w:r>
        <w:t>Angular Transformations</w:t>
      </w:r>
    </w:p>
    <w:p>
      <w:pPr>
        <w:numPr>
          <w:ilvl w:val="2"/>
          <w:numId w:val="900"/>
        </w:numPr>
        <w:spacing w:before="0" w:after="0"/>
      </w:pPr>
      <w:r>
        <w:t>Stellar Aberration</w:t>
      </w:r>
    </w:p>
    <w:p>
      <w:pPr>
        <w:numPr>
          <w:ilvl w:val="1"/>
          <w:numId w:val="900"/>
        </w:numPr>
        <w:spacing w:before="0" w:after="0"/>
      </w:pPr>
      <w:r>
        <w:t>Mathematical Description</w:t>
      </w:r>
    </w:p>
    <w:p>
      <w:pPr>
        <w:numPr>
          <w:ilvl w:val="2"/>
          <w:numId w:val="900"/>
        </w:numPr>
        <w:spacing w:before="0" w:after="0"/>
      </w:pPr>
      <w:r>
        <w:t>Angle Transformation Formulas</w:t>
      </w:r>
    </w:p>
    <w:p>
      <w:pPr>
        <w:numPr>
          <w:ilvl w:val="2"/>
          <w:numId w:val="900"/>
        </w:numPr>
        <w:spacing w:before="0" w:after="0"/>
      </w:pPr>
      <w:r>
        <w:t>Velocity Dependence</w:t>
      </w:r>
    </w:p>
    <w:p>
      <w:pPr>
        <w:numPr>
          <w:ilvl w:val="1"/>
          <w:numId w:val="900"/>
        </w:numPr>
        <w:spacing w:before="0" w:after="0"/>
      </w:pPr>
      <w:r>
        <w:t>Astronomical Observations</w:t>
      </w:r>
    </w:p>
    <w:p>
      <w:pPr>
        <w:numPr>
          <w:ilvl w:val="2"/>
          <w:numId w:val="900"/>
        </w:numPr>
        <w:spacing w:before="0" w:after="0"/>
      </w:pPr>
      <w:r>
        <w:t>Annual Stellar Aberration</w:t>
      </w:r>
    </w:p>
    <w:p>
      <w:pPr>
        <w:numPr>
          <w:ilvl w:val="2"/>
          <w:numId w:val="900"/>
        </w:numPr>
        <w:spacing w:before="0" w:after="0"/>
      </w:pPr>
      <w:r>
        <w:t>Relativistic Corrections</w:t>
      </w:r>
    </w:p>
    <w:p>
      <w:pPr>
        <w:numPr>
          <w:ilvl w:val="0"/>
          <w:numId w:val="900"/>
        </w:numPr>
        <w:spacing w:before="0" w:after="0"/>
      </w:pPr>
      <w:r>
        <w:t>Relativity and Electromagnetism</w:t>
      </w:r>
    </w:p>
    <w:p>
      <w:pPr>
        <w:numPr>
          <w:ilvl w:val="1"/>
          <w:numId w:val="900"/>
        </w:numPr>
        <w:spacing w:before="0" w:after="0"/>
      </w:pPr>
      <w:r>
        <w:t>Invariance of Maxwell's Equations</w:t>
      </w:r>
    </w:p>
    <w:p>
      <w:pPr>
        <w:numPr>
          <w:ilvl w:val="2"/>
          <w:numId w:val="900"/>
        </w:numPr>
        <w:spacing w:before="0" w:after="0"/>
      </w:pPr>
      <w:r>
        <w:t>Consistency with Special Relativity</w:t>
      </w:r>
    </w:p>
    <w:p>
      <w:pPr>
        <w:numPr>
          <w:ilvl w:val="3"/>
          <w:numId w:val="900"/>
        </w:numPr>
        <w:spacing w:before="0" w:after="0"/>
      </w:pPr>
      <w:r>
        <w:t>Lorentz Covariance</w:t>
      </w:r>
    </w:p>
    <w:p>
      <w:pPr>
        <w:numPr>
          <w:ilvl w:val="3"/>
          <w:numId w:val="900"/>
        </w:numPr>
        <w:spacing w:before="0" w:after="0"/>
      </w:pPr>
      <w:r>
        <w:t>Four-Vector Formulation</w:t>
      </w:r>
    </w:p>
    <w:p>
      <w:pPr>
        <w:numPr>
          <w:ilvl w:val="1"/>
          <w:numId w:val="900"/>
        </w:numPr>
        <w:spacing w:before="0" w:after="0"/>
      </w:pPr>
      <w:r>
        <w:t>Transformation of Electric and Magnetic Fields</w:t>
      </w:r>
    </w:p>
    <w:p>
      <w:pPr>
        <w:numPr>
          <w:ilvl w:val="2"/>
          <w:numId w:val="900"/>
        </w:numPr>
        <w:spacing w:before="0" w:after="0"/>
      </w:pPr>
      <w:r>
        <w:t>Lorentz Transformation of Fields</w:t>
      </w:r>
    </w:p>
    <w:p>
      <w:pPr>
        <w:numPr>
          <w:ilvl w:val="3"/>
          <w:numId w:val="900"/>
        </w:numPr>
        <w:spacing w:before="0" w:after="0"/>
      </w:pPr>
      <w:r>
        <w:t>Field Component Mixing</w:t>
      </w:r>
    </w:p>
    <w:p>
      <w:pPr>
        <w:numPr>
          <w:ilvl w:val="3"/>
          <w:numId w:val="900"/>
        </w:numPr>
        <w:spacing w:before="0" w:after="0"/>
      </w:pPr>
      <w:r>
        <w:t>Frame-Dependent Field Strengths</w:t>
      </w:r>
    </w:p>
    <w:p>
      <w:pPr>
        <w:numPr>
          <w:ilvl w:val="2"/>
          <w:numId w:val="900"/>
        </w:numPr>
        <w:spacing w:before="0" w:after="0"/>
      </w:pPr>
      <w:r>
        <w:t>Moving Charges and Field Observations</w:t>
      </w:r>
    </w:p>
    <w:p>
      <w:pPr>
        <w:numPr>
          <w:ilvl w:val="3"/>
          <w:numId w:val="900"/>
        </w:numPr>
        <w:spacing w:before="0" w:after="0"/>
      </w:pPr>
      <w:r>
        <w:t>Electric Field Transformations</w:t>
      </w:r>
    </w:p>
    <w:p>
      <w:pPr>
        <w:numPr>
          <w:ilvl w:val="3"/>
          <w:numId w:val="900"/>
        </w:numPr>
        <w:spacing w:before="0" w:after="0"/>
      </w:pPr>
      <w:r>
        <w:t>Magnetic Field Generation</w:t>
      </w:r>
    </w:p>
    <w:p>
      <w:pPr>
        <w:numPr>
          <w:ilvl w:val="1"/>
          <w:numId w:val="900"/>
        </w:numPr>
        <w:spacing w:before="0" w:after="0"/>
      </w:pPr>
      <w:r>
        <w:t>Magnetism as a Relativistic Effect of Electricity</w:t>
      </w:r>
    </w:p>
    <w:p>
      <w:pPr>
        <w:numPr>
          <w:ilvl w:val="2"/>
          <w:numId w:val="900"/>
        </w:numPr>
        <w:spacing w:before="0" w:after="0"/>
      </w:pPr>
      <w:r>
        <w:t>Conceptual Explanation</w:t>
      </w:r>
    </w:p>
    <w:p>
      <w:pPr>
        <w:numPr>
          <w:ilvl w:val="3"/>
          <w:numId w:val="900"/>
        </w:numPr>
        <w:spacing w:before="0" w:after="0"/>
      </w:pPr>
      <w:r>
        <w:t>Length Contraction Effects</w:t>
      </w:r>
    </w:p>
    <w:p>
      <w:pPr>
        <w:numPr>
          <w:ilvl w:val="3"/>
          <w:numId w:val="900"/>
        </w:numPr>
        <w:spacing w:before="0" w:after="0"/>
      </w:pPr>
      <w:r>
        <w:t>Charge Density Changes</w:t>
      </w:r>
    </w:p>
    <w:p>
      <w:pPr>
        <w:numPr>
          <w:ilvl w:val="2"/>
          <w:numId w:val="900"/>
        </w:numPr>
        <w:spacing w:before="0" w:after="0"/>
      </w:pPr>
      <w:r>
        <w:t>Examples and Applications</w:t>
      </w:r>
    </w:p>
    <w:p>
      <w:pPr>
        <w:numPr>
          <w:ilvl w:val="3"/>
          <w:numId w:val="900"/>
        </w:numPr>
        <w:spacing w:before="0" w:after="0"/>
      </w:pPr>
      <w:r>
        <w:t>Current-Carrying Wires</w:t>
      </w:r>
    </w:p>
    <w:p>
      <w:pPr>
        <w:numPr>
          <w:ilvl w:val="3"/>
          <w:numId w:val="900"/>
        </w:numPr>
        <w:spacing w:before="0" w:after="0"/>
      </w:pPr>
      <w:r>
        <w:t>Moving Charge Interactions</w:t>
      </w:r>
    </w:p>
    <w:p>
      <w:pPr>
        <w:pStyle w:val="Heading1"/>
      </w:pPr>
      <w:r>
        <w:t>Applications and Experimental Confirmations</w:t>
      </w:r>
    </w:p>
    <w:p>
      <w:pPr>
        <w:numPr>
          <w:ilvl w:val="0"/>
          <w:numId w:val="900"/>
        </w:numPr>
        <w:spacing w:before="0" w:after="0"/>
      </w:pPr>
      <w:r>
        <w:t>Particle Physics Applications</w:t>
      </w:r>
    </w:p>
    <w:p>
      <w:pPr>
        <w:numPr>
          <w:ilvl w:val="1"/>
          <w:numId w:val="900"/>
        </w:numPr>
        <w:spacing w:before="0" w:after="0"/>
      </w:pPr>
      <w:r>
        <w:t>High-Energy Particle Accelerators</w:t>
      </w:r>
    </w:p>
    <w:p>
      <w:pPr>
        <w:numPr>
          <w:ilvl w:val="2"/>
          <w:numId w:val="900"/>
        </w:numPr>
        <w:spacing w:before="0" w:after="0"/>
      </w:pPr>
      <w:r>
        <w:t>Relativistic Particle Beams</w:t>
      </w:r>
    </w:p>
    <w:p>
      <w:pPr>
        <w:numPr>
          <w:ilvl w:val="2"/>
          <w:numId w:val="900"/>
        </w:numPr>
        <w:spacing w:before="0" w:after="0"/>
      </w:pPr>
      <w:r>
        <w:t>Energy and Momentum Calculations</w:t>
      </w:r>
    </w:p>
    <w:p>
      <w:pPr>
        <w:numPr>
          <w:ilvl w:val="1"/>
          <w:numId w:val="900"/>
        </w:numPr>
        <w:spacing w:before="0" w:after="0"/>
      </w:pPr>
      <w:r>
        <w:t>Particle Collision Experiments</w:t>
      </w:r>
    </w:p>
    <w:p>
      <w:pPr>
        <w:numPr>
          <w:ilvl w:val="2"/>
          <w:numId w:val="900"/>
        </w:numPr>
        <w:spacing w:before="0" w:after="0"/>
      </w:pPr>
      <w:r>
        <w:t>Conservation Laws in Collisions</w:t>
      </w:r>
    </w:p>
    <w:p>
      <w:pPr>
        <w:numPr>
          <w:ilvl w:val="2"/>
          <w:numId w:val="900"/>
        </w:numPr>
        <w:spacing w:before="0" w:after="0"/>
      </w:pPr>
      <w:r>
        <w:t>Threshold Energy Calculations</w:t>
      </w:r>
    </w:p>
    <w:p>
      <w:pPr>
        <w:numPr>
          <w:ilvl w:val="1"/>
          <w:numId w:val="900"/>
        </w:numPr>
        <w:spacing w:before="0" w:after="0"/>
      </w:pPr>
      <w:r>
        <w:t>Particle Decay Processes</w:t>
      </w:r>
    </w:p>
    <w:p>
      <w:pPr>
        <w:numPr>
          <w:ilvl w:val="2"/>
          <w:numId w:val="900"/>
        </w:numPr>
        <w:spacing w:before="0" w:after="0"/>
      </w:pPr>
      <w:r>
        <w:t>Lifetime Measurements</w:t>
      </w:r>
    </w:p>
    <w:p>
      <w:pPr>
        <w:numPr>
          <w:ilvl w:val="2"/>
          <w:numId w:val="900"/>
        </w:numPr>
        <w:spacing w:before="0" w:after="0"/>
      </w:pPr>
      <w:r>
        <w:t>Decay Product Analysis</w:t>
      </w:r>
    </w:p>
    <w:p>
      <w:pPr>
        <w:numPr>
          <w:ilvl w:val="0"/>
          <w:numId w:val="900"/>
        </w:numPr>
        <w:spacing w:before="0" w:after="0"/>
      </w:pPr>
      <w:r>
        <w:t>Astrophysical Applications</w:t>
      </w:r>
    </w:p>
    <w:p>
      <w:pPr>
        <w:numPr>
          <w:ilvl w:val="1"/>
          <w:numId w:val="900"/>
        </w:numPr>
        <w:spacing w:before="0" w:after="0"/>
      </w:pPr>
      <w:r>
        <w:t>Cosmic Ray Physics</w:t>
      </w:r>
    </w:p>
    <w:p>
      <w:pPr>
        <w:numPr>
          <w:ilvl w:val="2"/>
          <w:numId w:val="900"/>
        </w:numPr>
        <w:spacing w:before="0" w:after="0"/>
      </w:pPr>
      <w:r>
        <w:t>High-Energy Cosmic Particles</w:t>
      </w:r>
    </w:p>
    <w:p>
      <w:pPr>
        <w:numPr>
          <w:ilvl w:val="2"/>
          <w:numId w:val="900"/>
        </w:numPr>
        <w:spacing w:before="0" w:after="0"/>
      </w:pPr>
      <w:r>
        <w:t>Atmospheric Interactions</w:t>
      </w:r>
    </w:p>
    <w:p>
      <w:pPr>
        <w:numPr>
          <w:ilvl w:val="1"/>
          <w:numId w:val="900"/>
        </w:numPr>
        <w:spacing w:before="0" w:after="0"/>
      </w:pPr>
      <w:r>
        <w:t>Stellar Processes</w:t>
      </w:r>
    </w:p>
    <w:p>
      <w:pPr>
        <w:numPr>
          <w:ilvl w:val="2"/>
          <w:numId w:val="900"/>
        </w:numPr>
        <w:spacing w:before="0" w:after="0"/>
      </w:pPr>
      <w:r>
        <w:t>Nuclear Fusion in Stars</w:t>
      </w:r>
    </w:p>
    <w:p>
      <w:pPr>
        <w:numPr>
          <w:ilvl w:val="2"/>
          <w:numId w:val="900"/>
        </w:numPr>
        <w:spacing w:before="0" w:after="0"/>
      </w:pPr>
      <w:r>
        <w:t>Mass-Energy Conversion</w:t>
      </w:r>
    </w:p>
    <w:p>
      <w:pPr>
        <w:numPr>
          <w:ilvl w:val="1"/>
          <w:numId w:val="900"/>
        </w:numPr>
        <w:spacing w:before="0" w:after="0"/>
      </w:pPr>
      <w:r>
        <w:t>Relativistic Jets</w:t>
      </w:r>
    </w:p>
    <w:p>
      <w:pPr>
        <w:numPr>
          <w:ilvl w:val="2"/>
          <w:numId w:val="900"/>
        </w:numPr>
        <w:spacing w:before="0" w:after="0"/>
      </w:pPr>
      <w:r>
        <w:t>Astrophysical Jet Phenomena</w:t>
      </w:r>
    </w:p>
    <w:p>
      <w:pPr>
        <w:numPr>
          <w:ilvl w:val="2"/>
          <w:numId w:val="900"/>
        </w:numPr>
        <w:spacing w:before="0" w:after="0"/>
      </w:pPr>
      <w:r>
        <w:t>Superluminal Motion</w:t>
      </w:r>
    </w:p>
    <w:p>
      <w:pPr>
        <w:numPr>
          <w:ilvl w:val="0"/>
          <w:numId w:val="900"/>
        </w:numPr>
        <w:spacing w:before="0" w:after="0"/>
      </w:pPr>
      <w:r>
        <w:t>Technological Applications</w:t>
      </w:r>
    </w:p>
    <w:p>
      <w:pPr>
        <w:numPr>
          <w:ilvl w:val="1"/>
          <w:numId w:val="900"/>
        </w:numPr>
        <w:spacing w:before="0" w:after="0"/>
      </w:pPr>
      <w:r>
        <w:t>Global Positioning System (GPS)</w:t>
      </w:r>
    </w:p>
    <w:p>
      <w:pPr>
        <w:numPr>
          <w:ilvl w:val="2"/>
          <w:numId w:val="900"/>
        </w:numPr>
        <w:spacing w:before="0" w:after="0"/>
      </w:pPr>
      <w:r>
        <w:t>Time Dilation Corrections</w:t>
      </w:r>
    </w:p>
    <w:p>
      <w:pPr>
        <w:numPr>
          <w:ilvl w:val="2"/>
          <w:numId w:val="900"/>
        </w:numPr>
        <w:spacing w:before="0" w:after="0"/>
      </w:pPr>
      <w:r>
        <w:t>Synchronization Requirements</w:t>
      </w:r>
    </w:p>
    <w:p>
      <w:pPr>
        <w:numPr>
          <w:ilvl w:val="1"/>
          <w:numId w:val="900"/>
        </w:numPr>
        <w:spacing w:before="0" w:after="0"/>
      </w:pPr>
      <w:r>
        <w:t>Particle Accelerator Design</w:t>
      </w:r>
    </w:p>
    <w:p>
      <w:pPr>
        <w:numPr>
          <w:ilvl w:val="2"/>
          <w:numId w:val="900"/>
        </w:numPr>
        <w:spacing w:before="0" w:after="0"/>
      </w:pPr>
      <w:r>
        <w:t>Relativistic Beam Dynamics</w:t>
      </w:r>
    </w:p>
    <w:p>
      <w:pPr>
        <w:numPr>
          <w:ilvl w:val="2"/>
          <w:numId w:val="900"/>
        </w:numPr>
        <w:spacing w:before="0" w:after="0"/>
      </w:pPr>
      <w:r>
        <w:t>Magnetic Field Requirements</w:t>
      </w:r>
    </w:p>
    <w:p>
      <w:pPr>
        <w:numPr>
          <w:ilvl w:val="1"/>
          <w:numId w:val="900"/>
        </w:numPr>
        <w:spacing w:before="0" w:after="0"/>
      </w:pPr>
      <w:r>
        <w:t>Medical Applications</w:t>
      </w:r>
    </w:p>
    <w:p>
      <w:pPr>
        <w:numPr>
          <w:ilvl w:val="2"/>
          <w:numId w:val="900"/>
        </w:numPr>
        <w:spacing w:before="0" w:after="0"/>
      </w:pPr>
      <w:r>
        <w:t>Radiotherapy Planning</w:t>
      </w:r>
    </w:p>
    <w:p>
      <w:pPr>
        <w:numPr>
          <w:ilvl w:val="2"/>
          <w:numId w:val="900"/>
        </w:numPr>
        <w:spacing w:before="0" w:after="0"/>
      </w:pPr>
      <w:r>
        <w:t>Positron Emission Tomography</w:t>
      </w:r>
    </w:p>
    <w:p>
      <w:pPr>
        <w:pStyle w:val="Heading1"/>
      </w:pPr>
      <w:r>
        <w:t>Beyond Special Relativity</w:t>
      </w:r>
    </w:p>
    <w:p>
      <w:pPr>
        <w:numPr>
          <w:ilvl w:val="0"/>
          <w:numId w:val="900"/>
        </w:numPr>
        <w:spacing w:before="0" w:after="0"/>
      </w:pPr>
      <w:r>
        <w:t>Limitations of Special Relativity</w:t>
      </w:r>
    </w:p>
    <w:p>
      <w:pPr>
        <w:numPr>
          <w:ilvl w:val="1"/>
          <w:numId w:val="900"/>
        </w:numPr>
        <w:spacing w:before="0" w:after="0"/>
      </w:pPr>
      <w:r>
        <w:t>Applicability only to Inertial Frames</w:t>
      </w:r>
    </w:p>
    <w:p>
      <w:pPr>
        <w:numPr>
          <w:ilvl w:val="2"/>
          <w:numId w:val="900"/>
        </w:numPr>
        <w:spacing w:before="0" w:after="0"/>
      </w:pPr>
      <w:r>
        <w:t>Uniform Motion Restriction</w:t>
      </w:r>
    </w:p>
    <w:p>
      <w:pPr>
        <w:numPr>
          <w:ilvl w:val="2"/>
          <w:numId w:val="900"/>
        </w:numPr>
        <w:spacing w:before="0" w:after="0"/>
      </w:pPr>
      <w:r>
        <w:t>Acceleration Problems</w:t>
      </w:r>
    </w:p>
    <w:p>
      <w:pPr>
        <w:numPr>
          <w:ilvl w:val="1"/>
          <w:numId w:val="900"/>
        </w:numPr>
        <w:spacing w:before="0" w:after="0"/>
      </w:pPr>
      <w:r>
        <w:t>Incompatibility with Newtonian Gravitation</w:t>
      </w:r>
    </w:p>
    <w:p>
      <w:pPr>
        <w:numPr>
          <w:ilvl w:val="2"/>
          <w:numId w:val="900"/>
        </w:numPr>
        <w:spacing w:before="0" w:after="0"/>
      </w:pPr>
      <w:r>
        <w:t>Instantaneous Action Problem</w:t>
      </w:r>
    </w:p>
    <w:p>
      <w:pPr>
        <w:numPr>
          <w:ilvl w:val="2"/>
          <w:numId w:val="900"/>
        </w:numPr>
        <w:spacing w:before="0" w:after="0"/>
      </w:pPr>
      <w:r>
        <w:t>Field Equation Inconsistencies</w:t>
      </w:r>
    </w:p>
    <w:p>
      <w:pPr>
        <w:numPr>
          <w:ilvl w:val="1"/>
          <w:numId w:val="900"/>
        </w:numPr>
        <w:spacing w:before="0" w:after="0"/>
      </w:pPr>
      <w:r>
        <w:t>Inability to Describe Accelerated Frames</w:t>
      </w:r>
    </w:p>
    <w:p>
      <w:pPr>
        <w:numPr>
          <w:ilvl w:val="2"/>
          <w:numId w:val="900"/>
        </w:numPr>
        <w:spacing w:before="0" w:after="0"/>
      </w:pPr>
      <w:r>
        <w:t>Non-inertial Reference Frames</w:t>
      </w:r>
    </w:p>
    <w:p>
      <w:pPr>
        <w:numPr>
          <w:ilvl w:val="2"/>
          <w:numId w:val="900"/>
        </w:numPr>
        <w:spacing w:before="0" w:after="0"/>
      </w:pPr>
      <w:r>
        <w:t>Fictitious Force Problems</w:t>
      </w:r>
    </w:p>
    <w:p>
      <w:pPr>
        <w:numPr>
          <w:ilvl w:val="0"/>
          <w:numId w:val="900"/>
        </w:numPr>
        <w:spacing w:before="0" w:after="0"/>
      </w:pPr>
      <w:r>
        <w:t>Introduction to General Relativity</w:t>
      </w:r>
    </w:p>
    <w:p>
      <w:pPr>
        <w:numPr>
          <w:ilvl w:val="1"/>
          <w:numId w:val="900"/>
        </w:numPr>
        <w:spacing w:before="0" w:after="0"/>
      </w:pPr>
      <w:r>
        <w:t>The Principle of Equivalence</w:t>
      </w:r>
    </w:p>
    <w:p>
      <w:pPr>
        <w:numPr>
          <w:ilvl w:val="2"/>
          <w:numId w:val="900"/>
        </w:numPr>
        <w:spacing w:before="0" w:after="0"/>
      </w:pPr>
      <w:r>
        <w:t>Gravitational and Inertial Mass</w:t>
      </w:r>
    </w:p>
    <w:p>
      <w:pPr>
        <w:numPr>
          <w:ilvl w:val="3"/>
          <w:numId w:val="900"/>
        </w:numPr>
        <w:spacing w:before="0" w:after="0"/>
      </w:pPr>
      <w:r>
        <w:t>Weak Equivalence Principle</w:t>
      </w:r>
    </w:p>
    <w:p>
      <w:pPr>
        <w:numPr>
          <w:ilvl w:val="3"/>
          <w:numId w:val="900"/>
        </w:numPr>
        <w:spacing w:before="0" w:after="0"/>
      </w:pPr>
      <w:r>
        <w:t>Strong Equivalence Principle</w:t>
      </w:r>
    </w:p>
    <w:p>
      <w:pPr>
        <w:numPr>
          <w:ilvl w:val="2"/>
          <w:numId w:val="900"/>
        </w:numPr>
        <w:spacing w:before="0" w:after="0"/>
      </w:pPr>
      <w:r>
        <w:t>Equivalence of Gravity and Acceleration</w:t>
      </w:r>
    </w:p>
    <w:p>
      <w:pPr>
        <w:numPr>
          <w:ilvl w:val="3"/>
          <w:numId w:val="900"/>
        </w:numPr>
        <w:spacing w:before="0" w:after="0"/>
      </w:pPr>
      <w:r>
        <w:t>Elevator Thought Experiment</w:t>
      </w:r>
    </w:p>
    <w:p>
      <w:pPr>
        <w:numPr>
          <w:ilvl w:val="3"/>
          <w:numId w:val="900"/>
        </w:numPr>
        <w:spacing w:before="0" w:after="0"/>
      </w:pPr>
      <w:r>
        <w:t>Local Inertial Frames</w:t>
      </w:r>
    </w:p>
    <w:p>
      <w:pPr>
        <w:numPr>
          <w:ilvl w:val="1"/>
          <w:numId w:val="900"/>
        </w:numPr>
        <w:spacing w:before="0" w:after="0"/>
      </w:pPr>
      <w:r>
        <w:t>Gravity as Curvature of Spacetime</w:t>
      </w:r>
    </w:p>
    <w:p>
      <w:pPr>
        <w:numPr>
          <w:ilvl w:val="2"/>
          <w:numId w:val="900"/>
        </w:numPr>
        <w:spacing w:before="0" w:after="0"/>
      </w:pPr>
      <w:r>
        <w:t>Departure from Newtonian Gravity</w:t>
      </w:r>
    </w:p>
    <w:p>
      <w:pPr>
        <w:numPr>
          <w:ilvl w:val="3"/>
          <w:numId w:val="900"/>
        </w:numPr>
        <w:spacing w:before="0" w:after="0"/>
      </w:pPr>
      <w:r>
        <w:t>Geometric Theory of Gravity</w:t>
      </w:r>
    </w:p>
    <w:p>
      <w:pPr>
        <w:numPr>
          <w:ilvl w:val="3"/>
          <w:numId w:val="900"/>
        </w:numPr>
        <w:spacing w:before="0" w:after="0"/>
      </w:pPr>
      <w:r>
        <w:t>Spacetime Curvature Concept</w:t>
      </w:r>
    </w:p>
    <w:p>
      <w:pPr>
        <w:numPr>
          <w:ilvl w:val="2"/>
          <w:numId w:val="900"/>
        </w:numPr>
        <w:spacing w:before="0" w:after="0"/>
      </w:pPr>
      <w:r>
        <w:t>Conceptual Overview of Curved Spacetime</w:t>
      </w:r>
    </w:p>
    <w:p>
      <w:pPr>
        <w:numPr>
          <w:ilvl w:val="3"/>
          <w:numId w:val="900"/>
        </w:numPr>
        <w:spacing w:before="0" w:after="0"/>
      </w:pPr>
      <w:r>
        <w:t>Metric Tensor Introduction</w:t>
      </w:r>
    </w:p>
    <w:p>
      <w:pPr>
        <w:numPr>
          <w:ilvl w:val="3"/>
          <w:numId w:val="900"/>
        </w:numPr>
        <w:spacing w:before="0" w:after="0"/>
      </w:pPr>
      <w:r>
        <w:t>Geodesic Motion</w:t>
      </w:r>
    </w:p>
    <w:p>
      <w:pPr>
        <w:numPr>
          <w:ilvl w:val="1"/>
          <w:numId w:val="900"/>
        </w:numPr>
        <w:spacing w:before="0" w:after="0"/>
      </w:pPr>
      <w:r>
        <w:t>Further Directions in Relativity</w:t>
      </w:r>
    </w:p>
    <w:p>
      <w:pPr>
        <w:numPr>
          <w:ilvl w:val="2"/>
          <w:numId w:val="900"/>
        </w:numPr>
        <w:spacing w:before="0" w:after="0"/>
      </w:pPr>
      <w:r>
        <w:t>Einstein Field Equations</w:t>
      </w:r>
    </w:p>
    <w:p>
      <w:pPr>
        <w:numPr>
          <w:ilvl w:val="2"/>
          <w:numId w:val="900"/>
        </w:numPr>
        <w:spacing w:before="0" w:after="0"/>
      </w:pPr>
      <w:r>
        <w:t>Black Holes and Cosmology</w:t>
      </w:r>
    </w:p>
    <w:p>
      <w:pPr>
        <w:numPr>
          <w:ilvl w:val="2"/>
          <w:numId w:val="900"/>
        </w:numPr>
        <w:spacing w:before="0" w:after="0"/>
      </w:pPr>
      <w:r>
        <w:t>Gravitational Waves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