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Spatial Data Science</w:t>
      </w:r>
    </w:p>
    <w:p>
      <w:pPr>
        <w:pStyle w:val="Heading1"/>
      </w:pPr>
      <w:r>
        <w:t>Foundations of Spatial Data Science</w:t>
      </w:r>
    </w:p>
    <w:p>
      <w:pPr>
        <w:numPr>
          <w:ilvl w:val="0"/>
          <w:numId w:val="900"/>
        </w:numPr>
        <w:spacing w:before="0" w:after="0"/>
      </w:pPr>
      <w:r>
        <w:t>Defining Spatial Data Science</w:t>
      </w:r>
    </w:p>
    <w:p>
      <w:pPr>
        <w:numPr>
          <w:ilvl w:val="1"/>
          <w:numId w:val="900"/>
        </w:numPr>
        <w:spacing w:before="0" w:after="0"/>
      </w:pPr>
      <w:r>
        <w:t>Scope and Definition</w:t>
      </w:r>
    </w:p>
    <w:p>
      <w:pPr>
        <w:numPr>
          <w:ilvl w:val="1"/>
          <w:numId w:val="900"/>
        </w:numPr>
        <w:spacing w:before="0" w:after="0"/>
      </w:pPr>
      <w:r>
        <w:t>Intersection of Geography, Statistics, and Computer Science</w:t>
      </w:r>
    </w:p>
    <w:p>
      <w:pPr>
        <w:numPr>
          <w:ilvl w:val="1"/>
          <w:numId w:val="900"/>
        </w:numPr>
        <w:spacing w:before="0" w:after="0"/>
      </w:pPr>
      <w:r>
        <w:t>The Importance of Location in Data Analysis</w:t>
      </w:r>
    </w:p>
    <w:p>
      <w:pPr>
        <w:numPr>
          <w:ilvl w:val="1"/>
          <w:numId w:val="900"/>
        </w:numPr>
        <w:spacing w:before="0" w:after="0"/>
      </w:pPr>
      <w:r>
        <w:t>Spatial vs Non-Spatial Data Science</w:t>
      </w:r>
    </w:p>
    <w:p>
      <w:pPr>
        <w:numPr>
          <w:ilvl w:val="0"/>
          <w:numId w:val="900"/>
        </w:numPr>
        <w:spacing w:before="0" w:after="0"/>
      </w:pPr>
      <w:r>
        <w:t>Key Questions in Spatial Analysis</w:t>
      </w:r>
    </w:p>
    <w:p>
      <w:pPr>
        <w:numPr>
          <w:ilvl w:val="1"/>
          <w:numId w:val="900"/>
        </w:numPr>
        <w:spacing w:before="0" w:after="0"/>
      </w:pPr>
      <w:r>
        <w:t>What is Where</w:t>
      </w:r>
    </w:p>
    <w:p>
      <w:pPr>
        <w:numPr>
          <w:ilvl w:val="1"/>
          <w:numId w:val="900"/>
        </w:numPr>
        <w:spacing w:before="0" w:after="0"/>
      </w:pPr>
      <w:r>
        <w:t>Why There</w:t>
      </w:r>
    </w:p>
    <w:p>
      <w:pPr>
        <w:numPr>
          <w:ilvl w:val="1"/>
          <w:numId w:val="900"/>
        </w:numPr>
        <w:spacing w:before="0" w:after="0"/>
      </w:pPr>
      <w:r>
        <w:t>Why Care</w:t>
      </w:r>
    </w:p>
    <w:p>
      <w:pPr>
        <w:numPr>
          <w:ilvl w:val="1"/>
          <w:numId w:val="900"/>
        </w:numPr>
        <w:spacing w:before="0" w:after="0"/>
      </w:pPr>
      <w:r>
        <w:t>Spatial Distribution Patterns</w:t>
      </w:r>
    </w:p>
    <w:p>
      <w:pPr>
        <w:numPr>
          <w:ilvl w:val="1"/>
          <w:numId w:val="900"/>
        </w:numPr>
        <w:spacing w:before="0" w:after="0"/>
      </w:pPr>
      <w:r>
        <w:t>Spatial Relationships and Dependencies</w:t>
      </w:r>
    </w:p>
    <w:p>
      <w:pPr>
        <w:numPr>
          <w:ilvl w:val="1"/>
          <w:numId w:val="900"/>
        </w:numPr>
        <w:spacing w:before="0" w:after="0"/>
      </w:pPr>
      <w:r>
        <w:t>Spatial Processes and Dynamics</w:t>
      </w:r>
    </w:p>
    <w:p>
      <w:pPr>
        <w:numPr>
          <w:ilvl w:val="0"/>
          <w:numId w:val="900"/>
        </w:numPr>
        <w:spacing w:before="0" w:after="0"/>
      </w:pPr>
      <w:r>
        <w:t>Core Concepts in Geographic Information Science</w:t>
      </w:r>
    </w:p>
    <w:p>
      <w:pPr>
        <w:numPr>
          <w:ilvl w:val="1"/>
          <w:numId w:val="900"/>
        </w:numPr>
        <w:spacing w:before="0" w:after="0"/>
      </w:pPr>
      <w:r>
        <w:t>Geographic Information Systems vs Spatial Data Science</w:t>
      </w:r>
    </w:p>
    <w:p>
      <w:pPr>
        <w:numPr>
          <w:ilvl w:val="1"/>
          <w:numId w:val="900"/>
        </w:numPr>
        <w:spacing w:before="0" w:after="0"/>
      </w:pPr>
      <w:r>
        <w:t>Traditional GIS Workflows</w:t>
      </w:r>
    </w:p>
    <w:p>
      <w:pPr>
        <w:numPr>
          <w:ilvl w:val="1"/>
          <w:numId w:val="900"/>
        </w:numPr>
        <w:spacing w:before="0" w:after="0"/>
      </w:pPr>
      <w:r>
        <w:t>Data Science Approaches in Spatial Analysis</w:t>
      </w:r>
    </w:p>
    <w:p>
      <w:pPr>
        <w:numPr>
          <w:ilvl w:val="1"/>
          <w:numId w:val="900"/>
        </w:numPr>
        <w:spacing w:before="0" w:after="0"/>
      </w:pPr>
      <w:r>
        <w:t>Spatial Thinking and Reasoning</w:t>
      </w:r>
    </w:p>
    <w:p>
      <w:pPr>
        <w:numPr>
          <w:ilvl w:val="1"/>
          <w:numId w:val="900"/>
        </w:numPr>
        <w:spacing w:before="0" w:after="0"/>
      </w:pPr>
      <w:r>
        <w:t>Spatial Concepts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Distance</w:t>
      </w:r>
    </w:p>
    <w:p>
      <w:pPr>
        <w:numPr>
          <w:ilvl w:val="2"/>
          <w:numId w:val="900"/>
        </w:numPr>
        <w:spacing w:before="0" w:after="0"/>
      </w:pPr>
      <w:r>
        <w:t>Direction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1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Adjacency</w:t>
      </w:r>
    </w:p>
    <w:p>
      <w:pPr>
        <w:numPr>
          <w:ilvl w:val="2"/>
          <w:numId w:val="900"/>
        </w:numPr>
        <w:spacing w:before="0" w:after="0"/>
      </w:pPr>
      <w:r>
        <w:t>Containment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Overlap</w:t>
      </w:r>
    </w:p>
    <w:p>
      <w:pPr>
        <w:numPr>
          <w:ilvl w:val="0"/>
          <w:numId w:val="900"/>
        </w:numPr>
        <w:spacing w:before="0" w:after="0"/>
      </w:pPr>
      <w:r>
        <w:t>Fundamental Spatial Principles</w:t>
      </w:r>
    </w:p>
    <w:p>
      <w:pPr>
        <w:numPr>
          <w:ilvl w:val="1"/>
          <w:numId w:val="900"/>
        </w:numPr>
        <w:spacing w:before="0" w:after="0"/>
      </w:pPr>
      <w:r>
        <w:t>Tobler's First Law of Geography</w:t>
      </w:r>
    </w:p>
    <w:p>
      <w:pPr>
        <w:numPr>
          <w:ilvl w:val="1"/>
          <w:numId w:val="900"/>
        </w:numPr>
        <w:spacing w:before="0" w:after="0"/>
      </w:pPr>
      <w:r>
        <w:t>Implications for Spatial Analysis</w:t>
      </w:r>
    </w:p>
    <w:p>
      <w:pPr>
        <w:numPr>
          <w:ilvl w:val="1"/>
          <w:numId w:val="900"/>
        </w:numPr>
        <w:spacing w:before="0" w:after="0"/>
      </w:pPr>
      <w:r>
        <w:t>Spatial Dependence</w:t>
      </w:r>
    </w:p>
    <w:p>
      <w:pPr>
        <w:numPr>
          <w:ilvl w:val="1"/>
          <w:numId w:val="900"/>
        </w:numPr>
        <w:spacing w:before="0" w:after="0"/>
      </w:pPr>
      <w:r>
        <w:t>Spatial Heterogeneity</w:t>
      </w:r>
    </w:p>
    <w:p>
      <w:pPr>
        <w:numPr>
          <w:ilvl w:val="1"/>
          <w:numId w:val="900"/>
        </w:numPr>
        <w:spacing w:before="0" w:after="0"/>
      </w:pPr>
      <w:r>
        <w:t>Issues of Scale</w:t>
      </w:r>
    </w:p>
    <w:p>
      <w:pPr>
        <w:numPr>
          <w:ilvl w:val="2"/>
          <w:numId w:val="900"/>
        </w:numPr>
        <w:spacing w:before="0" w:after="0"/>
      </w:pPr>
      <w:r>
        <w:t>Scale Effects in Spatial Data</w:t>
      </w:r>
    </w:p>
    <w:p>
      <w:pPr>
        <w:numPr>
          <w:ilvl w:val="2"/>
          <w:numId w:val="900"/>
        </w:numPr>
        <w:spacing w:before="0" w:after="0"/>
      </w:pPr>
      <w:r>
        <w:t>Modifiable Areal Unit Problem</w:t>
      </w:r>
    </w:p>
    <w:p>
      <w:pPr>
        <w:numPr>
          <w:ilvl w:val="2"/>
          <w:numId w:val="900"/>
        </w:numPr>
        <w:spacing w:before="0" w:after="0"/>
      </w:pPr>
      <w:r>
        <w:t>Aggregation Effects</w:t>
      </w:r>
    </w:p>
    <w:p>
      <w:pPr>
        <w:numPr>
          <w:ilvl w:val="2"/>
          <w:numId w:val="900"/>
        </w:numPr>
        <w:spacing w:before="0" w:after="0"/>
      </w:pPr>
      <w:r>
        <w:t>Zoning Effects</w:t>
      </w:r>
    </w:p>
    <w:p>
      <w:pPr>
        <w:numPr>
          <w:ilvl w:val="2"/>
          <w:numId w:val="900"/>
        </w:numPr>
        <w:spacing w:before="0" w:after="0"/>
      </w:pPr>
      <w:r>
        <w:t>Solutions and Mitigation Strategies</w:t>
      </w:r>
    </w:p>
    <w:p>
      <w:pPr>
        <w:pStyle w:val="Heading1"/>
      </w:pPr>
      <w:r>
        <w:t>Understanding Spatial Data</w:t>
      </w:r>
    </w:p>
    <w:p>
      <w:pPr>
        <w:numPr>
          <w:ilvl w:val="0"/>
          <w:numId w:val="900"/>
        </w:numPr>
        <w:spacing w:before="0" w:after="0"/>
      </w:pPr>
      <w:r>
        <w:t>Spatial Data Models</w:t>
      </w:r>
    </w:p>
    <w:p>
      <w:pPr>
        <w:numPr>
          <w:ilvl w:val="1"/>
          <w:numId w:val="900"/>
        </w:numPr>
        <w:spacing w:before="0" w:after="0"/>
      </w:pPr>
      <w:r>
        <w:t>Vector Data Model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Representation and Structure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3"/>
          <w:numId w:val="900"/>
        </w:numPr>
        <w:spacing w:before="0" w:after="0"/>
      </w:pPr>
      <w:r>
        <w:t>Attribute Data for Points</w:t>
      </w:r>
    </w:p>
    <w:p>
      <w:pPr>
        <w:numPr>
          <w:ilvl w:val="3"/>
          <w:numId w:val="900"/>
        </w:numPr>
        <w:spacing w:before="0" w:after="0"/>
      </w:pPr>
      <w:r>
        <w:t>Point Collections and Multipoints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Representation and Structure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3"/>
          <w:numId w:val="900"/>
        </w:numPr>
        <w:spacing w:before="0" w:after="0"/>
      </w:pPr>
      <w:r>
        <w:t>Attribute Data for Lines</w:t>
      </w:r>
    </w:p>
    <w:p>
      <w:pPr>
        <w:numPr>
          <w:ilvl w:val="3"/>
          <w:numId w:val="900"/>
        </w:numPr>
        <w:spacing w:before="0" w:after="0"/>
      </w:pPr>
      <w:r>
        <w:t>Polylines and Line Strings</w:t>
      </w:r>
    </w:p>
    <w:p>
      <w:pPr>
        <w:numPr>
          <w:ilvl w:val="2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Representation and Structure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3"/>
          <w:numId w:val="900"/>
        </w:numPr>
        <w:spacing w:before="0" w:after="0"/>
      </w:pPr>
      <w:r>
        <w:t>Attribute Data for Polygons</w:t>
      </w:r>
    </w:p>
    <w:p>
      <w:pPr>
        <w:numPr>
          <w:ilvl w:val="3"/>
          <w:numId w:val="900"/>
        </w:numPr>
        <w:spacing w:before="0" w:after="0"/>
      </w:pPr>
      <w:r>
        <w:t>Simple and Complex Polygons</w:t>
      </w:r>
    </w:p>
    <w:p>
      <w:pPr>
        <w:numPr>
          <w:ilvl w:val="3"/>
          <w:numId w:val="900"/>
        </w:numPr>
        <w:spacing w:before="0" w:after="0"/>
      </w:pPr>
      <w:r>
        <w:t>Multipolygons</w:t>
      </w:r>
    </w:p>
    <w:p>
      <w:pPr>
        <w:numPr>
          <w:ilvl w:val="2"/>
          <w:numId w:val="900"/>
        </w:numPr>
        <w:spacing w:before="0" w:after="0"/>
      </w:pPr>
      <w:r>
        <w:t>Topological Relationships</w:t>
      </w:r>
    </w:p>
    <w:p>
      <w:pPr>
        <w:numPr>
          <w:ilvl w:val="3"/>
          <w:numId w:val="900"/>
        </w:numPr>
        <w:spacing w:before="0" w:after="0"/>
      </w:pPr>
      <w:r>
        <w:t>Adjacency Relationships</w:t>
      </w:r>
    </w:p>
    <w:p>
      <w:pPr>
        <w:numPr>
          <w:ilvl w:val="3"/>
          <w:numId w:val="900"/>
        </w:numPr>
        <w:spacing w:before="0" w:after="0"/>
      </w:pPr>
      <w:r>
        <w:t>Connectivity Relationships</w:t>
      </w:r>
    </w:p>
    <w:p>
      <w:pPr>
        <w:numPr>
          <w:ilvl w:val="3"/>
          <w:numId w:val="900"/>
        </w:numPr>
        <w:spacing w:before="0" w:after="0"/>
      </w:pPr>
      <w:r>
        <w:t>Containment Relationships</w:t>
      </w:r>
    </w:p>
    <w:p>
      <w:pPr>
        <w:numPr>
          <w:ilvl w:val="3"/>
          <w:numId w:val="900"/>
        </w:numPr>
        <w:spacing w:before="0" w:after="0"/>
      </w:pPr>
      <w:r>
        <w:t>Intersection Relationships</w:t>
      </w:r>
    </w:p>
    <w:p>
      <w:pPr>
        <w:numPr>
          <w:ilvl w:val="1"/>
          <w:numId w:val="900"/>
        </w:numPr>
        <w:spacing w:before="0" w:after="0"/>
      </w:pPr>
      <w:r>
        <w:t>Raster Data Model</w:t>
      </w:r>
    </w:p>
    <w:p>
      <w:pPr>
        <w:numPr>
          <w:ilvl w:val="2"/>
          <w:numId w:val="900"/>
        </w:numPr>
        <w:spacing w:before="0" w:after="0"/>
      </w:pPr>
      <w:r>
        <w:t>Grid Structure and Cells</w:t>
      </w:r>
    </w:p>
    <w:p>
      <w:pPr>
        <w:numPr>
          <w:ilvl w:val="2"/>
          <w:numId w:val="900"/>
        </w:numPr>
        <w:spacing w:before="0" w:after="0"/>
      </w:pPr>
      <w:r>
        <w:t>Cell Size and Spatial Resolution</w:t>
      </w:r>
    </w:p>
    <w:p>
      <w:pPr>
        <w:numPr>
          <w:ilvl w:val="2"/>
          <w:numId w:val="900"/>
        </w:numPr>
        <w:spacing w:before="0" w:after="0"/>
      </w:pPr>
      <w:r>
        <w:t>Data Storage Structure</w:t>
      </w:r>
    </w:p>
    <w:p>
      <w:pPr>
        <w:numPr>
          <w:ilvl w:val="2"/>
          <w:numId w:val="900"/>
        </w:numPr>
        <w:spacing w:before="0" w:after="0"/>
      </w:pPr>
      <w:r>
        <w:t>Continuous vs Discrete Rasters</w:t>
      </w:r>
    </w:p>
    <w:p>
      <w:pPr>
        <w:numPr>
          <w:ilvl w:val="2"/>
          <w:numId w:val="900"/>
        </w:numPr>
        <w:spacing w:before="0" w:after="0"/>
      </w:pPr>
      <w:r>
        <w:t>Examples of Continuous Data</w:t>
      </w:r>
    </w:p>
    <w:p>
      <w:pPr>
        <w:numPr>
          <w:ilvl w:val="2"/>
          <w:numId w:val="900"/>
        </w:numPr>
        <w:spacing w:before="0" w:after="0"/>
      </w:pPr>
      <w:r>
        <w:t>Examples of Discrete Data</w:t>
      </w:r>
    </w:p>
    <w:p>
      <w:pPr>
        <w:numPr>
          <w:ilvl w:val="2"/>
          <w:numId w:val="900"/>
        </w:numPr>
        <w:spacing w:before="0" w:after="0"/>
      </w:pPr>
      <w:r>
        <w:t>Raster Resolution Types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Spectral Resolution</w:t>
      </w:r>
    </w:p>
    <w:p>
      <w:pPr>
        <w:numPr>
          <w:ilvl w:val="3"/>
          <w:numId w:val="900"/>
        </w:numPr>
        <w:spacing w:before="0" w:after="0"/>
      </w:pPr>
      <w:r>
        <w:t>Radiometric Resolution</w:t>
      </w:r>
    </w:p>
    <w:p>
      <w:pPr>
        <w:numPr>
          <w:ilvl w:val="1"/>
          <w:numId w:val="900"/>
        </w:numPr>
        <w:spacing w:before="0" w:after="0"/>
      </w:pPr>
      <w:r>
        <w:t>Other Spatial Data Structures</w:t>
      </w:r>
    </w:p>
    <w:p>
      <w:pPr>
        <w:numPr>
          <w:ilvl w:val="2"/>
          <w:numId w:val="900"/>
        </w:numPr>
        <w:spacing w:before="0" w:after="0"/>
      </w:pPr>
      <w:r>
        <w:t>Triangulated Irregular Networks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Applications and Use Cases</w:t>
      </w:r>
    </w:p>
    <w:p>
      <w:pPr>
        <w:numPr>
          <w:ilvl w:val="2"/>
          <w:numId w:val="900"/>
        </w:numPr>
        <w:spacing w:before="0" w:after="0"/>
      </w:pPr>
      <w:r>
        <w:t>Point Clouds</w:t>
      </w:r>
    </w:p>
    <w:p>
      <w:pPr>
        <w:numPr>
          <w:ilvl w:val="3"/>
          <w:numId w:val="900"/>
        </w:numPr>
        <w:spacing w:before="0" w:after="0"/>
      </w:pPr>
      <w:r>
        <w:t>Structure and Representation</w:t>
      </w:r>
    </w:p>
    <w:p>
      <w:pPr>
        <w:numPr>
          <w:ilvl w:val="3"/>
          <w:numId w:val="900"/>
        </w:numPr>
        <w:spacing w:before="0" w:after="0"/>
      </w:pPr>
      <w:r>
        <w:t>LiDAR Data</w:t>
      </w:r>
    </w:p>
    <w:p>
      <w:pPr>
        <w:numPr>
          <w:ilvl w:val="3"/>
          <w:numId w:val="900"/>
        </w:numPr>
        <w:spacing w:before="0" w:after="0"/>
      </w:pPr>
      <w:r>
        <w:t>3D Point Cloud Processing</w:t>
      </w:r>
    </w:p>
    <w:p>
      <w:pPr>
        <w:numPr>
          <w:ilvl w:val="2"/>
          <w:numId w:val="900"/>
        </w:numPr>
        <w:spacing w:before="0" w:after="0"/>
      </w:pPr>
      <w:r>
        <w:t>Voxel Data</w:t>
      </w:r>
    </w:p>
    <w:p>
      <w:pPr>
        <w:numPr>
          <w:ilvl w:val="3"/>
          <w:numId w:val="900"/>
        </w:numPr>
        <w:spacing w:before="0" w:after="0"/>
      </w:pPr>
      <w:r>
        <w:t>3D Raster Representation</w:t>
      </w:r>
    </w:p>
    <w:p>
      <w:pPr>
        <w:numPr>
          <w:ilvl w:val="3"/>
          <w:numId w:val="900"/>
        </w:numPr>
        <w:spacing w:before="0" w:after="0"/>
      </w:pPr>
      <w:r>
        <w:t>Applications in 3D Analysis</w:t>
      </w:r>
    </w:p>
    <w:p>
      <w:pPr>
        <w:numPr>
          <w:ilvl w:val="0"/>
          <w:numId w:val="900"/>
        </w:numPr>
        <w:spacing w:before="0" w:after="0"/>
      </w:pPr>
      <w:r>
        <w:t>Coordinate Reference Systems</w:t>
      </w:r>
    </w:p>
    <w:p>
      <w:pPr>
        <w:numPr>
          <w:ilvl w:val="1"/>
          <w:numId w:val="900"/>
        </w:numPr>
        <w:spacing w:before="0" w:after="0"/>
      </w:pPr>
      <w:r>
        <w:t>Geographic Coordinate Systems</w:t>
      </w:r>
    </w:p>
    <w:p>
      <w:pPr>
        <w:numPr>
          <w:ilvl w:val="2"/>
          <w:numId w:val="900"/>
        </w:numPr>
        <w:spacing w:before="0" w:after="0"/>
      </w:pPr>
      <w:r>
        <w:t>Latitude and Longitude</w:t>
      </w:r>
    </w:p>
    <w:p>
      <w:pPr>
        <w:numPr>
          <w:ilvl w:val="2"/>
          <w:numId w:val="900"/>
        </w:numPr>
        <w:spacing w:before="0" w:after="0"/>
      </w:pPr>
      <w:r>
        <w:t>Angular Measurements</w:t>
      </w:r>
    </w:p>
    <w:p>
      <w:pPr>
        <w:numPr>
          <w:ilvl w:val="2"/>
          <w:numId w:val="900"/>
        </w:numPr>
        <w:spacing w:before="0" w:after="0"/>
      </w:pPr>
      <w:r>
        <w:t>Datums</w:t>
      </w:r>
    </w:p>
    <w:p>
      <w:pPr>
        <w:numPr>
          <w:ilvl w:val="3"/>
          <w:numId w:val="900"/>
        </w:numPr>
        <w:spacing w:before="0" w:after="0"/>
      </w:pPr>
      <w:r>
        <w:t>WGS84</w:t>
      </w:r>
    </w:p>
    <w:p>
      <w:pPr>
        <w:numPr>
          <w:ilvl w:val="3"/>
          <w:numId w:val="900"/>
        </w:numPr>
        <w:spacing w:before="0" w:after="0"/>
      </w:pPr>
      <w:r>
        <w:t>NAD83</w:t>
      </w:r>
    </w:p>
    <w:p>
      <w:pPr>
        <w:numPr>
          <w:ilvl w:val="3"/>
          <w:numId w:val="900"/>
        </w:numPr>
        <w:spacing w:before="0" w:after="0"/>
      </w:pPr>
      <w:r>
        <w:t>Local Datums</w:t>
      </w:r>
    </w:p>
    <w:p>
      <w:pPr>
        <w:numPr>
          <w:ilvl w:val="2"/>
          <w:numId w:val="900"/>
        </w:numPr>
        <w:spacing w:before="0" w:after="0"/>
      </w:pPr>
      <w:r>
        <w:t>Spheroids and Ellipsoids</w:t>
      </w:r>
    </w:p>
    <w:p>
      <w:pPr>
        <w:numPr>
          <w:ilvl w:val="2"/>
          <w:numId w:val="900"/>
        </w:numPr>
        <w:spacing w:before="0" w:after="0"/>
      </w:pPr>
      <w:r>
        <w:t>Geoids and Mean Sea Level</w:t>
      </w:r>
    </w:p>
    <w:p>
      <w:pPr>
        <w:numPr>
          <w:ilvl w:val="1"/>
          <w:numId w:val="900"/>
        </w:numPr>
        <w:spacing w:before="0" w:after="0"/>
      </w:pPr>
      <w:r>
        <w:t>Projected Coordinate Systems</w:t>
      </w:r>
    </w:p>
    <w:p>
      <w:pPr>
        <w:numPr>
          <w:ilvl w:val="2"/>
          <w:numId w:val="900"/>
        </w:numPr>
        <w:spacing w:before="0" w:after="0"/>
      </w:pPr>
      <w:r>
        <w:t>Map Projections Fundamentals</w:t>
      </w:r>
    </w:p>
    <w:p>
      <w:pPr>
        <w:numPr>
          <w:ilvl w:val="2"/>
          <w:numId w:val="900"/>
        </w:numPr>
        <w:spacing w:before="0" w:after="0"/>
      </w:pPr>
      <w:r>
        <w:t>Distortion Types</w:t>
      </w:r>
    </w:p>
    <w:p>
      <w:pPr>
        <w:numPr>
          <w:ilvl w:val="3"/>
          <w:numId w:val="900"/>
        </w:numPr>
        <w:spacing w:before="0" w:after="0"/>
      </w:pPr>
      <w:r>
        <w:t>Shape Distortion</w:t>
      </w:r>
    </w:p>
    <w:p>
      <w:pPr>
        <w:numPr>
          <w:ilvl w:val="3"/>
          <w:numId w:val="900"/>
        </w:numPr>
        <w:spacing w:before="0" w:after="0"/>
      </w:pPr>
      <w:r>
        <w:t>Area Distortion</w:t>
      </w:r>
    </w:p>
    <w:p>
      <w:pPr>
        <w:numPr>
          <w:ilvl w:val="3"/>
          <w:numId w:val="900"/>
        </w:numPr>
        <w:spacing w:before="0" w:after="0"/>
      </w:pPr>
      <w:r>
        <w:t>Distance Distortion</w:t>
      </w:r>
    </w:p>
    <w:p>
      <w:pPr>
        <w:numPr>
          <w:ilvl w:val="3"/>
          <w:numId w:val="900"/>
        </w:numPr>
        <w:spacing w:before="0" w:after="0"/>
      </w:pPr>
      <w:r>
        <w:t>Direction Distortion</w:t>
      </w:r>
    </w:p>
    <w:p>
      <w:pPr>
        <w:numPr>
          <w:ilvl w:val="2"/>
          <w:numId w:val="900"/>
        </w:numPr>
        <w:spacing w:before="0" w:after="0"/>
      </w:pPr>
      <w:r>
        <w:t>Types of Projections</w:t>
      </w:r>
    </w:p>
    <w:p>
      <w:pPr>
        <w:numPr>
          <w:ilvl w:val="3"/>
          <w:numId w:val="900"/>
        </w:numPr>
        <w:spacing w:before="0" w:after="0"/>
      </w:pPr>
      <w:r>
        <w:t>Conformal Projections</w:t>
      </w:r>
    </w:p>
    <w:p>
      <w:pPr>
        <w:numPr>
          <w:ilvl w:val="3"/>
          <w:numId w:val="900"/>
        </w:numPr>
        <w:spacing w:before="0" w:after="0"/>
      </w:pPr>
      <w:r>
        <w:t>Equal-Area Projections</w:t>
      </w:r>
    </w:p>
    <w:p>
      <w:pPr>
        <w:numPr>
          <w:ilvl w:val="3"/>
          <w:numId w:val="900"/>
        </w:numPr>
        <w:spacing w:before="0" w:after="0"/>
      </w:pPr>
      <w:r>
        <w:t>Equidistant Projections</w:t>
      </w:r>
    </w:p>
    <w:p>
      <w:pPr>
        <w:numPr>
          <w:ilvl w:val="3"/>
          <w:numId w:val="900"/>
        </w:numPr>
        <w:spacing w:before="0" w:after="0"/>
      </w:pPr>
      <w:r>
        <w:t>Azimuthal Projections</w:t>
      </w:r>
    </w:p>
    <w:p>
      <w:pPr>
        <w:numPr>
          <w:ilvl w:val="2"/>
          <w:numId w:val="900"/>
        </w:numPr>
        <w:spacing w:before="0" w:after="0"/>
      </w:pPr>
      <w:r>
        <w:t>Common Projections</w:t>
      </w:r>
    </w:p>
    <w:p>
      <w:pPr>
        <w:numPr>
          <w:ilvl w:val="3"/>
          <w:numId w:val="900"/>
        </w:numPr>
        <w:spacing w:before="0" w:after="0"/>
      </w:pPr>
      <w:r>
        <w:t>Universal Transverse Mercator</w:t>
      </w:r>
    </w:p>
    <w:p>
      <w:pPr>
        <w:numPr>
          <w:ilvl w:val="3"/>
          <w:numId w:val="900"/>
        </w:numPr>
        <w:spacing w:before="0" w:after="0"/>
      </w:pPr>
      <w:r>
        <w:t>Web Mercator</w:t>
      </w:r>
    </w:p>
    <w:p>
      <w:pPr>
        <w:numPr>
          <w:ilvl w:val="3"/>
          <w:numId w:val="900"/>
        </w:numPr>
        <w:spacing w:before="0" w:after="0"/>
      </w:pPr>
      <w:r>
        <w:t>State Plane Coordinate Systems</w:t>
      </w:r>
    </w:p>
    <w:p>
      <w:pPr>
        <w:numPr>
          <w:ilvl w:val="3"/>
          <w:numId w:val="900"/>
        </w:numPr>
        <w:spacing w:before="0" w:after="0"/>
      </w:pPr>
      <w:r>
        <w:t>Albers Equal Area Conic</w:t>
      </w:r>
    </w:p>
    <w:p>
      <w:pPr>
        <w:numPr>
          <w:ilvl w:val="1"/>
          <w:numId w:val="900"/>
        </w:numPr>
        <w:spacing w:before="0" w:after="0"/>
      </w:pPr>
      <w:r>
        <w:t>Vertical Coordinate Systems</w:t>
      </w:r>
    </w:p>
    <w:p>
      <w:pPr>
        <w:numPr>
          <w:ilvl w:val="2"/>
          <w:numId w:val="900"/>
        </w:numPr>
        <w:spacing w:before="0" w:after="0"/>
      </w:pPr>
      <w:r>
        <w:t>Elevation Reference Systems</w:t>
      </w:r>
    </w:p>
    <w:p>
      <w:pPr>
        <w:numPr>
          <w:ilvl w:val="2"/>
          <w:numId w:val="900"/>
        </w:numPr>
        <w:spacing w:before="0" w:after="0"/>
      </w:pPr>
      <w:r>
        <w:t>Depth Measurements</w:t>
      </w:r>
    </w:p>
    <w:p>
      <w:pPr>
        <w:numPr>
          <w:ilvl w:val="2"/>
          <w:numId w:val="900"/>
        </w:numPr>
        <w:spacing w:before="0" w:after="0"/>
      </w:pPr>
      <w:r>
        <w:t>Vertical Datums</w:t>
      </w:r>
    </w:p>
    <w:p>
      <w:pPr>
        <w:numPr>
          <w:ilvl w:val="0"/>
          <w:numId w:val="900"/>
        </w:numPr>
        <w:spacing w:before="0" w:after="0"/>
      </w:pPr>
      <w:r>
        <w:t>Spatial Data Formats</w:t>
      </w:r>
    </w:p>
    <w:p>
      <w:pPr>
        <w:numPr>
          <w:ilvl w:val="1"/>
          <w:numId w:val="900"/>
        </w:numPr>
        <w:spacing w:before="0" w:after="0"/>
      </w:pPr>
      <w:r>
        <w:t>Vector Data Formats</w:t>
      </w:r>
    </w:p>
    <w:p>
      <w:pPr>
        <w:numPr>
          <w:ilvl w:val="2"/>
          <w:numId w:val="900"/>
        </w:numPr>
        <w:spacing w:before="0" w:after="0"/>
      </w:pPr>
      <w:r>
        <w:t>Shapefile</w:t>
      </w:r>
    </w:p>
    <w:p>
      <w:pPr>
        <w:numPr>
          <w:ilvl w:val="3"/>
          <w:numId w:val="900"/>
        </w:numPr>
        <w:spacing w:before="0" w:after="0"/>
      </w:pPr>
      <w:r>
        <w:t>File Structure</w:t>
      </w:r>
    </w:p>
    <w:p>
      <w:pPr>
        <w:numPr>
          <w:ilvl w:val="3"/>
          <w:numId w:val="900"/>
        </w:numPr>
        <w:spacing w:before="0" w:after="0"/>
      </w:pPr>
      <w:r>
        <w:t>Components and Limitations</w:t>
      </w:r>
    </w:p>
    <w:p>
      <w:pPr>
        <w:numPr>
          <w:ilvl w:val="2"/>
          <w:numId w:val="900"/>
        </w:numPr>
        <w:spacing w:before="0" w:after="0"/>
      </w:pPr>
      <w:r>
        <w:t>GeoJSON</w:t>
      </w:r>
    </w:p>
    <w:p>
      <w:pPr>
        <w:numPr>
          <w:ilvl w:val="3"/>
          <w:numId w:val="900"/>
        </w:numPr>
        <w:spacing w:before="0" w:after="0"/>
      </w:pPr>
      <w:r>
        <w:t>Structure and Syntax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Keyhole Markup Language</w:t>
      </w:r>
    </w:p>
    <w:p>
      <w:pPr>
        <w:numPr>
          <w:ilvl w:val="3"/>
          <w:numId w:val="900"/>
        </w:numPr>
        <w:spacing w:before="0" w:after="0"/>
      </w:pPr>
      <w:r>
        <w:t>Structure and Elements</w:t>
      </w:r>
    </w:p>
    <w:p>
      <w:pPr>
        <w:numPr>
          <w:ilvl w:val="3"/>
          <w:numId w:val="900"/>
        </w:numPr>
        <w:spacing w:before="0" w:after="0"/>
      </w:pPr>
      <w:r>
        <w:t>Google Earth Integration</w:t>
      </w:r>
    </w:p>
    <w:p>
      <w:pPr>
        <w:numPr>
          <w:ilvl w:val="2"/>
          <w:numId w:val="900"/>
        </w:numPr>
        <w:spacing w:before="0" w:after="0"/>
      </w:pPr>
      <w:r>
        <w:t>Geopackage</w:t>
      </w:r>
    </w:p>
    <w:p>
      <w:pPr>
        <w:numPr>
          <w:ilvl w:val="3"/>
          <w:numId w:val="900"/>
        </w:numPr>
        <w:spacing w:before="0" w:after="0"/>
      </w:pPr>
      <w:r>
        <w:t>SQLite-based Format</w:t>
      </w:r>
    </w:p>
    <w:p>
      <w:pPr>
        <w:numPr>
          <w:ilvl w:val="3"/>
          <w:numId w:val="900"/>
        </w:numPr>
        <w:spacing w:before="0" w:after="0"/>
      </w:pPr>
      <w:r>
        <w:t>Advantages and Features</w:t>
      </w:r>
    </w:p>
    <w:p>
      <w:pPr>
        <w:numPr>
          <w:ilvl w:val="2"/>
          <w:numId w:val="900"/>
        </w:numPr>
        <w:spacing w:before="0" w:after="0"/>
      </w:pPr>
      <w:r>
        <w:t>Geography Markup Language</w:t>
      </w:r>
    </w:p>
    <w:p>
      <w:pPr>
        <w:numPr>
          <w:ilvl w:val="3"/>
          <w:numId w:val="900"/>
        </w:numPr>
        <w:spacing w:before="0" w:after="0"/>
      </w:pPr>
      <w:r>
        <w:t>XML-based Format</w:t>
      </w:r>
    </w:p>
    <w:p>
      <w:pPr>
        <w:numPr>
          <w:ilvl w:val="3"/>
          <w:numId w:val="900"/>
        </w:numPr>
        <w:spacing w:before="0" w:after="0"/>
      </w:pPr>
      <w:r>
        <w:t>OGC Standards Compliance</w:t>
      </w:r>
    </w:p>
    <w:p>
      <w:pPr>
        <w:numPr>
          <w:ilvl w:val="1"/>
          <w:numId w:val="900"/>
        </w:numPr>
        <w:spacing w:before="0" w:after="0"/>
      </w:pPr>
      <w:r>
        <w:t>Raster Data Formats</w:t>
      </w:r>
    </w:p>
    <w:p>
      <w:pPr>
        <w:numPr>
          <w:ilvl w:val="2"/>
          <w:numId w:val="900"/>
        </w:numPr>
        <w:spacing w:before="0" w:after="0"/>
      </w:pPr>
      <w:r>
        <w:t>GeoTIFF</w:t>
      </w:r>
    </w:p>
    <w:p>
      <w:pPr>
        <w:numPr>
          <w:ilvl w:val="3"/>
          <w:numId w:val="900"/>
        </w:numPr>
        <w:spacing w:before="0" w:after="0"/>
      </w:pPr>
      <w:r>
        <w:t>TIFF with Spatial Metadata</w:t>
      </w:r>
    </w:p>
    <w:p>
      <w:pPr>
        <w:numPr>
          <w:ilvl w:val="3"/>
          <w:numId w:val="900"/>
        </w:numPr>
        <w:spacing w:before="0" w:after="0"/>
      </w:pPr>
      <w:r>
        <w:t>Georeferencing Information</w:t>
      </w:r>
    </w:p>
    <w:p>
      <w:pPr>
        <w:numPr>
          <w:ilvl w:val="2"/>
          <w:numId w:val="900"/>
        </w:numPr>
        <w:spacing w:before="0" w:after="0"/>
      </w:pPr>
      <w:r>
        <w:t>NetCDF</w:t>
      </w:r>
    </w:p>
    <w:p>
      <w:pPr>
        <w:numPr>
          <w:ilvl w:val="3"/>
          <w:numId w:val="900"/>
        </w:numPr>
        <w:spacing w:before="0" w:after="0"/>
      </w:pPr>
      <w:r>
        <w:t>Multidimensional Data Support</w:t>
      </w:r>
    </w:p>
    <w:p>
      <w:pPr>
        <w:numPr>
          <w:ilvl w:val="3"/>
          <w:numId w:val="900"/>
        </w:numPr>
        <w:spacing w:before="0" w:after="0"/>
      </w:pPr>
      <w:r>
        <w:t>Climate and Oceanographic Data</w:t>
      </w:r>
    </w:p>
    <w:p>
      <w:pPr>
        <w:numPr>
          <w:ilvl w:val="2"/>
          <w:numId w:val="900"/>
        </w:numPr>
        <w:spacing w:before="0" w:after="0"/>
      </w:pPr>
      <w:r>
        <w:t>ASCII Grid</w:t>
      </w:r>
    </w:p>
    <w:p>
      <w:pPr>
        <w:numPr>
          <w:ilvl w:val="3"/>
          <w:numId w:val="900"/>
        </w:numPr>
        <w:spacing w:before="0" w:after="0"/>
      </w:pPr>
      <w:r>
        <w:t>Simple Text Format</w:t>
      </w:r>
    </w:p>
    <w:p>
      <w:pPr>
        <w:numPr>
          <w:ilvl w:val="3"/>
          <w:numId w:val="900"/>
        </w:numPr>
        <w:spacing w:before="0" w:after="0"/>
      </w:pPr>
      <w:r>
        <w:t>Header Structure</w:t>
      </w:r>
    </w:p>
    <w:p>
      <w:pPr>
        <w:numPr>
          <w:ilvl w:val="2"/>
          <w:numId w:val="900"/>
        </w:numPr>
        <w:spacing w:before="0" w:after="0"/>
      </w:pPr>
      <w:r>
        <w:t>HDF</w:t>
      </w:r>
    </w:p>
    <w:p>
      <w:pPr>
        <w:numPr>
          <w:ilvl w:val="3"/>
          <w:numId w:val="900"/>
        </w:numPr>
        <w:spacing w:before="0" w:after="0"/>
      </w:pPr>
      <w:r>
        <w:t>Hierarchical Data Format</w:t>
      </w:r>
    </w:p>
    <w:p>
      <w:pPr>
        <w:numPr>
          <w:ilvl w:val="3"/>
          <w:numId w:val="900"/>
        </w:numPr>
        <w:spacing w:before="0" w:after="0"/>
      </w:pPr>
      <w:r>
        <w:t>Scientific Data Applications</w:t>
      </w:r>
    </w:p>
    <w:p>
      <w:pPr>
        <w:pStyle w:val="Heading1"/>
      </w:pPr>
      <w:r>
        <w:t>Spatial Data Acquisition and Management</w:t>
      </w:r>
    </w:p>
    <w:p>
      <w:pPr>
        <w:numPr>
          <w:ilvl w:val="0"/>
          <w:numId w:val="900"/>
        </w:numPr>
        <w:spacing w:before="0" w:after="0"/>
      </w:pPr>
      <w:r>
        <w:t>Sources of Spatial Data</w:t>
      </w:r>
    </w:p>
    <w:p>
      <w:pPr>
        <w:numPr>
          <w:ilvl w:val="1"/>
          <w:numId w:val="900"/>
        </w:numPr>
        <w:spacing w:before="0" w:after="0"/>
      </w:pPr>
      <w:r>
        <w:t>Remote Sensing Data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Radar Sensors</w:t>
      </w:r>
    </w:p>
    <w:p>
      <w:pPr>
        <w:numPr>
          <w:ilvl w:val="3"/>
          <w:numId w:val="900"/>
        </w:numPr>
        <w:spacing w:before="0" w:after="0"/>
      </w:pPr>
      <w:r>
        <w:t>Multispectral and Hyperspectral</w:t>
      </w:r>
    </w:p>
    <w:p>
      <w:pPr>
        <w:numPr>
          <w:ilvl w:val="3"/>
          <w:numId w:val="900"/>
        </w:numPr>
        <w:spacing w:before="0" w:after="0"/>
      </w:pPr>
      <w:r>
        <w:t>Spatial Resolution Considerations</w:t>
      </w:r>
    </w:p>
    <w:p>
      <w:pPr>
        <w:numPr>
          <w:ilvl w:val="3"/>
          <w:numId w:val="900"/>
        </w:numPr>
        <w:spacing w:before="0" w:after="0"/>
      </w:pPr>
      <w:r>
        <w:t>Temporal Resolution Considerations</w:t>
      </w:r>
    </w:p>
    <w:p>
      <w:pPr>
        <w:numPr>
          <w:ilvl w:val="2"/>
          <w:numId w:val="900"/>
        </w:numPr>
        <w:spacing w:before="0" w:after="0"/>
      </w:pPr>
      <w:r>
        <w:t>LiDAR Data</w:t>
      </w:r>
    </w:p>
    <w:p>
      <w:pPr>
        <w:numPr>
          <w:ilvl w:val="3"/>
          <w:numId w:val="900"/>
        </w:numPr>
        <w:spacing w:before="0" w:after="0"/>
      </w:pPr>
      <w:r>
        <w:t>Principles of Operation</w:t>
      </w:r>
    </w:p>
    <w:p>
      <w:pPr>
        <w:numPr>
          <w:ilvl w:val="3"/>
          <w:numId w:val="900"/>
        </w:numPr>
        <w:spacing w:before="0" w:after="0"/>
      </w:pPr>
      <w:r>
        <w:t>Point Cloud Data Products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Photogrammetry Principles</w:t>
      </w:r>
    </w:p>
    <w:p>
      <w:pPr>
        <w:numPr>
          <w:ilvl w:val="3"/>
          <w:numId w:val="900"/>
        </w:numPr>
        <w:spacing w:before="0" w:after="0"/>
      </w:pPr>
      <w:r>
        <w:t>Stereo Photography</w:t>
      </w:r>
    </w:p>
    <w:p>
      <w:pPr>
        <w:numPr>
          <w:ilvl w:val="3"/>
          <w:numId w:val="900"/>
        </w:numPr>
        <w:spacing w:before="0" w:after="0"/>
      </w:pPr>
      <w:r>
        <w:t>Orthophoto Generation</w:t>
      </w:r>
    </w:p>
    <w:p>
      <w:pPr>
        <w:numPr>
          <w:ilvl w:val="1"/>
          <w:numId w:val="900"/>
        </w:numPr>
        <w:spacing w:before="0" w:after="0"/>
      </w:pPr>
      <w:r>
        <w:t>Ground-based Data Collection</w:t>
      </w:r>
    </w:p>
    <w:p>
      <w:pPr>
        <w:numPr>
          <w:ilvl w:val="2"/>
          <w:numId w:val="900"/>
        </w:numPr>
        <w:spacing w:before="0" w:after="0"/>
      </w:pPr>
      <w:r>
        <w:t>GPS and GNSS</w:t>
      </w:r>
    </w:p>
    <w:p>
      <w:pPr>
        <w:numPr>
          <w:ilvl w:val="3"/>
          <w:numId w:val="900"/>
        </w:numPr>
        <w:spacing w:before="0" w:after="0"/>
      </w:pPr>
      <w:r>
        <w:t>Positioning Principles</w:t>
      </w:r>
    </w:p>
    <w:p>
      <w:pPr>
        <w:numPr>
          <w:ilvl w:val="3"/>
          <w:numId w:val="900"/>
        </w:numPr>
        <w:spacing w:before="0" w:after="0"/>
      </w:pPr>
      <w:r>
        <w:t>Accuracy and Precision</w:t>
      </w:r>
    </w:p>
    <w:p>
      <w:pPr>
        <w:numPr>
          <w:ilvl w:val="2"/>
          <w:numId w:val="900"/>
        </w:numPr>
        <w:spacing w:before="0" w:after="0"/>
      </w:pPr>
      <w:r>
        <w:t>Mobile Device Data</w:t>
      </w:r>
    </w:p>
    <w:p>
      <w:pPr>
        <w:numPr>
          <w:ilvl w:val="3"/>
          <w:numId w:val="900"/>
        </w:numPr>
        <w:spacing w:before="0" w:after="0"/>
      </w:pPr>
      <w:r>
        <w:t>Location Services</w:t>
      </w:r>
    </w:p>
    <w:p>
      <w:pPr>
        <w:numPr>
          <w:ilvl w:val="3"/>
          <w:numId w:val="900"/>
        </w:numPr>
        <w:spacing w:before="0" w:after="0"/>
      </w:pPr>
      <w:r>
        <w:t>Sensor Data Integration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3"/>
          <w:numId w:val="900"/>
        </w:numPr>
        <w:spacing w:before="0" w:after="0"/>
      </w:pPr>
      <w:r>
        <w:t>Traditional Surveying</w:t>
      </w:r>
    </w:p>
    <w:p>
      <w:pPr>
        <w:numPr>
          <w:ilvl w:val="3"/>
          <w:numId w:val="900"/>
        </w:numPr>
        <w:spacing w:before="0" w:after="0"/>
      </w:pPr>
      <w:r>
        <w:t>Mobile Mapping Systems</w:t>
      </w:r>
    </w:p>
    <w:p>
      <w:pPr>
        <w:numPr>
          <w:ilvl w:val="1"/>
          <w:numId w:val="900"/>
        </w:numPr>
        <w:spacing w:before="0" w:after="0"/>
      </w:pPr>
      <w:r>
        <w:t>Volunteered Geographic Information</w:t>
      </w:r>
    </w:p>
    <w:p>
      <w:pPr>
        <w:numPr>
          <w:ilvl w:val="2"/>
          <w:numId w:val="900"/>
        </w:numPr>
        <w:spacing w:before="0" w:after="0"/>
      </w:pPr>
      <w:r>
        <w:t>Crowdsourcing Platforms</w:t>
      </w:r>
    </w:p>
    <w:p>
      <w:pPr>
        <w:numPr>
          <w:ilvl w:val="2"/>
          <w:numId w:val="900"/>
        </w:numPr>
        <w:spacing w:before="0" w:after="0"/>
      </w:pPr>
      <w:r>
        <w:t>OpenStreetMap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Government and Institutional Data</w:t>
      </w:r>
    </w:p>
    <w:p>
      <w:pPr>
        <w:numPr>
          <w:ilvl w:val="2"/>
          <w:numId w:val="900"/>
        </w:numPr>
        <w:spacing w:before="0" w:after="0"/>
      </w:pPr>
      <w:r>
        <w:t>National Spatial Data Infrastructure</w:t>
      </w:r>
    </w:p>
    <w:p>
      <w:pPr>
        <w:numPr>
          <w:ilvl w:val="2"/>
          <w:numId w:val="900"/>
        </w:numPr>
        <w:spacing w:before="0" w:after="0"/>
      </w:pPr>
      <w:r>
        <w:t>Open Data Portals</w:t>
      </w:r>
    </w:p>
    <w:p>
      <w:pPr>
        <w:numPr>
          <w:ilvl w:val="2"/>
          <w:numId w:val="900"/>
        </w:numPr>
        <w:spacing w:before="0" w:after="0"/>
      </w:pPr>
      <w:r>
        <w:t>Census and Statistical Data</w:t>
      </w:r>
    </w:p>
    <w:p>
      <w:pPr>
        <w:numPr>
          <w:ilvl w:val="2"/>
          <w:numId w:val="900"/>
        </w:numPr>
        <w:spacing w:before="0" w:after="0"/>
      </w:pPr>
      <w:r>
        <w:t>Administrative Boundaries</w:t>
      </w:r>
    </w:p>
    <w:p>
      <w:pPr>
        <w:numPr>
          <w:ilvl w:val="1"/>
          <w:numId w:val="900"/>
        </w:numPr>
        <w:spacing w:before="0" w:after="0"/>
      </w:pPr>
      <w:r>
        <w:t>Commercial Data Sources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Data Quality Standards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Web-based Data Acquisition</w:t>
      </w:r>
    </w:p>
    <w:p>
      <w:pPr>
        <w:numPr>
          <w:ilvl w:val="2"/>
          <w:numId w:val="900"/>
        </w:numPr>
        <w:spacing w:before="0" w:after="0"/>
      </w:pPr>
      <w:r>
        <w:t>Web Scraping Techniques</w:t>
      </w:r>
    </w:p>
    <w:p>
      <w:pPr>
        <w:numPr>
          <w:ilvl w:val="2"/>
          <w:numId w:val="900"/>
        </w:numPr>
        <w:spacing w:before="0" w:after="0"/>
      </w:pPr>
      <w:r>
        <w:t>API Access Methods</w:t>
      </w:r>
    </w:p>
    <w:p>
      <w:pPr>
        <w:numPr>
          <w:ilvl w:val="2"/>
          <w:numId w:val="900"/>
        </w:numPr>
        <w:spacing w:before="0" w:after="0"/>
      </w:pPr>
      <w:r>
        <w:t>Data Licensing and Ethics</w:t>
      </w:r>
    </w:p>
    <w:p>
      <w:pPr>
        <w:numPr>
          <w:ilvl w:val="2"/>
          <w:numId w:val="900"/>
        </w:numPr>
        <w:spacing w:before="0" w:after="0"/>
      </w:pPr>
      <w:r>
        <w:t>Rate Limiting and Access Control</w:t>
      </w:r>
    </w:p>
    <w:p>
      <w:pPr>
        <w:numPr>
          <w:ilvl w:val="0"/>
          <w:numId w:val="900"/>
        </w:numPr>
        <w:spacing w:before="0" w:after="0"/>
      </w:pPr>
      <w:r>
        <w:t>Data Storage and Management</w:t>
      </w:r>
    </w:p>
    <w:p>
      <w:pPr>
        <w:numPr>
          <w:ilvl w:val="1"/>
          <w:numId w:val="900"/>
        </w:numPr>
        <w:spacing w:before="0" w:after="0"/>
      </w:pPr>
      <w:r>
        <w:t>Spatial Databases</w:t>
      </w:r>
    </w:p>
    <w:p>
      <w:pPr>
        <w:numPr>
          <w:ilvl w:val="2"/>
          <w:numId w:val="900"/>
        </w:numPr>
        <w:spacing w:before="0" w:after="0"/>
      </w:pPr>
      <w:r>
        <w:t>PostGIS for PostgreSQL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Spatial Data Types</w:t>
      </w:r>
    </w:p>
    <w:p>
      <w:pPr>
        <w:numPr>
          <w:ilvl w:val="3"/>
          <w:numId w:val="900"/>
        </w:numPr>
        <w:spacing w:before="0" w:after="0"/>
      </w:pPr>
      <w:r>
        <w:t>Spatial Indexing Methods</w:t>
      </w:r>
    </w:p>
    <w:p>
      <w:pPr>
        <w:numPr>
          <w:ilvl w:val="3"/>
          <w:numId w:val="900"/>
        </w:numPr>
        <w:spacing w:before="0" w:after="0"/>
      </w:pPr>
      <w:r>
        <w:t>Spatial Query Operations</w:t>
      </w:r>
    </w:p>
    <w:p>
      <w:pPr>
        <w:numPr>
          <w:ilvl w:val="2"/>
          <w:numId w:val="900"/>
        </w:numPr>
        <w:spacing w:before="0" w:after="0"/>
      </w:pPr>
      <w:r>
        <w:t>SpatiaLite</w:t>
      </w:r>
    </w:p>
    <w:p>
      <w:pPr>
        <w:numPr>
          <w:ilvl w:val="3"/>
          <w:numId w:val="900"/>
        </w:numPr>
        <w:spacing w:before="0" w:after="0"/>
      </w:pPr>
      <w:r>
        <w:t>SQLite Extension</w:t>
      </w:r>
    </w:p>
    <w:p>
      <w:pPr>
        <w:numPr>
          <w:ilvl w:val="3"/>
          <w:numId w:val="900"/>
        </w:numPr>
        <w:spacing w:before="0" w:after="0"/>
      </w:pPr>
      <w:r>
        <w:t>Lightweight Applications</w:t>
      </w:r>
    </w:p>
    <w:p>
      <w:pPr>
        <w:numPr>
          <w:ilvl w:val="2"/>
          <w:numId w:val="900"/>
        </w:numPr>
        <w:spacing w:before="0" w:after="0"/>
      </w:pPr>
      <w:r>
        <w:t>SQL Server Spatial</w:t>
      </w:r>
    </w:p>
    <w:p>
      <w:pPr>
        <w:numPr>
          <w:ilvl w:val="3"/>
          <w:numId w:val="900"/>
        </w:numPr>
        <w:spacing w:before="0" w:after="0"/>
      </w:pPr>
      <w:r>
        <w:t>Geometry and Geography Types</w:t>
      </w:r>
    </w:p>
    <w:p>
      <w:pPr>
        <w:numPr>
          <w:ilvl w:val="3"/>
          <w:numId w:val="900"/>
        </w:numPr>
        <w:spacing w:before="0" w:after="0"/>
      </w:pPr>
      <w:r>
        <w:t>Spatial Methods and Functions</w:t>
      </w:r>
    </w:p>
    <w:p>
      <w:pPr>
        <w:numPr>
          <w:ilvl w:val="2"/>
          <w:numId w:val="900"/>
        </w:numPr>
        <w:spacing w:before="0" w:after="0"/>
      </w:pPr>
      <w:r>
        <w:t>Oracle Spatial</w:t>
      </w:r>
    </w:p>
    <w:p>
      <w:pPr>
        <w:numPr>
          <w:ilvl w:val="3"/>
          <w:numId w:val="900"/>
        </w:numPr>
        <w:spacing w:before="0" w:after="0"/>
      </w:pPr>
      <w:r>
        <w:t>Enterprise Spatial Features</w:t>
      </w:r>
    </w:p>
    <w:p>
      <w:pPr>
        <w:numPr>
          <w:ilvl w:val="2"/>
          <w:numId w:val="900"/>
        </w:numPr>
        <w:spacing w:before="0" w:after="0"/>
      </w:pPr>
      <w:r>
        <w:t>MongoDB Geospatial</w:t>
      </w:r>
    </w:p>
    <w:p>
      <w:pPr>
        <w:numPr>
          <w:ilvl w:val="3"/>
          <w:numId w:val="900"/>
        </w:numPr>
        <w:spacing w:before="0" w:after="0"/>
      </w:pPr>
      <w:r>
        <w:t>NoSQL Spatial Capabilities</w:t>
      </w:r>
    </w:p>
    <w:p>
      <w:pPr>
        <w:numPr>
          <w:ilvl w:val="1"/>
          <w:numId w:val="900"/>
        </w:numPr>
        <w:spacing w:before="0" w:after="0"/>
      </w:pPr>
      <w:r>
        <w:t>File-based Storage Systems</w:t>
      </w:r>
    </w:p>
    <w:p>
      <w:pPr>
        <w:numPr>
          <w:ilvl w:val="2"/>
          <w:numId w:val="900"/>
        </w:numPr>
        <w:spacing w:before="0" w:after="0"/>
      </w:pPr>
      <w:r>
        <w:t>Directory Structure Organization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Version Control for Spatial Data</w:t>
      </w:r>
    </w:p>
    <w:p>
      <w:pPr>
        <w:numPr>
          <w:ilvl w:val="1"/>
          <w:numId w:val="900"/>
        </w:numPr>
        <w:spacing w:before="0" w:after="0"/>
      </w:pPr>
      <w:r>
        <w:t>Cloud Storage Solutions</w:t>
      </w:r>
    </w:p>
    <w:p>
      <w:pPr>
        <w:numPr>
          <w:ilvl w:val="2"/>
          <w:numId w:val="900"/>
        </w:numPr>
        <w:spacing w:before="0" w:after="0"/>
      </w:pPr>
      <w:r>
        <w:t>Object Storage for Spatial Data</w:t>
      </w:r>
    </w:p>
    <w:p>
      <w:pPr>
        <w:numPr>
          <w:ilvl w:val="2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Cloud Database Services</w:t>
      </w:r>
    </w:p>
    <w:p>
      <w:pPr>
        <w:numPr>
          <w:ilvl w:val="0"/>
          <w:numId w:val="900"/>
        </w:numPr>
        <w:spacing w:before="0" w:after="0"/>
      </w:pPr>
      <w:r>
        <w:t>Data Preprocessing and Preparation</w:t>
      </w:r>
    </w:p>
    <w:p>
      <w:pPr>
        <w:numPr>
          <w:ilvl w:val="1"/>
          <w:numId w:val="900"/>
        </w:numPr>
        <w:spacing w:before="0" w:after="0"/>
      </w:pPr>
      <w:r>
        <w:t>Geocoding and Address Matching</w:t>
      </w:r>
    </w:p>
    <w:p>
      <w:pPr>
        <w:numPr>
          <w:ilvl w:val="2"/>
          <w:numId w:val="900"/>
        </w:numPr>
        <w:spacing w:before="0" w:after="0"/>
      </w:pPr>
      <w:r>
        <w:t>Address Standardization</w:t>
      </w:r>
    </w:p>
    <w:p>
      <w:pPr>
        <w:numPr>
          <w:ilvl w:val="2"/>
          <w:numId w:val="900"/>
        </w:numPr>
        <w:spacing w:before="0" w:after="0"/>
      </w:pPr>
      <w:r>
        <w:t>Geocoding Accuracy Assessment</w:t>
      </w:r>
    </w:p>
    <w:p>
      <w:pPr>
        <w:numPr>
          <w:ilvl w:val="2"/>
          <w:numId w:val="900"/>
        </w:numPr>
        <w:spacing w:before="0" w:after="0"/>
      </w:pPr>
      <w:r>
        <w:t>Reverse Geocoding Techniques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 Evaluation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Currency and Timeliness</w:t>
      </w:r>
    </w:p>
    <w:p>
      <w:pPr>
        <w:numPr>
          <w:ilvl w:val="1"/>
          <w:numId w:val="900"/>
        </w:numPr>
        <w:spacing w:before="0" w:after="0"/>
      </w:pPr>
      <w:r>
        <w:t>Data Cleaning Procedures</w:t>
      </w:r>
    </w:p>
    <w:p>
      <w:pPr>
        <w:numPr>
          <w:ilvl w:val="2"/>
          <w:numId w:val="900"/>
        </w:numPr>
        <w:spacing w:before="0" w:after="0"/>
      </w:pPr>
      <w:r>
        <w:t>Handling Missing Spatial Data</w:t>
      </w:r>
    </w:p>
    <w:p>
      <w:pPr>
        <w:numPr>
          <w:ilvl w:val="2"/>
          <w:numId w:val="900"/>
        </w:numPr>
        <w:spacing w:before="0" w:after="0"/>
      </w:pPr>
      <w:r>
        <w:t>Correcting Geometric Errors</w:t>
      </w:r>
    </w:p>
    <w:p>
      <w:pPr>
        <w:numPr>
          <w:ilvl w:val="2"/>
          <w:numId w:val="900"/>
        </w:numPr>
        <w:spacing w:before="0" w:after="0"/>
      </w:pPr>
      <w:r>
        <w:t>Topology Validation and Repair</w:t>
      </w:r>
    </w:p>
    <w:p>
      <w:pPr>
        <w:numPr>
          <w:ilvl w:val="2"/>
          <w:numId w:val="900"/>
        </w:numPr>
        <w:spacing w:before="0" w:after="0"/>
      </w:pPr>
      <w:r>
        <w:t>Attribute Data Cleaning</w:t>
      </w:r>
    </w:p>
    <w:p>
      <w:pPr>
        <w:numPr>
          <w:ilvl w:val="1"/>
          <w:numId w:val="900"/>
        </w:numPr>
        <w:spacing w:before="0" w:after="0"/>
      </w:pPr>
      <w:r>
        <w:t>Coordinate System Management</w:t>
      </w:r>
    </w:p>
    <w:p>
      <w:pPr>
        <w:numPr>
          <w:ilvl w:val="2"/>
          <w:numId w:val="900"/>
        </w:numPr>
        <w:spacing w:before="0" w:after="0"/>
      </w:pPr>
      <w:r>
        <w:t>Projection Transformation</w:t>
      </w:r>
    </w:p>
    <w:p>
      <w:pPr>
        <w:numPr>
          <w:ilvl w:val="2"/>
          <w:numId w:val="900"/>
        </w:numPr>
        <w:spacing w:before="0" w:after="0"/>
      </w:pPr>
      <w:r>
        <w:t>Datum Conversion</w:t>
      </w:r>
    </w:p>
    <w:p>
      <w:pPr>
        <w:numPr>
          <w:ilvl w:val="2"/>
          <w:numId w:val="900"/>
        </w:numPr>
        <w:spacing w:before="0" w:after="0"/>
      </w:pPr>
      <w:r>
        <w:t>Handling Mixed CRS Datasets</w:t>
      </w:r>
    </w:p>
    <w:p>
      <w:pPr>
        <w:numPr>
          <w:ilvl w:val="2"/>
          <w:numId w:val="900"/>
        </w:numPr>
        <w:spacing w:before="0" w:after="0"/>
      </w:pPr>
      <w:r>
        <w:t>Accuracy Considerations</w:t>
      </w:r>
    </w:p>
    <w:p>
      <w:pPr>
        <w:numPr>
          <w:ilvl w:val="1"/>
          <w:numId w:val="900"/>
        </w:numPr>
        <w:spacing w:before="0" w:after="0"/>
      </w:pPr>
      <w:r>
        <w:t>Data Integration and Fusion</w:t>
      </w:r>
    </w:p>
    <w:p>
      <w:pPr>
        <w:numPr>
          <w:ilvl w:val="2"/>
          <w:numId w:val="900"/>
        </w:numPr>
        <w:spacing w:before="0" w:after="0"/>
      </w:pPr>
      <w:r>
        <w:t>Schema Matching</w:t>
      </w:r>
    </w:p>
    <w:p>
      <w:pPr>
        <w:numPr>
          <w:ilvl w:val="2"/>
          <w:numId w:val="900"/>
        </w:numPr>
        <w:spacing w:before="0" w:after="0"/>
      </w:pPr>
      <w:r>
        <w:t>Spatial Data Conflation</w:t>
      </w:r>
    </w:p>
    <w:p>
      <w:pPr>
        <w:numPr>
          <w:ilvl w:val="2"/>
          <w:numId w:val="900"/>
        </w:numPr>
        <w:spacing w:before="0" w:after="0"/>
      </w:pPr>
      <w:r>
        <w:t>Attribute Harmonization</w:t>
      </w:r>
    </w:p>
    <w:p>
      <w:pPr>
        <w:numPr>
          <w:ilvl w:val="2"/>
          <w:numId w:val="900"/>
        </w:numPr>
        <w:spacing w:before="0" w:after="0"/>
      </w:pPr>
      <w:r>
        <w:t>Quality Assessment of Integrated Data</w:t>
      </w:r>
    </w:p>
    <w:p>
      <w:pPr>
        <w:numPr>
          <w:ilvl w:val="1"/>
          <w:numId w:val="900"/>
        </w:numPr>
        <w:spacing w:before="0" w:after="0"/>
      </w:pPr>
      <w:r>
        <w:t>Format Conversion and Standardization</w:t>
      </w:r>
    </w:p>
    <w:p>
      <w:pPr>
        <w:numPr>
          <w:ilvl w:val="2"/>
          <w:numId w:val="900"/>
        </w:numPr>
        <w:spacing w:before="0" w:after="0"/>
      </w:pPr>
      <w:r>
        <w:t>Conversion Tools and Libraries</w:t>
      </w:r>
    </w:p>
    <w:p>
      <w:pPr>
        <w:numPr>
          <w:ilvl w:val="2"/>
          <w:numId w:val="900"/>
        </w:numPr>
        <w:spacing w:before="0" w:after="0"/>
      </w:pPr>
      <w:r>
        <w:t>Batch Processing Workflows</w:t>
      </w:r>
    </w:p>
    <w:p>
      <w:pPr>
        <w:numPr>
          <w:ilvl w:val="2"/>
          <w:numId w:val="900"/>
        </w:numPr>
        <w:spacing w:before="0" w:after="0"/>
      </w:pPr>
      <w:r>
        <w:t>Quality Control in Conversion</w:t>
      </w:r>
    </w:p>
    <w:p>
      <w:pPr>
        <w:pStyle w:val="Heading1"/>
      </w:pPr>
      <w:r>
        <w:t>Exploratory Spatial Data Analysis</w:t>
      </w:r>
    </w:p>
    <w:p>
      <w:pPr>
        <w:numPr>
          <w:ilvl w:val="0"/>
          <w:numId w:val="900"/>
        </w:numPr>
        <w:spacing w:before="0" w:after="0"/>
      </w:pPr>
      <w:r>
        <w:t>Spatial Data Visualization</w:t>
      </w:r>
    </w:p>
    <w:p>
      <w:pPr>
        <w:numPr>
          <w:ilvl w:val="1"/>
          <w:numId w:val="900"/>
        </w:numPr>
        <w:spacing w:before="0" w:after="0"/>
      </w:pPr>
      <w:r>
        <w:t>Principles of Cartographic Design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Color Theory for Maps</w:t>
      </w:r>
    </w:p>
    <w:p>
      <w:pPr>
        <w:numPr>
          <w:ilvl w:val="2"/>
          <w:numId w:val="900"/>
        </w:numPr>
        <w:spacing w:before="0" w:after="0"/>
      </w:pPr>
      <w:r>
        <w:t>Typography in Cartography</w:t>
      </w:r>
    </w:p>
    <w:p>
      <w:pPr>
        <w:numPr>
          <w:ilvl w:val="2"/>
          <w:numId w:val="900"/>
        </w:numPr>
        <w:spacing w:before="0" w:after="0"/>
      </w:pPr>
      <w:r>
        <w:t>Layout and Composition</w:t>
      </w:r>
    </w:p>
    <w:p>
      <w:pPr>
        <w:numPr>
          <w:ilvl w:val="1"/>
          <w:numId w:val="900"/>
        </w:numPr>
        <w:spacing w:before="0" w:after="0"/>
      </w:pPr>
      <w:r>
        <w:t>Thematic Mapping Techniques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3"/>
          <w:numId w:val="900"/>
        </w:numPr>
        <w:spacing w:before="0" w:after="0"/>
      </w:pPr>
      <w:r>
        <w:t>Data Classification Methods</w:t>
      </w:r>
    </w:p>
    <w:p>
      <w:pPr>
        <w:numPr>
          <w:ilvl w:val="3"/>
          <w:numId w:val="900"/>
        </w:numPr>
        <w:spacing w:before="0" w:after="0"/>
      </w:pPr>
      <w:r>
        <w:t>Equal Interval Classification</w:t>
      </w:r>
    </w:p>
    <w:p>
      <w:pPr>
        <w:numPr>
          <w:ilvl w:val="3"/>
          <w:numId w:val="900"/>
        </w:numPr>
        <w:spacing w:before="0" w:after="0"/>
      </w:pPr>
      <w:r>
        <w:t>Quantile Classification</w:t>
      </w:r>
    </w:p>
    <w:p>
      <w:pPr>
        <w:numPr>
          <w:ilvl w:val="3"/>
          <w:numId w:val="900"/>
        </w:numPr>
        <w:spacing w:before="0" w:after="0"/>
      </w:pPr>
      <w:r>
        <w:t>Natural Breaks Classification</w:t>
      </w:r>
    </w:p>
    <w:p>
      <w:pPr>
        <w:numPr>
          <w:ilvl w:val="3"/>
          <w:numId w:val="900"/>
        </w:numPr>
        <w:spacing w:before="0" w:after="0"/>
      </w:pPr>
      <w:r>
        <w:t>Standard Deviation Classification</w:t>
      </w:r>
    </w:p>
    <w:p>
      <w:pPr>
        <w:numPr>
          <w:ilvl w:val="2"/>
          <w:numId w:val="900"/>
        </w:numPr>
        <w:spacing w:before="0" w:after="0"/>
      </w:pPr>
      <w:r>
        <w:t>Proportional Symbol Maps</w:t>
      </w:r>
    </w:p>
    <w:p>
      <w:pPr>
        <w:numPr>
          <w:ilvl w:val="3"/>
          <w:numId w:val="900"/>
        </w:numPr>
        <w:spacing w:before="0" w:after="0"/>
      </w:pPr>
      <w:r>
        <w:t>Symbol Scaling Methods</w:t>
      </w:r>
    </w:p>
    <w:p>
      <w:pPr>
        <w:numPr>
          <w:ilvl w:val="3"/>
          <w:numId w:val="900"/>
        </w:numPr>
        <w:spacing w:before="0" w:after="0"/>
      </w:pPr>
      <w:r>
        <w:t>Overlap Management</w:t>
      </w:r>
    </w:p>
    <w:p>
      <w:pPr>
        <w:numPr>
          <w:ilvl w:val="3"/>
          <w:numId w:val="900"/>
        </w:numPr>
        <w:spacing w:before="0" w:after="0"/>
      </w:pPr>
      <w:r>
        <w:t>Legend Design</w:t>
      </w:r>
    </w:p>
    <w:p>
      <w:pPr>
        <w:numPr>
          <w:ilvl w:val="2"/>
          <w:numId w:val="900"/>
        </w:numPr>
        <w:spacing w:before="0" w:after="0"/>
      </w:pPr>
      <w:r>
        <w:t>Dot Density Maps</w:t>
      </w:r>
    </w:p>
    <w:p>
      <w:pPr>
        <w:numPr>
          <w:ilvl w:val="3"/>
          <w:numId w:val="900"/>
        </w:numPr>
        <w:spacing w:before="0" w:after="0"/>
      </w:pPr>
      <w:r>
        <w:t>Dot Value Selection</w:t>
      </w:r>
    </w:p>
    <w:p>
      <w:pPr>
        <w:numPr>
          <w:ilvl w:val="3"/>
          <w:numId w:val="900"/>
        </w:numPr>
        <w:spacing w:before="0" w:after="0"/>
      </w:pPr>
      <w:r>
        <w:t>Placement Algorithms</w:t>
      </w:r>
    </w:p>
    <w:p>
      <w:pPr>
        <w:numPr>
          <w:ilvl w:val="2"/>
          <w:numId w:val="900"/>
        </w:numPr>
        <w:spacing w:before="0" w:after="0"/>
      </w:pPr>
      <w:r>
        <w:t>Isopleth Maps</w:t>
      </w:r>
    </w:p>
    <w:p>
      <w:pPr>
        <w:numPr>
          <w:ilvl w:val="3"/>
          <w:numId w:val="900"/>
        </w:numPr>
        <w:spacing w:before="0" w:after="0"/>
      </w:pPr>
      <w:r>
        <w:t>Contour Line Generation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Advanced Visualization Methods</w:t>
      </w:r>
    </w:p>
    <w:p>
      <w:pPr>
        <w:numPr>
          <w:ilvl w:val="2"/>
          <w:numId w:val="900"/>
        </w:numPr>
        <w:spacing w:before="0" w:after="0"/>
      </w:pPr>
      <w:r>
        <w:t>Heatmaps and Density Surfaces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Bandwidth Selection Methods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Cartograms</w:t>
      </w:r>
    </w:p>
    <w:p>
      <w:pPr>
        <w:numPr>
          <w:ilvl w:val="3"/>
          <w:numId w:val="900"/>
        </w:numPr>
        <w:spacing w:before="0" w:after="0"/>
      </w:pPr>
      <w:r>
        <w:t>Area Cartograms</w:t>
      </w:r>
    </w:p>
    <w:p>
      <w:pPr>
        <w:numPr>
          <w:ilvl w:val="3"/>
          <w:numId w:val="900"/>
        </w:numPr>
        <w:spacing w:before="0" w:after="0"/>
      </w:pPr>
      <w:r>
        <w:t>Distance Cartograms</w:t>
      </w:r>
    </w:p>
    <w:p>
      <w:pPr>
        <w:numPr>
          <w:ilvl w:val="3"/>
          <w:numId w:val="900"/>
        </w:numPr>
        <w:spacing w:before="0" w:after="0"/>
      </w:pPr>
      <w:r>
        <w:t>Topology Preservation</w:t>
      </w:r>
    </w:p>
    <w:p>
      <w:pPr>
        <w:numPr>
          <w:ilvl w:val="2"/>
          <w:numId w:val="900"/>
        </w:numPr>
        <w:spacing w:before="0" w:after="0"/>
      </w:pPr>
      <w:r>
        <w:t>3D Visualization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3"/>
          <w:numId w:val="900"/>
        </w:numPr>
        <w:spacing w:before="0" w:after="0"/>
      </w:pPr>
      <w:r>
        <w:t>3D Scene Composition</w:t>
      </w:r>
    </w:p>
    <w:p>
      <w:pPr>
        <w:numPr>
          <w:ilvl w:val="3"/>
          <w:numId w:val="900"/>
        </w:numPr>
        <w:spacing w:before="0" w:after="0"/>
      </w:pPr>
      <w:r>
        <w:t>Perspective and Viewing Angles</w:t>
      </w:r>
    </w:p>
    <w:p>
      <w:pPr>
        <w:numPr>
          <w:ilvl w:val="1"/>
          <w:numId w:val="900"/>
        </w:numPr>
        <w:spacing w:before="0" w:after="0"/>
      </w:pPr>
      <w:r>
        <w:t>Interactive and Dynamic Visualization</w:t>
      </w:r>
    </w:p>
    <w:p>
      <w:pPr>
        <w:numPr>
          <w:ilvl w:val="2"/>
          <w:numId w:val="900"/>
        </w:numPr>
        <w:spacing w:before="0" w:after="0"/>
      </w:pPr>
      <w:r>
        <w:t>Web-based Mapping</w:t>
      </w:r>
    </w:p>
    <w:p>
      <w:pPr>
        <w:numPr>
          <w:ilvl w:val="2"/>
          <w:numId w:val="900"/>
        </w:numPr>
        <w:spacing w:before="0" w:after="0"/>
      </w:pPr>
      <w:r>
        <w:t>Animation Techniques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0"/>
          <w:numId w:val="900"/>
        </w:numPr>
        <w:spacing w:before="0" w:after="0"/>
      </w:pPr>
      <w:r>
        <w:t>Spatial Distribution Analysis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 Center Calculation</w:t>
      </w:r>
    </w:p>
    <w:p>
      <w:pPr>
        <w:numPr>
          <w:ilvl w:val="2"/>
          <w:numId w:val="900"/>
        </w:numPr>
        <w:spacing w:before="0" w:after="0"/>
      </w:pPr>
      <w:r>
        <w:t>Median Center Calculation</w:t>
      </w:r>
    </w:p>
    <w:p>
      <w:pPr>
        <w:numPr>
          <w:ilvl w:val="2"/>
          <w:numId w:val="900"/>
        </w:numPr>
        <w:spacing w:before="0" w:after="0"/>
      </w:pPr>
      <w:r>
        <w:t>Central Feature Identification</w:t>
      </w:r>
    </w:p>
    <w:p>
      <w:pPr>
        <w:numPr>
          <w:ilvl w:val="2"/>
          <w:numId w:val="900"/>
        </w:numPr>
        <w:spacing w:before="0" w:after="0"/>
      </w:pPr>
      <w:r>
        <w:t>Weighted Centers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Standard Distance</w:t>
      </w:r>
    </w:p>
    <w:p>
      <w:pPr>
        <w:numPr>
          <w:ilvl w:val="2"/>
          <w:numId w:val="900"/>
        </w:numPr>
        <w:spacing w:before="0" w:after="0"/>
      </w:pPr>
      <w:r>
        <w:t>Standard Deviational Ellipse</w:t>
      </w:r>
    </w:p>
    <w:p>
      <w:pPr>
        <w:numPr>
          <w:ilvl w:val="2"/>
          <w:numId w:val="900"/>
        </w:numPr>
        <w:spacing w:before="0" w:after="0"/>
      </w:pPr>
      <w:r>
        <w:t>Convex Hull Analysis</w:t>
      </w:r>
    </w:p>
    <w:p>
      <w:pPr>
        <w:numPr>
          <w:ilvl w:val="2"/>
          <w:numId w:val="900"/>
        </w:numPr>
        <w:spacing w:before="0" w:after="0"/>
      </w:pPr>
      <w:r>
        <w:t>Minimum Bounding Rectangle</w:t>
      </w:r>
    </w:p>
    <w:p>
      <w:pPr>
        <w:numPr>
          <w:ilvl w:val="1"/>
          <w:numId w:val="900"/>
        </w:numPr>
        <w:spacing w:before="0" w:after="0"/>
      </w:pPr>
      <w:r>
        <w:t>Directional Analysis</w:t>
      </w:r>
    </w:p>
    <w:p>
      <w:pPr>
        <w:numPr>
          <w:ilvl w:val="2"/>
          <w:numId w:val="900"/>
        </w:numPr>
        <w:spacing w:before="0" w:after="0"/>
      </w:pPr>
      <w:r>
        <w:t>Linear Directional Mean</w:t>
      </w:r>
    </w:p>
    <w:p>
      <w:pPr>
        <w:numPr>
          <w:ilvl w:val="2"/>
          <w:numId w:val="900"/>
        </w:numPr>
        <w:spacing w:before="0" w:after="0"/>
      </w:pPr>
      <w:r>
        <w:t>Circular Statistics</w:t>
      </w:r>
    </w:p>
    <w:p>
      <w:pPr>
        <w:numPr>
          <w:ilvl w:val="2"/>
          <w:numId w:val="900"/>
        </w:numPr>
        <w:spacing w:before="0" w:after="0"/>
      </w:pPr>
      <w:r>
        <w:t>Directional Distribution</w:t>
      </w:r>
    </w:p>
    <w:p>
      <w:pPr>
        <w:numPr>
          <w:ilvl w:val="0"/>
          <w:numId w:val="900"/>
        </w:numPr>
        <w:spacing w:before="0" w:after="0"/>
      </w:pPr>
      <w:r>
        <w:t>Spatial Pattern Analysis</w:t>
      </w:r>
    </w:p>
    <w:p>
      <w:pPr>
        <w:numPr>
          <w:ilvl w:val="1"/>
          <w:numId w:val="900"/>
        </w:numPr>
        <w:spacing w:before="0" w:after="0"/>
      </w:pPr>
      <w:r>
        <w:t>Point Pattern Analysis</w:t>
      </w:r>
    </w:p>
    <w:p>
      <w:pPr>
        <w:numPr>
          <w:ilvl w:val="2"/>
          <w:numId w:val="900"/>
        </w:numPr>
        <w:spacing w:before="0" w:after="0"/>
      </w:pPr>
      <w:r>
        <w:t>Complete Spatial Randomness</w:t>
      </w:r>
    </w:p>
    <w:p>
      <w:pPr>
        <w:numPr>
          <w:ilvl w:val="2"/>
          <w:numId w:val="900"/>
        </w:numPr>
        <w:spacing w:before="0" w:after="0"/>
      </w:pPr>
      <w:r>
        <w:t>Density-based Analysis</w:t>
      </w:r>
    </w:p>
    <w:p>
      <w:pPr>
        <w:numPr>
          <w:ilvl w:val="3"/>
          <w:numId w:val="900"/>
        </w:numPr>
        <w:spacing w:before="0" w:after="0"/>
      </w:pPr>
      <w:r>
        <w:t>Quadrat Analysis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Distance-based Analysis</w:t>
      </w:r>
    </w:p>
    <w:p>
      <w:pPr>
        <w:numPr>
          <w:ilvl w:val="3"/>
          <w:numId w:val="900"/>
        </w:numPr>
        <w:spacing w:before="0" w:after="0"/>
      </w:pPr>
      <w:r>
        <w:t>Nearest Neighbor Analysis</w:t>
      </w:r>
    </w:p>
    <w:p>
      <w:pPr>
        <w:numPr>
          <w:ilvl w:val="3"/>
          <w:numId w:val="900"/>
        </w:numPr>
        <w:spacing w:before="0" w:after="0"/>
      </w:pPr>
      <w:r>
        <w:t>Average Nearest Neighbor</w:t>
      </w:r>
    </w:p>
    <w:p>
      <w:pPr>
        <w:numPr>
          <w:ilvl w:val="3"/>
          <w:numId w:val="900"/>
        </w:numPr>
        <w:spacing w:before="0" w:after="0"/>
      </w:pPr>
      <w:r>
        <w:t>K-function Analysis</w:t>
      </w:r>
    </w:p>
    <w:p>
      <w:pPr>
        <w:numPr>
          <w:ilvl w:val="3"/>
          <w:numId w:val="900"/>
        </w:numPr>
        <w:spacing w:before="0" w:after="0"/>
      </w:pPr>
      <w:r>
        <w:t>L-function Analysis</w:t>
      </w:r>
    </w:p>
    <w:p>
      <w:pPr>
        <w:numPr>
          <w:ilvl w:val="3"/>
          <w:numId w:val="900"/>
        </w:numPr>
        <w:spacing w:before="0" w:after="0"/>
      </w:pPr>
      <w:r>
        <w:t>Pair Correlation Function</w:t>
      </w:r>
    </w:p>
    <w:p>
      <w:pPr>
        <w:numPr>
          <w:ilvl w:val="1"/>
          <w:numId w:val="900"/>
        </w:numPr>
        <w:spacing w:before="0" w:after="0"/>
      </w:pPr>
      <w:r>
        <w:t>Spatial Autocorrelation Analysis</w:t>
      </w:r>
    </w:p>
    <w:p>
      <w:pPr>
        <w:numPr>
          <w:ilvl w:val="2"/>
          <w:numId w:val="900"/>
        </w:numPr>
        <w:spacing w:before="0" w:after="0"/>
      </w:pPr>
      <w:r>
        <w:t>Global Spatial Autocorrelation</w:t>
      </w:r>
    </w:p>
    <w:p>
      <w:pPr>
        <w:numPr>
          <w:ilvl w:val="3"/>
          <w:numId w:val="900"/>
        </w:numPr>
        <w:spacing w:before="0" w:after="0"/>
      </w:pPr>
      <w:r>
        <w:t>Moran's I Statistic</w:t>
      </w:r>
    </w:p>
    <w:p>
      <w:pPr>
        <w:numPr>
          <w:ilvl w:val="3"/>
          <w:numId w:val="900"/>
        </w:numPr>
        <w:spacing w:before="0" w:after="0"/>
      </w:pPr>
      <w:r>
        <w:t>Geary's C Statistic</w:t>
      </w:r>
    </w:p>
    <w:p>
      <w:pPr>
        <w:numPr>
          <w:ilvl w:val="3"/>
          <w:numId w:val="900"/>
        </w:numPr>
        <w:spacing w:before="0" w:after="0"/>
      </w:pPr>
      <w:r>
        <w:t>Getis-Ord General G</w:t>
      </w:r>
    </w:p>
    <w:p>
      <w:pPr>
        <w:numPr>
          <w:ilvl w:val="3"/>
          <w:numId w:val="900"/>
        </w:numPr>
        <w:spacing w:before="0" w:after="0"/>
      </w:pPr>
      <w:r>
        <w:t>Interpretation and Significance Testing</w:t>
      </w:r>
    </w:p>
    <w:p>
      <w:pPr>
        <w:numPr>
          <w:ilvl w:val="2"/>
          <w:numId w:val="900"/>
        </w:numPr>
        <w:spacing w:before="0" w:after="0"/>
      </w:pPr>
      <w:r>
        <w:t>Local Spatial Autocorrelation</w:t>
      </w:r>
    </w:p>
    <w:p>
      <w:pPr>
        <w:numPr>
          <w:ilvl w:val="3"/>
          <w:numId w:val="900"/>
        </w:numPr>
        <w:spacing w:before="0" w:after="0"/>
      </w:pPr>
      <w:r>
        <w:t>Local Moran's I</w:t>
      </w:r>
    </w:p>
    <w:p>
      <w:pPr>
        <w:numPr>
          <w:ilvl w:val="3"/>
          <w:numId w:val="900"/>
        </w:numPr>
        <w:spacing w:before="0" w:after="0"/>
      </w:pPr>
      <w:r>
        <w:t>Local Geary's C</w:t>
      </w:r>
    </w:p>
    <w:p>
      <w:pPr>
        <w:numPr>
          <w:ilvl w:val="3"/>
          <w:numId w:val="900"/>
        </w:numPr>
        <w:spacing w:before="0" w:after="0"/>
      </w:pPr>
      <w:r>
        <w:t>Getis-Ord Gi and Gi*</w:t>
      </w:r>
    </w:p>
    <w:p>
      <w:pPr>
        <w:numPr>
          <w:ilvl w:val="3"/>
          <w:numId w:val="900"/>
        </w:numPr>
        <w:spacing w:before="0" w:after="0"/>
      </w:pPr>
      <w:r>
        <w:t>Cluster and Outlier Analysis</w:t>
      </w:r>
    </w:p>
    <w:p>
      <w:pPr>
        <w:numPr>
          <w:ilvl w:val="1"/>
          <w:numId w:val="900"/>
        </w:numPr>
        <w:spacing w:before="0" w:after="0"/>
      </w:pPr>
      <w:r>
        <w:t>Spatial Clustering Detection</w:t>
      </w:r>
    </w:p>
    <w:p>
      <w:pPr>
        <w:numPr>
          <w:ilvl w:val="2"/>
          <w:numId w:val="900"/>
        </w:numPr>
        <w:spacing w:before="0" w:after="0"/>
      </w:pPr>
      <w:r>
        <w:t>Hot Spot Analysis</w:t>
      </w:r>
    </w:p>
    <w:p>
      <w:pPr>
        <w:numPr>
          <w:ilvl w:val="2"/>
          <w:numId w:val="900"/>
        </w:numPr>
        <w:spacing w:before="0" w:after="0"/>
      </w:pPr>
      <w:r>
        <w:t>Cold Spot Analysis</w:t>
      </w:r>
    </w:p>
    <w:p>
      <w:pPr>
        <w:numPr>
          <w:ilvl w:val="2"/>
          <w:numId w:val="900"/>
        </w:numPr>
        <w:spacing w:before="0" w:after="0"/>
      </w:pPr>
      <w:r>
        <w:t>Spatial Outlier Detection</w:t>
      </w:r>
    </w:p>
    <w:p>
      <w:pPr>
        <w:numPr>
          <w:ilvl w:val="2"/>
          <w:numId w:val="900"/>
        </w:numPr>
        <w:spacing w:before="0" w:after="0"/>
      </w:pPr>
      <w:r>
        <w:t>Cluster Validation Methods</w:t>
      </w:r>
    </w:p>
    <w:p>
      <w:pPr>
        <w:pStyle w:val="Heading1"/>
      </w:pPr>
      <w:r>
        <w:t>Spatial Operations and Geoprocessing</w:t>
      </w:r>
    </w:p>
    <w:p>
      <w:pPr>
        <w:numPr>
          <w:ilvl w:val="0"/>
          <w:numId w:val="900"/>
        </w:numPr>
        <w:spacing w:before="0" w:after="0"/>
      </w:pPr>
      <w:r>
        <w:t>Vector Geoprocessing Operations</w:t>
      </w:r>
    </w:p>
    <w:p>
      <w:pPr>
        <w:numPr>
          <w:ilvl w:val="1"/>
          <w:numId w:val="900"/>
        </w:numPr>
        <w:spacing w:before="0" w:after="0"/>
      </w:pPr>
      <w:r>
        <w:t>Proximity Analysis</w:t>
      </w:r>
    </w:p>
    <w:p>
      <w:pPr>
        <w:numPr>
          <w:ilvl w:val="2"/>
          <w:numId w:val="900"/>
        </w:numPr>
        <w:spacing w:before="0" w:after="0"/>
      </w:pPr>
      <w:r>
        <w:t>Buffer Generation</w:t>
      </w:r>
    </w:p>
    <w:p>
      <w:pPr>
        <w:numPr>
          <w:ilvl w:val="3"/>
          <w:numId w:val="900"/>
        </w:numPr>
        <w:spacing w:before="0" w:after="0"/>
      </w:pPr>
      <w:r>
        <w:t>Fixed Distance Buffers</w:t>
      </w:r>
    </w:p>
    <w:p>
      <w:pPr>
        <w:numPr>
          <w:ilvl w:val="3"/>
          <w:numId w:val="900"/>
        </w:numPr>
        <w:spacing w:before="0" w:after="0"/>
      </w:pPr>
      <w:r>
        <w:t>Variable Distance Buffers</w:t>
      </w:r>
    </w:p>
    <w:p>
      <w:pPr>
        <w:numPr>
          <w:ilvl w:val="3"/>
          <w:numId w:val="900"/>
        </w:numPr>
        <w:spacing w:before="0" w:after="0"/>
      </w:pPr>
      <w:r>
        <w:t>Multiple Ring Buffers</w:t>
      </w:r>
    </w:p>
    <w:p>
      <w:pPr>
        <w:numPr>
          <w:ilvl w:val="2"/>
          <w:numId w:val="900"/>
        </w:numPr>
        <w:spacing w:before="0" w:after="0"/>
      </w:pPr>
      <w:r>
        <w:t>Near Table Analysis</w:t>
      </w:r>
    </w:p>
    <w:p>
      <w:pPr>
        <w:numPr>
          <w:ilvl w:val="2"/>
          <w:numId w:val="900"/>
        </w:numPr>
        <w:spacing w:before="0" w:after="0"/>
      </w:pPr>
      <w:r>
        <w:t>Thiessen Polygons</w:t>
      </w:r>
    </w:p>
    <w:p>
      <w:pPr>
        <w:numPr>
          <w:ilvl w:val="2"/>
          <w:numId w:val="900"/>
        </w:numPr>
        <w:spacing w:before="0" w:after="0"/>
      </w:pPr>
      <w:r>
        <w:t>Delaunay Triangulation</w:t>
      </w:r>
    </w:p>
    <w:p>
      <w:pPr>
        <w:numPr>
          <w:ilvl w:val="1"/>
          <w:numId w:val="900"/>
        </w:numPr>
        <w:spacing w:before="0" w:after="0"/>
      </w:pPr>
      <w:r>
        <w:t>Overlay Operations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3"/>
          <w:numId w:val="900"/>
        </w:numPr>
        <w:spacing w:before="0" w:after="0"/>
      </w:pPr>
      <w:r>
        <w:t>Point-in-Polygon</w:t>
      </w:r>
    </w:p>
    <w:p>
      <w:pPr>
        <w:numPr>
          <w:ilvl w:val="3"/>
          <w:numId w:val="900"/>
        </w:numPr>
        <w:spacing w:before="0" w:after="0"/>
      </w:pPr>
      <w:r>
        <w:t>Line-Polygon Intersection</w:t>
      </w:r>
    </w:p>
    <w:p>
      <w:pPr>
        <w:numPr>
          <w:ilvl w:val="3"/>
          <w:numId w:val="900"/>
        </w:numPr>
        <w:spacing w:before="0" w:after="0"/>
      </w:pPr>
      <w:r>
        <w:t>Polygon-Polygon Intersection</w:t>
      </w:r>
    </w:p>
    <w:p>
      <w:pPr>
        <w:numPr>
          <w:ilvl w:val="2"/>
          <w:numId w:val="900"/>
        </w:numPr>
        <w:spacing w:before="0" w:after="0"/>
      </w:pPr>
      <w:r>
        <w:t>Union Operations</w:t>
      </w:r>
    </w:p>
    <w:p>
      <w:pPr>
        <w:numPr>
          <w:ilvl w:val="3"/>
          <w:numId w:val="900"/>
        </w:numPr>
        <w:spacing w:before="0" w:after="0"/>
      </w:pPr>
      <w:r>
        <w:t>Spatial Union</w:t>
      </w:r>
    </w:p>
    <w:p>
      <w:pPr>
        <w:numPr>
          <w:ilvl w:val="3"/>
          <w:numId w:val="900"/>
        </w:numPr>
        <w:spacing w:before="0" w:after="0"/>
      </w:pPr>
      <w:r>
        <w:t>Attribute Union</w:t>
      </w:r>
    </w:p>
    <w:p>
      <w:pPr>
        <w:numPr>
          <w:ilvl w:val="2"/>
          <w:numId w:val="900"/>
        </w:numPr>
        <w:spacing w:before="0" w:after="0"/>
      </w:pPr>
      <w:r>
        <w:t>Difference Operations</w:t>
      </w:r>
    </w:p>
    <w:p>
      <w:pPr>
        <w:numPr>
          <w:ilvl w:val="3"/>
          <w:numId w:val="900"/>
        </w:numPr>
        <w:spacing w:before="0" w:after="0"/>
      </w:pPr>
      <w:r>
        <w:t>Clip Operations</w:t>
      </w:r>
    </w:p>
    <w:p>
      <w:pPr>
        <w:numPr>
          <w:ilvl w:val="3"/>
          <w:numId w:val="900"/>
        </w:numPr>
        <w:spacing w:before="0" w:after="0"/>
      </w:pPr>
      <w:r>
        <w:t>Erase Operations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1"/>
          <w:numId w:val="900"/>
        </w:numPr>
        <w:spacing w:before="0" w:after="0"/>
      </w:pPr>
      <w:r>
        <w:t>Feature Manipulation</w:t>
      </w:r>
    </w:p>
    <w:p>
      <w:pPr>
        <w:numPr>
          <w:ilvl w:val="2"/>
          <w:numId w:val="900"/>
        </w:numPr>
        <w:spacing w:before="0" w:after="0"/>
      </w:pPr>
      <w:r>
        <w:t>Dissolve Operations</w:t>
      </w:r>
    </w:p>
    <w:p>
      <w:pPr>
        <w:numPr>
          <w:ilvl w:val="3"/>
          <w:numId w:val="900"/>
        </w:numPr>
        <w:spacing w:before="0" w:after="0"/>
      </w:pPr>
      <w:r>
        <w:t>Attribute-based Dissolving</w:t>
      </w:r>
    </w:p>
    <w:p>
      <w:pPr>
        <w:numPr>
          <w:ilvl w:val="3"/>
          <w:numId w:val="900"/>
        </w:numPr>
        <w:spacing w:before="0" w:after="0"/>
      </w:pPr>
      <w:r>
        <w:t>Spatial Dissolving</w:t>
      </w:r>
    </w:p>
    <w:p>
      <w:pPr>
        <w:numPr>
          <w:ilvl w:val="2"/>
          <w:numId w:val="900"/>
        </w:numPr>
        <w:spacing w:before="0" w:after="0"/>
      </w:pPr>
      <w:r>
        <w:t>Merge and Append</w:t>
      </w:r>
    </w:p>
    <w:p>
      <w:pPr>
        <w:numPr>
          <w:ilvl w:val="2"/>
          <w:numId w:val="900"/>
        </w:numPr>
        <w:spacing w:before="0" w:after="0"/>
      </w:pPr>
      <w:r>
        <w:t>Split Operations</w:t>
      </w:r>
    </w:p>
    <w:p>
      <w:pPr>
        <w:numPr>
          <w:ilvl w:val="2"/>
          <w:numId w:val="900"/>
        </w:numPr>
        <w:spacing w:before="0" w:after="0"/>
      </w:pPr>
      <w:r>
        <w:t>Generalization Techniques</w:t>
      </w:r>
    </w:p>
    <w:p>
      <w:pPr>
        <w:numPr>
          <w:ilvl w:val="3"/>
          <w:numId w:val="900"/>
        </w:numPr>
        <w:spacing w:before="0" w:after="0"/>
      </w:pPr>
      <w:r>
        <w:t>Line Simplification</w:t>
      </w:r>
    </w:p>
    <w:p>
      <w:pPr>
        <w:numPr>
          <w:ilvl w:val="3"/>
          <w:numId w:val="900"/>
        </w:numPr>
        <w:spacing w:before="0" w:after="0"/>
      </w:pPr>
      <w:r>
        <w:t>Polygon Simplification</w:t>
      </w:r>
    </w:p>
    <w:p>
      <w:pPr>
        <w:numPr>
          <w:ilvl w:val="3"/>
          <w:numId w:val="900"/>
        </w:numPr>
        <w:spacing w:before="0" w:after="0"/>
      </w:pPr>
      <w:r>
        <w:t>Feature Elimination</w:t>
      </w:r>
    </w:p>
    <w:p>
      <w:pPr>
        <w:numPr>
          <w:ilvl w:val="0"/>
          <w:numId w:val="900"/>
        </w:numPr>
        <w:spacing w:before="0" w:after="0"/>
      </w:pPr>
      <w:r>
        <w:t>Raster Analysis Operations</w:t>
      </w:r>
    </w:p>
    <w:p>
      <w:pPr>
        <w:numPr>
          <w:ilvl w:val="1"/>
          <w:numId w:val="900"/>
        </w:numPr>
        <w:spacing w:before="0" w:after="0"/>
      </w:pPr>
      <w:r>
        <w:t>Map Algebra Fundamentals</w:t>
      </w:r>
    </w:p>
    <w:p>
      <w:pPr>
        <w:numPr>
          <w:ilvl w:val="2"/>
          <w:numId w:val="900"/>
        </w:numPr>
        <w:spacing w:before="0" w:after="0"/>
      </w:pPr>
      <w:r>
        <w:t>Raster Calculator Operations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2"/>
          <w:numId w:val="900"/>
        </w:numPr>
        <w:spacing w:before="0" w:after="0"/>
      </w:pPr>
      <w:r>
        <w:t>Conditional Operations</w:t>
      </w:r>
    </w:p>
    <w:p>
      <w:pPr>
        <w:numPr>
          <w:ilvl w:val="1"/>
          <w:numId w:val="900"/>
        </w:numPr>
        <w:spacing w:before="0" w:after="0"/>
      </w:pPr>
      <w:r>
        <w:t>Local Operations</w:t>
      </w:r>
    </w:p>
    <w:p>
      <w:pPr>
        <w:numPr>
          <w:ilvl w:val="2"/>
          <w:numId w:val="900"/>
        </w:numPr>
        <w:spacing w:before="0" w:after="0"/>
      </w:pPr>
      <w:r>
        <w:t>Cell-by-Cell Calculations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Statistical Operations</w:t>
      </w:r>
    </w:p>
    <w:p>
      <w:pPr>
        <w:numPr>
          <w:ilvl w:val="1"/>
          <w:numId w:val="900"/>
        </w:numPr>
        <w:spacing w:before="0" w:after="0"/>
      </w:pPr>
      <w:r>
        <w:t>Focal Operations</w:t>
      </w:r>
    </w:p>
    <w:p>
      <w:pPr>
        <w:numPr>
          <w:ilvl w:val="2"/>
          <w:numId w:val="900"/>
        </w:numPr>
        <w:spacing w:before="0" w:after="0"/>
      </w:pPr>
      <w:r>
        <w:t>Neighborhood Analysis</w:t>
      </w:r>
    </w:p>
    <w:p>
      <w:pPr>
        <w:numPr>
          <w:ilvl w:val="2"/>
          <w:numId w:val="900"/>
        </w:numPr>
        <w:spacing w:before="0" w:after="0"/>
      </w:pPr>
      <w:r>
        <w:t>Moving Window Statistics</w:t>
      </w:r>
    </w:p>
    <w:p>
      <w:pPr>
        <w:numPr>
          <w:ilvl w:val="2"/>
          <w:numId w:val="900"/>
        </w:numPr>
        <w:spacing w:before="0" w:after="0"/>
      </w:pPr>
      <w:r>
        <w:t>Filter Operations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Zonal Operations</w:t>
      </w:r>
    </w:p>
    <w:p>
      <w:pPr>
        <w:numPr>
          <w:ilvl w:val="2"/>
          <w:numId w:val="900"/>
        </w:numPr>
        <w:spacing w:before="0" w:after="0"/>
      </w:pPr>
      <w:r>
        <w:t>Zonal Statistics</w:t>
      </w:r>
    </w:p>
    <w:p>
      <w:pPr>
        <w:numPr>
          <w:ilvl w:val="2"/>
          <w:numId w:val="900"/>
        </w:numPr>
        <w:spacing w:before="0" w:after="0"/>
      </w:pPr>
      <w:r>
        <w:t>Zonal Geometry</w:t>
      </w:r>
    </w:p>
    <w:p>
      <w:pPr>
        <w:numPr>
          <w:ilvl w:val="2"/>
          <w:numId w:val="900"/>
        </w:numPr>
        <w:spacing w:before="0" w:after="0"/>
      </w:pPr>
      <w:r>
        <w:t>Tabulate Area</w:t>
      </w:r>
    </w:p>
    <w:p>
      <w:pPr>
        <w:numPr>
          <w:ilvl w:val="1"/>
          <w:numId w:val="900"/>
        </w:numPr>
        <w:spacing w:before="0" w:after="0"/>
      </w:pPr>
      <w:r>
        <w:t>Global Operations</w:t>
      </w:r>
    </w:p>
    <w:p>
      <w:pPr>
        <w:numPr>
          <w:ilvl w:val="2"/>
          <w:numId w:val="900"/>
        </w:numPr>
        <w:spacing w:before="0" w:after="0"/>
      </w:pPr>
      <w:r>
        <w:t>Raster Statistics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Cost Distance Analysis</w:t>
      </w:r>
    </w:p>
    <w:p>
      <w:pPr>
        <w:numPr>
          <w:ilvl w:val="0"/>
          <w:numId w:val="900"/>
        </w:numPr>
        <w:spacing w:before="0" w:after="0"/>
      </w:pPr>
      <w:r>
        <w:t>Surface Analysis</w:t>
      </w:r>
    </w:p>
    <w:p>
      <w:pPr>
        <w:numPr>
          <w:ilvl w:val="1"/>
          <w:numId w:val="900"/>
        </w:numPr>
        <w:spacing w:before="0" w:after="0"/>
      </w:pPr>
      <w:r>
        <w:t>Terrain Analysis</w:t>
      </w:r>
    </w:p>
    <w:p>
      <w:pPr>
        <w:numPr>
          <w:ilvl w:val="2"/>
          <w:numId w:val="900"/>
        </w:numPr>
        <w:spacing w:before="0" w:after="0"/>
      </w:pPr>
      <w:r>
        <w:t>Slope Calculation</w:t>
      </w:r>
    </w:p>
    <w:p>
      <w:pPr>
        <w:numPr>
          <w:ilvl w:val="2"/>
          <w:numId w:val="900"/>
        </w:numPr>
        <w:spacing w:before="0" w:after="0"/>
      </w:pPr>
      <w:r>
        <w:t>Aspect Calculation</w:t>
      </w:r>
    </w:p>
    <w:p>
      <w:pPr>
        <w:numPr>
          <w:ilvl w:val="2"/>
          <w:numId w:val="900"/>
        </w:numPr>
        <w:spacing w:before="0" w:after="0"/>
      </w:pPr>
      <w:r>
        <w:t>Curvature Analysis</w:t>
      </w:r>
    </w:p>
    <w:p>
      <w:pPr>
        <w:numPr>
          <w:ilvl w:val="2"/>
          <w:numId w:val="900"/>
        </w:numPr>
        <w:spacing w:before="0" w:after="0"/>
      </w:pPr>
      <w:r>
        <w:t>Terrain Ruggedness Index</w:t>
      </w:r>
    </w:p>
    <w:p>
      <w:pPr>
        <w:numPr>
          <w:ilvl w:val="1"/>
          <w:numId w:val="900"/>
        </w:numPr>
        <w:spacing w:before="0" w:after="0"/>
      </w:pPr>
      <w:r>
        <w:t>Visibility Analysis</w:t>
      </w:r>
    </w:p>
    <w:p>
      <w:pPr>
        <w:numPr>
          <w:ilvl w:val="2"/>
          <w:numId w:val="900"/>
        </w:numPr>
        <w:spacing w:before="0" w:after="0"/>
      </w:pPr>
      <w:r>
        <w:t>Viewshed Analysis</w:t>
      </w:r>
    </w:p>
    <w:p>
      <w:pPr>
        <w:numPr>
          <w:ilvl w:val="2"/>
          <w:numId w:val="900"/>
        </w:numPr>
        <w:spacing w:before="0" w:after="0"/>
      </w:pPr>
      <w:r>
        <w:t>Line of Sight</w:t>
      </w:r>
    </w:p>
    <w:p>
      <w:pPr>
        <w:numPr>
          <w:ilvl w:val="2"/>
          <w:numId w:val="900"/>
        </w:numPr>
        <w:spacing w:before="0" w:after="0"/>
      </w:pPr>
      <w:r>
        <w:t>Observer Points</w:t>
      </w:r>
    </w:p>
    <w:p>
      <w:pPr>
        <w:numPr>
          <w:ilvl w:val="1"/>
          <w:numId w:val="900"/>
        </w:numPr>
        <w:spacing w:before="0" w:after="0"/>
      </w:pPr>
      <w:r>
        <w:t>Hydrological Analysis</w:t>
      </w:r>
    </w:p>
    <w:p>
      <w:pPr>
        <w:numPr>
          <w:ilvl w:val="2"/>
          <w:numId w:val="900"/>
        </w:numPr>
        <w:spacing w:before="0" w:after="0"/>
      </w:pPr>
      <w:r>
        <w:t>Flow Direction</w:t>
      </w:r>
    </w:p>
    <w:p>
      <w:pPr>
        <w:numPr>
          <w:ilvl w:val="2"/>
          <w:numId w:val="900"/>
        </w:numPr>
        <w:spacing w:before="0" w:after="0"/>
      </w:pPr>
      <w:r>
        <w:t>Flow Accumulation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Stream Network Extraction</w:t>
      </w:r>
    </w:p>
    <w:p>
      <w:pPr>
        <w:numPr>
          <w:ilvl w:val="2"/>
          <w:numId w:val="900"/>
        </w:numPr>
        <w:spacing w:before="0" w:after="0"/>
      </w:pPr>
      <w:r>
        <w:t>Pour Point Analysis</w:t>
      </w:r>
    </w:p>
    <w:p>
      <w:pPr>
        <w:pStyle w:val="Heading1"/>
      </w:pPr>
      <w:r>
        <w:t>Spatial Statistics and Modeling</w:t>
      </w:r>
    </w:p>
    <w:p>
      <w:pPr>
        <w:numPr>
          <w:ilvl w:val="0"/>
          <w:numId w:val="900"/>
        </w:numPr>
        <w:spacing w:before="0" w:after="0"/>
      </w:pPr>
      <w:r>
        <w:t>Geostatistical Analysis</w:t>
      </w:r>
    </w:p>
    <w:p>
      <w:pPr>
        <w:numPr>
          <w:ilvl w:val="1"/>
          <w:numId w:val="900"/>
        </w:numPr>
        <w:spacing w:before="0" w:after="0"/>
      </w:pPr>
      <w:r>
        <w:t>Theory of Regionalized Variables</w:t>
      </w:r>
    </w:p>
    <w:p>
      <w:pPr>
        <w:numPr>
          <w:ilvl w:val="2"/>
          <w:numId w:val="900"/>
        </w:numPr>
        <w:spacing w:before="0" w:after="0"/>
      </w:pPr>
      <w:r>
        <w:t>Spatial Continuity</w:t>
      </w:r>
    </w:p>
    <w:p>
      <w:pPr>
        <w:numPr>
          <w:ilvl w:val="2"/>
          <w:numId w:val="900"/>
        </w:numPr>
        <w:spacing w:before="0" w:after="0"/>
      </w:pPr>
      <w:r>
        <w:t>Stationarity Assumptions</w:t>
      </w:r>
    </w:p>
    <w:p>
      <w:pPr>
        <w:numPr>
          <w:ilvl w:val="2"/>
          <w:numId w:val="900"/>
        </w:numPr>
        <w:spacing w:before="0" w:after="0"/>
      </w:pPr>
      <w:r>
        <w:t>Isotropy and Anisotropy</w:t>
      </w:r>
    </w:p>
    <w:p>
      <w:pPr>
        <w:numPr>
          <w:ilvl w:val="1"/>
          <w:numId w:val="900"/>
        </w:numPr>
        <w:spacing w:before="0" w:after="0"/>
      </w:pPr>
      <w:r>
        <w:t>Variogram Analysis</w:t>
      </w:r>
    </w:p>
    <w:p>
      <w:pPr>
        <w:numPr>
          <w:ilvl w:val="2"/>
          <w:numId w:val="900"/>
        </w:numPr>
        <w:spacing w:before="0" w:after="0"/>
      </w:pPr>
      <w:r>
        <w:t>Experimental Variogram</w:t>
      </w:r>
    </w:p>
    <w:p>
      <w:pPr>
        <w:numPr>
          <w:ilvl w:val="2"/>
          <w:numId w:val="900"/>
        </w:numPr>
        <w:spacing w:before="0" w:after="0"/>
      </w:pPr>
      <w:r>
        <w:t>Theoretical Variogram Models</w:t>
      </w:r>
    </w:p>
    <w:p>
      <w:pPr>
        <w:numPr>
          <w:ilvl w:val="3"/>
          <w:numId w:val="900"/>
        </w:numPr>
        <w:spacing w:before="0" w:after="0"/>
      </w:pPr>
      <w:r>
        <w:t>Spherical Model</w:t>
      </w:r>
    </w:p>
    <w:p>
      <w:pPr>
        <w:numPr>
          <w:ilvl w:val="3"/>
          <w:numId w:val="900"/>
        </w:numPr>
        <w:spacing w:before="0" w:after="0"/>
      </w:pPr>
      <w:r>
        <w:t>Exponential Model</w:t>
      </w:r>
    </w:p>
    <w:p>
      <w:pPr>
        <w:numPr>
          <w:ilvl w:val="3"/>
          <w:numId w:val="900"/>
        </w:numPr>
        <w:spacing w:before="0" w:after="0"/>
      </w:pPr>
      <w:r>
        <w:t>Gaussian Model</w:t>
      </w:r>
    </w:p>
    <w:p>
      <w:pPr>
        <w:numPr>
          <w:ilvl w:val="3"/>
          <w:numId w:val="900"/>
        </w:numPr>
        <w:spacing w:before="0" w:after="0"/>
      </w:pPr>
      <w:r>
        <w:t>Linear Model</w:t>
      </w:r>
    </w:p>
    <w:p>
      <w:pPr>
        <w:numPr>
          <w:ilvl w:val="2"/>
          <w:numId w:val="900"/>
        </w:numPr>
        <w:spacing w:before="0" w:after="0"/>
      </w:pPr>
      <w:r>
        <w:t>Variogram Parameters</w:t>
      </w:r>
    </w:p>
    <w:p>
      <w:pPr>
        <w:numPr>
          <w:ilvl w:val="3"/>
          <w:numId w:val="900"/>
        </w:numPr>
        <w:spacing w:before="0" w:after="0"/>
      </w:pPr>
      <w:r>
        <w:t>Nugget Effect</w:t>
      </w:r>
    </w:p>
    <w:p>
      <w:pPr>
        <w:numPr>
          <w:ilvl w:val="3"/>
          <w:numId w:val="900"/>
        </w:numPr>
        <w:spacing w:before="0" w:after="0"/>
      </w:pPr>
      <w:r>
        <w:t>Sill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Anisotropic Variograms</w:t>
      </w:r>
    </w:p>
    <w:p>
      <w:pPr>
        <w:numPr>
          <w:ilvl w:val="1"/>
          <w:numId w:val="900"/>
        </w:numPr>
        <w:spacing w:before="0" w:after="0"/>
      </w:pPr>
      <w:r>
        <w:t>Spatial Interpolation Methods</w:t>
      </w:r>
    </w:p>
    <w:p>
      <w:pPr>
        <w:numPr>
          <w:ilvl w:val="2"/>
          <w:numId w:val="900"/>
        </w:numPr>
        <w:spacing w:before="0" w:after="0"/>
      </w:pPr>
      <w:r>
        <w:t>Deterministic Methods</w:t>
      </w:r>
    </w:p>
    <w:p>
      <w:pPr>
        <w:numPr>
          <w:ilvl w:val="3"/>
          <w:numId w:val="900"/>
        </w:numPr>
        <w:spacing w:before="0" w:after="0"/>
      </w:pPr>
      <w:r>
        <w:t>Inverse Distance Weighting</w:t>
      </w:r>
    </w:p>
    <w:p>
      <w:pPr>
        <w:numPr>
          <w:ilvl w:val="3"/>
          <w:numId w:val="900"/>
        </w:numPr>
        <w:spacing w:before="0" w:after="0"/>
      </w:pPr>
      <w:r>
        <w:t>Spline Interpolation</w:t>
      </w:r>
    </w:p>
    <w:p>
      <w:pPr>
        <w:numPr>
          <w:ilvl w:val="3"/>
          <w:numId w:val="900"/>
        </w:numPr>
        <w:spacing w:before="0" w:after="0"/>
      </w:pPr>
      <w:r>
        <w:t>Trend Surface Analysis</w:t>
      </w:r>
    </w:p>
    <w:p>
      <w:pPr>
        <w:numPr>
          <w:ilvl w:val="2"/>
          <w:numId w:val="900"/>
        </w:numPr>
        <w:spacing w:before="0" w:after="0"/>
      </w:pPr>
      <w:r>
        <w:t>Geostatistical Methods</w:t>
      </w:r>
    </w:p>
    <w:p>
      <w:pPr>
        <w:numPr>
          <w:ilvl w:val="3"/>
          <w:numId w:val="900"/>
        </w:numPr>
        <w:spacing w:before="0" w:after="0"/>
      </w:pPr>
      <w:r>
        <w:t>Simple Kriging</w:t>
      </w:r>
    </w:p>
    <w:p>
      <w:pPr>
        <w:numPr>
          <w:ilvl w:val="3"/>
          <w:numId w:val="900"/>
        </w:numPr>
        <w:spacing w:before="0" w:after="0"/>
      </w:pPr>
      <w:r>
        <w:t>Ordinary Kriging</w:t>
      </w:r>
    </w:p>
    <w:p>
      <w:pPr>
        <w:numPr>
          <w:ilvl w:val="3"/>
          <w:numId w:val="900"/>
        </w:numPr>
        <w:spacing w:before="0" w:after="0"/>
      </w:pPr>
      <w:r>
        <w:t>Universal Kriging</w:t>
      </w:r>
    </w:p>
    <w:p>
      <w:pPr>
        <w:numPr>
          <w:ilvl w:val="3"/>
          <w:numId w:val="900"/>
        </w:numPr>
        <w:spacing w:before="0" w:after="0"/>
      </w:pPr>
      <w:r>
        <w:t>Co-Kriging</w:t>
      </w:r>
    </w:p>
    <w:p>
      <w:pPr>
        <w:numPr>
          <w:ilvl w:val="3"/>
          <w:numId w:val="900"/>
        </w:numPr>
        <w:spacing w:before="0" w:after="0"/>
      </w:pPr>
      <w:r>
        <w:t>Indicator Kriging</w:t>
      </w:r>
    </w:p>
    <w:p>
      <w:pPr>
        <w:numPr>
          <w:ilvl w:val="2"/>
          <w:numId w:val="900"/>
        </w:numPr>
        <w:spacing w:before="0" w:after="0"/>
      </w:pPr>
      <w:r>
        <w:t>Interpolation Validation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Error Assessment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Spatial Regression Analysis</w:t>
      </w:r>
    </w:p>
    <w:p>
      <w:pPr>
        <w:numPr>
          <w:ilvl w:val="1"/>
          <w:numId w:val="900"/>
        </w:numPr>
        <w:spacing w:before="0" w:after="0"/>
      </w:pPr>
      <w:r>
        <w:t>Spatial Dependence in Regression</w:t>
      </w:r>
    </w:p>
    <w:p>
      <w:pPr>
        <w:numPr>
          <w:ilvl w:val="2"/>
          <w:numId w:val="900"/>
        </w:numPr>
        <w:spacing w:before="0" w:after="0"/>
      </w:pPr>
      <w:r>
        <w:t>Spatial Lag Dependence</w:t>
      </w:r>
    </w:p>
    <w:p>
      <w:pPr>
        <w:numPr>
          <w:ilvl w:val="2"/>
          <w:numId w:val="900"/>
        </w:numPr>
        <w:spacing w:before="0" w:after="0"/>
      </w:pPr>
      <w:r>
        <w:t>Spatial Error Dependence</w:t>
      </w:r>
    </w:p>
    <w:p>
      <w:pPr>
        <w:numPr>
          <w:ilvl w:val="2"/>
          <w:numId w:val="900"/>
        </w:numPr>
        <w:spacing w:before="0" w:after="0"/>
      </w:pPr>
      <w:r>
        <w:t>Spatial Durbin Model</w:t>
      </w:r>
    </w:p>
    <w:p>
      <w:pPr>
        <w:numPr>
          <w:ilvl w:val="1"/>
          <w:numId w:val="900"/>
        </w:numPr>
        <w:spacing w:before="0" w:after="0"/>
      </w:pPr>
      <w:r>
        <w:t>Spatial Weight Matrices</w:t>
      </w:r>
    </w:p>
    <w:p>
      <w:pPr>
        <w:numPr>
          <w:ilvl w:val="2"/>
          <w:numId w:val="900"/>
        </w:numPr>
        <w:spacing w:before="0" w:after="0"/>
      </w:pPr>
      <w:r>
        <w:t>Contiguity-based Weights</w:t>
      </w:r>
    </w:p>
    <w:p>
      <w:pPr>
        <w:numPr>
          <w:ilvl w:val="3"/>
          <w:numId w:val="900"/>
        </w:numPr>
        <w:spacing w:before="0" w:after="0"/>
      </w:pPr>
      <w:r>
        <w:t>Queen Contiguity</w:t>
      </w:r>
    </w:p>
    <w:p>
      <w:pPr>
        <w:numPr>
          <w:ilvl w:val="3"/>
          <w:numId w:val="900"/>
        </w:numPr>
        <w:spacing w:before="0" w:after="0"/>
      </w:pPr>
      <w:r>
        <w:t>Rook Contiguity</w:t>
      </w:r>
    </w:p>
    <w:p>
      <w:pPr>
        <w:numPr>
          <w:ilvl w:val="2"/>
          <w:numId w:val="900"/>
        </w:numPr>
        <w:spacing w:before="0" w:after="0"/>
      </w:pPr>
      <w:r>
        <w:t>Distance-based Weights</w:t>
      </w:r>
    </w:p>
    <w:p>
      <w:pPr>
        <w:numPr>
          <w:ilvl w:val="3"/>
          <w:numId w:val="900"/>
        </w:numPr>
        <w:spacing w:before="0" w:after="0"/>
      </w:pPr>
      <w:r>
        <w:t>Fixed Distance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Inverse Distance</w:t>
      </w:r>
    </w:p>
    <w:p>
      <w:pPr>
        <w:numPr>
          <w:ilvl w:val="2"/>
          <w:numId w:val="900"/>
        </w:numPr>
        <w:spacing w:before="0" w:after="0"/>
      </w:pPr>
      <w:r>
        <w:t>Weight Matrix Standardization</w:t>
      </w:r>
    </w:p>
    <w:p>
      <w:pPr>
        <w:numPr>
          <w:ilvl w:val="1"/>
          <w:numId w:val="900"/>
        </w:numPr>
        <w:spacing w:before="0" w:after="0"/>
      </w:pPr>
      <w:r>
        <w:t>Spatial Regression Models</w:t>
      </w:r>
    </w:p>
    <w:p>
      <w:pPr>
        <w:numPr>
          <w:ilvl w:val="2"/>
          <w:numId w:val="900"/>
        </w:numPr>
        <w:spacing w:before="0" w:after="0"/>
      </w:pPr>
      <w:r>
        <w:t>Spatial Lag Model</w:t>
      </w:r>
    </w:p>
    <w:p>
      <w:pPr>
        <w:numPr>
          <w:ilvl w:val="2"/>
          <w:numId w:val="900"/>
        </w:numPr>
        <w:spacing w:before="0" w:after="0"/>
      </w:pPr>
      <w:r>
        <w:t>Spatial Error Model</w:t>
      </w:r>
    </w:p>
    <w:p>
      <w:pPr>
        <w:numPr>
          <w:ilvl w:val="2"/>
          <w:numId w:val="900"/>
        </w:numPr>
        <w:spacing w:before="0" w:after="0"/>
      </w:pPr>
      <w:r>
        <w:t>Spatial Durbin Model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Geographically Weighted Regression</w:t>
      </w:r>
    </w:p>
    <w:p>
      <w:pPr>
        <w:numPr>
          <w:ilvl w:val="2"/>
          <w:numId w:val="900"/>
        </w:numPr>
        <w:spacing w:before="0" w:after="0"/>
      </w:pPr>
      <w:r>
        <w:t>Local Parameter Estimation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Spatio-Temporal Regression</w:t>
      </w:r>
    </w:p>
    <w:p>
      <w:pPr>
        <w:numPr>
          <w:ilvl w:val="2"/>
          <w:numId w:val="900"/>
        </w:numPr>
        <w:spacing w:before="0" w:after="0"/>
      </w:pPr>
      <w:r>
        <w:t>Panel Data Models</w:t>
      </w:r>
    </w:p>
    <w:p>
      <w:pPr>
        <w:numPr>
          <w:ilvl w:val="2"/>
          <w:numId w:val="900"/>
        </w:numPr>
        <w:spacing w:before="0" w:after="0"/>
      </w:pPr>
      <w:r>
        <w:t>Space-Time Interaction</w:t>
      </w:r>
    </w:p>
    <w:p>
      <w:pPr>
        <w:numPr>
          <w:ilvl w:val="2"/>
          <w:numId w:val="900"/>
        </w:numPr>
        <w:spacing w:before="0" w:after="0"/>
      </w:pPr>
      <w:r>
        <w:t>Dynamic Spatial Models</w:t>
      </w:r>
    </w:p>
    <w:p>
      <w:pPr>
        <w:pStyle w:val="Heading1"/>
      </w:pPr>
      <w:r>
        <w:t>Spatial Machine Learning</w:t>
      </w:r>
    </w:p>
    <w:p>
      <w:pPr>
        <w:numPr>
          <w:ilvl w:val="0"/>
          <w:numId w:val="900"/>
        </w:numPr>
        <w:spacing w:before="0" w:after="0"/>
      </w:pPr>
      <w:r>
        <w:t>Feature Engineering for Spatial Data</w:t>
      </w:r>
    </w:p>
    <w:p>
      <w:pPr>
        <w:numPr>
          <w:ilvl w:val="1"/>
          <w:numId w:val="900"/>
        </w:numPr>
        <w:spacing w:before="0" w:after="0"/>
      </w:pPr>
      <w:r>
        <w:t>Geometric Features</w:t>
      </w:r>
    </w:p>
    <w:p>
      <w:pPr>
        <w:numPr>
          <w:ilvl w:val="2"/>
          <w:numId w:val="900"/>
        </w:numPr>
        <w:spacing w:before="0" w:after="0"/>
      </w:pPr>
      <w:r>
        <w:t>Area Calculations</w:t>
      </w:r>
    </w:p>
    <w:p>
      <w:pPr>
        <w:numPr>
          <w:ilvl w:val="2"/>
          <w:numId w:val="900"/>
        </w:numPr>
        <w:spacing w:before="0" w:after="0"/>
      </w:pPr>
      <w:r>
        <w:t>Perimeter Calculations</w:t>
      </w:r>
    </w:p>
    <w:p>
      <w:pPr>
        <w:numPr>
          <w:ilvl w:val="2"/>
          <w:numId w:val="900"/>
        </w:numPr>
        <w:spacing w:before="0" w:after="0"/>
      </w:pPr>
      <w:r>
        <w:t>Shape Indices</w:t>
      </w:r>
    </w:p>
    <w:p>
      <w:pPr>
        <w:numPr>
          <w:ilvl w:val="2"/>
          <w:numId w:val="900"/>
        </w:numPr>
        <w:spacing w:before="0" w:after="0"/>
      </w:pPr>
      <w:r>
        <w:t>Compactness Measures</w:t>
      </w:r>
    </w:p>
    <w:p>
      <w:pPr>
        <w:numPr>
          <w:ilvl w:val="1"/>
          <w:numId w:val="900"/>
        </w:numPr>
        <w:spacing w:before="0" w:after="0"/>
      </w:pPr>
      <w:r>
        <w:t>Spatial Relationship Features</w:t>
      </w:r>
    </w:p>
    <w:p>
      <w:pPr>
        <w:numPr>
          <w:ilvl w:val="2"/>
          <w:numId w:val="900"/>
        </w:numPr>
        <w:spacing w:before="0" w:after="0"/>
      </w:pPr>
      <w:r>
        <w:t>Distance Features</w:t>
      </w:r>
    </w:p>
    <w:p>
      <w:pPr>
        <w:numPr>
          <w:ilvl w:val="2"/>
          <w:numId w:val="900"/>
        </w:numPr>
        <w:spacing w:before="0" w:after="0"/>
      </w:pPr>
      <w:r>
        <w:t>Proximity Features</w:t>
      </w:r>
    </w:p>
    <w:p>
      <w:pPr>
        <w:numPr>
          <w:ilvl w:val="2"/>
          <w:numId w:val="900"/>
        </w:numPr>
        <w:spacing w:before="0" w:after="0"/>
      </w:pPr>
      <w:r>
        <w:t>Neighborhood Features</w:t>
      </w:r>
    </w:p>
    <w:p>
      <w:pPr>
        <w:numPr>
          <w:ilvl w:val="2"/>
          <w:numId w:val="900"/>
        </w:numPr>
        <w:spacing w:before="0" w:after="0"/>
      </w:pPr>
      <w:r>
        <w:t>Connectivity Features</w:t>
      </w:r>
    </w:p>
    <w:p>
      <w:pPr>
        <w:numPr>
          <w:ilvl w:val="1"/>
          <w:numId w:val="900"/>
        </w:numPr>
        <w:spacing w:before="0" w:after="0"/>
      </w:pPr>
      <w:r>
        <w:t>Contextual Features</w:t>
      </w:r>
    </w:p>
    <w:p>
      <w:pPr>
        <w:numPr>
          <w:ilvl w:val="2"/>
          <w:numId w:val="900"/>
        </w:numPr>
        <w:spacing w:before="0" w:after="0"/>
      </w:pPr>
      <w:r>
        <w:t>Land Use Context</w:t>
      </w:r>
    </w:p>
    <w:p>
      <w:pPr>
        <w:numPr>
          <w:ilvl w:val="2"/>
          <w:numId w:val="900"/>
        </w:numPr>
        <w:spacing w:before="0" w:after="0"/>
      </w:pPr>
      <w:r>
        <w:t>Demographic Context</w:t>
      </w:r>
    </w:p>
    <w:p>
      <w:pPr>
        <w:numPr>
          <w:ilvl w:val="2"/>
          <w:numId w:val="900"/>
        </w:numPr>
        <w:spacing w:before="0" w:after="0"/>
      </w:pPr>
      <w:r>
        <w:t>Environmental Context</w:t>
      </w:r>
    </w:p>
    <w:p>
      <w:pPr>
        <w:numPr>
          <w:ilvl w:val="1"/>
          <w:numId w:val="900"/>
        </w:numPr>
        <w:spacing w:before="0" w:after="0"/>
      </w:pPr>
      <w:r>
        <w:t>Raster-derived Features</w:t>
      </w:r>
    </w:p>
    <w:p>
      <w:pPr>
        <w:numPr>
          <w:ilvl w:val="2"/>
          <w:numId w:val="900"/>
        </w:numPr>
        <w:spacing w:before="0" w:after="0"/>
      </w:pPr>
      <w:r>
        <w:t>Pixel Value Extraction</w:t>
      </w:r>
    </w:p>
    <w:p>
      <w:pPr>
        <w:numPr>
          <w:ilvl w:val="2"/>
          <w:numId w:val="900"/>
        </w:numPr>
        <w:spacing w:before="0" w:after="0"/>
      </w:pPr>
      <w:r>
        <w:t>Texture Measures</w:t>
      </w:r>
    </w:p>
    <w:p>
      <w:pPr>
        <w:numPr>
          <w:ilvl w:val="2"/>
          <w:numId w:val="900"/>
        </w:numPr>
        <w:spacing w:before="0" w:after="0"/>
      </w:pPr>
      <w:r>
        <w:t>Spectral Indices</w:t>
      </w:r>
    </w:p>
    <w:p>
      <w:pPr>
        <w:numPr>
          <w:ilvl w:val="2"/>
          <w:numId w:val="900"/>
        </w:numPr>
        <w:spacing w:before="0" w:after="0"/>
      </w:pPr>
      <w:r>
        <w:t>Zonal Statistics</w:t>
      </w:r>
    </w:p>
    <w:p>
      <w:pPr>
        <w:numPr>
          <w:ilvl w:val="0"/>
          <w:numId w:val="900"/>
        </w:numPr>
        <w:spacing w:before="0" w:after="0"/>
      </w:pPr>
      <w:r>
        <w:t>Unsupervised Spatial Learning</w:t>
      </w:r>
    </w:p>
    <w:p>
      <w:pPr>
        <w:numPr>
          <w:ilvl w:val="1"/>
          <w:numId w:val="900"/>
        </w:numPr>
        <w:spacing w:before="0" w:after="0"/>
      </w:pPr>
      <w:r>
        <w:t>Spatial Clustering Algorithms</w:t>
      </w:r>
    </w:p>
    <w:p>
      <w:pPr>
        <w:numPr>
          <w:ilvl w:val="2"/>
          <w:numId w:val="900"/>
        </w:numPr>
        <w:spacing w:before="0" w:after="0"/>
      </w:pPr>
      <w:r>
        <w:t>Partitional Clustering</w:t>
      </w:r>
    </w:p>
    <w:p>
      <w:pPr>
        <w:numPr>
          <w:ilvl w:val="3"/>
          <w:numId w:val="900"/>
        </w:numPr>
        <w:spacing w:before="0" w:after="0"/>
      </w:pPr>
      <w:r>
        <w:t>Spatially Constrained K-means</w:t>
      </w:r>
    </w:p>
    <w:p>
      <w:pPr>
        <w:numPr>
          <w:ilvl w:val="3"/>
          <w:numId w:val="900"/>
        </w:numPr>
        <w:spacing w:before="0" w:after="0"/>
      </w:pPr>
      <w:r>
        <w:t>K-medoids with Spatial Constraints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Ward's Method with Spatial Constraints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HDBSCAN</w:t>
      </w:r>
    </w:p>
    <w:p>
      <w:pPr>
        <w:numPr>
          <w:ilvl w:val="2"/>
          <w:numId w:val="900"/>
        </w:numPr>
        <w:spacing w:before="0" w:after="0"/>
      </w:pPr>
      <w:r>
        <w:t>Region-based Clustering</w:t>
      </w:r>
    </w:p>
    <w:p>
      <w:pPr>
        <w:numPr>
          <w:ilvl w:val="3"/>
          <w:numId w:val="900"/>
        </w:numPr>
        <w:spacing w:before="0" w:after="0"/>
      </w:pPr>
      <w:r>
        <w:t>SKATER</w:t>
      </w:r>
    </w:p>
    <w:p>
      <w:pPr>
        <w:numPr>
          <w:ilvl w:val="3"/>
          <w:numId w:val="900"/>
        </w:numPr>
        <w:spacing w:before="0" w:after="0"/>
      </w:pPr>
      <w:r>
        <w:t>REDCAP</w:t>
      </w:r>
    </w:p>
    <w:p>
      <w:pPr>
        <w:numPr>
          <w:ilvl w:val="3"/>
          <w:numId w:val="900"/>
        </w:numPr>
        <w:spacing w:before="0" w:after="0"/>
      </w:pPr>
      <w:r>
        <w:t>Max-p Regions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Multidimensional Scaling</w:t>
      </w:r>
    </w:p>
    <w:p>
      <w:pPr>
        <w:numPr>
          <w:ilvl w:val="2"/>
          <w:numId w:val="900"/>
        </w:numPr>
        <w:spacing w:before="0" w:after="0"/>
      </w:pPr>
      <w:r>
        <w:t>Spatial Principal Components</w:t>
      </w:r>
    </w:p>
    <w:p>
      <w:pPr>
        <w:numPr>
          <w:ilvl w:val="0"/>
          <w:numId w:val="900"/>
        </w:numPr>
        <w:spacing w:before="0" w:after="0"/>
      </w:pPr>
      <w:r>
        <w:t>Supervised Spatial Learning</w:t>
      </w:r>
    </w:p>
    <w:p>
      <w:pPr>
        <w:numPr>
          <w:ilvl w:val="1"/>
          <w:numId w:val="900"/>
        </w:numPr>
        <w:spacing w:before="0" w:after="0"/>
      </w:pPr>
      <w:r>
        <w:t>Spatial Cross-Validation</w:t>
      </w:r>
    </w:p>
    <w:p>
      <w:pPr>
        <w:numPr>
          <w:ilvl w:val="2"/>
          <w:numId w:val="900"/>
        </w:numPr>
        <w:spacing w:before="0" w:after="0"/>
      </w:pPr>
      <w:r>
        <w:t>Spatial Blocking</w:t>
      </w:r>
    </w:p>
    <w:p>
      <w:pPr>
        <w:numPr>
          <w:ilvl w:val="2"/>
          <w:numId w:val="900"/>
        </w:numPr>
        <w:spacing w:before="0" w:after="0"/>
      </w:pPr>
      <w:r>
        <w:t>Leave-One-Region-Out</w:t>
      </w:r>
    </w:p>
    <w:p>
      <w:pPr>
        <w:numPr>
          <w:ilvl w:val="2"/>
          <w:numId w:val="900"/>
        </w:numPr>
        <w:spacing w:before="0" w:after="0"/>
      </w:pPr>
      <w:r>
        <w:t>Buffered Cross-Validation</w:t>
      </w:r>
    </w:p>
    <w:p>
      <w:pPr>
        <w:numPr>
          <w:ilvl w:val="2"/>
          <w:numId w:val="900"/>
        </w:numPr>
        <w:spacing w:before="0" w:after="0"/>
      </w:pPr>
      <w:r>
        <w:t>Spatial Clustering for CV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Regression Methods</w:t>
      </w:r>
    </w:p>
    <w:p>
      <w:pPr>
        <w:numPr>
          <w:ilvl w:val="2"/>
          <w:numId w:val="900"/>
        </w:numPr>
        <w:spacing w:before="0" w:after="0"/>
      </w:pPr>
      <w:r>
        <w:t>Linear Regression with Spatial Features</w:t>
      </w:r>
    </w:p>
    <w:p>
      <w:pPr>
        <w:numPr>
          <w:ilvl w:val="2"/>
          <w:numId w:val="900"/>
        </w:numPr>
        <w:spacing w:before="0" w:after="0"/>
      </w:pPr>
      <w:r>
        <w:t>Tree-based Regression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Deep Learning for Spatial Data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Image Classification</w:t>
      </w:r>
    </w:p>
    <w:p>
      <w:pPr>
        <w:numPr>
          <w:ilvl w:val="3"/>
          <w:numId w:val="900"/>
        </w:numPr>
        <w:spacing w:before="0" w:after="0"/>
      </w:pPr>
      <w:r>
        <w:t>Semantic Segmentation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Graph Neural Networks</w:t>
      </w:r>
    </w:p>
    <w:p>
      <w:pPr>
        <w:numPr>
          <w:ilvl w:val="3"/>
          <w:numId w:val="900"/>
        </w:numPr>
        <w:spacing w:before="0" w:after="0"/>
      </w:pPr>
      <w:r>
        <w:t>Node Classification</w:t>
      </w:r>
    </w:p>
    <w:p>
      <w:pPr>
        <w:numPr>
          <w:ilvl w:val="3"/>
          <w:numId w:val="900"/>
        </w:numPr>
        <w:spacing w:before="0" w:after="0"/>
      </w:pPr>
      <w:r>
        <w:t>Link Prediction</w:t>
      </w:r>
    </w:p>
    <w:p>
      <w:pPr>
        <w:numPr>
          <w:ilvl w:val="3"/>
          <w:numId w:val="900"/>
        </w:numPr>
        <w:spacing w:before="0" w:after="0"/>
      </w:pPr>
      <w:r>
        <w:t>Graph Classification</w:t>
      </w:r>
    </w:p>
    <w:p>
      <w:pPr>
        <w:numPr>
          <w:ilvl w:val="1"/>
          <w:numId w:val="900"/>
        </w:numPr>
        <w:spacing w:before="0" w:after="0"/>
      </w:pPr>
      <w:r>
        <w:t>Model Evaluation and Validation</w:t>
      </w:r>
    </w:p>
    <w:p>
      <w:pPr>
        <w:numPr>
          <w:ilvl w:val="2"/>
          <w:numId w:val="900"/>
        </w:numPr>
        <w:spacing w:before="0" w:after="0"/>
      </w:pPr>
      <w:r>
        <w:t>Spatial Accuracy Assessment</w:t>
      </w:r>
    </w:p>
    <w:p>
      <w:pPr>
        <w:numPr>
          <w:ilvl w:val="2"/>
          <w:numId w:val="900"/>
        </w:numPr>
        <w:spacing w:before="0" w:after="0"/>
      </w:pPr>
      <w:r>
        <w:t>Confusion Matrix Analysis</w:t>
      </w:r>
    </w:p>
    <w:p>
      <w:pPr>
        <w:numPr>
          <w:ilvl w:val="2"/>
          <w:numId w:val="900"/>
        </w:numPr>
        <w:spacing w:before="0" w:after="0"/>
      </w:pPr>
      <w:r>
        <w:t>ROC Curve Analysis</w:t>
      </w:r>
    </w:p>
    <w:p>
      <w:pPr>
        <w:numPr>
          <w:ilvl w:val="2"/>
          <w:numId w:val="900"/>
        </w:numPr>
        <w:spacing w:before="0" w:after="0"/>
      </w:pPr>
      <w:r>
        <w:t>Spatial Error Patterns</w:t>
      </w:r>
    </w:p>
    <w:p>
      <w:pPr>
        <w:pStyle w:val="Heading1"/>
      </w:pPr>
      <w:r>
        <w:t>Advanced Spatial Analysis Topics</w:t>
      </w:r>
    </w:p>
    <w:p>
      <w:pPr>
        <w:numPr>
          <w:ilvl w:val="0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Network Data Structures</w:t>
      </w:r>
    </w:p>
    <w:p>
      <w:pPr>
        <w:numPr>
          <w:ilvl w:val="2"/>
          <w:numId w:val="900"/>
        </w:numPr>
        <w:spacing w:before="0" w:after="0"/>
      </w:pPr>
      <w:r>
        <w:t>Nodes and Vertices</w:t>
      </w:r>
    </w:p>
    <w:p>
      <w:pPr>
        <w:numPr>
          <w:ilvl w:val="2"/>
          <w:numId w:val="900"/>
        </w:numPr>
        <w:spacing w:before="0" w:after="0"/>
      </w:pPr>
      <w:r>
        <w:t>Edges and Links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Attribute Data</w:t>
      </w:r>
    </w:p>
    <w:p>
      <w:pPr>
        <w:numPr>
          <w:ilvl w:val="1"/>
          <w:numId w:val="900"/>
        </w:numPr>
        <w:spacing w:before="0" w:after="0"/>
      </w:pPr>
      <w:r>
        <w:t>Network Algorithms</w:t>
      </w:r>
    </w:p>
    <w:p>
      <w:pPr>
        <w:numPr>
          <w:ilvl w:val="2"/>
          <w:numId w:val="900"/>
        </w:numPr>
        <w:spacing w:before="0" w:after="0"/>
      </w:pPr>
      <w:r>
        <w:t>Shortest Path Analysis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A* Algorithm</w:t>
      </w:r>
    </w:p>
    <w:p>
      <w:pPr>
        <w:numPr>
          <w:ilvl w:val="3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Bridges and Articulation Points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1"/>
          <w:numId w:val="900"/>
        </w:numPr>
        <w:spacing w:before="0" w:after="0"/>
      </w:pPr>
      <w:r>
        <w:t>Transportation Network Analysis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Service Area Analysis</w:t>
      </w:r>
    </w:p>
    <w:p>
      <w:pPr>
        <w:numPr>
          <w:ilvl w:val="2"/>
          <w:numId w:val="900"/>
        </w:numPr>
        <w:spacing w:before="0" w:after="0"/>
      </w:pPr>
      <w:r>
        <w:t>Origin-Destination Matrix</w:t>
      </w:r>
    </w:p>
    <w:p>
      <w:pPr>
        <w:numPr>
          <w:ilvl w:val="2"/>
          <w:numId w:val="900"/>
        </w:numPr>
        <w:spacing w:before="0" w:after="0"/>
      </w:pPr>
      <w:r>
        <w:t>Traffic Flow Analysis</w:t>
      </w:r>
    </w:p>
    <w:p>
      <w:pPr>
        <w:numPr>
          <w:ilvl w:val="1"/>
          <w:numId w:val="900"/>
        </w:numPr>
        <w:spacing w:before="0" w:after="0"/>
      </w:pPr>
      <w:r>
        <w:t>Location-Allocation Analysis</w:t>
      </w:r>
    </w:p>
    <w:p>
      <w:pPr>
        <w:numPr>
          <w:ilvl w:val="2"/>
          <w:numId w:val="900"/>
        </w:numPr>
        <w:spacing w:before="0" w:after="0"/>
      </w:pPr>
      <w:r>
        <w:t>Facility Location Problems</w:t>
      </w:r>
    </w:p>
    <w:p>
      <w:pPr>
        <w:numPr>
          <w:ilvl w:val="2"/>
          <w:numId w:val="900"/>
        </w:numPr>
        <w:spacing w:before="0" w:after="0"/>
      </w:pPr>
      <w:r>
        <w:t>P-median Problem</w:t>
      </w:r>
    </w:p>
    <w:p>
      <w:pPr>
        <w:numPr>
          <w:ilvl w:val="2"/>
          <w:numId w:val="900"/>
        </w:numPr>
        <w:spacing w:before="0" w:after="0"/>
      </w:pPr>
      <w:r>
        <w:t>P-center Problem</w:t>
      </w:r>
    </w:p>
    <w:p>
      <w:pPr>
        <w:numPr>
          <w:ilvl w:val="2"/>
          <w:numId w:val="900"/>
        </w:numPr>
        <w:spacing w:before="0" w:after="0"/>
      </w:pPr>
      <w:r>
        <w:t>Covering Problems</w:t>
      </w:r>
    </w:p>
    <w:p>
      <w:pPr>
        <w:numPr>
          <w:ilvl w:val="0"/>
          <w:numId w:val="900"/>
        </w:numPr>
        <w:spacing w:before="0" w:after="0"/>
      </w:pPr>
      <w:r>
        <w:t>Spatio-Temporal Analysis</w:t>
      </w:r>
    </w:p>
    <w:p>
      <w:pPr>
        <w:numPr>
          <w:ilvl w:val="1"/>
          <w:numId w:val="900"/>
        </w:numPr>
        <w:spacing w:before="0" w:after="0"/>
      </w:pPr>
      <w:r>
        <w:t>Temporal Data Structures</w:t>
      </w:r>
    </w:p>
    <w:p>
      <w:pPr>
        <w:numPr>
          <w:ilvl w:val="2"/>
          <w:numId w:val="900"/>
        </w:numPr>
        <w:spacing w:before="0" w:after="0"/>
      </w:pPr>
      <w:r>
        <w:t>Time Series Spatial Data</w:t>
      </w:r>
    </w:p>
    <w:p>
      <w:pPr>
        <w:numPr>
          <w:ilvl w:val="2"/>
          <w:numId w:val="900"/>
        </w:numPr>
        <w:spacing w:before="0" w:after="0"/>
      </w:pPr>
      <w:r>
        <w:t>Space-Time Cubes</w:t>
      </w:r>
    </w:p>
    <w:p>
      <w:pPr>
        <w:numPr>
          <w:ilvl w:val="2"/>
          <w:numId w:val="900"/>
        </w:numPr>
        <w:spacing w:before="0" w:after="0"/>
      </w:pPr>
      <w:r>
        <w:t>Trajectory Data</w:t>
      </w:r>
    </w:p>
    <w:p>
      <w:pPr>
        <w:numPr>
          <w:ilvl w:val="1"/>
          <w:numId w:val="900"/>
        </w:numPr>
        <w:spacing w:before="0" w:after="0"/>
      </w:pPr>
      <w:r>
        <w:t>Spatio-Temporal Visualization</w:t>
      </w:r>
    </w:p>
    <w:p>
      <w:pPr>
        <w:numPr>
          <w:ilvl w:val="2"/>
          <w:numId w:val="900"/>
        </w:numPr>
        <w:spacing w:before="0" w:after="0"/>
      </w:pPr>
      <w:r>
        <w:t>Animation Techniques</w:t>
      </w:r>
    </w:p>
    <w:p>
      <w:pPr>
        <w:numPr>
          <w:ilvl w:val="2"/>
          <w:numId w:val="900"/>
        </w:numPr>
        <w:spacing w:before="0" w:after="0"/>
      </w:pPr>
      <w:r>
        <w:t>Small Multiples</w:t>
      </w:r>
    </w:p>
    <w:p>
      <w:pPr>
        <w:numPr>
          <w:ilvl w:val="2"/>
          <w:numId w:val="900"/>
        </w:numPr>
        <w:spacing w:before="0" w:after="0"/>
      </w:pPr>
      <w:r>
        <w:t>Space-Time Plots</w:t>
      </w:r>
    </w:p>
    <w:p>
      <w:pPr>
        <w:numPr>
          <w:ilvl w:val="2"/>
          <w:numId w:val="900"/>
        </w:numPr>
        <w:spacing w:before="0" w:after="0"/>
      </w:pPr>
      <w:r>
        <w:t>Flow Maps</w:t>
      </w:r>
    </w:p>
    <w:p>
      <w:pPr>
        <w:numPr>
          <w:ilvl w:val="1"/>
          <w:numId w:val="900"/>
        </w:numPr>
        <w:spacing w:before="0" w:after="0"/>
      </w:pPr>
      <w:r>
        <w:t>Spatio-Temporal Pattern Analysis</w:t>
      </w:r>
    </w:p>
    <w:p>
      <w:pPr>
        <w:numPr>
          <w:ilvl w:val="2"/>
          <w:numId w:val="900"/>
        </w:numPr>
        <w:spacing w:before="0" w:after="0"/>
      </w:pPr>
      <w:r>
        <w:t>Emerging Hot Spot Analysis</w:t>
      </w:r>
    </w:p>
    <w:p>
      <w:pPr>
        <w:numPr>
          <w:ilvl w:val="2"/>
          <w:numId w:val="900"/>
        </w:numPr>
        <w:spacing w:before="0" w:after="0"/>
      </w:pPr>
      <w:r>
        <w:t>Space-Time Clustering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Movement and Trajectory Analysis</w:t>
      </w:r>
    </w:p>
    <w:p>
      <w:pPr>
        <w:numPr>
          <w:ilvl w:val="2"/>
          <w:numId w:val="900"/>
        </w:numPr>
        <w:spacing w:before="0" w:after="0"/>
      </w:pPr>
      <w:r>
        <w:t>GPS Trajectory Processing</w:t>
      </w:r>
    </w:p>
    <w:p>
      <w:pPr>
        <w:numPr>
          <w:ilvl w:val="2"/>
          <w:numId w:val="900"/>
        </w:numPr>
        <w:spacing w:before="0" w:after="0"/>
      </w:pPr>
      <w:r>
        <w:t>Movement Pattern Detection</w:t>
      </w:r>
    </w:p>
    <w:p>
      <w:pPr>
        <w:numPr>
          <w:ilvl w:val="2"/>
          <w:numId w:val="900"/>
        </w:numPr>
        <w:spacing w:before="0" w:after="0"/>
      </w:pPr>
      <w:r>
        <w:t>Activity Space Analysis</w:t>
      </w:r>
    </w:p>
    <w:p>
      <w:pPr>
        <w:numPr>
          <w:ilvl w:val="2"/>
          <w:numId w:val="900"/>
        </w:numPr>
        <w:spacing w:before="0" w:after="0"/>
      </w:pPr>
      <w:r>
        <w:t>Migration Flow Analysis</w:t>
      </w:r>
    </w:p>
    <w:p>
      <w:pPr>
        <w:numPr>
          <w:ilvl w:val="0"/>
          <w:numId w:val="900"/>
        </w:numPr>
        <w:spacing w:before="0" w:after="0"/>
      </w:pPr>
      <w:r>
        <w:t>Spatial Optimization</w:t>
      </w:r>
    </w:p>
    <w:p>
      <w:pPr>
        <w:numPr>
          <w:ilvl w:val="1"/>
          <w:numId w:val="900"/>
        </w:numPr>
        <w:spacing w:before="0" w:after="0"/>
      </w:pPr>
      <w:r>
        <w:t>Location Optimization</w:t>
      </w:r>
    </w:p>
    <w:p>
      <w:pPr>
        <w:numPr>
          <w:ilvl w:val="2"/>
          <w:numId w:val="900"/>
        </w:numPr>
        <w:spacing w:before="0" w:after="0"/>
      </w:pPr>
      <w:r>
        <w:t>Facility Location Models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Routing Optimization</w:t>
      </w:r>
    </w:p>
    <w:p>
      <w:pPr>
        <w:numPr>
          <w:ilvl w:val="2"/>
          <w:numId w:val="900"/>
        </w:numPr>
        <w:spacing w:before="0" w:after="0"/>
      </w:pPr>
      <w:r>
        <w:t>Vehicle Routing Problem</w:t>
      </w:r>
    </w:p>
    <w:p>
      <w:pPr>
        <w:numPr>
          <w:ilvl w:val="2"/>
          <w:numId w:val="900"/>
        </w:numPr>
        <w:spacing w:before="0" w:after="0"/>
      </w:pPr>
      <w:r>
        <w:t>Traveling Salesman Problem</w:t>
      </w:r>
    </w:p>
    <w:p>
      <w:pPr>
        <w:numPr>
          <w:ilvl w:val="2"/>
          <w:numId w:val="900"/>
        </w:numPr>
        <w:spacing w:before="0" w:after="0"/>
      </w:pPr>
      <w:r>
        <w:t>Capacitated Routing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Spatial Resource Distribution</w:t>
      </w:r>
    </w:p>
    <w:p>
      <w:pPr>
        <w:numPr>
          <w:ilvl w:val="2"/>
          <w:numId w:val="900"/>
        </w:numPr>
        <w:spacing w:before="0" w:after="0"/>
      </w:pPr>
      <w:r>
        <w:t>Coverage Optimization</w:t>
      </w:r>
    </w:p>
    <w:p>
      <w:pPr>
        <w:numPr>
          <w:ilvl w:val="2"/>
          <w:numId w:val="900"/>
        </w:numPr>
        <w:spacing w:before="0" w:after="0"/>
      </w:pPr>
      <w:r>
        <w:t>Accessibility Optimization</w:t>
      </w:r>
    </w:p>
    <w:p>
      <w:pPr>
        <w:pStyle w:val="Heading1"/>
      </w:pPr>
      <w:r>
        <w:t>Big Data and Cloud Computing in Spatial Science</w:t>
      </w:r>
    </w:p>
    <w:p>
      <w:pPr>
        <w:numPr>
          <w:ilvl w:val="0"/>
          <w:numId w:val="900"/>
        </w:numPr>
        <w:spacing w:before="0" w:after="0"/>
      </w:pPr>
      <w:r>
        <w:t>Distributed Spatial Computing</w:t>
      </w:r>
    </w:p>
    <w:p>
      <w:pPr>
        <w:numPr>
          <w:ilvl w:val="1"/>
          <w:numId w:val="900"/>
        </w:numPr>
        <w:spacing w:before="0" w:after="0"/>
      </w:pPr>
      <w:r>
        <w:t>Parallel Processing Concepts</w:t>
      </w:r>
    </w:p>
    <w:p>
      <w:pPr>
        <w:numPr>
          <w:ilvl w:val="1"/>
          <w:numId w:val="900"/>
        </w:numPr>
        <w:spacing w:before="0" w:after="0"/>
      </w:pPr>
      <w:r>
        <w:t>MapReduce for Spatial Data</w:t>
      </w:r>
    </w:p>
    <w:p>
      <w:pPr>
        <w:numPr>
          <w:ilvl w:val="1"/>
          <w:numId w:val="900"/>
        </w:numPr>
        <w:spacing w:before="0" w:after="0"/>
      </w:pPr>
      <w:r>
        <w:t>Spark for Spatial Analytics</w:t>
      </w:r>
    </w:p>
    <w:p>
      <w:pPr>
        <w:numPr>
          <w:ilvl w:val="1"/>
          <w:numId w:val="900"/>
        </w:numPr>
        <w:spacing w:before="0" w:after="0"/>
      </w:pPr>
      <w:r>
        <w:t>Distributed Spatial Databases</w:t>
      </w:r>
    </w:p>
    <w:p>
      <w:pPr>
        <w:numPr>
          <w:ilvl w:val="0"/>
          <w:numId w:val="900"/>
        </w:numPr>
        <w:spacing w:before="0" w:after="0"/>
      </w:pPr>
      <w:r>
        <w:t>Cloud-based Spatial Platforms</w:t>
      </w:r>
    </w:p>
    <w:p>
      <w:pPr>
        <w:numPr>
          <w:ilvl w:val="1"/>
          <w:numId w:val="900"/>
        </w:numPr>
        <w:spacing w:before="0" w:after="0"/>
      </w:pPr>
      <w:r>
        <w:t>Infrastructure as a Service</w:t>
      </w:r>
    </w:p>
    <w:p>
      <w:pPr>
        <w:numPr>
          <w:ilvl w:val="1"/>
          <w:numId w:val="900"/>
        </w:numPr>
        <w:spacing w:before="0" w:after="0"/>
      </w:pPr>
      <w:r>
        <w:t>Platform as a Service</w:t>
      </w:r>
    </w:p>
    <w:p>
      <w:pPr>
        <w:numPr>
          <w:ilvl w:val="1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Big Spatial Data Challenges</w:t>
      </w:r>
    </w:p>
    <w:p>
      <w:pPr>
        <w:numPr>
          <w:ilvl w:val="1"/>
          <w:numId w:val="900"/>
        </w:numPr>
        <w:spacing w:before="0" w:after="0"/>
      </w:pPr>
      <w:r>
        <w:t>Volume Challenges</w:t>
      </w:r>
    </w:p>
    <w:p>
      <w:pPr>
        <w:numPr>
          <w:ilvl w:val="1"/>
          <w:numId w:val="900"/>
        </w:numPr>
        <w:spacing w:before="0" w:after="0"/>
      </w:pPr>
      <w:r>
        <w:t>Velocity Challenges</w:t>
      </w:r>
    </w:p>
    <w:p>
      <w:pPr>
        <w:numPr>
          <w:ilvl w:val="1"/>
          <w:numId w:val="900"/>
        </w:numPr>
        <w:spacing w:before="0" w:after="0"/>
      </w:pPr>
      <w:r>
        <w:t>Variety Challenges</w:t>
      </w:r>
    </w:p>
    <w:p>
      <w:pPr>
        <w:numPr>
          <w:ilvl w:val="1"/>
          <w:numId w:val="900"/>
        </w:numPr>
        <w:spacing w:before="0" w:after="0"/>
      </w:pPr>
      <w:r>
        <w:t>Veracity Challenges</w:t>
      </w:r>
    </w:p>
    <w:p>
      <w:pPr>
        <w:numPr>
          <w:ilvl w:val="0"/>
          <w:numId w:val="900"/>
        </w:numPr>
        <w:spacing w:before="0" w:after="0"/>
      </w:pPr>
      <w:r>
        <w:t>Streaming Spatial Data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Event Detection</w:t>
      </w:r>
    </w:p>
    <w:p>
      <w:pPr>
        <w:numPr>
          <w:ilvl w:val="1"/>
          <w:numId w:val="900"/>
        </w:numPr>
        <w:spacing w:before="0" w:after="0"/>
      </w:pPr>
      <w:r>
        <w:t>Continuous Queries</w:t>
      </w:r>
    </w:p>
    <w:p>
      <w:pPr>
        <w:pStyle w:val="Heading1"/>
      </w:pPr>
      <w:r>
        <w:t>Ethics and Privacy in Spatial Data Science</w:t>
      </w:r>
    </w:p>
    <w:p>
      <w:pPr>
        <w:numPr>
          <w:ilvl w:val="0"/>
          <w:numId w:val="900"/>
        </w:numPr>
        <w:spacing w:before="0" w:after="0"/>
      </w:pPr>
      <w:r>
        <w:t>Privacy Concerns</w:t>
      </w:r>
    </w:p>
    <w:p>
      <w:pPr>
        <w:numPr>
          <w:ilvl w:val="1"/>
          <w:numId w:val="900"/>
        </w:numPr>
        <w:spacing w:before="0" w:after="0"/>
      </w:pPr>
      <w:r>
        <w:t>Location Privacy</w:t>
      </w:r>
    </w:p>
    <w:p>
      <w:pPr>
        <w:numPr>
          <w:ilvl w:val="1"/>
          <w:numId w:val="900"/>
        </w:numPr>
        <w:spacing w:before="0" w:after="0"/>
      </w:pPr>
      <w:r>
        <w:t>Trajectory Privacy</w:t>
      </w:r>
    </w:p>
    <w:p>
      <w:pPr>
        <w:numPr>
          <w:ilvl w:val="1"/>
          <w:numId w:val="900"/>
        </w:numPr>
        <w:spacing w:before="0" w:after="0"/>
      </w:pPr>
      <w:r>
        <w:t>Geoprivacy Concepts</w:t>
      </w:r>
    </w:p>
    <w:p>
      <w:pPr>
        <w:numPr>
          <w:ilvl w:val="0"/>
          <w:numId w:val="900"/>
        </w:numPr>
        <w:spacing w:before="0" w:after="0"/>
      </w:pPr>
      <w:r>
        <w:t>Anonymization Techniques</w:t>
      </w:r>
    </w:p>
    <w:p>
      <w:pPr>
        <w:numPr>
          <w:ilvl w:val="1"/>
          <w:numId w:val="900"/>
        </w:numPr>
        <w:spacing w:before="0" w:after="0"/>
      </w:pPr>
      <w:r>
        <w:t>Spatial Generalization</w:t>
      </w:r>
    </w:p>
    <w:p>
      <w:pPr>
        <w:numPr>
          <w:ilvl w:val="1"/>
          <w:numId w:val="900"/>
        </w:numPr>
        <w:spacing w:before="0" w:after="0"/>
      </w:pPr>
      <w:r>
        <w:t>Temporal Generalization</w:t>
      </w:r>
    </w:p>
    <w:p>
      <w:pPr>
        <w:numPr>
          <w:ilvl w:val="1"/>
          <w:numId w:val="900"/>
        </w:numPr>
        <w:spacing w:before="0" w:after="0"/>
      </w:pPr>
      <w:r>
        <w:t>Suppression Methods</w:t>
      </w:r>
    </w:p>
    <w:p>
      <w:pPr>
        <w:numPr>
          <w:ilvl w:val="1"/>
          <w:numId w:val="900"/>
        </w:numPr>
        <w:spacing w:before="0" w:after="0"/>
      </w:pPr>
      <w:r>
        <w:t>Perturbation Methods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Data Ownership</w:t>
      </w:r>
    </w:p>
    <w:p>
      <w:pPr>
        <w:numPr>
          <w:ilvl w:val="1"/>
          <w:numId w:val="900"/>
        </w:numPr>
        <w:spacing w:before="0" w:after="0"/>
      </w:pPr>
      <w:r>
        <w:t>Surveillance Implications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Data Protection Laws</w:t>
      </w:r>
    </w:p>
    <w:p>
      <w:pPr>
        <w:numPr>
          <w:ilvl w:val="1"/>
          <w:numId w:val="900"/>
        </w:numPr>
        <w:spacing w:before="0" w:after="0"/>
      </w:pPr>
      <w:r>
        <w:t>Spatial Data Rights</w:t>
      </w:r>
    </w:p>
    <w:p>
      <w:pPr>
        <w:numPr>
          <w:ilvl w:val="1"/>
          <w:numId w:val="900"/>
        </w:numPr>
        <w:spacing w:before="0" w:after="0"/>
      </w:pPr>
      <w:r>
        <w:t>Cross-border Data Transfer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Urban Planning and Smart Cities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1"/>
          <w:numId w:val="900"/>
        </w:numPr>
        <w:spacing w:before="0" w:after="0"/>
      </w:pPr>
      <w:r>
        <w:t>Transportation Planning</w:t>
      </w:r>
    </w:p>
    <w:p>
      <w:pPr>
        <w:numPr>
          <w:ilvl w:val="1"/>
          <w:numId w:val="900"/>
        </w:numPr>
        <w:spacing w:before="0" w:after="0"/>
      </w:pPr>
      <w:r>
        <w:t>Infrastructure Management</w:t>
      </w:r>
    </w:p>
    <w:p>
      <w:pPr>
        <w:numPr>
          <w:ilvl w:val="1"/>
          <w:numId w:val="900"/>
        </w:numPr>
        <w:spacing w:before="0" w:after="0"/>
      </w:pPr>
      <w:r>
        <w:t>Urban Growth Modeling</w:t>
      </w:r>
    </w:p>
    <w:p>
      <w:pPr>
        <w:numPr>
          <w:ilvl w:val="0"/>
          <w:numId w:val="900"/>
        </w:numPr>
        <w:spacing w:before="0" w:after="0"/>
      </w:pPr>
      <w:r>
        <w:t>Environmental Science</w:t>
      </w:r>
    </w:p>
    <w:p>
      <w:pPr>
        <w:numPr>
          <w:ilvl w:val="1"/>
          <w:numId w:val="900"/>
        </w:numPr>
        <w:spacing w:before="0" w:after="0"/>
      </w:pPr>
      <w:r>
        <w:t>Climate Change Analysis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Pollution Monitoring</w:t>
      </w:r>
    </w:p>
    <w:p>
      <w:pPr>
        <w:numPr>
          <w:ilvl w:val="1"/>
          <w:numId w:val="900"/>
        </w:numPr>
        <w:spacing w:before="0" w:after="0"/>
      </w:pPr>
      <w:r>
        <w:t>Natural Resource Management</w:t>
      </w:r>
    </w:p>
    <w:p>
      <w:pPr>
        <w:numPr>
          <w:ilvl w:val="0"/>
          <w:numId w:val="900"/>
        </w:numPr>
        <w:spacing w:before="0" w:after="0"/>
      </w:pPr>
      <w:r>
        <w:t>Public Health</w:t>
      </w:r>
    </w:p>
    <w:p>
      <w:pPr>
        <w:numPr>
          <w:ilvl w:val="1"/>
          <w:numId w:val="900"/>
        </w:numPr>
        <w:spacing w:before="0" w:after="0"/>
      </w:pPr>
      <w:r>
        <w:t>Disease Surveillance</w:t>
      </w:r>
    </w:p>
    <w:p>
      <w:pPr>
        <w:numPr>
          <w:ilvl w:val="1"/>
          <w:numId w:val="900"/>
        </w:numPr>
        <w:spacing w:before="0" w:after="0"/>
      </w:pPr>
      <w:r>
        <w:t>Health Service Planning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1"/>
          <w:numId w:val="900"/>
        </w:numPr>
        <w:spacing w:before="0" w:after="0"/>
      </w:pPr>
      <w:r>
        <w:t>Epidemiological Studies</w:t>
      </w:r>
    </w:p>
    <w:p>
      <w:pPr>
        <w:numPr>
          <w:ilvl w:val="0"/>
          <w:numId w:val="900"/>
        </w:numPr>
        <w:spacing w:before="0" w:after="0"/>
      </w:pPr>
      <w:r>
        <w:t>Business and Marketing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0"/>
          <w:numId w:val="900"/>
        </w:numPr>
        <w:spacing w:before="0" w:after="0"/>
      </w:pPr>
      <w:r>
        <w:t>Emergency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Disaster Response</w:t>
      </w:r>
    </w:p>
    <w:p>
      <w:pPr>
        <w:numPr>
          <w:ilvl w:val="1"/>
          <w:numId w:val="900"/>
        </w:numPr>
        <w:spacing w:before="0" w:after="0"/>
      </w:pPr>
      <w:r>
        <w:t>Evacuation Planning</w:t>
      </w:r>
    </w:p>
    <w:p>
      <w:pPr>
        <w:numPr>
          <w:ilvl w:val="1"/>
          <w:numId w:val="900"/>
        </w:numPr>
        <w:spacing w:before="0" w:after="0"/>
      </w:pPr>
      <w:r>
        <w:t>Resource Deployment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