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Solid Waste Management</w:t>
      </w:r>
    </w:p>
    <w:p>
      <w:pPr>
        <w:pStyle w:val="Heading1"/>
      </w:pPr>
      <w:r>
        <w:t>Introduction to Solid Waste Management</w:t>
      </w:r>
    </w:p>
    <w:p>
      <w:pPr>
        <w:numPr>
          <w:ilvl w:val="0"/>
          <w:numId w:val="900"/>
        </w:numPr>
        <w:spacing w:before="0" w:after="0"/>
      </w:pPr>
      <w:r>
        <w:t>Defining Solid Waste</w:t>
      </w:r>
    </w:p>
    <w:p>
      <w:pPr>
        <w:numPr>
          <w:ilvl w:val="1"/>
          <w:numId w:val="900"/>
        </w:numPr>
        <w:spacing w:before="0" w:after="0"/>
      </w:pPr>
      <w:r>
        <w:t>Municipal Solid Waste (MSW)</w:t>
      </w:r>
    </w:p>
    <w:p>
      <w:pPr>
        <w:numPr>
          <w:ilvl w:val="2"/>
          <w:numId w:val="900"/>
        </w:numPr>
        <w:spacing w:before="0" w:after="0"/>
      </w:pPr>
      <w:r>
        <w:t>Residential Waste</w:t>
      </w:r>
    </w:p>
    <w:p>
      <w:pPr>
        <w:numPr>
          <w:ilvl w:val="2"/>
          <w:numId w:val="900"/>
        </w:numPr>
        <w:spacing w:before="0" w:after="0"/>
      </w:pPr>
      <w:r>
        <w:t>Commercial Waste</w:t>
      </w:r>
    </w:p>
    <w:p>
      <w:pPr>
        <w:numPr>
          <w:ilvl w:val="2"/>
          <w:numId w:val="900"/>
        </w:numPr>
        <w:spacing w:before="0" w:after="0"/>
      </w:pPr>
      <w:r>
        <w:t>Institutional Waste</w:t>
      </w:r>
    </w:p>
    <w:p>
      <w:pPr>
        <w:numPr>
          <w:ilvl w:val="2"/>
          <w:numId w:val="900"/>
        </w:numPr>
        <w:spacing w:before="0" w:after="0"/>
      </w:pPr>
      <w:r>
        <w:t>Street Sweepings</w:t>
      </w:r>
    </w:p>
    <w:p>
      <w:pPr>
        <w:numPr>
          <w:ilvl w:val="2"/>
          <w:numId w:val="900"/>
        </w:numPr>
        <w:spacing w:before="0" w:after="0"/>
      </w:pPr>
      <w:r>
        <w:t>Bulky Waste</w:t>
      </w:r>
    </w:p>
    <w:p>
      <w:pPr>
        <w:numPr>
          <w:ilvl w:val="1"/>
          <w:numId w:val="900"/>
        </w:numPr>
        <w:spacing w:before="0" w:after="0"/>
      </w:pPr>
      <w:r>
        <w:t>Industrial Waste</w:t>
      </w:r>
    </w:p>
    <w:p>
      <w:pPr>
        <w:numPr>
          <w:ilvl w:val="2"/>
          <w:numId w:val="900"/>
        </w:numPr>
        <w:spacing w:before="0" w:after="0"/>
      </w:pPr>
      <w:r>
        <w:t>Manufacturing Waste</w:t>
      </w:r>
    </w:p>
    <w:p>
      <w:pPr>
        <w:numPr>
          <w:ilvl w:val="2"/>
          <w:numId w:val="900"/>
        </w:numPr>
        <w:spacing w:before="0" w:after="0"/>
      </w:pPr>
      <w:r>
        <w:t>Process Residues</w:t>
      </w:r>
    </w:p>
    <w:p>
      <w:pPr>
        <w:numPr>
          <w:ilvl w:val="2"/>
          <w:numId w:val="900"/>
        </w:numPr>
        <w:spacing w:before="0" w:after="0"/>
      </w:pPr>
      <w:r>
        <w:t>Packaging Waste</w:t>
      </w:r>
    </w:p>
    <w:p>
      <w:pPr>
        <w:numPr>
          <w:ilvl w:val="1"/>
          <w:numId w:val="900"/>
        </w:numPr>
        <w:spacing w:before="0" w:after="0"/>
      </w:pPr>
      <w:r>
        <w:t>Agricultural Waste</w:t>
      </w:r>
    </w:p>
    <w:p>
      <w:pPr>
        <w:numPr>
          <w:ilvl w:val="2"/>
          <w:numId w:val="900"/>
        </w:numPr>
        <w:spacing w:before="0" w:after="0"/>
      </w:pPr>
      <w:r>
        <w:t>Crop Residues</w:t>
      </w:r>
    </w:p>
    <w:p>
      <w:pPr>
        <w:numPr>
          <w:ilvl w:val="2"/>
          <w:numId w:val="900"/>
        </w:numPr>
        <w:spacing w:before="0" w:after="0"/>
      </w:pPr>
      <w:r>
        <w:t>Animal Manure</w:t>
      </w:r>
    </w:p>
    <w:p>
      <w:pPr>
        <w:numPr>
          <w:ilvl w:val="2"/>
          <w:numId w:val="900"/>
        </w:numPr>
        <w:spacing w:before="0" w:after="0"/>
      </w:pPr>
      <w:r>
        <w:t>Food Processing Waste</w:t>
      </w:r>
    </w:p>
    <w:p>
      <w:pPr>
        <w:numPr>
          <w:ilvl w:val="1"/>
          <w:numId w:val="900"/>
        </w:numPr>
        <w:spacing w:before="0" w:after="0"/>
      </w:pPr>
      <w:r>
        <w:t>Hazardous Waste</w:t>
      </w:r>
    </w:p>
    <w:p>
      <w:pPr>
        <w:numPr>
          <w:ilvl w:val="2"/>
          <w:numId w:val="900"/>
        </w:numPr>
        <w:spacing w:before="0" w:after="0"/>
      </w:pPr>
      <w:r>
        <w:t>Chemical Waste</w:t>
      </w:r>
    </w:p>
    <w:p>
      <w:pPr>
        <w:numPr>
          <w:ilvl w:val="2"/>
          <w:numId w:val="900"/>
        </w:numPr>
        <w:spacing w:before="0" w:after="0"/>
      </w:pPr>
      <w:r>
        <w:t>Infectious Waste</w:t>
      </w:r>
    </w:p>
    <w:p>
      <w:pPr>
        <w:numPr>
          <w:ilvl w:val="2"/>
          <w:numId w:val="900"/>
        </w:numPr>
        <w:spacing w:before="0" w:after="0"/>
      </w:pPr>
      <w:r>
        <w:t>Radioactive Waste</w:t>
      </w:r>
    </w:p>
    <w:p>
      <w:pPr>
        <w:numPr>
          <w:ilvl w:val="2"/>
          <w:numId w:val="900"/>
        </w:numPr>
        <w:spacing w:before="0" w:after="0"/>
      </w:pPr>
      <w:r>
        <w:t>Electronic Waste (E-waste)</w:t>
      </w:r>
    </w:p>
    <w:p>
      <w:pPr>
        <w:numPr>
          <w:ilvl w:val="1"/>
          <w:numId w:val="900"/>
        </w:numPr>
        <w:spacing w:before="0" w:after="0"/>
      </w:pPr>
      <w:r>
        <w:t>Construction and Demolition Waste</w:t>
      </w:r>
    </w:p>
    <w:p>
      <w:pPr>
        <w:numPr>
          <w:ilvl w:val="1"/>
          <w:numId w:val="900"/>
        </w:numPr>
        <w:spacing w:before="0" w:after="0"/>
      </w:pPr>
      <w:r>
        <w:t>Special Wastes</w:t>
      </w:r>
    </w:p>
    <w:p>
      <w:pPr>
        <w:numPr>
          <w:ilvl w:val="0"/>
          <w:numId w:val="900"/>
        </w:numPr>
        <w:spacing w:before="0" w:after="0"/>
      </w:pPr>
      <w:r>
        <w:t>Core Objectives of Solid Waste Management</w:t>
      </w:r>
    </w:p>
    <w:p>
      <w:pPr>
        <w:numPr>
          <w:ilvl w:val="1"/>
          <w:numId w:val="900"/>
        </w:numPr>
        <w:spacing w:before="0" w:after="0"/>
      </w:pPr>
      <w:r>
        <w:t>Protection of Public Health</w:t>
      </w:r>
    </w:p>
    <w:p>
      <w:pPr>
        <w:numPr>
          <w:ilvl w:val="2"/>
          <w:numId w:val="900"/>
        </w:numPr>
        <w:spacing w:before="0" w:after="0"/>
      </w:pPr>
      <w:r>
        <w:t>Disease Vector Control</w:t>
      </w:r>
    </w:p>
    <w:p>
      <w:pPr>
        <w:numPr>
          <w:ilvl w:val="2"/>
          <w:numId w:val="900"/>
        </w:numPr>
        <w:spacing w:before="0" w:after="0"/>
      </w:pPr>
      <w:r>
        <w:t>Prevention of Water Pollution</w:t>
      </w:r>
    </w:p>
    <w:p>
      <w:pPr>
        <w:numPr>
          <w:ilvl w:val="2"/>
          <w:numId w:val="900"/>
        </w:numPr>
        <w:spacing w:before="0" w:after="0"/>
      </w:pPr>
      <w:r>
        <w:t>Prevention of Air Pollution</w:t>
      </w:r>
    </w:p>
    <w:p>
      <w:pPr>
        <w:numPr>
          <w:ilvl w:val="2"/>
          <w:numId w:val="900"/>
        </w:numPr>
        <w:spacing w:before="0" w:after="0"/>
      </w:pPr>
      <w:r>
        <w:t>Reduction of Exposure to Hazardous Materials</w:t>
      </w:r>
    </w:p>
    <w:p>
      <w:pPr>
        <w:numPr>
          <w:ilvl w:val="1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Resource Conservation</w:t>
      </w:r>
    </w:p>
    <w:p>
      <w:pPr>
        <w:numPr>
          <w:ilvl w:val="2"/>
          <w:numId w:val="900"/>
        </w:numPr>
        <w:spacing w:before="0" w:after="0"/>
      </w:pPr>
      <w:r>
        <w:t>Pollution Prevention</w:t>
      </w:r>
    </w:p>
    <w:p>
      <w:pPr>
        <w:numPr>
          <w:ilvl w:val="2"/>
          <w:numId w:val="900"/>
        </w:numPr>
        <w:spacing w:before="0" w:after="0"/>
      </w:pPr>
      <w:r>
        <w:t>Ecosystem Protection</w:t>
      </w:r>
    </w:p>
    <w:p>
      <w:pPr>
        <w:numPr>
          <w:ilvl w:val="2"/>
          <w:numId w:val="900"/>
        </w:numPr>
        <w:spacing w:before="0" w:after="0"/>
      </w:pPr>
      <w:r>
        <w:t>Climate Change Mitigation</w:t>
      </w:r>
    </w:p>
    <w:p>
      <w:pPr>
        <w:numPr>
          <w:ilvl w:val="1"/>
          <w:numId w:val="900"/>
        </w:numPr>
        <w:spacing w:before="0" w:after="0"/>
      </w:pPr>
      <w:r>
        <w:t>Economic Viability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Resource Recovery</w:t>
      </w:r>
    </w:p>
    <w:p>
      <w:pPr>
        <w:numPr>
          <w:ilvl w:val="2"/>
          <w:numId w:val="900"/>
        </w:numPr>
        <w:spacing w:before="0" w:after="0"/>
      </w:pPr>
      <w:r>
        <w:t>Job Creation</w:t>
      </w:r>
    </w:p>
    <w:p>
      <w:pPr>
        <w:numPr>
          <w:ilvl w:val="2"/>
          <w:numId w:val="900"/>
        </w:numPr>
        <w:spacing w:before="0" w:after="0"/>
      </w:pPr>
      <w:r>
        <w:t>Economic Development</w:t>
      </w:r>
    </w:p>
    <w:p>
      <w:pPr>
        <w:numPr>
          <w:ilvl w:val="1"/>
          <w:numId w:val="900"/>
        </w:numPr>
        <w:spacing w:before="0" w:after="0"/>
      </w:pPr>
      <w:r>
        <w:t>Social Benefits</w:t>
      </w:r>
    </w:p>
    <w:p>
      <w:pPr>
        <w:numPr>
          <w:ilvl w:val="2"/>
          <w:numId w:val="900"/>
        </w:numPr>
        <w:spacing w:before="0" w:after="0"/>
      </w:pPr>
      <w:r>
        <w:t>Aesthetic Improvement</w:t>
      </w:r>
    </w:p>
    <w:p>
      <w:pPr>
        <w:numPr>
          <w:ilvl w:val="2"/>
          <w:numId w:val="900"/>
        </w:numPr>
        <w:spacing w:before="0" w:after="0"/>
      </w:pPr>
      <w:r>
        <w:t>Urban Cleanliness</w:t>
      </w:r>
    </w:p>
    <w:p>
      <w:pPr>
        <w:numPr>
          <w:ilvl w:val="2"/>
          <w:numId w:val="900"/>
        </w:numPr>
        <w:spacing w:before="0" w:after="0"/>
      </w:pPr>
      <w:r>
        <w:t>Odor Control</w:t>
      </w:r>
    </w:p>
    <w:p>
      <w:pPr>
        <w:numPr>
          <w:ilvl w:val="2"/>
          <w:numId w:val="900"/>
        </w:numPr>
        <w:spacing w:before="0" w:after="0"/>
      </w:pPr>
      <w:r>
        <w:t>Litter Control</w:t>
      </w:r>
    </w:p>
    <w:p>
      <w:pPr>
        <w:numPr>
          <w:ilvl w:val="2"/>
          <w:numId w:val="900"/>
        </w:numPr>
        <w:spacing w:before="0" w:after="0"/>
      </w:pPr>
      <w:r>
        <w:t>Community Health and Well-being</w:t>
      </w:r>
    </w:p>
    <w:p>
      <w:pPr>
        <w:numPr>
          <w:ilvl w:val="0"/>
          <w:numId w:val="900"/>
        </w:numPr>
        <w:spacing w:before="0" w:after="0"/>
      </w:pPr>
      <w:r>
        <w:t>The Waste Management Hierarchy</w:t>
      </w:r>
    </w:p>
    <w:p>
      <w:pPr>
        <w:numPr>
          <w:ilvl w:val="1"/>
          <w:numId w:val="900"/>
        </w:numPr>
        <w:spacing w:before="0" w:after="0"/>
      </w:pPr>
      <w:r>
        <w:t>Prevention (Source Reduction)</w:t>
      </w:r>
    </w:p>
    <w:p>
      <w:pPr>
        <w:numPr>
          <w:ilvl w:val="2"/>
          <w:numId w:val="900"/>
        </w:numPr>
        <w:spacing w:before="0" w:after="0"/>
      </w:pPr>
      <w:r>
        <w:t>Product Redesign</w:t>
      </w:r>
    </w:p>
    <w:p>
      <w:pPr>
        <w:numPr>
          <w:ilvl w:val="2"/>
          <w:numId w:val="900"/>
        </w:numPr>
        <w:spacing w:before="0" w:after="0"/>
      </w:pPr>
      <w:r>
        <w:t>Packaging Reduction</w:t>
      </w:r>
    </w:p>
    <w:p>
      <w:pPr>
        <w:numPr>
          <w:ilvl w:val="2"/>
          <w:numId w:val="900"/>
        </w:numPr>
        <w:spacing w:before="0" w:after="0"/>
      </w:pPr>
      <w:r>
        <w:t>Consumer Behavior Change</w:t>
      </w:r>
    </w:p>
    <w:p>
      <w:pPr>
        <w:numPr>
          <w:ilvl w:val="2"/>
          <w:numId w:val="900"/>
        </w:numPr>
        <w:spacing w:before="0" w:after="0"/>
      </w:pPr>
      <w:r>
        <w:t>Industrial Process Optimization</w:t>
      </w:r>
    </w:p>
    <w:p>
      <w:pPr>
        <w:numPr>
          <w:ilvl w:val="1"/>
          <w:numId w:val="900"/>
        </w:numPr>
        <w:spacing w:before="0" w:after="0"/>
      </w:pPr>
      <w:r>
        <w:t>Reuse</w:t>
      </w:r>
    </w:p>
    <w:p>
      <w:pPr>
        <w:numPr>
          <w:ilvl w:val="2"/>
          <w:numId w:val="900"/>
        </w:numPr>
        <w:spacing w:before="0" w:after="0"/>
      </w:pPr>
      <w:r>
        <w:t>Refillable Containers</w:t>
      </w:r>
    </w:p>
    <w:p>
      <w:pPr>
        <w:numPr>
          <w:ilvl w:val="2"/>
          <w:numId w:val="900"/>
        </w:numPr>
        <w:spacing w:before="0" w:after="0"/>
      </w:pPr>
      <w:r>
        <w:t>Second-hand Goods</w:t>
      </w:r>
    </w:p>
    <w:p>
      <w:pPr>
        <w:numPr>
          <w:ilvl w:val="2"/>
          <w:numId w:val="900"/>
        </w:numPr>
        <w:spacing w:before="0" w:after="0"/>
      </w:pPr>
      <w:r>
        <w:t>Repair and Refurbishment</w:t>
      </w:r>
    </w:p>
    <w:p>
      <w:pPr>
        <w:numPr>
          <w:ilvl w:val="2"/>
          <w:numId w:val="900"/>
        </w:numPr>
        <w:spacing w:before="0" w:after="0"/>
      </w:pPr>
      <w:r>
        <w:t>Creative Reuse Applications</w:t>
      </w:r>
    </w:p>
    <w:p>
      <w:pPr>
        <w:numPr>
          <w:ilvl w:val="1"/>
          <w:numId w:val="900"/>
        </w:numPr>
        <w:spacing w:before="0" w:after="0"/>
      </w:pPr>
      <w:r>
        <w:t>Recycling</w:t>
      </w:r>
    </w:p>
    <w:p>
      <w:pPr>
        <w:numPr>
          <w:ilvl w:val="2"/>
          <w:numId w:val="900"/>
        </w:numPr>
        <w:spacing w:before="0" w:after="0"/>
      </w:pPr>
      <w:r>
        <w:t>Material Collection</w:t>
      </w:r>
    </w:p>
    <w:p>
      <w:pPr>
        <w:numPr>
          <w:ilvl w:val="2"/>
          <w:numId w:val="900"/>
        </w:numPr>
        <w:spacing w:before="0" w:after="0"/>
      </w:pPr>
      <w:r>
        <w:t>Sorting and Processing</w:t>
      </w:r>
    </w:p>
    <w:p>
      <w:pPr>
        <w:numPr>
          <w:ilvl w:val="2"/>
          <w:numId w:val="900"/>
        </w:numPr>
        <w:spacing w:before="0" w:after="0"/>
      </w:pPr>
      <w:r>
        <w:t>Market Development for Recyclables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Recovery</w:t>
      </w:r>
    </w:p>
    <w:p>
      <w:pPr>
        <w:numPr>
          <w:ilvl w:val="2"/>
          <w:numId w:val="900"/>
        </w:numPr>
        <w:spacing w:before="0" w:after="0"/>
      </w:pPr>
      <w:r>
        <w:t>Energy Recovery</w:t>
      </w:r>
    </w:p>
    <w:p>
      <w:pPr>
        <w:numPr>
          <w:ilvl w:val="3"/>
          <w:numId w:val="900"/>
        </w:numPr>
        <w:spacing w:before="0" w:after="0"/>
      </w:pPr>
      <w:r>
        <w:t>Waste-to-Energy</w:t>
      </w:r>
    </w:p>
    <w:p>
      <w:pPr>
        <w:numPr>
          <w:ilvl w:val="3"/>
          <w:numId w:val="900"/>
        </w:numPr>
        <w:spacing w:before="0" w:after="0"/>
      </w:pPr>
      <w:r>
        <w:t>Biogas Production</w:t>
      </w:r>
    </w:p>
    <w:p>
      <w:pPr>
        <w:numPr>
          <w:ilvl w:val="2"/>
          <w:numId w:val="900"/>
        </w:numPr>
        <w:spacing w:before="0" w:after="0"/>
      </w:pPr>
      <w:r>
        <w:t>Nutrient Recovery</w:t>
      </w:r>
    </w:p>
    <w:p>
      <w:pPr>
        <w:numPr>
          <w:ilvl w:val="3"/>
          <w:numId w:val="900"/>
        </w:numPr>
        <w:spacing w:before="0" w:after="0"/>
      </w:pPr>
      <w:r>
        <w:t>Composting</w:t>
      </w:r>
    </w:p>
    <w:p>
      <w:pPr>
        <w:numPr>
          <w:ilvl w:val="3"/>
          <w:numId w:val="900"/>
        </w:numPr>
        <w:spacing w:before="0" w:after="0"/>
      </w:pPr>
      <w:r>
        <w:t>Anaerobic Digestion</w:t>
      </w:r>
    </w:p>
    <w:p>
      <w:pPr>
        <w:numPr>
          <w:ilvl w:val="1"/>
          <w:numId w:val="900"/>
        </w:numPr>
        <w:spacing w:before="0" w:after="0"/>
      </w:pPr>
      <w:r>
        <w:t>Disposal</w:t>
      </w:r>
    </w:p>
    <w:p>
      <w:pPr>
        <w:numPr>
          <w:ilvl w:val="2"/>
          <w:numId w:val="900"/>
        </w:numPr>
        <w:spacing w:before="0" w:after="0"/>
      </w:pPr>
      <w:r>
        <w:t>Sanitary Landfilling</w:t>
      </w:r>
    </w:p>
    <w:p>
      <w:pPr>
        <w:numPr>
          <w:ilvl w:val="2"/>
          <w:numId w:val="900"/>
        </w:numPr>
        <w:spacing w:before="0" w:after="0"/>
      </w:pPr>
      <w:r>
        <w:t>Incineration without Energy Recovery</w:t>
      </w:r>
    </w:p>
    <w:p>
      <w:pPr>
        <w:numPr>
          <w:ilvl w:val="0"/>
          <w:numId w:val="900"/>
        </w:numPr>
        <w:spacing w:before="0" w:after="0"/>
      </w:pPr>
      <w:r>
        <w:t>Integrated Solid Waste Management (ISWM)</w:t>
      </w:r>
    </w:p>
    <w:p>
      <w:pPr>
        <w:numPr>
          <w:ilvl w:val="1"/>
          <w:numId w:val="900"/>
        </w:numPr>
        <w:spacing w:before="0" w:after="0"/>
      </w:pPr>
      <w:r>
        <w:t>Concept and Principles</w:t>
      </w:r>
    </w:p>
    <w:p>
      <w:pPr>
        <w:numPr>
          <w:ilvl w:val="2"/>
          <w:numId w:val="900"/>
        </w:numPr>
        <w:spacing w:before="0" w:after="0"/>
      </w:pPr>
      <w:r>
        <w:t>Life Cycle Approach</w:t>
      </w:r>
    </w:p>
    <w:p>
      <w:pPr>
        <w:numPr>
          <w:ilvl w:val="2"/>
          <w:numId w:val="900"/>
        </w:numPr>
        <w:spacing w:before="0" w:after="0"/>
      </w:pPr>
      <w:r>
        <w:t>Multi-Option Integration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System Elements</w:t>
      </w:r>
    </w:p>
    <w:p>
      <w:pPr>
        <w:numPr>
          <w:ilvl w:val="2"/>
          <w:numId w:val="900"/>
        </w:numPr>
        <w:spacing w:before="0" w:after="0"/>
      </w:pPr>
      <w:r>
        <w:t>Waste Generation</w:t>
      </w:r>
    </w:p>
    <w:p>
      <w:pPr>
        <w:numPr>
          <w:ilvl w:val="2"/>
          <w:numId w:val="900"/>
        </w:numPr>
        <w:spacing w:before="0" w:after="0"/>
      </w:pPr>
      <w:r>
        <w:t>Storage and Collection</w:t>
      </w:r>
    </w:p>
    <w:p>
      <w:pPr>
        <w:numPr>
          <w:ilvl w:val="2"/>
          <w:numId w:val="900"/>
        </w:numPr>
        <w:spacing w:before="0" w:after="0"/>
      </w:pPr>
      <w:r>
        <w:t>Processing and Treatment</w:t>
      </w:r>
    </w:p>
    <w:p>
      <w:pPr>
        <w:numPr>
          <w:ilvl w:val="2"/>
          <w:numId w:val="900"/>
        </w:numPr>
        <w:spacing w:before="0" w:after="0"/>
      </w:pPr>
      <w:r>
        <w:t>Final Disposal</w:t>
      </w:r>
    </w:p>
    <w:p>
      <w:pPr>
        <w:numPr>
          <w:ilvl w:val="1"/>
          <w:numId w:val="900"/>
        </w:numPr>
        <w:spacing w:before="0" w:after="0"/>
      </w:pPr>
      <w:r>
        <w:t>Key Stakeholders</w:t>
      </w:r>
    </w:p>
    <w:p>
      <w:pPr>
        <w:numPr>
          <w:ilvl w:val="2"/>
          <w:numId w:val="900"/>
        </w:numPr>
        <w:spacing w:before="0" w:after="0"/>
      </w:pPr>
      <w:r>
        <w:t>Waste Generators</w:t>
      </w:r>
    </w:p>
    <w:p>
      <w:pPr>
        <w:numPr>
          <w:ilvl w:val="2"/>
          <w:numId w:val="900"/>
        </w:numPr>
        <w:spacing w:before="0" w:after="0"/>
      </w:pPr>
      <w:r>
        <w:t>Service Providers</w:t>
      </w:r>
    </w:p>
    <w:p>
      <w:pPr>
        <w:numPr>
          <w:ilvl w:val="2"/>
          <w:numId w:val="900"/>
        </w:numPr>
        <w:spacing w:before="0" w:after="0"/>
      </w:pPr>
      <w:r>
        <w:t>Regulators</w:t>
      </w:r>
    </w:p>
    <w:p>
      <w:pPr>
        <w:numPr>
          <w:ilvl w:val="2"/>
          <w:numId w:val="900"/>
        </w:numPr>
        <w:spacing w:before="0" w:after="0"/>
      </w:pPr>
      <w:r>
        <w:t>Community Organizations</w:t>
      </w:r>
    </w:p>
    <w:p>
      <w:pPr>
        <w:numPr>
          <w:ilvl w:val="2"/>
          <w:numId w:val="900"/>
        </w:numPr>
        <w:spacing w:before="0" w:after="0"/>
      </w:pPr>
      <w:r>
        <w:t>Private Sector</w:t>
      </w:r>
    </w:p>
    <w:p>
      <w:pPr>
        <w:numPr>
          <w:ilvl w:val="2"/>
          <w:numId w:val="900"/>
        </w:numPr>
        <w:spacing w:before="0" w:after="0"/>
      </w:pPr>
      <w:r>
        <w:t>Non-Governmental Organizations</w:t>
      </w:r>
    </w:p>
    <w:p>
      <w:pPr>
        <w:numPr>
          <w:ilvl w:val="0"/>
          <w:numId w:val="900"/>
        </w:numPr>
        <w:spacing w:before="0" w:after="0"/>
      </w:pPr>
      <w:r>
        <w:t>Historical Evolution of Waste Management</w:t>
      </w:r>
    </w:p>
    <w:p>
      <w:pPr>
        <w:numPr>
          <w:ilvl w:val="1"/>
          <w:numId w:val="900"/>
        </w:numPr>
        <w:spacing w:before="0" w:after="0"/>
      </w:pPr>
      <w:r>
        <w:t>Ancient Waste Disposal Methods</w:t>
      </w:r>
    </w:p>
    <w:p>
      <w:pPr>
        <w:numPr>
          <w:ilvl w:val="1"/>
          <w:numId w:val="900"/>
        </w:numPr>
        <w:spacing w:before="0" w:after="0"/>
      </w:pPr>
      <w:r>
        <w:t>Industrial Revolution Impacts</w:t>
      </w:r>
    </w:p>
    <w:p>
      <w:pPr>
        <w:numPr>
          <w:ilvl w:val="1"/>
          <w:numId w:val="900"/>
        </w:numPr>
        <w:spacing w:before="0" w:after="0"/>
      </w:pPr>
      <w:r>
        <w:t>Development of Sanitary Landfills</w:t>
      </w:r>
    </w:p>
    <w:p>
      <w:pPr>
        <w:numPr>
          <w:ilvl w:val="1"/>
          <w:numId w:val="900"/>
        </w:numPr>
        <w:spacing w:before="0" w:after="0"/>
      </w:pPr>
      <w:r>
        <w:t>Emergence of Recycling Programs</w:t>
      </w:r>
    </w:p>
    <w:p>
      <w:pPr>
        <w:numPr>
          <w:ilvl w:val="1"/>
          <w:numId w:val="900"/>
        </w:numPr>
        <w:spacing w:before="0" w:after="0"/>
      </w:pPr>
      <w:r>
        <w:t>Modern Integrated Systems</w:t>
      </w:r>
    </w:p>
    <w:p>
      <w:pPr>
        <w:numPr>
          <w:ilvl w:val="1"/>
          <w:numId w:val="900"/>
        </w:numPr>
        <w:spacing w:before="0" w:after="0"/>
      </w:pPr>
      <w:r>
        <w:t>Future Trends and Innovations</w:t>
      </w:r>
    </w:p>
    <w:p>
      <w:pPr>
        <w:pStyle w:val="Heading1"/>
      </w:pPr>
      <w:r>
        <w:t>Waste Generation and Characterization</w:t>
      </w:r>
    </w:p>
    <w:p>
      <w:pPr>
        <w:numPr>
          <w:ilvl w:val="0"/>
          <w:numId w:val="900"/>
        </w:numPr>
        <w:spacing w:before="0" w:after="0"/>
      </w:pPr>
      <w:r>
        <w:t>Sources of Solid Waste</w:t>
      </w:r>
    </w:p>
    <w:p>
      <w:pPr>
        <w:numPr>
          <w:ilvl w:val="1"/>
          <w:numId w:val="900"/>
        </w:numPr>
        <w:spacing w:before="0" w:after="0"/>
      </w:pPr>
      <w:r>
        <w:t>Residential Sources</w:t>
      </w:r>
    </w:p>
    <w:p>
      <w:pPr>
        <w:numPr>
          <w:ilvl w:val="2"/>
          <w:numId w:val="900"/>
        </w:numPr>
        <w:spacing w:before="0" w:after="0"/>
      </w:pPr>
      <w:r>
        <w:t>Single-family Dwellings</w:t>
      </w:r>
    </w:p>
    <w:p>
      <w:pPr>
        <w:numPr>
          <w:ilvl w:val="2"/>
          <w:numId w:val="900"/>
        </w:numPr>
        <w:spacing w:before="0" w:after="0"/>
      </w:pPr>
      <w:r>
        <w:t>Multi-family Dwellings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Commercial Sources</w:t>
      </w:r>
    </w:p>
    <w:p>
      <w:pPr>
        <w:numPr>
          <w:ilvl w:val="2"/>
          <w:numId w:val="900"/>
        </w:numPr>
        <w:spacing w:before="0" w:after="0"/>
      </w:pPr>
      <w:r>
        <w:t>Retail Stores</w:t>
      </w:r>
    </w:p>
    <w:p>
      <w:pPr>
        <w:numPr>
          <w:ilvl w:val="2"/>
          <w:numId w:val="900"/>
        </w:numPr>
        <w:spacing w:before="0" w:after="0"/>
      </w:pPr>
      <w:r>
        <w:t>Restaurants and Food Services</w:t>
      </w:r>
    </w:p>
    <w:p>
      <w:pPr>
        <w:numPr>
          <w:ilvl w:val="2"/>
          <w:numId w:val="900"/>
        </w:numPr>
        <w:spacing w:before="0" w:after="0"/>
      </w:pPr>
      <w:r>
        <w:t>Offices and Business Centers</w:t>
      </w:r>
    </w:p>
    <w:p>
      <w:pPr>
        <w:numPr>
          <w:ilvl w:val="2"/>
          <w:numId w:val="900"/>
        </w:numPr>
        <w:spacing w:before="0" w:after="0"/>
      </w:pPr>
      <w:r>
        <w:t>Hotels and Hospitality</w:t>
      </w:r>
    </w:p>
    <w:p>
      <w:pPr>
        <w:numPr>
          <w:ilvl w:val="1"/>
          <w:numId w:val="900"/>
        </w:numPr>
        <w:spacing w:before="0" w:after="0"/>
      </w:pPr>
      <w:r>
        <w:t>Institutional Sources</w:t>
      </w:r>
    </w:p>
    <w:p>
      <w:pPr>
        <w:numPr>
          <w:ilvl w:val="2"/>
          <w:numId w:val="900"/>
        </w:numPr>
        <w:spacing w:before="0" w:after="0"/>
      </w:pPr>
      <w:r>
        <w:t>Schools and Universities</w:t>
      </w:r>
    </w:p>
    <w:p>
      <w:pPr>
        <w:numPr>
          <w:ilvl w:val="2"/>
          <w:numId w:val="900"/>
        </w:numPr>
        <w:spacing w:before="0" w:after="0"/>
      </w:pPr>
      <w:r>
        <w:t>Hospitals and Healthcare Facilities</w:t>
      </w:r>
    </w:p>
    <w:p>
      <w:pPr>
        <w:numPr>
          <w:ilvl w:val="2"/>
          <w:numId w:val="900"/>
        </w:numPr>
        <w:spacing w:before="0" w:after="0"/>
      </w:pPr>
      <w:r>
        <w:t>Government Buildings</w:t>
      </w:r>
    </w:p>
    <w:p>
      <w:pPr>
        <w:numPr>
          <w:ilvl w:val="2"/>
          <w:numId w:val="900"/>
        </w:numPr>
        <w:spacing w:before="0" w:after="0"/>
      </w:pPr>
      <w:r>
        <w:t>Religious Institutions</w:t>
      </w:r>
    </w:p>
    <w:p>
      <w:pPr>
        <w:numPr>
          <w:ilvl w:val="1"/>
          <w:numId w:val="900"/>
        </w:numPr>
        <w:spacing w:before="0" w:after="0"/>
      </w:pPr>
      <w:r>
        <w:t>Industrial Sources</w:t>
      </w:r>
    </w:p>
    <w:p>
      <w:pPr>
        <w:numPr>
          <w:ilvl w:val="2"/>
          <w:numId w:val="900"/>
        </w:numPr>
        <w:spacing w:before="0" w:after="0"/>
      </w:pPr>
      <w:r>
        <w:t>Light Manufacturing</w:t>
      </w:r>
    </w:p>
    <w:p>
      <w:pPr>
        <w:numPr>
          <w:ilvl w:val="2"/>
          <w:numId w:val="900"/>
        </w:numPr>
        <w:spacing w:before="0" w:after="0"/>
      </w:pPr>
      <w:r>
        <w:t>Heavy Industry</w:t>
      </w:r>
    </w:p>
    <w:p>
      <w:pPr>
        <w:numPr>
          <w:ilvl w:val="2"/>
          <w:numId w:val="900"/>
        </w:numPr>
        <w:spacing w:before="0" w:after="0"/>
      </w:pPr>
      <w:r>
        <w:t>Processing Facilities</w:t>
      </w:r>
    </w:p>
    <w:p>
      <w:pPr>
        <w:numPr>
          <w:ilvl w:val="2"/>
          <w:numId w:val="900"/>
        </w:numPr>
        <w:spacing w:before="0" w:after="0"/>
      </w:pPr>
      <w:r>
        <w:t>Warehousing and Distribution</w:t>
      </w:r>
    </w:p>
    <w:p>
      <w:pPr>
        <w:numPr>
          <w:ilvl w:val="1"/>
          <w:numId w:val="900"/>
        </w:numPr>
        <w:spacing w:before="0" w:after="0"/>
      </w:pPr>
      <w:r>
        <w:t>Construction and Demolition Activities</w:t>
      </w:r>
    </w:p>
    <w:p>
      <w:pPr>
        <w:numPr>
          <w:ilvl w:val="2"/>
          <w:numId w:val="900"/>
        </w:numPr>
        <w:spacing w:before="0" w:after="0"/>
      </w:pPr>
      <w:r>
        <w:t>New Construction</w:t>
      </w:r>
    </w:p>
    <w:p>
      <w:pPr>
        <w:numPr>
          <w:ilvl w:val="2"/>
          <w:numId w:val="900"/>
        </w:numPr>
        <w:spacing w:before="0" w:after="0"/>
      </w:pPr>
      <w:r>
        <w:t>Demolition Projects</w:t>
      </w:r>
    </w:p>
    <w:p>
      <w:pPr>
        <w:numPr>
          <w:ilvl w:val="2"/>
          <w:numId w:val="900"/>
        </w:numPr>
        <w:spacing w:before="0" w:after="0"/>
      </w:pPr>
      <w:r>
        <w:t>Renovation and Remodeling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1"/>
          <w:numId w:val="900"/>
        </w:numPr>
        <w:spacing w:before="0" w:after="0"/>
      </w:pPr>
      <w:r>
        <w:t>Agricultural Sources</w:t>
      </w:r>
    </w:p>
    <w:p>
      <w:pPr>
        <w:numPr>
          <w:ilvl w:val="2"/>
          <w:numId w:val="900"/>
        </w:numPr>
        <w:spacing w:before="0" w:after="0"/>
      </w:pPr>
      <w:r>
        <w:t>Crop Production</w:t>
      </w:r>
    </w:p>
    <w:p>
      <w:pPr>
        <w:numPr>
          <w:ilvl w:val="2"/>
          <w:numId w:val="900"/>
        </w:numPr>
        <w:spacing w:before="0" w:after="0"/>
      </w:pPr>
      <w:r>
        <w:t>Livestock Operations</w:t>
      </w:r>
    </w:p>
    <w:p>
      <w:pPr>
        <w:numPr>
          <w:ilvl w:val="2"/>
          <w:numId w:val="900"/>
        </w:numPr>
        <w:spacing w:before="0" w:after="0"/>
      </w:pPr>
      <w:r>
        <w:t>Food Processing Facilities</w:t>
      </w:r>
    </w:p>
    <w:p>
      <w:pPr>
        <w:numPr>
          <w:ilvl w:val="2"/>
          <w:numId w:val="900"/>
        </w:numPr>
        <w:spacing w:before="0" w:after="0"/>
      </w:pPr>
      <w:r>
        <w:t>Packaging and Distribution</w:t>
      </w:r>
    </w:p>
    <w:p>
      <w:pPr>
        <w:numPr>
          <w:ilvl w:val="1"/>
          <w:numId w:val="900"/>
        </w:numPr>
        <w:spacing w:before="0" w:after="0"/>
      </w:pPr>
      <w:r>
        <w:t>Other Sources</w:t>
      </w:r>
    </w:p>
    <w:p>
      <w:pPr>
        <w:numPr>
          <w:ilvl w:val="2"/>
          <w:numId w:val="900"/>
        </w:numPr>
        <w:spacing w:before="0" w:after="0"/>
      </w:pPr>
      <w:r>
        <w:t>Street Cleaning</w:t>
      </w:r>
    </w:p>
    <w:p>
      <w:pPr>
        <w:numPr>
          <w:ilvl w:val="2"/>
          <w:numId w:val="900"/>
        </w:numPr>
        <w:spacing w:before="0" w:after="0"/>
      </w:pPr>
      <w:r>
        <w:t>Parks and Recreation</w:t>
      </w:r>
    </w:p>
    <w:p>
      <w:pPr>
        <w:numPr>
          <w:ilvl w:val="2"/>
          <w:numId w:val="900"/>
        </w:numPr>
        <w:spacing w:before="0" w:after="0"/>
      </w:pPr>
      <w:r>
        <w:t>Special Events</w:t>
      </w:r>
    </w:p>
    <w:p>
      <w:pPr>
        <w:numPr>
          <w:ilvl w:val="2"/>
          <w:numId w:val="900"/>
        </w:numPr>
        <w:spacing w:before="0" w:after="0"/>
      </w:pPr>
      <w:r>
        <w:t>Disaster Debris</w:t>
      </w:r>
    </w:p>
    <w:p>
      <w:pPr>
        <w:numPr>
          <w:ilvl w:val="0"/>
          <w:numId w:val="900"/>
        </w:numPr>
        <w:spacing w:before="0" w:after="0"/>
      </w:pPr>
      <w:r>
        <w:t>Waste Stream Composition Analysis</w:t>
      </w:r>
    </w:p>
    <w:p>
      <w:pPr>
        <w:numPr>
          <w:ilvl w:val="1"/>
          <w:numId w:val="900"/>
        </w:numPr>
        <w:spacing w:before="0" w:after="0"/>
      </w:pPr>
      <w:r>
        <w:t>Physical Characteristics</w:t>
      </w:r>
    </w:p>
    <w:p>
      <w:pPr>
        <w:numPr>
          <w:ilvl w:val="2"/>
          <w:numId w:val="900"/>
        </w:numPr>
        <w:spacing w:before="0" w:after="0"/>
      </w:pPr>
      <w:r>
        <w:t>Specific Weight (Density)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Particle Size Distribution</w:t>
      </w:r>
    </w:p>
    <w:p>
      <w:pPr>
        <w:numPr>
          <w:ilvl w:val="2"/>
          <w:numId w:val="900"/>
        </w:numPr>
        <w:spacing w:before="0" w:after="0"/>
      </w:pPr>
      <w:r>
        <w:t>Color and Appearance</w:t>
      </w:r>
    </w:p>
    <w:p>
      <w:pPr>
        <w:numPr>
          <w:ilvl w:val="2"/>
          <w:numId w:val="900"/>
        </w:numPr>
        <w:spacing w:before="0" w:after="0"/>
      </w:pPr>
      <w:r>
        <w:t>Odor Properties</w:t>
      </w:r>
    </w:p>
    <w:p>
      <w:pPr>
        <w:numPr>
          <w:ilvl w:val="2"/>
          <w:numId w:val="900"/>
        </w:numPr>
        <w:spacing w:before="0" w:after="0"/>
      </w:pPr>
      <w:r>
        <w:t>Compressibility</w:t>
      </w:r>
    </w:p>
    <w:p>
      <w:pPr>
        <w:numPr>
          <w:ilvl w:val="1"/>
          <w:numId w:val="900"/>
        </w:numPr>
        <w:spacing w:before="0" w:after="0"/>
      </w:pPr>
      <w:r>
        <w:t>Chemical Characteristics</w:t>
      </w:r>
    </w:p>
    <w:p>
      <w:pPr>
        <w:numPr>
          <w:ilvl w:val="2"/>
          <w:numId w:val="900"/>
        </w:numPr>
        <w:spacing w:before="0" w:after="0"/>
      </w:pPr>
      <w:r>
        <w:t>Proximate Analysis</w:t>
      </w:r>
    </w:p>
    <w:p>
      <w:pPr>
        <w:numPr>
          <w:ilvl w:val="3"/>
          <w:numId w:val="900"/>
        </w:numPr>
        <w:spacing w:before="0" w:after="0"/>
      </w:pPr>
      <w:r>
        <w:t>Moisture Content</w:t>
      </w:r>
    </w:p>
    <w:p>
      <w:pPr>
        <w:numPr>
          <w:ilvl w:val="3"/>
          <w:numId w:val="900"/>
        </w:numPr>
        <w:spacing w:before="0" w:after="0"/>
      </w:pPr>
      <w:r>
        <w:t>Volatile Matter</w:t>
      </w:r>
    </w:p>
    <w:p>
      <w:pPr>
        <w:numPr>
          <w:ilvl w:val="3"/>
          <w:numId w:val="900"/>
        </w:numPr>
        <w:spacing w:before="0" w:after="0"/>
      </w:pPr>
      <w:r>
        <w:t>Ash Content</w:t>
      </w:r>
    </w:p>
    <w:p>
      <w:pPr>
        <w:numPr>
          <w:ilvl w:val="3"/>
          <w:numId w:val="900"/>
        </w:numPr>
        <w:spacing w:before="0" w:after="0"/>
      </w:pPr>
      <w:r>
        <w:t>Fixed Carbon</w:t>
      </w:r>
    </w:p>
    <w:p>
      <w:pPr>
        <w:numPr>
          <w:ilvl w:val="2"/>
          <w:numId w:val="900"/>
        </w:numPr>
        <w:spacing w:before="0" w:after="0"/>
      </w:pPr>
      <w:r>
        <w:t>Ultimate Analysis</w:t>
      </w:r>
    </w:p>
    <w:p>
      <w:pPr>
        <w:numPr>
          <w:ilvl w:val="3"/>
          <w:numId w:val="900"/>
        </w:numPr>
        <w:spacing w:before="0" w:after="0"/>
      </w:pPr>
      <w:r>
        <w:t>Carbon Content</w:t>
      </w:r>
    </w:p>
    <w:p>
      <w:pPr>
        <w:numPr>
          <w:ilvl w:val="3"/>
          <w:numId w:val="900"/>
        </w:numPr>
        <w:spacing w:before="0" w:after="0"/>
      </w:pPr>
      <w:r>
        <w:t>Hydrogen Content</w:t>
      </w:r>
    </w:p>
    <w:p>
      <w:pPr>
        <w:numPr>
          <w:ilvl w:val="3"/>
          <w:numId w:val="900"/>
        </w:numPr>
        <w:spacing w:before="0" w:after="0"/>
      </w:pPr>
      <w:r>
        <w:t>Oxygen Content</w:t>
      </w:r>
    </w:p>
    <w:p>
      <w:pPr>
        <w:numPr>
          <w:ilvl w:val="3"/>
          <w:numId w:val="900"/>
        </w:numPr>
        <w:spacing w:before="0" w:after="0"/>
      </w:pPr>
      <w:r>
        <w:t>Nitrogen Content</w:t>
      </w:r>
    </w:p>
    <w:p>
      <w:pPr>
        <w:numPr>
          <w:ilvl w:val="3"/>
          <w:numId w:val="900"/>
        </w:numPr>
        <w:spacing w:before="0" w:after="0"/>
      </w:pPr>
      <w:r>
        <w:t>Sulfur Content</w:t>
      </w:r>
    </w:p>
    <w:p>
      <w:pPr>
        <w:numPr>
          <w:ilvl w:val="3"/>
          <w:numId w:val="900"/>
        </w:numPr>
        <w:spacing w:before="0" w:after="0"/>
      </w:pPr>
      <w:r>
        <w:t>Chlorine Content</w:t>
      </w:r>
    </w:p>
    <w:p>
      <w:pPr>
        <w:numPr>
          <w:ilvl w:val="2"/>
          <w:numId w:val="900"/>
        </w:numPr>
        <w:spacing w:before="0" w:after="0"/>
      </w:pPr>
      <w:r>
        <w:t>Heating Value (Energy Content)</w:t>
      </w:r>
    </w:p>
    <w:p>
      <w:pPr>
        <w:numPr>
          <w:ilvl w:val="2"/>
          <w:numId w:val="900"/>
        </w:numPr>
        <w:spacing w:before="0" w:after="0"/>
      </w:pPr>
      <w:r>
        <w:t>pH and Alkalinity</w:t>
      </w:r>
    </w:p>
    <w:p>
      <w:pPr>
        <w:numPr>
          <w:ilvl w:val="2"/>
          <w:numId w:val="900"/>
        </w:numPr>
        <w:spacing w:before="0" w:after="0"/>
      </w:pPr>
      <w:r>
        <w:t>Heavy Metal Content</w:t>
      </w:r>
    </w:p>
    <w:p>
      <w:pPr>
        <w:numPr>
          <w:ilvl w:val="1"/>
          <w:numId w:val="900"/>
        </w:numPr>
        <w:spacing w:before="0" w:after="0"/>
      </w:pPr>
      <w:r>
        <w:t>Biological Characteristics</w:t>
      </w:r>
    </w:p>
    <w:p>
      <w:pPr>
        <w:numPr>
          <w:ilvl w:val="2"/>
          <w:numId w:val="900"/>
        </w:numPr>
        <w:spacing w:before="0" w:after="0"/>
      </w:pPr>
      <w:r>
        <w:t>Biodegradability of Organic Components</w:t>
      </w:r>
    </w:p>
    <w:p>
      <w:pPr>
        <w:numPr>
          <w:ilvl w:val="2"/>
          <w:numId w:val="900"/>
        </w:numPr>
        <w:spacing w:before="0" w:after="0"/>
      </w:pPr>
      <w:r>
        <w:t>Pathogen Content</w:t>
      </w:r>
    </w:p>
    <w:p>
      <w:pPr>
        <w:numPr>
          <w:ilvl w:val="2"/>
          <w:numId w:val="900"/>
        </w:numPr>
        <w:spacing w:before="0" w:after="0"/>
      </w:pPr>
      <w:r>
        <w:t>Nutrient Content</w:t>
      </w:r>
    </w:p>
    <w:p>
      <w:pPr>
        <w:numPr>
          <w:ilvl w:val="2"/>
          <w:numId w:val="900"/>
        </w:numPr>
        <w:spacing w:before="0" w:after="0"/>
      </w:pPr>
      <w:r>
        <w:t>Microbial Activity</w:t>
      </w:r>
    </w:p>
    <w:p>
      <w:pPr>
        <w:numPr>
          <w:ilvl w:val="0"/>
          <w:numId w:val="900"/>
        </w:numPr>
        <w:spacing w:before="0" w:after="0"/>
      </w:pPr>
      <w:r>
        <w:t>Factors Influencing Waste Generation</w:t>
      </w:r>
    </w:p>
    <w:p>
      <w:pPr>
        <w:numPr>
          <w:ilvl w:val="1"/>
          <w:numId w:val="900"/>
        </w:numPr>
        <w:spacing w:before="0" w:after="0"/>
      </w:pPr>
      <w:r>
        <w:t>Geographic Factors</w:t>
      </w:r>
    </w:p>
    <w:p>
      <w:pPr>
        <w:numPr>
          <w:ilvl w:val="2"/>
          <w:numId w:val="900"/>
        </w:numPr>
        <w:spacing w:before="0" w:after="0"/>
      </w:pPr>
      <w:r>
        <w:t>Urban versus Rural Areas</w:t>
      </w:r>
    </w:p>
    <w:p>
      <w:pPr>
        <w:numPr>
          <w:ilvl w:val="2"/>
          <w:numId w:val="900"/>
        </w:numPr>
        <w:spacing w:before="0" w:after="0"/>
      </w:pPr>
      <w:r>
        <w:t>Regional Climate Differences</w:t>
      </w:r>
    </w:p>
    <w:p>
      <w:pPr>
        <w:numPr>
          <w:ilvl w:val="2"/>
          <w:numId w:val="900"/>
        </w:numPr>
        <w:spacing w:before="0" w:after="0"/>
      </w:pPr>
      <w:r>
        <w:t>Population Density</w:t>
      </w:r>
    </w:p>
    <w:p>
      <w:pPr>
        <w:numPr>
          <w:ilvl w:val="1"/>
          <w:numId w:val="900"/>
        </w:numPr>
        <w:spacing w:before="0" w:after="0"/>
      </w:pPr>
      <w:r>
        <w:t>Temporal Factors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Holiday Effects</w:t>
      </w:r>
    </w:p>
    <w:p>
      <w:pPr>
        <w:numPr>
          <w:ilvl w:val="2"/>
          <w:numId w:val="900"/>
        </w:numPr>
        <w:spacing w:before="0" w:after="0"/>
      </w:pPr>
      <w:r>
        <w:t>Day-of-Week Patterns</w:t>
      </w:r>
    </w:p>
    <w:p>
      <w:pPr>
        <w:numPr>
          <w:ilvl w:val="1"/>
          <w:numId w:val="900"/>
        </w:numPr>
        <w:spacing w:before="0" w:after="0"/>
      </w:pPr>
      <w:r>
        <w:t>Socioeconomic Factors</w:t>
      </w:r>
    </w:p>
    <w:p>
      <w:pPr>
        <w:numPr>
          <w:ilvl w:val="2"/>
          <w:numId w:val="900"/>
        </w:numPr>
        <w:spacing w:before="0" w:after="0"/>
      </w:pPr>
      <w:r>
        <w:t>Income Levels</w:t>
      </w:r>
    </w:p>
    <w:p>
      <w:pPr>
        <w:numPr>
          <w:ilvl w:val="2"/>
          <w:numId w:val="900"/>
        </w:numPr>
        <w:spacing w:before="0" w:after="0"/>
      </w:pPr>
      <w:r>
        <w:t>Education Levels</w:t>
      </w:r>
    </w:p>
    <w:p>
      <w:pPr>
        <w:numPr>
          <w:ilvl w:val="2"/>
          <w:numId w:val="900"/>
        </w:numPr>
        <w:spacing w:before="0" w:after="0"/>
      </w:pPr>
      <w:r>
        <w:t>Lifestyle Patterns</w:t>
      </w:r>
    </w:p>
    <w:p>
      <w:pPr>
        <w:numPr>
          <w:ilvl w:val="2"/>
          <w:numId w:val="900"/>
        </w:numPr>
        <w:spacing w:before="0" w:after="0"/>
      </w:pPr>
      <w:r>
        <w:t>Cultural Practices</w:t>
      </w:r>
    </w:p>
    <w:p>
      <w:pPr>
        <w:numPr>
          <w:ilvl w:val="1"/>
          <w:numId w:val="900"/>
        </w:numPr>
        <w:spacing w:before="0" w:after="0"/>
      </w:pPr>
      <w:r>
        <w:t>Economic Conditions</w:t>
      </w:r>
    </w:p>
    <w:p>
      <w:pPr>
        <w:numPr>
          <w:ilvl w:val="2"/>
          <w:numId w:val="900"/>
        </w:numPr>
        <w:spacing w:before="0" w:after="0"/>
      </w:pPr>
      <w:r>
        <w:t>Industrial Activity Levels</w:t>
      </w:r>
    </w:p>
    <w:p>
      <w:pPr>
        <w:numPr>
          <w:ilvl w:val="2"/>
          <w:numId w:val="900"/>
        </w:numPr>
        <w:spacing w:before="0" w:after="0"/>
      </w:pPr>
      <w:r>
        <w:t>Employment Rates</w:t>
      </w:r>
    </w:p>
    <w:p>
      <w:pPr>
        <w:numPr>
          <w:ilvl w:val="2"/>
          <w:numId w:val="900"/>
        </w:numPr>
        <w:spacing w:before="0" w:after="0"/>
      </w:pPr>
      <w:r>
        <w:t>Consumer Spending</w:t>
      </w:r>
    </w:p>
    <w:p>
      <w:pPr>
        <w:numPr>
          <w:ilvl w:val="1"/>
          <w:numId w:val="900"/>
        </w:numPr>
        <w:spacing w:before="0" w:after="0"/>
      </w:pPr>
      <w:r>
        <w:t>Policy and Regulatory Influences</w:t>
      </w:r>
    </w:p>
    <w:p>
      <w:pPr>
        <w:numPr>
          <w:ilvl w:val="2"/>
          <w:numId w:val="900"/>
        </w:numPr>
        <w:spacing w:before="0" w:after="0"/>
      </w:pPr>
      <w:r>
        <w:t>Recycling Mandates</w:t>
      </w:r>
    </w:p>
    <w:p>
      <w:pPr>
        <w:numPr>
          <w:ilvl w:val="2"/>
          <w:numId w:val="900"/>
        </w:numPr>
        <w:spacing w:before="0" w:after="0"/>
      </w:pPr>
      <w:r>
        <w:t>Waste Reduction Programs</w:t>
      </w:r>
    </w:p>
    <w:p>
      <w:pPr>
        <w:numPr>
          <w:ilvl w:val="2"/>
          <w:numId w:val="900"/>
        </w:numPr>
        <w:spacing w:before="0" w:after="0"/>
      </w:pPr>
      <w:r>
        <w:t>Extended Producer Responsibility</w:t>
      </w:r>
    </w:p>
    <w:p>
      <w:pPr>
        <w:numPr>
          <w:ilvl w:val="1"/>
          <w:numId w:val="900"/>
        </w:numPr>
        <w:spacing w:before="0" w:after="0"/>
      </w:pPr>
      <w:r>
        <w:t>Technological Factors</w:t>
      </w:r>
    </w:p>
    <w:p>
      <w:pPr>
        <w:numPr>
          <w:ilvl w:val="2"/>
          <w:numId w:val="900"/>
        </w:numPr>
        <w:spacing w:before="0" w:after="0"/>
      </w:pPr>
      <w:r>
        <w:t>Product Design Changes</w:t>
      </w:r>
    </w:p>
    <w:p>
      <w:pPr>
        <w:numPr>
          <w:ilvl w:val="2"/>
          <w:numId w:val="900"/>
        </w:numPr>
        <w:spacing w:before="0" w:after="0"/>
      </w:pPr>
      <w:r>
        <w:t>Packaging Innovations</w:t>
      </w:r>
    </w:p>
    <w:p>
      <w:pPr>
        <w:numPr>
          <w:ilvl w:val="2"/>
          <w:numId w:val="900"/>
        </w:numPr>
        <w:spacing w:before="0" w:after="0"/>
      </w:pPr>
      <w:r>
        <w:t>Digital Transformation</w:t>
      </w:r>
    </w:p>
    <w:p>
      <w:pPr>
        <w:numPr>
          <w:ilvl w:val="0"/>
          <w:numId w:val="900"/>
        </w:numPr>
        <w:spacing w:before="0" w:after="0"/>
      </w:pPr>
      <w:r>
        <w:t>Methods for Waste Quantification and Characterization</w:t>
      </w:r>
    </w:p>
    <w:p>
      <w:pPr>
        <w:numPr>
          <w:ilvl w:val="1"/>
          <w:numId w:val="900"/>
        </w:numPr>
        <w:spacing w:before="0" w:after="0"/>
      </w:pPr>
      <w:r>
        <w:t>Load-Count Analysis</w:t>
      </w:r>
    </w:p>
    <w:p>
      <w:pPr>
        <w:numPr>
          <w:ilvl w:val="1"/>
          <w:numId w:val="900"/>
        </w:numPr>
        <w:spacing w:before="0" w:after="0"/>
      </w:pPr>
      <w:r>
        <w:t>Weight-Volume Analysis</w:t>
      </w:r>
    </w:p>
    <w:p>
      <w:pPr>
        <w:numPr>
          <w:ilvl w:val="1"/>
          <w:numId w:val="900"/>
        </w:numPr>
        <w:spacing w:before="0" w:after="0"/>
      </w:pPr>
      <w:r>
        <w:t>Materials Balance Analysis</w:t>
      </w:r>
    </w:p>
    <w:p>
      <w:pPr>
        <w:numPr>
          <w:ilvl w:val="1"/>
          <w:numId w:val="900"/>
        </w:numPr>
        <w:spacing w:before="0" w:after="0"/>
      </w:pPr>
      <w:r>
        <w:t>Sampling and Sorting Studies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Sampling Protocols</w:t>
      </w:r>
    </w:p>
    <w:p>
      <w:pPr>
        <w:numPr>
          <w:ilvl w:val="2"/>
          <w:numId w:val="900"/>
        </w:numPr>
        <w:spacing w:before="0" w:after="0"/>
      </w:pPr>
      <w:r>
        <w:t>Sorting Categories</w:t>
      </w:r>
    </w:p>
    <w:p>
      <w:pPr>
        <w:numPr>
          <w:ilvl w:val="2"/>
          <w:numId w:val="900"/>
        </w:numPr>
        <w:spacing w:before="0" w:after="0"/>
      </w:pPr>
      <w:r>
        <w:t>Data Analysis Methods</w:t>
      </w:r>
    </w:p>
    <w:p>
      <w:pPr>
        <w:numPr>
          <w:ilvl w:val="1"/>
          <w:numId w:val="900"/>
        </w:numPr>
        <w:spacing w:before="0" w:after="0"/>
      </w:pPr>
      <w:r>
        <w:t>Waste Audits</w:t>
      </w:r>
    </w:p>
    <w:p>
      <w:pPr>
        <w:numPr>
          <w:ilvl w:val="2"/>
          <w:numId w:val="900"/>
        </w:numPr>
        <w:spacing w:before="0" w:after="0"/>
      </w:pPr>
      <w:r>
        <w:t>Facility-Specific Audits</w:t>
      </w:r>
    </w:p>
    <w:p>
      <w:pPr>
        <w:numPr>
          <w:ilvl w:val="2"/>
          <w:numId w:val="900"/>
        </w:numPr>
        <w:spacing w:before="0" w:after="0"/>
      </w:pPr>
      <w:r>
        <w:t>Community-Wide Studies</w:t>
      </w:r>
    </w:p>
    <w:p>
      <w:pPr>
        <w:numPr>
          <w:ilvl w:val="2"/>
          <w:numId w:val="900"/>
        </w:numPr>
        <w:spacing w:before="0" w:after="0"/>
      </w:pPr>
      <w:r>
        <w:t>Sector-Specific Analysis</w:t>
      </w:r>
    </w:p>
    <w:p>
      <w:pPr>
        <w:numPr>
          <w:ilvl w:val="1"/>
          <w:numId w:val="900"/>
        </w:numPr>
        <w:spacing w:before="0" w:after="0"/>
      </w:pPr>
      <w:r>
        <w:t>Statistical Analysis and Modeling</w:t>
      </w:r>
    </w:p>
    <w:p>
      <w:pPr>
        <w:numPr>
          <w:ilvl w:val="1"/>
          <w:numId w:val="900"/>
        </w:numPr>
        <w:spacing w:before="0" w:after="0"/>
      </w:pPr>
      <w:r>
        <w:t>Quality Assurance and Quality Control</w:t>
      </w:r>
    </w:p>
    <w:p>
      <w:pPr>
        <w:pStyle w:val="Heading1"/>
      </w:pPr>
      <w:r>
        <w:t>On-site Storage, Collection, and Transport</w:t>
      </w:r>
    </w:p>
    <w:p>
      <w:pPr>
        <w:numPr>
          <w:ilvl w:val="0"/>
          <w:numId w:val="900"/>
        </w:numPr>
        <w:spacing w:before="0" w:after="0"/>
      </w:pPr>
      <w:r>
        <w:t>On-site Storage and Handling</w:t>
      </w:r>
    </w:p>
    <w:p>
      <w:pPr>
        <w:numPr>
          <w:ilvl w:val="1"/>
          <w:numId w:val="900"/>
        </w:numPr>
        <w:spacing w:before="0" w:after="0"/>
      </w:pPr>
      <w:r>
        <w:t>Container Types and Selection</w:t>
      </w:r>
    </w:p>
    <w:p>
      <w:pPr>
        <w:numPr>
          <w:ilvl w:val="2"/>
          <w:numId w:val="900"/>
        </w:numPr>
        <w:spacing w:before="0" w:after="0"/>
      </w:pPr>
      <w:r>
        <w:t>Bins and Receptacles</w:t>
      </w:r>
    </w:p>
    <w:p>
      <w:pPr>
        <w:numPr>
          <w:ilvl w:val="2"/>
          <w:numId w:val="900"/>
        </w:numPr>
        <w:spacing w:before="0" w:after="0"/>
      </w:pPr>
      <w:r>
        <w:t>Plastic Bags</w:t>
      </w:r>
    </w:p>
    <w:p>
      <w:pPr>
        <w:numPr>
          <w:ilvl w:val="2"/>
          <w:numId w:val="900"/>
        </w:numPr>
        <w:spacing w:before="0" w:after="0"/>
      </w:pPr>
      <w:r>
        <w:t>Wheeled Carts</w:t>
      </w:r>
    </w:p>
    <w:p>
      <w:pPr>
        <w:numPr>
          <w:ilvl w:val="2"/>
          <w:numId w:val="900"/>
        </w:numPr>
        <w:spacing w:before="0" w:after="0"/>
      </w:pPr>
      <w:r>
        <w:t>Dumpsters and Roll-off Containers</w:t>
      </w:r>
    </w:p>
    <w:p>
      <w:pPr>
        <w:numPr>
          <w:ilvl w:val="2"/>
          <w:numId w:val="900"/>
        </w:numPr>
        <w:spacing w:before="0" w:after="0"/>
      </w:pPr>
      <w:r>
        <w:t>Specialized Containers</w:t>
      </w:r>
    </w:p>
    <w:p>
      <w:pPr>
        <w:numPr>
          <w:ilvl w:val="1"/>
          <w:numId w:val="900"/>
        </w:numPr>
        <w:spacing w:before="0" w:after="0"/>
      </w:pPr>
      <w:r>
        <w:t>Container Sizing and Capacity</w:t>
      </w:r>
    </w:p>
    <w:p>
      <w:pPr>
        <w:numPr>
          <w:ilvl w:val="2"/>
          <w:numId w:val="900"/>
        </w:numPr>
        <w:spacing w:before="0" w:after="0"/>
      </w:pPr>
      <w:r>
        <w:t>Capacity Requirements Calculation</w:t>
      </w:r>
    </w:p>
    <w:p>
      <w:pPr>
        <w:numPr>
          <w:ilvl w:val="2"/>
          <w:numId w:val="900"/>
        </w:numPr>
        <w:spacing w:before="0" w:after="0"/>
      </w:pPr>
      <w:r>
        <w:t>Service Frequency Considerations</w:t>
      </w:r>
    </w:p>
    <w:p>
      <w:pPr>
        <w:numPr>
          <w:ilvl w:val="2"/>
          <w:numId w:val="900"/>
        </w:numPr>
        <w:spacing w:before="0" w:after="0"/>
      </w:pPr>
      <w:r>
        <w:t>Space Constraints</w:t>
      </w:r>
    </w:p>
    <w:p>
      <w:pPr>
        <w:numPr>
          <w:ilvl w:val="1"/>
          <w:numId w:val="900"/>
        </w:numPr>
        <w:spacing w:before="0" w:after="0"/>
      </w:pPr>
      <w:r>
        <w:t>Container Placement and Accessibility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Accessibility for Collection Vehicles</w:t>
      </w:r>
    </w:p>
    <w:p>
      <w:pPr>
        <w:numPr>
          <w:ilvl w:val="2"/>
          <w:numId w:val="900"/>
        </w:numPr>
        <w:spacing w:before="0" w:after="0"/>
      </w:pPr>
      <w:r>
        <w:t>Aesthetic Considerations</w:t>
      </w:r>
    </w:p>
    <w:p>
      <w:pPr>
        <w:numPr>
          <w:ilvl w:val="2"/>
          <w:numId w:val="900"/>
        </w:numPr>
        <w:spacing w:before="0" w:after="0"/>
      </w:pPr>
      <w:r>
        <w:t>Security Issues</w:t>
      </w:r>
    </w:p>
    <w:p>
      <w:pPr>
        <w:numPr>
          <w:ilvl w:val="1"/>
          <w:numId w:val="900"/>
        </w:numPr>
        <w:spacing w:before="0" w:after="0"/>
      </w:pPr>
      <w:r>
        <w:t>Handling of Special Wastes</w:t>
      </w:r>
    </w:p>
    <w:p>
      <w:pPr>
        <w:numPr>
          <w:ilvl w:val="2"/>
          <w:numId w:val="900"/>
        </w:numPr>
        <w:spacing w:before="0" w:after="0"/>
      </w:pPr>
      <w:r>
        <w:t>Sharps and Medical Waste</w:t>
      </w:r>
    </w:p>
    <w:p>
      <w:pPr>
        <w:numPr>
          <w:ilvl w:val="2"/>
          <w:numId w:val="900"/>
        </w:numPr>
        <w:spacing w:before="0" w:after="0"/>
      </w:pPr>
      <w:r>
        <w:t>Bulky Items and Furniture</w:t>
      </w:r>
    </w:p>
    <w:p>
      <w:pPr>
        <w:numPr>
          <w:ilvl w:val="2"/>
          <w:numId w:val="900"/>
        </w:numPr>
        <w:spacing w:before="0" w:after="0"/>
      </w:pPr>
      <w:r>
        <w:t>Hazardous Materials</w:t>
      </w:r>
    </w:p>
    <w:p>
      <w:pPr>
        <w:numPr>
          <w:ilvl w:val="2"/>
          <w:numId w:val="900"/>
        </w:numPr>
        <w:spacing w:before="0" w:after="0"/>
      </w:pPr>
      <w:r>
        <w:t>Electronic Waste</w:t>
      </w:r>
    </w:p>
    <w:p>
      <w:pPr>
        <w:numPr>
          <w:ilvl w:val="2"/>
          <w:numId w:val="900"/>
        </w:numPr>
        <w:spacing w:before="0" w:after="0"/>
      </w:pPr>
      <w:r>
        <w:t>Organic Waste Separation</w:t>
      </w:r>
    </w:p>
    <w:p>
      <w:pPr>
        <w:numPr>
          <w:ilvl w:val="1"/>
          <w:numId w:val="900"/>
        </w:numPr>
        <w:spacing w:before="0" w:after="0"/>
      </w:pPr>
      <w:r>
        <w:t>Storage Area Design</w:t>
      </w:r>
    </w:p>
    <w:p>
      <w:pPr>
        <w:numPr>
          <w:ilvl w:val="2"/>
          <w:numId w:val="900"/>
        </w:numPr>
        <w:spacing w:before="0" w:after="0"/>
      </w:pPr>
      <w:r>
        <w:t>Ventilation Requirements</w:t>
      </w:r>
    </w:p>
    <w:p>
      <w:pPr>
        <w:numPr>
          <w:ilvl w:val="2"/>
          <w:numId w:val="900"/>
        </w:numPr>
        <w:spacing w:before="0" w:after="0"/>
      </w:pPr>
      <w:r>
        <w:t>Drainage Considerations</w:t>
      </w:r>
    </w:p>
    <w:p>
      <w:pPr>
        <w:numPr>
          <w:ilvl w:val="2"/>
          <w:numId w:val="900"/>
        </w:numPr>
        <w:spacing w:before="0" w:after="0"/>
      </w:pPr>
      <w:r>
        <w:t>Pest Control</w:t>
      </w:r>
    </w:p>
    <w:p>
      <w:pPr>
        <w:numPr>
          <w:ilvl w:val="2"/>
          <w:numId w:val="900"/>
        </w:numPr>
        <w:spacing w:before="0" w:after="0"/>
      </w:pPr>
      <w:r>
        <w:t>Fire Safety</w:t>
      </w:r>
    </w:p>
    <w:p>
      <w:pPr>
        <w:numPr>
          <w:ilvl w:val="0"/>
          <w:numId w:val="900"/>
        </w:numPr>
        <w:spacing w:before="0" w:after="0"/>
      </w:pPr>
      <w:r>
        <w:t>Collection Systems and Methods</w:t>
      </w:r>
    </w:p>
    <w:p>
      <w:pPr>
        <w:numPr>
          <w:ilvl w:val="1"/>
          <w:numId w:val="900"/>
        </w:numPr>
        <w:spacing w:before="0" w:after="0"/>
      </w:pPr>
      <w:r>
        <w:t>Curbside Collection Systems</w:t>
      </w:r>
    </w:p>
    <w:p>
      <w:pPr>
        <w:numPr>
          <w:ilvl w:val="2"/>
          <w:numId w:val="900"/>
        </w:numPr>
        <w:spacing w:before="0" w:after="0"/>
      </w:pPr>
      <w:r>
        <w:t>Manual Collection Methods</w:t>
      </w:r>
    </w:p>
    <w:p>
      <w:pPr>
        <w:numPr>
          <w:ilvl w:val="2"/>
          <w:numId w:val="900"/>
        </w:numPr>
        <w:spacing w:before="0" w:after="0"/>
      </w:pPr>
      <w:r>
        <w:t>Semi-Automated Collection</w:t>
      </w:r>
    </w:p>
    <w:p>
      <w:pPr>
        <w:numPr>
          <w:ilvl w:val="2"/>
          <w:numId w:val="900"/>
        </w:numPr>
        <w:spacing w:before="0" w:after="0"/>
      </w:pPr>
      <w:r>
        <w:t>Fully Automated Collection</w:t>
      </w:r>
    </w:p>
    <w:p>
      <w:pPr>
        <w:numPr>
          <w:ilvl w:val="2"/>
          <w:numId w:val="900"/>
        </w:numPr>
        <w:spacing w:before="0" w:after="0"/>
      </w:pPr>
      <w:r>
        <w:t>Set-out Requirements</w:t>
      </w:r>
    </w:p>
    <w:p>
      <w:pPr>
        <w:numPr>
          <w:ilvl w:val="1"/>
          <w:numId w:val="900"/>
        </w:numPr>
        <w:spacing w:before="0" w:after="0"/>
      </w:pPr>
      <w:r>
        <w:t>Community Collection Systems</w:t>
      </w:r>
    </w:p>
    <w:p>
      <w:pPr>
        <w:numPr>
          <w:ilvl w:val="2"/>
          <w:numId w:val="900"/>
        </w:numPr>
        <w:spacing w:before="0" w:after="0"/>
      </w:pPr>
      <w:r>
        <w:t>Centralized Drop-off Points</w:t>
      </w:r>
    </w:p>
    <w:p>
      <w:pPr>
        <w:numPr>
          <w:ilvl w:val="2"/>
          <w:numId w:val="900"/>
        </w:numPr>
        <w:spacing w:before="0" w:after="0"/>
      </w:pPr>
      <w:r>
        <w:t>Neighborhood Collection Centers</w:t>
      </w:r>
    </w:p>
    <w:p>
      <w:pPr>
        <w:numPr>
          <w:ilvl w:val="2"/>
          <w:numId w:val="900"/>
        </w:numPr>
        <w:spacing w:before="0" w:after="0"/>
      </w:pPr>
      <w:r>
        <w:t>Recycling Centers</w:t>
      </w:r>
    </w:p>
    <w:p>
      <w:pPr>
        <w:numPr>
          <w:ilvl w:val="2"/>
          <w:numId w:val="900"/>
        </w:numPr>
        <w:spacing w:before="0" w:after="0"/>
      </w:pPr>
      <w:r>
        <w:t>Household Hazardous Waste Centers</w:t>
      </w:r>
    </w:p>
    <w:p>
      <w:pPr>
        <w:numPr>
          <w:ilvl w:val="1"/>
          <w:numId w:val="900"/>
        </w:numPr>
        <w:spacing w:before="0" w:after="0"/>
      </w:pPr>
      <w:r>
        <w:t>Hauled Container Systems</w:t>
      </w:r>
    </w:p>
    <w:p>
      <w:pPr>
        <w:numPr>
          <w:ilvl w:val="2"/>
          <w:numId w:val="900"/>
        </w:numPr>
        <w:spacing w:before="0" w:after="0"/>
      </w:pPr>
      <w:r>
        <w:t>Roll-off Container Service</w:t>
      </w:r>
    </w:p>
    <w:p>
      <w:pPr>
        <w:numPr>
          <w:ilvl w:val="2"/>
          <w:numId w:val="900"/>
        </w:numPr>
        <w:spacing w:before="0" w:after="0"/>
      </w:pPr>
      <w:r>
        <w:t>Front-load Container Service</w:t>
      </w:r>
    </w:p>
    <w:p>
      <w:pPr>
        <w:numPr>
          <w:ilvl w:val="2"/>
          <w:numId w:val="900"/>
        </w:numPr>
        <w:spacing w:before="0" w:after="0"/>
      </w:pPr>
      <w:r>
        <w:t>Rear-load Container Service</w:t>
      </w:r>
    </w:p>
    <w:p>
      <w:pPr>
        <w:numPr>
          <w:ilvl w:val="2"/>
          <w:numId w:val="900"/>
        </w:numPr>
        <w:spacing w:before="0" w:after="0"/>
      </w:pPr>
      <w:r>
        <w:t>Compactor Container Service</w:t>
      </w:r>
    </w:p>
    <w:p>
      <w:pPr>
        <w:numPr>
          <w:ilvl w:val="1"/>
          <w:numId w:val="900"/>
        </w:numPr>
        <w:spacing w:before="0" w:after="0"/>
      </w:pPr>
      <w:r>
        <w:t>Pneumatic Collection Systems</w:t>
      </w:r>
    </w:p>
    <w:p>
      <w:pPr>
        <w:numPr>
          <w:ilvl w:val="2"/>
          <w:numId w:val="900"/>
        </w:numPr>
        <w:spacing w:before="0" w:after="0"/>
      </w:pPr>
      <w:r>
        <w:t>Underground Pipe Networks</w:t>
      </w:r>
    </w:p>
    <w:p>
      <w:pPr>
        <w:numPr>
          <w:ilvl w:val="2"/>
          <w:numId w:val="900"/>
        </w:numPr>
        <w:spacing w:before="0" w:after="0"/>
      </w:pPr>
      <w:r>
        <w:t>Central Collection Points</w:t>
      </w:r>
    </w:p>
    <w:p>
      <w:pPr>
        <w:numPr>
          <w:ilvl w:val="2"/>
          <w:numId w:val="900"/>
        </w:numPr>
        <w:spacing w:before="0" w:after="0"/>
      </w:pPr>
      <w:r>
        <w:t>Vacuum Transport Technology</w:t>
      </w:r>
    </w:p>
    <w:p>
      <w:pPr>
        <w:numPr>
          <w:ilvl w:val="0"/>
          <w:numId w:val="900"/>
        </w:numPr>
        <w:spacing w:before="0" w:after="0"/>
      </w:pPr>
      <w:r>
        <w:t>Collection Service Levels and Scheduling</w:t>
      </w:r>
    </w:p>
    <w:p>
      <w:pPr>
        <w:numPr>
          <w:ilvl w:val="1"/>
          <w:numId w:val="900"/>
        </w:numPr>
        <w:spacing w:before="0" w:after="0"/>
      </w:pPr>
      <w:r>
        <w:t>Residential Collection Schedules</w:t>
      </w:r>
    </w:p>
    <w:p>
      <w:pPr>
        <w:numPr>
          <w:ilvl w:val="2"/>
          <w:numId w:val="900"/>
        </w:numPr>
        <w:spacing w:before="0" w:after="0"/>
      </w:pPr>
      <w:r>
        <w:t>Weekly Collection</w:t>
      </w:r>
    </w:p>
    <w:p>
      <w:pPr>
        <w:numPr>
          <w:ilvl w:val="2"/>
          <w:numId w:val="900"/>
        </w:numPr>
        <w:spacing w:before="0" w:after="0"/>
      </w:pPr>
      <w:r>
        <w:t>Bi-weekly Collection</w:t>
      </w:r>
    </w:p>
    <w:p>
      <w:pPr>
        <w:numPr>
          <w:ilvl w:val="2"/>
          <w:numId w:val="900"/>
        </w:numPr>
        <w:spacing w:before="0" w:after="0"/>
      </w:pPr>
      <w:r>
        <w:t>On-demand Collection</w:t>
      </w:r>
    </w:p>
    <w:p>
      <w:pPr>
        <w:numPr>
          <w:ilvl w:val="1"/>
          <w:numId w:val="900"/>
        </w:numPr>
        <w:spacing w:before="0" w:after="0"/>
      </w:pPr>
      <w:r>
        <w:t>Commercial Collection Schedules</w:t>
      </w:r>
    </w:p>
    <w:p>
      <w:pPr>
        <w:numPr>
          <w:ilvl w:val="2"/>
          <w:numId w:val="900"/>
        </w:numPr>
        <w:spacing w:before="0" w:after="0"/>
      </w:pPr>
      <w:r>
        <w:t>Daily Collection</w:t>
      </w:r>
    </w:p>
    <w:p>
      <w:pPr>
        <w:numPr>
          <w:ilvl w:val="2"/>
          <w:numId w:val="900"/>
        </w:numPr>
        <w:spacing w:before="0" w:after="0"/>
      </w:pPr>
      <w:r>
        <w:t>Multiple Daily Collections</w:t>
      </w:r>
    </w:p>
    <w:p>
      <w:pPr>
        <w:numPr>
          <w:ilvl w:val="2"/>
          <w:numId w:val="900"/>
        </w:numPr>
        <w:spacing w:before="0" w:after="0"/>
      </w:pPr>
      <w:r>
        <w:t>Customized Schedules</w:t>
      </w:r>
    </w:p>
    <w:p>
      <w:pPr>
        <w:numPr>
          <w:ilvl w:val="1"/>
          <w:numId w:val="900"/>
        </w:numPr>
        <w:spacing w:before="0" w:after="0"/>
      </w:pPr>
      <w:r>
        <w:t>Special Collection Services</w:t>
      </w:r>
    </w:p>
    <w:p>
      <w:pPr>
        <w:numPr>
          <w:ilvl w:val="2"/>
          <w:numId w:val="900"/>
        </w:numPr>
        <w:spacing w:before="0" w:after="0"/>
      </w:pPr>
      <w:r>
        <w:t>Bulky Item Collection</w:t>
      </w:r>
    </w:p>
    <w:p>
      <w:pPr>
        <w:numPr>
          <w:ilvl w:val="2"/>
          <w:numId w:val="900"/>
        </w:numPr>
        <w:spacing w:before="0" w:after="0"/>
      </w:pPr>
      <w:r>
        <w:t>Yard Waste Collection</w:t>
      </w:r>
    </w:p>
    <w:p>
      <w:pPr>
        <w:numPr>
          <w:ilvl w:val="2"/>
          <w:numId w:val="900"/>
        </w:numPr>
        <w:spacing w:before="0" w:after="0"/>
      </w:pPr>
      <w:r>
        <w:t>Holiday Schedule Adjustments</w:t>
      </w:r>
    </w:p>
    <w:p>
      <w:pPr>
        <w:numPr>
          <w:ilvl w:val="2"/>
          <w:numId w:val="900"/>
        </w:numPr>
        <w:spacing w:before="0" w:after="0"/>
      </w:pPr>
      <w:r>
        <w:t>Emergency Collection Services</w:t>
      </w:r>
    </w:p>
    <w:p>
      <w:pPr>
        <w:numPr>
          <w:ilvl w:val="0"/>
          <w:numId w:val="900"/>
        </w:numPr>
        <w:spacing w:before="0" w:after="0"/>
      </w:pPr>
      <w:r>
        <w:t>Collection Vehicle Technology</w:t>
      </w:r>
    </w:p>
    <w:p>
      <w:pPr>
        <w:numPr>
          <w:ilvl w:val="1"/>
          <w:numId w:val="900"/>
        </w:numPr>
        <w:spacing w:before="0" w:after="0"/>
      </w:pPr>
      <w:r>
        <w:t>Types of Collection Vehicles</w:t>
      </w:r>
    </w:p>
    <w:p>
      <w:pPr>
        <w:numPr>
          <w:ilvl w:val="2"/>
          <w:numId w:val="900"/>
        </w:numPr>
        <w:spacing w:before="0" w:after="0"/>
      </w:pPr>
      <w:r>
        <w:t>Front-loading Trucks</w:t>
      </w:r>
    </w:p>
    <w:p>
      <w:pPr>
        <w:numPr>
          <w:ilvl w:val="2"/>
          <w:numId w:val="900"/>
        </w:numPr>
        <w:spacing w:before="0" w:after="0"/>
      </w:pPr>
      <w:r>
        <w:t>Rear-loading Trucks</w:t>
      </w:r>
    </w:p>
    <w:p>
      <w:pPr>
        <w:numPr>
          <w:ilvl w:val="2"/>
          <w:numId w:val="900"/>
        </w:numPr>
        <w:spacing w:before="0" w:after="0"/>
      </w:pPr>
      <w:r>
        <w:t>Side-loading Trucks</w:t>
      </w:r>
    </w:p>
    <w:p>
      <w:pPr>
        <w:numPr>
          <w:ilvl w:val="2"/>
          <w:numId w:val="900"/>
        </w:numPr>
        <w:spacing w:before="0" w:after="0"/>
      </w:pPr>
      <w:r>
        <w:t>Automated Side-loaders</w:t>
      </w:r>
    </w:p>
    <w:p>
      <w:pPr>
        <w:numPr>
          <w:ilvl w:val="2"/>
          <w:numId w:val="900"/>
        </w:numPr>
        <w:spacing w:before="0" w:after="0"/>
      </w:pPr>
      <w:r>
        <w:t>Specialized Vehicles for Recyclables</w:t>
      </w:r>
    </w:p>
    <w:p>
      <w:pPr>
        <w:numPr>
          <w:ilvl w:val="2"/>
          <w:numId w:val="900"/>
        </w:numPr>
        <w:spacing w:before="0" w:after="0"/>
      </w:pPr>
      <w:r>
        <w:t>Specialized Vehicles for Organics</w:t>
      </w:r>
    </w:p>
    <w:p>
      <w:pPr>
        <w:numPr>
          <w:ilvl w:val="1"/>
          <w:numId w:val="900"/>
        </w:numPr>
        <w:spacing w:before="0" w:after="0"/>
      </w:pPr>
      <w:r>
        <w:t>Vehicle Components and Systems</w:t>
      </w:r>
    </w:p>
    <w:p>
      <w:pPr>
        <w:numPr>
          <w:ilvl w:val="2"/>
          <w:numId w:val="900"/>
        </w:numPr>
        <w:spacing w:before="0" w:after="0"/>
      </w:pPr>
      <w:r>
        <w:t>Compaction Mechanisms</w:t>
      </w:r>
    </w:p>
    <w:p>
      <w:pPr>
        <w:numPr>
          <w:ilvl w:val="3"/>
          <w:numId w:val="900"/>
        </w:numPr>
        <w:spacing w:before="0" w:after="0"/>
      </w:pPr>
      <w:r>
        <w:t>Hydraulic Compactors</w:t>
      </w:r>
    </w:p>
    <w:p>
      <w:pPr>
        <w:numPr>
          <w:ilvl w:val="3"/>
          <w:numId w:val="900"/>
        </w:numPr>
        <w:spacing w:before="0" w:after="0"/>
      </w:pPr>
      <w:r>
        <w:t>Mechanical Compactors</w:t>
      </w:r>
    </w:p>
    <w:p>
      <w:pPr>
        <w:numPr>
          <w:ilvl w:val="2"/>
          <w:numId w:val="900"/>
        </w:numPr>
        <w:spacing w:before="0" w:after="0"/>
      </w:pPr>
      <w:r>
        <w:t>Loading Systems</w:t>
      </w:r>
    </w:p>
    <w:p>
      <w:pPr>
        <w:numPr>
          <w:ilvl w:val="2"/>
          <w:numId w:val="900"/>
        </w:numPr>
        <w:spacing w:before="0" w:after="0"/>
      </w:pPr>
      <w:r>
        <w:t>Safety Equipment</w:t>
      </w:r>
    </w:p>
    <w:p>
      <w:pPr>
        <w:numPr>
          <w:ilvl w:val="2"/>
          <w:numId w:val="900"/>
        </w:numPr>
        <w:spacing w:before="0" w:after="0"/>
      </w:pPr>
      <w:r>
        <w:t>Emission Control Systems</w:t>
      </w:r>
    </w:p>
    <w:p>
      <w:pPr>
        <w:numPr>
          <w:ilvl w:val="1"/>
          <w:numId w:val="900"/>
        </w:numPr>
        <w:spacing w:before="0" w:after="0"/>
      </w:pPr>
      <w:r>
        <w:t>Alternative Fuel Vehicles</w:t>
      </w:r>
    </w:p>
    <w:p>
      <w:pPr>
        <w:numPr>
          <w:ilvl w:val="2"/>
          <w:numId w:val="900"/>
        </w:numPr>
        <w:spacing w:before="0" w:after="0"/>
      </w:pPr>
      <w:r>
        <w:t>Compressed Natural Gas (CNG)</w:t>
      </w:r>
    </w:p>
    <w:p>
      <w:pPr>
        <w:numPr>
          <w:ilvl w:val="2"/>
          <w:numId w:val="900"/>
        </w:numPr>
        <w:spacing w:before="0" w:after="0"/>
      </w:pPr>
      <w:r>
        <w:t>Electric Vehicles</w:t>
      </w:r>
    </w:p>
    <w:p>
      <w:pPr>
        <w:numPr>
          <w:ilvl w:val="2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Biodiesel Applications</w:t>
      </w:r>
    </w:p>
    <w:p>
      <w:pPr>
        <w:numPr>
          <w:ilvl w:val="0"/>
          <w:numId w:val="900"/>
        </w:numPr>
        <w:spacing w:before="0" w:after="0"/>
      </w:pPr>
      <w:r>
        <w:t>Collection Route Planning and Optimization</w:t>
      </w:r>
    </w:p>
    <w:p>
      <w:pPr>
        <w:numPr>
          <w:ilvl w:val="1"/>
          <w:numId w:val="900"/>
        </w:numPr>
        <w:spacing w:before="0" w:after="0"/>
      </w:pPr>
      <w:r>
        <w:t>Route Design Principles</w:t>
      </w:r>
    </w:p>
    <w:p>
      <w:pPr>
        <w:numPr>
          <w:ilvl w:val="2"/>
          <w:numId w:val="900"/>
        </w:numPr>
        <w:spacing w:before="0" w:after="0"/>
      </w:pPr>
      <w:r>
        <w:t>Heuristic Routing Methods</w:t>
      </w:r>
    </w:p>
    <w:p>
      <w:pPr>
        <w:numPr>
          <w:ilvl w:val="2"/>
          <w:numId w:val="900"/>
        </w:numPr>
        <w:spacing w:before="0" w:after="0"/>
      </w:pPr>
      <w:r>
        <w:t>Mathematical Optimization</w:t>
      </w:r>
    </w:p>
    <w:p>
      <w:pPr>
        <w:numPr>
          <w:ilvl w:val="2"/>
          <w:numId w:val="900"/>
        </w:numPr>
        <w:spacing w:before="0" w:after="0"/>
      </w:pPr>
      <w:r>
        <w:t>Geographic Information Systems (GIS)</w:t>
      </w:r>
    </w:p>
    <w:p>
      <w:pPr>
        <w:numPr>
          <w:ilvl w:val="1"/>
          <w:numId w:val="900"/>
        </w:numPr>
        <w:spacing w:before="0" w:after="0"/>
      </w:pPr>
      <w:r>
        <w:t>Route Planning Software and Tools</w:t>
      </w:r>
    </w:p>
    <w:p>
      <w:pPr>
        <w:numPr>
          <w:ilvl w:val="2"/>
          <w:numId w:val="900"/>
        </w:numPr>
        <w:spacing w:before="0" w:after="0"/>
      </w:pPr>
      <w:r>
        <w:t>Commercial Software Solutions</w:t>
      </w:r>
    </w:p>
    <w:p>
      <w:pPr>
        <w:numPr>
          <w:ilvl w:val="2"/>
          <w:numId w:val="900"/>
        </w:numPr>
        <w:spacing w:before="0" w:after="0"/>
      </w:pPr>
      <w:r>
        <w:t>Custom Applications</w:t>
      </w:r>
    </w:p>
    <w:p>
      <w:pPr>
        <w:numPr>
          <w:ilvl w:val="2"/>
          <w:numId w:val="900"/>
        </w:numPr>
        <w:spacing w:before="0" w:after="0"/>
      </w:pPr>
      <w:r>
        <w:t>Mobile Technology Integration</w:t>
      </w:r>
    </w:p>
    <w:p>
      <w:pPr>
        <w:numPr>
          <w:ilvl w:val="1"/>
          <w:numId w:val="900"/>
        </w:numPr>
        <w:spacing w:before="0" w:after="0"/>
      </w:pPr>
      <w:r>
        <w:t>Performance Metrics and Monitoring</w:t>
      </w:r>
    </w:p>
    <w:p>
      <w:pPr>
        <w:numPr>
          <w:ilvl w:val="2"/>
          <w:numId w:val="900"/>
        </w:numPr>
        <w:spacing w:before="0" w:after="0"/>
      </w:pPr>
      <w:r>
        <w:t>Collection Efficiency</w:t>
      </w:r>
    </w:p>
    <w:p>
      <w:pPr>
        <w:numPr>
          <w:ilvl w:val="2"/>
          <w:numId w:val="900"/>
        </w:numPr>
        <w:spacing w:before="0" w:after="0"/>
      </w:pPr>
      <w:r>
        <w:t>Fuel Consumption</w:t>
      </w:r>
    </w:p>
    <w:p>
      <w:pPr>
        <w:numPr>
          <w:ilvl w:val="2"/>
          <w:numId w:val="900"/>
        </w:numPr>
        <w:spacing w:before="0" w:after="0"/>
      </w:pPr>
      <w:r>
        <w:t>Vehicle Utilization</w:t>
      </w:r>
    </w:p>
    <w:p>
      <w:pPr>
        <w:numPr>
          <w:ilvl w:val="2"/>
          <w:numId w:val="900"/>
        </w:numPr>
        <w:spacing w:before="0" w:after="0"/>
      </w:pPr>
      <w:r>
        <w:t>Customer Service Metrics</w:t>
      </w:r>
    </w:p>
    <w:p>
      <w:pPr>
        <w:numPr>
          <w:ilvl w:val="1"/>
          <w:numId w:val="900"/>
        </w:numPr>
        <w:spacing w:before="0" w:after="0"/>
      </w:pPr>
      <w:r>
        <w:t>Dynamic Route Optimization</w:t>
      </w:r>
    </w:p>
    <w:p>
      <w:pPr>
        <w:numPr>
          <w:ilvl w:val="2"/>
          <w:numId w:val="900"/>
        </w:numPr>
        <w:spacing w:before="0" w:after="0"/>
      </w:pPr>
      <w:r>
        <w:t>Real-time Traffic Considerations</w:t>
      </w:r>
    </w:p>
    <w:p>
      <w:pPr>
        <w:numPr>
          <w:ilvl w:val="2"/>
          <w:numId w:val="900"/>
        </w:numPr>
        <w:spacing w:before="0" w:after="0"/>
      </w:pPr>
      <w:r>
        <w:t>Weather Impact Adjustments</w:t>
      </w:r>
    </w:p>
    <w:p>
      <w:pPr>
        <w:numPr>
          <w:ilvl w:val="2"/>
          <w:numId w:val="900"/>
        </w:numPr>
        <w:spacing w:before="0" w:after="0"/>
      </w:pPr>
      <w:r>
        <w:t>Service Disruption Management</w:t>
      </w:r>
    </w:p>
    <w:p>
      <w:pPr>
        <w:numPr>
          <w:ilvl w:val="0"/>
          <w:numId w:val="900"/>
        </w:numPr>
        <w:spacing w:before="0" w:after="0"/>
      </w:pPr>
      <w:r>
        <w:t>Transfer and Transport Systems</w:t>
      </w:r>
    </w:p>
    <w:p>
      <w:pPr>
        <w:numPr>
          <w:ilvl w:val="1"/>
          <w:numId w:val="900"/>
        </w:numPr>
        <w:spacing w:before="0" w:after="0"/>
      </w:pPr>
      <w:r>
        <w:t>Transfer Stations</w:t>
      </w:r>
    </w:p>
    <w:p>
      <w:pPr>
        <w:numPr>
          <w:ilvl w:val="2"/>
          <w:numId w:val="900"/>
        </w:numPr>
        <w:spacing w:before="0" w:after="0"/>
      </w:pPr>
      <w:r>
        <w:t>Purpose and Function</w:t>
      </w:r>
    </w:p>
    <w:p>
      <w:pPr>
        <w:numPr>
          <w:ilvl w:val="3"/>
          <w:numId w:val="900"/>
        </w:numPr>
        <w:spacing w:before="0" w:after="0"/>
      </w:pPr>
      <w:r>
        <w:t>Waste Consolidation</w:t>
      </w:r>
    </w:p>
    <w:p>
      <w:pPr>
        <w:numPr>
          <w:ilvl w:val="3"/>
          <w:numId w:val="900"/>
        </w:numPr>
        <w:spacing w:before="0" w:after="0"/>
      </w:pPr>
      <w:r>
        <w:t>Long-distance Transport Efficiency</w:t>
      </w:r>
    </w:p>
    <w:p>
      <w:pPr>
        <w:numPr>
          <w:ilvl w:val="3"/>
          <w:numId w:val="900"/>
        </w:numPr>
        <w:spacing w:before="0" w:after="0"/>
      </w:pPr>
      <w:r>
        <w:t>Processing and Sorting</w:t>
      </w:r>
    </w:p>
    <w:p>
      <w:pPr>
        <w:numPr>
          <w:ilvl w:val="2"/>
          <w:numId w:val="900"/>
        </w:numPr>
        <w:spacing w:before="0" w:after="0"/>
      </w:pPr>
      <w:r>
        <w:t>Design and Layout</w:t>
      </w:r>
    </w:p>
    <w:p>
      <w:pPr>
        <w:numPr>
          <w:ilvl w:val="3"/>
          <w:numId w:val="900"/>
        </w:numPr>
        <w:spacing w:before="0" w:after="0"/>
      </w:pPr>
      <w:r>
        <w:t>Site Selection Criteria</w:t>
      </w:r>
    </w:p>
    <w:p>
      <w:pPr>
        <w:numPr>
          <w:ilvl w:val="3"/>
          <w:numId w:val="900"/>
        </w:numPr>
        <w:spacing w:before="0" w:after="0"/>
      </w:pPr>
      <w:r>
        <w:t>Traffic Flow Design</w:t>
      </w:r>
    </w:p>
    <w:p>
      <w:pPr>
        <w:numPr>
          <w:ilvl w:val="3"/>
          <w:numId w:val="900"/>
        </w:numPr>
        <w:spacing w:before="0" w:after="0"/>
      </w:pPr>
      <w:r>
        <w:t>Operational Areas</w:t>
      </w:r>
    </w:p>
    <w:p>
      <w:pPr>
        <w:numPr>
          <w:ilvl w:val="3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Types of Transfer Stations</w:t>
      </w:r>
    </w:p>
    <w:p>
      <w:pPr>
        <w:numPr>
          <w:ilvl w:val="3"/>
          <w:numId w:val="900"/>
        </w:numPr>
        <w:spacing w:before="0" w:after="0"/>
      </w:pPr>
      <w:r>
        <w:t>Direct Discharge Stations</w:t>
      </w:r>
    </w:p>
    <w:p>
      <w:pPr>
        <w:numPr>
          <w:ilvl w:val="3"/>
          <w:numId w:val="900"/>
        </w:numPr>
        <w:spacing w:before="0" w:after="0"/>
      </w:pPr>
      <w:r>
        <w:t>Storage Discharge Stations</w:t>
      </w:r>
    </w:p>
    <w:p>
      <w:pPr>
        <w:numPr>
          <w:ilvl w:val="3"/>
          <w:numId w:val="900"/>
        </w:numPr>
        <w:spacing w:before="0" w:after="0"/>
      </w:pPr>
      <w:r>
        <w:t>Compactor Transfer Stations</w:t>
      </w:r>
    </w:p>
    <w:p>
      <w:pPr>
        <w:numPr>
          <w:ilvl w:val="1"/>
          <w:numId w:val="900"/>
        </w:numPr>
        <w:spacing w:before="0" w:after="0"/>
      </w:pPr>
      <w:r>
        <w:t>Long-distance Transport Methods</w:t>
      </w:r>
    </w:p>
    <w:p>
      <w:pPr>
        <w:numPr>
          <w:ilvl w:val="2"/>
          <w:numId w:val="900"/>
        </w:numPr>
        <w:spacing w:before="0" w:after="0"/>
      </w:pPr>
      <w:r>
        <w:t>Road Transport</w:t>
      </w:r>
    </w:p>
    <w:p>
      <w:pPr>
        <w:numPr>
          <w:ilvl w:val="3"/>
          <w:numId w:val="900"/>
        </w:numPr>
        <w:spacing w:before="0" w:after="0"/>
      </w:pPr>
      <w:r>
        <w:t>Transfer Trailers</w:t>
      </w:r>
    </w:p>
    <w:p>
      <w:pPr>
        <w:numPr>
          <w:ilvl w:val="3"/>
          <w:numId w:val="900"/>
        </w:numPr>
        <w:spacing w:before="0" w:after="0"/>
      </w:pPr>
      <w:r>
        <w:t>Compactor Trailers</w:t>
      </w:r>
    </w:p>
    <w:p>
      <w:pPr>
        <w:numPr>
          <w:ilvl w:val="3"/>
          <w:numId w:val="900"/>
        </w:numPr>
        <w:spacing w:before="0" w:after="0"/>
      </w:pPr>
      <w:r>
        <w:t>Intermodal Containers</w:t>
      </w:r>
    </w:p>
    <w:p>
      <w:pPr>
        <w:numPr>
          <w:ilvl w:val="2"/>
          <w:numId w:val="900"/>
        </w:numPr>
        <w:spacing w:before="0" w:after="0"/>
      </w:pPr>
      <w:r>
        <w:t>Rail Transport</w:t>
      </w:r>
    </w:p>
    <w:p>
      <w:pPr>
        <w:numPr>
          <w:ilvl w:val="3"/>
          <w:numId w:val="900"/>
        </w:numPr>
        <w:spacing w:before="0" w:after="0"/>
      </w:pPr>
      <w:r>
        <w:t>Rail Car Systems</w:t>
      </w:r>
    </w:p>
    <w:p>
      <w:pPr>
        <w:numPr>
          <w:ilvl w:val="3"/>
          <w:numId w:val="900"/>
        </w:numPr>
        <w:spacing w:before="0" w:after="0"/>
      </w:pPr>
      <w:r>
        <w:t>Intermodal Rail Transport</w:t>
      </w:r>
    </w:p>
    <w:p>
      <w:pPr>
        <w:numPr>
          <w:ilvl w:val="2"/>
          <w:numId w:val="900"/>
        </w:numPr>
        <w:spacing w:before="0" w:after="0"/>
      </w:pPr>
      <w:r>
        <w:t>Barge and Marine Transport</w:t>
      </w:r>
    </w:p>
    <w:p>
      <w:pPr>
        <w:numPr>
          <w:ilvl w:val="3"/>
          <w:numId w:val="900"/>
        </w:numPr>
        <w:spacing w:before="0" w:after="0"/>
      </w:pPr>
      <w:r>
        <w:t>Containerized Systems</w:t>
      </w:r>
    </w:p>
    <w:p>
      <w:pPr>
        <w:numPr>
          <w:ilvl w:val="3"/>
          <w:numId w:val="900"/>
        </w:numPr>
        <w:spacing w:before="0" w:after="0"/>
      </w:pPr>
      <w:r>
        <w:t>Bulk Transport Methods</w:t>
      </w:r>
    </w:p>
    <w:p>
      <w:pPr>
        <w:numPr>
          <w:ilvl w:val="1"/>
          <w:numId w:val="900"/>
        </w:numPr>
        <w:spacing w:before="0" w:after="0"/>
      </w:pPr>
      <w:r>
        <w:t>Transport Cost Optimization</w:t>
      </w:r>
    </w:p>
    <w:p>
      <w:pPr>
        <w:numPr>
          <w:ilvl w:val="2"/>
          <w:numId w:val="900"/>
        </w:numPr>
        <w:spacing w:before="0" w:after="0"/>
      </w:pPr>
      <w:r>
        <w:t>Distance and Volume Relationships</w:t>
      </w:r>
    </w:p>
    <w:p>
      <w:pPr>
        <w:numPr>
          <w:ilvl w:val="2"/>
          <w:numId w:val="900"/>
        </w:numPr>
        <w:spacing w:before="0" w:after="0"/>
      </w:pPr>
      <w:r>
        <w:t>Modal Selection Criteria</w:t>
      </w:r>
    </w:p>
    <w:p>
      <w:pPr>
        <w:numPr>
          <w:ilvl w:val="2"/>
          <w:numId w:val="900"/>
        </w:numPr>
        <w:spacing w:before="0" w:after="0"/>
      </w:pPr>
      <w:r>
        <w:t>Fuel Cost Considerations</w:t>
      </w:r>
    </w:p>
    <w:p>
      <w:pPr>
        <w:pStyle w:val="Heading1"/>
      </w:pPr>
      <w:r>
        <w:t>Waste Processing and Separation Technologies</w:t>
      </w:r>
    </w:p>
    <w:p>
      <w:pPr>
        <w:numPr>
          <w:ilvl w:val="0"/>
          <w:numId w:val="900"/>
        </w:numPr>
        <w:spacing w:before="0" w:after="0"/>
      </w:pPr>
      <w:r>
        <w:t>Materials Recovery Facilities (MRFs)</w:t>
      </w:r>
    </w:p>
    <w:p>
      <w:pPr>
        <w:numPr>
          <w:ilvl w:val="1"/>
          <w:numId w:val="900"/>
        </w:numPr>
        <w:spacing w:before="0" w:after="0"/>
      </w:pPr>
      <w:r>
        <w:t>Types of MRFs</w:t>
      </w:r>
    </w:p>
    <w:p>
      <w:pPr>
        <w:numPr>
          <w:ilvl w:val="2"/>
          <w:numId w:val="900"/>
        </w:numPr>
        <w:spacing w:before="0" w:after="0"/>
      </w:pPr>
      <w:r>
        <w:t>Clean MRFs (Source-separated Recyclables)</w:t>
      </w:r>
    </w:p>
    <w:p>
      <w:pPr>
        <w:numPr>
          <w:ilvl w:val="2"/>
          <w:numId w:val="900"/>
        </w:numPr>
        <w:spacing w:before="0" w:after="0"/>
      </w:pPr>
      <w:r>
        <w:t>Dirty MRFs (Mixed Municipal Solid Waste)</w:t>
      </w:r>
    </w:p>
    <w:p>
      <w:pPr>
        <w:numPr>
          <w:ilvl w:val="2"/>
          <w:numId w:val="900"/>
        </w:numPr>
        <w:spacing w:before="0" w:after="0"/>
      </w:pPr>
      <w:r>
        <w:t>Single-stream MRFs</w:t>
      </w:r>
    </w:p>
    <w:p>
      <w:pPr>
        <w:numPr>
          <w:ilvl w:val="2"/>
          <w:numId w:val="900"/>
        </w:numPr>
        <w:spacing w:before="0" w:after="0"/>
      </w:pPr>
      <w:r>
        <w:t>Dual-stream MRFs</w:t>
      </w:r>
    </w:p>
    <w:p>
      <w:pPr>
        <w:numPr>
          <w:ilvl w:val="1"/>
          <w:numId w:val="900"/>
        </w:numPr>
        <w:spacing w:before="0" w:after="0"/>
      </w:pPr>
      <w:r>
        <w:t>Facility Design and Layout</w:t>
      </w:r>
    </w:p>
    <w:p>
      <w:pPr>
        <w:numPr>
          <w:ilvl w:val="2"/>
          <w:numId w:val="900"/>
        </w:numPr>
        <w:spacing w:before="0" w:after="0"/>
      </w:pPr>
      <w:r>
        <w:t>Receiving and Storage Areas</w:t>
      </w:r>
    </w:p>
    <w:p>
      <w:pPr>
        <w:numPr>
          <w:ilvl w:val="2"/>
          <w:numId w:val="900"/>
        </w:numPr>
        <w:spacing w:before="0" w:after="0"/>
      </w:pPr>
      <w:r>
        <w:t>Processing Lines and Equipment</w:t>
      </w:r>
    </w:p>
    <w:p>
      <w:pPr>
        <w:numPr>
          <w:ilvl w:val="2"/>
          <w:numId w:val="900"/>
        </w:numPr>
        <w:spacing w:before="0" w:after="0"/>
      </w:pPr>
      <w:r>
        <w:t>Sorting Areas</w:t>
      </w:r>
    </w:p>
    <w:p>
      <w:pPr>
        <w:numPr>
          <w:ilvl w:val="2"/>
          <w:numId w:val="900"/>
        </w:numPr>
        <w:spacing w:before="0" w:after="0"/>
      </w:pPr>
      <w:r>
        <w:t>Baling and Storage Areas</w:t>
      </w:r>
    </w:p>
    <w:p>
      <w:pPr>
        <w:numPr>
          <w:ilvl w:val="2"/>
          <w:numId w:val="900"/>
        </w:numPr>
        <w:spacing w:before="0" w:after="0"/>
      </w:pPr>
      <w:r>
        <w:t>Quality Control Stations</w:t>
      </w:r>
    </w:p>
    <w:p>
      <w:pPr>
        <w:numPr>
          <w:ilvl w:val="1"/>
          <w:numId w:val="900"/>
        </w:numPr>
        <w:spacing w:before="0" w:after="0"/>
      </w:pPr>
      <w:r>
        <w:t>Process Flow and Operations</w:t>
      </w:r>
    </w:p>
    <w:p>
      <w:pPr>
        <w:numPr>
          <w:ilvl w:val="2"/>
          <w:numId w:val="900"/>
        </w:numPr>
        <w:spacing w:before="0" w:after="0"/>
      </w:pPr>
      <w:r>
        <w:t>Material Receiving and Inspection</w:t>
      </w:r>
    </w:p>
    <w:p>
      <w:pPr>
        <w:numPr>
          <w:ilvl w:val="2"/>
          <w:numId w:val="900"/>
        </w:numPr>
        <w:spacing w:before="0" w:after="0"/>
      </w:pPr>
      <w:r>
        <w:t>Pre-sorting and Contamination Removal</w:t>
      </w:r>
    </w:p>
    <w:p>
      <w:pPr>
        <w:numPr>
          <w:ilvl w:val="2"/>
          <w:numId w:val="900"/>
        </w:numPr>
        <w:spacing w:before="0" w:after="0"/>
      </w:pPr>
      <w:r>
        <w:t>Mechanical Separation Processes</w:t>
      </w:r>
    </w:p>
    <w:p>
      <w:pPr>
        <w:numPr>
          <w:ilvl w:val="2"/>
          <w:numId w:val="900"/>
        </w:numPr>
        <w:spacing w:before="0" w:after="0"/>
      </w:pPr>
      <w:r>
        <w:t>Manual Sorting Operations</w:t>
      </w:r>
    </w:p>
    <w:p>
      <w:pPr>
        <w:numPr>
          <w:ilvl w:val="2"/>
          <w:numId w:val="900"/>
        </w:numPr>
        <w:spacing w:before="0" w:after="0"/>
      </w:pPr>
      <w:r>
        <w:t>Quality Control and Packaging</w:t>
      </w:r>
    </w:p>
    <w:p>
      <w:pPr>
        <w:numPr>
          <w:ilvl w:val="1"/>
          <w:numId w:val="900"/>
        </w:numPr>
        <w:spacing w:before="0" w:after="0"/>
      </w:pPr>
      <w:r>
        <w:t>Throughput and Capacity Planning</w:t>
      </w:r>
    </w:p>
    <w:p>
      <w:pPr>
        <w:numPr>
          <w:ilvl w:val="1"/>
          <w:numId w:val="900"/>
        </w:numPr>
        <w:spacing w:before="0" w:after="0"/>
      </w:pPr>
      <w:r>
        <w:t>Contamination Management</w:t>
      </w:r>
    </w:p>
    <w:p>
      <w:pPr>
        <w:numPr>
          <w:ilvl w:val="1"/>
          <w:numId w:val="900"/>
        </w:numPr>
        <w:spacing w:before="0" w:after="0"/>
      </w:pPr>
      <w:r>
        <w:t>Worker Safety and Training</w:t>
      </w:r>
    </w:p>
    <w:p>
      <w:pPr>
        <w:numPr>
          <w:ilvl w:val="0"/>
          <w:numId w:val="900"/>
        </w:numPr>
        <w:spacing w:before="0" w:after="0"/>
      </w:pPr>
      <w:r>
        <w:t>Mechanical Sorting and Separation Technologies</w:t>
      </w:r>
    </w:p>
    <w:p>
      <w:pPr>
        <w:numPr>
          <w:ilvl w:val="1"/>
          <w:numId w:val="900"/>
        </w:numPr>
        <w:spacing w:before="0" w:after="0"/>
      </w:pPr>
      <w:r>
        <w:t>Size Separation Equipment</w:t>
      </w:r>
    </w:p>
    <w:p>
      <w:pPr>
        <w:numPr>
          <w:ilvl w:val="2"/>
          <w:numId w:val="900"/>
        </w:numPr>
        <w:spacing w:before="0" w:after="0"/>
      </w:pPr>
      <w:r>
        <w:t>Trommel Screens</w:t>
      </w:r>
    </w:p>
    <w:p>
      <w:pPr>
        <w:numPr>
          <w:ilvl w:val="3"/>
          <w:numId w:val="900"/>
        </w:numPr>
        <w:spacing w:before="0" w:after="0"/>
      </w:pPr>
      <w:r>
        <w:t>Design and Operation</w:t>
      </w:r>
    </w:p>
    <w:p>
      <w:pPr>
        <w:numPr>
          <w:ilvl w:val="3"/>
          <w:numId w:val="900"/>
        </w:numPr>
        <w:spacing w:before="0" w:after="0"/>
      </w:pPr>
      <w:r>
        <w:t>Size Classification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Vibrating Screens</w:t>
      </w:r>
    </w:p>
    <w:p>
      <w:pPr>
        <w:numPr>
          <w:ilvl w:val="3"/>
          <w:numId w:val="900"/>
        </w:numPr>
        <w:spacing w:before="0" w:after="0"/>
      </w:pPr>
      <w:r>
        <w:t>Screen Types and Configurations</w:t>
      </w:r>
    </w:p>
    <w:p>
      <w:pPr>
        <w:numPr>
          <w:ilvl w:val="3"/>
          <w:numId w:val="900"/>
        </w:numPr>
        <w:spacing w:before="0" w:after="0"/>
      </w:pPr>
      <w:r>
        <w:t>Frequency and Amplitude Control</w:t>
      </w:r>
    </w:p>
    <w:p>
      <w:pPr>
        <w:numPr>
          <w:ilvl w:val="3"/>
          <w:numId w:val="900"/>
        </w:numPr>
        <w:spacing w:before="0" w:after="0"/>
      </w:pPr>
      <w:r>
        <w:t>Screen Media Selection</w:t>
      </w:r>
    </w:p>
    <w:p>
      <w:pPr>
        <w:numPr>
          <w:ilvl w:val="2"/>
          <w:numId w:val="900"/>
        </w:numPr>
        <w:spacing w:before="0" w:after="0"/>
      </w:pPr>
      <w:r>
        <w:t>Disc Screens</w:t>
      </w:r>
    </w:p>
    <w:p>
      <w:pPr>
        <w:numPr>
          <w:ilvl w:val="2"/>
          <w:numId w:val="900"/>
        </w:numPr>
        <w:spacing w:before="0" w:after="0"/>
      </w:pPr>
      <w:r>
        <w:t>Star Screens</w:t>
      </w:r>
    </w:p>
    <w:p>
      <w:pPr>
        <w:numPr>
          <w:ilvl w:val="1"/>
          <w:numId w:val="900"/>
        </w:numPr>
        <w:spacing w:before="0" w:after="0"/>
      </w:pPr>
      <w:r>
        <w:t>Density Separation Systems</w:t>
      </w:r>
    </w:p>
    <w:p>
      <w:pPr>
        <w:numPr>
          <w:ilvl w:val="2"/>
          <w:numId w:val="900"/>
        </w:numPr>
        <w:spacing w:before="0" w:after="0"/>
      </w:pPr>
      <w:r>
        <w:t>Air Classifiers</w:t>
      </w:r>
    </w:p>
    <w:p>
      <w:pPr>
        <w:numPr>
          <w:ilvl w:val="3"/>
          <w:numId w:val="900"/>
        </w:numPr>
        <w:spacing w:before="0" w:after="0"/>
      </w:pPr>
      <w:r>
        <w:t>Zigzag Air Classifiers</w:t>
      </w:r>
    </w:p>
    <w:p>
      <w:pPr>
        <w:numPr>
          <w:ilvl w:val="3"/>
          <w:numId w:val="900"/>
        </w:numPr>
        <w:spacing w:before="0" w:after="0"/>
      </w:pPr>
      <w:r>
        <w:t>Rotary Air Classifiers</w:t>
      </w:r>
    </w:p>
    <w:p>
      <w:pPr>
        <w:numPr>
          <w:ilvl w:val="3"/>
          <w:numId w:val="900"/>
        </w:numPr>
        <w:spacing w:before="0" w:after="0"/>
      </w:pPr>
      <w:r>
        <w:t>Fluidized Bed Separators</w:t>
      </w:r>
    </w:p>
    <w:p>
      <w:pPr>
        <w:numPr>
          <w:ilvl w:val="2"/>
          <w:numId w:val="900"/>
        </w:numPr>
        <w:spacing w:before="0" w:after="0"/>
      </w:pPr>
      <w:r>
        <w:t>Float-Sink Separation</w:t>
      </w:r>
    </w:p>
    <w:p>
      <w:pPr>
        <w:numPr>
          <w:ilvl w:val="3"/>
          <w:numId w:val="900"/>
        </w:numPr>
        <w:spacing w:before="0" w:after="0"/>
      </w:pPr>
      <w:r>
        <w:t>Dense Media Separation</w:t>
      </w:r>
    </w:p>
    <w:p>
      <w:pPr>
        <w:numPr>
          <w:ilvl w:val="3"/>
          <w:numId w:val="900"/>
        </w:numPr>
        <w:spacing w:before="0" w:after="0"/>
      </w:pPr>
      <w:r>
        <w:t>Hydrocyclone Systems</w:t>
      </w:r>
    </w:p>
    <w:p>
      <w:pPr>
        <w:numPr>
          <w:ilvl w:val="1"/>
          <w:numId w:val="900"/>
        </w:numPr>
        <w:spacing w:before="0" w:after="0"/>
      </w:pPr>
      <w:r>
        <w:t>Magnetic Separation</w:t>
      </w:r>
    </w:p>
    <w:p>
      <w:pPr>
        <w:numPr>
          <w:ilvl w:val="2"/>
          <w:numId w:val="900"/>
        </w:numPr>
        <w:spacing w:before="0" w:after="0"/>
      </w:pPr>
      <w:r>
        <w:t>Ferrous Metal Recovery</w:t>
      </w:r>
    </w:p>
    <w:p>
      <w:pPr>
        <w:numPr>
          <w:ilvl w:val="3"/>
          <w:numId w:val="900"/>
        </w:numPr>
        <w:spacing w:before="0" w:after="0"/>
      </w:pPr>
      <w:r>
        <w:t>Overhead Magnets</w:t>
      </w:r>
    </w:p>
    <w:p>
      <w:pPr>
        <w:numPr>
          <w:ilvl w:val="3"/>
          <w:numId w:val="900"/>
        </w:numPr>
        <w:spacing w:before="0" w:after="0"/>
      </w:pPr>
      <w:r>
        <w:t>Magnetic Drums</w:t>
      </w:r>
    </w:p>
    <w:p>
      <w:pPr>
        <w:numPr>
          <w:ilvl w:val="3"/>
          <w:numId w:val="900"/>
        </w:numPr>
        <w:spacing w:before="0" w:after="0"/>
      </w:pPr>
      <w:r>
        <w:t>Cross-belt Magnets</w:t>
      </w:r>
    </w:p>
    <w:p>
      <w:pPr>
        <w:numPr>
          <w:ilvl w:val="2"/>
          <w:numId w:val="900"/>
        </w:numPr>
        <w:spacing w:before="0" w:after="0"/>
      </w:pPr>
      <w:r>
        <w:t>System Design and Placement</w:t>
      </w:r>
    </w:p>
    <w:p>
      <w:pPr>
        <w:numPr>
          <w:ilvl w:val="2"/>
          <w:numId w:val="900"/>
        </w:numPr>
        <w:spacing w:before="0" w:after="0"/>
      </w:pPr>
      <w:r>
        <w:t>Maintenance and Performance</w:t>
      </w:r>
    </w:p>
    <w:p>
      <w:pPr>
        <w:numPr>
          <w:ilvl w:val="1"/>
          <w:numId w:val="900"/>
        </w:numPr>
        <w:spacing w:before="0" w:after="0"/>
      </w:pPr>
      <w:r>
        <w:t>Eddy Current Separation</w:t>
      </w:r>
    </w:p>
    <w:p>
      <w:pPr>
        <w:numPr>
          <w:ilvl w:val="2"/>
          <w:numId w:val="900"/>
        </w:numPr>
        <w:spacing w:before="0" w:after="0"/>
      </w:pPr>
      <w:r>
        <w:t>Non-ferrous Metal Recovery</w:t>
      </w:r>
    </w:p>
    <w:p>
      <w:pPr>
        <w:numPr>
          <w:ilvl w:val="2"/>
          <w:numId w:val="900"/>
        </w:numPr>
        <w:spacing w:before="0" w:after="0"/>
      </w:pPr>
      <w:r>
        <w:t>Equipment Design and Operation</w:t>
      </w:r>
    </w:p>
    <w:p>
      <w:pPr>
        <w:numPr>
          <w:ilvl w:val="2"/>
          <w:numId w:val="900"/>
        </w:numPr>
        <w:spacing w:before="0" w:after="0"/>
      </w:pPr>
      <w:r>
        <w:t>Optimization Parameters</w:t>
      </w:r>
    </w:p>
    <w:p>
      <w:pPr>
        <w:numPr>
          <w:ilvl w:val="1"/>
          <w:numId w:val="900"/>
        </w:numPr>
        <w:spacing w:before="0" w:after="0"/>
      </w:pPr>
      <w:r>
        <w:t>Optical Sorting Systems</w:t>
      </w:r>
    </w:p>
    <w:p>
      <w:pPr>
        <w:numPr>
          <w:ilvl w:val="2"/>
          <w:numId w:val="900"/>
        </w:numPr>
        <w:spacing w:before="0" w:after="0"/>
      </w:pPr>
      <w:r>
        <w:t>Near-Infrared (NIR) Sorting</w:t>
      </w:r>
    </w:p>
    <w:p>
      <w:pPr>
        <w:numPr>
          <w:ilvl w:val="2"/>
          <w:numId w:val="900"/>
        </w:numPr>
        <w:spacing w:before="0" w:after="0"/>
      </w:pPr>
      <w:r>
        <w:t>Visible Light Sorting</w:t>
      </w:r>
    </w:p>
    <w:p>
      <w:pPr>
        <w:numPr>
          <w:ilvl w:val="2"/>
          <w:numId w:val="900"/>
        </w:numPr>
        <w:spacing w:before="0" w:after="0"/>
      </w:pPr>
      <w:r>
        <w:t>X-ray Transmission Sorting</w:t>
      </w:r>
    </w:p>
    <w:p>
      <w:pPr>
        <w:numPr>
          <w:ilvl w:val="2"/>
          <w:numId w:val="900"/>
        </w:numPr>
        <w:spacing w:before="0" w:after="0"/>
      </w:pPr>
      <w:r>
        <w:t>Applications for Different Materials</w:t>
      </w:r>
    </w:p>
    <w:p>
      <w:pPr>
        <w:numPr>
          <w:ilvl w:val="3"/>
          <w:numId w:val="900"/>
        </w:numPr>
        <w:spacing w:before="0" w:after="0"/>
      </w:pPr>
      <w:r>
        <w:t>Plastic Identification and Sorting</w:t>
      </w:r>
    </w:p>
    <w:p>
      <w:pPr>
        <w:numPr>
          <w:ilvl w:val="3"/>
          <w:numId w:val="900"/>
        </w:numPr>
        <w:spacing w:before="0" w:after="0"/>
      </w:pPr>
      <w:r>
        <w:t>Paper and Cardboard Sorting</w:t>
      </w:r>
    </w:p>
    <w:p>
      <w:pPr>
        <w:numPr>
          <w:ilvl w:val="3"/>
          <w:numId w:val="900"/>
        </w:numPr>
        <w:spacing w:before="0" w:after="0"/>
      </w:pPr>
      <w:r>
        <w:t>Glass Color Sorting</w:t>
      </w:r>
    </w:p>
    <w:p>
      <w:pPr>
        <w:numPr>
          <w:ilvl w:val="0"/>
          <w:numId w:val="900"/>
        </w:numPr>
        <w:spacing w:before="0" w:after="0"/>
      </w:pPr>
      <w:r>
        <w:t>Manual Sorting Operations</w:t>
      </w:r>
    </w:p>
    <w:p>
      <w:pPr>
        <w:numPr>
          <w:ilvl w:val="1"/>
          <w:numId w:val="900"/>
        </w:numPr>
        <w:spacing w:before="0" w:after="0"/>
      </w:pPr>
      <w:r>
        <w:t>Hand-picking Lines</w:t>
      </w:r>
    </w:p>
    <w:p>
      <w:pPr>
        <w:numPr>
          <w:ilvl w:val="2"/>
          <w:numId w:val="900"/>
        </w:numPr>
        <w:spacing w:before="0" w:after="0"/>
      </w:pPr>
      <w:r>
        <w:t>Conveyor Design</w:t>
      </w:r>
    </w:p>
    <w:p>
      <w:pPr>
        <w:numPr>
          <w:ilvl w:val="2"/>
          <w:numId w:val="900"/>
        </w:numPr>
        <w:spacing w:before="0" w:after="0"/>
      </w:pPr>
      <w:r>
        <w:t>Worker Positioning</w:t>
      </w:r>
    </w:p>
    <w:p>
      <w:pPr>
        <w:numPr>
          <w:ilvl w:val="2"/>
          <w:numId w:val="900"/>
        </w:numPr>
        <w:spacing w:before="0" w:after="0"/>
      </w:pPr>
      <w:r>
        <w:t>Ergonomic Considerations</w:t>
      </w:r>
    </w:p>
    <w:p>
      <w:pPr>
        <w:numPr>
          <w:ilvl w:val="1"/>
          <w:numId w:val="900"/>
        </w:numPr>
        <w:spacing w:before="0" w:after="0"/>
      </w:pPr>
      <w:r>
        <w:t>Quality Control Procedures</w:t>
      </w:r>
    </w:p>
    <w:p>
      <w:pPr>
        <w:numPr>
          <w:ilvl w:val="1"/>
          <w:numId w:val="900"/>
        </w:numPr>
        <w:spacing w:before="0" w:after="0"/>
      </w:pPr>
      <w:r>
        <w:t>Worker Safety and Health</w:t>
      </w:r>
    </w:p>
    <w:p>
      <w:pPr>
        <w:numPr>
          <w:ilvl w:val="1"/>
          <w:numId w:val="900"/>
        </w:numPr>
        <w:spacing w:before="0" w:after="0"/>
      </w:pPr>
      <w:r>
        <w:t>Training and Skill Development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Size Reduction (Comminution) Equipment</w:t>
      </w:r>
    </w:p>
    <w:p>
      <w:pPr>
        <w:numPr>
          <w:ilvl w:val="1"/>
          <w:numId w:val="900"/>
        </w:numPr>
        <w:spacing w:before="0" w:after="0"/>
      </w:pPr>
      <w:r>
        <w:t>Shredders and Shredding Systems</w:t>
      </w:r>
    </w:p>
    <w:p>
      <w:pPr>
        <w:numPr>
          <w:ilvl w:val="2"/>
          <w:numId w:val="900"/>
        </w:numPr>
        <w:spacing w:before="0" w:after="0"/>
      </w:pPr>
      <w:r>
        <w:t>Hammermill Shredders</w:t>
      </w:r>
    </w:p>
    <w:p>
      <w:pPr>
        <w:numPr>
          <w:ilvl w:val="2"/>
          <w:numId w:val="900"/>
        </w:numPr>
        <w:spacing w:before="0" w:after="0"/>
      </w:pPr>
      <w:r>
        <w:t>Shear Shredders</w:t>
      </w:r>
    </w:p>
    <w:p>
      <w:pPr>
        <w:numPr>
          <w:ilvl w:val="2"/>
          <w:numId w:val="900"/>
        </w:numPr>
        <w:spacing w:before="0" w:after="0"/>
      </w:pPr>
      <w:r>
        <w:t>Knife Mills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Grinders and Mills</w:t>
      </w:r>
    </w:p>
    <w:p>
      <w:pPr>
        <w:numPr>
          <w:ilvl w:val="2"/>
          <w:numId w:val="900"/>
        </w:numPr>
        <w:spacing w:before="0" w:after="0"/>
      </w:pPr>
      <w:r>
        <w:t>Wet Grinding Systems</w:t>
      </w:r>
    </w:p>
    <w:p>
      <w:pPr>
        <w:numPr>
          <w:ilvl w:val="2"/>
          <w:numId w:val="900"/>
        </w:numPr>
        <w:spacing w:before="0" w:after="0"/>
      </w:pPr>
      <w:r>
        <w:t>Dry Grinding Systems</w:t>
      </w:r>
    </w:p>
    <w:p>
      <w:pPr>
        <w:numPr>
          <w:ilvl w:val="1"/>
          <w:numId w:val="900"/>
        </w:numPr>
        <w:spacing w:before="0" w:after="0"/>
      </w:pPr>
      <w:r>
        <w:t>Chippers and Chipping Equipment</w:t>
      </w:r>
    </w:p>
    <w:p>
      <w:pPr>
        <w:numPr>
          <w:ilvl w:val="1"/>
          <w:numId w:val="900"/>
        </w:numPr>
        <w:spacing w:before="0" w:after="0"/>
      </w:pPr>
      <w:r>
        <w:t>Maintenance and Wear Management</w:t>
      </w:r>
    </w:p>
    <w:p>
      <w:pPr>
        <w:numPr>
          <w:ilvl w:val="0"/>
          <w:numId w:val="900"/>
        </w:numPr>
        <w:spacing w:before="0" w:after="0"/>
      </w:pPr>
      <w:r>
        <w:t>Densification and Packaging</w:t>
      </w:r>
    </w:p>
    <w:p>
      <w:pPr>
        <w:numPr>
          <w:ilvl w:val="1"/>
          <w:numId w:val="900"/>
        </w:numPr>
        <w:spacing w:before="0" w:after="0"/>
      </w:pPr>
      <w:r>
        <w:t>Baling Systems</w:t>
      </w:r>
    </w:p>
    <w:p>
      <w:pPr>
        <w:numPr>
          <w:ilvl w:val="2"/>
          <w:numId w:val="900"/>
        </w:numPr>
        <w:spacing w:before="0" w:after="0"/>
      </w:pPr>
      <w:r>
        <w:t>Horizontal Balers</w:t>
      </w:r>
    </w:p>
    <w:p>
      <w:pPr>
        <w:numPr>
          <w:ilvl w:val="3"/>
          <w:numId w:val="900"/>
        </w:numPr>
        <w:spacing w:before="0" w:after="0"/>
      </w:pPr>
      <w:r>
        <w:t>Single-ram Balers</w:t>
      </w:r>
    </w:p>
    <w:p>
      <w:pPr>
        <w:numPr>
          <w:ilvl w:val="3"/>
          <w:numId w:val="900"/>
        </w:numPr>
        <w:spacing w:before="0" w:after="0"/>
      </w:pPr>
      <w:r>
        <w:t>Two-ram Balers</w:t>
      </w:r>
    </w:p>
    <w:p>
      <w:pPr>
        <w:numPr>
          <w:ilvl w:val="2"/>
          <w:numId w:val="900"/>
        </w:numPr>
        <w:spacing w:before="0" w:after="0"/>
      </w:pPr>
      <w:r>
        <w:t>Vertical Balers</w:t>
      </w:r>
    </w:p>
    <w:p>
      <w:pPr>
        <w:numPr>
          <w:ilvl w:val="2"/>
          <w:numId w:val="900"/>
        </w:numPr>
        <w:spacing w:before="0" w:after="0"/>
      </w:pPr>
      <w:r>
        <w:t>Specialty Balers</w:t>
      </w:r>
    </w:p>
    <w:p>
      <w:pPr>
        <w:numPr>
          <w:ilvl w:val="1"/>
          <w:numId w:val="900"/>
        </w:numPr>
        <w:spacing w:before="0" w:after="0"/>
      </w:pPr>
      <w:r>
        <w:t>Compaction Equipment</w:t>
      </w:r>
    </w:p>
    <w:p>
      <w:pPr>
        <w:numPr>
          <w:ilvl w:val="2"/>
          <w:numId w:val="900"/>
        </w:numPr>
        <w:spacing w:before="0" w:after="0"/>
      </w:pPr>
      <w:r>
        <w:t>Stationary Compactors</w:t>
      </w:r>
    </w:p>
    <w:p>
      <w:pPr>
        <w:numPr>
          <w:ilvl w:val="2"/>
          <w:numId w:val="900"/>
        </w:numPr>
        <w:spacing w:before="0" w:after="0"/>
      </w:pPr>
      <w:r>
        <w:t>Mobile Compactors</w:t>
      </w:r>
    </w:p>
    <w:p>
      <w:pPr>
        <w:numPr>
          <w:ilvl w:val="2"/>
          <w:numId w:val="900"/>
        </w:numPr>
        <w:spacing w:before="0" w:after="0"/>
      </w:pPr>
      <w:r>
        <w:t>Self-contained Compactors</w:t>
      </w:r>
    </w:p>
    <w:p>
      <w:pPr>
        <w:numPr>
          <w:ilvl w:val="1"/>
          <w:numId w:val="900"/>
        </w:numPr>
        <w:spacing w:before="0" w:after="0"/>
      </w:pPr>
      <w:r>
        <w:t>Packaging and Storage</w:t>
      </w:r>
    </w:p>
    <w:p>
      <w:pPr>
        <w:numPr>
          <w:ilvl w:val="2"/>
          <w:numId w:val="900"/>
        </w:numPr>
        <w:spacing w:before="0" w:after="0"/>
      </w:pPr>
      <w:r>
        <w:t>Bale Tying and Wrapping</w:t>
      </w:r>
    </w:p>
    <w:p>
      <w:pPr>
        <w:numPr>
          <w:ilvl w:val="2"/>
          <w:numId w:val="900"/>
        </w:numPr>
        <w:spacing w:before="0" w:after="0"/>
      </w:pPr>
      <w:r>
        <w:t>Storage and Handling</w:t>
      </w:r>
    </w:p>
    <w:p>
      <w:pPr>
        <w:numPr>
          <w:ilvl w:val="2"/>
          <w:numId w:val="900"/>
        </w:numPr>
        <w:spacing w:before="0" w:after="0"/>
      </w:pPr>
      <w:r>
        <w:t>Transportation Considerations</w:t>
      </w:r>
    </w:p>
    <w:p>
      <w:pPr>
        <w:pStyle w:val="Heading1"/>
      </w:pPr>
      <w:r>
        <w:t>Biological Treatment of Organic Waste</w:t>
      </w:r>
    </w:p>
    <w:p>
      <w:pPr>
        <w:numPr>
          <w:ilvl w:val="0"/>
          <w:numId w:val="900"/>
        </w:numPr>
        <w:spacing w:before="0" w:after="0"/>
      </w:pPr>
      <w:r>
        <w:t>Composting (Aerobic Decomposition)</w:t>
      </w:r>
    </w:p>
    <w:p>
      <w:pPr>
        <w:numPr>
          <w:ilvl w:val="1"/>
          <w:numId w:val="900"/>
        </w:numPr>
        <w:spacing w:before="0" w:after="0"/>
      </w:pPr>
      <w:r>
        <w:t>Fundamentals of Composting</w:t>
      </w:r>
    </w:p>
    <w:p>
      <w:pPr>
        <w:numPr>
          <w:ilvl w:val="2"/>
          <w:numId w:val="900"/>
        </w:numPr>
        <w:spacing w:before="0" w:after="0"/>
      </w:pPr>
      <w:r>
        <w:t>Microbiology of Composting</w:t>
      </w:r>
    </w:p>
    <w:p>
      <w:pPr>
        <w:numPr>
          <w:ilvl w:val="3"/>
          <w:numId w:val="900"/>
        </w:numPr>
        <w:spacing w:before="0" w:after="0"/>
      </w:pPr>
      <w:r>
        <w:t>Mesophilic Phase Microorganisms</w:t>
      </w:r>
    </w:p>
    <w:p>
      <w:pPr>
        <w:numPr>
          <w:ilvl w:val="3"/>
          <w:numId w:val="900"/>
        </w:numPr>
        <w:spacing w:before="0" w:after="0"/>
      </w:pPr>
      <w:r>
        <w:t>Thermophilic Phase Microorganisms</w:t>
      </w:r>
    </w:p>
    <w:p>
      <w:pPr>
        <w:numPr>
          <w:ilvl w:val="3"/>
          <w:numId w:val="900"/>
        </w:numPr>
        <w:spacing w:before="0" w:after="0"/>
      </w:pPr>
      <w:r>
        <w:t>Maturation Phase Microorganisms</w:t>
      </w:r>
    </w:p>
    <w:p>
      <w:pPr>
        <w:numPr>
          <w:ilvl w:val="2"/>
          <w:numId w:val="900"/>
        </w:numPr>
        <w:spacing w:before="0" w:after="0"/>
      </w:pPr>
      <w:r>
        <w:t>Biochemical Processes</w:t>
      </w:r>
    </w:p>
    <w:p>
      <w:pPr>
        <w:numPr>
          <w:ilvl w:val="3"/>
          <w:numId w:val="900"/>
        </w:numPr>
        <w:spacing w:before="0" w:after="0"/>
      </w:pPr>
      <w:r>
        <w:t>Organic Matter Decomposition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Humus Formation</w:t>
      </w:r>
    </w:p>
    <w:p>
      <w:pPr>
        <w:numPr>
          <w:ilvl w:val="1"/>
          <w:numId w:val="900"/>
        </w:numPr>
        <w:spacing w:before="0" w:after="0"/>
      </w:pPr>
      <w:r>
        <w:t>Critical Process Parameters</w:t>
      </w:r>
    </w:p>
    <w:p>
      <w:pPr>
        <w:numPr>
          <w:ilvl w:val="2"/>
          <w:numId w:val="900"/>
        </w:numPr>
        <w:spacing w:before="0" w:after="0"/>
      </w:pPr>
      <w:r>
        <w:t>Carbon-to-Nitrogen (C/N) Ratio</w:t>
      </w:r>
    </w:p>
    <w:p>
      <w:pPr>
        <w:numPr>
          <w:ilvl w:val="3"/>
          <w:numId w:val="900"/>
        </w:numPr>
        <w:spacing w:before="0" w:after="0"/>
      </w:pPr>
      <w:r>
        <w:t>Optimal Ratios for Different Feedstocks</w:t>
      </w:r>
    </w:p>
    <w:p>
      <w:pPr>
        <w:numPr>
          <w:ilvl w:val="3"/>
          <w:numId w:val="900"/>
        </w:numPr>
        <w:spacing w:before="0" w:after="0"/>
      </w:pPr>
      <w:r>
        <w:t>Adjustment Methods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3"/>
          <w:numId w:val="900"/>
        </w:numPr>
        <w:spacing w:before="0" w:after="0"/>
      </w:pPr>
      <w:r>
        <w:t>Optimal Moisture Levels</w:t>
      </w:r>
    </w:p>
    <w:p>
      <w:pPr>
        <w:numPr>
          <w:ilvl w:val="3"/>
          <w:numId w:val="900"/>
        </w:numPr>
        <w:spacing w:before="0" w:after="0"/>
      </w:pPr>
      <w:r>
        <w:t>Moisture Control Methods</w:t>
      </w:r>
    </w:p>
    <w:p>
      <w:pPr>
        <w:numPr>
          <w:ilvl w:val="2"/>
          <w:numId w:val="900"/>
        </w:numPr>
        <w:spacing w:before="0" w:after="0"/>
      </w:pPr>
      <w:r>
        <w:t>Temperature Management</w:t>
      </w:r>
    </w:p>
    <w:p>
      <w:pPr>
        <w:numPr>
          <w:ilvl w:val="3"/>
          <w:numId w:val="900"/>
        </w:numPr>
        <w:spacing w:before="0" w:after="0"/>
      </w:pPr>
      <w:r>
        <w:t>Temperature Phases</w:t>
      </w:r>
    </w:p>
    <w:p>
      <w:pPr>
        <w:numPr>
          <w:ilvl w:val="3"/>
          <w:numId w:val="900"/>
        </w:numPr>
        <w:spacing w:before="0" w:after="0"/>
      </w:pPr>
      <w:r>
        <w:t>Pathogen Destruction</w:t>
      </w:r>
    </w:p>
    <w:p>
      <w:pPr>
        <w:numPr>
          <w:ilvl w:val="3"/>
          <w:numId w:val="900"/>
        </w:numPr>
        <w:spacing w:before="0" w:after="0"/>
      </w:pPr>
      <w:r>
        <w:t>Temperature Monitoring</w:t>
      </w:r>
    </w:p>
    <w:p>
      <w:pPr>
        <w:numPr>
          <w:ilvl w:val="2"/>
          <w:numId w:val="900"/>
        </w:numPr>
        <w:spacing w:before="0" w:after="0"/>
      </w:pPr>
      <w:r>
        <w:t>Aeration and Oxygen Supply</w:t>
      </w:r>
    </w:p>
    <w:p>
      <w:pPr>
        <w:numPr>
          <w:ilvl w:val="3"/>
          <w:numId w:val="900"/>
        </w:numPr>
        <w:spacing w:before="0" w:after="0"/>
      </w:pPr>
      <w:r>
        <w:t>Oxygen Requirements</w:t>
      </w:r>
    </w:p>
    <w:p>
      <w:pPr>
        <w:numPr>
          <w:ilvl w:val="3"/>
          <w:numId w:val="900"/>
        </w:numPr>
        <w:spacing w:before="0" w:after="0"/>
      </w:pPr>
      <w:r>
        <w:t>Aeration Methods</w:t>
      </w:r>
    </w:p>
    <w:p>
      <w:pPr>
        <w:numPr>
          <w:ilvl w:val="3"/>
          <w:numId w:val="900"/>
        </w:numPr>
        <w:spacing w:before="0" w:after="0"/>
      </w:pPr>
      <w:r>
        <w:t>Turning Schedules</w:t>
      </w:r>
    </w:p>
    <w:p>
      <w:pPr>
        <w:numPr>
          <w:ilvl w:val="2"/>
          <w:numId w:val="900"/>
        </w:numPr>
        <w:spacing w:before="0" w:after="0"/>
      </w:pPr>
      <w:r>
        <w:t>pH Control and Management</w:t>
      </w:r>
    </w:p>
    <w:p>
      <w:pPr>
        <w:numPr>
          <w:ilvl w:val="2"/>
          <w:numId w:val="900"/>
        </w:numPr>
        <w:spacing w:before="0" w:after="0"/>
      </w:pPr>
      <w:r>
        <w:t>Particle Size Optimization</w:t>
      </w:r>
    </w:p>
    <w:p>
      <w:pPr>
        <w:numPr>
          <w:ilvl w:val="1"/>
          <w:numId w:val="900"/>
        </w:numPr>
        <w:spacing w:before="0" w:after="0"/>
      </w:pPr>
      <w:r>
        <w:t>Composting Technologies and Systems</w:t>
      </w:r>
    </w:p>
    <w:p>
      <w:pPr>
        <w:numPr>
          <w:ilvl w:val="2"/>
          <w:numId w:val="900"/>
        </w:numPr>
        <w:spacing w:before="0" w:after="0"/>
      </w:pPr>
      <w:r>
        <w:t>Windrow Composting</w:t>
      </w:r>
    </w:p>
    <w:p>
      <w:pPr>
        <w:numPr>
          <w:ilvl w:val="3"/>
          <w:numId w:val="900"/>
        </w:numPr>
        <w:spacing w:before="0" w:after="0"/>
      </w:pPr>
      <w:r>
        <w:t>Turned Windrow Systems</w:t>
      </w:r>
    </w:p>
    <w:p>
      <w:pPr>
        <w:numPr>
          <w:ilvl w:val="3"/>
          <w:numId w:val="900"/>
        </w:numPr>
        <w:spacing w:before="0" w:after="0"/>
      </w:pPr>
      <w:r>
        <w:t>Aerated Static Windrows</w:t>
      </w:r>
    </w:p>
    <w:p>
      <w:pPr>
        <w:numPr>
          <w:ilvl w:val="3"/>
          <w:numId w:val="900"/>
        </w:numPr>
        <w:spacing w:before="0" w:after="0"/>
      </w:pPr>
      <w:r>
        <w:t>Site Requirements and Design</w:t>
      </w:r>
    </w:p>
    <w:p>
      <w:pPr>
        <w:numPr>
          <w:ilvl w:val="2"/>
          <w:numId w:val="900"/>
        </w:numPr>
        <w:spacing w:before="0" w:after="0"/>
      </w:pPr>
      <w:r>
        <w:t>Aerated Static Pile Composting</w:t>
      </w:r>
    </w:p>
    <w:p>
      <w:pPr>
        <w:numPr>
          <w:ilvl w:val="3"/>
          <w:numId w:val="900"/>
        </w:numPr>
        <w:spacing w:before="0" w:after="0"/>
      </w:pPr>
      <w:r>
        <w:t>Forced Aeration Systems</w:t>
      </w:r>
    </w:p>
    <w:p>
      <w:pPr>
        <w:numPr>
          <w:ilvl w:val="3"/>
          <w:numId w:val="900"/>
        </w:numPr>
        <w:spacing w:before="0" w:after="0"/>
      </w:pPr>
      <w:r>
        <w:t>Blower Design and Operation</w:t>
      </w:r>
    </w:p>
    <w:p>
      <w:pPr>
        <w:numPr>
          <w:ilvl w:val="3"/>
          <w:numId w:val="900"/>
        </w:numPr>
        <w:spacing w:before="0" w:after="0"/>
      </w:pPr>
      <w:r>
        <w:t>Pile Construction Methods</w:t>
      </w:r>
    </w:p>
    <w:p>
      <w:pPr>
        <w:numPr>
          <w:ilvl w:val="2"/>
          <w:numId w:val="900"/>
        </w:numPr>
        <w:spacing w:before="0" w:after="0"/>
      </w:pPr>
      <w:r>
        <w:t>In-Vessel Composting Systems</w:t>
      </w:r>
    </w:p>
    <w:p>
      <w:pPr>
        <w:numPr>
          <w:ilvl w:val="3"/>
          <w:numId w:val="900"/>
        </w:numPr>
        <w:spacing w:before="0" w:after="0"/>
      </w:pPr>
      <w:r>
        <w:t>Enclosed Reactor Systems</w:t>
      </w:r>
    </w:p>
    <w:p>
      <w:pPr>
        <w:numPr>
          <w:ilvl w:val="3"/>
          <w:numId w:val="900"/>
        </w:numPr>
        <w:spacing w:before="0" w:after="0"/>
      </w:pPr>
      <w:r>
        <w:t>Rotating Drum Composters</w:t>
      </w:r>
    </w:p>
    <w:p>
      <w:pPr>
        <w:numPr>
          <w:ilvl w:val="3"/>
          <w:numId w:val="900"/>
        </w:numPr>
        <w:spacing w:before="0" w:after="0"/>
      </w:pPr>
      <w:r>
        <w:t>Tunnel Composting Systems</w:t>
      </w:r>
    </w:p>
    <w:p>
      <w:pPr>
        <w:numPr>
          <w:ilvl w:val="3"/>
          <w:numId w:val="900"/>
        </w:numPr>
        <w:spacing w:before="0" w:after="0"/>
      </w:pPr>
      <w:r>
        <w:t>Agitated Bed Composters</w:t>
      </w:r>
    </w:p>
    <w:p>
      <w:pPr>
        <w:numPr>
          <w:ilvl w:val="2"/>
          <w:numId w:val="900"/>
        </w:numPr>
        <w:spacing w:before="0" w:after="0"/>
      </w:pPr>
      <w:r>
        <w:t>Vermicomposting</w:t>
      </w:r>
    </w:p>
    <w:p>
      <w:pPr>
        <w:numPr>
          <w:ilvl w:val="3"/>
          <w:numId w:val="900"/>
        </w:numPr>
        <w:spacing w:before="0" w:after="0"/>
      </w:pPr>
      <w:r>
        <w:t>Earthworm Species Selection</w:t>
      </w:r>
    </w:p>
    <w:p>
      <w:pPr>
        <w:numPr>
          <w:ilvl w:val="3"/>
          <w:numId w:val="900"/>
        </w:numPr>
        <w:spacing w:before="0" w:after="0"/>
      </w:pPr>
      <w:r>
        <w:t>System Design and Management</w:t>
      </w:r>
    </w:p>
    <w:p>
      <w:pPr>
        <w:numPr>
          <w:ilvl w:val="3"/>
          <w:numId w:val="900"/>
        </w:numPr>
        <w:spacing w:before="0" w:after="0"/>
      </w:pPr>
      <w:r>
        <w:t>Harvesting and Processing</w:t>
      </w:r>
    </w:p>
    <w:p>
      <w:pPr>
        <w:numPr>
          <w:ilvl w:val="1"/>
          <w:numId w:val="900"/>
        </w:numPr>
        <w:spacing w:before="0" w:after="0"/>
      </w:pPr>
      <w:r>
        <w:t>Feedstock Preparation and Management</w:t>
      </w:r>
    </w:p>
    <w:p>
      <w:pPr>
        <w:numPr>
          <w:ilvl w:val="2"/>
          <w:numId w:val="900"/>
        </w:numPr>
        <w:spacing w:before="0" w:after="0"/>
      </w:pPr>
      <w:r>
        <w:t>Feedstock Selection and Mixing</w:t>
      </w:r>
    </w:p>
    <w:p>
      <w:pPr>
        <w:numPr>
          <w:ilvl w:val="2"/>
          <w:numId w:val="900"/>
        </w:numPr>
        <w:spacing w:before="0" w:after="0"/>
      </w:pPr>
      <w:r>
        <w:t>Pre-processing Requirements</w:t>
      </w:r>
    </w:p>
    <w:p>
      <w:pPr>
        <w:numPr>
          <w:ilvl w:val="2"/>
          <w:numId w:val="900"/>
        </w:numPr>
        <w:spacing w:before="0" w:after="0"/>
      </w:pPr>
      <w:r>
        <w:t>Contamination Removal</w:t>
      </w:r>
    </w:p>
    <w:p>
      <w:pPr>
        <w:numPr>
          <w:ilvl w:val="2"/>
          <w:numId w:val="900"/>
        </w:numPr>
        <w:spacing w:before="0" w:after="0"/>
      </w:pPr>
      <w:r>
        <w:t>Recipe Development</w:t>
      </w:r>
    </w:p>
    <w:p>
      <w:pPr>
        <w:numPr>
          <w:ilvl w:val="1"/>
          <w:numId w:val="900"/>
        </w:numPr>
        <w:spacing w:before="0" w:after="0"/>
      </w:pPr>
      <w:r>
        <w:t>Compost Quality and Standards</w:t>
      </w:r>
    </w:p>
    <w:p>
      <w:pPr>
        <w:numPr>
          <w:ilvl w:val="2"/>
          <w:numId w:val="900"/>
        </w:numPr>
        <w:spacing w:before="0" w:after="0"/>
      </w:pPr>
      <w:r>
        <w:t>Maturity and Stability Testing</w:t>
      </w:r>
    </w:p>
    <w:p>
      <w:pPr>
        <w:numPr>
          <w:ilvl w:val="2"/>
          <w:numId w:val="900"/>
        </w:numPr>
        <w:spacing w:before="0" w:after="0"/>
      </w:pPr>
      <w:r>
        <w:t>Pathogen Reduction Requirements</w:t>
      </w:r>
    </w:p>
    <w:p>
      <w:pPr>
        <w:numPr>
          <w:ilvl w:val="2"/>
          <w:numId w:val="900"/>
        </w:numPr>
        <w:spacing w:before="0" w:after="0"/>
      </w:pPr>
      <w:r>
        <w:t>Heavy Metal Content</w:t>
      </w:r>
    </w:p>
    <w:p>
      <w:pPr>
        <w:numPr>
          <w:ilvl w:val="2"/>
          <w:numId w:val="900"/>
        </w:numPr>
        <w:spacing w:before="0" w:after="0"/>
      </w:pPr>
      <w:r>
        <w:t>Physical Contaminant Limits</w:t>
      </w:r>
    </w:p>
    <w:p>
      <w:pPr>
        <w:numPr>
          <w:ilvl w:val="2"/>
          <w:numId w:val="900"/>
        </w:numPr>
        <w:spacing w:before="0" w:after="0"/>
      </w:pPr>
      <w:r>
        <w:t>Nutrient Content Analysis</w:t>
      </w:r>
    </w:p>
    <w:p>
      <w:pPr>
        <w:numPr>
          <w:ilvl w:val="1"/>
          <w:numId w:val="900"/>
        </w:numPr>
        <w:spacing w:before="0" w:after="0"/>
      </w:pPr>
      <w:r>
        <w:t>Compost Applications and Markets</w:t>
      </w:r>
    </w:p>
    <w:p>
      <w:pPr>
        <w:numPr>
          <w:ilvl w:val="2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Landscaping and Horticulture</w:t>
      </w:r>
    </w:p>
    <w:p>
      <w:pPr>
        <w:numPr>
          <w:ilvl w:val="2"/>
          <w:numId w:val="900"/>
        </w:numPr>
        <w:spacing w:before="0" w:after="0"/>
      </w:pPr>
      <w:r>
        <w:t>Soil Remediation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2"/>
          <w:numId w:val="900"/>
        </w:numPr>
        <w:spacing w:before="0" w:after="0"/>
      </w:pPr>
      <w:r>
        <w:t>Market Development Strategies</w:t>
      </w:r>
    </w:p>
    <w:p>
      <w:pPr>
        <w:numPr>
          <w:ilvl w:val="0"/>
          <w:numId w:val="900"/>
        </w:numPr>
        <w:spacing w:before="0" w:after="0"/>
      </w:pPr>
      <w:r>
        <w:t>Anaerobic Digestion (AD)</w:t>
      </w:r>
    </w:p>
    <w:p>
      <w:pPr>
        <w:numPr>
          <w:ilvl w:val="1"/>
          <w:numId w:val="900"/>
        </w:numPr>
        <w:spacing w:before="0" w:after="0"/>
      </w:pPr>
      <w:r>
        <w:t>Fundamentals of Anaerobic Digestion</w:t>
      </w:r>
    </w:p>
    <w:p>
      <w:pPr>
        <w:numPr>
          <w:ilvl w:val="2"/>
          <w:numId w:val="900"/>
        </w:numPr>
        <w:spacing w:before="0" w:after="0"/>
      </w:pPr>
      <w:r>
        <w:t>Microbiology of AD</w:t>
      </w:r>
    </w:p>
    <w:p>
      <w:pPr>
        <w:numPr>
          <w:ilvl w:val="3"/>
          <w:numId w:val="900"/>
        </w:numPr>
        <w:spacing w:before="0" w:after="0"/>
      </w:pPr>
      <w:r>
        <w:t>Hydrolytic Bacteria</w:t>
      </w:r>
    </w:p>
    <w:p>
      <w:pPr>
        <w:numPr>
          <w:ilvl w:val="3"/>
          <w:numId w:val="900"/>
        </w:numPr>
        <w:spacing w:before="0" w:after="0"/>
      </w:pPr>
      <w:r>
        <w:t>Acidogenic Bacteria</w:t>
      </w:r>
    </w:p>
    <w:p>
      <w:pPr>
        <w:numPr>
          <w:ilvl w:val="3"/>
          <w:numId w:val="900"/>
        </w:numPr>
        <w:spacing w:before="0" w:after="0"/>
      </w:pPr>
      <w:r>
        <w:t>Acetogenic Bacteria</w:t>
      </w:r>
    </w:p>
    <w:p>
      <w:pPr>
        <w:numPr>
          <w:ilvl w:val="3"/>
          <w:numId w:val="900"/>
        </w:numPr>
        <w:spacing w:before="0" w:after="0"/>
      </w:pPr>
      <w:r>
        <w:t>Methanogenic Archaea</w:t>
      </w:r>
    </w:p>
    <w:p>
      <w:pPr>
        <w:numPr>
          <w:ilvl w:val="2"/>
          <w:numId w:val="900"/>
        </w:numPr>
        <w:spacing w:before="0" w:after="0"/>
      </w:pPr>
      <w:r>
        <w:t>Biochemical Process Stages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Acidogenesis (Fermentation)</w:t>
      </w:r>
    </w:p>
    <w:p>
      <w:pPr>
        <w:numPr>
          <w:ilvl w:val="3"/>
          <w:numId w:val="900"/>
        </w:numPr>
        <w:spacing w:before="0" w:after="0"/>
      </w:pPr>
      <w:r>
        <w:t>Acetogenesis</w:t>
      </w:r>
    </w:p>
    <w:p>
      <w:pPr>
        <w:numPr>
          <w:ilvl w:val="3"/>
          <w:numId w:val="900"/>
        </w:numPr>
        <w:spacing w:before="0" w:after="0"/>
      </w:pPr>
      <w:r>
        <w:t>Methanogenesis</w:t>
      </w:r>
    </w:p>
    <w:p>
      <w:pPr>
        <w:numPr>
          <w:ilvl w:val="1"/>
          <w:numId w:val="900"/>
        </w:numPr>
        <w:spacing w:before="0" w:after="0"/>
      </w:pPr>
      <w:r>
        <w:t>Process Design and Operation</w:t>
      </w:r>
    </w:p>
    <w:p>
      <w:pPr>
        <w:numPr>
          <w:ilvl w:val="2"/>
          <w:numId w:val="900"/>
        </w:numPr>
        <w:spacing w:before="0" w:after="0"/>
      </w:pPr>
      <w:r>
        <w:t>Digester Types and Configurations</w:t>
      </w:r>
    </w:p>
    <w:p>
      <w:pPr>
        <w:numPr>
          <w:ilvl w:val="3"/>
          <w:numId w:val="900"/>
        </w:numPr>
        <w:spacing w:before="0" w:after="0"/>
      </w:pPr>
      <w:r>
        <w:t>Wet Digestion Systems</w:t>
      </w:r>
    </w:p>
    <w:p>
      <w:pPr>
        <w:numPr>
          <w:ilvl w:val="4"/>
          <w:numId w:val="900"/>
        </w:numPr>
        <w:spacing w:before="0" w:after="0"/>
      </w:pPr>
      <w:r>
        <w:t>Continuously Stirred Tank Reactors (CSTR)</w:t>
      </w:r>
    </w:p>
    <w:p>
      <w:pPr>
        <w:numPr>
          <w:ilvl w:val="4"/>
          <w:numId w:val="900"/>
        </w:numPr>
        <w:spacing w:before="0" w:after="0"/>
      </w:pPr>
      <w:r>
        <w:t>Plug Flow Reactors</w:t>
      </w:r>
    </w:p>
    <w:p>
      <w:pPr>
        <w:numPr>
          <w:ilvl w:val="3"/>
          <w:numId w:val="900"/>
        </w:numPr>
        <w:spacing w:before="0" w:after="0"/>
      </w:pPr>
      <w:r>
        <w:t>Dry Digestion Systems</w:t>
      </w:r>
    </w:p>
    <w:p>
      <w:pPr>
        <w:numPr>
          <w:ilvl w:val="4"/>
          <w:numId w:val="900"/>
        </w:numPr>
        <w:spacing w:before="0" w:after="0"/>
      </w:pPr>
      <w:r>
        <w:t>Batch Digesters</w:t>
      </w:r>
    </w:p>
    <w:p>
      <w:pPr>
        <w:numPr>
          <w:ilvl w:val="4"/>
          <w:numId w:val="900"/>
        </w:numPr>
        <w:spacing w:before="0" w:after="0"/>
      </w:pPr>
      <w:r>
        <w:t>Semi-continuous Systems</w:t>
      </w:r>
    </w:p>
    <w:p>
      <w:pPr>
        <w:numPr>
          <w:ilvl w:val="3"/>
          <w:numId w:val="900"/>
        </w:numPr>
        <w:spacing w:before="0" w:after="0"/>
      </w:pPr>
      <w:r>
        <w:t>Temperature Classifications</w:t>
      </w:r>
    </w:p>
    <w:p>
      <w:pPr>
        <w:numPr>
          <w:ilvl w:val="4"/>
          <w:numId w:val="900"/>
        </w:numPr>
        <w:spacing w:before="0" w:after="0"/>
      </w:pPr>
      <w:r>
        <w:t>Mesophilic Digesters (30-40°C)</w:t>
      </w:r>
    </w:p>
    <w:p>
      <w:pPr>
        <w:numPr>
          <w:ilvl w:val="4"/>
          <w:numId w:val="900"/>
        </w:numPr>
        <w:spacing w:before="0" w:after="0"/>
      </w:pPr>
      <w:r>
        <w:t>Thermophilic Digesters (50-60°C)</w:t>
      </w:r>
    </w:p>
    <w:p>
      <w:pPr>
        <w:numPr>
          <w:ilvl w:val="2"/>
          <w:numId w:val="900"/>
        </w:numPr>
        <w:spacing w:before="0" w:after="0"/>
      </w:pPr>
      <w:r>
        <w:t>Process Parameters and Control</w:t>
      </w:r>
    </w:p>
    <w:p>
      <w:pPr>
        <w:numPr>
          <w:ilvl w:val="3"/>
          <w:numId w:val="900"/>
        </w:numPr>
        <w:spacing w:before="0" w:after="0"/>
      </w:pPr>
      <w:r>
        <w:t>Hydraulic Retention Time (HRT)</w:t>
      </w:r>
    </w:p>
    <w:p>
      <w:pPr>
        <w:numPr>
          <w:ilvl w:val="3"/>
          <w:numId w:val="900"/>
        </w:numPr>
        <w:spacing w:before="0" w:after="0"/>
      </w:pPr>
      <w:r>
        <w:t>Organic Loading Rate (OLR)</w:t>
      </w:r>
    </w:p>
    <w:p>
      <w:pPr>
        <w:numPr>
          <w:ilvl w:val="3"/>
          <w:numId w:val="900"/>
        </w:numPr>
        <w:spacing w:before="0" w:after="0"/>
      </w:pPr>
      <w:r>
        <w:t>pH and Alkalinity Management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Mixing and Agitation</w:t>
      </w:r>
    </w:p>
    <w:p>
      <w:pPr>
        <w:numPr>
          <w:ilvl w:val="1"/>
          <w:numId w:val="900"/>
        </w:numPr>
        <w:spacing w:before="0" w:after="0"/>
      </w:pPr>
      <w:r>
        <w:t>Feedstock Preparation and Pretreatment</w:t>
      </w:r>
    </w:p>
    <w:p>
      <w:pPr>
        <w:numPr>
          <w:ilvl w:val="2"/>
          <w:numId w:val="900"/>
        </w:numPr>
        <w:spacing w:before="0" w:after="0"/>
      </w:pPr>
      <w:r>
        <w:t>Feedstock Characteristics</w:t>
      </w:r>
    </w:p>
    <w:p>
      <w:pPr>
        <w:numPr>
          <w:ilvl w:val="2"/>
          <w:numId w:val="900"/>
        </w:numPr>
        <w:spacing w:before="0" w:after="0"/>
      </w:pPr>
      <w:r>
        <w:t>Size Reduction and Homogenization</w:t>
      </w:r>
    </w:p>
    <w:p>
      <w:pPr>
        <w:numPr>
          <w:ilvl w:val="2"/>
          <w:numId w:val="900"/>
        </w:numPr>
        <w:spacing w:before="0" w:after="0"/>
      </w:pPr>
      <w:r>
        <w:t>Pretreatment Technologies</w:t>
      </w:r>
    </w:p>
    <w:p>
      <w:pPr>
        <w:numPr>
          <w:ilvl w:val="3"/>
          <w:numId w:val="900"/>
        </w:numPr>
        <w:spacing w:before="0" w:after="0"/>
      </w:pPr>
      <w:r>
        <w:t>Thermal Pretreatment</w:t>
      </w:r>
    </w:p>
    <w:p>
      <w:pPr>
        <w:numPr>
          <w:ilvl w:val="3"/>
          <w:numId w:val="900"/>
        </w:numPr>
        <w:spacing w:before="0" w:after="0"/>
      </w:pPr>
      <w:r>
        <w:t>Chemical Pretreatment</w:t>
      </w:r>
    </w:p>
    <w:p>
      <w:pPr>
        <w:numPr>
          <w:ilvl w:val="3"/>
          <w:numId w:val="900"/>
        </w:numPr>
        <w:spacing w:before="0" w:after="0"/>
      </w:pPr>
      <w:r>
        <w:t>Biological Pretreatment</w:t>
      </w:r>
    </w:p>
    <w:p>
      <w:pPr>
        <w:numPr>
          <w:ilvl w:val="1"/>
          <w:numId w:val="900"/>
        </w:numPr>
        <w:spacing w:before="0" w:after="0"/>
      </w:pPr>
      <w:r>
        <w:t>Biogas Production and Composition</w:t>
      </w:r>
    </w:p>
    <w:p>
      <w:pPr>
        <w:numPr>
          <w:ilvl w:val="2"/>
          <w:numId w:val="900"/>
        </w:numPr>
        <w:spacing w:before="0" w:after="0"/>
      </w:pPr>
      <w:r>
        <w:t>Biogas Composition</w:t>
      </w:r>
    </w:p>
    <w:p>
      <w:pPr>
        <w:numPr>
          <w:ilvl w:val="3"/>
          <w:numId w:val="900"/>
        </w:numPr>
        <w:spacing w:before="0" w:after="0"/>
      </w:pPr>
      <w:r>
        <w:t>Methane Content (50-70%)</w:t>
      </w:r>
    </w:p>
    <w:p>
      <w:pPr>
        <w:numPr>
          <w:ilvl w:val="3"/>
          <w:numId w:val="900"/>
        </w:numPr>
        <w:spacing w:before="0" w:after="0"/>
      </w:pPr>
      <w:r>
        <w:t>Carbon Dioxide Content (30-50%)</w:t>
      </w:r>
    </w:p>
    <w:p>
      <w:pPr>
        <w:numPr>
          <w:ilvl w:val="3"/>
          <w:numId w:val="900"/>
        </w:numPr>
        <w:spacing w:before="0" w:after="0"/>
      </w:pPr>
      <w:r>
        <w:t>Trace Gases and Impurities</w:t>
      </w:r>
    </w:p>
    <w:p>
      <w:pPr>
        <w:numPr>
          <w:ilvl w:val="2"/>
          <w:numId w:val="900"/>
        </w:numPr>
        <w:spacing w:before="0" w:after="0"/>
      </w:pPr>
      <w:r>
        <w:t>Biogas Yield Factors</w:t>
      </w:r>
    </w:p>
    <w:p>
      <w:pPr>
        <w:numPr>
          <w:ilvl w:val="2"/>
          <w:numId w:val="900"/>
        </w:numPr>
        <w:spacing w:before="0" w:after="0"/>
      </w:pPr>
      <w:r>
        <w:t>Gas Collection and Storage</w:t>
      </w:r>
    </w:p>
    <w:p>
      <w:pPr>
        <w:numPr>
          <w:ilvl w:val="1"/>
          <w:numId w:val="900"/>
        </w:numPr>
        <w:spacing w:before="0" w:after="0"/>
      </w:pPr>
      <w:r>
        <w:t>Biogas Upgrading and Utilization</w:t>
      </w:r>
    </w:p>
    <w:p>
      <w:pPr>
        <w:numPr>
          <w:ilvl w:val="2"/>
          <w:numId w:val="900"/>
        </w:numPr>
        <w:spacing w:before="0" w:after="0"/>
      </w:pPr>
      <w:r>
        <w:t>Gas Cleaning and Purification</w:t>
      </w:r>
    </w:p>
    <w:p>
      <w:pPr>
        <w:numPr>
          <w:ilvl w:val="3"/>
          <w:numId w:val="900"/>
        </w:numPr>
        <w:spacing w:before="0" w:after="0"/>
      </w:pPr>
      <w:r>
        <w:t>Hydrogen Sulfide Removal</w:t>
      </w:r>
    </w:p>
    <w:p>
      <w:pPr>
        <w:numPr>
          <w:ilvl w:val="3"/>
          <w:numId w:val="900"/>
        </w:numPr>
        <w:spacing w:before="0" w:after="0"/>
      </w:pPr>
      <w:r>
        <w:t>Carbon Dioxide Removal</w:t>
      </w:r>
    </w:p>
    <w:p>
      <w:pPr>
        <w:numPr>
          <w:ilvl w:val="3"/>
          <w:numId w:val="900"/>
        </w:numPr>
        <w:spacing w:before="0" w:after="0"/>
      </w:pPr>
      <w:r>
        <w:t>Moisture Removal</w:t>
      </w:r>
    </w:p>
    <w:p>
      <w:pPr>
        <w:numPr>
          <w:ilvl w:val="3"/>
          <w:numId w:val="900"/>
        </w:numPr>
        <w:spacing w:before="0" w:after="0"/>
      </w:pPr>
      <w:r>
        <w:t>Siloxane Removal</w:t>
      </w:r>
    </w:p>
    <w:p>
      <w:pPr>
        <w:numPr>
          <w:ilvl w:val="2"/>
          <w:numId w:val="900"/>
        </w:numPr>
        <w:spacing w:before="0" w:after="0"/>
      </w:pPr>
      <w:r>
        <w:t>Energy Applications</w:t>
      </w:r>
    </w:p>
    <w:p>
      <w:pPr>
        <w:numPr>
          <w:ilvl w:val="3"/>
          <w:numId w:val="900"/>
        </w:numPr>
        <w:spacing w:before="0" w:after="0"/>
      </w:pPr>
      <w:r>
        <w:t>Electricity Generation</w:t>
      </w:r>
    </w:p>
    <w:p>
      <w:pPr>
        <w:numPr>
          <w:ilvl w:val="3"/>
          <w:numId w:val="900"/>
        </w:numPr>
        <w:spacing w:before="0" w:after="0"/>
      </w:pPr>
      <w:r>
        <w:t>Combined Heat and Power (CHP)</w:t>
      </w:r>
    </w:p>
    <w:p>
      <w:pPr>
        <w:numPr>
          <w:ilvl w:val="3"/>
          <w:numId w:val="900"/>
        </w:numPr>
        <w:spacing w:before="0" w:after="0"/>
      </w:pPr>
      <w:r>
        <w:t>Vehicle Fuel Production</w:t>
      </w:r>
    </w:p>
    <w:p>
      <w:pPr>
        <w:numPr>
          <w:ilvl w:val="3"/>
          <w:numId w:val="900"/>
        </w:numPr>
        <w:spacing w:before="0" w:after="0"/>
      </w:pPr>
      <w:r>
        <w:t>Pipeline Injection</w:t>
      </w:r>
    </w:p>
    <w:p>
      <w:pPr>
        <w:numPr>
          <w:ilvl w:val="1"/>
          <w:numId w:val="900"/>
        </w:numPr>
        <w:spacing w:before="0" w:after="0"/>
      </w:pPr>
      <w:r>
        <w:t>Digestate Management and Utilization</w:t>
      </w:r>
    </w:p>
    <w:p>
      <w:pPr>
        <w:numPr>
          <w:ilvl w:val="2"/>
          <w:numId w:val="900"/>
        </w:numPr>
        <w:spacing w:before="0" w:after="0"/>
      </w:pPr>
      <w:r>
        <w:t>Digestate Characteristics</w:t>
      </w:r>
    </w:p>
    <w:p>
      <w:pPr>
        <w:numPr>
          <w:ilvl w:val="3"/>
          <w:numId w:val="900"/>
        </w:numPr>
        <w:spacing w:before="0" w:after="0"/>
      </w:pPr>
      <w:r>
        <w:t>Solid Fraction Properties</w:t>
      </w:r>
    </w:p>
    <w:p>
      <w:pPr>
        <w:numPr>
          <w:ilvl w:val="3"/>
          <w:numId w:val="900"/>
        </w:numPr>
        <w:spacing w:before="0" w:after="0"/>
      </w:pPr>
      <w:r>
        <w:t>Liquid Fraction Properties</w:t>
      </w:r>
    </w:p>
    <w:p>
      <w:pPr>
        <w:numPr>
          <w:ilvl w:val="2"/>
          <w:numId w:val="900"/>
        </w:numPr>
        <w:spacing w:before="0" w:after="0"/>
      </w:pPr>
      <w:r>
        <w:t>Post-processing Options</w:t>
      </w:r>
    </w:p>
    <w:p>
      <w:pPr>
        <w:numPr>
          <w:ilvl w:val="3"/>
          <w:numId w:val="900"/>
        </w:numPr>
        <w:spacing w:before="0" w:after="0"/>
      </w:pPr>
      <w:r>
        <w:t>Solid-Liquid Separation</w:t>
      </w:r>
    </w:p>
    <w:p>
      <w:pPr>
        <w:numPr>
          <w:ilvl w:val="3"/>
          <w:numId w:val="900"/>
        </w:numPr>
        <w:spacing w:before="0" w:after="0"/>
      </w:pPr>
      <w:r>
        <w:t>Composting of Solid Fraction</w:t>
      </w:r>
    </w:p>
    <w:p>
      <w:pPr>
        <w:numPr>
          <w:ilvl w:val="3"/>
          <w:numId w:val="900"/>
        </w:numPr>
        <w:spacing w:before="0" w:after="0"/>
      </w:pPr>
      <w:r>
        <w:t>Nutrient Recovery</w:t>
      </w:r>
    </w:p>
    <w:p>
      <w:pPr>
        <w:numPr>
          <w:ilvl w:val="2"/>
          <w:numId w:val="900"/>
        </w:numPr>
        <w:spacing w:before="0" w:after="0"/>
      </w:pPr>
      <w:r>
        <w:t>Agricultural Applications</w:t>
      </w:r>
    </w:p>
    <w:p>
      <w:pPr>
        <w:numPr>
          <w:ilvl w:val="3"/>
          <w:numId w:val="900"/>
        </w:numPr>
        <w:spacing w:before="0" w:after="0"/>
      </w:pPr>
      <w:r>
        <w:t>Soil Amendment</w:t>
      </w:r>
    </w:p>
    <w:p>
      <w:pPr>
        <w:numPr>
          <w:ilvl w:val="3"/>
          <w:numId w:val="900"/>
        </w:numPr>
        <w:spacing w:before="0" w:after="0"/>
      </w:pPr>
      <w:r>
        <w:t>Fertilizer Replacement</w:t>
      </w:r>
    </w:p>
    <w:p>
      <w:pPr>
        <w:numPr>
          <w:ilvl w:val="3"/>
          <w:numId w:val="900"/>
        </w:numPr>
        <w:spacing w:before="0" w:after="0"/>
      </w:pPr>
      <w:r>
        <w:t>Application Methods and Rates</w:t>
      </w:r>
    </w:p>
    <w:p>
      <w:pPr>
        <w:numPr>
          <w:ilvl w:val="0"/>
          <w:numId w:val="900"/>
        </w:numPr>
        <w:spacing w:before="0" w:after="0"/>
      </w:pPr>
      <w:r>
        <w:t>Other Biological Treatment Technologies</w:t>
      </w:r>
    </w:p>
    <w:p>
      <w:pPr>
        <w:numPr>
          <w:ilvl w:val="1"/>
          <w:numId w:val="900"/>
        </w:numPr>
        <w:spacing w:before="0" w:after="0"/>
      </w:pPr>
      <w:r>
        <w:t>Mechanical Biological Treatment (MBT)</w:t>
      </w:r>
    </w:p>
    <w:p>
      <w:pPr>
        <w:numPr>
          <w:ilvl w:val="1"/>
          <w:numId w:val="900"/>
        </w:numPr>
        <w:spacing w:before="0" w:after="0"/>
      </w:pPr>
      <w:r>
        <w:t>Bioreactor Landfills</w:t>
      </w:r>
    </w:p>
    <w:p>
      <w:pPr>
        <w:numPr>
          <w:ilvl w:val="1"/>
          <w:numId w:val="900"/>
        </w:numPr>
        <w:spacing w:before="0" w:after="0"/>
      </w:pPr>
      <w:r>
        <w:t>Constructed Wetlands for Leachate Treatment</w:t>
      </w:r>
    </w:p>
    <w:p>
      <w:pPr>
        <w:pStyle w:val="Heading1"/>
      </w:pPr>
      <w:r>
        <w:t>Thermal Treatment and Waste-to-Energy (WTE)</w:t>
      </w:r>
    </w:p>
    <w:p>
      <w:pPr>
        <w:numPr>
          <w:ilvl w:val="0"/>
          <w:numId w:val="900"/>
        </w:numPr>
        <w:spacing w:before="0" w:after="0"/>
      </w:pPr>
      <w:r>
        <w:t>Incineration and Combustion Systems</w:t>
      </w:r>
    </w:p>
    <w:p>
      <w:pPr>
        <w:numPr>
          <w:ilvl w:val="1"/>
          <w:numId w:val="900"/>
        </w:numPr>
        <w:spacing w:before="0" w:after="0"/>
      </w:pPr>
      <w:r>
        <w:t>Combustion Fundamentals</w:t>
      </w:r>
    </w:p>
    <w:p>
      <w:pPr>
        <w:numPr>
          <w:ilvl w:val="2"/>
          <w:numId w:val="900"/>
        </w:numPr>
        <w:spacing w:before="0" w:after="0"/>
      </w:pPr>
      <w:r>
        <w:t>Combustion Chemistry and Reactions</w:t>
      </w:r>
    </w:p>
    <w:p>
      <w:pPr>
        <w:numPr>
          <w:ilvl w:val="2"/>
          <w:numId w:val="900"/>
        </w:numPr>
        <w:spacing w:before="0" w:after="0"/>
      </w:pPr>
      <w:r>
        <w:t>Stoichiometric Air Requirements</w:t>
      </w:r>
    </w:p>
    <w:p>
      <w:pPr>
        <w:numPr>
          <w:ilvl w:val="2"/>
          <w:numId w:val="900"/>
        </w:numPr>
        <w:spacing w:before="0" w:after="0"/>
      </w:pPr>
      <w:r>
        <w:t>Temperature and Residence Time</w:t>
      </w:r>
    </w:p>
    <w:p>
      <w:pPr>
        <w:numPr>
          <w:ilvl w:val="2"/>
          <w:numId w:val="900"/>
        </w:numPr>
        <w:spacing w:before="0" w:after="0"/>
      </w:pPr>
      <w:r>
        <w:t>Turbulence and Mixing</w:t>
      </w:r>
    </w:p>
    <w:p>
      <w:pPr>
        <w:numPr>
          <w:ilvl w:val="1"/>
          <w:numId w:val="900"/>
        </w:numPr>
        <w:spacing w:before="0" w:after="0"/>
      </w:pPr>
      <w:r>
        <w:t>Types of Incineration Systems</w:t>
      </w:r>
    </w:p>
    <w:p>
      <w:pPr>
        <w:numPr>
          <w:ilvl w:val="2"/>
          <w:numId w:val="900"/>
        </w:numPr>
        <w:spacing w:before="0" w:after="0"/>
      </w:pPr>
      <w:r>
        <w:t>Mass Burn Incinerators</w:t>
      </w:r>
    </w:p>
    <w:p>
      <w:pPr>
        <w:numPr>
          <w:ilvl w:val="3"/>
          <w:numId w:val="900"/>
        </w:numPr>
        <w:spacing w:before="0" w:after="0"/>
      </w:pPr>
      <w:r>
        <w:t>Waterwall Furnaces</w:t>
      </w:r>
    </w:p>
    <w:p>
      <w:pPr>
        <w:numPr>
          <w:ilvl w:val="3"/>
          <w:numId w:val="900"/>
        </w:numPr>
        <w:spacing w:before="0" w:after="0"/>
      </w:pPr>
      <w:r>
        <w:t>Refractory-lined Furnaces</w:t>
      </w:r>
    </w:p>
    <w:p>
      <w:pPr>
        <w:numPr>
          <w:ilvl w:val="3"/>
          <w:numId w:val="900"/>
        </w:numPr>
        <w:spacing w:before="0" w:after="0"/>
      </w:pPr>
      <w:r>
        <w:t>Rotary Kiln Systems</w:t>
      </w:r>
    </w:p>
    <w:p>
      <w:pPr>
        <w:numPr>
          <w:ilvl w:val="2"/>
          <w:numId w:val="900"/>
        </w:numPr>
        <w:spacing w:before="0" w:after="0"/>
      </w:pPr>
      <w:r>
        <w:t>Refuse-Derived Fuel (RDF) Systems</w:t>
      </w:r>
    </w:p>
    <w:p>
      <w:pPr>
        <w:numPr>
          <w:ilvl w:val="3"/>
          <w:numId w:val="900"/>
        </w:numPr>
        <w:spacing w:before="0" w:after="0"/>
      </w:pPr>
      <w:r>
        <w:t>RDF Preparation and Processing</w:t>
      </w:r>
    </w:p>
    <w:p>
      <w:pPr>
        <w:numPr>
          <w:ilvl w:val="3"/>
          <w:numId w:val="900"/>
        </w:numPr>
        <w:spacing w:before="0" w:after="0"/>
      </w:pPr>
      <w:r>
        <w:t>Dedicated RDF Boilers</w:t>
      </w:r>
    </w:p>
    <w:p>
      <w:pPr>
        <w:numPr>
          <w:ilvl w:val="3"/>
          <w:numId w:val="900"/>
        </w:numPr>
        <w:spacing w:before="0" w:after="0"/>
      </w:pPr>
      <w:r>
        <w:t>Co-firing in Coal Plants</w:t>
      </w:r>
    </w:p>
    <w:p>
      <w:pPr>
        <w:numPr>
          <w:ilvl w:val="2"/>
          <w:numId w:val="900"/>
        </w:numPr>
        <w:spacing w:before="0" w:after="0"/>
      </w:pPr>
      <w:r>
        <w:t>Modular Incineration Systems</w:t>
      </w:r>
    </w:p>
    <w:p>
      <w:pPr>
        <w:numPr>
          <w:ilvl w:val="3"/>
          <w:numId w:val="900"/>
        </w:numPr>
        <w:spacing w:before="0" w:after="0"/>
      </w:pPr>
      <w:r>
        <w:t>Starved Air Systems</w:t>
      </w:r>
    </w:p>
    <w:p>
      <w:pPr>
        <w:numPr>
          <w:ilvl w:val="3"/>
          <w:numId w:val="900"/>
        </w:numPr>
        <w:spacing w:before="0" w:after="0"/>
      </w:pPr>
      <w:r>
        <w:t>Excess Air Systems</w:t>
      </w:r>
    </w:p>
    <w:p>
      <w:pPr>
        <w:numPr>
          <w:ilvl w:val="1"/>
          <w:numId w:val="900"/>
        </w:numPr>
        <w:spacing w:before="0" w:after="0"/>
      </w:pPr>
      <w:r>
        <w:t>Energy Recovery Systems</w:t>
      </w:r>
    </w:p>
    <w:p>
      <w:pPr>
        <w:numPr>
          <w:ilvl w:val="2"/>
          <w:numId w:val="900"/>
        </w:numPr>
        <w:spacing w:before="0" w:after="0"/>
      </w:pPr>
      <w:r>
        <w:t>Steam Generation Systems</w:t>
      </w:r>
    </w:p>
    <w:p>
      <w:pPr>
        <w:numPr>
          <w:ilvl w:val="3"/>
          <w:numId w:val="900"/>
        </w:numPr>
        <w:spacing w:before="0" w:after="0"/>
      </w:pPr>
      <w:r>
        <w:t>Boiler Design and Operation</w:t>
      </w:r>
    </w:p>
    <w:p>
      <w:pPr>
        <w:numPr>
          <w:ilvl w:val="3"/>
          <w:numId w:val="900"/>
        </w:numPr>
        <w:spacing w:before="0" w:after="0"/>
      </w:pPr>
      <w:r>
        <w:t>Steam Parameters and Efficiency</w:t>
      </w:r>
    </w:p>
    <w:p>
      <w:pPr>
        <w:numPr>
          <w:ilvl w:val="2"/>
          <w:numId w:val="900"/>
        </w:numPr>
        <w:spacing w:before="0" w:after="0"/>
      </w:pPr>
      <w:r>
        <w:t>Electricity Generation</w:t>
      </w:r>
    </w:p>
    <w:p>
      <w:pPr>
        <w:numPr>
          <w:ilvl w:val="3"/>
          <w:numId w:val="900"/>
        </w:numPr>
        <w:spacing w:before="0" w:after="0"/>
      </w:pPr>
      <w:r>
        <w:t>Steam Turbine Systems</w:t>
      </w:r>
    </w:p>
    <w:p>
      <w:pPr>
        <w:numPr>
          <w:ilvl w:val="3"/>
          <w:numId w:val="900"/>
        </w:numPr>
        <w:spacing w:before="0" w:after="0"/>
      </w:pPr>
      <w:r>
        <w:t>Generator Systems</w:t>
      </w:r>
    </w:p>
    <w:p>
      <w:pPr>
        <w:numPr>
          <w:ilvl w:val="3"/>
          <w:numId w:val="900"/>
        </w:numPr>
        <w:spacing w:before="0" w:after="0"/>
      </w:pPr>
      <w:r>
        <w:t>Grid Connection Requirements</w:t>
      </w:r>
    </w:p>
    <w:p>
      <w:pPr>
        <w:numPr>
          <w:ilvl w:val="2"/>
          <w:numId w:val="900"/>
        </w:numPr>
        <w:spacing w:before="0" w:after="0"/>
      </w:pPr>
      <w:r>
        <w:t>District Heating Applications</w:t>
      </w:r>
    </w:p>
    <w:p>
      <w:pPr>
        <w:numPr>
          <w:ilvl w:val="2"/>
          <w:numId w:val="900"/>
        </w:numPr>
        <w:spacing w:before="0" w:after="0"/>
      </w:pPr>
      <w:r>
        <w:t>Combined Heat and Power (CHP)</w:t>
      </w:r>
    </w:p>
    <w:p>
      <w:pPr>
        <w:numPr>
          <w:ilvl w:val="1"/>
          <w:numId w:val="900"/>
        </w:numPr>
        <w:spacing w:before="0" w:after="0"/>
      </w:pPr>
      <w:r>
        <w:t>Air Pollution Control (APC) Systems</w:t>
      </w:r>
    </w:p>
    <w:p>
      <w:pPr>
        <w:numPr>
          <w:ilvl w:val="2"/>
          <w:numId w:val="900"/>
        </w:numPr>
        <w:spacing w:before="0" w:after="0"/>
      </w:pPr>
      <w:r>
        <w:t>Acid Gas Control</w:t>
      </w:r>
    </w:p>
    <w:p>
      <w:pPr>
        <w:numPr>
          <w:ilvl w:val="3"/>
          <w:numId w:val="900"/>
        </w:numPr>
        <w:spacing w:before="0" w:after="0"/>
      </w:pPr>
      <w:r>
        <w:t>Wet Scrubbing Systems</w:t>
      </w:r>
    </w:p>
    <w:p>
      <w:pPr>
        <w:numPr>
          <w:ilvl w:val="3"/>
          <w:numId w:val="900"/>
        </w:numPr>
        <w:spacing w:before="0" w:after="0"/>
      </w:pPr>
      <w:r>
        <w:t>Dry Scrubbing Systems</w:t>
      </w:r>
    </w:p>
    <w:p>
      <w:pPr>
        <w:numPr>
          <w:ilvl w:val="3"/>
          <w:numId w:val="900"/>
        </w:numPr>
        <w:spacing w:before="0" w:after="0"/>
      </w:pPr>
      <w:r>
        <w:t>Semi-dry Scrubbing Systems</w:t>
      </w:r>
    </w:p>
    <w:p>
      <w:pPr>
        <w:numPr>
          <w:ilvl w:val="2"/>
          <w:numId w:val="900"/>
        </w:numPr>
        <w:spacing w:before="0" w:after="0"/>
      </w:pPr>
      <w:r>
        <w:t>Particulate Matter Control</w:t>
      </w:r>
    </w:p>
    <w:p>
      <w:pPr>
        <w:numPr>
          <w:ilvl w:val="3"/>
          <w:numId w:val="900"/>
        </w:numPr>
        <w:spacing w:before="0" w:after="0"/>
      </w:pPr>
      <w:r>
        <w:t>Baghouse Filter Systems</w:t>
      </w:r>
    </w:p>
    <w:p>
      <w:pPr>
        <w:numPr>
          <w:ilvl w:val="3"/>
          <w:numId w:val="900"/>
        </w:numPr>
        <w:spacing w:before="0" w:after="0"/>
      </w:pPr>
      <w:r>
        <w:t>Electrostatic Precipitators (ESPs)</w:t>
      </w:r>
    </w:p>
    <w:p>
      <w:pPr>
        <w:numPr>
          <w:ilvl w:val="3"/>
          <w:numId w:val="900"/>
        </w:numPr>
        <w:spacing w:before="0" w:after="0"/>
      </w:pPr>
      <w:r>
        <w:t>Ceramic Filter Systems</w:t>
      </w:r>
    </w:p>
    <w:p>
      <w:pPr>
        <w:numPr>
          <w:ilvl w:val="2"/>
          <w:numId w:val="900"/>
        </w:numPr>
        <w:spacing w:before="0" w:after="0"/>
      </w:pPr>
      <w:r>
        <w:t>Nitrogen Oxide (NOx) Control</w:t>
      </w:r>
    </w:p>
    <w:p>
      <w:pPr>
        <w:numPr>
          <w:ilvl w:val="3"/>
          <w:numId w:val="900"/>
        </w:numPr>
        <w:spacing w:before="0" w:after="0"/>
      </w:pPr>
      <w:r>
        <w:t>Selective Non-Catalytic Reduction (SNCR)</w:t>
      </w:r>
    </w:p>
    <w:p>
      <w:pPr>
        <w:numPr>
          <w:ilvl w:val="3"/>
          <w:numId w:val="900"/>
        </w:numPr>
        <w:spacing w:before="0" w:after="0"/>
      </w:pPr>
      <w:r>
        <w:t>Selective Catalytic Reduction (SCR)</w:t>
      </w:r>
    </w:p>
    <w:p>
      <w:pPr>
        <w:numPr>
          <w:ilvl w:val="2"/>
          <w:numId w:val="900"/>
        </w:numPr>
        <w:spacing w:before="0" w:after="0"/>
      </w:pPr>
      <w:r>
        <w:t>Dioxin and Furan Control</w:t>
      </w:r>
    </w:p>
    <w:p>
      <w:pPr>
        <w:numPr>
          <w:ilvl w:val="3"/>
          <w:numId w:val="900"/>
        </w:numPr>
        <w:spacing w:before="0" w:after="0"/>
      </w:pPr>
      <w:r>
        <w:t>Activated Carbon Injection</w:t>
      </w:r>
    </w:p>
    <w:p>
      <w:pPr>
        <w:numPr>
          <w:ilvl w:val="3"/>
          <w:numId w:val="900"/>
        </w:numPr>
        <w:spacing w:before="0" w:after="0"/>
      </w:pPr>
      <w:r>
        <w:t>Catalytic Oxidation</w:t>
      </w:r>
    </w:p>
    <w:p>
      <w:pPr>
        <w:numPr>
          <w:ilvl w:val="3"/>
          <w:numId w:val="900"/>
        </w:numPr>
        <w:spacing w:before="0" w:after="0"/>
      </w:pPr>
      <w:r>
        <w:t>Temperature Control Methods</w:t>
      </w:r>
    </w:p>
    <w:p>
      <w:pPr>
        <w:numPr>
          <w:ilvl w:val="2"/>
          <w:numId w:val="900"/>
        </w:numPr>
        <w:spacing w:before="0" w:after="0"/>
      </w:pPr>
      <w:r>
        <w:t>Mercury Control Systems</w:t>
      </w:r>
    </w:p>
    <w:p>
      <w:pPr>
        <w:numPr>
          <w:ilvl w:val="1"/>
          <w:numId w:val="900"/>
        </w:numPr>
        <w:spacing w:before="0" w:after="0"/>
      </w:pPr>
      <w:r>
        <w:t>Residue Management</w:t>
      </w:r>
    </w:p>
    <w:p>
      <w:pPr>
        <w:numPr>
          <w:ilvl w:val="2"/>
          <w:numId w:val="900"/>
        </w:numPr>
        <w:spacing w:before="0" w:after="0"/>
      </w:pPr>
      <w:r>
        <w:t>Bottom Ash Characteristics and Handling</w:t>
      </w:r>
    </w:p>
    <w:p>
      <w:pPr>
        <w:numPr>
          <w:ilvl w:val="3"/>
          <w:numId w:val="900"/>
        </w:numPr>
        <w:spacing w:before="0" w:after="0"/>
      </w:pPr>
      <w:r>
        <w:t>Ash Quenching Systems</w:t>
      </w:r>
    </w:p>
    <w:p>
      <w:pPr>
        <w:numPr>
          <w:ilvl w:val="3"/>
          <w:numId w:val="900"/>
        </w:numPr>
        <w:spacing w:before="0" w:after="0"/>
      </w:pPr>
      <w:r>
        <w:t>Metal Recovery from Bottom Ash</w:t>
      </w:r>
    </w:p>
    <w:p>
      <w:pPr>
        <w:numPr>
          <w:ilvl w:val="3"/>
          <w:numId w:val="900"/>
        </w:numPr>
        <w:spacing w:before="0" w:after="0"/>
      </w:pPr>
      <w:r>
        <w:t>Bottom Ash Processing and Use</w:t>
      </w:r>
    </w:p>
    <w:p>
      <w:pPr>
        <w:numPr>
          <w:ilvl w:val="2"/>
          <w:numId w:val="900"/>
        </w:numPr>
        <w:spacing w:before="0" w:after="0"/>
      </w:pPr>
      <w:r>
        <w:t>Fly Ash Management</w:t>
      </w:r>
    </w:p>
    <w:p>
      <w:pPr>
        <w:numPr>
          <w:ilvl w:val="3"/>
          <w:numId w:val="900"/>
        </w:numPr>
        <w:spacing w:before="0" w:after="0"/>
      </w:pPr>
      <w:r>
        <w:t>Fly Ash Characteristics</w:t>
      </w:r>
    </w:p>
    <w:p>
      <w:pPr>
        <w:numPr>
          <w:ilvl w:val="3"/>
          <w:numId w:val="900"/>
        </w:numPr>
        <w:spacing w:before="0" w:after="0"/>
      </w:pPr>
      <w:r>
        <w:t>Stabilization and Treatment</w:t>
      </w:r>
    </w:p>
    <w:p>
      <w:pPr>
        <w:numPr>
          <w:ilvl w:val="3"/>
          <w:numId w:val="900"/>
        </w:numPr>
        <w:spacing w:before="0" w:after="0"/>
      </w:pPr>
      <w:r>
        <w:t>Disposal Requirements</w:t>
      </w:r>
    </w:p>
    <w:p>
      <w:pPr>
        <w:numPr>
          <w:ilvl w:val="2"/>
          <w:numId w:val="900"/>
        </w:numPr>
        <w:spacing w:before="0" w:after="0"/>
      </w:pPr>
      <w:r>
        <w:t>APC Residue Management</w:t>
      </w:r>
    </w:p>
    <w:p>
      <w:pPr>
        <w:numPr>
          <w:ilvl w:val="3"/>
          <w:numId w:val="900"/>
        </w:numPr>
        <w:spacing w:before="0" w:after="0"/>
      </w:pPr>
      <w:r>
        <w:t>Hazardous Waste Classification</w:t>
      </w:r>
    </w:p>
    <w:p>
      <w:pPr>
        <w:numPr>
          <w:ilvl w:val="3"/>
          <w:numId w:val="900"/>
        </w:numPr>
        <w:spacing w:before="0" w:after="0"/>
      </w:pPr>
      <w:r>
        <w:t>Treatment and Stabilization</w:t>
      </w:r>
    </w:p>
    <w:p>
      <w:pPr>
        <w:numPr>
          <w:ilvl w:val="3"/>
          <w:numId w:val="900"/>
        </w:numPr>
        <w:spacing w:before="0" w:after="0"/>
      </w:pPr>
      <w:r>
        <w:t>Secure Disposal Methods</w:t>
      </w:r>
    </w:p>
    <w:p>
      <w:pPr>
        <w:numPr>
          <w:ilvl w:val="0"/>
          <w:numId w:val="900"/>
        </w:numPr>
        <w:spacing w:before="0" w:after="0"/>
      </w:pPr>
      <w:r>
        <w:t>Advanced Thermal Technologies</w:t>
      </w:r>
    </w:p>
    <w:p>
      <w:pPr>
        <w:numPr>
          <w:ilvl w:val="1"/>
          <w:numId w:val="900"/>
        </w:numPr>
        <w:spacing w:before="0" w:after="0"/>
      </w:pPr>
      <w:r>
        <w:t>Gasification Systems</w:t>
      </w:r>
    </w:p>
    <w:p>
      <w:pPr>
        <w:numPr>
          <w:ilvl w:val="2"/>
          <w:numId w:val="900"/>
        </w:numPr>
        <w:spacing w:before="0" w:after="0"/>
      </w:pPr>
      <w:r>
        <w:t>Gasification Process and Chemistry</w:t>
      </w:r>
    </w:p>
    <w:p>
      <w:pPr>
        <w:numPr>
          <w:ilvl w:val="3"/>
          <w:numId w:val="900"/>
        </w:numPr>
        <w:spacing w:before="0" w:after="0"/>
      </w:pPr>
      <w:r>
        <w:t>Partial Oxidation Reactions</w:t>
      </w:r>
    </w:p>
    <w:p>
      <w:pPr>
        <w:numPr>
          <w:ilvl w:val="3"/>
          <w:numId w:val="900"/>
        </w:numPr>
        <w:spacing w:before="0" w:after="0"/>
      </w:pPr>
      <w:r>
        <w:t>Temperature and Pressure Conditions</w:t>
      </w:r>
    </w:p>
    <w:p>
      <w:pPr>
        <w:numPr>
          <w:ilvl w:val="3"/>
          <w:numId w:val="900"/>
        </w:numPr>
        <w:spacing w:before="0" w:after="0"/>
      </w:pPr>
      <w:r>
        <w:t>Gasifying Agents</w:t>
      </w:r>
    </w:p>
    <w:p>
      <w:pPr>
        <w:numPr>
          <w:ilvl w:val="2"/>
          <w:numId w:val="900"/>
        </w:numPr>
        <w:spacing w:before="0" w:after="0"/>
      </w:pPr>
      <w:r>
        <w:t>Types of Gasifiers</w:t>
      </w:r>
    </w:p>
    <w:p>
      <w:pPr>
        <w:numPr>
          <w:ilvl w:val="3"/>
          <w:numId w:val="900"/>
        </w:numPr>
        <w:spacing w:before="0" w:after="0"/>
      </w:pPr>
      <w:r>
        <w:t>Fixed Bed Gasifiers</w:t>
      </w:r>
    </w:p>
    <w:p>
      <w:pPr>
        <w:numPr>
          <w:ilvl w:val="3"/>
          <w:numId w:val="900"/>
        </w:numPr>
        <w:spacing w:before="0" w:after="0"/>
      </w:pPr>
      <w:r>
        <w:t>Fluidized Bed Gasifiers</w:t>
      </w:r>
    </w:p>
    <w:p>
      <w:pPr>
        <w:numPr>
          <w:ilvl w:val="3"/>
          <w:numId w:val="900"/>
        </w:numPr>
        <w:spacing w:before="0" w:after="0"/>
      </w:pPr>
      <w:r>
        <w:t>Entrained Flow Gasifiers</w:t>
      </w:r>
    </w:p>
    <w:p>
      <w:pPr>
        <w:numPr>
          <w:ilvl w:val="2"/>
          <w:numId w:val="900"/>
        </w:numPr>
        <w:spacing w:before="0" w:after="0"/>
      </w:pPr>
      <w:r>
        <w:t>Syngas Production and Characteristics</w:t>
      </w:r>
    </w:p>
    <w:p>
      <w:pPr>
        <w:numPr>
          <w:ilvl w:val="3"/>
          <w:numId w:val="900"/>
        </w:numPr>
        <w:spacing w:before="0" w:after="0"/>
      </w:pPr>
      <w:r>
        <w:t>Syngas Composition</w:t>
      </w:r>
    </w:p>
    <w:p>
      <w:pPr>
        <w:numPr>
          <w:ilvl w:val="3"/>
          <w:numId w:val="900"/>
        </w:numPr>
        <w:spacing w:before="0" w:after="0"/>
      </w:pPr>
      <w:r>
        <w:t>Heating Value</w:t>
      </w:r>
    </w:p>
    <w:p>
      <w:pPr>
        <w:numPr>
          <w:ilvl w:val="3"/>
          <w:numId w:val="900"/>
        </w:numPr>
        <w:spacing w:before="0" w:after="0"/>
      </w:pPr>
      <w:r>
        <w:t>Tar and Particulate Content</w:t>
      </w:r>
    </w:p>
    <w:p>
      <w:pPr>
        <w:numPr>
          <w:ilvl w:val="2"/>
          <w:numId w:val="900"/>
        </w:numPr>
        <w:spacing w:before="0" w:after="0"/>
      </w:pPr>
      <w:r>
        <w:t>Syngas Cleaning and Conditioning</w:t>
      </w:r>
    </w:p>
    <w:p>
      <w:pPr>
        <w:numPr>
          <w:ilvl w:val="3"/>
          <w:numId w:val="900"/>
        </w:numPr>
        <w:spacing w:before="0" w:after="0"/>
      </w:pPr>
      <w:r>
        <w:t>Tar Removal Systems</w:t>
      </w:r>
    </w:p>
    <w:p>
      <w:pPr>
        <w:numPr>
          <w:ilvl w:val="3"/>
          <w:numId w:val="900"/>
        </w:numPr>
        <w:spacing w:before="0" w:after="0"/>
      </w:pPr>
      <w:r>
        <w:t>Particulate Removal</w:t>
      </w:r>
    </w:p>
    <w:p>
      <w:pPr>
        <w:numPr>
          <w:ilvl w:val="3"/>
          <w:numId w:val="900"/>
        </w:numPr>
        <w:spacing w:before="0" w:after="0"/>
      </w:pPr>
      <w:r>
        <w:t>Sulfur Compound Removal</w:t>
      </w:r>
    </w:p>
    <w:p>
      <w:pPr>
        <w:numPr>
          <w:ilvl w:val="2"/>
          <w:numId w:val="900"/>
        </w:numPr>
        <w:spacing w:before="0" w:after="0"/>
      </w:pPr>
      <w:r>
        <w:t>Syngas Utilization</w:t>
      </w:r>
    </w:p>
    <w:p>
      <w:pPr>
        <w:numPr>
          <w:ilvl w:val="3"/>
          <w:numId w:val="900"/>
        </w:numPr>
        <w:spacing w:before="0" w:after="0"/>
      </w:pPr>
      <w:r>
        <w:t>Power Generation</w:t>
      </w:r>
    </w:p>
    <w:p>
      <w:pPr>
        <w:numPr>
          <w:ilvl w:val="3"/>
          <w:numId w:val="900"/>
        </w:numPr>
        <w:spacing w:before="0" w:after="0"/>
      </w:pPr>
      <w:r>
        <w:t>Chemical Synthesis</w:t>
      </w:r>
    </w:p>
    <w:p>
      <w:pPr>
        <w:numPr>
          <w:ilvl w:val="3"/>
          <w:numId w:val="900"/>
        </w:numPr>
        <w:spacing w:before="0" w:after="0"/>
      </w:pPr>
      <w:r>
        <w:t>Fuel Production</w:t>
      </w:r>
    </w:p>
    <w:p>
      <w:pPr>
        <w:numPr>
          <w:ilvl w:val="1"/>
          <w:numId w:val="900"/>
        </w:numPr>
        <w:spacing w:before="0" w:after="0"/>
      </w:pPr>
      <w:r>
        <w:t>Pyrolysis Systems</w:t>
      </w:r>
    </w:p>
    <w:p>
      <w:pPr>
        <w:numPr>
          <w:ilvl w:val="2"/>
          <w:numId w:val="900"/>
        </w:numPr>
        <w:spacing w:before="0" w:after="0"/>
      </w:pPr>
      <w:r>
        <w:t>Pyrolysis Process Fundamentals</w:t>
      </w:r>
    </w:p>
    <w:p>
      <w:pPr>
        <w:numPr>
          <w:ilvl w:val="3"/>
          <w:numId w:val="900"/>
        </w:numPr>
        <w:spacing w:before="0" w:after="0"/>
      </w:pPr>
      <w:r>
        <w:t>Thermal Decomposition Chemistry</w:t>
      </w:r>
    </w:p>
    <w:p>
      <w:pPr>
        <w:numPr>
          <w:ilvl w:val="3"/>
          <w:numId w:val="900"/>
        </w:numPr>
        <w:spacing w:before="0" w:after="0"/>
      </w:pPr>
      <w:r>
        <w:t>Temperature and Heating Rate Effects</w:t>
      </w:r>
    </w:p>
    <w:p>
      <w:pPr>
        <w:numPr>
          <w:ilvl w:val="3"/>
          <w:numId w:val="900"/>
        </w:numPr>
        <w:spacing w:before="0" w:after="0"/>
      </w:pPr>
      <w:r>
        <w:t>Absence of Oxygen Requirements</w:t>
      </w:r>
    </w:p>
    <w:p>
      <w:pPr>
        <w:numPr>
          <w:ilvl w:val="2"/>
          <w:numId w:val="900"/>
        </w:numPr>
        <w:spacing w:before="0" w:after="0"/>
      </w:pPr>
      <w:r>
        <w:t>Types of Pyrolysis</w:t>
      </w:r>
    </w:p>
    <w:p>
      <w:pPr>
        <w:numPr>
          <w:ilvl w:val="3"/>
          <w:numId w:val="900"/>
        </w:numPr>
        <w:spacing w:before="0" w:after="0"/>
      </w:pPr>
      <w:r>
        <w:t>Slow Pyrolysis</w:t>
      </w:r>
    </w:p>
    <w:p>
      <w:pPr>
        <w:numPr>
          <w:ilvl w:val="3"/>
          <w:numId w:val="900"/>
        </w:numPr>
        <w:spacing w:before="0" w:after="0"/>
      </w:pPr>
      <w:r>
        <w:t>Fast Pyrolysis</w:t>
      </w:r>
    </w:p>
    <w:p>
      <w:pPr>
        <w:numPr>
          <w:ilvl w:val="3"/>
          <w:numId w:val="900"/>
        </w:numPr>
        <w:spacing w:before="0" w:after="0"/>
      </w:pPr>
      <w:r>
        <w:t>Flash Pyrolysis</w:t>
      </w:r>
    </w:p>
    <w:p>
      <w:pPr>
        <w:numPr>
          <w:ilvl w:val="2"/>
          <w:numId w:val="900"/>
        </w:numPr>
        <w:spacing w:before="0" w:after="0"/>
      </w:pPr>
      <w:r>
        <w:t>Product Streams</w:t>
      </w:r>
    </w:p>
    <w:p>
      <w:pPr>
        <w:numPr>
          <w:ilvl w:val="3"/>
          <w:numId w:val="900"/>
        </w:numPr>
        <w:spacing w:before="0" w:after="0"/>
      </w:pPr>
      <w:r>
        <w:t>Bio-oil Production and Characteristics</w:t>
      </w:r>
    </w:p>
    <w:p>
      <w:pPr>
        <w:numPr>
          <w:ilvl w:val="3"/>
          <w:numId w:val="900"/>
        </w:numPr>
        <w:spacing w:before="0" w:after="0"/>
      </w:pPr>
      <w:r>
        <w:t>Syngas Production</w:t>
      </w:r>
    </w:p>
    <w:p>
      <w:pPr>
        <w:numPr>
          <w:ilvl w:val="3"/>
          <w:numId w:val="900"/>
        </w:numPr>
        <w:spacing w:before="0" w:after="0"/>
      </w:pPr>
      <w:r>
        <w:t>Biochar Production and Applications</w:t>
      </w:r>
    </w:p>
    <w:p>
      <w:pPr>
        <w:numPr>
          <w:ilvl w:val="2"/>
          <w:numId w:val="900"/>
        </w:numPr>
        <w:spacing w:before="0" w:after="0"/>
      </w:pPr>
      <w:r>
        <w:t>Process Design and Equipment</w:t>
      </w:r>
    </w:p>
    <w:p>
      <w:pPr>
        <w:numPr>
          <w:ilvl w:val="1"/>
          <w:numId w:val="900"/>
        </w:numPr>
        <w:spacing w:before="0" w:after="0"/>
      </w:pPr>
      <w:r>
        <w:t>Plasma Arc Gasification</w:t>
      </w:r>
    </w:p>
    <w:p>
      <w:pPr>
        <w:numPr>
          <w:ilvl w:val="2"/>
          <w:numId w:val="900"/>
        </w:numPr>
        <w:spacing w:before="0" w:after="0"/>
      </w:pPr>
      <w:r>
        <w:t>Plasma Torch Technology</w:t>
      </w:r>
    </w:p>
    <w:p>
      <w:pPr>
        <w:numPr>
          <w:ilvl w:val="2"/>
          <w:numId w:val="900"/>
        </w:numPr>
        <w:spacing w:before="0" w:after="0"/>
      </w:pPr>
      <w:r>
        <w:t>High-Temperature Conversion Processes</w:t>
      </w:r>
    </w:p>
    <w:p>
      <w:pPr>
        <w:numPr>
          <w:ilvl w:val="2"/>
          <w:numId w:val="900"/>
        </w:numPr>
        <w:spacing w:before="0" w:after="0"/>
      </w:pPr>
      <w:r>
        <w:t>Vitrified Slag Production</w:t>
      </w:r>
    </w:p>
    <w:p>
      <w:pPr>
        <w:numPr>
          <w:ilvl w:val="2"/>
          <w:numId w:val="900"/>
        </w:numPr>
        <w:spacing w:before="0" w:after="0"/>
      </w:pPr>
      <w:r>
        <w:t>Energy Requirements and Efficiency</w:t>
      </w:r>
    </w:p>
    <w:p>
      <w:pPr>
        <w:numPr>
          <w:ilvl w:val="0"/>
          <w:numId w:val="900"/>
        </w:numPr>
        <w:spacing w:before="0" w:after="0"/>
      </w:pPr>
      <w:r>
        <w:t>Environmental and Regulatory Considerations</w:t>
      </w:r>
    </w:p>
    <w:p>
      <w:pPr>
        <w:numPr>
          <w:ilvl w:val="1"/>
          <w:numId w:val="900"/>
        </w:numPr>
        <w:spacing w:before="0" w:after="0"/>
      </w:pPr>
      <w:r>
        <w:t>Emission Standards and Monitoring</w:t>
      </w:r>
    </w:p>
    <w:p>
      <w:pPr>
        <w:numPr>
          <w:ilvl w:val="1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Public Health Protection</w:t>
      </w:r>
    </w:p>
    <w:p>
      <w:pPr>
        <w:numPr>
          <w:ilvl w:val="1"/>
          <w:numId w:val="900"/>
        </w:numPr>
        <w:spacing w:before="0" w:after="0"/>
      </w:pPr>
      <w:r>
        <w:t>Siting and Permitting Requirements</w:t>
      </w:r>
    </w:p>
    <w:p>
      <w:pPr>
        <w:pStyle w:val="Heading1"/>
      </w:pPr>
      <w:r>
        <w:t>Landfill Disposal</w:t>
      </w:r>
    </w:p>
    <w:p>
      <w:pPr>
        <w:numPr>
          <w:ilvl w:val="0"/>
          <w:numId w:val="900"/>
        </w:numPr>
        <w:spacing w:before="0" w:after="0"/>
      </w:pPr>
      <w:r>
        <w:t>Role and Function of Landfills</w:t>
      </w:r>
    </w:p>
    <w:p>
      <w:pPr>
        <w:numPr>
          <w:ilvl w:val="1"/>
          <w:numId w:val="900"/>
        </w:numPr>
        <w:spacing w:before="0" w:after="0"/>
      </w:pPr>
      <w:r>
        <w:t>Position in Integrated Waste Management</w:t>
      </w:r>
    </w:p>
    <w:p>
      <w:pPr>
        <w:numPr>
          <w:ilvl w:val="1"/>
          <w:numId w:val="900"/>
        </w:numPr>
        <w:spacing w:before="0" w:after="0"/>
      </w:pPr>
      <w:r>
        <w:t>Final Disposal Option</w:t>
      </w:r>
    </w:p>
    <w:p>
      <w:pPr>
        <w:numPr>
          <w:ilvl w:val="1"/>
          <w:numId w:val="900"/>
        </w:numPr>
        <w:spacing w:before="0" w:after="0"/>
      </w:pPr>
      <w:r>
        <w:t>Waste Volume Reduction Over Time</w:t>
      </w:r>
    </w:p>
    <w:p>
      <w:pPr>
        <w:numPr>
          <w:ilvl w:val="1"/>
          <w:numId w:val="900"/>
        </w:numPr>
        <w:spacing w:before="0" w:after="0"/>
      </w:pPr>
      <w:r>
        <w:t>Long-term Waste Containment</w:t>
      </w:r>
    </w:p>
    <w:p>
      <w:pPr>
        <w:numPr>
          <w:ilvl w:val="0"/>
          <w:numId w:val="900"/>
        </w:numPr>
        <w:spacing w:before="0" w:after="0"/>
      </w:pPr>
      <w:r>
        <w:t>Landfill Site Selection and Evaluation</w:t>
      </w:r>
    </w:p>
    <w:p>
      <w:pPr>
        <w:numPr>
          <w:ilvl w:val="1"/>
          <w:numId w:val="900"/>
        </w:numPr>
        <w:spacing w:before="0" w:after="0"/>
      </w:pPr>
      <w:r>
        <w:t>Geological and Hydrogeological Criteria</w:t>
      </w:r>
    </w:p>
    <w:p>
      <w:pPr>
        <w:numPr>
          <w:ilvl w:val="2"/>
          <w:numId w:val="900"/>
        </w:numPr>
        <w:spacing w:before="0" w:after="0"/>
      </w:pPr>
      <w:r>
        <w:t>Soil Permeability and Attenuation</w:t>
      </w:r>
    </w:p>
    <w:p>
      <w:pPr>
        <w:numPr>
          <w:ilvl w:val="2"/>
          <w:numId w:val="900"/>
        </w:numPr>
        <w:spacing w:before="0" w:after="0"/>
      </w:pPr>
      <w:r>
        <w:t>Groundwater Depth and Flow Direction</w:t>
      </w:r>
    </w:p>
    <w:p>
      <w:pPr>
        <w:numPr>
          <w:ilvl w:val="2"/>
          <w:numId w:val="900"/>
        </w:numPr>
        <w:spacing w:before="0" w:after="0"/>
      </w:pPr>
      <w:r>
        <w:t>Bedrock Characteristics</w:t>
      </w:r>
    </w:p>
    <w:p>
      <w:pPr>
        <w:numPr>
          <w:ilvl w:val="2"/>
          <w:numId w:val="900"/>
        </w:numPr>
        <w:spacing w:before="0" w:after="0"/>
      </w:pPr>
      <w:r>
        <w:t>Seismic Stability</w:t>
      </w:r>
    </w:p>
    <w:p>
      <w:pPr>
        <w:numPr>
          <w:ilvl w:val="1"/>
          <w:numId w:val="900"/>
        </w:numPr>
        <w:spacing w:before="0" w:after="0"/>
      </w:pPr>
      <w:r>
        <w:t>Environmental Protection Factors</w:t>
      </w:r>
    </w:p>
    <w:p>
      <w:pPr>
        <w:numPr>
          <w:ilvl w:val="2"/>
          <w:numId w:val="900"/>
        </w:numPr>
        <w:spacing w:before="0" w:after="0"/>
      </w:pPr>
      <w:r>
        <w:t>Distance from Water Bodies</w:t>
      </w:r>
    </w:p>
    <w:p>
      <w:pPr>
        <w:numPr>
          <w:ilvl w:val="2"/>
          <w:numId w:val="900"/>
        </w:numPr>
        <w:spacing w:before="0" w:after="0"/>
      </w:pPr>
      <w:r>
        <w:t>Wetland and Habitat Protection</w:t>
      </w:r>
    </w:p>
    <w:p>
      <w:pPr>
        <w:numPr>
          <w:ilvl w:val="2"/>
          <w:numId w:val="900"/>
        </w:numPr>
        <w:spacing w:before="0" w:after="0"/>
      </w:pPr>
      <w:r>
        <w:t>Air Quality Considerations</w:t>
      </w:r>
    </w:p>
    <w:p>
      <w:pPr>
        <w:numPr>
          <w:ilvl w:val="2"/>
          <w:numId w:val="900"/>
        </w:numPr>
        <w:spacing w:before="0" w:after="0"/>
      </w:pPr>
      <w:r>
        <w:t>Noise Impact Assessment</w:t>
      </w:r>
    </w:p>
    <w:p>
      <w:pPr>
        <w:numPr>
          <w:ilvl w:val="1"/>
          <w:numId w:val="900"/>
        </w:numPr>
        <w:spacing w:before="0" w:after="0"/>
      </w:pPr>
      <w:r>
        <w:t>Social and Land Use Considerations</w:t>
      </w:r>
    </w:p>
    <w:p>
      <w:pPr>
        <w:numPr>
          <w:ilvl w:val="2"/>
          <w:numId w:val="900"/>
        </w:numPr>
        <w:spacing w:before="0" w:after="0"/>
      </w:pPr>
      <w:r>
        <w:t>Proximity to Populated Areas</w:t>
      </w:r>
    </w:p>
    <w:p>
      <w:pPr>
        <w:numPr>
          <w:ilvl w:val="2"/>
          <w:numId w:val="900"/>
        </w:numPr>
        <w:spacing w:before="0" w:after="0"/>
      </w:pPr>
      <w:r>
        <w:t>Transportation Access and Routes</w:t>
      </w:r>
    </w:p>
    <w:p>
      <w:pPr>
        <w:numPr>
          <w:ilvl w:val="2"/>
          <w:numId w:val="900"/>
        </w:numPr>
        <w:spacing w:before="0" w:after="0"/>
      </w:pPr>
      <w:r>
        <w:t>Zoning and Land Use Compatibility</w:t>
      </w:r>
    </w:p>
    <w:p>
      <w:pPr>
        <w:numPr>
          <w:ilvl w:val="2"/>
          <w:numId w:val="900"/>
        </w:numPr>
        <w:spacing w:before="0" w:after="0"/>
      </w:pPr>
      <w:r>
        <w:t>Community Acceptance</w:t>
      </w:r>
    </w:p>
    <w:p>
      <w:pPr>
        <w:numPr>
          <w:ilvl w:val="1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Land Acquisition Costs</w:t>
      </w:r>
    </w:p>
    <w:p>
      <w:pPr>
        <w:numPr>
          <w:ilvl w:val="2"/>
          <w:numId w:val="900"/>
        </w:numPr>
        <w:spacing w:before="0" w:after="0"/>
      </w:pPr>
      <w:r>
        <w:t>Development and Operating Costs</w:t>
      </w:r>
    </w:p>
    <w:p>
      <w:pPr>
        <w:numPr>
          <w:ilvl w:val="2"/>
          <w:numId w:val="900"/>
        </w:numPr>
        <w:spacing w:before="0" w:after="0"/>
      </w:pPr>
      <w:r>
        <w:t>Transportation Distance and Costs</w:t>
      </w:r>
    </w:p>
    <w:p>
      <w:pPr>
        <w:numPr>
          <w:ilvl w:val="0"/>
          <w:numId w:val="900"/>
        </w:numPr>
        <w:spacing w:before="0" w:after="0"/>
      </w:pPr>
      <w:r>
        <w:t>Sanitary Landfill Design and Engineering</w:t>
      </w:r>
    </w:p>
    <w:p>
      <w:pPr>
        <w:numPr>
          <w:ilvl w:val="1"/>
          <w:numId w:val="900"/>
        </w:numPr>
        <w:spacing w:before="0" w:after="0"/>
      </w:pPr>
      <w:r>
        <w:t>Bottom Liner Systems</w:t>
      </w:r>
    </w:p>
    <w:p>
      <w:pPr>
        <w:numPr>
          <w:ilvl w:val="2"/>
          <w:numId w:val="900"/>
        </w:numPr>
        <w:spacing w:before="0" w:after="0"/>
      </w:pPr>
      <w:r>
        <w:t>Natural Clay Liners</w:t>
      </w:r>
    </w:p>
    <w:p>
      <w:pPr>
        <w:numPr>
          <w:ilvl w:val="3"/>
          <w:numId w:val="900"/>
        </w:numPr>
        <w:spacing w:before="0" w:after="0"/>
      </w:pPr>
      <w:r>
        <w:t>Compacted Clay Liner (CCL) Design</w:t>
      </w:r>
    </w:p>
    <w:p>
      <w:pPr>
        <w:numPr>
          <w:ilvl w:val="3"/>
          <w:numId w:val="900"/>
        </w:numPr>
        <w:spacing w:before="0" w:after="0"/>
      </w:pPr>
      <w:r>
        <w:t>Permeability Requirements</w:t>
      </w:r>
    </w:p>
    <w:p>
      <w:pPr>
        <w:numPr>
          <w:ilvl w:val="3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Synthetic Liner Systems</w:t>
      </w:r>
    </w:p>
    <w:p>
      <w:pPr>
        <w:numPr>
          <w:ilvl w:val="3"/>
          <w:numId w:val="900"/>
        </w:numPr>
        <w:spacing w:before="0" w:after="0"/>
      </w:pPr>
      <w:r>
        <w:t>Geomembrane Types and Properties</w:t>
      </w:r>
    </w:p>
    <w:p>
      <w:pPr>
        <w:numPr>
          <w:ilvl w:val="3"/>
          <w:numId w:val="900"/>
        </w:numPr>
        <w:spacing w:before="0" w:after="0"/>
      </w:pPr>
      <w:r>
        <w:t>Installation and Seaming</w:t>
      </w:r>
    </w:p>
    <w:p>
      <w:pPr>
        <w:numPr>
          <w:ilvl w:val="3"/>
          <w:numId w:val="900"/>
        </w:numPr>
        <w:spacing w:before="0" w:after="0"/>
      </w:pPr>
      <w:r>
        <w:t>Quality Assurance Testing</w:t>
      </w:r>
    </w:p>
    <w:p>
      <w:pPr>
        <w:numPr>
          <w:ilvl w:val="2"/>
          <w:numId w:val="900"/>
        </w:numPr>
        <w:spacing w:before="0" w:after="0"/>
      </w:pPr>
      <w:r>
        <w:t>Composite Liner Systems</w:t>
      </w:r>
    </w:p>
    <w:p>
      <w:pPr>
        <w:numPr>
          <w:ilvl w:val="3"/>
          <w:numId w:val="900"/>
        </w:numPr>
        <w:spacing w:before="0" w:after="0"/>
      </w:pPr>
      <w:r>
        <w:t>Geosynthetic Clay Liners (GCLs)</w:t>
      </w:r>
    </w:p>
    <w:p>
      <w:pPr>
        <w:numPr>
          <w:ilvl w:val="3"/>
          <w:numId w:val="900"/>
        </w:numPr>
        <w:spacing w:before="0" w:after="0"/>
      </w:pPr>
      <w:r>
        <w:t>Multi-layer Configurations</w:t>
      </w:r>
    </w:p>
    <w:p>
      <w:pPr>
        <w:numPr>
          <w:ilvl w:val="3"/>
          <w:numId w:val="900"/>
        </w:numPr>
        <w:spacing w:before="0" w:after="0"/>
      </w:pPr>
      <w:r>
        <w:t>Performance Advantages</w:t>
      </w:r>
    </w:p>
    <w:p>
      <w:pPr>
        <w:numPr>
          <w:ilvl w:val="1"/>
          <w:numId w:val="900"/>
        </w:numPr>
        <w:spacing w:before="0" w:after="0"/>
      </w:pPr>
      <w:r>
        <w:t>Leachate Collection and Removal Systems</w:t>
      </w:r>
    </w:p>
    <w:p>
      <w:pPr>
        <w:numPr>
          <w:ilvl w:val="2"/>
          <w:numId w:val="900"/>
        </w:numPr>
        <w:spacing w:before="0" w:after="0"/>
      </w:pPr>
      <w:r>
        <w:t>Drainage Layer Design</w:t>
      </w:r>
    </w:p>
    <w:p>
      <w:pPr>
        <w:numPr>
          <w:ilvl w:val="3"/>
          <w:numId w:val="900"/>
        </w:numPr>
        <w:spacing w:before="0" w:after="0"/>
      </w:pPr>
      <w:r>
        <w:t>Granular Drainage Materials</w:t>
      </w:r>
    </w:p>
    <w:p>
      <w:pPr>
        <w:numPr>
          <w:ilvl w:val="3"/>
          <w:numId w:val="900"/>
        </w:numPr>
        <w:spacing w:before="0" w:after="0"/>
      </w:pPr>
      <w:r>
        <w:t>Geocomposite Drains</w:t>
      </w:r>
    </w:p>
    <w:p>
      <w:pPr>
        <w:numPr>
          <w:ilvl w:val="3"/>
          <w:numId w:val="900"/>
        </w:numPr>
        <w:spacing w:before="0" w:after="0"/>
      </w:pPr>
      <w:r>
        <w:t>Slope and Gradient Requirements</w:t>
      </w:r>
    </w:p>
    <w:p>
      <w:pPr>
        <w:numPr>
          <w:ilvl w:val="2"/>
          <w:numId w:val="900"/>
        </w:numPr>
        <w:spacing w:before="0" w:after="0"/>
      </w:pPr>
      <w:r>
        <w:t>Collection Pipe Networks</w:t>
      </w:r>
    </w:p>
    <w:p>
      <w:pPr>
        <w:numPr>
          <w:ilvl w:val="3"/>
          <w:numId w:val="900"/>
        </w:numPr>
        <w:spacing w:before="0" w:after="0"/>
      </w:pPr>
      <w:r>
        <w:t>Pipe Materials and Sizing</w:t>
      </w:r>
    </w:p>
    <w:p>
      <w:pPr>
        <w:numPr>
          <w:ilvl w:val="3"/>
          <w:numId w:val="900"/>
        </w:numPr>
        <w:spacing w:before="0" w:after="0"/>
      </w:pPr>
      <w:r>
        <w:t>Pipe Placement and Protection</w:t>
      </w:r>
    </w:p>
    <w:p>
      <w:pPr>
        <w:numPr>
          <w:ilvl w:val="3"/>
          <w:numId w:val="900"/>
        </w:numPr>
        <w:spacing w:before="0" w:after="0"/>
      </w:pPr>
      <w:r>
        <w:t>Cleanout and Maintenance Access</w:t>
      </w:r>
    </w:p>
    <w:p>
      <w:pPr>
        <w:numPr>
          <w:ilvl w:val="2"/>
          <w:numId w:val="900"/>
        </w:numPr>
        <w:spacing w:before="0" w:after="0"/>
      </w:pPr>
      <w:r>
        <w:t>Leachate Removal Systems</w:t>
      </w:r>
    </w:p>
    <w:p>
      <w:pPr>
        <w:numPr>
          <w:ilvl w:val="3"/>
          <w:numId w:val="900"/>
        </w:numPr>
        <w:spacing w:before="0" w:after="0"/>
      </w:pPr>
      <w:r>
        <w:t>Gravity Drainage</w:t>
      </w:r>
    </w:p>
    <w:p>
      <w:pPr>
        <w:numPr>
          <w:ilvl w:val="3"/>
          <w:numId w:val="900"/>
        </w:numPr>
        <w:spacing w:before="0" w:after="0"/>
      </w:pPr>
      <w:r>
        <w:t>Pumping Systems</w:t>
      </w:r>
    </w:p>
    <w:p>
      <w:pPr>
        <w:numPr>
          <w:ilvl w:val="3"/>
          <w:numId w:val="900"/>
        </w:numPr>
        <w:spacing w:before="0" w:after="0"/>
      </w:pPr>
      <w:r>
        <w:t>Sump Design and Operation</w:t>
      </w:r>
    </w:p>
    <w:p>
      <w:pPr>
        <w:numPr>
          <w:ilvl w:val="1"/>
          <w:numId w:val="900"/>
        </w:numPr>
        <w:spacing w:before="0" w:after="0"/>
      </w:pPr>
      <w:r>
        <w:t>Landfill Gas Collection and Control</w:t>
      </w:r>
    </w:p>
    <w:p>
      <w:pPr>
        <w:numPr>
          <w:ilvl w:val="2"/>
          <w:numId w:val="900"/>
        </w:numPr>
        <w:spacing w:before="0" w:after="0"/>
      </w:pPr>
      <w:r>
        <w:t>Gas Generation and Migration</w:t>
      </w:r>
    </w:p>
    <w:p>
      <w:pPr>
        <w:numPr>
          <w:ilvl w:val="2"/>
          <w:numId w:val="900"/>
        </w:numPr>
        <w:spacing w:before="0" w:after="0"/>
      </w:pPr>
      <w:r>
        <w:t>Gas Collection Well Systems</w:t>
      </w:r>
    </w:p>
    <w:p>
      <w:pPr>
        <w:numPr>
          <w:ilvl w:val="3"/>
          <w:numId w:val="900"/>
        </w:numPr>
        <w:spacing w:before="0" w:after="0"/>
      </w:pPr>
      <w:r>
        <w:t>Vertical Wells</w:t>
      </w:r>
    </w:p>
    <w:p>
      <w:pPr>
        <w:numPr>
          <w:ilvl w:val="3"/>
          <w:numId w:val="900"/>
        </w:numPr>
        <w:spacing w:before="0" w:after="0"/>
      </w:pPr>
      <w:r>
        <w:t>Horizontal Wells</w:t>
      </w:r>
    </w:p>
    <w:p>
      <w:pPr>
        <w:numPr>
          <w:ilvl w:val="3"/>
          <w:numId w:val="900"/>
        </w:numPr>
        <w:spacing w:before="0" w:after="0"/>
      </w:pPr>
      <w:r>
        <w:t>Well Spacing and Design</w:t>
      </w:r>
    </w:p>
    <w:p>
      <w:pPr>
        <w:numPr>
          <w:ilvl w:val="2"/>
          <w:numId w:val="900"/>
        </w:numPr>
        <w:spacing w:before="0" w:after="0"/>
      </w:pPr>
      <w:r>
        <w:t>Gas Transmission Systems</w:t>
      </w:r>
    </w:p>
    <w:p>
      <w:pPr>
        <w:numPr>
          <w:ilvl w:val="3"/>
          <w:numId w:val="900"/>
        </w:numPr>
        <w:spacing w:before="0" w:after="0"/>
      </w:pPr>
      <w:r>
        <w:t>Piping Networks</w:t>
      </w:r>
    </w:p>
    <w:p>
      <w:pPr>
        <w:numPr>
          <w:ilvl w:val="3"/>
          <w:numId w:val="900"/>
        </w:numPr>
        <w:spacing w:before="0" w:after="0"/>
      </w:pPr>
      <w:r>
        <w:t>Condensate Management</w:t>
      </w:r>
    </w:p>
    <w:p>
      <w:pPr>
        <w:numPr>
          <w:ilvl w:val="3"/>
          <w:numId w:val="900"/>
        </w:numPr>
        <w:spacing w:before="0" w:after="0"/>
      </w:pPr>
      <w:r>
        <w:t>Blower and Vacuum Systems</w:t>
      </w:r>
    </w:p>
    <w:p>
      <w:pPr>
        <w:numPr>
          <w:ilvl w:val="1"/>
          <w:numId w:val="900"/>
        </w:numPr>
        <w:spacing w:before="0" w:after="0"/>
      </w:pPr>
      <w:r>
        <w:t>Final Cover (Cap) Systems</w:t>
      </w:r>
    </w:p>
    <w:p>
      <w:pPr>
        <w:numPr>
          <w:ilvl w:val="2"/>
          <w:numId w:val="900"/>
        </w:numPr>
        <w:spacing w:before="0" w:after="0"/>
      </w:pPr>
      <w:r>
        <w:t>Cover System Components</w:t>
      </w:r>
    </w:p>
    <w:p>
      <w:pPr>
        <w:numPr>
          <w:ilvl w:val="3"/>
          <w:numId w:val="900"/>
        </w:numPr>
        <w:spacing w:before="0" w:after="0"/>
      </w:pPr>
      <w:r>
        <w:t>Barrier Layer</w:t>
      </w:r>
    </w:p>
    <w:p>
      <w:pPr>
        <w:numPr>
          <w:ilvl w:val="3"/>
          <w:numId w:val="900"/>
        </w:numPr>
        <w:spacing w:before="0" w:after="0"/>
      </w:pPr>
      <w:r>
        <w:t>Drainage Layer</w:t>
      </w:r>
    </w:p>
    <w:p>
      <w:pPr>
        <w:numPr>
          <w:ilvl w:val="3"/>
          <w:numId w:val="900"/>
        </w:numPr>
        <w:spacing w:before="0" w:after="0"/>
      </w:pPr>
      <w:r>
        <w:t>Protective Soil Layer</w:t>
      </w:r>
    </w:p>
    <w:p>
      <w:pPr>
        <w:numPr>
          <w:ilvl w:val="3"/>
          <w:numId w:val="900"/>
        </w:numPr>
        <w:spacing w:before="0" w:after="0"/>
      </w:pPr>
      <w:r>
        <w:t>Vegetation Layer</w:t>
      </w:r>
    </w:p>
    <w:p>
      <w:pPr>
        <w:numPr>
          <w:ilvl w:val="2"/>
          <w:numId w:val="900"/>
        </w:numPr>
        <w:spacing w:before="0" w:after="0"/>
      </w:pPr>
      <w:r>
        <w:t>Cover Materials and Design</w:t>
      </w:r>
    </w:p>
    <w:p>
      <w:pPr>
        <w:numPr>
          <w:ilvl w:val="3"/>
          <w:numId w:val="900"/>
        </w:numPr>
        <w:spacing w:before="0" w:after="0"/>
      </w:pPr>
      <w:r>
        <w:t>Clay Barriers</w:t>
      </w:r>
    </w:p>
    <w:p>
      <w:pPr>
        <w:numPr>
          <w:ilvl w:val="3"/>
          <w:numId w:val="900"/>
        </w:numPr>
        <w:spacing w:before="0" w:after="0"/>
      </w:pPr>
      <w:r>
        <w:t>Geomembrane Barriers</w:t>
      </w:r>
    </w:p>
    <w:p>
      <w:pPr>
        <w:numPr>
          <w:ilvl w:val="3"/>
          <w:numId w:val="900"/>
        </w:numPr>
        <w:spacing w:before="0" w:after="0"/>
      </w:pPr>
      <w:r>
        <w:t>Alternative Cover Systems</w:t>
      </w:r>
    </w:p>
    <w:p>
      <w:pPr>
        <w:numPr>
          <w:ilvl w:val="2"/>
          <w:numId w:val="900"/>
        </w:numPr>
        <w:spacing w:before="0" w:after="0"/>
      </w:pPr>
      <w:r>
        <w:t>Erosion and Settlement Control</w:t>
      </w:r>
    </w:p>
    <w:p>
      <w:pPr>
        <w:numPr>
          <w:ilvl w:val="0"/>
          <w:numId w:val="900"/>
        </w:numPr>
        <w:spacing w:before="0" w:after="0"/>
      </w:pPr>
      <w:r>
        <w:t>Landfill Operations and Management</w:t>
      </w:r>
    </w:p>
    <w:p>
      <w:pPr>
        <w:numPr>
          <w:ilvl w:val="1"/>
          <w:numId w:val="900"/>
        </w:numPr>
        <w:spacing w:before="0" w:after="0"/>
      </w:pPr>
      <w:r>
        <w:t>Cell Construction and Development</w:t>
      </w:r>
    </w:p>
    <w:p>
      <w:pPr>
        <w:numPr>
          <w:ilvl w:val="2"/>
          <w:numId w:val="900"/>
        </w:numPr>
        <w:spacing w:before="0" w:after="0"/>
      </w:pPr>
      <w:r>
        <w:t>Phased Development Planning</w:t>
      </w:r>
    </w:p>
    <w:p>
      <w:pPr>
        <w:numPr>
          <w:ilvl w:val="2"/>
          <w:numId w:val="900"/>
        </w:numPr>
        <w:spacing w:before="0" w:after="0"/>
      </w:pPr>
      <w:r>
        <w:t>Cell Size and Configuration</w:t>
      </w:r>
    </w:p>
    <w:p>
      <w:pPr>
        <w:numPr>
          <w:ilvl w:val="2"/>
          <w:numId w:val="900"/>
        </w:numPr>
        <w:spacing w:before="0" w:after="0"/>
      </w:pPr>
      <w:r>
        <w:t>Working Face Management</w:t>
      </w:r>
    </w:p>
    <w:p>
      <w:pPr>
        <w:numPr>
          <w:ilvl w:val="1"/>
          <w:numId w:val="900"/>
        </w:numPr>
        <w:spacing w:before="0" w:after="0"/>
      </w:pPr>
      <w:r>
        <w:t>Waste Placement and Compaction</w:t>
      </w:r>
    </w:p>
    <w:p>
      <w:pPr>
        <w:numPr>
          <w:ilvl w:val="2"/>
          <w:numId w:val="900"/>
        </w:numPr>
        <w:spacing w:before="0" w:after="0"/>
      </w:pPr>
      <w:r>
        <w:t>Waste Spreading Techniques</w:t>
      </w:r>
    </w:p>
    <w:p>
      <w:pPr>
        <w:numPr>
          <w:ilvl w:val="2"/>
          <w:numId w:val="900"/>
        </w:numPr>
        <w:spacing w:before="0" w:after="0"/>
      </w:pPr>
      <w:r>
        <w:t>Compaction Equipment and Methods</w:t>
      </w:r>
    </w:p>
    <w:p>
      <w:pPr>
        <w:numPr>
          <w:ilvl w:val="2"/>
          <w:numId w:val="900"/>
        </w:numPr>
        <w:spacing w:before="0" w:after="0"/>
      </w:pPr>
      <w:r>
        <w:t>Lift Thickness and Density</w:t>
      </w:r>
    </w:p>
    <w:p>
      <w:pPr>
        <w:numPr>
          <w:ilvl w:val="2"/>
          <w:numId w:val="900"/>
        </w:numPr>
        <w:spacing w:before="0" w:after="0"/>
      </w:pPr>
      <w:r>
        <w:t>Weather Protection Measures</w:t>
      </w:r>
    </w:p>
    <w:p>
      <w:pPr>
        <w:numPr>
          <w:ilvl w:val="1"/>
          <w:numId w:val="900"/>
        </w:numPr>
        <w:spacing w:before="0" w:after="0"/>
      </w:pPr>
      <w:r>
        <w:t>Cover Material Application</w:t>
      </w:r>
    </w:p>
    <w:p>
      <w:pPr>
        <w:numPr>
          <w:ilvl w:val="2"/>
          <w:numId w:val="900"/>
        </w:numPr>
        <w:spacing w:before="0" w:after="0"/>
      </w:pPr>
      <w:r>
        <w:t>Daily Cover Requirements</w:t>
      </w:r>
    </w:p>
    <w:p>
      <w:pPr>
        <w:numPr>
          <w:ilvl w:val="3"/>
          <w:numId w:val="900"/>
        </w:numPr>
        <w:spacing w:before="0" w:after="0"/>
      </w:pPr>
      <w:r>
        <w:t>Soil Cover</w:t>
      </w:r>
    </w:p>
    <w:p>
      <w:pPr>
        <w:numPr>
          <w:ilvl w:val="3"/>
          <w:numId w:val="900"/>
        </w:numPr>
        <w:spacing w:before="0" w:after="0"/>
      </w:pPr>
      <w:r>
        <w:t>Alternative Daily Cover (ADC)</w:t>
      </w:r>
    </w:p>
    <w:p>
      <w:pPr>
        <w:numPr>
          <w:ilvl w:val="3"/>
          <w:numId w:val="900"/>
        </w:numPr>
        <w:spacing w:before="0" w:after="0"/>
      </w:pPr>
      <w:r>
        <w:t>Tarps and Foam Systems</w:t>
      </w:r>
    </w:p>
    <w:p>
      <w:pPr>
        <w:numPr>
          <w:ilvl w:val="2"/>
          <w:numId w:val="900"/>
        </w:numPr>
        <w:spacing w:before="0" w:after="0"/>
      </w:pPr>
      <w:r>
        <w:t>Intermediate Cover Systems</w:t>
      </w:r>
    </w:p>
    <w:p>
      <w:pPr>
        <w:numPr>
          <w:ilvl w:val="2"/>
          <w:numId w:val="900"/>
        </w:numPr>
        <w:spacing w:before="0" w:after="0"/>
      </w:pPr>
      <w:r>
        <w:t>Final Cover Installation</w:t>
      </w:r>
    </w:p>
    <w:p>
      <w:pPr>
        <w:numPr>
          <w:ilvl w:val="1"/>
          <w:numId w:val="900"/>
        </w:numPr>
        <w:spacing w:before="0" w:after="0"/>
      </w:pPr>
      <w:r>
        <w:t>Operational Monitoring and Control</w:t>
      </w:r>
    </w:p>
    <w:p>
      <w:pPr>
        <w:numPr>
          <w:ilvl w:val="2"/>
          <w:numId w:val="900"/>
        </w:numPr>
        <w:spacing w:before="0" w:after="0"/>
      </w:pPr>
      <w:r>
        <w:t>Weighing and Record Keeping</w:t>
      </w:r>
    </w:p>
    <w:p>
      <w:pPr>
        <w:numPr>
          <w:ilvl w:val="2"/>
          <w:numId w:val="900"/>
        </w:numPr>
        <w:spacing w:before="0" w:after="0"/>
      </w:pPr>
      <w:r>
        <w:t>Waste Acceptance Procedures</w:t>
      </w:r>
    </w:p>
    <w:p>
      <w:pPr>
        <w:numPr>
          <w:ilvl w:val="2"/>
          <w:numId w:val="900"/>
        </w:numPr>
        <w:spacing w:before="0" w:after="0"/>
      </w:pPr>
      <w:r>
        <w:t>Load Inspection and Screening</w:t>
      </w:r>
    </w:p>
    <w:p>
      <w:pPr>
        <w:numPr>
          <w:ilvl w:val="2"/>
          <w:numId w:val="900"/>
        </w:numPr>
        <w:spacing w:before="0" w:after="0"/>
      </w:pPr>
      <w:r>
        <w:t>Traffic Control and Safety</w:t>
      </w:r>
    </w:p>
    <w:p>
      <w:pPr>
        <w:numPr>
          <w:ilvl w:val="1"/>
          <w:numId w:val="900"/>
        </w:numPr>
        <w:spacing w:before="0" w:after="0"/>
      </w:pPr>
      <w:r>
        <w:t>Environmental Monitoring Programs</w:t>
      </w:r>
    </w:p>
    <w:p>
      <w:pPr>
        <w:numPr>
          <w:ilvl w:val="2"/>
          <w:numId w:val="900"/>
        </w:numPr>
        <w:spacing w:before="0" w:after="0"/>
      </w:pPr>
      <w:r>
        <w:t>Groundwater Monitoring</w:t>
      </w:r>
    </w:p>
    <w:p>
      <w:pPr>
        <w:numPr>
          <w:ilvl w:val="3"/>
          <w:numId w:val="900"/>
        </w:numPr>
        <w:spacing w:before="0" w:after="0"/>
      </w:pPr>
      <w:r>
        <w:t>Well Installation and Sampling</w:t>
      </w:r>
    </w:p>
    <w:p>
      <w:pPr>
        <w:numPr>
          <w:ilvl w:val="3"/>
          <w:numId w:val="900"/>
        </w:numPr>
        <w:spacing w:before="0" w:after="0"/>
      </w:pPr>
      <w:r>
        <w:t>Parameter Selection and Analysis</w:t>
      </w:r>
    </w:p>
    <w:p>
      <w:pPr>
        <w:numPr>
          <w:ilvl w:val="3"/>
          <w:numId w:val="900"/>
        </w:numPr>
        <w:spacing w:before="0" w:after="0"/>
      </w:pPr>
      <w:r>
        <w:t>Data Interpretation and Reporting</w:t>
      </w:r>
    </w:p>
    <w:p>
      <w:pPr>
        <w:numPr>
          <w:ilvl w:val="2"/>
          <w:numId w:val="900"/>
        </w:numPr>
        <w:spacing w:before="0" w:after="0"/>
      </w:pPr>
      <w:r>
        <w:t>Surface Water Monitoring</w:t>
      </w:r>
    </w:p>
    <w:p>
      <w:pPr>
        <w:numPr>
          <w:ilvl w:val="2"/>
          <w:numId w:val="900"/>
        </w:numPr>
        <w:spacing w:before="0" w:after="0"/>
      </w:pPr>
      <w:r>
        <w:t>Air Quality and Gas Monitoring</w:t>
      </w:r>
    </w:p>
    <w:p>
      <w:pPr>
        <w:numPr>
          <w:ilvl w:val="2"/>
          <w:numId w:val="900"/>
        </w:numPr>
        <w:spacing w:before="0" w:after="0"/>
      </w:pPr>
      <w:r>
        <w:t>Noise and Odor Monitoring</w:t>
      </w:r>
    </w:p>
    <w:p>
      <w:pPr>
        <w:numPr>
          <w:ilvl w:val="0"/>
          <w:numId w:val="900"/>
        </w:numPr>
        <w:spacing w:before="0" w:after="0"/>
      </w:pPr>
      <w:r>
        <w:t>Leachate Management Systems</w:t>
      </w:r>
    </w:p>
    <w:p>
      <w:pPr>
        <w:numPr>
          <w:ilvl w:val="1"/>
          <w:numId w:val="900"/>
        </w:numPr>
        <w:spacing w:before="0" w:after="0"/>
      </w:pPr>
      <w:r>
        <w:t>Leachate Generation and Characteristics</w:t>
      </w:r>
    </w:p>
    <w:p>
      <w:pPr>
        <w:numPr>
          <w:ilvl w:val="2"/>
          <w:numId w:val="900"/>
        </w:numPr>
        <w:spacing w:before="0" w:after="0"/>
      </w:pPr>
      <w:r>
        <w:t>Factors Affecting Generation</w:t>
      </w:r>
    </w:p>
    <w:p>
      <w:pPr>
        <w:numPr>
          <w:ilvl w:val="2"/>
          <w:numId w:val="900"/>
        </w:numPr>
        <w:spacing w:before="0" w:after="0"/>
      </w:pPr>
      <w:r>
        <w:t>Chemical Composition Variability</w:t>
      </w:r>
    </w:p>
    <w:p>
      <w:pPr>
        <w:numPr>
          <w:ilvl w:val="2"/>
          <w:numId w:val="900"/>
        </w:numPr>
        <w:spacing w:before="0" w:after="0"/>
      </w:pPr>
      <w:r>
        <w:t>Seasonal and Temporal Changes</w:t>
      </w:r>
    </w:p>
    <w:p>
      <w:pPr>
        <w:numPr>
          <w:ilvl w:val="2"/>
          <w:numId w:val="900"/>
        </w:numPr>
        <w:spacing w:before="0" w:after="0"/>
      </w:pPr>
      <w:r>
        <w:t>Volume Estimation Methods</w:t>
      </w:r>
    </w:p>
    <w:p>
      <w:pPr>
        <w:numPr>
          <w:ilvl w:val="1"/>
          <w:numId w:val="900"/>
        </w:numPr>
        <w:spacing w:before="0" w:after="0"/>
      </w:pPr>
      <w:r>
        <w:t>Leachate Treatment Technologies</w:t>
      </w:r>
    </w:p>
    <w:p>
      <w:pPr>
        <w:numPr>
          <w:ilvl w:val="2"/>
          <w:numId w:val="900"/>
        </w:numPr>
        <w:spacing w:before="0" w:after="0"/>
      </w:pPr>
      <w:r>
        <w:t>Biological Treatment Systems</w:t>
      </w:r>
    </w:p>
    <w:p>
      <w:pPr>
        <w:numPr>
          <w:ilvl w:val="3"/>
          <w:numId w:val="900"/>
        </w:numPr>
        <w:spacing w:before="0" w:after="0"/>
      </w:pPr>
      <w:r>
        <w:t>Activated Sludge Processes</w:t>
      </w:r>
    </w:p>
    <w:p>
      <w:pPr>
        <w:numPr>
          <w:ilvl w:val="3"/>
          <w:numId w:val="900"/>
        </w:numPr>
        <w:spacing w:before="0" w:after="0"/>
      </w:pPr>
      <w:r>
        <w:t>Sequencing Batch Reactors</w:t>
      </w:r>
    </w:p>
    <w:p>
      <w:pPr>
        <w:numPr>
          <w:ilvl w:val="3"/>
          <w:numId w:val="900"/>
        </w:numPr>
        <w:spacing w:before="0" w:after="0"/>
      </w:pPr>
      <w:r>
        <w:t>Membrane Bioreactors</w:t>
      </w:r>
    </w:p>
    <w:p>
      <w:pPr>
        <w:numPr>
          <w:ilvl w:val="2"/>
          <w:numId w:val="900"/>
        </w:numPr>
        <w:spacing w:before="0" w:after="0"/>
      </w:pPr>
      <w:r>
        <w:t>Physical-Chemical Treatment</w:t>
      </w:r>
    </w:p>
    <w:p>
      <w:pPr>
        <w:numPr>
          <w:ilvl w:val="3"/>
          <w:numId w:val="900"/>
        </w:numPr>
        <w:spacing w:before="0" w:after="0"/>
      </w:pPr>
      <w:r>
        <w:t>Coagulation and Flocculation</w:t>
      </w:r>
    </w:p>
    <w:p>
      <w:pPr>
        <w:numPr>
          <w:ilvl w:val="3"/>
          <w:numId w:val="900"/>
        </w:numPr>
        <w:spacing w:before="0" w:after="0"/>
      </w:pPr>
      <w:r>
        <w:t>Membrane Filtration</w:t>
      </w:r>
    </w:p>
    <w:p>
      <w:pPr>
        <w:numPr>
          <w:ilvl w:val="3"/>
          <w:numId w:val="900"/>
        </w:numPr>
        <w:spacing w:before="0" w:after="0"/>
      </w:pPr>
      <w:r>
        <w:t>Reverse Osmosis</w:t>
      </w:r>
    </w:p>
    <w:p>
      <w:pPr>
        <w:numPr>
          <w:ilvl w:val="3"/>
          <w:numId w:val="900"/>
        </w:numPr>
        <w:spacing w:before="0" w:after="0"/>
      </w:pPr>
      <w:r>
        <w:t>Evaporation Systems</w:t>
      </w:r>
    </w:p>
    <w:p>
      <w:pPr>
        <w:numPr>
          <w:ilvl w:val="2"/>
          <w:numId w:val="900"/>
        </w:numPr>
        <w:spacing w:before="0" w:after="0"/>
      </w:pPr>
      <w:r>
        <w:t>Advanced Treatment Methods</w:t>
      </w:r>
    </w:p>
    <w:p>
      <w:pPr>
        <w:numPr>
          <w:ilvl w:val="3"/>
          <w:numId w:val="900"/>
        </w:numPr>
        <w:spacing w:before="0" w:after="0"/>
      </w:pPr>
      <w:r>
        <w:t>Constructed Wetlands</w:t>
      </w:r>
    </w:p>
    <w:p>
      <w:pPr>
        <w:numPr>
          <w:ilvl w:val="3"/>
          <w:numId w:val="900"/>
        </w:numPr>
        <w:spacing w:before="0" w:after="0"/>
      </w:pPr>
      <w:r>
        <w:t>Advanced Oxidation Processes</w:t>
      </w:r>
    </w:p>
    <w:p>
      <w:pPr>
        <w:numPr>
          <w:ilvl w:val="2"/>
          <w:numId w:val="900"/>
        </w:numPr>
        <w:spacing w:before="0" w:after="0"/>
      </w:pPr>
      <w:r>
        <w:t>Leachate Recirculation</w:t>
      </w:r>
    </w:p>
    <w:p>
      <w:pPr>
        <w:numPr>
          <w:ilvl w:val="3"/>
          <w:numId w:val="900"/>
        </w:numPr>
        <w:spacing w:before="0" w:after="0"/>
      </w:pPr>
      <w:r>
        <w:t>Benefits and Risks</w:t>
      </w:r>
    </w:p>
    <w:p>
      <w:pPr>
        <w:numPr>
          <w:ilvl w:val="3"/>
          <w:numId w:val="900"/>
        </w:numPr>
        <w:spacing w:before="0" w:after="0"/>
      </w:pPr>
      <w:r>
        <w:t>System Design and Operation</w:t>
      </w:r>
    </w:p>
    <w:p>
      <w:pPr>
        <w:numPr>
          <w:ilvl w:val="3"/>
          <w:numId w:val="900"/>
        </w:numPr>
        <w:spacing w:before="0" w:after="0"/>
      </w:pPr>
      <w:r>
        <w:t>Bioreactor Landfill Concepts</w:t>
      </w:r>
    </w:p>
    <w:p>
      <w:pPr>
        <w:numPr>
          <w:ilvl w:val="1"/>
          <w:numId w:val="900"/>
        </w:numPr>
        <w:spacing w:before="0" w:after="0"/>
      </w:pPr>
      <w:r>
        <w:t>Discharge and Disposal Options</w:t>
      </w:r>
    </w:p>
    <w:p>
      <w:pPr>
        <w:numPr>
          <w:ilvl w:val="2"/>
          <w:numId w:val="900"/>
        </w:numPr>
        <w:spacing w:before="0" w:after="0"/>
      </w:pPr>
      <w:r>
        <w:t>Municipal Wastewater Treatment Plants</w:t>
      </w:r>
    </w:p>
    <w:p>
      <w:pPr>
        <w:numPr>
          <w:ilvl w:val="2"/>
          <w:numId w:val="900"/>
        </w:numPr>
        <w:spacing w:before="0" w:after="0"/>
      </w:pPr>
      <w:r>
        <w:t>Direct Discharge to Surface Waters</w:t>
      </w:r>
    </w:p>
    <w:p>
      <w:pPr>
        <w:numPr>
          <w:ilvl w:val="2"/>
          <w:numId w:val="900"/>
        </w:numPr>
        <w:spacing w:before="0" w:after="0"/>
      </w:pPr>
      <w:r>
        <w:t>Deep Well Injection</w:t>
      </w:r>
    </w:p>
    <w:p>
      <w:pPr>
        <w:numPr>
          <w:ilvl w:val="0"/>
          <w:numId w:val="900"/>
        </w:numPr>
        <w:spacing w:before="0" w:after="0"/>
      </w:pPr>
      <w:r>
        <w:t>Landfill Gas Management</w:t>
      </w:r>
    </w:p>
    <w:p>
      <w:pPr>
        <w:numPr>
          <w:ilvl w:val="1"/>
          <w:numId w:val="900"/>
        </w:numPr>
        <w:spacing w:before="0" w:after="0"/>
      </w:pPr>
      <w:r>
        <w:t>Gas Generation Processes</w:t>
      </w:r>
    </w:p>
    <w:p>
      <w:pPr>
        <w:numPr>
          <w:ilvl w:val="2"/>
          <w:numId w:val="900"/>
        </w:numPr>
        <w:spacing w:before="0" w:after="0"/>
      </w:pPr>
      <w:r>
        <w:t>Anaerobic Decomposition Phases</w:t>
      </w:r>
    </w:p>
    <w:p>
      <w:pPr>
        <w:numPr>
          <w:ilvl w:val="2"/>
          <w:numId w:val="900"/>
        </w:numPr>
        <w:spacing w:before="0" w:after="0"/>
      </w:pPr>
      <w:r>
        <w:t>Gas Production Rates and Models</w:t>
      </w:r>
    </w:p>
    <w:p>
      <w:pPr>
        <w:numPr>
          <w:ilvl w:val="2"/>
          <w:numId w:val="900"/>
        </w:numPr>
        <w:spacing w:before="0" w:after="0"/>
      </w:pPr>
      <w:r>
        <w:t>Factors Affecting Gas Generation</w:t>
      </w:r>
    </w:p>
    <w:p>
      <w:pPr>
        <w:numPr>
          <w:ilvl w:val="1"/>
          <w:numId w:val="900"/>
        </w:numPr>
        <w:spacing w:before="0" w:after="0"/>
      </w:pPr>
      <w:r>
        <w:t>Gas Composition and Properties</w:t>
      </w:r>
    </w:p>
    <w:p>
      <w:pPr>
        <w:numPr>
          <w:ilvl w:val="2"/>
          <w:numId w:val="900"/>
        </w:numPr>
        <w:spacing w:before="0" w:after="0"/>
      </w:pPr>
      <w:r>
        <w:t>Methane Content and Variability</w:t>
      </w:r>
    </w:p>
    <w:p>
      <w:pPr>
        <w:numPr>
          <w:ilvl w:val="2"/>
          <w:numId w:val="900"/>
        </w:numPr>
        <w:spacing w:before="0" w:after="0"/>
      </w:pPr>
      <w:r>
        <w:t>Carbon Dioxide Levels</w:t>
      </w:r>
    </w:p>
    <w:p>
      <w:pPr>
        <w:numPr>
          <w:ilvl w:val="2"/>
          <w:numId w:val="900"/>
        </w:numPr>
        <w:spacing w:before="0" w:after="0"/>
      </w:pPr>
      <w:r>
        <w:t>Trace Gases and Contaminants</w:t>
      </w:r>
    </w:p>
    <w:p>
      <w:pPr>
        <w:numPr>
          <w:ilvl w:val="2"/>
          <w:numId w:val="900"/>
        </w:numPr>
        <w:spacing w:before="0" w:after="0"/>
      </w:pPr>
      <w:r>
        <w:t>Heating Value and Energy Content</w:t>
      </w:r>
    </w:p>
    <w:p>
      <w:pPr>
        <w:numPr>
          <w:ilvl w:val="1"/>
          <w:numId w:val="900"/>
        </w:numPr>
        <w:spacing w:before="0" w:after="0"/>
      </w:pPr>
      <w:r>
        <w:t>Gas Migration and Control</w:t>
      </w:r>
    </w:p>
    <w:p>
      <w:pPr>
        <w:numPr>
          <w:ilvl w:val="2"/>
          <w:numId w:val="900"/>
        </w:numPr>
        <w:spacing w:before="0" w:after="0"/>
      </w:pPr>
      <w:r>
        <w:t>Subsurface Gas Migration</w:t>
      </w:r>
    </w:p>
    <w:p>
      <w:pPr>
        <w:numPr>
          <w:ilvl w:val="2"/>
          <w:numId w:val="900"/>
        </w:numPr>
        <w:spacing w:before="0" w:after="0"/>
      </w:pPr>
      <w:r>
        <w:t>Building and Structure Protection</w:t>
      </w:r>
    </w:p>
    <w:p>
      <w:pPr>
        <w:numPr>
          <w:ilvl w:val="2"/>
          <w:numId w:val="900"/>
        </w:numPr>
        <w:spacing w:before="0" w:after="0"/>
      </w:pPr>
      <w:r>
        <w:t>Gas Barrier Systems</w:t>
      </w:r>
    </w:p>
    <w:p>
      <w:pPr>
        <w:numPr>
          <w:ilvl w:val="2"/>
          <w:numId w:val="900"/>
        </w:numPr>
        <w:spacing w:before="0" w:after="0"/>
      </w:pPr>
      <w:r>
        <w:t>Monitoring and Detection</w:t>
      </w:r>
    </w:p>
    <w:p>
      <w:pPr>
        <w:numPr>
          <w:ilvl w:val="1"/>
          <w:numId w:val="900"/>
        </w:numPr>
        <w:spacing w:before="0" w:after="0"/>
      </w:pPr>
      <w:r>
        <w:t>Gas Utilization and Treatment</w:t>
      </w:r>
    </w:p>
    <w:p>
      <w:pPr>
        <w:numPr>
          <w:ilvl w:val="2"/>
          <w:numId w:val="900"/>
        </w:numPr>
        <w:spacing w:before="0" w:after="0"/>
      </w:pPr>
      <w:r>
        <w:t>Flaring Systems</w:t>
      </w:r>
    </w:p>
    <w:p>
      <w:pPr>
        <w:numPr>
          <w:ilvl w:val="3"/>
          <w:numId w:val="900"/>
        </w:numPr>
        <w:spacing w:before="0" w:after="0"/>
      </w:pPr>
      <w:r>
        <w:t>Open Flares</w:t>
      </w:r>
    </w:p>
    <w:p>
      <w:pPr>
        <w:numPr>
          <w:ilvl w:val="3"/>
          <w:numId w:val="900"/>
        </w:numPr>
        <w:spacing w:before="0" w:after="0"/>
      </w:pPr>
      <w:r>
        <w:t>Enclosed Flares</w:t>
      </w:r>
    </w:p>
    <w:p>
      <w:pPr>
        <w:numPr>
          <w:ilvl w:val="3"/>
          <w:numId w:val="900"/>
        </w:numPr>
        <w:spacing w:before="0" w:after="0"/>
      </w:pPr>
      <w:r>
        <w:t>Flare Efficiency and Control</w:t>
      </w:r>
    </w:p>
    <w:p>
      <w:pPr>
        <w:numPr>
          <w:ilvl w:val="2"/>
          <w:numId w:val="900"/>
        </w:numPr>
        <w:spacing w:before="0" w:after="0"/>
      </w:pPr>
      <w:r>
        <w:t>Energy Recovery Systems</w:t>
      </w:r>
    </w:p>
    <w:p>
      <w:pPr>
        <w:numPr>
          <w:ilvl w:val="3"/>
          <w:numId w:val="900"/>
        </w:numPr>
        <w:spacing w:before="0" w:after="0"/>
      </w:pPr>
      <w:r>
        <w:t>Electricity Generation</w:t>
      </w:r>
    </w:p>
    <w:p>
      <w:pPr>
        <w:numPr>
          <w:ilvl w:val="3"/>
          <w:numId w:val="900"/>
        </w:numPr>
        <w:spacing w:before="0" w:after="0"/>
      </w:pPr>
      <w:r>
        <w:t>Direct Use Applications</w:t>
      </w:r>
    </w:p>
    <w:p>
      <w:pPr>
        <w:numPr>
          <w:ilvl w:val="3"/>
          <w:numId w:val="900"/>
        </w:numPr>
        <w:spacing w:before="0" w:after="0"/>
      </w:pPr>
      <w:r>
        <w:t>Gas Processing and Upgrading</w:t>
      </w:r>
    </w:p>
    <w:p>
      <w:pPr>
        <w:numPr>
          <w:ilvl w:val="0"/>
          <w:numId w:val="900"/>
        </w:numPr>
        <w:spacing w:before="0" w:after="0"/>
      </w:pPr>
      <w:r>
        <w:t>Landfill Closure and Post-Closure Care</w:t>
      </w:r>
    </w:p>
    <w:p>
      <w:pPr>
        <w:numPr>
          <w:ilvl w:val="1"/>
          <w:numId w:val="900"/>
        </w:numPr>
        <w:spacing w:before="0" w:after="0"/>
      </w:pPr>
      <w:r>
        <w:t>Closure Planning and Design</w:t>
      </w:r>
    </w:p>
    <w:p>
      <w:pPr>
        <w:numPr>
          <w:ilvl w:val="2"/>
          <w:numId w:val="900"/>
        </w:numPr>
        <w:spacing w:before="0" w:after="0"/>
      </w:pPr>
      <w:r>
        <w:t>Final Waste Placement</w:t>
      </w:r>
    </w:p>
    <w:p>
      <w:pPr>
        <w:numPr>
          <w:ilvl w:val="2"/>
          <w:numId w:val="900"/>
        </w:numPr>
        <w:spacing w:before="0" w:after="0"/>
      </w:pPr>
      <w:r>
        <w:t>Final Cover System Installation</w:t>
      </w:r>
    </w:p>
    <w:p>
      <w:pPr>
        <w:numPr>
          <w:ilvl w:val="2"/>
          <w:numId w:val="900"/>
        </w:numPr>
        <w:spacing w:before="0" w:after="0"/>
      </w:pPr>
      <w:r>
        <w:t>Site Grading and Drainage</w:t>
      </w:r>
    </w:p>
    <w:p>
      <w:pPr>
        <w:numPr>
          <w:ilvl w:val="2"/>
          <w:numId w:val="900"/>
        </w:numPr>
        <w:spacing w:before="0" w:after="0"/>
      </w:pPr>
      <w:r>
        <w:t>Vegetation Establishment</w:t>
      </w:r>
    </w:p>
    <w:p>
      <w:pPr>
        <w:numPr>
          <w:ilvl w:val="1"/>
          <w:numId w:val="900"/>
        </w:numPr>
        <w:spacing w:before="0" w:after="0"/>
      </w:pPr>
      <w:r>
        <w:t>Post-Closure Monitoring and Maintenance</w:t>
      </w:r>
    </w:p>
    <w:p>
      <w:pPr>
        <w:numPr>
          <w:ilvl w:val="2"/>
          <w:numId w:val="900"/>
        </w:numPr>
        <w:spacing w:before="0" w:after="0"/>
      </w:pPr>
      <w:r>
        <w:t>Long-term Environmental Monitoring</w:t>
      </w:r>
    </w:p>
    <w:p>
      <w:pPr>
        <w:numPr>
          <w:ilvl w:val="2"/>
          <w:numId w:val="900"/>
        </w:numPr>
        <w:spacing w:before="0" w:after="0"/>
      </w:pPr>
      <w:r>
        <w:t>Cover System Maintenance</w:t>
      </w:r>
    </w:p>
    <w:p>
      <w:pPr>
        <w:numPr>
          <w:ilvl w:val="2"/>
          <w:numId w:val="900"/>
        </w:numPr>
        <w:spacing w:before="0" w:after="0"/>
      </w:pPr>
      <w:r>
        <w:t>Gas System Operation</w:t>
      </w:r>
    </w:p>
    <w:p>
      <w:pPr>
        <w:numPr>
          <w:ilvl w:val="2"/>
          <w:numId w:val="900"/>
        </w:numPr>
        <w:spacing w:before="0" w:after="0"/>
      </w:pPr>
      <w:r>
        <w:t>Leachate System Maintenance</w:t>
      </w:r>
    </w:p>
    <w:p>
      <w:pPr>
        <w:numPr>
          <w:ilvl w:val="1"/>
          <w:numId w:val="900"/>
        </w:numPr>
        <w:spacing w:before="0" w:after="0"/>
      </w:pPr>
      <w:r>
        <w:t>Financial Assurance and Funding</w:t>
      </w:r>
    </w:p>
    <w:p>
      <w:pPr>
        <w:numPr>
          <w:ilvl w:val="2"/>
          <w:numId w:val="900"/>
        </w:numPr>
        <w:spacing w:before="0" w:after="0"/>
      </w:pPr>
      <w:r>
        <w:t>Closure Cost Estimation</w:t>
      </w:r>
    </w:p>
    <w:p>
      <w:pPr>
        <w:numPr>
          <w:ilvl w:val="2"/>
          <w:numId w:val="900"/>
        </w:numPr>
        <w:spacing w:before="0" w:after="0"/>
      </w:pPr>
      <w:r>
        <w:t>Post-Closure Care Funding</w:t>
      </w:r>
    </w:p>
    <w:p>
      <w:pPr>
        <w:numPr>
          <w:ilvl w:val="2"/>
          <w:numId w:val="900"/>
        </w:numPr>
        <w:spacing w:before="0" w:after="0"/>
      </w:pPr>
      <w:r>
        <w:t>Financial Assurance Mechanisms</w:t>
      </w:r>
    </w:p>
    <w:p>
      <w:pPr>
        <w:numPr>
          <w:ilvl w:val="1"/>
          <w:numId w:val="900"/>
        </w:numPr>
        <w:spacing w:before="0" w:after="0"/>
      </w:pPr>
      <w:r>
        <w:t>Site Redevelopment and Reuse</w:t>
      </w:r>
    </w:p>
    <w:p>
      <w:pPr>
        <w:numPr>
          <w:ilvl w:val="2"/>
          <w:numId w:val="900"/>
        </w:numPr>
        <w:spacing w:before="0" w:after="0"/>
      </w:pPr>
      <w:r>
        <w:t>End Use Planning</w:t>
      </w:r>
    </w:p>
    <w:p>
      <w:pPr>
        <w:numPr>
          <w:ilvl w:val="2"/>
          <w:numId w:val="900"/>
        </w:numPr>
        <w:spacing w:before="0" w:after="0"/>
      </w:pPr>
      <w:r>
        <w:t>Landfill Mining and Reclamation</w:t>
      </w:r>
    </w:p>
    <w:p>
      <w:pPr>
        <w:numPr>
          <w:ilvl w:val="2"/>
          <w:numId w:val="900"/>
        </w:numPr>
        <w:spacing w:before="0" w:after="0"/>
      </w:pPr>
      <w:r>
        <w:t>Development Restrictions and Considerations</w:t>
      </w:r>
    </w:p>
    <w:p>
      <w:pPr>
        <w:pStyle w:val="Heading1"/>
      </w:pPr>
      <w:r>
        <w:t>Management of Special Wastes</w:t>
      </w:r>
    </w:p>
    <w:p>
      <w:pPr>
        <w:numPr>
          <w:ilvl w:val="0"/>
          <w:numId w:val="900"/>
        </w:numPr>
        <w:spacing w:before="0" w:after="0"/>
      </w:pPr>
      <w:r>
        <w:t>Construction and Demolition (C&amp;D) Debris</w:t>
      </w:r>
    </w:p>
    <w:p>
      <w:pPr>
        <w:numPr>
          <w:ilvl w:val="1"/>
          <w:numId w:val="900"/>
        </w:numPr>
        <w:spacing w:before="0" w:after="0"/>
      </w:pPr>
      <w:r>
        <w:t>Types and Sources of C&amp;D Waste</w:t>
      </w:r>
    </w:p>
    <w:p>
      <w:pPr>
        <w:numPr>
          <w:ilvl w:val="2"/>
          <w:numId w:val="900"/>
        </w:numPr>
        <w:spacing w:before="0" w:after="0"/>
      </w:pPr>
      <w:r>
        <w:t>Concrete and Masonry</w:t>
      </w:r>
    </w:p>
    <w:p>
      <w:pPr>
        <w:numPr>
          <w:ilvl w:val="2"/>
          <w:numId w:val="900"/>
        </w:numPr>
        <w:spacing w:before="0" w:after="0"/>
      </w:pPr>
      <w:r>
        <w:t>Wood and Lumber</w:t>
      </w:r>
    </w:p>
    <w:p>
      <w:pPr>
        <w:numPr>
          <w:ilvl w:val="2"/>
          <w:numId w:val="900"/>
        </w:numPr>
        <w:spacing w:before="0" w:after="0"/>
      </w:pPr>
      <w:r>
        <w:t>Metals and Structural Steel</w:t>
      </w:r>
    </w:p>
    <w:p>
      <w:pPr>
        <w:numPr>
          <w:ilvl w:val="2"/>
          <w:numId w:val="900"/>
        </w:numPr>
        <w:spacing w:before="0" w:after="0"/>
      </w:pPr>
      <w:r>
        <w:t>Roofing Materials</w:t>
      </w:r>
    </w:p>
    <w:p>
      <w:pPr>
        <w:numPr>
          <w:ilvl w:val="2"/>
          <w:numId w:val="900"/>
        </w:numPr>
        <w:spacing w:before="0" w:after="0"/>
      </w:pPr>
      <w:r>
        <w:t>Drywall and Gypsum</w:t>
      </w:r>
    </w:p>
    <w:p>
      <w:pPr>
        <w:numPr>
          <w:ilvl w:val="2"/>
          <w:numId w:val="900"/>
        </w:numPr>
        <w:spacing w:before="0" w:after="0"/>
      </w:pPr>
      <w:r>
        <w:t>Insulation Materials</w:t>
      </w:r>
    </w:p>
    <w:p>
      <w:pPr>
        <w:numPr>
          <w:ilvl w:val="2"/>
          <w:numId w:val="900"/>
        </w:numPr>
        <w:spacing w:before="0" w:after="0"/>
      </w:pPr>
      <w:r>
        <w:t>Windows and Doors</w:t>
      </w:r>
    </w:p>
    <w:p>
      <w:pPr>
        <w:numPr>
          <w:ilvl w:val="1"/>
          <w:numId w:val="900"/>
        </w:numPr>
        <w:spacing w:before="0" w:after="0"/>
      </w:pPr>
      <w:r>
        <w:t>C&amp;D Waste Reduction Strategies</w:t>
      </w:r>
    </w:p>
    <w:p>
      <w:pPr>
        <w:numPr>
          <w:ilvl w:val="2"/>
          <w:numId w:val="900"/>
        </w:numPr>
        <w:spacing w:before="0" w:after="0"/>
      </w:pPr>
      <w:r>
        <w:t>Design for Deconstruction</w:t>
      </w:r>
    </w:p>
    <w:p>
      <w:pPr>
        <w:numPr>
          <w:ilvl w:val="2"/>
          <w:numId w:val="900"/>
        </w:numPr>
        <w:spacing w:before="0" w:after="0"/>
      </w:pPr>
      <w:r>
        <w:t>Material Reuse Planning</w:t>
      </w:r>
    </w:p>
    <w:p>
      <w:pPr>
        <w:numPr>
          <w:ilvl w:val="2"/>
          <w:numId w:val="900"/>
        </w:numPr>
        <w:spacing w:before="0" w:after="0"/>
      </w:pPr>
      <w:r>
        <w:t>Waste Prevention Techniques</w:t>
      </w:r>
    </w:p>
    <w:p>
      <w:pPr>
        <w:numPr>
          <w:ilvl w:val="1"/>
          <w:numId w:val="900"/>
        </w:numPr>
        <w:spacing w:before="0" w:after="0"/>
      </w:pPr>
      <w:r>
        <w:t>Processing and Recycling Technologies</w:t>
      </w:r>
    </w:p>
    <w:p>
      <w:pPr>
        <w:numPr>
          <w:ilvl w:val="2"/>
          <w:numId w:val="900"/>
        </w:numPr>
        <w:spacing w:before="0" w:after="0"/>
      </w:pPr>
      <w:r>
        <w:t>Crushing and Screening Equipment</w:t>
      </w:r>
    </w:p>
    <w:p>
      <w:pPr>
        <w:numPr>
          <w:ilvl w:val="2"/>
          <w:numId w:val="900"/>
        </w:numPr>
        <w:spacing w:before="0" w:after="0"/>
      </w:pPr>
      <w:r>
        <w:t>Separation Technologies</w:t>
      </w:r>
    </w:p>
    <w:p>
      <w:pPr>
        <w:numPr>
          <w:ilvl w:val="2"/>
          <w:numId w:val="900"/>
        </w:numPr>
        <w:spacing w:before="0" w:after="0"/>
      </w:pPr>
      <w:r>
        <w:t>Quality Control and Specifications</w:t>
      </w:r>
    </w:p>
    <w:p>
      <w:pPr>
        <w:numPr>
          <w:ilvl w:val="1"/>
          <w:numId w:val="900"/>
        </w:numPr>
        <w:spacing w:before="0" w:after="0"/>
      </w:pPr>
      <w:r>
        <w:t>Markets and Applications</w:t>
      </w:r>
    </w:p>
    <w:p>
      <w:pPr>
        <w:numPr>
          <w:ilvl w:val="2"/>
          <w:numId w:val="900"/>
        </w:numPr>
        <w:spacing w:before="0" w:after="0"/>
      </w:pPr>
      <w:r>
        <w:t>Aggregate Substitutes</w:t>
      </w:r>
    </w:p>
    <w:p>
      <w:pPr>
        <w:numPr>
          <w:ilvl w:val="2"/>
          <w:numId w:val="900"/>
        </w:numPr>
        <w:spacing w:before="0" w:after="0"/>
      </w:pPr>
      <w:r>
        <w:t>Road Base Materials</w:t>
      </w:r>
    </w:p>
    <w:p>
      <w:pPr>
        <w:numPr>
          <w:ilvl w:val="2"/>
          <w:numId w:val="900"/>
        </w:numPr>
        <w:spacing w:before="0" w:after="0"/>
      </w:pPr>
      <w:r>
        <w:t>Landscaping Applications</w:t>
      </w:r>
    </w:p>
    <w:p>
      <w:pPr>
        <w:numPr>
          <w:ilvl w:val="1"/>
          <w:numId w:val="900"/>
        </w:numPr>
        <w:spacing w:before="0" w:after="0"/>
      </w:pPr>
      <w:r>
        <w:t>Disposal Methods and Facilities</w:t>
      </w:r>
    </w:p>
    <w:p>
      <w:pPr>
        <w:numPr>
          <w:ilvl w:val="2"/>
          <w:numId w:val="900"/>
        </w:numPr>
        <w:spacing w:before="0" w:after="0"/>
      </w:pPr>
      <w:r>
        <w:t>C&amp;D Landfills</w:t>
      </w:r>
    </w:p>
    <w:p>
      <w:pPr>
        <w:numPr>
          <w:ilvl w:val="2"/>
          <w:numId w:val="900"/>
        </w:numPr>
        <w:spacing w:before="0" w:after="0"/>
      </w:pPr>
      <w:r>
        <w:t>Inert Waste Disposal</w:t>
      </w:r>
    </w:p>
    <w:p>
      <w:pPr>
        <w:numPr>
          <w:ilvl w:val="0"/>
          <w:numId w:val="900"/>
        </w:numPr>
        <w:spacing w:before="0" w:after="0"/>
      </w:pPr>
      <w:r>
        <w:t>Electronic Waste (E-waste)</w:t>
      </w:r>
    </w:p>
    <w:p>
      <w:pPr>
        <w:numPr>
          <w:ilvl w:val="1"/>
          <w:numId w:val="900"/>
        </w:numPr>
        <w:spacing w:before="0" w:after="0"/>
      </w:pPr>
      <w:r>
        <w:t>Sources and Types of E-waste</w:t>
      </w:r>
    </w:p>
    <w:p>
      <w:pPr>
        <w:numPr>
          <w:ilvl w:val="2"/>
          <w:numId w:val="900"/>
        </w:numPr>
        <w:spacing w:before="0" w:after="0"/>
      </w:pPr>
      <w:r>
        <w:t>Consumer Electronics</w:t>
      </w:r>
    </w:p>
    <w:p>
      <w:pPr>
        <w:numPr>
          <w:ilvl w:val="2"/>
          <w:numId w:val="900"/>
        </w:numPr>
        <w:spacing w:before="0" w:after="0"/>
      </w:pPr>
      <w:r>
        <w:t>Information Technology Equipment</w:t>
      </w:r>
    </w:p>
    <w:p>
      <w:pPr>
        <w:numPr>
          <w:ilvl w:val="2"/>
          <w:numId w:val="900"/>
        </w:numPr>
        <w:spacing w:before="0" w:after="0"/>
      </w:pPr>
      <w:r>
        <w:t>Telecommunications Equipment</w:t>
      </w:r>
    </w:p>
    <w:p>
      <w:pPr>
        <w:numPr>
          <w:ilvl w:val="2"/>
          <w:numId w:val="900"/>
        </w:numPr>
        <w:spacing w:before="0" w:after="0"/>
      </w:pPr>
      <w:r>
        <w:t>Household Appliances</w:t>
      </w:r>
    </w:p>
    <w:p>
      <w:pPr>
        <w:numPr>
          <w:ilvl w:val="1"/>
          <w:numId w:val="900"/>
        </w:numPr>
        <w:spacing w:before="0" w:after="0"/>
      </w:pPr>
      <w:r>
        <w:t>Hazardous Components and Materials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Flame Retardants</w:t>
      </w:r>
    </w:p>
    <w:p>
      <w:pPr>
        <w:numPr>
          <w:ilvl w:val="2"/>
          <w:numId w:val="900"/>
        </w:numPr>
        <w:spacing w:before="0" w:after="0"/>
      </w:pPr>
      <w:r>
        <w:t>Refrigerants</w:t>
      </w:r>
    </w:p>
    <w:p>
      <w:pPr>
        <w:numPr>
          <w:ilvl w:val="2"/>
          <w:numId w:val="900"/>
        </w:numPr>
        <w:spacing w:before="0" w:after="0"/>
      </w:pPr>
      <w:r>
        <w:t>Batteries and Power Sources</w:t>
      </w:r>
    </w:p>
    <w:p>
      <w:pPr>
        <w:numPr>
          <w:ilvl w:val="1"/>
          <w:numId w:val="900"/>
        </w:numPr>
        <w:spacing w:before="0" w:after="0"/>
      </w:pPr>
      <w:r>
        <w:t>Collection Systems and Programs</w:t>
      </w:r>
    </w:p>
    <w:p>
      <w:pPr>
        <w:numPr>
          <w:ilvl w:val="2"/>
          <w:numId w:val="900"/>
        </w:numPr>
        <w:spacing w:before="0" w:after="0"/>
      </w:pPr>
      <w:r>
        <w:t>Manufacturer Take-back Programs</w:t>
      </w:r>
    </w:p>
    <w:p>
      <w:pPr>
        <w:numPr>
          <w:ilvl w:val="2"/>
          <w:numId w:val="900"/>
        </w:numPr>
        <w:spacing w:before="0" w:after="0"/>
      </w:pPr>
      <w:r>
        <w:t>Retailer Collection Programs</w:t>
      </w:r>
    </w:p>
    <w:p>
      <w:pPr>
        <w:numPr>
          <w:ilvl w:val="2"/>
          <w:numId w:val="900"/>
        </w:numPr>
        <w:spacing w:before="0" w:after="0"/>
      </w:pPr>
      <w:r>
        <w:t>Municipal Collection Events</w:t>
      </w:r>
    </w:p>
    <w:p>
      <w:pPr>
        <w:numPr>
          <w:ilvl w:val="2"/>
          <w:numId w:val="900"/>
        </w:numPr>
        <w:spacing w:before="0" w:after="0"/>
      </w:pPr>
      <w:r>
        <w:t>Permanent Drop-off Centers</w:t>
      </w:r>
    </w:p>
    <w:p>
      <w:pPr>
        <w:numPr>
          <w:ilvl w:val="1"/>
          <w:numId w:val="900"/>
        </w:numPr>
        <w:spacing w:before="0" w:after="0"/>
      </w:pPr>
      <w:r>
        <w:t>Processing and Recycling Technologies</w:t>
      </w:r>
    </w:p>
    <w:p>
      <w:pPr>
        <w:numPr>
          <w:ilvl w:val="2"/>
          <w:numId w:val="900"/>
        </w:numPr>
        <w:spacing w:before="0" w:after="0"/>
      </w:pPr>
      <w:r>
        <w:t>Manual Disassembly</w:t>
      </w:r>
    </w:p>
    <w:p>
      <w:pPr>
        <w:numPr>
          <w:ilvl w:val="2"/>
          <w:numId w:val="900"/>
        </w:numPr>
        <w:spacing w:before="0" w:after="0"/>
      </w:pPr>
      <w:r>
        <w:t>Mechanical Shredding and Separation</w:t>
      </w:r>
    </w:p>
    <w:p>
      <w:pPr>
        <w:numPr>
          <w:ilvl w:val="2"/>
          <w:numId w:val="900"/>
        </w:numPr>
        <w:spacing w:before="0" w:after="0"/>
      </w:pPr>
      <w:r>
        <w:t>Precious Metal Recovery</w:t>
      </w:r>
    </w:p>
    <w:p>
      <w:pPr>
        <w:numPr>
          <w:ilvl w:val="2"/>
          <w:numId w:val="900"/>
        </w:numPr>
        <w:spacing w:before="0" w:after="0"/>
      </w:pPr>
      <w:r>
        <w:t>Plastic Recovery and Processing</w:t>
      </w:r>
    </w:p>
    <w:p>
      <w:pPr>
        <w:numPr>
          <w:ilvl w:val="1"/>
          <w:numId w:val="900"/>
        </w:numPr>
        <w:spacing w:before="0" w:after="0"/>
      </w:pPr>
      <w:r>
        <w:t>Data Security and Destruction</w:t>
      </w:r>
    </w:p>
    <w:p>
      <w:pPr>
        <w:numPr>
          <w:ilvl w:val="1"/>
          <w:numId w:val="900"/>
        </w:numPr>
        <w:spacing w:before="0" w:after="0"/>
      </w:pPr>
      <w:r>
        <w:t>Environmental and Health Impacts</w:t>
      </w:r>
    </w:p>
    <w:p>
      <w:pPr>
        <w:numPr>
          <w:ilvl w:val="1"/>
          <w:numId w:val="900"/>
        </w:numPr>
        <w:spacing w:before="0" w:after="0"/>
      </w:pPr>
      <w:r>
        <w:t>Regulatory Requirements and Standards</w:t>
      </w:r>
    </w:p>
    <w:p>
      <w:pPr>
        <w:numPr>
          <w:ilvl w:val="0"/>
          <w:numId w:val="900"/>
        </w:numPr>
        <w:spacing w:before="0" w:after="0"/>
      </w:pPr>
      <w:r>
        <w:t>Healthcare and Biomedical Waste</w:t>
      </w:r>
    </w:p>
    <w:p>
      <w:pPr>
        <w:numPr>
          <w:ilvl w:val="1"/>
          <w:numId w:val="900"/>
        </w:numPr>
        <w:spacing w:before="0" w:after="0"/>
      </w:pPr>
      <w:r>
        <w:t>Waste Categories and Classification</w:t>
      </w:r>
    </w:p>
    <w:p>
      <w:pPr>
        <w:numPr>
          <w:ilvl w:val="2"/>
          <w:numId w:val="900"/>
        </w:numPr>
        <w:spacing w:before="0" w:after="0"/>
      </w:pPr>
      <w:r>
        <w:t>Infectious Waste</w:t>
      </w:r>
    </w:p>
    <w:p>
      <w:pPr>
        <w:numPr>
          <w:ilvl w:val="2"/>
          <w:numId w:val="900"/>
        </w:numPr>
        <w:spacing w:before="0" w:after="0"/>
      </w:pPr>
      <w:r>
        <w:t>Pathological Waste</w:t>
      </w:r>
    </w:p>
    <w:p>
      <w:pPr>
        <w:numPr>
          <w:ilvl w:val="2"/>
          <w:numId w:val="900"/>
        </w:numPr>
        <w:spacing w:before="0" w:after="0"/>
      </w:pPr>
      <w:r>
        <w:t>Sharps Waste</w:t>
      </w:r>
    </w:p>
    <w:p>
      <w:pPr>
        <w:numPr>
          <w:ilvl w:val="2"/>
          <w:numId w:val="900"/>
        </w:numPr>
        <w:spacing w:before="0" w:after="0"/>
      </w:pPr>
      <w:r>
        <w:t>Pharmaceutical Waste</w:t>
      </w:r>
    </w:p>
    <w:p>
      <w:pPr>
        <w:numPr>
          <w:ilvl w:val="2"/>
          <w:numId w:val="900"/>
        </w:numPr>
        <w:spacing w:before="0" w:after="0"/>
      </w:pPr>
      <w:r>
        <w:t>Chemotherapy Waste</w:t>
      </w:r>
    </w:p>
    <w:p>
      <w:pPr>
        <w:numPr>
          <w:ilvl w:val="1"/>
          <w:numId w:val="900"/>
        </w:numPr>
        <w:spacing w:before="0" w:after="0"/>
      </w:pPr>
      <w:r>
        <w:t>Segregation and Packaging Requirements</w:t>
      </w:r>
    </w:p>
    <w:p>
      <w:pPr>
        <w:numPr>
          <w:ilvl w:val="2"/>
          <w:numId w:val="900"/>
        </w:numPr>
        <w:spacing w:before="0" w:after="0"/>
      </w:pPr>
      <w:r>
        <w:t>Color-coded Container Systems</w:t>
      </w:r>
    </w:p>
    <w:p>
      <w:pPr>
        <w:numPr>
          <w:ilvl w:val="2"/>
          <w:numId w:val="900"/>
        </w:numPr>
        <w:spacing w:before="0" w:after="0"/>
      </w:pPr>
      <w:r>
        <w:t>Labeling and Documentation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1"/>
          <w:numId w:val="900"/>
        </w:numPr>
        <w:spacing w:before="0" w:after="0"/>
      </w:pPr>
      <w:r>
        <w:t>Treatment Technologies</w:t>
      </w:r>
    </w:p>
    <w:p>
      <w:pPr>
        <w:numPr>
          <w:ilvl w:val="2"/>
          <w:numId w:val="900"/>
        </w:numPr>
        <w:spacing w:before="0" w:after="0"/>
      </w:pPr>
      <w:r>
        <w:t>Steam Sterilization (Autoclaving)</w:t>
      </w:r>
    </w:p>
    <w:p>
      <w:pPr>
        <w:numPr>
          <w:ilvl w:val="2"/>
          <w:numId w:val="900"/>
        </w:numPr>
        <w:spacing w:before="0" w:after="0"/>
      </w:pPr>
      <w:r>
        <w:t>Incineration</w:t>
      </w:r>
    </w:p>
    <w:p>
      <w:pPr>
        <w:numPr>
          <w:ilvl w:val="2"/>
          <w:numId w:val="900"/>
        </w:numPr>
        <w:spacing w:before="0" w:after="0"/>
      </w:pPr>
      <w:r>
        <w:t>Chemical Treatment</w:t>
      </w:r>
    </w:p>
    <w:p>
      <w:pPr>
        <w:numPr>
          <w:ilvl w:val="2"/>
          <w:numId w:val="900"/>
        </w:numPr>
        <w:spacing w:before="0" w:after="0"/>
      </w:pPr>
      <w:r>
        <w:t>Microwave Treatment</w:t>
      </w:r>
    </w:p>
    <w:p>
      <w:pPr>
        <w:numPr>
          <w:ilvl w:val="2"/>
          <w:numId w:val="900"/>
        </w:numPr>
        <w:spacing w:before="0" w:after="0"/>
      </w:pPr>
      <w:r>
        <w:t>Irradiation</w:t>
      </w:r>
    </w:p>
    <w:p>
      <w:pPr>
        <w:numPr>
          <w:ilvl w:val="1"/>
          <w:numId w:val="900"/>
        </w:numPr>
        <w:spacing w:before="0" w:after="0"/>
      </w:pPr>
      <w:r>
        <w:t>Transportation and Tracking</w:t>
      </w:r>
    </w:p>
    <w:p>
      <w:pPr>
        <w:numPr>
          <w:ilvl w:val="2"/>
          <w:numId w:val="900"/>
        </w:numPr>
        <w:spacing w:before="0" w:after="0"/>
      </w:pPr>
      <w:r>
        <w:t>Manifest Systems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Transportation Regulations</w:t>
      </w:r>
    </w:p>
    <w:p>
      <w:pPr>
        <w:numPr>
          <w:ilvl w:val="1"/>
          <w:numId w:val="900"/>
        </w:numPr>
        <w:spacing w:before="0" w:after="0"/>
      </w:pPr>
      <w:r>
        <w:t>Disposal Methods and Requirements</w:t>
      </w:r>
    </w:p>
    <w:p>
      <w:pPr>
        <w:numPr>
          <w:ilvl w:val="0"/>
          <w:numId w:val="900"/>
        </w:numPr>
        <w:spacing w:before="0" w:after="0"/>
      </w:pPr>
      <w:r>
        <w:t>Household Hazardous Waste (HHW)</w:t>
      </w:r>
    </w:p>
    <w:p>
      <w:pPr>
        <w:numPr>
          <w:ilvl w:val="1"/>
          <w:numId w:val="900"/>
        </w:numPr>
        <w:spacing w:before="0" w:after="0"/>
      </w:pPr>
      <w:r>
        <w:t>Common Types and Sources</w:t>
      </w:r>
    </w:p>
    <w:p>
      <w:pPr>
        <w:numPr>
          <w:ilvl w:val="2"/>
          <w:numId w:val="900"/>
        </w:numPr>
        <w:spacing w:before="0" w:after="0"/>
      </w:pPr>
      <w:r>
        <w:t>Paints and Solvents</w:t>
      </w:r>
    </w:p>
    <w:p>
      <w:pPr>
        <w:numPr>
          <w:ilvl w:val="2"/>
          <w:numId w:val="900"/>
        </w:numPr>
        <w:spacing w:before="0" w:after="0"/>
      </w:pPr>
      <w:r>
        <w:t>Pesticides and Herbicides</w:t>
      </w:r>
    </w:p>
    <w:p>
      <w:pPr>
        <w:numPr>
          <w:ilvl w:val="2"/>
          <w:numId w:val="900"/>
        </w:numPr>
        <w:spacing w:before="0" w:after="0"/>
      </w:pPr>
      <w:r>
        <w:t>Automotive Products</w:t>
      </w:r>
    </w:p>
    <w:p>
      <w:pPr>
        <w:numPr>
          <w:ilvl w:val="2"/>
          <w:numId w:val="900"/>
        </w:numPr>
        <w:spacing w:before="0" w:after="0"/>
      </w:pPr>
      <w:r>
        <w:t>Batteries</w:t>
      </w:r>
    </w:p>
    <w:p>
      <w:pPr>
        <w:numPr>
          <w:ilvl w:val="2"/>
          <w:numId w:val="900"/>
        </w:numPr>
        <w:spacing w:before="0" w:after="0"/>
      </w:pPr>
      <w:r>
        <w:t>Cleaning Products</w:t>
      </w:r>
    </w:p>
    <w:p>
      <w:pPr>
        <w:numPr>
          <w:ilvl w:val="2"/>
          <w:numId w:val="900"/>
        </w:numPr>
        <w:spacing w:before="0" w:after="0"/>
      </w:pPr>
      <w:r>
        <w:t>Electronic Items</w:t>
      </w:r>
    </w:p>
    <w:p>
      <w:pPr>
        <w:numPr>
          <w:ilvl w:val="1"/>
          <w:numId w:val="900"/>
        </w:numPr>
        <w:spacing w:before="0" w:after="0"/>
      </w:pPr>
      <w:r>
        <w:t>Collection Programs and Events</w:t>
      </w:r>
    </w:p>
    <w:p>
      <w:pPr>
        <w:numPr>
          <w:ilvl w:val="2"/>
          <w:numId w:val="900"/>
        </w:numPr>
        <w:spacing w:before="0" w:after="0"/>
      </w:pPr>
      <w:r>
        <w:t>Permanent HHW Facilities</w:t>
      </w:r>
    </w:p>
    <w:p>
      <w:pPr>
        <w:numPr>
          <w:ilvl w:val="2"/>
          <w:numId w:val="900"/>
        </w:numPr>
        <w:spacing w:before="0" w:after="0"/>
      </w:pPr>
      <w:r>
        <w:t>Mobile Collection Events</w:t>
      </w:r>
    </w:p>
    <w:p>
      <w:pPr>
        <w:numPr>
          <w:ilvl w:val="2"/>
          <w:numId w:val="900"/>
        </w:numPr>
        <w:spacing w:before="0" w:after="0"/>
      </w:pPr>
      <w:r>
        <w:t>Retail Take-back Programs</w:t>
      </w:r>
    </w:p>
    <w:p>
      <w:pPr>
        <w:numPr>
          <w:ilvl w:val="1"/>
          <w:numId w:val="900"/>
        </w:numPr>
        <w:spacing w:before="0" w:after="0"/>
      </w:pPr>
      <w:r>
        <w:t>Handling and Safety Procedures</w:t>
      </w:r>
    </w:p>
    <w:p>
      <w:pPr>
        <w:numPr>
          <w:ilvl w:val="1"/>
          <w:numId w:val="900"/>
        </w:numPr>
        <w:spacing w:before="0" w:after="0"/>
      </w:pPr>
      <w:r>
        <w:t>Treatment and Disposal Methods</w:t>
      </w:r>
    </w:p>
    <w:p>
      <w:pPr>
        <w:numPr>
          <w:ilvl w:val="2"/>
          <w:numId w:val="900"/>
        </w:numPr>
        <w:spacing w:before="0" w:after="0"/>
      </w:pPr>
      <w:r>
        <w:t>Recycling and Reuse</w:t>
      </w:r>
    </w:p>
    <w:p>
      <w:pPr>
        <w:numPr>
          <w:ilvl w:val="2"/>
          <w:numId w:val="900"/>
        </w:numPr>
        <w:spacing w:before="0" w:after="0"/>
      </w:pPr>
      <w:r>
        <w:t>Energy Recovery</w:t>
      </w:r>
    </w:p>
    <w:p>
      <w:pPr>
        <w:numPr>
          <w:ilvl w:val="2"/>
          <w:numId w:val="900"/>
        </w:numPr>
        <w:spacing w:before="0" w:after="0"/>
      </w:pPr>
      <w:r>
        <w:t>Secure Disposal</w:t>
      </w:r>
    </w:p>
    <w:p>
      <w:pPr>
        <w:numPr>
          <w:ilvl w:val="1"/>
          <w:numId w:val="900"/>
        </w:numPr>
        <w:spacing w:before="0" w:after="0"/>
      </w:pPr>
      <w:r>
        <w:t>Public Education and Outreach</w:t>
      </w:r>
    </w:p>
    <w:p>
      <w:pPr>
        <w:numPr>
          <w:ilvl w:val="0"/>
          <w:numId w:val="900"/>
        </w:numPr>
        <w:spacing w:before="0" w:after="0"/>
      </w:pPr>
      <w:r>
        <w:t>Tire Waste Management</w:t>
      </w:r>
    </w:p>
    <w:p>
      <w:pPr>
        <w:numPr>
          <w:ilvl w:val="1"/>
          <w:numId w:val="900"/>
        </w:numPr>
        <w:spacing w:before="0" w:after="0"/>
      </w:pPr>
      <w:r>
        <w:t>Sources and Generation</w:t>
      </w:r>
    </w:p>
    <w:p>
      <w:pPr>
        <w:numPr>
          <w:ilvl w:val="1"/>
          <w:numId w:val="900"/>
        </w:numPr>
        <w:spacing w:before="0" w:after="0"/>
      </w:pPr>
      <w:r>
        <w:t>Collection and Transportation</w:t>
      </w:r>
    </w:p>
    <w:p>
      <w:pPr>
        <w:numPr>
          <w:ilvl w:val="1"/>
          <w:numId w:val="900"/>
        </w:numPr>
        <w:spacing w:before="0" w:after="0"/>
      </w:pPr>
      <w:r>
        <w:t>Processing Technologies</w:t>
      </w:r>
    </w:p>
    <w:p>
      <w:pPr>
        <w:numPr>
          <w:ilvl w:val="2"/>
          <w:numId w:val="900"/>
        </w:numPr>
        <w:spacing w:before="0" w:after="0"/>
      </w:pPr>
      <w:r>
        <w:t>Shredding and Size Reduction</w:t>
      </w:r>
    </w:p>
    <w:p>
      <w:pPr>
        <w:numPr>
          <w:ilvl w:val="2"/>
          <w:numId w:val="900"/>
        </w:numPr>
        <w:spacing w:before="0" w:after="0"/>
      </w:pPr>
      <w:r>
        <w:t>Steel and Fiber Separation</w:t>
      </w:r>
    </w:p>
    <w:p>
      <w:pPr>
        <w:numPr>
          <w:ilvl w:val="2"/>
          <w:numId w:val="900"/>
        </w:numPr>
        <w:spacing w:before="0" w:after="0"/>
      </w:pPr>
      <w:r>
        <w:t>Crumb Rubber Production</w:t>
      </w:r>
    </w:p>
    <w:p>
      <w:pPr>
        <w:numPr>
          <w:ilvl w:val="1"/>
          <w:numId w:val="900"/>
        </w:numPr>
        <w:spacing w:before="0" w:after="0"/>
      </w:pPr>
      <w:r>
        <w:t>Reuse and Recycling Applications</w:t>
      </w:r>
    </w:p>
    <w:p>
      <w:pPr>
        <w:numPr>
          <w:ilvl w:val="2"/>
          <w:numId w:val="900"/>
        </w:numPr>
        <w:spacing w:before="0" w:after="0"/>
      </w:pPr>
      <w:r>
        <w:t>Tire-Derived Fuel (TDF)</w:t>
      </w:r>
    </w:p>
    <w:p>
      <w:pPr>
        <w:numPr>
          <w:ilvl w:val="2"/>
          <w:numId w:val="900"/>
        </w:numPr>
        <w:spacing w:before="0" w:after="0"/>
      </w:pPr>
      <w:r>
        <w:t>Civil Engineering Applications</w:t>
      </w:r>
    </w:p>
    <w:p>
      <w:pPr>
        <w:numPr>
          <w:ilvl w:val="2"/>
          <w:numId w:val="900"/>
        </w:numPr>
        <w:spacing w:before="0" w:after="0"/>
      </w:pPr>
      <w:r>
        <w:t>Playground and Athletic Surfaces</w:t>
      </w:r>
    </w:p>
    <w:p>
      <w:pPr>
        <w:numPr>
          <w:ilvl w:val="2"/>
          <w:numId w:val="900"/>
        </w:numPr>
        <w:spacing w:before="0" w:after="0"/>
      </w:pPr>
      <w:r>
        <w:t>Rubber Products Manufacturing</w:t>
      </w:r>
    </w:p>
    <w:p>
      <w:pPr>
        <w:numPr>
          <w:ilvl w:val="1"/>
          <w:numId w:val="900"/>
        </w:numPr>
        <w:spacing w:before="0" w:after="0"/>
      </w:pPr>
      <w:r>
        <w:t>Whole Tire Applications</w:t>
      </w:r>
    </w:p>
    <w:p>
      <w:pPr>
        <w:numPr>
          <w:ilvl w:val="2"/>
          <w:numId w:val="900"/>
        </w:numPr>
        <w:spacing w:before="0" w:after="0"/>
      </w:pPr>
      <w:r>
        <w:t>Artificial Reefs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2"/>
          <w:numId w:val="900"/>
        </w:numPr>
        <w:spacing w:before="0" w:after="0"/>
      </w:pPr>
      <w:r>
        <w:t>Agricultural Uses</w:t>
      </w:r>
    </w:p>
    <w:p>
      <w:pPr>
        <w:numPr>
          <w:ilvl w:val="0"/>
          <w:numId w:val="900"/>
        </w:numPr>
        <w:spacing w:before="0" w:after="0"/>
      </w:pPr>
      <w:r>
        <w:t>Sewage Sludge (Biosolids) Management</w:t>
      </w:r>
    </w:p>
    <w:p>
      <w:pPr>
        <w:numPr>
          <w:ilvl w:val="1"/>
          <w:numId w:val="900"/>
        </w:numPr>
        <w:spacing w:before="0" w:after="0"/>
      </w:pPr>
      <w:r>
        <w:t>Types and Sources of Sludge</w:t>
      </w:r>
    </w:p>
    <w:p>
      <w:pPr>
        <w:numPr>
          <w:ilvl w:val="2"/>
          <w:numId w:val="900"/>
        </w:numPr>
        <w:spacing w:before="0" w:after="0"/>
      </w:pPr>
      <w:r>
        <w:t>Primary Sludge</w:t>
      </w:r>
    </w:p>
    <w:p>
      <w:pPr>
        <w:numPr>
          <w:ilvl w:val="2"/>
          <w:numId w:val="900"/>
        </w:numPr>
        <w:spacing w:before="0" w:after="0"/>
      </w:pPr>
      <w:r>
        <w:t>Secondary Sludge</w:t>
      </w:r>
    </w:p>
    <w:p>
      <w:pPr>
        <w:numPr>
          <w:ilvl w:val="2"/>
          <w:numId w:val="900"/>
        </w:numPr>
        <w:spacing w:before="0" w:after="0"/>
      </w:pPr>
      <w:r>
        <w:t>Digested Sludge</w:t>
      </w:r>
    </w:p>
    <w:p>
      <w:pPr>
        <w:numPr>
          <w:ilvl w:val="1"/>
          <w:numId w:val="900"/>
        </w:numPr>
        <w:spacing w:before="0" w:after="0"/>
      </w:pPr>
      <w:r>
        <w:t>Sludge Characteristics and Properties</w:t>
      </w:r>
    </w:p>
    <w:p>
      <w:pPr>
        <w:numPr>
          <w:ilvl w:val="1"/>
          <w:numId w:val="900"/>
        </w:numPr>
        <w:spacing w:before="0" w:after="0"/>
      </w:pPr>
      <w:r>
        <w:t>Treatment and Processing Options</w:t>
      </w:r>
    </w:p>
    <w:p>
      <w:pPr>
        <w:numPr>
          <w:ilvl w:val="2"/>
          <w:numId w:val="900"/>
        </w:numPr>
        <w:spacing w:before="0" w:after="0"/>
      </w:pPr>
      <w:r>
        <w:t>Thickening and Dewatering</w:t>
      </w:r>
    </w:p>
    <w:p>
      <w:pPr>
        <w:numPr>
          <w:ilvl w:val="2"/>
          <w:numId w:val="900"/>
        </w:numPr>
        <w:spacing w:before="0" w:after="0"/>
      </w:pPr>
      <w:r>
        <w:t>Stabilization Processes</w:t>
      </w:r>
    </w:p>
    <w:p>
      <w:pPr>
        <w:numPr>
          <w:ilvl w:val="2"/>
          <w:numId w:val="900"/>
        </w:numPr>
        <w:spacing w:before="0" w:after="0"/>
      </w:pPr>
      <w:r>
        <w:t>Pathogen Reduction</w:t>
      </w:r>
    </w:p>
    <w:p>
      <w:pPr>
        <w:numPr>
          <w:ilvl w:val="1"/>
          <w:numId w:val="900"/>
        </w:numPr>
        <w:spacing w:before="0" w:after="0"/>
      </w:pPr>
      <w:r>
        <w:t>Beneficial Use Applications</w:t>
      </w:r>
    </w:p>
    <w:p>
      <w:pPr>
        <w:numPr>
          <w:ilvl w:val="2"/>
          <w:numId w:val="900"/>
        </w:numPr>
        <w:spacing w:before="0" w:after="0"/>
      </w:pPr>
      <w:r>
        <w:t>Land Application</w:t>
      </w:r>
    </w:p>
    <w:p>
      <w:pPr>
        <w:numPr>
          <w:ilvl w:val="2"/>
          <w:numId w:val="900"/>
        </w:numPr>
        <w:spacing w:before="0" w:after="0"/>
      </w:pPr>
      <w:r>
        <w:t>Composting</w:t>
      </w:r>
    </w:p>
    <w:p>
      <w:pPr>
        <w:numPr>
          <w:ilvl w:val="2"/>
          <w:numId w:val="900"/>
        </w:numPr>
        <w:spacing w:before="0" w:after="0"/>
      </w:pPr>
      <w:r>
        <w:t>Soil Amendment</w:t>
      </w:r>
    </w:p>
    <w:p>
      <w:pPr>
        <w:numPr>
          <w:ilvl w:val="1"/>
          <w:numId w:val="900"/>
        </w:numPr>
        <w:spacing w:before="0" w:after="0"/>
      </w:pPr>
      <w:r>
        <w:t>Disposal Methods</w:t>
      </w:r>
    </w:p>
    <w:p>
      <w:pPr>
        <w:numPr>
          <w:ilvl w:val="2"/>
          <w:numId w:val="900"/>
        </w:numPr>
        <w:spacing w:before="0" w:after="0"/>
      </w:pPr>
      <w:r>
        <w:t>Landfilling</w:t>
      </w:r>
    </w:p>
    <w:p>
      <w:pPr>
        <w:numPr>
          <w:ilvl w:val="2"/>
          <w:numId w:val="900"/>
        </w:numPr>
        <w:spacing w:before="0" w:after="0"/>
      </w:pPr>
      <w:r>
        <w:t>Incineration</w:t>
      </w:r>
    </w:p>
    <w:p>
      <w:pPr>
        <w:numPr>
          <w:ilvl w:val="2"/>
          <w:numId w:val="900"/>
        </w:numPr>
        <w:spacing w:before="0" w:after="0"/>
      </w:pPr>
      <w:r>
        <w:t>Surface Disposal</w:t>
      </w:r>
    </w:p>
    <w:p>
      <w:pPr>
        <w:numPr>
          <w:ilvl w:val="0"/>
          <w:numId w:val="900"/>
        </w:numPr>
        <w:spacing w:before="0" w:after="0"/>
      </w:pPr>
      <w:r>
        <w:t>Asbestos-Containing Waste</w:t>
      </w:r>
    </w:p>
    <w:p>
      <w:pPr>
        <w:numPr>
          <w:ilvl w:val="1"/>
          <w:numId w:val="900"/>
        </w:numPr>
        <w:spacing w:before="0" w:after="0"/>
      </w:pPr>
      <w:r>
        <w:t>Identification and Assessment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Safe Handling Procedures</w:t>
      </w:r>
    </w:p>
    <w:p>
      <w:pPr>
        <w:numPr>
          <w:ilvl w:val="1"/>
          <w:numId w:val="900"/>
        </w:numPr>
        <w:spacing w:before="0" w:after="0"/>
      </w:pPr>
      <w:r>
        <w:t>Packaging and Labeling</w:t>
      </w:r>
    </w:p>
    <w:p>
      <w:pPr>
        <w:numPr>
          <w:ilvl w:val="1"/>
          <w:numId w:val="900"/>
        </w:numPr>
        <w:spacing w:before="0" w:after="0"/>
      </w:pPr>
      <w:r>
        <w:t>Transportation Requirements</w:t>
      </w:r>
    </w:p>
    <w:p>
      <w:pPr>
        <w:numPr>
          <w:ilvl w:val="1"/>
          <w:numId w:val="900"/>
        </w:numPr>
        <w:spacing w:before="0" w:after="0"/>
      </w:pPr>
      <w:r>
        <w:t>Disposal Methods and Facilities</w:t>
      </w:r>
    </w:p>
    <w:p>
      <w:pPr>
        <w:numPr>
          <w:ilvl w:val="1"/>
          <w:numId w:val="900"/>
        </w:numPr>
        <w:spacing w:before="0" w:after="0"/>
      </w:pPr>
      <w:r>
        <w:t>Worker Protection and Training</w:t>
      </w:r>
    </w:p>
    <w:p>
      <w:pPr>
        <w:pStyle w:val="Heading1"/>
      </w:pPr>
      <w:r>
        <w:t>Policy, Economics, and Public Engagement</w:t>
      </w:r>
    </w:p>
    <w:p>
      <w:pPr>
        <w:numPr>
          <w:ilvl w:val="0"/>
          <w:numId w:val="900"/>
        </w:numPr>
        <w:spacing w:before="0" w:after="0"/>
      </w:pPr>
      <w:r>
        <w:t>Legal and Regulatory Frameworks</w:t>
      </w:r>
    </w:p>
    <w:p>
      <w:pPr>
        <w:numPr>
          <w:ilvl w:val="1"/>
          <w:numId w:val="900"/>
        </w:numPr>
        <w:spacing w:before="0" w:after="0"/>
      </w:pPr>
      <w:r>
        <w:t>International Conventions and Agreements</w:t>
      </w:r>
    </w:p>
    <w:p>
      <w:pPr>
        <w:numPr>
          <w:ilvl w:val="2"/>
          <w:numId w:val="900"/>
        </w:numPr>
        <w:spacing w:before="0" w:after="0"/>
      </w:pPr>
      <w:r>
        <w:t>Basel Convention</w:t>
      </w:r>
    </w:p>
    <w:p>
      <w:pPr>
        <w:numPr>
          <w:ilvl w:val="2"/>
          <w:numId w:val="900"/>
        </w:numPr>
        <w:spacing w:before="0" w:after="0"/>
      </w:pPr>
      <w:r>
        <w:t>Stockholm Convention</w:t>
      </w:r>
    </w:p>
    <w:p>
      <w:pPr>
        <w:numPr>
          <w:ilvl w:val="2"/>
          <w:numId w:val="900"/>
        </w:numPr>
        <w:spacing w:before="0" w:after="0"/>
      </w:pPr>
      <w:r>
        <w:t>Rotterdam Convention</w:t>
      </w:r>
    </w:p>
    <w:p>
      <w:pPr>
        <w:numPr>
          <w:ilvl w:val="1"/>
          <w:numId w:val="900"/>
        </w:numPr>
        <w:spacing w:before="0" w:after="0"/>
      </w:pPr>
      <w:r>
        <w:t>National Legislation and Regulations</w:t>
      </w:r>
    </w:p>
    <w:p>
      <w:pPr>
        <w:numPr>
          <w:ilvl w:val="2"/>
          <w:numId w:val="900"/>
        </w:numPr>
        <w:spacing w:before="0" w:after="0"/>
      </w:pPr>
      <w:r>
        <w:t>Waste Management Acts</w:t>
      </w:r>
    </w:p>
    <w:p>
      <w:pPr>
        <w:numPr>
          <w:ilvl w:val="2"/>
          <w:numId w:val="900"/>
        </w:numPr>
        <w:spacing w:before="0" w:after="0"/>
      </w:pPr>
      <w:r>
        <w:t>Environmental Protection Laws</w:t>
      </w:r>
    </w:p>
    <w:p>
      <w:pPr>
        <w:numPr>
          <w:ilvl w:val="2"/>
          <w:numId w:val="900"/>
        </w:numPr>
        <w:spacing w:before="0" w:after="0"/>
      </w:pPr>
      <w:r>
        <w:t>Public Health Regulations</w:t>
      </w:r>
    </w:p>
    <w:p>
      <w:pPr>
        <w:numPr>
          <w:ilvl w:val="1"/>
          <w:numId w:val="900"/>
        </w:numPr>
        <w:spacing w:before="0" w:after="0"/>
      </w:pPr>
      <w:r>
        <w:t>Regional and Local Regulations</w:t>
      </w:r>
    </w:p>
    <w:p>
      <w:pPr>
        <w:numPr>
          <w:ilvl w:val="2"/>
          <w:numId w:val="900"/>
        </w:numPr>
        <w:spacing w:before="0" w:after="0"/>
      </w:pPr>
      <w:r>
        <w:t>Zoning and Land Use Controls</w:t>
      </w:r>
    </w:p>
    <w:p>
      <w:pPr>
        <w:numPr>
          <w:ilvl w:val="2"/>
          <w:numId w:val="900"/>
        </w:numPr>
        <w:spacing w:before="0" w:after="0"/>
      </w:pPr>
      <w:r>
        <w:t>Local Waste Management Ordinances</w:t>
      </w:r>
    </w:p>
    <w:p>
      <w:pPr>
        <w:numPr>
          <w:ilvl w:val="2"/>
          <w:numId w:val="900"/>
        </w:numPr>
        <w:spacing w:before="0" w:after="0"/>
      </w:pPr>
      <w:r>
        <w:t>Building and Construction Codes</w:t>
      </w:r>
    </w:p>
    <w:p>
      <w:pPr>
        <w:numPr>
          <w:ilvl w:val="1"/>
          <w:numId w:val="900"/>
        </w:numPr>
        <w:spacing w:before="0" w:after="0"/>
      </w:pPr>
      <w:r>
        <w:t>Permitting and Compliance Systems</w:t>
      </w:r>
    </w:p>
    <w:p>
      <w:pPr>
        <w:numPr>
          <w:ilvl w:val="2"/>
          <w:numId w:val="900"/>
        </w:numPr>
        <w:spacing w:before="0" w:after="0"/>
      </w:pPr>
      <w:r>
        <w:t>Facility Licensing Requirements</w:t>
      </w:r>
    </w:p>
    <w:p>
      <w:pPr>
        <w:numPr>
          <w:ilvl w:val="2"/>
          <w:numId w:val="900"/>
        </w:numPr>
        <w:spacing w:before="0" w:after="0"/>
      </w:pPr>
      <w:r>
        <w:t>Environmental Impact Assessments</w:t>
      </w:r>
    </w:p>
    <w:p>
      <w:pPr>
        <w:numPr>
          <w:ilvl w:val="2"/>
          <w:numId w:val="900"/>
        </w:numPr>
        <w:spacing w:before="0" w:after="0"/>
      </w:pPr>
      <w:r>
        <w:t>Monitoring and Reporting Requirements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Liability and Responsibility Frameworks</w:t>
      </w:r>
    </w:p>
    <w:p>
      <w:pPr>
        <w:numPr>
          <w:ilvl w:val="2"/>
          <w:numId w:val="900"/>
        </w:numPr>
        <w:spacing w:before="0" w:after="0"/>
      </w:pPr>
      <w:r>
        <w:t>Generator Responsibility</w:t>
      </w:r>
    </w:p>
    <w:p>
      <w:pPr>
        <w:numPr>
          <w:ilvl w:val="2"/>
          <w:numId w:val="900"/>
        </w:numPr>
        <w:spacing w:before="0" w:after="0"/>
      </w:pPr>
      <w:r>
        <w:t>Transporter Liability</w:t>
      </w:r>
    </w:p>
    <w:p>
      <w:pPr>
        <w:numPr>
          <w:ilvl w:val="2"/>
          <w:numId w:val="900"/>
        </w:numPr>
        <w:spacing w:before="0" w:after="0"/>
      </w:pPr>
      <w:r>
        <w:t>Facility Operator Obligations</w:t>
      </w:r>
    </w:p>
    <w:p>
      <w:pPr>
        <w:numPr>
          <w:ilvl w:val="0"/>
          <w:numId w:val="900"/>
        </w:numPr>
        <w:spacing w:before="0" w:after="0"/>
      </w:pPr>
      <w:r>
        <w:t>Economic Instruments and Financial Models</w:t>
      </w:r>
    </w:p>
    <w:p>
      <w:pPr>
        <w:numPr>
          <w:ilvl w:val="1"/>
          <w:numId w:val="900"/>
        </w:numPr>
        <w:spacing w:before="0" w:after="0"/>
      </w:pPr>
      <w:r>
        <w:t>Pricing and Fee Structures</w:t>
      </w:r>
    </w:p>
    <w:p>
      <w:pPr>
        <w:numPr>
          <w:ilvl w:val="2"/>
          <w:numId w:val="900"/>
        </w:numPr>
        <w:spacing w:before="0" w:after="0"/>
      </w:pPr>
      <w:r>
        <w:t>Tipping Fees and Gate Rates</w:t>
      </w:r>
    </w:p>
    <w:p>
      <w:pPr>
        <w:numPr>
          <w:ilvl w:val="2"/>
          <w:numId w:val="900"/>
        </w:numPr>
        <w:spacing w:before="0" w:after="0"/>
      </w:pPr>
      <w:r>
        <w:t>Collection Service Fees</w:t>
      </w:r>
    </w:p>
    <w:p>
      <w:pPr>
        <w:numPr>
          <w:ilvl w:val="2"/>
          <w:numId w:val="900"/>
        </w:numPr>
        <w:spacing w:before="0" w:after="0"/>
      </w:pPr>
      <w:r>
        <w:t>Disposal Taxes and Levies</w:t>
      </w:r>
    </w:p>
    <w:p>
      <w:pPr>
        <w:numPr>
          <w:ilvl w:val="1"/>
          <w:numId w:val="900"/>
        </w:numPr>
        <w:spacing w:before="0" w:after="0"/>
      </w:pPr>
      <w:r>
        <w:t>Market-Based Instruments</w:t>
      </w:r>
    </w:p>
    <w:p>
      <w:pPr>
        <w:numPr>
          <w:ilvl w:val="2"/>
          <w:numId w:val="900"/>
        </w:numPr>
        <w:spacing w:before="0" w:after="0"/>
      </w:pPr>
      <w:r>
        <w:t>Pay-As-You-Throw (PAYT) Systems</w:t>
      </w:r>
    </w:p>
    <w:p>
      <w:pPr>
        <w:numPr>
          <w:ilvl w:val="2"/>
          <w:numId w:val="900"/>
        </w:numPr>
        <w:spacing w:before="0" w:after="0"/>
      </w:pPr>
      <w:r>
        <w:t>Unit Pricing Programs</w:t>
      </w:r>
    </w:p>
    <w:p>
      <w:pPr>
        <w:numPr>
          <w:ilvl w:val="2"/>
          <w:numId w:val="900"/>
        </w:numPr>
        <w:spacing w:before="0" w:after="0"/>
      </w:pPr>
      <w:r>
        <w:t>Deposit-Refund Systems</w:t>
      </w:r>
    </w:p>
    <w:p>
      <w:pPr>
        <w:numPr>
          <w:ilvl w:val="2"/>
          <w:numId w:val="900"/>
        </w:numPr>
        <w:spacing w:before="0" w:after="0"/>
      </w:pPr>
      <w:r>
        <w:t>Tradeable Permit Systems</w:t>
      </w:r>
    </w:p>
    <w:p>
      <w:pPr>
        <w:numPr>
          <w:ilvl w:val="1"/>
          <w:numId w:val="900"/>
        </w:numPr>
        <w:spacing w:before="0" w:after="0"/>
      </w:pPr>
      <w:r>
        <w:t>Extended Producer Responsibility (EPR)</w:t>
      </w:r>
    </w:p>
    <w:p>
      <w:pPr>
        <w:numPr>
          <w:ilvl w:val="2"/>
          <w:numId w:val="900"/>
        </w:numPr>
        <w:spacing w:before="0" w:after="0"/>
      </w:pPr>
      <w:r>
        <w:t>Product Stewardship Programs</w:t>
      </w:r>
    </w:p>
    <w:p>
      <w:pPr>
        <w:numPr>
          <w:ilvl w:val="2"/>
          <w:numId w:val="900"/>
        </w:numPr>
        <w:spacing w:before="0" w:after="0"/>
      </w:pPr>
      <w:r>
        <w:t>Take-back Requirements</w:t>
      </w:r>
    </w:p>
    <w:p>
      <w:pPr>
        <w:numPr>
          <w:ilvl w:val="2"/>
          <w:numId w:val="900"/>
        </w:numPr>
        <w:spacing w:before="0" w:after="0"/>
      </w:pPr>
      <w:r>
        <w:t>Producer Responsibility Organizations</w:t>
      </w:r>
    </w:p>
    <w:p>
      <w:pPr>
        <w:numPr>
          <w:ilvl w:val="2"/>
          <w:numId w:val="900"/>
        </w:numPr>
        <w:spacing w:before="0" w:after="0"/>
      </w:pPr>
      <w:r>
        <w:t>Fee Structures and Funding</w:t>
      </w:r>
    </w:p>
    <w:p>
      <w:pPr>
        <w:numPr>
          <w:ilvl w:val="1"/>
          <w:numId w:val="900"/>
        </w:numPr>
        <w:spacing w:before="0" w:after="0"/>
      </w:pPr>
      <w:r>
        <w:t>Economic Analysis Methods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Life Cycle Costing</w:t>
      </w:r>
    </w:p>
    <w:p>
      <w:pPr>
        <w:numPr>
          <w:ilvl w:val="2"/>
          <w:numId w:val="900"/>
        </w:numPr>
        <w:spacing w:before="0" w:after="0"/>
      </w:pPr>
      <w:r>
        <w:t>Full-Cost Accounting</w:t>
      </w:r>
    </w:p>
    <w:p>
      <w:pPr>
        <w:numPr>
          <w:ilvl w:val="2"/>
          <w:numId w:val="900"/>
        </w:numPr>
        <w:spacing w:before="0" w:after="0"/>
      </w:pPr>
      <w:r>
        <w:t>Economic Impact Assessment</w:t>
      </w:r>
    </w:p>
    <w:p>
      <w:pPr>
        <w:numPr>
          <w:ilvl w:val="1"/>
          <w:numId w:val="900"/>
        </w:numPr>
        <w:spacing w:before="0" w:after="0"/>
      </w:pPr>
      <w:r>
        <w:t>Financing Mechanisms</w:t>
      </w:r>
    </w:p>
    <w:p>
      <w:pPr>
        <w:numPr>
          <w:ilvl w:val="2"/>
          <w:numId w:val="900"/>
        </w:numPr>
        <w:spacing w:before="0" w:after="0"/>
      </w:pPr>
      <w:r>
        <w:t>Public Financing</w:t>
      </w:r>
    </w:p>
    <w:p>
      <w:pPr>
        <w:numPr>
          <w:ilvl w:val="2"/>
          <w:numId w:val="900"/>
        </w:numPr>
        <w:spacing w:before="0" w:after="0"/>
      </w:pPr>
      <w:r>
        <w:t>Private Investment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International Development Funding</w:t>
      </w:r>
    </w:p>
    <w:p>
      <w:pPr>
        <w:numPr>
          <w:ilvl w:val="1"/>
          <w:numId w:val="900"/>
        </w:numPr>
        <w:spacing w:before="0" w:after="0"/>
      </w:pPr>
      <w:r>
        <w:t>Market Development for Recyclables</w:t>
      </w:r>
    </w:p>
    <w:p>
      <w:pPr>
        <w:numPr>
          <w:ilvl w:val="2"/>
          <w:numId w:val="900"/>
        </w:numPr>
        <w:spacing w:before="0" w:after="0"/>
      </w:pPr>
      <w:r>
        <w:t>Commodity Market Analysis</w:t>
      </w:r>
    </w:p>
    <w:p>
      <w:pPr>
        <w:numPr>
          <w:ilvl w:val="2"/>
          <w:numId w:val="900"/>
        </w:numPr>
        <w:spacing w:before="0" w:after="0"/>
      </w:pPr>
      <w:r>
        <w:t>Price Volatility and Risk Management</w:t>
      </w:r>
    </w:p>
    <w:p>
      <w:pPr>
        <w:numPr>
          <w:ilvl w:val="2"/>
          <w:numId w:val="900"/>
        </w:numPr>
        <w:spacing w:before="0" w:after="0"/>
      </w:pPr>
      <w:r>
        <w:t>Quality Standards and Specifications</w:t>
      </w:r>
    </w:p>
    <w:p>
      <w:pPr>
        <w:numPr>
          <w:ilvl w:val="2"/>
          <w:numId w:val="900"/>
        </w:numPr>
        <w:spacing w:before="0" w:after="0"/>
      </w:pPr>
      <w:r>
        <w:t>End-Market Development Strategies</w:t>
      </w:r>
    </w:p>
    <w:p>
      <w:pPr>
        <w:numPr>
          <w:ilvl w:val="0"/>
          <w:numId w:val="900"/>
        </w:numPr>
        <w:spacing w:before="0" w:after="0"/>
      </w:pPr>
      <w:r>
        <w:t>Institutional and Organizational Frameworks</w:t>
      </w:r>
    </w:p>
    <w:p>
      <w:pPr>
        <w:numPr>
          <w:ilvl w:val="1"/>
          <w:numId w:val="900"/>
        </w:numPr>
        <w:spacing w:before="0" w:after="0"/>
      </w:pPr>
      <w:r>
        <w:t>Government Roles and Responsibilities</w:t>
      </w:r>
    </w:p>
    <w:p>
      <w:pPr>
        <w:numPr>
          <w:ilvl w:val="2"/>
          <w:numId w:val="900"/>
        </w:numPr>
        <w:spacing w:before="0" w:after="0"/>
      </w:pPr>
      <w:r>
        <w:t>Federal/National Government</w:t>
      </w:r>
    </w:p>
    <w:p>
      <w:pPr>
        <w:numPr>
          <w:ilvl w:val="2"/>
          <w:numId w:val="900"/>
        </w:numPr>
        <w:spacing w:before="0" w:after="0"/>
      </w:pPr>
      <w:r>
        <w:t>State/Provincial Government</w:t>
      </w:r>
    </w:p>
    <w:p>
      <w:pPr>
        <w:numPr>
          <w:ilvl w:val="2"/>
          <w:numId w:val="900"/>
        </w:numPr>
        <w:spacing w:before="0" w:after="0"/>
      </w:pPr>
      <w:r>
        <w:t>Local Government</w:t>
      </w:r>
    </w:p>
    <w:p>
      <w:pPr>
        <w:numPr>
          <w:ilvl w:val="2"/>
          <w:numId w:val="900"/>
        </w:numPr>
        <w:spacing w:before="0" w:after="0"/>
      </w:pPr>
      <w:r>
        <w:t>Regional Authorities</w:t>
      </w:r>
    </w:p>
    <w:p>
      <w:pPr>
        <w:numPr>
          <w:ilvl w:val="1"/>
          <w:numId w:val="900"/>
        </w:numPr>
        <w:spacing w:before="0" w:after="0"/>
      </w:pPr>
      <w:r>
        <w:t>Private Sector Participation</w:t>
      </w:r>
    </w:p>
    <w:p>
      <w:pPr>
        <w:numPr>
          <w:ilvl w:val="2"/>
          <w:numId w:val="900"/>
        </w:numPr>
        <w:spacing w:before="0" w:after="0"/>
      </w:pPr>
      <w:r>
        <w:t>Service Contracting</w:t>
      </w:r>
    </w:p>
    <w:p>
      <w:pPr>
        <w:numPr>
          <w:ilvl w:val="2"/>
          <w:numId w:val="900"/>
        </w:numPr>
        <w:spacing w:before="0" w:after="0"/>
      </w:pPr>
      <w:r>
        <w:t>Facility Ownership and Operation</w:t>
      </w:r>
    </w:p>
    <w:p>
      <w:pPr>
        <w:numPr>
          <w:ilvl w:val="2"/>
          <w:numId w:val="900"/>
        </w:numPr>
        <w:spacing w:before="0" w:after="0"/>
      </w:pPr>
      <w:r>
        <w:t>Technology Development</w:t>
      </w:r>
    </w:p>
    <w:p>
      <w:pPr>
        <w:numPr>
          <w:ilvl w:val="2"/>
          <w:numId w:val="900"/>
        </w:numPr>
        <w:spacing w:before="0" w:after="0"/>
      </w:pPr>
      <w:r>
        <w:t>Market Development</w:t>
      </w:r>
    </w:p>
    <w:p>
      <w:pPr>
        <w:numPr>
          <w:ilvl w:val="1"/>
          <w:numId w:val="900"/>
        </w:numPr>
        <w:spacing w:before="0" w:after="0"/>
      </w:pPr>
      <w:r>
        <w:t>Non-Governmental Organizations</w:t>
      </w:r>
    </w:p>
    <w:p>
      <w:pPr>
        <w:numPr>
          <w:ilvl w:val="2"/>
          <w:numId w:val="900"/>
        </w:numPr>
        <w:spacing w:before="0" w:after="0"/>
      </w:pPr>
      <w:r>
        <w:t>Environmental Organizations</w:t>
      </w:r>
    </w:p>
    <w:p>
      <w:pPr>
        <w:numPr>
          <w:ilvl w:val="2"/>
          <w:numId w:val="900"/>
        </w:numPr>
        <w:spacing w:before="0" w:after="0"/>
      </w:pPr>
      <w:r>
        <w:t>Community Groups</w:t>
      </w:r>
    </w:p>
    <w:p>
      <w:pPr>
        <w:numPr>
          <w:ilvl w:val="2"/>
          <w:numId w:val="900"/>
        </w:numPr>
        <w:spacing w:before="0" w:after="0"/>
      </w:pPr>
      <w:r>
        <w:t>Professional Associations</w:t>
      </w:r>
    </w:p>
    <w:p>
      <w:pPr>
        <w:numPr>
          <w:ilvl w:val="2"/>
          <w:numId w:val="900"/>
        </w:numPr>
        <w:spacing w:before="0" w:after="0"/>
      </w:pPr>
      <w:r>
        <w:t>Research Institutions</w:t>
      </w:r>
    </w:p>
    <w:p>
      <w:pPr>
        <w:numPr>
          <w:ilvl w:val="1"/>
          <w:numId w:val="900"/>
        </w:numPr>
        <w:spacing w:before="0" w:after="0"/>
      </w:pPr>
      <w:r>
        <w:t>International Organizations</w:t>
      </w:r>
    </w:p>
    <w:p>
      <w:pPr>
        <w:numPr>
          <w:ilvl w:val="2"/>
          <w:numId w:val="900"/>
        </w:numPr>
        <w:spacing w:before="0" w:after="0"/>
      </w:pPr>
      <w:r>
        <w:t>United Nations Environment Programme</w:t>
      </w:r>
    </w:p>
    <w:p>
      <w:pPr>
        <w:numPr>
          <w:ilvl w:val="2"/>
          <w:numId w:val="900"/>
        </w:numPr>
        <w:spacing w:before="0" w:after="0"/>
      </w:pPr>
      <w:r>
        <w:t>World Bank</w:t>
      </w:r>
    </w:p>
    <w:p>
      <w:pPr>
        <w:numPr>
          <w:ilvl w:val="2"/>
          <w:numId w:val="900"/>
        </w:numPr>
        <w:spacing w:before="0" w:after="0"/>
      </w:pPr>
      <w:r>
        <w:t>Regional Development Banks</w:t>
      </w:r>
    </w:p>
    <w:p>
      <w:pPr>
        <w:numPr>
          <w:ilvl w:val="0"/>
          <w:numId w:val="900"/>
        </w:numPr>
        <w:spacing w:before="0" w:after="0"/>
      </w:pPr>
      <w:r>
        <w:t>Public Participation and Community Engagement</w:t>
      </w:r>
    </w:p>
    <w:p>
      <w:pPr>
        <w:numPr>
          <w:ilvl w:val="1"/>
          <w:numId w:val="900"/>
        </w:numPr>
        <w:spacing w:before="0" w:after="0"/>
      </w:pPr>
      <w:r>
        <w:t>Stakeholder Identification and Analysis</w:t>
      </w:r>
    </w:p>
    <w:p>
      <w:pPr>
        <w:numPr>
          <w:ilvl w:val="1"/>
          <w:numId w:val="900"/>
        </w:numPr>
        <w:spacing w:before="0" w:after="0"/>
      </w:pPr>
      <w:r>
        <w:t>Public Consultation Processes</w:t>
      </w:r>
    </w:p>
    <w:p>
      <w:pPr>
        <w:numPr>
          <w:ilvl w:val="1"/>
          <w:numId w:val="900"/>
        </w:numPr>
        <w:spacing w:before="0" w:after="0"/>
      </w:pPr>
      <w:r>
        <w:t>Community-Based Waste Management</w:t>
      </w:r>
    </w:p>
    <w:p>
      <w:pPr>
        <w:numPr>
          <w:ilvl w:val="2"/>
          <w:numId w:val="900"/>
        </w:numPr>
        <w:spacing w:before="0" w:after="0"/>
      </w:pPr>
      <w:r>
        <w:t>Neighborhood Programs</w:t>
      </w:r>
    </w:p>
    <w:p>
      <w:pPr>
        <w:numPr>
          <w:ilvl w:val="2"/>
          <w:numId w:val="900"/>
        </w:numPr>
        <w:spacing w:before="0" w:after="0"/>
      </w:pPr>
      <w:r>
        <w:t>Community Composting</w:t>
      </w:r>
    </w:p>
    <w:p>
      <w:pPr>
        <w:numPr>
          <w:ilvl w:val="2"/>
          <w:numId w:val="900"/>
        </w:numPr>
        <w:spacing w:before="0" w:after="0"/>
      </w:pPr>
      <w:r>
        <w:t>Local Recycling Initiatives</w:t>
      </w:r>
    </w:p>
    <w:p>
      <w:pPr>
        <w:numPr>
          <w:ilvl w:val="1"/>
          <w:numId w:val="900"/>
        </w:numPr>
        <w:spacing w:before="0" w:after="0"/>
      </w:pPr>
      <w:r>
        <w:t>Role of the Informal Sector</w:t>
      </w:r>
    </w:p>
    <w:p>
      <w:pPr>
        <w:numPr>
          <w:ilvl w:val="2"/>
          <w:numId w:val="900"/>
        </w:numPr>
        <w:spacing w:before="0" w:after="0"/>
      </w:pPr>
      <w:r>
        <w:t>Waste Pickers and Scavengers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2"/>
          <w:numId w:val="900"/>
        </w:numPr>
        <w:spacing w:before="0" w:after="0"/>
      </w:pPr>
      <w:r>
        <w:t>Occupational Health and Safety</w:t>
      </w:r>
    </w:p>
    <w:p>
      <w:pPr>
        <w:numPr>
          <w:ilvl w:val="2"/>
          <w:numId w:val="900"/>
        </w:numPr>
        <w:spacing w:before="0" w:after="0"/>
      </w:pPr>
      <w:r>
        <w:t>Economic Empowerment</w:t>
      </w:r>
    </w:p>
    <w:p>
      <w:pPr>
        <w:numPr>
          <w:ilvl w:val="1"/>
          <w:numId w:val="900"/>
        </w:numPr>
        <w:spacing w:before="0" w:after="0"/>
      </w:pPr>
      <w:r>
        <w:t>Public Education and Awareness</w:t>
      </w:r>
    </w:p>
    <w:p>
      <w:pPr>
        <w:numPr>
          <w:ilvl w:val="2"/>
          <w:numId w:val="900"/>
        </w:numPr>
        <w:spacing w:before="0" w:after="0"/>
      </w:pPr>
      <w:r>
        <w:t>School Programs</w:t>
      </w:r>
    </w:p>
    <w:p>
      <w:pPr>
        <w:numPr>
          <w:ilvl w:val="2"/>
          <w:numId w:val="900"/>
        </w:numPr>
        <w:spacing w:before="0" w:after="0"/>
      </w:pPr>
      <w:r>
        <w:t>Community Outreach</w:t>
      </w:r>
    </w:p>
    <w:p>
      <w:pPr>
        <w:numPr>
          <w:ilvl w:val="2"/>
          <w:numId w:val="900"/>
        </w:numPr>
        <w:spacing w:before="0" w:after="0"/>
      </w:pPr>
      <w:r>
        <w:t>Media Campaigns</w:t>
      </w:r>
    </w:p>
    <w:p>
      <w:pPr>
        <w:numPr>
          <w:ilvl w:val="2"/>
          <w:numId w:val="900"/>
        </w:numPr>
        <w:spacing w:before="0" w:after="0"/>
      </w:pPr>
      <w:r>
        <w:t>Behavioral Change Strategies</w:t>
      </w:r>
    </w:p>
    <w:p>
      <w:pPr>
        <w:numPr>
          <w:ilvl w:val="1"/>
          <w:numId w:val="900"/>
        </w:numPr>
        <w:spacing w:before="0" w:after="0"/>
      </w:pPr>
      <w:r>
        <w:t>Citizen Participation in Decision-Making</w:t>
      </w:r>
    </w:p>
    <w:p>
      <w:pPr>
        <w:numPr>
          <w:ilvl w:val="2"/>
          <w:numId w:val="900"/>
        </w:numPr>
        <w:spacing w:before="0" w:after="0"/>
      </w:pPr>
      <w:r>
        <w:t>Advisory Committees</w:t>
      </w:r>
    </w:p>
    <w:p>
      <w:pPr>
        <w:numPr>
          <w:ilvl w:val="2"/>
          <w:numId w:val="900"/>
        </w:numPr>
        <w:spacing w:before="0" w:after="0"/>
      </w:pPr>
      <w:r>
        <w:t>Public Hearings</w:t>
      </w:r>
    </w:p>
    <w:p>
      <w:pPr>
        <w:numPr>
          <w:ilvl w:val="2"/>
          <w:numId w:val="900"/>
        </w:numPr>
        <w:spacing w:before="0" w:after="0"/>
      </w:pPr>
      <w:r>
        <w:t>Participatory Planning Processes</w:t>
      </w:r>
    </w:p>
    <w:p>
      <w:pPr>
        <w:pStyle w:val="Heading1"/>
      </w:pPr>
      <w:r>
        <w:t>Future Trends and Innovations</w:t>
      </w:r>
    </w:p>
    <w:p>
      <w:pPr>
        <w:numPr>
          <w:ilvl w:val="0"/>
          <w:numId w:val="900"/>
        </w:numPr>
        <w:spacing w:before="0" w:after="0"/>
      </w:pPr>
      <w:r>
        <w:t>Circular Economy Principles and Implementation</w:t>
      </w:r>
    </w:p>
    <w:p>
      <w:pPr>
        <w:numPr>
          <w:ilvl w:val="1"/>
          <w:numId w:val="900"/>
        </w:numPr>
        <w:spacing w:before="0" w:after="0"/>
      </w:pPr>
      <w:r>
        <w:t>Fundamental Concepts of Circularity</w:t>
      </w:r>
    </w:p>
    <w:p>
      <w:pPr>
        <w:numPr>
          <w:ilvl w:val="2"/>
          <w:numId w:val="900"/>
        </w:numPr>
        <w:spacing w:before="0" w:after="0"/>
      </w:pPr>
      <w:r>
        <w:t>Eliminate Waste and Pollution</w:t>
      </w:r>
    </w:p>
    <w:p>
      <w:pPr>
        <w:numPr>
          <w:ilvl w:val="2"/>
          <w:numId w:val="900"/>
        </w:numPr>
        <w:spacing w:before="0" w:after="0"/>
      </w:pPr>
      <w:r>
        <w:t>Circulate Products and Materials</w:t>
      </w:r>
    </w:p>
    <w:p>
      <w:pPr>
        <w:numPr>
          <w:ilvl w:val="2"/>
          <w:numId w:val="900"/>
        </w:numPr>
        <w:spacing w:before="0" w:after="0"/>
      </w:pPr>
      <w:r>
        <w:t>Regenerate Natural Systems</w:t>
      </w:r>
    </w:p>
    <w:p>
      <w:pPr>
        <w:numPr>
          <w:ilvl w:val="1"/>
          <w:numId w:val="900"/>
        </w:numPr>
        <w:spacing w:before="0" w:after="0"/>
      </w:pPr>
      <w:r>
        <w:t>Design for Circularity</w:t>
      </w:r>
    </w:p>
    <w:p>
      <w:pPr>
        <w:numPr>
          <w:ilvl w:val="2"/>
          <w:numId w:val="900"/>
        </w:numPr>
        <w:spacing w:before="0" w:after="0"/>
      </w:pPr>
      <w:r>
        <w:t>Product Design Strategies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Durability and Repairability</w:t>
      </w:r>
    </w:p>
    <w:p>
      <w:pPr>
        <w:numPr>
          <w:ilvl w:val="2"/>
          <w:numId w:val="900"/>
        </w:numPr>
        <w:spacing w:before="0" w:after="0"/>
      </w:pPr>
      <w:r>
        <w:t>Modularity and Upgradability</w:t>
      </w:r>
    </w:p>
    <w:p>
      <w:pPr>
        <w:numPr>
          <w:ilvl w:val="1"/>
          <w:numId w:val="900"/>
        </w:numPr>
        <w:spacing w:before="0" w:after="0"/>
      </w:pPr>
      <w:r>
        <w:t>Business Models for Circular Economy</w:t>
      </w:r>
    </w:p>
    <w:p>
      <w:pPr>
        <w:numPr>
          <w:ilvl w:val="2"/>
          <w:numId w:val="900"/>
        </w:numPr>
        <w:spacing w:before="0" w:after="0"/>
      </w:pPr>
      <w:r>
        <w:t>Product-as-a-Service</w:t>
      </w:r>
    </w:p>
    <w:p>
      <w:pPr>
        <w:numPr>
          <w:ilvl w:val="2"/>
          <w:numId w:val="900"/>
        </w:numPr>
        <w:spacing w:before="0" w:after="0"/>
      </w:pPr>
      <w:r>
        <w:t>Sharing Economy Models</w:t>
      </w:r>
    </w:p>
    <w:p>
      <w:pPr>
        <w:numPr>
          <w:ilvl w:val="2"/>
          <w:numId w:val="900"/>
        </w:numPr>
        <w:spacing w:before="0" w:after="0"/>
      </w:pPr>
      <w:r>
        <w:t>Industrial Symbiosis</w:t>
      </w:r>
    </w:p>
    <w:p>
      <w:pPr>
        <w:numPr>
          <w:ilvl w:val="2"/>
          <w:numId w:val="900"/>
        </w:numPr>
        <w:spacing w:before="0" w:after="0"/>
      </w:pPr>
      <w:r>
        <w:t>Closed-loop Supply Chains</w:t>
      </w:r>
    </w:p>
    <w:p>
      <w:pPr>
        <w:numPr>
          <w:ilvl w:val="1"/>
          <w:numId w:val="900"/>
        </w:numPr>
        <w:spacing w:before="0" w:after="0"/>
      </w:pPr>
      <w:r>
        <w:t>Policy Support for Circular Economy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Economic Incentives</w:t>
      </w:r>
    </w:p>
    <w:p>
      <w:pPr>
        <w:numPr>
          <w:ilvl w:val="2"/>
          <w:numId w:val="900"/>
        </w:numPr>
        <w:spacing w:before="0" w:after="0"/>
      </w:pPr>
      <w:r>
        <w:t>Public Procurement Policies</w:t>
      </w:r>
    </w:p>
    <w:p>
      <w:pPr>
        <w:numPr>
          <w:ilvl w:val="0"/>
          <w:numId w:val="900"/>
        </w:numPr>
        <w:spacing w:before="0" w:after="0"/>
      </w:pPr>
      <w:r>
        <w:t>Zero Waste Strategies and Implementation</w:t>
      </w:r>
    </w:p>
    <w:p>
      <w:pPr>
        <w:numPr>
          <w:ilvl w:val="1"/>
          <w:numId w:val="900"/>
        </w:numPr>
        <w:spacing w:before="0" w:after="0"/>
      </w:pPr>
      <w:r>
        <w:t>Zero Waste Philosophy and Goals</w:t>
      </w:r>
    </w:p>
    <w:p>
      <w:pPr>
        <w:numPr>
          <w:ilvl w:val="1"/>
          <w:numId w:val="900"/>
        </w:numPr>
        <w:spacing w:before="0" w:after="0"/>
      </w:pPr>
      <w:r>
        <w:t>Policy Approaches to Zero Waste</w:t>
      </w:r>
    </w:p>
    <w:p>
      <w:pPr>
        <w:numPr>
          <w:ilvl w:val="2"/>
          <w:numId w:val="900"/>
        </w:numPr>
        <w:spacing w:before="0" w:after="0"/>
      </w:pPr>
      <w:r>
        <w:t>Waste Reduction Targets</w:t>
      </w:r>
    </w:p>
    <w:p>
      <w:pPr>
        <w:numPr>
          <w:ilvl w:val="2"/>
          <w:numId w:val="900"/>
        </w:numPr>
        <w:spacing w:before="0" w:after="0"/>
      </w:pPr>
      <w:r>
        <w:t>Landfill Diversion Requirements</w:t>
      </w:r>
    </w:p>
    <w:p>
      <w:pPr>
        <w:numPr>
          <w:ilvl w:val="2"/>
          <w:numId w:val="900"/>
        </w:numPr>
        <w:spacing w:before="0" w:after="0"/>
      </w:pPr>
      <w:r>
        <w:t>Extended Producer Responsibility</w:t>
      </w:r>
    </w:p>
    <w:p>
      <w:pPr>
        <w:numPr>
          <w:ilvl w:val="1"/>
          <w:numId w:val="900"/>
        </w:numPr>
        <w:spacing w:before="0" w:after="0"/>
      </w:pPr>
      <w:r>
        <w:t>Community Zero Waste Programs</w:t>
      </w:r>
    </w:p>
    <w:p>
      <w:pPr>
        <w:numPr>
          <w:ilvl w:val="2"/>
          <w:numId w:val="900"/>
        </w:numPr>
        <w:spacing w:before="0" w:after="0"/>
      </w:pPr>
      <w:r>
        <w:t>Residential Programs</w:t>
      </w:r>
    </w:p>
    <w:p>
      <w:pPr>
        <w:numPr>
          <w:ilvl w:val="2"/>
          <w:numId w:val="900"/>
        </w:numPr>
        <w:spacing w:before="0" w:after="0"/>
      </w:pPr>
      <w:r>
        <w:t>Business and Institutional Programs</w:t>
      </w:r>
    </w:p>
    <w:p>
      <w:pPr>
        <w:numPr>
          <w:ilvl w:val="2"/>
          <w:numId w:val="900"/>
        </w:numPr>
        <w:spacing w:before="0" w:after="0"/>
      </w:pPr>
      <w:r>
        <w:t>Event Waste Reduction</w:t>
      </w:r>
    </w:p>
    <w:p>
      <w:pPr>
        <w:numPr>
          <w:ilvl w:val="1"/>
          <w:numId w:val="900"/>
        </w:numPr>
        <w:spacing w:before="0" w:after="0"/>
      </w:pPr>
      <w:r>
        <w:t>Corporate Zero Waste Initiatives</w:t>
      </w:r>
    </w:p>
    <w:p>
      <w:pPr>
        <w:numPr>
          <w:ilvl w:val="2"/>
          <w:numId w:val="900"/>
        </w:numPr>
        <w:spacing w:before="0" w:after="0"/>
      </w:pPr>
      <w:r>
        <w:t>Manufacturing Waste Reduction</w:t>
      </w:r>
    </w:p>
    <w:p>
      <w:pPr>
        <w:numPr>
          <w:ilvl w:val="2"/>
          <w:numId w:val="900"/>
        </w:numPr>
        <w:spacing w:before="0" w:after="0"/>
      </w:pPr>
      <w:r>
        <w:t>Office and Facility Programs</w:t>
      </w:r>
    </w:p>
    <w:p>
      <w:pPr>
        <w:numPr>
          <w:ilvl w:val="2"/>
          <w:numId w:val="900"/>
        </w:numPr>
        <w:spacing w:before="0" w:after="0"/>
      </w:pPr>
      <w:r>
        <w:t>Supply Chain Optimization</w:t>
      </w:r>
    </w:p>
    <w:p>
      <w:pPr>
        <w:numPr>
          <w:ilvl w:val="0"/>
          <w:numId w:val="900"/>
        </w:numPr>
        <w:spacing w:before="0" w:after="0"/>
      </w:pPr>
      <w:r>
        <w:t>Smart Waste Management Technologies</w:t>
      </w:r>
    </w:p>
    <w:p>
      <w:pPr>
        <w:numPr>
          <w:ilvl w:val="1"/>
          <w:numId w:val="900"/>
        </w:numPr>
        <w:spacing w:before="0" w:after="0"/>
      </w:pPr>
      <w:r>
        <w:t>Internet of Things (IoT) Applications</w:t>
      </w:r>
    </w:p>
    <w:p>
      <w:pPr>
        <w:numPr>
          <w:ilvl w:val="2"/>
          <w:numId w:val="900"/>
        </w:numPr>
        <w:spacing w:before="0" w:after="0"/>
      </w:pPr>
      <w:r>
        <w:t>Smart Bins and Sensors</w:t>
      </w:r>
    </w:p>
    <w:p>
      <w:pPr>
        <w:numPr>
          <w:ilvl w:val="2"/>
          <w:numId w:val="900"/>
        </w:numPr>
        <w:spacing w:before="0" w:after="0"/>
      </w:pPr>
      <w:r>
        <w:t>Fill-level Monitoring</w:t>
      </w:r>
    </w:p>
    <w:p>
      <w:pPr>
        <w:numPr>
          <w:ilvl w:val="2"/>
          <w:numId w:val="900"/>
        </w:numPr>
        <w:spacing w:before="0" w:after="0"/>
      </w:pPr>
      <w:r>
        <w:t>Route Optimization Systems</w:t>
      </w:r>
    </w:p>
    <w:p>
      <w:pPr>
        <w:numPr>
          <w:ilvl w:val="1"/>
          <w:numId w:val="900"/>
        </w:numPr>
        <w:spacing w:before="0" w:after="0"/>
      </w:pPr>
      <w:r>
        <w:t>Data Analytics and Artificial Intelligence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Optimization Algorithms</w:t>
      </w:r>
    </w:p>
    <w:p>
      <w:pPr>
        <w:numPr>
          <w:ilvl w:val="1"/>
          <w:numId w:val="900"/>
        </w:numPr>
        <w:spacing w:before="0" w:after="0"/>
      </w:pPr>
      <w:r>
        <w:t>Automation and Robotics</w:t>
      </w:r>
    </w:p>
    <w:p>
      <w:pPr>
        <w:numPr>
          <w:ilvl w:val="2"/>
          <w:numId w:val="900"/>
        </w:numPr>
        <w:spacing w:before="0" w:after="0"/>
      </w:pPr>
      <w:r>
        <w:t>Automated Sorting Systems</w:t>
      </w:r>
    </w:p>
    <w:p>
      <w:pPr>
        <w:numPr>
          <w:ilvl w:val="2"/>
          <w:numId w:val="900"/>
        </w:numPr>
        <w:spacing w:before="0" w:after="0"/>
      </w:pPr>
      <w:r>
        <w:t>Robotic Collection Vehicles</w:t>
      </w:r>
    </w:p>
    <w:p>
      <w:pPr>
        <w:numPr>
          <w:ilvl w:val="2"/>
          <w:numId w:val="900"/>
        </w:numPr>
        <w:spacing w:before="0" w:after="0"/>
      </w:pPr>
      <w:r>
        <w:t>Autonomous Waste Processing</w:t>
      </w:r>
    </w:p>
    <w:p>
      <w:pPr>
        <w:numPr>
          <w:ilvl w:val="1"/>
          <w:numId w:val="900"/>
        </w:numPr>
        <w:spacing w:before="0" w:after="0"/>
      </w:pPr>
      <w:r>
        <w:t>Digital Platforms and Applications</w:t>
      </w:r>
    </w:p>
    <w:p>
      <w:pPr>
        <w:numPr>
          <w:ilvl w:val="2"/>
          <w:numId w:val="900"/>
        </w:numPr>
        <w:spacing w:before="0" w:after="0"/>
      </w:pPr>
      <w:r>
        <w:t>Waste Management Apps</w:t>
      </w:r>
    </w:p>
    <w:p>
      <w:pPr>
        <w:numPr>
          <w:ilvl w:val="2"/>
          <w:numId w:val="900"/>
        </w:numPr>
        <w:spacing w:before="0" w:after="0"/>
      </w:pPr>
      <w:r>
        <w:t>Online Reporting Systems</w:t>
      </w:r>
    </w:p>
    <w:p>
      <w:pPr>
        <w:numPr>
          <w:ilvl w:val="2"/>
          <w:numId w:val="900"/>
        </w:numPr>
        <w:spacing w:before="0" w:after="0"/>
      </w:pPr>
      <w:r>
        <w:t>Digital Payment Systems</w:t>
      </w:r>
    </w:p>
    <w:p>
      <w:pPr>
        <w:numPr>
          <w:ilvl w:val="0"/>
          <w:numId w:val="900"/>
        </w:numPr>
        <w:spacing w:before="0" w:after="0"/>
      </w:pPr>
      <w:r>
        <w:t>Advanced Recycling and Recovery Technologies</w:t>
      </w:r>
    </w:p>
    <w:p>
      <w:pPr>
        <w:numPr>
          <w:ilvl w:val="1"/>
          <w:numId w:val="900"/>
        </w:numPr>
        <w:spacing w:before="0" w:after="0"/>
      </w:pPr>
      <w:r>
        <w:t>Chemical Recycling of Plastics</w:t>
      </w:r>
    </w:p>
    <w:p>
      <w:pPr>
        <w:numPr>
          <w:ilvl w:val="2"/>
          <w:numId w:val="900"/>
        </w:numPr>
        <w:spacing w:before="0" w:after="0"/>
      </w:pPr>
      <w:r>
        <w:t>Depolymerization Processes</w:t>
      </w:r>
    </w:p>
    <w:p>
      <w:pPr>
        <w:numPr>
          <w:ilvl w:val="2"/>
          <w:numId w:val="900"/>
        </w:numPr>
        <w:spacing w:before="0" w:after="0"/>
      </w:pPr>
      <w:r>
        <w:t>Pyrolysis and Gasification</w:t>
      </w:r>
    </w:p>
    <w:p>
      <w:pPr>
        <w:numPr>
          <w:ilvl w:val="2"/>
          <w:numId w:val="900"/>
        </w:numPr>
        <w:spacing w:before="0" w:after="0"/>
      </w:pPr>
      <w:r>
        <w:t>Solvent-based Recycling</w:t>
      </w:r>
    </w:p>
    <w:p>
      <w:pPr>
        <w:numPr>
          <w:ilvl w:val="2"/>
          <w:numId w:val="900"/>
        </w:numPr>
        <w:spacing w:before="0" w:after="0"/>
      </w:pPr>
      <w:r>
        <w:t>Enzymatic Recycling</w:t>
      </w:r>
    </w:p>
    <w:p>
      <w:pPr>
        <w:numPr>
          <w:ilvl w:val="1"/>
          <w:numId w:val="900"/>
        </w:numPr>
        <w:spacing w:before="0" w:after="0"/>
      </w:pPr>
      <w:r>
        <w:t>Advanced Material Recovery</w:t>
      </w:r>
    </w:p>
    <w:p>
      <w:pPr>
        <w:numPr>
          <w:ilvl w:val="2"/>
          <w:numId w:val="900"/>
        </w:numPr>
        <w:spacing w:before="0" w:after="0"/>
      </w:pPr>
      <w:r>
        <w:t>Molecular Recycling</w:t>
      </w:r>
    </w:p>
    <w:p>
      <w:pPr>
        <w:numPr>
          <w:ilvl w:val="2"/>
          <w:numId w:val="900"/>
        </w:numPr>
        <w:spacing w:before="0" w:after="0"/>
      </w:pPr>
      <w:r>
        <w:t>Critical Material Recovery</w:t>
      </w:r>
    </w:p>
    <w:p>
      <w:pPr>
        <w:numPr>
          <w:ilvl w:val="2"/>
          <w:numId w:val="900"/>
        </w:numPr>
        <w:spacing w:before="0" w:after="0"/>
      </w:pPr>
      <w:r>
        <w:t>Rare Earth Element Recovery</w:t>
      </w:r>
    </w:p>
    <w:p>
      <w:pPr>
        <w:numPr>
          <w:ilvl w:val="1"/>
          <w:numId w:val="900"/>
        </w:numPr>
        <w:spacing w:before="0" w:after="0"/>
      </w:pPr>
      <w:r>
        <w:t>Biotechnology Applications</w:t>
      </w:r>
    </w:p>
    <w:p>
      <w:pPr>
        <w:numPr>
          <w:ilvl w:val="2"/>
          <w:numId w:val="900"/>
        </w:numPr>
        <w:spacing w:before="0" w:after="0"/>
      </w:pPr>
      <w:r>
        <w:t>Enzyme-based Processing</w:t>
      </w:r>
    </w:p>
    <w:p>
      <w:pPr>
        <w:numPr>
          <w:ilvl w:val="2"/>
          <w:numId w:val="900"/>
        </w:numPr>
        <w:spacing w:before="0" w:after="0"/>
      </w:pPr>
      <w:r>
        <w:t>Microbial Fuel Cells</w:t>
      </w:r>
    </w:p>
    <w:p>
      <w:pPr>
        <w:numPr>
          <w:ilvl w:val="2"/>
          <w:numId w:val="900"/>
        </w:numPr>
        <w:spacing w:before="0" w:after="0"/>
      </w:pPr>
      <w:r>
        <w:t>Biorefinery Concepts</w:t>
      </w:r>
    </w:p>
    <w:p>
      <w:pPr>
        <w:numPr>
          <w:ilvl w:val="0"/>
          <w:numId w:val="900"/>
        </w:numPr>
        <w:spacing w:before="0" w:after="0"/>
      </w:pPr>
      <w:r>
        <w:t>Sustainable Materials Management (SMM)</w:t>
      </w:r>
    </w:p>
    <w:p>
      <w:pPr>
        <w:numPr>
          <w:ilvl w:val="1"/>
          <w:numId w:val="900"/>
        </w:numPr>
        <w:spacing w:before="0" w:after="0"/>
      </w:pPr>
      <w:r>
        <w:t>Life Cycle Assessment (LCA)</w:t>
      </w:r>
    </w:p>
    <w:p>
      <w:pPr>
        <w:numPr>
          <w:ilvl w:val="2"/>
          <w:numId w:val="900"/>
        </w:numPr>
        <w:spacing w:before="0" w:after="0"/>
      </w:pPr>
      <w:r>
        <w:t>LCA Methodology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Decision Support Applications</w:t>
      </w:r>
    </w:p>
    <w:p>
      <w:pPr>
        <w:numPr>
          <w:ilvl w:val="1"/>
          <w:numId w:val="900"/>
        </w:numPr>
        <w:spacing w:before="0" w:after="0"/>
      </w:pPr>
      <w:r>
        <w:t>Material Flow Analysis (MFA)</w:t>
      </w:r>
    </w:p>
    <w:p>
      <w:pPr>
        <w:numPr>
          <w:ilvl w:val="2"/>
          <w:numId w:val="900"/>
        </w:numPr>
        <w:spacing w:before="0" w:after="0"/>
      </w:pPr>
      <w:r>
        <w:t>System Boundaries and Indicators</w:t>
      </w:r>
    </w:p>
    <w:p>
      <w:pPr>
        <w:numPr>
          <w:ilvl w:val="2"/>
          <w:numId w:val="900"/>
        </w:numPr>
        <w:spacing w:before="0" w:after="0"/>
      </w:pPr>
      <w:r>
        <w:t>Regional and National MFA</w:t>
      </w:r>
    </w:p>
    <w:p>
      <w:pPr>
        <w:numPr>
          <w:ilvl w:val="2"/>
          <w:numId w:val="900"/>
        </w:numPr>
        <w:spacing w:before="0" w:after="0"/>
      </w:pPr>
      <w:r>
        <w:t>Urban Metabolism Studies</w:t>
      </w:r>
    </w:p>
    <w:p>
      <w:pPr>
        <w:numPr>
          <w:ilvl w:val="1"/>
          <w:numId w:val="900"/>
        </w:numPr>
        <w:spacing w:before="0" w:after="0"/>
      </w:pPr>
      <w:r>
        <w:t>Sustainable Procurement Practices</w:t>
      </w:r>
    </w:p>
    <w:p>
      <w:pPr>
        <w:numPr>
          <w:ilvl w:val="2"/>
          <w:numId w:val="900"/>
        </w:numPr>
        <w:spacing w:before="0" w:after="0"/>
      </w:pPr>
      <w:r>
        <w:t>Green Purchasing Guidelines</w:t>
      </w:r>
    </w:p>
    <w:p>
      <w:pPr>
        <w:numPr>
          <w:ilvl w:val="2"/>
          <w:numId w:val="900"/>
        </w:numPr>
        <w:spacing w:before="0" w:after="0"/>
      </w:pPr>
      <w:r>
        <w:t>Environmental Criteria</w:t>
      </w:r>
    </w:p>
    <w:p>
      <w:pPr>
        <w:numPr>
          <w:ilvl w:val="2"/>
          <w:numId w:val="900"/>
        </w:numPr>
        <w:spacing w:before="0" w:after="0"/>
      </w:pPr>
      <w:r>
        <w:t>Supplier Assessment</w:t>
      </w:r>
    </w:p>
    <w:p>
      <w:pPr>
        <w:numPr>
          <w:ilvl w:val="1"/>
          <w:numId w:val="900"/>
        </w:numPr>
        <w:spacing w:before="0" w:after="0"/>
      </w:pPr>
      <w:r>
        <w:t>Industrial Ecology Approaches</w:t>
      </w:r>
    </w:p>
    <w:p>
      <w:pPr>
        <w:numPr>
          <w:ilvl w:val="2"/>
          <w:numId w:val="900"/>
        </w:numPr>
        <w:spacing w:before="0" w:after="0"/>
      </w:pPr>
      <w:r>
        <w:t>Industrial Symbiosis Networks</w:t>
      </w:r>
    </w:p>
    <w:p>
      <w:pPr>
        <w:numPr>
          <w:ilvl w:val="2"/>
          <w:numId w:val="900"/>
        </w:numPr>
        <w:spacing w:before="0" w:after="0"/>
      </w:pPr>
      <w:r>
        <w:t>Eco-industrial Parks</w:t>
      </w:r>
    </w:p>
    <w:p>
      <w:pPr>
        <w:numPr>
          <w:ilvl w:val="2"/>
          <w:numId w:val="900"/>
        </w:numPr>
        <w:spacing w:before="0" w:after="0"/>
      </w:pPr>
      <w:r>
        <w:t>Resource Efficiency Strategies</w:t>
      </w:r>
    </w:p>
    <w:p>
      <w:pPr>
        <w:numPr>
          <w:ilvl w:val="0"/>
          <w:numId w:val="900"/>
        </w:numPr>
        <w:spacing w:before="0" w:after="0"/>
      </w:pPr>
      <w:r>
        <w:t>Emerging Technologies and Innovations</w:t>
      </w:r>
    </w:p>
    <w:p>
      <w:pPr>
        <w:numPr>
          <w:ilvl w:val="1"/>
          <w:numId w:val="900"/>
        </w:numPr>
        <w:spacing w:before="0" w:after="0"/>
      </w:pPr>
      <w:r>
        <w:t>Bioreactor Landfill Technology</w:t>
      </w:r>
    </w:p>
    <w:p>
      <w:pPr>
        <w:numPr>
          <w:ilvl w:val="2"/>
          <w:numId w:val="900"/>
        </w:numPr>
        <w:spacing w:before="0" w:after="0"/>
      </w:pPr>
      <w:r>
        <w:t>Enhanced Biodegradation</w:t>
      </w:r>
    </w:p>
    <w:p>
      <w:pPr>
        <w:numPr>
          <w:ilvl w:val="2"/>
          <w:numId w:val="900"/>
        </w:numPr>
        <w:spacing w:before="0" w:after="0"/>
      </w:pPr>
      <w:r>
        <w:t>Leachate Recirculation Systems</w:t>
      </w:r>
    </w:p>
    <w:p>
      <w:pPr>
        <w:numPr>
          <w:ilvl w:val="2"/>
          <w:numId w:val="900"/>
        </w:numPr>
        <w:spacing w:before="0" w:after="0"/>
      </w:pPr>
      <w:r>
        <w:t>Accelerated Waste Stabilization</w:t>
      </w:r>
    </w:p>
    <w:p>
      <w:pPr>
        <w:numPr>
          <w:ilvl w:val="2"/>
          <w:numId w:val="900"/>
        </w:numPr>
        <w:spacing w:before="0" w:after="0"/>
      </w:pPr>
      <w:r>
        <w:t>Gas Recovery Optimization</w:t>
      </w:r>
    </w:p>
    <w:p>
      <w:pPr>
        <w:numPr>
          <w:ilvl w:val="1"/>
          <w:numId w:val="900"/>
        </w:numPr>
        <w:spacing w:before="0" w:after="0"/>
      </w:pPr>
      <w:r>
        <w:t>Advanced Waste-to-Energy Technologies</w:t>
      </w:r>
    </w:p>
    <w:p>
      <w:pPr>
        <w:numPr>
          <w:ilvl w:val="2"/>
          <w:numId w:val="900"/>
        </w:numPr>
        <w:spacing w:before="0" w:after="0"/>
      </w:pPr>
      <w:r>
        <w:t>Plasma Gasification</w:t>
      </w:r>
    </w:p>
    <w:p>
      <w:pPr>
        <w:numPr>
          <w:ilvl w:val="2"/>
          <w:numId w:val="900"/>
        </w:numPr>
        <w:spacing w:before="0" w:after="0"/>
      </w:pPr>
      <w:r>
        <w:t>Hydrothermal Processing</w:t>
      </w:r>
    </w:p>
    <w:p>
      <w:pPr>
        <w:numPr>
          <w:ilvl w:val="2"/>
          <w:numId w:val="900"/>
        </w:numPr>
        <w:spacing w:before="0" w:after="0"/>
      </w:pPr>
      <w:r>
        <w:t>Algae-based Systems</w:t>
      </w:r>
    </w:p>
    <w:p>
      <w:pPr>
        <w:numPr>
          <w:ilvl w:val="1"/>
          <w:numId w:val="900"/>
        </w:numPr>
        <w:spacing w:before="0" w:after="0"/>
      </w:pPr>
      <w:r>
        <w:t>Nanotechnology Applications</w:t>
      </w:r>
    </w:p>
    <w:p>
      <w:pPr>
        <w:numPr>
          <w:ilvl w:val="2"/>
          <w:numId w:val="900"/>
        </w:numPr>
        <w:spacing w:before="0" w:after="0"/>
      </w:pPr>
      <w:r>
        <w:t>Nanomaterials for Waste Treatment</w:t>
      </w:r>
    </w:p>
    <w:p>
      <w:pPr>
        <w:numPr>
          <w:ilvl w:val="2"/>
          <w:numId w:val="900"/>
        </w:numPr>
        <w:spacing w:before="0" w:after="0"/>
      </w:pPr>
      <w:r>
        <w:t>Nanosensors for Monitoring</w:t>
      </w:r>
    </w:p>
    <w:p>
      <w:pPr>
        <w:numPr>
          <w:ilvl w:val="2"/>
          <w:numId w:val="900"/>
        </w:numPr>
        <w:spacing w:before="0" w:after="0"/>
      </w:pPr>
      <w:r>
        <w:t>Environmental Implications</w:t>
      </w:r>
    </w:p>
    <w:p>
      <w:pPr>
        <w:numPr>
          <w:ilvl w:val="1"/>
          <w:numId w:val="900"/>
        </w:numPr>
        <w:spacing w:before="0" w:after="0"/>
      </w:pPr>
      <w:r>
        <w:t>Blockchain Technology</w:t>
      </w:r>
    </w:p>
    <w:p>
      <w:pPr>
        <w:numPr>
          <w:ilvl w:val="2"/>
          <w:numId w:val="900"/>
        </w:numPr>
        <w:spacing w:before="0" w:after="0"/>
      </w:pPr>
      <w:r>
        <w:t>Waste Tracking and Traceability</w:t>
      </w:r>
    </w:p>
    <w:p>
      <w:pPr>
        <w:numPr>
          <w:ilvl w:val="2"/>
          <w:numId w:val="900"/>
        </w:numPr>
        <w:spacing w:before="0" w:after="0"/>
      </w:pPr>
      <w:r>
        <w:t>Smart Contracts</w:t>
      </w:r>
    </w:p>
    <w:p>
      <w:pPr>
        <w:numPr>
          <w:ilvl w:val="2"/>
          <w:numId w:val="900"/>
        </w:numPr>
        <w:spacing w:before="0" w:after="0"/>
      </w:pPr>
      <w:r>
        <w:t>Transparency and Accountability</w:t>
      </w:r>
    </w:p>
    <w:p>
      <w:pPr>
        <w:numPr>
          <w:ilvl w:val="0"/>
          <w:numId w:val="900"/>
        </w:numPr>
        <w:spacing w:before="0" w:after="0"/>
      </w:pPr>
      <w:r>
        <w:t>Climate Change and Waste Management</w:t>
      </w:r>
    </w:p>
    <w:p>
      <w:pPr>
        <w:numPr>
          <w:ilvl w:val="1"/>
          <w:numId w:val="900"/>
        </w:numPr>
        <w:spacing w:before="0" w:after="0"/>
      </w:pPr>
      <w:r>
        <w:t>Greenhouse Gas Emissions from Waste</w:t>
      </w:r>
    </w:p>
    <w:p>
      <w:pPr>
        <w:numPr>
          <w:ilvl w:val="1"/>
          <w:numId w:val="900"/>
        </w:numPr>
        <w:spacing w:before="0" w:after="0"/>
      </w:pPr>
      <w:r>
        <w:t>Carbon Footprint Assessment</w:t>
      </w:r>
    </w:p>
    <w:p>
      <w:pPr>
        <w:numPr>
          <w:ilvl w:val="1"/>
          <w:numId w:val="900"/>
        </w:numPr>
        <w:spacing w:before="0" w:after="0"/>
      </w:pPr>
      <w:r>
        <w:t>Climate Mitigation Strategies</w:t>
      </w:r>
    </w:p>
    <w:p>
      <w:pPr>
        <w:numPr>
          <w:ilvl w:val="1"/>
          <w:numId w:val="900"/>
        </w:numPr>
        <w:spacing w:before="0" w:after="0"/>
      </w:pPr>
      <w:r>
        <w:t>Adaptation to Climate Impacts</w:t>
      </w:r>
    </w:p>
    <w:p>
      <w:pPr>
        <w:numPr>
          <w:ilvl w:val="1"/>
          <w:numId w:val="900"/>
        </w:numPr>
        <w:spacing w:before="0" w:after="0"/>
      </w:pPr>
      <w:r>
        <w:t>Carbon Markets and Waste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