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Solid State Physics</w:t>
      </w:r>
    </w:p>
    <w:p>
      <w:pPr>
        <w:pStyle w:val="Heading1"/>
      </w:pPr>
      <w:r>
        <w:t>Introduction to Solid State Physics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Discoveries in Crystallography</w:t>
      </w:r>
    </w:p>
    <w:p>
      <w:pPr>
        <w:numPr>
          <w:ilvl w:val="1"/>
          <w:numId w:val="900"/>
        </w:numPr>
        <w:spacing w:before="0" w:after="0"/>
      </w:pPr>
      <w:r>
        <w:t>Development of Quantum Mechanics Applications</w:t>
      </w:r>
    </w:p>
    <w:p>
      <w:pPr>
        <w:numPr>
          <w:ilvl w:val="1"/>
          <w:numId w:val="900"/>
        </w:numPr>
        <w:spacing w:before="0" w:after="0"/>
      </w:pPr>
      <w:r>
        <w:t>Modern Solid State Physics Era</w:t>
      </w:r>
    </w:p>
    <w:p>
      <w:pPr>
        <w:numPr>
          <w:ilvl w:val="0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Electronic Devices and Technology</w:t>
      </w:r>
    </w:p>
    <w:p>
      <w:pPr>
        <w:numPr>
          <w:ilvl w:val="1"/>
          <w:numId w:val="900"/>
        </w:numPr>
        <w:spacing w:before="0" w:after="0"/>
      </w:pPr>
      <w:r>
        <w:t>Materials Science Applications</w:t>
      </w:r>
    </w:p>
    <w:p>
      <w:pPr>
        <w:numPr>
          <w:ilvl w:val="1"/>
          <w:numId w:val="900"/>
        </w:numPr>
        <w:spacing w:before="0" w:after="0"/>
      </w:pPr>
      <w:r>
        <w:t>Energy Applications</w:t>
      </w:r>
    </w:p>
    <w:p>
      <w:pPr>
        <w:numPr>
          <w:ilvl w:val="1"/>
          <w:numId w:val="900"/>
        </w:numPr>
        <w:spacing w:before="0" w:after="0"/>
      </w:pPr>
      <w:r>
        <w:t>Quantum Technologies</w:t>
      </w:r>
    </w:p>
    <w:p>
      <w:pPr>
        <w:numPr>
          <w:ilvl w:val="0"/>
          <w:numId w:val="900"/>
        </w:numPr>
        <w:spacing w:before="0" w:after="0"/>
      </w:pPr>
      <w:r>
        <w:t>States of Matter in Solids</w:t>
      </w:r>
    </w:p>
    <w:p>
      <w:pPr>
        <w:numPr>
          <w:ilvl w:val="1"/>
          <w:numId w:val="900"/>
        </w:numPr>
        <w:spacing w:before="0" w:after="0"/>
      </w:pPr>
      <w:r>
        <w:t>Crystalline State</w:t>
      </w:r>
    </w:p>
    <w:p>
      <w:pPr>
        <w:numPr>
          <w:ilvl w:val="2"/>
          <w:numId w:val="900"/>
        </w:numPr>
        <w:spacing w:before="0" w:after="0"/>
      </w:pPr>
      <w:r>
        <w:t>Long-Range Order</w:t>
      </w:r>
    </w:p>
    <w:p>
      <w:pPr>
        <w:numPr>
          <w:ilvl w:val="2"/>
          <w:numId w:val="900"/>
        </w:numPr>
        <w:spacing w:before="0" w:after="0"/>
      </w:pPr>
      <w:r>
        <w:t>Translational Symmetry</w:t>
      </w:r>
    </w:p>
    <w:p>
      <w:pPr>
        <w:numPr>
          <w:ilvl w:val="2"/>
          <w:numId w:val="900"/>
        </w:numPr>
        <w:spacing w:before="0" w:after="0"/>
      </w:pPr>
      <w:r>
        <w:t>Rotational Symmetry</w:t>
      </w:r>
    </w:p>
    <w:p>
      <w:pPr>
        <w:numPr>
          <w:ilvl w:val="2"/>
          <w:numId w:val="900"/>
        </w:numPr>
        <w:spacing w:before="0" w:after="0"/>
      </w:pPr>
      <w:r>
        <w:t>Examples of Crystalline Materials</w:t>
      </w:r>
    </w:p>
    <w:p>
      <w:pPr>
        <w:numPr>
          <w:ilvl w:val="1"/>
          <w:numId w:val="900"/>
        </w:numPr>
        <w:spacing w:before="0" w:after="0"/>
      </w:pPr>
      <w:r>
        <w:t>Amorphous State</w:t>
      </w:r>
    </w:p>
    <w:p>
      <w:pPr>
        <w:numPr>
          <w:ilvl w:val="2"/>
          <w:numId w:val="900"/>
        </w:numPr>
        <w:spacing w:before="0" w:after="0"/>
      </w:pPr>
      <w:r>
        <w:t>Lack of Long-Range Order</w:t>
      </w:r>
    </w:p>
    <w:p>
      <w:pPr>
        <w:numPr>
          <w:ilvl w:val="2"/>
          <w:numId w:val="900"/>
        </w:numPr>
        <w:spacing w:before="0" w:after="0"/>
      </w:pPr>
      <w:r>
        <w:t>Short-Range Order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Examples of Amorphous Materials</w:t>
      </w:r>
    </w:p>
    <w:p>
      <w:pPr>
        <w:numPr>
          <w:ilvl w:val="1"/>
          <w:numId w:val="900"/>
        </w:numPr>
        <w:spacing w:before="0" w:after="0"/>
      </w:pPr>
      <w:r>
        <w:t>Polycrystalline Materials</w:t>
      </w:r>
    </w:p>
    <w:p>
      <w:pPr>
        <w:numPr>
          <w:ilvl w:val="2"/>
          <w:numId w:val="900"/>
        </w:numPr>
        <w:spacing w:before="0" w:after="0"/>
      </w:pPr>
      <w:r>
        <w:t>Grain Structure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1"/>
          <w:numId w:val="900"/>
        </w:numPr>
        <w:spacing w:before="0" w:after="0"/>
      </w:pPr>
      <w:r>
        <w:t>Single Crystals</w:t>
      </w:r>
    </w:p>
    <w:p>
      <w:pPr>
        <w:numPr>
          <w:ilvl w:val="2"/>
          <w:numId w:val="900"/>
        </w:numPr>
        <w:spacing w:before="0" w:after="0"/>
      </w:pPr>
      <w:r>
        <w:t>Growth Methods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Classification by Bonding</w:t>
      </w:r>
    </w:p>
    <w:p>
      <w:pPr>
        <w:numPr>
          <w:ilvl w:val="1"/>
          <w:numId w:val="900"/>
        </w:numPr>
        <w:spacing w:before="0" w:after="0"/>
      </w:pPr>
      <w:r>
        <w:t>Covalent Bonding</w:t>
      </w:r>
    </w:p>
    <w:p>
      <w:pPr>
        <w:numPr>
          <w:ilvl w:val="2"/>
          <w:numId w:val="900"/>
        </w:numPr>
        <w:spacing w:before="0" w:after="0"/>
      </w:pPr>
      <w:r>
        <w:t>Directional Nature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Diamond Structure</w:t>
      </w:r>
    </w:p>
    <w:p>
      <w:pPr>
        <w:numPr>
          <w:ilvl w:val="2"/>
          <w:numId w:val="900"/>
        </w:numPr>
        <w:spacing w:before="0" w:after="0"/>
      </w:pPr>
      <w:r>
        <w:t>Silicon and Germanium</w:t>
      </w:r>
    </w:p>
    <w:p>
      <w:pPr>
        <w:numPr>
          <w:ilvl w:val="1"/>
          <w:numId w:val="900"/>
        </w:numPr>
        <w:spacing w:before="0" w:after="0"/>
      </w:pPr>
      <w:r>
        <w:t>Ionic Bonding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Madelung Energy</w:t>
      </w:r>
    </w:p>
    <w:p>
      <w:pPr>
        <w:numPr>
          <w:ilvl w:val="2"/>
          <w:numId w:val="900"/>
        </w:numPr>
        <w:spacing w:before="0" w:after="0"/>
      </w:pPr>
      <w:r>
        <w:t>Sodium Chloride</w:t>
      </w:r>
    </w:p>
    <w:p>
      <w:pPr>
        <w:numPr>
          <w:ilvl w:val="2"/>
          <w:numId w:val="900"/>
        </w:numPr>
        <w:spacing w:before="0" w:after="0"/>
      </w:pPr>
      <w:r>
        <w:t>Cesium Chloride</w:t>
      </w:r>
    </w:p>
    <w:p>
      <w:pPr>
        <w:numPr>
          <w:ilvl w:val="1"/>
          <w:numId w:val="900"/>
        </w:numPr>
        <w:spacing w:before="0" w:after="0"/>
      </w:pPr>
      <w:r>
        <w:t>Metallic Bonding</w:t>
      </w:r>
    </w:p>
    <w:p>
      <w:pPr>
        <w:numPr>
          <w:ilvl w:val="2"/>
          <w:numId w:val="900"/>
        </w:numPr>
        <w:spacing w:before="0" w:after="0"/>
      </w:pPr>
      <w:r>
        <w:t>Electron Sea Model</w:t>
      </w:r>
    </w:p>
    <w:p>
      <w:pPr>
        <w:numPr>
          <w:ilvl w:val="2"/>
          <w:numId w:val="900"/>
        </w:numPr>
        <w:spacing w:before="0" w:after="0"/>
      </w:pPr>
      <w:r>
        <w:t>Delocalized Electrons</w:t>
      </w:r>
    </w:p>
    <w:p>
      <w:pPr>
        <w:numPr>
          <w:ilvl w:val="2"/>
          <w:numId w:val="900"/>
        </w:numPr>
        <w:spacing w:before="0" w:after="0"/>
      </w:pPr>
      <w:r>
        <w:t>Copper and Aluminum</w:t>
      </w:r>
    </w:p>
    <w:p>
      <w:pPr>
        <w:numPr>
          <w:ilvl w:val="1"/>
          <w:numId w:val="900"/>
        </w:numPr>
        <w:spacing w:before="0" w:after="0"/>
      </w:pPr>
      <w:r>
        <w:t>Van der Waals Bonding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Dipole Interactions</w:t>
      </w:r>
    </w:p>
    <w:p>
      <w:pPr>
        <w:numPr>
          <w:ilvl w:val="2"/>
          <w:numId w:val="900"/>
        </w:numPr>
        <w:spacing w:before="0" w:after="0"/>
      </w:pPr>
      <w:r>
        <w:t>Noble Gas Solids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Directional Character</w:t>
      </w:r>
    </w:p>
    <w:p>
      <w:pPr>
        <w:numPr>
          <w:ilvl w:val="2"/>
          <w:numId w:val="900"/>
        </w:numPr>
        <w:spacing w:before="0" w:after="0"/>
      </w:pPr>
      <w:r>
        <w:t>Ice Structure</w:t>
      </w:r>
    </w:p>
    <w:p>
      <w:pPr>
        <w:numPr>
          <w:ilvl w:val="2"/>
          <w:numId w:val="900"/>
        </w:numPr>
        <w:spacing w:before="0" w:after="0"/>
      </w:pPr>
      <w:r>
        <w:t>Organic Crystals</w:t>
      </w:r>
    </w:p>
    <w:p>
      <w:pPr>
        <w:pStyle w:val="Heading1"/>
      </w:pPr>
      <w:r>
        <w:t>Crystal Structure and Geometry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Crystal Lattice</w:t>
      </w:r>
    </w:p>
    <w:p>
      <w:pPr>
        <w:numPr>
          <w:ilvl w:val="2"/>
          <w:numId w:val="900"/>
        </w:numPr>
        <w:spacing w:before="0" w:after="0"/>
      </w:pPr>
      <w:r>
        <w:t>Lattice Points</w:t>
      </w:r>
    </w:p>
    <w:p>
      <w:pPr>
        <w:numPr>
          <w:ilvl w:val="2"/>
          <w:numId w:val="900"/>
        </w:numPr>
        <w:spacing w:before="0" w:after="0"/>
      </w:pPr>
      <w:r>
        <w:t>Primitive Vectors</w:t>
      </w:r>
    </w:p>
    <w:p>
      <w:pPr>
        <w:numPr>
          <w:ilvl w:val="2"/>
          <w:numId w:val="900"/>
        </w:numPr>
        <w:spacing w:before="0" w:after="0"/>
      </w:pPr>
      <w:r>
        <w:t>Translational Symmetry</w:t>
      </w:r>
    </w:p>
    <w:p>
      <w:pPr>
        <w:numPr>
          <w:ilvl w:val="1"/>
          <w:numId w:val="900"/>
        </w:numPr>
        <w:spacing w:before="0" w:after="0"/>
      </w:pPr>
      <w:r>
        <w:t>Basis and Motif</w:t>
      </w:r>
    </w:p>
    <w:p>
      <w:pPr>
        <w:numPr>
          <w:ilvl w:val="2"/>
          <w:numId w:val="900"/>
        </w:numPr>
        <w:spacing w:before="0" w:after="0"/>
      </w:pPr>
      <w:r>
        <w:t>Definition of Basis</w:t>
      </w:r>
    </w:p>
    <w:p>
      <w:pPr>
        <w:numPr>
          <w:ilvl w:val="2"/>
          <w:numId w:val="900"/>
        </w:numPr>
        <w:spacing w:before="0" w:after="0"/>
      </w:pPr>
      <w:r>
        <w:t>Atomic Motif</w:t>
      </w:r>
    </w:p>
    <w:p>
      <w:pPr>
        <w:numPr>
          <w:ilvl w:val="2"/>
          <w:numId w:val="900"/>
        </w:numPr>
        <w:spacing w:before="0" w:after="0"/>
      </w:pPr>
      <w:r>
        <w:t>Crystal Structure Formation</w:t>
      </w:r>
    </w:p>
    <w:p>
      <w:pPr>
        <w:numPr>
          <w:ilvl w:val="1"/>
          <w:numId w:val="900"/>
        </w:numPr>
        <w:spacing w:before="0" w:after="0"/>
      </w:pPr>
      <w:r>
        <w:t>Unit Cells</w:t>
      </w:r>
    </w:p>
    <w:p>
      <w:pPr>
        <w:numPr>
          <w:ilvl w:val="2"/>
          <w:numId w:val="900"/>
        </w:numPr>
        <w:spacing w:before="0" w:after="0"/>
      </w:pPr>
      <w:r>
        <w:t>Primitive Unit Cell</w:t>
      </w:r>
    </w:p>
    <w:p>
      <w:pPr>
        <w:numPr>
          <w:ilvl w:val="2"/>
          <w:numId w:val="900"/>
        </w:numPr>
        <w:spacing w:before="0" w:after="0"/>
      </w:pPr>
      <w:r>
        <w:t>Conventional Unit Cell</w:t>
      </w:r>
    </w:p>
    <w:p>
      <w:pPr>
        <w:numPr>
          <w:ilvl w:val="2"/>
          <w:numId w:val="900"/>
        </w:numPr>
        <w:spacing w:before="0" w:after="0"/>
      </w:pPr>
      <w:r>
        <w:t>Choice of Unit Cell</w:t>
      </w:r>
    </w:p>
    <w:p>
      <w:pPr>
        <w:numPr>
          <w:ilvl w:val="1"/>
          <w:numId w:val="900"/>
        </w:numPr>
        <w:spacing w:before="0" w:after="0"/>
      </w:pPr>
      <w:r>
        <w:t>Wigner-Seitz Cell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Bravais Lattices</w:t>
      </w:r>
    </w:p>
    <w:p>
      <w:pPr>
        <w:numPr>
          <w:ilvl w:val="1"/>
          <w:numId w:val="900"/>
        </w:numPr>
        <w:spacing w:before="0" w:after="0"/>
      </w:pPr>
      <w:r>
        <w:t>Two-Dimensional Lattices</w:t>
      </w:r>
    </w:p>
    <w:p>
      <w:pPr>
        <w:numPr>
          <w:ilvl w:val="2"/>
          <w:numId w:val="900"/>
        </w:numPr>
        <w:spacing w:before="0" w:after="0"/>
      </w:pPr>
      <w:r>
        <w:t>Oblique Lattice</w:t>
      </w:r>
    </w:p>
    <w:p>
      <w:pPr>
        <w:numPr>
          <w:ilvl w:val="2"/>
          <w:numId w:val="900"/>
        </w:numPr>
        <w:spacing w:before="0" w:after="0"/>
      </w:pPr>
      <w:r>
        <w:t>Rectangular Lattice</w:t>
      </w:r>
    </w:p>
    <w:p>
      <w:pPr>
        <w:numPr>
          <w:ilvl w:val="2"/>
          <w:numId w:val="900"/>
        </w:numPr>
        <w:spacing w:before="0" w:after="0"/>
      </w:pPr>
      <w:r>
        <w:t>Centered Rectangular Lattice</w:t>
      </w:r>
    </w:p>
    <w:p>
      <w:pPr>
        <w:numPr>
          <w:ilvl w:val="2"/>
          <w:numId w:val="900"/>
        </w:numPr>
        <w:spacing w:before="0" w:after="0"/>
      </w:pPr>
      <w:r>
        <w:t>Square Lattice</w:t>
      </w:r>
    </w:p>
    <w:p>
      <w:pPr>
        <w:numPr>
          <w:ilvl w:val="2"/>
          <w:numId w:val="900"/>
        </w:numPr>
        <w:spacing w:before="0" w:after="0"/>
      </w:pPr>
      <w:r>
        <w:t>Hexagonal Lattice</w:t>
      </w:r>
    </w:p>
    <w:p>
      <w:pPr>
        <w:numPr>
          <w:ilvl w:val="1"/>
          <w:numId w:val="900"/>
        </w:numPr>
        <w:spacing w:before="0" w:after="0"/>
      </w:pPr>
      <w:r>
        <w:t>Three-Dimensional Lattices</w:t>
      </w:r>
    </w:p>
    <w:p>
      <w:pPr>
        <w:numPr>
          <w:ilvl w:val="2"/>
          <w:numId w:val="900"/>
        </w:numPr>
        <w:spacing w:before="0" w:after="0"/>
      </w:pPr>
      <w:r>
        <w:t>Cubic System</w:t>
      </w:r>
    </w:p>
    <w:p>
      <w:pPr>
        <w:numPr>
          <w:ilvl w:val="3"/>
          <w:numId w:val="900"/>
        </w:numPr>
        <w:spacing w:before="0" w:after="0"/>
      </w:pPr>
      <w:r>
        <w:t>Simple Cubic</w:t>
      </w:r>
    </w:p>
    <w:p>
      <w:pPr>
        <w:numPr>
          <w:ilvl w:val="3"/>
          <w:numId w:val="900"/>
        </w:numPr>
        <w:spacing w:before="0" w:after="0"/>
      </w:pPr>
      <w:r>
        <w:t>Body-Centered Cubic</w:t>
      </w:r>
    </w:p>
    <w:p>
      <w:pPr>
        <w:numPr>
          <w:ilvl w:val="3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Tetragonal System</w:t>
      </w:r>
    </w:p>
    <w:p>
      <w:pPr>
        <w:numPr>
          <w:ilvl w:val="3"/>
          <w:numId w:val="900"/>
        </w:numPr>
        <w:spacing w:before="0" w:after="0"/>
      </w:pPr>
      <w:r>
        <w:t>Simple Tetragonal</w:t>
      </w:r>
    </w:p>
    <w:p>
      <w:pPr>
        <w:numPr>
          <w:ilvl w:val="3"/>
          <w:numId w:val="900"/>
        </w:numPr>
        <w:spacing w:before="0" w:after="0"/>
      </w:pPr>
      <w:r>
        <w:t>Body-Centered Tetragonal</w:t>
      </w:r>
    </w:p>
    <w:p>
      <w:pPr>
        <w:numPr>
          <w:ilvl w:val="2"/>
          <w:numId w:val="900"/>
        </w:numPr>
        <w:spacing w:before="0" w:after="0"/>
      </w:pPr>
      <w:r>
        <w:t>Orthorhombic System</w:t>
      </w:r>
    </w:p>
    <w:p>
      <w:pPr>
        <w:numPr>
          <w:ilvl w:val="3"/>
          <w:numId w:val="900"/>
        </w:numPr>
        <w:spacing w:before="0" w:after="0"/>
      </w:pPr>
      <w:r>
        <w:t>Simple Orthorhombic</w:t>
      </w:r>
    </w:p>
    <w:p>
      <w:pPr>
        <w:numPr>
          <w:ilvl w:val="3"/>
          <w:numId w:val="900"/>
        </w:numPr>
        <w:spacing w:before="0" w:after="0"/>
      </w:pPr>
      <w:r>
        <w:t>Base-Centered Orthorhombic</w:t>
      </w:r>
    </w:p>
    <w:p>
      <w:pPr>
        <w:numPr>
          <w:ilvl w:val="3"/>
          <w:numId w:val="900"/>
        </w:numPr>
        <w:spacing w:before="0" w:after="0"/>
      </w:pPr>
      <w:r>
        <w:t>Body-Centered Orthorhombic</w:t>
      </w:r>
    </w:p>
    <w:p>
      <w:pPr>
        <w:numPr>
          <w:ilvl w:val="3"/>
          <w:numId w:val="900"/>
        </w:numPr>
        <w:spacing w:before="0" w:after="0"/>
      </w:pPr>
      <w:r>
        <w:t>Face-Centered Orthorhombic</w:t>
      </w:r>
    </w:p>
    <w:p>
      <w:pPr>
        <w:numPr>
          <w:ilvl w:val="2"/>
          <w:numId w:val="900"/>
        </w:numPr>
        <w:spacing w:before="0" w:after="0"/>
      </w:pPr>
      <w:r>
        <w:t>Hexagonal System</w:t>
      </w:r>
    </w:p>
    <w:p>
      <w:pPr>
        <w:numPr>
          <w:ilvl w:val="2"/>
          <w:numId w:val="900"/>
        </w:numPr>
        <w:spacing w:before="0" w:after="0"/>
      </w:pPr>
      <w:r>
        <w:t>Trigonal System</w:t>
      </w:r>
    </w:p>
    <w:p>
      <w:pPr>
        <w:numPr>
          <w:ilvl w:val="2"/>
          <w:numId w:val="900"/>
        </w:numPr>
        <w:spacing w:before="0" w:after="0"/>
      </w:pPr>
      <w:r>
        <w:t>Monoclinic System</w:t>
      </w:r>
    </w:p>
    <w:p>
      <w:pPr>
        <w:numPr>
          <w:ilvl w:val="3"/>
          <w:numId w:val="900"/>
        </w:numPr>
        <w:spacing w:before="0" w:after="0"/>
      </w:pPr>
      <w:r>
        <w:t>Simple Monoclinic</w:t>
      </w:r>
    </w:p>
    <w:p>
      <w:pPr>
        <w:numPr>
          <w:ilvl w:val="3"/>
          <w:numId w:val="900"/>
        </w:numPr>
        <w:spacing w:before="0" w:after="0"/>
      </w:pPr>
      <w:r>
        <w:t>Base-Centered Monoclinic</w:t>
      </w:r>
    </w:p>
    <w:p>
      <w:pPr>
        <w:numPr>
          <w:ilvl w:val="2"/>
          <w:numId w:val="900"/>
        </w:numPr>
        <w:spacing w:before="0" w:after="0"/>
      </w:pPr>
      <w:r>
        <w:t>Triclinic System</w:t>
      </w:r>
    </w:p>
    <w:p>
      <w:pPr>
        <w:numPr>
          <w:ilvl w:val="0"/>
          <w:numId w:val="900"/>
        </w:numPr>
        <w:spacing w:before="0" w:after="0"/>
      </w:pPr>
      <w:r>
        <w:t>Crystallographic Notation</w:t>
      </w:r>
    </w:p>
    <w:p>
      <w:pPr>
        <w:numPr>
          <w:ilvl w:val="1"/>
          <w:numId w:val="900"/>
        </w:numPr>
        <w:spacing w:before="0" w:after="0"/>
      </w:pPr>
      <w:r>
        <w:t>Miller Indices for Planes</w:t>
      </w:r>
    </w:p>
    <w:p>
      <w:pPr>
        <w:numPr>
          <w:ilvl w:val="2"/>
          <w:numId w:val="900"/>
        </w:numPr>
        <w:spacing w:before="0" w:after="0"/>
      </w:pPr>
      <w:r>
        <w:t>Determination Procedure</w:t>
      </w:r>
    </w:p>
    <w:p>
      <w:pPr>
        <w:numPr>
          <w:ilvl w:val="2"/>
          <w:numId w:val="900"/>
        </w:numPr>
        <w:spacing w:before="0" w:after="0"/>
      </w:pPr>
      <w:r>
        <w:t>Intercept Method</w:t>
      </w:r>
    </w:p>
    <w:p>
      <w:pPr>
        <w:numPr>
          <w:ilvl w:val="2"/>
          <w:numId w:val="900"/>
        </w:numPr>
        <w:spacing w:before="0" w:after="0"/>
      </w:pPr>
      <w:r>
        <w:t>Negative Indices</w:t>
      </w:r>
    </w:p>
    <w:p>
      <w:pPr>
        <w:numPr>
          <w:ilvl w:val="2"/>
          <w:numId w:val="900"/>
        </w:numPr>
        <w:spacing w:before="0" w:after="0"/>
      </w:pPr>
      <w:r>
        <w:t>Families of Planes</w:t>
      </w:r>
    </w:p>
    <w:p>
      <w:pPr>
        <w:numPr>
          <w:ilvl w:val="1"/>
          <w:numId w:val="900"/>
        </w:numPr>
        <w:spacing w:before="0" w:after="0"/>
      </w:pPr>
      <w:r>
        <w:t>Direction Indices</w:t>
      </w:r>
    </w:p>
    <w:p>
      <w:pPr>
        <w:numPr>
          <w:ilvl w:val="2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Families of Directions</w:t>
      </w:r>
    </w:p>
    <w:p>
      <w:pPr>
        <w:numPr>
          <w:ilvl w:val="2"/>
          <w:numId w:val="900"/>
        </w:numPr>
        <w:spacing w:before="0" w:after="0"/>
      </w:pPr>
      <w:r>
        <w:t>Angle Between Directions</w:t>
      </w:r>
    </w:p>
    <w:p>
      <w:pPr>
        <w:numPr>
          <w:ilvl w:val="1"/>
          <w:numId w:val="900"/>
        </w:numPr>
        <w:spacing w:before="0" w:after="0"/>
      </w:pPr>
      <w:r>
        <w:t>Interplanar Spacing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Cubic Systems</w:t>
      </w:r>
    </w:p>
    <w:p>
      <w:pPr>
        <w:numPr>
          <w:ilvl w:val="2"/>
          <w:numId w:val="900"/>
        </w:numPr>
        <w:spacing w:before="0" w:after="0"/>
      </w:pPr>
      <w:r>
        <w:t>Non-Cubic Systems</w:t>
      </w:r>
    </w:p>
    <w:p>
      <w:pPr>
        <w:numPr>
          <w:ilvl w:val="1"/>
          <w:numId w:val="900"/>
        </w:numPr>
        <w:spacing w:before="0" w:after="0"/>
      </w:pPr>
      <w:r>
        <w:t>Zone Axis and Zone Law</w:t>
      </w:r>
    </w:p>
    <w:p>
      <w:pPr>
        <w:numPr>
          <w:ilvl w:val="0"/>
          <w:numId w:val="900"/>
        </w:numPr>
        <w:spacing w:before="0" w:after="0"/>
      </w:pPr>
      <w:r>
        <w:t>Important Crystal Structures</w:t>
      </w:r>
    </w:p>
    <w:p>
      <w:pPr>
        <w:numPr>
          <w:ilvl w:val="1"/>
          <w:numId w:val="900"/>
        </w:numPr>
        <w:spacing w:before="0" w:after="0"/>
      </w:pPr>
      <w:r>
        <w:t>Simple Structures</w:t>
      </w:r>
    </w:p>
    <w:p>
      <w:pPr>
        <w:numPr>
          <w:ilvl w:val="2"/>
          <w:numId w:val="900"/>
        </w:numPr>
        <w:spacing w:before="0" w:after="0"/>
      </w:pPr>
      <w:r>
        <w:t>Simple Cubic Structure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2"/>
          <w:numId w:val="900"/>
        </w:numPr>
        <w:spacing w:before="0" w:after="0"/>
      </w:pPr>
      <w:r>
        <w:t>Body-Centered Cubic Structure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Iron and Chromium</w:t>
      </w:r>
    </w:p>
    <w:p>
      <w:pPr>
        <w:numPr>
          <w:ilvl w:val="2"/>
          <w:numId w:val="900"/>
        </w:numPr>
        <w:spacing w:before="0" w:after="0"/>
      </w:pPr>
      <w:r>
        <w:t>Face-Centered Cubic Structure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Aluminum and Copper</w:t>
      </w:r>
    </w:p>
    <w:p>
      <w:pPr>
        <w:numPr>
          <w:ilvl w:val="2"/>
          <w:numId w:val="900"/>
        </w:numPr>
        <w:spacing w:before="0" w:after="0"/>
      </w:pPr>
      <w:r>
        <w:t>Hexagonal Close-Packed Structure</w:t>
      </w:r>
    </w:p>
    <w:p>
      <w:pPr>
        <w:numPr>
          <w:ilvl w:val="3"/>
          <w:numId w:val="900"/>
        </w:numPr>
        <w:spacing w:before="0" w:after="0"/>
      </w:pPr>
      <w:r>
        <w:t>Stacking Sequence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3"/>
          <w:numId w:val="900"/>
        </w:numPr>
        <w:spacing w:before="0" w:after="0"/>
      </w:pPr>
      <w:r>
        <w:t>Zinc and Magnesium</w:t>
      </w:r>
    </w:p>
    <w:p>
      <w:pPr>
        <w:numPr>
          <w:ilvl w:val="1"/>
          <w:numId w:val="900"/>
        </w:numPr>
        <w:spacing w:before="0" w:after="0"/>
      </w:pPr>
      <w:r>
        <w:t>Compound Structures</w:t>
      </w:r>
    </w:p>
    <w:p>
      <w:pPr>
        <w:numPr>
          <w:ilvl w:val="2"/>
          <w:numId w:val="900"/>
        </w:numPr>
        <w:spacing w:before="0" w:after="0"/>
      </w:pPr>
      <w:r>
        <w:t>Diamond Structure</w:t>
      </w:r>
    </w:p>
    <w:p>
      <w:pPr>
        <w:numPr>
          <w:ilvl w:val="3"/>
          <w:numId w:val="900"/>
        </w:numPr>
        <w:spacing w:before="0" w:after="0"/>
      </w:pPr>
      <w:r>
        <w:t>Tetrahedral Coordination</w:t>
      </w:r>
    </w:p>
    <w:p>
      <w:pPr>
        <w:numPr>
          <w:ilvl w:val="3"/>
          <w:numId w:val="900"/>
        </w:numPr>
        <w:spacing w:before="0" w:after="0"/>
      </w:pPr>
      <w:r>
        <w:t>Carbon and Silicon</w:t>
      </w:r>
    </w:p>
    <w:p>
      <w:pPr>
        <w:numPr>
          <w:ilvl w:val="3"/>
          <w:numId w:val="900"/>
        </w:numPr>
        <w:spacing w:before="0" w:after="0"/>
      </w:pPr>
      <w:r>
        <w:t>Lattice Parameter Relations</w:t>
      </w:r>
    </w:p>
    <w:p>
      <w:pPr>
        <w:numPr>
          <w:ilvl w:val="2"/>
          <w:numId w:val="900"/>
        </w:numPr>
        <w:spacing w:before="0" w:after="0"/>
      </w:pPr>
      <w:r>
        <w:t>Zincblende Structure</w:t>
      </w:r>
    </w:p>
    <w:p>
      <w:pPr>
        <w:numPr>
          <w:ilvl w:val="3"/>
          <w:numId w:val="900"/>
        </w:numPr>
        <w:spacing w:before="0" w:after="0"/>
      </w:pPr>
      <w:r>
        <w:t>Tetrahedral Coordination</w:t>
      </w:r>
    </w:p>
    <w:p>
      <w:pPr>
        <w:numPr>
          <w:ilvl w:val="3"/>
          <w:numId w:val="900"/>
        </w:numPr>
        <w:spacing w:before="0" w:after="0"/>
      </w:pPr>
      <w:r>
        <w:t>Gallium Arsenide</w:t>
      </w:r>
    </w:p>
    <w:p>
      <w:pPr>
        <w:numPr>
          <w:ilvl w:val="3"/>
          <w:numId w:val="900"/>
        </w:numPr>
        <w:spacing w:before="0" w:after="0"/>
      </w:pPr>
      <w:r>
        <w:t>Zinc Sulfide</w:t>
      </w:r>
    </w:p>
    <w:p>
      <w:pPr>
        <w:numPr>
          <w:ilvl w:val="2"/>
          <w:numId w:val="900"/>
        </w:numPr>
        <w:spacing w:before="0" w:after="0"/>
      </w:pPr>
      <w:r>
        <w:t>Wurtzite Structure</w:t>
      </w:r>
    </w:p>
    <w:p>
      <w:pPr>
        <w:numPr>
          <w:ilvl w:val="3"/>
          <w:numId w:val="900"/>
        </w:numPr>
        <w:spacing w:before="0" w:after="0"/>
      </w:pPr>
      <w:r>
        <w:t>Hexagonal Analog</w:t>
      </w:r>
    </w:p>
    <w:p>
      <w:pPr>
        <w:numPr>
          <w:ilvl w:val="3"/>
          <w:numId w:val="900"/>
        </w:numPr>
        <w:spacing w:before="0" w:after="0"/>
      </w:pPr>
      <w:r>
        <w:t>Zinc Oxide</w:t>
      </w:r>
    </w:p>
    <w:p>
      <w:pPr>
        <w:numPr>
          <w:ilvl w:val="2"/>
          <w:numId w:val="900"/>
        </w:numPr>
        <w:spacing w:before="0" w:after="0"/>
      </w:pPr>
      <w:r>
        <w:t>Rock Salt Structure</w:t>
      </w:r>
    </w:p>
    <w:p>
      <w:pPr>
        <w:numPr>
          <w:ilvl w:val="3"/>
          <w:numId w:val="900"/>
        </w:numPr>
        <w:spacing w:before="0" w:after="0"/>
      </w:pPr>
      <w:r>
        <w:t>Octahedral Coordination</w:t>
      </w:r>
    </w:p>
    <w:p>
      <w:pPr>
        <w:numPr>
          <w:ilvl w:val="3"/>
          <w:numId w:val="900"/>
        </w:numPr>
        <w:spacing w:before="0" w:after="0"/>
      </w:pPr>
      <w:r>
        <w:t>Sodium Chloride</w:t>
      </w:r>
    </w:p>
    <w:p>
      <w:pPr>
        <w:numPr>
          <w:ilvl w:val="3"/>
          <w:numId w:val="900"/>
        </w:numPr>
        <w:spacing w:before="0" w:after="0"/>
      </w:pPr>
      <w:r>
        <w:t>Magnesium Oxide</w:t>
      </w:r>
    </w:p>
    <w:p>
      <w:pPr>
        <w:numPr>
          <w:ilvl w:val="2"/>
          <w:numId w:val="900"/>
        </w:numPr>
        <w:spacing w:before="0" w:after="0"/>
      </w:pPr>
      <w:r>
        <w:t>Cesium Chloride Structure</w:t>
      </w:r>
    </w:p>
    <w:p>
      <w:pPr>
        <w:numPr>
          <w:ilvl w:val="3"/>
          <w:numId w:val="900"/>
        </w:numPr>
        <w:spacing w:before="0" w:after="0"/>
      </w:pPr>
      <w:r>
        <w:t>Eight-Fold Coordination</w:t>
      </w:r>
    </w:p>
    <w:p>
      <w:pPr>
        <w:numPr>
          <w:ilvl w:val="3"/>
          <w:numId w:val="900"/>
        </w:numPr>
        <w:spacing w:before="0" w:after="0"/>
      </w:pPr>
      <w:r>
        <w:t>Cesium Chloride</w:t>
      </w:r>
    </w:p>
    <w:p>
      <w:pPr>
        <w:numPr>
          <w:ilvl w:val="2"/>
          <w:numId w:val="900"/>
        </w:numPr>
        <w:spacing w:before="0" w:after="0"/>
      </w:pPr>
      <w:r>
        <w:t>Fluorite Structure</w:t>
      </w:r>
    </w:p>
    <w:p>
      <w:pPr>
        <w:numPr>
          <w:ilvl w:val="3"/>
          <w:numId w:val="900"/>
        </w:numPr>
        <w:spacing w:before="0" w:after="0"/>
      </w:pPr>
      <w:r>
        <w:t>Calcium Fluoride</w:t>
      </w:r>
    </w:p>
    <w:p>
      <w:pPr>
        <w:numPr>
          <w:ilvl w:val="3"/>
          <w:numId w:val="900"/>
        </w:numPr>
        <w:spacing w:before="0" w:after="0"/>
      </w:pPr>
      <w:r>
        <w:t>Uranium Dioxide</w:t>
      </w:r>
    </w:p>
    <w:p>
      <w:pPr>
        <w:numPr>
          <w:ilvl w:val="2"/>
          <w:numId w:val="900"/>
        </w:numPr>
        <w:spacing w:before="0" w:after="0"/>
      </w:pPr>
      <w:r>
        <w:t>Perovskite Structure</w:t>
      </w:r>
    </w:p>
    <w:p>
      <w:pPr>
        <w:numPr>
          <w:ilvl w:val="3"/>
          <w:numId w:val="900"/>
        </w:numPr>
        <w:spacing w:before="0" w:after="0"/>
      </w:pPr>
      <w:r>
        <w:t>Barium Titanate</w:t>
      </w:r>
    </w:p>
    <w:p>
      <w:pPr>
        <w:numPr>
          <w:ilvl w:val="3"/>
          <w:numId w:val="900"/>
        </w:numPr>
        <w:spacing w:before="0" w:after="0"/>
      </w:pPr>
      <w:r>
        <w:t>Applications in Ferroelectrics</w:t>
      </w:r>
    </w:p>
    <w:p>
      <w:pPr>
        <w:pStyle w:val="Heading1"/>
      </w:pPr>
      <w:r>
        <w:t>Diffraction and Reciprocal Lattice</w:t>
      </w:r>
    </w:p>
    <w:p>
      <w:pPr>
        <w:numPr>
          <w:ilvl w:val="0"/>
          <w:numId w:val="900"/>
        </w:numPr>
        <w:spacing w:before="0" w:after="0"/>
      </w:pPr>
      <w:r>
        <w:t>X-ray Diffraction Fundamentals</w:t>
      </w:r>
    </w:p>
    <w:p>
      <w:pPr>
        <w:numPr>
          <w:ilvl w:val="1"/>
          <w:numId w:val="900"/>
        </w:numPr>
        <w:spacing w:before="0" w:after="0"/>
      </w:pPr>
      <w:r>
        <w:t>X-ray Generation</w:t>
      </w:r>
    </w:p>
    <w:p>
      <w:pPr>
        <w:numPr>
          <w:ilvl w:val="2"/>
          <w:numId w:val="900"/>
        </w:numPr>
        <w:spacing w:before="0" w:after="0"/>
      </w:pPr>
      <w:r>
        <w:t>Characteristic X-rays</w:t>
      </w:r>
    </w:p>
    <w:p>
      <w:pPr>
        <w:numPr>
          <w:ilvl w:val="2"/>
          <w:numId w:val="900"/>
        </w:numPr>
        <w:spacing w:before="0" w:after="0"/>
      </w:pPr>
      <w:r>
        <w:t>Continuous Spectrum</w:t>
      </w:r>
    </w:p>
    <w:p>
      <w:pPr>
        <w:numPr>
          <w:ilvl w:val="2"/>
          <w:numId w:val="900"/>
        </w:numPr>
        <w:spacing w:before="0" w:after="0"/>
      </w:pPr>
      <w:r>
        <w:t>X-ray Sources</w:t>
      </w:r>
    </w:p>
    <w:p>
      <w:pPr>
        <w:numPr>
          <w:ilvl w:val="1"/>
          <w:numId w:val="900"/>
        </w:numPr>
        <w:spacing w:before="0" w:after="0"/>
      </w:pPr>
      <w:r>
        <w:t>Interaction with Matter</w:t>
      </w:r>
    </w:p>
    <w:p>
      <w:pPr>
        <w:numPr>
          <w:ilvl w:val="2"/>
          <w:numId w:val="900"/>
        </w:numPr>
        <w:spacing w:before="0" w:after="0"/>
      </w:pPr>
      <w:r>
        <w:t>Thomson Scattering</w:t>
      </w:r>
    </w:p>
    <w:p>
      <w:pPr>
        <w:numPr>
          <w:ilvl w:val="2"/>
          <w:numId w:val="900"/>
        </w:numPr>
        <w:spacing w:before="0" w:after="0"/>
      </w:pPr>
      <w:r>
        <w:t>Atomic Scattering Factor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Geometric Derivation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Bragg Condition</w:t>
      </w:r>
    </w:p>
    <w:p>
      <w:pPr>
        <w:numPr>
          <w:ilvl w:val="1"/>
          <w:numId w:val="900"/>
        </w:numPr>
        <w:spacing w:before="0" w:after="0"/>
      </w:pPr>
      <w:r>
        <w:t>Laue Formulation</w:t>
      </w:r>
    </w:p>
    <w:p>
      <w:pPr>
        <w:numPr>
          <w:ilvl w:val="2"/>
          <w:numId w:val="900"/>
        </w:numPr>
        <w:spacing w:before="0" w:after="0"/>
      </w:pPr>
      <w:r>
        <w:t>Laue Equations</w:t>
      </w:r>
    </w:p>
    <w:p>
      <w:pPr>
        <w:numPr>
          <w:ilvl w:val="2"/>
          <w:numId w:val="900"/>
        </w:numPr>
        <w:spacing w:before="0" w:after="0"/>
      </w:pPr>
      <w:r>
        <w:t>Vector Form</w:t>
      </w:r>
    </w:p>
    <w:p>
      <w:pPr>
        <w:numPr>
          <w:ilvl w:val="2"/>
          <w:numId w:val="900"/>
        </w:numPr>
        <w:spacing w:before="0" w:after="0"/>
      </w:pPr>
      <w:r>
        <w:t>Equivalence to Bragg's Law</w:t>
      </w:r>
    </w:p>
    <w:p>
      <w:pPr>
        <w:numPr>
          <w:ilvl w:val="0"/>
          <w:numId w:val="900"/>
        </w:numPr>
        <w:spacing w:before="0" w:after="0"/>
      </w:pPr>
      <w:r>
        <w:t>Reciprocal Lattice Theory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Reciprocal Lattice Vectors</w:t>
      </w:r>
    </w:p>
    <w:p>
      <w:pPr>
        <w:numPr>
          <w:ilvl w:val="2"/>
          <w:numId w:val="900"/>
        </w:numPr>
        <w:spacing w:before="0" w:after="0"/>
      </w:pPr>
      <w:r>
        <w:t>Relationship to Direct Lattice</w:t>
      </w:r>
    </w:p>
    <w:p>
      <w:pPr>
        <w:numPr>
          <w:ilvl w:val="2"/>
          <w:numId w:val="900"/>
        </w:numPr>
        <w:spacing w:before="0" w:after="0"/>
      </w:pPr>
      <w:r>
        <w:t>Properties of Reciprocal Lattice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Vector Relationships</w:t>
      </w:r>
    </w:p>
    <w:p>
      <w:pPr>
        <w:numPr>
          <w:ilvl w:val="2"/>
          <w:numId w:val="900"/>
        </w:numPr>
        <w:spacing w:before="0" w:after="0"/>
      </w:pPr>
      <w:r>
        <w:t>Volume Relations</w:t>
      </w:r>
    </w:p>
    <w:p>
      <w:pPr>
        <w:numPr>
          <w:ilvl w:val="2"/>
          <w:numId w:val="900"/>
        </w:numPr>
        <w:spacing w:before="0" w:after="0"/>
      </w:pPr>
      <w:r>
        <w:t>Metric Tensor</w:t>
      </w:r>
    </w:p>
    <w:p>
      <w:pPr>
        <w:numPr>
          <w:ilvl w:val="1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Diffraction Condition</w:t>
      </w:r>
    </w:p>
    <w:p>
      <w:pPr>
        <w:numPr>
          <w:ilvl w:val="2"/>
          <w:numId w:val="900"/>
        </w:numPr>
        <w:spacing w:before="0" w:after="0"/>
      </w:pPr>
      <w:r>
        <w:t>Momentum Transfer</w:t>
      </w:r>
    </w:p>
    <w:p>
      <w:pPr>
        <w:numPr>
          <w:ilvl w:val="1"/>
          <w:numId w:val="900"/>
        </w:numPr>
        <w:spacing w:before="0" w:after="0"/>
      </w:pPr>
      <w:r>
        <w:t>Brillouin Zones</w:t>
      </w:r>
    </w:p>
    <w:p>
      <w:pPr>
        <w:numPr>
          <w:ilvl w:val="2"/>
          <w:numId w:val="900"/>
        </w:numPr>
        <w:spacing w:before="0" w:after="0"/>
      </w:pPr>
      <w:r>
        <w:t>First Brillouin Zone</w:t>
      </w:r>
    </w:p>
    <w:p>
      <w:pPr>
        <w:numPr>
          <w:ilvl w:val="3"/>
          <w:numId w:val="900"/>
        </w:numPr>
        <w:spacing w:before="0" w:after="0"/>
      </w:pPr>
      <w:r>
        <w:t>Construction Method</w:t>
      </w:r>
    </w:p>
    <w:p>
      <w:pPr>
        <w:numPr>
          <w:ilvl w:val="3"/>
          <w:numId w:val="900"/>
        </w:numPr>
        <w:spacing w:before="0" w:after="0"/>
      </w:pPr>
      <w:r>
        <w:t>Wigner-Seitz Cell in k-space</w:t>
      </w:r>
    </w:p>
    <w:p>
      <w:pPr>
        <w:numPr>
          <w:ilvl w:val="2"/>
          <w:numId w:val="900"/>
        </w:numPr>
        <w:spacing w:before="0" w:after="0"/>
      </w:pPr>
      <w:r>
        <w:t>Higher Brillouin Zones</w:t>
      </w:r>
    </w:p>
    <w:p>
      <w:pPr>
        <w:numPr>
          <w:ilvl w:val="3"/>
          <w:numId w:val="900"/>
        </w:numPr>
        <w:spacing w:before="0" w:after="0"/>
      </w:pPr>
      <w:r>
        <w:t>Extended Zone Scheme</w:t>
      </w:r>
    </w:p>
    <w:p>
      <w:pPr>
        <w:numPr>
          <w:ilvl w:val="3"/>
          <w:numId w:val="900"/>
        </w:numPr>
        <w:spacing w:before="0" w:after="0"/>
      </w:pPr>
      <w:r>
        <w:t>Reduced Zone Scheme</w:t>
      </w:r>
    </w:p>
    <w:p>
      <w:pPr>
        <w:numPr>
          <w:ilvl w:val="3"/>
          <w:numId w:val="900"/>
        </w:numPr>
        <w:spacing w:before="0" w:after="0"/>
      </w:pPr>
      <w:r>
        <w:t>Repeated Zone Scheme</w:t>
      </w:r>
    </w:p>
    <w:p>
      <w:pPr>
        <w:numPr>
          <w:ilvl w:val="0"/>
          <w:numId w:val="900"/>
        </w:numPr>
        <w:spacing w:before="0" w:after="0"/>
      </w:pPr>
      <w:r>
        <w:t>Structure Factor Analysis</w:t>
      </w:r>
    </w:p>
    <w:p>
      <w:pPr>
        <w:numPr>
          <w:ilvl w:val="1"/>
          <w:numId w:val="900"/>
        </w:numPr>
        <w:spacing w:before="0" w:after="0"/>
      </w:pPr>
      <w:r>
        <w:t>Geometric Structure Factor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Calculation for Simple Structures</w:t>
      </w:r>
    </w:p>
    <w:p>
      <w:pPr>
        <w:numPr>
          <w:ilvl w:val="2"/>
          <w:numId w:val="900"/>
        </w:numPr>
        <w:spacing w:before="0" w:after="0"/>
      </w:pPr>
      <w:r>
        <w:t>Systematic Absences</w:t>
      </w:r>
    </w:p>
    <w:p>
      <w:pPr>
        <w:numPr>
          <w:ilvl w:val="1"/>
          <w:numId w:val="900"/>
        </w:numPr>
        <w:spacing w:before="0" w:after="0"/>
      </w:pPr>
      <w:r>
        <w:t>Atomic Form Factor</w:t>
      </w:r>
    </w:p>
    <w:p>
      <w:pPr>
        <w:numPr>
          <w:ilvl w:val="2"/>
          <w:numId w:val="900"/>
        </w:numPr>
        <w:spacing w:before="0" w:after="0"/>
      </w:pPr>
      <w:r>
        <w:t>Scattering from Electrons</w:t>
      </w:r>
    </w:p>
    <w:p>
      <w:pPr>
        <w:numPr>
          <w:ilvl w:val="2"/>
          <w:numId w:val="900"/>
        </w:numPr>
        <w:spacing w:before="0" w:after="0"/>
      </w:pPr>
      <w:r>
        <w:t>Angular Dependence</w:t>
      </w:r>
    </w:p>
    <w:p>
      <w:pPr>
        <w:numPr>
          <w:ilvl w:val="2"/>
          <w:numId w:val="900"/>
        </w:numPr>
        <w:spacing w:before="0" w:after="0"/>
      </w:pPr>
      <w:r>
        <w:t>Temperature Factor</w:t>
      </w:r>
    </w:p>
    <w:p>
      <w:pPr>
        <w:numPr>
          <w:ilvl w:val="1"/>
          <w:numId w:val="900"/>
        </w:numPr>
        <w:spacing w:before="0" w:after="0"/>
      </w:pPr>
      <w:r>
        <w:t>Structure Factor Examples</w:t>
      </w:r>
    </w:p>
    <w:p>
      <w:pPr>
        <w:numPr>
          <w:ilvl w:val="2"/>
          <w:numId w:val="900"/>
        </w:numPr>
        <w:spacing w:before="0" w:after="0"/>
      </w:pPr>
      <w:r>
        <w:t>Simple Cubic</w:t>
      </w:r>
    </w:p>
    <w:p>
      <w:pPr>
        <w:numPr>
          <w:ilvl w:val="2"/>
          <w:numId w:val="900"/>
        </w:numPr>
        <w:spacing w:before="0" w:after="0"/>
      </w:pPr>
      <w:r>
        <w:t>Body-Centered Cubic</w:t>
      </w:r>
    </w:p>
    <w:p>
      <w:pPr>
        <w:numPr>
          <w:ilvl w:val="2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Diamond Structure</w:t>
      </w:r>
    </w:p>
    <w:p>
      <w:pPr>
        <w:numPr>
          <w:ilvl w:val="0"/>
          <w:numId w:val="900"/>
        </w:numPr>
        <w:spacing w:before="0" w:after="0"/>
      </w:pPr>
      <w:r>
        <w:t>Experimental Diffraction Methods</w:t>
      </w:r>
    </w:p>
    <w:p>
      <w:pPr>
        <w:numPr>
          <w:ilvl w:val="1"/>
          <w:numId w:val="900"/>
        </w:numPr>
        <w:spacing w:before="0" w:after="0"/>
      </w:pPr>
      <w:r>
        <w:t>Single Crystal Methods</w:t>
      </w:r>
    </w:p>
    <w:p>
      <w:pPr>
        <w:numPr>
          <w:ilvl w:val="2"/>
          <w:numId w:val="900"/>
        </w:numPr>
        <w:spacing w:before="0" w:after="0"/>
      </w:pPr>
      <w:r>
        <w:t>Laue Method</w:t>
      </w:r>
    </w:p>
    <w:p>
      <w:pPr>
        <w:numPr>
          <w:ilvl w:val="3"/>
          <w:numId w:val="900"/>
        </w:numPr>
        <w:spacing w:before="0" w:after="0"/>
      </w:pPr>
      <w:r>
        <w:t>White Radiation</w:t>
      </w:r>
    </w:p>
    <w:p>
      <w:pPr>
        <w:numPr>
          <w:ilvl w:val="3"/>
          <w:numId w:val="900"/>
        </w:numPr>
        <w:spacing w:before="0" w:after="0"/>
      </w:pPr>
      <w:r>
        <w:t>Stationary Crystal</w:t>
      </w:r>
    </w:p>
    <w:p>
      <w:pPr>
        <w:numPr>
          <w:ilvl w:val="2"/>
          <w:numId w:val="900"/>
        </w:numPr>
        <w:spacing w:before="0" w:after="0"/>
      </w:pPr>
      <w:r>
        <w:t>Rotating Crystal Method</w:t>
      </w:r>
    </w:p>
    <w:p>
      <w:pPr>
        <w:numPr>
          <w:ilvl w:val="3"/>
          <w:numId w:val="900"/>
        </w:numPr>
        <w:spacing w:before="0" w:after="0"/>
      </w:pPr>
      <w:r>
        <w:t>Monochromatic Radiation</w:t>
      </w:r>
    </w:p>
    <w:p>
      <w:pPr>
        <w:numPr>
          <w:ilvl w:val="3"/>
          <w:numId w:val="900"/>
        </w:numPr>
        <w:spacing w:before="0" w:after="0"/>
      </w:pPr>
      <w:r>
        <w:t>Reciprocal Lattice Construction</w:t>
      </w:r>
    </w:p>
    <w:p>
      <w:pPr>
        <w:numPr>
          <w:ilvl w:val="2"/>
          <w:numId w:val="900"/>
        </w:numPr>
        <w:spacing w:before="0" w:after="0"/>
      </w:pPr>
      <w:r>
        <w:t>Four-Circle Diffractometer</w:t>
      </w:r>
    </w:p>
    <w:p>
      <w:pPr>
        <w:numPr>
          <w:ilvl w:val="1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Debye-Scherrer Method</w:t>
      </w:r>
    </w:p>
    <w:p>
      <w:pPr>
        <w:numPr>
          <w:ilvl w:val="2"/>
          <w:numId w:val="900"/>
        </w:numPr>
        <w:spacing w:before="0" w:after="0"/>
      </w:pPr>
      <w:r>
        <w:t>Powder Patterns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2"/>
          <w:numId w:val="900"/>
        </w:numPr>
        <w:spacing w:before="0" w:after="0"/>
      </w:pPr>
      <w:r>
        <w:t>Neutron Sources</w:t>
      </w:r>
    </w:p>
    <w:p>
      <w:pPr>
        <w:numPr>
          <w:ilvl w:val="2"/>
          <w:numId w:val="900"/>
        </w:numPr>
        <w:spacing w:before="0" w:after="0"/>
      </w:pPr>
      <w:r>
        <w:t>Magnetic Scattering</w:t>
      </w:r>
    </w:p>
    <w:p>
      <w:pPr>
        <w:numPr>
          <w:ilvl w:val="2"/>
          <w:numId w:val="900"/>
        </w:numPr>
        <w:spacing w:before="0" w:after="0"/>
      </w:pPr>
      <w:r>
        <w:t>Light Element Detection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2"/>
          <w:numId w:val="900"/>
        </w:numPr>
        <w:spacing w:before="0" w:after="0"/>
      </w:pPr>
      <w:r>
        <w:t>Low Energy Electron Diffraction</w:t>
      </w:r>
    </w:p>
    <w:p>
      <w:pPr>
        <w:numPr>
          <w:ilvl w:val="2"/>
          <w:numId w:val="900"/>
        </w:numPr>
        <w:spacing w:before="0" w:after="0"/>
      </w:pPr>
      <w:r>
        <w:t>Reflection High Energy Electron Diffraction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pStyle w:val="Heading1"/>
      </w:pPr>
      <w:r>
        <w:t>Crystal Binding and Elastic Properties</w:t>
      </w:r>
    </w:p>
    <w:p>
      <w:pPr>
        <w:numPr>
          <w:ilvl w:val="0"/>
          <w:numId w:val="900"/>
        </w:numPr>
        <w:spacing w:before="0" w:after="0"/>
      </w:pPr>
      <w:r>
        <w:t>Cohesive Energy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Born-Haber Cycle</w:t>
      </w:r>
    </w:p>
    <w:p>
      <w:pPr>
        <w:numPr>
          <w:ilvl w:val="1"/>
          <w:numId w:val="900"/>
        </w:numPr>
        <w:spacing w:before="0" w:after="0"/>
      </w:pPr>
      <w:r>
        <w:t>Sublimation Energy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0"/>
          <w:numId w:val="900"/>
        </w:numPr>
        <w:spacing w:before="0" w:after="0"/>
      </w:pPr>
      <w:r>
        <w:t>Van der Waals Crystals</w:t>
      </w:r>
    </w:p>
    <w:p>
      <w:pPr>
        <w:numPr>
          <w:ilvl w:val="1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Origin in Quantum Mechanics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2"/>
          <w:numId w:val="900"/>
        </w:numPr>
        <w:spacing w:before="0" w:after="0"/>
      </w:pPr>
      <w:r>
        <w:t>Lennard-Jones Potential</w:t>
      </w:r>
    </w:p>
    <w:p>
      <w:pPr>
        <w:numPr>
          <w:ilvl w:val="1"/>
          <w:numId w:val="900"/>
        </w:numPr>
        <w:spacing w:before="0" w:after="0"/>
      </w:pPr>
      <w:r>
        <w:t>Repulsive Interactions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Born Repulsion</w:t>
      </w:r>
    </w:p>
    <w:p>
      <w:pPr>
        <w:numPr>
          <w:ilvl w:val="1"/>
          <w:numId w:val="900"/>
        </w:numPr>
        <w:spacing w:before="0" w:after="0"/>
      </w:pPr>
      <w:r>
        <w:t>Equilibrium Properties</w:t>
      </w:r>
    </w:p>
    <w:p>
      <w:pPr>
        <w:numPr>
          <w:ilvl w:val="2"/>
          <w:numId w:val="900"/>
        </w:numPr>
        <w:spacing w:before="0" w:after="0"/>
      </w:pPr>
      <w:r>
        <w:t>Lattice Parameter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Cohesive Energy</w:t>
      </w:r>
    </w:p>
    <w:p>
      <w:pPr>
        <w:numPr>
          <w:ilvl w:val="0"/>
          <w:numId w:val="900"/>
        </w:numPr>
        <w:spacing w:before="0" w:after="0"/>
      </w:pPr>
      <w:r>
        <w:t>Ionic Crystals</w:t>
      </w:r>
    </w:p>
    <w:p>
      <w:pPr>
        <w:numPr>
          <w:ilvl w:val="1"/>
          <w:numId w:val="900"/>
        </w:numPr>
        <w:spacing w:before="0" w:after="0"/>
      </w:pPr>
      <w:r>
        <w:t>Coulomb Interactions</w:t>
      </w:r>
    </w:p>
    <w:p>
      <w:pPr>
        <w:numPr>
          <w:ilvl w:val="2"/>
          <w:numId w:val="900"/>
        </w:numPr>
        <w:spacing w:before="0" w:after="0"/>
      </w:pPr>
      <w:r>
        <w:t>Electrostatic Energy</w:t>
      </w:r>
    </w:p>
    <w:p>
      <w:pPr>
        <w:numPr>
          <w:ilvl w:val="2"/>
          <w:numId w:val="900"/>
        </w:numPr>
        <w:spacing w:before="0" w:after="0"/>
      </w:pPr>
      <w:r>
        <w:t>Madelung Constant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Values for Common Structures</w:t>
      </w:r>
    </w:p>
    <w:p>
      <w:pPr>
        <w:numPr>
          <w:ilvl w:val="1"/>
          <w:numId w:val="900"/>
        </w:numPr>
        <w:spacing w:before="0" w:after="0"/>
      </w:pPr>
      <w:r>
        <w:t>Born-Landé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Compressibility Relation</w:t>
      </w:r>
    </w:p>
    <w:p>
      <w:pPr>
        <w:numPr>
          <w:ilvl w:val="1"/>
          <w:numId w:val="900"/>
        </w:numPr>
        <w:spacing w:before="0" w:after="0"/>
      </w:pPr>
      <w:r>
        <w:t>Kapustinskii Equation</w:t>
      </w:r>
    </w:p>
    <w:p>
      <w:pPr>
        <w:numPr>
          <w:ilvl w:val="1"/>
          <w:numId w:val="900"/>
        </w:numPr>
        <w:spacing w:before="0" w:after="0"/>
      </w:pPr>
      <w:r>
        <w:t>Born-Mayer Potential</w:t>
      </w:r>
    </w:p>
    <w:p>
      <w:pPr>
        <w:numPr>
          <w:ilvl w:val="0"/>
          <w:numId w:val="900"/>
        </w:numPr>
        <w:spacing w:before="0" w:after="0"/>
      </w:pPr>
      <w:r>
        <w:t>Covalent Crystals</w:t>
      </w:r>
    </w:p>
    <w:p>
      <w:pPr>
        <w:numPr>
          <w:ilvl w:val="1"/>
          <w:numId w:val="900"/>
        </w:numPr>
        <w:spacing w:before="0" w:after="0"/>
      </w:pPr>
      <w:r>
        <w:t>Directional Bonding</w:t>
      </w:r>
    </w:p>
    <w:p>
      <w:pPr>
        <w:numPr>
          <w:ilvl w:val="1"/>
          <w:numId w:val="900"/>
        </w:numPr>
        <w:spacing w:before="0" w:after="0"/>
      </w:pPr>
      <w:r>
        <w:t>Tetrahedral Coordination</w:t>
      </w:r>
    </w:p>
    <w:p>
      <w:pPr>
        <w:numPr>
          <w:ilvl w:val="1"/>
          <w:numId w:val="900"/>
        </w:numPr>
        <w:spacing w:before="0" w:after="0"/>
      </w:pPr>
      <w:r>
        <w:t>Bond Strength and Length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0"/>
          <w:numId w:val="900"/>
        </w:numPr>
        <w:spacing w:before="0" w:after="0"/>
      </w:pPr>
      <w:r>
        <w:t>Metallic Crystals</w:t>
      </w:r>
    </w:p>
    <w:p>
      <w:pPr>
        <w:numPr>
          <w:ilvl w:val="1"/>
          <w:numId w:val="900"/>
        </w:numPr>
        <w:spacing w:before="0" w:after="0"/>
      </w:pPr>
      <w:r>
        <w:t>Electron Gas Model</w:t>
      </w:r>
    </w:p>
    <w:p>
      <w:pPr>
        <w:numPr>
          <w:ilvl w:val="1"/>
          <w:numId w:val="900"/>
        </w:numPr>
        <w:spacing w:before="0" w:after="0"/>
      </w:pPr>
      <w:r>
        <w:t>Pseudopotential Theory</w:t>
      </w:r>
    </w:p>
    <w:p>
      <w:pPr>
        <w:numPr>
          <w:ilvl w:val="1"/>
          <w:numId w:val="900"/>
        </w:numPr>
        <w:spacing w:before="0" w:after="0"/>
      </w:pPr>
      <w:r>
        <w:t>Cohesive Energy Calculation</w:t>
      </w:r>
    </w:p>
    <w:p>
      <w:pPr>
        <w:numPr>
          <w:ilvl w:val="0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Stress Tensor</w:t>
      </w:r>
    </w:p>
    <w:p>
      <w:pPr>
        <w:numPr>
          <w:ilvl w:val="2"/>
          <w:numId w:val="900"/>
        </w:numPr>
        <w:spacing w:before="0" w:after="0"/>
      </w:pPr>
      <w:r>
        <w:t>Strain Tensor</w:t>
      </w:r>
    </w:p>
    <w:p>
      <w:pPr>
        <w:numPr>
          <w:ilvl w:val="2"/>
          <w:numId w:val="900"/>
        </w:numPr>
        <w:spacing w:before="0" w:after="0"/>
      </w:pPr>
      <w:r>
        <w:t>Generalized Hooke's Law</w:t>
      </w:r>
    </w:p>
    <w:p>
      <w:pPr>
        <w:numPr>
          <w:ilvl w:val="1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Stiffness Constants</w:t>
      </w:r>
    </w:p>
    <w:p>
      <w:pPr>
        <w:numPr>
          <w:ilvl w:val="2"/>
          <w:numId w:val="900"/>
        </w:numPr>
        <w:spacing w:before="0" w:after="0"/>
      </w:pPr>
      <w:r>
        <w:t>Compliance Constants</w:t>
      </w:r>
    </w:p>
    <w:p>
      <w:pPr>
        <w:numPr>
          <w:ilvl w:val="2"/>
          <w:numId w:val="900"/>
        </w:numPr>
        <w:spacing w:before="0" w:after="0"/>
      </w:pPr>
      <w:r>
        <w:t>Symmetry Relations</w:t>
      </w:r>
    </w:p>
    <w:p>
      <w:pPr>
        <w:numPr>
          <w:ilvl w:val="1"/>
          <w:numId w:val="900"/>
        </w:numPr>
        <w:spacing w:before="0" w:after="0"/>
      </w:pPr>
      <w:r>
        <w:t>Elastic Moduli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Elastic Waves</w:t>
      </w:r>
    </w:p>
    <w:p>
      <w:pPr>
        <w:numPr>
          <w:ilvl w:val="2"/>
          <w:numId w:val="900"/>
        </w:numPr>
        <w:spacing w:before="0" w:after="0"/>
      </w:pPr>
      <w:r>
        <w:t>Longitudinal Waves</w:t>
      </w:r>
    </w:p>
    <w:p>
      <w:pPr>
        <w:numPr>
          <w:ilvl w:val="2"/>
          <w:numId w:val="900"/>
        </w:numPr>
        <w:spacing w:before="0" w:after="0"/>
      </w:pPr>
      <w:r>
        <w:t>Transverse Waves</w:t>
      </w:r>
    </w:p>
    <w:p>
      <w:pPr>
        <w:numPr>
          <w:ilvl w:val="2"/>
          <w:numId w:val="900"/>
        </w:numPr>
        <w:spacing w:before="0" w:after="0"/>
      </w:pPr>
      <w:r>
        <w:t>Sound Velocities</w:t>
      </w:r>
    </w:p>
    <w:p>
      <w:pPr>
        <w:numPr>
          <w:ilvl w:val="2"/>
          <w:numId w:val="900"/>
        </w:numPr>
        <w:spacing w:before="0" w:after="0"/>
      </w:pPr>
      <w:r>
        <w:t>Elastic Wave Propagation</w:t>
      </w:r>
    </w:p>
    <w:p>
      <w:pPr>
        <w:pStyle w:val="Heading1"/>
      </w:pPr>
      <w:r>
        <w:t>Lattice Dynamics and Phonons</w:t>
      </w:r>
    </w:p>
    <w:p>
      <w:pPr>
        <w:numPr>
          <w:ilvl w:val="0"/>
          <w:numId w:val="900"/>
        </w:numPr>
        <w:spacing w:before="0" w:after="0"/>
      </w:pPr>
      <w:r>
        <w:t>Classical Lattice Dynamics</w:t>
      </w:r>
    </w:p>
    <w:p>
      <w:pPr>
        <w:numPr>
          <w:ilvl w:val="1"/>
          <w:numId w:val="900"/>
        </w:numPr>
        <w:spacing w:before="0" w:after="0"/>
      </w:pPr>
      <w:r>
        <w:t>Monatomic Linear Chain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Normal Mode Analysis</w:t>
      </w:r>
    </w:p>
    <w:p>
      <w:pPr>
        <w:numPr>
          <w:ilvl w:val="2"/>
          <w:numId w:val="900"/>
        </w:numPr>
        <w:spacing w:before="0" w:after="0"/>
      </w:pPr>
      <w:r>
        <w:t>Dispersion Relation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Diatomic Linear Chain</w:t>
      </w:r>
    </w:p>
    <w:p>
      <w:pPr>
        <w:numPr>
          <w:ilvl w:val="2"/>
          <w:numId w:val="900"/>
        </w:numPr>
        <w:spacing w:before="0" w:after="0"/>
      </w:pPr>
      <w:r>
        <w:t>Two-Atom Basis</w:t>
      </w:r>
    </w:p>
    <w:p>
      <w:pPr>
        <w:numPr>
          <w:ilvl w:val="2"/>
          <w:numId w:val="900"/>
        </w:numPr>
        <w:spacing w:before="0" w:after="0"/>
      </w:pPr>
      <w:r>
        <w:t>Acoustic Branch</w:t>
      </w:r>
    </w:p>
    <w:p>
      <w:pPr>
        <w:numPr>
          <w:ilvl w:val="2"/>
          <w:numId w:val="900"/>
        </w:numPr>
        <w:spacing w:before="0" w:after="0"/>
      </w:pPr>
      <w:r>
        <w:t>Optical Branch</w:t>
      </w:r>
    </w:p>
    <w:p>
      <w:pPr>
        <w:numPr>
          <w:ilvl w:val="2"/>
          <w:numId w:val="900"/>
        </w:numPr>
        <w:spacing w:before="0" w:after="0"/>
      </w:pPr>
      <w:r>
        <w:t>Frequency Gap</w:t>
      </w:r>
    </w:p>
    <w:p>
      <w:pPr>
        <w:numPr>
          <w:ilvl w:val="1"/>
          <w:numId w:val="900"/>
        </w:numPr>
        <w:spacing w:before="0" w:after="0"/>
      </w:pPr>
      <w:r>
        <w:t>Three-Dimensional Lattices</w:t>
      </w:r>
    </w:p>
    <w:p>
      <w:pPr>
        <w:numPr>
          <w:ilvl w:val="2"/>
          <w:numId w:val="900"/>
        </w:numPr>
        <w:spacing w:before="0" w:after="0"/>
      </w:pPr>
      <w:r>
        <w:t>Normal Coordinates</w:t>
      </w:r>
    </w:p>
    <w:p>
      <w:pPr>
        <w:numPr>
          <w:ilvl w:val="2"/>
          <w:numId w:val="900"/>
        </w:numPr>
        <w:spacing w:before="0" w:after="0"/>
      </w:pPr>
      <w:r>
        <w:t>Polarization Vectors</w:t>
      </w:r>
    </w:p>
    <w:p>
      <w:pPr>
        <w:numPr>
          <w:ilvl w:val="2"/>
          <w:numId w:val="900"/>
        </w:numPr>
        <w:spacing w:before="0" w:after="0"/>
      </w:pPr>
      <w:r>
        <w:t>Acoustic and Optical Modes</w:t>
      </w:r>
    </w:p>
    <w:p>
      <w:pPr>
        <w:numPr>
          <w:ilvl w:val="0"/>
          <w:numId w:val="900"/>
        </w:numPr>
        <w:spacing w:before="0" w:after="0"/>
      </w:pPr>
      <w:r>
        <w:t>Quantum Theory of Lattice Vibrations</w:t>
      </w:r>
    </w:p>
    <w:p>
      <w:pPr>
        <w:numPr>
          <w:ilvl w:val="1"/>
          <w:numId w:val="900"/>
        </w:numPr>
        <w:spacing w:before="0" w:after="0"/>
      </w:pPr>
      <w:r>
        <w:t>Quantization of Normal Modes</w:t>
      </w:r>
    </w:p>
    <w:p>
      <w:pPr>
        <w:numPr>
          <w:ilvl w:val="1"/>
          <w:numId w:val="900"/>
        </w:numPr>
        <w:spacing w:before="0" w:after="0"/>
      </w:pPr>
      <w:r>
        <w:t>Phonon Creation and Annihilation Operators</w:t>
      </w:r>
    </w:p>
    <w:p>
      <w:pPr>
        <w:numPr>
          <w:ilvl w:val="1"/>
          <w:numId w:val="900"/>
        </w:numPr>
        <w:spacing w:before="0" w:after="0"/>
      </w:pPr>
      <w:r>
        <w:t>Phonon Number States</w:t>
      </w:r>
    </w:p>
    <w:p>
      <w:pPr>
        <w:numPr>
          <w:ilvl w:val="1"/>
          <w:numId w:val="900"/>
        </w:numPr>
        <w:spacing w:before="0" w:after="0"/>
      </w:pPr>
      <w:r>
        <w:t>Zero-Point Motion</w:t>
      </w:r>
    </w:p>
    <w:p>
      <w:pPr>
        <w:numPr>
          <w:ilvl w:val="0"/>
          <w:numId w:val="900"/>
        </w:numPr>
        <w:spacing w:before="0" w:after="0"/>
      </w:pPr>
      <w:r>
        <w:t>Phonon Dispersion Relations</w:t>
      </w:r>
    </w:p>
    <w:p>
      <w:pPr>
        <w:numPr>
          <w:ilvl w:val="1"/>
          <w:numId w:val="900"/>
        </w:numPr>
        <w:spacing w:before="0" w:after="0"/>
      </w:pPr>
      <w:r>
        <w:t>Experimental Determination</w:t>
      </w:r>
    </w:p>
    <w:p>
      <w:pPr>
        <w:numPr>
          <w:ilvl w:val="2"/>
          <w:numId w:val="900"/>
        </w:numPr>
        <w:spacing w:before="0" w:after="0"/>
      </w:pPr>
      <w:r>
        <w:t>Inelastic Neutron Scattering</w:t>
      </w:r>
    </w:p>
    <w:p>
      <w:pPr>
        <w:numPr>
          <w:ilvl w:val="2"/>
          <w:numId w:val="900"/>
        </w:numPr>
        <w:spacing w:before="0" w:after="0"/>
      </w:pPr>
      <w:r>
        <w:t>Inelastic X-ray Scattering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Theoretical Calculations</w:t>
      </w:r>
    </w:p>
    <w:p>
      <w:pPr>
        <w:numPr>
          <w:ilvl w:val="2"/>
          <w:numId w:val="900"/>
        </w:numPr>
        <w:spacing w:before="0" w:after="0"/>
      </w:pPr>
      <w:r>
        <w:t>Force Constant Models</w:t>
      </w:r>
    </w:p>
    <w:p>
      <w:pPr>
        <w:numPr>
          <w:ilvl w:val="2"/>
          <w:numId w:val="900"/>
        </w:numPr>
        <w:spacing w:before="0" w:after="0"/>
      </w:pPr>
      <w:r>
        <w:t>Ab Initio Methods</w:t>
      </w:r>
    </w:p>
    <w:p>
      <w:pPr>
        <w:numPr>
          <w:ilvl w:val="1"/>
          <w:numId w:val="900"/>
        </w:numPr>
        <w:spacing w:before="0" w:after="0"/>
      </w:pPr>
      <w:r>
        <w:t>Phonon Density of States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Van Hove Singularities</w:t>
      </w:r>
    </w:p>
    <w:p>
      <w:pPr>
        <w:numPr>
          <w:ilvl w:val="0"/>
          <w:numId w:val="900"/>
        </w:numPr>
        <w:spacing w:before="0" w:after="0"/>
      </w:pPr>
      <w:r>
        <w:t>Phonon Interactions</w:t>
      </w:r>
    </w:p>
    <w:p>
      <w:pPr>
        <w:numPr>
          <w:ilvl w:val="1"/>
          <w:numId w:val="900"/>
        </w:numPr>
        <w:spacing w:before="0" w:after="0"/>
      </w:pPr>
      <w:r>
        <w:t>Phonon-Phonon Interactions</w:t>
      </w:r>
    </w:p>
    <w:p>
      <w:pPr>
        <w:numPr>
          <w:ilvl w:val="2"/>
          <w:numId w:val="900"/>
        </w:numPr>
        <w:spacing w:before="0" w:after="0"/>
      </w:pPr>
      <w:r>
        <w:t>Anharmonic Terms</w:t>
      </w:r>
    </w:p>
    <w:p>
      <w:pPr>
        <w:numPr>
          <w:ilvl w:val="2"/>
          <w:numId w:val="900"/>
        </w:numPr>
        <w:spacing w:before="0" w:after="0"/>
      </w:pPr>
      <w:r>
        <w:t>Three-Phonon Processes</w:t>
      </w:r>
    </w:p>
    <w:p>
      <w:pPr>
        <w:numPr>
          <w:ilvl w:val="2"/>
          <w:numId w:val="900"/>
        </w:numPr>
        <w:spacing w:before="0" w:after="0"/>
      </w:pPr>
      <w:r>
        <w:t>Four-Phonon Processes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Normal Processes</w:t>
      </w:r>
    </w:p>
    <w:p>
      <w:pPr>
        <w:numPr>
          <w:ilvl w:val="2"/>
          <w:numId w:val="900"/>
        </w:numPr>
        <w:spacing w:before="0" w:after="0"/>
      </w:pPr>
      <w:r>
        <w:t>Umklapp Processes</w:t>
      </w:r>
    </w:p>
    <w:p>
      <w:pPr>
        <w:numPr>
          <w:ilvl w:val="1"/>
          <w:numId w:val="900"/>
        </w:numPr>
        <w:spacing w:before="0" w:after="0"/>
      </w:pPr>
      <w:r>
        <w:t>Phonon Lifetime</w:t>
      </w:r>
    </w:p>
    <w:p>
      <w:pPr>
        <w:numPr>
          <w:ilvl w:val="2"/>
          <w:numId w:val="900"/>
        </w:numPr>
        <w:spacing w:before="0" w:after="0"/>
      </w:pPr>
      <w:r>
        <w:t>Decay Mechanisms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pStyle w:val="Heading1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Lattice Heat Capacity</w:t>
      </w:r>
    </w:p>
    <w:p>
      <w:pPr>
        <w:numPr>
          <w:ilvl w:val="1"/>
          <w:numId w:val="900"/>
        </w:numPr>
        <w:spacing w:before="0" w:after="0"/>
      </w:pPr>
      <w:r>
        <w:t>Classical Theory</w:t>
      </w:r>
    </w:p>
    <w:p>
      <w:pPr>
        <w:numPr>
          <w:ilvl w:val="2"/>
          <w:numId w:val="900"/>
        </w:numPr>
        <w:spacing w:before="0" w:after="0"/>
      </w:pPr>
      <w:r>
        <w:t>Equipartition Theorem</w:t>
      </w:r>
    </w:p>
    <w:p>
      <w:pPr>
        <w:numPr>
          <w:ilvl w:val="2"/>
          <w:numId w:val="900"/>
        </w:numPr>
        <w:spacing w:before="0" w:after="0"/>
      </w:pPr>
      <w:r>
        <w:t>Dulong-Petit Law</w:t>
      </w:r>
    </w:p>
    <w:p>
      <w:pPr>
        <w:numPr>
          <w:ilvl w:val="2"/>
          <w:numId w:val="900"/>
        </w:numPr>
        <w:spacing w:before="0" w:after="0"/>
      </w:pPr>
      <w:r>
        <w:t>Limitations at Low Temperature</w:t>
      </w:r>
    </w:p>
    <w:p>
      <w:pPr>
        <w:numPr>
          <w:ilvl w:val="1"/>
          <w:numId w:val="900"/>
        </w:numPr>
        <w:spacing w:before="0" w:after="0"/>
      </w:pPr>
      <w:r>
        <w:t>Einstein Model</w:t>
      </w:r>
    </w:p>
    <w:p>
      <w:pPr>
        <w:numPr>
          <w:ilvl w:val="2"/>
          <w:numId w:val="900"/>
        </w:numPr>
        <w:spacing w:before="0" w:after="0"/>
      </w:pPr>
      <w:r>
        <w:t>Quantum Harmonic Oscillators</w:t>
      </w:r>
    </w:p>
    <w:p>
      <w:pPr>
        <w:numPr>
          <w:ilvl w:val="2"/>
          <w:numId w:val="900"/>
        </w:numPr>
        <w:spacing w:before="0" w:after="0"/>
      </w:pPr>
      <w:r>
        <w:t>Einstein Temperature</w:t>
      </w:r>
    </w:p>
    <w:p>
      <w:pPr>
        <w:numPr>
          <w:ilvl w:val="2"/>
          <w:numId w:val="900"/>
        </w:numPr>
        <w:spacing w:before="0" w:after="0"/>
      </w:pPr>
      <w:r>
        <w:t>High and Low Temperature Limits</w:t>
      </w:r>
    </w:p>
    <w:p>
      <w:pPr>
        <w:numPr>
          <w:ilvl w:val="1"/>
          <w:numId w:val="900"/>
        </w:numPr>
        <w:spacing w:before="0" w:after="0"/>
      </w:pPr>
      <w:r>
        <w:t>Debye Model</w:t>
      </w:r>
    </w:p>
    <w:p>
      <w:pPr>
        <w:numPr>
          <w:ilvl w:val="2"/>
          <w:numId w:val="900"/>
        </w:numPr>
        <w:spacing w:before="0" w:after="0"/>
      </w:pPr>
      <w:r>
        <w:t>Continuum Approximation</w:t>
      </w:r>
    </w:p>
    <w:p>
      <w:pPr>
        <w:numPr>
          <w:ilvl w:val="2"/>
          <w:numId w:val="900"/>
        </w:numPr>
        <w:spacing w:before="0" w:after="0"/>
      </w:pPr>
      <w:r>
        <w:t>Debye Cutoff Frequency</w:t>
      </w:r>
    </w:p>
    <w:p>
      <w:pPr>
        <w:numPr>
          <w:ilvl w:val="2"/>
          <w:numId w:val="900"/>
        </w:numPr>
        <w:spacing w:before="0" w:after="0"/>
      </w:pPr>
      <w:r>
        <w:t>Debye Temperature</w:t>
      </w:r>
    </w:p>
    <w:p>
      <w:pPr>
        <w:numPr>
          <w:ilvl w:val="2"/>
          <w:numId w:val="900"/>
        </w:numPr>
        <w:spacing w:before="0" w:after="0"/>
      </w:pPr>
      <w:r>
        <w:t>T³ Law at Low Temperature</w:t>
      </w:r>
    </w:p>
    <w:p>
      <w:pPr>
        <w:numPr>
          <w:ilvl w:val="1"/>
          <w:numId w:val="900"/>
        </w:numPr>
        <w:spacing w:before="0" w:after="0"/>
      </w:pPr>
      <w:r>
        <w:t>Comparison with Experiment</w:t>
      </w:r>
    </w:p>
    <w:p>
      <w:pPr>
        <w:numPr>
          <w:ilvl w:val="2"/>
          <w:numId w:val="900"/>
        </w:numPr>
        <w:spacing w:before="0" w:after="0"/>
      </w:pPr>
      <w:r>
        <w:t>Deviations from Models</w:t>
      </w:r>
    </w:p>
    <w:p>
      <w:pPr>
        <w:numPr>
          <w:ilvl w:val="2"/>
          <w:numId w:val="900"/>
        </w:numPr>
        <w:spacing w:before="0" w:after="0"/>
      </w:pPr>
      <w:r>
        <w:t>Anharmonic Effects</w:t>
      </w:r>
    </w:p>
    <w:p>
      <w:pPr>
        <w:numPr>
          <w:ilvl w:val="0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Anharmonic Effects</w:t>
      </w:r>
    </w:p>
    <w:p>
      <w:pPr>
        <w:numPr>
          <w:ilvl w:val="2"/>
          <w:numId w:val="900"/>
        </w:numPr>
        <w:spacing w:before="0" w:after="0"/>
      </w:pPr>
      <w:r>
        <w:t>Asymmetric Potential Wells</w:t>
      </w:r>
    </w:p>
    <w:p>
      <w:pPr>
        <w:numPr>
          <w:ilvl w:val="2"/>
          <w:numId w:val="900"/>
        </w:numPr>
        <w:spacing w:before="0" w:after="0"/>
      </w:pPr>
      <w:r>
        <w:t>Grüneisen Parameter</w:t>
      </w:r>
    </w:p>
    <w:p>
      <w:pPr>
        <w:numPr>
          <w:ilvl w:val="1"/>
          <w:numId w:val="900"/>
        </w:numPr>
        <w:spacing w:before="0" w:after="0"/>
      </w:pPr>
      <w:r>
        <w:t>Thermal Expansion Coefficient</w:t>
      </w:r>
    </w:p>
    <w:p>
      <w:pPr>
        <w:numPr>
          <w:ilvl w:val="2"/>
          <w:numId w:val="900"/>
        </w:numPr>
        <w:spacing w:before="0" w:after="0"/>
      </w:pPr>
      <w:r>
        <w:t>Linear Expansion</w:t>
      </w:r>
    </w:p>
    <w:p>
      <w:pPr>
        <w:numPr>
          <w:ilvl w:val="2"/>
          <w:numId w:val="900"/>
        </w:numPr>
        <w:spacing w:before="0" w:after="0"/>
      </w:pPr>
      <w:r>
        <w:t>Volume Expansion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Negative Thermal Expansion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0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Heat Transport Mechanisms</w:t>
      </w:r>
    </w:p>
    <w:p>
      <w:pPr>
        <w:numPr>
          <w:ilvl w:val="2"/>
          <w:numId w:val="900"/>
        </w:numPr>
        <w:spacing w:before="0" w:after="0"/>
      </w:pPr>
      <w:r>
        <w:t>Phonon Conduction</w:t>
      </w:r>
    </w:p>
    <w:p>
      <w:pPr>
        <w:numPr>
          <w:ilvl w:val="2"/>
          <w:numId w:val="900"/>
        </w:numPr>
        <w:spacing w:before="0" w:after="0"/>
      </w:pPr>
      <w:r>
        <w:t>Electronic Conduction</w:t>
      </w:r>
    </w:p>
    <w:p>
      <w:pPr>
        <w:numPr>
          <w:ilvl w:val="1"/>
          <w:numId w:val="900"/>
        </w:numPr>
        <w:spacing w:before="0" w:after="0"/>
      </w:pPr>
      <w:r>
        <w:t>Kinetic Theory Approach</w:t>
      </w:r>
    </w:p>
    <w:p>
      <w:pPr>
        <w:numPr>
          <w:ilvl w:val="2"/>
          <w:numId w:val="900"/>
        </w:numPr>
        <w:spacing w:before="0" w:after="0"/>
      </w:pPr>
      <w:r>
        <w:t>Mean Free Path</w:t>
      </w:r>
    </w:p>
    <w:p>
      <w:pPr>
        <w:numPr>
          <w:ilvl w:val="2"/>
          <w:numId w:val="900"/>
        </w:numPr>
        <w:spacing w:before="0" w:after="0"/>
      </w:pPr>
      <w:r>
        <w:t>Phonon Scattering Mechanisms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High Temperature Behavior</w:t>
      </w:r>
    </w:p>
    <w:p>
      <w:pPr>
        <w:numPr>
          <w:ilvl w:val="2"/>
          <w:numId w:val="900"/>
        </w:numPr>
        <w:spacing w:before="0" w:after="0"/>
      </w:pPr>
      <w:r>
        <w:t>Low Temperature Behavior</w:t>
      </w:r>
    </w:p>
    <w:p>
      <w:pPr>
        <w:numPr>
          <w:ilvl w:val="1"/>
          <w:numId w:val="900"/>
        </w:numPr>
        <w:spacing w:before="0" w:after="0"/>
      </w:pPr>
      <w:r>
        <w:t>Thermal Resistance</w:t>
      </w:r>
    </w:p>
    <w:p>
      <w:pPr>
        <w:numPr>
          <w:ilvl w:val="2"/>
          <w:numId w:val="900"/>
        </w:numPr>
        <w:spacing w:before="0" w:after="0"/>
      </w:pPr>
      <w:r>
        <w:t>Umklapp Scattering</w:t>
      </w:r>
    </w:p>
    <w:p>
      <w:pPr>
        <w:numPr>
          <w:ilvl w:val="2"/>
          <w:numId w:val="900"/>
        </w:numPr>
        <w:spacing w:before="0" w:after="0"/>
      </w:pPr>
      <w:r>
        <w:t>Boundary Scattering</w:t>
      </w:r>
    </w:p>
    <w:p>
      <w:pPr>
        <w:numPr>
          <w:ilvl w:val="2"/>
          <w:numId w:val="900"/>
        </w:numPr>
        <w:spacing w:before="0" w:after="0"/>
      </w:pPr>
      <w:r>
        <w:t>Defect Scattering</w:t>
      </w:r>
    </w:p>
    <w:p>
      <w:pPr>
        <w:pStyle w:val="Heading1"/>
      </w:pPr>
      <w:r>
        <w:t>Free Electron Theory</w:t>
      </w:r>
    </w:p>
    <w:p>
      <w:pPr>
        <w:numPr>
          <w:ilvl w:val="0"/>
          <w:numId w:val="900"/>
        </w:numPr>
        <w:spacing w:before="0" w:after="0"/>
      </w:pPr>
      <w:r>
        <w:t>Classical Drude Model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Free Electron Gas</w:t>
      </w:r>
    </w:p>
    <w:p>
      <w:pPr>
        <w:numPr>
          <w:ilvl w:val="2"/>
          <w:numId w:val="900"/>
        </w:numPr>
        <w:spacing w:before="0" w:after="0"/>
      </w:pPr>
      <w:r>
        <w:t>Relaxation Time Approximation</w:t>
      </w:r>
    </w:p>
    <w:p>
      <w:pPr>
        <w:numPr>
          <w:ilvl w:val="1"/>
          <w:numId w:val="900"/>
        </w:numPr>
        <w:spacing w:before="0" w:after="0"/>
      </w:pPr>
      <w:r>
        <w:t>DC Electrical Conductivity</w:t>
      </w:r>
    </w:p>
    <w:p>
      <w:pPr>
        <w:numPr>
          <w:ilvl w:val="2"/>
          <w:numId w:val="900"/>
        </w:numPr>
        <w:spacing w:before="0" w:after="0"/>
      </w:pPr>
      <w:r>
        <w:t>Ohm's Law Derivation</w:t>
      </w:r>
    </w:p>
    <w:p>
      <w:pPr>
        <w:numPr>
          <w:ilvl w:val="2"/>
          <w:numId w:val="900"/>
        </w:numPr>
        <w:spacing w:before="0" w:after="0"/>
      </w:pPr>
      <w:r>
        <w:t>Conductivity and Resistivity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AC Conductivity</w:t>
      </w:r>
    </w:p>
    <w:p>
      <w:pPr>
        <w:numPr>
          <w:ilvl w:val="2"/>
          <w:numId w:val="900"/>
        </w:numPr>
        <w:spacing w:before="0" w:after="0"/>
      </w:pPr>
      <w:r>
        <w:t>Frequency-Dependent Response</w:t>
      </w:r>
    </w:p>
    <w:p>
      <w:pPr>
        <w:numPr>
          <w:ilvl w:val="2"/>
          <w:numId w:val="900"/>
        </w:numPr>
        <w:spacing w:before="0" w:after="0"/>
      </w:pPr>
      <w:r>
        <w:t>Plasma Frequency</w:t>
      </w:r>
    </w:p>
    <w:p>
      <w:pPr>
        <w:numPr>
          <w:ilvl w:val="1"/>
          <w:numId w:val="900"/>
        </w:numPr>
        <w:spacing w:before="0" w:after="0"/>
      </w:pPr>
      <w:r>
        <w:t>Hall Effect</w:t>
      </w:r>
    </w:p>
    <w:p>
      <w:pPr>
        <w:numPr>
          <w:ilvl w:val="2"/>
          <w:numId w:val="900"/>
        </w:numPr>
        <w:spacing w:before="0" w:after="0"/>
      </w:pPr>
      <w:r>
        <w:t>Classical Hall Coefficient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Charge Carrier Determination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Wiedemann-Franz Law</w:t>
      </w:r>
    </w:p>
    <w:p>
      <w:pPr>
        <w:numPr>
          <w:ilvl w:val="2"/>
          <w:numId w:val="900"/>
        </w:numPr>
        <w:spacing w:before="0" w:after="0"/>
      </w:pPr>
      <w:r>
        <w:t>Lorenz Number</w:t>
      </w:r>
    </w:p>
    <w:p>
      <w:pPr>
        <w:numPr>
          <w:ilvl w:val="1"/>
          <w:numId w:val="900"/>
        </w:numPr>
        <w:spacing w:before="0" w:after="0"/>
      </w:pPr>
      <w:r>
        <w:t>Limitations of Drude Model</w:t>
      </w:r>
    </w:p>
    <w:p>
      <w:pPr>
        <w:numPr>
          <w:ilvl w:val="2"/>
          <w:numId w:val="900"/>
        </w:numPr>
        <w:spacing w:before="0" w:after="0"/>
      </w:pPr>
      <w:r>
        <w:t>Heat Capacity Problem</w:t>
      </w:r>
    </w:p>
    <w:p>
      <w:pPr>
        <w:numPr>
          <w:ilvl w:val="2"/>
          <w:numId w:val="900"/>
        </w:numPr>
        <w:spacing w:before="0" w:after="0"/>
      </w:pPr>
      <w:r>
        <w:t>Mean Free Path Issues</w:t>
      </w:r>
    </w:p>
    <w:p>
      <w:pPr>
        <w:numPr>
          <w:ilvl w:val="0"/>
          <w:numId w:val="900"/>
        </w:numPr>
        <w:spacing w:before="0" w:after="0"/>
      </w:pPr>
      <w:r>
        <w:t>Quantum Free Electron Gas</w:t>
      </w:r>
    </w:p>
    <w:p>
      <w:pPr>
        <w:numPr>
          <w:ilvl w:val="1"/>
          <w:numId w:val="900"/>
        </w:numPr>
        <w:spacing w:before="0" w:after="0"/>
      </w:pPr>
      <w:r>
        <w:t>Fermi-Dirac Statistics</w:t>
      </w:r>
    </w:p>
    <w:p>
      <w:pPr>
        <w:numPr>
          <w:ilvl w:val="2"/>
          <w:numId w:val="900"/>
        </w:numPr>
        <w:spacing w:before="0" w:after="0"/>
      </w:pPr>
      <w:r>
        <w:t>Distribution Function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Ground State Properties</w:t>
      </w:r>
    </w:p>
    <w:p>
      <w:pPr>
        <w:numPr>
          <w:ilvl w:val="2"/>
          <w:numId w:val="900"/>
        </w:numPr>
        <w:spacing w:before="0" w:after="0"/>
      </w:pPr>
      <w:r>
        <w:t>Fermi Energy</w:t>
      </w:r>
    </w:p>
    <w:p>
      <w:pPr>
        <w:numPr>
          <w:ilvl w:val="2"/>
          <w:numId w:val="900"/>
        </w:numPr>
        <w:spacing w:before="0" w:after="0"/>
      </w:pPr>
      <w:r>
        <w:t>Fermi Momentum</w:t>
      </w:r>
    </w:p>
    <w:p>
      <w:pPr>
        <w:numPr>
          <w:ilvl w:val="2"/>
          <w:numId w:val="900"/>
        </w:numPr>
        <w:spacing w:before="0" w:after="0"/>
      </w:pPr>
      <w:r>
        <w:t>Fermi Velocity</w:t>
      </w:r>
    </w:p>
    <w:p>
      <w:pPr>
        <w:numPr>
          <w:ilvl w:val="2"/>
          <w:numId w:val="900"/>
        </w:numPr>
        <w:spacing w:before="0" w:after="0"/>
      </w:pPr>
      <w:r>
        <w:t>Fermi Temperature</w:t>
      </w:r>
    </w:p>
    <w:p>
      <w:pPr>
        <w:numPr>
          <w:ilvl w:val="1"/>
          <w:numId w:val="900"/>
        </w:numPr>
        <w:spacing w:before="0" w:after="0"/>
      </w:pPr>
      <w:r>
        <w:t>Density of States</w:t>
      </w:r>
    </w:p>
    <w:p>
      <w:pPr>
        <w:numPr>
          <w:ilvl w:val="2"/>
          <w:numId w:val="900"/>
        </w:numPr>
        <w:spacing w:before="0" w:after="0"/>
      </w:pPr>
      <w:r>
        <w:t>Three-Dimensional Case</w:t>
      </w:r>
    </w:p>
    <w:p>
      <w:pPr>
        <w:numPr>
          <w:ilvl w:val="2"/>
          <w:numId w:val="900"/>
        </w:numPr>
        <w:spacing w:before="0" w:after="0"/>
      </w:pPr>
      <w:r>
        <w:t>Energy Dependence</w:t>
      </w:r>
    </w:p>
    <w:p>
      <w:pPr>
        <w:numPr>
          <w:ilvl w:val="2"/>
          <w:numId w:val="900"/>
        </w:numPr>
        <w:spacing w:before="0" w:after="0"/>
      </w:pPr>
      <w:r>
        <w:t>Fermi Surface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2"/>
          <w:numId w:val="900"/>
        </w:numPr>
        <w:spacing w:before="0" w:after="0"/>
      </w:pPr>
      <w:r>
        <w:t>Electronic Heat Capacity</w:t>
      </w:r>
    </w:p>
    <w:p>
      <w:pPr>
        <w:numPr>
          <w:ilvl w:val="3"/>
          <w:numId w:val="900"/>
        </w:numPr>
        <w:spacing w:before="0" w:after="0"/>
      </w:pPr>
      <w:r>
        <w:t>Low Temperature Expansion</w:t>
      </w:r>
    </w:p>
    <w:p>
      <w:pPr>
        <w:numPr>
          <w:ilvl w:val="3"/>
          <w:numId w:val="900"/>
        </w:numPr>
        <w:spacing w:before="0" w:after="0"/>
      </w:pPr>
      <w:r>
        <w:t>Sommerfeld Coefficient</w:t>
      </w:r>
    </w:p>
    <w:p>
      <w:pPr>
        <w:numPr>
          <w:ilvl w:val="2"/>
          <w:numId w:val="900"/>
        </w:numPr>
        <w:spacing w:before="0" w:after="0"/>
      </w:pPr>
      <w:r>
        <w:t>Electronic Contribution to Thermal Expansion</w:t>
      </w:r>
    </w:p>
    <w:p>
      <w:pPr>
        <w:numPr>
          <w:ilvl w:val="1"/>
          <w:numId w:val="900"/>
        </w:numPr>
        <w:spacing w:before="0" w:after="0"/>
      </w:pPr>
      <w:r>
        <w:t>Transport Properties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3"/>
          <w:numId w:val="900"/>
        </w:numPr>
        <w:spacing w:before="0" w:after="0"/>
      </w:pPr>
      <w:r>
        <w:t>Quantum Corrections</w:t>
      </w:r>
    </w:p>
    <w:p>
      <w:pPr>
        <w:numPr>
          <w:ilvl w:val="3"/>
          <w:numId w:val="900"/>
        </w:numPr>
        <w:spacing w:before="0" w:after="0"/>
      </w:pPr>
      <w:r>
        <w:t>Matthiessen's Rule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Electronic Contribution</w:t>
      </w:r>
    </w:p>
    <w:p>
      <w:pPr>
        <w:numPr>
          <w:ilvl w:val="3"/>
          <w:numId w:val="900"/>
        </w:numPr>
        <w:spacing w:before="0" w:after="0"/>
      </w:pPr>
      <w:r>
        <w:t>Wiedemann-Franz Law Modifications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Pauli Paramagnetism</w:t>
      </w:r>
    </w:p>
    <w:p>
      <w:pPr>
        <w:numPr>
          <w:ilvl w:val="2"/>
          <w:numId w:val="900"/>
        </w:numPr>
        <w:spacing w:before="0" w:after="0"/>
      </w:pPr>
      <w:r>
        <w:t>Landau Diamagnetism</w:t>
      </w:r>
    </w:p>
    <w:p>
      <w:pPr>
        <w:numPr>
          <w:ilvl w:val="2"/>
          <w:numId w:val="900"/>
        </w:numPr>
        <w:spacing w:before="0" w:after="0"/>
      </w:pPr>
      <w:r>
        <w:t>de Haas-van Alphen Effect</w:t>
      </w:r>
    </w:p>
    <w:p>
      <w:pPr>
        <w:pStyle w:val="Heading1"/>
      </w:pPr>
      <w:r>
        <w:t>Band Theory of Solids</w:t>
      </w:r>
    </w:p>
    <w:p>
      <w:pPr>
        <w:numPr>
          <w:ilvl w:val="0"/>
          <w:numId w:val="900"/>
        </w:numPr>
        <w:spacing w:before="0" w:after="0"/>
      </w:pPr>
      <w:r>
        <w:t>Bloch's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Bloch Functions</w:t>
      </w:r>
    </w:p>
    <w:p>
      <w:pPr>
        <w:numPr>
          <w:ilvl w:val="1"/>
          <w:numId w:val="900"/>
        </w:numPr>
        <w:spacing w:before="0" w:after="0"/>
      </w:pPr>
      <w:r>
        <w:t>Crystal Momentum</w:t>
      </w:r>
    </w:p>
    <w:p>
      <w:pPr>
        <w:numPr>
          <w:ilvl w:val="1"/>
          <w:numId w:val="900"/>
        </w:numPr>
        <w:spacing w:before="0" w:after="0"/>
      </w:pPr>
      <w:r>
        <w:t>Reduced Zone Scheme</w:t>
      </w:r>
    </w:p>
    <w:p>
      <w:pPr>
        <w:numPr>
          <w:ilvl w:val="0"/>
          <w:numId w:val="900"/>
        </w:numPr>
        <w:spacing w:before="0" w:after="0"/>
      </w:pPr>
      <w:r>
        <w:t>Nearly Free Electron Model</w:t>
      </w:r>
    </w:p>
    <w:p>
      <w:pPr>
        <w:numPr>
          <w:ilvl w:val="1"/>
          <w:numId w:val="900"/>
        </w:numPr>
        <w:spacing w:before="0" w:after="0"/>
      </w:pPr>
      <w:r>
        <w:t>Weak Periodic Potential</w:t>
      </w:r>
    </w:p>
    <w:p>
      <w:pPr>
        <w:numPr>
          <w:ilvl w:val="1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Energy Gaps at Zone Boundaries</w:t>
      </w:r>
    </w:p>
    <w:p>
      <w:pPr>
        <w:numPr>
          <w:ilvl w:val="1"/>
          <w:numId w:val="900"/>
        </w:numPr>
        <w:spacing w:before="0" w:after="0"/>
      </w:pPr>
      <w:r>
        <w:t>Bragg Reflection</w:t>
      </w:r>
    </w:p>
    <w:p>
      <w:pPr>
        <w:numPr>
          <w:ilvl w:val="1"/>
          <w:numId w:val="900"/>
        </w:numPr>
        <w:spacing w:before="0" w:after="0"/>
      </w:pPr>
      <w:r>
        <w:t>Extended Zone Scheme</w:t>
      </w:r>
    </w:p>
    <w:p>
      <w:pPr>
        <w:numPr>
          <w:ilvl w:val="0"/>
          <w:numId w:val="900"/>
        </w:numPr>
        <w:spacing w:before="0" w:after="0"/>
      </w:pPr>
      <w:r>
        <w:t>Tight-Binding Model</w:t>
      </w:r>
    </w:p>
    <w:p>
      <w:pPr>
        <w:numPr>
          <w:ilvl w:val="1"/>
          <w:numId w:val="900"/>
        </w:numPr>
        <w:spacing w:before="0" w:after="0"/>
      </w:pPr>
      <w:r>
        <w:t>Linear Combination of Atomic Orbitals</w:t>
      </w:r>
    </w:p>
    <w:p>
      <w:pPr>
        <w:numPr>
          <w:ilvl w:val="1"/>
          <w:numId w:val="900"/>
        </w:numPr>
        <w:spacing w:before="0" w:after="0"/>
      </w:pPr>
      <w:r>
        <w:t>Overlap Integrals</w:t>
      </w:r>
    </w:p>
    <w:p>
      <w:pPr>
        <w:numPr>
          <w:ilvl w:val="1"/>
          <w:numId w:val="900"/>
        </w:numPr>
        <w:spacing w:before="0" w:after="0"/>
      </w:pPr>
      <w:r>
        <w:t>Transfer Integrals</w:t>
      </w:r>
    </w:p>
    <w:p>
      <w:pPr>
        <w:numPr>
          <w:ilvl w:val="1"/>
          <w:numId w:val="900"/>
        </w:numPr>
        <w:spacing w:before="0" w:after="0"/>
      </w:pPr>
      <w:r>
        <w:t>Band Formation</w:t>
      </w:r>
    </w:p>
    <w:p>
      <w:pPr>
        <w:numPr>
          <w:ilvl w:val="1"/>
          <w:numId w:val="900"/>
        </w:numPr>
        <w:spacing w:before="0" w:after="0"/>
      </w:pPr>
      <w:r>
        <w:t>Bandwidth and Hopping</w:t>
      </w:r>
    </w:p>
    <w:p>
      <w:pPr>
        <w:numPr>
          <w:ilvl w:val="1"/>
          <w:numId w:val="900"/>
        </w:numPr>
        <w:spacing w:before="0" w:after="0"/>
      </w:pPr>
      <w:r>
        <w:t>Applications to Simple Systems</w:t>
      </w:r>
    </w:p>
    <w:p>
      <w:pPr>
        <w:numPr>
          <w:ilvl w:val="0"/>
          <w:numId w:val="900"/>
        </w:numPr>
        <w:spacing w:before="0" w:after="0"/>
      </w:pPr>
      <w:r>
        <w:t>Kronig-Penney Model</w:t>
      </w:r>
    </w:p>
    <w:p>
      <w:pPr>
        <w:numPr>
          <w:ilvl w:val="1"/>
          <w:numId w:val="900"/>
        </w:numPr>
        <w:spacing w:before="0" w:after="0"/>
      </w:pPr>
      <w:r>
        <w:t>One-Dimensional Periodic Potential</w:t>
      </w:r>
    </w:p>
    <w:p>
      <w:pPr>
        <w:numPr>
          <w:ilvl w:val="1"/>
          <w:numId w:val="900"/>
        </w:numPr>
        <w:spacing w:before="0" w:after="0"/>
      </w:pPr>
      <w:r>
        <w:t>Delta Function Potential</w:t>
      </w:r>
    </w:p>
    <w:p>
      <w:pPr>
        <w:numPr>
          <w:ilvl w:val="1"/>
          <w:numId w:val="900"/>
        </w:numPr>
        <w:spacing w:before="0" w:after="0"/>
      </w:pPr>
      <w:r>
        <w:t>Transcendental Equation</w:t>
      </w:r>
    </w:p>
    <w:p>
      <w:pPr>
        <w:numPr>
          <w:ilvl w:val="1"/>
          <w:numId w:val="900"/>
        </w:numPr>
        <w:spacing w:before="0" w:after="0"/>
      </w:pPr>
      <w:r>
        <w:t>Allowed and Forbidden Bands</w:t>
      </w:r>
    </w:p>
    <w:p>
      <w:pPr>
        <w:numPr>
          <w:ilvl w:val="0"/>
          <w:numId w:val="900"/>
        </w:numPr>
        <w:spacing w:before="0" w:after="0"/>
      </w:pPr>
      <w:r>
        <w:t>Band Structure Calculations</w:t>
      </w:r>
    </w:p>
    <w:p>
      <w:pPr>
        <w:numPr>
          <w:ilvl w:val="1"/>
          <w:numId w:val="900"/>
        </w:numPr>
        <w:spacing w:before="0" w:after="0"/>
      </w:pPr>
      <w:r>
        <w:t>Pseudopotential Method</w:t>
      </w:r>
    </w:p>
    <w:p>
      <w:pPr>
        <w:numPr>
          <w:ilvl w:val="1"/>
          <w:numId w:val="900"/>
        </w:numPr>
        <w:spacing w:before="0" w:after="0"/>
      </w:pPr>
      <w:r>
        <w:t>Augmented Plane Wave Method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1"/>
          <w:numId w:val="900"/>
        </w:numPr>
        <w:spacing w:before="0" w:after="0"/>
      </w:pPr>
      <w:r>
        <w:t>k·p Method</w:t>
      </w:r>
    </w:p>
    <w:p>
      <w:pPr>
        <w:numPr>
          <w:ilvl w:val="0"/>
          <w:numId w:val="900"/>
        </w:numPr>
        <w:spacing w:before="0" w:after="0"/>
      </w:pPr>
      <w:r>
        <w:t>Classification of Solids</w:t>
      </w:r>
    </w:p>
    <w:p>
      <w:pPr>
        <w:numPr>
          <w:ilvl w:val="1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Partially Filled Bands</w:t>
      </w:r>
    </w:p>
    <w:p>
      <w:pPr>
        <w:numPr>
          <w:ilvl w:val="2"/>
          <w:numId w:val="900"/>
        </w:numPr>
        <w:spacing w:before="0" w:after="0"/>
      </w:pPr>
      <w:r>
        <w:t>Fermi Surface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1"/>
          <w:numId w:val="900"/>
        </w:numPr>
        <w:spacing w:before="0" w:after="0"/>
      </w:pPr>
      <w:r>
        <w:t>Insulators</w:t>
      </w:r>
    </w:p>
    <w:p>
      <w:pPr>
        <w:numPr>
          <w:ilvl w:val="2"/>
          <w:numId w:val="900"/>
        </w:numPr>
        <w:spacing w:before="0" w:after="0"/>
      </w:pPr>
      <w:r>
        <w:t>Filled Valence Band</w:t>
      </w:r>
    </w:p>
    <w:p>
      <w:pPr>
        <w:numPr>
          <w:ilvl w:val="2"/>
          <w:numId w:val="900"/>
        </w:numPr>
        <w:spacing w:before="0" w:after="0"/>
      </w:pPr>
      <w:r>
        <w:t>Empty Conduction Band</w:t>
      </w:r>
    </w:p>
    <w:p>
      <w:pPr>
        <w:numPr>
          <w:ilvl w:val="2"/>
          <w:numId w:val="900"/>
        </w:numPr>
        <w:spacing w:before="0" w:after="0"/>
      </w:pPr>
      <w:r>
        <w:t>Large Band Gap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Small Band Gap</w:t>
      </w:r>
    </w:p>
    <w:p>
      <w:pPr>
        <w:numPr>
          <w:ilvl w:val="2"/>
          <w:numId w:val="900"/>
        </w:numPr>
        <w:spacing w:before="0" w:after="0"/>
      </w:pPr>
      <w:r>
        <w:t>Temperature-Dependent Properties</w:t>
      </w:r>
    </w:p>
    <w:p>
      <w:pPr>
        <w:numPr>
          <w:ilvl w:val="1"/>
          <w:numId w:val="900"/>
        </w:numPr>
        <w:spacing w:before="0" w:after="0"/>
      </w:pPr>
      <w:r>
        <w:t>Semimetals</w:t>
      </w:r>
    </w:p>
    <w:p>
      <w:pPr>
        <w:numPr>
          <w:ilvl w:val="2"/>
          <w:numId w:val="900"/>
        </w:numPr>
        <w:spacing w:before="0" w:after="0"/>
      </w:pPr>
      <w:r>
        <w:t>Small Overlap of Bands</w:t>
      </w:r>
    </w:p>
    <w:p>
      <w:pPr>
        <w:pStyle w:val="Heading1"/>
      </w:pPr>
      <w:r>
        <w:t>Semiconductor Physics</w:t>
      </w:r>
    </w:p>
    <w:p>
      <w:pPr>
        <w:numPr>
          <w:ilvl w:val="0"/>
          <w:numId w:val="900"/>
        </w:numPr>
        <w:spacing w:before="0" w:after="0"/>
      </w:pPr>
      <w:r>
        <w:t>Intrinsic Semiconductors</w:t>
      </w:r>
    </w:p>
    <w:p>
      <w:pPr>
        <w:numPr>
          <w:ilvl w:val="1"/>
          <w:numId w:val="900"/>
        </w:numPr>
        <w:spacing w:before="0" w:after="0"/>
      </w:pPr>
      <w:r>
        <w:t>Band Structure</w:t>
      </w:r>
    </w:p>
    <w:p>
      <w:pPr>
        <w:numPr>
          <w:ilvl w:val="2"/>
          <w:numId w:val="900"/>
        </w:numPr>
        <w:spacing w:before="0" w:after="0"/>
      </w:pPr>
      <w:r>
        <w:t>Valence Band</w:t>
      </w:r>
    </w:p>
    <w:p>
      <w:pPr>
        <w:numPr>
          <w:ilvl w:val="2"/>
          <w:numId w:val="900"/>
        </w:numPr>
        <w:spacing w:before="0" w:after="0"/>
      </w:pPr>
      <w:r>
        <w:t>Conduction Band</w:t>
      </w:r>
    </w:p>
    <w:p>
      <w:pPr>
        <w:numPr>
          <w:ilvl w:val="2"/>
          <w:numId w:val="900"/>
        </w:numPr>
        <w:spacing w:before="0" w:after="0"/>
      </w:pPr>
      <w:r>
        <w:t>Band Gap Energy</w:t>
      </w:r>
    </w:p>
    <w:p>
      <w:pPr>
        <w:numPr>
          <w:ilvl w:val="1"/>
          <w:numId w:val="900"/>
        </w:numPr>
        <w:spacing w:before="0" w:after="0"/>
      </w:pPr>
      <w:r>
        <w:t>Charge Carriers</w:t>
      </w:r>
    </w:p>
    <w:p>
      <w:pPr>
        <w:numPr>
          <w:ilvl w:val="2"/>
          <w:numId w:val="900"/>
        </w:numPr>
        <w:spacing w:before="0" w:after="0"/>
      </w:pPr>
      <w:r>
        <w:t>Electrons in Conduction Band</w:t>
      </w:r>
    </w:p>
    <w:p>
      <w:pPr>
        <w:numPr>
          <w:ilvl w:val="2"/>
          <w:numId w:val="900"/>
        </w:numPr>
        <w:spacing w:before="0" w:after="0"/>
      </w:pPr>
      <w:r>
        <w:t>Holes in Valence Band</w:t>
      </w:r>
    </w:p>
    <w:p>
      <w:pPr>
        <w:numPr>
          <w:ilvl w:val="2"/>
          <w:numId w:val="900"/>
        </w:numPr>
        <w:spacing w:before="0" w:after="0"/>
      </w:pPr>
      <w:r>
        <w:t>Effective Mass Concept</w:t>
      </w:r>
    </w:p>
    <w:p>
      <w:pPr>
        <w:numPr>
          <w:ilvl w:val="1"/>
          <w:numId w:val="900"/>
        </w:numPr>
        <w:spacing w:before="0" w:after="0"/>
      </w:pPr>
      <w:r>
        <w:t>Carrier Concentrations</w:t>
      </w:r>
    </w:p>
    <w:p>
      <w:pPr>
        <w:numPr>
          <w:ilvl w:val="2"/>
          <w:numId w:val="900"/>
        </w:numPr>
        <w:spacing w:before="0" w:after="0"/>
      </w:pPr>
      <w:r>
        <w:t>Intrinsic Carrier Density</w:t>
      </w:r>
    </w:p>
    <w:p>
      <w:pPr>
        <w:numPr>
          <w:ilvl w:val="2"/>
          <w:numId w:val="900"/>
        </w:numPr>
        <w:spacing w:before="0" w:after="0"/>
      </w:pPr>
      <w:r>
        <w:t>Mass Action Law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Fermi Level</w:t>
      </w:r>
    </w:p>
    <w:p>
      <w:pPr>
        <w:numPr>
          <w:ilvl w:val="2"/>
          <w:numId w:val="900"/>
        </w:numPr>
        <w:spacing w:before="0" w:after="0"/>
      </w:pPr>
      <w:r>
        <w:t>Intrinsic Fermi Level</w:t>
      </w:r>
    </w:p>
    <w:p>
      <w:pPr>
        <w:numPr>
          <w:ilvl w:val="2"/>
          <w:numId w:val="900"/>
        </w:numPr>
        <w:spacing w:before="0" w:after="0"/>
      </w:pPr>
      <w:r>
        <w:t>Position in Band Gap</w:t>
      </w:r>
    </w:p>
    <w:p>
      <w:pPr>
        <w:numPr>
          <w:ilvl w:val="0"/>
          <w:numId w:val="900"/>
        </w:numPr>
        <w:spacing w:before="0" w:after="0"/>
      </w:pPr>
      <w:r>
        <w:t>Extrinsic Semiconductors</w:t>
      </w:r>
    </w:p>
    <w:p>
      <w:pPr>
        <w:numPr>
          <w:ilvl w:val="1"/>
          <w:numId w:val="900"/>
        </w:numPr>
        <w:spacing w:before="0" w:after="0"/>
      </w:pPr>
      <w:r>
        <w:t>n-type Doping</w:t>
      </w:r>
    </w:p>
    <w:p>
      <w:pPr>
        <w:numPr>
          <w:ilvl w:val="2"/>
          <w:numId w:val="900"/>
        </w:numPr>
        <w:spacing w:before="0" w:after="0"/>
      </w:pPr>
      <w:r>
        <w:t>Donor Atoms</w:t>
      </w:r>
    </w:p>
    <w:p>
      <w:pPr>
        <w:numPr>
          <w:ilvl w:val="2"/>
          <w:numId w:val="900"/>
        </w:numPr>
        <w:spacing w:before="0" w:after="0"/>
      </w:pPr>
      <w:r>
        <w:t>Donor Energy Levels</w:t>
      </w:r>
    </w:p>
    <w:p>
      <w:pPr>
        <w:numPr>
          <w:ilvl w:val="2"/>
          <w:numId w:val="900"/>
        </w:numPr>
        <w:spacing w:before="0" w:after="0"/>
      </w:pPr>
      <w:r>
        <w:t>Electron Concentration</w:t>
      </w:r>
    </w:p>
    <w:p>
      <w:pPr>
        <w:numPr>
          <w:ilvl w:val="1"/>
          <w:numId w:val="900"/>
        </w:numPr>
        <w:spacing w:before="0" w:after="0"/>
      </w:pPr>
      <w:r>
        <w:t>p-type Doping</w:t>
      </w:r>
    </w:p>
    <w:p>
      <w:pPr>
        <w:numPr>
          <w:ilvl w:val="2"/>
          <w:numId w:val="900"/>
        </w:numPr>
        <w:spacing w:before="0" w:after="0"/>
      </w:pPr>
      <w:r>
        <w:t>Acceptor Atoms</w:t>
      </w:r>
    </w:p>
    <w:p>
      <w:pPr>
        <w:numPr>
          <w:ilvl w:val="2"/>
          <w:numId w:val="900"/>
        </w:numPr>
        <w:spacing w:before="0" w:after="0"/>
      </w:pPr>
      <w:r>
        <w:t>Acceptor Energy Levels</w:t>
      </w:r>
    </w:p>
    <w:p>
      <w:pPr>
        <w:numPr>
          <w:ilvl w:val="2"/>
          <w:numId w:val="900"/>
        </w:numPr>
        <w:spacing w:before="0" w:after="0"/>
      </w:pPr>
      <w:r>
        <w:t>Hole Concentration</w:t>
      </w:r>
    </w:p>
    <w:p>
      <w:pPr>
        <w:numPr>
          <w:ilvl w:val="1"/>
          <w:numId w:val="900"/>
        </w:numPr>
        <w:spacing w:before="0" w:after="0"/>
      </w:pPr>
      <w:r>
        <w:t>Compensation</w:t>
      </w:r>
    </w:p>
    <w:p>
      <w:pPr>
        <w:numPr>
          <w:ilvl w:val="2"/>
          <w:numId w:val="900"/>
        </w:numPr>
        <w:spacing w:before="0" w:after="0"/>
      </w:pPr>
      <w:r>
        <w:t>Simultaneous Doping</w:t>
      </w:r>
    </w:p>
    <w:p>
      <w:pPr>
        <w:numPr>
          <w:ilvl w:val="2"/>
          <w:numId w:val="900"/>
        </w:numPr>
        <w:spacing w:before="0" w:after="0"/>
      </w:pPr>
      <w:r>
        <w:t>Net Carrier Concentration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Freeze-out Region</w:t>
      </w:r>
    </w:p>
    <w:p>
      <w:pPr>
        <w:numPr>
          <w:ilvl w:val="2"/>
          <w:numId w:val="900"/>
        </w:numPr>
        <w:spacing w:before="0" w:after="0"/>
      </w:pPr>
      <w:r>
        <w:t>Extrinsic Region</w:t>
      </w:r>
    </w:p>
    <w:p>
      <w:pPr>
        <w:numPr>
          <w:ilvl w:val="2"/>
          <w:numId w:val="900"/>
        </w:numPr>
        <w:spacing w:before="0" w:after="0"/>
      </w:pPr>
      <w:r>
        <w:t>Intrinsic Region</w:t>
      </w:r>
    </w:p>
    <w:p>
      <w:pPr>
        <w:numPr>
          <w:ilvl w:val="0"/>
          <w:numId w:val="900"/>
        </w:numPr>
        <w:spacing w:before="0" w:after="0"/>
      </w:pPr>
      <w:r>
        <w:t>Carrier Transport</w:t>
      </w:r>
    </w:p>
    <w:p>
      <w:pPr>
        <w:numPr>
          <w:ilvl w:val="1"/>
          <w:numId w:val="900"/>
        </w:numPr>
        <w:spacing w:before="0" w:after="0"/>
      </w:pPr>
      <w:r>
        <w:t>Drift Transport</w:t>
      </w:r>
    </w:p>
    <w:p>
      <w:pPr>
        <w:numPr>
          <w:ilvl w:val="2"/>
          <w:numId w:val="900"/>
        </w:numPr>
        <w:spacing w:before="0" w:after="0"/>
      </w:pPr>
      <w:r>
        <w:t>Mobility</w:t>
      </w:r>
    </w:p>
    <w:p>
      <w:pPr>
        <w:numPr>
          <w:ilvl w:val="2"/>
          <w:numId w:val="900"/>
        </w:numPr>
        <w:spacing w:before="0" w:after="0"/>
      </w:pPr>
      <w:r>
        <w:t>Scattering Mechanisms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Diffusion Transport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1"/>
          <w:numId w:val="900"/>
        </w:numPr>
        <w:spacing w:before="0" w:after="0"/>
      </w:pPr>
      <w:r>
        <w:t>Einstein Relation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1"/>
          <w:numId w:val="900"/>
        </w:numPr>
        <w:spacing w:before="0" w:after="0"/>
      </w:pPr>
      <w:r>
        <w:t>Recombination and Generation</w:t>
      </w:r>
    </w:p>
    <w:p>
      <w:pPr>
        <w:numPr>
          <w:ilvl w:val="2"/>
          <w:numId w:val="900"/>
        </w:numPr>
        <w:spacing w:before="0" w:after="0"/>
      </w:pPr>
      <w:r>
        <w:t>Direct Recombination</w:t>
      </w:r>
    </w:p>
    <w:p>
      <w:pPr>
        <w:numPr>
          <w:ilvl w:val="2"/>
          <w:numId w:val="900"/>
        </w:numPr>
        <w:spacing w:before="0" w:after="0"/>
      </w:pPr>
      <w:r>
        <w:t>Indirect Recombination</w:t>
      </w:r>
    </w:p>
    <w:p>
      <w:pPr>
        <w:numPr>
          <w:ilvl w:val="2"/>
          <w:numId w:val="900"/>
        </w:numPr>
        <w:spacing w:before="0" w:after="0"/>
      </w:pPr>
      <w:r>
        <w:t>Shockley-Read-Hall Statistics</w:t>
      </w:r>
    </w:p>
    <w:p>
      <w:pPr>
        <w:numPr>
          <w:ilvl w:val="0"/>
          <w:numId w:val="900"/>
        </w:numPr>
        <w:spacing w:before="0" w:after="0"/>
      </w:pPr>
      <w:r>
        <w:t>p-n Junction</w:t>
      </w:r>
    </w:p>
    <w:p>
      <w:pPr>
        <w:numPr>
          <w:ilvl w:val="1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Diffusion of Carriers</w:t>
      </w:r>
    </w:p>
    <w:p>
      <w:pPr>
        <w:numPr>
          <w:ilvl w:val="2"/>
          <w:numId w:val="900"/>
        </w:numPr>
        <w:spacing w:before="0" w:after="0"/>
      </w:pPr>
      <w:r>
        <w:t>Built-in Electric Field</w:t>
      </w:r>
    </w:p>
    <w:p>
      <w:pPr>
        <w:numPr>
          <w:ilvl w:val="2"/>
          <w:numId w:val="900"/>
        </w:numPr>
        <w:spacing w:before="0" w:after="0"/>
      </w:pPr>
      <w:r>
        <w:t>Depletion Region</w:t>
      </w:r>
    </w:p>
    <w:p>
      <w:pPr>
        <w:numPr>
          <w:ilvl w:val="1"/>
          <w:numId w:val="900"/>
        </w:numPr>
        <w:spacing w:before="0" w:after="0"/>
      </w:pPr>
      <w:r>
        <w:t>Equilibrium Properties</w:t>
      </w:r>
    </w:p>
    <w:p>
      <w:pPr>
        <w:numPr>
          <w:ilvl w:val="2"/>
          <w:numId w:val="900"/>
        </w:numPr>
        <w:spacing w:before="0" w:after="0"/>
      </w:pPr>
      <w:r>
        <w:t>Contact Potential</w:t>
      </w:r>
    </w:p>
    <w:p>
      <w:pPr>
        <w:numPr>
          <w:ilvl w:val="2"/>
          <w:numId w:val="900"/>
        </w:numPr>
        <w:spacing w:before="0" w:after="0"/>
      </w:pPr>
      <w:r>
        <w:t>Depletion Width</w:t>
      </w:r>
    </w:p>
    <w:p>
      <w:pPr>
        <w:numPr>
          <w:ilvl w:val="2"/>
          <w:numId w:val="900"/>
        </w:numPr>
        <w:spacing w:before="0" w:after="0"/>
      </w:pPr>
      <w:r>
        <w:t>Capacitance</w:t>
      </w:r>
    </w:p>
    <w:p>
      <w:pPr>
        <w:numPr>
          <w:ilvl w:val="1"/>
          <w:numId w:val="900"/>
        </w:numPr>
        <w:spacing w:before="0" w:after="0"/>
      </w:pPr>
      <w:r>
        <w:t>Forward and Reverse Bias</w:t>
      </w:r>
    </w:p>
    <w:p>
      <w:pPr>
        <w:numPr>
          <w:ilvl w:val="2"/>
          <w:numId w:val="900"/>
        </w:numPr>
        <w:spacing w:before="0" w:after="0"/>
      </w:pPr>
      <w:r>
        <w:t>Current-Voltage Characteristics</w:t>
      </w:r>
    </w:p>
    <w:p>
      <w:pPr>
        <w:numPr>
          <w:ilvl w:val="2"/>
          <w:numId w:val="900"/>
        </w:numPr>
        <w:spacing w:before="0" w:after="0"/>
      </w:pPr>
      <w:r>
        <w:t>Diode Equation</w:t>
      </w:r>
    </w:p>
    <w:p>
      <w:pPr>
        <w:numPr>
          <w:ilvl w:val="2"/>
          <w:numId w:val="900"/>
        </w:numPr>
        <w:spacing w:before="0" w:after="0"/>
      </w:pPr>
      <w:r>
        <w:t>Breakdown Mechanisms</w:t>
      </w:r>
    </w:p>
    <w:p>
      <w:pPr>
        <w:numPr>
          <w:ilvl w:val="0"/>
          <w:numId w:val="900"/>
        </w:numPr>
        <w:spacing w:before="0" w:after="0"/>
      </w:pPr>
      <w:r>
        <w:t>Semiconductor Devices</w:t>
      </w:r>
    </w:p>
    <w:p>
      <w:pPr>
        <w:numPr>
          <w:ilvl w:val="1"/>
          <w:numId w:val="900"/>
        </w:numPr>
        <w:spacing w:before="0" w:after="0"/>
      </w:pPr>
      <w:r>
        <w:t>Diodes</w:t>
      </w:r>
    </w:p>
    <w:p>
      <w:pPr>
        <w:numPr>
          <w:ilvl w:val="2"/>
          <w:numId w:val="900"/>
        </w:numPr>
        <w:spacing w:before="0" w:after="0"/>
      </w:pPr>
      <w:r>
        <w:t>p-n Junction Diode</w:t>
      </w:r>
    </w:p>
    <w:p>
      <w:pPr>
        <w:numPr>
          <w:ilvl w:val="2"/>
          <w:numId w:val="900"/>
        </w:numPr>
        <w:spacing w:before="0" w:after="0"/>
      </w:pPr>
      <w:r>
        <w:t>Schottky Diode</w:t>
      </w:r>
    </w:p>
    <w:p>
      <w:pPr>
        <w:numPr>
          <w:ilvl w:val="2"/>
          <w:numId w:val="900"/>
        </w:numPr>
        <w:spacing w:before="0" w:after="0"/>
      </w:pPr>
      <w:r>
        <w:t>Zener Diode</w:t>
      </w:r>
    </w:p>
    <w:p>
      <w:pPr>
        <w:numPr>
          <w:ilvl w:val="2"/>
          <w:numId w:val="900"/>
        </w:numPr>
        <w:spacing w:before="0" w:after="0"/>
      </w:pPr>
      <w:r>
        <w:t>Light-Emitting Diode</w:t>
      </w:r>
    </w:p>
    <w:p>
      <w:pPr>
        <w:numPr>
          <w:ilvl w:val="2"/>
          <w:numId w:val="900"/>
        </w:numPr>
        <w:spacing w:before="0" w:after="0"/>
      </w:pPr>
      <w:r>
        <w:t>Photodiode</w:t>
      </w:r>
    </w:p>
    <w:p>
      <w:pPr>
        <w:numPr>
          <w:ilvl w:val="1"/>
          <w:numId w:val="900"/>
        </w:numPr>
        <w:spacing w:before="0" w:after="0"/>
      </w:pPr>
      <w:r>
        <w:t>Bipolar Junction Transistor</w:t>
      </w:r>
    </w:p>
    <w:p>
      <w:pPr>
        <w:numPr>
          <w:ilvl w:val="2"/>
          <w:numId w:val="900"/>
        </w:numPr>
        <w:spacing w:before="0" w:after="0"/>
      </w:pPr>
      <w:r>
        <w:t>npn and pnp Structures</w:t>
      </w:r>
    </w:p>
    <w:p>
      <w:pPr>
        <w:numPr>
          <w:ilvl w:val="2"/>
          <w:numId w:val="900"/>
        </w:numPr>
        <w:spacing w:before="0" w:after="0"/>
      </w:pPr>
      <w:r>
        <w:t>Current Amplification</w:t>
      </w:r>
    </w:p>
    <w:p>
      <w:pPr>
        <w:numPr>
          <w:ilvl w:val="2"/>
          <w:numId w:val="900"/>
        </w:numPr>
        <w:spacing w:before="0" w:after="0"/>
      </w:pPr>
      <w:r>
        <w:t>Operating Modes</w:t>
      </w:r>
    </w:p>
    <w:p>
      <w:pPr>
        <w:numPr>
          <w:ilvl w:val="1"/>
          <w:numId w:val="900"/>
        </w:numPr>
        <w:spacing w:before="0" w:after="0"/>
      </w:pPr>
      <w:r>
        <w:t>Field-Effect Transistors</w:t>
      </w:r>
    </w:p>
    <w:p>
      <w:pPr>
        <w:numPr>
          <w:ilvl w:val="2"/>
          <w:numId w:val="900"/>
        </w:numPr>
        <w:spacing w:before="0" w:after="0"/>
      </w:pPr>
      <w:r>
        <w:t>Junction FET</w:t>
      </w:r>
    </w:p>
    <w:p>
      <w:pPr>
        <w:numPr>
          <w:ilvl w:val="2"/>
          <w:numId w:val="900"/>
        </w:numPr>
        <w:spacing w:before="0" w:after="0"/>
      </w:pPr>
      <w:r>
        <w:t>MOSFET Structure</w:t>
      </w:r>
    </w:p>
    <w:p>
      <w:pPr>
        <w:numPr>
          <w:ilvl w:val="2"/>
          <w:numId w:val="900"/>
        </w:numPr>
        <w:spacing w:before="0" w:after="0"/>
      </w:pPr>
      <w:r>
        <w:t>Threshold Voltage</w:t>
      </w:r>
    </w:p>
    <w:p>
      <w:pPr>
        <w:numPr>
          <w:ilvl w:val="2"/>
          <w:numId w:val="900"/>
        </w:numPr>
        <w:spacing w:before="0" w:after="0"/>
      </w:pPr>
      <w:r>
        <w:t>Channel Formation</w:t>
      </w:r>
    </w:p>
    <w:p>
      <w:pPr>
        <w:numPr>
          <w:ilvl w:val="1"/>
          <w:numId w:val="900"/>
        </w:numPr>
        <w:spacing w:before="0" w:after="0"/>
      </w:pPr>
      <w:r>
        <w:t>Solar Cells</w:t>
      </w:r>
    </w:p>
    <w:p>
      <w:pPr>
        <w:numPr>
          <w:ilvl w:val="2"/>
          <w:numId w:val="900"/>
        </w:numPr>
        <w:spacing w:before="0" w:after="0"/>
      </w:pPr>
      <w:r>
        <w:t>Photovoltaic Effect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Materials and Design</w:t>
      </w:r>
    </w:p>
    <w:p>
      <w:pPr>
        <w:pStyle w:val="Heading1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Electromagnetic Wave Propagation</w:t>
      </w:r>
    </w:p>
    <w:p>
      <w:pPr>
        <w:numPr>
          <w:ilvl w:val="1"/>
          <w:numId w:val="900"/>
        </w:numPr>
        <w:spacing w:before="0" w:after="0"/>
      </w:pPr>
      <w:r>
        <w:t>Maxwell's Equations in Matter</w:t>
      </w:r>
    </w:p>
    <w:p>
      <w:pPr>
        <w:numPr>
          <w:ilvl w:val="1"/>
          <w:numId w:val="900"/>
        </w:numPr>
        <w:spacing w:before="0" w:after="0"/>
      </w:pPr>
      <w:r>
        <w:t>Dielectric Function</w:t>
      </w:r>
    </w:p>
    <w:p>
      <w:pPr>
        <w:numPr>
          <w:ilvl w:val="2"/>
          <w:numId w:val="900"/>
        </w:numPr>
        <w:spacing w:before="0" w:after="0"/>
      </w:pPr>
      <w:r>
        <w:t>Complex Dielectric Constant</w:t>
      </w:r>
    </w:p>
    <w:p>
      <w:pPr>
        <w:numPr>
          <w:ilvl w:val="2"/>
          <w:numId w:val="900"/>
        </w:numPr>
        <w:spacing w:before="0" w:after="0"/>
      </w:pPr>
      <w:r>
        <w:t>Real and Imaginary Parts</w:t>
      </w:r>
    </w:p>
    <w:p>
      <w:pPr>
        <w:numPr>
          <w:ilvl w:val="1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Complex Refractive Index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1"/>
          <w:numId w:val="900"/>
        </w:numPr>
        <w:spacing w:before="0" w:after="0"/>
      </w:pPr>
      <w:r>
        <w:t>Kramers-Kronig Relations</w:t>
      </w:r>
    </w:p>
    <w:p>
      <w:pPr>
        <w:numPr>
          <w:ilvl w:val="2"/>
          <w:numId w:val="900"/>
        </w:numPr>
        <w:spacing w:before="0" w:after="0"/>
      </w:pPr>
      <w:r>
        <w:t>Causality Requirements</w:t>
      </w:r>
    </w:p>
    <w:p>
      <w:pPr>
        <w:numPr>
          <w:ilvl w:val="2"/>
          <w:numId w:val="900"/>
        </w:numPr>
        <w:spacing w:before="0" w:after="0"/>
      </w:pPr>
      <w:r>
        <w:t>Sum Rules</w:t>
      </w:r>
    </w:p>
    <w:p>
      <w:pPr>
        <w:numPr>
          <w:ilvl w:val="0"/>
          <w:numId w:val="900"/>
        </w:numPr>
        <w:spacing w:before="0" w:after="0"/>
      </w:pPr>
      <w:r>
        <w:t>Interband Optical Transitions</w:t>
      </w:r>
    </w:p>
    <w:p>
      <w:pPr>
        <w:numPr>
          <w:ilvl w:val="1"/>
          <w:numId w:val="900"/>
        </w:numPr>
        <w:spacing w:before="0" w:after="0"/>
      </w:pPr>
      <w:r>
        <w:t>Direct Transitions</w:t>
      </w:r>
    </w:p>
    <w:p>
      <w:pPr>
        <w:numPr>
          <w:ilvl w:val="2"/>
          <w:numId w:val="900"/>
        </w:numPr>
        <w:spacing w:before="0" w:after="0"/>
      </w:pPr>
      <w:r>
        <w:t>Vertical Transitions</w:t>
      </w:r>
    </w:p>
    <w:p>
      <w:pPr>
        <w:numPr>
          <w:ilvl w:val="2"/>
          <w:numId w:val="900"/>
        </w:numPr>
        <w:spacing w:before="0" w:after="0"/>
      </w:pPr>
      <w:r>
        <w:t>Joint Density of States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Indirect Transitions</w:t>
      </w:r>
    </w:p>
    <w:p>
      <w:pPr>
        <w:numPr>
          <w:ilvl w:val="2"/>
          <w:numId w:val="900"/>
        </w:numPr>
        <w:spacing w:before="0" w:after="0"/>
      </w:pPr>
      <w:r>
        <w:t>Phonon-Assisted Transitions</w:t>
      </w:r>
    </w:p>
    <w:p>
      <w:pPr>
        <w:numPr>
          <w:ilvl w:val="2"/>
          <w:numId w:val="900"/>
        </w:numPr>
        <w:spacing w:before="0" w:after="0"/>
      </w:pPr>
      <w:r>
        <w:t>Absorption Edge</w:t>
      </w:r>
    </w:p>
    <w:p>
      <w:pPr>
        <w:numPr>
          <w:ilvl w:val="1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Free Carrier Absorption</w:t>
      </w:r>
    </w:p>
    <w:p>
      <w:pPr>
        <w:numPr>
          <w:ilvl w:val="1"/>
          <w:numId w:val="900"/>
        </w:numPr>
        <w:spacing w:before="0" w:after="0"/>
      </w:pPr>
      <w:r>
        <w:t>Drude Model for Optical Properties</w:t>
      </w:r>
    </w:p>
    <w:p>
      <w:pPr>
        <w:numPr>
          <w:ilvl w:val="1"/>
          <w:numId w:val="900"/>
        </w:numPr>
        <w:spacing w:before="0" w:after="0"/>
      </w:pPr>
      <w:r>
        <w:t>Plasma Frequency</w:t>
      </w:r>
    </w:p>
    <w:p>
      <w:pPr>
        <w:numPr>
          <w:ilvl w:val="1"/>
          <w:numId w:val="900"/>
        </w:numPr>
        <w:spacing w:before="0" w:after="0"/>
      </w:pPr>
      <w:r>
        <w:t>Reflectivity of Metals</w:t>
      </w:r>
    </w:p>
    <w:p>
      <w:pPr>
        <w:numPr>
          <w:ilvl w:val="1"/>
          <w:numId w:val="900"/>
        </w:numPr>
        <w:spacing w:before="0" w:after="0"/>
      </w:pPr>
      <w:r>
        <w:t>Skin Depth</w:t>
      </w:r>
    </w:p>
    <w:p>
      <w:pPr>
        <w:numPr>
          <w:ilvl w:val="0"/>
          <w:numId w:val="900"/>
        </w:numPr>
        <w:spacing w:before="0" w:after="0"/>
      </w:pPr>
      <w:r>
        <w:t>Excitons</w:t>
      </w:r>
    </w:p>
    <w:p>
      <w:pPr>
        <w:numPr>
          <w:ilvl w:val="1"/>
          <w:numId w:val="900"/>
        </w:numPr>
        <w:spacing w:before="0" w:after="0"/>
      </w:pPr>
      <w:r>
        <w:t>Bound Electron-Hole Pairs</w:t>
      </w:r>
    </w:p>
    <w:p>
      <w:pPr>
        <w:numPr>
          <w:ilvl w:val="1"/>
          <w:numId w:val="900"/>
        </w:numPr>
        <w:spacing w:before="0" w:after="0"/>
      </w:pPr>
      <w:r>
        <w:t>Wannier Excitons</w:t>
      </w:r>
    </w:p>
    <w:p>
      <w:pPr>
        <w:numPr>
          <w:ilvl w:val="2"/>
          <w:numId w:val="900"/>
        </w:numPr>
        <w:spacing w:before="0" w:after="0"/>
      </w:pPr>
      <w:r>
        <w:t>Hydrogenic Model</w:t>
      </w:r>
    </w:p>
    <w:p>
      <w:pPr>
        <w:numPr>
          <w:ilvl w:val="2"/>
          <w:numId w:val="900"/>
        </w:numPr>
        <w:spacing w:before="0" w:after="0"/>
      </w:pPr>
      <w:r>
        <w:t>Binding Energy</w:t>
      </w:r>
    </w:p>
    <w:p>
      <w:pPr>
        <w:numPr>
          <w:ilvl w:val="2"/>
          <w:numId w:val="900"/>
        </w:numPr>
        <w:spacing w:before="0" w:after="0"/>
      </w:pPr>
      <w:r>
        <w:t>Bohr Radius</w:t>
      </w:r>
    </w:p>
    <w:p>
      <w:pPr>
        <w:numPr>
          <w:ilvl w:val="1"/>
          <w:numId w:val="900"/>
        </w:numPr>
        <w:spacing w:before="0" w:after="0"/>
      </w:pPr>
      <w:r>
        <w:t>Frenkel Excitons</w:t>
      </w:r>
    </w:p>
    <w:p>
      <w:pPr>
        <w:numPr>
          <w:ilvl w:val="2"/>
          <w:numId w:val="900"/>
        </w:numPr>
        <w:spacing w:before="0" w:after="0"/>
      </w:pPr>
      <w:r>
        <w:t>Localized Excitations</w:t>
      </w:r>
    </w:p>
    <w:p>
      <w:pPr>
        <w:numPr>
          <w:ilvl w:val="2"/>
          <w:numId w:val="900"/>
        </w:numPr>
        <w:spacing w:before="0" w:after="0"/>
      </w:pPr>
      <w:r>
        <w:t>Molecular Crystals</w:t>
      </w:r>
    </w:p>
    <w:p>
      <w:pPr>
        <w:numPr>
          <w:ilvl w:val="1"/>
          <w:numId w:val="900"/>
        </w:numPr>
        <w:spacing w:before="0" w:after="0"/>
      </w:pPr>
      <w:r>
        <w:t>Exciton Absorption</w:t>
      </w:r>
    </w:p>
    <w:p>
      <w:pPr>
        <w:numPr>
          <w:ilvl w:val="2"/>
          <w:numId w:val="900"/>
        </w:numPr>
        <w:spacing w:before="0" w:after="0"/>
      </w:pPr>
      <w:r>
        <w:t>Absorption Spectra</w:t>
      </w:r>
    </w:p>
    <w:p>
      <w:pPr>
        <w:numPr>
          <w:ilvl w:val="2"/>
          <w:numId w:val="900"/>
        </w:numPr>
        <w:spacing w:before="0" w:after="0"/>
      </w:pPr>
      <w:r>
        <w:t>Oscillator Strength</w:t>
      </w:r>
    </w:p>
    <w:p>
      <w:pPr>
        <w:numPr>
          <w:ilvl w:val="0"/>
          <w:numId w:val="900"/>
        </w:numPr>
        <w:spacing w:before="0" w:after="0"/>
      </w:pPr>
      <w:r>
        <w:t>Luminescence Phenomena</w:t>
      </w:r>
    </w:p>
    <w:p>
      <w:pPr>
        <w:numPr>
          <w:ilvl w:val="1"/>
          <w:numId w:val="900"/>
        </w:numPr>
        <w:spacing w:before="0" w:after="0"/>
      </w:pPr>
      <w:r>
        <w:t>Photoluminescence</w:t>
      </w:r>
    </w:p>
    <w:p>
      <w:pPr>
        <w:numPr>
          <w:ilvl w:val="2"/>
          <w:numId w:val="900"/>
        </w:numPr>
        <w:spacing w:before="0" w:after="0"/>
      </w:pPr>
      <w:r>
        <w:t>Excitation and Emission</w:t>
      </w:r>
    </w:p>
    <w:p>
      <w:pPr>
        <w:numPr>
          <w:ilvl w:val="2"/>
          <w:numId w:val="900"/>
        </w:numPr>
        <w:spacing w:before="0" w:after="0"/>
      </w:pPr>
      <w:r>
        <w:t>Stokes Shift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Electroluminescence</w:t>
      </w:r>
    </w:p>
    <w:p>
      <w:pPr>
        <w:numPr>
          <w:ilvl w:val="2"/>
          <w:numId w:val="900"/>
        </w:numPr>
        <w:spacing w:before="0" w:after="0"/>
      </w:pPr>
      <w:r>
        <w:t>Injection Luminescence</w:t>
      </w:r>
    </w:p>
    <w:p>
      <w:pPr>
        <w:numPr>
          <w:ilvl w:val="2"/>
          <w:numId w:val="900"/>
        </w:numPr>
        <w:spacing w:before="0" w:after="0"/>
      </w:pPr>
      <w:r>
        <w:t>Impact Excitation</w:t>
      </w:r>
    </w:p>
    <w:p>
      <w:pPr>
        <w:numPr>
          <w:ilvl w:val="1"/>
          <w:numId w:val="900"/>
        </w:numPr>
        <w:spacing w:before="0" w:after="0"/>
      </w:pPr>
      <w:r>
        <w:t>Cathodoluminescence</w:t>
      </w:r>
    </w:p>
    <w:p>
      <w:pPr>
        <w:numPr>
          <w:ilvl w:val="1"/>
          <w:numId w:val="900"/>
        </w:numPr>
        <w:spacing w:before="0" w:after="0"/>
      </w:pPr>
      <w:r>
        <w:t>Thermoluminescence</w:t>
      </w:r>
    </w:p>
    <w:p>
      <w:pPr>
        <w:numPr>
          <w:ilvl w:val="0"/>
          <w:numId w:val="900"/>
        </w:numPr>
        <w:spacing w:before="0" w:after="0"/>
      </w:pPr>
      <w:r>
        <w:t>Collective Excitations</w:t>
      </w:r>
    </w:p>
    <w:p>
      <w:pPr>
        <w:numPr>
          <w:ilvl w:val="1"/>
          <w:numId w:val="900"/>
        </w:numPr>
        <w:spacing w:before="0" w:after="0"/>
      </w:pPr>
      <w:r>
        <w:t>Plasmons</w:t>
      </w:r>
    </w:p>
    <w:p>
      <w:pPr>
        <w:numPr>
          <w:ilvl w:val="2"/>
          <w:numId w:val="900"/>
        </w:numPr>
        <w:spacing w:before="0" w:after="0"/>
      </w:pPr>
      <w:r>
        <w:t>Volume Plasmons</w:t>
      </w:r>
    </w:p>
    <w:p>
      <w:pPr>
        <w:numPr>
          <w:ilvl w:val="2"/>
          <w:numId w:val="900"/>
        </w:numPr>
        <w:spacing w:before="0" w:after="0"/>
      </w:pPr>
      <w:r>
        <w:t>Surface Plasmons</w:t>
      </w:r>
    </w:p>
    <w:p>
      <w:pPr>
        <w:numPr>
          <w:ilvl w:val="2"/>
          <w:numId w:val="900"/>
        </w:numPr>
        <w:spacing w:before="0" w:after="0"/>
      </w:pPr>
      <w:r>
        <w:t>Dispersion Relations</w:t>
      </w:r>
    </w:p>
    <w:p>
      <w:pPr>
        <w:numPr>
          <w:ilvl w:val="1"/>
          <w:numId w:val="900"/>
        </w:numPr>
        <w:spacing w:before="0" w:after="0"/>
      </w:pPr>
      <w:r>
        <w:t>Polaritons</w:t>
      </w:r>
    </w:p>
    <w:p>
      <w:pPr>
        <w:numPr>
          <w:ilvl w:val="2"/>
          <w:numId w:val="900"/>
        </w:numPr>
        <w:spacing w:before="0" w:after="0"/>
      </w:pPr>
      <w:r>
        <w:t>Phonon-Polaritons</w:t>
      </w:r>
    </w:p>
    <w:p>
      <w:pPr>
        <w:numPr>
          <w:ilvl w:val="2"/>
          <w:numId w:val="900"/>
        </w:numPr>
        <w:spacing w:before="0" w:after="0"/>
      </w:pPr>
      <w:r>
        <w:t>Exciton-Polaritons</w:t>
      </w:r>
    </w:p>
    <w:p>
      <w:pPr>
        <w:numPr>
          <w:ilvl w:val="2"/>
          <w:numId w:val="900"/>
        </w:numPr>
        <w:spacing w:before="0" w:after="0"/>
      </w:pPr>
      <w:r>
        <w:t>Mixed Modes</w:t>
      </w:r>
    </w:p>
    <w:p>
      <w:pPr>
        <w:pStyle w:val="Heading1"/>
      </w:pPr>
      <w:r>
        <w:t>Magnetic Properties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Magnetic Moments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Spin Angular Momentum</w:t>
      </w:r>
    </w:p>
    <w:p>
      <w:pPr>
        <w:numPr>
          <w:ilvl w:val="2"/>
          <w:numId w:val="900"/>
        </w:numPr>
        <w:spacing w:before="0" w:after="0"/>
      </w:pPr>
      <w:r>
        <w:t>Magnetic Dipole Moment</w:t>
      </w:r>
    </w:p>
    <w:p>
      <w:pPr>
        <w:numPr>
          <w:ilvl w:val="1"/>
          <w:numId w:val="900"/>
        </w:numPr>
        <w:spacing w:before="0" w:after="0"/>
      </w:pPr>
      <w:r>
        <w:t>Magnetic Fields and Interactions</w:t>
      </w:r>
    </w:p>
    <w:p>
      <w:pPr>
        <w:numPr>
          <w:ilvl w:val="2"/>
          <w:numId w:val="900"/>
        </w:numPr>
        <w:spacing w:before="0" w:after="0"/>
      </w:pPr>
      <w:r>
        <w:t>External Magnetic Field</w:t>
      </w:r>
    </w:p>
    <w:p>
      <w:pPr>
        <w:numPr>
          <w:ilvl w:val="2"/>
          <w:numId w:val="900"/>
        </w:numPr>
        <w:spacing w:before="0" w:after="0"/>
      </w:pPr>
      <w:r>
        <w:t>Internal Magnetic Fields</w:t>
      </w:r>
    </w:p>
    <w:p>
      <w:pPr>
        <w:numPr>
          <w:ilvl w:val="2"/>
          <w:numId w:val="900"/>
        </w:numPr>
        <w:spacing w:before="0" w:after="0"/>
      </w:pPr>
      <w:r>
        <w:t>Zeeman Effect</w:t>
      </w:r>
    </w:p>
    <w:p>
      <w:pPr>
        <w:numPr>
          <w:ilvl w:val="1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Diamagnetism</w:t>
      </w:r>
    </w:p>
    <w:p>
      <w:pPr>
        <w:numPr>
          <w:ilvl w:val="1"/>
          <w:numId w:val="900"/>
        </w:numPr>
        <w:spacing w:before="0" w:after="0"/>
      </w:pPr>
      <w:r>
        <w:t>Larmor Diamagnetism</w:t>
      </w:r>
    </w:p>
    <w:p>
      <w:pPr>
        <w:numPr>
          <w:ilvl w:val="2"/>
          <w:numId w:val="900"/>
        </w:numPr>
        <w:spacing w:before="0" w:after="0"/>
      </w:pPr>
      <w:r>
        <w:t>Classical Theory</w:t>
      </w:r>
    </w:p>
    <w:p>
      <w:pPr>
        <w:numPr>
          <w:ilvl w:val="2"/>
          <w:numId w:val="900"/>
        </w:numPr>
        <w:spacing w:before="0" w:after="0"/>
      </w:pPr>
      <w:r>
        <w:t>Larmor Frequency</w:t>
      </w:r>
    </w:p>
    <w:p>
      <w:pPr>
        <w:numPr>
          <w:ilvl w:val="1"/>
          <w:numId w:val="900"/>
        </w:numPr>
        <w:spacing w:before="0" w:after="0"/>
      </w:pPr>
      <w:r>
        <w:t>Landau Diamagnetism</w:t>
      </w:r>
    </w:p>
    <w:p>
      <w:pPr>
        <w:numPr>
          <w:ilvl w:val="2"/>
          <w:numId w:val="900"/>
        </w:numPr>
        <w:spacing w:before="0" w:after="0"/>
      </w:pPr>
      <w:r>
        <w:t>Quantum Theory</w:t>
      </w:r>
    </w:p>
    <w:p>
      <w:pPr>
        <w:numPr>
          <w:ilvl w:val="2"/>
          <w:numId w:val="900"/>
        </w:numPr>
        <w:spacing w:before="0" w:after="0"/>
      </w:pPr>
      <w:r>
        <w:t>Free Electron Gas</w:t>
      </w:r>
    </w:p>
    <w:p>
      <w:pPr>
        <w:numPr>
          <w:ilvl w:val="2"/>
          <w:numId w:val="900"/>
        </w:numPr>
        <w:spacing w:before="0" w:after="0"/>
      </w:pPr>
      <w:r>
        <w:t>Landau Levels</w:t>
      </w:r>
    </w:p>
    <w:p>
      <w:pPr>
        <w:numPr>
          <w:ilvl w:val="1"/>
          <w:numId w:val="900"/>
        </w:numPr>
        <w:spacing w:before="0" w:after="0"/>
      </w:pPr>
      <w:r>
        <w:t>Perfect Diamagnetism</w:t>
      </w:r>
    </w:p>
    <w:p>
      <w:pPr>
        <w:numPr>
          <w:ilvl w:val="2"/>
          <w:numId w:val="900"/>
        </w:numPr>
        <w:spacing w:before="0" w:after="0"/>
      </w:pPr>
      <w:r>
        <w:t>Superconductors</w:t>
      </w:r>
    </w:p>
    <w:p>
      <w:pPr>
        <w:numPr>
          <w:ilvl w:val="2"/>
          <w:numId w:val="900"/>
        </w:numPr>
        <w:spacing w:before="0" w:after="0"/>
      </w:pPr>
      <w:r>
        <w:t>Meissner Effect</w:t>
      </w:r>
    </w:p>
    <w:p>
      <w:pPr>
        <w:numPr>
          <w:ilvl w:val="0"/>
          <w:numId w:val="900"/>
        </w:numPr>
        <w:spacing w:before="0" w:after="0"/>
      </w:pPr>
      <w:r>
        <w:t>Paramagnetism</w:t>
      </w:r>
    </w:p>
    <w:p>
      <w:pPr>
        <w:numPr>
          <w:ilvl w:val="1"/>
          <w:numId w:val="900"/>
        </w:numPr>
        <w:spacing w:before="0" w:after="0"/>
      </w:pPr>
      <w:r>
        <w:t>Localized Magnetic Moments</w:t>
      </w:r>
    </w:p>
    <w:p>
      <w:pPr>
        <w:numPr>
          <w:ilvl w:val="2"/>
          <w:numId w:val="900"/>
        </w:numPr>
        <w:spacing w:before="0" w:after="0"/>
      </w:pPr>
      <w:r>
        <w:t>Curie's Law</w:t>
      </w:r>
    </w:p>
    <w:p>
      <w:pPr>
        <w:numPr>
          <w:ilvl w:val="2"/>
          <w:numId w:val="900"/>
        </w:numPr>
        <w:spacing w:before="0" w:after="0"/>
      </w:pPr>
      <w:r>
        <w:t>Curie Constant</w:t>
      </w:r>
    </w:p>
    <w:p>
      <w:pPr>
        <w:numPr>
          <w:ilvl w:val="2"/>
          <w:numId w:val="900"/>
        </w:numPr>
        <w:spacing w:before="0" w:after="0"/>
      </w:pPr>
      <w:r>
        <w:t>Brillouin Function</w:t>
      </w:r>
    </w:p>
    <w:p>
      <w:pPr>
        <w:numPr>
          <w:ilvl w:val="1"/>
          <w:numId w:val="900"/>
        </w:numPr>
        <w:spacing w:before="0" w:after="0"/>
      </w:pPr>
      <w:r>
        <w:t>Conduction Electron Paramagnetism</w:t>
      </w:r>
    </w:p>
    <w:p>
      <w:pPr>
        <w:numPr>
          <w:ilvl w:val="2"/>
          <w:numId w:val="900"/>
        </w:numPr>
        <w:spacing w:before="0" w:after="0"/>
      </w:pPr>
      <w:r>
        <w:t>Pauli Paramagnetism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1"/>
          <w:numId w:val="900"/>
        </w:numPr>
        <w:spacing w:before="0" w:after="0"/>
      </w:pPr>
      <w:r>
        <w:t>Van Vleck Paramagnetism</w:t>
      </w:r>
    </w:p>
    <w:p>
      <w:pPr>
        <w:numPr>
          <w:ilvl w:val="2"/>
          <w:numId w:val="900"/>
        </w:numPr>
        <w:spacing w:before="0" w:after="0"/>
      </w:pPr>
      <w:r>
        <w:t>Temperature-Independent Contribution</w:t>
      </w:r>
    </w:p>
    <w:p>
      <w:pPr>
        <w:numPr>
          <w:ilvl w:val="0"/>
          <w:numId w:val="900"/>
        </w:numPr>
        <w:spacing w:before="0" w:after="0"/>
      </w:pPr>
      <w:r>
        <w:t>Magnetic Ordering</w:t>
      </w:r>
    </w:p>
    <w:p>
      <w:pPr>
        <w:numPr>
          <w:ilvl w:val="1"/>
          <w:numId w:val="900"/>
        </w:numPr>
        <w:spacing w:before="0" w:after="0"/>
      </w:pPr>
      <w:r>
        <w:t>Exchange Interactions</w:t>
      </w:r>
    </w:p>
    <w:p>
      <w:pPr>
        <w:numPr>
          <w:ilvl w:val="2"/>
          <w:numId w:val="900"/>
        </w:numPr>
        <w:spacing w:before="0" w:after="0"/>
      </w:pPr>
      <w:r>
        <w:t>Direct Exchange</w:t>
      </w:r>
    </w:p>
    <w:p>
      <w:pPr>
        <w:numPr>
          <w:ilvl w:val="2"/>
          <w:numId w:val="900"/>
        </w:numPr>
        <w:spacing w:before="0" w:after="0"/>
      </w:pPr>
      <w:r>
        <w:t>Indirect Exchange</w:t>
      </w:r>
    </w:p>
    <w:p>
      <w:pPr>
        <w:numPr>
          <w:ilvl w:val="2"/>
          <w:numId w:val="900"/>
        </w:numPr>
        <w:spacing w:before="0" w:after="0"/>
      </w:pPr>
      <w:r>
        <w:t>Superexchange</w:t>
      </w:r>
    </w:p>
    <w:p>
      <w:pPr>
        <w:numPr>
          <w:ilvl w:val="1"/>
          <w:numId w:val="900"/>
        </w:numPr>
        <w:spacing w:before="0" w:after="0"/>
      </w:pPr>
      <w:r>
        <w:t>Heisenberg Model</w:t>
      </w:r>
    </w:p>
    <w:p>
      <w:pPr>
        <w:numPr>
          <w:ilvl w:val="2"/>
          <w:numId w:val="900"/>
        </w:numPr>
        <w:spacing w:before="0" w:after="0"/>
      </w:pPr>
      <w:r>
        <w:t>Spin Hamiltonian</w:t>
      </w:r>
    </w:p>
    <w:p>
      <w:pPr>
        <w:numPr>
          <w:ilvl w:val="2"/>
          <w:numId w:val="900"/>
        </w:numPr>
        <w:spacing w:before="0" w:after="0"/>
      </w:pPr>
      <w:r>
        <w:t>Mean Field Theory</w:t>
      </w:r>
    </w:p>
    <w:p>
      <w:pPr>
        <w:numPr>
          <w:ilvl w:val="1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Spontaneous Magnetization</w:t>
      </w:r>
    </w:p>
    <w:p>
      <w:pPr>
        <w:numPr>
          <w:ilvl w:val="2"/>
          <w:numId w:val="900"/>
        </w:numPr>
        <w:spacing w:before="0" w:after="0"/>
      </w:pPr>
      <w:r>
        <w:t>Curie Temperature</w:t>
      </w:r>
    </w:p>
    <w:p>
      <w:pPr>
        <w:numPr>
          <w:ilvl w:val="2"/>
          <w:numId w:val="900"/>
        </w:numPr>
        <w:spacing w:before="0" w:after="0"/>
      </w:pPr>
      <w:r>
        <w:t>Weiss Molecular Field</w:t>
      </w:r>
    </w:p>
    <w:p>
      <w:pPr>
        <w:numPr>
          <w:ilvl w:val="2"/>
          <w:numId w:val="900"/>
        </w:numPr>
        <w:spacing w:before="0" w:after="0"/>
      </w:pPr>
      <w:r>
        <w:t>Magnetic Domains</w:t>
      </w:r>
    </w:p>
    <w:p>
      <w:pPr>
        <w:numPr>
          <w:ilvl w:val="3"/>
          <w:numId w:val="900"/>
        </w:numPr>
        <w:spacing w:before="0" w:after="0"/>
      </w:pPr>
      <w:r>
        <w:t>Domain Formation</w:t>
      </w:r>
    </w:p>
    <w:p>
      <w:pPr>
        <w:numPr>
          <w:ilvl w:val="3"/>
          <w:numId w:val="900"/>
        </w:numPr>
        <w:spacing w:before="0" w:after="0"/>
      </w:pPr>
      <w:r>
        <w:t>Domain Walls</w:t>
      </w:r>
    </w:p>
    <w:p>
      <w:pPr>
        <w:numPr>
          <w:ilvl w:val="3"/>
          <w:numId w:val="900"/>
        </w:numPr>
        <w:spacing w:before="0" w:after="0"/>
      </w:pPr>
      <w:r>
        <w:t>Hysteresis Loop</w:t>
      </w:r>
    </w:p>
    <w:p>
      <w:pPr>
        <w:numPr>
          <w:ilvl w:val="1"/>
          <w:numId w:val="900"/>
        </w:numPr>
        <w:spacing w:before="0" w:after="0"/>
      </w:pPr>
      <w:r>
        <w:t>Antiferromagnetism</w:t>
      </w:r>
    </w:p>
    <w:p>
      <w:pPr>
        <w:numPr>
          <w:ilvl w:val="2"/>
          <w:numId w:val="900"/>
        </w:numPr>
        <w:spacing w:before="0" w:after="0"/>
      </w:pPr>
      <w:r>
        <w:t>Néel Temperature</w:t>
      </w:r>
    </w:p>
    <w:p>
      <w:pPr>
        <w:numPr>
          <w:ilvl w:val="2"/>
          <w:numId w:val="900"/>
        </w:numPr>
        <w:spacing w:before="0" w:after="0"/>
      </w:pPr>
      <w:r>
        <w:t>Sublattice Magnetization</w:t>
      </w:r>
    </w:p>
    <w:p>
      <w:pPr>
        <w:numPr>
          <w:ilvl w:val="2"/>
          <w:numId w:val="900"/>
        </w:numPr>
        <w:spacing w:before="0" w:after="0"/>
      </w:pPr>
      <w:r>
        <w:t>Magnetic Structure</w:t>
      </w:r>
    </w:p>
    <w:p>
      <w:pPr>
        <w:numPr>
          <w:ilvl w:val="1"/>
          <w:numId w:val="900"/>
        </w:numPr>
        <w:spacing w:before="0" w:after="0"/>
      </w:pPr>
      <w:r>
        <w:t>Ferrimagnetism</w:t>
      </w:r>
    </w:p>
    <w:p>
      <w:pPr>
        <w:numPr>
          <w:ilvl w:val="2"/>
          <w:numId w:val="900"/>
        </w:numPr>
        <w:spacing w:before="0" w:after="0"/>
      </w:pPr>
      <w:r>
        <w:t>Unequal Sublattice Moments</w:t>
      </w:r>
    </w:p>
    <w:p>
      <w:pPr>
        <w:numPr>
          <w:ilvl w:val="2"/>
          <w:numId w:val="900"/>
        </w:numPr>
        <w:spacing w:before="0" w:after="0"/>
      </w:pPr>
      <w:r>
        <w:t>Compensation Temperature</w:t>
      </w:r>
    </w:p>
    <w:p>
      <w:pPr>
        <w:numPr>
          <w:ilvl w:val="2"/>
          <w:numId w:val="900"/>
        </w:numPr>
        <w:spacing w:before="0" w:after="0"/>
      </w:pPr>
      <w:r>
        <w:t>Magnetic Garnets</w:t>
      </w:r>
    </w:p>
    <w:p>
      <w:pPr>
        <w:numPr>
          <w:ilvl w:val="0"/>
          <w:numId w:val="900"/>
        </w:numPr>
        <w:spacing w:before="0" w:after="0"/>
      </w:pPr>
      <w:r>
        <w:t>Magnetic Excitations</w:t>
      </w:r>
    </w:p>
    <w:p>
      <w:pPr>
        <w:numPr>
          <w:ilvl w:val="1"/>
          <w:numId w:val="900"/>
        </w:numPr>
        <w:spacing w:before="0" w:after="0"/>
      </w:pPr>
      <w:r>
        <w:t>Magnons</w:t>
      </w:r>
    </w:p>
    <w:p>
      <w:pPr>
        <w:numPr>
          <w:ilvl w:val="2"/>
          <w:numId w:val="900"/>
        </w:numPr>
        <w:spacing w:before="0" w:after="0"/>
      </w:pPr>
      <w:r>
        <w:t>Spin Wave Theory</w:t>
      </w:r>
    </w:p>
    <w:p>
      <w:pPr>
        <w:numPr>
          <w:ilvl w:val="2"/>
          <w:numId w:val="900"/>
        </w:numPr>
        <w:spacing w:before="0" w:after="0"/>
      </w:pPr>
      <w:r>
        <w:t>Dispersion Relations</w:t>
      </w:r>
    </w:p>
    <w:p>
      <w:pPr>
        <w:numPr>
          <w:ilvl w:val="2"/>
          <w:numId w:val="900"/>
        </w:numPr>
        <w:spacing w:before="0" w:after="0"/>
      </w:pPr>
      <w:r>
        <w:t>Magnon-Phonon Interactions</w:t>
      </w:r>
    </w:p>
    <w:p>
      <w:pPr>
        <w:numPr>
          <w:ilvl w:val="1"/>
          <w:numId w:val="900"/>
        </w:numPr>
        <w:spacing w:before="0" w:after="0"/>
      </w:pPr>
      <w:r>
        <w:t>Magnetic Resonance</w:t>
      </w:r>
    </w:p>
    <w:p>
      <w:pPr>
        <w:numPr>
          <w:ilvl w:val="2"/>
          <w:numId w:val="900"/>
        </w:numPr>
        <w:spacing w:before="0" w:after="0"/>
      </w:pPr>
      <w:r>
        <w:t>Ferromagnetic Resonance</w:t>
      </w:r>
    </w:p>
    <w:p>
      <w:pPr>
        <w:numPr>
          <w:ilvl w:val="2"/>
          <w:numId w:val="900"/>
        </w:numPr>
        <w:spacing w:before="0" w:after="0"/>
      </w:pPr>
      <w:r>
        <w:t>Antiferromagnetic Resonance</w:t>
      </w:r>
    </w:p>
    <w:p>
      <w:pPr>
        <w:numPr>
          <w:ilvl w:val="2"/>
          <w:numId w:val="900"/>
        </w:numPr>
        <w:spacing w:before="0" w:after="0"/>
      </w:pPr>
      <w:r>
        <w:t>Electron Spin Resonance</w:t>
      </w:r>
    </w:p>
    <w:p>
      <w:pPr>
        <w:pStyle w:val="Heading1"/>
      </w:pPr>
      <w:r>
        <w:t>Superconductivity</w:t>
      </w:r>
    </w:p>
    <w:p>
      <w:pPr>
        <w:numPr>
          <w:ilvl w:val="0"/>
          <w:numId w:val="900"/>
        </w:numPr>
        <w:spacing w:before="0" w:after="0"/>
      </w:pPr>
      <w:r>
        <w:t>Phenomenological Properties</w:t>
      </w:r>
    </w:p>
    <w:p>
      <w:pPr>
        <w:numPr>
          <w:ilvl w:val="1"/>
          <w:numId w:val="900"/>
        </w:numPr>
        <w:spacing w:before="0" w:after="0"/>
      </w:pPr>
      <w:r>
        <w:t>Zero Electrical Resistance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2"/>
          <w:numId w:val="900"/>
        </w:numPr>
        <w:spacing w:before="0" w:after="0"/>
      </w:pPr>
      <w:r>
        <w:t>Isotope Effect</w:t>
      </w:r>
    </w:p>
    <w:p>
      <w:pPr>
        <w:numPr>
          <w:ilvl w:val="1"/>
          <w:numId w:val="900"/>
        </w:numPr>
        <w:spacing w:before="0" w:after="0"/>
      </w:pPr>
      <w:r>
        <w:t>Meissner Effect</w:t>
      </w:r>
    </w:p>
    <w:p>
      <w:pPr>
        <w:numPr>
          <w:ilvl w:val="2"/>
          <w:numId w:val="900"/>
        </w:numPr>
        <w:spacing w:before="0" w:after="0"/>
      </w:pPr>
      <w:r>
        <w:t>Perfect Diamagnetism</w:t>
      </w:r>
    </w:p>
    <w:p>
      <w:pPr>
        <w:numPr>
          <w:ilvl w:val="2"/>
          <w:numId w:val="900"/>
        </w:numPr>
        <w:spacing w:before="0" w:after="0"/>
      </w:pPr>
      <w:r>
        <w:t>Flux Expulsion</w:t>
      </w:r>
    </w:p>
    <w:p>
      <w:pPr>
        <w:numPr>
          <w:ilvl w:val="2"/>
          <w:numId w:val="900"/>
        </w:numPr>
        <w:spacing w:before="0" w:after="0"/>
      </w:pPr>
      <w:r>
        <w:t>Critical Magnetic Field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2"/>
          <w:numId w:val="900"/>
        </w:numPr>
        <w:spacing w:before="0" w:after="0"/>
      </w:pPr>
      <w:r>
        <w:t>Specific Heat Jump</w:t>
      </w:r>
    </w:p>
    <w:p>
      <w:pPr>
        <w:numPr>
          <w:ilvl w:val="2"/>
          <w:numId w:val="900"/>
        </w:numPr>
        <w:spacing w:before="0" w:after="0"/>
      </w:pPr>
      <w:r>
        <w:t>Entropy Difference</w:t>
      </w:r>
    </w:p>
    <w:p>
      <w:pPr>
        <w:numPr>
          <w:ilvl w:val="2"/>
          <w:numId w:val="900"/>
        </w:numPr>
        <w:spacing w:before="0" w:after="0"/>
      </w:pPr>
      <w:r>
        <w:t>Free Energy</w:t>
      </w:r>
    </w:p>
    <w:p>
      <w:pPr>
        <w:numPr>
          <w:ilvl w:val="0"/>
          <w:numId w:val="900"/>
        </w:numPr>
        <w:spacing w:before="0" w:after="0"/>
      </w:pPr>
      <w:r>
        <w:t>London Theory</w:t>
      </w:r>
    </w:p>
    <w:p>
      <w:pPr>
        <w:numPr>
          <w:ilvl w:val="1"/>
          <w:numId w:val="900"/>
        </w:numPr>
        <w:spacing w:before="0" w:after="0"/>
      </w:pPr>
      <w:r>
        <w:t>London Equations</w:t>
      </w:r>
    </w:p>
    <w:p>
      <w:pPr>
        <w:numPr>
          <w:ilvl w:val="2"/>
          <w:numId w:val="900"/>
        </w:numPr>
        <w:spacing w:before="0" w:after="0"/>
      </w:pPr>
      <w:r>
        <w:t>Local Electrodynamics</w:t>
      </w:r>
    </w:p>
    <w:p>
      <w:pPr>
        <w:numPr>
          <w:ilvl w:val="2"/>
          <w:numId w:val="900"/>
        </w:numPr>
        <w:spacing w:before="0" w:after="0"/>
      </w:pPr>
      <w:r>
        <w:t>Penetration Depth</w:t>
      </w:r>
    </w:p>
    <w:p>
      <w:pPr>
        <w:numPr>
          <w:ilvl w:val="1"/>
          <w:numId w:val="900"/>
        </w:numPr>
        <w:spacing w:before="0" w:after="0"/>
      </w:pPr>
      <w:r>
        <w:t>Flux Quantization</w:t>
      </w:r>
    </w:p>
    <w:p>
      <w:pPr>
        <w:numPr>
          <w:ilvl w:val="2"/>
          <w:numId w:val="900"/>
        </w:numPr>
        <w:spacing w:before="0" w:after="0"/>
      </w:pPr>
      <w:r>
        <w:t>Macroscopic Quantum Coherence</w:t>
      </w:r>
    </w:p>
    <w:p>
      <w:pPr>
        <w:numPr>
          <w:ilvl w:val="2"/>
          <w:numId w:val="900"/>
        </w:numPr>
        <w:spacing w:before="0" w:after="0"/>
      </w:pPr>
      <w:r>
        <w:t>Flux Quantum</w:t>
      </w:r>
    </w:p>
    <w:p>
      <w:pPr>
        <w:numPr>
          <w:ilvl w:val="0"/>
          <w:numId w:val="900"/>
        </w:numPr>
        <w:spacing w:before="0" w:after="0"/>
      </w:pPr>
      <w:r>
        <w:t>Ginzburg-Landau Theory</w:t>
      </w:r>
    </w:p>
    <w:p>
      <w:pPr>
        <w:numPr>
          <w:ilvl w:val="1"/>
          <w:numId w:val="900"/>
        </w:numPr>
        <w:spacing w:before="0" w:after="0"/>
      </w:pPr>
      <w:r>
        <w:t>Order Parameter</w:t>
      </w:r>
    </w:p>
    <w:p>
      <w:pPr>
        <w:numPr>
          <w:ilvl w:val="1"/>
          <w:numId w:val="900"/>
        </w:numPr>
        <w:spacing w:before="0" w:after="0"/>
      </w:pPr>
      <w:r>
        <w:t>Free Energy Functional</w:t>
      </w:r>
    </w:p>
    <w:p>
      <w:pPr>
        <w:numPr>
          <w:ilvl w:val="1"/>
          <w:numId w:val="900"/>
        </w:numPr>
        <w:spacing w:before="0" w:after="0"/>
      </w:pPr>
      <w:r>
        <w:t>Coherence Length</w:t>
      </w:r>
    </w:p>
    <w:p>
      <w:pPr>
        <w:numPr>
          <w:ilvl w:val="1"/>
          <w:numId w:val="900"/>
        </w:numPr>
        <w:spacing w:before="0" w:after="0"/>
      </w:pPr>
      <w:r>
        <w:t>Type I and Type II Superconductors</w:t>
      </w:r>
    </w:p>
    <w:p>
      <w:pPr>
        <w:numPr>
          <w:ilvl w:val="2"/>
          <w:numId w:val="900"/>
        </w:numPr>
        <w:spacing w:before="0" w:after="0"/>
      </w:pPr>
      <w:r>
        <w:t>Ginzburg-Landau Parameter</w:t>
      </w:r>
    </w:p>
    <w:p>
      <w:pPr>
        <w:numPr>
          <w:ilvl w:val="2"/>
          <w:numId w:val="900"/>
        </w:numPr>
        <w:spacing w:before="0" w:after="0"/>
      </w:pPr>
      <w:r>
        <w:t>Critical Fields</w:t>
      </w:r>
    </w:p>
    <w:p>
      <w:pPr>
        <w:numPr>
          <w:ilvl w:val="2"/>
          <w:numId w:val="900"/>
        </w:numPr>
        <w:spacing w:before="0" w:after="0"/>
      </w:pPr>
      <w:r>
        <w:t>Mixed State</w:t>
      </w:r>
    </w:p>
    <w:p>
      <w:pPr>
        <w:numPr>
          <w:ilvl w:val="0"/>
          <w:numId w:val="900"/>
        </w:numPr>
        <w:spacing w:before="0" w:after="0"/>
      </w:pPr>
      <w:r>
        <w:t>Microscopic BCS Theory</w:t>
      </w:r>
    </w:p>
    <w:p>
      <w:pPr>
        <w:numPr>
          <w:ilvl w:val="1"/>
          <w:numId w:val="900"/>
        </w:numPr>
        <w:spacing w:before="0" w:after="0"/>
      </w:pPr>
      <w:r>
        <w:t>Cooper Pair Formation</w:t>
      </w:r>
    </w:p>
    <w:p>
      <w:pPr>
        <w:numPr>
          <w:ilvl w:val="2"/>
          <w:numId w:val="900"/>
        </w:numPr>
        <w:spacing w:before="0" w:after="0"/>
      </w:pPr>
      <w:r>
        <w:t>Electron-Phonon Interaction</w:t>
      </w:r>
    </w:p>
    <w:p>
      <w:pPr>
        <w:numPr>
          <w:ilvl w:val="2"/>
          <w:numId w:val="900"/>
        </w:numPr>
        <w:spacing w:before="0" w:after="0"/>
      </w:pPr>
      <w:r>
        <w:t>Instability of Fermi Sea</w:t>
      </w:r>
    </w:p>
    <w:p>
      <w:pPr>
        <w:numPr>
          <w:ilvl w:val="1"/>
          <w:numId w:val="900"/>
        </w:numPr>
        <w:spacing w:before="0" w:after="0"/>
      </w:pPr>
      <w:r>
        <w:t>BCS Ground State</w:t>
      </w:r>
    </w:p>
    <w:p>
      <w:pPr>
        <w:numPr>
          <w:ilvl w:val="2"/>
          <w:numId w:val="900"/>
        </w:numPr>
        <w:spacing w:before="0" w:after="0"/>
      </w:pPr>
      <w:r>
        <w:t>Coherent Superposition</w:t>
      </w:r>
    </w:p>
    <w:p>
      <w:pPr>
        <w:numPr>
          <w:ilvl w:val="2"/>
          <w:numId w:val="900"/>
        </w:numPr>
        <w:spacing w:before="0" w:after="0"/>
      </w:pPr>
      <w:r>
        <w:t>Energy Gap</w:t>
      </w:r>
    </w:p>
    <w:p>
      <w:pPr>
        <w:numPr>
          <w:ilvl w:val="1"/>
          <w:numId w:val="900"/>
        </w:numPr>
        <w:spacing w:before="0" w:after="0"/>
      </w:pPr>
      <w:r>
        <w:t>Quasiparticle Excitations</w:t>
      </w:r>
    </w:p>
    <w:p>
      <w:pPr>
        <w:numPr>
          <w:ilvl w:val="2"/>
          <w:numId w:val="900"/>
        </w:numPr>
        <w:spacing w:before="0" w:after="0"/>
      </w:pPr>
      <w:r>
        <w:t>Bogoliubov Transformation</w:t>
      </w:r>
    </w:p>
    <w:p>
      <w:pPr>
        <w:numPr>
          <w:ilvl w:val="2"/>
          <w:numId w:val="900"/>
        </w:numPr>
        <w:spacing w:before="0" w:after="0"/>
      </w:pPr>
      <w:r>
        <w:t>Density of States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Critical Field</w:t>
      </w:r>
    </w:p>
    <w:p>
      <w:pPr>
        <w:numPr>
          <w:ilvl w:val="2"/>
          <w:numId w:val="900"/>
        </w:numPr>
        <w:spacing w:before="0" w:after="0"/>
      </w:pPr>
      <w:r>
        <w:t>Isotope Effect</w:t>
      </w:r>
    </w:p>
    <w:p>
      <w:pPr>
        <w:numPr>
          <w:ilvl w:val="0"/>
          <w:numId w:val="900"/>
        </w:numPr>
        <w:spacing w:before="0" w:after="0"/>
      </w:pPr>
      <w:r>
        <w:t>Josephson Effects</w:t>
      </w:r>
    </w:p>
    <w:p>
      <w:pPr>
        <w:numPr>
          <w:ilvl w:val="1"/>
          <w:numId w:val="900"/>
        </w:numPr>
        <w:spacing w:before="0" w:after="0"/>
      </w:pPr>
      <w:r>
        <w:t>Josephson Junctions</w:t>
      </w:r>
    </w:p>
    <w:p>
      <w:pPr>
        <w:numPr>
          <w:ilvl w:val="2"/>
          <w:numId w:val="900"/>
        </w:numPr>
        <w:spacing w:before="0" w:after="0"/>
      </w:pPr>
      <w:r>
        <w:t>Weak Links</w:t>
      </w:r>
    </w:p>
    <w:p>
      <w:pPr>
        <w:numPr>
          <w:ilvl w:val="2"/>
          <w:numId w:val="900"/>
        </w:numPr>
        <w:spacing w:before="0" w:after="0"/>
      </w:pPr>
      <w:r>
        <w:t>Tunneling Hamiltonian</w:t>
      </w:r>
    </w:p>
    <w:p>
      <w:pPr>
        <w:numPr>
          <w:ilvl w:val="1"/>
          <w:numId w:val="900"/>
        </w:numPr>
        <w:spacing w:before="0" w:after="0"/>
      </w:pPr>
      <w:r>
        <w:t>DC Josephson Effect</w:t>
      </w:r>
    </w:p>
    <w:p>
      <w:pPr>
        <w:numPr>
          <w:ilvl w:val="2"/>
          <w:numId w:val="900"/>
        </w:numPr>
        <w:spacing w:before="0" w:after="0"/>
      </w:pPr>
      <w:r>
        <w:t>Supercurrent</w:t>
      </w:r>
    </w:p>
    <w:p>
      <w:pPr>
        <w:numPr>
          <w:ilvl w:val="2"/>
          <w:numId w:val="900"/>
        </w:numPr>
        <w:spacing w:before="0" w:after="0"/>
      </w:pPr>
      <w:r>
        <w:t>Current-Phase Relation</w:t>
      </w:r>
    </w:p>
    <w:p>
      <w:pPr>
        <w:numPr>
          <w:ilvl w:val="1"/>
          <w:numId w:val="900"/>
        </w:numPr>
        <w:spacing w:before="0" w:after="0"/>
      </w:pPr>
      <w:r>
        <w:t>AC Josephson Effect</w:t>
      </w:r>
    </w:p>
    <w:p>
      <w:pPr>
        <w:numPr>
          <w:ilvl w:val="2"/>
          <w:numId w:val="900"/>
        </w:numPr>
        <w:spacing w:before="0" w:after="0"/>
      </w:pPr>
      <w:r>
        <w:t>Voltage-Frequency Relation</w:t>
      </w:r>
    </w:p>
    <w:p>
      <w:pPr>
        <w:numPr>
          <w:ilvl w:val="2"/>
          <w:numId w:val="900"/>
        </w:numPr>
        <w:spacing w:before="0" w:after="0"/>
      </w:pPr>
      <w:r>
        <w:t>Shapiro Steps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SQUIDs</w:t>
      </w:r>
    </w:p>
    <w:p>
      <w:pPr>
        <w:numPr>
          <w:ilvl w:val="2"/>
          <w:numId w:val="900"/>
        </w:numPr>
        <w:spacing w:before="0" w:after="0"/>
      </w:pPr>
      <w:r>
        <w:t>Josephson Voltage Standards</w:t>
      </w:r>
    </w:p>
    <w:p>
      <w:pPr>
        <w:numPr>
          <w:ilvl w:val="0"/>
          <w:numId w:val="900"/>
        </w:numPr>
        <w:spacing w:before="0" w:after="0"/>
      </w:pPr>
      <w:r>
        <w:t>Unconventional Superconductors</w:t>
      </w:r>
    </w:p>
    <w:p>
      <w:pPr>
        <w:numPr>
          <w:ilvl w:val="1"/>
          <w:numId w:val="900"/>
        </w:numPr>
        <w:spacing w:before="0" w:after="0"/>
      </w:pPr>
      <w:r>
        <w:t>High-Temperature Superconductors</w:t>
      </w:r>
    </w:p>
    <w:p>
      <w:pPr>
        <w:numPr>
          <w:ilvl w:val="2"/>
          <w:numId w:val="900"/>
        </w:numPr>
        <w:spacing w:before="0" w:after="0"/>
      </w:pPr>
      <w:r>
        <w:t>Cuprate Structure</w:t>
      </w:r>
    </w:p>
    <w:p>
      <w:pPr>
        <w:numPr>
          <w:ilvl w:val="2"/>
          <w:numId w:val="900"/>
        </w:numPr>
        <w:spacing w:before="0" w:after="0"/>
      </w:pPr>
      <w:r>
        <w:t>d-wave Pairing</w:t>
      </w:r>
    </w:p>
    <w:p>
      <w:pPr>
        <w:numPr>
          <w:ilvl w:val="2"/>
          <w:numId w:val="900"/>
        </w:numPr>
        <w:spacing w:before="0" w:after="0"/>
      </w:pPr>
      <w:r>
        <w:t>Phase Diagram</w:t>
      </w:r>
    </w:p>
    <w:p>
      <w:pPr>
        <w:numPr>
          <w:ilvl w:val="1"/>
          <w:numId w:val="900"/>
        </w:numPr>
        <w:spacing w:before="0" w:after="0"/>
      </w:pPr>
      <w:r>
        <w:t>Heavy Fermion Superconductors</w:t>
      </w:r>
    </w:p>
    <w:p>
      <w:pPr>
        <w:numPr>
          <w:ilvl w:val="1"/>
          <w:numId w:val="900"/>
        </w:numPr>
        <w:spacing w:before="0" w:after="0"/>
      </w:pPr>
      <w:r>
        <w:t>Organic Superconductors</w:t>
      </w:r>
    </w:p>
    <w:p>
      <w:pPr>
        <w:numPr>
          <w:ilvl w:val="1"/>
          <w:numId w:val="900"/>
        </w:numPr>
        <w:spacing w:before="0" w:after="0"/>
      </w:pPr>
      <w:r>
        <w:t>Iron-Based Superconductors</w:t>
      </w:r>
    </w:p>
    <w:p>
      <w:pPr>
        <w:pStyle w:val="Heading1"/>
      </w:pPr>
      <w:r>
        <w:t>Defects in Crystals</w:t>
      </w:r>
    </w:p>
    <w:p>
      <w:pPr>
        <w:numPr>
          <w:ilvl w:val="0"/>
          <w:numId w:val="900"/>
        </w:numPr>
        <w:spacing w:before="0" w:after="0"/>
      </w:pPr>
      <w:r>
        <w:t>Point Defects</w:t>
      </w:r>
    </w:p>
    <w:p>
      <w:pPr>
        <w:numPr>
          <w:ilvl w:val="1"/>
          <w:numId w:val="900"/>
        </w:numPr>
        <w:spacing w:before="0" w:after="0"/>
      </w:pPr>
      <w:r>
        <w:t>Intrinsic Point Defects</w:t>
      </w:r>
    </w:p>
    <w:p>
      <w:pPr>
        <w:numPr>
          <w:ilvl w:val="2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Formation Energy</w:t>
      </w:r>
    </w:p>
    <w:p>
      <w:pPr>
        <w:numPr>
          <w:ilvl w:val="3"/>
          <w:numId w:val="900"/>
        </w:numPr>
        <w:spacing w:before="0" w:after="0"/>
      </w:pPr>
      <w:r>
        <w:t>Concentration</w:t>
      </w:r>
    </w:p>
    <w:p>
      <w:pPr>
        <w:numPr>
          <w:ilvl w:val="3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Interstitials</w:t>
      </w:r>
    </w:p>
    <w:p>
      <w:pPr>
        <w:numPr>
          <w:ilvl w:val="3"/>
          <w:numId w:val="900"/>
        </w:numPr>
        <w:spacing w:before="0" w:after="0"/>
      </w:pPr>
      <w:r>
        <w:t>Formation Energy</w:t>
      </w:r>
    </w:p>
    <w:p>
      <w:pPr>
        <w:numPr>
          <w:ilvl w:val="3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3"/>
          <w:numId w:val="900"/>
        </w:numPr>
        <w:spacing w:before="0" w:after="0"/>
      </w:pPr>
      <w:r>
        <w:t>Vacancy-Interstitial Pairs</w:t>
      </w:r>
    </w:p>
    <w:p>
      <w:pPr>
        <w:numPr>
          <w:ilvl w:val="3"/>
          <w:numId w:val="900"/>
        </w:numPr>
        <w:spacing w:before="0" w:after="0"/>
      </w:pPr>
      <w:r>
        <w:t>Equilibrium Concentration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3"/>
          <w:numId w:val="900"/>
        </w:numPr>
        <w:spacing w:before="0" w:after="0"/>
      </w:pPr>
      <w:r>
        <w:t>Vacancy Pairs in Ionic Crystals</w:t>
      </w:r>
    </w:p>
    <w:p>
      <w:pPr>
        <w:numPr>
          <w:ilvl w:val="3"/>
          <w:numId w:val="900"/>
        </w:numPr>
        <w:spacing w:before="0" w:after="0"/>
      </w:pPr>
      <w:r>
        <w:t>Charge Neutrality</w:t>
      </w:r>
    </w:p>
    <w:p>
      <w:pPr>
        <w:numPr>
          <w:ilvl w:val="1"/>
          <w:numId w:val="900"/>
        </w:numPr>
        <w:spacing w:before="0" w:after="0"/>
      </w:pPr>
      <w:r>
        <w:t>Extrinsic Point Defects</w:t>
      </w:r>
    </w:p>
    <w:p>
      <w:pPr>
        <w:numPr>
          <w:ilvl w:val="2"/>
          <w:numId w:val="900"/>
        </w:numPr>
        <w:spacing w:before="0" w:after="0"/>
      </w:pPr>
      <w:r>
        <w:t>Substitutional Impurities</w:t>
      </w:r>
    </w:p>
    <w:p>
      <w:pPr>
        <w:numPr>
          <w:ilvl w:val="3"/>
          <w:numId w:val="900"/>
        </w:numPr>
        <w:spacing w:before="0" w:after="0"/>
      </w:pPr>
      <w:r>
        <w:t>Size Effects</w:t>
      </w:r>
    </w:p>
    <w:p>
      <w:pPr>
        <w:numPr>
          <w:ilvl w:val="3"/>
          <w:numId w:val="900"/>
        </w:numPr>
        <w:spacing w:before="0" w:after="0"/>
      </w:pPr>
      <w:r>
        <w:t>Electronic Effects</w:t>
      </w:r>
    </w:p>
    <w:p>
      <w:pPr>
        <w:numPr>
          <w:ilvl w:val="2"/>
          <w:numId w:val="900"/>
        </w:numPr>
        <w:spacing w:before="0" w:after="0"/>
      </w:pPr>
      <w:r>
        <w:t>Interstitial Impurities</w:t>
      </w:r>
    </w:p>
    <w:p>
      <w:pPr>
        <w:numPr>
          <w:ilvl w:val="3"/>
          <w:numId w:val="900"/>
        </w:numPr>
        <w:spacing w:before="0" w:after="0"/>
      </w:pPr>
      <w:r>
        <w:t>Small Atom Impurities</w:t>
      </w:r>
    </w:p>
    <w:p>
      <w:pPr>
        <w:numPr>
          <w:ilvl w:val="3"/>
          <w:numId w:val="900"/>
        </w:numPr>
        <w:spacing w:before="0" w:after="0"/>
      </w:pPr>
      <w:r>
        <w:t>Diffusion Behavior</w:t>
      </w:r>
    </w:p>
    <w:p>
      <w:pPr>
        <w:numPr>
          <w:ilvl w:val="1"/>
          <w:numId w:val="900"/>
        </w:numPr>
        <w:spacing w:before="0" w:after="0"/>
      </w:pPr>
      <w:r>
        <w:t>Color Centers</w:t>
      </w:r>
    </w:p>
    <w:p>
      <w:pPr>
        <w:numPr>
          <w:ilvl w:val="2"/>
          <w:numId w:val="900"/>
        </w:numPr>
        <w:spacing w:before="0" w:after="0"/>
      </w:pPr>
      <w:r>
        <w:t>F-Centers</w:t>
      </w:r>
    </w:p>
    <w:p>
      <w:pPr>
        <w:numPr>
          <w:ilvl w:val="2"/>
          <w:numId w:val="900"/>
        </w:numPr>
        <w:spacing w:before="0" w:after="0"/>
      </w:pPr>
      <w:r>
        <w:t>Optical Absorption</w:t>
      </w:r>
    </w:p>
    <w:p>
      <w:pPr>
        <w:numPr>
          <w:ilvl w:val="2"/>
          <w:numId w:val="900"/>
        </w:numPr>
        <w:spacing w:before="0" w:after="0"/>
      </w:pPr>
      <w:r>
        <w:t>Electronic Structure</w:t>
      </w:r>
    </w:p>
    <w:p>
      <w:pPr>
        <w:numPr>
          <w:ilvl w:val="0"/>
          <w:numId w:val="900"/>
        </w:numPr>
        <w:spacing w:before="0" w:after="0"/>
      </w:pPr>
      <w:r>
        <w:t>Line Defects</w:t>
      </w:r>
    </w:p>
    <w:p>
      <w:pPr>
        <w:numPr>
          <w:ilvl w:val="1"/>
          <w:numId w:val="900"/>
        </w:numPr>
        <w:spacing w:before="0" w:after="0"/>
      </w:pPr>
      <w:r>
        <w:t>Dislocations</w:t>
      </w:r>
    </w:p>
    <w:p>
      <w:pPr>
        <w:numPr>
          <w:ilvl w:val="2"/>
          <w:numId w:val="900"/>
        </w:numPr>
        <w:spacing w:before="0" w:after="0"/>
      </w:pPr>
      <w:r>
        <w:t>Edge Dislocations</w:t>
      </w:r>
    </w:p>
    <w:p>
      <w:pPr>
        <w:numPr>
          <w:ilvl w:val="3"/>
          <w:numId w:val="900"/>
        </w:numPr>
        <w:spacing w:before="0" w:after="0"/>
      </w:pPr>
      <w:r>
        <w:t>Burgers Vector</w:t>
      </w:r>
    </w:p>
    <w:p>
      <w:pPr>
        <w:numPr>
          <w:ilvl w:val="3"/>
          <w:numId w:val="900"/>
        </w:numPr>
        <w:spacing w:before="0" w:after="0"/>
      </w:pPr>
      <w:r>
        <w:t>Stress Fields</w:t>
      </w:r>
    </w:p>
    <w:p>
      <w:pPr>
        <w:numPr>
          <w:ilvl w:val="2"/>
          <w:numId w:val="900"/>
        </w:numPr>
        <w:spacing w:before="0" w:after="0"/>
      </w:pPr>
      <w:r>
        <w:t>Screw Dislocations</w:t>
      </w:r>
    </w:p>
    <w:p>
      <w:pPr>
        <w:numPr>
          <w:ilvl w:val="3"/>
          <w:numId w:val="900"/>
        </w:numPr>
        <w:spacing w:before="0" w:after="0"/>
      </w:pPr>
      <w:r>
        <w:t>Helical Structure</w:t>
      </w:r>
    </w:p>
    <w:p>
      <w:pPr>
        <w:numPr>
          <w:ilvl w:val="3"/>
          <w:numId w:val="900"/>
        </w:numPr>
        <w:spacing w:before="0" w:after="0"/>
      </w:pPr>
      <w:r>
        <w:t>Burgers Vector</w:t>
      </w:r>
    </w:p>
    <w:p>
      <w:pPr>
        <w:numPr>
          <w:ilvl w:val="2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3"/>
          <w:numId w:val="900"/>
        </w:numPr>
        <w:spacing w:before="0" w:after="0"/>
      </w:pPr>
      <w:r>
        <w:t>Glide</w:t>
      </w:r>
    </w:p>
    <w:p>
      <w:pPr>
        <w:numPr>
          <w:ilvl w:val="3"/>
          <w:numId w:val="900"/>
        </w:numPr>
        <w:spacing w:before="0" w:after="0"/>
      </w:pPr>
      <w:r>
        <w:t>Climb</w:t>
      </w:r>
    </w:p>
    <w:p>
      <w:pPr>
        <w:numPr>
          <w:ilvl w:val="3"/>
          <w:numId w:val="900"/>
        </w:numPr>
        <w:spacing w:before="0" w:after="0"/>
      </w:pPr>
      <w:r>
        <w:t>Cross-Slip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0"/>
          <w:numId w:val="900"/>
        </w:numPr>
        <w:spacing w:before="0" w:after="0"/>
      </w:pPr>
      <w:r>
        <w:t>Planar Defects</w:t>
      </w:r>
    </w:p>
    <w:p>
      <w:pPr>
        <w:numPr>
          <w:ilvl w:val="1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High-Angle Boundaries</w:t>
      </w:r>
    </w:p>
    <w:p>
      <w:pPr>
        <w:numPr>
          <w:ilvl w:val="2"/>
          <w:numId w:val="900"/>
        </w:numPr>
        <w:spacing w:before="0" w:after="0"/>
      </w:pPr>
      <w:r>
        <w:t>Low-Angle Boundaries</w:t>
      </w:r>
    </w:p>
    <w:p>
      <w:pPr>
        <w:numPr>
          <w:ilvl w:val="2"/>
          <w:numId w:val="900"/>
        </w:numPr>
        <w:spacing w:before="0" w:after="0"/>
      </w:pPr>
      <w:r>
        <w:t>Grain Boundary Energy</w:t>
      </w:r>
    </w:p>
    <w:p>
      <w:pPr>
        <w:numPr>
          <w:ilvl w:val="1"/>
          <w:numId w:val="900"/>
        </w:numPr>
        <w:spacing w:before="0" w:after="0"/>
      </w:pPr>
      <w:r>
        <w:t>Stacking Faults</w:t>
      </w:r>
    </w:p>
    <w:p>
      <w:pPr>
        <w:numPr>
          <w:ilvl w:val="2"/>
          <w:numId w:val="900"/>
        </w:numPr>
        <w:spacing w:before="0" w:after="0"/>
      </w:pPr>
      <w:r>
        <w:t>Intrinsic Stacking Faults</w:t>
      </w:r>
    </w:p>
    <w:p>
      <w:pPr>
        <w:numPr>
          <w:ilvl w:val="2"/>
          <w:numId w:val="900"/>
        </w:numPr>
        <w:spacing w:before="0" w:after="0"/>
      </w:pPr>
      <w:r>
        <w:t>Extrinsic Stacking Faults</w:t>
      </w:r>
    </w:p>
    <w:p>
      <w:pPr>
        <w:numPr>
          <w:ilvl w:val="2"/>
          <w:numId w:val="900"/>
        </w:numPr>
        <w:spacing w:before="0" w:after="0"/>
      </w:pPr>
      <w:r>
        <w:t>Stacking Fault Energy</w:t>
      </w:r>
    </w:p>
    <w:p>
      <w:pPr>
        <w:numPr>
          <w:ilvl w:val="1"/>
          <w:numId w:val="900"/>
        </w:numPr>
        <w:spacing w:before="0" w:after="0"/>
      </w:pPr>
      <w:r>
        <w:t>Twin Boundaries</w:t>
      </w:r>
    </w:p>
    <w:p>
      <w:pPr>
        <w:numPr>
          <w:ilvl w:val="2"/>
          <w:numId w:val="900"/>
        </w:numPr>
        <w:spacing w:before="0" w:after="0"/>
      </w:pPr>
      <w:r>
        <w:t>Coherent Twin Boundaries</w:t>
      </w:r>
    </w:p>
    <w:p>
      <w:pPr>
        <w:numPr>
          <w:ilvl w:val="2"/>
          <w:numId w:val="900"/>
        </w:numPr>
        <w:spacing w:before="0" w:after="0"/>
      </w:pPr>
      <w:r>
        <w:t>Deformation Twins</w:t>
      </w:r>
    </w:p>
    <w:p>
      <w:pPr>
        <w:numPr>
          <w:ilvl w:val="2"/>
          <w:numId w:val="900"/>
        </w:numPr>
        <w:spacing w:before="0" w:after="0"/>
      </w:pPr>
      <w:r>
        <w:t>Annealing Twins</w:t>
      </w:r>
    </w:p>
    <w:p>
      <w:pPr>
        <w:numPr>
          <w:ilvl w:val="1"/>
          <w:numId w:val="900"/>
        </w:numPr>
        <w:spacing w:before="0" w:after="0"/>
      </w:pPr>
      <w:r>
        <w:t>Surfaces and Interfaces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Surface States</w:t>
      </w:r>
    </w:p>
    <w:p>
      <w:pPr>
        <w:numPr>
          <w:ilvl w:val="2"/>
          <w:numId w:val="900"/>
        </w:numPr>
        <w:spacing w:before="0" w:after="0"/>
      </w:pPr>
      <w:r>
        <w:t>Interface Properties</w:t>
      </w:r>
    </w:p>
    <w:p>
      <w:pPr>
        <w:numPr>
          <w:ilvl w:val="0"/>
          <w:numId w:val="900"/>
        </w:numPr>
        <w:spacing w:before="0" w:after="0"/>
      </w:pPr>
      <w:r>
        <w:t>Effects on Physical Properties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Scattering of Charge Carriers</w:t>
      </w:r>
    </w:p>
    <w:p>
      <w:pPr>
        <w:numPr>
          <w:ilvl w:val="2"/>
          <w:numId w:val="900"/>
        </w:numPr>
        <w:spacing w:before="0" w:after="0"/>
      </w:pPr>
      <w:r>
        <w:t>Resistivity Changes</w:t>
      </w:r>
    </w:p>
    <w:p>
      <w:pPr>
        <w:numPr>
          <w:ilvl w:val="2"/>
          <w:numId w:val="900"/>
        </w:numPr>
        <w:spacing w:before="0" w:after="0"/>
      </w:pPr>
      <w:r>
        <w:t>Deep Level States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Absorption Centers</w:t>
      </w:r>
    </w:p>
    <w:p>
      <w:pPr>
        <w:numPr>
          <w:ilvl w:val="2"/>
          <w:numId w:val="900"/>
        </w:numPr>
        <w:spacing w:before="0" w:after="0"/>
      </w:pPr>
      <w:r>
        <w:t>Luminescence Centers</w:t>
      </w:r>
    </w:p>
    <w:p>
      <w:pPr>
        <w:numPr>
          <w:ilvl w:val="2"/>
          <w:numId w:val="900"/>
        </w:numPr>
        <w:spacing w:before="0" w:after="0"/>
      </w:pPr>
      <w:r>
        <w:t>Nonradiative Recombination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Strengthening Mechanisms</w:t>
      </w:r>
    </w:p>
    <w:p>
      <w:pPr>
        <w:numPr>
          <w:ilvl w:val="2"/>
          <w:numId w:val="900"/>
        </w:numPr>
        <w:spacing w:before="0" w:after="0"/>
      </w:pPr>
      <w:r>
        <w:t>Ductility and Brittleness</w:t>
      </w:r>
    </w:p>
    <w:p>
      <w:pPr>
        <w:numPr>
          <w:ilvl w:val="2"/>
          <w:numId w:val="900"/>
        </w:numPr>
        <w:spacing w:before="0" w:after="0"/>
      </w:pPr>
      <w:r>
        <w:t>Fatigue and Fracture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Vacancy-Mediated Diffusion</w:t>
      </w:r>
    </w:p>
    <w:p>
      <w:pPr>
        <w:numPr>
          <w:ilvl w:val="2"/>
          <w:numId w:val="900"/>
        </w:numPr>
        <w:spacing w:before="0" w:after="0"/>
      </w:pPr>
      <w:r>
        <w:t>Interstitial Diffusion</w:t>
      </w:r>
    </w:p>
    <w:p>
      <w:pPr>
        <w:numPr>
          <w:ilvl w:val="2"/>
          <w:numId w:val="900"/>
        </w:numPr>
        <w:spacing w:before="0" w:after="0"/>
      </w:pPr>
      <w:r>
        <w:t>Grain Boundary Diffusion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