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Solid Mechanics</w:t>
      </w:r>
    </w:p>
    <w:p>
      <w:pPr>
        <w:pStyle w:val="Heading1"/>
      </w:pPr>
      <w:r>
        <w:t>Introduction to Solid Mechanics</w:t>
      </w:r>
    </w:p>
    <w:p>
      <w:pPr>
        <w:numPr>
          <w:ilvl w:val="0"/>
          <w:numId w:val="900"/>
        </w:numPr>
        <w:spacing w:before="0" w:after="0"/>
      </w:pPr>
      <w:r>
        <w:t>Scope and Applications</w:t>
      </w:r>
    </w:p>
    <w:p>
      <w:pPr>
        <w:numPr>
          <w:ilvl w:val="1"/>
          <w:numId w:val="900"/>
        </w:numPr>
        <w:spacing w:before="0" w:after="0"/>
      </w:pPr>
      <w:r>
        <w:t>Civil Engineering Structures</w:t>
      </w:r>
    </w:p>
    <w:p>
      <w:pPr>
        <w:numPr>
          <w:ilvl w:val="1"/>
          <w:numId w:val="900"/>
        </w:numPr>
        <w:spacing w:before="0" w:after="0"/>
      </w:pPr>
      <w:r>
        <w:t>Mechanical Engineering Components</w:t>
      </w:r>
    </w:p>
    <w:p>
      <w:pPr>
        <w:numPr>
          <w:ilvl w:val="1"/>
          <w:numId w:val="900"/>
        </w:numPr>
        <w:spacing w:before="0" w:after="0"/>
      </w:pPr>
      <w:r>
        <w:t>Aerospace Applications</w:t>
      </w:r>
    </w:p>
    <w:p>
      <w:pPr>
        <w:numPr>
          <w:ilvl w:val="1"/>
          <w:numId w:val="900"/>
        </w:numPr>
        <w:spacing w:before="0" w:after="0"/>
      </w:pPr>
      <w:r>
        <w:t>Materials Science Applications</w:t>
      </w:r>
    </w:p>
    <w:p>
      <w:pPr>
        <w:numPr>
          <w:ilvl w:val="1"/>
          <w:numId w:val="900"/>
        </w:numPr>
        <w:spacing w:before="0" w:after="0"/>
      </w:pPr>
      <w:r>
        <w:t>Biomedical Engineering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Classical Mechanics Foundations</w:t>
      </w:r>
    </w:p>
    <w:p>
      <w:pPr>
        <w:numPr>
          <w:ilvl w:val="1"/>
          <w:numId w:val="900"/>
        </w:numPr>
        <w:spacing w:before="0" w:after="0"/>
      </w:pPr>
      <w:r>
        <w:t>Evolution of Solid Mechanics Theory</w:t>
      </w:r>
    </w:p>
    <w:p>
      <w:pPr>
        <w:numPr>
          <w:ilvl w:val="1"/>
          <w:numId w:val="900"/>
        </w:numPr>
        <w:spacing w:before="0" w:after="0"/>
      </w:pPr>
      <w:r>
        <w:t>Modern Computational Methods</w:t>
      </w:r>
    </w:p>
    <w:p>
      <w:pPr>
        <w:numPr>
          <w:ilvl w:val="0"/>
          <w:numId w:val="900"/>
        </w:numPr>
        <w:spacing w:before="0" w:after="0"/>
      </w:pPr>
      <w:r>
        <w:t>Core Concepts and Assumptions</w:t>
      </w:r>
    </w:p>
    <w:p>
      <w:pPr>
        <w:numPr>
          <w:ilvl w:val="1"/>
          <w:numId w:val="900"/>
        </w:numPr>
        <w:spacing w:before="0" w:after="0"/>
      </w:pPr>
      <w:r>
        <w:t>Continuum Assumption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Scale Considerations</w:t>
      </w:r>
    </w:p>
    <w:p>
      <w:pPr>
        <w:numPr>
          <w:ilvl w:val="2"/>
          <w:numId w:val="900"/>
        </w:numPr>
        <w:spacing w:before="0" w:after="0"/>
      </w:pPr>
      <w:r>
        <w:t>Limitations and Breakdown Conditions</w:t>
      </w:r>
    </w:p>
    <w:p>
      <w:pPr>
        <w:numPr>
          <w:ilvl w:val="1"/>
          <w:numId w:val="900"/>
        </w:numPr>
        <w:spacing w:before="0" w:after="0"/>
      </w:pPr>
      <w:r>
        <w:t>Material Homogeneity</w:t>
      </w:r>
    </w:p>
    <w:p>
      <w:pPr>
        <w:numPr>
          <w:ilvl w:val="2"/>
          <w:numId w:val="900"/>
        </w:numPr>
        <w:spacing w:before="0" w:after="0"/>
      </w:pPr>
      <w:r>
        <w:t>Homogeneous Materials</w:t>
      </w:r>
    </w:p>
    <w:p>
      <w:pPr>
        <w:numPr>
          <w:ilvl w:val="2"/>
          <w:numId w:val="900"/>
        </w:numPr>
        <w:spacing w:before="0" w:after="0"/>
      </w:pPr>
      <w:r>
        <w:t>Statistical Homogeneity</w:t>
      </w:r>
    </w:p>
    <w:p>
      <w:pPr>
        <w:numPr>
          <w:ilvl w:val="1"/>
          <w:numId w:val="900"/>
        </w:numPr>
        <w:spacing w:before="0" w:after="0"/>
      </w:pPr>
      <w:r>
        <w:t>Material Isotropy</w:t>
      </w:r>
    </w:p>
    <w:p>
      <w:pPr>
        <w:numPr>
          <w:ilvl w:val="2"/>
          <w:numId w:val="900"/>
        </w:numPr>
        <w:spacing w:before="0" w:after="0"/>
      </w:pPr>
      <w:r>
        <w:t>Isotropic Materials</w:t>
      </w:r>
    </w:p>
    <w:p>
      <w:pPr>
        <w:numPr>
          <w:ilvl w:val="2"/>
          <w:numId w:val="900"/>
        </w:numPr>
        <w:spacing w:before="0" w:after="0"/>
      </w:pPr>
      <w:r>
        <w:t>Anisotropic Materials</w:t>
      </w:r>
    </w:p>
    <w:p>
      <w:pPr>
        <w:numPr>
          <w:ilvl w:val="2"/>
          <w:numId w:val="900"/>
        </w:numPr>
        <w:spacing w:before="0" w:after="0"/>
      </w:pPr>
      <w:r>
        <w:t>Orthotropic Materials</w:t>
      </w:r>
    </w:p>
    <w:p>
      <w:pPr>
        <w:numPr>
          <w:ilvl w:val="1"/>
          <w:numId w:val="900"/>
        </w:numPr>
        <w:spacing w:before="0" w:after="0"/>
      </w:pPr>
      <w:r>
        <w:t>Deformable Body Concept</w:t>
      </w:r>
    </w:p>
    <w:p>
      <w:pPr>
        <w:numPr>
          <w:ilvl w:val="2"/>
          <w:numId w:val="900"/>
        </w:numPr>
        <w:spacing w:before="0" w:after="0"/>
      </w:pPr>
      <w:r>
        <w:t>Rigid Body Mechanics vs Deformable Body</w:t>
      </w:r>
    </w:p>
    <w:p>
      <w:pPr>
        <w:numPr>
          <w:ilvl w:val="2"/>
          <w:numId w:val="900"/>
        </w:numPr>
        <w:spacing w:before="0" w:after="0"/>
      </w:pPr>
      <w:r>
        <w:t>Types of Deformation</w:t>
      </w:r>
    </w:p>
    <w:p>
      <w:pPr>
        <w:numPr>
          <w:ilvl w:val="2"/>
          <w:numId w:val="900"/>
        </w:numPr>
        <w:spacing w:before="0" w:after="0"/>
      </w:pPr>
      <w:r>
        <w:t>Geometric Nonlinearity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Newton's Laws in Solid Mechanics</w:t>
      </w:r>
    </w:p>
    <w:p>
      <w:pPr>
        <w:numPr>
          <w:ilvl w:val="2"/>
          <w:numId w:val="900"/>
        </w:numPr>
        <w:spacing w:before="0" w:after="0"/>
      </w:pPr>
      <w:r>
        <w:t>First Law and Equilibrium</w:t>
      </w:r>
    </w:p>
    <w:p>
      <w:pPr>
        <w:numPr>
          <w:ilvl w:val="2"/>
          <w:numId w:val="900"/>
        </w:numPr>
        <w:spacing w:before="0" w:after="0"/>
      </w:pPr>
      <w:r>
        <w:t>Second Law and Dynamic Loading</w:t>
      </w:r>
    </w:p>
    <w:p>
      <w:pPr>
        <w:numPr>
          <w:ilvl w:val="2"/>
          <w:numId w:val="900"/>
        </w:numPr>
        <w:spacing w:before="0" w:after="0"/>
      </w:pPr>
      <w:r>
        <w:t>Third Law and Internal Forces</w:t>
      </w:r>
    </w:p>
    <w:p>
      <w:pPr>
        <w:numPr>
          <w:ilvl w:val="1"/>
          <w:numId w:val="900"/>
        </w:numPr>
        <w:spacing w:before="0" w:after="0"/>
      </w:pPr>
      <w:r>
        <w:t>Equilibrium Principles</w:t>
      </w:r>
    </w:p>
    <w:p>
      <w:pPr>
        <w:numPr>
          <w:ilvl w:val="2"/>
          <w:numId w:val="900"/>
        </w:numPr>
        <w:spacing w:before="0" w:after="0"/>
      </w:pPr>
      <w:r>
        <w:t>Static Equilibrium Conditions</w:t>
      </w:r>
    </w:p>
    <w:p>
      <w:pPr>
        <w:numPr>
          <w:ilvl w:val="2"/>
          <w:numId w:val="900"/>
        </w:numPr>
        <w:spacing w:before="0" w:after="0"/>
      </w:pPr>
      <w:r>
        <w:t>Force Equilibrium</w:t>
      </w:r>
    </w:p>
    <w:p>
      <w:pPr>
        <w:numPr>
          <w:ilvl w:val="2"/>
          <w:numId w:val="900"/>
        </w:numPr>
        <w:spacing w:before="0" w:after="0"/>
      </w:pPr>
      <w:r>
        <w:t>Moment Equilibrium</w:t>
      </w:r>
    </w:p>
    <w:p>
      <w:pPr>
        <w:numPr>
          <w:ilvl w:val="1"/>
          <w:numId w:val="900"/>
        </w:numPr>
        <w:spacing w:before="0" w:after="0"/>
      </w:pPr>
      <w:r>
        <w:t>Free Body Diagrams</w:t>
      </w:r>
    </w:p>
    <w:p>
      <w:pPr>
        <w:numPr>
          <w:ilvl w:val="2"/>
          <w:numId w:val="900"/>
        </w:numPr>
        <w:spacing w:before="0" w:after="0"/>
      </w:pPr>
      <w:r>
        <w:t>Construction Principles</w:t>
      </w:r>
    </w:p>
    <w:p>
      <w:pPr>
        <w:numPr>
          <w:ilvl w:val="2"/>
          <w:numId w:val="900"/>
        </w:numPr>
        <w:spacing w:before="0" w:after="0"/>
      </w:pPr>
      <w:r>
        <w:t>Force Identification</w:t>
      </w:r>
    </w:p>
    <w:p>
      <w:pPr>
        <w:numPr>
          <w:ilvl w:val="2"/>
          <w:numId w:val="900"/>
        </w:numPr>
        <w:spacing w:before="0" w:after="0"/>
      </w:pPr>
      <w:r>
        <w:t>Moment Identification</w:t>
      </w:r>
    </w:p>
    <w:p>
      <w:pPr>
        <w:numPr>
          <w:ilvl w:val="2"/>
          <w:numId w:val="900"/>
        </w:numPr>
        <w:spacing w:before="0" w:after="0"/>
      </w:pPr>
      <w:r>
        <w:t>Support Reactions</w:t>
      </w:r>
    </w:p>
    <w:p>
      <w:pPr>
        <w:numPr>
          <w:ilvl w:val="0"/>
          <w:numId w:val="900"/>
        </w:numPr>
        <w:spacing w:before="0" w:after="0"/>
      </w:pPr>
      <w:r>
        <w:t>Units and Dimensional Analysis</w:t>
      </w:r>
    </w:p>
    <w:p>
      <w:pPr>
        <w:numPr>
          <w:ilvl w:val="1"/>
          <w:numId w:val="900"/>
        </w:numPr>
        <w:spacing w:before="0" w:after="0"/>
      </w:pPr>
      <w:r>
        <w:t>SI Unit System</w:t>
      </w:r>
    </w:p>
    <w:p>
      <w:pPr>
        <w:numPr>
          <w:ilvl w:val="2"/>
          <w:numId w:val="900"/>
        </w:numPr>
        <w:spacing w:before="0" w:after="0"/>
      </w:pPr>
      <w:r>
        <w:t>Base Units</w:t>
      </w:r>
    </w:p>
    <w:p>
      <w:pPr>
        <w:numPr>
          <w:ilvl w:val="2"/>
          <w:numId w:val="900"/>
        </w:numPr>
        <w:spacing w:before="0" w:after="0"/>
      </w:pPr>
      <w:r>
        <w:t>Derived Units for Mechanics</w:t>
      </w:r>
    </w:p>
    <w:p>
      <w:pPr>
        <w:numPr>
          <w:ilvl w:val="1"/>
          <w:numId w:val="900"/>
        </w:numPr>
        <w:spacing w:before="0" w:after="0"/>
      </w:pPr>
      <w:r>
        <w:t>US Customary Units</w:t>
      </w:r>
    </w:p>
    <w:p>
      <w:pPr>
        <w:numPr>
          <w:ilvl w:val="2"/>
          <w:numId w:val="900"/>
        </w:numPr>
        <w:spacing w:before="0" w:after="0"/>
      </w:pPr>
      <w:r>
        <w:t>Base Units</w:t>
      </w:r>
    </w:p>
    <w:p>
      <w:pPr>
        <w:numPr>
          <w:ilvl w:val="2"/>
          <w:numId w:val="900"/>
        </w:numPr>
        <w:spacing w:before="0" w:after="0"/>
      </w:pPr>
      <w:r>
        <w:t>Common Engineering Units</w:t>
      </w:r>
    </w:p>
    <w:p>
      <w:pPr>
        <w:numPr>
          <w:ilvl w:val="1"/>
          <w:numId w:val="900"/>
        </w:numPr>
        <w:spacing w:before="0" w:after="0"/>
      </w:pPr>
      <w:r>
        <w:t>Unit Conversions</w:t>
      </w:r>
    </w:p>
    <w:p>
      <w:pPr>
        <w:numPr>
          <w:ilvl w:val="1"/>
          <w:numId w:val="900"/>
        </w:numPr>
        <w:spacing w:before="0" w:after="0"/>
      </w:pPr>
      <w:r>
        <w:t>Dimensional Analysis Principles</w:t>
      </w:r>
    </w:p>
    <w:p>
      <w:pPr>
        <w:pStyle w:val="Heading1"/>
      </w:pPr>
      <w:r>
        <w:t>Stress Analysis</w:t>
      </w:r>
    </w:p>
    <w:p>
      <w:pPr>
        <w:numPr>
          <w:ilvl w:val="0"/>
          <w:numId w:val="900"/>
        </w:numPr>
        <w:spacing w:before="0" w:after="0"/>
      </w:pPr>
      <w:r>
        <w:t>Concept of Stress</w:t>
      </w:r>
    </w:p>
    <w:p>
      <w:pPr>
        <w:numPr>
          <w:ilvl w:val="1"/>
          <w:numId w:val="900"/>
        </w:numPr>
        <w:spacing w:before="0" w:after="0"/>
      </w:pPr>
      <w:r>
        <w:t>Definition at a Point</w:t>
      </w:r>
    </w:p>
    <w:p>
      <w:pPr>
        <w:numPr>
          <w:ilvl w:val="1"/>
          <w:numId w:val="900"/>
        </w:numPr>
        <w:spacing w:before="0" w:after="0"/>
      </w:pPr>
      <w:r>
        <w:t>Force per Unit Area Interpretation</w:t>
      </w:r>
    </w:p>
    <w:p>
      <w:pPr>
        <w:numPr>
          <w:ilvl w:val="1"/>
          <w:numId w:val="900"/>
        </w:numPr>
        <w:spacing w:before="0" w:after="0"/>
      </w:pPr>
      <w:r>
        <w:t>Stress Vector Concept</w:t>
      </w:r>
    </w:p>
    <w:p>
      <w:pPr>
        <w:numPr>
          <w:ilvl w:val="1"/>
          <w:numId w:val="900"/>
        </w:numPr>
        <w:spacing w:before="0" w:after="0"/>
      </w:pPr>
      <w:r>
        <w:t>Cauchy Stress Principle</w:t>
      </w:r>
    </w:p>
    <w:p>
      <w:pPr>
        <w:numPr>
          <w:ilvl w:val="0"/>
          <w:numId w:val="900"/>
        </w:numPr>
        <w:spacing w:before="0" w:after="0"/>
      </w:pPr>
      <w:r>
        <w:t>Types of Stress</w:t>
      </w:r>
    </w:p>
    <w:p>
      <w:pPr>
        <w:numPr>
          <w:ilvl w:val="1"/>
          <w:numId w:val="900"/>
        </w:numPr>
        <w:spacing w:before="0" w:after="0"/>
      </w:pPr>
      <w:r>
        <w:t>Normal Stress</w:t>
      </w:r>
    </w:p>
    <w:p>
      <w:pPr>
        <w:numPr>
          <w:ilvl w:val="2"/>
          <w:numId w:val="900"/>
        </w:numPr>
        <w:spacing w:before="0" w:after="0"/>
      </w:pPr>
      <w:r>
        <w:t>Tensile Stress</w:t>
      </w:r>
    </w:p>
    <w:p>
      <w:pPr>
        <w:numPr>
          <w:ilvl w:val="2"/>
          <w:numId w:val="900"/>
        </w:numPr>
        <w:spacing w:before="0" w:after="0"/>
      </w:pPr>
      <w:r>
        <w:t>Compressive Stress</w:t>
      </w:r>
    </w:p>
    <w:p>
      <w:pPr>
        <w:numPr>
          <w:ilvl w:val="2"/>
          <w:numId w:val="900"/>
        </w:numPr>
        <w:spacing w:before="0" w:after="0"/>
      </w:pPr>
      <w:r>
        <w:t>Sign Conventions</w:t>
      </w:r>
    </w:p>
    <w:p>
      <w:pPr>
        <w:numPr>
          <w:ilvl w:val="1"/>
          <w:numId w:val="900"/>
        </w:numPr>
        <w:spacing w:before="0" w:after="0"/>
      </w:pPr>
      <w:r>
        <w:t>Shear Stress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Complementary Shear Stress</w:t>
      </w:r>
    </w:p>
    <w:p>
      <w:pPr>
        <w:numPr>
          <w:ilvl w:val="2"/>
          <w:numId w:val="900"/>
        </w:numPr>
        <w:spacing w:before="0" w:after="0"/>
      </w:pPr>
      <w:r>
        <w:t>Sign Conventions</w:t>
      </w:r>
    </w:p>
    <w:p>
      <w:pPr>
        <w:numPr>
          <w:ilvl w:val="1"/>
          <w:numId w:val="900"/>
        </w:numPr>
        <w:spacing w:before="0" w:after="0"/>
      </w:pPr>
      <w:r>
        <w:t>Bearing Stress</w:t>
      </w:r>
    </w:p>
    <w:p>
      <w:pPr>
        <w:numPr>
          <w:ilvl w:val="2"/>
          <w:numId w:val="900"/>
        </w:numPr>
        <w:spacing w:before="0" w:after="0"/>
      </w:pPr>
      <w:r>
        <w:t>Contact Stress Concept</w:t>
      </w:r>
    </w:p>
    <w:p>
      <w:pPr>
        <w:numPr>
          <w:ilvl w:val="2"/>
          <w:numId w:val="900"/>
        </w:numPr>
        <w:spacing w:before="0" w:after="0"/>
      </w:pPr>
      <w:r>
        <w:t>Applications in Connections</w:t>
      </w:r>
    </w:p>
    <w:p>
      <w:pPr>
        <w:numPr>
          <w:ilvl w:val="0"/>
          <w:numId w:val="900"/>
        </w:numPr>
        <w:spacing w:before="0" w:after="0"/>
      </w:pPr>
      <w:r>
        <w:t>Stress on Inclined Planes</w:t>
      </w:r>
    </w:p>
    <w:p>
      <w:pPr>
        <w:numPr>
          <w:ilvl w:val="1"/>
          <w:numId w:val="900"/>
        </w:numPr>
        <w:spacing w:before="0" w:after="0"/>
      </w:pPr>
      <w:r>
        <w:t>Axial Loading Cases</w:t>
      </w:r>
    </w:p>
    <w:p>
      <w:pPr>
        <w:numPr>
          <w:ilvl w:val="1"/>
          <w:numId w:val="900"/>
        </w:numPr>
        <w:spacing w:before="0" w:after="0"/>
      </w:pPr>
      <w:r>
        <w:t>Stress Transformation Equations</w:t>
      </w:r>
    </w:p>
    <w:p>
      <w:pPr>
        <w:numPr>
          <w:ilvl w:val="1"/>
          <w:numId w:val="900"/>
        </w:numPr>
        <w:spacing w:before="0" w:after="0"/>
      </w:pPr>
      <w:r>
        <w:t>Maximum and Minimum Normal Stress</w:t>
      </w:r>
    </w:p>
    <w:p>
      <w:pPr>
        <w:numPr>
          <w:ilvl w:val="1"/>
          <w:numId w:val="900"/>
        </w:numPr>
        <w:spacing w:before="0" w:after="0"/>
      </w:pPr>
      <w:r>
        <w:t>Maximum Shear Stress</w:t>
      </w:r>
    </w:p>
    <w:p>
      <w:pPr>
        <w:numPr>
          <w:ilvl w:val="0"/>
          <w:numId w:val="900"/>
        </w:numPr>
        <w:spacing w:before="0" w:after="0"/>
      </w:pPr>
      <w:r>
        <w:t>General State of Stress</w:t>
      </w:r>
    </w:p>
    <w:p>
      <w:pPr>
        <w:numPr>
          <w:ilvl w:val="1"/>
          <w:numId w:val="900"/>
        </w:numPr>
        <w:spacing w:before="0" w:after="0"/>
      </w:pPr>
      <w:r>
        <w:t>Three-Dimensional Stress State</w:t>
      </w:r>
    </w:p>
    <w:p>
      <w:pPr>
        <w:numPr>
          <w:ilvl w:val="1"/>
          <w:numId w:val="900"/>
        </w:numPr>
        <w:spacing w:before="0" w:after="0"/>
      </w:pPr>
      <w:r>
        <w:t>Stress Tensor Representation</w:t>
      </w:r>
    </w:p>
    <w:p>
      <w:pPr>
        <w:numPr>
          <w:ilvl w:val="2"/>
          <w:numId w:val="900"/>
        </w:numPr>
        <w:spacing w:before="0" w:after="0"/>
      </w:pPr>
      <w:r>
        <w:t>Matrix Form</w:t>
      </w:r>
    </w:p>
    <w:p>
      <w:pPr>
        <w:numPr>
          <w:ilvl w:val="2"/>
          <w:numId w:val="900"/>
        </w:numPr>
        <w:spacing w:before="0" w:after="0"/>
      </w:pPr>
      <w:r>
        <w:t>Tensor Notation</w:t>
      </w:r>
    </w:p>
    <w:p>
      <w:pPr>
        <w:numPr>
          <w:ilvl w:val="2"/>
          <w:numId w:val="900"/>
        </w:numPr>
        <w:spacing w:before="0" w:after="0"/>
      </w:pPr>
      <w:r>
        <w:t>Symmetry Properties</w:t>
      </w:r>
    </w:p>
    <w:p>
      <w:pPr>
        <w:numPr>
          <w:ilvl w:val="1"/>
          <w:numId w:val="900"/>
        </w:numPr>
        <w:spacing w:before="0" w:after="0"/>
      </w:pPr>
      <w:r>
        <w:t>Stress Components</w:t>
      </w:r>
    </w:p>
    <w:p>
      <w:pPr>
        <w:numPr>
          <w:ilvl w:val="2"/>
          <w:numId w:val="900"/>
        </w:numPr>
        <w:spacing w:before="0" w:after="0"/>
      </w:pPr>
      <w:r>
        <w:t>Normal Stress Components</w:t>
      </w:r>
    </w:p>
    <w:p>
      <w:pPr>
        <w:numPr>
          <w:ilvl w:val="2"/>
          <w:numId w:val="900"/>
        </w:numPr>
        <w:spacing w:before="0" w:after="0"/>
      </w:pPr>
      <w:r>
        <w:t>Shear Stress Components</w:t>
      </w:r>
    </w:p>
    <w:p>
      <w:pPr>
        <w:numPr>
          <w:ilvl w:val="2"/>
          <w:numId w:val="900"/>
        </w:numPr>
        <w:spacing w:before="0" w:after="0"/>
      </w:pPr>
      <w:r>
        <w:t>Component Relationships</w:t>
      </w:r>
    </w:p>
    <w:p>
      <w:pPr>
        <w:numPr>
          <w:ilvl w:val="0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Allowable Stress Concept</w:t>
      </w:r>
    </w:p>
    <w:p>
      <w:pPr>
        <w:numPr>
          <w:ilvl w:val="1"/>
          <w:numId w:val="900"/>
        </w:numPr>
        <w:spacing w:before="0" w:after="0"/>
      </w:pPr>
      <w:r>
        <w:t>Factor of Safety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Design Philosophy</w:t>
      </w:r>
    </w:p>
    <w:p>
      <w:pPr>
        <w:numPr>
          <w:ilvl w:val="2"/>
          <w:numId w:val="900"/>
        </w:numPr>
        <w:spacing w:before="0" w:after="0"/>
      </w:pPr>
      <w:r>
        <w:t>Allowable Stress Design</w:t>
      </w:r>
    </w:p>
    <w:p>
      <w:pPr>
        <w:numPr>
          <w:ilvl w:val="2"/>
          <w:numId w:val="900"/>
        </w:numPr>
        <w:spacing w:before="0" w:after="0"/>
      </w:pPr>
      <w:r>
        <w:t>Ultimate Strength Design</w:t>
      </w:r>
    </w:p>
    <w:p>
      <w:pPr>
        <w:pStyle w:val="Heading1"/>
      </w:pPr>
      <w:r>
        <w:t>Strain Analysis</w:t>
      </w:r>
    </w:p>
    <w:p>
      <w:pPr>
        <w:numPr>
          <w:ilvl w:val="0"/>
          <w:numId w:val="900"/>
        </w:numPr>
        <w:spacing w:before="0" w:after="0"/>
      </w:pPr>
      <w:r>
        <w:t>Concept of Strain</w:t>
      </w:r>
    </w:p>
    <w:p>
      <w:pPr>
        <w:numPr>
          <w:ilvl w:val="1"/>
          <w:numId w:val="900"/>
        </w:numPr>
        <w:spacing w:before="0" w:after="0"/>
      </w:pPr>
      <w:r>
        <w:t>Deformation and Displacement</w:t>
      </w:r>
    </w:p>
    <w:p>
      <w:pPr>
        <w:numPr>
          <w:ilvl w:val="1"/>
          <w:numId w:val="900"/>
        </w:numPr>
        <w:spacing w:before="0" w:after="0"/>
      </w:pPr>
      <w:r>
        <w:t>Strain Definition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0"/>
          <w:numId w:val="900"/>
        </w:numPr>
        <w:spacing w:before="0" w:after="0"/>
      </w:pPr>
      <w:r>
        <w:t>Types of Strain</w:t>
      </w:r>
    </w:p>
    <w:p>
      <w:pPr>
        <w:numPr>
          <w:ilvl w:val="1"/>
          <w:numId w:val="900"/>
        </w:numPr>
        <w:spacing w:before="0" w:after="0"/>
      </w:pPr>
      <w:r>
        <w:t>Normal Strain</w:t>
      </w:r>
    </w:p>
    <w:p>
      <w:pPr>
        <w:numPr>
          <w:ilvl w:val="2"/>
          <w:numId w:val="900"/>
        </w:numPr>
        <w:spacing w:before="0" w:after="0"/>
      </w:pPr>
      <w:r>
        <w:t>Engineering Strain</w:t>
      </w:r>
    </w:p>
    <w:p>
      <w:pPr>
        <w:numPr>
          <w:ilvl w:val="2"/>
          <w:numId w:val="900"/>
        </w:numPr>
        <w:spacing w:before="0" w:after="0"/>
      </w:pPr>
      <w:r>
        <w:t>True Strain</w:t>
      </w:r>
    </w:p>
    <w:p>
      <w:pPr>
        <w:numPr>
          <w:ilvl w:val="2"/>
          <w:numId w:val="900"/>
        </w:numPr>
        <w:spacing w:before="0" w:after="0"/>
      </w:pPr>
      <w:r>
        <w:t>Finite vs Infinitesimal Strain</w:t>
      </w:r>
    </w:p>
    <w:p>
      <w:pPr>
        <w:numPr>
          <w:ilvl w:val="1"/>
          <w:numId w:val="900"/>
        </w:numPr>
        <w:spacing w:before="0" w:after="0"/>
      </w:pPr>
      <w:r>
        <w:t>Shear Strain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Angular Distortion</w:t>
      </w:r>
    </w:p>
    <w:p>
      <w:pPr>
        <w:numPr>
          <w:ilvl w:val="1"/>
          <w:numId w:val="900"/>
        </w:numPr>
        <w:spacing w:before="0" w:after="0"/>
      </w:pPr>
      <w:r>
        <w:t>Volumetric Strain</w:t>
      </w:r>
    </w:p>
    <w:p>
      <w:pPr>
        <w:numPr>
          <w:ilvl w:val="2"/>
          <w:numId w:val="900"/>
        </w:numPr>
        <w:spacing w:before="0" w:after="0"/>
      </w:pPr>
      <w:r>
        <w:t>Dilatation</w:t>
      </w:r>
    </w:p>
    <w:p>
      <w:pPr>
        <w:numPr>
          <w:ilvl w:val="2"/>
          <w:numId w:val="900"/>
        </w:numPr>
        <w:spacing w:before="0" w:after="0"/>
      </w:pPr>
      <w:r>
        <w:t>Bulk Deformation</w:t>
      </w:r>
    </w:p>
    <w:p>
      <w:pPr>
        <w:numPr>
          <w:ilvl w:val="0"/>
          <w:numId w:val="900"/>
        </w:numPr>
        <w:spacing w:before="0" w:after="0"/>
      </w:pPr>
      <w:r>
        <w:t>Thermal Effects</w:t>
      </w:r>
    </w:p>
    <w:p>
      <w:pPr>
        <w:numPr>
          <w:ilvl w:val="1"/>
          <w:numId w:val="900"/>
        </w:numPr>
        <w:spacing w:before="0" w:after="0"/>
      </w:pPr>
      <w:r>
        <w:t>Thermal Strain</w:t>
      </w:r>
    </w:p>
    <w:p>
      <w:pPr>
        <w:numPr>
          <w:ilvl w:val="1"/>
          <w:numId w:val="900"/>
        </w:numPr>
        <w:spacing w:before="0" w:after="0"/>
      </w:pPr>
      <w:r>
        <w:t>Coefficient of Thermal Expansion</w:t>
      </w:r>
    </w:p>
    <w:p>
      <w:pPr>
        <w:numPr>
          <w:ilvl w:val="1"/>
          <w:numId w:val="900"/>
        </w:numPr>
        <w:spacing w:before="0" w:after="0"/>
      </w:pPr>
      <w:r>
        <w:t>Temperature-Induced Deformation</w:t>
      </w:r>
    </w:p>
    <w:p>
      <w:pPr>
        <w:numPr>
          <w:ilvl w:val="1"/>
          <w:numId w:val="900"/>
        </w:numPr>
        <w:spacing w:before="0" w:after="0"/>
      </w:pPr>
      <w:r>
        <w:t>Thermal Stress Development</w:t>
      </w:r>
    </w:p>
    <w:p>
      <w:pPr>
        <w:numPr>
          <w:ilvl w:val="0"/>
          <w:numId w:val="900"/>
        </w:numPr>
        <w:spacing w:before="0" w:after="0"/>
      </w:pPr>
      <w:r>
        <w:t>General State of Strain</w:t>
      </w:r>
    </w:p>
    <w:p>
      <w:pPr>
        <w:numPr>
          <w:ilvl w:val="1"/>
          <w:numId w:val="900"/>
        </w:numPr>
        <w:spacing w:before="0" w:after="0"/>
      </w:pPr>
      <w:r>
        <w:t>Three-Dimensional Strain State</w:t>
      </w:r>
    </w:p>
    <w:p>
      <w:pPr>
        <w:numPr>
          <w:ilvl w:val="1"/>
          <w:numId w:val="900"/>
        </w:numPr>
        <w:spacing w:before="0" w:after="0"/>
      </w:pPr>
      <w:r>
        <w:t>Strain Tensor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2"/>
          <w:numId w:val="900"/>
        </w:numPr>
        <w:spacing w:before="0" w:after="0"/>
      </w:pPr>
      <w:r>
        <w:t>Symmetry Properties</w:t>
      </w:r>
    </w:p>
    <w:p>
      <w:pPr>
        <w:numPr>
          <w:ilvl w:val="1"/>
          <w:numId w:val="900"/>
        </w:numPr>
        <w:spacing w:before="0" w:after="0"/>
      </w:pPr>
      <w:r>
        <w:t>Principal Strains</w:t>
      </w:r>
    </w:p>
    <w:p>
      <w:pPr>
        <w:numPr>
          <w:ilvl w:val="1"/>
          <w:numId w:val="900"/>
        </w:numPr>
        <w:spacing w:before="0" w:after="0"/>
      </w:pPr>
      <w:r>
        <w:t>Strain Invariants</w:t>
      </w:r>
    </w:p>
    <w:p>
      <w:pPr>
        <w:numPr>
          <w:ilvl w:val="0"/>
          <w:numId w:val="900"/>
        </w:numPr>
        <w:spacing w:before="0" w:after="0"/>
      </w:pPr>
      <w:r>
        <w:t>Strain-Displacement Relations</w:t>
      </w:r>
    </w:p>
    <w:p>
      <w:pPr>
        <w:numPr>
          <w:ilvl w:val="1"/>
          <w:numId w:val="900"/>
        </w:numPr>
        <w:spacing w:before="0" w:after="0"/>
      </w:pPr>
      <w:r>
        <w:t>Small Strain Theory</w:t>
      </w:r>
    </w:p>
    <w:p>
      <w:pPr>
        <w:numPr>
          <w:ilvl w:val="1"/>
          <w:numId w:val="900"/>
        </w:numPr>
        <w:spacing w:before="0" w:after="0"/>
      </w:pPr>
      <w:r>
        <w:t>Compatibility Equations</w:t>
      </w:r>
    </w:p>
    <w:p>
      <w:pPr>
        <w:numPr>
          <w:ilvl w:val="1"/>
          <w:numId w:val="900"/>
        </w:numPr>
        <w:spacing w:before="0" w:after="0"/>
      </w:pPr>
      <w:r>
        <w:t>Strain Rosette Analysis</w:t>
      </w:r>
    </w:p>
    <w:p>
      <w:pPr>
        <w:pStyle w:val="Heading1"/>
      </w:pPr>
      <w:r>
        <w:t>Material Properties and Behavior</w:t>
      </w:r>
    </w:p>
    <w:p>
      <w:pPr>
        <w:numPr>
          <w:ilvl w:val="0"/>
          <w:numId w:val="900"/>
        </w:numPr>
        <w:spacing w:before="0" w:after="0"/>
      </w:pPr>
      <w:r>
        <w:t>Mechanical Testing</w:t>
      </w:r>
    </w:p>
    <w:p>
      <w:pPr>
        <w:numPr>
          <w:ilvl w:val="1"/>
          <w:numId w:val="900"/>
        </w:numPr>
        <w:spacing w:before="0" w:after="0"/>
      </w:pPr>
      <w:r>
        <w:t>Tension Test</w:t>
      </w:r>
    </w:p>
    <w:p>
      <w:pPr>
        <w:numPr>
          <w:ilvl w:val="2"/>
          <w:numId w:val="900"/>
        </w:numPr>
        <w:spacing w:before="0" w:after="0"/>
      </w:pPr>
      <w:r>
        <w:t>Test Setup and Procedures</w:t>
      </w:r>
    </w:p>
    <w:p>
      <w:pPr>
        <w:numPr>
          <w:ilvl w:val="2"/>
          <w:numId w:val="900"/>
        </w:numPr>
        <w:spacing w:before="0" w:after="0"/>
      </w:pPr>
      <w:r>
        <w:t>Specimen Preparation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Compression Test</w:t>
      </w:r>
    </w:p>
    <w:p>
      <w:pPr>
        <w:numPr>
          <w:ilvl w:val="2"/>
          <w:numId w:val="900"/>
        </w:numPr>
        <w:spacing w:before="0" w:after="0"/>
      </w:pPr>
      <w:r>
        <w:t>Test Procedures</w:t>
      </w:r>
    </w:p>
    <w:p>
      <w:pPr>
        <w:numPr>
          <w:ilvl w:val="2"/>
          <w:numId w:val="900"/>
        </w:numPr>
        <w:spacing w:before="0" w:after="0"/>
      </w:pPr>
      <w:r>
        <w:t>Differences from Tension Test</w:t>
      </w:r>
    </w:p>
    <w:p>
      <w:pPr>
        <w:numPr>
          <w:ilvl w:val="1"/>
          <w:numId w:val="900"/>
        </w:numPr>
        <w:spacing w:before="0" w:after="0"/>
      </w:pPr>
      <w:r>
        <w:t>Shear Test</w:t>
      </w:r>
    </w:p>
    <w:p>
      <w:pPr>
        <w:numPr>
          <w:ilvl w:val="2"/>
          <w:numId w:val="900"/>
        </w:numPr>
        <w:spacing w:before="0" w:after="0"/>
      </w:pPr>
      <w:r>
        <w:t>Direct Shear Test</w:t>
      </w:r>
    </w:p>
    <w:p>
      <w:pPr>
        <w:numPr>
          <w:ilvl w:val="2"/>
          <w:numId w:val="900"/>
        </w:numPr>
        <w:spacing w:before="0" w:after="0"/>
      </w:pPr>
      <w:r>
        <w:t>Torsion Test for Shear Properties</w:t>
      </w:r>
    </w:p>
    <w:p>
      <w:pPr>
        <w:numPr>
          <w:ilvl w:val="0"/>
          <w:numId w:val="900"/>
        </w:numPr>
        <w:spacing w:before="0" w:after="0"/>
      </w:pPr>
      <w:r>
        <w:t>Stress-Strain Relationships</w:t>
      </w:r>
    </w:p>
    <w:p>
      <w:pPr>
        <w:numPr>
          <w:ilvl w:val="1"/>
          <w:numId w:val="900"/>
        </w:numPr>
        <w:spacing w:before="0" w:after="0"/>
      </w:pPr>
      <w:r>
        <w:t>Stress-Strain Diagram</w:t>
      </w:r>
    </w:p>
    <w:p>
      <w:pPr>
        <w:numPr>
          <w:ilvl w:val="2"/>
          <w:numId w:val="900"/>
        </w:numPr>
        <w:spacing w:before="0" w:after="0"/>
      </w:pPr>
      <w:r>
        <w:t>Proportional Limit</w:t>
      </w:r>
    </w:p>
    <w:p>
      <w:pPr>
        <w:numPr>
          <w:ilvl w:val="2"/>
          <w:numId w:val="900"/>
        </w:numPr>
        <w:spacing w:before="0" w:after="0"/>
      </w:pPr>
      <w:r>
        <w:t>Elastic Limit</w:t>
      </w:r>
    </w:p>
    <w:p>
      <w:pPr>
        <w:numPr>
          <w:ilvl w:val="2"/>
          <w:numId w:val="900"/>
        </w:numPr>
        <w:spacing w:before="0" w:after="0"/>
      </w:pPr>
      <w:r>
        <w:t>Yield Point</w:t>
      </w:r>
    </w:p>
    <w:p>
      <w:pPr>
        <w:numPr>
          <w:ilvl w:val="2"/>
          <w:numId w:val="900"/>
        </w:numPr>
        <w:spacing w:before="0" w:after="0"/>
      </w:pPr>
      <w:r>
        <w:t>Ultimate Strength</w:t>
      </w:r>
    </w:p>
    <w:p>
      <w:pPr>
        <w:numPr>
          <w:ilvl w:val="2"/>
          <w:numId w:val="900"/>
        </w:numPr>
        <w:spacing w:before="0" w:after="0"/>
      </w:pPr>
      <w:r>
        <w:t>Fracture Point</w:t>
      </w:r>
    </w:p>
    <w:p>
      <w:pPr>
        <w:numPr>
          <w:ilvl w:val="1"/>
          <w:numId w:val="900"/>
        </w:numPr>
        <w:spacing w:before="0" w:after="0"/>
      </w:pPr>
      <w:r>
        <w:t>Material Classification</w:t>
      </w:r>
    </w:p>
    <w:p>
      <w:pPr>
        <w:numPr>
          <w:ilvl w:val="2"/>
          <w:numId w:val="900"/>
        </w:numPr>
        <w:spacing w:before="0" w:after="0"/>
      </w:pPr>
      <w:r>
        <w:t>Ductile Materials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Common Examples</w:t>
      </w:r>
    </w:p>
    <w:p>
      <w:pPr>
        <w:numPr>
          <w:ilvl w:val="3"/>
          <w:numId w:val="900"/>
        </w:numPr>
        <w:spacing w:before="0" w:after="0"/>
      </w:pPr>
      <w:r>
        <w:t>Failure Modes</w:t>
      </w:r>
    </w:p>
    <w:p>
      <w:pPr>
        <w:numPr>
          <w:ilvl w:val="2"/>
          <w:numId w:val="900"/>
        </w:numPr>
        <w:spacing w:before="0" w:after="0"/>
      </w:pPr>
      <w:r>
        <w:t>Brittle Materials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Common Examples</w:t>
      </w:r>
    </w:p>
    <w:p>
      <w:pPr>
        <w:numPr>
          <w:ilvl w:val="3"/>
          <w:numId w:val="900"/>
        </w:numPr>
        <w:spacing w:before="0" w:after="0"/>
      </w:pPr>
      <w:r>
        <w:t>Failure Modes</w:t>
      </w:r>
    </w:p>
    <w:p>
      <w:pPr>
        <w:numPr>
          <w:ilvl w:val="0"/>
          <w:numId w:val="900"/>
        </w:numPr>
        <w:spacing w:before="0" w:after="0"/>
      </w:pPr>
      <w:r>
        <w:t>Elastic Constants</w:t>
      </w:r>
    </w:p>
    <w:p>
      <w:pPr>
        <w:numPr>
          <w:ilvl w:val="1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Typical Values</w:t>
      </w:r>
    </w:p>
    <w:p>
      <w:pPr>
        <w:numPr>
          <w:ilvl w:val="1"/>
          <w:numId w:val="900"/>
        </w:numPr>
        <w:spacing w:before="0" w:after="0"/>
      </w:pPr>
      <w:r>
        <w:t>Poisson's Ratio</w:t>
      </w:r>
    </w:p>
    <w:p>
      <w:pPr>
        <w:numPr>
          <w:ilvl w:val="2"/>
          <w:numId w:val="900"/>
        </w:numPr>
        <w:spacing w:before="0" w:after="0"/>
      </w:pPr>
      <w:r>
        <w:t>Lateral Strain Effects</w:t>
      </w:r>
    </w:p>
    <w:p>
      <w:pPr>
        <w:numPr>
          <w:ilvl w:val="2"/>
          <w:numId w:val="900"/>
        </w:numPr>
        <w:spacing w:before="0" w:after="0"/>
      </w:pPr>
      <w:r>
        <w:t>Theoretical Limits</w:t>
      </w:r>
    </w:p>
    <w:p>
      <w:pPr>
        <w:numPr>
          <w:ilvl w:val="2"/>
          <w:numId w:val="900"/>
        </w:numPr>
        <w:spacing w:before="0" w:after="0"/>
      </w:pPr>
      <w:r>
        <w:t>Typical Values</w:t>
      </w:r>
    </w:p>
    <w:p>
      <w:pPr>
        <w:numPr>
          <w:ilvl w:val="1"/>
          <w:numId w:val="900"/>
        </w:numPr>
        <w:spacing w:before="0" w:after="0"/>
      </w:pPr>
      <w:r>
        <w:t>Shear Modulus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Relationship to Other Constants</w:t>
      </w:r>
    </w:p>
    <w:p>
      <w:pPr>
        <w:numPr>
          <w:ilvl w:val="1"/>
          <w:numId w:val="900"/>
        </w:numPr>
        <w:spacing w:before="0" w:after="0"/>
      </w:pPr>
      <w:r>
        <w:t>Bulk Modulus</w:t>
      </w:r>
    </w:p>
    <w:p>
      <w:pPr>
        <w:numPr>
          <w:ilvl w:val="2"/>
          <w:numId w:val="900"/>
        </w:numPr>
        <w:spacing w:before="0" w:after="0"/>
      </w:pPr>
      <w:r>
        <w:t>Volumetric Deformation</w:t>
      </w:r>
    </w:p>
    <w:p>
      <w:pPr>
        <w:numPr>
          <w:ilvl w:val="2"/>
          <w:numId w:val="900"/>
        </w:numPr>
        <w:spacing w:before="0" w:after="0"/>
      </w:pPr>
      <w:r>
        <w:t>Compressibility</w:t>
      </w:r>
    </w:p>
    <w:p>
      <w:pPr>
        <w:numPr>
          <w:ilvl w:val="0"/>
          <w:numId w:val="900"/>
        </w:numPr>
        <w:spacing w:before="0" w:after="0"/>
      </w:pPr>
      <w:r>
        <w:t>Elastic Constant Relationships</w:t>
      </w:r>
    </w:p>
    <w:p>
      <w:pPr>
        <w:numPr>
          <w:ilvl w:val="1"/>
          <w:numId w:val="900"/>
        </w:numPr>
        <w:spacing w:before="0" w:after="0"/>
      </w:pPr>
      <w:r>
        <w:t>Isotropic Material Relations</w:t>
      </w:r>
    </w:p>
    <w:p>
      <w:pPr>
        <w:numPr>
          <w:ilvl w:val="1"/>
          <w:numId w:val="900"/>
        </w:numPr>
        <w:spacing w:before="0" w:after="0"/>
      </w:pPr>
      <w:r>
        <w:t>Derivation of Relationships</w:t>
      </w:r>
    </w:p>
    <w:p>
      <w:pPr>
        <w:numPr>
          <w:ilvl w:val="1"/>
          <w:numId w:val="900"/>
        </w:numPr>
        <w:spacing w:before="0" w:after="0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Time-Dependent Behavior</w:t>
      </w:r>
    </w:p>
    <w:p>
      <w:pPr>
        <w:numPr>
          <w:ilvl w:val="1"/>
          <w:numId w:val="900"/>
        </w:numPr>
        <w:spacing w:before="0" w:after="0"/>
      </w:pPr>
      <w:r>
        <w:t>Creep Phenomena</w:t>
      </w:r>
    </w:p>
    <w:p>
      <w:pPr>
        <w:numPr>
          <w:ilvl w:val="2"/>
          <w:numId w:val="900"/>
        </w:numPr>
        <w:spacing w:before="0" w:after="0"/>
      </w:pPr>
      <w:r>
        <w:t>Primary Creep</w:t>
      </w:r>
    </w:p>
    <w:p>
      <w:pPr>
        <w:numPr>
          <w:ilvl w:val="2"/>
          <w:numId w:val="900"/>
        </w:numPr>
        <w:spacing w:before="0" w:after="0"/>
      </w:pPr>
      <w:r>
        <w:t>Secondary Creep</w:t>
      </w:r>
    </w:p>
    <w:p>
      <w:pPr>
        <w:numPr>
          <w:ilvl w:val="2"/>
          <w:numId w:val="900"/>
        </w:numPr>
        <w:spacing w:before="0" w:after="0"/>
      </w:pPr>
      <w:r>
        <w:t>Tertiary Creep</w:t>
      </w:r>
    </w:p>
    <w:p>
      <w:pPr>
        <w:numPr>
          <w:ilvl w:val="1"/>
          <w:numId w:val="900"/>
        </w:numPr>
        <w:spacing w:before="0" w:after="0"/>
      </w:pPr>
      <w:r>
        <w:t>Fatigue Behavior</w:t>
      </w:r>
    </w:p>
    <w:p>
      <w:pPr>
        <w:numPr>
          <w:ilvl w:val="2"/>
          <w:numId w:val="900"/>
        </w:numPr>
        <w:spacing w:before="0" w:after="0"/>
      </w:pPr>
      <w:r>
        <w:t>Cyclic Loading Effects</w:t>
      </w:r>
    </w:p>
    <w:p>
      <w:pPr>
        <w:numPr>
          <w:ilvl w:val="2"/>
          <w:numId w:val="900"/>
        </w:numPr>
        <w:spacing w:before="0" w:after="0"/>
      </w:pPr>
      <w:r>
        <w:t>S-N Curves</w:t>
      </w:r>
    </w:p>
    <w:p>
      <w:pPr>
        <w:numPr>
          <w:ilvl w:val="2"/>
          <w:numId w:val="900"/>
        </w:numPr>
        <w:spacing w:before="0" w:after="0"/>
      </w:pPr>
      <w:r>
        <w:t>Fatigue Life Prediction</w:t>
      </w:r>
    </w:p>
    <w:p>
      <w:pPr>
        <w:numPr>
          <w:ilvl w:val="1"/>
          <w:numId w:val="900"/>
        </w:numPr>
        <w:spacing w:before="0" w:after="0"/>
      </w:pPr>
      <w:r>
        <w:t>Viscoelasticity</w:t>
      </w:r>
    </w:p>
    <w:p>
      <w:pPr>
        <w:numPr>
          <w:ilvl w:val="2"/>
          <w:numId w:val="900"/>
        </w:numPr>
        <w:spacing w:before="0" w:after="0"/>
      </w:pPr>
      <w:r>
        <w:t>Time-Dependent Modulus</w:t>
      </w:r>
    </w:p>
    <w:p>
      <w:pPr>
        <w:numPr>
          <w:ilvl w:val="2"/>
          <w:numId w:val="900"/>
        </w:numPr>
        <w:spacing w:before="0" w:after="0"/>
      </w:pPr>
      <w:r>
        <w:t>Relaxation and Creep Functions</w:t>
      </w:r>
    </w:p>
    <w:p>
      <w:pPr>
        <w:pStyle w:val="Heading1"/>
      </w:pPr>
      <w:r>
        <w:t>Axially Loaded Members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Saint-Venant's Principle</w:t>
      </w:r>
    </w:p>
    <w:p>
      <w:pPr>
        <w:numPr>
          <w:ilvl w:val="2"/>
          <w:numId w:val="900"/>
        </w:numPr>
        <w:spacing w:before="0" w:after="0"/>
      </w:pPr>
      <w:r>
        <w:t>Statement and Implications</w:t>
      </w:r>
    </w:p>
    <w:p>
      <w:pPr>
        <w:numPr>
          <w:ilvl w:val="2"/>
          <w:numId w:val="900"/>
        </w:numPr>
        <w:spacing w:before="0" w:after="0"/>
      </w:pPr>
      <w:r>
        <w:t>Local vs Global Effects</w:t>
      </w:r>
    </w:p>
    <w:p>
      <w:pPr>
        <w:numPr>
          <w:ilvl w:val="2"/>
          <w:numId w:val="900"/>
        </w:numPr>
        <w:spacing w:before="0" w:after="0"/>
      </w:pPr>
      <w:r>
        <w:t>Application Guidelines</w:t>
      </w:r>
    </w:p>
    <w:p>
      <w:pPr>
        <w:numPr>
          <w:ilvl w:val="1"/>
          <w:numId w:val="900"/>
        </w:numPr>
        <w:spacing w:before="0" w:after="0"/>
      </w:pPr>
      <w:r>
        <w:t>Uniform Stress Distribution</w:t>
      </w:r>
    </w:p>
    <w:p>
      <w:pPr>
        <w:numPr>
          <w:ilvl w:val="1"/>
          <w:numId w:val="900"/>
        </w:numPr>
        <w:spacing w:before="0" w:after="0"/>
      </w:pPr>
      <w:r>
        <w:t>End Effects</w:t>
      </w:r>
    </w:p>
    <w:p>
      <w:pPr>
        <w:numPr>
          <w:ilvl w:val="0"/>
          <w:numId w:val="900"/>
        </w:numPr>
        <w:spacing w:before="0" w:after="0"/>
      </w:pPr>
      <w:r>
        <w:t>Elastic Deformation Analysis</w:t>
      </w:r>
    </w:p>
    <w:p>
      <w:pPr>
        <w:numPr>
          <w:ilvl w:val="1"/>
          <w:numId w:val="900"/>
        </w:numPr>
        <w:spacing w:before="0" w:after="0"/>
      </w:pPr>
      <w:r>
        <w:t>Stress-Strain Relations</w:t>
      </w:r>
    </w:p>
    <w:p>
      <w:pPr>
        <w:numPr>
          <w:ilvl w:val="1"/>
          <w:numId w:val="900"/>
        </w:numPr>
        <w:spacing w:before="0" w:after="0"/>
      </w:pPr>
      <w:r>
        <w:t>Deformation Calculations</w:t>
      </w:r>
    </w:p>
    <w:p>
      <w:pPr>
        <w:numPr>
          <w:ilvl w:val="2"/>
          <w:numId w:val="900"/>
        </w:numPr>
        <w:spacing w:before="0" w:after="0"/>
      </w:pPr>
      <w:r>
        <w:t>Uniform Cross-Section</w:t>
      </w:r>
    </w:p>
    <w:p>
      <w:pPr>
        <w:numPr>
          <w:ilvl w:val="2"/>
          <w:numId w:val="900"/>
        </w:numPr>
        <w:spacing w:before="0" w:after="0"/>
      </w:pPr>
      <w:r>
        <w:t>Variable Cross-Section</w:t>
      </w:r>
    </w:p>
    <w:p>
      <w:pPr>
        <w:numPr>
          <w:ilvl w:val="2"/>
          <w:numId w:val="900"/>
        </w:numPr>
        <w:spacing w:before="0" w:after="0"/>
      </w:pPr>
      <w:r>
        <w:t>Multiple Materials</w:t>
      </w:r>
    </w:p>
    <w:p>
      <w:pPr>
        <w:numPr>
          <w:ilvl w:val="1"/>
          <w:numId w:val="900"/>
        </w:numPr>
        <w:spacing w:before="0" w:after="0"/>
      </w:pPr>
      <w:r>
        <w:t>Principle of Superposition</w:t>
      </w:r>
    </w:p>
    <w:p>
      <w:pPr>
        <w:numPr>
          <w:ilvl w:val="2"/>
          <w:numId w:val="900"/>
        </w:numPr>
        <w:spacing w:before="0" w:after="0"/>
      </w:pPr>
      <w:r>
        <w:t>Linear Systems</w:t>
      </w:r>
    </w:p>
    <w:p>
      <w:pPr>
        <w:numPr>
          <w:ilvl w:val="2"/>
          <w:numId w:val="900"/>
        </w:numPr>
        <w:spacing w:before="0" w:after="0"/>
      </w:pPr>
      <w:r>
        <w:t>Multiple Load Cases</w:t>
      </w:r>
    </w:p>
    <w:p>
      <w:pPr>
        <w:numPr>
          <w:ilvl w:val="0"/>
          <w:numId w:val="900"/>
        </w:numPr>
        <w:spacing w:before="0" w:after="0"/>
      </w:pPr>
      <w:r>
        <w:t>Statically Indeterminate Systems</w:t>
      </w:r>
    </w:p>
    <w:p>
      <w:pPr>
        <w:numPr>
          <w:ilvl w:val="1"/>
          <w:numId w:val="900"/>
        </w:numPr>
        <w:spacing w:before="0" w:after="0"/>
      </w:pPr>
      <w:r>
        <w:t>Compatibility Requirements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Force Method</w:t>
      </w:r>
    </w:p>
    <w:p>
      <w:pPr>
        <w:numPr>
          <w:ilvl w:val="2"/>
          <w:numId w:val="900"/>
        </w:numPr>
        <w:spacing w:before="0" w:after="0"/>
      </w:pPr>
      <w:r>
        <w:t>Displacement Method</w:t>
      </w:r>
    </w:p>
    <w:p>
      <w:pPr>
        <w:numPr>
          <w:ilvl w:val="1"/>
          <w:numId w:val="900"/>
        </w:numPr>
        <w:spacing w:before="0" w:after="0"/>
      </w:pPr>
      <w:r>
        <w:t>Support Reactions</w:t>
      </w:r>
    </w:p>
    <w:p>
      <w:pPr>
        <w:numPr>
          <w:ilvl w:val="1"/>
          <w:numId w:val="900"/>
        </w:numPr>
        <w:spacing w:before="0" w:after="0"/>
      </w:pPr>
      <w:r>
        <w:t>Internal Force Distribution</w:t>
      </w:r>
    </w:p>
    <w:p>
      <w:pPr>
        <w:numPr>
          <w:ilvl w:val="0"/>
          <w:numId w:val="900"/>
        </w:numPr>
        <w:spacing w:before="0" w:after="0"/>
      </w:pPr>
      <w:r>
        <w:t>Thermal Effects</w:t>
      </w:r>
    </w:p>
    <w:p>
      <w:pPr>
        <w:numPr>
          <w:ilvl w:val="1"/>
          <w:numId w:val="900"/>
        </w:numPr>
        <w:spacing w:before="0" w:after="0"/>
      </w:pPr>
      <w:r>
        <w:t>Free Thermal Expansion</w:t>
      </w:r>
    </w:p>
    <w:p>
      <w:pPr>
        <w:numPr>
          <w:ilvl w:val="1"/>
          <w:numId w:val="900"/>
        </w:numPr>
        <w:spacing w:before="0" w:after="0"/>
      </w:pPr>
      <w:r>
        <w:t>Restrained Thermal Expansion</w:t>
      </w:r>
    </w:p>
    <w:p>
      <w:pPr>
        <w:numPr>
          <w:ilvl w:val="1"/>
          <w:numId w:val="900"/>
        </w:numPr>
        <w:spacing w:before="0" w:after="0"/>
      </w:pPr>
      <w:r>
        <w:t>Thermal Stress Calculation</w:t>
      </w:r>
    </w:p>
    <w:p>
      <w:pPr>
        <w:numPr>
          <w:ilvl w:val="1"/>
          <w:numId w:val="900"/>
        </w:numPr>
        <w:spacing w:before="0" w:after="0"/>
      </w:pPr>
      <w:r>
        <w:t>Combined Mechanical and Thermal Loading</w:t>
      </w:r>
    </w:p>
    <w:p>
      <w:pPr>
        <w:numPr>
          <w:ilvl w:val="0"/>
          <w:numId w:val="900"/>
        </w:numPr>
        <w:spacing w:before="0" w:after="0"/>
      </w:pPr>
      <w:r>
        <w:t>Stress Concentrations</w:t>
      </w:r>
    </w:p>
    <w:p>
      <w:pPr>
        <w:numPr>
          <w:ilvl w:val="1"/>
          <w:numId w:val="900"/>
        </w:numPr>
        <w:spacing w:before="0" w:after="0"/>
      </w:pPr>
      <w:r>
        <w:t>Geometric Discontinuities</w:t>
      </w:r>
    </w:p>
    <w:p>
      <w:pPr>
        <w:numPr>
          <w:ilvl w:val="1"/>
          <w:numId w:val="900"/>
        </w:numPr>
        <w:spacing w:before="0" w:after="0"/>
      </w:pPr>
      <w:r>
        <w:t>Stress Concentration Factors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Fatigue Implications</w:t>
      </w:r>
    </w:p>
    <w:p>
      <w:pPr>
        <w:numPr>
          <w:ilvl w:val="0"/>
          <w:numId w:val="900"/>
        </w:numPr>
        <w:spacing w:before="0" w:after="0"/>
      </w:pPr>
      <w:r>
        <w:t>Inelastic Behavior</w:t>
      </w:r>
    </w:p>
    <w:p>
      <w:pPr>
        <w:numPr>
          <w:ilvl w:val="1"/>
          <w:numId w:val="900"/>
        </w:numPr>
        <w:spacing w:before="0" w:after="0"/>
      </w:pPr>
      <w:r>
        <w:t>Plastic Deformation</w:t>
      </w:r>
    </w:p>
    <w:p>
      <w:pPr>
        <w:numPr>
          <w:ilvl w:val="1"/>
          <w:numId w:val="900"/>
        </w:numPr>
        <w:spacing w:before="0" w:after="0"/>
      </w:pPr>
      <w:r>
        <w:t>Yield Criteria</w:t>
      </w:r>
    </w:p>
    <w:p>
      <w:pPr>
        <w:numPr>
          <w:ilvl w:val="1"/>
          <w:numId w:val="900"/>
        </w:numPr>
        <w:spacing w:before="0" w:after="0"/>
      </w:pPr>
      <w:r>
        <w:t>Residual Stress Development</w:t>
      </w:r>
    </w:p>
    <w:p>
      <w:pPr>
        <w:numPr>
          <w:ilvl w:val="1"/>
          <w:numId w:val="900"/>
        </w:numPr>
        <w:spacing w:before="0" w:after="0"/>
      </w:pPr>
      <w:r>
        <w:t>Load-Unload Cycles</w:t>
      </w:r>
    </w:p>
    <w:p>
      <w:pPr>
        <w:pStyle w:val="Heading1"/>
      </w:pPr>
      <w:r>
        <w:t>Torsion of Shafts</w:t>
      </w:r>
    </w:p>
    <w:p>
      <w:pPr>
        <w:numPr>
          <w:ilvl w:val="0"/>
          <w:numId w:val="900"/>
        </w:numPr>
        <w:spacing w:before="0" w:after="0"/>
      </w:pPr>
      <w:r>
        <w:t>Circular Shaft Torsion</w:t>
      </w:r>
    </w:p>
    <w:p>
      <w:pPr>
        <w:numPr>
          <w:ilvl w:val="1"/>
          <w:numId w:val="900"/>
        </w:numPr>
        <w:spacing w:before="0" w:after="0"/>
      </w:pPr>
      <w:r>
        <w:t>Kinematic Assumptions</w:t>
      </w:r>
    </w:p>
    <w:p>
      <w:pPr>
        <w:numPr>
          <w:ilvl w:val="1"/>
          <w:numId w:val="900"/>
        </w:numPr>
        <w:spacing w:before="0" w:after="0"/>
      </w:pPr>
      <w:r>
        <w:t>Shear Strain Distribution</w:t>
      </w:r>
    </w:p>
    <w:p>
      <w:pPr>
        <w:numPr>
          <w:ilvl w:val="1"/>
          <w:numId w:val="900"/>
        </w:numPr>
        <w:spacing w:before="0" w:after="0"/>
      </w:pPr>
      <w:r>
        <w:t>Angle of Twist</w:t>
      </w:r>
    </w:p>
    <w:p>
      <w:pPr>
        <w:numPr>
          <w:ilvl w:val="1"/>
          <w:numId w:val="900"/>
        </w:numPr>
        <w:spacing w:before="0" w:after="0"/>
      </w:pPr>
      <w:r>
        <w:t>Torsion Formula Derivation</w:t>
      </w:r>
    </w:p>
    <w:p>
      <w:pPr>
        <w:numPr>
          <w:ilvl w:val="0"/>
          <w:numId w:val="900"/>
        </w:numPr>
        <w:spacing w:before="0" w:after="0"/>
      </w:pPr>
      <w:r>
        <w:t>Torsion Formula Applications</w:t>
      </w:r>
    </w:p>
    <w:p>
      <w:pPr>
        <w:numPr>
          <w:ilvl w:val="1"/>
          <w:numId w:val="900"/>
        </w:numPr>
        <w:spacing w:before="0" w:after="0"/>
      </w:pPr>
      <w:r>
        <w:t>Solid Circular Shafts</w:t>
      </w:r>
    </w:p>
    <w:p>
      <w:pPr>
        <w:numPr>
          <w:ilvl w:val="1"/>
          <w:numId w:val="900"/>
        </w:numPr>
        <w:spacing w:before="0" w:after="0"/>
      </w:pPr>
      <w:r>
        <w:t>Hollow Circular Shafts</w:t>
      </w:r>
    </w:p>
    <w:p>
      <w:pPr>
        <w:numPr>
          <w:ilvl w:val="1"/>
          <w:numId w:val="900"/>
        </w:numPr>
        <w:spacing w:before="0" w:after="0"/>
      </w:pPr>
      <w:r>
        <w:t>Design Calculations</w:t>
      </w:r>
    </w:p>
    <w:p>
      <w:pPr>
        <w:numPr>
          <w:ilvl w:val="1"/>
          <w:numId w:val="900"/>
        </w:numPr>
        <w:spacing w:before="0" w:after="0"/>
      </w:pPr>
      <w:r>
        <w:t>Limitations and Assumptions</w:t>
      </w:r>
    </w:p>
    <w:p>
      <w:pPr>
        <w:numPr>
          <w:ilvl w:val="0"/>
          <w:numId w:val="900"/>
        </w:numPr>
        <w:spacing w:before="0" w:after="0"/>
      </w:pPr>
      <w:r>
        <w:t>Power Transmission</w:t>
      </w:r>
    </w:p>
    <w:p>
      <w:pPr>
        <w:numPr>
          <w:ilvl w:val="1"/>
          <w:numId w:val="900"/>
        </w:numPr>
        <w:spacing w:before="0" w:after="0"/>
      </w:pPr>
      <w:r>
        <w:t>Torque-Power Relationships</w:t>
      </w:r>
    </w:p>
    <w:p>
      <w:pPr>
        <w:numPr>
          <w:ilvl w:val="1"/>
          <w:numId w:val="900"/>
        </w:numPr>
        <w:spacing w:before="0" w:after="0"/>
      </w:pPr>
      <w:r>
        <w:t>Rotational Speed Considerations</w:t>
      </w:r>
    </w:p>
    <w:p>
      <w:pPr>
        <w:numPr>
          <w:ilvl w:val="1"/>
          <w:numId w:val="900"/>
        </w:numPr>
        <w:spacing w:before="0" w:after="0"/>
      </w:pPr>
      <w:r>
        <w:t>Design for Power Transmission</w:t>
      </w:r>
    </w:p>
    <w:p>
      <w:pPr>
        <w:numPr>
          <w:ilvl w:val="1"/>
          <w:numId w:val="900"/>
        </w:numPr>
        <w:spacing w:before="0" w:after="0"/>
      </w:pPr>
      <w:r>
        <w:t>Efficiency Factors</w:t>
      </w:r>
    </w:p>
    <w:p>
      <w:pPr>
        <w:numPr>
          <w:ilvl w:val="0"/>
          <w:numId w:val="900"/>
        </w:numPr>
        <w:spacing w:before="0" w:after="0"/>
      </w:pPr>
      <w:r>
        <w:t>Angle of Twist Calculations</w:t>
      </w:r>
    </w:p>
    <w:p>
      <w:pPr>
        <w:numPr>
          <w:ilvl w:val="1"/>
          <w:numId w:val="900"/>
        </w:numPr>
        <w:spacing w:before="0" w:after="0"/>
      </w:pPr>
      <w:r>
        <w:t>Uniform Shafts</w:t>
      </w:r>
    </w:p>
    <w:p>
      <w:pPr>
        <w:numPr>
          <w:ilvl w:val="1"/>
          <w:numId w:val="900"/>
        </w:numPr>
        <w:spacing w:before="0" w:after="0"/>
      </w:pPr>
      <w:r>
        <w:t>Stepped Shafts</w:t>
      </w:r>
    </w:p>
    <w:p>
      <w:pPr>
        <w:numPr>
          <w:ilvl w:val="1"/>
          <w:numId w:val="900"/>
        </w:numPr>
        <w:spacing w:before="0" w:after="0"/>
      </w:pPr>
      <w:r>
        <w:t>Composite Shafts</w:t>
      </w:r>
    </w:p>
    <w:p>
      <w:pPr>
        <w:numPr>
          <w:ilvl w:val="1"/>
          <w:numId w:val="900"/>
        </w:numPr>
        <w:spacing w:before="0" w:after="0"/>
      </w:pPr>
      <w:r>
        <w:t>Integration Methods</w:t>
      </w:r>
    </w:p>
    <w:p>
      <w:pPr>
        <w:numPr>
          <w:ilvl w:val="0"/>
          <w:numId w:val="900"/>
        </w:numPr>
        <w:spacing w:before="0" w:after="0"/>
      </w:pPr>
      <w:r>
        <w:t>Statically Indeterminate Torsion</w:t>
      </w:r>
    </w:p>
    <w:p>
      <w:pPr>
        <w:numPr>
          <w:ilvl w:val="1"/>
          <w:numId w:val="900"/>
        </w:numPr>
        <w:spacing w:before="0" w:after="0"/>
      </w:pPr>
      <w:r>
        <w:t>Compatibility Conditions</w:t>
      </w:r>
    </w:p>
    <w:p>
      <w:pPr>
        <w:numPr>
          <w:ilvl w:val="1"/>
          <w:numId w:val="900"/>
        </w:numPr>
        <w:spacing w:before="0" w:after="0"/>
      </w:pPr>
      <w:r>
        <w:t>Solution Procedures</w:t>
      </w:r>
    </w:p>
    <w:p>
      <w:pPr>
        <w:numPr>
          <w:ilvl w:val="1"/>
          <w:numId w:val="900"/>
        </w:numPr>
        <w:spacing w:before="0" w:after="0"/>
      </w:pPr>
      <w:r>
        <w:t>Fixed-End Torques</w:t>
      </w:r>
    </w:p>
    <w:p>
      <w:pPr>
        <w:numPr>
          <w:ilvl w:val="1"/>
          <w:numId w:val="900"/>
        </w:numPr>
        <w:spacing w:before="0" w:after="0"/>
      </w:pPr>
      <w:r>
        <w:t>Continuous Shafts</w:t>
      </w:r>
    </w:p>
    <w:p>
      <w:pPr>
        <w:numPr>
          <w:ilvl w:val="0"/>
          <w:numId w:val="900"/>
        </w:numPr>
        <w:spacing w:before="0" w:after="0"/>
      </w:pPr>
      <w:r>
        <w:t>Non-Circular Cross-Sections</w:t>
      </w:r>
    </w:p>
    <w:p>
      <w:pPr>
        <w:numPr>
          <w:ilvl w:val="1"/>
          <w:numId w:val="900"/>
        </w:numPr>
        <w:spacing w:before="0" w:after="0"/>
      </w:pPr>
      <w:r>
        <w:t>Rectangular Shafts</w:t>
      </w:r>
    </w:p>
    <w:p>
      <w:pPr>
        <w:numPr>
          <w:ilvl w:val="1"/>
          <w:numId w:val="900"/>
        </w:numPr>
        <w:spacing w:before="0" w:after="0"/>
      </w:pPr>
      <w:r>
        <w:t>Elliptical Shafts</w:t>
      </w:r>
    </w:p>
    <w:p>
      <w:pPr>
        <w:numPr>
          <w:ilvl w:val="1"/>
          <w:numId w:val="900"/>
        </w:numPr>
        <w:spacing w:before="0" w:after="0"/>
      </w:pPr>
      <w:r>
        <w:t>Warping Effects</w:t>
      </w:r>
    </w:p>
    <w:p>
      <w:pPr>
        <w:numPr>
          <w:ilvl w:val="1"/>
          <w:numId w:val="900"/>
        </w:numPr>
        <w:spacing w:before="0" w:after="0"/>
      </w:pPr>
      <w:r>
        <w:t>Membrane Analogy</w:t>
      </w:r>
    </w:p>
    <w:p>
      <w:pPr>
        <w:numPr>
          <w:ilvl w:val="0"/>
          <w:numId w:val="900"/>
        </w:numPr>
        <w:spacing w:before="0" w:after="0"/>
      </w:pPr>
      <w:r>
        <w:t>Thin-Walled Sections</w:t>
      </w:r>
    </w:p>
    <w:p>
      <w:pPr>
        <w:numPr>
          <w:ilvl w:val="1"/>
          <w:numId w:val="900"/>
        </w:numPr>
        <w:spacing w:before="0" w:after="0"/>
      </w:pPr>
      <w:r>
        <w:t>Closed Thin-Walled Tubes</w:t>
      </w:r>
    </w:p>
    <w:p>
      <w:pPr>
        <w:numPr>
          <w:ilvl w:val="2"/>
          <w:numId w:val="900"/>
        </w:numPr>
        <w:spacing w:before="0" w:after="0"/>
      </w:pPr>
      <w:r>
        <w:t>Shear Flow Concept</w:t>
      </w:r>
    </w:p>
    <w:p>
      <w:pPr>
        <w:numPr>
          <w:ilvl w:val="2"/>
          <w:numId w:val="900"/>
        </w:numPr>
        <w:spacing w:before="0" w:after="0"/>
      </w:pPr>
      <w:r>
        <w:t>Bredt-Batho Formula</w:t>
      </w:r>
    </w:p>
    <w:p>
      <w:pPr>
        <w:numPr>
          <w:ilvl w:val="2"/>
          <w:numId w:val="900"/>
        </w:numPr>
        <w:spacing w:before="0" w:after="0"/>
      </w:pPr>
      <w:r>
        <w:t>Torsional Rigidity</w:t>
      </w:r>
    </w:p>
    <w:p>
      <w:pPr>
        <w:numPr>
          <w:ilvl w:val="1"/>
          <w:numId w:val="900"/>
        </w:numPr>
        <w:spacing w:before="0" w:after="0"/>
      </w:pPr>
      <w:r>
        <w:t>Open Thin-Walled Sections</w:t>
      </w:r>
    </w:p>
    <w:p>
      <w:pPr>
        <w:numPr>
          <w:ilvl w:val="2"/>
          <w:numId w:val="900"/>
        </w:numPr>
        <w:spacing w:before="0" w:after="0"/>
      </w:pPr>
      <w:r>
        <w:t>Warping Torsion</w:t>
      </w:r>
    </w:p>
    <w:p>
      <w:pPr>
        <w:numPr>
          <w:ilvl w:val="2"/>
          <w:numId w:val="900"/>
        </w:numPr>
        <w:spacing w:before="0" w:after="0"/>
      </w:pPr>
      <w:r>
        <w:t>Shear Center Effects</w:t>
      </w:r>
    </w:p>
    <w:p>
      <w:pPr>
        <w:numPr>
          <w:ilvl w:val="0"/>
          <w:numId w:val="900"/>
        </w:numPr>
        <w:spacing w:before="0" w:after="0"/>
      </w:pPr>
      <w:r>
        <w:t>Stress Concentrations in Torsion</w:t>
      </w:r>
    </w:p>
    <w:p>
      <w:pPr>
        <w:numPr>
          <w:ilvl w:val="1"/>
          <w:numId w:val="900"/>
        </w:numPr>
        <w:spacing w:before="0" w:after="0"/>
      </w:pPr>
      <w:r>
        <w:t>Keyways and Splines</w:t>
      </w:r>
    </w:p>
    <w:p>
      <w:pPr>
        <w:numPr>
          <w:ilvl w:val="1"/>
          <w:numId w:val="900"/>
        </w:numPr>
        <w:spacing w:before="0" w:after="0"/>
      </w:pPr>
      <w:r>
        <w:t>Holes and Notches</w:t>
      </w:r>
    </w:p>
    <w:p>
      <w:pPr>
        <w:numPr>
          <w:ilvl w:val="1"/>
          <w:numId w:val="900"/>
        </w:numPr>
        <w:spacing w:before="0" w:after="0"/>
      </w:pPr>
      <w:r>
        <w:t>Fillet Effects</w:t>
      </w:r>
    </w:p>
    <w:p>
      <w:pPr>
        <w:numPr>
          <w:ilvl w:val="1"/>
          <w:numId w:val="900"/>
        </w:numPr>
        <w:spacing w:before="0" w:after="0"/>
      </w:pPr>
      <w:r>
        <w:t>Design Guidelines</w:t>
      </w:r>
    </w:p>
    <w:p>
      <w:pPr>
        <w:pStyle w:val="Heading1"/>
      </w:pPr>
      <w:r>
        <w:t>Beam Bending Theory</w:t>
      </w:r>
    </w:p>
    <w:p>
      <w:pPr>
        <w:numPr>
          <w:ilvl w:val="0"/>
          <w:numId w:val="900"/>
        </w:numPr>
        <w:spacing w:before="0" w:after="0"/>
      </w:pPr>
      <w:r>
        <w:t>Internal Forces in Beams</w:t>
      </w:r>
    </w:p>
    <w:p>
      <w:pPr>
        <w:numPr>
          <w:ilvl w:val="1"/>
          <w:numId w:val="900"/>
        </w:numPr>
        <w:spacing w:before="0" w:after="0"/>
      </w:pPr>
      <w:r>
        <w:t>Shear Force Definition</w:t>
      </w:r>
    </w:p>
    <w:p>
      <w:pPr>
        <w:numPr>
          <w:ilvl w:val="1"/>
          <w:numId w:val="900"/>
        </w:numPr>
        <w:spacing w:before="0" w:after="0"/>
      </w:pPr>
      <w:r>
        <w:t>Bending Moment Definition</w:t>
      </w:r>
    </w:p>
    <w:p>
      <w:pPr>
        <w:numPr>
          <w:ilvl w:val="1"/>
          <w:numId w:val="900"/>
        </w:numPr>
        <w:spacing w:before="0" w:after="0"/>
      </w:pPr>
      <w:r>
        <w:t>Sign Conventions</w:t>
      </w:r>
    </w:p>
    <w:p>
      <w:pPr>
        <w:numPr>
          <w:ilvl w:val="1"/>
          <w:numId w:val="900"/>
        </w:numPr>
        <w:spacing w:before="0" w:after="0"/>
      </w:pPr>
      <w:r>
        <w:t>Relationship between Load, Shear, and Moment</w:t>
      </w:r>
    </w:p>
    <w:p>
      <w:pPr>
        <w:numPr>
          <w:ilvl w:val="0"/>
          <w:numId w:val="900"/>
        </w:numPr>
        <w:spacing w:before="0" w:after="0"/>
      </w:pPr>
      <w:r>
        <w:t>Shear and Moment Diagrams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Point-by-Point Method</w:t>
      </w:r>
    </w:p>
    <w:p>
      <w:pPr>
        <w:numPr>
          <w:ilvl w:val="2"/>
          <w:numId w:val="900"/>
        </w:numPr>
        <w:spacing w:before="0" w:after="0"/>
      </w:pPr>
      <w:r>
        <w:t>Integration Method</w:t>
      </w:r>
    </w:p>
    <w:p>
      <w:pPr>
        <w:numPr>
          <w:ilvl w:val="2"/>
          <w:numId w:val="900"/>
        </w:numPr>
        <w:spacing w:before="0" w:after="0"/>
      </w:pPr>
      <w:r>
        <w:t>Graphical Method</w:t>
      </w:r>
    </w:p>
    <w:p>
      <w:pPr>
        <w:numPr>
          <w:ilvl w:val="1"/>
          <w:numId w:val="900"/>
        </w:numPr>
        <w:spacing w:before="0" w:after="0"/>
      </w:pPr>
      <w:r>
        <w:t>Distributed Loads</w:t>
      </w:r>
    </w:p>
    <w:p>
      <w:pPr>
        <w:numPr>
          <w:ilvl w:val="1"/>
          <w:numId w:val="900"/>
        </w:numPr>
        <w:spacing w:before="0" w:after="0"/>
      </w:pPr>
      <w:r>
        <w:t>Concentrated Loads</w:t>
      </w:r>
    </w:p>
    <w:p>
      <w:pPr>
        <w:numPr>
          <w:ilvl w:val="1"/>
          <w:numId w:val="900"/>
        </w:numPr>
        <w:spacing w:before="0" w:after="0"/>
      </w:pPr>
      <w:r>
        <w:t>Applied Moments</w:t>
      </w:r>
    </w:p>
    <w:p>
      <w:pPr>
        <w:numPr>
          <w:ilvl w:val="0"/>
          <w:numId w:val="900"/>
        </w:numPr>
        <w:spacing w:before="0" w:after="0"/>
      </w:pPr>
      <w:r>
        <w:t>Pure Bending Theory</w:t>
      </w:r>
    </w:p>
    <w:p>
      <w:pPr>
        <w:numPr>
          <w:ilvl w:val="1"/>
          <w:numId w:val="900"/>
        </w:numPr>
        <w:spacing w:before="0" w:after="0"/>
      </w:pPr>
      <w:r>
        <w:t>Kinematic Assumptions</w:t>
      </w:r>
    </w:p>
    <w:p>
      <w:pPr>
        <w:numPr>
          <w:ilvl w:val="1"/>
          <w:numId w:val="900"/>
        </w:numPr>
        <w:spacing w:before="0" w:after="0"/>
      </w:pPr>
      <w:r>
        <w:t>Plane Sections Remain Plane</w:t>
      </w:r>
    </w:p>
    <w:p>
      <w:pPr>
        <w:numPr>
          <w:ilvl w:val="1"/>
          <w:numId w:val="900"/>
        </w:numPr>
        <w:spacing w:before="0" w:after="0"/>
      </w:pPr>
      <w:r>
        <w:t>Neutral Axis Location</w:t>
      </w:r>
    </w:p>
    <w:p>
      <w:pPr>
        <w:numPr>
          <w:ilvl w:val="1"/>
          <w:numId w:val="900"/>
        </w:numPr>
        <w:spacing w:before="0" w:after="0"/>
      </w:pPr>
      <w:r>
        <w:t>Curvature-Moment Relationship</w:t>
      </w:r>
    </w:p>
    <w:p>
      <w:pPr>
        <w:numPr>
          <w:ilvl w:val="0"/>
          <w:numId w:val="900"/>
        </w:numPr>
        <w:spacing w:before="0" w:after="0"/>
      </w:pPr>
      <w:r>
        <w:t>Flexure Formula</w:t>
      </w:r>
    </w:p>
    <w:p>
      <w:pPr>
        <w:numPr>
          <w:ilvl w:val="1"/>
          <w:numId w:val="900"/>
        </w:numPr>
        <w:spacing w:before="0" w:after="0"/>
      </w:pPr>
      <w:r>
        <w:t>Derivation and Assumptions</w:t>
      </w:r>
    </w:p>
    <w:p>
      <w:pPr>
        <w:numPr>
          <w:ilvl w:val="1"/>
          <w:numId w:val="900"/>
        </w:numPr>
        <w:spacing w:before="0" w:after="0"/>
      </w:pPr>
      <w:r>
        <w:t>Section Modulus</w:t>
      </w:r>
    </w:p>
    <w:p>
      <w:pPr>
        <w:numPr>
          <w:ilvl w:val="1"/>
          <w:numId w:val="900"/>
        </w:numPr>
        <w:spacing w:before="0" w:after="0"/>
      </w:pPr>
      <w:r>
        <w:t>Applications to Different Shapes</w:t>
      </w:r>
    </w:p>
    <w:p>
      <w:pPr>
        <w:numPr>
          <w:ilvl w:val="2"/>
          <w:numId w:val="900"/>
        </w:numPr>
        <w:spacing w:before="0" w:after="0"/>
      </w:pPr>
      <w:r>
        <w:t>Rectangular Sections</w:t>
      </w:r>
    </w:p>
    <w:p>
      <w:pPr>
        <w:numPr>
          <w:ilvl w:val="2"/>
          <w:numId w:val="900"/>
        </w:numPr>
        <w:spacing w:before="0" w:after="0"/>
      </w:pPr>
      <w:r>
        <w:t>Circular Sections</w:t>
      </w:r>
    </w:p>
    <w:p>
      <w:pPr>
        <w:numPr>
          <w:ilvl w:val="2"/>
          <w:numId w:val="900"/>
        </w:numPr>
        <w:spacing w:before="0" w:after="0"/>
      </w:pPr>
      <w:r>
        <w:t>I-Beam Sections</w:t>
      </w:r>
    </w:p>
    <w:p>
      <w:pPr>
        <w:numPr>
          <w:ilvl w:val="2"/>
          <w:numId w:val="900"/>
        </w:numPr>
        <w:spacing w:before="0" w:after="0"/>
      </w:pPr>
      <w:r>
        <w:t>T-Beam Sections</w:t>
      </w:r>
    </w:p>
    <w:p>
      <w:pPr>
        <w:numPr>
          <w:ilvl w:val="0"/>
          <w:numId w:val="900"/>
        </w:numPr>
        <w:spacing w:before="0" w:after="0"/>
      </w:pPr>
      <w:r>
        <w:t>Unsymmetric Bending</w:t>
      </w:r>
    </w:p>
    <w:p>
      <w:pPr>
        <w:numPr>
          <w:ilvl w:val="1"/>
          <w:numId w:val="900"/>
        </w:numPr>
        <w:spacing w:before="0" w:after="0"/>
      </w:pPr>
      <w:r>
        <w:t>Principal Axes of Bending</w:t>
      </w:r>
    </w:p>
    <w:p>
      <w:pPr>
        <w:numPr>
          <w:ilvl w:val="1"/>
          <w:numId w:val="900"/>
        </w:numPr>
        <w:spacing w:before="0" w:after="0"/>
      </w:pPr>
      <w:r>
        <w:t>Bending about Arbitrary Axes</w:t>
      </w:r>
    </w:p>
    <w:p>
      <w:pPr>
        <w:numPr>
          <w:ilvl w:val="1"/>
          <w:numId w:val="900"/>
        </w:numPr>
        <w:spacing w:before="0" w:after="0"/>
      </w:pPr>
      <w:r>
        <w:t>Shear Center Concept</w:t>
      </w:r>
    </w:p>
    <w:p>
      <w:pPr>
        <w:numPr>
          <w:ilvl w:val="1"/>
          <w:numId w:val="900"/>
        </w:numPr>
        <w:spacing w:before="0" w:after="0"/>
      </w:pPr>
      <w:r>
        <w:t>Biaxial Bending</w:t>
      </w:r>
    </w:p>
    <w:p>
      <w:pPr>
        <w:numPr>
          <w:ilvl w:val="0"/>
          <w:numId w:val="900"/>
        </w:numPr>
        <w:spacing w:before="0" w:after="0"/>
      </w:pPr>
      <w:r>
        <w:t>Composite Beams</w:t>
      </w:r>
    </w:p>
    <w:p>
      <w:pPr>
        <w:numPr>
          <w:ilvl w:val="1"/>
          <w:numId w:val="900"/>
        </w:numPr>
        <w:spacing w:before="0" w:after="0"/>
      </w:pPr>
      <w:r>
        <w:t>Transformed Section Method</w:t>
      </w:r>
    </w:p>
    <w:p>
      <w:pPr>
        <w:numPr>
          <w:ilvl w:val="1"/>
          <w:numId w:val="900"/>
        </w:numPr>
        <w:spacing w:before="0" w:after="0"/>
      </w:pPr>
      <w:r>
        <w:t>Modular Ratio</w:t>
      </w:r>
    </w:p>
    <w:p>
      <w:pPr>
        <w:numPr>
          <w:ilvl w:val="1"/>
          <w:numId w:val="900"/>
        </w:numPr>
        <w:spacing w:before="0" w:after="0"/>
      </w:pPr>
      <w:r>
        <w:t>Stress Distribution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Reinforced Concrete Beams</w:t>
      </w:r>
    </w:p>
    <w:p>
      <w:pPr>
        <w:numPr>
          <w:ilvl w:val="1"/>
          <w:numId w:val="900"/>
        </w:numPr>
        <w:spacing w:before="0" w:after="0"/>
      </w:pPr>
      <w:r>
        <w:t>Working Stress Method</w:t>
      </w:r>
    </w:p>
    <w:p>
      <w:pPr>
        <w:numPr>
          <w:ilvl w:val="1"/>
          <w:numId w:val="900"/>
        </w:numPr>
        <w:spacing w:before="0" w:after="0"/>
      </w:pPr>
      <w:r>
        <w:t>Stress Distribution in Cracked Sections</w:t>
      </w:r>
    </w:p>
    <w:p>
      <w:pPr>
        <w:numPr>
          <w:ilvl w:val="1"/>
          <w:numId w:val="900"/>
        </w:numPr>
        <w:spacing w:before="0" w:after="0"/>
      </w:pPr>
      <w:r>
        <w:t>Balanced Design</w:t>
      </w:r>
    </w:p>
    <w:p>
      <w:pPr>
        <w:numPr>
          <w:ilvl w:val="1"/>
          <w:numId w:val="900"/>
        </w:numPr>
        <w:spacing w:before="0" w:after="0"/>
      </w:pPr>
      <w:r>
        <w:t>Steel and Concrete Interaction</w:t>
      </w:r>
    </w:p>
    <w:p>
      <w:pPr>
        <w:numPr>
          <w:ilvl w:val="0"/>
          <w:numId w:val="900"/>
        </w:numPr>
        <w:spacing w:before="0" w:after="0"/>
      </w:pPr>
      <w:r>
        <w:t>Curved Beams</w:t>
      </w:r>
    </w:p>
    <w:p>
      <w:pPr>
        <w:numPr>
          <w:ilvl w:val="1"/>
          <w:numId w:val="900"/>
        </w:numPr>
        <w:spacing w:before="0" w:after="0"/>
      </w:pPr>
      <w:r>
        <w:t>Stress Distribution in Curved Members</w:t>
      </w:r>
    </w:p>
    <w:p>
      <w:pPr>
        <w:numPr>
          <w:ilvl w:val="1"/>
          <w:numId w:val="900"/>
        </w:numPr>
        <w:spacing w:before="0" w:after="0"/>
      </w:pPr>
      <w:r>
        <w:t>Correction Factors</w:t>
      </w:r>
    </w:p>
    <w:p>
      <w:pPr>
        <w:pStyle w:val="Heading1"/>
      </w:pPr>
      <w:r>
        <w:t>Transverse Shear in Beams</w:t>
      </w:r>
    </w:p>
    <w:p>
      <w:pPr>
        <w:numPr>
          <w:ilvl w:val="0"/>
          <w:numId w:val="900"/>
        </w:numPr>
        <w:spacing w:before="0" w:after="0"/>
      </w:pPr>
      <w:r>
        <w:t>Shear Stress Distribution</w:t>
      </w:r>
    </w:p>
    <w:p>
      <w:pPr>
        <w:numPr>
          <w:ilvl w:val="1"/>
          <w:numId w:val="900"/>
        </w:numPr>
        <w:spacing w:before="0" w:after="0"/>
      </w:pPr>
      <w:r>
        <w:t>Horizontal Shear Stress</w:t>
      </w:r>
    </w:p>
    <w:p>
      <w:pPr>
        <w:numPr>
          <w:ilvl w:val="1"/>
          <w:numId w:val="900"/>
        </w:numPr>
        <w:spacing w:before="0" w:after="0"/>
      </w:pPr>
      <w:r>
        <w:t>Vertical Shear Stress</w:t>
      </w:r>
    </w:p>
    <w:p>
      <w:pPr>
        <w:numPr>
          <w:ilvl w:val="1"/>
          <w:numId w:val="900"/>
        </w:numPr>
        <w:spacing w:before="0" w:after="0"/>
      </w:pPr>
      <w:r>
        <w:t>Shear Flow Concept</w:t>
      </w:r>
    </w:p>
    <w:p>
      <w:pPr>
        <w:numPr>
          <w:ilvl w:val="1"/>
          <w:numId w:val="900"/>
        </w:numPr>
        <w:spacing w:before="0" w:after="0"/>
      </w:pPr>
      <w:r>
        <w:t>Maximum Shear Stress Location</w:t>
      </w:r>
    </w:p>
    <w:p>
      <w:pPr>
        <w:numPr>
          <w:ilvl w:val="0"/>
          <w:numId w:val="900"/>
        </w:numPr>
        <w:spacing w:before="0" w:after="0"/>
      </w:pPr>
      <w:r>
        <w:t>Shear Formula</w:t>
      </w:r>
    </w:p>
    <w:p>
      <w:pPr>
        <w:numPr>
          <w:ilvl w:val="1"/>
          <w:numId w:val="900"/>
        </w:numPr>
        <w:spacing w:before="0" w:after="0"/>
      </w:pPr>
      <w:r>
        <w:t>Derivation and Assumptions</w:t>
      </w:r>
    </w:p>
    <w:p>
      <w:pPr>
        <w:numPr>
          <w:ilvl w:val="1"/>
          <w:numId w:val="900"/>
        </w:numPr>
        <w:spacing w:before="0" w:after="0"/>
      </w:pPr>
      <w:r>
        <w:t>First Moment of Area</w:t>
      </w:r>
    </w:p>
    <w:p>
      <w:pPr>
        <w:numPr>
          <w:ilvl w:val="1"/>
          <w:numId w:val="900"/>
        </w:numPr>
        <w:spacing w:before="0" w:after="0"/>
      </w:pPr>
      <w:r>
        <w:t>Applications to Common Shapes</w:t>
      </w:r>
    </w:p>
    <w:p>
      <w:pPr>
        <w:numPr>
          <w:ilvl w:val="2"/>
          <w:numId w:val="900"/>
        </w:numPr>
        <w:spacing w:before="0" w:after="0"/>
      </w:pPr>
      <w:r>
        <w:t>Rectangular Sections</w:t>
      </w:r>
    </w:p>
    <w:p>
      <w:pPr>
        <w:numPr>
          <w:ilvl w:val="2"/>
          <w:numId w:val="900"/>
        </w:numPr>
        <w:spacing w:before="0" w:after="0"/>
      </w:pPr>
      <w:r>
        <w:t>Circular Sections</w:t>
      </w:r>
    </w:p>
    <w:p>
      <w:pPr>
        <w:numPr>
          <w:ilvl w:val="2"/>
          <w:numId w:val="900"/>
        </w:numPr>
        <w:spacing w:before="0" w:after="0"/>
      </w:pPr>
      <w:r>
        <w:t>I-Beam Sections</w:t>
      </w:r>
    </w:p>
    <w:p>
      <w:pPr>
        <w:numPr>
          <w:ilvl w:val="1"/>
          <w:numId w:val="900"/>
        </w:numPr>
        <w:spacing w:before="0" w:after="0"/>
      </w:pPr>
      <w:r>
        <w:t>Limitations of the Formula</w:t>
      </w:r>
    </w:p>
    <w:p>
      <w:pPr>
        <w:numPr>
          <w:ilvl w:val="0"/>
          <w:numId w:val="900"/>
        </w:numPr>
        <w:spacing w:before="0" w:after="0"/>
      </w:pPr>
      <w:r>
        <w:t>Built-Up Beams</w:t>
      </w:r>
    </w:p>
    <w:p>
      <w:pPr>
        <w:numPr>
          <w:ilvl w:val="1"/>
          <w:numId w:val="900"/>
        </w:numPr>
        <w:spacing w:before="0" w:after="0"/>
      </w:pPr>
      <w:r>
        <w:t>Shear Flow in Connections</w:t>
      </w:r>
    </w:p>
    <w:p>
      <w:pPr>
        <w:numPr>
          <w:ilvl w:val="1"/>
          <w:numId w:val="900"/>
        </w:numPr>
        <w:spacing w:before="0" w:after="0"/>
      </w:pPr>
      <w:r>
        <w:t>Fastener Design</w:t>
      </w:r>
    </w:p>
    <w:p>
      <w:pPr>
        <w:numPr>
          <w:ilvl w:val="1"/>
          <w:numId w:val="900"/>
        </w:numPr>
        <w:spacing w:before="0" w:after="0"/>
      </w:pPr>
      <w:r>
        <w:t>Welded Connections</w:t>
      </w:r>
    </w:p>
    <w:p>
      <w:pPr>
        <w:numPr>
          <w:ilvl w:val="1"/>
          <w:numId w:val="900"/>
        </w:numPr>
        <w:spacing w:before="0" w:after="0"/>
      </w:pPr>
      <w:r>
        <w:t>Bolted Connections</w:t>
      </w:r>
    </w:p>
    <w:p>
      <w:pPr>
        <w:numPr>
          <w:ilvl w:val="0"/>
          <w:numId w:val="900"/>
        </w:numPr>
        <w:spacing w:before="0" w:after="0"/>
      </w:pPr>
      <w:r>
        <w:t>Thin-Walled Open Sections</w:t>
      </w:r>
    </w:p>
    <w:p>
      <w:pPr>
        <w:numPr>
          <w:ilvl w:val="1"/>
          <w:numId w:val="900"/>
        </w:numPr>
        <w:spacing w:before="0" w:after="0"/>
      </w:pPr>
      <w:r>
        <w:t>Shear Flow Distribution</w:t>
      </w:r>
    </w:p>
    <w:p>
      <w:pPr>
        <w:numPr>
          <w:ilvl w:val="1"/>
          <w:numId w:val="900"/>
        </w:numPr>
        <w:spacing w:before="0" w:after="0"/>
      </w:pPr>
      <w:r>
        <w:t>Shear Center Location</w:t>
      </w:r>
    </w:p>
    <w:p>
      <w:pPr>
        <w:numPr>
          <w:ilvl w:val="1"/>
          <w:numId w:val="900"/>
        </w:numPr>
        <w:spacing w:before="0" w:after="0"/>
      </w:pPr>
      <w:r>
        <w:t>Warping Effects</w:t>
      </w:r>
    </w:p>
    <w:p>
      <w:pPr>
        <w:numPr>
          <w:ilvl w:val="0"/>
          <w:numId w:val="900"/>
        </w:numPr>
        <w:spacing w:before="0" w:after="0"/>
      </w:pPr>
      <w:r>
        <w:t>Thin-Walled Closed Sections</w:t>
      </w:r>
    </w:p>
    <w:p>
      <w:pPr>
        <w:numPr>
          <w:ilvl w:val="1"/>
          <w:numId w:val="900"/>
        </w:numPr>
        <w:spacing w:before="0" w:after="0"/>
      </w:pPr>
      <w:r>
        <w:t>Single-Cell Sections</w:t>
      </w:r>
    </w:p>
    <w:p>
      <w:pPr>
        <w:numPr>
          <w:ilvl w:val="1"/>
          <w:numId w:val="900"/>
        </w:numPr>
        <w:spacing w:before="0" w:after="0"/>
      </w:pPr>
      <w:r>
        <w:t>Multi-Cell Sections</w:t>
      </w:r>
    </w:p>
    <w:p>
      <w:pPr>
        <w:numPr>
          <w:ilvl w:val="1"/>
          <w:numId w:val="900"/>
        </w:numPr>
        <w:spacing w:before="0" w:after="0"/>
      </w:pPr>
      <w:r>
        <w:t>Torsion-Shear Interaction</w:t>
      </w:r>
    </w:p>
    <w:p>
      <w:pPr>
        <w:pStyle w:val="Heading1"/>
      </w:pPr>
      <w:r>
        <w:t>Combined Loading Analysis</w:t>
      </w:r>
    </w:p>
    <w:p>
      <w:pPr>
        <w:numPr>
          <w:ilvl w:val="0"/>
          <w:numId w:val="900"/>
        </w:numPr>
        <w:spacing w:before="0" w:after="0"/>
      </w:pPr>
      <w:r>
        <w:t>Superposition Principle</w:t>
      </w:r>
    </w:p>
    <w:p>
      <w:pPr>
        <w:numPr>
          <w:ilvl w:val="1"/>
          <w:numId w:val="900"/>
        </w:numPr>
        <w:spacing w:before="0" w:after="0"/>
      </w:pPr>
      <w:r>
        <w:t>Linear Elastic Systems</w:t>
      </w:r>
    </w:p>
    <w:p>
      <w:pPr>
        <w:numPr>
          <w:ilvl w:val="1"/>
          <w:numId w:val="900"/>
        </w:numPr>
        <w:spacing w:before="0" w:after="0"/>
      </w:pPr>
      <w:r>
        <w:t>Stress Superposition</w:t>
      </w:r>
    </w:p>
    <w:p>
      <w:pPr>
        <w:numPr>
          <w:ilvl w:val="1"/>
          <w:numId w:val="900"/>
        </w:numPr>
        <w:spacing w:before="0" w:after="0"/>
      </w:pPr>
      <w:r>
        <w:t>Limitation and Validity</w:t>
      </w:r>
    </w:p>
    <w:p>
      <w:pPr>
        <w:numPr>
          <w:ilvl w:val="0"/>
          <w:numId w:val="900"/>
        </w:numPr>
        <w:spacing w:before="0" w:after="0"/>
      </w:pPr>
      <w:r>
        <w:t>Pressure Vessels</w:t>
      </w:r>
    </w:p>
    <w:p>
      <w:pPr>
        <w:numPr>
          <w:ilvl w:val="1"/>
          <w:numId w:val="900"/>
        </w:numPr>
        <w:spacing w:before="0" w:after="0"/>
      </w:pPr>
      <w:r>
        <w:t>Thin-Walled Cylindrical Vessels</w:t>
      </w:r>
    </w:p>
    <w:p>
      <w:pPr>
        <w:numPr>
          <w:ilvl w:val="2"/>
          <w:numId w:val="900"/>
        </w:numPr>
        <w:spacing w:before="0" w:after="0"/>
      </w:pPr>
      <w:r>
        <w:t>Hoop Stress</w:t>
      </w:r>
    </w:p>
    <w:p>
      <w:pPr>
        <w:numPr>
          <w:ilvl w:val="2"/>
          <w:numId w:val="900"/>
        </w:numPr>
        <w:spacing w:before="0" w:after="0"/>
      </w:pPr>
      <w:r>
        <w:t>Longitudinal Stress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Thin-Walled Spherical Vessels</w:t>
      </w:r>
    </w:p>
    <w:p>
      <w:pPr>
        <w:numPr>
          <w:ilvl w:val="2"/>
          <w:numId w:val="900"/>
        </w:numPr>
        <w:spacing w:before="0" w:after="0"/>
      </w:pPr>
      <w:r>
        <w:t>Stress Analysis</w:t>
      </w:r>
    </w:p>
    <w:p>
      <w:pPr>
        <w:numPr>
          <w:ilvl w:val="2"/>
          <w:numId w:val="900"/>
        </w:numPr>
        <w:spacing w:before="0" w:after="0"/>
      </w:pPr>
      <w:r>
        <w:t>Design Applications</w:t>
      </w:r>
    </w:p>
    <w:p>
      <w:pPr>
        <w:numPr>
          <w:ilvl w:val="1"/>
          <w:numId w:val="900"/>
        </w:numPr>
        <w:spacing w:before="0" w:after="0"/>
      </w:pPr>
      <w:r>
        <w:t>Thick-Walled Vessels</w:t>
      </w:r>
    </w:p>
    <w:p>
      <w:pPr>
        <w:numPr>
          <w:ilvl w:val="2"/>
          <w:numId w:val="900"/>
        </w:numPr>
        <w:spacing w:before="0" w:after="0"/>
      </w:pPr>
      <w:r>
        <w:t>Lamé Equations</w:t>
      </w:r>
    </w:p>
    <w:p>
      <w:pPr>
        <w:numPr>
          <w:ilvl w:val="2"/>
          <w:numId w:val="900"/>
        </w:numPr>
        <w:spacing w:before="0" w:after="0"/>
      </w:pPr>
      <w:r>
        <w:t>Stress Distribution</w:t>
      </w:r>
    </w:p>
    <w:p>
      <w:pPr>
        <w:numPr>
          <w:ilvl w:val="0"/>
          <w:numId w:val="900"/>
        </w:numPr>
        <w:spacing w:before="0" w:after="0"/>
      </w:pPr>
      <w:r>
        <w:t>Combined Stress States</w:t>
      </w:r>
    </w:p>
    <w:p>
      <w:pPr>
        <w:numPr>
          <w:ilvl w:val="1"/>
          <w:numId w:val="900"/>
        </w:numPr>
        <w:spacing w:before="0" w:after="0"/>
      </w:pPr>
      <w:r>
        <w:t>Axial Load and Bending</w:t>
      </w:r>
    </w:p>
    <w:p>
      <w:pPr>
        <w:numPr>
          <w:ilvl w:val="1"/>
          <w:numId w:val="900"/>
        </w:numPr>
        <w:spacing w:before="0" w:after="0"/>
      </w:pPr>
      <w:r>
        <w:t>Axial Load and Torsion</w:t>
      </w:r>
    </w:p>
    <w:p>
      <w:pPr>
        <w:numPr>
          <w:ilvl w:val="1"/>
          <w:numId w:val="900"/>
        </w:numPr>
        <w:spacing w:before="0" w:after="0"/>
      </w:pPr>
      <w:r>
        <w:t>Bending and Torsion</w:t>
      </w:r>
    </w:p>
    <w:p>
      <w:pPr>
        <w:numPr>
          <w:ilvl w:val="1"/>
          <w:numId w:val="900"/>
        </w:numPr>
        <w:spacing w:before="0" w:after="0"/>
      </w:pPr>
      <w:r>
        <w:t>General Combined Loading</w:t>
      </w:r>
    </w:p>
    <w:p>
      <w:pPr>
        <w:numPr>
          <w:ilvl w:val="1"/>
          <w:numId w:val="900"/>
        </w:numPr>
        <w:spacing w:before="0" w:after="0"/>
      </w:pPr>
      <w:r>
        <w:t>Stress Resultants</w:t>
      </w:r>
    </w:p>
    <w:p>
      <w:pPr>
        <w:numPr>
          <w:ilvl w:val="1"/>
          <w:numId w:val="900"/>
        </w:numPr>
        <w:spacing w:before="0" w:after="0"/>
      </w:pPr>
      <w:r>
        <w:t>Critical Stress Locations</w:t>
      </w:r>
    </w:p>
    <w:p>
      <w:pPr>
        <w:pStyle w:val="Heading1"/>
      </w:pPr>
      <w:r>
        <w:t>Stress and Strain Transformation</w:t>
      </w:r>
    </w:p>
    <w:p>
      <w:pPr>
        <w:numPr>
          <w:ilvl w:val="0"/>
          <w:numId w:val="900"/>
        </w:numPr>
        <w:spacing w:before="0" w:after="0"/>
      </w:pPr>
      <w:r>
        <w:t>Plane Stress Analysis</w:t>
      </w:r>
    </w:p>
    <w:p>
      <w:pPr>
        <w:numPr>
          <w:ilvl w:val="1"/>
          <w:numId w:val="900"/>
        </w:numPr>
        <w:spacing w:before="0" w:after="0"/>
      </w:pPr>
      <w:r>
        <w:t>Stress Transformation Equations</w:t>
      </w:r>
    </w:p>
    <w:p>
      <w:pPr>
        <w:numPr>
          <w:ilvl w:val="1"/>
          <w:numId w:val="900"/>
        </w:numPr>
        <w:spacing w:before="0" w:after="0"/>
      </w:pPr>
      <w:r>
        <w:t>Principal Stresses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Principal Directions</w:t>
      </w:r>
    </w:p>
    <w:p>
      <w:pPr>
        <w:numPr>
          <w:ilvl w:val="1"/>
          <w:numId w:val="900"/>
        </w:numPr>
        <w:spacing w:before="0" w:after="0"/>
      </w:pPr>
      <w:r>
        <w:t>Maximum Shear Stress</w:t>
      </w:r>
    </w:p>
    <w:p>
      <w:pPr>
        <w:numPr>
          <w:ilvl w:val="2"/>
          <w:numId w:val="900"/>
        </w:numPr>
        <w:spacing w:before="0" w:after="0"/>
      </w:pPr>
      <w:r>
        <w:t>In-Plane Maximum Shear</w:t>
      </w:r>
    </w:p>
    <w:p>
      <w:pPr>
        <w:numPr>
          <w:ilvl w:val="2"/>
          <w:numId w:val="900"/>
        </w:numPr>
        <w:spacing w:before="0" w:after="0"/>
      </w:pPr>
      <w:r>
        <w:t>Associated Normal Stress</w:t>
      </w:r>
    </w:p>
    <w:p>
      <w:pPr>
        <w:numPr>
          <w:ilvl w:val="0"/>
          <w:numId w:val="900"/>
        </w:numPr>
        <w:spacing w:before="0" w:after="0"/>
      </w:pPr>
      <w:r>
        <w:t>Mohr's Circle for Stress</w:t>
      </w:r>
    </w:p>
    <w:p>
      <w:pPr>
        <w:numPr>
          <w:ilvl w:val="1"/>
          <w:numId w:val="900"/>
        </w:numPr>
        <w:spacing w:before="0" w:after="0"/>
      </w:pPr>
      <w:r>
        <w:t>Circle Construction</w:t>
      </w:r>
    </w:p>
    <w:p>
      <w:pPr>
        <w:numPr>
          <w:ilvl w:val="1"/>
          <w:numId w:val="900"/>
        </w:numPr>
        <w:spacing w:before="0" w:after="0"/>
      </w:pPr>
      <w:r>
        <w:t>Graphical Interpretation</w:t>
      </w:r>
    </w:p>
    <w:p>
      <w:pPr>
        <w:numPr>
          <w:ilvl w:val="1"/>
          <w:numId w:val="900"/>
        </w:numPr>
        <w:spacing w:before="0" w:after="0"/>
      </w:pPr>
      <w:r>
        <w:t>Principal Stress Determination</w:t>
      </w:r>
    </w:p>
    <w:p>
      <w:pPr>
        <w:numPr>
          <w:ilvl w:val="1"/>
          <w:numId w:val="900"/>
        </w:numPr>
        <w:spacing w:before="0" w:after="0"/>
      </w:pPr>
      <w:r>
        <w:t>Maximum Shear Stress</w:t>
      </w:r>
    </w:p>
    <w:p>
      <w:pPr>
        <w:numPr>
          <w:ilvl w:val="1"/>
          <w:numId w:val="900"/>
        </w:numPr>
        <w:spacing w:before="0" w:after="0"/>
      </w:pPr>
      <w:r>
        <w:t>Stress at Arbitrary Angles</w:t>
      </w:r>
    </w:p>
    <w:p>
      <w:pPr>
        <w:numPr>
          <w:ilvl w:val="0"/>
          <w:numId w:val="900"/>
        </w:numPr>
        <w:spacing w:before="0" w:after="0"/>
      </w:pPr>
      <w:r>
        <w:t>Three-Dimensional Stress Analysis</w:t>
      </w:r>
    </w:p>
    <w:p>
      <w:pPr>
        <w:numPr>
          <w:ilvl w:val="1"/>
          <w:numId w:val="900"/>
        </w:numPr>
        <w:spacing w:before="0" w:after="0"/>
      </w:pPr>
      <w:r>
        <w:t>Principal Stresses in 3D</w:t>
      </w:r>
    </w:p>
    <w:p>
      <w:pPr>
        <w:numPr>
          <w:ilvl w:val="1"/>
          <w:numId w:val="900"/>
        </w:numPr>
        <w:spacing w:before="0" w:after="0"/>
      </w:pPr>
      <w:r>
        <w:t>Absolute Maximum Shear Stress</w:t>
      </w:r>
    </w:p>
    <w:p>
      <w:pPr>
        <w:numPr>
          <w:ilvl w:val="1"/>
          <w:numId w:val="900"/>
        </w:numPr>
        <w:spacing w:before="0" w:after="0"/>
      </w:pPr>
      <w:r>
        <w:t>Stress Invariants</w:t>
      </w:r>
    </w:p>
    <w:p>
      <w:pPr>
        <w:numPr>
          <w:ilvl w:val="1"/>
          <w:numId w:val="900"/>
        </w:numPr>
        <w:spacing w:before="0" w:after="0"/>
      </w:pPr>
      <w:r>
        <w:t>Octahedral Stresses</w:t>
      </w:r>
    </w:p>
    <w:p>
      <w:pPr>
        <w:numPr>
          <w:ilvl w:val="0"/>
          <w:numId w:val="900"/>
        </w:numPr>
        <w:spacing w:before="0" w:after="0"/>
      </w:pPr>
      <w:r>
        <w:t>Plane Strain Analysis</w:t>
      </w:r>
    </w:p>
    <w:p>
      <w:pPr>
        <w:numPr>
          <w:ilvl w:val="1"/>
          <w:numId w:val="900"/>
        </w:numPr>
        <w:spacing w:before="0" w:after="0"/>
      </w:pPr>
      <w:r>
        <w:t>Strain Transformation Equations</w:t>
      </w:r>
    </w:p>
    <w:p>
      <w:pPr>
        <w:numPr>
          <w:ilvl w:val="1"/>
          <w:numId w:val="900"/>
        </w:numPr>
        <w:spacing w:before="0" w:after="0"/>
      </w:pPr>
      <w:r>
        <w:t>Principal Strains</w:t>
      </w:r>
    </w:p>
    <w:p>
      <w:pPr>
        <w:numPr>
          <w:ilvl w:val="1"/>
          <w:numId w:val="900"/>
        </w:numPr>
        <w:spacing w:before="0" w:after="0"/>
      </w:pPr>
      <w:r>
        <w:t>Maximum Shear Strain</w:t>
      </w:r>
    </w:p>
    <w:p>
      <w:pPr>
        <w:numPr>
          <w:ilvl w:val="1"/>
          <w:numId w:val="900"/>
        </w:numPr>
        <w:spacing w:before="0" w:after="0"/>
      </w:pPr>
      <w:r>
        <w:t>Relationship to Plane Stress</w:t>
      </w:r>
    </w:p>
    <w:p>
      <w:pPr>
        <w:numPr>
          <w:ilvl w:val="0"/>
          <w:numId w:val="900"/>
        </w:numPr>
        <w:spacing w:before="0" w:after="0"/>
      </w:pPr>
      <w:r>
        <w:t>Mohr's Circle for Strain</w:t>
      </w:r>
    </w:p>
    <w:p>
      <w:pPr>
        <w:numPr>
          <w:ilvl w:val="1"/>
          <w:numId w:val="900"/>
        </w:numPr>
        <w:spacing w:before="0" w:after="0"/>
      </w:pPr>
      <w:r>
        <w:t>Construction and Interpretation</w:t>
      </w:r>
    </w:p>
    <w:p>
      <w:pPr>
        <w:numPr>
          <w:ilvl w:val="1"/>
          <w:numId w:val="900"/>
        </w:numPr>
        <w:spacing w:before="0" w:after="0"/>
      </w:pPr>
      <w:r>
        <w:t>Principal Strain Determination</w:t>
      </w:r>
    </w:p>
    <w:p>
      <w:pPr>
        <w:numPr>
          <w:ilvl w:val="0"/>
          <w:numId w:val="900"/>
        </w:numPr>
        <w:spacing w:before="0" w:after="0"/>
      </w:pPr>
      <w:r>
        <w:t>Experimental Stress Analysis</w:t>
      </w:r>
    </w:p>
    <w:p>
      <w:pPr>
        <w:numPr>
          <w:ilvl w:val="1"/>
          <w:numId w:val="900"/>
        </w:numPr>
        <w:spacing w:before="0" w:after="0"/>
      </w:pPr>
      <w:r>
        <w:t>Strain Rosettes</w:t>
      </w:r>
    </w:p>
    <w:p>
      <w:pPr>
        <w:numPr>
          <w:ilvl w:val="2"/>
          <w:numId w:val="900"/>
        </w:numPr>
        <w:spacing w:before="0" w:after="0"/>
      </w:pPr>
      <w:r>
        <w:t>45-Degree Rosette</w:t>
      </w:r>
    </w:p>
    <w:p>
      <w:pPr>
        <w:numPr>
          <w:ilvl w:val="2"/>
          <w:numId w:val="900"/>
        </w:numPr>
        <w:spacing w:before="0" w:after="0"/>
      </w:pPr>
      <w:r>
        <w:t>60-Degree Rosette</w:t>
      </w:r>
    </w:p>
    <w:p>
      <w:pPr>
        <w:numPr>
          <w:ilvl w:val="2"/>
          <w:numId w:val="900"/>
        </w:numPr>
        <w:spacing w:before="0" w:after="0"/>
      </w:pPr>
      <w:r>
        <w:t>Rectangular Rosette</w:t>
      </w:r>
    </w:p>
    <w:p>
      <w:pPr>
        <w:numPr>
          <w:ilvl w:val="1"/>
          <w:numId w:val="900"/>
        </w:numPr>
        <w:spacing w:before="0" w:after="0"/>
      </w:pPr>
      <w:r>
        <w:t>Principal Strain Calculation</w:t>
      </w:r>
    </w:p>
    <w:p>
      <w:pPr>
        <w:numPr>
          <w:ilvl w:val="1"/>
          <w:numId w:val="900"/>
        </w:numPr>
        <w:spacing w:before="0" w:after="0"/>
      </w:pPr>
      <w:r>
        <w:t>Stress Determination from Strain</w:t>
      </w:r>
    </w:p>
    <w:p>
      <w:pPr>
        <w:numPr>
          <w:ilvl w:val="0"/>
          <w:numId w:val="900"/>
        </w:numPr>
        <w:spacing w:before="0" w:after="0"/>
      </w:pPr>
      <w:r>
        <w:t>Generalized Hooke's Law</w:t>
      </w:r>
    </w:p>
    <w:p>
      <w:pPr>
        <w:numPr>
          <w:ilvl w:val="1"/>
          <w:numId w:val="900"/>
        </w:numPr>
        <w:spacing w:before="0" w:after="0"/>
      </w:pPr>
      <w:r>
        <w:t>Three-Dimensional Stress-Strain Relations</w:t>
      </w:r>
    </w:p>
    <w:p>
      <w:pPr>
        <w:numPr>
          <w:ilvl w:val="1"/>
          <w:numId w:val="900"/>
        </w:numPr>
        <w:spacing w:before="0" w:after="0"/>
      </w:pPr>
      <w:r>
        <w:t>Isotropic Materials</w:t>
      </w:r>
    </w:p>
    <w:p>
      <w:pPr>
        <w:numPr>
          <w:ilvl w:val="1"/>
          <w:numId w:val="900"/>
        </w:numPr>
        <w:spacing w:before="0" w:after="0"/>
      </w:pPr>
      <w:r>
        <w:t>Material Constants</w:t>
      </w:r>
    </w:p>
    <w:p>
      <w:pPr>
        <w:numPr>
          <w:ilvl w:val="1"/>
          <w:numId w:val="900"/>
        </w:numPr>
        <w:spacing w:before="0" w:after="0"/>
      </w:pPr>
      <w:r>
        <w:t>Thermal Effects</w:t>
      </w:r>
    </w:p>
    <w:p>
      <w:pPr>
        <w:pStyle w:val="Heading1"/>
      </w:pPr>
      <w:r>
        <w:t>Beam and Shaft Design</w:t>
      </w:r>
    </w:p>
    <w:p>
      <w:pPr>
        <w:numPr>
          <w:ilvl w:val="0"/>
          <w:numId w:val="900"/>
        </w:numPr>
        <w:spacing w:before="0" w:after="0"/>
      </w:pPr>
      <w:r>
        <w:t>Design Philosophy</w:t>
      </w:r>
    </w:p>
    <w:p>
      <w:pPr>
        <w:numPr>
          <w:ilvl w:val="1"/>
          <w:numId w:val="900"/>
        </w:numPr>
        <w:spacing w:before="0" w:after="0"/>
      </w:pPr>
      <w:r>
        <w:t>Allowable Stress Design</w:t>
      </w:r>
    </w:p>
    <w:p>
      <w:pPr>
        <w:numPr>
          <w:ilvl w:val="1"/>
          <w:numId w:val="900"/>
        </w:numPr>
        <w:spacing w:before="0" w:after="0"/>
      </w:pPr>
      <w:r>
        <w:t>Load and Resistance Factor Design</w:t>
      </w:r>
    </w:p>
    <w:p>
      <w:pPr>
        <w:numPr>
          <w:ilvl w:val="1"/>
          <w:numId w:val="900"/>
        </w:numPr>
        <w:spacing w:before="0" w:after="0"/>
      </w:pPr>
      <w:r>
        <w:t>Limit States Design</w:t>
      </w:r>
    </w:p>
    <w:p>
      <w:pPr>
        <w:numPr>
          <w:ilvl w:val="1"/>
          <w:numId w:val="900"/>
        </w:numPr>
        <w:spacing w:before="0" w:after="0"/>
      </w:pPr>
      <w:r>
        <w:t>Safety Factors</w:t>
      </w:r>
    </w:p>
    <w:p>
      <w:pPr>
        <w:numPr>
          <w:ilvl w:val="0"/>
          <w:numId w:val="900"/>
        </w:numPr>
        <w:spacing w:before="0" w:after="0"/>
      </w:pPr>
      <w:r>
        <w:t>Beam Design Criteria</w:t>
      </w:r>
    </w:p>
    <w:p>
      <w:pPr>
        <w:numPr>
          <w:ilvl w:val="1"/>
          <w:numId w:val="900"/>
        </w:numPr>
        <w:spacing w:before="0" w:after="0"/>
      </w:pPr>
      <w:r>
        <w:t>Strength Requirements</w:t>
      </w:r>
    </w:p>
    <w:p>
      <w:pPr>
        <w:numPr>
          <w:ilvl w:val="2"/>
          <w:numId w:val="900"/>
        </w:numPr>
        <w:spacing w:before="0" w:after="0"/>
      </w:pPr>
      <w:r>
        <w:t>Flexural Strength</w:t>
      </w:r>
    </w:p>
    <w:p>
      <w:pPr>
        <w:numPr>
          <w:ilvl w:val="2"/>
          <w:numId w:val="900"/>
        </w:numPr>
        <w:spacing w:before="0" w:after="0"/>
      </w:pPr>
      <w:r>
        <w:t>Shear Strength</w:t>
      </w:r>
    </w:p>
    <w:p>
      <w:pPr>
        <w:numPr>
          <w:ilvl w:val="1"/>
          <w:numId w:val="900"/>
        </w:numPr>
        <w:spacing w:before="0" w:after="0"/>
      </w:pPr>
      <w:r>
        <w:t>Serviceability Requirements</w:t>
      </w:r>
    </w:p>
    <w:p>
      <w:pPr>
        <w:numPr>
          <w:ilvl w:val="2"/>
          <w:numId w:val="900"/>
        </w:numPr>
        <w:spacing w:before="0" w:after="0"/>
      </w:pPr>
      <w:r>
        <w:t>Deflection Limits</w:t>
      </w:r>
    </w:p>
    <w:p>
      <w:pPr>
        <w:numPr>
          <w:ilvl w:val="2"/>
          <w:numId w:val="900"/>
        </w:numPr>
        <w:spacing w:before="0" w:after="0"/>
      </w:pPr>
      <w:r>
        <w:t>Vibration Considerations</w:t>
      </w:r>
    </w:p>
    <w:p>
      <w:pPr>
        <w:numPr>
          <w:ilvl w:val="1"/>
          <w:numId w:val="900"/>
        </w:numPr>
        <w:spacing w:before="0" w:after="0"/>
      </w:pPr>
      <w:r>
        <w:t>Stability Requirements</w:t>
      </w:r>
    </w:p>
    <w:p>
      <w:pPr>
        <w:numPr>
          <w:ilvl w:val="2"/>
          <w:numId w:val="900"/>
        </w:numPr>
        <w:spacing w:before="0" w:after="0"/>
      </w:pPr>
      <w:r>
        <w:t>Lateral-Torsional Buckling</w:t>
      </w:r>
    </w:p>
    <w:p>
      <w:pPr>
        <w:numPr>
          <w:ilvl w:val="2"/>
          <w:numId w:val="900"/>
        </w:numPr>
        <w:spacing w:before="0" w:after="0"/>
      </w:pPr>
      <w:r>
        <w:t>Local Buckling</w:t>
      </w:r>
    </w:p>
    <w:p>
      <w:pPr>
        <w:numPr>
          <w:ilvl w:val="0"/>
          <w:numId w:val="900"/>
        </w:numPr>
        <w:spacing w:before="0" w:after="0"/>
      </w:pPr>
      <w:r>
        <w:t>Cross-Section Selection</w:t>
      </w:r>
    </w:p>
    <w:p>
      <w:pPr>
        <w:numPr>
          <w:ilvl w:val="1"/>
          <w:numId w:val="900"/>
        </w:numPr>
        <w:spacing w:before="0" w:after="0"/>
      </w:pPr>
      <w:r>
        <w:t>Efficiency Considerations</w:t>
      </w:r>
    </w:p>
    <w:p>
      <w:pPr>
        <w:numPr>
          <w:ilvl w:val="1"/>
          <w:numId w:val="900"/>
        </w:numPr>
        <w:spacing w:before="0" w:after="0"/>
      </w:pPr>
      <w:r>
        <w:t>Standard Sections</w:t>
      </w:r>
    </w:p>
    <w:p>
      <w:pPr>
        <w:numPr>
          <w:ilvl w:val="1"/>
          <w:numId w:val="900"/>
        </w:numPr>
        <w:spacing w:before="0" w:after="0"/>
      </w:pPr>
      <w:r>
        <w:t>Built-Up Sections</w:t>
      </w:r>
    </w:p>
    <w:p>
      <w:pPr>
        <w:numPr>
          <w:ilvl w:val="1"/>
          <w:numId w:val="900"/>
        </w:numPr>
        <w:spacing w:before="0" w:after="0"/>
      </w:pPr>
      <w:r>
        <w:t>Optimization Principles</w:t>
      </w:r>
    </w:p>
    <w:p>
      <w:pPr>
        <w:numPr>
          <w:ilvl w:val="0"/>
          <w:numId w:val="900"/>
        </w:numPr>
        <w:spacing w:before="0" w:after="0"/>
      </w:pPr>
      <w:r>
        <w:t>Shaft Design</w:t>
      </w:r>
    </w:p>
    <w:p>
      <w:pPr>
        <w:numPr>
          <w:ilvl w:val="1"/>
          <w:numId w:val="900"/>
        </w:numPr>
        <w:spacing w:before="0" w:after="0"/>
      </w:pPr>
      <w:r>
        <w:t>Strength Criteria</w:t>
      </w:r>
    </w:p>
    <w:p>
      <w:pPr>
        <w:numPr>
          <w:ilvl w:val="2"/>
          <w:numId w:val="900"/>
        </w:numPr>
        <w:spacing w:before="0" w:after="0"/>
      </w:pPr>
      <w:r>
        <w:t>Torsional Strength</w:t>
      </w:r>
    </w:p>
    <w:p>
      <w:pPr>
        <w:numPr>
          <w:ilvl w:val="2"/>
          <w:numId w:val="900"/>
        </w:numPr>
        <w:spacing w:before="0" w:after="0"/>
      </w:pPr>
      <w:r>
        <w:t>Combined Loading</w:t>
      </w:r>
    </w:p>
    <w:p>
      <w:pPr>
        <w:numPr>
          <w:ilvl w:val="1"/>
          <w:numId w:val="900"/>
        </w:numPr>
        <w:spacing w:before="0" w:after="0"/>
      </w:pPr>
      <w:r>
        <w:t>Stiffness Criteria</w:t>
      </w:r>
    </w:p>
    <w:p>
      <w:pPr>
        <w:numPr>
          <w:ilvl w:val="2"/>
          <w:numId w:val="900"/>
        </w:numPr>
        <w:spacing w:before="0" w:after="0"/>
      </w:pPr>
      <w:r>
        <w:t>Angle of Twist Limits</w:t>
      </w:r>
    </w:p>
    <w:p>
      <w:pPr>
        <w:numPr>
          <w:ilvl w:val="2"/>
          <w:numId w:val="900"/>
        </w:numPr>
        <w:spacing w:before="0" w:after="0"/>
      </w:pPr>
      <w:r>
        <w:t>Critical Speed Considerations</w:t>
      </w:r>
    </w:p>
    <w:p>
      <w:pPr>
        <w:numPr>
          <w:ilvl w:val="1"/>
          <w:numId w:val="900"/>
        </w:numPr>
        <w:spacing w:before="0" w:after="0"/>
      </w:pPr>
      <w:r>
        <w:t>Fatigue Considerations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pStyle w:val="Heading1"/>
      </w:pPr>
      <w:r>
        <w:t>Deflection Analysis</w:t>
      </w:r>
    </w:p>
    <w:p>
      <w:pPr>
        <w:numPr>
          <w:ilvl w:val="0"/>
          <w:numId w:val="900"/>
        </w:numPr>
        <w:spacing w:before="0" w:after="0"/>
      </w:pPr>
      <w:r>
        <w:t>Elastic Curve Theory</w:t>
      </w:r>
    </w:p>
    <w:p>
      <w:pPr>
        <w:numPr>
          <w:ilvl w:val="1"/>
          <w:numId w:val="900"/>
        </w:numPr>
        <w:spacing w:before="0" w:after="0"/>
      </w:pPr>
      <w:r>
        <w:t>Moment-Curvature Relationship</w:t>
      </w:r>
    </w:p>
    <w:p>
      <w:pPr>
        <w:numPr>
          <w:ilvl w:val="1"/>
          <w:numId w:val="900"/>
        </w:numPr>
        <w:spacing w:before="0" w:after="0"/>
      </w:pPr>
      <w:r>
        <w:t>Differential Equation of Elastic Curve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Sign Conventions</w:t>
      </w:r>
    </w:p>
    <w:p>
      <w:pPr>
        <w:numPr>
          <w:ilvl w:val="0"/>
          <w:numId w:val="900"/>
        </w:numPr>
        <w:spacing w:before="0" w:after="0"/>
      </w:pPr>
      <w:r>
        <w:t>Integration Methods</w:t>
      </w:r>
    </w:p>
    <w:p>
      <w:pPr>
        <w:numPr>
          <w:ilvl w:val="1"/>
          <w:numId w:val="900"/>
        </w:numPr>
        <w:spacing w:before="0" w:after="0"/>
      </w:pPr>
      <w:r>
        <w:t>Double Integration Method</w:t>
      </w:r>
    </w:p>
    <w:p>
      <w:pPr>
        <w:numPr>
          <w:ilvl w:val="1"/>
          <w:numId w:val="900"/>
        </w:numPr>
        <w:spacing w:before="0" w:after="0"/>
      </w:pPr>
      <w:r>
        <w:t>Moment-Area Method</w:t>
      </w:r>
    </w:p>
    <w:p>
      <w:pPr>
        <w:numPr>
          <w:ilvl w:val="2"/>
          <w:numId w:val="900"/>
        </w:numPr>
        <w:spacing w:before="0" w:after="0"/>
      </w:pPr>
      <w:r>
        <w:t>First Moment-Area Theorem</w:t>
      </w:r>
    </w:p>
    <w:p>
      <w:pPr>
        <w:numPr>
          <w:ilvl w:val="2"/>
          <w:numId w:val="900"/>
        </w:numPr>
        <w:spacing w:before="0" w:after="0"/>
      </w:pPr>
      <w:r>
        <w:t>Second Moment-Area Theorem</w:t>
      </w:r>
    </w:p>
    <w:p>
      <w:pPr>
        <w:numPr>
          <w:ilvl w:val="1"/>
          <w:numId w:val="900"/>
        </w:numPr>
        <w:spacing w:before="0" w:after="0"/>
      </w:pPr>
      <w:r>
        <w:t>Conjugate Beam Method</w:t>
      </w:r>
    </w:p>
    <w:p>
      <w:pPr>
        <w:numPr>
          <w:ilvl w:val="0"/>
          <w:numId w:val="900"/>
        </w:numPr>
        <w:spacing w:before="0" w:after="0"/>
      </w:pPr>
      <w:r>
        <w:t>Discontinuity Functions</w:t>
      </w:r>
    </w:p>
    <w:p>
      <w:pPr>
        <w:numPr>
          <w:ilvl w:val="1"/>
          <w:numId w:val="900"/>
        </w:numPr>
        <w:spacing w:before="0" w:after="0"/>
      </w:pPr>
      <w:r>
        <w:t>Macaulay's Method</w:t>
      </w:r>
    </w:p>
    <w:p>
      <w:pPr>
        <w:numPr>
          <w:ilvl w:val="1"/>
          <w:numId w:val="900"/>
        </w:numPr>
        <w:spacing w:before="0" w:after="0"/>
      </w:pPr>
      <w:r>
        <w:t>Step Functions</w:t>
      </w:r>
    </w:p>
    <w:p>
      <w:pPr>
        <w:numPr>
          <w:ilvl w:val="1"/>
          <w:numId w:val="900"/>
        </w:numPr>
        <w:spacing w:before="0" w:after="0"/>
      </w:pPr>
      <w:r>
        <w:t>Applications to Complex Loading</w:t>
      </w:r>
    </w:p>
    <w:p>
      <w:pPr>
        <w:numPr>
          <w:ilvl w:val="0"/>
          <w:numId w:val="900"/>
        </w:numPr>
        <w:spacing w:before="0" w:after="0"/>
      </w:pPr>
      <w:r>
        <w:t>Superposition Method</w:t>
      </w:r>
    </w:p>
    <w:p>
      <w:pPr>
        <w:numPr>
          <w:ilvl w:val="1"/>
          <w:numId w:val="900"/>
        </w:numPr>
        <w:spacing w:before="0" w:after="0"/>
      </w:pPr>
      <w:r>
        <w:t>Standard Beam Cases</w:t>
      </w:r>
    </w:p>
    <w:p>
      <w:pPr>
        <w:numPr>
          <w:ilvl w:val="1"/>
          <w:numId w:val="900"/>
        </w:numPr>
        <w:spacing w:before="0" w:after="0"/>
      </w:pPr>
      <w:r>
        <w:t>Combining Multiple Loads</w:t>
      </w:r>
    </w:p>
    <w:p>
      <w:pPr>
        <w:numPr>
          <w:ilvl w:val="1"/>
          <w:numId w:val="900"/>
        </w:numPr>
        <w:spacing w:before="0" w:after="0"/>
      </w:pPr>
      <w:r>
        <w:t>Tabulated Solutions</w:t>
      </w:r>
    </w:p>
    <w:p>
      <w:pPr>
        <w:numPr>
          <w:ilvl w:val="0"/>
          <w:numId w:val="900"/>
        </w:numPr>
        <w:spacing w:before="0" w:after="0"/>
      </w:pPr>
      <w:r>
        <w:t>Energy Methods</w:t>
      </w:r>
    </w:p>
    <w:p>
      <w:pPr>
        <w:numPr>
          <w:ilvl w:val="1"/>
          <w:numId w:val="900"/>
        </w:numPr>
        <w:spacing w:before="0" w:after="0"/>
      </w:pPr>
      <w:r>
        <w:t>Castigliano's First Theorem</w:t>
      </w:r>
    </w:p>
    <w:p>
      <w:pPr>
        <w:numPr>
          <w:ilvl w:val="1"/>
          <w:numId w:val="900"/>
        </w:numPr>
        <w:spacing w:before="0" w:after="0"/>
      </w:pPr>
      <w:r>
        <w:t>Virtual Work Method</w:t>
      </w:r>
    </w:p>
    <w:p>
      <w:pPr>
        <w:numPr>
          <w:ilvl w:val="1"/>
          <w:numId w:val="900"/>
        </w:numPr>
        <w:spacing w:before="0" w:after="0"/>
      </w:pPr>
      <w:r>
        <w:t>Unit Load Method</w:t>
      </w:r>
    </w:p>
    <w:p>
      <w:pPr>
        <w:numPr>
          <w:ilvl w:val="0"/>
          <w:numId w:val="900"/>
        </w:numPr>
        <w:spacing w:before="0" w:after="0"/>
      </w:pPr>
      <w:r>
        <w:t>Statically Indeterminate Beams</w:t>
      </w:r>
    </w:p>
    <w:p>
      <w:pPr>
        <w:numPr>
          <w:ilvl w:val="1"/>
          <w:numId w:val="900"/>
        </w:numPr>
        <w:spacing w:before="0" w:after="0"/>
      </w:pPr>
      <w:r>
        <w:t>Compatibility Equations</w:t>
      </w:r>
    </w:p>
    <w:p>
      <w:pPr>
        <w:numPr>
          <w:ilvl w:val="1"/>
          <w:numId w:val="900"/>
        </w:numPr>
        <w:spacing w:before="0" w:after="0"/>
      </w:pPr>
      <w:r>
        <w:t>Force Method</w:t>
      </w:r>
    </w:p>
    <w:p>
      <w:pPr>
        <w:numPr>
          <w:ilvl w:val="1"/>
          <w:numId w:val="900"/>
        </w:numPr>
        <w:spacing w:before="0" w:after="0"/>
      </w:pPr>
      <w:r>
        <w:t>Displacement Method</w:t>
      </w:r>
    </w:p>
    <w:p>
      <w:pPr>
        <w:numPr>
          <w:ilvl w:val="1"/>
          <w:numId w:val="900"/>
        </w:numPr>
        <w:spacing w:before="0" w:after="0"/>
      </w:pPr>
      <w:r>
        <w:t>Continuous Beams</w:t>
      </w:r>
    </w:p>
    <w:p>
      <w:pPr>
        <w:pStyle w:val="Heading1"/>
      </w:pPr>
      <w:r>
        <w:t>Column Stability and Buckling</w:t>
      </w:r>
    </w:p>
    <w:p>
      <w:pPr>
        <w:numPr>
          <w:ilvl w:val="0"/>
          <w:numId w:val="900"/>
        </w:numPr>
        <w:spacing w:before="0" w:after="0"/>
      </w:pPr>
      <w:r>
        <w:t>Stability Concepts</w:t>
      </w:r>
    </w:p>
    <w:p>
      <w:pPr>
        <w:numPr>
          <w:ilvl w:val="1"/>
          <w:numId w:val="900"/>
        </w:numPr>
        <w:spacing w:before="0" w:after="0"/>
      </w:pPr>
      <w:r>
        <w:t>Stable vs Unstable Equilibrium</w:t>
      </w:r>
    </w:p>
    <w:p>
      <w:pPr>
        <w:numPr>
          <w:ilvl w:val="1"/>
          <w:numId w:val="900"/>
        </w:numPr>
        <w:spacing w:before="0" w:after="0"/>
      </w:pPr>
      <w:r>
        <w:t>Critical Load Definition</w:t>
      </w:r>
    </w:p>
    <w:p>
      <w:pPr>
        <w:numPr>
          <w:ilvl w:val="1"/>
          <w:numId w:val="900"/>
        </w:numPr>
        <w:spacing w:before="0" w:after="0"/>
      </w:pPr>
      <w:r>
        <w:t>Buckling vs Material Failure</w:t>
      </w:r>
    </w:p>
    <w:p>
      <w:pPr>
        <w:numPr>
          <w:ilvl w:val="0"/>
          <w:numId w:val="900"/>
        </w:numPr>
        <w:spacing w:before="0" w:after="0"/>
      </w:pPr>
      <w:r>
        <w:t>Euler Buckling Theory</w:t>
      </w:r>
    </w:p>
    <w:p>
      <w:pPr>
        <w:numPr>
          <w:ilvl w:val="1"/>
          <w:numId w:val="900"/>
        </w:numPr>
        <w:spacing w:before="0" w:after="0"/>
      </w:pPr>
      <w:r>
        <w:t>Pin-Ended Column Derivation</w:t>
      </w:r>
    </w:p>
    <w:p>
      <w:pPr>
        <w:numPr>
          <w:ilvl w:val="1"/>
          <w:numId w:val="900"/>
        </w:numPr>
        <w:spacing w:before="0" w:after="0"/>
      </w:pPr>
      <w:r>
        <w:t>Critical Load Formula</w:t>
      </w:r>
    </w:p>
    <w:p>
      <w:pPr>
        <w:numPr>
          <w:ilvl w:val="1"/>
          <w:numId w:val="900"/>
        </w:numPr>
        <w:spacing w:before="0" w:after="0"/>
      </w:pPr>
      <w:r>
        <w:t>Assumptions and Limitations</w:t>
      </w:r>
    </w:p>
    <w:p>
      <w:pPr>
        <w:numPr>
          <w:ilvl w:val="0"/>
          <w:numId w:val="900"/>
        </w:numPr>
        <w:spacing w:before="0" w:after="0"/>
      </w:pPr>
      <w:r>
        <w:t>Effect of End Conditions</w:t>
      </w:r>
    </w:p>
    <w:p>
      <w:pPr>
        <w:numPr>
          <w:ilvl w:val="1"/>
          <w:numId w:val="900"/>
        </w:numPr>
        <w:spacing w:before="0" w:after="0"/>
      </w:pPr>
      <w:r>
        <w:t>Fixed-Fixed Columns</w:t>
      </w:r>
    </w:p>
    <w:p>
      <w:pPr>
        <w:numPr>
          <w:ilvl w:val="1"/>
          <w:numId w:val="900"/>
        </w:numPr>
        <w:spacing w:before="0" w:after="0"/>
      </w:pPr>
      <w:r>
        <w:t>Fixed-Pinned Columns</w:t>
      </w:r>
    </w:p>
    <w:p>
      <w:pPr>
        <w:numPr>
          <w:ilvl w:val="1"/>
          <w:numId w:val="900"/>
        </w:numPr>
        <w:spacing w:before="0" w:after="0"/>
      </w:pPr>
      <w:r>
        <w:t>Fixed-Free Columns</w:t>
      </w:r>
    </w:p>
    <w:p>
      <w:pPr>
        <w:numPr>
          <w:ilvl w:val="1"/>
          <w:numId w:val="900"/>
        </w:numPr>
        <w:spacing w:before="0" w:after="0"/>
      </w:pPr>
      <w:r>
        <w:t>Effective Length Concept</w:t>
      </w:r>
    </w:p>
    <w:p>
      <w:pPr>
        <w:numPr>
          <w:ilvl w:val="1"/>
          <w:numId w:val="900"/>
        </w:numPr>
        <w:spacing w:before="0" w:after="0"/>
      </w:pPr>
      <w:r>
        <w:t>End Fixity Factors</w:t>
      </w:r>
    </w:p>
    <w:p>
      <w:pPr>
        <w:numPr>
          <w:ilvl w:val="0"/>
          <w:numId w:val="900"/>
        </w:numPr>
        <w:spacing w:before="0" w:after="0"/>
      </w:pPr>
      <w:r>
        <w:t>Slenderness Ratio</w:t>
      </w:r>
    </w:p>
    <w:p>
      <w:pPr>
        <w:numPr>
          <w:ilvl w:val="1"/>
          <w:numId w:val="900"/>
        </w:numPr>
        <w:spacing w:before="0" w:after="0"/>
      </w:pPr>
      <w:r>
        <w:t>Definition and Significance</w:t>
      </w:r>
    </w:p>
    <w:p>
      <w:pPr>
        <w:numPr>
          <w:ilvl w:val="1"/>
          <w:numId w:val="900"/>
        </w:numPr>
        <w:spacing w:before="0" w:after="0"/>
      </w:pPr>
      <w:r>
        <w:t>Radius of Gyration</w:t>
      </w:r>
    </w:p>
    <w:p>
      <w:pPr>
        <w:numPr>
          <w:ilvl w:val="1"/>
          <w:numId w:val="900"/>
        </w:numPr>
        <w:spacing w:before="0" w:after="0"/>
      </w:pPr>
      <w:r>
        <w:t>Long vs Short Columns</w:t>
      </w:r>
    </w:p>
    <w:p>
      <w:pPr>
        <w:numPr>
          <w:ilvl w:val="0"/>
          <w:numId w:val="900"/>
        </w:numPr>
        <w:spacing w:before="0" w:after="0"/>
      </w:pPr>
      <w:r>
        <w:t>Eccentric Loading</w:t>
      </w:r>
    </w:p>
    <w:p>
      <w:pPr>
        <w:numPr>
          <w:ilvl w:val="1"/>
          <w:numId w:val="900"/>
        </w:numPr>
        <w:spacing w:before="0" w:after="0"/>
      </w:pPr>
      <w:r>
        <w:t>Secant Formula</w:t>
      </w:r>
    </w:p>
    <w:p>
      <w:pPr>
        <w:numPr>
          <w:ilvl w:val="1"/>
          <w:numId w:val="900"/>
        </w:numPr>
        <w:spacing w:before="0" w:after="0"/>
      </w:pPr>
      <w:r>
        <w:t>Interaction Curves</w:t>
      </w:r>
    </w:p>
    <w:p>
      <w:pPr>
        <w:numPr>
          <w:ilvl w:val="1"/>
          <w:numId w:val="900"/>
        </w:numPr>
        <w:spacing w:before="0" w:after="0"/>
      </w:pPr>
      <w:r>
        <w:t>Design Applications</w:t>
      </w:r>
    </w:p>
    <w:p>
      <w:pPr>
        <w:numPr>
          <w:ilvl w:val="0"/>
          <w:numId w:val="900"/>
        </w:numPr>
        <w:spacing w:before="0" w:after="0"/>
      </w:pPr>
      <w:r>
        <w:t>Inelastic Buckling</w:t>
      </w:r>
    </w:p>
    <w:p>
      <w:pPr>
        <w:numPr>
          <w:ilvl w:val="1"/>
          <w:numId w:val="900"/>
        </w:numPr>
        <w:spacing w:before="0" w:after="0"/>
      </w:pPr>
      <w:r>
        <w:t>Tangent Modulus Theory</w:t>
      </w:r>
    </w:p>
    <w:p>
      <w:pPr>
        <w:numPr>
          <w:ilvl w:val="1"/>
          <w:numId w:val="900"/>
        </w:numPr>
        <w:spacing w:before="0" w:after="0"/>
      </w:pPr>
      <w:r>
        <w:t>Reduced Modulus Theory</w:t>
      </w:r>
    </w:p>
    <w:p>
      <w:pPr>
        <w:numPr>
          <w:ilvl w:val="1"/>
          <w:numId w:val="900"/>
        </w:numPr>
        <w:spacing w:before="0" w:after="0"/>
      </w:pPr>
      <w:r>
        <w:t>Transition from Elastic to Inelastic</w:t>
      </w:r>
    </w:p>
    <w:p>
      <w:pPr>
        <w:numPr>
          <w:ilvl w:val="0"/>
          <w:numId w:val="900"/>
        </w:numPr>
        <w:spacing w:before="0" w:after="0"/>
      </w:pPr>
      <w:r>
        <w:t>Design of Columns</w:t>
      </w:r>
    </w:p>
    <w:p>
      <w:pPr>
        <w:numPr>
          <w:ilvl w:val="1"/>
          <w:numId w:val="900"/>
        </w:numPr>
        <w:spacing w:before="0" w:after="0"/>
      </w:pPr>
      <w:r>
        <w:t>Column Formulas</w:t>
      </w:r>
    </w:p>
    <w:p>
      <w:pPr>
        <w:numPr>
          <w:ilvl w:val="1"/>
          <w:numId w:val="900"/>
        </w:numPr>
        <w:spacing w:before="0" w:after="0"/>
      </w:pPr>
      <w:r>
        <w:t>Safety Factors</w:t>
      </w:r>
    </w:p>
    <w:p>
      <w:pPr>
        <w:numPr>
          <w:ilvl w:val="1"/>
          <w:numId w:val="900"/>
        </w:numPr>
        <w:spacing w:before="0" w:after="0"/>
      </w:pPr>
      <w:r>
        <w:t>Practical Design Considerations</w:t>
      </w:r>
    </w:p>
    <w:p>
      <w:pPr>
        <w:pStyle w:val="Heading1"/>
      </w:pPr>
      <w:r>
        <w:t>Energy Methods in Mechanics</w:t>
      </w:r>
    </w:p>
    <w:p>
      <w:pPr>
        <w:numPr>
          <w:ilvl w:val="0"/>
          <w:numId w:val="900"/>
        </w:numPr>
        <w:spacing w:before="0" w:after="0"/>
      </w:pPr>
      <w:r>
        <w:t>Work and Energy Concepts</w:t>
      </w:r>
    </w:p>
    <w:p>
      <w:pPr>
        <w:numPr>
          <w:ilvl w:val="1"/>
          <w:numId w:val="900"/>
        </w:numPr>
        <w:spacing w:before="0" w:after="0"/>
      </w:pPr>
      <w:r>
        <w:t>External Work</w:t>
      </w:r>
    </w:p>
    <w:p>
      <w:pPr>
        <w:numPr>
          <w:ilvl w:val="1"/>
          <w:numId w:val="900"/>
        </w:numPr>
        <w:spacing w:before="0" w:after="0"/>
      </w:pPr>
      <w:r>
        <w:t>Internal Work</w:t>
      </w:r>
    </w:p>
    <w:p>
      <w:pPr>
        <w:numPr>
          <w:ilvl w:val="1"/>
          <w:numId w:val="900"/>
        </w:numPr>
        <w:spacing w:before="0" w:after="0"/>
      </w:pPr>
      <w:r>
        <w:t>Strain Energy</w:t>
      </w:r>
    </w:p>
    <w:p>
      <w:pPr>
        <w:numPr>
          <w:ilvl w:val="1"/>
          <w:numId w:val="900"/>
        </w:numPr>
        <w:spacing w:before="0" w:after="0"/>
      </w:pPr>
      <w:r>
        <w:t>Complementary Energy</w:t>
      </w:r>
    </w:p>
    <w:p>
      <w:pPr>
        <w:numPr>
          <w:ilvl w:val="0"/>
          <w:numId w:val="900"/>
        </w:numPr>
        <w:spacing w:before="0" w:after="0"/>
      </w:pPr>
      <w:r>
        <w:t>Strain Energy Calculations</w:t>
      </w:r>
    </w:p>
    <w:p>
      <w:pPr>
        <w:numPr>
          <w:ilvl w:val="1"/>
          <w:numId w:val="900"/>
        </w:numPr>
        <w:spacing w:before="0" w:after="0"/>
      </w:pPr>
      <w:r>
        <w:t>Axial Loading</w:t>
      </w:r>
    </w:p>
    <w:p>
      <w:pPr>
        <w:numPr>
          <w:ilvl w:val="1"/>
          <w:numId w:val="900"/>
        </w:numPr>
        <w:spacing w:before="0" w:after="0"/>
      </w:pPr>
      <w:r>
        <w:t>Bending</w:t>
      </w:r>
    </w:p>
    <w:p>
      <w:pPr>
        <w:numPr>
          <w:ilvl w:val="1"/>
          <w:numId w:val="900"/>
        </w:numPr>
        <w:spacing w:before="0" w:after="0"/>
      </w:pPr>
      <w:r>
        <w:t>Torsion</w:t>
      </w:r>
    </w:p>
    <w:p>
      <w:pPr>
        <w:numPr>
          <w:ilvl w:val="1"/>
          <w:numId w:val="900"/>
        </w:numPr>
        <w:spacing w:before="0" w:after="0"/>
      </w:pPr>
      <w:r>
        <w:t>Shear</w:t>
      </w:r>
    </w:p>
    <w:p>
      <w:pPr>
        <w:numPr>
          <w:ilvl w:val="1"/>
          <w:numId w:val="900"/>
        </w:numPr>
        <w:spacing w:before="0" w:after="0"/>
      </w:pPr>
      <w:r>
        <w:t>Combined Loading</w:t>
      </w:r>
    </w:p>
    <w:p>
      <w:pPr>
        <w:numPr>
          <w:ilvl w:val="0"/>
          <w:numId w:val="900"/>
        </w:numPr>
        <w:spacing w:before="0" w:after="0"/>
      </w:pPr>
      <w:r>
        <w:t>Energy Theorems</w:t>
      </w:r>
    </w:p>
    <w:p>
      <w:pPr>
        <w:numPr>
          <w:ilvl w:val="1"/>
          <w:numId w:val="900"/>
        </w:numPr>
        <w:spacing w:before="0" w:after="0"/>
      </w:pPr>
      <w:r>
        <w:t>Conservation of Energy</w:t>
      </w:r>
    </w:p>
    <w:p>
      <w:pPr>
        <w:numPr>
          <w:ilvl w:val="1"/>
          <w:numId w:val="900"/>
        </w:numPr>
        <w:spacing w:before="0" w:after="0"/>
      </w:pPr>
      <w:r>
        <w:t>Principle of Virtual Work</w:t>
      </w:r>
    </w:p>
    <w:p>
      <w:pPr>
        <w:numPr>
          <w:ilvl w:val="1"/>
          <w:numId w:val="900"/>
        </w:numPr>
        <w:spacing w:before="0" w:after="0"/>
      </w:pPr>
      <w:r>
        <w:t>Castigliano's Theorems</w:t>
      </w:r>
    </w:p>
    <w:p>
      <w:pPr>
        <w:numPr>
          <w:ilvl w:val="2"/>
          <w:numId w:val="900"/>
        </w:numPr>
        <w:spacing w:before="0" w:after="0"/>
      </w:pPr>
      <w:r>
        <w:t>First Theorem</w:t>
      </w:r>
    </w:p>
    <w:p>
      <w:pPr>
        <w:numPr>
          <w:ilvl w:val="2"/>
          <w:numId w:val="900"/>
        </w:numPr>
        <w:spacing w:before="0" w:after="0"/>
      </w:pPr>
      <w:r>
        <w:t>Second Theorem</w:t>
      </w:r>
    </w:p>
    <w:p>
      <w:pPr>
        <w:numPr>
          <w:ilvl w:val="1"/>
          <w:numId w:val="900"/>
        </w:numPr>
        <w:spacing w:before="0" w:after="0"/>
      </w:pPr>
      <w:r>
        <w:t>Reciprocal Theorems</w:t>
      </w:r>
    </w:p>
    <w:p>
      <w:pPr>
        <w:numPr>
          <w:ilvl w:val="0"/>
          <w:numId w:val="900"/>
        </w:numPr>
        <w:spacing w:before="0" w:after="0"/>
      </w:pPr>
      <w:r>
        <w:t>Applications to Structural Analysis</w:t>
      </w:r>
    </w:p>
    <w:p>
      <w:pPr>
        <w:numPr>
          <w:ilvl w:val="1"/>
          <w:numId w:val="900"/>
        </w:numPr>
        <w:spacing w:before="0" w:after="0"/>
      </w:pPr>
      <w:r>
        <w:t>Deflection Calculations</w:t>
      </w:r>
    </w:p>
    <w:p>
      <w:pPr>
        <w:numPr>
          <w:ilvl w:val="1"/>
          <w:numId w:val="900"/>
        </w:numPr>
        <w:spacing w:before="0" w:after="0"/>
      </w:pPr>
      <w:r>
        <w:t>Indeterminate Structure Analysis</w:t>
      </w:r>
    </w:p>
    <w:p>
      <w:pPr>
        <w:numPr>
          <w:ilvl w:val="1"/>
          <w:numId w:val="900"/>
        </w:numPr>
        <w:spacing w:before="0" w:after="0"/>
      </w:pPr>
      <w:r>
        <w:t>Impact Loading</w:t>
      </w:r>
    </w:p>
    <w:p>
      <w:pPr>
        <w:numPr>
          <w:ilvl w:val="2"/>
          <w:numId w:val="900"/>
        </w:numPr>
        <w:spacing w:before="0" w:after="0"/>
      </w:pPr>
      <w:r>
        <w:t>Suddenly Applied Loads</w:t>
      </w:r>
    </w:p>
    <w:p>
      <w:pPr>
        <w:numPr>
          <w:ilvl w:val="2"/>
          <w:numId w:val="900"/>
        </w:numPr>
        <w:spacing w:before="0" w:after="0"/>
      </w:pPr>
      <w:r>
        <w:t>Dynamic Amplification Factors</w:t>
      </w:r>
    </w:p>
    <w:p>
      <w:pPr>
        <w:numPr>
          <w:ilvl w:val="1"/>
          <w:numId w:val="900"/>
        </w:numPr>
        <w:spacing w:before="0" w:after="0"/>
      </w:pPr>
      <w:r>
        <w:t>Buckling Analysis</w:t>
      </w:r>
    </w:p>
    <w:p>
      <w:pPr>
        <w:pStyle w:val="Heading1"/>
      </w:pPr>
      <w:r>
        <w:t>Failure Theories and Design</w:t>
      </w:r>
    </w:p>
    <w:p>
      <w:pPr>
        <w:numPr>
          <w:ilvl w:val="0"/>
          <w:numId w:val="900"/>
        </w:numPr>
        <w:spacing w:before="0" w:after="0"/>
      </w:pPr>
      <w:r>
        <w:t>Failure Criteria for Ductile Materials</w:t>
      </w:r>
    </w:p>
    <w:p>
      <w:pPr>
        <w:numPr>
          <w:ilvl w:val="1"/>
          <w:numId w:val="900"/>
        </w:numPr>
        <w:spacing w:before="0" w:after="0"/>
      </w:pPr>
      <w:r>
        <w:t>Maximum Shear Stress Theory</w:t>
      </w:r>
    </w:p>
    <w:p>
      <w:pPr>
        <w:numPr>
          <w:ilvl w:val="2"/>
          <w:numId w:val="900"/>
        </w:numPr>
        <w:spacing w:before="0" w:after="0"/>
      </w:pPr>
      <w:r>
        <w:t>Tresca Criterion</w:t>
      </w:r>
    </w:p>
    <w:p>
      <w:pPr>
        <w:numPr>
          <w:ilvl w:val="2"/>
          <w:numId w:val="900"/>
        </w:numPr>
        <w:spacing w:before="0" w:after="0"/>
      </w:pPr>
      <w:r>
        <w:t>Yield Surface</w:t>
      </w:r>
    </w:p>
    <w:p>
      <w:pPr>
        <w:numPr>
          <w:ilvl w:val="1"/>
          <w:numId w:val="900"/>
        </w:numPr>
        <w:spacing w:before="0" w:after="0"/>
      </w:pPr>
      <w:r>
        <w:t>Maximum Distortion Energy Theory</w:t>
      </w:r>
    </w:p>
    <w:p>
      <w:pPr>
        <w:numPr>
          <w:ilvl w:val="2"/>
          <w:numId w:val="900"/>
        </w:numPr>
        <w:spacing w:before="0" w:after="0"/>
      </w:pPr>
      <w:r>
        <w:t>von Mises Criterion</w:t>
      </w:r>
    </w:p>
    <w:p>
      <w:pPr>
        <w:numPr>
          <w:ilvl w:val="2"/>
          <w:numId w:val="900"/>
        </w:numPr>
        <w:spacing w:before="0" w:after="0"/>
      </w:pPr>
      <w:r>
        <w:t>Equivalent Stress</w:t>
      </w:r>
    </w:p>
    <w:p>
      <w:pPr>
        <w:numPr>
          <w:ilvl w:val="1"/>
          <w:numId w:val="900"/>
        </w:numPr>
        <w:spacing w:before="0" w:after="0"/>
      </w:pPr>
      <w:r>
        <w:t>Comparison of Theories</w:t>
      </w:r>
    </w:p>
    <w:p>
      <w:pPr>
        <w:numPr>
          <w:ilvl w:val="0"/>
          <w:numId w:val="900"/>
        </w:numPr>
        <w:spacing w:before="0" w:after="0"/>
      </w:pPr>
      <w:r>
        <w:t>Failure Criteria for Brittle Materials</w:t>
      </w:r>
    </w:p>
    <w:p>
      <w:pPr>
        <w:numPr>
          <w:ilvl w:val="1"/>
          <w:numId w:val="900"/>
        </w:numPr>
        <w:spacing w:before="0" w:after="0"/>
      </w:pPr>
      <w:r>
        <w:t>Maximum Normal Stress Theory</w:t>
      </w:r>
    </w:p>
    <w:p>
      <w:pPr>
        <w:numPr>
          <w:ilvl w:val="2"/>
          <w:numId w:val="900"/>
        </w:numPr>
        <w:spacing w:before="0" w:after="0"/>
      </w:pPr>
      <w:r>
        <w:t>Rankine Criterion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Maximum Strain Theory</w:t>
      </w:r>
    </w:p>
    <w:p>
      <w:pPr>
        <w:numPr>
          <w:ilvl w:val="2"/>
          <w:numId w:val="900"/>
        </w:numPr>
        <w:spacing w:before="0" w:after="0"/>
      </w:pPr>
      <w:r>
        <w:t>Saint-Venant Criterion</w:t>
      </w:r>
    </w:p>
    <w:p>
      <w:pPr>
        <w:numPr>
          <w:ilvl w:val="1"/>
          <w:numId w:val="900"/>
        </w:numPr>
        <w:spacing w:before="0" w:after="0"/>
      </w:pPr>
      <w:r>
        <w:t>Mohr's Theory</w:t>
      </w:r>
    </w:p>
    <w:p>
      <w:pPr>
        <w:numPr>
          <w:ilvl w:val="2"/>
          <w:numId w:val="900"/>
        </w:numPr>
        <w:spacing w:before="0" w:after="0"/>
      </w:pPr>
      <w:r>
        <w:t>Mohr-Coulomb Criterion</w:t>
      </w:r>
    </w:p>
    <w:p>
      <w:pPr>
        <w:numPr>
          <w:ilvl w:val="2"/>
          <w:numId w:val="900"/>
        </w:numPr>
        <w:spacing w:before="0" w:after="0"/>
      </w:pPr>
      <w:r>
        <w:t>Internal Friction Angle</w:t>
      </w:r>
    </w:p>
    <w:p>
      <w:pPr>
        <w:numPr>
          <w:ilvl w:val="0"/>
          <w:numId w:val="900"/>
        </w:numPr>
        <w:spacing w:before="0" w:after="0"/>
      </w:pPr>
      <w:r>
        <w:t>Fatigue Failure</w:t>
      </w:r>
    </w:p>
    <w:p>
      <w:pPr>
        <w:numPr>
          <w:ilvl w:val="1"/>
          <w:numId w:val="900"/>
        </w:numPr>
        <w:spacing w:before="0" w:after="0"/>
      </w:pPr>
      <w:r>
        <w:t>High-Cycle Fatigue</w:t>
      </w:r>
    </w:p>
    <w:p>
      <w:pPr>
        <w:numPr>
          <w:ilvl w:val="1"/>
          <w:numId w:val="900"/>
        </w:numPr>
        <w:spacing w:before="0" w:after="0"/>
      </w:pPr>
      <w:r>
        <w:t>Low-Cycle Fatigue</w:t>
      </w:r>
    </w:p>
    <w:p>
      <w:pPr>
        <w:numPr>
          <w:ilvl w:val="1"/>
          <w:numId w:val="900"/>
        </w:numPr>
        <w:spacing w:before="0" w:after="0"/>
      </w:pPr>
      <w:r>
        <w:t>S-N Curves</w:t>
      </w:r>
    </w:p>
    <w:p>
      <w:pPr>
        <w:numPr>
          <w:ilvl w:val="1"/>
          <w:numId w:val="900"/>
        </w:numPr>
        <w:spacing w:before="0" w:after="0"/>
      </w:pPr>
      <w:r>
        <w:t>Endurance Limit</w:t>
      </w:r>
    </w:p>
    <w:p>
      <w:pPr>
        <w:numPr>
          <w:ilvl w:val="1"/>
          <w:numId w:val="900"/>
        </w:numPr>
        <w:spacing w:before="0" w:after="0"/>
      </w:pPr>
      <w:r>
        <w:t>Mean Stress Effects</w:t>
      </w:r>
    </w:p>
    <w:p>
      <w:pPr>
        <w:numPr>
          <w:ilvl w:val="1"/>
          <w:numId w:val="900"/>
        </w:numPr>
        <w:spacing w:before="0" w:after="0"/>
      </w:pPr>
      <w:r>
        <w:t>Cumulative Damage</w:t>
      </w:r>
    </w:p>
    <w:p>
      <w:pPr>
        <w:numPr>
          <w:ilvl w:val="0"/>
          <w:numId w:val="900"/>
        </w:numPr>
        <w:spacing w:before="0" w:after="0"/>
      </w:pPr>
      <w:r>
        <w:t>Fracture Mechanics</w:t>
      </w:r>
    </w:p>
    <w:p>
      <w:pPr>
        <w:numPr>
          <w:ilvl w:val="1"/>
          <w:numId w:val="900"/>
        </w:numPr>
        <w:spacing w:before="0" w:after="0"/>
      </w:pPr>
      <w:r>
        <w:t>Linear Elastic Fracture Mechanics</w:t>
      </w:r>
    </w:p>
    <w:p>
      <w:pPr>
        <w:numPr>
          <w:ilvl w:val="1"/>
          <w:numId w:val="900"/>
        </w:numPr>
        <w:spacing w:before="0" w:after="0"/>
      </w:pPr>
      <w:r>
        <w:t>Stress Intensity Factor</w:t>
      </w:r>
    </w:p>
    <w:p>
      <w:pPr>
        <w:numPr>
          <w:ilvl w:val="1"/>
          <w:numId w:val="900"/>
        </w:numPr>
        <w:spacing w:before="0" w:after="0"/>
      </w:pPr>
      <w:r>
        <w:t>Crack Growth</w:t>
      </w:r>
    </w:p>
    <w:p>
      <w:pPr>
        <w:numPr>
          <w:ilvl w:val="1"/>
          <w:numId w:val="900"/>
        </w:numPr>
        <w:spacing w:before="0" w:after="0"/>
      </w:pPr>
      <w:r>
        <w:t>Fatigue Crack Propagation</w:t>
      </w:r>
    </w:p>
    <w:p>
      <w:pPr>
        <w:numPr>
          <w:ilvl w:val="0"/>
          <w:numId w:val="900"/>
        </w:numPr>
        <w:spacing w:before="0" w:after="0"/>
      </w:pPr>
      <w:r>
        <w:t>Design Applications</w:t>
      </w:r>
    </w:p>
    <w:p>
      <w:pPr>
        <w:numPr>
          <w:ilvl w:val="1"/>
          <w:numId w:val="900"/>
        </w:numPr>
        <w:spacing w:before="0" w:after="0"/>
      </w:pPr>
      <w:r>
        <w:t>Factor of Safety Selection</w:t>
      </w:r>
    </w:p>
    <w:p>
      <w:pPr>
        <w:numPr>
          <w:ilvl w:val="1"/>
          <w:numId w:val="900"/>
        </w:numPr>
        <w:spacing w:before="0" w:after="0"/>
      </w:pPr>
      <w:r>
        <w:t>Reliability-Based Design</w:t>
      </w:r>
    </w:p>
    <w:p>
      <w:pPr>
        <w:numPr>
          <w:ilvl w:val="1"/>
          <w:numId w:val="900"/>
        </w:numPr>
        <w:spacing w:before="0" w:after="0"/>
      </w:pPr>
      <w:r>
        <w:t>Probabilistic Methods</w:t>
      </w:r>
    </w:p>
    <w:p>
      <w:pPr>
        <w:numPr>
          <w:ilvl w:val="1"/>
          <w:numId w:val="900"/>
        </w:numPr>
        <w:spacing w:before="0" w:after="0"/>
      </w:pPr>
      <w:r>
        <w:t>Design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