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Solar System Astronomy</w:t>
      </w:r>
    </w:p>
    <w:p>
      <w:pPr>
        <w:pStyle w:val="Heading1"/>
      </w:pPr>
      <w:r>
        <w:t>Foundations of Solar System Study</w:t>
      </w:r>
    </w:p>
    <w:p>
      <w:pPr>
        <w:numPr>
          <w:ilvl w:val="0"/>
          <w:numId w:val="900"/>
        </w:numPr>
        <w:spacing w:before="0" w:after="0"/>
      </w:pPr>
      <w:r>
        <w:t>Historical Development of Astronomical Understanding</w:t>
      </w:r>
    </w:p>
    <w:p>
      <w:pPr>
        <w:numPr>
          <w:ilvl w:val="1"/>
          <w:numId w:val="900"/>
        </w:numPr>
        <w:spacing w:before="0" w:after="0"/>
      </w:pPr>
      <w:r>
        <w:t>Ancient Astronomical Traditions</w:t>
      </w:r>
    </w:p>
    <w:p>
      <w:pPr>
        <w:numPr>
          <w:ilvl w:val="2"/>
          <w:numId w:val="900"/>
        </w:numPr>
        <w:spacing w:before="0" w:after="0"/>
      </w:pPr>
      <w:r>
        <w:t>Mesopotamian Sky Observations</w:t>
      </w:r>
    </w:p>
    <w:p>
      <w:pPr>
        <w:numPr>
          <w:ilvl w:val="2"/>
          <w:numId w:val="900"/>
        </w:numPr>
        <w:spacing w:before="0" w:after="0"/>
      </w:pPr>
      <w:r>
        <w:t>Egyptian Calendar Systems</w:t>
      </w:r>
    </w:p>
    <w:p>
      <w:pPr>
        <w:numPr>
          <w:ilvl w:val="2"/>
          <w:numId w:val="900"/>
        </w:numPr>
        <w:spacing w:before="0" w:after="0"/>
      </w:pPr>
      <w:r>
        <w:t>Greek Geometric Models</w:t>
      </w:r>
    </w:p>
    <w:p>
      <w:pPr>
        <w:numPr>
          <w:ilvl w:val="2"/>
          <w:numId w:val="900"/>
        </w:numPr>
        <w:spacing w:before="0" w:after="0"/>
      </w:pPr>
      <w:r>
        <w:t>Chinese Astronomical Records</w:t>
      </w:r>
    </w:p>
    <w:p>
      <w:pPr>
        <w:numPr>
          <w:ilvl w:val="1"/>
          <w:numId w:val="900"/>
        </w:numPr>
        <w:spacing w:before="0" w:after="0"/>
      </w:pPr>
      <w:r>
        <w:t>Geocentric Worldview</w:t>
      </w:r>
    </w:p>
    <w:p>
      <w:pPr>
        <w:numPr>
          <w:ilvl w:val="2"/>
          <w:numId w:val="900"/>
        </w:numPr>
        <w:spacing w:before="0" w:after="0"/>
      </w:pPr>
      <w:r>
        <w:t>Aristotelian Cosmology</w:t>
      </w:r>
    </w:p>
    <w:p>
      <w:pPr>
        <w:numPr>
          <w:ilvl w:val="3"/>
          <w:numId w:val="900"/>
        </w:numPr>
        <w:spacing w:before="0" w:after="0"/>
      </w:pPr>
      <w:r>
        <w:t>Celestial Sphere Concept</w:t>
      </w:r>
    </w:p>
    <w:p>
      <w:pPr>
        <w:numPr>
          <w:ilvl w:val="3"/>
          <w:numId w:val="900"/>
        </w:numPr>
        <w:spacing w:before="0" w:after="0"/>
      </w:pPr>
      <w:r>
        <w:t>Perfect Circular Motion</w:t>
      </w:r>
    </w:p>
    <w:p>
      <w:pPr>
        <w:numPr>
          <w:ilvl w:val="3"/>
          <w:numId w:val="900"/>
        </w:numPr>
        <w:spacing w:before="0" w:after="0"/>
      </w:pPr>
      <w:r>
        <w:t>Earth-Centered Universe</w:t>
      </w:r>
    </w:p>
    <w:p>
      <w:pPr>
        <w:numPr>
          <w:ilvl w:val="2"/>
          <w:numId w:val="900"/>
        </w:numPr>
        <w:spacing w:before="0" w:after="0"/>
      </w:pPr>
      <w:r>
        <w:t>Ptolemaic System</w:t>
      </w:r>
    </w:p>
    <w:p>
      <w:pPr>
        <w:numPr>
          <w:ilvl w:val="3"/>
          <w:numId w:val="900"/>
        </w:numPr>
        <w:spacing w:before="0" w:after="0"/>
      </w:pPr>
      <w:r>
        <w:t>Epicycles and Deferents</w:t>
      </w:r>
    </w:p>
    <w:p>
      <w:pPr>
        <w:numPr>
          <w:ilvl w:val="3"/>
          <w:numId w:val="900"/>
        </w:numPr>
        <w:spacing w:before="0" w:after="0"/>
      </w:pPr>
      <w:r>
        <w:t>Mathematical Predictions</w:t>
      </w:r>
    </w:p>
    <w:p>
      <w:pPr>
        <w:numPr>
          <w:ilvl w:val="3"/>
          <w:numId w:val="900"/>
        </w:numPr>
        <w:spacing w:before="0" w:after="0"/>
      </w:pPr>
      <w:r>
        <w:t>Observational Accuracy</w:t>
      </w:r>
    </w:p>
    <w:p>
      <w:pPr>
        <w:numPr>
          <w:ilvl w:val="3"/>
          <w:numId w:val="900"/>
        </w:numPr>
        <w:spacing w:before="0" w:after="0"/>
      </w:pPr>
      <w:r>
        <w:t>Limitations and Complexities</w:t>
      </w:r>
    </w:p>
    <w:p>
      <w:pPr>
        <w:numPr>
          <w:ilvl w:val="1"/>
          <w:numId w:val="900"/>
        </w:numPr>
        <w:spacing w:before="0" w:after="0"/>
      </w:pPr>
      <w:r>
        <w:t>Heliocentric Revolution</w:t>
      </w:r>
    </w:p>
    <w:p>
      <w:pPr>
        <w:numPr>
          <w:ilvl w:val="2"/>
          <w:numId w:val="900"/>
        </w:numPr>
        <w:spacing w:before="0" w:after="0"/>
      </w:pPr>
      <w:r>
        <w:t>Copernican Model</w:t>
      </w:r>
    </w:p>
    <w:p>
      <w:pPr>
        <w:numPr>
          <w:ilvl w:val="3"/>
          <w:numId w:val="900"/>
        </w:numPr>
        <w:spacing w:before="0" w:after="0"/>
      </w:pPr>
      <w:r>
        <w:t>Sun-Centered Hypothesis</w:t>
      </w:r>
    </w:p>
    <w:p>
      <w:pPr>
        <w:numPr>
          <w:ilvl w:val="3"/>
          <w:numId w:val="900"/>
        </w:numPr>
        <w:spacing w:before="0" w:after="0"/>
      </w:pPr>
      <w:r>
        <w:t>Simplified Planetary Motion</w:t>
      </w:r>
    </w:p>
    <w:p>
      <w:pPr>
        <w:numPr>
          <w:ilvl w:val="3"/>
          <w:numId w:val="900"/>
        </w:numPr>
        <w:spacing w:before="0" w:after="0"/>
      </w:pPr>
      <w:r>
        <w:t>Observational Evidence</w:t>
      </w:r>
    </w:p>
    <w:p>
      <w:pPr>
        <w:numPr>
          <w:ilvl w:val="3"/>
          <w:numId w:val="900"/>
        </w:numPr>
        <w:spacing w:before="0" w:after="0"/>
      </w:pPr>
      <w:r>
        <w:t>Initial Resistance</w:t>
      </w:r>
    </w:p>
    <w:p>
      <w:pPr>
        <w:numPr>
          <w:ilvl w:val="2"/>
          <w:numId w:val="900"/>
        </w:numPr>
        <w:spacing w:before="0" w:after="0"/>
      </w:pPr>
      <w:r>
        <w:t>Tycho Brahe's Contributions</w:t>
      </w:r>
    </w:p>
    <w:p>
      <w:pPr>
        <w:numPr>
          <w:ilvl w:val="3"/>
          <w:numId w:val="900"/>
        </w:numPr>
        <w:spacing w:before="0" w:after="0"/>
      </w:pPr>
      <w:r>
        <w:t>Precise Observational Data</w:t>
      </w:r>
    </w:p>
    <w:p>
      <w:pPr>
        <w:numPr>
          <w:ilvl w:val="3"/>
          <w:numId w:val="900"/>
        </w:numPr>
        <w:spacing w:before="0" w:after="0"/>
      </w:pPr>
      <w:r>
        <w:t>Hybrid Geo-Heliocentric Model</w:t>
      </w:r>
    </w:p>
    <w:p>
      <w:pPr>
        <w:numPr>
          <w:ilvl w:val="2"/>
          <w:numId w:val="900"/>
        </w:numPr>
        <w:spacing w:before="0" w:after="0"/>
      </w:pPr>
      <w:r>
        <w:t>Kepler's Laws of Planetary Motion</w:t>
      </w:r>
    </w:p>
    <w:p>
      <w:pPr>
        <w:numPr>
          <w:ilvl w:val="3"/>
          <w:numId w:val="900"/>
        </w:numPr>
        <w:spacing w:before="0" w:after="0"/>
      </w:pPr>
      <w:r>
        <w:t>First Law: Elliptical Orbits</w:t>
      </w:r>
    </w:p>
    <w:p>
      <w:pPr>
        <w:numPr>
          <w:ilvl w:val="3"/>
          <w:numId w:val="900"/>
        </w:numPr>
        <w:spacing w:before="0" w:after="0"/>
      </w:pPr>
      <w:r>
        <w:t>Second Law: Equal Areas Law</w:t>
      </w:r>
    </w:p>
    <w:p>
      <w:pPr>
        <w:numPr>
          <w:ilvl w:val="3"/>
          <w:numId w:val="900"/>
        </w:numPr>
        <w:spacing w:before="0" w:after="0"/>
      </w:pPr>
      <w:r>
        <w:t>Third Law: Harmonic Law</w:t>
      </w:r>
    </w:p>
    <w:p>
      <w:pPr>
        <w:numPr>
          <w:ilvl w:val="3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Galilean Telescopic Discoveries</w:t>
      </w:r>
    </w:p>
    <w:p>
      <w:pPr>
        <w:numPr>
          <w:ilvl w:val="3"/>
          <w:numId w:val="900"/>
        </w:numPr>
        <w:spacing w:before="0" w:after="0"/>
      </w:pPr>
      <w:r>
        <w:t>Lunar Surface Features</w:t>
      </w:r>
    </w:p>
    <w:p>
      <w:pPr>
        <w:numPr>
          <w:ilvl w:val="3"/>
          <w:numId w:val="900"/>
        </w:numPr>
        <w:spacing w:before="0" w:after="0"/>
      </w:pPr>
      <w:r>
        <w:t>Phases of Venus</w:t>
      </w:r>
    </w:p>
    <w:p>
      <w:pPr>
        <w:numPr>
          <w:ilvl w:val="3"/>
          <w:numId w:val="900"/>
        </w:numPr>
        <w:spacing w:before="0" w:after="0"/>
      </w:pPr>
      <w:r>
        <w:t>Moons of Jupiter</w:t>
      </w:r>
    </w:p>
    <w:p>
      <w:pPr>
        <w:numPr>
          <w:ilvl w:val="3"/>
          <w:numId w:val="900"/>
        </w:numPr>
        <w:spacing w:before="0" w:after="0"/>
      </w:pPr>
      <w:r>
        <w:t>Sunspots and Solar Rotation</w:t>
      </w:r>
    </w:p>
    <w:p>
      <w:pPr>
        <w:numPr>
          <w:ilvl w:val="3"/>
          <w:numId w:val="900"/>
        </w:numPr>
        <w:spacing w:before="0" w:after="0"/>
      </w:pPr>
      <w:r>
        <w:t>Milky Way Resolution</w:t>
      </w:r>
    </w:p>
    <w:p>
      <w:pPr>
        <w:numPr>
          <w:ilvl w:val="1"/>
          <w:numId w:val="900"/>
        </w:numPr>
        <w:spacing w:before="0" w:after="0"/>
      </w:pPr>
      <w:r>
        <w:t>Newtonian Synthesis</w:t>
      </w:r>
    </w:p>
    <w:p>
      <w:pPr>
        <w:numPr>
          <w:ilvl w:val="2"/>
          <w:numId w:val="900"/>
        </w:numPr>
        <w:spacing w:before="0" w:after="0"/>
      </w:pPr>
      <w:r>
        <w:t>Universal Law of Gravitation</w:t>
      </w:r>
    </w:p>
    <w:p>
      <w:pPr>
        <w:numPr>
          <w:ilvl w:val="2"/>
          <w:numId w:val="900"/>
        </w:numPr>
        <w:spacing w:before="0" w:after="0"/>
      </w:pPr>
      <w:r>
        <w:t>Three Laws of Motion</w:t>
      </w:r>
    </w:p>
    <w:p>
      <w:pPr>
        <w:numPr>
          <w:ilvl w:val="2"/>
          <w:numId w:val="900"/>
        </w:numPr>
        <w:spacing w:before="0" w:after="0"/>
      </w:pPr>
      <w:r>
        <w:t>Mathematical Description of Orbits</w:t>
      </w:r>
    </w:p>
    <w:p>
      <w:pPr>
        <w:numPr>
          <w:ilvl w:val="2"/>
          <w:numId w:val="900"/>
        </w:numPr>
        <w:spacing w:before="0" w:after="0"/>
      </w:pPr>
      <w:r>
        <w:t>Prediction of Planetary Positions</w:t>
      </w:r>
    </w:p>
    <w:p>
      <w:pPr>
        <w:numPr>
          <w:ilvl w:val="2"/>
          <w:numId w:val="900"/>
        </w:numPr>
        <w:spacing w:before="0" w:after="0"/>
      </w:pPr>
      <w:r>
        <w:t>Tidal Theory</w:t>
      </w:r>
    </w:p>
    <w:p>
      <w:pPr>
        <w:numPr>
          <w:ilvl w:val="0"/>
          <w:numId w:val="900"/>
        </w:numPr>
        <w:spacing w:before="0" w:after="0"/>
      </w:pPr>
      <w:r>
        <w:t>Fundamental Physical Principles</w:t>
      </w:r>
    </w:p>
    <w:p>
      <w:pPr>
        <w:numPr>
          <w:ilvl w:val="1"/>
          <w:numId w:val="900"/>
        </w:numPr>
        <w:spacing w:before="0" w:after="0"/>
      </w:pPr>
      <w:r>
        <w:t>Gravitational Mechanics</w:t>
      </w:r>
    </w:p>
    <w:p>
      <w:pPr>
        <w:numPr>
          <w:ilvl w:val="2"/>
          <w:numId w:val="900"/>
        </w:numPr>
        <w:spacing w:before="0" w:after="0"/>
      </w:pPr>
      <w:r>
        <w:t>Newton's Laws Applied to Astronomy</w:t>
      </w:r>
    </w:p>
    <w:p>
      <w:pPr>
        <w:numPr>
          <w:ilvl w:val="2"/>
          <w:numId w:val="900"/>
        </w:numPr>
        <w:spacing w:before="0" w:after="0"/>
      </w:pPr>
      <w:r>
        <w:t>Inverse Square Law</w:t>
      </w:r>
    </w:p>
    <w:p>
      <w:pPr>
        <w:numPr>
          <w:ilvl w:val="2"/>
          <w:numId w:val="900"/>
        </w:numPr>
        <w:spacing w:before="0" w:after="0"/>
      </w:pPr>
      <w:r>
        <w:t>Gravitational Potential Energy</w:t>
      </w:r>
    </w:p>
    <w:p>
      <w:pPr>
        <w:numPr>
          <w:ilvl w:val="2"/>
          <w:numId w:val="900"/>
        </w:numPr>
        <w:spacing w:before="0" w:after="0"/>
      </w:pPr>
      <w:r>
        <w:t>Escape Velocity Calculations</w:t>
      </w:r>
    </w:p>
    <w:p>
      <w:pPr>
        <w:numPr>
          <w:ilvl w:val="1"/>
          <w:numId w:val="900"/>
        </w:numPr>
        <w:spacing w:before="0" w:after="0"/>
      </w:pPr>
      <w:r>
        <w:t>Orbital Dynamics</w:t>
      </w:r>
    </w:p>
    <w:p>
      <w:pPr>
        <w:numPr>
          <w:ilvl w:val="2"/>
          <w:numId w:val="900"/>
        </w:numPr>
        <w:spacing w:before="0" w:after="0"/>
      </w:pPr>
      <w:r>
        <w:t>Types of Orbital Paths</w:t>
      </w:r>
    </w:p>
    <w:p>
      <w:pPr>
        <w:numPr>
          <w:ilvl w:val="3"/>
          <w:numId w:val="900"/>
        </w:numPr>
        <w:spacing w:before="0" w:after="0"/>
      </w:pPr>
      <w:r>
        <w:t>Circular Orbits</w:t>
      </w:r>
    </w:p>
    <w:p>
      <w:pPr>
        <w:numPr>
          <w:ilvl w:val="3"/>
          <w:numId w:val="900"/>
        </w:numPr>
        <w:spacing w:before="0" w:after="0"/>
      </w:pPr>
      <w:r>
        <w:t>Elliptical Orbits</w:t>
      </w:r>
    </w:p>
    <w:p>
      <w:pPr>
        <w:numPr>
          <w:ilvl w:val="3"/>
          <w:numId w:val="900"/>
        </w:numPr>
        <w:spacing w:before="0" w:after="0"/>
      </w:pPr>
      <w:r>
        <w:t>Parabolic Trajectories</w:t>
      </w:r>
    </w:p>
    <w:p>
      <w:pPr>
        <w:numPr>
          <w:ilvl w:val="3"/>
          <w:numId w:val="900"/>
        </w:numPr>
        <w:spacing w:before="0" w:after="0"/>
      </w:pPr>
      <w:r>
        <w:t>Hyperbolic Trajectories</w:t>
      </w:r>
    </w:p>
    <w:p>
      <w:pPr>
        <w:numPr>
          <w:ilvl w:val="2"/>
          <w:numId w:val="900"/>
        </w:numPr>
        <w:spacing w:before="0" w:after="0"/>
      </w:pPr>
      <w:r>
        <w:t>Orbital Elements</w:t>
      </w:r>
    </w:p>
    <w:p>
      <w:pPr>
        <w:numPr>
          <w:ilvl w:val="3"/>
          <w:numId w:val="900"/>
        </w:numPr>
        <w:spacing w:before="0" w:after="0"/>
      </w:pPr>
      <w:r>
        <w:t>Semi-Major Axis</w:t>
      </w:r>
    </w:p>
    <w:p>
      <w:pPr>
        <w:numPr>
          <w:ilvl w:val="3"/>
          <w:numId w:val="900"/>
        </w:numPr>
        <w:spacing w:before="0" w:after="0"/>
      </w:pPr>
      <w:r>
        <w:t>Eccentricity</w:t>
      </w:r>
    </w:p>
    <w:p>
      <w:pPr>
        <w:numPr>
          <w:ilvl w:val="3"/>
          <w:numId w:val="900"/>
        </w:numPr>
        <w:spacing w:before="0" w:after="0"/>
      </w:pPr>
      <w:r>
        <w:t>Inclination</w:t>
      </w:r>
    </w:p>
    <w:p>
      <w:pPr>
        <w:numPr>
          <w:ilvl w:val="3"/>
          <w:numId w:val="900"/>
        </w:numPr>
        <w:spacing w:before="0" w:after="0"/>
      </w:pPr>
      <w:r>
        <w:t>Longitude of Ascending Node</w:t>
      </w:r>
    </w:p>
    <w:p>
      <w:pPr>
        <w:numPr>
          <w:ilvl w:val="3"/>
          <w:numId w:val="900"/>
        </w:numPr>
        <w:spacing w:before="0" w:after="0"/>
      </w:pPr>
      <w:r>
        <w:t>Argument of Periapsis</w:t>
      </w:r>
    </w:p>
    <w:p>
      <w:pPr>
        <w:numPr>
          <w:ilvl w:val="3"/>
          <w:numId w:val="900"/>
        </w:numPr>
        <w:spacing w:before="0" w:after="0"/>
      </w:pPr>
      <w:r>
        <w:t>True Anomaly</w:t>
      </w:r>
    </w:p>
    <w:p>
      <w:pPr>
        <w:numPr>
          <w:ilvl w:val="2"/>
          <w:numId w:val="900"/>
        </w:numPr>
        <w:spacing w:before="0" w:after="0"/>
      </w:pPr>
      <w:r>
        <w:t>Orbital Energy and Angular Momentum</w:t>
      </w:r>
    </w:p>
    <w:p>
      <w:pPr>
        <w:numPr>
          <w:ilvl w:val="2"/>
          <w:numId w:val="900"/>
        </w:numPr>
        <w:spacing w:before="0" w:after="0"/>
      </w:pPr>
      <w:r>
        <w:t>Perturbations and Stability</w:t>
      </w:r>
    </w:p>
    <w:p>
      <w:pPr>
        <w:numPr>
          <w:ilvl w:val="1"/>
          <w:numId w:val="900"/>
        </w:numPr>
        <w:spacing w:before="0" w:after="0"/>
      </w:pPr>
      <w:r>
        <w:t>Tidal Forces and Effects</w:t>
      </w:r>
    </w:p>
    <w:p>
      <w:pPr>
        <w:numPr>
          <w:ilvl w:val="2"/>
          <w:numId w:val="900"/>
        </w:numPr>
        <w:spacing w:before="0" w:after="0"/>
      </w:pPr>
      <w:r>
        <w:t>Differential Gravitational Forces</w:t>
      </w:r>
    </w:p>
    <w:p>
      <w:pPr>
        <w:numPr>
          <w:ilvl w:val="2"/>
          <w:numId w:val="900"/>
        </w:numPr>
        <w:spacing w:before="0" w:after="0"/>
      </w:pPr>
      <w:r>
        <w:t>Tidal Bulges</w:t>
      </w:r>
    </w:p>
    <w:p>
      <w:pPr>
        <w:numPr>
          <w:ilvl w:val="2"/>
          <w:numId w:val="900"/>
        </w:numPr>
        <w:spacing w:before="0" w:after="0"/>
      </w:pPr>
      <w:r>
        <w:t>Tidal Locking Mechanism</w:t>
      </w:r>
    </w:p>
    <w:p>
      <w:pPr>
        <w:numPr>
          <w:ilvl w:val="2"/>
          <w:numId w:val="900"/>
        </w:numPr>
        <w:spacing w:before="0" w:after="0"/>
      </w:pPr>
      <w:r>
        <w:t>Tidal Heating</w:t>
      </w:r>
    </w:p>
    <w:p>
      <w:pPr>
        <w:numPr>
          <w:ilvl w:val="2"/>
          <w:numId w:val="900"/>
        </w:numPr>
        <w:spacing w:before="0" w:after="0"/>
      </w:pPr>
      <w:r>
        <w:t>Roche Limit</w:t>
      </w:r>
    </w:p>
    <w:p>
      <w:pPr>
        <w:numPr>
          <w:ilvl w:val="3"/>
          <w:numId w:val="900"/>
        </w:numPr>
        <w:spacing w:before="0" w:after="0"/>
      </w:pPr>
      <w:r>
        <w:t>Fluid Body Disruption</w:t>
      </w:r>
    </w:p>
    <w:p>
      <w:pPr>
        <w:numPr>
          <w:ilvl w:val="3"/>
          <w:numId w:val="900"/>
        </w:numPr>
        <w:spacing w:before="0" w:after="0"/>
      </w:pPr>
      <w:r>
        <w:t>Rigid Body Considerations</w:t>
      </w:r>
    </w:p>
    <w:p>
      <w:pPr>
        <w:numPr>
          <w:ilvl w:val="1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3"/>
          <w:numId w:val="900"/>
        </w:numPr>
        <w:spacing w:before="0" w:after="0"/>
      </w:pPr>
      <w:r>
        <w:t>Radio Waves</w:t>
      </w:r>
    </w:p>
    <w:p>
      <w:pPr>
        <w:numPr>
          <w:ilvl w:val="3"/>
          <w:numId w:val="900"/>
        </w:numPr>
        <w:spacing w:before="0" w:after="0"/>
      </w:pPr>
      <w:r>
        <w:t>Microwaves</w:t>
      </w:r>
    </w:p>
    <w:p>
      <w:pPr>
        <w:numPr>
          <w:ilvl w:val="3"/>
          <w:numId w:val="900"/>
        </w:numPr>
        <w:spacing w:before="0" w:after="0"/>
      </w:pPr>
      <w:r>
        <w:t>Infrared Radiation</w:t>
      </w:r>
    </w:p>
    <w:p>
      <w:pPr>
        <w:numPr>
          <w:ilvl w:val="3"/>
          <w:numId w:val="900"/>
        </w:numPr>
        <w:spacing w:before="0" w:after="0"/>
      </w:pPr>
      <w:r>
        <w:t>Visible Light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X-rays</w:t>
      </w:r>
    </w:p>
    <w:p>
      <w:pPr>
        <w:numPr>
          <w:ilvl w:val="3"/>
          <w:numId w:val="900"/>
        </w:numPr>
        <w:spacing w:before="0" w:after="0"/>
      </w:pPr>
      <w:r>
        <w:t>Gamma Rays</w:t>
      </w:r>
    </w:p>
    <w:p>
      <w:pPr>
        <w:numPr>
          <w:ilvl w:val="2"/>
          <w:numId w:val="900"/>
        </w:numPr>
        <w:spacing w:before="0" w:after="0"/>
      </w:pPr>
      <w:r>
        <w:t>Blackbody Radiation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1"/>
          <w:numId w:val="900"/>
        </w:numPr>
        <w:spacing w:before="0" w:after="0"/>
      </w:pPr>
      <w:r>
        <w:t>Spectroscopy and Analysis</w:t>
      </w:r>
    </w:p>
    <w:p>
      <w:pPr>
        <w:numPr>
          <w:ilvl w:val="2"/>
          <w:numId w:val="900"/>
        </w:numPr>
        <w:spacing w:before="0" w:after="0"/>
      </w:pPr>
      <w:r>
        <w:t>Atomic and Molecular Spectra</w:t>
      </w:r>
    </w:p>
    <w:p>
      <w:pPr>
        <w:numPr>
          <w:ilvl w:val="2"/>
          <w:numId w:val="900"/>
        </w:numPr>
        <w:spacing w:before="0" w:after="0"/>
      </w:pPr>
      <w:r>
        <w:t>Absorption Lines</w:t>
      </w:r>
    </w:p>
    <w:p>
      <w:pPr>
        <w:numPr>
          <w:ilvl w:val="2"/>
          <w:numId w:val="900"/>
        </w:numPr>
        <w:spacing w:before="0" w:after="0"/>
      </w:pPr>
      <w:r>
        <w:t>Emission Lines</w:t>
      </w:r>
    </w:p>
    <w:p>
      <w:pPr>
        <w:numPr>
          <w:ilvl w:val="2"/>
          <w:numId w:val="900"/>
        </w:numPr>
        <w:spacing w:before="0" w:after="0"/>
      </w:pPr>
      <w:r>
        <w:t>Continuous Spectra</w:t>
      </w:r>
    </w:p>
    <w:p>
      <w:pPr>
        <w:numPr>
          <w:ilvl w:val="2"/>
          <w:numId w:val="900"/>
        </w:numPr>
        <w:spacing w:before="0" w:after="0"/>
      </w:pPr>
      <w:r>
        <w:t>Doppler Effect</w:t>
      </w:r>
    </w:p>
    <w:p>
      <w:pPr>
        <w:numPr>
          <w:ilvl w:val="3"/>
          <w:numId w:val="900"/>
        </w:numPr>
        <w:spacing w:before="0" w:after="0"/>
      </w:pPr>
      <w:r>
        <w:t>Radial Velocity Measurements</w:t>
      </w:r>
    </w:p>
    <w:p>
      <w:pPr>
        <w:numPr>
          <w:ilvl w:val="3"/>
          <w:numId w:val="900"/>
        </w:numPr>
        <w:spacing w:before="0" w:after="0"/>
      </w:pPr>
      <w:r>
        <w:t>Rotational Velocity Detection</w:t>
      </w:r>
    </w:p>
    <w:p>
      <w:pPr>
        <w:numPr>
          <w:ilvl w:val="2"/>
          <w:numId w:val="900"/>
        </w:numPr>
        <w:spacing w:before="0" w:after="0"/>
      </w:pPr>
      <w:r>
        <w:t>Redshift and Blueshift</w:t>
      </w:r>
    </w:p>
    <w:p>
      <w:pPr>
        <w:numPr>
          <w:ilvl w:val="2"/>
          <w:numId w:val="900"/>
        </w:numPr>
        <w:spacing w:before="0" w:after="0"/>
      </w:pPr>
      <w:r>
        <w:t>Compositional Analysis Techniques</w:t>
      </w:r>
    </w:p>
    <w:p>
      <w:pPr>
        <w:numPr>
          <w:ilvl w:val="0"/>
          <w:numId w:val="900"/>
        </w:numPr>
        <w:spacing w:before="0" w:after="0"/>
      </w:pPr>
      <w:r>
        <w:t>Observational Tools and Methods</w:t>
      </w:r>
    </w:p>
    <w:p>
      <w:pPr>
        <w:numPr>
          <w:ilvl w:val="1"/>
          <w:numId w:val="900"/>
        </w:numPr>
        <w:spacing w:before="0" w:after="0"/>
      </w:pPr>
      <w:r>
        <w:t>Optical Telescopes</w:t>
      </w:r>
    </w:p>
    <w:p>
      <w:pPr>
        <w:numPr>
          <w:ilvl w:val="2"/>
          <w:numId w:val="900"/>
        </w:numPr>
        <w:spacing w:before="0" w:after="0"/>
      </w:pPr>
      <w:r>
        <w:t>Refracting Telescopes</w:t>
      </w:r>
    </w:p>
    <w:p>
      <w:pPr>
        <w:numPr>
          <w:ilvl w:val="3"/>
          <w:numId w:val="900"/>
        </w:numPr>
        <w:spacing w:before="0" w:after="0"/>
      </w:pPr>
      <w:r>
        <w:t>Lens Systems</w:t>
      </w:r>
    </w:p>
    <w:p>
      <w:pPr>
        <w:numPr>
          <w:ilvl w:val="3"/>
          <w:numId w:val="900"/>
        </w:numPr>
        <w:spacing w:before="0" w:after="0"/>
      </w:pPr>
      <w:r>
        <w:t>Chromatic Aberration</w:t>
      </w:r>
    </w:p>
    <w:p>
      <w:pPr>
        <w:numPr>
          <w:ilvl w:val="3"/>
          <w:numId w:val="900"/>
        </w:numPr>
        <w:spacing w:before="0" w:after="0"/>
      </w:pPr>
      <w:r>
        <w:t>Focal Length Considerations</w:t>
      </w:r>
    </w:p>
    <w:p>
      <w:pPr>
        <w:numPr>
          <w:ilvl w:val="2"/>
          <w:numId w:val="900"/>
        </w:numPr>
        <w:spacing w:before="0" w:after="0"/>
      </w:pPr>
      <w:r>
        <w:t>Reflecting Telescopes</w:t>
      </w:r>
    </w:p>
    <w:p>
      <w:pPr>
        <w:numPr>
          <w:ilvl w:val="3"/>
          <w:numId w:val="900"/>
        </w:numPr>
        <w:spacing w:before="0" w:after="0"/>
      </w:pPr>
      <w:r>
        <w:t>Mirror Designs</w:t>
      </w:r>
    </w:p>
    <w:p>
      <w:pPr>
        <w:numPr>
          <w:ilvl w:val="3"/>
          <w:numId w:val="900"/>
        </w:numPr>
        <w:spacing w:before="0" w:after="0"/>
      </w:pPr>
      <w:r>
        <w:t>Newtonian Configuration</w:t>
      </w:r>
    </w:p>
    <w:p>
      <w:pPr>
        <w:numPr>
          <w:ilvl w:val="3"/>
          <w:numId w:val="900"/>
        </w:numPr>
        <w:spacing w:before="0" w:after="0"/>
      </w:pPr>
      <w:r>
        <w:t>Cassegrain Configuration</w:t>
      </w:r>
    </w:p>
    <w:p>
      <w:pPr>
        <w:numPr>
          <w:ilvl w:val="3"/>
          <w:numId w:val="900"/>
        </w:numPr>
        <w:spacing w:before="0" w:after="0"/>
      </w:pPr>
      <w:r>
        <w:t>Schmidt-Cassegrain Systems</w:t>
      </w:r>
    </w:p>
    <w:p>
      <w:pPr>
        <w:numPr>
          <w:ilvl w:val="2"/>
          <w:numId w:val="900"/>
        </w:numPr>
        <w:spacing w:before="0" w:after="0"/>
      </w:pPr>
      <w:r>
        <w:t>Telescope Performance Factors</w:t>
      </w:r>
    </w:p>
    <w:p>
      <w:pPr>
        <w:numPr>
          <w:ilvl w:val="3"/>
          <w:numId w:val="900"/>
        </w:numPr>
        <w:spacing w:before="0" w:after="0"/>
      </w:pPr>
      <w:r>
        <w:t>Light-Gathering Power</w:t>
      </w:r>
    </w:p>
    <w:p>
      <w:pPr>
        <w:numPr>
          <w:ilvl w:val="3"/>
          <w:numId w:val="900"/>
        </w:numPr>
        <w:spacing w:before="0" w:after="0"/>
      </w:pPr>
      <w:r>
        <w:t>Resolution Limits</w:t>
      </w:r>
    </w:p>
    <w:p>
      <w:pPr>
        <w:numPr>
          <w:ilvl w:val="3"/>
          <w:numId w:val="900"/>
        </w:numPr>
        <w:spacing w:before="0" w:after="0"/>
      </w:pPr>
      <w:r>
        <w:t>Magnification</w:t>
      </w:r>
    </w:p>
    <w:p>
      <w:pPr>
        <w:numPr>
          <w:ilvl w:val="1"/>
          <w:numId w:val="900"/>
        </w:numPr>
        <w:spacing w:before="0" w:after="0"/>
      </w:pPr>
      <w:r>
        <w:t>Ground-Based Observatories</w:t>
      </w:r>
    </w:p>
    <w:p>
      <w:pPr>
        <w:numPr>
          <w:ilvl w:val="2"/>
          <w:numId w:val="900"/>
        </w:numPr>
        <w:spacing w:before="0" w:after="0"/>
      </w:pPr>
      <w:r>
        <w:t>Atmospheric Limitations</w:t>
      </w:r>
    </w:p>
    <w:p>
      <w:pPr>
        <w:numPr>
          <w:ilvl w:val="3"/>
          <w:numId w:val="900"/>
        </w:numPr>
        <w:spacing w:before="0" w:after="0"/>
      </w:pPr>
      <w:r>
        <w:t>Seeing Effects</w:t>
      </w:r>
    </w:p>
    <w:p>
      <w:pPr>
        <w:numPr>
          <w:ilvl w:val="3"/>
          <w:numId w:val="900"/>
        </w:numPr>
        <w:spacing w:before="0" w:after="0"/>
      </w:pPr>
      <w:r>
        <w:t>Atmospheric Absorption</w:t>
      </w:r>
    </w:p>
    <w:p>
      <w:pPr>
        <w:numPr>
          <w:ilvl w:val="3"/>
          <w:numId w:val="900"/>
        </w:numPr>
        <w:spacing w:before="0" w:after="0"/>
      </w:pPr>
      <w:r>
        <w:t>Light Pollution</w:t>
      </w:r>
    </w:p>
    <w:p>
      <w:pPr>
        <w:numPr>
          <w:ilvl w:val="3"/>
          <w:numId w:val="900"/>
        </w:numPr>
        <w:spacing w:before="0" w:after="0"/>
      </w:pPr>
      <w:r>
        <w:t>Weather Dependencies</w:t>
      </w:r>
    </w:p>
    <w:p>
      <w:pPr>
        <w:numPr>
          <w:ilvl w:val="2"/>
          <w:numId w:val="900"/>
        </w:numPr>
        <w:spacing w:before="0" w:after="0"/>
      </w:pPr>
      <w:r>
        <w:t>Adaptive Optics Systems</w:t>
      </w:r>
    </w:p>
    <w:p>
      <w:pPr>
        <w:numPr>
          <w:ilvl w:val="3"/>
          <w:numId w:val="900"/>
        </w:numPr>
        <w:spacing w:before="0" w:after="0"/>
      </w:pPr>
      <w:r>
        <w:t>Real-Time Correction</w:t>
      </w:r>
    </w:p>
    <w:p>
      <w:pPr>
        <w:numPr>
          <w:ilvl w:val="3"/>
          <w:numId w:val="900"/>
        </w:numPr>
        <w:spacing w:before="0" w:after="0"/>
      </w:pPr>
      <w:r>
        <w:t>Guide Star Technology</w:t>
      </w:r>
    </w:p>
    <w:p>
      <w:pPr>
        <w:numPr>
          <w:ilvl w:val="3"/>
          <w:numId w:val="900"/>
        </w:numPr>
        <w:spacing w:before="0" w:after="0"/>
      </w:pPr>
      <w:r>
        <w:t>Image Quality Improvement</w:t>
      </w:r>
    </w:p>
    <w:p>
      <w:pPr>
        <w:numPr>
          <w:ilvl w:val="2"/>
          <w:numId w:val="900"/>
        </w:numPr>
        <w:spacing w:before="0" w:after="0"/>
      </w:pPr>
      <w:r>
        <w:t>Major Observatory Sites</w:t>
      </w:r>
    </w:p>
    <w:p>
      <w:pPr>
        <w:numPr>
          <w:ilvl w:val="3"/>
          <w:numId w:val="900"/>
        </w:numPr>
        <w:spacing w:before="0" w:after="0"/>
      </w:pPr>
      <w:r>
        <w:t>High-Altitude Locations</w:t>
      </w:r>
    </w:p>
    <w:p>
      <w:pPr>
        <w:numPr>
          <w:ilvl w:val="3"/>
          <w:numId w:val="900"/>
        </w:numPr>
        <w:spacing w:before="0" w:after="0"/>
      </w:pPr>
      <w:r>
        <w:t>Dry Climate Advantages</w:t>
      </w:r>
    </w:p>
    <w:p>
      <w:pPr>
        <w:numPr>
          <w:ilvl w:val="1"/>
          <w:numId w:val="900"/>
        </w:numPr>
        <w:spacing w:before="0" w:after="0"/>
      </w:pPr>
      <w:r>
        <w:t>Space-Based Telescopes</w:t>
      </w:r>
    </w:p>
    <w:p>
      <w:pPr>
        <w:numPr>
          <w:ilvl w:val="2"/>
          <w:numId w:val="900"/>
        </w:numPr>
        <w:spacing w:before="0" w:after="0"/>
      </w:pPr>
      <w:r>
        <w:t>Advantages Over Ground-Based</w:t>
      </w:r>
    </w:p>
    <w:p>
      <w:pPr>
        <w:numPr>
          <w:ilvl w:val="3"/>
          <w:numId w:val="900"/>
        </w:numPr>
        <w:spacing w:before="0" w:after="0"/>
      </w:pPr>
      <w:r>
        <w:t>No Atmospheric Interference</w:t>
      </w:r>
    </w:p>
    <w:p>
      <w:pPr>
        <w:numPr>
          <w:ilvl w:val="3"/>
          <w:numId w:val="900"/>
        </w:numPr>
        <w:spacing w:before="0" w:after="0"/>
      </w:pPr>
      <w:r>
        <w:t>Full Spectrum Access</w:t>
      </w:r>
    </w:p>
    <w:p>
      <w:pPr>
        <w:numPr>
          <w:ilvl w:val="3"/>
          <w:numId w:val="900"/>
        </w:numPr>
        <w:spacing w:before="0" w:after="0"/>
      </w:pPr>
      <w:r>
        <w:t>Continuous Observation</w:t>
      </w:r>
    </w:p>
    <w:p>
      <w:pPr>
        <w:numPr>
          <w:ilvl w:val="2"/>
          <w:numId w:val="900"/>
        </w:numPr>
        <w:spacing w:before="0" w:after="0"/>
      </w:pPr>
      <w:r>
        <w:t>Hubble Space Telescope</w:t>
      </w:r>
    </w:p>
    <w:p>
      <w:pPr>
        <w:numPr>
          <w:ilvl w:val="3"/>
          <w:numId w:val="900"/>
        </w:numPr>
        <w:spacing w:before="0" w:after="0"/>
      </w:pPr>
      <w:r>
        <w:t>Capabilities and Instruments</w:t>
      </w:r>
    </w:p>
    <w:p>
      <w:pPr>
        <w:numPr>
          <w:ilvl w:val="3"/>
          <w:numId w:val="900"/>
        </w:numPr>
        <w:spacing w:before="0" w:after="0"/>
      </w:pPr>
      <w:r>
        <w:t>Major Discoveries</w:t>
      </w:r>
    </w:p>
    <w:p>
      <w:pPr>
        <w:numPr>
          <w:ilvl w:val="2"/>
          <w:numId w:val="900"/>
        </w:numPr>
        <w:spacing w:before="0" w:after="0"/>
      </w:pPr>
      <w:r>
        <w:t>James Webb Space Telescope</w:t>
      </w:r>
    </w:p>
    <w:p>
      <w:pPr>
        <w:numPr>
          <w:ilvl w:val="3"/>
          <w:numId w:val="900"/>
        </w:numPr>
        <w:spacing w:before="0" w:after="0"/>
      </w:pPr>
      <w:r>
        <w:t>Infrared Specialization</w:t>
      </w:r>
    </w:p>
    <w:p>
      <w:pPr>
        <w:numPr>
          <w:ilvl w:val="3"/>
          <w:numId w:val="900"/>
        </w:numPr>
        <w:spacing w:before="0" w:after="0"/>
      </w:pPr>
      <w:r>
        <w:t>Deep Space Observations</w:t>
      </w:r>
    </w:p>
    <w:p>
      <w:pPr>
        <w:numPr>
          <w:ilvl w:val="2"/>
          <w:numId w:val="900"/>
        </w:numPr>
        <w:spacing w:before="0" w:after="0"/>
      </w:pPr>
      <w:r>
        <w:t>Other Space Observatories</w:t>
      </w:r>
    </w:p>
    <w:p>
      <w:pPr>
        <w:numPr>
          <w:ilvl w:val="1"/>
          <w:numId w:val="900"/>
        </w:numPr>
        <w:spacing w:before="0" w:after="0"/>
      </w:pPr>
      <w:r>
        <w:t>Radio Astronomy</w:t>
      </w:r>
    </w:p>
    <w:p>
      <w:pPr>
        <w:numPr>
          <w:ilvl w:val="2"/>
          <w:numId w:val="900"/>
        </w:numPr>
        <w:spacing w:before="0" w:after="0"/>
      </w:pPr>
      <w:r>
        <w:t>Radio Telescope Design</w:t>
      </w:r>
    </w:p>
    <w:p>
      <w:pPr>
        <w:numPr>
          <w:ilvl w:val="2"/>
          <w:numId w:val="900"/>
        </w:numPr>
        <w:spacing w:before="0" w:after="0"/>
      </w:pPr>
      <w:r>
        <w:t>Interferometry Techniques</w:t>
      </w:r>
    </w:p>
    <w:p>
      <w:pPr>
        <w:numPr>
          <w:ilvl w:val="2"/>
          <w:numId w:val="900"/>
        </w:numPr>
        <w:spacing w:before="0" w:after="0"/>
      </w:pPr>
      <w:r>
        <w:t>Very Long Baseline Interferometry</w:t>
      </w:r>
    </w:p>
    <w:p>
      <w:pPr>
        <w:numPr>
          <w:ilvl w:val="2"/>
          <w:numId w:val="900"/>
        </w:numPr>
        <w:spacing w:before="0" w:after="0"/>
      </w:pPr>
      <w:r>
        <w:t>Major Radio Facilities</w:t>
      </w:r>
    </w:p>
    <w:p>
      <w:pPr>
        <w:numPr>
          <w:ilvl w:val="1"/>
          <w:numId w:val="900"/>
        </w:numPr>
        <w:spacing w:before="0" w:after="0"/>
      </w:pPr>
      <w:r>
        <w:t>Spacecraft Missions</w:t>
      </w:r>
    </w:p>
    <w:p>
      <w:pPr>
        <w:numPr>
          <w:ilvl w:val="2"/>
          <w:numId w:val="900"/>
        </w:numPr>
        <w:spacing w:before="0" w:after="0"/>
      </w:pPr>
      <w:r>
        <w:t>Mission Types</w:t>
      </w:r>
    </w:p>
    <w:p>
      <w:pPr>
        <w:numPr>
          <w:ilvl w:val="3"/>
          <w:numId w:val="900"/>
        </w:numPr>
        <w:spacing w:before="0" w:after="0"/>
      </w:pPr>
      <w:r>
        <w:t>Flyby Missions</w:t>
      </w:r>
    </w:p>
    <w:p>
      <w:pPr>
        <w:numPr>
          <w:ilvl w:val="3"/>
          <w:numId w:val="900"/>
        </w:numPr>
        <w:spacing w:before="0" w:after="0"/>
      </w:pPr>
      <w:r>
        <w:t>Orbital Missions</w:t>
      </w:r>
    </w:p>
    <w:p>
      <w:pPr>
        <w:numPr>
          <w:ilvl w:val="3"/>
          <w:numId w:val="900"/>
        </w:numPr>
        <w:spacing w:before="0" w:after="0"/>
      </w:pPr>
      <w:r>
        <w:t>Landing Missions</w:t>
      </w:r>
    </w:p>
    <w:p>
      <w:pPr>
        <w:numPr>
          <w:ilvl w:val="3"/>
          <w:numId w:val="900"/>
        </w:numPr>
        <w:spacing w:before="0" w:after="0"/>
      </w:pPr>
      <w:r>
        <w:t>Rover Missions</w:t>
      </w:r>
    </w:p>
    <w:p>
      <w:pPr>
        <w:numPr>
          <w:ilvl w:val="3"/>
          <w:numId w:val="900"/>
        </w:numPr>
        <w:spacing w:before="0" w:after="0"/>
      </w:pPr>
      <w:r>
        <w:t>Sample Return Missions</w:t>
      </w:r>
    </w:p>
    <w:p>
      <w:pPr>
        <w:numPr>
          <w:ilvl w:val="2"/>
          <w:numId w:val="900"/>
        </w:numPr>
        <w:spacing w:before="0" w:after="0"/>
      </w:pPr>
      <w:r>
        <w:t>Mission Planning Considerations</w:t>
      </w:r>
    </w:p>
    <w:p>
      <w:pPr>
        <w:numPr>
          <w:ilvl w:val="3"/>
          <w:numId w:val="900"/>
        </w:numPr>
        <w:spacing w:before="0" w:after="0"/>
      </w:pPr>
      <w:r>
        <w:t>Launch Windows</w:t>
      </w:r>
    </w:p>
    <w:p>
      <w:pPr>
        <w:numPr>
          <w:ilvl w:val="3"/>
          <w:numId w:val="900"/>
        </w:numPr>
        <w:spacing w:before="0" w:after="0"/>
      </w:pPr>
      <w:r>
        <w:t>Trajectory Optimization</w:t>
      </w:r>
    </w:p>
    <w:p>
      <w:pPr>
        <w:numPr>
          <w:ilvl w:val="3"/>
          <w:numId w:val="900"/>
        </w:numPr>
        <w:spacing w:before="0" w:after="0"/>
      </w:pPr>
      <w:r>
        <w:t>Power and Communication</w:t>
      </w:r>
    </w:p>
    <w:p>
      <w:pPr>
        <w:numPr>
          <w:ilvl w:val="3"/>
          <w:numId w:val="900"/>
        </w:numPr>
        <w:spacing w:before="0" w:after="0"/>
      </w:pPr>
      <w:r>
        <w:t>Instrument Selection</w:t>
      </w:r>
    </w:p>
    <w:p>
      <w:pPr>
        <w:numPr>
          <w:ilvl w:val="1"/>
          <w:numId w:val="900"/>
        </w:numPr>
        <w:spacing w:before="0" w:after="0"/>
      </w:pPr>
      <w:r>
        <w:t>Remote Sensing Techniques</w:t>
      </w:r>
    </w:p>
    <w:p>
      <w:pPr>
        <w:numPr>
          <w:ilvl w:val="2"/>
          <w:numId w:val="900"/>
        </w:numPr>
        <w:spacing w:before="0" w:after="0"/>
      </w:pPr>
      <w:r>
        <w:t>Multi-Wavelength Imaging</w:t>
      </w:r>
    </w:p>
    <w:p>
      <w:pPr>
        <w:numPr>
          <w:ilvl w:val="2"/>
          <w:numId w:val="900"/>
        </w:numPr>
        <w:spacing w:before="0" w:after="0"/>
      </w:pPr>
      <w:r>
        <w:t>Spectroscopic Analysis</w:t>
      </w:r>
    </w:p>
    <w:p>
      <w:pPr>
        <w:numPr>
          <w:ilvl w:val="2"/>
          <w:numId w:val="900"/>
        </w:numPr>
        <w:spacing w:before="0" w:after="0"/>
      </w:pPr>
      <w:r>
        <w:t>Radar Mapping</w:t>
      </w:r>
    </w:p>
    <w:p>
      <w:pPr>
        <w:numPr>
          <w:ilvl w:val="2"/>
          <w:numId w:val="900"/>
        </w:numPr>
        <w:spacing w:before="0" w:after="0"/>
      </w:pPr>
      <w:r>
        <w:t>Gravitational Field Mapping</w:t>
      </w:r>
    </w:p>
    <w:p>
      <w:pPr>
        <w:numPr>
          <w:ilvl w:val="2"/>
          <w:numId w:val="900"/>
        </w:numPr>
        <w:spacing w:before="0" w:after="0"/>
      </w:pPr>
      <w:r>
        <w:t>Magnetic Field Measurements</w:t>
      </w:r>
    </w:p>
    <w:p>
      <w:pPr>
        <w:pStyle w:val="Heading1"/>
      </w:pPr>
      <w:r>
        <w:t>The Sun: Our Central Star</w:t>
      </w:r>
    </w:p>
    <w:p>
      <w:pPr>
        <w:numPr>
          <w:ilvl w:val="0"/>
          <w:numId w:val="900"/>
        </w:numPr>
        <w:spacing w:before="0" w:after="0"/>
      </w:pPr>
      <w:r>
        <w:t>Solar Energy Generation</w:t>
      </w:r>
    </w:p>
    <w:p>
      <w:pPr>
        <w:numPr>
          <w:ilvl w:val="1"/>
          <w:numId w:val="900"/>
        </w:numPr>
        <w:spacing w:before="0" w:after="0"/>
      </w:pPr>
      <w:r>
        <w:t>Nuclear Fusion Processes</w:t>
      </w:r>
    </w:p>
    <w:p>
      <w:pPr>
        <w:numPr>
          <w:ilvl w:val="2"/>
          <w:numId w:val="900"/>
        </w:numPr>
        <w:spacing w:before="0" w:after="0"/>
      </w:pPr>
      <w:r>
        <w:t>Proton-Proton Chain Reaction</w:t>
      </w:r>
    </w:p>
    <w:p>
      <w:pPr>
        <w:numPr>
          <w:ilvl w:val="3"/>
          <w:numId w:val="900"/>
        </w:numPr>
        <w:spacing w:before="0" w:after="0"/>
      </w:pPr>
      <w:r>
        <w:t>Hydrogen to Helium Conversion</w:t>
      </w:r>
    </w:p>
    <w:p>
      <w:pPr>
        <w:numPr>
          <w:ilvl w:val="3"/>
          <w:numId w:val="900"/>
        </w:numPr>
        <w:spacing w:before="0" w:after="0"/>
      </w:pPr>
      <w:r>
        <w:t>Energy Release Mechanisms</w:t>
      </w:r>
    </w:p>
    <w:p>
      <w:pPr>
        <w:numPr>
          <w:ilvl w:val="3"/>
          <w:numId w:val="900"/>
        </w:numPr>
        <w:spacing w:before="0" w:after="0"/>
      </w:pPr>
      <w:r>
        <w:t>Neutrino Production</w:t>
      </w:r>
    </w:p>
    <w:p>
      <w:pPr>
        <w:numPr>
          <w:ilvl w:val="2"/>
          <w:numId w:val="900"/>
        </w:numPr>
        <w:spacing w:before="0" w:after="0"/>
      </w:pPr>
      <w:r>
        <w:t>CNO Cycle</w:t>
      </w:r>
    </w:p>
    <w:p>
      <w:pPr>
        <w:numPr>
          <w:ilvl w:val="2"/>
          <w:numId w:val="900"/>
        </w:numPr>
        <w:spacing w:before="0" w:after="0"/>
      </w:pPr>
      <w:r>
        <w:t>Fusion Conditions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Pressure Requirements</w:t>
      </w:r>
    </w:p>
    <w:p>
      <w:pPr>
        <w:numPr>
          <w:ilvl w:val="3"/>
          <w:numId w:val="900"/>
        </w:numPr>
        <w:spacing w:before="0" w:after="0"/>
      </w:pPr>
      <w:r>
        <w:t>Quantum Tunneling</w:t>
      </w:r>
    </w:p>
    <w:p>
      <w:pPr>
        <w:numPr>
          <w:ilvl w:val="1"/>
          <w:numId w:val="900"/>
        </w:numPr>
        <w:spacing w:before="0" w:after="0"/>
      </w:pPr>
      <w:r>
        <w:t>Solar Luminosity and Energy Transport</w:t>
      </w:r>
    </w:p>
    <w:p>
      <w:pPr>
        <w:numPr>
          <w:ilvl w:val="2"/>
          <w:numId w:val="900"/>
        </w:numPr>
        <w:spacing w:before="0" w:after="0"/>
      </w:pPr>
      <w:r>
        <w:t>Energy Production Rate</w:t>
      </w:r>
    </w:p>
    <w:p>
      <w:pPr>
        <w:numPr>
          <w:ilvl w:val="2"/>
          <w:numId w:val="900"/>
        </w:numPr>
        <w:spacing w:before="0" w:after="0"/>
      </w:pPr>
      <w:r>
        <w:t>Radiative Energy Transport</w:t>
      </w:r>
    </w:p>
    <w:p>
      <w:pPr>
        <w:numPr>
          <w:ilvl w:val="2"/>
          <w:numId w:val="900"/>
        </w:numPr>
        <w:spacing w:before="0" w:after="0"/>
      </w:pPr>
      <w:r>
        <w:t>Convective Energy Transport</w:t>
      </w:r>
    </w:p>
    <w:p>
      <w:pPr>
        <w:numPr>
          <w:ilvl w:val="2"/>
          <w:numId w:val="900"/>
        </w:numPr>
        <w:spacing w:before="0" w:after="0"/>
      </w:pPr>
      <w:r>
        <w:t>Energy Travel Time to Surface</w:t>
      </w:r>
    </w:p>
    <w:p>
      <w:pPr>
        <w:numPr>
          <w:ilvl w:val="0"/>
          <w:numId w:val="900"/>
        </w:numPr>
        <w:spacing w:before="0" w:after="0"/>
      </w:pPr>
      <w:r>
        <w:t>Internal Solar Structure</w:t>
      </w:r>
    </w:p>
    <w:p>
      <w:pPr>
        <w:numPr>
          <w:ilvl w:val="1"/>
          <w:numId w:val="900"/>
        </w:numPr>
        <w:spacing w:before="0" w:after="0"/>
      </w:pPr>
      <w:r>
        <w:t>Solar Core</w:t>
      </w:r>
    </w:p>
    <w:p>
      <w:pPr>
        <w:numPr>
          <w:ilvl w:val="2"/>
          <w:numId w:val="900"/>
        </w:numPr>
        <w:spacing w:before="0" w:after="0"/>
      </w:pPr>
      <w:r>
        <w:t>Temperature and Density</w:t>
      </w:r>
    </w:p>
    <w:p>
      <w:pPr>
        <w:numPr>
          <w:ilvl w:val="2"/>
          <w:numId w:val="900"/>
        </w:numPr>
        <w:spacing w:before="0" w:after="0"/>
      </w:pPr>
      <w:r>
        <w:t>Fusion Reaction Zone</w:t>
      </w:r>
    </w:p>
    <w:p>
      <w:pPr>
        <w:numPr>
          <w:ilvl w:val="2"/>
          <w:numId w:val="900"/>
        </w:numPr>
        <w:spacing w:before="0" w:after="0"/>
      </w:pPr>
      <w:r>
        <w:t>Energy Generation Rate</w:t>
      </w:r>
    </w:p>
    <w:p>
      <w:pPr>
        <w:numPr>
          <w:ilvl w:val="1"/>
          <w:numId w:val="900"/>
        </w:numPr>
        <w:spacing w:before="0" w:after="0"/>
      </w:pPr>
      <w:r>
        <w:t>Radiative Zone</w:t>
      </w:r>
    </w:p>
    <w:p>
      <w:pPr>
        <w:numPr>
          <w:ilvl w:val="2"/>
          <w:numId w:val="900"/>
        </w:numPr>
        <w:spacing w:before="0" w:after="0"/>
      </w:pPr>
      <w:r>
        <w:t>Energy Transport Mechanism</w:t>
      </w:r>
    </w:p>
    <w:p>
      <w:pPr>
        <w:numPr>
          <w:ilvl w:val="2"/>
          <w:numId w:val="900"/>
        </w:numPr>
        <w:spacing w:before="0" w:after="0"/>
      </w:pPr>
      <w:r>
        <w:t>Temperature Gradient</w:t>
      </w:r>
    </w:p>
    <w:p>
      <w:pPr>
        <w:numPr>
          <w:ilvl w:val="2"/>
          <w:numId w:val="900"/>
        </w:numPr>
        <w:spacing w:before="0" w:after="0"/>
      </w:pPr>
      <w:r>
        <w:t>Opacity Effects</w:t>
      </w:r>
    </w:p>
    <w:p>
      <w:pPr>
        <w:numPr>
          <w:ilvl w:val="1"/>
          <w:numId w:val="900"/>
        </w:numPr>
        <w:spacing w:before="0" w:after="0"/>
      </w:pPr>
      <w:r>
        <w:t>Convective Zone</w:t>
      </w:r>
    </w:p>
    <w:p>
      <w:pPr>
        <w:numPr>
          <w:ilvl w:val="2"/>
          <w:numId w:val="900"/>
        </w:numPr>
        <w:spacing w:before="0" w:after="0"/>
      </w:pPr>
      <w:r>
        <w:t>Convection Cell Structure</w:t>
      </w:r>
    </w:p>
    <w:p>
      <w:pPr>
        <w:numPr>
          <w:ilvl w:val="2"/>
          <w:numId w:val="900"/>
        </w:numPr>
        <w:spacing w:before="0" w:after="0"/>
      </w:pPr>
      <w:r>
        <w:t>Energy Transport Efficiency</w:t>
      </w:r>
    </w:p>
    <w:p>
      <w:pPr>
        <w:numPr>
          <w:ilvl w:val="2"/>
          <w:numId w:val="900"/>
        </w:numPr>
        <w:spacing w:before="0" w:after="0"/>
      </w:pPr>
      <w:r>
        <w:t>Granulation Patterns</w:t>
      </w:r>
    </w:p>
    <w:p>
      <w:pPr>
        <w:numPr>
          <w:ilvl w:val="1"/>
          <w:numId w:val="900"/>
        </w:numPr>
        <w:spacing w:before="0" w:after="0"/>
      </w:pPr>
      <w:r>
        <w:t>Tachocline</w:t>
      </w:r>
    </w:p>
    <w:p>
      <w:pPr>
        <w:numPr>
          <w:ilvl w:val="2"/>
          <w:numId w:val="900"/>
        </w:numPr>
        <w:spacing w:before="0" w:after="0"/>
      </w:pPr>
      <w:r>
        <w:t>Transition Region</w:t>
      </w:r>
    </w:p>
    <w:p>
      <w:pPr>
        <w:numPr>
          <w:ilvl w:val="2"/>
          <w:numId w:val="900"/>
        </w:numPr>
        <w:spacing w:before="0" w:after="0"/>
      </w:pPr>
      <w:r>
        <w:t>Magnetic Field Generation</w:t>
      </w:r>
    </w:p>
    <w:p>
      <w:pPr>
        <w:numPr>
          <w:ilvl w:val="0"/>
          <w:numId w:val="900"/>
        </w:numPr>
        <w:spacing w:before="0" w:after="0"/>
      </w:pPr>
      <w:r>
        <w:t>Solar Atmosphere Layers</w:t>
      </w:r>
    </w:p>
    <w:p>
      <w:pPr>
        <w:numPr>
          <w:ilvl w:val="1"/>
          <w:numId w:val="900"/>
        </w:numPr>
        <w:spacing w:before="0" w:after="0"/>
      </w:pPr>
      <w:r>
        <w:t>Photosphere</w:t>
      </w:r>
    </w:p>
    <w:p>
      <w:pPr>
        <w:numPr>
          <w:ilvl w:val="2"/>
          <w:numId w:val="900"/>
        </w:numPr>
        <w:spacing w:before="0" w:after="0"/>
      </w:pPr>
      <w:r>
        <w:t>Visible Solar Surface</w:t>
      </w:r>
    </w:p>
    <w:p>
      <w:pPr>
        <w:numPr>
          <w:ilvl w:val="2"/>
          <w:numId w:val="900"/>
        </w:numPr>
        <w:spacing w:before="0" w:after="0"/>
      </w:pPr>
      <w:r>
        <w:t>Temperature Structure</w:t>
      </w:r>
    </w:p>
    <w:p>
      <w:pPr>
        <w:numPr>
          <w:ilvl w:val="2"/>
          <w:numId w:val="900"/>
        </w:numPr>
        <w:spacing w:before="0" w:after="0"/>
      </w:pPr>
      <w:r>
        <w:t>Granulation Phenomena</w:t>
      </w:r>
    </w:p>
    <w:p>
      <w:pPr>
        <w:numPr>
          <w:ilvl w:val="2"/>
          <w:numId w:val="900"/>
        </w:numPr>
        <w:spacing w:before="0" w:after="0"/>
      </w:pPr>
      <w:r>
        <w:t>Sunspots</w:t>
      </w:r>
    </w:p>
    <w:p>
      <w:pPr>
        <w:numPr>
          <w:ilvl w:val="3"/>
          <w:numId w:val="900"/>
        </w:numPr>
        <w:spacing w:before="0" w:after="0"/>
      </w:pPr>
      <w:r>
        <w:t>Magnetic Field Concentrations</w:t>
      </w:r>
    </w:p>
    <w:p>
      <w:pPr>
        <w:numPr>
          <w:ilvl w:val="3"/>
          <w:numId w:val="900"/>
        </w:numPr>
        <w:spacing w:before="0" w:after="0"/>
      </w:pPr>
      <w:r>
        <w:t>Temperature Variations</w:t>
      </w:r>
    </w:p>
    <w:p>
      <w:pPr>
        <w:numPr>
          <w:ilvl w:val="3"/>
          <w:numId w:val="900"/>
        </w:numPr>
        <w:spacing w:before="0" w:after="0"/>
      </w:pPr>
      <w:r>
        <w:t>Umbra and Penumbra</w:t>
      </w:r>
    </w:p>
    <w:p>
      <w:pPr>
        <w:numPr>
          <w:ilvl w:val="3"/>
          <w:numId w:val="900"/>
        </w:numPr>
        <w:spacing w:before="0" w:after="0"/>
      </w:pPr>
      <w:r>
        <w:t>Sunspot Groups</w:t>
      </w:r>
    </w:p>
    <w:p>
      <w:pPr>
        <w:numPr>
          <w:ilvl w:val="1"/>
          <w:numId w:val="900"/>
        </w:numPr>
        <w:spacing w:before="0" w:after="0"/>
      </w:pPr>
      <w:r>
        <w:t>Chromosphere</w:t>
      </w:r>
    </w:p>
    <w:p>
      <w:pPr>
        <w:numPr>
          <w:ilvl w:val="2"/>
          <w:numId w:val="900"/>
        </w:numPr>
        <w:spacing w:before="0" w:after="0"/>
      </w:pPr>
      <w:r>
        <w:t>Temperature Inversion</w:t>
      </w:r>
    </w:p>
    <w:p>
      <w:pPr>
        <w:numPr>
          <w:ilvl w:val="2"/>
          <w:numId w:val="900"/>
        </w:numPr>
        <w:spacing w:before="0" w:after="0"/>
      </w:pPr>
      <w:r>
        <w:t>Spicules</w:t>
      </w:r>
    </w:p>
    <w:p>
      <w:pPr>
        <w:numPr>
          <w:ilvl w:val="2"/>
          <w:numId w:val="900"/>
        </w:numPr>
        <w:spacing w:before="0" w:after="0"/>
      </w:pPr>
      <w:r>
        <w:t>Plages</w:t>
      </w:r>
    </w:p>
    <w:p>
      <w:pPr>
        <w:numPr>
          <w:ilvl w:val="2"/>
          <w:numId w:val="900"/>
        </w:numPr>
        <w:spacing w:before="0" w:after="0"/>
      </w:pPr>
      <w:r>
        <w:t>Emission Line Spectrum</w:t>
      </w:r>
    </w:p>
    <w:p>
      <w:pPr>
        <w:numPr>
          <w:ilvl w:val="1"/>
          <w:numId w:val="900"/>
        </w:numPr>
        <w:spacing w:before="0" w:after="0"/>
      </w:pPr>
      <w:r>
        <w:t>Corona</w:t>
      </w:r>
    </w:p>
    <w:p>
      <w:pPr>
        <w:numPr>
          <w:ilvl w:val="2"/>
          <w:numId w:val="900"/>
        </w:numPr>
        <w:spacing w:before="0" w:after="0"/>
      </w:pPr>
      <w:r>
        <w:t>Extremely High Temperature</w:t>
      </w:r>
    </w:p>
    <w:p>
      <w:pPr>
        <w:numPr>
          <w:ilvl w:val="2"/>
          <w:numId w:val="900"/>
        </w:numPr>
        <w:spacing w:before="0" w:after="0"/>
      </w:pPr>
      <w:r>
        <w:t>Coronal Heating Problem</w:t>
      </w:r>
    </w:p>
    <w:p>
      <w:pPr>
        <w:numPr>
          <w:ilvl w:val="2"/>
          <w:numId w:val="900"/>
        </w:numPr>
        <w:spacing w:before="0" w:after="0"/>
      </w:pPr>
      <w:r>
        <w:t>Coronal Loops</w:t>
      </w:r>
    </w:p>
    <w:p>
      <w:pPr>
        <w:numPr>
          <w:ilvl w:val="2"/>
          <w:numId w:val="900"/>
        </w:numPr>
        <w:spacing w:before="0" w:after="0"/>
      </w:pPr>
      <w:r>
        <w:t>Coronal Holes</w:t>
      </w:r>
    </w:p>
    <w:p>
      <w:pPr>
        <w:numPr>
          <w:ilvl w:val="2"/>
          <w:numId w:val="900"/>
        </w:numPr>
        <w:spacing w:before="0" w:after="0"/>
      </w:pPr>
      <w:r>
        <w:t>Solar Wind Origin</w:t>
      </w:r>
    </w:p>
    <w:p>
      <w:pPr>
        <w:numPr>
          <w:ilvl w:val="0"/>
          <w:numId w:val="900"/>
        </w:numPr>
        <w:spacing w:before="0" w:after="0"/>
      </w:pPr>
      <w:r>
        <w:t>Solar Activity and Variability</w:t>
      </w:r>
    </w:p>
    <w:p>
      <w:pPr>
        <w:numPr>
          <w:ilvl w:val="1"/>
          <w:numId w:val="900"/>
        </w:numPr>
        <w:spacing w:before="0" w:after="0"/>
      </w:pPr>
      <w:r>
        <w:t>Solar Magnetic Field</w:t>
      </w:r>
    </w:p>
    <w:p>
      <w:pPr>
        <w:numPr>
          <w:ilvl w:val="2"/>
          <w:numId w:val="900"/>
        </w:numPr>
        <w:spacing w:before="0" w:after="0"/>
      </w:pPr>
      <w:r>
        <w:t>Dynamo Mechanism</w:t>
      </w:r>
    </w:p>
    <w:p>
      <w:pPr>
        <w:numPr>
          <w:ilvl w:val="2"/>
          <w:numId w:val="900"/>
        </w:numPr>
        <w:spacing w:before="0" w:after="0"/>
      </w:pPr>
      <w:r>
        <w:t>Field Line Structure</w:t>
      </w:r>
    </w:p>
    <w:p>
      <w:pPr>
        <w:numPr>
          <w:ilvl w:val="2"/>
          <w:numId w:val="900"/>
        </w:numPr>
        <w:spacing w:before="0" w:after="0"/>
      </w:pPr>
      <w:r>
        <w:t>Magnetic Reconnection</w:t>
      </w:r>
    </w:p>
    <w:p>
      <w:pPr>
        <w:numPr>
          <w:ilvl w:val="1"/>
          <w:numId w:val="900"/>
        </w:numPr>
        <w:spacing w:before="0" w:after="0"/>
      </w:pPr>
      <w:r>
        <w:t>Solar Cycle</w:t>
      </w:r>
    </w:p>
    <w:p>
      <w:pPr>
        <w:numPr>
          <w:ilvl w:val="2"/>
          <w:numId w:val="900"/>
        </w:numPr>
        <w:spacing w:before="0" w:after="0"/>
      </w:pPr>
      <w:r>
        <w:t>11-Year Sunspot Cycle</w:t>
      </w:r>
    </w:p>
    <w:p>
      <w:pPr>
        <w:numPr>
          <w:ilvl w:val="2"/>
          <w:numId w:val="900"/>
        </w:numPr>
        <w:spacing w:before="0" w:after="0"/>
      </w:pPr>
      <w:r>
        <w:t>Magnetic Field Reversals</w:t>
      </w:r>
    </w:p>
    <w:p>
      <w:pPr>
        <w:numPr>
          <w:ilvl w:val="2"/>
          <w:numId w:val="900"/>
        </w:numPr>
        <w:spacing w:before="0" w:after="0"/>
      </w:pPr>
      <w:r>
        <w:t>Solar Maximum and Minimum</w:t>
      </w:r>
    </w:p>
    <w:p>
      <w:pPr>
        <w:numPr>
          <w:ilvl w:val="2"/>
          <w:numId w:val="900"/>
        </w:numPr>
        <w:spacing w:before="0" w:after="0"/>
      </w:pPr>
      <w:r>
        <w:t>Butterfly Diagram</w:t>
      </w:r>
    </w:p>
    <w:p>
      <w:pPr>
        <w:numPr>
          <w:ilvl w:val="1"/>
          <w:numId w:val="900"/>
        </w:numPr>
        <w:spacing w:before="0" w:after="0"/>
      </w:pPr>
      <w:r>
        <w:t>Solar Flares</w:t>
      </w:r>
    </w:p>
    <w:p>
      <w:pPr>
        <w:numPr>
          <w:ilvl w:val="2"/>
          <w:numId w:val="900"/>
        </w:numPr>
        <w:spacing w:before="0" w:after="0"/>
      </w:pPr>
      <w:r>
        <w:t>Magnetic Energy Release</w:t>
      </w:r>
    </w:p>
    <w:p>
      <w:pPr>
        <w:numPr>
          <w:ilvl w:val="2"/>
          <w:numId w:val="900"/>
        </w:numPr>
        <w:spacing w:before="0" w:after="0"/>
      </w:pPr>
      <w:r>
        <w:t>X-ray and Radio Emissions</w:t>
      </w:r>
    </w:p>
    <w:p>
      <w:pPr>
        <w:numPr>
          <w:ilvl w:val="2"/>
          <w:numId w:val="900"/>
        </w:numPr>
        <w:spacing w:before="0" w:after="0"/>
      </w:pPr>
      <w:r>
        <w:t>Particle Acceleration</w:t>
      </w:r>
    </w:p>
    <w:p>
      <w:pPr>
        <w:numPr>
          <w:ilvl w:val="2"/>
          <w:numId w:val="900"/>
        </w:numPr>
        <w:spacing w:before="0" w:after="0"/>
      </w:pPr>
      <w:r>
        <w:t>Earth Impact Effects</w:t>
      </w:r>
    </w:p>
    <w:p>
      <w:pPr>
        <w:numPr>
          <w:ilvl w:val="1"/>
          <w:numId w:val="900"/>
        </w:numPr>
        <w:spacing w:before="0" w:after="0"/>
      </w:pPr>
      <w:r>
        <w:t>Coronal Mass Ejections</w:t>
      </w:r>
    </w:p>
    <w:p>
      <w:pPr>
        <w:numPr>
          <w:ilvl w:val="2"/>
          <w:numId w:val="900"/>
        </w:numPr>
        <w:spacing w:before="0" w:after="0"/>
      </w:pPr>
      <w:r>
        <w:t>Plasma Ejection Mechanisms</w:t>
      </w:r>
    </w:p>
    <w:p>
      <w:pPr>
        <w:numPr>
          <w:ilvl w:val="2"/>
          <w:numId w:val="900"/>
        </w:numPr>
        <w:spacing w:before="0" w:after="0"/>
      </w:pPr>
      <w:r>
        <w:t>Propagation Through Space</w:t>
      </w:r>
    </w:p>
    <w:p>
      <w:pPr>
        <w:numPr>
          <w:ilvl w:val="2"/>
          <w:numId w:val="900"/>
        </w:numPr>
        <w:spacing w:before="0" w:after="0"/>
      </w:pPr>
      <w:r>
        <w:t>Geomagnetic Storm Effects</w:t>
      </w:r>
    </w:p>
    <w:p>
      <w:pPr>
        <w:numPr>
          <w:ilvl w:val="1"/>
          <w:numId w:val="900"/>
        </w:numPr>
        <w:spacing w:before="0" w:after="0"/>
      </w:pPr>
      <w:r>
        <w:t>Solar Prominences</w:t>
      </w:r>
    </w:p>
    <w:p>
      <w:pPr>
        <w:numPr>
          <w:ilvl w:val="2"/>
          <w:numId w:val="900"/>
        </w:numPr>
        <w:spacing w:before="0" w:after="0"/>
      </w:pPr>
      <w:r>
        <w:t>Magnetic Support Structures</w:t>
      </w:r>
    </w:p>
    <w:p>
      <w:pPr>
        <w:numPr>
          <w:ilvl w:val="2"/>
          <w:numId w:val="900"/>
        </w:numPr>
        <w:spacing w:before="0" w:after="0"/>
      </w:pPr>
      <w:r>
        <w:t>Quiescent Prominences</w:t>
      </w:r>
    </w:p>
    <w:p>
      <w:pPr>
        <w:numPr>
          <w:ilvl w:val="2"/>
          <w:numId w:val="900"/>
        </w:numPr>
        <w:spacing w:before="0" w:after="0"/>
      </w:pPr>
      <w:r>
        <w:t>Eruptive Prominences</w:t>
      </w:r>
    </w:p>
    <w:p>
      <w:pPr>
        <w:numPr>
          <w:ilvl w:val="0"/>
          <w:numId w:val="900"/>
        </w:numPr>
        <w:spacing w:before="0" w:after="0"/>
      </w:pPr>
      <w:r>
        <w:t>Solar Wind and Heliosphere</w:t>
      </w:r>
    </w:p>
    <w:p>
      <w:pPr>
        <w:numPr>
          <w:ilvl w:val="1"/>
          <w:numId w:val="900"/>
        </w:numPr>
        <w:spacing w:before="0" w:after="0"/>
      </w:pPr>
      <w:r>
        <w:t>Solar Wind Properties</w:t>
      </w:r>
    </w:p>
    <w:p>
      <w:pPr>
        <w:numPr>
          <w:ilvl w:val="2"/>
          <w:numId w:val="900"/>
        </w:numPr>
        <w:spacing w:before="0" w:after="0"/>
      </w:pPr>
      <w:r>
        <w:t>Plasma Composition</w:t>
      </w:r>
    </w:p>
    <w:p>
      <w:pPr>
        <w:numPr>
          <w:ilvl w:val="2"/>
          <w:numId w:val="900"/>
        </w:numPr>
        <w:spacing w:before="0" w:after="0"/>
      </w:pPr>
      <w:r>
        <w:t>Velocity Variations</w:t>
      </w:r>
    </w:p>
    <w:p>
      <w:pPr>
        <w:numPr>
          <w:ilvl w:val="2"/>
          <w:numId w:val="900"/>
        </w:numPr>
        <w:spacing w:before="0" w:after="0"/>
      </w:pPr>
      <w:r>
        <w:t>Fast and Slow Wind Streams</w:t>
      </w:r>
    </w:p>
    <w:p>
      <w:pPr>
        <w:numPr>
          <w:ilvl w:val="1"/>
          <w:numId w:val="900"/>
        </w:numPr>
        <w:spacing w:before="0" w:after="0"/>
      </w:pPr>
      <w:r>
        <w:t>Heliospheric Structure</w:t>
      </w:r>
    </w:p>
    <w:p>
      <w:pPr>
        <w:numPr>
          <w:ilvl w:val="2"/>
          <w:numId w:val="900"/>
        </w:numPr>
        <w:spacing w:before="0" w:after="0"/>
      </w:pPr>
      <w:r>
        <w:t>Parker Spiral</w:t>
      </w:r>
    </w:p>
    <w:p>
      <w:pPr>
        <w:numPr>
          <w:ilvl w:val="2"/>
          <w:numId w:val="900"/>
        </w:numPr>
        <w:spacing w:before="0" w:after="0"/>
      </w:pPr>
      <w:r>
        <w:t>Heliospheric Current Sheet</w:t>
      </w:r>
    </w:p>
    <w:p>
      <w:pPr>
        <w:numPr>
          <w:ilvl w:val="2"/>
          <w:numId w:val="900"/>
        </w:numPr>
        <w:spacing w:before="0" w:after="0"/>
      </w:pPr>
      <w:r>
        <w:t>Termination Shock</w:t>
      </w:r>
    </w:p>
    <w:p>
      <w:pPr>
        <w:numPr>
          <w:ilvl w:val="2"/>
          <w:numId w:val="900"/>
        </w:numPr>
        <w:spacing w:before="0" w:after="0"/>
      </w:pPr>
      <w:r>
        <w:t>Heliopause</w:t>
      </w:r>
    </w:p>
    <w:p>
      <w:pPr>
        <w:numPr>
          <w:ilvl w:val="1"/>
          <w:numId w:val="900"/>
        </w:numPr>
        <w:spacing w:before="0" w:after="0"/>
      </w:pPr>
      <w:r>
        <w:t>Interaction with Planetary Magnetospheres</w:t>
      </w:r>
    </w:p>
    <w:p>
      <w:pPr>
        <w:pStyle w:val="Heading1"/>
      </w:pPr>
      <w:r>
        <w:t>Interplanetary Environment</w:t>
      </w:r>
    </w:p>
    <w:p>
      <w:pPr>
        <w:numPr>
          <w:ilvl w:val="0"/>
          <w:numId w:val="900"/>
        </w:numPr>
        <w:spacing w:before="0" w:after="0"/>
      </w:pPr>
      <w:r>
        <w:t>Solar Wind Dynamics</w:t>
      </w:r>
    </w:p>
    <w:p>
      <w:pPr>
        <w:numPr>
          <w:ilvl w:val="1"/>
          <w:numId w:val="900"/>
        </w:numPr>
        <w:spacing w:before="0" w:after="0"/>
      </w:pPr>
      <w:r>
        <w:t>Plasma Flow Characteristics</w:t>
      </w:r>
    </w:p>
    <w:p>
      <w:pPr>
        <w:numPr>
          <w:ilvl w:val="1"/>
          <w:numId w:val="900"/>
        </w:numPr>
        <w:spacing w:before="0" w:after="0"/>
      </w:pPr>
      <w:r>
        <w:t>Magnetic Field Embedded in Plasma</w:t>
      </w:r>
    </w:p>
    <w:p>
      <w:pPr>
        <w:numPr>
          <w:ilvl w:val="1"/>
          <w:numId w:val="900"/>
        </w:numPr>
        <w:spacing w:before="0" w:after="0"/>
      </w:pPr>
      <w:r>
        <w:t>Sector Structure</w:t>
      </w:r>
    </w:p>
    <w:p>
      <w:pPr>
        <w:numPr>
          <w:ilvl w:val="1"/>
          <w:numId w:val="900"/>
        </w:numPr>
        <w:spacing w:before="0" w:after="0"/>
      </w:pPr>
      <w:r>
        <w:t>Corotating Interaction Regions</w:t>
      </w:r>
    </w:p>
    <w:p>
      <w:pPr>
        <w:numPr>
          <w:ilvl w:val="0"/>
          <w:numId w:val="900"/>
        </w:numPr>
        <w:spacing w:before="0" w:after="0"/>
      </w:pPr>
      <w:r>
        <w:t>Interplanetary Magnetic Field</w:t>
      </w:r>
    </w:p>
    <w:p>
      <w:pPr>
        <w:numPr>
          <w:ilvl w:val="1"/>
          <w:numId w:val="900"/>
        </w:numPr>
        <w:spacing w:before="0" w:after="0"/>
      </w:pPr>
      <w:r>
        <w:t>Heliospheric Current Sheet</w:t>
      </w:r>
    </w:p>
    <w:p>
      <w:pPr>
        <w:numPr>
          <w:ilvl w:val="1"/>
          <w:numId w:val="900"/>
        </w:numPr>
        <w:spacing w:before="0" w:after="0"/>
      </w:pPr>
      <w:r>
        <w:t>Magnetic Sector Boundaries</w:t>
      </w:r>
    </w:p>
    <w:p>
      <w:pPr>
        <w:numPr>
          <w:ilvl w:val="1"/>
          <w:numId w:val="900"/>
        </w:numPr>
        <w:spacing w:before="0" w:after="0"/>
      </w:pPr>
      <w:r>
        <w:t>Field Line Connectivity</w:t>
      </w:r>
    </w:p>
    <w:p>
      <w:pPr>
        <w:numPr>
          <w:ilvl w:val="0"/>
          <w:numId w:val="900"/>
        </w:numPr>
        <w:spacing w:before="0" w:after="0"/>
      </w:pPr>
      <w:r>
        <w:t>Interplanetary Dust</w:t>
      </w:r>
    </w:p>
    <w:p>
      <w:pPr>
        <w:numPr>
          <w:ilvl w:val="1"/>
          <w:numId w:val="900"/>
        </w:numPr>
        <w:spacing w:before="0" w:after="0"/>
      </w:pPr>
      <w:r>
        <w:t>Zodiacal Dust Cloud</w:t>
      </w:r>
    </w:p>
    <w:p>
      <w:pPr>
        <w:numPr>
          <w:ilvl w:val="1"/>
          <w:numId w:val="900"/>
        </w:numPr>
        <w:spacing w:before="0" w:after="0"/>
      </w:pPr>
      <w:r>
        <w:t>Dust Sources</w:t>
      </w:r>
    </w:p>
    <w:p>
      <w:pPr>
        <w:numPr>
          <w:ilvl w:val="2"/>
          <w:numId w:val="900"/>
        </w:numPr>
        <w:spacing w:before="0" w:after="0"/>
      </w:pPr>
      <w:r>
        <w:t>Cometary Debris</w:t>
      </w:r>
    </w:p>
    <w:p>
      <w:pPr>
        <w:numPr>
          <w:ilvl w:val="2"/>
          <w:numId w:val="900"/>
        </w:numPr>
        <w:spacing w:before="0" w:after="0"/>
      </w:pPr>
      <w:r>
        <w:t>Asteroidal Collisions</w:t>
      </w:r>
    </w:p>
    <w:p>
      <w:pPr>
        <w:numPr>
          <w:ilvl w:val="1"/>
          <w:numId w:val="900"/>
        </w:numPr>
        <w:spacing w:before="0" w:after="0"/>
      </w:pPr>
      <w:r>
        <w:t>Poynting-Robertson Effect</w:t>
      </w:r>
    </w:p>
    <w:p>
      <w:pPr>
        <w:numPr>
          <w:ilvl w:val="1"/>
          <w:numId w:val="900"/>
        </w:numPr>
        <w:spacing w:before="0" w:after="0"/>
      </w:pPr>
      <w:r>
        <w:t>Zodiacal Light Phenomenon</w:t>
      </w:r>
    </w:p>
    <w:p>
      <w:pPr>
        <w:numPr>
          <w:ilvl w:val="0"/>
          <w:numId w:val="900"/>
        </w:numPr>
        <w:spacing w:before="0" w:after="0"/>
      </w:pPr>
      <w:r>
        <w:t>Cosmic Ray Environment</w:t>
      </w:r>
    </w:p>
    <w:p>
      <w:pPr>
        <w:numPr>
          <w:ilvl w:val="1"/>
          <w:numId w:val="900"/>
        </w:numPr>
        <w:spacing w:before="0" w:after="0"/>
      </w:pPr>
      <w:r>
        <w:t>Galactic Cosmic Rays</w:t>
      </w:r>
    </w:p>
    <w:p>
      <w:pPr>
        <w:numPr>
          <w:ilvl w:val="1"/>
          <w:numId w:val="900"/>
        </w:numPr>
        <w:spacing w:before="0" w:after="0"/>
      </w:pPr>
      <w:r>
        <w:t>Solar Energetic Particles</w:t>
      </w:r>
    </w:p>
    <w:p>
      <w:pPr>
        <w:numPr>
          <w:ilvl w:val="1"/>
          <w:numId w:val="900"/>
        </w:numPr>
        <w:spacing w:before="0" w:after="0"/>
      </w:pPr>
      <w:r>
        <w:t>Modulation by Solar Activity</w:t>
      </w:r>
    </w:p>
    <w:p>
      <w:pPr>
        <w:numPr>
          <w:ilvl w:val="1"/>
          <w:numId w:val="900"/>
        </w:numPr>
        <w:spacing w:before="0" w:after="0"/>
      </w:pPr>
      <w:r>
        <w:t>Effects on Spacecraft and Astronauts</w:t>
      </w:r>
    </w:p>
    <w:p>
      <w:pPr>
        <w:pStyle w:val="Heading1"/>
      </w:pPr>
      <w:r>
        <w:t>Terrestrial Planets: Inner Solar System</w:t>
      </w:r>
    </w:p>
    <w:p>
      <w:pPr>
        <w:numPr>
          <w:ilvl w:val="0"/>
          <w:numId w:val="900"/>
        </w:numPr>
        <w:spacing w:before="0" w:after="0"/>
      </w:pPr>
      <w:r>
        <w:t>Mercury</w:t>
      </w:r>
    </w:p>
    <w:p>
      <w:pPr>
        <w:numPr>
          <w:ilvl w:val="1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High Orbital Eccentricity</w:t>
      </w:r>
    </w:p>
    <w:p>
      <w:pPr>
        <w:numPr>
          <w:ilvl w:val="2"/>
          <w:numId w:val="900"/>
        </w:numPr>
        <w:spacing w:before="0" w:after="0"/>
      </w:pPr>
      <w:r>
        <w:t>Perihelion Precession</w:t>
      </w:r>
    </w:p>
    <w:p>
      <w:pPr>
        <w:numPr>
          <w:ilvl w:val="2"/>
          <w:numId w:val="900"/>
        </w:numPr>
        <w:spacing w:before="0" w:after="0"/>
      </w:pPr>
      <w:r>
        <w:t>3:2 Spin-Orbit Resonance</w:t>
      </w:r>
    </w:p>
    <w:p>
      <w:pPr>
        <w:numPr>
          <w:ilvl w:val="2"/>
          <w:numId w:val="900"/>
        </w:numPr>
        <w:spacing w:before="0" w:after="0"/>
      </w:pPr>
      <w:r>
        <w:t>Extreme Temperature Variations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Size and Mass</w:t>
      </w:r>
    </w:p>
    <w:p>
      <w:pPr>
        <w:numPr>
          <w:ilvl w:val="2"/>
          <w:numId w:val="900"/>
        </w:numPr>
        <w:spacing w:before="0" w:after="0"/>
      </w:pPr>
      <w:r>
        <w:t>Density and Composition</w:t>
      </w:r>
    </w:p>
    <w:p>
      <w:pPr>
        <w:numPr>
          <w:ilvl w:val="2"/>
          <w:numId w:val="900"/>
        </w:numPr>
        <w:spacing w:before="0" w:after="0"/>
      </w:pPr>
      <w:r>
        <w:t>Large Iron Core</w:t>
      </w:r>
    </w:p>
    <w:p>
      <w:pPr>
        <w:numPr>
          <w:ilvl w:val="1"/>
          <w:numId w:val="900"/>
        </w:numPr>
        <w:spacing w:before="0" w:after="0"/>
      </w:pPr>
      <w:r>
        <w:t>Surface Features and Geology</w:t>
      </w:r>
    </w:p>
    <w:p>
      <w:pPr>
        <w:numPr>
          <w:ilvl w:val="2"/>
          <w:numId w:val="900"/>
        </w:numPr>
        <w:spacing w:before="0" w:after="0"/>
      </w:pPr>
      <w:r>
        <w:t>Impact Crater Populations</w:t>
      </w:r>
    </w:p>
    <w:p>
      <w:pPr>
        <w:numPr>
          <w:ilvl w:val="2"/>
          <w:numId w:val="900"/>
        </w:numPr>
        <w:spacing w:before="0" w:after="0"/>
      </w:pPr>
      <w:r>
        <w:t>Caloris Basin</w:t>
      </w:r>
    </w:p>
    <w:p>
      <w:pPr>
        <w:numPr>
          <w:ilvl w:val="2"/>
          <w:numId w:val="900"/>
        </w:numPr>
        <w:spacing w:before="0" w:after="0"/>
      </w:pPr>
      <w:r>
        <w:t>Lobate Scarps</w:t>
      </w:r>
    </w:p>
    <w:p>
      <w:pPr>
        <w:numPr>
          <w:ilvl w:val="2"/>
          <w:numId w:val="900"/>
        </w:numPr>
        <w:spacing w:before="0" w:after="0"/>
      </w:pPr>
      <w:r>
        <w:t>Smooth Plains</w:t>
      </w:r>
    </w:p>
    <w:p>
      <w:pPr>
        <w:numPr>
          <w:ilvl w:val="2"/>
          <w:numId w:val="900"/>
        </w:numPr>
        <w:spacing w:before="0" w:after="0"/>
      </w:pPr>
      <w:r>
        <w:t>Volcanic History</w:t>
      </w:r>
    </w:p>
    <w:p>
      <w:pPr>
        <w:numPr>
          <w:ilvl w:val="1"/>
          <w:numId w:val="900"/>
        </w:numPr>
        <w:spacing w:before="0" w:after="0"/>
      </w:pPr>
      <w:r>
        <w:t>Tenuous Atmosphere</w:t>
      </w:r>
    </w:p>
    <w:p>
      <w:pPr>
        <w:numPr>
          <w:ilvl w:val="2"/>
          <w:numId w:val="900"/>
        </w:numPr>
        <w:spacing w:before="0" w:after="0"/>
      </w:pPr>
      <w:r>
        <w:t>Exospheric Composition</w:t>
      </w:r>
    </w:p>
    <w:p>
      <w:pPr>
        <w:numPr>
          <w:ilvl w:val="2"/>
          <w:numId w:val="900"/>
        </w:numPr>
        <w:spacing w:before="0" w:after="0"/>
      </w:pPr>
      <w:r>
        <w:t>Sodium and Potassium Detection</w:t>
      </w:r>
    </w:p>
    <w:p>
      <w:pPr>
        <w:numPr>
          <w:ilvl w:val="2"/>
          <w:numId w:val="900"/>
        </w:numPr>
        <w:spacing w:before="0" w:after="0"/>
      </w:pPr>
      <w:r>
        <w:t>Atmospheric Loss Processes</w:t>
      </w:r>
    </w:p>
    <w:p>
      <w:pPr>
        <w:numPr>
          <w:ilvl w:val="1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Weak Dipolar Field</w:t>
      </w:r>
    </w:p>
    <w:p>
      <w:pPr>
        <w:numPr>
          <w:ilvl w:val="2"/>
          <w:numId w:val="900"/>
        </w:numPr>
        <w:spacing w:before="0" w:after="0"/>
      </w:pPr>
      <w:r>
        <w:t>Core Dynamo Mechanism</w:t>
      </w:r>
    </w:p>
    <w:p>
      <w:pPr>
        <w:numPr>
          <w:ilvl w:val="1"/>
          <w:numId w:val="900"/>
        </w:numPr>
        <w:spacing w:before="0" w:after="0"/>
      </w:pPr>
      <w:r>
        <w:t>Exploration History</w:t>
      </w:r>
    </w:p>
    <w:p>
      <w:pPr>
        <w:numPr>
          <w:ilvl w:val="2"/>
          <w:numId w:val="900"/>
        </w:numPr>
        <w:spacing w:before="0" w:after="0"/>
      </w:pPr>
      <w:r>
        <w:t>Mariner 10 Mission</w:t>
      </w:r>
    </w:p>
    <w:p>
      <w:pPr>
        <w:numPr>
          <w:ilvl w:val="2"/>
          <w:numId w:val="900"/>
        </w:numPr>
        <w:spacing w:before="0" w:after="0"/>
      </w:pPr>
      <w:r>
        <w:t>MESSENGER Mission</w:t>
      </w:r>
    </w:p>
    <w:p>
      <w:pPr>
        <w:numPr>
          <w:ilvl w:val="2"/>
          <w:numId w:val="900"/>
        </w:numPr>
        <w:spacing w:before="0" w:after="0"/>
      </w:pPr>
      <w:r>
        <w:t>BepiColombo Mission</w:t>
      </w:r>
    </w:p>
    <w:p>
      <w:pPr>
        <w:numPr>
          <w:ilvl w:val="0"/>
          <w:numId w:val="900"/>
        </w:numPr>
        <w:spacing w:before="0" w:after="0"/>
      </w:pPr>
      <w:r>
        <w:t>Venus</w:t>
      </w:r>
    </w:p>
    <w:p>
      <w:pPr>
        <w:numPr>
          <w:ilvl w:val="1"/>
          <w:numId w:val="900"/>
        </w:numPr>
        <w:spacing w:before="0" w:after="0"/>
      </w:pPr>
      <w:r>
        <w:t>Orbital and Rotational Properties</w:t>
      </w:r>
    </w:p>
    <w:p>
      <w:pPr>
        <w:numPr>
          <w:ilvl w:val="2"/>
          <w:numId w:val="900"/>
        </w:numPr>
        <w:spacing w:before="0" w:after="0"/>
      </w:pPr>
      <w:r>
        <w:t>Retrograde Rotation</w:t>
      </w:r>
    </w:p>
    <w:p>
      <w:pPr>
        <w:numPr>
          <w:ilvl w:val="2"/>
          <w:numId w:val="900"/>
        </w:numPr>
        <w:spacing w:before="0" w:after="0"/>
      </w:pPr>
      <w:r>
        <w:t>Slow Rotation Period</w:t>
      </w:r>
    </w:p>
    <w:p>
      <w:pPr>
        <w:numPr>
          <w:ilvl w:val="2"/>
          <w:numId w:val="900"/>
        </w:numPr>
        <w:spacing w:before="0" w:after="0"/>
      </w:pPr>
      <w:r>
        <w:t>Synchronous Rotation Hypothesis</w:t>
      </w:r>
    </w:p>
    <w:p>
      <w:pPr>
        <w:numPr>
          <w:ilvl w:val="1"/>
          <w:numId w:val="900"/>
        </w:numPr>
        <w:spacing w:before="0" w:after="0"/>
      </w:pPr>
      <w:r>
        <w:t>Atmospheric Characteristics</w:t>
      </w:r>
    </w:p>
    <w:p>
      <w:pPr>
        <w:numPr>
          <w:ilvl w:val="2"/>
          <w:numId w:val="900"/>
        </w:numPr>
        <w:spacing w:before="0" w:after="0"/>
      </w:pPr>
      <w:r>
        <w:t>Dense Carbon Dioxide Atmosphere</w:t>
      </w:r>
    </w:p>
    <w:p>
      <w:pPr>
        <w:numPr>
          <w:ilvl w:val="2"/>
          <w:numId w:val="900"/>
        </w:numPr>
        <w:spacing w:before="0" w:after="0"/>
      </w:pPr>
      <w:r>
        <w:t>Extreme Surface Pressure</w:t>
      </w:r>
    </w:p>
    <w:p>
      <w:pPr>
        <w:numPr>
          <w:ilvl w:val="2"/>
          <w:numId w:val="900"/>
        </w:numPr>
        <w:spacing w:before="0" w:after="0"/>
      </w:pPr>
      <w:r>
        <w:t>Runaway Greenhouse Effect</w:t>
      </w:r>
    </w:p>
    <w:p>
      <w:pPr>
        <w:numPr>
          <w:ilvl w:val="2"/>
          <w:numId w:val="900"/>
        </w:numPr>
        <w:spacing w:before="0" w:after="0"/>
      </w:pPr>
      <w:r>
        <w:t>Sulfuric Acid Cloud Layers</w:t>
      </w:r>
    </w:p>
    <w:p>
      <w:pPr>
        <w:numPr>
          <w:ilvl w:val="2"/>
          <w:numId w:val="900"/>
        </w:numPr>
        <w:spacing w:before="0" w:after="0"/>
      </w:pPr>
      <w:r>
        <w:t>Atmospheric Circulation</w:t>
      </w:r>
    </w:p>
    <w:p>
      <w:pPr>
        <w:numPr>
          <w:ilvl w:val="1"/>
          <w:numId w:val="900"/>
        </w:numPr>
        <w:spacing w:before="0" w:after="0"/>
      </w:pPr>
      <w:r>
        <w:t>Surface Conditions</w:t>
      </w:r>
    </w:p>
    <w:p>
      <w:pPr>
        <w:numPr>
          <w:ilvl w:val="2"/>
          <w:numId w:val="900"/>
        </w:numPr>
        <w:spacing w:before="0" w:after="0"/>
      </w:pPr>
      <w:r>
        <w:t>Extreme Surface Temperature</w:t>
      </w:r>
    </w:p>
    <w:p>
      <w:pPr>
        <w:numPr>
          <w:ilvl w:val="2"/>
          <w:numId w:val="900"/>
        </w:numPr>
        <w:spacing w:before="0" w:after="0"/>
      </w:pPr>
      <w:r>
        <w:t>Volcanic Landscape</w:t>
      </w:r>
    </w:p>
    <w:p>
      <w:pPr>
        <w:numPr>
          <w:ilvl w:val="2"/>
          <w:numId w:val="900"/>
        </w:numPr>
        <w:spacing w:before="0" w:after="0"/>
      </w:pPr>
      <w:r>
        <w:t>Impact Crater Distribution</w:t>
      </w:r>
    </w:p>
    <w:p>
      <w:pPr>
        <w:numPr>
          <w:ilvl w:val="1"/>
          <w:numId w:val="900"/>
        </w:numPr>
        <w:spacing w:before="0" w:after="0"/>
      </w:pPr>
      <w:r>
        <w:t>Geological Features</w:t>
      </w:r>
    </w:p>
    <w:p>
      <w:pPr>
        <w:numPr>
          <w:ilvl w:val="2"/>
          <w:numId w:val="900"/>
        </w:numPr>
        <w:spacing w:before="0" w:after="0"/>
      </w:pPr>
      <w:r>
        <w:t>Volcanic Structures</w:t>
      </w:r>
    </w:p>
    <w:p>
      <w:pPr>
        <w:numPr>
          <w:ilvl w:val="3"/>
          <w:numId w:val="900"/>
        </w:numPr>
        <w:spacing w:before="0" w:after="0"/>
      </w:pPr>
      <w:r>
        <w:t>Shield Volcanoes</w:t>
      </w:r>
    </w:p>
    <w:p>
      <w:pPr>
        <w:numPr>
          <w:ilvl w:val="3"/>
          <w:numId w:val="900"/>
        </w:numPr>
        <w:spacing w:before="0" w:after="0"/>
      </w:pPr>
      <w:r>
        <w:t>Pancake Domes</w:t>
      </w:r>
    </w:p>
    <w:p>
      <w:pPr>
        <w:numPr>
          <w:ilvl w:val="3"/>
          <w:numId w:val="900"/>
        </w:numPr>
        <w:spacing w:before="0" w:after="0"/>
      </w:pPr>
      <w:r>
        <w:t>Coronae</w:t>
      </w:r>
    </w:p>
    <w:p>
      <w:pPr>
        <w:numPr>
          <w:ilvl w:val="2"/>
          <w:numId w:val="900"/>
        </w:numPr>
        <w:spacing w:before="0" w:after="0"/>
      </w:pPr>
      <w:r>
        <w:t>Tectonic Features</w:t>
      </w:r>
    </w:p>
    <w:p>
      <w:pPr>
        <w:numPr>
          <w:ilvl w:val="3"/>
          <w:numId w:val="900"/>
        </w:numPr>
        <w:spacing w:before="0" w:after="0"/>
      </w:pPr>
      <w:r>
        <w:t>Rift Valleys</w:t>
      </w:r>
    </w:p>
    <w:p>
      <w:pPr>
        <w:numPr>
          <w:ilvl w:val="3"/>
          <w:numId w:val="900"/>
        </w:numPr>
        <w:spacing w:before="0" w:after="0"/>
      </w:pPr>
      <w:r>
        <w:t>Tessera Terrain</w:t>
      </w:r>
    </w:p>
    <w:p>
      <w:pPr>
        <w:numPr>
          <w:ilvl w:val="3"/>
          <w:numId w:val="900"/>
        </w:numPr>
        <w:spacing w:before="0" w:after="0"/>
      </w:pPr>
      <w:r>
        <w:t>Deformation Patterns</w:t>
      </w:r>
    </w:p>
    <w:p>
      <w:pPr>
        <w:numPr>
          <w:ilvl w:val="1"/>
          <w:numId w:val="900"/>
        </w:numPr>
        <w:spacing w:before="0" w:after="0"/>
      </w:pPr>
      <w:r>
        <w:t>Exploration Missions</w:t>
      </w:r>
    </w:p>
    <w:p>
      <w:pPr>
        <w:numPr>
          <w:ilvl w:val="2"/>
          <w:numId w:val="900"/>
        </w:numPr>
        <w:spacing w:before="0" w:after="0"/>
      </w:pPr>
      <w:r>
        <w:t>Soviet Venera Program</w:t>
      </w:r>
    </w:p>
    <w:p>
      <w:pPr>
        <w:numPr>
          <w:ilvl w:val="2"/>
          <w:numId w:val="900"/>
        </w:numPr>
        <w:spacing w:before="0" w:after="0"/>
      </w:pPr>
      <w:r>
        <w:t>Magellan Radar Mapping</w:t>
      </w:r>
    </w:p>
    <w:p>
      <w:pPr>
        <w:numPr>
          <w:ilvl w:val="2"/>
          <w:numId w:val="900"/>
        </w:numPr>
        <w:spacing w:before="0" w:after="0"/>
      </w:pPr>
      <w:r>
        <w:t>Venus Express</w:t>
      </w:r>
    </w:p>
    <w:p>
      <w:pPr>
        <w:numPr>
          <w:ilvl w:val="0"/>
          <w:numId w:val="900"/>
        </w:numPr>
        <w:spacing w:before="0" w:after="0"/>
      </w:pPr>
      <w:r>
        <w:t>Earth</w:t>
      </w:r>
    </w:p>
    <w:p>
      <w:pPr>
        <w:numPr>
          <w:ilvl w:val="1"/>
          <w:numId w:val="900"/>
        </w:numPr>
        <w:spacing w:before="0" w:after="0"/>
      </w:pPr>
      <w:r>
        <w:t>Planetary Characteristics</w:t>
      </w:r>
    </w:p>
    <w:p>
      <w:pPr>
        <w:numPr>
          <w:ilvl w:val="2"/>
          <w:numId w:val="900"/>
        </w:numPr>
        <w:spacing w:before="0" w:after="0"/>
      </w:pPr>
      <w:r>
        <w:t>Optimal Distance from Sun</w:t>
      </w:r>
    </w:p>
    <w:p>
      <w:pPr>
        <w:numPr>
          <w:ilvl w:val="2"/>
          <w:numId w:val="900"/>
        </w:numPr>
        <w:spacing w:before="0" w:after="0"/>
      </w:pPr>
      <w:r>
        <w:t>Moderate Greenhouse Effect</w:t>
      </w:r>
    </w:p>
    <w:p>
      <w:pPr>
        <w:numPr>
          <w:ilvl w:val="2"/>
          <w:numId w:val="900"/>
        </w:numPr>
        <w:spacing w:before="0" w:after="0"/>
      </w:pPr>
      <w:r>
        <w:t>Liquid Water Abundance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Layered Interior</w:t>
      </w:r>
    </w:p>
    <w:p>
      <w:pPr>
        <w:numPr>
          <w:ilvl w:val="3"/>
          <w:numId w:val="900"/>
        </w:numPr>
        <w:spacing w:before="0" w:after="0"/>
      </w:pPr>
      <w:r>
        <w:t>Crust</w:t>
      </w:r>
    </w:p>
    <w:p>
      <w:pPr>
        <w:numPr>
          <w:ilvl w:val="3"/>
          <w:numId w:val="900"/>
        </w:numPr>
        <w:spacing w:before="0" w:after="0"/>
      </w:pPr>
      <w:r>
        <w:t>Mantle</w:t>
      </w:r>
    </w:p>
    <w:p>
      <w:pPr>
        <w:numPr>
          <w:ilvl w:val="3"/>
          <w:numId w:val="900"/>
        </w:numPr>
        <w:spacing w:before="0" w:after="0"/>
      </w:pPr>
      <w:r>
        <w:t>Outer Core</w:t>
      </w:r>
    </w:p>
    <w:p>
      <w:pPr>
        <w:numPr>
          <w:ilvl w:val="3"/>
          <w:numId w:val="900"/>
        </w:numPr>
        <w:spacing w:before="0" w:after="0"/>
      </w:pPr>
      <w:r>
        <w:t>Inner Core</w:t>
      </w:r>
    </w:p>
    <w:p>
      <w:pPr>
        <w:numPr>
          <w:ilvl w:val="2"/>
          <w:numId w:val="900"/>
        </w:numPr>
        <w:spacing w:before="0" w:after="0"/>
      </w:pPr>
      <w:r>
        <w:t>Plate Tectonics</w:t>
      </w:r>
    </w:p>
    <w:p>
      <w:pPr>
        <w:numPr>
          <w:ilvl w:val="3"/>
          <w:numId w:val="900"/>
        </w:numPr>
        <w:spacing w:before="0" w:after="0"/>
      </w:pPr>
      <w:r>
        <w:t>Lithospheric Plates</w:t>
      </w:r>
    </w:p>
    <w:p>
      <w:pPr>
        <w:numPr>
          <w:ilvl w:val="3"/>
          <w:numId w:val="900"/>
        </w:numPr>
        <w:spacing w:before="0" w:after="0"/>
      </w:pPr>
      <w:r>
        <w:t>Plate Boundaries</w:t>
      </w:r>
    </w:p>
    <w:p>
      <w:pPr>
        <w:numPr>
          <w:ilvl w:val="3"/>
          <w:numId w:val="900"/>
        </w:numPr>
        <w:spacing w:before="0" w:after="0"/>
      </w:pPr>
      <w:r>
        <w:t>Seafloor Spreading</w:t>
      </w:r>
    </w:p>
    <w:p>
      <w:pPr>
        <w:numPr>
          <w:ilvl w:val="3"/>
          <w:numId w:val="900"/>
        </w:numPr>
        <w:spacing w:before="0" w:after="0"/>
      </w:pPr>
      <w:r>
        <w:t>Subduction Zones</w:t>
      </w:r>
    </w:p>
    <w:p>
      <w:pPr>
        <w:numPr>
          <w:ilvl w:val="1"/>
          <w:numId w:val="900"/>
        </w:numPr>
        <w:spacing w:before="0" w:after="0"/>
      </w:pPr>
      <w:r>
        <w:t>Atmospheric System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Atmospheric Layers</w:t>
      </w:r>
    </w:p>
    <w:p>
      <w:pPr>
        <w:numPr>
          <w:ilvl w:val="3"/>
          <w:numId w:val="900"/>
        </w:numPr>
        <w:spacing w:before="0" w:after="0"/>
      </w:pPr>
      <w:r>
        <w:t>Troposphere</w:t>
      </w:r>
    </w:p>
    <w:p>
      <w:pPr>
        <w:numPr>
          <w:ilvl w:val="3"/>
          <w:numId w:val="900"/>
        </w:numPr>
        <w:spacing w:before="0" w:after="0"/>
      </w:pPr>
      <w:r>
        <w:t>Stratosphere</w:t>
      </w:r>
    </w:p>
    <w:p>
      <w:pPr>
        <w:numPr>
          <w:ilvl w:val="3"/>
          <w:numId w:val="900"/>
        </w:numPr>
        <w:spacing w:before="0" w:after="0"/>
      </w:pPr>
      <w:r>
        <w:t>Mesosphere</w:t>
      </w:r>
    </w:p>
    <w:p>
      <w:pPr>
        <w:numPr>
          <w:ilvl w:val="3"/>
          <w:numId w:val="900"/>
        </w:numPr>
        <w:spacing w:before="0" w:after="0"/>
      </w:pPr>
      <w:r>
        <w:t>Thermosphere</w:t>
      </w:r>
    </w:p>
    <w:p>
      <w:pPr>
        <w:numPr>
          <w:ilvl w:val="2"/>
          <w:numId w:val="900"/>
        </w:numPr>
        <w:spacing w:before="0" w:after="0"/>
      </w:pPr>
      <w:r>
        <w:t>Weather and Climate</w:t>
      </w:r>
    </w:p>
    <w:p>
      <w:pPr>
        <w:numPr>
          <w:ilvl w:val="2"/>
          <w:numId w:val="900"/>
        </w:numPr>
        <w:spacing w:before="0" w:after="0"/>
      </w:pPr>
      <w:r>
        <w:t>Greenhouse Effect Balance</w:t>
      </w:r>
    </w:p>
    <w:p>
      <w:pPr>
        <w:numPr>
          <w:ilvl w:val="1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Ocean Systems</w:t>
      </w:r>
    </w:p>
    <w:p>
      <w:pPr>
        <w:numPr>
          <w:ilvl w:val="2"/>
          <w:numId w:val="900"/>
        </w:numPr>
        <w:spacing w:before="0" w:after="0"/>
      </w:pPr>
      <w:r>
        <w:t>Water Cycle</w:t>
      </w:r>
    </w:p>
    <w:p>
      <w:pPr>
        <w:numPr>
          <w:ilvl w:val="2"/>
          <w:numId w:val="900"/>
        </w:numPr>
        <w:spacing w:before="0" w:after="0"/>
      </w:pPr>
      <w:r>
        <w:t>Ice Caps and Glaciers</w:t>
      </w:r>
    </w:p>
    <w:p>
      <w:pPr>
        <w:numPr>
          <w:ilvl w:val="1"/>
          <w:numId w:val="900"/>
        </w:numPr>
        <w:spacing w:before="0" w:after="0"/>
      </w:pPr>
      <w:r>
        <w:t>Magnetosphere</w:t>
      </w:r>
    </w:p>
    <w:p>
      <w:pPr>
        <w:numPr>
          <w:ilvl w:val="2"/>
          <w:numId w:val="900"/>
        </w:numPr>
        <w:spacing w:before="0" w:after="0"/>
      </w:pPr>
      <w:r>
        <w:t>Magnetic Field Generation</w:t>
      </w:r>
    </w:p>
    <w:p>
      <w:pPr>
        <w:numPr>
          <w:ilvl w:val="2"/>
          <w:numId w:val="900"/>
        </w:numPr>
        <w:spacing w:before="0" w:after="0"/>
      </w:pPr>
      <w:r>
        <w:t>Van Allen Radiation Belts</w:t>
      </w:r>
    </w:p>
    <w:p>
      <w:pPr>
        <w:numPr>
          <w:ilvl w:val="2"/>
          <w:numId w:val="900"/>
        </w:numPr>
        <w:spacing w:before="0" w:after="0"/>
      </w:pPr>
      <w:r>
        <w:t>Auroral Phenomena</w:t>
      </w:r>
    </w:p>
    <w:p>
      <w:pPr>
        <w:numPr>
          <w:ilvl w:val="2"/>
          <w:numId w:val="900"/>
        </w:numPr>
        <w:spacing w:before="0" w:after="0"/>
      </w:pPr>
      <w:r>
        <w:t>Solar Wind Interaction</w:t>
      </w:r>
    </w:p>
    <w:p>
      <w:pPr>
        <w:numPr>
          <w:ilvl w:val="1"/>
          <w:numId w:val="900"/>
        </w:numPr>
        <w:spacing w:before="0" w:after="0"/>
      </w:pPr>
      <w:r>
        <w:t>The Moon</w:t>
      </w:r>
    </w:p>
    <w:p>
      <w:pPr>
        <w:numPr>
          <w:ilvl w:val="2"/>
          <w:numId w:val="900"/>
        </w:numPr>
        <w:spacing w:before="0" w:after="0"/>
      </w:pPr>
      <w:r>
        <w:t>Formation Theories</w:t>
      </w:r>
    </w:p>
    <w:p>
      <w:pPr>
        <w:numPr>
          <w:ilvl w:val="3"/>
          <w:numId w:val="900"/>
        </w:numPr>
        <w:spacing w:before="0" w:after="0"/>
      </w:pPr>
      <w:r>
        <w:t>Giant Impact Hypothesis</w:t>
      </w:r>
    </w:p>
    <w:p>
      <w:pPr>
        <w:numPr>
          <w:ilvl w:val="3"/>
          <w:numId w:val="900"/>
        </w:numPr>
        <w:spacing w:before="0" w:after="0"/>
      </w:pPr>
      <w:r>
        <w:t>Fission Theory</w:t>
      </w:r>
    </w:p>
    <w:p>
      <w:pPr>
        <w:numPr>
          <w:ilvl w:val="3"/>
          <w:numId w:val="900"/>
        </w:numPr>
        <w:spacing w:before="0" w:after="0"/>
      </w:pPr>
      <w:r>
        <w:t>Capture Theory</w:t>
      </w:r>
    </w:p>
    <w:p>
      <w:pPr>
        <w:numPr>
          <w:ilvl w:val="3"/>
          <w:numId w:val="900"/>
        </w:numPr>
        <w:spacing w:before="0" w:after="0"/>
      </w:pPr>
      <w:r>
        <w:t>Co-accretion Theory</w:t>
      </w:r>
    </w:p>
    <w:p>
      <w:pPr>
        <w:numPr>
          <w:ilvl w:val="2"/>
          <w:numId w:val="900"/>
        </w:numPr>
        <w:spacing w:before="0" w:after="0"/>
      </w:pPr>
      <w:r>
        <w:t>Lunar Structure</w:t>
      </w:r>
    </w:p>
    <w:p>
      <w:pPr>
        <w:numPr>
          <w:ilvl w:val="3"/>
          <w:numId w:val="900"/>
        </w:numPr>
        <w:spacing w:before="0" w:after="0"/>
      </w:pPr>
      <w:r>
        <w:t>Differentiated Interior</w:t>
      </w:r>
    </w:p>
    <w:p>
      <w:pPr>
        <w:numPr>
          <w:ilvl w:val="3"/>
          <w:numId w:val="900"/>
        </w:numPr>
        <w:spacing w:before="0" w:after="0"/>
      </w:pPr>
      <w:r>
        <w:t>Crust Composition</w:t>
      </w:r>
    </w:p>
    <w:p>
      <w:pPr>
        <w:numPr>
          <w:ilvl w:val="3"/>
          <w:numId w:val="900"/>
        </w:numPr>
        <w:spacing w:before="0" w:after="0"/>
      </w:pPr>
      <w:r>
        <w:t>Mare and Highland Regions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3"/>
          <w:numId w:val="900"/>
        </w:numPr>
        <w:spacing w:before="0" w:after="0"/>
      </w:pPr>
      <w:r>
        <w:t>Impact Craters</w:t>
      </w:r>
    </w:p>
    <w:p>
      <w:pPr>
        <w:numPr>
          <w:ilvl w:val="3"/>
          <w:numId w:val="900"/>
        </w:numPr>
        <w:spacing w:before="0" w:after="0"/>
      </w:pPr>
      <w:r>
        <w:t>Maria (Lunar Seas)</w:t>
      </w:r>
    </w:p>
    <w:p>
      <w:pPr>
        <w:numPr>
          <w:ilvl w:val="3"/>
          <w:numId w:val="900"/>
        </w:numPr>
        <w:spacing w:before="0" w:after="0"/>
      </w:pPr>
      <w:r>
        <w:t>Highland Regions</w:t>
      </w:r>
    </w:p>
    <w:p>
      <w:pPr>
        <w:numPr>
          <w:ilvl w:val="3"/>
          <w:numId w:val="900"/>
        </w:numPr>
        <w:spacing w:before="0" w:after="0"/>
      </w:pPr>
      <w:r>
        <w:t>Rilles and Wrinkle Ridges</w:t>
      </w:r>
    </w:p>
    <w:p>
      <w:pPr>
        <w:numPr>
          <w:ilvl w:val="2"/>
          <w:numId w:val="900"/>
        </w:numPr>
        <w:spacing w:before="0" w:after="0"/>
      </w:pPr>
      <w:r>
        <w:t>Orbital Characteristics</w:t>
      </w:r>
    </w:p>
    <w:p>
      <w:pPr>
        <w:numPr>
          <w:ilvl w:val="3"/>
          <w:numId w:val="900"/>
        </w:numPr>
        <w:spacing w:before="0" w:after="0"/>
      </w:pPr>
      <w:r>
        <w:t>Tidal Locking</w:t>
      </w:r>
    </w:p>
    <w:p>
      <w:pPr>
        <w:numPr>
          <w:ilvl w:val="3"/>
          <w:numId w:val="900"/>
        </w:numPr>
        <w:spacing w:before="0" w:after="0"/>
      </w:pPr>
      <w:r>
        <w:t>Orbital Evolution</w:t>
      </w:r>
    </w:p>
    <w:p>
      <w:pPr>
        <w:numPr>
          <w:ilvl w:val="3"/>
          <w:numId w:val="900"/>
        </w:numPr>
        <w:spacing w:before="0" w:after="0"/>
      </w:pPr>
      <w:r>
        <w:t>Libration Effects</w:t>
      </w:r>
    </w:p>
    <w:p>
      <w:pPr>
        <w:numPr>
          <w:ilvl w:val="2"/>
          <w:numId w:val="900"/>
        </w:numPr>
        <w:spacing w:before="0" w:after="0"/>
      </w:pPr>
      <w:r>
        <w:t>Lunar Phases and Eclipses</w:t>
      </w:r>
    </w:p>
    <w:p>
      <w:pPr>
        <w:numPr>
          <w:ilvl w:val="3"/>
          <w:numId w:val="900"/>
        </w:numPr>
        <w:spacing w:before="0" w:after="0"/>
      </w:pPr>
      <w:r>
        <w:t>Phase Cycle</w:t>
      </w:r>
    </w:p>
    <w:p>
      <w:pPr>
        <w:numPr>
          <w:ilvl w:val="3"/>
          <w:numId w:val="900"/>
        </w:numPr>
        <w:spacing w:before="0" w:after="0"/>
      </w:pPr>
      <w:r>
        <w:t>Solar Eclipses</w:t>
      </w:r>
    </w:p>
    <w:p>
      <w:pPr>
        <w:numPr>
          <w:ilvl w:val="3"/>
          <w:numId w:val="900"/>
        </w:numPr>
        <w:spacing w:before="0" w:after="0"/>
      </w:pPr>
      <w:r>
        <w:t>Lunar Eclipses</w:t>
      </w:r>
    </w:p>
    <w:p>
      <w:pPr>
        <w:numPr>
          <w:ilvl w:val="2"/>
          <w:numId w:val="900"/>
        </w:numPr>
        <w:spacing w:before="0" w:after="0"/>
      </w:pPr>
      <w:r>
        <w:t>Tidal Effects on Earth</w:t>
      </w:r>
    </w:p>
    <w:p>
      <w:pPr>
        <w:numPr>
          <w:ilvl w:val="3"/>
          <w:numId w:val="900"/>
        </w:numPr>
        <w:spacing w:before="0" w:after="0"/>
      </w:pPr>
      <w:r>
        <w:t>Ocean Tides</w:t>
      </w:r>
    </w:p>
    <w:p>
      <w:pPr>
        <w:numPr>
          <w:ilvl w:val="3"/>
          <w:numId w:val="900"/>
        </w:numPr>
        <w:spacing w:before="0" w:after="0"/>
      </w:pPr>
      <w:r>
        <w:t>Tidal Friction</w:t>
      </w:r>
    </w:p>
    <w:p>
      <w:pPr>
        <w:numPr>
          <w:ilvl w:val="3"/>
          <w:numId w:val="900"/>
        </w:numPr>
        <w:spacing w:before="0" w:after="0"/>
      </w:pPr>
      <w:r>
        <w:t>Day Length Changes</w:t>
      </w:r>
    </w:p>
    <w:p>
      <w:pPr>
        <w:numPr>
          <w:ilvl w:val="0"/>
          <w:numId w:val="900"/>
        </w:numPr>
        <w:spacing w:before="0" w:after="0"/>
      </w:pPr>
      <w:r>
        <w:t>Mars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Size and Mass Comparison</w:t>
      </w:r>
    </w:p>
    <w:p>
      <w:pPr>
        <w:numPr>
          <w:ilvl w:val="2"/>
          <w:numId w:val="900"/>
        </w:numPr>
        <w:spacing w:before="0" w:after="0"/>
      </w:pPr>
      <w:r>
        <w:t>Axial Tilt and Seasons</w:t>
      </w:r>
    </w:p>
    <w:p>
      <w:pPr>
        <w:numPr>
          <w:ilvl w:val="2"/>
          <w:numId w:val="900"/>
        </w:numPr>
        <w:spacing w:before="0" w:after="0"/>
      </w:pPr>
      <w:r>
        <w:t>Day Length Similarity to Earth</w:t>
      </w:r>
    </w:p>
    <w:p>
      <w:pPr>
        <w:numPr>
          <w:ilvl w:val="1"/>
          <w:numId w:val="900"/>
        </w:numPr>
        <w:spacing w:before="0" w:after="0"/>
      </w:pPr>
      <w:r>
        <w:t>Atmospheric Properties</w:t>
      </w:r>
    </w:p>
    <w:p>
      <w:pPr>
        <w:numPr>
          <w:ilvl w:val="2"/>
          <w:numId w:val="900"/>
        </w:numPr>
        <w:spacing w:before="0" w:after="0"/>
      </w:pPr>
      <w:r>
        <w:t>Thin Carbon Dioxide Atmosphere</w:t>
      </w:r>
    </w:p>
    <w:p>
      <w:pPr>
        <w:numPr>
          <w:ilvl w:val="2"/>
          <w:numId w:val="900"/>
        </w:numPr>
        <w:spacing w:before="0" w:after="0"/>
      </w:pPr>
      <w:r>
        <w:t>Low Surface Pressure</w:t>
      </w:r>
    </w:p>
    <w:p>
      <w:pPr>
        <w:numPr>
          <w:ilvl w:val="2"/>
          <w:numId w:val="900"/>
        </w:numPr>
        <w:spacing w:before="0" w:after="0"/>
      </w:pPr>
      <w:r>
        <w:t>Temperature Variations</w:t>
      </w:r>
    </w:p>
    <w:p>
      <w:pPr>
        <w:numPr>
          <w:ilvl w:val="2"/>
          <w:numId w:val="900"/>
        </w:numPr>
        <w:spacing w:before="0" w:after="0"/>
      </w:pPr>
      <w:r>
        <w:t>Dust Storm Phenomena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1"/>
          <w:numId w:val="900"/>
        </w:numPr>
        <w:spacing w:before="0" w:after="0"/>
      </w:pPr>
      <w:r>
        <w:t>Surface Features and Geology</w:t>
      </w:r>
    </w:p>
    <w:p>
      <w:pPr>
        <w:numPr>
          <w:ilvl w:val="2"/>
          <w:numId w:val="900"/>
        </w:numPr>
        <w:spacing w:before="0" w:after="0"/>
      </w:pPr>
      <w:r>
        <w:t>Dichotomy Between Hemispheres</w:t>
      </w:r>
    </w:p>
    <w:p>
      <w:pPr>
        <w:numPr>
          <w:ilvl w:val="2"/>
          <w:numId w:val="900"/>
        </w:numPr>
        <w:spacing w:before="0" w:after="0"/>
      </w:pPr>
      <w:r>
        <w:t>Volcanic Regions</w:t>
      </w:r>
    </w:p>
    <w:p>
      <w:pPr>
        <w:numPr>
          <w:ilvl w:val="3"/>
          <w:numId w:val="900"/>
        </w:numPr>
        <w:spacing w:before="0" w:after="0"/>
      </w:pPr>
      <w:r>
        <w:t>Olympus Mons</w:t>
      </w:r>
    </w:p>
    <w:p>
      <w:pPr>
        <w:numPr>
          <w:ilvl w:val="3"/>
          <w:numId w:val="900"/>
        </w:numPr>
        <w:spacing w:before="0" w:after="0"/>
      </w:pPr>
      <w:r>
        <w:t>Tharsis Volcanic Province</w:t>
      </w:r>
    </w:p>
    <w:p>
      <w:pPr>
        <w:numPr>
          <w:ilvl w:val="3"/>
          <w:numId w:val="900"/>
        </w:numPr>
        <w:spacing w:before="0" w:after="0"/>
      </w:pPr>
      <w:r>
        <w:t>Alba Mons</w:t>
      </w:r>
    </w:p>
    <w:p>
      <w:pPr>
        <w:numPr>
          <w:ilvl w:val="2"/>
          <w:numId w:val="900"/>
        </w:numPr>
        <w:spacing w:before="0" w:after="0"/>
      </w:pPr>
      <w:r>
        <w:t>Canyon Systems</w:t>
      </w:r>
    </w:p>
    <w:p>
      <w:pPr>
        <w:numPr>
          <w:ilvl w:val="3"/>
          <w:numId w:val="900"/>
        </w:numPr>
        <w:spacing w:before="0" w:after="0"/>
      </w:pPr>
      <w:r>
        <w:t>Valles Marineris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Impact Craters</w:t>
      </w:r>
    </w:p>
    <w:p>
      <w:pPr>
        <w:numPr>
          <w:ilvl w:val="3"/>
          <w:numId w:val="900"/>
        </w:numPr>
        <w:spacing w:before="0" w:after="0"/>
      </w:pPr>
      <w:r>
        <w:t>Crater Populations</w:t>
      </w:r>
    </w:p>
    <w:p>
      <w:pPr>
        <w:numPr>
          <w:ilvl w:val="3"/>
          <w:numId w:val="900"/>
        </w:numPr>
        <w:spacing w:before="0" w:after="0"/>
      </w:pPr>
      <w:r>
        <w:t>Preservation States</w:t>
      </w:r>
    </w:p>
    <w:p>
      <w:pPr>
        <w:numPr>
          <w:ilvl w:val="2"/>
          <w:numId w:val="900"/>
        </w:numPr>
        <w:spacing w:before="0" w:after="0"/>
      </w:pPr>
      <w:r>
        <w:t>Polar Regions</w:t>
      </w:r>
    </w:p>
    <w:p>
      <w:pPr>
        <w:numPr>
          <w:ilvl w:val="3"/>
          <w:numId w:val="900"/>
        </w:numPr>
        <w:spacing w:before="0" w:after="0"/>
      </w:pPr>
      <w:r>
        <w:t>Polar Ice Caps</w:t>
      </w:r>
    </w:p>
    <w:p>
      <w:pPr>
        <w:numPr>
          <w:ilvl w:val="3"/>
          <w:numId w:val="900"/>
        </w:numPr>
        <w:spacing w:before="0" w:after="0"/>
      </w:pPr>
      <w:r>
        <w:t>Seasonal CO2 Frost</w:t>
      </w:r>
    </w:p>
    <w:p>
      <w:pPr>
        <w:numPr>
          <w:ilvl w:val="3"/>
          <w:numId w:val="900"/>
        </w:numPr>
        <w:spacing w:before="0" w:after="0"/>
      </w:pPr>
      <w:r>
        <w:t>Layered Deposits</w:t>
      </w:r>
    </w:p>
    <w:p>
      <w:pPr>
        <w:numPr>
          <w:ilvl w:val="1"/>
          <w:numId w:val="900"/>
        </w:numPr>
        <w:spacing w:before="0" w:after="0"/>
      </w:pPr>
      <w:r>
        <w:t>Evidence for Past Water Activity</w:t>
      </w:r>
    </w:p>
    <w:p>
      <w:pPr>
        <w:numPr>
          <w:ilvl w:val="2"/>
          <w:numId w:val="900"/>
        </w:numPr>
        <w:spacing w:before="0" w:after="0"/>
      </w:pPr>
      <w:r>
        <w:t>Valley Networks</w:t>
      </w:r>
    </w:p>
    <w:p>
      <w:pPr>
        <w:numPr>
          <w:ilvl w:val="2"/>
          <w:numId w:val="900"/>
        </w:numPr>
        <w:spacing w:before="0" w:after="0"/>
      </w:pPr>
      <w:r>
        <w:t>Outflow Channels</w:t>
      </w:r>
    </w:p>
    <w:p>
      <w:pPr>
        <w:numPr>
          <w:ilvl w:val="2"/>
          <w:numId w:val="900"/>
        </w:numPr>
        <w:spacing w:before="0" w:after="0"/>
      </w:pPr>
      <w:r>
        <w:t>Delta Formations</w:t>
      </w:r>
    </w:p>
    <w:p>
      <w:pPr>
        <w:numPr>
          <w:ilvl w:val="2"/>
          <w:numId w:val="900"/>
        </w:numPr>
        <w:spacing w:before="0" w:after="0"/>
      </w:pPr>
      <w:r>
        <w:t>Hydrated Mineral Deposits</w:t>
      </w:r>
    </w:p>
    <w:p>
      <w:pPr>
        <w:numPr>
          <w:ilvl w:val="2"/>
          <w:numId w:val="900"/>
        </w:numPr>
        <w:spacing w:before="0" w:after="0"/>
      </w:pPr>
      <w:r>
        <w:t>Subsurface Ice Detection</w:t>
      </w:r>
    </w:p>
    <w:p>
      <w:pPr>
        <w:numPr>
          <w:ilvl w:val="1"/>
          <w:numId w:val="900"/>
        </w:numPr>
        <w:spacing w:before="0" w:after="0"/>
      </w:pPr>
      <w:r>
        <w:t>Current Water Inventory</w:t>
      </w:r>
    </w:p>
    <w:p>
      <w:pPr>
        <w:numPr>
          <w:ilvl w:val="2"/>
          <w:numId w:val="900"/>
        </w:numPr>
        <w:spacing w:before="0" w:after="0"/>
      </w:pPr>
      <w:r>
        <w:t>Polar Ice Caps</w:t>
      </w:r>
    </w:p>
    <w:p>
      <w:pPr>
        <w:numPr>
          <w:ilvl w:val="2"/>
          <w:numId w:val="900"/>
        </w:numPr>
        <w:spacing w:before="0" w:after="0"/>
      </w:pPr>
      <w:r>
        <w:t>Subsurface Ice</w:t>
      </w:r>
    </w:p>
    <w:p>
      <w:pPr>
        <w:numPr>
          <w:ilvl w:val="2"/>
          <w:numId w:val="900"/>
        </w:numPr>
        <w:spacing w:before="0" w:after="0"/>
      </w:pPr>
      <w:r>
        <w:t>Atmospheric Water Vapor</w:t>
      </w:r>
    </w:p>
    <w:p>
      <w:pPr>
        <w:numPr>
          <w:ilvl w:val="2"/>
          <w:numId w:val="900"/>
        </w:numPr>
        <w:spacing w:before="0" w:after="0"/>
      </w:pPr>
      <w:r>
        <w:t>Seasonal Frost Cycles</w:t>
      </w:r>
    </w:p>
    <w:p>
      <w:pPr>
        <w:numPr>
          <w:ilvl w:val="1"/>
          <w:numId w:val="900"/>
        </w:numPr>
        <w:spacing w:before="0" w:after="0"/>
      </w:pPr>
      <w:r>
        <w:t>Martian Moons</w:t>
      </w:r>
    </w:p>
    <w:p>
      <w:pPr>
        <w:numPr>
          <w:ilvl w:val="2"/>
          <w:numId w:val="900"/>
        </w:numPr>
        <w:spacing w:before="0" w:after="0"/>
      </w:pPr>
      <w:r>
        <w:t>Phobos</w:t>
      </w:r>
    </w:p>
    <w:p>
      <w:pPr>
        <w:numPr>
          <w:ilvl w:val="3"/>
          <w:numId w:val="900"/>
        </w:numPr>
        <w:spacing w:before="0" w:after="0"/>
      </w:pPr>
      <w:r>
        <w:t>Orbital Characteristics</w:t>
      </w:r>
    </w:p>
    <w:p>
      <w:pPr>
        <w:numPr>
          <w:ilvl w:val="3"/>
          <w:numId w:val="900"/>
        </w:numPr>
        <w:spacing w:before="0" w:after="0"/>
      </w:pPr>
      <w:r>
        <w:t>Surface Features</w:t>
      </w:r>
    </w:p>
    <w:p>
      <w:pPr>
        <w:numPr>
          <w:ilvl w:val="3"/>
          <w:numId w:val="900"/>
        </w:numPr>
        <w:spacing w:before="0" w:after="0"/>
      </w:pPr>
      <w:r>
        <w:t>Orbital Decay</w:t>
      </w:r>
    </w:p>
    <w:p>
      <w:pPr>
        <w:numPr>
          <w:ilvl w:val="3"/>
          <w:numId w:val="900"/>
        </w:numPr>
        <w:spacing w:before="0" w:after="0"/>
      </w:pPr>
      <w:r>
        <w:t>Origin Theories</w:t>
      </w:r>
    </w:p>
    <w:p>
      <w:pPr>
        <w:numPr>
          <w:ilvl w:val="2"/>
          <w:numId w:val="900"/>
        </w:numPr>
        <w:spacing w:before="0" w:after="0"/>
      </w:pPr>
      <w:r>
        <w:t>Deimos</w:t>
      </w:r>
    </w:p>
    <w:p>
      <w:pPr>
        <w:numPr>
          <w:ilvl w:val="3"/>
          <w:numId w:val="900"/>
        </w:numPr>
        <w:spacing w:before="0" w:after="0"/>
      </w:pPr>
      <w:r>
        <w:t>Orbital Properties</w:t>
      </w:r>
    </w:p>
    <w:p>
      <w:pPr>
        <w:numPr>
          <w:ilvl w:val="3"/>
          <w:numId w:val="900"/>
        </w:numPr>
        <w:spacing w:before="0" w:after="0"/>
      </w:pPr>
      <w:r>
        <w:t>Surface Characteristics</w:t>
      </w:r>
    </w:p>
    <w:p>
      <w:pPr>
        <w:numPr>
          <w:ilvl w:val="3"/>
          <w:numId w:val="900"/>
        </w:numPr>
        <w:spacing w:before="0" w:after="0"/>
      </w:pPr>
      <w:r>
        <w:t>Comparison with Phobos</w:t>
      </w:r>
    </w:p>
    <w:p>
      <w:pPr>
        <w:numPr>
          <w:ilvl w:val="1"/>
          <w:numId w:val="900"/>
        </w:numPr>
        <w:spacing w:before="0" w:after="0"/>
      </w:pPr>
      <w:r>
        <w:t>Exploration History</w:t>
      </w:r>
    </w:p>
    <w:p>
      <w:pPr>
        <w:numPr>
          <w:ilvl w:val="2"/>
          <w:numId w:val="900"/>
        </w:numPr>
        <w:spacing w:before="0" w:after="0"/>
      </w:pPr>
      <w:r>
        <w:t>Early Flyby Missions</w:t>
      </w:r>
    </w:p>
    <w:p>
      <w:pPr>
        <w:numPr>
          <w:ilvl w:val="2"/>
          <w:numId w:val="900"/>
        </w:numPr>
        <w:spacing w:before="0" w:after="0"/>
      </w:pPr>
      <w:r>
        <w:t>Viking Landers</w:t>
      </w:r>
    </w:p>
    <w:p>
      <w:pPr>
        <w:numPr>
          <w:ilvl w:val="2"/>
          <w:numId w:val="900"/>
        </w:numPr>
        <w:spacing w:before="0" w:after="0"/>
      </w:pPr>
      <w:r>
        <w:t>Mars Pathfinder</w:t>
      </w:r>
    </w:p>
    <w:p>
      <w:pPr>
        <w:numPr>
          <w:ilvl w:val="2"/>
          <w:numId w:val="900"/>
        </w:numPr>
        <w:spacing w:before="0" w:after="0"/>
      </w:pPr>
      <w:r>
        <w:t>Mars Exploration Rovers</w:t>
      </w:r>
    </w:p>
    <w:p>
      <w:pPr>
        <w:numPr>
          <w:ilvl w:val="2"/>
          <w:numId w:val="900"/>
        </w:numPr>
        <w:spacing w:before="0" w:after="0"/>
      </w:pPr>
      <w:r>
        <w:t>Mars Science Laboratory</w:t>
      </w:r>
    </w:p>
    <w:p>
      <w:pPr>
        <w:numPr>
          <w:ilvl w:val="2"/>
          <w:numId w:val="900"/>
        </w:numPr>
        <w:spacing w:before="0" w:after="0"/>
      </w:pPr>
      <w:r>
        <w:t>Mars 2020 Perseverance</w:t>
      </w:r>
    </w:p>
    <w:p>
      <w:pPr>
        <w:pStyle w:val="Heading1"/>
      </w:pPr>
      <w:r>
        <w:t>Asteroid Belt and Small Bodies</w:t>
      </w:r>
    </w:p>
    <w:p>
      <w:pPr>
        <w:numPr>
          <w:ilvl w:val="0"/>
          <w:numId w:val="900"/>
        </w:numPr>
        <w:spacing w:before="0" w:after="0"/>
      </w:pPr>
      <w:r>
        <w:t>Main Asteroid Belt</w:t>
      </w:r>
    </w:p>
    <w:p>
      <w:pPr>
        <w:numPr>
          <w:ilvl w:val="1"/>
          <w:numId w:val="900"/>
        </w:numPr>
        <w:spacing w:before="0" w:after="0"/>
      </w:pPr>
      <w:r>
        <w:t>Location and Structure</w:t>
      </w:r>
    </w:p>
    <w:p>
      <w:pPr>
        <w:numPr>
          <w:ilvl w:val="2"/>
          <w:numId w:val="900"/>
        </w:numPr>
        <w:spacing w:before="0" w:after="0"/>
      </w:pPr>
      <w:r>
        <w:t>Position Between Mars and Jupiter</w:t>
      </w:r>
    </w:p>
    <w:p>
      <w:pPr>
        <w:numPr>
          <w:ilvl w:val="2"/>
          <w:numId w:val="900"/>
        </w:numPr>
        <w:spacing w:before="0" w:after="0"/>
      </w:pPr>
      <w:r>
        <w:t>Total Mass Distribution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1"/>
          <w:numId w:val="900"/>
        </w:numPr>
        <w:spacing w:before="0" w:after="0"/>
      </w:pPr>
      <w:r>
        <w:t>Orbital Dynamics</w:t>
      </w:r>
    </w:p>
    <w:p>
      <w:pPr>
        <w:numPr>
          <w:ilvl w:val="2"/>
          <w:numId w:val="900"/>
        </w:numPr>
        <w:spacing w:before="0" w:after="0"/>
      </w:pPr>
      <w:r>
        <w:t>Kirkwood Gaps</w:t>
      </w:r>
    </w:p>
    <w:p>
      <w:pPr>
        <w:numPr>
          <w:ilvl w:val="2"/>
          <w:numId w:val="900"/>
        </w:numPr>
        <w:spacing w:before="0" w:after="0"/>
      </w:pPr>
      <w:r>
        <w:t>Resonances with Jupiter</w:t>
      </w:r>
    </w:p>
    <w:p>
      <w:pPr>
        <w:numPr>
          <w:ilvl w:val="2"/>
          <w:numId w:val="900"/>
        </w:numPr>
        <w:spacing w:before="0" w:after="0"/>
      </w:pPr>
      <w:r>
        <w:t>Orbital Families</w:t>
      </w:r>
    </w:p>
    <w:p>
      <w:pPr>
        <w:numPr>
          <w:ilvl w:val="1"/>
          <w:numId w:val="900"/>
        </w:numPr>
        <w:spacing w:before="0" w:after="0"/>
      </w:pPr>
      <w:r>
        <w:t>Asteroid Classification</w:t>
      </w:r>
    </w:p>
    <w:p>
      <w:pPr>
        <w:numPr>
          <w:ilvl w:val="2"/>
          <w:numId w:val="900"/>
        </w:numPr>
        <w:spacing w:before="0" w:after="0"/>
      </w:pPr>
      <w:r>
        <w:t>Compositional Types</w:t>
      </w:r>
    </w:p>
    <w:p>
      <w:pPr>
        <w:numPr>
          <w:ilvl w:val="3"/>
          <w:numId w:val="900"/>
        </w:numPr>
        <w:spacing w:before="0" w:after="0"/>
      </w:pPr>
      <w:r>
        <w:t>C-type Asteroids</w:t>
      </w:r>
    </w:p>
    <w:p>
      <w:pPr>
        <w:numPr>
          <w:ilvl w:val="3"/>
          <w:numId w:val="900"/>
        </w:numPr>
        <w:spacing w:before="0" w:after="0"/>
      </w:pPr>
      <w:r>
        <w:t>S-type Asteroids</w:t>
      </w:r>
    </w:p>
    <w:p>
      <w:pPr>
        <w:numPr>
          <w:ilvl w:val="3"/>
          <w:numId w:val="900"/>
        </w:numPr>
        <w:spacing w:before="0" w:after="0"/>
      </w:pPr>
      <w:r>
        <w:t>M-type Asteroids</w:t>
      </w:r>
    </w:p>
    <w:p>
      <w:pPr>
        <w:numPr>
          <w:ilvl w:val="3"/>
          <w:numId w:val="900"/>
        </w:numPr>
        <w:spacing w:before="0" w:after="0"/>
      </w:pPr>
      <w:r>
        <w:t>D-type Asteroids</w:t>
      </w:r>
    </w:p>
    <w:p>
      <w:pPr>
        <w:numPr>
          <w:ilvl w:val="3"/>
          <w:numId w:val="900"/>
        </w:numPr>
        <w:spacing w:before="0" w:after="0"/>
      </w:pPr>
      <w:r>
        <w:t>V-type Asteroids</w:t>
      </w:r>
    </w:p>
    <w:p>
      <w:pPr>
        <w:numPr>
          <w:ilvl w:val="2"/>
          <w:numId w:val="900"/>
        </w:numPr>
        <w:spacing w:before="0" w:after="0"/>
      </w:pPr>
      <w:r>
        <w:t>Spectroscopic Properties</w:t>
      </w:r>
    </w:p>
    <w:p>
      <w:pPr>
        <w:numPr>
          <w:ilvl w:val="2"/>
          <w:numId w:val="900"/>
        </w:numPr>
        <w:spacing w:before="0" w:after="0"/>
      </w:pPr>
      <w:r>
        <w:t>Meteorite Connections</w:t>
      </w:r>
    </w:p>
    <w:p>
      <w:pPr>
        <w:numPr>
          <w:ilvl w:val="1"/>
          <w:numId w:val="900"/>
        </w:numPr>
        <w:spacing w:before="0" w:after="0"/>
      </w:pPr>
      <w:r>
        <w:t>Notable Asteroids</w:t>
      </w:r>
    </w:p>
    <w:p>
      <w:pPr>
        <w:numPr>
          <w:ilvl w:val="2"/>
          <w:numId w:val="900"/>
        </w:numPr>
        <w:spacing w:before="0" w:after="0"/>
      </w:pPr>
      <w:r>
        <w:t>Ceres</w:t>
      </w:r>
    </w:p>
    <w:p>
      <w:pPr>
        <w:numPr>
          <w:ilvl w:val="3"/>
          <w:numId w:val="900"/>
        </w:numPr>
        <w:spacing w:before="0" w:after="0"/>
      </w:pPr>
      <w:r>
        <w:t>Dwarf Planet Classification</w:t>
      </w:r>
    </w:p>
    <w:p>
      <w:pPr>
        <w:numPr>
          <w:ilvl w:val="3"/>
          <w:numId w:val="900"/>
        </w:numPr>
        <w:spacing w:before="0" w:after="0"/>
      </w:pPr>
      <w:r>
        <w:t>Internal Structure</w:t>
      </w:r>
    </w:p>
    <w:p>
      <w:pPr>
        <w:numPr>
          <w:ilvl w:val="3"/>
          <w:numId w:val="900"/>
        </w:numPr>
        <w:spacing w:before="0" w:after="0"/>
      </w:pPr>
      <w:r>
        <w:t>Surface Features</w:t>
      </w:r>
    </w:p>
    <w:p>
      <w:pPr>
        <w:numPr>
          <w:ilvl w:val="3"/>
          <w:numId w:val="900"/>
        </w:numPr>
        <w:spacing w:before="0" w:after="0"/>
      </w:pPr>
      <w:r>
        <w:t>Cryovolcanic Activity</w:t>
      </w:r>
    </w:p>
    <w:p>
      <w:pPr>
        <w:numPr>
          <w:ilvl w:val="2"/>
          <w:numId w:val="900"/>
        </w:numPr>
        <w:spacing w:before="0" w:after="0"/>
      </w:pPr>
      <w:r>
        <w:t>Vesta</w:t>
      </w:r>
    </w:p>
    <w:p>
      <w:pPr>
        <w:numPr>
          <w:ilvl w:val="3"/>
          <w:numId w:val="900"/>
        </w:numPr>
        <w:spacing w:before="0" w:after="0"/>
      </w:pPr>
      <w:r>
        <w:t>Differentiated Structure</w:t>
      </w:r>
    </w:p>
    <w:p>
      <w:pPr>
        <w:numPr>
          <w:ilvl w:val="3"/>
          <w:numId w:val="900"/>
        </w:numPr>
        <w:spacing w:before="0" w:after="0"/>
      </w:pPr>
      <w:r>
        <w:t>Large Impact Basins</w:t>
      </w:r>
    </w:p>
    <w:p>
      <w:pPr>
        <w:numPr>
          <w:ilvl w:val="3"/>
          <w:numId w:val="900"/>
        </w:numPr>
        <w:spacing w:before="0" w:after="0"/>
      </w:pPr>
      <w:r>
        <w:t>Meteorite Connections</w:t>
      </w:r>
    </w:p>
    <w:p>
      <w:pPr>
        <w:numPr>
          <w:ilvl w:val="2"/>
          <w:numId w:val="900"/>
        </w:numPr>
        <w:spacing w:before="0" w:after="0"/>
      </w:pPr>
      <w:r>
        <w:t>Pallas</w:t>
      </w:r>
    </w:p>
    <w:p>
      <w:pPr>
        <w:numPr>
          <w:ilvl w:val="3"/>
          <w:numId w:val="900"/>
        </w:numPr>
        <w:spacing w:before="0" w:after="0"/>
      </w:pPr>
      <w:r>
        <w:t>Irregular Shape</w:t>
      </w:r>
    </w:p>
    <w:p>
      <w:pPr>
        <w:numPr>
          <w:ilvl w:val="3"/>
          <w:numId w:val="900"/>
        </w:numPr>
        <w:spacing w:before="0" w:after="0"/>
      </w:pPr>
      <w:r>
        <w:t>Orbital Inclination</w:t>
      </w:r>
    </w:p>
    <w:p>
      <w:pPr>
        <w:numPr>
          <w:ilvl w:val="2"/>
          <w:numId w:val="900"/>
        </w:numPr>
        <w:spacing w:before="0" w:after="0"/>
      </w:pPr>
      <w:r>
        <w:t>Hygiea</w:t>
      </w:r>
    </w:p>
    <w:p>
      <w:pPr>
        <w:numPr>
          <w:ilvl w:val="3"/>
          <w:numId w:val="900"/>
        </w:numPr>
        <w:spacing w:before="0" w:after="0"/>
      </w:pPr>
      <w:r>
        <w:t>Large C-type Asteroid</w:t>
      </w:r>
    </w:p>
    <w:p>
      <w:pPr>
        <w:numPr>
          <w:ilvl w:val="1"/>
          <w:numId w:val="900"/>
        </w:numPr>
        <w:spacing w:before="0" w:after="0"/>
      </w:pPr>
      <w:r>
        <w:t>Asteroid Families</w:t>
      </w:r>
    </w:p>
    <w:p>
      <w:pPr>
        <w:numPr>
          <w:ilvl w:val="2"/>
          <w:numId w:val="900"/>
        </w:numPr>
        <w:spacing w:before="0" w:after="0"/>
      </w:pPr>
      <w:r>
        <w:t>Collisional Formation</w:t>
      </w:r>
    </w:p>
    <w:p>
      <w:pPr>
        <w:numPr>
          <w:ilvl w:val="2"/>
          <w:numId w:val="900"/>
        </w:numPr>
        <w:spacing w:before="0" w:after="0"/>
      </w:pPr>
      <w:r>
        <w:t>Hirayama Families</w:t>
      </w:r>
    </w:p>
    <w:p>
      <w:pPr>
        <w:numPr>
          <w:ilvl w:val="2"/>
          <w:numId w:val="900"/>
        </w:numPr>
        <w:spacing w:before="0" w:after="0"/>
      </w:pPr>
      <w:r>
        <w:t>Proper Orbital Elements</w:t>
      </w:r>
    </w:p>
    <w:p>
      <w:pPr>
        <w:numPr>
          <w:ilvl w:val="0"/>
          <w:numId w:val="900"/>
        </w:numPr>
        <w:spacing w:before="0" w:after="0"/>
      </w:pPr>
      <w:r>
        <w:t>Near-Earth Asteroids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Amor Group</w:t>
      </w:r>
    </w:p>
    <w:p>
      <w:pPr>
        <w:numPr>
          <w:ilvl w:val="2"/>
          <w:numId w:val="900"/>
        </w:numPr>
        <w:spacing w:before="0" w:after="0"/>
      </w:pPr>
      <w:r>
        <w:t>Apollo Group</w:t>
      </w:r>
    </w:p>
    <w:p>
      <w:pPr>
        <w:numPr>
          <w:ilvl w:val="2"/>
          <w:numId w:val="900"/>
        </w:numPr>
        <w:spacing w:before="0" w:after="0"/>
      </w:pPr>
      <w:r>
        <w:t>Aten Group</w:t>
      </w:r>
    </w:p>
    <w:p>
      <w:pPr>
        <w:numPr>
          <w:ilvl w:val="2"/>
          <w:numId w:val="900"/>
        </w:numPr>
        <w:spacing w:before="0" w:after="0"/>
      </w:pPr>
      <w:r>
        <w:t>Atira Group</w:t>
      </w:r>
    </w:p>
    <w:p>
      <w:pPr>
        <w:numPr>
          <w:ilvl w:val="1"/>
          <w:numId w:val="900"/>
        </w:numPr>
        <w:spacing w:before="0" w:after="0"/>
      </w:pPr>
      <w:r>
        <w:t>Discovery and Tracking</w:t>
      </w:r>
    </w:p>
    <w:p>
      <w:pPr>
        <w:numPr>
          <w:ilvl w:val="2"/>
          <w:numId w:val="900"/>
        </w:numPr>
        <w:spacing w:before="0" w:after="0"/>
      </w:pPr>
      <w:r>
        <w:t>Survey Programs</w:t>
      </w:r>
    </w:p>
    <w:p>
      <w:pPr>
        <w:numPr>
          <w:ilvl w:val="2"/>
          <w:numId w:val="900"/>
        </w:numPr>
        <w:spacing w:before="0" w:after="0"/>
      </w:pPr>
      <w:r>
        <w:t>Orbital Determination</w:t>
      </w:r>
    </w:p>
    <w:p>
      <w:pPr>
        <w:numPr>
          <w:ilvl w:val="1"/>
          <w:numId w:val="900"/>
        </w:numPr>
        <w:spacing w:before="0" w:after="0"/>
      </w:pPr>
      <w:r>
        <w:t>Impact Hazard Assessment</w:t>
      </w:r>
    </w:p>
    <w:p>
      <w:pPr>
        <w:numPr>
          <w:ilvl w:val="2"/>
          <w:numId w:val="900"/>
        </w:numPr>
        <w:spacing w:before="0" w:after="0"/>
      </w:pPr>
      <w:r>
        <w:t>Potentially Hazardous Objects</w:t>
      </w:r>
    </w:p>
    <w:p>
      <w:pPr>
        <w:numPr>
          <w:ilvl w:val="2"/>
          <w:numId w:val="900"/>
        </w:numPr>
        <w:spacing w:before="0" w:after="0"/>
      </w:pPr>
      <w:r>
        <w:t>Impact Probability Calculations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pStyle w:val="Heading1"/>
      </w:pPr>
      <w:r>
        <w:t>Giant Planets: Outer Solar System</w:t>
      </w:r>
    </w:p>
    <w:p>
      <w:pPr>
        <w:numPr>
          <w:ilvl w:val="0"/>
          <w:numId w:val="900"/>
        </w:numPr>
        <w:spacing w:before="0" w:after="0"/>
      </w:pPr>
      <w:r>
        <w:t>Jupiter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Largest Planet</w:t>
      </w:r>
    </w:p>
    <w:p>
      <w:pPr>
        <w:numPr>
          <w:ilvl w:val="2"/>
          <w:numId w:val="900"/>
        </w:numPr>
        <w:spacing w:before="0" w:after="0"/>
      </w:pPr>
      <w:r>
        <w:t>Mass and Density</w:t>
      </w:r>
    </w:p>
    <w:p>
      <w:pPr>
        <w:numPr>
          <w:ilvl w:val="2"/>
          <w:numId w:val="900"/>
        </w:numPr>
        <w:spacing w:before="0" w:after="0"/>
      </w:pPr>
      <w:r>
        <w:t>Rapid Rotation</w:t>
      </w:r>
    </w:p>
    <w:p>
      <w:pPr>
        <w:numPr>
          <w:ilvl w:val="2"/>
          <w:numId w:val="900"/>
        </w:numPr>
        <w:spacing w:before="0" w:after="0"/>
      </w:pPr>
      <w:r>
        <w:t>Oblate Shape</w:t>
      </w:r>
    </w:p>
    <w:p>
      <w:pPr>
        <w:numPr>
          <w:ilvl w:val="1"/>
          <w:numId w:val="900"/>
        </w:numPr>
        <w:spacing w:before="0" w:after="0"/>
      </w:pPr>
      <w:r>
        <w:t>Atmospheric Structure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Hydrogen and Helium Dominance</w:t>
      </w:r>
    </w:p>
    <w:p>
      <w:pPr>
        <w:numPr>
          <w:ilvl w:val="3"/>
          <w:numId w:val="900"/>
        </w:numPr>
        <w:spacing w:before="0" w:after="0"/>
      </w:pPr>
      <w:r>
        <w:t>Trace Compounds</w:t>
      </w:r>
    </w:p>
    <w:p>
      <w:pPr>
        <w:numPr>
          <w:ilvl w:val="2"/>
          <w:numId w:val="900"/>
        </w:numPr>
        <w:spacing w:before="0" w:after="0"/>
      </w:pPr>
      <w:r>
        <w:t>Cloud Layers</w:t>
      </w:r>
    </w:p>
    <w:p>
      <w:pPr>
        <w:numPr>
          <w:ilvl w:val="3"/>
          <w:numId w:val="900"/>
        </w:numPr>
        <w:spacing w:before="0" w:after="0"/>
      </w:pPr>
      <w:r>
        <w:t>Ammonia Clouds</w:t>
      </w:r>
    </w:p>
    <w:p>
      <w:pPr>
        <w:numPr>
          <w:ilvl w:val="3"/>
          <w:numId w:val="900"/>
        </w:numPr>
        <w:spacing w:before="0" w:after="0"/>
      </w:pPr>
      <w:r>
        <w:t>Ammonium Hydrosulfide Clouds</w:t>
      </w:r>
    </w:p>
    <w:p>
      <w:pPr>
        <w:numPr>
          <w:ilvl w:val="3"/>
          <w:numId w:val="900"/>
        </w:numPr>
        <w:spacing w:before="0" w:after="0"/>
      </w:pPr>
      <w:r>
        <w:t>Water Clouds</w:t>
      </w:r>
    </w:p>
    <w:p>
      <w:pPr>
        <w:numPr>
          <w:ilvl w:val="2"/>
          <w:numId w:val="900"/>
        </w:numPr>
        <w:spacing w:before="0" w:after="0"/>
      </w:pPr>
      <w:r>
        <w:t>Atmospheric Dynamics</w:t>
      </w:r>
    </w:p>
    <w:p>
      <w:pPr>
        <w:numPr>
          <w:ilvl w:val="3"/>
          <w:numId w:val="900"/>
        </w:numPr>
        <w:spacing w:before="0" w:after="0"/>
      </w:pPr>
      <w:r>
        <w:t>Belts and Zones</w:t>
      </w:r>
    </w:p>
    <w:p>
      <w:pPr>
        <w:numPr>
          <w:ilvl w:val="3"/>
          <w:numId w:val="900"/>
        </w:numPr>
        <w:spacing w:before="0" w:after="0"/>
      </w:pPr>
      <w:r>
        <w:t>Great Red Spot</w:t>
      </w:r>
    </w:p>
    <w:p>
      <w:pPr>
        <w:numPr>
          <w:ilvl w:val="3"/>
          <w:numId w:val="900"/>
        </w:numPr>
        <w:spacing w:before="0" w:after="0"/>
      </w:pPr>
      <w:r>
        <w:t>Other Storm Systems</w:t>
      </w:r>
    </w:p>
    <w:p>
      <w:pPr>
        <w:numPr>
          <w:ilvl w:val="3"/>
          <w:numId w:val="900"/>
        </w:numPr>
        <w:spacing w:before="0" w:after="0"/>
      </w:pPr>
      <w:r>
        <w:t>Zonal Wind Patterns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Core Composition Debate</w:t>
      </w:r>
    </w:p>
    <w:p>
      <w:pPr>
        <w:numPr>
          <w:ilvl w:val="2"/>
          <w:numId w:val="900"/>
        </w:numPr>
        <w:spacing w:before="0" w:after="0"/>
      </w:pPr>
      <w:r>
        <w:t>Metallic Hydrogen Layer</w:t>
      </w:r>
    </w:p>
    <w:p>
      <w:pPr>
        <w:numPr>
          <w:ilvl w:val="2"/>
          <w:numId w:val="900"/>
        </w:numPr>
        <w:spacing w:before="0" w:after="0"/>
      </w:pPr>
      <w:r>
        <w:t>Molecular Hydrogen Envelope</w:t>
      </w:r>
    </w:p>
    <w:p>
      <w:pPr>
        <w:numPr>
          <w:ilvl w:val="2"/>
          <w:numId w:val="900"/>
        </w:numPr>
        <w:spacing w:before="0" w:after="0"/>
      </w:pPr>
      <w:r>
        <w:t>Heat Generation</w:t>
      </w:r>
    </w:p>
    <w:p>
      <w:pPr>
        <w:numPr>
          <w:ilvl w:val="1"/>
          <w:numId w:val="900"/>
        </w:numPr>
        <w:spacing w:before="0" w:after="0"/>
      </w:pPr>
      <w:r>
        <w:t>Magnetosphere</w:t>
      </w:r>
    </w:p>
    <w:p>
      <w:pPr>
        <w:numPr>
          <w:ilvl w:val="2"/>
          <w:numId w:val="900"/>
        </w:numPr>
        <w:spacing w:before="0" w:after="0"/>
      </w:pPr>
      <w:r>
        <w:t>Powerful Magnetic Field</w:t>
      </w:r>
    </w:p>
    <w:p>
      <w:pPr>
        <w:numPr>
          <w:ilvl w:val="2"/>
          <w:numId w:val="900"/>
        </w:numPr>
        <w:spacing w:before="0" w:after="0"/>
      </w:pPr>
      <w:r>
        <w:t>Radiation Belts</w:t>
      </w:r>
    </w:p>
    <w:p>
      <w:pPr>
        <w:numPr>
          <w:ilvl w:val="2"/>
          <w:numId w:val="900"/>
        </w:numPr>
        <w:spacing w:before="0" w:after="0"/>
      </w:pPr>
      <w:r>
        <w:t>Plasma Torus</w:t>
      </w:r>
    </w:p>
    <w:p>
      <w:pPr>
        <w:numPr>
          <w:ilvl w:val="2"/>
          <w:numId w:val="900"/>
        </w:numPr>
        <w:spacing w:before="0" w:after="0"/>
      </w:pPr>
      <w:r>
        <w:t>Auroral Activity</w:t>
      </w:r>
    </w:p>
    <w:p>
      <w:pPr>
        <w:numPr>
          <w:ilvl w:val="1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Faint Ring Structure</w:t>
      </w:r>
    </w:p>
    <w:p>
      <w:pPr>
        <w:numPr>
          <w:ilvl w:val="2"/>
          <w:numId w:val="900"/>
        </w:numPr>
        <w:spacing w:before="0" w:after="0"/>
      </w:pPr>
      <w:r>
        <w:t>Ring Composition</w:t>
      </w:r>
    </w:p>
    <w:p>
      <w:pPr>
        <w:numPr>
          <w:ilvl w:val="2"/>
          <w:numId w:val="900"/>
        </w:numPr>
        <w:spacing w:before="0" w:after="0"/>
      </w:pPr>
      <w:r>
        <w:t>Discovery History</w:t>
      </w:r>
    </w:p>
    <w:p>
      <w:pPr>
        <w:numPr>
          <w:ilvl w:val="1"/>
          <w:numId w:val="900"/>
        </w:numPr>
        <w:spacing w:before="0" w:after="0"/>
      </w:pPr>
      <w:r>
        <w:t>Galilean Moons</w:t>
      </w:r>
    </w:p>
    <w:p>
      <w:pPr>
        <w:numPr>
          <w:ilvl w:val="2"/>
          <w:numId w:val="900"/>
        </w:numPr>
        <w:spacing w:before="0" w:after="0"/>
      </w:pPr>
      <w:r>
        <w:t>Io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3"/>
          <w:numId w:val="900"/>
        </w:numPr>
        <w:spacing w:before="0" w:after="0"/>
      </w:pPr>
      <w:r>
        <w:t>Tidal Heating</w:t>
      </w:r>
    </w:p>
    <w:p>
      <w:pPr>
        <w:numPr>
          <w:ilvl w:val="3"/>
          <w:numId w:val="900"/>
        </w:numPr>
        <w:spacing w:before="0" w:after="0"/>
      </w:pPr>
      <w:r>
        <w:t>Sulfur Compounds</w:t>
      </w:r>
    </w:p>
    <w:p>
      <w:pPr>
        <w:numPr>
          <w:ilvl w:val="3"/>
          <w:numId w:val="900"/>
        </w:numPr>
        <w:spacing w:before="0" w:after="0"/>
      </w:pPr>
      <w:r>
        <w:t>Plasma Interactions</w:t>
      </w:r>
    </w:p>
    <w:p>
      <w:pPr>
        <w:numPr>
          <w:ilvl w:val="2"/>
          <w:numId w:val="900"/>
        </w:numPr>
        <w:spacing w:before="0" w:after="0"/>
      </w:pPr>
      <w:r>
        <w:t>Europa</w:t>
      </w:r>
    </w:p>
    <w:p>
      <w:pPr>
        <w:numPr>
          <w:ilvl w:val="3"/>
          <w:numId w:val="900"/>
        </w:numPr>
        <w:spacing w:before="0" w:after="0"/>
      </w:pPr>
      <w:r>
        <w:t>Subsurface Ocean</w:t>
      </w:r>
    </w:p>
    <w:p>
      <w:pPr>
        <w:numPr>
          <w:ilvl w:val="3"/>
          <w:numId w:val="900"/>
        </w:numPr>
        <w:spacing w:before="0" w:after="0"/>
      </w:pPr>
      <w:r>
        <w:t>Ice Shell Structure</w:t>
      </w:r>
    </w:p>
    <w:p>
      <w:pPr>
        <w:numPr>
          <w:ilvl w:val="3"/>
          <w:numId w:val="900"/>
        </w:numPr>
        <w:spacing w:before="0" w:after="0"/>
      </w:pPr>
      <w:r>
        <w:t>Surface Features</w:t>
      </w:r>
    </w:p>
    <w:p>
      <w:pPr>
        <w:numPr>
          <w:ilvl w:val="3"/>
          <w:numId w:val="900"/>
        </w:numPr>
        <w:spacing w:before="0" w:after="0"/>
      </w:pPr>
      <w:r>
        <w:t>Astrobiological Potential</w:t>
      </w:r>
    </w:p>
    <w:p>
      <w:pPr>
        <w:numPr>
          <w:ilvl w:val="2"/>
          <w:numId w:val="900"/>
        </w:numPr>
        <w:spacing w:before="0" w:after="0"/>
      </w:pPr>
      <w:r>
        <w:t>Ganymede</w:t>
      </w:r>
    </w:p>
    <w:p>
      <w:pPr>
        <w:numPr>
          <w:ilvl w:val="3"/>
          <w:numId w:val="900"/>
        </w:numPr>
        <w:spacing w:before="0" w:after="0"/>
      </w:pPr>
      <w:r>
        <w:t>Largest Moon in Solar System</w:t>
      </w:r>
    </w:p>
    <w:p>
      <w:pPr>
        <w:numPr>
          <w:ilvl w:val="3"/>
          <w:numId w:val="900"/>
        </w:numPr>
        <w:spacing w:before="0" w:after="0"/>
      </w:pPr>
      <w:r>
        <w:t>Magnetic Field</w:t>
      </w:r>
    </w:p>
    <w:p>
      <w:pPr>
        <w:numPr>
          <w:ilvl w:val="3"/>
          <w:numId w:val="900"/>
        </w:numPr>
        <w:spacing w:before="0" w:after="0"/>
      </w:pPr>
      <w:r>
        <w:t>Differentiated Structure</w:t>
      </w:r>
    </w:p>
    <w:p>
      <w:pPr>
        <w:numPr>
          <w:ilvl w:val="3"/>
          <w:numId w:val="900"/>
        </w:numPr>
        <w:spacing w:before="0" w:after="0"/>
      </w:pPr>
      <w:r>
        <w:t>Surface Geology</w:t>
      </w:r>
    </w:p>
    <w:p>
      <w:pPr>
        <w:numPr>
          <w:ilvl w:val="2"/>
          <w:numId w:val="900"/>
        </w:numPr>
        <w:spacing w:before="0" w:after="0"/>
      </w:pPr>
      <w:r>
        <w:t>Callisto</w:t>
      </w:r>
    </w:p>
    <w:p>
      <w:pPr>
        <w:numPr>
          <w:ilvl w:val="3"/>
          <w:numId w:val="900"/>
        </w:numPr>
        <w:spacing w:before="0" w:after="0"/>
      </w:pPr>
      <w:r>
        <w:t>Heavily Cratered Surface</w:t>
      </w:r>
    </w:p>
    <w:p>
      <w:pPr>
        <w:numPr>
          <w:ilvl w:val="3"/>
          <w:numId w:val="900"/>
        </w:numPr>
        <w:spacing w:before="0" w:after="0"/>
      </w:pPr>
      <w:r>
        <w:t>Possible Subsurface Ocean</w:t>
      </w:r>
    </w:p>
    <w:p>
      <w:pPr>
        <w:numPr>
          <w:ilvl w:val="3"/>
          <w:numId w:val="900"/>
        </w:numPr>
        <w:spacing w:before="0" w:after="0"/>
      </w:pPr>
      <w:r>
        <w:t>Low Density</w:t>
      </w:r>
    </w:p>
    <w:p>
      <w:pPr>
        <w:numPr>
          <w:ilvl w:val="1"/>
          <w:numId w:val="900"/>
        </w:numPr>
        <w:spacing w:before="0" w:after="0"/>
      </w:pPr>
      <w:r>
        <w:t>Other Moons</w:t>
      </w:r>
    </w:p>
    <w:p>
      <w:pPr>
        <w:numPr>
          <w:ilvl w:val="2"/>
          <w:numId w:val="900"/>
        </w:numPr>
        <w:spacing w:before="0" w:after="0"/>
      </w:pPr>
      <w:r>
        <w:t>Inner Moons</w:t>
      </w:r>
    </w:p>
    <w:p>
      <w:pPr>
        <w:numPr>
          <w:ilvl w:val="2"/>
          <w:numId w:val="900"/>
        </w:numPr>
        <w:spacing w:before="0" w:after="0"/>
      </w:pPr>
      <w:r>
        <w:t>Irregular Satellites</w:t>
      </w:r>
    </w:p>
    <w:p>
      <w:pPr>
        <w:numPr>
          <w:ilvl w:val="2"/>
          <w:numId w:val="900"/>
        </w:numPr>
        <w:spacing w:before="0" w:after="0"/>
      </w:pPr>
      <w:r>
        <w:t>Trojan Asteroids</w:t>
      </w:r>
    </w:p>
    <w:p>
      <w:pPr>
        <w:numPr>
          <w:ilvl w:val="1"/>
          <w:numId w:val="900"/>
        </w:numPr>
        <w:spacing w:before="0" w:after="0"/>
      </w:pPr>
      <w:r>
        <w:t>Exploration Missions</w:t>
      </w:r>
    </w:p>
    <w:p>
      <w:pPr>
        <w:numPr>
          <w:ilvl w:val="2"/>
          <w:numId w:val="900"/>
        </w:numPr>
        <w:spacing w:before="0" w:after="0"/>
      </w:pPr>
      <w:r>
        <w:t>Pioneer Missions</w:t>
      </w:r>
    </w:p>
    <w:p>
      <w:pPr>
        <w:numPr>
          <w:ilvl w:val="2"/>
          <w:numId w:val="900"/>
        </w:numPr>
        <w:spacing w:before="0" w:after="0"/>
      </w:pPr>
      <w:r>
        <w:t>Voyager Encounters</w:t>
      </w:r>
    </w:p>
    <w:p>
      <w:pPr>
        <w:numPr>
          <w:ilvl w:val="2"/>
          <w:numId w:val="900"/>
        </w:numPr>
        <w:spacing w:before="0" w:after="0"/>
      </w:pPr>
      <w:r>
        <w:t>Galileo Orbiter</w:t>
      </w:r>
    </w:p>
    <w:p>
      <w:pPr>
        <w:numPr>
          <w:ilvl w:val="2"/>
          <w:numId w:val="900"/>
        </w:numPr>
        <w:spacing w:before="0" w:after="0"/>
      </w:pPr>
      <w:r>
        <w:t>Juno Mission</w:t>
      </w:r>
    </w:p>
    <w:p>
      <w:pPr>
        <w:numPr>
          <w:ilvl w:val="0"/>
          <w:numId w:val="900"/>
        </w:numPr>
        <w:spacing w:before="0" w:after="0"/>
      </w:pPr>
      <w:r>
        <w:t>Saturn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Low Density</w:t>
      </w:r>
    </w:p>
    <w:p>
      <w:pPr>
        <w:numPr>
          <w:ilvl w:val="2"/>
          <w:numId w:val="900"/>
        </w:numPr>
        <w:spacing w:before="0" w:after="0"/>
      </w:pPr>
      <w:r>
        <w:t>Rapid Rotation</w:t>
      </w:r>
    </w:p>
    <w:p>
      <w:pPr>
        <w:numPr>
          <w:ilvl w:val="2"/>
          <w:numId w:val="900"/>
        </w:numPr>
        <w:spacing w:before="0" w:after="0"/>
      </w:pPr>
      <w:r>
        <w:t>Oblate Shape</w:t>
      </w:r>
    </w:p>
    <w:p>
      <w:pPr>
        <w:numPr>
          <w:ilvl w:val="2"/>
          <w:numId w:val="900"/>
        </w:numPr>
        <w:spacing w:before="0" w:after="0"/>
      </w:pPr>
      <w:r>
        <w:t>Internal Heat Source</w:t>
      </w:r>
    </w:p>
    <w:p>
      <w:pPr>
        <w:numPr>
          <w:ilvl w:val="1"/>
          <w:numId w:val="900"/>
        </w:numPr>
        <w:spacing w:before="0" w:after="0"/>
      </w:pPr>
      <w:r>
        <w:t>Atmospheric Features</w:t>
      </w:r>
    </w:p>
    <w:p>
      <w:pPr>
        <w:numPr>
          <w:ilvl w:val="2"/>
          <w:numId w:val="900"/>
        </w:numPr>
        <w:spacing w:before="0" w:after="0"/>
      </w:pPr>
      <w:r>
        <w:t>Composition Similar to Jupiter</w:t>
      </w:r>
    </w:p>
    <w:p>
      <w:pPr>
        <w:numPr>
          <w:ilvl w:val="2"/>
          <w:numId w:val="900"/>
        </w:numPr>
        <w:spacing w:before="0" w:after="0"/>
      </w:pPr>
      <w:r>
        <w:t>Banded Structure</w:t>
      </w:r>
    </w:p>
    <w:p>
      <w:pPr>
        <w:numPr>
          <w:ilvl w:val="2"/>
          <w:numId w:val="900"/>
        </w:numPr>
        <w:spacing w:before="0" w:after="0"/>
      </w:pPr>
      <w:r>
        <w:t>Storm Systems</w:t>
      </w:r>
    </w:p>
    <w:p>
      <w:pPr>
        <w:numPr>
          <w:ilvl w:val="2"/>
          <w:numId w:val="900"/>
        </w:numPr>
        <w:spacing w:before="0" w:after="0"/>
      </w:pPr>
      <w:r>
        <w:t>Hexagonal Polar Feature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Rocky Core</w:t>
      </w:r>
    </w:p>
    <w:p>
      <w:pPr>
        <w:numPr>
          <w:ilvl w:val="2"/>
          <w:numId w:val="900"/>
        </w:numPr>
        <w:spacing w:before="0" w:after="0"/>
      </w:pPr>
      <w:r>
        <w:t>Metallic Hydrogen Layer</w:t>
      </w:r>
    </w:p>
    <w:p>
      <w:pPr>
        <w:numPr>
          <w:ilvl w:val="2"/>
          <w:numId w:val="900"/>
        </w:numPr>
        <w:spacing w:before="0" w:after="0"/>
      </w:pPr>
      <w:r>
        <w:t>Molecular Hydrogen Envelope</w:t>
      </w:r>
    </w:p>
    <w:p>
      <w:pPr>
        <w:numPr>
          <w:ilvl w:val="1"/>
          <w:numId w:val="900"/>
        </w:numPr>
        <w:spacing w:before="0" w:after="0"/>
      </w:pPr>
      <w:r>
        <w:t>Magnetosphere</w:t>
      </w:r>
    </w:p>
    <w:p>
      <w:pPr>
        <w:numPr>
          <w:ilvl w:val="2"/>
          <w:numId w:val="900"/>
        </w:numPr>
        <w:spacing w:before="0" w:after="0"/>
      </w:pPr>
      <w:r>
        <w:t>Magnetic Field Strength</w:t>
      </w:r>
    </w:p>
    <w:p>
      <w:pPr>
        <w:numPr>
          <w:ilvl w:val="2"/>
          <w:numId w:val="900"/>
        </w:numPr>
        <w:spacing w:before="0" w:after="0"/>
      </w:pPr>
      <w:r>
        <w:t>Radiation Environment</w:t>
      </w:r>
    </w:p>
    <w:p>
      <w:pPr>
        <w:numPr>
          <w:ilvl w:val="2"/>
          <w:numId w:val="900"/>
        </w:numPr>
        <w:spacing w:before="0" w:after="0"/>
      </w:pPr>
      <w:r>
        <w:t>Interaction with Rings and Moons</w:t>
      </w:r>
    </w:p>
    <w:p>
      <w:pPr>
        <w:numPr>
          <w:ilvl w:val="1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Extensive Ring Structure</w:t>
      </w:r>
    </w:p>
    <w:p>
      <w:pPr>
        <w:numPr>
          <w:ilvl w:val="2"/>
          <w:numId w:val="900"/>
        </w:numPr>
        <w:spacing w:before="0" w:after="0"/>
      </w:pPr>
      <w:r>
        <w:t>Ring Composition</w:t>
      </w:r>
    </w:p>
    <w:p>
      <w:pPr>
        <w:numPr>
          <w:ilvl w:val="3"/>
          <w:numId w:val="900"/>
        </w:numPr>
        <w:spacing w:before="0" w:after="0"/>
      </w:pPr>
      <w:r>
        <w:t>Water Ice Dominance</w:t>
      </w:r>
    </w:p>
    <w:p>
      <w:pPr>
        <w:numPr>
          <w:ilvl w:val="3"/>
          <w:numId w:val="900"/>
        </w:numPr>
        <w:spacing w:before="0" w:after="0"/>
      </w:pPr>
      <w:r>
        <w:t>Rocky Material</w:t>
      </w:r>
    </w:p>
    <w:p>
      <w:pPr>
        <w:numPr>
          <w:ilvl w:val="2"/>
          <w:numId w:val="900"/>
        </w:numPr>
        <w:spacing w:before="0" w:after="0"/>
      </w:pPr>
      <w:r>
        <w:t>Ring Divisions</w:t>
      </w:r>
    </w:p>
    <w:p>
      <w:pPr>
        <w:numPr>
          <w:ilvl w:val="3"/>
          <w:numId w:val="900"/>
        </w:numPr>
        <w:spacing w:before="0" w:after="0"/>
      </w:pPr>
      <w:r>
        <w:t>Cassini Division</w:t>
      </w:r>
    </w:p>
    <w:p>
      <w:pPr>
        <w:numPr>
          <w:ilvl w:val="3"/>
          <w:numId w:val="900"/>
        </w:numPr>
        <w:spacing w:before="0" w:after="0"/>
      </w:pPr>
      <w:r>
        <w:t>Encke Gap</w:t>
      </w:r>
    </w:p>
    <w:p>
      <w:pPr>
        <w:numPr>
          <w:ilvl w:val="3"/>
          <w:numId w:val="900"/>
        </w:numPr>
        <w:spacing w:before="0" w:after="0"/>
      </w:pPr>
      <w:r>
        <w:t>Other Gaps</w:t>
      </w:r>
    </w:p>
    <w:p>
      <w:pPr>
        <w:numPr>
          <w:ilvl w:val="2"/>
          <w:numId w:val="900"/>
        </w:numPr>
        <w:spacing w:before="0" w:after="0"/>
      </w:pPr>
      <w:r>
        <w:t>Ring Dynamics</w:t>
      </w:r>
    </w:p>
    <w:p>
      <w:pPr>
        <w:numPr>
          <w:ilvl w:val="3"/>
          <w:numId w:val="900"/>
        </w:numPr>
        <w:spacing w:before="0" w:after="0"/>
      </w:pPr>
      <w:r>
        <w:t>Shepherd Moons</w:t>
      </w:r>
    </w:p>
    <w:p>
      <w:pPr>
        <w:numPr>
          <w:ilvl w:val="3"/>
          <w:numId w:val="900"/>
        </w:numPr>
        <w:spacing w:before="0" w:after="0"/>
      </w:pPr>
      <w:r>
        <w:t>Resonance Effects</w:t>
      </w:r>
    </w:p>
    <w:p>
      <w:pPr>
        <w:numPr>
          <w:ilvl w:val="3"/>
          <w:numId w:val="900"/>
        </w:numPr>
        <w:spacing w:before="0" w:after="0"/>
      </w:pPr>
      <w:r>
        <w:t>Spokes Phenomenon</w:t>
      </w:r>
    </w:p>
    <w:p>
      <w:pPr>
        <w:numPr>
          <w:ilvl w:val="1"/>
          <w:numId w:val="900"/>
        </w:numPr>
        <w:spacing w:before="0" w:after="0"/>
      </w:pPr>
      <w:r>
        <w:t>Major Moons</w:t>
      </w:r>
    </w:p>
    <w:p>
      <w:pPr>
        <w:numPr>
          <w:ilvl w:val="2"/>
          <w:numId w:val="900"/>
        </w:numPr>
        <w:spacing w:before="0" w:after="0"/>
      </w:pPr>
      <w:r>
        <w:t>Titan</w:t>
      </w:r>
    </w:p>
    <w:p>
      <w:pPr>
        <w:numPr>
          <w:ilvl w:val="3"/>
          <w:numId w:val="900"/>
        </w:numPr>
        <w:spacing w:before="0" w:after="0"/>
      </w:pPr>
      <w:r>
        <w:t>Dense Atmosphere</w:t>
      </w:r>
    </w:p>
    <w:p>
      <w:pPr>
        <w:numPr>
          <w:ilvl w:val="3"/>
          <w:numId w:val="900"/>
        </w:numPr>
        <w:spacing w:before="0" w:after="0"/>
      </w:pPr>
      <w:r>
        <w:t>Methane Cycle</w:t>
      </w:r>
    </w:p>
    <w:p>
      <w:pPr>
        <w:numPr>
          <w:ilvl w:val="3"/>
          <w:numId w:val="900"/>
        </w:numPr>
        <w:spacing w:before="0" w:after="0"/>
      </w:pPr>
      <w:r>
        <w:t>Surface Lakes and Rivers</w:t>
      </w:r>
    </w:p>
    <w:p>
      <w:pPr>
        <w:numPr>
          <w:ilvl w:val="3"/>
          <w:numId w:val="900"/>
        </w:numPr>
        <w:spacing w:before="0" w:after="0"/>
      </w:pPr>
      <w:r>
        <w:t>Organic Chemistry</w:t>
      </w:r>
    </w:p>
    <w:p>
      <w:pPr>
        <w:numPr>
          <w:ilvl w:val="3"/>
          <w:numId w:val="900"/>
        </w:numPr>
        <w:spacing w:before="0" w:after="0"/>
      </w:pPr>
      <w:r>
        <w:t>Astrobiological Interest</w:t>
      </w:r>
    </w:p>
    <w:p>
      <w:pPr>
        <w:numPr>
          <w:ilvl w:val="2"/>
          <w:numId w:val="900"/>
        </w:numPr>
        <w:spacing w:before="0" w:after="0"/>
      </w:pPr>
      <w:r>
        <w:t>Enceladus</w:t>
      </w:r>
    </w:p>
    <w:p>
      <w:pPr>
        <w:numPr>
          <w:ilvl w:val="3"/>
          <w:numId w:val="900"/>
        </w:numPr>
        <w:spacing w:before="0" w:after="0"/>
      </w:pPr>
      <w:r>
        <w:t>Water Geysers</w:t>
      </w:r>
    </w:p>
    <w:p>
      <w:pPr>
        <w:numPr>
          <w:ilvl w:val="3"/>
          <w:numId w:val="900"/>
        </w:numPr>
        <w:spacing w:before="0" w:after="0"/>
      </w:pPr>
      <w:r>
        <w:t>Subsurface Ocean</w:t>
      </w:r>
    </w:p>
    <w:p>
      <w:pPr>
        <w:numPr>
          <w:ilvl w:val="3"/>
          <w:numId w:val="900"/>
        </w:numPr>
        <w:spacing w:before="0" w:after="0"/>
      </w:pPr>
      <w:r>
        <w:t>Tiger Stripe Features</w:t>
      </w:r>
    </w:p>
    <w:p>
      <w:pPr>
        <w:numPr>
          <w:ilvl w:val="3"/>
          <w:numId w:val="900"/>
        </w:numPr>
        <w:spacing w:before="0" w:after="0"/>
      </w:pPr>
      <w:r>
        <w:t>Potential Habitability</w:t>
      </w:r>
    </w:p>
    <w:p>
      <w:pPr>
        <w:numPr>
          <w:ilvl w:val="2"/>
          <w:numId w:val="900"/>
        </w:numPr>
        <w:spacing w:before="0" w:after="0"/>
      </w:pPr>
      <w:r>
        <w:t>Mimas</w:t>
      </w:r>
    </w:p>
    <w:p>
      <w:pPr>
        <w:numPr>
          <w:ilvl w:val="3"/>
          <w:numId w:val="900"/>
        </w:numPr>
        <w:spacing w:before="0" w:after="0"/>
      </w:pPr>
      <w:r>
        <w:t>Herschel Crater</w:t>
      </w:r>
    </w:p>
    <w:p>
      <w:pPr>
        <w:numPr>
          <w:ilvl w:val="3"/>
          <w:numId w:val="900"/>
        </w:numPr>
        <w:spacing w:before="0" w:after="0"/>
      </w:pPr>
      <w:r>
        <w:t>Death Star Appearance</w:t>
      </w:r>
    </w:p>
    <w:p>
      <w:pPr>
        <w:numPr>
          <w:ilvl w:val="2"/>
          <w:numId w:val="900"/>
        </w:numPr>
        <w:spacing w:before="0" w:after="0"/>
      </w:pPr>
      <w:r>
        <w:t>Iapetus</w:t>
      </w:r>
    </w:p>
    <w:p>
      <w:pPr>
        <w:numPr>
          <w:ilvl w:val="3"/>
          <w:numId w:val="900"/>
        </w:numPr>
        <w:spacing w:before="0" w:after="0"/>
      </w:pPr>
      <w:r>
        <w:t>Two-Tone Coloration</w:t>
      </w:r>
    </w:p>
    <w:p>
      <w:pPr>
        <w:numPr>
          <w:ilvl w:val="3"/>
          <w:numId w:val="900"/>
        </w:numPr>
        <w:spacing w:before="0" w:after="0"/>
      </w:pPr>
      <w:r>
        <w:t>Equatorial Ridge</w:t>
      </w:r>
    </w:p>
    <w:p>
      <w:pPr>
        <w:numPr>
          <w:ilvl w:val="3"/>
          <w:numId w:val="900"/>
        </w:numPr>
        <w:spacing w:before="0" w:after="0"/>
      </w:pPr>
      <w:r>
        <w:t>Orbital Characteristics</w:t>
      </w:r>
    </w:p>
    <w:p>
      <w:pPr>
        <w:numPr>
          <w:ilvl w:val="1"/>
          <w:numId w:val="900"/>
        </w:numPr>
        <w:spacing w:before="0" w:after="0"/>
      </w:pPr>
      <w:r>
        <w:t>Other Moons</w:t>
      </w:r>
    </w:p>
    <w:p>
      <w:pPr>
        <w:numPr>
          <w:ilvl w:val="2"/>
          <w:numId w:val="900"/>
        </w:numPr>
        <w:spacing w:before="0" w:after="0"/>
      </w:pPr>
      <w:r>
        <w:t>Medium-Sized Moons</w:t>
      </w:r>
    </w:p>
    <w:p>
      <w:pPr>
        <w:numPr>
          <w:ilvl w:val="2"/>
          <w:numId w:val="900"/>
        </w:numPr>
        <w:spacing w:before="0" w:after="0"/>
      </w:pPr>
      <w:r>
        <w:t>Small Inner Moons</w:t>
      </w:r>
    </w:p>
    <w:p>
      <w:pPr>
        <w:numPr>
          <w:ilvl w:val="2"/>
          <w:numId w:val="900"/>
        </w:numPr>
        <w:spacing w:before="0" w:after="0"/>
      </w:pPr>
      <w:r>
        <w:t>Irregular Satellites</w:t>
      </w:r>
    </w:p>
    <w:p>
      <w:pPr>
        <w:numPr>
          <w:ilvl w:val="1"/>
          <w:numId w:val="900"/>
        </w:numPr>
        <w:spacing w:before="0" w:after="0"/>
      </w:pPr>
      <w:r>
        <w:t>Exploration History</w:t>
      </w:r>
    </w:p>
    <w:p>
      <w:pPr>
        <w:numPr>
          <w:ilvl w:val="2"/>
          <w:numId w:val="900"/>
        </w:numPr>
        <w:spacing w:before="0" w:after="0"/>
      </w:pPr>
      <w:r>
        <w:t>Pioneer 11</w:t>
      </w:r>
    </w:p>
    <w:p>
      <w:pPr>
        <w:numPr>
          <w:ilvl w:val="2"/>
          <w:numId w:val="900"/>
        </w:numPr>
        <w:spacing w:before="0" w:after="0"/>
      </w:pPr>
      <w:r>
        <w:t>Voyager Encounters</w:t>
      </w:r>
    </w:p>
    <w:p>
      <w:pPr>
        <w:numPr>
          <w:ilvl w:val="2"/>
          <w:numId w:val="900"/>
        </w:numPr>
        <w:spacing w:before="0" w:after="0"/>
      </w:pPr>
      <w:r>
        <w:t>Cassini-Huygens Mission</w:t>
      </w:r>
    </w:p>
    <w:p>
      <w:pPr>
        <w:numPr>
          <w:ilvl w:val="0"/>
          <w:numId w:val="900"/>
        </w:numPr>
        <w:spacing w:before="0" w:after="0"/>
      </w:pPr>
      <w:r>
        <w:t>Uranus</w:t>
      </w:r>
    </w:p>
    <w:p>
      <w:pPr>
        <w:numPr>
          <w:ilvl w:val="1"/>
          <w:numId w:val="900"/>
        </w:numPr>
        <w:spacing w:before="0" w:after="0"/>
      </w:pPr>
      <w:r>
        <w:t>Unique Characteristics</w:t>
      </w:r>
    </w:p>
    <w:p>
      <w:pPr>
        <w:numPr>
          <w:ilvl w:val="2"/>
          <w:numId w:val="900"/>
        </w:numPr>
        <w:spacing w:before="0" w:after="0"/>
      </w:pPr>
      <w:r>
        <w:t>Extreme Axial Tilt</w:t>
      </w:r>
    </w:p>
    <w:p>
      <w:pPr>
        <w:numPr>
          <w:ilvl w:val="2"/>
          <w:numId w:val="900"/>
        </w:numPr>
        <w:spacing w:before="0" w:after="0"/>
      </w:pPr>
      <w:r>
        <w:t>Ice Giant Classification</w:t>
      </w:r>
    </w:p>
    <w:p>
      <w:pPr>
        <w:numPr>
          <w:ilvl w:val="2"/>
          <w:numId w:val="900"/>
        </w:numPr>
        <w:spacing w:before="0" w:after="0"/>
      </w:pPr>
      <w:r>
        <w:t>Retrograde Rotation</w:t>
      </w:r>
    </w:p>
    <w:p>
      <w:pPr>
        <w:numPr>
          <w:ilvl w:val="1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Hydrogen and Helium</w:t>
      </w:r>
    </w:p>
    <w:p>
      <w:pPr>
        <w:numPr>
          <w:ilvl w:val="2"/>
          <w:numId w:val="900"/>
        </w:numPr>
        <w:spacing w:before="0" w:after="0"/>
      </w:pPr>
      <w:r>
        <w:t>Water, Methane, and Ammonia Ices</w:t>
      </w:r>
    </w:p>
    <w:p>
      <w:pPr>
        <w:numPr>
          <w:ilvl w:val="2"/>
          <w:numId w:val="900"/>
        </w:numPr>
        <w:spacing w:before="0" w:after="0"/>
      </w:pPr>
      <w:r>
        <w:t>Rocky Core</w:t>
      </w:r>
    </w:p>
    <w:p>
      <w:pPr>
        <w:numPr>
          <w:ilvl w:val="1"/>
          <w:numId w:val="900"/>
        </w:numPr>
        <w:spacing w:before="0" w:after="0"/>
      </w:pPr>
      <w:r>
        <w:t>Atmospheric Properties</w:t>
      </w:r>
    </w:p>
    <w:p>
      <w:pPr>
        <w:numPr>
          <w:ilvl w:val="2"/>
          <w:numId w:val="900"/>
        </w:numPr>
        <w:spacing w:before="0" w:after="0"/>
      </w:pPr>
      <w:r>
        <w:t>Methane Absorption</w:t>
      </w:r>
    </w:p>
    <w:p>
      <w:pPr>
        <w:numPr>
          <w:ilvl w:val="2"/>
          <w:numId w:val="900"/>
        </w:numPr>
        <w:spacing w:before="0" w:after="0"/>
      </w:pPr>
      <w:r>
        <w:t>Bland Appearance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Wind Patterns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Small Rocky Core</w:t>
      </w:r>
    </w:p>
    <w:p>
      <w:pPr>
        <w:numPr>
          <w:ilvl w:val="2"/>
          <w:numId w:val="900"/>
        </w:numPr>
        <w:spacing w:before="0" w:after="0"/>
      </w:pPr>
      <w:r>
        <w:t>Ice Mantle</w:t>
      </w:r>
    </w:p>
    <w:p>
      <w:pPr>
        <w:numPr>
          <w:ilvl w:val="2"/>
          <w:numId w:val="900"/>
        </w:numPr>
        <w:spacing w:before="0" w:after="0"/>
      </w:pPr>
      <w:r>
        <w:t>Hydrogen-Helium Atmosphere</w:t>
      </w:r>
    </w:p>
    <w:p>
      <w:pPr>
        <w:numPr>
          <w:ilvl w:val="1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Tilted and Offset</w:t>
      </w:r>
    </w:p>
    <w:p>
      <w:pPr>
        <w:numPr>
          <w:ilvl w:val="2"/>
          <w:numId w:val="900"/>
        </w:numPr>
        <w:spacing w:before="0" w:after="0"/>
      </w:pPr>
      <w:r>
        <w:t>Unusual Configuration</w:t>
      </w:r>
    </w:p>
    <w:p>
      <w:pPr>
        <w:numPr>
          <w:ilvl w:val="1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Narrow Dark Rings</w:t>
      </w:r>
    </w:p>
    <w:p>
      <w:pPr>
        <w:numPr>
          <w:ilvl w:val="2"/>
          <w:numId w:val="900"/>
        </w:numPr>
        <w:spacing w:before="0" w:after="0"/>
      </w:pPr>
      <w:r>
        <w:t>Discovery History</w:t>
      </w:r>
    </w:p>
    <w:p>
      <w:pPr>
        <w:numPr>
          <w:ilvl w:val="2"/>
          <w:numId w:val="900"/>
        </w:numPr>
        <w:spacing w:before="0" w:after="0"/>
      </w:pPr>
      <w:r>
        <w:t>Ring Composition</w:t>
      </w:r>
    </w:p>
    <w:p>
      <w:pPr>
        <w:numPr>
          <w:ilvl w:val="1"/>
          <w:numId w:val="900"/>
        </w:numPr>
        <w:spacing w:before="0" w:after="0"/>
      </w:pPr>
      <w:r>
        <w:t>Moon System</w:t>
      </w:r>
    </w:p>
    <w:p>
      <w:pPr>
        <w:numPr>
          <w:ilvl w:val="2"/>
          <w:numId w:val="900"/>
        </w:numPr>
        <w:spacing w:before="0" w:after="0"/>
      </w:pPr>
      <w:r>
        <w:t>Miranda</w:t>
      </w:r>
    </w:p>
    <w:p>
      <w:pPr>
        <w:numPr>
          <w:ilvl w:val="3"/>
          <w:numId w:val="900"/>
        </w:numPr>
        <w:spacing w:before="0" w:after="0"/>
      </w:pPr>
      <w:r>
        <w:t>Extreme Surface Features</w:t>
      </w:r>
    </w:p>
    <w:p>
      <w:pPr>
        <w:numPr>
          <w:ilvl w:val="3"/>
          <w:numId w:val="900"/>
        </w:numPr>
        <w:spacing w:before="0" w:after="0"/>
      </w:pPr>
      <w:r>
        <w:t>Coronae and Cliffs</w:t>
      </w:r>
    </w:p>
    <w:p>
      <w:pPr>
        <w:numPr>
          <w:ilvl w:val="3"/>
          <w:numId w:val="900"/>
        </w:numPr>
        <w:spacing w:before="0" w:after="0"/>
      </w:pPr>
      <w:r>
        <w:t>Geological History</w:t>
      </w:r>
    </w:p>
    <w:p>
      <w:pPr>
        <w:numPr>
          <w:ilvl w:val="2"/>
          <w:numId w:val="900"/>
        </w:numPr>
        <w:spacing w:before="0" w:after="0"/>
      </w:pPr>
      <w:r>
        <w:t>Ariel</w:t>
      </w:r>
    </w:p>
    <w:p>
      <w:pPr>
        <w:numPr>
          <w:ilvl w:val="3"/>
          <w:numId w:val="900"/>
        </w:numPr>
        <w:spacing w:before="0" w:after="0"/>
      </w:pPr>
      <w:r>
        <w:t>Bright Surface</w:t>
      </w:r>
    </w:p>
    <w:p>
      <w:pPr>
        <w:numPr>
          <w:ilvl w:val="3"/>
          <w:numId w:val="900"/>
        </w:numPr>
        <w:spacing w:before="0" w:after="0"/>
      </w:pPr>
      <w:r>
        <w:t>Valley Systems</w:t>
      </w:r>
    </w:p>
    <w:p>
      <w:pPr>
        <w:numPr>
          <w:ilvl w:val="2"/>
          <w:numId w:val="900"/>
        </w:numPr>
        <w:spacing w:before="0" w:after="0"/>
      </w:pPr>
      <w:r>
        <w:t>Umbriel</w:t>
      </w:r>
    </w:p>
    <w:p>
      <w:pPr>
        <w:numPr>
          <w:ilvl w:val="3"/>
          <w:numId w:val="900"/>
        </w:numPr>
        <w:spacing w:before="0" w:after="0"/>
      </w:pPr>
      <w:r>
        <w:t>Dark Surface</w:t>
      </w:r>
    </w:p>
    <w:p>
      <w:pPr>
        <w:numPr>
          <w:ilvl w:val="3"/>
          <w:numId w:val="900"/>
        </w:numPr>
        <w:spacing w:before="0" w:after="0"/>
      </w:pPr>
      <w:r>
        <w:t>Crater Populations</w:t>
      </w:r>
    </w:p>
    <w:p>
      <w:pPr>
        <w:numPr>
          <w:ilvl w:val="2"/>
          <w:numId w:val="900"/>
        </w:numPr>
        <w:spacing w:before="0" w:after="0"/>
      </w:pPr>
      <w:r>
        <w:t>Titania</w:t>
      </w:r>
    </w:p>
    <w:p>
      <w:pPr>
        <w:numPr>
          <w:ilvl w:val="3"/>
          <w:numId w:val="900"/>
        </w:numPr>
        <w:spacing w:before="0" w:after="0"/>
      </w:pPr>
      <w:r>
        <w:t>Largest Uranian Moon</w:t>
      </w:r>
    </w:p>
    <w:p>
      <w:pPr>
        <w:numPr>
          <w:ilvl w:val="3"/>
          <w:numId w:val="900"/>
        </w:numPr>
        <w:spacing w:before="0" w:after="0"/>
      </w:pPr>
      <w:r>
        <w:t>Fault Systems</w:t>
      </w:r>
    </w:p>
    <w:p>
      <w:pPr>
        <w:numPr>
          <w:ilvl w:val="2"/>
          <w:numId w:val="900"/>
        </w:numPr>
        <w:spacing w:before="0" w:after="0"/>
      </w:pPr>
      <w:r>
        <w:t>Oberon</w:t>
      </w:r>
    </w:p>
    <w:p>
      <w:pPr>
        <w:numPr>
          <w:ilvl w:val="3"/>
          <w:numId w:val="900"/>
        </w:numPr>
        <w:spacing w:before="0" w:after="0"/>
      </w:pPr>
      <w:r>
        <w:t>Heavily Cratered</w:t>
      </w:r>
    </w:p>
    <w:p>
      <w:pPr>
        <w:numPr>
          <w:ilvl w:val="3"/>
          <w:numId w:val="900"/>
        </w:numPr>
        <w:spacing w:before="0" w:after="0"/>
      </w:pPr>
      <w:r>
        <w:t>Mountain Peaks</w:t>
      </w:r>
    </w:p>
    <w:p>
      <w:pPr>
        <w:numPr>
          <w:ilvl w:val="1"/>
          <w:numId w:val="900"/>
        </w:numPr>
        <w:spacing w:before="0" w:after="0"/>
      </w:pPr>
      <w:r>
        <w:t>Exploration</w:t>
      </w:r>
    </w:p>
    <w:p>
      <w:pPr>
        <w:numPr>
          <w:ilvl w:val="2"/>
          <w:numId w:val="900"/>
        </w:numPr>
        <w:spacing w:before="0" w:after="0"/>
      </w:pPr>
      <w:r>
        <w:t>Voyager 2 Encounter</w:t>
      </w:r>
    </w:p>
    <w:p>
      <w:pPr>
        <w:numPr>
          <w:ilvl w:val="2"/>
          <w:numId w:val="900"/>
        </w:numPr>
        <w:spacing w:before="0" w:after="0"/>
      </w:pPr>
      <w:r>
        <w:t>Limited Ground-Based Observations</w:t>
      </w:r>
    </w:p>
    <w:p>
      <w:pPr>
        <w:numPr>
          <w:ilvl w:val="0"/>
          <w:numId w:val="900"/>
        </w:numPr>
        <w:spacing w:before="0" w:after="0"/>
      </w:pPr>
      <w:r>
        <w:t>Neptune</w:t>
      </w:r>
    </w:p>
    <w:p>
      <w:pPr>
        <w:numPr>
          <w:ilvl w:val="1"/>
          <w:numId w:val="900"/>
        </w:numPr>
        <w:spacing w:before="0" w:after="0"/>
      </w:pPr>
      <w:r>
        <w:t>Physical Characteristics</w:t>
      </w:r>
    </w:p>
    <w:p>
      <w:pPr>
        <w:numPr>
          <w:ilvl w:val="2"/>
          <w:numId w:val="900"/>
        </w:numPr>
        <w:spacing w:before="0" w:after="0"/>
      </w:pPr>
      <w:r>
        <w:t>Ice Giant Classification</w:t>
      </w:r>
    </w:p>
    <w:p>
      <w:pPr>
        <w:numPr>
          <w:ilvl w:val="2"/>
          <w:numId w:val="900"/>
        </w:numPr>
        <w:spacing w:before="0" w:after="0"/>
      </w:pPr>
      <w:r>
        <w:t>Deep Blue Color</w:t>
      </w:r>
    </w:p>
    <w:p>
      <w:pPr>
        <w:numPr>
          <w:ilvl w:val="2"/>
          <w:numId w:val="900"/>
        </w:numPr>
        <w:spacing w:before="0" w:after="0"/>
      </w:pPr>
      <w:r>
        <w:t>Internal Heat Source</w:t>
      </w:r>
    </w:p>
    <w:p>
      <w:pPr>
        <w:numPr>
          <w:ilvl w:val="1"/>
          <w:numId w:val="900"/>
        </w:numPr>
        <w:spacing w:before="0" w:after="0"/>
      </w:pPr>
      <w:r>
        <w:t>Atmospheric Dynamics</w:t>
      </w:r>
    </w:p>
    <w:p>
      <w:pPr>
        <w:numPr>
          <w:ilvl w:val="2"/>
          <w:numId w:val="900"/>
        </w:numPr>
        <w:spacing w:before="0" w:after="0"/>
      </w:pPr>
      <w:r>
        <w:t>Methane Clouds</w:t>
      </w:r>
    </w:p>
    <w:p>
      <w:pPr>
        <w:numPr>
          <w:ilvl w:val="2"/>
          <w:numId w:val="900"/>
        </w:numPr>
        <w:spacing w:before="0" w:after="0"/>
      </w:pPr>
      <w:r>
        <w:t>Great Dark Spot</w:t>
      </w:r>
    </w:p>
    <w:p>
      <w:pPr>
        <w:numPr>
          <w:ilvl w:val="2"/>
          <w:numId w:val="900"/>
        </w:numPr>
        <w:spacing w:before="0" w:after="0"/>
      </w:pPr>
      <w:r>
        <w:t>Fastest Winds in Solar System</w:t>
      </w:r>
    </w:p>
    <w:p>
      <w:pPr>
        <w:numPr>
          <w:ilvl w:val="2"/>
          <w:numId w:val="900"/>
        </w:numPr>
        <w:spacing w:before="0" w:after="0"/>
      </w:pPr>
      <w:r>
        <w:t>Storm Evolution</w:t>
      </w:r>
    </w:p>
    <w:p>
      <w:pPr>
        <w:numPr>
          <w:ilvl w:val="1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Rocky Core</w:t>
      </w:r>
    </w:p>
    <w:p>
      <w:pPr>
        <w:numPr>
          <w:ilvl w:val="2"/>
          <w:numId w:val="900"/>
        </w:numPr>
        <w:spacing w:before="0" w:after="0"/>
      </w:pPr>
      <w:r>
        <w:t>Ice Mantle</w:t>
      </w:r>
    </w:p>
    <w:p>
      <w:pPr>
        <w:numPr>
          <w:ilvl w:val="2"/>
          <w:numId w:val="900"/>
        </w:numPr>
        <w:spacing w:before="0" w:after="0"/>
      </w:pPr>
      <w:r>
        <w:t>Hydrogen-Helium Atmosphere</w:t>
      </w:r>
    </w:p>
    <w:p>
      <w:pPr>
        <w:numPr>
          <w:ilvl w:val="1"/>
          <w:numId w:val="900"/>
        </w:numPr>
        <w:spacing w:before="0" w:after="0"/>
      </w:pPr>
      <w:r>
        <w:t>Magnetic Field</w:t>
      </w:r>
    </w:p>
    <w:p>
      <w:pPr>
        <w:numPr>
          <w:ilvl w:val="2"/>
          <w:numId w:val="900"/>
        </w:numPr>
        <w:spacing w:before="0" w:after="0"/>
      </w:pPr>
      <w:r>
        <w:t>Tilted Configuration</w:t>
      </w:r>
    </w:p>
    <w:p>
      <w:pPr>
        <w:numPr>
          <w:ilvl w:val="2"/>
          <w:numId w:val="900"/>
        </w:numPr>
        <w:spacing w:before="0" w:after="0"/>
      </w:pPr>
      <w:r>
        <w:t>Field Strength</w:t>
      </w:r>
    </w:p>
    <w:p>
      <w:pPr>
        <w:numPr>
          <w:ilvl w:val="1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Faint Ring Arcs</w:t>
      </w:r>
    </w:p>
    <w:p>
      <w:pPr>
        <w:numPr>
          <w:ilvl w:val="2"/>
          <w:numId w:val="900"/>
        </w:numPr>
        <w:spacing w:before="0" w:after="0"/>
      </w:pPr>
      <w:r>
        <w:t>Ring Stability</w:t>
      </w:r>
    </w:p>
    <w:p>
      <w:pPr>
        <w:numPr>
          <w:ilvl w:val="2"/>
          <w:numId w:val="900"/>
        </w:numPr>
        <w:spacing w:before="0" w:after="0"/>
      </w:pPr>
      <w:r>
        <w:t>Shepherd Moon Effects</w:t>
      </w:r>
    </w:p>
    <w:p>
      <w:pPr>
        <w:numPr>
          <w:ilvl w:val="1"/>
          <w:numId w:val="900"/>
        </w:numPr>
        <w:spacing w:before="0" w:after="0"/>
      </w:pPr>
      <w:r>
        <w:t>Moon System</w:t>
      </w:r>
    </w:p>
    <w:p>
      <w:pPr>
        <w:numPr>
          <w:ilvl w:val="2"/>
          <w:numId w:val="900"/>
        </w:numPr>
        <w:spacing w:before="0" w:after="0"/>
      </w:pPr>
      <w:r>
        <w:t>Triton</w:t>
      </w:r>
    </w:p>
    <w:p>
      <w:pPr>
        <w:numPr>
          <w:ilvl w:val="3"/>
          <w:numId w:val="900"/>
        </w:numPr>
        <w:spacing w:before="0" w:after="0"/>
      </w:pPr>
      <w:r>
        <w:t>Retrograde Orbit</w:t>
      </w:r>
    </w:p>
    <w:p>
      <w:pPr>
        <w:numPr>
          <w:ilvl w:val="3"/>
          <w:numId w:val="900"/>
        </w:numPr>
        <w:spacing w:before="0" w:after="0"/>
      </w:pPr>
      <w:r>
        <w:t>Captured Kuiper Belt Object</w:t>
      </w:r>
    </w:p>
    <w:p>
      <w:pPr>
        <w:numPr>
          <w:ilvl w:val="3"/>
          <w:numId w:val="900"/>
        </w:numPr>
        <w:spacing w:before="0" w:after="0"/>
      </w:pPr>
      <w:r>
        <w:t>Nitrogen Atmosphere</w:t>
      </w:r>
    </w:p>
    <w:p>
      <w:pPr>
        <w:numPr>
          <w:ilvl w:val="3"/>
          <w:numId w:val="900"/>
        </w:numPr>
        <w:spacing w:before="0" w:after="0"/>
      </w:pPr>
      <w:r>
        <w:t>Cryovolcanic Activity</w:t>
      </w:r>
    </w:p>
    <w:p>
      <w:pPr>
        <w:numPr>
          <w:ilvl w:val="3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Nereid</w:t>
      </w:r>
    </w:p>
    <w:p>
      <w:pPr>
        <w:numPr>
          <w:ilvl w:val="3"/>
          <w:numId w:val="900"/>
        </w:numPr>
        <w:spacing w:before="0" w:after="0"/>
      </w:pPr>
      <w:r>
        <w:t>Highly Eccentric Orbit</w:t>
      </w:r>
    </w:p>
    <w:p>
      <w:pPr>
        <w:numPr>
          <w:ilvl w:val="3"/>
          <w:numId w:val="900"/>
        </w:numPr>
        <w:spacing w:before="0" w:after="0"/>
      </w:pPr>
      <w:r>
        <w:t>Irregular Shape</w:t>
      </w:r>
    </w:p>
    <w:p>
      <w:pPr>
        <w:numPr>
          <w:ilvl w:val="2"/>
          <w:numId w:val="900"/>
        </w:numPr>
        <w:spacing w:before="0" w:after="0"/>
      </w:pPr>
      <w:r>
        <w:t>Other Small Moons</w:t>
      </w:r>
    </w:p>
    <w:p>
      <w:pPr>
        <w:numPr>
          <w:ilvl w:val="1"/>
          <w:numId w:val="900"/>
        </w:numPr>
        <w:spacing w:before="0" w:after="0"/>
      </w:pPr>
      <w:r>
        <w:t>Discovery and Exploration</w:t>
      </w:r>
    </w:p>
    <w:p>
      <w:pPr>
        <w:numPr>
          <w:ilvl w:val="2"/>
          <w:numId w:val="900"/>
        </w:numPr>
        <w:spacing w:before="0" w:after="0"/>
      </w:pPr>
      <w:r>
        <w:t>Mathematical Prediction</w:t>
      </w:r>
    </w:p>
    <w:p>
      <w:pPr>
        <w:numPr>
          <w:ilvl w:val="2"/>
          <w:numId w:val="900"/>
        </w:numPr>
        <w:spacing w:before="0" w:after="0"/>
      </w:pPr>
      <w:r>
        <w:t>Voyager 2 Encounter</w:t>
      </w:r>
    </w:p>
    <w:p>
      <w:pPr>
        <w:pStyle w:val="Heading1"/>
      </w:pPr>
      <w:r>
        <w:t>Trans-Neptunian Region</w:t>
      </w:r>
    </w:p>
    <w:p>
      <w:pPr>
        <w:numPr>
          <w:ilvl w:val="0"/>
          <w:numId w:val="900"/>
        </w:numPr>
        <w:spacing w:before="0" w:after="0"/>
      </w:pPr>
      <w:r>
        <w:t>Kuiper Belt</w:t>
      </w:r>
    </w:p>
    <w:p>
      <w:pPr>
        <w:numPr>
          <w:ilvl w:val="1"/>
          <w:numId w:val="900"/>
        </w:numPr>
        <w:spacing w:before="0" w:after="0"/>
      </w:pPr>
      <w:r>
        <w:t>Structure and Extent</w:t>
      </w:r>
    </w:p>
    <w:p>
      <w:pPr>
        <w:numPr>
          <w:ilvl w:val="2"/>
          <w:numId w:val="900"/>
        </w:numPr>
        <w:spacing w:before="0" w:after="0"/>
      </w:pPr>
      <w:r>
        <w:t>Location Beyond Neptune</w:t>
      </w:r>
    </w:p>
    <w:p>
      <w:pPr>
        <w:numPr>
          <w:ilvl w:val="2"/>
          <w:numId w:val="900"/>
        </w:numPr>
        <w:spacing w:before="0" w:after="0"/>
      </w:pPr>
      <w:r>
        <w:t>Classical Kuiper Belt</w:t>
      </w:r>
    </w:p>
    <w:p>
      <w:pPr>
        <w:numPr>
          <w:ilvl w:val="2"/>
          <w:numId w:val="900"/>
        </w:numPr>
        <w:spacing w:before="0" w:after="0"/>
      </w:pPr>
      <w:r>
        <w:t>Scattered Disk</w:t>
      </w:r>
    </w:p>
    <w:p>
      <w:pPr>
        <w:numPr>
          <w:ilvl w:val="1"/>
          <w:numId w:val="900"/>
        </w:numPr>
        <w:spacing w:before="0" w:after="0"/>
      </w:pPr>
      <w:r>
        <w:t>Kuiper Belt Objects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Compositional Types</w:t>
      </w:r>
    </w:p>
    <w:p>
      <w:pPr>
        <w:numPr>
          <w:ilvl w:val="2"/>
          <w:numId w:val="900"/>
        </w:numPr>
        <w:spacing w:before="0" w:after="0"/>
      </w:pPr>
      <w:r>
        <w:t>Orbital Classifications</w:t>
      </w:r>
    </w:p>
    <w:p>
      <w:pPr>
        <w:numPr>
          <w:ilvl w:val="3"/>
          <w:numId w:val="900"/>
        </w:numPr>
        <w:spacing w:before="0" w:after="0"/>
      </w:pPr>
      <w:r>
        <w:t>Classical Objects</w:t>
      </w:r>
    </w:p>
    <w:p>
      <w:pPr>
        <w:numPr>
          <w:ilvl w:val="3"/>
          <w:numId w:val="900"/>
        </w:numPr>
        <w:spacing w:before="0" w:after="0"/>
      </w:pPr>
      <w:r>
        <w:t>Resonant Objects</w:t>
      </w:r>
    </w:p>
    <w:p>
      <w:pPr>
        <w:numPr>
          <w:ilvl w:val="3"/>
          <w:numId w:val="900"/>
        </w:numPr>
        <w:spacing w:before="0" w:after="0"/>
      </w:pPr>
      <w:r>
        <w:t>Scattered Objects</w:t>
      </w:r>
    </w:p>
    <w:p>
      <w:pPr>
        <w:numPr>
          <w:ilvl w:val="1"/>
          <w:numId w:val="900"/>
        </w:numPr>
        <w:spacing w:before="0" w:after="0"/>
      </w:pPr>
      <w:r>
        <w:t>Dynamical Families</w:t>
      </w:r>
    </w:p>
    <w:p>
      <w:pPr>
        <w:numPr>
          <w:ilvl w:val="2"/>
          <w:numId w:val="900"/>
        </w:numPr>
        <w:spacing w:before="0" w:after="0"/>
      </w:pPr>
      <w:r>
        <w:t>Plutinos</w:t>
      </w:r>
    </w:p>
    <w:p>
      <w:pPr>
        <w:numPr>
          <w:ilvl w:val="2"/>
          <w:numId w:val="900"/>
        </w:numPr>
        <w:spacing w:before="0" w:after="0"/>
      </w:pPr>
      <w:r>
        <w:t>Cubewanos</w:t>
      </w:r>
    </w:p>
    <w:p>
      <w:pPr>
        <w:numPr>
          <w:ilvl w:val="2"/>
          <w:numId w:val="900"/>
        </w:numPr>
        <w:spacing w:before="0" w:after="0"/>
      </w:pPr>
      <w:r>
        <w:t>Other Resonant Groups</w:t>
      </w:r>
    </w:p>
    <w:p>
      <w:pPr>
        <w:numPr>
          <w:ilvl w:val="0"/>
          <w:numId w:val="900"/>
        </w:numPr>
        <w:spacing w:before="0" w:after="0"/>
      </w:pPr>
      <w:r>
        <w:t>Dwarf Planets</w:t>
      </w:r>
    </w:p>
    <w:p>
      <w:pPr>
        <w:numPr>
          <w:ilvl w:val="1"/>
          <w:numId w:val="900"/>
        </w:numPr>
        <w:spacing w:before="0" w:after="0"/>
      </w:pPr>
      <w:r>
        <w:t>Classification Criteria</w:t>
      </w:r>
    </w:p>
    <w:p>
      <w:pPr>
        <w:numPr>
          <w:ilvl w:val="2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Hydrostatic Equilibrium</w:t>
      </w:r>
    </w:p>
    <w:p>
      <w:pPr>
        <w:numPr>
          <w:ilvl w:val="2"/>
          <w:numId w:val="900"/>
        </w:numPr>
        <w:spacing w:before="0" w:after="0"/>
      </w:pPr>
      <w:r>
        <w:t>Orbital Dominance</w:t>
      </w:r>
    </w:p>
    <w:p>
      <w:pPr>
        <w:numPr>
          <w:ilvl w:val="1"/>
          <w:numId w:val="900"/>
        </w:numPr>
        <w:spacing w:before="0" w:after="0"/>
      </w:pPr>
      <w:r>
        <w:t>Pluto</w:t>
      </w:r>
    </w:p>
    <w:p>
      <w:pPr>
        <w:numPr>
          <w:ilvl w:val="2"/>
          <w:numId w:val="900"/>
        </w:numPr>
        <w:spacing w:before="0" w:after="0"/>
      </w:pPr>
      <w:r>
        <w:t>Discovery History</w:t>
      </w:r>
    </w:p>
    <w:p>
      <w:pPr>
        <w:numPr>
          <w:ilvl w:val="2"/>
          <w:numId w:val="900"/>
        </w:numPr>
        <w:spacing w:before="0" w:after="0"/>
      </w:pPr>
      <w:r>
        <w:t>Orbital Characteristics</w:t>
      </w:r>
    </w:p>
    <w:p>
      <w:pPr>
        <w:numPr>
          <w:ilvl w:val="2"/>
          <w:numId w:val="900"/>
        </w:numPr>
        <w:spacing w:before="0" w:after="0"/>
      </w:pPr>
      <w:r>
        <w:t>Binary System with Charon</w:t>
      </w:r>
    </w:p>
    <w:p>
      <w:pPr>
        <w:numPr>
          <w:ilvl w:val="2"/>
          <w:numId w:val="900"/>
        </w:numPr>
        <w:spacing w:before="0" w:after="0"/>
      </w:pPr>
      <w:r>
        <w:t>Surface Features</w:t>
      </w:r>
    </w:p>
    <w:p>
      <w:pPr>
        <w:numPr>
          <w:ilvl w:val="2"/>
          <w:numId w:val="900"/>
        </w:numPr>
        <w:spacing w:before="0" w:after="0"/>
      </w:pPr>
      <w:r>
        <w:t>Thin Atmosphere</w:t>
      </w:r>
    </w:p>
    <w:p>
      <w:pPr>
        <w:numPr>
          <w:ilvl w:val="2"/>
          <w:numId w:val="900"/>
        </w:numPr>
        <w:spacing w:before="0" w:after="0"/>
      </w:pPr>
      <w:r>
        <w:t>New Horizons Mission</w:t>
      </w:r>
    </w:p>
    <w:p>
      <w:pPr>
        <w:numPr>
          <w:ilvl w:val="1"/>
          <w:numId w:val="900"/>
        </w:numPr>
        <w:spacing w:before="0" w:after="0"/>
      </w:pPr>
      <w:r>
        <w:t>Eris</w:t>
      </w:r>
    </w:p>
    <w:p>
      <w:pPr>
        <w:numPr>
          <w:ilvl w:val="2"/>
          <w:numId w:val="900"/>
        </w:numPr>
        <w:spacing w:before="0" w:after="0"/>
      </w:pPr>
      <w:r>
        <w:t>Discovery and Controversy</w:t>
      </w:r>
    </w:p>
    <w:p>
      <w:pPr>
        <w:numPr>
          <w:ilvl w:val="2"/>
          <w:numId w:val="900"/>
        </w:numPr>
        <w:spacing w:before="0" w:after="0"/>
      </w:pPr>
      <w:r>
        <w:t>Size and Mass</w:t>
      </w:r>
    </w:p>
    <w:p>
      <w:pPr>
        <w:numPr>
          <w:ilvl w:val="2"/>
          <w:numId w:val="900"/>
        </w:numPr>
        <w:spacing w:before="0" w:after="0"/>
      </w:pPr>
      <w:r>
        <w:t>Moon Dysnomia</w:t>
      </w:r>
    </w:p>
    <w:p>
      <w:pPr>
        <w:numPr>
          <w:ilvl w:val="1"/>
          <w:numId w:val="900"/>
        </w:numPr>
        <w:spacing w:before="0" w:after="0"/>
      </w:pPr>
      <w:r>
        <w:t>Makemake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Lack of Atmosphere</w:t>
      </w:r>
    </w:p>
    <w:p>
      <w:pPr>
        <w:numPr>
          <w:ilvl w:val="1"/>
          <w:numId w:val="900"/>
        </w:numPr>
        <w:spacing w:before="0" w:after="0"/>
      </w:pPr>
      <w:r>
        <w:t>Haumea</w:t>
      </w:r>
    </w:p>
    <w:p>
      <w:pPr>
        <w:numPr>
          <w:ilvl w:val="2"/>
          <w:numId w:val="900"/>
        </w:numPr>
        <w:spacing w:before="0" w:after="0"/>
      </w:pPr>
      <w:r>
        <w:t>Elongated Shape</w:t>
      </w:r>
    </w:p>
    <w:p>
      <w:pPr>
        <w:numPr>
          <w:ilvl w:val="2"/>
          <w:numId w:val="900"/>
        </w:numPr>
        <w:spacing w:before="0" w:after="0"/>
      </w:pPr>
      <w:r>
        <w:t>Rapid Rotation</w:t>
      </w:r>
    </w:p>
    <w:p>
      <w:pPr>
        <w:numPr>
          <w:ilvl w:val="2"/>
          <w:numId w:val="900"/>
        </w:numPr>
        <w:spacing w:before="0" w:after="0"/>
      </w:pPr>
      <w:r>
        <w:t>Ring System</w:t>
      </w:r>
    </w:p>
    <w:p>
      <w:pPr>
        <w:numPr>
          <w:ilvl w:val="2"/>
          <w:numId w:val="900"/>
        </w:numPr>
        <w:spacing w:before="0" w:after="0"/>
      </w:pPr>
      <w:r>
        <w:t>Family Members</w:t>
      </w:r>
    </w:p>
    <w:p>
      <w:pPr>
        <w:numPr>
          <w:ilvl w:val="1"/>
          <w:numId w:val="900"/>
        </w:numPr>
        <w:spacing w:before="0" w:after="0"/>
      </w:pPr>
      <w:r>
        <w:t>Ceres</w:t>
      </w:r>
    </w:p>
    <w:p>
      <w:pPr>
        <w:numPr>
          <w:ilvl w:val="2"/>
          <w:numId w:val="900"/>
        </w:numPr>
        <w:spacing w:before="0" w:after="0"/>
      </w:pPr>
      <w:r>
        <w:t>Asteroid Belt Location</w:t>
      </w:r>
    </w:p>
    <w:p>
      <w:pPr>
        <w:numPr>
          <w:ilvl w:val="2"/>
          <w:numId w:val="900"/>
        </w:numPr>
        <w:spacing w:before="0" w:after="0"/>
      </w:pPr>
      <w:r>
        <w:t>Differentiated Structure</w:t>
      </w:r>
    </w:p>
    <w:p>
      <w:pPr>
        <w:numPr>
          <w:ilvl w:val="2"/>
          <w:numId w:val="900"/>
        </w:numPr>
        <w:spacing w:before="0" w:after="0"/>
      </w:pPr>
      <w:r>
        <w:t>Dawn Mission Results</w:t>
      </w:r>
    </w:p>
    <w:p>
      <w:pPr>
        <w:numPr>
          <w:ilvl w:val="0"/>
          <w:numId w:val="900"/>
        </w:numPr>
        <w:spacing w:before="0" w:after="0"/>
      </w:pPr>
      <w:r>
        <w:t>Scattered Disk</w:t>
      </w:r>
    </w:p>
    <w:p>
      <w:pPr>
        <w:numPr>
          <w:ilvl w:val="1"/>
          <w:numId w:val="900"/>
        </w:numPr>
        <w:spacing w:before="0" w:after="0"/>
      </w:pPr>
      <w:r>
        <w:t>Highly Eccentric Orbits</w:t>
      </w:r>
    </w:p>
    <w:p>
      <w:pPr>
        <w:numPr>
          <w:ilvl w:val="1"/>
          <w:numId w:val="900"/>
        </w:numPr>
        <w:spacing w:before="0" w:after="0"/>
      </w:pPr>
      <w:r>
        <w:t>Neptune Interaction</w:t>
      </w:r>
    </w:p>
    <w:p>
      <w:pPr>
        <w:numPr>
          <w:ilvl w:val="1"/>
          <w:numId w:val="900"/>
        </w:numPr>
        <w:spacing w:before="0" w:after="0"/>
      </w:pPr>
      <w:r>
        <w:t>Representative Objects</w:t>
      </w:r>
    </w:p>
    <w:p>
      <w:pPr>
        <w:numPr>
          <w:ilvl w:val="0"/>
          <w:numId w:val="900"/>
        </w:numPr>
        <w:spacing w:before="0" w:after="0"/>
      </w:pPr>
      <w:r>
        <w:t>Oort Cloud</w:t>
      </w:r>
    </w:p>
    <w:p>
      <w:pPr>
        <w:numPr>
          <w:ilvl w:val="1"/>
          <w:numId w:val="900"/>
        </w:numPr>
        <w:spacing w:before="0" w:after="0"/>
      </w:pPr>
      <w:r>
        <w:t>Theoretical Structure</w:t>
      </w:r>
    </w:p>
    <w:p>
      <w:pPr>
        <w:numPr>
          <w:ilvl w:val="1"/>
          <w:numId w:val="900"/>
        </w:numPr>
        <w:spacing w:before="0" w:after="0"/>
      </w:pPr>
      <w:r>
        <w:t>Spherical Distribution</w:t>
      </w:r>
    </w:p>
    <w:p>
      <w:pPr>
        <w:numPr>
          <w:ilvl w:val="1"/>
          <w:numId w:val="900"/>
        </w:numPr>
        <w:spacing w:before="0" w:after="0"/>
      </w:pPr>
      <w:r>
        <w:t>Long-Period Comet Source</w:t>
      </w:r>
    </w:p>
    <w:p>
      <w:pPr>
        <w:numPr>
          <w:ilvl w:val="1"/>
          <w:numId w:val="900"/>
        </w:numPr>
        <w:spacing w:before="0" w:after="0"/>
      </w:pPr>
      <w:r>
        <w:t>Observational Challenges</w:t>
      </w:r>
    </w:p>
    <w:p>
      <w:pPr>
        <w:pStyle w:val="Heading1"/>
      </w:pPr>
      <w:r>
        <w:t>Comets and Small Bodies</w:t>
      </w:r>
    </w:p>
    <w:p>
      <w:pPr>
        <w:numPr>
          <w:ilvl w:val="0"/>
          <w:numId w:val="900"/>
        </w:numPr>
        <w:spacing w:before="0" w:after="0"/>
      </w:pPr>
      <w:r>
        <w:t>Comet Structure and Composition</w:t>
      </w:r>
    </w:p>
    <w:p>
      <w:pPr>
        <w:numPr>
          <w:ilvl w:val="1"/>
          <w:numId w:val="900"/>
        </w:numPr>
        <w:spacing w:before="0" w:after="0"/>
      </w:pPr>
      <w:r>
        <w:t>Nucleus Composition</w:t>
      </w:r>
    </w:p>
    <w:p>
      <w:pPr>
        <w:numPr>
          <w:ilvl w:val="2"/>
          <w:numId w:val="900"/>
        </w:numPr>
        <w:spacing w:before="0" w:after="0"/>
      </w:pPr>
      <w:r>
        <w:t>Dirty Snowball Model</w:t>
      </w:r>
    </w:p>
    <w:p>
      <w:pPr>
        <w:numPr>
          <w:ilvl w:val="2"/>
          <w:numId w:val="900"/>
        </w:numPr>
        <w:spacing w:before="0" w:after="0"/>
      </w:pPr>
      <w:r>
        <w:t>Ice Types</w:t>
      </w:r>
    </w:p>
    <w:p>
      <w:pPr>
        <w:numPr>
          <w:ilvl w:val="2"/>
          <w:numId w:val="900"/>
        </w:numPr>
        <w:spacing w:before="0" w:after="0"/>
      </w:pPr>
      <w:r>
        <w:t>Rocky Material</w:t>
      </w:r>
    </w:p>
    <w:p>
      <w:pPr>
        <w:numPr>
          <w:ilvl w:val="2"/>
          <w:numId w:val="900"/>
        </w:numPr>
        <w:spacing w:before="0" w:after="0"/>
      </w:pPr>
      <w:r>
        <w:t>Organic Compounds</w:t>
      </w:r>
    </w:p>
    <w:p>
      <w:pPr>
        <w:numPr>
          <w:ilvl w:val="1"/>
          <w:numId w:val="900"/>
        </w:numPr>
        <w:spacing w:before="0" w:after="0"/>
      </w:pPr>
      <w:r>
        <w:t>Coma Formation</w:t>
      </w:r>
    </w:p>
    <w:p>
      <w:pPr>
        <w:numPr>
          <w:ilvl w:val="2"/>
          <w:numId w:val="900"/>
        </w:numPr>
        <w:spacing w:before="0" w:after="0"/>
      </w:pPr>
      <w:r>
        <w:t>Sublimation Processes</w:t>
      </w:r>
    </w:p>
    <w:p>
      <w:pPr>
        <w:numPr>
          <w:ilvl w:val="2"/>
          <w:numId w:val="900"/>
        </w:numPr>
        <w:spacing w:before="0" w:after="0"/>
      </w:pPr>
      <w:r>
        <w:t>Gas and Dust Release</w:t>
      </w:r>
    </w:p>
    <w:p>
      <w:pPr>
        <w:numPr>
          <w:ilvl w:val="2"/>
          <w:numId w:val="900"/>
        </w:numPr>
        <w:spacing w:before="0" w:after="0"/>
      </w:pPr>
      <w:r>
        <w:t>Size and Density</w:t>
      </w:r>
    </w:p>
    <w:p>
      <w:pPr>
        <w:numPr>
          <w:ilvl w:val="1"/>
          <w:numId w:val="900"/>
        </w:numPr>
        <w:spacing w:before="0" w:after="0"/>
      </w:pPr>
      <w:r>
        <w:t>Tail Development</w:t>
      </w:r>
    </w:p>
    <w:p>
      <w:pPr>
        <w:numPr>
          <w:ilvl w:val="2"/>
          <w:numId w:val="900"/>
        </w:numPr>
        <w:spacing w:before="0" w:after="0"/>
      </w:pPr>
      <w:r>
        <w:t>Ion Tail Formation</w:t>
      </w:r>
    </w:p>
    <w:p>
      <w:pPr>
        <w:numPr>
          <w:ilvl w:val="2"/>
          <w:numId w:val="900"/>
        </w:numPr>
        <w:spacing w:before="0" w:after="0"/>
      </w:pPr>
      <w:r>
        <w:t>Dust Tail Characteristics</w:t>
      </w:r>
    </w:p>
    <w:p>
      <w:pPr>
        <w:numPr>
          <w:ilvl w:val="2"/>
          <w:numId w:val="900"/>
        </w:numPr>
        <w:spacing w:before="0" w:after="0"/>
      </w:pPr>
      <w:r>
        <w:t>Solar Wind Interaction</w:t>
      </w:r>
    </w:p>
    <w:p>
      <w:pPr>
        <w:numPr>
          <w:ilvl w:val="2"/>
          <w:numId w:val="900"/>
        </w:numPr>
        <w:spacing w:before="0" w:after="0"/>
      </w:pPr>
      <w:r>
        <w:t>Radiation Pressure Effects</w:t>
      </w:r>
    </w:p>
    <w:p>
      <w:pPr>
        <w:numPr>
          <w:ilvl w:val="0"/>
          <w:numId w:val="900"/>
        </w:numPr>
        <w:spacing w:before="0" w:after="0"/>
      </w:pPr>
      <w:r>
        <w:t>Comet Classifications</w:t>
      </w:r>
    </w:p>
    <w:p>
      <w:pPr>
        <w:numPr>
          <w:ilvl w:val="1"/>
          <w:numId w:val="900"/>
        </w:numPr>
        <w:spacing w:before="0" w:after="0"/>
      </w:pPr>
      <w:r>
        <w:t>Orbital Period Groups</w:t>
      </w:r>
    </w:p>
    <w:p>
      <w:pPr>
        <w:numPr>
          <w:ilvl w:val="2"/>
          <w:numId w:val="900"/>
        </w:numPr>
        <w:spacing w:before="0" w:after="0"/>
      </w:pPr>
      <w:r>
        <w:t>Short-Period Comets</w:t>
      </w:r>
    </w:p>
    <w:p>
      <w:pPr>
        <w:numPr>
          <w:ilvl w:val="2"/>
          <w:numId w:val="900"/>
        </w:numPr>
        <w:spacing w:before="0" w:after="0"/>
      </w:pPr>
      <w:r>
        <w:t>Long-Period Comets</w:t>
      </w:r>
    </w:p>
    <w:p>
      <w:pPr>
        <w:numPr>
          <w:ilvl w:val="2"/>
          <w:numId w:val="900"/>
        </w:numPr>
        <w:spacing w:before="0" w:after="0"/>
      </w:pPr>
      <w:r>
        <w:t>Single-Apparition Comets</w:t>
      </w:r>
    </w:p>
    <w:p>
      <w:pPr>
        <w:numPr>
          <w:ilvl w:val="1"/>
          <w:numId w:val="900"/>
        </w:numPr>
        <w:spacing w:before="0" w:after="0"/>
      </w:pPr>
      <w:r>
        <w:t>Dynamical Families</w:t>
      </w:r>
    </w:p>
    <w:p>
      <w:pPr>
        <w:numPr>
          <w:ilvl w:val="2"/>
          <w:numId w:val="900"/>
        </w:numPr>
        <w:spacing w:before="0" w:after="0"/>
      </w:pPr>
      <w:r>
        <w:t>Jupiter Family</w:t>
      </w:r>
    </w:p>
    <w:p>
      <w:pPr>
        <w:numPr>
          <w:ilvl w:val="2"/>
          <w:numId w:val="900"/>
        </w:numPr>
        <w:spacing w:before="0" w:after="0"/>
      </w:pPr>
      <w:r>
        <w:t>Halley-Type Comets</w:t>
      </w:r>
    </w:p>
    <w:p>
      <w:pPr>
        <w:numPr>
          <w:ilvl w:val="2"/>
          <w:numId w:val="900"/>
        </w:numPr>
        <w:spacing w:before="0" w:after="0"/>
      </w:pPr>
      <w:r>
        <w:t>Oort Cloud Comets</w:t>
      </w:r>
    </w:p>
    <w:p>
      <w:pPr>
        <w:numPr>
          <w:ilvl w:val="0"/>
          <w:numId w:val="900"/>
        </w:numPr>
        <w:spacing w:before="0" w:after="0"/>
      </w:pPr>
      <w:r>
        <w:t>Comet Origins</w:t>
      </w:r>
    </w:p>
    <w:p>
      <w:pPr>
        <w:numPr>
          <w:ilvl w:val="1"/>
          <w:numId w:val="900"/>
        </w:numPr>
        <w:spacing w:before="0" w:after="0"/>
      </w:pPr>
      <w:r>
        <w:t>Kuiper Belt Source</w:t>
      </w:r>
    </w:p>
    <w:p>
      <w:pPr>
        <w:numPr>
          <w:ilvl w:val="1"/>
          <w:numId w:val="900"/>
        </w:numPr>
        <w:spacing w:before="0" w:after="0"/>
      </w:pPr>
      <w:r>
        <w:t>Oort Cloud Reservoir</w:t>
      </w:r>
    </w:p>
    <w:p>
      <w:pPr>
        <w:numPr>
          <w:ilvl w:val="1"/>
          <w:numId w:val="900"/>
        </w:numPr>
        <w:spacing w:before="0" w:after="0"/>
      </w:pPr>
      <w:r>
        <w:t>Scattered Disk Contributors</w:t>
      </w:r>
    </w:p>
    <w:p>
      <w:pPr>
        <w:numPr>
          <w:ilvl w:val="0"/>
          <w:numId w:val="900"/>
        </w:numPr>
        <w:spacing w:before="0" w:after="0"/>
      </w:pPr>
      <w:r>
        <w:t>Notable Comets</w:t>
      </w:r>
    </w:p>
    <w:p>
      <w:pPr>
        <w:numPr>
          <w:ilvl w:val="1"/>
          <w:numId w:val="900"/>
        </w:numPr>
        <w:spacing w:before="0" w:after="0"/>
      </w:pPr>
      <w:r>
        <w:t>Halley's Comet</w:t>
      </w:r>
    </w:p>
    <w:p>
      <w:pPr>
        <w:numPr>
          <w:ilvl w:val="1"/>
          <w:numId w:val="900"/>
        </w:numPr>
        <w:spacing w:before="0" w:after="0"/>
      </w:pPr>
      <w:r>
        <w:t>Comet Hale-Bopp</w:t>
      </w:r>
    </w:p>
    <w:p>
      <w:pPr>
        <w:numPr>
          <w:ilvl w:val="1"/>
          <w:numId w:val="900"/>
        </w:numPr>
        <w:spacing w:before="0" w:after="0"/>
      </w:pPr>
      <w:r>
        <w:t>Comet Shoemaker-Levy 9</w:t>
      </w:r>
    </w:p>
    <w:p>
      <w:pPr>
        <w:numPr>
          <w:ilvl w:val="0"/>
          <w:numId w:val="900"/>
        </w:numPr>
        <w:spacing w:before="0" w:after="0"/>
      </w:pPr>
      <w:r>
        <w:t>Comet Exploration</w:t>
      </w:r>
    </w:p>
    <w:p>
      <w:pPr>
        <w:numPr>
          <w:ilvl w:val="1"/>
          <w:numId w:val="900"/>
        </w:numPr>
        <w:spacing w:before="0" w:after="0"/>
      </w:pPr>
      <w:r>
        <w:t>Giotto Mission</w:t>
      </w:r>
    </w:p>
    <w:p>
      <w:pPr>
        <w:numPr>
          <w:ilvl w:val="1"/>
          <w:numId w:val="900"/>
        </w:numPr>
        <w:spacing w:before="0" w:after="0"/>
      </w:pPr>
      <w:r>
        <w:t>Deep Impact Mission</w:t>
      </w:r>
    </w:p>
    <w:p>
      <w:pPr>
        <w:numPr>
          <w:ilvl w:val="1"/>
          <w:numId w:val="900"/>
        </w:numPr>
        <w:spacing w:before="0" w:after="0"/>
      </w:pPr>
      <w:r>
        <w:t>Rosetta Mission</w:t>
      </w:r>
    </w:p>
    <w:p>
      <w:pPr>
        <w:numPr>
          <w:ilvl w:val="1"/>
          <w:numId w:val="900"/>
        </w:numPr>
        <w:spacing w:before="0" w:after="0"/>
      </w:pPr>
      <w:r>
        <w:t>Stardust Mission</w:t>
      </w:r>
    </w:p>
    <w:p>
      <w:pPr>
        <w:numPr>
          <w:ilvl w:val="0"/>
          <w:numId w:val="900"/>
        </w:numPr>
        <w:spacing w:before="0" w:after="0"/>
      </w:pPr>
      <w:r>
        <w:t>Meteoroids and Meteorites</w:t>
      </w:r>
    </w:p>
    <w:p>
      <w:pPr>
        <w:numPr>
          <w:ilvl w:val="1"/>
          <w:numId w:val="900"/>
        </w:numPr>
        <w:spacing w:before="0" w:after="0"/>
      </w:pPr>
      <w:r>
        <w:t>Meteoroid Sources</w:t>
      </w:r>
    </w:p>
    <w:p>
      <w:pPr>
        <w:numPr>
          <w:ilvl w:val="2"/>
          <w:numId w:val="900"/>
        </w:numPr>
        <w:spacing w:before="0" w:after="0"/>
      </w:pPr>
      <w:r>
        <w:t>Cometary Debris</w:t>
      </w:r>
    </w:p>
    <w:p>
      <w:pPr>
        <w:numPr>
          <w:ilvl w:val="2"/>
          <w:numId w:val="900"/>
        </w:numPr>
        <w:spacing w:before="0" w:after="0"/>
      </w:pPr>
      <w:r>
        <w:t>Asteroidal Fragments</w:t>
      </w:r>
    </w:p>
    <w:p>
      <w:pPr>
        <w:numPr>
          <w:ilvl w:val="2"/>
          <w:numId w:val="900"/>
        </w:numPr>
        <w:spacing w:before="0" w:after="0"/>
      </w:pPr>
      <w:r>
        <w:t>Planetary Ejecta</w:t>
      </w:r>
    </w:p>
    <w:p>
      <w:pPr>
        <w:numPr>
          <w:ilvl w:val="1"/>
          <w:numId w:val="900"/>
        </w:numPr>
        <w:spacing w:before="0" w:after="0"/>
      </w:pPr>
      <w:r>
        <w:t>Atmospheric Entry</w:t>
      </w:r>
    </w:p>
    <w:p>
      <w:pPr>
        <w:numPr>
          <w:ilvl w:val="2"/>
          <w:numId w:val="900"/>
        </w:numPr>
        <w:spacing w:before="0" w:after="0"/>
      </w:pPr>
      <w:r>
        <w:t>Meteor Phenomena</w:t>
      </w:r>
    </w:p>
    <w:p>
      <w:pPr>
        <w:numPr>
          <w:ilvl w:val="2"/>
          <w:numId w:val="900"/>
        </w:numPr>
        <w:spacing w:before="0" w:after="0"/>
      </w:pPr>
      <w:r>
        <w:t>Ablation Processes</w:t>
      </w:r>
    </w:p>
    <w:p>
      <w:pPr>
        <w:numPr>
          <w:ilvl w:val="2"/>
          <w:numId w:val="900"/>
        </w:numPr>
        <w:spacing w:before="0" w:after="0"/>
      </w:pPr>
      <w:r>
        <w:t>Fireball Events</w:t>
      </w:r>
    </w:p>
    <w:p>
      <w:pPr>
        <w:numPr>
          <w:ilvl w:val="1"/>
          <w:numId w:val="900"/>
        </w:numPr>
        <w:spacing w:before="0" w:after="0"/>
      </w:pPr>
      <w:r>
        <w:t>Meteorite Types</w:t>
      </w:r>
    </w:p>
    <w:p>
      <w:pPr>
        <w:numPr>
          <w:ilvl w:val="2"/>
          <w:numId w:val="900"/>
        </w:numPr>
        <w:spacing w:before="0" w:after="0"/>
      </w:pPr>
      <w:r>
        <w:t>Stony Meteorites</w:t>
      </w:r>
    </w:p>
    <w:p>
      <w:pPr>
        <w:numPr>
          <w:ilvl w:val="3"/>
          <w:numId w:val="900"/>
        </w:numPr>
        <w:spacing w:before="0" w:after="0"/>
      </w:pPr>
      <w:r>
        <w:t>Chondrites</w:t>
      </w:r>
    </w:p>
    <w:p>
      <w:pPr>
        <w:numPr>
          <w:ilvl w:val="3"/>
          <w:numId w:val="900"/>
        </w:numPr>
        <w:spacing w:before="0" w:after="0"/>
      </w:pPr>
      <w:r>
        <w:t>Achondrites</w:t>
      </w:r>
    </w:p>
    <w:p>
      <w:pPr>
        <w:numPr>
          <w:ilvl w:val="2"/>
          <w:numId w:val="900"/>
        </w:numPr>
        <w:spacing w:before="0" w:after="0"/>
      </w:pPr>
      <w:r>
        <w:t>Iron Meteorites</w:t>
      </w:r>
    </w:p>
    <w:p>
      <w:pPr>
        <w:numPr>
          <w:ilvl w:val="2"/>
          <w:numId w:val="900"/>
        </w:numPr>
        <w:spacing w:before="0" w:after="0"/>
      </w:pPr>
      <w:r>
        <w:t>Stony-Iron Meteorites</w:t>
      </w:r>
    </w:p>
    <w:p>
      <w:pPr>
        <w:numPr>
          <w:ilvl w:val="1"/>
          <w:numId w:val="900"/>
        </w:numPr>
        <w:spacing w:before="0" w:after="0"/>
      </w:pPr>
      <w:r>
        <w:t>Meteorite Analysis</w:t>
      </w:r>
    </w:p>
    <w:p>
      <w:pPr>
        <w:numPr>
          <w:ilvl w:val="2"/>
          <w:numId w:val="900"/>
        </w:numPr>
        <w:spacing w:before="0" w:after="0"/>
      </w:pPr>
      <w:r>
        <w:t>Age Dating</w:t>
      </w:r>
    </w:p>
    <w:p>
      <w:pPr>
        <w:numPr>
          <w:ilvl w:val="2"/>
          <w:numId w:val="900"/>
        </w:numPr>
        <w:spacing w:before="0" w:after="0"/>
      </w:pPr>
      <w:r>
        <w:t>Compositional Studies</w:t>
      </w:r>
    </w:p>
    <w:p>
      <w:pPr>
        <w:numPr>
          <w:ilvl w:val="2"/>
          <w:numId w:val="900"/>
        </w:numPr>
        <w:spacing w:before="0" w:after="0"/>
      </w:pPr>
      <w:r>
        <w:t>Solar System Formation Clues</w:t>
      </w:r>
    </w:p>
    <w:p>
      <w:pPr>
        <w:numPr>
          <w:ilvl w:val="0"/>
          <w:numId w:val="900"/>
        </w:numPr>
        <w:spacing w:before="0" w:after="0"/>
      </w:pPr>
      <w:r>
        <w:t>Meteor Showers</w:t>
      </w:r>
    </w:p>
    <w:p>
      <w:pPr>
        <w:numPr>
          <w:ilvl w:val="1"/>
          <w:numId w:val="900"/>
        </w:numPr>
        <w:spacing w:before="0" w:after="0"/>
      </w:pPr>
      <w:r>
        <w:t>Annual Shower Events</w:t>
      </w:r>
    </w:p>
    <w:p>
      <w:pPr>
        <w:numPr>
          <w:ilvl w:val="1"/>
          <w:numId w:val="900"/>
        </w:numPr>
        <w:spacing w:before="0" w:after="0"/>
      </w:pPr>
      <w:r>
        <w:t>Radiant Points</w:t>
      </w:r>
    </w:p>
    <w:p>
      <w:pPr>
        <w:numPr>
          <w:ilvl w:val="1"/>
          <w:numId w:val="900"/>
        </w:numPr>
        <w:spacing w:before="0" w:after="0"/>
      </w:pPr>
      <w:r>
        <w:t>Parent Body Associations</w:t>
      </w:r>
    </w:p>
    <w:p>
      <w:pPr>
        <w:numPr>
          <w:ilvl w:val="1"/>
          <w:numId w:val="900"/>
        </w:numPr>
        <w:spacing w:before="0" w:after="0"/>
      </w:pPr>
      <w:r>
        <w:t>Observational Techniques</w:t>
      </w:r>
    </w:p>
    <w:p>
      <w:pPr>
        <w:numPr>
          <w:ilvl w:val="0"/>
          <w:numId w:val="900"/>
        </w:numPr>
        <w:spacing w:before="0" w:after="0"/>
      </w:pPr>
      <w:r>
        <w:t>Impact Processes</w:t>
      </w:r>
    </w:p>
    <w:p>
      <w:pPr>
        <w:numPr>
          <w:ilvl w:val="1"/>
          <w:numId w:val="900"/>
        </w:numPr>
        <w:spacing w:before="0" w:after="0"/>
      </w:pPr>
      <w:r>
        <w:t>Crater Formation</w:t>
      </w:r>
    </w:p>
    <w:p>
      <w:pPr>
        <w:numPr>
          <w:ilvl w:val="1"/>
          <w:numId w:val="900"/>
        </w:numPr>
        <w:spacing w:before="0" w:after="0"/>
      </w:pPr>
      <w:r>
        <w:t>Impact Energy</w:t>
      </w:r>
    </w:p>
    <w:p>
      <w:pPr>
        <w:numPr>
          <w:ilvl w:val="1"/>
          <w:numId w:val="900"/>
        </w:numPr>
        <w:spacing w:before="0" w:after="0"/>
      </w:pPr>
      <w:r>
        <w:t>Planetary Surface Modification</w:t>
      </w:r>
    </w:p>
    <w:p>
      <w:pPr>
        <w:numPr>
          <w:ilvl w:val="1"/>
          <w:numId w:val="900"/>
        </w:numPr>
        <w:spacing w:before="0" w:after="0"/>
      </w:pPr>
      <w:r>
        <w:t>Biological Implications</w:t>
      </w:r>
    </w:p>
    <w:p>
      <w:pPr>
        <w:pStyle w:val="Heading1"/>
      </w:pPr>
      <w:r>
        <w:t>Solar System Formation and Evolution</w:t>
      </w:r>
    </w:p>
    <w:p>
      <w:pPr>
        <w:numPr>
          <w:ilvl w:val="0"/>
          <w:numId w:val="900"/>
        </w:numPr>
        <w:spacing w:before="0" w:after="0"/>
      </w:pPr>
      <w:r>
        <w:t>Nebular Hypothesis</w:t>
      </w:r>
    </w:p>
    <w:p>
      <w:pPr>
        <w:numPr>
          <w:ilvl w:val="1"/>
          <w:numId w:val="900"/>
        </w:numPr>
        <w:spacing w:before="0" w:after="0"/>
      </w:pPr>
      <w:r>
        <w:t>Molecular Cloud Collapse</w:t>
      </w:r>
    </w:p>
    <w:p>
      <w:pPr>
        <w:numPr>
          <w:ilvl w:val="1"/>
          <w:numId w:val="900"/>
        </w:numPr>
        <w:spacing w:before="0" w:after="0"/>
      </w:pPr>
      <w:r>
        <w:t>Angular Momentum Conservation</w:t>
      </w:r>
    </w:p>
    <w:p>
      <w:pPr>
        <w:numPr>
          <w:ilvl w:val="1"/>
          <w:numId w:val="900"/>
        </w:numPr>
        <w:spacing w:before="0" w:after="0"/>
      </w:pPr>
      <w:r>
        <w:t>Gravitational Contraction</w:t>
      </w:r>
    </w:p>
    <w:p>
      <w:pPr>
        <w:numPr>
          <w:ilvl w:val="1"/>
          <w:numId w:val="900"/>
        </w:numPr>
        <w:spacing w:before="0" w:after="0"/>
      </w:pPr>
      <w:r>
        <w:t>Temperature and Pressure Gradients</w:t>
      </w:r>
    </w:p>
    <w:p>
      <w:pPr>
        <w:numPr>
          <w:ilvl w:val="0"/>
          <w:numId w:val="900"/>
        </w:numPr>
        <w:spacing w:before="0" w:after="0"/>
      </w:pPr>
      <w:r>
        <w:t>Protoplanetary Disk</w:t>
      </w:r>
    </w:p>
    <w:p>
      <w:pPr>
        <w:numPr>
          <w:ilvl w:val="1"/>
          <w:numId w:val="900"/>
        </w:numPr>
        <w:spacing w:before="0" w:after="0"/>
      </w:pPr>
      <w:r>
        <w:t>Disk Structure</w:t>
      </w:r>
    </w:p>
    <w:p>
      <w:pPr>
        <w:numPr>
          <w:ilvl w:val="1"/>
          <w:numId w:val="900"/>
        </w:numPr>
        <w:spacing w:before="0" w:after="0"/>
      </w:pPr>
      <w:r>
        <w:t>Temperature Zones</w:t>
      </w:r>
    </w:p>
    <w:p>
      <w:pPr>
        <w:numPr>
          <w:ilvl w:val="1"/>
          <w:numId w:val="900"/>
        </w:numPr>
        <w:spacing w:before="0" w:after="0"/>
      </w:pPr>
      <w:r>
        <w:t>Condensation Sequence</w:t>
      </w:r>
    </w:p>
    <w:p>
      <w:pPr>
        <w:numPr>
          <w:ilvl w:val="1"/>
          <w:numId w:val="900"/>
        </w:numPr>
        <w:spacing w:before="0" w:after="0"/>
      </w:pPr>
      <w:r>
        <w:t>Dust Grain Growth</w:t>
      </w:r>
    </w:p>
    <w:p>
      <w:pPr>
        <w:numPr>
          <w:ilvl w:val="0"/>
          <w:numId w:val="900"/>
        </w:numPr>
        <w:spacing w:before="0" w:after="0"/>
      </w:pPr>
      <w:r>
        <w:t>Planetesimal Formation</w:t>
      </w:r>
    </w:p>
    <w:p>
      <w:pPr>
        <w:numPr>
          <w:ilvl w:val="1"/>
          <w:numId w:val="900"/>
        </w:numPr>
        <w:spacing w:before="0" w:after="0"/>
      </w:pPr>
      <w:r>
        <w:t>Dust Aggregation</w:t>
      </w:r>
    </w:p>
    <w:p>
      <w:pPr>
        <w:numPr>
          <w:ilvl w:val="1"/>
          <w:numId w:val="900"/>
        </w:numPr>
        <w:spacing w:before="0" w:after="0"/>
      </w:pPr>
      <w:r>
        <w:t>Gravitational Instability</w:t>
      </w:r>
    </w:p>
    <w:p>
      <w:pPr>
        <w:numPr>
          <w:ilvl w:val="1"/>
          <w:numId w:val="900"/>
        </w:numPr>
        <w:spacing w:before="0" w:after="0"/>
      </w:pPr>
      <w:r>
        <w:t>Streaming Instability</w:t>
      </w:r>
    </w:p>
    <w:p>
      <w:pPr>
        <w:numPr>
          <w:ilvl w:val="1"/>
          <w:numId w:val="900"/>
        </w:numPr>
        <w:spacing w:before="0" w:after="0"/>
      </w:pPr>
      <w:r>
        <w:t>Planetesimal Size Distribution</w:t>
      </w:r>
    </w:p>
    <w:p>
      <w:pPr>
        <w:numPr>
          <w:ilvl w:val="0"/>
          <w:numId w:val="900"/>
        </w:numPr>
        <w:spacing w:before="0" w:after="0"/>
      </w:pPr>
      <w:r>
        <w:t>Planetary Accretion</w:t>
      </w:r>
    </w:p>
    <w:p>
      <w:pPr>
        <w:numPr>
          <w:ilvl w:val="1"/>
          <w:numId w:val="900"/>
        </w:numPr>
        <w:spacing w:before="0" w:after="0"/>
      </w:pPr>
      <w:r>
        <w:t>Terrestrial Planet Formation</w:t>
      </w:r>
    </w:p>
    <w:p>
      <w:pPr>
        <w:numPr>
          <w:ilvl w:val="1"/>
          <w:numId w:val="900"/>
        </w:numPr>
        <w:spacing w:before="0" w:after="0"/>
      </w:pPr>
      <w:r>
        <w:t>Giant Planet Core Accretion</w:t>
      </w:r>
    </w:p>
    <w:p>
      <w:pPr>
        <w:numPr>
          <w:ilvl w:val="1"/>
          <w:numId w:val="900"/>
        </w:numPr>
        <w:spacing w:before="0" w:after="0"/>
      </w:pPr>
      <w:r>
        <w:t>Gas Capture Processes</w:t>
      </w:r>
    </w:p>
    <w:p>
      <w:pPr>
        <w:numPr>
          <w:ilvl w:val="1"/>
          <w:numId w:val="900"/>
        </w:numPr>
        <w:spacing w:before="0" w:after="0"/>
      </w:pPr>
      <w:r>
        <w:t>Timing Constraints</w:t>
      </w:r>
    </w:p>
    <w:p>
      <w:pPr>
        <w:numPr>
          <w:ilvl w:val="0"/>
          <w:numId w:val="900"/>
        </w:numPr>
        <w:spacing w:before="0" w:after="0"/>
      </w:pPr>
      <w:r>
        <w:t>Early Solar System Dynamics</w:t>
      </w:r>
    </w:p>
    <w:p>
      <w:pPr>
        <w:numPr>
          <w:ilvl w:val="1"/>
          <w:numId w:val="900"/>
        </w:numPr>
        <w:spacing w:before="0" w:after="0"/>
      </w:pPr>
      <w:r>
        <w:t>Planetary Migration</w:t>
      </w:r>
    </w:p>
    <w:p>
      <w:pPr>
        <w:numPr>
          <w:ilvl w:val="1"/>
          <w:numId w:val="900"/>
        </w:numPr>
        <w:spacing w:before="0" w:after="0"/>
      </w:pPr>
      <w:r>
        <w:t>Nice Model</w:t>
      </w:r>
    </w:p>
    <w:p>
      <w:pPr>
        <w:numPr>
          <w:ilvl w:val="1"/>
          <w:numId w:val="900"/>
        </w:numPr>
        <w:spacing w:before="0" w:after="0"/>
      </w:pPr>
      <w:r>
        <w:t>Late Heavy Bombardment</w:t>
      </w:r>
    </w:p>
    <w:p>
      <w:pPr>
        <w:numPr>
          <w:ilvl w:val="1"/>
          <w:numId w:val="900"/>
        </w:numPr>
        <w:spacing w:before="0" w:after="0"/>
      </w:pPr>
      <w:r>
        <w:t>Grand Tack Model</w:t>
      </w:r>
    </w:p>
    <w:p>
      <w:pPr>
        <w:numPr>
          <w:ilvl w:val="0"/>
          <w:numId w:val="900"/>
        </w:numPr>
        <w:spacing w:before="0" w:after="0"/>
      </w:pPr>
      <w:r>
        <w:t>Atmospheric Evolution</w:t>
      </w:r>
    </w:p>
    <w:p>
      <w:pPr>
        <w:numPr>
          <w:ilvl w:val="1"/>
          <w:numId w:val="900"/>
        </w:numPr>
        <w:spacing w:before="0" w:after="0"/>
      </w:pPr>
      <w:r>
        <w:t>Primary Atmospheres</w:t>
      </w:r>
    </w:p>
    <w:p>
      <w:pPr>
        <w:numPr>
          <w:ilvl w:val="1"/>
          <w:numId w:val="900"/>
        </w:numPr>
        <w:spacing w:before="0" w:after="0"/>
      </w:pPr>
      <w:r>
        <w:t>Secondary Atmospheres</w:t>
      </w:r>
    </w:p>
    <w:p>
      <w:pPr>
        <w:numPr>
          <w:ilvl w:val="1"/>
          <w:numId w:val="900"/>
        </w:numPr>
        <w:spacing w:before="0" w:after="0"/>
      </w:pPr>
      <w:r>
        <w:t>Atmospheric Loss Mechanisms</w:t>
      </w:r>
    </w:p>
    <w:p>
      <w:pPr>
        <w:numPr>
          <w:ilvl w:val="1"/>
          <w:numId w:val="900"/>
        </w:numPr>
        <w:spacing w:before="0" w:after="0"/>
      </w:pPr>
      <w:r>
        <w:t>Greenhouse Effects</w:t>
      </w:r>
    </w:p>
    <w:p>
      <w:pPr>
        <w:numPr>
          <w:ilvl w:val="0"/>
          <w:numId w:val="900"/>
        </w:numPr>
        <w:spacing w:before="0" w:after="0"/>
      </w:pPr>
      <w:r>
        <w:t>Magnetic Field Evolution</w:t>
      </w:r>
    </w:p>
    <w:p>
      <w:pPr>
        <w:numPr>
          <w:ilvl w:val="1"/>
          <w:numId w:val="900"/>
        </w:numPr>
        <w:spacing w:before="0" w:after="0"/>
      </w:pPr>
      <w:r>
        <w:t>Dynamo Mechanisms</w:t>
      </w:r>
    </w:p>
    <w:p>
      <w:pPr>
        <w:numPr>
          <w:ilvl w:val="1"/>
          <w:numId w:val="900"/>
        </w:numPr>
        <w:spacing w:before="0" w:after="0"/>
      </w:pPr>
      <w:r>
        <w:t>Field Strength Changes</w:t>
      </w:r>
    </w:p>
    <w:p>
      <w:pPr>
        <w:numPr>
          <w:ilvl w:val="1"/>
          <w:numId w:val="900"/>
        </w:numPr>
        <w:spacing w:before="0" w:after="0"/>
      </w:pPr>
      <w:r>
        <w:t>Atmospheric Protection</w:t>
      </w:r>
    </w:p>
    <w:p>
      <w:pPr>
        <w:pStyle w:val="Heading1"/>
      </w:pPr>
      <w:r>
        <w:t>Comparative Planetology</w:t>
      </w:r>
    </w:p>
    <w:p>
      <w:pPr>
        <w:numPr>
          <w:ilvl w:val="0"/>
          <w:numId w:val="900"/>
        </w:numPr>
        <w:spacing w:before="0" w:after="0"/>
      </w:pPr>
      <w:r>
        <w:t>Terrestrial Planet Comparison</w:t>
      </w:r>
    </w:p>
    <w:p>
      <w:pPr>
        <w:numPr>
          <w:ilvl w:val="1"/>
          <w:numId w:val="900"/>
        </w:numPr>
        <w:spacing w:before="0" w:after="0"/>
      </w:pPr>
      <w:r>
        <w:t>Size and Mass Relationships</w:t>
      </w:r>
    </w:p>
    <w:p>
      <w:pPr>
        <w:numPr>
          <w:ilvl w:val="1"/>
          <w:numId w:val="900"/>
        </w:numPr>
        <w:spacing w:before="0" w:after="0"/>
      </w:pPr>
      <w:r>
        <w:t>Atmospheric Differences</w:t>
      </w:r>
    </w:p>
    <w:p>
      <w:pPr>
        <w:numPr>
          <w:ilvl w:val="1"/>
          <w:numId w:val="900"/>
        </w:numPr>
        <w:spacing w:before="0" w:after="0"/>
      </w:pPr>
      <w:r>
        <w:t>Surface Process Variations</w:t>
      </w:r>
    </w:p>
    <w:p>
      <w:pPr>
        <w:numPr>
          <w:ilvl w:val="1"/>
          <w:numId w:val="900"/>
        </w:numPr>
        <w:spacing w:before="0" w:after="0"/>
      </w:pPr>
      <w:r>
        <w:t>Magnetic Field Presence</w:t>
      </w:r>
    </w:p>
    <w:p>
      <w:pPr>
        <w:numPr>
          <w:ilvl w:val="0"/>
          <w:numId w:val="900"/>
        </w:numPr>
        <w:spacing w:before="0" w:after="0"/>
      </w:pPr>
      <w:r>
        <w:t>Giant Planet Characteristics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Internal Structure Differences</w:t>
      </w:r>
    </w:p>
    <w:p>
      <w:pPr>
        <w:numPr>
          <w:ilvl w:val="1"/>
          <w:numId w:val="900"/>
        </w:numPr>
        <w:spacing w:before="0" w:after="0"/>
      </w:pPr>
      <w:r>
        <w:t>Atmospheric Compositions</w:t>
      </w:r>
    </w:p>
    <w:p>
      <w:pPr>
        <w:numPr>
          <w:ilvl w:val="1"/>
          <w:numId w:val="900"/>
        </w:numPr>
        <w:spacing w:before="0" w:after="0"/>
      </w:pPr>
      <w:r>
        <w:t>Moon System Variations</w:t>
      </w:r>
    </w:p>
    <w:p>
      <w:pPr>
        <w:numPr>
          <w:ilvl w:val="0"/>
          <w:numId w:val="900"/>
        </w:numPr>
        <w:spacing w:before="0" w:after="0"/>
      </w:pPr>
      <w:r>
        <w:t>Planetary Atmospheres</w:t>
      </w:r>
    </w:p>
    <w:p>
      <w:pPr>
        <w:numPr>
          <w:ilvl w:val="1"/>
          <w:numId w:val="900"/>
        </w:numPr>
        <w:spacing w:before="0" w:after="0"/>
      </w:pPr>
      <w:r>
        <w:t>Atmospheric Retention</w:t>
      </w:r>
    </w:p>
    <w:p>
      <w:pPr>
        <w:numPr>
          <w:ilvl w:val="1"/>
          <w:numId w:val="900"/>
        </w:numPr>
        <w:spacing w:before="0" w:after="0"/>
      </w:pPr>
      <w:r>
        <w:t>Greenhouse Effect Variations</w:t>
      </w:r>
    </w:p>
    <w:p>
      <w:pPr>
        <w:numPr>
          <w:ilvl w:val="1"/>
          <w:numId w:val="900"/>
        </w:numPr>
        <w:spacing w:before="0" w:after="0"/>
      </w:pPr>
      <w:r>
        <w:t>Weather Pattern Differences</w:t>
      </w:r>
    </w:p>
    <w:p>
      <w:pPr>
        <w:numPr>
          <w:ilvl w:val="1"/>
          <w:numId w:val="900"/>
        </w:numPr>
        <w:spacing w:before="0" w:after="0"/>
      </w:pPr>
      <w:r>
        <w:t>Atmospheric Escape</w:t>
      </w:r>
    </w:p>
    <w:p>
      <w:pPr>
        <w:numPr>
          <w:ilvl w:val="0"/>
          <w:numId w:val="900"/>
        </w:numPr>
        <w:spacing w:before="0" w:after="0"/>
      </w:pPr>
      <w:r>
        <w:t>Surface Processes</w:t>
      </w:r>
    </w:p>
    <w:p>
      <w:pPr>
        <w:numPr>
          <w:ilvl w:val="1"/>
          <w:numId w:val="900"/>
        </w:numPr>
        <w:spacing w:before="0" w:after="0"/>
      </w:pPr>
      <w:r>
        <w:t>Impact Cratering</w:t>
      </w:r>
    </w:p>
    <w:p>
      <w:pPr>
        <w:numPr>
          <w:ilvl w:val="1"/>
          <w:numId w:val="900"/>
        </w:numPr>
        <w:spacing w:before="0" w:after="0"/>
      </w:pPr>
      <w:r>
        <w:t>Volcanism</w:t>
      </w:r>
    </w:p>
    <w:p>
      <w:pPr>
        <w:numPr>
          <w:ilvl w:val="1"/>
          <w:numId w:val="900"/>
        </w:numPr>
        <w:spacing w:before="0" w:after="0"/>
      </w:pPr>
      <w:r>
        <w:t>Tectonics</w:t>
      </w:r>
    </w:p>
    <w:p>
      <w:pPr>
        <w:numPr>
          <w:ilvl w:val="1"/>
          <w:numId w:val="900"/>
        </w:numPr>
        <w:spacing w:before="0" w:after="0"/>
      </w:pPr>
      <w:r>
        <w:t>Erosion and Weathering</w:t>
      </w:r>
    </w:p>
    <w:p>
      <w:pPr>
        <w:numPr>
          <w:ilvl w:val="0"/>
          <w:numId w:val="900"/>
        </w:numPr>
        <w:spacing w:before="0" w:after="0"/>
      </w:pPr>
      <w:r>
        <w:t>Magnetospheres</w:t>
      </w:r>
    </w:p>
    <w:p>
      <w:pPr>
        <w:numPr>
          <w:ilvl w:val="1"/>
          <w:numId w:val="900"/>
        </w:numPr>
        <w:spacing w:before="0" w:after="0"/>
      </w:pPr>
      <w:r>
        <w:t>Field Generation Mechanisms</w:t>
      </w:r>
    </w:p>
    <w:p>
      <w:pPr>
        <w:numPr>
          <w:ilvl w:val="1"/>
          <w:numId w:val="900"/>
        </w:numPr>
        <w:spacing w:before="0" w:after="0"/>
      </w:pPr>
      <w:r>
        <w:t>Interaction with Solar Wind</w:t>
      </w:r>
    </w:p>
    <w:p>
      <w:pPr>
        <w:numPr>
          <w:ilvl w:val="1"/>
          <w:numId w:val="900"/>
        </w:numPr>
        <w:spacing w:before="0" w:after="0"/>
      </w:pPr>
      <w:r>
        <w:t>Radiation Belt Formation</w:t>
      </w:r>
    </w:p>
    <w:p>
      <w:pPr>
        <w:numPr>
          <w:ilvl w:val="1"/>
          <w:numId w:val="900"/>
        </w:numPr>
        <w:spacing w:before="0" w:after="0"/>
      </w:pPr>
      <w:r>
        <w:t>Auroral Phenomena</w:t>
      </w:r>
    </w:p>
    <w:p>
      <w:pPr>
        <w:pStyle w:val="Heading1"/>
      </w:pPr>
      <w:r>
        <w:t>Habitability and Astrobiology</w:t>
      </w:r>
    </w:p>
    <w:p>
      <w:pPr>
        <w:numPr>
          <w:ilvl w:val="0"/>
          <w:numId w:val="900"/>
        </w:numPr>
        <w:spacing w:before="0" w:after="0"/>
      </w:pPr>
      <w:r>
        <w:t>Habitable Zone Concept</w:t>
      </w:r>
    </w:p>
    <w:p>
      <w:pPr>
        <w:numPr>
          <w:ilvl w:val="1"/>
          <w:numId w:val="900"/>
        </w:numPr>
        <w:spacing w:before="0" w:after="0"/>
      </w:pPr>
      <w:r>
        <w:t>Stellar Luminosity Effects</w:t>
      </w:r>
    </w:p>
    <w:p>
      <w:pPr>
        <w:numPr>
          <w:ilvl w:val="1"/>
          <w:numId w:val="900"/>
        </w:numPr>
        <w:spacing w:before="0" w:after="0"/>
      </w:pPr>
      <w:r>
        <w:t>Planetary Orbital Distance</w:t>
      </w:r>
    </w:p>
    <w:p>
      <w:pPr>
        <w:numPr>
          <w:ilvl w:val="1"/>
          <w:numId w:val="900"/>
        </w:numPr>
        <w:spacing w:before="0" w:after="0"/>
      </w:pPr>
      <w:r>
        <w:t>Atmospheric Greenhouse Effects</w:t>
      </w:r>
    </w:p>
    <w:p>
      <w:pPr>
        <w:numPr>
          <w:ilvl w:val="1"/>
          <w:numId w:val="900"/>
        </w:numPr>
        <w:spacing w:before="0" w:after="0"/>
      </w:pPr>
      <w:r>
        <w:t>Tidal Heating Considerations</w:t>
      </w:r>
    </w:p>
    <w:p>
      <w:pPr>
        <w:numPr>
          <w:ilvl w:val="0"/>
          <w:numId w:val="900"/>
        </w:numPr>
        <w:spacing w:before="0" w:after="0"/>
      </w:pPr>
      <w:r>
        <w:t>Requirements for Life</w:t>
      </w:r>
    </w:p>
    <w:p>
      <w:pPr>
        <w:numPr>
          <w:ilvl w:val="1"/>
          <w:numId w:val="900"/>
        </w:numPr>
        <w:spacing w:before="0" w:after="0"/>
      </w:pPr>
      <w:r>
        <w:t>Liquid Water Availability</w:t>
      </w:r>
    </w:p>
    <w:p>
      <w:pPr>
        <w:numPr>
          <w:ilvl w:val="1"/>
          <w:numId w:val="900"/>
        </w:numPr>
        <w:spacing w:before="0" w:after="0"/>
      </w:pPr>
      <w:r>
        <w:t>Energy Sources</w:t>
      </w:r>
    </w:p>
    <w:p>
      <w:pPr>
        <w:numPr>
          <w:ilvl w:val="1"/>
          <w:numId w:val="900"/>
        </w:numPr>
        <w:spacing w:before="0" w:after="0"/>
      </w:pPr>
      <w:r>
        <w:t>Chemical Building Blocks</w:t>
      </w:r>
    </w:p>
    <w:p>
      <w:pPr>
        <w:numPr>
          <w:ilvl w:val="1"/>
          <w:numId w:val="900"/>
        </w:numPr>
        <w:spacing w:before="0" w:after="0"/>
      </w:pPr>
      <w:r>
        <w:t>Stable Environment</w:t>
      </w:r>
    </w:p>
    <w:p>
      <w:pPr>
        <w:numPr>
          <w:ilvl w:val="0"/>
          <w:numId w:val="900"/>
        </w:numPr>
        <w:spacing w:before="0" w:after="0"/>
      </w:pPr>
      <w:r>
        <w:t>Potential Habitable Environments</w:t>
      </w:r>
    </w:p>
    <w:p>
      <w:pPr>
        <w:numPr>
          <w:ilvl w:val="1"/>
          <w:numId w:val="900"/>
        </w:numPr>
        <w:spacing w:before="0" w:after="0"/>
      </w:pPr>
      <w:r>
        <w:t>Mars Past and Present</w:t>
      </w:r>
    </w:p>
    <w:p>
      <w:pPr>
        <w:numPr>
          <w:ilvl w:val="1"/>
          <w:numId w:val="900"/>
        </w:numPr>
        <w:spacing w:before="0" w:after="0"/>
      </w:pPr>
      <w:r>
        <w:t>Europa Subsurface Ocean</w:t>
      </w:r>
    </w:p>
    <w:p>
      <w:pPr>
        <w:numPr>
          <w:ilvl w:val="1"/>
          <w:numId w:val="900"/>
        </w:numPr>
        <w:spacing w:before="0" w:after="0"/>
      </w:pPr>
      <w:r>
        <w:t>Enceladus Hydrothermal Activity</w:t>
      </w:r>
    </w:p>
    <w:p>
      <w:pPr>
        <w:numPr>
          <w:ilvl w:val="1"/>
          <w:numId w:val="900"/>
        </w:numPr>
        <w:spacing w:before="0" w:after="0"/>
      </w:pPr>
      <w:r>
        <w:t>Titan Organic Chemistry</w:t>
      </w:r>
    </w:p>
    <w:p>
      <w:pPr>
        <w:numPr>
          <w:ilvl w:val="0"/>
          <w:numId w:val="900"/>
        </w:numPr>
        <w:spacing w:before="0" w:after="0"/>
      </w:pPr>
      <w:r>
        <w:t>Biosignature Detection</w:t>
      </w:r>
    </w:p>
    <w:p>
      <w:pPr>
        <w:numPr>
          <w:ilvl w:val="1"/>
          <w:numId w:val="900"/>
        </w:numPr>
        <w:spacing w:before="0" w:after="0"/>
      </w:pPr>
      <w:r>
        <w:t>Atmospheric Indicators</w:t>
      </w:r>
    </w:p>
    <w:p>
      <w:pPr>
        <w:numPr>
          <w:ilvl w:val="1"/>
          <w:numId w:val="900"/>
        </w:numPr>
        <w:spacing w:before="0" w:after="0"/>
      </w:pPr>
      <w:r>
        <w:t>Surface Mineralogy</w:t>
      </w:r>
    </w:p>
    <w:p>
      <w:pPr>
        <w:numPr>
          <w:ilvl w:val="1"/>
          <w:numId w:val="900"/>
        </w:numPr>
        <w:spacing w:before="0" w:after="0"/>
      </w:pPr>
      <w:r>
        <w:t>Isotopic Ratios</w:t>
      </w:r>
    </w:p>
    <w:p>
      <w:pPr>
        <w:numPr>
          <w:ilvl w:val="1"/>
          <w:numId w:val="900"/>
        </w:numPr>
        <w:spacing w:before="0" w:after="0"/>
      </w:pPr>
      <w:r>
        <w:t>Organic Compounds</w:t>
      </w:r>
    </w:p>
    <w:p>
      <w:pPr>
        <w:numPr>
          <w:ilvl w:val="0"/>
          <w:numId w:val="900"/>
        </w:numPr>
        <w:spacing w:before="0" w:after="0"/>
      </w:pPr>
      <w:r>
        <w:t>Search Strategies</w:t>
      </w:r>
    </w:p>
    <w:p>
      <w:pPr>
        <w:numPr>
          <w:ilvl w:val="1"/>
          <w:numId w:val="900"/>
        </w:numPr>
        <w:spacing w:before="0" w:after="0"/>
      </w:pPr>
      <w:r>
        <w:t>Remote Sensing Techniques</w:t>
      </w:r>
    </w:p>
    <w:p>
      <w:pPr>
        <w:numPr>
          <w:ilvl w:val="1"/>
          <w:numId w:val="900"/>
        </w:numPr>
        <w:spacing w:before="0" w:after="0"/>
      </w:pPr>
      <w:r>
        <w:t>Sample Return Missions</w:t>
      </w:r>
    </w:p>
    <w:p>
      <w:pPr>
        <w:numPr>
          <w:ilvl w:val="1"/>
          <w:numId w:val="900"/>
        </w:numPr>
        <w:spacing w:before="0" w:after="0"/>
      </w:pPr>
      <w:r>
        <w:t>In-Situ Analysis</w:t>
      </w:r>
    </w:p>
    <w:p>
      <w:pPr>
        <w:numPr>
          <w:ilvl w:val="1"/>
          <w:numId w:val="900"/>
        </w:numPr>
        <w:spacing w:before="0" w:after="0"/>
      </w:pPr>
      <w:r>
        <w:t>Life Detection Instruments</w:t>
      </w:r>
    </w:p>
    <w:p>
      <w:pPr>
        <w:pStyle w:val="Heading1"/>
      </w:pPr>
      <w:r>
        <w:t>Solar System Exploration</w:t>
      </w:r>
    </w:p>
    <w:p>
      <w:pPr>
        <w:numPr>
          <w:ilvl w:val="0"/>
          <w:numId w:val="900"/>
        </w:numPr>
        <w:spacing w:before="0" w:after="0"/>
      </w:pPr>
      <w:r>
        <w:t>Historical Missions</w:t>
      </w:r>
    </w:p>
    <w:p>
      <w:pPr>
        <w:numPr>
          <w:ilvl w:val="1"/>
          <w:numId w:val="900"/>
        </w:numPr>
        <w:spacing w:before="0" w:after="0"/>
      </w:pPr>
      <w:r>
        <w:t>Early Space Age</w:t>
      </w:r>
    </w:p>
    <w:p>
      <w:pPr>
        <w:numPr>
          <w:ilvl w:val="2"/>
          <w:numId w:val="900"/>
        </w:numPr>
        <w:spacing w:before="0" w:after="0"/>
      </w:pPr>
      <w:r>
        <w:t>Luna Program</w:t>
      </w:r>
    </w:p>
    <w:p>
      <w:pPr>
        <w:numPr>
          <w:ilvl w:val="2"/>
          <w:numId w:val="900"/>
        </w:numPr>
        <w:spacing w:before="0" w:after="0"/>
      </w:pPr>
      <w:r>
        <w:t>Mariner Missions</w:t>
      </w:r>
    </w:p>
    <w:p>
      <w:pPr>
        <w:numPr>
          <w:ilvl w:val="2"/>
          <w:numId w:val="900"/>
        </w:numPr>
        <w:spacing w:before="0" w:after="0"/>
      </w:pPr>
      <w:r>
        <w:t>Pioneer Missions</w:t>
      </w:r>
    </w:p>
    <w:p>
      <w:pPr>
        <w:numPr>
          <w:ilvl w:val="1"/>
          <w:numId w:val="900"/>
        </w:numPr>
        <w:spacing w:before="0" w:after="0"/>
      </w:pPr>
      <w:r>
        <w:t>Voyager Grand Tour</w:t>
      </w:r>
    </w:p>
    <w:p>
      <w:pPr>
        <w:numPr>
          <w:ilvl w:val="2"/>
          <w:numId w:val="900"/>
        </w:numPr>
        <w:spacing w:before="0" w:after="0"/>
      </w:pPr>
      <w:r>
        <w:t>Mission Design</w:t>
      </w:r>
    </w:p>
    <w:p>
      <w:pPr>
        <w:numPr>
          <w:ilvl w:val="2"/>
          <w:numId w:val="900"/>
        </w:numPr>
        <w:spacing w:before="0" w:after="0"/>
      </w:pPr>
      <w:r>
        <w:t>Major Discoveries</w:t>
      </w:r>
    </w:p>
    <w:p>
      <w:pPr>
        <w:numPr>
          <w:ilvl w:val="2"/>
          <w:numId w:val="900"/>
        </w:numPr>
        <w:spacing w:before="0" w:after="0"/>
      </w:pPr>
      <w:r>
        <w:t>Ongoing Interstellar Mission</w:t>
      </w:r>
    </w:p>
    <w:p>
      <w:pPr>
        <w:numPr>
          <w:ilvl w:val="1"/>
          <w:numId w:val="900"/>
        </w:numPr>
        <w:spacing w:before="0" w:after="0"/>
      </w:pPr>
      <w:r>
        <w:t>Planetary Orbiters</w:t>
      </w:r>
    </w:p>
    <w:p>
      <w:pPr>
        <w:numPr>
          <w:ilvl w:val="2"/>
          <w:numId w:val="900"/>
        </w:numPr>
        <w:spacing w:before="0" w:after="0"/>
      </w:pPr>
      <w:r>
        <w:t>Galileo at Jupiter</w:t>
      </w:r>
    </w:p>
    <w:p>
      <w:pPr>
        <w:numPr>
          <w:ilvl w:val="2"/>
          <w:numId w:val="900"/>
        </w:numPr>
        <w:spacing w:before="0" w:after="0"/>
      </w:pPr>
      <w:r>
        <w:t>Cassini at Saturn</w:t>
      </w:r>
    </w:p>
    <w:p>
      <w:pPr>
        <w:numPr>
          <w:ilvl w:val="2"/>
          <w:numId w:val="900"/>
        </w:numPr>
        <w:spacing w:before="0" w:after="0"/>
      </w:pPr>
      <w:r>
        <w:t>Mars Reconnaissance Orbiter</w:t>
      </w:r>
    </w:p>
    <w:p>
      <w:pPr>
        <w:numPr>
          <w:ilvl w:val="0"/>
          <w:numId w:val="900"/>
        </w:numPr>
        <w:spacing w:before="0" w:after="0"/>
      </w:pPr>
      <w:r>
        <w:t>Current Exploration</w:t>
      </w:r>
    </w:p>
    <w:p>
      <w:pPr>
        <w:numPr>
          <w:ilvl w:val="1"/>
          <w:numId w:val="900"/>
        </w:numPr>
        <w:spacing w:before="0" w:after="0"/>
      </w:pPr>
      <w:r>
        <w:t>Active Missions</w:t>
      </w:r>
    </w:p>
    <w:p>
      <w:pPr>
        <w:numPr>
          <w:ilvl w:val="1"/>
          <w:numId w:val="900"/>
        </w:numPr>
        <w:spacing w:before="0" w:after="0"/>
      </w:pPr>
      <w:r>
        <w:t>Ongoing Discoveries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0"/>
          <w:numId w:val="900"/>
        </w:numPr>
        <w:spacing w:before="0" w:after="0"/>
      </w:pPr>
      <w:r>
        <w:t>Future Mission Concepts</w:t>
      </w:r>
    </w:p>
    <w:p>
      <w:pPr>
        <w:numPr>
          <w:ilvl w:val="1"/>
          <w:numId w:val="900"/>
        </w:numPr>
        <w:spacing w:before="0" w:after="0"/>
      </w:pPr>
      <w:r>
        <w:t>Planned Missions</w:t>
      </w:r>
    </w:p>
    <w:p>
      <w:pPr>
        <w:numPr>
          <w:ilvl w:val="1"/>
          <w:numId w:val="900"/>
        </w:numPr>
        <w:spacing w:before="0" w:after="0"/>
      </w:pPr>
      <w:r>
        <w:t>Proposed Concepts</w:t>
      </w:r>
    </w:p>
    <w:p>
      <w:pPr>
        <w:numPr>
          <w:ilvl w:val="1"/>
          <w:numId w:val="900"/>
        </w:numPr>
        <w:spacing w:before="0" w:after="0"/>
      </w:pPr>
      <w:r>
        <w:t>Technological Developments</w:t>
      </w:r>
    </w:p>
    <w:p>
      <w:pPr>
        <w:numPr>
          <w:ilvl w:val="0"/>
          <w:numId w:val="900"/>
        </w:numPr>
        <w:spacing w:before="0" w:after="0"/>
      </w:pPr>
      <w:r>
        <w:t>Exploration Techniques</w:t>
      </w:r>
    </w:p>
    <w:p>
      <w:pPr>
        <w:numPr>
          <w:ilvl w:val="1"/>
          <w:numId w:val="900"/>
        </w:numPr>
        <w:spacing w:before="0" w:after="0"/>
      </w:pPr>
      <w:r>
        <w:t>Flyby Strategies</w:t>
      </w:r>
    </w:p>
    <w:p>
      <w:pPr>
        <w:numPr>
          <w:ilvl w:val="1"/>
          <w:numId w:val="900"/>
        </w:numPr>
        <w:spacing w:before="0" w:after="0"/>
      </w:pPr>
      <w:r>
        <w:t>Orbital Mechanics</w:t>
      </w:r>
    </w:p>
    <w:p>
      <w:pPr>
        <w:numPr>
          <w:ilvl w:val="1"/>
          <w:numId w:val="900"/>
        </w:numPr>
        <w:spacing w:before="0" w:after="0"/>
      </w:pPr>
      <w:r>
        <w:t>Landing Technologies</w:t>
      </w:r>
    </w:p>
    <w:p>
      <w:pPr>
        <w:numPr>
          <w:ilvl w:val="1"/>
          <w:numId w:val="900"/>
        </w:numPr>
        <w:spacing w:before="0" w:after="0"/>
      </w:pPr>
      <w:r>
        <w:t>Sample Collection Methods</w:t>
      </w:r>
    </w:p>
    <w:p>
      <w:pPr>
        <w:numPr>
          <w:ilvl w:val="0"/>
          <w:numId w:val="900"/>
        </w:numPr>
        <w:spacing w:before="0" w:after="0"/>
      </w:pPr>
      <w:r>
        <w:t>Planetary Protection</w:t>
      </w:r>
    </w:p>
    <w:p>
      <w:pPr>
        <w:numPr>
          <w:ilvl w:val="1"/>
          <w:numId w:val="900"/>
        </w:numPr>
        <w:spacing w:before="0" w:after="0"/>
      </w:pPr>
      <w:r>
        <w:t>Forward Contamination</w:t>
      </w:r>
    </w:p>
    <w:p>
      <w:pPr>
        <w:numPr>
          <w:ilvl w:val="1"/>
          <w:numId w:val="900"/>
        </w:numPr>
        <w:spacing w:before="0" w:after="0"/>
      </w:pPr>
      <w:r>
        <w:t>Backward Contamination</w:t>
      </w:r>
    </w:p>
    <w:p>
      <w:pPr>
        <w:numPr>
          <w:ilvl w:val="1"/>
          <w:numId w:val="900"/>
        </w:numPr>
        <w:spacing w:before="0" w:after="0"/>
      </w:pPr>
      <w:r>
        <w:t>Sterilization Protocols</w:t>
      </w:r>
    </w:p>
    <w:p>
      <w:pPr>
        <w:pStyle w:val="Heading1"/>
      </w:pPr>
      <w:r>
        <w:t>Planetary Defense</w:t>
      </w:r>
    </w:p>
    <w:p>
      <w:pPr>
        <w:numPr>
          <w:ilvl w:val="0"/>
          <w:numId w:val="900"/>
        </w:numPr>
        <w:spacing w:before="0" w:after="0"/>
      </w:pPr>
      <w:r>
        <w:t>Near-Earth Object Threats</w:t>
      </w:r>
    </w:p>
    <w:p>
      <w:pPr>
        <w:numPr>
          <w:ilvl w:val="1"/>
          <w:numId w:val="900"/>
        </w:numPr>
        <w:spacing w:before="0" w:after="0"/>
      </w:pPr>
      <w:r>
        <w:t>Impact Frequency</w:t>
      </w:r>
    </w:p>
    <w:p>
      <w:pPr>
        <w:numPr>
          <w:ilvl w:val="1"/>
          <w:numId w:val="900"/>
        </w:numPr>
        <w:spacing w:before="0" w:after="0"/>
      </w:pPr>
      <w:r>
        <w:t>Size-Damage Relationships</w:t>
      </w:r>
    </w:p>
    <w:p>
      <w:pPr>
        <w:numPr>
          <w:ilvl w:val="1"/>
          <w:numId w:val="900"/>
        </w:numPr>
        <w:spacing w:before="0" w:after="0"/>
      </w:pPr>
      <w:r>
        <w:t>Historical Impact Events</w:t>
      </w:r>
    </w:p>
    <w:p>
      <w:pPr>
        <w:numPr>
          <w:ilvl w:val="0"/>
          <w:numId w:val="900"/>
        </w:numPr>
        <w:spacing w:before="0" w:after="0"/>
      </w:pPr>
      <w:r>
        <w:t>Detection Programs</w:t>
      </w:r>
    </w:p>
    <w:p>
      <w:pPr>
        <w:numPr>
          <w:ilvl w:val="1"/>
          <w:numId w:val="900"/>
        </w:numPr>
        <w:spacing w:before="0" w:after="0"/>
      </w:pPr>
      <w:r>
        <w:t>Ground-Based Surveys</w:t>
      </w:r>
    </w:p>
    <w:p>
      <w:pPr>
        <w:numPr>
          <w:ilvl w:val="1"/>
          <w:numId w:val="900"/>
        </w:numPr>
        <w:spacing w:before="0" w:after="0"/>
      </w:pPr>
      <w:r>
        <w:t>Space-Based Detection</w:t>
      </w:r>
    </w:p>
    <w:p>
      <w:pPr>
        <w:numPr>
          <w:ilvl w:val="1"/>
          <w:numId w:val="900"/>
        </w:numPr>
        <w:spacing w:before="0" w:after="0"/>
      </w:pPr>
      <w:r>
        <w:t>Tracking Networks</w:t>
      </w:r>
    </w:p>
    <w:p>
      <w:pPr>
        <w:numPr>
          <w:ilvl w:val="1"/>
          <w:numId w:val="900"/>
        </w:numPr>
        <w:spacing w:before="0" w:after="0"/>
      </w:pPr>
      <w:r>
        <w:t>Orbit Determination</w:t>
      </w:r>
    </w:p>
    <w:p>
      <w:pPr>
        <w:numPr>
          <w:ilvl w:val="0"/>
          <w:numId w:val="900"/>
        </w:numPr>
        <w:spacing w:before="0" w:after="0"/>
      </w:pPr>
      <w:r>
        <w:t>Threat Assessment</w:t>
      </w:r>
    </w:p>
    <w:p>
      <w:pPr>
        <w:numPr>
          <w:ilvl w:val="1"/>
          <w:numId w:val="900"/>
        </w:numPr>
        <w:spacing w:before="0" w:after="0"/>
      </w:pPr>
      <w:r>
        <w:t>Impact Probability Calculations</w:t>
      </w:r>
    </w:p>
    <w:p>
      <w:pPr>
        <w:numPr>
          <w:ilvl w:val="1"/>
          <w:numId w:val="900"/>
        </w:numPr>
        <w:spacing w:before="0" w:after="0"/>
      </w:pPr>
      <w:r>
        <w:t>Damage Potential</w:t>
      </w:r>
    </w:p>
    <w:p>
      <w:pPr>
        <w:numPr>
          <w:ilvl w:val="1"/>
          <w:numId w:val="900"/>
        </w:numPr>
        <w:spacing w:before="0" w:after="0"/>
      </w:pPr>
      <w:r>
        <w:t>Warning Time Requirements</w:t>
      </w:r>
    </w:p>
    <w:p>
      <w:pPr>
        <w:numPr>
          <w:ilvl w:val="0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Deflection Techniques</w:t>
      </w:r>
    </w:p>
    <w:p>
      <w:pPr>
        <w:numPr>
          <w:ilvl w:val="2"/>
          <w:numId w:val="900"/>
        </w:numPr>
        <w:spacing w:before="0" w:after="0"/>
      </w:pPr>
      <w:r>
        <w:t>Kinetic Impactors</w:t>
      </w:r>
    </w:p>
    <w:p>
      <w:pPr>
        <w:numPr>
          <w:ilvl w:val="2"/>
          <w:numId w:val="900"/>
        </w:numPr>
        <w:spacing w:before="0" w:after="0"/>
      </w:pPr>
      <w:r>
        <w:t>Gravity Tractors</w:t>
      </w:r>
    </w:p>
    <w:p>
      <w:pPr>
        <w:numPr>
          <w:ilvl w:val="2"/>
          <w:numId w:val="900"/>
        </w:numPr>
        <w:spacing w:before="0" w:after="0"/>
      </w:pPr>
      <w:r>
        <w:t>Nuclear Options</w:t>
      </w:r>
    </w:p>
    <w:p>
      <w:pPr>
        <w:numPr>
          <w:ilvl w:val="1"/>
          <w:numId w:val="900"/>
        </w:numPr>
        <w:spacing w:before="0" w:after="0"/>
      </w:pPr>
      <w:r>
        <w:t>Civil Defense Preparations</w:t>
      </w:r>
    </w:p>
    <w:p>
      <w:pPr>
        <w:numPr>
          <w:ilvl w:val="1"/>
          <w:numId w:val="900"/>
        </w:numPr>
        <w:spacing w:before="0" w:after="0"/>
      </w:pPr>
      <w:r>
        <w:t>International Coordination</w:t>
      </w:r>
    </w:p>
    <w:p>
      <w:pPr>
        <w:numPr>
          <w:ilvl w:val="0"/>
          <w:numId w:val="900"/>
        </w:numPr>
        <w:spacing w:before="0" w:after="0"/>
      </w:pPr>
      <w:r>
        <w:t>DART Mission</w:t>
      </w:r>
    </w:p>
    <w:p>
      <w:pPr>
        <w:numPr>
          <w:ilvl w:val="1"/>
          <w:numId w:val="900"/>
        </w:numPr>
        <w:spacing w:before="0" w:after="0"/>
      </w:pPr>
      <w:r>
        <w:t>Mission Objectives</w:t>
      </w:r>
    </w:p>
    <w:p>
      <w:pPr>
        <w:numPr>
          <w:ilvl w:val="1"/>
          <w:numId w:val="900"/>
        </w:numPr>
        <w:spacing w:before="0" w:after="0"/>
      </w:pPr>
      <w:r>
        <w:t>Impact Results</w:t>
      </w:r>
    </w:p>
    <w:p>
      <w:pPr>
        <w:numPr>
          <w:ilvl w:val="1"/>
          <w:numId w:val="900"/>
        </w:numPr>
        <w:spacing w:before="0" w:after="0"/>
      </w:pPr>
      <w:r>
        <w:t>Deflection Effectiveness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