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Soils Geography</w:t>
      </w:r>
    </w:p>
    <w:p>
      <w:pPr>
        <w:pStyle w:val="Heading1"/>
      </w:pPr>
      <w:r>
        <w:t>Introduction to Soils Geography</w:t>
      </w:r>
    </w:p>
    <w:p>
      <w:pPr>
        <w:numPr>
          <w:ilvl w:val="0"/>
          <w:numId w:val="900"/>
        </w:numPr>
        <w:spacing w:before="0" w:after="0"/>
      </w:pPr>
      <w:r>
        <w:t>Defining Soil</w:t>
      </w:r>
    </w:p>
    <w:p>
      <w:pPr>
        <w:numPr>
          <w:ilvl w:val="1"/>
          <w:numId w:val="900"/>
        </w:numPr>
        <w:spacing w:before="0" w:after="0"/>
      </w:pPr>
      <w:r>
        <w:t>The Interface of Earth's Spheres</w:t>
      </w:r>
    </w:p>
    <w:p>
      <w:pPr>
        <w:numPr>
          <w:ilvl w:val="2"/>
          <w:numId w:val="900"/>
        </w:numPr>
        <w:spacing w:before="0" w:after="0"/>
      </w:pPr>
      <w:r>
        <w:t>Lithosphere Interactions</w:t>
      </w:r>
    </w:p>
    <w:p>
      <w:pPr>
        <w:numPr>
          <w:ilvl w:val="2"/>
          <w:numId w:val="900"/>
        </w:numPr>
        <w:spacing w:before="0" w:after="0"/>
      </w:pPr>
      <w:r>
        <w:t>Atmosphere Interactions</w:t>
      </w:r>
    </w:p>
    <w:p>
      <w:pPr>
        <w:numPr>
          <w:ilvl w:val="2"/>
          <w:numId w:val="900"/>
        </w:numPr>
        <w:spacing w:before="0" w:after="0"/>
      </w:pPr>
      <w:r>
        <w:t>Hydrosphere Interactions</w:t>
      </w:r>
    </w:p>
    <w:p>
      <w:pPr>
        <w:numPr>
          <w:ilvl w:val="2"/>
          <w:numId w:val="900"/>
        </w:numPr>
        <w:spacing w:before="0" w:after="0"/>
      </w:pPr>
      <w:r>
        <w:t>Biosphere Interactions</w:t>
      </w:r>
    </w:p>
    <w:p>
      <w:pPr>
        <w:numPr>
          <w:ilvl w:val="1"/>
          <w:numId w:val="900"/>
        </w:numPr>
        <w:spacing w:before="0" w:after="0"/>
      </w:pPr>
      <w:r>
        <w:t>Soil as a Natural Body</w:t>
      </w:r>
    </w:p>
    <w:p>
      <w:pPr>
        <w:numPr>
          <w:ilvl w:val="2"/>
          <w:numId w:val="900"/>
        </w:numPr>
        <w:spacing w:before="0" w:after="0"/>
      </w:pPr>
      <w:r>
        <w:t>Three-Dimensional Characteristics</w:t>
      </w:r>
    </w:p>
    <w:p>
      <w:pPr>
        <w:numPr>
          <w:ilvl w:val="2"/>
          <w:numId w:val="900"/>
        </w:numPr>
        <w:spacing w:before="0" w:after="0"/>
      </w:pPr>
      <w:r>
        <w:t>Dynamic System Properties</w:t>
      </w:r>
    </w:p>
    <w:p>
      <w:pPr>
        <w:numPr>
          <w:ilvl w:val="2"/>
          <w:numId w:val="900"/>
        </w:numPr>
        <w:spacing w:before="0" w:after="0"/>
      </w:pPr>
      <w:r>
        <w:t>Temporal Variability</w:t>
      </w:r>
    </w:p>
    <w:p>
      <w:pPr>
        <w:numPr>
          <w:ilvl w:val="1"/>
          <w:numId w:val="900"/>
        </w:numPr>
        <w:spacing w:before="0" w:after="0"/>
      </w:pPr>
      <w:r>
        <w:t>Distinction from Regolith and Sediment</w:t>
      </w:r>
    </w:p>
    <w:p>
      <w:pPr>
        <w:numPr>
          <w:ilvl w:val="2"/>
          <w:numId w:val="900"/>
        </w:numPr>
        <w:spacing w:before="0" w:after="0"/>
      </w:pPr>
      <w:r>
        <w:t>Regolith Definition and Properties</w:t>
      </w:r>
    </w:p>
    <w:p>
      <w:pPr>
        <w:numPr>
          <w:ilvl w:val="2"/>
          <w:numId w:val="900"/>
        </w:numPr>
        <w:spacing w:before="0" w:after="0"/>
      </w:pPr>
      <w:r>
        <w:t>Sediment Definition and Properties</w:t>
      </w:r>
    </w:p>
    <w:p>
      <w:pPr>
        <w:numPr>
          <w:ilvl w:val="2"/>
          <w:numId w:val="900"/>
        </w:numPr>
        <w:spacing w:before="0" w:after="0"/>
      </w:pPr>
      <w:r>
        <w:t>Pedogenic Development Differences</w:t>
      </w:r>
    </w:p>
    <w:p>
      <w:pPr>
        <w:numPr>
          <w:ilvl w:val="0"/>
          <w:numId w:val="900"/>
        </w:numPr>
        <w:spacing w:before="0" w:after="0"/>
      </w:pPr>
      <w:r>
        <w:t>The Role of Soil in Earth Systems</w:t>
      </w:r>
    </w:p>
    <w:p>
      <w:pPr>
        <w:numPr>
          <w:ilvl w:val="1"/>
          <w:numId w:val="900"/>
        </w:numPr>
        <w:spacing w:before="0" w:after="0"/>
      </w:pPr>
      <w:r>
        <w:t>Medium for Plant Growth</w:t>
      </w:r>
    </w:p>
    <w:p>
      <w:pPr>
        <w:numPr>
          <w:ilvl w:val="2"/>
          <w:numId w:val="900"/>
        </w:numPr>
        <w:spacing w:before="0" w:after="0"/>
      </w:pPr>
      <w:r>
        <w:t>Physical Root Support</w:t>
      </w:r>
    </w:p>
    <w:p>
      <w:pPr>
        <w:numPr>
          <w:ilvl w:val="2"/>
          <w:numId w:val="900"/>
        </w:numPr>
        <w:spacing w:before="0" w:after="0"/>
      </w:pPr>
      <w:r>
        <w:t>Nutrient Supply Functions</w:t>
      </w:r>
    </w:p>
    <w:p>
      <w:pPr>
        <w:numPr>
          <w:ilvl w:val="2"/>
          <w:numId w:val="900"/>
        </w:numPr>
        <w:spacing w:before="0" w:after="0"/>
      </w:pPr>
      <w:r>
        <w:t>Water Availability</w:t>
      </w:r>
    </w:p>
    <w:p>
      <w:pPr>
        <w:numPr>
          <w:ilvl w:val="1"/>
          <w:numId w:val="900"/>
        </w:numPr>
        <w:spacing w:before="0" w:after="0"/>
      </w:pPr>
      <w:r>
        <w:t>Water Storage and Regulation</w:t>
      </w:r>
    </w:p>
    <w:p>
      <w:pPr>
        <w:numPr>
          <w:ilvl w:val="2"/>
          <w:numId w:val="900"/>
        </w:numPr>
        <w:spacing w:before="0" w:after="0"/>
      </w:pPr>
      <w:r>
        <w:t>Infiltration and Retention</w:t>
      </w:r>
    </w:p>
    <w:p>
      <w:pPr>
        <w:numPr>
          <w:ilvl w:val="2"/>
          <w:numId w:val="900"/>
        </w:numPr>
        <w:spacing w:before="0" w:after="0"/>
      </w:pPr>
      <w:r>
        <w:t>Groundwater Recharge</w:t>
      </w:r>
    </w:p>
    <w:p>
      <w:pPr>
        <w:numPr>
          <w:ilvl w:val="2"/>
          <w:numId w:val="900"/>
        </w:numPr>
        <w:spacing w:before="0" w:after="0"/>
      </w:pPr>
      <w:r>
        <w:t>Flood Control</w:t>
      </w:r>
    </w:p>
    <w:p>
      <w:pPr>
        <w:numPr>
          <w:ilvl w:val="1"/>
          <w:numId w:val="900"/>
        </w:numPr>
        <w:spacing w:before="0" w:after="0"/>
      </w:pPr>
      <w:r>
        <w:t>Habitat for Organisms</w:t>
      </w:r>
    </w:p>
    <w:p>
      <w:pPr>
        <w:numPr>
          <w:ilvl w:val="2"/>
          <w:numId w:val="900"/>
        </w:numPr>
        <w:spacing w:before="0" w:after="0"/>
      </w:pPr>
      <w:r>
        <w:t>Biodiversity Support</w:t>
      </w:r>
    </w:p>
    <w:p>
      <w:pPr>
        <w:numPr>
          <w:ilvl w:val="2"/>
          <w:numId w:val="900"/>
        </w:numPr>
        <w:spacing w:before="0" w:after="0"/>
      </w:pPr>
      <w:r>
        <w:t>Microhabitat Complexity</w:t>
      </w:r>
    </w:p>
    <w:p>
      <w:pPr>
        <w:numPr>
          <w:ilvl w:val="2"/>
          <w:numId w:val="900"/>
        </w:numPr>
        <w:spacing w:before="0" w:after="0"/>
      </w:pPr>
      <w:r>
        <w:t>Food Web Foundation</w:t>
      </w:r>
    </w:p>
    <w:p>
      <w:pPr>
        <w:numPr>
          <w:ilvl w:val="1"/>
          <w:numId w:val="900"/>
        </w:numPr>
        <w:spacing w:before="0" w:after="0"/>
      </w:pPr>
      <w:r>
        <w:t>Biogeochemical Cycling</w:t>
      </w:r>
    </w:p>
    <w:p>
      <w:pPr>
        <w:numPr>
          <w:ilvl w:val="2"/>
          <w:numId w:val="900"/>
        </w:numPr>
        <w:spacing w:before="0" w:after="0"/>
      </w:pPr>
      <w:r>
        <w:t>Carbon Storage and Cycling</w:t>
      </w:r>
    </w:p>
    <w:p>
      <w:pPr>
        <w:numPr>
          <w:ilvl w:val="2"/>
          <w:numId w:val="900"/>
        </w:numPr>
        <w:spacing w:before="0" w:after="0"/>
      </w:pPr>
      <w:r>
        <w:t>Nitrogen Cycling</w:t>
      </w:r>
    </w:p>
    <w:p>
      <w:pPr>
        <w:numPr>
          <w:ilvl w:val="2"/>
          <w:numId w:val="900"/>
        </w:numPr>
        <w:spacing w:before="0" w:after="0"/>
      </w:pPr>
      <w:r>
        <w:t>Phosphorus Cycling</w:t>
      </w:r>
    </w:p>
    <w:p>
      <w:pPr>
        <w:numPr>
          <w:ilvl w:val="2"/>
          <w:numId w:val="900"/>
        </w:numPr>
        <w:spacing w:before="0" w:after="0"/>
      </w:pPr>
      <w:r>
        <w:t>Sulfur Cycling</w:t>
      </w:r>
    </w:p>
    <w:p>
      <w:pPr>
        <w:numPr>
          <w:ilvl w:val="1"/>
          <w:numId w:val="900"/>
        </w:numPr>
        <w:spacing w:before="0" w:after="0"/>
      </w:pPr>
      <w:r>
        <w:t>Engineering and Human Uses</w:t>
      </w:r>
    </w:p>
    <w:p>
      <w:pPr>
        <w:numPr>
          <w:ilvl w:val="2"/>
          <w:numId w:val="900"/>
        </w:numPr>
        <w:spacing w:before="0" w:after="0"/>
      </w:pPr>
      <w:r>
        <w:t>Construction Foundation</w:t>
      </w:r>
    </w:p>
    <w:p>
      <w:pPr>
        <w:numPr>
          <w:ilvl w:val="2"/>
          <w:numId w:val="900"/>
        </w:numPr>
        <w:spacing w:before="0" w:after="0"/>
      </w:pPr>
      <w:r>
        <w:t>Waste Filtration</w:t>
      </w:r>
    </w:p>
    <w:p>
      <w:pPr>
        <w:numPr>
          <w:ilvl w:val="2"/>
          <w:numId w:val="900"/>
        </w:numPr>
        <w:spacing w:before="0" w:after="0"/>
      </w:pPr>
      <w:r>
        <w:t>Archaeological Preservation</w:t>
      </w:r>
    </w:p>
    <w:p>
      <w:pPr>
        <w:numPr>
          <w:ilvl w:val="0"/>
          <w:numId w:val="900"/>
        </w:numPr>
        <w:spacing w:before="0" w:after="0"/>
      </w:pPr>
      <w:r>
        <w:t>Historical Development of Soil Science</w:t>
      </w:r>
    </w:p>
    <w:p>
      <w:pPr>
        <w:numPr>
          <w:ilvl w:val="1"/>
          <w:numId w:val="900"/>
        </w:numPr>
        <w:spacing w:before="0" w:after="0"/>
      </w:pPr>
      <w:r>
        <w:t>Early Agricultural Observations</w:t>
      </w:r>
    </w:p>
    <w:p>
      <w:pPr>
        <w:numPr>
          <w:ilvl w:val="1"/>
          <w:numId w:val="900"/>
        </w:numPr>
        <w:spacing w:before="0" w:after="0"/>
      </w:pPr>
      <w:r>
        <w:t>Russian School of Pedology</w:t>
      </w:r>
    </w:p>
    <w:p>
      <w:pPr>
        <w:numPr>
          <w:ilvl w:val="1"/>
          <w:numId w:val="900"/>
        </w:numPr>
        <w:spacing w:before="0" w:after="0"/>
      </w:pPr>
      <w:r>
        <w:t>American Soil Survey Development</w:t>
      </w:r>
    </w:p>
    <w:p>
      <w:pPr>
        <w:numPr>
          <w:ilvl w:val="1"/>
          <w:numId w:val="900"/>
        </w:numPr>
        <w:spacing w:before="0" w:after="0"/>
      </w:pPr>
      <w:r>
        <w:t>Modern Quantitative Approaches</w:t>
      </w:r>
    </w:p>
    <w:p>
      <w:pPr>
        <w:numPr>
          <w:ilvl w:val="0"/>
          <w:numId w:val="900"/>
        </w:numPr>
        <w:spacing w:before="0" w:after="0"/>
      </w:pPr>
      <w:r>
        <w:t>Soils Geography within Physical Geography</w:t>
      </w:r>
    </w:p>
    <w:p>
      <w:pPr>
        <w:numPr>
          <w:ilvl w:val="1"/>
          <w:numId w:val="900"/>
        </w:numPr>
        <w:spacing w:before="0" w:after="0"/>
      </w:pPr>
      <w:r>
        <w:t>Relationships to Geomorphology</w:t>
      </w:r>
    </w:p>
    <w:p>
      <w:pPr>
        <w:numPr>
          <w:ilvl w:val="1"/>
          <w:numId w:val="900"/>
        </w:numPr>
        <w:spacing w:before="0" w:after="0"/>
      </w:pPr>
      <w:r>
        <w:t>Connections to Climatology</w:t>
      </w:r>
    </w:p>
    <w:p>
      <w:pPr>
        <w:numPr>
          <w:ilvl w:val="1"/>
          <w:numId w:val="900"/>
        </w:numPr>
        <w:spacing w:before="0" w:after="0"/>
      </w:pPr>
      <w:r>
        <w:t>Links to Biogeography</w:t>
      </w:r>
    </w:p>
    <w:p>
      <w:pPr>
        <w:numPr>
          <w:ilvl w:val="1"/>
          <w:numId w:val="900"/>
        </w:numPr>
        <w:spacing w:before="0" w:after="0"/>
      </w:pPr>
      <w:r>
        <w:t>Integration with Hydrology</w:t>
      </w:r>
    </w:p>
    <w:p>
      <w:pPr>
        <w:pStyle w:val="Heading1"/>
      </w:pPr>
      <w:r>
        <w:t>Soil Composition and Components</w:t>
      </w:r>
    </w:p>
    <w:p>
      <w:pPr>
        <w:numPr>
          <w:ilvl w:val="0"/>
          <w:numId w:val="900"/>
        </w:numPr>
        <w:spacing w:before="0" w:after="0"/>
      </w:pPr>
      <w:r>
        <w:t>The Four-Phase System</w:t>
      </w:r>
    </w:p>
    <w:p>
      <w:pPr>
        <w:numPr>
          <w:ilvl w:val="1"/>
          <w:numId w:val="900"/>
        </w:numPr>
        <w:spacing w:before="0" w:after="0"/>
      </w:pPr>
      <w:r>
        <w:t>Mineral Matter</w:t>
      </w:r>
    </w:p>
    <w:p>
      <w:pPr>
        <w:numPr>
          <w:ilvl w:val="2"/>
          <w:numId w:val="900"/>
        </w:numPr>
        <w:spacing w:before="0" w:after="0"/>
      </w:pPr>
      <w:r>
        <w:t>Typical Proportions</w:t>
      </w:r>
    </w:p>
    <w:p>
      <w:pPr>
        <w:numPr>
          <w:ilvl w:val="2"/>
          <w:numId w:val="900"/>
        </w:numPr>
        <w:spacing w:before="0" w:after="0"/>
      </w:pPr>
      <w:r>
        <w:t>Size Distribution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1"/>
          <w:numId w:val="900"/>
        </w:numPr>
        <w:spacing w:before="0" w:after="0"/>
      </w:pPr>
      <w:r>
        <w:t>Soil Organic Matter</w:t>
      </w:r>
    </w:p>
    <w:p>
      <w:pPr>
        <w:numPr>
          <w:ilvl w:val="2"/>
          <w:numId w:val="900"/>
        </w:numPr>
        <w:spacing w:before="0" w:after="0"/>
      </w:pPr>
      <w:r>
        <w:t>Percentage by Volume</w:t>
      </w:r>
    </w:p>
    <w:p>
      <w:pPr>
        <w:numPr>
          <w:ilvl w:val="2"/>
          <w:numId w:val="900"/>
        </w:numPr>
        <w:spacing w:before="0" w:after="0"/>
      </w:pPr>
      <w:r>
        <w:t>Variability by Climate</w:t>
      </w:r>
    </w:p>
    <w:p>
      <w:pPr>
        <w:numPr>
          <w:ilvl w:val="2"/>
          <w:numId w:val="900"/>
        </w:numPr>
        <w:spacing w:before="0" w:after="0"/>
      </w:pPr>
      <w:r>
        <w:t>Functional Importance</w:t>
      </w:r>
    </w:p>
    <w:p>
      <w:pPr>
        <w:numPr>
          <w:ilvl w:val="1"/>
          <w:numId w:val="900"/>
        </w:numPr>
        <w:spacing w:before="0" w:after="0"/>
      </w:pPr>
      <w:r>
        <w:t>Soil Water</w:t>
      </w:r>
    </w:p>
    <w:p>
      <w:pPr>
        <w:numPr>
          <w:ilvl w:val="2"/>
          <w:numId w:val="900"/>
        </w:numPr>
        <w:spacing w:before="0" w:after="0"/>
      </w:pPr>
      <w:r>
        <w:t>Volumetric Content</w:t>
      </w:r>
    </w:p>
    <w:p>
      <w:pPr>
        <w:numPr>
          <w:ilvl w:val="2"/>
          <w:numId w:val="900"/>
        </w:numPr>
        <w:spacing w:before="0" w:after="0"/>
      </w:pPr>
      <w:r>
        <w:t>Seasonal Variation</w:t>
      </w:r>
    </w:p>
    <w:p>
      <w:pPr>
        <w:numPr>
          <w:ilvl w:val="2"/>
          <w:numId w:val="900"/>
        </w:numPr>
        <w:spacing w:before="0" w:after="0"/>
      </w:pPr>
      <w:r>
        <w:t>Plant Availability</w:t>
      </w:r>
    </w:p>
    <w:p>
      <w:pPr>
        <w:numPr>
          <w:ilvl w:val="1"/>
          <w:numId w:val="900"/>
        </w:numPr>
        <w:spacing w:before="0" w:after="0"/>
      </w:pPr>
      <w:r>
        <w:t>Soil Air</w:t>
      </w:r>
    </w:p>
    <w:p>
      <w:pPr>
        <w:numPr>
          <w:ilvl w:val="2"/>
          <w:numId w:val="900"/>
        </w:numPr>
        <w:spacing w:before="0" w:after="0"/>
      </w:pPr>
      <w:r>
        <w:t>Pore Space Occupation</w:t>
      </w:r>
    </w:p>
    <w:p>
      <w:pPr>
        <w:numPr>
          <w:ilvl w:val="2"/>
          <w:numId w:val="900"/>
        </w:numPr>
        <w:spacing w:before="0" w:after="0"/>
      </w:pPr>
      <w:r>
        <w:t>Gas Composition</w:t>
      </w:r>
    </w:p>
    <w:p>
      <w:pPr>
        <w:numPr>
          <w:ilvl w:val="2"/>
          <w:numId w:val="900"/>
        </w:numPr>
        <w:spacing w:before="0" w:after="0"/>
      </w:pPr>
      <w:r>
        <w:t>Exchange Processes</w:t>
      </w:r>
    </w:p>
    <w:p>
      <w:pPr>
        <w:numPr>
          <w:ilvl w:val="0"/>
          <w:numId w:val="900"/>
        </w:numPr>
        <w:spacing w:before="0" w:after="0"/>
      </w:pPr>
      <w:r>
        <w:t>Mineral Components</w:t>
      </w:r>
    </w:p>
    <w:p>
      <w:pPr>
        <w:numPr>
          <w:ilvl w:val="1"/>
          <w:numId w:val="900"/>
        </w:numPr>
        <w:spacing w:before="0" w:after="0"/>
      </w:pPr>
      <w:r>
        <w:t>Primary Minerals</w:t>
      </w:r>
    </w:p>
    <w:p>
      <w:pPr>
        <w:numPr>
          <w:ilvl w:val="2"/>
          <w:numId w:val="900"/>
        </w:numPr>
        <w:spacing w:before="0" w:after="0"/>
      </w:pPr>
      <w:r>
        <w:t>Quartz Properties</w:t>
      </w:r>
    </w:p>
    <w:p>
      <w:pPr>
        <w:numPr>
          <w:ilvl w:val="2"/>
          <w:numId w:val="900"/>
        </w:numPr>
        <w:spacing w:before="0" w:after="0"/>
      </w:pPr>
      <w:r>
        <w:t>Feldspar Characteristics</w:t>
      </w:r>
    </w:p>
    <w:p>
      <w:pPr>
        <w:numPr>
          <w:ilvl w:val="2"/>
          <w:numId w:val="900"/>
        </w:numPr>
        <w:spacing w:before="0" w:after="0"/>
      </w:pPr>
      <w:r>
        <w:t>Mica Properties</w:t>
      </w:r>
    </w:p>
    <w:p>
      <w:pPr>
        <w:numPr>
          <w:ilvl w:val="2"/>
          <w:numId w:val="900"/>
        </w:numPr>
        <w:spacing w:before="0" w:after="0"/>
      </w:pPr>
      <w:r>
        <w:t>Ferromagnesian Minerals</w:t>
      </w:r>
    </w:p>
    <w:p>
      <w:pPr>
        <w:numPr>
          <w:ilvl w:val="2"/>
          <w:numId w:val="900"/>
        </w:numPr>
        <w:spacing w:before="0" w:after="0"/>
      </w:pPr>
      <w:r>
        <w:t>Weathering Susceptibility</w:t>
      </w:r>
    </w:p>
    <w:p>
      <w:pPr>
        <w:numPr>
          <w:ilvl w:val="1"/>
          <w:numId w:val="900"/>
        </w:numPr>
        <w:spacing w:before="0" w:after="0"/>
      </w:pPr>
      <w:r>
        <w:t>Secondary Minerals</w:t>
      </w:r>
    </w:p>
    <w:p>
      <w:pPr>
        <w:numPr>
          <w:ilvl w:val="2"/>
          <w:numId w:val="900"/>
        </w:numPr>
        <w:spacing w:before="0" w:after="0"/>
      </w:pPr>
      <w:r>
        <w:t>Clay Mineral Formation</w:t>
      </w:r>
    </w:p>
    <w:p>
      <w:pPr>
        <w:numPr>
          <w:ilvl w:val="2"/>
          <w:numId w:val="900"/>
        </w:numPr>
        <w:spacing w:before="0" w:after="0"/>
      </w:pPr>
      <w:r>
        <w:t>Silicate Clay Types</w:t>
      </w:r>
    </w:p>
    <w:p>
      <w:pPr>
        <w:numPr>
          <w:ilvl w:val="3"/>
          <w:numId w:val="900"/>
        </w:numPr>
        <w:spacing w:before="0" w:after="0"/>
      </w:pPr>
      <w:r>
        <w:t>Kaolinite Structure</w:t>
      </w:r>
    </w:p>
    <w:p>
      <w:pPr>
        <w:numPr>
          <w:ilvl w:val="3"/>
          <w:numId w:val="900"/>
        </w:numPr>
        <w:spacing w:before="0" w:after="0"/>
      </w:pPr>
      <w:r>
        <w:t>Smectite Structure</w:t>
      </w:r>
    </w:p>
    <w:p>
      <w:pPr>
        <w:numPr>
          <w:ilvl w:val="3"/>
          <w:numId w:val="900"/>
        </w:numPr>
        <w:spacing w:before="0" w:after="0"/>
      </w:pPr>
      <w:r>
        <w:t>Illite Structure</w:t>
      </w:r>
    </w:p>
    <w:p>
      <w:pPr>
        <w:numPr>
          <w:ilvl w:val="3"/>
          <w:numId w:val="900"/>
        </w:numPr>
        <w:spacing w:before="0" w:after="0"/>
      </w:pPr>
      <w:r>
        <w:t>Vermiculite Structure</w:t>
      </w:r>
    </w:p>
    <w:p>
      <w:pPr>
        <w:numPr>
          <w:ilvl w:val="2"/>
          <w:numId w:val="900"/>
        </w:numPr>
        <w:spacing w:before="0" w:after="0"/>
      </w:pPr>
      <w:r>
        <w:t>Iron and Aluminum Oxides</w:t>
      </w:r>
    </w:p>
    <w:p>
      <w:pPr>
        <w:numPr>
          <w:ilvl w:val="3"/>
          <w:numId w:val="900"/>
        </w:numPr>
        <w:spacing w:before="0" w:after="0"/>
      </w:pPr>
      <w:r>
        <w:t>Goethite Formation</w:t>
      </w:r>
    </w:p>
    <w:p>
      <w:pPr>
        <w:numPr>
          <w:ilvl w:val="3"/>
          <w:numId w:val="900"/>
        </w:numPr>
        <w:spacing w:before="0" w:after="0"/>
      </w:pPr>
      <w:r>
        <w:t>Hematite Properties</w:t>
      </w:r>
    </w:p>
    <w:p>
      <w:pPr>
        <w:numPr>
          <w:ilvl w:val="3"/>
          <w:numId w:val="900"/>
        </w:numPr>
        <w:spacing w:before="0" w:after="0"/>
      </w:pPr>
      <w:r>
        <w:t>Gibbsite Occurrence</w:t>
      </w:r>
    </w:p>
    <w:p>
      <w:pPr>
        <w:numPr>
          <w:ilvl w:val="2"/>
          <w:numId w:val="900"/>
        </w:numPr>
        <w:spacing w:before="0" w:after="0"/>
      </w:pPr>
      <w:r>
        <w:t>Carbonate Minerals</w:t>
      </w:r>
    </w:p>
    <w:p>
      <w:pPr>
        <w:numPr>
          <w:ilvl w:val="3"/>
          <w:numId w:val="900"/>
        </w:numPr>
        <w:spacing w:before="0" w:after="0"/>
      </w:pPr>
      <w:r>
        <w:t>Calcite Precipitation</w:t>
      </w:r>
    </w:p>
    <w:p>
      <w:pPr>
        <w:numPr>
          <w:ilvl w:val="3"/>
          <w:numId w:val="900"/>
        </w:numPr>
        <w:spacing w:before="0" w:after="0"/>
      </w:pPr>
      <w:r>
        <w:t>Dolomite Formation</w:t>
      </w:r>
    </w:p>
    <w:p>
      <w:pPr>
        <w:numPr>
          <w:ilvl w:val="0"/>
          <w:numId w:val="900"/>
        </w:numPr>
        <w:spacing w:before="0" w:after="0"/>
      </w:pPr>
      <w:r>
        <w:t>Soil Organic Matter Components</w:t>
      </w:r>
    </w:p>
    <w:p>
      <w:pPr>
        <w:numPr>
          <w:ilvl w:val="1"/>
          <w:numId w:val="900"/>
        </w:numPr>
        <w:spacing w:before="0" w:after="0"/>
      </w:pPr>
      <w:r>
        <w:t>Living Biomass</w:t>
      </w:r>
    </w:p>
    <w:p>
      <w:pPr>
        <w:numPr>
          <w:ilvl w:val="2"/>
          <w:numId w:val="900"/>
        </w:numPr>
        <w:spacing w:before="0" w:after="0"/>
      </w:pPr>
      <w:r>
        <w:t>Root Systems</w:t>
      </w:r>
    </w:p>
    <w:p>
      <w:pPr>
        <w:numPr>
          <w:ilvl w:val="2"/>
          <w:numId w:val="900"/>
        </w:numPr>
        <w:spacing w:before="0" w:after="0"/>
      </w:pPr>
      <w:r>
        <w:t>Microbial Biomass</w:t>
      </w:r>
    </w:p>
    <w:p>
      <w:pPr>
        <w:numPr>
          <w:ilvl w:val="2"/>
          <w:numId w:val="900"/>
        </w:numPr>
        <w:spacing w:before="0" w:after="0"/>
      </w:pPr>
      <w:r>
        <w:t>Soil Fauna</w:t>
      </w:r>
    </w:p>
    <w:p>
      <w:pPr>
        <w:numPr>
          <w:ilvl w:val="1"/>
          <w:numId w:val="900"/>
        </w:numPr>
        <w:spacing w:before="0" w:after="0"/>
      </w:pPr>
      <w:r>
        <w:t>Fresh Organic Matter</w:t>
      </w:r>
    </w:p>
    <w:p>
      <w:pPr>
        <w:numPr>
          <w:ilvl w:val="2"/>
          <w:numId w:val="900"/>
        </w:numPr>
        <w:spacing w:before="0" w:after="0"/>
      </w:pPr>
      <w:r>
        <w:t>Plant Litter</w:t>
      </w:r>
    </w:p>
    <w:p>
      <w:pPr>
        <w:numPr>
          <w:ilvl w:val="2"/>
          <w:numId w:val="900"/>
        </w:numPr>
        <w:spacing w:before="0" w:after="0"/>
      </w:pPr>
      <w:r>
        <w:t>Root Exudates</w:t>
      </w:r>
    </w:p>
    <w:p>
      <w:pPr>
        <w:numPr>
          <w:ilvl w:val="2"/>
          <w:numId w:val="900"/>
        </w:numPr>
        <w:spacing w:before="0" w:after="0"/>
      </w:pPr>
      <w:r>
        <w:t>Microbial Residues</w:t>
      </w:r>
    </w:p>
    <w:p>
      <w:pPr>
        <w:numPr>
          <w:ilvl w:val="1"/>
          <w:numId w:val="900"/>
        </w:numPr>
        <w:spacing w:before="0" w:after="0"/>
      </w:pPr>
      <w:r>
        <w:t>Decomposing Organic Matter</w:t>
      </w:r>
    </w:p>
    <w:p>
      <w:pPr>
        <w:numPr>
          <w:ilvl w:val="2"/>
          <w:numId w:val="900"/>
        </w:numPr>
        <w:spacing w:before="0" w:after="0"/>
      </w:pPr>
      <w:r>
        <w:t>Partially Decomposed Materials</w:t>
      </w:r>
    </w:p>
    <w:p>
      <w:pPr>
        <w:numPr>
          <w:ilvl w:val="2"/>
          <w:numId w:val="900"/>
        </w:numPr>
        <w:spacing w:before="0" w:after="0"/>
      </w:pPr>
      <w:r>
        <w:t>Intermediate Products</w:t>
      </w:r>
    </w:p>
    <w:p>
      <w:pPr>
        <w:numPr>
          <w:ilvl w:val="1"/>
          <w:numId w:val="900"/>
        </w:numPr>
        <w:spacing w:before="0" w:after="0"/>
      </w:pPr>
      <w:r>
        <w:t>Humus</w:t>
      </w:r>
    </w:p>
    <w:p>
      <w:pPr>
        <w:numPr>
          <w:ilvl w:val="2"/>
          <w:numId w:val="900"/>
        </w:numPr>
        <w:spacing w:before="0" w:after="0"/>
      </w:pPr>
      <w:r>
        <w:t>Humic Acids</w:t>
      </w:r>
    </w:p>
    <w:p>
      <w:pPr>
        <w:numPr>
          <w:ilvl w:val="2"/>
          <w:numId w:val="900"/>
        </w:numPr>
        <w:spacing w:before="0" w:after="0"/>
      </w:pPr>
      <w:r>
        <w:t>Fulvic Acids</w:t>
      </w:r>
    </w:p>
    <w:p>
      <w:pPr>
        <w:numPr>
          <w:ilvl w:val="2"/>
          <w:numId w:val="900"/>
        </w:numPr>
        <w:spacing w:before="0" w:after="0"/>
      </w:pPr>
      <w:r>
        <w:t>Humin Fraction</w:t>
      </w:r>
    </w:p>
    <w:p>
      <w:pPr>
        <w:numPr>
          <w:ilvl w:val="2"/>
          <w:numId w:val="900"/>
        </w:numPr>
        <w:spacing w:before="0" w:after="0"/>
      </w:pPr>
      <w:r>
        <w:t>Stability and Turnover</w:t>
      </w:r>
    </w:p>
    <w:p>
      <w:pPr>
        <w:pStyle w:val="Heading1"/>
      </w:pPr>
      <w:r>
        <w:t>Physical Properties of Soil</w:t>
      </w:r>
    </w:p>
    <w:p>
      <w:pPr>
        <w:numPr>
          <w:ilvl w:val="0"/>
          <w:numId w:val="900"/>
        </w:numPr>
        <w:spacing w:before="0" w:after="0"/>
      </w:pPr>
      <w:r>
        <w:t>Soil Texture</w:t>
      </w:r>
    </w:p>
    <w:p>
      <w:pPr>
        <w:numPr>
          <w:ilvl w:val="1"/>
          <w:numId w:val="900"/>
        </w:numPr>
        <w:spacing w:before="0" w:after="0"/>
      </w:pPr>
      <w:r>
        <w:t>Particle Size Classification</w:t>
      </w:r>
    </w:p>
    <w:p>
      <w:pPr>
        <w:numPr>
          <w:ilvl w:val="2"/>
          <w:numId w:val="900"/>
        </w:numPr>
        <w:spacing w:before="0" w:after="0"/>
      </w:pPr>
      <w:r>
        <w:t>Sand Fraction</w:t>
      </w:r>
    </w:p>
    <w:p>
      <w:pPr>
        <w:numPr>
          <w:ilvl w:val="3"/>
          <w:numId w:val="900"/>
        </w:numPr>
        <w:spacing w:before="0" w:after="0"/>
      </w:pPr>
      <w:r>
        <w:t>Coarse Sand</w:t>
      </w:r>
    </w:p>
    <w:p>
      <w:pPr>
        <w:numPr>
          <w:ilvl w:val="3"/>
          <w:numId w:val="900"/>
        </w:numPr>
        <w:spacing w:before="0" w:after="0"/>
      </w:pPr>
      <w:r>
        <w:t>Medium Sand</w:t>
      </w:r>
    </w:p>
    <w:p>
      <w:pPr>
        <w:numPr>
          <w:ilvl w:val="3"/>
          <w:numId w:val="900"/>
        </w:numPr>
        <w:spacing w:before="0" w:after="0"/>
      </w:pPr>
      <w:r>
        <w:t>Fine Sand</w:t>
      </w:r>
    </w:p>
    <w:p>
      <w:pPr>
        <w:numPr>
          <w:ilvl w:val="3"/>
          <w:numId w:val="900"/>
        </w:numPr>
        <w:spacing w:before="0" w:after="0"/>
      </w:pPr>
      <w:r>
        <w:t>Very Fine Sand</w:t>
      </w:r>
    </w:p>
    <w:p>
      <w:pPr>
        <w:numPr>
          <w:ilvl w:val="2"/>
          <w:numId w:val="900"/>
        </w:numPr>
        <w:spacing w:before="0" w:after="0"/>
      </w:pPr>
      <w:r>
        <w:t>Silt Fraction</w:t>
      </w:r>
    </w:p>
    <w:p>
      <w:pPr>
        <w:numPr>
          <w:ilvl w:val="3"/>
          <w:numId w:val="900"/>
        </w:numPr>
        <w:spacing w:before="0" w:after="0"/>
      </w:pPr>
      <w:r>
        <w:t>Properties and Behavior</w:t>
      </w:r>
    </w:p>
    <w:p>
      <w:pPr>
        <w:numPr>
          <w:ilvl w:val="2"/>
          <w:numId w:val="900"/>
        </w:numPr>
        <w:spacing w:before="0" w:after="0"/>
      </w:pPr>
      <w:r>
        <w:t>Clay Fraction</w:t>
      </w:r>
    </w:p>
    <w:p>
      <w:pPr>
        <w:numPr>
          <w:ilvl w:val="3"/>
          <w:numId w:val="900"/>
        </w:numPr>
        <w:spacing w:before="0" w:after="0"/>
      </w:pPr>
      <w:r>
        <w:t>Surface Area Implications</w:t>
      </w:r>
    </w:p>
    <w:p>
      <w:pPr>
        <w:numPr>
          <w:ilvl w:val="3"/>
          <w:numId w:val="900"/>
        </w:numPr>
        <w:spacing w:before="0" w:after="0"/>
      </w:pPr>
      <w:r>
        <w:t>Chemical Activity</w:t>
      </w:r>
    </w:p>
    <w:p>
      <w:pPr>
        <w:numPr>
          <w:ilvl w:val="1"/>
          <w:numId w:val="900"/>
        </w:numPr>
        <w:spacing w:before="0" w:after="0"/>
      </w:pPr>
      <w:r>
        <w:t>Textural Classification Systems</w:t>
      </w:r>
    </w:p>
    <w:p>
      <w:pPr>
        <w:numPr>
          <w:ilvl w:val="2"/>
          <w:numId w:val="900"/>
        </w:numPr>
        <w:spacing w:before="0" w:after="0"/>
      </w:pPr>
      <w:r>
        <w:t>USDA Textural Triangle</w:t>
      </w:r>
    </w:p>
    <w:p>
      <w:pPr>
        <w:numPr>
          <w:ilvl w:val="2"/>
          <w:numId w:val="900"/>
        </w:numPr>
        <w:spacing w:before="0" w:after="0"/>
      </w:pPr>
      <w:r>
        <w:t>International Systems</w:t>
      </w:r>
    </w:p>
    <w:p>
      <w:pPr>
        <w:numPr>
          <w:ilvl w:val="2"/>
          <w:numId w:val="900"/>
        </w:numPr>
        <w:spacing w:before="0" w:after="0"/>
      </w:pPr>
      <w:r>
        <w:t>Field Estimation Methods</w:t>
      </w:r>
    </w:p>
    <w:p>
      <w:pPr>
        <w:numPr>
          <w:ilvl w:val="1"/>
          <w:numId w:val="900"/>
        </w:numPr>
        <w:spacing w:before="0" w:after="0"/>
      </w:pPr>
      <w:r>
        <w:t>Texture Determination Methods</w:t>
      </w:r>
    </w:p>
    <w:p>
      <w:pPr>
        <w:numPr>
          <w:ilvl w:val="2"/>
          <w:numId w:val="900"/>
        </w:numPr>
        <w:spacing w:before="0" w:after="0"/>
      </w:pPr>
      <w:r>
        <w:t>Hydrometer Method</w:t>
      </w:r>
    </w:p>
    <w:p>
      <w:pPr>
        <w:numPr>
          <w:ilvl w:val="2"/>
          <w:numId w:val="900"/>
        </w:numPr>
        <w:spacing w:before="0" w:after="0"/>
      </w:pPr>
      <w:r>
        <w:t>Pipette Method</w:t>
      </w:r>
    </w:p>
    <w:p>
      <w:pPr>
        <w:numPr>
          <w:ilvl w:val="2"/>
          <w:numId w:val="900"/>
        </w:numPr>
        <w:spacing w:before="0" w:after="0"/>
      </w:pPr>
      <w:r>
        <w:t>Laser Diffraction</w:t>
      </w:r>
    </w:p>
    <w:p>
      <w:pPr>
        <w:numPr>
          <w:ilvl w:val="2"/>
          <w:numId w:val="900"/>
        </w:numPr>
        <w:spacing w:before="0" w:after="0"/>
      </w:pPr>
      <w:r>
        <w:t>Field Feel Method</w:t>
      </w:r>
    </w:p>
    <w:p>
      <w:pPr>
        <w:numPr>
          <w:ilvl w:val="0"/>
          <w:numId w:val="900"/>
        </w:numPr>
        <w:spacing w:before="0" w:after="0"/>
      </w:pPr>
      <w:r>
        <w:t>Soil Structure</w:t>
      </w:r>
    </w:p>
    <w:p>
      <w:pPr>
        <w:numPr>
          <w:ilvl w:val="1"/>
          <w:numId w:val="900"/>
        </w:numPr>
        <w:spacing w:before="0" w:after="0"/>
      </w:pPr>
      <w:r>
        <w:t>Aggregate Formation</w:t>
      </w:r>
    </w:p>
    <w:p>
      <w:pPr>
        <w:numPr>
          <w:ilvl w:val="2"/>
          <w:numId w:val="900"/>
        </w:numPr>
        <w:spacing w:before="0" w:after="0"/>
      </w:pPr>
      <w:r>
        <w:t>Binding Agents</w:t>
      </w:r>
    </w:p>
    <w:p>
      <w:pPr>
        <w:numPr>
          <w:ilvl w:val="2"/>
          <w:numId w:val="900"/>
        </w:numPr>
        <w:spacing w:before="0" w:after="0"/>
      </w:pPr>
      <w:r>
        <w:t>Wetting and Drying Cycles</w:t>
      </w:r>
    </w:p>
    <w:p>
      <w:pPr>
        <w:numPr>
          <w:ilvl w:val="2"/>
          <w:numId w:val="900"/>
        </w:numPr>
        <w:spacing w:before="0" w:after="0"/>
      </w:pPr>
      <w:r>
        <w:t>Freeze-Thaw Effects</w:t>
      </w:r>
    </w:p>
    <w:p>
      <w:pPr>
        <w:numPr>
          <w:ilvl w:val="2"/>
          <w:numId w:val="900"/>
        </w:numPr>
        <w:spacing w:before="0" w:after="0"/>
      </w:pPr>
      <w:r>
        <w:t>Biological Activity</w:t>
      </w:r>
    </w:p>
    <w:p>
      <w:pPr>
        <w:numPr>
          <w:ilvl w:val="1"/>
          <w:numId w:val="900"/>
        </w:numPr>
        <w:spacing w:before="0" w:after="0"/>
      </w:pPr>
      <w:r>
        <w:t>Structural Types</w:t>
      </w:r>
    </w:p>
    <w:p>
      <w:pPr>
        <w:numPr>
          <w:ilvl w:val="2"/>
          <w:numId w:val="900"/>
        </w:numPr>
        <w:spacing w:before="0" w:after="0"/>
      </w:pPr>
      <w:r>
        <w:t>Granular Structure</w:t>
      </w:r>
    </w:p>
    <w:p>
      <w:pPr>
        <w:numPr>
          <w:ilvl w:val="3"/>
          <w:numId w:val="900"/>
        </w:numPr>
        <w:spacing w:before="0" w:after="0"/>
      </w:pPr>
      <w:r>
        <w:t>Crumb Formation</w:t>
      </w:r>
    </w:p>
    <w:p>
      <w:pPr>
        <w:numPr>
          <w:ilvl w:val="3"/>
          <w:numId w:val="900"/>
        </w:numPr>
        <w:spacing w:before="0" w:after="0"/>
      </w:pPr>
      <w:r>
        <w:t>Stability Factors</w:t>
      </w:r>
    </w:p>
    <w:p>
      <w:pPr>
        <w:numPr>
          <w:ilvl w:val="2"/>
          <w:numId w:val="900"/>
        </w:numPr>
        <w:spacing w:before="0" w:after="0"/>
      </w:pPr>
      <w:r>
        <w:t>Platy Structure</w:t>
      </w:r>
    </w:p>
    <w:p>
      <w:pPr>
        <w:numPr>
          <w:ilvl w:val="3"/>
          <w:numId w:val="900"/>
        </w:numPr>
        <w:spacing w:before="0" w:after="0"/>
      </w:pPr>
      <w:r>
        <w:t>Compaction Effects</w:t>
      </w:r>
    </w:p>
    <w:p>
      <w:pPr>
        <w:numPr>
          <w:ilvl w:val="3"/>
          <w:numId w:val="900"/>
        </w:numPr>
        <w:spacing w:before="0" w:after="0"/>
      </w:pPr>
      <w:r>
        <w:t>Natural Formation</w:t>
      </w:r>
    </w:p>
    <w:p>
      <w:pPr>
        <w:numPr>
          <w:ilvl w:val="2"/>
          <w:numId w:val="900"/>
        </w:numPr>
        <w:spacing w:before="0" w:after="0"/>
      </w:pPr>
      <w:r>
        <w:t>Blocky Structure</w:t>
      </w:r>
    </w:p>
    <w:p>
      <w:pPr>
        <w:numPr>
          <w:ilvl w:val="3"/>
          <w:numId w:val="900"/>
        </w:numPr>
        <w:spacing w:before="0" w:after="0"/>
      </w:pPr>
      <w:r>
        <w:t>Angular Blocky</w:t>
      </w:r>
    </w:p>
    <w:p>
      <w:pPr>
        <w:numPr>
          <w:ilvl w:val="3"/>
          <w:numId w:val="900"/>
        </w:numPr>
        <w:spacing w:before="0" w:after="0"/>
      </w:pPr>
      <w:r>
        <w:t>Subangular Blocky</w:t>
      </w:r>
    </w:p>
    <w:p>
      <w:pPr>
        <w:numPr>
          <w:ilvl w:val="3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Prismatic Structure</w:t>
      </w:r>
    </w:p>
    <w:p>
      <w:pPr>
        <w:numPr>
          <w:ilvl w:val="3"/>
          <w:numId w:val="900"/>
        </w:numPr>
        <w:spacing w:before="0" w:after="0"/>
      </w:pPr>
      <w:r>
        <w:t>Columnar Variants</w:t>
      </w:r>
    </w:p>
    <w:p>
      <w:pPr>
        <w:numPr>
          <w:ilvl w:val="3"/>
          <w:numId w:val="900"/>
        </w:numPr>
        <w:spacing w:before="0" w:after="0"/>
      </w:pPr>
      <w:r>
        <w:t>Subsurface Occurrence</w:t>
      </w:r>
    </w:p>
    <w:p>
      <w:pPr>
        <w:numPr>
          <w:ilvl w:val="2"/>
          <w:numId w:val="900"/>
        </w:numPr>
        <w:spacing w:before="0" w:after="0"/>
      </w:pPr>
      <w:r>
        <w:t>Structureless Conditions</w:t>
      </w:r>
    </w:p>
    <w:p>
      <w:pPr>
        <w:numPr>
          <w:ilvl w:val="3"/>
          <w:numId w:val="900"/>
        </w:numPr>
        <w:spacing w:before="0" w:after="0"/>
      </w:pPr>
      <w:r>
        <w:t>Single Grain</w:t>
      </w:r>
    </w:p>
    <w:p>
      <w:pPr>
        <w:numPr>
          <w:ilvl w:val="3"/>
          <w:numId w:val="900"/>
        </w:numPr>
        <w:spacing w:before="0" w:after="0"/>
      </w:pPr>
      <w:r>
        <w:t>Massive Structure</w:t>
      </w:r>
    </w:p>
    <w:p>
      <w:pPr>
        <w:numPr>
          <w:ilvl w:val="1"/>
          <w:numId w:val="900"/>
        </w:numPr>
        <w:spacing w:before="0" w:after="0"/>
      </w:pPr>
      <w:r>
        <w:t>Structure Assessment</w:t>
      </w:r>
    </w:p>
    <w:p>
      <w:pPr>
        <w:numPr>
          <w:ilvl w:val="2"/>
          <w:numId w:val="900"/>
        </w:numPr>
        <w:spacing w:before="0" w:after="0"/>
      </w:pPr>
      <w:r>
        <w:t>Grade Evaluation</w:t>
      </w:r>
    </w:p>
    <w:p>
      <w:pPr>
        <w:numPr>
          <w:ilvl w:val="2"/>
          <w:numId w:val="900"/>
        </w:numPr>
        <w:spacing w:before="0" w:after="0"/>
      </w:pPr>
      <w:r>
        <w:t>Size Classification</w:t>
      </w:r>
    </w:p>
    <w:p>
      <w:pPr>
        <w:numPr>
          <w:ilvl w:val="2"/>
          <w:numId w:val="900"/>
        </w:numPr>
        <w:spacing w:before="0" w:after="0"/>
      </w:pPr>
      <w:r>
        <w:t>Stability Testing</w:t>
      </w:r>
    </w:p>
    <w:p>
      <w:pPr>
        <w:numPr>
          <w:ilvl w:val="0"/>
          <w:numId w:val="900"/>
        </w:numPr>
        <w:spacing w:before="0" w:after="0"/>
      </w:pPr>
      <w:r>
        <w:t>Soil Color</w:t>
      </w:r>
    </w:p>
    <w:p>
      <w:pPr>
        <w:numPr>
          <w:ilvl w:val="1"/>
          <w:numId w:val="900"/>
        </w:numPr>
        <w:spacing w:before="0" w:after="0"/>
      </w:pPr>
      <w:r>
        <w:t>Color Formation Factors</w:t>
      </w:r>
    </w:p>
    <w:p>
      <w:pPr>
        <w:numPr>
          <w:ilvl w:val="2"/>
          <w:numId w:val="900"/>
        </w:numPr>
        <w:spacing w:before="0" w:after="0"/>
      </w:pPr>
      <w:r>
        <w:t>Organic Matter Influence</w:t>
      </w:r>
    </w:p>
    <w:p>
      <w:pPr>
        <w:numPr>
          <w:ilvl w:val="2"/>
          <w:numId w:val="900"/>
        </w:numPr>
        <w:spacing w:before="0" w:after="0"/>
      </w:pPr>
      <w:r>
        <w:t>Iron Oxide Effects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Parent Material</w:t>
      </w:r>
    </w:p>
    <w:p>
      <w:pPr>
        <w:numPr>
          <w:ilvl w:val="1"/>
          <w:numId w:val="900"/>
        </w:numPr>
        <w:spacing w:before="0" w:after="0"/>
      </w:pPr>
      <w:r>
        <w:t>Munsell Color System</w:t>
      </w:r>
    </w:p>
    <w:p>
      <w:pPr>
        <w:numPr>
          <w:ilvl w:val="2"/>
          <w:numId w:val="900"/>
        </w:numPr>
        <w:spacing w:before="0" w:after="0"/>
      </w:pPr>
      <w:r>
        <w:t>Hue Designation</w:t>
      </w:r>
    </w:p>
    <w:p>
      <w:pPr>
        <w:numPr>
          <w:ilvl w:val="2"/>
          <w:numId w:val="900"/>
        </w:numPr>
        <w:spacing w:before="0" w:after="0"/>
      </w:pPr>
      <w:r>
        <w:t>Value Measurement</w:t>
      </w:r>
    </w:p>
    <w:p>
      <w:pPr>
        <w:numPr>
          <w:ilvl w:val="2"/>
          <w:numId w:val="900"/>
        </w:numPr>
        <w:spacing w:before="0" w:after="0"/>
      </w:pPr>
      <w:r>
        <w:t>Chroma Assessment</w:t>
      </w:r>
    </w:p>
    <w:p>
      <w:pPr>
        <w:numPr>
          <w:ilvl w:val="2"/>
          <w:numId w:val="900"/>
        </w:numPr>
        <w:spacing w:before="0" w:after="0"/>
      </w:pPr>
      <w:r>
        <w:t>Color Notation</w:t>
      </w:r>
    </w:p>
    <w:p>
      <w:pPr>
        <w:numPr>
          <w:ilvl w:val="1"/>
          <w:numId w:val="900"/>
        </w:numPr>
        <w:spacing w:before="0" w:after="0"/>
      </w:pPr>
      <w:r>
        <w:t>Color Interpretation</w:t>
      </w:r>
    </w:p>
    <w:p>
      <w:pPr>
        <w:numPr>
          <w:ilvl w:val="2"/>
          <w:numId w:val="900"/>
        </w:numPr>
        <w:spacing w:before="0" w:after="0"/>
      </w:pPr>
      <w:r>
        <w:t>Drainage Indicators</w:t>
      </w:r>
    </w:p>
    <w:p>
      <w:pPr>
        <w:numPr>
          <w:ilvl w:val="2"/>
          <w:numId w:val="900"/>
        </w:numPr>
        <w:spacing w:before="0" w:after="0"/>
      </w:pPr>
      <w:r>
        <w:t>Fertility Implications</w:t>
      </w:r>
    </w:p>
    <w:p>
      <w:pPr>
        <w:numPr>
          <w:ilvl w:val="2"/>
          <w:numId w:val="900"/>
        </w:numPr>
        <w:spacing w:before="0" w:after="0"/>
      </w:pPr>
      <w:r>
        <w:t>Horizon Identification</w:t>
      </w:r>
    </w:p>
    <w:p>
      <w:pPr>
        <w:numPr>
          <w:ilvl w:val="0"/>
          <w:numId w:val="900"/>
        </w:numPr>
        <w:spacing w:before="0" w:after="0"/>
      </w:pPr>
      <w:r>
        <w:t>Soil Density and Porosity</w:t>
      </w:r>
    </w:p>
    <w:p>
      <w:pPr>
        <w:numPr>
          <w:ilvl w:val="1"/>
          <w:numId w:val="900"/>
        </w:numPr>
        <w:spacing w:before="0" w:after="0"/>
      </w:pPr>
      <w:r>
        <w:t>Bulk Density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Typical Values</w:t>
      </w:r>
    </w:p>
    <w:p>
      <w:pPr>
        <w:numPr>
          <w:ilvl w:val="2"/>
          <w:numId w:val="900"/>
        </w:numPr>
        <w:spacing w:before="0" w:after="0"/>
      </w:pPr>
      <w:r>
        <w:t>Management Effects</w:t>
      </w:r>
    </w:p>
    <w:p>
      <w:pPr>
        <w:numPr>
          <w:ilvl w:val="1"/>
          <w:numId w:val="900"/>
        </w:numPr>
        <w:spacing w:before="0" w:after="0"/>
      </w:pPr>
      <w:r>
        <w:t>Particle Density</w:t>
      </w:r>
    </w:p>
    <w:p>
      <w:pPr>
        <w:numPr>
          <w:ilvl w:val="2"/>
          <w:numId w:val="900"/>
        </w:numPr>
        <w:spacing w:before="0" w:after="0"/>
      </w:pPr>
      <w:r>
        <w:t>Mineral Composition Effects</w:t>
      </w:r>
    </w:p>
    <w:p>
      <w:pPr>
        <w:numPr>
          <w:ilvl w:val="2"/>
          <w:numId w:val="900"/>
        </w:numPr>
        <w:spacing w:before="0" w:after="0"/>
      </w:pPr>
      <w:r>
        <w:t>Organic Matter Influence</w:t>
      </w:r>
    </w:p>
    <w:p>
      <w:pPr>
        <w:numPr>
          <w:ilvl w:val="1"/>
          <w:numId w:val="900"/>
        </w:numPr>
        <w:spacing w:before="0" w:after="0"/>
      </w:pPr>
      <w:r>
        <w:t>Porosity Characteristics</w:t>
      </w:r>
    </w:p>
    <w:p>
      <w:pPr>
        <w:numPr>
          <w:ilvl w:val="2"/>
          <w:numId w:val="900"/>
        </w:numPr>
        <w:spacing w:before="0" w:after="0"/>
      </w:pPr>
      <w:r>
        <w:t>Total Porosity</w:t>
      </w:r>
    </w:p>
    <w:p>
      <w:pPr>
        <w:numPr>
          <w:ilvl w:val="2"/>
          <w:numId w:val="900"/>
        </w:numPr>
        <w:spacing w:before="0" w:after="0"/>
      </w:pPr>
      <w:r>
        <w:t>Macroporosity</w:t>
      </w:r>
    </w:p>
    <w:p>
      <w:pPr>
        <w:numPr>
          <w:ilvl w:val="2"/>
          <w:numId w:val="900"/>
        </w:numPr>
        <w:spacing w:before="0" w:after="0"/>
      </w:pPr>
      <w:r>
        <w:t>Microporosity</w:t>
      </w:r>
    </w:p>
    <w:p>
      <w:pPr>
        <w:numPr>
          <w:ilvl w:val="2"/>
          <w:numId w:val="900"/>
        </w:numPr>
        <w:spacing w:before="0" w:after="0"/>
      </w:pPr>
      <w:r>
        <w:t>Pore Size Distribution</w:t>
      </w:r>
    </w:p>
    <w:p>
      <w:pPr>
        <w:numPr>
          <w:ilvl w:val="0"/>
          <w:numId w:val="900"/>
        </w:numPr>
        <w:spacing w:before="0" w:after="0"/>
      </w:pPr>
      <w:r>
        <w:t>Soil Consistency</w:t>
      </w:r>
    </w:p>
    <w:p>
      <w:pPr>
        <w:numPr>
          <w:ilvl w:val="1"/>
          <w:numId w:val="900"/>
        </w:numPr>
        <w:spacing w:before="0" w:after="0"/>
      </w:pPr>
      <w:r>
        <w:t>Moisture-Dependent Properties</w:t>
      </w:r>
    </w:p>
    <w:p>
      <w:pPr>
        <w:numPr>
          <w:ilvl w:val="2"/>
          <w:numId w:val="900"/>
        </w:numPr>
        <w:spacing w:before="0" w:after="0"/>
      </w:pPr>
      <w:r>
        <w:t>Liquid Limit</w:t>
      </w:r>
    </w:p>
    <w:p>
      <w:pPr>
        <w:numPr>
          <w:ilvl w:val="2"/>
          <w:numId w:val="900"/>
        </w:numPr>
        <w:spacing w:before="0" w:after="0"/>
      </w:pPr>
      <w:r>
        <w:t>Plastic Limit</w:t>
      </w:r>
    </w:p>
    <w:p>
      <w:pPr>
        <w:numPr>
          <w:ilvl w:val="2"/>
          <w:numId w:val="900"/>
        </w:numPr>
        <w:spacing w:before="0" w:after="0"/>
      </w:pPr>
      <w:r>
        <w:t>Plasticity Index</w:t>
      </w:r>
    </w:p>
    <w:p>
      <w:pPr>
        <w:numPr>
          <w:ilvl w:val="1"/>
          <w:numId w:val="900"/>
        </w:numPr>
        <w:spacing w:before="0" w:after="0"/>
      </w:pPr>
      <w:r>
        <w:t>Field Assessment</w:t>
      </w:r>
    </w:p>
    <w:p>
      <w:pPr>
        <w:numPr>
          <w:ilvl w:val="2"/>
          <w:numId w:val="900"/>
        </w:numPr>
        <w:spacing w:before="0" w:after="0"/>
      </w:pPr>
      <w:r>
        <w:t>Wet Consistency</w:t>
      </w:r>
    </w:p>
    <w:p>
      <w:pPr>
        <w:numPr>
          <w:ilvl w:val="2"/>
          <w:numId w:val="900"/>
        </w:numPr>
        <w:spacing w:before="0" w:after="0"/>
      </w:pPr>
      <w:r>
        <w:t>Moist Consistency</w:t>
      </w:r>
    </w:p>
    <w:p>
      <w:pPr>
        <w:numPr>
          <w:ilvl w:val="2"/>
          <w:numId w:val="900"/>
        </w:numPr>
        <w:spacing w:before="0" w:after="0"/>
      </w:pPr>
      <w:r>
        <w:t>Dry Consistency</w:t>
      </w:r>
    </w:p>
    <w:p>
      <w:pPr>
        <w:numPr>
          <w:ilvl w:val="1"/>
          <w:numId w:val="900"/>
        </w:numPr>
        <w:spacing w:before="0" w:after="0"/>
      </w:pPr>
      <w:r>
        <w:t>Engineering Applications</w:t>
      </w:r>
    </w:p>
    <w:p>
      <w:pPr>
        <w:numPr>
          <w:ilvl w:val="2"/>
          <w:numId w:val="900"/>
        </w:numPr>
        <w:spacing w:before="0" w:after="0"/>
      </w:pPr>
      <w:r>
        <w:t>Bearing Capacity</w:t>
      </w:r>
    </w:p>
    <w:p>
      <w:pPr>
        <w:numPr>
          <w:ilvl w:val="2"/>
          <w:numId w:val="900"/>
        </w:numPr>
        <w:spacing w:before="0" w:after="0"/>
      </w:pPr>
      <w:r>
        <w:t>Compaction Susceptibility</w:t>
      </w:r>
    </w:p>
    <w:p>
      <w:pPr>
        <w:numPr>
          <w:ilvl w:val="0"/>
          <w:numId w:val="900"/>
        </w:numPr>
        <w:spacing w:before="0" w:after="0"/>
      </w:pPr>
      <w:r>
        <w:t>Soil Temperature Regime</w:t>
      </w:r>
    </w:p>
    <w:p>
      <w:pPr>
        <w:numPr>
          <w:ilvl w:val="1"/>
          <w:numId w:val="900"/>
        </w:numPr>
        <w:spacing w:before="0" w:after="0"/>
      </w:pPr>
      <w:r>
        <w:t>Heat Transfer Processes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1"/>
          <w:numId w:val="900"/>
        </w:numPr>
        <w:spacing w:before="0" w:after="0"/>
      </w:pPr>
      <w:r>
        <w:t>Temperature Variation</w:t>
      </w:r>
    </w:p>
    <w:p>
      <w:pPr>
        <w:numPr>
          <w:ilvl w:val="2"/>
          <w:numId w:val="900"/>
        </w:numPr>
        <w:spacing w:before="0" w:after="0"/>
      </w:pPr>
      <w:r>
        <w:t>Diurnal Cycles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Depth Relationships</w:t>
      </w:r>
    </w:p>
    <w:p>
      <w:pPr>
        <w:numPr>
          <w:ilvl w:val="1"/>
          <w:numId w:val="900"/>
        </w:numPr>
        <w:spacing w:before="0" w:after="0"/>
      </w:pPr>
      <w:r>
        <w:t>Factors Affecting Temperature</w:t>
      </w:r>
    </w:p>
    <w:p>
      <w:pPr>
        <w:numPr>
          <w:ilvl w:val="2"/>
          <w:numId w:val="900"/>
        </w:numPr>
        <w:spacing w:before="0" w:after="0"/>
      </w:pPr>
      <w:r>
        <w:t>Surface Cover</w:t>
      </w:r>
    </w:p>
    <w:p>
      <w:pPr>
        <w:numPr>
          <w:ilvl w:val="2"/>
          <w:numId w:val="900"/>
        </w:numPr>
        <w:spacing w:before="0" w:after="0"/>
      </w:pPr>
      <w:r>
        <w:t>Soil Moisture</w:t>
      </w:r>
    </w:p>
    <w:p>
      <w:pPr>
        <w:numPr>
          <w:ilvl w:val="2"/>
          <w:numId w:val="900"/>
        </w:numPr>
        <w:spacing w:before="0" w:after="0"/>
      </w:pPr>
      <w:r>
        <w:t>Thermal Properties</w:t>
      </w:r>
    </w:p>
    <w:p>
      <w:pPr>
        <w:pStyle w:val="Heading1"/>
      </w:pPr>
      <w:r>
        <w:t>Chemical Properties of Soil</w:t>
      </w:r>
    </w:p>
    <w:p>
      <w:pPr>
        <w:numPr>
          <w:ilvl w:val="0"/>
          <w:numId w:val="900"/>
        </w:numPr>
        <w:spacing w:before="0" w:after="0"/>
      </w:pPr>
      <w:r>
        <w:t>Soil Reaction and pH</w:t>
      </w:r>
    </w:p>
    <w:p>
      <w:pPr>
        <w:numPr>
          <w:ilvl w:val="1"/>
          <w:numId w:val="900"/>
        </w:numPr>
        <w:spacing w:before="0" w:after="0"/>
      </w:pPr>
      <w:r>
        <w:t>pH Scale and Measurement</w:t>
      </w:r>
    </w:p>
    <w:p>
      <w:pPr>
        <w:numPr>
          <w:ilvl w:val="2"/>
          <w:numId w:val="900"/>
        </w:numPr>
        <w:spacing w:before="0" w:after="0"/>
      </w:pPr>
      <w:r>
        <w:t>Hydrogen Ion Activity</w:t>
      </w:r>
    </w:p>
    <w:p>
      <w:pPr>
        <w:numPr>
          <w:ilvl w:val="2"/>
          <w:numId w:val="900"/>
        </w:numPr>
        <w:spacing w:before="0" w:after="0"/>
      </w:pPr>
      <w:r>
        <w:t>pH Meter Techniques</w:t>
      </w:r>
    </w:p>
    <w:p>
      <w:pPr>
        <w:numPr>
          <w:ilvl w:val="2"/>
          <w:numId w:val="900"/>
        </w:numPr>
        <w:spacing w:before="0" w:after="0"/>
      </w:pPr>
      <w:r>
        <w:t>Indicator Methods</w:t>
      </w:r>
    </w:p>
    <w:p>
      <w:pPr>
        <w:numPr>
          <w:ilvl w:val="1"/>
          <w:numId w:val="900"/>
        </w:numPr>
        <w:spacing w:before="0" w:after="0"/>
      </w:pPr>
      <w:r>
        <w:t>Factors Controlling pH</w:t>
      </w:r>
    </w:p>
    <w:p>
      <w:pPr>
        <w:numPr>
          <w:ilvl w:val="2"/>
          <w:numId w:val="900"/>
        </w:numPr>
        <w:spacing w:before="0" w:after="0"/>
      </w:pPr>
      <w:r>
        <w:t>Parent Material Influence</w:t>
      </w:r>
    </w:p>
    <w:p>
      <w:pPr>
        <w:numPr>
          <w:ilvl w:val="2"/>
          <w:numId w:val="900"/>
        </w:numPr>
        <w:spacing w:before="0" w:after="0"/>
      </w:pPr>
      <w:r>
        <w:t>Leaching Intensity</w:t>
      </w:r>
    </w:p>
    <w:p>
      <w:pPr>
        <w:numPr>
          <w:ilvl w:val="2"/>
          <w:numId w:val="900"/>
        </w:numPr>
        <w:spacing w:before="0" w:after="0"/>
      </w:pPr>
      <w:r>
        <w:t>Organic Matter Decomposition</w:t>
      </w:r>
    </w:p>
    <w:p>
      <w:pPr>
        <w:numPr>
          <w:ilvl w:val="2"/>
          <w:numId w:val="900"/>
        </w:numPr>
        <w:spacing w:before="0" w:after="0"/>
      </w:pPr>
      <w:r>
        <w:t>Fertilizer Applications</w:t>
      </w:r>
    </w:p>
    <w:p>
      <w:pPr>
        <w:numPr>
          <w:ilvl w:val="1"/>
          <w:numId w:val="900"/>
        </w:numPr>
        <w:spacing w:before="0" w:after="0"/>
      </w:pPr>
      <w:r>
        <w:t>pH Effects on Soil Properties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2"/>
          <w:numId w:val="900"/>
        </w:numPr>
        <w:spacing w:before="0" w:after="0"/>
      </w:pPr>
      <w:r>
        <w:t>Microbial Activity</w:t>
      </w:r>
    </w:p>
    <w:p>
      <w:pPr>
        <w:numPr>
          <w:ilvl w:val="2"/>
          <w:numId w:val="900"/>
        </w:numPr>
        <w:spacing w:before="0" w:after="0"/>
      </w:pPr>
      <w:r>
        <w:t>Mineral Solubility</w:t>
      </w:r>
    </w:p>
    <w:p>
      <w:pPr>
        <w:numPr>
          <w:ilvl w:val="2"/>
          <w:numId w:val="900"/>
        </w:numPr>
        <w:spacing w:before="0" w:after="0"/>
      </w:pPr>
      <w:r>
        <w:t>Toxic Element Mobility</w:t>
      </w:r>
    </w:p>
    <w:p>
      <w:pPr>
        <w:numPr>
          <w:ilvl w:val="1"/>
          <w:numId w:val="900"/>
        </w:numPr>
        <w:spacing w:before="0" w:after="0"/>
      </w:pPr>
      <w:r>
        <w:t>Buffering Mechanisms</w:t>
      </w:r>
    </w:p>
    <w:p>
      <w:pPr>
        <w:numPr>
          <w:ilvl w:val="2"/>
          <w:numId w:val="900"/>
        </w:numPr>
        <w:spacing w:before="0" w:after="0"/>
      </w:pPr>
      <w:r>
        <w:t>Clay Mineral Buffering</w:t>
      </w:r>
    </w:p>
    <w:p>
      <w:pPr>
        <w:numPr>
          <w:ilvl w:val="2"/>
          <w:numId w:val="900"/>
        </w:numPr>
        <w:spacing w:before="0" w:after="0"/>
      </w:pPr>
      <w:r>
        <w:t>Organic Matter Buffering</w:t>
      </w:r>
    </w:p>
    <w:p>
      <w:pPr>
        <w:numPr>
          <w:ilvl w:val="2"/>
          <w:numId w:val="900"/>
        </w:numPr>
        <w:spacing w:before="0" w:after="0"/>
      </w:pPr>
      <w:r>
        <w:t>Carbonate Buffering</w:t>
      </w:r>
    </w:p>
    <w:p>
      <w:pPr>
        <w:numPr>
          <w:ilvl w:val="2"/>
          <w:numId w:val="900"/>
        </w:numPr>
        <w:spacing w:before="0" w:after="0"/>
      </w:pPr>
      <w:r>
        <w:t>Aluminum Buffering</w:t>
      </w:r>
    </w:p>
    <w:p>
      <w:pPr>
        <w:numPr>
          <w:ilvl w:val="0"/>
          <w:numId w:val="900"/>
        </w:numPr>
        <w:spacing w:before="0" w:after="0"/>
      </w:pPr>
      <w:r>
        <w:t>Ion Exchange Properties</w:t>
      </w:r>
    </w:p>
    <w:p>
      <w:pPr>
        <w:numPr>
          <w:ilvl w:val="1"/>
          <w:numId w:val="900"/>
        </w:numPr>
        <w:spacing w:before="0" w:after="0"/>
      </w:pPr>
      <w:r>
        <w:t>Cation Exchange Capacity</w:t>
      </w:r>
    </w:p>
    <w:p>
      <w:pPr>
        <w:numPr>
          <w:ilvl w:val="2"/>
          <w:numId w:val="900"/>
        </w:numPr>
        <w:spacing w:before="0" w:after="0"/>
      </w:pPr>
      <w:r>
        <w:t>Sources of Negative Charge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Typical Values</w:t>
      </w:r>
    </w:p>
    <w:p>
      <w:pPr>
        <w:numPr>
          <w:ilvl w:val="1"/>
          <w:numId w:val="900"/>
        </w:numPr>
        <w:spacing w:before="0" w:after="0"/>
      </w:pPr>
      <w:r>
        <w:t>Exchangeable Cations</w:t>
      </w:r>
    </w:p>
    <w:p>
      <w:pPr>
        <w:numPr>
          <w:ilvl w:val="2"/>
          <w:numId w:val="900"/>
        </w:numPr>
        <w:spacing w:before="0" w:after="0"/>
      </w:pPr>
      <w:r>
        <w:t>Calcium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Potassium</w:t>
      </w:r>
    </w:p>
    <w:p>
      <w:pPr>
        <w:numPr>
          <w:ilvl w:val="2"/>
          <w:numId w:val="900"/>
        </w:numPr>
        <w:spacing w:before="0" w:after="0"/>
      </w:pPr>
      <w:r>
        <w:t>Sodium</w:t>
      </w:r>
    </w:p>
    <w:p>
      <w:pPr>
        <w:numPr>
          <w:ilvl w:val="2"/>
          <w:numId w:val="900"/>
        </w:numPr>
        <w:spacing w:before="0" w:after="0"/>
      </w:pPr>
      <w:r>
        <w:t>Aluminum</w:t>
      </w:r>
    </w:p>
    <w:p>
      <w:pPr>
        <w:numPr>
          <w:ilvl w:val="2"/>
          <w:numId w:val="900"/>
        </w:numPr>
        <w:spacing w:before="0" w:after="0"/>
      </w:pPr>
      <w:r>
        <w:t>Hydrogen</w:t>
      </w:r>
    </w:p>
    <w:p>
      <w:pPr>
        <w:numPr>
          <w:ilvl w:val="1"/>
          <w:numId w:val="900"/>
        </w:numPr>
        <w:spacing w:before="0" w:after="0"/>
      </w:pPr>
      <w:r>
        <w:t>Base Saturation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Fertility Implications</w:t>
      </w:r>
    </w:p>
    <w:p>
      <w:pPr>
        <w:numPr>
          <w:ilvl w:val="2"/>
          <w:numId w:val="900"/>
        </w:numPr>
        <w:spacing w:before="0" w:after="0"/>
      </w:pPr>
      <w:r>
        <w:t>Climate Relationships</w:t>
      </w:r>
    </w:p>
    <w:p>
      <w:pPr>
        <w:numPr>
          <w:ilvl w:val="1"/>
          <w:numId w:val="900"/>
        </w:numPr>
        <w:spacing w:before="0" w:after="0"/>
      </w:pPr>
      <w:r>
        <w:t>Anion Exchange</w:t>
      </w:r>
    </w:p>
    <w:p>
      <w:pPr>
        <w:numPr>
          <w:ilvl w:val="2"/>
          <w:numId w:val="900"/>
        </w:numPr>
        <w:spacing w:before="0" w:after="0"/>
      </w:pPr>
      <w:r>
        <w:t>Positive Charge Sources</w:t>
      </w:r>
    </w:p>
    <w:p>
      <w:pPr>
        <w:numPr>
          <w:ilvl w:val="2"/>
          <w:numId w:val="900"/>
        </w:numPr>
        <w:spacing w:before="0" w:after="0"/>
      </w:pPr>
      <w:r>
        <w:t>Anion Retention</w:t>
      </w:r>
    </w:p>
    <w:p>
      <w:pPr>
        <w:numPr>
          <w:ilvl w:val="0"/>
          <w:numId w:val="900"/>
        </w:numPr>
        <w:spacing w:before="0" w:after="0"/>
      </w:pPr>
      <w:r>
        <w:t>Soil Salinity and Sodicity</w:t>
      </w:r>
    </w:p>
    <w:p>
      <w:pPr>
        <w:numPr>
          <w:ilvl w:val="1"/>
          <w:numId w:val="900"/>
        </w:numPr>
        <w:spacing w:before="0" w:after="0"/>
      </w:pPr>
      <w:r>
        <w:t>Salinity Measurement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Total Dissolved Solids</w:t>
      </w:r>
    </w:p>
    <w:p>
      <w:pPr>
        <w:numPr>
          <w:ilvl w:val="2"/>
          <w:numId w:val="900"/>
        </w:numPr>
        <w:spacing w:before="0" w:after="0"/>
      </w:pPr>
      <w:r>
        <w:t>Osmotic Potential</w:t>
      </w:r>
    </w:p>
    <w:p>
      <w:pPr>
        <w:numPr>
          <w:ilvl w:val="1"/>
          <w:numId w:val="900"/>
        </w:numPr>
        <w:spacing w:before="0" w:after="0"/>
      </w:pPr>
      <w:r>
        <w:t>Sodicity Assessment</w:t>
      </w:r>
    </w:p>
    <w:p>
      <w:pPr>
        <w:numPr>
          <w:ilvl w:val="2"/>
          <w:numId w:val="900"/>
        </w:numPr>
        <w:spacing w:before="0" w:after="0"/>
      </w:pPr>
      <w:r>
        <w:t>Sodium Adsorption Ratio</w:t>
      </w:r>
    </w:p>
    <w:p>
      <w:pPr>
        <w:numPr>
          <w:ilvl w:val="2"/>
          <w:numId w:val="900"/>
        </w:numPr>
        <w:spacing w:before="0" w:after="0"/>
      </w:pPr>
      <w:r>
        <w:t>Exchangeable Sodium Percentage</w:t>
      </w:r>
    </w:p>
    <w:p>
      <w:pPr>
        <w:numPr>
          <w:ilvl w:val="1"/>
          <w:numId w:val="900"/>
        </w:numPr>
        <w:spacing w:before="0" w:after="0"/>
      </w:pPr>
      <w:r>
        <w:t>Salt-Affected Soil Types</w:t>
      </w:r>
    </w:p>
    <w:p>
      <w:pPr>
        <w:numPr>
          <w:ilvl w:val="2"/>
          <w:numId w:val="900"/>
        </w:numPr>
        <w:spacing w:before="0" w:after="0"/>
      </w:pPr>
      <w:r>
        <w:t>Saline Soils</w:t>
      </w:r>
    </w:p>
    <w:p>
      <w:pPr>
        <w:numPr>
          <w:ilvl w:val="2"/>
          <w:numId w:val="900"/>
        </w:numPr>
        <w:spacing w:before="0" w:after="0"/>
      </w:pPr>
      <w:r>
        <w:t>Sodic Soils</w:t>
      </w:r>
    </w:p>
    <w:p>
      <w:pPr>
        <w:numPr>
          <w:ilvl w:val="2"/>
          <w:numId w:val="900"/>
        </w:numPr>
        <w:spacing w:before="0" w:after="0"/>
      </w:pPr>
      <w:r>
        <w:t>Saline-Sodic Soils</w:t>
      </w:r>
    </w:p>
    <w:p>
      <w:pPr>
        <w:numPr>
          <w:ilvl w:val="1"/>
          <w:numId w:val="900"/>
        </w:numPr>
        <w:spacing w:before="0" w:after="0"/>
      </w:pPr>
      <w:r>
        <w:t>Effects on Plants and Soil</w:t>
      </w:r>
    </w:p>
    <w:p>
      <w:pPr>
        <w:numPr>
          <w:ilvl w:val="2"/>
          <w:numId w:val="900"/>
        </w:numPr>
        <w:spacing w:before="0" w:after="0"/>
      </w:pPr>
      <w:r>
        <w:t>Osmotic Stress</w:t>
      </w:r>
    </w:p>
    <w:p>
      <w:pPr>
        <w:numPr>
          <w:ilvl w:val="2"/>
          <w:numId w:val="900"/>
        </w:numPr>
        <w:spacing w:before="0" w:after="0"/>
      </w:pPr>
      <w:r>
        <w:t>Ion Toxicity</w:t>
      </w:r>
    </w:p>
    <w:p>
      <w:pPr>
        <w:numPr>
          <w:ilvl w:val="2"/>
          <w:numId w:val="900"/>
        </w:numPr>
        <w:spacing w:before="0" w:after="0"/>
      </w:pPr>
      <w:r>
        <w:t>Physical Degradation</w:t>
      </w:r>
    </w:p>
    <w:p>
      <w:pPr>
        <w:numPr>
          <w:ilvl w:val="0"/>
          <w:numId w:val="900"/>
        </w:numPr>
        <w:spacing w:before="0" w:after="0"/>
      </w:pPr>
      <w:r>
        <w:t>Soil Colloids and Surface Chemistry</w:t>
      </w:r>
    </w:p>
    <w:p>
      <w:pPr>
        <w:numPr>
          <w:ilvl w:val="1"/>
          <w:numId w:val="900"/>
        </w:numPr>
        <w:spacing w:before="0" w:after="0"/>
      </w:pPr>
      <w:r>
        <w:t>Colloidal Properties</w:t>
      </w:r>
    </w:p>
    <w:p>
      <w:pPr>
        <w:numPr>
          <w:ilvl w:val="2"/>
          <w:numId w:val="900"/>
        </w:numPr>
        <w:spacing w:before="0" w:after="0"/>
      </w:pPr>
      <w:r>
        <w:t>Surface Area</w:t>
      </w:r>
    </w:p>
    <w:p>
      <w:pPr>
        <w:numPr>
          <w:ilvl w:val="2"/>
          <w:numId w:val="900"/>
        </w:numPr>
        <w:spacing w:before="0" w:after="0"/>
      </w:pPr>
      <w:r>
        <w:t>Surface Charge</w:t>
      </w:r>
    </w:p>
    <w:p>
      <w:pPr>
        <w:numPr>
          <w:ilvl w:val="2"/>
          <w:numId w:val="900"/>
        </w:numPr>
        <w:spacing w:before="0" w:after="0"/>
      </w:pPr>
      <w:r>
        <w:t>Particle Size</w:t>
      </w:r>
    </w:p>
    <w:p>
      <w:pPr>
        <w:numPr>
          <w:ilvl w:val="1"/>
          <w:numId w:val="900"/>
        </w:numPr>
        <w:spacing w:before="0" w:after="0"/>
      </w:pPr>
      <w:r>
        <w:t>Types of Colloids</w:t>
      </w:r>
    </w:p>
    <w:p>
      <w:pPr>
        <w:numPr>
          <w:ilvl w:val="2"/>
          <w:numId w:val="900"/>
        </w:numPr>
        <w:spacing w:before="0" w:after="0"/>
      </w:pPr>
      <w:r>
        <w:t>Silicate Clays</w:t>
      </w:r>
    </w:p>
    <w:p>
      <w:pPr>
        <w:numPr>
          <w:ilvl w:val="2"/>
          <w:numId w:val="900"/>
        </w:numPr>
        <w:spacing w:before="0" w:after="0"/>
      </w:pPr>
      <w:r>
        <w:t>Oxide Clays</w:t>
      </w:r>
    </w:p>
    <w:p>
      <w:pPr>
        <w:numPr>
          <w:ilvl w:val="2"/>
          <w:numId w:val="900"/>
        </w:numPr>
        <w:spacing w:before="0" w:after="0"/>
      </w:pPr>
      <w:r>
        <w:t>Organic Colloids</w:t>
      </w:r>
    </w:p>
    <w:p>
      <w:pPr>
        <w:numPr>
          <w:ilvl w:val="1"/>
          <w:numId w:val="900"/>
        </w:numPr>
        <w:spacing w:before="0" w:after="0"/>
      </w:pPr>
      <w:r>
        <w:t>Surface Reactions</w:t>
      </w:r>
    </w:p>
    <w:p>
      <w:pPr>
        <w:numPr>
          <w:ilvl w:val="2"/>
          <w:numId w:val="900"/>
        </w:numPr>
        <w:spacing w:before="0" w:after="0"/>
      </w:pPr>
      <w:r>
        <w:t>Adsorption Processes</w:t>
      </w:r>
    </w:p>
    <w:p>
      <w:pPr>
        <w:numPr>
          <w:ilvl w:val="2"/>
          <w:numId w:val="900"/>
        </w:numPr>
        <w:spacing w:before="0" w:after="0"/>
      </w:pPr>
      <w:r>
        <w:t>Precipitation Reactions</w:t>
      </w:r>
    </w:p>
    <w:p>
      <w:pPr>
        <w:numPr>
          <w:ilvl w:val="2"/>
          <w:numId w:val="900"/>
        </w:numPr>
        <w:spacing w:before="0" w:after="0"/>
      </w:pPr>
      <w:r>
        <w:t>Complexation</w:t>
      </w:r>
    </w:p>
    <w:p>
      <w:pPr>
        <w:pStyle w:val="Heading1"/>
      </w:pPr>
      <w:r>
        <w:t>Biological Properties and Soil Organisms</w:t>
      </w:r>
    </w:p>
    <w:p>
      <w:pPr>
        <w:numPr>
          <w:ilvl w:val="0"/>
          <w:numId w:val="900"/>
        </w:numPr>
        <w:spacing w:before="0" w:after="0"/>
      </w:pPr>
      <w:r>
        <w:t>Soil Biota Classification</w:t>
      </w:r>
    </w:p>
    <w:p>
      <w:pPr>
        <w:numPr>
          <w:ilvl w:val="1"/>
          <w:numId w:val="900"/>
        </w:numPr>
        <w:spacing w:before="0" w:after="0"/>
      </w:pPr>
      <w:r>
        <w:t>Macrofauna</w:t>
      </w:r>
    </w:p>
    <w:p>
      <w:pPr>
        <w:numPr>
          <w:ilvl w:val="2"/>
          <w:numId w:val="900"/>
        </w:numPr>
        <w:spacing w:before="0" w:after="0"/>
      </w:pPr>
      <w:r>
        <w:t>Earthworms</w:t>
      </w:r>
    </w:p>
    <w:p>
      <w:pPr>
        <w:numPr>
          <w:ilvl w:val="3"/>
          <w:numId w:val="900"/>
        </w:numPr>
        <w:spacing w:before="0" w:after="0"/>
      </w:pPr>
      <w:r>
        <w:t>Ecological Functions</w:t>
      </w:r>
    </w:p>
    <w:p>
      <w:pPr>
        <w:numPr>
          <w:ilvl w:val="3"/>
          <w:numId w:val="900"/>
        </w:numPr>
        <w:spacing w:before="0" w:after="0"/>
      </w:pPr>
      <w:r>
        <w:t>Casting Production</w:t>
      </w:r>
    </w:p>
    <w:p>
      <w:pPr>
        <w:numPr>
          <w:ilvl w:val="3"/>
          <w:numId w:val="900"/>
        </w:numPr>
        <w:spacing w:before="0" w:after="0"/>
      </w:pPr>
      <w:r>
        <w:t>Burrow Formation</w:t>
      </w:r>
    </w:p>
    <w:p>
      <w:pPr>
        <w:numPr>
          <w:ilvl w:val="2"/>
          <w:numId w:val="900"/>
        </w:numPr>
        <w:spacing w:before="0" w:after="0"/>
      </w:pPr>
      <w:r>
        <w:t>Arthropods</w:t>
      </w:r>
    </w:p>
    <w:p>
      <w:pPr>
        <w:numPr>
          <w:ilvl w:val="3"/>
          <w:numId w:val="900"/>
        </w:numPr>
        <w:spacing w:before="0" w:after="0"/>
      </w:pPr>
      <w:r>
        <w:t>Termites</w:t>
      </w:r>
    </w:p>
    <w:p>
      <w:pPr>
        <w:numPr>
          <w:ilvl w:val="3"/>
          <w:numId w:val="900"/>
        </w:numPr>
        <w:spacing w:before="0" w:after="0"/>
      </w:pPr>
      <w:r>
        <w:t>Ants</w:t>
      </w:r>
    </w:p>
    <w:p>
      <w:pPr>
        <w:numPr>
          <w:ilvl w:val="3"/>
          <w:numId w:val="900"/>
        </w:numPr>
        <w:spacing w:before="0" w:after="0"/>
      </w:pPr>
      <w:r>
        <w:t>Beetles</w:t>
      </w:r>
    </w:p>
    <w:p>
      <w:pPr>
        <w:numPr>
          <w:ilvl w:val="2"/>
          <w:numId w:val="900"/>
        </w:numPr>
        <w:spacing w:before="0" w:after="0"/>
      </w:pPr>
      <w:r>
        <w:t>Vertebrates</w:t>
      </w:r>
    </w:p>
    <w:p>
      <w:pPr>
        <w:numPr>
          <w:ilvl w:val="3"/>
          <w:numId w:val="900"/>
        </w:numPr>
        <w:spacing w:before="0" w:after="0"/>
      </w:pPr>
      <w:r>
        <w:t>Burrowing Mammals</w:t>
      </w:r>
    </w:p>
    <w:p>
      <w:pPr>
        <w:numPr>
          <w:ilvl w:val="3"/>
          <w:numId w:val="900"/>
        </w:numPr>
        <w:spacing w:before="0" w:after="0"/>
      </w:pPr>
      <w:r>
        <w:t>Soil Disturbance</w:t>
      </w:r>
    </w:p>
    <w:p>
      <w:pPr>
        <w:numPr>
          <w:ilvl w:val="1"/>
          <w:numId w:val="900"/>
        </w:numPr>
        <w:spacing w:before="0" w:after="0"/>
      </w:pPr>
      <w:r>
        <w:t>Mesofauna</w:t>
      </w:r>
    </w:p>
    <w:p>
      <w:pPr>
        <w:numPr>
          <w:ilvl w:val="2"/>
          <w:numId w:val="900"/>
        </w:numPr>
        <w:spacing w:before="0" w:after="0"/>
      </w:pPr>
      <w:r>
        <w:t>Mites</w:t>
      </w:r>
    </w:p>
    <w:p>
      <w:pPr>
        <w:numPr>
          <w:ilvl w:val="2"/>
          <w:numId w:val="900"/>
        </w:numPr>
        <w:spacing w:before="0" w:after="0"/>
      </w:pPr>
      <w:r>
        <w:t>Springtails</w:t>
      </w:r>
    </w:p>
    <w:p>
      <w:pPr>
        <w:numPr>
          <w:ilvl w:val="2"/>
          <w:numId w:val="900"/>
        </w:numPr>
        <w:spacing w:before="0" w:after="0"/>
      </w:pPr>
      <w:r>
        <w:t>Enchytraeids</w:t>
      </w:r>
    </w:p>
    <w:p>
      <w:pPr>
        <w:numPr>
          <w:ilvl w:val="1"/>
          <w:numId w:val="900"/>
        </w:numPr>
        <w:spacing w:before="0" w:after="0"/>
      </w:pPr>
      <w:r>
        <w:t>Microfauna</w:t>
      </w:r>
    </w:p>
    <w:p>
      <w:pPr>
        <w:numPr>
          <w:ilvl w:val="2"/>
          <w:numId w:val="900"/>
        </w:numPr>
        <w:spacing w:before="0" w:after="0"/>
      </w:pPr>
      <w:r>
        <w:t>Nematodes</w:t>
      </w:r>
    </w:p>
    <w:p>
      <w:pPr>
        <w:numPr>
          <w:ilvl w:val="3"/>
          <w:numId w:val="900"/>
        </w:numPr>
        <w:spacing w:before="0" w:after="0"/>
      </w:pPr>
      <w:r>
        <w:t>Feeding Groups</w:t>
      </w:r>
    </w:p>
    <w:p>
      <w:pPr>
        <w:numPr>
          <w:ilvl w:val="3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3"/>
          <w:numId w:val="900"/>
        </w:numPr>
        <w:spacing w:before="0" w:after="0"/>
      </w:pPr>
      <w:r>
        <w:t>Flagellates</w:t>
      </w:r>
    </w:p>
    <w:p>
      <w:pPr>
        <w:numPr>
          <w:ilvl w:val="3"/>
          <w:numId w:val="900"/>
        </w:numPr>
        <w:spacing w:before="0" w:after="0"/>
      </w:pPr>
      <w:r>
        <w:t>Amoebae</w:t>
      </w:r>
    </w:p>
    <w:p>
      <w:pPr>
        <w:numPr>
          <w:ilvl w:val="3"/>
          <w:numId w:val="900"/>
        </w:numPr>
        <w:spacing w:before="0" w:after="0"/>
      </w:pPr>
      <w:r>
        <w:t>Ciliates</w:t>
      </w:r>
    </w:p>
    <w:p>
      <w:pPr>
        <w:numPr>
          <w:ilvl w:val="2"/>
          <w:numId w:val="900"/>
        </w:numPr>
        <w:spacing w:before="0" w:after="0"/>
      </w:pPr>
      <w:r>
        <w:t>Rotifers</w:t>
      </w:r>
    </w:p>
    <w:p>
      <w:pPr>
        <w:numPr>
          <w:ilvl w:val="1"/>
          <w:numId w:val="900"/>
        </w:numPr>
        <w:spacing w:before="0" w:after="0"/>
      </w:pPr>
      <w:r>
        <w:t>Microorganisms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Heterotrophic Bacteria</w:t>
      </w:r>
    </w:p>
    <w:p>
      <w:pPr>
        <w:numPr>
          <w:ilvl w:val="3"/>
          <w:numId w:val="900"/>
        </w:numPr>
        <w:spacing w:before="0" w:after="0"/>
      </w:pPr>
      <w:r>
        <w:t>Autotrophic Bacteria</w:t>
      </w:r>
    </w:p>
    <w:p>
      <w:pPr>
        <w:numPr>
          <w:ilvl w:val="3"/>
          <w:numId w:val="900"/>
        </w:numPr>
        <w:spacing w:before="0" w:after="0"/>
      </w:pPr>
      <w:r>
        <w:t>Nitrogen-Fixing Bacteria</w:t>
      </w:r>
    </w:p>
    <w:p>
      <w:pPr>
        <w:numPr>
          <w:ilvl w:val="2"/>
          <w:numId w:val="900"/>
        </w:numPr>
        <w:spacing w:before="0" w:after="0"/>
      </w:pPr>
      <w:r>
        <w:t>Fungi</w:t>
      </w:r>
    </w:p>
    <w:p>
      <w:pPr>
        <w:numPr>
          <w:ilvl w:val="3"/>
          <w:numId w:val="900"/>
        </w:numPr>
        <w:spacing w:before="0" w:after="0"/>
      </w:pPr>
      <w:r>
        <w:t>Saprophytic Fungi</w:t>
      </w:r>
    </w:p>
    <w:p>
      <w:pPr>
        <w:numPr>
          <w:ilvl w:val="3"/>
          <w:numId w:val="900"/>
        </w:numPr>
        <w:spacing w:before="0" w:after="0"/>
      </w:pPr>
      <w:r>
        <w:t>Mycorrhizal Fungi</w:t>
      </w:r>
    </w:p>
    <w:p>
      <w:pPr>
        <w:numPr>
          <w:ilvl w:val="3"/>
          <w:numId w:val="900"/>
        </w:numPr>
        <w:spacing w:before="0" w:after="0"/>
      </w:pPr>
      <w:r>
        <w:t>Pathogenic Fungi</w:t>
      </w:r>
    </w:p>
    <w:p>
      <w:pPr>
        <w:numPr>
          <w:ilvl w:val="2"/>
          <w:numId w:val="900"/>
        </w:numPr>
        <w:spacing w:before="0" w:after="0"/>
      </w:pPr>
      <w:r>
        <w:t>Actinomycetes</w:t>
      </w:r>
    </w:p>
    <w:p>
      <w:pPr>
        <w:numPr>
          <w:ilvl w:val="2"/>
          <w:numId w:val="900"/>
        </w:numPr>
        <w:spacing w:before="0" w:after="0"/>
      </w:pPr>
      <w:r>
        <w:t>Algae and Cyanobacteria</w:t>
      </w:r>
    </w:p>
    <w:p>
      <w:pPr>
        <w:numPr>
          <w:ilvl w:val="0"/>
          <w:numId w:val="900"/>
        </w:numPr>
        <w:spacing w:before="0" w:after="0"/>
      </w:pPr>
      <w:r>
        <w:t>Biological Processes in Soil</w:t>
      </w:r>
    </w:p>
    <w:p>
      <w:pPr>
        <w:numPr>
          <w:ilvl w:val="1"/>
          <w:numId w:val="900"/>
        </w:numPr>
        <w:spacing w:before="0" w:after="0"/>
      </w:pPr>
      <w:r>
        <w:t>Organic Matter Decomposition</w:t>
      </w:r>
    </w:p>
    <w:p>
      <w:pPr>
        <w:numPr>
          <w:ilvl w:val="2"/>
          <w:numId w:val="900"/>
        </w:numPr>
        <w:spacing w:before="0" w:after="0"/>
      </w:pPr>
      <w:r>
        <w:t>Litter Breakdown</w:t>
      </w:r>
    </w:p>
    <w:p>
      <w:pPr>
        <w:numPr>
          <w:ilvl w:val="2"/>
          <w:numId w:val="900"/>
        </w:numPr>
        <w:spacing w:before="0" w:after="0"/>
      </w:pPr>
      <w:r>
        <w:t>Enzymatic Processes</w:t>
      </w:r>
    </w:p>
    <w:p>
      <w:pPr>
        <w:numPr>
          <w:ilvl w:val="2"/>
          <w:numId w:val="900"/>
        </w:numPr>
        <w:spacing w:before="0" w:after="0"/>
      </w:pPr>
      <w:r>
        <w:t>Mineralization Rates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Nitrogen Transformations</w:t>
      </w:r>
    </w:p>
    <w:p>
      <w:pPr>
        <w:numPr>
          <w:ilvl w:val="2"/>
          <w:numId w:val="900"/>
        </w:numPr>
        <w:spacing w:before="0" w:after="0"/>
      </w:pPr>
      <w:r>
        <w:t>Phosphorus Mobilization</w:t>
      </w:r>
    </w:p>
    <w:p>
      <w:pPr>
        <w:numPr>
          <w:ilvl w:val="2"/>
          <w:numId w:val="900"/>
        </w:numPr>
        <w:spacing w:before="0" w:after="0"/>
      </w:pPr>
      <w:r>
        <w:t>Sulfur Cycling</w:t>
      </w:r>
    </w:p>
    <w:p>
      <w:pPr>
        <w:numPr>
          <w:ilvl w:val="2"/>
          <w:numId w:val="900"/>
        </w:numPr>
        <w:spacing w:before="0" w:after="0"/>
      </w:pPr>
      <w:r>
        <w:t>Micronutrient Cycling</w:t>
      </w:r>
    </w:p>
    <w:p>
      <w:pPr>
        <w:numPr>
          <w:ilvl w:val="1"/>
          <w:numId w:val="900"/>
        </w:numPr>
        <w:spacing w:before="0" w:after="0"/>
      </w:pPr>
      <w:r>
        <w:t>Soil Structure Development</w:t>
      </w:r>
    </w:p>
    <w:p>
      <w:pPr>
        <w:numPr>
          <w:ilvl w:val="2"/>
          <w:numId w:val="900"/>
        </w:numPr>
        <w:spacing w:before="0" w:after="0"/>
      </w:pPr>
      <w:r>
        <w:t>Aggregate Formation</w:t>
      </w:r>
    </w:p>
    <w:p>
      <w:pPr>
        <w:numPr>
          <w:ilvl w:val="2"/>
          <w:numId w:val="900"/>
        </w:numPr>
        <w:spacing w:before="0" w:after="0"/>
      </w:pPr>
      <w:r>
        <w:t>Binding Agent Production</w:t>
      </w:r>
    </w:p>
    <w:p>
      <w:pPr>
        <w:numPr>
          <w:ilvl w:val="2"/>
          <w:numId w:val="900"/>
        </w:numPr>
        <w:spacing w:before="0" w:after="0"/>
      </w:pPr>
      <w:r>
        <w:t>Pore Creation</w:t>
      </w:r>
    </w:p>
    <w:p>
      <w:pPr>
        <w:numPr>
          <w:ilvl w:val="1"/>
          <w:numId w:val="900"/>
        </w:numPr>
        <w:spacing w:before="0" w:after="0"/>
      </w:pPr>
      <w:r>
        <w:t>Bioturbation</w:t>
      </w:r>
    </w:p>
    <w:p>
      <w:pPr>
        <w:numPr>
          <w:ilvl w:val="2"/>
          <w:numId w:val="900"/>
        </w:numPr>
        <w:spacing w:before="0" w:after="0"/>
      </w:pPr>
      <w:r>
        <w:t>Soil Mixing</w:t>
      </w:r>
    </w:p>
    <w:p>
      <w:pPr>
        <w:numPr>
          <w:ilvl w:val="2"/>
          <w:numId w:val="900"/>
        </w:numPr>
        <w:spacing w:before="0" w:after="0"/>
      </w:pPr>
      <w:r>
        <w:t>Horizon Development</w:t>
      </w:r>
    </w:p>
    <w:p>
      <w:pPr>
        <w:numPr>
          <w:ilvl w:val="2"/>
          <w:numId w:val="900"/>
        </w:numPr>
        <w:spacing w:before="0" w:after="0"/>
      </w:pPr>
      <w:r>
        <w:t>Profile Modification</w:t>
      </w:r>
    </w:p>
    <w:p>
      <w:pPr>
        <w:numPr>
          <w:ilvl w:val="0"/>
          <w:numId w:val="900"/>
        </w:numPr>
        <w:spacing w:before="0" w:after="0"/>
      </w:pPr>
      <w:r>
        <w:t>Soil Food Web Dynamics</w:t>
      </w:r>
    </w:p>
    <w:p>
      <w:pPr>
        <w:numPr>
          <w:ilvl w:val="1"/>
          <w:numId w:val="900"/>
        </w:numPr>
        <w:spacing w:before="0" w:after="0"/>
      </w:pPr>
      <w:r>
        <w:t>Energy Flow Pathways</w:t>
      </w:r>
    </w:p>
    <w:p>
      <w:pPr>
        <w:numPr>
          <w:ilvl w:val="2"/>
          <w:numId w:val="900"/>
        </w:numPr>
        <w:spacing w:before="0" w:after="0"/>
      </w:pPr>
      <w:r>
        <w:t>Bacterial Channel</w:t>
      </w:r>
    </w:p>
    <w:p>
      <w:pPr>
        <w:numPr>
          <w:ilvl w:val="2"/>
          <w:numId w:val="900"/>
        </w:numPr>
        <w:spacing w:before="0" w:after="0"/>
      </w:pPr>
      <w:r>
        <w:t>Fungal Channel</w:t>
      </w:r>
    </w:p>
    <w:p>
      <w:pPr>
        <w:numPr>
          <w:ilvl w:val="1"/>
          <w:numId w:val="900"/>
        </w:numPr>
        <w:spacing w:before="0" w:after="0"/>
      </w:pPr>
      <w:r>
        <w:t>Trophic Interactions</w:t>
      </w:r>
    </w:p>
    <w:p>
      <w:pPr>
        <w:numPr>
          <w:ilvl w:val="2"/>
          <w:numId w:val="900"/>
        </w:numPr>
        <w:spacing w:before="0" w:after="0"/>
      </w:pPr>
      <w:r>
        <w:t>Primary Decomposers</w:t>
      </w:r>
    </w:p>
    <w:p>
      <w:pPr>
        <w:numPr>
          <w:ilvl w:val="2"/>
          <w:numId w:val="900"/>
        </w:numPr>
        <w:spacing w:before="0" w:after="0"/>
      </w:pPr>
      <w:r>
        <w:t>Secondary Consumers</w:t>
      </w:r>
    </w:p>
    <w:p>
      <w:pPr>
        <w:numPr>
          <w:ilvl w:val="2"/>
          <w:numId w:val="900"/>
        </w:numPr>
        <w:spacing w:before="0" w:after="0"/>
      </w:pPr>
      <w:r>
        <w:t>Predators</w:t>
      </w:r>
    </w:p>
    <w:p>
      <w:pPr>
        <w:numPr>
          <w:ilvl w:val="1"/>
          <w:numId w:val="900"/>
        </w:numPr>
        <w:spacing w:before="0" w:after="0"/>
      </w:pPr>
      <w:r>
        <w:t>Nutrient Release Mechanisms</w:t>
      </w:r>
    </w:p>
    <w:p>
      <w:pPr>
        <w:numPr>
          <w:ilvl w:val="2"/>
          <w:numId w:val="900"/>
        </w:numPr>
        <w:spacing w:before="0" w:after="0"/>
      </w:pPr>
      <w:r>
        <w:t>Microbial Turnover</w:t>
      </w:r>
    </w:p>
    <w:p>
      <w:pPr>
        <w:numPr>
          <w:ilvl w:val="2"/>
          <w:numId w:val="900"/>
        </w:numPr>
        <w:spacing w:before="0" w:after="0"/>
      </w:pPr>
      <w:r>
        <w:t>Predation Effects</w:t>
      </w:r>
    </w:p>
    <w:p>
      <w:pPr>
        <w:pStyle w:val="Heading1"/>
      </w:pPr>
      <w:r>
        <w:t>Soil Formation Processes and Factors</w:t>
      </w:r>
    </w:p>
    <w:p>
      <w:pPr>
        <w:numPr>
          <w:ilvl w:val="0"/>
          <w:numId w:val="900"/>
        </w:numPr>
        <w:spacing w:before="0" w:after="0"/>
      </w:pPr>
      <w:r>
        <w:t>Factors of Soil Formation</w:t>
      </w:r>
    </w:p>
    <w:p>
      <w:pPr>
        <w:numPr>
          <w:ilvl w:val="1"/>
          <w:numId w:val="900"/>
        </w:numPr>
        <w:spacing w:before="0" w:after="0"/>
      </w:pPr>
      <w:r>
        <w:t>Climate</w:t>
      </w:r>
    </w:p>
    <w:p>
      <w:pPr>
        <w:numPr>
          <w:ilvl w:val="2"/>
          <w:numId w:val="900"/>
        </w:numPr>
        <w:spacing w:before="0" w:after="0"/>
      </w:pPr>
      <w:r>
        <w:t>Precipitation Effects</w:t>
      </w:r>
    </w:p>
    <w:p>
      <w:pPr>
        <w:numPr>
          <w:ilvl w:val="3"/>
          <w:numId w:val="900"/>
        </w:numPr>
        <w:spacing w:before="0" w:after="0"/>
      </w:pPr>
      <w:r>
        <w:t>Leaching Intensity</w:t>
      </w:r>
    </w:p>
    <w:p>
      <w:pPr>
        <w:numPr>
          <w:ilvl w:val="3"/>
          <w:numId w:val="900"/>
        </w:numPr>
        <w:spacing w:before="0" w:after="0"/>
      </w:pPr>
      <w:r>
        <w:t>Weathering Rates</w:t>
      </w:r>
    </w:p>
    <w:p>
      <w:pPr>
        <w:numPr>
          <w:ilvl w:val="3"/>
          <w:numId w:val="900"/>
        </w:numPr>
        <w:spacing w:before="0" w:after="0"/>
      </w:pPr>
      <w:r>
        <w:t>Organic Matter Accumulation</w:t>
      </w:r>
    </w:p>
    <w:p>
      <w:pPr>
        <w:numPr>
          <w:ilvl w:val="2"/>
          <w:numId w:val="900"/>
        </w:numPr>
        <w:spacing w:before="0" w:after="0"/>
      </w:pPr>
      <w:r>
        <w:t>Temperature Influence</w:t>
      </w:r>
    </w:p>
    <w:p>
      <w:pPr>
        <w:numPr>
          <w:ilvl w:val="3"/>
          <w:numId w:val="900"/>
        </w:numPr>
        <w:spacing w:before="0" w:after="0"/>
      </w:pPr>
      <w:r>
        <w:t>Chemical Reaction Rates</w:t>
      </w:r>
    </w:p>
    <w:p>
      <w:pPr>
        <w:numPr>
          <w:ilvl w:val="3"/>
          <w:numId w:val="900"/>
        </w:numPr>
        <w:spacing w:before="0" w:after="0"/>
      </w:pPr>
      <w:r>
        <w:t>Biological Activity</w:t>
      </w:r>
    </w:p>
    <w:p>
      <w:pPr>
        <w:numPr>
          <w:ilvl w:val="3"/>
          <w:numId w:val="900"/>
        </w:numPr>
        <w:spacing w:before="0" w:after="0"/>
      </w:pPr>
      <w:r>
        <w:t>Evapotranspiration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Wet-Dry Cycles</w:t>
      </w:r>
    </w:p>
    <w:p>
      <w:pPr>
        <w:numPr>
          <w:ilvl w:val="3"/>
          <w:numId w:val="900"/>
        </w:numPr>
        <w:spacing w:before="0" w:after="0"/>
      </w:pPr>
      <w:r>
        <w:t>Freeze-Thaw Cycles</w:t>
      </w:r>
    </w:p>
    <w:p>
      <w:pPr>
        <w:numPr>
          <w:ilvl w:val="1"/>
          <w:numId w:val="900"/>
        </w:numPr>
        <w:spacing w:before="0" w:after="0"/>
      </w:pPr>
      <w:r>
        <w:t>Organisms</w:t>
      </w:r>
    </w:p>
    <w:p>
      <w:pPr>
        <w:numPr>
          <w:ilvl w:val="2"/>
          <w:numId w:val="900"/>
        </w:numPr>
        <w:spacing w:before="0" w:after="0"/>
      </w:pPr>
      <w:r>
        <w:t>Vegetation Influence</w:t>
      </w:r>
    </w:p>
    <w:p>
      <w:pPr>
        <w:numPr>
          <w:ilvl w:val="3"/>
          <w:numId w:val="900"/>
        </w:numPr>
        <w:spacing w:before="0" w:after="0"/>
      </w:pPr>
      <w:r>
        <w:t>Litter Quality and Quantity</w:t>
      </w:r>
    </w:p>
    <w:p>
      <w:pPr>
        <w:numPr>
          <w:ilvl w:val="3"/>
          <w:numId w:val="900"/>
        </w:numPr>
        <w:spacing w:before="0" w:after="0"/>
      </w:pPr>
      <w:r>
        <w:t>Root Distribution</w:t>
      </w:r>
    </w:p>
    <w:p>
      <w:pPr>
        <w:numPr>
          <w:ilvl w:val="3"/>
          <w:numId w:val="900"/>
        </w:numPr>
        <w:spacing w:before="0" w:after="0"/>
      </w:pPr>
      <w:r>
        <w:t>Nutrient Uptake Patterns</w:t>
      </w:r>
    </w:p>
    <w:p>
      <w:pPr>
        <w:numPr>
          <w:ilvl w:val="2"/>
          <w:numId w:val="900"/>
        </w:numPr>
        <w:spacing w:before="0" w:after="0"/>
      </w:pPr>
      <w:r>
        <w:t>Microbial Communities</w:t>
      </w:r>
    </w:p>
    <w:p>
      <w:pPr>
        <w:numPr>
          <w:ilvl w:val="3"/>
          <w:numId w:val="900"/>
        </w:numPr>
        <w:spacing w:before="0" w:after="0"/>
      </w:pPr>
      <w:r>
        <w:t>Decomposition Rates</w:t>
      </w:r>
    </w:p>
    <w:p>
      <w:pPr>
        <w:numPr>
          <w:ilvl w:val="3"/>
          <w:numId w:val="900"/>
        </w:numPr>
        <w:spacing w:before="0" w:after="0"/>
      </w:pPr>
      <w:r>
        <w:t>Biochemical Processes</w:t>
      </w:r>
    </w:p>
    <w:p>
      <w:pPr>
        <w:numPr>
          <w:ilvl w:val="2"/>
          <w:numId w:val="900"/>
        </w:numPr>
        <w:spacing w:before="0" w:after="0"/>
      </w:pPr>
      <w:r>
        <w:t>Soil Fauna Effects</w:t>
      </w:r>
    </w:p>
    <w:p>
      <w:pPr>
        <w:numPr>
          <w:ilvl w:val="3"/>
          <w:numId w:val="900"/>
        </w:numPr>
        <w:spacing w:before="0" w:after="0"/>
      </w:pPr>
      <w:r>
        <w:t>Mixing and Transport</w:t>
      </w:r>
    </w:p>
    <w:p>
      <w:pPr>
        <w:numPr>
          <w:ilvl w:val="3"/>
          <w:numId w:val="900"/>
        </w:numPr>
        <w:spacing w:before="0" w:after="0"/>
      </w:pPr>
      <w:r>
        <w:t>Aggregate Formation</w:t>
      </w:r>
    </w:p>
    <w:p>
      <w:pPr>
        <w:numPr>
          <w:ilvl w:val="2"/>
          <w:numId w:val="900"/>
        </w:numPr>
        <w:spacing w:before="0" w:after="0"/>
      </w:pPr>
      <w:r>
        <w:t>Human Activities</w:t>
      </w:r>
    </w:p>
    <w:p>
      <w:pPr>
        <w:numPr>
          <w:ilvl w:val="3"/>
          <w:numId w:val="900"/>
        </w:numPr>
        <w:spacing w:before="0" w:after="0"/>
      </w:pPr>
      <w:r>
        <w:t>Land Use Changes</w:t>
      </w:r>
    </w:p>
    <w:p>
      <w:pPr>
        <w:numPr>
          <w:ilvl w:val="3"/>
          <w:numId w:val="900"/>
        </w:numPr>
        <w:spacing w:before="0" w:after="0"/>
      </w:pPr>
      <w:r>
        <w:t>Agricultural Practices</w:t>
      </w:r>
    </w:p>
    <w:p>
      <w:pPr>
        <w:numPr>
          <w:ilvl w:val="3"/>
          <w:numId w:val="900"/>
        </w:numPr>
        <w:spacing w:before="0" w:after="0"/>
      </w:pPr>
      <w:r>
        <w:t>Urban Development</w:t>
      </w:r>
    </w:p>
    <w:p>
      <w:pPr>
        <w:numPr>
          <w:ilvl w:val="1"/>
          <w:numId w:val="900"/>
        </w:numPr>
        <w:spacing w:before="0" w:after="0"/>
      </w:pPr>
      <w:r>
        <w:t>Relief and Topography</w:t>
      </w:r>
    </w:p>
    <w:p>
      <w:pPr>
        <w:numPr>
          <w:ilvl w:val="2"/>
          <w:numId w:val="900"/>
        </w:numPr>
        <w:spacing w:before="0" w:after="0"/>
      </w:pPr>
      <w:r>
        <w:t>Slope Gradient</w:t>
      </w:r>
    </w:p>
    <w:p>
      <w:pPr>
        <w:numPr>
          <w:ilvl w:val="3"/>
          <w:numId w:val="900"/>
        </w:numPr>
        <w:spacing w:before="0" w:after="0"/>
      </w:pPr>
      <w:r>
        <w:t>Erosion Rates</w:t>
      </w:r>
    </w:p>
    <w:p>
      <w:pPr>
        <w:numPr>
          <w:ilvl w:val="3"/>
          <w:numId w:val="900"/>
        </w:numPr>
        <w:spacing w:before="0" w:after="0"/>
      </w:pPr>
      <w:r>
        <w:t>Water Movement</w:t>
      </w:r>
    </w:p>
    <w:p>
      <w:pPr>
        <w:numPr>
          <w:ilvl w:val="3"/>
          <w:numId w:val="900"/>
        </w:numPr>
        <w:spacing w:before="0" w:after="0"/>
      </w:pPr>
      <w:r>
        <w:t>Soil Thickness</w:t>
      </w:r>
    </w:p>
    <w:p>
      <w:pPr>
        <w:numPr>
          <w:ilvl w:val="2"/>
          <w:numId w:val="900"/>
        </w:numPr>
        <w:spacing w:before="0" w:after="0"/>
      </w:pPr>
      <w:r>
        <w:t>Slope Aspect</w:t>
      </w:r>
    </w:p>
    <w:p>
      <w:pPr>
        <w:numPr>
          <w:ilvl w:val="3"/>
          <w:numId w:val="900"/>
        </w:numPr>
        <w:spacing w:before="0" w:after="0"/>
      </w:pPr>
      <w:r>
        <w:t>Solar Radiation</w:t>
      </w:r>
    </w:p>
    <w:p>
      <w:pPr>
        <w:numPr>
          <w:ilvl w:val="3"/>
          <w:numId w:val="900"/>
        </w:numPr>
        <w:spacing w:before="0" w:after="0"/>
      </w:pPr>
      <w:r>
        <w:t>Moisture Patterns</w:t>
      </w:r>
    </w:p>
    <w:p>
      <w:pPr>
        <w:numPr>
          <w:ilvl w:val="3"/>
          <w:numId w:val="900"/>
        </w:numPr>
        <w:spacing w:before="0" w:after="0"/>
      </w:pPr>
      <w:r>
        <w:t>Vegetation Differences</w:t>
      </w:r>
    </w:p>
    <w:p>
      <w:pPr>
        <w:numPr>
          <w:ilvl w:val="2"/>
          <w:numId w:val="900"/>
        </w:numPr>
        <w:spacing w:before="0" w:after="0"/>
      </w:pPr>
      <w:r>
        <w:t>Landscape Position</w:t>
      </w:r>
    </w:p>
    <w:p>
      <w:pPr>
        <w:numPr>
          <w:ilvl w:val="3"/>
          <w:numId w:val="900"/>
        </w:numPr>
        <w:spacing w:before="0" w:after="0"/>
      </w:pPr>
      <w:r>
        <w:t>Summit Positions</w:t>
      </w:r>
    </w:p>
    <w:p>
      <w:pPr>
        <w:numPr>
          <w:ilvl w:val="3"/>
          <w:numId w:val="900"/>
        </w:numPr>
        <w:spacing w:before="0" w:after="0"/>
      </w:pPr>
      <w:r>
        <w:t>Shoulder Slopes</w:t>
      </w:r>
    </w:p>
    <w:p>
      <w:pPr>
        <w:numPr>
          <w:ilvl w:val="3"/>
          <w:numId w:val="900"/>
        </w:numPr>
        <w:spacing w:before="0" w:after="0"/>
      </w:pPr>
      <w:r>
        <w:t>Backslopes</w:t>
      </w:r>
    </w:p>
    <w:p>
      <w:pPr>
        <w:numPr>
          <w:ilvl w:val="3"/>
          <w:numId w:val="900"/>
        </w:numPr>
        <w:spacing w:before="0" w:after="0"/>
      </w:pPr>
      <w:r>
        <w:t>Footslopes</w:t>
      </w:r>
    </w:p>
    <w:p>
      <w:pPr>
        <w:numPr>
          <w:ilvl w:val="3"/>
          <w:numId w:val="900"/>
        </w:numPr>
        <w:spacing w:before="0" w:after="0"/>
      </w:pPr>
      <w:r>
        <w:t>Toeslopes</w:t>
      </w:r>
    </w:p>
    <w:p>
      <w:pPr>
        <w:numPr>
          <w:ilvl w:val="2"/>
          <w:numId w:val="900"/>
        </w:numPr>
        <w:spacing w:before="0" w:after="0"/>
      </w:pPr>
      <w:r>
        <w:t>Elevation Effects</w:t>
      </w:r>
    </w:p>
    <w:p>
      <w:pPr>
        <w:numPr>
          <w:ilvl w:val="3"/>
          <w:numId w:val="900"/>
        </w:numPr>
        <w:spacing w:before="0" w:after="0"/>
      </w:pPr>
      <w:r>
        <w:t>Temperature Gradients</w:t>
      </w:r>
    </w:p>
    <w:p>
      <w:pPr>
        <w:numPr>
          <w:ilvl w:val="3"/>
          <w:numId w:val="900"/>
        </w:numPr>
        <w:spacing w:before="0" w:after="0"/>
      </w:pPr>
      <w:r>
        <w:t>Precipitation Changes</w:t>
      </w:r>
    </w:p>
    <w:p>
      <w:pPr>
        <w:numPr>
          <w:ilvl w:val="1"/>
          <w:numId w:val="900"/>
        </w:numPr>
        <w:spacing w:before="0" w:after="0"/>
      </w:pPr>
      <w:r>
        <w:t>Parent Material</w:t>
      </w:r>
    </w:p>
    <w:p>
      <w:pPr>
        <w:numPr>
          <w:ilvl w:val="2"/>
          <w:numId w:val="900"/>
        </w:numPr>
        <w:spacing w:before="0" w:after="0"/>
      </w:pPr>
      <w:r>
        <w:t>Residual Materials</w:t>
      </w:r>
    </w:p>
    <w:p>
      <w:pPr>
        <w:numPr>
          <w:ilvl w:val="3"/>
          <w:numId w:val="900"/>
        </w:numPr>
        <w:spacing w:before="0" w:after="0"/>
      </w:pPr>
      <w:r>
        <w:t>In-Situ Weathering</w:t>
      </w:r>
    </w:p>
    <w:p>
      <w:pPr>
        <w:numPr>
          <w:ilvl w:val="3"/>
          <w:numId w:val="900"/>
        </w:numPr>
        <w:spacing w:before="0" w:after="0"/>
      </w:pPr>
      <w:r>
        <w:t>Bedrock Influence</w:t>
      </w:r>
    </w:p>
    <w:p>
      <w:pPr>
        <w:numPr>
          <w:ilvl w:val="2"/>
          <w:numId w:val="900"/>
        </w:numPr>
        <w:spacing w:before="0" w:after="0"/>
      </w:pPr>
      <w:r>
        <w:t>Transported Materials</w:t>
      </w:r>
    </w:p>
    <w:p>
      <w:pPr>
        <w:numPr>
          <w:ilvl w:val="3"/>
          <w:numId w:val="900"/>
        </w:numPr>
        <w:spacing w:before="0" w:after="0"/>
      </w:pPr>
      <w:r>
        <w:t>Alluvial Deposits</w:t>
      </w:r>
    </w:p>
    <w:p>
      <w:pPr>
        <w:numPr>
          <w:ilvl w:val="3"/>
          <w:numId w:val="900"/>
        </w:numPr>
        <w:spacing w:before="0" w:after="0"/>
      </w:pPr>
      <w:r>
        <w:t>Colluvial Materials</w:t>
      </w:r>
    </w:p>
    <w:p>
      <w:pPr>
        <w:numPr>
          <w:ilvl w:val="3"/>
          <w:numId w:val="900"/>
        </w:numPr>
        <w:spacing w:before="0" w:after="0"/>
      </w:pPr>
      <w:r>
        <w:t>Glacial Deposits</w:t>
      </w:r>
    </w:p>
    <w:p>
      <w:pPr>
        <w:numPr>
          <w:ilvl w:val="3"/>
          <w:numId w:val="900"/>
        </w:numPr>
        <w:spacing w:before="0" w:after="0"/>
      </w:pPr>
      <w:r>
        <w:t>Eolian Materials</w:t>
      </w:r>
    </w:p>
    <w:p>
      <w:pPr>
        <w:numPr>
          <w:ilvl w:val="3"/>
          <w:numId w:val="900"/>
        </w:numPr>
        <w:spacing w:before="0" w:after="0"/>
      </w:pPr>
      <w:r>
        <w:t>Marine Sediments</w:t>
      </w:r>
    </w:p>
    <w:p>
      <w:pPr>
        <w:numPr>
          <w:ilvl w:val="3"/>
          <w:numId w:val="900"/>
        </w:numPr>
        <w:spacing w:before="0" w:after="0"/>
      </w:pPr>
      <w:r>
        <w:t>Lacustrine Deposits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3"/>
          <w:numId w:val="900"/>
        </w:numPr>
        <w:spacing w:before="0" w:after="0"/>
      </w:pPr>
      <w:r>
        <w:t>Mineral Composition</w:t>
      </w:r>
    </w:p>
    <w:p>
      <w:pPr>
        <w:numPr>
          <w:ilvl w:val="3"/>
          <w:numId w:val="900"/>
        </w:numPr>
        <w:spacing w:before="0" w:after="0"/>
      </w:pPr>
      <w:r>
        <w:t>Texture</w:t>
      </w:r>
    </w:p>
    <w:p>
      <w:pPr>
        <w:numPr>
          <w:ilvl w:val="3"/>
          <w:numId w:val="900"/>
        </w:numPr>
        <w:spacing w:before="0" w:after="0"/>
      </w:pPr>
      <w:r>
        <w:t>Chemical Composition</w:t>
      </w:r>
    </w:p>
    <w:p>
      <w:pPr>
        <w:numPr>
          <w:ilvl w:val="1"/>
          <w:numId w:val="900"/>
        </w:numPr>
        <w:spacing w:before="0" w:after="0"/>
      </w:pPr>
      <w:r>
        <w:t>Time</w:t>
      </w:r>
    </w:p>
    <w:p>
      <w:pPr>
        <w:numPr>
          <w:ilvl w:val="2"/>
          <w:numId w:val="900"/>
        </w:numPr>
        <w:spacing w:before="0" w:after="0"/>
      </w:pPr>
      <w:r>
        <w:t>Soil Development Stages</w:t>
      </w:r>
    </w:p>
    <w:p>
      <w:pPr>
        <w:numPr>
          <w:ilvl w:val="3"/>
          <w:numId w:val="900"/>
        </w:numPr>
        <w:spacing w:before="0" w:after="0"/>
      </w:pPr>
      <w:r>
        <w:t>Initial Stages</w:t>
      </w:r>
    </w:p>
    <w:p>
      <w:pPr>
        <w:numPr>
          <w:ilvl w:val="3"/>
          <w:numId w:val="900"/>
        </w:numPr>
        <w:spacing w:before="0" w:after="0"/>
      </w:pPr>
      <w:r>
        <w:t>Progressive Development</w:t>
      </w:r>
    </w:p>
    <w:p>
      <w:pPr>
        <w:numPr>
          <w:ilvl w:val="3"/>
          <w:numId w:val="900"/>
        </w:numPr>
        <w:spacing w:before="0" w:after="0"/>
      </w:pPr>
      <w:r>
        <w:t>Steady State</w:t>
      </w:r>
    </w:p>
    <w:p>
      <w:pPr>
        <w:numPr>
          <w:ilvl w:val="3"/>
          <w:numId w:val="900"/>
        </w:numPr>
        <w:spacing w:before="0" w:after="0"/>
      </w:pPr>
      <w:r>
        <w:t>Retrogressive Phases</w:t>
      </w:r>
    </w:p>
    <w:p>
      <w:pPr>
        <w:numPr>
          <w:ilvl w:val="2"/>
          <w:numId w:val="900"/>
        </w:numPr>
        <w:spacing w:before="0" w:after="0"/>
      </w:pPr>
      <w:r>
        <w:t>Chronosequences</w:t>
      </w:r>
    </w:p>
    <w:p>
      <w:pPr>
        <w:numPr>
          <w:ilvl w:val="3"/>
          <w:numId w:val="900"/>
        </w:numPr>
        <w:spacing w:before="0" w:after="0"/>
      </w:pPr>
      <w:r>
        <w:t>Glacial Chronosequences</w:t>
      </w:r>
    </w:p>
    <w:p>
      <w:pPr>
        <w:numPr>
          <w:ilvl w:val="3"/>
          <w:numId w:val="900"/>
        </w:numPr>
        <w:spacing w:before="0" w:after="0"/>
      </w:pPr>
      <w:r>
        <w:t>Marine Terrace Sequences</w:t>
      </w:r>
    </w:p>
    <w:p>
      <w:pPr>
        <w:numPr>
          <w:ilvl w:val="3"/>
          <w:numId w:val="900"/>
        </w:numPr>
        <w:spacing w:before="0" w:after="0"/>
      </w:pPr>
      <w:r>
        <w:t>Volcanic Chronosequences</w:t>
      </w:r>
    </w:p>
    <w:p>
      <w:pPr>
        <w:numPr>
          <w:ilvl w:val="0"/>
          <w:numId w:val="900"/>
        </w:numPr>
        <w:spacing w:before="0" w:after="0"/>
      </w:pPr>
      <w:r>
        <w:t>Fundamental Pedogenic Processes</w:t>
      </w:r>
    </w:p>
    <w:p>
      <w:pPr>
        <w:numPr>
          <w:ilvl w:val="1"/>
          <w:numId w:val="900"/>
        </w:numPr>
        <w:spacing w:before="0" w:after="0"/>
      </w:pPr>
      <w:r>
        <w:t>Additions to Soil</w:t>
      </w:r>
    </w:p>
    <w:p>
      <w:pPr>
        <w:numPr>
          <w:ilvl w:val="2"/>
          <w:numId w:val="900"/>
        </w:numPr>
        <w:spacing w:before="0" w:after="0"/>
      </w:pPr>
      <w:r>
        <w:t>Organic Matter Input</w:t>
      </w:r>
    </w:p>
    <w:p>
      <w:pPr>
        <w:numPr>
          <w:ilvl w:val="2"/>
          <w:numId w:val="900"/>
        </w:numPr>
        <w:spacing w:before="0" w:after="0"/>
      </w:pPr>
      <w:r>
        <w:t>Atmospheric Deposition</w:t>
      </w:r>
    </w:p>
    <w:p>
      <w:pPr>
        <w:numPr>
          <w:ilvl w:val="2"/>
          <w:numId w:val="900"/>
        </w:numPr>
        <w:spacing w:before="0" w:after="0"/>
      </w:pPr>
      <w:r>
        <w:t>Sediment Deposition</w:t>
      </w:r>
    </w:p>
    <w:p>
      <w:pPr>
        <w:numPr>
          <w:ilvl w:val="2"/>
          <w:numId w:val="900"/>
        </w:numPr>
        <w:spacing w:before="0" w:after="0"/>
      </w:pPr>
      <w:r>
        <w:t>Water Input</w:t>
      </w:r>
    </w:p>
    <w:p>
      <w:pPr>
        <w:numPr>
          <w:ilvl w:val="1"/>
          <w:numId w:val="900"/>
        </w:numPr>
        <w:spacing w:before="0" w:after="0"/>
      </w:pPr>
      <w:r>
        <w:t>Losses from Soil</w:t>
      </w:r>
    </w:p>
    <w:p>
      <w:pPr>
        <w:numPr>
          <w:ilvl w:val="2"/>
          <w:numId w:val="900"/>
        </w:numPr>
        <w:spacing w:before="0" w:after="0"/>
      </w:pPr>
      <w:r>
        <w:t>Leaching</w:t>
      </w:r>
    </w:p>
    <w:p>
      <w:pPr>
        <w:numPr>
          <w:ilvl w:val="2"/>
          <w:numId w:val="900"/>
        </w:numPr>
        <w:spacing w:before="0" w:after="0"/>
      </w:pPr>
      <w:r>
        <w:t>Erosion</w:t>
      </w:r>
    </w:p>
    <w:p>
      <w:pPr>
        <w:numPr>
          <w:ilvl w:val="2"/>
          <w:numId w:val="900"/>
        </w:numPr>
        <w:spacing w:before="0" w:after="0"/>
      </w:pPr>
      <w:r>
        <w:t>Volatilization</w:t>
      </w:r>
    </w:p>
    <w:p>
      <w:pPr>
        <w:numPr>
          <w:ilvl w:val="2"/>
          <w:numId w:val="900"/>
        </w:numPr>
        <w:spacing w:before="0" w:after="0"/>
      </w:pPr>
      <w:r>
        <w:t>Plant Uptake</w:t>
      </w:r>
    </w:p>
    <w:p>
      <w:pPr>
        <w:numPr>
          <w:ilvl w:val="1"/>
          <w:numId w:val="900"/>
        </w:numPr>
        <w:spacing w:before="0" w:after="0"/>
      </w:pPr>
      <w:r>
        <w:t>Translocations within Soil</w:t>
      </w:r>
    </w:p>
    <w:p>
      <w:pPr>
        <w:numPr>
          <w:ilvl w:val="2"/>
          <w:numId w:val="900"/>
        </w:numPr>
        <w:spacing w:before="0" w:after="0"/>
      </w:pPr>
      <w:r>
        <w:t>Eluviation</w:t>
      </w:r>
    </w:p>
    <w:p>
      <w:pPr>
        <w:numPr>
          <w:ilvl w:val="2"/>
          <w:numId w:val="900"/>
        </w:numPr>
        <w:spacing w:before="0" w:after="0"/>
      </w:pPr>
      <w:r>
        <w:t>Illuviation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Bioturbation</w:t>
      </w:r>
    </w:p>
    <w:p>
      <w:pPr>
        <w:numPr>
          <w:ilvl w:val="1"/>
          <w:numId w:val="900"/>
        </w:numPr>
        <w:spacing w:before="0" w:after="0"/>
      </w:pPr>
      <w:r>
        <w:t>Transformations in Soil</w:t>
      </w:r>
    </w:p>
    <w:p>
      <w:pPr>
        <w:numPr>
          <w:ilvl w:val="2"/>
          <w:numId w:val="900"/>
        </w:numPr>
        <w:spacing w:before="0" w:after="0"/>
      </w:pPr>
      <w:r>
        <w:t>Weathering Reactions</w:t>
      </w:r>
    </w:p>
    <w:p>
      <w:pPr>
        <w:numPr>
          <w:ilvl w:val="2"/>
          <w:numId w:val="900"/>
        </w:numPr>
        <w:spacing w:before="0" w:after="0"/>
      </w:pPr>
      <w:r>
        <w:t>Synthesis Reactions</w:t>
      </w:r>
    </w:p>
    <w:p>
      <w:pPr>
        <w:numPr>
          <w:ilvl w:val="2"/>
          <w:numId w:val="900"/>
        </w:numPr>
        <w:spacing w:before="0" w:after="0"/>
      </w:pPr>
      <w:r>
        <w:t>Humification</w:t>
      </w:r>
    </w:p>
    <w:p>
      <w:pPr>
        <w:numPr>
          <w:ilvl w:val="2"/>
          <w:numId w:val="900"/>
        </w:numPr>
        <w:spacing w:before="0" w:after="0"/>
      </w:pPr>
      <w:r>
        <w:t>Redox Reactions</w:t>
      </w:r>
    </w:p>
    <w:p>
      <w:pPr>
        <w:pStyle w:val="Heading1"/>
      </w:pPr>
      <w:r>
        <w:t>Soil Morphology and Profile Description</w:t>
      </w:r>
    </w:p>
    <w:p>
      <w:pPr>
        <w:numPr>
          <w:ilvl w:val="0"/>
          <w:numId w:val="900"/>
        </w:numPr>
        <w:spacing w:before="0" w:after="0"/>
      </w:pPr>
      <w:r>
        <w:t>Soil Profile Concepts</w:t>
      </w:r>
    </w:p>
    <w:p>
      <w:pPr>
        <w:numPr>
          <w:ilvl w:val="1"/>
          <w:numId w:val="900"/>
        </w:numPr>
        <w:spacing w:before="0" w:after="0"/>
      </w:pPr>
      <w:r>
        <w:t>Profile Definition</w:t>
      </w:r>
    </w:p>
    <w:p>
      <w:pPr>
        <w:numPr>
          <w:ilvl w:val="1"/>
          <w:numId w:val="900"/>
        </w:numPr>
        <w:spacing w:before="0" w:after="0"/>
      </w:pPr>
      <w:r>
        <w:t>Horizon Development</w:t>
      </w:r>
    </w:p>
    <w:p>
      <w:pPr>
        <w:numPr>
          <w:ilvl w:val="1"/>
          <w:numId w:val="900"/>
        </w:numPr>
        <w:spacing w:before="0" w:after="0"/>
      </w:pPr>
      <w:r>
        <w:t>Boundary Characteristics</w:t>
      </w:r>
    </w:p>
    <w:p>
      <w:pPr>
        <w:numPr>
          <w:ilvl w:val="1"/>
          <w:numId w:val="900"/>
        </w:numPr>
        <w:spacing w:before="0" w:after="0"/>
      </w:pPr>
      <w:r>
        <w:t>Genetic Relationships</w:t>
      </w:r>
    </w:p>
    <w:p>
      <w:pPr>
        <w:numPr>
          <w:ilvl w:val="0"/>
          <w:numId w:val="900"/>
        </w:numPr>
        <w:spacing w:before="0" w:after="0"/>
      </w:pPr>
      <w:r>
        <w:t>Master Horizons</w:t>
      </w:r>
    </w:p>
    <w:p>
      <w:pPr>
        <w:numPr>
          <w:ilvl w:val="1"/>
          <w:numId w:val="900"/>
        </w:numPr>
        <w:spacing w:before="0" w:after="0"/>
      </w:pPr>
      <w:r>
        <w:t>O Horizons</w:t>
      </w:r>
    </w:p>
    <w:p>
      <w:pPr>
        <w:numPr>
          <w:ilvl w:val="2"/>
          <w:numId w:val="900"/>
        </w:numPr>
        <w:spacing w:before="0" w:after="0"/>
      </w:pPr>
      <w:r>
        <w:t>Oi Horizons</w:t>
      </w:r>
    </w:p>
    <w:p>
      <w:pPr>
        <w:numPr>
          <w:ilvl w:val="2"/>
          <w:numId w:val="900"/>
        </w:numPr>
        <w:spacing w:before="0" w:after="0"/>
      </w:pPr>
      <w:r>
        <w:t>Oe Horizons</w:t>
      </w:r>
    </w:p>
    <w:p>
      <w:pPr>
        <w:numPr>
          <w:ilvl w:val="2"/>
          <w:numId w:val="900"/>
        </w:numPr>
        <w:spacing w:before="0" w:after="0"/>
      </w:pPr>
      <w:r>
        <w:t>Oa Horizons</w:t>
      </w:r>
    </w:p>
    <w:p>
      <w:pPr>
        <w:numPr>
          <w:ilvl w:val="1"/>
          <w:numId w:val="900"/>
        </w:numPr>
        <w:spacing w:before="0" w:after="0"/>
      </w:pPr>
      <w:r>
        <w:t>A Horizons</w:t>
      </w:r>
    </w:p>
    <w:p>
      <w:pPr>
        <w:numPr>
          <w:ilvl w:val="2"/>
          <w:numId w:val="900"/>
        </w:numPr>
        <w:spacing w:before="0" w:after="0"/>
      </w:pPr>
      <w:r>
        <w:t>Mineral-Organic Mixing</w:t>
      </w:r>
    </w:p>
    <w:p>
      <w:pPr>
        <w:numPr>
          <w:ilvl w:val="2"/>
          <w:numId w:val="900"/>
        </w:numPr>
        <w:spacing w:before="0" w:after="0"/>
      </w:pPr>
      <w:r>
        <w:t>Biological Activity</w:t>
      </w:r>
    </w:p>
    <w:p>
      <w:pPr>
        <w:numPr>
          <w:ilvl w:val="2"/>
          <w:numId w:val="900"/>
        </w:numPr>
        <w:spacing w:before="0" w:after="0"/>
      </w:pPr>
      <w:r>
        <w:t>Structural Development</w:t>
      </w:r>
    </w:p>
    <w:p>
      <w:pPr>
        <w:numPr>
          <w:ilvl w:val="1"/>
          <w:numId w:val="900"/>
        </w:numPr>
        <w:spacing w:before="0" w:after="0"/>
      </w:pPr>
      <w:r>
        <w:t>E Horizons</w:t>
      </w:r>
    </w:p>
    <w:p>
      <w:pPr>
        <w:numPr>
          <w:ilvl w:val="2"/>
          <w:numId w:val="900"/>
        </w:numPr>
        <w:spacing w:before="0" w:after="0"/>
      </w:pPr>
      <w:r>
        <w:t>Eluvial Processes</w:t>
      </w:r>
    </w:p>
    <w:p>
      <w:pPr>
        <w:numPr>
          <w:ilvl w:val="2"/>
          <w:numId w:val="900"/>
        </w:numPr>
        <w:spacing w:before="0" w:after="0"/>
      </w:pPr>
      <w:r>
        <w:t>Color Characteristics</w:t>
      </w:r>
    </w:p>
    <w:p>
      <w:pPr>
        <w:numPr>
          <w:ilvl w:val="2"/>
          <w:numId w:val="900"/>
        </w:numPr>
        <w:spacing w:before="0" w:after="0"/>
      </w:pPr>
      <w:r>
        <w:t>Texture Changes</w:t>
      </w:r>
    </w:p>
    <w:p>
      <w:pPr>
        <w:numPr>
          <w:ilvl w:val="1"/>
          <w:numId w:val="900"/>
        </w:numPr>
        <w:spacing w:before="0" w:after="0"/>
      </w:pPr>
      <w:r>
        <w:t>B Horizons</w:t>
      </w:r>
    </w:p>
    <w:p>
      <w:pPr>
        <w:numPr>
          <w:ilvl w:val="2"/>
          <w:numId w:val="900"/>
        </w:numPr>
        <w:spacing w:before="0" w:after="0"/>
      </w:pPr>
      <w:r>
        <w:t>Illuvial Accumulation</w:t>
      </w:r>
    </w:p>
    <w:p>
      <w:pPr>
        <w:numPr>
          <w:ilvl w:val="2"/>
          <w:numId w:val="900"/>
        </w:numPr>
        <w:spacing w:before="0" w:after="0"/>
      </w:pPr>
      <w:r>
        <w:t>Structural Development</w:t>
      </w:r>
    </w:p>
    <w:p>
      <w:pPr>
        <w:numPr>
          <w:ilvl w:val="2"/>
          <w:numId w:val="900"/>
        </w:numPr>
        <w:spacing w:before="0" w:after="0"/>
      </w:pPr>
      <w:r>
        <w:t>Color Development</w:t>
      </w:r>
    </w:p>
    <w:p>
      <w:pPr>
        <w:numPr>
          <w:ilvl w:val="2"/>
          <w:numId w:val="900"/>
        </w:numPr>
        <w:spacing w:before="0" w:after="0"/>
      </w:pPr>
      <w:r>
        <w:t>Weathering Products</w:t>
      </w:r>
    </w:p>
    <w:p>
      <w:pPr>
        <w:numPr>
          <w:ilvl w:val="1"/>
          <w:numId w:val="900"/>
        </w:numPr>
        <w:spacing w:before="0" w:after="0"/>
      </w:pPr>
      <w:r>
        <w:t>C Horizons</w:t>
      </w:r>
    </w:p>
    <w:p>
      <w:pPr>
        <w:numPr>
          <w:ilvl w:val="2"/>
          <w:numId w:val="900"/>
        </w:numPr>
        <w:spacing w:before="0" w:after="0"/>
      </w:pPr>
      <w:r>
        <w:t>Parent Material Characteristics</w:t>
      </w:r>
    </w:p>
    <w:p>
      <w:pPr>
        <w:numPr>
          <w:ilvl w:val="2"/>
          <w:numId w:val="900"/>
        </w:numPr>
        <w:spacing w:before="0" w:after="0"/>
      </w:pPr>
      <w:r>
        <w:t>Minimal Pedogenic Alteration</w:t>
      </w:r>
    </w:p>
    <w:p>
      <w:pPr>
        <w:numPr>
          <w:ilvl w:val="1"/>
          <w:numId w:val="900"/>
        </w:numPr>
        <w:spacing w:before="0" w:after="0"/>
      </w:pPr>
      <w:r>
        <w:t>R Horizons</w:t>
      </w:r>
    </w:p>
    <w:p>
      <w:pPr>
        <w:numPr>
          <w:ilvl w:val="2"/>
          <w:numId w:val="900"/>
        </w:numPr>
        <w:spacing w:before="0" w:after="0"/>
      </w:pPr>
      <w:r>
        <w:t>Bedrock Properties</w:t>
      </w:r>
    </w:p>
    <w:p>
      <w:pPr>
        <w:numPr>
          <w:ilvl w:val="2"/>
          <w:numId w:val="900"/>
        </w:numPr>
        <w:spacing w:before="0" w:after="0"/>
      </w:pPr>
      <w:r>
        <w:t>Weathering Resistance</w:t>
      </w:r>
    </w:p>
    <w:p>
      <w:pPr>
        <w:numPr>
          <w:ilvl w:val="0"/>
          <w:numId w:val="900"/>
        </w:numPr>
        <w:spacing w:before="0" w:after="0"/>
      </w:pPr>
      <w:r>
        <w:t>Horizon Designations and Suffixes</w:t>
      </w:r>
    </w:p>
    <w:p>
      <w:pPr>
        <w:numPr>
          <w:ilvl w:val="1"/>
          <w:numId w:val="900"/>
        </w:numPr>
        <w:spacing w:before="0" w:after="0"/>
      </w:pPr>
      <w:r>
        <w:t>Transitional Horizons</w:t>
      </w:r>
    </w:p>
    <w:p>
      <w:pPr>
        <w:numPr>
          <w:ilvl w:val="2"/>
          <w:numId w:val="900"/>
        </w:numPr>
        <w:spacing w:before="0" w:after="0"/>
      </w:pPr>
      <w:r>
        <w:t>AB Horizons</w:t>
      </w:r>
    </w:p>
    <w:p>
      <w:pPr>
        <w:numPr>
          <w:ilvl w:val="2"/>
          <w:numId w:val="900"/>
        </w:numPr>
        <w:spacing w:before="0" w:after="0"/>
      </w:pPr>
      <w:r>
        <w:t>BA Horizons</w:t>
      </w:r>
    </w:p>
    <w:p>
      <w:pPr>
        <w:numPr>
          <w:ilvl w:val="2"/>
          <w:numId w:val="900"/>
        </w:numPr>
        <w:spacing w:before="0" w:after="0"/>
      </w:pPr>
      <w:r>
        <w:t>BC Horizons</w:t>
      </w:r>
    </w:p>
    <w:p>
      <w:pPr>
        <w:numPr>
          <w:ilvl w:val="2"/>
          <w:numId w:val="900"/>
        </w:numPr>
        <w:spacing w:before="0" w:after="0"/>
      </w:pPr>
      <w:r>
        <w:t>CB Horizons</w:t>
      </w:r>
    </w:p>
    <w:p>
      <w:pPr>
        <w:numPr>
          <w:ilvl w:val="1"/>
          <w:numId w:val="900"/>
        </w:numPr>
        <w:spacing w:before="0" w:after="0"/>
      </w:pPr>
      <w:r>
        <w:t>Subordinate Distinctions</w:t>
      </w:r>
    </w:p>
    <w:p>
      <w:pPr>
        <w:numPr>
          <w:ilvl w:val="2"/>
          <w:numId w:val="900"/>
        </w:numPr>
        <w:spacing w:before="0" w:after="0"/>
      </w:pPr>
      <w:r>
        <w:t>Organic Accumulation</w:t>
      </w:r>
    </w:p>
    <w:p>
      <w:pPr>
        <w:numPr>
          <w:ilvl w:val="2"/>
          <w:numId w:val="900"/>
        </w:numPr>
        <w:spacing w:before="0" w:after="0"/>
      </w:pPr>
      <w:r>
        <w:t>Clay Accumulation</w:t>
      </w:r>
    </w:p>
    <w:p>
      <w:pPr>
        <w:numPr>
          <w:ilvl w:val="2"/>
          <w:numId w:val="900"/>
        </w:numPr>
        <w:spacing w:before="0" w:after="0"/>
      </w:pPr>
      <w:r>
        <w:t>Iron Accumulation</w:t>
      </w:r>
    </w:p>
    <w:p>
      <w:pPr>
        <w:numPr>
          <w:ilvl w:val="2"/>
          <w:numId w:val="900"/>
        </w:numPr>
        <w:spacing w:before="0" w:after="0"/>
      </w:pPr>
      <w:r>
        <w:t>Carbonate Accumulation</w:t>
      </w:r>
    </w:p>
    <w:p>
      <w:pPr>
        <w:numPr>
          <w:ilvl w:val="2"/>
          <w:numId w:val="900"/>
        </w:numPr>
        <w:spacing w:before="0" w:after="0"/>
      </w:pPr>
      <w:r>
        <w:t>Salt Accumulation</w:t>
      </w:r>
    </w:p>
    <w:p>
      <w:pPr>
        <w:numPr>
          <w:ilvl w:val="2"/>
          <w:numId w:val="900"/>
        </w:numPr>
        <w:spacing w:before="0" w:after="0"/>
      </w:pPr>
      <w:r>
        <w:t>Fragipan Development</w:t>
      </w:r>
    </w:p>
    <w:p>
      <w:pPr>
        <w:numPr>
          <w:ilvl w:val="2"/>
          <w:numId w:val="900"/>
        </w:numPr>
        <w:spacing w:before="0" w:after="0"/>
      </w:pPr>
      <w:r>
        <w:t>Duripan Formation</w:t>
      </w:r>
    </w:p>
    <w:p>
      <w:pPr>
        <w:numPr>
          <w:ilvl w:val="0"/>
          <w:numId w:val="900"/>
        </w:numPr>
        <w:spacing w:before="0" w:after="0"/>
      </w:pPr>
      <w:r>
        <w:t>Field Description Methods</w:t>
      </w:r>
    </w:p>
    <w:p>
      <w:pPr>
        <w:numPr>
          <w:ilvl w:val="1"/>
          <w:numId w:val="900"/>
        </w:numPr>
        <w:spacing w:before="0" w:after="0"/>
      </w:pPr>
      <w:r>
        <w:t>Horizon Boundary Description</w:t>
      </w:r>
    </w:p>
    <w:p>
      <w:pPr>
        <w:numPr>
          <w:ilvl w:val="2"/>
          <w:numId w:val="900"/>
        </w:numPr>
        <w:spacing w:before="0" w:after="0"/>
      </w:pPr>
      <w:r>
        <w:t>Distinctness</w:t>
      </w:r>
    </w:p>
    <w:p>
      <w:pPr>
        <w:numPr>
          <w:ilvl w:val="2"/>
          <w:numId w:val="900"/>
        </w:numPr>
        <w:spacing w:before="0" w:after="0"/>
      </w:pPr>
      <w:r>
        <w:t>Topography</w:t>
      </w:r>
    </w:p>
    <w:p>
      <w:pPr>
        <w:numPr>
          <w:ilvl w:val="1"/>
          <w:numId w:val="900"/>
        </w:numPr>
        <w:spacing w:before="0" w:after="0"/>
      </w:pPr>
      <w:r>
        <w:t>Color Determination</w:t>
      </w:r>
    </w:p>
    <w:p>
      <w:pPr>
        <w:numPr>
          <w:ilvl w:val="2"/>
          <w:numId w:val="900"/>
        </w:numPr>
        <w:spacing w:before="0" w:after="0"/>
      </w:pPr>
      <w:r>
        <w:t>Moist Color</w:t>
      </w:r>
    </w:p>
    <w:p>
      <w:pPr>
        <w:numPr>
          <w:ilvl w:val="2"/>
          <w:numId w:val="900"/>
        </w:numPr>
        <w:spacing w:before="0" w:after="0"/>
      </w:pPr>
      <w:r>
        <w:t>Dry Color</w:t>
      </w:r>
    </w:p>
    <w:p>
      <w:pPr>
        <w:numPr>
          <w:ilvl w:val="2"/>
          <w:numId w:val="900"/>
        </w:numPr>
        <w:spacing w:before="0" w:after="0"/>
      </w:pPr>
      <w:r>
        <w:t>Mottle Description</w:t>
      </w:r>
    </w:p>
    <w:p>
      <w:pPr>
        <w:numPr>
          <w:ilvl w:val="1"/>
          <w:numId w:val="900"/>
        </w:numPr>
        <w:spacing w:before="0" w:after="0"/>
      </w:pPr>
      <w:r>
        <w:t>Texture Assessment</w:t>
      </w:r>
    </w:p>
    <w:p>
      <w:pPr>
        <w:numPr>
          <w:ilvl w:val="2"/>
          <w:numId w:val="900"/>
        </w:numPr>
        <w:spacing w:before="0" w:after="0"/>
      </w:pPr>
      <w:r>
        <w:t>Field Techniques</w:t>
      </w:r>
    </w:p>
    <w:p>
      <w:pPr>
        <w:numPr>
          <w:ilvl w:val="2"/>
          <w:numId w:val="900"/>
        </w:numPr>
        <w:spacing w:before="0" w:after="0"/>
      </w:pPr>
      <w:r>
        <w:t>Modifier Terms</w:t>
      </w:r>
    </w:p>
    <w:p>
      <w:pPr>
        <w:numPr>
          <w:ilvl w:val="1"/>
          <w:numId w:val="900"/>
        </w:numPr>
        <w:spacing w:before="0" w:after="0"/>
      </w:pPr>
      <w:r>
        <w:t>Structure Evaluation</w:t>
      </w:r>
    </w:p>
    <w:p>
      <w:pPr>
        <w:numPr>
          <w:ilvl w:val="2"/>
          <w:numId w:val="900"/>
        </w:numPr>
        <w:spacing w:before="0" w:after="0"/>
      </w:pPr>
      <w:r>
        <w:t>Type</w:t>
      </w:r>
    </w:p>
    <w:p>
      <w:pPr>
        <w:numPr>
          <w:ilvl w:val="2"/>
          <w:numId w:val="900"/>
        </w:numPr>
        <w:spacing w:before="0" w:after="0"/>
      </w:pPr>
      <w:r>
        <w:t>Grade</w:t>
      </w:r>
    </w:p>
    <w:p>
      <w:pPr>
        <w:numPr>
          <w:ilvl w:val="2"/>
          <w:numId w:val="900"/>
        </w:numPr>
        <w:spacing w:before="0" w:after="0"/>
      </w:pPr>
      <w:r>
        <w:t>Size</w:t>
      </w:r>
    </w:p>
    <w:p>
      <w:pPr>
        <w:numPr>
          <w:ilvl w:val="1"/>
          <w:numId w:val="900"/>
        </w:numPr>
        <w:spacing w:before="0" w:after="0"/>
      </w:pPr>
      <w:r>
        <w:t>Consistency Determination</w:t>
      </w:r>
    </w:p>
    <w:p>
      <w:pPr>
        <w:numPr>
          <w:ilvl w:val="2"/>
          <w:numId w:val="900"/>
        </w:numPr>
        <w:spacing w:before="0" w:after="0"/>
      </w:pPr>
      <w:r>
        <w:t>Wet Consistency</w:t>
      </w:r>
    </w:p>
    <w:p>
      <w:pPr>
        <w:numPr>
          <w:ilvl w:val="2"/>
          <w:numId w:val="900"/>
        </w:numPr>
        <w:spacing w:before="0" w:after="0"/>
      </w:pPr>
      <w:r>
        <w:t>Moist Consistency</w:t>
      </w:r>
    </w:p>
    <w:p>
      <w:pPr>
        <w:numPr>
          <w:ilvl w:val="2"/>
          <w:numId w:val="900"/>
        </w:numPr>
        <w:spacing w:before="0" w:after="0"/>
      </w:pPr>
      <w:r>
        <w:t>Dry Consistency</w:t>
      </w:r>
    </w:p>
    <w:p>
      <w:pPr>
        <w:numPr>
          <w:ilvl w:val="1"/>
          <w:numId w:val="900"/>
        </w:numPr>
        <w:spacing w:before="0" w:after="0"/>
      </w:pPr>
      <w:r>
        <w:t>Special Features</w:t>
      </w:r>
    </w:p>
    <w:p>
      <w:pPr>
        <w:numPr>
          <w:ilvl w:val="2"/>
          <w:numId w:val="900"/>
        </w:numPr>
        <w:spacing w:before="0" w:after="0"/>
      </w:pPr>
      <w:r>
        <w:t>Roots</w:t>
      </w:r>
    </w:p>
    <w:p>
      <w:pPr>
        <w:numPr>
          <w:ilvl w:val="2"/>
          <w:numId w:val="900"/>
        </w:numPr>
        <w:spacing w:before="0" w:after="0"/>
      </w:pPr>
      <w:r>
        <w:t>Pores</w:t>
      </w:r>
    </w:p>
    <w:p>
      <w:pPr>
        <w:numPr>
          <w:ilvl w:val="2"/>
          <w:numId w:val="900"/>
        </w:numPr>
        <w:spacing w:before="0" w:after="0"/>
      </w:pPr>
      <w:r>
        <w:t>Concretions</w:t>
      </w:r>
    </w:p>
    <w:p>
      <w:pPr>
        <w:numPr>
          <w:ilvl w:val="2"/>
          <w:numId w:val="900"/>
        </w:numPr>
        <w:spacing w:before="0" w:after="0"/>
      </w:pPr>
      <w:r>
        <w:t>Coarse Fragments</w:t>
      </w:r>
    </w:p>
    <w:p>
      <w:pPr>
        <w:pStyle w:val="Heading1"/>
      </w:pPr>
      <w:r>
        <w:t>Soil Classification Systems</w:t>
      </w:r>
    </w:p>
    <w:p>
      <w:pPr>
        <w:numPr>
          <w:ilvl w:val="0"/>
          <w:numId w:val="900"/>
        </w:numPr>
        <w:spacing w:before="0" w:after="0"/>
      </w:pPr>
      <w:r>
        <w:t>Principles of Soil Classification</w:t>
      </w:r>
    </w:p>
    <w:p>
      <w:pPr>
        <w:numPr>
          <w:ilvl w:val="1"/>
          <w:numId w:val="900"/>
        </w:numPr>
        <w:spacing w:before="0" w:after="0"/>
      </w:pPr>
      <w:r>
        <w:t>Taxonomic Hierarchy</w:t>
      </w:r>
    </w:p>
    <w:p>
      <w:pPr>
        <w:numPr>
          <w:ilvl w:val="1"/>
          <w:numId w:val="900"/>
        </w:numPr>
        <w:spacing w:before="0" w:after="0"/>
      </w:pPr>
      <w:r>
        <w:t>Diagnostic Criteria</w:t>
      </w:r>
    </w:p>
    <w:p>
      <w:pPr>
        <w:numPr>
          <w:ilvl w:val="1"/>
          <w:numId w:val="900"/>
        </w:numPr>
        <w:spacing w:before="0" w:after="0"/>
      </w:pPr>
      <w:r>
        <w:t>Nomenclature Systems</w:t>
      </w:r>
    </w:p>
    <w:p>
      <w:pPr>
        <w:numPr>
          <w:ilvl w:val="1"/>
          <w:numId w:val="900"/>
        </w:numPr>
        <w:spacing w:before="0" w:after="0"/>
      </w:pPr>
      <w:r>
        <w:t>Geographic Applications</w:t>
      </w:r>
    </w:p>
    <w:p>
      <w:pPr>
        <w:numPr>
          <w:ilvl w:val="0"/>
          <w:numId w:val="900"/>
        </w:numPr>
        <w:spacing w:before="0" w:after="0"/>
      </w:pPr>
      <w:r>
        <w:t>USDA Soil Taxonomy</w:t>
      </w:r>
    </w:p>
    <w:p>
      <w:pPr>
        <w:numPr>
          <w:ilvl w:val="1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Order Level</w:t>
      </w:r>
    </w:p>
    <w:p>
      <w:pPr>
        <w:numPr>
          <w:ilvl w:val="2"/>
          <w:numId w:val="900"/>
        </w:numPr>
        <w:spacing w:before="0" w:after="0"/>
      </w:pPr>
      <w:r>
        <w:t>Suborder Level</w:t>
      </w:r>
    </w:p>
    <w:p>
      <w:pPr>
        <w:numPr>
          <w:ilvl w:val="2"/>
          <w:numId w:val="900"/>
        </w:numPr>
        <w:spacing w:before="0" w:after="0"/>
      </w:pPr>
      <w:r>
        <w:t>Great Group Level</w:t>
      </w:r>
    </w:p>
    <w:p>
      <w:pPr>
        <w:numPr>
          <w:ilvl w:val="2"/>
          <w:numId w:val="900"/>
        </w:numPr>
        <w:spacing w:before="0" w:after="0"/>
      </w:pPr>
      <w:r>
        <w:t>Subgroup Level</w:t>
      </w:r>
    </w:p>
    <w:p>
      <w:pPr>
        <w:numPr>
          <w:ilvl w:val="2"/>
          <w:numId w:val="900"/>
        </w:numPr>
        <w:spacing w:before="0" w:after="0"/>
      </w:pPr>
      <w:r>
        <w:t>Family Level</w:t>
      </w:r>
    </w:p>
    <w:p>
      <w:pPr>
        <w:numPr>
          <w:ilvl w:val="2"/>
          <w:numId w:val="900"/>
        </w:numPr>
        <w:spacing w:before="0" w:after="0"/>
      </w:pPr>
      <w:r>
        <w:t>Series Level</w:t>
      </w:r>
    </w:p>
    <w:p>
      <w:pPr>
        <w:numPr>
          <w:ilvl w:val="1"/>
          <w:numId w:val="900"/>
        </w:numPr>
        <w:spacing w:before="0" w:after="0"/>
      </w:pPr>
      <w:r>
        <w:t>Diagnostic Horizons</w:t>
      </w:r>
    </w:p>
    <w:p>
      <w:pPr>
        <w:numPr>
          <w:ilvl w:val="2"/>
          <w:numId w:val="900"/>
        </w:numPr>
        <w:spacing w:before="0" w:after="0"/>
      </w:pPr>
      <w:r>
        <w:t>Epipedons</w:t>
      </w:r>
    </w:p>
    <w:p>
      <w:pPr>
        <w:numPr>
          <w:ilvl w:val="3"/>
          <w:numId w:val="900"/>
        </w:numPr>
        <w:spacing w:before="0" w:after="0"/>
      </w:pPr>
      <w:r>
        <w:t>Mollic Epipedon</w:t>
      </w:r>
    </w:p>
    <w:p>
      <w:pPr>
        <w:numPr>
          <w:ilvl w:val="3"/>
          <w:numId w:val="900"/>
        </w:numPr>
        <w:spacing w:before="0" w:after="0"/>
      </w:pPr>
      <w:r>
        <w:t>Umbric Epipedon</w:t>
      </w:r>
    </w:p>
    <w:p>
      <w:pPr>
        <w:numPr>
          <w:ilvl w:val="3"/>
          <w:numId w:val="900"/>
        </w:numPr>
        <w:spacing w:before="0" w:after="0"/>
      </w:pPr>
      <w:r>
        <w:t>Ochric Epipedon</w:t>
      </w:r>
    </w:p>
    <w:p>
      <w:pPr>
        <w:numPr>
          <w:ilvl w:val="3"/>
          <w:numId w:val="900"/>
        </w:numPr>
        <w:spacing w:before="0" w:after="0"/>
      </w:pPr>
      <w:r>
        <w:t>Melanic Epipedon</w:t>
      </w:r>
    </w:p>
    <w:p>
      <w:pPr>
        <w:numPr>
          <w:ilvl w:val="3"/>
          <w:numId w:val="900"/>
        </w:numPr>
        <w:spacing w:before="0" w:after="0"/>
      </w:pPr>
      <w:r>
        <w:t>Plaggen Epipedon</w:t>
      </w:r>
    </w:p>
    <w:p>
      <w:pPr>
        <w:numPr>
          <w:ilvl w:val="2"/>
          <w:numId w:val="900"/>
        </w:numPr>
        <w:spacing w:before="0" w:after="0"/>
      </w:pPr>
      <w:r>
        <w:t>Subsurface Horizons</w:t>
      </w:r>
    </w:p>
    <w:p>
      <w:pPr>
        <w:numPr>
          <w:ilvl w:val="3"/>
          <w:numId w:val="900"/>
        </w:numPr>
        <w:spacing w:before="0" w:after="0"/>
      </w:pPr>
      <w:r>
        <w:t>Argillic Horizon</w:t>
      </w:r>
    </w:p>
    <w:p>
      <w:pPr>
        <w:numPr>
          <w:ilvl w:val="3"/>
          <w:numId w:val="900"/>
        </w:numPr>
        <w:spacing w:before="0" w:after="0"/>
      </w:pPr>
      <w:r>
        <w:t>Natric Horizon</w:t>
      </w:r>
    </w:p>
    <w:p>
      <w:pPr>
        <w:numPr>
          <w:ilvl w:val="3"/>
          <w:numId w:val="900"/>
        </w:numPr>
        <w:spacing w:before="0" w:after="0"/>
      </w:pPr>
      <w:r>
        <w:t>Spodic Horizon</w:t>
      </w:r>
    </w:p>
    <w:p>
      <w:pPr>
        <w:numPr>
          <w:ilvl w:val="3"/>
          <w:numId w:val="900"/>
        </w:numPr>
        <w:spacing w:before="0" w:after="0"/>
      </w:pPr>
      <w:r>
        <w:t>Oxic Horizon</w:t>
      </w:r>
    </w:p>
    <w:p>
      <w:pPr>
        <w:numPr>
          <w:ilvl w:val="3"/>
          <w:numId w:val="900"/>
        </w:numPr>
        <w:spacing w:before="0" w:after="0"/>
      </w:pPr>
      <w:r>
        <w:t>Cambic Horizon</w:t>
      </w:r>
    </w:p>
    <w:p>
      <w:pPr>
        <w:numPr>
          <w:ilvl w:val="3"/>
          <w:numId w:val="900"/>
        </w:numPr>
        <w:spacing w:before="0" w:after="0"/>
      </w:pPr>
      <w:r>
        <w:t>Calcic Horizon</w:t>
      </w:r>
    </w:p>
    <w:p>
      <w:pPr>
        <w:numPr>
          <w:ilvl w:val="3"/>
          <w:numId w:val="900"/>
        </w:numPr>
        <w:spacing w:before="0" w:after="0"/>
      </w:pPr>
      <w:r>
        <w:t>Gypsic Horizon</w:t>
      </w:r>
    </w:p>
    <w:p>
      <w:pPr>
        <w:numPr>
          <w:ilvl w:val="3"/>
          <w:numId w:val="900"/>
        </w:numPr>
        <w:spacing w:before="0" w:after="0"/>
      </w:pPr>
      <w:r>
        <w:t>Salic Horizon</w:t>
      </w:r>
    </w:p>
    <w:p>
      <w:pPr>
        <w:numPr>
          <w:ilvl w:val="1"/>
          <w:numId w:val="900"/>
        </w:numPr>
        <w:spacing w:before="0" w:after="0"/>
      </w:pPr>
      <w:r>
        <w:t>Soil Moisture Regimes</w:t>
      </w:r>
    </w:p>
    <w:p>
      <w:pPr>
        <w:numPr>
          <w:ilvl w:val="2"/>
          <w:numId w:val="900"/>
        </w:numPr>
        <w:spacing w:before="0" w:after="0"/>
      </w:pPr>
      <w:r>
        <w:t>Aquic Conditions</w:t>
      </w:r>
    </w:p>
    <w:p>
      <w:pPr>
        <w:numPr>
          <w:ilvl w:val="2"/>
          <w:numId w:val="900"/>
        </w:numPr>
        <w:spacing w:before="0" w:after="0"/>
      </w:pPr>
      <w:r>
        <w:t>Udic Regime</w:t>
      </w:r>
    </w:p>
    <w:p>
      <w:pPr>
        <w:numPr>
          <w:ilvl w:val="2"/>
          <w:numId w:val="900"/>
        </w:numPr>
        <w:spacing w:before="0" w:after="0"/>
      </w:pPr>
      <w:r>
        <w:t>Ustic Regime</w:t>
      </w:r>
    </w:p>
    <w:p>
      <w:pPr>
        <w:numPr>
          <w:ilvl w:val="2"/>
          <w:numId w:val="900"/>
        </w:numPr>
        <w:spacing w:before="0" w:after="0"/>
      </w:pPr>
      <w:r>
        <w:t>Aridic Regime</w:t>
      </w:r>
    </w:p>
    <w:p>
      <w:pPr>
        <w:numPr>
          <w:ilvl w:val="2"/>
          <w:numId w:val="900"/>
        </w:numPr>
        <w:spacing w:before="0" w:after="0"/>
      </w:pPr>
      <w:r>
        <w:t>Xeric Regime</w:t>
      </w:r>
    </w:p>
    <w:p>
      <w:pPr>
        <w:numPr>
          <w:ilvl w:val="1"/>
          <w:numId w:val="900"/>
        </w:numPr>
        <w:spacing w:before="0" w:after="0"/>
      </w:pPr>
      <w:r>
        <w:t>Soil Temperature Regimes</w:t>
      </w:r>
    </w:p>
    <w:p>
      <w:pPr>
        <w:numPr>
          <w:ilvl w:val="2"/>
          <w:numId w:val="900"/>
        </w:numPr>
        <w:spacing w:before="0" w:after="0"/>
      </w:pPr>
      <w:r>
        <w:t>Cryic Regime</w:t>
      </w:r>
    </w:p>
    <w:p>
      <w:pPr>
        <w:numPr>
          <w:ilvl w:val="2"/>
          <w:numId w:val="900"/>
        </w:numPr>
        <w:spacing w:before="0" w:after="0"/>
      </w:pPr>
      <w:r>
        <w:t>Frigid Regime</w:t>
      </w:r>
    </w:p>
    <w:p>
      <w:pPr>
        <w:numPr>
          <w:ilvl w:val="2"/>
          <w:numId w:val="900"/>
        </w:numPr>
        <w:spacing w:before="0" w:after="0"/>
      </w:pPr>
      <w:r>
        <w:t>Mesic Regime</w:t>
      </w:r>
    </w:p>
    <w:p>
      <w:pPr>
        <w:numPr>
          <w:ilvl w:val="2"/>
          <w:numId w:val="900"/>
        </w:numPr>
        <w:spacing w:before="0" w:after="0"/>
      </w:pPr>
      <w:r>
        <w:t>Thermic Regime</w:t>
      </w:r>
    </w:p>
    <w:p>
      <w:pPr>
        <w:numPr>
          <w:ilvl w:val="2"/>
          <w:numId w:val="900"/>
        </w:numPr>
        <w:spacing w:before="0" w:after="0"/>
      </w:pPr>
      <w:r>
        <w:t>Hyperthermic Regime</w:t>
      </w:r>
    </w:p>
    <w:p>
      <w:pPr>
        <w:numPr>
          <w:ilvl w:val="0"/>
          <w:numId w:val="900"/>
        </w:numPr>
        <w:spacing w:before="0" w:after="0"/>
      </w:pPr>
      <w:r>
        <w:t>World Reference Base for Soil Resources</w:t>
      </w:r>
    </w:p>
    <w:p>
      <w:pPr>
        <w:numPr>
          <w:ilvl w:val="1"/>
          <w:numId w:val="900"/>
        </w:numPr>
        <w:spacing w:before="0" w:after="0"/>
      </w:pPr>
      <w:r>
        <w:t>Reference Soil Groups</w:t>
      </w:r>
    </w:p>
    <w:p>
      <w:pPr>
        <w:numPr>
          <w:ilvl w:val="1"/>
          <w:numId w:val="900"/>
        </w:numPr>
        <w:spacing w:before="0" w:after="0"/>
      </w:pPr>
      <w:r>
        <w:t>Principal Qualifiers</w:t>
      </w:r>
    </w:p>
    <w:p>
      <w:pPr>
        <w:numPr>
          <w:ilvl w:val="1"/>
          <w:numId w:val="900"/>
        </w:numPr>
        <w:spacing w:before="0" w:after="0"/>
      </w:pPr>
      <w:r>
        <w:t>Supplementary Qualifiers</w:t>
      </w:r>
    </w:p>
    <w:p>
      <w:pPr>
        <w:numPr>
          <w:ilvl w:val="1"/>
          <w:numId w:val="900"/>
        </w:numPr>
        <w:spacing w:before="0" w:after="0"/>
      </w:pPr>
      <w:r>
        <w:t>Diagnostic Horizons and Properties</w:t>
      </w:r>
    </w:p>
    <w:p>
      <w:pPr>
        <w:pStyle w:val="Heading1"/>
      </w:pPr>
      <w:r>
        <w:t>Major Soil Orders and Global Distribution</w:t>
      </w:r>
    </w:p>
    <w:p>
      <w:pPr>
        <w:numPr>
          <w:ilvl w:val="0"/>
          <w:numId w:val="900"/>
        </w:numPr>
        <w:spacing w:before="0" w:after="0"/>
      </w:pPr>
      <w:r>
        <w:t>Minimally Developed Soils</w:t>
      </w:r>
    </w:p>
    <w:p>
      <w:pPr>
        <w:numPr>
          <w:ilvl w:val="1"/>
          <w:numId w:val="900"/>
        </w:numPr>
        <w:spacing w:before="0" w:after="0"/>
      </w:pPr>
      <w:r>
        <w:t>Entisols</w:t>
      </w:r>
    </w:p>
    <w:p>
      <w:pPr>
        <w:numPr>
          <w:ilvl w:val="2"/>
          <w:numId w:val="900"/>
        </w:numPr>
        <w:spacing w:before="0" w:after="0"/>
      </w:pPr>
      <w:r>
        <w:t>Fluvents</w:t>
      </w:r>
    </w:p>
    <w:p>
      <w:pPr>
        <w:numPr>
          <w:ilvl w:val="2"/>
          <w:numId w:val="900"/>
        </w:numPr>
        <w:spacing w:before="0" w:after="0"/>
      </w:pPr>
      <w:r>
        <w:t>Psamments</w:t>
      </w:r>
    </w:p>
    <w:p>
      <w:pPr>
        <w:numPr>
          <w:ilvl w:val="2"/>
          <w:numId w:val="900"/>
        </w:numPr>
        <w:spacing w:before="0" w:after="0"/>
      </w:pPr>
      <w:r>
        <w:t>Orthents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Land Use Implications</w:t>
      </w:r>
    </w:p>
    <w:p>
      <w:pPr>
        <w:numPr>
          <w:ilvl w:val="1"/>
          <w:numId w:val="900"/>
        </w:numPr>
        <w:spacing w:before="0" w:after="0"/>
      </w:pPr>
      <w:r>
        <w:t>Inceptisols</w:t>
      </w:r>
    </w:p>
    <w:p>
      <w:pPr>
        <w:numPr>
          <w:ilvl w:val="2"/>
          <w:numId w:val="900"/>
        </w:numPr>
        <w:spacing w:before="0" w:after="0"/>
      </w:pPr>
      <w:r>
        <w:t>Aquepts</w:t>
      </w:r>
    </w:p>
    <w:p>
      <w:pPr>
        <w:numPr>
          <w:ilvl w:val="2"/>
          <w:numId w:val="900"/>
        </w:numPr>
        <w:spacing w:before="0" w:after="0"/>
      </w:pPr>
      <w:r>
        <w:t>Ochrepts</w:t>
      </w:r>
    </w:p>
    <w:p>
      <w:pPr>
        <w:numPr>
          <w:ilvl w:val="2"/>
          <w:numId w:val="900"/>
        </w:numPr>
        <w:spacing w:before="0" w:after="0"/>
      </w:pPr>
      <w:r>
        <w:t>Umbrepts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Agricultural Potential</w:t>
      </w:r>
    </w:p>
    <w:p>
      <w:pPr>
        <w:numPr>
          <w:ilvl w:val="0"/>
          <w:numId w:val="900"/>
        </w:numPr>
        <w:spacing w:before="0" w:after="0"/>
      </w:pPr>
      <w:r>
        <w:t>Volcanic Ash Soils</w:t>
      </w:r>
    </w:p>
    <w:p>
      <w:pPr>
        <w:numPr>
          <w:ilvl w:val="1"/>
          <w:numId w:val="900"/>
        </w:numPr>
        <w:spacing w:before="0" w:after="0"/>
      </w:pPr>
      <w:r>
        <w:t>Andisols</w:t>
      </w:r>
    </w:p>
    <w:p>
      <w:pPr>
        <w:numPr>
          <w:ilvl w:val="2"/>
          <w:numId w:val="900"/>
        </w:numPr>
        <w:spacing w:before="0" w:after="0"/>
      </w:pPr>
      <w:r>
        <w:t>Unique Properties</w:t>
      </w:r>
    </w:p>
    <w:p>
      <w:pPr>
        <w:numPr>
          <w:ilvl w:val="2"/>
          <w:numId w:val="900"/>
        </w:numPr>
        <w:spacing w:before="0" w:after="0"/>
      </w:pPr>
      <w:r>
        <w:t>Allophane Minerals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Management Challenges</w:t>
      </w:r>
    </w:p>
    <w:p>
      <w:pPr>
        <w:numPr>
          <w:ilvl w:val="0"/>
          <w:numId w:val="900"/>
        </w:numPr>
        <w:spacing w:before="0" w:after="0"/>
      </w:pPr>
      <w:r>
        <w:t>Permafrost-Affected Soils</w:t>
      </w:r>
    </w:p>
    <w:p>
      <w:pPr>
        <w:numPr>
          <w:ilvl w:val="1"/>
          <w:numId w:val="900"/>
        </w:numPr>
        <w:spacing w:before="0" w:after="0"/>
      </w:pPr>
      <w:r>
        <w:t>Gelisols</w:t>
      </w:r>
    </w:p>
    <w:p>
      <w:pPr>
        <w:numPr>
          <w:ilvl w:val="2"/>
          <w:numId w:val="900"/>
        </w:numPr>
        <w:spacing w:before="0" w:after="0"/>
      </w:pPr>
      <w:r>
        <w:t>Cryoturbation Effects</w:t>
      </w:r>
    </w:p>
    <w:p>
      <w:pPr>
        <w:numPr>
          <w:ilvl w:val="2"/>
          <w:numId w:val="900"/>
        </w:numPr>
        <w:spacing w:before="0" w:after="0"/>
      </w:pPr>
      <w:r>
        <w:t>Permafrost Table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numPr>
          <w:ilvl w:val="0"/>
          <w:numId w:val="900"/>
        </w:numPr>
        <w:spacing w:before="0" w:after="0"/>
      </w:pPr>
      <w:r>
        <w:t>Arid Region Soils</w:t>
      </w:r>
    </w:p>
    <w:p>
      <w:pPr>
        <w:numPr>
          <w:ilvl w:val="1"/>
          <w:numId w:val="900"/>
        </w:numPr>
        <w:spacing w:before="0" w:after="0"/>
      </w:pPr>
      <w:r>
        <w:t>Aridisols</w:t>
      </w:r>
    </w:p>
    <w:p>
      <w:pPr>
        <w:numPr>
          <w:ilvl w:val="2"/>
          <w:numId w:val="900"/>
        </w:numPr>
        <w:spacing w:before="0" w:after="0"/>
      </w:pPr>
      <w:r>
        <w:t>Calcic Horizons</w:t>
      </w:r>
    </w:p>
    <w:p>
      <w:pPr>
        <w:numPr>
          <w:ilvl w:val="2"/>
          <w:numId w:val="900"/>
        </w:numPr>
        <w:spacing w:before="0" w:after="0"/>
      </w:pPr>
      <w:r>
        <w:t>Gypsic Horizons</w:t>
      </w:r>
    </w:p>
    <w:p>
      <w:pPr>
        <w:numPr>
          <w:ilvl w:val="2"/>
          <w:numId w:val="900"/>
        </w:numPr>
        <w:spacing w:before="0" w:after="0"/>
      </w:pPr>
      <w:r>
        <w:t>Salic Horizons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Irrigation Potential</w:t>
      </w:r>
    </w:p>
    <w:p>
      <w:pPr>
        <w:numPr>
          <w:ilvl w:val="0"/>
          <w:numId w:val="900"/>
        </w:numPr>
        <w:spacing w:before="0" w:after="0"/>
      </w:pPr>
      <w:r>
        <w:t>Grassland Soils</w:t>
      </w:r>
    </w:p>
    <w:p>
      <w:pPr>
        <w:numPr>
          <w:ilvl w:val="1"/>
          <w:numId w:val="900"/>
        </w:numPr>
        <w:spacing w:before="0" w:after="0"/>
      </w:pPr>
      <w:r>
        <w:t>Mollisols</w:t>
      </w:r>
    </w:p>
    <w:p>
      <w:pPr>
        <w:numPr>
          <w:ilvl w:val="2"/>
          <w:numId w:val="900"/>
        </w:numPr>
        <w:spacing w:before="0" w:after="0"/>
      </w:pPr>
      <w:r>
        <w:t>Mollic Epipedon</w:t>
      </w:r>
    </w:p>
    <w:p>
      <w:pPr>
        <w:numPr>
          <w:ilvl w:val="2"/>
          <w:numId w:val="900"/>
        </w:numPr>
        <w:spacing w:before="0" w:after="0"/>
      </w:pPr>
      <w:r>
        <w:t>High Base Saturation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Agricultural Importance</w:t>
      </w:r>
    </w:p>
    <w:p>
      <w:pPr>
        <w:numPr>
          <w:ilvl w:val="0"/>
          <w:numId w:val="900"/>
        </w:numPr>
        <w:spacing w:before="0" w:after="0"/>
      </w:pPr>
      <w:r>
        <w:t>Forest Soils of Humid Regions</w:t>
      </w:r>
    </w:p>
    <w:p>
      <w:pPr>
        <w:numPr>
          <w:ilvl w:val="1"/>
          <w:numId w:val="900"/>
        </w:numPr>
        <w:spacing w:before="0" w:after="0"/>
      </w:pPr>
      <w:r>
        <w:t>Alfisols</w:t>
      </w:r>
    </w:p>
    <w:p>
      <w:pPr>
        <w:numPr>
          <w:ilvl w:val="2"/>
          <w:numId w:val="900"/>
        </w:numPr>
        <w:spacing w:before="0" w:after="0"/>
      </w:pPr>
      <w:r>
        <w:t>Argillic Horizons</w:t>
      </w:r>
    </w:p>
    <w:p>
      <w:pPr>
        <w:numPr>
          <w:ilvl w:val="2"/>
          <w:numId w:val="900"/>
        </w:numPr>
        <w:spacing w:before="0" w:after="0"/>
      </w:pPr>
      <w:r>
        <w:t>Base Saturation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Forest Productivity</w:t>
      </w:r>
    </w:p>
    <w:p>
      <w:pPr>
        <w:numPr>
          <w:ilvl w:val="1"/>
          <w:numId w:val="900"/>
        </w:numPr>
        <w:spacing w:before="0" w:after="0"/>
      </w:pPr>
      <w:r>
        <w:t>Spodosols</w:t>
      </w:r>
    </w:p>
    <w:p>
      <w:pPr>
        <w:numPr>
          <w:ilvl w:val="2"/>
          <w:numId w:val="900"/>
        </w:numPr>
        <w:spacing w:before="0" w:after="0"/>
      </w:pPr>
      <w:r>
        <w:t>Podzolization Process</w:t>
      </w:r>
    </w:p>
    <w:p>
      <w:pPr>
        <w:numPr>
          <w:ilvl w:val="2"/>
          <w:numId w:val="900"/>
        </w:numPr>
        <w:spacing w:before="0" w:after="0"/>
      </w:pPr>
      <w:r>
        <w:t>Spodic Horizons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Acidic Conditions</w:t>
      </w:r>
    </w:p>
    <w:p>
      <w:pPr>
        <w:numPr>
          <w:ilvl w:val="0"/>
          <w:numId w:val="900"/>
        </w:numPr>
        <w:spacing w:before="0" w:after="0"/>
      </w:pPr>
      <w:r>
        <w:t>Highly Weathered Tropical Soils</w:t>
      </w:r>
    </w:p>
    <w:p>
      <w:pPr>
        <w:numPr>
          <w:ilvl w:val="1"/>
          <w:numId w:val="900"/>
        </w:numPr>
        <w:spacing w:before="0" w:after="0"/>
      </w:pPr>
      <w:r>
        <w:t>Ultisols</w:t>
      </w:r>
    </w:p>
    <w:p>
      <w:pPr>
        <w:numPr>
          <w:ilvl w:val="2"/>
          <w:numId w:val="900"/>
        </w:numPr>
        <w:spacing w:before="0" w:after="0"/>
      </w:pPr>
      <w:r>
        <w:t>Low Base Saturation</w:t>
      </w:r>
    </w:p>
    <w:p>
      <w:pPr>
        <w:numPr>
          <w:ilvl w:val="2"/>
          <w:numId w:val="900"/>
        </w:numPr>
        <w:spacing w:before="0" w:after="0"/>
      </w:pPr>
      <w:r>
        <w:t>Clay Accumulation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Fertility Limitations</w:t>
      </w:r>
    </w:p>
    <w:p>
      <w:pPr>
        <w:numPr>
          <w:ilvl w:val="1"/>
          <w:numId w:val="900"/>
        </w:numPr>
        <w:spacing w:before="0" w:after="0"/>
      </w:pPr>
      <w:r>
        <w:t>Oxisols</w:t>
      </w:r>
    </w:p>
    <w:p>
      <w:pPr>
        <w:numPr>
          <w:ilvl w:val="2"/>
          <w:numId w:val="900"/>
        </w:numPr>
        <w:spacing w:before="0" w:after="0"/>
      </w:pPr>
      <w:r>
        <w:t>Oxic Horizons</w:t>
      </w:r>
    </w:p>
    <w:p>
      <w:pPr>
        <w:numPr>
          <w:ilvl w:val="2"/>
          <w:numId w:val="900"/>
        </w:numPr>
        <w:spacing w:before="0" w:after="0"/>
      </w:pPr>
      <w:r>
        <w:t>Extreme Weathering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Aluminum Toxicity</w:t>
      </w:r>
    </w:p>
    <w:p>
      <w:pPr>
        <w:numPr>
          <w:ilvl w:val="0"/>
          <w:numId w:val="900"/>
        </w:numPr>
        <w:spacing w:before="0" w:after="0"/>
      </w:pPr>
      <w:r>
        <w:t>Organic Soils</w:t>
      </w:r>
    </w:p>
    <w:p>
      <w:pPr>
        <w:numPr>
          <w:ilvl w:val="1"/>
          <w:numId w:val="900"/>
        </w:numPr>
        <w:spacing w:before="0" w:after="0"/>
      </w:pPr>
      <w:r>
        <w:t>Histosols</w:t>
      </w:r>
    </w:p>
    <w:p>
      <w:pPr>
        <w:numPr>
          <w:ilvl w:val="2"/>
          <w:numId w:val="900"/>
        </w:numPr>
        <w:spacing w:before="0" w:after="0"/>
      </w:pPr>
      <w:r>
        <w:t>Organic Matter Accumulation</w:t>
      </w:r>
    </w:p>
    <w:p>
      <w:pPr>
        <w:numPr>
          <w:ilvl w:val="2"/>
          <w:numId w:val="900"/>
        </w:numPr>
        <w:spacing w:before="0" w:after="0"/>
      </w:pPr>
      <w:r>
        <w:t>Wetland Formation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Carbon Storage</w:t>
      </w:r>
    </w:p>
    <w:p>
      <w:pPr>
        <w:numPr>
          <w:ilvl w:val="0"/>
          <w:numId w:val="900"/>
        </w:numPr>
        <w:spacing w:before="0" w:after="0"/>
      </w:pPr>
      <w:r>
        <w:t>Shrink-Swell Soils</w:t>
      </w:r>
    </w:p>
    <w:p>
      <w:pPr>
        <w:numPr>
          <w:ilvl w:val="1"/>
          <w:numId w:val="900"/>
        </w:numPr>
        <w:spacing w:before="0" w:after="0"/>
      </w:pPr>
      <w:r>
        <w:t>Vertisols</w:t>
      </w:r>
    </w:p>
    <w:p>
      <w:pPr>
        <w:numPr>
          <w:ilvl w:val="2"/>
          <w:numId w:val="900"/>
        </w:numPr>
        <w:spacing w:before="0" w:after="0"/>
      </w:pPr>
      <w:r>
        <w:t>High Clay Content</w:t>
      </w:r>
    </w:p>
    <w:p>
      <w:pPr>
        <w:numPr>
          <w:ilvl w:val="2"/>
          <w:numId w:val="900"/>
        </w:numPr>
        <w:spacing w:before="0" w:after="0"/>
      </w:pPr>
      <w:r>
        <w:t>Vertic Properties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Engineering Problems</w:t>
      </w:r>
    </w:p>
    <w:p>
      <w:pPr>
        <w:pStyle w:val="Heading1"/>
      </w:pPr>
      <w:r>
        <w:t>Soil Degradation Processes and Management</w:t>
      </w:r>
    </w:p>
    <w:p>
      <w:pPr>
        <w:numPr>
          <w:ilvl w:val="0"/>
          <w:numId w:val="900"/>
        </w:numPr>
        <w:spacing w:before="0" w:after="0"/>
      </w:pPr>
      <w:r>
        <w:t>Erosion Processes</w:t>
      </w:r>
    </w:p>
    <w:p>
      <w:pPr>
        <w:numPr>
          <w:ilvl w:val="1"/>
          <w:numId w:val="900"/>
        </w:numPr>
        <w:spacing w:before="0" w:after="0"/>
      </w:pPr>
      <w:r>
        <w:t>Water Erosion</w:t>
      </w:r>
    </w:p>
    <w:p>
      <w:pPr>
        <w:numPr>
          <w:ilvl w:val="2"/>
          <w:numId w:val="900"/>
        </w:numPr>
        <w:spacing w:before="0" w:after="0"/>
      </w:pPr>
      <w:r>
        <w:t>Raindrop Impact</w:t>
      </w:r>
    </w:p>
    <w:p>
      <w:pPr>
        <w:numPr>
          <w:ilvl w:val="2"/>
          <w:numId w:val="900"/>
        </w:numPr>
        <w:spacing w:before="0" w:after="0"/>
      </w:pPr>
      <w:r>
        <w:t>Sheet Erosion</w:t>
      </w:r>
    </w:p>
    <w:p>
      <w:pPr>
        <w:numPr>
          <w:ilvl w:val="2"/>
          <w:numId w:val="900"/>
        </w:numPr>
        <w:spacing w:before="0" w:after="0"/>
      </w:pPr>
      <w:r>
        <w:t>Rill Formation</w:t>
      </w:r>
    </w:p>
    <w:p>
      <w:pPr>
        <w:numPr>
          <w:ilvl w:val="2"/>
          <w:numId w:val="900"/>
        </w:numPr>
        <w:spacing w:before="0" w:after="0"/>
      </w:pPr>
      <w:r>
        <w:t>Gully Development</w:t>
      </w:r>
    </w:p>
    <w:p>
      <w:pPr>
        <w:numPr>
          <w:ilvl w:val="2"/>
          <w:numId w:val="900"/>
        </w:numPr>
        <w:spacing w:before="0" w:after="0"/>
      </w:pPr>
      <w:r>
        <w:t>Streambank Erosion</w:t>
      </w:r>
    </w:p>
    <w:p>
      <w:pPr>
        <w:numPr>
          <w:ilvl w:val="1"/>
          <w:numId w:val="900"/>
        </w:numPr>
        <w:spacing w:before="0" w:after="0"/>
      </w:pPr>
      <w:r>
        <w:t>Wind Erosion</w:t>
      </w:r>
    </w:p>
    <w:p>
      <w:pPr>
        <w:numPr>
          <w:ilvl w:val="2"/>
          <w:numId w:val="900"/>
        </w:numPr>
        <w:spacing w:before="0" w:after="0"/>
      </w:pPr>
      <w:r>
        <w:t>Deflation</w:t>
      </w:r>
    </w:p>
    <w:p>
      <w:pPr>
        <w:numPr>
          <w:ilvl w:val="2"/>
          <w:numId w:val="900"/>
        </w:numPr>
        <w:spacing w:before="0" w:after="0"/>
      </w:pPr>
      <w:r>
        <w:t>Abrasion</w:t>
      </w:r>
    </w:p>
    <w:p>
      <w:pPr>
        <w:numPr>
          <w:ilvl w:val="2"/>
          <w:numId w:val="900"/>
        </w:numPr>
        <w:spacing w:before="0" w:after="0"/>
      </w:pPr>
      <w:r>
        <w:t>Particle Transport</w:t>
      </w:r>
    </w:p>
    <w:p>
      <w:pPr>
        <w:numPr>
          <w:ilvl w:val="2"/>
          <w:numId w:val="900"/>
        </w:numPr>
        <w:spacing w:before="0" w:after="0"/>
      </w:pPr>
      <w:r>
        <w:t>Deposition Patterns</w:t>
      </w:r>
    </w:p>
    <w:p>
      <w:pPr>
        <w:numPr>
          <w:ilvl w:val="1"/>
          <w:numId w:val="900"/>
        </w:numPr>
        <w:spacing w:before="0" w:after="0"/>
      </w:pPr>
      <w:r>
        <w:t>Erosion Factors</w:t>
      </w:r>
    </w:p>
    <w:p>
      <w:pPr>
        <w:numPr>
          <w:ilvl w:val="2"/>
          <w:numId w:val="900"/>
        </w:numPr>
        <w:spacing w:before="0" w:after="0"/>
      </w:pPr>
      <w:r>
        <w:t>Rainfall Intensity</w:t>
      </w:r>
    </w:p>
    <w:p>
      <w:pPr>
        <w:numPr>
          <w:ilvl w:val="2"/>
          <w:numId w:val="900"/>
        </w:numPr>
        <w:spacing w:before="0" w:after="0"/>
      </w:pPr>
      <w:r>
        <w:t>Slope Characteristics</w:t>
      </w:r>
    </w:p>
    <w:p>
      <w:pPr>
        <w:numPr>
          <w:ilvl w:val="2"/>
          <w:numId w:val="900"/>
        </w:numPr>
        <w:spacing w:before="0" w:after="0"/>
      </w:pPr>
      <w:r>
        <w:t>Soil Erodibility</w:t>
      </w:r>
    </w:p>
    <w:p>
      <w:pPr>
        <w:numPr>
          <w:ilvl w:val="2"/>
          <w:numId w:val="900"/>
        </w:numPr>
        <w:spacing w:before="0" w:after="0"/>
      </w:pPr>
      <w:r>
        <w:t>Vegetation Cover</w:t>
      </w:r>
    </w:p>
    <w:p>
      <w:pPr>
        <w:numPr>
          <w:ilvl w:val="2"/>
          <w:numId w:val="900"/>
        </w:numPr>
        <w:spacing w:before="0" w:after="0"/>
      </w:pPr>
      <w:r>
        <w:t>Land Use Practices</w:t>
      </w:r>
    </w:p>
    <w:p>
      <w:pPr>
        <w:numPr>
          <w:ilvl w:val="0"/>
          <w:numId w:val="900"/>
        </w:numPr>
        <w:spacing w:before="0" w:after="0"/>
      </w:pPr>
      <w:r>
        <w:t>Chemical Degradation</w:t>
      </w:r>
    </w:p>
    <w:p>
      <w:pPr>
        <w:numPr>
          <w:ilvl w:val="1"/>
          <w:numId w:val="900"/>
        </w:numPr>
        <w:spacing w:before="0" w:after="0"/>
      </w:pPr>
      <w:r>
        <w:t>Salinization</w:t>
      </w:r>
    </w:p>
    <w:p>
      <w:pPr>
        <w:numPr>
          <w:ilvl w:val="2"/>
          <w:numId w:val="900"/>
        </w:numPr>
        <w:spacing w:before="0" w:after="0"/>
      </w:pPr>
      <w:r>
        <w:t>Primary Salinization</w:t>
      </w:r>
    </w:p>
    <w:p>
      <w:pPr>
        <w:numPr>
          <w:ilvl w:val="2"/>
          <w:numId w:val="900"/>
        </w:numPr>
        <w:spacing w:before="0" w:after="0"/>
      </w:pPr>
      <w:r>
        <w:t>Secondary Salinization</w:t>
      </w:r>
    </w:p>
    <w:p>
      <w:pPr>
        <w:numPr>
          <w:ilvl w:val="2"/>
          <w:numId w:val="900"/>
        </w:numPr>
        <w:spacing w:before="0" w:after="0"/>
      </w:pPr>
      <w:r>
        <w:t>Salt Sources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1"/>
          <w:numId w:val="900"/>
        </w:numPr>
        <w:spacing w:before="0" w:after="0"/>
      </w:pPr>
      <w:r>
        <w:t>Acidification</w:t>
      </w:r>
    </w:p>
    <w:p>
      <w:pPr>
        <w:numPr>
          <w:ilvl w:val="2"/>
          <w:numId w:val="900"/>
        </w:numPr>
        <w:spacing w:before="0" w:after="0"/>
      </w:pPr>
      <w:r>
        <w:t>Natural Acidification</w:t>
      </w:r>
    </w:p>
    <w:p>
      <w:pPr>
        <w:numPr>
          <w:ilvl w:val="2"/>
          <w:numId w:val="900"/>
        </w:numPr>
        <w:spacing w:before="0" w:after="0"/>
      </w:pPr>
      <w:r>
        <w:t>Anthropogenic Acidification</w:t>
      </w:r>
    </w:p>
    <w:p>
      <w:pPr>
        <w:numPr>
          <w:ilvl w:val="2"/>
          <w:numId w:val="900"/>
        </w:numPr>
        <w:spacing w:before="0" w:after="0"/>
      </w:pPr>
      <w:r>
        <w:t>Aluminum Toxicity</w:t>
      </w:r>
    </w:p>
    <w:p>
      <w:pPr>
        <w:numPr>
          <w:ilvl w:val="2"/>
          <w:numId w:val="900"/>
        </w:numPr>
        <w:spacing w:before="0" w:after="0"/>
      </w:pPr>
      <w:r>
        <w:t>Liming Practices</w:t>
      </w:r>
    </w:p>
    <w:p>
      <w:pPr>
        <w:numPr>
          <w:ilvl w:val="1"/>
          <w:numId w:val="900"/>
        </w:numPr>
        <w:spacing w:before="0" w:after="0"/>
      </w:pPr>
      <w:r>
        <w:t>Nutrient Depletion</w:t>
      </w:r>
    </w:p>
    <w:p>
      <w:pPr>
        <w:numPr>
          <w:ilvl w:val="2"/>
          <w:numId w:val="900"/>
        </w:numPr>
        <w:spacing w:before="0" w:after="0"/>
      </w:pPr>
      <w:r>
        <w:t>Nitrogen Loss</w:t>
      </w:r>
    </w:p>
    <w:p>
      <w:pPr>
        <w:numPr>
          <w:ilvl w:val="2"/>
          <w:numId w:val="900"/>
        </w:numPr>
        <w:spacing w:before="0" w:after="0"/>
      </w:pPr>
      <w:r>
        <w:t>Phosphorus Depletion</w:t>
      </w:r>
    </w:p>
    <w:p>
      <w:pPr>
        <w:numPr>
          <w:ilvl w:val="2"/>
          <w:numId w:val="900"/>
        </w:numPr>
        <w:spacing w:before="0" w:after="0"/>
      </w:pPr>
      <w:r>
        <w:t>Potassium Mining</w:t>
      </w:r>
    </w:p>
    <w:p>
      <w:pPr>
        <w:numPr>
          <w:ilvl w:val="2"/>
          <w:numId w:val="900"/>
        </w:numPr>
        <w:spacing w:before="0" w:after="0"/>
      </w:pPr>
      <w:r>
        <w:t>Micronutrient Deficiencies</w:t>
      </w:r>
    </w:p>
    <w:p>
      <w:pPr>
        <w:numPr>
          <w:ilvl w:val="1"/>
          <w:numId w:val="900"/>
        </w:numPr>
        <w:spacing w:before="0" w:after="0"/>
      </w:pPr>
      <w:r>
        <w:t>Contamination</w:t>
      </w:r>
    </w:p>
    <w:p>
      <w:pPr>
        <w:numPr>
          <w:ilvl w:val="2"/>
          <w:numId w:val="900"/>
        </w:numPr>
        <w:spacing w:before="0" w:after="0"/>
      </w:pPr>
      <w:r>
        <w:t>Heavy Metal Pollution</w:t>
      </w:r>
    </w:p>
    <w:p>
      <w:pPr>
        <w:numPr>
          <w:ilvl w:val="2"/>
          <w:numId w:val="900"/>
        </w:numPr>
        <w:spacing w:before="0" w:after="0"/>
      </w:pPr>
      <w:r>
        <w:t>Organic Pollutants</w:t>
      </w:r>
    </w:p>
    <w:p>
      <w:pPr>
        <w:numPr>
          <w:ilvl w:val="2"/>
          <w:numId w:val="900"/>
        </w:numPr>
        <w:spacing w:before="0" w:after="0"/>
      </w:pPr>
      <w:r>
        <w:t>Radioactive Contamination</w:t>
      </w:r>
    </w:p>
    <w:p>
      <w:pPr>
        <w:numPr>
          <w:ilvl w:val="2"/>
          <w:numId w:val="900"/>
        </w:numPr>
        <w:spacing w:before="0" w:after="0"/>
      </w:pPr>
      <w:r>
        <w:t>Remediation Techniques</w:t>
      </w:r>
    </w:p>
    <w:p>
      <w:pPr>
        <w:numPr>
          <w:ilvl w:val="0"/>
          <w:numId w:val="900"/>
        </w:numPr>
        <w:spacing w:before="0" w:after="0"/>
      </w:pPr>
      <w:r>
        <w:t>Physical Degradation</w:t>
      </w:r>
    </w:p>
    <w:p>
      <w:pPr>
        <w:numPr>
          <w:ilvl w:val="1"/>
          <w:numId w:val="900"/>
        </w:numPr>
        <w:spacing w:before="0" w:after="0"/>
      </w:pPr>
      <w:r>
        <w:t>Compaction</w:t>
      </w:r>
    </w:p>
    <w:p>
      <w:pPr>
        <w:numPr>
          <w:ilvl w:val="2"/>
          <w:numId w:val="900"/>
        </w:numPr>
        <w:spacing w:before="0" w:after="0"/>
      </w:pPr>
      <w:r>
        <w:t>Surface Compaction</w:t>
      </w:r>
    </w:p>
    <w:p>
      <w:pPr>
        <w:numPr>
          <w:ilvl w:val="2"/>
          <w:numId w:val="900"/>
        </w:numPr>
        <w:spacing w:before="0" w:after="0"/>
      </w:pPr>
      <w:r>
        <w:t>Subsurface Compaction</w:t>
      </w:r>
    </w:p>
    <w:p>
      <w:pPr>
        <w:numPr>
          <w:ilvl w:val="2"/>
          <w:numId w:val="900"/>
        </w:numPr>
        <w:spacing w:before="0" w:after="0"/>
      </w:pPr>
      <w:r>
        <w:t>Traffic Effects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Crusting and Sealing</w:t>
      </w:r>
    </w:p>
    <w:p>
      <w:pPr>
        <w:numPr>
          <w:ilvl w:val="2"/>
          <w:numId w:val="900"/>
        </w:numPr>
        <w:spacing w:before="0" w:after="0"/>
      </w:pPr>
      <w:r>
        <w:t>Surface Sealing</w:t>
      </w:r>
    </w:p>
    <w:p>
      <w:pPr>
        <w:numPr>
          <w:ilvl w:val="2"/>
          <w:numId w:val="900"/>
        </w:numPr>
        <w:spacing w:before="0" w:after="0"/>
      </w:pPr>
      <w:r>
        <w:t>Structural Crusts</w:t>
      </w:r>
    </w:p>
    <w:p>
      <w:pPr>
        <w:numPr>
          <w:ilvl w:val="2"/>
          <w:numId w:val="900"/>
        </w:numPr>
        <w:spacing w:before="0" w:after="0"/>
      </w:pPr>
      <w:r>
        <w:t>Infiltration Reduction</w:t>
      </w:r>
    </w:p>
    <w:p>
      <w:pPr>
        <w:numPr>
          <w:ilvl w:val="1"/>
          <w:numId w:val="900"/>
        </w:numPr>
        <w:spacing w:before="0" w:after="0"/>
      </w:pPr>
      <w:r>
        <w:t>Structural Deterioration</w:t>
      </w:r>
    </w:p>
    <w:p>
      <w:pPr>
        <w:numPr>
          <w:ilvl w:val="2"/>
          <w:numId w:val="900"/>
        </w:numPr>
        <w:spacing w:before="0" w:after="0"/>
      </w:pPr>
      <w:r>
        <w:t>Aggregate Breakdown</w:t>
      </w:r>
    </w:p>
    <w:p>
      <w:pPr>
        <w:numPr>
          <w:ilvl w:val="2"/>
          <w:numId w:val="900"/>
        </w:numPr>
        <w:spacing w:before="0" w:after="0"/>
      </w:pPr>
      <w:r>
        <w:t>Pore Space Reduction</w:t>
      </w:r>
    </w:p>
    <w:p>
      <w:pPr>
        <w:numPr>
          <w:ilvl w:val="0"/>
          <w:numId w:val="900"/>
        </w:numPr>
        <w:spacing w:before="0" w:after="0"/>
      </w:pPr>
      <w:r>
        <w:t>Soil Conservation Strategies</w:t>
      </w:r>
    </w:p>
    <w:p>
      <w:pPr>
        <w:numPr>
          <w:ilvl w:val="1"/>
          <w:numId w:val="900"/>
        </w:numPr>
        <w:spacing w:before="0" w:after="0"/>
      </w:pPr>
      <w:r>
        <w:t>Biological Conservation</w:t>
      </w:r>
    </w:p>
    <w:p>
      <w:pPr>
        <w:numPr>
          <w:ilvl w:val="2"/>
          <w:numId w:val="900"/>
        </w:numPr>
        <w:spacing w:before="0" w:after="0"/>
      </w:pPr>
      <w:r>
        <w:t>Cover Crops</w:t>
      </w:r>
    </w:p>
    <w:p>
      <w:pPr>
        <w:numPr>
          <w:ilvl w:val="2"/>
          <w:numId w:val="900"/>
        </w:numPr>
        <w:spacing w:before="0" w:after="0"/>
      </w:pPr>
      <w:r>
        <w:t>Agroforestry</w:t>
      </w:r>
    </w:p>
    <w:p>
      <w:pPr>
        <w:numPr>
          <w:ilvl w:val="2"/>
          <w:numId w:val="900"/>
        </w:numPr>
        <w:spacing w:before="0" w:after="0"/>
      </w:pPr>
      <w:r>
        <w:t>Riparian Buffers</w:t>
      </w:r>
    </w:p>
    <w:p>
      <w:pPr>
        <w:numPr>
          <w:ilvl w:val="2"/>
          <w:numId w:val="900"/>
        </w:numPr>
        <w:spacing w:before="0" w:after="0"/>
      </w:pPr>
      <w:r>
        <w:t>Crop Rotation</w:t>
      </w:r>
    </w:p>
    <w:p>
      <w:pPr>
        <w:numPr>
          <w:ilvl w:val="1"/>
          <w:numId w:val="900"/>
        </w:numPr>
        <w:spacing w:before="0" w:after="0"/>
      </w:pPr>
      <w:r>
        <w:t>Mechanical Conservation</w:t>
      </w:r>
    </w:p>
    <w:p>
      <w:pPr>
        <w:numPr>
          <w:ilvl w:val="2"/>
          <w:numId w:val="900"/>
        </w:numPr>
        <w:spacing w:before="0" w:after="0"/>
      </w:pPr>
      <w:r>
        <w:t>Terracing</w:t>
      </w:r>
    </w:p>
    <w:p>
      <w:pPr>
        <w:numPr>
          <w:ilvl w:val="2"/>
          <w:numId w:val="900"/>
        </w:numPr>
        <w:spacing w:before="0" w:after="0"/>
      </w:pPr>
      <w:r>
        <w:t>Contour Farming</w:t>
      </w:r>
    </w:p>
    <w:p>
      <w:pPr>
        <w:numPr>
          <w:ilvl w:val="2"/>
          <w:numId w:val="900"/>
        </w:numPr>
        <w:spacing w:before="0" w:after="0"/>
      </w:pPr>
      <w:r>
        <w:t>Strip Cropping</w:t>
      </w:r>
    </w:p>
    <w:p>
      <w:pPr>
        <w:numPr>
          <w:ilvl w:val="2"/>
          <w:numId w:val="900"/>
        </w:numPr>
        <w:spacing w:before="0" w:after="0"/>
      </w:pPr>
      <w:r>
        <w:t>Windbreaks</w:t>
      </w:r>
    </w:p>
    <w:p>
      <w:pPr>
        <w:numPr>
          <w:ilvl w:val="1"/>
          <w:numId w:val="900"/>
        </w:numPr>
        <w:spacing w:before="0" w:after="0"/>
      </w:pPr>
      <w:r>
        <w:t>Agronomic Practices</w:t>
      </w:r>
    </w:p>
    <w:p>
      <w:pPr>
        <w:numPr>
          <w:ilvl w:val="2"/>
          <w:numId w:val="900"/>
        </w:numPr>
        <w:spacing w:before="0" w:after="0"/>
      </w:pPr>
      <w:r>
        <w:t>Conservation Tillage</w:t>
      </w:r>
    </w:p>
    <w:p>
      <w:pPr>
        <w:numPr>
          <w:ilvl w:val="2"/>
          <w:numId w:val="900"/>
        </w:numPr>
        <w:spacing w:before="0" w:after="0"/>
      </w:pPr>
      <w:r>
        <w:t>Residue Management</w:t>
      </w:r>
    </w:p>
    <w:p>
      <w:pPr>
        <w:numPr>
          <w:ilvl w:val="2"/>
          <w:numId w:val="900"/>
        </w:numPr>
        <w:spacing w:before="0" w:after="0"/>
      </w:pPr>
      <w:r>
        <w:t>Integrated Pest Management</w:t>
      </w:r>
    </w:p>
    <w:p>
      <w:pPr>
        <w:numPr>
          <w:ilvl w:val="1"/>
          <w:numId w:val="900"/>
        </w:numPr>
        <w:spacing w:before="0" w:after="0"/>
      </w:pPr>
      <w:r>
        <w:t>Soil Restoration</w:t>
      </w:r>
    </w:p>
    <w:p>
      <w:pPr>
        <w:numPr>
          <w:ilvl w:val="2"/>
          <w:numId w:val="900"/>
        </w:numPr>
        <w:spacing w:before="0" w:after="0"/>
      </w:pPr>
      <w:r>
        <w:t>Organic Matter Enhancement</w:t>
      </w:r>
    </w:p>
    <w:p>
      <w:pPr>
        <w:numPr>
          <w:ilvl w:val="2"/>
          <w:numId w:val="900"/>
        </w:numPr>
        <w:spacing w:before="0" w:after="0"/>
      </w:pPr>
      <w:r>
        <w:t>Structural Improvement</w:t>
      </w:r>
    </w:p>
    <w:p>
      <w:pPr>
        <w:numPr>
          <w:ilvl w:val="2"/>
          <w:numId w:val="900"/>
        </w:numPr>
        <w:spacing w:before="0" w:after="0"/>
      </w:pPr>
      <w:r>
        <w:t>Revegetation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