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Soil Science</w:t>
      </w:r>
    </w:p>
    <w:p>
      <w:pPr>
        <w:pStyle w:val="Heading1"/>
      </w:pPr>
      <w:r>
        <w:t>Introduction to Soil Science</w:t>
      </w:r>
    </w:p>
    <w:p>
      <w:pPr>
        <w:numPr>
          <w:ilvl w:val="0"/>
          <w:numId w:val="900"/>
        </w:numPr>
        <w:spacing w:before="0" w:after="0"/>
      </w:pPr>
      <w:r>
        <w:t>Defining Soil</w:t>
      </w:r>
    </w:p>
    <w:p>
      <w:pPr>
        <w:numPr>
          <w:ilvl w:val="1"/>
          <w:numId w:val="900"/>
        </w:numPr>
        <w:spacing w:before="0" w:after="0"/>
      </w:pPr>
      <w:r>
        <w:t>Scientific Definitions</w:t>
      </w:r>
    </w:p>
    <w:p>
      <w:pPr>
        <w:numPr>
          <w:ilvl w:val="1"/>
          <w:numId w:val="900"/>
        </w:numPr>
        <w:spacing w:before="0" w:after="0"/>
      </w:pPr>
      <w:r>
        <w:t>Functional Definitions</w:t>
      </w:r>
    </w:p>
    <w:p>
      <w:pPr>
        <w:numPr>
          <w:ilvl w:val="1"/>
          <w:numId w:val="900"/>
        </w:numPr>
        <w:spacing w:before="0" w:after="0"/>
      </w:pPr>
      <w:r>
        <w:t>Soil as a Natural Body</w:t>
      </w:r>
    </w:p>
    <w:p>
      <w:pPr>
        <w:numPr>
          <w:ilvl w:val="1"/>
          <w:numId w:val="900"/>
        </w:numPr>
        <w:spacing w:before="0" w:after="0"/>
      </w:pPr>
      <w:r>
        <w:t>Components of Soil</w:t>
      </w:r>
    </w:p>
    <w:p>
      <w:pPr>
        <w:numPr>
          <w:ilvl w:val="2"/>
          <w:numId w:val="900"/>
        </w:numPr>
        <w:spacing w:before="0" w:after="0"/>
      </w:pPr>
      <w:r>
        <w:t>Mineral Fraction</w:t>
      </w:r>
    </w:p>
    <w:p>
      <w:pPr>
        <w:numPr>
          <w:ilvl w:val="3"/>
          <w:numId w:val="900"/>
        </w:numPr>
        <w:spacing w:before="0" w:after="0"/>
      </w:pPr>
      <w:r>
        <w:t>Primary Minerals</w:t>
      </w:r>
    </w:p>
    <w:p>
      <w:pPr>
        <w:numPr>
          <w:ilvl w:val="3"/>
          <w:numId w:val="900"/>
        </w:numPr>
        <w:spacing w:before="0" w:after="0"/>
      </w:pPr>
      <w:r>
        <w:t>Secondary Minerals</w:t>
      </w:r>
    </w:p>
    <w:p>
      <w:pPr>
        <w:numPr>
          <w:ilvl w:val="2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Living Organisms</w:t>
      </w:r>
    </w:p>
    <w:p>
      <w:pPr>
        <w:numPr>
          <w:ilvl w:val="3"/>
          <w:numId w:val="900"/>
        </w:numPr>
        <w:spacing w:before="0" w:after="0"/>
      </w:pPr>
      <w:r>
        <w:t>Decomposed Residues</w:t>
      </w:r>
    </w:p>
    <w:p>
      <w:pPr>
        <w:numPr>
          <w:ilvl w:val="2"/>
          <w:numId w:val="900"/>
        </w:numPr>
        <w:spacing w:before="0" w:after="0"/>
      </w:pPr>
      <w:r>
        <w:t>Soil Water</w:t>
      </w:r>
    </w:p>
    <w:p>
      <w:pPr>
        <w:numPr>
          <w:ilvl w:val="3"/>
          <w:numId w:val="900"/>
        </w:numPr>
        <w:spacing w:before="0" w:after="0"/>
      </w:pPr>
      <w:r>
        <w:t>Forms of Water in Soil</w:t>
      </w:r>
    </w:p>
    <w:p>
      <w:pPr>
        <w:numPr>
          <w:ilvl w:val="3"/>
          <w:numId w:val="900"/>
        </w:numPr>
        <w:spacing w:before="0" w:after="0"/>
      </w:pPr>
      <w:r>
        <w:t>Soil Solution</w:t>
      </w:r>
    </w:p>
    <w:p>
      <w:pPr>
        <w:numPr>
          <w:ilvl w:val="2"/>
          <w:numId w:val="900"/>
        </w:numPr>
        <w:spacing w:before="0" w:after="0"/>
      </w:pPr>
      <w:r>
        <w:t>Soil Air</w:t>
      </w:r>
    </w:p>
    <w:p>
      <w:pPr>
        <w:numPr>
          <w:ilvl w:val="3"/>
          <w:numId w:val="900"/>
        </w:numPr>
        <w:spacing w:before="0" w:after="0"/>
      </w:pPr>
      <w:r>
        <w:t>Composition of Soil Air</w:t>
      </w:r>
    </w:p>
    <w:p>
      <w:pPr>
        <w:numPr>
          <w:ilvl w:val="3"/>
          <w:numId w:val="900"/>
        </w:numPr>
        <w:spacing w:before="0" w:after="0"/>
      </w:pPr>
      <w:r>
        <w:t>Gas Exchange in Soil</w:t>
      </w:r>
    </w:p>
    <w:p>
      <w:pPr>
        <w:numPr>
          <w:ilvl w:val="0"/>
          <w:numId w:val="900"/>
        </w:numPr>
        <w:spacing w:before="0" w:after="0"/>
      </w:pPr>
      <w:r>
        <w:t>The Importance of Soil</w:t>
      </w:r>
    </w:p>
    <w:p>
      <w:pPr>
        <w:numPr>
          <w:ilvl w:val="1"/>
          <w:numId w:val="900"/>
        </w:numPr>
        <w:spacing w:before="0" w:after="0"/>
      </w:pPr>
      <w:r>
        <w:t>Functions of Soil in Ecosystems</w:t>
      </w:r>
    </w:p>
    <w:p>
      <w:pPr>
        <w:numPr>
          <w:ilvl w:val="2"/>
          <w:numId w:val="900"/>
        </w:numPr>
        <w:spacing w:before="0" w:after="0"/>
      </w:pPr>
      <w:r>
        <w:t>Medium for Plant Growth</w:t>
      </w:r>
    </w:p>
    <w:p>
      <w:pPr>
        <w:numPr>
          <w:ilvl w:val="3"/>
          <w:numId w:val="900"/>
        </w:numPr>
        <w:spacing w:before="0" w:after="0"/>
      </w:pPr>
      <w:r>
        <w:t>Root Anchorage</w:t>
      </w:r>
    </w:p>
    <w:p>
      <w:pPr>
        <w:numPr>
          <w:ilvl w:val="3"/>
          <w:numId w:val="900"/>
        </w:numPr>
        <w:spacing w:before="0" w:after="0"/>
      </w:pPr>
      <w:r>
        <w:t>Water Supply to Plants</w:t>
      </w:r>
    </w:p>
    <w:p>
      <w:pPr>
        <w:numPr>
          <w:ilvl w:val="3"/>
          <w:numId w:val="900"/>
        </w:numPr>
        <w:spacing w:before="0" w:after="0"/>
      </w:pPr>
      <w:r>
        <w:t>Nutrient Supply to Plants</w:t>
      </w:r>
    </w:p>
    <w:p>
      <w:pPr>
        <w:numPr>
          <w:ilvl w:val="3"/>
          <w:numId w:val="900"/>
        </w:numPr>
        <w:spacing w:before="0" w:after="0"/>
      </w:pPr>
      <w:r>
        <w:t>Oxygen Supply to Roots</w:t>
      </w:r>
    </w:p>
    <w:p>
      <w:pPr>
        <w:numPr>
          <w:ilvl w:val="2"/>
          <w:numId w:val="900"/>
        </w:numPr>
        <w:spacing w:before="0" w:after="0"/>
      </w:pPr>
      <w:r>
        <w:t>Water Supply and Purification</w:t>
      </w:r>
    </w:p>
    <w:p>
      <w:pPr>
        <w:numPr>
          <w:ilvl w:val="3"/>
          <w:numId w:val="900"/>
        </w:numPr>
        <w:spacing w:before="0" w:after="0"/>
      </w:pPr>
      <w:r>
        <w:t>Water Infiltration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3"/>
          <w:numId w:val="900"/>
        </w:numPr>
        <w:spacing w:before="0" w:after="0"/>
      </w:pPr>
      <w:r>
        <w:t>Filtration of Pollutants</w:t>
      </w:r>
    </w:p>
    <w:p>
      <w:pPr>
        <w:numPr>
          <w:ilvl w:val="2"/>
          <w:numId w:val="900"/>
        </w:numPr>
        <w:spacing w:before="0" w:after="0"/>
      </w:pPr>
      <w:r>
        <w:t>Habitat for Soil Organisms</w:t>
      </w:r>
    </w:p>
    <w:p>
      <w:pPr>
        <w:numPr>
          <w:ilvl w:val="3"/>
          <w:numId w:val="900"/>
        </w:numPr>
        <w:spacing w:before="0" w:after="0"/>
      </w:pPr>
      <w:r>
        <w:t>Biodiversity in Soil</w:t>
      </w:r>
    </w:p>
    <w:p>
      <w:pPr>
        <w:numPr>
          <w:ilvl w:val="3"/>
          <w:numId w:val="900"/>
        </w:numPr>
        <w:spacing w:before="0" w:after="0"/>
      </w:pPr>
      <w:r>
        <w:t>Food Web Interactions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Decomposition of Organic Matter</w:t>
      </w:r>
    </w:p>
    <w:p>
      <w:pPr>
        <w:numPr>
          <w:ilvl w:val="3"/>
          <w:numId w:val="900"/>
        </w:numPr>
        <w:spacing w:before="0" w:after="0"/>
      </w:pPr>
      <w:r>
        <w:t>Mineralization and Immobilization</w:t>
      </w:r>
    </w:p>
    <w:p>
      <w:pPr>
        <w:numPr>
          <w:ilvl w:val="2"/>
          <w:numId w:val="900"/>
        </w:numPr>
        <w:spacing w:before="0" w:after="0"/>
      </w:pPr>
      <w:r>
        <w:t>Engineering Medium</w:t>
      </w:r>
    </w:p>
    <w:p>
      <w:pPr>
        <w:numPr>
          <w:ilvl w:val="3"/>
          <w:numId w:val="900"/>
        </w:numPr>
        <w:spacing w:before="0" w:after="0"/>
      </w:pPr>
      <w:r>
        <w:t>Foundation for Structures</w:t>
      </w:r>
    </w:p>
    <w:p>
      <w:pPr>
        <w:numPr>
          <w:ilvl w:val="3"/>
          <w:numId w:val="900"/>
        </w:numPr>
        <w:spacing w:before="0" w:after="0"/>
      </w:pPr>
      <w:r>
        <w:t>Road and Dam Construction</w:t>
      </w:r>
    </w:p>
    <w:p>
      <w:pPr>
        <w:numPr>
          <w:ilvl w:val="0"/>
          <w:numId w:val="900"/>
        </w:numPr>
        <w:spacing w:before="0" w:after="0"/>
      </w:pPr>
      <w:r>
        <w:t>History of Soil Science</w:t>
      </w:r>
    </w:p>
    <w:p>
      <w:pPr>
        <w:numPr>
          <w:ilvl w:val="1"/>
          <w:numId w:val="900"/>
        </w:numPr>
        <w:spacing w:before="0" w:after="0"/>
      </w:pPr>
      <w:r>
        <w:t>Early Concepts of Soil</w:t>
      </w:r>
    </w:p>
    <w:p>
      <w:pPr>
        <w:numPr>
          <w:ilvl w:val="2"/>
          <w:numId w:val="900"/>
        </w:numPr>
        <w:spacing w:before="0" w:after="0"/>
      </w:pPr>
      <w:r>
        <w:t>Ancient Agricultural Practices</w:t>
      </w:r>
    </w:p>
    <w:p>
      <w:pPr>
        <w:numPr>
          <w:ilvl w:val="2"/>
          <w:numId w:val="900"/>
        </w:numPr>
        <w:spacing w:before="0" w:after="0"/>
      </w:pPr>
      <w:r>
        <w:t>Early Soil Classification</w:t>
      </w:r>
    </w:p>
    <w:p>
      <w:pPr>
        <w:numPr>
          <w:ilvl w:val="1"/>
          <w:numId w:val="900"/>
        </w:numPr>
        <w:spacing w:before="0" w:after="0"/>
      </w:pPr>
      <w:r>
        <w:t>Emergence as a Scientific Discipline</w:t>
      </w:r>
    </w:p>
    <w:p>
      <w:pPr>
        <w:numPr>
          <w:ilvl w:val="2"/>
          <w:numId w:val="900"/>
        </w:numPr>
        <w:spacing w:before="0" w:after="0"/>
      </w:pPr>
      <w:r>
        <w:t>19th Century Developments</w:t>
      </w:r>
    </w:p>
    <w:p>
      <w:pPr>
        <w:numPr>
          <w:ilvl w:val="2"/>
          <w:numId w:val="900"/>
        </w:numPr>
        <w:spacing w:before="0" w:after="0"/>
      </w:pPr>
      <w:r>
        <w:t>Soil as a Natural Body Concept</w:t>
      </w:r>
    </w:p>
    <w:p>
      <w:pPr>
        <w:numPr>
          <w:ilvl w:val="1"/>
          <w:numId w:val="900"/>
        </w:numPr>
        <w:spacing w:before="0" w:after="0"/>
      </w:pPr>
      <w:r>
        <w:t>Key Historical Figures</w:t>
      </w:r>
    </w:p>
    <w:p>
      <w:pPr>
        <w:numPr>
          <w:ilvl w:val="2"/>
          <w:numId w:val="900"/>
        </w:numPr>
        <w:spacing w:before="0" w:after="0"/>
      </w:pPr>
      <w:r>
        <w:t>Vasily Dokuchaev</w:t>
      </w:r>
    </w:p>
    <w:p>
      <w:pPr>
        <w:numPr>
          <w:ilvl w:val="2"/>
          <w:numId w:val="900"/>
        </w:numPr>
        <w:spacing w:before="0" w:after="0"/>
      </w:pPr>
      <w:r>
        <w:t>Curtis F. Marbut</w:t>
      </w:r>
    </w:p>
    <w:p>
      <w:pPr>
        <w:numPr>
          <w:ilvl w:val="2"/>
          <w:numId w:val="900"/>
        </w:numPr>
        <w:spacing w:before="0" w:after="0"/>
      </w:pPr>
      <w:r>
        <w:t>Hans Jenny</w:t>
      </w:r>
    </w:p>
    <w:p>
      <w:pPr>
        <w:numPr>
          <w:ilvl w:val="0"/>
          <w:numId w:val="900"/>
        </w:numPr>
        <w:spacing w:before="0" w:after="0"/>
      </w:pPr>
      <w:r>
        <w:t>Branches of Soil Science</w:t>
      </w:r>
    </w:p>
    <w:p>
      <w:pPr>
        <w:numPr>
          <w:ilvl w:val="1"/>
          <w:numId w:val="900"/>
        </w:numPr>
        <w:spacing w:before="0" w:after="0"/>
      </w:pPr>
      <w:r>
        <w:t>Pedology</w:t>
      </w:r>
    </w:p>
    <w:p>
      <w:pPr>
        <w:numPr>
          <w:ilvl w:val="2"/>
          <w:numId w:val="900"/>
        </w:numPr>
        <w:spacing w:before="0" w:after="0"/>
      </w:pPr>
      <w:r>
        <w:t>Soil Genesis</w:t>
      </w:r>
    </w:p>
    <w:p>
      <w:pPr>
        <w:numPr>
          <w:ilvl w:val="2"/>
          <w:numId w:val="900"/>
        </w:numPr>
        <w:spacing w:before="0" w:after="0"/>
      </w:pPr>
      <w:r>
        <w:t>Soil Morphology</w:t>
      </w:r>
    </w:p>
    <w:p>
      <w:pPr>
        <w:numPr>
          <w:ilvl w:val="2"/>
          <w:numId w:val="900"/>
        </w:numPr>
        <w:spacing w:before="0" w:after="0"/>
      </w:pPr>
      <w:r>
        <w:t>Soil Classification</w:t>
      </w:r>
    </w:p>
    <w:p>
      <w:pPr>
        <w:numPr>
          <w:ilvl w:val="1"/>
          <w:numId w:val="900"/>
        </w:numPr>
        <w:spacing w:before="0" w:after="0"/>
      </w:pPr>
      <w:r>
        <w:t>Edaphology</w:t>
      </w:r>
    </w:p>
    <w:p>
      <w:pPr>
        <w:numPr>
          <w:ilvl w:val="2"/>
          <w:numId w:val="900"/>
        </w:numPr>
        <w:spacing w:before="0" w:after="0"/>
      </w:pPr>
      <w:r>
        <w:t>Soil-Plant Relationships</w:t>
      </w:r>
    </w:p>
    <w:p>
      <w:pPr>
        <w:numPr>
          <w:ilvl w:val="2"/>
          <w:numId w:val="900"/>
        </w:numPr>
        <w:spacing w:before="0" w:after="0"/>
      </w:pPr>
      <w:r>
        <w:t>Soil Management for Agriculture</w:t>
      </w:r>
    </w:p>
    <w:p>
      <w:pPr>
        <w:numPr>
          <w:ilvl w:val="2"/>
          <w:numId w:val="900"/>
        </w:numPr>
        <w:spacing w:before="0" w:after="0"/>
      </w:pPr>
      <w:r>
        <w:t>Soil and Environmental Health</w:t>
      </w:r>
    </w:p>
    <w:p>
      <w:pPr>
        <w:pStyle w:val="Heading1"/>
      </w:pPr>
      <w:r>
        <w:t>Soil Formation (Pedogenesis)</w:t>
      </w:r>
    </w:p>
    <w:p>
      <w:pPr>
        <w:numPr>
          <w:ilvl w:val="0"/>
          <w:numId w:val="900"/>
        </w:numPr>
        <w:spacing w:before="0" w:after="0"/>
      </w:pPr>
      <w:r>
        <w:t>Soil-Forming Factors (CLORPT)</w:t>
      </w:r>
    </w:p>
    <w:p>
      <w:pPr>
        <w:numPr>
          <w:ilvl w:val="1"/>
          <w:numId w:val="900"/>
        </w:numPr>
        <w:spacing w:before="0" w:after="0"/>
      </w:pPr>
      <w:r>
        <w:t>Parent Material</w:t>
      </w:r>
    </w:p>
    <w:p>
      <w:pPr>
        <w:numPr>
          <w:ilvl w:val="2"/>
          <w:numId w:val="900"/>
        </w:numPr>
        <w:spacing w:before="0" w:after="0"/>
      </w:pPr>
      <w:r>
        <w:t>Types of Parent Material</w:t>
      </w:r>
    </w:p>
    <w:p>
      <w:pPr>
        <w:numPr>
          <w:ilvl w:val="3"/>
          <w:numId w:val="900"/>
        </w:numPr>
        <w:spacing w:before="0" w:after="0"/>
      </w:pPr>
      <w:r>
        <w:t>Residual Materials</w:t>
      </w:r>
    </w:p>
    <w:p>
      <w:pPr>
        <w:numPr>
          <w:ilvl w:val="3"/>
          <w:numId w:val="900"/>
        </w:numPr>
        <w:spacing w:before="0" w:after="0"/>
      </w:pPr>
      <w:r>
        <w:t>Transported Materials</w:t>
      </w:r>
    </w:p>
    <w:p>
      <w:pPr>
        <w:numPr>
          <w:ilvl w:val="4"/>
          <w:numId w:val="900"/>
        </w:numPr>
        <w:spacing w:before="0" w:after="0"/>
      </w:pPr>
      <w:r>
        <w:t>Colluvial Materials</w:t>
      </w:r>
    </w:p>
    <w:p>
      <w:pPr>
        <w:numPr>
          <w:ilvl w:val="4"/>
          <w:numId w:val="900"/>
        </w:numPr>
        <w:spacing w:before="0" w:after="0"/>
      </w:pPr>
      <w:r>
        <w:t>Alluvial Materials</w:t>
      </w:r>
    </w:p>
    <w:p>
      <w:pPr>
        <w:numPr>
          <w:ilvl w:val="4"/>
          <w:numId w:val="900"/>
        </w:numPr>
        <w:spacing w:before="0" w:after="0"/>
      </w:pPr>
      <w:r>
        <w:t>Marine Materials</w:t>
      </w:r>
    </w:p>
    <w:p>
      <w:pPr>
        <w:numPr>
          <w:ilvl w:val="4"/>
          <w:numId w:val="900"/>
        </w:numPr>
        <w:spacing w:before="0" w:after="0"/>
      </w:pPr>
      <w:r>
        <w:t>Lacustrine Materials</w:t>
      </w:r>
    </w:p>
    <w:p>
      <w:pPr>
        <w:numPr>
          <w:ilvl w:val="4"/>
          <w:numId w:val="900"/>
        </w:numPr>
        <w:spacing w:before="0" w:after="0"/>
      </w:pPr>
      <w:r>
        <w:t>Glacial Materials</w:t>
      </w:r>
    </w:p>
    <w:p>
      <w:pPr>
        <w:numPr>
          <w:ilvl w:val="4"/>
          <w:numId w:val="900"/>
        </w:numPr>
        <w:spacing w:before="0" w:after="0"/>
      </w:pPr>
      <w:r>
        <w:t>Eolian Materials</w:t>
      </w:r>
    </w:p>
    <w:p>
      <w:pPr>
        <w:numPr>
          <w:ilvl w:val="3"/>
          <w:numId w:val="900"/>
        </w:numPr>
        <w:spacing w:before="0" w:after="0"/>
      </w:pPr>
      <w:r>
        <w:t>Organic Deposits</w:t>
      </w:r>
    </w:p>
    <w:p>
      <w:pPr>
        <w:numPr>
          <w:ilvl w:val="4"/>
          <w:numId w:val="900"/>
        </w:numPr>
        <w:spacing w:before="0" w:after="0"/>
      </w:pPr>
      <w:r>
        <w:t>Peat</w:t>
      </w:r>
    </w:p>
    <w:p>
      <w:pPr>
        <w:numPr>
          <w:ilvl w:val="4"/>
          <w:numId w:val="900"/>
        </w:numPr>
        <w:spacing w:before="0" w:after="0"/>
      </w:pPr>
      <w:r>
        <w:t>Muck</w:t>
      </w:r>
    </w:p>
    <w:p>
      <w:pPr>
        <w:numPr>
          <w:ilvl w:val="2"/>
          <w:numId w:val="900"/>
        </w:numPr>
        <w:spacing w:before="0" w:after="0"/>
      </w:pPr>
      <w:r>
        <w:t>Influence on Soil Properties</w:t>
      </w:r>
    </w:p>
    <w:p>
      <w:pPr>
        <w:numPr>
          <w:ilvl w:val="1"/>
          <w:numId w:val="900"/>
        </w:numPr>
        <w:spacing w:before="0" w:after="0"/>
      </w:pPr>
      <w:r>
        <w:t>Climate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Temperature Regimes</w:t>
      </w:r>
    </w:p>
    <w:p>
      <w:pPr>
        <w:numPr>
          <w:ilvl w:val="2"/>
          <w:numId w:val="900"/>
        </w:numPr>
        <w:spacing w:before="0" w:after="0"/>
      </w:pPr>
      <w:r>
        <w:t>Effects on Weathering Rates</w:t>
      </w:r>
    </w:p>
    <w:p>
      <w:pPr>
        <w:numPr>
          <w:ilvl w:val="2"/>
          <w:numId w:val="900"/>
        </w:numPr>
        <w:spacing w:before="0" w:after="0"/>
      </w:pPr>
      <w:r>
        <w:t>Influence on Vegetation</w:t>
      </w:r>
    </w:p>
    <w:p>
      <w:pPr>
        <w:numPr>
          <w:ilvl w:val="1"/>
          <w:numId w:val="900"/>
        </w:numPr>
        <w:spacing w:before="0" w:after="0"/>
      </w:pPr>
      <w:r>
        <w:t>Biota (Organisms)</w:t>
      </w:r>
    </w:p>
    <w:p>
      <w:pPr>
        <w:numPr>
          <w:ilvl w:val="2"/>
          <w:numId w:val="900"/>
        </w:numPr>
        <w:spacing w:before="0" w:after="0"/>
      </w:pPr>
      <w:r>
        <w:t>Role of Vegetation</w:t>
      </w:r>
    </w:p>
    <w:p>
      <w:pPr>
        <w:numPr>
          <w:ilvl w:val="3"/>
          <w:numId w:val="900"/>
        </w:numPr>
        <w:spacing w:before="0" w:after="0"/>
      </w:pPr>
      <w:r>
        <w:t>Litter Input</w:t>
      </w:r>
    </w:p>
    <w:p>
      <w:pPr>
        <w:numPr>
          <w:ilvl w:val="3"/>
          <w:numId w:val="900"/>
        </w:numPr>
        <w:spacing w:before="0" w:after="0"/>
      </w:pPr>
      <w:r>
        <w:t>Root Activity</w:t>
      </w:r>
    </w:p>
    <w:p>
      <w:pPr>
        <w:numPr>
          <w:ilvl w:val="2"/>
          <w:numId w:val="900"/>
        </w:numPr>
        <w:spacing w:before="0" w:after="0"/>
      </w:pPr>
      <w:r>
        <w:t>Microorganisms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Soil Animals</w:t>
      </w:r>
    </w:p>
    <w:p>
      <w:pPr>
        <w:numPr>
          <w:ilvl w:val="3"/>
          <w:numId w:val="900"/>
        </w:numPr>
        <w:spacing w:before="0" w:after="0"/>
      </w:pPr>
      <w:r>
        <w:t>Mixing and Bioturbation</w:t>
      </w:r>
    </w:p>
    <w:p>
      <w:pPr>
        <w:numPr>
          <w:ilvl w:val="2"/>
          <w:numId w:val="900"/>
        </w:numPr>
        <w:spacing w:before="0" w:after="0"/>
      </w:pPr>
      <w:r>
        <w:t>Human Influence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3"/>
          <w:numId w:val="900"/>
        </w:numPr>
        <w:spacing w:before="0" w:after="0"/>
      </w:pPr>
      <w:r>
        <w:t>Agricultural Practices</w:t>
      </w:r>
    </w:p>
    <w:p>
      <w:pPr>
        <w:numPr>
          <w:ilvl w:val="1"/>
          <w:numId w:val="900"/>
        </w:numPr>
        <w:spacing w:before="0" w:after="0"/>
      </w:pPr>
      <w:r>
        <w:t>Relief (Topography)</w:t>
      </w:r>
    </w:p>
    <w:p>
      <w:pPr>
        <w:numPr>
          <w:ilvl w:val="2"/>
          <w:numId w:val="900"/>
        </w:numPr>
        <w:spacing w:before="0" w:after="0"/>
      </w:pPr>
      <w:r>
        <w:t>Slope Gradient</w:t>
      </w:r>
    </w:p>
    <w:p>
      <w:pPr>
        <w:numPr>
          <w:ilvl w:val="2"/>
          <w:numId w:val="900"/>
        </w:numPr>
        <w:spacing w:before="0" w:after="0"/>
      </w:pPr>
      <w:r>
        <w:t>Slope Aspect</w:t>
      </w:r>
    </w:p>
    <w:p>
      <w:pPr>
        <w:numPr>
          <w:ilvl w:val="2"/>
          <w:numId w:val="900"/>
        </w:numPr>
        <w:spacing w:before="0" w:after="0"/>
      </w:pPr>
      <w:r>
        <w:t>Elevation Effects</w:t>
      </w:r>
    </w:p>
    <w:p>
      <w:pPr>
        <w:numPr>
          <w:ilvl w:val="2"/>
          <w:numId w:val="900"/>
        </w:numPr>
        <w:spacing w:before="0" w:after="0"/>
      </w:pPr>
      <w:r>
        <w:t>Landscape Position</w:t>
      </w:r>
    </w:p>
    <w:p>
      <w:pPr>
        <w:numPr>
          <w:ilvl w:val="3"/>
          <w:numId w:val="900"/>
        </w:numPr>
        <w:spacing w:before="0" w:after="0"/>
      </w:pPr>
      <w:r>
        <w:t>Summit</w:t>
      </w:r>
    </w:p>
    <w:p>
      <w:pPr>
        <w:numPr>
          <w:ilvl w:val="3"/>
          <w:numId w:val="900"/>
        </w:numPr>
        <w:spacing w:before="0" w:after="0"/>
      </w:pPr>
      <w:r>
        <w:t>Shoulder</w:t>
      </w:r>
    </w:p>
    <w:p>
      <w:pPr>
        <w:numPr>
          <w:ilvl w:val="3"/>
          <w:numId w:val="900"/>
        </w:numPr>
        <w:spacing w:before="0" w:after="0"/>
      </w:pPr>
      <w:r>
        <w:t>Backslope</w:t>
      </w:r>
    </w:p>
    <w:p>
      <w:pPr>
        <w:numPr>
          <w:ilvl w:val="3"/>
          <w:numId w:val="900"/>
        </w:numPr>
        <w:spacing w:before="0" w:after="0"/>
      </w:pPr>
      <w:r>
        <w:t>Footslope</w:t>
      </w:r>
    </w:p>
    <w:p>
      <w:pPr>
        <w:numPr>
          <w:ilvl w:val="3"/>
          <w:numId w:val="900"/>
        </w:numPr>
        <w:spacing w:before="0" w:after="0"/>
      </w:pPr>
      <w:r>
        <w:t>Toeslope</w:t>
      </w:r>
    </w:p>
    <w:p>
      <w:pPr>
        <w:numPr>
          <w:ilvl w:val="1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Soil Development Stages</w:t>
      </w:r>
    </w:p>
    <w:p>
      <w:pPr>
        <w:numPr>
          <w:ilvl w:val="2"/>
          <w:numId w:val="900"/>
        </w:numPr>
        <w:spacing w:before="0" w:after="0"/>
      </w:pPr>
      <w:r>
        <w:t>Rates of Soil Formation</w:t>
      </w:r>
    </w:p>
    <w:p>
      <w:pPr>
        <w:numPr>
          <w:ilvl w:val="0"/>
          <w:numId w:val="900"/>
        </w:numPr>
        <w:spacing w:before="0" w:after="0"/>
      </w:pPr>
      <w:r>
        <w:t>Basic Soil-Forming Processes</w:t>
      </w:r>
    </w:p>
    <w:p>
      <w:pPr>
        <w:numPr>
          <w:ilvl w:val="1"/>
          <w:numId w:val="900"/>
        </w:numPr>
        <w:spacing w:before="0" w:after="0"/>
      </w:pPr>
      <w:r>
        <w:t>Additions</w:t>
      </w:r>
    </w:p>
    <w:p>
      <w:pPr>
        <w:numPr>
          <w:ilvl w:val="2"/>
          <w:numId w:val="900"/>
        </w:numPr>
        <w:spacing w:before="0" w:after="0"/>
      </w:pPr>
      <w:r>
        <w:t>Organic Matter Input</w:t>
      </w:r>
    </w:p>
    <w:p>
      <w:pPr>
        <w:numPr>
          <w:ilvl w:val="2"/>
          <w:numId w:val="900"/>
        </w:numPr>
        <w:spacing w:before="0" w:after="0"/>
      </w:pPr>
      <w:r>
        <w:t>Deposition of Materials</w:t>
      </w:r>
    </w:p>
    <w:p>
      <w:pPr>
        <w:numPr>
          <w:ilvl w:val="1"/>
          <w:numId w:val="900"/>
        </w:numPr>
        <w:spacing w:before="0" w:after="0"/>
      </w:pPr>
      <w:r>
        <w:t>Losses</w:t>
      </w:r>
    </w:p>
    <w:p>
      <w:pPr>
        <w:numPr>
          <w:ilvl w:val="2"/>
          <w:numId w:val="900"/>
        </w:numPr>
        <w:spacing w:before="0" w:after="0"/>
      </w:pPr>
      <w:r>
        <w:t>Leaching of Nutrients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1"/>
          <w:numId w:val="900"/>
        </w:numPr>
        <w:spacing w:before="0" w:after="0"/>
      </w:pPr>
      <w:r>
        <w:t>Translocations</w:t>
      </w:r>
    </w:p>
    <w:p>
      <w:pPr>
        <w:numPr>
          <w:ilvl w:val="2"/>
          <w:numId w:val="900"/>
        </w:numPr>
        <w:spacing w:before="0" w:after="0"/>
      </w:pPr>
      <w:r>
        <w:t>Movement of Clay</w:t>
      </w:r>
    </w:p>
    <w:p>
      <w:pPr>
        <w:numPr>
          <w:ilvl w:val="2"/>
          <w:numId w:val="900"/>
        </w:numPr>
        <w:spacing w:before="0" w:after="0"/>
      </w:pPr>
      <w:r>
        <w:t>Movement of Organic Matter</w:t>
      </w:r>
    </w:p>
    <w:p>
      <w:pPr>
        <w:numPr>
          <w:ilvl w:val="2"/>
          <w:numId w:val="900"/>
        </w:numPr>
        <w:spacing w:before="0" w:after="0"/>
      </w:pPr>
      <w:r>
        <w:t>Movement of Iron and Aluminum</w:t>
      </w:r>
    </w:p>
    <w:p>
      <w:pPr>
        <w:numPr>
          <w:ilvl w:val="1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Weathering of Minerals</w:t>
      </w:r>
    </w:p>
    <w:p>
      <w:pPr>
        <w:numPr>
          <w:ilvl w:val="2"/>
          <w:numId w:val="900"/>
        </w:numPr>
        <w:spacing w:before="0" w:after="0"/>
      </w:pPr>
      <w:r>
        <w:t>Decomposition of Organic Matter</w:t>
      </w:r>
    </w:p>
    <w:p>
      <w:pPr>
        <w:numPr>
          <w:ilvl w:val="2"/>
          <w:numId w:val="900"/>
        </w:numPr>
        <w:spacing w:before="0" w:after="0"/>
      </w:pPr>
      <w:r>
        <w:t>Formation of Secondary Minerals</w:t>
      </w:r>
    </w:p>
    <w:p>
      <w:pPr>
        <w:pStyle w:val="Heading1"/>
      </w:pPr>
      <w:r>
        <w:t>The Soil Profile and Horizons</w:t>
      </w:r>
    </w:p>
    <w:p>
      <w:pPr>
        <w:numPr>
          <w:ilvl w:val="0"/>
          <w:numId w:val="900"/>
        </w:numPr>
        <w:spacing w:before="0" w:after="0"/>
      </w:pPr>
      <w:r>
        <w:t>Concept of the Soil Profile</w:t>
      </w:r>
    </w:p>
    <w:p>
      <w:pPr>
        <w:numPr>
          <w:ilvl w:val="1"/>
          <w:numId w:val="900"/>
        </w:numPr>
        <w:spacing w:before="0" w:after="0"/>
      </w:pPr>
      <w:r>
        <w:t>Definition of Soil Profile</w:t>
      </w:r>
    </w:p>
    <w:p>
      <w:pPr>
        <w:numPr>
          <w:ilvl w:val="1"/>
          <w:numId w:val="900"/>
        </w:numPr>
        <w:spacing w:before="0" w:after="0"/>
      </w:pPr>
      <w:r>
        <w:t>Vertical Arrangement of Horizons</w:t>
      </w:r>
    </w:p>
    <w:p>
      <w:pPr>
        <w:numPr>
          <w:ilvl w:val="0"/>
          <w:numId w:val="900"/>
        </w:numPr>
        <w:spacing w:before="0" w:after="0"/>
      </w:pPr>
      <w:r>
        <w:t>Master Horizons</w:t>
      </w:r>
    </w:p>
    <w:p>
      <w:pPr>
        <w:numPr>
          <w:ilvl w:val="1"/>
          <w:numId w:val="900"/>
        </w:numPr>
        <w:spacing w:before="0" w:after="0"/>
      </w:pPr>
      <w:r>
        <w:t>O Horizon</w:t>
      </w:r>
    </w:p>
    <w:p>
      <w:pPr>
        <w:numPr>
          <w:ilvl w:val="2"/>
          <w:numId w:val="900"/>
        </w:numPr>
        <w:spacing w:before="0" w:after="0"/>
      </w:pPr>
      <w:r>
        <w:t>Litter Layer</w:t>
      </w:r>
    </w:p>
    <w:p>
      <w:pPr>
        <w:numPr>
          <w:ilvl w:val="2"/>
          <w:numId w:val="900"/>
        </w:numPr>
        <w:spacing w:before="0" w:after="0"/>
      </w:pPr>
      <w:r>
        <w:t>Decomposed Organic Matter</w:t>
      </w:r>
    </w:p>
    <w:p>
      <w:pPr>
        <w:numPr>
          <w:ilvl w:val="1"/>
          <w:numId w:val="900"/>
        </w:numPr>
        <w:spacing w:before="0" w:after="0"/>
      </w:pPr>
      <w:r>
        <w:t>A Horizon</w:t>
      </w:r>
    </w:p>
    <w:p>
      <w:pPr>
        <w:numPr>
          <w:ilvl w:val="2"/>
          <w:numId w:val="900"/>
        </w:numPr>
        <w:spacing w:before="0" w:after="0"/>
      </w:pPr>
      <w:r>
        <w:t>Mineral Soil with Organic Enrichment</w:t>
      </w:r>
    </w:p>
    <w:p>
      <w:pPr>
        <w:numPr>
          <w:ilvl w:val="2"/>
          <w:numId w:val="900"/>
        </w:numPr>
        <w:spacing w:before="0" w:after="0"/>
      </w:pPr>
      <w:r>
        <w:t>Topsoil Characteristics</w:t>
      </w:r>
    </w:p>
    <w:p>
      <w:pPr>
        <w:numPr>
          <w:ilvl w:val="1"/>
          <w:numId w:val="900"/>
        </w:numPr>
        <w:spacing w:before="0" w:after="0"/>
      </w:pPr>
      <w:r>
        <w:t>E Horizon</w:t>
      </w:r>
    </w:p>
    <w:p>
      <w:pPr>
        <w:numPr>
          <w:ilvl w:val="2"/>
          <w:numId w:val="900"/>
        </w:numPr>
        <w:spacing w:before="0" w:after="0"/>
      </w:pPr>
      <w:r>
        <w:t>Zone of Eluviation</w:t>
      </w:r>
    </w:p>
    <w:p>
      <w:pPr>
        <w:numPr>
          <w:ilvl w:val="2"/>
          <w:numId w:val="900"/>
        </w:numPr>
        <w:spacing w:before="0" w:after="0"/>
      </w:pPr>
      <w:r>
        <w:t>Loss of Clay, Iron, or Organic Matter</w:t>
      </w:r>
    </w:p>
    <w:p>
      <w:pPr>
        <w:numPr>
          <w:ilvl w:val="1"/>
          <w:numId w:val="900"/>
        </w:numPr>
        <w:spacing w:before="0" w:after="0"/>
      </w:pPr>
      <w:r>
        <w:t>B Horizon</w:t>
      </w:r>
    </w:p>
    <w:p>
      <w:pPr>
        <w:numPr>
          <w:ilvl w:val="2"/>
          <w:numId w:val="900"/>
        </w:numPr>
        <w:spacing w:before="0" w:after="0"/>
      </w:pPr>
      <w:r>
        <w:t>Zone of Illuviation</w:t>
      </w:r>
    </w:p>
    <w:p>
      <w:pPr>
        <w:numPr>
          <w:ilvl w:val="2"/>
          <w:numId w:val="900"/>
        </w:numPr>
        <w:spacing w:before="0" w:after="0"/>
      </w:pPr>
      <w:r>
        <w:t>Accumulation of Clay, Iron, or Organic Matter</w:t>
      </w:r>
    </w:p>
    <w:p>
      <w:pPr>
        <w:numPr>
          <w:ilvl w:val="1"/>
          <w:numId w:val="900"/>
        </w:numPr>
        <w:spacing w:before="0" w:after="0"/>
      </w:pPr>
      <w:r>
        <w:t>C Horizon</w:t>
      </w:r>
    </w:p>
    <w:p>
      <w:pPr>
        <w:numPr>
          <w:ilvl w:val="2"/>
          <w:numId w:val="900"/>
        </w:numPr>
        <w:spacing w:before="0" w:after="0"/>
      </w:pPr>
      <w:r>
        <w:t>Unconsolidated Parent Material</w:t>
      </w:r>
    </w:p>
    <w:p>
      <w:pPr>
        <w:numPr>
          <w:ilvl w:val="2"/>
          <w:numId w:val="900"/>
        </w:numPr>
        <w:spacing w:before="0" w:after="0"/>
      </w:pPr>
      <w:r>
        <w:t>Minimal Soil Development</w:t>
      </w:r>
    </w:p>
    <w:p>
      <w:pPr>
        <w:numPr>
          <w:ilvl w:val="1"/>
          <w:numId w:val="900"/>
        </w:numPr>
        <w:spacing w:before="0" w:after="0"/>
      </w:pPr>
      <w:r>
        <w:t>R Horizon</w:t>
      </w:r>
    </w:p>
    <w:p>
      <w:pPr>
        <w:numPr>
          <w:ilvl w:val="2"/>
          <w:numId w:val="900"/>
        </w:numPr>
        <w:spacing w:before="0" w:after="0"/>
      </w:pPr>
      <w:r>
        <w:t>Consolidated Bedrock</w:t>
      </w:r>
    </w:p>
    <w:p>
      <w:pPr>
        <w:numPr>
          <w:ilvl w:val="0"/>
          <w:numId w:val="900"/>
        </w:numPr>
        <w:spacing w:before="0" w:after="0"/>
      </w:pPr>
      <w:r>
        <w:t>Subordinate Distinctions in Horizons</w:t>
      </w:r>
    </w:p>
    <w:p>
      <w:pPr>
        <w:numPr>
          <w:ilvl w:val="1"/>
          <w:numId w:val="900"/>
        </w:numPr>
        <w:spacing w:before="0" w:after="0"/>
      </w:pPr>
      <w:r>
        <w:t>Use of Lowercase Suffixes</w:t>
      </w:r>
    </w:p>
    <w:p>
      <w:pPr>
        <w:numPr>
          <w:ilvl w:val="2"/>
          <w:numId w:val="900"/>
        </w:numPr>
        <w:spacing w:before="0" w:after="0"/>
      </w:pPr>
      <w:r>
        <w:t>Ap (Plowed)</w:t>
      </w:r>
    </w:p>
    <w:p>
      <w:pPr>
        <w:numPr>
          <w:ilvl w:val="2"/>
          <w:numId w:val="900"/>
        </w:numPr>
        <w:spacing w:before="0" w:after="0"/>
      </w:pPr>
      <w:r>
        <w:t>Bt (Clay Accumulation)</w:t>
      </w:r>
    </w:p>
    <w:p>
      <w:pPr>
        <w:numPr>
          <w:ilvl w:val="2"/>
          <w:numId w:val="900"/>
        </w:numPr>
        <w:spacing w:before="0" w:after="0"/>
      </w:pPr>
      <w:r>
        <w:t>Ck (Carbonates)</w:t>
      </w:r>
    </w:p>
    <w:p>
      <w:pPr>
        <w:numPr>
          <w:ilvl w:val="2"/>
          <w:numId w:val="900"/>
        </w:numPr>
        <w:spacing w:before="0" w:after="0"/>
      </w:pPr>
      <w:r>
        <w:t>Bg (Gleyed)</w:t>
      </w:r>
    </w:p>
    <w:p>
      <w:pPr>
        <w:numPr>
          <w:ilvl w:val="0"/>
          <w:numId w:val="900"/>
        </w:numPr>
        <w:spacing w:before="0" w:after="0"/>
      </w:pPr>
      <w:r>
        <w:t>Describing a Soil Profile</w:t>
      </w:r>
    </w:p>
    <w:p>
      <w:pPr>
        <w:numPr>
          <w:ilvl w:val="1"/>
          <w:numId w:val="900"/>
        </w:numPr>
        <w:spacing w:before="0" w:after="0"/>
      </w:pPr>
      <w:r>
        <w:t>Field Techniques</w:t>
      </w:r>
    </w:p>
    <w:p>
      <w:pPr>
        <w:numPr>
          <w:ilvl w:val="2"/>
          <w:numId w:val="900"/>
        </w:numPr>
        <w:spacing w:before="0" w:after="0"/>
      </w:pPr>
      <w:r>
        <w:t>Soil Pit Excavation</w:t>
      </w:r>
    </w:p>
    <w:p>
      <w:pPr>
        <w:numPr>
          <w:ilvl w:val="2"/>
          <w:numId w:val="900"/>
        </w:numPr>
        <w:spacing w:before="0" w:after="0"/>
      </w:pPr>
      <w:r>
        <w:t>Auger Sampling</w:t>
      </w:r>
    </w:p>
    <w:p>
      <w:pPr>
        <w:numPr>
          <w:ilvl w:val="1"/>
          <w:numId w:val="900"/>
        </w:numPr>
        <w:spacing w:before="0" w:after="0"/>
      </w:pPr>
      <w:r>
        <w:t>Horizon Designation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Criteria for Horizon Boundaries</w:t>
      </w:r>
    </w:p>
    <w:p>
      <w:pPr>
        <w:numPr>
          <w:ilvl w:val="1"/>
          <w:numId w:val="900"/>
        </w:numPr>
        <w:spacing w:before="0" w:after="0"/>
      </w:pPr>
      <w:r>
        <w:t>Color Notation</w:t>
      </w:r>
    </w:p>
    <w:p>
      <w:pPr>
        <w:numPr>
          <w:ilvl w:val="2"/>
          <w:numId w:val="900"/>
        </w:numPr>
        <w:spacing w:before="0" w:after="0"/>
      </w:pPr>
      <w:r>
        <w:t>Munsell Color Chart Use</w:t>
      </w:r>
    </w:p>
    <w:p>
      <w:pPr>
        <w:numPr>
          <w:ilvl w:val="1"/>
          <w:numId w:val="900"/>
        </w:numPr>
        <w:spacing w:before="0" w:after="0"/>
      </w:pPr>
      <w:r>
        <w:t>Texture Determination</w:t>
      </w:r>
    </w:p>
    <w:p>
      <w:pPr>
        <w:numPr>
          <w:ilvl w:val="2"/>
          <w:numId w:val="900"/>
        </w:numPr>
        <w:spacing w:before="0" w:after="0"/>
      </w:pPr>
      <w:r>
        <w:t>Field Methods</w:t>
      </w:r>
    </w:p>
    <w:p>
      <w:pPr>
        <w:numPr>
          <w:ilvl w:val="2"/>
          <w:numId w:val="900"/>
        </w:numPr>
        <w:spacing w:before="0" w:after="0"/>
      </w:pPr>
      <w:r>
        <w:t>Laboratory Methods</w:t>
      </w:r>
    </w:p>
    <w:p>
      <w:pPr>
        <w:numPr>
          <w:ilvl w:val="1"/>
          <w:numId w:val="900"/>
        </w:numPr>
        <w:spacing w:before="0" w:after="0"/>
      </w:pPr>
      <w:r>
        <w:t>Structure Description</w:t>
      </w:r>
    </w:p>
    <w:p>
      <w:pPr>
        <w:numPr>
          <w:ilvl w:val="2"/>
          <w:numId w:val="900"/>
        </w:numPr>
        <w:spacing w:before="0" w:after="0"/>
      </w:pPr>
      <w:r>
        <w:t>Type, Grade, and Size of Peds</w:t>
      </w:r>
    </w:p>
    <w:p>
      <w:pPr>
        <w:pStyle w:val="Heading1"/>
      </w:pPr>
      <w:r>
        <w:t>Soil Physical Properties</w:t>
      </w:r>
    </w:p>
    <w:p>
      <w:pPr>
        <w:numPr>
          <w:ilvl w:val="0"/>
          <w:numId w:val="900"/>
        </w:numPr>
        <w:spacing w:before="0" w:after="0"/>
      </w:pPr>
      <w:r>
        <w:t>Soil Texture</w:t>
      </w:r>
    </w:p>
    <w:p>
      <w:pPr>
        <w:numPr>
          <w:ilvl w:val="1"/>
          <w:numId w:val="900"/>
        </w:numPr>
        <w:spacing w:before="0" w:after="0"/>
      </w:pPr>
      <w:r>
        <w:t>Soil Separates</w:t>
      </w:r>
    </w:p>
    <w:p>
      <w:pPr>
        <w:numPr>
          <w:ilvl w:val="2"/>
          <w:numId w:val="900"/>
        </w:numPr>
        <w:spacing w:before="0" w:after="0"/>
      </w:pPr>
      <w:r>
        <w:t>Sand</w:t>
      </w:r>
    </w:p>
    <w:p>
      <w:pPr>
        <w:numPr>
          <w:ilvl w:val="3"/>
          <w:numId w:val="900"/>
        </w:numPr>
        <w:spacing w:before="0" w:after="0"/>
      </w:pPr>
      <w:r>
        <w:t>Size Range</w:t>
      </w:r>
    </w:p>
    <w:p>
      <w:pPr>
        <w:numPr>
          <w:ilvl w:val="2"/>
          <w:numId w:val="900"/>
        </w:numPr>
        <w:spacing w:before="0" w:after="0"/>
      </w:pPr>
      <w:r>
        <w:t>Silt</w:t>
      </w:r>
    </w:p>
    <w:p>
      <w:pPr>
        <w:numPr>
          <w:ilvl w:val="3"/>
          <w:numId w:val="900"/>
        </w:numPr>
        <w:spacing w:before="0" w:after="0"/>
      </w:pPr>
      <w:r>
        <w:t>Size Range</w:t>
      </w:r>
    </w:p>
    <w:p>
      <w:pPr>
        <w:numPr>
          <w:ilvl w:val="2"/>
          <w:numId w:val="900"/>
        </w:numPr>
        <w:spacing w:before="0" w:after="0"/>
      </w:pPr>
      <w:r>
        <w:t>Clay</w:t>
      </w:r>
    </w:p>
    <w:p>
      <w:pPr>
        <w:numPr>
          <w:ilvl w:val="3"/>
          <w:numId w:val="900"/>
        </w:numPr>
        <w:spacing w:before="0" w:after="0"/>
      </w:pPr>
      <w:r>
        <w:t>Size Range</w:t>
      </w:r>
    </w:p>
    <w:p>
      <w:pPr>
        <w:numPr>
          <w:ilvl w:val="1"/>
          <w:numId w:val="900"/>
        </w:numPr>
        <w:spacing w:before="0" w:after="0"/>
      </w:pPr>
      <w:r>
        <w:t>Textural Classes</w:t>
      </w:r>
    </w:p>
    <w:p>
      <w:pPr>
        <w:numPr>
          <w:ilvl w:val="2"/>
          <w:numId w:val="900"/>
        </w:numPr>
        <w:spacing w:before="0" w:after="0"/>
      </w:pPr>
      <w:r>
        <w:t>Loam</w:t>
      </w:r>
    </w:p>
    <w:p>
      <w:pPr>
        <w:numPr>
          <w:ilvl w:val="2"/>
          <w:numId w:val="900"/>
        </w:numPr>
        <w:spacing w:before="0" w:after="0"/>
      </w:pPr>
      <w:r>
        <w:t>Sandy Loam</w:t>
      </w:r>
    </w:p>
    <w:p>
      <w:pPr>
        <w:numPr>
          <w:ilvl w:val="2"/>
          <w:numId w:val="900"/>
        </w:numPr>
        <w:spacing w:before="0" w:after="0"/>
      </w:pPr>
      <w:r>
        <w:t>Clay Loam</w:t>
      </w:r>
    </w:p>
    <w:p>
      <w:pPr>
        <w:numPr>
          <w:ilvl w:val="2"/>
          <w:numId w:val="900"/>
        </w:numPr>
        <w:spacing w:before="0" w:after="0"/>
      </w:pPr>
      <w:r>
        <w:t>Silty Clay</w:t>
      </w:r>
    </w:p>
    <w:p>
      <w:pPr>
        <w:numPr>
          <w:ilvl w:val="2"/>
          <w:numId w:val="900"/>
        </w:numPr>
        <w:spacing w:before="0" w:after="0"/>
      </w:pPr>
      <w:r>
        <w:t>Other Textural Classes</w:t>
      </w:r>
    </w:p>
    <w:p>
      <w:pPr>
        <w:numPr>
          <w:ilvl w:val="1"/>
          <w:numId w:val="900"/>
        </w:numPr>
        <w:spacing w:before="0" w:after="0"/>
      </w:pPr>
      <w:r>
        <w:t>The Textural Triangle</w:t>
      </w:r>
    </w:p>
    <w:p>
      <w:pPr>
        <w:numPr>
          <w:ilvl w:val="2"/>
          <w:numId w:val="900"/>
        </w:numPr>
        <w:spacing w:before="0" w:after="0"/>
      </w:pPr>
      <w:r>
        <w:t>Using the Triangle</w:t>
      </w:r>
    </w:p>
    <w:p>
      <w:pPr>
        <w:numPr>
          <w:ilvl w:val="2"/>
          <w:numId w:val="900"/>
        </w:numPr>
        <w:spacing w:before="0" w:after="0"/>
      </w:pPr>
      <w:r>
        <w:t>Interpreting Textural Classes</w:t>
      </w:r>
    </w:p>
    <w:p>
      <w:pPr>
        <w:numPr>
          <w:ilvl w:val="1"/>
          <w:numId w:val="900"/>
        </w:numPr>
        <w:spacing w:before="0" w:after="0"/>
      </w:pPr>
      <w:r>
        <w:t>Determining Soil Texture</w:t>
      </w:r>
    </w:p>
    <w:p>
      <w:pPr>
        <w:numPr>
          <w:ilvl w:val="2"/>
          <w:numId w:val="900"/>
        </w:numPr>
        <w:spacing w:before="0" w:after="0"/>
      </w:pPr>
      <w:r>
        <w:t>Field Methods</w:t>
      </w:r>
    </w:p>
    <w:p>
      <w:pPr>
        <w:numPr>
          <w:ilvl w:val="3"/>
          <w:numId w:val="900"/>
        </w:numPr>
        <w:spacing w:before="0" w:after="0"/>
      </w:pPr>
      <w:r>
        <w:t>Feel Method</w:t>
      </w:r>
    </w:p>
    <w:p>
      <w:pPr>
        <w:numPr>
          <w:ilvl w:val="3"/>
          <w:numId w:val="900"/>
        </w:numPr>
        <w:spacing w:before="0" w:after="0"/>
      </w:pPr>
      <w:r>
        <w:t>Ribbon Test</w:t>
      </w:r>
    </w:p>
    <w:p>
      <w:pPr>
        <w:numPr>
          <w:ilvl w:val="2"/>
          <w:numId w:val="900"/>
        </w:numPr>
        <w:spacing w:before="0" w:after="0"/>
      </w:pPr>
      <w:r>
        <w:t>Laboratory Methods</w:t>
      </w:r>
    </w:p>
    <w:p>
      <w:pPr>
        <w:numPr>
          <w:ilvl w:val="3"/>
          <w:numId w:val="900"/>
        </w:numPr>
        <w:spacing w:before="0" w:after="0"/>
      </w:pPr>
      <w:r>
        <w:t>Hydrometer Method</w:t>
      </w:r>
    </w:p>
    <w:p>
      <w:pPr>
        <w:numPr>
          <w:ilvl w:val="3"/>
          <w:numId w:val="900"/>
        </w:numPr>
        <w:spacing w:before="0" w:after="0"/>
      </w:pPr>
      <w:r>
        <w:t>Pipette Method</w:t>
      </w:r>
    </w:p>
    <w:p>
      <w:pPr>
        <w:numPr>
          <w:ilvl w:val="0"/>
          <w:numId w:val="900"/>
        </w:numPr>
        <w:spacing w:before="0" w:after="0"/>
      </w:pPr>
      <w:r>
        <w:t>Soil Structure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Types of Soil Structure (Peds)</w:t>
      </w:r>
    </w:p>
    <w:p>
      <w:pPr>
        <w:numPr>
          <w:ilvl w:val="2"/>
          <w:numId w:val="900"/>
        </w:numPr>
        <w:spacing w:before="0" w:after="0"/>
      </w:pPr>
      <w:r>
        <w:t>Granular</w:t>
      </w:r>
    </w:p>
    <w:p>
      <w:pPr>
        <w:numPr>
          <w:ilvl w:val="2"/>
          <w:numId w:val="900"/>
        </w:numPr>
        <w:spacing w:before="0" w:after="0"/>
      </w:pPr>
      <w:r>
        <w:t>Platy</w:t>
      </w:r>
    </w:p>
    <w:p>
      <w:pPr>
        <w:numPr>
          <w:ilvl w:val="2"/>
          <w:numId w:val="900"/>
        </w:numPr>
        <w:spacing w:before="0" w:after="0"/>
      </w:pPr>
      <w:r>
        <w:t>Blocky</w:t>
      </w:r>
    </w:p>
    <w:p>
      <w:pPr>
        <w:numPr>
          <w:ilvl w:val="3"/>
          <w:numId w:val="900"/>
        </w:numPr>
        <w:spacing w:before="0" w:after="0"/>
      </w:pPr>
      <w:r>
        <w:t>Angular Blocky</w:t>
      </w:r>
    </w:p>
    <w:p>
      <w:pPr>
        <w:numPr>
          <w:ilvl w:val="3"/>
          <w:numId w:val="900"/>
        </w:numPr>
        <w:spacing w:before="0" w:after="0"/>
      </w:pPr>
      <w:r>
        <w:t>Subangular Blocky</w:t>
      </w:r>
    </w:p>
    <w:p>
      <w:pPr>
        <w:numPr>
          <w:ilvl w:val="2"/>
          <w:numId w:val="900"/>
        </w:numPr>
        <w:spacing w:before="0" w:after="0"/>
      </w:pPr>
      <w:r>
        <w:t>Prismatic</w:t>
      </w:r>
    </w:p>
    <w:p>
      <w:pPr>
        <w:numPr>
          <w:ilvl w:val="2"/>
          <w:numId w:val="900"/>
        </w:numPr>
        <w:spacing w:before="0" w:after="0"/>
      </w:pPr>
      <w:r>
        <w:t>Columnar</w:t>
      </w:r>
    </w:p>
    <w:p>
      <w:pPr>
        <w:numPr>
          <w:ilvl w:val="1"/>
          <w:numId w:val="900"/>
        </w:numPr>
        <w:spacing w:before="0" w:after="0"/>
      </w:pPr>
      <w:r>
        <w:t>Formation of Aggregates</w:t>
      </w:r>
    </w:p>
    <w:p>
      <w:pPr>
        <w:numPr>
          <w:ilvl w:val="2"/>
          <w:numId w:val="900"/>
        </w:numPr>
        <w:spacing w:before="0" w:after="0"/>
      </w:pPr>
      <w:r>
        <w:t>Role of Organic Matter</w:t>
      </w:r>
    </w:p>
    <w:p>
      <w:pPr>
        <w:numPr>
          <w:ilvl w:val="2"/>
          <w:numId w:val="900"/>
        </w:numPr>
        <w:spacing w:before="0" w:after="0"/>
      </w:pPr>
      <w:r>
        <w:t>Role of Clay and Oxides</w:t>
      </w:r>
    </w:p>
    <w:p>
      <w:pPr>
        <w:numPr>
          <w:ilvl w:val="1"/>
          <w:numId w:val="900"/>
        </w:numPr>
        <w:spacing w:before="0" w:after="0"/>
      </w:pPr>
      <w:r>
        <w:t>Stabilization of Aggregates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Cementing Agents</w:t>
      </w:r>
    </w:p>
    <w:p>
      <w:pPr>
        <w:numPr>
          <w:ilvl w:val="0"/>
          <w:numId w:val="900"/>
        </w:numPr>
        <w:spacing w:before="0" w:after="0"/>
      </w:pPr>
      <w:r>
        <w:t>Soil Color</w:t>
      </w:r>
    </w:p>
    <w:p>
      <w:pPr>
        <w:numPr>
          <w:ilvl w:val="1"/>
          <w:numId w:val="900"/>
        </w:numPr>
        <w:spacing w:before="0" w:after="0"/>
      </w:pPr>
      <w:r>
        <w:t>Causes of Soil Color</w:t>
      </w:r>
    </w:p>
    <w:p>
      <w:pPr>
        <w:numPr>
          <w:ilvl w:val="2"/>
          <w:numId w:val="900"/>
        </w:numPr>
        <w:spacing w:before="0" w:after="0"/>
      </w:pPr>
      <w:r>
        <w:t>Organic Matter Content</w:t>
      </w:r>
    </w:p>
    <w:p>
      <w:pPr>
        <w:numPr>
          <w:ilvl w:val="2"/>
          <w:numId w:val="900"/>
        </w:numPr>
        <w:spacing w:before="0" w:after="0"/>
      </w:pPr>
      <w:r>
        <w:t>Iron Oxides</w:t>
      </w:r>
    </w:p>
    <w:p>
      <w:pPr>
        <w:numPr>
          <w:ilvl w:val="2"/>
          <w:numId w:val="900"/>
        </w:numPr>
        <w:spacing w:before="0" w:after="0"/>
      </w:pPr>
      <w:r>
        <w:t>Manganese Oxides</w:t>
      </w:r>
    </w:p>
    <w:p>
      <w:pPr>
        <w:numPr>
          <w:ilvl w:val="2"/>
          <w:numId w:val="900"/>
        </w:numPr>
        <w:spacing w:before="0" w:after="0"/>
      </w:pPr>
      <w:r>
        <w:t>Moisture Status</w:t>
      </w:r>
    </w:p>
    <w:p>
      <w:pPr>
        <w:numPr>
          <w:ilvl w:val="1"/>
          <w:numId w:val="900"/>
        </w:numPr>
        <w:spacing w:before="0" w:after="0"/>
      </w:pPr>
      <w:r>
        <w:t>The Munsell Color System</w:t>
      </w:r>
    </w:p>
    <w:p>
      <w:pPr>
        <w:numPr>
          <w:ilvl w:val="2"/>
          <w:numId w:val="900"/>
        </w:numPr>
        <w:spacing w:before="0" w:after="0"/>
      </w:pPr>
      <w:r>
        <w:t>Hue</w:t>
      </w:r>
    </w:p>
    <w:p>
      <w:pPr>
        <w:numPr>
          <w:ilvl w:val="2"/>
          <w:numId w:val="900"/>
        </w:numPr>
        <w:spacing w:before="0" w:after="0"/>
      </w:pPr>
      <w:r>
        <w:t>Value</w:t>
      </w:r>
    </w:p>
    <w:p>
      <w:pPr>
        <w:numPr>
          <w:ilvl w:val="2"/>
          <w:numId w:val="900"/>
        </w:numPr>
        <w:spacing w:before="0" w:after="0"/>
      </w:pPr>
      <w:r>
        <w:t>Chroma</w:t>
      </w:r>
    </w:p>
    <w:p>
      <w:pPr>
        <w:numPr>
          <w:ilvl w:val="1"/>
          <w:numId w:val="900"/>
        </w:numPr>
        <w:spacing w:before="0" w:after="0"/>
      </w:pPr>
      <w:r>
        <w:t>Interpreting Soil Color</w:t>
      </w:r>
    </w:p>
    <w:p>
      <w:pPr>
        <w:numPr>
          <w:ilvl w:val="0"/>
          <w:numId w:val="900"/>
        </w:numPr>
        <w:spacing w:before="0" w:after="0"/>
      </w:pPr>
      <w:r>
        <w:t>Soil Density and Porosity</w:t>
      </w:r>
    </w:p>
    <w:p>
      <w:pPr>
        <w:numPr>
          <w:ilvl w:val="1"/>
          <w:numId w:val="900"/>
        </w:numPr>
        <w:spacing w:before="0" w:after="0"/>
      </w:pPr>
      <w:r>
        <w:t>Bulk Density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Factors Affecting Bulk Density</w:t>
      </w:r>
    </w:p>
    <w:p>
      <w:pPr>
        <w:numPr>
          <w:ilvl w:val="1"/>
          <w:numId w:val="900"/>
        </w:numPr>
        <w:spacing w:before="0" w:after="0"/>
      </w:pPr>
      <w:r>
        <w:t>Particle Density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1"/>
          <w:numId w:val="900"/>
        </w:numPr>
        <w:spacing w:before="0" w:after="0"/>
      </w:pPr>
      <w:r>
        <w:t>Soil Porosity</w:t>
      </w:r>
    </w:p>
    <w:p>
      <w:pPr>
        <w:numPr>
          <w:ilvl w:val="2"/>
          <w:numId w:val="900"/>
        </w:numPr>
        <w:spacing w:before="0" w:after="0"/>
      </w:pPr>
      <w:r>
        <w:t>Total Porosity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3"/>
          <w:numId w:val="900"/>
        </w:numPr>
        <w:spacing w:before="0" w:after="0"/>
      </w:pPr>
      <w:r>
        <w:t>Macropores</w:t>
      </w:r>
    </w:p>
    <w:p>
      <w:pPr>
        <w:numPr>
          <w:ilvl w:val="3"/>
          <w:numId w:val="900"/>
        </w:numPr>
        <w:spacing w:before="0" w:after="0"/>
      </w:pPr>
      <w:r>
        <w:t>Micropores</w:t>
      </w:r>
    </w:p>
    <w:p>
      <w:pPr>
        <w:numPr>
          <w:ilvl w:val="0"/>
          <w:numId w:val="900"/>
        </w:numPr>
        <w:spacing w:before="0" w:after="0"/>
      </w:pPr>
      <w:r>
        <w:t>Soil Consistence</w:t>
      </w:r>
    </w:p>
    <w:p>
      <w:pPr>
        <w:numPr>
          <w:ilvl w:val="1"/>
          <w:numId w:val="900"/>
        </w:numPr>
        <w:spacing w:before="0" w:after="0"/>
      </w:pPr>
      <w:r>
        <w:t>Consistence at Different Moisture Levels</w:t>
      </w:r>
    </w:p>
    <w:p>
      <w:pPr>
        <w:numPr>
          <w:ilvl w:val="2"/>
          <w:numId w:val="900"/>
        </w:numPr>
        <w:spacing w:before="0" w:after="0"/>
      </w:pPr>
      <w:r>
        <w:t>Wet Consistence</w:t>
      </w:r>
    </w:p>
    <w:p>
      <w:pPr>
        <w:numPr>
          <w:ilvl w:val="3"/>
          <w:numId w:val="900"/>
        </w:numPr>
        <w:spacing w:before="0" w:after="0"/>
      </w:pPr>
      <w:r>
        <w:t>Stickiness</w:t>
      </w:r>
    </w:p>
    <w:p>
      <w:pPr>
        <w:numPr>
          <w:ilvl w:val="3"/>
          <w:numId w:val="900"/>
        </w:numPr>
        <w:spacing w:before="0" w:after="0"/>
      </w:pPr>
      <w:r>
        <w:t>Plasticity</w:t>
      </w:r>
    </w:p>
    <w:p>
      <w:pPr>
        <w:numPr>
          <w:ilvl w:val="2"/>
          <w:numId w:val="900"/>
        </w:numPr>
        <w:spacing w:before="0" w:after="0"/>
      </w:pPr>
      <w:r>
        <w:t>Moist Consistence</w:t>
      </w:r>
    </w:p>
    <w:p>
      <w:pPr>
        <w:numPr>
          <w:ilvl w:val="3"/>
          <w:numId w:val="900"/>
        </w:numPr>
        <w:spacing w:before="0" w:after="0"/>
      </w:pPr>
      <w:r>
        <w:t>Friability</w:t>
      </w:r>
    </w:p>
    <w:p>
      <w:pPr>
        <w:numPr>
          <w:ilvl w:val="2"/>
          <w:numId w:val="900"/>
        </w:numPr>
        <w:spacing w:before="0" w:after="0"/>
      </w:pPr>
      <w:r>
        <w:t>Dry Consistence</w:t>
      </w:r>
    </w:p>
    <w:p>
      <w:pPr>
        <w:numPr>
          <w:ilvl w:val="3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Measurement and Description</w:t>
      </w:r>
    </w:p>
    <w:p>
      <w:pPr>
        <w:numPr>
          <w:ilvl w:val="0"/>
          <w:numId w:val="900"/>
        </w:numPr>
        <w:spacing w:before="0" w:after="0"/>
      </w:pPr>
      <w:r>
        <w:t>Soil Temperature</w:t>
      </w:r>
    </w:p>
    <w:p>
      <w:pPr>
        <w:numPr>
          <w:ilvl w:val="1"/>
          <w:numId w:val="900"/>
        </w:numPr>
        <w:spacing w:before="0" w:after="0"/>
      </w:pPr>
      <w:r>
        <w:t>Factors Influencing Soil Temperature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Soil Color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Vegetative Cover</w:t>
      </w:r>
    </w:p>
    <w:p>
      <w:pPr>
        <w:numPr>
          <w:ilvl w:val="1"/>
          <w:numId w:val="900"/>
        </w:numPr>
        <w:spacing w:before="0" w:after="0"/>
      </w:pPr>
      <w:r>
        <w:t>Effects on Plant Growth</w:t>
      </w:r>
    </w:p>
    <w:p>
      <w:pPr>
        <w:numPr>
          <w:ilvl w:val="1"/>
          <w:numId w:val="900"/>
        </w:numPr>
        <w:spacing w:before="0" w:after="0"/>
      </w:pPr>
      <w:r>
        <w:t>Effects on Microbial Activity</w:t>
      </w:r>
    </w:p>
    <w:p>
      <w:pPr>
        <w:numPr>
          <w:ilvl w:val="0"/>
          <w:numId w:val="900"/>
        </w:numPr>
        <w:spacing w:before="0" w:after="0"/>
      </w:pPr>
      <w:r>
        <w:t>Soil Water</w:t>
      </w:r>
    </w:p>
    <w:p>
      <w:pPr>
        <w:numPr>
          <w:ilvl w:val="1"/>
          <w:numId w:val="900"/>
        </w:numPr>
        <w:spacing w:before="0" w:after="0"/>
      </w:pPr>
      <w:r>
        <w:t>Soil Water Content</w:t>
      </w:r>
    </w:p>
    <w:p>
      <w:pPr>
        <w:numPr>
          <w:ilvl w:val="2"/>
          <w:numId w:val="900"/>
        </w:numPr>
        <w:spacing w:before="0" w:after="0"/>
      </w:pPr>
      <w:r>
        <w:t>Gravimetric Method</w:t>
      </w:r>
    </w:p>
    <w:p>
      <w:pPr>
        <w:numPr>
          <w:ilvl w:val="2"/>
          <w:numId w:val="900"/>
        </w:numPr>
        <w:spacing w:before="0" w:after="0"/>
      </w:pPr>
      <w:r>
        <w:t>Volumetric Method</w:t>
      </w:r>
    </w:p>
    <w:p>
      <w:pPr>
        <w:numPr>
          <w:ilvl w:val="1"/>
          <w:numId w:val="900"/>
        </w:numPr>
        <w:spacing w:before="0" w:after="0"/>
      </w:pPr>
      <w:r>
        <w:t>Soil Water Potential</w:t>
      </w:r>
    </w:p>
    <w:p>
      <w:pPr>
        <w:numPr>
          <w:ilvl w:val="2"/>
          <w:numId w:val="900"/>
        </w:numPr>
        <w:spacing w:before="0" w:after="0"/>
      </w:pPr>
      <w:r>
        <w:t>Matric Potential</w:t>
      </w:r>
    </w:p>
    <w:p>
      <w:pPr>
        <w:numPr>
          <w:ilvl w:val="2"/>
          <w:numId w:val="900"/>
        </w:numPr>
        <w:spacing w:before="0" w:after="0"/>
      </w:pPr>
      <w:r>
        <w:t>Osmotic Potential</w:t>
      </w:r>
    </w:p>
    <w:p>
      <w:pPr>
        <w:numPr>
          <w:ilvl w:val="2"/>
          <w:numId w:val="900"/>
        </w:numPr>
        <w:spacing w:before="0" w:after="0"/>
      </w:pPr>
      <w:r>
        <w:t>Gravitational Potential</w:t>
      </w:r>
    </w:p>
    <w:p>
      <w:pPr>
        <w:numPr>
          <w:ilvl w:val="1"/>
          <w:numId w:val="900"/>
        </w:numPr>
        <w:spacing w:before="0" w:after="0"/>
      </w:pPr>
      <w:r>
        <w:t>Plant Available Water</w:t>
      </w:r>
    </w:p>
    <w:p>
      <w:pPr>
        <w:numPr>
          <w:ilvl w:val="2"/>
          <w:numId w:val="900"/>
        </w:numPr>
        <w:spacing w:before="0" w:after="0"/>
      </w:pPr>
      <w:r>
        <w:t>Field Capacity</w:t>
      </w:r>
    </w:p>
    <w:p>
      <w:pPr>
        <w:numPr>
          <w:ilvl w:val="2"/>
          <w:numId w:val="900"/>
        </w:numPr>
        <w:spacing w:before="0" w:after="0"/>
      </w:pPr>
      <w:r>
        <w:t>Permanent Wilting Point</w:t>
      </w:r>
    </w:p>
    <w:p>
      <w:pPr>
        <w:numPr>
          <w:ilvl w:val="2"/>
          <w:numId w:val="900"/>
        </w:numPr>
        <w:spacing w:before="0" w:after="0"/>
      </w:pPr>
      <w:r>
        <w:t>Available Water Range</w:t>
      </w:r>
    </w:p>
    <w:p>
      <w:pPr>
        <w:numPr>
          <w:ilvl w:val="1"/>
          <w:numId w:val="900"/>
        </w:numPr>
        <w:spacing w:before="0" w:after="0"/>
      </w:pPr>
      <w:r>
        <w:t>Water Movement in Soil</w:t>
      </w:r>
    </w:p>
    <w:p>
      <w:pPr>
        <w:numPr>
          <w:ilvl w:val="2"/>
          <w:numId w:val="900"/>
        </w:numPr>
        <w:spacing w:before="0" w:after="0"/>
      </w:pPr>
      <w:r>
        <w:t>Saturated Flow</w:t>
      </w:r>
    </w:p>
    <w:p>
      <w:pPr>
        <w:numPr>
          <w:ilvl w:val="2"/>
          <w:numId w:val="900"/>
        </w:numPr>
        <w:spacing w:before="0" w:after="0"/>
      </w:pPr>
      <w:r>
        <w:t>Unsaturated Flow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Percolation</w:t>
      </w:r>
    </w:p>
    <w:p>
      <w:pPr>
        <w:numPr>
          <w:ilvl w:val="2"/>
          <w:numId w:val="900"/>
        </w:numPr>
        <w:spacing w:before="0" w:after="0"/>
      </w:pPr>
      <w:r>
        <w:t>Capillarity</w:t>
      </w:r>
    </w:p>
    <w:p>
      <w:pPr>
        <w:pStyle w:val="Heading1"/>
      </w:pPr>
      <w:r>
        <w:t>Soil Chemical Properties</w:t>
      </w:r>
    </w:p>
    <w:p>
      <w:pPr>
        <w:numPr>
          <w:ilvl w:val="0"/>
          <w:numId w:val="900"/>
        </w:numPr>
        <w:spacing w:before="0" w:after="0"/>
      </w:pPr>
      <w:r>
        <w:t>Soil Colloids</w:t>
      </w:r>
    </w:p>
    <w:p>
      <w:pPr>
        <w:numPr>
          <w:ilvl w:val="1"/>
          <w:numId w:val="900"/>
        </w:numPr>
        <w:spacing w:before="0" w:after="0"/>
      </w:pPr>
      <w:r>
        <w:t>Properties of Soil Colloids</w:t>
      </w:r>
    </w:p>
    <w:p>
      <w:pPr>
        <w:numPr>
          <w:ilvl w:val="2"/>
          <w:numId w:val="900"/>
        </w:numPr>
        <w:spacing w:before="0" w:after="0"/>
      </w:pPr>
      <w:r>
        <w:t>Surface Area</w:t>
      </w:r>
    </w:p>
    <w:p>
      <w:pPr>
        <w:numPr>
          <w:ilvl w:val="2"/>
          <w:numId w:val="900"/>
        </w:numPr>
        <w:spacing w:before="0" w:after="0"/>
      </w:pPr>
      <w:r>
        <w:t>Surface Charge</w:t>
      </w:r>
    </w:p>
    <w:p>
      <w:pPr>
        <w:numPr>
          <w:ilvl w:val="2"/>
          <w:numId w:val="900"/>
        </w:numPr>
        <w:spacing w:before="0" w:after="0"/>
      </w:pPr>
      <w:r>
        <w:t>Adsorption Capacity</w:t>
      </w:r>
    </w:p>
    <w:p>
      <w:pPr>
        <w:numPr>
          <w:ilvl w:val="1"/>
          <w:numId w:val="900"/>
        </w:numPr>
        <w:spacing w:before="0" w:after="0"/>
      </w:pPr>
      <w:r>
        <w:t>Types of Soil Colloids</w:t>
      </w:r>
    </w:p>
    <w:p>
      <w:pPr>
        <w:numPr>
          <w:ilvl w:val="2"/>
          <w:numId w:val="900"/>
        </w:numPr>
        <w:spacing w:before="0" w:after="0"/>
      </w:pPr>
      <w:r>
        <w:t>Crystalline Silicate Clays</w:t>
      </w:r>
    </w:p>
    <w:p>
      <w:pPr>
        <w:numPr>
          <w:ilvl w:val="3"/>
          <w:numId w:val="900"/>
        </w:numPr>
        <w:spacing w:before="0" w:after="0"/>
      </w:pPr>
      <w:r>
        <w:t>Kaolinite</w:t>
      </w:r>
    </w:p>
    <w:p>
      <w:pPr>
        <w:numPr>
          <w:ilvl w:val="3"/>
          <w:numId w:val="900"/>
        </w:numPr>
        <w:spacing w:before="0" w:after="0"/>
      </w:pPr>
      <w:r>
        <w:t>Montmorillonite</w:t>
      </w:r>
    </w:p>
    <w:p>
      <w:pPr>
        <w:numPr>
          <w:ilvl w:val="3"/>
          <w:numId w:val="900"/>
        </w:numPr>
        <w:spacing w:before="0" w:after="0"/>
      </w:pPr>
      <w:r>
        <w:t>Illite</w:t>
      </w:r>
    </w:p>
    <w:p>
      <w:pPr>
        <w:numPr>
          <w:ilvl w:val="2"/>
          <w:numId w:val="900"/>
        </w:numPr>
        <w:spacing w:before="0" w:after="0"/>
      </w:pPr>
      <w:r>
        <w:t>Noncrystalline Silicate Clays</w:t>
      </w:r>
    </w:p>
    <w:p>
      <w:pPr>
        <w:numPr>
          <w:ilvl w:val="3"/>
          <w:numId w:val="900"/>
        </w:numPr>
        <w:spacing w:before="0" w:after="0"/>
      </w:pPr>
      <w:r>
        <w:t>Allophane</w:t>
      </w:r>
    </w:p>
    <w:p>
      <w:pPr>
        <w:numPr>
          <w:ilvl w:val="3"/>
          <w:numId w:val="900"/>
        </w:numPr>
        <w:spacing w:before="0" w:after="0"/>
      </w:pPr>
      <w:r>
        <w:t>Imogolite</w:t>
      </w:r>
    </w:p>
    <w:p>
      <w:pPr>
        <w:numPr>
          <w:ilvl w:val="2"/>
          <w:numId w:val="900"/>
        </w:numPr>
        <w:spacing w:before="0" w:after="0"/>
      </w:pPr>
      <w:r>
        <w:t>Iron and Aluminum Oxides</w:t>
      </w:r>
    </w:p>
    <w:p>
      <w:pPr>
        <w:numPr>
          <w:ilvl w:val="3"/>
          <w:numId w:val="900"/>
        </w:numPr>
        <w:spacing w:before="0" w:after="0"/>
      </w:pPr>
      <w:r>
        <w:t>Goethite</w:t>
      </w:r>
    </w:p>
    <w:p>
      <w:pPr>
        <w:numPr>
          <w:ilvl w:val="3"/>
          <w:numId w:val="900"/>
        </w:numPr>
        <w:spacing w:before="0" w:after="0"/>
      </w:pPr>
      <w:r>
        <w:t>Gibbsite</w:t>
      </w:r>
    </w:p>
    <w:p>
      <w:pPr>
        <w:numPr>
          <w:ilvl w:val="2"/>
          <w:numId w:val="900"/>
        </w:numPr>
        <w:spacing w:before="0" w:after="0"/>
      </w:pPr>
      <w:r>
        <w:t>Humus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Role in Nutrient Retention</w:t>
      </w:r>
    </w:p>
    <w:p>
      <w:pPr>
        <w:numPr>
          <w:ilvl w:val="0"/>
          <w:numId w:val="900"/>
        </w:numPr>
        <w:spacing w:before="0" w:after="0"/>
      </w:pPr>
      <w:r>
        <w:t>Ion Exchange</w:t>
      </w:r>
    </w:p>
    <w:p>
      <w:pPr>
        <w:numPr>
          <w:ilvl w:val="1"/>
          <w:numId w:val="900"/>
        </w:numPr>
        <w:spacing w:before="0" w:after="0"/>
      </w:pPr>
      <w:r>
        <w:t>Cation Exchange Capacity (CEC)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Factors Affecting CEC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Base Saturation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Importance for Fertility</w:t>
      </w:r>
    </w:p>
    <w:p>
      <w:pPr>
        <w:numPr>
          <w:ilvl w:val="1"/>
          <w:numId w:val="900"/>
        </w:numPr>
        <w:spacing w:before="0" w:after="0"/>
      </w:pPr>
      <w:r>
        <w:t>Anion Exchange Capacity (AEC)</w:t>
      </w:r>
    </w:p>
    <w:p>
      <w:pPr>
        <w:numPr>
          <w:ilvl w:val="2"/>
          <w:numId w:val="900"/>
        </w:numPr>
        <w:spacing w:before="0" w:after="0"/>
      </w:pPr>
      <w:r>
        <w:t>Occurrence and Significance</w:t>
      </w:r>
    </w:p>
    <w:p>
      <w:pPr>
        <w:numPr>
          <w:ilvl w:val="0"/>
          <w:numId w:val="900"/>
        </w:numPr>
        <w:spacing w:before="0" w:after="0"/>
      </w:pPr>
      <w:r>
        <w:t>Soil Reaction (pH)</w:t>
      </w:r>
    </w:p>
    <w:p>
      <w:pPr>
        <w:numPr>
          <w:ilvl w:val="1"/>
          <w:numId w:val="900"/>
        </w:numPr>
        <w:spacing w:before="0" w:after="0"/>
      </w:pPr>
      <w:r>
        <w:t>Acidity and Alkalinity</w:t>
      </w:r>
    </w:p>
    <w:p>
      <w:pPr>
        <w:numPr>
          <w:ilvl w:val="2"/>
          <w:numId w:val="900"/>
        </w:numPr>
        <w:spacing w:before="0" w:after="0"/>
      </w:pPr>
      <w:r>
        <w:t>pH Scale</w:t>
      </w:r>
    </w:p>
    <w:p>
      <w:pPr>
        <w:numPr>
          <w:ilvl w:val="2"/>
          <w:numId w:val="900"/>
        </w:numPr>
        <w:spacing w:before="0" w:after="0"/>
      </w:pPr>
      <w:r>
        <w:t>Acid Soils</w:t>
      </w:r>
    </w:p>
    <w:p>
      <w:pPr>
        <w:numPr>
          <w:ilvl w:val="2"/>
          <w:numId w:val="900"/>
        </w:numPr>
        <w:spacing w:before="0" w:after="0"/>
      </w:pPr>
      <w:r>
        <w:t>Alkaline Soils</w:t>
      </w:r>
    </w:p>
    <w:p>
      <w:pPr>
        <w:numPr>
          <w:ilvl w:val="1"/>
          <w:numId w:val="900"/>
        </w:numPr>
        <w:spacing w:before="0" w:after="0"/>
      </w:pPr>
      <w:r>
        <w:t>Causes of Soil Acidity</w:t>
      </w:r>
    </w:p>
    <w:p>
      <w:pPr>
        <w:numPr>
          <w:ilvl w:val="2"/>
          <w:numId w:val="900"/>
        </w:numPr>
        <w:spacing w:before="0" w:after="0"/>
      </w:pPr>
      <w:r>
        <w:t>Leaching of Bases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Fertilizer Use</w:t>
      </w:r>
    </w:p>
    <w:p>
      <w:pPr>
        <w:numPr>
          <w:ilvl w:val="1"/>
          <w:numId w:val="900"/>
        </w:numPr>
        <w:spacing w:before="0" w:after="0"/>
      </w:pPr>
      <w:r>
        <w:t>Causes of Soil Alkalinity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2"/>
          <w:numId w:val="900"/>
        </w:numPr>
        <w:spacing w:before="0" w:after="0"/>
      </w:pPr>
      <w:r>
        <w:t>Low Rainfall</w:t>
      </w:r>
    </w:p>
    <w:p>
      <w:pPr>
        <w:numPr>
          <w:ilvl w:val="1"/>
          <w:numId w:val="900"/>
        </w:numPr>
        <w:spacing w:before="0" w:after="0"/>
      </w:pPr>
      <w:r>
        <w:t>Buffering Capacity</w:t>
      </w:r>
    </w:p>
    <w:p>
      <w:pPr>
        <w:numPr>
          <w:ilvl w:val="2"/>
          <w:numId w:val="900"/>
        </w:numPr>
        <w:spacing w:before="0" w:after="0"/>
      </w:pPr>
      <w:r>
        <w:t>Mechanisms of Buffering</w:t>
      </w:r>
    </w:p>
    <w:p>
      <w:pPr>
        <w:numPr>
          <w:ilvl w:val="2"/>
          <w:numId w:val="900"/>
        </w:numPr>
        <w:spacing w:before="0" w:after="0"/>
      </w:pPr>
      <w:r>
        <w:t>Importance for Management</w:t>
      </w:r>
    </w:p>
    <w:p>
      <w:pPr>
        <w:numPr>
          <w:ilvl w:val="1"/>
          <w:numId w:val="900"/>
        </w:numPr>
        <w:spacing w:before="0" w:after="0"/>
      </w:pPr>
      <w:r>
        <w:t>Managing Soil pH</w:t>
      </w:r>
    </w:p>
    <w:p>
      <w:pPr>
        <w:numPr>
          <w:ilvl w:val="2"/>
          <w:numId w:val="900"/>
        </w:numPr>
        <w:spacing w:before="0" w:after="0"/>
      </w:pPr>
      <w:r>
        <w:t>Liming Acid Soils</w:t>
      </w:r>
    </w:p>
    <w:p>
      <w:pPr>
        <w:numPr>
          <w:ilvl w:val="2"/>
          <w:numId w:val="900"/>
        </w:numPr>
        <w:spacing w:before="0" w:after="0"/>
      </w:pPr>
      <w:r>
        <w:t>Acidifying Alkaline Soils</w:t>
      </w:r>
    </w:p>
    <w:p>
      <w:pPr>
        <w:numPr>
          <w:ilvl w:val="0"/>
          <w:numId w:val="900"/>
        </w:numPr>
        <w:spacing w:before="0" w:after="0"/>
      </w:pPr>
      <w:r>
        <w:t>Soil Salinity and Sodicity</w:t>
      </w:r>
    </w:p>
    <w:p>
      <w:pPr>
        <w:numPr>
          <w:ilvl w:val="1"/>
          <w:numId w:val="900"/>
        </w:numPr>
        <w:spacing w:before="0" w:after="0"/>
      </w:pPr>
      <w:r>
        <w:t>Measurement of Salinity</w:t>
      </w:r>
    </w:p>
    <w:p>
      <w:pPr>
        <w:numPr>
          <w:ilvl w:val="2"/>
          <w:numId w:val="900"/>
        </w:numPr>
        <w:spacing w:before="0" w:after="0"/>
      </w:pPr>
      <w:r>
        <w:t>Electrical Conductivity (EC)</w:t>
      </w:r>
    </w:p>
    <w:p>
      <w:pPr>
        <w:numPr>
          <w:ilvl w:val="2"/>
          <w:numId w:val="900"/>
        </w:numPr>
        <w:spacing w:before="0" w:after="0"/>
      </w:pPr>
      <w:r>
        <w:t>Exchangeable Sodium Percentage (ESP)</w:t>
      </w:r>
    </w:p>
    <w:p>
      <w:pPr>
        <w:numPr>
          <w:ilvl w:val="1"/>
          <w:numId w:val="900"/>
        </w:numPr>
        <w:spacing w:before="0" w:after="0"/>
      </w:pPr>
      <w:r>
        <w:t>Classification of Salt-Affected Soils</w:t>
      </w:r>
    </w:p>
    <w:p>
      <w:pPr>
        <w:numPr>
          <w:ilvl w:val="2"/>
          <w:numId w:val="900"/>
        </w:numPr>
        <w:spacing w:before="0" w:after="0"/>
      </w:pPr>
      <w:r>
        <w:t>Saline Soils</w:t>
      </w:r>
    </w:p>
    <w:p>
      <w:pPr>
        <w:numPr>
          <w:ilvl w:val="2"/>
          <w:numId w:val="900"/>
        </w:numPr>
        <w:spacing w:before="0" w:after="0"/>
      </w:pPr>
      <w:r>
        <w:t>Sodic Soils</w:t>
      </w:r>
    </w:p>
    <w:p>
      <w:pPr>
        <w:numPr>
          <w:ilvl w:val="2"/>
          <w:numId w:val="900"/>
        </w:numPr>
        <w:spacing w:before="0" w:after="0"/>
      </w:pPr>
      <w:r>
        <w:t>Saline-Sodic Soils</w:t>
      </w:r>
    </w:p>
    <w:p>
      <w:pPr>
        <w:numPr>
          <w:ilvl w:val="1"/>
          <w:numId w:val="900"/>
        </w:numPr>
        <w:spacing w:before="0" w:after="0"/>
      </w:pPr>
      <w:r>
        <w:t>Effects on Plants</w:t>
      </w:r>
    </w:p>
    <w:p>
      <w:pPr>
        <w:numPr>
          <w:ilvl w:val="2"/>
          <w:numId w:val="900"/>
        </w:numPr>
        <w:spacing w:before="0" w:after="0"/>
      </w:pPr>
      <w:r>
        <w:t>Osmotic Stress</w:t>
      </w:r>
    </w:p>
    <w:p>
      <w:pPr>
        <w:numPr>
          <w:ilvl w:val="2"/>
          <w:numId w:val="900"/>
        </w:numPr>
        <w:spacing w:before="0" w:after="0"/>
      </w:pPr>
      <w:r>
        <w:t>Specific Ion Toxicity</w:t>
      </w:r>
    </w:p>
    <w:p>
      <w:pPr>
        <w:numPr>
          <w:ilvl w:val="1"/>
          <w:numId w:val="900"/>
        </w:numPr>
        <w:spacing w:before="0" w:after="0"/>
      </w:pPr>
      <w:r>
        <w:t>Effects on Soil Properties</w:t>
      </w:r>
    </w:p>
    <w:p>
      <w:pPr>
        <w:numPr>
          <w:ilvl w:val="2"/>
          <w:numId w:val="900"/>
        </w:numPr>
        <w:spacing w:before="0" w:after="0"/>
      </w:pPr>
      <w:r>
        <w:t>Structure Degradation</w:t>
      </w:r>
    </w:p>
    <w:p>
      <w:pPr>
        <w:numPr>
          <w:ilvl w:val="2"/>
          <w:numId w:val="900"/>
        </w:numPr>
        <w:spacing w:before="0" w:after="0"/>
      </w:pPr>
      <w:r>
        <w:t>Reduced Permeability</w:t>
      </w:r>
    </w:p>
    <w:p>
      <w:pPr>
        <w:numPr>
          <w:ilvl w:val="1"/>
          <w:numId w:val="900"/>
        </w:numPr>
        <w:spacing w:before="0" w:after="0"/>
      </w:pPr>
      <w:r>
        <w:t>Reclamation of Salt-Affected Soils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2"/>
          <w:numId w:val="900"/>
        </w:numPr>
        <w:spacing w:before="0" w:after="0"/>
      </w:pPr>
      <w:r>
        <w:t>Gypsum Application</w:t>
      </w:r>
    </w:p>
    <w:p>
      <w:pPr>
        <w:numPr>
          <w:ilvl w:val="2"/>
          <w:numId w:val="900"/>
        </w:numPr>
        <w:spacing w:before="0" w:after="0"/>
      </w:pPr>
      <w:r>
        <w:t>Drainage Improvement</w:t>
      </w:r>
    </w:p>
    <w:p>
      <w:pPr>
        <w:numPr>
          <w:ilvl w:val="0"/>
          <w:numId w:val="900"/>
        </w:numPr>
        <w:spacing w:before="0" w:after="0"/>
      </w:pPr>
      <w:r>
        <w:t>Oxidation-Reduction (Redox) Potential</w:t>
      </w:r>
    </w:p>
    <w:p>
      <w:pPr>
        <w:numPr>
          <w:ilvl w:val="1"/>
          <w:numId w:val="900"/>
        </w:numPr>
        <w:spacing w:before="0" w:after="0"/>
      </w:pPr>
      <w:r>
        <w:t>Concept of Eh</w:t>
      </w:r>
    </w:p>
    <w:p>
      <w:pPr>
        <w:numPr>
          <w:ilvl w:val="1"/>
          <w:numId w:val="900"/>
        </w:numPr>
        <w:spacing w:before="0" w:after="0"/>
      </w:pPr>
      <w:r>
        <w:t>Measurement of Redox Potential</w:t>
      </w:r>
    </w:p>
    <w:p>
      <w:pPr>
        <w:numPr>
          <w:ilvl w:val="1"/>
          <w:numId w:val="900"/>
        </w:numPr>
        <w:spacing w:before="0" w:after="0"/>
      </w:pPr>
      <w:r>
        <w:t>Importance in Waterlogged Soils</w:t>
      </w:r>
    </w:p>
    <w:p>
      <w:pPr>
        <w:numPr>
          <w:ilvl w:val="2"/>
          <w:numId w:val="900"/>
        </w:numPr>
        <w:spacing w:before="0" w:after="0"/>
      </w:pPr>
      <w:r>
        <w:t>Anaerobic Conditions</w:t>
      </w:r>
    </w:p>
    <w:p>
      <w:pPr>
        <w:numPr>
          <w:ilvl w:val="2"/>
          <w:numId w:val="900"/>
        </w:numPr>
        <w:spacing w:before="0" w:after="0"/>
      </w:pPr>
      <w:r>
        <w:t>Effects on Nutrient Availability</w:t>
      </w:r>
    </w:p>
    <w:p>
      <w:pPr>
        <w:pStyle w:val="Heading1"/>
      </w:pPr>
      <w:r>
        <w:t>Soil Biology and Ecology</w:t>
      </w:r>
    </w:p>
    <w:p>
      <w:pPr>
        <w:numPr>
          <w:ilvl w:val="0"/>
          <w:numId w:val="900"/>
        </w:numPr>
        <w:spacing w:before="0" w:after="0"/>
      </w:pPr>
      <w:r>
        <w:t>The Soil Food Web</w:t>
      </w:r>
    </w:p>
    <w:p>
      <w:pPr>
        <w:numPr>
          <w:ilvl w:val="1"/>
          <w:numId w:val="900"/>
        </w:numPr>
        <w:spacing w:before="0" w:after="0"/>
      </w:pPr>
      <w:r>
        <w:t>Trophic Levels in Soil</w:t>
      </w:r>
    </w:p>
    <w:p>
      <w:pPr>
        <w:numPr>
          <w:ilvl w:val="1"/>
          <w:numId w:val="900"/>
        </w:numPr>
        <w:spacing w:before="0" w:after="0"/>
      </w:pPr>
      <w:r>
        <w:t>Energy Flow in Soil Ecosystems</w:t>
      </w:r>
    </w:p>
    <w:p>
      <w:pPr>
        <w:numPr>
          <w:ilvl w:val="0"/>
          <w:numId w:val="900"/>
        </w:numPr>
        <w:spacing w:before="0" w:after="0"/>
      </w:pPr>
      <w:r>
        <w:t>Soil Organisms</w:t>
      </w:r>
    </w:p>
    <w:p>
      <w:pPr>
        <w:numPr>
          <w:ilvl w:val="1"/>
          <w:numId w:val="900"/>
        </w:numPr>
        <w:spacing w:before="0" w:after="0"/>
      </w:pPr>
      <w:r>
        <w:t>Microflora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Roles in Nutrient Cycling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Actinomycetes</w:t>
      </w:r>
    </w:p>
    <w:p>
      <w:pPr>
        <w:numPr>
          <w:ilvl w:val="3"/>
          <w:numId w:val="900"/>
        </w:numPr>
        <w:spacing w:before="0" w:after="0"/>
      </w:pPr>
      <w:r>
        <w:t>Organic Matter Breakdown</w:t>
      </w:r>
    </w:p>
    <w:p>
      <w:pPr>
        <w:numPr>
          <w:ilvl w:val="2"/>
          <w:numId w:val="900"/>
        </w:numPr>
        <w:spacing w:before="0" w:after="0"/>
      </w:pPr>
      <w:r>
        <w:t>Algae</w:t>
      </w:r>
    </w:p>
    <w:p>
      <w:pPr>
        <w:numPr>
          <w:ilvl w:val="3"/>
          <w:numId w:val="900"/>
        </w:numPr>
        <w:spacing w:before="0" w:after="0"/>
      </w:pPr>
      <w:r>
        <w:t>Photosynthesis in Soil</w:t>
      </w:r>
    </w:p>
    <w:p>
      <w:pPr>
        <w:numPr>
          <w:ilvl w:val="1"/>
          <w:numId w:val="900"/>
        </w:numPr>
        <w:spacing w:before="0" w:after="0"/>
      </w:pPr>
      <w:r>
        <w:t>Microfauna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Predation on Bacteria</w:t>
      </w:r>
    </w:p>
    <w:p>
      <w:pPr>
        <w:numPr>
          <w:ilvl w:val="2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Plant Parasitic</w:t>
      </w:r>
    </w:p>
    <w:p>
      <w:pPr>
        <w:numPr>
          <w:ilvl w:val="3"/>
          <w:numId w:val="900"/>
        </w:numPr>
        <w:spacing w:before="0" w:after="0"/>
      </w:pPr>
      <w:r>
        <w:t>Free-Living</w:t>
      </w:r>
    </w:p>
    <w:p>
      <w:pPr>
        <w:numPr>
          <w:ilvl w:val="1"/>
          <w:numId w:val="900"/>
        </w:numPr>
        <w:spacing w:before="0" w:after="0"/>
      </w:pPr>
      <w:r>
        <w:t>Mesofauna</w:t>
      </w:r>
    </w:p>
    <w:p>
      <w:pPr>
        <w:numPr>
          <w:ilvl w:val="2"/>
          <w:numId w:val="900"/>
        </w:numPr>
        <w:spacing w:before="0" w:after="0"/>
      </w:pPr>
      <w:r>
        <w:t>Mites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Collembola</w:t>
      </w:r>
    </w:p>
    <w:p>
      <w:pPr>
        <w:numPr>
          <w:ilvl w:val="3"/>
          <w:numId w:val="900"/>
        </w:numPr>
        <w:spacing w:before="0" w:after="0"/>
      </w:pPr>
      <w:r>
        <w:t>Litter Fragmentation</w:t>
      </w:r>
    </w:p>
    <w:p>
      <w:pPr>
        <w:numPr>
          <w:ilvl w:val="1"/>
          <w:numId w:val="900"/>
        </w:numPr>
        <w:spacing w:before="0" w:after="0"/>
      </w:pPr>
      <w:r>
        <w:t>Macrofauna</w:t>
      </w:r>
    </w:p>
    <w:p>
      <w:pPr>
        <w:numPr>
          <w:ilvl w:val="2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Soil Mixing</w:t>
      </w:r>
    </w:p>
    <w:p>
      <w:pPr>
        <w:numPr>
          <w:ilvl w:val="3"/>
          <w:numId w:val="900"/>
        </w:numPr>
        <w:spacing w:before="0" w:after="0"/>
      </w:pPr>
      <w:r>
        <w:t>Cast Formation</w:t>
      </w:r>
    </w:p>
    <w:p>
      <w:pPr>
        <w:numPr>
          <w:ilvl w:val="2"/>
          <w:numId w:val="900"/>
        </w:numPr>
        <w:spacing w:before="0" w:after="0"/>
      </w:pPr>
      <w:r>
        <w:t>Termites</w:t>
      </w:r>
    </w:p>
    <w:p>
      <w:pPr>
        <w:numPr>
          <w:ilvl w:val="3"/>
          <w:numId w:val="900"/>
        </w:numPr>
        <w:spacing w:before="0" w:after="0"/>
      </w:pPr>
      <w:r>
        <w:t>Decomposition of Woody Material</w:t>
      </w:r>
    </w:p>
    <w:p>
      <w:pPr>
        <w:numPr>
          <w:ilvl w:val="2"/>
          <w:numId w:val="900"/>
        </w:numPr>
        <w:spacing w:before="0" w:after="0"/>
      </w:pPr>
      <w:r>
        <w:t>Ants</w:t>
      </w:r>
    </w:p>
    <w:p>
      <w:pPr>
        <w:numPr>
          <w:ilvl w:val="3"/>
          <w:numId w:val="900"/>
        </w:numPr>
        <w:spacing w:before="0" w:after="0"/>
      </w:pPr>
      <w:r>
        <w:t>Soil Aeration</w:t>
      </w:r>
    </w:p>
    <w:p>
      <w:pPr>
        <w:numPr>
          <w:ilvl w:val="2"/>
          <w:numId w:val="900"/>
        </w:numPr>
        <w:spacing w:before="0" w:after="0"/>
      </w:pPr>
      <w:r>
        <w:t>Beetles</w:t>
      </w:r>
    </w:p>
    <w:p>
      <w:pPr>
        <w:numPr>
          <w:ilvl w:val="3"/>
          <w:numId w:val="900"/>
        </w:numPr>
        <w:spacing w:before="0" w:after="0"/>
      </w:pPr>
      <w:r>
        <w:t>Organic Matter Breakdown</w:t>
      </w:r>
    </w:p>
    <w:p>
      <w:pPr>
        <w:numPr>
          <w:ilvl w:val="0"/>
          <w:numId w:val="900"/>
        </w:numPr>
        <w:spacing w:before="0" w:after="0"/>
      </w:pPr>
      <w:r>
        <w:t>Soil Organic Matter (SOM)</w:t>
      </w:r>
    </w:p>
    <w:p>
      <w:pPr>
        <w:numPr>
          <w:ilvl w:val="1"/>
          <w:numId w:val="900"/>
        </w:numPr>
        <w:spacing w:before="0" w:after="0"/>
      </w:pPr>
      <w:r>
        <w:t>Composition of SOM</w:t>
      </w:r>
    </w:p>
    <w:p>
      <w:pPr>
        <w:numPr>
          <w:ilvl w:val="2"/>
          <w:numId w:val="900"/>
        </w:numPr>
        <w:spacing w:before="0" w:after="0"/>
      </w:pPr>
      <w:r>
        <w:t>Fresh Residues</w:t>
      </w:r>
    </w:p>
    <w:p>
      <w:pPr>
        <w:numPr>
          <w:ilvl w:val="2"/>
          <w:numId w:val="900"/>
        </w:numPr>
        <w:spacing w:before="0" w:after="0"/>
      </w:pPr>
      <w:r>
        <w:t>Active Fraction</w:t>
      </w:r>
    </w:p>
    <w:p>
      <w:pPr>
        <w:numPr>
          <w:ilvl w:val="2"/>
          <w:numId w:val="900"/>
        </w:numPr>
        <w:spacing w:before="0" w:after="0"/>
      </w:pPr>
      <w:r>
        <w:t>Stable Humus</w:t>
      </w:r>
    </w:p>
    <w:p>
      <w:pPr>
        <w:numPr>
          <w:ilvl w:val="1"/>
          <w:numId w:val="900"/>
        </w:numPr>
        <w:spacing w:before="0" w:after="0"/>
      </w:pPr>
      <w:r>
        <w:t>Decomposition Process</w:t>
      </w:r>
    </w:p>
    <w:p>
      <w:pPr>
        <w:numPr>
          <w:ilvl w:val="2"/>
          <w:numId w:val="900"/>
        </w:numPr>
        <w:spacing w:before="0" w:after="0"/>
      </w:pPr>
      <w:r>
        <w:t>Stages of Decomposition</w:t>
      </w:r>
    </w:p>
    <w:p>
      <w:pPr>
        <w:numPr>
          <w:ilvl w:val="2"/>
          <w:numId w:val="900"/>
        </w:numPr>
        <w:spacing w:before="0" w:after="0"/>
      </w:pPr>
      <w:r>
        <w:t>Factors Affecting Decomposition</w:t>
      </w:r>
    </w:p>
    <w:p>
      <w:pPr>
        <w:numPr>
          <w:ilvl w:val="1"/>
          <w:numId w:val="900"/>
        </w:numPr>
        <w:spacing w:before="0" w:after="0"/>
      </w:pPr>
      <w:r>
        <w:t>Humus</w:t>
      </w:r>
    </w:p>
    <w:p>
      <w:pPr>
        <w:numPr>
          <w:ilvl w:val="2"/>
          <w:numId w:val="900"/>
        </w:numPr>
        <w:spacing w:before="0" w:after="0"/>
      </w:pPr>
      <w:r>
        <w:t>Chemical Nature</w:t>
      </w:r>
    </w:p>
    <w:p>
      <w:pPr>
        <w:numPr>
          <w:ilvl w:val="2"/>
          <w:numId w:val="900"/>
        </w:numPr>
        <w:spacing w:before="0" w:after="0"/>
      </w:pPr>
      <w:r>
        <w:t>Role in Soil Fertility</w:t>
      </w:r>
    </w:p>
    <w:p>
      <w:pPr>
        <w:numPr>
          <w:ilvl w:val="1"/>
          <w:numId w:val="900"/>
        </w:numPr>
        <w:spacing w:before="0" w:after="0"/>
      </w:pPr>
      <w:r>
        <w:t>Carbon-to-Nitrogen (C/N) Ratio</w:t>
      </w:r>
    </w:p>
    <w:p>
      <w:pPr>
        <w:numPr>
          <w:ilvl w:val="2"/>
          <w:numId w:val="900"/>
        </w:numPr>
        <w:spacing w:before="0" w:after="0"/>
      </w:pPr>
      <w:r>
        <w:t>Importance for Decomposition</w:t>
      </w:r>
    </w:p>
    <w:p>
      <w:pPr>
        <w:numPr>
          <w:ilvl w:val="2"/>
          <w:numId w:val="900"/>
        </w:numPr>
        <w:spacing w:before="0" w:after="0"/>
      </w:pPr>
      <w:r>
        <w:t>Effects on Nutrient Cycling</w:t>
      </w:r>
    </w:p>
    <w:p>
      <w:pPr>
        <w:numPr>
          <w:ilvl w:val="1"/>
          <w:numId w:val="900"/>
        </w:numPr>
        <w:spacing w:before="0" w:after="0"/>
      </w:pPr>
      <w:r>
        <w:t>Role of SOM in Soil Health</w:t>
      </w:r>
    </w:p>
    <w:p>
      <w:pPr>
        <w:numPr>
          <w:ilvl w:val="2"/>
          <w:numId w:val="900"/>
        </w:numPr>
        <w:spacing w:before="0" w:after="0"/>
      </w:pPr>
      <w:r>
        <w:t>Soil Structure Improvement</w:t>
      </w:r>
    </w:p>
    <w:p>
      <w:pPr>
        <w:numPr>
          <w:ilvl w:val="2"/>
          <w:numId w:val="900"/>
        </w:numPr>
        <w:spacing w:before="0" w:after="0"/>
      </w:pPr>
      <w:r>
        <w:t>Water Holding Capacity</w:t>
      </w:r>
    </w:p>
    <w:p>
      <w:pPr>
        <w:numPr>
          <w:ilvl w:val="2"/>
          <w:numId w:val="900"/>
        </w:numPr>
        <w:spacing w:before="0" w:after="0"/>
      </w:pPr>
      <w:r>
        <w:t>Nutrient Retention</w:t>
      </w:r>
    </w:p>
    <w:p>
      <w:pPr>
        <w:numPr>
          <w:ilvl w:val="0"/>
          <w:numId w:val="900"/>
        </w:numPr>
        <w:spacing w:before="0" w:after="0"/>
      </w:pPr>
      <w:r>
        <w:t>Biogeochemical Cycling</w:t>
      </w:r>
    </w:p>
    <w:p>
      <w:pPr>
        <w:numPr>
          <w:ilvl w:val="1"/>
          <w:numId w:val="900"/>
        </w:numPr>
        <w:spacing w:before="0" w:after="0"/>
      </w:pPr>
      <w:r>
        <w:t>The Carbon Cycle</w:t>
      </w:r>
    </w:p>
    <w:p>
      <w:pPr>
        <w:numPr>
          <w:ilvl w:val="2"/>
          <w:numId w:val="900"/>
        </w:numPr>
        <w:spacing w:before="0" w:after="0"/>
      </w:pPr>
      <w:r>
        <w:t>Carbon Inputs</w:t>
      </w:r>
    </w:p>
    <w:p>
      <w:pPr>
        <w:numPr>
          <w:ilvl w:val="2"/>
          <w:numId w:val="900"/>
        </w:numPr>
        <w:spacing w:before="0" w:after="0"/>
      </w:pPr>
      <w:r>
        <w:t>Carbon Losses</w:t>
      </w:r>
    </w:p>
    <w:p>
      <w:pPr>
        <w:numPr>
          <w:ilvl w:val="2"/>
          <w:numId w:val="900"/>
        </w:numPr>
        <w:spacing w:before="0" w:after="0"/>
      </w:pPr>
      <w:r>
        <w:t>Soil Carbon Sequestration</w:t>
      </w:r>
    </w:p>
    <w:p>
      <w:pPr>
        <w:numPr>
          <w:ilvl w:val="1"/>
          <w:numId w:val="900"/>
        </w:numPr>
        <w:spacing w:before="0" w:after="0"/>
      </w:pPr>
      <w:r>
        <w:t>The Nitrogen Cycle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1"/>
          <w:numId w:val="900"/>
        </w:numPr>
        <w:spacing w:before="0" w:after="0"/>
      </w:pPr>
      <w:r>
        <w:t>The Phosphorus Cycle</w:t>
      </w:r>
    </w:p>
    <w:p>
      <w:pPr>
        <w:numPr>
          <w:ilvl w:val="2"/>
          <w:numId w:val="900"/>
        </w:numPr>
        <w:spacing w:before="0" w:after="0"/>
      </w:pPr>
      <w:r>
        <w:t>Forms of Phosphorus in Soil</w:t>
      </w:r>
    </w:p>
    <w:p>
      <w:pPr>
        <w:numPr>
          <w:ilvl w:val="2"/>
          <w:numId w:val="900"/>
        </w:numPr>
        <w:spacing w:before="0" w:after="0"/>
      </w:pPr>
      <w:r>
        <w:t>Phosphorus Availability</w:t>
      </w:r>
    </w:p>
    <w:p>
      <w:pPr>
        <w:numPr>
          <w:ilvl w:val="1"/>
          <w:numId w:val="900"/>
        </w:numPr>
        <w:spacing w:before="0" w:after="0"/>
      </w:pPr>
      <w:r>
        <w:t>The Sulfur Cycle</w:t>
      </w:r>
    </w:p>
    <w:p>
      <w:pPr>
        <w:numPr>
          <w:ilvl w:val="2"/>
          <w:numId w:val="900"/>
        </w:numPr>
        <w:spacing w:before="0" w:after="0"/>
      </w:pPr>
      <w:r>
        <w:t>Sulfur Transformations</w:t>
      </w:r>
    </w:p>
    <w:p>
      <w:pPr>
        <w:numPr>
          <w:ilvl w:val="2"/>
          <w:numId w:val="900"/>
        </w:numPr>
        <w:spacing w:before="0" w:after="0"/>
      </w:pPr>
      <w:r>
        <w:t>Sulfur Availability</w:t>
      </w:r>
    </w:p>
    <w:p>
      <w:pPr>
        <w:pStyle w:val="Heading1"/>
      </w:pPr>
      <w:r>
        <w:t>Soil Classification and Mapping</w:t>
      </w:r>
    </w:p>
    <w:p>
      <w:pPr>
        <w:numPr>
          <w:ilvl w:val="0"/>
          <w:numId w:val="900"/>
        </w:numPr>
        <w:spacing w:before="0" w:after="0"/>
      </w:pPr>
      <w:r>
        <w:t>Purpose of Soil Classification</w:t>
      </w:r>
    </w:p>
    <w:p>
      <w:pPr>
        <w:numPr>
          <w:ilvl w:val="1"/>
          <w:numId w:val="900"/>
        </w:numPr>
        <w:spacing w:before="0" w:after="0"/>
      </w:pPr>
      <w:r>
        <w:t>Organization of Soil Knowledge</w:t>
      </w:r>
    </w:p>
    <w:p>
      <w:pPr>
        <w:numPr>
          <w:ilvl w:val="1"/>
          <w:numId w:val="900"/>
        </w:numPr>
        <w:spacing w:before="0" w:after="0"/>
      </w:pPr>
      <w:r>
        <w:t>Communication Among Scientists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0"/>
          <w:numId w:val="900"/>
        </w:numPr>
        <w:spacing w:before="0" w:after="0"/>
      </w:pPr>
      <w:r>
        <w:t>Major Soil Classification Systems</w:t>
      </w:r>
    </w:p>
    <w:p>
      <w:pPr>
        <w:numPr>
          <w:ilvl w:val="1"/>
          <w:numId w:val="900"/>
        </w:numPr>
        <w:spacing w:before="0" w:after="0"/>
      </w:pPr>
      <w:r>
        <w:t>USDA Soil Taxonomy</w:t>
      </w:r>
    </w:p>
    <w:p>
      <w:pPr>
        <w:numPr>
          <w:ilvl w:val="2"/>
          <w:numId w:val="900"/>
        </w:numPr>
        <w:spacing w:before="0" w:after="0"/>
      </w:pPr>
      <w:r>
        <w:t>Diagnostic Surface Horizons (Epipedons)</w:t>
      </w:r>
    </w:p>
    <w:p>
      <w:pPr>
        <w:numPr>
          <w:ilvl w:val="3"/>
          <w:numId w:val="900"/>
        </w:numPr>
        <w:spacing w:before="0" w:after="0"/>
      </w:pPr>
      <w:r>
        <w:t>Mollic</w:t>
      </w:r>
    </w:p>
    <w:p>
      <w:pPr>
        <w:numPr>
          <w:ilvl w:val="3"/>
          <w:numId w:val="900"/>
        </w:numPr>
        <w:spacing w:before="0" w:after="0"/>
      </w:pPr>
      <w:r>
        <w:t>Umbric</w:t>
      </w:r>
    </w:p>
    <w:p>
      <w:pPr>
        <w:numPr>
          <w:ilvl w:val="3"/>
          <w:numId w:val="900"/>
        </w:numPr>
        <w:spacing w:before="0" w:after="0"/>
      </w:pPr>
      <w:r>
        <w:t>Ochric</w:t>
      </w:r>
    </w:p>
    <w:p>
      <w:pPr>
        <w:numPr>
          <w:ilvl w:val="3"/>
          <w:numId w:val="900"/>
        </w:numPr>
        <w:spacing w:before="0" w:after="0"/>
      </w:pPr>
      <w:r>
        <w:t>Histic</w:t>
      </w:r>
    </w:p>
    <w:p>
      <w:pPr>
        <w:numPr>
          <w:ilvl w:val="2"/>
          <w:numId w:val="900"/>
        </w:numPr>
        <w:spacing w:before="0" w:after="0"/>
      </w:pPr>
      <w:r>
        <w:t>Diagnostic Subsurface Horizons</w:t>
      </w:r>
    </w:p>
    <w:p>
      <w:pPr>
        <w:numPr>
          <w:ilvl w:val="3"/>
          <w:numId w:val="900"/>
        </w:numPr>
        <w:spacing w:before="0" w:after="0"/>
      </w:pPr>
      <w:r>
        <w:t>Argillic</w:t>
      </w:r>
    </w:p>
    <w:p>
      <w:pPr>
        <w:numPr>
          <w:ilvl w:val="3"/>
          <w:numId w:val="900"/>
        </w:numPr>
        <w:spacing w:before="0" w:after="0"/>
      </w:pPr>
      <w:r>
        <w:t>Spodic</w:t>
      </w:r>
    </w:p>
    <w:p>
      <w:pPr>
        <w:numPr>
          <w:ilvl w:val="3"/>
          <w:numId w:val="900"/>
        </w:numPr>
        <w:spacing w:before="0" w:after="0"/>
      </w:pPr>
      <w:r>
        <w:t>Cambic</w:t>
      </w:r>
    </w:p>
    <w:p>
      <w:pPr>
        <w:numPr>
          <w:ilvl w:val="3"/>
          <w:numId w:val="900"/>
        </w:numPr>
        <w:spacing w:before="0" w:after="0"/>
      </w:pPr>
      <w:r>
        <w:t>Oxic</w:t>
      </w:r>
    </w:p>
    <w:p>
      <w:pPr>
        <w:numPr>
          <w:ilvl w:val="2"/>
          <w:numId w:val="900"/>
        </w:numPr>
        <w:spacing w:before="0" w:after="0"/>
      </w:pPr>
      <w:r>
        <w:t>Hierarchical Categories</w:t>
      </w:r>
    </w:p>
    <w:p>
      <w:pPr>
        <w:numPr>
          <w:ilvl w:val="3"/>
          <w:numId w:val="900"/>
        </w:numPr>
        <w:spacing w:before="0" w:after="0"/>
      </w:pPr>
      <w:r>
        <w:t>Orders</w:t>
      </w:r>
    </w:p>
    <w:p>
      <w:pPr>
        <w:numPr>
          <w:ilvl w:val="3"/>
          <w:numId w:val="900"/>
        </w:numPr>
        <w:spacing w:before="0" w:after="0"/>
      </w:pPr>
      <w:r>
        <w:t>Suborders</w:t>
      </w:r>
    </w:p>
    <w:p>
      <w:pPr>
        <w:numPr>
          <w:ilvl w:val="3"/>
          <w:numId w:val="900"/>
        </w:numPr>
        <w:spacing w:before="0" w:after="0"/>
      </w:pPr>
      <w:r>
        <w:t>Great Groups</w:t>
      </w:r>
    </w:p>
    <w:p>
      <w:pPr>
        <w:numPr>
          <w:ilvl w:val="3"/>
          <w:numId w:val="900"/>
        </w:numPr>
        <w:spacing w:before="0" w:after="0"/>
      </w:pPr>
      <w:r>
        <w:t>Subgroups</w:t>
      </w:r>
    </w:p>
    <w:p>
      <w:pPr>
        <w:numPr>
          <w:ilvl w:val="3"/>
          <w:numId w:val="900"/>
        </w:numPr>
        <w:spacing w:before="0" w:after="0"/>
      </w:pPr>
      <w:r>
        <w:t>Families</w:t>
      </w:r>
    </w:p>
    <w:p>
      <w:pPr>
        <w:numPr>
          <w:ilvl w:val="3"/>
          <w:numId w:val="900"/>
        </w:numPr>
        <w:spacing w:before="0" w:after="0"/>
      </w:pPr>
      <w:r>
        <w:t>Series</w:t>
      </w:r>
    </w:p>
    <w:p>
      <w:pPr>
        <w:numPr>
          <w:ilvl w:val="1"/>
          <w:numId w:val="900"/>
        </w:numPr>
        <w:spacing w:before="0" w:after="0"/>
      </w:pPr>
      <w:r>
        <w:t>World Reference Base for Soil Resources (WRB)</w:t>
      </w:r>
    </w:p>
    <w:p>
      <w:pPr>
        <w:numPr>
          <w:ilvl w:val="2"/>
          <w:numId w:val="900"/>
        </w:numPr>
        <w:spacing w:before="0" w:after="0"/>
      </w:pPr>
      <w:r>
        <w:t>Reference Soil Groups</w:t>
      </w:r>
    </w:p>
    <w:p>
      <w:pPr>
        <w:numPr>
          <w:ilvl w:val="2"/>
          <w:numId w:val="900"/>
        </w:numPr>
        <w:spacing w:before="0" w:after="0"/>
      </w:pPr>
      <w:r>
        <w:t>Diagnostic Horizons and Properties</w:t>
      </w:r>
    </w:p>
    <w:p>
      <w:pPr>
        <w:numPr>
          <w:ilvl w:val="0"/>
          <w:numId w:val="900"/>
        </w:numPr>
        <w:spacing w:before="0" w:after="0"/>
      </w:pPr>
      <w:r>
        <w:t>Soil Survey and Mapping</w:t>
      </w:r>
    </w:p>
    <w:p>
      <w:pPr>
        <w:numPr>
          <w:ilvl w:val="1"/>
          <w:numId w:val="900"/>
        </w:numPr>
        <w:spacing w:before="0" w:after="0"/>
      </w:pPr>
      <w:r>
        <w:t>Concept of the Pedon</w:t>
      </w:r>
    </w:p>
    <w:p>
      <w:pPr>
        <w:numPr>
          <w:ilvl w:val="1"/>
          <w:numId w:val="900"/>
        </w:numPr>
        <w:spacing w:before="0" w:after="0"/>
      </w:pPr>
      <w:r>
        <w:t>Concept of the Polypedon</w:t>
      </w:r>
    </w:p>
    <w:p>
      <w:pPr>
        <w:numPr>
          <w:ilvl w:val="1"/>
          <w:numId w:val="900"/>
        </w:numPr>
        <w:spacing w:before="0" w:after="0"/>
      </w:pPr>
      <w:r>
        <w:t>Soil Mapping Units</w:t>
      </w:r>
    </w:p>
    <w:p>
      <w:pPr>
        <w:numPr>
          <w:ilvl w:val="2"/>
          <w:numId w:val="900"/>
        </w:numPr>
        <w:spacing w:before="0" w:after="0"/>
      </w:pPr>
      <w:r>
        <w:t>Series</w:t>
      </w:r>
    </w:p>
    <w:p>
      <w:pPr>
        <w:numPr>
          <w:ilvl w:val="2"/>
          <w:numId w:val="900"/>
        </w:numPr>
        <w:spacing w:before="0" w:after="0"/>
      </w:pPr>
      <w:r>
        <w:t>Associations</w:t>
      </w:r>
    </w:p>
    <w:p>
      <w:pPr>
        <w:numPr>
          <w:ilvl w:val="2"/>
          <w:numId w:val="900"/>
        </w:numPr>
        <w:spacing w:before="0" w:after="0"/>
      </w:pPr>
      <w:r>
        <w:t>Complexes</w:t>
      </w:r>
    </w:p>
    <w:p>
      <w:pPr>
        <w:numPr>
          <w:ilvl w:val="1"/>
          <w:numId w:val="900"/>
        </w:numPr>
        <w:spacing w:before="0" w:after="0"/>
      </w:pPr>
      <w:r>
        <w:t>Tools and Techniques</w:t>
      </w:r>
    </w:p>
    <w:p>
      <w:pPr>
        <w:numPr>
          <w:ilvl w:val="2"/>
          <w:numId w:val="900"/>
        </w:numPr>
        <w:spacing w:before="0" w:after="0"/>
      </w:pPr>
      <w:r>
        <w:t>Field Mapping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Geographic Information Systems (GIS)</w:t>
      </w:r>
    </w:p>
    <w:p>
      <w:pPr>
        <w:numPr>
          <w:ilvl w:val="2"/>
          <w:numId w:val="900"/>
        </w:numPr>
        <w:spacing w:before="0" w:after="0"/>
      </w:pPr>
      <w:r>
        <w:t>Global Positioning Systems (GPS)</w:t>
      </w:r>
    </w:p>
    <w:p>
      <w:pPr>
        <w:numPr>
          <w:ilvl w:val="1"/>
          <w:numId w:val="900"/>
        </w:numPr>
        <w:spacing w:before="0" w:after="0"/>
      </w:pPr>
      <w:r>
        <w:t>Interpreting a Soil Survey Report</w:t>
      </w:r>
    </w:p>
    <w:p>
      <w:pPr>
        <w:numPr>
          <w:ilvl w:val="2"/>
          <w:numId w:val="900"/>
        </w:numPr>
        <w:spacing w:before="0" w:after="0"/>
      </w:pPr>
      <w:r>
        <w:t>Map Symbols</w:t>
      </w:r>
    </w:p>
    <w:p>
      <w:pPr>
        <w:numPr>
          <w:ilvl w:val="2"/>
          <w:numId w:val="900"/>
        </w:numPr>
        <w:spacing w:before="0" w:after="0"/>
      </w:pPr>
      <w:r>
        <w:t>Soil Descriptions</w:t>
      </w:r>
    </w:p>
    <w:p>
      <w:pPr>
        <w:numPr>
          <w:ilvl w:val="2"/>
          <w:numId w:val="900"/>
        </w:numPr>
        <w:spacing w:before="0" w:after="0"/>
      </w:pPr>
      <w:r>
        <w:t>Land Use Interpretations</w:t>
      </w:r>
    </w:p>
    <w:p>
      <w:pPr>
        <w:pStyle w:val="Heading1"/>
      </w:pPr>
      <w:r>
        <w:t>Soil Fertility and Plant Nutrition</w:t>
      </w:r>
    </w:p>
    <w:p>
      <w:pPr>
        <w:numPr>
          <w:ilvl w:val="0"/>
          <w:numId w:val="900"/>
        </w:numPr>
        <w:spacing w:before="0" w:after="0"/>
      </w:pPr>
      <w:r>
        <w:t>Essential Plant Nutrients</w:t>
      </w:r>
    </w:p>
    <w:p>
      <w:pPr>
        <w:numPr>
          <w:ilvl w:val="1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Primary Macronutrients</w:t>
      </w:r>
    </w:p>
    <w:p>
      <w:pPr>
        <w:numPr>
          <w:ilvl w:val="3"/>
          <w:numId w:val="900"/>
        </w:numPr>
        <w:spacing w:before="0" w:after="0"/>
      </w:pPr>
      <w:r>
        <w:t>Nitrogen (N)</w:t>
      </w:r>
    </w:p>
    <w:p>
      <w:pPr>
        <w:numPr>
          <w:ilvl w:val="3"/>
          <w:numId w:val="900"/>
        </w:numPr>
        <w:spacing w:before="0" w:after="0"/>
      </w:pPr>
      <w:r>
        <w:t>Phosphorus (P)</w:t>
      </w:r>
    </w:p>
    <w:p>
      <w:pPr>
        <w:numPr>
          <w:ilvl w:val="3"/>
          <w:numId w:val="900"/>
        </w:numPr>
        <w:spacing w:before="0" w:after="0"/>
      </w:pPr>
      <w:r>
        <w:t>Potassium (K)</w:t>
      </w:r>
    </w:p>
    <w:p>
      <w:pPr>
        <w:numPr>
          <w:ilvl w:val="2"/>
          <w:numId w:val="900"/>
        </w:numPr>
        <w:spacing w:before="0" w:after="0"/>
      </w:pPr>
      <w:r>
        <w:t>Secondary Macronutrients</w:t>
      </w:r>
    </w:p>
    <w:p>
      <w:pPr>
        <w:numPr>
          <w:ilvl w:val="3"/>
          <w:numId w:val="900"/>
        </w:numPr>
        <w:spacing w:before="0" w:after="0"/>
      </w:pPr>
      <w:r>
        <w:t>Calcium (Ca)</w:t>
      </w:r>
    </w:p>
    <w:p>
      <w:pPr>
        <w:numPr>
          <w:ilvl w:val="3"/>
          <w:numId w:val="900"/>
        </w:numPr>
        <w:spacing w:before="0" w:after="0"/>
      </w:pPr>
      <w:r>
        <w:t>Magnesium (Mg)</w:t>
      </w:r>
    </w:p>
    <w:p>
      <w:pPr>
        <w:numPr>
          <w:ilvl w:val="3"/>
          <w:numId w:val="900"/>
        </w:numPr>
        <w:spacing w:before="0" w:after="0"/>
      </w:pPr>
      <w:r>
        <w:t>Sulfur (S)</w:t>
      </w:r>
    </w:p>
    <w:p>
      <w:pPr>
        <w:numPr>
          <w:ilvl w:val="1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Iron (Fe)</w:t>
      </w:r>
    </w:p>
    <w:p>
      <w:pPr>
        <w:numPr>
          <w:ilvl w:val="2"/>
          <w:numId w:val="900"/>
        </w:numPr>
        <w:spacing w:before="0" w:after="0"/>
      </w:pPr>
      <w:r>
        <w:t>Manganese (Mn)</w:t>
      </w:r>
    </w:p>
    <w:p>
      <w:pPr>
        <w:numPr>
          <w:ilvl w:val="2"/>
          <w:numId w:val="900"/>
        </w:numPr>
        <w:spacing w:before="0" w:after="0"/>
      </w:pPr>
      <w:r>
        <w:t>Zinc (Zn)</w:t>
      </w:r>
    </w:p>
    <w:p>
      <w:pPr>
        <w:numPr>
          <w:ilvl w:val="2"/>
          <w:numId w:val="900"/>
        </w:numPr>
        <w:spacing w:before="0" w:after="0"/>
      </w:pPr>
      <w:r>
        <w:t>Copper (Cu)</w:t>
      </w:r>
    </w:p>
    <w:p>
      <w:pPr>
        <w:numPr>
          <w:ilvl w:val="2"/>
          <w:numId w:val="900"/>
        </w:numPr>
        <w:spacing w:before="0" w:after="0"/>
      </w:pPr>
      <w:r>
        <w:t>Boron (B)</w:t>
      </w:r>
    </w:p>
    <w:p>
      <w:pPr>
        <w:numPr>
          <w:ilvl w:val="2"/>
          <w:numId w:val="900"/>
        </w:numPr>
        <w:spacing w:before="0" w:after="0"/>
      </w:pPr>
      <w:r>
        <w:t>Molybdenum (Mo)</w:t>
      </w:r>
    </w:p>
    <w:p>
      <w:pPr>
        <w:numPr>
          <w:ilvl w:val="2"/>
          <w:numId w:val="900"/>
        </w:numPr>
        <w:spacing w:before="0" w:after="0"/>
      </w:pPr>
      <w:r>
        <w:t>Chlorine (Cl)</w:t>
      </w:r>
    </w:p>
    <w:p>
      <w:pPr>
        <w:numPr>
          <w:ilvl w:val="2"/>
          <w:numId w:val="900"/>
        </w:numPr>
        <w:spacing w:before="0" w:after="0"/>
      </w:pPr>
      <w:r>
        <w:t>Nickel (Ni)</w:t>
      </w:r>
    </w:p>
    <w:p>
      <w:pPr>
        <w:numPr>
          <w:ilvl w:val="0"/>
          <w:numId w:val="900"/>
        </w:numPr>
        <w:spacing w:before="0" w:after="0"/>
      </w:pPr>
      <w:r>
        <w:t>Nutrient Sources and Availability</w:t>
      </w:r>
    </w:p>
    <w:p>
      <w:pPr>
        <w:numPr>
          <w:ilvl w:val="1"/>
          <w:numId w:val="900"/>
        </w:numPr>
        <w:spacing w:before="0" w:after="0"/>
      </w:pPr>
      <w:r>
        <w:t>Native Soil Reserves</w:t>
      </w:r>
    </w:p>
    <w:p>
      <w:pPr>
        <w:numPr>
          <w:ilvl w:val="1"/>
          <w:numId w:val="900"/>
        </w:numPr>
        <w:spacing w:before="0" w:after="0"/>
      </w:pPr>
      <w:r>
        <w:t>Organic Matter Decomposition</w:t>
      </w:r>
    </w:p>
    <w:p>
      <w:pPr>
        <w:numPr>
          <w:ilvl w:val="1"/>
          <w:numId w:val="900"/>
        </w:numPr>
        <w:spacing w:before="0" w:after="0"/>
      </w:pPr>
      <w:r>
        <w:t>Fertilizer Inputs</w:t>
      </w:r>
    </w:p>
    <w:p>
      <w:pPr>
        <w:numPr>
          <w:ilvl w:val="1"/>
          <w:numId w:val="900"/>
        </w:numPr>
        <w:spacing w:before="0" w:after="0"/>
      </w:pPr>
      <w:r>
        <w:t>Nutrient Mobility in Soil</w:t>
      </w:r>
    </w:p>
    <w:p>
      <w:pPr>
        <w:numPr>
          <w:ilvl w:val="2"/>
          <w:numId w:val="900"/>
        </w:numPr>
        <w:spacing w:before="0" w:after="0"/>
      </w:pPr>
      <w:r>
        <w:t>Mobile Nutrients</w:t>
      </w:r>
    </w:p>
    <w:p>
      <w:pPr>
        <w:numPr>
          <w:ilvl w:val="2"/>
          <w:numId w:val="900"/>
        </w:numPr>
        <w:spacing w:before="0" w:after="0"/>
      </w:pPr>
      <w:r>
        <w:t>Immobile Nutrients</w:t>
      </w:r>
    </w:p>
    <w:p>
      <w:pPr>
        <w:numPr>
          <w:ilvl w:val="1"/>
          <w:numId w:val="900"/>
        </w:numPr>
        <w:spacing w:before="0" w:after="0"/>
      </w:pPr>
      <w:r>
        <w:t>Factors Affecting Nutrient Availability</w:t>
      </w:r>
    </w:p>
    <w:p>
      <w:pPr>
        <w:numPr>
          <w:ilvl w:val="2"/>
          <w:numId w:val="900"/>
        </w:numPr>
        <w:spacing w:before="0" w:after="0"/>
      </w:pPr>
      <w:r>
        <w:t>Soil pH</w:t>
      </w:r>
    </w:p>
    <w:p>
      <w:pPr>
        <w:numPr>
          <w:ilvl w:val="2"/>
          <w:numId w:val="900"/>
        </w:numPr>
        <w:spacing w:before="0" w:after="0"/>
      </w:pPr>
      <w:r>
        <w:t>Soil Texture</w:t>
      </w:r>
    </w:p>
    <w:p>
      <w:pPr>
        <w:numPr>
          <w:ilvl w:val="2"/>
          <w:numId w:val="900"/>
        </w:numPr>
        <w:spacing w:before="0" w:after="0"/>
      </w:pPr>
      <w:r>
        <w:t>Soil Moisture</w:t>
      </w:r>
    </w:p>
    <w:p>
      <w:pPr>
        <w:numPr>
          <w:ilvl w:val="2"/>
          <w:numId w:val="900"/>
        </w:numPr>
        <w:spacing w:before="0" w:after="0"/>
      </w:pPr>
      <w:r>
        <w:t>Soil Temperature</w:t>
      </w:r>
    </w:p>
    <w:p>
      <w:pPr>
        <w:numPr>
          <w:ilvl w:val="0"/>
          <w:numId w:val="900"/>
        </w:numPr>
        <w:spacing w:before="0" w:after="0"/>
      </w:pPr>
      <w:r>
        <w:t>Soil Testing and Plant Analysis</w:t>
      </w:r>
    </w:p>
    <w:p>
      <w:pPr>
        <w:numPr>
          <w:ilvl w:val="1"/>
          <w:numId w:val="900"/>
        </w:numPr>
        <w:spacing w:before="0" w:after="0"/>
      </w:pPr>
      <w:r>
        <w:t>Soil Sampling Procedures</w:t>
      </w:r>
    </w:p>
    <w:p>
      <w:pPr>
        <w:numPr>
          <w:ilvl w:val="2"/>
          <w:numId w:val="900"/>
        </w:numPr>
        <w:spacing w:before="0" w:after="0"/>
      </w:pPr>
      <w:r>
        <w:t>Timing</w:t>
      </w:r>
    </w:p>
    <w:p>
      <w:pPr>
        <w:numPr>
          <w:ilvl w:val="2"/>
          <w:numId w:val="900"/>
        </w:numPr>
        <w:spacing w:before="0" w:after="0"/>
      </w:pPr>
      <w:r>
        <w:t>Depth</w:t>
      </w:r>
    </w:p>
    <w:p>
      <w:pPr>
        <w:numPr>
          <w:ilvl w:val="2"/>
          <w:numId w:val="900"/>
        </w:numPr>
        <w:spacing w:before="0" w:after="0"/>
      </w:pPr>
      <w:r>
        <w:t>Sample Handling</w:t>
      </w:r>
    </w:p>
    <w:p>
      <w:pPr>
        <w:numPr>
          <w:ilvl w:val="1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Nutrient Extraction Methods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Plant Tissue Analysis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Nutrient Sufficiency Ranges</w:t>
      </w:r>
    </w:p>
    <w:p>
      <w:pPr>
        <w:numPr>
          <w:ilvl w:val="0"/>
          <w:numId w:val="900"/>
        </w:numPr>
        <w:spacing w:before="0" w:after="0"/>
      </w:pPr>
      <w:r>
        <w:t>Fertilizers and Soil Amendments</w:t>
      </w:r>
    </w:p>
    <w:p>
      <w:pPr>
        <w:numPr>
          <w:ilvl w:val="1"/>
          <w:numId w:val="900"/>
        </w:numPr>
        <w:spacing w:before="0" w:after="0"/>
      </w:pPr>
      <w:r>
        <w:t>Organic Amendments</w:t>
      </w:r>
    </w:p>
    <w:p>
      <w:pPr>
        <w:numPr>
          <w:ilvl w:val="2"/>
          <w:numId w:val="900"/>
        </w:numPr>
        <w:spacing w:before="0" w:after="0"/>
      </w:pPr>
      <w:r>
        <w:t>Animal Manures</w:t>
      </w:r>
    </w:p>
    <w:p>
      <w:pPr>
        <w:numPr>
          <w:ilvl w:val="2"/>
          <w:numId w:val="900"/>
        </w:numPr>
        <w:spacing w:before="0" w:after="0"/>
      </w:pPr>
      <w:r>
        <w:t>Compost</w:t>
      </w:r>
    </w:p>
    <w:p>
      <w:pPr>
        <w:numPr>
          <w:ilvl w:val="2"/>
          <w:numId w:val="900"/>
        </w:numPr>
        <w:spacing w:before="0" w:after="0"/>
      </w:pPr>
      <w:r>
        <w:t>Green Manures</w:t>
      </w:r>
    </w:p>
    <w:p>
      <w:pPr>
        <w:numPr>
          <w:ilvl w:val="1"/>
          <w:numId w:val="900"/>
        </w:numPr>
        <w:spacing w:before="0" w:after="0"/>
      </w:pPr>
      <w:r>
        <w:t>Inorganic (Mineral) Fertilizers</w:t>
      </w:r>
    </w:p>
    <w:p>
      <w:pPr>
        <w:numPr>
          <w:ilvl w:val="2"/>
          <w:numId w:val="900"/>
        </w:numPr>
        <w:spacing w:before="0" w:after="0"/>
      </w:pPr>
      <w:r>
        <w:t>Nitrogen Fertilizers</w:t>
      </w:r>
    </w:p>
    <w:p>
      <w:pPr>
        <w:numPr>
          <w:ilvl w:val="2"/>
          <w:numId w:val="900"/>
        </w:numPr>
        <w:spacing w:before="0" w:after="0"/>
      </w:pPr>
      <w:r>
        <w:t>Phosphorus Fertilizers</w:t>
      </w:r>
    </w:p>
    <w:p>
      <w:pPr>
        <w:numPr>
          <w:ilvl w:val="2"/>
          <w:numId w:val="900"/>
        </w:numPr>
        <w:spacing w:before="0" w:after="0"/>
      </w:pPr>
      <w:r>
        <w:t>Potassium Fertilizers</w:t>
      </w:r>
    </w:p>
    <w:p>
      <w:pPr>
        <w:numPr>
          <w:ilvl w:val="1"/>
          <w:numId w:val="900"/>
        </w:numPr>
        <w:spacing w:before="0" w:after="0"/>
      </w:pPr>
      <w:r>
        <w:t>Liming Materials for Acid Soils</w:t>
      </w:r>
    </w:p>
    <w:p>
      <w:pPr>
        <w:numPr>
          <w:ilvl w:val="2"/>
          <w:numId w:val="900"/>
        </w:numPr>
        <w:spacing w:before="0" w:after="0"/>
      </w:pPr>
      <w:r>
        <w:t>Types of Lime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0"/>
          <w:numId w:val="900"/>
        </w:numPr>
        <w:spacing w:before="0" w:after="0"/>
      </w:pPr>
      <w:r>
        <w:t>Sustainable Nutrient Management</w:t>
      </w:r>
    </w:p>
    <w:p>
      <w:pPr>
        <w:numPr>
          <w:ilvl w:val="1"/>
          <w:numId w:val="900"/>
        </w:numPr>
        <w:spacing w:before="0" w:after="0"/>
      </w:pPr>
      <w:r>
        <w:t>The 4R's of Nutrient Stewardship</w:t>
      </w:r>
    </w:p>
    <w:p>
      <w:pPr>
        <w:numPr>
          <w:ilvl w:val="2"/>
          <w:numId w:val="900"/>
        </w:numPr>
        <w:spacing w:before="0" w:after="0"/>
      </w:pPr>
      <w:r>
        <w:t>Right Source</w:t>
      </w:r>
    </w:p>
    <w:p>
      <w:pPr>
        <w:numPr>
          <w:ilvl w:val="2"/>
          <w:numId w:val="900"/>
        </w:numPr>
        <w:spacing w:before="0" w:after="0"/>
      </w:pPr>
      <w:r>
        <w:t>Right Rate</w:t>
      </w:r>
    </w:p>
    <w:p>
      <w:pPr>
        <w:numPr>
          <w:ilvl w:val="2"/>
          <w:numId w:val="900"/>
        </w:numPr>
        <w:spacing w:before="0" w:after="0"/>
      </w:pPr>
      <w:r>
        <w:t>Right Time</w:t>
      </w:r>
    </w:p>
    <w:p>
      <w:pPr>
        <w:numPr>
          <w:ilvl w:val="2"/>
          <w:numId w:val="900"/>
        </w:numPr>
        <w:spacing w:before="0" w:after="0"/>
      </w:pPr>
      <w:r>
        <w:t>Right Place</w:t>
      </w:r>
    </w:p>
    <w:p>
      <w:pPr>
        <w:numPr>
          <w:ilvl w:val="1"/>
          <w:numId w:val="900"/>
        </w:numPr>
        <w:spacing w:before="0" w:after="0"/>
      </w:pPr>
      <w:r>
        <w:t>Integrated Nutrient Management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pStyle w:val="Heading1"/>
      </w:pPr>
      <w:r>
        <w:t>Soil and Water Conservation</w:t>
      </w:r>
    </w:p>
    <w:p>
      <w:pPr>
        <w:numPr>
          <w:ilvl w:val="0"/>
          <w:numId w:val="900"/>
        </w:numPr>
        <w:spacing w:before="0" w:after="0"/>
      </w:pPr>
      <w:r>
        <w:t>Soil Erosion</w:t>
      </w:r>
    </w:p>
    <w:p>
      <w:pPr>
        <w:numPr>
          <w:ilvl w:val="1"/>
          <w:numId w:val="900"/>
        </w:numPr>
        <w:spacing w:before="0" w:after="0"/>
      </w:pPr>
      <w:r>
        <w:t>Water Erosion</w:t>
      </w:r>
    </w:p>
    <w:p>
      <w:pPr>
        <w:numPr>
          <w:ilvl w:val="2"/>
          <w:numId w:val="900"/>
        </w:numPr>
        <w:spacing w:before="0" w:after="0"/>
      </w:pPr>
      <w:r>
        <w:t>Splash Erosion</w:t>
      </w:r>
    </w:p>
    <w:p>
      <w:pPr>
        <w:numPr>
          <w:ilvl w:val="2"/>
          <w:numId w:val="900"/>
        </w:numPr>
        <w:spacing w:before="0" w:after="0"/>
      </w:pPr>
      <w:r>
        <w:t>Sheet Erosion</w:t>
      </w:r>
    </w:p>
    <w:p>
      <w:pPr>
        <w:numPr>
          <w:ilvl w:val="2"/>
          <w:numId w:val="900"/>
        </w:numPr>
        <w:spacing w:before="0" w:after="0"/>
      </w:pPr>
      <w:r>
        <w:t>Rill Erosion</w:t>
      </w:r>
    </w:p>
    <w:p>
      <w:pPr>
        <w:numPr>
          <w:ilvl w:val="2"/>
          <w:numId w:val="900"/>
        </w:numPr>
        <w:spacing w:before="0" w:after="0"/>
      </w:pPr>
      <w:r>
        <w:t>Gully Erosion</w:t>
      </w:r>
    </w:p>
    <w:p>
      <w:pPr>
        <w:numPr>
          <w:ilvl w:val="1"/>
          <w:numId w:val="900"/>
        </w:numPr>
        <w:spacing w:before="0" w:after="0"/>
      </w:pPr>
      <w:r>
        <w:t>Wind Erosion</w:t>
      </w:r>
    </w:p>
    <w:p>
      <w:pPr>
        <w:numPr>
          <w:ilvl w:val="2"/>
          <w:numId w:val="900"/>
        </w:numPr>
        <w:spacing w:before="0" w:after="0"/>
      </w:pPr>
      <w:r>
        <w:t>Saltation</w:t>
      </w:r>
    </w:p>
    <w:p>
      <w:pPr>
        <w:numPr>
          <w:ilvl w:val="2"/>
          <w:numId w:val="900"/>
        </w:numPr>
        <w:spacing w:before="0" w:after="0"/>
      </w:pPr>
      <w:r>
        <w:t>Suspension</w:t>
      </w:r>
    </w:p>
    <w:p>
      <w:pPr>
        <w:numPr>
          <w:ilvl w:val="2"/>
          <w:numId w:val="900"/>
        </w:numPr>
        <w:spacing w:before="0" w:after="0"/>
      </w:pPr>
      <w:r>
        <w:t>Surface Creep</w:t>
      </w:r>
    </w:p>
    <w:p>
      <w:pPr>
        <w:numPr>
          <w:ilvl w:val="1"/>
          <w:numId w:val="900"/>
        </w:numPr>
        <w:spacing w:before="0" w:after="0"/>
      </w:pPr>
      <w:r>
        <w:t>Factors Influencing Erosion</w:t>
      </w:r>
    </w:p>
    <w:p>
      <w:pPr>
        <w:numPr>
          <w:ilvl w:val="2"/>
          <w:numId w:val="900"/>
        </w:numPr>
        <w:spacing w:before="0" w:after="0"/>
      </w:pPr>
      <w:r>
        <w:t>Rainfall Intensity</w:t>
      </w:r>
    </w:p>
    <w:p>
      <w:pPr>
        <w:numPr>
          <w:ilvl w:val="2"/>
          <w:numId w:val="900"/>
        </w:numPr>
        <w:spacing w:before="0" w:after="0"/>
      </w:pPr>
      <w:r>
        <w:t>Soil Texture and Structure</w:t>
      </w:r>
    </w:p>
    <w:p>
      <w:pPr>
        <w:numPr>
          <w:ilvl w:val="2"/>
          <w:numId w:val="900"/>
        </w:numPr>
        <w:spacing w:before="0" w:after="0"/>
      </w:pPr>
      <w:r>
        <w:t>Slope Length and Gradient</w:t>
      </w:r>
    </w:p>
    <w:p>
      <w:pPr>
        <w:numPr>
          <w:ilvl w:val="2"/>
          <w:numId w:val="900"/>
        </w:numPr>
        <w:spacing w:before="0" w:after="0"/>
      </w:pPr>
      <w:r>
        <w:t>Vegetative Cover</w:t>
      </w:r>
    </w:p>
    <w:p>
      <w:pPr>
        <w:numPr>
          <w:ilvl w:val="0"/>
          <w:numId w:val="900"/>
        </w:numPr>
        <w:spacing w:before="0" w:after="0"/>
      </w:pPr>
      <w:r>
        <w:t>Erosion Prediction Models</w:t>
      </w:r>
    </w:p>
    <w:p>
      <w:pPr>
        <w:numPr>
          <w:ilvl w:val="1"/>
          <w:numId w:val="900"/>
        </w:numPr>
        <w:spacing w:before="0" w:after="0"/>
      </w:pPr>
      <w:r>
        <w:t>Universal Soil Loss Equation (USLE)</w:t>
      </w:r>
    </w:p>
    <w:p>
      <w:pPr>
        <w:numPr>
          <w:ilvl w:val="2"/>
          <w:numId w:val="900"/>
        </w:numPr>
        <w:spacing w:before="0" w:after="0"/>
      </w:pPr>
      <w:r>
        <w:t>Factors in USLE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Revised Universal Soil Loss Equation (RUSLE)</w:t>
      </w:r>
    </w:p>
    <w:p>
      <w:pPr>
        <w:numPr>
          <w:ilvl w:val="2"/>
          <w:numId w:val="900"/>
        </w:numPr>
        <w:spacing w:before="0" w:after="0"/>
      </w:pPr>
      <w:r>
        <w:t>Improvements over USLE</w:t>
      </w:r>
    </w:p>
    <w:p>
      <w:pPr>
        <w:numPr>
          <w:ilvl w:val="0"/>
          <w:numId w:val="900"/>
        </w:numPr>
        <w:spacing w:before="0" w:after="0"/>
      </w:pPr>
      <w:r>
        <w:t>Erosion Control Practices</w:t>
      </w:r>
    </w:p>
    <w:p>
      <w:pPr>
        <w:numPr>
          <w:ilvl w:val="1"/>
          <w:numId w:val="900"/>
        </w:numPr>
        <w:spacing w:before="0" w:after="0"/>
      </w:pPr>
      <w:r>
        <w:t>Vegetative and Agronomic Measures</w:t>
      </w:r>
    </w:p>
    <w:p>
      <w:pPr>
        <w:numPr>
          <w:ilvl w:val="2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Conservation Tillage</w:t>
      </w:r>
    </w:p>
    <w:p>
      <w:pPr>
        <w:numPr>
          <w:ilvl w:val="2"/>
          <w:numId w:val="900"/>
        </w:numPr>
        <w:spacing w:before="0" w:after="0"/>
      </w:pPr>
      <w:r>
        <w:t>Contour Farming</w:t>
      </w:r>
    </w:p>
    <w:p>
      <w:pPr>
        <w:numPr>
          <w:ilvl w:val="2"/>
          <w:numId w:val="900"/>
        </w:numPr>
        <w:spacing w:before="0" w:after="0"/>
      </w:pPr>
      <w:r>
        <w:t>Strip Cropping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1"/>
          <w:numId w:val="900"/>
        </w:numPr>
        <w:spacing w:before="0" w:after="0"/>
      </w:pPr>
      <w:r>
        <w:t>Mechanical and Engineering Structures</w:t>
      </w:r>
    </w:p>
    <w:p>
      <w:pPr>
        <w:numPr>
          <w:ilvl w:val="2"/>
          <w:numId w:val="900"/>
        </w:numPr>
        <w:spacing w:before="0" w:after="0"/>
      </w:pPr>
      <w:r>
        <w:t>Terraces</w:t>
      </w:r>
    </w:p>
    <w:p>
      <w:pPr>
        <w:numPr>
          <w:ilvl w:val="2"/>
          <w:numId w:val="900"/>
        </w:numPr>
        <w:spacing w:before="0" w:after="0"/>
      </w:pPr>
      <w:r>
        <w:t>Grassed Waterways</w:t>
      </w:r>
    </w:p>
    <w:p>
      <w:pPr>
        <w:numPr>
          <w:ilvl w:val="2"/>
          <w:numId w:val="900"/>
        </w:numPr>
        <w:spacing w:before="0" w:after="0"/>
      </w:pPr>
      <w:r>
        <w:t>Check Dams</w:t>
      </w:r>
    </w:p>
    <w:p>
      <w:pPr>
        <w:numPr>
          <w:ilvl w:val="2"/>
          <w:numId w:val="900"/>
        </w:numPr>
        <w:spacing w:before="0" w:after="0"/>
      </w:pPr>
      <w:r>
        <w:t>Windbreaks</w:t>
      </w:r>
    </w:p>
    <w:p>
      <w:pPr>
        <w:numPr>
          <w:ilvl w:val="2"/>
          <w:numId w:val="900"/>
        </w:numPr>
        <w:spacing w:before="0" w:after="0"/>
      </w:pPr>
      <w:r>
        <w:t>Sediment Basins</w:t>
      </w:r>
    </w:p>
    <w:p>
      <w:pPr>
        <w:pStyle w:val="Heading1"/>
      </w:pPr>
      <w:r>
        <w:t>Soils and Environmental Quality</w:t>
      </w:r>
    </w:p>
    <w:p>
      <w:pPr>
        <w:numPr>
          <w:ilvl w:val="0"/>
          <w:numId w:val="900"/>
        </w:numPr>
        <w:spacing w:before="0" w:after="0"/>
      </w:pPr>
      <w:r>
        <w:t>Soil's Role in Environmental Health</w:t>
      </w:r>
    </w:p>
    <w:p>
      <w:pPr>
        <w:numPr>
          <w:ilvl w:val="1"/>
          <w:numId w:val="900"/>
        </w:numPr>
        <w:spacing w:before="0" w:after="0"/>
      </w:pPr>
      <w:r>
        <w:t>Filtering and Buffering Contaminants</w:t>
      </w:r>
    </w:p>
    <w:p>
      <w:pPr>
        <w:numPr>
          <w:ilvl w:val="1"/>
          <w:numId w:val="900"/>
        </w:numPr>
        <w:spacing w:before="0" w:after="0"/>
      </w:pPr>
      <w:r>
        <w:t>Cycling of Elements</w:t>
      </w:r>
    </w:p>
    <w:p>
      <w:pPr>
        <w:numPr>
          <w:ilvl w:val="1"/>
          <w:numId w:val="900"/>
        </w:numPr>
        <w:spacing w:before="0" w:after="0"/>
      </w:pPr>
      <w:r>
        <w:t>Regulation of Water Quality</w:t>
      </w:r>
    </w:p>
    <w:p>
      <w:pPr>
        <w:numPr>
          <w:ilvl w:val="0"/>
          <w:numId w:val="900"/>
        </w:numPr>
        <w:spacing w:before="0" w:after="0"/>
      </w:pPr>
      <w:r>
        <w:t>Soil Contamination</w:t>
      </w:r>
    </w:p>
    <w:p>
      <w:pPr>
        <w:numPr>
          <w:ilvl w:val="1"/>
          <w:numId w:val="900"/>
        </w:numPr>
        <w:spacing w:before="0" w:after="0"/>
      </w:pPr>
      <w:r>
        <w:t>Sources of Contaminants</w:t>
      </w:r>
    </w:p>
    <w:p>
      <w:pPr>
        <w:numPr>
          <w:ilvl w:val="2"/>
          <w:numId w:val="900"/>
        </w:numPr>
        <w:spacing w:before="0" w:after="0"/>
      </w:pPr>
      <w:r>
        <w:t>Agricultural Chemicals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Excess Fertilizers</w:t>
      </w:r>
    </w:p>
    <w:p>
      <w:pPr>
        <w:numPr>
          <w:ilvl w:val="2"/>
          <w:numId w:val="900"/>
        </w:numPr>
        <w:spacing w:before="0" w:after="0"/>
      </w:pPr>
      <w:r>
        <w:t>Industrial Pollutants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1"/>
          <w:numId w:val="900"/>
        </w:numPr>
        <w:spacing w:before="0" w:after="0"/>
      </w:pPr>
      <w:r>
        <w:t>Fate and Transport of Contaminants</w:t>
      </w:r>
    </w:p>
    <w:p>
      <w:pPr>
        <w:numPr>
          <w:ilvl w:val="2"/>
          <w:numId w:val="900"/>
        </w:numPr>
        <w:spacing w:before="0" w:after="0"/>
      </w:pPr>
      <w:r>
        <w:t>Adsorption and Desorption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2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Biodegradation</w:t>
      </w:r>
    </w:p>
    <w:p>
      <w:pPr>
        <w:numPr>
          <w:ilvl w:val="0"/>
          <w:numId w:val="900"/>
        </w:numPr>
        <w:spacing w:before="0" w:after="0"/>
      </w:pPr>
      <w:r>
        <w:t>Soil Remediation</w:t>
      </w:r>
    </w:p>
    <w:p>
      <w:pPr>
        <w:numPr>
          <w:ilvl w:val="1"/>
          <w:numId w:val="900"/>
        </w:numPr>
        <w:spacing w:before="0" w:after="0"/>
      </w:pPr>
      <w:r>
        <w:t>Physical Methods</w:t>
      </w:r>
    </w:p>
    <w:p>
      <w:pPr>
        <w:numPr>
          <w:ilvl w:val="2"/>
          <w:numId w:val="900"/>
        </w:numPr>
        <w:spacing w:before="0" w:after="0"/>
      </w:pPr>
      <w:r>
        <w:t>Soil Washing</w:t>
      </w:r>
    </w:p>
    <w:p>
      <w:pPr>
        <w:numPr>
          <w:ilvl w:val="2"/>
          <w:numId w:val="900"/>
        </w:numPr>
        <w:spacing w:before="0" w:after="0"/>
      </w:pPr>
      <w:r>
        <w:t>Excavation</w:t>
      </w:r>
    </w:p>
    <w:p>
      <w:pPr>
        <w:numPr>
          <w:ilvl w:val="1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Immobilization</w:t>
      </w:r>
    </w:p>
    <w:p>
      <w:pPr>
        <w:numPr>
          <w:ilvl w:val="2"/>
          <w:numId w:val="900"/>
        </w:numPr>
        <w:spacing w:before="0" w:after="0"/>
      </w:pPr>
      <w:r>
        <w:t>Chemical Oxidation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Phytoremediation</w:t>
      </w:r>
    </w:p>
    <w:p>
      <w:pPr>
        <w:numPr>
          <w:ilvl w:val="2"/>
          <w:numId w:val="900"/>
        </w:numPr>
        <w:spacing w:before="0" w:after="0"/>
      </w:pPr>
      <w:r>
        <w:t>Microbial Remediation</w:t>
      </w:r>
    </w:p>
    <w:p>
      <w:pPr>
        <w:numPr>
          <w:ilvl w:val="0"/>
          <w:numId w:val="900"/>
        </w:numPr>
        <w:spacing w:before="0" w:after="0"/>
      </w:pPr>
      <w:r>
        <w:t>Soil and Climate Change</w:t>
      </w:r>
    </w:p>
    <w:p>
      <w:pPr>
        <w:numPr>
          <w:ilvl w:val="1"/>
          <w:numId w:val="900"/>
        </w:numPr>
        <w:spacing w:before="0" w:after="0"/>
      </w:pPr>
      <w:r>
        <w:t>Soil as a Source of Greenhouse Gases</w:t>
      </w:r>
    </w:p>
    <w:p>
      <w:pPr>
        <w:numPr>
          <w:ilvl w:val="2"/>
          <w:numId w:val="900"/>
        </w:numPr>
        <w:spacing w:before="0" w:after="0"/>
      </w:pPr>
      <w:r>
        <w:t>Carbon Dioxide Emissions</w:t>
      </w:r>
    </w:p>
    <w:p>
      <w:pPr>
        <w:numPr>
          <w:ilvl w:val="2"/>
          <w:numId w:val="900"/>
        </w:numPr>
        <w:spacing w:before="0" w:after="0"/>
      </w:pPr>
      <w:r>
        <w:t>Methane Emissions</w:t>
      </w:r>
    </w:p>
    <w:p>
      <w:pPr>
        <w:numPr>
          <w:ilvl w:val="2"/>
          <w:numId w:val="900"/>
        </w:numPr>
        <w:spacing w:before="0" w:after="0"/>
      </w:pPr>
      <w:r>
        <w:t>Nitrous Oxide Emissions</w:t>
      </w:r>
    </w:p>
    <w:p>
      <w:pPr>
        <w:numPr>
          <w:ilvl w:val="1"/>
          <w:numId w:val="900"/>
        </w:numPr>
        <w:spacing w:before="0" w:after="0"/>
      </w:pPr>
      <w:r>
        <w:t>Soil as a Sink for Greenhouse Gases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Management Practices for Sequestration</w:t>
      </w:r>
    </w:p>
    <w:p>
      <w:pPr>
        <w:numPr>
          <w:ilvl w:val="0"/>
          <w:numId w:val="900"/>
        </w:numPr>
        <w:spacing w:before="0" w:after="0"/>
      </w:pPr>
      <w:r>
        <w:t>Soil Management for Specific Land Uses</w:t>
      </w:r>
    </w:p>
    <w:p>
      <w:pPr>
        <w:numPr>
          <w:ilvl w:val="1"/>
          <w:numId w:val="900"/>
        </w:numPr>
        <w:spacing w:before="0" w:after="0"/>
      </w:pPr>
      <w:r>
        <w:t>Agricultural Soils</w:t>
      </w:r>
    </w:p>
    <w:p>
      <w:pPr>
        <w:numPr>
          <w:ilvl w:val="2"/>
          <w:numId w:val="900"/>
        </w:numPr>
        <w:spacing w:before="0" w:after="0"/>
      </w:pPr>
      <w:r>
        <w:t>Soil Fertility Management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1"/>
          <w:numId w:val="900"/>
        </w:numPr>
        <w:spacing w:before="0" w:after="0"/>
      </w:pPr>
      <w:r>
        <w:t>Forest Soils</w:t>
      </w:r>
    </w:p>
    <w:p>
      <w:pPr>
        <w:numPr>
          <w:ilvl w:val="2"/>
          <w:numId w:val="900"/>
        </w:numPr>
        <w:spacing w:before="0" w:after="0"/>
      </w:pPr>
      <w:r>
        <w:t>Organic Matter Management</w:t>
      </w:r>
    </w:p>
    <w:p>
      <w:pPr>
        <w:numPr>
          <w:ilvl w:val="2"/>
          <w:numId w:val="900"/>
        </w:numPr>
        <w:spacing w:before="0" w:after="0"/>
      </w:pPr>
      <w:r>
        <w:t>Soil Compaction Prevention</w:t>
      </w:r>
    </w:p>
    <w:p>
      <w:pPr>
        <w:numPr>
          <w:ilvl w:val="1"/>
          <w:numId w:val="900"/>
        </w:numPr>
        <w:spacing w:before="0" w:after="0"/>
      </w:pPr>
      <w:r>
        <w:t>Urban Soils</w:t>
      </w:r>
    </w:p>
    <w:p>
      <w:pPr>
        <w:numPr>
          <w:ilvl w:val="2"/>
          <w:numId w:val="900"/>
        </w:numPr>
        <w:spacing w:before="0" w:after="0"/>
      </w:pPr>
      <w:r>
        <w:t>Soil Sealing</w:t>
      </w:r>
    </w:p>
    <w:p>
      <w:pPr>
        <w:numPr>
          <w:ilvl w:val="2"/>
          <w:numId w:val="900"/>
        </w:numPr>
        <w:spacing w:before="0" w:after="0"/>
      </w:pPr>
      <w:r>
        <w:t>Contamination Risks</w:t>
      </w:r>
    </w:p>
    <w:p>
      <w:pPr>
        <w:numPr>
          <w:ilvl w:val="1"/>
          <w:numId w:val="900"/>
        </w:numPr>
        <w:spacing w:before="0" w:after="0"/>
      </w:pPr>
      <w:r>
        <w:t>Wetland (Hydric) Soils</w:t>
      </w:r>
    </w:p>
    <w:p>
      <w:pPr>
        <w:numPr>
          <w:ilvl w:val="2"/>
          <w:numId w:val="900"/>
        </w:numPr>
        <w:spacing w:before="0" w:after="0"/>
      </w:pPr>
      <w:r>
        <w:t>Hydric Soil Indicators</w:t>
      </w:r>
    </w:p>
    <w:p>
      <w:pPr>
        <w:numPr>
          <w:ilvl w:val="2"/>
          <w:numId w:val="900"/>
        </w:numPr>
        <w:spacing w:before="0" w:after="0"/>
      </w:pPr>
      <w:r>
        <w:t>Wetland Restoration and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