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Soil Science and Management</w:t>
      </w:r>
    </w:p>
    <w:p>
      <w:pPr>
        <w:pStyle w:val="Heading1"/>
      </w:pPr>
      <w:r>
        <w:t>Introduction to Soil Science</w:t>
      </w:r>
    </w:p>
    <w:p>
      <w:pPr>
        <w:numPr>
          <w:ilvl w:val="0"/>
          <w:numId w:val="900"/>
        </w:numPr>
        <w:spacing w:before="0" w:after="0"/>
      </w:pPr>
      <w:r>
        <w:t>Definition and Concept of Soil</w:t>
      </w:r>
    </w:p>
    <w:p>
      <w:pPr>
        <w:numPr>
          <w:ilvl w:val="1"/>
          <w:numId w:val="900"/>
        </w:numPr>
        <w:spacing w:before="0" w:after="0"/>
      </w:pPr>
      <w:r>
        <w:t>Historical Development of Soil Definitions</w:t>
      </w:r>
    </w:p>
    <w:p>
      <w:pPr>
        <w:numPr>
          <w:ilvl w:val="1"/>
          <w:numId w:val="900"/>
        </w:numPr>
        <w:spacing w:before="0" w:after="0"/>
      </w:pPr>
      <w:r>
        <w:t>Modern Scientific Definitions</w:t>
      </w:r>
    </w:p>
    <w:p>
      <w:pPr>
        <w:numPr>
          <w:ilvl w:val="1"/>
          <w:numId w:val="900"/>
        </w:numPr>
        <w:spacing w:before="0" w:after="0"/>
      </w:pPr>
      <w:r>
        <w:t>Soil as a Natural Body</w:t>
      </w:r>
    </w:p>
    <w:p>
      <w:pPr>
        <w:numPr>
          <w:ilvl w:val="1"/>
          <w:numId w:val="900"/>
        </w:numPr>
        <w:spacing w:before="0" w:after="0"/>
      </w:pPr>
      <w:r>
        <w:t>Soil versus Regolith</w:t>
      </w:r>
    </w:p>
    <w:p>
      <w:pPr>
        <w:numPr>
          <w:ilvl w:val="0"/>
          <w:numId w:val="900"/>
        </w:numPr>
        <w:spacing w:before="0" w:after="0"/>
      </w:pPr>
      <w:r>
        <w:t>Functions of Soil in Ecosystems</w:t>
      </w:r>
    </w:p>
    <w:p>
      <w:pPr>
        <w:numPr>
          <w:ilvl w:val="1"/>
          <w:numId w:val="900"/>
        </w:numPr>
        <w:spacing w:before="0" w:after="0"/>
      </w:pPr>
      <w:r>
        <w:t>Medium for Plant Growth</w:t>
      </w:r>
    </w:p>
    <w:p>
      <w:pPr>
        <w:numPr>
          <w:ilvl w:val="2"/>
          <w:numId w:val="900"/>
        </w:numPr>
        <w:spacing w:before="0" w:after="0"/>
      </w:pPr>
      <w:r>
        <w:t>Physical Support and Anchorage</w:t>
      </w:r>
    </w:p>
    <w:p>
      <w:pPr>
        <w:numPr>
          <w:ilvl w:val="2"/>
          <w:numId w:val="900"/>
        </w:numPr>
        <w:spacing w:before="0" w:after="0"/>
      </w:pPr>
      <w:r>
        <w:t>Water Storage and Supply</w:t>
      </w:r>
    </w:p>
    <w:p>
      <w:pPr>
        <w:numPr>
          <w:ilvl w:val="2"/>
          <w:numId w:val="900"/>
        </w:numPr>
        <w:spacing w:before="0" w:after="0"/>
      </w:pPr>
      <w:r>
        <w:t>Nutrient Supply and Cycling</w:t>
      </w:r>
    </w:p>
    <w:p>
      <w:pPr>
        <w:numPr>
          <w:ilvl w:val="2"/>
          <w:numId w:val="900"/>
        </w:numPr>
        <w:spacing w:before="0" w:after="0"/>
      </w:pPr>
      <w:r>
        <w:t>Gas Exchange for Root Respiration</w:t>
      </w:r>
    </w:p>
    <w:p>
      <w:pPr>
        <w:numPr>
          <w:ilvl w:val="1"/>
          <w:numId w:val="900"/>
        </w:numPr>
        <w:spacing w:before="0" w:after="0"/>
      </w:pPr>
      <w:r>
        <w:t>Water Regulation and Purification</w:t>
      </w:r>
    </w:p>
    <w:p>
      <w:pPr>
        <w:numPr>
          <w:ilvl w:val="2"/>
          <w:numId w:val="900"/>
        </w:numPr>
        <w:spacing w:before="0" w:after="0"/>
      </w:pPr>
      <w:r>
        <w:t>Water Storage and Release</w:t>
      </w:r>
    </w:p>
    <w:p>
      <w:pPr>
        <w:numPr>
          <w:ilvl w:val="2"/>
          <w:numId w:val="900"/>
        </w:numPr>
        <w:spacing w:before="0" w:after="0"/>
      </w:pPr>
      <w:r>
        <w:t>Filtration and Purification</w:t>
      </w:r>
    </w:p>
    <w:p>
      <w:pPr>
        <w:numPr>
          <w:ilvl w:val="2"/>
          <w:numId w:val="900"/>
        </w:numPr>
        <w:spacing w:before="0" w:after="0"/>
      </w:pPr>
      <w:r>
        <w:t>Groundwater Recharge</w:t>
      </w:r>
    </w:p>
    <w:p>
      <w:pPr>
        <w:numPr>
          <w:ilvl w:val="2"/>
          <w:numId w:val="900"/>
        </w:numPr>
        <w:spacing w:before="0" w:after="0"/>
      </w:pPr>
      <w:r>
        <w:t>Flood Control</w:t>
      </w:r>
    </w:p>
    <w:p>
      <w:pPr>
        <w:numPr>
          <w:ilvl w:val="1"/>
          <w:numId w:val="900"/>
        </w:numPr>
        <w:spacing w:before="0" w:after="0"/>
      </w:pPr>
      <w:r>
        <w:t>Habitat for Organisms</w:t>
      </w:r>
    </w:p>
    <w:p>
      <w:pPr>
        <w:numPr>
          <w:ilvl w:val="2"/>
          <w:numId w:val="900"/>
        </w:numPr>
        <w:spacing w:before="0" w:after="0"/>
      </w:pPr>
      <w:r>
        <w:t>Biodiversity Support</w:t>
      </w:r>
    </w:p>
    <w:p>
      <w:pPr>
        <w:numPr>
          <w:ilvl w:val="2"/>
          <w:numId w:val="900"/>
        </w:numPr>
        <w:spacing w:before="0" w:after="0"/>
      </w:pPr>
      <w:r>
        <w:t>Microhabitat Provision</w:t>
      </w:r>
    </w:p>
    <w:p>
      <w:pPr>
        <w:numPr>
          <w:ilvl w:val="2"/>
          <w:numId w:val="900"/>
        </w:numPr>
        <w:spacing w:before="0" w:after="0"/>
      </w:pPr>
      <w:r>
        <w:t>Food Web Foundation</w:t>
      </w:r>
    </w:p>
    <w:p>
      <w:pPr>
        <w:numPr>
          <w:ilvl w:val="1"/>
          <w:numId w:val="900"/>
        </w:numPr>
        <w:spacing w:before="0" w:after="0"/>
      </w:pPr>
      <w:r>
        <w:t>Engineering Medium</w:t>
      </w:r>
    </w:p>
    <w:p>
      <w:pPr>
        <w:numPr>
          <w:ilvl w:val="2"/>
          <w:numId w:val="900"/>
        </w:numPr>
        <w:spacing w:before="0" w:after="0"/>
      </w:pPr>
      <w:r>
        <w:t>Foundation Support</w:t>
      </w:r>
    </w:p>
    <w:p>
      <w:pPr>
        <w:numPr>
          <w:ilvl w:val="2"/>
          <w:numId w:val="900"/>
        </w:numPr>
        <w:spacing w:before="0" w:after="0"/>
      </w:pPr>
      <w:r>
        <w:t>Construction Material</w:t>
      </w:r>
    </w:p>
    <w:p>
      <w:pPr>
        <w:numPr>
          <w:ilvl w:val="2"/>
          <w:numId w:val="900"/>
        </w:numPr>
        <w:spacing w:before="0" w:after="0"/>
      </w:pPr>
      <w:r>
        <w:t>Waste Disposal Medium</w:t>
      </w:r>
    </w:p>
    <w:p>
      <w:pPr>
        <w:numPr>
          <w:ilvl w:val="1"/>
          <w:numId w:val="900"/>
        </w:numPr>
        <w:spacing w:before="0" w:after="0"/>
      </w:pPr>
      <w:r>
        <w:t>Atmospheric Regulation</w:t>
      </w:r>
    </w:p>
    <w:p>
      <w:pPr>
        <w:numPr>
          <w:ilvl w:val="2"/>
          <w:numId w:val="900"/>
        </w:numPr>
        <w:spacing w:before="0" w:after="0"/>
      </w:pPr>
      <w:r>
        <w:t>Carbon Storage and Cycling</w:t>
      </w:r>
    </w:p>
    <w:p>
      <w:pPr>
        <w:numPr>
          <w:ilvl w:val="2"/>
          <w:numId w:val="900"/>
        </w:numPr>
        <w:spacing w:before="0" w:after="0"/>
      </w:pPr>
      <w:r>
        <w:t>Greenhouse Gas Exchange</w:t>
      </w:r>
    </w:p>
    <w:p>
      <w:pPr>
        <w:numPr>
          <w:ilvl w:val="2"/>
          <w:numId w:val="900"/>
        </w:numPr>
        <w:spacing w:before="0" w:after="0"/>
      </w:pPr>
      <w:r>
        <w:t>Climate Regulation</w:t>
      </w:r>
    </w:p>
    <w:p>
      <w:pPr>
        <w:numPr>
          <w:ilvl w:val="0"/>
          <w:numId w:val="900"/>
        </w:numPr>
        <w:spacing w:before="0" w:after="0"/>
      </w:pPr>
      <w:r>
        <w:t>Components of Soil</w:t>
      </w:r>
    </w:p>
    <w:p>
      <w:pPr>
        <w:numPr>
          <w:ilvl w:val="1"/>
          <w:numId w:val="900"/>
        </w:numPr>
        <w:spacing w:before="0" w:after="0"/>
      </w:pPr>
      <w:r>
        <w:t>Mineral Matter</w:t>
      </w:r>
    </w:p>
    <w:p>
      <w:pPr>
        <w:numPr>
          <w:ilvl w:val="2"/>
          <w:numId w:val="900"/>
        </w:numPr>
        <w:spacing w:before="0" w:after="0"/>
      </w:pPr>
      <w:r>
        <w:t>Primary Minerals</w:t>
      </w:r>
    </w:p>
    <w:p>
      <w:pPr>
        <w:numPr>
          <w:ilvl w:val="2"/>
          <w:numId w:val="900"/>
        </w:numPr>
        <w:spacing w:before="0" w:after="0"/>
      </w:pPr>
      <w:r>
        <w:t>Secondary Minerals</w:t>
      </w:r>
    </w:p>
    <w:p>
      <w:pPr>
        <w:numPr>
          <w:ilvl w:val="2"/>
          <w:numId w:val="900"/>
        </w:numPr>
        <w:spacing w:before="0" w:after="0"/>
      </w:pPr>
      <w:r>
        <w:t>Mineral Weathering Products</w:t>
      </w:r>
    </w:p>
    <w:p>
      <w:pPr>
        <w:numPr>
          <w:ilvl w:val="1"/>
          <w:numId w:val="900"/>
        </w:numPr>
        <w:spacing w:before="0" w:after="0"/>
      </w:pPr>
      <w:r>
        <w:t>Organic Matter</w:t>
      </w:r>
    </w:p>
    <w:p>
      <w:pPr>
        <w:numPr>
          <w:ilvl w:val="2"/>
          <w:numId w:val="900"/>
        </w:numPr>
        <w:spacing w:before="0" w:after="0"/>
      </w:pPr>
      <w:r>
        <w:t>Living Organisms</w:t>
      </w:r>
    </w:p>
    <w:p>
      <w:pPr>
        <w:numPr>
          <w:ilvl w:val="2"/>
          <w:numId w:val="900"/>
        </w:numPr>
        <w:spacing w:before="0" w:after="0"/>
      </w:pPr>
      <w:r>
        <w:t>Fresh Organic Residues</w:t>
      </w:r>
    </w:p>
    <w:p>
      <w:pPr>
        <w:numPr>
          <w:ilvl w:val="2"/>
          <w:numId w:val="900"/>
        </w:numPr>
        <w:spacing w:before="0" w:after="0"/>
      </w:pPr>
      <w:r>
        <w:t>Decomposed Organic Matter</w:t>
      </w:r>
    </w:p>
    <w:p>
      <w:pPr>
        <w:numPr>
          <w:ilvl w:val="2"/>
          <w:numId w:val="900"/>
        </w:numPr>
        <w:spacing w:before="0" w:after="0"/>
      </w:pPr>
      <w:r>
        <w:t>Humus</w:t>
      </w:r>
    </w:p>
    <w:p>
      <w:pPr>
        <w:numPr>
          <w:ilvl w:val="1"/>
          <w:numId w:val="900"/>
        </w:numPr>
        <w:spacing w:before="0" w:after="0"/>
      </w:pPr>
      <w:r>
        <w:t>Soil Water</w:t>
      </w:r>
    </w:p>
    <w:p>
      <w:pPr>
        <w:numPr>
          <w:ilvl w:val="2"/>
          <w:numId w:val="900"/>
        </w:numPr>
        <w:spacing w:before="0" w:after="0"/>
      </w:pPr>
      <w:r>
        <w:t>Soil Solution</w:t>
      </w:r>
    </w:p>
    <w:p>
      <w:pPr>
        <w:numPr>
          <w:ilvl w:val="2"/>
          <w:numId w:val="900"/>
        </w:numPr>
        <w:spacing w:before="0" w:after="0"/>
      </w:pPr>
      <w:r>
        <w:t>Water Forms in Soil</w:t>
      </w:r>
    </w:p>
    <w:p>
      <w:pPr>
        <w:numPr>
          <w:ilvl w:val="1"/>
          <w:numId w:val="900"/>
        </w:numPr>
        <w:spacing w:before="0" w:after="0"/>
      </w:pPr>
      <w:r>
        <w:t>Soil Air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Gas Exchange Processes</w:t>
      </w:r>
    </w:p>
    <w:p>
      <w:pPr>
        <w:numPr>
          <w:ilvl w:val="0"/>
          <w:numId w:val="900"/>
        </w:numPr>
        <w:spacing w:before="0" w:after="0"/>
      </w:pPr>
      <w:r>
        <w:t>Soil Profile and Pedon Concepts</w:t>
      </w:r>
    </w:p>
    <w:p>
      <w:pPr>
        <w:numPr>
          <w:ilvl w:val="1"/>
          <w:numId w:val="900"/>
        </w:numPr>
        <w:spacing w:before="0" w:after="0"/>
      </w:pPr>
      <w:r>
        <w:t>Pedon as Basic Soil Unit</w:t>
      </w:r>
    </w:p>
    <w:p>
      <w:pPr>
        <w:numPr>
          <w:ilvl w:val="1"/>
          <w:numId w:val="900"/>
        </w:numPr>
        <w:spacing w:before="0" w:after="0"/>
      </w:pPr>
      <w:r>
        <w:t>Soil Profile Development</w:t>
      </w:r>
    </w:p>
    <w:p>
      <w:pPr>
        <w:numPr>
          <w:ilvl w:val="1"/>
          <w:numId w:val="900"/>
        </w:numPr>
        <w:spacing w:before="0" w:after="0"/>
      </w:pPr>
      <w:r>
        <w:t>Soil Horizons</w:t>
      </w:r>
    </w:p>
    <w:p>
      <w:pPr>
        <w:numPr>
          <w:ilvl w:val="2"/>
          <w:numId w:val="900"/>
        </w:numPr>
        <w:spacing w:before="0" w:after="0"/>
      </w:pPr>
      <w:r>
        <w:t>O Horizon</w:t>
      </w:r>
    </w:p>
    <w:p>
      <w:pPr>
        <w:numPr>
          <w:ilvl w:val="2"/>
          <w:numId w:val="900"/>
        </w:numPr>
        <w:spacing w:before="0" w:after="0"/>
      </w:pPr>
      <w:r>
        <w:t>A Horizon</w:t>
      </w:r>
    </w:p>
    <w:p>
      <w:pPr>
        <w:numPr>
          <w:ilvl w:val="2"/>
          <w:numId w:val="900"/>
        </w:numPr>
        <w:spacing w:before="0" w:after="0"/>
      </w:pPr>
      <w:r>
        <w:t>E Horizon</w:t>
      </w:r>
    </w:p>
    <w:p>
      <w:pPr>
        <w:numPr>
          <w:ilvl w:val="2"/>
          <w:numId w:val="900"/>
        </w:numPr>
        <w:spacing w:before="0" w:after="0"/>
      </w:pPr>
      <w:r>
        <w:t>B Horizon</w:t>
      </w:r>
    </w:p>
    <w:p>
      <w:pPr>
        <w:numPr>
          <w:ilvl w:val="2"/>
          <w:numId w:val="900"/>
        </w:numPr>
        <w:spacing w:before="0" w:after="0"/>
      </w:pPr>
      <w:r>
        <w:t>C Horizon</w:t>
      </w:r>
    </w:p>
    <w:p>
      <w:pPr>
        <w:numPr>
          <w:ilvl w:val="2"/>
          <w:numId w:val="900"/>
        </w:numPr>
        <w:spacing w:before="0" w:after="0"/>
      </w:pPr>
      <w:r>
        <w:t>R Horizon</w:t>
      </w:r>
    </w:p>
    <w:p>
      <w:pPr>
        <w:numPr>
          <w:ilvl w:val="1"/>
          <w:numId w:val="900"/>
        </w:numPr>
        <w:spacing w:before="0" w:after="0"/>
      </w:pPr>
      <w:r>
        <w:t>Transitional Horizons</w:t>
      </w:r>
    </w:p>
    <w:p>
      <w:pPr>
        <w:numPr>
          <w:ilvl w:val="1"/>
          <w:numId w:val="900"/>
        </w:numPr>
        <w:spacing w:before="0" w:after="0"/>
      </w:pPr>
      <w:r>
        <w:t>Horizon Nomenclature</w:t>
      </w:r>
    </w:p>
    <w:p>
      <w:pPr>
        <w:pStyle w:val="Heading1"/>
      </w:pPr>
      <w:r>
        <w:t>Soil Formation and Development</w:t>
      </w:r>
    </w:p>
    <w:p>
      <w:pPr>
        <w:numPr>
          <w:ilvl w:val="0"/>
          <w:numId w:val="900"/>
        </w:numPr>
        <w:spacing w:before="0" w:after="0"/>
      </w:pPr>
      <w:r>
        <w:t>Factors of Soil Formation</w:t>
      </w:r>
    </w:p>
    <w:p>
      <w:pPr>
        <w:numPr>
          <w:ilvl w:val="1"/>
          <w:numId w:val="900"/>
        </w:numPr>
        <w:spacing w:before="0" w:after="0"/>
      </w:pPr>
      <w:r>
        <w:t>Parent Material</w:t>
      </w:r>
    </w:p>
    <w:p>
      <w:pPr>
        <w:numPr>
          <w:ilvl w:val="2"/>
          <w:numId w:val="900"/>
        </w:numPr>
        <w:spacing w:before="0" w:after="0"/>
      </w:pPr>
      <w:r>
        <w:t>Types of Parent Material</w:t>
      </w:r>
    </w:p>
    <w:p>
      <w:pPr>
        <w:numPr>
          <w:ilvl w:val="3"/>
          <w:numId w:val="900"/>
        </w:numPr>
        <w:spacing w:before="0" w:after="0"/>
      </w:pPr>
      <w:r>
        <w:t>Igneous Rocks</w:t>
      </w:r>
    </w:p>
    <w:p>
      <w:pPr>
        <w:numPr>
          <w:ilvl w:val="3"/>
          <w:numId w:val="900"/>
        </w:numPr>
        <w:spacing w:before="0" w:after="0"/>
      </w:pPr>
      <w:r>
        <w:t>Sedimentary Rocks</w:t>
      </w:r>
    </w:p>
    <w:p>
      <w:pPr>
        <w:numPr>
          <w:ilvl w:val="3"/>
          <w:numId w:val="900"/>
        </w:numPr>
        <w:spacing w:before="0" w:after="0"/>
      </w:pPr>
      <w:r>
        <w:t>Metamorphic Rocks</w:t>
      </w:r>
    </w:p>
    <w:p>
      <w:pPr>
        <w:numPr>
          <w:ilvl w:val="3"/>
          <w:numId w:val="900"/>
        </w:numPr>
        <w:spacing w:before="0" w:after="0"/>
      </w:pPr>
      <w:r>
        <w:t>Unconsolidated Deposits</w:t>
      </w:r>
    </w:p>
    <w:p>
      <w:pPr>
        <w:numPr>
          <w:ilvl w:val="2"/>
          <w:numId w:val="900"/>
        </w:numPr>
        <w:spacing w:before="0" w:after="0"/>
      </w:pPr>
      <w:r>
        <w:t>Influence on Soil Properties</w:t>
      </w:r>
    </w:p>
    <w:p>
      <w:pPr>
        <w:numPr>
          <w:ilvl w:val="1"/>
          <w:numId w:val="900"/>
        </w:numPr>
        <w:spacing w:before="0" w:after="0"/>
      </w:pPr>
      <w:r>
        <w:t>Climate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Weathering Rates</w:t>
      </w:r>
    </w:p>
    <w:p>
      <w:pPr>
        <w:numPr>
          <w:ilvl w:val="3"/>
          <w:numId w:val="900"/>
        </w:numPr>
        <w:spacing w:before="0" w:after="0"/>
      </w:pPr>
      <w:r>
        <w:t>Organic Matter Decomposition</w:t>
      </w:r>
    </w:p>
    <w:p>
      <w:pPr>
        <w:numPr>
          <w:ilvl w:val="2"/>
          <w:numId w:val="900"/>
        </w:numPr>
        <w:spacing w:before="0" w:after="0"/>
      </w:pPr>
      <w:r>
        <w:t>Precipitation Effects</w:t>
      </w:r>
    </w:p>
    <w:p>
      <w:pPr>
        <w:numPr>
          <w:ilvl w:val="3"/>
          <w:numId w:val="900"/>
        </w:numPr>
        <w:spacing w:before="0" w:after="0"/>
      </w:pPr>
      <w:r>
        <w:t>Leaching Intensity</w:t>
      </w:r>
    </w:p>
    <w:p>
      <w:pPr>
        <w:numPr>
          <w:ilvl w:val="3"/>
          <w:numId w:val="900"/>
        </w:numPr>
        <w:spacing w:before="0" w:after="0"/>
      </w:pPr>
      <w:r>
        <w:t>Erosion Potential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Organisms</w:t>
      </w:r>
    </w:p>
    <w:p>
      <w:pPr>
        <w:numPr>
          <w:ilvl w:val="2"/>
          <w:numId w:val="900"/>
        </w:numPr>
        <w:spacing w:before="0" w:after="0"/>
      </w:pPr>
      <w:r>
        <w:t>Vegetation Effects</w:t>
      </w:r>
    </w:p>
    <w:p>
      <w:pPr>
        <w:numPr>
          <w:ilvl w:val="3"/>
          <w:numId w:val="900"/>
        </w:numPr>
        <w:spacing w:before="0" w:after="0"/>
      </w:pPr>
      <w:r>
        <w:t>Organic Matter Input</w:t>
      </w:r>
    </w:p>
    <w:p>
      <w:pPr>
        <w:numPr>
          <w:ilvl w:val="3"/>
          <w:numId w:val="900"/>
        </w:numPr>
        <w:spacing w:before="0" w:after="0"/>
      </w:pPr>
      <w:r>
        <w:t>Root Activity</w:t>
      </w:r>
    </w:p>
    <w:p>
      <w:pPr>
        <w:numPr>
          <w:ilvl w:val="3"/>
          <w:numId w:val="900"/>
        </w:numPr>
        <w:spacing w:before="0" w:after="0"/>
      </w:pPr>
      <w:r>
        <w:t>Microclimate Modification</w:t>
      </w:r>
    </w:p>
    <w:p>
      <w:pPr>
        <w:numPr>
          <w:ilvl w:val="2"/>
          <w:numId w:val="900"/>
        </w:numPr>
        <w:spacing w:before="0" w:after="0"/>
      </w:pPr>
      <w:r>
        <w:t>Animal Activity</w:t>
      </w:r>
    </w:p>
    <w:p>
      <w:pPr>
        <w:numPr>
          <w:ilvl w:val="3"/>
          <w:numId w:val="900"/>
        </w:numPr>
        <w:spacing w:before="0" w:after="0"/>
      </w:pPr>
      <w:r>
        <w:t>Mixing and Bioturbation</w:t>
      </w:r>
    </w:p>
    <w:p>
      <w:pPr>
        <w:numPr>
          <w:ilvl w:val="3"/>
          <w:numId w:val="900"/>
        </w:numPr>
        <w:spacing w:before="0" w:after="0"/>
      </w:pPr>
      <w:r>
        <w:t>Organic Matter Input</w:t>
      </w:r>
    </w:p>
    <w:p>
      <w:pPr>
        <w:numPr>
          <w:ilvl w:val="2"/>
          <w:numId w:val="900"/>
        </w:numPr>
        <w:spacing w:before="0" w:after="0"/>
      </w:pPr>
      <w:r>
        <w:t>Microbial Activity</w:t>
      </w:r>
    </w:p>
    <w:p>
      <w:pPr>
        <w:numPr>
          <w:ilvl w:val="3"/>
          <w:numId w:val="900"/>
        </w:numPr>
        <w:spacing w:before="0" w:after="0"/>
      </w:pPr>
      <w:r>
        <w:t>Decomposition Processes</w:t>
      </w:r>
    </w:p>
    <w:p>
      <w:pPr>
        <w:numPr>
          <w:ilvl w:val="3"/>
          <w:numId w:val="900"/>
        </w:numPr>
        <w:spacing w:before="0" w:after="0"/>
      </w:pPr>
      <w:r>
        <w:t>Biochemical Weathering</w:t>
      </w:r>
    </w:p>
    <w:p>
      <w:pPr>
        <w:numPr>
          <w:ilvl w:val="1"/>
          <w:numId w:val="900"/>
        </w:numPr>
        <w:spacing w:before="0" w:after="0"/>
      </w:pPr>
      <w:r>
        <w:t>Topography</w:t>
      </w:r>
    </w:p>
    <w:p>
      <w:pPr>
        <w:numPr>
          <w:ilvl w:val="2"/>
          <w:numId w:val="900"/>
        </w:numPr>
        <w:spacing w:before="0" w:after="0"/>
      </w:pPr>
      <w:r>
        <w:t>Slope Gradient</w:t>
      </w:r>
    </w:p>
    <w:p>
      <w:pPr>
        <w:numPr>
          <w:ilvl w:val="2"/>
          <w:numId w:val="900"/>
        </w:numPr>
        <w:spacing w:before="0" w:after="0"/>
      </w:pPr>
      <w:r>
        <w:t>Slope Aspect</w:t>
      </w:r>
    </w:p>
    <w:p>
      <w:pPr>
        <w:numPr>
          <w:ilvl w:val="2"/>
          <w:numId w:val="900"/>
        </w:numPr>
        <w:spacing w:before="0" w:after="0"/>
      </w:pPr>
      <w:r>
        <w:t>Elevation</w:t>
      </w:r>
    </w:p>
    <w:p>
      <w:pPr>
        <w:numPr>
          <w:ilvl w:val="2"/>
          <w:numId w:val="900"/>
        </w:numPr>
        <w:spacing w:before="0" w:after="0"/>
      </w:pPr>
      <w:r>
        <w:t>Landscape Position</w:t>
      </w:r>
    </w:p>
    <w:p>
      <w:pPr>
        <w:numPr>
          <w:ilvl w:val="2"/>
          <w:numId w:val="900"/>
        </w:numPr>
        <w:spacing w:before="0" w:after="0"/>
      </w:pPr>
      <w:r>
        <w:t>Drainage Patterns</w:t>
      </w:r>
    </w:p>
    <w:p>
      <w:pPr>
        <w:numPr>
          <w:ilvl w:val="1"/>
          <w:numId w:val="900"/>
        </w:numPr>
        <w:spacing w:before="0" w:after="0"/>
      </w:pPr>
      <w:r>
        <w:t>Time</w:t>
      </w:r>
    </w:p>
    <w:p>
      <w:pPr>
        <w:numPr>
          <w:ilvl w:val="2"/>
          <w:numId w:val="900"/>
        </w:numPr>
        <w:spacing w:before="0" w:after="0"/>
      </w:pPr>
      <w:r>
        <w:t>Soil Age Concepts</w:t>
      </w:r>
    </w:p>
    <w:p>
      <w:pPr>
        <w:numPr>
          <w:ilvl w:val="2"/>
          <w:numId w:val="900"/>
        </w:numPr>
        <w:spacing w:before="0" w:after="0"/>
      </w:pPr>
      <w:r>
        <w:t>Developmental Sequences</w:t>
      </w:r>
    </w:p>
    <w:p>
      <w:pPr>
        <w:numPr>
          <w:ilvl w:val="2"/>
          <w:numId w:val="900"/>
        </w:numPr>
        <w:spacing w:before="0" w:after="0"/>
      </w:pPr>
      <w:r>
        <w:t>Chronosequences</w:t>
      </w:r>
    </w:p>
    <w:p>
      <w:pPr>
        <w:numPr>
          <w:ilvl w:val="0"/>
          <w:numId w:val="900"/>
        </w:numPr>
        <w:spacing w:before="0" w:after="0"/>
      </w:pPr>
      <w:r>
        <w:t>Processes of Soil Formation</w:t>
      </w:r>
    </w:p>
    <w:p>
      <w:pPr>
        <w:numPr>
          <w:ilvl w:val="1"/>
          <w:numId w:val="900"/>
        </w:numPr>
        <w:spacing w:before="0" w:after="0"/>
      </w:pPr>
      <w:r>
        <w:t>Additions</w:t>
      </w:r>
    </w:p>
    <w:p>
      <w:pPr>
        <w:numPr>
          <w:ilvl w:val="2"/>
          <w:numId w:val="900"/>
        </w:numPr>
        <w:spacing w:before="0" w:after="0"/>
      </w:pPr>
      <w:r>
        <w:t>Organic Matter Inputs</w:t>
      </w:r>
    </w:p>
    <w:p>
      <w:pPr>
        <w:numPr>
          <w:ilvl w:val="2"/>
          <w:numId w:val="900"/>
        </w:numPr>
        <w:spacing w:before="0" w:after="0"/>
      </w:pPr>
      <w:r>
        <w:t>Atmospheric Deposition</w:t>
      </w:r>
    </w:p>
    <w:p>
      <w:pPr>
        <w:numPr>
          <w:ilvl w:val="2"/>
          <w:numId w:val="900"/>
        </w:numPr>
        <w:spacing w:before="0" w:after="0"/>
      </w:pPr>
      <w:r>
        <w:t>Sediment Deposition</w:t>
      </w:r>
    </w:p>
    <w:p>
      <w:pPr>
        <w:numPr>
          <w:ilvl w:val="1"/>
          <w:numId w:val="900"/>
        </w:numPr>
        <w:spacing w:before="0" w:after="0"/>
      </w:pPr>
      <w:r>
        <w:t>Losses</w:t>
      </w:r>
    </w:p>
    <w:p>
      <w:pPr>
        <w:numPr>
          <w:ilvl w:val="2"/>
          <w:numId w:val="900"/>
        </w:numPr>
        <w:spacing w:before="0" w:after="0"/>
      </w:pPr>
      <w:r>
        <w:t>Leaching</w:t>
      </w:r>
    </w:p>
    <w:p>
      <w:pPr>
        <w:numPr>
          <w:ilvl w:val="2"/>
          <w:numId w:val="900"/>
        </w:numPr>
        <w:spacing w:before="0" w:after="0"/>
      </w:pPr>
      <w:r>
        <w:t>Erosion</w:t>
      </w:r>
    </w:p>
    <w:p>
      <w:pPr>
        <w:numPr>
          <w:ilvl w:val="2"/>
          <w:numId w:val="900"/>
        </w:numPr>
        <w:spacing w:before="0" w:after="0"/>
      </w:pPr>
      <w:r>
        <w:t>Volatilization</w:t>
      </w:r>
    </w:p>
    <w:p>
      <w:pPr>
        <w:numPr>
          <w:ilvl w:val="1"/>
          <w:numId w:val="900"/>
        </w:numPr>
        <w:spacing w:before="0" w:after="0"/>
      </w:pPr>
      <w:r>
        <w:t>Transformations</w:t>
      </w:r>
    </w:p>
    <w:p>
      <w:pPr>
        <w:numPr>
          <w:ilvl w:val="2"/>
          <w:numId w:val="900"/>
        </w:numPr>
        <w:spacing w:before="0" w:after="0"/>
      </w:pPr>
      <w:r>
        <w:t>Mineral Weathering</w:t>
      </w:r>
    </w:p>
    <w:p>
      <w:pPr>
        <w:numPr>
          <w:ilvl w:val="3"/>
          <w:numId w:val="900"/>
        </w:numPr>
        <w:spacing w:before="0" w:after="0"/>
      </w:pPr>
      <w:r>
        <w:t>Physical Weathering</w:t>
      </w:r>
    </w:p>
    <w:p>
      <w:pPr>
        <w:numPr>
          <w:ilvl w:val="3"/>
          <w:numId w:val="900"/>
        </w:numPr>
        <w:spacing w:before="0" w:after="0"/>
      </w:pPr>
      <w:r>
        <w:t>Chemical Weathering</w:t>
      </w:r>
    </w:p>
    <w:p>
      <w:pPr>
        <w:numPr>
          <w:ilvl w:val="3"/>
          <w:numId w:val="900"/>
        </w:numPr>
        <w:spacing w:before="0" w:after="0"/>
      </w:pPr>
      <w:r>
        <w:t>Biological Weathering</w:t>
      </w:r>
    </w:p>
    <w:p>
      <w:pPr>
        <w:numPr>
          <w:ilvl w:val="2"/>
          <w:numId w:val="900"/>
        </w:numPr>
        <w:spacing w:before="0" w:after="0"/>
      </w:pPr>
      <w:r>
        <w:t>Organic Matter Decomposition</w:t>
      </w:r>
    </w:p>
    <w:p>
      <w:pPr>
        <w:numPr>
          <w:ilvl w:val="2"/>
          <w:numId w:val="900"/>
        </w:numPr>
        <w:spacing w:before="0" w:after="0"/>
      </w:pPr>
      <w:r>
        <w:t>Clay Mineral Formation</w:t>
      </w:r>
    </w:p>
    <w:p>
      <w:pPr>
        <w:numPr>
          <w:ilvl w:val="1"/>
          <w:numId w:val="900"/>
        </w:numPr>
        <w:spacing w:before="0" w:after="0"/>
      </w:pPr>
      <w:r>
        <w:t>Translocations</w:t>
      </w:r>
    </w:p>
    <w:p>
      <w:pPr>
        <w:numPr>
          <w:ilvl w:val="2"/>
          <w:numId w:val="900"/>
        </w:numPr>
        <w:spacing w:before="0" w:after="0"/>
      </w:pPr>
      <w:r>
        <w:t>Eluviation and Illuviation</w:t>
      </w:r>
    </w:p>
    <w:p>
      <w:pPr>
        <w:numPr>
          <w:ilvl w:val="2"/>
          <w:numId w:val="900"/>
        </w:numPr>
        <w:spacing w:before="0" w:after="0"/>
      </w:pPr>
      <w:r>
        <w:t>Clay Movement</w:t>
      </w:r>
    </w:p>
    <w:p>
      <w:pPr>
        <w:numPr>
          <w:ilvl w:val="2"/>
          <w:numId w:val="900"/>
        </w:numPr>
        <w:spacing w:before="0" w:after="0"/>
      </w:pPr>
      <w:r>
        <w:t>Organic Matter Movement</w:t>
      </w:r>
    </w:p>
    <w:p>
      <w:pPr>
        <w:numPr>
          <w:ilvl w:val="2"/>
          <w:numId w:val="900"/>
        </w:numPr>
        <w:spacing w:before="0" w:after="0"/>
      </w:pPr>
      <w:r>
        <w:t>Salt Movement</w:t>
      </w:r>
    </w:p>
    <w:p>
      <w:pPr>
        <w:pStyle w:val="Heading1"/>
      </w:pPr>
      <w:r>
        <w:t>Soil Physical Properties</w:t>
      </w:r>
    </w:p>
    <w:p>
      <w:pPr>
        <w:numPr>
          <w:ilvl w:val="0"/>
          <w:numId w:val="900"/>
        </w:numPr>
        <w:spacing w:before="0" w:after="0"/>
      </w:pPr>
      <w:r>
        <w:t>Soil Texture</w:t>
      </w:r>
    </w:p>
    <w:p>
      <w:pPr>
        <w:numPr>
          <w:ilvl w:val="1"/>
          <w:numId w:val="900"/>
        </w:numPr>
        <w:spacing w:before="0" w:after="0"/>
      </w:pPr>
      <w:r>
        <w:t>Soil Separates</w:t>
      </w:r>
    </w:p>
    <w:p>
      <w:pPr>
        <w:numPr>
          <w:ilvl w:val="2"/>
          <w:numId w:val="900"/>
        </w:numPr>
        <w:spacing w:before="0" w:after="0"/>
      </w:pPr>
      <w:r>
        <w:t>Sand</w:t>
      </w:r>
    </w:p>
    <w:p>
      <w:pPr>
        <w:numPr>
          <w:ilvl w:val="3"/>
          <w:numId w:val="900"/>
        </w:numPr>
        <w:spacing w:before="0" w:after="0"/>
      </w:pPr>
      <w:r>
        <w:t>Size Classes</w:t>
      </w:r>
    </w:p>
    <w:p>
      <w:pPr>
        <w:numPr>
          <w:ilvl w:val="3"/>
          <w:numId w:val="900"/>
        </w:numPr>
        <w:spacing w:before="0" w:after="0"/>
      </w:pPr>
      <w:r>
        <w:t>Properties and Behavior</w:t>
      </w:r>
    </w:p>
    <w:p>
      <w:pPr>
        <w:numPr>
          <w:ilvl w:val="2"/>
          <w:numId w:val="900"/>
        </w:numPr>
        <w:spacing w:before="0" w:after="0"/>
      </w:pPr>
      <w:r>
        <w:t>Silt</w:t>
      </w:r>
    </w:p>
    <w:p>
      <w:pPr>
        <w:numPr>
          <w:ilvl w:val="3"/>
          <w:numId w:val="900"/>
        </w:numPr>
        <w:spacing w:before="0" w:after="0"/>
      </w:pPr>
      <w:r>
        <w:t>Size Classes</w:t>
      </w:r>
    </w:p>
    <w:p>
      <w:pPr>
        <w:numPr>
          <w:ilvl w:val="3"/>
          <w:numId w:val="900"/>
        </w:numPr>
        <w:spacing w:before="0" w:after="0"/>
      </w:pPr>
      <w:r>
        <w:t>Properties and Behavior</w:t>
      </w:r>
    </w:p>
    <w:p>
      <w:pPr>
        <w:numPr>
          <w:ilvl w:val="2"/>
          <w:numId w:val="900"/>
        </w:numPr>
        <w:spacing w:before="0" w:after="0"/>
      </w:pPr>
      <w:r>
        <w:t>Clay</w:t>
      </w:r>
    </w:p>
    <w:p>
      <w:pPr>
        <w:numPr>
          <w:ilvl w:val="3"/>
          <w:numId w:val="900"/>
        </w:numPr>
        <w:spacing w:before="0" w:after="0"/>
      </w:pPr>
      <w:r>
        <w:t>Size Classes</w:t>
      </w:r>
    </w:p>
    <w:p>
      <w:pPr>
        <w:numPr>
          <w:ilvl w:val="3"/>
          <w:numId w:val="900"/>
        </w:numPr>
        <w:spacing w:before="0" w:after="0"/>
      </w:pPr>
      <w:r>
        <w:t>Properties and Behavior</w:t>
      </w:r>
    </w:p>
    <w:p>
      <w:pPr>
        <w:numPr>
          <w:ilvl w:val="1"/>
          <w:numId w:val="900"/>
        </w:numPr>
        <w:spacing w:before="0" w:after="0"/>
      </w:pPr>
      <w:r>
        <w:t>Textural Classification</w:t>
      </w:r>
    </w:p>
    <w:p>
      <w:pPr>
        <w:numPr>
          <w:ilvl w:val="2"/>
          <w:numId w:val="900"/>
        </w:numPr>
        <w:spacing w:before="0" w:after="0"/>
      </w:pPr>
      <w:r>
        <w:t>Textural Triangle</w:t>
      </w:r>
    </w:p>
    <w:p>
      <w:pPr>
        <w:numPr>
          <w:ilvl w:val="2"/>
          <w:numId w:val="900"/>
        </w:numPr>
        <w:spacing w:before="0" w:after="0"/>
      </w:pPr>
      <w:r>
        <w:t>Textural Classes</w:t>
      </w:r>
    </w:p>
    <w:p>
      <w:pPr>
        <w:numPr>
          <w:ilvl w:val="2"/>
          <w:numId w:val="900"/>
        </w:numPr>
        <w:spacing w:before="0" w:after="0"/>
      </w:pPr>
      <w:r>
        <w:t>Modifier Terms</w:t>
      </w:r>
    </w:p>
    <w:p>
      <w:pPr>
        <w:numPr>
          <w:ilvl w:val="1"/>
          <w:numId w:val="900"/>
        </w:numPr>
        <w:spacing w:before="0" w:after="0"/>
      </w:pPr>
      <w:r>
        <w:t>Texture Determination</w:t>
      </w:r>
    </w:p>
    <w:p>
      <w:pPr>
        <w:numPr>
          <w:ilvl w:val="2"/>
          <w:numId w:val="900"/>
        </w:numPr>
        <w:spacing w:before="0" w:after="0"/>
      </w:pPr>
      <w:r>
        <w:t>Laboratory Methods</w:t>
      </w:r>
    </w:p>
    <w:p>
      <w:pPr>
        <w:numPr>
          <w:ilvl w:val="3"/>
          <w:numId w:val="900"/>
        </w:numPr>
        <w:spacing w:before="0" w:after="0"/>
      </w:pPr>
      <w:r>
        <w:t>Hydrometer Method</w:t>
      </w:r>
    </w:p>
    <w:p>
      <w:pPr>
        <w:numPr>
          <w:ilvl w:val="3"/>
          <w:numId w:val="900"/>
        </w:numPr>
        <w:spacing w:before="0" w:after="0"/>
      </w:pPr>
      <w:r>
        <w:t>Pipette Method</w:t>
      </w:r>
    </w:p>
    <w:p>
      <w:pPr>
        <w:numPr>
          <w:ilvl w:val="2"/>
          <w:numId w:val="900"/>
        </w:numPr>
        <w:spacing w:before="0" w:after="0"/>
      </w:pPr>
      <w:r>
        <w:t>Field Methods</w:t>
      </w:r>
    </w:p>
    <w:p>
      <w:pPr>
        <w:numPr>
          <w:ilvl w:val="3"/>
          <w:numId w:val="900"/>
        </w:numPr>
        <w:spacing w:before="0" w:after="0"/>
      </w:pPr>
      <w:r>
        <w:t>Feel Method</w:t>
      </w:r>
    </w:p>
    <w:p>
      <w:pPr>
        <w:numPr>
          <w:ilvl w:val="3"/>
          <w:numId w:val="900"/>
        </w:numPr>
        <w:spacing w:before="0" w:after="0"/>
      </w:pPr>
      <w:r>
        <w:t>Jar Test</w:t>
      </w:r>
    </w:p>
    <w:p>
      <w:pPr>
        <w:numPr>
          <w:ilvl w:val="1"/>
          <w:numId w:val="900"/>
        </w:numPr>
        <w:spacing w:before="0" w:after="0"/>
      </w:pPr>
      <w:r>
        <w:t>Influence on Soil Properties</w:t>
      </w:r>
    </w:p>
    <w:p>
      <w:pPr>
        <w:numPr>
          <w:ilvl w:val="2"/>
          <w:numId w:val="900"/>
        </w:numPr>
        <w:spacing w:before="0" w:after="0"/>
      </w:pPr>
      <w:r>
        <w:t>Water Holding Capacity</w:t>
      </w:r>
    </w:p>
    <w:p>
      <w:pPr>
        <w:numPr>
          <w:ilvl w:val="2"/>
          <w:numId w:val="900"/>
        </w:numPr>
        <w:spacing w:before="0" w:after="0"/>
      </w:pPr>
      <w:r>
        <w:t>Permeability</w:t>
      </w:r>
    </w:p>
    <w:p>
      <w:pPr>
        <w:numPr>
          <w:ilvl w:val="2"/>
          <w:numId w:val="900"/>
        </w:numPr>
        <w:spacing w:before="0" w:after="0"/>
      </w:pPr>
      <w:r>
        <w:t>Nutrient Retention</w:t>
      </w:r>
    </w:p>
    <w:p>
      <w:pPr>
        <w:numPr>
          <w:ilvl w:val="0"/>
          <w:numId w:val="900"/>
        </w:numPr>
        <w:spacing w:before="0" w:after="0"/>
      </w:pPr>
      <w:r>
        <w:t>Soil Structure</w:t>
      </w:r>
    </w:p>
    <w:p>
      <w:pPr>
        <w:numPr>
          <w:ilvl w:val="1"/>
          <w:numId w:val="900"/>
        </w:numPr>
        <w:spacing w:before="0" w:after="0"/>
      </w:pPr>
      <w:r>
        <w:t>Types of Soil Structure</w:t>
      </w:r>
    </w:p>
    <w:p>
      <w:pPr>
        <w:numPr>
          <w:ilvl w:val="2"/>
          <w:numId w:val="900"/>
        </w:numPr>
        <w:spacing w:before="0" w:after="0"/>
      </w:pPr>
      <w:r>
        <w:t>Granular Structure</w:t>
      </w:r>
    </w:p>
    <w:p>
      <w:pPr>
        <w:numPr>
          <w:ilvl w:val="2"/>
          <w:numId w:val="900"/>
        </w:numPr>
        <w:spacing w:before="0" w:after="0"/>
      </w:pPr>
      <w:r>
        <w:t>Platy Structure</w:t>
      </w:r>
    </w:p>
    <w:p>
      <w:pPr>
        <w:numPr>
          <w:ilvl w:val="2"/>
          <w:numId w:val="900"/>
        </w:numPr>
        <w:spacing w:before="0" w:after="0"/>
      </w:pPr>
      <w:r>
        <w:t>Blocky Structure</w:t>
      </w:r>
    </w:p>
    <w:p>
      <w:pPr>
        <w:numPr>
          <w:ilvl w:val="3"/>
          <w:numId w:val="900"/>
        </w:numPr>
        <w:spacing w:before="0" w:after="0"/>
      </w:pPr>
      <w:r>
        <w:t>Angular Blocky</w:t>
      </w:r>
    </w:p>
    <w:p>
      <w:pPr>
        <w:numPr>
          <w:ilvl w:val="3"/>
          <w:numId w:val="900"/>
        </w:numPr>
        <w:spacing w:before="0" w:after="0"/>
      </w:pPr>
      <w:r>
        <w:t>Subangular Blocky</w:t>
      </w:r>
    </w:p>
    <w:p>
      <w:pPr>
        <w:numPr>
          <w:ilvl w:val="2"/>
          <w:numId w:val="900"/>
        </w:numPr>
        <w:spacing w:before="0" w:after="0"/>
      </w:pPr>
      <w:r>
        <w:t>Prismatic Structure</w:t>
      </w:r>
    </w:p>
    <w:p>
      <w:pPr>
        <w:numPr>
          <w:ilvl w:val="2"/>
          <w:numId w:val="900"/>
        </w:numPr>
        <w:spacing w:before="0" w:after="0"/>
      </w:pPr>
      <w:r>
        <w:t>Columnar Structure</w:t>
      </w:r>
    </w:p>
    <w:p>
      <w:pPr>
        <w:numPr>
          <w:ilvl w:val="2"/>
          <w:numId w:val="900"/>
        </w:numPr>
        <w:spacing w:before="0" w:after="0"/>
      </w:pPr>
      <w:r>
        <w:t>Structureless Conditions</w:t>
      </w:r>
    </w:p>
    <w:p>
      <w:pPr>
        <w:numPr>
          <w:ilvl w:val="3"/>
          <w:numId w:val="900"/>
        </w:numPr>
        <w:spacing w:before="0" w:after="0"/>
      </w:pPr>
      <w:r>
        <w:t>Single Grain</w:t>
      </w:r>
    </w:p>
    <w:p>
      <w:pPr>
        <w:numPr>
          <w:ilvl w:val="3"/>
          <w:numId w:val="900"/>
        </w:numPr>
        <w:spacing w:before="0" w:after="0"/>
      </w:pPr>
      <w:r>
        <w:t>Massive</w:t>
      </w:r>
    </w:p>
    <w:p>
      <w:pPr>
        <w:numPr>
          <w:ilvl w:val="1"/>
          <w:numId w:val="900"/>
        </w:numPr>
        <w:spacing w:before="0" w:after="0"/>
      </w:pPr>
      <w:r>
        <w:t>Aggregate Formation</w:t>
      </w:r>
    </w:p>
    <w:p>
      <w:pPr>
        <w:numPr>
          <w:ilvl w:val="2"/>
          <w:numId w:val="900"/>
        </w:numPr>
        <w:spacing w:before="0" w:after="0"/>
      </w:pPr>
      <w:r>
        <w:t>Binding Agents</w:t>
      </w:r>
    </w:p>
    <w:p>
      <w:pPr>
        <w:numPr>
          <w:ilvl w:val="3"/>
          <w:numId w:val="900"/>
        </w:numPr>
        <w:spacing w:before="0" w:after="0"/>
      </w:pPr>
      <w:r>
        <w:t>Organic Matter</w:t>
      </w:r>
    </w:p>
    <w:p>
      <w:pPr>
        <w:numPr>
          <w:ilvl w:val="3"/>
          <w:numId w:val="900"/>
        </w:numPr>
        <w:spacing w:before="0" w:after="0"/>
      </w:pPr>
      <w:r>
        <w:t>Clay and Sesquioxides</w:t>
      </w:r>
    </w:p>
    <w:p>
      <w:pPr>
        <w:numPr>
          <w:ilvl w:val="3"/>
          <w:numId w:val="900"/>
        </w:numPr>
        <w:spacing w:before="0" w:after="0"/>
      </w:pPr>
      <w:r>
        <w:t>Carbonates</w:t>
      </w:r>
    </w:p>
    <w:p>
      <w:pPr>
        <w:numPr>
          <w:ilvl w:val="2"/>
          <w:numId w:val="900"/>
        </w:numPr>
        <w:spacing w:before="0" w:after="0"/>
      </w:pPr>
      <w:r>
        <w:t>Biological Influences</w:t>
      </w:r>
    </w:p>
    <w:p>
      <w:pPr>
        <w:numPr>
          <w:ilvl w:val="3"/>
          <w:numId w:val="900"/>
        </w:numPr>
        <w:spacing w:before="0" w:after="0"/>
      </w:pPr>
      <w:r>
        <w:t>Root Activity</w:t>
      </w:r>
    </w:p>
    <w:p>
      <w:pPr>
        <w:numPr>
          <w:ilvl w:val="3"/>
          <w:numId w:val="900"/>
        </w:numPr>
        <w:spacing w:before="0" w:after="0"/>
      </w:pPr>
      <w:r>
        <w:t>Microbial Activity</w:t>
      </w:r>
    </w:p>
    <w:p>
      <w:pPr>
        <w:numPr>
          <w:ilvl w:val="3"/>
          <w:numId w:val="900"/>
        </w:numPr>
        <w:spacing w:before="0" w:after="0"/>
      </w:pPr>
      <w:r>
        <w:t>Fauna Activity</w:t>
      </w:r>
    </w:p>
    <w:p>
      <w:pPr>
        <w:numPr>
          <w:ilvl w:val="1"/>
          <w:numId w:val="900"/>
        </w:numPr>
        <w:spacing w:before="0" w:after="0"/>
      </w:pPr>
      <w:r>
        <w:t>Structure Stability</w:t>
      </w:r>
    </w:p>
    <w:p>
      <w:pPr>
        <w:numPr>
          <w:ilvl w:val="2"/>
          <w:numId w:val="900"/>
        </w:numPr>
        <w:spacing w:before="0" w:after="0"/>
      </w:pPr>
      <w:r>
        <w:t>Factors Affecting Stability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Management of Soil Structure</w:t>
      </w:r>
    </w:p>
    <w:p>
      <w:pPr>
        <w:numPr>
          <w:ilvl w:val="2"/>
          <w:numId w:val="900"/>
        </w:numPr>
        <w:spacing w:before="0" w:after="0"/>
      </w:pPr>
      <w:r>
        <w:t>Tillage Effects</w:t>
      </w:r>
    </w:p>
    <w:p>
      <w:pPr>
        <w:numPr>
          <w:ilvl w:val="2"/>
          <w:numId w:val="900"/>
        </w:numPr>
        <w:spacing w:before="0" w:after="0"/>
      </w:pPr>
      <w:r>
        <w:t>Organic Matter Management</w:t>
      </w:r>
    </w:p>
    <w:p>
      <w:pPr>
        <w:numPr>
          <w:ilvl w:val="2"/>
          <w:numId w:val="900"/>
        </w:numPr>
        <w:spacing w:before="0" w:after="0"/>
      </w:pPr>
      <w:r>
        <w:t>Traffic Control</w:t>
      </w:r>
    </w:p>
    <w:p>
      <w:pPr>
        <w:numPr>
          <w:ilvl w:val="0"/>
          <w:numId w:val="900"/>
        </w:numPr>
        <w:spacing w:before="0" w:after="0"/>
      </w:pPr>
      <w:r>
        <w:t>Soil Density</w:t>
      </w:r>
    </w:p>
    <w:p>
      <w:pPr>
        <w:numPr>
          <w:ilvl w:val="1"/>
          <w:numId w:val="900"/>
        </w:numPr>
        <w:spacing w:before="0" w:after="0"/>
      </w:pPr>
      <w:r>
        <w:t>Particle Density</w:t>
      </w:r>
    </w:p>
    <w:p>
      <w:pPr>
        <w:numPr>
          <w:ilvl w:val="2"/>
          <w:numId w:val="900"/>
        </w:numPr>
        <w:spacing w:before="0" w:after="0"/>
      </w:pPr>
      <w:r>
        <w:t>Definition and Typical Values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Factors Affecting Particle Density</w:t>
      </w:r>
    </w:p>
    <w:p>
      <w:pPr>
        <w:numPr>
          <w:ilvl w:val="1"/>
          <w:numId w:val="900"/>
        </w:numPr>
        <w:spacing w:before="0" w:after="0"/>
      </w:pPr>
      <w:r>
        <w:t>Bulk Density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Factors Affecting Bulk Density</w:t>
      </w:r>
    </w:p>
    <w:p>
      <w:pPr>
        <w:numPr>
          <w:ilvl w:val="3"/>
          <w:numId w:val="900"/>
        </w:numPr>
        <w:spacing w:before="0" w:after="0"/>
      </w:pPr>
      <w:r>
        <w:t>Texture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Organic Matter Content</w:t>
      </w:r>
    </w:p>
    <w:p>
      <w:pPr>
        <w:numPr>
          <w:ilvl w:val="3"/>
          <w:numId w:val="900"/>
        </w:numPr>
        <w:spacing w:before="0" w:after="0"/>
      </w:pPr>
      <w:r>
        <w:t>Compaction</w:t>
      </w:r>
    </w:p>
    <w:p>
      <w:pPr>
        <w:numPr>
          <w:ilvl w:val="1"/>
          <w:numId w:val="900"/>
        </w:numPr>
        <w:spacing w:before="0" w:after="0"/>
      </w:pPr>
      <w:r>
        <w:t>Pore Space Relationships</w:t>
      </w:r>
    </w:p>
    <w:p>
      <w:pPr>
        <w:numPr>
          <w:ilvl w:val="0"/>
          <w:numId w:val="900"/>
        </w:numPr>
        <w:spacing w:before="0" w:after="0"/>
      </w:pPr>
      <w:r>
        <w:t>Soil Porosity</w:t>
      </w:r>
    </w:p>
    <w:p>
      <w:pPr>
        <w:numPr>
          <w:ilvl w:val="1"/>
          <w:numId w:val="900"/>
        </w:numPr>
        <w:spacing w:before="0" w:after="0"/>
      </w:pPr>
      <w:r>
        <w:t>Total Porosity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Typical Values</w:t>
      </w:r>
    </w:p>
    <w:p>
      <w:pPr>
        <w:numPr>
          <w:ilvl w:val="1"/>
          <w:numId w:val="900"/>
        </w:numPr>
        <w:spacing w:before="0" w:after="0"/>
      </w:pPr>
      <w:r>
        <w:t>Pore Size Distribution</w:t>
      </w:r>
    </w:p>
    <w:p>
      <w:pPr>
        <w:numPr>
          <w:ilvl w:val="2"/>
          <w:numId w:val="900"/>
        </w:numPr>
        <w:spacing w:before="0" w:after="0"/>
      </w:pPr>
      <w:r>
        <w:t>Macropores</w:t>
      </w:r>
    </w:p>
    <w:p>
      <w:pPr>
        <w:numPr>
          <w:ilvl w:val="2"/>
          <w:numId w:val="900"/>
        </w:numPr>
        <w:spacing w:before="0" w:after="0"/>
      </w:pPr>
      <w:r>
        <w:t>Mesopores</w:t>
      </w:r>
    </w:p>
    <w:p>
      <w:pPr>
        <w:numPr>
          <w:ilvl w:val="2"/>
          <w:numId w:val="900"/>
        </w:numPr>
        <w:spacing w:before="0" w:after="0"/>
      </w:pPr>
      <w:r>
        <w:t>Micropores</w:t>
      </w:r>
    </w:p>
    <w:p>
      <w:pPr>
        <w:numPr>
          <w:ilvl w:val="1"/>
          <w:numId w:val="900"/>
        </w:numPr>
        <w:spacing w:before="0" w:after="0"/>
      </w:pPr>
      <w:r>
        <w:t>Pore Continuity</w:t>
      </w:r>
    </w:p>
    <w:p>
      <w:pPr>
        <w:numPr>
          <w:ilvl w:val="1"/>
          <w:numId w:val="900"/>
        </w:numPr>
        <w:spacing w:before="0" w:after="0"/>
      </w:pPr>
      <w:r>
        <w:t>Factors Affecting Porosity</w:t>
      </w:r>
    </w:p>
    <w:p>
      <w:pPr>
        <w:numPr>
          <w:ilvl w:val="2"/>
          <w:numId w:val="900"/>
        </w:numPr>
        <w:spacing w:before="0" w:after="0"/>
      </w:pPr>
      <w:r>
        <w:t>Texture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Organic Matter</w:t>
      </w:r>
    </w:p>
    <w:p>
      <w:pPr>
        <w:numPr>
          <w:ilvl w:val="2"/>
          <w:numId w:val="900"/>
        </w:numPr>
        <w:spacing w:before="0" w:after="0"/>
      </w:pPr>
      <w:r>
        <w:t>Compaction</w:t>
      </w:r>
    </w:p>
    <w:p>
      <w:pPr>
        <w:numPr>
          <w:ilvl w:val="0"/>
          <w:numId w:val="900"/>
        </w:numPr>
        <w:spacing w:before="0" w:after="0"/>
      </w:pPr>
      <w:r>
        <w:t>Soil Consistency</w:t>
      </w:r>
    </w:p>
    <w:p>
      <w:pPr>
        <w:numPr>
          <w:ilvl w:val="1"/>
          <w:numId w:val="900"/>
        </w:numPr>
        <w:spacing w:before="0" w:after="0"/>
      </w:pPr>
      <w:r>
        <w:t>Rupture Resistance</w:t>
      </w:r>
    </w:p>
    <w:p>
      <w:pPr>
        <w:numPr>
          <w:ilvl w:val="1"/>
          <w:numId w:val="900"/>
        </w:numPr>
        <w:spacing w:before="0" w:after="0"/>
      </w:pPr>
      <w:r>
        <w:t>Stickiness</w:t>
      </w:r>
    </w:p>
    <w:p>
      <w:pPr>
        <w:numPr>
          <w:ilvl w:val="1"/>
          <w:numId w:val="900"/>
        </w:numPr>
        <w:spacing w:before="0" w:after="0"/>
      </w:pPr>
      <w:r>
        <w:t>Plasticity</w:t>
      </w:r>
    </w:p>
    <w:p>
      <w:pPr>
        <w:numPr>
          <w:ilvl w:val="1"/>
          <w:numId w:val="900"/>
        </w:numPr>
        <w:spacing w:before="0" w:after="0"/>
      </w:pPr>
      <w:r>
        <w:t>Atterberg Limits</w:t>
      </w:r>
    </w:p>
    <w:p>
      <w:pPr>
        <w:numPr>
          <w:ilvl w:val="2"/>
          <w:numId w:val="900"/>
        </w:numPr>
        <w:spacing w:before="0" w:after="0"/>
      </w:pPr>
      <w:r>
        <w:t>Liquid Limit</w:t>
      </w:r>
    </w:p>
    <w:p>
      <w:pPr>
        <w:numPr>
          <w:ilvl w:val="2"/>
          <w:numId w:val="900"/>
        </w:numPr>
        <w:spacing w:before="0" w:after="0"/>
      </w:pPr>
      <w:r>
        <w:t>Plastic Limit</w:t>
      </w:r>
    </w:p>
    <w:p>
      <w:pPr>
        <w:numPr>
          <w:ilvl w:val="2"/>
          <w:numId w:val="900"/>
        </w:numPr>
        <w:spacing w:before="0" w:after="0"/>
      </w:pPr>
      <w:r>
        <w:t>Plasticity Index</w:t>
      </w:r>
    </w:p>
    <w:p>
      <w:pPr>
        <w:numPr>
          <w:ilvl w:val="1"/>
          <w:numId w:val="900"/>
        </w:numPr>
        <w:spacing w:before="0" w:after="0"/>
      </w:pPr>
      <w:r>
        <w:t>Field Assessment Methods</w:t>
      </w:r>
    </w:p>
    <w:p>
      <w:pPr>
        <w:numPr>
          <w:ilvl w:val="0"/>
          <w:numId w:val="900"/>
        </w:numPr>
        <w:spacing w:before="0" w:after="0"/>
      </w:pPr>
      <w:r>
        <w:t>Soil Color</w:t>
      </w:r>
    </w:p>
    <w:p>
      <w:pPr>
        <w:numPr>
          <w:ilvl w:val="1"/>
          <w:numId w:val="900"/>
        </w:numPr>
        <w:spacing w:before="0" w:after="0"/>
      </w:pPr>
      <w:r>
        <w:t>Munsell Color System</w:t>
      </w:r>
    </w:p>
    <w:p>
      <w:pPr>
        <w:numPr>
          <w:ilvl w:val="2"/>
          <w:numId w:val="900"/>
        </w:numPr>
        <w:spacing w:before="0" w:after="0"/>
      </w:pPr>
      <w:r>
        <w:t>Hue</w:t>
      </w:r>
    </w:p>
    <w:p>
      <w:pPr>
        <w:numPr>
          <w:ilvl w:val="2"/>
          <w:numId w:val="900"/>
        </w:numPr>
        <w:spacing w:before="0" w:after="0"/>
      </w:pPr>
      <w:r>
        <w:t>Value</w:t>
      </w:r>
    </w:p>
    <w:p>
      <w:pPr>
        <w:numPr>
          <w:ilvl w:val="2"/>
          <w:numId w:val="900"/>
        </w:numPr>
        <w:spacing w:before="0" w:after="0"/>
      </w:pPr>
      <w:r>
        <w:t>Chroma</w:t>
      </w:r>
    </w:p>
    <w:p>
      <w:pPr>
        <w:numPr>
          <w:ilvl w:val="1"/>
          <w:numId w:val="900"/>
        </w:numPr>
        <w:spacing w:before="0" w:after="0"/>
      </w:pPr>
      <w:r>
        <w:t>Factors Influencing Color</w:t>
      </w:r>
    </w:p>
    <w:p>
      <w:pPr>
        <w:numPr>
          <w:ilvl w:val="2"/>
          <w:numId w:val="900"/>
        </w:numPr>
        <w:spacing w:before="0" w:after="0"/>
      </w:pPr>
      <w:r>
        <w:t>Organic Matter Content</w:t>
      </w:r>
    </w:p>
    <w:p>
      <w:pPr>
        <w:numPr>
          <w:ilvl w:val="2"/>
          <w:numId w:val="900"/>
        </w:numPr>
        <w:spacing w:before="0" w:after="0"/>
      </w:pPr>
      <w:r>
        <w:t>Iron Compounds</w:t>
      </w:r>
    </w:p>
    <w:p>
      <w:pPr>
        <w:numPr>
          <w:ilvl w:val="2"/>
          <w:numId w:val="900"/>
        </w:numPr>
        <w:spacing w:before="0" w:after="0"/>
      </w:pPr>
      <w:r>
        <w:t>Moisture Content</w:t>
      </w:r>
    </w:p>
    <w:p>
      <w:pPr>
        <w:numPr>
          <w:ilvl w:val="2"/>
          <w:numId w:val="900"/>
        </w:numPr>
        <w:spacing w:before="0" w:after="0"/>
      </w:pPr>
      <w:r>
        <w:t>Parent Material</w:t>
      </w:r>
    </w:p>
    <w:p>
      <w:pPr>
        <w:numPr>
          <w:ilvl w:val="1"/>
          <w:numId w:val="900"/>
        </w:numPr>
        <w:spacing w:before="0" w:after="0"/>
      </w:pPr>
      <w:r>
        <w:t>Significance of Soil Color</w:t>
      </w:r>
    </w:p>
    <w:p>
      <w:pPr>
        <w:numPr>
          <w:ilvl w:val="0"/>
          <w:numId w:val="900"/>
        </w:numPr>
        <w:spacing w:before="0" w:after="0"/>
      </w:pPr>
      <w:r>
        <w:t>Soil Temperature</w:t>
      </w:r>
    </w:p>
    <w:p>
      <w:pPr>
        <w:numPr>
          <w:ilvl w:val="1"/>
          <w:numId w:val="900"/>
        </w:numPr>
        <w:spacing w:before="0" w:after="0"/>
      </w:pPr>
      <w:r>
        <w:t>Heat Transfer Processes</w:t>
      </w:r>
    </w:p>
    <w:p>
      <w:pPr>
        <w:numPr>
          <w:ilvl w:val="2"/>
          <w:numId w:val="900"/>
        </w:numPr>
        <w:spacing w:before="0" w:after="0"/>
      </w:pPr>
      <w:r>
        <w:t>Conduction</w:t>
      </w:r>
    </w:p>
    <w:p>
      <w:pPr>
        <w:numPr>
          <w:ilvl w:val="2"/>
          <w:numId w:val="900"/>
        </w:numPr>
        <w:spacing w:before="0" w:after="0"/>
      </w:pPr>
      <w:r>
        <w:t>Convection</w:t>
      </w:r>
    </w:p>
    <w:p>
      <w:pPr>
        <w:numPr>
          <w:ilvl w:val="2"/>
          <w:numId w:val="900"/>
        </w:numPr>
        <w:spacing w:before="0" w:after="0"/>
      </w:pPr>
      <w:r>
        <w:t>Radiation</w:t>
      </w:r>
    </w:p>
    <w:p>
      <w:pPr>
        <w:numPr>
          <w:ilvl w:val="1"/>
          <w:numId w:val="900"/>
        </w:numPr>
        <w:spacing w:before="0" w:after="0"/>
      </w:pPr>
      <w:r>
        <w:t>Factors Affecting Soil Temperature</w:t>
      </w:r>
    </w:p>
    <w:p>
      <w:pPr>
        <w:numPr>
          <w:ilvl w:val="2"/>
          <w:numId w:val="900"/>
        </w:numPr>
        <w:spacing w:before="0" w:after="0"/>
      </w:pPr>
      <w:r>
        <w:t>Solar Radiation</w:t>
      </w:r>
    </w:p>
    <w:p>
      <w:pPr>
        <w:numPr>
          <w:ilvl w:val="2"/>
          <w:numId w:val="900"/>
        </w:numPr>
        <w:spacing w:before="0" w:after="0"/>
      </w:pPr>
      <w:r>
        <w:t>Air Temperature</w:t>
      </w:r>
    </w:p>
    <w:p>
      <w:pPr>
        <w:numPr>
          <w:ilvl w:val="2"/>
          <w:numId w:val="900"/>
        </w:numPr>
        <w:spacing w:before="0" w:after="0"/>
      </w:pPr>
      <w:r>
        <w:t>Soil Properties</w:t>
      </w:r>
    </w:p>
    <w:p>
      <w:pPr>
        <w:numPr>
          <w:ilvl w:val="2"/>
          <w:numId w:val="900"/>
        </w:numPr>
        <w:spacing w:before="0" w:after="0"/>
      </w:pPr>
      <w:r>
        <w:t>Surface Cover</w:t>
      </w:r>
    </w:p>
    <w:p>
      <w:pPr>
        <w:numPr>
          <w:ilvl w:val="2"/>
          <w:numId w:val="900"/>
        </w:numPr>
        <w:spacing w:before="0" w:after="0"/>
      </w:pPr>
      <w:r>
        <w:t>Moisture Content</w:t>
      </w:r>
    </w:p>
    <w:p>
      <w:pPr>
        <w:numPr>
          <w:ilvl w:val="1"/>
          <w:numId w:val="900"/>
        </w:numPr>
        <w:spacing w:before="0" w:after="0"/>
      </w:pPr>
      <w:r>
        <w:t>Temperature Variations</w:t>
      </w:r>
    </w:p>
    <w:p>
      <w:pPr>
        <w:numPr>
          <w:ilvl w:val="2"/>
          <w:numId w:val="900"/>
        </w:numPr>
        <w:spacing w:before="0" w:after="0"/>
      </w:pPr>
      <w:r>
        <w:t>Diurnal Variations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Depth Variations</w:t>
      </w:r>
    </w:p>
    <w:p>
      <w:pPr>
        <w:numPr>
          <w:ilvl w:val="1"/>
          <w:numId w:val="900"/>
        </w:numPr>
        <w:spacing w:before="0" w:after="0"/>
      </w:pPr>
      <w:r>
        <w:t>Management Practices</w:t>
      </w:r>
    </w:p>
    <w:p>
      <w:pPr>
        <w:numPr>
          <w:ilvl w:val="2"/>
          <w:numId w:val="900"/>
        </w:numPr>
        <w:spacing w:before="0" w:after="0"/>
      </w:pPr>
      <w:r>
        <w:t>Mulching</w:t>
      </w:r>
    </w:p>
    <w:p>
      <w:pPr>
        <w:numPr>
          <w:ilvl w:val="2"/>
          <w:numId w:val="900"/>
        </w:numPr>
        <w:spacing w:before="0" w:after="0"/>
      </w:pPr>
      <w:r>
        <w:t>Tillage</w:t>
      </w:r>
    </w:p>
    <w:p>
      <w:pPr>
        <w:numPr>
          <w:ilvl w:val="2"/>
          <w:numId w:val="900"/>
        </w:numPr>
        <w:spacing w:before="0" w:after="0"/>
      </w:pPr>
      <w:r>
        <w:t>Crop Residue Management</w:t>
      </w:r>
    </w:p>
    <w:p>
      <w:pPr>
        <w:pStyle w:val="Heading1"/>
      </w:pPr>
      <w:r>
        <w:t>Soil Water Relations</w:t>
      </w:r>
    </w:p>
    <w:p>
      <w:pPr>
        <w:numPr>
          <w:ilvl w:val="0"/>
          <w:numId w:val="900"/>
        </w:numPr>
        <w:spacing w:before="0" w:after="0"/>
      </w:pPr>
      <w:r>
        <w:t>Properties of Water</w:t>
      </w:r>
    </w:p>
    <w:p>
      <w:pPr>
        <w:numPr>
          <w:ilvl w:val="1"/>
          <w:numId w:val="900"/>
        </w:numPr>
        <w:spacing w:before="0" w:after="0"/>
      </w:pPr>
      <w:r>
        <w:t>Molecular Structure</w:t>
      </w:r>
    </w:p>
    <w:p>
      <w:pPr>
        <w:numPr>
          <w:ilvl w:val="1"/>
          <w:numId w:val="900"/>
        </w:numPr>
        <w:spacing w:before="0" w:after="0"/>
      </w:pPr>
      <w:r>
        <w:t>Polarity and Hydrogen Bonding</w:t>
      </w:r>
    </w:p>
    <w:p>
      <w:pPr>
        <w:numPr>
          <w:ilvl w:val="1"/>
          <w:numId w:val="900"/>
        </w:numPr>
        <w:spacing w:before="0" w:after="0"/>
      </w:pPr>
      <w:r>
        <w:t>Cohesion and Adhesion</w:t>
      </w:r>
    </w:p>
    <w:p>
      <w:pPr>
        <w:numPr>
          <w:ilvl w:val="1"/>
          <w:numId w:val="900"/>
        </w:numPr>
        <w:spacing w:before="0" w:after="0"/>
      </w:pPr>
      <w:r>
        <w:t>Surface Tension</w:t>
      </w:r>
    </w:p>
    <w:p>
      <w:pPr>
        <w:numPr>
          <w:ilvl w:val="1"/>
          <w:numId w:val="900"/>
        </w:numPr>
        <w:spacing w:before="0" w:after="0"/>
      </w:pPr>
      <w:r>
        <w:t>Capillarity</w:t>
      </w:r>
    </w:p>
    <w:p>
      <w:pPr>
        <w:numPr>
          <w:ilvl w:val="0"/>
          <w:numId w:val="900"/>
        </w:numPr>
        <w:spacing w:before="0" w:after="0"/>
      </w:pPr>
      <w:r>
        <w:t>Soil Water Content</w:t>
      </w:r>
    </w:p>
    <w:p>
      <w:pPr>
        <w:numPr>
          <w:ilvl w:val="1"/>
          <w:numId w:val="900"/>
        </w:numPr>
        <w:spacing w:before="0" w:after="0"/>
      </w:pPr>
      <w:r>
        <w:t>Methods of Expression</w:t>
      </w:r>
    </w:p>
    <w:p>
      <w:pPr>
        <w:numPr>
          <w:ilvl w:val="2"/>
          <w:numId w:val="900"/>
        </w:numPr>
        <w:spacing w:before="0" w:after="0"/>
      </w:pPr>
      <w:r>
        <w:t>Gravimetric Water Content</w:t>
      </w:r>
    </w:p>
    <w:p>
      <w:pPr>
        <w:numPr>
          <w:ilvl w:val="2"/>
          <w:numId w:val="900"/>
        </w:numPr>
        <w:spacing w:before="0" w:after="0"/>
      </w:pPr>
      <w:r>
        <w:t>Volumetric Water Content</w:t>
      </w:r>
    </w:p>
    <w:p>
      <w:pPr>
        <w:numPr>
          <w:ilvl w:val="1"/>
          <w:numId w:val="900"/>
        </w:numPr>
        <w:spacing w:before="0" w:after="0"/>
      </w:pPr>
      <w:r>
        <w:t>Soil Moisture States</w:t>
      </w:r>
    </w:p>
    <w:p>
      <w:pPr>
        <w:numPr>
          <w:ilvl w:val="2"/>
          <w:numId w:val="900"/>
        </w:numPr>
        <w:spacing w:before="0" w:after="0"/>
      </w:pPr>
      <w:r>
        <w:t>Saturation</w:t>
      </w:r>
    </w:p>
    <w:p>
      <w:pPr>
        <w:numPr>
          <w:ilvl w:val="2"/>
          <w:numId w:val="900"/>
        </w:numPr>
        <w:spacing w:before="0" w:after="0"/>
      </w:pPr>
      <w:r>
        <w:t>Field Capacity</w:t>
      </w:r>
    </w:p>
    <w:p>
      <w:pPr>
        <w:numPr>
          <w:ilvl w:val="2"/>
          <w:numId w:val="900"/>
        </w:numPr>
        <w:spacing w:before="0" w:after="0"/>
      </w:pPr>
      <w:r>
        <w:t>Permanent Wilting Point</w:t>
      </w:r>
    </w:p>
    <w:p>
      <w:pPr>
        <w:numPr>
          <w:ilvl w:val="2"/>
          <w:numId w:val="900"/>
        </w:numPr>
        <w:spacing w:before="0" w:after="0"/>
      </w:pPr>
      <w:r>
        <w:t>Air Dry</w:t>
      </w:r>
    </w:p>
    <w:p>
      <w:pPr>
        <w:numPr>
          <w:ilvl w:val="2"/>
          <w:numId w:val="900"/>
        </w:numPr>
        <w:spacing w:before="0" w:after="0"/>
      </w:pPr>
      <w:r>
        <w:t>Oven Dry</w:t>
      </w:r>
    </w:p>
    <w:p>
      <w:pPr>
        <w:numPr>
          <w:ilvl w:val="0"/>
          <w:numId w:val="900"/>
        </w:numPr>
        <w:spacing w:before="0" w:after="0"/>
      </w:pPr>
      <w:r>
        <w:t>Soil Water Energy Concepts</w:t>
      </w:r>
    </w:p>
    <w:p>
      <w:pPr>
        <w:numPr>
          <w:ilvl w:val="1"/>
          <w:numId w:val="900"/>
        </w:numPr>
        <w:spacing w:before="0" w:after="0"/>
      </w:pPr>
      <w:r>
        <w:t>Soil Water Potential</w:t>
      </w:r>
    </w:p>
    <w:p>
      <w:pPr>
        <w:numPr>
          <w:ilvl w:val="2"/>
          <w:numId w:val="900"/>
        </w:numPr>
        <w:spacing w:before="0" w:after="0"/>
      </w:pPr>
      <w:r>
        <w:t>Components of Water Potential</w:t>
      </w:r>
    </w:p>
    <w:p>
      <w:pPr>
        <w:numPr>
          <w:ilvl w:val="3"/>
          <w:numId w:val="900"/>
        </w:numPr>
        <w:spacing w:before="0" w:after="0"/>
      </w:pPr>
      <w:r>
        <w:t>Matric Potential</w:t>
      </w:r>
    </w:p>
    <w:p>
      <w:pPr>
        <w:numPr>
          <w:ilvl w:val="3"/>
          <w:numId w:val="900"/>
        </w:numPr>
        <w:spacing w:before="0" w:after="0"/>
      </w:pPr>
      <w:r>
        <w:t>Osmotic Potential</w:t>
      </w:r>
    </w:p>
    <w:p>
      <w:pPr>
        <w:numPr>
          <w:ilvl w:val="3"/>
          <w:numId w:val="900"/>
        </w:numPr>
        <w:spacing w:before="0" w:after="0"/>
      </w:pPr>
      <w:r>
        <w:t>Gravitational Potential</w:t>
      </w:r>
    </w:p>
    <w:p>
      <w:pPr>
        <w:numPr>
          <w:ilvl w:val="3"/>
          <w:numId w:val="900"/>
        </w:numPr>
        <w:spacing w:before="0" w:after="0"/>
      </w:pPr>
      <w:r>
        <w:t>Pressure Potential</w:t>
      </w:r>
    </w:p>
    <w:p>
      <w:pPr>
        <w:numPr>
          <w:ilvl w:val="1"/>
          <w:numId w:val="900"/>
        </w:numPr>
        <w:spacing w:before="0" w:after="0"/>
      </w:pPr>
      <w:r>
        <w:t>Water Retention Curves</w:t>
      </w:r>
    </w:p>
    <w:p>
      <w:pPr>
        <w:numPr>
          <w:ilvl w:val="2"/>
          <w:numId w:val="900"/>
        </w:numPr>
        <w:spacing w:before="0" w:after="0"/>
      </w:pPr>
      <w:r>
        <w:t>Construction and Interpretation</w:t>
      </w:r>
    </w:p>
    <w:p>
      <w:pPr>
        <w:numPr>
          <w:ilvl w:val="2"/>
          <w:numId w:val="900"/>
        </w:numPr>
        <w:spacing w:before="0" w:after="0"/>
      </w:pPr>
      <w:r>
        <w:t>Hysteresis Effects</w:t>
      </w:r>
    </w:p>
    <w:p>
      <w:pPr>
        <w:numPr>
          <w:ilvl w:val="0"/>
          <w:numId w:val="900"/>
        </w:numPr>
        <w:spacing w:before="0" w:after="0"/>
      </w:pPr>
      <w:r>
        <w:t>Forms of Soil Water</w:t>
      </w:r>
    </w:p>
    <w:p>
      <w:pPr>
        <w:numPr>
          <w:ilvl w:val="1"/>
          <w:numId w:val="900"/>
        </w:numPr>
        <w:spacing w:before="0" w:after="0"/>
      </w:pPr>
      <w:r>
        <w:t>Gravitational Water</w:t>
      </w:r>
    </w:p>
    <w:p>
      <w:pPr>
        <w:numPr>
          <w:ilvl w:val="1"/>
          <w:numId w:val="900"/>
        </w:numPr>
        <w:spacing w:before="0" w:after="0"/>
      </w:pPr>
      <w:r>
        <w:t>Capillary Water</w:t>
      </w:r>
    </w:p>
    <w:p>
      <w:pPr>
        <w:numPr>
          <w:ilvl w:val="1"/>
          <w:numId w:val="900"/>
        </w:numPr>
        <w:spacing w:before="0" w:after="0"/>
      </w:pPr>
      <w:r>
        <w:t>Hygroscopic Water</w:t>
      </w:r>
    </w:p>
    <w:p>
      <w:pPr>
        <w:numPr>
          <w:ilvl w:val="1"/>
          <w:numId w:val="900"/>
        </w:numPr>
        <w:spacing w:before="0" w:after="0"/>
      </w:pPr>
      <w:r>
        <w:t>Vapor Water</w:t>
      </w:r>
    </w:p>
    <w:p>
      <w:pPr>
        <w:numPr>
          <w:ilvl w:val="0"/>
          <w:numId w:val="900"/>
        </w:numPr>
        <w:spacing w:before="0" w:after="0"/>
      </w:pPr>
      <w:r>
        <w:t>Plant Available Water</w:t>
      </w:r>
    </w:p>
    <w:p>
      <w:pPr>
        <w:numPr>
          <w:ilvl w:val="1"/>
          <w:numId w:val="900"/>
        </w:numPr>
        <w:spacing w:before="0" w:after="0"/>
      </w:pPr>
      <w:r>
        <w:t>Available Water Capacity</w:t>
      </w:r>
    </w:p>
    <w:p>
      <w:pPr>
        <w:numPr>
          <w:ilvl w:val="1"/>
          <w:numId w:val="900"/>
        </w:numPr>
        <w:spacing w:before="0" w:after="0"/>
      </w:pPr>
      <w:r>
        <w:t>Readily Available Water</w:t>
      </w:r>
    </w:p>
    <w:p>
      <w:pPr>
        <w:numPr>
          <w:ilvl w:val="1"/>
          <w:numId w:val="900"/>
        </w:numPr>
        <w:spacing w:before="0" w:after="0"/>
      </w:pPr>
      <w:r>
        <w:t>Factors Affecting Availability</w:t>
      </w:r>
    </w:p>
    <w:p>
      <w:pPr>
        <w:numPr>
          <w:ilvl w:val="2"/>
          <w:numId w:val="900"/>
        </w:numPr>
        <w:spacing w:before="0" w:after="0"/>
      </w:pPr>
      <w:r>
        <w:t>Soil Texture</w:t>
      </w:r>
    </w:p>
    <w:p>
      <w:pPr>
        <w:numPr>
          <w:ilvl w:val="2"/>
          <w:numId w:val="900"/>
        </w:numPr>
        <w:spacing w:before="0" w:after="0"/>
      </w:pPr>
      <w:r>
        <w:t>Soil Structure</w:t>
      </w:r>
    </w:p>
    <w:p>
      <w:pPr>
        <w:numPr>
          <w:ilvl w:val="2"/>
          <w:numId w:val="900"/>
        </w:numPr>
        <w:spacing w:before="0" w:after="0"/>
      </w:pPr>
      <w:r>
        <w:t>Organic Matter</w:t>
      </w:r>
    </w:p>
    <w:p>
      <w:pPr>
        <w:numPr>
          <w:ilvl w:val="2"/>
          <w:numId w:val="900"/>
        </w:numPr>
        <w:spacing w:before="0" w:after="0"/>
      </w:pPr>
      <w:r>
        <w:t>Salinity</w:t>
      </w:r>
    </w:p>
    <w:p>
      <w:pPr>
        <w:numPr>
          <w:ilvl w:val="0"/>
          <w:numId w:val="900"/>
        </w:numPr>
        <w:spacing w:before="0" w:after="0"/>
      </w:pPr>
      <w:r>
        <w:t>Water Movement in Soil</w:t>
      </w:r>
    </w:p>
    <w:p>
      <w:pPr>
        <w:numPr>
          <w:ilvl w:val="1"/>
          <w:numId w:val="900"/>
        </w:numPr>
        <w:spacing w:before="0" w:after="0"/>
      </w:pPr>
      <w:r>
        <w:t>Saturated Flow</w:t>
      </w:r>
    </w:p>
    <w:p>
      <w:pPr>
        <w:numPr>
          <w:ilvl w:val="2"/>
          <w:numId w:val="900"/>
        </w:numPr>
        <w:spacing w:before="0" w:after="0"/>
      </w:pPr>
      <w:r>
        <w:t>Darcy's Law</w:t>
      </w:r>
    </w:p>
    <w:p>
      <w:pPr>
        <w:numPr>
          <w:ilvl w:val="2"/>
          <w:numId w:val="900"/>
        </w:numPr>
        <w:spacing w:before="0" w:after="0"/>
      </w:pPr>
      <w:r>
        <w:t>Hydraulic Conductivity</w:t>
      </w:r>
    </w:p>
    <w:p>
      <w:pPr>
        <w:numPr>
          <w:ilvl w:val="2"/>
          <w:numId w:val="900"/>
        </w:numPr>
        <w:spacing w:before="0" w:after="0"/>
      </w:pPr>
      <w:r>
        <w:t>Factors Affecting Saturated Flow</w:t>
      </w:r>
    </w:p>
    <w:p>
      <w:pPr>
        <w:numPr>
          <w:ilvl w:val="1"/>
          <w:numId w:val="900"/>
        </w:numPr>
        <w:spacing w:before="0" w:after="0"/>
      </w:pPr>
      <w:r>
        <w:t>Unsaturated Flow</w:t>
      </w:r>
    </w:p>
    <w:p>
      <w:pPr>
        <w:numPr>
          <w:ilvl w:val="2"/>
          <w:numId w:val="900"/>
        </w:numPr>
        <w:spacing w:before="0" w:after="0"/>
      </w:pPr>
      <w:r>
        <w:t>Driving Forces</w:t>
      </w:r>
    </w:p>
    <w:p>
      <w:pPr>
        <w:numPr>
          <w:ilvl w:val="2"/>
          <w:numId w:val="900"/>
        </w:numPr>
        <w:spacing w:before="0" w:after="0"/>
      </w:pPr>
      <w:r>
        <w:t>Hydraulic Conductivity Functions</w:t>
      </w:r>
    </w:p>
    <w:p>
      <w:pPr>
        <w:numPr>
          <w:ilvl w:val="1"/>
          <w:numId w:val="900"/>
        </w:numPr>
        <w:spacing w:before="0" w:after="0"/>
      </w:pPr>
      <w:r>
        <w:t>Infiltration</w:t>
      </w:r>
    </w:p>
    <w:p>
      <w:pPr>
        <w:numPr>
          <w:ilvl w:val="2"/>
          <w:numId w:val="900"/>
        </w:numPr>
        <w:spacing w:before="0" w:after="0"/>
      </w:pPr>
      <w:r>
        <w:t>Infiltration Process</w:t>
      </w:r>
    </w:p>
    <w:p>
      <w:pPr>
        <w:numPr>
          <w:ilvl w:val="2"/>
          <w:numId w:val="900"/>
        </w:numPr>
        <w:spacing w:before="0" w:after="0"/>
      </w:pPr>
      <w:r>
        <w:t>Factors Affecting Infiltration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Evapotranspiration</w:t>
      </w:r>
    </w:p>
    <w:p>
      <w:pPr>
        <w:numPr>
          <w:ilvl w:val="2"/>
          <w:numId w:val="900"/>
        </w:numPr>
        <w:spacing w:before="0" w:after="0"/>
      </w:pPr>
      <w:r>
        <w:t>Evaporation from Soil</w:t>
      </w:r>
    </w:p>
    <w:p>
      <w:pPr>
        <w:numPr>
          <w:ilvl w:val="2"/>
          <w:numId w:val="900"/>
        </w:numPr>
        <w:spacing w:before="0" w:after="0"/>
      </w:pPr>
      <w:r>
        <w:t>Plant Water Uptake</w:t>
      </w:r>
    </w:p>
    <w:p>
      <w:pPr>
        <w:numPr>
          <w:ilvl w:val="2"/>
          <w:numId w:val="900"/>
        </w:numPr>
        <w:spacing w:before="0" w:after="0"/>
      </w:pPr>
      <w:r>
        <w:t>Factors Affecting ET</w:t>
      </w:r>
    </w:p>
    <w:p>
      <w:pPr>
        <w:numPr>
          <w:ilvl w:val="0"/>
          <w:numId w:val="900"/>
        </w:numPr>
        <w:spacing w:before="0" w:after="0"/>
      </w:pPr>
      <w:r>
        <w:t>Measurement of Soil Water</w:t>
      </w:r>
    </w:p>
    <w:p>
      <w:pPr>
        <w:numPr>
          <w:ilvl w:val="1"/>
          <w:numId w:val="900"/>
        </w:numPr>
        <w:spacing w:before="0" w:after="0"/>
      </w:pPr>
      <w:r>
        <w:t>Direct Methods</w:t>
      </w:r>
    </w:p>
    <w:p>
      <w:pPr>
        <w:numPr>
          <w:ilvl w:val="2"/>
          <w:numId w:val="900"/>
        </w:numPr>
        <w:spacing w:before="0" w:after="0"/>
      </w:pPr>
      <w:r>
        <w:t>Gravimetric Method</w:t>
      </w:r>
    </w:p>
    <w:p>
      <w:pPr>
        <w:numPr>
          <w:ilvl w:val="2"/>
          <w:numId w:val="900"/>
        </w:numPr>
        <w:spacing w:before="0" w:after="0"/>
      </w:pPr>
      <w:r>
        <w:t>Neutron Scattering</w:t>
      </w:r>
    </w:p>
    <w:p>
      <w:pPr>
        <w:numPr>
          <w:ilvl w:val="2"/>
          <w:numId w:val="900"/>
        </w:numPr>
        <w:spacing w:before="0" w:after="0"/>
      </w:pPr>
      <w:r>
        <w:t>Time Domain Reflectometry</w:t>
      </w:r>
    </w:p>
    <w:p>
      <w:pPr>
        <w:numPr>
          <w:ilvl w:val="1"/>
          <w:numId w:val="900"/>
        </w:numPr>
        <w:spacing w:before="0" w:after="0"/>
      </w:pPr>
      <w:r>
        <w:t>Indirect Methods</w:t>
      </w:r>
    </w:p>
    <w:p>
      <w:pPr>
        <w:numPr>
          <w:ilvl w:val="2"/>
          <w:numId w:val="900"/>
        </w:numPr>
        <w:spacing w:before="0" w:after="0"/>
      </w:pPr>
      <w:r>
        <w:t>Tensiometers</w:t>
      </w:r>
    </w:p>
    <w:p>
      <w:pPr>
        <w:numPr>
          <w:ilvl w:val="2"/>
          <w:numId w:val="900"/>
        </w:numPr>
        <w:spacing w:before="0" w:after="0"/>
      </w:pPr>
      <w:r>
        <w:t>Electrical Resistance Blocks</w:t>
      </w:r>
    </w:p>
    <w:p>
      <w:pPr>
        <w:numPr>
          <w:ilvl w:val="2"/>
          <w:numId w:val="900"/>
        </w:numPr>
        <w:spacing w:before="0" w:after="0"/>
      </w:pPr>
      <w:r>
        <w:t>Heat Dissipation Sensors</w:t>
      </w:r>
    </w:p>
    <w:p>
      <w:pPr>
        <w:pStyle w:val="Heading1"/>
      </w:pPr>
      <w:r>
        <w:t>Soil Chemistry and Mineralogy</w:t>
      </w:r>
    </w:p>
    <w:p>
      <w:pPr>
        <w:numPr>
          <w:ilvl w:val="0"/>
          <w:numId w:val="900"/>
        </w:numPr>
        <w:spacing w:before="0" w:after="0"/>
      </w:pPr>
      <w:r>
        <w:t>Soil Minerals</w:t>
      </w:r>
    </w:p>
    <w:p>
      <w:pPr>
        <w:numPr>
          <w:ilvl w:val="1"/>
          <w:numId w:val="900"/>
        </w:numPr>
        <w:spacing w:before="0" w:after="0"/>
      </w:pPr>
      <w:r>
        <w:t>Primary Minerals</w:t>
      </w:r>
    </w:p>
    <w:p>
      <w:pPr>
        <w:numPr>
          <w:ilvl w:val="2"/>
          <w:numId w:val="900"/>
        </w:numPr>
        <w:spacing w:before="0" w:after="0"/>
      </w:pPr>
      <w:r>
        <w:t>Quartz</w:t>
      </w:r>
    </w:p>
    <w:p>
      <w:pPr>
        <w:numPr>
          <w:ilvl w:val="2"/>
          <w:numId w:val="900"/>
        </w:numPr>
        <w:spacing w:before="0" w:after="0"/>
      </w:pPr>
      <w:r>
        <w:t>Feldspars</w:t>
      </w:r>
    </w:p>
    <w:p>
      <w:pPr>
        <w:numPr>
          <w:ilvl w:val="2"/>
          <w:numId w:val="900"/>
        </w:numPr>
        <w:spacing w:before="0" w:after="0"/>
      </w:pPr>
      <w:r>
        <w:t>Micas</w:t>
      </w:r>
    </w:p>
    <w:p>
      <w:pPr>
        <w:numPr>
          <w:ilvl w:val="2"/>
          <w:numId w:val="900"/>
        </w:numPr>
        <w:spacing w:before="0" w:after="0"/>
      </w:pPr>
      <w:r>
        <w:t>Ferromagnesian Minerals</w:t>
      </w:r>
    </w:p>
    <w:p>
      <w:pPr>
        <w:numPr>
          <w:ilvl w:val="1"/>
          <w:numId w:val="900"/>
        </w:numPr>
        <w:spacing w:before="0" w:after="0"/>
      </w:pPr>
      <w:r>
        <w:t>Secondary Minerals</w:t>
      </w:r>
    </w:p>
    <w:p>
      <w:pPr>
        <w:numPr>
          <w:ilvl w:val="2"/>
          <w:numId w:val="900"/>
        </w:numPr>
        <w:spacing w:before="0" w:after="0"/>
      </w:pPr>
      <w:r>
        <w:t>Clay Minerals</w:t>
      </w:r>
    </w:p>
    <w:p>
      <w:pPr>
        <w:numPr>
          <w:ilvl w:val="3"/>
          <w:numId w:val="900"/>
        </w:numPr>
        <w:spacing w:before="0" w:after="0"/>
      </w:pPr>
      <w:r>
        <w:t>Kaolinite Group</w:t>
      </w:r>
    </w:p>
    <w:p>
      <w:pPr>
        <w:numPr>
          <w:ilvl w:val="3"/>
          <w:numId w:val="900"/>
        </w:numPr>
        <w:spacing w:before="0" w:after="0"/>
      </w:pPr>
      <w:r>
        <w:t>Smectite Group</w:t>
      </w:r>
    </w:p>
    <w:p>
      <w:pPr>
        <w:numPr>
          <w:ilvl w:val="3"/>
          <w:numId w:val="900"/>
        </w:numPr>
        <w:spacing w:before="0" w:after="0"/>
      </w:pPr>
      <w:r>
        <w:t>Illite Group</w:t>
      </w:r>
    </w:p>
    <w:p>
      <w:pPr>
        <w:numPr>
          <w:ilvl w:val="3"/>
          <w:numId w:val="900"/>
        </w:numPr>
        <w:spacing w:before="0" w:after="0"/>
      </w:pPr>
      <w:r>
        <w:t>Vermiculite</w:t>
      </w:r>
    </w:p>
    <w:p>
      <w:pPr>
        <w:numPr>
          <w:ilvl w:val="3"/>
          <w:numId w:val="900"/>
        </w:numPr>
        <w:spacing w:before="0" w:after="0"/>
      </w:pPr>
      <w:r>
        <w:t>Chlorite</w:t>
      </w:r>
    </w:p>
    <w:p>
      <w:pPr>
        <w:numPr>
          <w:ilvl w:val="2"/>
          <w:numId w:val="900"/>
        </w:numPr>
        <w:spacing w:before="0" w:after="0"/>
      </w:pPr>
      <w:r>
        <w:t>Oxides and Hydroxides</w:t>
      </w:r>
    </w:p>
    <w:p>
      <w:pPr>
        <w:numPr>
          <w:ilvl w:val="3"/>
          <w:numId w:val="900"/>
        </w:numPr>
        <w:spacing w:before="0" w:after="0"/>
      </w:pPr>
      <w:r>
        <w:t>Iron Oxides</w:t>
      </w:r>
    </w:p>
    <w:p>
      <w:pPr>
        <w:numPr>
          <w:ilvl w:val="3"/>
          <w:numId w:val="900"/>
        </w:numPr>
        <w:spacing w:before="0" w:after="0"/>
      </w:pPr>
      <w:r>
        <w:t>Aluminum Oxides</w:t>
      </w:r>
    </w:p>
    <w:p>
      <w:pPr>
        <w:numPr>
          <w:ilvl w:val="3"/>
          <w:numId w:val="900"/>
        </w:numPr>
        <w:spacing w:before="0" w:after="0"/>
      </w:pPr>
      <w:r>
        <w:t>Manganese Oxides</w:t>
      </w:r>
    </w:p>
    <w:p>
      <w:pPr>
        <w:numPr>
          <w:ilvl w:val="2"/>
          <w:numId w:val="900"/>
        </w:numPr>
        <w:spacing w:before="0" w:after="0"/>
      </w:pPr>
      <w:r>
        <w:t>Carbonates</w:t>
      </w:r>
    </w:p>
    <w:p>
      <w:pPr>
        <w:numPr>
          <w:ilvl w:val="2"/>
          <w:numId w:val="900"/>
        </w:numPr>
        <w:spacing w:before="0" w:after="0"/>
      </w:pPr>
      <w:r>
        <w:t>Sulfates</w:t>
      </w:r>
    </w:p>
    <w:p>
      <w:pPr>
        <w:numPr>
          <w:ilvl w:val="0"/>
          <w:numId w:val="900"/>
        </w:numPr>
        <w:spacing w:before="0" w:after="0"/>
      </w:pPr>
      <w:r>
        <w:t>Soil Colloids</w:t>
      </w:r>
    </w:p>
    <w:p>
      <w:pPr>
        <w:numPr>
          <w:ilvl w:val="1"/>
          <w:numId w:val="900"/>
        </w:numPr>
        <w:spacing w:before="0" w:after="0"/>
      </w:pPr>
      <w:r>
        <w:t>Properties of Colloids</w:t>
      </w:r>
    </w:p>
    <w:p>
      <w:pPr>
        <w:numPr>
          <w:ilvl w:val="2"/>
          <w:numId w:val="900"/>
        </w:numPr>
        <w:spacing w:before="0" w:after="0"/>
      </w:pPr>
      <w:r>
        <w:t>Size and Surface Area</w:t>
      </w:r>
    </w:p>
    <w:p>
      <w:pPr>
        <w:numPr>
          <w:ilvl w:val="2"/>
          <w:numId w:val="900"/>
        </w:numPr>
        <w:spacing w:before="0" w:after="0"/>
      </w:pPr>
      <w:r>
        <w:t>Surface Charge</w:t>
      </w:r>
    </w:p>
    <w:p>
      <w:pPr>
        <w:numPr>
          <w:ilvl w:val="2"/>
          <w:numId w:val="900"/>
        </w:numPr>
        <w:spacing w:before="0" w:after="0"/>
      </w:pPr>
      <w:r>
        <w:t>Colloidal Behavior</w:t>
      </w:r>
    </w:p>
    <w:p>
      <w:pPr>
        <w:numPr>
          <w:ilvl w:val="1"/>
          <w:numId w:val="900"/>
        </w:numPr>
        <w:spacing w:before="0" w:after="0"/>
      </w:pPr>
      <w:r>
        <w:t>Types of Soil Colloids</w:t>
      </w:r>
    </w:p>
    <w:p>
      <w:pPr>
        <w:numPr>
          <w:ilvl w:val="2"/>
          <w:numId w:val="900"/>
        </w:numPr>
        <w:spacing w:before="0" w:after="0"/>
      </w:pPr>
      <w:r>
        <w:t>Crystalline Clay Minerals</w:t>
      </w:r>
    </w:p>
    <w:p>
      <w:pPr>
        <w:numPr>
          <w:ilvl w:val="2"/>
          <w:numId w:val="900"/>
        </w:numPr>
        <w:spacing w:before="0" w:after="0"/>
      </w:pPr>
      <w:r>
        <w:t>Non-crystalline Materials</w:t>
      </w:r>
    </w:p>
    <w:p>
      <w:pPr>
        <w:numPr>
          <w:ilvl w:val="3"/>
          <w:numId w:val="900"/>
        </w:numPr>
        <w:spacing w:before="0" w:after="0"/>
      </w:pPr>
      <w:r>
        <w:t>Allophane</w:t>
      </w:r>
    </w:p>
    <w:p>
      <w:pPr>
        <w:numPr>
          <w:ilvl w:val="3"/>
          <w:numId w:val="900"/>
        </w:numPr>
        <w:spacing w:before="0" w:after="0"/>
      </w:pPr>
      <w:r>
        <w:t>Imogolite</w:t>
      </w:r>
    </w:p>
    <w:p>
      <w:pPr>
        <w:numPr>
          <w:ilvl w:val="2"/>
          <w:numId w:val="900"/>
        </w:numPr>
        <w:spacing w:before="0" w:after="0"/>
      </w:pPr>
      <w:r>
        <w:t>Organic Colloids</w:t>
      </w:r>
    </w:p>
    <w:p>
      <w:pPr>
        <w:numPr>
          <w:ilvl w:val="2"/>
          <w:numId w:val="900"/>
        </w:numPr>
        <w:spacing w:before="0" w:after="0"/>
      </w:pPr>
      <w:r>
        <w:t>Sesquioxides</w:t>
      </w:r>
    </w:p>
    <w:p>
      <w:pPr>
        <w:numPr>
          <w:ilvl w:val="0"/>
          <w:numId w:val="900"/>
        </w:numPr>
        <w:spacing w:before="0" w:after="0"/>
      </w:pPr>
      <w:r>
        <w:t>Ion Exchange Processes</w:t>
      </w:r>
    </w:p>
    <w:p>
      <w:pPr>
        <w:numPr>
          <w:ilvl w:val="1"/>
          <w:numId w:val="900"/>
        </w:numPr>
        <w:spacing w:before="0" w:after="0"/>
      </w:pPr>
      <w:r>
        <w:t>Cation Exchange</w:t>
      </w:r>
    </w:p>
    <w:p>
      <w:pPr>
        <w:numPr>
          <w:ilvl w:val="2"/>
          <w:numId w:val="900"/>
        </w:numPr>
        <w:spacing w:before="0" w:after="0"/>
      </w:pPr>
      <w:r>
        <w:t>Cation Exchange Capacity</w:t>
      </w:r>
    </w:p>
    <w:p>
      <w:pPr>
        <w:numPr>
          <w:ilvl w:val="2"/>
          <w:numId w:val="900"/>
        </w:numPr>
        <w:spacing w:before="0" w:after="0"/>
      </w:pPr>
      <w:r>
        <w:t>Exchangeable Cations</w:t>
      </w:r>
    </w:p>
    <w:p>
      <w:pPr>
        <w:numPr>
          <w:ilvl w:val="2"/>
          <w:numId w:val="900"/>
        </w:numPr>
        <w:spacing w:before="0" w:after="0"/>
      </w:pPr>
      <w:r>
        <w:t>Base Saturation</w:t>
      </w:r>
    </w:p>
    <w:p>
      <w:pPr>
        <w:numPr>
          <w:ilvl w:val="2"/>
          <w:numId w:val="900"/>
        </w:numPr>
        <w:spacing w:before="0" w:after="0"/>
      </w:pPr>
      <w:r>
        <w:t>Factors Affecting CEC</w:t>
      </w:r>
    </w:p>
    <w:p>
      <w:pPr>
        <w:numPr>
          <w:ilvl w:val="1"/>
          <w:numId w:val="900"/>
        </w:numPr>
        <w:spacing w:before="0" w:after="0"/>
      </w:pPr>
      <w:r>
        <w:t>Anion Exchange</w:t>
      </w:r>
    </w:p>
    <w:p>
      <w:pPr>
        <w:numPr>
          <w:ilvl w:val="2"/>
          <w:numId w:val="900"/>
        </w:numPr>
        <w:spacing w:before="0" w:after="0"/>
      </w:pPr>
      <w:r>
        <w:t>Anion Exchange Capacity</w:t>
      </w:r>
    </w:p>
    <w:p>
      <w:pPr>
        <w:numPr>
          <w:ilvl w:val="2"/>
          <w:numId w:val="900"/>
        </w:numPr>
        <w:spacing w:before="0" w:after="0"/>
      </w:pPr>
      <w:r>
        <w:t>Variable Charge Surfaces</w:t>
      </w:r>
    </w:p>
    <w:p>
      <w:pPr>
        <w:numPr>
          <w:ilvl w:val="2"/>
          <w:numId w:val="900"/>
        </w:numPr>
        <w:spacing w:before="0" w:after="0"/>
      </w:pPr>
      <w:r>
        <w:t>pH Effects on Anion Exchange</w:t>
      </w:r>
    </w:p>
    <w:p>
      <w:pPr>
        <w:numPr>
          <w:ilvl w:val="0"/>
          <w:numId w:val="900"/>
        </w:numPr>
        <w:spacing w:before="0" w:after="0"/>
      </w:pPr>
      <w:r>
        <w:t>Soil Reaction</w:t>
      </w:r>
    </w:p>
    <w:p>
      <w:pPr>
        <w:numPr>
          <w:ilvl w:val="1"/>
          <w:numId w:val="900"/>
        </w:numPr>
        <w:spacing w:before="0" w:after="0"/>
      </w:pPr>
      <w:r>
        <w:t>Soil pH</w:t>
      </w:r>
    </w:p>
    <w:p>
      <w:pPr>
        <w:numPr>
          <w:ilvl w:val="2"/>
          <w:numId w:val="900"/>
        </w:numPr>
        <w:spacing w:before="0" w:after="0"/>
      </w:pPr>
      <w:r>
        <w:t>pH Scale and Measurement</w:t>
      </w:r>
    </w:p>
    <w:p>
      <w:pPr>
        <w:numPr>
          <w:ilvl w:val="2"/>
          <w:numId w:val="900"/>
        </w:numPr>
        <w:spacing w:before="0" w:after="0"/>
      </w:pPr>
      <w:r>
        <w:t>Buffer Systems in Soil</w:t>
      </w:r>
    </w:p>
    <w:p>
      <w:pPr>
        <w:numPr>
          <w:ilvl w:val="1"/>
          <w:numId w:val="900"/>
        </w:numPr>
        <w:spacing w:before="0" w:after="0"/>
      </w:pPr>
      <w:r>
        <w:t>Sources of Soil Acidity</w:t>
      </w:r>
    </w:p>
    <w:p>
      <w:pPr>
        <w:numPr>
          <w:ilvl w:val="2"/>
          <w:numId w:val="900"/>
        </w:numPr>
        <w:spacing w:before="0" w:after="0"/>
      </w:pPr>
      <w:r>
        <w:t>Organic Acid Production</w:t>
      </w:r>
    </w:p>
    <w:p>
      <w:pPr>
        <w:numPr>
          <w:ilvl w:val="2"/>
          <w:numId w:val="900"/>
        </w:numPr>
        <w:spacing w:before="0" w:after="0"/>
      </w:pPr>
      <w:r>
        <w:t>Aluminum Hydrolysis</w:t>
      </w:r>
    </w:p>
    <w:p>
      <w:pPr>
        <w:numPr>
          <w:ilvl w:val="2"/>
          <w:numId w:val="900"/>
        </w:numPr>
        <w:spacing w:before="0" w:after="0"/>
      </w:pPr>
      <w:r>
        <w:t>Acid Precipitation</w:t>
      </w:r>
    </w:p>
    <w:p>
      <w:pPr>
        <w:numPr>
          <w:ilvl w:val="2"/>
          <w:numId w:val="900"/>
        </w:numPr>
        <w:spacing w:before="0" w:after="0"/>
      </w:pPr>
      <w:r>
        <w:t>Fertilizer Effects</w:t>
      </w:r>
    </w:p>
    <w:p>
      <w:pPr>
        <w:numPr>
          <w:ilvl w:val="1"/>
          <w:numId w:val="900"/>
        </w:numPr>
        <w:spacing w:before="0" w:after="0"/>
      </w:pPr>
      <w:r>
        <w:t>Sources of Soil Alkalinity</w:t>
      </w:r>
    </w:p>
    <w:p>
      <w:pPr>
        <w:numPr>
          <w:ilvl w:val="2"/>
          <w:numId w:val="900"/>
        </w:numPr>
        <w:spacing w:before="0" w:after="0"/>
      </w:pPr>
      <w:r>
        <w:t>Carbonate Minerals</w:t>
      </w:r>
    </w:p>
    <w:p>
      <w:pPr>
        <w:numPr>
          <w:ilvl w:val="2"/>
          <w:numId w:val="900"/>
        </w:numPr>
        <w:spacing w:before="0" w:after="0"/>
      </w:pPr>
      <w:r>
        <w:t>Sodium Accumulation</w:t>
      </w:r>
    </w:p>
    <w:p>
      <w:pPr>
        <w:numPr>
          <w:ilvl w:val="2"/>
          <w:numId w:val="900"/>
        </w:numPr>
        <w:spacing w:before="0" w:after="0"/>
      </w:pPr>
      <w:r>
        <w:t>Irrigation Water Quality</w:t>
      </w:r>
    </w:p>
    <w:p>
      <w:pPr>
        <w:numPr>
          <w:ilvl w:val="1"/>
          <w:numId w:val="900"/>
        </w:numPr>
        <w:spacing w:before="0" w:after="0"/>
      </w:pPr>
      <w:r>
        <w:t>pH Effects on Soil Properties</w:t>
      </w:r>
    </w:p>
    <w:p>
      <w:pPr>
        <w:numPr>
          <w:ilvl w:val="2"/>
          <w:numId w:val="900"/>
        </w:numPr>
        <w:spacing w:before="0" w:after="0"/>
      </w:pPr>
      <w:r>
        <w:t>Nutrient Availability</w:t>
      </w:r>
    </w:p>
    <w:p>
      <w:pPr>
        <w:numPr>
          <w:ilvl w:val="2"/>
          <w:numId w:val="900"/>
        </w:numPr>
        <w:spacing w:before="0" w:after="0"/>
      </w:pPr>
      <w:r>
        <w:t>Microbial Activity</w:t>
      </w:r>
    </w:p>
    <w:p>
      <w:pPr>
        <w:numPr>
          <w:ilvl w:val="2"/>
          <w:numId w:val="900"/>
        </w:numPr>
        <w:spacing w:before="0" w:after="0"/>
      </w:pPr>
      <w:r>
        <w:t>Toxic Element Solubility</w:t>
      </w:r>
    </w:p>
    <w:p>
      <w:pPr>
        <w:numPr>
          <w:ilvl w:val="1"/>
          <w:numId w:val="900"/>
        </w:numPr>
        <w:spacing w:before="0" w:after="0"/>
      </w:pPr>
      <w:r>
        <w:t>pH Management</w:t>
      </w:r>
    </w:p>
    <w:p>
      <w:pPr>
        <w:numPr>
          <w:ilvl w:val="2"/>
          <w:numId w:val="900"/>
        </w:numPr>
        <w:spacing w:before="0" w:after="0"/>
      </w:pPr>
      <w:r>
        <w:t>Liming Materials</w:t>
      </w:r>
    </w:p>
    <w:p>
      <w:pPr>
        <w:numPr>
          <w:ilvl w:val="3"/>
          <w:numId w:val="900"/>
        </w:numPr>
        <w:spacing w:before="0" w:after="0"/>
      </w:pPr>
      <w:r>
        <w:t>Limestone</w:t>
      </w:r>
    </w:p>
    <w:p>
      <w:pPr>
        <w:numPr>
          <w:ilvl w:val="3"/>
          <w:numId w:val="900"/>
        </w:numPr>
        <w:spacing w:before="0" w:after="0"/>
      </w:pPr>
      <w:r>
        <w:t>Hydrated Lime</w:t>
      </w:r>
    </w:p>
    <w:p>
      <w:pPr>
        <w:numPr>
          <w:ilvl w:val="3"/>
          <w:numId w:val="900"/>
        </w:numPr>
        <w:spacing w:before="0" w:after="0"/>
      </w:pPr>
      <w:r>
        <w:t>Wood Ash</w:t>
      </w:r>
    </w:p>
    <w:p>
      <w:pPr>
        <w:numPr>
          <w:ilvl w:val="2"/>
          <w:numId w:val="900"/>
        </w:numPr>
        <w:spacing w:before="0" w:after="0"/>
      </w:pPr>
      <w:r>
        <w:t>Acidifying Materials</w:t>
      </w:r>
    </w:p>
    <w:p>
      <w:pPr>
        <w:numPr>
          <w:ilvl w:val="3"/>
          <w:numId w:val="900"/>
        </w:numPr>
        <w:spacing w:before="0" w:after="0"/>
      </w:pPr>
      <w:r>
        <w:t>Sulfur</w:t>
      </w:r>
    </w:p>
    <w:p>
      <w:pPr>
        <w:numPr>
          <w:ilvl w:val="3"/>
          <w:numId w:val="900"/>
        </w:numPr>
        <w:spacing w:before="0" w:after="0"/>
      </w:pPr>
      <w:r>
        <w:t>Aluminum Sulfate</w:t>
      </w:r>
    </w:p>
    <w:p>
      <w:pPr>
        <w:numPr>
          <w:ilvl w:val="3"/>
          <w:numId w:val="900"/>
        </w:numPr>
        <w:spacing w:before="0" w:after="0"/>
      </w:pPr>
      <w:r>
        <w:t>Iron Sulfate</w:t>
      </w:r>
    </w:p>
    <w:p>
      <w:pPr>
        <w:numPr>
          <w:ilvl w:val="0"/>
          <w:numId w:val="900"/>
        </w:numPr>
        <w:spacing w:before="0" w:after="0"/>
      </w:pPr>
      <w:r>
        <w:t>Oxidation-Reduction Processes</w:t>
      </w:r>
    </w:p>
    <w:p>
      <w:pPr>
        <w:numPr>
          <w:ilvl w:val="1"/>
          <w:numId w:val="900"/>
        </w:numPr>
        <w:spacing w:before="0" w:after="0"/>
      </w:pPr>
      <w:r>
        <w:t>Redox Potential</w:t>
      </w:r>
    </w:p>
    <w:p>
      <w:pPr>
        <w:numPr>
          <w:ilvl w:val="1"/>
          <w:numId w:val="900"/>
        </w:numPr>
        <w:spacing w:before="0" w:after="0"/>
      </w:pPr>
      <w:r>
        <w:t>Factors Affecting Redox Status</w:t>
      </w:r>
    </w:p>
    <w:p>
      <w:pPr>
        <w:numPr>
          <w:ilvl w:val="1"/>
          <w:numId w:val="900"/>
        </w:numPr>
        <w:spacing w:before="0" w:after="0"/>
      </w:pPr>
      <w:r>
        <w:t>Redox-Sensitive Elements</w:t>
      </w:r>
    </w:p>
    <w:p>
      <w:pPr>
        <w:numPr>
          <w:ilvl w:val="1"/>
          <w:numId w:val="900"/>
        </w:numPr>
        <w:spacing w:before="0" w:after="0"/>
      </w:pPr>
      <w:r>
        <w:t>Implications for Soil Management</w:t>
      </w:r>
    </w:p>
    <w:p>
      <w:pPr>
        <w:pStyle w:val="Heading1"/>
      </w:pPr>
      <w:r>
        <w:t>Soil Biology and Organic Matter</w:t>
      </w:r>
    </w:p>
    <w:p>
      <w:pPr>
        <w:numPr>
          <w:ilvl w:val="0"/>
          <w:numId w:val="900"/>
        </w:numPr>
        <w:spacing w:before="0" w:after="0"/>
      </w:pPr>
      <w:r>
        <w:t>Soil Organisms</w:t>
      </w:r>
    </w:p>
    <w:p>
      <w:pPr>
        <w:numPr>
          <w:ilvl w:val="1"/>
          <w:numId w:val="900"/>
        </w:numPr>
        <w:spacing w:before="0" w:after="0"/>
      </w:pPr>
      <w:r>
        <w:t>Classification by Size</w:t>
      </w:r>
    </w:p>
    <w:p>
      <w:pPr>
        <w:numPr>
          <w:ilvl w:val="2"/>
          <w:numId w:val="900"/>
        </w:numPr>
        <w:spacing w:before="0" w:after="0"/>
      </w:pPr>
      <w:r>
        <w:t>Macrofauna</w:t>
      </w:r>
    </w:p>
    <w:p>
      <w:pPr>
        <w:numPr>
          <w:ilvl w:val="3"/>
          <w:numId w:val="900"/>
        </w:numPr>
        <w:spacing w:before="0" w:after="0"/>
      </w:pPr>
      <w:r>
        <w:t>Earthworms</w:t>
      </w:r>
    </w:p>
    <w:p>
      <w:pPr>
        <w:numPr>
          <w:ilvl w:val="3"/>
          <w:numId w:val="900"/>
        </w:numPr>
        <w:spacing w:before="0" w:after="0"/>
      </w:pPr>
      <w:r>
        <w:t>Arthropods</w:t>
      </w:r>
    </w:p>
    <w:p>
      <w:pPr>
        <w:numPr>
          <w:ilvl w:val="3"/>
          <w:numId w:val="900"/>
        </w:numPr>
        <w:spacing w:before="0" w:after="0"/>
      </w:pPr>
      <w:r>
        <w:t>Mollusks</w:t>
      </w:r>
    </w:p>
    <w:p>
      <w:pPr>
        <w:numPr>
          <w:ilvl w:val="2"/>
          <w:numId w:val="900"/>
        </w:numPr>
        <w:spacing w:before="0" w:after="0"/>
      </w:pPr>
      <w:r>
        <w:t>Mesofauna</w:t>
      </w:r>
    </w:p>
    <w:p>
      <w:pPr>
        <w:numPr>
          <w:ilvl w:val="3"/>
          <w:numId w:val="900"/>
        </w:numPr>
        <w:spacing w:before="0" w:after="0"/>
      </w:pPr>
      <w:r>
        <w:t>Mites</w:t>
      </w:r>
    </w:p>
    <w:p>
      <w:pPr>
        <w:numPr>
          <w:ilvl w:val="3"/>
          <w:numId w:val="900"/>
        </w:numPr>
        <w:spacing w:before="0" w:after="0"/>
      </w:pPr>
      <w:r>
        <w:t>Springtails</w:t>
      </w:r>
    </w:p>
    <w:p>
      <w:pPr>
        <w:numPr>
          <w:ilvl w:val="3"/>
          <w:numId w:val="900"/>
        </w:numPr>
        <w:spacing w:before="0" w:after="0"/>
      </w:pPr>
      <w:r>
        <w:t>Enchytraeids</w:t>
      </w:r>
    </w:p>
    <w:p>
      <w:pPr>
        <w:numPr>
          <w:ilvl w:val="2"/>
          <w:numId w:val="900"/>
        </w:numPr>
        <w:spacing w:before="0" w:after="0"/>
      </w:pPr>
      <w:r>
        <w:t>Microfauna</w:t>
      </w:r>
    </w:p>
    <w:p>
      <w:pPr>
        <w:numPr>
          <w:ilvl w:val="3"/>
          <w:numId w:val="900"/>
        </w:numPr>
        <w:spacing w:before="0" w:after="0"/>
      </w:pPr>
      <w:r>
        <w:t>Nematodes</w:t>
      </w:r>
    </w:p>
    <w:p>
      <w:pPr>
        <w:numPr>
          <w:ilvl w:val="3"/>
          <w:numId w:val="900"/>
        </w:numPr>
        <w:spacing w:before="0" w:after="0"/>
      </w:pPr>
      <w:r>
        <w:t>Protozoa</w:t>
      </w:r>
    </w:p>
    <w:p>
      <w:pPr>
        <w:numPr>
          <w:ilvl w:val="3"/>
          <w:numId w:val="900"/>
        </w:numPr>
        <w:spacing w:before="0" w:after="0"/>
      </w:pPr>
      <w:r>
        <w:t>Rotifers</w:t>
      </w:r>
    </w:p>
    <w:p>
      <w:pPr>
        <w:numPr>
          <w:ilvl w:val="2"/>
          <w:numId w:val="900"/>
        </w:numPr>
        <w:spacing w:before="0" w:after="0"/>
      </w:pPr>
      <w:r>
        <w:t>Microorganisms</w:t>
      </w:r>
    </w:p>
    <w:p>
      <w:pPr>
        <w:numPr>
          <w:ilvl w:val="3"/>
          <w:numId w:val="900"/>
        </w:numPr>
        <w:spacing w:before="0" w:after="0"/>
      </w:pPr>
      <w:r>
        <w:t>Bacteria</w:t>
      </w:r>
    </w:p>
    <w:p>
      <w:pPr>
        <w:numPr>
          <w:ilvl w:val="3"/>
          <w:numId w:val="900"/>
        </w:numPr>
        <w:spacing w:before="0" w:after="0"/>
      </w:pPr>
      <w:r>
        <w:t>Archaea</w:t>
      </w:r>
    </w:p>
    <w:p>
      <w:pPr>
        <w:numPr>
          <w:ilvl w:val="3"/>
          <w:numId w:val="900"/>
        </w:numPr>
        <w:spacing w:before="0" w:after="0"/>
      </w:pPr>
      <w:r>
        <w:t>Fungi</w:t>
      </w:r>
    </w:p>
    <w:p>
      <w:pPr>
        <w:numPr>
          <w:ilvl w:val="3"/>
          <w:numId w:val="900"/>
        </w:numPr>
        <w:spacing w:before="0" w:after="0"/>
      </w:pPr>
      <w:r>
        <w:t>Algae</w:t>
      </w:r>
    </w:p>
    <w:p>
      <w:pPr>
        <w:numPr>
          <w:ilvl w:val="3"/>
          <w:numId w:val="900"/>
        </w:numPr>
        <w:spacing w:before="0" w:after="0"/>
      </w:pPr>
      <w:r>
        <w:t>Viruses</w:t>
      </w:r>
    </w:p>
    <w:p>
      <w:pPr>
        <w:numPr>
          <w:ilvl w:val="0"/>
          <w:numId w:val="900"/>
        </w:numPr>
        <w:spacing w:before="0" w:after="0"/>
      </w:pPr>
      <w:r>
        <w:t>Soil Food Web</w:t>
      </w:r>
    </w:p>
    <w:p>
      <w:pPr>
        <w:numPr>
          <w:ilvl w:val="1"/>
          <w:numId w:val="900"/>
        </w:numPr>
        <w:spacing w:before="0" w:after="0"/>
      </w:pPr>
      <w:r>
        <w:t>Trophic Levels</w:t>
      </w:r>
    </w:p>
    <w:p>
      <w:pPr>
        <w:numPr>
          <w:ilvl w:val="2"/>
          <w:numId w:val="900"/>
        </w:numPr>
        <w:spacing w:before="0" w:after="0"/>
      </w:pPr>
      <w:r>
        <w:t>Primary Producers</w:t>
      </w:r>
    </w:p>
    <w:p>
      <w:pPr>
        <w:numPr>
          <w:ilvl w:val="2"/>
          <w:numId w:val="900"/>
        </w:numPr>
        <w:spacing w:before="0" w:after="0"/>
      </w:pPr>
      <w:r>
        <w:t>Primary Consumers</w:t>
      </w:r>
    </w:p>
    <w:p>
      <w:pPr>
        <w:numPr>
          <w:ilvl w:val="2"/>
          <w:numId w:val="900"/>
        </w:numPr>
        <w:spacing w:before="0" w:after="0"/>
      </w:pPr>
      <w:r>
        <w:t>Secondary Consumers</w:t>
      </w:r>
    </w:p>
    <w:p>
      <w:pPr>
        <w:numPr>
          <w:ilvl w:val="2"/>
          <w:numId w:val="900"/>
        </w:numPr>
        <w:spacing w:before="0" w:after="0"/>
      </w:pPr>
      <w:r>
        <w:t>Decomposers</w:t>
      </w:r>
    </w:p>
    <w:p>
      <w:pPr>
        <w:numPr>
          <w:ilvl w:val="1"/>
          <w:numId w:val="900"/>
        </w:numPr>
        <w:spacing w:before="0" w:after="0"/>
      </w:pPr>
      <w:r>
        <w:t>Energy Flow</w:t>
      </w:r>
    </w:p>
    <w:p>
      <w:pPr>
        <w:numPr>
          <w:ilvl w:val="1"/>
          <w:numId w:val="900"/>
        </w:numPr>
        <w:spacing w:before="0" w:after="0"/>
      </w:pPr>
      <w:r>
        <w:t>Nutrient Cycling</w:t>
      </w:r>
    </w:p>
    <w:p>
      <w:pPr>
        <w:numPr>
          <w:ilvl w:val="0"/>
          <w:numId w:val="900"/>
        </w:numPr>
        <w:spacing w:before="0" w:after="0"/>
      </w:pPr>
      <w:r>
        <w:t>Functions of Soil Organisms</w:t>
      </w:r>
    </w:p>
    <w:p>
      <w:pPr>
        <w:numPr>
          <w:ilvl w:val="1"/>
          <w:numId w:val="900"/>
        </w:numPr>
        <w:spacing w:before="0" w:after="0"/>
      </w:pPr>
      <w:r>
        <w:t>Organic Matter Decomposition</w:t>
      </w:r>
    </w:p>
    <w:p>
      <w:pPr>
        <w:numPr>
          <w:ilvl w:val="2"/>
          <w:numId w:val="900"/>
        </w:numPr>
        <w:spacing w:before="0" w:after="0"/>
      </w:pPr>
      <w:r>
        <w:t>Fragmentation</w:t>
      </w:r>
    </w:p>
    <w:p>
      <w:pPr>
        <w:numPr>
          <w:ilvl w:val="2"/>
          <w:numId w:val="900"/>
        </w:numPr>
        <w:spacing w:before="0" w:after="0"/>
      </w:pPr>
      <w:r>
        <w:t>Chemical Breakdown</w:t>
      </w:r>
    </w:p>
    <w:p>
      <w:pPr>
        <w:numPr>
          <w:ilvl w:val="2"/>
          <w:numId w:val="900"/>
        </w:numPr>
        <w:spacing w:before="0" w:after="0"/>
      </w:pPr>
      <w:r>
        <w:t>Mineralization</w:t>
      </w:r>
    </w:p>
    <w:p>
      <w:pPr>
        <w:numPr>
          <w:ilvl w:val="1"/>
          <w:numId w:val="900"/>
        </w:numPr>
        <w:spacing w:before="0" w:after="0"/>
      </w:pPr>
      <w:r>
        <w:t>Nutrient Cycling</w:t>
      </w:r>
    </w:p>
    <w:p>
      <w:pPr>
        <w:numPr>
          <w:ilvl w:val="2"/>
          <w:numId w:val="900"/>
        </w:numPr>
        <w:spacing w:before="0" w:after="0"/>
      </w:pPr>
      <w:r>
        <w:t>Nitrogen Transformations</w:t>
      </w:r>
    </w:p>
    <w:p>
      <w:pPr>
        <w:numPr>
          <w:ilvl w:val="2"/>
          <w:numId w:val="900"/>
        </w:numPr>
        <w:spacing w:before="0" w:after="0"/>
      </w:pPr>
      <w:r>
        <w:t>Phosphorus Cycling</w:t>
      </w:r>
    </w:p>
    <w:p>
      <w:pPr>
        <w:numPr>
          <w:ilvl w:val="2"/>
          <w:numId w:val="900"/>
        </w:numPr>
        <w:spacing w:before="0" w:after="0"/>
      </w:pPr>
      <w:r>
        <w:t>Sulfur Cycling</w:t>
      </w:r>
    </w:p>
    <w:p>
      <w:pPr>
        <w:numPr>
          <w:ilvl w:val="1"/>
          <w:numId w:val="900"/>
        </w:numPr>
        <w:spacing w:before="0" w:after="0"/>
      </w:pPr>
      <w:r>
        <w:t>Soil Structure Formation</w:t>
      </w:r>
    </w:p>
    <w:p>
      <w:pPr>
        <w:numPr>
          <w:ilvl w:val="2"/>
          <w:numId w:val="900"/>
        </w:numPr>
        <w:spacing w:before="0" w:after="0"/>
      </w:pPr>
      <w:r>
        <w:t>Aggregate Formation</w:t>
      </w:r>
    </w:p>
    <w:p>
      <w:pPr>
        <w:numPr>
          <w:ilvl w:val="2"/>
          <w:numId w:val="900"/>
        </w:numPr>
        <w:spacing w:before="0" w:after="0"/>
      </w:pPr>
      <w:r>
        <w:t>Pore Creation</w:t>
      </w:r>
    </w:p>
    <w:p>
      <w:pPr>
        <w:numPr>
          <w:ilvl w:val="1"/>
          <w:numId w:val="900"/>
        </w:numPr>
        <w:spacing w:before="0" w:after="0"/>
      </w:pPr>
      <w:r>
        <w:t>Plant Interactions</w:t>
      </w:r>
    </w:p>
    <w:p>
      <w:pPr>
        <w:numPr>
          <w:ilvl w:val="2"/>
          <w:numId w:val="900"/>
        </w:numPr>
        <w:spacing w:before="0" w:after="0"/>
      </w:pPr>
      <w:r>
        <w:t>Symbiotic Relationships</w:t>
      </w:r>
    </w:p>
    <w:p>
      <w:pPr>
        <w:numPr>
          <w:ilvl w:val="2"/>
          <w:numId w:val="900"/>
        </w:numPr>
        <w:spacing w:before="0" w:after="0"/>
      </w:pPr>
      <w:r>
        <w:t>Pathogenic Relationships</w:t>
      </w:r>
    </w:p>
    <w:p>
      <w:pPr>
        <w:numPr>
          <w:ilvl w:val="2"/>
          <w:numId w:val="900"/>
        </w:numPr>
        <w:spacing w:before="0" w:after="0"/>
      </w:pPr>
      <w:r>
        <w:t>Beneficial Associations</w:t>
      </w:r>
    </w:p>
    <w:p>
      <w:pPr>
        <w:numPr>
          <w:ilvl w:val="1"/>
          <w:numId w:val="900"/>
        </w:numPr>
        <w:spacing w:before="0" w:after="0"/>
      </w:pPr>
      <w:r>
        <w:t>Pollutant Degradation</w:t>
      </w:r>
    </w:p>
    <w:p>
      <w:pPr>
        <w:numPr>
          <w:ilvl w:val="0"/>
          <w:numId w:val="900"/>
        </w:numPr>
        <w:spacing w:before="0" w:after="0"/>
      </w:pPr>
      <w:r>
        <w:t>Soil Organic Matter</w:t>
      </w:r>
    </w:p>
    <w:p>
      <w:pPr>
        <w:numPr>
          <w:ilvl w:val="1"/>
          <w:numId w:val="900"/>
        </w:numPr>
        <w:spacing w:before="0" w:after="0"/>
      </w:pPr>
      <w:r>
        <w:t>Sources of Organic Matter</w:t>
      </w:r>
    </w:p>
    <w:p>
      <w:pPr>
        <w:numPr>
          <w:ilvl w:val="2"/>
          <w:numId w:val="900"/>
        </w:numPr>
        <w:spacing w:before="0" w:after="0"/>
      </w:pPr>
      <w:r>
        <w:t>Plant Residues</w:t>
      </w:r>
    </w:p>
    <w:p>
      <w:pPr>
        <w:numPr>
          <w:ilvl w:val="2"/>
          <w:numId w:val="900"/>
        </w:numPr>
        <w:spacing w:before="0" w:after="0"/>
      </w:pPr>
      <w:r>
        <w:t>Root Exudates</w:t>
      </w:r>
    </w:p>
    <w:p>
      <w:pPr>
        <w:numPr>
          <w:ilvl w:val="2"/>
          <w:numId w:val="900"/>
        </w:numPr>
        <w:spacing w:before="0" w:after="0"/>
      </w:pPr>
      <w:r>
        <w:t>Microbial Biomass</w:t>
      </w:r>
    </w:p>
    <w:p>
      <w:pPr>
        <w:numPr>
          <w:ilvl w:val="2"/>
          <w:numId w:val="900"/>
        </w:numPr>
        <w:spacing w:before="0" w:after="0"/>
      </w:pPr>
      <w:r>
        <w:t>Animal Residues</w:t>
      </w:r>
    </w:p>
    <w:p>
      <w:pPr>
        <w:numPr>
          <w:ilvl w:val="1"/>
          <w:numId w:val="900"/>
        </w:numPr>
        <w:spacing w:before="0" w:after="0"/>
      </w:pPr>
      <w:r>
        <w:t>Composition of Organic Matter</w:t>
      </w:r>
    </w:p>
    <w:p>
      <w:pPr>
        <w:numPr>
          <w:ilvl w:val="2"/>
          <w:numId w:val="900"/>
        </w:numPr>
        <w:spacing w:before="0" w:after="0"/>
      </w:pPr>
      <w:r>
        <w:t>Carbohydrates</w:t>
      </w:r>
    </w:p>
    <w:p>
      <w:pPr>
        <w:numPr>
          <w:ilvl w:val="2"/>
          <w:numId w:val="900"/>
        </w:numPr>
        <w:spacing w:before="0" w:after="0"/>
      </w:pPr>
      <w:r>
        <w:t>Proteins</w:t>
      </w:r>
    </w:p>
    <w:p>
      <w:pPr>
        <w:numPr>
          <w:ilvl w:val="2"/>
          <w:numId w:val="900"/>
        </w:numPr>
        <w:spacing w:before="0" w:after="0"/>
      </w:pPr>
      <w:r>
        <w:t>Lipids</w:t>
      </w:r>
    </w:p>
    <w:p>
      <w:pPr>
        <w:numPr>
          <w:ilvl w:val="2"/>
          <w:numId w:val="900"/>
        </w:numPr>
        <w:spacing w:before="0" w:after="0"/>
      </w:pPr>
      <w:r>
        <w:t>Lignin</w:t>
      </w:r>
    </w:p>
    <w:p>
      <w:pPr>
        <w:numPr>
          <w:ilvl w:val="2"/>
          <w:numId w:val="900"/>
        </w:numPr>
        <w:spacing w:before="0" w:after="0"/>
      </w:pPr>
      <w:r>
        <w:t>Humic Substances</w:t>
      </w:r>
    </w:p>
    <w:p>
      <w:pPr>
        <w:numPr>
          <w:ilvl w:val="1"/>
          <w:numId w:val="900"/>
        </w:numPr>
        <w:spacing w:before="0" w:after="0"/>
      </w:pPr>
      <w:r>
        <w:t>Decomposition Processes</w:t>
      </w:r>
    </w:p>
    <w:p>
      <w:pPr>
        <w:numPr>
          <w:ilvl w:val="2"/>
          <w:numId w:val="900"/>
        </w:numPr>
        <w:spacing w:before="0" w:after="0"/>
      </w:pPr>
      <w:r>
        <w:t>Factors Affecting Decomposition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Moisture</w:t>
      </w:r>
    </w:p>
    <w:p>
      <w:pPr>
        <w:numPr>
          <w:ilvl w:val="3"/>
          <w:numId w:val="900"/>
        </w:numPr>
        <w:spacing w:before="0" w:after="0"/>
      </w:pPr>
      <w:r>
        <w:t>Oxygen Availability</w:t>
      </w:r>
    </w:p>
    <w:p>
      <w:pPr>
        <w:numPr>
          <w:ilvl w:val="3"/>
          <w:numId w:val="900"/>
        </w:numPr>
        <w:spacing w:before="0" w:after="0"/>
      </w:pPr>
      <w:r>
        <w:t>pH</w:t>
      </w:r>
    </w:p>
    <w:p>
      <w:pPr>
        <w:numPr>
          <w:ilvl w:val="3"/>
          <w:numId w:val="900"/>
        </w:numPr>
        <w:spacing w:before="0" w:after="0"/>
      </w:pPr>
      <w:r>
        <w:t>Substrate Quality</w:t>
      </w:r>
    </w:p>
    <w:p>
      <w:pPr>
        <w:numPr>
          <w:ilvl w:val="1"/>
          <w:numId w:val="900"/>
        </w:numPr>
        <w:spacing w:before="0" w:after="0"/>
      </w:pPr>
      <w:r>
        <w:t>Humus Formation</w:t>
      </w:r>
    </w:p>
    <w:p>
      <w:pPr>
        <w:numPr>
          <w:ilvl w:val="2"/>
          <w:numId w:val="900"/>
        </w:numPr>
        <w:spacing w:before="0" w:after="0"/>
      </w:pPr>
      <w:r>
        <w:t>Humification Pathways</w:t>
      </w:r>
    </w:p>
    <w:p>
      <w:pPr>
        <w:numPr>
          <w:ilvl w:val="2"/>
          <w:numId w:val="900"/>
        </w:numPr>
        <w:spacing w:before="0" w:after="0"/>
      </w:pPr>
      <w:r>
        <w:t>Humic Acid Formation</w:t>
      </w:r>
    </w:p>
    <w:p>
      <w:pPr>
        <w:numPr>
          <w:ilvl w:val="2"/>
          <w:numId w:val="900"/>
        </w:numPr>
        <w:spacing w:before="0" w:after="0"/>
      </w:pPr>
      <w:r>
        <w:t>Fulvic Acid Formation</w:t>
      </w:r>
    </w:p>
    <w:p>
      <w:pPr>
        <w:numPr>
          <w:ilvl w:val="1"/>
          <w:numId w:val="900"/>
        </w:numPr>
        <w:spacing w:before="0" w:after="0"/>
      </w:pPr>
      <w:r>
        <w:t>Functions of Organic Matter</w:t>
      </w:r>
    </w:p>
    <w:p>
      <w:pPr>
        <w:numPr>
          <w:ilvl w:val="2"/>
          <w:numId w:val="900"/>
        </w:numPr>
        <w:spacing w:before="0" w:after="0"/>
      </w:pPr>
      <w:r>
        <w:t>Nutrient Supply</w:t>
      </w:r>
    </w:p>
    <w:p>
      <w:pPr>
        <w:numPr>
          <w:ilvl w:val="2"/>
          <w:numId w:val="900"/>
        </w:numPr>
        <w:spacing w:before="0" w:after="0"/>
      </w:pPr>
      <w:r>
        <w:t>Water Retention</w:t>
      </w:r>
    </w:p>
    <w:p>
      <w:pPr>
        <w:numPr>
          <w:ilvl w:val="2"/>
          <w:numId w:val="900"/>
        </w:numPr>
        <w:spacing w:before="0" w:after="0"/>
      </w:pPr>
      <w:r>
        <w:t>Soil Structure</w:t>
      </w:r>
    </w:p>
    <w:p>
      <w:pPr>
        <w:numPr>
          <w:ilvl w:val="2"/>
          <w:numId w:val="900"/>
        </w:numPr>
        <w:spacing w:before="0" w:after="0"/>
      </w:pPr>
      <w:r>
        <w:t>Cation Exchange</w:t>
      </w:r>
    </w:p>
    <w:p>
      <w:pPr>
        <w:numPr>
          <w:ilvl w:val="2"/>
          <w:numId w:val="900"/>
        </w:numPr>
        <w:spacing w:before="0" w:after="0"/>
      </w:pPr>
      <w:r>
        <w:t>pH Buffering</w:t>
      </w:r>
    </w:p>
    <w:p>
      <w:pPr>
        <w:numPr>
          <w:ilvl w:val="1"/>
          <w:numId w:val="900"/>
        </w:numPr>
        <w:spacing w:before="0" w:after="0"/>
      </w:pPr>
      <w:r>
        <w:t>Management of Organic Matter</w:t>
      </w:r>
    </w:p>
    <w:p>
      <w:pPr>
        <w:numPr>
          <w:ilvl w:val="2"/>
          <w:numId w:val="900"/>
        </w:numPr>
        <w:spacing w:before="0" w:after="0"/>
      </w:pPr>
      <w:r>
        <w:t>Crop Residue Management</w:t>
      </w:r>
    </w:p>
    <w:p>
      <w:pPr>
        <w:numPr>
          <w:ilvl w:val="2"/>
          <w:numId w:val="900"/>
        </w:numPr>
        <w:spacing w:before="0" w:after="0"/>
      </w:pPr>
      <w:r>
        <w:t>Cover Crops</w:t>
      </w:r>
    </w:p>
    <w:p>
      <w:pPr>
        <w:numPr>
          <w:ilvl w:val="2"/>
          <w:numId w:val="900"/>
        </w:numPr>
        <w:spacing w:before="0" w:after="0"/>
      </w:pPr>
      <w:r>
        <w:t>Organic Amendments</w:t>
      </w:r>
    </w:p>
    <w:p>
      <w:pPr>
        <w:numPr>
          <w:ilvl w:val="2"/>
          <w:numId w:val="900"/>
        </w:numPr>
        <w:spacing w:before="0" w:after="0"/>
      </w:pPr>
      <w:r>
        <w:t>Tillage Effects</w:t>
      </w:r>
    </w:p>
    <w:p>
      <w:pPr>
        <w:pStyle w:val="Heading1"/>
      </w:pPr>
      <w:r>
        <w:t>Plant Nutrition and Soil Fertility</w:t>
      </w:r>
    </w:p>
    <w:p>
      <w:pPr>
        <w:numPr>
          <w:ilvl w:val="0"/>
          <w:numId w:val="900"/>
        </w:numPr>
        <w:spacing w:before="0" w:after="0"/>
      </w:pPr>
      <w:r>
        <w:t>Essential Plant Nutrients</w:t>
      </w:r>
    </w:p>
    <w:p>
      <w:pPr>
        <w:numPr>
          <w:ilvl w:val="1"/>
          <w:numId w:val="900"/>
        </w:numPr>
        <w:spacing w:before="0" w:after="0"/>
      </w:pPr>
      <w:r>
        <w:t>Criteria for Essentiality</w:t>
      </w:r>
    </w:p>
    <w:p>
      <w:pPr>
        <w:numPr>
          <w:ilvl w:val="1"/>
          <w:numId w:val="900"/>
        </w:numPr>
        <w:spacing w:before="0" w:after="0"/>
      </w:pPr>
      <w:r>
        <w:t>Macronutrients</w:t>
      </w:r>
    </w:p>
    <w:p>
      <w:pPr>
        <w:numPr>
          <w:ilvl w:val="2"/>
          <w:numId w:val="900"/>
        </w:numPr>
        <w:spacing w:before="0" w:after="0"/>
      </w:pPr>
      <w:r>
        <w:t>Primary Macronutrients</w:t>
      </w:r>
    </w:p>
    <w:p>
      <w:pPr>
        <w:numPr>
          <w:ilvl w:val="3"/>
          <w:numId w:val="900"/>
        </w:numPr>
        <w:spacing w:before="0" w:after="0"/>
      </w:pPr>
      <w:r>
        <w:t>Nitrogen</w:t>
      </w:r>
    </w:p>
    <w:p>
      <w:pPr>
        <w:numPr>
          <w:ilvl w:val="4"/>
          <w:numId w:val="900"/>
        </w:numPr>
        <w:spacing w:before="0" w:after="0"/>
      </w:pPr>
      <w:r>
        <w:t>Forms in Soil</w:t>
      </w:r>
    </w:p>
    <w:p>
      <w:pPr>
        <w:numPr>
          <w:ilvl w:val="4"/>
          <w:numId w:val="900"/>
        </w:numPr>
        <w:spacing w:before="0" w:after="0"/>
      </w:pPr>
      <w:r>
        <w:t>Functions in Plants</w:t>
      </w:r>
    </w:p>
    <w:p>
      <w:pPr>
        <w:numPr>
          <w:ilvl w:val="4"/>
          <w:numId w:val="900"/>
        </w:numPr>
        <w:spacing w:before="0" w:after="0"/>
      </w:pPr>
      <w:r>
        <w:t>Deficiency Symptoms</w:t>
      </w:r>
    </w:p>
    <w:p>
      <w:pPr>
        <w:numPr>
          <w:ilvl w:val="3"/>
          <w:numId w:val="900"/>
        </w:numPr>
        <w:spacing w:before="0" w:after="0"/>
      </w:pPr>
      <w:r>
        <w:t>Phosphorus</w:t>
      </w:r>
    </w:p>
    <w:p>
      <w:pPr>
        <w:numPr>
          <w:ilvl w:val="4"/>
          <w:numId w:val="900"/>
        </w:numPr>
        <w:spacing w:before="0" w:after="0"/>
      </w:pPr>
      <w:r>
        <w:t>Forms in Soil</w:t>
      </w:r>
    </w:p>
    <w:p>
      <w:pPr>
        <w:numPr>
          <w:ilvl w:val="4"/>
          <w:numId w:val="900"/>
        </w:numPr>
        <w:spacing w:before="0" w:after="0"/>
      </w:pPr>
      <w:r>
        <w:t>Functions in Plants</w:t>
      </w:r>
    </w:p>
    <w:p>
      <w:pPr>
        <w:numPr>
          <w:ilvl w:val="4"/>
          <w:numId w:val="900"/>
        </w:numPr>
        <w:spacing w:before="0" w:after="0"/>
      </w:pPr>
      <w:r>
        <w:t>Deficiency Symptoms</w:t>
      </w:r>
    </w:p>
    <w:p>
      <w:pPr>
        <w:numPr>
          <w:ilvl w:val="3"/>
          <w:numId w:val="900"/>
        </w:numPr>
        <w:spacing w:before="0" w:after="0"/>
      </w:pPr>
      <w:r>
        <w:t>Potassium</w:t>
      </w:r>
    </w:p>
    <w:p>
      <w:pPr>
        <w:numPr>
          <w:ilvl w:val="4"/>
          <w:numId w:val="900"/>
        </w:numPr>
        <w:spacing w:before="0" w:after="0"/>
      </w:pPr>
      <w:r>
        <w:t>Forms in Soil</w:t>
      </w:r>
    </w:p>
    <w:p>
      <w:pPr>
        <w:numPr>
          <w:ilvl w:val="4"/>
          <w:numId w:val="900"/>
        </w:numPr>
        <w:spacing w:before="0" w:after="0"/>
      </w:pPr>
      <w:r>
        <w:t>Functions in Plants</w:t>
      </w:r>
    </w:p>
    <w:p>
      <w:pPr>
        <w:numPr>
          <w:ilvl w:val="4"/>
          <w:numId w:val="900"/>
        </w:numPr>
        <w:spacing w:before="0" w:after="0"/>
      </w:pPr>
      <w:r>
        <w:t>Deficiency Symptoms</w:t>
      </w:r>
    </w:p>
    <w:p>
      <w:pPr>
        <w:numPr>
          <w:ilvl w:val="2"/>
          <w:numId w:val="900"/>
        </w:numPr>
        <w:spacing w:before="0" w:after="0"/>
      </w:pPr>
      <w:r>
        <w:t>Secondary Macronutrients</w:t>
      </w:r>
    </w:p>
    <w:p>
      <w:pPr>
        <w:numPr>
          <w:ilvl w:val="3"/>
          <w:numId w:val="900"/>
        </w:numPr>
        <w:spacing w:before="0" w:after="0"/>
      </w:pPr>
      <w:r>
        <w:t>Calcium</w:t>
      </w:r>
    </w:p>
    <w:p>
      <w:pPr>
        <w:numPr>
          <w:ilvl w:val="4"/>
          <w:numId w:val="900"/>
        </w:numPr>
        <w:spacing w:before="0" w:after="0"/>
      </w:pPr>
      <w:r>
        <w:t>Forms in Soil</w:t>
      </w:r>
    </w:p>
    <w:p>
      <w:pPr>
        <w:numPr>
          <w:ilvl w:val="4"/>
          <w:numId w:val="900"/>
        </w:numPr>
        <w:spacing w:before="0" w:after="0"/>
      </w:pPr>
      <w:r>
        <w:t>Functions in Plants</w:t>
      </w:r>
    </w:p>
    <w:p>
      <w:pPr>
        <w:numPr>
          <w:ilvl w:val="4"/>
          <w:numId w:val="900"/>
        </w:numPr>
        <w:spacing w:before="0" w:after="0"/>
      </w:pPr>
      <w:r>
        <w:t>Deficiency Symptoms</w:t>
      </w:r>
    </w:p>
    <w:p>
      <w:pPr>
        <w:numPr>
          <w:ilvl w:val="3"/>
          <w:numId w:val="900"/>
        </w:numPr>
        <w:spacing w:before="0" w:after="0"/>
      </w:pPr>
      <w:r>
        <w:t>Magnesium</w:t>
      </w:r>
    </w:p>
    <w:p>
      <w:pPr>
        <w:numPr>
          <w:ilvl w:val="4"/>
          <w:numId w:val="900"/>
        </w:numPr>
        <w:spacing w:before="0" w:after="0"/>
      </w:pPr>
      <w:r>
        <w:t>Forms in Soil</w:t>
      </w:r>
    </w:p>
    <w:p>
      <w:pPr>
        <w:numPr>
          <w:ilvl w:val="4"/>
          <w:numId w:val="900"/>
        </w:numPr>
        <w:spacing w:before="0" w:after="0"/>
      </w:pPr>
      <w:r>
        <w:t>Functions in Plants</w:t>
      </w:r>
    </w:p>
    <w:p>
      <w:pPr>
        <w:numPr>
          <w:ilvl w:val="4"/>
          <w:numId w:val="900"/>
        </w:numPr>
        <w:spacing w:before="0" w:after="0"/>
      </w:pPr>
      <w:r>
        <w:t>Deficiency Symptoms</w:t>
      </w:r>
    </w:p>
    <w:p>
      <w:pPr>
        <w:numPr>
          <w:ilvl w:val="3"/>
          <w:numId w:val="900"/>
        </w:numPr>
        <w:spacing w:before="0" w:after="0"/>
      </w:pPr>
      <w:r>
        <w:t>Sulfur</w:t>
      </w:r>
    </w:p>
    <w:p>
      <w:pPr>
        <w:numPr>
          <w:ilvl w:val="4"/>
          <w:numId w:val="900"/>
        </w:numPr>
        <w:spacing w:before="0" w:after="0"/>
      </w:pPr>
      <w:r>
        <w:t>Forms in Soil</w:t>
      </w:r>
    </w:p>
    <w:p>
      <w:pPr>
        <w:numPr>
          <w:ilvl w:val="4"/>
          <w:numId w:val="900"/>
        </w:numPr>
        <w:spacing w:before="0" w:after="0"/>
      </w:pPr>
      <w:r>
        <w:t>Functions in Plants</w:t>
      </w:r>
    </w:p>
    <w:p>
      <w:pPr>
        <w:numPr>
          <w:ilvl w:val="4"/>
          <w:numId w:val="900"/>
        </w:numPr>
        <w:spacing w:before="0" w:after="0"/>
      </w:pPr>
      <w:r>
        <w:t>Deficiency Symptoms</w:t>
      </w:r>
    </w:p>
    <w:p>
      <w:pPr>
        <w:numPr>
          <w:ilvl w:val="1"/>
          <w:numId w:val="900"/>
        </w:numPr>
        <w:spacing w:before="0" w:after="0"/>
      </w:pPr>
      <w:r>
        <w:t>Micronutrients</w:t>
      </w:r>
    </w:p>
    <w:p>
      <w:pPr>
        <w:numPr>
          <w:ilvl w:val="2"/>
          <w:numId w:val="900"/>
        </w:numPr>
        <w:spacing w:before="0" w:after="0"/>
      </w:pPr>
      <w:r>
        <w:t>Iron</w:t>
      </w:r>
    </w:p>
    <w:p>
      <w:pPr>
        <w:numPr>
          <w:ilvl w:val="3"/>
          <w:numId w:val="900"/>
        </w:numPr>
        <w:spacing w:before="0" w:after="0"/>
      </w:pPr>
      <w:r>
        <w:t>Forms and Availability</w:t>
      </w:r>
    </w:p>
    <w:p>
      <w:pPr>
        <w:numPr>
          <w:ilvl w:val="3"/>
          <w:numId w:val="900"/>
        </w:numPr>
        <w:spacing w:before="0" w:after="0"/>
      </w:pPr>
      <w:r>
        <w:t>Functions and Deficiency</w:t>
      </w:r>
    </w:p>
    <w:p>
      <w:pPr>
        <w:numPr>
          <w:ilvl w:val="2"/>
          <w:numId w:val="900"/>
        </w:numPr>
        <w:spacing w:before="0" w:after="0"/>
      </w:pPr>
      <w:r>
        <w:t>Manganese</w:t>
      </w:r>
    </w:p>
    <w:p>
      <w:pPr>
        <w:numPr>
          <w:ilvl w:val="3"/>
          <w:numId w:val="900"/>
        </w:numPr>
        <w:spacing w:before="0" w:after="0"/>
      </w:pPr>
      <w:r>
        <w:t>Forms and Availability</w:t>
      </w:r>
    </w:p>
    <w:p>
      <w:pPr>
        <w:numPr>
          <w:ilvl w:val="3"/>
          <w:numId w:val="900"/>
        </w:numPr>
        <w:spacing w:before="0" w:after="0"/>
      </w:pPr>
      <w:r>
        <w:t>Functions and Deficiency</w:t>
      </w:r>
    </w:p>
    <w:p>
      <w:pPr>
        <w:numPr>
          <w:ilvl w:val="2"/>
          <w:numId w:val="900"/>
        </w:numPr>
        <w:spacing w:before="0" w:after="0"/>
      </w:pPr>
      <w:r>
        <w:t>Zinc</w:t>
      </w:r>
    </w:p>
    <w:p>
      <w:pPr>
        <w:numPr>
          <w:ilvl w:val="3"/>
          <w:numId w:val="900"/>
        </w:numPr>
        <w:spacing w:before="0" w:after="0"/>
      </w:pPr>
      <w:r>
        <w:t>Forms and Availability</w:t>
      </w:r>
    </w:p>
    <w:p>
      <w:pPr>
        <w:numPr>
          <w:ilvl w:val="3"/>
          <w:numId w:val="900"/>
        </w:numPr>
        <w:spacing w:before="0" w:after="0"/>
      </w:pPr>
      <w:r>
        <w:t>Functions and Deficiency</w:t>
      </w:r>
    </w:p>
    <w:p>
      <w:pPr>
        <w:numPr>
          <w:ilvl w:val="2"/>
          <w:numId w:val="900"/>
        </w:numPr>
        <w:spacing w:before="0" w:after="0"/>
      </w:pPr>
      <w:r>
        <w:t>Copper</w:t>
      </w:r>
    </w:p>
    <w:p>
      <w:pPr>
        <w:numPr>
          <w:ilvl w:val="3"/>
          <w:numId w:val="900"/>
        </w:numPr>
        <w:spacing w:before="0" w:after="0"/>
      </w:pPr>
      <w:r>
        <w:t>Forms and Availability</w:t>
      </w:r>
    </w:p>
    <w:p>
      <w:pPr>
        <w:numPr>
          <w:ilvl w:val="3"/>
          <w:numId w:val="900"/>
        </w:numPr>
        <w:spacing w:before="0" w:after="0"/>
      </w:pPr>
      <w:r>
        <w:t>Functions and Deficiency</w:t>
      </w:r>
    </w:p>
    <w:p>
      <w:pPr>
        <w:numPr>
          <w:ilvl w:val="2"/>
          <w:numId w:val="900"/>
        </w:numPr>
        <w:spacing w:before="0" w:after="0"/>
      </w:pPr>
      <w:r>
        <w:t>Boron</w:t>
      </w:r>
    </w:p>
    <w:p>
      <w:pPr>
        <w:numPr>
          <w:ilvl w:val="3"/>
          <w:numId w:val="900"/>
        </w:numPr>
        <w:spacing w:before="0" w:after="0"/>
      </w:pPr>
      <w:r>
        <w:t>Forms and Availability</w:t>
      </w:r>
    </w:p>
    <w:p>
      <w:pPr>
        <w:numPr>
          <w:ilvl w:val="3"/>
          <w:numId w:val="900"/>
        </w:numPr>
        <w:spacing w:before="0" w:after="0"/>
      </w:pPr>
      <w:r>
        <w:t>Functions and Deficiency</w:t>
      </w:r>
    </w:p>
    <w:p>
      <w:pPr>
        <w:numPr>
          <w:ilvl w:val="2"/>
          <w:numId w:val="900"/>
        </w:numPr>
        <w:spacing w:before="0" w:after="0"/>
      </w:pPr>
      <w:r>
        <w:t>Molybdenum</w:t>
      </w:r>
    </w:p>
    <w:p>
      <w:pPr>
        <w:numPr>
          <w:ilvl w:val="3"/>
          <w:numId w:val="900"/>
        </w:numPr>
        <w:spacing w:before="0" w:after="0"/>
      </w:pPr>
      <w:r>
        <w:t>Forms and Availability</w:t>
      </w:r>
    </w:p>
    <w:p>
      <w:pPr>
        <w:numPr>
          <w:ilvl w:val="3"/>
          <w:numId w:val="900"/>
        </w:numPr>
        <w:spacing w:before="0" w:after="0"/>
      </w:pPr>
      <w:r>
        <w:t>Functions and Deficiency</w:t>
      </w:r>
    </w:p>
    <w:p>
      <w:pPr>
        <w:numPr>
          <w:ilvl w:val="2"/>
          <w:numId w:val="900"/>
        </w:numPr>
        <w:spacing w:before="0" w:after="0"/>
      </w:pPr>
      <w:r>
        <w:t>Chlorine</w:t>
      </w:r>
    </w:p>
    <w:p>
      <w:pPr>
        <w:numPr>
          <w:ilvl w:val="3"/>
          <w:numId w:val="900"/>
        </w:numPr>
        <w:spacing w:before="0" w:after="0"/>
      </w:pPr>
      <w:r>
        <w:t>Forms and Availability</w:t>
      </w:r>
    </w:p>
    <w:p>
      <w:pPr>
        <w:numPr>
          <w:ilvl w:val="3"/>
          <w:numId w:val="900"/>
        </w:numPr>
        <w:spacing w:before="0" w:after="0"/>
      </w:pPr>
      <w:r>
        <w:t>Functions and Deficiency</w:t>
      </w:r>
    </w:p>
    <w:p>
      <w:pPr>
        <w:numPr>
          <w:ilvl w:val="2"/>
          <w:numId w:val="900"/>
        </w:numPr>
        <w:spacing w:before="0" w:after="0"/>
      </w:pPr>
      <w:r>
        <w:t>Nickel</w:t>
      </w:r>
    </w:p>
    <w:p>
      <w:pPr>
        <w:numPr>
          <w:ilvl w:val="3"/>
          <w:numId w:val="900"/>
        </w:numPr>
        <w:spacing w:before="0" w:after="0"/>
      </w:pPr>
      <w:r>
        <w:t>Forms and Availability</w:t>
      </w:r>
    </w:p>
    <w:p>
      <w:pPr>
        <w:numPr>
          <w:ilvl w:val="3"/>
          <w:numId w:val="900"/>
        </w:numPr>
        <w:spacing w:before="0" w:after="0"/>
      </w:pPr>
      <w:r>
        <w:t>Functions and Deficiency</w:t>
      </w:r>
    </w:p>
    <w:p>
      <w:pPr>
        <w:numPr>
          <w:ilvl w:val="0"/>
          <w:numId w:val="900"/>
        </w:numPr>
        <w:spacing w:before="0" w:after="0"/>
      </w:pPr>
      <w:r>
        <w:t>Nutrient Cycling in Soils</w:t>
      </w:r>
    </w:p>
    <w:p>
      <w:pPr>
        <w:numPr>
          <w:ilvl w:val="1"/>
          <w:numId w:val="900"/>
        </w:numPr>
        <w:spacing w:before="0" w:after="0"/>
      </w:pPr>
      <w:r>
        <w:t>Nitrogen Cycle</w:t>
      </w:r>
    </w:p>
    <w:p>
      <w:pPr>
        <w:numPr>
          <w:ilvl w:val="2"/>
          <w:numId w:val="900"/>
        </w:numPr>
        <w:spacing w:before="0" w:after="0"/>
      </w:pPr>
      <w:r>
        <w:t>Nitrogen Fixation</w:t>
      </w:r>
    </w:p>
    <w:p>
      <w:pPr>
        <w:numPr>
          <w:ilvl w:val="3"/>
          <w:numId w:val="900"/>
        </w:numPr>
        <w:spacing w:before="0" w:after="0"/>
      </w:pPr>
      <w:r>
        <w:t>Biological Fixation</w:t>
      </w:r>
    </w:p>
    <w:p>
      <w:pPr>
        <w:numPr>
          <w:ilvl w:val="3"/>
          <w:numId w:val="900"/>
        </w:numPr>
        <w:spacing w:before="0" w:after="0"/>
      </w:pPr>
      <w:r>
        <w:t>Industrial Fixation</w:t>
      </w:r>
    </w:p>
    <w:p>
      <w:pPr>
        <w:numPr>
          <w:ilvl w:val="2"/>
          <w:numId w:val="900"/>
        </w:numPr>
        <w:spacing w:before="0" w:after="0"/>
      </w:pPr>
      <w:r>
        <w:t>Mineralization</w:t>
      </w:r>
    </w:p>
    <w:p>
      <w:pPr>
        <w:numPr>
          <w:ilvl w:val="2"/>
          <w:numId w:val="900"/>
        </w:numPr>
        <w:spacing w:before="0" w:after="0"/>
      </w:pPr>
      <w:r>
        <w:t>Nitrification</w:t>
      </w:r>
    </w:p>
    <w:p>
      <w:pPr>
        <w:numPr>
          <w:ilvl w:val="2"/>
          <w:numId w:val="900"/>
        </w:numPr>
        <w:spacing w:before="0" w:after="0"/>
      </w:pPr>
      <w:r>
        <w:t>Denitrification</w:t>
      </w:r>
    </w:p>
    <w:p>
      <w:pPr>
        <w:numPr>
          <w:ilvl w:val="2"/>
          <w:numId w:val="900"/>
        </w:numPr>
        <w:spacing w:before="0" w:after="0"/>
      </w:pPr>
      <w:r>
        <w:t>Volatilization</w:t>
      </w:r>
    </w:p>
    <w:p>
      <w:pPr>
        <w:numPr>
          <w:ilvl w:val="2"/>
          <w:numId w:val="900"/>
        </w:numPr>
        <w:spacing w:before="0" w:after="0"/>
      </w:pPr>
      <w:r>
        <w:t>Leaching</w:t>
      </w:r>
    </w:p>
    <w:p>
      <w:pPr>
        <w:numPr>
          <w:ilvl w:val="1"/>
          <w:numId w:val="900"/>
        </w:numPr>
        <w:spacing w:before="0" w:after="0"/>
      </w:pPr>
      <w:r>
        <w:t>Phosphorus Cycle</w:t>
      </w:r>
    </w:p>
    <w:p>
      <w:pPr>
        <w:numPr>
          <w:ilvl w:val="2"/>
          <w:numId w:val="900"/>
        </w:numPr>
        <w:spacing w:before="0" w:after="0"/>
      </w:pPr>
      <w:r>
        <w:t>Mineralization and Immobilization</w:t>
      </w:r>
    </w:p>
    <w:p>
      <w:pPr>
        <w:numPr>
          <w:ilvl w:val="2"/>
          <w:numId w:val="900"/>
        </w:numPr>
        <w:spacing w:before="0" w:after="0"/>
      </w:pPr>
      <w:r>
        <w:t>Phosphorus Fixation</w:t>
      </w:r>
    </w:p>
    <w:p>
      <w:pPr>
        <w:numPr>
          <w:ilvl w:val="2"/>
          <w:numId w:val="900"/>
        </w:numPr>
        <w:spacing w:before="0" w:after="0"/>
      </w:pPr>
      <w:r>
        <w:t>Mycorrhizal Associations</w:t>
      </w:r>
    </w:p>
    <w:p>
      <w:pPr>
        <w:numPr>
          <w:ilvl w:val="1"/>
          <w:numId w:val="900"/>
        </w:numPr>
        <w:spacing w:before="0" w:after="0"/>
      </w:pPr>
      <w:r>
        <w:t>Potassium Cycle</w:t>
      </w:r>
    </w:p>
    <w:p>
      <w:pPr>
        <w:numPr>
          <w:ilvl w:val="2"/>
          <w:numId w:val="900"/>
        </w:numPr>
        <w:spacing w:before="0" w:after="0"/>
      </w:pPr>
      <w:r>
        <w:t>Weathering Release</w:t>
      </w:r>
    </w:p>
    <w:p>
      <w:pPr>
        <w:numPr>
          <w:ilvl w:val="2"/>
          <w:numId w:val="900"/>
        </w:numPr>
        <w:spacing w:before="0" w:after="0"/>
      </w:pPr>
      <w:r>
        <w:t>Fixation and Release</w:t>
      </w:r>
    </w:p>
    <w:p>
      <w:pPr>
        <w:numPr>
          <w:ilvl w:val="2"/>
          <w:numId w:val="900"/>
        </w:numPr>
        <w:spacing w:before="0" w:after="0"/>
      </w:pPr>
      <w:r>
        <w:t>Plant Uptake and Return</w:t>
      </w:r>
    </w:p>
    <w:p>
      <w:pPr>
        <w:numPr>
          <w:ilvl w:val="1"/>
          <w:numId w:val="900"/>
        </w:numPr>
        <w:spacing w:before="0" w:after="0"/>
      </w:pPr>
      <w:r>
        <w:t>Sulfur Cycle</w:t>
      </w:r>
    </w:p>
    <w:p>
      <w:pPr>
        <w:numPr>
          <w:ilvl w:val="2"/>
          <w:numId w:val="900"/>
        </w:numPr>
        <w:spacing w:before="0" w:after="0"/>
      </w:pPr>
      <w:r>
        <w:t>Mineralization</w:t>
      </w:r>
    </w:p>
    <w:p>
      <w:pPr>
        <w:numPr>
          <w:ilvl w:val="2"/>
          <w:numId w:val="900"/>
        </w:numPr>
        <w:spacing w:before="0" w:after="0"/>
      </w:pPr>
      <w:r>
        <w:t>Oxidation and Reduction</w:t>
      </w:r>
    </w:p>
    <w:p>
      <w:pPr>
        <w:numPr>
          <w:ilvl w:val="2"/>
          <w:numId w:val="900"/>
        </w:numPr>
        <w:spacing w:before="0" w:after="0"/>
      </w:pPr>
      <w:r>
        <w:t>Atmospheric Inputs</w:t>
      </w:r>
    </w:p>
    <w:p>
      <w:pPr>
        <w:numPr>
          <w:ilvl w:val="0"/>
          <w:numId w:val="900"/>
        </w:numPr>
        <w:spacing w:before="0" w:after="0"/>
      </w:pPr>
      <w:r>
        <w:t>Soil Testing and Plant Analysis</w:t>
      </w:r>
    </w:p>
    <w:p>
      <w:pPr>
        <w:numPr>
          <w:ilvl w:val="1"/>
          <w:numId w:val="900"/>
        </w:numPr>
        <w:spacing w:before="0" w:after="0"/>
      </w:pPr>
      <w:r>
        <w:t>Soil Sampling</w:t>
      </w:r>
    </w:p>
    <w:p>
      <w:pPr>
        <w:numPr>
          <w:ilvl w:val="2"/>
          <w:numId w:val="900"/>
        </w:numPr>
        <w:spacing w:before="0" w:after="0"/>
      </w:pPr>
      <w:r>
        <w:t>Sampling Procedures</w:t>
      </w:r>
    </w:p>
    <w:p>
      <w:pPr>
        <w:numPr>
          <w:ilvl w:val="2"/>
          <w:numId w:val="900"/>
        </w:numPr>
        <w:spacing w:before="0" w:after="0"/>
      </w:pPr>
      <w:r>
        <w:t>Sample Handling</w:t>
      </w:r>
    </w:p>
    <w:p>
      <w:pPr>
        <w:numPr>
          <w:ilvl w:val="2"/>
          <w:numId w:val="900"/>
        </w:numPr>
        <w:spacing w:before="0" w:after="0"/>
      </w:pPr>
      <w:r>
        <w:t>Sampling Depth</w:t>
      </w:r>
    </w:p>
    <w:p>
      <w:pPr>
        <w:numPr>
          <w:ilvl w:val="1"/>
          <w:numId w:val="900"/>
        </w:numPr>
        <w:spacing w:before="0" w:after="0"/>
      </w:pPr>
      <w:r>
        <w:t>Soil Test Methods</w:t>
      </w:r>
    </w:p>
    <w:p>
      <w:pPr>
        <w:numPr>
          <w:ilvl w:val="2"/>
          <w:numId w:val="900"/>
        </w:numPr>
        <w:spacing w:before="0" w:after="0"/>
      </w:pPr>
      <w:r>
        <w:t>pH Testing</w:t>
      </w:r>
    </w:p>
    <w:p>
      <w:pPr>
        <w:numPr>
          <w:ilvl w:val="2"/>
          <w:numId w:val="900"/>
        </w:numPr>
        <w:spacing w:before="0" w:after="0"/>
      </w:pPr>
      <w:r>
        <w:t>Nutrient Extraction Methods</w:t>
      </w:r>
    </w:p>
    <w:p>
      <w:pPr>
        <w:numPr>
          <w:ilvl w:val="2"/>
          <w:numId w:val="900"/>
        </w:numPr>
        <w:spacing w:before="0" w:after="0"/>
      </w:pPr>
      <w:r>
        <w:t>Interpretation of Results</w:t>
      </w:r>
    </w:p>
    <w:p>
      <w:pPr>
        <w:numPr>
          <w:ilvl w:val="1"/>
          <w:numId w:val="900"/>
        </w:numPr>
        <w:spacing w:before="0" w:after="0"/>
      </w:pPr>
      <w:r>
        <w:t>Plant Tissue Analysis</w:t>
      </w:r>
    </w:p>
    <w:p>
      <w:pPr>
        <w:numPr>
          <w:ilvl w:val="2"/>
          <w:numId w:val="900"/>
        </w:numPr>
        <w:spacing w:before="0" w:after="0"/>
      </w:pPr>
      <w:r>
        <w:t>Sampling Procedures</w:t>
      </w:r>
    </w:p>
    <w:p>
      <w:pPr>
        <w:numPr>
          <w:ilvl w:val="2"/>
          <w:numId w:val="900"/>
        </w:numPr>
        <w:spacing w:before="0" w:after="0"/>
      </w:pPr>
      <w:r>
        <w:t>Critical Nutrient Levels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0"/>
          <w:numId w:val="900"/>
        </w:numPr>
        <w:spacing w:before="0" w:after="0"/>
      </w:pPr>
      <w:r>
        <w:t>Fertilizers and Amendments</w:t>
      </w:r>
    </w:p>
    <w:p>
      <w:pPr>
        <w:numPr>
          <w:ilvl w:val="1"/>
          <w:numId w:val="900"/>
        </w:numPr>
        <w:spacing w:before="0" w:after="0"/>
      </w:pPr>
      <w:r>
        <w:t>Inorganic Fertilizers</w:t>
      </w:r>
    </w:p>
    <w:p>
      <w:pPr>
        <w:numPr>
          <w:ilvl w:val="2"/>
          <w:numId w:val="900"/>
        </w:numPr>
        <w:spacing w:before="0" w:after="0"/>
      </w:pPr>
      <w:r>
        <w:t>Nitrogen Fertilizers</w:t>
      </w:r>
    </w:p>
    <w:p>
      <w:pPr>
        <w:numPr>
          <w:ilvl w:val="3"/>
          <w:numId w:val="900"/>
        </w:numPr>
        <w:spacing w:before="0" w:after="0"/>
      </w:pPr>
      <w:r>
        <w:t>Urea</w:t>
      </w:r>
    </w:p>
    <w:p>
      <w:pPr>
        <w:numPr>
          <w:ilvl w:val="3"/>
          <w:numId w:val="900"/>
        </w:numPr>
        <w:spacing w:before="0" w:after="0"/>
      </w:pPr>
      <w:r>
        <w:t>Ammonium Sulfate</w:t>
      </w:r>
    </w:p>
    <w:p>
      <w:pPr>
        <w:numPr>
          <w:ilvl w:val="3"/>
          <w:numId w:val="900"/>
        </w:numPr>
        <w:spacing w:before="0" w:after="0"/>
      </w:pPr>
      <w:r>
        <w:t>Ammonium Nitrate</w:t>
      </w:r>
    </w:p>
    <w:p>
      <w:pPr>
        <w:numPr>
          <w:ilvl w:val="3"/>
          <w:numId w:val="900"/>
        </w:numPr>
        <w:spacing w:before="0" w:after="0"/>
      </w:pPr>
      <w:r>
        <w:t>Anhydrous Ammonia</w:t>
      </w:r>
    </w:p>
    <w:p>
      <w:pPr>
        <w:numPr>
          <w:ilvl w:val="2"/>
          <w:numId w:val="900"/>
        </w:numPr>
        <w:spacing w:before="0" w:after="0"/>
      </w:pPr>
      <w:r>
        <w:t>Phosphorus Fertilizers</w:t>
      </w:r>
    </w:p>
    <w:p>
      <w:pPr>
        <w:numPr>
          <w:ilvl w:val="3"/>
          <w:numId w:val="900"/>
        </w:numPr>
        <w:spacing w:before="0" w:after="0"/>
      </w:pPr>
      <w:r>
        <w:t>Superphosphate</w:t>
      </w:r>
    </w:p>
    <w:p>
      <w:pPr>
        <w:numPr>
          <w:ilvl w:val="3"/>
          <w:numId w:val="900"/>
        </w:numPr>
        <w:spacing w:before="0" w:after="0"/>
      </w:pPr>
      <w:r>
        <w:t>Triple Superphosphate</w:t>
      </w:r>
    </w:p>
    <w:p>
      <w:pPr>
        <w:numPr>
          <w:ilvl w:val="3"/>
          <w:numId w:val="900"/>
        </w:numPr>
        <w:spacing w:before="0" w:after="0"/>
      </w:pPr>
      <w:r>
        <w:t>Diammonium Phosphate</w:t>
      </w:r>
    </w:p>
    <w:p>
      <w:pPr>
        <w:numPr>
          <w:ilvl w:val="2"/>
          <w:numId w:val="900"/>
        </w:numPr>
        <w:spacing w:before="0" w:after="0"/>
      </w:pPr>
      <w:r>
        <w:t>Potassium Fertilizers</w:t>
      </w:r>
    </w:p>
    <w:p>
      <w:pPr>
        <w:numPr>
          <w:ilvl w:val="3"/>
          <w:numId w:val="900"/>
        </w:numPr>
        <w:spacing w:before="0" w:after="0"/>
      </w:pPr>
      <w:r>
        <w:t>Muriate of Potash</w:t>
      </w:r>
    </w:p>
    <w:p>
      <w:pPr>
        <w:numPr>
          <w:ilvl w:val="3"/>
          <w:numId w:val="900"/>
        </w:numPr>
        <w:spacing w:before="0" w:after="0"/>
      </w:pPr>
      <w:r>
        <w:t>Sulfate of Potash</w:t>
      </w:r>
    </w:p>
    <w:p>
      <w:pPr>
        <w:numPr>
          <w:ilvl w:val="2"/>
          <w:numId w:val="900"/>
        </w:numPr>
        <w:spacing w:before="0" w:after="0"/>
      </w:pPr>
      <w:r>
        <w:t>Complete Fertilizers</w:t>
      </w:r>
    </w:p>
    <w:p>
      <w:pPr>
        <w:numPr>
          <w:ilvl w:val="1"/>
          <w:numId w:val="900"/>
        </w:numPr>
        <w:spacing w:before="0" w:after="0"/>
      </w:pPr>
      <w:r>
        <w:t>Organic Fertilizers</w:t>
      </w:r>
    </w:p>
    <w:p>
      <w:pPr>
        <w:numPr>
          <w:ilvl w:val="2"/>
          <w:numId w:val="900"/>
        </w:numPr>
        <w:spacing w:before="0" w:after="0"/>
      </w:pPr>
      <w:r>
        <w:t>Animal Manures</w:t>
      </w:r>
    </w:p>
    <w:p>
      <w:pPr>
        <w:numPr>
          <w:ilvl w:val="3"/>
          <w:numId w:val="900"/>
        </w:numPr>
        <w:spacing w:before="0" w:after="0"/>
      </w:pPr>
      <w:r>
        <w:t>Composition and Properties</w:t>
      </w:r>
    </w:p>
    <w:p>
      <w:pPr>
        <w:numPr>
          <w:ilvl w:val="3"/>
          <w:numId w:val="900"/>
        </w:numPr>
        <w:spacing w:before="0" w:after="0"/>
      </w:pPr>
      <w:r>
        <w:t>Application Considerations</w:t>
      </w:r>
    </w:p>
    <w:p>
      <w:pPr>
        <w:numPr>
          <w:ilvl w:val="2"/>
          <w:numId w:val="900"/>
        </w:numPr>
        <w:spacing w:before="0" w:after="0"/>
      </w:pPr>
      <w:r>
        <w:t>Compost</w:t>
      </w:r>
    </w:p>
    <w:p>
      <w:pPr>
        <w:numPr>
          <w:ilvl w:val="3"/>
          <w:numId w:val="900"/>
        </w:numPr>
        <w:spacing w:before="0" w:after="0"/>
      </w:pPr>
      <w:r>
        <w:t>Composting Process</w:t>
      </w:r>
    </w:p>
    <w:p>
      <w:pPr>
        <w:numPr>
          <w:ilvl w:val="3"/>
          <w:numId w:val="900"/>
        </w:numPr>
        <w:spacing w:before="0" w:after="0"/>
      </w:pPr>
      <w:r>
        <w:t>Quality Factors</w:t>
      </w:r>
    </w:p>
    <w:p>
      <w:pPr>
        <w:numPr>
          <w:ilvl w:val="2"/>
          <w:numId w:val="900"/>
        </w:numPr>
        <w:spacing w:before="0" w:after="0"/>
      </w:pPr>
      <w:r>
        <w:t>Green Manures</w:t>
      </w:r>
    </w:p>
    <w:p>
      <w:pPr>
        <w:numPr>
          <w:ilvl w:val="3"/>
          <w:numId w:val="900"/>
        </w:numPr>
        <w:spacing w:before="0" w:after="0"/>
      </w:pPr>
      <w:r>
        <w:t>Leguminous Crops</w:t>
      </w:r>
    </w:p>
    <w:p>
      <w:pPr>
        <w:numPr>
          <w:ilvl w:val="3"/>
          <w:numId w:val="900"/>
        </w:numPr>
        <w:spacing w:before="0" w:after="0"/>
      </w:pPr>
      <w:r>
        <w:t>Non-leguminous Crops</w:t>
      </w:r>
    </w:p>
    <w:p>
      <w:pPr>
        <w:numPr>
          <w:ilvl w:val="1"/>
          <w:numId w:val="900"/>
        </w:numPr>
        <w:spacing w:before="0" w:after="0"/>
      </w:pPr>
      <w:r>
        <w:t>Specialty Fertilizers</w:t>
      </w:r>
    </w:p>
    <w:p>
      <w:pPr>
        <w:numPr>
          <w:ilvl w:val="2"/>
          <w:numId w:val="900"/>
        </w:numPr>
        <w:spacing w:before="0" w:after="0"/>
      </w:pPr>
      <w:r>
        <w:t>Slow-Release Fertilizers</w:t>
      </w:r>
    </w:p>
    <w:p>
      <w:pPr>
        <w:numPr>
          <w:ilvl w:val="2"/>
          <w:numId w:val="900"/>
        </w:numPr>
        <w:spacing w:before="0" w:after="0"/>
      </w:pPr>
      <w:r>
        <w:t>Foliar Fertilizers</w:t>
      </w:r>
    </w:p>
    <w:p>
      <w:pPr>
        <w:numPr>
          <w:ilvl w:val="2"/>
          <w:numId w:val="900"/>
        </w:numPr>
        <w:spacing w:before="0" w:after="0"/>
      </w:pPr>
      <w:r>
        <w:t>Micronutrient Fertilizers</w:t>
      </w:r>
    </w:p>
    <w:p>
      <w:pPr>
        <w:numPr>
          <w:ilvl w:val="0"/>
          <w:numId w:val="900"/>
        </w:numPr>
        <w:spacing w:before="0" w:after="0"/>
      </w:pPr>
      <w:r>
        <w:t>Fertilizer Application</w:t>
      </w:r>
    </w:p>
    <w:p>
      <w:pPr>
        <w:numPr>
          <w:ilvl w:val="1"/>
          <w:numId w:val="900"/>
        </w:numPr>
        <w:spacing w:before="0" w:after="0"/>
      </w:pPr>
      <w:r>
        <w:t>Application Methods</w:t>
      </w:r>
    </w:p>
    <w:p>
      <w:pPr>
        <w:numPr>
          <w:ilvl w:val="2"/>
          <w:numId w:val="900"/>
        </w:numPr>
        <w:spacing w:before="0" w:after="0"/>
      </w:pPr>
      <w:r>
        <w:t>Broadcasting</w:t>
      </w:r>
    </w:p>
    <w:p>
      <w:pPr>
        <w:numPr>
          <w:ilvl w:val="2"/>
          <w:numId w:val="900"/>
        </w:numPr>
        <w:spacing w:before="0" w:after="0"/>
      </w:pPr>
      <w:r>
        <w:t>Banding</w:t>
      </w:r>
    </w:p>
    <w:p>
      <w:pPr>
        <w:numPr>
          <w:ilvl w:val="2"/>
          <w:numId w:val="900"/>
        </w:numPr>
        <w:spacing w:before="0" w:after="0"/>
      </w:pPr>
      <w:r>
        <w:t>Side-dressing</w:t>
      </w:r>
    </w:p>
    <w:p>
      <w:pPr>
        <w:numPr>
          <w:ilvl w:val="2"/>
          <w:numId w:val="900"/>
        </w:numPr>
        <w:spacing w:before="0" w:after="0"/>
      </w:pPr>
      <w:r>
        <w:t>Fertigation</w:t>
      </w:r>
    </w:p>
    <w:p>
      <w:pPr>
        <w:numPr>
          <w:ilvl w:val="2"/>
          <w:numId w:val="900"/>
        </w:numPr>
        <w:spacing w:before="0" w:after="0"/>
      </w:pPr>
      <w:r>
        <w:t>Foliar Application</w:t>
      </w:r>
    </w:p>
    <w:p>
      <w:pPr>
        <w:numPr>
          <w:ilvl w:val="1"/>
          <w:numId w:val="900"/>
        </w:numPr>
        <w:spacing w:before="0" w:after="0"/>
      </w:pPr>
      <w:r>
        <w:t>Timing of Application</w:t>
      </w:r>
    </w:p>
    <w:p>
      <w:pPr>
        <w:numPr>
          <w:ilvl w:val="2"/>
          <w:numId w:val="900"/>
        </w:numPr>
        <w:spacing w:before="0" w:after="0"/>
      </w:pPr>
      <w:r>
        <w:t>Pre-plant Application</w:t>
      </w:r>
    </w:p>
    <w:p>
      <w:pPr>
        <w:numPr>
          <w:ilvl w:val="2"/>
          <w:numId w:val="900"/>
        </w:numPr>
        <w:spacing w:before="0" w:after="0"/>
      </w:pPr>
      <w:r>
        <w:t>At-planting Application</w:t>
      </w:r>
    </w:p>
    <w:p>
      <w:pPr>
        <w:numPr>
          <w:ilvl w:val="2"/>
          <w:numId w:val="900"/>
        </w:numPr>
        <w:spacing w:before="0" w:after="0"/>
      </w:pPr>
      <w:r>
        <w:t>Post-emergence Application</w:t>
      </w:r>
    </w:p>
    <w:p>
      <w:pPr>
        <w:numPr>
          <w:ilvl w:val="1"/>
          <w:numId w:val="900"/>
        </w:numPr>
        <w:spacing w:before="0" w:after="0"/>
      </w:pPr>
      <w:r>
        <w:t>Rate Determination</w:t>
      </w:r>
    </w:p>
    <w:p>
      <w:pPr>
        <w:numPr>
          <w:ilvl w:val="2"/>
          <w:numId w:val="900"/>
        </w:numPr>
        <w:spacing w:before="0" w:after="0"/>
      </w:pPr>
      <w:r>
        <w:t>Soil Test Recommendations</w:t>
      </w:r>
    </w:p>
    <w:p>
      <w:pPr>
        <w:numPr>
          <w:ilvl w:val="2"/>
          <w:numId w:val="900"/>
        </w:numPr>
        <w:spacing w:before="0" w:after="0"/>
      </w:pPr>
      <w:r>
        <w:t>Crop Removal Rates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pStyle w:val="Heading1"/>
      </w:pPr>
      <w:r>
        <w:t>Soil Classification and Survey</w:t>
      </w:r>
    </w:p>
    <w:p>
      <w:pPr>
        <w:numPr>
          <w:ilvl w:val="0"/>
          <w:numId w:val="900"/>
        </w:numPr>
        <w:spacing w:before="0" w:after="0"/>
      </w:pPr>
      <w:r>
        <w:t>Principles of Soil Classification</w:t>
      </w:r>
    </w:p>
    <w:p>
      <w:pPr>
        <w:numPr>
          <w:ilvl w:val="1"/>
          <w:numId w:val="900"/>
        </w:numPr>
        <w:spacing w:before="0" w:after="0"/>
      </w:pPr>
      <w:r>
        <w:t>Purposes of Classification</w:t>
      </w:r>
    </w:p>
    <w:p>
      <w:pPr>
        <w:numPr>
          <w:ilvl w:val="1"/>
          <w:numId w:val="900"/>
        </w:numPr>
        <w:spacing w:before="0" w:after="0"/>
      </w:pPr>
      <w:r>
        <w:t>Classification Criteria</w:t>
      </w:r>
    </w:p>
    <w:p>
      <w:pPr>
        <w:numPr>
          <w:ilvl w:val="1"/>
          <w:numId w:val="900"/>
        </w:numPr>
        <w:spacing w:before="0" w:after="0"/>
      </w:pPr>
      <w:r>
        <w:t>Hierarchical Systems</w:t>
      </w:r>
    </w:p>
    <w:p>
      <w:pPr>
        <w:numPr>
          <w:ilvl w:val="0"/>
          <w:numId w:val="900"/>
        </w:numPr>
        <w:spacing w:before="0" w:after="0"/>
      </w:pPr>
      <w:r>
        <w:t>Soil Taxonomy System</w:t>
      </w:r>
    </w:p>
    <w:p>
      <w:pPr>
        <w:numPr>
          <w:ilvl w:val="1"/>
          <w:numId w:val="900"/>
        </w:numPr>
        <w:spacing w:before="0" w:after="0"/>
      </w:pPr>
      <w:r>
        <w:t>Diagnostic Horizons</w:t>
      </w:r>
    </w:p>
    <w:p>
      <w:pPr>
        <w:numPr>
          <w:ilvl w:val="2"/>
          <w:numId w:val="900"/>
        </w:numPr>
        <w:spacing w:before="0" w:after="0"/>
      </w:pPr>
      <w:r>
        <w:t>Epipedons</w:t>
      </w:r>
    </w:p>
    <w:p>
      <w:pPr>
        <w:numPr>
          <w:ilvl w:val="3"/>
          <w:numId w:val="900"/>
        </w:numPr>
        <w:spacing w:before="0" w:after="0"/>
      </w:pPr>
      <w:r>
        <w:t>Mollic Epipedon</w:t>
      </w:r>
    </w:p>
    <w:p>
      <w:pPr>
        <w:numPr>
          <w:ilvl w:val="3"/>
          <w:numId w:val="900"/>
        </w:numPr>
        <w:spacing w:before="0" w:after="0"/>
      </w:pPr>
      <w:r>
        <w:t>Umbric Epipedon</w:t>
      </w:r>
    </w:p>
    <w:p>
      <w:pPr>
        <w:numPr>
          <w:ilvl w:val="3"/>
          <w:numId w:val="900"/>
        </w:numPr>
        <w:spacing w:before="0" w:after="0"/>
      </w:pPr>
      <w:r>
        <w:t>Ochric Epipedon</w:t>
      </w:r>
    </w:p>
    <w:p>
      <w:pPr>
        <w:numPr>
          <w:ilvl w:val="3"/>
          <w:numId w:val="900"/>
        </w:numPr>
        <w:spacing w:before="0" w:after="0"/>
      </w:pPr>
      <w:r>
        <w:t>Melanic Epipedon</w:t>
      </w:r>
    </w:p>
    <w:p>
      <w:pPr>
        <w:numPr>
          <w:ilvl w:val="3"/>
          <w:numId w:val="900"/>
        </w:numPr>
        <w:spacing w:before="0" w:after="0"/>
      </w:pPr>
      <w:r>
        <w:t>Histic Epipedon</w:t>
      </w:r>
    </w:p>
    <w:p>
      <w:pPr>
        <w:numPr>
          <w:ilvl w:val="2"/>
          <w:numId w:val="900"/>
        </w:numPr>
        <w:spacing w:before="0" w:after="0"/>
      </w:pPr>
      <w:r>
        <w:t>Subsurface Diagnostic Horizons</w:t>
      </w:r>
    </w:p>
    <w:p>
      <w:pPr>
        <w:numPr>
          <w:ilvl w:val="3"/>
          <w:numId w:val="900"/>
        </w:numPr>
        <w:spacing w:before="0" w:after="0"/>
      </w:pPr>
      <w:r>
        <w:t>Argillic Horizon</w:t>
      </w:r>
    </w:p>
    <w:p>
      <w:pPr>
        <w:numPr>
          <w:ilvl w:val="3"/>
          <w:numId w:val="900"/>
        </w:numPr>
        <w:spacing w:before="0" w:after="0"/>
      </w:pPr>
      <w:r>
        <w:t>Natric Horizon</w:t>
      </w:r>
    </w:p>
    <w:p>
      <w:pPr>
        <w:numPr>
          <w:ilvl w:val="3"/>
          <w:numId w:val="900"/>
        </w:numPr>
        <w:spacing w:before="0" w:after="0"/>
      </w:pPr>
      <w:r>
        <w:t>Spodic Horizon</w:t>
      </w:r>
    </w:p>
    <w:p>
      <w:pPr>
        <w:numPr>
          <w:ilvl w:val="3"/>
          <w:numId w:val="900"/>
        </w:numPr>
        <w:spacing w:before="0" w:after="0"/>
      </w:pPr>
      <w:r>
        <w:t>Oxic Horizon</w:t>
      </w:r>
    </w:p>
    <w:p>
      <w:pPr>
        <w:numPr>
          <w:ilvl w:val="3"/>
          <w:numId w:val="900"/>
        </w:numPr>
        <w:spacing w:before="0" w:after="0"/>
      </w:pPr>
      <w:r>
        <w:t>Cambic Horizon</w:t>
      </w:r>
    </w:p>
    <w:p>
      <w:pPr>
        <w:numPr>
          <w:ilvl w:val="1"/>
          <w:numId w:val="900"/>
        </w:numPr>
        <w:spacing w:before="0" w:after="0"/>
      </w:pPr>
      <w:r>
        <w:t>Soil Orders</w:t>
      </w:r>
    </w:p>
    <w:p>
      <w:pPr>
        <w:numPr>
          <w:ilvl w:val="2"/>
          <w:numId w:val="900"/>
        </w:numPr>
        <w:spacing w:before="0" w:after="0"/>
      </w:pPr>
      <w:r>
        <w:t>Alfisols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Management Considerations</w:t>
      </w:r>
    </w:p>
    <w:p>
      <w:pPr>
        <w:numPr>
          <w:ilvl w:val="2"/>
          <w:numId w:val="900"/>
        </w:numPr>
        <w:spacing w:before="0" w:after="0"/>
      </w:pPr>
      <w:r>
        <w:t>Andisols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Management Considerations</w:t>
      </w:r>
    </w:p>
    <w:p>
      <w:pPr>
        <w:numPr>
          <w:ilvl w:val="2"/>
          <w:numId w:val="900"/>
        </w:numPr>
        <w:spacing w:before="0" w:after="0"/>
      </w:pPr>
      <w:r>
        <w:t>Aridisols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Management Considerations</w:t>
      </w:r>
    </w:p>
    <w:p>
      <w:pPr>
        <w:numPr>
          <w:ilvl w:val="2"/>
          <w:numId w:val="900"/>
        </w:numPr>
        <w:spacing w:before="0" w:after="0"/>
      </w:pPr>
      <w:r>
        <w:t>Entisols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Management Considerations</w:t>
      </w:r>
    </w:p>
    <w:p>
      <w:pPr>
        <w:numPr>
          <w:ilvl w:val="2"/>
          <w:numId w:val="900"/>
        </w:numPr>
        <w:spacing w:before="0" w:after="0"/>
      </w:pPr>
      <w:r>
        <w:t>Gelisols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Management Considerations</w:t>
      </w:r>
    </w:p>
    <w:p>
      <w:pPr>
        <w:numPr>
          <w:ilvl w:val="2"/>
          <w:numId w:val="900"/>
        </w:numPr>
        <w:spacing w:before="0" w:after="0"/>
      </w:pPr>
      <w:r>
        <w:t>Histosols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Management Considerations</w:t>
      </w:r>
    </w:p>
    <w:p>
      <w:pPr>
        <w:numPr>
          <w:ilvl w:val="2"/>
          <w:numId w:val="900"/>
        </w:numPr>
        <w:spacing w:before="0" w:after="0"/>
      </w:pPr>
      <w:r>
        <w:t>Inceptisols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Management Considerations</w:t>
      </w:r>
    </w:p>
    <w:p>
      <w:pPr>
        <w:numPr>
          <w:ilvl w:val="2"/>
          <w:numId w:val="900"/>
        </w:numPr>
        <w:spacing w:before="0" w:after="0"/>
      </w:pPr>
      <w:r>
        <w:t>Mollisols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Management Considerations</w:t>
      </w:r>
    </w:p>
    <w:p>
      <w:pPr>
        <w:numPr>
          <w:ilvl w:val="2"/>
          <w:numId w:val="900"/>
        </w:numPr>
        <w:spacing w:before="0" w:after="0"/>
      </w:pPr>
      <w:r>
        <w:t>Oxisols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Management Considerations</w:t>
      </w:r>
    </w:p>
    <w:p>
      <w:pPr>
        <w:numPr>
          <w:ilvl w:val="2"/>
          <w:numId w:val="900"/>
        </w:numPr>
        <w:spacing w:before="0" w:after="0"/>
      </w:pPr>
      <w:r>
        <w:t>Spodosols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Management Considerations</w:t>
      </w:r>
    </w:p>
    <w:p>
      <w:pPr>
        <w:numPr>
          <w:ilvl w:val="2"/>
          <w:numId w:val="900"/>
        </w:numPr>
        <w:spacing w:before="0" w:after="0"/>
      </w:pPr>
      <w:r>
        <w:t>Ultisols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Management Considerations</w:t>
      </w:r>
    </w:p>
    <w:p>
      <w:pPr>
        <w:numPr>
          <w:ilvl w:val="2"/>
          <w:numId w:val="900"/>
        </w:numPr>
        <w:spacing w:before="0" w:after="0"/>
      </w:pPr>
      <w:r>
        <w:t>Vertisols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Management Considerations</w:t>
      </w:r>
    </w:p>
    <w:p>
      <w:pPr>
        <w:numPr>
          <w:ilvl w:val="1"/>
          <w:numId w:val="900"/>
        </w:numPr>
        <w:spacing w:before="0" w:after="0"/>
      </w:pPr>
      <w:r>
        <w:t>Lower Categories</w:t>
      </w:r>
    </w:p>
    <w:p>
      <w:pPr>
        <w:numPr>
          <w:ilvl w:val="2"/>
          <w:numId w:val="900"/>
        </w:numPr>
        <w:spacing w:before="0" w:after="0"/>
      </w:pPr>
      <w:r>
        <w:t>Suborders</w:t>
      </w:r>
    </w:p>
    <w:p>
      <w:pPr>
        <w:numPr>
          <w:ilvl w:val="2"/>
          <w:numId w:val="900"/>
        </w:numPr>
        <w:spacing w:before="0" w:after="0"/>
      </w:pPr>
      <w:r>
        <w:t>Great Groups</w:t>
      </w:r>
    </w:p>
    <w:p>
      <w:pPr>
        <w:numPr>
          <w:ilvl w:val="2"/>
          <w:numId w:val="900"/>
        </w:numPr>
        <w:spacing w:before="0" w:after="0"/>
      </w:pPr>
      <w:r>
        <w:t>Subgroups</w:t>
      </w:r>
    </w:p>
    <w:p>
      <w:pPr>
        <w:numPr>
          <w:ilvl w:val="2"/>
          <w:numId w:val="900"/>
        </w:numPr>
        <w:spacing w:before="0" w:after="0"/>
      </w:pPr>
      <w:r>
        <w:t>Families</w:t>
      </w:r>
    </w:p>
    <w:p>
      <w:pPr>
        <w:numPr>
          <w:ilvl w:val="2"/>
          <w:numId w:val="900"/>
        </w:numPr>
        <w:spacing w:before="0" w:after="0"/>
      </w:pPr>
      <w:r>
        <w:t>Series</w:t>
      </w:r>
    </w:p>
    <w:p>
      <w:pPr>
        <w:numPr>
          <w:ilvl w:val="0"/>
          <w:numId w:val="900"/>
        </w:numPr>
        <w:spacing w:before="0" w:after="0"/>
      </w:pPr>
      <w:r>
        <w:t>Soil Survey and Mapping</w:t>
      </w:r>
    </w:p>
    <w:p>
      <w:pPr>
        <w:numPr>
          <w:ilvl w:val="1"/>
          <w:numId w:val="900"/>
        </w:numPr>
        <w:spacing w:before="0" w:after="0"/>
      </w:pPr>
      <w:r>
        <w:t>Survey Methods</w:t>
      </w:r>
    </w:p>
    <w:p>
      <w:pPr>
        <w:numPr>
          <w:ilvl w:val="2"/>
          <w:numId w:val="900"/>
        </w:numPr>
        <w:spacing w:before="0" w:after="0"/>
      </w:pPr>
      <w:r>
        <w:t>Field Investigation</w:t>
      </w:r>
    </w:p>
    <w:p>
      <w:pPr>
        <w:numPr>
          <w:ilvl w:val="2"/>
          <w:numId w:val="900"/>
        </w:numPr>
        <w:spacing w:before="0" w:after="0"/>
      </w:pPr>
      <w:r>
        <w:t>Laboratory Analysis</w:t>
      </w:r>
    </w:p>
    <w:p>
      <w:pPr>
        <w:numPr>
          <w:ilvl w:val="2"/>
          <w:numId w:val="900"/>
        </w:numPr>
        <w:spacing w:before="0" w:after="0"/>
      </w:pPr>
      <w:r>
        <w:t>Remote Sensing Applications</w:t>
      </w:r>
    </w:p>
    <w:p>
      <w:pPr>
        <w:numPr>
          <w:ilvl w:val="1"/>
          <w:numId w:val="900"/>
        </w:numPr>
        <w:spacing w:before="0" w:after="0"/>
      </w:pPr>
      <w:r>
        <w:t>Map Unit Concepts</w:t>
      </w:r>
    </w:p>
    <w:p>
      <w:pPr>
        <w:numPr>
          <w:ilvl w:val="2"/>
          <w:numId w:val="900"/>
        </w:numPr>
        <w:spacing w:before="0" w:after="0"/>
      </w:pPr>
      <w:r>
        <w:t>Consociations</w:t>
      </w:r>
    </w:p>
    <w:p>
      <w:pPr>
        <w:numPr>
          <w:ilvl w:val="2"/>
          <w:numId w:val="900"/>
        </w:numPr>
        <w:spacing w:before="0" w:after="0"/>
      </w:pPr>
      <w:r>
        <w:t>Complexes</w:t>
      </w:r>
    </w:p>
    <w:p>
      <w:pPr>
        <w:numPr>
          <w:ilvl w:val="2"/>
          <w:numId w:val="900"/>
        </w:numPr>
        <w:spacing w:before="0" w:after="0"/>
      </w:pPr>
      <w:r>
        <w:t>Associations</w:t>
      </w:r>
    </w:p>
    <w:p>
      <w:pPr>
        <w:numPr>
          <w:ilvl w:val="1"/>
          <w:numId w:val="900"/>
        </w:numPr>
        <w:spacing w:before="0" w:after="0"/>
      </w:pPr>
      <w:r>
        <w:t>Soil Survey Reports</w:t>
      </w:r>
    </w:p>
    <w:p>
      <w:pPr>
        <w:numPr>
          <w:ilvl w:val="2"/>
          <w:numId w:val="900"/>
        </w:numPr>
        <w:spacing w:before="0" w:after="0"/>
      </w:pPr>
      <w:r>
        <w:t>Map Unit Descriptions</w:t>
      </w:r>
    </w:p>
    <w:p>
      <w:pPr>
        <w:numPr>
          <w:ilvl w:val="2"/>
          <w:numId w:val="900"/>
        </w:numPr>
        <w:spacing w:before="0" w:after="0"/>
      </w:pPr>
      <w:r>
        <w:t>Interpretive Information</w:t>
      </w:r>
    </w:p>
    <w:p>
      <w:pPr>
        <w:numPr>
          <w:ilvl w:val="2"/>
          <w:numId w:val="900"/>
        </w:numPr>
        <w:spacing w:before="0" w:after="0"/>
      </w:pPr>
      <w:r>
        <w:t>Use and Limitations</w:t>
      </w:r>
    </w:p>
    <w:p>
      <w:pPr>
        <w:numPr>
          <w:ilvl w:val="0"/>
          <w:numId w:val="900"/>
        </w:numPr>
        <w:spacing w:before="0" w:after="0"/>
      </w:pPr>
      <w:r>
        <w:t>Land Capability Classification</w:t>
      </w:r>
    </w:p>
    <w:p>
      <w:pPr>
        <w:numPr>
          <w:ilvl w:val="1"/>
          <w:numId w:val="900"/>
        </w:numPr>
        <w:spacing w:before="0" w:after="0"/>
      </w:pPr>
      <w:r>
        <w:t>Capability Classes</w:t>
      </w:r>
    </w:p>
    <w:p>
      <w:pPr>
        <w:numPr>
          <w:ilvl w:val="1"/>
          <w:numId w:val="900"/>
        </w:numPr>
        <w:spacing w:before="0" w:after="0"/>
      </w:pPr>
      <w:r>
        <w:t>Capability Subclasses</w:t>
      </w:r>
    </w:p>
    <w:p>
      <w:pPr>
        <w:numPr>
          <w:ilvl w:val="1"/>
          <w:numId w:val="900"/>
        </w:numPr>
        <w:spacing w:before="0" w:after="0"/>
      </w:pPr>
      <w:r>
        <w:t>Management Units</w:t>
      </w:r>
    </w:p>
    <w:p>
      <w:pPr>
        <w:numPr>
          <w:ilvl w:val="1"/>
          <w:numId w:val="900"/>
        </w:numPr>
        <w:spacing w:before="0" w:after="0"/>
      </w:pPr>
      <w:r>
        <w:t>Applications in Land Use Planning</w:t>
      </w:r>
    </w:p>
    <w:p>
      <w:pPr>
        <w:pStyle w:val="Heading1"/>
      </w:pPr>
      <w:r>
        <w:t>Soil Degradation and Conservation</w:t>
      </w:r>
    </w:p>
    <w:p>
      <w:pPr>
        <w:numPr>
          <w:ilvl w:val="0"/>
          <w:numId w:val="900"/>
        </w:numPr>
        <w:spacing w:before="0" w:after="0"/>
      </w:pPr>
      <w:r>
        <w:t>Soil Erosion</w:t>
      </w:r>
    </w:p>
    <w:p>
      <w:pPr>
        <w:numPr>
          <w:ilvl w:val="1"/>
          <w:numId w:val="900"/>
        </w:numPr>
        <w:spacing w:before="0" w:after="0"/>
      </w:pPr>
      <w:r>
        <w:t>Types of Erosion</w:t>
      </w:r>
    </w:p>
    <w:p>
      <w:pPr>
        <w:numPr>
          <w:ilvl w:val="2"/>
          <w:numId w:val="900"/>
        </w:numPr>
        <w:spacing w:before="0" w:after="0"/>
      </w:pPr>
      <w:r>
        <w:t>Water Erosion</w:t>
      </w:r>
    </w:p>
    <w:p>
      <w:pPr>
        <w:numPr>
          <w:ilvl w:val="3"/>
          <w:numId w:val="900"/>
        </w:numPr>
        <w:spacing w:before="0" w:after="0"/>
      </w:pPr>
      <w:r>
        <w:t>Splash Erosion</w:t>
      </w:r>
    </w:p>
    <w:p>
      <w:pPr>
        <w:numPr>
          <w:ilvl w:val="3"/>
          <w:numId w:val="900"/>
        </w:numPr>
        <w:spacing w:before="0" w:after="0"/>
      </w:pPr>
      <w:r>
        <w:t>Sheet Erosion</w:t>
      </w:r>
    </w:p>
    <w:p>
      <w:pPr>
        <w:numPr>
          <w:ilvl w:val="3"/>
          <w:numId w:val="900"/>
        </w:numPr>
        <w:spacing w:before="0" w:after="0"/>
      </w:pPr>
      <w:r>
        <w:t>Rill Erosion</w:t>
      </w:r>
    </w:p>
    <w:p>
      <w:pPr>
        <w:numPr>
          <w:ilvl w:val="3"/>
          <w:numId w:val="900"/>
        </w:numPr>
        <w:spacing w:before="0" w:after="0"/>
      </w:pPr>
      <w:r>
        <w:t>Gully Erosion</w:t>
      </w:r>
    </w:p>
    <w:p>
      <w:pPr>
        <w:numPr>
          <w:ilvl w:val="3"/>
          <w:numId w:val="900"/>
        </w:numPr>
        <w:spacing w:before="0" w:after="0"/>
      </w:pPr>
      <w:r>
        <w:t>Stream Bank Erosion</w:t>
      </w:r>
    </w:p>
    <w:p>
      <w:pPr>
        <w:numPr>
          <w:ilvl w:val="2"/>
          <w:numId w:val="900"/>
        </w:numPr>
        <w:spacing w:before="0" w:after="0"/>
      </w:pPr>
      <w:r>
        <w:t>Wind Erosion</w:t>
      </w:r>
    </w:p>
    <w:p>
      <w:pPr>
        <w:numPr>
          <w:ilvl w:val="3"/>
          <w:numId w:val="900"/>
        </w:numPr>
        <w:spacing w:before="0" w:after="0"/>
      </w:pPr>
      <w:r>
        <w:t>Saltation</w:t>
      </w:r>
    </w:p>
    <w:p>
      <w:pPr>
        <w:numPr>
          <w:ilvl w:val="3"/>
          <w:numId w:val="900"/>
        </w:numPr>
        <w:spacing w:before="0" w:after="0"/>
      </w:pPr>
      <w:r>
        <w:t>Suspension</w:t>
      </w:r>
    </w:p>
    <w:p>
      <w:pPr>
        <w:numPr>
          <w:ilvl w:val="3"/>
          <w:numId w:val="900"/>
        </w:numPr>
        <w:spacing w:before="0" w:after="0"/>
      </w:pPr>
      <w:r>
        <w:t>Surface Creep</w:t>
      </w:r>
    </w:p>
    <w:p>
      <w:pPr>
        <w:numPr>
          <w:ilvl w:val="1"/>
          <w:numId w:val="900"/>
        </w:numPr>
        <w:spacing w:before="0" w:after="0"/>
      </w:pPr>
      <w:r>
        <w:t>Factors Affecting Erosion</w:t>
      </w:r>
    </w:p>
    <w:p>
      <w:pPr>
        <w:numPr>
          <w:ilvl w:val="2"/>
          <w:numId w:val="900"/>
        </w:numPr>
        <w:spacing w:before="0" w:after="0"/>
      </w:pPr>
      <w:r>
        <w:t>Climate Factors</w:t>
      </w:r>
    </w:p>
    <w:p>
      <w:pPr>
        <w:numPr>
          <w:ilvl w:val="2"/>
          <w:numId w:val="900"/>
        </w:numPr>
        <w:spacing w:before="0" w:after="0"/>
      </w:pPr>
      <w:r>
        <w:t>Soil Factors</w:t>
      </w:r>
    </w:p>
    <w:p>
      <w:pPr>
        <w:numPr>
          <w:ilvl w:val="2"/>
          <w:numId w:val="900"/>
        </w:numPr>
        <w:spacing w:before="0" w:after="0"/>
      </w:pPr>
      <w:r>
        <w:t>Topographic Factors</w:t>
      </w:r>
    </w:p>
    <w:p>
      <w:pPr>
        <w:numPr>
          <w:ilvl w:val="2"/>
          <w:numId w:val="900"/>
        </w:numPr>
        <w:spacing w:before="0" w:after="0"/>
      </w:pPr>
      <w:r>
        <w:t>Vegetation Factors</w:t>
      </w:r>
    </w:p>
    <w:p>
      <w:pPr>
        <w:numPr>
          <w:ilvl w:val="2"/>
          <w:numId w:val="900"/>
        </w:numPr>
        <w:spacing w:before="0" w:after="0"/>
      </w:pPr>
      <w:r>
        <w:t>Management Factors</w:t>
      </w:r>
    </w:p>
    <w:p>
      <w:pPr>
        <w:numPr>
          <w:ilvl w:val="1"/>
          <w:numId w:val="900"/>
        </w:numPr>
        <w:spacing w:before="0" w:after="0"/>
      </w:pPr>
      <w:r>
        <w:t>Erosion Assessment</w:t>
      </w:r>
    </w:p>
    <w:p>
      <w:pPr>
        <w:numPr>
          <w:ilvl w:val="2"/>
          <w:numId w:val="900"/>
        </w:numPr>
        <w:spacing w:before="0" w:after="0"/>
      </w:pPr>
      <w:r>
        <w:t>Universal Soil Loss Equation</w:t>
      </w:r>
    </w:p>
    <w:p>
      <w:pPr>
        <w:numPr>
          <w:ilvl w:val="2"/>
          <w:numId w:val="900"/>
        </w:numPr>
        <w:spacing w:before="0" w:after="0"/>
      </w:pPr>
      <w:r>
        <w:t>Revised Universal Soil Loss Equation</w:t>
      </w:r>
    </w:p>
    <w:p>
      <w:pPr>
        <w:numPr>
          <w:ilvl w:val="2"/>
          <w:numId w:val="900"/>
        </w:numPr>
        <w:spacing w:before="0" w:after="0"/>
      </w:pPr>
      <w:r>
        <w:t>Wind Erosion Prediction Equation</w:t>
      </w:r>
    </w:p>
    <w:p>
      <w:pPr>
        <w:numPr>
          <w:ilvl w:val="2"/>
          <w:numId w:val="900"/>
        </w:numPr>
        <w:spacing w:before="0" w:after="0"/>
      </w:pPr>
      <w:r>
        <w:t>Field Assessment Methods</w:t>
      </w:r>
    </w:p>
    <w:p>
      <w:pPr>
        <w:numPr>
          <w:ilvl w:val="0"/>
          <w:numId w:val="900"/>
        </w:numPr>
        <w:spacing w:before="0" w:after="0"/>
      </w:pPr>
      <w:r>
        <w:t>Erosion Control Practices</w:t>
      </w:r>
    </w:p>
    <w:p>
      <w:pPr>
        <w:numPr>
          <w:ilvl w:val="1"/>
          <w:numId w:val="900"/>
        </w:numPr>
        <w:spacing w:before="0" w:after="0"/>
      </w:pPr>
      <w:r>
        <w:t>Agronomic Practices</w:t>
      </w:r>
    </w:p>
    <w:p>
      <w:pPr>
        <w:numPr>
          <w:ilvl w:val="2"/>
          <w:numId w:val="900"/>
        </w:numPr>
        <w:spacing w:before="0" w:after="0"/>
      </w:pPr>
      <w:r>
        <w:t>Cover Crops</w:t>
      </w:r>
    </w:p>
    <w:p>
      <w:pPr>
        <w:numPr>
          <w:ilvl w:val="2"/>
          <w:numId w:val="900"/>
        </w:numPr>
        <w:spacing w:before="0" w:after="0"/>
      </w:pPr>
      <w:r>
        <w:t>Crop Rotation</w:t>
      </w:r>
    </w:p>
    <w:p>
      <w:pPr>
        <w:numPr>
          <w:ilvl w:val="2"/>
          <w:numId w:val="900"/>
        </w:numPr>
        <w:spacing w:before="0" w:after="0"/>
      </w:pPr>
      <w:r>
        <w:t>Conservation Tillage</w:t>
      </w:r>
    </w:p>
    <w:p>
      <w:pPr>
        <w:numPr>
          <w:ilvl w:val="3"/>
          <w:numId w:val="900"/>
        </w:numPr>
        <w:spacing w:before="0" w:after="0"/>
      </w:pPr>
      <w:r>
        <w:t>No-till Systems</w:t>
      </w:r>
    </w:p>
    <w:p>
      <w:pPr>
        <w:numPr>
          <w:ilvl w:val="3"/>
          <w:numId w:val="900"/>
        </w:numPr>
        <w:spacing w:before="0" w:after="0"/>
      </w:pPr>
      <w:r>
        <w:t>Reduced Tillage</w:t>
      </w:r>
    </w:p>
    <w:p>
      <w:pPr>
        <w:numPr>
          <w:ilvl w:val="3"/>
          <w:numId w:val="900"/>
        </w:numPr>
        <w:spacing w:before="0" w:after="0"/>
      </w:pPr>
      <w:r>
        <w:t>Strip Tillage</w:t>
      </w:r>
    </w:p>
    <w:p>
      <w:pPr>
        <w:numPr>
          <w:ilvl w:val="2"/>
          <w:numId w:val="900"/>
        </w:numPr>
        <w:spacing w:before="0" w:after="0"/>
      </w:pPr>
      <w:r>
        <w:t>Contour Farming</w:t>
      </w:r>
    </w:p>
    <w:p>
      <w:pPr>
        <w:numPr>
          <w:ilvl w:val="2"/>
          <w:numId w:val="900"/>
        </w:numPr>
        <w:spacing w:before="0" w:after="0"/>
      </w:pPr>
      <w:r>
        <w:t>Strip Cropping</w:t>
      </w:r>
    </w:p>
    <w:p>
      <w:pPr>
        <w:numPr>
          <w:ilvl w:val="2"/>
          <w:numId w:val="900"/>
        </w:numPr>
        <w:spacing w:before="0" w:after="0"/>
      </w:pPr>
      <w:r>
        <w:t>Terracing</w:t>
      </w:r>
    </w:p>
    <w:p>
      <w:pPr>
        <w:numPr>
          <w:ilvl w:val="1"/>
          <w:numId w:val="900"/>
        </w:numPr>
        <w:spacing w:before="0" w:after="0"/>
      </w:pPr>
      <w:r>
        <w:t>Vegetative Practices</w:t>
      </w:r>
    </w:p>
    <w:p>
      <w:pPr>
        <w:numPr>
          <w:ilvl w:val="2"/>
          <w:numId w:val="900"/>
        </w:numPr>
        <w:spacing w:before="0" w:after="0"/>
      </w:pPr>
      <w:r>
        <w:t>Grass Waterways</w:t>
      </w:r>
    </w:p>
    <w:p>
      <w:pPr>
        <w:numPr>
          <w:ilvl w:val="2"/>
          <w:numId w:val="900"/>
        </w:numPr>
        <w:spacing w:before="0" w:after="0"/>
      </w:pPr>
      <w:r>
        <w:t>Filter Strips</w:t>
      </w:r>
    </w:p>
    <w:p>
      <w:pPr>
        <w:numPr>
          <w:ilvl w:val="2"/>
          <w:numId w:val="900"/>
        </w:numPr>
        <w:spacing w:before="0" w:after="0"/>
      </w:pPr>
      <w:r>
        <w:t>Riparian Buffers</w:t>
      </w:r>
    </w:p>
    <w:p>
      <w:pPr>
        <w:numPr>
          <w:ilvl w:val="2"/>
          <w:numId w:val="900"/>
        </w:numPr>
        <w:spacing w:before="0" w:after="0"/>
      </w:pPr>
      <w:r>
        <w:t>Windbreaks</w:t>
      </w:r>
    </w:p>
    <w:p>
      <w:pPr>
        <w:numPr>
          <w:ilvl w:val="1"/>
          <w:numId w:val="900"/>
        </w:numPr>
        <w:spacing w:before="0" w:after="0"/>
      </w:pPr>
      <w:r>
        <w:t>Structural Practices</w:t>
      </w:r>
    </w:p>
    <w:p>
      <w:pPr>
        <w:numPr>
          <w:ilvl w:val="2"/>
          <w:numId w:val="900"/>
        </w:numPr>
        <w:spacing w:before="0" w:after="0"/>
      </w:pPr>
      <w:r>
        <w:t>Terraces</w:t>
      </w:r>
    </w:p>
    <w:p>
      <w:pPr>
        <w:numPr>
          <w:ilvl w:val="2"/>
          <w:numId w:val="900"/>
        </w:numPr>
        <w:spacing w:before="0" w:after="0"/>
      </w:pPr>
      <w:r>
        <w:t>Check Dams</w:t>
      </w:r>
    </w:p>
    <w:p>
      <w:pPr>
        <w:numPr>
          <w:ilvl w:val="2"/>
          <w:numId w:val="900"/>
        </w:numPr>
        <w:spacing w:before="0" w:after="0"/>
      </w:pPr>
      <w:r>
        <w:t>Sediment Basins</w:t>
      </w:r>
    </w:p>
    <w:p>
      <w:pPr>
        <w:numPr>
          <w:ilvl w:val="2"/>
          <w:numId w:val="900"/>
        </w:numPr>
        <w:spacing w:before="0" w:after="0"/>
      </w:pPr>
      <w:r>
        <w:t>Grade Stabilization Structures</w:t>
      </w:r>
    </w:p>
    <w:p>
      <w:pPr>
        <w:numPr>
          <w:ilvl w:val="0"/>
          <w:numId w:val="900"/>
        </w:numPr>
        <w:spacing w:before="0" w:after="0"/>
      </w:pPr>
      <w:r>
        <w:t>Other Forms of Soil Degradation</w:t>
      </w:r>
    </w:p>
    <w:p>
      <w:pPr>
        <w:numPr>
          <w:ilvl w:val="1"/>
          <w:numId w:val="900"/>
        </w:numPr>
        <w:spacing w:before="0" w:after="0"/>
      </w:pPr>
      <w:r>
        <w:t>Soil Compaction</w:t>
      </w:r>
    </w:p>
    <w:p>
      <w:pPr>
        <w:numPr>
          <w:ilvl w:val="2"/>
          <w:numId w:val="900"/>
        </w:numPr>
        <w:spacing w:before="0" w:after="0"/>
      </w:pPr>
      <w:r>
        <w:t>Causes and Effects</w:t>
      </w:r>
    </w:p>
    <w:p>
      <w:pPr>
        <w:numPr>
          <w:ilvl w:val="2"/>
          <w:numId w:val="900"/>
        </w:numPr>
        <w:spacing w:before="0" w:after="0"/>
      </w:pPr>
      <w:r>
        <w:t>Prevention and Remediation</w:t>
      </w:r>
    </w:p>
    <w:p>
      <w:pPr>
        <w:numPr>
          <w:ilvl w:val="1"/>
          <w:numId w:val="900"/>
        </w:numPr>
        <w:spacing w:before="0" w:after="0"/>
      </w:pPr>
      <w:r>
        <w:t>Salinization</w:t>
      </w:r>
    </w:p>
    <w:p>
      <w:pPr>
        <w:numPr>
          <w:ilvl w:val="2"/>
          <w:numId w:val="900"/>
        </w:numPr>
        <w:spacing w:before="0" w:after="0"/>
      </w:pPr>
      <w:r>
        <w:t>Causes and Processes</w:t>
      </w:r>
    </w:p>
    <w:p>
      <w:pPr>
        <w:numPr>
          <w:ilvl w:val="2"/>
          <w:numId w:val="900"/>
        </w:numPr>
        <w:spacing w:before="0" w:after="0"/>
      </w:pPr>
      <w:r>
        <w:t>Management Strategies</w:t>
      </w:r>
    </w:p>
    <w:p>
      <w:pPr>
        <w:numPr>
          <w:ilvl w:val="1"/>
          <w:numId w:val="900"/>
        </w:numPr>
        <w:spacing w:before="0" w:after="0"/>
      </w:pPr>
      <w:r>
        <w:t>Acidification</w:t>
      </w:r>
    </w:p>
    <w:p>
      <w:pPr>
        <w:numPr>
          <w:ilvl w:val="2"/>
          <w:numId w:val="900"/>
        </w:numPr>
        <w:spacing w:before="0" w:after="0"/>
      </w:pPr>
      <w:r>
        <w:t>Causes and Effects</w:t>
      </w:r>
    </w:p>
    <w:p>
      <w:pPr>
        <w:numPr>
          <w:ilvl w:val="2"/>
          <w:numId w:val="900"/>
        </w:numPr>
        <w:spacing w:before="0" w:after="0"/>
      </w:pPr>
      <w:r>
        <w:t>Management Approaches</w:t>
      </w:r>
    </w:p>
    <w:p>
      <w:pPr>
        <w:numPr>
          <w:ilvl w:val="1"/>
          <w:numId w:val="900"/>
        </w:numPr>
        <w:spacing w:before="0" w:after="0"/>
      </w:pPr>
      <w:r>
        <w:t>Contamination</w:t>
      </w:r>
    </w:p>
    <w:p>
      <w:pPr>
        <w:numPr>
          <w:ilvl w:val="2"/>
          <w:numId w:val="900"/>
        </w:numPr>
        <w:spacing w:before="0" w:after="0"/>
      </w:pPr>
      <w:r>
        <w:t>Sources and Types</w:t>
      </w:r>
    </w:p>
    <w:p>
      <w:pPr>
        <w:numPr>
          <w:ilvl w:val="2"/>
          <w:numId w:val="900"/>
        </w:numPr>
        <w:spacing w:before="0" w:after="0"/>
      </w:pPr>
      <w:r>
        <w:t>Assessment and Remediation</w:t>
      </w:r>
    </w:p>
    <w:p>
      <w:pPr>
        <w:numPr>
          <w:ilvl w:val="1"/>
          <w:numId w:val="900"/>
        </w:numPr>
        <w:spacing w:before="0" w:after="0"/>
      </w:pPr>
      <w:r>
        <w:t>Organic Matter Decline</w:t>
      </w:r>
    </w:p>
    <w:p>
      <w:pPr>
        <w:numPr>
          <w:ilvl w:val="2"/>
          <w:numId w:val="900"/>
        </w:numPr>
        <w:spacing w:before="0" w:after="0"/>
      </w:pPr>
      <w:r>
        <w:t>Causes and Consequences</w:t>
      </w:r>
    </w:p>
    <w:p>
      <w:pPr>
        <w:numPr>
          <w:ilvl w:val="2"/>
          <w:numId w:val="900"/>
        </w:numPr>
        <w:spacing w:before="0" w:after="0"/>
      </w:pPr>
      <w:r>
        <w:t>Management Strategies</w:t>
      </w:r>
    </w:p>
    <w:p>
      <w:pPr>
        <w:pStyle w:val="Heading1"/>
      </w:pPr>
      <w:r>
        <w:t>Problem Soils and Remediation</w:t>
      </w:r>
    </w:p>
    <w:p>
      <w:pPr>
        <w:numPr>
          <w:ilvl w:val="0"/>
          <w:numId w:val="900"/>
        </w:numPr>
        <w:spacing w:before="0" w:after="0"/>
      </w:pPr>
      <w:r>
        <w:t>Salt-Affected Soils</w:t>
      </w:r>
    </w:p>
    <w:p>
      <w:pPr>
        <w:numPr>
          <w:ilvl w:val="1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Saline Soils</w:t>
      </w:r>
    </w:p>
    <w:p>
      <w:pPr>
        <w:numPr>
          <w:ilvl w:val="2"/>
          <w:numId w:val="900"/>
        </w:numPr>
        <w:spacing w:before="0" w:after="0"/>
      </w:pPr>
      <w:r>
        <w:t>Sodic Soils</w:t>
      </w:r>
    </w:p>
    <w:p>
      <w:pPr>
        <w:numPr>
          <w:ilvl w:val="2"/>
          <w:numId w:val="900"/>
        </w:numPr>
        <w:spacing w:before="0" w:after="0"/>
      </w:pPr>
      <w:r>
        <w:t>Saline-Sodic Soils</w:t>
      </w:r>
    </w:p>
    <w:p>
      <w:pPr>
        <w:numPr>
          <w:ilvl w:val="1"/>
          <w:numId w:val="900"/>
        </w:numPr>
        <w:spacing w:before="0" w:after="0"/>
      </w:pPr>
      <w:r>
        <w:t>Formation and Distribution</w:t>
      </w:r>
    </w:p>
    <w:p>
      <w:pPr>
        <w:numPr>
          <w:ilvl w:val="1"/>
          <w:numId w:val="900"/>
        </w:numPr>
        <w:spacing w:before="0" w:after="0"/>
      </w:pPr>
      <w:r>
        <w:t>Effects on Plants and Soil Properties</w:t>
      </w:r>
    </w:p>
    <w:p>
      <w:pPr>
        <w:numPr>
          <w:ilvl w:val="1"/>
          <w:numId w:val="900"/>
        </w:numPr>
        <w:spacing w:before="0" w:after="0"/>
      </w:pPr>
      <w:r>
        <w:t>Diagnosis and Assessment</w:t>
      </w:r>
    </w:p>
    <w:p>
      <w:pPr>
        <w:numPr>
          <w:ilvl w:val="2"/>
          <w:numId w:val="900"/>
        </w:numPr>
        <w:spacing w:before="0" w:after="0"/>
      </w:pPr>
      <w:r>
        <w:t>Electrical Conductivity</w:t>
      </w:r>
    </w:p>
    <w:p>
      <w:pPr>
        <w:numPr>
          <w:ilvl w:val="2"/>
          <w:numId w:val="900"/>
        </w:numPr>
        <w:spacing w:before="0" w:after="0"/>
      </w:pPr>
      <w:r>
        <w:t>Sodium Adsorption Ratio</w:t>
      </w:r>
    </w:p>
    <w:p>
      <w:pPr>
        <w:numPr>
          <w:ilvl w:val="2"/>
          <w:numId w:val="900"/>
        </w:numPr>
        <w:spacing w:before="0" w:after="0"/>
      </w:pPr>
      <w:r>
        <w:t>Exchangeable Sodium Percentage</w:t>
      </w:r>
    </w:p>
    <w:p>
      <w:pPr>
        <w:numPr>
          <w:ilvl w:val="1"/>
          <w:numId w:val="900"/>
        </w:numPr>
        <w:spacing w:before="0" w:after="0"/>
      </w:pPr>
      <w:r>
        <w:t>Reclamation Strategies</w:t>
      </w:r>
    </w:p>
    <w:p>
      <w:pPr>
        <w:numPr>
          <w:ilvl w:val="2"/>
          <w:numId w:val="900"/>
        </w:numPr>
        <w:spacing w:before="0" w:after="0"/>
      </w:pPr>
      <w:r>
        <w:t>Leaching Requirements</w:t>
      </w:r>
    </w:p>
    <w:p>
      <w:pPr>
        <w:numPr>
          <w:ilvl w:val="2"/>
          <w:numId w:val="900"/>
        </w:numPr>
        <w:spacing w:before="0" w:after="0"/>
      </w:pPr>
      <w:r>
        <w:t>Chemical Amendments</w:t>
      </w:r>
    </w:p>
    <w:p>
      <w:pPr>
        <w:numPr>
          <w:ilvl w:val="2"/>
          <w:numId w:val="900"/>
        </w:numPr>
        <w:spacing w:before="0" w:after="0"/>
      </w:pPr>
      <w:r>
        <w:t>Biological Approaches</w:t>
      </w:r>
    </w:p>
    <w:p>
      <w:pPr>
        <w:numPr>
          <w:ilvl w:val="2"/>
          <w:numId w:val="900"/>
        </w:numPr>
        <w:spacing w:before="0" w:after="0"/>
      </w:pPr>
      <w:r>
        <w:t>Drainage Improvements</w:t>
      </w:r>
    </w:p>
    <w:p>
      <w:pPr>
        <w:numPr>
          <w:ilvl w:val="0"/>
          <w:numId w:val="900"/>
        </w:numPr>
        <w:spacing w:before="0" w:after="0"/>
      </w:pPr>
      <w:r>
        <w:t>Acid Soils</w:t>
      </w:r>
    </w:p>
    <w:p>
      <w:pPr>
        <w:numPr>
          <w:ilvl w:val="1"/>
          <w:numId w:val="900"/>
        </w:numPr>
        <w:spacing w:before="0" w:after="0"/>
      </w:pPr>
      <w:r>
        <w:t>Causes of Acidity</w:t>
      </w:r>
    </w:p>
    <w:p>
      <w:pPr>
        <w:numPr>
          <w:ilvl w:val="2"/>
          <w:numId w:val="900"/>
        </w:numPr>
        <w:spacing w:before="0" w:after="0"/>
      </w:pPr>
      <w:r>
        <w:t>Natural Acidification</w:t>
      </w:r>
    </w:p>
    <w:p>
      <w:pPr>
        <w:numPr>
          <w:ilvl w:val="2"/>
          <w:numId w:val="900"/>
        </w:numPr>
        <w:spacing w:before="0" w:after="0"/>
      </w:pPr>
      <w:r>
        <w:t>Anthropogenic Acidification</w:t>
      </w:r>
    </w:p>
    <w:p>
      <w:pPr>
        <w:numPr>
          <w:ilvl w:val="1"/>
          <w:numId w:val="900"/>
        </w:numPr>
        <w:spacing w:before="0" w:after="0"/>
      </w:pPr>
      <w:r>
        <w:t>Problems Associated with Acidity</w:t>
      </w:r>
    </w:p>
    <w:p>
      <w:pPr>
        <w:numPr>
          <w:ilvl w:val="2"/>
          <w:numId w:val="900"/>
        </w:numPr>
        <w:spacing w:before="0" w:after="0"/>
      </w:pPr>
      <w:r>
        <w:t>Aluminum Toxicity</w:t>
      </w:r>
    </w:p>
    <w:p>
      <w:pPr>
        <w:numPr>
          <w:ilvl w:val="2"/>
          <w:numId w:val="900"/>
        </w:numPr>
        <w:spacing w:before="0" w:after="0"/>
      </w:pPr>
      <w:r>
        <w:t>Nutrient Deficiencies</w:t>
      </w:r>
    </w:p>
    <w:p>
      <w:pPr>
        <w:numPr>
          <w:ilvl w:val="2"/>
          <w:numId w:val="900"/>
        </w:numPr>
        <w:spacing w:before="0" w:after="0"/>
      </w:pPr>
      <w:r>
        <w:t>Reduced Microbial Activity</w:t>
      </w:r>
    </w:p>
    <w:p>
      <w:pPr>
        <w:numPr>
          <w:ilvl w:val="1"/>
          <w:numId w:val="900"/>
        </w:numPr>
        <w:spacing w:before="0" w:after="0"/>
      </w:pPr>
      <w:r>
        <w:t>Lime Requirement Determination</w:t>
      </w:r>
    </w:p>
    <w:p>
      <w:pPr>
        <w:numPr>
          <w:ilvl w:val="1"/>
          <w:numId w:val="900"/>
        </w:numPr>
        <w:spacing w:before="0" w:after="0"/>
      </w:pPr>
      <w:r>
        <w:t>Liming Materials and Application</w:t>
      </w:r>
    </w:p>
    <w:p>
      <w:pPr>
        <w:numPr>
          <w:ilvl w:val="1"/>
          <w:numId w:val="900"/>
        </w:numPr>
        <w:spacing w:before="0" w:after="0"/>
      </w:pPr>
      <w:r>
        <w:t>Alternative Management Strategies</w:t>
      </w:r>
    </w:p>
    <w:p>
      <w:pPr>
        <w:numPr>
          <w:ilvl w:val="0"/>
          <w:numId w:val="900"/>
        </w:numPr>
        <w:spacing w:before="0" w:after="0"/>
      </w:pPr>
      <w:r>
        <w:t>Compacted Soils</w:t>
      </w:r>
    </w:p>
    <w:p>
      <w:pPr>
        <w:numPr>
          <w:ilvl w:val="1"/>
          <w:numId w:val="900"/>
        </w:numPr>
        <w:spacing w:before="0" w:after="0"/>
      </w:pPr>
      <w:r>
        <w:t>Types of Compaction</w:t>
      </w:r>
    </w:p>
    <w:p>
      <w:pPr>
        <w:numPr>
          <w:ilvl w:val="2"/>
          <w:numId w:val="900"/>
        </w:numPr>
        <w:spacing w:before="0" w:after="0"/>
      </w:pPr>
      <w:r>
        <w:t>Surface Compaction</w:t>
      </w:r>
    </w:p>
    <w:p>
      <w:pPr>
        <w:numPr>
          <w:ilvl w:val="2"/>
          <w:numId w:val="900"/>
        </w:numPr>
        <w:spacing w:before="0" w:after="0"/>
      </w:pPr>
      <w:r>
        <w:t>Subsoil Compaction</w:t>
      </w:r>
    </w:p>
    <w:p>
      <w:pPr>
        <w:numPr>
          <w:ilvl w:val="1"/>
          <w:numId w:val="900"/>
        </w:numPr>
        <w:spacing w:before="0" w:after="0"/>
      </w:pPr>
      <w:r>
        <w:t>Causes of Compaction</w:t>
      </w:r>
    </w:p>
    <w:p>
      <w:pPr>
        <w:numPr>
          <w:ilvl w:val="2"/>
          <w:numId w:val="900"/>
        </w:numPr>
        <w:spacing w:before="0" w:after="0"/>
      </w:pPr>
      <w:r>
        <w:t>Machinery Traffic</w:t>
      </w:r>
    </w:p>
    <w:p>
      <w:pPr>
        <w:numPr>
          <w:ilvl w:val="2"/>
          <w:numId w:val="900"/>
        </w:numPr>
        <w:spacing w:before="0" w:after="0"/>
      </w:pPr>
      <w:r>
        <w:t>Livestock Trampling</w:t>
      </w:r>
    </w:p>
    <w:p>
      <w:pPr>
        <w:numPr>
          <w:ilvl w:val="2"/>
          <w:numId w:val="900"/>
        </w:numPr>
        <w:spacing w:before="0" w:after="0"/>
      </w:pPr>
      <w:r>
        <w:t>Natural Processes</w:t>
      </w:r>
    </w:p>
    <w:p>
      <w:pPr>
        <w:numPr>
          <w:ilvl w:val="1"/>
          <w:numId w:val="900"/>
        </w:numPr>
        <w:spacing w:before="0" w:after="0"/>
      </w:pPr>
      <w:r>
        <w:t>Effects on Soil and Plant Properties</w:t>
      </w:r>
    </w:p>
    <w:p>
      <w:pPr>
        <w:numPr>
          <w:ilvl w:val="1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Remediation Techniques</w:t>
      </w:r>
    </w:p>
    <w:p>
      <w:pPr>
        <w:numPr>
          <w:ilvl w:val="2"/>
          <w:numId w:val="900"/>
        </w:numPr>
        <w:spacing w:before="0" w:after="0"/>
      </w:pPr>
      <w:r>
        <w:t>Mechanical Methods</w:t>
      </w:r>
    </w:p>
    <w:p>
      <w:pPr>
        <w:numPr>
          <w:ilvl w:val="2"/>
          <w:numId w:val="900"/>
        </w:numPr>
        <w:spacing w:before="0" w:after="0"/>
      </w:pPr>
      <w:r>
        <w:t>Biological Methods</w:t>
      </w:r>
    </w:p>
    <w:p>
      <w:pPr>
        <w:numPr>
          <w:ilvl w:val="2"/>
          <w:numId w:val="900"/>
        </w:numPr>
        <w:spacing w:before="0" w:after="0"/>
      </w:pPr>
      <w:r>
        <w:t>Chemical Methods</w:t>
      </w:r>
    </w:p>
    <w:p>
      <w:pPr>
        <w:numPr>
          <w:ilvl w:val="0"/>
          <w:numId w:val="900"/>
        </w:numPr>
        <w:spacing w:before="0" w:after="0"/>
      </w:pPr>
      <w:r>
        <w:t>Poorly Drained Soils</w:t>
      </w:r>
    </w:p>
    <w:p>
      <w:pPr>
        <w:numPr>
          <w:ilvl w:val="1"/>
          <w:numId w:val="900"/>
        </w:numPr>
        <w:spacing w:before="0" w:after="0"/>
      </w:pPr>
      <w:r>
        <w:t>Causes of Poor Drainage</w:t>
      </w:r>
    </w:p>
    <w:p>
      <w:pPr>
        <w:numPr>
          <w:ilvl w:val="1"/>
          <w:numId w:val="900"/>
        </w:numPr>
        <w:spacing w:before="0" w:after="0"/>
      </w:pPr>
      <w:r>
        <w:t>Effects on Soil Properties</w:t>
      </w:r>
    </w:p>
    <w:p>
      <w:pPr>
        <w:numPr>
          <w:ilvl w:val="1"/>
          <w:numId w:val="900"/>
        </w:numPr>
        <w:spacing w:before="0" w:after="0"/>
      </w:pPr>
      <w:r>
        <w:t>Drainage Systems</w:t>
      </w:r>
    </w:p>
    <w:p>
      <w:pPr>
        <w:numPr>
          <w:ilvl w:val="2"/>
          <w:numId w:val="900"/>
        </w:numPr>
        <w:spacing w:before="0" w:after="0"/>
      </w:pPr>
      <w:r>
        <w:t>Surface Drainage</w:t>
      </w:r>
    </w:p>
    <w:p>
      <w:pPr>
        <w:numPr>
          <w:ilvl w:val="2"/>
          <w:numId w:val="900"/>
        </w:numPr>
        <w:spacing w:before="0" w:after="0"/>
      </w:pPr>
      <w:r>
        <w:t>Subsurface Drainage</w:t>
      </w:r>
    </w:p>
    <w:p>
      <w:pPr>
        <w:numPr>
          <w:ilvl w:val="2"/>
          <w:numId w:val="900"/>
        </w:numPr>
        <w:spacing w:before="0" w:after="0"/>
      </w:pPr>
      <w:r>
        <w:t>Controlled Drainage</w:t>
      </w:r>
    </w:p>
    <w:p>
      <w:pPr>
        <w:numPr>
          <w:ilvl w:val="1"/>
          <w:numId w:val="900"/>
        </w:numPr>
        <w:spacing w:before="0" w:after="0"/>
      </w:pPr>
      <w:r>
        <w:t>Wetland Considerations</w:t>
      </w:r>
    </w:p>
    <w:p>
      <w:pPr>
        <w:numPr>
          <w:ilvl w:val="0"/>
          <w:numId w:val="900"/>
        </w:numPr>
        <w:spacing w:before="0" w:after="0"/>
      </w:pPr>
      <w:r>
        <w:t>Contaminated Soils</w:t>
      </w:r>
    </w:p>
    <w:p>
      <w:pPr>
        <w:numPr>
          <w:ilvl w:val="1"/>
          <w:numId w:val="900"/>
        </w:numPr>
        <w:spacing w:before="0" w:after="0"/>
      </w:pPr>
      <w:r>
        <w:t>Types of Contaminants</w:t>
      </w:r>
    </w:p>
    <w:p>
      <w:pPr>
        <w:numPr>
          <w:ilvl w:val="2"/>
          <w:numId w:val="900"/>
        </w:numPr>
        <w:spacing w:before="0" w:after="0"/>
      </w:pPr>
      <w:r>
        <w:t>Heavy Metals</w:t>
      </w:r>
    </w:p>
    <w:p>
      <w:pPr>
        <w:numPr>
          <w:ilvl w:val="2"/>
          <w:numId w:val="900"/>
        </w:numPr>
        <w:spacing w:before="0" w:after="0"/>
      </w:pPr>
      <w:r>
        <w:t>Organic Pollutants</w:t>
      </w:r>
    </w:p>
    <w:p>
      <w:pPr>
        <w:numPr>
          <w:ilvl w:val="2"/>
          <w:numId w:val="900"/>
        </w:numPr>
        <w:spacing w:before="0" w:after="0"/>
      </w:pPr>
      <w:r>
        <w:t>Radioactive Materials</w:t>
      </w:r>
    </w:p>
    <w:p>
      <w:pPr>
        <w:numPr>
          <w:ilvl w:val="2"/>
          <w:numId w:val="900"/>
        </w:numPr>
        <w:spacing w:before="0" w:after="0"/>
      </w:pPr>
      <w:r>
        <w:t>Pathogens</w:t>
      </w:r>
    </w:p>
    <w:p>
      <w:pPr>
        <w:numPr>
          <w:ilvl w:val="1"/>
          <w:numId w:val="900"/>
        </w:numPr>
        <w:spacing w:before="0" w:after="0"/>
      </w:pPr>
      <w:r>
        <w:t>Assessment Methods</w:t>
      </w:r>
    </w:p>
    <w:p>
      <w:pPr>
        <w:numPr>
          <w:ilvl w:val="1"/>
          <w:numId w:val="900"/>
        </w:numPr>
        <w:spacing w:before="0" w:after="0"/>
      </w:pPr>
      <w:r>
        <w:t>Remediation Technologies</w:t>
      </w:r>
    </w:p>
    <w:p>
      <w:pPr>
        <w:numPr>
          <w:ilvl w:val="2"/>
          <w:numId w:val="900"/>
        </w:numPr>
        <w:spacing w:before="0" w:after="0"/>
      </w:pPr>
      <w:r>
        <w:t>Physical Methods</w:t>
      </w:r>
    </w:p>
    <w:p>
      <w:pPr>
        <w:numPr>
          <w:ilvl w:val="2"/>
          <w:numId w:val="900"/>
        </w:numPr>
        <w:spacing w:before="0" w:after="0"/>
      </w:pPr>
      <w:r>
        <w:t>Chemical Methods</w:t>
      </w:r>
    </w:p>
    <w:p>
      <w:pPr>
        <w:numPr>
          <w:ilvl w:val="2"/>
          <w:numId w:val="900"/>
        </w:numPr>
        <w:spacing w:before="0" w:after="0"/>
      </w:pPr>
      <w:r>
        <w:t>Biological Methods</w:t>
      </w:r>
    </w:p>
    <w:p>
      <w:pPr>
        <w:numPr>
          <w:ilvl w:val="2"/>
          <w:numId w:val="900"/>
        </w:numPr>
        <w:spacing w:before="0" w:after="0"/>
      </w:pPr>
      <w:r>
        <w:t>Thermal Methods</w:t>
      </w:r>
    </w:p>
    <w:p>
      <w:pPr>
        <w:pStyle w:val="Heading1"/>
      </w:pPr>
      <w:r>
        <w:t>Soil Management Systems</w:t>
      </w:r>
    </w:p>
    <w:p>
      <w:pPr>
        <w:numPr>
          <w:ilvl w:val="0"/>
          <w:numId w:val="900"/>
        </w:numPr>
        <w:spacing w:before="0" w:after="0"/>
      </w:pPr>
      <w:r>
        <w:t>Sustainable Soil Management</w:t>
      </w:r>
    </w:p>
    <w:p>
      <w:pPr>
        <w:numPr>
          <w:ilvl w:val="1"/>
          <w:numId w:val="900"/>
        </w:numPr>
        <w:spacing w:before="0" w:after="0"/>
      </w:pPr>
      <w:r>
        <w:t>Principles of Sustainability</w:t>
      </w:r>
    </w:p>
    <w:p>
      <w:pPr>
        <w:numPr>
          <w:ilvl w:val="1"/>
          <w:numId w:val="900"/>
        </w:numPr>
        <w:spacing w:before="0" w:after="0"/>
      </w:pPr>
      <w:r>
        <w:t>Integrated Management Approaches</w:t>
      </w:r>
    </w:p>
    <w:p>
      <w:pPr>
        <w:numPr>
          <w:ilvl w:val="1"/>
          <w:numId w:val="900"/>
        </w:numPr>
        <w:spacing w:before="0" w:after="0"/>
      </w:pPr>
      <w:r>
        <w:t>Soil Health Assessment</w:t>
      </w:r>
    </w:p>
    <w:p>
      <w:pPr>
        <w:numPr>
          <w:ilvl w:val="2"/>
          <w:numId w:val="900"/>
        </w:numPr>
        <w:spacing w:before="0" w:after="0"/>
      </w:pPr>
      <w:r>
        <w:t>Physical Indicators</w:t>
      </w:r>
    </w:p>
    <w:p>
      <w:pPr>
        <w:numPr>
          <w:ilvl w:val="2"/>
          <w:numId w:val="900"/>
        </w:numPr>
        <w:spacing w:before="0" w:after="0"/>
      </w:pPr>
      <w:r>
        <w:t>Chemical Indicators</w:t>
      </w:r>
    </w:p>
    <w:p>
      <w:pPr>
        <w:numPr>
          <w:ilvl w:val="2"/>
          <w:numId w:val="900"/>
        </w:numPr>
        <w:spacing w:before="0" w:after="0"/>
      </w:pPr>
      <w:r>
        <w:t>Biological Indicators</w:t>
      </w:r>
    </w:p>
    <w:p>
      <w:pPr>
        <w:numPr>
          <w:ilvl w:val="0"/>
          <w:numId w:val="900"/>
        </w:numPr>
        <w:spacing w:before="0" w:after="0"/>
      </w:pPr>
      <w:r>
        <w:t>Tillage Systems</w:t>
      </w:r>
    </w:p>
    <w:p>
      <w:pPr>
        <w:numPr>
          <w:ilvl w:val="1"/>
          <w:numId w:val="900"/>
        </w:numPr>
        <w:spacing w:before="0" w:after="0"/>
      </w:pPr>
      <w:r>
        <w:t>Conventional Tillage</w:t>
      </w:r>
    </w:p>
    <w:p>
      <w:pPr>
        <w:numPr>
          <w:ilvl w:val="2"/>
          <w:numId w:val="900"/>
        </w:numPr>
        <w:spacing w:before="0" w:after="0"/>
      </w:pPr>
      <w:r>
        <w:t>Primary Tillage</w:t>
      </w:r>
    </w:p>
    <w:p>
      <w:pPr>
        <w:numPr>
          <w:ilvl w:val="2"/>
          <w:numId w:val="900"/>
        </w:numPr>
        <w:spacing w:before="0" w:after="0"/>
      </w:pPr>
      <w:r>
        <w:t>Secondary Tillage</w:t>
      </w:r>
    </w:p>
    <w:p>
      <w:pPr>
        <w:numPr>
          <w:ilvl w:val="1"/>
          <w:numId w:val="900"/>
        </w:numPr>
        <w:spacing w:before="0" w:after="0"/>
      </w:pPr>
      <w:r>
        <w:t>Conservation Tillage</w:t>
      </w:r>
    </w:p>
    <w:p>
      <w:pPr>
        <w:numPr>
          <w:ilvl w:val="2"/>
          <w:numId w:val="900"/>
        </w:numPr>
        <w:spacing w:before="0" w:after="0"/>
      </w:pPr>
      <w:r>
        <w:t>Reduced Tillage</w:t>
      </w:r>
    </w:p>
    <w:p>
      <w:pPr>
        <w:numPr>
          <w:ilvl w:val="2"/>
          <w:numId w:val="900"/>
        </w:numPr>
        <w:spacing w:before="0" w:after="0"/>
      </w:pPr>
      <w:r>
        <w:t>No-till Systems</w:t>
      </w:r>
    </w:p>
    <w:p>
      <w:pPr>
        <w:numPr>
          <w:ilvl w:val="2"/>
          <w:numId w:val="900"/>
        </w:numPr>
        <w:spacing w:before="0" w:after="0"/>
      </w:pPr>
      <w:r>
        <w:t>Strip Tillage</w:t>
      </w:r>
    </w:p>
    <w:p>
      <w:pPr>
        <w:numPr>
          <w:ilvl w:val="1"/>
          <w:numId w:val="900"/>
        </w:numPr>
        <w:spacing w:before="0" w:after="0"/>
      </w:pPr>
      <w:r>
        <w:t>Effects on Soil Properties</w:t>
      </w:r>
    </w:p>
    <w:p>
      <w:pPr>
        <w:numPr>
          <w:ilvl w:val="1"/>
          <w:numId w:val="900"/>
        </w:numPr>
        <w:spacing w:before="0" w:after="0"/>
      </w:pPr>
      <w:r>
        <w:t>Equipment and Implementation</w:t>
      </w:r>
    </w:p>
    <w:p>
      <w:pPr>
        <w:numPr>
          <w:ilvl w:val="0"/>
          <w:numId w:val="900"/>
        </w:numPr>
        <w:spacing w:before="0" w:after="0"/>
      </w:pPr>
      <w:r>
        <w:t>Crop Management</w:t>
      </w:r>
    </w:p>
    <w:p>
      <w:pPr>
        <w:numPr>
          <w:ilvl w:val="1"/>
          <w:numId w:val="900"/>
        </w:numPr>
        <w:spacing w:before="0" w:after="0"/>
      </w:pPr>
      <w:r>
        <w:t>Crop Rotation</w:t>
      </w:r>
    </w:p>
    <w:p>
      <w:pPr>
        <w:numPr>
          <w:ilvl w:val="2"/>
          <w:numId w:val="900"/>
        </w:numPr>
        <w:spacing w:before="0" w:after="0"/>
      </w:pPr>
      <w:r>
        <w:t>Benefits and Principles</w:t>
      </w:r>
    </w:p>
    <w:p>
      <w:pPr>
        <w:numPr>
          <w:ilvl w:val="2"/>
          <w:numId w:val="900"/>
        </w:numPr>
        <w:spacing w:before="0" w:after="0"/>
      </w:pPr>
      <w:r>
        <w:t>Rotation Planning</w:t>
      </w:r>
    </w:p>
    <w:p>
      <w:pPr>
        <w:numPr>
          <w:ilvl w:val="1"/>
          <w:numId w:val="900"/>
        </w:numPr>
        <w:spacing w:before="0" w:after="0"/>
      </w:pPr>
      <w:r>
        <w:t>Cover Crops</w:t>
      </w:r>
    </w:p>
    <w:p>
      <w:pPr>
        <w:numPr>
          <w:ilvl w:val="2"/>
          <w:numId w:val="900"/>
        </w:numPr>
        <w:spacing w:before="0" w:after="0"/>
      </w:pPr>
      <w:r>
        <w:t>Types and Selection</w:t>
      </w:r>
    </w:p>
    <w:p>
      <w:pPr>
        <w:numPr>
          <w:ilvl w:val="2"/>
          <w:numId w:val="900"/>
        </w:numPr>
        <w:spacing w:before="0" w:after="0"/>
      </w:pPr>
      <w:r>
        <w:t>Management Practices</w:t>
      </w:r>
    </w:p>
    <w:p>
      <w:pPr>
        <w:numPr>
          <w:ilvl w:val="1"/>
          <w:numId w:val="900"/>
        </w:numPr>
        <w:spacing w:before="0" w:after="0"/>
      </w:pPr>
      <w:r>
        <w:t>Intercropping Systems</w:t>
      </w:r>
    </w:p>
    <w:p>
      <w:pPr>
        <w:numPr>
          <w:ilvl w:val="1"/>
          <w:numId w:val="900"/>
        </w:numPr>
        <w:spacing w:before="0" w:after="0"/>
      </w:pPr>
      <w:r>
        <w:t>Agroforestry Systems</w:t>
      </w:r>
    </w:p>
    <w:p>
      <w:pPr>
        <w:numPr>
          <w:ilvl w:val="0"/>
          <w:numId w:val="900"/>
        </w:numPr>
        <w:spacing w:before="0" w:after="0"/>
      </w:pPr>
      <w:r>
        <w:t>Organic Matter Management</w:t>
      </w:r>
    </w:p>
    <w:p>
      <w:pPr>
        <w:numPr>
          <w:ilvl w:val="1"/>
          <w:numId w:val="900"/>
        </w:numPr>
        <w:spacing w:before="0" w:after="0"/>
      </w:pPr>
      <w:r>
        <w:t>Sources of Organic Inputs</w:t>
      </w:r>
    </w:p>
    <w:p>
      <w:pPr>
        <w:numPr>
          <w:ilvl w:val="1"/>
          <w:numId w:val="900"/>
        </w:numPr>
        <w:spacing w:before="0" w:after="0"/>
      </w:pPr>
      <w:r>
        <w:t>Composting Systems</w:t>
      </w:r>
    </w:p>
    <w:p>
      <w:pPr>
        <w:numPr>
          <w:ilvl w:val="1"/>
          <w:numId w:val="900"/>
        </w:numPr>
        <w:spacing w:before="0" w:after="0"/>
      </w:pPr>
      <w:r>
        <w:t>Residue Management</w:t>
      </w:r>
    </w:p>
    <w:p>
      <w:pPr>
        <w:numPr>
          <w:ilvl w:val="1"/>
          <w:numId w:val="900"/>
        </w:numPr>
        <w:spacing w:before="0" w:after="0"/>
      </w:pPr>
      <w:r>
        <w:t>Green Manure Crops</w:t>
      </w:r>
    </w:p>
    <w:p>
      <w:pPr>
        <w:numPr>
          <w:ilvl w:val="0"/>
          <w:numId w:val="900"/>
        </w:numPr>
        <w:spacing w:before="0" w:after="0"/>
      </w:pPr>
      <w:r>
        <w:t>Integrated Nutrient Management</w:t>
      </w:r>
    </w:p>
    <w:p>
      <w:pPr>
        <w:numPr>
          <w:ilvl w:val="1"/>
          <w:numId w:val="900"/>
        </w:numPr>
        <w:spacing w:before="0" w:after="0"/>
      </w:pPr>
      <w:r>
        <w:t>Combining Organic and Inorganic Sources</w:t>
      </w:r>
    </w:p>
    <w:p>
      <w:pPr>
        <w:numPr>
          <w:ilvl w:val="1"/>
          <w:numId w:val="900"/>
        </w:numPr>
        <w:spacing w:before="0" w:after="0"/>
      </w:pPr>
      <w:r>
        <w:t>Precision Agriculture Applications</w:t>
      </w:r>
    </w:p>
    <w:p>
      <w:pPr>
        <w:numPr>
          <w:ilvl w:val="1"/>
          <w:numId w:val="900"/>
        </w:numPr>
        <w:spacing w:before="0" w:after="0"/>
      </w:pPr>
      <w:r>
        <w:t>Site-Specific Management</w:t>
      </w:r>
    </w:p>
    <w:p>
      <w:pPr>
        <w:numPr>
          <w:ilvl w:val="0"/>
          <w:numId w:val="900"/>
        </w:numPr>
        <w:spacing w:before="0" w:after="0"/>
      </w:pPr>
      <w:r>
        <w:t>Water Management</w:t>
      </w:r>
    </w:p>
    <w:p>
      <w:pPr>
        <w:numPr>
          <w:ilvl w:val="1"/>
          <w:numId w:val="900"/>
        </w:numPr>
        <w:spacing w:before="0" w:after="0"/>
      </w:pPr>
      <w:r>
        <w:t>Irrigation Systems</w:t>
      </w:r>
    </w:p>
    <w:p>
      <w:pPr>
        <w:numPr>
          <w:ilvl w:val="1"/>
          <w:numId w:val="900"/>
        </w:numPr>
        <w:spacing w:before="0" w:after="0"/>
      </w:pPr>
      <w:r>
        <w:t>Drainage Management</w:t>
      </w:r>
    </w:p>
    <w:p>
      <w:pPr>
        <w:numPr>
          <w:ilvl w:val="1"/>
          <w:numId w:val="900"/>
        </w:numPr>
        <w:spacing w:before="0" w:after="0"/>
      </w:pPr>
      <w:r>
        <w:t>Water Conservation Practices</w:t>
      </w:r>
    </w:p>
    <w:p>
      <w:pPr>
        <w:pStyle w:val="Heading1"/>
      </w:pPr>
      <w:r>
        <w:t>Soils and Environmental Quality</w:t>
      </w:r>
    </w:p>
    <w:p>
      <w:pPr>
        <w:numPr>
          <w:ilvl w:val="0"/>
          <w:numId w:val="900"/>
        </w:numPr>
        <w:spacing w:before="0" w:after="0"/>
      </w:pPr>
      <w:r>
        <w:t>Soil as Environmental Filter</w:t>
      </w:r>
    </w:p>
    <w:p>
      <w:pPr>
        <w:numPr>
          <w:ilvl w:val="1"/>
          <w:numId w:val="900"/>
        </w:numPr>
        <w:spacing w:before="0" w:after="0"/>
      </w:pPr>
      <w:r>
        <w:t>Contaminant Fate and Transport</w:t>
      </w:r>
    </w:p>
    <w:p>
      <w:pPr>
        <w:numPr>
          <w:ilvl w:val="1"/>
          <w:numId w:val="900"/>
        </w:numPr>
        <w:spacing w:before="0" w:after="0"/>
      </w:pPr>
      <w:r>
        <w:t>Buffering Capacity</w:t>
      </w:r>
    </w:p>
    <w:p>
      <w:pPr>
        <w:numPr>
          <w:ilvl w:val="1"/>
          <w:numId w:val="900"/>
        </w:numPr>
        <w:spacing w:before="0" w:after="0"/>
      </w:pPr>
      <w:r>
        <w:t>Transformation Processes</w:t>
      </w:r>
    </w:p>
    <w:p>
      <w:pPr>
        <w:numPr>
          <w:ilvl w:val="0"/>
          <w:numId w:val="900"/>
        </w:numPr>
        <w:spacing w:before="0" w:after="0"/>
      </w:pPr>
      <w:r>
        <w:t>Soil and Water Quality</w:t>
      </w:r>
    </w:p>
    <w:p>
      <w:pPr>
        <w:numPr>
          <w:ilvl w:val="1"/>
          <w:numId w:val="900"/>
        </w:numPr>
        <w:spacing w:before="0" w:after="0"/>
      </w:pPr>
      <w:r>
        <w:t>Nonpoint Source Pollution</w:t>
      </w:r>
    </w:p>
    <w:p>
      <w:pPr>
        <w:numPr>
          <w:ilvl w:val="1"/>
          <w:numId w:val="900"/>
        </w:numPr>
        <w:spacing w:before="0" w:after="0"/>
      </w:pPr>
      <w:r>
        <w:t>Nutrient Loading</w:t>
      </w:r>
    </w:p>
    <w:p>
      <w:pPr>
        <w:numPr>
          <w:ilvl w:val="1"/>
          <w:numId w:val="900"/>
        </w:numPr>
        <w:spacing w:before="0" w:after="0"/>
      </w:pPr>
      <w:r>
        <w:t>Pesticide Movement</w:t>
      </w:r>
    </w:p>
    <w:p>
      <w:pPr>
        <w:numPr>
          <w:ilvl w:val="1"/>
          <w:numId w:val="900"/>
        </w:numPr>
        <w:spacing w:before="0" w:after="0"/>
      </w:pPr>
      <w:r>
        <w:t>Best Management Practices</w:t>
      </w:r>
    </w:p>
    <w:p>
      <w:pPr>
        <w:numPr>
          <w:ilvl w:val="0"/>
          <w:numId w:val="900"/>
        </w:numPr>
        <w:spacing w:before="0" w:after="0"/>
      </w:pPr>
      <w:r>
        <w:t>Soil and Air Quality</w:t>
      </w:r>
    </w:p>
    <w:p>
      <w:pPr>
        <w:numPr>
          <w:ilvl w:val="1"/>
          <w:numId w:val="900"/>
        </w:numPr>
        <w:spacing w:before="0" w:after="0"/>
      </w:pPr>
      <w:r>
        <w:t>Greenhouse Gas Emissions</w:t>
      </w:r>
    </w:p>
    <w:p>
      <w:pPr>
        <w:numPr>
          <w:ilvl w:val="2"/>
          <w:numId w:val="900"/>
        </w:numPr>
        <w:spacing w:before="0" w:after="0"/>
      </w:pPr>
      <w:r>
        <w:t>Carbon Dioxide</w:t>
      </w:r>
    </w:p>
    <w:p>
      <w:pPr>
        <w:numPr>
          <w:ilvl w:val="2"/>
          <w:numId w:val="900"/>
        </w:numPr>
        <w:spacing w:before="0" w:after="0"/>
      </w:pPr>
      <w:r>
        <w:t>Methane</w:t>
      </w:r>
    </w:p>
    <w:p>
      <w:pPr>
        <w:numPr>
          <w:ilvl w:val="2"/>
          <w:numId w:val="900"/>
        </w:numPr>
        <w:spacing w:before="0" w:after="0"/>
      </w:pPr>
      <w:r>
        <w:t>Nitrous Oxide</w:t>
      </w:r>
    </w:p>
    <w:p>
      <w:pPr>
        <w:numPr>
          <w:ilvl w:val="1"/>
          <w:numId w:val="900"/>
        </w:numPr>
        <w:spacing w:before="0" w:after="0"/>
      </w:pPr>
      <w:r>
        <w:t>Dust and Particulate Matter</w:t>
      </w:r>
    </w:p>
    <w:p>
      <w:pPr>
        <w:numPr>
          <w:ilvl w:val="1"/>
          <w:numId w:val="900"/>
        </w:numPr>
        <w:spacing w:before="0" w:after="0"/>
      </w:pPr>
      <w:r>
        <w:t>Odor Management</w:t>
      </w:r>
    </w:p>
    <w:p>
      <w:pPr>
        <w:numPr>
          <w:ilvl w:val="0"/>
          <w:numId w:val="900"/>
        </w:numPr>
        <w:spacing w:before="0" w:after="0"/>
      </w:pPr>
      <w:r>
        <w:t>Carbon Sequestration</w:t>
      </w:r>
    </w:p>
    <w:p>
      <w:pPr>
        <w:numPr>
          <w:ilvl w:val="1"/>
          <w:numId w:val="900"/>
        </w:numPr>
        <w:spacing w:before="0" w:after="0"/>
      </w:pPr>
      <w:r>
        <w:t>Soil Carbon Pools</w:t>
      </w:r>
    </w:p>
    <w:p>
      <w:pPr>
        <w:numPr>
          <w:ilvl w:val="1"/>
          <w:numId w:val="900"/>
        </w:numPr>
        <w:spacing w:before="0" w:after="0"/>
      </w:pPr>
      <w:r>
        <w:t>Factors Affecting Carbon Storage</w:t>
      </w:r>
    </w:p>
    <w:p>
      <w:pPr>
        <w:numPr>
          <w:ilvl w:val="1"/>
          <w:numId w:val="900"/>
        </w:numPr>
        <w:spacing w:before="0" w:after="0"/>
      </w:pPr>
      <w:r>
        <w:t>Management Practices for Carbon Sequestration</w:t>
      </w:r>
    </w:p>
    <w:p>
      <w:pPr>
        <w:numPr>
          <w:ilvl w:val="1"/>
          <w:numId w:val="900"/>
        </w:numPr>
        <w:spacing w:before="0" w:after="0"/>
      </w:pPr>
      <w:r>
        <w:t>Measurement and Monitoring</w:t>
      </w:r>
    </w:p>
    <w:p>
      <w:pPr>
        <w:numPr>
          <w:ilvl w:val="0"/>
          <w:numId w:val="900"/>
        </w:numPr>
        <w:spacing w:before="0" w:after="0"/>
      </w:pPr>
      <w:r>
        <w:t>Biodiversity Conservation</w:t>
      </w:r>
    </w:p>
    <w:p>
      <w:pPr>
        <w:numPr>
          <w:ilvl w:val="1"/>
          <w:numId w:val="900"/>
        </w:numPr>
        <w:spacing w:before="0" w:after="0"/>
      </w:pPr>
      <w:r>
        <w:t>Soil Habitat Protection</w:t>
      </w:r>
    </w:p>
    <w:p>
      <w:pPr>
        <w:numPr>
          <w:ilvl w:val="1"/>
          <w:numId w:val="900"/>
        </w:numPr>
        <w:spacing w:before="0" w:after="0"/>
      </w:pPr>
      <w:r>
        <w:t>Species Conservation</w:t>
      </w:r>
    </w:p>
    <w:p>
      <w:pPr>
        <w:numPr>
          <w:ilvl w:val="1"/>
          <w:numId w:val="900"/>
        </w:numPr>
        <w:spacing w:before="0" w:after="0"/>
      </w:pPr>
      <w:r>
        <w:t>Ecosystem Services</w:t>
      </w:r>
    </w:p>
    <w:p>
      <w:pPr>
        <w:pStyle w:val="Heading1"/>
      </w:pPr>
      <w:r>
        <w:t>Soil in Urban and Engineered Systems</w:t>
      </w:r>
    </w:p>
    <w:p>
      <w:pPr>
        <w:numPr>
          <w:ilvl w:val="0"/>
          <w:numId w:val="900"/>
        </w:numPr>
        <w:spacing w:before="0" w:after="0"/>
      </w:pPr>
      <w:r>
        <w:t>Urban Soil Characteristics</w:t>
      </w:r>
    </w:p>
    <w:p>
      <w:pPr>
        <w:numPr>
          <w:ilvl w:val="1"/>
          <w:numId w:val="900"/>
        </w:numPr>
        <w:spacing w:before="0" w:after="0"/>
      </w:pPr>
      <w:r>
        <w:t>Soil Sealing and Compaction</w:t>
      </w:r>
    </w:p>
    <w:p>
      <w:pPr>
        <w:numPr>
          <w:ilvl w:val="1"/>
          <w:numId w:val="900"/>
        </w:numPr>
        <w:spacing w:before="0" w:after="0"/>
      </w:pPr>
      <w:r>
        <w:t>Contamination Issues</w:t>
      </w:r>
    </w:p>
    <w:p>
      <w:pPr>
        <w:numPr>
          <w:ilvl w:val="1"/>
          <w:numId w:val="900"/>
        </w:numPr>
        <w:spacing w:before="0" w:after="0"/>
      </w:pPr>
      <w:r>
        <w:t>Altered Hydrology</w:t>
      </w:r>
    </w:p>
    <w:p>
      <w:pPr>
        <w:numPr>
          <w:ilvl w:val="1"/>
          <w:numId w:val="900"/>
        </w:numPr>
        <w:spacing w:before="0" w:after="0"/>
      </w:pPr>
      <w:r>
        <w:t>Heat Island Effects</w:t>
      </w:r>
    </w:p>
    <w:p>
      <w:pPr>
        <w:numPr>
          <w:ilvl w:val="0"/>
          <w:numId w:val="900"/>
        </w:numPr>
        <w:spacing w:before="0" w:after="0"/>
      </w:pPr>
      <w:r>
        <w:t>Green Infrastructure</w:t>
      </w:r>
    </w:p>
    <w:p>
      <w:pPr>
        <w:numPr>
          <w:ilvl w:val="1"/>
          <w:numId w:val="900"/>
        </w:numPr>
        <w:spacing w:before="0" w:after="0"/>
      </w:pPr>
      <w:r>
        <w:t>Rain Gardens</w:t>
      </w:r>
    </w:p>
    <w:p>
      <w:pPr>
        <w:numPr>
          <w:ilvl w:val="1"/>
          <w:numId w:val="900"/>
        </w:numPr>
        <w:spacing w:before="0" w:after="0"/>
      </w:pPr>
      <w:r>
        <w:t>Bioswales</w:t>
      </w:r>
    </w:p>
    <w:p>
      <w:pPr>
        <w:numPr>
          <w:ilvl w:val="1"/>
          <w:numId w:val="900"/>
        </w:numPr>
        <w:spacing w:before="0" w:after="0"/>
      </w:pPr>
      <w:r>
        <w:t>Green Roofs</w:t>
      </w:r>
    </w:p>
    <w:p>
      <w:pPr>
        <w:numPr>
          <w:ilvl w:val="1"/>
          <w:numId w:val="900"/>
        </w:numPr>
        <w:spacing w:before="0" w:after="0"/>
      </w:pPr>
      <w:r>
        <w:t>Permeable Pavements</w:t>
      </w:r>
    </w:p>
    <w:p>
      <w:pPr>
        <w:numPr>
          <w:ilvl w:val="0"/>
          <w:numId w:val="900"/>
        </w:numPr>
        <w:spacing w:before="0" w:after="0"/>
      </w:pPr>
      <w:r>
        <w:t>Soil Restoration in Urban Areas</w:t>
      </w:r>
    </w:p>
    <w:p>
      <w:pPr>
        <w:numPr>
          <w:ilvl w:val="1"/>
          <w:numId w:val="900"/>
        </w:numPr>
        <w:spacing w:before="0" w:after="0"/>
      </w:pPr>
      <w:r>
        <w:t>Site Assessment</w:t>
      </w:r>
    </w:p>
    <w:p>
      <w:pPr>
        <w:numPr>
          <w:ilvl w:val="1"/>
          <w:numId w:val="900"/>
        </w:numPr>
        <w:spacing w:before="0" w:after="0"/>
      </w:pPr>
      <w:r>
        <w:t>Soil Amendments</w:t>
      </w:r>
    </w:p>
    <w:p>
      <w:pPr>
        <w:numPr>
          <w:ilvl w:val="1"/>
          <w:numId w:val="900"/>
        </w:numPr>
        <w:spacing w:before="0" w:after="0"/>
      </w:pPr>
      <w:r>
        <w:t>Revegetation Strategies</w:t>
      </w:r>
    </w:p>
    <w:p>
      <w:pPr>
        <w:numPr>
          <w:ilvl w:val="0"/>
          <w:numId w:val="900"/>
        </w:numPr>
        <w:spacing w:before="0" w:after="0"/>
      </w:pPr>
      <w:r>
        <w:t>Engineering Properties</w:t>
      </w:r>
    </w:p>
    <w:p>
      <w:pPr>
        <w:numPr>
          <w:ilvl w:val="1"/>
          <w:numId w:val="900"/>
        </w:numPr>
        <w:spacing w:before="0" w:after="0"/>
      </w:pPr>
      <w:r>
        <w:t>Bearing Capacity</w:t>
      </w:r>
    </w:p>
    <w:p>
      <w:pPr>
        <w:numPr>
          <w:ilvl w:val="1"/>
          <w:numId w:val="900"/>
        </w:numPr>
        <w:spacing w:before="0" w:after="0"/>
      </w:pPr>
      <w:r>
        <w:t>Settlement Characteristics</w:t>
      </w:r>
    </w:p>
    <w:p>
      <w:pPr>
        <w:numPr>
          <w:ilvl w:val="1"/>
          <w:numId w:val="900"/>
        </w:numPr>
        <w:spacing w:before="0" w:after="0"/>
      </w:pPr>
      <w:r>
        <w:t>Slope Stability</w:t>
      </w:r>
    </w:p>
    <w:p>
      <w:pPr>
        <w:numPr>
          <w:ilvl w:val="1"/>
          <w:numId w:val="900"/>
        </w:numPr>
        <w:spacing w:before="0" w:after="0"/>
      </w:pPr>
      <w:r>
        <w:t>Excavation Considerations</w:t>
      </w:r>
    </w:p>
    <w:p>
      <w:pPr>
        <w:numPr>
          <w:ilvl w:val="0"/>
          <w:numId w:val="900"/>
        </w:numPr>
        <w:spacing w:before="0" w:after="0"/>
      </w:pPr>
      <w:r>
        <w:t>Constructed Soils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1"/>
          <w:numId w:val="900"/>
        </w:numPr>
        <w:spacing w:before="0" w:after="0"/>
      </w:pPr>
      <w:r>
        <w:t>Material Selection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pStyle w:val="Heading1"/>
      </w:pPr>
      <w:r>
        <w:t>Emerging Issues and Future Directions</w:t>
      </w:r>
    </w:p>
    <w:p>
      <w:pPr>
        <w:numPr>
          <w:ilvl w:val="0"/>
          <w:numId w:val="900"/>
        </w:numPr>
        <w:spacing w:before="0" w:after="0"/>
      </w:pPr>
      <w:r>
        <w:t>Climate Change Impacts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Precipitation Changes</w:t>
      </w:r>
    </w:p>
    <w:p>
      <w:pPr>
        <w:numPr>
          <w:ilvl w:val="1"/>
          <w:numId w:val="900"/>
        </w:numPr>
        <w:spacing w:before="0" w:after="0"/>
      </w:pPr>
      <w:r>
        <w:t>Extreme Weather Events</w:t>
      </w:r>
    </w:p>
    <w:p>
      <w:pPr>
        <w:numPr>
          <w:ilvl w:val="1"/>
          <w:numId w:val="900"/>
        </w:numPr>
        <w:spacing w:before="0" w:after="0"/>
      </w:pPr>
      <w:r>
        <w:t>Adaptation Strategies</w:t>
      </w:r>
    </w:p>
    <w:p>
      <w:pPr>
        <w:numPr>
          <w:ilvl w:val="0"/>
          <w:numId w:val="900"/>
        </w:numPr>
        <w:spacing w:before="0" w:after="0"/>
      </w:pPr>
      <w:r>
        <w:t>Precision Agriculture</w:t>
      </w:r>
    </w:p>
    <w:p>
      <w:pPr>
        <w:numPr>
          <w:ilvl w:val="1"/>
          <w:numId w:val="900"/>
        </w:numPr>
        <w:spacing w:before="0" w:after="0"/>
      </w:pPr>
      <w:r>
        <w:t>Variable Rate Technology</w:t>
      </w:r>
    </w:p>
    <w:p>
      <w:pPr>
        <w:numPr>
          <w:ilvl w:val="1"/>
          <w:numId w:val="900"/>
        </w:numPr>
        <w:spacing w:before="0" w:after="0"/>
      </w:pPr>
      <w:r>
        <w:t>Remote Sensing Applications</w:t>
      </w:r>
    </w:p>
    <w:p>
      <w:pPr>
        <w:numPr>
          <w:ilvl w:val="1"/>
          <w:numId w:val="900"/>
        </w:numPr>
        <w:spacing w:before="0" w:after="0"/>
      </w:pPr>
      <w:r>
        <w:t>GPS and GIS Integration</w:t>
      </w:r>
    </w:p>
    <w:p>
      <w:pPr>
        <w:numPr>
          <w:ilvl w:val="1"/>
          <w:numId w:val="900"/>
        </w:numPr>
        <w:spacing w:before="0" w:after="0"/>
      </w:pPr>
      <w:r>
        <w:t>Data Management</w:t>
      </w:r>
    </w:p>
    <w:p>
      <w:pPr>
        <w:numPr>
          <w:ilvl w:val="0"/>
          <w:numId w:val="900"/>
        </w:numPr>
        <w:spacing w:before="0" w:after="0"/>
      </w:pPr>
      <w:r>
        <w:t>Biotechnology Applications</w:t>
      </w:r>
    </w:p>
    <w:p>
      <w:pPr>
        <w:numPr>
          <w:ilvl w:val="1"/>
          <w:numId w:val="900"/>
        </w:numPr>
        <w:spacing w:before="0" w:after="0"/>
      </w:pPr>
      <w:r>
        <w:t>Genetically Modified Crops</w:t>
      </w:r>
    </w:p>
    <w:p>
      <w:pPr>
        <w:numPr>
          <w:ilvl w:val="1"/>
          <w:numId w:val="900"/>
        </w:numPr>
        <w:spacing w:before="0" w:after="0"/>
      </w:pPr>
      <w:r>
        <w:t>Microbial Inoculants</w:t>
      </w:r>
    </w:p>
    <w:p>
      <w:pPr>
        <w:numPr>
          <w:ilvl w:val="1"/>
          <w:numId w:val="900"/>
        </w:numPr>
        <w:spacing w:before="0" w:after="0"/>
      </w:pPr>
      <w:r>
        <w:t>Enzyme Applications</w:t>
      </w:r>
    </w:p>
    <w:p>
      <w:pPr>
        <w:numPr>
          <w:ilvl w:val="0"/>
          <w:numId w:val="900"/>
        </w:numPr>
        <w:spacing w:before="0" w:after="0"/>
      </w:pPr>
      <w:r>
        <w:t>Nanotechnology in Soil Science</w:t>
      </w:r>
    </w:p>
    <w:p>
      <w:pPr>
        <w:numPr>
          <w:ilvl w:val="1"/>
          <w:numId w:val="900"/>
        </w:numPr>
        <w:spacing w:before="0" w:after="0"/>
      </w:pPr>
      <w:r>
        <w:t>Nanoparticle Behavior in Soil</w:t>
      </w:r>
    </w:p>
    <w:p>
      <w:pPr>
        <w:numPr>
          <w:ilvl w:val="1"/>
          <w:numId w:val="900"/>
        </w:numPr>
        <w:spacing w:before="0" w:after="0"/>
      </w:pPr>
      <w:r>
        <w:t>Applications and Risks</w:t>
      </w:r>
    </w:p>
    <w:p>
      <w:pPr>
        <w:numPr>
          <w:ilvl w:val="0"/>
          <w:numId w:val="900"/>
        </w:numPr>
        <w:spacing w:before="0" w:after="0"/>
      </w:pPr>
      <w:r>
        <w:t>Global Soil Security</w:t>
      </w:r>
    </w:p>
    <w:p>
      <w:pPr>
        <w:numPr>
          <w:ilvl w:val="1"/>
          <w:numId w:val="900"/>
        </w:numPr>
        <w:spacing w:before="0" w:after="0"/>
      </w:pPr>
      <w:r>
        <w:t>Soil Degradation Assessment</w:t>
      </w:r>
    </w:p>
    <w:p>
      <w:pPr>
        <w:numPr>
          <w:ilvl w:val="1"/>
          <w:numId w:val="900"/>
        </w:numPr>
        <w:spacing w:before="0" w:after="0"/>
      </w:pPr>
      <w:r>
        <w:t>Policy and Governance</w:t>
      </w:r>
    </w:p>
    <w:p>
      <w:pPr>
        <w:numPr>
          <w:ilvl w:val="1"/>
          <w:numId w:val="900"/>
        </w:numPr>
        <w:spacing w:before="0" w:after="0"/>
      </w:pPr>
      <w:r>
        <w:t>International Cooperation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