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Soil Science and Carbon Sequestration</w:t>
      </w:r>
    </w:p>
    <w:p>
      <w:pPr>
        <w:pStyle w:val="Heading1"/>
      </w:pPr>
      <w:r>
        <w:t>Foundations of Soil Science</w:t>
      </w:r>
    </w:p>
    <w:p>
      <w:pPr>
        <w:numPr>
          <w:ilvl w:val="0"/>
          <w:numId w:val="900"/>
        </w:numPr>
        <w:spacing w:before="0" w:after="0"/>
      </w:pPr>
      <w:r>
        <w:t>Definition and Functions of Soil</w:t>
      </w:r>
    </w:p>
    <w:p>
      <w:pPr>
        <w:numPr>
          <w:ilvl w:val="1"/>
          <w:numId w:val="900"/>
        </w:numPr>
        <w:spacing w:before="0" w:after="0"/>
      </w:pPr>
      <w:r>
        <w:t>Definition of Soil</w:t>
      </w:r>
    </w:p>
    <w:p>
      <w:pPr>
        <w:numPr>
          <w:ilvl w:val="2"/>
          <w:numId w:val="900"/>
        </w:numPr>
        <w:spacing w:before="0" w:after="0"/>
      </w:pPr>
      <w:r>
        <w:t>Scientific Definition</w:t>
      </w:r>
    </w:p>
    <w:p>
      <w:pPr>
        <w:numPr>
          <w:ilvl w:val="2"/>
          <w:numId w:val="900"/>
        </w:numPr>
        <w:spacing w:before="0" w:after="0"/>
      </w:pPr>
      <w:r>
        <w:t>Soil as a Natural Body</w:t>
      </w:r>
    </w:p>
    <w:p>
      <w:pPr>
        <w:numPr>
          <w:ilvl w:val="2"/>
          <w:numId w:val="900"/>
        </w:numPr>
        <w:spacing w:before="0" w:after="0"/>
      </w:pPr>
      <w:r>
        <w:t>Distinction from Regolith and Sediment</w:t>
      </w:r>
    </w:p>
    <w:p>
      <w:pPr>
        <w:numPr>
          <w:ilvl w:val="1"/>
          <w:numId w:val="900"/>
        </w:numPr>
        <w:spacing w:before="0" w:after="0"/>
      </w:pPr>
      <w:r>
        <w:t>Medium for Plant Growth</w:t>
      </w:r>
    </w:p>
    <w:p>
      <w:pPr>
        <w:numPr>
          <w:ilvl w:val="2"/>
          <w:numId w:val="900"/>
        </w:numPr>
        <w:spacing w:before="0" w:after="0"/>
      </w:pPr>
      <w:r>
        <w:t>Physical Support for Roots</w:t>
      </w:r>
    </w:p>
    <w:p>
      <w:pPr>
        <w:numPr>
          <w:ilvl w:val="3"/>
          <w:numId w:val="900"/>
        </w:numPr>
        <w:spacing w:before="0" w:after="0"/>
      </w:pPr>
      <w:r>
        <w:t>Root Anchorage</w:t>
      </w:r>
    </w:p>
    <w:p>
      <w:pPr>
        <w:numPr>
          <w:ilvl w:val="3"/>
          <w:numId w:val="900"/>
        </w:numPr>
        <w:spacing w:before="0" w:after="0"/>
      </w:pPr>
      <w:r>
        <w:t>Structural Stability</w:t>
      </w:r>
    </w:p>
    <w:p>
      <w:pPr>
        <w:numPr>
          <w:ilvl w:val="2"/>
          <w:numId w:val="900"/>
        </w:numPr>
        <w:spacing w:before="0" w:after="0"/>
      </w:pPr>
      <w:r>
        <w:t>Supply of Water and Nutrients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Nutrient Storage and Release</w:t>
      </w:r>
    </w:p>
    <w:p>
      <w:pPr>
        <w:numPr>
          <w:ilvl w:val="3"/>
          <w:numId w:val="900"/>
        </w:numPr>
        <w:spacing w:before="0" w:after="0"/>
      </w:pPr>
      <w:r>
        <w:t>Ion Exchange Processes</w:t>
      </w:r>
    </w:p>
    <w:p>
      <w:pPr>
        <w:numPr>
          <w:ilvl w:val="2"/>
          <w:numId w:val="900"/>
        </w:numPr>
        <w:spacing w:before="0" w:after="0"/>
      </w:pPr>
      <w:r>
        <w:t>Gas Exchange for Roots</w:t>
      </w:r>
    </w:p>
    <w:p>
      <w:pPr>
        <w:numPr>
          <w:ilvl w:val="3"/>
          <w:numId w:val="900"/>
        </w:numPr>
        <w:spacing w:before="0" w:after="0"/>
      </w:pPr>
      <w:r>
        <w:t>Oxygen Supply</w:t>
      </w:r>
    </w:p>
    <w:p>
      <w:pPr>
        <w:numPr>
          <w:ilvl w:val="3"/>
          <w:numId w:val="900"/>
        </w:numPr>
        <w:spacing w:before="0" w:after="0"/>
      </w:pPr>
      <w:r>
        <w:t>Carbon Dioxide Removal</w:t>
      </w:r>
    </w:p>
    <w:p>
      <w:pPr>
        <w:numPr>
          <w:ilvl w:val="3"/>
          <w:numId w:val="900"/>
        </w:numPr>
        <w:spacing w:before="0" w:after="0"/>
      </w:pPr>
      <w:r>
        <w:t>Root Respiration Requirements</w:t>
      </w:r>
    </w:p>
    <w:p>
      <w:pPr>
        <w:numPr>
          <w:ilvl w:val="1"/>
          <w:numId w:val="900"/>
        </w:numPr>
        <w:spacing w:before="0" w:after="0"/>
      </w:pPr>
      <w:r>
        <w:t>Water Supply and Purification</w:t>
      </w:r>
    </w:p>
    <w:p>
      <w:pPr>
        <w:numPr>
          <w:ilvl w:val="2"/>
          <w:numId w:val="900"/>
        </w:numPr>
        <w:spacing w:before="0" w:after="0"/>
      </w:pPr>
      <w:r>
        <w:t>Water Retention and Movement</w:t>
      </w:r>
    </w:p>
    <w:p>
      <w:pPr>
        <w:numPr>
          <w:ilvl w:val="3"/>
          <w:numId w:val="900"/>
        </w:numPr>
        <w:spacing w:before="0" w:after="0"/>
      </w:pPr>
      <w:r>
        <w:t>Infiltration Processes</w:t>
      </w:r>
    </w:p>
    <w:p>
      <w:pPr>
        <w:numPr>
          <w:ilvl w:val="3"/>
          <w:numId w:val="900"/>
        </w:numPr>
        <w:spacing w:before="0" w:after="0"/>
      </w:pPr>
      <w:r>
        <w:t>Percolation and Drainage</w:t>
      </w:r>
    </w:p>
    <w:p>
      <w:pPr>
        <w:numPr>
          <w:ilvl w:val="3"/>
          <w:numId w:val="900"/>
        </w:numPr>
        <w:spacing w:before="0" w:after="0"/>
      </w:pPr>
      <w:r>
        <w:t>Capillary Action</w:t>
      </w:r>
    </w:p>
    <w:p>
      <w:pPr>
        <w:numPr>
          <w:ilvl w:val="2"/>
          <w:numId w:val="900"/>
        </w:numPr>
        <w:spacing w:before="0" w:after="0"/>
      </w:pPr>
      <w:r>
        <w:t>Filtration of Contaminants</w:t>
      </w:r>
    </w:p>
    <w:p>
      <w:pPr>
        <w:numPr>
          <w:ilvl w:val="3"/>
          <w:numId w:val="900"/>
        </w:numPr>
        <w:spacing w:before="0" w:after="0"/>
      </w:pPr>
      <w:r>
        <w:t>Physical Filtration</w:t>
      </w:r>
    </w:p>
    <w:p>
      <w:pPr>
        <w:numPr>
          <w:ilvl w:val="3"/>
          <w:numId w:val="900"/>
        </w:numPr>
        <w:spacing w:before="0" w:after="0"/>
      </w:pPr>
      <w:r>
        <w:t>Chemical Adsorption</w:t>
      </w:r>
    </w:p>
    <w:p>
      <w:pPr>
        <w:numPr>
          <w:ilvl w:val="3"/>
          <w:numId w:val="900"/>
        </w:numPr>
        <w:spacing w:before="0" w:after="0"/>
      </w:pPr>
      <w:r>
        <w:t>Biological Degradation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3"/>
          <w:numId w:val="900"/>
        </w:numPr>
        <w:spacing w:before="0" w:after="0"/>
      </w:pPr>
      <w:r>
        <w:t>Aquifer Replenishment</w:t>
      </w:r>
    </w:p>
    <w:p>
      <w:pPr>
        <w:numPr>
          <w:ilvl w:val="3"/>
          <w:numId w:val="900"/>
        </w:numPr>
        <w:spacing w:before="0" w:after="0"/>
      </w:pPr>
      <w:r>
        <w:t>Water Table Dynamics</w:t>
      </w:r>
    </w:p>
    <w:p>
      <w:pPr>
        <w:numPr>
          <w:ilvl w:val="1"/>
          <w:numId w:val="900"/>
        </w:numPr>
        <w:spacing w:before="0" w:after="0"/>
      </w:pPr>
      <w:r>
        <w:t>Habitat for Organisms</w:t>
      </w:r>
    </w:p>
    <w:p>
      <w:pPr>
        <w:numPr>
          <w:ilvl w:val="2"/>
          <w:numId w:val="900"/>
        </w:numPr>
        <w:spacing w:before="0" w:after="0"/>
      </w:pPr>
      <w:r>
        <w:t>Diversity of Soil Organisms</w:t>
      </w:r>
    </w:p>
    <w:p>
      <w:pPr>
        <w:numPr>
          <w:ilvl w:val="3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Functional Diversity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Soil Food Web Structure</w:t>
      </w:r>
    </w:p>
    <w:p>
      <w:pPr>
        <w:numPr>
          <w:ilvl w:val="3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1"/>
          <w:numId w:val="900"/>
        </w:numPr>
        <w:spacing w:before="0" w:after="0"/>
      </w:pPr>
      <w:r>
        <w:t>Engineering Medium</w:t>
      </w:r>
    </w:p>
    <w:p>
      <w:pPr>
        <w:numPr>
          <w:ilvl w:val="2"/>
          <w:numId w:val="900"/>
        </w:numPr>
        <w:spacing w:before="0" w:after="0"/>
      </w:pPr>
      <w:r>
        <w:t>Soil as a Construction Material</w:t>
      </w:r>
    </w:p>
    <w:p>
      <w:pPr>
        <w:numPr>
          <w:ilvl w:val="3"/>
          <w:numId w:val="900"/>
        </w:numPr>
        <w:spacing w:before="0" w:after="0"/>
      </w:pPr>
      <w:r>
        <w:t>Foundation Support</w:t>
      </w:r>
    </w:p>
    <w:p>
      <w:pPr>
        <w:numPr>
          <w:ilvl w:val="3"/>
          <w:numId w:val="900"/>
        </w:numPr>
        <w:spacing w:before="0" w:after="0"/>
      </w:pPr>
      <w:r>
        <w:t>Road Base Material</w:t>
      </w:r>
    </w:p>
    <w:p>
      <w:pPr>
        <w:numPr>
          <w:ilvl w:val="3"/>
          <w:numId w:val="900"/>
        </w:numPr>
        <w:spacing w:before="0" w:after="0"/>
      </w:pPr>
      <w:r>
        <w:t>Embankment Construction</w:t>
      </w:r>
    </w:p>
    <w:p>
      <w:pPr>
        <w:numPr>
          <w:ilvl w:val="2"/>
          <w:numId w:val="900"/>
        </w:numPr>
        <w:spacing w:before="0" w:after="0"/>
      </w:pPr>
      <w:r>
        <w:t>Soil Stability and Load-Bearing Capacity</w:t>
      </w:r>
    </w:p>
    <w:p>
      <w:pPr>
        <w:numPr>
          <w:ilvl w:val="3"/>
          <w:numId w:val="900"/>
        </w:numPr>
        <w:spacing w:before="0" w:after="0"/>
      </w:pPr>
      <w:r>
        <w:t>Shear Strength</w:t>
      </w:r>
    </w:p>
    <w:p>
      <w:pPr>
        <w:numPr>
          <w:ilvl w:val="3"/>
          <w:numId w:val="900"/>
        </w:numPr>
        <w:spacing w:before="0" w:after="0"/>
      </w:pPr>
      <w:r>
        <w:t>Compressibility</w:t>
      </w:r>
    </w:p>
    <w:p>
      <w:pPr>
        <w:numPr>
          <w:ilvl w:val="3"/>
          <w:numId w:val="900"/>
        </w:numPr>
        <w:spacing w:before="0" w:after="0"/>
      </w:pPr>
      <w:r>
        <w:t>Settlement Characteristics</w:t>
      </w:r>
    </w:p>
    <w:p>
      <w:pPr>
        <w:numPr>
          <w:ilvl w:val="1"/>
          <w:numId w:val="900"/>
        </w:numPr>
        <w:spacing w:before="0" w:after="0"/>
      </w:pPr>
      <w:r>
        <w:t>Modifier of the Atmosphere</w:t>
      </w:r>
    </w:p>
    <w:p>
      <w:pPr>
        <w:numPr>
          <w:ilvl w:val="2"/>
          <w:numId w:val="900"/>
        </w:numPr>
        <w:spacing w:before="0" w:after="0"/>
      </w:pPr>
      <w:r>
        <w:t>Gas Exchange Processes</w:t>
      </w:r>
    </w:p>
    <w:p>
      <w:pPr>
        <w:numPr>
          <w:ilvl w:val="3"/>
          <w:numId w:val="900"/>
        </w:numPr>
        <w:spacing w:before="0" w:after="0"/>
      </w:pPr>
      <w:r>
        <w:t>Soil-Atmosphere Interface</w:t>
      </w:r>
    </w:p>
    <w:p>
      <w:pPr>
        <w:numPr>
          <w:ilvl w:val="3"/>
          <w:numId w:val="900"/>
        </w:numPr>
        <w:spacing w:before="0" w:after="0"/>
      </w:pPr>
      <w:r>
        <w:t>Diffusion Mechanisms</w:t>
      </w:r>
    </w:p>
    <w:p>
      <w:pPr>
        <w:numPr>
          <w:ilvl w:val="2"/>
          <w:numId w:val="900"/>
        </w:numPr>
        <w:spacing w:before="0" w:after="0"/>
      </w:pPr>
      <w:r>
        <w:t>Influence on Greenhouse Gases</w:t>
      </w:r>
    </w:p>
    <w:p>
      <w:pPr>
        <w:numPr>
          <w:ilvl w:val="3"/>
          <w:numId w:val="900"/>
        </w:numPr>
        <w:spacing w:before="0" w:after="0"/>
      </w:pPr>
      <w:r>
        <w:t>Carbon Dioxide Flux</w:t>
      </w:r>
    </w:p>
    <w:p>
      <w:pPr>
        <w:numPr>
          <w:ilvl w:val="3"/>
          <w:numId w:val="900"/>
        </w:numPr>
        <w:spacing w:before="0" w:after="0"/>
      </w:pPr>
      <w:r>
        <w:t>Methane Production and Oxidation</w:t>
      </w:r>
    </w:p>
    <w:p>
      <w:pPr>
        <w:numPr>
          <w:ilvl w:val="3"/>
          <w:numId w:val="900"/>
        </w:numPr>
        <w:spacing w:before="0" w:after="0"/>
      </w:pPr>
      <w:r>
        <w:t>Nitrous Oxide Emissions</w:t>
      </w:r>
    </w:p>
    <w:p>
      <w:pPr>
        <w:numPr>
          <w:ilvl w:val="0"/>
          <w:numId w:val="900"/>
        </w:numPr>
        <w:spacing w:before="0" w:after="0"/>
      </w:pPr>
      <w:r>
        <w:t>Soil Formation (Pedogenesis)</w:t>
      </w:r>
    </w:p>
    <w:p>
      <w:pPr>
        <w:numPr>
          <w:ilvl w:val="1"/>
          <w:numId w:val="900"/>
        </w:numPr>
        <w:spacing w:before="0" w:after="0"/>
      </w:pPr>
      <w:r>
        <w:t>Factors of Soil Formation (CLORPT)</w:t>
      </w:r>
    </w:p>
    <w:p>
      <w:pPr>
        <w:numPr>
          <w:ilvl w:val="2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4"/>
          <w:numId w:val="900"/>
        </w:numPr>
        <w:spacing w:before="0" w:after="0"/>
      </w:pPr>
      <w:r>
        <w:t>Weathering Rates</w:t>
      </w:r>
    </w:p>
    <w:p>
      <w:pPr>
        <w:numPr>
          <w:ilvl w:val="4"/>
          <w:numId w:val="900"/>
        </w:numPr>
        <w:spacing w:before="0" w:after="0"/>
      </w:pPr>
      <w:r>
        <w:t>Biological Activity</w:t>
      </w:r>
    </w:p>
    <w:p>
      <w:pPr>
        <w:numPr>
          <w:ilvl w:val="4"/>
          <w:numId w:val="900"/>
        </w:numPr>
        <w:spacing w:before="0" w:after="0"/>
      </w:pPr>
      <w:r>
        <w:t>Freeze-Thaw Cycles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4"/>
          <w:numId w:val="900"/>
        </w:numPr>
        <w:spacing w:before="0" w:after="0"/>
      </w:pPr>
      <w:r>
        <w:t>Leaching Intensity</w:t>
      </w:r>
    </w:p>
    <w:p>
      <w:pPr>
        <w:numPr>
          <w:ilvl w:val="4"/>
          <w:numId w:val="900"/>
        </w:numPr>
        <w:spacing w:before="0" w:after="0"/>
      </w:pPr>
      <w:r>
        <w:t>Seasonal Distribution</w:t>
      </w:r>
    </w:p>
    <w:p>
      <w:pPr>
        <w:numPr>
          <w:ilvl w:val="4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Organisms (Biota)</w:t>
      </w:r>
    </w:p>
    <w:p>
      <w:pPr>
        <w:numPr>
          <w:ilvl w:val="3"/>
          <w:numId w:val="900"/>
        </w:numPr>
        <w:spacing w:before="0" w:after="0"/>
      </w:pPr>
      <w:r>
        <w:t>Influence of Plants</w:t>
      </w:r>
    </w:p>
    <w:p>
      <w:pPr>
        <w:numPr>
          <w:ilvl w:val="4"/>
          <w:numId w:val="900"/>
        </w:numPr>
        <w:spacing w:before="0" w:after="0"/>
      </w:pPr>
      <w:r>
        <w:t>Root Systems</w:t>
      </w:r>
    </w:p>
    <w:p>
      <w:pPr>
        <w:numPr>
          <w:ilvl w:val="4"/>
          <w:numId w:val="900"/>
        </w:numPr>
        <w:spacing w:before="0" w:after="0"/>
      </w:pPr>
      <w:r>
        <w:t>Litter Production</w:t>
      </w:r>
    </w:p>
    <w:p>
      <w:pPr>
        <w:numPr>
          <w:ilvl w:val="4"/>
          <w:numId w:val="900"/>
        </w:numPr>
        <w:spacing w:before="0" w:after="0"/>
      </w:pPr>
      <w:r>
        <w:t>Rhizosphere Effects</w:t>
      </w:r>
    </w:p>
    <w:p>
      <w:pPr>
        <w:numPr>
          <w:ilvl w:val="3"/>
          <w:numId w:val="900"/>
        </w:numPr>
        <w:spacing w:before="0" w:after="0"/>
      </w:pPr>
      <w:r>
        <w:t>Influence of Animals</w:t>
      </w:r>
    </w:p>
    <w:p>
      <w:pPr>
        <w:numPr>
          <w:ilvl w:val="4"/>
          <w:numId w:val="900"/>
        </w:numPr>
        <w:spacing w:before="0" w:after="0"/>
      </w:pPr>
      <w:r>
        <w:t>Burrowing Activities</w:t>
      </w:r>
    </w:p>
    <w:p>
      <w:pPr>
        <w:numPr>
          <w:ilvl w:val="4"/>
          <w:numId w:val="900"/>
        </w:numPr>
        <w:spacing w:before="0" w:after="0"/>
      </w:pPr>
      <w:r>
        <w:t>Organic Matter Mixing</w:t>
      </w:r>
    </w:p>
    <w:p>
      <w:pPr>
        <w:numPr>
          <w:ilvl w:val="4"/>
          <w:numId w:val="900"/>
        </w:numPr>
        <w:spacing w:before="0" w:after="0"/>
      </w:pPr>
      <w:r>
        <w:t>Nutrient Redistribution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4"/>
          <w:numId w:val="900"/>
        </w:numPr>
        <w:spacing w:before="0" w:after="0"/>
      </w:pPr>
      <w:r>
        <w:t>Decomposition Processes</w:t>
      </w:r>
    </w:p>
    <w:p>
      <w:pPr>
        <w:numPr>
          <w:ilvl w:val="4"/>
          <w:numId w:val="900"/>
        </w:numPr>
        <w:spacing w:before="0" w:after="0"/>
      </w:pPr>
      <w:r>
        <w:t>Mineral Weathering</w:t>
      </w:r>
    </w:p>
    <w:p>
      <w:pPr>
        <w:numPr>
          <w:ilvl w:val="4"/>
          <w:numId w:val="900"/>
        </w:numPr>
        <w:spacing w:before="0" w:after="0"/>
      </w:pPr>
      <w:r>
        <w:t>Soil Aggregate Formation</w:t>
      </w:r>
    </w:p>
    <w:p>
      <w:pPr>
        <w:numPr>
          <w:ilvl w:val="2"/>
          <w:numId w:val="900"/>
        </w:numPr>
        <w:spacing w:before="0" w:after="0"/>
      </w:pPr>
      <w:r>
        <w:t>Relief (Topography)</w:t>
      </w:r>
    </w:p>
    <w:p>
      <w:pPr>
        <w:numPr>
          <w:ilvl w:val="3"/>
          <w:numId w:val="900"/>
        </w:numPr>
        <w:spacing w:before="0" w:after="0"/>
      </w:pPr>
      <w:r>
        <w:t>Slope and Aspect</w:t>
      </w:r>
    </w:p>
    <w:p>
      <w:pPr>
        <w:numPr>
          <w:ilvl w:val="4"/>
          <w:numId w:val="900"/>
        </w:numPr>
        <w:spacing w:before="0" w:after="0"/>
      </w:pPr>
      <w:r>
        <w:t>Erosion and Deposition</w:t>
      </w:r>
    </w:p>
    <w:p>
      <w:pPr>
        <w:numPr>
          <w:ilvl w:val="4"/>
          <w:numId w:val="900"/>
        </w:numPr>
        <w:spacing w:before="0" w:after="0"/>
      </w:pPr>
      <w:r>
        <w:t>Solar Radiation Exposure</w:t>
      </w:r>
    </w:p>
    <w:p>
      <w:pPr>
        <w:numPr>
          <w:ilvl w:val="4"/>
          <w:numId w:val="900"/>
        </w:numPr>
        <w:spacing w:before="0" w:after="0"/>
      </w:pPr>
      <w:r>
        <w:t>Water Flow Patterns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4"/>
          <w:numId w:val="900"/>
        </w:numPr>
        <w:spacing w:before="0" w:after="0"/>
      </w:pPr>
      <w:r>
        <w:t>Surface Runoff</w:t>
      </w:r>
    </w:p>
    <w:p>
      <w:pPr>
        <w:numPr>
          <w:ilvl w:val="4"/>
          <w:numId w:val="900"/>
        </w:numPr>
        <w:spacing w:before="0" w:after="0"/>
      </w:pPr>
      <w:r>
        <w:t>Subsurface Flow</w:t>
      </w:r>
    </w:p>
    <w:p>
      <w:pPr>
        <w:numPr>
          <w:ilvl w:val="4"/>
          <w:numId w:val="900"/>
        </w:numPr>
        <w:spacing w:before="0" w:after="0"/>
      </w:pPr>
      <w:r>
        <w:t>Waterlogging Conditions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3"/>
          <w:numId w:val="900"/>
        </w:numPr>
        <w:spacing w:before="0" w:after="0"/>
      </w:pPr>
      <w:r>
        <w:t>Types of Parent Material</w:t>
      </w:r>
    </w:p>
    <w:p>
      <w:pPr>
        <w:numPr>
          <w:ilvl w:val="4"/>
          <w:numId w:val="900"/>
        </w:numPr>
        <w:spacing w:before="0" w:after="0"/>
      </w:pPr>
      <w:r>
        <w:t>Igneous Rocks</w:t>
      </w:r>
    </w:p>
    <w:p>
      <w:pPr>
        <w:numPr>
          <w:ilvl w:val="4"/>
          <w:numId w:val="900"/>
        </w:numPr>
        <w:spacing w:before="0" w:after="0"/>
      </w:pPr>
      <w:r>
        <w:t>Sedimentary Rocks</w:t>
      </w:r>
    </w:p>
    <w:p>
      <w:pPr>
        <w:numPr>
          <w:ilvl w:val="4"/>
          <w:numId w:val="900"/>
        </w:numPr>
        <w:spacing w:before="0" w:after="0"/>
      </w:pPr>
      <w:r>
        <w:t>Metamorphic Rocks</w:t>
      </w:r>
    </w:p>
    <w:p>
      <w:pPr>
        <w:numPr>
          <w:ilvl w:val="4"/>
          <w:numId w:val="900"/>
        </w:numPr>
        <w:spacing w:before="0" w:after="0"/>
      </w:pPr>
      <w:r>
        <w:t>Unconsolidated Sediments</w:t>
      </w:r>
    </w:p>
    <w:p>
      <w:pPr>
        <w:numPr>
          <w:ilvl w:val="3"/>
          <w:numId w:val="900"/>
        </w:numPr>
        <w:spacing w:before="0" w:after="0"/>
      </w:pPr>
      <w:r>
        <w:t>Weathering Processes</w:t>
      </w:r>
    </w:p>
    <w:p>
      <w:pPr>
        <w:numPr>
          <w:ilvl w:val="4"/>
          <w:numId w:val="900"/>
        </w:numPr>
        <w:spacing w:before="0" w:after="0"/>
      </w:pPr>
      <w:r>
        <w:t>Physical Weathering</w:t>
      </w:r>
    </w:p>
    <w:p>
      <w:pPr>
        <w:numPr>
          <w:ilvl w:val="4"/>
          <w:numId w:val="900"/>
        </w:numPr>
        <w:spacing w:before="0" w:after="0"/>
      </w:pPr>
      <w:r>
        <w:t>Chemical Weathering</w:t>
      </w:r>
    </w:p>
    <w:p>
      <w:pPr>
        <w:numPr>
          <w:ilvl w:val="4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Soil Development Stages</w:t>
      </w:r>
    </w:p>
    <w:p>
      <w:pPr>
        <w:numPr>
          <w:ilvl w:val="4"/>
          <w:numId w:val="900"/>
        </w:numPr>
        <w:spacing w:before="0" w:after="0"/>
      </w:pPr>
      <w:r>
        <w:t>Initial Stages</w:t>
      </w:r>
    </w:p>
    <w:p>
      <w:pPr>
        <w:numPr>
          <w:ilvl w:val="4"/>
          <w:numId w:val="900"/>
        </w:numPr>
        <w:spacing w:before="0" w:after="0"/>
      </w:pPr>
      <w:r>
        <w:t>Intermediate Development</w:t>
      </w:r>
    </w:p>
    <w:p>
      <w:pPr>
        <w:numPr>
          <w:ilvl w:val="4"/>
          <w:numId w:val="900"/>
        </w:numPr>
        <w:spacing w:before="0" w:after="0"/>
      </w:pPr>
      <w:r>
        <w:t>Mature Soils</w:t>
      </w:r>
    </w:p>
    <w:p>
      <w:pPr>
        <w:numPr>
          <w:ilvl w:val="3"/>
          <w:numId w:val="900"/>
        </w:numPr>
        <w:spacing w:before="0" w:after="0"/>
      </w:pPr>
      <w:r>
        <w:t>Rates of Soil Formation</w:t>
      </w:r>
    </w:p>
    <w:p>
      <w:pPr>
        <w:numPr>
          <w:ilvl w:val="4"/>
          <w:numId w:val="900"/>
        </w:numPr>
        <w:spacing w:before="0" w:after="0"/>
      </w:pPr>
      <w:r>
        <w:t>Factors Affecting Rate</w:t>
      </w:r>
    </w:p>
    <w:p>
      <w:pPr>
        <w:numPr>
          <w:ilvl w:val="4"/>
          <w:numId w:val="900"/>
        </w:numPr>
        <w:spacing w:before="0" w:after="0"/>
      </w:pPr>
      <w:r>
        <w:t>Chronosequence Studies</w:t>
      </w:r>
    </w:p>
    <w:p>
      <w:pPr>
        <w:numPr>
          <w:ilvl w:val="1"/>
          <w:numId w:val="900"/>
        </w:numPr>
        <w:spacing w:before="0" w:after="0"/>
      </w:pPr>
      <w:r>
        <w:t>Basic Soil Forming Processes</w:t>
      </w:r>
    </w:p>
    <w:p>
      <w:pPr>
        <w:numPr>
          <w:ilvl w:val="2"/>
          <w:numId w:val="900"/>
        </w:numPr>
        <w:spacing w:before="0" w:after="0"/>
      </w:pPr>
      <w:r>
        <w:t>Additions</w:t>
      </w:r>
    </w:p>
    <w:p>
      <w:pPr>
        <w:numPr>
          <w:ilvl w:val="3"/>
          <w:numId w:val="900"/>
        </w:numPr>
        <w:spacing w:before="0" w:after="0"/>
      </w:pPr>
      <w:r>
        <w:t>Organic Matter Inputs</w:t>
      </w:r>
    </w:p>
    <w:p>
      <w:pPr>
        <w:numPr>
          <w:ilvl w:val="4"/>
          <w:numId w:val="900"/>
        </w:numPr>
        <w:spacing w:before="0" w:after="0"/>
      </w:pPr>
      <w:r>
        <w:t>Plant Residues</w:t>
      </w:r>
    </w:p>
    <w:p>
      <w:pPr>
        <w:numPr>
          <w:ilvl w:val="4"/>
          <w:numId w:val="900"/>
        </w:numPr>
        <w:spacing w:before="0" w:after="0"/>
      </w:pPr>
      <w:r>
        <w:t>Animal Waste</w:t>
      </w:r>
    </w:p>
    <w:p>
      <w:pPr>
        <w:numPr>
          <w:ilvl w:val="4"/>
          <w:numId w:val="900"/>
        </w:numPr>
        <w:spacing w:before="0" w:after="0"/>
      </w:pPr>
      <w:r>
        <w:t>Microbial Biomass</w:t>
      </w:r>
    </w:p>
    <w:p>
      <w:pPr>
        <w:numPr>
          <w:ilvl w:val="3"/>
          <w:numId w:val="900"/>
        </w:numPr>
        <w:spacing w:before="0" w:after="0"/>
      </w:pPr>
      <w:r>
        <w:t>Deposition of Sediments</w:t>
      </w:r>
    </w:p>
    <w:p>
      <w:pPr>
        <w:numPr>
          <w:ilvl w:val="4"/>
          <w:numId w:val="900"/>
        </w:numPr>
        <w:spacing w:before="0" w:after="0"/>
      </w:pPr>
      <w:r>
        <w:t>Wind Deposition</w:t>
      </w:r>
    </w:p>
    <w:p>
      <w:pPr>
        <w:numPr>
          <w:ilvl w:val="4"/>
          <w:numId w:val="900"/>
        </w:numPr>
        <w:spacing w:before="0" w:after="0"/>
      </w:pPr>
      <w:r>
        <w:t>Water Deposition</w:t>
      </w:r>
    </w:p>
    <w:p>
      <w:pPr>
        <w:numPr>
          <w:ilvl w:val="4"/>
          <w:numId w:val="900"/>
        </w:numPr>
        <w:spacing w:before="0" w:after="0"/>
      </w:pPr>
      <w:r>
        <w:t>Gravitational Deposition</w:t>
      </w:r>
    </w:p>
    <w:p>
      <w:pPr>
        <w:numPr>
          <w:ilvl w:val="2"/>
          <w:numId w:val="900"/>
        </w:numPr>
        <w:spacing w:before="0" w:after="0"/>
      </w:pPr>
      <w:r>
        <w:t>Losses</w:t>
      </w:r>
    </w:p>
    <w:p>
      <w:pPr>
        <w:numPr>
          <w:ilvl w:val="3"/>
          <w:numId w:val="900"/>
        </w:numPr>
        <w:spacing w:before="0" w:after="0"/>
      </w:pPr>
      <w:r>
        <w:t>Erosion</w:t>
      </w:r>
    </w:p>
    <w:p>
      <w:pPr>
        <w:numPr>
          <w:ilvl w:val="4"/>
          <w:numId w:val="900"/>
        </w:numPr>
        <w:spacing w:before="0" w:after="0"/>
      </w:pPr>
      <w:r>
        <w:t>Surface Erosion</w:t>
      </w:r>
    </w:p>
    <w:p>
      <w:pPr>
        <w:numPr>
          <w:ilvl w:val="4"/>
          <w:numId w:val="900"/>
        </w:numPr>
        <w:spacing w:before="0" w:after="0"/>
      </w:pPr>
      <w:r>
        <w:t>Mass Wasting</w:t>
      </w:r>
    </w:p>
    <w:p>
      <w:pPr>
        <w:numPr>
          <w:ilvl w:val="4"/>
          <w:numId w:val="900"/>
        </w:numPr>
        <w:spacing w:before="0" w:after="0"/>
      </w:pPr>
      <w:r>
        <w:t>Chemical Erosion</w:t>
      </w:r>
    </w:p>
    <w:p>
      <w:pPr>
        <w:numPr>
          <w:ilvl w:val="3"/>
          <w:numId w:val="900"/>
        </w:numPr>
        <w:spacing w:before="0" w:after="0"/>
      </w:pPr>
      <w:r>
        <w:t>Leaching of Nutrients</w:t>
      </w:r>
    </w:p>
    <w:p>
      <w:pPr>
        <w:numPr>
          <w:ilvl w:val="4"/>
          <w:numId w:val="900"/>
        </w:numPr>
        <w:spacing w:before="0" w:after="0"/>
      </w:pPr>
      <w:r>
        <w:t>Cation Leaching</w:t>
      </w:r>
    </w:p>
    <w:p>
      <w:pPr>
        <w:numPr>
          <w:ilvl w:val="4"/>
          <w:numId w:val="900"/>
        </w:numPr>
        <w:spacing w:before="0" w:after="0"/>
      </w:pPr>
      <w:r>
        <w:t>Anion Movement</w:t>
      </w:r>
    </w:p>
    <w:p>
      <w:pPr>
        <w:numPr>
          <w:ilvl w:val="4"/>
          <w:numId w:val="900"/>
        </w:numPr>
        <w:spacing w:before="0" w:after="0"/>
      </w:pPr>
      <w:r>
        <w:t>Organic Matter Loss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Movement of Clay, Salts, and Organic Matter</w:t>
      </w:r>
    </w:p>
    <w:p>
      <w:pPr>
        <w:numPr>
          <w:ilvl w:val="4"/>
          <w:numId w:val="900"/>
        </w:numPr>
        <w:spacing w:before="0" w:after="0"/>
      </w:pPr>
      <w:r>
        <w:t>Vertical Movement</w:t>
      </w:r>
    </w:p>
    <w:p>
      <w:pPr>
        <w:numPr>
          <w:ilvl w:val="4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Illuviation and Eluviation</w:t>
      </w:r>
    </w:p>
    <w:p>
      <w:pPr>
        <w:numPr>
          <w:ilvl w:val="4"/>
          <w:numId w:val="900"/>
        </w:numPr>
        <w:spacing w:before="0" w:after="0"/>
      </w:pPr>
      <w:r>
        <w:t>Clay Translocation</w:t>
      </w:r>
    </w:p>
    <w:p>
      <w:pPr>
        <w:numPr>
          <w:ilvl w:val="4"/>
          <w:numId w:val="900"/>
        </w:numPr>
        <w:spacing w:before="0" w:after="0"/>
      </w:pPr>
      <w:r>
        <w:t>Iron and Aluminum Movement</w:t>
      </w:r>
    </w:p>
    <w:p>
      <w:pPr>
        <w:numPr>
          <w:ilvl w:val="4"/>
          <w:numId w:val="900"/>
        </w:numPr>
        <w:spacing w:before="0" w:after="0"/>
      </w:pPr>
      <w:r>
        <w:t>Organic Matter Migration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3"/>
          <w:numId w:val="900"/>
        </w:numPr>
        <w:spacing w:before="0" w:after="0"/>
      </w:pPr>
      <w:r>
        <w:t>Weathering of Minerals</w:t>
      </w:r>
    </w:p>
    <w:p>
      <w:pPr>
        <w:numPr>
          <w:ilvl w:val="4"/>
          <w:numId w:val="900"/>
        </w:numPr>
        <w:spacing w:before="0" w:after="0"/>
      </w:pPr>
      <w:r>
        <w:t>Primary to Secondary Minerals</w:t>
      </w:r>
    </w:p>
    <w:p>
      <w:pPr>
        <w:numPr>
          <w:ilvl w:val="4"/>
          <w:numId w:val="900"/>
        </w:numPr>
        <w:spacing w:before="0" w:after="0"/>
      </w:pPr>
      <w:r>
        <w:t>Clay Mineral Formation</w:t>
      </w:r>
    </w:p>
    <w:p>
      <w:pPr>
        <w:numPr>
          <w:ilvl w:val="3"/>
          <w:numId w:val="900"/>
        </w:numPr>
        <w:spacing w:before="0" w:after="0"/>
      </w:pPr>
      <w:r>
        <w:t>Decomposition of Organic Matter</w:t>
      </w:r>
    </w:p>
    <w:p>
      <w:pPr>
        <w:numPr>
          <w:ilvl w:val="4"/>
          <w:numId w:val="900"/>
        </w:numPr>
        <w:spacing w:before="0" w:after="0"/>
      </w:pPr>
      <w:r>
        <w:t>Humification Processes</w:t>
      </w:r>
    </w:p>
    <w:p>
      <w:pPr>
        <w:numPr>
          <w:ilvl w:val="4"/>
          <w:numId w:val="900"/>
        </w:numPr>
        <w:spacing w:before="0" w:after="0"/>
      </w:pPr>
      <w:r>
        <w:t>Mineralization</w:t>
      </w:r>
    </w:p>
    <w:p>
      <w:pPr>
        <w:numPr>
          <w:ilvl w:val="0"/>
          <w:numId w:val="900"/>
        </w:numPr>
        <w:spacing w:before="0" w:after="0"/>
      </w:pPr>
      <w:r>
        <w:t>Soil Composition</w:t>
      </w:r>
    </w:p>
    <w:p>
      <w:pPr>
        <w:numPr>
          <w:ilvl w:val="1"/>
          <w:numId w:val="900"/>
        </w:numPr>
        <w:spacing w:before="0" w:after="0"/>
      </w:pPr>
      <w:r>
        <w:t>Mineral Matter</w:t>
      </w:r>
    </w:p>
    <w:p>
      <w:pPr>
        <w:numPr>
          <w:ilvl w:val="2"/>
          <w:numId w:val="900"/>
        </w:numPr>
        <w:spacing w:before="0" w:after="0"/>
      </w:pPr>
      <w:r>
        <w:t>Primary Minerals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Feldspars</w:t>
      </w:r>
    </w:p>
    <w:p>
      <w:pPr>
        <w:numPr>
          <w:ilvl w:val="3"/>
          <w:numId w:val="900"/>
        </w:numPr>
        <w:spacing w:before="0" w:after="0"/>
      </w:pPr>
      <w:r>
        <w:t>Micas</w:t>
      </w:r>
    </w:p>
    <w:p>
      <w:pPr>
        <w:numPr>
          <w:ilvl w:val="3"/>
          <w:numId w:val="900"/>
        </w:numPr>
        <w:spacing w:before="0" w:after="0"/>
      </w:pPr>
      <w:r>
        <w:t>Ferromagnesian Minerals</w:t>
      </w:r>
    </w:p>
    <w:p>
      <w:pPr>
        <w:numPr>
          <w:ilvl w:val="2"/>
          <w:numId w:val="900"/>
        </w:numPr>
        <w:spacing w:before="0" w:after="0"/>
      </w:pPr>
      <w:r>
        <w:t>Secondary Minerals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Iron and Aluminum Oxides</w:t>
      </w:r>
    </w:p>
    <w:p>
      <w:pPr>
        <w:numPr>
          <w:ilvl w:val="3"/>
          <w:numId w:val="900"/>
        </w:numPr>
        <w:spacing w:before="0" w:after="0"/>
      </w:pPr>
      <w:r>
        <w:t>Carbonates</w:t>
      </w:r>
    </w:p>
    <w:p>
      <w:pPr>
        <w:numPr>
          <w:ilvl w:val="3"/>
          <w:numId w:val="900"/>
        </w:numPr>
        <w:spacing w:before="0" w:after="0"/>
      </w:pPr>
      <w:r>
        <w:t>Sulfates</w:t>
      </w:r>
    </w:p>
    <w:p>
      <w:pPr>
        <w:numPr>
          <w:ilvl w:val="1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Living Biomass</w:t>
      </w:r>
    </w:p>
    <w:p>
      <w:pPr>
        <w:numPr>
          <w:ilvl w:val="3"/>
          <w:numId w:val="900"/>
        </w:numPr>
        <w:spacing w:before="0" w:after="0"/>
      </w:pPr>
      <w:r>
        <w:t>Plant Roots</w:t>
      </w:r>
    </w:p>
    <w:p>
      <w:pPr>
        <w:numPr>
          <w:ilvl w:val="3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Microorganisms</w:t>
      </w:r>
    </w:p>
    <w:p>
      <w:pPr>
        <w:numPr>
          <w:ilvl w:val="2"/>
          <w:numId w:val="900"/>
        </w:numPr>
        <w:spacing w:before="0" w:after="0"/>
      </w:pPr>
      <w:r>
        <w:t>Decomposed Residues</w:t>
      </w:r>
    </w:p>
    <w:p>
      <w:pPr>
        <w:numPr>
          <w:ilvl w:val="3"/>
          <w:numId w:val="900"/>
        </w:numPr>
        <w:spacing w:before="0" w:after="0"/>
      </w:pPr>
      <w:r>
        <w:t>Fresh Organic Matter</w:t>
      </w:r>
    </w:p>
    <w:p>
      <w:pPr>
        <w:numPr>
          <w:ilvl w:val="3"/>
          <w:numId w:val="900"/>
        </w:numPr>
        <w:spacing w:before="0" w:after="0"/>
      </w:pPr>
      <w:r>
        <w:t>Partially Decomposed Material</w:t>
      </w:r>
    </w:p>
    <w:p>
      <w:pPr>
        <w:numPr>
          <w:ilvl w:val="3"/>
          <w:numId w:val="900"/>
        </w:numPr>
        <w:spacing w:before="0" w:after="0"/>
      </w:pPr>
      <w:r>
        <w:t>Humus</w:t>
      </w:r>
    </w:p>
    <w:p>
      <w:pPr>
        <w:numPr>
          <w:ilvl w:val="1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Soil Water Content</w:t>
      </w:r>
    </w:p>
    <w:p>
      <w:pPr>
        <w:numPr>
          <w:ilvl w:val="3"/>
          <w:numId w:val="900"/>
        </w:numPr>
        <w:spacing w:before="0" w:after="0"/>
      </w:pPr>
      <w:r>
        <w:t>Gravimetric Water Content</w:t>
      </w:r>
    </w:p>
    <w:p>
      <w:pPr>
        <w:numPr>
          <w:ilvl w:val="3"/>
          <w:numId w:val="900"/>
        </w:numPr>
        <w:spacing w:before="0" w:after="0"/>
      </w:pPr>
      <w:r>
        <w:t>Volumetric Water Content</w:t>
      </w:r>
    </w:p>
    <w:p>
      <w:pPr>
        <w:numPr>
          <w:ilvl w:val="2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Field Capacity</w:t>
      </w:r>
    </w:p>
    <w:p>
      <w:pPr>
        <w:numPr>
          <w:ilvl w:val="3"/>
          <w:numId w:val="900"/>
        </w:numPr>
        <w:spacing w:before="0" w:after="0"/>
      </w:pPr>
      <w:r>
        <w:t>Permanent Wilting Point</w:t>
      </w:r>
    </w:p>
    <w:p>
      <w:pPr>
        <w:numPr>
          <w:ilvl w:val="3"/>
          <w:numId w:val="900"/>
        </w:numPr>
        <w:spacing w:before="0" w:after="0"/>
      </w:pPr>
      <w:r>
        <w:t>Available Water Capacity</w:t>
      </w:r>
    </w:p>
    <w:p>
      <w:pPr>
        <w:numPr>
          <w:ilvl w:val="1"/>
          <w:numId w:val="900"/>
        </w:numPr>
        <w:spacing w:before="0" w:after="0"/>
      </w:pPr>
      <w:r>
        <w:t>Air</w:t>
      </w:r>
    </w:p>
    <w:p>
      <w:pPr>
        <w:numPr>
          <w:ilvl w:val="2"/>
          <w:numId w:val="900"/>
        </w:numPr>
        <w:spacing w:before="0" w:after="0"/>
      </w:pPr>
      <w:r>
        <w:t>Soil Aeration</w:t>
      </w:r>
    </w:p>
    <w:p>
      <w:pPr>
        <w:numPr>
          <w:ilvl w:val="3"/>
          <w:numId w:val="900"/>
        </w:numPr>
        <w:spacing w:before="0" w:after="0"/>
      </w:pPr>
      <w:r>
        <w:t>Air-Filled Porosity</w:t>
      </w:r>
    </w:p>
    <w:p>
      <w:pPr>
        <w:numPr>
          <w:ilvl w:val="3"/>
          <w:numId w:val="900"/>
        </w:numPr>
        <w:spacing w:before="0" w:after="0"/>
      </w:pPr>
      <w:r>
        <w:t>Gas Composition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Diffusion Rates</w:t>
      </w:r>
    </w:p>
    <w:p>
      <w:pPr>
        <w:numPr>
          <w:ilvl w:val="3"/>
          <w:numId w:val="900"/>
        </w:numPr>
        <w:spacing w:before="0" w:after="0"/>
      </w:pPr>
      <w:r>
        <w:t>Convective Flow</w:t>
      </w:r>
    </w:p>
    <w:p>
      <w:pPr>
        <w:numPr>
          <w:ilvl w:val="0"/>
          <w:numId w:val="900"/>
        </w:numPr>
        <w:spacing w:before="0" w:after="0"/>
      </w:pPr>
      <w:r>
        <w:t>Soil Physical Properties</w:t>
      </w:r>
    </w:p>
    <w:p>
      <w:pPr>
        <w:numPr>
          <w:ilvl w:val="1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3"/>
          <w:numId w:val="900"/>
        </w:numPr>
        <w:spacing w:before="0" w:after="0"/>
      </w:pPr>
      <w:r>
        <w:t>Particle Size Range</w:t>
      </w:r>
    </w:p>
    <w:p>
      <w:pPr>
        <w:numPr>
          <w:ilvl w:val="3"/>
          <w:numId w:val="900"/>
        </w:numPr>
        <w:spacing w:before="0" w:after="0"/>
      </w:pPr>
      <w:r>
        <w:t>Types of Sand</w:t>
      </w:r>
    </w:p>
    <w:p>
      <w:pPr>
        <w:numPr>
          <w:ilvl w:val="2"/>
          <w:numId w:val="900"/>
        </w:numPr>
        <w:spacing w:before="0" w:after="0"/>
      </w:pPr>
      <w:r>
        <w:t>Silt</w:t>
      </w:r>
    </w:p>
    <w:p>
      <w:pPr>
        <w:numPr>
          <w:ilvl w:val="3"/>
          <w:numId w:val="900"/>
        </w:numPr>
        <w:spacing w:before="0" w:after="0"/>
      </w:pPr>
      <w:r>
        <w:t>Particle Size Range</w:t>
      </w:r>
    </w:p>
    <w:p>
      <w:pPr>
        <w:numPr>
          <w:ilvl w:val="3"/>
          <w:numId w:val="900"/>
        </w:numPr>
        <w:spacing w:before="0" w:after="0"/>
      </w:pPr>
      <w:r>
        <w:t>Properties and Behavior</w:t>
      </w:r>
    </w:p>
    <w:p>
      <w:pPr>
        <w:numPr>
          <w:ilvl w:val="2"/>
          <w:numId w:val="900"/>
        </w:numPr>
        <w:spacing w:before="0" w:after="0"/>
      </w:pPr>
      <w:r>
        <w:t>Clay</w:t>
      </w:r>
    </w:p>
    <w:p>
      <w:pPr>
        <w:numPr>
          <w:ilvl w:val="3"/>
          <w:numId w:val="900"/>
        </w:numPr>
        <w:spacing w:before="0" w:after="0"/>
      </w:pPr>
      <w:r>
        <w:t>Particle Size Range</w:t>
      </w:r>
    </w:p>
    <w:p>
      <w:pPr>
        <w:numPr>
          <w:ilvl w:val="3"/>
          <w:numId w:val="900"/>
        </w:numPr>
        <w:spacing w:before="0" w:after="0"/>
      </w:pPr>
      <w:r>
        <w:t>Surface Area and Activity</w:t>
      </w:r>
    </w:p>
    <w:p>
      <w:pPr>
        <w:numPr>
          <w:ilvl w:val="2"/>
          <w:numId w:val="900"/>
        </w:numPr>
        <w:spacing w:before="0" w:after="0"/>
      </w:pPr>
      <w:r>
        <w:t>Textural Classes</w:t>
      </w:r>
    </w:p>
    <w:p>
      <w:pPr>
        <w:numPr>
          <w:ilvl w:val="3"/>
          <w:numId w:val="900"/>
        </w:numPr>
        <w:spacing w:before="0" w:after="0"/>
      </w:pPr>
      <w:r>
        <w:t>Textural Triangle</w:t>
      </w:r>
    </w:p>
    <w:p>
      <w:pPr>
        <w:numPr>
          <w:ilvl w:val="3"/>
          <w:numId w:val="900"/>
        </w:numPr>
        <w:spacing w:before="0" w:after="0"/>
      </w:pPr>
      <w:r>
        <w:t>Field Determination Methods</w:t>
      </w:r>
    </w:p>
    <w:p>
      <w:pPr>
        <w:numPr>
          <w:ilvl w:val="1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Types of Soil Aggregates</w:t>
      </w:r>
    </w:p>
    <w:p>
      <w:pPr>
        <w:numPr>
          <w:ilvl w:val="3"/>
          <w:numId w:val="900"/>
        </w:numPr>
        <w:spacing w:before="0" w:after="0"/>
      </w:pPr>
      <w:r>
        <w:t>Granular Structure</w:t>
      </w:r>
    </w:p>
    <w:p>
      <w:pPr>
        <w:numPr>
          <w:ilvl w:val="3"/>
          <w:numId w:val="900"/>
        </w:numPr>
        <w:spacing w:before="0" w:after="0"/>
      </w:pPr>
      <w:r>
        <w:t>Blocky Structure</w:t>
      </w:r>
    </w:p>
    <w:p>
      <w:pPr>
        <w:numPr>
          <w:ilvl w:val="3"/>
          <w:numId w:val="900"/>
        </w:numPr>
        <w:spacing w:before="0" w:after="0"/>
      </w:pPr>
      <w:r>
        <w:t>Platy Structure</w:t>
      </w:r>
    </w:p>
    <w:p>
      <w:pPr>
        <w:numPr>
          <w:ilvl w:val="3"/>
          <w:numId w:val="900"/>
        </w:numPr>
        <w:spacing w:before="0" w:after="0"/>
      </w:pPr>
      <w:r>
        <w:t>Prismatic Structure</w:t>
      </w:r>
    </w:p>
    <w:p>
      <w:pPr>
        <w:numPr>
          <w:ilvl w:val="2"/>
          <w:numId w:val="900"/>
        </w:numPr>
        <w:spacing w:before="0" w:after="0"/>
      </w:pPr>
      <w:r>
        <w:t>Aggregate Stability</w:t>
      </w:r>
    </w:p>
    <w:p>
      <w:pPr>
        <w:numPr>
          <w:ilvl w:val="3"/>
          <w:numId w:val="900"/>
        </w:numPr>
        <w:spacing w:before="0" w:after="0"/>
      </w:pPr>
      <w:r>
        <w:t>Wet Stability</w:t>
      </w:r>
    </w:p>
    <w:p>
      <w:pPr>
        <w:numPr>
          <w:ilvl w:val="3"/>
          <w:numId w:val="900"/>
        </w:numPr>
        <w:spacing w:before="0" w:after="0"/>
      </w:pPr>
      <w:r>
        <w:t>Dry Stability</w:t>
      </w:r>
    </w:p>
    <w:p>
      <w:pPr>
        <w:numPr>
          <w:ilvl w:val="3"/>
          <w:numId w:val="900"/>
        </w:numPr>
        <w:spacing w:before="0" w:after="0"/>
      </w:pPr>
      <w:r>
        <w:t>Factors Affecting Stability</w:t>
      </w:r>
    </w:p>
    <w:p>
      <w:pPr>
        <w:numPr>
          <w:ilvl w:val="1"/>
          <w:numId w:val="900"/>
        </w:numPr>
        <w:spacing w:before="0" w:after="0"/>
      </w:pPr>
      <w:r>
        <w:t>Bulk Density and Porosity</w:t>
      </w:r>
    </w:p>
    <w:p>
      <w:pPr>
        <w:numPr>
          <w:ilvl w:val="2"/>
          <w:numId w:val="900"/>
        </w:numPr>
        <w:spacing w:before="0" w:after="0"/>
      </w:pPr>
      <w:r>
        <w:t>Measurement of Bulk Density</w:t>
      </w:r>
    </w:p>
    <w:p>
      <w:pPr>
        <w:numPr>
          <w:ilvl w:val="3"/>
          <w:numId w:val="900"/>
        </w:numPr>
        <w:spacing w:before="0" w:after="0"/>
      </w:pPr>
      <w:r>
        <w:t>Core Method</w:t>
      </w:r>
    </w:p>
    <w:p>
      <w:pPr>
        <w:numPr>
          <w:ilvl w:val="3"/>
          <w:numId w:val="900"/>
        </w:numPr>
        <w:spacing w:before="0" w:after="0"/>
      </w:pPr>
      <w:r>
        <w:t>Excavation Method</w:t>
      </w:r>
    </w:p>
    <w:p>
      <w:pPr>
        <w:numPr>
          <w:ilvl w:val="2"/>
          <w:numId w:val="900"/>
        </w:numPr>
        <w:spacing w:before="0" w:after="0"/>
      </w:pPr>
      <w:r>
        <w:t>Total and Pore Space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Typical Values</w:t>
      </w:r>
    </w:p>
    <w:p>
      <w:pPr>
        <w:numPr>
          <w:ilvl w:val="2"/>
          <w:numId w:val="900"/>
        </w:numPr>
        <w:spacing w:before="0" w:after="0"/>
      </w:pPr>
      <w:r>
        <w:t>Macropores and Micropores</w:t>
      </w:r>
    </w:p>
    <w:p>
      <w:pPr>
        <w:numPr>
          <w:ilvl w:val="3"/>
          <w:numId w:val="900"/>
        </w:numPr>
        <w:spacing w:before="0" w:after="0"/>
      </w:pPr>
      <w:r>
        <w:t>Size Classifications</w:t>
      </w:r>
    </w:p>
    <w:p>
      <w:pPr>
        <w:numPr>
          <w:ilvl w:val="3"/>
          <w:numId w:val="900"/>
        </w:numPr>
        <w:spacing w:before="0" w:after="0"/>
      </w:pPr>
      <w:r>
        <w:t>Functional Differences</w:t>
      </w:r>
    </w:p>
    <w:p>
      <w:pPr>
        <w:numPr>
          <w:ilvl w:val="1"/>
          <w:numId w:val="900"/>
        </w:numPr>
        <w:spacing w:before="0" w:after="0"/>
      </w:pPr>
      <w:r>
        <w:t>Soil Color</w:t>
      </w:r>
    </w:p>
    <w:p>
      <w:pPr>
        <w:numPr>
          <w:ilvl w:val="2"/>
          <w:numId w:val="900"/>
        </w:numPr>
        <w:spacing w:before="0" w:after="0"/>
      </w:pPr>
      <w:r>
        <w:t>Munsell Color System</w:t>
      </w:r>
    </w:p>
    <w:p>
      <w:pPr>
        <w:numPr>
          <w:ilvl w:val="3"/>
          <w:numId w:val="900"/>
        </w:numPr>
        <w:spacing w:before="0" w:after="0"/>
      </w:pPr>
      <w:r>
        <w:t>Hue, Value, and Chroma</w:t>
      </w:r>
    </w:p>
    <w:p>
      <w:pPr>
        <w:numPr>
          <w:ilvl w:val="3"/>
          <w:numId w:val="900"/>
        </w:numPr>
        <w:spacing w:before="0" w:after="0"/>
      </w:pPr>
      <w:r>
        <w:t>Color Notation</w:t>
      </w:r>
    </w:p>
    <w:p>
      <w:pPr>
        <w:numPr>
          <w:ilvl w:val="2"/>
          <w:numId w:val="900"/>
        </w:numPr>
        <w:spacing w:before="0" w:after="0"/>
      </w:pPr>
      <w:r>
        <w:t>Indicators of Soil Processes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Iron Oxidation States</w:t>
      </w:r>
    </w:p>
    <w:p>
      <w:pPr>
        <w:numPr>
          <w:ilvl w:val="3"/>
          <w:numId w:val="900"/>
        </w:numPr>
        <w:spacing w:before="0" w:after="0"/>
      </w:pPr>
      <w:r>
        <w:t>Drainage Conditions</w:t>
      </w:r>
    </w:p>
    <w:p>
      <w:pPr>
        <w:numPr>
          <w:ilvl w:val="1"/>
          <w:numId w:val="900"/>
        </w:numPr>
        <w:spacing w:before="0" w:after="0"/>
      </w:pPr>
      <w:r>
        <w:t>Soil Temperature</w:t>
      </w:r>
    </w:p>
    <w:p>
      <w:pPr>
        <w:numPr>
          <w:ilvl w:val="2"/>
          <w:numId w:val="900"/>
        </w:numPr>
        <w:spacing w:before="0" w:after="0"/>
      </w:pPr>
      <w:r>
        <w:t>Factors Affecting Soil Temperature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Air Temperature</w:t>
      </w:r>
    </w:p>
    <w:p>
      <w:pPr>
        <w:numPr>
          <w:ilvl w:val="3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Effects on Biological Activity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Root Growth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0"/>
          <w:numId w:val="900"/>
        </w:numPr>
        <w:spacing w:before="0" w:after="0"/>
      </w:pPr>
      <w:r>
        <w:t>Soil Chemical Properties</w:t>
      </w:r>
    </w:p>
    <w:p>
      <w:pPr>
        <w:numPr>
          <w:ilvl w:val="1"/>
          <w:numId w:val="900"/>
        </w:numPr>
        <w:spacing w:before="0" w:after="0"/>
      </w:pPr>
      <w:r>
        <w:t>Soil pH</w:t>
      </w:r>
    </w:p>
    <w:p>
      <w:pPr>
        <w:numPr>
          <w:ilvl w:val="2"/>
          <w:numId w:val="900"/>
        </w:numPr>
        <w:spacing w:before="0" w:after="0"/>
      </w:pPr>
      <w:r>
        <w:t>Measurement and Scale</w:t>
      </w:r>
    </w:p>
    <w:p>
      <w:pPr>
        <w:numPr>
          <w:ilvl w:val="3"/>
          <w:numId w:val="900"/>
        </w:numPr>
        <w:spacing w:before="0" w:after="0"/>
      </w:pPr>
      <w:r>
        <w:t>pH Scale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Effects on Nutrient Availability</w:t>
      </w:r>
    </w:p>
    <w:p>
      <w:pPr>
        <w:numPr>
          <w:ilvl w:val="3"/>
          <w:numId w:val="900"/>
        </w:numPr>
        <w:spacing w:before="0" w:after="0"/>
      </w:pPr>
      <w:r>
        <w:t>Nutrient Solubility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Toxic Element Availability</w:t>
      </w:r>
    </w:p>
    <w:p>
      <w:pPr>
        <w:numPr>
          <w:ilvl w:val="1"/>
          <w:numId w:val="900"/>
        </w:numPr>
        <w:spacing w:before="0" w:after="0"/>
      </w:pPr>
      <w:r>
        <w:t>Cation Exchange Capacity (CEC)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Exchange Sites</w:t>
      </w:r>
    </w:p>
    <w:p>
      <w:pPr>
        <w:numPr>
          <w:ilvl w:val="3"/>
          <w:numId w:val="900"/>
        </w:numPr>
        <w:spacing w:before="0" w:after="0"/>
      </w:pPr>
      <w:r>
        <w:t>Nutrient Retention</w:t>
      </w:r>
    </w:p>
    <w:p>
      <w:pPr>
        <w:numPr>
          <w:ilvl w:val="2"/>
          <w:numId w:val="900"/>
        </w:numPr>
        <w:spacing w:before="0" w:after="0"/>
      </w:pPr>
      <w:r>
        <w:t>Factors Affecting CEC</w:t>
      </w:r>
    </w:p>
    <w:p>
      <w:pPr>
        <w:numPr>
          <w:ilvl w:val="3"/>
          <w:numId w:val="900"/>
        </w:numPr>
        <w:spacing w:before="0" w:after="0"/>
      </w:pPr>
      <w:r>
        <w:t>Clay Content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3"/>
          <w:numId w:val="900"/>
        </w:numPr>
        <w:spacing w:before="0" w:after="0"/>
      </w:pPr>
      <w:r>
        <w:t>Plant Uptake</w:t>
      </w:r>
    </w:p>
    <w:p>
      <w:pPr>
        <w:numPr>
          <w:ilvl w:val="1"/>
          <w:numId w:val="900"/>
        </w:numPr>
        <w:spacing w:before="0" w:after="0"/>
      </w:pPr>
      <w:r>
        <w:t>Salinity and Sodicity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3"/>
          <w:numId w:val="900"/>
        </w:numPr>
        <w:spacing w:before="0" w:after="0"/>
      </w:pPr>
      <w:r>
        <w:t>Salt Accumulation</w:t>
      </w:r>
    </w:p>
    <w:p>
      <w:pPr>
        <w:numPr>
          <w:ilvl w:val="3"/>
          <w:numId w:val="900"/>
        </w:numPr>
        <w:spacing w:before="0" w:after="0"/>
      </w:pPr>
      <w:r>
        <w:t>Sodium Effects</w:t>
      </w:r>
    </w:p>
    <w:p>
      <w:pPr>
        <w:numPr>
          <w:ilvl w:val="3"/>
          <w:numId w:val="900"/>
        </w:numPr>
        <w:spacing w:before="0" w:after="0"/>
      </w:pPr>
      <w:r>
        <w:t>Plant Responses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3"/>
          <w:numId w:val="900"/>
        </w:numPr>
        <w:spacing w:before="0" w:after="0"/>
      </w:pPr>
      <w:r>
        <w:t>Amendments</w:t>
      </w:r>
    </w:p>
    <w:p>
      <w:pPr>
        <w:numPr>
          <w:ilvl w:val="3"/>
          <w:numId w:val="900"/>
        </w:numPr>
        <w:spacing w:before="0" w:after="0"/>
      </w:pPr>
      <w:r>
        <w:t>Drainage Improvement</w:t>
      </w:r>
    </w:p>
    <w:p>
      <w:pPr>
        <w:numPr>
          <w:ilvl w:val="0"/>
          <w:numId w:val="900"/>
        </w:numPr>
        <w:spacing w:before="0" w:after="0"/>
      </w:pPr>
      <w:r>
        <w:t>Soil Biological Properties</w:t>
      </w:r>
    </w:p>
    <w:p>
      <w:pPr>
        <w:numPr>
          <w:ilvl w:val="1"/>
          <w:numId w:val="900"/>
        </w:numPr>
        <w:spacing w:before="0" w:after="0"/>
      </w:pPr>
      <w:r>
        <w:t>Soil Biota</w:t>
      </w:r>
    </w:p>
    <w:p>
      <w:pPr>
        <w:numPr>
          <w:ilvl w:val="2"/>
          <w:numId w:val="900"/>
        </w:numPr>
        <w:spacing w:before="0" w:after="0"/>
      </w:pPr>
      <w:r>
        <w:t>Macrofauna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4"/>
          <w:numId w:val="900"/>
        </w:numPr>
        <w:spacing w:before="0" w:after="0"/>
      </w:pPr>
      <w:r>
        <w:t>Types and Distribution</w:t>
      </w:r>
    </w:p>
    <w:p>
      <w:pPr>
        <w:numPr>
          <w:ilvl w:val="4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4"/>
          <w:numId w:val="900"/>
        </w:numPr>
        <w:spacing w:before="0" w:after="0"/>
      </w:pPr>
      <w:r>
        <w:t>Insects</w:t>
      </w:r>
    </w:p>
    <w:p>
      <w:pPr>
        <w:numPr>
          <w:ilvl w:val="4"/>
          <w:numId w:val="900"/>
        </w:numPr>
        <w:spacing w:before="0" w:after="0"/>
      </w:pPr>
      <w:r>
        <w:t>Spiders</w:t>
      </w:r>
    </w:p>
    <w:p>
      <w:pPr>
        <w:numPr>
          <w:ilvl w:val="4"/>
          <w:numId w:val="900"/>
        </w:numPr>
        <w:spacing w:before="0" w:after="0"/>
      </w:pPr>
      <w:r>
        <w:t>Crustaceans</w:t>
      </w:r>
    </w:p>
    <w:p>
      <w:pPr>
        <w:numPr>
          <w:ilvl w:val="2"/>
          <w:numId w:val="900"/>
        </w:numPr>
        <w:spacing w:before="0" w:after="0"/>
      </w:pPr>
      <w:r>
        <w:t>Mesofauna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4"/>
          <w:numId w:val="900"/>
        </w:numPr>
        <w:spacing w:before="0" w:after="0"/>
      </w:pPr>
      <w:r>
        <w:t>Feeding Groups</w:t>
      </w:r>
    </w:p>
    <w:p>
      <w:pPr>
        <w:numPr>
          <w:ilvl w:val="4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Microarthropods</w:t>
      </w:r>
    </w:p>
    <w:p>
      <w:pPr>
        <w:numPr>
          <w:ilvl w:val="4"/>
          <w:numId w:val="900"/>
        </w:numPr>
        <w:spacing w:before="0" w:after="0"/>
      </w:pPr>
      <w:r>
        <w:t>Collembola</w:t>
      </w:r>
    </w:p>
    <w:p>
      <w:pPr>
        <w:numPr>
          <w:ilvl w:val="4"/>
          <w:numId w:val="900"/>
        </w:numPr>
        <w:spacing w:before="0" w:after="0"/>
      </w:pPr>
      <w:r>
        <w:t>Mites</w:t>
      </w:r>
    </w:p>
    <w:p>
      <w:pPr>
        <w:numPr>
          <w:ilvl w:val="2"/>
          <w:numId w:val="900"/>
        </w:numPr>
        <w:spacing w:before="0" w:after="0"/>
      </w:pPr>
      <w:r>
        <w:t>Microfauna</w:t>
      </w:r>
    </w:p>
    <w:p>
      <w:pPr>
        <w:numPr>
          <w:ilvl w:val="3"/>
          <w:numId w:val="900"/>
        </w:numPr>
        <w:spacing w:before="0" w:after="0"/>
      </w:pPr>
      <w:r>
        <w:t>Protozoa</w:t>
      </w:r>
    </w:p>
    <w:p>
      <w:pPr>
        <w:numPr>
          <w:ilvl w:val="4"/>
          <w:numId w:val="900"/>
        </w:numPr>
        <w:spacing w:before="0" w:after="0"/>
      </w:pPr>
      <w:r>
        <w:t>Flagellates</w:t>
      </w:r>
    </w:p>
    <w:p>
      <w:pPr>
        <w:numPr>
          <w:ilvl w:val="4"/>
          <w:numId w:val="900"/>
        </w:numPr>
        <w:spacing w:before="0" w:after="0"/>
      </w:pPr>
      <w:r>
        <w:t>Amoebae</w:t>
      </w:r>
    </w:p>
    <w:p>
      <w:pPr>
        <w:numPr>
          <w:ilvl w:val="4"/>
          <w:numId w:val="900"/>
        </w:numPr>
        <w:spacing w:before="0" w:after="0"/>
      </w:pPr>
      <w:r>
        <w:t>Ciliates</w:t>
      </w:r>
    </w:p>
    <w:p>
      <w:pPr>
        <w:numPr>
          <w:ilvl w:val="2"/>
          <w:numId w:val="900"/>
        </w:numPr>
        <w:spacing w:before="0" w:after="0"/>
      </w:pPr>
      <w:r>
        <w:t>Microflora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4"/>
          <w:numId w:val="900"/>
        </w:numPr>
        <w:spacing w:before="0" w:after="0"/>
      </w:pPr>
      <w:r>
        <w:t>Heterotrophic Bacteria</w:t>
      </w:r>
    </w:p>
    <w:p>
      <w:pPr>
        <w:numPr>
          <w:ilvl w:val="4"/>
          <w:numId w:val="900"/>
        </w:numPr>
        <w:spacing w:before="0" w:after="0"/>
      </w:pPr>
      <w:r>
        <w:t>Autotrophic Bacteria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4"/>
          <w:numId w:val="900"/>
        </w:numPr>
        <w:spacing w:before="0" w:after="0"/>
      </w:pPr>
      <w:r>
        <w:t>Saprophytic Fungi</w:t>
      </w:r>
    </w:p>
    <w:p>
      <w:pPr>
        <w:numPr>
          <w:ilvl w:val="4"/>
          <w:numId w:val="900"/>
        </w:numPr>
        <w:spacing w:before="0" w:after="0"/>
      </w:pPr>
      <w:r>
        <w:t>Mycorrhizal Fungi</w:t>
      </w:r>
    </w:p>
    <w:p>
      <w:pPr>
        <w:numPr>
          <w:ilvl w:val="3"/>
          <w:numId w:val="900"/>
        </w:numPr>
        <w:spacing w:before="0" w:after="0"/>
      </w:pPr>
      <w:r>
        <w:t>Actinomycetes</w:t>
      </w:r>
    </w:p>
    <w:p>
      <w:pPr>
        <w:numPr>
          <w:ilvl w:val="4"/>
          <w:numId w:val="900"/>
        </w:numPr>
        <w:spacing w:before="0" w:after="0"/>
      </w:pPr>
      <w:r>
        <w:t>Characteristics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Role of Soil Organisms in Nutrient Cycling</w:t>
      </w:r>
    </w:p>
    <w:p>
      <w:pPr>
        <w:numPr>
          <w:ilvl w:val="2"/>
          <w:numId w:val="900"/>
        </w:numPr>
        <w:spacing w:before="0" w:after="0"/>
      </w:pPr>
      <w:r>
        <w:t>Decomposition of Organic Matter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Chemical Breakdown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Symbiotic Fixation</w:t>
      </w:r>
    </w:p>
    <w:p>
      <w:pPr>
        <w:numPr>
          <w:ilvl w:val="3"/>
          <w:numId w:val="900"/>
        </w:numPr>
        <w:spacing w:before="0" w:after="0"/>
      </w:pPr>
      <w:r>
        <w:t>Free-Living Fixers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Nutrient Exchange</w:t>
      </w:r>
    </w:p>
    <w:p>
      <w:pPr>
        <w:numPr>
          <w:ilvl w:val="2"/>
          <w:numId w:val="900"/>
        </w:numPr>
        <w:spacing w:before="0" w:after="0"/>
      </w:pPr>
      <w:r>
        <w:t>Disease Suppression</w:t>
      </w:r>
    </w:p>
    <w:p>
      <w:pPr>
        <w:numPr>
          <w:ilvl w:val="3"/>
          <w:numId w:val="900"/>
        </w:numPr>
        <w:spacing w:before="0" w:after="0"/>
      </w:pPr>
      <w:r>
        <w:t>Antagonistic Relationships</w:t>
      </w:r>
    </w:p>
    <w:p>
      <w:pPr>
        <w:numPr>
          <w:ilvl w:val="3"/>
          <w:numId w:val="900"/>
        </w:numPr>
        <w:spacing w:before="0" w:after="0"/>
      </w:pPr>
      <w:r>
        <w:t>Competition for Resources</w:t>
      </w:r>
    </w:p>
    <w:p>
      <w:pPr>
        <w:pStyle w:val="Heading1"/>
      </w:pPr>
      <w:r>
        <w:t>The Global Carbon Cycle</w:t>
      </w:r>
    </w:p>
    <w:p>
      <w:pPr>
        <w:numPr>
          <w:ilvl w:val="0"/>
          <w:numId w:val="900"/>
        </w:numPr>
        <w:spacing w:before="0" w:after="0"/>
      </w:pPr>
      <w:r>
        <w:t>Major Carbon Reservoirs</w:t>
      </w:r>
    </w:p>
    <w:p>
      <w:pPr>
        <w:numPr>
          <w:ilvl w:val="1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Carbon Dioxide Concentrations</w:t>
      </w:r>
    </w:p>
    <w:p>
      <w:pPr>
        <w:numPr>
          <w:ilvl w:val="3"/>
          <w:numId w:val="900"/>
        </w:numPr>
        <w:spacing w:before="0" w:after="0"/>
      </w:pPr>
      <w:r>
        <w:t>Current Levels</w:t>
      </w:r>
    </w:p>
    <w:p>
      <w:pPr>
        <w:numPr>
          <w:ilvl w:val="3"/>
          <w:numId w:val="900"/>
        </w:numPr>
        <w:spacing w:before="0" w:after="0"/>
      </w:pPr>
      <w:r>
        <w:t>Historical Trends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Methane and Other Gases</w:t>
      </w:r>
    </w:p>
    <w:p>
      <w:pPr>
        <w:numPr>
          <w:ilvl w:val="3"/>
          <w:numId w:val="900"/>
        </w:numPr>
        <w:spacing w:before="0" w:after="0"/>
      </w:pPr>
      <w:r>
        <w:t>Methane Sources and Sinks</w:t>
      </w:r>
    </w:p>
    <w:p>
      <w:pPr>
        <w:numPr>
          <w:ilvl w:val="3"/>
          <w:numId w:val="900"/>
        </w:numPr>
        <w:spacing w:before="0" w:after="0"/>
      </w:pPr>
      <w:r>
        <w:t>Other Carbon-Containing Gases</w:t>
      </w:r>
    </w:p>
    <w:p>
      <w:pPr>
        <w:numPr>
          <w:ilvl w:val="1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Dissolved Inorganic Carbon</w:t>
      </w:r>
    </w:p>
    <w:p>
      <w:pPr>
        <w:numPr>
          <w:ilvl w:val="3"/>
          <w:numId w:val="900"/>
        </w:numPr>
        <w:spacing w:before="0" w:after="0"/>
      </w:pPr>
      <w:r>
        <w:t>Carbonate System</w:t>
      </w:r>
    </w:p>
    <w:p>
      <w:pPr>
        <w:numPr>
          <w:ilvl w:val="3"/>
          <w:numId w:val="900"/>
        </w:numPr>
        <w:spacing w:before="0" w:after="0"/>
      </w:pPr>
      <w:r>
        <w:t>pH and Ocean Acidification</w:t>
      </w:r>
    </w:p>
    <w:p>
      <w:pPr>
        <w:numPr>
          <w:ilvl w:val="2"/>
          <w:numId w:val="900"/>
        </w:numPr>
        <w:spacing w:before="0" w:after="0"/>
      </w:pPr>
      <w:r>
        <w:t>Marine Biomass</w:t>
      </w:r>
    </w:p>
    <w:p>
      <w:pPr>
        <w:numPr>
          <w:ilvl w:val="3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Marine Food Webs</w:t>
      </w:r>
    </w:p>
    <w:p>
      <w:pPr>
        <w:numPr>
          <w:ilvl w:val="3"/>
          <w:numId w:val="900"/>
        </w:numPr>
        <w:spacing w:before="0" w:after="0"/>
      </w:pPr>
      <w:r>
        <w:t>Deep Ocean Carbon</w:t>
      </w:r>
    </w:p>
    <w:p>
      <w:pPr>
        <w:numPr>
          <w:ilvl w:val="1"/>
          <w:numId w:val="900"/>
        </w:numPr>
        <w:spacing w:before="0" w:after="0"/>
      </w:pPr>
      <w:r>
        <w:t>Terrestrial Ecosystems</w:t>
      </w:r>
    </w:p>
    <w:p>
      <w:pPr>
        <w:numPr>
          <w:ilvl w:val="2"/>
          <w:numId w:val="900"/>
        </w:numPr>
        <w:spacing w:before="0" w:after="0"/>
      </w:pPr>
      <w:r>
        <w:t>Forests</w:t>
      </w:r>
    </w:p>
    <w:p>
      <w:pPr>
        <w:numPr>
          <w:ilvl w:val="3"/>
          <w:numId w:val="900"/>
        </w:numPr>
        <w:spacing w:before="0" w:after="0"/>
      </w:pPr>
      <w:r>
        <w:t>Tropical Forests</w:t>
      </w:r>
    </w:p>
    <w:p>
      <w:pPr>
        <w:numPr>
          <w:ilvl w:val="3"/>
          <w:numId w:val="900"/>
        </w:numPr>
        <w:spacing w:before="0" w:after="0"/>
      </w:pPr>
      <w:r>
        <w:t>Temperate Forests</w:t>
      </w:r>
    </w:p>
    <w:p>
      <w:pPr>
        <w:numPr>
          <w:ilvl w:val="3"/>
          <w:numId w:val="900"/>
        </w:numPr>
        <w:spacing w:before="0" w:after="0"/>
      </w:pPr>
      <w:r>
        <w:t>Boreal Forests</w:t>
      </w:r>
    </w:p>
    <w:p>
      <w:pPr>
        <w:numPr>
          <w:ilvl w:val="2"/>
          <w:numId w:val="900"/>
        </w:numPr>
        <w:spacing w:before="0" w:after="0"/>
      </w:pPr>
      <w:r>
        <w:t>Grasslands</w:t>
      </w:r>
    </w:p>
    <w:p>
      <w:pPr>
        <w:numPr>
          <w:ilvl w:val="3"/>
          <w:numId w:val="900"/>
        </w:numPr>
        <w:spacing w:before="0" w:after="0"/>
      </w:pPr>
      <w:r>
        <w:t>Temperate Grasslands</w:t>
      </w:r>
    </w:p>
    <w:p>
      <w:pPr>
        <w:numPr>
          <w:ilvl w:val="3"/>
          <w:numId w:val="900"/>
        </w:numPr>
        <w:spacing w:before="0" w:after="0"/>
      </w:pPr>
      <w:r>
        <w:t>Tropical Savannas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3"/>
          <w:numId w:val="900"/>
        </w:numPr>
        <w:spacing w:before="0" w:after="0"/>
      </w:pPr>
      <w:r>
        <w:t>Peatlands</w:t>
      </w:r>
    </w:p>
    <w:p>
      <w:pPr>
        <w:numPr>
          <w:ilvl w:val="3"/>
          <w:numId w:val="900"/>
        </w:numPr>
        <w:spacing w:before="0" w:after="0"/>
      </w:pPr>
      <w:r>
        <w:t>Marshes and Swamps</w:t>
      </w:r>
    </w:p>
    <w:p>
      <w:pPr>
        <w:numPr>
          <w:ilvl w:val="2"/>
          <w:numId w:val="900"/>
        </w:numPr>
        <w:spacing w:before="0" w:after="0"/>
      </w:pPr>
      <w:r>
        <w:t>Soils</w:t>
      </w:r>
    </w:p>
    <w:p>
      <w:pPr>
        <w:numPr>
          <w:ilvl w:val="3"/>
          <w:numId w:val="900"/>
        </w:numPr>
        <w:spacing w:before="0" w:after="0"/>
      </w:pPr>
      <w:r>
        <w:t>Soil Organic Carbon Stocks</w:t>
      </w:r>
    </w:p>
    <w:p>
      <w:pPr>
        <w:numPr>
          <w:ilvl w:val="3"/>
          <w:numId w:val="900"/>
        </w:numPr>
        <w:spacing w:before="0" w:after="0"/>
      </w:pPr>
      <w:r>
        <w:t>Distribution by Biome</w:t>
      </w:r>
    </w:p>
    <w:p>
      <w:pPr>
        <w:numPr>
          <w:ilvl w:val="1"/>
          <w:numId w:val="900"/>
        </w:numPr>
        <w:spacing w:before="0" w:after="0"/>
      </w:pPr>
      <w:r>
        <w:t>Geologic Reserves</w:t>
      </w:r>
    </w:p>
    <w:p>
      <w:pPr>
        <w:numPr>
          <w:ilvl w:val="2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Coal</w:t>
      </w:r>
    </w:p>
    <w:p>
      <w:pPr>
        <w:numPr>
          <w:ilvl w:val="3"/>
          <w:numId w:val="900"/>
        </w:numPr>
        <w:spacing w:before="0" w:after="0"/>
      </w:pPr>
      <w:r>
        <w:t>Oil and Natural Gas</w:t>
      </w:r>
    </w:p>
    <w:p>
      <w:pPr>
        <w:numPr>
          <w:ilvl w:val="2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Limestone and Dolomite</w:t>
      </w:r>
    </w:p>
    <w:p>
      <w:pPr>
        <w:numPr>
          <w:ilvl w:val="3"/>
          <w:numId w:val="900"/>
        </w:numPr>
        <w:spacing w:before="0" w:after="0"/>
      </w:pPr>
      <w:r>
        <w:t>Organic-Rich Shales</w:t>
      </w:r>
    </w:p>
    <w:p>
      <w:pPr>
        <w:numPr>
          <w:ilvl w:val="0"/>
          <w:numId w:val="900"/>
        </w:numPr>
        <w:spacing w:before="0" w:after="0"/>
      </w:pPr>
      <w:r>
        <w:t>Carbon Fluxes Between Reservoirs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Carbon Uptake by Plants</w:t>
      </w:r>
    </w:p>
    <w:p>
      <w:pPr>
        <w:numPr>
          <w:ilvl w:val="3"/>
          <w:numId w:val="900"/>
        </w:numPr>
        <w:spacing w:before="0" w:after="0"/>
      </w:pPr>
      <w:r>
        <w:t>Gross Primary Production</w:t>
      </w:r>
    </w:p>
    <w:p>
      <w:pPr>
        <w:numPr>
          <w:ilvl w:val="3"/>
          <w:numId w:val="900"/>
        </w:numPr>
        <w:spacing w:before="0" w:after="0"/>
      </w:pPr>
      <w:r>
        <w:t>C3 and C4 Photosynthesis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Autotrophic Respiration</w:t>
      </w:r>
    </w:p>
    <w:p>
      <w:pPr>
        <w:numPr>
          <w:ilvl w:val="3"/>
          <w:numId w:val="900"/>
        </w:numPr>
        <w:spacing w:before="0" w:after="0"/>
      </w:pPr>
      <w:r>
        <w:t>Plant Respiration</w:t>
      </w:r>
    </w:p>
    <w:p>
      <w:pPr>
        <w:numPr>
          <w:ilvl w:val="3"/>
          <w:numId w:val="900"/>
        </w:numPr>
        <w:spacing w:before="0" w:after="0"/>
      </w:pPr>
      <w:r>
        <w:t>Growth and Maintenance</w:t>
      </w:r>
    </w:p>
    <w:p>
      <w:pPr>
        <w:numPr>
          <w:ilvl w:val="2"/>
          <w:numId w:val="900"/>
        </w:numPr>
        <w:spacing w:before="0" w:after="0"/>
      </w:pPr>
      <w:r>
        <w:t>Heterotrophic Respiration</w:t>
      </w:r>
    </w:p>
    <w:p>
      <w:pPr>
        <w:numPr>
          <w:ilvl w:val="3"/>
          <w:numId w:val="900"/>
        </w:numPr>
        <w:spacing w:before="0" w:after="0"/>
      </w:pPr>
      <w:r>
        <w:t>Soil Respiration</w:t>
      </w:r>
    </w:p>
    <w:p>
      <w:pPr>
        <w:numPr>
          <w:ilvl w:val="3"/>
          <w:numId w:val="900"/>
        </w:numPr>
        <w:spacing w:before="0" w:after="0"/>
      </w:pPr>
      <w:r>
        <w:t>Decomposer Activity</w:t>
      </w:r>
    </w:p>
    <w:p>
      <w:pPr>
        <w:numPr>
          <w:ilvl w:val="1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Microbial Breakdown of Organic Matter</w:t>
      </w:r>
    </w:p>
    <w:p>
      <w:pPr>
        <w:numPr>
          <w:ilvl w:val="3"/>
          <w:numId w:val="900"/>
        </w:numPr>
        <w:spacing w:before="0" w:after="0"/>
      </w:pPr>
      <w:r>
        <w:t>Enzymatic Processes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1"/>
          <w:numId w:val="900"/>
        </w:numPr>
        <w:spacing w:before="0" w:after="0"/>
      </w:pPr>
      <w:r>
        <w:t>Ocean-Atmosphere Exchange</w:t>
      </w:r>
    </w:p>
    <w:p>
      <w:pPr>
        <w:numPr>
          <w:ilvl w:val="2"/>
          <w:numId w:val="900"/>
        </w:numPr>
        <w:spacing w:before="0" w:after="0"/>
      </w:pPr>
      <w:r>
        <w:t>Gas Exchange Processes</w:t>
      </w:r>
    </w:p>
    <w:p>
      <w:pPr>
        <w:numPr>
          <w:ilvl w:val="3"/>
          <w:numId w:val="900"/>
        </w:numPr>
        <w:spacing w:before="0" w:after="0"/>
      </w:pPr>
      <w:r>
        <w:t>Solubility Pump</w:t>
      </w:r>
    </w:p>
    <w:p>
      <w:pPr>
        <w:numPr>
          <w:ilvl w:val="3"/>
          <w:numId w:val="900"/>
        </w:numPr>
        <w:spacing w:before="0" w:after="0"/>
      </w:pPr>
      <w:r>
        <w:t>Biological Pump</w:t>
      </w:r>
    </w:p>
    <w:p>
      <w:pPr>
        <w:numPr>
          <w:ilvl w:val="2"/>
          <w:numId w:val="900"/>
        </w:numPr>
        <w:spacing w:before="0" w:after="0"/>
      </w:pPr>
      <w:r>
        <w:t>Oceanic Carbon Sinks and Sources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Land-Use Change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Carbon Emissions</w:t>
      </w:r>
    </w:p>
    <w:p>
      <w:pPr>
        <w:numPr>
          <w:ilvl w:val="3"/>
          <w:numId w:val="900"/>
        </w:numPr>
        <w:spacing w:before="0" w:after="0"/>
      </w:pPr>
      <w:r>
        <w:t>Regional Patterns</w:t>
      </w:r>
    </w:p>
    <w:p>
      <w:pPr>
        <w:numPr>
          <w:ilvl w:val="2"/>
          <w:numId w:val="900"/>
        </w:numPr>
        <w:spacing w:before="0" w:after="0"/>
      </w:pPr>
      <w:r>
        <w:t>Afforestation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Reforestation Programs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Land Cover Changes</w:t>
      </w:r>
    </w:p>
    <w:p>
      <w:pPr>
        <w:numPr>
          <w:ilvl w:val="3"/>
          <w:numId w:val="900"/>
        </w:numPr>
        <w:spacing w:before="0" w:after="0"/>
      </w:pPr>
      <w:r>
        <w:t>Carbon Impacts</w:t>
      </w:r>
    </w:p>
    <w:p>
      <w:pPr>
        <w:numPr>
          <w:ilvl w:val="1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Emissions from Energy Production</w:t>
      </w:r>
    </w:p>
    <w:p>
      <w:pPr>
        <w:numPr>
          <w:ilvl w:val="3"/>
          <w:numId w:val="900"/>
        </w:numPr>
        <w:spacing w:before="0" w:after="0"/>
      </w:pPr>
      <w:r>
        <w:t>Coal Combustion</w:t>
      </w:r>
    </w:p>
    <w:p>
      <w:pPr>
        <w:numPr>
          <w:ilvl w:val="3"/>
          <w:numId w:val="900"/>
        </w:numPr>
        <w:spacing w:before="0" w:after="0"/>
      </w:pPr>
      <w:r>
        <w:t>Oil and Gas Burning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Cement Production</w:t>
      </w:r>
    </w:p>
    <w:p>
      <w:pPr>
        <w:numPr>
          <w:ilvl w:val="3"/>
          <w:numId w:val="900"/>
        </w:numPr>
        <w:spacing w:before="0" w:after="0"/>
      </w:pPr>
      <w:r>
        <w:t>Steel Manufacturing</w:t>
      </w:r>
    </w:p>
    <w:p>
      <w:pPr>
        <w:numPr>
          <w:ilvl w:val="0"/>
          <w:numId w:val="900"/>
        </w:numPr>
        <w:spacing w:before="0" w:after="0"/>
      </w:pPr>
      <w:r>
        <w:t>The Role of Soils in the Global Carbon Cycle</w:t>
      </w:r>
    </w:p>
    <w:p>
      <w:pPr>
        <w:numPr>
          <w:ilvl w:val="1"/>
          <w:numId w:val="900"/>
        </w:numPr>
        <w:spacing w:before="0" w:after="0"/>
      </w:pPr>
      <w:r>
        <w:t>Soil as a Major Terrestrial Carbon Pool</w:t>
      </w:r>
    </w:p>
    <w:p>
      <w:pPr>
        <w:numPr>
          <w:ilvl w:val="2"/>
          <w:numId w:val="900"/>
        </w:numPr>
        <w:spacing w:before="0" w:after="0"/>
      </w:pPr>
      <w:r>
        <w:t>Size and Distribution of Soil Carbon Stocks</w:t>
      </w:r>
    </w:p>
    <w:p>
      <w:pPr>
        <w:numPr>
          <w:ilvl w:val="3"/>
          <w:numId w:val="900"/>
        </w:numPr>
        <w:spacing w:before="0" w:after="0"/>
      </w:pPr>
      <w:r>
        <w:t>Global Estimates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Depth Distribution</w:t>
      </w:r>
    </w:p>
    <w:p>
      <w:pPr>
        <w:numPr>
          <w:ilvl w:val="2"/>
          <w:numId w:val="900"/>
        </w:numPr>
        <w:spacing w:before="0" w:after="0"/>
      </w:pPr>
      <w:r>
        <w:t>Comparison with Other Reservoirs</w:t>
      </w:r>
    </w:p>
    <w:p>
      <w:pPr>
        <w:numPr>
          <w:ilvl w:val="3"/>
          <w:numId w:val="900"/>
        </w:numPr>
        <w:spacing w:before="0" w:after="0"/>
      </w:pPr>
      <w:r>
        <w:t>Relative Magnitudes</w:t>
      </w:r>
    </w:p>
    <w:p>
      <w:pPr>
        <w:numPr>
          <w:ilvl w:val="3"/>
          <w:numId w:val="900"/>
        </w:numPr>
        <w:spacing w:before="0" w:after="0"/>
      </w:pPr>
      <w:r>
        <w:t>Exchange Rates</w:t>
      </w:r>
    </w:p>
    <w:p>
      <w:pPr>
        <w:numPr>
          <w:ilvl w:val="1"/>
          <w:numId w:val="900"/>
        </w:numPr>
        <w:spacing w:before="0" w:after="0"/>
      </w:pPr>
      <w:r>
        <w:t>Anthropogenic Impacts on the Carbon Cycle</w:t>
      </w:r>
    </w:p>
    <w:p>
      <w:pPr>
        <w:numPr>
          <w:ilvl w:val="2"/>
          <w:numId w:val="900"/>
        </w:numPr>
        <w:spacing w:before="0" w:after="0"/>
      </w:pPr>
      <w:r>
        <w:t>Agriculture and Land Management</w:t>
      </w:r>
    </w:p>
    <w:p>
      <w:pPr>
        <w:numPr>
          <w:ilvl w:val="3"/>
          <w:numId w:val="900"/>
        </w:numPr>
        <w:spacing w:before="0" w:after="0"/>
      </w:pPr>
      <w:r>
        <w:t>Tillage Effects</w:t>
      </w:r>
    </w:p>
    <w:p>
      <w:pPr>
        <w:numPr>
          <w:ilvl w:val="3"/>
          <w:numId w:val="900"/>
        </w:numPr>
        <w:spacing w:before="0" w:after="0"/>
      </w:pPr>
      <w:r>
        <w:t>Crop Production Systems</w:t>
      </w:r>
    </w:p>
    <w:p>
      <w:pPr>
        <w:numPr>
          <w:ilvl w:val="2"/>
          <w:numId w:val="900"/>
        </w:numPr>
        <w:spacing w:before="0" w:after="0"/>
      </w:pPr>
      <w:r>
        <w:t>Industrialization</w:t>
      </w:r>
    </w:p>
    <w:p>
      <w:pPr>
        <w:numPr>
          <w:ilvl w:val="3"/>
          <w:numId w:val="900"/>
        </w:numPr>
        <w:spacing w:before="0" w:after="0"/>
      </w:pPr>
      <w:r>
        <w:t>Pollution Effects</w:t>
      </w:r>
    </w:p>
    <w:p>
      <w:pPr>
        <w:numPr>
          <w:ilvl w:val="3"/>
          <w:numId w:val="900"/>
        </w:numPr>
        <w:spacing w:before="0" w:after="0"/>
      </w:pPr>
      <w:r>
        <w:t>Nitrogen Deposition</w:t>
      </w:r>
    </w:p>
    <w:p>
      <w:pPr>
        <w:numPr>
          <w:ilvl w:val="2"/>
          <w:numId w:val="900"/>
        </w:numPr>
        <w:spacing w:before="0" w:after="0"/>
      </w:pPr>
      <w:r>
        <w:t>Climate Change Feedbacks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Extreme Events</w:t>
      </w:r>
    </w:p>
    <w:p>
      <w:pPr>
        <w:pStyle w:val="Heading1"/>
      </w:pPr>
      <w:r>
        <w:t>Soil Carbon Dynamics</w:t>
      </w:r>
    </w:p>
    <w:p>
      <w:pPr>
        <w:numPr>
          <w:ilvl w:val="0"/>
          <w:numId w:val="900"/>
        </w:numPr>
        <w:spacing w:before="0" w:after="0"/>
      </w:pPr>
      <w:r>
        <w:t>Introduction to Soil Organic Carbon (SOC)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Ecological Significance</w:t>
      </w:r>
    </w:p>
    <w:p>
      <w:pPr>
        <w:numPr>
          <w:ilvl w:val="1"/>
          <w:numId w:val="900"/>
        </w:numPr>
        <w:spacing w:before="0" w:after="0"/>
      </w:pPr>
      <w:r>
        <w:t>Relationship to Soil Organic Matter (SOM)</w:t>
      </w:r>
    </w:p>
    <w:p>
      <w:pPr>
        <w:numPr>
          <w:ilvl w:val="2"/>
          <w:numId w:val="900"/>
        </w:numPr>
        <w:spacing w:before="0" w:after="0"/>
      </w:pPr>
      <w:r>
        <w:t>Carbon Content of SOM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1"/>
          <w:numId w:val="900"/>
        </w:numPr>
        <w:spacing w:before="0" w:after="0"/>
      </w:pPr>
      <w:r>
        <w:t>Role in Soil Fertility and Structure</w:t>
      </w:r>
    </w:p>
    <w:p>
      <w:pPr>
        <w:numPr>
          <w:ilvl w:val="2"/>
          <w:numId w:val="900"/>
        </w:numPr>
        <w:spacing w:before="0" w:after="0"/>
      </w:pPr>
      <w:r>
        <w:t>Nutrient Supply</w:t>
      </w:r>
    </w:p>
    <w:p>
      <w:pPr>
        <w:numPr>
          <w:ilvl w:val="2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Water Retention</w:t>
      </w:r>
    </w:p>
    <w:p>
      <w:pPr>
        <w:numPr>
          <w:ilvl w:val="0"/>
          <w:numId w:val="900"/>
        </w:numPr>
        <w:spacing w:before="0" w:after="0"/>
      </w:pPr>
      <w:r>
        <w:t>Forms and Pools of Soil Organic Carbon</w:t>
      </w:r>
    </w:p>
    <w:p>
      <w:pPr>
        <w:numPr>
          <w:ilvl w:val="1"/>
          <w:numId w:val="900"/>
        </w:numPr>
        <w:spacing w:before="0" w:after="0"/>
      </w:pPr>
      <w:r>
        <w:t>Labile (Active) Carbon Pool</w:t>
      </w:r>
    </w:p>
    <w:p>
      <w:pPr>
        <w:numPr>
          <w:ilvl w:val="2"/>
          <w:numId w:val="900"/>
        </w:numPr>
        <w:spacing w:before="0" w:after="0"/>
      </w:pPr>
      <w:r>
        <w:t>Particulate Organic Matter (POM)</w:t>
      </w:r>
    </w:p>
    <w:p>
      <w:pPr>
        <w:numPr>
          <w:ilvl w:val="3"/>
          <w:numId w:val="900"/>
        </w:numPr>
        <w:spacing w:before="0" w:after="0"/>
      </w:pPr>
      <w:r>
        <w:t>Characteristics and Turnover</w:t>
      </w:r>
    </w:p>
    <w:p>
      <w:pPr>
        <w:numPr>
          <w:ilvl w:val="4"/>
          <w:numId w:val="900"/>
        </w:numPr>
        <w:spacing w:before="0" w:after="0"/>
      </w:pPr>
      <w:r>
        <w:t>Size Fractions</w:t>
      </w:r>
    </w:p>
    <w:p>
      <w:pPr>
        <w:numPr>
          <w:ilvl w:val="4"/>
          <w:numId w:val="900"/>
        </w:numPr>
        <w:spacing w:before="0" w:after="0"/>
      </w:pPr>
      <w:r>
        <w:t>Decomposition Rates</w:t>
      </w:r>
    </w:p>
    <w:p>
      <w:pPr>
        <w:numPr>
          <w:ilvl w:val="4"/>
          <w:numId w:val="900"/>
        </w:numPr>
        <w:spacing w:before="0" w:after="0"/>
      </w:pPr>
      <w:r>
        <w:t>Seasonal Dynamics</w:t>
      </w:r>
    </w:p>
    <w:p>
      <w:pPr>
        <w:numPr>
          <w:ilvl w:val="2"/>
          <w:numId w:val="900"/>
        </w:numPr>
        <w:spacing w:before="0" w:after="0"/>
      </w:pPr>
      <w:r>
        <w:t>Dissolved Organic Carbon (DOC)</w:t>
      </w:r>
    </w:p>
    <w:p>
      <w:pPr>
        <w:numPr>
          <w:ilvl w:val="3"/>
          <w:numId w:val="900"/>
        </w:numPr>
        <w:spacing w:before="0" w:after="0"/>
      </w:pPr>
      <w:r>
        <w:t>Mobility and Leaching</w:t>
      </w:r>
    </w:p>
    <w:p>
      <w:pPr>
        <w:numPr>
          <w:ilvl w:val="4"/>
          <w:numId w:val="900"/>
        </w:numPr>
        <w:spacing w:before="0" w:after="0"/>
      </w:pPr>
      <w:r>
        <w:t>Transport Mechanisms</w:t>
      </w:r>
    </w:p>
    <w:p>
      <w:pPr>
        <w:numPr>
          <w:ilvl w:val="4"/>
          <w:numId w:val="900"/>
        </w:numPr>
        <w:spacing w:before="0" w:after="0"/>
      </w:pPr>
      <w:r>
        <w:t>Loss Pathways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Stable (Recalcitrant) Carbon Pool</w:t>
      </w:r>
    </w:p>
    <w:p>
      <w:pPr>
        <w:numPr>
          <w:ilvl w:val="2"/>
          <w:numId w:val="900"/>
        </w:numPr>
        <w:spacing w:before="0" w:after="0"/>
      </w:pPr>
      <w:r>
        <w:t>Humus</w:t>
      </w:r>
    </w:p>
    <w:p>
      <w:pPr>
        <w:numPr>
          <w:ilvl w:val="3"/>
          <w:numId w:val="900"/>
        </w:numPr>
        <w:spacing w:before="0" w:after="0"/>
      </w:pPr>
      <w:r>
        <w:t>Formation and Stability</w:t>
      </w:r>
    </w:p>
    <w:p>
      <w:pPr>
        <w:numPr>
          <w:ilvl w:val="4"/>
          <w:numId w:val="900"/>
        </w:numPr>
        <w:spacing w:before="0" w:after="0"/>
      </w:pPr>
      <w:r>
        <w:t>Humification Process</w:t>
      </w:r>
    </w:p>
    <w:p>
      <w:pPr>
        <w:numPr>
          <w:ilvl w:val="4"/>
          <w:numId w:val="900"/>
        </w:numPr>
        <w:spacing w:before="0" w:after="0"/>
      </w:pPr>
      <w:r>
        <w:t>Chemical Structure</w:t>
      </w:r>
    </w:p>
    <w:p>
      <w:pPr>
        <w:numPr>
          <w:ilvl w:val="4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Mineral-Associated Organic Matter (MAOM)</w:t>
      </w:r>
    </w:p>
    <w:p>
      <w:pPr>
        <w:numPr>
          <w:ilvl w:val="3"/>
          <w:numId w:val="900"/>
        </w:numPr>
        <w:spacing w:before="0" w:after="0"/>
      </w:pPr>
      <w:r>
        <w:t>Mechanisms of Stabilization</w:t>
      </w:r>
    </w:p>
    <w:p>
      <w:pPr>
        <w:numPr>
          <w:ilvl w:val="4"/>
          <w:numId w:val="900"/>
        </w:numPr>
        <w:spacing w:before="0" w:after="0"/>
      </w:pPr>
      <w:r>
        <w:t>Adsorption Processes</w:t>
      </w:r>
    </w:p>
    <w:p>
      <w:pPr>
        <w:numPr>
          <w:ilvl w:val="4"/>
          <w:numId w:val="900"/>
        </w:numPr>
        <w:spacing w:before="0" w:after="0"/>
      </w:pPr>
      <w:r>
        <w:t>Organomineral Complexes</w:t>
      </w:r>
    </w:p>
    <w:p>
      <w:pPr>
        <w:numPr>
          <w:ilvl w:val="4"/>
          <w:numId w:val="900"/>
        </w:numPr>
        <w:spacing w:before="0" w:after="0"/>
      </w:pPr>
      <w:r>
        <w:t>Physical Protection</w:t>
      </w:r>
    </w:p>
    <w:p>
      <w:pPr>
        <w:numPr>
          <w:ilvl w:val="2"/>
          <w:numId w:val="900"/>
        </w:numPr>
        <w:spacing w:before="0" w:after="0"/>
      </w:pPr>
      <w:r>
        <w:t>Pyrogenic Carbon</w:t>
      </w:r>
    </w:p>
    <w:p>
      <w:pPr>
        <w:numPr>
          <w:ilvl w:val="3"/>
          <w:numId w:val="900"/>
        </w:numPr>
        <w:spacing w:before="0" w:after="0"/>
      </w:pPr>
      <w:r>
        <w:t>Biochar</w:t>
      </w:r>
    </w:p>
    <w:p>
      <w:pPr>
        <w:numPr>
          <w:ilvl w:val="4"/>
          <w:numId w:val="900"/>
        </w:numPr>
        <w:spacing w:before="0" w:after="0"/>
      </w:pPr>
      <w:r>
        <w:t>Formation Processes</w:t>
      </w:r>
    </w:p>
    <w:p>
      <w:pPr>
        <w:numPr>
          <w:ilvl w:val="4"/>
          <w:numId w:val="900"/>
        </w:numPr>
        <w:spacing w:before="0" w:after="0"/>
      </w:pPr>
      <w:r>
        <w:t>Stability Characteristics</w:t>
      </w:r>
    </w:p>
    <w:p>
      <w:pPr>
        <w:numPr>
          <w:ilvl w:val="3"/>
          <w:numId w:val="900"/>
        </w:numPr>
        <w:spacing w:before="0" w:after="0"/>
      </w:pPr>
      <w:r>
        <w:t>Black Carbon</w:t>
      </w:r>
    </w:p>
    <w:p>
      <w:pPr>
        <w:numPr>
          <w:ilvl w:val="4"/>
          <w:numId w:val="900"/>
        </w:numPr>
        <w:spacing w:before="0" w:after="0"/>
      </w:pPr>
      <w:r>
        <w:t>Sources and Distribution</w:t>
      </w:r>
    </w:p>
    <w:p>
      <w:pPr>
        <w:numPr>
          <w:ilvl w:val="4"/>
          <w:numId w:val="900"/>
        </w:numPr>
        <w:spacing w:before="0" w:after="0"/>
      </w:pPr>
      <w:r>
        <w:t>Environmental Persistence</w:t>
      </w:r>
    </w:p>
    <w:p>
      <w:pPr>
        <w:numPr>
          <w:ilvl w:val="0"/>
          <w:numId w:val="900"/>
        </w:numPr>
        <w:spacing w:before="0" w:after="0"/>
      </w:pPr>
      <w:r>
        <w:t>Processes of Carbon Input to Soil</w:t>
      </w:r>
    </w:p>
    <w:p>
      <w:pPr>
        <w:numPr>
          <w:ilvl w:val="1"/>
          <w:numId w:val="900"/>
        </w:numPr>
        <w:spacing w:before="0" w:after="0"/>
      </w:pPr>
      <w:r>
        <w:t>Litterfall and Root Deposition</w:t>
      </w:r>
    </w:p>
    <w:p>
      <w:pPr>
        <w:numPr>
          <w:ilvl w:val="2"/>
          <w:numId w:val="900"/>
        </w:numPr>
        <w:spacing w:before="0" w:after="0"/>
      </w:pPr>
      <w:r>
        <w:t>Aboveground Inputs</w:t>
      </w:r>
    </w:p>
    <w:p>
      <w:pPr>
        <w:numPr>
          <w:ilvl w:val="3"/>
          <w:numId w:val="900"/>
        </w:numPr>
        <w:spacing w:before="0" w:after="0"/>
      </w:pPr>
      <w:r>
        <w:t>Leaf Litter</w:t>
      </w:r>
    </w:p>
    <w:p>
      <w:pPr>
        <w:numPr>
          <w:ilvl w:val="3"/>
          <w:numId w:val="900"/>
        </w:numPr>
        <w:spacing w:before="0" w:after="0"/>
      </w:pPr>
      <w:r>
        <w:t>Woody Debris</w:t>
      </w:r>
    </w:p>
    <w:p>
      <w:pPr>
        <w:numPr>
          <w:ilvl w:val="3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Belowground Inputs</w:t>
      </w:r>
    </w:p>
    <w:p>
      <w:pPr>
        <w:numPr>
          <w:ilvl w:val="3"/>
          <w:numId w:val="900"/>
        </w:numPr>
        <w:spacing w:before="0" w:after="0"/>
      </w:pPr>
      <w:r>
        <w:t>Fine Root Turnover</w:t>
      </w:r>
    </w:p>
    <w:p>
      <w:pPr>
        <w:numPr>
          <w:ilvl w:val="3"/>
          <w:numId w:val="900"/>
        </w:numPr>
        <w:spacing w:before="0" w:after="0"/>
      </w:pPr>
      <w:r>
        <w:t>Coarse Root Mortality</w:t>
      </w:r>
    </w:p>
    <w:p>
      <w:pPr>
        <w:numPr>
          <w:ilvl w:val="3"/>
          <w:numId w:val="900"/>
        </w:numPr>
        <w:spacing w:before="0" w:after="0"/>
      </w:pPr>
      <w:r>
        <w:t>Root Hair Sloughing</w:t>
      </w:r>
    </w:p>
    <w:p>
      <w:pPr>
        <w:numPr>
          <w:ilvl w:val="1"/>
          <w:numId w:val="900"/>
        </w:numPr>
        <w:spacing w:before="0" w:after="0"/>
      </w:pPr>
      <w:r>
        <w:t>Root Exudates</w:t>
      </w:r>
    </w:p>
    <w:p>
      <w:pPr>
        <w:numPr>
          <w:ilvl w:val="2"/>
          <w:numId w:val="900"/>
        </w:numPr>
        <w:spacing w:before="0" w:after="0"/>
      </w:pPr>
      <w:r>
        <w:t>Types of Exudates</w:t>
      </w:r>
    </w:p>
    <w:p>
      <w:pPr>
        <w:numPr>
          <w:ilvl w:val="3"/>
          <w:numId w:val="900"/>
        </w:numPr>
        <w:spacing w:before="0" w:after="0"/>
      </w:pPr>
      <w:r>
        <w:t>Sugars and Organic Acids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Secondary Metabolites</w:t>
      </w:r>
    </w:p>
    <w:p>
      <w:pPr>
        <w:numPr>
          <w:ilvl w:val="2"/>
          <w:numId w:val="900"/>
        </w:numPr>
        <w:spacing w:before="0" w:after="0"/>
      </w:pPr>
      <w:r>
        <w:t>Effects on Microbial Activity</w:t>
      </w:r>
    </w:p>
    <w:p>
      <w:pPr>
        <w:numPr>
          <w:ilvl w:val="3"/>
          <w:numId w:val="900"/>
        </w:numPr>
        <w:spacing w:before="0" w:after="0"/>
      </w:pPr>
      <w:r>
        <w:t>Priming Effects</w:t>
      </w:r>
    </w:p>
    <w:p>
      <w:pPr>
        <w:numPr>
          <w:ilvl w:val="3"/>
          <w:numId w:val="900"/>
        </w:numPr>
        <w:spacing w:before="0" w:after="0"/>
      </w:pPr>
      <w:r>
        <w:t>Rhizosphere Processes</w:t>
      </w:r>
    </w:p>
    <w:p>
      <w:pPr>
        <w:numPr>
          <w:ilvl w:val="1"/>
          <w:numId w:val="900"/>
        </w:numPr>
        <w:spacing w:before="0" w:after="0"/>
      </w:pPr>
      <w:r>
        <w:t>Microbial Biomass Turnover</w:t>
      </w:r>
    </w:p>
    <w:p>
      <w:pPr>
        <w:numPr>
          <w:ilvl w:val="2"/>
          <w:numId w:val="900"/>
        </w:numPr>
        <w:spacing w:before="0" w:after="0"/>
      </w:pPr>
      <w:r>
        <w:t>Microbial Growth and Death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3"/>
          <w:numId w:val="900"/>
        </w:numPr>
        <w:spacing w:before="0" w:after="0"/>
      </w:pPr>
      <w:r>
        <w:t>Environmental Stress</w:t>
      </w:r>
    </w:p>
    <w:p>
      <w:pPr>
        <w:numPr>
          <w:ilvl w:val="2"/>
          <w:numId w:val="900"/>
        </w:numPr>
        <w:spacing w:before="0" w:after="0"/>
      </w:pPr>
      <w:r>
        <w:t>Contribution to SOM</w:t>
      </w:r>
    </w:p>
    <w:p>
      <w:pPr>
        <w:numPr>
          <w:ilvl w:val="3"/>
          <w:numId w:val="900"/>
        </w:numPr>
        <w:spacing w:before="0" w:after="0"/>
      </w:pPr>
      <w:r>
        <w:t>Necromass Formation</w:t>
      </w:r>
    </w:p>
    <w:p>
      <w:pPr>
        <w:numPr>
          <w:ilvl w:val="3"/>
          <w:numId w:val="900"/>
        </w:numPr>
        <w:spacing w:before="0" w:after="0"/>
      </w:pPr>
      <w:r>
        <w:t>Metabolite Release</w:t>
      </w:r>
    </w:p>
    <w:p>
      <w:pPr>
        <w:numPr>
          <w:ilvl w:val="0"/>
          <w:numId w:val="900"/>
        </w:numPr>
        <w:spacing w:before="0" w:after="0"/>
      </w:pPr>
      <w:r>
        <w:t>Processes of Carbon Stabilization</w:t>
      </w:r>
    </w:p>
    <w:p>
      <w:pPr>
        <w:numPr>
          <w:ilvl w:val="1"/>
          <w:numId w:val="900"/>
        </w:numPr>
        <w:spacing w:before="0" w:after="0"/>
      </w:pPr>
      <w:r>
        <w:t>Physical Protection within Aggregates</w:t>
      </w:r>
    </w:p>
    <w:p>
      <w:pPr>
        <w:numPr>
          <w:ilvl w:val="2"/>
          <w:numId w:val="900"/>
        </w:numPr>
        <w:spacing w:before="0" w:after="0"/>
      </w:pPr>
      <w:r>
        <w:t>Aggregate Formation</w:t>
      </w:r>
    </w:p>
    <w:p>
      <w:pPr>
        <w:numPr>
          <w:ilvl w:val="3"/>
          <w:numId w:val="900"/>
        </w:numPr>
        <w:spacing w:before="0" w:after="0"/>
      </w:pPr>
      <w:r>
        <w:t>Binding Agents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Protection from Decomposition</w:t>
      </w:r>
    </w:p>
    <w:p>
      <w:pPr>
        <w:numPr>
          <w:ilvl w:val="3"/>
          <w:numId w:val="900"/>
        </w:numPr>
        <w:spacing w:before="0" w:after="0"/>
      </w:pPr>
      <w:r>
        <w:t>Reduced Oxygen Access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1"/>
          <w:numId w:val="900"/>
        </w:numPr>
        <w:spacing w:before="0" w:after="0"/>
      </w:pPr>
      <w:r>
        <w:t>Chemical Protection through Mineral Association</w:t>
      </w:r>
    </w:p>
    <w:p>
      <w:pPr>
        <w:numPr>
          <w:ilvl w:val="2"/>
          <w:numId w:val="900"/>
        </w:numPr>
        <w:spacing w:before="0" w:after="0"/>
      </w:pPr>
      <w:r>
        <w:t>Adsorption to Clay and Silt</w:t>
      </w:r>
    </w:p>
    <w:p>
      <w:pPr>
        <w:numPr>
          <w:ilvl w:val="3"/>
          <w:numId w:val="900"/>
        </w:numPr>
        <w:spacing w:before="0" w:after="0"/>
      </w:pPr>
      <w:r>
        <w:t>Surface Interactions</w:t>
      </w:r>
    </w:p>
    <w:p>
      <w:pPr>
        <w:numPr>
          <w:ilvl w:val="3"/>
          <w:numId w:val="900"/>
        </w:numPr>
        <w:spacing w:before="0" w:after="0"/>
      </w:pPr>
      <w:r>
        <w:t>Electrostatic Binding</w:t>
      </w:r>
    </w:p>
    <w:p>
      <w:pPr>
        <w:numPr>
          <w:ilvl w:val="2"/>
          <w:numId w:val="900"/>
        </w:numPr>
        <w:spacing w:before="0" w:after="0"/>
      </w:pPr>
      <w:r>
        <w:t>Organomineral Complexes</w:t>
      </w:r>
    </w:p>
    <w:p>
      <w:pPr>
        <w:numPr>
          <w:ilvl w:val="3"/>
          <w:numId w:val="900"/>
        </w:numPr>
        <w:spacing w:before="0" w:after="0"/>
      </w:pPr>
      <w:r>
        <w:t>Metal Bridging</w:t>
      </w:r>
    </w:p>
    <w:p>
      <w:pPr>
        <w:numPr>
          <w:ilvl w:val="3"/>
          <w:numId w:val="900"/>
        </w:numPr>
        <w:spacing w:before="0" w:after="0"/>
      </w:pPr>
      <w:r>
        <w:t>Ligand Exchange</w:t>
      </w:r>
    </w:p>
    <w:p>
      <w:pPr>
        <w:numPr>
          <w:ilvl w:val="1"/>
          <w:numId w:val="900"/>
        </w:numPr>
        <w:spacing w:before="0" w:after="0"/>
      </w:pPr>
      <w:r>
        <w:t>Biochemical Recalcitrance</w:t>
      </w:r>
    </w:p>
    <w:p>
      <w:pPr>
        <w:numPr>
          <w:ilvl w:val="2"/>
          <w:numId w:val="900"/>
        </w:numPr>
        <w:spacing w:before="0" w:after="0"/>
      </w:pPr>
      <w:r>
        <w:t>Resistant Organic Compounds</w:t>
      </w:r>
    </w:p>
    <w:p>
      <w:pPr>
        <w:numPr>
          <w:ilvl w:val="3"/>
          <w:numId w:val="900"/>
        </w:numPr>
        <w:spacing w:before="0" w:after="0"/>
      </w:pPr>
      <w:r>
        <w:t>Molecular Structure</w:t>
      </w:r>
    </w:p>
    <w:p>
      <w:pPr>
        <w:numPr>
          <w:ilvl w:val="3"/>
          <w:numId w:val="900"/>
        </w:numPr>
        <w:spacing w:before="0" w:after="0"/>
      </w:pPr>
      <w:r>
        <w:t>Chemical Bonds</w:t>
      </w:r>
    </w:p>
    <w:p>
      <w:pPr>
        <w:numPr>
          <w:ilvl w:val="2"/>
          <w:numId w:val="900"/>
        </w:numPr>
        <w:spacing w:before="0" w:after="0"/>
      </w:pPr>
      <w:r>
        <w:t>Lignin and Polyphenols</w:t>
      </w:r>
    </w:p>
    <w:p>
      <w:pPr>
        <w:numPr>
          <w:ilvl w:val="3"/>
          <w:numId w:val="900"/>
        </w:numPr>
        <w:spacing w:before="0" w:after="0"/>
      </w:pPr>
      <w:r>
        <w:t>Decomposition Resistance</w:t>
      </w:r>
    </w:p>
    <w:p>
      <w:pPr>
        <w:numPr>
          <w:ilvl w:val="3"/>
          <w:numId w:val="900"/>
        </w:numPr>
        <w:spacing w:before="0" w:after="0"/>
      </w:pPr>
      <w:r>
        <w:t>Inhibitory Effects</w:t>
      </w:r>
    </w:p>
    <w:p>
      <w:pPr>
        <w:numPr>
          <w:ilvl w:val="0"/>
          <w:numId w:val="900"/>
        </w:numPr>
        <w:spacing w:before="0" w:after="0"/>
      </w:pPr>
      <w:r>
        <w:t>Processes of Carbon Loss from Soil</w:t>
      </w:r>
    </w:p>
    <w:p>
      <w:pPr>
        <w:numPr>
          <w:ilvl w:val="1"/>
          <w:numId w:val="900"/>
        </w:numPr>
        <w:spacing w:before="0" w:after="0"/>
      </w:pPr>
      <w:r>
        <w:t>Microbial Respiration (Decomposition)</w:t>
      </w:r>
    </w:p>
    <w:p>
      <w:pPr>
        <w:numPr>
          <w:ilvl w:val="2"/>
          <w:numId w:val="900"/>
        </w:numPr>
        <w:spacing w:before="0" w:after="0"/>
      </w:pPr>
      <w:r>
        <w:t>Aerobic Decomposition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Anaerobic Decomposition</w:t>
      </w:r>
    </w:p>
    <w:p>
      <w:pPr>
        <w:numPr>
          <w:ilvl w:val="3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1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Wind Erosion</w:t>
      </w:r>
    </w:p>
    <w:p>
      <w:pPr>
        <w:numPr>
          <w:ilvl w:val="3"/>
          <w:numId w:val="900"/>
        </w:numPr>
        <w:spacing w:before="0" w:after="0"/>
      </w:pPr>
      <w:r>
        <w:t>Particle Transport</w:t>
      </w:r>
    </w:p>
    <w:p>
      <w:pPr>
        <w:numPr>
          <w:ilvl w:val="3"/>
          <w:numId w:val="900"/>
        </w:numPr>
        <w:spacing w:before="0" w:after="0"/>
      </w:pPr>
      <w:r>
        <w:t>Organic Matter Loss</w:t>
      </w:r>
    </w:p>
    <w:p>
      <w:pPr>
        <w:numPr>
          <w:ilvl w:val="2"/>
          <w:numId w:val="900"/>
        </w:numPr>
        <w:spacing w:before="0" w:after="0"/>
      </w:pPr>
      <w:r>
        <w:t>Water Erosion</w:t>
      </w:r>
    </w:p>
    <w:p>
      <w:pPr>
        <w:numPr>
          <w:ilvl w:val="3"/>
          <w:numId w:val="900"/>
        </w:numPr>
        <w:spacing w:before="0" w:after="0"/>
      </w:pPr>
      <w:r>
        <w:t>Surface Runoff</w:t>
      </w:r>
    </w:p>
    <w:p>
      <w:pPr>
        <w:numPr>
          <w:ilvl w:val="3"/>
          <w:numId w:val="900"/>
        </w:numPr>
        <w:spacing w:before="0" w:after="0"/>
      </w:pPr>
      <w:r>
        <w:t>Sediment Transport</w:t>
      </w:r>
    </w:p>
    <w:p>
      <w:pPr>
        <w:numPr>
          <w:ilvl w:val="1"/>
          <w:numId w:val="900"/>
        </w:numPr>
        <w:spacing w:before="0" w:after="0"/>
      </w:pPr>
      <w:r>
        <w:t>Leaching of Dissolved Organic Carbon</w:t>
      </w:r>
    </w:p>
    <w:p>
      <w:pPr>
        <w:numPr>
          <w:ilvl w:val="2"/>
          <w:numId w:val="900"/>
        </w:numPr>
        <w:spacing w:before="0" w:after="0"/>
      </w:pPr>
      <w:r>
        <w:t>Pathways of Loss</w:t>
      </w:r>
    </w:p>
    <w:p>
      <w:pPr>
        <w:numPr>
          <w:ilvl w:val="3"/>
          <w:numId w:val="900"/>
        </w:numPr>
        <w:spacing w:before="0" w:after="0"/>
      </w:pPr>
      <w:r>
        <w:t>Vertical Movement</w:t>
      </w:r>
    </w:p>
    <w:p>
      <w:pPr>
        <w:numPr>
          <w:ilvl w:val="3"/>
          <w:numId w:val="900"/>
        </w:numPr>
        <w:spacing w:before="0" w:after="0"/>
      </w:pPr>
      <w:r>
        <w:t>Lateral Flow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Groundwater Quality</w:t>
      </w:r>
    </w:p>
    <w:p>
      <w:pPr>
        <w:numPr>
          <w:ilvl w:val="3"/>
          <w:numId w:val="900"/>
        </w:numPr>
        <w:spacing w:before="0" w:after="0"/>
      </w:pPr>
      <w:r>
        <w:t>Stream Chemistry</w:t>
      </w:r>
    </w:p>
    <w:p>
      <w:pPr>
        <w:numPr>
          <w:ilvl w:val="0"/>
          <w:numId w:val="900"/>
        </w:numPr>
        <w:spacing w:before="0" w:after="0"/>
      </w:pPr>
      <w:r>
        <w:t>Factors Influencing Soil Carbon Storage</w:t>
      </w:r>
    </w:p>
    <w:p>
      <w:pPr>
        <w:numPr>
          <w:ilvl w:val="1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Moisture Controls</w:t>
      </w:r>
    </w:p>
    <w:p>
      <w:pPr>
        <w:numPr>
          <w:ilvl w:val="3"/>
          <w:numId w:val="900"/>
        </w:numPr>
        <w:spacing w:before="0" w:after="0"/>
      </w:pPr>
      <w:r>
        <w:t>Leaching Losses</w:t>
      </w:r>
    </w:p>
    <w:p>
      <w:pPr>
        <w:numPr>
          <w:ilvl w:val="3"/>
          <w:numId w:val="900"/>
        </w:numPr>
        <w:spacing w:before="0" w:after="0"/>
      </w:pPr>
      <w:r>
        <w:t>Plant Productivity</w:t>
      </w:r>
    </w:p>
    <w:p>
      <w:pPr>
        <w:numPr>
          <w:ilvl w:val="1"/>
          <w:numId w:val="900"/>
        </w:numPr>
        <w:spacing w:before="0" w:after="0"/>
      </w:pPr>
      <w:r>
        <w:t>Soil Type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Clay Content Effects</w:t>
      </w:r>
    </w:p>
    <w:p>
      <w:pPr>
        <w:numPr>
          <w:ilvl w:val="3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Mineralogy</w:t>
      </w:r>
    </w:p>
    <w:p>
      <w:pPr>
        <w:numPr>
          <w:ilvl w:val="3"/>
          <w:numId w:val="900"/>
        </w:numPr>
        <w:spacing w:before="0" w:after="0"/>
      </w:pPr>
      <w:r>
        <w:t>Clay Mineral Types</w:t>
      </w:r>
    </w:p>
    <w:p>
      <w:pPr>
        <w:numPr>
          <w:ilvl w:val="3"/>
          <w:numId w:val="900"/>
        </w:numPr>
        <w:spacing w:before="0" w:after="0"/>
      </w:pPr>
      <w:r>
        <w:t>Iron and Aluminum Oxides</w:t>
      </w:r>
    </w:p>
    <w:p>
      <w:pPr>
        <w:numPr>
          <w:ilvl w:val="1"/>
          <w:numId w:val="900"/>
        </w:numPr>
        <w:spacing w:before="0" w:after="0"/>
      </w:pPr>
      <w:r>
        <w:t>Vegetation and Plant Inputs</w:t>
      </w:r>
    </w:p>
    <w:p>
      <w:pPr>
        <w:numPr>
          <w:ilvl w:val="2"/>
          <w:numId w:val="900"/>
        </w:numPr>
        <w:spacing w:before="0" w:after="0"/>
      </w:pPr>
      <w:r>
        <w:t>Plant Species Composition</w:t>
      </w:r>
    </w:p>
    <w:p>
      <w:pPr>
        <w:numPr>
          <w:ilvl w:val="3"/>
          <w:numId w:val="900"/>
        </w:numPr>
        <w:spacing w:before="0" w:after="0"/>
      </w:pPr>
      <w:r>
        <w:t>Litter Quality</w:t>
      </w:r>
    </w:p>
    <w:p>
      <w:pPr>
        <w:numPr>
          <w:ilvl w:val="3"/>
          <w:numId w:val="900"/>
        </w:numPr>
        <w:spacing w:before="0" w:after="0"/>
      </w:pPr>
      <w:r>
        <w:t>Root Architecture</w:t>
      </w:r>
    </w:p>
    <w:p>
      <w:pPr>
        <w:numPr>
          <w:ilvl w:val="2"/>
          <w:numId w:val="900"/>
        </w:numPr>
        <w:spacing w:before="0" w:after="0"/>
      </w:pPr>
      <w:r>
        <w:t>Productivity and Litter Quality</w:t>
      </w:r>
    </w:p>
    <w:p>
      <w:pPr>
        <w:numPr>
          <w:ilvl w:val="3"/>
          <w:numId w:val="900"/>
        </w:numPr>
        <w:spacing w:before="0" w:after="0"/>
      </w:pPr>
      <w:r>
        <w:t>Carbon-to-Nitrogen Ratios</w:t>
      </w:r>
    </w:p>
    <w:p>
      <w:pPr>
        <w:numPr>
          <w:ilvl w:val="3"/>
          <w:numId w:val="900"/>
        </w:numPr>
        <w:spacing w:before="0" w:after="0"/>
      </w:pPr>
      <w:r>
        <w:t>Lignin Content</w:t>
      </w:r>
    </w:p>
    <w:p>
      <w:pPr>
        <w:numPr>
          <w:ilvl w:val="1"/>
          <w:numId w:val="900"/>
        </w:numPr>
        <w:spacing w:before="0" w:after="0"/>
      </w:pPr>
      <w:r>
        <w:t>Land Use and Management</w:t>
      </w:r>
    </w:p>
    <w:p>
      <w:pPr>
        <w:numPr>
          <w:ilvl w:val="2"/>
          <w:numId w:val="900"/>
        </w:numPr>
        <w:spacing w:before="0" w:after="0"/>
      </w:pPr>
      <w:r>
        <w:t>Tillage Practices</w:t>
      </w:r>
    </w:p>
    <w:p>
      <w:pPr>
        <w:numPr>
          <w:ilvl w:val="3"/>
          <w:numId w:val="900"/>
        </w:numPr>
        <w:spacing w:before="0" w:after="0"/>
      </w:pPr>
      <w:r>
        <w:t>Soil Disturbance</w:t>
      </w:r>
    </w:p>
    <w:p>
      <w:pPr>
        <w:numPr>
          <w:ilvl w:val="3"/>
          <w:numId w:val="900"/>
        </w:numPr>
        <w:spacing w:before="0" w:after="0"/>
      </w:pPr>
      <w:r>
        <w:t>Aggregate Disruption</w:t>
      </w:r>
    </w:p>
    <w:p>
      <w:pPr>
        <w:numPr>
          <w:ilvl w:val="2"/>
          <w:numId w:val="900"/>
        </w:numPr>
        <w:spacing w:before="0" w:after="0"/>
      </w:pPr>
      <w:r>
        <w:t>Cropping Systems</w:t>
      </w:r>
    </w:p>
    <w:p>
      <w:pPr>
        <w:numPr>
          <w:ilvl w:val="3"/>
          <w:numId w:val="900"/>
        </w:numPr>
        <w:spacing w:before="0" w:after="0"/>
      </w:pPr>
      <w:r>
        <w:t>Crop Rotation Effects</w:t>
      </w:r>
    </w:p>
    <w:p>
      <w:pPr>
        <w:numPr>
          <w:ilvl w:val="3"/>
          <w:numId w:val="900"/>
        </w:numPr>
        <w:spacing w:before="0" w:after="0"/>
      </w:pPr>
      <w:r>
        <w:t>Residue Management</w:t>
      </w:r>
    </w:p>
    <w:p>
      <w:pPr>
        <w:numPr>
          <w:ilvl w:val="2"/>
          <w:numId w:val="900"/>
        </w:numPr>
        <w:spacing w:before="0" w:after="0"/>
      </w:pPr>
      <w:r>
        <w:t>Grazing Intensity</w:t>
      </w:r>
    </w:p>
    <w:p>
      <w:pPr>
        <w:numPr>
          <w:ilvl w:val="3"/>
          <w:numId w:val="900"/>
        </w:numPr>
        <w:spacing w:before="0" w:after="0"/>
      </w:pPr>
      <w:r>
        <w:t>Trampling Effects</w:t>
      </w:r>
    </w:p>
    <w:p>
      <w:pPr>
        <w:numPr>
          <w:ilvl w:val="3"/>
          <w:numId w:val="900"/>
        </w:numPr>
        <w:spacing w:before="0" w:after="0"/>
      </w:pPr>
      <w:r>
        <w:t>Vegetation Changes</w:t>
      </w:r>
    </w:p>
    <w:p>
      <w:pPr>
        <w:pStyle w:val="Heading1"/>
      </w:pPr>
      <w:r>
        <w:t>Enhancing Soil Carbon Sequestration</w:t>
      </w:r>
    </w:p>
    <w:p>
      <w:pPr>
        <w:numPr>
          <w:ilvl w:val="0"/>
          <w:numId w:val="900"/>
        </w:numPr>
        <w:spacing w:before="0" w:after="0"/>
      </w:pPr>
      <w:r>
        <w:t>Principles of Carbon Sequestration in Soils</w:t>
      </w:r>
    </w:p>
    <w:p>
      <w:pPr>
        <w:numPr>
          <w:ilvl w:val="1"/>
          <w:numId w:val="900"/>
        </w:numPr>
        <w:spacing w:before="0" w:after="0"/>
      </w:pPr>
      <w:r>
        <w:t>Maximizing Carbon Inputs</w:t>
      </w:r>
    </w:p>
    <w:p>
      <w:pPr>
        <w:numPr>
          <w:ilvl w:val="2"/>
          <w:numId w:val="900"/>
        </w:numPr>
        <w:spacing w:before="0" w:after="0"/>
      </w:pPr>
      <w:r>
        <w:t>Increasing Biomass Production</w:t>
      </w:r>
    </w:p>
    <w:p>
      <w:pPr>
        <w:numPr>
          <w:ilvl w:val="3"/>
          <w:numId w:val="900"/>
        </w:numPr>
        <w:spacing w:before="0" w:after="0"/>
      </w:pPr>
      <w:r>
        <w:t>Plant Breeding</w:t>
      </w:r>
    </w:p>
    <w:p>
      <w:pPr>
        <w:numPr>
          <w:ilvl w:val="3"/>
          <w:numId w:val="900"/>
        </w:numPr>
        <w:spacing w:before="0" w:after="0"/>
      </w:pPr>
      <w:r>
        <w:t>Fertilization Strategies</w:t>
      </w:r>
    </w:p>
    <w:p>
      <w:pPr>
        <w:numPr>
          <w:ilvl w:val="2"/>
          <w:numId w:val="900"/>
        </w:numPr>
        <w:spacing w:before="0" w:after="0"/>
      </w:pPr>
      <w:r>
        <w:t>Enhancing Root Growth</w:t>
      </w:r>
    </w:p>
    <w:p>
      <w:pPr>
        <w:numPr>
          <w:ilvl w:val="3"/>
          <w:numId w:val="900"/>
        </w:numPr>
        <w:spacing w:before="0" w:after="0"/>
      </w:pPr>
      <w:r>
        <w:t>Deep-Rooted Species</w:t>
      </w:r>
    </w:p>
    <w:p>
      <w:pPr>
        <w:numPr>
          <w:ilvl w:val="3"/>
          <w:numId w:val="900"/>
        </w:numPr>
        <w:spacing w:before="0" w:after="0"/>
      </w:pPr>
      <w:r>
        <w:t>Root System Architecture</w:t>
      </w:r>
    </w:p>
    <w:p>
      <w:pPr>
        <w:numPr>
          <w:ilvl w:val="1"/>
          <w:numId w:val="900"/>
        </w:numPr>
        <w:spacing w:before="0" w:after="0"/>
      </w:pPr>
      <w:r>
        <w:t>Minimizing Carbon Losses</w:t>
      </w:r>
    </w:p>
    <w:p>
      <w:pPr>
        <w:numPr>
          <w:ilvl w:val="2"/>
          <w:numId w:val="900"/>
        </w:numPr>
        <w:spacing w:before="0" w:after="0"/>
      </w:pPr>
      <w:r>
        <w:t>Reducing Disturbance</w:t>
      </w:r>
    </w:p>
    <w:p>
      <w:pPr>
        <w:numPr>
          <w:ilvl w:val="3"/>
          <w:numId w:val="900"/>
        </w:numPr>
        <w:spacing w:before="0" w:after="0"/>
      </w:pPr>
      <w:r>
        <w:t>Minimal Tillage</w:t>
      </w:r>
    </w:p>
    <w:p>
      <w:pPr>
        <w:numPr>
          <w:ilvl w:val="3"/>
          <w:numId w:val="900"/>
        </w:numPr>
        <w:spacing w:before="0" w:after="0"/>
      </w:pPr>
      <w:r>
        <w:t>Traffic Control</w:t>
      </w:r>
    </w:p>
    <w:p>
      <w:pPr>
        <w:numPr>
          <w:ilvl w:val="2"/>
          <w:numId w:val="900"/>
        </w:numPr>
        <w:spacing w:before="0" w:after="0"/>
      </w:pPr>
      <w:r>
        <w:t>Preventing Erosion</w:t>
      </w:r>
    </w:p>
    <w:p>
      <w:pPr>
        <w:numPr>
          <w:ilvl w:val="3"/>
          <w:numId w:val="900"/>
        </w:numPr>
        <w:spacing w:before="0" w:after="0"/>
      </w:pPr>
      <w:r>
        <w:t>Ground Cover</w:t>
      </w:r>
    </w:p>
    <w:p>
      <w:pPr>
        <w:numPr>
          <w:ilvl w:val="3"/>
          <w:numId w:val="900"/>
        </w:numPr>
        <w:spacing w:before="0" w:after="0"/>
      </w:pPr>
      <w:r>
        <w:t>Slope Management</w:t>
      </w:r>
    </w:p>
    <w:p>
      <w:pPr>
        <w:numPr>
          <w:ilvl w:val="0"/>
          <w:numId w:val="900"/>
        </w:numPr>
        <w:spacing w:before="0" w:after="0"/>
      </w:pPr>
      <w:r>
        <w:t>Agricultural Management Practices</w:t>
      </w:r>
    </w:p>
    <w:p>
      <w:pPr>
        <w:numPr>
          <w:ilvl w:val="1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No-Till Farming</w:t>
      </w:r>
    </w:p>
    <w:p>
      <w:pPr>
        <w:numPr>
          <w:ilvl w:val="3"/>
          <w:numId w:val="900"/>
        </w:numPr>
        <w:spacing w:before="0" w:after="0"/>
      </w:pPr>
      <w:r>
        <w:t>Equipment and Implementation</w:t>
      </w:r>
    </w:p>
    <w:p>
      <w:pPr>
        <w:numPr>
          <w:ilvl w:val="4"/>
          <w:numId w:val="900"/>
        </w:numPr>
        <w:spacing w:before="0" w:after="0"/>
      </w:pPr>
      <w:r>
        <w:t>Specialized Planters</w:t>
      </w:r>
    </w:p>
    <w:p>
      <w:pPr>
        <w:numPr>
          <w:ilvl w:val="4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Effects on Soil Properties</w:t>
      </w:r>
    </w:p>
    <w:p>
      <w:pPr>
        <w:numPr>
          <w:ilvl w:val="4"/>
          <w:numId w:val="900"/>
        </w:numPr>
        <w:spacing w:before="0" w:after="0"/>
      </w:pPr>
      <w:r>
        <w:t>Aggregate Stability</w:t>
      </w:r>
    </w:p>
    <w:p>
      <w:pPr>
        <w:numPr>
          <w:ilvl w:val="4"/>
          <w:numId w:val="900"/>
        </w:numPr>
        <w:spacing w:before="0" w:after="0"/>
      </w:pPr>
      <w:r>
        <w:t>Water Infiltration</w:t>
      </w:r>
    </w:p>
    <w:p>
      <w:pPr>
        <w:numPr>
          <w:ilvl w:val="2"/>
          <w:numId w:val="900"/>
        </w:numPr>
        <w:spacing w:before="0" w:after="0"/>
      </w:pPr>
      <w:r>
        <w:t>Strip-Till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Soil Disturbance Patterns</w:t>
      </w:r>
    </w:p>
    <w:p>
      <w:pPr>
        <w:numPr>
          <w:ilvl w:val="2"/>
          <w:numId w:val="900"/>
        </w:numPr>
        <w:spacing w:before="0" w:after="0"/>
      </w:pPr>
      <w:r>
        <w:t>Ridge-Till</w:t>
      </w:r>
    </w:p>
    <w:p>
      <w:pPr>
        <w:numPr>
          <w:ilvl w:val="3"/>
          <w:numId w:val="900"/>
        </w:numPr>
        <w:spacing w:before="0" w:after="0"/>
      </w:pPr>
      <w:r>
        <w:t>Ridge Formation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1"/>
          <w:numId w:val="900"/>
        </w:numPr>
        <w:spacing w:before="0" w:after="0"/>
      </w:pPr>
      <w:r>
        <w:t>Cover Cropping</w:t>
      </w:r>
    </w:p>
    <w:p>
      <w:pPr>
        <w:numPr>
          <w:ilvl w:val="2"/>
          <w:numId w:val="900"/>
        </w:numPr>
        <w:spacing w:before="0" w:after="0"/>
      </w:pPr>
      <w:r>
        <w:t>Types of Cover Crops</w:t>
      </w:r>
    </w:p>
    <w:p>
      <w:pPr>
        <w:numPr>
          <w:ilvl w:val="3"/>
          <w:numId w:val="900"/>
        </w:numPr>
        <w:spacing w:before="0" w:after="0"/>
      </w:pPr>
      <w:r>
        <w:t>Legumes</w:t>
      </w:r>
    </w:p>
    <w:p>
      <w:pPr>
        <w:numPr>
          <w:ilvl w:val="4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4"/>
          <w:numId w:val="900"/>
        </w:numPr>
        <w:spacing w:before="0" w:after="0"/>
      </w:pPr>
      <w:r>
        <w:t>Carbon Input</w:t>
      </w:r>
    </w:p>
    <w:p>
      <w:pPr>
        <w:numPr>
          <w:ilvl w:val="4"/>
          <w:numId w:val="900"/>
        </w:numPr>
        <w:spacing w:before="0" w:after="0"/>
      </w:pPr>
      <w:r>
        <w:t>Soil Protection</w:t>
      </w:r>
    </w:p>
    <w:p>
      <w:pPr>
        <w:numPr>
          <w:ilvl w:val="3"/>
          <w:numId w:val="900"/>
        </w:numPr>
        <w:spacing w:before="0" w:after="0"/>
      </w:pPr>
      <w:r>
        <w:t>Brassicas</w:t>
      </w:r>
    </w:p>
    <w:p>
      <w:pPr>
        <w:numPr>
          <w:ilvl w:val="4"/>
          <w:numId w:val="900"/>
        </w:numPr>
        <w:spacing w:before="0" w:after="0"/>
      </w:pPr>
      <w:r>
        <w:t>Biofumigation</w:t>
      </w:r>
    </w:p>
    <w:p>
      <w:pPr>
        <w:numPr>
          <w:ilvl w:val="4"/>
          <w:numId w:val="900"/>
        </w:numPr>
        <w:spacing w:before="0" w:after="0"/>
      </w:pPr>
      <w:r>
        <w:t>Nutrient Scavenging</w:t>
      </w:r>
    </w:p>
    <w:p>
      <w:pPr>
        <w:numPr>
          <w:ilvl w:val="2"/>
          <w:numId w:val="900"/>
        </w:numPr>
        <w:spacing w:before="0" w:after="0"/>
      </w:pPr>
      <w:r>
        <w:t>Benefits Beyond Carbon Sequestration</w:t>
      </w:r>
    </w:p>
    <w:p>
      <w:pPr>
        <w:numPr>
          <w:ilvl w:val="3"/>
          <w:numId w:val="900"/>
        </w:numPr>
        <w:spacing w:before="0" w:after="0"/>
      </w:pPr>
      <w:r>
        <w:t>Weed Suppression</w:t>
      </w:r>
    </w:p>
    <w:p>
      <w:pPr>
        <w:numPr>
          <w:ilvl w:val="4"/>
          <w:numId w:val="900"/>
        </w:numPr>
        <w:spacing w:before="0" w:after="0"/>
      </w:pPr>
      <w:r>
        <w:t>Competition Mechanisms</w:t>
      </w:r>
    </w:p>
    <w:p>
      <w:pPr>
        <w:numPr>
          <w:ilvl w:val="4"/>
          <w:numId w:val="900"/>
        </w:numPr>
        <w:spacing w:before="0" w:after="0"/>
      </w:pPr>
      <w:r>
        <w:t>Allelopathic Effects</w:t>
      </w:r>
    </w:p>
    <w:p>
      <w:pPr>
        <w:numPr>
          <w:ilvl w:val="3"/>
          <w:numId w:val="900"/>
        </w:numPr>
        <w:spacing w:before="0" w:after="0"/>
      </w:pPr>
      <w:r>
        <w:t>Soil Erosion Control</w:t>
      </w:r>
    </w:p>
    <w:p>
      <w:pPr>
        <w:numPr>
          <w:ilvl w:val="4"/>
          <w:numId w:val="900"/>
        </w:numPr>
        <w:spacing w:before="0" w:after="0"/>
      </w:pPr>
      <w:r>
        <w:t>Surface Protection</w:t>
      </w:r>
    </w:p>
    <w:p>
      <w:pPr>
        <w:numPr>
          <w:ilvl w:val="4"/>
          <w:numId w:val="900"/>
        </w:numPr>
        <w:spacing w:before="0" w:after="0"/>
      </w:pPr>
      <w:r>
        <w:t>Root Binding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Biological Process</w:t>
      </w:r>
    </w:p>
    <w:p>
      <w:pPr>
        <w:numPr>
          <w:ilvl w:val="4"/>
          <w:numId w:val="900"/>
        </w:numPr>
        <w:spacing w:before="0" w:after="0"/>
      </w:pPr>
      <w:r>
        <w:t>Soil Fertility</w:t>
      </w:r>
    </w:p>
    <w:p>
      <w:pPr>
        <w:numPr>
          <w:ilvl w:val="1"/>
          <w:numId w:val="900"/>
        </w:numPr>
        <w:spacing w:before="0" w:after="0"/>
      </w:pPr>
      <w:r>
        <w:t>Crop Rotation and Diversity</w:t>
      </w:r>
    </w:p>
    <w:p>
      <w:pPr>
        <w:numPr>
          <w:ilvl w:val="2"/>
          <w:numId w:val="900"/>
        </w:numPr>
        <w:spacing w:before="0" w:after="0"/>
      </w:pPr>
      <w:r>
        <w:t>Inclusion of High-Residue Crops</w:t>
      </w:r>
    </w:p>
    <w:p>
      <w:pPr>
        <w:numPr>
          <w:ilvl w:val="3"/>
          <w:numId w:val="900"/>
        </w:numPr>
        <w:spacing w:before="0" w:after="0"/>
      </w:pPr>
      <w:r>
        <w:t>Corn and Small Grains</w:t>
      </w:r>
    </w:p>
    <w:p>
      <w:pPr>
        <w:numPr>
          <w:ilvl w:val="3"/>
          <w:numId w:val="900"/>
        </w:numPr>
        <w:spacing w:before="0" w:after="0"/>
      </w:pPr>
      <w:r>
        <w:t>Biomass Production</w:t>
      </w:r>
    </w:p>
    <w:p>
      <w:pPr>
        <w:numPr>
          <w:ilvl w:val="2"/>
          <w:numId w:val="900"/>
        </w:numPr>
        <w:spacing w:before="0" w:after="0"/>
      </w:pPr>
      <w:r>
        <w:t>Perennial Crops</w:t>
      </w:r>
    </w:p>
    <w:p>
      <w:pPr>
        <w:numPr>
          <w:ilvl w:val="3"/>
          <w:numId w:val="900"/>
        </w:numPr>
        <w:spacing w:before="0" w:after="0"/>
      </w:pPr>
      <w:r>
        <w:t>Deep Root Systems</w:t>
      </w:r>
    </w:p>
    <w:p>
      <w:pPr>
        <w:numPr>
          <w:ilvl w:val="3"/>
          <w:numId w:val="900"/>
        </w:numPr>
        <w:spacing w:before="0" w:after="0"/>
      </w:pPr>
      <w:r>
        <w:t>Continuous Cover</w:t>
      </w:r>
    </w:p>
    <w:p>
      <w:pPr>
        <w:numPr>
          <w:ilvl w:val="2"/>
          <w:numId w:val="900"/>
        </w:numPr>
        <w:spacing w:before="0" w:after="0"/>
      </w:pPr>
      <w:r>
        <w:t>Diversified Rotations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Temporal Variation</w:t>
      </w:r>
    </w:p>
    <w:p>
      <w:pPr>
        <w:numPr>
          <w:ilvl w:val="1"/>
          <w:numId w:val="900"/>
        </w:numPr>
        <w:spacing w:before="0" w:after="0"/>
      </w:pPr>
      <w:r>
        <w:t>Nutrient Management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3"/>
          <w:numId w:val="900"/>
        </w:numPr>
        <w:spacing w:before="0" w:after="0"/>
      </w:pPr>
      <w:r>
        <w:t>Compost</w:t>
      </w:r>
    </w:p>
    <w:p>
      <w:pPr>
        <w:numPr>
          <w:ilvl w:val="4"/>
          <w:numId w:val="900"/>
        </w:numPr>
        <w:spacing w:before="0" w:after="0"/>
      </w:pPr>
      <w:r>
        <w:t>Production Methods</w:t>
      </w:r>
    </w:p>
    <w:p>
      <w:pPr>
        <w:numPr>
          <w:ilvl w:val="4"/>
          <w:numId w:val="900"/>
        </w:numPr>
        <w:spacing w:before="0" w:after="0"/>
      </w:pPr>
      <w:r>
        <w:t>Application Rates</w:t>
      </w:r>
    </w:p>
    <w:p>
      <w:pPr>
        <w:numPr>
          <w:ilvl w:val="3"/>
          <w:numId w:val="900"/>
        </w:numPr>
        <w:spacing w:before="0" w:after="0"/>
      </w:pPr>
      <w:r>
        <w:t>Manure</w:t>
      </w:r>
    </w:p>
    <w:p>
      <w:pPr>
        <w:numPr>
          <w:ilvl w:val="4"/>
          <w:numId w:val="900"/>
        </w:numPr>
        <w:spacing w:before="0" w:after="0"/>
      </w:pPr>
      <w:r>
        <w:t>Types and Characteristics</w:t>
      </w:r>
    </w:p>
    <w:p>
      <w:pPr>
        <w:numPr>
          <w:ilvl w:val="4"/>
          <w:numId w:val="900"/>
        </w:numPr>
        <w:spacing w:before="0" w:after="0"/>
      </w:pPr>
      <w:r>
        <w:t>Nutrient Content</w:t>
      </w:r>
    </w:p>
    <w:p>
      <w:pPr>
        <w:numPr>
          <w:ilvl w:val="2"/>
          <w:numId w:val="900"/>
        </w:numPr>
        <w:spacing w:before="0" w:after="0"/>
      </w:pPr>
      <w:r>
        <w:t>Synthetic Fertilizer Optimization</w:t>
      </w:r>
    </w:p>
    <w:p>
      <w:pPr>
        <w:numPr>
          <w:ilvl w:val="3"/>
          <w:numId w:val="900"/>
        </w:numPr>
        <w:spacing w:before="0" w:after="0"/>
      </w:pPr>
      <w:r>
        <w:t>Timing and Placement</w:t>
      </w:r>
    </w:p>
    <w:p>
      <w:pPr>
        <w:numPr>
          <w:ilvl w:val="4"/>
          <w:numId w:val="900"/>
        </w:numPr>
        <w:spacing w:before="0" w:after="0"/>
      </w:pPr>
      <w:r>
        <w:t>Precision Application</w:t>
      </w:r>
    </w:p>
    <w:p>
      <w:pPr>
        <w:numPr>
          <w:ilvl w:val="4"/>
          <w:numId w:val="900"/>
        </w:numPr>
        <w:spacing w:before="0" w:after="0"/>
      </w:pPr>
      <w:r>
        <w:t>Split Applications</w:t>
      </w:r>
    </w:p>
    <w:p>
      <w:pPr>
        <w:numPr>
          <w:ilvl w:val="3"/>
          <w:numId w:val="900"/>
        </w:numPr>
        <w:spacing w:before="0" w:after="0"/>
      </w:pPr>
      <w:r>
        <w:t>Reducing Excess Application</w:t>
      </w:r>
    </w:p>
    <w:p>
      <w:pPr>
        <w:numPr>
          <w:ilvl w:val="4"/>
          <w:numId w:val="900"/>
        </w:numPr>
        <w:spacing w:before="0" w:after="0"/>
      </w:pPr>
      <w:r>
        <w:t>Soil Testing</w:t>
      </w:r>
    </w:p>
    <w:p>
      <w:pPr>
        <w:numPr>
          <w:ilvl w:val="4"/>
          <w:numId w:val="900"/>
        </w:numPr>
        <w:spacing w:before="0" w:after="0"/>
      </w:pPr>
      <w:r>
        <w:t>Nutrient Budgets</w:t>
      </w:r>
    </w:p>
    <w:p>
      <w:pPr>
        <w:numPr>
          <w:ilvl w:val="1"/>
          <w:numId w:val="900"/>
        </w:numPr>
        <w:spacing w:before="0" w:after="0"/>
      </w:pPr>
      <w:r>
        <w:t>Integrated Crop-Livestock Systems</w:t>
      </w:r>
    </w:p>
    <w:p>
      <w:pPr>
        <w:numPr>
          <w:ilvl w:val="2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Grazing Management Strategies</w:t>
      </w:r>
    </w:p>
    <w:p>
      <w:pPr>
        <w:numPr>
          <w:ilvl w:val="4"/>
          <w:numId w:val="900"/>
        </w:numPr>
        <w:spacing w:before="0" w:after="0"/>
      </w:pPr>
      <w:r>
        <w:t>Stocking Rates</w:t>
      </w:r>
    </w:p>
    <w:p>
      <w:pPr>
        <w:numPr>
          <w:ilvl w:val="4"/>
          <w:numId w:val="900"/>
        </w:numPr>
        <w:spacing w:before="0" w:after="0"/>
      </w:pPr>
      <w:r>
        <w:t>Rest Periods</w:t>
      </w:r>
    </w:p>
    <w:p>
      <w:pPr>
        <w:numPr>
          <w:ilvl w:val="2"/>
          <w:numId w:val="900"/>
        </w:numPr>
        <w:spacing w:before="0" w:after="0"/>
      </w:pPr>
      <w:r>
        <w:t>Silvopasture</w:t>
      </w:r>
    </w:p>
    <w:p>
      <w:pPr>
        <w:numPr>
          <w:ilvl w:val="3"/>
          <w:numId w:val="900"/>
        </w:numPr>
        <w:spacing w:before="0" w:after="0"/>
      </w:pPr>
      <w:r>
        <w:t>Integration of Trees and Livestock</w:t>
      </w:r>
    </w:p>
    <w:p>
      <w:pPr>
        <w:numPr>
          <w:ilvl w:val="4"/>
          <w:numId w:val="900"/>
        </w:numPr>
        <w:spacing w:before="0" w:after="0"/>
      </w:pPr>
      <w:r>
        <w:t>Tree Species Selection</w:t>
      </w:r>
    </w:p>
    <w:p>
      <w:pPr>
        <w:numPr>
          <w:ilvl w:val="4"/>
          <w:numId w:val="900"/>
        </w:numPr>
        <w:spacing w:before="0" w:after="0"/>
      </w:pPr>
      <w:r>
        <w:t>Spatial Arrangements</w:t>
      </w:r>
    </w:p>
    <w:p>
      <w:pPr>
        <w:numPr>
          <w:ilvl w:val="0"/>
          <w:numId w:val="900"/>
        </w:numPr>
        <w:spacing w:before="0" w:after="0"/>
      </w:pPr>
      <w:r>
        <w:t>Forestry and Land Restoration Practices</w:t>
      </w:r>
    </w:p>
    <w:p>
      <w:pPr>
        <w:numPr>
          <w:ilvl w:val="1"/>
          <w:numId w:val="900"/>
        </w:numPr>
        <w:spacing w:before="0" w:after="0"/>
      </w:pPr>
      <w:r>
        <w:t>Agroforestry</w:t>
      </w:r>
    </w:p>
    <w:p>
      <w:pPr>
        <w:numPr>
          <w:ilvl w:val="2"/>
          <w:numId w:val="900"/>
        </w:numPr>
        <w:spacing w:before="0" w:after="0"/>
      </w:pPr>
      <w:r>
        <w:t>Alley Cropping</w:t>
      </w:r>
    </w:p>
    <w:p>
      <w:pPr>
        <w:numPr>
          <w:ilvl w:val="3"/>
          <w:numId w:val="900"/>
        </w:numPr>
        <w:spacing w:before="0" w:after="0"/>
      </w:pPr>
      <w:r>
        <w:t>Tree-Crop Interactions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Riparian Buffers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Carbon Storage</w:t>
      </w:r>
    </w:p>
    <w:p>
      <w:pPr>
        <w:numPr>
          <w:ilvl w:val="1"/>
          <w:numId w:val="900"/>
        </w:numPr>
        <w:spacing w:before="0" w:after="0"/>
      </w:pPr>
      <w:r>
        <w:t>Reforestation and Afforestation</w:t>
      </w:r>
    </w:p>
    <w:p>
      <w:pPr>
        <w:numPr>
          <w:ilvl w:val="2"/>
          <w:numId w:val="900"/>
        </w:numPr>
        <w:spacing w:before="0" w:after="0"/>
      </w:pPr>
      <w:r>
        <w:t>Site Selection and Preparation</w:t>
      </w:r>
    </w:p>
    <w:p>
      <w:pPr>
        <w:numPr>
          <w:ilvl w:val="3"/>
          <w:numId w:val="900"/>
        </w:numPr>
        <w:spacing w:before="0" w:after="0"/>
      </w:pPr>
      <w:r>
        <w:t>Site Assessment</w:t>
      </w:r>
    </w:p>
    <w:p>
      <w:pPr>
        <w:numPr>
          <w:ilvl w:val="3"/>
          <w:numId w:val="900"/>
        </w:numPr>
        <w:spacing w:before="0" w:after="0"/>
      </w:pPr>
      <w:r>
        <w:t>Soil Preparation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Native Species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1"/>
          <w:numId w:val="900"/>
        </w:numPr>
        <w:spacing w:before="0" w:after="0"/>
      </w:pPr>
      <w:r>
        <w:t>Grassland and Rangeland Management</w:t>
      </w:r>
    </w:p>
    <w:p>
      <w:pPr>
        <w:numPr>
          <w:ilvl w:val="2"/>
          <w:numId w:val="900"/>
        </w:numPr>
        <w:spacing w:before="0" w:after="0"/>
      </w:pPr>
      <w:r>
        <w:t>Prescribed Grazing</w:t>
      </w:r>
    </w:p>
    <w:p>
      <w:pPr>
        <w:numPr>
          <w:ilvl w:val="3"/>
          <w:numId w:val="900"/>
        </w:numPr>
        <w:spacing w:before="0" w:after="0"/>
      </w:pPr>
      <w:r>
        <w:t>Grazing Plans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Restoration of Degraded Lands</w:t>
      </w:r>
    </w:p>
    <w:p>
      <w:pPr>
        <w:numPr>
          <w:ilvl w:val="3"/>
          <w:numId w:val="900"/>
        </w:numPr>
        <w:spacing w:before="0" w:after="0"/>
      </w:pPr>
      <w:r>
        <w:t>Seeding Techniques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Wetland and Peatland Restoration</w:t>
      </w:r>
    </w:p>
    <w:p>
      <w:pPr>
        <w:numPr>
          <w:ilvl w:val="2"/>
          <w:numId w:val="900"/>
        </w:numPr>
        <w:spacing w:before="0" w:after="0"/>
      </w:pPr>
      <w:r>
        <w:t>Hydrological Management</w:t>
      </w:r>
    </w:p>
    <w:p>
      <w:pPr>
        <w:numPr>
          <w:ilvl w:val="3"/>
          <w:numId w:val="900"/>
        </w:numPr>
        <w:spacing w:before="0" w:after="0"/>
      </w:pPr>
      <w:r>
        <w:t>Water Level Control</w:t>
      </w:r>
    </w:p>
    <w:p>
      <w:pPr>
        <w:numPr>
          <w:ilvl w:val="3"/>
          <w:numId w:val="900"/>
        </w:numPr>
        <w:spacing w:before="0" w:after="0"/>
      </w:pPr>
      <w:r>
        <w:t>Drainage Modification</w:t>
      </w:r>
    </w:p>
    <w:p>
      <w:pPr>
        <w:numPr>
          <w:ilvl w:val="2"/>
          <w:numId w:val="900"/>
        </w:numPr>
        <w:spacing w:before="0" w:after="0"/>
      </w:pPr>
      <w:r>
        <w:t>Re-vegetation Strategies</w:t>
      </w:r>
    </w:p>
    <w:p>
      <w:pPr>
        <w:numPr>
          <w:ilvl w:val="3"/>
          <w:numId w:val="900"/>
        </w:numPr>
        <w:spacing w:before="0" w:after="0"/>
      </w:pPr>
      <w:r>
        <w:t>Native Plant Communities</w:t>
      </w:r>
    </w:p>
    <w:p>
      <w:pPr>
        <w:numPr>
          <w:ilvl w:val="3"/>
          <w:numId w:val="900"/>
        </w:numPr>
        <w:spacing w:before="0" w:after="0"/>
      </w:pPr>
      <w:r>
        <w:t>Succession Management</w:t>
      </w:r>
    </w:p>
    <w:p>
      <w:pPr>
        <w:numPr>
          <w:ilvl w:val="0"/>
          <w:numId w:val="900"/>
        </w:numPr>
        <w:spacing w:before="0" w:after="0"/>
      </w:pPr>
      <w:r>
        <w:t>Novel and Engineered Approaches</w:t>
      </w:r>
    </w:p>
    <w:p>
      <w:pPr>
        <w:numPr>
          <w:ilvl w:val="1"/>
          <w:numId w:val="900"/>
        </w:numPr>
        <w:spacing w:before="0" w:after="0"/>
      </w:pPr>
      <w:r>
        <w:t>Biochar Application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Pyrolysis Conditions</w:t>
      </w:r>
    </w:p>
    <w:p>
      <w:pPr>
        <w:numPr>
          <w:ilvl w:val="3"/>
          <w:numId w:val="900"/>
        </w:numPr>
        <w:spacing w:before="0" w:after="0"/>
      </w:pPr>
      <w:r>
        <w:t>Feedstock Selection</w:t>
      </w:r>
    </w:p>
    <w:p>
      <w:pPr>
        <w:numPr>
          <w:ilvl w:val="2"/>
          <w:numId w:val="900"/>
        </w:numPr>
        <w:spacing w:before="0" w:after="0"/>
      </w:pPr>
      <w:r>
        <w:t>Effects on Soil Properties</w:t>
      </w:r>
    </w:p>
    <w:p>
      <w:pPr>
        <w:numPr>
          <w:ilvl w:val="3"/>
          <w:numId w:val="900"/>
        </w:numPr>
        <w:spacing w:before="0" w:after="0"/>
      </w:pPr>
      <w:r>
        <w:t>pH Modification</w:t>
      </w:r>
    </w:p>
    <w:p>
      <w:pPr>
        <w:numPr>
          <w:ilvl w:val="3"/>
          <w:numId w:val="900"/>
        </w:numPr>
        <w:spacing w:before="0" w:after="0"/>
      </w:pPr>
      <w:r>
        <w:t>Nutrient Retention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1"/>
          <w:numId w:val="900"/>
        </w:numPr>
        <w:spacing w:before="0" w:after="0"/>
      </w:pPr>
      <w:r>
        <w:t>Enhanced Weathering of Minerals</w:t>
      </w:r>
    </w:p>
    <w:p>
      <w:pPr>
        <w:numPr>
          <w:ilvl w:val="2"/>
          <w:numId w:val="900"/>
        </w:numPr>
        <w:spacing w:before="0" w:after="0"/>
      </w:pPr>
      <w:r>
        <w:t>Types of Minerals Used</w:t>
      </w:r>
    </w:p>
    <w:p>
      <w:pPr>
        <w:numPr>
          <w:ilvl w:val="3"/>
          <w:numId w:val="900"/>
        </w:numPr>
        <w:spacing w:before="0" w:after="0"/>
      </w:pPr>
      <w:r>
        <w:t>Olivine</w:t>
      </w:r>
    </w:p>
    <w:p>
      <w:pPr>
        <w:numPr>
          <w:ilvl w:val="3"/>
          <w:numId w:val="900"/>
        </w:numPr>
        <w:spacing w:before="0" w:after="0"/>
      </w:pPr>
      <w:r>
        <w:t>Basalt</w:t>
      </w:r>
    </w:p>
    <w:p>
      <w:pPr>
        <w:numPr>
          <w:ilvl w:val="3"/>
          <w:numId w:val="900"/>
        </w:numPr>
        <w:spacing w:before="0" w:after="0"/>
      </w:pPr>
      <w:r>
        <w:t>Wollastonite</w:t>
      </w:r>
    </w:p>
    <w:p>
      <w:pPr>
        <w:numPr>
          <w:ilvl w:val="2"/>
          <w:numId w:val="900"/>
        </w:numPr>
        <w:spacing w:before="0" w:after="0"/>
      </w:pPr>
      <w:r>
        <w:t>Mechanisms of Carbon Capture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CO2 Consumption</w:t>
      </w:r>
    </w:p>
    <w:p>
      <w:pPr>
        <w:pStyle w:val="Heading1"/>
      </w:pPr>
      <w:r>
        <w:t>Measurement, Reporting, and Verification (MRV) of Soil Carbon</w:t>
      </w:r>
    </w:p>
    <w:p>
      <w:pPr>
        <w:numPr>
          <w:ilvl w:val="0"/>
          <w:numId w:val="900"/>
        </w:numPr>
        <w:spacing w:before="0" w:after="0"/>
      </w:pPr>
      <w:r>
        <w:t>Importance of MRV</w:t>
      </w:r>
    </w:p>
    <w:p>
      <w:pPr>
        <w:numPr>
          <w:ilvl w:val="1"/>
          <w:numId w:val="900"/>
        </w:numPr>
        <w:spacing w:before="0" w:after="0"/>
      </w:pPr>
      <w:r>
        <w:t>Scientific Validation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1"/>
          <w:numId w:val="900"/>
        </w:numPr>
        <w:spacing w:before="0" w:after="0"/>
      </w:pPr>
      <w:r>
        <w:t>Carbon Markets and Credits</w:t>
      </w:r>
    </w:p>
    <w:p>
      <w:pPr>
        <w:numPr>
          <w:ilvl w:val="2"/>
          <w:numId w:val="900"/>
        </w:numPr>
        <w:spacing w:before="0" w:after="0"/>
      </w:pPr>
      <w:r>
        <w:t>Market Requirements</w:t>
      </w:r>
    </w:p>
    <w:p>
      <w:pPr>
        <w:numPr>
          <w:ilvl w:val="2"/>
          <w:numId w:val="900"/>
        </w:numPr>
        <w:spacing w:before="0" w:after="0"/>
      </w:pPr>
      <w:r>
        <w:t>Credit Verification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0"/>
          <w:numId w:val="900"/>
        </w:numPr>
        <w:spacing w:before="0" w:after="0"/>
      </w:pPr>
      <w:r>
        <w:t>Methods for Measuring Soil Carbon Stocks</w:t>
      </w:r>
    </w:p>
    <w:p>
      <w:pPr>
        <w:numPr>
          <w:ilvl w:val="1"/>
          <w:numId w:val="900"/>
        </w:numPr>
        <w:spacing w:before="0" w:after="0"/>
      </w:pPr>
      <w:r>
        <w:t>Field Sampling and Laboratory Analysis</w:t>
      </w:r>
    </w:p>
    <w:p>
      <w:pPr>
        <w:numPr>
          <w:ilvl w:val="2"/>
          <w:numId w:val="900"/>
        </w:numPr>
        <w:spacing w:before="0" w:after="0"/>
      </w:pPr>
      <w:r>
        <w:t>Soil Core Sampling Strategies</w:t>
      </w:r>
    </w:p>
    <w:p>
      <w:pPr>
        <w:numPr>
          <w:ilvl w:val="3"/>
          <w:numId w:val="900"/>
        </w:numPr>
        <w:spacing w:before="0" w:after="0"/>
      </w:pPr>
      <w:r>
        <w:t>Sampling Depth and Frequency</w:t>
      </w:r>
    </w:p>
    <w:p>
      <w:pPr>
        <w:numPr>
          <w:ilvl w:val="4"/>
          <w:numId w:val="900"/>
        </w:numPr>
        <w:spacing w:before="0" w:after="0"/>
      </w:pPr>
      <w:r>
        <w:t>Standard Depths</w:t>
      </w:r>
    </w:p>
    <w:p>
      <w:pPr>
        <w:numPr>
          <w:ilvl w:val="4"/>
          <w:numId w:val="900"/>
        </w:numPr>
        <w:spacing w:before="0" w:after="0"/>
      </w:pPr>
      <w:r>
        <w:t>Temporal Sampling</w:t>
      </w:r>
    </w:p>
    <w:p>
      <w:pPr>
        <w:numPr>
          <w:ilvl w:val="3"/>
          <w:numId w:val="900"/>
        </w:numPr>
        <w:spacing w:before="0" w:after="0"/>
      </w:pPr>
      <w:r>
        <w:t>Sample Handling and Storage</w:t>
      </w:r>
    </w:p>
    <w:p>
      <w:pPr>
        <w:numPr>
          <w:ilvl w:val="4"/>
          <w:numId w:val="900"/>
        </w:numPr>
        <w:spacing w:before="0" w:after="0"/>
      </w:pPr>
      <w:r>
        <w:t>Preservation Methods</w:t>
      </w:r>
    </w:p>
    <w:p>
      <w:pPr>
        <w:numPr>
          <w:ilvl w:val="4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Dry Combustion (Elemental Analysis)</w:t>
      </w:r>
    </w:p>
    <w:p>
      <w:pPr>
        <w:numPr>
          <w:ilvl w:val="3"/>
          <w:numId w:val="900"/>
        </w:numPr>
        <w:spacing w:before="0" w:after="0"/>
      </w:pPr>
      <w:r>
        <w:t>Instrumentation</w:t>
      </w:r>
    </w:p>
    <w:p>
      <w:pPr>
        <w:numPr>
          <w:ilvl w:val="4"/>
          <w:numId w:val="900"/>
        </w:numPr>
        <w:spacing w:before="0" w:after="0"/>
      </w:pPr>
      <w:r>
        <w:t>CHN Analyzers</w:t>
      </w:r>
    </w:p>
    <w:p>
      <w:pPr>
        <w:numPr>
          <w:ilvl w:val="4"/>
          <w:numId w:val="900"/>
        </w:numPr>
        <w:spacing w:before="0" w:after="0"/>
      </w:pPr>
      <w:r>
        <w:t>Calibration Standards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Precision and Accuracy</w:t>
      </w:r>
    </w:p>
    <w:p>
      <w:pPr>
        <w:numPr>
          <w:ilvl w:val="2"/>
          <w:numId w:val="900"/>
        </w:numPr>
        <w:spacing w:before="0" w:after="0"/>
      </w:pPr>
      <w:r>
        <w:t>Loss-on-Ignition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4"/>
          <w:numId w:val="900"/>
        </w:numPr>
        <w:spacing w:before="0" w:after="0"/>
      </w:pPr>
      <w:r>
        <w:t>Temperature Settings</w:t>
      </w:r>
    </w:p>
    <w:p>
      <w:pPr>
        <w:numPr>
          <w:ilvl w:val="4"/>
          <w:numId w:val="900"/>
        </w:numPr>
        <w:spacing w:before="0" w:after="0"/>
      </w:pPr>
      <w:r>
        <w:t>Time Requirements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4"/>
          <w:numId w:val="900"/>
        </w:numPr>
        <w:spacing w:before="0" w:after="0"/>
      </w:pPr>
      <w:r>
        <w:t>Interference Factors</w:t>
      </w:r>
    </w:p>
    <w:p>
      <w:pPr>
        <w:numPr>
          <w:ilvl w:val="4"/>
          <w:numId w:val="900"/>
        </w:numPr>
        <w:spacing w:before="0" w:after="0"/>
      </w:pPr>
      <w:r>
        <w:t>Correction Methods</w:t>
      </w:r>
    </w:p>
    <w:p>
      <w:pPr>
        <w:numPr>
          <w:ilvl w:val="1"/>
          <w:numId w:val="900"/>
        </w:numPr>
        <w:spacing w:before="0" w:after="0"/>
      </w:pPr>
      <w:r>
        <w:t>In-situ and Remote Sensing Techniques</w:t>
      </w:r>
    </w:p>
    <w:p>
      <w:pPr>
        <w:numPr>
          <w:ilvl w:val="2"/>
          <w:numId w:val="900"/>
        </w:numPr>
        <w:spacing w:before="0" w:after="0"/>
      </w:pPr>
      <w:r>
        <w:t>Visible and Near-Infrared Spectroscopy (Vis-NIRS)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4"/>
          <w:numId w:val="900"/>
        </w:numPr>
        <w:spacing w:before="0" w:after="0"/>
      </w:pPr>
      <w:r>
        <w:t>Spectral Libraries</w:t>
      </w:r>
    </w:p>
    <w:p>
      <w:pPr>
        <w:numPr>
          <w:ilvl w:val="4"/>
          <w:numId w:val="900"/>
        </w:numPr>
        <w:spacing w:before="0" w:after="0"/>
      </w:pPr>
      <w:r>
        <w:t>Calibration Models</w:t>
      </w:r>
    </w:p>
    <w:p>
      <w:pPr>
        <w:numPr>
          <w:ilvl w:val="2"/>
          <w:numId w:val="900"/>
        </w:numPr>
        <w:spacing w:before="0" w:after="0"/>
      </w:pPr>
      <w:r>
        <w:t>Satellite Remote Sensing</w:t>
      </w:r>
    </w:p>
    <w:p>
      <w:pPr>
        <w:numPr>
          <w:ilvl w:val="3"/>
          <w:numId w:val="900"/>
        </w:numPr>
        <w:spacing w:before="0" w:after="0"/>
      </w:pPr>
      <w:r>
        <w:t>Data Sources and Resolution</w:t>
      </w:r>
    </w:p>
    <w:p>
      <w:pPr>
        <w:numPr>
          <w:ilvl w:val="4"/>
          <w:numId w:val="900"/>
        </w:numPr>
        <w:spacing w:before="0" w:after="0"/>
      </w:pPr>
      <w:r>
        <w:t>Multispectral Imagery</w:t>
      </w:r>
    </w:p>
    <w:p>
      <w:pPr>
        <w:numPr>
          <w:ilvl w:val="4"/>
          <w:numId w:val="900"/>
        </w:numPr>
        <w:spacing w:before="0" w:after="0"/>
      </w:pPr>
      <w:r>
        <w:t>Hyperspectral Data</w:t>
      </w:r>
    </w:p>
    <w:p>
      <w:pPr>
        <w:numPr>
          <w:ilvl w:val="2"/>
          <w:numId w:val="900"/>
        </w:numPr>
        <w:spacing w:before="0" w:after="0"/>
      </w:pPr>
      <w:r>
        <w:t>Eddy Covariance Flux Towers</w:t>
      </w:r>
    </w:p>
    <w:p>
      <w:pPr>
        <w:numPr>
          <w:ilvl w:val="3"/>
          <w:numId w:val="900"/>
        </w:numPr>
        <w:spacing w:before="0" w:after="0"/>
      </w:pPr>
      <w:r>
        <w:t>Measurement of CO2 Fluxes</w:t>
      </w:r>
    </w:p>
    <w:p>
      <w:pPr>
        <w:numPr>
          <w:ilvl w:val="4"/>
          <w:numId w:val="900"/>
        </w:numPr>
        <w:spacing w:before="0" w:after="0"/>
      </w:pPr>
      <w:r>
        <w:t>Instrumentation Setup</w:t>
      </w:r>
    </w:p>
    <w:p>
      <w:pPr>
        <w:numPr>
          <w:ilvl w:val="4"/>
          <w:numId w:val="900"/>
        </w:numPr>
        <w:spacing w:before="0" w:after="0"/>
      </w:pPr>
      <w:r>
        <w:t>Data Processing</w:t>
      </w:r>
    </w:p>
    <w:p>
      <w:pPr>
        <w:numPr>
          <w:ilvl w:val="0"/>
          <w:numId w:val="900"/>
        </w:numPr>
        <w:spacing w:before="0" w:after="0"/>
      </w:pPr>
      <w:r>
        <w:t>Modeling Soil Carbon Dynamics</w:t>
      </w:r>
    </w:p>
    <w:p>
      <w:pPr>
        <w:numPr>
          <w:ilvl w:val="1"/>
          <w:numId w:val="900"/>
        </w:numPr>
        <w:spacing w:before="0" w:after="0"/>
      </w:pPr>
      <w:r>
        <w:t>Types of Soil Carbon Models</w:t>
      </w:r>
    </w:p>
    <w:p>
      <w:pPr>
        <w:numPr>
          <w:ilvl w:val="2"/>
          <w:numId w:val="900"/>
        </w:numPr>
        <w:spacing w:before="0" w:after="0"/>
      </w:pPr>
      <w:r>
        <w:t>Empirical Models</w:t>
      </w:r>
    </w:p>
    <w:p>
      <w:pPr>
        <w:numPr>
          <w:ilvl w:val="3"/>
          <w:numId w:val="900"/>
        </w:numPr>
        <w:spacing w:before="0" w:after="0"/>
      </w:pPr>
      <w:r>
        <w:t>Statistical Relationships</w:t>
      </w:r>
    </w:p>
    <w:p>
      <w:pPr>
        <w:numPr>
          <w:ilvl w:val="3"/>
          <w:numId w:val="900"/>
        </w:numPr>
        <w:spacing w:before="0" w:after="0"/>
      </w:pPr>
      <w:r>
        <w:t>Regression Approaches</w:t>
      </w:r>
    </w:p>
    <w:p>
      <w:pPr>
        <w:numPr>
          <w:ilvl w:val="2"/>
          <w:numId w:val="900"/>
        </w:numPr>
        <w:spacing w:before="0" w:after="0"/>
      </w:pPr>
      <w:r>
        <w:t>Process-Based Models</w:t>
      </w:r>
    </w:p>
    <w:p>
      <w:pPr>
        <w:numPr>
          <w:ilvl w:val="3"/>
          <w:numId w:val="900"/>
        </w:numPr>
        <w:spacing w:before="0" w:after="0"/>
      </w:pPr>
      <w:r>
        <w:t>Mechanistic Representation</w:t>
      </w:r>
    </w:p>
    <w:p>
      <w:pPr>
        <w:numPr>
          <w:ilvl w:val="3"/>
          <w:numId w:val="900"/>
        </w:numPr>
        <w:spacing w:before="0" w:after="0"/>
      </w:pPr>
      <w:r>
        <w:t>Parameter Requirements</w:t>
      </w:r>
    </w:p>
    <w:p>
      <w:pPr>
        <w:numPr>
          <w:ilvl w:val="1"/>
          <w:numId w:val="900"/>
        </w:numPr>
        <w:spacing w:before="0" w:after="0"/>
      </w:pPr>
      <w:r>
        <w:t>Model Calibration and Validation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Input Parameters</w:t>
      </w:r>
    </w:p>
    <w:p>
      <w:pPr>
        <w:numPr>
          <w:ilvl w:val="3"/>
          <w:numId w:val="900"/>
        </w:numPr>
        <w:spacing w:before="0" w:after="0"/>
      </w:pPr>
      <w:r>
        <w:t>Validation Datasets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Parameter Sensitivity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Use in Prediction and Scenario Analysis</w:t>
      </w:r>
    </w:p>
    <w:p>
      <w:pPr>
        <w:numPr>
          <w:ilvl w:val="2"/>
          <w:numId w:val="900"/>
        </w:numPr>
        <w:spacing w:before="0" w:after="0"/>
      </w:pPr>
      <w:r>
        <w:t>Land Management Scenarios</w:t>
      </w:r>
    </w:p>
    <w:p>
      <w:pPr>
        <w:numPr>
          <w:ilvl w:val="3"/>
          <w:numId w:val="900"/>
        </w:numPr>
        <w:spacing w:before="0" w:after="0"/>
      </w:pPr>
      <w:r>
        <w:t>Practice Comparisons</w:t>
      </w:r>
    </w:p>
    <w:p>
      <w:pPr>
        <w:numPr>
          <w:ilvl w:val="3"/>
          <w:numId w:val="900"/>
        </w:numPr>
        <w:spacing w:before="0" w:after="0"/>
      </w:pPr>
      <w:r>
        <w:t>Optimization Studies</w:t>
      </w:r>
    </w:p>
    <w:p>
      <w:pPr>
        <w:numPr>
          <w:ilvl w:val="2"/>
          <w:numId w:val="900"/>
        </w:numPr>
        <w:spacing w:before="0" w:after="0"/>
      </w:pPr>
      <w:r>
        <w:t>Climate Change Projections</w:t>
      </w:r>
    </w:p>
    <w:p>
      <w:pPr>
        <w:numPr>
          <w:ilvl w:val="3"/>
          <w:numId w:val="900"/>
        </w:numPr>
        <w:spacing w:before="0" w:after="0"/>
      </w:pPr>
      <w:r>
        <w:t>Future Conditions</w:t>
      </w:r>
    </w:p>
    <w:p>
      <w:pPr>
        <w:numPr>
          <w:ilvl w:val="3"/>
          <w:numId w:val="900"/>
        </w:numPr>
        <w:spacing w:before="0" w:after="0"/>
      </w:pPr>
      <w:r>
        <w:t>Impact Assessments</w:t>
      </w:r>
    </w:p>
    <w:p>
      <w:pPr>
        <w:numPr>
          <w:ilvl w:val="0"/>
          <w:numId w:val="900"/>
        </w:numPr>
        <w:spacing w:before="0" w:after="0"/>
      </w:pPr>
      <w:r>
        <w:t>Reporting and Verification Protocols</w:t>
      </w:r>
    </w:p>
    <w:p>
      <w:pPr>
        <w:numPr>
          <w:ilvl w:val="1"/>
          <w:numId w:val="900"/>
        </w:numPr>
        <w:spacing w:before="0" w:after="0"/>
      </w:pPr>
      <w:r>
        <w:t>Establishing Baselines</w:t>
      </w:r>
    </w:p>
    <w:p>
      <w:pPr>
        <w:numPr>
          <w:ilvl w:val="2"/>
          <w:numId w:val="900"/>
        </w:numPr>
        <w:spacing w:before="0" w:after="0"/>
      </w:pPr>
      <w:r>
        <w:t>Historical Data Collection</w:t>
      </w:r>
    </w:p>
    <w:p>
      <w:pPr>
        <w:numPr>
          <w:ilvl w:val="3"/>
          <w:numId w:val="900"/>
        </w:numPr>
        <w:spacing w:before="0" w:after="0"/>
      </w:pPr>
      <w:r>
        <w:t>Archival Records</w:t>
      </w:r>
    </w:p>
    <w:p>
      <w:pPr>
        <w:numPr>
          <w:ilvl w:val="3"/>
          <w:numId w:val="900"/>
        </w:numPr>
        <w:spacing w:before="0" w:after="0"/>
      </w:pPr>
      <w:r>
        <w:t>Retrospective Analysis</w:t>
      </w:r>
    </w:p>
    <w:p>
      <w:pPr>
        <w:numPr>
          <w:ilvl w:val="2"/>
          <w:numId w:val="900"/>
        </w:numPr>
        <w:spacing w:before="0" w:after="0"/>
      </w:pPr>
      <w:r>
        <w:t>Reference Sites</w:t>
      </w:r>
    </w:p>
    <w:p>
      <w:pPr>
        <w:numPr>
          <w:ilvl w:val="3"/>
          <w:numId w:val="900"/>
        </w:numPr>
        <w:spacing w:before="0" w:after="0"/>
      </w:pPr>
      <w:r>
        <w:t>Control Plots</w:t>
      </w:r>
    </w:p>
    <w:p>
      <w:pPr>
        <w:numPr>
          <w:ilvl w:val="3"/>
          <w:numId w:val="900"/>
        </w:numPr>
        <w:spacing w:before="0" w:after="0"/>
      </w:pPr>
      <w:r>
        <w:t>Paired Comparisons</w:t>
      </w:r>
    </w:p>
    <w:p>
      <w:pPr>
        <w:numPr>
          <w:ilvl w:val="1"/>
          <w:numId w:val="900"/>
        </w:numPr>
        <w:spacing w:before="0" w:after="0"/>
      </w:pPr>
      <w:r>
        <w:t>Quantifying Changes Over Time</w:t>
      </w:r>
    </w:p>
    <w:p>
      <w:pPr>
        <w:numPr>
          <w:ilvl w:val="2"/>
          <w:numId w:val="900"/>
        </w:numPr>
        <w:spacing w:before="0" w:after="0"/>
      </w:pPr>
      <w:r>
        <w:t>Monitoring Intervals</w:t>
      </w:r>
    </w:p>
    <w:p>
      <w:pPr>
        <w:numPr>
          <w:ilvl w:val="3"/>
          <w:numId w:val="900"/>
        </w:numPr>
        <w:spacing w:before="0" w:after="0"/>
      </w:pPr>
      <w:r>
        <w:t>Sampling Frequency</w:t>
      </w:r>
    </w:p>
    <w:p>
      <w:pPr>
        <w:numPr>
          <w:ilvl w:val="3"/>
          <w:numId w:val="900"/>
        </w:numPr>
        <w:spacing w:before="0" w:after="0"/>
      </w:pPr>
      <w:r>
        <w:t>Detection Limits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3"/>
          <w:numId w:val="900"/>
        </w:numPr>
        <w:spacing w:before="0" w:after="0"/>
      </w:pPr>
      <w:r>
        <w:t>Database Systems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Addressing Permanence and Leakage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Threat Identification</w:t>
      </w:r>
    </w:p>
    <w:p>
      <w:pPr>
        <w:numPr>
          <w:ilvl w:val="3"/>
          <w:numId w:val="900"/>
        </w:numPr>
        <w:spacing w:before="0" w:after="0"/>
      </w:pPr>
      <w:r>
        <w:t>Probability Analysis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Buffer Pools</w:t>
      </w:r>
    </w:p>
    <w:p>
      <w:pPr>
        <w:numPr>
          <w:ilvl w:val="3"/>
          <w:numId w:val="900"/>
        </w:numPr>
        <w:spacing w:before="0" w:after="0"/>
      </w:pPr>
      <w:r>
        <w:t>Insurance Mechanisms</w:t>
      </w:r>
    </w:p>
    <w:p>
      <w:pPr>
        <w:numPr>
          <w:ilvl w:val="1"/>
          <w:numId w:val="900"/>
        </w:numPr>
        <w:spacing w:before="0" w:after="0"/>
      </w:pPr>
      <w:r>
        <w:t>Standards and Certifications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3"/>
          <w:numId w:val="900"/>
        </w:numPr>
        <w:spacing w:before="0" w:after="0"/>
      </w:pPr>
      <w:r>
        <w:t>Government Protocols</w:t>
      </w:r>
    </w:p>
    <w:p>
      <w:pPr>
        <w:numPr>
          <w:ilvl w:val="3"/>
          <w:numId w:val="900"/>
        </w:numPr>
        <w:spacing w:before="0" w:after="0"/>
      </w:pPr>
      <w:r>
        <w:t>Agency Guidelines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ISO Standards</w:t>
      </w:r>
    </w:p>
    <w:p>
      <w:pPr>
        <w:numPr>
          <w:ilvl w:val="3"/>
          <w:numId w:val="900"/>
        </w:numPr>
        <w:spacing w:before="0" w:after="0"/>
      </w:pPr>
      <w:r>
        <w:t>IPCC Guidelines</w:t>
      </w:r>
    </w:p>
    <w:p>
      <w:pPr>
        <w:pStyle w:val="Heading1"/>
      </w:pPr>
      <w:r>
        <w:t>Co-Benefits and Trade-offs of Carbon Sequestration</w:t>
      </w:r>
    </w:p>
    <w:p>
      <w:pPr>
        <w:numPr>
          <w:ilvl w:val="0"/>
          <w:numId w:val="900"/>
        </w:numPr>
        <w:spacing w:before="0" w:after="0"/>
      </w:pPr>
      <w:r>
        <w:t>Co-Benefits for Soil Health and Ecosystem Services</w:t>
      </w:r>
    </w:p>
    <w:p>
      <w:pPr>
        <w:numPr>
          <w:ilvl w:val="1"/>
          <w:numId w:val="900"/>
        </w:numPr>
        <w:spacing w:before="0" w:after="0"/>
      </w:pPr>
      <w:r>
        <w:t>Improved Soil Structure and Water Retention</w:t>
      </w:r>
    </w:p>
    <w:p>
      <w:pPr>
        <w:numPr>
          <w:ilvl w:val="2"/>
          <w:numId w:val="900"/>
        </w:numPr>
        <w:spacing w:before="0" w:after="0"/>
      </w:pPr>
      <w:r>
        <w:t>Aggregate Stability</w:t>
      </w:r>
    </w:p>
    <w:p>
      <w:pPr>
        <w:numPr>
          <w:ilvl w:val="3"/>
          <w:numId w:val="900"/>
        </w:numPr>
        <w:spacing w:before="0" w:after="0"/>
      </w:pPr>
      <w:r>
        <w:t>Wet Aggregate Stability</w:t>
      </w:r>
    </w:p>
    <w:p>
      <w:pPr>
        <w:numPr>
          <w:ilvl w:val="3"/>
          <w:numId w:val="900"/>
        </w:numPr>
        <w:spacing w:before="0" w:after="0"/>
      </w:pPr>
      <w:r>
        <w:t>Structural Resilience</w:t>
      </w:r>
    </w:p>
    <w:p>
      <w:pPr>
        <w:numPr>
          <w:ilvl w:val="2"/>
          <w:numId w:val="900"/>
        </w:numPr>
        <w:spacing w:before="0" w:after="0"/>
      </w:pPr>
      <w:r>
        <w:t>Infiltration Rates</w:t>
      </w:r>
    </w:p>
    <w:p>
      <w:pPr>
        <w:numPr>
          <w:ilvl w:val="3"/>
          <w:numId w:val="900"/>
        </w:numPr>
        <w:spacing w:before="0" w:after="0"/>
      </w:pPr>
      <w:r>
        <w:t>Water Entry</w:t>
      </w:r>
    </w:p>
    <w:p>
      <w:pPr>
        <w:numPr>
          <w:ilvl w:val="3"/>
          <w:numId w:val="900"/>
        </w:numPr>
        <w:spacing w:before="0" w:after="0"/>
      </w:pPr>
      <w:r>
        <w:t>Runoff Reduction</w:t>
      </w:r>
    </w:p>
    <w:p>
      <w:pPr>
        <w:numPr>
          <w:ilvl w:val="1"/>
          <w:numId w:val="900"/>
        </w:numPr>
        <w:spacing w:before="0" w:after="0"/>
      </w:pPr>
      <w:r>
        <w:t>Enhanced Nutrient Cycling and Fertility</w:t>
      </w:r>
    </w:p>
    <w:p>
      <w:pPr>
        <w:numPr>
          <w:ilvl w:val="2"/>
          <w:numId w:val="900"/>
        </w:numPr>
        <w:spacing w:before="0" w:after="0"/>
      </w:pPr>
      <w:r>
        <w:t>Increased Microbial Activity</w:t>
      </w:r>
    </w:p>
    <w:p>
      <w:pPr>
        <w:numPr>
          <w:ilvl w:val="3"/>
          <w:numId w:val="900"/>
        </w:numPr>
        <w:spacing w:before="0" w:after="0"/>
      </w:pPr>
      <w:r>
        <w:t>Enzyme Production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2"/>
          <w:numId w:val="900"/>
        </w:numPr>
        <w:spacing w:before="0" w:after="0"/>
      </w:pPr>
      <w:r>
        <w:t>Improved Nutrient Availability</w:t>
      </w:r>
    </w:p>
    <w:p>
      <w:pPr>
        <w:numPr>
          <w:ilvl w:val="3"/>
          <w:numId w:val="900"/>
        </w:numPr>
        <w:spacing w:before="0" w:after="0"/>
      </w:pPr>
      <w:r>
        <w:t>Mineralization Processes</w:t>
      </w:r>
    </w:p>
    <w:p>
      <w:pPr>
        <w:numPr>
          <w:ilvl w:val="3"/>
          <w:numId w:val="900"/>
        </w:numPr>
        <w:spacing w:before="0" w:after="0"/>
      </w:pPr>
      <w:r>
        <w:t>Plant Uptake</w:t>
      </w:r>
    </w:p>
    <w:p>
      <w:pPr>
        <w:numPr>
          <w:ilvl w:val="1"/>
          <w:numId w:val="900"/>
        </w:numPr>
        <w:spacing w:before="0" w:after="0"/>
      </w:pPr>
      <w:r>
        <w:t>Increased Biodiversity</w:t>
      </w:r>
    </w:p>
    <w:p>
      <w:pPr>
        <w:numPr>
          <w:ilvl w:val="2"/>
          <w:numId w:val="900"/>
        </w:numPr>
        <w:spacing w:before="0" w:after="0"/>
      </w:pPr>
      <w:r>
        <w:t>Aboveground Biodiversity</w:t>
      </w:r>
    </w:p>
    <w:p>
      <w:pPr>
        <w:numPr>
          <w:ilvl w:val="3"/>
          <w:numId w:val="900"/>
        </w:numPr>
        <w:spacing w:before="0" w:after="0"/>
      </w:pPr>
      <w:r>
        <w:t>Plant Species Diversity</w:t>
      </w:r>
    </w:p>
    <w:p>
      <w:pPr>
        <w:numPr>
          <w:ilvl w:val="3"/>
          <w:numId w:val="900"/>
        </w:numPr>
        <w:spacing w:before="0" w:after="0"/>
      </w:pPr>
      <w:r>
        <w:t>Wildlife Habitat</w:t>
      </w:r>
    </w:p>
    <w:p>
      <w:pPr>
        <w:numPr>
          <w:ilvl w:val="2"/>
          <w:numId w:val="900"/>
        </w:numPr>
        <w:spacing w:before="0" w:after="0"/>
      </w:pPr>
      <w:r>
        <w:t>Belowground Biodiversity</w:t>
      </w:r>
    </w:p>
    <w:p>
      <w:pPr>
        <w:numPr>
          <w:ilvl w:val="3"/>
          <w:numId w:val="900"/>
        </w:numPr>
        <w:spacing w:before="0" w:after="0"/>
      </w:pPr>
      <w:r>
        <w:t>Soil Fauna Diversity</w:t>
      </w:r>
    </w:p>
    <w:p>
      <w:pPr>
        <w:numPr>
          <w:ilvl w:val="3"/>
          <w:numId w:val="900"/>
        </w:numPr>
        <w:spacing w:before="0" w:after="0"/>
      </w:pPr>
      <w:r>
        <w:t>Microbial Diversity</w:t>
      </w:r>
    </w:p>
    <w:p>
      <w:pPr>
        <w:numPr>
          <w:ilvl w:val="1"/>
          <w:numId w:val="900"/>
        </w:numPr>
        <w:spacing w:before="0" w:after="0"/>
      </w:pPr>
      <w:r>
        <w:t>Reduced Erosion</w:t>
      </w:r>
    </w:p>
    <w:p>
      <w:pPr>
        <w:numPr>
          <w:ilvl w:val="2"/>
          <w:numId w:val="900"/>
        </w:numPr>
        <w:spacing w:before="0" w:after="0"/>
      </w:pPr>
      <w:r>
        <w:t>Surface Cover</w:t>
      </w:r>
    </w:p>
    <w:p>
      <w:pPr>
        <w:numPr>
          <w:ilvl w:val="3"/>
          <w:numId w:val="900"/>
        </w:numPr>
        <w:spacing w:before="0" w:after="0"/>
      </w:pPr>
      <w:r>
        <w:t>Residue Protection</w:t>
      </w:r>
    </w:p>
    <w:p>
      <w:pPr>
        <w:numPr>
          <w:ilvl w:val="3"/>
          <w:numId w:val="900"/>
        </w:numPr>
        <w:spacing w:before="0" w:after="0"/>
      </w:pPr>
      <w:r>
        <w:t>Living Cover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3"/>
          <w:numId w:val="900"/>
        </w:numPr>
        <w:spacing w:before="0" w:after="0"/>
      </w:pPr>
      <w:r>
        <w:t>Soil Binding</w:t>
      </w:r>
    </w:p>
    <w:p>
      <w:pPr>
        <w:numPr>
          <w:ilvl w:val="3"/>
          <w:numId w:val="900"/>
        </w:numPr>
        <w:spacing w:before="0" w:after="0"/>
      </w:pPr>
      <w:r>
        <w:t>Slope Stabilization</w:t>
      </w:r>
    </w:p>
    <w:p>
      <w:pPr>
        <w:numPr>
          <w:ilvl w:val="1"/>
          <w:numId w:val="900"/>
        </w:numPr>
        <w:spacing w:before="0" w:after="0"/>
      </w:pPr>
      <w:r>
        <w:t>Improved Climate Resilience</w:t>
      </w:r>
    </w:p>
    <w:p>
      <w:pPr>
        <w:numPr>
          <w:ilvl w:val="2"/>
          <w:numId w:val="900"/>
        </w:numPr>
        <w:spacing w:before="0" w:after="0"/>
      </w:pPr>
      <w:r>
        <w:t>Drought Resistance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3"/>
          <w:numId w:val="900"/>
        </w:numPr>
        <w:spacing w:before="0" w:after="0"/>
      </w:pPr>
      <w:r>
        <w:t>Plant Stress Tolerance</w:t>
      </w:r>
    </w:p>
    <w:p>
      <w:pPr>
        <w:numPr>
          <w:ilvl w:val="2"/>
          <w:numId w:val="900"/>
        </w:numPr>
        <w:spacing w:before="0" w:after="0"/>
      </w:pPr>
      <w:r>
        <w:t>Flood Mitigation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3"/>
          <w:numId w:val="900"/>
        </w:numPr>
        <w:spacing w:before="0" w:after="0"/>
      </w:pPr>
      <w:r>
        <w:t>Peak Flow Reduction</w:t>
      </w:r>
    </w:p>
    <w:p>
      <w:pPr>
        <w:numPr>
          <w:ilvl w:val="0"/>
          <w:numId w:val="900"/>
        </w:numPr>
        <w:spacing w:before="0" w:after="0"/>
      </w:pPr>
      <w:r>
        <w:t>Potential Trade-offs and Challenges</w:t>
      </w:r>
    </w:p>
    <w:p>
      <w:pPr>
        <w:numPr>
          <w:ilvl w:val="1"/>
          <w:numId w:val="900"/>
        </w:numPr>
        <w:spacing w:before="0" w:after="0"/>
      </w:pPr>
      <w:r>
        <w:t>Greenhouse Gas Fluxes</w:t>
      </w:r>
    </w:p>
    <w:p>
      <w:pPr>
        <w:numPr>
          <w:ilvl w:val="2"/>
          <w:numId w:val="900"/>
        </w:numPr>
        <w:spacing w:before="0" w:after="0"/>
      </w:pPr>
      <w:r>
        <w:t>Nitrous Oxide (N2O) Emissions</w:t>
      </w:r>
    </w:p>
    <w:p>
      <w:pPr>
        <w:numPr>
          <w:ilvl w:val="3"/>
          <w:numId w:val="900"/>
        </w:numPr>
        <w:spacing w:before="0" w:after="0"/>
      </w:pPr>
      <w:r>
        <w:t>Nitrification and Denitrification</w:t>
      </w:r>
    </w:p>
    <w:p>
      <w:pPr>
        <w:numPr>
          <w:ilvl w:val="3"/>
          <w:numId w:val="900"/>
        </w:numPr>
        <w:spacing w:before="0" w:after="0"/>
      </w:pPr>
      <w:r>
        <w:t>Management Effects</w:t>
      </w:r>
    </w:p>
    <w:p>
      <w:pPr>
        <w:numPr>
          <w:ilvl w:val="2"/>
          <w:numId w:val="900"/>
        </w:numPr>
        <w:spacing w:before="0" w:after="0"/>
      </w:pPr>
      <w:r>
        <w:t>Methane (CH4) Emissions</w:t>
      </w:r>
    </w:p>
    <w:p>
      <w:pPr>
        <w:numPr>
          <w:ilvl w:val="3"/>
          <w:numId w:val="900"/>
        </w:numPr>
        <w:spacing w:before="0" w:after="0"/>
      </w:pPr>
      <w:r>
        <w:t>Anaerobic Conditions</w:t>
      </w:r>
    </w:p>
    <w:p>
      <w:pPr>
        <w:numPr>
          <w:ilvl w:val="3"/>
          <w:numId w:val="900"/>
        </w:numPr>
        <w:spacing w:before="0" w:after="0"/>
      </w:pPr>
      <w:r>
        <w:t>Rice Production Systems</w:t>
      </w:r>
    </w:p>
    <w:p>
      <w:pPr>
        <w:numPr>
          <w:ilvl w:val="1"/>
          <w:numId w:val="900"/>
        </w:numPr>
        <w:spacing w:before="0" w:after="0"/>
      </w:pPr>
      <w:r>
        <w:t>Competition for Land Use</w:t>
      </w:r>
    </w:p>
    <w:p>
      <w:pPr>
        <w:numPr>
          <w:ilvl w:val="2"/>
          <w:numId w:val="900"/>
        </w:numPr>
        <w:spacing w:before="0" w:after="0"/>
      </w:pPr>
      <w:r>
        <w:t>Food vs. Carbon Crops</w:t>
      </w:r>
    </w:p>
    <w:p>
      <w:pPr>
        <w:numPr>
          <w:ilvl w:val="3"/>
          <w:numId w:val="900"/>
        </w:numPr>
        <w:spacing w:before="0" w:after="0"/>
      </w:pPr>
      <w:r>
        <w:t>Land Allocation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Land Tenure Conflicts</w:t>
      </w:r>
    </w:p>
    <w:p>
      <w:pPr>
        <w:numPr>
          <w:ilvl w:val="3"/>
          <w:numId w:val="900"/>
        </w:numPr>
        <w:spacing w:before="0" w:after="0"/>
      </w:pPr>
      <w:r>
        <w:t>Access Rights</w:t>
      </w:r>
    </w:p>
    <w:p>
      <w:pPr>
        <w:numPr>
          <w:ilvl w:val="3"/>
          <w:numId w:val="900"/>
        </w:numPr>
        <w:spacing w:before="0" w:after="0"/>
      </w:pPr>
      <w:r>
        <w:t>Competing Uses</w:t>
      </w:r>
    </w:p>
    <w:p>
      <w:pPr>
        <w:numPr>
          <w:ilvl w:val="1"/>
          <w:numId w:val="900"/>
        </w:numPr>
        <w:spacing w:before="0" w:after="0"/>
      </w:pPr>
      <w:r>
        <w:t>Economic Costs and Barriers to Adoption</w:t>
      </w:r>
    </w:p>
    <w:p>
      <w:pPr>
        <w:numPr>
          <w:ilvl w:val="2"/>
          <w:numId w:val="900"/>
        </w:numPr>
        <w:spacing w:before="0" w:after="0"/>
      </w:pPr>
      <w:r>
        <w:t>Upfront Investment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3"/>
          <w:numId w:val="900"/>
        </w:numPr>
        <w:spacing w:before="0" w:after="0"/>
      </w:pPr>
      <w:r>
        <w:t>Transition Expenses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Technical Support</w:t>
      </w:r>
    </w:p>
    <w:p>
      <w:pPr>
        <w:numPr>
          <w:ilvl w:val="1"/>
          <w:numId w:val="900"/>
        </w:numPr>
        <w:spacing w:before="0" w:after="0"/>
      </w:pPr>
      <w:r>
        <w:t>Saturation of Soil Carbon Storage Capacity</w:t>
      </w:r>
    </w:p>
    <w:p>
      <w:pPr>
        <w:numPr>
          <w:ilvl w:val="2"/>
          <w:numId w:val="900"/>
        </w:numPr>
        <w:spacing w:before="0" w:after="0"/>
      </w:pPr>
      <w:r>
        <w:t>Limits to Sequestration Potential</w:t>
      </w:r>
    </w:p>
    <w:p>
      <w:pPr>
        <w:numPr>
          <w:ilvl w:val="3"/>
          <w:numId w:val="900"/>
        </w:numPr>
        <w:spacing w:before="0" w:after="0"/>
      </w:pPr>
      <w:r>
        <w:t>Equilibrium Levels</w:t>
      </w:r>
    </w:p>
    <w:p>
      <w:pPr>
        <w:numPr>
          <w:ilvl w:val="3"/>
          <w:numId w:val="900"/>
        </w:numPr>
        <w:spacing w:before="0" w:after="0"/>
      </w:pPr>
      <w:r>
        <w:t>Diminishing Returns</w:t>
      </w:r>
    </w:p>
    <w:p>
      <w:pPr>
        <w:numPr>
          <w:ilvl w:val="2"/>
          <w:numId w:val="900"/>
        </w:numPr>
        <w:spacing w:before="0" w:after="0"/>
      </w:pPr>
      <w:r>
        <w:t>Long-Term Stability</w:t>
      </w:r>
    </w:p>
    <w:p>
      <w:pPr>
        <w:numPr>
          <w:ilvl w:val="3"/>
          <w:numId w:val="900"/>
        </w:numPr>
        <w:spacing w:before="0" w:after="0"/>
      </w:pPr>
      <w:r>
        <w:t>Permanence Issues</w:t>
      </w:r>
    </w:p>
    <w:p>
      <w:pPr>
        <w:numPr>
          <w:ilvl w:val="3"/>
          <w:numId w:val="900"/>
        </w:numPr>
        <w:spacing w:before="0" w:after="0"/>
      </w:pPr>
      <w:r>
        <w:t>Reversibility Risks</w:t>
      </w:r>
    </w:p>
    <w:p>
      <w:pPr>
        <w:pStyle w:val="Heading1"/>
      </w:pPr>
      <w:r>
        <w:t>Policy, Economics, and Social Dimensions</w:t>
      </w:r>
    </w:p>
    <w:p>
      <w:pPr>
        <w:numPr>
          <w:ilvl w:val="0"/>
          <w:numId w:val="900"/>
        </w:numPr>
        <w:spacing w:before="0" w:after="0"/>
      </w:pPr>
      <w:r>
        <w:t>Carbon Markets and Farming</w:t>
      </w:r>
    </w:p>
    <w:p>
      <w:pPr>
        <w:numPr>
          <w:ilvl w:val="1"/>
          <w:numId w:val="900"/>
        </w:numPr>
        <w:spacing w:before="0" w:after="0"/>
      </w:pPr>
      <w:r>
        <w:t>Voluntary Carbon Markets</w:t>
      </w:r>
    </w:p>
    <w:p>
      <w:pPr>
        <w:numPr>
          <w:ilvl w:val="2"/>
          <w:numId w:val="900"/>
        </w:numPr>
        <w:spacing w:before="0" w:after="0"/>
      </w:pPr>
      <w:r>
        <w:t>Project Registration</w:t>
      </w:r>
    </w:p>
    <w:p>
      <w:pPr>
        <w:numPr>
          <w:ilvl w:val="3"/>
          <w:numId w:val="900"/>
        </w:numPr>
        <w:spacing w:before="0" w:after="0"/>
      </w:pPr>
      <w:r>
        <w:t>Registry Systems</w:t>
      </w:r>
    </w:p>
    <w:p>
      <w:pPr>
        <w:numPr>
          <w:ilvl w:val="3"/>
          <w:numId w:val="900"/>
        </w:numPr>
        <w:spacing w:before="0" w:after="0"/>
      </w:pPr>
      <w:r>
        <w:t>Project Documentation</w:t>
      </w:r>
    </w:p>
    <w:p>
      <w:pPr>
        <w:numPr>
          <w:ilvl w:val="2"/>
          <w:numId w:val="900"/>
        </w:numPr>
        <w:spacing w:before="0" w:after="0"/>
      </w:pPr>
      <w:r>
        <w:t>Verification Requirements</w:t>
      </w:r>
    </w:p>
    <w:p>
      <w:pPr>
        <w:numPr>
          <w:ilvl w:val="3"/>
          <w:numId w:val="900"/>
        </w:numPr>
        <w:spacing w:before="0" w:after="0"/>
      </w:pPr>
      <w:r>
        <w:t>Third-Party Verification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1"/>
          <w:numId w:val="900"/>
        </w:numPr>
        <w:spacing w:before="0" w:after="0"/>
      </w:pPr>
      <w:r>
        <w:t>Compliance Markets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Cap-and-Trade Systems</w:t>
      </w:r>
    </w:p>
    <w:p>
      <w:pPr>
        <w:numPr>
          <w:ilvl w:val="3"/>
          <w:numId w:val="900"/>
        </w:numPr>
        <w:spacing w:before="0" w:after="0"/>
      </w:pPr>
      <w:r>
        <w:t>Offset Programs</w:t>
      </w:r>
    </w:p>
    <w:p>
      <w:pPr>
        <w:numPr>
          <w:ilvl w:val="2"/>
          <w:numId w:val="900"/>
        </w:numPr>
        <w:spacing w:before="0" w:after="0"/>
      </w:pPr>
      <w:r>
        <w:t>Market Mechanisms</w:t>
      </w:r>
    </w:p>
    <w:p>
      <w:pPr>
        <w:numPr>
          <w:ilvl w:val="3"/>
          <w:numId w:val="900"/>
        </w:numPr>
        <w:spacing w:before="0" w:after="0"/>
      </w:pPr>
      <w:r>
        <w:t>Price Discovery</w:t>
      </w:r>
    </w:p>
    <w:p>
      <w:pPr>
        <w:numPr>
          <w:ilvl w:val="3"/>
          <w:numId w:val="900"/>
        </w:numPr>
        <w:spacing w:before="0" w:after="0"/>
      </w:pPr>
      <w:r>
        <w:t>Trading Platforms</w:t>
      </w:r>
    </w:p>
    <w:p>
      <w:pPr>
        <w:numPr>
          <w:ilvl w:val="1"/>
          <w:numId w:val="900"/>
        </w:numPr>
        <w:spacing w:before="0" w:after="0"/>
      </w:pPr>
      <w:r>
        <w:t>Carbon Credit Generation and Trading</w:t>
      </w:r>
    </w:p>
    <w:p>
      <w:pPr>
        <w:numPr>
          <w:ilvl w:val="2"/>
          <w:numId w:val="900"/>
        </w:numPr>
        <w:spacing w:before="0" w:after="0"/>
      </w:pPr>
      <w:r>
        <w:t>Credit Calculation</w:t>
      </w:r>
    </w:p>
    <w:p>
      <w:pPr>
        <w:numPr>
          <w:ilvl w:val="3"/>
          <w:numId w:val="900"/>
        </w:numPr>
        <w:spacing w:before="0" w:after="0"/>
      </w:pPr>
      <w:r>
        <w:t>Quantification Methods</w:t>
      </w:r>
    </w:p>
    <w:p>
      <w:pPr>
        <w:numPr>
          <w:ilvl w:val="3"/>
          <w:numId w:val="900"/>
        </w:numPr>
        <w:spacing w:before="0" w:after="0"/>
      </w:pPr>
      <w:r>
        <w:t>Additionality Requirements</w:t>
      </w:r>
    </w:p>
    <w:p>
      <w:pPr>
        <w:numPr>
          <w:ilvl w:val="2"/>
          <w:numId w:val="900"/>
        </w:numPr>
        <w:spacing w:before="0" w:after="0"/>
      </w:pPr>
      <w:r>
        <w:t>Trading Platforms</w:t>
      </w:r>
    </w:p>
    <w:p>
      <w:pPr>
        <w:numPr>
          <w:ilvl w:val="3"/>
          <w:numId w:val="900"/>
        </w:numPr>
        <w:spacing w:before="0" w:after="0"/>
      </w:pPr>
      <w:r>
        <w:t>Electronic Registries</w:t>
      </w:r>
    </w:p>
    <w:p>
      <w:pPr>
        <w:numPr>
          <w:ilvl w:val="3"/>
          <w:numId w:val="900"/>
        </w:numPr>
        <w:spacing w:before="0" w:after="0"/>
      </w:pPr>
      <w:r>
        <w:t>Market Infrastructure</w:t>
      </w:r>
    </w:p>
    <w:p>
      <w:pPr>
        <w:numPr>
          <w:ilvl w:val="0"/>
          <w:numId w:val="900"/>
        </w:numPr>
        <w:spacing w:before="0" w:after="0"/>
      </w:pPr>
      <w:r>
        <w:t>Government Policies and Incentives</w:t>
      </w:r>
    </w:p>
    <w:p>
      <w:pPr>
        <w:numPr>
          <w:ilvl w:val="1"/>
          <w:numId w:val="900"/>
        </w:numPr>
        <w:spacing w:before="0" w:after="0"/>
      </w:pPr>
      <w:r>
        <w:t>Subsidies for Conservation Practices</w:t>
      </w:r>
    </w:p>
    <w:p>
      <w:pPr>
        <w:numPr>
          <w:ilvl w:val="2"/>
          <w:numId w:val="900"/>
        </w:numPr>
        <w:spacing w:before="0" w:after="0"/>
      </w:pPr>
      <w:r>
        <w:t>Eligibility Criteria</w:t>
      </w:r>
    </w:p>
    <w:p>
      <w:pPr>
        <w:numPr>
          <w:ilvl w:val="3"/>
          <w:numId w:val="900"/>
        </w:numPr>
        <w:spacing w:before="0" w:after="0"/>
      </w:pPr>
      <w:r>
        <w:t>Practice Standards</w:t>
      </w:r>
    </w:p>
    <w:p>
      <w:pPr>
        <w:numPr>
          <w:ilvl w:val="3"/>
          <w:numId w:val="900"/>
        </w:numPr>
        <w:spacing w:before="0" w:after="0"/>
      </w:pPr>
      <w:r>
        <w:t>Participant Requirements</w:t>
      </w:r>
    </w:p>
    <w:p>
      <w:pPr>
        <w:numPr>
          <w:ilvl w:val="2"/>
          <w:numId w:val="900"/>
        </w:numPr>
        <w:spacing w:before="0" w:after="0"/>
      </w:pPr>
      <w:r>
        <w:t>Payment Structures</w:t>
      </w:r>
    </w:p>
    <w:p>
      <w:pPr>
        <w:numPr>
          <w:ilvl w:val="3"/>
          <w:numId w:val="900"/>
        </w:numPr>
        <w:spacing w:before="0" w:after="0"/>
      </w:pPr>
      <w:r>
        <w:t>Cost-Share Programs</w:t>
      </w:r>
    </w:p>
    <w:p>
      <w:pPr>
        <w:numPr>
          <w:ilvl w:val="3"/>
          <w:numId w:val="900"/>
        </w:numPr>
        <w:spacing w:before="0" w:after="0"/>
      </w:pPr>
      <w:r>
        <w:t>Performance Payments</w:t>
      </w:r>
    </w:p>
    <w:p>
      <w:pPr>
        <w:numPr>
          <w:ilvl w:val="1"/>
          <w:numId w:val="900"/>
        </w:numPr>
        <w:spacing w:before="0" w:after="0"/>
      </w:pPr>
      <w:r>
        <w:t>National and International Climate Agreements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3"/>
          <w:numId w:val="900"/>
        </w:numPr>
        <w:spacing w:before="0" w:after="0"/>
      </w:pPr>
      <w:r>
        <w:t>Nationally Determined Contributions</w:t>
      </w:r>
    </w:p>
    <w:p>
      <w:pPr>
        <w:numPr>
          <w:ilvl w:val="3"/>
          <w:numId w:val="900"/>
        </w:numPr>
        <w:spacing w:before="0" w:after="0"/>
      </w:pPr>
      <w:r>
        <w:t>Article 6 Mechanisms</w:t>
      </w:r>
    </w:p>
    <w:p>
      <w:pPr>
        <w:numPr>
          <w:ilvl w:val="2"/>
          <w:numId w:val="900"/>
        </w:numPr>
        <w:spacing w:before="0" w:after="0"/>
      </w:pPr>
      <w:r>
        <w:t>Nationally Determined Contributions (NDCs)</w:t>
      </w:r>
    </w:p>
    <w:p>
      <w:pPr>
        <w:numPr>
          <w:ilvl w:val="3"/>
          <w:numId w:val="900"/>
        </w:numPr>
        <w:spacing w:before="0" w:after="0"/>
      </w:pPr>
      <w:r>
        <w:t>Land Use Targets</w:t>
      </w:r>
    </w:p>
    <w:p>
      <w:pPr>
        <w:numPr>
          <w:ilvl w:val="3"/>
          <w:numId w:val="900"/>
        </w:numPr>
        <w:spacing w:before="0" w:after="0"/>
      </w:pPr>
      <w:r>
        <w:t>Implementation Plans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Soil Conservation Laws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Land Use Policies</w:t>
      </w:r>
    </w:p>
    <w:p>
      <w:pPr>
        <w:numPr>
          <w:ilvl w:val="3"/>
          <w:numId w:val="900"/>
        </w:numPr>
        <w:spacing w:before="0" w:after="0"/>
      </w:pPr>
      <w:r>
        <w:t>Zoning Regulations</w:t>
      </w:r>
    </w:p>
    <w:p>
      <w:pPr>
        <w:numPr>
          <w:ilvl w:val="3"/>
          <w:numId w:val="900"/>
        </w:numPr>
        <w:spacing w:before="0" w:after="0"/>
      </w:pPr>
      <w:r>
        <w:t>Agricultural Policies</w:t>
      </w:r>
    </w:p>
    <w:p>
      <w:pPr>
        <w:numPr>
          <w:ilvl w:val="0"/>
          <w:numId w:val="900"/>
        </w:numPr>
        <w:spacing w:before="0" w:after="0"/>
      </w:pPr>
      <w:r>
        <w:t>Socio-Economic Factors</w:t>
      </w:r>
    </w:p>
    <w:p>
      <w:pPr>
        <w:numPr>
          <w:ilvl w:val="1"/>
          <w:numId w:val="900"/>
        </w:numPr>
        <w:spacing w:before="0" w:after="0"/>
      </w:pPr>
      <w:r>
        <w:t>Farmer Adoption of Practices</w:t>
      </w:r>
    </w:p>
    <w:p>
      <w:pPr>
        <w:numPr>
          <w:ilvl w:val="2"/>
          <w:numId w:val="900"/>
        </w:numPr>
        <w:spacing w:before="0" w:after="0"/>
      </w:pPr>
      <w:r>
        <w:t>Motivations and Barriers</w:t>
      </w:r>
    </w:p>
    <w:p>
      <w:pPr>
        <w:numPr>
          <w:ilvl w:val="3"/>
          <w:numId w:val="900"/>
        </w:numPr>
        <w:spacing w:before="0" w:after="0"/>
      </w:pPr>
      <w:r>
        <w:t>Economic Incentives</w:t>
      </w:r>
    </w:p>
    <w:p>
      <w:pPr>
        <w:numPr>
          <w:ilvl w:val="3"/>
          <w:numId w:val="900"/>
        </w:numPr>
        <w:spacing w:before="0" w:after="0"/>
      </w:pPr>
      <w:r>
        <w:t>Risk Perceptions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Extension Programs</w:t>
      </w:r>
    </w:p>
    <w:p>
      <w:pPr>
        <w:numPr>
          <w:ilvl w:val="3"/>
          <w:numId w:val="900"/>
        </w:numPr>
        <w:spacing w:before="0" w:after="0"/>
      </w:pPr>
      <w:r>
        <w:t>Demonstration Projects</w:t>
      </w:r>
    </w:p>
    <w:p>
      <w:pPr>
        <w:numPr>
          <w:ilvl w:val="1"/>
          <w:numId w:val="900"/>
        </w:numPr>
        <w:spacing w:before="0" w:after="0"/>
      </w:pPr>
      <w:r>
        <w:t>Knowledge Gaps and Extension Services</w:t>
      </w:r>
    </w:p>
    <w:p>
      <w:pPr>
        <w:numPr>
          <w:ilvl w:val="2"/>
          <w:numId w:val="900"/>
        </w:numPr>
        <w:spacing w:before="0" w:after="0"/>
      </w:pPr>
      <w:r>
        <w:t>Role of Extension Agents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Information Dissemination</w:t>
      </w:r>
    </w:p>
    <w:p>
      <w:pPr>
        <w:numPr>
          <w:ilvl w:val="2"/>
          <w:numId w:val="900"/>
        </w:numPr>
        <w:spacing w:before="0" w:after="0"/>
      </w:pPr>
      <w:r>
        <w:t>Outreach Programs</w:t>
      </w:r>
    </w:p>
    <w:p>
      <w:pPr>
        <w:numPr>
          <w:ilvl w:val="3"/>
          <w:numId w:val="900"/>
        </w:numPr>
        <w:spacing w:before="0" w:after="0"/>
      </w:pPr>
      <w:r>
        <w:t>Farmer Networks</w:t>
      </w:r>
    </w:p>
    <w:p>
      <w:pPr>
        <w:numPr>
          <w:ilvl w:val="3"/>
          <w:numId w:val="900"/>
        </w:numPr>
        <w:spacing w:before="0" w:after="0"/>
      </w:pPr>
      <w:r>
        <w:t>Peer Learning</w:t>
      </w:r>
    </w:p>
    <w:p>
      <w:pPr>
        <w:numPr>
          <w:ilvl w:val="1"/>
          <w:numId w:val="900"/>
        </w:numPr>
        <w:spacing w:before="0" w:after="0"/>
      </w:pPr>
      <w:r>
        <w:t>Land Tenure and Equity Issues</w:t>
      </w:r>
    </w:p>
    <w:p>
      <w:pPr>
        <w:numPr>
          <w:ilvl w:val="2"/>
          <w:numId w:val="900"/>
        </w:numPr>
        <w:spacing w:before="0" w:after="0"/>
      </w:pPr>
      <w:r>
        <w:t>Access to Land</w:t>
      </w:r>
    </w:p>
    <w:p>
      <w:pPr>
        <w:numPr>
          <w:ilvl w:val="3"/>
          <w:numId w:val="900"/>
        </w:numPr>
        <w:spacing w:before="0" w:after="0"/>
      </w:pPr>
      <w:r>
        <w:t>Ownership Patterns</w:t>
      </w:r>
    </w:p>
    <w:p>
      <w:pPr>
        <w:numPr>
          <w:ilvl w:val="3"/>
          <w:numId w:val="900"/>
        </w:numPr>
        <w:spacing w:before="0" w:after="0"/>
      </w:pPr>
      <w:r>
        <w:t>Rental Arrangements</w:t>
      </w:r>
    </w:p>
    <w:p>
      <w:pPr>
        <w:numPr>
          <w:ilvl w:val="2"/>
          <w:numId w:val="900"/>
        </w:numPr>
        <w:spacing w:before="0" w:after="0"/>
      </w:pPr>
      <w:r>
        <w:t>Social and Gender Equity</w:t>
      </w:r>
    </w:p>
    <w:p>
      <w:pPr>
        <w:numPr>
          <w:ilvl w:val="3"/>
          <w:numId w:val="900"/>
        </w:numPr>
        <w:spacing w:before="0" w:after="0"/>
      </w:pPr>
      <w:r>
        <w:t>Participation Barriers</w:t>
      </w:r>
    </w:p>
    <w:p>
      <w:pPr>
        <w:numPr>
          <w:ilvl w:val="3"/>
          <w:numId w:val="900"/>
        </w:numPr>
        <w:spacing w:before="0" w:after="0"/>
      </w:pPr>
      <w:r>
        <w:t>Benefit Distribution</w:t>
      </w:r>
    </w:p>
    <w:p>
      <w:pPr>
        <w:pStyle w:val="Heading1"/>
      </w:pPr>
      <w:r>
        <w:t>Future Directions and Research Frontiers</w:t>
      </w:r>
    </w:p>
    <w:p>
      <w:pPr>
        <w:numPr>
          <w:ilvl w:val="0"/>
          <w:numId w:val="900"/>
        </w:numPr>
        <w:spacing w:before="0" w:after="0"/>
      </w:pPr>
      <w:r>
        <w:t>Deep Soil Carbon Sequestration</w:t>
      </w:r>
    </w:p>
    <w:p>
      <w:pPr>
        <w:numPr>
          <w:ilvl w:val="1"/>
          <w:numId w:val="900"/>
        </w:numPr>
        <w:spacing w:before="0" w:after="0"/>
      </w:pPr>
      <w:r>
        <w:t>Subsoil Carbon Storage</w:t>
      </w:r>
    </w:p>
    <w:p>
      <w:pPr>
        <w:numPr>
          <w:ilvl w:val="2"/>
          <w:numId w:val="900"/>
        </w:numPr>
        <w:spacing w:before="0" w:after="0"/>
      </w:pPr>
      <w:r>
        <w:t>Deep Rooting Systems</w:t>
      </w:r>
    </w:p>
    <w:p>
      <w:pPr>
        <w:numPr>
          <w:ilvl w:val="2"/>
          <w:numId w:val="900"/>
        </w:numPr>
        <w:spacing w:before="0" w:after="0"/>
      </w:pPr>
      <w:r>
        <w:t>Subsoil Organic Matter</w:t>
      </w:r>
    </w:p>
    <w:p>
      <w:pPr>
        <w:numPr>
          <w:ilvl w:val="1"/>
          <w:numId w:val="900"/>
        </w:numPr>
        <w:spacing w:before="0" w:after="0"/>
      </w:pPr>
      <w:r>
        <w:t>Mechanisms of Deep Carbon Stabilization</w:t>
      </w:r>
    </w:p>
    <w:p>
      <w:pPr>
        <w:numPr>
          <w:ilvl w:val="2"/>
          <w:numId w:val="900"/>
        </w:numPr>
        <w:spacing w:before="0" w:after="0"/>
      </w:pPr>
      <w:r>
        <w:t>Mineral Interactions</w:t>
      </w:r>
    </w:p>
    <w:p>
      <w:pPr>
        <w:numPr>
          <w:ilvl w:val="2"/>
          <w:numId w:val="900"/>
        </w:numPr>
        <w:spacing w:before="0" w:after="0"/>
      </w:pPr>
      <w:r>
        <w:t>Physical Protection</w:t>
      </w:r>
    </w:p>
    <w:p>
      <w:pPr>
        <w:numPr>
          <w:ilvl w:val="0"/>
          <w:numId w:val="900"/>
        </w:numPr>
        <w:spacing w:before="0" w:after="0"/>
      </w:pPr>
      <w:r>
        <w:t>The Role of the Soil Microbiome</w:t>
      </w:r>
    </w:p>
    <w:p>
      <w:pPr>
        <w:numPr>
          <w:ilvl w:val="1"/>
          <w:numId w:val="900"/>
        </w:numPr>
        <w:spacing w:before="0" w:after="0"/>
      </w:pPr>
      <w:r>
        <w:t>Microbial Community Structure</w:t>
      </w:r>
    </w:p>
    <w:p>
      <w:pPr>
        <w:numPr>
          <w:ilvl w:val="2"/>
          <w:numId w:val="900"/>
        </w:numPr>
        <w:spacing w:before="0" w:after="0"/>
      </w:pPr>
      <w:r>
        <w:t>Taxonomic Composition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1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Ecosystem Functions</w:t>
      </w:r>
    </w:p>
    <w:p>
      <w:pPr>
        <w:numPr>
          <w:ilvl w:val="0"/>
          <w:numId w:val="900"/>
        </w:numPr>
        <w:spacing w:before="0" w:after="0"/>
      </w:pPr>
      <w:r>
        <w:t>Integrating Genomics and Multi-omics</w:t>
      </w:r>
    </w:p>
    <w:p>
      <w:pPr>
        <w:numPr>
          <w:ilvl w:val="1"/>
          <w:numId w:val="900"/>
        </w:numPr>
        <w:spacing w:before="0" w:after="0"/>
      </w:pPr>
      <w:r>
        <w:t>Metagenomics</w:t>
      </w:r>
    </w:p>
    <w:p>
      <w:pPr>
        <w:numPr>
          <w:ilvl w:val="2"/>
          <w:numId w:val="900"/>
        </w:numPr>
        <w:spacing w:before="0" w:after="0"/>
      </w:pPr>
      <w:r>
        <w:t>Community Sequencing</w:t>
      </w:r>
    </w:p>
    <w:p>
      <w:pPr>
        <w:numPr>
          <w:ilvl w:val="2"/>
          <w:numId w:val="900"/>
        </w:numPr>
        <w:spacing w:before="0" w:after="0"/>
      </w:pPr>
      <w:r>
        <w:t>Functional Gene Analysis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2"/>
          <w:numId w:val="900"/>
        </w:numPr>
        <w:spacing w:before="0" w:after="0"/>
      </w:pPr>
      <w:r>
        <w:t>Biochemical Pathways</w:t>
      </w:r>
    </w:p>
    <w:p>
      <w:pPr>
        <w:numPr>
          <w:ilvl w:val="1"/>
          <w:numId w:val="900"/>
        </w:numPr>
        <w:spacing w:before="0" w:after="0"/>
      </w:pPr>
      <w:r>
        <w:t>Data Integration Approaches</w:t>
      </w:r>
    </w:p>
    <w:p>
      <w:pPr>
        <w:numPr>
          <w:ilvl w:val="2"/>
          <w:numId w:val="900"/>
        </w:numPr>
        <w:spacing w:before="0" w:after="0"/>
      </w:pPr>
      <w:r>
        <w:t>Systems Biology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Improving MRV Technologies</w:t>
      </w:r>
    </w:p>
    <w:p>
      <w:pPr>
        <w:numPr>
          <w:ilvl w:val="1"/>
          <w:numId w:val="900"/>
        </w:numPr>
        <w:spacing w:before="0" w:after="0"/>
      </w:pPr>
      <w:r>
        <w:t>Advances in Sensing Technologies</w:t>
      </w:r>
    </w:p>
    <w:p>
      <w:pPr>
        <w:numPr>
          <w:ilvl w:val="2"/>
          <w:numId w:val="900"/>
        </w:numPr>
        <w:spacing w:before="0" w:after="0"/>
      </w:pPr>
      <w:r>
        <w:t>Sensor Development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1"/>
          <w:numId w:val="900"/>
        </w:numPr>
        <w:spacing w:before="0" w:after="0"/>
      </w:pPr>
      <w:r>
        <w:t>Data Analytics and Machine Learning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Global Scaling and Implementation Strategies</w:t>
      </w:r>
    </w:p>
    <w:p>
      <w:pPr>
        <w:numPr>
          <w:ilvl w:val="1"/>
          <w:numId w:val="900"/>
        </w:numPr>
        <w:spacing w:before="0" w:after="0"/>
      </w:pPr>
      <w:r>
        <w:t>Regional and Global Initiatives</w:t>
      </w:r>
    </w:p>
    <w:p>
      <w:pPr>
        <w:numPr>
          <w:ilvl w:val="2"/>
          <w:numId w:val="900"/>
        </w:numPr>
        <w:spacing w:before="0" w:after="0"/>
      </w:pPr>
      <w:r>
        <w:t>International Programs</w:t>
      </w:r>
    </w:p>
    <w:p>
      <w:pPr>
        <w:numPr>
          <w:ilvl w:val="2"/>
          <w:numId w:val="900"/>
        </w:numPr>
        <w:spacing w:before="0" w:after="0"/>
      </w:pPr>
      <w:r>
        <w:t>Multi-Country Collaborations</w:t>
      </w:r>
    </w:p>
    <w:p>
      <w:pPr>
        <w:numPr>
          <w:ilvl w:val="1"/>
          <w:numId w:val="900"/>
        </w:numPr>
        <w:spacing w:before="0" w:after="0"/>
      </w:pPr>
      <w:r>
        <w:t>Barriers to Scaling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Institutional Barriers</w:t>
      </w:r>
    </w:p>
    <w:p>
      <w:pPr>
        <w:numPr>
          <w:ilvl w:val="1"/>
          <w:numId w:val="900"/>
        </w:numPr>
        <w:spacing w:before="0" w:after="0"/>
      </w:pPr>
      <w:r>
        <w:t>Monitoring and Evaluation Frameworks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