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Soil and Water Conservation Engineering</w:t>
      </w:r>
    </w:p>
    <w:p>
      <w:pPr>
        <w:pStyle w:val="Heading1"/>
      </w:pPr>
      <w:r>
        <w:t>Introduction to Soil and Water Conservation Engineering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Water Management Systems</w:t>
      </w:r>
    </w:p>
    <w:p>
      <w:pPr>
        <w:numPr>
          <w:ilvl w:val="1"/>
          <w:numId w:val="900"/>
        </w:numPr>
        <w:spacing w:before="0" w:after="0"/>
      </w:pPr>
      <w:r>
        <w:t>Early Soil Conservation Practices</w:t>
      </w:r>
    </w:p>
    <w:p>
      <w:pPr>
        <w:numPr>
          <w:ilvl w:val="1"/>
          <w:numId w:val="900"/>
        </w:numPr>
        <w:spacing w:before="0" w:after="0"/>
      </w:pPr>
      <w:r>
        <w:t>Evolution of Conservation Engineering</w:t>
      </w:r>
    </w:p>
    <w:p>
      <w:pPr>
        <w:numPr>
          <w:ilvl w:val="1"/>
          <w:numId w:val="900"/>
        </w:numPr>
        <w:spacing w:before="0" w:after="0"/>
      </w:pPr>
      <w:r>
        <w:t>Key Historical Milestones</w:t>
      </w:r>
    </w:p>
    <w:p>
      <w:pPr>
        <w:numPr>
          <w:ilvl w:val="1"/>
          <w:numId w:val="900"/>
        </w:numPr>
        <w:spacing w:before="0" w:after="0"/>
      </w:pPr>
      <w:r>
        <w:t>Modern Conservation Movement</w:t>
      </w:r>
    </w:p>
    <w:p>
      <w:pPr>
        <w:numPr>
          <w:ilvl w:val="0"/>
          <w:numId w:val="900"/>
        </w:numPr>
        <w:spacing w:before="0" w:after="0"/>
      </w:pPr>
      <w:r>
        <w:t>Scope and Objectives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Role in Sustainable Agriculture</w:t>
      </w:r>
    </w:p>
    <w:p>
      <w:pPr>
        <w:numPr>
          <w:ilvl w:val="1"/>
          <w:numId w:val="900"/>
        </w:numPr>
        <w:spacing w:before="0" w:after="0"/>
      </w:pPr>
      <w:r>
        <w:t>Food Security Implications</w:t>
      </w:r>
    </w:p>
    <w:p>
      <w:pPr>
        <w:numPr>
          <w:ilvl w:val="1"/>
          <w:numId w:val="900"/>
        </w:numPr>
        <w:spacing w:before="0" w:after="0"/>
      </w:pPr>
      <w:r>
        <w:t>Environmental Protection Goals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Soil Resource Conservation</w:t>
      </w:r>
    </w:p>
    <w:p>
      <w:pPr>
        <w:numPr>
          <w:ilvl w:val="1"/>
          <w:numId w:val="900"/>
        </w:numPr>
        <w:spacing w:before="0" w:after="0"/>
      </w:pPr>
      <w:r>
        <w:t>Water Resource Conservation</w:t>
      </w:r>
    </w:p>
    <w:p>
      <w:pPr>
        <w:numPr>
          <w:ilvl w:val="1"/>
          <w:numId w:val="900"/>
        </w:numPr>
        <w:spacing w:before="0" w:after="0"/>
      </w:pPr>
      <w:r>
        <w:t>Land Degradation Prevention</w:t>
      </w:r>
    </w:p>
    <w:p>
      <w:pPr>
        <w:numPr>
          <w:ilvl w:val="1"/>
          <w:numId w:val="900"/>
        </w:numPr>
        <w:spacing w:before="0" w:after="0"/>
      </w:pPr>
      <w:r>
        <w:t>Productivity Enhancement</w:t>
      </w:r>
    </w:p>
    <w:p>
      <w:pPr>
        <w:numPr>
          <w:ilvl w:val="1"/>
          <w:numId w:val="900"/>
        </w:numPr>
        <w:spacing w:before="0" w:after="0"/>
      </w:pPr>
      <w:r>
        <w:t>Ecosystem Services Protection</w:t>
      </w:r>
    </w:p>
    <w:p>
      <w:pPr>
        <w:numPr>
          <w:ilvl w:val="0"/>
          <w:numId w:val="900"/>
        </w:numPr>
        <w:spacing w:before="0" w:after="0"/>
      </w:pPr>
      <w:r>
        <w:t>Interdisciplinary Relationships</w:t>
      </w:r>
    </w:p>
    <w:p>
      <w:pPr>
        <w:numPr>
          <w:ilvl w:val="1"/>
          <w:numId w:val="900"/>
        </w:numPr>
        <w:spacing w:before="0" w:after="0"/>
      </w:pPr>
      <w:r>
        <w:t>Agricultural Engineering Integration</w:t>
      </w:r>
    </w:p>
    <w:p>
      <w:pPr>
        <w:numPr>
          <w:ilvl w:val="1"/>
          <w:numId w:val="900"/>
        </w:numPr>
        <w:spacing w:before="0" w:after="0"/>
      </w:pPr>
      <w:r>
        <w:t>Civil Engineering Applications</w:t>
      </w:r>
    </w:p>
    <w:p>
      <w:pPr>
        <w:numPr>
          <w:ilvl w:val="1"/>
          <w:numId w:val="900"/>
        </w:numPr>
        <w:spacing w:before="0" w:after="0"/>
      </w:pPr>
      <w:r>
        <w:t>Environmental Science Connections</w:t>
      </w:r>
    </w:p>
    <w:p>
      <w:pPr>
        <w:numPr>
          <w:ilvl w:val="1"/>
          <w:numId w:val="900"/>
        </w:numPr>
        <w:spacing w:before="0" w:after="0"/>
      </w:pPr>
      <w:r>
        <w:t>Agronomy and Soil Science Links</w:t>
      </w:r>
    </w:p>
    <w:p>
      <w:pPr>
        <w:numPr>
          <w:ilvl w:val="1"/>
          <w:numId w:val="900"/>
        </w:numPr>
        <w:spacing w:before="0" w:after="0"/>
      </w:pPr>
      <w:r>
        <w:t>Hydrology and Meteorology Relations</w:t>
      </w:r>
    </w:p>
    <w:p>
      <w:pPr>
        <w:pStyle w:val="Heading1"/>
      </w:pPr>
      <w:r>
        <w:t>Soil Physics and Properties</w:t>
      </w:r>
    </w:p>
    <w:p>
      <w:pPr>
        <w:numPr>
          <w:ilvl w:val="0"/>
          <w:numId w:val="900"/>
        </w:numPr>
        <w:spacing w:before="0" w:after="0"/>
      </w:pPr>
      <w:r>
        <w:t>Soil Formation Processes</w:t>
      </w:r>
    </w:p>
    <w:p>
      <w:pPr>
        <w:numPr>
          <w:ilvl w:val="1"/>
          <w:numId w:val="900"/>
        </w:numPr>
        <w:spacing w:before="0" w:after="0"/>
      </w:pPr>
      <w:r>
        <w:t>Physical Weathering</w:t>
      </w:r>
    </w:p>
    <w:p>
      <w:pPr>
        <w:numPr>
          <w:ilvl w:val="1"/>
          <w:numId w:val="900"/>
        </w:numPr>
        <w:spacing w:before="0" w:after="0"/>
      </w:pPr>
      <w:r>
        <w:t>Chemical Weathering</w:t>
      </w:r>
    </w:p>
    <w:p>
      <w:pPr>
        <w:numPr>
          <w:ilvl w:val="1"/>
          <w:numId w:val="900"/>
        </w:numPr>
        <w:spacing w:before="0" w:after="0"/>
      </w:pPr>
      <w:r>
        <w:t>Biological Weathering</w:t>
      </w:r>
    </w:p>
    <w:p>
      <w:pPr>
        <w:numPr>
          <w:ilvl w:val="1"/>
          <w:numId w:val="900"/>
        </w:numPr>
        <w:spacing w:before="0" w:after="0"/>
      </w:pPr>
      <w:r>
        <w:t>Parent Material Types</w:t>
      </w:r>
    </w:p>
    <w:p>
      <w:pPr>
        <w:numPr>
          <w:ilvl w:val="1"/>
          <w:numId w:val="900"/>
        </w:numPr>
        <w:spacing w:before="0" w:after="0"/>
      </w:pPr>
      <w:r>
        <w:t>Climate Influence</w:t>
      </w:r>
    </w:p>
    <w:p>
      <w:pPr>
        <w:numPr>
          <w:ilvl w:val="1"/>
          <w:numId w:val="900"/>
        </w:numPr>
        <w:spacing w:before="0" w:after="0"/>
      </w:pPr>
      <w:r>
        <w:t>Time Factors</w:t>
      </w:r>
    </w:p>
    <w:p>
      <w:pPr>
        <w:numPr>
          <w:ilvl w:val="1"/>
          <w:numId w:val="900"/>
        </w:numPr>
        <w:spacing w:before="0" w:after="0"/>
      </w:pPr>
      <w:r>
        <w:t>Topographic Effects</w:t>
      </w:r>
    </w:p>
    <w:p>
      <w:pPr>
        <w:numPr>
          <w:ilvl w:val="0"/>
          <w:numId w:val="900"/>
        </w:numPr>
        <w:spacing w:before="0" w:after="0"/>
      </w:pPr>
      <w:r>
        <w:t>Soil Profile Development</w:t>
      </w:r>
    </w:p>
    <w:p>
      <w:pPr>
        <w:numPr>
          <w:ilvl w:val="1"/>
          <w:numId w:val="900"/>
        </w:numPr>
        <w:spacing w:before="0" w:after="0"/>
      </w:pPr>
      <w:r>
        <w:t>Horizon Formation</w:t>
      </w:r>
    </w:p>
    <w:p>
      <w:pPr>
        <w:numPr>
          <w:ilvl w:val="1"/>
          <w:numId w:val="900"/>
        </w:numPr>
        <w:spacing w:before="0" w:after="0"/>
      </w:pPr>
      <w:r>
        <w:t>Profile Characteristics</w:t>
      </w:r>
    </w:p>
    <w:p>
      <w:pPr>
        <w:numPr>
          <w:ilvl w:val="1"/>
          <w:numId w:val="900"/>
        </w:numPr>
        <w:spacing w:before="0" w:after="0"/>
      </w:pPr>
      <w:r>
        <w:t>Soil Genesis Factors</w:t>
      </w:r>
    </w:p>
    <w:p>
      <w:pPr>
        <w:numPr>
          <w:ilvl w:val="1"/>
          <w:numId w:val="900"/>
        </w:numPr>
        <w:spacing w:before="0" w:after="0"/>
      </w:pPr>
      <w:r>
        <w:t>Classification Implications</w:t>
      </w:r>
    </w:p>
    <w:p>
      <w:pPr>
        <w:numPr>
          <w:ilvl w:val="0"/>
          <w:numId w:val="900"/>
        </w:numPr>
        <w:spacing w:before="0" w:after="0"/>
      </w:pPr>
      <w:r>
        <w:t>Soil Composition</w:t>
      </w:r>
    </w:p>
    <w:p>
      <w:pPr>
        <w:numPr>
          <w:ilvl w:val="1"/>
          <w:numId w:val="900"/>
        </w:numPr>
        <w:spacing w:before="0" w:after="0"/>
      </w:pPr>
      <w:r>
        <w:t>Mineral Components</w:t>
      </w:r>
    </w:p>
    <w:p>
      <w:pPr>
        <w:numPr>
          <w:ilvl w:val="1"/>
          <w:numId w:val="900"/>
        </w:numPr>
        <w:spacing w:before="0" w:after="0"/>
      </w:pPr>
      <w:r>
        <w:t>Organic Matter</w:t>
      </w:r>
    </w:p>
    <w:p>
      <w:pPr>
        <w:numPr>
          <w:ilvl w:val="1"/>
          <w:numId w:val="900"/>
        </w:numPr>
        <w:spacing w:before="0" w:after="0"/>
      </w:pPr>
      <w:r>
        <w:t>Soil Air</w:t>
      </w:r>
    </w:p>
    <w:p>
      <w:pPr>
        <w:numPr>
          <w:ilvl w:val="1"/>
          <w:numId w:val="900"/>
        </w:numPr>
        <w:spacing w:before="0" w:after="0"/>
      </w:pPr>
      <w:r>
        <w:t>Soil Water</w:t>
      </w:r>
    </w:p>
    <w:p>
      <w:pPr>
        <w:numPr>
          <w:ilvl w:val="1"/>
          <w:numId w:val="900"/>
        </w:numPr>
        <w:spacing w:before="0" w:after="0"/>
      </w:pPr>
      <w:r>
        <w:t>Living Organisms</w:t>
      </w:r>
    </w:p>
    <w:p>
      <w:pPr>
        <w:numPr>
          <w:ilvl w:val="0"/>
          <w:numId w:val="900"/>
        </w:numPr>
        <w:spacing w:before="0" w:after="0"/>
      </w:pPr>
      <w:r>
        <w:t>Soil Texture</w:t>
      </w:r>
    </w:p>
    <w:p>
      <w:pPr>
        <w:numPr>
          <w:ilvl w:val="1"/>
          <w:numId w:val="900"/>
        </w:numPr>
        <w:spacing w:before="0" w:after="0"/>
      </w:pPr>
      <w:r>
        <w:t>Particle Size Classes</w:t>
      </w:r>
    </w:p>
    <w:p>
      <w:pPr>
        <w:numPr>
          <w:ilvl w:val="1"/>
          <w:numId w:val="900"/>
        </w:numPr>
        <w:spacing w:before="0" w:after="0"/>
      </w:pPr>
      <w:r>
        <w:t>Sand Fraction</w:t>
      </w:r>
    </w:p>
    <w:p>
      <w:pPr>
        <w:numPr>
          <w:ilvl w:val="1"/>
          <w:numId w:val="900"/>
        </w:numPr>
        <w:spacing w:before="0" w:after="0"/>
      </w:pPr>
      <w:r>
        <w:t>Silt Fraction</w:t>
      </w:r>
    </w:p>
    <w:p>
      <w:pPr>
        <w:numPr>
          <w:ilvl w:val="1"/>
          <w:numId w:val="900"/>
        </w:numPr>
        <w:spacing w:before="0" w:after="0"/>
      </w:pPr>
      <w:r>
        <w:t>Clay Fraction</w:t>
      </w:r>
    </w:p>
    <w:p>
      <w:pPr>
        <w:numPr>
          <w:ilvl w:val="1"/>
          <w:numId w:val="900"/>
        </w:numPr>
        <w:spacing w:before="0" w:after="0"/>
      </w:pPr>
      <w:r>
        <w:t>Textural Triangle</w:t>
      </w:r>
    </w:p>
    <w:p>
      <w:pPr>
        <w:numPr>
          <w:ilvl w:val="1"/>
          <w:numId w:val="900"/>
        </w:numPr>
        <w:spacing w:before="0" w:after="0"/>
      </w:pPr>
      <w:r>
        <w:t>Textural Classes</w:t>
      </w:r>
    </w:p>
    <w:p>
      <w:pPr>
        <w:numPr>
          <w:ilvl w:val="1"/>
          <w:numId w:val="900"/>
        </w:numPr>
        <w:spacing w:before="0" w:after="0"/>
      </w:pPr>
      <w:r>
        <w:t>Field Determination Methods</w:t>
      </w:r>
    </w:p>
    <w:p>
      <w:pPr>
        <w:numPr>
          <w:ilvl w:val="1"/>
          <w:numId w:val="900"/>
        </w:numPr>
        <w:spacing w:before="0" w:after="0"/>
      </w:pPr>
      <w:r>
        <w:t>Laboratory Analysis</w:t>
      </w:r>
    </w:p>
    <w:p>
      <w:pPr>
        <w:numPr>
          <w:ilvl w:val="0"/>
          <w:numId w:val="900"/>
        </w:numPr>
        <w:spacing w:before="0" w:after="0"/>
      </w:pPr>
      <w:r>
        <w:t>Soil Structure</w:t>
      </w:r>
    </w:p>
    <w:p>
      <w:pPr>
        <w:numPr>
          <w:ilvl w:val="1"/>
          <w:numId w:val="900"/>
        </w:numPr>
        <w:spacing w:before="0" w:after="0"/>
      </w:pPr>
      <w:r>
        <w:t>Aggregate Formation</w:t>
      </w:r>
    </w:p>
    <w:p>
      <w:pPr>
        <w:numPr>
          <w:ilvl w:val="1"/>
          <w:numId w:val="900"/>
        </w:numPr>
        <w:spacing w:before="0" w:after="0"/>
      </w:pPr>
      <w:r>
        <w:t>Structure Types</w:t>
      </w:r>
    </w:p>
    <w:p>
      <w:pPr>
        <w:numPr>
          <w:ilvl w:val="1"/>
          <w:numId w:val="900"/>
        </w:numPr>
        <w:spacing w:before="0" w:after="0"/>
      </w:pPr>
      <w:r>
        <w:t>Granular Structure</w:t>
      </w:r>
    </w:p>
    <w:p>
      <w:pPr>
        <w:numPr>
          <w:ilvl w:val="1"/>
          <w:numId w:val="900"/>
        </w:numPr>
        <w:spacing w:before="0" w:after="0"/>
      </w:pPr>
      <w:r>
        <w:t>Blocky Structure</w:t>
      </w:r>
    </w:p>
    <w:p>
      <w:pPr>
        <w:numPr>
          <w:ilvl w:val="1"/>
          <w:numId w:val="900"/>
        </w:numPr>
        <w:spacing w:before="0" w:after="0"/>
      </w:pPr>
      <w:r>
        <w:t>Platy Structure</w:t>
      </w:r>
    </w:p>
    <w:p>
      <w:pPr>
        <w:numPr>
          <w:ilvl w:val="1"/>
          <w:numId w:val="900"/>
        </w:numPr>
        <w:spacing w:before="0" w:after="0"/>
      </w:pPr>
      <w:r>
        <w:t>Prismatic Structure</w:t>
      </w:r>
    </w:p>
    <w:p>
      <w:pPr>
        <w:numPr>
          <w:ilvl w:val="1"/>
          <w:numId w:val="900"/>
        </w:numPr>
        <w:spacing w:before="0" w:after="0"/>
      </w:pPr>
      <w:r>
        <w:t>Massive Structure</w:t>
      </w:r>
    </w:p>
    <w:p>
      <w:pPr>
        <w:numPr>
          <w:ilvl w:val="1"/>
          <w:numId w:val="900"/>
        </w:numPr>
        <w:spacing w:before="0" w:after="0"/>
      </w:pPr>
      <w:r>
        <w:t>Single Grain Structure</w:t>
      </w:r>
    </w:p>
    <w:p>
      <w:pPr>
        <w:numPr>
          <w:ilvl w:val="1"/>
          <w:numId w:val="900"/>
        </w:numPr>
        <w:spacing w:before="0" w:after="0"/>
      </w:pPr>
      <w:r>
        <w:t>Structure Stability</w:t>
      </w:r>
    </w:p>
    <w:p>
      <w:pPr>
        <w:numPr>
          <w:ilvl w:val="0"/>
          <w:numId w:val="900"/>
        </w:numPr>
        <w:spacing w:before="0" w:after="0"/>
      </w:pPr>
      <w:r>
        <w:t>Soil Density Properties</w:t>
      </w:r>
    </w:p>
    <w:p>
      <w:pPr>
        <w:numPr>
          <w:ilvl w:val="1"/>
          <w:numId w:val="900"/>
        </w:numPr>
        <w:spacing w:before="0" w:after="0"/>
      </w:pPr>
      <w:r>
        <w:t>Bulk Density Concepts</w:t>
      </w:r>
    </w:p>
    <w:p>
      <w:pPr>
        <w:numPr>
          <w:ilvl w:val="1"/>
          <w:numId w:val="900"/>
        </w:numPr>
        <w:spacing w:before="0" w:after="0"/>
      </w:pPr>
      <w:r>
        <w:t>Particle Density</w:t>
      </w:r>
    </w:p>
    <w:p>
      <w:pPr>
        <w:numPr>
          <w:ilvl w:val="1"/>
          <w:numId w:val="900"/>
        </w:numPr>
        <w:spacing w:before="0" w:after="0"/>
      </w:pPr>
      <w:r>
        <w:t>Apparent Specific Gravity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Factors Affecting Density</w:t>
      </w:r>
    </w:p>
    <w:p>
      <w:pPr>
        <w:numPr>
          <w:ilvl w:val="1"/>
          <w:numId w:val="900"/>
        </w:numPr>
        <w:spacing w:before="0" w:after="0"/>
      </w:pPr>
      <w:r>
        <w:t>Compaction Effects</w:t>
      </w:r>
    </w:p>
    <w:p>
      <w:pPr>
        <w:numPr>
          <w:ilvl w:val="0"/>
          <w:numId w:val="900"/>
        </w:numPr>
        <w:spacing w:before="0" w:after="0"/>
      </w:pPr>
      <w:r>
        <w:t>Soil Porosity</w:t>
      </w:r>
    </w:p>
    <w:p>
      <w:pPr>
        <w:numPr>
          <w:ilvl w:val="1"/>
          <w:numId w:val="900"/>
        </w:numPr>
        <w:spacing w:before="0" w:after="0"/>
      </w:pPr>
      <w:r>
        <w:t>Total Porosity</w:t>
      </w:r>
    </w:p>
    <w:p>
      <w:pPr>
        <w:numPr>
          <w:ilvl w:val="1"/>
          <w:numId w:val="900"/>
        </w:numPr>
        <w:spacing w:before="0" w:after="0"/>
      </w:pPr>
      <w:r>
        <w:t>Macroporosity</w:t>
      </w:r>
    </w:p>
    <w:p>
      <w:pPr>
        <w:numPr>
          <w:ilvl w:val="1"/>
          <w:numId w:val="900"/>
        </w:numPr>
        <w:spacing w:before="0" w:after="0"/>
      </w:pPr>
      <w:r>
        <w:t>Microporosity</w:t>
      </w:r>
    </w:p>
    <w:p>
      <w:pPr>
        <w:numPr>
          <w:ilvl w:val="1"/>
          <w:numId w:val="900"/>
        </w:numPr>
        <w:spacing w:before="0" w:after="0"/>
      </w:pPr>
      <w:r>
        <w:t>Pore Size Distribution</w:t>
      </w:r>
    </w:p>
    <w:p>
      <w:pPr>
        <w:numPr>
          <w:ilvl w:val="1"/>
          <w:numId w:val="900"/>
        </w:numPr>
        <w:spacing w:before="0" w:after="0"/>
      </w:pPr>
      <w:r>
        <w:t>Pore Continuity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Soil Water Relations</w:t>
      </w:r>
    </w:p>
    <w:p>
      <w:pPr>
        <w:numPr>
          <w:ilvl w:val="1"/>
          <w:numId w:val="900"/>
        </w:numPr>
        <w:spacing w:before="0" w:after="0"/>
      </w:pPr>
      <w:r>
        <w:t>Soil Moisture States</w:t>
      </w:r>
    </w:p>
    <w:p>
      <w:pPr>
        <w:numPr>
          <w:ilvl w:val="1"/>
          <w:numId w:val="900"/>
        </w:numPr>
        <w:spacing w:before="0" w:after="0"/>
      </w:pPr>
      <w:r>
        <w:t>Saturation</w:t>
      </w:r>
    </w:p>
    <w:p>
      <w:pPr>
        <w:numPr>
          <w:ilvl w:val="1"/>
          <w:numId w:val="900"/>
        </w:numPr>
        <w:spacing w:before="0" w:after="0"/>
      </w:pPr>
      <w:r>
        <w:t>Field Capacity</w:t>
      </w:r>
    </w:p>
    <w:p>
      <w:pPr>
        <w:numPr>
          <w:ilvl w:val="1"/>
          <w:numId w:val="900"/>
        </w:numPr>
        <w:spacing w:before="0" w:after="0"/>
      </w:pPr>
      <w:r>
        <w:t>Permanent Wilting Point</w:t>
      </w:r>
    </w:p>
    <w:p>
      <w:pPr>
        <w:numPr>
          <w:ilvl w:val="1"/>
          <w:numId w:val="900"/>
        </w:numPr>
        <w:spacing w:before="0" w:after="0"/>
      </w:pPr>
      <w:r>
        <w:t>Available Water Capacity</w:t>
      </w:r>
    </w:p>
    <w:p>
      <w:pPr>
        <w:numPr>
          <w:ilvl w:val="1"/>
          <w:numId w:val="900"/>
        </w:numPr>
        <w:spacing w:before="0" w:after="0"/>
      </w:pPr>
      <w:r>
        <w:t>Hygroscopic Coefficient</w:t>
      </w:r>
    </w:p>
    <w:p>
      <w:pPr>
        <w:numPr>
          <w:ilvl w:val="0"/>
          <w:numId w:val="900"/>
        </w:numPr>
        <w:spacing w:before="0" w:after="0"/>
      </w:pPr>
      <w:r>
        <w:t>Soil Water Potential</w:t>
      </w:r>
    </w:p>
    <w:p>
      <w:pPr>
        <w:numPr>
          <w:ilvl w:val="1"/>
          <w:numId w:val="900"/>
        </w:numPr>
        <w:spacing w:before="0" w:after="0"/>
      </w:pPr>
      <w:r>
        <w:t>Matric Potential</w:t>
      </w:r>
    </w:p>
    <w:p>
      <w:pPr>
        <w:numPr>
          <w:ilvl w:val="1"/>
          <w:numId w:val="900"/>
        </w:numPr>
        <w:spacing w:before="0" w:after="0"/>
      </w:pPr>
      <w:r>
        <w:t>Osmotic Potential</w:t>
      </w:r>
    </w:p>
    <w:p>
      <w:pPr>
        <w:numPr>
          <w:ilvl w:val="1"/>
          <w:numId w:val="900"/>
        </w:numPr>
        <w:spacing w:before="0" w:after="0"/>
      </w:pPr>
      <w:r>
        <w:t>Gravitational Potential</w:t>
      </w:r>
    </w:p>
    <w:p>
      <w:pPr>
        <w:numPr>
          <w:ilvl w:val="1"/>
          <w:numId w:val="900"/>
        </w:numPr>
        <w:spacing w:before="0" w:after="0"/>
      </w:pPr>
      <w:r>
        <w:t>Pressure Potential</w:t>
      </w:r>
    </w:p>
    <w:p>
      <w:pPr>
        <w:numPr>
          <w:ilvl w:val="1"/>
          <w:numId w:val="900"/>
        </w:numPr>
        <w:spacing w:before="0" w:after="0"/>
      </w:pPr>
      <w:r>
        <w:t>Total Water Potential</w:t>
      </w:r>
    </w:p>
    <w:p>
      <w:pPr>
        <w:numPr>
          <w:ilvl w:val="0"/>
          <w:numId w:val="900"/>
        </w:numPr>
        <w:spacing w:before="0" w:after="0"/>
      </w:pPr>
      <w:r>
        <w:t>Soil Water Measurement</w:t>
      </w:r>
    </w:p>
    <w:p>
      <w:pPr>
        <w:numPr>
          <w:ilvl w:val="1"/>
          <w:numId w:val="900"/>
        </w:numPr>
        <w:spacing w:before="0" w:after="0"/>
      </w:pPr>
      <w:r>
        <w:t>Gravimetric Method</w:t>
      </w:r>
    </w:p>
    <w:p>
      <w:pPr>
        <w:numPr>
          <w:ilvl w:val="1"/>
          <w:numId w:val="900"/>
        </w:numPr>
        <w:spacing w:before="0" w:after="0"/>
      </w:pPr>
      <w:r>
        <w:t>Volumetric Method</w:t>
      </w:r>
    </w:p>
    <w:p>
      <w:pPr>
        <w:numPr>
          <w:ilvl w:val="1"/>
          <w:numId w:val="900"/>
        </w:numPr>
        <w:spacing w:before="0" w:after="0"/>
      </w:pPr>
      <w:r>
        <w:t>Tensiometers</w:t>
      </w:r>
    </w:p>
    <w:p>
      <w:pPr>
        <w:numPr>
          <w:ilvl w:val="1"/>
          <w:numId w:val="900"/>
        </w:numPr>
        <w:spacing w:before="0" w:after="0"/>
      </w:pPr>
      <w:r>
        <w:t>Electrical Resistance Blocks</w:t>
      </w:r>
    </w:p>
    <w:p>
      <w:pPr>
        <w:numPr>
          <w:ilvl w:val="1"/>
          <w:numId w:val="900"/>
        </w:numPr>
        <w:spacing w:before="0" w:after="0"/>
      </w:pPr>
      <w:r>
        <w:t>Time Domain Reflectometry</w:t>
      </w:r>
    </w:p>
    <w:p>
      <w:pPr>
        <w:numPr>
          <w:ilvl w:val="1"/>
          <w:numId w:val="900"/>
        </w:numPr>
        <w:spacing w:before="0" w:after="0"/>
      </w:pPr>
      <w:r>
        <w:t>Neutron Scattering</w:t>
      </w:r>
    </w:p>
    <w:p>
      <w:pPr>
        <w:numPr>
          <w:ilvl w:val="0"/>
          <w:numId w:val="900"/>
        </w:numPr>
        <w:spacing w:before="0" w:after="0"/>
      </w:pPr>
      <w:r>
        <w:t>Soil Water Retention</w:t>
      </w:r>
    </w:p>
    <w:p>
      <w:pPr>
        <w:numPr>
          <w:ilvl w:val="1"/>
          <w:numId w:val="900"/>
        </w:numPr>
        <w:spacing w:before="0" w:after="0"/>
      </w:pPr>
      <w:r>
        <w:t>Water Retention Curves</w:t>
      </w:r>
    </w:p>
    <w:p>
      <w:pPr>
        <w:numPr>
          <w:ilvl w:val="1"/>
          <w:numId w:val="900"/>
        </w:numPr>
        <w:spacing w:before="0" w:after="0"/>
      </w:pPr>
      <w:r>
        <w:t>Hysteresis Effects</w:t>
      </w:r>
    </w:p>
    <w:p>
      <w:pPr>
        <w:numPr>
          <w:ilvl w:val="1"/>
          <w:numId w:val="900"/>
        </w:numPr>
        <w:spacing w:before="0" w:after="0"/>
      </w:pPr>
      <w:r>
        <w:t>Factors Affecting Retention</w:t>
      </w:r>
    </w:p>
    <w:p>
      <w:pPr>
        <w:numPr>
          <w:ilvl w:val="1"/>
          <w:numId w:val="900"/>
        </w:numPr>
        <w:spacing w:before="0" w:after="0"/>
      </w:pPr>
      <w:r>
        <w:t>Mathematical Models</w:t>
      </w:r>
    </w:p>
    <w:p>
      <w:pPr>
        <w:numPr>
          <w:ilvl w:val="0"/>
          <w:numId w:val="900"/>
        </w:numPr>
        <w:spacing w:before="0" w:after="0"/>
      </w:pPr>
      <w:r>
        <w:t>Soil Hydraulic Properties</w:t>
      </w:r>
    </w:p>
    <w:p>
      <w:pPr>
        <w:numPr>
          <w:ilvl w:val="1"/>
          <w:numId w:val="900"/>
        </w:numPr>
        <w:spacing w:before="0" w:after="0"/>
      </w:pPr>
      <w:r>
        <w:t>Saturated Hydraulic Conductivity</w:t>
      </w:r>
    </w:p>
    <w:p>
      <w:pPr>
        <w:numPr>
          <w:ilvl w:val="1"/>
          <w:numId w:val="900"/>
        </w:numPr>
        <w:spacing w:before="0" w:after="0"/>
      </w:pPr>
      <w:r>
        <w:t>Unsaturated Hydraulic Conductivity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Constant Head Permeameter</w:t>
      </w:r>
    </w:p>
    <w:p>
      <w:pPr>
        <w:numPr>
          <w:ilvl w:val="1"/>
          <w:numId w:val="900"/>
        </w:numPr>
        <w:spacing w:before="0" w:after="0"/>
      </w:pPr>
      <w:r>
        <w:t>Falling Head Permeameter</w:t>
      </w:r>
    </w:p>
    <w:p>
      <w:pPr>
        <w:numPr>
          <w:ilvl w:val="1"/>
          <w:numId w:val="900"/>
        </w:numPr>
        <w:spacing w:before="0" w:after="0"/>
      </w:pPr>
      <w:r>
        <w:t>Field Methods</w:t>
      </w:r>
    </w:p>
    <w:p>
      <w:pPr>
        <w:numPr>
          <w:ilvl w:val="1"/>
          <w:numId w:val="900"/>
        </w:numPr>
        <w:spacing w:before="0" w:after="0"/>
      </w:pPr>
      <w:r>
        <w:t>Factors Affecting Conductivity</w:t>
      </w:r>
    </w:p>
    <w:p>
      <w:pPr>
        <w:numPr>
          <w:ilvl w:val="0"/>
          <w:numId w:val="900"/>
        </w:numPr>
        <w:spacing w:before="0" w:after="0"/>
      </w:pPr>
      <w:r>
        <w:t>Infiltration Characteristics</w:t>
      </w:r>
    </w:p>
    <w:p>
      <w:pPr>
        <w:numPr>
          <w:ilvl w:val="1"/>
          <w:numId w:val="900"/>
        </w:numPr>
        <w:spacing w:before="0" w:after="0"/>
      </w:pPr>
      <w:r>
        <w:t>Infiltration Rate</w:t>
      </w:r>
    </w:p>
    <w:p>
      <w:pPr>
        <w:numPr>
          <w:ilvl w:val="1"/>
          <w:numId w:val="900"/>
        </w:numPr>
        <w:spacing w:before="0" w:after="0"/>
      </w:pPr>
      <w:r>
        <w:t>Infiltration Capacity</w:t>
      </w:r>
    </w:p>
    <w:p>
      <w:pPr>
        <w:numPr>
          <w:ilvl w:val="1"/>
          <w:numId w:val="900"/>
        </w:numPr>
        <w:spacing w:before="0" w:after="0"/>
      </w:pPr>
      <w:r>
        <w:t>Cumulative Infiltration</w:t>
      </w:r>
    </w:p>
    <w:p>
      <w:pPr>
        <w:numPr>
          <w:ilvl w:val="1"/>
          <w:numId w:val="900"/>
        </w:numPr>
        <w:spacing w:before="0" w:after="0"/>
      </w:pPr>
      <w:r>
        <w:t>Factors Affecting Infiltration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Soil Classification</w:t>
      </w:r>
    </w:p>
    <w:p>
      <w:pPr>
        <w:numPr>
          <w:ilvl w:val="1"/>
          <w:numId w:val="900"/>
        </w:numPr>
        <w:spacing w:before="0" w:after="0"/>
      </w:pPr>
      <w:r>
        <w:t>USDA Soil Taxonomy</w:t>
      </w:r>
    </w:p>
    <w:p>
      <w:pPr>
        <w:numPr>
          <w:ilvl w:val="1"/>
          <w:numId w:val="900"/>
        </w:numPr>
        <w:spacing w:before="0" w:after="0"/>
      </w:pPr>
      <w:r>
        <w:t>Orders and Suborders</w:t>
      </w:r>
    </w:p>
    <w:p>
      <w:pPr>
        <w:numPr>
          <w:ilvl w:val="1"/>
          <w:numId w:val="900"/>
        </w:numPr>
        <w:spacing w:before="0" w:after="0"/>
      </w:pPr>
      <w:r>
        <w:t>Great Groups and Subgroups</w:t>
      </w:r>
    </w:p>
    <w:p>
      <w:pPr>
        <w:numPr>
          <w:ilvl w:val="1"/>
          <w:numId w:val="900"/>
        </w:numPr>
        <w:spacing w:before="0" w:after="0"/>
      </w:pPr>
      <w:r>
        <w:t>Families and Series</w:t>
      </w:r>
    </w:p>
    <w:p>
      <w:pPr>
        <w:numPr>
          <w:ilvl w:val="1"/>
          <w:numId w:val="900"/>
        </w:numPr>
        <w:spacing w:before="0" w:after="0"/>
      </w:pPr>
      <w:r>
        <w:t>FAO World Reference Base</w:t>
      </w:r>
    </w:p>
    <w:p>
      <w:pPr>
        <w:numPr>
          <w:ilvl w:val="1"/>
          <w:numId w:val="900"/>
        </w:numPr>
        <w:spacing w:before="0" w:after="0"/>
      </w:pPr>
      <w:r>
        <w:t>Local Classification Systems</w:t>
      </w:r>
    </w:p>
    <w:p>
      <w:pPr>
        <w:numPr>
          <w:ilvl w:val="1"/>
          <w:numId w:val="900"/>
        </w:numPr>
        <w:spacing w:before="0" w:after="0"/>
      </w:pPr>
      <w:r>
        <w:t>Soil Survey Methods</w:t>
      </w:r>
    </w:p>
    <w:p>
      <w:pPr>
        <w:numPr>
          <w:ilvl w:val="1"/>
          <w:numId w:val="900"/>
        </w:numPr>
        <w:spacing w:before="0" w:after="0"/>
      </w:pPr>
      <w:r>
        <w:t>Soil Mapping Units</w:t>
      </w:r>
    </w:p>
    <w:p>
      <w:pPr>
        <w:pStyle w:val="Heading1"/>
      </w:pPr>
      <w:r>
        <w:t>Principles of Hydrology for Conservation</w:t>
      </w:r>
    </w:p>
    <w:p>
      <w:pPr>
        <w:numPr>
          <w:ilvl w:val="0"/>
          <w:numId w:val="900"/>
        </w:numPr>
        <w:spacing w:before="0" w:after="0"/>
      </w:pPr>
      <w:r>
        <w:t>Hydrologic Cycle Components</w:t>
      </w:r>
    </w:p>
    <w:p>
      <w:pPr>
        <w:numPr>
          <w:ilvl w:val="1"/>
          <w:numId w:val="900"/>
        </w:numPr>
        <w:spacing w:before="0" w:after="0"/>
      </w:pPr>
      <w:r>
        <w:t>Precipitation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1"/>
          <w:numId w:val="900"/>
        </w:numPr>
        <w:spacing w:before="0" w:after="0"/>
      </w:pPr>
      <w:r>
        <w:t>Transpiration</w:t>
      </w:r>
    </w:p>
    <w:p>
      <w:pPr>
        <w:numPr>
          <w:ilvl w:val="1"/>
          <w:numId w:val="900"/>
        </w:numPr>
        <w:spacing w:before="0" w:after="0"/>
      </w:pPr>
      <w:r>
        <w:t>Infiltration</w:t>
      </w:r>
    </w:p>
    <w:p>
      <w:pPr>
        <w:numPr>
          <w:ilvl w:val="1"/>
          <w:numId w:val="900"/>
        </w:numPr>
        <w:spacing w:before="0" w:after="0"/>
      </w:pPr>
      <w:r>
        <w:t>Percolation</w:t>
      </w:r>
    </w:p>
    <w:p>
      <w:pPr>
        <w:numPr>
          <w:ilvl w:val="1"/>
          <w:numId w:val="900"/>
        </w:numPr>
        <w:spacing w:before="0" w:after="0"/>
      </w:pPr>
      <w:r>
        <w:t>Surface Runoff</w:t>
      </w:r>
    </w:p>
    <w:p>
      <w:pPr>
        <w:numPr>
          <w:ilvl w:val="1"/>
          <w:numId w:val="900"/>
        </w:numPr>
        <w:spacing w:before="0" w:after="0"/>
      </w:pPr>
      <w:r>
        <w:t>Groundwater Flow</w:t>
      </w:r>
    </w:p>
    <w:p>
      <w:pPr>
        <w:numPr>
          <w:ilvl w:val="1"/>
          <w:numId w:val="900"/>
        </w:numPr>
        <w:spacing w:before="0" w:after="0"/>
      </w:pPr>
      <w:r>
        <w:t>Interception</w:t>
      </w:r>
    </w:p>
    <w:p>
      <w:pPr>
        <w:numPr>
          <w:ilvl w:val="0"/>
          <w:numId w:val="900"/>
        </w:numPr>
        <w:spacing w:before="0" w:after="0"/>
      </w:pPr>
      <w:r>
        <w:t>Water Balance Concepts</w:t>
      </w:r>
    </w:p>
    <w:p>
      <w:pPr>
        <w:numPr>
          <w:ilvl w:val="1"/>
          <w:numId w:val="900"/>
        </w:numPr>
        <w:spacing w:before="0" w:after="0"/>
      </w:pPr>
      <w:r>
        <w:t>Water Balance Equation</w:t>
      </w:r>
    </w:p>
    <w:p>
      <w:pPr>
        <w:numPr>
          <w:ilvl w:val="1"/>
          <w:numId w:val="900"/>
        </w:numPr>
        <w:spacing w:before="0" w:after="0"/>
      </w:pPr>
      <w:r>
        <w:t>Catchment Water Balance</w:t>
      </w:r>
    </w:p>
    <w:p>
      <w:pPr>
        <w:numPr>
          <w:ilvl w:val="1"/>
          <w:numId w:val="900"/>
        </w:numPr>
        <w:spacing w:before="0" w:after="0"/>
      </w:pPr>
      <w:r>
        <w:t>Temporal Variations</w:t>
      </w:r>
    </w:p>
    <w:p>
      <w:pPr>
        <w:numPr>
          <w:ilvl w:val="1"/>
          <w:numId w:val="900"/>
        </w:numPr>
        <w:spacing w:before="0" w:after="0"/>
      </w:pPr>
      <w:r>
        <w:t>Spatial Variations</w:t>
      </w:r>
    </w:p>
    <w:p>
      <w:pPr>
        <w:numPr>
          <w:ilvl w:val="1"/>
          <w:numId w:val="900"/>
        </w:numPr>
        <w:spacing w:before="0" w:after="0"/>
      </w:pPr>
      <w:r>
        <w:t>Human Impacts</w:t>
      </w:r>
    </w:p>
    <w:p>
      <w:pPr>
        <w:numPr>
          <w:ilvl w:val="0"/>
          <w:numId w:val="900"/>
        </w:numPr>
        <w:spacing w:before="0" w:after="0"/>
      </w:pPr>
      <w:r>
        <w:t>Precipitation Analysis</w:t>
      </w:r>
    </w:p>
    <w:p>
      <w:pPr>
        <w:numPr>
          <w:ilvl w:val="1"/>
          <w:numId w:val="900"/>
        </w:numPr>
        <w:spacing w:before="0" w:after="0"/>
      </w:pPr>
      <w:r>
        <w:t>Precipitation Types</w:t>
      </w:r>
    </w:p>
    <w:p>
      <w:pPr>
        <w:numPr>
          <w:ilvl w:val="1"/>
          <w:numId w:val="900"/>
        </w:numPr>
        <w:spacing w:before="0" w:after="0"/>
      </w:pPr>
      <w:r>
        <w:t>Rainfall</w:t>
      </w:r>
    </w:p>
    <w:p>
      <w:pPr>
        <w:numPr>
          <w:ilvl w:val="1"/>
          <w:numId w:val="900"/>
        </w:numPr>
        <w:spacing w:before="0" w:after="0"/>
      </w:pPr>
      <w:r>
        <w:t>Snow</w:t>
      </w:r>
    </w:p>
    <w:p>
      <w:pPr>
        <w:numPr>
          <w:ilvl w:val="1"/>
          <w:numId w:val="900"/>
        </w:numPr>
        <w:spacing w:before="0" w:after="0"/>
      </w:pPr>
      <w:r>
        <w:t>Hail</w:t>
      </w:r>
    </w:p>
    <w:p>
      <w:pPr>
        <w:numPr>
          <w:ilvl w:val="1"/>
          <w:numId w:val="900"/>
        </w:numPr>
        <w:spacing w:before="0" w:after="0"/>
      </w:pPr>
      <w:r>
        <w:t>Sleet</w:t>
      </w:r>
    </w:p>
    <w:p>
      <w:pPr>
        <w:numPr>
          <w:ilvl w:val="1"/>
          <w:numId w:val="900"/>
        </w:numPr>
        <w:spacing w:before="0" w:after="0"/>
      </w:pPr>
      <w:r>
        <w:t>Measurement Systems</w:t>
      </w:r>
    </w:p>
    <w:p>
      <w:pPr>
        <w:numPr>
          <w:ilvl w:val="1"/>
          <w:numId w:val="900"/>
        </w:numPr>
        <w:spacing w:before="0" w:after="0"/>
      </w:pPr>
      <w:r>
        <w:t>Standard Rain Gauges</w:t>
      </w:r>
    </w:p>
    <w:p>
      <w:pPr>
        <w:numPr>
          <w:ilvl w:val="1"/>
          <w:numId w:val="900"/>
        </w:numPr>
        <w:spacing w:before="0" w:after="0"/>
      </w:pPr>
      <w:r>
        <w:t>Recording Rain Gauges</w:t>
      </w:r>
    </w:p>
    <w:p>
      <w:pPr>
        <w:numPr>
          <w:ilvl w:val="1"/>
          <w:numId w:val="900"/>
        </w:numPr>
        <w:spacing w:before="0" w:after="0"/>
      </w:pPr>
      <w:r>
        <w:t>Automatic Weather Stations</w:t>
      </w:r>
    </w:p>
    <w:p>
      <w:pPr>
        <w:numPr>
          <w:ilvl w:val="1"/>
          <w:numId w:val="900"/>
        </w:numPr>
        <w:spacing w:before="0" w:after="0"/>
      </w:pPr>
      <w:r>
        <w:t>Radar Precipitation</w:t>
      </w:r>
    </w:p>
    <w:p>
      <w:pPr>
        <w:numPr>
          <w:ilvl w:val="1"/>
          <w:numId w:val="900"/>
        </w:numPr>
        <w:spacing w:before="0" w:after="0"/>
      </w:pPr>
      <w:r>
        <w:t>Satellite Precipitation</w:t>
      </w:r>
    </w:p>
    <w:p>
      <w:pPr>
        <w:numPr>
          <w:ilvl w:val="1"/>
          <w:numId w:val="900"/>
        </w:numPr>
        <w:spacing w:before="0" w:after="0"/>
      </w:pPr>
      <w:r>
        <w:t>Data Quality Control</w:t>
      </w:r>
    </w:p>
    <w:p>
      <w:pPr>
        <w:numPr>
          <w:ilvl w:val="1"/>
          <w:numId w:val="900"/>
        </w:numPr>
        <w:spacing w:before="0" w:after="0"/>
      </w:pPr>
      <w:r>
        <w:t>Missing Data Estimation</w:t>
      </w:r>
    </w:p>
    <w:p>
      <w:pPr>
        <w:numPr>
          <w:ilvl w:val="1"/>
          <w:numId w:val="900"/>
        </w:numPr>
        <w:spacing w:before="0" w:after="0"/>
      </w:pPr>
      <w:r>
        <w:t>Consistency Analysis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Frequency Analysis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Return Period Concepts</w:t>
      </w:r>
    </w:p>
    <w:p>
      <w:pPr>
        <w:numPr>
          <w:ilvl w:val="0"/>
          <w:numId w:val="900"/>
        </w:numPr>
        <w:spacing w:before="0" w:after="0"/>
      </w:pPr>
      <w:r>
        <w:t>Intensity-Duration-Frequency Analysis</w:t>
      </w:r>
    </w:p>
    <w:p>
      <w:pPr>
        <w:numPr>
          <w:ilvl w:val="1"/>
          <w:numId w:val="900"/>
        </w:numPr>
        <w:spacing w:before="0" w:after="0"/>
      </w:pPr>
      <w:r>
        <w:t>IDF Curve Development</w:t>
      </w:r>
    </w:p>
    <w:p>
      <w:pPr>
        <w:numPr>
          <w:ilvl w:val="1"/>
          <w:numId w:val="900"/>
        </w:numPr>
        <w:spacing w:before="0" w:after="0"/>
      </w:pPr>
      <w:r>
        <w:t>Data Requirements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Curve Fitting Techniques</w:t>
      </w:r>
    </w:p>
    <w:p>
      <w:pPr>
        <w:numPr>
          <w:ilvl w:val="1"/>
          <w:numId w:val="900"/>
        </w:numPr>
        <w:spacing w:before="0" w:after="0"/>
      </w:pPr>
      <w:r>
        <w:t>Applications in Design</w:t>
      </w:r>
    </w:p>
    <w:p>
      <w:pPr>
        <w:numPr>
          <w:ilvl w:val="1"/>
          <w:numId w:val="900"/>
        </w:numPr>
        <w:spacing w:before="0" w:after="0"/>
      </w:pPr>
      <w:r>
        <w:t>Regional Analysis</w:t>
      </w:r>
    </w:p>
    <w:p>
      <w:pPr>
        <w:numPr>
          <w:ilvl w:val="0"/>
          <w:numId w:val="900"/>
        </w:numPr>
        <w:spacing w:before="0" w:after="0"/>
      </w:pPr>
      <w:r>
        <w:t>Design Storm Concepts</w:t>
      </w:r>
    </w:p>
    <w:p>
      <w:pPr>
        <w:numPr>
          <w:ilvl w:val="1"/>
          <w:numId w:val="900"/>
        </w:numPr>
        <w:spacing w:before="0" w:after="0"/>
      </w:pPr>
      <w:r>
        <w:t>Return Period Selection</w:t>
      </w:r>
    </w:p>
    <w:p>
      <w:pPr>
        <w:numPr>
          <w:ilvl w:val="1"/>
          <w:numId w:val="900"/>
        </w:numPr>
        <w:spacing w:before="0" w:after="0"/>
      </w:pPr>
      <w:r>
        <w:t>Storm Duration</w:t>
      </w:r>
    </w:p>
    <w:p>
      <w:pPr>
        <w:numPr>
          <w:ilvl w:val="1"/>
          <w:numId w:val="900"/>
        </w:numPr>
        <w:spacing w:before="0" w:after="0"/>
      </w:pPr>
      <w:r>
        <w:t>Temporal Distribution</w:t>
      </w:r>
    </w:p>
    <w:p>
      <w:pPr>
        <w:numPr>
          <w:ilvl w:val="1"/>
          <w:numId w:val="900"/>
        </w:numPr>
        <w:spacing w:before="0" w:after="0"/>
      </w:pPr>
      <w:r>
        <w:t>Spatial Distribution</w:t>
      </w:r>
    </w:p>
    <w:p>
      <w:pPr>
        <w:numPr>
          <w:ilvl w:val="1"/>
          <w:numId w:val="900"/>
        </w:numPr>
        <w:spacing w:before="0" w:after="0"/>
      </w:pPr>
      <w:r>
        <w:t>Synthetic Storm Development</w:t>
      </w:r>
    </w:p>
    <w:p>
      <w:pPr>
        <w:numPr>
          <w:ilvl w:val="0"/>
          <w:numId w:val="900"/>
        </w:numPr>
        <w:spacing w:before="0" w:after="0"/>
      </w:pPr>
      <w:r>
        <w:t>Evapotranspiration Processes</w:t>
      </w:r>
    </w:p>
    <w:p>
      <w:pPr>
        <w:numPr>
          <w:ilvl w:val="1"/>
          <w:numId w:val="900"/>
        </w:numPr>
        <w:spacing w:before="0" w:after="0"/>
      </w:pPr>
      <w:r>
        <w:t>Evaporation Mechanisms</w:t>
      </w:r>
    </w:p>
    <w:p>
      <w:pPr>
        <w:numPr>
          <w:ilvl w:val="1"/>
          <w:numId w:val="900"/>
        </w:numPr>
        <w:spacing w:before="0" w:after="0"/>
      </w:pPr>
      <w:r>
        <w:t>Transpiration Mechanisms</w:t>
      </w:r>
    </w:p>
    <w:p>
      <w:pPr>
        <w:numPr>
          <w:ilvl w:val="1"/>
          <w:numId w:val="900"/>
        </w:numPr>
        <w:spacing w:before="0" w:after="0"/>
      </w:pPr>
      <w:r>
        <w:t>Factors Affecting ET</w:t>
      </w:r>
    </w:p>
    <w:p>
      <w:pPr>
        <w:numPr>
          <w:ilvl w:val="1"/>
          <w:numId w:val="900"/>
        </w:numPr>
        <w:spacing w:before="0" w:after="0"/>
      </w:pPr>
      <w:r>
        <w:t>Reference Evapotranspiration</w:t>
      </w:r>
    </w:p>
    <w:p>
      <w:pPr>
        <w:numPr>
          <w:ilvl w:val="1"/>
          <w:numId w:val="900"/>
        </w:numPr>
        <w:spacing w:before="0" w:after="0"/>
      </w:pPr>
      <w:r>
        <w:t>Crop Evapotranspiration</w:t>
      </w:r>
    </w:p>
    <w:p>
      <w:pPr>
        <w:numPr>
          <w:ilvl w:val="0"/>
          <w:numId w:val="900"/>
        </w:numPr>
        <w:spacing w:before="0" w:after="0"/>
      </w:pPr>
      <w:r>
        <w:t>Evapotranspiration Estimation</w:t>
      </w:r>
    </w:p>
    <w:p>
      <w:pPr>
        <w:numPr>
          <w:ilvl w:val="1"/>
          <w:numId w:val="900"/>
        </w:numPr>
        <w:spacing w:before="0" w:after="0"/>
      </w:pPr>
      <w:r>
        <w:t>Pan Evaporation Method</w:t>
      </w:r>
    </w:p>
    <w:p>
      <w:pPr>
        <w:numPr>
          <w:ilvl w:val="1"/>
          <w:numId w:val="900"/>
        </w:numPr>
        <w:spacing w:before="0" w:after="0"/>
      </w:pPr>
      <w:r>
        <w:t>Penman-Monteith Equation</w:t>
      </w:r>
    </w:p>
    <w:p>
      <w:pPr>
        <w:numPr>
          <w:ilvl w:val="1"/>
          <w:numId w:val="900"/>
        </w:numPr>
        <w:spacing w:before="0" w:after="0"/>
      </w:pPr>
      <w:r>
        <w:t>Blaney-Criddle Method</w:t>
      </w:r>
    </w:p>
    <w:p>
      <w:pPr>
        <w:numPr>
          <w:ilvl w:val="1"/>
          <w:numId w:val="900"/>
        </w:numPr>
        <w:spacing w:before="0" w:after="0"/>
      </w:pPr>
      <w:r>
        <w:t>Hargreaves Method</w:t>
      </w:r>
    </w:p>
    <w:p>
      <w:pPr>
        <w:numPr>
          <w:ilvl w:val="1"/>
          <w:numId w:val="900"/>
        </w:numPr>
        <w:spacing w:before="0" w:after="0"/>
      </w:pPr>
      <w:r>
        <w:t>Priestley-Taylor Method</w:t>
      </w:r>
    </w:p>
    <w:p>
      <w:pPr>
        <w:numPr>
          <w:ilvl w:val="1"/>
          <w:numId w:val="900"/>
        </w:numPr>
        <w:spacing w:before="0" w:after="0"/>
      </w:pPr>
      <w:r>
        <w:t>Lysimeter Studies</w:t>
      </w:r>
    </w:p>
    <w:p>
      <w:pPr>
        <w:numPr>
          <w:ilvl w:val="1"/>
          <w:numId w:val="900"/>
        </w:numPr>
        <w:spacing w:before="0" w:after="0"/>
      </w:pPr>
      <w:r>
        <w:t>Eddy Covariance Method</w:t>
      </w:r>
    </w:p>
    <w:p>
      <w:pPr>
        <w:numPr>
          <w:ilvl w:val="0"/>
          <w:numId w:val="900"/>
        </w:numPr>
        <w:spacing w:before="0" w:after="0"/>
      </w:pPr>
      <w:r>
        <w:t>Infiltration Processes</w:t>
      </w:r>
    </w:p>
    <w:p>
      <w:pPr>
        <w:numPr>
          <w:ilvl w:val="1"/>
          <w:numId w:val="900"/>
        </w:numPr>
        <w:spacing w:before="0" w:after="0"/>
      </w:pPr>
      <w:r>
        <w:t>Infiltration Mechanisms</w:t>
      </w:r>
    </w:p>
    <w:p>
      <w:pPr>
        <w:numPr>
          <w:ilvl w:val="1"/>
          <w:numId w:val="900"/>
        </w:numPr>
        <w:spacing w:before="0" w:after="0"/>
      </w:pPr>
      <w:r>
        <w:t>Factors Controlling Infiltration</w:t>
      </w:r>
    </w:p>
    <w:p>
      <w:pPr>
        <w:numPr>
          <w:ilvl w:val="1"/>
          <w:numId w:val="900"/>
        </w:numPr>
        <w:spacing w:before="0" w:after="0"/>
      </w:pPr>
      <w:r>
        <w:t>Soil Properties</w:t>
      </w:r>
    </w:p>
    <w:p>
      <w:pPr>
        <w:numPr>
          <w:ilvl w:val="1"/>
          <w:numId w:val="900"/>
        </w:numPr>
        <w:spacing w:before="0" w:after="0"/>
      </w:pPr>
      <w:r>
        <w:t>Surface Conditions</w:t>
      </w:r>
    </w:p>
    <w:p>
      <w:pPr>
        <w:numPr>
          <w:ilvl w:val="1"/>
          <w:numId w:val="900"/>
        </w:numPr>
        <w:spacing w:before="0" w:after="0"/>
      </w:pPr>
      <w:r>
        <w:t>Antecedent Moisture</w:t>
      </w:r>
    </w:p>
    <w:p>
      <w:pPr>
        <w:numPr>
          <w:ilvl w:val="1"/>
          <w:numId w:val="900"/>
        </w:numPr>
        <w:spacing w:before="0" w:after="0"/>
      </w:pPr>
      <w:r>
        <w:t>Rainfall Characteristics</w:t>
      </w:r>
    </w:p>
    <w:p>
      <w:pPr>
        <w:numPr>
          <w:ilvl w:val="0"/>
          <w:numId w:val="900"/>
        </w:numPr>
        <w:spacing w:before="0" w:after="0"/>
      </w:pPr>
      <w:r>
        <w:t>Infiltration Modeling</w:t>
      </w:r>
    </w:p>
    <w:p>
      <w:pPr>
        <w:numPr>
          <w:ilvl w:val="1"/>
          <w:numId w:val="900"/>
        </w:numPr>
        <w:spacing w:before="0" w:after="0"/>
      </w:pPr>
      <w:r>
        <w:t>Horton Equation</w:t>
      </w:r>
    </w:p>
    <w:p>
      <w:pPr>
        <w:numPr>
          <w:ilvl w:val="1"/>
          <w:numId w:val="900"/>
        </w:numPr>
        <w:spacing w:before="0" w:after="0"/>
      </w:pPr>
      <w:r>
        <w:t>Green-Ampt Model</w:t>
      </w:r>
    </w:p>
    <w:p>
      <w:pPr>
        <w:numPr>
          <w:ilvl w:val="1"/>
          <w:numId w:val="900"/>
        </w:numPr>
        <w:spacing w:before="0" w:after="0"/>
      </w:pPr>
      <w:r>
        <w:t>Philip Equation</w:t>
      </w:r>
    </w:p>
    <w:p>
      <w:pPr>
        <w:numPr>
          <w:ilvl w:val="1"/>
          <w:numId w:val="900"/>
        </w:numPr>
        <w:spacing w:before="0" w:after="0"/>
      </w:pPr>
      <w:r>
        <w:t>Kostiakov Equation</w:t>
      </w:r>
    </w:p>
    <w:p>
      <w:pPr>
        <w:numPr>
          <w:ilvl w:val="1"/>
          <w:numId w:val="900"/>
        </w:numPr>
        <w:spacing w:before="0" w:after="0"/>
      </w:pPr>
      <w:r>
        <w:t>Modified Kostiakov Equation</w:t>
      </w:r>
    </w:p>
    <w:p>
      <w:pPr>
        <w:numPr>
          <w:ilvl w:val="1"/>
          <w:numId w:val="900"/>
        </w:numPr>
        <w:spacing w:before="0" w:after="0"/>
      </w:pPr>
      <w:r>
        <w:t>SCS Infiltration Method</w:t>
      </w:r>
    </w:p>
    <w:p>
      <w:pPr>
        <w:numPr>
          <w:ilvl w:val="0"/>
          <w:numId w:val="900"/>
        </w:numPr>
        <w:spacing w:before="0" w:after="0"/>
      </w:pPr>
      <w:r>
        <w:t>Percolation and Deep Drainage</w:t>
      </w:r>
    </w:p>
    <w:p>
      <w:pPr>
        <w:numPr>
          <w:ilvl w:val="1"/>
          <w:numId w:val="900"/>
        </w:numPr>
        <w:spacing w:before="0" w:after="0"/>
      </w:pPr>
      <w:r>
        <w:t>Percolation Processes</w:t>
      </w:r>
    </w:p>
    <w:p>
      <w:pPr>
        <w:numPr>
          <w:ilvl w:val="1"/>
          <w:numId w:val="900"/>
        </w:numPr>
        <w:spacing w:before="0" w:after="0"/>
      </w:pPr>
      <w:r>
        <w:t>Factors Affecting Percolation</w:t>
      </w:r>
    </w:p>
    <w:p>
      <w:pPr>
        <w:numPr>
          <w:ilvl w:val="1"/>
          <w:numId w:val="900"/>
        </w:numPr>
        <w:spacing w:before="0" w:after="0"/>
      </w:pPr>
      <w:r>
        <w:t>Deep Drainage Estimation</w:t>
      </w:r>
    </w:p>
    <w:p>
      <w:pPr>
        <w:numPr>
          <w:ilvl w:val="1"/>
          <w:numId w:val="900"/>
        </w:numPr>
        <w:spacing w:before="0" w:after="0"/>
      </w:pPr>
      <w:r>
        <w:t>Groundwater Recharge</w:t>
      </w:r>
    </w:p>
    <w:p>
      <w:pPr>
        <w:numPr>
          <w:ilvl w:val="0"/>
          <w:numId w:val="900"/>
        </w:numPr>
        <w:spacing w:before="0" w:after="0"/>
      </w:pPr>
      <w:r>
        <w:t>Surface Runoff Generation</w:t>
      </w:r>
    </w:p>
    <w:p>
      <w:pPr>
        <w:numPr>
          <w:ilvl w:val="1"/>
          <w:numId w:val="900"/>
        </w:numPr>
        <w:spacing w:before="0" w:after="0"/>
      </w:pPr>
      <w:r>
        <w:t>Runoff Mechanisms</w:t>
      </w:r>
    </w:p>
    <w:p>
      <w:pPr>
        <w:numPr>
          <w:ilvl w:val="1"/>
          <w:numId w:val="900"/>
        </w:numPr>
        <w:spacing w:before="0" w:after="0"/>
      </w:pPr>
      <w:r>
        <w:t>Hortonian Overland Flow</w:t>
      </w:r>
    </w:p>
    <w:p>
      <w:pPr>
        <w:numPr>
          <w:ilvl w:val="1"/>
          <w:numId w:val="900"/>
        </w:numPr>
        <w:spacing w:before="0" w:after="0"/>
      </w:pPr>
      <w:r>
        <w:t>Saturation Excess Flow</w:t>
      </w:r>
    </w:p>
    <w:p>
      <w:pPr>
        <w:numPr>
          <w:ilvl w:val="1"/>
          <w:numId w:val="900"/>
        </w:numPr>
        <w:spacing w:before="0" w:after="0"/>
      </w:pPr>
      <w:r>
        <w:t>Subsurface Stormflow</w:t>
      </w:r>
    </w:p>
    <w:p>
      <w:pPr>
        <w:numPr>
          <w:ilvl w:val="1"/>
          <w:numId w:val="900"/>
        </w:numPr>
        <w:spacing w:before="0" w:after="0"/>
      </w:pPr>
      <w:r>
        <w:t>Return Flow</w:t>
      </w:r>
    </w:p>
    <w:p>
      <w:pPr>
        <w:numPr>
          <w:ilvl w:val="1"/>
          <w:numId w:val="900"/>
        </w:numPr>
        <w:spacing w:before="0" w:after="0"/>
      </w:pPr>
      <w:r>
        <w:t>Factors Affecting Runoff</w:t>
      </w:r>
    </w:p>
    <w:p>
      <w:pPr>
        <w:numPr>
          <w:ilvl w:val="0"/>
          <w:numId w:val="900"/>
        </w:numPr>
        <w:spacing w:before="0" w:after="0"/>
      </w:pPr>
      <w:r>
        <w:t>Hydrograph Analysis</w:t>
      </w:r>
    </w:p>
    <w:p>
      <w:pPr>
        <w:numPr>
          <w:ilvl w:val="1"/>
          <w:numId w:val="900"/>
        </w:numPr>
        <w:spacing w:before="0" w:after="0"/>
      </w:pPr>
      <w:r>
        <w:t>Hydrograph Components</w:t>
      </w:r>
    </w:p>
    <w:p>
      <w:pPr>
        <w:numPr>
          <w:ilvl w:val="1"/>
          <w:numId w:val="900"/>
        </w:numPr>
        <w:spacing w:before="0" w:after="0"/>
      </w:pPr>
      <w:r>
        <w:t>Base Flow</w:t>
      </w:r>
    </w:p>
    <w:p>
      <w:pPr>
        <w:numPr>
          <w:ilvl w:val="1"/>
          <w:numId w:val="900"/>
        </w:numPr>
        <w:spacing w:before="0" w:after="0"/>
      </w:pPr>
      <w:r>
        <w:t>Direct Runoff</w:t>
      </w:r>
    </w:p>
    <w:p>
      <w:pPr>
        <w:numPr>
          <w:ilvl w:val="1"/>
          <w:numId w:val="900"/>
        </w:numPr>
        <w:spacing w:before="0" w:after="0"/>
      </w:pPr>
      <w:r>
        <w:t>Peak Flow</w:t>
      </w:r>
    </w:p>
    <w:p>
      <w:pPr>
        <w:numPr>
          <w:ilvl w:val="1"/>
          <w:numId w:val="900"/>
        </w:numPr>
        <w:spacing w:before="0" w:after="0"/>
      </w:pPr>
      <w:r>
        <w:t>Time to Peak</w:t>
      </w:r>
    </w:p>
    <w:p>
      <w:pPr>
        <w:numPr>
          <w:ilvl w:val="1"/>
          <w:numId w:val="900"/>
        </w:numPr>
        <w:spacing w:before="0" w:after="0"/>
      </w:pPr>
      <w:r>
        <w:t>Lag Time</w:t>
      </w:r>
    </w:p>
    <w:p>
      <w:pPr>
        <w:numPr>
          <w:ilvl w:val="1"/>
          <w:numId w:val="900"/>
        </w:numPr>
        <w:spacing w:before="0" w:after="0"/>
      </w:pPr>
      <w:r>
        <w:t>Recession Analysis</w:t>
      </w:r>
    </w:p>
    <w:p>
      <w:pPr>
        <w:numPr>
          <w:ilvl w:val="0"/>
          <w:numId w:val="900"/>
        </w:numPr>
        <w:spacing w:before="0" w:after="0"/>
      </w:pPr>
      <w:r>
        <w:t>Unit Hydrograph Theory</w:t>
      </w:r>
    </w:p>
    <w:p>
      <w:pPr>
        <w:numPr>
          <w:ilvl w:val="1"/>
          <w:numId w:val="900"/>
        </w:numPr>
        <w:spacing w:before="0" w:after="0"/>
      </w:pPr>
      <w:r>
        <w:t>Basic Assumptions</w:t>
      </w:r>
    </w:p>
    <w:p>
      <w:pPr>
        <w:numPr>
          <w:ilvl w:val="1"/>
          <w:numId w:val="900"/>
        </w:numPr>
        <w:spacing w:before="0" w:after="0"/>
      </w:pPr>
      <w:r>
        <w:t>Derivation Methods</w:t>
      </w:r>
    </w:p>
    <w:p>
      <w:pPr>
        <w:numPr>
          <w:ilvl w:val="1"/>
          <w:numId w:val="900"/>
        </w:numPr>
        <w:spacing w:before="0" w:after="0"/>
      </w:pPr>
      <w:r>
        <w:t>Synthetic Unit Hydrographs</w:t>
      </w:r>
    </w:p>
    <w:p>
      <w:pPr>
        <w:numPr>
          <w:ilvl w:val="1"/>
          <w:numId w:val="900"/>
        </w:numPr>
        <w:spacing w:before="0" w:after="0"/>
      </w:pPr>
      <w:r>
        <w:t>SCS Dimensionless Unit Hydrograph</w:t>
      </w:r>
    </w:p>
    <w:p>
      <w:pPr>
        <w:numPr>
          <w:ilvl w:val="1"/>
          <w:numId w:val="900"/>
        </w:numPr>
        <w:spacing w:before="0" w:after="0"/>
      </w:pPr>
      <w:r>
        <w:t>Snyder Unit Hydrograph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Runoff Estimation Methods</w:t>
      </w:r>
    </w:p>
    <w:p>
      <w:pPr>
        <w:numPr>
          <w:ilvl w:val="1"/>
          <w:numId w:val="900"/>
        </w:numPr>
        <w:spacing w:before="0" w:after="0"/>
      </w:pPr>
      <w:r>
        <w:t>Rational Method</w:t>
      </w:r>
    </w:p>
    <w:p>
      <w:pPr>
        <w:numPr>
          <w:ilvl w:val="1"/>
          <w:numId w:val="900"/>
        </w:numPr>
        <w:spacing w:before="0" w:after="0"/>
      </w:pPr>
      <w:r>
        <w:t>Time of Concentration</w:t>
      </w:r>
    </w:p>
    <w:p>
      <w:pPr>
        <w:numPr>
          <w:ilvl w:val="1"/>
          <w:numId w:val="900"/>
        </w:numPr>
        <w:spacing w:before="0" w:after="0"/>
      </w:pPr>
      <w:r>
        <w:t>Runoff Coefficient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SCS Curve Number Method</w:t>
      </w:r>
    </w:p>
    <w:p>
      <w:pPr>
        <w:numPr>
          <w:ilvl w:val="1"/>
          <w:numId w:val="900"/>
        </w:numPr>
        <w:spacing w:before="0" w:after="0"/>
      </w:pPr>
      <w:r>
        <w:t>Curve Number Determination</w:t>
      </w:r>
    </w:p>
    <w:p>
      <w:pPr>
        <w:numPr>
          <w:ilvl w:val="1"/>
          <w:numId w:val="900"/>
        </w:numPr>
        <w:spacing w:before="0" w:after="0"/>
      </w:pPr>
      <w:r>
        <w:t>Antecedent Moisture Conditions</w:t>
      </w:r>
    </w:p>
    <w:p>
      <w:pPr>
        <w:numPr>
          <w:ilvl w:val="1"/>
          <w:numId w:val="900"/>
        </w:numPr>
        <w:spacing w:before="0" w:after="0"/>
      </w:pPr>
      <w:r>
        <w:t>Composite Curve Numbers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Other Empirical Methods</w:t>
      </w:r>
    </w:p>
    <w:p>
      <w:pPr>
        <w:pStyle w:val="Heading1"/>
      </w:pPr>
      <w:r>
        <w:t>Soil Erosion Processes and Mechanics</w:t>
      </w:r>
    </w:p>
    <w:p>
      <w:pPr>
        <w:numPr>
          <w:ilvl w:val="0"/>
          <w:numId w:val="900"/>
        </w:numPr>
        <w:spacing w:before="0" w:after="0"/>
      </w:pPr>
      <w:r>
        <w:t>Water Erosion Mechanisms</w:t>
      </w:r>
    </w:p>
    <w:p>
      <w:pPr>
        <w:numPr>
          <w:ilvl w:val="1"/>
          <w:numId w:val="900"/>
        </w:numPr>
        <w:spacing w:before="0" w:after="0"/>
      </w:pPr>
      <w:r>
        <w:t>Raindrop Impact</w:t>
      </w:r>
    </w:p>
    <w:p>
      <w:pPr>
        <w:numPr>
          <w:ilvl w:val="1"/>
          <w:numId w:val="900"/>
        </w:numPr>
        <w:spacing w:before="0" w:after="0"/>
      </w:pPr>
      <w:r>
        <w:t>Splash Erosion</w:t>
      </w:r>
    </w:p>
    <w:p>
      <w:pPr>
        <w:numPr>
          <w:ilvl w:val="1"/>
          <w:numId w:val="900"/>
        </w:numPr>
        <w:spacing w:before="0" w:after="0"/>
      </w:pPr>
      <w:r>
        <w:t>Sheet Erosion</w:t>
      </w:r>
    </w:p>
    <w:p>
      <w:pPr>
        <w:numPr>
          <w:ilvl w:val="1"/>
          <w:numId w:val="900"/>
        </w:numPr>
        <w:spacing w:before="0" w:after="0"/>
      </w:pPr>
      <w:r>
        <w:t>Rill Formation</w:t>
      </w:r>
    </w:p>
    <w:p>
      <w:pPr>
        <w:numPr>
          <w:ilvl w:val="1"/>
          <w:numId w:val="900"/>
        </w:numPr>
        <w:spacing w:before="0" w:after="0"/>
      </w:pPr>
      <w:r>
        <w:t>Rill Erosion</w:t>
      </w:r>
    </w:p>
    <w:p>
      <w:pPr>
        <w:numPr>
          <w:ilvl w:val="1"/>
          <w:numId w:val="900"/>
        </w:numPr>
        <w:spacing w:before="0" w:after="0"/>
      </w:pPr>
      <w:r>
        <w:t>Gully Initiation</w:t>
      </w:r>
    </w:p>
    <w:p>
      <w:pPr>
        <w:numPr>
          <w:ilvl w:val="1"/>
          <w:numId w:val="900"/>
        </w:numPr>
        <w:spacing w:before="0" w:after="0"/>
      </w:pPr>
      <w:r>
        <w:t>Gully Erosion</w:t>
      </w:r>
    </w:p>
    <w:p>
      <w:pPr>
        <w:numPr>
          <w:ilvl w:val="1"/>
          <w:numId w:val="900"/>
        </w:numPr>
        <w:spacing w:before="0" w:after="0"/>
      </w:pPr>
      <w:r>
        <w:t>Channel Erosion</w:t>
      </w:r>
    </w:p>
    <w:p>
      <w:pPr>
        <w:numPr>
          <w:ilvl w:val="1"/>
          <w:numId w:val="900"/>
        </w:numPr>
        <w:spacing w:before="0" w:after="0"/>
      </w:pPr>
      <w:r>
        <w:t>Streambank Erosion</w:t>
      </w:r>
    </w:p>
    <w:p>
      <w:pPr>
        <w:numPr>
          <w:ilvl w:val="1"/>
          <w:numId w:val="900"/>
        </w:numPr>
        <w:spacing w:before="0" w:after="0"/>
      </w:pPr>
      <w:r>
        <w:t>Mass Wasting</w:t>
      </w:r>
    </w:p>
    <w:p>
      <w:pPr>
        <w:numPr>
          <w:ilvl w:val="0"/>
          <w:numId w:val="900"/>
        </w:numPr>
        <w:spacing w:before="0" w:after="0"/>
      </w:pPr>
      <w:r>
        <w:t>Wind Erosion Mechanisms</w:t>
      </w:r>
    </w:p>
    <w:p>
      <w:pPr>
        <w:numPr>
          <w:ilvl w:val="1"/>
          <w:numId w:val="900"/>
        </w:numPr>
        <w:spacing w:before="0" w:after="0"/>
      </w:pPr>
      <w:r>
        <w:t>Threshold Velocity</w:t>
      </w:r>
    </w:p>
    <w:p>
      <w:pPr>
        <w:numPr>
          <w:ilvl w:val="1"/>
          <w:numId w:val="900"/>
        </w:numPr>
        <w:spacing w:before="0" w:after="0"/>
      </w:pPr>
      <w:r>
        <w:t>Particle Entrainment</w:t>
      </w:r>
    </w:p>
    <w:p>
      <w:pPr>
        <w:numPr>
          <w:ilvl w:val="1"/>
          <w:numId w:val="900"/>
        </w:numPr>
        <w:spacing w:before="0" w:after="0"/>
      </w:pPr>
      <w:r>
        <w:t>Saltation Process</w:t>
      </w:r>
    </w:p>
    <w:p>
      <w:pPr>
        <w:numPr>
          <w:ilvl w:val="1"/>
          <w:numId w:val="900"/>
        </w:numPr>
        <w:spacing w:before="0" w:after="0"/>
      </w:pPr>
      <w:r>
        <w:t>Suspension Transport</w:t>
      </w:r>
    </w:p>
    <w:p>
      <w:pPr>
        <w:numPr>
          <w:ilvl w:val="1"/>
          <w:numId w:val="900"/>
        </w:numPr>
        <w:spacing w:before="0" w:after="0"/>
      </w:pPr>
      <w:r>
        <w:t>Surface Creep</w:t>
      </w:r>
    </w:p>
    <w:p>
      <w:pPr>
        <w:numPr>
          <w:ilvl w:val="1"/>
          <w:numId w:val="900"/>
        </w:numPr>
        <w:spacing w:before="0" w:after="0"/>
      </w:pPr>
      <w:r>
        <w:t>Abrasion Effects</w:t>
      </w:r>
    </w:p>
    <w:p>
      <w:pPr>
        <w:numPr>
          <w:ilvl w:val="0"/>
          <w:numId w:val="900"/>
        </w:numPr>
        <w:spacing w:before="0" w:after="0"/>
      </w:pPr>
      <w:r>
        <w:t>Erosion Controlling Factors</w:t>
      </w:r>
    </w:p>
    <w:p>
      <w:pPr>
        <w:numPr>
          <w:ilvl w:val="1"/>
          <w:numId w:val="900"/>
        </w:numPr>
        <w:spacing w:before="0" w:after="0"/>
      </w:pPr>
      <w:r>
        <w:t>Climate Factors</w:t>
      </w:r>
    </w:p>
    <w:p>
      <w:pPr>
        <w:numPr>
          <w:ilvl w:val="1"/>
          <w:numId w:val="900"/>
        </w:numPr>
        <w:spacing w:before="0" w:after="0"/>
      </w:pPr>
      <w:r>
        <w:t>Rainfall Erosivity</w:t>
      </w:r>
    </w:p>
    <w:p>
      <w:pPr>
        <w:numPr>
          <w:ilvl w:val="1"/>
          <w:numId w:val="900"/>
        </w:numPr>
        <w:spacing w:before="0" w:after="0"/>
      </w:pPr>
      <w:r>
        <w:t>Rainfall Intensity</w:t>
      </w:r>
    </w:p>
    <w:p>
      <w:pPr>
        <w:numPr>
          <w:ilvl w:val="1"/>
          <w:numId w:val="900"/>
        </w:numPr>
        <w:spacing w:before="0" w:after="0"/>
      </w:pPr>
      <w:r>
        <w:t>Rainfall Duration</w:t>
      </w:r>
    </w:p>
    <w:p>
      <w:pPr>
        <w:numPr>
          <w:ilvl w:val="1"/>
          <w:numId w:val="900"/>
        </w:numPr>
        <w:spacing w:before="0" w:after="0"/>
      </w:pPr>
      <w:r>
        <w:t>Rainfall Frequency</w:t>
      </w:r>
    </w:p>
    <w:p>
      <w:pPr>
        <w:numPr>
          <w:ilvl w:val="1"/>
          <w:numId w:val="900"/>
        </w:numPr>
        <w:spacing w:before="0" w:after="0"/>
      </w:pPr>
      <w:r>
        <w:t>Wind Velocity</w:t>
      </w:r>
    </w:p>
    <w:p>
      <w:pPr>
        <w:numPr>
          <w:ilvl w:val="1"/>
          <w:numId w:val="900"/>
        </w:numPr>
        <w:spacing w:before="0" w:after="0"/>
      </w:pPr>
      <w:r>
        <w:t>Wind Direction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Freeze-Thaw Cycles</w:t>
      </w:r>
    </w:p>
    <w:p>
      <w:pPr>
        <w:numPr>
          <w:ilvl w:val="0"/>
          <w:numId w:val="900"/>
        </w:numPr>
        <w:spacing w:before="0" w:after="0"/>
      </w:pPr>
      <w:r>
        <w:t>Soil Erodibility Factors</w:t>
      </w:r>
    </w:p>
    <w:p>
      <w:pPr>
        <w:numPr>
          <w:ilvl w:val="1"/>
          <w:numId w:val="900"/>
        </w:numPr>
        <w:spacing w:before="0" w:after="0"/>
      </w:pPr>
      <w:r>
        <w:t>Particle Size Effects</w:t>
      </w:r>
    </w:p>
    <w:p>
      <w:pPr>
        <w:numPr>
          <w:ilvl w:val="1"/>
          <w:numId w:val="900"/>
        </w:numPr>
        <w:spacing w:before="0" w:after="0"/>
      </w:pPr>
      <w:r>
        <w:t>Soil Structure Influence</w:t>
      </w:r>
    </w:p>
    <w:p>
      <w:pPr>
        <w:numPr>
          <w:ilvl w:val="1"/>
          <w:numId w:val="900"/>
        </w:numPr>
        <w:spacing w:before="0" w:after="0"/>
      </w:pPr>
      <w:r>
        <w:t>Organic Matter Content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1"/>
          <w:numId w:val="900"/>
        </w:numPr>
        <w:spacing w:before="0" w:after="0"/>
      </w:pPr>
      <w:r>
        <w:t>Permeability Effects</w:t>
      </w:r>
    </w:p>
    <w:p>
      <w:pPr>
        <w:numPr>
          <w:ilvl w:val="1"/>
          <w:numId w:val="900"/>
        </w:numPr>
        <w:spacing w:before="0" w:after="0"/>
      </w:pPr>
      <w:r>
        <w:t>Shear Strength</w:t>
      </w:r>
    </w:p>
    <w:p>
      <w:pPr>
        <w:numPr>
          <w:ilvl w:val="1"/>
          <w:numId w:val="900"/>
        </w:numPr>
        <w:spacing w:before="0" w:after="0"/>
      </w:pPr>
      <w:r>
        <w:t>Cohesion Properties</w:t>
      </w:r>
    </w:p>
    <w:p>
      <w:pPr>
        <w:numPr>
          <w:ilvl w:val="0"/>
          <w:numId w:val="900"/>
        </w:numPr>
        <w:spacing w:before="0" w:after="0"/>
      </w:pPr>
      <w:r>
        <w:t>Topographic Factors</w:t>
      </w:r>
    </w:p>
    <w:p>
      <w:pPr>
        <w:numPr>
          <w:ilvl w:val="1"/>
          <w:numId w:val="900"/>
        </w:numPr>
        <w:spacing w:before="0" w:after="0"/>
      </w:pPr>
      <w:r>
        <w:t>Slope Length Effects</w:t>
      </w:r>
    </w:p>
    <w:p>
      <w:pPr>
        <w:numPr>
          <w:ilvl w:val="1"/>
          <w:numId w:val="900"/>
        </w:numPr>
        <w:spacing w:before="0" w:after="0"/>
      </w:pPr>
      <w:r>
        <w:t>Slope Steepness</w:t>
      </w:r>
    </w:p>
    <w:p>
      <w:pPr>
        <w:numPr>
          <w:ilvl w:val="1"/>
          <w:numId w:val="900"/>
        </w:numPr>
        <w:spacing w:before="0" w:after="0"/>
      </w:pPr>
      <w:r>
        <w:t>Slope Shape</w:t>
      </w:r>
    </w:p>
    <w:p>
      <w:pPr>
        <w:numPr>
          <w:ilvl w:val="1"/>
          <w:numId w:val="900"/>
        </w:numPr>
        <w:spacing w:before="0" w:after="0"/>
      </w:pPr>
      <w:r>
        <w:t>Aspect Influence</w:t>
      </w:r>
    </w:p>
    <w:p>
      <w:pPr>
        <w:numPr>
          <w:ilvl w:val="1"/>
          <w:numId w:val="900"/>
        </w:numPr>
        <w:spacing w:before="0" w:after="0"/>
      </w:pPr>
      <w:r>
        <w:t>Drainage Density</w:t>
      </w:r>
    </w:p>
    <w:p>
      <w:pPr>
        <w:numPr>
          <w:ilvl w:val="1"/>
          <w:numId w:val="900"/>
        </w:numPr>
        <w:spacing w:before="0" w:after="0"/>
      </w:pPr>
      <w:r>
        <w:t>Relief Characteristics</w:t>
      </w:r>
    </w:p>
    <w:p>
      <w:pPr>
        <w:numPr>
          <w:ilvl w:val="0"/>
          <w:numId w:val="900"/>
        </w:numPr>
        <w:spacing w:before="0" w:after="0"/>
      </w:pPr>
      <w:r>
        <w:t>Vegetation and Land Use Factors</w:t>
      </w:r>
    </w:p>
    <w:p>
      <w:pPr>
        <w:numPr>
          <w:ilvl w:val="1"/>
          <w:numId w:val="900"/>
        </w:numPr>
        <w:spacing w:before="0" w:after="0"/>
      </w:pPr>
      <w:r>
        <w:t>Canopy Cover</w:t>
      </w:r>
    </w:p>
    <w:p>
      <w:pPr>
        <w:numPr>
          <w:ilvl w:val="1"/>
          <w:numId w:val="900"/>
        </w:numPr>
        <w:spacing w:before="0" w:after="0"/>
      </w:pPr>
      <w:r>
        <w:t>Ground Cover</w:t>
      </w:r>
    </w:p>
    <w:p>
      <w:pPr>
        <w:numPr>
          <w:ilvl w:val="1"/>
          <w:numId w:val="900"/>
        </w:numPr>
        <w:spacing w:before="0" w:after="0"/>
      </w:pPr>
      <w:r>
        <w:t>Root Systems</w:t>
      </w:r>
    </w:p>
    <w:p>
      <w:pPr>
        <w:numPr>
          <w:ilvl w:val="1"/>
          <w:numId w:val="900"/>
        </w:numPr>
        <w:spacing w:before="0" w:after="0"/>
      </w:pPr>
      <w:r>
        <w:t>Litter Layer</w:t>
      </w:r>
    </w:p>
    <w:p>
      <w:pPr>
        <w:numPr>
          <w:ilvl w:val="1"/>
          <w:numId w:val="900"/>
        </w:numPr>
        <w:spacing w:before="0" w:after="0"/>
      </w:pPr>
      <w:r>
        <w:t>Crop Type Effects</w:t>
      </w:r>
    </w:p>
    <w:p>
      <w:pPr>
        <w:numPr>
          <w:ilvl w:val="1"/>
          <w:numId w:val="900"/>
        </w:numPr>
        <w:spacing w:before="0" w:after="0"/>
      </w:pPr>
      <w:r>
        <w:t>Growth Stage Influence</w:t>
      </w:r>
    </w:p>
    <w:p>
      <w:pPr>
        <w:numPr>
          <w:ilvl w:val="1"/>
          <w:numId w:val="900"/>
        </w:numPr>
        <w:spacing w:before="0" w:after="0"/>
      </w:pPr>
      <w:r>
        <w:t>Management Practices</w:t>
      </w:r>
    </w:p>
    <w:p>
      <w:pPr>
        <w:numPr>
          <w:ilvl w:val="0"/>
          <w:numId w:val="900"/>
        </w:numPr>
        <w:spacing w:before="0" w:after="0"/>
      </w:pPr>
      <w:r>
        <w:t>Erosion Measurement Techniques</w:t>
      </w:r>
    </w:p>
    <w:p>
      <w:pPr>
        <w:numPr>
          <w:ilvl w:val="1"/>
          <w:numId w:val="900"/>
        </w:numPr>
        <w:spacing w:before="0" w:after="0"/>
      </w:pPr>
      <w:r>
        <w:t>Plot Studies</w:t>
      </w:r>
    </w:p>
    <w:p>
      <w:pPr>
        <w:numPr>
          <w:ilvl w:val="1"/>
          <w:numId w:val="900"/>
        </w:numPr>
        <w:spacing w:before="0" w:after="0"/>
      </w:pPr>
      <w:r>
        <w:t>Watershed Studies</w:t>
      </w:r>
    </w:p>
    <w:p>
      <w:pPr>
        <w:numPr>
          <w:ilvl w:val="1"/>
          <w:numId w:val="900"/>
        </w:numPr>
        <w:spacing w:before="0" w:after="0"/>
      </w:pPr>
      <w:r>
        <w:t>Sediment Sampling</w:t>
      </w:r>
    </w:p>
    <w:p>
      <w:pPr>
        <w:numPr>
          <w:ilvl w:val="1"/>
          <w:numId w:val="900"/>
        </w:numPr>
        <w:spacing w:before="0" w:after="0"/>
      </w:pPr>
      <w:r>
        <w:t>Erosion Pins</w:t>
      </w:r>
    </w:p>
    <w:p>
      <w:pPr>
        <w:numPr>
          <w:ilvl w:val="1"/>
          <w:numId w:val="900"/>
        </w:numPr>
        <w:spacing w:before="0" w:after="0"/>
      </w:pPr>
      <w:r>
        <w:t>Photogrammetry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0"/>
          <w:numId w:val="900"/>
        </w:numPr>
        <w:spacing w:before="0" w:after="0"/>
      </w:pPr>
      <w:r>
        <w:t>Soil Loss Prediction Models</w:t>
      </w:r>
    </w:p>
    <w:p>
      <w:pPr>
        <w:numPr>
          <w:ilvl w:val="1"/>
          <w:numId w:val="900"/>
        </w:numPr>
        <w:spacing w:before="0" w:after="0"/>
      </w:pPr>
      <w:r>
        <w:t>Universal Soil Loss Equation</w:t>
      </w:r>
    </w:p>
    <w:p>
      <w:pPr>
        <w:numPr>
          <w:ilvl w:val="1"/>
          <w:numId w:val="900"/>
        </w:numPr>
        <w:spacing w:before="0" w:after="0"/>
      </w:pPr>
      <w:r>
        <w:t>USLE Factors</w:t>
      </w:r>
    </w:p>
    <w:p>
      <w:pPr>
        <w:numPr>
          <w:ilvl w:val="1"/>
          <w:numId w:val="900"/>
        </w:numPr>
        <w:spacing w:before="0" w:after="0"/>
      </w:pPr>
      <w:r>
        <w:t>Rainfall Erosivity Factor</w:t>
      </w:r>
    </w:p>
    <w:p>
      <w:pPr>
        <w:numPr>
          <w:ilvl w:val="1"/>
          <w:numId w:val="900"/>
        </w:numPr>
        <w:spacing w:before="0" w:after="0"/>
      </w:pPr>
      <w:r>
        <w:t>Soil Erodibility Factor</w:t>
      </w:r>
    </w:p>
    <w:p>
      <w:pPr>
        <w:numPr>
          <w:ilvl w:val="1"/>
          <w:numId w:val="900"/>
        </w:numPr>
        <w:spacing w:before="0" w:after="0"/>
      </w:pPr>
      <w:r>
        <w:t>Slope Length and Steepness Factor</w:t>
      </w:r>
    </w:p>
    <w:p>
      <w:pPr>
        <w:numPr>
          <w:ilvl w:val="1"/>
          <w:numId w:val="900"/>
        </w:numPr>
        <w:spacing w:before="0" w:after="0"/>
      </w:pPr>
      <w:r>
        <w:t>Cover Management Factor</w:t>
      </w:r>
    </w:p>
    <w:p>
      <w:pPr>
        <w:numPr>
          <w:ilvl w:val="1"/>
          <w:numId w:val="900"/>
        </w:numPr>
        <w:spacing w:before="0" w:after="0"/>
      </w:pPr>
      <w:r>
        <w:t>Support Practice Factor</w:t>
      </w:r>
    </w:p>
    <w:p>
      <w:pPr>
        <w:numPr>
          <w:ilvl w:val="1"/>
          <w:numId w:val="900"/>
        </w:numPr>
        <w:spacing w:before="0" w:after="0"/>
      </w:pPr>
      <w:r>
        <w:t>USLE Applications</w:t>
      </w:r>
    </w:p>
    <w:p>
      <w:pPr>
        <w:numPr>
          <w:ilvl w:val="1"/>
          <w:numId w:val="900"/>
        </w:numPr>
        <w:spacing w:before="0" w:after="0"/>
      </w:pPr>
      <w:r>
        <w:t>USLE Limitations</w:t>
      </w:r>
    </w:p>
    <w:p>
      <w:pPr>
        <w:numPr>
          <w:ilvl w:val="0"/>
          <w:numId w:val="900"/>
        </w:numPr>
        <w:spacing w:before="0" w:after="0"/>
      </w:pPr>
      <w:r>
        <w:t>Revised Universal Soil Loss Equation</w:t>
      </w:r>
    </w:p>
    <w:p>
      <w:pPr>
        <w:numPr>
          <w:ilvl w:val="1"/>
          <w:numId w:val="900"/>
        </w:numPr>
        <w:spacing w:before="0" w:after="0"/>
      </w:pPr>
      <w:r>
        <w:t>RUSLE Improvements</w:t>
      </w:r>
    </w:p>
    <w:p>
      <w:pPr>
        <w:numPr>
          <w:ilvl w:val="1"/>
          <w:numId w:val="900"/>
        </w:numPr>
        <w:spacing w:before="0" w:after="0"/>
      </w:pPr>
      <w:r>
        <w:t>Subfactor Modifications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Data Requirements</w:t>
      </w:r>
    </w:p>
    <w:p>
      <w:pPr>
        <w:numPr>
          <w:ilvl w:val="1"/>
          <w:numId w:val="900"/>
        </w:numPr>
        <w:spacing w:before="0" w:after="0"/>
      </w:pPr>
      <w:r>
        <w:t>Computer Applications</w:t>
      </w:r>
    </w:p>
    <w:p>
      <w:pPr>
        <w:numPr>
          <w:ilvl w:val="0"/>
          <w:numId w:val="900"/>
        </w:numPr>
        <w:spacing w:before="0" w:after="0"/>
      </w:pPr>
      <w:r>
        <w:t>Wind Erosion Equation</w:t>
      </w:r>
    </w:p>
    <w:p>
      <w:pPr>
        <w:numPr>
          <w:ilvl w:val="1"/>
          <w:numId w:val="900"/>
        </w:numPr>
        <w:spacing w:before="0" w:after="0"/>
      </w:pPr>
      <w:r>
        <w:t>WEQ Factors</w:t>
      </w:r>
    </w:p>
    <w:p>
      <w:pPr>
        <w:numPr>
          <w:ilvl w:val="1"/>
          <w:numId w:val="900"/>
        </w:numPr>
        <w:spacing w:before="0" w:after="0"/>
      </w:pPr>
      <w:r>
        <w:t>Soil Erodibility Index</w:t>
      </w:r>
    </w:p>
    <w:p>
      <w:pPr>
        <w:numPr>
          <w:ilvl w:val="1"/>
          <w:numId w:val="900"/>
        </w:numPr>
        <w:spacing w:before="0" w:after="0"/>
      </w:pPr>
      <w:r>
        <w:t>Climatic Factor</w:t>
      </w:r>
    </w:p>
    <w:p>
      <w:pPr>
        <w:numPr>
          <w:ilvl w:val="1"/>
          <w:numId w:val="900"/>
        </w:numPr>
        <w:spacing w:before="0" w:after="0"/>
      </w:pPr>
      <w:r>
        <w:t>Field Length Factor</w:t>
      </w:r>
    </w:p>
    <w:p>
      <w:pPr>
        <w:numPr>
          <w:ilvl w:val="1"/>
          <w:numId w:val="900"/>
        </w:numPr>
        <w:spacing w:before="0" w:after="0"/>
      </w:pPr>
      <w:r>
        <w:t>Knoll Factor</w:t>
      </w:r>
    </w:p>
    <w:p>
      <w:pPr>
        <w:numPr>
          <w:ilvl w:val="1"/>
          <w:numId w:val="900"/>
        </w:numPr>
        <w:spacing w:before="0" w:after="0"/>
      </w:pPr>
      <w:r>
        <w:t>Vegetative Cover Factor</w:t>
      </w:r>
    </w:p>
    <w:p>
      <w:pPr>
        <w:numPr>
          <w:ilvl w:val="0"/>
          <w:numId w:val="900"/>
        </w:numPr>
        <w:spacing w:before="0" w:after="0"/>
      </w:pPr>
      <w:r>
        <w:t>Process-Based Erosion Models</w:t>
      </w:r>
    </w:p>
    <w:p>
      <w:pPr>
        <w:numPr>
          <w:ilvl w:val="1"/>
          <w:numId w:val="900"/>
        </w:numPr>
        <w:spacing w:before="0" w:after="0"/>
      </w:pPr>
      <w:r>
        <w:t>WEPP Model</w:t>
      </w:r>
    </w:p>
    <w:p>
      <w:pPr>
        <w:numPr>
          <w:ilvl w:val="1"/>
          <w:numId w:val="900"/>
        </w:numPr>
        <w:spacing w:before="0" w:after="0"/>
      </w:pPr>
      <w:r>
        <w:t>EUROSEM Model</w:t>
      </w:r>
    </w:p>
    <w:p>
      <w:pPr>
        <w:numPr>
          <w:ilvl w:val="1"/>
          <w:numId w:val="900"/>
        </w:numPr>
        <w:spacing w:before="0" w:after="0"/>
      </w:pPr>
      <w:r>
        <w:t>KINEROS Model</w:t>
      </w:r>
    </w:p>
    <w:p>
      <w:pPr>
        <w:numPr>
          <w:ilvl w:val="1"/>
          <w:numId w:val="900"/>
        </w:numPr>
        <w:spacing w:before="0" w:after="0"/>
      </w:pPr>
      <w:r>
        <w:t>Model Calibration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pStyle w:val="Heading1"/>
      </w:pPr>
      <w:r>
        <w:t>Agronomic Erosion Control Practices</w:t>
      </w:r>
    </w:p>
    <w:p>
      <w:pPr>
        <w:numPr>
          <w:ilvl w:val="0"/>
          <w:numId w:val="900"/>
        </w:numPr>
        <w:spacing w:before="0" w:after="0"/>
      </w:pPr>
      <w:r>
        <w:t>Contour Farming</w:t>
      </w:r>
    </w:p>
    <w:p>
      <w:pPr>
        <w:numPr>
          <w:ilvl w:val="1"/>
          <w:numId w:val="900"/>
        </w:numPr>
        <w:spacing w:before="0" w:after="0"/>
      </w:pPr>
      <w:r>
        <w:t>Principles and Theory</w:t>
      </w:r>
    </w:p>
    <w:p>
      <w:pPr>
        <w:numPr>
          <w:ilvl w:val="1"/>
          <w:numId w:val="900"/>
        </w:numPr>
        <w:spacing w:before="0" w:after="0"/>
      </w:pPr>
      <w:r>
        <w:t>Contour Line Layout</w:t>
      </w:r>
    </w:p>
    <w:p>
      <w:pPr>
        <w:numPr>
          <w:ilvl w:val="1"/>
          <w:numId w:val="900"/>
        </w:numPr>
        <w:spacing w:before="0" w:after="0"/>
      </w:pPr>
      <w:r>
        <w:t>Equipment Requirements</w:t>
      </w:r>
    </w:p>
    <w:p>
      <w:pPr>
        <w:numPr>
          <w:ilvl w:val="1"/>
          <w:numId w:val="900"/>
        </w:numPr>
        <w:spacing w:before="0" w:after="0"/>
      </w:pPr>
      <w:r>
        <w:t>Slope Limitations</w:t>
      </w:r>
    </w:p>
    <w:p>
      <w:pPr>
        <w:numPr>
          <w:ilvl w:val="1"/>
          <w:numId w:val="900"/>
        </w:numPr>
        <w:spacing w:before="0" w:after="0"/>
      </w:pPr>
      <w:r>
        <w:t>Effectiveness Factors</w:t>
      </w:r>
    </w:p>
    <w:p>
      <w:pPr>
        <w:numPr>
          <w:ilvl w:val="1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Strip Cropping Systems</w:t>
      </w:r>
    </w:p>
    <w:p>
      <w:pPr>
        <w:numPr>
          <w:ilvl w:val="1"/>
          <w:numId w:val="900"/>
        </w:numPr>
        <w:spacing w:before="0" w:after="0"/>
      </w:pPr>
      <w:r>
        <w:t>Contour Strip Cropping</w:t>
      </w:r>
    </w:p>
    <w:p>
      <w:pPr>
        <w:numPr>
          <w:ilvl w:val="1"/>
          <w:numId w:val="900"/>
        </w:numPr>
        <w:spacing w:before="0" w:after="0"/>
      </w:pPr>
      <w:r>
        <w:t>Strip Width Determination</w:t>
      </w:r>
    </w:p>
    <w:p>
      <w:pPr>
        <w:numPr>
          <w:ilvl w:val="1"/>
          <w:numId w:val="900"/>
        </w:numPr>
        <w:spacing w:before="0" w:after="0"/>
      </w:pPr>
      <w:r>
        <w:t>Crop Selection</w:t>
      </w:r>
    </w:p>
    <w:p>
      <w:pPr>
        <w:numPr>
          <w:ilvl w:val="1"/>
          <w:numId w:val="900"/>
        </w:numPr>
        <w:spacing w:before="0" w:after="0"/>
      </w:pPr>
      <w:r>
        <w:t>Layout Procedures</w:t>
      </w:r>
    </w:p>
    <w:p>
      <w:pPr>
        <w:numPr>
          <w:ilvl w:val="1"/>
          <w:numId w:val="900"/>
        </w:numPr>
        <w:spacing w:before="0" w:after="0"/>
      </w:pPr>
      <w:r>
        <w:t>Field Strip Cropping</w:t>
      </w:r>
    </w:p>
    <w:p>
      <w:pPr>
        <w:numPr>
          <w:ilvl w:val="1"/>
          <w:numId w:val="900"/>
        </w:numPr>
        <w:spacing w:before="0" w:after="0"/>
      </w:pPr>
      <w:r>
        <w:t>Buffer Strip Cropping</w:t>
      </w:r>
    </w:p>
    <w:p>
      <w:pPr>
        <w:numPr>
          <w:ilvl w:val="1"/>
          <w:numId w:val="900"/>
        </w:numPr>
        <w:spacing w:before="0" w:after="0"/>
      </w:pPr>
      <w:r>
        <w:t>Wind Strip Cropping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Management Practices</w:t>
      </w:r>
    </w:p>
    <w:p>
      <w:pPr>
        <w:numPr>
          <w:ilvl w:val="0"/>
          <w:numId w:val="900"/>
        </w:numPr>
        <w:spacing w:before="0" w:after="0"/>
      </w:pPr>
      <w:r>
        <w:t>Cover Crops and Green Manures</w:t>
      </w:r>
    </w:p>
    <w:p>
      <w:pPr>
        <w:numPr>
          <w:ilvl w:val="1"/>
          <w:numId w:val="900"/>
        </w:numPr>
        <w:spacing w:before="0" w:after="0"/>
      </w:pPr>
      <w:r>
        <w:t>Cover Crop Types</w:t>
      </w:r>
    </w:p>
    <w:p>
      <w:pPr>
        <w:numPr>
          <w:ilvl w:val="1"/>
          <w:numId w:val="900"/>
        </w:numPr>
        <w:spacing w:before="0" w:after="0"/>
      </w:pPr>
      <w:r>
        <w:t>Leguminous Cover Crops</w:t>
      </w:r>
    </w:p>
    <w:p>
      <w:pPr>
        <w:numPr>
          <w:ilvl w:val="1"/>
          <w:numId w:val="900"/>
        </w:numPr>
        <w:spacing w:before="0" w:after="0"/>
      </w:pPr>
      <w:r>
        <w:t>Grass Cover Crops</w:t>
      </w:r>
    </w:p>
    <w:p>
      <w:pPr>
        <w:numPr>
          <w:ilvl w:val="1"/>
          <w:numId w:val="900"/>
        </w:numPr>
        <w:spacing w:before="0" w:after="0"/>
      </w:pPr>
      <w:r>
        <w:t>Brassica Cover Crops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Establishment Methods</w:t>
      </w:r>
    </w:p>
    <w:p>
      <w:pPr>
        <w:numPr>
          <w:ilvl w:val="1"/>
          <w:numId w:val="900"/>
        </w:numPr>
        <w:spacing w:before="0" w:after="0"/>
      </w:pPr>
      <w:r>
        <w:t>Termination Techniques</w:t>
      </w:r>
    </w:p>
    <w:p>
      <w:pPr>
        <w:numPr>
          <w:ilvl w:val="1"/>
          <w:numId w:val="900"/>
        </w:numPr>
        <w:spacing w:before="0" w:after="0"/>
      </w:pPr>
      <w:r>
        <w:t>Benefits and Limitations</w:t>
      </w:r>
    </w:p>
    <w:p>
      <w:pPr>
        <w:numPr>
          <w:ilvl w:val="0"/>
          <w:numId w:val="900"/>
        </w:numPr>
        <w:spacing w:before="0" w:after="0"/>
      </w:pPr>
      <w:r>
        <w:t>Mulching Practices</w:t>
      </w:r>
    </w:p>
    <w:p>
      <w:pPr>
        <w:numPr>
          <w:ilvl w:val="1"/>
          <w:numId w:val="900"/>
        </w:numPr>
        <w:spacing w:before="0" w:after="0"/>
      </w:pPr>
      <w:r>
        <w:t>Organic Mulches</w:t>
      </w:r>
    </w:p>
    <w:p>
      <w:pPr>
        <w:numPr>
          <w:ilvl w:val="1"/>
          <w:numId w:val="900"/>
        </w:numPr>
        <w:spacing w:before="0" w:after="0"/>
      </w:pPr>
      <w:r>
        <w:t>Crop Residue Mulch</w:t>
      </w:r>
    </w:p>
    <w:p>
      <w:pPr>
        <w:numPr>
          <w:ilvl w:val="1"/>
          <w:numId w:val="900"/>
        </w:numPr>
        <w:spacing w:before="0" w:after="0"/>
      </w:pPr>
      <w:r>
        <w:t>Straw Mulch</w:t>
      </w:r>
    </w:p>
    <w:p>
      <w:pPr>
        <w:numPr>
          <w:ilvl w:val="1"/>
          <w:numId w:val="900"/>
        </w:numPr>
        <w:spacing w:before="0" w:after="0"/>
      </w:pPr>
      <w:r>
        <w:t>Wood Chip Mulch</w:t>
      </w:r>
    </w:p>
    <w:p>
      <w:pPr>
        <w:numPr>
          <w:ilvl w:val="1"/>
          <w:numId w:val="900"/>
        </w:numPr>
        <w:spacing w:before="0" w:after="0"/>
      </w:pPr>
      <w:r>
        <w:t>Inorganic Mulches</w:t>
      </w:r>
    </w:p>
    <w:p>
      <w:pPr>
        <w:numPr>
          <w:ilvl w:val="1"/>
          <w:numId w:val="900"/>
        </w:numPr>
        <w:spacing w:before="0" w:after="0"/>
      </w:pPr>
      <w:r>
        <w:t>Plastic Mulch</w:t>
      </w:r>
    </w:p>
    <w:p>
      <w:pPr>
        <w:numPr>
          <w:ilvl w:val="1"/>
          <w:numId w:val="900"/>
        </w:numPr>
        <w:spacing w:before="0" w:after="0"/>
      </w:pPr>
      <w:r>
        <w:t>Gravel Mulch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Effectiveness Evaluation</w:t>
      </w:r>
    </w:p>
    <w:p>
      <w:pPr>
        <w:numPr>
          <w:ilvl w:val="0"/>
          <w:numId w:val="900"/>
        </w:numPr>
        <w:spacing w:before="0" w:after="0"/>
      </w:pPr>
      <w:r>
        <w:t>Conservation Tillage Systems</w:t>
      </w:r>
    </w:p>
    <w:p>
      <w:pPr>
        <w:numPr>
          <w:ilvl w:val="1"/>
          <w:numId w:val="900"/>
        </w:numPr>
        <w:spacing w:before="0" w:after="0"/>
      </w:pPr>
      <w:r>
        <w:t>No-Till Systems</w:t>
      </w:r>
    </w:p>
    <w:p>
      <w:pPr>
        <w:numPr>
          <w:ilvl w:val="1"/>
          <w:numId w:val="900"/>
        </w:numPr>
        <w:spacing w:before="0" w:after="0"/>
      </w:pPr>
      <w:r>
        <w:t>Equipment Requirements</w:t>
      </w:r>
    </w:p>
    <w:p>
      <w:pPr>
        <w:numPr>
          <w:ilvl w:val="1"/>
          <w:numId w:val="900"/>
        </w:numPr>
        <w:spacing w:before="0" w:after="0"/>
      </w:pPr>
      <w:r>
        <w:t>Weed Management</w:t>
      </w:r>
    </w:p>
    <w:p>
      <w:pPr>
        <w:numPr>
          <w:ilvl w:val="1"/>
          <w:numId w:val="900"/>
        </w:numPr>
        <w:spacing w:before="0" w:after="0"/>
      </w:pPr>
      <w:r>
        <w:t>Pest Management</w:t>
      </w:r>
    </w:p>
    <w:p>
      <w:pPr>
        <w:numPr>
          <w:ilvl w:val="1"/>
          <w:numId w:val="900"/>
        </w:numPr>
        <w:spacing w:before="0" w:after="0"/>
      </w:pPr>
      <w:r>
        <w:t>Nutrient Management</w:t>
      </w:r>
    </w:p>
    <w:p>
      <w:pPr>
        <w:numPr>
          <w:ilvl w:val="1"/>
          <w:numId w:val="900"/>
        </w:numPr>
        <w:spacing w:before="0" w:after="0"/>
      </w:pPr>
      <w:r>
        <w:t>Minimum Tillage</w:t>
      </w:r>
    </w:p>
    <w:p>
      <w:pPr>
        <w:numPr>
          <w:ilvl w:val="1"/>
          <w:numId w:val="900"/>
        </w:numPr>
        <w:spacing w:before="0" w:after="0"/>
      </w:pPr>
      <w:r>
        <w:t>Ridge Tillage</w:t>
      </w:r>
    </w:p>
    <w:p>
      <w:pPr>
        <w:numPr>
          <w:ilvl w:val="1"/>
          <w:numId w:val="900"/>
        </w:numPr>
        <w:spacing w:before="0" w:after="0"/>
      </w:pPr>
      <w:r>
        <w:t>Mulch Tillage</w:t>
      </w:r>
    </w:p>
    <w:p>
      <w:pPr>
        <w:numPr>
          <w:ilvl w:val="1"/>
          <w:numId w:val="900"/>
        </w:numPr>
        <w:spacing w:before="0" w:after="0"/>
      </w:pPr>
      <w:r>
        <w:t>Strip Tillage</w:t>
      </w:r>
    </w:p>
    <w:p>
      <w:pPr>
        <w:numPr>
          <w:ilvl w:val="1"/>
          <w:numId w:val="900"/>
        </w:numPr>
        <w:spacing w:before="0" w:after="0"/>
      </w:pPr>
      <w:r>
        <w:t>Comparison with Conventional Tillage</w:t>
      </w:r>
    </w:p>
    <w:p>
      <w:pPr>
        <w:numPr>
          <w:ilvl w:val="1"/>
          <w:numId w:val="900"/>
        </w:numPr>
        <w:spacing w:before="0" w:after="0"/>
      </w:pPr>
      <w:r>
        <w:t>Adoption Considerations</w:t>
      </w:r>
    </w:p>
    <w:p>
      <w:pPr>
        <w:numPr>
          <w:ilvl w:val="0"/>
          <w:numId w:val="900"/>
        </w:numPr>
        <w:spacing w:before="0" w:after="0"/>
      </w:pPr>
      <w:r>
        <w:t>Crop Rotation Planning</w:t>
      </w:r>
    </w:p>
    <w:p>
      <w:pPr>
        <w:numPr>
          <w:ilvl w:val="1"/>
          <w:numId w:val="900"/>
        </w:numPr>
        <w:spacing w:before="0" w:after="0"/>
      </w:pPr>
      <w:r>
        <w:t>Rotation Principles</w:t>
      </w:r>
    </w:p>
    <w:p>
      <w:pPr>
        <w:numPr>
          <w:ilvl w:val="1"/>
          <w:numId w:val="900"/>
        </w:numPr>
        <w:spacing w:before="0" w:after="0"/>
      </w:pPr>
      <w:r>
        <w:t>Crop Sequence Design</w:t>
      </w:r>
    </w:p>
    <w:p>
      <w:pPr>
        <w:numPr>
          <w:ilvl w:val="1"/>
          <w:numId w:val="900"/>
        </w:numPr>
        <w:spacing w:before="0" w:after="0"/>
      </w:pPr>
      <w:r>
        <w:t>Soil Fertility Considerations</w:t>
      </w:r>
    </w:p>
    <w:p>
      <w:pPr>
        <w:numPr>
          <w:ilvl w:val="1"/>
          <w:numId w:val="900"/>
        </w:numPr>
        <w:spacing w:before="0" w:after="0"/>
      </w:pPr>
      <w:r>
        <w:t>Pest and Disease Management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Agroforestry Systems</w:t>
      </w:r>
    </w:p>
    <w:p>
      <w:pPr>
        <w:numPr>
          <w:ilvl w:val="1"/>
          <w:numId w:val="900"/>
        </w:numPr>
        <w:spacing w:before="0" w:after="0"/>
      </w:pPr>
      <w:r>
        <w:t>Alley Cropping</w:t>
      </w:r>
    </w:p>
    <w:p>
      <w:pPr>
        <w:numPr>
          <w:ilvl w:val="1"/>
          <w:numId w:val="900"/>
        </w:numPr>
        <w:spacing w:before="0" w:after="0"/>
      </w:pPr>
      <w:r>
        <w:t>Windbreaks and Shelterbelts</w:t>
      </w:r>
    </w:p>
    <w:p>
      <w:pPr>
        <w:numPr>
          <w:ilvl w:val="1"/>
          <w:numId w:val="900"/>
        </w:numPr>
        <w:spacing w:before="0" w:after="0"/>
      </w:pPr>
      <w:r>
        <w:t>Riparian Forest Buffers</w:t>
      </w:r>
    </w:p>
    <w:p>
      <w:pPr>
        <w:numPr>
          <w:ilvl w:val="1"/>
          <w:numId w:val="900"/>
        </w:numPr>
        <w:spacing w:before="0" w:after="0"/>
      </w:pPr>
      <w:r>
        <w:t>Silvopasture Systems</w:t>
      </w:r>
    </w:p>
    <w:p>
      <w:pPr>
        <w:numPr>
          <w:ilvl w:val="1"/>
          <w:numId w:val="900"/>
        </w:numPr>
        <w:spacing w:before="0" w:after="0"/>
      </w:pPr>
      <w:r>
        <w:t>Forest Farming</w:t>
      </w:r>
    </w:p>
    <w:p>
      <w:pPr>
        <w:numPr>
          <w:ilvl w:val="1"/>
          <w:numId w:val="900"/>
        </w:numPr>
        <w:spacing w:before="0" w:after="0"/>
      </w:pPr>
      <w:r>
        <w:t>Tree Selection</w:t>
      </w:r>
    </w:p>
    <w:p>
      <w:pPr>
        <w:numPr>
          <w:ilvl w:val="1"/>
          <w:numId w:val="900"/>
        </w:numPr>
        <w:spacing w:before="0" w:after="0"/>
      </w:pPr>
      <w:r>
        <w:t>Spacing and Layout</w:t>
      </w:r>
    </w:p>
    <w:p>
      <w:pPr>
        <w:numPr>
          <w:ilvl w:val="1"/>
          <w:numId w:val="900"/>
        </w:numPr>
        <w:spacing w:before="0" w:after="0"/>
      </w:pPr>
      <w:r>
        <w:t>Management Practices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0"/>
          <w:numId w:val="900"/>
        </w:numPr>
        <w:spacing w:before="0" w:after="0"/>
      </w:pPr>
      <w:r>
        <w:t>Pasture and Range Management</w:t>
      </w:r>
    </w:p>
    <w:p>
      <w:pPr>
        <w:numPr>
          <w:ilvl w:val="1"/>
          <w:numId w:val="900"/>
        </w:numPr>
        <w:spacing w:before="0" w:after="0"/>
      </w:pPr>
      <w:r>
        <w:t>Grazing Management</w:t>
      </w:r>
    </w:p>
    <w:p>
      <w:pPr>
        <w:numPr>
          <w:ilvl w:val="1"/>
          <w:numId w:val="900"/>
        </w:numPr>
        <w:spacing w:before="0" w:after="0"/>
      </w:pPr>
      <w:r>
        <w:t>Rotational Grazing</w:t>
      </w:r>
    </w:p>
    <w:p>
      <w:pPr>
        <w:numPr>
          <w:ilvl w:val="1"/>
          <w:numId w:val="900"/>
        </w:numPr>
        <w:spacing w:before="0" w:after="0"/>
      </w:pPr>
      <w:r>
        <w:t>Stocking Rate Determination</w:t>
      </w:r>
    </w:p>
    <w:p>
      <w:pPr>
        <w:numPr>
          <w:ilvl w:val="1"/>
          <w:numId w:val="900"/>
        </w:numPr>
        <w:spacing w:before="0" w:after="0"/>
      </w:pPr>
      <w:r>
        <w:t>Pasture Improvement</w:t>
      </w:r>
    </w:p>
    <w:p>
      <w:pPr>
        <w:numPr>
          <w:ilvl w:val="1"/>
          <w:numId w:val="900"/>
        </w:numPr>
        <w:spacing w:before="0" w:after="0"/>
      </w:pPr>
      <w:r>
        <w:t>Range Seeding</w:t>
      </w:r>
    </w:p>
    <w:p>
      <w:pPr>
        <w:numPr>
          <w:ilvl w:val="1"/>
          <w:numId w:val="900"/>
        </w:numPr>
        <w:spacing w:before="0" w:after="0"/>
      </w:pPr>
      <w:r>
        <w:t>Brush Management</w:t>
      </w:r>
    </w:p>
    <w:p>
      <w:pPr>
        <w:pStyle w:val="Heading1"/>
      </w:pPr>
      <w:r>
        <w:t>Engineering Structures for Erosion Control</w:t>
      </w:r>
    </w:p>
    <w:p>
      <w:pPr>
        <w:numPr>
          <w:ilvl w:val="0"/>
          <w:numId w:val="900"/>
        </w:numPr>
        <w:spacing w:before="0" w:after="0"/>
      </w:pPr>
      <w:r>
        <w:t>Terracing Systems</w:t>
      </w:r>
    </w:p>
    <w:p>
      <w:pPr>
        <w:numPr>
          <w:ilvl w:val="1"/>
          <w:numId w:val="900"/>
        </w:numPr>
        <w:spacing w:before="0" w:after="0"/>
      </w:pPr>
      <w:r>
        <w:t>Terrace Classification</w:t>
      </w:r>
    </w:p>
    <w:p>
      <w:pPr>
        <w:numPr>
          <w:ilvl w:val="1"/>
          <w:numId w:val="900"/>
        </w:numPr>
        <w:spacing w:before="0" w:after="0"/>
      </w:pPr>
      <w:r>
        <w:t>Bench Terraces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Broad-Base Terraces</w:t>
      </w:r>
    </w:p>
    <w:p>
      <w:pPr>
        <w:numPr>
          <w:ilvl w:val="1"/>
          <w:numId w:val="900"/>
        </w:numPr>
        <w:spacing w:before="0" w:after="0"/>
      </w:pPr>
      <w:r>
        <w:t>Design Specifications</w:t>
      </w:r>
    </w:p>
    <w:p>
      <w:pPr>
        <w:numPr>
          <w:ilvl w:val="1"/>
          <w:numId w:val="900"/>
        </w:numPr>
        <w:spacing w:before="0" w:after="0"/>
      </w:pPr>
      <w:r>
        <w:t>Construction Procedures</w:t>
      </w:r>
    </w:p>
    <w:p>
      <w:pPr>
        <w:numPr>
          <w:ilvl w:val="1"/>
          <w:numId w:val="900"/>
        </w:numPr>
        <w:spacing w:before="0" w:after="0"/>
      </w:pPr>
      <w:r>
        <w:t>Steep Back-Slope Terraces</w:t>
      </w:r>
    </w:p>
    <w:p>
      <w:pPr>
        <w:numPr>
          <w:ilvl w:val="1"/>
          <w:numId w:val="900"/>
        </w:numPr>
        <w:spacing w:before="0" w:after="0"/>
      </w:pPr>
      <w:r>
        <w:t>Narrow-Base Terraces</w:t>
      </w:r>
    </w:p>
    <w:p>
      <w:pPr>
        <w:numPr>
          <w:ilvl w:val="1"/>
          <w:numId w:val="900"/>
        </w:numPr>
        <w:spacing w:before="0" w:after="0"/>
      </w:pPr>
      <w:r>
        <w:t>Conservation Bench Terraces</w:t>
      </w:r>
    </w:p>
    <w:p>
      <w:pPr>
        <w:numPr>
          <w:ilvl w:val="0"/>
          <w:numId w:val="900"/>
        </w:numPr>
        <w:spacing w:before="0" w:after="0"/>
      </w:pPr>
      <w:r>
        <w:t>Terrace Design Principles</w:t>
      </w:r>
    </w:p>
    <w:p>
      <w:pPr>
        <w:numPr>
          <w:ilvl w:val="1"/>
          <w:numId w:val="900"/>
        </w:numPr>
        <w:spacing w:before="0" w:after="0"/>
      </w:pPr>
      <w:r>
        <w:t>Site Investigation</w:t>
      </w:r>
    </w:p>
    <w:p>
      <w:pPr>
        <w:numPr>
          <w:ilvl w:val="1"/>
          <w:numId w:val="900"/>
        </w:numPr>
        <w:spacing w:before="0" w:after="0"/>
      </w:pPr>
      <w:r>
        <w:t>Topographic Survey</w:t>
      </w:r>
    </w:p>
    <w:p>
      <w:pPr>
        <w:numPr>
          <w:ilvl w:val="1"/>
          <w:numId w:val="900"/>
        </w:numPr>
        <w:spacing w:before="0" w:after="0"/>
      </w:pPr>
      <w:r>
        <w:t>Soil Investigation</w:t>
      </w:r>
    </w:p>
    <w:p>
      <w:pPr>
        <w:numPr>
          <w:ilvl w:val="1"/>
          <w:numId w:val="900"/>
        </w:numPr>
        <w:spacing w:before="0" w:after="0"/>
      </w:pPr>
      <w:r>
        <w:t>Hydrologic Analysis</w:t>
      </w:r>
    </w:p>
    <w:p>
      <w:pPr>
        <w:numPr>
          <w:ilvl w:val="1"/>
          <w:numId w:val="900"/>
        </w:numPr>
        <w:spacing w:before="0" w:after="0"/>
      </w:pPr>
      <w:r>
        <w:t>Spacing Calculations</w:t>
      </w:r>
    </w:p>
    <w:p>
      <w:pPr>
        <w:numPr>
          <w:ilvl w:val="1"/>
          <w:numId w:val="900"/>
        </w:numPr>
        <w:spacing w:before="0" w:after="0"/>
      </w:pPr>
      <w:r>
        <w:t>Grade Determination</w:t>
      </w:r>
    </w:p>
    <w:p>
      <w:pPr>
        <w:numPr>
          <w:ilvl w:val="1"/>
          <w:numId w:val="900"/>
        </w:numPr>
        <w:spacing w:before="0" w:after="0"/>
      </w:pPr>
      <w:r>
        <w:t>Cross-Section Design</w:t>
      </w:r>
    </w:p>
    <w:p>
      <w:pPr>
        <w:numPr>
          <w:ilvl w:val="1"/>
          <w:numId w:val="900"/>
        </w:numPr>
        <w:spacing w:before="0" w:after="0"/>
      </w:pPr>
      <w:r>
        <w:t>Outlet Design</w:t>
      </w:r>
    </w:p>
    <w:p>
      <w:pPr>
        <w:numPr>
          <w:ilvl w:val="0"/>
          <w:numId w:val="900"/>
        </w:numPr>
        <w:spacing w:before="0" w:after="0"/>
      </w:pPr>
      <w:r>
        <w:t>Terrace Construction</w:t>
      </w:r>
    </w:p>
    <w:p>
      <w:pPr>
        <w:numPr>
          <w:ilvl w:val="1"/>
          <w:numId w:val="900"/>
        </w:numPr>
        <w:spacing w:before="0" w:after="0"/>
      </w:pPr>
      <w:r>
        <w:t>Equipment Selection</w:t>
      </w:r>
    </w:p>
    <w:p>
      <w:pPr>
        <w:numPr>
          <w:ilvl w:val="1"/>
          <w:numId w:val="900"/>
        </w:numPr>
        <w:spacing w:before="0" w:after="0"/>
      </w:pPr>
      <w:r>
        <w:t>Construction Sequence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Cost Estimation</w:t>
      </w:r>
    </w:p>
    <w:p>
      <w:pPr>
        <w:numPr>
          <w:ilvl w:val="0"/>
          <w:numId w:val="900"/>
        </w:numPr>
        <w:spacing w:before="0" w:after="0"/>
      </w:pPr>
      <w:r>
        <w:t>Bunding Systems</w:t>
      </w:r>
    </w:p>
    <w:p>
      <w:pPr>
        <w:numPr>
          <w:ilvl w:val="1"/>
          <w:numId w:val="900"/>
        </w:numPr>
        <w:spacing w:before="0" w:after="0"/>
      </w:pPr>
      <w:r>
        <w:t>Contour Bunds</w:t>
      </w:r>
    </w:p>
    <w:p>
      <w:pPr>
        <w:numPr>
          <w:ilvl w:val="1"/>
          <w:numId w:val="900"/>
        </w:numPr>
        <w:spacing w:before="0" w:after="0"/>
      </w:pPr>
      <w:r>
        <w:t>Design Criteria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Graded Bunds</w:t>
      </w:r>
    </w:p>
    <w:p>
      <w:pPr>
        <w:numPr>
          <w:ilvl w:val="1"/>
          <w:numId w:val="900"/>
        </w:numPr>
        <w:spacing w:before="0" w:after="0"/>
      </w:pPr>
      <w:r>
        <w:t>Peripheral Bunds</w:t>
      </w:r>
    </w:p>
    <w:p>
      <w:pPr>
        <w:numPr>
          <w:ilvl w:val="1"/>
          <w:numId w:val="900"/>
        </w:numPr>
        <w:spacing w:before="0" w:after="0"/>
      </w:pPr>
      <w:r>
        <w:t>Field Bunds</w:t>
      </w:r>
    </w:p>
    <w:p>
      <w:pPr>
        <w:numPr>
          <w:ilvl w:val="1"/>
          <w:numId w:val="900"/>
        </w:numPr>
        <w:spacing w:before="0" w:after="0"/>
      </w:pPr>
      <w:r>
        <w:t>Cross-Sectional Design</w:t>
      </w:r>
    </w:p>
    <w:p>
      <w:pPr>
        <w:numPr>
          <w:ilvl w:val="1"/>
          <w:numId w:val="900"/>
        </w:numPr>
        <w:spacing w:before="0" w:after="0"/>
      </w:pPr>
      <w:r>
        <w:t>Spillway Provisions</w:t>
      </w:r>
    </w:p>
    <w:p>
      <w:pPr>
        <w:numPr>
          <w:ilvl w:val="1"/>
          <w:numId w:val="900"/>
        </w:numPr>
        <w:spacing w:before="0" w:after="0"/>
      </w:pPr>
      <w:r>
        <w:t>Maintenance Practices</w:t>
      </w:r>
    </w:p>
    <w:p>
      <w:pPr>
        <w:numPr>
          <w:ilvl w:val="0"/>
          <w:numId w:val="900"/>
        </w:numPr>
        <w:spacing w:before="0" w:after="0"/>
      </w:pPr>
      <w:r>
        <w:t>Waterway Systems</w:t>
      </w:r>
    </w:p>
    <w:p>
      <w:pPr>
        <w:numPr>
          <w:ilvl w:val="1"/>
          <w:numId w:val="900"/>
        </w:numPr>
        <w:spacing w:before="0" w:after="0"/>
      </w:pPr>
      <w:r>
        <w:t>Grassed Waterways</w:t>
      </w:r>
    </w:p>
    <w:p>
      <w:pPr>
        <w:numPr>
          <w:ilvl w:val="1"/>
          <w:numId w:val="900"/>
        </w:numPr>
        <w:spacing w:before="0" w:after="0"/>
      </w:pPr>
      <w:r>
        <w:t>Design Flow Determination</w:t>
      </w:r>
    </w:p>
    <w:p>
      <w:pPr>
        <w:numPr>
          <w:ilvl w:val="1"/>
          <w:numId w:val="900"/>
        </w:numPr>
        <w:spacing w:before="0" w:after="0"/>
      </w:pPr>
      <w:r>
        <w:t>Channel Dimensions</w:t>
      </w:r>
    </w:p>
    <w:p>
      <w:pPr>
        <w:numPr>
          <w:ilvl w:val="1"/>
          <w:numId w:val="900"/>
        </w:numPr>
        <w:spacing w:before="0" w:after="0"/>
      </w:pPr>
      <w:r>
        <w:t>Grade Selection</w:t>
      </w:r>
    </w:p>
    <w:p>
      <w:pPr>
        <w:numPr>
          <w:ilvl w:val="1"/>
          <w:numId w:val="900"/>
        </w:numPr>
        <w:spacing w:before="0" w:after="0"/>
      </w:pPr>
      <w:r>
        <w:t>Vegetation Establishment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Paved Waterways</w:t>
      </w:r>
    </w:p>
    <w:p>
      <w:pPr>
        <w:numPr>
          <w:ilvl w:val="1"/>
          <w:numId w:val="900"/>
        </w:numPr>
        <w:spacing w:before="0" w:after="0"/>
      </w:pPr>
      <w:r>
        <w:t>Rock-Lined Channels</w:t>
      </w:r>
    </w:p>
    <w:p>
      <w:pPr>
        <w:numPr>
          <w:ilvl w:val="1"/>
          <w:numId w:val="900"/>
        </w:numPr>
        <w:spacing w:before="0" w:after="0"/>
      </w:pPr>
      <w:r>
        <w:t>Diversion Channels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0"/>
          <w:numId w:val="900"/>
        </w:numPr>
        <w:spacing w:before="0" w:after="0"/>
      </w:pPr>
      <w:r>
        <w:t>Drop Structures</w:t>
      </w:r>
    </w:p>
    <w:p>
      <w:pPr>
        <w:numPr>
          <w:ilvl w:val="1"/>
          <w:numId w:val="900"/>
        </w:numPr>
        <w:spacing w:before="0" w:after="0"/>
      </w:pPr>
      <w:r>
        <w:t>Drop Spillways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1"/>
          <w:numId w:val="900"/>
        </w:numPr>
        <w:spacing w:before="0" w:after="0"/>
      </w:pPr>
      <w:r>
        <w:t>Structural Design</w:t>
      </w:r>
    </w:p>
    <w:p>
      <w:pPr>
        <w:numPr>
          <w:ilvl w:val="1"/>
          <w:numId w:val="900"/>
        </w:numPr>
        <w:spacing w:before="0" w:after="0"/>
      </w:pPr>
      <w:r>
        <w:t>Energy Dissipation</w:t>
      </w:r>
    </w:p>
    <w:p>
      <w:pPr>
        <w:numPr>
          <w:ilvl w:val="1"/>
          <w:numId w:val="900"/>
        </w:numPr>
        <w:spacing w:before="0" w:after="0"/>
      </w:pPr>
      <w:r>
        <w:t>Chute Spillways</w:t>
      </w:r>
    </w:p>
    <w:p>
      <w:pPr>
        <w:numPr>
          <w:ilvl w:val="1"/>
          <w:numId w:val="900"/>
        </w:numPr>
        <w:spacing w:before="0" w:after="0"/>
      </w:pPr>
      <w:r>
        <w:t>Drop Inlet Spillways</w:t>
      </w:r>
    </w:p>
    <w:p>
      <w:pPr>
        <w:numPr>
          <w:ilvl w:val="1"/>
          <w:numId w:val="900"/>
        </w:numPr>
        <w:spacing w:before="0" w:after="0"/>
      </w:pPr>
      <w:r>
        <w:t>Pipe Spillways</w:t>
      </w:r>
    </w:p>
    <w:p>
      <w:pPr>
        <w:numPr>
          <w:ilvl w:val="1"/>
          <w:numId w:val="900"/>
        </w:numPr>
        <w:spacing w:before="0" w:after="0"/>
      </w:pPr>
      <w:r>
        <w:t>Construction Details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Gully Control Structures</w:t>
      </w:r>
    </w:p>
    <w:p>
      <w:pPr>
        <w:numPr>
          <w:ilvl w:val="1"/>
          <w:numId w:val="900"/>
        </w:numPr>
        <w:spacing w:before="0" w:after="0"/>
      </w:pPr>
      <w:r>
        <w:t>Temporary Structures</w:t>
      </w:r>
    </w:p>
    <w:p>
      <w:pPr>
        <w:numPr>
          <w:ilvl w:val="1"/>
          <w:numId w:val="900"/>
        </w:numPr>
        <w:spacing w:before="0" w:after="0"/>
      </w:pPr>
      <w:r>
        <w:t>Brushwood Check Dams</w:t>
      </w:r>
    </w:p>
    <w:p>
      <w:pPr>
        <w:numPr>
          <w:ilvl w:val="1"/>
          <w:numId w:val="900"/>
        </w:numPr>
        <w:spacing w:before="0" w:after="0"/>
      </w:pPr>
      <w:r>
        <w:t>Rock Check Dams</w:t>
      </w:r>
    </w:p>
    <w:p>
      <w:pPr>
        <w:numPr>
          <w:ilvl w:val="1"/>
          <w:numId w:val="900"/>
        </w:numPr>
        <w:spacing w:before="0" w:after="0"/>
      </w:pPr>
      <w:r>
        <w:t>Gabion Structures</w:t>
      </w:r>
    </w:p>
    <w:p>
      <w:pPr>
        <w:numPr>
          <w:ilvl w:val="1"/>
          <w:numId w:val="900"/>
        </w:numPr>
        <w:spacing w:before="0" w:after="0"/>
      </w:pPr>
      <w:r>
        <w:t>Log Check Dams</w:t>
      </w:r>
    </w:p>
    <w:p>
      <w:pPr>
        <w:numPr>
          <w:ilvl w:val="1"/>
          <w:numId w:val="900"/>
        </w:numPr>
        <w:spacing w:before="0" w:after="0"/>
      </w:pPr>
      <w:r>
        <w:t>Permanent Structures</w:t>
      </w:r>
    </w:p>
    <w:p>
      <w:pPr>
        <w:numPr>
          <w:ilvl w:val="1"/>
          <w:numId w:val="900"/>
        </w:numPr>
        <w:spacing w:before="0" w:after="0"/>
      </w:pPr>
      <w:r>
        <w:t>Concrete Check Dams</w:t>
      </w:r>
    </w:p>
    <w:p>
      <w:pPr>
        <w:numPr>
          <w:ilvl w:val="1"/>
          <w:numId w:val="900"/>
        </w:numPr>
        <w:spacing w:before="0" w:after="0"/>
      </w:pPr>
      <w:r>
        <w:t>Masonry Structures</w:t>
      </w:r>
    </w:p>
    <w:p>
      <w:pPr>
        <w:numPr>
          <w:ilvl w:val="1"/>
          <w:numId w:val="900"/>
        </w:numPr>
        <w:spacing w:before="0" w:after="0"/>
      </w:pPr>
      <w:r>
        <w:t>Steel Structures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Site Selection Criteria</w:t>
      </w:r>
    </w:p>
    <w:p>
      <w:pPr>
        <w:numPr>
          <w:ilvl w:val="1"/>
          <w:numId w:val="900"/>
        </w:numPr>
        <w:spacing w:before="0" w:after="0"/>
      </w:pPr>
      <w:r>
        <w:t>Structural Analysis</w:t>
      </w:r>
    </w:p>
    <w:p>
      <w:pPr>
        <w:numPr>
          <w:ilvl w:val="1"/>
          <w:numId w:val="900"/>
        </w:numPr>
        <w:spacing w:before="0" w:after="0"/>
      </w:pPr>
      <w:r>
        <w:t>Foundation Design</w:t>
      </w:r>
    </w:p>
    <w:p>
      <w:pPr>
        <w:numPr>
          <w:ilvl w:val="0"/>
          <w:numId w:val="900"/>
        </w:numPr>
        <w:spacing w:before="0" w:after="0"/>
      </w:pPr>
      <w:r>
        <w:t>Streambank Protection</w:t>
      </w:r>
    </w:p>
    <w:p>
      <w:pPr>
        <w:numPr>
          <w:ilvl w:val="1"/>
          <w:numId w:val="900"/>
        </w:numPr>
        <w:spacing w:before="0" w:after="0"/>
      </w:pPr>
      <w:r>
        <w:t>Vegetative Protection</w:t>
      </w:r>
    </w:p>
    <w:p>
      <w:pPr>
        <w:numPr>
          <w:ilvl w:val="1"/>
          <w:numId w:val="900"/>
        </w:numPr>
        <w:spacing w:before="0" w:after="0"/>
      </w:pPr>
      <w:r>
        <w:t>Grass Establishment</w:t>
      </w:r>
    </w:p>
    <w:p>
      <w:pPr>
        <w:numPr>
          <w:ilvl w:val="1"/>
          <w:numId w:val="900"/>
        </w:numPr>
        <w:spacing w:before="0" w:after="0"/>
      </w:pPr>
      <w:r>
        <w:t>Tree and Shrub Planting</w:t>
      </w:r>
    </w:p>
    <w:p>
      <w:pPr>
        <w:numPr>
          <w:ilvl w:val="1"/>
          <w:numId w:val="900"/>
        </w:numPr>
        <w:spacing w:before="0" w:after="0"/>
      </w:pPr>
      <w:r>
        <w:t>Live Staking</w:t>
      </w:r>
    </w:p>
    <w:p>
      <w:pPr>
        <w:numPr>
          <w:ilvl w:val="1"/>
          <w:numId w:val="900"/>
        </w:numPr>
        <w:spacing w:before="0" w:after="0"/>
      </w:pPr>
      <w:r>
        <w:t>Brush Layering</w:t>
      </w:r>
    </w:p>
    <w:p>
      <w:pPr>
        <w:numPr>
          <w:ilvl w:val="1"/>
          <w:numId w:val="900"/>
        </w:numPr>
        <w:spacing w:before="0" w:after="0"/>
      </w:pPr>
      <w:r>
        <w:t>Structural Protection</w:t>
      </w:r>
    </w:p>
    <w:p>
      <w:pPr>
        <w:numPr>
          <w:ilvl w:val="1"/>
          <w:numId w:val="900"/>
        </w:numPr>
        <w:spacing w:before="0" w:after="0"/>
      </w:pPr>
      <w:r>
        <w:t>Riprap Installation</w:t>
      </w:r>
    </w:p>
    <w:p>
      <w:pPr>
        <w:numPr>
          <w:ilvl w:val="1"/>
          <w:numId w:val="900"/>
        </w:numPr>
        <w:spacing w:before="0" w:after="0"/>
      </w:pPr>
      <w:r>
        <w:t>Retaining Walls</w:t>
      </w:r>
    </w:p>
    <w:p>
      <w:pPr>
        <w:numPr>
          <w:ilvl w:val="1"/>
          <w:numId w:val="900"/>
        </w:numPr>
        <w:spacing w:before="0" w:after="0"/>
      </w:pPr>
      <w:r>
        <w:t>Gabion Walls</w:t>
      </w:r>
    </w:p>
    <w:p>
      <w:pPr>
        <w:numPr>
          <w:ilvl w:val="1"/>
          <w:numId w:val="900"/>
        </w:numPr>
        <w:spacing w:before="0" w:after="0"/>
      </w:pPr>
      <w:r>
        <w:t>Geotextile Applications</w:t>
      </w:r>
    </w:p>
    <w:p>
      <w:pPr>
        <w:numPr>
          <w:ilvl w:val="1"/>
          <w:numId w:val="900"/>
        </w:numPr>
        <w:spacing w:before="0" w:after="0"/>
      </w:pPr>
      <w:r>
        <w:t>Bioengineering Techniques</w:t>
      </w:r>
    </w:p>
    <w:p>
      <w:pPr>
        <w:numPr>
          <w:ilvl w:val="0"/>
          <w:numId w:val="900"/>
        </w:numPr>
        <w:spacing w:before="0" w:after="0"/>
      </w:pPr>
      <w:r>
        <w:t>Sediment Basins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Storage Volume Calculation</w:t>
      </w:r>
    </w:p>
    <w:p>
      <w:pPr>
        <w:numPr>
          <w:ilvl w:val="1"/>
          <w:numId w:val="900"/>
        </w:numPr>
        <w:spacing w:before="0" w:after="0"/>
      </w:pPr>
      <w:r>
        <w:t>Outlet Structure Design</w:t>
      </w:r>
    </w:p>
    <w:p>
      <w:pPr>
        <w:numPr>
          <w:ilvl w:val="1"/>
          <w:numId w:val="900"/>
        </w:numPr>
        <w:spacing w:before="0" w:after="0"/>
      </w:pPr>
      <w:r>
        <w:t>Spillway Design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Maintenance Procedures</w:t>
      </w:r>
    </w:p>
    <w:p>
      <w:pPr>
        <w:numPr>
          <w:ilvl w:val="1"/>
          <w:numId w:val="900"/>
        </w:numPr>
        <w:spacing w:before="0" w:after="0"/>
      </w:pPr>
      <w:r>
        <w:t>Sediment Removal</w:t>
      </w:r>
    </w:p>
    <w:p>
      <w:pPr>
        <w:pStyle w:val="Heading1"/>
      </w:pPr>
      <w:r>
        <w:t>Watershed Management Principles</w:t>
      </w:r>
    </w:p>
    <w:p>
      <w:pPr>
        <w:numPr>
          <w:ilvl w:val="0"/>
          <w:numId w:val="900"/>
        </w:numPr>
        <w:spacing w:before="0" w:after="0"/>
      </w:pPr>
      <w:r>
        <w:t>Watershed Concepts</w:t>
      </w:r>
    </w:p>
    <w:p>
      <w:pPr>
        <w:numPr>
          <w:ilvl w:val="1"/>
          <w:numId w:val="900"/>
        </w:numPr>
        <w:spacing w:before="0" w:after="0"/>
      </w:pPr>
      <w:r>
        <w:t>Watershed Definition</w:t>
      </w:r>
    </w:p>
    <w:p>
      <w:pPr>
        <w:numPr>
          <w:ilvl w:val="1"/>
          <w:numId w:val="900"/>
        </w:numPr>
        <w:spacing w:before="0" w:after="0"/>
      </w:pPr>
      <w:r>
        <w:t>Watershed Boundaries</w:t>
      </w:r>
    </w:p>
    <w:p>
      <w:pPr>
        <w:numPr>
          <w:ilvl w:val="1"/>
          <w:numId w:val="900"/>
        </w:numPr>
        <w:spacing w:before="0" w:after="0"/>
      </w:pPr>
      <w:r>
        <w:t>Drainage Networks</w:t>
      </w:r>
    </w:p>
    <w:p>
      <w:pPr>
        <w:numPr>
          <w:ilvl w:val="1"/>
          <w:numId w:val="900"/>
        </w:numPr>
        <w:spacing w:before="0" w:after="0"/>
      </w:pPr>
      <w:r>
        <w:t>Watershed Functions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Hydrologic Response</w:t>
      </w:r>
    </w:p>
    <w:p>
      <w:pPr>
        <w:numPr>
          <w:ilvl w:val="0"/>
          <w:numId w:val="900"/>
        </w:numPr>
        <w:spacing w:before="0" w:after="0"/>
      </w:pPr>
      <w:r>
        <w:t>Watershed Characterization</w:t>
      </w:r>
    </w:p>
    <w:p>
      <w:pPr>
        <w:numPr>
          <w:ilvl w:val="1"/>
          <w:numId w:val="900"/>
        </w:numPr>
        <w:spacing w:before="0" w:after="0"/>
      </w:pPr>
      <w:r>
        <w:t>Physical Characteristics</w:t>
      </w:r>
    </w:p>
    <w:p>
      <w:pPr>
        <w:numPr>
          <w:ilvl w:val="1"/>
          <w:numId w:val="900"/>
        </w:numPr>
        <w:spacing w:before="0" w:after="0"/>
      </w:pPr>
      <w:r>
        <w:t>Area and Shape</w:t>
      </w:r>
    </w:p>
    <w:p>
      <w:pPr>
        <w:numPr>
          <w:ilvl w:val="1"/>
          <w:numId w:val="900"/>
        </w:numPr>
        <w:spacing w:before="0" w:after="0"/>
      </w:pPr>
      <w:r>
        <w:t>Elevation and Relief</w:t>
      </w:r>
    </w:p>
    <w:p>
      <w:pPr>
        <w:numPr>
          <w:ilvl w:val="1"/>
          <w:numId w:val="900"/>
        </w:numPr>
        <w:spacing w:before="0" w:after="0"/>
      </w:pPr>
      <w:r>
        <w:t>Slope Analysis</w:t>
      </w:r>
    </w:p>
    <w:p>
      <w:pPr>
        <w:numPr>
          <w:ilvl w:val="1"/>
          <w:numId w:val="900"/>
        </w:numPr>
        <w:spacing w:before="0" w:after="0"/>
      </w:pPr>
      <w:r>
        <w:t>Drainage Density</w:t>
      </w:r>
    </w:p>
    <w:p>
      <w:pPr>
        <w:numPr>
          <w:ilvl w:val="1"/>
          <w:numId w:val="900"/>
        </w:numPr>
        <w:spacing w:before="0" w:after="0"/>
      </w:pPr>
      <w:r>
        <w:t>Channel Characteristics</w:t>
      </w:r>
    </w:p>
    <w:p>
      <w:pPr>
        <w:numPr>
          <w:ilvl w:val="1"/>
          <w:numId w:val="900"/>
        </w:numPr>
        <w:spacing w:before="0" w:after="0"/>
      </w:pPr>
      <w:r>
        <w:t>Land Use Analysis</w:t>
      </w:r>
    </w:p>
    <w:p>
      <w:pPr>
        <w:numPr>
          <w:ilvl w:val="1"/>
          <w:numId w:val="900"/>
        </w:numPr>
        <w:spacing w:before="0" w:after="0"/>
      </w:pPr>
      <w:r>
        <w:t>Soil Distribution</w:t>
      </w:r>
    </w:p>
    <w:p>
      <w:pPr>
        <w:numPr>
          <w:ilvl w:val="1"/>
          <w:numId w:val="900"/>
        </w:numPr>
        <w:spacing w:before="0" w:after="0"/>
      </w:pPr>
      <w:r>
        <w:t>Climate Characteristics</w:t>
      </w:r>
    </w:p>
    <w:p>
      <w:pPr>
        <w:numPr>
          <w:ilvl w:val="0"/>
          <w:numId w:val="900"/>
        </w:numPr>
        <w:spacing w:before="0" w:after="0"/>
      </w:pPr>
      <w:r>
        <w:t>Watershed Delineation</w:t>
      </w:r>
    </w:p>
    <w:p>
      <w:pPr>
        <w:numPr>
          <w:ilvl w:val="1"/>
          <w:numId w:val="900"/>
        </w:numPr>
        <w:spacing w:before="0" w:after="0"/>
      </w:pPr>
      <w:r>
        <w:t>Topographic Map Analysis</w:t>
      </w:r>
    </w:p>
    <w:p>
      <w:pPr>
        <w:numPr>
          <w:ilvl w:val="1"/>
          <w:numId w:val="900"/>
        </w:numPr>
        <w:spacing w:before="0" w:after="0"/>
      </w:pPr>
      <w:r>
        <w:t>Digital Elevation Models</w:t>
      </w:r>
    </w:p>
    <w:p>
      <w:pPr>
        <w:numPr>
          <w:ilvl w:val="1"/>
          <w:numId w:val="900"/>
        </w:numPr>
        <w:spacing w:before="0" w:after="0"/>
      </w:pPr>
      <w:r>
        <w:t>GIS Applications</w:t>
      </w:r>
    </w:p>
    <w:p>
      <w:pPr>
        <w:numPr>
          <w:ilvl w:val="1"/>
          <w:numId w:val="900"/>
        </w:numPr>
        <w:spacing w:before="0" w:after="0"/>
      </w:pPr>
      <w:r>
        <w:t>Automated Delineation</w:t>
      </w:r>
    </w:p>
    <w:p>
      <w:pPr>
        <w:numPr>
          <w:ilvl w:val="1"/>
          <w:numId w:val="900"/>
        </w:numPr>
        <w:spacing w:before="0" w:after="0"/>
      </w:pPr>
      <w:r>
        <w:t>Field Verification</w:t>
      </w:r>
    </w:p>
    <w:p>
      <w:pPr>
        <w:numPr>
          <w:ilvl w:val="1"/>
          <w:numId w:val="900"/>
        </w:numPr>
        <w:spacing w:before="0" w:after="0"/>
      </w:pPr>
      <w:r>
        <w:t>Sub-watershed Identification</w:t>
      </w:r>
    </w:p>
    <w:p>
      <w:pPr>
        <w:numPr>
          <w:ilvl w:val="0"/>
          <w:numId w:val="900"/>
        </w:numPr>
        <w:spacing w:before="0" w:after="0"/>
      </w:pPr>
      <w:r>
        <w:t>Hydrologic Modeling</w:t>
      </w:r>
    </w:p>
    <w:p>
      <w:pPr>
        <w:numPr>
          <w:ilvl w:val="1"/>
          <w:numId w:val="900"/>
        </w:numPr>
        <w:spacing w:before="0" w:after="0"/>
      </w:pPr>
      <w:r>
        <w:t>Model Classification</w:t>
      </w:r>
    </w:p>
    <w:p>
      <w:pPr>
        <w:numPr>
          <w:ilvl w:val="1"/>
          <w:numId w:val="900"/>
        </w:numPr>
        <w:spacing w:before="0" w:after="0"/>
      </w:pPr>
      <w:r>
        <w:t>Lumped Models</w:t>
      </w:r>
    </w:p>
    <w:p>
      <w:pPr>
        <w:numPr>
          <w:ilvl w:val="1"/>
          <w:numId w:val="900"/>
        </w:numPr>
        <w:spacing w:before="0" w:after="0"/>
      </w:pPr>
      <w:r>
        <w:t>Distributed Models</w:t>
      </w:r>
    </w:p>
    <w:p>
      <w:pPr>
        <w:numPr>
          <w:ilvl w:val="1"/>
          <w:numId w:val="900"/>
        </w:numPr>
        <w:spacing w:before="0" w:after="0"/>
      </w:pPr>
      <w:r>
        <w:t>Conceptual Models</w:t>
      </w:r>
    </w:p>
    <w:p>
      <w:pPr>
        <w:numPr>
          <w:ilvl w:val="1"/>
          <w:numId w:val="900"/>
        </w:numPr>
        <w:spacing w:before="0" w:after="0"/>
      </w:pPr>
      <w:r>
        <w:t>Physically-Based Models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Data Requirements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0"/>
          <w:numId w:val="900"/>
        </w:numPr>
        <w:spacing w:before="0" w:after="0"/>
      </w:pPr>
      <w:r>
        <w:t>Watershed Planning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Objective Setting</w:t>
      </w:r>
    </w:p>
    <w:p>
      <w:pPr>
        <w:numPr>
          <w:ilvl w:val="1"/>
          <w:numId w:val="900"/>
        </w:numPr>
        <w:spacing w:before="0" w:after="0"/>
      </w:pPr>
      <w:r>
        <w:t>Alternative Development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Monitoring Design</w:t>
      </w:r>
    </w:p>
    <w:p>
      <w:pPr>
        <w:numPr>
          <w:ilvl w:val="0"/>
          <w:numId w:val="900"/>
        </w:numPr>
        <w:spacing w:before="0" w:after="0"/>
      </w:pPr>
      <w:r>
        <w:t>Integrated Watershed Management</w:t>
      </w:r>
    </w:p>
    <w:p>
      <w:pPr>
        <w:numPr>
          <w:ilvl w:val="1"/>
          <w:numId w:val="900"/>
        </w:numPr>
        <w:spacing w:before="0" w:after="0"/>
      </w:pPr>
      <w:r>
        <w:t>Systems Approach</w:t>
      </w:r>
    </w:p>
    <w:p>
      <w:pPr>
        <w:numPr>
          <w:ilvl w:val="1"/>
          <w:numId w:val="900"/>
        </w:numPr>
        <w:spacing w:before="0" w:after="0"/>
      </w:pPr>
      <w:r>
        <w:t>Multi-Objective Planning</w:t>
      </w:r>
    </w:p>
    <w:p>
      <w:pPr>
        <w:numPr>
          <w:ilvl w:val="1"/>
          <w:numId w:val="900"/>
        </w:numPr>
        <w:spacing w:before="0" w:after="0"/>
      </w:pPr>
      <w:r>
        <w:t>Stakeholder Participation</w:t>
      </w:r>
    </w:p>
    <w:p>
      <w:pPr>
        <w:numPr>
          <w:ilvl w:val="1"/>
          <w:numId w:val="900"/>
        </w:numPr>
        <w:spacing w:before="0" w:after="0"/>
      </w:pPr>
      <w:r>
        <w:t>Institutional Arrangements</w:t>
      </w:r>
    </w:p>
    <w:p>
      <w:pPr>
        <w:numPr>
          <w:ilvl w:val="1"/>
          <w:numId w:val="900"/>
        </w:numPr>
        <w:spacing w:before="0" w:after="0"/>
      </w:pPr>
      <w:r>
        <w:t>Policy Integration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Participatory Approaches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Participatory Rural Appraisal</w:t>
      </w:r>
    </w:p>
    <w:p>
      <w:pPr>
        <w:numPr>
          <w:ilvl w:val="1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Local Knowledge Integration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Benefit Sharing</w:t>
      </w:r>
    </w:p>
    <w:p>
      <w:pPr>
        <w:numPr>
          <w:ilvl w:val="0"/>
          <w:numId w:val="900"/>
        </w:numPr>
        <w:spacing w:before="0" w:after="0"/>
      </w:pPr>
      <w:r>
        <w:t>Watershed Prioritization</w:t>
      </w:r>
    </w:p>
    <w:p>
      <w:pPr>
        <w:numPr>
          <w:ilvl w:val="1"/>
          <w:numId w:val="900"/>
        </w:numPr>
        <w:spacing w:before="0" w:after="0"/>
      </w:pPr>
      <w:r>
        <w:t>Prioritization Criteria</w:t>
      </w:r>
    </w:p>
    <w:p>
      <w:pPr>
        <w:numPr>
          <w:ilvl w:val="1"/>
          <w:numId w:val="900"/>
        </w:numPr>
        <w:spacing w:before="0" w:after="0"/>
      </w:pPr>
      <w:r>
        <w:t>Erosion Severity</w:t>
      </w:r>
    </w:p>
    <w:p>
      <w:pPr>
        <w:numPr>
          <w:ilvl w:val="1"/>
          <w:numId w:val="900"/>
        </w:numPr>
        <w:spacing w:before="0" w:after="0"/>
      </w:pPr>
      <w:r>
        <w:t>Productivity Potential</w:t>
      </w:r>
    </w:p>
    <w:p>
      <w:pPr>
        <w:numPr>
          <w:ilvl w:val="1"/>
          <w:numId w:val="900"/>
        </w:numPr>
        <w:spacing w:before="0" w:after="0"/>
      </w:pPr>
      <w:r>
        <w:t>Population Pressure</w:t>
      </w:r>
    </w:p>
    <w:p>
      <w:pPr>
        <w:numPr>
          <w:ilvl w:val="1"/>
          <w:numId w:val="900"/>
        </w:numPr>
        <w:spacing w:before="0" w:after="0"/>
      </w:pPr>
      <w:r>
        <w:t>Infrastructure Availability</w:t>
      </w:r>
    </w:p>
    <w:p>
      <w:pPr>
        <w:numPr>
          <w:ilvl w:val="1"/>
          <w:numId w:val="900"/>
        </w:numPr>
        <w:spacing w:before="0" w:after="0"/>
      </w:pPr>
      <w:r>
        <w:t>Multi-Criteria Analysis</w:t>
      </w:r>
    </w:p>
    <w:p>
      <w:pPr>
        <w:numPr>
          <w:ilvl w:val="1"/>
          <w:numId w:val="900"/>
        </w:numPr>
        <w:spacing w:before="0" w:after="0"/>
      </w:pPr>
      <w:r>
        <w:t>GIS-Based Prioritization</w:t>
      </w:r>
    </w:p>
    <w:p>
      <w:pPr>
        <w:numPr>
          <w:ilvl w:val="0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Indicator Development</w:t>
      </w:r>
    </w:p>
    <w:p>
      <w:pPr>
        <w:numPr>
          <w:ilvl w:val="1"/>
          <w:numId w:val="900"/>
        </w:numPr>
        <w:spacing w:before="0" w:after="0"/>
      </w:pPr>
      <w:r>
        <w:t>Biophysical Indicators</w:t>
      </w:r>
    </w:p>
    <w:p>
      <w:pPr>
        <w:numPr>
          <w:ilvl w:val="1"/>
          <w:numId w:val="900"/>
        </w:numPr>
        <w:spacing w:before="0" w:after="0"/>
      </w:pPr>
      <w:r>
        <w:t>Socioeconomic Indicators</w:t>
      </w:r>
    </w:p>
    <w:p>
      <w:pPr>
        <w:numPr>
          <w:ilvl w:val="1"/>
          <w:numId w:val="900"/>
        </w:numPr>
        <w:spacing w:before="0" w:after="0"/>
      </w:pPr>
      <w:r>
        <w:t>Data Collection Systems</w:t>
      </w:r>
    </w:p>
    <w:p>
      <w:pPr>
        <w:numPr>
          <w:ilvl w:val="1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pStyle w:val="Heading1"/>
      </w:pPr>
      <w:r>
        <w:t>Water Harvesting and Conservation</w:t>
      </w:r>
    </w:p>
    <w:p>
      <w:pPr>
        <w:numPr>
          <w:ilvl w:val="0"/>
          <w:numId w:val="900"/>
        </w:numPr>
        <w:spacing w:before="0" w:after="0"/>
      </w:pPr>
      <w:r>
        <w:t>Water Harvesting Principles</w:t>
      </w:r>
    </w:p>
    <w:p>
      <w:pPr>
        <w:numPr>
          <w:ilvl w:val="1"/>
          <w:numId w:val="900"/>
        </w:numPr>
        <w:spacing w:before="0" w:after="0"/>
      </w:pPr>
      <w:r>
        <w:t>Water Balance Analysis</w:t>
      </w:r>
    </w:p>
    <w:p>
      <w:pPr>
        <w:numPr>
          <w:ilvl w:val="1"/>
          <w:numId w:val="900"/>
        </w:numPr>
        <w:spacing w:before="0" w:after="0"/>
      </w:pPr>
      <w:r>
        <w:t>Catchment-Storage Relationships</w:t>
      </w:r>
    </w:p>
    <w:p>
      <w:pPr>
        <w:numPr>
          <w:ilvl w:val="1"/>
          <w:numId w:val="900"/>
        </w:numPr>
        <w:spacing w:before="0" w:after="0"/>
      </w:pPr>
      <w:r>
        <w:t>Site Suitability Assessment</w:t>
      </w:r>
    </w:p>
    <w:p>
      <w:pPr>
        <w:numPr>
          <w:ilvl w:val="1"/>
          <w:numId w:val="900"/>
        </w:numPr>
        <w:spacing w:before="0" w:after="0"/>
      </w:pPr>
      <w:r>
        <w:t>Economic Feasibility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Rainwater Harvesting</w:t>
      </w:r>
    </w:p>
    <w:p>
      <w:pPr>
        <w:numPr>
          <w:ilvl w:val="1"/>
          <w:numId w:val="900"/>
        </w:numPr>
        <w:spacing w:before="0" w:after="0"/>
      </w:pPr>
      <w:r>
        <w:t>Rooftop Harvesting</w:t>
      </w:r>
    </w:p>
    <w:p>
      <w:pPr>
        <w:numPr>
          <w:ilvl w:val="1"/>
          <w:numId w:val="900"/>
        </w:numPr>
        <w:spacing w:before="0" w:after="0"/>
      </w:pPr>
      <w:r>
        <w:t>Catchment Area Calculation</w:t>
      </w:r>
    </w:p>
    <w:p>
      <w:pPr>
        <w:numPr>
          <w:ilvl w:val="1"/>
          <w:numId w:val="900"/>
        </w:numPr>
        <w:spacing w:before="0" w:after="0"/>
      </w:pPr>
      <w:r>
        <w:t>Gutter Systems</w:t>
      </w:r>
    </w:p>
    <w:p>
      <w:pPr>
        <w:numPr>
          <w:ilvl w:val="1"/>
          <w:numId w:val="900"/>
        </w:numPr>
        <w:spacing w:before="0" w:after="0"/>
      </w:pPr>
      <w:r>
        <w:t>Downspout Design</w:t>
      </w:r>
    </w:p>
    <w:p>
      <w:pPr>
        <w:numPr>
          <w:ilvl w:val="1"/>
          <w:numId w:val="900"/>
        </w:numPr>
        <w:spacing w:before="0" w:after="0"/>
      </w:pPr>
      <w:r>
        <w:t>First Flush Diverters</w:t>
      </w:r>
    </w:p>
    <w:p>
      <w:pPr>
        <w:numPr>
          <w:ilvl w:val="1"/>
          <w:numId w:val="900"/>
        </w:numPr>
        <w:spacing w:before="0" w:after="0"/>
      </w:pPr>
      <w:r>
        <w:t>Storage Tank Design</w:t>
      </w:r>
    </w:p>
    <w:p>
      <w:pPr>
        <w:numPr>
          <w:ilvl w:val="1"/>
          <w:numId w:val="900"/>
        </w:numPr>
        <w:spacing w:before="0" w:after="0"/>
      </w:pPr>
      <w:r>
        <w:t>Water Quality Considerations</w:t>
      </w:r>
    </w:p>
    <w:p>
      <w:pPr>
        <w:numPr>
          <w:ilvl w:val="1"/>
          <w:numId w:val="900"/>
        </w:numPr>
        <w:spacing w:before="0" w:after="0"/>
      </w:pPr>
      <w:r>
        <w:t>System Maintenance</w:t>
      </w:r>
    </w:p>
    <w:p>
      <w:pPr>
        <w:numPr>
          <w:ilvl w:val="0"/>
          <w:numId w:val="900"/>
        </w:numPr>
        <w:spacing w:before="0" w:after="0"/>
      </w:pPr>
      <w:r>
        <w:t>Surface Water Harvesting</w:t>
      </w:r>
    </w:p>
    <w:p>
      <w:pPr>
        <w:numPr>
          <w:ilvl w:val="1"/>
          <w:numId w:val="900"/>
        </w:numPr>
        <w:spacing w:before="0" w:after="0"/>
      </w:pPr>
      <w:r>
        <w:t>Microcatchment Systems</w:t>
      </w:r>
    </w:p>
    <w:p>
      <w:pPr>
        <w:numPr>
          <w:ilvl w:val="1"/>
          <w:numId w:val="900"/>
        </w:numPr>
        <w:spacing w:before="0" w:after="0"/>
      </w:pPr>
      <w:r>
        <w:t>Contour Bunds</w:t>
      </w:r>
    </w:p>
    <w:p>
      <w:pPr>
        <w:numPr>
          <w:ilvl w:val="1"/>
          <w:numId w:val="900"/>
        </w:numPr>
        <w:spacing w:before="0" w:after="0"/>
      </w:pPr>
      <w:r>
        <w:t>Contour Trenches</w:t>
      </w:r>
    </w:p>
    <w:p>
      <w:pPr>
        <w:numPr>
          <w:ilvl w:val="1"/>
          <w:numId w:val="900"/>
        </w:numPr>
        <w:spacing w:before="0" w:after="0"/>
      </w:pPr>
      <w:r>
        <w:t>Percolation Pits</w:t>
      </w:r>
    </w:p>
    <w:p>
      <w:pPr>
        <w:numPr>
          <w:ilvl w:val="1"/>
          <w:numId w:val="900"/>
        </w:numPr>
        <w:spacing w:before="0" w:after="0"/>
      </w:pPr>
      <w:r>
        <w:t>Farm Bunding</w:t>
      </w:r>
    </w:p>
    <w:p>
      <w:pPr>
        <w:numPr>
          <w:ilvl w:val="1"/>
          <w:numId w:val="900"/>
        </w:numPr>
        <w:spacing w:before="0" w:after="0"/>
      </w:pPr>
      <w:r>
        <w:t>Check Dam Systems</w:t>
      </w:r>
    </w:p>
    <w:p>
      <w:pPr>
        <w:numPr>
          <w:ilvl w:val="0"/>
          <w:numId w:val="900"/>
        </w:numPr>
        <w:spacing w:before="0" w:after="0"/>
      </w:pPr>
      <w:r>
        <w:t>Farm Pond Design</w:t>
      </w:r>
    </w:p>
    <w:p>
      <w:pPr>
        <w:numPr>
          <w:ilvl w:val="1"/>
          <w:numId w:val="900"/>
        </w:numPr>
        <w:spacing w:before="0" w:after="0"/>
      </w:pPr>
      <w:r>
        <w:t>Site Selection Criteria</w:t>
      </w:r>
    </w:p>
    <w:p>
      <w:pPr>
        <w:numPr>
          <w:ilvl w:val="1"/>
          <w:numId w:val="900"/>
        </w:numPr>
        <w:spacing w:before="0" w:after="0"/>
      </w:pPr>
      <w:r>
        <w:t>Soil Suitability</w:t>
      </w:r>
    </w:p>
    <w:p>
      <w:pPr>
        <w:numPr>
          <w:ilvl w:val="1"/>
          <w:numId w:val="900"/>
        </w:numPr>
        <w:spacing w:before="0" w:after="0"/>
      </w:pPr>
      <w:r>
        <w:t>Topographic Requirements</w:t>
      </w:r>
    </w:p>
    <w:p>
      <w:pPr>
        <w:numPr>
          <w:ilvl w:val="1"/>
          <w:numId w:val="900"/>
        </w:numPr>
        <w:spacing w:before="0" w:after="0"/>
      </w:pPr>
      <w:r>
        <w:t>Catchment Analysis</w:t>
      </w:r>
    </w:p>
    <w:p>
      <w:pPr>
        <w:numPr>
          <w:ilvl w:val="1"/>
          <w:numId w:val="900"/>
        </w:numPr>
        <w:spacing w:before="0" w:after="0"/>
      </w:pPr>
      <w:r>
        <w:t>Storage Capacity Determination</w:t>
      </w:r>
    </w:p>
    <w:p>
      <w:pPr>
        <w:numPr>
          <w:ilvl w:val="1"/>
          <w:numId w:val="900"/>
        </w:numPr>
        <w:spacing w:before="0" w:after="0"/>
      </w:pPr>
      <w:r>
        <w:t>Embankment Design</w:t>
      </w:r>
    </w:p>
    <w:p>
      <w:pPr>
        <w:numPr>
          <w:ilvl w:val="1"/>
          <w:numId w:val="900"/>
        </w:numPr>
        <w:spacing w:before="0" w:after="0"/>
      </w:pPr>
      <w:r>
        <w:t>Spillway Design</w:t>
      </w:r>
    </w:p>
    <w:p>
      <w:pPr>
        <w:numPr>
          <w:ilvl w:val="1"/>
          <w:numId w:val="900"/>
        </w:numPr>
        <w:spacing w:before="0" w:after="0"/>
      </w:pPr>
      <w:r>
        <w:t>Seepage Control</w:t>
      </w:r>
    </w:p>
    <w:p>
      <w:pPr>
        <w:numPr>
          <w:ilvl w:val="1"/>
          <w:numId w:val="900"/>
        </w:numPr>
        <w:spacing w:before="0" w:after="0"/>
      </w:pPr>
      <w:r>
        <w:t>Lining Materials</w:t>
      </w:r>
    </w:p>
    <w:p>
      <w:pPr>
        <w:numPr>
          <w:ilvl w:val="1"/>
          <w:numId w:val="900"/>
        </w:numPr>
        <w:spacing w:before="0" w:after="0"/>
      </w:pPr>
      <w:r>
        <w:t>Construction Procedures</w:t>
      </w:r>
    </w:p>
    <w:p>
      <w:pPr>
        <w:numPr>
          <w:ilvl w:val="0"/>
          <w:numId w:val="900"/>
        </w:numPr>
        <w:spacing w:before="0" w:after="0"/>
      </w:pPr>
      <w:r>
        <w:t>Check Dams</w:t>
      </w:r>
    </w:p>
    <w:p>
      <w:pPr>
        <w:numPr>
          <w:ilvl w:val="1"/>
          <w:numId w:val="900"/>
        </w:numPr>
        <w:spacing w:before="0" w:after="0"/>
      </w:pPr>
      <w:r>
        <w:t>Types of Check Dams</w:t>
      </w:r>
    </w:p>
    <w:p>
      <w:pPr>
        <w:numPr>
          <w:ilvl w:val="1"/>
          <w:numId w:val="900"/>
        </w:numPr>
        <w:spacing w:before="0" w:after="0"/>
      </w:pPr>
      <w:r>
        <w:t>Concrete Check Dams</w:t>
      </w:r>
    </w:p>
    <w:p>
      <w:pPr>
        <w:numPr>
          <w:ilvl w:val="1"/>
          <w:numId w:val="900"/>
        </w:numPr>
        <w:spacing w:before="0" w:after="0"/>
      </w:pPr>
      <w:r>
        <w:t>Stone Masonry Check Dams</w:t>
      </w:r>
    </w:p>
    <w:p>
      <w:pPr>
        <w:numPr>
          <w:ilvl w:val="1"/>
          <w:numId w:val="900"/>
        </w:numPr>
        <w:spacing w:before="0" w:after="0"/>
      </w:pPr>
      <w:r>
        <w:t>Gabion Check Dams</w:t>
      </w:r>
    </w:p>
    <w:p>
      <w:pPr>
        <w:numPr>
          <w:ilvl w:val="1"/>
          <w:numId w:val="900"/>
        </w:numPr>
        <w:spacing w:before="0" w:after="0"/>
      </w:pPr>
      <w:r>
        <w:t>Earthen Check Dams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Site Selection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1"/>
          <w:numId w:val="900"/>
        </w:numPr>
        <w:spacing w:before="0" w:after="0"/>
      </w:pPr>
      <w:r>
        <w:t>Structural Design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0"/>
          <w:numId w:val="900"/>
        </w:numPr>
        <w:spacing w:before="0" w:after="0"/>
      </w:pPr>
      <w:r>
        <w:t>Percolation Tanks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Site Selection</w:t>
      </w:r>
    </w:p>
    <w:p>
      <w:pPr>
        <w:numPr>
          <w:ilvl w:val="1"/>
          <w:numId w:val="900"/>
        </w:numPr>
        <w:spacing w:before="0" w:after="0"/>
      </w:pPr>
      <w:r>
        <w:t>Capacity Determination</w:t>
      </w:r>
    </w:p>
    <w:p>
      <w:pPr>
        <w:numPr>
          <w:ilvl w:val="1"/>
          <w:numId w:val="900"/>
        </w:numPr>
        <w:spacing w:before="0" w:after="0"/>
      </w:pPr>
      <w:r>
        <w:t>Embankment Construction</w:t>
      </w:r>
    </w:p>
    <w:p>
      <w:pPr>
        <w:numPr>
          <w:ilvl w:val="1"/>
          <w:numId w:val="900"/>
        </w:numPr>
        <w:spacing w:before="0" w:after="0"/>
      </w:pPr>
      <w:r>
        <w:t>Spillway Arrangements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Groundwater Recharge</w:t>
      </w:r>
    </w:p>
    <w:p>
      <w:pPr>
        <w:numPr>
          <w:ilvl w:val="1"/>
          <w:numId w:val="900"/>
        </w:numPr>
        <w:spacing w:before="0" w:after="0"/>
      </w:pPr>
      <w:r>
        <w:t>Recharge Mechanisms</w:t>
      </w:r>
    </w:p>
    <w:p>
      <w:pPr>
        <w:numPr>
          <w:ilvl w:val="1"/>
          <w:numId w:val="900"/>
        </w:numPr>
        <w:spacing w:before="0" w:after="0"/>
      </w:pPr>
      <w:r>
        <w:t>Artificial Recharge Methods</w:t>
      </w:r>
    </w:p>
    <w:p>
      <w:pPr>
        <w:numPr>
          <w:ilvl w:val="1"/>
          <w:numId w:val="900"/>
        </w:numPr>
        <w:spacing w:before="0" w:after="0"/>
      </w:pPr>
      <w:r>
        <w:t>Recharge Wells</w:t>
      </w:r>
    </w:p>
    <w:p>
      <w:pPr>
        <w:numPr>
          <w:ilvl w:val="1"/>
          <w:numId w:val="900"/>
        </w:numPr>
        <w:spacing w:before="0" w:after="0"/>
      </w:pPr>
      <w:r>
        <w:t>Recharge Pits</w:t>
      </w:r>
    </w:p>
    <w:p>
      <w:pPr>
        <w:numPr>
          <w:ilvl w:val="1"/>
          <w:numId w:val="900"/>
        </w:numPr>
        <w:spacing w:before="0" w:after="0"/>
      </w:pPr>
      <w:r>
        <w:t>Percolation Tanks</w:t>
      </w:r>
    </w:p>
    <w:p>
      <w:pPr>
        <w:numPr>
          <w:ilvl w:val="1"/>
          <w:numId w:val="900"/>
        </w:numPr>
        <w:spacing w:before="0" w:after="0"/>
      </w:pPr>
      <w:r>
        <w:t>Check Dams</w:t>
      </w:r>
    </w:p>
    <w:p>
      <w:pPr>
        <w:numPr>
          <w:ilvl w:val="1"/>
          <w:numId w:val="900"/>
        </w:numPr>
        <w:spacing w:before="0" w:after="0"/>
      </w:pPr>
      <w:r>
        <w:t>Recharge Efficiency</w:t>
      </w:r>
    </w:p>
    <w:p>
      <w:pPr>
        <w:numPr>
          <w:ilvl w:val="1"/>
          <w:numId w:val="900"/>
        </w:numPr>
        <w:spacing w:before="0" w:after="0"/>
      </w:pPr>
      <w:r>
        <w:t>Water Quality Considerations</w:t>
      </w:r>
    </w:p>
    <w:p>
      <w:pPr>
        <w:pStyle w:val="Heading1"/>
      </w:pPr>
      <w:r>
        <w:t>Agricultural Drainage Systems</w:t>
      </w:r>
    </w:p>
    <w:p>
      <w:pPr>
        <w:numPr>
          <w:ilvl w:val="0"/>
          <w:numId w:val="900"/>
        </w:numPr>
        <w:spacing w:before="0" w:after="0"/>
      </w:pPr>
      <w:r>
        <w:t>Drainage Fundamentals</w:t>
      </w:r>
    </w:p>
    <w:p>
      <w:pPr>
        <w:numPr>
          <w:ilvl w:val="1"/>
          <w:numId w:val="900"/>
        </w:numPr>
        <w:spacing w:before="0" w:after="0"/>
      </w:pPr>
      <w:r>
        <w:t>Need for Drainage</w:t>
      </w:r>
    </w:p>
    <w:p>
      <w:pPr>
        <w:numPr>
          <w:ilvl w:val="1"/>
          <w:numId w:val="900"/>
        </w:numPr>
        <w:spacing w:before="0" w:after="0"/>
      </w:pPr>
      <w:r>
        <w:t>Waterlogging Problems</w:t>
      </w:r>
    </w:p>
    <w:p>
      <w:pPr>
        <w:numPr>
          <w:ilvl w:val="1"/>
          <w:numId w:val="900"/>
        </w:numPr>
        <w:spacing w:before="0" w:after="0"/>
      </w:pPr>
      <w:r>
        <w:t>Salt Accumulation</w:t>
      </w:r>
    </w:p>
    <w:p>
      <w:pPr>
        <w:numPr>
          <w:ilvl w:val="1"/>
          <w:numId w:val="900"/>
        </w:numPr>
        <w:spacing w:before="0" w:after="0"/>
      </w:pPr>
      <w:r>
        <w:t>Crop Response to Drainage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Economic Justification</w:t>
      </w:r>
    </w:p>
    <w:p>
      <w:pPr>
        <w:numPr>
          <w:ilvl w:val="0"/>
          <w:numId w:val="900"/>
        </w:numPr>
        <w:spacing w:before="0" w:after="0"/>
      </w:pPr>
      <w:r>
        <w:t>Drainage Problems</w:t>
      </w:r>
    </w:p>
    <w:p>
      <w:pPr>
        <w:numPr>
          <w:ilvl w:val="1"/>
          <w:numId w:val="900"/>
        </w:numPr>
        <w:spacing w:before="0" w:after="0"/>
      </w:pPr>
      <w:r>
        <w:t>Surface Waterlogging</w:t>
      </w:r>
    </w:p>
    <w:p>
      <w:pPr>
        <w:numPr>
          <w:ilvl w:val="1"/>
          <w:numId w:val="900"/>
        </w:numPr>
        <w:spacing w:before="0" w:after="0"/>
      </w:pPr>
      <w:r>
        <w:t>Causes and Effects</w:t>
      </w:r>
    </w:p>
    <w:p>
      <w:pPr>
        <w:numPr>
          <w:ilvl w:val="1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Subsurface Waterlogging</w:t>
      </w:r>
    </w:p>
    <w:p>
      <w:pPr>
        <w:numPr>
          <w:ilvl w:val="1"/>
          <w:numId w:val="900"/>
        </w:numPr>
        <w:spacing w:before="0" w:after="0"/>
      </w:pPr>
      <w:r>
        <w:t>High Water Table</w:t>
      </w:r>
    </w:p>
    <w:p>
      <w:pPr>
        <w:numPr>
          <w:ilvl w:val="1"/>
          <w:numId w:val="900"/>
        </w:numPr>
        <w:spacing w:before="0" w:after="0"/>
      </w:pPr>
      <w:r>
        <w:t>Perched Water Tables</w:t>
      </w:r>
    </w:p>
    <w:p>
      <w:pPr>
        <w:numPr>
          <w:ilvl w:val="1"/>
          <w:numId w:val="900"/>
        </w:numPr>
        <w:spacing w:before="0" w:after="0"/>
      </w:pPr>
      <w:r>
        <w:t>Saline Seepage</w:t>
      </w:r>
    </w:p>
    <w:p>
      <w:pPr>
        <w:numPr>
          <w:ilvl w:val="0"/>
          <w:numId w:val="900"/>
        </w:numPr>
        <w:spacing w:before="0" w:after="0"/>
      </w:pPr>
      <w:r>
        <w:t>Surface Drainage</w:t>
      </w:r>
    </w:p>
    <w:p>
      <w:pPr>
        <w:numPr>
          <w:ilvl w:val="1"/>
          <w:numId w:val="900"/>
        </w:numPr>
        <w:spacing w:before="0" w:after="0"/>
      </w:pPr>
      <w:r>
        <w:t>Land Grading</w:t>
      </w:r>
    </w:p>
    <w:p>
      <w:pPr>
        <w:numPr>
          <w:ilvl w:val="1"/>
          <w:numId w:val="900"/>
        </w:numPr>
        <w:spacing w:before="0" w:after="0"/>
      </w:pPr>
      <w:r>
        <w:t>Grading Principles</w:t>
      </w:r>
    </w:p>
    <w:p>
      <w:pPr>
        <w:numPr>
          <w:ilvl w:val="1"/>
          <w:numId w:val="900"/>
        </w:numPr>
        <w:spacing w:before="0" w:after="0"/>
      </w:pPr>
      <w:r>
        <w:t>Equipment and Methods</w:t>
      </w:r>
    </w:p>
    <w:p>
      <w:pPr>
        <w:numPr>
          <w:ilvl w:val="1"/>
          <w:numId w:val="900"/>
        </w:numPr>
        <w:spacing w:before="0" w:after="0"/>
      </w:pPr>
      <w:r>
        <w:t>Grade Requirements</w:t>
      </w:r>
    </w:p>
    <w:p>
      <w:pPr>
        <w:numPr>
          <w:ilvl w:val="1"/>
          <w:numId w:val="900"/>
        </w:numPr>
        <w:spacing w:before="0" w:after="0"/>
      </w:pPr>
      <w:r>
        <w:t>Surface Smoothing</w:t>
      </w:r>
    </w:p>
    <w:p>
      <w:pPr>
        <w:numPr>
          <w:ilvl w:val="1"/>
          <w:numId w:val="900"/>
        </w:numPr>
        <w:spacing w:before="0" w:after="0"/>
      </w:pPr>
      <w:r>
        <w:t>Open Ditch Systems</w:t>
      </w:r>
    </w:p>
    <w:p>
      <w:pPr>
        <w:numPr>
          <w:ilvl w:val="1"/>
          <w:numId w:val="900"/>
        </w:numPr>
        <w:spacing w:before="0" w:after="0"/>
      </w:pPr>
      <w:r>
        <w:t>Field Ditches</w:t>
      </w:r>
    </w:p>
    <w:p>
      <w:pPr>
        <w:numPr>
          <w:ilvl w:val="1"/>
          <w:numId w:val="900"/>
        </w:numPr>
        <w:spacing w:before="0" w:after="0"/>
      </w:pPr>
      <w:r>
        <w:t>Collection Ditches</w:t>
      </w:r>
    </w:p>
    <w:p>
      <w:pPr>
        <w:numPr>
          <w:ilvl w:val="1"/>
          <w:numId w:val="900"/>
        </w:numPr>
        <w:spacing w:before="0" w:after="0"/>
      </w:pPr>
      <w:r>
        <w:t>Main Drains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1"/>
          <w:numId w:val="900"/>
        </w:numPr>
        <w:spacing w:before="0" w:after="0"/>
      </w:pPr>
      <w:r>
        <w:t>Cross-Section Design</w:t>
      </w:r>
    </w:p>
    <w:p>
      <w:pPr>
        <w:numPr>
          <w:ilvl w:val="1"/>
          <w:numId w:val="900"/>
        </w:numPr>
        <w:spacing w:before="0" w:after="0"/>
      </w:pPr>
      <w:r>
        <w:t>Grade Selection</w:t>
      </w:r>
    </w:p>
    <w:p>
      <w:pPr>
        <w:numPr>
          <w:ilvl w:val="1"/>
          <w:numId w:val="900"/>
        </w:numPr>
        <w:spacing w:before="0" w:after="0"/>
      </w:pPr>
      <w:r>
        <w:t>Erosion Protection</w:t>
      </w:r>
    </w:p>
    <w:p>
      <w:pPr>
        <w:numPr>
          <w:ilvl w:val="0"/>
          <w:numId w:val="900"/>
        </w:numPr>
        <w:spacing w:before="0" w:after="0"/>
      </w:pPr>
      <w:r>
        <w:t>Subsurface Drainage</w:t>
      </w:r>
    </w:p>
    <w:p>
      <w:pPr>
        <w:numPr>
          <w:ilvl w:val="1"/>
          <w:numId w:val="900"/>
        </w:numPr>
        <w:spacing w:before="0" w:after="0"/>
      </w:pPr>
      <w:r>
        <w:t>Pipe Drainage Systems</w:t>
      </w:r>
    </w:p>
    <w:p>
      <w:pPr>
        <w:numPr>
          <w:ilvl w:val="1"/>
          <w:numId w:val="900"/>
        </w:numPr>
        <w:spacing w:before="0" w:after="0"/>
      </w:pPr>
      <w:r>
        <w:t>Drain Pipe Materials</w:t>
      </w:r>
    </w:p>
    <w:p>
      <w:pPr>
        <w:numPr>
          <w:ilvl w:val="1"/>
          <w:numId w:val="900"/>
        </w:numPr>
        <w:spacing w:before="0" w:after="0"/>
      </w:pPr>
      <w:r>
        <w:t>Corrugated Plastic Pipe</w:t>
      </w:r>
    </w:p>
    <w:p>
      <w:pPr>
        <w:numPr>
          <w:ilvl w:val="1"/>
          <w:numId w:val="900"/>
        </w:numPr>
        <w:spacing w:before="0" w:after="0"/>
      </w:pPr>
      <w:r>
        <w:t>Clay Tile</w:t>
      </w:r>
    </w:p>
    <w:p>
      <w:pPr>
        <w:numPr>
          <w:ilvl w:val="1"/>
          <w:numId w:val="900"/>
        </w:numPr>
        <w:spacing w:before="0" w:after="0"/>
      </w:pPr>
      <w:r>
        <w:t>Concrete Pipe</w:t>
      </w:r>
    </w:p>
    <w:p>
      <w:pPr>
        <w:numPr>
          <w:ilvl w:val="1"/>
          <w:numId w:val="900"/>
        </w:numPr>
        <w:spacing w:before="0" w:after="0"/>
      </w:pPr>
      <w:r>
        <w:t>Pipe Installation</w:t>
      </w:r>
    </w:p>
    <w:p>
      <w:pPr>
        <w:numPr>
          <w:ilvl w:val="1"/>
          <w:numId w:val="900"/>
        </w:numPr>
        <w:spacing w:before="0" w:after="0"/>
      </w:pPr>
      <w:r>
        <w:t>Trenching Methods</w:t>
      </w:r>
    </w:p>
    <w:p>
      <w:pPr>
        <w:numPr>
          <w:ilvl w:val="1"/>
          <w:numId w:val="900"/>
        </w:numPr>
        <w:spacing w:before="0" w:after="0"/>
      </w:pPr>
      <w:r>
        <w:t>Bedding Requirements</w:t>
      </w:r>
    </w:p>
    <w:p>
      <w:pPr>
        <w:numPr>
          <w:ilvl w:val="1"/>
          <w:numId w:val="900"/>
        </w:numPr>
        <w:spacing w:before="0" w:after="0"/>
      </w:pPr>
      <w:r>
        <w:t>Backfilling Procedures</w:t>
      </w:r>
    </w:p>
    <w:p>
      <w:pPr>
        <w:numPr>
          <w:ilvl w:val="1"/>
          <w:numId w:val="900"/>
        </w:numPr>
        <w:spacing w:before="0" w:after="0"/>
      </w:pPr>
      <w:r>
        <w:t>Mole Drainage</w:t>
      </w:r>
    </w:p>
    <w:p>
      <w:pPr>
        <w:numPr>
          <w:ilvl w:val="1"/>
          <w:numId w:val="900"/>
        </w:numPr>
        <w:spacing w:before="0" w:after="0"/>
      </w:pPr>
      <w:r>
        <w:t>Soil Suitability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Effectiveness and Longevity</w:t>
      </w:r>
    </w:p>
    <w:p>
      <w:pPr>
        <w:numPr>
          <w:ilvl w:val="0"/>
          <w:numId w:val="900"/>
        </w:numPr>
        <w:spacing w:before="0" w:after="0"/>
      </w:pPr>
      <w:r>
        <w:t>Drainage Design</w:t>
      </w:r>
    </w:p>
    <w:p>
      <w:pPr>
        <w:numPr>
          <w:ilvl w:val="1"/>
          <w:numId w:val="900"/>
        </w:numPr>
        <w:spacing w:before="0" w:after="0"/>
      </w:pPr>
      <w:r>
        <w:t>Design Criteria</w:t>
      </w:r>
    </w:p>
    <w:p>
      <w:pPr>
        <w:numPr>
          <w:ilvl w:val="1"/>
          <w:numId w:val="900"/>
        </w:numPr>
        <w:spacing w:before="0" w:after="0"/>
      </w:pPr>
      <w:r>
        <w:t>Drainage Coefficient</w:t>
      </w:r>
    </w:p>
    <w:p>
      <w:pPr>
        <w:numPr>
          <w:ilvl w:val="1"/>
          <w:numId w:val="900"/>
        </w:numPr>
        <w:spacing w:before="0" w:after="0"/>
      </w:pPr>
      <w:r>
        <w:t>Design Discharge</w:t>
      </w:r>
    </w:p>
    <w:p>
      <w:pPr>
        <w:numPr>
          <w:ilvl w:val="1"/>
          <w:numId w:val="900"/>
        </w:numPr>
        <w:spacing w:before="0" w:after="0"/>
      </w:pPr>
      <w:r>
        <w:t>Drain Spacing</w:t>
      </w:r>
    </w:p>
    <w:p>
      <w:pPr>
        <w:numPr>
          <w:ilvl w:val="1"/>
          <w:numId w:val="900"/>
        </w:numPr>
        <w:spacing w:before="0" w:after="0"/>
      </w:pPr>
      <w:r>
        <w:t>Drain Depth</w:t>
      </w:r>
    </w:p>
    <w:p>
      <w:pPr>
        <w:numPr>
          <w:ilvl w:val="1"/>
          <w:numId w:val="900"/>
        </w:numPr>
        <w:spacing w:before="0" w:after="0"/>
      </w:pPr>
      <w:r>
        <w:t>Drainage Equations</w:t>
      </w:r>
    </w:p>
    <w:p>
      <w:pPr>
        <w:numPr>
          <w:ilvl w:val="1"/>
          <w:numId w:val="900"/>
        </w:numPr>
        <w:spacing w:before="0" w:after="0"/>
      </w:pPr>
      <w:r>
        <w:t>Hooghoudt Equation</w:t>
      </w:r>
    </w:p>
    <w:p>
      <w:pPr>
        <w:numPr>
          <w:ilvl w:val="1"/>
          <w:numId w:val="900"/>
        </w:numPr>
        <w:spacing w:before="0" w:after="0"/>
      </w:pPr>
      <w:r>
        <w:t>Ernst Equation</w:t>
      </w:r>
    </w:p>
    <w:p>
      <w:pPr>
        <w:numPr>
          <w:ilvl w:val="1"/>
          <w:numId w:val="900"/>
        </w:numPr>
        <w:spacing w:before="0" w:after="0"/>
      </w:pPr>
      <w:r>
        <w:t>Steady-State Solutions</w:t>
      </w:r>
    </w:p>
    <w:p>
      <w:pPr>
        <w:numPr>
          <w:ilvl w:val="1"/>
          <w:numId w:val="900"/>
        </w:numPr>
        <w:spacing w:before="0" w:after="0"/>
      </w:pPr>
      <w:r>
        <w:t>Unsteady-State Solutions</w:t>
      </w:r>
    </w:p>
    <w:p>
      <w:pPr>
        <w:numPr>
          <w:ilvl w:val="0"/>
          <w:numId w:val="900"/>
        </w:numPr>
        <w:spacing w:before="0" w:after="0"/>
      </w:pPr>
      <w:r>
        <w:t>Drainage System Layout</w:t>
      </w:r>
    </w:p>
    <w:p>
      <w:pPr>
        <w:numPr>
          <w:ilvl w:val="1"/>
          <w:numId w:val="900"/>
        </w:numPr>
        <w:spacing w:before="0" w:after="0"/>
      </w:pPr>
      <w:r>
        <w:t>Pattern Selection</w:t>
      </w:r>
    </w:p>
    <w:p>
      <w:pPr>
        <w:numPr>
          <w:ilvl w:val="1"/>
          <w:numId w:val="900"/>
        </w:numPr>
        <w:spacing w:before="0" w:after="0"/>
      </w:pPr>
      <w:r>
        <w:t>Parallel Systems</w:t>
      </w:r>
    </w:p>
    <w:p>
      <w:pPr>
        <w:numPr>
          <w:ilvl w:val="1"/>
          <w:numId w:val="900"/>
        </w:numPr>
        <w:spacing w:before="0" w:after="0"/>
      </w:pPr>
      <w:r>
        <w:t>Herringbone Systems</w:t>
      </w:r>
    </w:p>
    <w:p>
      <w:pPr>
        <w:numPr>
          <w:ilvl w:val="1"/>
          <w:numId w:val="900"/>
        </w:numPr>
        <w:spacing w:before="0" w:after="0"/>
      </w:pPr>
      <w:r>
        <w:t>Random Systems</w:t>
      </w:r>
    </w:p>
    <w:p>
      <w:pPr>
        <w:numPr>
          <w:ilvl w:val="1"/>
          <w:numId w:val="900"/>
        </w:numPr>
        <w:spacing w:before="0" w:after="0"/>
      </w:pPr>
      <w:r>
        <w:t>Outlet Requirements</w:t>
      </w:r>
    </w:p>
    <w:p>
      <w:pPr>
        <w:numPr>
          <w:ilvl w:val="1"/>
          <w:numId w:val="900"/>
        </w:numPr>
        <w:spacing w:before="0" w:after="0"/>
      </w:pPr>
      <w:r>
        <w:t>Pump Stations</w:t>
      </w:r>
    </w:p>
    <w:p>
      <w:pPr>
        <w:numPr>
          <w:ilvl w:val="1"/>
          <w:numId w:val="900"/>
        </w:numPr>
        <w:spacing w:before="0" w:after="0"/>
      </w:pPr>
      <w:r>
        <w:t>Gravity Outlets</w:t>
      </w:r>
    </w:p>
    <w:p>
      <w:pPr>
        <w:numPr>
          <w:ilvl w:val="0"/>
          <w:numId w:val="900"/>
        </w:numPr>
        <w:spacing w:before="0" w:after="0"/>
      </w:pPr>
      <w:r>
        <w:t>Drainage Water Management</w:t>
      </w:r>
    </w:p>
    <w:p>
      <w:pPr>
        <w:numPr>
          <w:ilvl w:val="1"/>
          <w:numId w:val="900"/>
        </w:numPr>
        <w:spacing w:before="0" w:after="0"/>
      </w:pPr>
      <w:r>
        <w:t>Controlled Drainage</w:t>
      </w:r>
    </w:p>
    <w:p>
      <w:pPr>
        <w:numPr>
          <w:ilvl w:val="1"/>
          <w:numId w:val="900"/>
        </w:numPr>
        <w:spacing w:before="0" w:after="0"/>
      </w:pPr>
      <w:r>
        <w:t>Subirrigation</w:t>
      </w:r>
    </w:p>
    <w:p>
      <w:pPr>
        <w:numPr>
          <w:ilvl w:val="1"/>
          <w:numId w:val="900"/>
        </w:numPr>
        <w:spacing w:before="0" w:after="0"/>
      </w:pPr>
      <w:r>
        <w:t>Water Table Management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Water Quality Issues</w:t>
      </w:r>
    </w:p>
    <w:p>
      <w:pPr>
        <w:numPr>
          <w:ilvl w:val="1"/>
          <w:numId w:val="900"/>
        </w:numPr>
        <w:spacing w:before="0" w:after="0"/>
      </w:pPr>
      <w:r>
        <w:t>Disposal Methods</w:t>
      </w:r>
    </w:p>
    <w:p>
      <w:pPr>
        <w:pStyle w:val="Heading1"/>
      </w:pPr>
      <w:r>
        <w:t>Irrigation Engineering for Conservation</w:t>
      </w:r>
    </w:p>
    <w:p>
      <w:pPr>
        <w:numPr>
          <w:ilvl w:val="0"/>
          <w:numId w:val="900"/>
        </w:numPr>
        <w:spacing w:before="0" w:after="0"/>
      </w:pPr>
      <w:r>
        <w:t>Soil-Water-Plant Relations</w:t>
      </w:r>
    </w:p>
    <w:p>
      <w:pPr>
        <w:numPr>
          <w:ilvl w:val="1"/>
          <w:numId w:val="900"/>
        </w:numPr>
        <w:spacing w:before="0" w:after="0"/>
      </w:pPr>
      <w:r>
        <w:t>Plant Water Uptake</w:t>
      </w:r>
    </w:p>
    <w:p>
      <w:pPr>
        <w:numPr>
          <w:ilvl w:val="1"/>
          <w:numId w:val="900"/>
        </w:numPr>
        <w:spacing w:before="0" w:after="0"/>
      </w:pPr>
      <w:r>
        <w:t>Root Zone Processes</w:t>
      </w:r>
    </w:p>
    <w:p>
      <w:pPr>
        <w:numPr>
          <w:ilvl w:val="1"/>
          <w:numId w:val="900"/>
        </w:numPr>
        <w:spacing w:before="0" w:after="0"/>
      </w:pPr>
      <w:r>
        <w:t>Water Stress Effects</w:t>
      </w:r>
    </w:p>
    <w:p>
      <w:pPr>
        <w:numPr>
          <w:ilvl w:val="1"/>
          <w:numId w:val="900"/>
        </w:numPr>
        <w:spacing w:before="0" w:after="0"/>
      </w:pPr>
      <w:r>
        <w:t>Soil Water Availability</w:t>
      </w:r>
    </w:p>
    <w:p>
      <w:pPr>
        <w:numPr>
          <w:ilvl w:val="1"/>
          <w:numId w:val="900"/>
        </w:numPr>
        <w:spacing w:before="0" w:after="0"/>
      </w:pPr>
      <w:r>
        <w:t>Critical Growth Periods</w:t>
      </w:r>
    </w:p>
    <w:p>
      <w:pPr>
        <w:numPr>
          <w:ilvl w:val="1"/>
          <w:numId w:val="900"/>
        </w:numPr>
        <w:spacing w:before="0" w:after="0"/>
      </w:pPr>
      <w:r>
        <w:t>Yield-Water Relationships</w:t>
      </w:r>
    </w:p>
    <w:p>
      <w:pPr>
        <w:numPr>
          <w:ilvl w:val="0"/>
          <w:numId w:val="900"/>
        </w:numPr>
        <w:spacing w:before="0" w:after="0"/>
      </w:pPr>
      <w:r>
        <w:t>Crop Water Requirements</w:t>
      </w:r>
    </w:p>
    <w:p>
      <w:pPr>
        <w:numPr>
          <w:ilvl w:val="1"/>
          <w:numId w:val="900"/>
        </w:numPr>
        <w:spacing w:before="0" w:after="0"/>
      </w:pPr>
      <w:r>
        <w:t>Evapotranspiration Estimation</w:t>
      </w:r>
    </w:p>
    <w:p>
      <w:pPr>
        <w:numPr>
          <w:ilvl w:val="1"/>
          <w:numId w:val="900"/>
        </w:numPr>
        <w:spacing w:before="0" w:after="0"/>
      </w:pPr>
      <w:r>
        <w:t>Crop Coefficients</w:t>
      </w:r>
    </w:p>
    <w:p>
      <w:pPr>
        <w:numPr>
          <w:ilvl w:val="1"/>
          <w:numId w:val="900"/>
        </w:numPr>
        <w:spacing w:before="0" w:after="0"/>
      </w:pPr>
      <w:r>
        <w:t>Growth Stage Factors</w:t>
      </w:r>
    </w:p>
    <w:p>
      <w:pPr>
        <w:numPr>
          <w:ilvl w:val="1"/>
          <w:numId w:val="900"/>
        </w:numPr>
        <w:spacing w:before="0" w:after="0"/>
      </w:pPr>
      <w:r>
        <w:t>Environmental Modifications</w:t>
      </w:r>
    </w:p>
    <w:p>
      <w:pPr>
        <w:numPr>
          <w:ilvl w:val="1"/>
          <w:numId w:val="900"/>
        </w:numPr>
        <w:spacing w:before="0" w:after="0"/>
      </w:pPr>
      <w:r>
        <w:t>Water Requirement Calculation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Irrigation Scheduling</w:t>
      </w:r>
    </w:p>
    <w:p>
      <w:pPr>
        <w:numPr>
          <w:ilvl w:val="1"/>
          <w:numId w:val="900"/>
        </w:numPr>
        <w:spacing w:before="0" w:after="0"/>
      </w:pPr>
      <w:r>
        <w:t>Scheduling Methods</w:t>
      </w:r>
    </w:p>
    <w:p>
      <w:pPr>
        <w:numPr>
          <w:ilvl w:val="1"/>
          <w:numId w:val="900"/>
        </w:numPr>
        <w:spacing w:before="0" w:after="0"/>
      </w:pPr>
      <w:r>
        <w:t>Soil Moisture Monitoring</w:t>
      </w:r>
    </w:p>
    <w:p>
      <w:pPr>
        <w:numPr>
          <w:ilvl w:val="1"/>
          <w:numId w:val="900"/>
        </w:numPr>
        <w:spacing w:before="0" w:after="0"/>
      </w:pPr>
      <w:r>
        <w:t>Plant-Based Indicators</w:t>
      </w:r>
    </w:p>
    <w:p>
      <w:pPr>
        <w:numPr>
          <w:ilvl w:val="1"/>
          <w:numId w:val="900"/>
        </w:numPr>
        <w:spacing w:before="0" w:after="0"/>
      </w:pPr>
      <w:r>
        <w:t>Weather-Based Scheduling</w:t>
      </w:r>
    </w:p>
    <w:p>
      <w:pPr>
        <w:numPr>
          <w:ilvl w:val="1"/>
          <w:numId w:val="900"/>
        </w:numPr>
        <w:spacing w:before="0" w:after="0"/>
      </w:pPr>
      <w:r>
        <w:t>Computer Models</w:t>
      </w:r>
    </w:p>
    <w:p>
      <w:pPr>
        <w:numPr>
          <w:ilvl w:val="1"/>
          <w:numId w:val="900"/>
        </w:numPr>
        <w:spacing w:before="0" w:after="0"/>
      </w:pPr>
      <w:r>
        <w:t>Decision Support Systems</w:t>
      </w:r>
    </w:p>
    <w:p>
      <w:pPr>
        <w:numPr>
          <w:ilvl w:val="0"/>
          <w:numId w:val="900"/>
        </w:numPr>
        <w:spacing w:before="0" w:after="0"/>
      </w:pPr>
      <w:r>
        <w:t>Surface Irrigation Systems</w:t>
      </w:r>
    </w:p>
    <w:p>
      <w:pPr>
        <w:numPr>
          <w:ilvl w:val="1"/>
          <w:numId w:val="900"/>
        </w:numPr>
        <w:spacing w:before="0" w:after="0"/>
      </w:pPr>
      <w:r>
        <w:t>Basin Irrigation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Layout and Construction</w:t>
      </w:r>
    </w:p>
    <w:p>
      <w:pPr>
        <w:numPr>
          <w:ilvl w:val="1"/>
          <w:numId w:val="900"/>
        </w:numPr>
        <w:spacing w:before="0" w:after="0"/>
      </w:pPr>
      <w:r>
        <w:t>Operation Procedures</w:t>
      </w:r>
    </w:p>
    <w:p>
      <w:pPr>
        <w:numPr>
          <w:ilvl w:val="1"/>
          <w:numId w:val="900"/>
        </w:numPr>
        <w:spacing w:before="0" w:after="0"/>
      </w:pPr>
      <w:r>
        <w:t>Border Irrigation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Water Application Methods</w:t>
      </w:r>
    </w:p>
    <w:p>
      <w:pPr>
        <w:numPr>
          <w:ilvl w:val="1"/>
          <w:numId w:val="900"/>
        </w:numPr>
        <w:spacing w:before="0" w:after="0"/>
      </w:pPr>
      <w:r>
        <w:t>Furrow Irrigation</w:t>
      </w:r>
    </w:p>
    <w:p>
      <w:pPr>
        <w:numPr>
          <w:ilvl w:val="1"/>
          <w:numId w:val="900"/>
        </w:numPr>
        <w:spacing w:before="0" w:after="0"/>
      </w:pPr>
      <w:r>
        <w:t>Furrow Design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Advance and Recession</w:t>
      </w:r>
    </w:p>
    <w:p>
      <w:pPr>
        <w:numPr>
          <w:ilvl w:val="1"/>
          <w:numId w:val="900"/>
        </w:numPr>
        <w:spacing w:before="0" w:after="0"/>
      </w:pPr>
      <w:r>
        <w:t>Infiltration Characteristics</w:t>
      </w:r>
    </w:p>
    <w:p>
      <w:pPr>
        <w:numPr>
          <w:ilvl w:val="0"/>
          <w:numId w:val="900"/>
        </w:numPr>
        <w:spacing w:before="0" w:after="0"/>
      </w:pPr>
      <w:r>
        <w:t>Sprinkler Irrigation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Sprinkler Heads</w:t>
      </w:r>
    </w:p>
    <w:p>
      <w:pPr>
        <w:numPr>
          <w:ilvl w:val="1"/>
          <w:numId w:val="900"/>
        </w:numPr>
        <w:spacing w:before="0" w:after="0"/>
      </w:pPr>
      <w:r>
        <w:t>Pipes and Fittings</w:t>
      </w:r>
    </w:p>
    <w:p>
      <w:pPr>
        <w:numPr>
          <w:ilvl w:val="1"/>
          <w:numId w:val="900"/>
        </w:numPr>
        <w:spacing w:before="0" w:after="0"/>
      </w:pPr>
      <w:r>
        <w:t>Pumps and Controls</w:t>
      </w:r>
    </w:p>
    <w:p>
      <w:pPr>
        <w:numPr>
          <w:ilvl w:val="1"/>
          <w:numId w:val="900"/>
        </w:numPr>
        <w:spacing w:before="0" w:after="0"/>
      </w:pPr>
      <w:r>
        <w:t>System Types</w:t>
      </w:r>
    </w:p>
    <w:p>
      <w:pPr>
        <w:numPr>
          <w:ilvl w:val="1"/>
          <w:numId w:val="900"/>
        </w:numPr>
        <w:spacing w:before="0" w:after="0"/>
      </w:pPr>
      <w:r>
        <w:t>Portable Systems</w:t>
      </w:r>
    </w:p>
    <w:p>
      <w:pPr>
        <w:numPr>
          <w:ilvl w:val="1"/>
          <w:numId w:val="900"/>
        </w:numPr>
        <w:spacing w:before="0" w:after="0"/>
      </w:pPr>
      <w:r>
        <w:t>Semi-Permanent Systems</w:t>
      </w:r>
    </w:p>
    <w:p>
      <w:pPr>
        <w:numPr>
          <w:ilvl w:val="1"/>
          <w:numId w:val="900"/>
        </w:numPr>
        <w:spacing w:before="0" w:after="0"/>
      </w:pPr>
      <w:r>
        <w:t>Permanent Systems</w:t>
      </w:r>
    </w:p>
    <w:p>
      <w:pPr>
        <w:numPr>
          <w:ilvl w:val="1"/>
          <w:numId w:val="900"/>
        </w:numPr>
        <w:spacing w:before="0" w:after="0"/>
      </w:pPr>
      <w:r>
        <w:t>Center Pivot Systems</w:t>
      </w:r>
    </w:p>
    <w:p>
      <w:pPr>
        <w:numPr>
          <w:ilvl w:val="1"/>
          <w:numId w:val="900"/>
        </w:numPr>
        <w:spacing w:before="0" w:after="0"/>
      </w:pPr>
      <w:r>
        <w:t>Linear Move Systems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1"/>
          <w:numId w:val="900"/>
        </w:numPr>
        <w:spacing w:before="0" w:after="0"/>
      </w:pPr>
      <w:r>
        <w:t>Sprinkler Selection</w:t>
      </w:r>
    </w:p>
    <w:p>
      <w:pPr>
        <w:numPr>
          <w:ilvl w:val="1"/>
          <w:numId w:val="900"/>
        </w:numPr>
        <w:spacing w:before="0" w:after="0"/>
      </w:pPr>
      <w:r>
        <w:t>Spacing Determination</w:t>
      </w:r>
    </w:p>
    <w:p>
      <w:pPr>
        <w:numPr>
          <w:ilvl w:val="1"/>
          <w:numId w:val="900"/>
        </w:numPr>
        <w:spacing w:before="0" w:after="0"/>
      </w:pPr>
      <w:r>
        <w:t>Pressure Requirements</w:t>
      </w:r>
    </w:p>
    <w:p>
      <w:pPr>
        <w:numPr>
          <w:ilvl w:val="0"/>
          <w:numId w:val="900"/>
        </w:numPr>
        <w:spacing w:before="0" w:after="0"/>
      </w:pPr>
      <w:r>
        <w:t>Drip Irrigation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Emitters and Drippers</w:t>
      </w:r>
    </w:p>
    <w:p>
      <w:pPr>
        <w:numPr>
          <w:ilvl w:val="1"/>
          <w:numId w:val="900"/>
        </w:numPr>
        <w:spacing w:before="0" w:after="0"/>
      </w:pPr>
      <w:r>
        <w:t>Distribution Networks</w:t>
      </w:r>
    </w:p>
    <w:p>
      <w:pPr>
        <w:numPr>
          <w:ilvl w:val="1"/>
          <w:numId w:val="900"/>
        </w:numPr>
        <w:spacing w:before="0" w:after="0"/>
      </w:pPr>
      <w:r>
        <w:t>Filtration Systems</w:t>
      </w:r>
    </w:p>
    <w:p>
      <w:pPr>
        <w:numPr>
          <w:ilvl w:val="1"/>
          <w:numId w:val="900"/>
        </w:numPr>
        <w:spacing w:before="0" w:after="0"/>
      </w:pPr>
      <w:r>
        <w:t>Fertigation Equipment</w:t>
      </w:r>
    </w:p>
    <w:p>
      <w:pPr>
        <w:numPr>
          <w:ilvl w:val="1"/>
          <w:numId w:val="900"/>
        </w:numPr>
        <w:spacing w:before="0" w:after="0"/>
      </w:pPr>
      <w:r>
        <w:t>System Types</w:t>
      </w:r>
    </w:p>
    <w:p>
      <w:pPr>
        <w:numPr>
          <w:ilvl w:val="1"/>
          <w:numId w:val="900"/>
        </w:numPr>
        <w:spacing w:before="0" w:after="0"/>
      </w:pPr>
      <w:r>
        <w:t>Surface Drip</w:t>
      </w:r>
    </w:p>
    <w:p>
      <w:pPr>
        <w:numPr>
          <w:ilvl w:val="1"/>
          <w:numId w:val="900"/>
        </w:numPr>
        <w:spacing w:before="0" w:after="0"/>
      </w:pPr>
      <w:r>
        <w:t>Subsurface Drip</w:t>
      </w:r>
    </w:p>
    <w:p>
      <w:pPr>
        <w:numPr>
          <w:ilvl w:val="1"/>
          <w:numId w:val="900"/>
        </w:numPr>
        <w:spacing w:before="0" w:after="0"/>
      </w:pPr>
      <w:r>
        <w:t>Micro-Sprinklers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Emitter Selection</w:t>
      </w:r>
    </w:p>
    <w:p>
      <w:pPr>
        <w:numPr>
          <w:ilvl w:val="1"/>
          <w:numId w:val="900"/>
        </w:numPr>
        <w:spacing w:before="0" w:after="0"/>
      </w:pPr>
      <w:r>
        <w:t>Lateral Design</w:t>
      </w:r>
    </w:p>
    <w:p>
      <w:pPr>
        <w:numPr>
          <w:ilvl w:val="1"/>
          <w:numId w:val="900"/>
        </w:numPr>
        <w:spacing w:before="0" w:after="0"/>
      </w:pPr>
      <w:r>
        <w:t>Manifold Design</w:t>
      </w:r>
    </w:p>
    <w:p>
      <w:pPr>
        <w:numPr>
          <w:ilvl w:val="1"/>
          <w:numId w:val="900"/>
        </w:numPr>
        <w:spacing w:before="0" w:after="0"/>
      </w:pPr>
      <w:r>
        <w:t>Main Line Design</w:t>
      </w:r>
    </w:p>
    <w:p>
      <w:pPr>
        <w:numPr>
          <w:ilvl w:val="1"/>
          <w:numId w:val="900"/>
        </w:numPr>
        <w:spacing w:before="0" w:after="0"/>
      </w:pPr>
      <w:r>
        <w:t>Pressure Regulation</w:t>
      </w:r>
    </w:p>
    <w:p>
      <w:pPr>
        <w:numPr>
          <w:ilvl w:val="0"/>
          <w:numId w:val="900"/>
        </w:numPr>
        <w:spacing w:before="0" w:after="0"/>
      </w:pPr>
      <w:r>
        <w:t>Irrigation Efficiency</w:t>
      </w:r>
    </w:p>
    <w:p>
      <w:pPr>
        <w:numPr>
          <w:ilvl w:val="1"/>
          <w:numId w:val="900"/>
        </w:numPr>
        <w:spacing w:before="0" w:after="0"/>
      </w:pPr>
      <w:r>
        <w:t>Application Efficiency</w:t>
      </w:r>
    </w:p>
    <w:p>
      <w:pPr>
        <w:numPr>
          <w:ilvl w:val="1"/>
          <w:numId w:val="900"/>
        </w:numPr>
        <w:spacing w:before="0" w:after="0"/>
      </w:pPr>
      <w:r>
        <w:t>Conveyance Efficiency</w:t>
      </w:r>
    </w:p>
    <w:p>
      <w:pPr>
        <w:numPr>
          <w:ilvl w:val="1"/>
          <w:numId w:val="900"/>
        </w:numPr>
        <w:spacing w:before="0" w:after="0"/>
      </w:pPr>
      <w:r>
        <w:t>Distribution Efficiency</w:t>
      </w:r>
    </w:p>
    <w:p>
      <w:pPr>
        <w:numPr>
          <w:ilvl w:val="1"/>
          <w:numId w:val="900"/>
        </w:numPr>
        <w:spacing w:before="0" w:after="0"/>
      </w:pPr>
      <w:r>
        <w:t>Water Use Efficiency</w:t>
      </w:r>
    </w:p>
    <w:p>
      <w:pPr>
        <w:numPr>
          <w:ilvl w:val="1"/>
          <w:numId w:val="900"/>
        </w:numPr>
        <w:spacing w:before="0" w:after="0"/>
      </w:pPr>
      <w:r>
        <w:t>Improvement Strategies</w:t>
      </w:r>
    </w:p>
    <w:p>
      <w:pPr>
        <w:numPr>
          <w:ilvl w:val="1"/>
          <w:numId w:val="900"/>
        </w:numPr>
        <w:spacing w:before="0" w:after="0"/>
      </w:pPr>
      <w:r>
        <w:t>System Modifications</w:t>
      </w:r>
    </w:p>
    <w:p>
      <w:pPr>
        <w:numPr>
          <w:ilvl w:val="1"/>
          <w:numId w:val="900"/>
        </w:numPr>
        <w:spacing w:before="0" w:after="0"/>
      </w:pPr>
      <w:r>
        <w:t>Management Improvements</w:t>
      </w:r>
    </w:p>
    <w:p>
      <w:pPr>
        <w:numPr>
          <w:ilvl w:val="0"/>
          <w:numId w:val="900"/>
        </w:numPr>
        <w:spacing w:before="0" w:after="0"/>
      </w:pPr>
      <w:r>
        <w:t>Water Quality Management</w:t>
      </w:r>
    </w:p>
    <w:p>
      <w:pPr>
        <w:numPr>
          <w:ilvl w:val="1"/>
          <w:numId w:val="900"/>
        </w:numPr>
        <w:spacing w:before="0" w:after="0"/>
      </w:pPr>
      <w:r>
        <w:t>Salinity Effects</w:t>
      </w:r>
    </w:p>
    <w:p>
      <w:pPr>
        <w:numPr>
          <w:ilvl w:val="1"/>
          <w:numId w:val="900"/>
        </w:numPr>
        <w:spacing w:before="0" w:after="0"/>
      </w:pPr>
      <w:r>
        <w:t>Salt Tolerance</w:t>
      </w:r>
    </w:p>
    <w:p>
      <w:pPr>
        <w:numPr>
          <w:ilvl w:val="1"/>
          <w:numId w:val="900"/>
        </w:numPr>
        <w:spacing w:before="0" w:after="0"/>
      </w:pPr>
      <w:r>
        <w:t>Leaching Requirements</w:t>
      </w:r>
    </w:p>
    <w:p>
      <w:pPr>
        <w:numPr>
          <w:ilvl w:val="1"/>
          <w:numId w:val="900"/>
        </w:numPr>
        <w:spacing w:before="0" w:after="0"/>
      </w:pPr>
      <w:r>
        <w:t>Sodicity Problems</w:t>
      </w:r>
    </w:p>
    <w:p>
      <w:pPr>
        <w:numPr>
          <w:ilvl w:val="1"/>
          <w:numId w:val="900"/>
        </w:numPr>
        <w:spacing w:before="0" w:after="0"/>
      </w:pPr>
      <w:r>
        <w:t>Water Quality Assessment</w:t>
      </w:r>
    </w:p>
    <w:p>
      <w:pPr>
        <w:numPr>
          <w:ilvl w:val="1"/>
          <w:numId w:val="900"/>
        </w:numPr>
        <w:spacing w:before="0" w:after="0"/>
      </w:pPr>
      <w:r>
        <w:t>Treatment Methods</w:t>
      </w:r>
    </w:p>
    <w:p>
      <w:pPr>
        <w:numPr>
          <w:ilvl w:val="1"/>
          <w:numId w:val="900"/>
        </w:numPr>
        <w:spacing w:before="0" w:after="0"/>
      </w:pPr>
      <w:r>
        <w:t>Management Strategies</w:t>
      </w:r>
    </w:p>
    <w:p>
      <w:pPr>
        <w:pStyle w:val="Heading1"/>
      </w:pPr>
      <w:r>
        <w:t>Environmental and Socioeconomic Considerations</w:t>
      </w:r>
    </w:p>
    <w:p>
      <w:pPr>
        <w:numPr>
          <w:ilvl w:val="0"/>
          <w:numId w:val="900"/>
        </w:numPr>
        <w:spacing w:before="0" w:after="0"/>
      </w:pPr>
      <w:r>
        <w:t>Non-Point Source Pollution</w:t>
      </w:r>
    </w:p>
    <w:p>
      <w:pPr>
        <w:numPr>
          <w:ilvl w:val="1"/>
          <w:numId w:val="900"/>
        </w:numPr>
        <w:spacing w:before="0" w:after="0"/>
      </w:pPr>
      <w:r>
        <w:t>Pollution Sources</w:t>
      </w:r>
    </w:p>
    <w:p>
      <w:pPr>
        <w:numPr>
          <w:ilvl w:val="1"/>
          <w:numId w:val="900"/>
        </w:numPr>
        <w:spacing w:before="0" w:after="0"/>
      </w:pPr>
      <w:r>
        <w:t>Agricultural Chemicals</w:t>
      </w:r>
    </w:p>
    <w:p>
      <w:pPr>
        <w:numPr>
          <w:ilvl w:val="1"/>
          <w:numId w:val="900"/>
        </w:numPr>
        <w:spacing w:before="0" w:after="0"/>
      </w:pPr>
      <w:r>
        <w:t>Sediment Transport</w:t>
      </w:r>
    </w:p>
    <w:p>
      <w:pPr>
        <w:numPr>
          <w:ilvl w:val="1"/>
          <w:numId w:val="900"/>
        </w:numPr>
        <w:spacing w:before="0" w:after="0"/>
      </w:pPr>
      <w:r>
        <w:t>Nutrient Loading</w:t>
      </w:r>
    </w:p>
    <w:p>
      <w:pPr>
        <w:numPr>
          <w:ilvl w:val="1"/>
          <w:numId w:val="900"/>
        </w:numPr>
        <w:spacing w:before="0" w:after="0"/>
      </w:pPr>
      <w:r>
        <w:t>Pathogen Transport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1"/>
          <w:numId w:val="900"/>
        </w:numPr>
        <w:spacing w:before="0" w:after="0"/>
      </w:pPr>
      <w:r>
        <w:t>Best Management Practices</w:t>
      </w:r>
    </w:p>
    <w:p>
      <w:pPr>
        <w:numPr>
          <w:ilvl w:val="1"/>
          <w:numId w:val="900"/>
        </w:numPr>
        <w:spacing w:before="0" w:after="0"/>
      </w:pPr>
      <w:r>
        <w:t>Buffer Zones</w:t>
      </w:r>
    </w:p>
    <w:p>
      <w:pPr>
        <w:numPr>
          <w:ilvl w:val="1"/>
          <w:numId w:val="900"/>
        </w:numPr>
        <w:spacing w:before="0" w:after="0"/>
      </w:pPr>
      <w:r>
        <w:t>Constructed Wetlands</w:t>
      </w:r>
    </w:p>
    <w:p>
      <w:pPr>
        <w:numPr>
          <w:ilvl w:val="0"/>
          <w:numId w:val="900"/>
        </w:numPr>
        <w:spacing w:before="0" w:after="0"/>
      </w:pPr>
      <w:r>
        <w:t>Sediment Control</w:t>
      </w:r>
    </w:p>
    <w:p>
      <w:pPr>
        <w:numPr>
          <w:ilvl w:val="1"/>
          <w:numId w:val="900"/>
        </w:numPr>
        <w:spacing w:before="0" w:after="0"/>
      </w:pPr>
      <w:r>
        <w:t>Sediment Sources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1"/>
          <w:numId w:val="900"/>
        </w:numPr>
        <w:spacing w:before="0" w:after="0"/>
      </w:pPr>
      <w:r>
        <w:t>Delivery Processes</w:t>
      </w:r>
    </w:p>
    <w:p>
      <w:pPr>
        <w:numPr>
          <w:ilvl w:val="1"/>
          <w:numId w:val="900"/>
        </w:numPr>
        <w:spacing w:before="0" w:after="0"/>
      </w:pPr>
      <w:r>
        <w:t>Sediment Yield Estimation</w:t>
      </w:r>
    </w:p>
    <w:p>
      <w:pPr>
        <w:numPr>
          <w:ilvl w:val="1"/>
          <w:numId w:val="900"/>
        </w:numPr>
        <w:spacing w:before="0" w:after="0"/>
      </w:pPr>
      <w:r>
        <w:t>Control Measures</w:t>
      </w:r>
    </w:p>
    <w:p>
      <w:pPr>
        <w:numPr>
          <w:ilvl w:val="1"/>
          <w:numId w:val="900"/>
        </w:numPr>
        <w:spacing w:before="0" w:after="0"/>
      </w:pPr>
      <w:r>
        <w:t>Structural Controls</w:t>
      </w:r>
    </w:p>
    <w:p>
      <w:pPr>
        <w:numPr>
          <w:ilvl w:val="1"/>
          <w:numId w:val="900"/>
        </w:numPr>
        <w:spacing w:before="0" w:after="0"/>
      </w:pPr>
      <w:r>
        <w:t>Vegetative Controls</w:t>
      </w:r>
    </w:p>
    <w:p>
      <w:pPr>
        <w:numPr>
          <w:ilvl w:val="1"/>
          <w:numId w:val="900"/>
        </w:numPr>
        <w:spacing w:before="0" w:after="0"/>
      </w:pPr>
      <w:r>
        <w:t>Management Controls</w:t>
      </w:r>
    </w:p>
    <w:p>
      <w:pPr>
        <w:numPr>
          <w:ilvl w:val="0"/>
          <w:numId w:val="900"/>
        </w:numPr>
        <w:spacing w:before="0" w:after="0"/>
      </w:pPr>
      <w:r>
        <w:t>Sedimentation Basins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Settling Velocity</w:t>
      </w:r>
    </w:p>
    <w:p>
      <w:pPr>
        <w:numPr>
          <w:ilvl w:val="1"/>
          <w:numId w:val="900"/>
        </w:numPr>
        <w:spacing w:before="0" w:after="0"/>
      </w:pPr>
      <w:r>
        <w:t>Detention Time</w:t>
      </w:r>
    </w:p>
    <w:p>
      <w:pPr>
        <w:numPr>
          <w:ilvl w:val="1"/>
          <w:numId w:val="900"/>
        </w:numPr>
        <w:spacing w:before="0" w:after="0"/>
      </w:pPr>
      <w:r>
        <w:t>Storage Volume</w:t>
      </w:r>
    </w:p>
    <w:p>
      <w:pPr>
        <w:numPr>
          <w:ilvl w:val="1"/>
          <w:numId w:val="900"/>
        </w:numPr>
        <w:spacing w:before="0" w:after="0"/>
      </w:pPr>
      <w:r>
        <w:t>Outlet Design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Ecosystem Impacts</w:t>
      </w:r>
    </w:p>
    <w:p>
      <w:pPr>
        <w:numPr>
          <w:ilvl w:val="1"/>
          <w:numId w:val="900"/>
        </w:numPr>
        <w:spacing w:before="0" w:after="0"/>
      </w:pPr>
      <w:r>
        <w:t>Biodiversity Effects</w:t>
      </w:r>
    </w:p>
    <w:p>
      <w:pPr>
        <w:numPr>
          <w:ilvl w:val="1"/>
          <w:numId w:val="900"/>
        </w:numPr>
        <w:spacing w:before="0" w:after="0"/>
      </w:pPr>
      <w:r>
        <w:t>Habitat Modification</w:t>
      </w:r>
    </w:p>
    <w:p>
      <w:pPr>
        <w:numPr>
          <w:ilvl w:val="1"/>
          <w:numId w:val="900"/>
        </w:numPr>
        <w:spacing w:before="0" w:after="0"/>
      </w:pPr>
      <w:r>
        <w:t>Wildlife Corridors</w:t>
      </w:r>
    </w:p>
    <w:p>
      <w:pPr>
        <w:numPr>
          <w:ilvl w:val="1"/>
          <w:numId w:val="900"/>
        </w:numPr>
        <w:spacing w:before="0" w:after="0"/>
      </w:pPr>
      <w:r>
        <w:t>Aquatic Ecosystems</w:t>
      </w:r>
    </w:p>
    <w:p>
      <w:pPr>
        <w:numPr>
          <w:ilvl w:val="1"/>
          <w:numId w:val="900"/>
        </w:numPr>
        <w:spacing w:before="0" w:after="0"/>
      </w:pPr>
      <w:r>
        <w:t>Wetland Functions</w:t>
      </w:r>
    </w:p>
    <w:p>
      <w:pPr>
        <w:numPr>
          <w:ilvl w:val="1"/>
          <w:numId w:val="900"/>
        </w:numPr>
        <w:spacing w:before="0" w:after="0"/>
      </w:pPr>
      <w:r>
        <w:t>Restoration Opportunities</w:t>
      </w:r>
    </w:p>
    <w:p>
      <w:pPr>
        <w:numPr>
          <w:ilvl w:val="0"/>
          <w:numId w:val="900"/>
        </w:numPr>
        <w:spacing w:before="0" w:after="0"/>
      </w:pPr>
      <w:r>
        <w:t>Climate Change Considerations</w:t>
      </w:r>
    </w:p>
    <w:p>
      <w:pPr>
        <w:numPr>
          <w:ilvl w:val="1"/>
          <w:numId w:val="900"/>
        </w:numPr>
        <w:spacing w:before="0" w:after="0"/>
      </w:pPr>
      <w:r>
        <w:t>Precipitation Changes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Extreme Events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Mitigation Opportunities</w:t>
      </w:r>
    </w:p>
    <w:p>
      <w:pPr>
        <w:numPr>
          <w:ilvl w:val="1"/>
          <w:numId w:val="900"/>
        </w:numPr>
        <w:spacing w:before="0" w:after="0"/>
      </w:pPr>
      <w:r>
        <w:t>Carbon Sequestration</w:t>
      </w:r>
    </w:p>
    <w:p>
      <w:pPr>
        <w:numPr>
          <w:ilvl w:val="0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Life Cycle Costing</w:t>
      </w:r>
    </w:p>
    <w:p>
      <w:pPr>
        <w:numPr>
          <w:ilvl w:val="1"/>
          <w:numId w:val="900"/>
        </w:numPr>
        <w:spacing w:before="0" w:after="0"/>
      </w:pPr>
      <w:r>
        <w:t>Economic Valuation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Financial Analysis</w:t>
      </w:r>
    </w:p>
    <w:p>
      <w:pPr>
        <w:numPr>
          <w:ilvl w:val="1"/>
          <w:numId w:val="900"/>
        </w:numPr>
        <w:spacing w:before="0" w:after="0"/>
      </w:pPr>
      <w:r>
        <w:t>Investment Criteria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1"/>
          <w:numId w:val="900"/>
        </w:numPr>
        <w:spacing w:before="0" w:after="0"/>
      </w:pPr>
      <w:r>
        <w:t>Impact Categories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1"/>
          <w:numId w:val="900"/>
        </w:numPr>
        <w:spacing w:before="0" w:after="0"/>
      </w:pPr>
      <w:r>
        <w:t>Community Benefits</w:t>
      </w:r>
    </w:p>
    <w:p>
      <w:pPr>
        <w:numPr>
          <w:ilvl w:val="1"/>
          <w:numId w:val="900"/>
        </w:numPr>
        <w:spacing w:before="0" w:after="0"/>
      </w:pPr>
      <w:r>
        <w:t>Equity Considerations</w:t>
      </w:r>
    </w:p>
    <w:p>
      <w:pPr>
        <w:numPr>
          <w:ilvl w:val="0"/>
          <w:numId w:val="900"/>
        </w:numPr>
        <w:spacing w:before="0" w:after="0"/>
      </w:pPr>
      <w:r>
        <w:t>Policy and Institutional Framework</w:t>
      </w:r>
    </w:p>
    <w:p>
      <w:pPr>
        <w:numPr>
          <w:ilvl w:val="1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Regulatory Mechanisms</w:t>
      </w:r>
    </w:p>
    <w:p>
      <w:pPr>
        <w:numPr>
          <w:ilvl w:val="1"/>
          <w:numId w:val="900"/>
        </w:numPr>
        <w:spacing w:before="0" w:after="0"/>
      </w:pPr>
      <w:r>
        <w:t>Incentive Programs</w:t>
      </w:r>
    </w:p>
    <w:p>
      <w:pPr>
        <w:numPr>
          <w:ilvl w:val="1"/>
          <w:numId w:val="900"/>
        </w:numPr>
        <w:spacing w:before="0" w:after="0"/>
      </w:pPr>
      <w:r>
        <w:t>Subsidy Systems</w:t>
      </w:r>
    </w:p>
    <w:p>
      <w:pPr>
        <w:numPr>
          <w:ilvl w:val="1"/>
          <w:numId w:val="900"/>
        </w:numPr>
        <w:spacing w:before="0" w:after="0"/>
      </w:pPr>
      <w:r>
        <w:t>Institutional Arrangements</w:t>
      </w:r>
    </w:p>
    <w:p>
      <w:pPr>
        <w:numPr>
          <w:ilvl w:val="1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Technology Transfer</w:t>
      </w:r>
    </w:p>
    <w:p>
      <w:pPr>
        <w:numPr>
          <w:ilvl w:val="0"/>
          <w:numId w:val="900"/>
        </w:numPr>
        <w:spacing w:before="0" w:after="0"/>
      </w:pPr>
      <w:r>
        <w:t>Project Planning and Implementation</w:t>
      </w:r>
    </w:p>
    <w:p>
      <w:pPr>
        <w:numPr>
          <w:ilvl w:val="1"/>
          <w:numId w:val="900"/>
        </w:numPr>
        <w:spacing w:before="0" w:after="0"/>
      </w:pPr>
      <w:r>
        <w:t>Project Cycle</w:t>
      </w:r>
    </w:p>
    <w:p>
      <w:pPr>
        <w:numPr>
          <w:ilvl w:val="1"/>
          <w:numId w:val="900"/>
        </w:numPr>
        <w:spacing w:before="0" w:after="0"/>
      </w:pPr>
      <w:r>
        <w:t>Feasibility Studies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Participatory Planning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