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Software Testing and Quality Assurance</w:t>
      </w:r>
    </w:p>
    <w:p>
      <w:pPr>
        <w:pStyle w:val="Heading1"/>
      </w:pPr>
      <w:r>
        <w:t>Fundamentals of Software Quality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Defining Quality</w:t>
      </w:r>
    </w:p>
    <w:p>
      <w:pPr>
        <w:numPr>
          <w:ilvl w:val="2"/>
          <w:numId w:val="900"/>
        </w:numPr>
        <w:spacing w:before="0" w:after="0"/>
      </w:pPr>
      <w:r>
        <w:t>Customer Perspective</w:t>
      </w:r>
    </w:p>
    <w:p>
      <w:pPr>
        <w:numPr>
          <w:ilvl w:val="2"/>
          <w:numId w:val="900"/>
        </w:numPr>
        <w:spacing w:before="0" w:after="0"/>
      </w:pPr>
      <w:r>
        <w:t>Developer Perspective</w:t>
      </w:r>
    </w:p>
    <w:p>
      <w:pPr>
        <w:numPr>
          <w:ilvl w:val="2"/>
          <w:numId w:val="900"/>
        </w:numPr>
        <w:spacing w:before="0" w:after="0"/>
      </w:pPr>
      <w:r>
        <w:t>Business Perspective</w:t>
      </w:r>
    </w:p>
    <w:p>
      <w:pPr>
        <w:numPr>
          <w:ilvl w:val="2"/>
          <w:numId w:val="900"/>
        </w:numPr>
        <w:spacing w:before="0" w:after="0"/>
      </w:pPr>
      <w:r>
        <w:t>Quality in Use vs. Product Quality</w:t>
      </w:r>
    </w:p>
    <w:p>
      <w:pPr>
        <w:numPr>
          <w:ilvl w:val="1"/>
          <w:numId w:val="900"/>
        </w:numPr>
        <w:spacing w:before="0" w:after="0"/>
      </w:pPr>
      <w:r>
        <w:t>Software Quality Attributes</w:t>
      </w:r>
    </w:p>
    <w:p>
      <w:pPr>
        <w:numPr>
          <w:ilvl w:val="2"/>
          <w:numId w:val="900"/>
        </w:numPr>
        <w:spacing w:before="0" w:after="0"/>
      </w:pPr>
      <w:r>
        <w:t>Functionality</w:t>
      </w:r>
    </w:p>
    <w:p>
      <w:pPr>
        <w:numPr>
          <w:ilvl w:val="3"/>
          <w:numId w:val="900"/>
        </w:numPr>
        <w:spacing w:before="0" w:after="0"/>
      </w:pPr>
      <w:r>
        <w:t>Suitability</w:t>
      </w:r>
    </w:p>
    <w:p>
      <w:pPr>
        <w:numPr>
          <w:ilvl w:val="3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Interoperability</w:t>
      </w:r>
    </w:p>
    <w:p>
      <w:pPr>
        <w:numPr>
          <w:ilvl w:val="3"/>
          <w:numId w:val="900"/>
        </w:numPr>
        <w:spacing w:before="0" w:after="0"/>
      </w:pPr>
      <w:r>
        <w:t>Security</w:t>
      </w:r>
    </w:p>
    <w:p>
      <w:pPr>
        <w:numPr>
          <w:ilvl w:val="2"/>
          <w:numId w:val="900"/>
        </w:numPr>
        <w:spacing w:before="0" w:after="0"/>
      </w:pPr>
      <w:r>
        <w:t>Reliability</w:t>
      </w:r>
    </w:p>
    <w:p>
      <w:pPr>
        <w:numPr>
          <w:ilvl w:val="3"/>
          <w:numId w:val="900"/>
        </w:numPr>
        <w:spacing w:before="0" w:after="0"/>
      </w:pPr>
      <w:r>
        <w:t>Maturity</w:t>
      </w:r>
    </w:p>
    <w:p>
      <w:pPr>
        <w:numPr>
          <w:ilvl w:val="3"/>
          <w:numId w:val="900"/>
        </w:numPr>
        <w:spacing w:before="0" w:after="0"/>
      </w:pPr>
      <w:r>
        <w:t>Fault Tolerance</w:t>
      </w:r>
    </w:p>
    <w:p>
      <w:pPr>
        <w:numPr>
          <w:ilvl w:val="3"/>
          <w:numId w:val="900"/>
        </w:numPr>
        <w:spacing w:before="0" w:after="0"/>
      </w:pPr>
      <w:r>
        <w:t>Recoverability</w:t>
      </w:r>
    </w:p>
    <w:p>
      <w:pPr>
        <w:numPr>
          <w:ilvl w:val="2"/>
          <w:numId w:val="900"/>
        </w:numPr>
        <w:spacing w:before="0" w:after="0"/>
      </w:pPr>
      <w:r>
        <w:t>Usability</w:t>
      </w:r>
    </w:p>
    <w:p>
      <w:pPr>
        <w:numPr>
          <w:ilvl w:val="3"/>
          <w:numId w:val="900"/>
        </w:numPr>
        <w:spacing w:before="0" w:after="0"/>
      </w:pPr>
      <w:r>
        <w:t>Understandability</w:t>
      </w:r>
    </w:p>
    <w:p>
      <w:pPr>
        <w:numPr>
          <w:ilvl w:val="3"/>
          <w:numId w:val="900"/>
        </w:numPr>
        <w:spacing w:before="0" w:after="0"/>
      </w:pPr>
      <w:r>
        <w:t>Learnability</w:t>
      </w:r>
    </w:p>
    <w:p>
      <w:pPr>
        <w:numPr>
          <w:ilvl w:val="3"/>
          <w:numId w:val="900"/>
        </w:numPr>
        <w:spacing w:before="0" w:after="0"/>
      </w:pPr>
      <w:r>
        <w:t>Operability</w:t>
      </w:r>
    </w:p>
    <w:p>
      <w:pPr>
        <w:numPr>
          <w:ilvl w:val="3"/>
          <w:numId w:val="900"/>
        </w:numPr>
        <w:spacing w:before="0" w:after="0"/>
      </w:pPr>
      <w:r>
        <w:t>Attractiveness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3"/>
          <w:numId w:val="900"/>
        </w:numPr>
        <w:spacing w:before="0" w:after="0"/>
      </w:pPr>
      <w:r>
        <w:t>Time Behavior</w:t>
      </w:r>
    </w:p>
    <w:p>
      <w:pPr>
        <w:numPr>
          <w:ilvl w:val="3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Maintainability</w:t>
      </w:r>
    </w:p>
    <w:p>
      <w:pPr>
        <w:numPr>
          <w:ilvl w:val="3"/>
          <w:numId w:val="900"/>
        </w:numPr>
        <w:spacing w:before="0" w:after="0"/>
      </w:pPr>
      <w:r>
        <w:t>Analyzability</w:t>
      </w:r>
    </w:p>
    <w:p>
      <w:pPr>
        <w:numPr>
          <w:ilvl w:val="3"/>
          <w:numId w:val="900"/>
        </w:numPr>
        <w:spacing w:before="0" w:after="0"/>
      </w:pPr>
      <w:r>
        <w:t>Changeability</w:t>
      </w:r>
    </w:p>
    <w:p>
      <w:pPr>
        <w:numPr>
          <w:ilvl w:val="3"/>
          <w:numId w:val="900"/>
        </w:numPr>
        <w:spacing w:before="0" w:after="0"/>
      </w:pPr>
      <w:r>
        <w:t>Stability</w:t>
      </w:r>
    </w:p>
    <w:p>
      <w:pPr>
        <w:numPr>
          <w:ilvl w:val="3"/>
          <w:numId w:val="900"/>
        </w:numPr>
        <w:spacing w:before="0" w:after="0"/>
      </w:pPr>
      <w:r>
        <w:t>Testability</w:t>
      </w:r>
    </w:p>
    <w:p>
      <w:pPr>
        <w:numPr>
          <w:ilvl w:val="2"/>
          <w:numId w:val="900"/>
        </w:numPr>
        <w:spacing w:before="0" w:after="0"/>
      </w:pPr>
      <w:r>
        <w:t>Portability</w:t>
      </w:r>
    </w:p>
    <w:p>
      <w:pPr>
        <w:numPr>
          <w:ilvl w:val="3"/>
          <w:numId w:val="900"/>
        </w:numPr>
        <w:spacing w:before="0" w:after="0"/>
      </w:pPr>
      <w:r>
        <w:t>Adaptability</w:t>
      </w:r>
    </w:p>
    <w:p>
      <w:pPr>
        <w:numPr>
          <w:ilvl w:val="3"/>
          <w:numId w:val="900"/>
        </w:numPr>
        <w:spacing w:before="0" w:after="0"/>
      </w:pPr>
      <w:r>
        <w:t>Installability</w:t>
      </w:r>
    </w:p>
    <w:p>
      <w:pPr>
        <w:numPr>
          <w:ilvl w:val="3"/>
          <w:numId w:val="900"/>
        </w:numPr>
        <w:spacing w:before="0" w:after="0"/>
      </w:pPr>
      <w:r>
        <w:t>Conformance</w:t>
      </w:r>
    </w:p>
    <w:p>
      <w:pPr>
        <w:numPr>
          <w:ilvl w:val="3"/>
          <w:numId w:val="900"/>
        </w:numPr>
        <w:spacing w:before="0" w:after="0"/>
      </w:pPr>
      <w:r>
        <w:t>Replaceability</w:t>
      </w:r>
    </w:p>
    <w:p>
      <w:pPr>
        <w:numPr>
          <w:ilvl w:val="1"/>
          <w:numId w:val="900"/>
        </w:numPr>
        <w:spacing w:before="0" w:after="0"/>
      </w:pPr>
      <w:r>
        <w:t>Verification vs. Validation</w:t>
      </w:r>
    </w:p>
    <w:p>
      <w:pPr>
        <w:numPr>
          <w:ilvl w:val="2"/>
          <w:numId w:val="900"/>
        </w:numPr>
        <w:spacing w:before="0" w:after="0"/>
      </w:pPr>
      <w:r>
        <w:t>Definitions and Differences</w:t>
      </w:r>
    </w:p>
    <w:p>
      <w:pPr>
        <w:numPr>
          <w:ilvl w:val="2"/>
          <w:numId w:val="900"/>
        </w:numPr>
        <w:spacing w:before="0" w:after="0"/>
      </w:pPr>
      <w:r>
        <w:t>Activities in Verification</w:t>
      </w:r>
    </w:p>
    <w:p>
      <w:pPr>
        <w:numPr>
          <w:ilvl w:val="2"/>
          <w:numId w:val="900"/>
        </w:numPr>
        <w:spacing w:before="0" w:after="0"/>
      </w:pPr>
      <w:r>
        <w:t>Activities in Validation</w:t>
      </w:r>
    </w:p>
    <w:p>
      <w:pPr>
        <w:numPr>
          <w:ilvl w:val="2"/>
          <w:numId w:val="900"/>
        </w:numPr>
        <w:spacing w:before="0" w:after="0"/>
      </w:pPr>
      <w:r>
        <w:t>V&amp;V Throughout SDLC</w:t>
      </w:r>
    </w:p>
    <w:p>
      <w:pPr>
        <w:numPr>
          <w:ilvl w:val="1"/>
          <w:numId w:val="900"/>
        </w:numPr>
        <w:spacing w:before="0" w:after="0"/>
      </w:pPr>
      <w:r>
        <w:t>Quality Control vs. Quality Assurance</w:t>
      </w:r>
    </w:p>
    <w:p>
      <w:pPr>
        <w:numPr>
          <w:ilvl w:val="2"/>
          <w:numId w:val="900"/>
        </w:numPr>
        <w:spacing w:before="0" w:after="0"/>
      </w:pPr>
      <w:r>
        <w:t>Definitions and Objectives</w:t>
      </w:r>
    </w:p>
    <w:p>
      <w:pPr>
        <w:numPr>
          <w:ilvl w:val="2"/>
          <w:numId w:val="900"/>
        </w:numPr>
        <w:spacing w:before="0" w:after="0"/>
      </w:pPr>
      <w:r>
        <w:t>Processes and Activities</w:t>
      </w:r>
    </w:p>
    <w:p>
      <w:pPr>
        <w:numPr>
          <w:ilvl w:val="2"/>
          <w:numId w:val="900"/>
        </w:numPr>
        <w:spacing w:before="0" w:after="0"/>
      </w:pPr>
      <w:r>
        <w:t>Relationship between QC and QA</w:t>
      </w:r>
    </w:p>
    <w:p>
      <w:pPr>
        <w:numPr>
          <w:ilvl w:val="2"/>
          <w:numId w:val="900"/>
        </w:numPr>
        <w:spacing w:before="0" w:after="0"/>
      </w:pPr>
      <w:r>
        <w:t>Preventive vs. Detective Approaches</w:t>
      </w:r>
    </w:p>
    <w:p>
      <w:pPr>
        <w:numPr>
          <w:ilvl w:val="1"/>
          <w:numId w:val="900"/>
        </w:numPr>
        <w:spacing w:before="0" w:after="0"/>
      </w:pPr>
      <w:r>
        <w:t>Software Testing Fundamentals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Testing as a Quality Control Activity</w:t>
      </w:r>
    </w:p>
    <w:p>
      <w:pPr>
        <w:numPr>
          <w:ilvl w:val="2"/>
          <w:numId w:val="900"/>
        </w:numPr>
        <w:spacing w:before="0" w:after="0"/>
      </w:pPr>
      <w:r>
        <w:t>Testing vs. Debugging</w:t>
      </w:r>
    </w:p>
    <w:p>
      <w:pPr>
        <w:numPr>
          <w:ilvl w:val="2"/>
          <w:numId w:val="900"/>
        </w:numPr>
        <w:spacing w:before="0" w:after="0"/>
      </w:pPr>
      <w:r>
        <w:t>Testing vs. Quality Assurance</w:t>
      </w:r>
    </w:p>
    <w:p>
      <w:pPr>
        <w:numPr>
          <w:ilvl w:val="0"/>
          <w:numId w:val="900"/>
        </w:numPr>
        <w:spacing w:before="0" w:after="0"/>
      </w:pPr>
      <w:r>
        <w:t>The Role of Testing</w:t>
      </w:r>
    </w:p>
    <w:p>
      <w:pPr>
        <w:numPr>
          <w:ilvl w:val="1"/>
          <w:numId w:val="900"/>
        </w:numPr>
        <w:spacing w:before="0" w:after="0"/>
      </w:pPr>
      <w:r>
        <w:t>Objectives of Testing</w:t>
      </w:r>
    </w:p>
    <w:p>
      <w:pPr>
        <w:numPr>
          <w:ilvl w:val="2"/>
          <w:numId w:val="900"/>
        </w:numPr>
        <w:spacing w:before="0" w:after="0"/>
      </w:pPr>
      <w:r>
        <w:t>Finding Defects</w:t>
      </w:r>
    </w:p>
    <w:p>
      <w:pPr>
        <w:numPr>
          <w:ilvl w:val="2"/>
          <w:numId w:val="900"/>
        </w:numPr>
        <w:spacing w:before="0" w:after="0"/>
      </w:pPr>
      <w:r>
        <w:t>Gaining Confidence in Software</w:t>
      </w:r>
    </w:p>
    <w:p>
      <w:pPr>
        <w:numPr>
          <w:ilvl w:val="2"/>
          <w:numId w:val="900"/>
        </w:numPr>
        <w:spacing w:before="0" w:after="0"/>
      </w:pPr>
      <w:r>
        <w:t>Providing Information for Decision Making</w:t>
      </w:r>
    </w:p>
    <w:p>
      <w:pPr>
        <w:numPr>
          <w:ilvl w:val="2"/>
          <w:numId w:val="900"/>
        </w:numPr>
        <w:spacing w:before="0" w:after="0"/>
      </w:pPr>
      <w:r>
        <w:t>Preventing Defects</w:t>
      </w:r>
    </w:p>
    <w:p>
      <w:pPr>
        <w:numPr>
          <w:ilvl w:val="2"/>
          <w:numId w:val="900"/>
        </w:numPr>
        <w:spacing w:before="0" w:after="0"/>
      </w:pPr>
      <w:r>
        <w:t>Risk Reduction</w:t>
      </w:r>
    </w:p>
    <w:p>
      <w:pPr>
        <w:numPr>
          <w:ilvl w:val="1"/>
          <w:numId w:val="900"/>
        </w:numPr>
        <w:spacing w:before="0" w:after="0"/>
      </w:pPr>
      <w:r>
        <w:t>Seven Testing Principles</w:t>
      </w:r>
    </w:p>
    <w:p>
      <w:pPr>
        <w:numPr>
          <w:ilvl w:val="2"/>
          <w:numId w:val="900"/>
        </w:numPr>
        <w:spacing w:before="0" w:after="0"/>
      </w:pPr>
      <w:r>
        <w:t>Testing Shows Presence of Defects</w:t>
      </w:r>
    </w:p>
    <w:p>
      <w:pPr>
        <w:numPr>
          <w:ilvl w:val="2"/>
          <w:numId w:val="900"/>
        </w:numPr>
        <w:spacing w:before="0" w:after="0"/>
      </w:pPr>
      <w:r>
        <w:t>Exhaustive Testing is Impossible</w:t>
      </w:r>
    </w:p>
    <w:p>
      <w:pPr>
        <w:numPr>
          <w:ilvl w:val="2"/>
          <w:numId w:val="900"/>
        </w:numPr>
        <w:spacing w:before="0" w:after="0"/>
      </w:pPr>
      <w:r>
        <w:t>Early Testing</w:t>
      </w:r>
    </w:p>
    <w:p>
      <w:pPr>
        <w:numPr>
          <w:ilvl w:val="2"/>
          <w:numId w:val="900"/>
        </w:numPr>
        <w:spacing w:before="0" w:after="0"/>
      </w:pPr>
      <w:r>
        <w:t>Defect Clustering</w:t>
      </w:r>
    </w:p>
    <w:p>
      <w:pPr>
        <w:numPr>
          <w:ilvl w:val="2"/>
          <w:numId w:val="900"/>
        </w:numPr>
        <w:spacing w:before="0" w:after="0"/>
      </w:pPr>
      <w:r>
        <w:t>Pesticide Paradox</w:t>
      </w:r>
    </w:p>
    <w:p>
      <w:pPr>
        <w:numPr>
          <w:ilvl w:val="2"/>
          <w:numId w:val="900"/>
        </w:numPr>
        <w:spacing w:before="0" w:after="0"/>
      </w:pPr>
      <w:r>
        <w:t>Testing is Context Dependent</w:t>
      </w:r>
    </w:p>
    <w:p>
      <w:pPr>
        <w:numPr>
          <w:ilvl w:val="2"/>
          <w:numId w:val="900"/>
        </w:numPr>
        <w:spacing w:before="0" w:after="0"/>
      </w:pPr>
      <w:r>
        <w:t>Absence-of-Errors Fallacy</w:t>
      </w:r>
    </w:p>
    <w:p>
      <w:pPr>
        <w:numPr>
          <w:ilvl w:val="1"/>
          <w:numId w:val="900"/>
        </w:numPr>
        <w:spacing w:before="0" w:after="0"/>
      </w:pPr>
      <w:r>
        <w:t>The Psychology of Testing</w:t>
      </w:r>
    </w:p>
    <w:p>
      <w:pPr>
        <w:numPr>
          <w:ilvl w:val="2"/>
          <w:numId w:val="900"/>
        </w:numPr>
        <w:spacing w:before="0" w:after="0"/>
      </w:pPr>
      <w:r>
        <w:t>Tester vs. Developer Mindset</w:t>
      </w:r>
    </w:p>
    <w:p>
      <w:pPr>
        <w:numPr>
          <w:ilvl w:val="2"/>
          <w:numId w:val="900"/>
        </w:numPr>
        <w:spacing w:before="0" w:after="0"/>
      </w:pPr>
      <w:r>
        <w:t>Independent Testing Benefits</w:t>
      </w:r>
    </w:p>
    <w:p>
      <w:pPr>
        <w:numPr>
          <w:ilvl w:val="2"/>
          <w:numId w:val="900"/>
        </w:numPr>
        <w:spacing w:before="0" w:after="0"/>
      </w:pPr>
      <w:r>
        <w:t>Communication and Collaboration</w:t>
      </w:r>
    </w:p>
    <w:p>
      <w:pPr>
        <w:numPr>
          <w:ilvl w:val="2"/>
          <w:numId w:val="900"/>
        </w:numPr>
        <w:spacing w:before="0" w:after="0"/>
      </w:pPr>
      <w:r>
        <w:t>Dealing with Defect Reports</w:t>
      </w:r>
    </w:p>
    <w:p>
      <w:pPr>
        <w:numPr>
          <w:ilvl w:val="2"/>
          <w:numId w:val="900"/>
        </w:numPr>
        <w:spacing w:before="0" w:after="0"/>
      </w:pPr>
      <w:r>
        <w:t>Cognitive Biases in Testing</w:t>
      </w:r>
    </w:p>
    <w:p>
      <w:pPr>
        <w:numPr>
          <w:ilvl w:val="0"/>
          <w:numId w:val="900"/>
        </w:numPr>
        <w:spacing w:before="0" w:after="0"/>
      </w:pPr>
      <w:r>
        <w:t>Software Development Life Cycle and Testing</w:t>
      </w:r>
    </w:p>
    <w:p>
      <w:pPr>
        <w:numPr>
          <w:ilvl w:val="1"/>
          <w:numId w:val="900"/>
        </w:numPr>
        <w:spacing w:before="0" w:after="0"/>
      </w:pPr>
      <w:r>
        <w:t>Overview of SDLC Phases</w:t>
      </w:r>
    </w:p>
    <w:p>
      <w:pPr>
        <w:numPr>
          <w:ilvl w:val="2"/>
          <w:numId w:val="900"/>
        </w:numPr>
        <w:spacing w:before="0" w:after="0"/>
      </w:pPr>
      <w:r>
        <w:t>Requirements Analysis</w:t>
      </w:r>
    </w:p>
    <w:p>
      <w:pPr>
        <w:numPr>
          <w:ilvl w:val="2"/>
          <w:numId w:val="900"/>
        </w:numPr>
        <w:spacing w:before="0" w:after="0"/>
      </w:pPr>
      <w:r>
        <w:t>Design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Testing</w:t>
      </w:r>
    </w:p>
    <w:p>
      <w:pPr>
        <w:numPr>
          <w:ilvl w:val="2"/>
          <w:numId w:val="900"/>
        </w:numPr>
        <w:spacing w:before="0" w:after="0"/>
      </w:pPr>
      <w:r>
        <w:t>Deployment</w:t>
      </w:r>
    </w:p>
    <w:p>
      <w:pPr>
        <w:numPr>
          <w:ilvl w:val="2"/>
          <w:numId w:val="900"/>
        </w:numPr>
        <w:spacing w:before="0" w:after="0"/>
      </w:pPr>
      <w:r>
        <w:t>Maintenance</w:t>
      </w:r>
    </w:p>
    <w:p>
      <w:pPr>
        <w:numPr>
          <w:ilvl w:val="1"/>
          <w:numId w:val="900"/>
        </w:numPr>
        <w:spacing w:before="0" w:after="0"/>
      </w:pPr>
      <w:r>
        <w:t>Sequential Models</w:t>
      </w:r>
    </w:p>
    <w:p>
      <w:pPr>
        <w:numPr>
          <w:ilvl w:val="2"/>
          <w:numId w:val="900"/>
        </w:numPr>
        <w:spacing w:before="0" w:after="0"/>
      </w:pPr>
      <w:r>
        <w:t>Waterfall Model</w:t>
      </w:r>
    </w:p>
    <w:p>
      <w:pPr>
        <w:numPr>
          <w:ilvl w:val="3"/>
          <w:numId w:val="900"/>
        </w:numPr>
        <w:spacing w:before="0" w:after="0"/>
      </w:pPr>
      <w:r>
        <w:t>Testing Activities in Waterfall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V-Model</w:t>
      </w:r>
    </w:p>
    <w:p>
      <w:pPr>
        <w:numPr>
          <w:ilvl w:val="3"/>
          <w:numId w:val="900"/>
        </w:numPr>
        <w:spacing w:before="0" w:after="0"/>
      </w:pPr>
      <w:r>
        <w:t>Mapping Development and Testing Phases</w:t>
      </w:r>
    </w:p>
    <w:p>
      <w:pPr>
        <w:numPr>
          <w:ilvl w:val="3"/>
          <w:numId w:val="900"/>
        </w:numPr>
        <w:spacing w:before="0" w:after="0"/>
      </w:pPr>
      <w:r>
        <w:t>Verification and Validation Activities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Iterative and Incremental Models</w:t>
      </w:r>
    </w:p>
    <w:p>
      <w:pPr>
        <w:numPr>
          <w:ilvl w:val="2"/>
          <w:numId w:val="900"/>
        </w:numPr>
        <w:spacing w:before="0" w:after="0"/>
      </w:pPr>
      <w:r>
        <w:t>Incremental Development</w:t>
      </w:r>
    </w:p>
    <w:p>
      <w:pPr>
        <w:numPr>
          <w:ilvl w:val="2"/>
          <w:numId w:val="900"/>
        </w:numPr>
        <w:spacing w:before="0" w:after="0"/>
      </w:pPr>
      <w:r>
        <w:t>Testing in Iterative Cycles</w:t>
      </w:r>
    </w:p>
    <w:p>
      <w:pPr>
        <w:numPr>
          <w:ilvl w:val="2"/>
          <w:numId w:val="900"/>
        </w:numPr>
        <w:spacing w:before="0" w:after="0"/>
      </w:pPr>
      <w:r>
        <w:t>Risk Management in Iterative Models</w:t>
      </w:r>
    </w:p>
    <w:p>
      <w:pPr>
        <w:numPr>
          <w:ilvl w:val="1"/>
          <w:numId w:val="900"/>
        </w:numPr>
        <w:spacing w:before="0" w:after="0"/>
      </w:pPr>
      <w:r>
        <w:t>Agile Methodologies</w:t>
      </w:r>
    </w:p>
    <w:p>
      <w:pPr>
        <w:numPr>
          <w:ilvl w:val="2"/>
          <w:numId w:val="900"/>
        </w:numPr>
        <w:spacing w:before="0" w:after="0"/>
      </w:pPr>
      <w:r>
        <w:t>Agile Manifesto and Principles</w:t>
      </w:r>
    </w:p>
    <w:p>
      <w:pPr>
        <w:numPr>
          <w:ilvl w:val="2"/>
          <w:numId w:val="900"/>
        </w:numPr>
        <w:spacing w:before="0" w:after="0"/>
      </w:pPr>
      <w:r>
        <w:t>Scrum Framework</w:t>
      </w:r>
    </w:p>
    <w:p>
      <w:pPr>
        <w:numPr>
          <w:ilvl w:val="3"/>
          <w:numId w:val="900"/>
        </w:numPr>
        <w:spacing w:before="0" w:after="0"/>
      </w:pPr>
      <w:r>
        <w:t>Roles and Responsibilities</w:t>
      </w:r>
    </w:p>
    <w:p>
      <w:pPr>
        <w:numPr>
          <w:ilvl w:val="3"/>
          <w:numId w:val="900"/>
        </w:numPr>
        <w:spacing w:before="0" w:after="0"/>
      </w:pPr>
      <w:r>
        <w:t>Testing in Sprints</w:t>
      </w:r>
    </w:p>
    <w:p>
      <w:pPr>
        <w:numPr>
          <w:ilvl w:val="3"/>
          <w:numId w:val="900"/>
        </w:numPr>
        <w:spacing w:before="0" w:after="0"/>
      </w:pPr>
      <w:r>
        <w:t>Definition of Done</w:t>
      </w:r>
    </w:p>
    <w:p>
      <w:pPr>
        <w:numPr>
          <w:ilvl w:val="2"/>
          <w:numId w:val="900"/>
        </w:numPr>
        <w:spacing w:before="0" w:after="0"/>
      </w:pPr>
      <w:r>
        <w:t>Kanban</w:t>
      </w:r>
    </w:p>
    <w:p>
      <w:pPr>
        <w:numPr>
          <w:ilvl w:val="3"/>
          <w:numId w:val="900"/>
        </w:numPr>
        <w:spacing w:before="0" w:after="0"/>
      </w:pPr>
      <w:r>
        <w:t>Continuous Flow and Testing</w:t>
      </w:r>
    </w:p>
    <w:p>
      <w:pPr>
        <w:numPr>
          <w:ilvl w:val="3"/>
          <w:numId w:val="900"/>
        </w:numPr>
        <w:spacing w:before="0" w:after="0"/>
      </w:pPr>
      <w:r>
        <w:t>Work in Progress Limits</w:t>
      </w:r>
    </w:p>
    <w:p>
      <w:pPr>
        <w:numPr>
          <w:ilvl w:val="2"/>
          <w:numId w:val="900"/>
        </w:numPr>
        <w:spacing w:before="0" w:after="0"/>
      </w:pPr>
      <w:r>
        <w:t>Extreme Programming</w:t>
      </w:r>
    </w:p>
    <w:p>
      <w:pPr>
        <w:numPr>
          <w:ilvl w:val="3"/>
          <w:numId w:val="900"/>
        </w:numPr>
        <w:spacing w:before="0" w:after="0"/>
      </w:pPr>
      <w:r>
        <w:t>Test-Driven Development</w:t>
      </w:r>
    </w:p>
    <w:p>
      <w:pPr>
        <w:numPr>
          <w:ilvl w:val="3"/>
          <w:numId w:val="900"/>
        </w:numPr>
        <w:spacing w:before="0" w:after="0"/>
      </w:pPr>
      <w:r>
        <w:t>Pair Programming</w:t>
      </w:r>
    </w:p>
    <w:p>
      <w:pPr>
        <w:numPr>
          <w:ilvl w:val="1"/>
          <w:numId w:val="900"/>
        </w:numPr>
        <w:spacing w:before="0" w:after="0"/>
      </w:pPr>
      <w:r>
        <w:t>DevOps and CI/CD</w:t>
      </w:r>
    </w:p>
    <w:p>
      <w:pPr>
        <w:numPr>
          <w:ilvl w:val="2"/>
          <w:numId w:val="900"/>
        </w:numPr>
        <w:spacing w:before="0" w:after="0"/>
      </w:pPr>
      <w:r>
        <w:t>DevOps Principles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2"/>
          <w:numId w:val="900"/>
        </w:numPr>
        <w:spacing w:before="0" w:after="0"/>
      </w:pPr>
      <w:r>
        <w:t>Continuous Delivery</w:t>
      </w:r>
    </w:p>
    <w:p>
      <w:pPr>
        <w:numPr>
          <w:ilvl w:val="2"/>
          <w:numId w:val="900"/>
        </w:numPr>
        <w:spacing w:before="0" w:after="0"/>
      </w:pPr>
      <w:r>
        <w:t>Continuous Deployment</w:t>
      </w:r>
    </w:p>
    <w:p>
      <w:pPr>
        <w:numPr>
          <w:ilvl w:val="2"/>
          <w:numId w:val="900"/>
        </w:numPr>
        <w:spacing w:before="0" w:after="0"/>
      </w:pPr>
      <w:r>
        <w:t>Role of Automation in CI/CD</w:t>
      </w:r>
    </w:p>
    <w:p>
      <w:pPr>
        <w:numPr>
          <w:ilvl w:val="2"/>
          <w:numId w:val="900"/>
        </w:numPr>
        <w:spacing w:before="0" w:after="0"/>
      </w:pPr>
      <w:r>
        <w:t>Continuous Testing in DevOps</w:t>
      </w:r>
    </w:p>
    <w:p>
      <w:pPr>
        <w:numPr>
          <w:ilvl w:val="0"/>
          <w:numId w:val="900"/>
        </w:numPr>
        <w:spacing w:before="0" w:after="0"/>
      </w:pPr>
      <w:r>
        <w:t>The Cost of Defects</w:t>
      </w:r>
    </w:p>
    <w:p>
      <w:pPr>
        <w:numPr>
          <w:ilvl w:val="1"/>
          <w:numId w:val="900"/>
        </w:numPr>
        <w:spacing w:before="0" w:after="0"/>
      </w:pPr>
      <w:r>
        <w:t>Defect Prevention</w:t>
      </w:r>
    </w:p>
    <w:p>
      <w:pPr>
        <w:numPr>
          <w:ilvl w:val="2"/>
          <w:numId w:val="900"/>
        </w:numPr>
        <w:spacing w:before="0" w:after="0"/>
      </w:pPr>
      <w:r>
        <w:t>Techniques for Prevention</w:t>
      </w:r>
    </w:p>
    <w:p>
      <w:pPr>
        <w:numPr>
          <w:ilvl w:val="2"/>
          <w:numId w:val="900"/>
        </w:numPr>
        <w:spacing w:before="0" w:after="0"/>
      </w:pPr>
      <w:r>
        <w:t>Role of Reviews and Inspections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1"/>
          <w:numId w:val="900"/>
        </w:numPr>
        <w:spacing w:before="0" w:after="0"/>
      </w:pPr>
      <w:r>
        <w:t>Early vs. Late Defect Detection</w:t>
      </w:r>
    </w:p>
    <w:p>
      <w:pPr>
        <w:numPr>
          <w:ilvl w:val="2"/>
          <w:numId w:val="900"/>
        </w:numPr>
        <w:spacing w:before="0" w:after="0"/>
      </w:pPr>
      <w:r>
        <w:t>Cost Implications</w:t>
      </w:r>
    </w:p>
    <w:p>
      <w:pPr>
        <w:numPr>
          <w:ilvl w:val="2"/>
          <w:numId w:val="900"/>
        </w:numPr>
        <w:spacing w:before="0" w:after="0"/>
      </w:pPr>
      <w:r>
        <w:t>Shift-Left Testing</w:t>
      </w:r>
    </w:p>
    <w:p>
      <w:pPr>
        <w:numPr>
          <w:ilvl w:val="2"/>
          <w:numId w:val="900"/>
        </w:numPr>
        <w:spacing w:before="0" w:after="0"/>
      </w:pPr>
      <w:r>
        <w:t>Economic Impact Analysis</w:t>
      </w:r>
    </w:p>
    <w:p>
      <w:pPr>
        <w:numPr>
          <w:ilvl w:val="1"/>
          <w:numId w:val="900"/>
        </w:numPr>
        <w:spacing w:before="0" w:after="0"/>
      </w:pPr>
      <w:r>
        <w:t>Defect Root Cause Analysis</w:t>
      </w:r>
    </w:p>
    <w:p>
      <w:pPr>
        <w:numPr>
          <w:ilvl w:val="2"/>
          <w:numId w:val="900"/>
        </w:numPr>
        <w:spacing w:before="0" w:after="0"/>
      </w:pPr>
      <w:r>
        <w:t>Methods for Root Cause Analysis</w:t>
      </w:r>
    </w:p>
    <w:p>
      <w:pPr>
        <w:numPr>
          <w:ilvl w:val="2"/>
          <w:numId w:val="900"/>
        </w:numPr>
        <w:spacing w:before="0" w:after="0"/>
      </w:pPr>
      <w:r>
        <w:t>Implementing Corrective Actions</w:t>
      </w:r>
    </w:p>
    <w:p>
      <w:pPr>
        <w:numPr>
          <w:ilvl w:val="2"/>
          <w:numId w:val="900"/>
        </w:numPr>
        <w:spacing w:before="0" w:after="0"/>
      </w:pPr>
      <w:r>
        <w:t>Preventing Recurrence</w:t>
      </w:r>
    </w:p>
    <w:p>
      <w:pPr>
        <w:pStyle w:val="Heading1"/>
      </w:pPr>
      <w:r>
        <w:t>Test Levels and Integration Strategies</w:t>
      </w:r>
    </w:p>
    <w:p>
      <w:pPr>
        <w:numPr>
          <w:ilvl w:val="0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Purpose and Scope</w:t>
      </w:r>
    </w:p>
    <w:p>
      <w:pPr>
        <w:numPr>
          <w:ilvl w:val="2"/>
          <w:numId w:val="900"/>
        </w:numPr>
        <w:spacing w:before="0" w:after="0"/>
      </w:pPr>
      <w:r>
        <w:t>Focus on Individual Components</w:t>
      </w:r>
    </w:p>
    <w:p>
      <w:pPr>
        <w:numPr>
          <w:ilvl w:val="2"/>
          <w:numId w:val="900"/>
        </w:numPr>
        <w:spacing w:before="0" w:after="0"/>
      </w:pPr>
      <w:r>
        <w:t>Isolation of Units</w:t>
      </w:r>
    </w:p>
    <w:p>
      <w:pPr>
        <w:numPr>
          <w:ilvl w:val="2"/>
          <w:numId w:val="900"/>
        </w:numPr>
        <w:spacing w:before="0" w:after="0"/>
      </w:pPr>
      <w:r>
        <w:t>White-Box Testing Approach</w:t>
      </w:r>
    </w:p>
    <w:p>
      <w:pPr>
        <w:numPr>
          <w:ilvl w:val="1"/>
          <w:numId w:val="900"/>
        </w:numPr>
        <w:spacing w:before="0" w:after="0"/>
      </w:pPr>
      <w:r>
        <w:t>Test Doubles</w:t>
      </w:r>
    </w:p>
    <w:p>
      <w:pPr>
        <w:numPr>
          <w:ilvl w:val="2"/>
          <w:numId w:val="900"/>
        </w:numPr>
        <w:spacing w:before="0" w:after="0"/>
      </w:pPr>
      <w:r>
        <w:t>Stubs</w:t>
      </w:r>
    </w:p>
    <w:p>
      <w:pPr>
        <w:numPr>
          <w:ilvl w:val="2"/>
          <w:numId w:val="900"/>
        </w:numPr>
        <w:spacing w:before="0" w:after="0"/>
      </w:pPr>
      <w:r>
        <w:t>Mocks</w:t>
      </w:r>
    </w:p>
    <w:p>
      <w:pPr>
        <w:numPr>
          <w:ilvl w:val="2"/>
          <w:numId w:val="900"/>
        </w:numPr>
        <w:spacing w:before="0" w:after="0"/>
      </w:pPr>
      <w:r>
        <w:t>Fakes</w:t>
      </w:r>
    </w:p>
    <w:p>
      <w:pPr>
        <w:numPr>
          <w:ilvl w:val="2"/>
          <w:numId w:val="900"/>
        </w:numPr>
        <w:spacing w:before="0" w:after="0"/>
      </w:pPr>
      <w:r>
        <w:t>Spies</w:t>
      </w:r>
    </w:p>
    <w:p>
      <w:pPr>
        <w:numPr>
          <w:ilvl w:val="2"/>
          <w:numId w:val="900"/>
        </w:numPr>
        <w:spacing w:before="0" w:after="0"/>
      </w:pPr>
      <w:r>
        <w:t>Drivers</w:t>
      </w:r>
    </w:p>
    <w:p>
      <w:pPr>
        <w:numPr>
          <w:ilvl w:val="1"/>
          <w:numId w:val="900"/>
        </w:numPr>
        <w:spacing w:before="0" w:after="0"/>
      </w:pPr>
      <w:r>
        <w:t>Unit Testing Frameworks</w:t>
      </w:r>
    </w:p>
    <w:p>
      <w:pPr>
        <w:numPr>
          <w:ilvl w:val="2"/>
          <w:numId w:val="900"/>
        </w:numPr>
        <w:spacing w:before="0" w:after="0"/>
      </w:pPr>
      <w:r>
        <w:t>JUnit</w:t>
      </w:r>
    </w:p>
    <w:p>
      <w:pPr>
        <w:numPr>
          <w:ilvl w:val="2"/>
          <w:numId w:val="900"/>
        </w:numPr>
        <w:spacing w:before="0" w:after="0"/>
      </w:pPr>
      <w:r>
        <w:t>NUnit</w:t>
      </w:r>
    </w:p>
    <w:p>
      <w:pPr>
        <w:numPr>
          <w:ilvl w:val="2"/>
          <w:numId w:val="900"/>
        </w:numPr>
        <w:spacing w:before="0" w:after="0"/>
      </w:pPr>
      <w:r>
        <w:t>pytest</w:t>
      </w:r>
    </w:p>
    <w:p>
      <w:pPr>
        <w:numPr>
          <w:ilvl w:val="1"/>
          <w:numId w:val="900"/>
        </w:numPr>
        <w:spacing w:before="0" w:after="0"/>
      </w:pPr>
      <w:r>
        <w:t>Test-Driven Development</w:t>
      </w:r>
    </w:p>
    <w:p>
      <w:pPr>
        <w:numPr>
          <w:ilvl w:val="2"/>
          <w:numId w:val="900"/>
        </w:numPr>
        <w:spacing w:before="0" w:after="0"/>
      </w:pPr>
      <w:r>
        <w:t>Red-Green-Refactor Cycle</w:t>
      </w:r>
    </w:p>
    <w:p>
      <w:pPr>
        <w:numPr>
          <w:ilvl w:val="2"/>
          <w:numId w:val="900"/>
        </w:numPr>
        <w:spacing w:before="0" w:after="0"/>
      </w:pPr>
      <w:r>
        <w:t>Benefits and Challenges</w:t>
      </w:r>
    </w:p>
    <w:p>
      <w:pPr>
        <w:numPr>
          <w:ilvl w:val="2"/>
          <w:numId w:val="900"/>
        </w:numPr>
        <w:spacing w:before="0" w:after="0"/>
      </w:pPr>
      <w:r>
        <w:t>TDD Best Practices</w:t>
      </w:r>
    </w:p>
    <w:p>
      <w:pPr>
        <w:numPr>
          <w:ilvl w:val="0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Purpose and Scope</w:t>
      </w:r>
    </w:p>
    <w:p>
      <w:pPr>
        <w:numPr>
          <w:ilvl w:val="2"/>
          <w:numId w:val="900"/>
        </w:numPr>
        <w:spacing w:before="0" w:after="0"/>
      </w:pPr>
      <w:r>
        <w:t>Testing Interactions Between Units</w:t>
      </w:r>
    </w:p>
    <w:p>
      <w:pPr>
        <w:numPr>
          <w:ilvl w:val="2"/>
          <w:numId w:val="900"/>
        </w:numPr>
        <w:spacing w:before="0" w:after="0"/>
      </w:pPr>
      <w:r>
        <w:t>Identifying Interface Defects</w:t>
      </w:r>
    </w:p>
    <w:p>
      <w:pPr>
        <w:numPr>
          <w:ilvl w:val="2"/>
          <w:numId w:val="900"/>
        </w:numPr>
        <w:spacing w:before="0" w:after="0"/>
      </w:pPr>
      <w:r>
        <w:t>Data Flow Testing</w:t>
      </w:r>
    </w:p>
    <w:p>
      <w:pPr>
        <w:numPr>
          <w:ilvl w:val="1"/>
          <w:numId w:val="900"/>
        </w:numPr>
        <w:spacing w:before="0" w:after="0"/>
      </w:pPr>
      <w:r>
        <w:t>Integration Strategies</w:t>
      </w:r>
    </w:p>
    <w:p>
      <w:pPr>
        <w:numPr>
          <w:ilvl w:val="2"/>
          <w:numId w:val="900"/>
        </w:numPr>
        <w:spacing w:before="0" w:after="0"/>
      </w:pPr>
      <w:r>
        <w:t>Big Bang Approach</w:t>
      </w:r>
    </w:p>
    <w:p>
      <w:pPr>
        <w:numPr>
          <w:ilvl w:val="3"/>
          <w:numId w:val="900"/>
        </w:numPr>
        <w:spacing w:before="0" w:after="0"/>
      </w:pPr>
      <w:r>
        <w:t>Process and Risks</w:t>
      </w:r>
    </w:p>
    <w:p>
      <w:pPr>
        <w:numPr>
          <w:ilvl w:val="3"/>
          <w:numId w:val="900"/>
        </w:numPr>
        <w:spacing w:before="0" w:after="0"/>
      </w:pPr>
      <w:r>
        <w:t>When to Use</w:t>
      </w:r>
    </w:p>
    <w:p>
      <w:pPr>
        <w:numPr>
          <w:ilvl w:val="2"/>
          <w:numId w:val="900"/>
        </w:numPr>
        <w:spacing w:before="0" w:after="0"/>
      </w:pPr>
      <w:r>
        <w:t>Incremental Approaches</w:t>
      </w:r>
    </w:p>
    <w:p>
      <w:pPr>
        <w:numPr>
          <w:ilvl w:val="3"/>
          <w:numId w:val="900"/>
        </w:numPr>
        <w:spacing w:before="0" w:after="0"/>
      </w:pPr>
      <w:r>
        <w:t>Top-Down Integration</w:t>
      </w:r>
    </w:p>
    <w:p>
      <w:pPr>
        <w:numPr>
          <w:ilvl w:val="4"/>
          <w:numId w:val="900"/>
        </w:numPr>
        <w:spacing w:before="0" w:after="0"/>
      </w:pPr>
      <w:r>
        <w:t>Steps and Tools</w:t>
      </w:r>
    </w:p>
    <w:p>
      <w:pPr>
        <w:numPr>
          <w:ilvl w:val="4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Bottom-Up Integration</w:t>
      </w:r>
    </w:p>
    <w:p>
      <w:pPr>
        <w:numPr>
          <w:ilvl w:val="4"/>
          <w:numId w:val="900"/>
        </w:numPr>
        <w:spacing w:before="0" w:after="0"/>
      </w:pPr>
      <w:r>
        <w:t>Steps and Tools</w:t>
      </w:r>
    </w:p>
    <w:p>
      <w:pPr>
        <w:numPr>
          <w:ilvl w:val="4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Sandwich Integration</w:t>
      </w:r>
    </w:p>
    <w:p>
      <w:pPr>
        <w:numPr>
          <w:ilvl w:val="4"/>
          <w:numId w:val="900"/>
        </w:numPr>
        <w:spacing w:before="0" w:after="0"/>
      </w:pPr>
      <w:r>
        <w:t>Combining Top-Down and Bottom-Up</w:t>
      </w:r>
    </w:p>
    <w:p>
      <w:pPr>
        <w:numPr>
          <w:ilvl w:val="1"/>
          <w:numId w:val="900"/>
        </w:numPr>
        <w:spacing w:before="0" w:after="0"/>
      </w:pPr>
      <w:r>
        <w:t>Component Integration Testing</w:t>
      </w:r>
    </w:p>
    <w:p>
      <w:pPr>
        <w:numPr>
          <w:ilvl w:val="2"/>
          <w:numId w:val="900"/>
        </w:numPr>
        <w:spacing w:before="0" w:after="0"/>
      </w:pPr>
      <w:r>
        <w:t>Testing Component Interfaces</w:t>
      </w:r>
    </w:p>
    <w:p>
      <w:pPr>
        <w:numPr>
          <w:ilvl w:val="2"/>
          <w:numId w:val="900"/>
        </w:numPr>
        <w:spacing w:before="0" w:after="0"/>
      </w:pPr>
      <w:r>
        <w:t>Message Passing</w:t>
      </w:r>
    </w:p>
    <w:p>
      <w:pPr>
        <w:numPr>
          <w:ilvl w:val="2"/>
          <w:numId w:val="900"/>
        </w:numPr>
        <w:spacing w:before="0" w:after="0"/>
      </w:pPr>
      <w:r>
        <w:t>Shared Data Testing</w:t>
      </w:r>
    </w:p>
    <w:p>
      <w:pPr>
        <w:numPr>
          <w:ilvl w:val="1"/>
          <w:numId w:val="900"/>
        </w:numPr>
        <w:spacing w:before="0" w:after="0"/>
      </w:pPr>
      <w:r>
        <w:t>System Integration Testing</w:t>
      </w:r>
    </w:p>
    <w:p>
      <w:pPr>
        <w:numPr>
          <w:ilvl w:val="2"/>
          <w:numId w:val="900"/>
        </w:numPr>
        <w:spacing w:before="0" w:after="0"/>
      </w:pPr>
      <w:r>
        <w:t>Testing System Interfaces</w:t>
      </w:r>
    </w:p>
    <w:p>
      <w:pPr>
        <w:numPr>
          <w:ilvl w:val="2"/>
          <w:numId w:val="900"/>
        </w:numPr>
        <w:spacing w:before="0" w:after="0"/>
      </w:pPr>
      <w:r>
        <w:t>External System Integration</w:t>
      </w:r>
    </w:p>
    <w:p>
      <w:pPr>
        <w:numPr>
          <w:ilvl w:val="2"/>
          <w:numId w:val="900"/>
        </w:numPr>
        <w:spacing w:before="0" w:after="0"/>
      </w:pPr>
      <w:r>
        <w:t>Third-Party Integration</w:t>
      </w:r>
    </w:p>
    <w:p>
      <w:pPr>
        <w:numPr>
          <w:ilvl w:val="0"/>
          <w:numId w:val="900"/>
        </w:numPr>
        <w:spacing w:before="0" w:after="0"/>
      </w:pPr>
      <w:r>
        <w:t>System Testing</w:t>
      </w:r>
    </w:p>
    <w:p>
      <w:pPr>
        <w:numPr>
          <w:ilvl w:val="1"/>
          <w:numId w:val="900"/>
        </w:numPr>
        <w:spacing w:before="0" w:after="0"/>
      </w:pPr>
      <w:r>
        <w:t>Purpose and Scope</w:t>
      </w:r>
    </w:p>
    <w:p>
      <w:pPr>
        <w:numPr>
          <w:ilvl w:val="2"/>
          <w:numId w:val="900"/>
        </w:numPr>
        <w:spacing w:before="0" w:after="0"/>
      </w:pPr>
      <w:r>
        <w:t>Testing the Complete System</w:t>
      </w:r>
    </w:p>
    <w:p>
      <w:pPr>
        <w:numPr>
          <w:ilvl w:val="2"/>
          <w:numId w:val="900"/>
        </w:numPr>
        <w:spacing w:before="0" w:after="0"/>
      </w:pPr>
      <w:r>
        <w:t>Validation Against Requirements</w:t>
      </w:r>
    </w:p>
    <w:p>
      <w:pPr>
        <w:numPr>
          <w:ilvl w:val="2"/>
          <w:numId w:val="900"/>
        </w:numPr>
        <w:spacing w:before="0" w:after="0"/>
      </w:pPr>
      <w:r>
        <w:t>Black-Box Testing Approach</w:t>
      </w:r>
    </w:p>
    <w:p>
      <w:pPr>
        <w:numPr>
          <w:ilvl w:val="1"/>
          <w:numId w:val="900"/>
        </w:numPr>
        <w:spacing w:before="0" w:after="0"/>
      </w:pPr>
      <w:r>
        <w:t>Test Environment Setup</w:t>
      </w:r>
    </w:p>
    <w:p>
      <w:pPr>
        <w:numPr>
          <w:ilvl w:val="2"/>
          <w:numId w:val="900"/>
        </w:numPr>
        <w:spacing w:before="0" w:after="0"/>
      </w:pPr>
      <w:r>
        <w:t>Production-like Environment</w:t>
      </w:r>
    </w:p>
    <w:p>
      <w:pPr>
        <w:numPr>
          <w:ilvl w:val="2"/>
          <w:numId w:val="900"/>
        </w:numPr>
        <w:spacing w:before="0" w:after="0"/>
      </w:pPr>
      <w:r>
        <w:t>Test Data Management</w:t>
      </w:r>
    </w:p>
    <w:p>
      <w:pPr>
        <w:numPr>
          <w:ilvl w:val="2"/>
          <w:numId w:val="900"/>
        </w:numPr>
        <w:spacing w:before="0" w:after="0"/>
      </w:pPr>
      <w:r>
        <w:t>Environment Configuration</w:t>
      </w:r>
    </w:p>
    <w:p>
      <w:pPr>
        <w:numPr>
          <w:ilvl w:val="1"/>
          <w:numId w:val="900"/>
        </w:numPr>
        <w:spacing w:before="0" w:after="0"/>
      </w:pPr>
      <w:r>
        <w:t>End-to-End Testing</w:t>
      </w:r>
    </w:p>
    <w:p>
      <w:pPr>
        <w:numPr>
          <w:ilvl w:val="2"/>
          <w:numId w:val="900"/>
        </w:numPr>
        <w:spacing w:before="0" w:after="0"/>
      </w:pPr>
      <w:r>
        <w:t>Business Process Testing</w:t>
      </w:r>
    </w:p>
    <w:p>
      <w:pPr>
        <w:numPr>
          <w:ilvl w:val="2"/>
          <w:numId w:val="900"/>
        </w:numPr>
        <w:spacing w:before="0" w:after="0"/>
      </w:pPr>
      <w:r>
        <w:t>User Workflow Validation</w:t>
      </w:r>
    </w:p>
    <w:p>
      <w:pPr>
        <w:numPr>
          <w:ilvl w:val="2"/>
          <w:numId w:val="900"/>
        </w:numPr>
        <w:spacing w:before="0" w:after="0"/>
      </w:pPr>
      <w:r>
        <w:t>Cross-System Testing</w:t>
      </w:r>
    </w:p>
    <w:p>
      <w:pPr>
        <w:numPr>
          <w:ilvl w:val="0"/>
          <w:numId w:val="900"/>
        </w:numPr>
        <w:spacing w:before="0" w:after="0"/>
      </w:pPr>
      <w:r>
        <w:t>Acceptance Testing</w:t>
      </w:r>
    </w:p>
    <w:p>
      <w:pPr>
        <w:numPr>
          <w:ilvl w:val="1"/>
          <w:numId w:val="900"/>
        </w:numPr>
        <w:spacing w:before="0" w:after="0"/>
      </w:pPr>
      <w:r>
        <w:t>User Acceptance Testing</w:t>
      </w:r>
    </w:p>
    <w:p>
      <w:pPr>
        <w:numPr>
          <w:ilvl w:val="2"/>
          <w:numId w:val="900"/>
        </w:numPr>
        <w:spacing w:before="0" w:after="0"/>
      </w:pPr>
      <w:r>
        <w:t>Objectives and Process</w:t>
      </w:r>
    </w:p>
    <w:p>
      <w:pPr>
        <w:numPr>
          <w:ilvl w:val="2"/>
          <w:numId w:val="900"/>
        </w:numPr>
        <w:spacing w:before="0" w:after="0"/>
      </w:pPr>
      <w:r>
        <w:t>UAT Test Cases</w:t>
      </w:r>
    </w:p>
    <w:p>
      <w:pPr>
        <w:numPr>
          <w:ilvl w:val="2"/>
          <w:numId w:val="900"/>
        </w:numPr>
        <w:spacing w:before="0" w:after="0"/>
      </w:pPr>
      <w:r>
        <w:t>User Involvement</w:t>
      </w:r>
    </w:p>
    <w:p>
      <w:pPr>
        <w:numPr>
          <w:ilvl w:val="1"/>
          <w:numId w:val="900"/>
        </w:numPr>
        <w:spacing w:before="0" w:after="0"/>
      </w:pPr>
      <w:r>
        <w:t>Business Acceptance Testing</w:t>
      </w:r>
    </w:p>
    <w:p>
      <w:pPr>
        <w:numPr>
          <w:ilvl w:val="2"/>
          <w:numId w:val="900"/>
        </w:numPr>
        <w:spacing w:before="0" w:after="0"/>
      </w:pPr>
      <w:r>
        <w:t>Business Process Validation</w:t>
      </w:r>
    </w:p>
    <w:p>
      <w:pPr>
        <w:numPr>
          <w:ilvl w:val="2"/>
          <w:numId w:val="900"/>
        </w:numPr>
        <w:spacing w:before="0" w:after="0"/>
      </w:pPr>
      <w:r>
        <w:t>Stakeholder Sign-off</w:t>
      </w:r>
    </w:p>
    <w:p>
      <w:pPr>
        <w:numPr>
          <w:ilvl w:val="1"/>
          <w:numId w:val="900"/>
        </w:numPr>
        <w:spacing w:before="0" w:after="0"/>
      </w:pPr>
      <w:r>
        <w:t>Alpha Testing</w:t>
      </w:r>
    </w:p>
    <w:p>
      <w:pPr>
        <w:numPr>
          <w:ilvl w:val="2"/>
          <w:numId w:val="900"/>
        </w:numPr>
        <w:spacing w:before="0" w:after="0"/>
      </w:pPr>
      <w:r>
        <w:t>Conducted by Internal Users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Controlled Environment</w:t>
      </w:r>
    </w:p>
    <w:p>
      <w:pPr>
        <w:numPr>
          <w:ilvl w:val="1"/>
          <w:numId w:val="900"/>
        </w:numPr>
        <w:spacing w:before="0" w:after="0"/>
      </w:pPr>
      <w:r>
        <w:t>Beta Testing</w:t>
      </w:r>
    </w:p>
    <w:p>
      <w:pPr>
        <w:numPr>
          <w:ilvl w:val="2"/>
          <w:numId w:val="900"/>
        </w:numPr>
        <w:spacing w:before="0" w:after="0"/>
      </w:pPr>
      <w:r>
        <w:t>Conducted by External Users</w:t>
      </w:r>
    </w:p>
    <w:p>
      <w:pPr>
        <w:numPr>
          <w:ilvl w:val="2"/>
          <w:numId w:val="900"/>
        </w:numPr>
        <w:spacing w:before="0" w:after="0"/>
      </w:pPr>
      <w:r>
        <w:t>Real-World Usage Feedback</w:t>
      </w:r>
    </w:p>
    <w:p>
      <w:pPr>
        <w:numPr>
          <w:ilvl w:val="2"/>
          <w:numId w:val="900"/>
        </w:numPr>
        <w:spacing w:before="0" w:after="0"/>
      </w:pPr>
      <w:r>
        <w:t>Limited Release</w:t>
      </w:r>
    </w:p>
    <w:p>
      <w:pPr>
        <w:numPr>
          <w:ilvl w:val="1"/>
          <w:numId w:val="900"/>
        </w:numPr>
        <w:spacing w:before="0" w:after="0"/>
      </w:pPr>
      <w:r>
        <w:t>Operational Acceptance Testing</w:t>
      </w:r>
    </w:p>
    <w:p>
      <w:pPr>
        <w:numPr>
          <w:ilvl w:val="2"/>
          <w:numId w:val="900"/>
        </w:numPr>
        <w:spacing w:before="0" w:after="0"/>
      </w:pPr>
      <w:r>
        <w:t>Testing Operational Readiness</w:t>
      </w:r>
    </w:p>
    <w:p>
      <w:pPr>
        <w:numPr>
          <w:ilvl w:val="2"/>
          <w:numId w:val="900"/>
        </w:numPr>
        <w:spacing w:before="0" w:after="0"/>
      </w:pPr>
      <w:r>
        <w:t>Backup and Recovery Testing</w:t>
      </w:r>
    </w:p>
    <w:p>
      <w:pPr>
        <w:numPr>
          <w:ilvl w:val="2"/>
          <w:numId w:val="900"/>
        </w:numPr>
        <w:spacing w:before="0" w:after="0"/>
      </w:pPr>
      <w:r>
        <w:t>Disaster Recovery Testing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Contract and Regulation Acceptance Testing</w:t>
      </w:r>
    </w:p>
    <w:p>
      <w:pPr>
        <w:numPr>
          <w:ilvl w:val="2"/>
          <w:numId w:val="900"/>
        </w:numPr>
        <w:spacing w:before="0" w:after="0"/>
      </w:pPr>
      <w:r>
        <w:t>Compliance with Legal Requirements</w:t>
      </w:r>
    </w:p>
    <w:p>
      <w:pPr>
        <w:numPr>
          <w:ilvl w:val="2"/>
          <w:numId w:val="900"/>
        </w:numPr>
        <w:spacing w:before="0" w:after="0"/>
      </w:pPr>
      <w:r>
        <w:t>Contractual Obligations</w:t>
      </w:r>
    </w:p>
    <w:p>
      <w:pPr>
        <w:numPr>
          <w:ilvl w:val="2"/>
          <w:numId w:val="900"/>
        </w:numPr>
        <w:spacing w:before="0" w:after="0"/>
      </w:pPr>
      <w:r>
        <w:t>Regulatory Standards</w:t>
      </w:r>
    </w:p>
    <w:p>
      <w:pPr>
        <w:pStyle w:val="Heading1"/>
      </w:pPr>
      <w:r>
        <w:t>Types of Testing</w:t>
      </w:r>
    </w:p>
    <w:p>
      <w:pPr>
        <w:numPr>
          <w:ilvl w:val="0"/>
          <w:numId w:val="900"/>
        </w:numPr>
        <w:spacing w:before="0" w:after="0"/>
      </w:pPr>
      <w:r>
        <w:t>Functional Testing</w:t>
      </w:r>
    </w:p>
    <w:p>
      <w:pPr>
        <w:numPr>
          <w:ilvl w:val="1"/>
          <w:numId w:val="900"/>
        </w:numPr>
        <w:spacing w:before="0" w:after="0"/>
      </w:pPr>
      <w:r>
        <w:t>Smoke Testing</w:t>
      </w:r>
    </w:p>
    <w:p>
      <w:pPr>
        <w:numPr>
          <w:ilvl w:val="2"/>
          <w:numId w:val="900"/>
        </w:numPr>
        <w:spacing w:before="0" w:after="0"/>
      </w:pPr>
      <w:r>
        <w:t>Purpose and Scope</w:t>
      </w:r>
    </w:p>
    <w:p>
      <w:pPr>
        <w:numPr>
          <w:ilvl w:val="2"/>
          <w:numId w:val="900"/>
        </w:numPr>
        <w:spacing w:before="0" w:after="0"/>
      </w:pPr>
      <w:r>
        <w:t>When to Perform</w:t>
      </w:r>
    </w:p>
    <w:p>
      <w:pPr>
        <w:numPr>
          <w:ilvl w:val="2"/>
          <w:numId w:val="900"/>
        </w:numPr>
        <w:spacing w:before="0" w:after="0"/>
      </w:pPr>
      <w:r>
        <w:t>Build Verification Testing</w:t>
      </w:r>
    </w:p>
    <w:p>
      <w:pPr>
        <w:numPr>
          <w:ilvl w:val="1"/>
          <w:numId w:val="900"/>
        </w:numPr>
        <w:spacing w:before="0" w:after="0"/>
      </w:pPr>
      <w:r>
        <w:t>Sanity Testing</w:t>
      </w:r>
    </w:p>
    <w:p>
      <w:pPr>
        <w:numPr>
          <w:ilvl w:val="2"/>
          <w:numId w:val="900"/>
        </w:numPr>
        <w:spacing w:before="0" w:after="0"/>
      </w:pPr>
      <w:r>
        <w:t>Purpose and Scope</w:t>
      </w:r>
    </w:p>
    <w:p>
      <w:pPr>
        <w:numPr>
          <w:ilvl w:val="2"/>
          <w:numId w:val="900"/>
        </w:numPr>
        <w:spacing w:before="0" w:after="0"/>
      </w:pPr>
      <w:r>
        <w:t>Differences from Smoke Testing</w:t>
      </w:r>
    </w:p>
    <w:p>
      <w:pPr>
        <w:numPr>
          <w:ilvl w:val="2"/>
          <w:numId w:val="900"/>
        </w:numPr>
        <w:spacing w:before="0" w:after="0"/>
      </w:pPr>
      <w:r>
        <w:t>Narrow Regression Testing</w:t>
      </w:r>
    </w:p>
    <w:p>
      <w:pPr>
        <w:numPr>
          <w:ilvl w:val="1"/>
          <w:numId w:val="900"/>
        </w:numPr>
        <w:spacing w:before="0" w:after="0"/>
      </w:pPr>
      <w:r>
        <w:t>Regression Testing</w:t>
      </w:r>
    </w:p>
    <w:p>
      <w:pPr>
        <w:numPr>
          <w:ilvl w:val="2"/>
          <w:numId w:val="900"/>
        </w:numPr>
        <w:spacing w:before="0" w:after="0"/>
      </w:pPr>
      <w:r>
        <w:t>Full Regression</w:t>
      </w:r>
    </w:p>
    <w:p>
      <w:pPr>
        <w:numPr>
          <w:ilvl w:val="3"/>
          <w:numId w:val="900"/>
        </w:numPr>
        <w:spacing w:before="0" w:after="0"/>
      </w:pPr>
      <w:r>
        <w:t>Scope and Frequency</w:t>
      </w:r>
    </w:p>
    <w:p>
      <w:pPr>
        <w:numPr>
          <w:ilvl w:val="3"/>
          <w:numId w:val="900"/>
        </w:numPr>
        <w:spacing w:before="0" w:after="0"/>
      </w:pPr>
      <w:r>
        <w:t>Complete Test Suite Execution</w:t>
      </w:r>
    </w:p>
    <w:p>
      <w:pPr>
        <w:numPr>
          <w:ilvl w:val="2"/>
          <w:numId w:val="900"/>
        </w:numPr>
        <w:spacing w:before="0" w:after="0"/>
      </w:pPr>
      <w:r>
        <w:t>Selective Regression</w:t>
      </w:r>
    </w:p>
    <w:p>
      <w:pPr>
        <w:numPr>
          <w:ilvl w:val="3"/>
          <w:numId w:val="900"/>
        </w:numPr>
        <w:spacing w:before="0" w:after="0"/>
      </w:pPr>
      <w:r>
        <w:t>Criteria for Selection</w:t>
      </w:r>
    </w:p>
    <w:p>
      <w:pPr>
        <w:numPr>
          <w:ilvl w:val="3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Progressive Regression</w:t>
      </w:r>
    </w:p>
    <w:p>
      <w:pPr>
        <w:numPr>
          <w:ilvl w:val="3"/>
          <w:numId w:val="900"/>
        </w:numPr>
        <w:spacing w:before="0" w:after="0"/>
      </w:pPr>
      <w:r>
        <w:t>New Feature Testing</w:t>
      </w:r>
    </w:p>
    <w:p>
      <w:pPr>
        <w:numPr>
          <w:ilvl w:val="1"/>
          <w:numId w:val="900"/>
        </w:numPr>
        <w:spacing w:before="0" w:after="0"/>
      </w:pPr>
      <w:r>
        <w:t>Re-testing</w:t>
      </w:r>
    </w:p>
    <w:p>
      <w:pPr>
        <w:numPr>
          <w:ilvl w:val="2"/>
          <w:numId w:val="900"/>
        </w:numPr>
        <w:spacing w:before="0" w:after="0"/>
      </w:pPr>
      <w:r>
        <w:t>Confirmation Testing Process</w:t>
      </w:r>
    </w:p>
    <w:p>
      <w:pPr>
        <w:numPr>
          <w:ilvl w:val="2"/>
          <w:numId w:val="900"/>
        </w:numPr>
        <w:spacing w:before="0" w:after="0"/>
      </w:pPr>
      <w:r>
        <w:t>Defect Verification</w:t>
      </w:r>
    </w:p>
    <w:p>
      <w:pPr>
        <w:numPr>
          <w:ilvl w:val="2"/>
          <w:numId w:val="900"/>
        </w:numPr>
        <w:spacing w:before="0" w:after="0"/>
      </w:pPr>
      <w:r>
        <w:t>Test Case Re-execution</w:t>
      </w:r>
    </w:p>
    <w:p>
      <w:pPr>
        <w:numPr>
          <w:ilvl w:val="1"/>
          <w:numId w:val="900"/>
        </w:numPr>
        <w:spacing w:before="0" w:after="0"/>
      </w:pPr>
      <w:r>
        <w:t>User Interface Testing</w:t>
      </w:r>
    </w:p>
    <w:p>
      <w:pPr>
        <w:numPr>
          <w:ilvl w:val="2"/>
          <w:numId w:val="900"/>
        </w:numPr>
        <w:spacing w:before="0" w:after="0"/>
      </w:pPr>
      <w:r>
        <w:t>Visual Elements Verification</w:t>
      </w:r>
    </w:p>
    <w:p>
      <w:pPr>
        <w:numPr>
          <w:ilvl w:val="2"/>
          <w:numId w:val="900"/>
        </w:numPr>
        <w:spacing w:before="0" w:after="0"/>
      </w:pPr>
      <w:r>
        <w:t>Navigation Testing</w:t>
      </w:r>
    </w:p>
    <w:p>
      <w:pPr>
        <w:numPr>
          <w:ilvl w:val="2"/>
          <w:numId w:val="900"/>
        </w:numPr>
        <w:spacing w:before="0" w:after="0"/>
      </w:pPr>
      <w:r>
        <w:t>Form Validation</w:t>
      </w:r>
    </w:p>
    <w:p>
      <w:pPr>
        <w:numPr>
          <w:ilvl w:val="2"/>
          <w:numId w:val="900"/>
        </w:numPr>
        <w:spacing w:before="0" w:after="0"/>
      </w:pPr>
      <w:r>
        <w:t>Cross-Browser Compatibility</w:t>
      </w:r>
    </w:p>
    <w:p>
      <w:pPr>
        <w:numPr>
          <w:ilvl w:val="1"/>
          <w:numId w:val="900"/>
        </w:numPr>
        <w:spacing w:before="0" w:after="0"/>
      </w:pPr>
      <w:r>
        <w:t>API Testing</w:t>
      </w:r>
    </w:p>
    <w:p>
      <w:pPr>
        <w:numPr>
          <w:ilvl w:val="2"/>
          <w:numId w:val="900"/>
        </w:numPr>
        <w:spacing w:before="0" w:after="0"/>
      </w:pPr>
      <w:r>
        <w:t>Request and Response Validation</w:t>
      </w:r>
    </w:p>
    <w:p>
      <w:pPr>
        <w:numPr>
          <w:ilvl w:val="2"/>
          <w:numId w:val="900"/>
        </w:numPr>
        <w:spacing w:before="0" w:after="0"/>
      </w:pPr>
      <w:r>
        <w:t>Authentication and Authorization Testing</w:t>
      </w:r>
    </w:p>
    <w:p>
      <w:pPr>
        <w:numPr>
          <w:ilvl w:val="2"/>
          <w:numId w:val="900"/>
        </w:numPr>
        <w:spacing w:before="0" w:after="0"/>
      </w:pPr>
      <w:r>
        <w:t>Data Format Validation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Database Testing</w:t>
      </w:r>
    </w:p>
    <w:p>
      <w:pPr>
        <w:numPr>
          <w:ilvl w:val="2"/>
          <w:numId w:val="900"/>
        </w:numPr>
        <w:spacing w:before="0" w:after="0"/>
      </w:pPr>
      <w:r>
        <w:t>Data Integrity Testing</w:t>
      </w:r>
    </w:p>
    <w:p>
      <w:pPr>
        <w:numPr>
          <w:ilvl w:val="2"/>
          <w:numId w:val="900"/>
        </w:numPr>
        <w:spacing w:before="0" w:after="0"/>
      </w:pPr>
      <w:r>
        <w:t>CRUD Operations Testing</w:t>
      </w:r>
    </w:p>
    <w:p>
      <w:pPr>
        <w:numPr>
          <w:ilvl w:val="2"/>
          <w:numId w:val="900"/>
        </w:numPr>
        <w:spacing w:before="0" w:after="0"/>
      </w:pPr>
      <w:r>
        <w:t>Database Performance Testing</w:t>
      </w:r>
    </w:p>
    <w:p>
      <w:pPr>
        <w:numPr>
          <w:ilvl w:val="2"/>
          <w:numId w:val="900"/>
        </w:numPr>
        <w:spacing w:before="0" w:after="0"/>
      </w:pPr>
      <w:r>
        <w:t>Data Migration Testing</w:t>
      </w:r>
    </w:p>
    <w:p>
      <w:pPr>
        <w:numPr>
          <w:ilvl w:val="1"/>
          <w:numId w:val="900"/>
        </w:numPr>
        <w:spacing w:before="0" w:after="0"/>
      </w:pPr>
      <w:r>
        <w:t>Interoperability Testing</w:t>
      </w:r>
    </w:p>
    <w:p>
      <w:pPr>
        <w:numPr>
          <w:ilvl w:val="2"/>
          <w:numId w:val="900"/>
        </w:numPr>
        <w:spacing w:before="0" w:after="0"/>
      </w:pPr>
      <w:r>
        <w:t>System Integration with External Components</w:t>
      </w:r>
    </w:p>
    <w:p>
      <w:pPr>
        <w:numPr>
          <w:ilvl w:val="2"/>
          <w:numId w:val="900"/>
        </w:numPr>
        <w:spacing w:before="0" w:after="0"/>
      </w:pPr>
      <w:r>
        <w:t>Protocol Compatibility</w:t>
      </w:r>
    </w:p>
    <w:p>
      <w:pPr>
        <w:numPr>
          <w:ilvl w:val="2"/>
          <w:numId w:val="900"/>
        </w:numPr>
        <w:spacing w:before="0" w:after="0"/>
      </w:pPr>
      <w:r>
        <w:t>Data Exchange Testing</w:t>
      </w:r>
    </w:p>
    <w:p>
      <w:pPr>
        <w:numPr>
          <w:ilvl w:val="0"/>
          <w:numId w:val="900"/>
        </w:numPr>
        <w:spacing w:before="0" w:after="0"/>
      </w:pPr>
      <w:r>
        <w:t>Non-Functional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Load Testing</w:t>
      </w:r>
    </w:p>
    <w:p>
      <w:pPr>
        <w:numPr>
          <w:ilvl w:val="3"/>
          <w:numId w:val="900"/>
        </w:numPr>
        <w:spacing w:before="0" w:after="0"/>
      </w:pPr>
      <w:r>
        <w:t>Normal Expected Load</w:t>
      </w:r>
    </w:p>
    <w:p>
      <w:pPr>
        <w:numPr>
          <w:ilvl w:val="3"/>
          <w:numId w:val="900"/>
        </w:numPr>
        <w:spacing w:before="0" w:after="0"/>
      </w:pPr>
      <w:r>
        <w:t>User Simulation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3"/>
          <w:numId w:val="900"/>
        </w:numPr>
        <w:spacing w:before="0" w:after="0"/>
      </w:pPr>
      <w:r>
        <w:t>Testing Beyond Capacity</w:t>
      </w:r>
    </w:p>
    <w:p>
      <w:pPr>
        <w:numPr>
          <w:ilvl w:val="3"/>
          <w:numId w:val="900"/>
        </w:numPr>
        <w:spacing w:before="0" w:after="0"/>
      </w:pPr>
      <w:r>
        <w:t>Breaking Point Analysis</w:t>
      </w:r>
    </w:p>
    <w:p>
      <w:pPr>
        <w:numPr>
          <w:ilvl w:val="2"/>
          <w:numId w:val="900"/>
        </w:numPr>
        <w:spacing w:before="0" w:after="0"/>
      </w:pPr>
      <w:r>
        <w:t>Spike Testing</w:t>
      </w:r>
    </w:p>
    <w:p>
      <w:pPr>
        <w:numPr>
          <w:ilvl w:val="3"/>
          <w:numId w:val="900"/>
        </w:numPr>
        <w:spacing w:before="0" w:after="0"/>
      </w:pPr>
      <w:r>
        <w:t>Sudden Load Increase</w:t>
      </w:r>
    </w:p>
    <w:p>
      <w:pPr>
        <w:numPr>
          <w:ilvl w:val="3"/>
          <w:numId w:val="900"/>
        </w:numPr>
        <w:spacing w:before="0" w:after="0"/>
      </w:pPr>
      <w:r>
        <w:t>Traffic Surge Handling</w:t>
      </w:r>
    </w:p>
    <w:p>
      <w:pPr>
        <w:numPr>
          <w:ilvl w:val="2"/>
          <w:numId w:val="900"/>
        </w:numPr>
        <w:spacing w:before="0" w:after="0"/>
      </w:pPr>
      <w:r>
        <w:t>Volume Testing</w:t>
      </w:r>
    </w:p>
    <w:p>
      <w:pPr>
        <w:numPr>
          <w:ilvl w:val="3"/>
          <w:numId w:val="900"/>
        </w:numPr>
        <w:spacing w:before="0" w:after="0"/>
      </w:pPr>
      <w:r>
        <w:t>Large Data Volume Handling</w:t>
      </w:r>
    </w:p>
    <w:p>
      <w:pPr>
        <w:numPr>
          <w:ilvl w:val="3"/>
          <w:numId w:val="900"/>
        </w:numPr>
        <w:spacing w:before="0" w:after="0"/>
      </w:pPr>
      <w:r>
        <w:t>Database Performance</w:t>
      </w:r>
    </w:p>
    <w:p>
      <w:pPr>
        <w:numPr>
          <w:ilvl w:val="2"/>
          <w:numId w:val="900"/>
        </w:numPr>
        <w:spacing w:before="0" w:after="0"/>
      </w:pPr>
      <w:r>
        <w:t>Endurance Testing</w:t>
      </w:r>
    </w:p>
    <w:p>
      <w:pPr>
        <w:numPr>
          <w:ilvl w:val="3"/>
          <w:numId w:val="900"/>
        </w:numPr>
        <w:spacing w:before="0" w:after="0"/>
      </w:pPr>
      <w:r>
        <w:t>Long Duration Testing</w:t>
      </w:r>
    </w:p>
    <w:p>
      <w:pPr>
        <w:numPr>
          <w:ilvl w:val="3"/>
          <w:numId w:val="900"/>
        </w:numPr>
        <w:spacing w:before="0" w:after="0"/>
      </w:pPr>
      <w:r>
        <w:t>Memory Leak Detection</w:t>
      </w:r>
    </w:p>
    <w:p>
      <w:pPr>
        <w:numPr>
          <w:ilvl w:val="2"/>
          <w:numId w:val="900"/>
        </w:numPr>
        <w:spacing w:before="0" w:after="0"/>
      </w:pPr>
      <w:r>
        <w:t>Scalability Testing</w:t>
      </w:r>
    </w:p>
    <w:p>
      <w:pPr>
        <w:numPr>
          <w:ilvl w:val="3"/>
          <w:numId w:val="900"/>
        </w:numPr>
        <w:spacing w:before="0" w:after="0"/>
      </w:pPr>
      <w:r>
        <w:t>Horizontal Scaling</w:t>
      </w:r>
    </w:p>
    <w:p>
      <w:pPr>
        <w:numPr>
          <w:ilvl w:val="3"/>
          <w:numId w:val="900"/>
        </w:numPr>
        <w:spacing w:before="0" w:after="0"/>
      </w:pPr>
      <w:r>
        <w:t>Vertical Scaling</w:t>
      </w:r>
    </w:p>
    <w:p>
      <w:pPr>
        <w:numPr>
          <w:ilvl w:val="3"/>
          <w:numId w:val="900"/>
        </w:numPr>
        <w:spacing w:before="0" w:after="0"/>
      </w:pPr>
      <w:r>
        <w:t>System Growth Handling</w:t>
      </w:r>
    </w:p>
    <w:p>
      <w:pPr>
        <w:numPr>
          <w:ilvl w:val="1"/>
          <w:numId w:val="900"/>
        </w:numPr>
        <w:spacing w:before="0" w:after="0"/>
      </w:pPr>
      <w:r>
        <w:t>Security Testing</w:t>
      </w:r>
    </w:p>
    <w:p>
      <w:pPr>
        <w:numPr>
          <w:ilvl w:val="2"/>
          <w:numId w:val="900"/>
        </w:numPr>
        <w:spacing w:before="0" w:after="0"/>
      </w:pPr>
      <w:r>
        <w:t>Authentication Testing</w:t>
      </w:r>
    </w:p>
    <w:p>
      <w:pPr>
        <w:numPr>
          <w:ilvl w:val="3"/>
          <w:numId w:val="900"/>
        </w:numPr>
        <w:spacing w:before="0" w:after="0"/>
      </w:pPr>
      <w:r>
        <w:t>Login Mechanisms</w:t>
      </w:r>
    </w:p>
    <w:p>
      <w:pPr>
        <w:numPr>
          <w:ilvl w:val="3"/>
          <w:numId w:val="900"/>
        </w:numPr>
        <w:spacing w:before="0" w:after="0"/>
      </w:pPr>
      <w:r>
        <w:t>Password Policies</w:t>
      </w:r>
    </w:p>
    <w:p>
      <w:pPr>
        <w:numPr>
          <w:ilvl w:val="2"/>
          <w:numId w:val="900"/>
        </w:numPr>
        <w:spacing w:before="0" w:after="0"/>
      </w:pPr>
      <w:r>
        <w:t>Authorization Testing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Role-Based Permissions</w:t>
      </w:r>
    </w:p>
    <w:p>
      <w:pPr>
        <w:numPr>
          <w:ilvl w:val="2"/>
          <w:numId w:val="900"/>
        </w:numPr>
        <w:spacing w:before="0" w:after="0"/>
      </w:pPr>
      <w:r>
        <w:t>Data Protection Testing</w:t>
      </w:r>
    </w:p>
    <w:p>
      <w:pPr>
        <w:numPr>
          <w:ilvl w:val="3"/>
          <w:numId w:val="900"/>
        </w:numPr>
        <w:spacing w:before="0" w:after="0"/>
      </w:pPr>
      <w:r>
        <w:t>Encryption Validation</w:t>
      </w:r>
    </w:p>
    <w:p>
      <w:pPr>
        <w:numPr>
          <w:ilvl w:val="3"/>
          <w:numId w:val="900"/>
        </w:numPr>
        <w:spacing w:before="0" w:after="0"/>
      </w:pPr>
      <w:r>
        <w:t>Data Transmission Security</w:t>
      </w:r>
    </w:p>
    <w:p>
      <w:pPr>
        <w:numPr>
          <w:ilvl w:val="2"/>
          <w:numId w:val="900"/>
        </w:numPr>
        <w:spacing w:before="0" w:after="0"/>
      </w:pPr>
      <w:r>
        <w:t>Vulnerability Testing</w:t>
      </w:r>
    </w:p>
    <w:p>
      <w:pPr>
        <w:numPr>
          <w:ilvl w:val="3"/>
          <w:numId w:val="900"/>
        </w:numPr>
        <w:spacing w:before="0" w:after="0"/>
      </w:pPr>
      <w:r>
        <w:t>SQL Injection</w:t>
      </w:r>
    </w:p>
    <w:p>
      <w:pPr>
        <w:numPr>
          <w:ilvl w:val="3"/>
          <w:numId w:val="900"/>
        </w:numPr>
        <w:spacing w:before="0" w:after="0"/>
      </w:pPr>
      <w:r>
        <w:t>Cross-Site Scripting</w:t>
      </w:r>
    </w:p>
    <w:p>
      <w:pPr>
        <w:numPr>
          <w:ilvl w:val="3"/>
          <w:numId w:val="900"/>
        </w:numPr>
        <w:spacing w:before="0" w:after="0"/>
      </w:pPr>
      <w:r>
        <w:t>Buffer Overflow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3"/>
          <w:numId w:val="900"/>
        </w:numPr>
        <w:spacing w:before="0" w:after="0"/>
      </w:pPr>
      <w:r>
        <w:t>Simulated Attacks</w:t>
      </w:r>
    </w:p>
    <w:p>
      <w:pPr>
        <w:numPr>
          <w:ilvl w:val="3"/>
          <w:numId w:val="900"/>
        </w:numPr>
        <w:spacing w:before="0" w:after="0"/>
      </w:pPr>
      <w:r>
        <w:t>Ethical Hacking</w:t>
      </w:r>
    </w:p>
    <w:p>
      <w:pPr>
        <w:numPr>
          <w:ilvl w:val="2"/>
          <w:numId w:val="900"/>
        </w:numPr>
        <w:spacing w:before="0" w:after="0"/>
      </w:pPr>
      <w:r>
        <w:t>Security Auditing</w:t>
      </w:r>
    </w:p>
    <w:p>
      <w:pPr>
        <w:numPr>
          <w:ilvl w:val="3"/>
          <w:numId w:val="900"/>
        </w:numPr>
        <w:spacing w:before="0" w:after="0"/>
      </w:pPr>
      <w:r>
        <w:t>Security Policy Review</w:t>
      </w:r>
    </w:p>
    <w:p>
      <w:pPr>
        <w:numPr>
          <w:ilvl w:val="3"/>
          <w:numId w:val="900"/>
        </w:numPr>
        <w:spacing w:before="0" w:after="0"/>
      </w:pPr>
      <w:r>
        <w:t>Compliance Verification</w:t>
      </w:r>
    </w:p>
    <w:p>
      <w:pPr>
        <w:numPr>
          <w:ilvl w:val="1"/>
          <w:numId w:val="900"/>
        </w:numPr>
        <w:spacing w:before="0" w:after="0"/>
      </w:pPr>
      <w:r>
        <w:t>Usability Testing</w:t>
      </w:r>
    </w:p>
    <w:p>
      <w:pPr>
        <w:numPr>
          <w:ilvl w:val="2"/>
          <w:numId w:val="900"/>
        </w:numPr>
        <w:spacing w:before="0" w:after="0"/>
      </w:pPr>
      <w:r>
        <w:t>User Experience Testing</w:t>
      </w:r>
    </w:p>
    <w:p>
      <w:pPr>
        <w:numPr>
          <w:ilvl w:val="3"/>
          <w:numId w:val="900"/>
        </w:numPr>
        <w:spacing w:before="0" w:after="0"/>
      </w:pPr>
      <w:r>
        <w:t>Navigation Ease</w:t>
      </w:r>
    </w:p>
    <w:p>
      <w:pPr>
        <w:numPr>
          <w:ilvl w:val="3"/>
          <w:numId w:val="900"/>
        </w:numPr>
        <w:spacing w:before="0" w:after="0"/>
      </w:pPr>
      <w:r>
        <w:t>Task Completion</w:t>
      </w:r>
    </w:p>
    <w:p>
      <w:pPr>
        <w:numPr>
          <w:ilvl w:val="2"/>
          <w:numId w:val="900"/>
        </w:numPr>
        <w:spacing w:before="0" w:after="0"/>
      </w:pPr>
      <w:r>
        <w:t>Accessibility Testing</w:t>
      </w:r>
    </w:p>
    <w:p>
      <w:pPr>
        <w:numPr>
          <w:ilvl w:val="3"/>
          <w:numId w:val="900"/>
        </w:numPr>
        <w:spacing w:before="0" w:after="0"/>
      </w:pPr>
      <w:r>
        <w:t>WCAG Guidelines</w:t>
      </w:r>
    </w:p>
    <w:p>
      <w:pPr>
        <w:numPr>
          <w:ilvl w:val="3"/>
          <w:numId w:val="900"/>
        </w:numPr>
        <w:spacing w:before="0" w:after="0"/>
      </w:pPr>
      <w:r>
        <w:t>Screen Reader Compatibility</w:t>
      </w:r>
    </w:p>
    <w:p>
      <w:pPr>
        <w:numPr>
          <w:ilvl w:val="3"/>
          <w:numId w:val="900"/>
        </w:numPr>
        <w:spacing w:before="0" w:after="0"/>
      </w:pPr>
      <w:r>
        <w:t>Keyboard Navigation</w:t>
      </w:r>
    </w:p>
    <w:p>
      <w:pPr>
        <w:numPr>
          <w:ilvl w:val="2"/>
          <w:numId w:val="900"/>
        </w:numPr>
        <w:spacing w:before="0" w:after="0"/>
      </w:pPr>
      <w:r>
        <w:t>User Interface Testing</w:t>
      </w:r>
    </w:p>
    <w:p>
      <w:pPr>
        <w:numPr>
          <w:ilvl w:val="3"/>
          <w:numId w:val="900"/>
        </w:numPr>
        <w:spacing w:before="0" w:after="0"/>
      </w:pPr>
      <w:r>
        <w:t>Layout and Design</w:t>
      </w:r>
    </w:p>
    <w:p>
      <w:pPr>
        <w:numPr>
          <w:ilvl w:val="3"/>
          <w:numId w:val="900"/>
        </w:numPr>
        <w:spacing w:before="0" w:after="0"/>
      </w:pPr>
      <w:r>
        <w:t>Color and Contrast</w:t>
      </w:r>
    </w:p>
    <w:p>
      <w:pPr>
        <w:numPr>
          <w:ilvl w:val="2"/>
          <w:numId w:val="900"/>
        </w:numPr>
        <w:spacing w:before="0" w:after="0"/>
      </w:pPr>
      <w:r>
        <w:t>User Feedback Collection</w:t>
      </w:r>
    </w:p>
    <w:p>
      <w:pPr>
        <w:numPr>
          <w:ilvl w:val="3"/>
          <w:numId w:val="900"/>
        </w:numPr>
        <w:spacing w:before="0" w:after="0"/>
      </w:pPr>
      <w:r>
        <w:t>Surveys and Interviews</w:t>
      </w:r>
    </w:p>
    <w:p>
      <w:pPr>
        <w:numPr>
          <w:ilvl w:val="3"/>
          <w:numId w:val="900"/>
        </w:numPr>
        <w:spacing w:before="0" w:after="0"/>
      </w:pPr>
      <w:r>
        <w:t>Usability Metrics</w:t>
      </w:r>
    </w:p>
    <w:p>
      <w:pPr>
        <w:numPr>
          <w:ilvl w:val="1"/>
          <w:numId w:val="900"/>
        </w:numPr>
        <w:spacing w:before="0" w:after="0"/>
      </w:pPr>
      <w:r>
        <w:t>Compatibility Testing</w:t>
      </w:r>
    </w:p>
    <w:p>
      <w:pPr>
        <w:numPr>
          <w:ilvl w:val="2"/>
          <w:numId w:val="900"/>
        </w:numPr>
        <w:spacing w:before="0" w:after="0"/>
      </w:pPr>
      <w:r>
        <w:t>Browser Compatibility</w:t>
      </w:r>
    </w:p>
    <w:p>
      <w:pPr>
        <w:numPr>
          <w:ilvl w:val="3"/>
          <w:numId w:val="900"/>
        </w:numPr>
        <w:spacing w:before="0" w:after="0"/>
      </w:pPr>
      <w:r>
        <w:t>Cross-Browser Testing</w:t>
      </w:r>
    </w:p>
    <w:p>
      <w:pPr>
        <w:numPr>
          <w:ilvl w:val="3"/>
          <w:numId w:val="900"/>
        </w:numPr>
        <w:spacing w:before="0" w:after="0"/>
      </w:pPr>
      <w:r>
        <w:t>Browser Version Testing</w:t>
      </w:r>
    </w:p>
    <w:p>
      <w:pPr>
        <w:numPr>
          <w:ilvl w:val="2"/>
          <w:numId w:val="900"/>
        </w:numPr>
        <w:spacing w:before="0" w:after="0"/>
      </w:pPr>
      <w:r>
        <w:t>Operating System Compatibility</w:t>
      </w:r>
    </w:p>
    <w:p>
      <w:pPr>
        <w:numPr>
          <w:ilvl w:val="3"/>
          <w:numId w:val="900"/>
        </w:numPr>
        <w:spacing w:before="0" w:after="0"/>
      </w:pPr>
      <w:r>
        <w:t>Multi-OS Testing</w:t>
      </w:r>
    </w:p>
    <w:p>
      <w:pPr>
        <w:numPr>
          <w:ilvl w:val="3"/>
          <w:numId w:val="900"/>
        </w:numPr>
        <w:spacing w:before="0" w:after="0"/>
      </w:pPr>
      <w:r>
        <w:t>Version Compatibility</w:t>
      </w:r>
    </w:p>
    <w:p>
      <w:pPr>
        <w:numPr>
          <w:ilvl w:val="2"/>
          <w:numId w:val="900"/>
        </w:numPr>
        <w:spacing w:before="0" w:after="0"/>
      </w:pPr>
      <w:r>
        <w:t>Device Compatibility</w:t>
      </w:r>
    </w:p>
    <w:p>
      <w:pPr>
        <w:numPr>
          <w:ilvl w:val="3"/>
          <w:numId w:val="900"/>
        </w:numPr>
        <w:spacing w:before="0" w:after="0"/>
      </w:pPr>
      <w:r>
        <w:t>Mobile Devices</w:t>
      </w:r>
    </w:p>
    <w:p>
      <w:pPr>
        <w:numPr>
          <w:ilvl w:val="3"/>
          <w:numId w:val="900"/>
        </w:numPr>
        <w:spacing w:before="0" w:after="0"/>
      </w:pPr>
      <w:r>
        <w:t>Desktop Devices</w:t>
      </w:r>
    </w:p>
    <w:p>
      <w:pPr>
        <w:numPr>
          <w:ilvl w:val="3"/>
          <w:numId w:val="900"/>
        </w:numPr>
        <w:spacing w:before="0" w:after="0"/>
      </w:pPr>
      <w:r>
        <w:t>Tablet Testing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3"/>
          <w:numId w:val="900"/>
        </w:numPr>
        <w:spacing w:before="0" w:after="0"/>
      </w:pPr>
      <w:r>
        <w:t>Legacy System Support</w:t>
      </w:r>
    </w:p>
    <w:p>
      <w:pPr>
        <w:numPr>
          <w:ilvl w:val="3"/>
          <w:numId w:val="900"/>
        </w:numPr>
        <w:spacing w:before="0" w:after="0"/>
      </w:pPr>
      <w:r>
        <w:t>Data Migration</w:t>
      </w:r>
    </w:p>
    <w:p>
      <w:pPr>
        <w:numPr>
          <w:ilvl w:val="2"/>
          <w:numId w:val="900"/>
        </w:numPr>
        <w:spacing w:before="0" w:after="0"/>
      </w:pPr>
      <w:r>
        <w:t>Forward Compatibility</w:t>
      </w:r>
    </w:p>
    <w:p>
      <w:pPr>
        <w:numPr>
          <w:ilvl w:val="3"/>
          <w:numId w:val="900"/>
        </w:numPr>
        <w:spacing w:before="0" w:after="0"/>
      </w:pPr>
      <w:r>
        <w:t>Future Version Support</w:t>
      </w:r>
    </w:p>
    <w:p>
      <w:pPr>
        <w:numPr>
          <w:ilvl w:val="1"/>
          <w:numId w:val="900"/>
        </w:numPr>
        <w:spacing w:before="0" w:after="0"/>
      </w:pPr>
      <w:r>
        <w:t>Reliability Testing</w:t>
      </w:r>
    </w:p>
    <w:p>
      <w:pPr>
        <w:numPr>
          <w:ilvl w:val="2"/>
          <w:numId w:val="900"/>
        </w:numPr>
        <w:spacing w:before="0" w:after="0"/>
      </w:pPr>
      <w:r>
        <w:t>Failure Rate Measurement</w:t>
      </w:r>
    </w:p>
    <w:p>
      <w:pPr>
        <w:numPr>
          <w:ilvl w:val="2"/>
          <w:numId w:val="900"/>
        </w:numPr>
        <w:spacing w:before="0" w:after="0"/>
      </w:pPr>
      <w:r>
        <w:t>Mean Time Between Failures</w:t>
      </w:r>
    </w:p>
    <w:p>
      <w:pPr>
        <w:numPr>
          <w:ilvl w:val="2"/>
          <w:numId w:val="900"/>
        </w:numPr>
        <w:spacing w:before="0" w:after="0"/>
      </w:pPr>
      <w:r>
        <w:t>Recovery Testing</w:t>
      </w:r>
    </w:p>
    <w:p>
      <w:pPr>
        <w:numPr>
          <w:ilvl w:val="3"/>
          <w:numId w:val="900"/>
        </w:numPr>
        <w:spacing w:before="0" w:after="0"/>
      </w:pPr>
      <w:r>
        <w:t>System Recovery</w:t>
      </w:r>
    </w:p>
    <w:p>
      <w:pPr>
        <w:numPr>
          <w:ilvl w:val="3"/>
          <w:numId w:val="900"/>
        </w:numPr>
        <w:spacing w:before="0" w:after="0"/>
      </w:pPr>
      <w:r>
        <w:t>Data Recovery</w:t>
      </w:r>
    </w:p>
    <w:p>
      <w:pPr>
        <w:numPr>
          <w:ilvl w:val="2"/>
          <w:numId w:val="900"/>
        </w:numPr>
        <w:spacing w:before="0" w:after="0"/>
      </w:pPr>
      <w:r>
        <w:t>Fault Tolerance Testing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3"/>
          <w:numId w:val="900"/>
        </w:numPr>
        <w:spacing w:before="0" w:after="0"/>
      </w:pPr>
      <w:r>
        <w:t>Graceful Degradation</w:t>
      </w:r>
    </w:p>
    <w:p>
      <w:pPr>
        <w:numPr>
          <w:ilvl w:val="1"/>
          <w:numId w:val="900"/>
        </w:numPr>
        <w:spacing w:before="0" w:after="0"/>
      </w:pPr>
      <w:r>
        <w:t>Maintainability Testing</w:t>
      </w:r>
    </w:p>
    <w:p>
      <w:pPr>
        <w:numPr>
          <w:ilvl w:val="2"/>
          <w:numId w:val="900"/>
        </w:numPr>
        <w:spacing w:before="0" w:after="0"/>
      </w:pPr>
      <w:r>
        <w:t>Code Maintainability Assessment</w:t>
      </w:r>
    </w:p>
    <w:p>
      <w:pPr>
        <w:numPr>
          <w:ilvl w:val="2"/>
          <w:numId w:val="900"/>
        </w:numPr>
        <w:spacing w:before="0" w:after="0"/>
      </w:pPr>
      <w:r>
        <w:t>Ease of Updates and Fixes</w:t>
      </w:r>
    </w:p>
    <w:p>
      <w:pPr>
        <w:numPr>
          <w:ilvl w:val="2"/>
          <w:numId w:val="900"/>
        </w:numPr>
        <w:spacing w:before="0" w:after="0"/>
      </w:pPr>
      <w:r>
        <w:t>Documentation Quality</w:t>
      </w:r>
    </w:p>
    <w:p>
      <w:pPr>
        <w:numPr>
          <w:ilvl w:val="2"/>
          <w:numId w:val="900"/>
        </w:numPr>
        <w:spacing w:before="0" w:after="0"/>
      </w:pPr>
      <w:r>
        <w:t>Code Complexity Analysis</w:t>
      </w:r>
    </w:p>
    <w:p>
      <w:pPr>
        <w:numPr>
          <w:ilvl w:val="1"/>
          <w:numId w:val="900"/>
        </w:numPr>
        <w:spacing w:before="0" w:after="0"/>
      </w:pPr>
      <w:r>
        <w:t>Portability Testing</w:t>
      </w:r>
    </w:p>
    <w:p>
      <w:pPr>
        <w:numPr>
          <w:ilvl w:val="2"/>
          <w:numId w:val="900"/>
        </w:numPr>
        <w:spacing w:before="0" w:after="0"/>
      </w:pPr>
      <w:r>
        <w:t>Installation Testing</w:t>
      </w:r>
    </w:p>
    <w:p>
      <w:pPr>
        <w:numPr>
          <w:ilvl w:val="3"/>
          <w:numId w:val="900"/>
        </w:numPr>
        <w:spacing w:before="0" w:after="0"/>
      </w:pPr>
      <w:r>
        <w:t>Different Platforms</w:t>
      </w:r>
    </w:p>
    <w:p>
      <w:pPr>
        <w:numPr>
          <w:ilvl w:val="3"/>
          <w:numId w:val="900"/>
        </w:numPr>
        <w:spacing w:before="0" w:after="0"/>
      </w:pPr>
      <w:r>
        <w:t>Installation Procedures</w:t>
      </w:r>
    </w:p>
    <w:p>
      <w:pPr>
        <w:numPr>
          <w:ilvl w:val="2"/>
          <w:numId w:val="900"/>
        </w:numPr>
        <w:spacing w:before="0" w:after="0"/>
      </w:pPr>
      <w:r>
        <w:t>Adaptability Testing</w:t>
      </w:r>
    </w:p>
    <w:p>
      <w:pPr>
        <w:numPr>
          <w:ilvl w:val="3"/>
          <w:numId w:val="900"/>
        </w:numPr>
        <w:spacing w:before="0" w:after="0"/>
      </w:pPr>
      <w:r>
        <w:t>Environment Changes</w:t>
      </w:r>
    </w:p>
    <w:p>
      <w:pPr>
        <w:numPr>
          <w:ilvl w:val="3"/>
          <w:numId w:val="900"/>
        </w:numPr>
        <w:spacing w:before="0" w:after="0"/>
      </w:pPr>
      <w:r>
        <w:t>Configuration Variations</w:t>
      </w:r>
    </w:p>
    <w:p>
      <w:pPr>
        <w:numPr>
          <w:ilvl w:val="2"/>
          <w:numId w:val="900"/>
        </w:numPr>
        <w:spacing w:before="0" w:after="0"/>
      </w:pPr>
      <w:r>
        <w:t>Data Migration Testing</w:t>
      </w:r>
    </w:p>
    <w:p>
      <w:pPr>
        <w:numPr>
          <w:ilvl w:val="3"/>
          <w:numId w:val="900"/>
        </w:numPr>
        <w:spacing w:before="0" w:after="0"/>
      </w:pPr>
      <w:r>
        <w:t>Data Transfer</w:t>
      </w:r>
    </w:p>
    <w:p>
      <w:pPr>
        <w:numPr>
          <w:ilvl w:val="3"/>
          <w:numId w:val="900"/>
        </w:numPr>
        <w:spacing w:before="0" w:after="0"/>
      </w:pPr>
      <w:r>
        <w:t>Data Integrity</w:t>
      </w:r>
    </w:p>
    <w:p>
      <w:pPr>
        <w:pStyle w:val="Heading1"/>
      </w:pPr>
      <w:r>
        <w:t>Test Design Techniques</w:t>
      </w:r>
    </w:p>
    <w:p>
      <w:pPr>
        <w:numPr>
          <w:ilvl w:val="0"/>
          <w:numId w:val="900"/>
        </w:numPr>
        <w:spacing w:before="0" w:after="0"/>
      </w:pPr>
      <w:r>
        <w:t>Black-Box Testing Techniques</w:t>
      </w:r>
    </w:p>
    <w:p>
      <w:pPr>
        <w:numPr>
          <w:ilvl w:val="1"/>
          <w:numId w:val="900"/>
        </w:numPr>
        <w:spacing w:before="0" w:after="0"/>
      </w:pPr>
      <w:r>
        <w:t>Equivalence Partitioning</w:t>
      </w:r>
    </w:p>
    <w:p>
      <w:pPr>
        <w:numPr>
          <w:ilvl w:val="2"/>
          <w:numId w:val="900"/>
        </w:numPr>
        <w:spacing w:before="0" w:after="0"/>
      </w:pPr>
      <w:r>
        <w:t>Identifying Input Classes</w:t>
      </w:r>
    </w:p>
    <w:p>
      <w:pPr>
        <w:numPr>
          <w:ilvl w:val="2"/>
          <w:numId w:val="900"/>
        </w:numPr>
        <w:spacing w:before="0" w:after="0"/>
      </w:pPr>
      <w:r>
        <w:t>Valid Equivalence Classes</w:t>
      </w:r>
    </w:p>
    <w:p>
      <w:pPr>
        <w:numPr>
          <w:ilvl w:val="2"/>
          <w:numId w:val="900"/>
        </w:numPr>
        <w:spacing w:before="0" w:after="0"/>
      </w:pPr>
      <w:r>
        <w:t>Invalid Equivalence Classes</w:t>
      </w:r>
    </w:p>
    <w:p>
      <w:pPr>
        <w:numPr>
          <w:ilvl w:val="2"/>
          <w:numId w:val="900"/>
        </w:numPr>
        <w:spacing w:before="0" w:after="0"/>
      </w:pPr>
      <w:r>
        <w:t>Designing Test Cases for Each Partition</w:t>
      </w:r>
    </w:p>
    <w:p>
      <w:pPr>
        <w:numPr>
          <w:ilvl w:val="1"/>
          <w:numId w:val="900"/>
        </w:numPr>
        <w:spacing w:before="0" w:after="0"/>
      </w:pPr>
      <w:r>
        <w:t>Boundary Value Analysis</w:t>
      </w:r>
    </w:p>
    <w:p>
      <w:pPr>
        <w:numPr>
          <w:ilvl w:val="2"/>
          <w:numId w:val="900"/>
        </w:numPr>
        <w:spacing w:before="0" w:after="0"/>
      </w:pPr>
      <w:r>
        <w:t>Identifying Boundaries</w:t>
      </w:r>
    </w:p>
    <w:p>
      <w:pPr>
        <w:numPr>
          <w:ilvl w:val="2"/>
          <w:numId w:val="900"/>
        </w:numPr>
        <w:spacing w:before="0" w:after="0"/>
      </w:pPr>
      <w:r>
        <w:t>Two-Point Boundary Testing</w:t>
      </w:r>
    </w:p>
    <w:p>
      <w:pPr>
        <w:numPr>
          <w:ilvl w:val="2"/>
          <w:numId w:val="900"/>
        </w:numPr>
        <w:spacing w:before="0" w:after="0"/>
      </w:pPr>
      <w:r>
        <w:t>Three-Point Boundary Testing</w:t>
      </w:r>
    </w:p>
    <w:p>
      <w:pPr>
        <w:numPr>
          <w:ilvl w:val="2"/>
          <w:numId w:val="900"/>
        </w:numPr>
        <w:spacing w:before="0" w:after="0"/>
      </w:pPr>
      <w:r>
        <w:t>Robust Boundary Testing</w:t>
      </w:r>
    </w:p>
    <w:p>
      <w:pPr>
        <w:numPr>
          <w:ilvl w:val="1"/>
          <w:numId w:val="900"/>
        </w:numPr>
        <w:spacing w:before="0" w:after="0"/>
      </w:pPr>
      <w:r>
        <w:t>Decision Table Testing</w:t>
      </w:r>
    </w:p>
    <w:p>
      <w:pPr>
        <w:numPr>
          <w:ilvl w:val="2"/>
          <w:numId w:val="900"/>
        </w:numPr>
        <w:spacing w:before="0" w:after="0"/>
      </w:pPr>
      <w:r>
        <w:t>Creating Decision Tables</w:t>
      </w:r>
    </w:p>
    <w:p>
      <w:pPr>
        <w:numPr>
          <w:ilvl w:val="2"/>
          <w:numId w:val="900"/>
        </w:numPr>
        <w:spacing w:before="0" w:after="0"/>
      </w:pPr>
      <w:r>
        <w:t>Condition Combinations</w:t>
      </w:r>
    </w:p>
    <w:p>
      <w:pPr>
        <w:numPr>
          <w:ilvl w:val="2"/>
          <w:numId w:val="900"/>
        </w:numPr>
        <w:spacing w:before="0" w:after="0"/>
      </w:pPr>
      <w:r>
        <w:t>Action Determination</w:t>
      </w:r>
    </w:p>
    <w:p>
      <w:pPr>
        <w:numPr>
          <w:ilvl w:val="2"/>
          <w:numId w:val="900"/>
        </w:numPr>
        <w:spacing w:before="0" w:after="0"/>
      </w:pPr>
      <w:r>
        <w:t>Deriving Test Cases from Tables</w:t>
      </w:r>
    </w:p>
    <w:p>
      <w:pPr>
        <w:numPr>
          <w:ilvl w:val="1"/>
          <w:numId w:val="900"/>
        </w:numPr>
        <w:spacing w:before="0" w:after="0"/>
      </w:pPr>
      <w:r>
        <w:t>State Transition Testing</w:t>
      </w:r>
    </w:p>
    <w:p>
      <w:pPr>
        <w:numPr>
          <w:ilvl w:val="2"/>
          <w:numId w:val="900"/>
        </w:numPr>
        <w:spacing w:before="0" w:after="0"/>
      </w:pPr>
      <w:r>
        <w:t>Identifying States and Transitions</w:t>
      </w:r>
    </w:p>
    <w:p>
      <w:pPr>
        <w:numPr>
          <w:ilvl w:val="2"/>
          <w:numId w:val="900"/>
        </w:numPr>
        <w:spacing w:before="0" w:after="0"/>
      </w:pPr>
      <w:r>
        <w:t>State Transition Diagrams</w:t>
      </w:r>
    </w:p>
    <w:p>
      <w:pPr>
        <w:numPr>
          <w:ilvl w:val="2"/>
          <w:numId w:val="900"/>
        </w:numPr>
        <w:spacing w:before="0" w:after="0"/>
      </w:pPr>
      <w:r>
        <w:t>Valid and Invalid Transitions</w:t>
      </w:r>
    </w:p>
    <w:p>
      <w:pPr>
        <w:numPr>
          <w:ilvl w:val="2"/>
          <w:numId w:val="900"/>
        </w:numPr>
        <w:spacing w:before="0" w:after="0"/>
      </w:pPr>
      <w:r>
        <w:t>Designing State-Based Test Cases</w:t>
      </w:r>
    </w:p>
    <w:p>
      <w:pPr>
        <w:numPr>
          <w:ilvl w:val="1"/>
          <w:numId w:val="900"/>
        </w:numPr>
        <w:spacing w:before="0" w:after="0"/>
      </w:pPr>
      <w:r>
        <w:t>Use Case Testing</w:t>
      </w:r>
    </w:p>
    <w:p>
      <w:pPr>
        <w:numPr>
          <w:ilvl w:val="2"/>
          <w:numId w:val="900"/>
        </w:numPr>
        <w:spacing w:before="0" w:after="0"/>
      </w:pPr>
      <w:r>
        <w:t>Analyzing Use Cases</w:t>
      </w:r>
    </w:p>
    <w:p>
      <w:pPr>
        <w:numPr>
          <w:ilvl w:val="2"/>
          <w:numId w:val="900"/>
        </w:numPr>
        <w:spacing w:before="0" w:after="0"/>
      </w:pPr>
      <w:r>
        <w:t>Main Flow Testing</w:t>
      </w:r>
    </w:p>
    <w:p>
      <w:pPr>
        <w:numPr>
          <w:ilvl w:val="2"/>
          <w:numId w:val="900"/>
        </w:numPr>
        <w:spacing w:before="0" w:after="0"/>
      </w:pPr>
      <w:r>
        <w:t>Alternative Flow Testing</w:t>
      </w:r>
    </w:p>
    <w:p>
      <w:pPr>
        <w:numPr>
          <w:ilvl w:val="2"/>
          <w:numId w:val="900"/>
        </w:numPr>
        <w:spacing w:before="0" w:after="0"/>
      </w:pPr>
      <w:r>
        <w:t>Exception Flow Testing</w:t>
      </w:r>
    </w:p>
    <w:p>
      <w:pPr>
        <w:numPr>
          <w:ilvl w:val="2"/>
          <w:numId w:val="900"/>
        </w:numPr>
        <w:spacing w:before="0" w:after="0"/>
      </w:pPr>
      <w:r>
        <w:t>Scenario-Based Test Design</w:t>
      </w:r>
    </w:p>
    <w:p>
      <w:pPr>
        <w:numPr>
          <w:ilvl w:val="1"/>
          <w:numId w:val="900"/>
        </w:numPr>
        <w:spacing w:before="0" w:after="0"/>
      </w:pPr>
      <w:r>
        <w:t>Pairwise Testing</w:t>
      </w:r>
    </w:p>
    <w:p>
      <w:pPr>
        <w:numPr>
          <w:ilvl w:val="2"/>
          <w:numId w:val="900"/>
        </w:numPr>
        <w:spacing w:before="0" w:after="0"/>
      </w:pPr>
      <w:r>
        <w:t>Combinatorial Testing</w:t>
      </w:r>
    </w:p>
    <w:p>
      <w:pPr>
        <w:numPr>
          <w:ilvl w:val="2"/>
          <w:numId w:val="900"/>
        </w:numPr>
        <w:spacing w:before="0" w:after="0"/>
      </w:pPr>
      <w:r>
        <w:t>Parameter Combinations</w:t>
      </w:r>
    </w:p>
    <w:p>
      <w:pPr>
        <w:numPr>
          <w:ilvl w:val="2"/>
          <w:numId w:val="900"/>
        </w:numPr>
        <w:spacing w:before="0" w:after="0"/>
      </w:pPr>
      <w:r>
        <w:t>Orthogonal Arrays</w:t>
      </w:r>
    </w:p>
    <w:p>
      <w:pPr>
        <w:numPr>
          <w:ilvl w:val="1"/>
          <w:numId w:val="900"/>
        </w:numPr>
        <w:spacing w:before="0" w:after="0"/>
      </w:pPr>
      <w:r>
        <w:t>Classification Tree Method</w:t>
      </w:r>
    </w:p>
    <w:p>
      <w:pPr>
        <w:numPr>
          <w:ilvl w:val="2"/>
          <w:numId w:val="900"/>
        </w:numPr>
        <w:spacing w:before="0" w:after="0"/>
      </w:pPr>
      <w:r>
        <w:t>Hierarchical Classification</w:t>
      </w:r>
    </w:p>
    <w:p>
      <w:pPr>
        <w:numPr>
          <w:ilvl w:val="2"/>
          <w:numId w:val="900"/>
        </w:numPr>
        <w:spacing w:before="0" w:after="0"/>
      </w:pPr>
      <w:r>
        <w:t>Test Case Generation</w:t>
      </w:r>
    </w:p>
    <w:p>
      <w:pPr>
        <w:numPr>
          <w:ilvl w:val="0"/>
          <w:numId w:val="900"/>
        </w:numPr>
        <w:spacing w:before="0" w:after="0"/>
      </w:pPr>
      <w:r>
        <w:t>White-Box Testing Techniques</w:t>
      </w:r>
    </w:p>
    <w:p>
      <w:pPr>
        <w:numPr>
          <w:ilvl w:val="1"/>
          <w:numId w:val="900"/>
        </w:numPr>
        <w:spacing w:before="0" w:after="0"/>
      </w:pPr>
      <w:r>
        <w:t>Control Flow Testing</w:t>
      </w:r>
    </w:p>
    <w:p>
      <w:pPr>
        <w:numPr>
          <w:ilvl w:val="2"/>
          <w:numId w:val="900"/>
        </w:numPr>
        <w:spacing w:before="0" w:after="0"/>
      </w:pPr>
      <w:r>
        <w:t>Statement Coverage</w:t>
      </w:r>
    </w:p>
    <w:p>
      <w:pPr>
        <w:numPr>
          <w:ilvl w:val="3"/>
          <w:numId w:val="900"/>
        </w:numPr>
        <w:spacing w:before="0" w:after="0"/>
      </w:pPr>
      <w:r>
        <w:t>Measuring Code Execution</w:t>
      </w:r>
    </w:p>
    <w:p>
      <w:pPr>
        <w:numPr>
          <w:ilvl w:val="3"/>
          <w:numId w:val="900"/>
        </w:numPr>
        <w:spacing w:before="0" w:after="0"/>
      </w:pPr>
      <w:r>
        <w:t>Coverage Metrics</w:t>
      </w:r>
    </w:p>
    <w:p>
      <w:pPr>
        <w:numPr>
          <w:ilvl w:val="2"/>
          <w:numId w:val="900"/>
        </w:numPr>
        <w:spacing w:before="0" w:after="0"/>
      </w:pPr>
      <w:r>
        <w:t>Branch Coverage</w:t>
      </w:r>
    </w:p>
    <w:p>
      <w:pPr>
        <w:numPr>
          <w:ilvl w:val="3"/>
          <w:numId w:val="900"/>
        </w:numPr>
        <w:spacing w:before="0" w:after="0"/>
      </w:pPr>
      <w:r>
        <w:t>Decision Coverage</w:t>
      </w:r>
    </w:p>
    <w:p>
      <w:pPr>
        <w:numPr>
          <w:ilvl w:val="3"/>
          <w:numId w:val="900"/>
        </w:numPr>
        <w:spacing w:before="0" w:after="0"/>
      </w:pPr>
      <w:r>
        <w:t>Testing All Branches</w:t>
      </w:r>
    </w:p>
    <w:p>
      <w:pPr>
        <w:numPr>
          <w:ilvl w:val="2"/>
          <w:numId w:val="900"/>
        </w:numPr>
        <w:spacing w:before="0" w:after="0"/>
      </w:pPr>
      <w:r>
        <w:t>Path Coverage</w:t>
      </w:r>
    </w:p>
    <w:p>
      <w:pPr>
        <w:numPr>
          <w:ilvl w:val="3"/>
          <w:numId w:val="900"/>
        </w:numPr>
        <w:spacing w:before="0" w:after="0"/>
      </w:pPr>
      <w:r>
        <w:t>Independent Paths</w:t>
      </w:r>
    </w:p>
    <w:p>
      <w:pPr>
        <w:numPr>
          <w:ilvl w:val="3"/>
          <w:numId w:val="900"/>
        </w:numPr>
        <w:spacing w:before="0" w:after="0"/>
      </w:pPr>
      <w:r>
        <w:t>Cyclomatic Complexity</w:t>
      </w:r>
    </w:p>
    <w:p>
      <w:pPr>
        <w:numPr>
          <w:ilvl w:val="1"/>
          <w:numId w:val="900"/>
        </w:numPr>
        <w:spacing w:before="0" w:after="0"/>
      </w:pPr>
      <w:r>
        <w:t>Data Flow Testing</w:t>
      </w:r>
    </w:p>
    <w:p>
      <w:pPr>
        <w:numPr>
          <w:ilvl w:val="2"/>
          <w:numId w:val="900"/>
        </w:numPr>
        <w:spacing w:before="0" w:after="0"/>
      </w:pPr>
      <w:r>
        <w:t>Variable Definition and Usage</w:t>
      </w:r>
    </w:p>
    <w:p>
      <w:pPr>
        <w:numPr>
          <w:ilvl w:val="2"/>
          <w:numId w:val="900"/>
        </w:numPr>
        <w:spacing w:before="0" w:after="0"/>
      </w:pPr>
      <w:r>
        <w:t>Data Flow Paths</w:t>
      </w:r>
    </w:p>
    <w:p>
      <w:pPr>
        <w:numPr>
          <w:ilvl w:val="2"/>
          <w:numId w:val="900"/>
        </w:numPr>
        <w:spacing w:before="0" w:after="0"/>
      </w:pPr>
      <w:r>
        <w:t>All-Uses Coverage</w:t>
      </w:r>
    </w:p>
    <w:p>
      <w:pPr>
        <w:numPr>
          <w:ilvl w:val="1"/>
          <w:numId w:val="900"/>
        </w:numPr>
        <w:spacing w:before="0" w:after="0"/>
      </w:pPr>
      <w:r>
        <w:t>Condition Coverage</w:t>
      </w:r>
    </w:p>
    <w:p>
      <w:pPr>
        <w:numPr>
          <w:ilvl w:val="2"/>
          <w:numId w:val="900"/>
        </w:numPr>
        <w:spacing w:before="0" w:after="0"/>
      </w:pPr>
      <w:r>
        <w:t>Simple Condition Coverage</w:t>
      </w:r>
    </w:p>
    <w:p>
      <w:pPr>
        <w:numPr>
          <w:ilvl w:val="3"/>
          <w:numId w:val="900"/>
        </w:numPr>
        <w:spacing w:before="0" w:after="0"/>
      </w:pPr>
      <w:r>
        <w:t>Boolean Expression Testing</w:t>
      </w:r>
    </w:p>
    <w:p>
      <w:pPr>
        <w:numPr>
          <w:ilvl w:val="2"/>
          <w:numId w:val="900"/>
        </w:numPr>
        <w:spacing w:before="0" w:after="0"/>
      </w:pPr>
      <w:r>
        <w:t>Multiple Condition Coverage</w:t>
      </w:r>
    </w:p>
    <w:p>
      <w:pPr>
        <w:numPr>
          <w:ilvl w:val="3"/>
          <w:numId w:val="900"/>
        </w:numPr>
        <w:spacing w:before="0" w:after="0"/>
      </w:pPr>
      <w:r>
        <w:t>Truth Table Testing</w:t>
      </w:r>
    </w:p>
    <w:p>
      <w:pPr>
        <w:numPr>
          <w:ilvl w:val="3"/>
          <w:numId w:val="900"/>
        </w:numPr>
        <w:spacing w:before="0" w:after="0"/>
      </w:pPr>
      <w:r>
        <w:t>Condition Combinations</w:t>
      </w:r>
    </w:p>
    <w:p>
      <w:pPr>
        <w:numPr>
          <w:ilvl w:val="2"/>
          <w:numId w:val="900"/>
        </w:numPr>
        <w:spacing w:before="0" w:after="0"/>
      </w:pPr>
      <w:r>
        <w:t>Modified Condition Decision Coverage</w:t>
      </w:r>
    </w:p>
    <w:p>
      <w:pPr>
        <w:numPr>
          <w:ilvl w:val="3"/>
          <w:numId w:val="900"/>
        </w:numPr>
        <w:spacing w:before="0" w:after="0"/>
      </w:pPr>
      <w:r>
        <w:t>Independent Condition Testing</w:t>
      </w:r>
    </w:p>
    <w:p>
      <w:pPr>
        <w:numPr>
          <w:ilvl w:val="3"/>
          <w:numId w:val="900"/>
        </w:numPr>
        <w:spacing w:before="0" w:after="0"/>
      </w:pPr>
      <w:r>
        <w:t>MCDC Requirements</w:t>
      </w:r>
    </w:p>
    <w:p>
      <w:pPr>
        <w:numPr>
          <w:ilvl w:val="1"/>
          <w:numId w:val="900"/>
        </w:numPr>
        <w:spacing w:before="0" w:after="0"/>
      </w:pPr>
      <w:r>
        <w:t>Loop Testing</w:t>
      </w:r>
    </w:p>
    <w:p>
      <w:pPr>
        <w:numPr>
          <w:ilvl w:val="2"/>
          <w:numId w:val="900"/>
        </w:numPr>
        <w:spacing w:before="0" w:after="0"/>
      </w:pPr>
      <w:r>
        <w:t>Simple Loops</w:t>
      </w:r>
    </w:p>
    <w:p>
      <w:pPr>
        <w:numPr>
          <w:ilvl w:val="3"/>
          <w:numId w:val="900"/>
        </w:numPr>
        <w:spacing w:before="0" w:after="0"/>
      </w:pPr>
      <w:r>
        <w:t>Zero Iterations</w:t>
      </w:r>
    </w:p>
    <w:p>
      <w:pPr>
        <w:numPr>
          <w:ilvl w:val="3"/>
          <w:numId w:val="900"/>
        </w:numPr>
        <w:spacing w:before="0" w:after="0"/>
      </w:pPr>
      <w:r>
        <w:t>One Iteration</w:t>
      </w:r>
    </w:p>
    <w:p>
      <w:pPr>
        <w:numPr>
          <w:ilvl w:val="3"/>
          <w:numId w:val="900"/>
        </w:numPr>
        <w:spacing w:before="0" w:after="0"/>
      </w:pPr>
      <w:r>
        <w:t>Multiple Iterations</w:t>
      </w:r>
    </w:p>
    <w:p>
      <w:pPr>
        <w:numPr>
          <w:ilvl w:val="2"/>
          <w:numId w:val="900"/>
        </w:numPr>
        <w:spacing w:before="0" w:after="0"/>
      </w:pPr>
      <w:r>
        <w:t>Nested Loops</w:t>
      </w:r>
    </w:p>
    <w:p>
      <w:pPr>
        <w:numPr>
          <w:ilvl w:val="3"/>
          <w:numId w:val="900"/>
        </w:numPr>
        <w:spacing w:before="0" w:after="0"/>
      </w:pPr>
      <w:r>
        <w:t>Inner Loop Testing</w:t>
      </w:r>
    </w:p>
    <w:p>
      <w:pPr>
        <w:numPr>
          <w:ilvl w:val="3"/>
          <w:numId w:val="900"/>
        </w:numPr>
        <w:spacing w:before="0" w:after="0"/>
      </w:pPr>
      <w:r>
        <w:t>Outer Loop Testing</w:t>
      </w:r>
    </w:p>
    <w:p>
      <w:pPr>
        <w:numPr>
          <w:ilvl w:val="2"/>
          <w:numId w:val="900"/>
        </w:numPr>
        <w:spacing w:before="0" w:after="0"/>
      </w:pPr>
      <w:r>
        <w:t>Concatenated Loops</w:t>
      </w:r>
    </w:p>
    <w:p>
      <w:pPr>
        <w:numPr>
          <w:ilvl w:val="3"/>
          <w:numId w:val="900"/>
        </w:numPr>
        <w:spacing w:before="0" w:after="0"/>
      </w:pPr>
      <w:r>
        <w:t>Sequential Loop Testing</w:t>
      </w:r>
    </w:p>
    <w:p>
      <w:pPr>
        <w:numPr>
          <w:ilvl w:val="0"/>
          <w:numId w:val="900"/>
        </w:numPr>
        <w:spacing w:before="0" w:after="0"/>
      </w:pPr>
      <w:r>
        <w:t>Experience-Based Techniques</w:t>
      </w:r>
    </w:p>
    <w:p>
      <w:pPr>
        <w:numPr>
          <w:ilvl w:val="1"/>
          <w:numId w:val="900"/>
        </w:numPr>
        <w:spacing w:before="0" w:after="0"/>
      </w:pPr>
      <w:r>
        <w:t>Exploratory Testing</w:t>
      </w:r>
    </w:p>
    <w:p>
      <w:pPr>
        <w:numPr>
          <w:ilvl w:val="2"/>
          <w:numId w:val="900"/>
        </w:numPr>
        <w:spacing w:before="0" w:after="0"/>
      </w:pPr>
      <w:r>
        <w:t>Simultaneous Learning and Test Design</w:t>
      </w:r>
    </w:p>
    <w:p>
      <w:pPr>
        <w:numPr>
          <w:ilvl w:val="2"/>
          <w:numId w:val="900"/>
        </w:numPr>
        <w:spacing w:before="0" w:after="0"/>
      </w:pPr>
      <w:r>
        <w:t>Session-Based Testing</w:t>
      </w:r>
    </w:p>
    <w:p>
      <w:pPr>
        <w:numPr>
          <w:ilvl w:val="2"/>
          <w:numId w:val="900"/>
        </w:numPr>
        <w:spacing w:before="0" w:after="0"/>
      </w:pPr>
      <w:r>
        <w:t>Charter-Based Testing</w:t>
      </w:r>
    </w:p>
    <w:p>
      <w:pPr>
        <w:numPr>
          <w:ilvl w:val="2"/>
          <w:numId w:val="900"/>
        </w:numPr>
        <w:spacing w:before="0" w:after="0"/>
      </w:pPr>
      <w:r>
        <w:t>Time-Boxed Testing</w:t>
      </w:r>
    </w:p>
    <w:p>
      <w:pPr>
        <w:numPr>
          <w:ilvl w:val="1"/>
          <w:numId w:val="900"/>
        </w:numPr>
        <w:spacing w:before="0" w:after="0"/>
      </w:pPr>
      <w:r>
        <w:t>Error Guessing</w:t>
      </w:r>
    </w:p>
    <w:p>
      <w:pPr>
        <w:numPr>
          <w:ilvl w:val="2"/>
          <w:numId w:val="900"/>
        </w:numPr>
        <w:spacing w:before="0" w:after="0"/>
      </w:pPr>
      <w:r>
        <w:t>Leveraging Experience to Predict Defects</w:t>
      </w:r>
    </w:p>
    <w:p>
      <w:pPr>
        <w:numPr>
          <w:ilvl w:val="2"/>
          <w:numId w:val="900"/>
        </w:numPr>
        <w:spacing w:before="0" w:after="0"/>
      </w:pPr>
      <w:r>
        <w:t>Common Error Patterns</w:t>
      </w:r>
    </w:p>
    <w:p>
      <w:pPr>
        <w:numPr>
          <w:ilvl w:val="2"/>
          <w:numId w:val="900"/>
        </w:numPr>
        <w:spacing w:before="0" w:after="0"/>
      </w:pPr>
      <w:r>
        <w:t>Intuitive Testing</w:t>
      </w:r>
    </w:p>
    <w:p>
      <w:pPr>
        <w:numPr>
          <w:ilvl w:val="1"/>
          <w:numId w:val="900"/>
        </w:numPr>
        <w:spacing w:before="0" w:after="0"/>
      </w:pPr>
      <w:r>
        <w:t>Checklist-Based Testing</w:t>
      </w:r>
    </w:p>
    <w:p>
      <w:pPr>
        <w:numPr>
          <w:ilvl w:val="2"/>
          <w:numId w:val="900"/>
        </w:numPr>
        <w:spacing w:before="0" w:after="0"/>
      </w:pPr>
      <w:r>
        <w:t>Creating Effective Checklists</w:t>
      </w:r>
    </w:p>
    <w:p>
      <w:pPr>
        <w:numPr>
          <w:ilvl w:val="2"/>
          <w:numId w:val="900"/>
        </w:numPr>
        <w:spacing w:before="0" w:after="0"/>
      </w:pPr>
      <w:r>
        <w:t>Using Domain-Specific Checklists</w:t>
      </w:r>
    </w:p>
    <w:p>
      <w:pPr>
        <w:numPr>
          <w:ilvl w:val="2"/>
          <w:numId w:val="900"/>
        </w:numPr>
        <w:spacing w:before="0" w:after="0"/>
      </w:pPr>
      <w:r>
        <w:t>Checklist Maintenance</w:t>
      </w:r>
    </w:p>
    <w:p>
      <w:pPr>
        <w:numPr>
          <w:ilvl w:val="1"/>
          <w:numId w:val="900"/>
        </w:numPr>
        <w:spacing w:before="0" w:after="0"/>
      </w:pPr>
      <w:r>
        <w:t>Attack-Based Testing</w:t>
      </w:r>
    </w:p>
    <w:p>
      <w:pPr>
        <w:numPr>
          <w:ilvl w:val="2"/>
          <w:numId w:val="900"/>
        </w:numPr>
        <w:spacing w:before="0" w:after="0"/>
      </w:pPr>
      <w:r>
        <w:t>Vulnerability-Based Testing</w:t>
      </w:r>
    </w:p>
    <w:p>
      <w:pPr>
        <w:numPr>
          <w:ilvl w:val="2"/>
          <w:numId w:val="900"/>
        </w:numPr>
        <w:spacing w:before="0" w:after="0"/>
      </w:pPr>
      <w:r>
        <w:t>Security Attack Patterns</w:t>
      </w:r>
    </w:p>
    <w:p>
      <w:pPr>
        <w:pStyle w:val="Heading1"/>
      </w:pPr>
      <w:r>
        <w:t>Test Management and Documentation</w:t>
      </w:r>
    </w:p>
    <w:p>
      <w:pPr>
        <w:numPr>
          <w:ilvl w:val="0"/>
          <w:numId w:val="900"/>
        </w:numPr>
        <w:spacing w:before="0" w:after="0"/>
      </w:pPr>
      <w:r>
        <w:t>Test Planning and Strategy</w:t>
      </w:r>
    </w:p>
    <w:p>
      <w:pPr>
        <w:numPr>
          <w:ilvl w:val="1"/>
          <w:numId w:val="900"/>
        </w:numPr>
        <w:spacing w:before="0" w:after="0"/>
      </w:pPr>
      <w:r>
        <w:t>Test Strategy Document</w:t>
      </w:r>
    </w:p>
    <w:p>
      <w:pPr>
        <w:numPr>
          <w:ilvl w:val="2"/>
          <w:numId w:val="900"/>
        </w:numPr>
        <w:spacing w:before="0" w:after="0"/>
      </w:pPr>
      <w:r>
        <w:t>Organization-wide Testing Approach</w:t>
      </w:r>
    </w:p>
    <w:p>
      <w:pPr>
        <w:numPr>
          <w:ilvl w:val="2"/>
          <w:numId w:val="900"/>
        </w:numPr>
        <w:spacing w:before="0" w:after="0"/>
      </w:pPr>
      <w:r>
        <w:t>Test Levels and Types</w:t>
      </w:r>
    </w:p>
    <w:p>
      <w:pPr>
        <w:numPr>
          <w:ilvl w:val="2"/>
          <w:numId w:val="900"/>
        </w:numPr>
        <w:spacing w:before="0" w:after="0"/>
      </w:pPr>
      <w:r>
        <w:t>Test Environment Strategy</w:t>
      </w:r>
    </w:p>
    <w:p>
      <w:pPr>
        <w:numPr>
          <w:ilvl w:val="2"/>
          <w:numId w:val="900"/>
        </w:numPr>
        <w:spacing w:before="0" w:after="0"/>
      </w:pPr>
      <w:r>
        <w:t>Tool Selection Strategy</w:t>
      </w:r>
    </w:p>
    <w:p>
      <w:pPr>
        <w:numPr>
          <w:ilvl w:val="2"/>
          <w:numId w:val="900"/>
        </w:numPr>
        <w:spacing w:before="0" w:after="0"/>
      </w:pPr>
      <w:r>
        <w:t>Risk Management Strategy</w:t>
      </w:r>
    </w:p>
    <w:p>
      <w:pPr>
        <w:numPr>
          <w:ilvl w:val="1"/>
          <w:numId w:val="900"/>
        </w:numPr>
        <w:spacing w:before="0" w:after="0"/>
      </w:pPr>
      <w:r>
        <w:t>Test Plan Document</w:t>
      </w:r>
    </w:p>
    <w:p>
      <w:pPr>
        <w:numPr>
          <w:ilvl w:val="2"/>
          <w:numId w:val="900"/>
        </w:numPr>
        <w:spacing w:before="0" w:after="0"/>
      </w:pPr>
      <w:r>
        <w:t>Test Plan Structure</w:t>
      </w:r>
    </w:p>
    <w:p>
      <w:pPr>
        <w:numPr>
          <w:ilvl w:val="2"/>
          <w:numId w:val="900"/>
        </w:numPr>
        <w:spacing w:before="0" w:after="0"/>
      </w:pPr>
      <w:r>
        <w:t>Scope and Objectives</w:t>
      </w:r>
    </w:p>
    <w:p>
      <w:pPr>
        <w:numPr>
          <w:ilvl w:val="2"/>
          <w:numId w:val="900"/>
        </w:numPr>
        <w:spacing w:before="0" w:after="0"/>
      </w:pPr>
      <w:r>
        <w:t>Test Approach</w:t>
      </w:r>
    </w:p>
    <w:p>
      <w:pPr>
        <w:numPr>
          <w:ilvl w:val="2"/>
          <w:numId w:val="900"/>
        </w:numPr>
        <w:spacing w:before="0" w:after="0"/>
      </w:pPr>
      <w:r>
        <w:t>Test Items</w:t>
      </w:r>
    </w:p>
    <w:p>
      <w:pPr>
        <w:numPr>
          <w:ilvl w:val="2"/>
          <w:numId w:val="900"/>
        </w:numPr>
        <w:spacing w:before="0" w:after="0"/>
      </w:pPr>
      <w:r>
        <w:t>Features to be Tested</w:t>
      </w:r>
    </w:p>
    <w:p>
      <w:pPr>
        <w:numPr>
          <w:ilvl w:val="2"/>
          <w:numId w:val="900"/>
        </w:numPr>
        <w:spacing w:before="0" w:after="0"/>
      </w:pPr>
      <w:r>
        <w:t>Features Not to be Tested</w:t>
      </w:r>
    </w:p>
    <w:p>
      <w:pPr>
        <w:numPr>
          <w:ilvl w:val="2"/>
          <w:numId w:val="900"/>
        </w:numPr>
        <w:spacing w:before="0" w:after="0"/>
      </w:pPr>
      <w:r>
        <w:t>Entry and Exit Criteria</w:t>
      </w:r>
    </w:p>
    <w:p>
      <w:pPr>
        <w:numPr>
          <w:ilvl w:val="2"/>
          <w:numId w:val="900"/>
        </w:numPr>
        <w:spacing w:before="0" w:after="0"/>
      </w:pPr>
      <w:r>
        <w:t>Suspension and Resumption Criteria</w:t>
      </w:r>
    </w:p>
    <w:p>
      <w:pPr>
        <w:numPr>
          <w:ilvl w:val="2"/>
          <w:numId w:val="900"/>
        </w:numPr>
        <w:spacing w:before="0" w:after="0"/>
      </w:pPr>
      <w:r>
        <w:t>Test Deliverables</w:t>
      </w:r>
    </w:p>
    <w:p>
      <w:pPr>
        <w:numPr>
          <w:ilvl w:val="2"/>
          <w:numId w:val="900"/>
        </w:numPr>
        <w:spacing w:before="0" w:after="0"/>
      </w:pPr>
      <w:r>
        <w:t>Environmental Needs</w:t>
      </w:r>
    </w:p>
    <w:p>
      <w:pPr>
        <w:numPr>
          <w:ilvl w:val="2"/>
          <w:numId w:val="900"/>
        </w:numPr>
        <w:spacing w:before="0" w:after="0"/>
      </w:pPr>
      <w:r>
        <w:t>Staffing and Training Needs</w:t>
      </w:r>
    </w:p>
    <w:p>
      <w:pPr>
        <w:numPr>
          <w:ilvl w:val="2"/>
          <w:numId w:val="900"/>
        </w:numPr>
        <w:spacing w:before="0" w:after="0"/>
      </w:pPr>
      <w:r>
        <w:t>Responsibilities</w:t>
      </w:r>
    </w:p>
    <w:p>
      <w:pPr>
        <w:numPr>
          <w:ilvl w:val="2"/>
          <w:numId w:val="900"/>
        </w:numPr>
        <w:spacing w:before="0" w:after="0"/>
      </w:pPr>
      <w:r>
        <w:t>Schedule and Milestones</w:t>
      </w:r>
    </w:p>
    <w:p>
      <w:pPr>
        <w:numPr>
          <w:ilvl w:val="2"/>
          <w:numId w:val="900"/>
        </w:numPr>
        <w:spacing w:before="0" w:after="0"/>
      </w:pPr>
      <w:r>
        <w:t>Risk and Contingency Planning</w:t>
      </w:r>
    </w:p>
    <w:p>
      <w:pPr>
        <w:numPr>
          <w:ilvl w:val="2"/>
          <w:numId w:val="900"/>
        </w:numPr>
        <w:spacing w:before="0" w:after="0"/>
      </w:pPr>
      <w:r>
        <w:t>Approvals</w:t>
      </w:r>
    </w:p>
    <w:p>
      <w:pPr>
        <w:numPr>
          <w:ilvl w:val="1"/>
          <w:numId w:val="900"/>
        </w:numPr>
        <w:spacing w:before="0" w:after="0"/>
      </w:pPr>
      <w:r>
        <w:t>Master Test Plan vs. Level Test Plans</w:t>
      </w:r>
    </w:p>
    <w:p>
      <w:pPr>
        <w:numPr>
          <w:ilvl w:val="2"/>
          <w:numId w:val="900"/>
        </w:numPr>
        <w:spacing w:before="0" w:after="0"/>
      </w:pPr>
      <w:r>
        <w:t>Hierarchical Planning</w:t>
      </w:r>
    </w:p>
    <w:p>
      <w:pPr>
        <w:numPr>
          <w:ilvl w:val="2"/>
          <w:numId w:val="900"/>
        </w:numPr>
        <w:spacing w:before="0" w:after="0"/>
      </w:pPr>
      <w:r>
        <w:t>Plan Coordination</w:t>
      </w:r>
    </w:p>
    <w:p>
      <w:pPr>
        <w:numPr>
          <w:ilvl w:val="0"/>
          <w:numId w:val="900"/>
        </w:numPr>
        <w:spacing w:before="0" w:after="0"/>
      </w:pPr>
      <w:r>
        <w:t>Test Estimation</w:t>
      </w:r>
    </w:p>
    <w:p>
      <w:pPr>
        <w:numPr>
          <w:ilvl w:val="1"/>
          <w:numId w:val="900"/>
        </w:numPr>
        <w:spacing w:before="0" w:after="0"/>
      </w:pPr>
      <w:r>
        <w:t>Estimation Techniques</w:t>
      </w:r>
    </w:p>
    <w:p>
      <w:pPr>
        <w:numPr>
          <w:ilvl w:val="2"/>
          <w:numId w:val="900"/>
        </w:numPr>
        <w:spacing w:before="0" w:after="0"/>
      </w:pPr>
      <w:r>
        <w:t>Expert Judgment</w:t>
      </w:r>
    </w:p>
    <w:p>
      <w:pPr>
        <w:numPr>
          <w:ilvl w:val="3"/>
          <w:numId w:val="900"/>
        </w:numPr>
        <w:spacing w:before="0" w:after="0"/>
      </w:pPr>
      <w:r>
        <w:t>Delphi Technique</w:t>
      </w:r>
    </w:p>
    <w:p>
      <w:pPr>
        <w:numPr>
          <w:ilvl w:val="3"/>
          <w:numId w:val="900"/>
        </w:numPr>
        <w:spacing w:before="0" w:after="0"/>
      </w:pPr>
      <w:r>
        <w:t>Wideband Delphi</w:t>
      </w:r>
    </w:p>
    <w:p>
      <w:pPr>
        <w:numPr>
          <w:ilvl w:val="2"/>
          <w:numId w:val="900"/>
        </w:numPr>
        <w:spacing w:before="0" w:after="0"/>
      </w:pPr>
      <w:r>
        <w:t>Analogy-Based Estimation</w:t>
      </w:r>
    </w:p>
    <w:p>
      <w:pPr>
        <w:numPr>
          <w:ilvl w:val="3"/>
          <w:numId w:val="900"/>
        </w:numPr>
        <w:spacing w:before="0" w:after="0"/>
      </w:pPr>
      <w:r>
        <w:t>Historical Data Usage</w:t>
      </w:r>
    </w:p>
    <w:p>
      <w:pPr>
        <w:numPr>
          <w:ilvl w:val="3"/>
          <w:numId w:val="900"/>
        </w:numPr>
        <w:spacing w:before="0" w:after="0"/>
      </w:pPr>
      <w:r>
        <w:t>Similar Project Comparison</w:t>
      </w:r>
    </w:p>
    <w:p>
      <w:pPr>
        <w:numPr>
          <w:ilvl w:val="2"/>
          <w:numId w:val="900"/>
        </w:numPr>
        <w:spacing w:before="0" w:after="0"/>
      </w:pPr>
      <w:r>
        <w:t>Work Breakdown Structure</w:t>
      </w:r>
    </w:p>
    <w:p>
      <w:pPr>
        <w:numPr>
          <w:ilvl w:val="3"/>
          <w:numId w:val="900"/>
        </w:numPr>
        <w:spacing w:before="0" w:after="0"/>
      </w:pPr>
      <w:r>
        <w:t>Task Decomposition</w:t>
      </w:r>
    </w:p>
    <w:p>
      <w:pPr>
        <w:numPr>
          <w:ilvl w:val="3"/>
          <w:numId w:val="900"/>
        </w:numPr>
        <w:spacing w:before="0" w:after="0"/>
      </w:pPr>
      <w:r>
        <w:t>Bottom-Up Estimation</w:t>
      </w:r>
    </w:p>
    <w:p>
      <w:pPr>
        <w:numPr>
          <w:ilvl w:val="2"/>
          <w:numId w:val="900"/>
        </w:numPr>
        <w:spacing w:before="0" w:after="0"/>
      </w:pPr>
      <w:r>
        <w:t>Function Point Analysis</w:t>
      </w:r>
    </w:p>
    <w:p>
      <w:pPr>
        <w:numPr>
          <w:ilvl w:val="3"/>
          <w:numId w:val="900"/>
        </w:numPr>
        <w:spacing w:before="0" w:after="0"/>
      </w:pPr>
      <w:r>
        <w:t>Function Point Counting</w:t>
      </w:r>
    </w:p>
    <w:p>
      <w:pPr>
        <w:numPr>
          <w:ilvl w:val="3"/>
          <w:numId w:val="900"/>
        </w:numPr>
        <w:spacing w:before="0" w:after="0"/>
      </w:pPr>
      <w:r>
        <w:t>Complexity Factors</w:t>
      </w:r>
    </w:p>
    <w:p>
      <w:pPr>
        <w:numPr>
          <w:ilvl w:val="2"/>
          <w:numId w:val="900"/>
        </w:numPr>
        <w:spacing w:before="0" w:after="0"/>
      </w:pPr>
      <w:r>
        <w:t>Test Point Analysis</w:t>
      </w:r>
    </w:p>
    <w:p>
      <w:pPr>
        <w:numPr>
          <w:ilvl w:val="3"/>
          <w:numId w:val="900"/>
        </w:numPr>
        <w:spacing w:before="0" w:after="0"/>
      </w:pPr>
      <w:r>
        <w:t>Test Point Calculation</w:t>
      </w:r>
    </w:p>
    <w:p>
      <w:pPr>
        <w:numPr>
          <w:ilvl w:val="3"/>
          <w:numId w:val="900"/>
        </w:numPr>
        <w:spacing w:before="0" w:after="0"/>
      </w:pPr>
      <w:r>
        <w:t>Productivity Factors</w:t>
      </w:r>
    </w:p>
    <w:p>
      <w:pPr>
        <w:numPr>
          <w:ilvl w:val="2"/>
          <w:numId w:val="900"/>
        </w:numPr>
        <w:spacing w:before="0" w:after="0"/>
      </w:pPr>
      <w:r>
        <w:t>Use Case Point Analysis</w:t>
      </w:r>
    </w:p>
    <w:p>
      <w:pPr>
        <w:numPr>
          <w:ilvl w:val="3"/>
          <w:numId w:val="900"/>
        </w:numPr>
        <w:spacing w:before="0" w:after="0"/>
      </w:pPr>
      <w:r>
        <w:t>Use Case Complexity</w:t>
      </w:r>
    </w:p>
    <w:p>
      <w:pPr>
        <w:numPr>
          <w:ilvl w:val="3"/>
          <w:numId w:val="900"/>
        </w:numPr>
        <w:spacing w:before="0" w:after="0"/>
      </w:pPr>
      <w:r>
        <w:t>Technical and Environmental Factors</w:t>
      </w:r>
    </w:p>
    <w:p>
      <w:pPr>
        <w:numPr>
          <w:ilvl w:val="1"/>
          <w:numId w:val="900"/>
        </w:numPr>
        <w:spacing w:before="0" w:after="0"/>
      </w:pPr>
      <w:r>
        <w:t>Estimation Factors</w:t>
      </w:r>
    </w:p>
    <w:p>
      <w:pPr>
        <w:numPr>
          <w:ilvl w:val="2"/>
          <w:numId w:val="900"/>
        </w:numPr>
        <w:spacing w:before="0" w:after="0"/>
      </w:pPr>
      <w:r>
        <w:t>Product Factors</w:t>
      </w:r>
    </w:p>
    <w:p>
      <w:pPr>
        <w:numPr>
          <w:ilvl w:val="2"/>
          <w:numId w:val="900"/>
        </w:numPr>
        <w:spacing w:before="0" w:after="0"/>
      </w:pPr>
      <w:r>
        <w:t>Process Factors</w:t>
      </w:r>
    </w:p>
    <w:p>
      <w:pPr>
        <w:numPr>
          <w:ilvl w:val="2"/>
          <w:numId w:val="900"/>
        </w:numPr>
        <w:spacing w:before="0" w:after="0"/>
      </w:pPr>
      <w:r>
        <w:t>People Factors</w:t>
      </w:r>
    </w:p>
    <w:p>
      <w:pPr>
        <w:numPr>
          <w:ilvl w:val="2"/>
          <w:numId w:val="900"/>
        </w:numPr>
        <w:spacing w:before="0" w:after="0"/>
      </w:pPr>
      <w:r>
        <w:t>Project Factors</w:t>
      </w:r>
    </w:p>
    <w:p>
      <w:pPr>
        <w:numPr>
          <w:ilvl w:val="0"/>
          <w:numId w:val="900"/>
        </w:numPr>
        <w:spacing w:before="0" w:after="0"/>
      </w:pPr>
      <w:r>
        <w:t>Test Case Development</w:t>
      </w:r>
    </w:p>
    <w:p>
      <w:pPr>
        <w:numPr>
          <w:ilvl w:val="1"/>
          <w:numId w:val="900"/>
        </w:numPr>
        <w:spacing w:before="0" w:after="0"/>
      </w:pPr>
      <w:r>
        <w:t>Test Case Design</w:t>
      </w:r>
    </w:p>
    <w:p>
      <w:pPr>
        <w:numPr>
          <w:ilvl w:val="2"/>
          <w:numId w:val="900"/>
        </w:numPr>
        <w:spacing w:before="0" w:after="0"/>
      </w:pPr>
      <w:r>
        <w:t>Test Case Structure</w:t>
      </w:r>
    </w:p>
    <w:p>
      <w:pPr>
        <w:numPr>
          <w:ilvl w:val="3"/>
          <w:numId w:val="900"/>
        </w:numPr>
        <w:spacing w:before="0" w:after="0"/>
      </w:pPr>
      <w:r>
        <w:t>Test Case ID</w:t>
      </w:r>
    </w:p>
    <w:p>
      <w:pPr>
        <w:numPr>
          <w:ilvl w:val="3"/>
          <w:numId w:val="900"/>
        </w:numPr>
        <w:spacing w:before="0" w:after="0"/>
      </w:pPr>
      <w:r>
        <w:t>Test Description</w:t>
      </w:r>
    </w:p>
    <w:p>
      <w:pPr>
        <w:numPr>
          <w:ilvl w:val="3"/>
          <w:numId w:val="900"/>
        </w:numPr>
        <w:spacing w:before="0" w:after="0"/>
      </w:pPr>
      <w:r>
        <w:t>Preconditions</w:t>
      </w:r>
    </w:p>
    <w:p>
      <w:pPr>
        <w:numPr>
          <w:ilvl w:val="3"/>
          <w:numId w:val="900"/>
        </w:numPr>
        <w:spacing w:before="0" w:after="0"/>
      </w:pPr>
      <w:r>
        <w:t>Test Steps</w:t>
      </w:r>
    </w:p>
    <w:p>
      <w:pPr>
        <w:numPr>
          <w:ilvl w:val="3"/>
          <w:numId w:val="900"/>
        </w:numPr>
        <w:spacing w:before="0" w:after="0"/>
      </w:pPr>
      <w:r>
        <w:t>Expected Results</w:t>
      </w:r>
    </w:p>
    <w:p>
      <w:pPr>
        <w:numPr>
          <w:ilvl w:val="3"/>
          <w:numId w:val="900"/>
        </w:numPr>
        <w:spacing w:before="0" w:after="0"/>
      </w:pPr>
      <w:r>
        <w:t>Postconditions</w:t>
      </w:r>
    </w:p>
    <w:p>
      <w:pPr>
        <w:numPr>
          <w:ilvl w:val="2"/>
          <w:numId w:val="900"/>
        </w:numPr>
        <w:spacing w:before="0" w:after="0"/>
      </w:pPr>
      <w:r>
        <w:t>Test Data Requirements</w:t>
      </w:r>
    </w:p>
    <w:p>
      <w:pPr>
        <w:numPr>
          <w:ilvl w:val="3"/>
          <w:numId w:val="900"/>
        </w:numPr>
        <w:spacing w:before="0" w:after="0"/>
      </w:pPr>
      <w:r>
        <w:t>Test Data Types</w:t>
      </w:r>
    </w:p>
    <w:p>
      <w:pPr>
        <w:numPr>
          <w:ilvl w:val="3"/>
          <w:numId w:val="900"/>
        </w:numPr>
        <w:spacing w:before="0" w:after="0"/>
      </w:pPr>
      <w:r>
        <w:t>Data Preparation</w:t>
      </w:r>
    </w:p>
    <w:p>
      <w:pPr>
        <w:numPr>
          <w:ilvl w:val="3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Test Scenarios vs. Test Cases</w:t>
      </w:r>
    </w:p>
    <w:p>
      <w:pPr>
        <w:numPr>
          <w:ilvl w:val="2"/>
          <w:numId w:val="900"/>
        </w:numPr>
        <w:spacing w:before="0" w:after="0"/>
      </w:pPr>
      <w:r>
        <w:t>High-Level vs. Detailed Testing</w:t>
      </w:r>
    </w:p>
    <w:p>
      <w:pPr>
        <w:numPr>
          <w:ilvl w:val="2"/>
          <w:numId w:val="900"/>
        </w:numPr>
        <w:spacing w:before="0" w:after="0"/>
      </w:pPr>
      <w:r>
        <w:t>Scenario-to-Case Mapping</w:t>
      </w:r>
    </w:p>
    <w:p>
      <w:pPr>
        <w:numPr>
          <w:ilvl w:val="2"/>
          <w:numId w:val="900"/>
        </w:numPr>
        <w:spacing w:before="0" w:after="0"/>
      </w:pPr>
      <w:r>
        <w:t>Usage Guidelines</w:t>
      </w:r>
    </w:p>
    <w:p>
      <w:pPr>
        <w:numPr>
          <w:ilvl w:val="1"/>
          <w:numId w:val="900"/>
        </w:numPr>
        <w:spacing w:before="0" w:after="0"/>
      </w:pPr>
      <w:r>
        <w:t>Test Scripts</w:t>
      </w:r>
    </w:p>
    <w:p>
      <w:pPr>
        <w:numPr>
          <w:ilvl w:val="2"/>
          <w:numId w:val="900"/>
        </w:numPr>
        <w:spacing w:before="0" w:after="0"/>
      </w:pPr>
      <w:r>
        <w:t>Manual Test Scripts</w:t>
      </w:r>
    </w:p>
    <w:p>
      <w:pPr>
        <w:numPr>
          <w:ilvl w:val="3"/>
          <w:numId w:val="900"/>
        </w:numPr>
        <w:spacing w:before="0" w:after="0"/>
      </w:pPr>
      <w:r>
        <w:t>Step-by-Step Instructions</w:t>
      </w:r>
    </w:p>
    <w:p>
      <w:pPr>
        <w:numPr>
          <w:ilvl w:val="3"/>
          <w:numId w:val="900"/>
        </w:numPr>
        <w:spacing w:before="0" w:after="0"/>
      </w:pPr>
      <w:r>
        <w:t>Verification Points</w:t>
      </w:r>
    </w:p>
    <w:p>
      <w:pPr>
        <w:numPr>
          <w:ilvl w:val="2"/>
          <w:numId w:val="900"/>
        </w:numPr>
        <w:spacing w:before="0" w:after="0"/>
      </w:pPr>
      <w:r>
        <w:t>Automated Test Scripts</w:t>
      </w:r>
    </w:p>
    <w:p>
      <w:pPr>
        <w:numPr>
          <w:ilvl w:val="3"/>
          <w:numId w:val="900"/>
        </w:numPr>
        <w:spacing w:before="0" w:after="0"/>
      </w:pPr>
      <w:r>
        <w:t>Script Structure</w:t>
      </w:r>
    </w:p>
    <w:p>
      <w:pPr>
        <w:numPr>
          <w:ilvl w:val="3"/>
          <w:numId w:val="900"/>
        </w:numPr>
        <w:spacing w:before="0" w:after="0"/>
      </w:pPr>
      <w:r>
        <w:t>Maintainability Considerations</w:t>
      </w:r>
    </w:p>
    <w:p>
      <w:pPr>
        <w:numPr>
          <w:ilvl w:val="1"/>
          <w:numId w:val="900"/>
        </w:numPr>
        <w:spacing w:before="0" w:after="0"/>
      </w:pPr>
      <w:r>
        <w:t>Requirements Traceability Matrix</w:t>
      </w:r>
    </w:p>
    <w:p>
      <w:pPr>
        <w:numPr>
          <w:ilvl w:val="2"/>
          <w:numId w:val="900"/>
        </w:numPr>
        <w:spacing w:before="0" w:after="0"/>
      </w:pPr>
      <w:r>
        <w:t>Forward Traceability</w:t>
      </w:r>
    </w:p>
    <w:p>
      <w:pPr>
        <w:numPr>
          <w:ilvl w:val="2"/>
          <w:numId w:val="900"/>
        </w:numPr>
        <w:spacing w:before="0" w:after="0"/>
      </w:pPr>
      <w:r>
        <w:t>Backward Traceability</w:t>
      </w:r>
    </w:p>
    <w:p>
      <w:pPr>
        <w:numPr>
          <w:ilvl w:val="2"/>
          <w:numId w:val="900"/>
        </w:numPr>
        <w:spacing w:before="0" w:after="0"/>
      </w:pPr>
      <w:r>
        <w:t>Bidirectional Traceability</w:t>
      </w:r>
    </w:p>
    <w:p>
      <w:pPr>
        <w:numPr>
          <w:ilvl w:val="2"/>
          <w:numId w:val="900"/>
        </w:numPr>
        <w:spacing w:before="0" w:after="0"/>
      </w:pPr>
      <w:r>
        <w:t>Coverage Analysis</w:t>
      </w:r>
    </w:p>
    <w:p>
      <w:pPr>
        <w:numPr>
          <w:ilvl w:val="1"/>
          <w:numId w:val="900"/>
        </w:numPr>
        <w:spacing w:before="0" w:after="0"/>
      </w:pPr>
      <w:r>
        <w:t>Test Case Review and Approval</w:t>
      </w:r>
    </w:p>
    <w:p>
      <w:pPr>
        <w:numPr>
          <w:ilvl w:val="2"/>
          <w:numId w:val="900"/>
        </w:numPr>
        <w:spacing w:before="0" w:after="0"/>
      </w:pPr>
      <w:r>
        <w:t>Peer Review Process</w:t>
      </w:r>
    </w:p>
    <w:p>
      <w:pPr>
        <w:numPr>
          <w:ilvl w:val="2"/>
          <w:numId w:val="900"/>
        </w:numPr>
        <w:spacing w:before="0" w:after="0"/>
      </w:pPr>
      <w:r>
        <w:t>Test Case Quality Criteria</w:t>
      </w:r>
    </w:p>
    <w:p>
      <w:pPr>
        <w:numPr>
          <w:ilvl w:val="2"/>
          <w:numId w:val="900"/>
        </w:numPr>
        <w:spacing w:before="0" w:after="0"/>
      </w:pPr>
      <w:r>
        <w:t>Approval Workflow</w:t>
      </w:r>
    </w:p>
    <w:p>
      <w:pPr>
        <w:numPr>
          <w:ilvl w:val="0"/>
          <w:numId w:val="900"/>
        </w:numPr>
        <w:spacing w:before="0" w:after="0"/>
      </w:pPr>
      <w:r>
        <w:t>Test Execution and Monitoring</w:t>
      </w:r>
    </w:p>
    <w:p>
      <w:pPr>
        <w:numPr>
          <w:ilvl w:val="1"/>
          <w:numId w:val="900"/>
        </w:numPr>
        <w:spacing w:before="0" w:after="0"/>
      </w:pPr>
      <w:r>
        <w:t>Test Execution Planning</w:t>
      </w:r>
    </w:p>
    <w:p>
      <w:pPr>
        <w:numPr>
          <w:ilvl w:val="2"/>
          <w:numId w:val="900"/>
        </w:numPr>
        <w:spacing w:before="0" w:after="0"/>
      </w:pPr>
      <w:r>
        <w:t>Test Cycle Planning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Schedule Coordination</w:t>
      </w:r>
    </w:p>
    <w:p>
      <w:pPr>
        <w:numPr>
          <w:ilvl w:val="1"/>
          <w:numId w:val="900"/>
        </w:numPr>
        <w:spacing w:before="0" w:after="0"/>
      </w:pPr>
      <w:r>
        <w:t>Test Execution Process</w:t>
      </w:r>
    </w:p>
    <w:p>
      <w:pPr>
        <w:numPr>
          <w:ilvl w:val="2"/>
          <w:numId w:val="900"/>
        </w:numPr>
        <w:spacing w:before="0" w:after="0"/>
      </w:pPr>
      <w:r>
        <w:t>Test Environment Setup</w:t>
      </w:r>
    </w:p>
    <w:p>
      <w:pPr>
        <w:numPr>
          <w:ilvl w:val="2"/>
          <w:numId w:val="900"/>
        </w:numPr>
        <w:spacing w:before="0" w:after="0"/>
      </w:pPr>
      <w:r>
        <w:t>Test Data Preparation</w:t>
      </w:r>
    </w:p>
    <w:p>
      <w:pPr>
        <w:numPr>
          <w:ilvl w:val="2"/>
          <w:numId w:val="900"/>
        </w:numPr>
        <w:spacing w:before="0" w:after="0"/>
      </w:pPr>
      <w:r>
        <w:t>Test Execution Logs</w:t>
      </w:r>
    </w:p>
    <w:p>
      <w:pPr>
        <w:numPr>
          <w:ilvl w:val="3"/>
          <w:numId w:val="900"/>
        </w:numPr>
        <w:spacing w:before="0" w:after="0"/>
      </w:pPr>
      <w:r>
        <w:t>Recording Results</w:t>
      </w:r>
    </w:p>
    <w:p>
      <w:pPr>
        <w:numPr>
          <w:ilvl w:val="3"/>
          <w:numId w:val="900"/>
        </w:numPr>
        <w:spacing w:before="0" w:after="0"/>
      </w:pPr>
      <w:r>
        <w:t>Defect Documentation</w:t>
      </w:r>
    </w:p>
    <w:p>
      <w:pPr>
        <w:numPr>
          <w:ilvl w:val="3"/>
          <w:numId w:val="900"/>
        </w:numPr>
        <w:spacing w:before="0" w:after="0"/>
      </w:pPr>
      <w:r>
        <w:t>Observations and Notes</w:t>
      </w:r>
    </w:p>
    <w:p>
      <w:pPr>
        <w:numPr>
          <w:ilvl w:val="2"/>
          <w:numId w:val="900"/>
        </w:numPr>
        <w:spacing w:before="0" w:after="0"/>
      </w:pPr>
      <w:r>
        <w:t>Test Result Analysis</w:t>
      </w:r>
    </w:p>
    <w:p>
      <w:pPr>
        <w:numPr>
          <w:ilvl w:val="1"/>
          <w:numId w:val="900"/>
        </w:numPr>
        <w:spacing w:before="0" w:after="0"/>
      </w:pPr>
      <w:r>
        <w:t>Test Progress Monitoring</w:t>
      </w:r>
    </w:p>
    <w:p>
      <w:pPr>
        <w:numPr>
          <w:ilvl w:val="2"/>
          <w:numId w:val="900"/>
        </w:numPr>
        <w:spacing w:before="0" w:after="0"/>
      </w:pPr>
      <w:r>
        <w:t>Test Execution Metrics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Status Reporting</w:t>
      </w:r>
    </w:p>
    <w:p>
      <w:pPr>
        <w:numPr>
          <w:ilvl w:val="1"/>
          <w:numId w:val="900"/>
        </w:numPr>
        <w:spacing w:before="0" w:after="0"/>
      </w:pPr>
      <w:r>
        <w:t>Test Reporting</w:t>
      </w:r>
    </w:p>
    <w:p>
      <w:pPr>
        <w:numPr>
          <w:ilvl w:val="2"/>
          <w:numId w:val="900"/>
        </w:numPr>
        <w:spacing w:before="0" w:after="0"/>
      </w:pPr>
      <w:r>
        <w:t>Daily Test Reports</w:t>
      </w:r>
    </w:p>
    <w:p>
      <w:pPr>
        <w:numPr>
          <w:ilvl w:val="2"/>
          <w:numId w:val="900"/>
        </w:numPr>
        <w:spacing w:before="0" w:after="0"/>
      </w:pPr>
      <w:r>
        <w:t>Test Summary Reports</w:t>
      </w:r>
    </w:p>
    <w:p>
      <w:pPr>
        <w:numPr>
          <w:ilvl w:val="3"/>
          <w:numId w:val="900"/>
        </w:numPr>
        <w:spacing w:before="0" w:after="0"/>
      </w:pPr>
      <w:r>
        <w:t>Test Coverage Metrics</w:t>
      </w:r>
    </w:p>
    <w:p>
      <w:pPr>
        <w:numPr>
          <w:ilvl w:val="3"/>
          <w:numId w:val="900"/>
        </w:numPr>
        <w:spacing w:before="0" w:after="0"/>
      </w:pPr>
      <w:r>
        <w:t>Defect Summary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Recommendations</w:t>
      </w:r>
    </w:p>
    <w:p>
      <w:pPr>
        <w:numPr>
          <w:ilvl w:val="2"/>
          <w:numId w:val="900"/>
        </w:numPr>
        <w:spacing w:before="0" w:after="0"/>
      </w:pPr>
      <w:r>
        <w:t>Test Completion Reports</w:t>
      </w:r>
    </w:p>
    <w:p>
      <w:pPr>
        <w:numPr>
          <w:ilvl w:val="3"/>
          <w:numId w:val="900"/>
        </w:numPr>
        <w:spacing w:before="0" w:after="0"/>
      </w:pPr>
      <w:r>
        <w:t>Final Test Results</w:t>
      </w:r>
    </w:p>
    <w:p>
      <w:pPr>
        <w:numPr>
          <w:ilvl w:val="3"/>
          <w:numId w:val="900"/>
        </w:numPr>
        <w:spacing w:before="0" w:after="0"/>
      </w:pPr>
      <w:r>
        <w:t>Lessons Learned</w:t>
      </w:r>
    </w:p>
    <w:p>
      <w:pPr>
        <w:numPr>
          <w:ilvl w:val="3"/>
          <w:numId w:val="900"/>
        </w:numPr>
        <w:spacing w:before="0" w:after="0"/>
      </w:pPr>
      <w:r>
        <w:t>Process Improvements</w:t>
      </w:r>
    </w:p>
    <w:p>
      <w:pPr>
        <w:numPr>
          <w:ilvl w:val="0"/>
          <w:numId w:val="900"/>
        </w:numPr>
        <w:spacing w:before="0" w:after="0"/>
      </w:pPr>
      <w:r>
        <w:t>Defect Management</w:t>
      </w:r>
    </w:p>
    <w:p>
      <w:pPr>
        <w:numPr>
          <w:ilvl w:val="1"/>
          <w:numId w:val="900"/>
        </w:numPr>
        <w:spacing w:before="0" w:after="0"/>
      </w:pPr>
      <w:r>
        <w:t>Defect Life Cycle</w:t>
      </w:r>
    </w:p>
    <w:p>
      <w:pPr>
        <w:numPr>
          <w:ilvl w:val="2"/>
          <w:numId w:val="900"/>
        </w:numPr>
        <w:spacing w:before="0" w:after="0"/>
      </w:pPr>
      <w:r>
        <w:t>New</w:t>
      </w:r>
    </w:p>
    <w:p>
      <w:pPr>
        <w:numPr>
          <w:ilvl w:val="2"/>
          <w:numId w:val="900"/>
        </w:numPr>
        <w:spacing w:before="0" w:after="0"/>
      </w:pPr>
      <w:r>
        <w:t>Assigned</w:t>
      </w:r>
    </w:p>
    <w:p>
      <w:pPr>
        <w:numPr>
          <w:ilvl w:val="2"/>
          <w:numId w:val="900"/>
        </w:numPr>
        <w:spacing w:before="0" w:after="0"/>
      </w:pPr>
      <w:r>
        <w:t>Open</w:t>
      </w:r>
    </w:p>
    <w:p>
      <w:pPr>
        <w:numPr>
          <w:ilvl w:val="2"/>
          <w:numId w:val="900"/>
        </w:numPr>
        <w:spacing w:before="0" w:after="0"/>
      </w:pPr>
      <w:r>
        <w:t>Fixed</w:t>
      </w:r>
    </w:p>
    <w:p>
      <w:pPr>
        <w:numPr>
          <w:ilvl w:val="2"/>
          <w:numId w:val="900"/>
        </w:numPr>
        <w:spacing w:before="0" w:after="0"/>
      </w:pPr>
      <w:r>
        <w:t>Retest</w:t>
      </w:r>
    </w:p>
    <w:p>
      <w:pPr>
        <w:numPr>
          <w:ilvl w:val="2"/>
          <w:numId w:val="900"/>
        </w:numPr>
        <w:spacing w:before="0" w:after="0"/>
      </w:pPr>
      <w:r>
        <w:t>Verified</w:t>
      </w:r>
    </w:p>
    <w:p>
      <w:pPr>
        <w:numPr>
          <w:ilvl w:val="2"/>
          <w:numId w:val="900"/>
        </w:numPr>
        <w:spacing w:before="0" w:after="0"/>
      </w:pPr>
      <w:r>
        <w:t>Closed</w:t>
      </w:r>
    </w:p>
    <w:p>
      <w:pPr>
        <w:numPr>
          <w:ilvl w:val="2"/>
          <w:numId w:val="900"/>
        </w:numPr>
        <w:spacing w:before="0" w:after="0"/>
      </w:pPr>
      <w:r>
        <w:t>Reopened</w:t>
      </w:r>
    </w:p>
    <w:p>
      <w:pPr>
        <w:numPr>
          <w:ilvl w:val="2"/>
          <w:numId w:val="900"/>
        </w:numPr>
        <w:spacing w:before="0" w:after="0"/>
      </w:pPr>
      <w:r>
        <w:t>Deferred</w:t>
      </w:r>
    </w:p>
    <w:p>
      <w:pPr>
        <w:numPr>
          <w:ilvl w:val="2"/>
          <w:numId w:val="900"/>
        </w:numPr>
        <w:spacing w:before="0" w:after="0"/>
      </w:pPr>
      <w:r>
        <w:t>Rejected</w:t>
      </w:r>
    </w:p>
    <w:p>
      <w:pPr>
        <w:numPr>
          <w:ilvl w:val="1"/>
          <w:numId w:val="900"/>
        </w:numPr>
        <w:spacing w:before="0" w:after="0"/>
      </w:pPr>
      <w:r>
        <w:t>Defect Classification</w:t>
      </w:r>
    </w:p>
    <w:p>
      <w:pPr>
        <w:numPr>
          <w:ilvl w:val="2"/>
          <w:numId w:val="900"/>
        </w:numPr>
        <w:spacing w:before="0" w:after="0"/>
      </w:pPr>
      <w:r>
        <w:t>Severity Levels</w:t>
      </w:r>
    </w:p>
    <w:p>
      <w:pPr>
        <w:numPr>
          <w:ilvl w:val="3"/>
          <w:numId w:val="900"/>
        </w:numPr>
        <w:spacing w:before="0" w:after="0"/>
      </w:pPr>
      <w:r>
        <w:t>Critical</w:t>
      </w:r>
    </w:p>
    <w:p>
      <w:pPr>
        <w:numPr>
          <w:ilvl w:val="3"/>
          <w:numId w:val="900"/>
        </w:numPr>
        <w:spacing w:before="0" w:after="0"/>
      </w:pPr>
      <w:r>
        <w:t>High</w:t>
      </w:r>
    </w:p>
    <w:p>
      <w:pPr>
        <w:numPr>
          <w:ilvl w:val="3"/>
          <w:numId w:val="900"/>
        </w:numPr>
        <w:spacing w:before="0" w:after="0"/>
      </w:pPr>
      <w:r>
        <w:t>Medium</w:t>
      </w:r>
    </w:p>
    <w:p>
      <w:pPr>
        <w:numPr>
          <w:ilvl w:val="3"/>
          <w:numId w:val="900"/>
        </w:numPr>
        <w:spacing w:before="0" w:after="0"/>
      </w:pPr>
      <w:r>
        <w:t>Low</w:t>
      </w:r>
    </w:p>
    <w:p>
      <w:pPr>
        <w:numPr>
          <w:ilvl w:val="2"/>
          <w:numId w:val="900"/>
        </w:numPr>
        <w:spacing w:before="0" w:after="0"/>
      </w:pPr>
      <w:r>
        <w:t>Priority Levels</w:t>
      </w:r>
    </w:p>
    <w:p>
      <w:pPr>
        <w:numPr>
          <w:ilvl w:val="3"/>
          <w:numId w:val="900"/>
        </w:numPr>
        <w:spacing w:before="0" w:after="0"/>
      </w:pPr>
      <w:r>
        <w:t>Urgent</w:t>
      </w:r>
    </w:p>
    <w:p>
      <w:pPr>
        <w:numPr>
          <w:ilvl w:val="3"/>
          <w:numId w:val="900"/>
        </w:numPr>
        <w:spacing w:before="0" w:after="0"/>
      </w:pPr>
      <w:r>
        <w:t>High</w:t>
      </w:r>
    </w:p>
    <w:p>
      <w:pPr>
        <w:numPr>
          <w:ilvl w:val="3"/>
          <w:numId w:val="900"/>
        </w:numPr>
        <w:spacing w:before="0" w:after="0"/>
      </w:pPr>
      <w:r>
        <w:t>Medium</w:t>
      </w:r>
    </w:p>
    <w:p>
      <w:pPr>
        <w:numPr>
          <w:ilvl w:val="3"/>
          <w:numId w:val="900"/>
        </w:numPr>
        <w:spacing w:before="0" w:after="0"/>
      </w:pPr>
      <w:r>
        <w:t>Low</w:t>
      </w:r>
    </w:p>
    <w:p>
      <w:pPr>
        <w:numPr>
          <w:ilvl w:val="2"/>
          <w:numId w:val="900"/>
        </w:numPr>
        <w:spacing w:before="0" w:after="0"/>
      </w:pPr>
      <w:r>
        <w:t>Defect Types</w:t>
      </w:r>
    </w:p>
    <w:p>
      <w:pPr>
        <w:numPr>
          <w:ilvl w:val="3"/>
          <w:numId w:val="900"/>
        </w:numPr>
        <w:spacing w:before="0" w:after="0"/>
      </w:pPr>
      <w:r>
        <w:t>Functional Defects</w:t>
      </w:r>
    </w:p>
    <w:p>
      <w:pPr>
        <w:numPr>
          <w:ilvl w:val="3"/>
          <w:numId w:val="900"/>
        </w:numPr>
        <w:spacing w:before="0" w:after="0"/>
      </w:pPr>
      <w:r>
        <w:t>Performance Defects</w:t>
      </w:r>
    </w:p>
    <w:p>
      <w:pPr>
        <w:numPr>
          <w:ilvl w:val="3"/>
          <w:numId w:val="900"/>
        </w:numPr>
        <w:spacing w:before="0" w:after="0"/>
      </w:pPr>
      <w:r>
        <w:t>Usability Defects</w:t>
      </w:r>
    </w:p>
    <w:p>
      <w:pPr>
        <w:numPr>
          <w:ilvl w:val="3"/>
          <w:numId w:val="900"/>
        </w:numPr>
        <w:spacing w:before="0" w:after="0"/>
      </w:pPr>
      <w:r>
        <w:t>Security Defects</w:t>
      </w:r>
    </w:p>
    <w:p>
      <w:pPr>
        <w:numPr>
          <w:ilvl w:val="1"/>
          <w:numId w:val="900"/>
        </w:numPr>
        <w:spacing w:before="0" w:after="0"/>
      </w:pPr>
      <w:r>
        <w:t>Defect Reporting</w:t>
      </w:r>
    </w:p>
    <w:p>
      <w:pPr>
        <w:numPr>
          <w:ilvl w:val="2"/>
          <w:numId w:val="900"/>
        </w:numPr>
        <w:spacing w:before="0" w:after="0"/>
      </w:pPr>
      <w:r>
        <w:t>Effective Bug Reports</w:t>
      </w:r>
    </w:p>
    <w:p>
      <w:pPr>
        <w:numPr>
          <w:ilvl w:val="3"/>
          <w:numId w:val="900"/>
        </w:numPr>
        <w:spacing w:before="0" w:after="0"/>
      </w:pPr>
      <w:r>
        <w:t>Clear Title and Description</w:t>
      </w:r>
    </w:p>
    <w:p>
      <w:pPr>
        <w:numPr>
          <w:ilvl w:val="3"/>
          <w:numId w:val="900"/>
        </w:numPr>
        <w:spacing w:before="0" w:after="0"/>
      </w:pPr>
      <w:r>
        <w:t>Steps to Reproduce</w:t>
      </w:r>
    </w:p>
    <w:p>
      <w:pPr>
        <w:numPr>
          <w:ilvl w:val="3"/>
          <w:numId w:val="900"/>
        </w:numPr>
        <w:spacing w:before="0" w:after="0"/>
      </w:pPr>
      <w:r>
        <w:t>Expected vs. Actual Results</w:t>
      </w:r>
    </w:p>
    <w:p>
      <w:pPr>
        <w:numPr>
          <w:ilvl w:val="3"/>
          <w:numId w:val="900"/>
        </w:numPr>
        <w:spacing w:before="0" w:after="0"/>
      </w:pPr>
      <w:r>
        <w:t>Environment Information</w:t>
      </w:r>
    </w:p>
    <w:p>
      <w:pPr>
        <w:numPr>
          <w:ilvl w:val="3"/>
          <w:numId w:val="900"/>
        </w:numPr>
        <w:spacing w:before="0" w:after="0"/>
      </w:pPr>
      <w:r>
        <w:t>Screenshots and Logs</w:t>
      </w:r>
    </w:p>
    <w:p>
      <w:pPr>
        <w:numPr>
          <w:ilvl w:val="3"/>
          <w:numId w:val="900"/>
        </w:numPr>
        <w:spacing w:before="0" w:after="0"/>
      </w:pPr>
      <w:r>
        <w:t>Severity and Priority Assignment</w:t>
      </w:r>
    </w:p>
    <w:p>
      <w:pPr>
        <w:numPr>
          <w:ilvl w:val="1"/>
          <w:numId w:val="900"/>
        </w:numPr>
        <w:spacing w:before="0" w:after="0"/>
      </w:pPr>
      <w:r>
        <w:t>Defect Triage</w:t>
      </w:r>
    </w:p>
    <w:p>
      <w:pPr>
        <w:numPr>
          <w:ilvl w:val="2"/>
          <w:numId w:val="900"/>
        </w:numPr>
        <w:spacing w:before="0" w:after="0"/>
      </w:pPr>
      <w:r>
        <w:t>Triage Process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2"/>
          <w:numId w:val="900"/>
        </w:numPr>
        <w:spacing w:before="0" w:after="0"/>
      </w:pPr>
      <w:r>
        <w:t>Decision Criteria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Defect Metrics</w:t>
      </w:r>
    </w:p>
    <w:p>
      <w:pPr>
        <w:numPr>
          <w:ilvl w:val="2"/>
          <w:numId w:val="900"/>
        </w:numPr>
        <w:spacing w:before="0" w:after="0"/>
      </w:pPr>
      <w:r>
        <w:t>Defect Density</w:t>
      </w:r>
    </w:p>
    <w:p>
      <w:pPr>
        <w:numPr>
          <w:ilvl w:val="2"/>
          <w:numId w:val="900"/>
        </w:numPr>
        <w:spacing w:before="0" w:after="0"/>
      </w:pPr>
      <w:r>
        <w:t>Defect Removal Efficiency</w:t>
      </w:r>
    </w:p>
    <w:p>
      <w:pPr>
        <w:numPr>
          <w:ilvl w:val="2"/>
          <w:numId w:val="900"/>
        </w:numPr>
        <w:spacing w:before="0" w:after="0"/>
      </w:pPr>
      <w:r>
        <w:t>Defect Leakage</w:t>
      </w:r>
    </w:p>
    <w:p>
      <w:pPr>
        <w:numPr>
          <w:ilvl w:val="2"/>
          <w:numId w:val="900"/>
        </w:numPr>
        <w:spacing w:before="0" w:after="0"/>
      </w:pPr>
      <w:r>
        <w:t>Defect Age</w:t>
      </w:r>
    </w:p>
    <w:p>
      <w:pPr>
        <w:numPr>
          <w:ilvl w:val="2"/>
          <w:numId w:val="900"/>
        </w:numPr>
        <w:spacing w:before="0" w:after="0"/>
      </w:pPr>
      <w:r>
        <w:t>Defect Resolution Time</w:t>
      </w:r>
    </w:p>
    <w:p>
      <w:pPr>
        <w:pStyle w:val="Heading1"/>
      </w:pPr>
      <w:r>
        <w:t>Test Automation</w:t>
      </w:r>
    </w:p>
    <w:p>
      <w:pPr>
        <w:numPr>
          <w:ilvl w:val="0"/>
          <w:numId w:val="900"/>
        </w:numPr>
        <w:spacing w:before="0" w:after="0"/>
      </w:pPr>
      <w:r>
        <w:t>Automation Fundamentals</w:t>
      </w:r>
    </w:p>
    <w:p>
      <w:pPr>
        <w:numPr>
          <w:ilvl w:val="1"/>
          <w:numId w:val="900"/>
        </w:numPr>
        <w:spacing w:before="0" w:after="0"/>
      </w:pPr>
      <w:r>
        <w:t>Benefits of Test Automation</w:t>
      </w:r>
    </w:p>
    <w:p>
      <w:pPr>
        <w:numPr>
          <w:ilvl w:val="2"/>
          <w:numId w:val="900"/>
        </w:numPr>
        <w:spacing w:before="0" w:after="0"/>
      </w:pPr>
      <w:r>
        <w:t>Speed and Efficiency</w:t>
      </w:r>
    </w:p>
    <w:p>
      <w:pPr>
        <w:numPr>
          <w:ilvl w:val="2"/>
          <w:numId w:val="900"/>
        </w:numPr>
        <w:spacing w:before="0" w:after="0"/>
      </w:pPr>
      <w:r>
        <w:t>Repeatability and Consistency</w:t>
      </w:r>
    </w:p>
    <w:p>
      <w:pPr>
        <w:numPr>
          <w:ilvl w:val="2"/>
          <w:numId w:val="900"/>
        </w:numPr>
        <w:spacing w:before="0" w:after="0"/>
      </w:pPr>
      <w:r>
        <w:t>Cost Savings Over Time</w:t>
      </w:r>
    </w:p>
    <w:p>
      <w:pPr>
        <w:numPr>
          <w:ilvl w:val="2"/>
          <w:numId w:val="900"/>
        </w:numPr>
        <w:spacing w:before="0" w:after="0"/>
      </w:pPr>
      <w:r>
        <w:t>Improved Test Coverage</w:t>
      </w:r>
    </w:p>
    <w:p>
      <w:pPr>
        <w:numPr>
          <w:ilvl w:val="2"/>
          <w:numId w:val="900"/>
        </w:numPr>
        <w:spacing w:before="0" w:after="0"/>
      </w:pPr>
      <w:r>
        <w:t>Early Defect Detection</w:t>
      </w:r>
    </w:p>
    <w:p>
      <w:pPr>
        <w:numPr>
          <w:ilvl w:val="1"/>
          <w:numId w:val="900"/>
        </w:numPr>
        <w:spacing w:before="0" w:after="0"/>
      </w:pPr>
      <w:r>
        <w:t>Automation Challenges</w:t>
      </w:r>
    </w:p>
    <w:p>
      <w:pPr>
        <w:numPr>
          <w:ilvl w:val="2"/>
          <w:numId w:val="900"/>
        </w:numPr>
        <w:spacing w:before="0" w:after="0"/>
      </w:pPr>
      <w:r>
        <w:t>Initial Investment</w:t>
      </w:r>
    </w:p>
    <w:p>
      <w:pPr>
        <w:numPr>
          <w:ilvl w:val="2"/>
          <w:numId w:val="900"/>
        </w:numPr>
        <w:spacing w:before="0" w:after="0"/>
      </w:pPr>
      <w:r>
        <w:t>Maintenance Overhead</w:t>
      </w:r>
    </w:p>
    <w:p>
      <w:pPr>
        <w:numPr>
          <w:ilvl w:val="2"/>
          <w:numId w:val="900"/>
        </w:numPr>
        <w:spacing w:before="0" w:after="0"/>
      </w:pPr>
      <w:r>
        <w:t>Tool Limitations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1"/>
          <w:numId w:val="900"/>
        </w:numPr>
        <w:spacing w:before="0" w:after="0"/>
      </w:pPr>
      <w:r>
        <w:t>What to Automate</w:t>
      </w:r>
    </w:p>
    <w:p>
      <w:pPr>
        <w:numPr>
          <w:ilvl w:val="2"/>
          <w:numId w:val="900"/>
        </w:numPr>
        <w:spacing w:before="0" w:after="0"/>
      </w:pPr>
      <w:r>
        <w:t>Repetitive Tests</w:t>
      </w:r>
    </w:p>
    <w:p>
      <w:pPr>
        <w:numPr>
          <w:ilvl w:val="2"/>
          <w:numId w:val="900"/>
        </w:numPr>
        <w:spacing w:before="0" w:after="0"/>
      </w:pPr>
      <w:r>
        <w:t>Regression Tests</w:t>
      </w:r>
    </w:p>
    <w:p>
      <w:pPr>
        <w:numPr>
          <w:ilvl w:val="2"/>
          <w:numId w:val="900"/>
        </w:numPr>
        <w:spacing w:before="0" w:after="0"/>
      </w:pPr>
      <w:r>
        <w:t>Data-Driven Tests</w:t>
      </w:r>
    </w:p>
    <w:p>
      <w:pPr>
        <w:numPr>
          <w:ilvl w:val="2"/>
          <w:numId w:val="900"/>
        </w:numPr>
        <w:spacing w:before="0" w:after="0"/>
      </w:pPr>
      <w:r>
        <w:t>Performance Tests</w:t>
      </w:r>
    </w:p>
    <w:p>
      <w:pPr>
        <w:numPr>
          <w:ilvl w:val="1"/>
          <w:numId w:val="900"/>
        </w:numPr>
        <w:spacing w:before="0" w:after="0"/>
      </w:pPr>
      <w:r>
        <w:t>What Not to Automate</w:t>
      </w:r>
    </w:p>
    <w:p>
      <w:pPr>
        <w:numPr>
          <w:ilvl w:val="2"/>
          <w:numId w:val="900"/>
        </w:numPr>
        <w:spacing w:before="0" w:after="0"/>
      </w:pPr>
      <w:r>
        <w:t>Exploratory Testing</w:t>
      </w:r>
    </w:p>
    <w:p>
      <w:pPr>
        <w:numPr>
          <w:ilvl w:val="2"/>
          <w:numId w:val="900"/>
        </w:numPr>
        <w:spacing w:before="0" w:after="0"/>
      </w:pPr>
      <w:r>
        <w:t>Usability Testing</w:t>
      </w:r>
    </w:p>
    <w:p>
      <w:pPr>
        <w:numPr>
          <w:ilvl w:val="2"/>
          <w:numId w:val="900"/>
        </w:numPr>
        <w:spacing w:before="0" w:after="0"/>
      </w:pPr>
      <w:r>
        <w:t>Ad-hoc Testing</w:t>
      </w:r>
    </w:p>
    <w:p>
      <w:pPr>
        <w:numPr>
          <w:ilvl w:val="2"/>
          <w:numId w:val="900"/>
        </w:numPr>
        <w:spacing w:before="0" w:after="0"/>
      </w:pPr>
      <w:r>
        <w:t>Tests with Frequent Changes</w:t>
      </w:r>
    </w:p>
    <w:p>
      <w:pPr>
        <w:numPr>
          <w:ilvl w:val="1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ROI Calculation</w:t>
      </w:r>
    </w:p>
    <w:p>
      <w:pPr>
        <w:numPr>
          <w:ilvl w:val="2"/>
          <w:numId w:val="900"/>
        </w:numPr>
        <w:spacing w:before="0" w:after="0"/>
      </w:pPr>
      <w:r>
        <w:t>Long-term Benefits</w:t>
      </w:r>
    </w:p>
    <w:p>
      <w:pPr>
        <w:numPr>
          <w:ilvl w:val="0"/>
          <w:numId w:val="900"/>
        </w:numPr>
        <w:spacing w:before="0" w:after="0"/>
      </w:pPr>
      <w:r>
        <w:t>Test Automation Pyramid</w:t>
      </w:r>
    </w:p>
    <w:p>
      <w:pPr>
        <w:numPr>
          <w:ilvl w:val="1"/>
          <w:numId w:val="900"/>
        </w:numPr>
        <w:spacing w:before="0" w:after="0"/>
      </w:pPr>
      <w:r>
        <w:t>Unit Tests</w:t>
      </w:r>
    </w:p>
    <w:p>
      <w:pPr>
        <w:numPr>
          <w:ilvl w:val="2"/>
          <w:numId w:val="900"/>
        </w:numPr>
        <w:spacing w:before="0" w:after="0"/>
      </w:pPr>
      <w:r>
        <w:t>Fast Execution</w:t>
      </w:r>
    </w:p>
    <w:p>
      <w:pPr>
        <w:numPr>
          <w:ilvl w:val="2"/>
          <w:numId w:val="900"/>
        </w:numPr>
        <w:spacing w:before="0" w:after="0"/>
      </w:pPr>
      <w:r>
        <w:t>High Coverage</w:t>
      </w:r>
    </w:p>
    <w:p>
      <w:pPr>
        <w:numPr>
          <w:ilvl w:val="2"/>
          <w:numId w:val="900"/>
        </w:numPr>
        <w:spacing w:before="0" w:after="0"/>
      </w:pPr>
      <w:r>
        <w:t>Developer Responsibility</w:t>
      </w:r>
    </w:p>
    <w:p>
      <w:pPr>
        <w:numPr>
          <w:ilvl w:val="1"/>
          <w:numId w:val="900"/>
        </w:numPr>
        <w:spacing w:before="0" w:after="0"/>
      </w:pPr>
      <w:r>
        <w:t>Integration Tests</w:t>
      </w:r>
    </w:p>
    <w:p>
      <w:pPr>
        <w:numPr>
          <w:ilvl w:val="2"/>
          <w:numId w:val="900"/>
        </w:numPr>
        <w:spacing w:before="0" w:after="0"/>
      </w:pPr>
      <w:r>
        <w:t>API Testing</w:t>
      </w:r>
    </w:p>
    <w:p>
      <w:pPr>
        <w:numPr>
          <w:ilvl w:val="2"/>
          <w:numId w:val="900"/>
        </w:numPr>
        <w:spacing w:before="0" w:after="0"/>
      </w:pPr>
      <w:r>
        <w:t>Service Layer Testing</w:t>
      </w:r>
    </w:p>
    <w:p>
      <w:pPr>
        <w:numPr>
          <w:ilvl w:val="2"/>
          <w:numId w:val="900"/>
        </w:numPr>
        <w:spacing w:before="0" w:after="0"/>
      </w:pPr>
      <w:r>
        <w:t>Component Integration</w:t>
      </w:r>
    </w:p>
    <w:p>
      <w:pPr>
        <w:numPr>
          <w:ilvl w:val="1"/>
          <w:numId w:val="900"/>
        </w:numPr>
        <w:spacing w:before="0" w:after="0"/>
      </w:pPr>
      <w:r>
        <w:t>End-to-End Tests</w:t>
      </w:r>
    </w:p>
    <w:p>
      <w:pPr>
        <w:numPr>
          <w:ilvl w:val="2"/>
          <w:numId w:val="900"/>
        </w:numPr>
        <w:spacing w:before="0" w:after="0"/>
      </w:pPr>
      <w:r>
        <w:t>UI Testing</w:t>
      </w:r>
    </w:p>
    <w:p>
      <w:pPr>
        <w:numPr>
          <w:ilvl w:val="2"/>
          <w:numId w:val="900"/>
        </w:numPr>
        <w:spacing w:before="0" w:after="0"/>
      </w:pPr>
      <w:r>
        <w:t>Business Process Testing</w:t>
      </w:r>
    </w:p>
    <w:p>
      <w:pPr>
        <w:numPr>
          <w:ilvl w:val="2"/>
          <w:numId w:val="900"/>
        </w:numPr>
        <w:spacing w:before="0" w:after="0"/>
      </w:pPr>
      <w:r>
        <w:t>User Journey Testing</w:t>
      </w:r>
    </w:p>
    <w:p>
      <w:pPr>
        <w:numPr>
          <w:ilvl w:val="1"/>
          <w:numId w:val="900"/>
        </w:numPr>
        <w:spacing w:before="0" w:after="0"/>
      </w:pPr>
      <w:r>
        <w:t>Pyramid Balance</w:t>
      </w:r>
    </w:p>
    <w:p>
      <w:pPr>
        <w:numPr>
          <w:ilvl w:val="2"/>
          <w:numId w:val="900"/>
        </w:numPr>
        <w:spacing w:before="0" w:after="0"/>
      </w:pPr>
      <w:r>
        <w:t>Optimal Test Distribution</w:t>
      </w:r>
    </w:p>
    <w:p>
      <w:pPr>
        <w:numPr>
          <w:ilvl w:val="2"/>
          <w:numId w:val="900"/>
        </w:numPr>
        <w:spacing w:before="0" w:after="0"/>
      </w:pPr>
      <w:r>
        <w:t>Maintenance Considerations</w:t>
      </w:r>
    </w:p>
    <w:p>
      <w:pPr>
        <w:numPr>
          <w:ilvl w:val="0"/>
          <w:numId w:val="900"/>
        </w:numPr>
        <w:spacing w:before="0" w:after="0"/>
      </w:pPr>
      <w:r>
        <w:t>Automation Frameworks</w:t>
      </w:r>
    </w:p>
    <w:p>
      <w:pPr>
        <w:numPr>
          <w:ilvl w:val="1"/>
          <w:numId w:val="900"/>
        </w:numPr>
        <w:spacing w:before="0" w:after="0"/>
      </w:pPr>
      <w:r>
        <w:t>Linear Scripting</w:t>
      </w:r>
    </w:p>
    <w:p>
      <w:pPr>
        <w:numPr>
          <w:ilvl w:val="2"/>
          <w:numId w:val="900"/>
        </w:numPr>
        <w:spacing w:before="0" w:after="0"/>
      </w:pPr>
      <w:r>
        <w:t>Record and Playback</w:t>
      </w:r>
    </w:p>
    <w:p>
      <w:pPr>
        <w:numPr>
          <w:ilvl w:val="2"/>
          <w:numId w:val="900"/>
        </w:numPr>
        <w:spacing w:before="0" w:after="0"/>
      </w:pPr>
      <w:r>
        <w:t>Characteristics and Limitations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Modular Testing Framework</w:t>
      </w:r>
    </w:p>
    <w:p>
      <w:pPr>
        <w:numPr>
          <w:ilvl w:val="2"/>
          <w:numId w:val="900"/>
        </w:numPr>
        <w:spacing w:before="0" w:after="0"/>
      </w:pPr>
      <w:r>
        <w:t>Reusable Test Modules</w:t>
      </w:r>
    </w:p>
    <w:p>
      <w:pPr>
        <w:numPr>
          <w:ilvl w:val="2"/>
          <w:numId w:val="900"/>
        </w:numPr>
        <w:spacing w:before="0" w:after="0"/>
      </w:pPr>
      <w:r>
        <w:t>Function Libraries</w:t>
      </w:r>
    </w:p>
    <w:p>
      <w:pPr>
        <w:numPr>
          <w:ilvl w:val="2"/>
          <w:numId w:val="900"/>
        </w:numPr>
        <w:spacing w:before="0" w:after="0"/>
      </w:pPr>
      <w:r>
        <w:t>Maintenance Benefits</w:t>
      </w:r>
    </w:p>
    <w:p>
      <w:pPr>
        <w:numPr>
          <w:ilvl w:val="1"/>
          <w:numId w:val="900"/>
        </w:numPr>
        <w:spacing w:before="0" w:after="0"/>
      </w:pPr>
      <w:r>
        <w:t>Data-Driven Framework</w:t>
      </w:r>
    </w:p>
    <w:p>
      <w:pPr>
        <w:numPr>
          <w:ilvl w:val="2"/>
          <w:numId w:val="900"/>
        </w:numPr>
        <w:spacing w:before="0" w:after="0"/>
      </w:pPr>
      <w:r>
        <w:t>External Test Data</w:t>
      </w:r>
    </w:p>
    <w:p>
      <w:pPr>
        <w:numPr>
          <w:ilvl w:val="2"/>
          <w:numId w:val="900"/>
        </w:numPr>
        <w:spacing w:before="0" w:after="0"/>
      </w:pPr>
      <w:r>
        <w:t>Data Sources</w:t>
      </w:r>
    </w:p>
    <w:p>
      <w:pPr>
        <w:numPr>
          <w:ilvl w:val="2"/>
          <w:numId w:val="900"/>
        </w:numPr>
        <w:spacing w:before="0" w:after="0"/>
      </w:pPr>
      <w:r>
        <w:t>Parameterization</w:t>
      </w:r>
    </w:p>
    <w:p>
      <w:pPr>
        <w:numPr>
          <w:ilvl w:val="1"/>
          <w:numId w:val="900"/>
        </w:numPr>
        <w:spacing w:before="0" w:after="0"/>
      </w:pPr>
      <w:r>
        <w:t>Keyword-Driven Framework</w:t>
      </w:r>
    </w:p>
    <w:p>
      <w:pPr>
        <w:numPr>
          <w:ilvl w:val="2"/>
          <w:numId w:val="900"/>
        </w:numPr>
        <w:spacing w:before="0" w:after="0"/>
      </w:pPr>
      <w:r>
        <w:t>Action Keywords</w:t>
      </w:r>
    </w:p>
    <w:p>
      <w:pPr>
        <w:numPr>
          <w:ilvl w:val="2"/>
          <w:numId w:val="900"/>
        </w:numPr>
        <w:spacing w:before="0" w:after="0"/>
      </w:pPr>
      <w:r>
        <w:t>Business-Readable Tests</w:t>
      </w:r>
    </w:p>
    <w:p>
      <w:pPr>
        <w:numPr>
          <w:ilvl w:val="2"/>
          <w:numId w:val="900"/>
        </w:numPr>
        <w:spacing w:before="0" w:after="0"/>
      </w:pPr>
      <w:r>
        <w:t>Non-Technical User Involvement</w:t>
      </w:r>
    </w:p>
    <w:p>
      <w:pPr>
        <w:numPr>
          <w:ilvl w:val="1"/>
          <w:numId w:val="900"/>
        </w:numPr>
        <w:spacing w:before="0" w:after="0"/>
      </w:pPr>
      <w:r>
        <w:t>Behavior-Driven Development Framework</w:t>
      </w:r>
    </w:p>
    <w:p>
      <w:pPr>
        <w:numPr>
          <w:ilvl w:val="2"/>
          <w:numId w:val="900"/>
        </w:numPr>
        <w:spacing w:before="0" w:after="0"/>
      </w:pPr>
      <w:r>
        <w:t>Gherkin Syntax</w:t>
      </w:r>
    </w:p>
    <w:p>
      <w:pPr>
        <w:numPr>
          <w:ilvl w:val="2"/>
          <w:numId w:val="900"/>
        </w:numPr>
        <w:spacing w:before="0" w:after="0"/>
      </w:pPr>
      <w:r>
        <w:t>Given-When-Then Structure</w:t>
      </w:r>
    </w:p>
    <w:p>
      <w:pPr>
        <w:numPr>
          <w:ilvl w:val="2"/>
          <w:numId w:val="900"/>
        </w:numPr>
        <w:spacing w:before="0" w:after="0"/>
      </w:pPr>
      <w:r>
        <w:t>Stakeholder Collaboration</w:t>
      </w:r>
    </w:p>
    <w:p>
      <w:pPr>
        <w:numPr>
          <w:ilvl w:val="2"/>
          <w:numId w:val="900"/>
        </w:numPr>
        <w:spacing w:before="0" w:after="0"/>
      </w:pPr>
      <w:r>
        <w:t>Living Documentation</w:t>
      </w:r>
    </w:p>
    <w:p>
      <w:pPr>
        <w:numPr>
          <w:ilvl w:val="1"/>
          <w:numId w:val="900"/>
        </w:numPr>
        <w:spacing w:before="0" w:after="0"/>
      </w:pPr>
      <w:r>
        <w:t>Hybrid Framework</w:t>
      </w:r>
    </w:p>
    <w:p>
      <w:pPr>
        <w:numPr>
          <w:ilvl w:val="2"/>
          <w:numId w:val="900"/>
        </w:numPr>
        <w:spacing w:before="0" w:after="0"/>
      </w:pPr>
      <w:r>
        <w:t>Combining Multiple Approaches</w:t>
      </w:r>
    </w:p>
    <w:p>
      <w:pPr>
        <w:numPr>
          <w:ilvl w:val="2"/>
          <w:numId w:val="900"/>
        </w:numPr>
        <w:spacing w:before="0" w:after="0"/>
      </w:pPr>
      <w:r>
        <w:t>Framework Selection Criteria</w:t>
      </w:r>
    </w:p>
    <w:p>
      <w:pPr>
        <w:numPr>
          <w:ilvl w:val="2"/>
          <w:numId w:val="900"/>
        </w:numPr>
        <w:spacing w:before="0" w:after="0"/>
      </w:pPr>
      <w:r>
        <w:t>Custom Framework Development</w:t>
      </w:r>
    </w:p>
    <w:p>
      <w:pPr>
        <w:numPr>
          <w:ilvl w:val="1"/>
          <w:numId w:val="900"/>
        </w:numPr>
        <w:spacing w:before="0" w:after="0"/>
      </w:pPr>
      <w:r>
        <w:t>Page Object Model</w:t>
      </w:r>
    </w:p>
    <w:p>
      <w:pPr>
        <w:numPr>
          <w:ilvl w:val="2"/>
          <w:numId w:val="900"/>
        </w:numPr>
        <w:spacing w:before="0" w:after="0"/>
      </w:pPr>
      <w:r>
        <w:t>UI Element Abstraction</w:t>
      </w:r>
    </w:p>
    <w:p>
      <w:pPr>
        <w:numPr>
          <w:ilvl w:val="2"/>
          <w:numId w:val="900"/>
        </w:numPr>
        <w:spacing w:before="0" w:after="0"/>
      </w:pPr>
      <w:r>
        <w:t>Maintainable UI Tests</w:t>
      </w:r>
    </w:p>
    <w:p>
      <w:pPr>
        <w:numPr>
          <w:ilvl w:val="2"/>
          <w:numId w:val="900"/>
        </w:numPr>
        <w:spacing w:before="0" w:after="0"/>
      </w:pPr>
      <w:r>
        <w:t>Code Reusability</w:t>
      </w:r>
    </w:p>
    <w:p>
      <w:pPr>
        <w:numPr>
          <w:ilvl w:val="0"/>
          <w:numId w:val="900"/>
        </w:numPr>
        <w:spacing w:before="0" w:after="0"/>
      </w:pPr>
      <w:r>
        <w:t>Automation Tools and Technologies</w:t>
      </w:r>
    </w:p>
    <w:p>
      <w:pPr>
        <w:numPr>
          <w:ilvl w:val="1"/>
          <w:numId w:val="900"/>
        </w:numPr>
        <w:spacing w:before="0" w:after="0"/>
      </w:pPr>
      <w:r>
        <w:t>Web UI Automation Tools</w:t>
      </w:r>
    </w:p>
    <w:p>
      <w:pPr>
        <w:numPr>
          <w:ilvl w:val="2"/>
          <w:numId w:val="900"/>
        </w:numPr>
        <w:spacing w:before="0" w:after="0"/>
      </w:pPr>
      <w:r>
        <w:t>Selenium WebDriver</w:t>
      </w:r>
    </w:p>
    <w:p>
      <w:pPr>
        <w:numPr>
          <w:ilvl w:val="3"/>
          <w:numId w:val="900"/>
        </w:numPr>
        <w:spacing w:before="0" w:after="0"/>
      </w:pPr>
      <w:r>
        <w:t>Browser Support</w:t>
      </w:r>
    </w:p>
    <w:p>
      <w:pPr>
        <w:numPr>
          <w:ilvl w:val="3"/>
          <w:numId w:val="900"/>
        </w:numPr>
        <w:spacing w:before="0" w:after="0"/>
      </w:pPr>
      <w:r>
        <w:t>Language Bindings</w:t>
      </w:r>
    </w:p>
    <w:p>
      <w:pPr>
        <w:numPr>
          <w:ilvl w:val="3"/>
          <w:numId w:val="900"/>
        </w:numPr>
        <w:spacing w:before="0" w:after="0"/>
      </w:pPr>
      <w:r>
        <w:t>Grid Architecture</w:t>
      </w:r>
    </w:p>
    <w:p>
      <w:pPr>
        <w:numPr>
          <w:ilvl w:val="2"/>
          <w:numId w:val="900"/>
        </w:numPr>
        <w:spacing w:before="0" w:after="0"/>
      </w:pPr>
      <w:r>
        <w:t>Cypress</w:t>
      </w:r>
    </w:p>
    <w:p>
      <w:pPr>
        <w:numPr>
          <w:ilvl w:val="3"/>
          <w:numId w:val="900"/>
        </w:numPr>
        <w:spacing w:before="0" w:after="0"/>
      </w:pPr>
      <w:r>
        <w:t>Modern Web Testing</w:t>
      </w:r>
    </w:p>
    <w:p>
      <w:pPr>
        <w:numPr>
          <w:ilvl w:val="3"/>
          <w:numId w:val="900"/>
        </w:numPr>
        <w:spacing w:before="0" w:after="0"/>
      </w:pPr>
      <w:r>
        <w:t>Real-Time Reloading</w:t>
      </w:r>
    </w:p>
    <w:p>
      <w:pPr>
        <w:numPr>
          <w:ilvl w:val="3"/>
          <w:numId w:val="900"/>
        </w:numPr>
        <w:spacing w:before="0" w:after="0"/>
      </w:pPr>
      <w:r>
        <w:t>Time Travel Debugging</w:t>
      </w:r>
    </w:p>
    <w:p>
      <w:pPr>
        <w:numPr>
          <w:ilvl w:val="2"/>
          <w:numId w:val="900"/>
        </w:numPr>
        <w:spacing w:before="0" w:after="0"/>
      </w:pPr>
      <w:r>
        <w:t>Playwright</w:t>
      </w:r>
    </w:p>
    <w:p>
      <w:pPr>
        <w:numPr>
          <w:ilvl w:val="3"/>
          <w:numId w:val="900"/>
        </w:numPr>
        <w:spacing w:before="0" w:after="0"/>
      </w:pPr>
      <w:r>
        <w:t>Cross-Browser Support</w:t>
      </w:r>
    </w:p>
    <w:p>
      <w:pPr>
        <w:numPr>
          <w:ilvl w:val="3"/>
          <w:numId w:val="900"/>
        </w:numPr>
        <w:spacing w:before="0" w:after="0"/>
      </w:pPr>
      <w:r>
        <w:t>Modern Web Apps</w:t>
      </w:r>
    </w:p>
    <w:p>
      <w:pPr>
        <w:numPr>
          <w:ilvl w:val="3"/>
          <w:numId w:val="900"/>
        </w:numPr>
        <w:spacing w:before="0" w:after="0"/>
      </w:pPr>
      <w:r>
        <w:t>Auto-Wait Capabilities</w:t>
      </w:r>
    </w:p>
    <w:p>
      <w:pPr>
        <w:numPr>
          <w:ilvl w:val="1"/>
          <w:numId w:val="900"/>
        </w:numPr>
        <w:spacing w:before="0" w:after="0"/>
      </w:pPr>
      <w:r>
        <w:t>Mobile Automation Tools</w:t>
      </w:r>
    </w:p>
    <w:p>
      <w:pPr>
        <w:numPr>
          <w:ilvl w:val="2"/>
          <w:numId w:val="900"/>
        </w:numPr>
        <w:spacing w:before="0" w:after="0"/>
      </w:pPr>
      <w:r>
        <w:t>Appium</w:t>
      </w:r>
    </w:p>
    <w:p>
      <w:pPr>
        <w:numPr>
          <w:ilvl w:val="3"/>
          <w:numId w:val="900"/>
        </w:numPr>
        <w:spacing w:before="0" w:after="0"/>
      </w:pPr>
      <w:r>
        <w:t>Cross-Platform Support</w:t>
      </w:r>
    </w:p>
    <w:p>
      <w:pPr>
        <w:numPr>
          <w:ilvl w:val="3"/>
          <w:numId w:val="900"/>
        </w:numPr>
        <w:spacing w:before="0" w:after="0"/>
      </w:pPr>
      <w:r>
        <w:t>Native and Hybrid Apps</w:t>
      </w:r>
    </w:p>
    <w:p>
      <w:pPr>
        <w:numPr>
          <w:ilvl w:val="2"/>
          <w:numId w:val="900"/>
        </w:numPr>
        <w:spacing w:before="0" w:after="0"/>
      </w:pPr>
      <w:r>
        <w:t>Espresso</w:t>
      </w:r>
    </w:p>
    <w:p>
      <w:pPr>
        <w:numPr>
          <w:ilvl w:val="3"/>
          <w:numId w:val="900"/>
        </w:numPr>
        <w:spacing w:before="0" w:after="0"/>
      </w:pPr>
      <w:r>
        <w:t>Android Testing</w:t>
      </w:r>
    </w:p>
    <w:p>
      <w:pPr>
        <w:numPr>
          <w:ilvl w:val="2"/>
          <w:numId w:val="900"/>
        </w:numPr>
        <w:spacing w:before="0" w:after="0"/>
      </w:pPr>
      <w:r>
        <w:t>XCUITest</w:t>
      </w:r>
    </w:p>
    <w:p>
      <w:pPr>
        <w:numPr>
          <w:ilvl w:val="3"/>
          <w:numId w:val="900"/>
        </w:numPr>
        <w:spacing w:before="0" w:after="0"/>
      </w:pPr>
      <w:r>
        <w:t>iOS Testing</w:t>
      </w:r>
    </w:p>
    <w:p>
      <w:pPr>
        <w:numPr>
          <w:ilvl w:val="1"/>
          <w:numId w:val="900"/>
        </w:numPr>
        <w:spacing w:before="0" w:after="0"/>
      </w:pPr>
      <w:r>
        <w:t>API Testing Tools</w:t>
      </w:r>
    </w:p>
    <w:p>
      <w:pPr>
        <w:numPr>
          <w:ilvl w:val="2"/>
          <w:numId w:val="900"/>
        </w:numPr>
        <w:spacing w:before="0" w:after="0"/>
      </w:pPr>
      <w:r>
        <w:t>REST Assured</w:t>
      </w:r>
    </w:p>
    <w:p>
      <w:pPr>
        <w:numPr>
          <w:ilvl w:val="3"/>
          <w:numId w:val="900"/>
        </w:numPr>
        <w:spacing w:before="0" w:after="0"/>
      </w:pPr>
      <w:r>
        <w:t>Java-Based API Testing</w:t>
      </w:r>
    </w:p>
    <w:p>
      <w:pPr>
        <w:numPr>
          <w:ilvl w:val="3"/>
          <w:numId w:val="900"/>
        </w:numPr>
        <w:spacing w:before="0" w:after="0"/>
      </w:pPr>
      <w:r>
        <w:t>BDD Style Syntax</w:t>
      </w:r>
    </w:p>
    <w:p>
      <w:pPr>
        <w:numPr>
          <w:ilvl w:val="2"/>
          <w:numId w:val="900"/>
        </w:numPr>
        <w:spacing w:before="0" w:after="0"/>
      </w:pPr>
      <w:r>
        <w:t>Postman</w:t>
      </w:r>
    </w:p>
    <w:p>
      <w:pPr>
        <w:numPr>
          <w:ilvl w:val="3"/>
          <w:numId w:val="900"/>
        </w:numPr>
        <w:spacing w:before="0" w:after="0"/>
      </w:pPr>
      <w:r>
        <w:t>Manual and Automated Testing</w:t>
      </w:r>
    </w:p>
    <w:p>
      <w:pPr>
        <w:numPr>
          <w:ilvl w:val="3"/>
          <w:numId w:val="900"/>
        </w:numPr>
        <w:spacing w:before="0" w:after="0"/>
      </w:pPr>
      <w:r>
        <w:t>Collection Management</w:t>
      </w:r>
    </w:p>
    <w:p>
      <w:pPr>
        <w:numPr>
          <w:ilvl w:val="2"/>
          <w:numId w:val="900"/>
        </w:numPr>
        <w:spacing w:before="0" w:after="0"/>
      </w:pPr>
      <w:r>
        <w:t>SoapUI</w:t>
      </w:r>
    </w:p>
    <w:p>
      <w:pPr>
        <w:numPr>
          <w:ilvl w:val="3"/>
          <w:numId w:val="900"/>
        </w:numPr>
        <w:spacing w:before="0" w:after="0"/>
      </w:pPr>
      <w:r>
        <w:t>SOAP and REST Testing</w:t>
      </w:r>
    </w:p>
    <w:p>
      <w:pPr>
        <w:numPr>
          <w:ilvl w:val="3"/>
          <w:numId w:val="900"/>
        </w:numPr>
        <w:spacing w:before="0" w:after="0"/>
      </w:pPr>
      <w:r>
        <w:t>Load Testing Capabilities</w:t>
      </w:r>
    </w:p>
    <w:p>
      <w:pPr>
        <w:numPr>
          <w:ilvl w:val="1"/>
          <w:numId w:val="900"/>
        </w:numPr>
        <w:spacing w:before="0" w:after="0"/>
      </w:pPr>
      <w:r>
        <w:t>Performance Testing Tools</w:t>
      </w:r>
    </w:p>
    <w:p>
      <w:pPr>
        <w:numPr>
          <w:ilvl w:val="2"/>
          <w:numId w:val="900"/>
        </w:numPr>
        <w:spacing w:before="0" w:after="0"/>
      </w:pPr>
      <w:r>
        <w:t>Apache JMeter</w:t>
      </w:r>
    </w:p>
    <w:p>
      <w:pPr>
        <w:numPr>
          <w:ilvl w:val="3"/>
          <w:numId w:val="900"/>
        </w:numPr>
        <w:spacing w:before="0" w:after="0"/>
      </w:pPr>
      <w:r>
        <w:t>Load Testing</w:t>
      </w:r>
    </w:p>
    <w:p>
      <w:pPr>
        <w:numPr>
          <w:ilvl w:val="3"/>
          <w:numId w:val="900"/>
        </w:numPr>
        <w:spacing w:before="0" w:after="0"/>
      </w:pPr>
      <w:r>
        <w:t>Protocol Support</w:t>
      </w:r>
    </w:p>
    <w:p>
      <w:pPr>
        <w:numPr>
          <w:ilvl w:val="3"/>
          <w:numId w:val="900"/>
        </w:numPr>
        <w:spacing w:before="0" w:after="0"/>
      </w:pPr>
      <w:r>
        <w:t>Distributed Testing</w:t>
      </w:r>
    </w:p>
    <w:p>
      <w:pPr>
        <w:numPr>
          <w:ilvl w:val="2"/>
          <w:numId w:val="900"/>
        </w:numPr>
        <w:spacing w:before="0" w:after="0"/>
      </w:pPr>
      <w:r>
        <w:t>LoadRunner</w:t>
      </w:r>
    </w:p>
    <w:p>
      <w:pPr>
        <w:numPr>
          <w:ilvl w:val="3"/>
          <w:numId w:val="900"/>
        </w:numPr>
        <w:spacing w:before="0" w:after="0"/>
      </w:pPr>
      <w:r>
        <w:t>Enterprise Load Testing</w:t>
      </w:r>
    </w:p>
    <w:p>
      <w:pPr>
        <w:numPr>
          <w:ilvl w:val="3"/>
          <w:numId w:val="900"/>
        </w:numPr>
        <w:spacing w:before="0" w:after="0"/>
      </w:pPr>
      <w:r>
        <w:t>Protocol Support</w:t>
      </w:r>
    </w:p>
    <w:p>
      <w:pPr>
        <w:numPr>
          <w:ilvl w:val="3"/>
          <w:numId w:val="900"/>
        </w:numPr>
        <w:spacing w:before="0" w:after="0"/>
      </w:pPr>
      <w:r>
        <w:t>Analysis Capabilities</w:t>
      </w:r>
    </w:p>
    <w:p>
      <w:pPr>
        <w:numPr>
          <w:ilvl w:val="2"/>
          <w:numId w:val="900"/>
        </w:numPr>
        <w:spacing w:before="0" w:after="0"/>
      </w:pPr>
      <w:r>
        <w:t>Gatling</w:t>
      </w:r>
    </w:p>
    <w:p>
      <w:pPr>
        <w:numPr>
          <w:ilvl w:val="3"/>
          <w:numId w:val="900"/>
        </w:numPr>
        <w:spacing w:before="0" w:after="0"/>
      </w:pPr>
      <w:r>
        <w:t>High-Performance Load Testing</w:t>
      </w:r>
    </w:p>
    <w:p>
      <w:pPr>
        <w:numPr>
          <w:ilvl w:val="3"/>
          <w:numId w:val="900"/>
        </w:numPr>
        <w:spacing w:before="0" w:after="0"/>
      </w:pPr>
      <w:r>
        <w:t>Scala-Based Scripts</w:t>
      </w:r>
    </w:p>
    <w:p>
      <w:pPr>
        <w:numPr>
          <w:ilvl w:val="1"/>
          <w:numId w:val="900"/>
        </w:numPr>
        <w:spacing w:before="0" w:after="0"/>
      </w:pPr>
      <w:r>
        <w:t>Test Management Tools</w:t>
      </w:r>
    </w:p>
    <w:p>
      <w:pPr>
        <w:numPr>
          <w:ilvl w:val="2"/>
          <w:numId w:val="900"/>
        </w:numPr>
        <w:spacing w:before="0" w:after="0"/>
      </w:pPr>
      <w:r>
        <w:t>Test Case Management</w:t>
      </w:r>
    </w:p>
    <w:p>
      <w:pPr>
        <w:numPr>
          <w:ilvl w:val="2"/>
          <w:numId w:val="900"/>
        </w:numPr>
        <w:spacing w:before="0" w:after="0"/>
      </w:pPr>
      <w:r>
        <w:t>Test Execution Tracking</w:t>
      </w:r>
    </w:p>
    <w:p>
      <w:pPr>
        <w:numPr>
          <w:ilvl w:val="2"/>
          <w:numId w:val="900"/>
        </w:numPr>
        <w:spacing w:before="0" w:after="0"/>
      </w:pPr>
      <w:r>
        <w:t>Defect Integration</w:t>
      </w:r>
    </w:p>
    <w:p>
      <w:pPr>
        <w:numPr>
          <w:ilvl w:val="2"/>
          <w:numId w:val="900"/>
        </w:numPr>
        <w:spacing w:before="0" w:after="0"/>
      </w:pPr>
      <w:r>
        <w:t>Reporting Capabilities</w:t>
      </w:r>
    </w:p>
    <w:p>
      <w:pPr>
        <w:numPr>
          <w:ilvl w:val="0"/>
          <w:numId w:val="900"/>
        </w:numPr>
        <w:spacing w:before="0" w:after="0"/>
      </w:pPr>
      <w:r>
        <w:t>Automation Best Practices</w:t>
      </w:r>
    </w:p>
    <w:p>
      <w:pPr>
        <w:numPr>
          <w:ilvl w:val="1"/>
          <w:numId w:val="900"/>
        </w:numPr>
        <w:spacing w:before="0" w:after="0"/>
      </w:pPr>
      <w:r>
        <w:t>Script Development</w:t>
      </w:r>
    </w:p>
    <w:p>
      <w:pPr>
        <w:numPr>
          <w:ilvl w:val="2"/>
          <w:numId w:val="900"/>
        </w:numPr>
        <w:spacing w:before="0" w:after="0"/>
      </w:pPr>
      <w:r>
        <w:t>Coding Standards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Code Documentation</w:t>
      </w:r>
    </w:p>
    <w:p>
      <w:pPr>
        <w:numPr>
          <w:ilvl w:val="1"/>
          <w:numId w:val="900"/>
        </w:numPr>
        <w:spacing w:before="0" w:after="0"/>
      </w:pPr>
      <w:r>
        <w:t>Script Maintenance</w:t>
      </w:r>
    </w:p>
    <w:p>
      <w:pPr>
        <w:numPr>
          <w:ilvl w:val="2"/>
          <w:numId w:val="900"/>
        </w:numPr>
        <w:spacing w:before="0" w:after="0"/>
      </w:pPr>
      <w:r>
        <w:t>Regular Updates</w:t>
      </w:r>
    </w:p>
    <w:p>
      <w:pPr>
        <w:numPr>
          <w:ilvl w:val="2"/>
          <w:numId w:val="900"/>
        </w:numPr>
        <w:spacing w:before="0" w:after="0"/>
      </w:pPr>
      <w:r>
        <w:t>Refactoring Strategies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2"/>
          <w:numId w:val="900"/>
        </w:numPr>
        <w:spacing w:before="0" w:after="0"/>
      </w:pPr>
      <w:r>
        <w:t>Test Data Creation</w:t>
      </w:r>
    </w:p>
    <w:p>
      <w:pPr>
        <w:numPr>
          <w:ilvl w:val="2"/>
          <w:numId w:val="900"/>
        </w:numPr>
        <w:spacing w:before="0" w:after="0"/>
      </w:pPr>
      <w:r>
        <w:t>Data Cleanup</w:t>
      </w:r>
    </w:p>
    <w:p>
      <w:pPr>
        <w:numPr>
          <w:ilvl w:val="2"/>
          <w:numId w:val="900"/>
        </w:numPr>
        <w:spacing w:before="0" w:after="0"/>
      </w:pPr>
      <w:r>
        <w:t>Data Privacy</w:t>
      </w:r>
    </w:p>
    <w:p>
      <w:pPr>
        <w:numPr>
          <w:ilvl w:val="1"/>
          <w:numId w:val="900"/>
        </w:numPr>
        <w:spacing w:before="0" w:after="0"/>
      </w:pPr>
      <w:r>
        <w:t>Environment Management</w:t>
      </w:r>
    </w:p>
    <w:p>
      <w:pPr>
        <w:numPr>
          <w:ilvl w:val="2"/>
          <w:numId w:val="900"/>
        </w:numPr>
        <w:spacing w:before="0" w:after="0"/>
      </w:pPr>
      <w:r>
        <w:t>Test Environment Setup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Environment Isolation</w:t>
      </w:r>
    </w:p>
    <w:p>
      <w:pPr>
        <w:numPr>
          <w:ilvl w:val="1"/>
          <w:numId w:val="900"/>
        </w:numPr>
        <w:spacing w:before="0" w:after="0"/>
      </w:pPr>
      <w:r>
        <w:t>Reporting and Analysis</w:t>
      </w:r>
    </w:p>
    <w:p>
      <w:pPr>
        <w:numPr>
          <w:ilvl w:val="2"/>
          <w:numId w:val="900"/>
        </w:numPr>
        <w:spacing w:before="0" w:after="0"/>
      </w:pPr>
      <w:r>
        <w:t>Automated Reporting</w:t>
      </w:r>
    </w:p>
    <w:p>
      <w:pPr>
        <w:numPr>
          <w:ilvl w:val="2"/>
          <w:numId w:val="900"/>
        </w:numPr>
        <w:spacing w:before="0" w:after="0"/>
      </w:pPr>
      <w:r>
        <w:t>Test Result Analysis</w:t>
      </w:r>
    </w:p>
    <w:p>
      <w:pPr>
        <w:numPr>
          <w:ilvl w:val="2"/>
          <w:numId w:val="900"/>
        </w:numPr>
        <w:spacing w:before="0" w:after="0"/>
      </w:pPr>
      <w:r>
        <w:t>Failure Investigation</w:t>
      </w:r>
    </w:p>
    <w:p>
      <w:pPr>
        <w:numPr>
          <w:ilvl w:val="1"/>
          <w:numId w:val="900"/>
        </w:numPr>
        <w:spacing w:before="0" w:after="0"/>
      </w:pPr>
      <w:r>
        <w:t>CI/CD Integration</w:t>
      </w:r>
    </w:p>
    <w:p>
      <w:pPr>
        <w:numPr>
          <w:ilvl w:val="2"/>
          <w:numId w:val="900"/>
        </w:numPr>
        <w:spacing w:before="0" w:after="0"/>
      </w:pPr>
      <w:r>
        <w:t>Pipeline Integration</w:t>
      </w:r>
    </w:p>
    <w:p>
      <w:pPr>
        <w:numPr>
          <w:ilvl w:val="2"/>
          <w:numId w:val="900"/>
        </w:numPr>
        <w:spacing w:before="0" w:after="0"/>
      </w:pPr>
      <w:r>
        <w:t>Automated Triggers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Deployment Gates</w:t>
      </w:r>
    </w:p>
    <w:p>
      <w:pPr>
        <w:pStyle w:val="Heading1"/>
      </w:pPr>
      <w:r>
        <w:t>Quality Assurance Processes</w:t>
      </w:r>
    </w:p>
    <w:p>
      <w:pPr>
        <w:numPr>
          <w:ilvl w:val="0"/>
          <w:numId w:val="900"/>
        </w:numPr>
        <w:spacing w:before="0" w:after="0"/>
      </w:pPr>
      <w:r>
        <w:t>Quality Management Systems</w:t>
      </w:r>
    </w:p>
    <w:p>
      <w:pPr>
        <w:numPr>
          <w:ilvl w:val="1"/>
          <w:numId w:val="900"/>
        </w:numPr>
        <w:spacing w:before="0" w:after="0"/>
      </w:pPr>
      <w:r>
        <w:t>ISO 9000 Family</w:t>
      </w:r>
    </w:p>
    <w:p>
      <w:pPr>
        <w:numPr>
          <w:ilvl w:val="2"/>
          <w:numId w:val="900"/>
        </w:numPr>
        <w:spacing w:before="0" w:after="0"/>
      </w:pPr>
      <w:r>
        <w:t>Quality Management Principles</w:t>
      </w:r>
    </w:p>
    <w:p>
      <w:pPr>
        <w:numPr>
          <w:ilvl w:val="2"/>
          <w:numId w:val="900"/>
        </w:numPr>
        <w:spacing w:before="0" w:after="0"/>
      </w:pPr>
      <w:r>
        <w:t>ISO 9001 Requirements</w:t>
      </w:r>
    </w:p>
    <w:p>
      <w:pPr>
        <w:numPr>
          <w:ilvl w:val="2"/>
          <w:numId w:val="900"/>
        </w:numPr>
        <w:spacing w:before="0" w:after="0"/>
      </w:pPr>
      <w:r>
        <w:t>Certification Process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CMMI</w:t>
      </w:r>
    </w:p>
    <w:p>
      <w:pPr>
        <w:numPr>
          <w:ilvl w:val="2"/>
          <w:numId w:val="900"/>
        </w:numPr>
        <w:spacing w:before="0" w:after="0"/>
      </w:pPr>
      <w:r>
        <w:t>Maturity Levels</w:t>
      </w:r>
    </w:p>
    <w:p>
      <w:pPr>
        <w:numPr>
          <w:ilvl w:val="3"/>
          <w:numId w:val="900"/>
        </w:numPr>
        <w:spacing w:before="0" w:after="0"/>
      </w:pPr>
      <w:r>
        <w:t>Initial</w:t>
      </w:r>
    </w:p>
    <w:p>
      <w:pPr>
        <w:numPr>
          <w:ilvl w:val="3"/>
          <w:numId w:val="900"/>
        </w:numPr>
        <w:spacing w:before="0" w:after="0"/>
      </w:pPr>
      <w:r>
        <w:t>Managed</w:t>
      </w:r>
    </w:p>
    <w:p>
      <w:pPr>
        <w:numPr>
          <w:ilvl w:val="3"/>
          <w:numId w:val="900"/>
        </w:numPr>
        <w:spacing w:before="0" w:after="0"/>
      </w:pPr>
      <w:r>
        <w:t>Defined</w:t>
      </w:r>
    </w:p>
    <w:p>
      <w:pPr>
        <w:numPr>
          <w:ilvl w:val="3"/>
          <w:numId w:val="900"/>
        </w:numPr>
        <w:spacing w:before="0" w:after="0"/>
      </w:pPr>
      <w:r>
        <w:t>Quantitatively Managed</w:t>
      </w:r>
    </w:p>
    <w:p>
      <w:pPr>
        <w:numPr>
          <w:ilvl w:val="3"/>
          <w:numId w:val="900"/>
        </w:numPr>
        <w:spacing w:before="0" w:after="0"/>
      </w:pPr>
      <w:r>
        <w:t>Optimizing</w:t>
      </w:r>
    </w:p>
    <w:p>
      <w:pPr>
        <w:numPr>
          <w:ilvl w:val="2"/>
          <w:numId w:val="900"/>
        </w:numPr>
        <w:spacing w:before="0" w:after="0"/>
      </w:pPr>
      <w:r>
        <w:t>Process Areas</w:t>
      </w:r>
    </w:p>
    <w:p>
      <w:pPr>
        <w:numPr>
          <w:ilvl w:val="3"/>
          <w:numId w:val="900"/>
        </w:numPr>
        <w:spacing w:before="0" w:after="0"/>
      </w:pPr>
      <w:r>
        <w:t>Project Management</w:t>
      </w:r>
    </w:p>
    <w:p>
      <w:pPr>
        <w:numPr>
          <w:ilvl w:val="3"/>
          <w:numId w:val="900"/>
        </w:numPr>
        <w:spacing w:before="0" w:after="0"/>
      </w:pPr>
      <w:r>
        <w:t>Process Management</w:t>
      </w:r>
    </w:p>
    <w:p>
      <w:pPr>
        <w:numPr>
          <w:ilvl w:val="3"/>
          <w:numId w:val="900"/>
        </w:numPr>
        <w:spacing w:before="0" w:after="0"/>
      </w:pPr>
      <w:r>
        <w:t>Engineering</w:t>
      </w:r>
    </w:p>
    <w:p>
      <w:pPr>
        <w:numPr>
          <w:ilvl w:val="3"/>
          <w:numId w:val="900"/>
        </w:numPr>
        <w:spacing w:before="0" w:after="0"/>
      </w:pPr>
      <w:r>
        <w:t>Support</w:t>
      </w:r>
    </w:p>
    <w:p>
      <w:pPr>
        <w:numPr>
          <w:ilvl w:val="2"/>
          <w:numId w:val="900"/>
        </w:numPr>
        <w:spacing w:before="0" w:after="0"/>
      </w:pPr>
      <w:r>
        <w:t>Appraisal Methods</w:t>
      </w:r>
    </w:p>
    <w:p>
      <w:pPr>
        <w:numPr>
          <w:ilvl w:val="1"/>
          <w:numId w:val="900"/>
        </w:numPr>
        <w:spacing w:before="0" w:after="0"/>
      </w:pPr>
      <w:r>
        <w:t>Six Sigma</w:t>
      </w:r>
    </w:p>
    <w:p>
      <w:pPr>
        <w:numPr>
          <w:ilvl w:val="2"/>
          <w:numId w:val="900"/>
        </w:numPr>
        <w:spacing w:before="0" w:after="0"/>
      </w:pPr>
      <w:r>
        <w:t>DMAIC Methodology</w:t>
      </w:r>
    </w:p>
    <w:p>
      <w:pPr>
        <w:numPr>
          <w:ilvl w:val="3"/>
          <w:numId w:val="900"/>
        </w:numPr>
        <w:spacing w:before="0" w:after="0"/>
      </w:pPr>
      <w:r>
        <w:t>Define</w:t>
      </w:r>
    </w:p>
    <w:p>
      <w:pPr>
        <w:numPr>
          <w:ilvl w:val="3"/>
          <w:numId w:val="900"/>
        </w:numPr>
        <w:spacing w:before="0" w:after="0"/>
      </w:pPr>
      <w:r>
        <w:t>Measure</w:t>
      </w:r>
    </w:p>
    <w:p>
      <w:pPr>
        <w:numPr>
          <w:ilvl w:val="3"/>
          <w:numId w:val="900"/>
        </w:numPr>
        <w:spacing w:before="0" w:after="0"/>
      </w:pPr>
      <w:r>
        <w:t>Analyze</w:t>
      </w:r>
    </w:p>
    <w:p>
      <w:pPr>
        <w:numPr>
          <w:ilvl w:val="3"/>
          <w:numId w:val="900"/>
        </w:numPr>
        <w:spacing w:before="0" w:after="0"/>
      </w:pPr>
      <w:r>
        <w:t>Improve</w:t>
      </w:r>
    </w:p>
    <w:p>
      <w:pPr>
        <w:numPr>
          <w:ilvl w:val="3"/>
          <w:numId w:val="900"/>
        </w:numPr>
        <w:spacing w:before="0" w:after="0"/>
      </w:pPr>
      <w:r>
        <w:t>Control</w:t>
      </w:r>
    </w:p>
    <w:p>
      <w:pPr>
        <w:numPr>
          <w:ilvl w:val="2"/>
          <w:numId w:val="900"/>
        </w:numPr>
        <w:spacing w:before="0" w:after="0"/>
      </w:pPr>
      <w:r>
        <w:t>Statistical Process Control</w:t>
      </w:r>
    </w:p>
    <w:p>
      <w:pPr>
        <w:numPr>
          <w:ilvl w:val="2"/>
          <w:numId w:val="900"/>
        </w:numPr>
        <w:spacing w:before="0" w:after="0"/>
      </w:pPr>
      <w:r>
        <w:t>Application in Software QA</w:t>
      </w:r>
    </w:p>
    <w:p>
      <w:pPr>
        <w:numPr>
          <w:ilvl w:val="1"/>
          <w:numId w:val="900"/>
        </w:numPr>
        <w:spacing w:before="0" w:after="0"/>
      </w:pPr>
      <w:r>
        <w:t>Lean Software Development</w:t>
      </w:r>
    </w:p>
    <w:p>
      <w:pPr>
        <w:numPr>
          <w:ilvl w:val="2"/>
          <w:numId w:val="900"/>
        </w:numPr>
        <w:spacing w:before="0" w:after="0"/>
      </w:pPr>
      <w:r>
        <w:t>Waste Elimination</w:t>
      </w:r>
    </w:p>
    <w:p>
      <w:pPr>
        <w:numPr>
          <w:ilvl w:val="2"/>
          <w:numId w:val="900"/>
        </w:numPr>
        <w:spacing w:before="0" w:after="0"/>
      </w:pPr>
      <w:r>
        <w:t>Value Stream Mapping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Reviews and Inspections</w:t>
      </w:r>
    </w:p>
    <w:p>
      <w:pPr>
        <w:numPr>
          <w:ilvl w:val="1"/>
          <w:numId w:val="900"/>
        </w:numPr>
        <w:spacing w:before="0" w:after="0"/>
      </w:pPr>
      <w:r>
        <w:t>Informal Reviews</w:t>
      </w:r>
    </w:p>
    <w:p>
      <w:pPr>
        <w:numPr>
          <w:ilvl w:val="2"/>
          <w:numId w:val="900"/>
        </w:numPr>
        <w:spacing w:before="0" w:after="0"/>
      </w:pPr>
      <w:r>
        <w:t>Buddy Checks</w:t>
      </w:r>
    </w:p>
    <w:p>
      <w:pPr>
        <w:numPr>
          <w:ilvl w:val="2"/>
          <w:numId w:val="900"/>
        </w:numPr>
        <w:spacing w:before="0" w:after="0"/>
      </w:pPr>
      <w:r>
        <w:t>Pair Reviews</w:t>
      </w:r>
    </w:p>
    <w:p>
      <w:pPr>
        <w:numPr>
          <w:ilvl w:val="2"/>
          <w:numId w:val="900"/>
        </w:numPr>
        <w:spacing w:before="0" w:after="0"/>
      </w:pPr>
      <w:r>
        <w:t>Walkthrough Benefits</w:t>
      </w:r>
    </w:p>
    <w:p>
      <w:pPr>
        <w:numPr>
          <w:ilvl w:val="1"/>
          <w:numId w:val="900"/>
        </w:numPr>
        <w:spacing w:before="0" w:after="0"/>
      </w:pPr>
      <w:r>
        <w:t>Walkthroughs</w:t>
      </w:r>
    </w:p>
    <w:p>
      <w:pPr>
        <w:numPr>
          <w:ilvl w:val="2"/>
          <w:numId w:val="900"/>
        </w:numPr>
        <w:spacing w:before="0" w:after="0"/>
      </w:pPr>
      <w:r>
        <w:t>Author-Led Reviews</w:t>
      </w:r>
    </w:p>
    <w:p>
      <w:pPr>
        <w:numPr>
          <w:ilvl w:val="2"/>
          <w:numId w:val="900"/>
        </w:numPr>
        <w:spacing w:before="0" w:after="0"/>
      </w:pPr>
      <w:r>
        <w:t>Informal Process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1"/>
          <w:numId w:val="900"/>
        </w:numPr>
        <w:spacing w:before="0" w:after="0"/>
      </w:pPr>
      <w:r>
        <w:t>Technical Reviews</w:t>
      </w:r>
    </w:p>
    <w:p>
      <w:pPr>
        <w:numPr>
          <w:ilvl w:val="2"/>
          <w:numId w:val="900"/>
        </w:numPr>
        <w:spacing w:before="0" w:after="0"/>
      </w:pPr>
      <w:r>
        <w:t>Formal Review Process</w:t>
      </w:r>
    </w:p>
    <w:p>
      <w:pPr>
        <w:numPr>
          <w:ilvl w:val="2"/>
          <w:numId w:val="900"/>
        </w:numPr>
        <w:spacing w:before="0" w:after="0"/>
      </w:pPr>
      <w:r>
        <w:t>Review Roles</w:t>
      </w:r>
    </w:p>
    <w:p>
      <w:pPr>
        <w:numPr>
          <w:ilvl w:val="3"/>
          <w:numId w:val="900"/>
        </w:numPr>
        <w:spacing w:before="0" w:after="0"/>
      </w:pPr>
      <w:r>
        <w:t>Moderator</w:t>
      </w:r>
    </w:p>
    <w:p>
      <w:pPr>
        <w:numPr>
          <w:ilvl w:val="3"/>
          <w:numId w:val="900"/>
        </w:numPr>
        <w:spacing w:before="0" w:after="0"/>
      </w:pPr>
      <w:r>
        <w:t>Author</w:t>
      </w:r>
    </w:p>
    <w:p>
      <w:pPr>
        <w:numPr>
          <w:ilvl w:val="3"/>
          <w:numId w:val="900"/>
        </w:numPr>
        <w:spacing w:before="0" w:after="0"/>
      </w:pPr>
      <w:r>
        <w:t>Reviewers</w:t>
      </w:r>
    </w:p>
    <w:p>
      <w:pPr>
        <w:numPr>
          <w:ilvl w:val="3"/>
          <w:numId w:val="900"/>
        </w:numPr>
        <w:spacing w:before="0" w:after="0"/>
      </w:pPr>
      <w:r>
        <w:t>Scribe</w:t>
      </w:r>
    </w:p>
    <w:p>
      <w:pPr>
        <w:numPr>
          <w:ilvl w:val="2"/>
          <w:numId w:val="900"/>
        </w:numPr>
        <w:spacing w:before="0" w:after="0"/>
      </w:pPr>
      <w:r>
        <w:t>Review Meetings</w:t>
      </w:r>
    </w:p>
    <w:p>
      <w:pPr>
        <w:numPr>
          <w:ilvl w:val="2"/>
          <w:numId w:val="900"/>
        </w:numPr>
        <w:spacing w:before="0" w:after="0"/>
      </w:pPr>
      <w:r>
        <w:t>Follow-up Actions</w:t>
      </w:r>
    </w:p>
    <w:p>
      <w:pPr>
        <w:numPr>
          <w:ilvl w:val="1"/>
          <w:numId w:val="900"/>
        </w:numPr>
        <w:spacing w:before="0" w:after="0"/>
      </w:pPr>
      <w:r>
        <w:t>Inspections</w:t>
      </w:r>
    </w:p>
    <w:p>
      <w:pPr>
        <w:numPr>
          <w:ilvl w:val="2"/>
          <w:numId w:val="900"/>
        </w:numPr>
        <w:spacing w:before="0" w:after="0"/>
      </w:pPr>
      <w:r>
        <w:t>Formal Inspection Process</w:t>
      </w:r>
    </w:p>
    <w:p>
      <w:pPr>
        <w:numPr>
          <w:ilvl w:val="2"/>
          <w:numId w:val="900"/>
        </w:numPr>
        <w:spacing w:before="0" w:after="0"/>
      </w:pPr>
      <w:r>
        <w:t>Fagan Inspection Method</w:t>
      </w:r>
    </w:p>
    <w:p>
      <w:pPr>
        <w:numPr>
          <w:ilvl w:val="2"/>
          <w:numId w:val="900"/>
        </w:numPr>
        <w:spacing w:before="0" w:after="0"/>
      </w:pPr>
      <w:r>
        <w:t>Defect Detection Techniques</w:t>
      </w:r>
    </w:p>
    <w:p>
      <w:pPr>
        <w:numPr>
          <w:ilvl w:val="2"/>
          <w:numId w:val="900"/>
        </w:numPr>
        <w:spacing w:before="0" w:after="0"/>
      </w:pPr>
      <w:r>
        <w:t>Inspection Metrics</w:t>
      </w:r>
    </w:p>
    <w:p>
      <w:pPr>
        <w:numPr>
          <w:ilvl w:val="1"/>
          <w:numId w:val="900"/>
        </w:numPr>
        <w:spacing w:before="0" w:after="0"/>
      </w:pPr>
      <w:r>
        <w:t>Management Reviews</w:t>
      </w:r>
    </w:p>
    <w:p>
      <w:pPr>
        <w:numPr>
          <w:ilvl w:val="2"/>
          <w:numId w:val="900"/>
        </w:numPr>
        <w:spacing w:before="0" w:after="0"/>
      </w:pPr>
      <w:r>
        <w:t>Project Status Reviews</w:t>
      </w:r>
    </w:p>
    <w:p>
      <w:pPr>
        <w:numPr>
          <w:ilvl w:val="2"/>
          <w:numId w:val="900"/>
        </w:numPr>
        <w:spacing w:before="0" w:after="0"/>
      </w:pPr>
      <w:r>
        <w:t>Quality Gate Reviews</w:t>
      </w:r>
    </w:p>
    <w:p>
      <w:pPr>
        <w:numPr>
          <w:ilvl w:val="2"/>
          <w:numId w:val="900"/>
        </w:numPr>
        <w:spacing w:before="0" w:after="0"/>
      </w:pPr>
      <w:r>
        <w:t>Go/No-Go Decisions</w:t>
      </w:r>
    </w:p>
    <w:p>
      <w:pPr>
        <w:numPr>
          <w:ilvl w:val="1"/>
          <w:numId w:val="900"/>
        </w:numPr>
        <w:spacing w:before="0" w:after="0"/>
      </w:pPr>
      <w:r>
        <w:t>Audit Processes</w:t>
      </w:r>
    </w:p>
    <w:p>
      <w:pPr>
        <w:numPr>
          <w:ilvl w:val="2"/>
          <w:numId w:val="900"/>
        </w:numPr>
        <w:spacing w:before="0" w:after="0"/>
      </w:pPr>
      <w:r>
        <w:t>Internal Audits</w:t>
      </w:r>
    </w:p>
    <w:p>
      <w:pPr>
        <w:numPr>
          <w:ilvl w:val="2"/>
          <w:numId w:val="900"/>
        </w:numPr>
        <w:spacing w:before="0" w:after="0"/>
      </w:pPr>
      <w:r>
        <w:t>External Audits</w:t>
      </w:r>
    </w:p>
    <w:p>
      <w:pPr>
        <w:numPr>
          <w:ilvl w:val="2"/>
          <w:numId w:val="900"/>
        </w:numPr>
        <w:spacing w:before="0" w:after="0"/>
      </w:pPr>
      <w:r>
        <w:t>Compliance Verification</w:t>
      </w:r>
    </w:p>
    <w:p>
      <w:pPr>
        <w:numPr>
          <w:ilvl w:val="2"/>
          <w:numId w:val="900"/>
        </w:numPr>
        <w:spacing w:before="0" w:after="0"/>
      </w:pPr>
      <w:r>
        <w:t>Audit Reporting</w:t>
      </w:r>
    </w:p>
    <w:p>
      <w:pPr>
        <w:numPr>
          <w:ilvl w:val="0"/>
          <w:numId w:val="900"/>
        </w:numPr>
        <w:spacing w:before="0" w:after="0"/>
      </w:pPr>
      <w:r>
        <w:t>Metrics and Measurement</w:t>
      </w:r>
    </w:p>
    <w:p>
      <w:pPr>
        <w:numPr>
          <w:ilvl w:val="1"/>
          <w:numId w:val="900"/>
        </w:numPr>
        <w:spacing w:before="0" w:after="0"/>
      </w:pPr>
      <w:r>
        <w:t>Measurement Fundamentals</w:t>
      </w:r>
    </w:p>
    <w:p>
      <w:pPr>
        <w:numPr>
          <w:ilvl w:val="2"/>
          <w:numId w:val="900"/>
        </w:numPr>
        <w:spacing w:before="0" w:after="0"/>
      </w:pPr>
      <w:r>
        <w:t>Goal-Question-Metric Approach</w:t>
      </w:r>
    </w:p>
    <w:p>
      <w:pPr>
        <w:numPr>
          <w:ilvl w:val="2"/>
          <w:numId w:val="900"/>
        </w:numPr>
        <w:spacing w:before="0" w:after="0"/>
      </w:pPr>
      <w:r>
        <w:t>Measurement Planning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Analysis and Interpretation</w:t>
      </w:r>
    </w:p>
    <w:p>
      <w:pPr>
        <w:numPr>
          <w:ilvl w:val="1"/>
          <w:numId w:val="900"/>
        </w:numPr>
        <w:spacing w:before="0" w:after="0"/>
      </w:pPr>
      <w:r>
        <w:t>Process Metrics</w:t>
      </w:r>
    </w:p>
    <w:p>
      <w:pPr>
        <w:numPr>
          <w:ilvl w:val="2"/>
          <w:numId w:val="900"/>
        </w:numPr>
        <w:spacing w:before="0" w:after="0"/>
      </w:pPr>
      <w:r>
        <w:t>Defect Removal Efficiency</w:t>
      </w:r>
    </w:p>
    <w:p>
      <w:pPr>
        <w:numPr>
          <w:ilvl w:val="2"/>
          <w:numId w:val="900"/>
        </w:numPr>
        <w:spacing w:before="0" w:after="0"/>
      </w:pPr>
      <w:r>
        <w:t>Test Coverage Metrics</w:t>
      </w:r>
    </w:p>
    <w:p>
      <w:pPr>
        <w:numPr>
          <w:ilvl w:val="2"/>
          <w:numId w:val="900"/>
        </w:numPr>
        <w:spacing w:before="0" w:after="0"/>
      </w:pPr>
      <w:r>
        <w:t>Review Effectiveness</w:t>
      </w:r>
    </w:p>
    <w:p>
      <w:pPr>
        <w:numPr>
          <w:ilvl w:val="2"/>
          <w:numId w:val="900"/>
        </w:numPr>
        <w:spacing w:before="0" w:after="0"/>
      </w:pPr>
      <w:r>
        <w:t>Process Compliance</w:t>
      </w:r>
    </w:p>
    <w:p>
      <w:pPr>
        <w:numPr>
          <w:ilvl w:val="1"/>
          <w:numId w:val="900"/>
        </w:numPr>
        <w:spacing w:before="0" w:after="0"/>
      </w:pPr>
      <w:r>
        <w:t>Product Metrics</w:t>
      </w:r>
    </w:p>
    <w:p>
      <w:pPr>
        <w:numPr>
          <w:ilvl w:val="2"/>
          <w:numId w:val="900"/>
        </w:numPr>
        <w:spacing w:before="0" w:after="0"/>
      </w:pPr>
      <w:r>
        <w:t>Defect Density</w:t>
      </w:r>
    </w:p>
    <w:p>
      <w:pPr>
        <w:numPr>
          <w:ilvl w:val="2"/>
          <w:numId w:val="900"/>
        </w:numPr>
        <w:spacing w:before="0" w:after="0"/>
      </w:pPr>
      <w:r>
        <w:t>Code Complexity</w:t>
      </w:r>
    </w:p>
    <w:p>
      <w:pPr>
        <w:numPr>
          <w:ilvl w:val="2"/>
          <w:numId w:val="900"/>
        </w:numPr>
        <w:spacing w:before="0" w:after="0"/>
      </w:pPr>
      <w:r>
        <w:t>Reliability Metrics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Project Metrics</w:t>
      </w:r>
    </w:p>
    <w:p>
      <w:pPr>
        <w:numPr>
          <w:ilvl w:val="2"/>
          <w:numId w:val="900"/>
        </w:numPr>
        <w:spacing w:before="0" w:after="0"/>
      </w:pPr>
      <w:r>
        <w:t>Schedule Variance</w:t>
      </w:r>
    </w:p>
    <w:p>
      <w:pPr>
        <w:numPr>
          <w:ilvl w:val="2"/>
          <w:numId w:val="900"/>
        </w:numPr>
        <w:spacing w:before="0" w:after="0"/>
      </w:pPr>
      <w:r>
        <w:t>Effort Variance</w:t>
      </w:r>
    </w:p>
    <w:p>
      <w:pPr>
        <w:numPr>
          <w:ilvl w:val="2"/>
          <w:numId w:val="900"/>
        </w:numPr>
        <w:spacing w:before="0" w:after="0"/>
      </w:pPr>
      <w:r>
        <w:t>Cost Variance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1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Customer Satisfaction</w:t>
      </w:r>
    </w:p>
    <w:p>
      <w:pPr>
        <w:numPr>
          <w:ilvl w:val="2"/>
          <w:numId w:val="900"/>
        </w:numPr>
        <w:spacing w:before="0" w:after="0"/>
      </w:pPr>
      <w:r>
        <w:t>Defect Escape Rate</w:t>
      </w:r>
    </w:p>
    <w:p>
      <w:pPr>
        <w:numPr>
          <w:ilvl w:val="2"/>
          <w:numId w:val="900"/>
        </w:numPr>
        <w:spacing w:before="0" w:after="0"/>
      </w:pPr>
      <w:r>
        <w:t>Test Effectiveness</w:t>
      </w:r>
    </w:p>
    <w:p>
      <w:pPr>
        <w:numPr>
          <w:ilvl w:val="2"/>
          <w:numId w:val="900"/>
        </w:numPr>
        <w:spacing w:before="0" w:after="0"/>
      </w:pPr>
      <w:r>
        <w:t>Quality Costs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Defect Detection Percentage</w:t>
      </w:r>
    </w:p>
    <w:p>
      <w:pPr>
        <w:numPr>
          <w:ilvl w:val="2"/>
          <w:numId w:val="900"/>
        </w:numPr>
        <w:spacing w:before="0" w:after="0"/>
      </w:pPr>
      <w:r>
        <w:t>Test Case Effectiveness</w:t>
      </w:r>
    </w:p>
    <w:p>
      <w:pPr>
        <w:numPr>
          <w:ilvl w:val="2"/>
          <w:numId w:val="900"/>
        </w:numPr>
        <w:spacing w:before="0" w:after="0"/>
      </w:pPr>
      <w:r>
        <w:t>Mean Time To Detect</w:t>
      </w:r>
    </w:p>
    <w:p>
      <w:pPr>
        <w:numPr>
          <w:ilvl w:val="2"/>
          <w:numId w:val="900"/>
        </w:numPr>
        <w:spacing w:before="0" w:after="0"/>
      </w:pPr>
      <w:r>
        <w:t>Mean Time To Repair</w:t>
      </w:r>
    </w:p>
    <w:p>
      <w:pPr>
        <w:numPr>
          <w:ilvl w:val="2"/>
          <w:numId w:val="900"/>
        </w:numPr>
        <w:spacing w:before="0" w:after="0"/>
      </w:pPr>
      <w:r>
        <w:t>Customer-Reported Defects</w:t>
      </w:r>
    </w:p>
    <w:p>
      <w:pPr>
        <w:numPr>
          <w:ilvl w:val="1"/>
          <w:numId w:val="900"/>
        </w:numPr>
        <w:spacing w:before="0" w:after="0"/>
      </w:pPr>
      <w:r>
        <w:t>Metrics Dashboard</w:t>
      </w:r>
    </w:p>
    <w:p>
      <w:pPr>
        <w:numPr>
          <w:ilvl w:val="2"/>
          <w:numId w:val="900"/>
        </w:numPr>
        <w:spacing w:before="0" w:after="0"/>
      </w:pPr>
      <w:r>
        <w:t>Visual Representation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Actionable Insights</w:t>
      </w:r>
    </w:p>
    <w:p>
      <w:pPr>
        <w:numPr>
          <w:ilvl w:val="0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Improvement Frameworks</w:t>
      </w:r>
    </w:p>
    <w:p>
      <w:pPr>
        <w:numPr>
          <w:ilvl w:val="2"/>
          <w:numId w:val="900"/>
        </w:numPr>
        <w:spacing w:before="0" w:after="0"/>
      </w:pPr>
      <w:r>
        <w:t>Plan-Do-Check-Act Cycle</w:t>
      </w:r>
    </w:p>
    <w:p>
      <w:pPr>
        <w:numPr>
          <w:ilvl w:val="2"/>
          <w:numId w:val="900"/>
        </w:numPr>
        <w:spacing w:before="0" w:after="0"/>
      </w:pPr>
      <w:r>
        <w:t>Kaizen Methodology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Process Assessment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Improvement Planning</w:t>
      </w:r>
    </w:p>
    <w:p>
      <w:pPr>
        <w:numPr>
          <w:ilvl w:val="2"/>
          <w:numId w:val="900"/>
        </w:numPr>
        <w:spacing w:before="0" w:after="0"/>
      </w:pPr>
      <w:r>
        <w:t>Implementation and Monitoring</w:t>
      </w:r>
    </w:p>
    <w:p>
      <w:pPr>
        <w:numPr>
          <w:ilvl w:val="1"/>
          <w:numId w:val="900"/>
        </w:numPr>
        <w:spacing w:before="0" w:after="0"/>
      </w:pPr>
      <w:r>
        <w:t>Retrospectives</w:t>
      </w:r>
    </w:p>
    <w:p>
      <w:pPr>
        <w:numPr>
          <w:ilvl w:val="2"/>
          <w:numId w:val="900"/>
        </w:numPr>
        <w:spacing w:before="0" w:after="0"/>
      </w:pPr>
      <w:r>
        <w:t>Sprint Retrospectives</w:t>
      </w:r>
    </w:p>
    <w:p>
      <w:pPr>
        <w:numPr>
          <w:ilvl w:val="2"/>
          <w:numId w:val="900"/>
        </w:numPr>
        <w:spacing w:before="0" w:after="0"/>
      </w:pPr>
      <w:r>
        <w:t>Project Retrospectives</w:t>
      </w:r>
    </w:p>
    <w:p>
      <w:pPr>
        <w:numPr>
          <w:ilvl w:val="2"/>
          <w:numId w:val="900"/>
        </w:numPr>
        <w:spacing w:before="0" w:after="0"/>
      </w:pPr>
      <w:r>
        <w:t>What Went Well</w:t>
      </w:r>
    </w:p>
    <w:p>
      <w:pPr>
        <w:numPr>
          <w:ilvl w:val="2"/>
          <w:numId w:val="900"/>
        </w:numPr>
        <w:spacing w:before="0" w:after="0"/>
      </w:pPr>
      <w:r>
        <w:t>What Could Be Improved</w:t>
      </w:r>
    </w:p>
    <w:p>
      <w:pPr>
        <w:numPr>
          <w:ilvl w:val="2"/>
          <w:numId w:val="900"/>
        </w:numPr>
        <w:spacing w:before="0" w:after="0"/>
      </w:pPr>
      <w:r>
        <w:t>Action Items and Follow-up</w:t>
      </w:r>
    </w:p>
    <w:p>
      <w:pPr>
        <w:numPr>
          <w:ilvl w:val="1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Knowledge Capture</w:t>
      </w:r>
    </w:p>
    <w:p>
      <w:pPr>
        <w:numPr>
          <w:ilvl w:val="2"/>
          <w:numId w:val="900"/>
        </w:numPr>
        <w:spacing w:before="0" w:after="0"/>
      </w:pPr>
      <w:r>
        <w:t>Best Practice Sharing</w:t>
      </w:r>
    </w:p>
    <w:p>
      <w:pPr>
        <w:numPr>
          <w:ilvl w:val="2"/>
          <w:numId w:val="900"/>
        </w:numPr>
        <w:spacing w:before="0" w:after="0"/>
      </w:pPr>
      <w:r>
        <w:t>Organizational Learning</w:t>
      </w:r>
    </w:p>
    <w:p>
      <w:pPr>
        <w:numPr>
          <w:ilvl w:val="1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Customer Feedback</w:t>
      </w:r>
    </w:p>
    <w:p>
      <w:pPr>
        <w:numPr>
          <w:ilvl w:val="2"/>
          <w:numId w:val="900"/>
        </w:numPr>
        <w:spacing w:before="0" w:after="0"/>
      </w:pPr>
      <w:r>
        <w:t>Internal Feedback</w:t>
      </w:r>
    </w:p>
    <w:p>
      <w:pPr>
        <w:numPr>
          <w:ilvl w:val="2"/>
          <w:numId w:val="900"/>
        </w:numPr>
        <w:spacing w:before="0" w:after="0"/>
      </w:pPr>
      <w:r>
        <w:t>Stakeholder Input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pStyle w:val="Heading1"/>
      </w:pPr>
      <w:r>
        <w:t>Specialized Testing Areas</w:t>
      </w:r>
    </w:p>
    <w:p>
      <w:pPr>
        <w:numPr>
          <w:ilvl w:val="0"/>
          <w:numId w:val="900"/>
        </w:numPr>
        <w:spacing w:before="0" w:after="0"/>
      </w:pPr>
      <w:r>
        <w:t>Mobile Application Testing</w:t>
      </w:r>
    </w:p>
    <w:p>
      <w:pPr>
        <w:numPr>
          <w:ilvl w:val="1"/>
          <w:numId w:val="900"/>
        </w:numPr>
        <w:spacing w:before="0" w:after="0"/>
      </w:pPr>
      <w:r>
        <w:t>Mobile Testing Challenges</w:t>
      </w:r>
    </w:p>
    <w:p>
      <w:pPr>
        <w:numPr>
          <w:ilvl w:val="2"/>
          <w:numId w:val="900"/>
        </w:numPr>
        <w:spacing w:before="0" w:after="0"/>
      </w:pPr>
      <w:r>
        <w:t>Device Fragmentation</w:t>
      </w:r>
    </w:p>
    <w:p>
      <w:pPr>
        <w:numPr>
          <w:ilvl w:val="2"/>
          <w:numId w:val="900"/>
        </w:numPr>
        <w:spacing w:before="0" w:after="0"/>
      </w:pPr>
      <w:r>
        <w:t>Operating System Versions</w:t>
      </w:r>
    </w:p>
    <w:p>
      <w:pPr>
        <w:numPr>
          <w:ilvl w:val="2"/>
          <w:numId w:val="900"/>
        </w:numPr>
        <w:spacing w:before="0" w:after="0"/>
      </w:pPr>
      <w:r>
        <w:t>Screen Sizes and Resolutions</w:t>
      </w:r>
    </w:p>
    <w:p>
      <w:pPr>
        <w:numPr>
          <w:ilvl w:val="2"/>
          <w:numId w:val="900"/>
        </w:numPr>
        <w:spacing w:before="0" w:after="0"/>
      </w:pPr>
      <w:r>
        <w:t>Network Variability</w:t>
      </w:r>
    </w:p>
    <w:p>
      <w:pPr>
        <w:numPr>
          <w:ilvl w:val="2"/>
          <w:numId w:val="900"/>
        </w:numPr>
        <w:spacing w:before="0" w:after="0"/>
      </w:pPr>
      <w:r>
        <w:t>Battery and Performance Constraints</w:t>
      </w:r>
    </w:p>
    <w:p>
      <w:pPr>
        <w:numPr>
          <w:ilvl w:val="1"/>
          <w:numId w:val="900"/>
        </w:numPr>
        <w:spacing w:before="0" w:after="0"/>
      </w:pPr>
      <w:r>
        <w:t>Types of Mobile Applications</w:t>
      </w:r>
    </w:p>
    <w:p>
      <w:pPr>
        <w:numPr>
          <w:ilvl w:val="2"/>
          <w:numId w:val="900"/>
        </w:numPr>
        <w:spacing w:before="0" w:after="0"/>
      </w:pPr>
      <w:r>
        <w:t>Native Applications</w:t>
      </w:r>
    </w:p>
    <w:p>
      <w:pPr>
        <w:numPr>
          <w:ilvl w:val="3"/>
          <w:numId w:val="900"/>
        </w:numPr>
        <w:spacing w:before="0" w:after="0"/>
      </w:pPr>
      <w:r>
        <w:t>Platform-Specific Development</w:t>
      </w:r>
    </w:p>
    <w:p>
      <w:pPr>
        <w:numPr>
          <w:ilvl w:val="3"/>
          <w:numId w:val="900"/>
        </w:numPr>
        <w:spacing w:before="0" w:after="0"/>
      </w:pPr>
      <w:r>
        <w:t>Performance Advantages</w:t>
      </w:r>
    </w:p>
    <w:p>
      <w:pPr>
        <w:numPr>
          <w:ilvl w:val="3"/>
          <w:numId w:val="900"/>
        </w:numPr>
        <w:spacing w:before="0" w:after="0"/>
      </w:pPr>
      <w:r>
        <w:t>Device Feature Access</w:t>
      </w:r>
    </w:p>
    <w:p>
      <w:pPr>
        <w:numPr>
          <w:ilvl w:val="2"/>
          <w:numId w:val="900"/>
        </w:numPr>
        <w:spacing w:before="0" w:after="0"/>
      </w:pPr>
      <w:r>
        <w:t>Web Applications</w:t>
      </w:r>
    </w:p>
    <w:p>
      <w:pPr>
        <w:numPr>
          <w:ilvl w:val="3"/>
          <w:numId w:val="900"/>
        </w:numPr>
        <w:spacing w:before="0" w:after="0"/>
      </w:pPr>
      <w:r>
        <w:t>Browser-Based</w:t>
      </w:r>
    </w:p>
    <w:p>
      <w:pPr>
        <w:numPr>
          <w:ilvl w:val="3"/>
          <w:numId w:val="900"/>
        </w:numPr>
        <w:spacing w:before="0" w:after="0"/>
      </w:pPr>
      <w:r>
        <w:t>Cross-Platform Compatibility</w:t>
      </w:r>
    </w:p>
    <w:p>
      <w:pPr>
        <w:numPr>
          <w:ilvl w:val="3"/>
          <w:numId w:val="900"/>
        </w:numPr>
        <w:spacing w:before="0" w:after="0"/>
      </w:pPr>
      <w:r>
        <w:t>Limited Device Access</w:t>
      </w:r>
    </w:p>
    <w:p>
      <w:pPr>
        <w:numPr>
          <w:ilvl w:val="2"/>
          <w:numId w:val="900"/>
        </w:numPr>
        <w:spacing w:before="0" w:after="0"/>
      </w:pPr>
      <w:r>
        <w:t>Hybrid Applications</w:t>
      </w:r>
    </w:p>
    <w:p>
      <w:pPr>
        <w:numPr>
          <w:ilvl w:val="3"/>
          <w:numId w:val="900"/>
        </w:numPr>
        <w:spacing w:before="0" w:after="0"/>
      </w:pPr>
      <w:r>
        <w:t>Web Technology Wrapper</w:t>
      </w:r>
    </w:p>
    <w:p>
      <w:pPr>
        <w:numPr>
          <w:ilvl w:val="3"/>
          <w:numId w:val="900"/>
        </w:numPr>
        <w:spacing w:before="0" w:after="0"/>
      </w:pPr>
      <w:r>
        <w:t>Cross-Platform Development</w:t>
      </w:r>
    </w:p>
    <w:p>
      <w:pPr>
        <w:numPr>
          <w:ilvl w:val="3"/>
          <w:numId w:val="900"/>
        </w:numPr>
        <w:spacing w:before="0" w:after="0"/>
      </w:pPr>
      <w:r>
        <w:t>Balanced Approach</w:t>
      </w:r>
    </w:p>
    <w:p>
      <w:pPr>
        <w:numPr>
          <w:ilvl w:val="1"/>
          <w:numId w:val="900"/>
        </w:numPr>
        <w:spacing w:before="0" w:after="0"/>
      </w:pPr>
      <w:r>
        <w:t>Mobile Testing Approaches</w:t>
      </w:r>
    </w:p>
    <w:p>
      <w:pPr>
        <w:numPr>
          <w:ilvl w:val="2"/>
          <w:numId w:val="900"/>
        </w:numPr>
        <w:spacing w:before="0" w:after="0"/>
      </w:pPr>
      <w:r>
        <w:t>Emulators</w:t>
      </w:r>
    </w:p>
    <w:p>
      <w:pPr>
        <w:numPr>
          <w:ilvl w:val="3"/>
          <w:numId w:val="900"/>
        </w:numPr>
        <w:spacing w:before="0" w:after="0"/>
      </w:pPr>
      <w:r>
        <w:t>Software Simulation</w:t>
      </w:r>
    </w:p>
    <w:p>
      <w:pPr>
        <w:numPr>
          <w:ilvl w:val="3"/>
          <w:numId w:val="900"/>
        </w:numPr>
        <w:spacing w:before="0" w:after="0"/>
      </w:pPr>
      <w:r>
        <w:t>Cost-Effective Testing</w:t>
      </w:r>
    </w:p>
    <w:p>
      <w:pPr>
        <w:numPr>
          <w:ilvl w:val="3"/>
          <w:numId w:val="900"/>
        </w:numPr>
        <w:spacing w:before="0" w:after="0"/>
      </w:pPr>
      <w:r>
        <w:t>Limitations and Constraints</w:t>
      </w:r>
    </w:p>
    <w:p>
      <w:pPr>
        <w:numPr>
          <w:ilvl w:val="2"/>
          <w:numId w:val="900"/>
        </w:numPr>
        <w:spacing w:before="0" w:after="0"/>
      </w:pPr>
      <w:r>
        <w:t>Simulators</w:t>
      </w:r>
    </w:p>
    <w:p>
      <w:pPr>
        <w:numPr>
          <w:ilvl w:val="3"/>
          <w:numId w:val="900"/>
        </w:numPr>
        <w:spacing w:before="0" w:after="0"/>
      </w:pPr>
      <w:r>
        <w:t>iOS Testing Environment</w:t>
      </w:r>
    </w:p>
    <w:p>
      <w:pPr>
        <w:numPr>
          <w:ilvl w:val="3"/>
          <w:numId w:val="900"/>
        </w:numPr>
        <w:spacing w:before="0" w:after="0"/>
      </w:pPr>
      <w:r>
        <w:t>Apple Development Tools</w:t>
      </w:r>
    </w:p>
    <w:p>
      <w:pPr>
        <w:numPr>
          <w:ilvl w:val="2"/>
          <w:numId w:val="900"/>
        </w:numPr>
        <w:spacing w:before="0" w:after="0"/>
      </w:pPr>
      <w:r>
        <w:t>Real Devices</w:t>
      </w:r>
    </w:p>
    <w:p>
      <w:pPr>
        <w:numPr>
          <w:ilvl w:val="3"/>
          <w:numId w:val="900"/>
        </w:numPr>
        <w:spacing w:before="0" w:after="0"/>
      </w:pPr>
      <w:r>
        <w:t>Actual User Experience</w:t>
      </w:r>
    </w:p>
    <w:p>
      <w:pPr>
        <w:numPr>
          <w:ilvl w:val="3"/>
          <w:numId w:val="900"/>
        </w:numPr>
        <w:spacing w:before="0" w:after="0"/>
      </w:pPr>
      <w:r>
        <w:t>Hardware-Specific Testing</w:t>
      </w:r>
    </w:p>
    <w:p>
      <w:pPr>
        <w:numPr>
          <w:ilvl w:val="3"/>
          <w:numId w:val="900"/>
        </w:numPr>
        <w:spacing w:before="0" w:after="0"/>
      </w:pPr>
      <w:r>
        <w:t>Cloud Device Labs</w:t>
      </w:r>
    </w:p>
    <w:p>
      <w:pPr>
        <w:numPr>
          <w:ilvl w:val="1"/>
          <w:numId w:val="900"/>
        </w:numPr>
        <w:spacing w:before="0" w:after="0"/>
      </w:pPr>
      <w:r>
        <w:t>Mobile-Specific Testing Types</w:t>
      </w:r>
    </w:p>
    <w:p>
      <w:pPr>
        <w:numPr>
          <w:ilvl w:val="2"/>
          <w:numId w:val="900"/>
        </w:numPr>
        <w:spacing w:before="0" w:after="0"/>
      </w:pPr>
      <w:r>
        <w:t>Installation Testing</w:t>
      </w:r>
    </w:p>
    <w:p>
      <w:pPr>
        <w:numPr>
          <w:ilvl w:val="3"/>
          <w:numId w:val="900"/>
        </w:numPr>
        <w:spacing w:before="0" w:after="0"/>
      </w:pPr>
      <w:r>
        <w:t>App Store Installation</w:t>
      </w:r>
    </w:p>
    <w:p>
      <w:pPr>
        <w:numPr>
          <w:ilvl w:val="3"/>
          <w:numId w:val="900"/>
        </w:numPr>
        <w:spacing w:before="0" w:after="0"/>
      </w:pPr>
      <w:r>
        <w:t>Update Testing</w:t>
      </w:r>
    </w:p>
    <w:p>
      <w:pPr>
        <w:numPr>
          <w:ilvl w:val="3"/>
          <w:numId w:val="900"/>
        </w:numPr>
        <w:spacing w:before="0" w:after="0"/>
      </w:pPr>
      <w:r>
        <w:t>Uninstallation Testing</w:t>
      </w:r>
    </w:p>
    <w:p>
      <w:pPr>
        <w:numPr>
          <w:ilvl w:val="2"/>
          <w:numId w:val="900"/>
        </w:numPr>
        <w:spacing w:before="0" w:after="0"/>
      </w:pPr>
      <w:r>
        <w:t>Interrupt Testing</w:t>
      </w:r>
    </w:p>
    <w:p>
      <w:pPr>
        <w:numPr>
          <w:ilvl w:val="3"/>
          <w:numId w:val="900"/>
        </w:numPr>
        <w:spacing w:before="0" w:after="0"/>
      </w:pPr>
      <w:r>
        <w:t>Incoming Calls</w:t>
      </w:r>
    </w:p>
    <w:p>
      <w:pPr>
        <w:numPr>
          <w:ilvl w:val="3"/>
          <w:numId w:val="900"/>
        </w:numPr>
        <w:spacing w:before="0" w:after="0"/>
      </w:pPr>
      <w:r>
        <w:t>SMS Messages</w:t>
      </w:r>
    </w:p>
    <w:p>
      <w:pPr>
        <w:numPr>
          <w:ilvl w:val="3"/>
          <w:numId w:val="900"/>
        </w:numPr>
        <w:spacing w:before="0" w:after="0"/>
      </w:pPr>
      <w:r>
        <w:t>Low Battery Scenarios</w:t>
      </w:r>
    </w:p>
    <w:p>
      <w:pPr>
        <w:numPr>
          <w:ilvl w:val="2"/>
          <w:numId w:val="900"/>
        </w:numPr>
        <w:spacing w:before="0" w:after="0"/>
      </w:pPr>
      <w:r>
        <w:t>Network Testing</w:t>
      </w:r>
    </w:p>
    <w:p>
      <w:pPr>
        <w:numPr>
          <w:ilvl w:val="3"/>
          <w:numId w:val="900"/>
        </w:numPr>
        <w:spacing w:before="0" w:after="0"/>
      </w:pPr>
      <w:r>
        <w:t>Different Network Types</w:t>
      </w:r>
    </w:p>
    <w:p>
      <w:pPr>
        <w:numPr>
          <w:ilvl w:val="3"/>
          <w:numId w:val="900"/>
        </w:numPr>
        <w:spacing w:before="0" w:after="0"/>
      </w:pPr>
      <w:r>
        <w:t>Network Switching</w:t>
      </w:r>
    </w:p>
    <w:p>
      <w:pPr>
        <w:numPr>
          <w:ilvl w:val="3"/>
          <w:numId w:val="900"/>
        </w:numPr>
        <w:spacing w:before="0" w:after="0"/>
      </w:pPr>
      <w:r>
        <w:t>Offline Functionality</w:t>
      </w:r>
    </w:p>
    <w:p>
      <w:pPr>
        <w:numPr>
          <w:ilvl w:val="2"/>
          <w:numId w:val="900"/>
        </w:numPr>
        <w:spacing w:before="0" w:after="0"/>
      </w:pPr>
      <w:r>
        <w:t>Battery Testing</w:t>
      </w:r>
    </w:p>
    <w:p>
      <w:pPr>
        <w:numPr>
          <w:ilvl w:val="3"/>
          <w:numId w:val="900"/>
        </w:numPr>
        <w:spacing w:before="0" w:after="0"/>
      </w:pPr>
      <w:r>
        <w:t>Power Consumption</w:t>
      </w:r>
    </w:p>
    <w:p>
      <w:pPr>
        <w:numPr>
          <w:ilvl w:val="3"/>
          <w:numId w:val="900"/>
        </w:numPr>
        <w:spacing w:before="0" w:after="0"/>
      </w:pPr>
      <w:r>
        <w:t>Battery Drain Analysis</w:t>
      </w:r>
    </w:p>
    <w:p>
      <w:pPr>
        <w:numPr>
          <w:ilvl w:val="3"/>
          <w:numId w:val="900"/>
        </w:numPr>
        <w:spacing w:before="0" w:after="0"/>
      </w:pPr>
      <w:r>
        <w:t>Low Battery Scenarios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3"/>
          <w:numId w:val="900"/>
        </w:numPr>
        <w:spacing w:before="0" w:after="0"/>
      </w:pPr>
      <w:r>
        <w:t>App Launch Time</w:t>
      </w:r>
    </w:p>
    <w:p>
      <w:pPr>
        <w:numPr>
          <w:ilvl w:val="3"/>
          <w:numId w:val="900"/>
        </w:numPr>
        <w:spacing w:before="0" w:after="0"/>
      </w:pPr>
      <w:r>
        <w:t>Memory Usage</w:t>
      </w:r>
    </w:p>
    <w:p>
      <w:pPr>
        <w:numPr>
          <w:ilvl w:val="3"/>
          <w:numId w:val="900"/>
        </w:numPr>
        <w:spacing w:before="0" w:after="0"/>
      </w:pPr>
      <w:r>
        <w:t>CPU Utilization</w:t>
      </w:r>
    </w:p>
    <w:p>
      <w:pPr>
        <w:numPr>
          <w:ilvl w:val="1"/>
          <w:numId w:val="900"/>
        </w:numPr>
        <w:spacing w:before="0" w:after="0"/>
      </w:pPr>
      <w:r>
        <w:t>Mobile Security Testing</w:t>
      </w:r>
    </w:p>
    <w:p>
      <w:pPr>
        <w:numPr>
          <w:ilvl w:val="2"/>
          <w:numId w:val="900"/>
        </w:numPr>
        <w:spacing w:before="0" w:after="0"/>
      </w:pPr>
      <w:r>
        <w:t>Data Storage Security</w:t>
      </w:r>
    </w:p>
    <w:p>
      <w:pPr>
        <w:numPr>
          <w:ilvl w:val="2"/>
          <w:numId w:val="900"/>
        </w:numPr>
        <w:spacing w:before="0" w:after="0"/>
      </w:pPr>
      <w:r>
        <w:t>Communication Security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Permission Testing</w:t>
      </w:r>
    </w:p>
    <w:p>
      <w:pPr>
        <w:numPr>
          <w:ilvl w:val="0"/>
          <w:numId w:val="900"/>
        </w:numPr>
        <w:spacing w:before="0" w:after="0"/>
      </w:pPr>
      <w:r>
        <w:t>API and Web Services Testing</w:t>
      </w:r>
    </w:p>
    <w:p>
      <w:pPr>
        <w:numPr>
          <w:ilvl w:val="1"/>
          <w:numId w:val="900"/>
        </w:numPr>
        <w:spacing w:before="0" w:after="0"/>
      </w:pPr>
      <w:r>
        <w:t>Web Services Fundamentals</w:t>
      </w:r>
    </w:p>
    <w:p>
      <w:pPr>
        <w:numPr>
          <w:ilvl w:val="2"/>
          <w:numId w:val="900"/>
        </w:numPr>
        <w:spacing w:before="0" w:after="0"/>
      </w:pPr>
      <w:r>
        <w:t>Service-Oriented Architecture</w:t>
      </w:r>
    </w:p>
    <w:p>
      <w:pPr>
        <w:numPr>
          <w:ilvl w:val="2"/>
          <w:numId w:val="900"/>
        </w:numPr>
        <w:spacing w:before="0" w:after="0"/>
      </w:pPr>
      <w:r>
        <w:t>API Design Principles</w:t>
      </w:r>
    </w:p>
    <w:p>
      <w:pPr>
        <w:numPr>
          <w:ilvl w:val="2"/>
          <w:numId w:val="900"/>
        </w:numPr>
        <w:spacing w:before="0" w:after="0"/>
      </w:pPr>
      <w:r>
        <w:t>RESTful Services</w:t>
      </w:r>
    </w:p>
    <w:p>
      <w:pPr>
        <w:numPr>
          <w:ilvl w:val="2"/>
          <w:numId w:val="900"/>
        </w:numPr>
        <w:spacing w:before="0" w:after="0"/>
      </w:pPr>
      <w:r>
        <w:t>SOAP Services</w:t>
      </w:r>
    </w:p>
    <w:p>
      <w:pPr>
        <w:numPr>
          <w:ilvl w:val="1"/>
          <w:numId w:val="900"/>
        </w:numPr>
        <w:spacing w:before="0" w:after="0"/>
      </w:pPr>
      <w:r>
        <w:t>REST vs. SOAP</w:t>
      </w:r>
    </w:p>
    <w:p>
      <w:pPr>
        <w:numPr>
          <w:ilvl w:val="2"/>
          <w:numId w:val="900"/>
        </w:numPr>
        <w:spacing w:before="0" w:after="0"/>
      </w:pPr>
      <w:r>
        <w:t>Protocol Differences</w:t>
      </w:r>
    </w:p>
    <w:p>
      <w:pPr>
        <w:numPr>
          <w:ilvl w:val="2"/>
          <w:numId w:val="900"/>
        </w:numPr>
        <w:spacing w:before="0" w:after="0"/>
      </w:pPr>
      <w:r>
        <w:t>Data Formats</w:t>
      </w:r>
    </w:p>
    <w:p>
      <w:pPr>
        <w:numPr>
          <w:ilvl w:val="3"/>
          <w:numId w:val="900"/>
        </w:numPr>
        <w:spacing w:before="0" w:after="0"/>
      </w:pPr>
      <w:r>
        <w:t>JSON</w:t>
      </w:r>
    </w:p>
    <w:p>
      <w:pPr>
        <w:numPr>
          <w:ilvl w:val="3"/>
          <w:numId w:val="900"/>
        </w:numPr>
        <w:spacing w:before="0" w:after="0"/>
      </w:pPr>
      <w:r>
        <w:t>XML</w:t>
      </w:r>
    </w:p>
    <w:p>
      <w:pPr>
        <w:numPr>
          <w:ilvl w:val="2"/>
          <w:numId w:val="900"/>
        </w:numPr>
        <w:spacing w:before="0" w:after="0"/>
      </w:pPr>
      <w:r>
        <w:t>HTTP Methods</w:t>
      </w:r>
    </w:p>
    <w:p>
      <w:pPr>
        <w:numPr>
          <w:ilvl w:val="3"/>
          <w:numId w:val="900"/>
        </w:numPr>
        <w:spacing w:before="0" w:after="0"/>
      </w:pPr>
      <w:r>
        <w:t>GET</w:t>
      </w:r>
    </w:p>
    <w:p>
      <w:pPr>
        <w:numPr>
          <w:ilvl w:val="3"/>
          <w:numId w:val="900"/>
        </w:numPr>
        <w:spacing w:before="0" w:after="0"/>
      </w:pPr>
      <w:r>
        <w:t>POST</w:t>
      </w:r>
    </w:p>
    <w:p>
      <w:pPr>
        <w:numPr>
          <w:ilvl w:val="3"/>
          <w:numId w:val="900"/>
        </w:numPr>
        <w:spacing w:before="0" w:after="0"/>
      </w:pPr>
      <w:r>
        <w:t>PUT</w:t>
      </w:r>
    </w:p>
    <w:p>
      <w:pPr>
        <w:numPr>
          <w:ilvl w:val="3"/>
          <w:numId w:val="900"/>
        </w:numPr>
        <w:spacing w:before="0" w:after="0"/>
      </w:pPr>
      <w:r>
        <w:t>DELETE</w:t>
      </w:r>
    </w:p>
    <w:p>
      <w:pPr>
        <w:numPr>
          <w:ilvl w:val="3"/>
          <w:numId w:val="900"/>
        </w:numPr>
        <w:spacing w:before="0" w:after="0"/>
      </w:pPr>
      <w:r>
        <w:t>PATCH</w:t>
      </w:r>
    </w:p>
    <w:p>
      <w:pPr>
        <w:numPr>
          <w:ilvl w:val="2"/>
          <w:numId w:val="900"/>
        </w:numPr>
        <w:spacing w:before="0" w:after="0"/>
      </w:pPr>
      <w:r>
        <w:t>Status Codes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API Testing Types</w:t>
      </w:r>
    </w:p>
    <w:p>
      <w:pPr>
        <w:numPr>
          <w:ilvl w:val="2"/>
          <w:numId w:val="900"/>
        </w:numPr>
        <w:spacing w:before="0" w:after="0"/>
      </w:pPr>
      <w:r>
        <w:t>Functional Testing</w:t>
      </w:r>
    </w:p>
    <w:p>
      <w:pPr>
        <w:numPr>
          <w:ilvl w:val="3"/>
          <w:numId w:val="900"/>
        </w:numPr>
        <w:spacing w:before="0" w:after="0"/>
      </w:pPr>
      <w:r>
        <w:t>Request Validation</w:t>
      </w:r>
    </w:p>
    <w:p>
      <w:pPr>
        <w:numPr>
          <w:ilvl w:val="3"/>
          <w:numId w:val="900"/>
        </w:numPr>
        <w:spacing w:before="0" w:after="0"/>
      </w:pPr>
      <w:r>
        <w:t>Response Validation</w:t>
      </w:r>
    </w:p>
    <w:p>
      <w:pPr>
        <w:numPr>
          <w:ilvl w:val="3"/>
          <w:numId w:val="900"/>
        </w:numPr>
        <w:spacing w:before="0" w:after="0"/>
      </w:pPr>
      <w:r>
        <w:t>Data Accuracy</w:t>
      </w:r>
    </w:p>
    <w:p>
      <w:pPr>
        <w:numPr>
          <w:ilvl w:val="2"/>
          <w:numId w:val="900"/>
        </w:numPr>
        <w:spacing w:before="0" w:after="0"/>
      </w:pPr>
      <w:r>
        <w:t>Load Testing</w:t>
      </w:r>
    </w:p>
    <w:p>
      <w:pPr>
        <w:numPr>
          <w:ilvl w:val="3"/>
          <w:numId w:val="900"/>
        </w:numPr>
        <w:spacing w:before="0" w:after="0"/>
      </w:pPr>
      <w:r>
        <w:t>Concurrent Users</w:t>
      </w:r>
    </w:p>
    <w:p>
      <w:pPr>
        <w:numPr>
          <w:ilvl w:val="3"/>
          <w:numId w:val="900"/>
        </w:numPr>
        <w:spacing w:before="0" w:after="0"/>
      </w:pPr>
      <w:r>
        <w:t>Throughput Testing</w:t>
      </w:r>
    </w:p>
    <w:p>
      <w:pPr>
        <w:numPr>
          <w:ilvl w:val="3"/>
          <w:numId w:val="900"/>
        </w:numPr>
        <w:spacing w:before="0" w:after="0"/>
      </w:pPr>
      <w:r>
        <w:t>Response Time</w:t>
      </w:r>
    </w:p>
    <w:p>
      <w:pPr>
        <w:numPr>
          <w:ilvl w:val="2"/>
          <w:numId w:val="900"/>
        </w:numPr>
        <w:spacing w:before="0" w:after="0"/>
      </w:pPr>
      <w:r>
        <w:t>Security Testing</w:t>
      </w:r>
    </w:p>
    <w:p>
      <w:pPr>
        <w:numPr>
          <w:ilvl w:val="3"/>
          <w:numId w:val="900"/>
        </w:numPr>
        <w:spacing w:before="0" w:after="0"/>
      </w:pPr>
      <w:r>
        <w:t>Authentication Testing</w:t>
      </w:r>
    </w:p>
    <w:p>
      <w:pPr>
        <w:numPr>
          <w:ilvl w:val="3"/>
          <w:numId w:val="900"/>
        </w:numPr>
        <w:spacing w:before="0" w:after="0"/>
      </w:pPr>
      <w:r>
        <w:t>Authorization Testing</w:t>
      </w:r>
    </w:p>
    <w:p>
      <w:pPr>
        <w:numPr>
          <w:ilvl w:val="3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SQL Injection</w:t>
      </w:r>
    </w:p>
    <w:p>
      <w:pPr>
        <w:numPr>
          <w:ilvl w:val="2"/>
          <w:numId w:val="900"/>
        </w:numPr>
        <w:spacing w:before="0" w:after="0"/>
      </w:pPr>
      <w:r>
        <w:t>Error Handling Testing</w:t>
      </w:r>
    </w:p>
    <w:p>
      <w:pPr>
        <w:numPr>
          <w:ilvl w:val="3"/>
          <w:numId w:val="900"/>
        </w:numPr>
        <w:spacing w:before="0" w:after="0"/>
      </w:pPr>
      <w:r>
        <w:t>Invalid Inputs</w:t>
      </w:r>
    </w:p>
    <w:p>
      <w:pPr>
        <w:numPr>
          <w:ilvl w:val="3"/>
          <w:numId w:val="900"/>
        </w:numPr>
        <w:spacing w:before="0" w:after="0"/>
      </w:pPr>
      <w:r>
        <w:t>Boundary Conditions</w:t>
      </w:r>
    </w:p>
    <w:p>
      <w:pPr>
        <w:numPr>
          <w:ilvl w:val="3"/>
          <w:numId w:val="900"/>
        </w:numPr>
        <w:spacing w:before="0" w:after="0"/>
      </w:pPr>
      <w:r>
        <w:t>Server Errors</w:t>
      </w:r>
    </w:p>
    <w:p>
      <w:pPr>
        <w:numPr>
          <w:ilvl w:val="1"/>
          <w:numId w:val="900"/>
        </w:numPr>
        <w:spacing w:before="0" w:after="0"/>
      </w:pPr>
      <w:r>
        <w:t>Contract Testing</w:t>
      </w:r>
    </w:p>
    <w:p>
      <w:pPr>
        <w:numPr>
          <w:ilvl w:val="2"/>
          <w:numId w:val="900"/>
        </w:numPr>
        <w:spacing w:before="0" w:after="0"/>
      </w:pPr>
      <w:r>
        <w:t>Consumer-Driven Contracts</w:t>
      </w:r>
    </w:p>
    <w:p>
      <w:pPr>
        <w:numPr>
          <w:ilvl w:val="2"/>
          <w:numId w:val="900"/>
        </w:numPr>
        <w:spacing w:before="0" w:after="0"/>
      </w:pPr>
      <w:r>
        <w:t>Provider Verification</w:t>
      </w:r>
    </w:p>
    <w:p>
      <w:pPr>
        <w:numPr>
          <w:ilvl w:val="2"/>
          <w:numId w:val="900"/>
        </w:numPr>
        <w:spacing w:before="0" w:after="0"/>
      </w:pPr>
      <w:r>
        <w:t>Schema Validation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2"/>
          <w:numId w:val="900"/>
        </w:numPr>
        <w:spacing w:before="0" w:after="0"/>
      </w:pPr>
      <w:r>
        <w:t>API Versioning</w:t>
      </w:r>
    </w:p>
    <w:p>
      <w:pPr>
        <w:numPr>
          <w:ilvl w:val="1"/>
          <w:numId w:val="900"/>
        </w:numPr>
        <w:spacing w:before="0" w:after="0"/>
      </w:pPr>
      <w:r>
        <w:t>API Documentation Testing</w:t>
      </w:r>
    </w:p>
    <w:p>
      <w:pPr>
        <w:numPr>
          <w:ilvl w:val="2"/>
          <w:numId w:val="900"/>
        </w:numPr>
        <w:spacing w:before="0" w:after="0"/>
      </w:pPr>
      <w:r>
        <w:t>Documentation Accuracy</w:t>
      </w:r>
    </w:p>
    <w:p>
      <w:pPr>
        <w:numPr>
          <w:ilvl w:val="2"/>
          <w:numId w:val="900"/>
        </w:numPr>
        <w:spacing w:before="0" w:after="0"/>
      </w:pPr>
      <w:r>
        <w:t>Example Validation</w:t>
      </w:r>
    </w:p>
    <w:p>
      <w:pPr>
        <w:numPr>
          <w:ilvl w:val="2"/>
          <w:numId w:val="900"/>
        </w:numPr>
        <w:spacing w:before="0" w:after="0"/>
      </w:pPr>
      <w:r>
        <w:t>Completeness Check</w:t>
      </w:r>
    </w:p>
    <w:p>
      <w:pPr>
        <w:numPr>
          <w:ilvl w:val="0"/>
          <w:numId w:val="900"/>
        </w:numPr>
        <w:spacing w:before="0" w:after="0"/>
      </w:pPr>
      <w:r>
        <w:t>Testing in Agile and DevOps</w:t>
      </w:r>
    </w:p>
    <w:p>
      <w:pPr>
        <w:numPr>
          <w:ilvl w:val="1"/>
          <w:numId w:val="900"/>
        </w:numPr>
        <w:spacing w:before="0" w:after="0"/>
      </w:pPr>
      <w:r>
        <w:t>Agile Testing Principles</w:t>
      </w:r>
    </w:p>
    <w:p>
      <w:pPr>
        <w:numPr>
          <w:ilvl w:val="2"/>
          <w:numId w:val="900"/>
        </w:numPr>
        <w:spacing w:before="0" w:after="0"/>
      </w:pPr>
      <w:r>
        <w:t>Whole Team Approach</w:t>
      </w:r>
    </w:p>
    <w:p>
      <w:pPr>
        <w:numPr>
          <w:ilvl w:val="2"/>
          <w:numId w:val="900"/>
        </w:numPr>
        <w:spacing w:before="0" w:after="0"/>
      </w:pPr>
      <w:r>
        <w:t>Continuous Feedback</w:t>
      </w:r>
    </w:p>
    <w:p>
      <w:pPr>
        <w:numPr>
          <w:ilvl w:val="2"/>
          <w:numId w:val="900"/>
        </w:numPr>
        <w:spacing w:before="0" w:after="0"/>
      </w:pPr>
      <w:r>
        <w:t>Working Software Focus</w:t>
      </w:r>
    </w:p>
    <w:p>
      <w:pPr>
        <w:numPr>
          <w:ilvl w:val="2"/>
          <w:numId w:val="900"/>
        </w:numPr>
        <w:spacing w:before="0" w:after="0"/>
      </w:pPr>
      <w:r>
        <w:t>Customer Collaboration</w:t>
      </w:r>
    </w:p>
    <w:p>
      <w:pPr>
        <w:numPr>
          <w:ilvl w:val="1"/>
          <w:numId w:val="900"/>
        </w:numPr>
        <w:spacing w:before="0" w:after="0"/>
      </w:pPr>
      <w:r>
        <w:t>Testing in Agile Teams</w:t>
      </w:r>
    </w:p>
    <w:p>
      <w:pPr>
        <w:numPr>
          <w:ilvl w:val="2"/>
          <w:numId w:val="900"/>
        </w:numPr>
        <w:spacing w:before="0" w:after="0"/>
      </w:pPr>
      <w:r>
        <w:t>Tester Roles and Responsibilities</w:t>
      </w:r>
    </w:p>
    <w:p>
      <w:pPr>
        <w:numPr>
          <w:ilvl w:val="2"/>
          <w:numId w:val="900"/>
        </w:numPr>
        <w:spacing w:before="0" w:after="0"/>
      </w:pPr>
      <w:r>
        <w:t>Collaboration with Developers</w:t>
      </w:r>
    </w:p>
    <w:p>
      <w:pPr>
        <w:numPr>
          <w:ilvl w:val="2"/>
          <w:numId w:val="900"/>
        </w:numPr>
        <w:spacing w:before="0" w:after="0"/>
      </w:pPr>
      <w:r>
        <w:t>Product Owner Interaction</w:t>
      </w:r>
    </w:p>
    <w:p>
      <w:pPr>
        <w:numPr>
          <w:ilvl w:val="2"/>
          <w:numId w:val="900"/>
        </w:numPr>
        <w:spacing w:before="0" w:after="0"/>
      </w:pPr>
      <w:r>
        <w:t>Cross-Functional Teams</w:t>
      </w:r>
    </w:p>
    <w:p>
      <w:pPr>
        <w:numPr>
          <w:ilvl w:val="1"/>
          <w:numId w:val="900"/>
        </w:numPr>
        <w:spacing w:before="0" w:after="0"/>
      </w:pPr>
      <w:r>
        <w:t>Agile Testing Quadrants</w:t>
      </w:r>
    </w:p>
    <w:p>
      <w:pPr>
        <w:numPr>
          <w:ilvl w:val="2"/>
          <w:numId w:val="900"/>
        </w:numPr>
        <w:spacing w:before="0" w:after="0"/>
      </w:pPr>
      <w:r>
        <w:t>Technology-Facing Tests</w:t>
      </w:r>
    </w:p>
    <w:p>
      <w:pPr>
        <w:numPr>
          <w:ilvl w:val="3"/>
          <w:numId w:val="900"/>
        </w:numPr>
        <w:spacing w:before="0" w:after="0"/>
      </w:pPr>
      <w:r>
        <w:t>Unit Tests</w:t>
      </w:r>
    </w:p>
    <w:p>
      <w:pPr>
        <w:numPr>
          <w:ilvl w:val="3"/>
          <w:numId w:val="900"/>
        </w:numPr>
        <w:spacing w:before="0" w:after="0"/>
      </w:pPr>
      <w:r>
        <w:t>Component Tests</w:t>
      </w:r>
    </w:p>
    <w:p>
      <w:pPr>
        <w:numPr>
          <w:ilvl w:val="2"/>
          <w:numId w:val="900"/>
        </w:numPr>
        <w:spacing w:before="0" w:after="0"/>
      </w:pPr>
      <w:r>
        <w:t>Business-Facing Tests</w:t>
      </w:r>
    </w:p>
    <w:p>
      <w:pPr>
        <w:numPr>
          <w:ilvl w:val="3"/>
          <w:numId w:val="900"/>
        </w:numPr>
        <w:spacing w:before="0" w:after="0"/>
      </w:pPr>
      <w:r>
        <w:t>Functional Tests</w:t>
      </w:r>
    </w:p>
    <w:p>
      <w:pPr>
        <w:numPr>
          <w:ilvl w:val="3"/>
          <w:numId w:val="900"/>
        </w:numPr>
        <w:spacing w:before="0" w:after="0"/>
      </w:pPr>
      <w:r>
        <w:t>Story Tests</w:t>
      </w:r>
    </w:p>
    <w:p>
      <w:pPr>
        <w:numPr>
          <w:ilvl w:val="2"/>
          <w:numId w:val="900"/>
        </w:numPr>
        <w:spacing w:before="0" w:after="0"/>
      </w:pPr>
      <w:r>
        <w:t>Critique Product Tests</w:t>
      </w:r>
    </w:p>
    <w:p>
      <w:pPr>
        <w:numPr>
          <w:ilvl w:val="3"/>
          <w:numId w:val="900"/>
        </w:numPr>
        <w:spacing w:before="0" w:after="0"/>
      </w:pPr>
      <w:r>
        <w:t>Exploratory Testing</w:t>
      </w:r>
    </w:p>
    <w:p>
      <w:pPr>
        <w:numPr>
          <w:ilvl w:val="3"/>
          <w:numId w:val="900"/>
        </w:numPr>
        <w:spacing w:before="0" w:after="0"/>
      </w:pPr>
      <w:r>
        <w:t>Usability Testing</w:t>
      </w:r>
    </w:p>
    <w:p>
      <w:pPr>
        <w:numPr>
          <w:ilvl w:val="2"/>
          <w:numId w:val="900"/>
        </w:numPr>
        <w:spacing w:before="0" w:after="0"/>
      </w:pPr>
      <w:r>
        <w:t>Critique Technology Tests</w:t>
      </w:r>
    </w:p>
    <w:p>
      <w:pPr>
        <w:numPr>
          <w:ilvl w:val="3"/>
          <w:numId w:val="900"/>
        </w:numPr>
        <w:spacing w:before="0" w:after="0"/>
      </w:pPr>
      <w:r>
        <w:t>Performance Testing</w:t>
      </w:r>
    </w:p>
    <w:p>
      <w:pPr>
        <w:numPr>
          <w:ilvl w:val="3"/>
          <w:numId w:val="900"/>
        </w:numPr>
        <w:spacing w:before="0" w:after="0"/>
      </w:pPr>
      <w:r>
        <w:t>Security Testing</w:t>
      </w:r>
    </w:p>
    <w:p>
      <w:pPr>
        <w:numPr>
          <w:ilvl w:val="1"/>
          <w:numId w:val="900"/>
        </w:numPr>
        <w:spacing w:before="0" w:after="0"/>
      </w:pPr>
      <w:r>
        <w:t>Test Planning in Agile</w:t>
      </w:r>
    </w:p>
    <w:p>
      <w:pPr>
        <w:numPr>
          <w:ilvl w:val="2"/>
          <w:numId w:val="900"/>
        </w:numPr>
        <w:spacing w:before="0" w:after="0"/>
      </w:pPr>
      <w:r>
        <w:t>Sprint Planning</w:t>
      </w:r>
    </w:p>
    <w:p>
      <w:pPr>
        <w:numPr>
          <w:ilvl w:val="2"/>
          <w:numId w:val="900"/>
        </w:numPr>
        <w:spacing w:before="0" w:after="0"/>
      </w:pPr>
      <w:r>
        <w:t>Test Strategy Evolution</w:t>
      </w:r>
    </w:p>
    <w:p>
      <w:pPr>
        <w:numPr>
          <w:ilvl w:val="2"/>
          <w:numId w:val="900"/>
        </w:numPr>
        <w:spacing w:before="0" w:after="0"/>
      </w:pPr>
      <w:r>
        <w:t>Risk-Based Testing</w:t>
      </w:r>
    </w:p>
    <w:p>
      <w:pPr>
        <w:numPr>
          <w:ilvl w:val="2"/>
          <w:numId w:val="900"/>
        </w:numPr>
        <w:spacing w:before="0" w:after="0"/>
      </w:pPr>
      <w:r>
        <w:t>Adaptive Planning</w:t>
      </w:r>
    </w:p>
    <w:p>
      <w:pPr>
        <w:numPr>
          <w:ilvl w:val="1"/>
          <w:numId w:val="900"/>
        </w:numPr>
        <w:spacing w:before="0" w:after="0"/>
      </w:pPr>
      <w:r>
        <w:t>Continuous Testing</w:t>
      </w:r>
    </w:p>
    <w:p>
      <w:pPr>
        <w:numPr>
          <w:ilvl w:val="2"/>
          <w:numId w:val="900"/>
        </w:numPr>
        <w:spacing w:before="0" w:after="0"/>
      </w:pPr>
      <w:r>
        <w:t>Automated Testing in Pipelines</w:t>
      </w:r>
    </w:p>
    <w:p>
      <w:pPr>
        <w:numPr>
          <w:ilvl w:val="2"/>
          <w:numId w:val="900"/>
        </w:numPr>
        <w:spacing w:before="0" w:after="0"/>
      </w:pPr>
      <w:r>
        <w:t>Fast Feedback Loops</w:t>
      </w:r>
    </w:p>
    <w:p>
      <w:pPr>
        <w:numPr>
          <w:ilvl w:val="2"/>
          <w:numId w:val="900"/>
        </w:numPr>
        <w:spacing w:before="0" w:after="0"/>
      </w:pPr>
      <w:r>
        <w:t>Quality Gates</w:t>
      </w:r>
    </w:p>
    <w:p>
      <w:pPr>
        <w:numPr>
          <w:ilvl w:val="2"/>
          <w:numId w:val="900"/>
        </w:numPr>
        <w:spacing w:before="0" w:after="0"/>
      </w:pPr>
      <w:r>
        <w:t>Risk-Based Automation</w:t>
      </w:r>
    </w:p>
    <w:p>
      <w:pPr>
        <w:numPr>
          <w:ilvl w:val="1"/>
          <w:numId w:val="900"/>
        </w:numPr>
        <w:spacing w:before="0" w:after="0"/>
      </w:pPr>
      <w:r>
        <w:t>Shift-Left Testing</w:t>
      </w:r>
    </w:p>
    <w:p>
      <w:pPr>
        <w:numPr>
          <w:ilvl w:val="2"/>
          <w:numId w:val="900"/>
        </w:numPr>
        <w:spacing w:before="0" w:after="0"/>
      </w:pPr>
      <w:r>
        <w:t>Early Testing Activities</w:t>
      </w:r>
    </w:p>
    <w:p>
      <w:pPr>
        <w:numPr>
          <w:ilvl w:val="2"/>
          <w:numId w:val="900"/>
        </w:numPr>
        <w:spacing w:before="0" w:after="0"/>
      </w:pPr>
      <w:r>
        <w:t>Requirements Testing</w:t>
      </w:r>
    </w:p>
    <w:p>
      <w:pPr>
        <w:numPr>
          <w:ilvl w:val="2"/>
          <w:numId w:val="900"/>
        </w:numPr>
        <w:spacing w:before="0" w:after="0"/>
      </w:pPr>
      <w:r>
        <w:t>Design Reviews</w:t>
      </w:r>
    </w:p>
    <w:p>
      <w:pPr>
        <w:numPr>
          <w:ilvl w:val="2"/>
          <w:numId w:val="900"/>
        </w:numPr>
        <w:spacing w:before="0" w:after="0"/>
      </w:pPr>
      <w:r>
        <w:t>Static Analysis</w:t>
      </w:r>
    </w:p>
    <w:p>
      <w:pPr>
        <w:numPr>
          <w:ilvl w:val="1"/>
          <w:numId w:val="900"/>
        </w:numPr>
        <w:spacing w:before="0" w:after="0"/>
      </w:pPr>
      <w:r>
        <w:t>Shift-Right Testing</w:t>
      </w:r>
    </w:p>
    <w:p>
      <w:pPr>
        <w:numPr>
          <w:ilvl w:val="2"/>
          <w:numId w:val="900"/>
        </w:numPr>
        <w:spacing w:before="0" w:after="0"/>
      </w:pPr>
      <w:r>
        <w:t>Production Monitoring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Canary Releases</w:t>
      </w:r>
    </w:p>
    <w:p>
      <w:pPr>
        <w:numPr>
          <w:ilvl w:val="2"/>
          <w:numId w:val="900"/>
        </w:numPr>
        <w:spacing w:before="0" w:after="0"/>
      </w:pPr>
      <w:r>
        <w:t>User Feedback Collection</w:t>
      </w:r>
    </w:p>
    <w:p>
      <w:pPr>
        <w:numPr>
          <w:ilvl w:val="1"/>
          <w:numId w:val="900"/>
        </w:numPr>
        <w:spacing w:before="0" w:after="0"/>
      </w:pPr>
      <w:r>
        <w:t>DevOps Testing Practices</w:t>
      </w:r>
    </w:p>
    <w:p>
      <w:pPr>
        <w:numPr>
          <w:ilvl w:val="2"/>
          <w:numId w:val="900"/>
        </w:numPr>
        <w:spacing w:before="0" w:after="0"/>
      </w:pPr>
      <w:r>
        <w:t>Infrastructure as Code Testing</w:t>
      </w:r>
    </w:p>
    <w:p>
      <w:pPr>
        <w:numPr>
          <w:ilvl w:val="2"/>
          <w:numId w:val="900"/>
        </w:numPr>
        <w:spacing w:before="0" w:after="0"/>
      </w:pPr>
      <w:r>
        <w:t>Configuration Testing</w:t>
      </w:r>
    </w:p>
    <w:p>
      <w:pPr>
        <w:numPr>
          <w:ilvl w:val="2"/>
          <w:numId w:val="900"/>
        </w:numPr>
        <w:spacing w:before="0" w:after="0"/>
      </w:pPr>
      <w:r>
        <w:t>Deployment Testing</w:t>
      </w:r>
    </w:p>
    <w:p>
      <w:pPr>
        <w:numPr>
          <w:ilvl w:val="2"/>
          <w:numId w:val="900"/>
        </w:numPr>
        <w:spacing w:before="0" w:after="0"/>
      </w:pPr>
      <w:r>
        <w:t>Monitoring and Alerting</w:t>
      </w:r>
    </w:p>
    <w:p>
      <w:pPr>
        <w:numPr>
          <w:ilvl w:val="0"/>
          <w:numId w:val="900"/>
        </w:numPr>
        <w:spacing w:before="0" w:after="0"/>
      </w:pPr>
      <w:r>
        <w:t>Emerging Technologies Testing</w:t>
      </w:r>
    </w:p>
    <w:p>
      <w:pPr>
        <w:numPr>
          <w:ilvl w:val="1"/>
          <w:numId w:val="900"/>
        </w:numPr>
        <w:spacing w:before="0" w:after="0"/>
      </w:pPr>
      <w:r>
        <w:t>Cloud Application Testing</w:t>
      </w:r>
    </w:p>
    <w:p>
      <w:pPr>
        <w:numPr>
          <w:ilvl w:val="2"/>
          <w:numId w:val="900"/>
        </w:numPr>
        <w:spacing w:before="0" w:after="0"/>
      </w:pPr>
      <w:r>
        <w:t>Multi-Tenancy Testing</w:t>
      </w:r>
    </w:p>
    <w:p>
      <w:pPr>
        <w:numPr>
          <w:ilvl w:val="2"/>
          <w:numId w:val="900"/>
        </w:numPr>
        <w:spacing w:before="0" w:after="0"/>
      </w:pPr>
      <w:r>
        <w:t>Scalability Testing</w:t>
      </w:r>
    </w:p>
    <w:p>
      <w:pPr>
        <w:numPr>
          <w:ilvl w:val="2"/>
          <w:numId w:val="900"/>
        </w:numPr>
        <w:spacing w:before="0" w:after="0"/>
      </w:pPr>
      <w:r>
        <w:t>Data Migration Testing</w:t>
      </w:r>
    </w:p>
    <w:p>
      <w:pPr>
        <w:numPr>
          <w:ilvl w:val="2"/>
          <w:numId w:val="900"/>
        </w:numPr>
        <w:spacing w:before="0" w:after="0"/>
      </w:pPr>
      <w:r>
        <w:t>Disaster Recovery Testing</w:t>
      </w:r>
    </w:p>
    <w:p>
      <w:pPr>
        <w:numPr>
          <w:ilvl w:val="1"/>
          <w:numId w:val="900"/>
        </w:numPr>
        <w:spacing w:before="0" w:after="0"/>
      </w:pPr>
      <w:r>
        <w:t>Microservices Testing</w:t>
      </w:r>
    </w:p>
    <w:p>
      <w:pPr>
        <w:numPr>
          <w:ilvl w:val="2"/>
          <w:numId w:val="900"/>
        </w:numPr>
        <w:spacing w:before="0" w:after="0"/>
      </w:pPr>
      <w:r>
        <w:t>Service Independence Testing</w:t>
      </w:r>
    </w:p>
    <w:p>
      <w:pPr>
        <w:numPr>
          <w:ilvl w:val="2"/>
          <w:numId w:val="900"/>
        </w:numPr>
        <w:spacing w:before="0" w:after="0"/>
      </w:pPr>
      <w:r>
        <w:t>Contract Testing</w:t>
      </w:r>
    </w:p>
    <w:p>
      <w:pPr>
        <w:numPr>
          <w:ilvl w:val="2"/>
          <w:numId w:val="900"/>
        </w:numPr>
        <w:spacing w:before="0" w:after="0"/>
      </w:pPr>
      <w:r>
        <w:t>End-to-End Testing Challenges</w:t>
      </w:r>
    </w:p>
    <w:p>
      <w:pPr>
        <w:numPr>
          <w:ilvl w:val="2"/>
          <w:numId w:val="900"/>
        </w:numPr>
        <w:spacing w:before="0" w:after="0"/>
      </w:pPr>
      <w:r>
        <w:t>Service Mesh Testing</w:t>
      </w:r>
    </w:p>
    <w:p>
      <w:pPr>
        <w:numPr>
          <w:ilvl w:val="1"/>
          <w:numId w:val="900"/>
        </w:numPr>
        <w:spacing w:before="0" w:after="0"/>
      </w:pPr>
      <w:r>
        <w:t>AI and Machine Learning Testing</w:t>
      </w:r>
    </w:p>
    <w:p>
      <w:pPr>
        <w:numPr>
          <w:ilvl w:val="2"/>
          <w:numId w:val="900"/>
        </w:numPr>
        <w:spacing w:before="0" w:after="0"/>
      </w:pPr>
      <w:r>
        <w:t>Data Quality Testing</w:t>
      </w:r>
    </w:p>
    <w:p>
      <w:pPr>
        <w:numPr>
          <w:ilvl w:val="3"/>
          <w:numId w:val="900"/>
        </w:numPr>
        <w:spacing w:before="0" w:after="0"/>
      </w:pPr>
      <w:r>
        <w:t>Data Completeness</w:t>
      </w:r>
    </w:p>
    <w:p>
      <w:pPr>
        <w:numPr>
          <w:ilvl w:val="3"/>
          <w:numId w:val="900"/>
        </w:numPr>
        <w:spacing w:before="0" w:after="0"/>
      </w:pPr>
      <w:r>
        <w:t>Data Accuracy</w:t>
      </w:r>
    </w:p>
    <w:p>
      <w:pPr>
        <w:numPr>
          <w:ilvl w:val="3"/>
          <w:numId w:val="900"/>
        </w:numPr>
        <w:spacing w:before="0" w:after="0"/>
      </w:pPr>
      <w:r>
        <w:t>Data Consistency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3"/>
          <w:numId w:val="900"/>
        </w:numPr>
        <w:spacing w:before="0" w:after="0"/>
      </w:pPr>
      <w:r>
        <w:t>Training Data Validation</w:t>
      </w:r>
    </w:p>
    <w:p>
      <w:pPr>
        <w:numPr>
          <w:ilvl w:val="3"/>
          <w:numId w:val="900"/>
        </w:numPr>
        <w:spacing w:before="0" w:after="0"/>
      </w:pPr>
      <w:r>
        <w:t>Model Accuracy Testing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Overfitting Detection</w:t>
      </w:r>
    </w:p>
    <w:p>
      <w:pPr>
        <w:numPr>
          <w:ilvl w:val="3"/>
          <w:numId w:val="900"/>
        </w:numPr>
        <w:spacing w:before="0" w:after="0"/>
      </w:pPr>
      <w:r>
        <w:t>Underfitting Detection</w:t>
      </w:r>
    </w:p>
    <w:p>
      <w:pPr>
        <w:numPr>
          <w:ilvl w:val="2"/>
          <w:numId w:val="900"/>
        </w:numPr>
        <w:spacing w:before="0" w:after="0"/>
      </w:pPr>
      <w:r>
        <w:t>Bias Testing</w:t>
      </w:r>
    </w:p>
    <w:p>
      <w:pPr>
        <w:numPr>
          <w:ilvl w:val="3"/>
          <w:numId w:val="900"/>
        </w:numPr>
        <w:spacing w:before="0" w:after="0"/>
      </w:pPr>
      <w:r>
        <w:t>Algorithmic Bias Detection</w:t>
      </w:r>
    </w:p>
    <w:p>
      <w:pPr>
        <w:numPr>
          <w:ilvl w:val="3"/>
          <w:numId w:val="900"/>
        </w:numPr>
        <w:spacing w:before="0" w:after="0"/>
      </w:pPr>
      <w:r>
        <w:t>Fairness Assessment</w:t>
      </w:r>
    </w:p>
    <w:p>
      <w:pPr>
        <w:numPr>
          <w:ilvl w:val="3"/>
          <w:numId w:val="900"/>
        </w:numPr>
        <w:spacing w:before="0" w:after="0"/>
      </w:pPr>
      <w:r>
        <w:t>Demographic Parity</w:t>
      </w:r>
    </w:p>
    <w:p>
      <w:pPr>
        <w:numPr>
          <w:ilvl w:val="2"/>
          <w:numId w:val="900"/>
        </w:numPr>
        <w:spacing w:before="0" w:after="0"/>
      </w:pPr>
      <w:r>
        <w:t>Explainability Testing</w:t>
      </w:r>
    </w:p>
    <w:p>
      <w:pPr>
        <w:numPr>
          <w:ilvl w:val="3"/>
          <w:numId w:val="900"/>
        </w:numPr>
        <w:spacing w:before="0" w:after="0"/>
      </w:pPr>
      <w:r>
        <w:t>Model Interpretability</w:t>
      </w:r>
    </w:p>
    <w:p>
      <w:pPr>
        <w:numPr>
          <w:ilvl w:val="3"/>
          <w:numId w:val="900"/>
        </w:numPr>
        <w:spacing w:before="0" w:after="0"/>
      </w:pPr>
      <w:r>
        <w:t>Decision Transparency</w:t>
      </w:r>
    </w:p>
    <w:p>
      <w:pPr>
        <w:numPr>
          <w:ilvl w:val="3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A/B Testing for ML</w:t>
      </w:r>
    </w:p>
    <w:p>
      <w:pPr>
        <w:numPr>
          <w:ilvl w:val="3"/>
          <w:numId w:val="900"/>
        </w:numPr>
        <w:spacing w:before="0" w:after="0"/>
      </w:pPr>
      <w:r>
        <w:t>Model Comparison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Statistical Significance</w:t>
      </w:r>
    </w:p>
    <w:p>
      <w:pPr>
        <w:numPr>
          <w:ilvl w:val="1"/>
          <w:numId w:val="900"/>
        </w:numPr>
        <w:spacing w:before="0" w:after="0"/>
      </w:pPr>
      <w:r>
        <w:t>IoT Testing</w:t>
      </w:r>
    </w:p>
    <w:p>
      <w:pPr>
        <w:numPr>
          <w:ilvl w:val="2"/>
          <w:numId w:val="900"/>
        </w:numPr>
        <w:spacing w:before="0" w:after="0"/>
      </w:pPr>
      <w:r>
        <w:t>Device Connectivity Testing</w:t>
      </w:r>
    </w:p>
    <w:p>
      <w:pPr>
        <w:numPr>
          <w:ilvl w:val="2"/>
          <w:numId w:val="900"/>
        </w:numPr>
        <w:spacing w:before="0" w:after="0"/>
      </w:pPr>
      <w:r>
        <w:t>Protocol Testing</w:t>
      </w:r>
    </w:p>
    <w:p>
      <w:pPr>
        <w:numPr>
          <w:ilvl w:val="2"/>
          <w:numId w:val="900"/>
        </w:numPr>
        <w:spacing w:before="0" w:after="0"/>
      </w:pPr>
      <w:r>
        <w:t>Data Transmission Testing</w:t>
      </w:r>
    </w:p>
    <w:p>
      <w:pPr>
        <w:numPr>
          <w:ilvl w:val="2"/>
          <w:numId w:val="900"/>
        </w:numPr>
        <w:spacing w:before="0" w:after="0"/>
      </w:pPr>
      <w:r>
        <w:t>Edge Computing Testing</w:t>
      </w:r>
    </w:p>
    <w:p>
      <w:pPr>
        <w:numPr>
          <w:ilvl w:val="1"/>
          <w:numId w:val="900"/>
        </w:numPr>
        <w:spacing w:before="0" w:after="0"/>
      </w:pPr>
      <w:r>
        <w:t>Blockchain Testing</w:t>
      </w:r>
    </w:p>
    <w:p>
      <w:pPr>
        <w:numPr>
          <w:ilvl w:val="2"/>
          <w:numId w:val="900"/>
        </w:numPr>
        <w:spacing w:before="0" w:after="0"/>
      </w:pPr>
      <w:r>
        <w:t>Smart Contract Testing</w:t>
      </w:r>
    </w:p>
    <w:p>
      <w:pPr>
        <w:numPr>
          <w:ilvl w:val="2"/>
          <w:numId w:val="900"/>
        </w:numPr>
        <w:spacing w:before="0" w:after="0"/>
      </w:pPr>
      <w:r>
        <w:t>Consensus Mechanism Testing</w:t>
      </w:r>
    </w:p>
    <w:p>
      <w:pPr>
        <w:numPr>
          <w:ilvl w:val="2"/>
          <w:numId w:val="900"/>
        </w:numPr>
        <w:spacing w:before="0" w:after="0"/>
      </w:pPr>
      <w:r>
        <w:t>Security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