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Social Statistics</w:t>
      </w:r>
    </w:p>
    <w:p>
      <w:pPr>
        <w:pStyle w:val="Heading1"/>
      </w:pPr>
      <w:r>
        <w:t>Introduction to Social Statistics</w:t>
      </w:r>
    </w:p>
    <w:p>
      <w:pPr>
        <w:numPr>
          <w:ilvl w:val="0"/>
          <w:numId w:val="900"/>
        </w:numPr>
        <w:spacing w:before="0" w:after="0"/>
      </w:pPr>
      <w:r>
        <w:t>Defining Social Statistics</w:t>
      </w:r>
    </w:p>
    <w:p>
      <w:pPr>
        <w:numPr>
          <w:ilvl w:val="1"/>
          <w:numId w:val="900"/>
        </w:numPr>
        <w:spacing w:before="0" w:after="0"/>
      </w:pPr>
      <w:r>
        <w:t>Nature and Scope of Social Statistics</w:t>
      </w:r>
    </w:p>
    <w:p>
      <w:pPr>
        <w:numPr>
          <w:ilvl w:val="1"/>
          <w:numId w:val="900"/>
        </w:numPr>
        <w:spacing w:before="0" w:after="0"/>
      </w:pPr>
      <w:r>
        <w:t>Key Characteristics of Social Statistics</w:t>
      </w:r>
    </w:p>
    <w:p>
      <w:pPr>
        <w:numPr>
          <w:ilvl w:val="1"/>
          <w:numId w:val="900"/>
        </w:numPr>
        <w:spacing w:before="0" w:after="0"/>
      </w:pPr>
      <w:r>
        <w:t>Distinction from Other Types of Statistics</w:t>
      </w:r>
    </w:p>
    <w:p>
      <w:pPr>
        <w:numPr>
          <w:ilvl w:val="1"/>
          <w:numId w:val="900"/>
        </w:numPr>
        <w:spacing w:before="0" w:after="0"/>
      </w:pPr>
      <w:r>
        <w:t>Historical Development of Social Statistics</w:t>
      </w:r>
    </w:p>
    <w:p>
      <w:pPr>
        <w:numPr>
          <w:ilvl w:val="0"/>
          <w:numId w:val="900"/>
        </w:numPr>
        <w:spacing w:before="0" w:after="0"/>
      </w:pPr>
      <w:r>
        <w:t>The Role of Statistics in Social Science</w:t>
      </w:r>
    </w:p>
    <w:p>
      <w:pPr>
        <w:numPr>
          <w:ilvl w:val="1"/>
          <w:numId w:val="900"/>
        </w:numPr>
        <w:spacing w:before="0" w:after="0"/>
      </w:pPr>
      <w:r>
        <w:t>Purposes of Statistical Analysis in Social Research</w:t>
      </w:r>
    </w:p>
    <w:p>
      <w:pPr>
        <w:numPr>
          <w:ilvl w:val="1"/>
          <w:numId w:val="900"/>
        </w:numPr>
        <w:spacing w:before="0" w:after="0"/>
      </w:pPr>
      <w:r>
        <w:t>Applications in Sociology</w:t>
      </w:r>
    </w:p>
    <w:p>
      <w:pPr>
        <w:numPr>
          <w:ilvl w:val="1"/>
          <w:numId w:val="900"/>
        </w:numPr>
        <w:spacing w:before="0" w:after="0"/>
      </w:pPr>
      <w:r>
        <w:t>Applications in Psychology</w:t>
      </w:r>
    </w:p>
    <w:p>
      <w:pPr>
        <w:numPr>
          <w:ilvl w:val="1"/>
          <w:numId w:val="900"/>
        </w:numPr>
        <w:spacing w:before="0" w:after="0"/>
      </w:pPr>
      <w:r>
        <w:t>Applications in Political Science</w:t>
      </w:r>
    </w:p>
    <w:p>
      <w:pPr>
        <w:numPr>
          <w:ilvl w:val="1"/>
          <w:numId w:val="900"/>
        </w:numPr>
        <w:spacing w:before="0" w:after="0"/>
      </w:pPr>
      <w:r>
        <w:t>Applications in Economics</w:t>
      </w:r>
    </w:p>
    <w:p>
      <w:pPr>
        <w:numPr>
          <w:ilvl w:val="1"/>
          <w:numId w:val="900"/>
        </w:numPr>
        <w:spacing w:before="0" w:after="0"/>
      </w:pPr>
      <w:r>
        <w:t>Applications in Public Health</w:t>
      </w:r>
    </w:p>
    <w:p>
      <w:pPr>
        <w:numPr>
          <w:ilvl w:val="1"/>
          <w:numId w:val="900"/>
        </w:numPr>
        <w:spacing w:before="0" w:after="0"/>
      </w:pPr>
      <w:r>
        <w:t>Applications in Education Research</w:t>
      </w:r>
    </w:p>
    <w:p>
      <w:pPr>
        <w:numPr>
          <w:ilvl w:val="1"/>
          <w:numId w:val="900"/>
        </w:numPr>
        <w:spacing w:before="0" w:after="0"/>
      </w:pPr>
      <w:r>
        <w:t>Limitations of Statistical Methods</w:t>
      </w:r>
    </w:p>
    <w:p>
      <w:pPr>
        <w:numPr>
          <w:ilvl w:val="1"/>
          <w:numId w:val="900"/>
        </w:numPr>
        <w:spacing w:before="0" w:after="0"/>
      </w:pPr>
      <w:r>
        <w:t>Statistical Thinking vs. Mathematical Statistics</w:t>
      </w:r>
    </w:p>
    <w:p>
      <w:pPr>
        <w:numPr>
          <w:ilvl w:val="0"/>
          <w:numId w:val="900"/>
        </w:numPr>
        <w:spacing w:before="0" w:after="0"/>
      </w:pPr>
      <w:r>
        <w:t>The Research Process</w:t>
      </w:r>
    </w:p>
    <w:p>
      <w:pPr>
        <w:numPr>
          <w:ilvl w:val="1"/>
          <w:numId w:val="900"/>
        </w:numPr>
        <w:spacing w:before="0" w:after="0"/>
      </w:pPr>
      <w:r>
        <w:t>Theory and Research</w:t>
      </w:r>
    </w:p>
    <w:p>
      <w:pPr>
        <w:numPr>
          <w:ilvl w:val="2"/>
          <w:numId w:val="900"/>
        </w:numPr>
        <w:spacing w:before="0" w:after="0"/>
      </w:pPr>
      <w:r>
        <w:t>Role of Theory in Social Research</w:t>
      </w:r>
    </w:p>
    <w:p>
      <w:pPr>
        <w:numPr>
          <w:ilvl w:val="2"/>
          <w:numId w:val="900"/>
        </w:numPr>
        <w:spacing w:before="0" w:after="0"/>
      </w:pPr>
      <w:r>
        <w:t>Theoretical Frameworks and Paradigms</w:t>
      </w:r>
    </w:p>
    <w:p>
      <w:pPr>
        <w:numPr>
          <w:ilvl w:val="2"/>
          <w:numId w:val="900"/>
        </w:numPr>
        <w:spacing w:before="0" w:after="0"/>
      </w:pPr>
      <w:r>
        <w:t>Deductive Reasoning</w:t>
      </w:r>
    </w:p>
    <w:p>
      <w:pPr>
        <w:numPr>
          <w:ilvl w:val="2"/>
          <w:numId w:val="900"/>
        </w:numPr>
        <w:spacing w:before="0" w:after="0"/>
      </w:pPr>
      <w:r>
        <w:t>Inductive Reasoning</w:t>
      </w:r>
    </w:p>
    <w:p>
      <w:pPr>
        <w:numPr>
          <w:ilvl w:val="2"/>
          <w:numId w:val="900"/>
        </w:numPr>
        <w:spacing w:before="0" w:after="0"/>
      </w:pPr>
      <w:r>
        <w:t>Theory Testing vs. Theory Building</w:t>
      </w:r>
    </w:p>
    <w:p>
      <w:pPr>
        <w:numPr>
          <w:ilvl w:val="1"/>
          <w:numId w:val="900"/>
        </w:numPr>
        <w:spacing w:before="0" w:after="0"/>
      </w:pPr>
      <w:r>
        <w:t>Formulating Research Questions and Hypotheses</w:t>
      </w:r>
    </w:p>
    <w:p>
      <w:pPr>
        <w:numPr>
          <w:ilvl w:val="2"/>
          <w:numId w:val="900"/>
        </w:numPr>
        <w:spacing w:before="0" w:after="0"/>
      </w:pPr>
      <w:r>
        <w:t>Characteristics of Good Research Questions</w:t>
      </w:r>
    </w:p>
    <w:p>
      <w:pPr>
        <w:numPr>
          <w:ilvl w:val="2"/>
          <w:numId w:val="900"/>
        </w:numPr>
        <w:spacing w:before="0" w:after="0"/>
      </w:pPr>
      <w:r>
        <w:t>Exploratory Research Questions</w:t>
      </w:r>
    </w:p>
    <w:p>
      <w:pPr>
        <w:numPr>
          <w:ilvl w:val="2"/>
          <w:numId w:val="900"/>
        </w:numPr>
        <w:spacing w:before="0" w:after="0"/>
      </w:pPr>
      <w:r>
        <w:t>Descriptive Research Questions</w:t>
      </w:r>
    </w:p>
    <w:p>
      <w:pPr>
        <w:numPr>
          <w:ilvl w:val="2"/>
          <w:numId w:val="900"/>
        </w:numPr>
        <w:spacing w:before="0" w:after="0"/>
      </w:pPr>
      <w:r>
        <w:t>Explanatory Research Questions</w:t>
      </w:r>
    </w:p>
    <w:p>
      <w:pPr>
        <w:numPr>
          <w:ilvl w:val="2"/>
          <w:numId w:val="900"/>
        </w:numPr>
        <w:spacing w:before="0" w:after="0"/>
      </w:pPr>
      <w:r>
        <w:t>Types of Hypotheses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Directional and Non-directional Hypotheses</w:t>
      </w:r>
    </w:p>
    <w:p>
      <w:pPr>
        <w:numPr>
          <w:ilvl w:val="1"/>
          <w:numId w:val="900"/>
        </w:numPr>
        <w:spacing w:before="0" w:after="0"/>
      </w:pPr>
      <w:r>
        <w:t>The Scientific Method in Social Research</w:t>
      </w:r>
    </w:p>
    <w:p>
      <w:pPr>
        <w:numPr>
          <w:ilvl w:val="2"/>
          <w:numId w:val="900"/>
        </w:numPr>
        <w:spacing w:before="0" w:after="0"/>
      </w:pPr>
      <w:r>
        <w:t>Steps in the Scientific Method</w:t>
      </w:r>
    </w:p>
    <w:p>
      <w:pPr>
        <w:numPr>
          <w:ilvl w:val="2"/>
          <w:numId w:val="900"/>
        </w:numPr>
        <w:spacing w:before="0" w:after="0"/>
      </w:pPr>
      <w:r>
        <w:t>Cyclical Nature of Research</w:t>
      </w:r>
    </w:p>
    <w:p>
      <w:pPr>
        <w:numPr>
          <w:ilvl w:val="2"/>
          <w:numId w:val="900"/>
        </w:numPr>
        <w:spacing w:before="0" w:after="0"/>
      </w:pPr>
      <w:r>
        <w:t>Feedback Loops in Research</w:t>
      </w:r>
    </w:p>
    <w:p>
      <w:pPr>
        <w:numPr>
          <w:ilvl w:val="2"/>
          <w:numId w:val="900"/>
        </w:numPr>
        <w:spacing w:before="0" w:after="0"/>
      </w:pPr>
      <w:r>
        <w:t>Replication and Verification</w:t>
      </w:r>
    </w:p>
    <w:p>
      <w:pPr>
        <w:numPr>
          <w:ilvl w:val="0"/>
          <w:numId w:val="900"/>
        </w:numPr>
        <w:spacing w:before="0" w:after="0"/>
      </w:pPr>
      <w:r>
        <w:t>Quantitative vs. Qualitative Research</w:t>
      </w:r>
    </w:p>
    <w:p>
      <w:pPr>
        <w:numPr>
          <w:ilvl w:val="1"/>
          <w:numId w:val="900"/>
        </w:numPr>
        <w:spacing w:before="0" w:after="0"/>
      </w:pPr>
      <w:r>
        <w:t>Key Differences in Approach</w:t>
      </w:r>
    </w:p>
    <w:p>
      <w:pPr>
        <w:numPr>
          <w:ilvl w:val="1"/>
          <w:numId w:val="900"/>
        </w:numPr>
        <w:spacing w:before="0" w:after="0"/>
      </w:pPr>
      <w:r>
        <w:t>Strengths of Quantitative Research</w:t>
      </w:r>
    </w:p>
    <w:p>
      <w:pPr>
        <w:numPr>
          <w:ilvl w:val="1"/>
          <w:numId w:val="900"/>
        </w:numPr>
        <w:spacing w:before="0" w:after="0"/>
      </w:pPr>
      <w:r>
        <w:t>Limitations of Quantitative Research</w:t>
      </w:r>
    </w:p>
    <w:p>
      <w:pPr>
        <w:numPr>
          <w:ilvl w:val="1"/>
          <w:numId w:val="900"/>
        </w:numPr>
        <w:spacing w:before="0" w:after="0"/>
      </w:pPr>
      <w:r>
        <w:t>Strengths of Qualitative Research</w:t>
      </w:r>
    </w:p>
    <w:p>
      <w:pPr>
        <w:numPr>
          <w:ilvl w:val="1"/>
          <w:numId w:val="900"/>
        </w:numPr>
        <w:spacing w:before="0" w:after="0"/>
      </w:pPr>
      <w:r>
        <w:t>Limitations of Qualitative Research</w:t>
      </w:r>
    </w:p>
    <w:p>
      <w:pPr>
        <w:numPr>
          <w:ilvl w:val="1"/>
          <w:numId w:val="900"/>
        </w:numPr>
        <w:spacing w:before="0" w:after="0"/>
      </w:pPr>
      <w:r>
        <w:t>Mixed Methods Research</w:t>
      </w:r>
    </w:p>
    <w:p>
      <w:pPr>
        <w:numPr>
          <w:ilvl w:val="1"/>
          <w:numId w:val="900"/>
        </w:numPr>
        <w:spacing w:before="0" w:after="0"/>
      </w:pPr>
      <w:r>
        <w:t>Triangulation of Methods</w:t>
      </w:r>
    </w:p>
    <w:p>
      <w:pPr>
        <w:numPr>
          <w:ilvl w:val="0"/>
          <w:numId w:val="900"/>
        </w:numPr>
        <w:spacing w:before="0" w:after="0"/>
      </w:pPr>
      <w:r>
        <w:t>Ethical Considerations in Social Research</w:t>
      </w:r>
    </w:p>
    <w:p>
      <w:pPr>
        <w:numPr>
          <w:ilvl w:val="1"/>
          <w:numId w:val="900"/>
        </w:numPr>
        <w:spacing w:before="0" w:after="0"/>
      </w:pPr>
      <w:r>
        <w:t>Principles of Research Ethics</w:t>
      </w:r>
    </w:p>
    <w:p>
      <w:pPr>
        <w:numPr>
          <w:ilvl w:val="2"/>
          <w:numId w:val="900"/>
        </w:numPr>
        <w:spacing w:before="0" w:after="0"/>
      </w:pPr>
      <w:r>
        <w:t>Respect for Persons</w:t>
      </w:r>
    </w:p>
    <w:p>
      <w:pPr>
        <w:numPr>
          <w:ilvl w:val="2"/>
          <w:numId w:val="900"/>
        </w:numPr>
        <w:spacing w:before="0" w:after="0"/>
      </w:pPr>
      <w:r>
        <w:t>Beneficence</w:t>
      </w:r>
    </w:p>
    <w:p>
      <w:pPr>
        <w:numPr>
          <w:ilvl w:val="2"/>
          <w:numId w:val="900"/>
        </w:numPr>
        <w:spacing w:before="0" w:after="0"/>
      </w:pPr>
      <w:r>
        <w:t>Justice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Elements of Informed Consent</w:t>
      </w:r>
    </w:p>
    <w:p>
      <w:pPr>
        <w:numPr>
          <w:ilvl w:val="2"/>
          <w:numId w:val="900"/>
        </w:numPr>
        <w:spacing w:before="0" w:after="0"/>
      </w:pPr>
      <w:r>
        <w:t>Obtaining Consent from Adults</w:t>
      </w:r>
    </w:p>
    <w:p>
      <w:pPr>
        <w:numPr>
          <w:ilvl w:val="2"/>
          <w:numId w:val="900"/>
        </w:numPr>
        <w:spacing w:before="0" w:after="0"/>
      </w:pPr>
      <w:r>
        <w:t>Obtaining Consent from Minors</w:t>
      </w:r>
    </w:p>
    <w:p>
      <w:pPr>
        <w:numPr>
          <w:ilvl w:val="2"/>
          <w:numId w:val="900"/>
        </w:numPr>
        <w:spacing w:before="0" w:after="0"/>
      </w:pPr>
      <w:r>
        <w:t>Consent in Online Research</w:t>
      </w:r>
    </w:p>
    <w:p>
      <w:pPr>
        <w:numPr>
          <w:ilvl w:val="2"/>
          <w:numId w:val="900"/>
        </w:numPr>
        <w:spacing w:before="0" w:after="0"/>
      </w:pPr>
      <w:r>
        <w:t>Waiver of Consent</w:t>
      </w:r>
    </w:p>
    <w:p>
      <w:pPr>
        <w:numPr>
          <w:ilvl w:val="1"/>
          <w:numId w:val="900"/>
        </w:numPr>
        <w:spacing w:before="0" w:after="0"/>
      </w:pPr>
      <w:r>
        <w:t>Confidentiality and Anonymity</w:t>
      </w:r>
    </w:p>
    <w:p>
      <w:pPr>
        <w:numPr>
          <w:ilvl w:val="2"/>
          <w:numId w:val="900"/>
        </w:numPr>
        <w:spacing w:before="0" w:after="0"/>
      </w:pPr>
      <w:r>
        <w:t>Protecting Participant Identity</w:t>
      </w:r>
    </w:p>
    <w:p>
      <w:pPr>
        <w:numPr>
          <w:ilvl w:val="2"/>
          <w:numId w:val="900"/>
        </w:numPr>
        <w:spacing w:before="0" w:after="0"/>
      </w:pPr>
      <w:r>
        <w:t>Data Storage and Security</w:t>
      </w:r>
    </w:p>
    <w:p>
      <w:pPr>
        <w:numPr>
          <w:ilvl w:val="2"/>
          <w:numId w:val="900"/>
        </w:numPr>
        <w:spacing w:before="0" w:after="0"/>
      </w:pPr>
      <w:r>
        <w:t>Data Sharing and Archiving</w:t>
      </w:r>
    </w:p>
    <w:p>
      <w:pPr>
        <w:numPr>
          <w:ilvl w:val="2"/>
          <w:numId w:val="900"/>
        </w:numPr>
        <w:spacing w:before="0" w:after="0"/>
      </w:pPr>
      <w:r>
        <w:t>Legal Obligations and Limits</w:t>
      </w:r>
    </w:p>
    <w:p>
      <w:pPr>
        <w:numPr>
          <w:ilvl w:val="1"/>
          <w:numId w:val="900"/>
        </w:numPr>
        <w:spacing w:before="0" w:after="0"/>
      </w:pPr>
      <w:r>
        <w:t>Institutional Review Boards</w:t>
      </w:r>
    </w:p>
    <w:p>
      <w:pPr>
        <w:numPr>
          <w:ilvl w:val="2"/>
          <w:numId w:val="900"/>
        </w:numPr>
        <w:spacing w:before="0" w:after="0"/>
      </w:pPr>
      <w:r>
        <w:t>Role and Function of IRBs</w:t>
      </w:r>
    </w:p>
    <w:p>
      <w:pPr>
        <w:numPr>
          <w:ilvl w:val="2"/>
          <w:numId w:val="900"/>
        </w:numPr>
        <w:spacing w:before="0" w:after="0"/>
      </w:pPr>
      <w:r>
        <w:t>The IRB Review Process</w:t>
      </w:r>
    </w:p>
    <w:p>
      <w:pPr>
        <w:numPr>
          <w:ilvl w:val="2"/>
          <w:numId w:val="900"/>
        </w:numPr>
        <w:spacing w:before="0" w:after="0"/>
      </w:pPr>
      <w:r>
        <w:t>Exempt vs. Expedited vs. Full Review</w:t>
      </w:r>
    </w:p>
    <w:p>
      <w:pPr>
        <w:numPr>
          <w:ilvl w:val="2"/>
          <w:numId w:val="900"/>
        </w:numPr>
        <w:spacing w:before="0" w:after="0"/>
      </w:pPr>
      <w:r>
        <w:t>Continuing Review Requirements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Variables and Data</w:t>
      </w:r>
    </w:p>
    <w:p>
      <w:pPr>
        <w:numPr>
          <w:ilvl w:val="1"/>
          <w:numId w:val="900"/>
        </w:numPr>
        <w:spacing w:before="0" w:after="0"/>
      </w:pPr>
      <w:r>
        <w:t>Types of Variables by Role</w:t>
      </w:r>
    </w:p>
    <w:p>
      <w:pPr>
        <w:numPr>
          <w:ilvl w:val="2"/>
          <w:numId w:val="900"/>
        </w:numPr>
        <w:spacing w:before="0" w:after="0"/>
      </w:pPr>
      <w:r>
        <w:t>Independent Variables</w:t>
      </w:r>
    </w:p>
    <w:p>
      <w:pPr>
        <w:numPr>
          <w:ilvl w:val="2"/>
          <w:numId w:val="900"/>
        </w:numPr>
        <w:spacing w:before="0" w:after="0"/>
      </w:pPr>
      <w:r>
        <w:t>Dependent Variables</w:t>
      </w:r>
    </w:p>
    <w:p>
      <w:pPr>
        <w:numPr>
          <w:ilvl w:val="2"/>
          <w:numId w:val="900"/>
        </w:numPr>
        <w:spacing w:before="0" w:after="0"/>
      </w:pPr>
      <w:r>
        <w:t>Control Variables</w:t>
      </w:r>
    </w:p>
    <w:p>
      <w:pPr>
        <w:numPr>
          <w:ilvl w:val="2"/>
          <w:numId w:val="900"/>
        </w:numPr>
        <w:spacing w:before="0" w:after="0"/>
      </w:pPr>
      <w:r>
        <w:t>Mediating Variables</w:t>
      </w:r>
    </w:p>
    <w:p>
      <w:pPr>
        <w:numPr>
          <w:ilvl w:val="2"/>
          <w:numId w:val="900"/>
        </w:numPr>
        <w:spacing w:before="0" w:after="0"/>
      </w:pPr>
      <w:r>
        <w:t>Moderating Variables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1"/>
          <w:numId w:val="900"/>
        </w:numPr>
        <w:spacing w:before="0" w:after="0"/>
      </w:pPr>
      <w:r>
        <w:t>Types of Variables by Nature</w:t>
      </w:r>
    </w:p>
    <w:p>
      <w:pPr>
        <w:numPr>
          <w:ilvl w:val="2"/>
          <w:numId w:val="900"/>
        </w:numPr>
        <w:spacing w:before="0" w:after="0"/>
      </w:pPr>
      <w:r>
        <w:t>Quantitative Variables</w:t>
      </w:r>
    </w:p>
    <w:p>
      <w:pPr>
        <w:numPr>
          <w:ilvl w:val="2"/>
          <w:numId w:val="900"/>
        </w:numPr>
        <w:spacing w:before="0" w:after="0"/>
      </w:pPr>
      <w:r>
        <w:t>Qualitative Variables</w:t>
      </w:r>
    </w:p>
    <w:p>
      <w:pPr>
        <w:numPr>
          <w:ilvl w:val="2"/>
          <w:numId w:val="900"/>
        </w:numPr>
        <w:spacing w:before="0" w:after="0"/>
      </w:pPr>
      <w:r>
        <w:t>Discrete Variables</w:t>
      </w:r>
    </w:p>
    <w:p>
      <w:pPr>
        <w:numPr>
          <w:ilvl w:val="2"/>
          <w:numId w:val="900"/>
        </w:numPr>
        <w:spacing w:before="0" w:after="0"/>
      </w:pPr>
      <w:r>
        <w:t>Continuous Variables</w:t>
      </w:r>
    </w:p>
    <w:p>
      <w:pPr>
        <w:numPr>
          <w:ilvl w:val="1"/>
          <w:numId w:val="900"/>
        </w:numPr>
        <w:spacing w:before="0" w:after="0"/>
      </w:pPr>
      <w:r>
        <w:t>Units of Analysis</w:t>
      </w:r>
    </w:p>
    <w:p>
      <w:pPr>
        <w:numPr>
          <w:ilvl w:val="2"/>
          <w:numId w:val="900"/>
        </w:numPr>
        <w:spacing w:before="0" w:after="0"/>
      </w:pPr>
      <w:r>
        <w:t>Individuals</w:t>
      </w:r>
    </w:p>
    <w:p>
      <w:pPr>
        <w:numPr>
          <w:ilvl w:val="2"/>
          <w:numId w:val="900"/>
        </w:numPr>
        <w:spacing w:before="0" w:after="0"/>
      </w:pPr>
      <w:r>
        <w:t>Groups</w:t>
      </w:r>
    </w:p>
    <w:p>
      <w:pPr>
        <w:numPr>
          <w:ilvl w:val="2"/>
          <w:numId w:val="900"/>
        </w:numPr>
        <w:spacing w:before="0" w:after="0"/>
      </w:pPr>
      <w:r>
        <w:t>Organizations</w:t>
      </w:r>
    </w:p>
    <w:p>
      <w:pPr>
        <w:numPr>
          <w:ilvl w:val="2"/>
          <w:numId w:val="900"/>
        </w:numPr>
        <w:spacing w:before="0" w:after="0"/>
      </w:pPr>
      <w:r>
        <w:t>Geographic Units</w:t>
      </w:r>
    </w:p>
    <w:p>
      <w:pPr>
        <w:numPr>
          <w:ilvl w:val="2"/>
          <w:numId w:val="900"/>
        </w:numPr>
        <w:spacing w:before="0" w:after="0"/>
      </w:pPr>
      <w:r>
        <w:t>Time Periods</w:t>
      </w:r>
    </w:p>
    <w:p>
      <w:pPr>
        <w:numPr>
          <w:ilvl w:val="2"/>
          <w:numId w:val="900"/>
        </w:numPr>
        <w:spacing w:before="0" w:after="0"/>
      </w:pPr>
      <w:r>
        <w:t>Social Artifacts</w:t>
      </w:r>
    </w:p>
    <w:p>
      <w:pPr>
        <w:numPr>
          <w:ilvl w:val="2"/>
          <w:numId w:val="900"/>
        </w:numPr>
        <w:spacing w:before="0" w:after="0"/>
      </w:pPr>
      <w:r>
        <w:t>Events and Interactions</w:t>
      </w:r>
    </w:p>
    <w:p>
      <w:pPr>
        <w:numPr>
          <w:ilvl w:val="1"/>
          <w:numId w:val="900"/>
        </w:numPr>
        <w:spacing w:before="0" w:after="0"/>
      </w:pPr>
      <w:r>
        <w:t>Types of Data by Collection</w:t>
      </w:r>
    </w:p>
    <w:p>
      <w:pPr>
        <w:numPr>
          <w:ilvl w:val="2"/>
          <w:numId w:val="900"/>
        </w:numPr>
        <w:spacing w:before="0" w:after="0"/>
      </w:pPr>
      <w:r>
        <w:t>Primary Data</w:t>
      </w:r>
    </w:p>
    <w:p>
      <w:pPr>
        <w:numPr>
          <w:ilvl w:val="2"/>
          <w:numId w:val="900"/>
        </w:numPr>
        <w:spacing w:before="0" w:after="0"/>
      </w:pPr>
      <w:r>
        <w:t>Secondary Data</w:t>
      </w:r>
    </w:p>
    <w:p>
      <w:pPr>
        <w:numPr>
          <w:ilvl w:val="1"/>
          <w:numId w:val="900"/>
        </w:numPr>
        <w:spacing w:before="0" w:after="0"/>
      </w:pPr>
      <w:r>
        <w:t>Types of Data by Time</w:t>
      </w:r>
    </w:p>
    <w:p>
      <w:pPr>
        <w:numPr>
          <w:ilvl w:val="2"/>
          <w:numId w:val="900"/>
        </w:numPr>
        <w:spacing w:before="0" w:after="0"/>
      </w:pPr>
      <w:r>
        <w:t>Cross-sectional Data</w:t>
      </w:r>
    </w:p>
    <w:p>
      <w:pPr>
        <w:numPr>
          <w:ilvl w:val="2"/>
          <w:numId w:val="900"/>
        </w:numPr>
        <w:spacing w:before="0" w:after="0"/>
      </w:pPr>
      <w:r>
        <w:t>Longitudinal Data</w:t>
      </w:r>
    </w:p>
    <w:p>
      <w:pPr>
        <w:numPr>
          <w:ilvl w:val="2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Panel Data</w:t>
      </w:r>
    </w:p>
    <w:p>
      <w:pPr>
        <w:numPr>
          <w:ilvl w:val="0"/>
          <w:numId w:val="900"/>
        </w:numPr>
        <w:spacing w:before="0" w:after="0"/>
      </w:pPr>
      <w:r>
        <w:t>Levels of Measurement</w:t>
      </w:r>
    </w:p>
    <w:p>
      <w:pPr>
        <w:numPr>
          <w:ilvl w:val="1"/>
          <w:numId w:val="900"/>
        </w:numPr>
        <w:spacing w:before="0" w:after="0"/>
      </w:pPr>
      <w:r>
        <w:t>Nominal Level</w:t>
      </w:r>
    </w:p>
    <w:p>
      <w:pPr>
        <w:numPr>
          <w:ilvl w:val="2"/>
          <w:numId w:val="900"/>
        </w:numPr>
        <w:spacing w:before="0" w:after="0"/>
      </w:pPr>
      <w:r>
        <w:t>Characteristics of Nominal Data</w:t>
      </w:r>
    </w:p>
    <w:p>
      <w:pPr>
        <w:numPr>
          <w:ilvl w:val="2"/>
          <w:numId w:val="900"/>
        </w:numPr>
        <w:spacing w:before="0" w:after="0"/>
      </w:pPr>
      <w:r>
        <w:t>Examples of Nominal Variables</w:t>
      </w:r>
    </w:p>
    <w:p>
      <w:pPr>
        <w:numPr>
          <w:ilvl w:val="2"/>
          <w:numId w:val="900"/>
        </w:numPr>
        <w:spacing w:before="0" w:after="0"/>
      </w:pPr>
      <w:r>
        <w:t>Appropriate Statistical Operations</w:t>
      </w:r>
    </w:p>
    <w:p>
      <w:pPr>
        <w:numPr>
          <w:ilvl w:val="1"/>
          <w:numId w:val="900"/>
        </w:numPr>
        <w:spacing w:before="0" w:after="0"/>
      </w:pPr>
      <w:r>
        <w:t>Ordinal Level</w:t>
      </w:r>
    </w:p>
    <w:p>
      <w:pPr>
        <w:numPr>
          <w:ilvl w:val="2"/>
          <w:numId w:val="900"/>
        </w:numPr>
        <w:spacing w:before="0" w:after="0"/>
      </w:pPr>
      <w:r>
        <w:t>Characteristics of Ordinal Data</w:t>
      </w:r>
    </w:p>
    <w:p>
      <w:pPr>
        <w:numPr>
          <w:ilvl w:val="2"/>
          <w:numId w:val="900"/>
        </w:numPr>
        <w:spacing w:before="0" w:after="0"/>
      </w:pPr>
      <w:r>
        <w:t>Examples of Ordinal Variables</w:t>
      </w:r>
    </w:p>
    <w:p>
      <w:pPr>
        <w:numPr>
          <w:ilvl w:val="2"/>
          <w:numId w:val="900"/>
        </w:numPr>
        <w:spacing w:before="0" w:after="0"/>
      </w:pPr>
      <w:r>
        <w:t>Appropriate Statistical Operations</w:t>
      </w:r>
    </w:p>
    <w:p>
      <w:pPr>
        <w:numPr>
          <w:ilvl w:val="1"/>
          <w:numId w:val="900"/>
        </w:numPr>
        <w:spacing w:before="0" w:after="0"/>
      </w:pPr>
      <w:r>
        <w:t>Interval Level</w:t>
      </w:r>
    </w:p>
    <w:p>
      <w:pPr>
        <w:numPr>
          <w:ilvl w:val="2"/>
          <w:numId w:val="900"/>
        </w:numPr>
        <w:spacing w:before="0" w:after="0"/>
      </w:pPr>
      <w:r>
        <w:t>Characteristics of Interval Data</w:t>
      </w:r>
    </w:p>
    <w:p>
      <w:pPr>
        <w:numPr>
          <w:ilvl w:val="2"/>
          <w:numId w:val="900"/>
        </w:numPr>
        <w:spacing w:before="0" w:after="0"/>
      </w:pPr>
      <w:r>
        <w:t>Examples of Interval Variables</w:t>
      </w:r>
    </w:p>
    <w:p>
      <w:pPr>
        <w:numPr>
          <w:ilvl w:val="2"/>
          <w:numId w:val="900"/>
        </w:numPr>
        <w:spacing w:before="0" w:after="0"/>
      </w:pPr>
      <w:r>
        <w:t>Appropriate Statistical Operations</w:t>
      </w:r>
    </w:p>
    <w:p>
      <w:pPr>
        <w:numPr>
          <w:ilvl w:val="1"/>
          <w:numId w:val="900"/>
        </w:numPr>
        <w:spacing w:before="0" w:after="0"/>
      </w:pPr>
      <w:r>
        <w:t>Ratio Level</w:t>
      </w:r>
    </w:p>
    <w:p>
      <w:pPr>
        <w:numPr>
          <w:ilvl w:val="2"/>
          <w:numId w:val="900"/>
        </w:numPr>
        <w:spacing w:before="0" w:after="0"/>
      </w:pPr>
      <w:r>
        <w:t>Characteristics of Ratio Data</w:t>
      </w:r>
    </w:p>
    <w:p>
      <w:pPr>
        <w:numPr>
          <w:ilvl w:val="2"/>
          <w:numId w:val="900"/>
        </w:numPr>
        <w:spacing w:before="0" w:after="0"/>
      </w:pPr>
      <w:r>
        <w:t>Examples of Ratio Variables</w:t>
      </w:r>
    </w:p>
    <w:p>
      <w:pPr>
        <w:numPr>
          <w:ilvl w:val="2"/>
          <w:numId w:val="900"/>
        </w:numPr>
        <w:spacing w:before="0" w:after="0"/>
      </w:pPr>
      <w:r>
        <w:t>Appropriate Statistical Operations</w:t>
      </w:r>
    </w:p>
    <w:p>
      <w:pPr>
        <w:numPr>
          <w:ilvl w:val="1"/>
          <w:numId w:val="900"/>
        </w:numPr>
        <w:spacing w:before="0" w:after="0"/>
      </w:pPr>
      <w:r>
        <w:t>Choosing the Appropriate Level of Measurement</w:t>
      </w:r>
    </w:p>
    <w:p>
      <w:pPr>
        <w:numPr>
          <w:ilvl w:val="1"/>
          <w:numId w:val="900"/>
        </w:numPr>
        <w:spacing w:before="0" w:after="0"/>
      </w:pPr>
      <w:r>
        <w:t>Converting Between Measurement Levels</w:t>
      </w:r>
    </w:p>
    <w:p>
      <w:pPr>
        <w:numPr>
          <w:ilvl w:val="0"/>
          <w:numId w:val="900"/>
        </w:numPr>
        <w:spacing w:before="0" w:after="0"/>
      </w:pPr>
      <w:r>
        <w:t>Reliability and Validity of Measures</w:t>
      </w:r>
    </w:p>
    <w:p>
      <w:pPr>
        <w:numPr>
          <w:ilvl w:val="1"/>
          <w:numId w:val="900"/>
        </w:numPr>
        <w:spacing w:before="0" w:after="0"/>
      </w:pPr>
      <w:r>
        <w:t>Concept of Reliability</w:t>
      </w:r>
    </w:p>
    <w:p>
      <w:pPr>
        <w:numPr>
          <w:ilvl w:val="2"/>
          <w:numId w:val="900"/>
        </w:numPr>
        <w:spacing w:before="0" w:after="0"/>
      </w:pPr>
      <w:r>
        <w:t>Test-Retest Reliability</w:t>
      </w:r>
    </w:p>
    <w:p>
      <w:pPr>
        <w:numPr>
          <w:ilvl w:val="2"/>
          <w:numId w:val="900"/>
        </w:numPr>
        <w:spacing w:before="0" w:after="0"/>
      </w:pPr>
      <w:r>
        <w:t>Inter-Rater Reliability</w:t>
      </w:r>
    </w:p>
    <w:p>
      <w:pPr>
        <w:numPr>
          <w:ilvl w:val="2"/>
          <w:numId w:val="900"/>
        </w:numPr>
        <w:spacing w:before="0" w:after="0"/>
      </w:pPr>
      <w:r>
        <w:t>Internal Consistency Reliability</w:t>
      </w:r>
    </w:p>
    <w:p>
      <w:pPr>
        <w:numPr>
          <w:ilvl w:val="2"/>
          <w:numId w:val="900"/>
        </w:numPr>
        <w:spacing w:before="0" w:after="0"/>
      </w:pPr>
      <w:r>
        <w:t>Split-Half Reliability</w:t>
      </w:r>
    </w:p>
    <w:p>
      <w:pPr>
        <w:numPr>
          <w:ilvl w:val="2"/>
          <w:numId w:val="900"/>
        </w:numPr>
        <w:spacing w:before="0" w:after="0"/>
      </w:pPr>
      <w:r>
        <w:t>Cronbach's Alpha</w:t>
      </w:r>
    </w:p>
    <w:p>
      <w:pPr>
        <w:numPr>
          <w:ilvl w:val="1"/>
          <w:numId w:val="900"/>
        </w:numPr>
        <w:spacing w:before="0" w:after="0"/>
      </w:pPr>
      <w:r>
        <w:t>Concept of Validity</w:t>
      </w:r>
    </w:p>
    <w:p>
      <w:pPr>
        <w:numPr>
          <w:ilvl w:val="2"/>
          <w:numId w:val="900"/>
        </w:numPr>
        <w:spacing w:before="0" w:after="0"/>
      </w:pPr>
      <w:r>
        <w:t>Face Validity</w:t>
      </w:r>
    </w:p>
    <w:p>
      <w:pPr>
        <w:numPr>
          <w:ilvl w:val="2"/>
          <w:numId w:val="900"/>
        </w:numPr>
        <w:spacing w:before="0" w:after="0"/>
      </w:pPr>
      <w:r>
        <w:t>Content Validity</w:t>
      </w:r>
    </w:p>
    <w:p>
      <w:pPr>
        <w:numPr>
          <w:ilvl w:val="2"/>
          <w:numId w:val="900"/>
        </w:numPr>
        <w:spacing w:before="0" w:after="0"/>
      </w:pPr>
      <w:r>
        <w:t>Criterion Validity</w:t>
      </w:r>
    </w:p>
    <w:p>
      <w:pPr>
        <w:numPr>
          <w:ilvl w:val="2"/>
          <w:numId w:val="900"/>
        </w:numPr>
        <w:spacing w:before="0" w:after="0"/>
      </w:pPr>
      <w:r>
        <w:t>Concurrent Validity</w:t>
      </w:r>
    </w:p>
    <w:p>
      <w:pPr>
        <w:numPr>
          <w:ilvl w:val="2"/>
          <w:numId w:val="900"/>
        </w:numPr>
        <w:spacing w:before="0" w:after="0"/>
      </w:pPr>
      <w:r>
        <w:t>Predictive Validity</w:t>
      </w:r>
    </w:p>
    <w:p>
      <w:pPr>
        <w:numPr>
          <w:ilvl w:val="2"/>
          <w:numId w:val="900"/>
        </w:numPr>
        <w:spacing w:before="0" w:after="0"/>
      </w:pPr>
      <w:r>
        <w:t>Construct Validity</w:t>
      </w:r>
    </w:p>
    <w:p>
      <w:pPr>
        <w:numPr>
          <w:ilvl w:val="2"/>
          <w:numId w:val="900"/>
        </w:numPr>
        <w:spacing w:before="0" w:after="0"/>
      </w:pPr>
      <w:r>
        <w:t>Convergent Validity</w:t>
      </w:r>
    </w:p>
    <w:p>
      <w:pPr>
        <w:numPr>
          <w:ilvl w:val="2"/>
          <w:numId w:val="900"/>
        </w:numPr>
        <w:spacing w:before="0" w:after="0"/>
      </w:pPr>
      <w:r>
        <w:t>Discriminant Validity</w:t>
      </w:r>
    </w:p>
    <w:p>
      <w:pPr>
        <w:numPr>
          <w:ilvl w:val="1"/>
          <w:numId w:val="900"/>
        </w:numPr>
        <w:spacing w:before="0" w:after="0"/>
      </w:pPr>
      <w:r>
        <w:t>Relationship Between Reliability and Validity</w:t>
      </w:r>
    </w:p>
    <w:p>
      <w:pPr>
        <w:numPr>
          <w:ilvl w:val="1"/>
          <w:numId w:val="900"/>
        </w:numPr>
        <w:spacing w:before="0" w:after="0"/>
      </w:pPr>
      <w:r>
        <w:t>Threats to Reliability and Validity</w:t>
      </w:r>
    </w:p>
    <w:p>
      <w:pPr>
        <w:numPr>
          <w:ilvl w:val="0"/>
          <w:numId w:val="900"/>
        </w:numPr>
        <w:spacing w:before="0" w:after="0"/>
      </w:pPr>
      <w:r>
        <w:t>Populations and Samples</w:t>
      </w:r>
    </w:p>
    <w:p>
      <w:pPr>
        <w:numPr>
          <w:ilvl w:val="1"/>
          <w:numId w:val="900"/>
        </w:numPr>
        <w:spacing w:before="0" w:after="0"/>
      </w:pPr>
      <w:r>
        <w:t>Defining the Target Population</w:t>
      </w:r>
    </w:p>
    <w:p>
      <w:pPr>
        <w:numPr>
          <w:ilvl w:val="1"/>
          <w:numId w:val="900"/>
        </w:numPr>
        <w:spacing w:before="0" w:after="0"/>
      </w:pPr>
      <w:r>
        <w:t>Accessible Population vs. Target Population</w:t>
      </w:r>
    </w:p>
    <w:p>
      <w:pPr>
        <w:numPr>
          <w:ilvl w:val="1"/>
          <w:numId w:val="900"/>
        </w:numPr>
        <w:spacing w:before="0" w:after="0"/>
      </w:pPr>
      <w:r>
        <w:t>Parameters vs. Statistics</w:t>
      </w:r>
    </w:p>
    <w:p>
      <w:pPr>
        <w:numPr>
          <w:ilvl w:val="1"/>
          <w:numId w:val="900"/>
        </w:numPr>
        <w:spacing w:before="0" w:after="0"/>
      </w:pPr>
      <w:r>
        <w:t>The Concept of Sampling Error</w:t>
      </w:r>
    </w:p>
    <w:p>
      <w:pPr>
        <w:numPr>
          <w:ilvl w:val="1"/>
          <w:numId w:val="900"/>
        </w:numPr>
        <w:spacing w:before="0" w:after="0"/>
      </w:pPr>
      <w:r>
        <w:t>Representativeness</w:t>
      </w:r>
    </w:p>
    <w:p>
      <w:pPr>
        <w:numPr>
          <w:ilvl w:val="1"/>
          <w:numId w:val="900"/>
        </w:numPr>
        <w:spacing w:before="0" w:after="0"/>
      </w:pPr>
      <w:r>
        <w:t>Generalizability</w:t>
      </w:r>
    </w:p>
    <w:p>
      <w:pPr>
        <w:numPr>
          <w:ilvl w:val="1"/>
          <w:numId w:val="900"/>
        </w:numPr>
        <w:spacing w:before="0" w:after="0"/>
      </w:pPr>
      <w:r>
        <w:t>External Validity</w:t>
      </w:r>
    </w:p>
    <w:p>
      <w:pPr>
        <w:pStyle w:val="Heading1"/>
      </w:pPr>
      <w:r>
        <w:t>Data Collection Methods</w:t>
      </w:r>
    </w:p>
    <w:p>
      <w:pPr>
        <w:numPr>
          <w:ilvl w:val="0"/>
          <w:numId w:val="900"/>
        </w:numPr>
        <w:spacing w:before="0" w:after="0"/>
      </w:pPr>
      <w:r>
        <w:t>Survey Research</w:t>
      </w:r>
    </w:p>
    <w:p>
      <w:pPr>
        <w:numPr>
          <w:ilvl w:val="1"/>
          <w:numId w:val="900"/>
        </w:numPr>
        <w:spacing w:before="0" w:after="0"/>
      </w:pPr>
      <w:r>
        <w:t>Questionnaire Design</w:t>
      </w:r>
    </w:p>
    <w:p>
      <w:pPr>
        <w:numPr>
          <w:ilvl w:val="2"/>
          <w:numId w:val="900"/>
        </w:numPr>
        <w:spacing w:before="0" w:after="0"/>
      </w:pPr>
      <w:r>
        <w:t>Types of Questions</w:t>
      </w:r>
    </w:p>
    <w:p>
      <w:pPr>
        <w:numPr>
          <w:ilvl w:val="2"/>
          <w:numId w:val="900"/>
        </w:numPr>
        <w:spacing w:before="0" w:after="0"/>
      </w:pPr>
      <w:r>
        <w:t>Closed-Ended Questions</w:t>
      </w:r>
    </w:p>
    <w:p>
      <w:pPr>
        <w:numPr>
          <w:ilvl w:val="2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Rating Scales</w:t>
      </w:r>
    </w:p>
    <w:p>
      <w:pPr>
        <w:numPr>
          <w:ilvl w:val="2"/>
          <w:numId w:val="900"/>
        </w:numPr>
        <w:spacing w:before="0" w:after="0"/>
      </w:pPr>
      <w:r>
        <w:t>Likert Scales</w:t>
      </w:r>
    </w:p>
    <w:p>
      <w:pPr>
        <w:numPr>
          <w:ilvl w:val="2"/>
          <w:numId w:val="900"/>
        </w:numPr>
        <w:spacing w:before="0" w:after="0"/>
      </w:pPr>
      <w:r>
        <w:t>Semantic Differential Scales</w:t>
      </w:r>
    </w:p>
    <w:p>
      <w:pPr>
        <w:numPr>
          <w:ilvl w:val="2"/>
          <w:numId w:val="900"/>
        </w:numPr>
        <w:spacing w:before="0" w:after="0"/>
      </w:pPr>
      <w:r>
        <w:t>Question Wording Effects</w:t>
      </w:r>
    </w:p>
    <w:p>
      <w:pPr>
        <w:numPr>
          <w:ilvl w:val="2"/>
          <w:numId w:val="900"/>
        </w:numPr>
        <w:spacing w:before="0" w:after="0"/>
      </w:pPr>
      <w:r>
        <w:t>Question Order Effects</w:t>
      </w:r>
    </w:p>
    <w:p>
      <w:pPr>
        <w:numPr>
          <w:ilvl w:val="2"/>
          <w:numId w:val="900"/>
        </w:numPr>
        <w:spacing w:before="0" w:after="0"/>
      </w:pPr>
      <w:r>
        <w:t>Response Set Bias</w:t>
      </w:r>
    </w:p>
    <w:p>
      <w:pPr>
        <w:numPr>
          <w:ilvl w:val="2"/>
          <w:numId w:val="900"/>
        </w:numPr>
        <w:spacing w:before="0" w:after="0"/>
      </w:pPr>
      <w:r>
        <w:t>Social Desirability Bias</w:t>
      </w:r>
    </w:p>
    <w:p>
      <w:pPr>
        <w:numPr>
          <w:ilvl w:val="2"/>
          <w:numId w:val="900"/>
        </w:numPr>
        <w:spacing w:before="0" w:after="0"/>
      </w:pPr>
      <w:r>
        <w:t>Pretesting Questionnaires</w:t>
      </w:r>
    </w:p>
    <w:p>
      <w:pPr>
        <w:numPr>
          <w:ilvl w:val="2"/>
          <w:numId w:val="900"/>
        </w:numPr>
        <w:spacing w:before="0" w:after="0"/>
      </w:pPr>
      <w:r>
        <w:t>Pilot Studies</w:t>
      </w:r>
    </w:p>
    <w:p>
      <w:pPr>
        <w:numPr>
          <w:ilvl w:val="1"/>
          <w:numId w:val="900"/>
        </w:numPr>
        <w:spacing w:before="0" w:after="0"/>
      </w:pPr>
      <w:r>
        <w:t>Modes of Survey Administration</w:t>
      </w:r>
    </w:p>
    <w:p>
      <w:pPr>
        <w:numPr>
          <w:ilvl w:val="2"/>
          <w:numId w:val="900"/>
        </w:numPr>
        <w:spacing w:before="0" w:after="0"/>
      </w:pPr>
      <w:r>
        <w:t>Mail Surveys</w:t>
      </w:r>
    </w:p>
    <w:p>
      <w:pPr>
        <w:numPr>
          <w:ilvl w:val="2"/>
          <w:numId w:val="900"/>
        </w:numPr>
        <w:spacing w:before="0" w:after="0"/>
      </w:pPr>
      <w:r>
        <w:t>Telephone Surveys</w:t>
      </w:r>
    </w:p>
    <w:p>
      <w:pPr>
        <w:numPr>
          <w:ilvl w:val="2"/>
          <w:numId w:val="900"/>
        </w:numPr>
        <w:spacing w:before="0" w:after="0"/>
      </w:pPr>
      <w:r>
        <w:t>Online Surveys</w:t>
      </w:r>
    </w:p>
    <w:p>
      <w:pPr>
        <w:numPr>
          <w:ilvl w:val="2"/>
          <w:numId w:val="900"/>
        </w:numPr>
        <w:spacing w:before="0" w:after="0"/>
      </w:pPr>
      <w:r>
        <w:t>Face-to-Face Interviews</w:t>
      </w:r>
    </w:p>
    <w:p>
      <w:pPr>
        <w:numPr>
          <w:ilvl w:val="2"/>
          <w:numId w:val="900"/>
        </w:numPr>
        <w:spacing w:before="0" w:after="0"/>
      </w:pPr>
      <w:r>
        <w:t>Mixed-Mode Surveys</w:t>
      </w:r>
    </w:p>
    <w:p>
      <w:pPr>
        <w:numPr>
          <w:ilvl w:val="1"/>
          <w:numId w:val="900"/>
        </w:numPr>
        <w:spacing w:before="0" w:after="0"/>
      </w:pPr>
      <w:r>
        <w:t>Response Rates and Nonresponse</w:t>
      </w:r>
    </w:p>
    <w:p>
      <w:pPr>
        <w:numPr>
          <w:ilvl w:val="2"/>
          <w:numId w:val="900"/>
        </w:numPr>
        <w:spacing w:before="0" w:after="0"/>
      </w:pPr>
      <w:r>
        <w:t>Calculating Response Rates</w:t>
      </w:r>
    </w:p>
    <w:p>
      <w:pPr>
        <w:numPr>
          <w:ilvl w:val="2"/>
          <w:numId w:val="900"/>
        </w:numPr>
        <w:spacing w:before="0" w:after="0"/>
      </w:pPr>
      <w:r>
        <w:t>Nonresponse Bias</w:t>
      </w:r>
    </w:p>
    <w:p>
      <w:pPr>
        <w:numPr>
          <w:ilvl w:val="2"/>
          <w:numId w:val="900"/>
        </w:numPr>
        <w:spacing w:before="0" w:after="0"/>
      </w:pPr>
      <w:r>
        <w:t>Strategies to Increase Response Rates</w:t>
      </w:r>
    </w:p>
    <w:p>
      <w:pPr>
        <w:numPr>
          <w:ilvl w:val="2"/>
          <w:numId w:val="900"/>
        </w:numPr>
        <w:spacing w:before="0" w:after="0"/>
      </w:pPr>
      <w:r>
        <w:t>Weighting for Nonresponse</w:t>
      </w:r>
    </w:p>
    <w:p>
      <w:pPr>
        <w:numPr>
          <w:ilvl w:val="0"/>
          <w:numId w:val="900"/>
        </w:numPr>
        <w:spacing w:before="0" w:after="0"/>
      </w:pPr>
      <w:r>
        <w:t>Experimental and Quasi-Experimental Designs</w:t>
      </w:r>
    </w:p>
    <w:p>
      <w:pPr>
        <w:numPr>
          <w:ilvl w:val="1"/>
          <w:numId w:val="900"/>
        </w:numPr>
        <w:spacing w:before="0" w:after="0"/>
      </w:pPr>
      <w:r>
        <w:t>True Experiments</w:t>
      </w:r>
    </w:p>
    <w:p>
      <w:pPr>
        <w:numPr>
          <w:ilvl w:val="2"/>
          <w:numId w:val="900"/>
        </w:numPr>
        <w:spacing w:before="0" w:after="0"/>
      </w:pPr>
      <w:r>
        <w:t>Random Assignment</w:t>
      </w:r>
    </w:p>
    <w:p>
      <w:pPr>
        <w:numPr>
          <w:ilvl w:val="2"/>
          <w:numId w:val="900"/>
        </w:numPr>
        <w:spacing w:before="0" w:after="0"/>
      </w:pPr>
      <w:r>
        <w:t>Control Groups</w:t>
      </w:r>
    </w:p>
    <w:p>
      <w:pPr>
        <w:numPr>
          <w:ilvl w:val="2"/>
          <w:numId w:val="900"/>
        </w:numPr>
        <w:spacing w:before="0" w:after="0"/>
      </w:pPr>
      <w:r>
        <w:t>Experimental Groups</w:t>
      </w:r>
    </w:p>
    <w:p>
      <w:pPr>
        <w:numPr>
          <w:ilvl w:val="2"/>
          <w:numId w:val="900"/>
        </w:numPr>
        <w:spacing w:before="0" w:after="0"/>
      </w:pPr>
      <w:r>
        <w:t>Pretest-Posttest Control Group Design</w:t>
      </w:r>
    </w:p>
    <w:p>
      <w:pPr>
        <w:numPr>
          <w:ilvl w:val="2"/>
          <w:numId w:val="900"/>
        </w:numPr>
        <w:spacing w:before="0" w:after="0"/>
      </w:pPr>
      <w:r>
        <w:t>Posttest-Only Control Group Design</w:t>
      </w:r>
    </w:p>
    <w:p>
      <w:pPr>
        <w:numPr>
          <w:ilvl w:val="2"/>
          <w:numId w:val="900"/>
        </w:numPr>
        <w:spacing w:before="0" w:after="0"/>
      </w:pPr>
      <w:r>
        <w:t>Solomon Four-Group Design</w:t>
      </w:r>
    </w:p>
    <w:p>
      <w:pPr>
        <w:numPr>
          <w:ilvl w:val="1"/>
          <w:numId w:val="900"/>
        </w:numPr>
        <w:spacing w:before="0" w:after="0"/>
      </w:pPr>
      <w:r>
        <w:t>Quasi-Experiments</w:t>
      </w:r>
    </w:p>
    <w:p>
      <w:pPr>
        <w:numPr>
          <w:ilvl w:val="2"/>
          <w:numId w:val="900"/>
        </w:numPr>
        <w:spacing w:before="0" w:after="0"/>
      </w:pPr>
      <w:r>
        <w:t>Nonequivalent Groups Design</w:t>
      </w:r>
    </w:p>
    <w:p>
      <w:pPr>
        <w:numPr>
          <w:ilvl w:val="2"/>
          <w:numId w:val="900"/>
        </w:numPr>
        <w:spacing w:before="0" w:after="0"/>
      </w:pPr>
      <w:r>
        <w:t>Interrupted Time Series Design</w:t>
      </w:r>
    </w:p>
    <w:p>
      <w:pPr>
        <w:numPr>
          <w:ilvl w:val="2"/>
          <w:numId w:val="900"/>
        </w:numPr>
        <w:spacing w:before="0" w:after="0"/>
      </w:pPr>
      <w:r>
        <w:t>Multiple Time Series Design</w:t>
      </w:r>
    </w:p>
    <w:p>
      <w:pPr>
        <w:numPr>
          <w:ilvl w:val="2"/>
          <w:numId w:val="900"/>
        </w:numPr>
        <w:spacing w:before="0" w:after="0"/>
      </w:pPr>
      <w:r>
        <w:t>Regression Discontinuity Design</w:t>
      </w:r>
    </w:p>
    <w:p>
      <w:pPr>
        <w:numPr>
          <w:ilvl w:val="1"/>
          <w:numId w:val="900"/>
        </w:numPr>
        <w:spacing w:before="0" w:after="0"/>
      </w:pPr>
      <w:r>
        <w:t>Internal Validity</w:t>
      </w:r>
    </w:p>
    <w:p>
      <w:pPr>
        <w:numPr>
          <w:ilvl w:val="2"/>
          <w:numId w:val="900"/>
        </w:numPr>
        <w:spacing w:before="0" w:after="0"/>
      </w:pPr>
      <w:r>
        <w:t>Threats to Internal Validity</w:t>
      </w:r>
    </w:p>
    <w:p>
      <w:pPr>
        <w:numPr>
          <w:ilvl w:val="2"/>
          <w:numId w:val="900"/>
        </w:numPr>
        <w:spacing w:before="0" w:after="0"/>
      </w:pPr>
      <w:r>
        <w:t>History Effects</w:t>
      </w:r>
    </w:p>
    <w:p>
      <w:pPr>
        <w:numPr>
          <w:ilvl w:val="2"/>
          <w:numId w:val="900"/>
        </w:numPr>
        <w:spacing w:before="0" w:after="0"/>
      </w:pPr>
      <w:r>
        <w:t>Maturation Effects</w:t>
      </w:r>
    </w:p>
    <w:p>
      <w:pPr>
        <w:numPr>
          <w:ilvl w:val="2"/>
          <w:numId w:val="900"/>
        </w:numPr>
        <w:spacing w:before="0" w:after="0"/>
      </w:pPr>
      <w:r>
        <w:t>Testing Effects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1"/>
          <w:numId w:val="900"/>
        </w:numPr>
        <w:spacing w:before="0" w:after="0"/>
      </w:pPr>
      <w:r>
        <w:t>External Validity</w:t>
      </w:r>
    </w:p>
    <w:p>
      <w:pPr>
        <w:numPr>
          <w:ilvl w:val="2"/>
          <w:numId w:val="900"/>
        </w:numPr>
        <w:spacing w:before="0" w:after="0"/>
      </w:pPr>
      <w:r>
        <w:t>Threats to External Validity</w:t>
      </w:r>
    </w:p>
    <w:p>
      <w:pPr>
        <w:numPr>
          <w:ilvl w:val="2"/>
          <w:numId w:val="900"/>
        </w:numPr>
        <w:spacing w:before="0" w:after="0"/>
      </w:pPr>
      <w:r>
        <w:t>Population Validity</w:t>
      </w:r>
    </w:p>
    <w:p>
      <w:pPr>
        <w:numPr>
          <w:ilvl w:val="2"/>
          <w:numId w:val="900"/>
        </w:numPr>
        <w:spacing w:before="0" w:after="0"/>
      </w:pPr>
      <w:r>
        <w:t>Ecological Validity</w:t>
      </w:r>
    </w:p>
    <w:p>
      <w:pPr>
        <w:numPr>
          <w:ilvl w:val="0"/>
          <w:numId w:val="900"/>
        </w:numPr>
        <w:spacing w:before="0" w:after="0"/>
      </w:pPr>
      <w:r>
        <w:t>Observational Studies</w:t>
      </w:r>
    </w:p>
    <w:p>
      <w:pPr>
        <w:numPr>
          <w:ilvl w:val="1"/>
          <w:numId w:val="900"/>
        </w:numPr>
        <w:spacing w:before="0" w:after="0"/>
      </w:pPr>
      <w:r>
        <w:t>Structured Observation</w:t>
      </w:r>
    </w:p>
    <w:p>
      <w:pPr>
        <w:numPr>
          <w:ilvl w:val="1"/>
          <w:numId w:val="900"/>
        </w:numPr>
        <w:spacing w:before="0" w:after="0"/>
      </w:pPr>
      <w:r>
        <w:t>Unstructured Observation</w:t>
      </w:r>
    </w:p>
    <w:p>
      <w:pPr>
        <w:numPr>
          <w:ilvl w:val="1"/>
          <w:numId w:val="900"/>
        </w:numPr>
        <w:spacing w:before="0" w:after="0"/>
      </w:pPr>
      <w:r>
        <w:t>Participant Observation</w:t>
      </w:r>
    </w:p>
    <w:p>
      <w:pPr>
        <w:numPr>
          <w:ilvl w:val="1"/>
          <w:numId w:val="900"/>
        </w:numPr>
        <w:spacing w:before="0" w:after="0"/>
      </w:pPr>
      <w:r>
        <w:t>Non-participant Observation</w:t>
      </w:r>
    </w:p>
    <w:p>
      <w:pPr>
        <w:numPr>
          <w:ilvl w:val="1"/>
          <w:numId w:val="900"/>
        </w:numPr>
        <w:spacing w:before="0" w:after="0"/>
      </w:pPr>
      <w:r>
        <w:t>Recording Observational Data</w:t>
      </w:r>
    </w:p>
    <w:p>
      <w:pPr>
        <w:numPr>
          <w:ilvl w:val="0"/>
          <w:numId w:val="900"/>
        </w:numPr>
        <w:spacing w:before="0" w:after="0"/>
      </w:pPr>
      <w:r>
        <w:t>Using Existing Data</w:t>
      </w:r>
    </w:p>
    <w:p>
      <w:pPr>
        <w:numPr>
          <w:ilvl w:val="1"/>
          <w:numId w:val="900"/>
        </w:numPr>
        <w:spacing w:before="0" w:after="0"/>
      </w:pPr>
      <w:r>
        <w:t>Census Data</w:t>
      </w:r>
    </w:p>
    <w:p>
      <w:pPr>
        <w:numPr>
          <w:ilvl w:val="1"/>
          <w:numId w:val="900"/>
        </w:numPr>
        <w:spacing w:before="0" w:after="0"/>
      </w:pPr>
      <w:r>
        <w:t>Administrative Records</w:t>
      </w:r>
    </w:p>
    <w:p>
      <w:pPr>
        <w:numPr>
          <w:ilvl w:val="1"/>
          <w:numId w:val="900"/>
        </w:numPr>
        <w:spacing w:before="0" w:after="0"/>
      </w:pPr>
      <w:r>
        <w:t>Government Surveys</w:t>
      </w:r>
    </w:p>
    <w:p>
      <w:pPr>
        <w:numPr>
          <w:ilvl w:val="1"/>
          <w:numId w:val="900"/>
        </w:numPr>
        <w:spacing w:before="0" w:after="0"/>
      </w:pPr>
      <w:r>
        <w:t>Publicly Available Datasets</w:t>
      </w:r>
    </w:p>
    <w:p>
      <w:pPr>
        <w:numPr>
          <w:ilvl w:val="1"/>
          <w:numId w:val="900"/>
        </w:numPr>
        <w:spacing w:before="0" w:after="0"/>
      </w:pPr>
      <w:r>
        <w:t>Secondary Data Analysis</w:t>
      </w:r>
    </w:p>
    <w:p>
      <w:pPr>
        <w:numPr>
          <w:ilvl w:val="1"/>
          <w:numId w:val="900"/>
        </w:numPr>
        <w:spacing w:before="0" w:after="0"/>
      </w:pPr>
      <w:r>
        <w:t>Advantages of Using Existing Data</w:t>
      </w:r>
    </w:p>
    <w:p>
      <w:pPr>
        <w:numPr>
          <w:ilvl w:val="1"/>
          <w:numId w:val="900"/>
        </w:numPr>
        <w:spacing w:before="0" w:after="0"/>
      </w:pPr>
      <w:r>
        <w:t>Limitations of Using Existing Data</w:t>
      </w:r>
    </w:p>
    <w:p>
      <w:pPr>
        <w:numPr>
          <w:ilvl w:val="1"/>
          <w:numId w:val="900"/>
        </w:numPr>
        <w:spacing w:before="0" w:after="0"/>
      </w:pPr>
      <w:r>
        <w:t>Ethical Issues in Using Existing Data</w:t>
      </w:r>
    </w:p>
    <w:p>
      <w:pPr>
        <w:pStyle w:val="Heading1"/>
      </w:pPr>
      <w:r>
        <w:t>Sampling Techniques</w:t>
      </w:r>
    </w:p>
    <w:p>
      <w:pPr>
        <w:numPr>
          <w:ilvl w:val="0"/>
          <w:numId w:val="900"/>
        </w:numPr>
        <w:spacing w:before="0" w:after="0"/>
      </w:pPr>
      <w:r>
        <w:t>Probability Sampling</w:t>
      </w:r>
    </w:p>
    <w:p>
      <w:pPr>
        <w:numPr>
          <w:ilvl w:val="1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Definition and Procedures</w:t>
      </w:r>
    </w:p>
    <w:p>
      <w:pPr>
        <w:numPr>
          <w:ilvl w:val="2"/>
          <w:numId w:val="900"/>
        </w:numPr>
        <w:spacing w:before="0" w:after="0"/>
      </w:pPr>
      <w:r>
        <w:t>Random Number Tables</w:t>
      </w:r>
    </w:p>
    <w:p>
      <w:pPr>
        <w:numPr>
          <w:ilvl w:val="2"/>
          <w:numId w:val="900"/>
        </w:numPr>
        <w:spacing w:before="0" w:after="0"/>
      </w:pPr>
      <w:r>
        <w:t>Computer-Generated Random Numbers</w:t>
      </w:r>
    </w:p>
    <w:p>
      <w:pPr>
        <w:numPr>
          <w:ilvl w:val="2"/>
          <w:numId w:val="900"/>
        </w:numPr>
        <w:spacing w:before="0" w:after="0"/>
      </w:pPr>
      <w:r>
        <w:t>Requirements and Assumptions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Sampling Interval</w:t>
      </w:r>
    </w:p>
    <w:p>
      <w:pPr>
        <w:numPr>
          <w:ilvl w:val="2"/>
          <w:numId w:val="900"/>
        </w:numPr>
        <w:spacing w:before="0" w:after="0"/>
      </w:pPr>
      <w:r>
        <w:t>Starting Point Selection</w:t>
      </w:r>
    </w:p>
    <w:p>
      <w:pPr>
        <w:numPr>
          <w:ilvl w:val="2"/>
          <w:numId w:val="900"/>
        </w:numPr>
        <w:spacing w:before="0" w:after="0"/>
      </w:pPr>
      <w:r>
        <w:t>Potential Pitfalls</w:t>
      </w:r>
    </w:p>
    <w:p>
      <w:pPr>
        <w:numPr>
          <w:ilvl w:val="2"/>
          <w:numId w:val="900"/>
        </w:numPr>
        <w:spacing w:before="0" w:after="0"/>
      </w:pPr>
      <w:r>
        <w:t>Periodicity Problems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Proportional Stratification</w:t>
      </w:r>
    </w:p>
    <w:p>
      <w:pPr>
        <w:numPr>
          <w:ilvl w:val="2"/>
          <w:numId w:val="900"/>
        </w:numPr>
        <w:spacing w:before="0" w:after="0"/>
      </w:pPr>
      <w:r>
        <w:t>Disproportional Stratification</w:t>
      </w:r>
    </w:p>
    <w:p>
      <w:pPr>
        <w:numPr>
          <w:ilvl w:val="2"/>
          <w:numId w:val="900"/>
        </w:numPr>
        <w:spacing w:before="0" w:after="0"/>
      </w:pPr>
      <w:r>
        <w:t>Choosing Stratification Variables</w:t>
      </w:r>
    </w:p>
    <w:p>
      <w:pPr>
        <w:numPr>
          <w:ilvl w:val="2"/>
          <w:numId w:val="900"/>
        </w:numPr>
        <w:spacing w:before="0" w:after="0"/>
      </w:pPr>
      <w:r>
        <w:t>Advantages of Stratification</w:t>
      </w:r>
    </w:p>
    <w:p>
      <w:pPr>
        <w:numPr>
          <w:ilvl w:val="1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Single-Stage Cluster Sampling</w:t>
      </w:r>
    </w:p>
    <w:p>
      <w:pPr>
        <w:numPr>
          <w:ilvl w:val="2"/>
          <w:numId w:val="900"/>
        </w:numPr>
        <w:spacing w:before="0" w:after="0"/>
      </w:pPr>
      <w:r>
        <w:t>Multistage Cluster Sampling</w:t>
      </w:r>
    </w:p>
    <w:p>
      <w:pPr>
        <w:numPr>
          <w:ilvl w:val="2"/>
          <w:numId w:val="900"/>
        </w:numPr>
        <w:spacing w:before="0" w:after="0"/>
      </w:pPr>
      <w:r>
        <w:t>Primary Sampling Units</w:t>
      </w:r>
    </w:p>
    <w:p>
      <w:pPr>
        <w:numPr>
          <w:ilvl w:val="2"/>
          <w:numId w:val="900"/>
        </w:numPr>
        <w:spacing w:before="0" w:after="0"/>
      </w:pPr>
      <w:r>
        <w:t>Design Effects</w:t>
      </w:r>
    </w:p>
    <w:p>
      <w:pPr>
        <w:numPr>
          <w:ilvl w:val="1"/>
          <w:numId w:val="900"/>
        </w:numPr>
        <w:spacing w:before="0" w:after="0"/>
      </w:pPr>
      <w:r>
        <w:t>Advantages of Probability Sampling</w:t>
      </w:r>
    </w:p>
    <w:p>
      <w:pPr>
        <w:numPr>
          <w:ilvl w:val="1"/>
          <w:numId w:val="900"/>
        </w:numPr>
        <w:spacing w:before="0" w:after="0"/>
      </w:pPr>
      <w:r>
        <w:t>Disadvantages of Probability Sampling</w:t>
      </w:r>
    </w:p>
    <w:p>
      <w:pPr>
        <w:numPr>
          <w:ilvl w:val="0"/>
          <w:numId w:val="900"/>
        </w:numPr>
        <w:spacing w:before="0" w:after="0"/>
      </w:pPr>
      <w:r>
        <w:t>Non-Probability Sampling</w:t>
      </w:r>
    </w:p>
    <w:p>
      <w:pPr>
        <w:numPr>
          <w:ilvl w:val="1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Procedures and Applications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1"/>
          <w:numId w:val="900"/>
        </w:numPr>
        <w:spacing w:before="0" w:after="0"/>
      </w:pPr>
      <w:r>
        <w:t>Purposive Sampling</w:t>
      </w:r>
    </w:p>
    <w:p>
      <w:pPr>
        <w:numPr>
          <w:ilvl w:val="2"/>
          <w:numId w:val="900"/>
        </w:numPr>
        <w:spacing w:before="0" w:after="0"/>
      </w:pPr>
      <w:r>
        <w:t>Expert Sampling</w:t>
      </w:r>
    </w:p>
    <w:p>
      <w:pPr>
        <w:numPr>
          <w:ilvl w:val="2"/>
          <w:numId w:val="900"/>
        </w:numPr>
        <w:spacing w:before="0" w:after="0"/>
      </w:pPr>
      <w:r>
        <w:t>Typical Case Sampling</w:t>
      </w:r>
    </w:p>
    <w:p>
      <w:pPr>
        <w:numPr>
          <w:ilvl w:val="2"/>
          <w:numId w:val="900"/>
        </w:numPr>
        <w:spacing w:before="0" w:after="0"/>
      </w:pPr>
      <w:r>
        <w:t>Extreme Case Sampling</w:t>
      </w:r>
    </w:p>
    <w:p>
      <w:pPr>
        <w:numPr>
          <w:ilvl w:val="1"/>
          <w:numId w:val="900"/>
        </w:numPr>
        <w:spacing w:before="0" w:after="0"/>
      </w:pPr>
      <w:r>
        <w:t>Snowball Sampling</w:t>
      </w:r>
    </w:p>
    <w:p>
      <w:pPr>
        <w:numPr>
          <w:ilvl w:val="2"/>
          <w:numId w:val="900"/>
        </w:numPr>
        <w:spacing w:before="0" w:after="0"/>
      </w:pPr>
      <w:r>
        <w:t>Chain Referral Process</w:t>
      </w:r>
    </w:p>
    <w:p>
      <w:pPr>
        <w:numPr>
          <w:ilvl w:val="2"/>
          <w:numId w:val="900"/>
        </w:numPr>
        <w:spacing w:before="0" w:after="0"/>
      </w:pPr>
      <w:r>
        <w:t>Applications for Hidden Populations</w:t>
      </w:r>
    </w:p>
    <w:p>
      <w:pPr>
        <w:numPr>
          <w:ilvl w:val="1"/>
          <w:numId w:val="900"/>
        </w:numPr>
        <w:spacing w:before="0" w:after="0"/>
      </w:pPr>
      <w:r>
        <w:t>Quota Sampling</w:t>
      </w:r>
    </w:p>
    <w:p>
      <w:pPr>
        <w:numPr>
          <w:ilvl w:val="2"/>
          <w:numId w:val="900"/>
        </w:numPr>
        <w:spacing w:before="0" w:after="0"/>
      </w:pPr>
      <w:r>
        <w:t>Setting Quotas</w:t>
      </w:r>
    </w:p>
    <w:p>
      <w:pPr>
        <w:numPr>
          <w:ilvl w:val="2"/>
          <w:numId w:val="900"/>
        </w:numPr>
        <w:spacing w:before="0" w:after="0"/>
      </w:pPr>
      <w:r>
        <w:t>Comparison with Stratified Sampling</w:t>
      </w:r>
    </w:p>
    <w:p>
      <w:pPr>
        <w:numPr>
          <w:ilvl w:val="1"/>
          <w:numId w:val="900"/>
        </w:numPr>
        <w:spacing w:before="0" w:after="0"/>
      </w:pPr>
      <w:r>
        <w:t>Limitations of Non-Probability Sampling</w:t>
      </w:r>
    </w:p>
    <w:p>
      <w:pPr>
        <w:numPr>
          <w:ilvl w:val="1"/>
          <w:numId w:val="900"/>
        </w:numPr>
        <w:spacing w:before="0" w:after="0"/>
      </w:pPr>
      <w:r>
        <w:t>When to Use Non-Probability Sampling</w:t>
      </w:r>
    </w:p>
    <w:p>
      <w:pPr>
        <w:numPr>
          <w:ilvl w:val="0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Factors Affecting Sample Size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Effect Size</w:t>
      </w:r>
    </w:p>
    <w:p>
      <w:pPr>
        <w:numPr>
          <w:ilvl w:val="1"/>
          <w:numId w:val="900"/>
        </w:numPr>
        <w:spacing w:before="0" w:after="0"/>
      </w:pPr>
      <w:r>
        <w:t>Confidence Level</w:t>
      </w:r>
    </w:p>
    <w:p>
      <w:pPr>
        <w:numPr>
          <w:ilvl w:val="1"/>
          <w:numId w:val="900"/>
        </w:numPr>
        <w:spacing w:before="0" w:after="0"/>
      </w:pPr>
      <w:r>
        <w:t>Margin of Error</w:t>
      </w:r>
    </w:p>
    <w:p>
      <w:pPr>
        <w:numPr>
          <w:ilvl w:val="1"/>
          <w:numId w:val="900"/>
        </w:numPr>
        <w:spacing w:before="0" w:after="0"/>
      </w:pPr>
      <w:r>
        <w:t>Population Size Considerations</w:t>
      </w:r>
    </w:p>
    <w:p>
      <w:pPr>
        <w:pStyle w:val="Heading1"/>
      </w:pPr>
      <w:r>
        <w:t>Data Management and Preparation</w:t>
      </w:r>
    </w:p>
    <w:p>
      <w:pPr>
        <w:numPr>
          <w:ilvl w:val="0"/>
          <w:numId w:val="900"/>
        </w:numPr>
        <w:spacing w:before="0" w:after="0"/>
      </w:pPr>
      <w:r>
        <w:t>Creating a Dataset</w:t>
      </w:r>
    </w:p>
    <w:p>
      <w:pPr>
        <w:numPr>
          <w:ilvl w:val="1"/>
          <w:numId w:val="900"/>
        </w:numPr>
        <w:spacing w:before="0" w:after="0"/>
      </w:pPr>
      <w:r>
        <w:t>Data Structure and Organization</w:t>
      </w:r>
    </w:p>
    <w:p>
      <w:pPr>
        <w:numPr>
          <w:ilvl w:val="1"/>
          <w:numId w:val="900"/>
        </w:numPr>
        <w:spacing w:before="0" w:after="0"/>
      </w:pPr>
      <w:r>
        <w:t>Rectangular Data Format</w:t>
      </w:r>
    </w:p>
    <w:p>
      <w:pPr>
        <w:numPr>
          <w:ilvl w:val="1"/>
          <w:numId w:val="900"/>
        </w:numPr>
        <w:spacing w:before="0" w:after="0"/>
      </w:pPr>
      <w:r>
        <w:t>Variable Naming Conventions</w:t>
      </w:r>
    </w:p>
    <w:p>
      <w:pPr>
        <w:numPr>
          <w:ilvl w:val="1"/>
          <w:numId w:val="900"/>
        </w:numPr>
        <w:spacing w:before="0" w:after="0"/>
      </w:pPr>
      <w:r>
        <w:t>Case Identification</w:t>
      </w:r>
    </w:p>
    <w:p>
      <w:pPr>
        <w:numPr>
          <w:ilvl w:val="1"/>
          <w:numId w:val="900"/>
        </w:numPr>
        <w:spacing w:before="0" w:after="0"/>
      </w:pPr>
      <w:r>
        <w:t>Data Documentation</w:t>
      </w:r>
    </w:p>
    <w:p>
      <w:pPr>
        <w:numPr>
          <w:ilvl w:val="0"/>
          <w:numId w:val="900"/>
        </w:numPr>
        <w:spacing w:before="0" w:after="0"/>
      </w:pPr>
      <w:r>
        <w:t>Coding and Data Entry</w:t>
      </w:r>
    </w:p>
    <w:p>
      <w:pPr>
        <w:numPr>
          <w:ilvl w:val="1"/>
          <w:numId w:val="900"/>
        </w:numPr>
        <w:spacing w:before="0" w:after="0"/>
      </w:pPr>
      <w:r>
        <w:t>Coding Closed-Ended Responses</w:t>
      </w:r>
    </w:p>
    <w:p>
      <w:pPr>
        <w:numPr>
          <w:ilvl w:val="1"/>
          <w:numId w:val="900"/>
        </w:numPr>
        <w:spacing w:before="0" w:after="0"/>
      </w:pPr>
      <w:r>
        <w:t>Coding Open-Ended Responses</w:t>
      </w:r>
    </w:p>
    <w:p>
      <w:pPr>
        <w:numPr>
          <w:ilvl w:val="1"/>
          <w:numId w:val="900"/>
        </w:numPr>
        <w:spacing w:before="0" w:after="0"/>
      </w:pPr>
      <w:r>
        <w:t>Content Analysis for Open-Ended Data</w:t>
      </w:r>
    </w:p>
    <w:p>
      <w:pPr>
        <w:numPr>
          <w:ilvl w:val="1"/>
          <w:numId w:val="900"/>
        </w:numPr>
        <w:spacing w:before="0" w:after="0"/>
      </w:pPr>
      <w:r>
        <w:t>Data Entry Procedures</w:t>
      </w:r>
    </w:p>
    <w:p>
      <w:pPr>
        <w:numPr>
          <w:ilvl w:val="1"/>
          <w:numId w:val="900"/>
        </w:numPr>
        <w:spacing w:before="0" w:after="0"/>
      </w:pPr>
      <w:r>
        <w:t>Single Entry vs. Double Entry</w:t>
      </w:r>
    </w:p>
    <w:p>
      <w:pPr>
        <w:numPr>
          <w:ilvl w:val="1"/>
          <w:numId w:val="900"/>
        </w:numPr>
        <w:spacing w:before="0" w:after="0"/>
      </w:pPr>
      <w:r>
        <w:t>Verification Procedures</w:t>
      </w:r>
    </w:p>
    <w:p>
      <w:pPr>
        <w:numPr>
          <w:ilvl w:val="1"/>
          <w:numId w:val="900"/>
        </w:numPr>
        <w:spacing w:before="0" w:after="0"/>
      </w:pPr>
      <w:r>
        <w:t>Data Entry Software</w:t>
      </w:r>
    </w:p>
    <w:p>
      <w:pPr>
        <w:numPr>
          <w:ilvl w:val="0"/>
          <w:numId w:val="900"/>
        </w:numPr>
        <w:spacing w:before="0" w:after="0"/>
      </w:pPr>
      <w:r>
        <w:t>The Codebook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Variable Names and Labels</w:t>
      </w:r>
    </w:p>
    <w:p>
      <w:pPr>
        <w:numPr>
          <w:ilvl w:val="1"/>
          <w:numId w:val="900"/>
        </w:numPr>
        <w:spacing w:before="0" w:after="0"/>
      </w:pPr>
      <w:r>
        <w:t>Value Labels</w:t>
      </w:r>
    </w:p>
    <w:p>
      <w:pPr>
        <w:numPr>
          <w:ilvl w:val="1"/>
          <w:numId w:val="900"/>
        </w:numPr>
        <w:spacing w:before="0" w:after="0"/>
      </w:pPr>
      <w:r>
        <w:t>Missing Value Codes</w:t>
      </w:r>
    </w:p>
    <w:p>
      <w:pPr>
        <w:numPr>
          <w:ilvl w:val="1"/>
          <w:numId w:val="900"/>
        </w:numPr>
        <w:spacing w:before="0" w:after="0"/>
      </w:pPr>
      <w:r>
        <w:t>Variable Descriptions</w:t>
      </w:r>
    </w:p>
    <w:p>
      <w:pPr>
        <w:numPr>
          <w:ilvl w:val="1"/>
          <w:numId w:val="900"/>
        </w:numPr>
        <w:spacing w:before="0" w:after="0"/>
      </w:pPr>
      <w:r>
        <w:t>Data Collection Information</w:t>
      </w:r>
    </w:p>
    <w:p>
      <w:pPr>
        <w:numPr>
          <w:ilvl w:val="1"/>
          <w:numId w:val="900"/>
        </w:numPr>
        <w:spacing w:before="0" w:after="0"/>
      </w:pPr>
      <w:r>
        <w:t>Maintaining Codebook Updates</w:t>
      </w:r>
    </w:p>
    <w:p>
      <w:pPr>
        <w:numPr>
          <w:ilvl w:val="0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Identifying Data Entry Errors</w:t>
      </w:r>
    </w:p>
    <w:p>
      <w:pPr>
        <w:numPr>
          <w:ilvl w:val="1"/>
          <w:numId w:val="900"/>
        </w:numPr>
        <w:spacing w:before="0" w:after="0"/>
      </w:pPr>
      <w:r>
        <w:t>Identifying Outliers</w:t>
      </w:r>
    </w:p>
    <w:p>
      <w:pPr>
        <w:numPr>
          <w:ilvl w:val="2"/>
          <w:numId w:val="900"/>
        </w:numPr>
        <w:spacing w:before="0" w:after="0"/>
      </w:pPr>
      <w:r>
        <w:t>Statistical Methods for Outlier Detection</w:t>
      </w:r>
    </w:p>
    <w:p>
      <w:pPr>
        <w:numPr>
          <w:ilvl w:val="2"/>
          <w:numId w:val="900"/>
        </w:numPr>
        <w:spacing w:before="0" w:after="0"/>
      </w:pPr>
      <w:r>
        <w:t>Graphical Methods for Outlier Detection</w:t>
      </w:r>
    </w:p>
    <w:p>
      <w:pPr>
        <w:numPr>
          <w:ilvl w:val="2"/>
          <w:numId w:val="900"/>
        </w:numPr>
        <w:spacing w:before="0" w:after="0"/>
      </w:pPr>
      <w:r>
        <w:t>Deciding How to Handle Outliers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Types of Missing Data</w:t>
      </w:r>
    </w:p>
    <w:p>
      <w:pPr>
        <w:numPr>
          <w:ilvl w:val="2"/>
          <w:numId w:val="900"/>
        </w:numPr>
        <w:spacing w:before="0" w:after="0"/>
      </w:pPr>
      <w:r>
        <w:t>Missing Completely at Random</w:t>
      </w:r>
    </w:p>
    <w:p>
      <w:pPr>
        <w:numPr>
          <w:ilvl w:val="2"/>
          <w:numId w:val="900"/>
        </w:numPr>
        <w:spacing w:before="0" w:after="0"/>
      </w:pPr>
      <w:r>
        <w:t>Missing at Random</w:t>
      </w:r>
    </w:p>
    <w:p>
      <w:pPr>
        <w:numPr>
          <w:ilvl w:val="2"/>
          <w:numId w:val="900"/>
        </w:numPr>
        <w:spacing w:before="0" w:after="0"/>
      </w:pPr>
      <w:r>
        <w:t>Missing Not at Random</w:t>
      </w:r>
    </w:p>
    <w:p>
      <w:pPr>
        <w:numPr>
          <w:ilvl w:val="2"/>
          <w:numId w:val="900"/>
        </w:numPr>
        <w:spacing w:before="0" w:after="0"/>
      </w:pPr>
      <w:r>
        <w:t>Listwise Deletion</w:t>
      </w:r>
    </w:p>
    <w:p>
      <w:pPr>
        <w:numPr>
          <w:ilvl w:val="2"/>
          <w:numId w:val="900"/>
        </w:numPr>
        <w:spacing w:before="0" w:after="0"/>
      </w:pPr>
      <w:r>
        <w:t>Pairwise Deletion</w:t>
      </w:r>
    </w:p>
    <w:p>
      <w:pPr>
        <w:numPr>
          <w:ilvl w:val="2"/>
          <w:numId w:val="900"/>
        </w:numPr>
        <w:spacing w:before="0" w:after="0"/>
      </w:pPr>
      <w:r>
        <w:t>Mean Substitution</w:t>
      </w:r>
    </w:p>
    <w:p>
      <w:pPr>
        <w:numPr>
          <w:ilvl w:val="2"/>
          <w:numId w:val="900"/>
        </w:numPr>
        <w:spacing w:before="0" w:after="0"/>
      </w:pPr>
      <w:r>
        <w:t>Multiple Imputation</w:t>
      </w:r>
    </w:p>
    <w:p>
      <w:pPr>
        <w:numPr>
          <w:ilvl w:val="1"/>
          <w:numId w:val="900"/>
        </w:numPr>
        <w:spacing w:before="0" w:after="0"/>
      </w:pPr>
      <w:r>
        <w:t>Logical Consistency Checks</w:t>
      </w:r>
    </w:p>
    <w:p>
      <w:pPr>
        <w:numPr>
          <w:ilvl w:val="1"/>
          <w:numId w:val="900"/>
        </w:numPr>
        <w:spacing w:before="0" w:after="0"/>
      </w:pPr>
      <w:r>
        <w:t>Range and Validity Checks</w:t>
      </w:r>
    </w:p>
    <w:p>
      <w:pPr>
        <w:numPr>
          <w:ilvl w:val="1"/>
          <w:numId w:val="900"/>
        </w:numPr>
        <w:spacing w:before="0" w:after="0"/>
      </w:pPr>
      <w:r>
        <w:t>Skip Pattern Verification</w:t>
      </w:r>
    </w:p>
    <w:p>
      <w:pPr>
        <w:numPr>
          <w:ilvl w:val="0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Recoding Variables</w:t>
      </w:r>
    </w:p>
    <w:p>
      <w:pPr>
        <w:numPr>
          <w:ilvl w:val="2"/>
          <w:numId w:val="900"/>
        </w:numPr>
        <w:spacing w:before="0" w:after="0"/>
      </w:pPr>
      <w:r>
        <w:t>Collapsing Categories</w:t>
      </w:r>
    </w:p>
    <w:p>
      <w:pPr>
        <w:numPr>
          <w:ilvl w:val="2"/>
          <w:numId w:val="900"/>
        </w:numPr>
        <w:spacing w:before="0" w:after="0"/>
      </w:pPr>
      <w:r>
        <w:t>Creating Dichotomous Variables</w:t>
      </w:r>
    </w:p>
    <w:p>
      <w:pPr>
        <w:numPr>
          <w:ilvl w:val="2"/>
          <w:numId w:val="900"/>
        </w:numPr>
        <w:spacing w:before="0" w:after="0"/>
      </w:pPr>
      <w:r>
        <w:t>Reverse Coding</w:t>
      </w:r>
    </w:p>
    <w:p>
      <w:pPr>
        <w:numPr>
          <w:ilvl w:val="1"/>
          <w:numId w:val="900"/>
        </w:numPr>
        <w:spacing w:before="0" w:after="0"/>
      </w:pPr>
      <w:r>
        <w:t>Creating New Variables</w:t>
      </w:r>
    </w:p>
    <w:p>
      <w:pPr>
        <w:numPr>
          <w:ilvl w:val="2"/>
          <w:numId w:val="900"/>
        </w:numPr>
        <w:spacing w:before="0" w:after="0"/>
      </w:pPr>
      <w:r>
        <w:t>Computed Variables</w:t>
      </w:r>
    </w:p>
    <w:p>
      <w:pPr>
        <w:numPr>
          <w:ilvl w:val="2"/>
          <w:numId w:val="900"/>
        </w:numPr>
        <w:spacing w:before="0" w:after="0"/>
      </w:pPr>
      <w:r>
        <w:t>Conditional Variables</w:t>
      </w:r>
    </w:p>
    <w:p>
      <w:pPr>
        <w:numPr>
          <w:ilvl w:val="1"/>
          <w:numId w:val="900"/>
        </w:numPr>
        <w:spacing w:before="0" w:after="0"/>
      </w:pPr>
      <w:r>
        <w:t>Creating Composite Measures</w:t>
      </w:r>
    </w:p>
    <w:p>
      <w:pPr>
        <w:numPr>
          <w:ilvl w:val="2"/>
          <w:numId w:val="900"/>
        </w:numPr>
        <w:spacing w:before="0" w:after="0"/>
      </w:pPr>
      <w:r>
        <w:t>Additive Indexes</w:t>
      </w:r>
    </w:p>
    <w:p>
      <w:pPr>
        <w:numPr>
          <w:ilvl w:val="2"/>
          <w:numId w:val="900"/>
        </w:numPr>
        <w:spacing w:before="0" w:after="0"/>
      </w:pPr>
      <w:r>
        <w:t>Weighted Indexes</w:t>
      </w:r>
    </w:p>
    <w:p>
      <w:pPr>
        <w:numPr>
          <w:ilvl w:val="2"/>
          <w:numId w:val="900"/>
        </w:numPr>
        <w:spacing w:before="0" w:after="0"/>
      </w:pPr>
      <w:r>
        <w:t>Scale Construction</w:t>
      </w:r>
    </w:p>
    <w:p>
      <w:pPr>
        <w:numPr>
          <w:ilvl w:val="2"/>
          <w:numId w:val="900"/>
        </w:numPr>
        <w:spacing w:before="0" w:after="0"/>
      </w:pPr>
      <w:r>
        <w:t>Assessing Reliability of Composite Measures</w:t>
      </w:r>
    </w:p>
    <w:p>
      <w:pPr>
        <w:numPr>
          <w:ilvl w:val="1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Min-Max Normalization</w:t>
      </w:r>
    </w:p>
    <w:p>
      <w:pPr>
        <w:pStyle w:val="Heading1"/>
      </w:pPr>
      <w:r>
        <w:t>Descriptive Statistics: Univariate Analysis</w:t>
      </w:r>
    </w:p>
    <w:p>
      <w:pPr>
        <w:numPr>
          <w:ilvl w:val="0"/>
          <w:numId w:val="900"/>
        </w:numPr>
        <w:spacing w:before="0" w:after="0"/>
      </w:pPr>
      <w:r>
        <w:t>Frequency Distributions</w:t>
      </w:r>
    </w:p>
    <w:p>
      <w:pPr>
        <w:numPr>
          <w:ilvl w:val="1"/>
          <w:numId w:val="900"/>
        </w:numPr>
        <w:spacing w:before="0" w:after="0"/>
      </w:pPr>
      <w:r>
        <w:t>Constructing Frequency Tables</w:t>
      </w:r>
    </w:p>
    <w:p>
      <w:pPr>
        <w:numPr>
          <w:ilvl w:val="1"/>
          <w:numId w:val="900"/>
        </w:numPr>
        <w:spacing w:before="0" w:after="0"/>
      </w:pPr>
      <w:r>
        <w:t>Frequencies and Counts</w:t>
      </w:r>
    </w:p>
    <w:p>
      <w:pPr>
        <w:numPr>
          <w:ilvl w:val="1"/>
          <w:numId w:val="900"/>
        </w:numPr>
        <w:spacing w:before="0" w:after="0"/>
      </w:pPr>
      <w:r>
        <w:t>Proportions and Percentages</w:t>
      </w:r>
    </w:p>
    <w:p>
      <w:pPr>
        <w:numPr>
          <w:ilvl w:val="1"/>
          <w:numId w:val="900"/>
        </w:numPr>
        <w:spacing w:before="0" w:after="0"/>
      </w:pPr>
      <w:r>
        <w:t>Cumulative Frequencies</w:t>
      </w:r>
    </w:p>
    <w:p>
      <w:pPr>
        <w:numPr>
          <w:ilvl w:val="1"/>
          <w:numId w:val="900"/>
        </w:numPr>
        <w:spacing w:before="0" w:after="0"/>
      </w:pPr>
      <w:r>
        <w:t>Cumulative Percentages</w:t>
      </w:r>
    </w:p>
    <w:p>
      <w:pPr>
        <w:numPr>
          <w:ilvl w:val="1"/>
          <w:numId w:val="900"/>
        </w:numPr>
        <w:spacing w:before="0" w:after="0"/>
      </w:pPr>
      <w:r>
        <w:t>Grouped Frequency Distributions</w:t>
      </w:r>
    </w:p>
    <w:p>
      <w:pPr>
        <w:numPr>
          <w:ilvl w:val="1"/>
          <w:numId w:val="900"/>
        </w:numPr>
        <w:spacing w:before="0" w:after="0"/>
      </w:pPr>
      <w:r>
        <w:t>Class Intervals and Boundaries</w:t>
      </w:r>
    </w:p>
    <w:p>
      <w:pPr>
        <w:numPr>
          <w:ilvl w:val="0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Principles of Effective Data Visualization</w:t>
      </w:r>
    </w:p>
    <w:p>
      <w:pPr>
        <w:numPr>
          <w:ilvl w:val="1"/>
          <w:numId w:val="900"/>
        </w:numPr>
        <w:spacing w:before="0" w:after="0"/>
      </w:pPr>
      <w:r>
        <w:t>Charts for Categorical Data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Dot Plots</w:t>
      </w:r>
    </w:p>
    <w:p>
      <w:pPr>
        <w:numPr>
          <w:ilvl w:val="1"/>
          <w:numId w:val="900"/>
        </w:numPr>
        <w:spacing w:before="0" w:after="0"/>
      </w:pPr>
      <w:r>
        <w:t>Charts for Quantitative Data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Frequency Polygons</w:t>
      </w:r>
    </w:p>
    <w:p>
      <w:pPr>
        <w:numPr>
          <w:ilvl w:val="2"/>
          <w:numId w:val="900"/>
        </w:numPr>
        <w:spacing w:before="0" w:after="0"/>
      </w:pPr>
      <w:r>
        <w:t>Stem-and-Leaf Plots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1"/>
          <w:numId w:val="900"/>
        </w:numPr>
        <w:spacing w:before="0" w:after="0"/>
      </w:pPr>
      <w:r>
        <w:t>Choosing Appropriate Visualizations</w:t>
      </w:r>
    </w:p>
    <w:p>
      <w:pPr>
        <w:numPr>
          <w:ilvl w:val="1"/>
          <w:numId w:val="900"/>
        </w:numPr>
        <w:spacing w:before="0" w:after="0"/>
      </w:pPr>
      <w:r>
        <w:t>Common Visualization Mistakes</w:t>
      </w:r>
    </w:p>
    <w:p>
      <w:pPr>
        <w:numPr>
          <w:ilvl w:val="0"/>
          <w:numId w:val="900"/>
        </w:numPr>
        <w:spacing w:before="0" w:after="0"/>
      </w:pPr>
      <w:r>
        <w:t>Measures of Central Tendency</w:t>
      </w:r>
    </w:p>
    <w:p>
      <w:pPr>
        <w:numPr>
          <w:ilvl w:val="1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Unimodal vs. Multimodal Distributions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Quartiles and Percentiles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Arithmetic Mean</w:t>
      </w:r>
    </w:p>
    <w:p>
      <w:pPr>
        <w:numPr>
          <w:ilvl w:val="2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Properties of the Mean</w:t>
      </w:r>
    </w:p>
    <w:p>
      <w:pPr>
        <w:numPr>
          <w:ilvl w:val="1"/>
          <w:numId w:val="900"/>
        </w:numPr>
        <w:spacing w:before="0" w:after="0"/>
      </w:pPr>
      <w:r>
        <w:t>Choosing the Appropriate Measure</w:t>
      </w:r>
    </w:p>
    <w:p>
      <w:pPr>
        <w:numPr>
          <w:ilvl w:val="1"/>
          <w:numId w:val="900"/>
        </w:numPr>
        <w:spacing w:before="0" w:after="0"/>
      </w:pPr>
      <w:r>
        <w:t>Effects of Outliers on Central Tendency</w:t>
      </w:r>
    </w:p>
    <w:p>
      <w:pPr>
        <w:numPr>
          <w:ilvl w:val="1"/>
          <w:numId w:val="900"/>
        </w:numPr>
        <w:spacing w:before="0" w:after="0"/>
      </w:pPr>
      <w:r>
        <w:t>Relationship Between Mean, Median, and Mode</w:t>
      </w:r>
    </w:p>
    <w:p>
      <w:pPr>
        <w:numPr>
          <w:ilvl w:val="0"/>
          <w:numId w:val="900"/>
        </w:numPr>
        <w:spacing w:before="0" w:after="0"/>
      </w:pPr>
      <w:r>
        <w:t>Measures of Variability</w:t>
      </w:r>
    </w:p>
    <w:p>
      <w:pPr>
        <w:numPr>
          <w:ilvl w:val="1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Limitations of Range</w:t>
      </w:r>
    </w:p>
    <w:p>
      <w:pPr>
        <w:numPr>
          <w:ilvl w:val="1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Advantages over Range</w:t>
      </w:r>
    </w:p>
    <w:p>
      <w:pPr>
        <w:numPr>
          <w:ilvl w:val="1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Population Variance</w:t>
      </w:r>
    </w:p>
    <w:p>
      <w:pPr>
        <w:numPr>
          <w:ilvl w:val="2"/>
          <w:numId w:val="900"/>
        </w:numPr>
        <w:spacing w:before="0" w:after="0"/>
      </w:pPr>
      <w:r>
        <w:t>Sample Variance</w:t>
      </w:r>
    </w:p>
    <w:p>
      <w:pPr>
        <w:numPr>
          <w:ilvl w:val="2"/>
          <w:numId w:val="900"/>
        </w:numPr>
        <w:spacing w:before="0" w:after="0"/>
      </w:pPr>
      <w:r>
        <w:t>Computational Formulas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Population Standard Deviation</w:t>
      </w:r>
    </w:p>
    <w:p>
      <w:pPr>
        <w:numPr>
          <w:ilvl w:val="2"/>
          <w:numId w:val="900"/>
        </w:numPr>
        <w:spacing w:before="0" w:after="0"/>
      </w:pPr>
      <w:r>
        <w:t>Sample Standard Deviation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1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Definition and Uses</w:t>
      </w:r>
    </w:p>
    <w:p>
      <w:pPr>
        <w:numPr>
          <w:ilvl w:val="2"/>
          <w:numId w:val="900"/>
        </w:numPr>
        <w:spacing w:before="0" w:after="0"/>
      </w:pPr>
      <w:r>
        <w:t>Comparing Variability Across Different Units</w:t>
      </w:r>
    </w:p>
    <w:p>
      <w:pPr>
        <w:numPr>
          <w:ilvl w:val="0"/>
          <w:numId w:val="900"/>
        </w:numPr>
        <w:spacing w:before="0" w:after="0"/>
      </w:pPr>
      <w:r>
        <w:t>Describing Distribution Shape</w:t>
      </w:r>
    </w:p>
    <w:p>
      <w:pPr>
        <w:numPr>
          <w:ilvl w:val="1"/>
          <w:numId w:val="900"/>
        </w:numPr>
        <w:spacing w:before="0" w:after="0"/>
      </w:pPr>
      <w:r>
        <w:t>Symmetry and Skewness</w:t>
      </w:r>
    </w:p>
    <w:p>
      <w:pPr>
        <w:numPr>
          <w:ilvl w:val="2"/>
          <w:numId w:val="900"/>
        </w:numPr>
        <w:spacing w:before="0" w:after="0"/>
      </w:pPr>
      <w:r>
        <w:t>Positive Skew</w:t>
      </w:r>
    </w:p>
    <w:p>
      <w:pPr>
        <w:numPr>
          <w:ilvl w:val="2"/>
          <w:numId w:val="900"/>
        </w:numPr>
        <w:spacing w:before="0" w:after="0"/>
      </w:pPr>
      <w:r>
        <w:t>Negative Skew</w:t>
      </w:r>
    </w:p>
    <w:p>
      <w:pPr>
        <w:numPr>
          <w:ilvl w:val="2"/>
          <w:numId w:val="900"/>
        </w:numPr>
        <w:spacing w:before="0" w:after="0"/>
      </w:pPr>
      <w:r>
        <w:t>Measuring Skewness</w:t>
      </w:r>
    </w:p>
    <w:p>
      <w:pPr>
        <w:numPr>
          <w:ilvl w:val="1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Leptokurtic Distributions</w:t>
      </w:r>
    </w:p>
    <w:p>
      <w:pPr>
        <w:numPr>
          <w:ilvl w:val="2"/>
          <w:numId w:val="900"/>
        </w:numPr>
        <w:spacing w:before="0" w:after="0"/>
      </w:pPr>
      <w:r>
        <w:t>Platykurtic Distributions</w:t>
      </w:r>
    </w:p>
    <w:p>
      <w:pPr>
        <w:numPr>
          <w:ilvl w:val="2"/>
          <w:numId w:val="900"/>
        </w:numPr>
        <w:spacing w:before="0" w:after="0"/>
      </w:pPr>
      <w:r>
        <w:t>Mesokurtic Distributions</w:t>
      </w:r>
    </w:p>
    <w:p>
      <w:pPr>
        <w:numPr>
          <w:ilvl w:val="2"/>
          <w:numId w:val="900"/>
        </w:numPr>
        <w:spacing w:before="0" w:after="0"/>
      </w:pPr>
      <w:r>
        <w:t>Measuring Kurtosis</w:t>
      </w:r>
    </w:p>
    <w:p>
      <w:pPr>
        <w:numPr>
          <w:ilvl w:val="1"/>
          <w:numId w:val="900"/>
        </w:numPr>
        <w:spacing w:before="0" w:after="0"/>
      </w:pPr>
      <w:r>
        <w:t>Normal Distribution Characteristics</w:t>
      </w:r>
    </w:p>
    <w:p>
      <w:pPr>
        <w:pStyle w:val="Heading1"/>
      </w:pPr>
      <w:r>
        <w:t>Foundations of Inferential Statistics</w:t>
      </w:r>
    </w:p>
    <w:p>
      <w:pPr>
        <w:numPr>
          <w:ilvl w:val="0"/>
          <w:numId w:val="900"/>
        </w:numPr>
        <w:spacing w:before="0" w:after="0"/>
      </w:pPr>
      <w:r>
        <w:t>Basic Probability Theory</w:t>
      </w:r>
    </w:p>
    <w:p>
      <w:pPr>
        <w:numPr>
          <w:ilvl w:val="1"/>
          <w:numId w:val="900"/>
        </w:numPr>
        <w:spacing w:before="0" w:after="0"/>
      </w:pPr>
      <w:r>
        <w:t>Classical Definition of Probability</w:t>
      </w:r>
    </w:p>
    <w:p>
      <w:pPr>
        <w:numPr>
          <w:ilvl w:val="1"/>
          <w:numId w:val="900"/>
        </w:numPr>
        <w:spacing w:before="0" w:after="0"/>
      </w:pPr>
      <w:r>
        <w:t>Relative Frequency Definition</w:t>
      </w:r>
    </w:p>
    <w:p>
      <w:pPr>
        <w:numPr>
          <w:ilvl w:val="1"/>
          <w:numId w:val="900"/>
        </w:numPr>
        <w:spacing w:before="0" w:after="0"/>
      </w:pPr>
      <w:r>
        <w:t>Subjective Probability</w:t>
      </w:r>
    </w:p>
    <w:p>
      <w:pPr>
        <w:numPr>
          <w:ilvl w:val="1"/>
          <w:numId w:val="900"/>
        </w:numPr>
        <w:spacing w:before="0" w:after="0"/>
      </w:pPr>
      <w:r>
        <w:t>Rules of Probability</w:t>
      </w:r>
    </w:p>
    <w:p>
      <w:pPr>
        <w:numPr>
          <w:ilvl w:val="2"/>
          <w:numId w:val="900"/>
        </w:numPr>
        <w:spacing w:before="0" w:after="0"/>
      </w:pPr>
      <w:r>
        <w:t>Addition Rule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Independence and Dependence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0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Discrete Probability Distributions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1"/>
          <w:numId w:val="900"/>
        </w:numPr>
        <w:spacing w:before="0" w:after="0"/>
      </w:pPr>
      <w:r>
        <w:t>Continuous Probability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t-Distribution</w:t>
      </w:r>
    </w:p>
    <w:p>
      <w:pPr>
        <w:numPr>
          <w:ilvl w:val="2"/>
          <w:numId w:val="900"/>
        </w:numPr>
        <w:spacing w:before="0" w:after="0"/>
      </w:pPr>
      <w:r>
        <w:t>Chi-Square Distribution</w:t>
      </w:r>
    </w:p>
    <w:p>
      <w:pPr>
        <w:numPr>
          <w:ilvl w:val="2"/>
          <w:numId w:val="900"/>
        </w:numPr>
        <w:spacing w:before="0" w:after="0"/>
      </w:pPr>
      <w:r>
        <w:t>F-Distribution</w:t>
      </w:r>
    </w:p>
    <w:p>
      <w:pPr>
        <w:numPr>
          <w:ilvl w:val="0"/>
          <w:numId w:val="900"/>
        </w:numPr>
        <w:spacing w:before="0" w:after="0"/>
      </w:pPr>
      <w:r>
        <w:t>The Normal Distribution</w:t>
      </w:r>
    </w:p>
    <w:p>
      <w:pPr>
        <w:numPr>
          <w:ilvl w:val="1"/>
          <w:numId w:val="900"/>
        </w:numPr>
        <w:spacing w:before="0" w:after="0"/>
      </w:pPr>
      <w:r>
        <w:t>Properties of the Normal Curve</w:t>
      </w:r>
    </w:p>
    <w:p>
      <w:pPr>
        <w:numPr>
          <w:ilvl w:val="1"/>
          <w:numId w:val="900"/>
        </w:numPr>
        <w:spacing w:before="0" w:after="0"/>
      </w:pPr>
      <w:r>
        <w:t>Standard Normal Distribution</w:t>
      </w:r>
    </w:p>
    <w:p>
      <w:pPr>
        <w:numPr>
          <w:ilvl w:val="1"/>
          <w:numId w:val="900"/>
        </w:numPr>
        <w:spacing w:before="0" w:after="0"/>
      </w:pPr>
      <w:r>
        <w:t>Empirical Rule</w:t>
      </w:r>
    </w:p>
    <w:p>
      <w:pPr>
        <w:numPr>
          <w:ilvl w:val="1"/>
          <w:numId w:val="900"/>
        </w:numPr>
        <w:spacing w:before="0" w:after="0"/>
      </w:pPr>
      <w:r>
        <w:t>Standard Scores</w:t>
      </w:r>
    </w:p>
    <w:p>
      <w:pPr>
        <w:numPr>
          <w:ilvl w:val="2"/>
          <w:numId w:val="900"/>
        </w:numPr>
        <w:spacing w:before="0" w:after="0"/>
      </w:pPr>
      <w:r>
        <w:t>Calculating Z-scores</w:t>
      </w:r>
    </w:p>
    <w:p>
      <w:pPr>
        <w:numPr>
          <w:ilvl w:val="2"/>
          <w:numId w:val="900"/>
        </w:numPr>
        <w:spacing w:before="0" w:after="0"/>
      </w:pPr>
      <w:r>
        <w:t>Interpreting Z-scores</w:t>
      </w:r>
    </w:p>
    <w:p>
      <w:pPr>
        <w:numPr>
          <w:ilvl w:val="1"/>
          <w:numId w:val="900"/>
        </w:numPr>
        <w:spacing w:before="0" w:after="0"/>
      </w:pPr>
      <w:r>
        <w:t>Using the Standard Normal Table</w:t>
      </w:r>
    </w:p>
    <w:p>
      <w:pPr>
        <w:numPr>
          <w:ilvl w:val="1"/>
          <w:numId w:val="900"/>
        </w:numPr>
        <w:spacing w:before="0" w:after="0"/>
      </w:pPr>
      <w:r>
        <w:t>Applications of Normal Distribution</w:t>
      </w:r>
    </w:p>
    <w:p>
      <w:pPr>
        <w:numPr>
          <w:ilvl w:val="0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Concept of Sampling Distribution</w:t>
      </w:r>
    </w:p>
    <w:p>
      <w:pPr>
        <w:numPr>
          <w:ilvl w:val="1"/>
          <w:numId w:val="900"/>
        </w:numPr>
        <w:spacing w:before="0" w:after="0"/>
      </w:pPr>
      <w:r>
        <w:t>Distribution of Sample Means</w:t>
      </w:r>
    </w:p>
    <w:p>
      <w:pPr>
        <w:numPr>
          <w:ilvl w:val="1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Conditions for CLT</w:t>
      </w:r>
    </w:p>
    <w:p>
      <w:pPr>
        <w:numPr>
          <w:ilvl w:val="2"/>
          <w:numId w:val="900"/>
        </w:numPr>
        <w:spacing w:before="0" w:after="0"/>
      </w:pPr>
      <w:r>
        <w:t>Applications of CLT</w:t>
      </w:r>
    </w:p>
    <w:p>
      <w:pPr>
        <w:numPr>
          <w:ilvl w:val="1"/>
          <w:numId w:val="900"/>
        </w:numPr>
        <w:spacing w:before="0" w:after="0"/>
      </w:pPr>
      <w:r>
        <w:t>Standard Error</w:t>
      </w:r>
    </w:p>
    <w:p>
      <w:pPr>
        <w:numPr>
          <w:ilvl w:val="2"/>
          <w:numId w:val="900"/>
        </w:numPr>
        <w:spacing w:before="0" w:after="0"/>
      </w:pPr>
      <w:r>
        <w:t>Standard Error of the Mean</w:t>
      </w:r>
    </w:p>
    <w:p>
      <w:pPr>
        <w:numPr>
          <w:ilvl w:val="2"/>
          <w:numId w:val="900"/>
        </w:numPr>
        <w:spacing w:before="0" w:after="0"/>
      </w:pPr>
      <w:r>
        <w:t>Factors Affecting Standard Error</w:t>
      </w:r>
    </w:p>
    <w:p>
      <w:pPr>
        <w:numPr>
          <w:ilvl w:val="1"/>
          <w:numId w:val="900"/>
        </w:numPr>
        <w:spacing w:before="0" w:after="0"/>
      </w:pPr>
      <w:r>
        <w:t>Distribution of Sample Proportions</w:t>
      </w:r>
    </w:p>
    <w:p>
      <w:pPr>
        <w:numPr>
          <w:ilvl w:val="1"/>
          <w:numId w:val="900"/>
        </w:numPr>
        <w:spacing w:before="0" w:after="0"/>
      </w:pPr>
      <w:r>
        <w:t>Importance for Inferential Statistics</w:t>
      </w:r>
    </w:p>
    <w:p>
      <w:pPr>
        <w:pStyle w:val="Heading1"/>
      </w:pPr>
      <w:r>
        <w:t>Estimation and Confidence Intervals</w:t>
      </w:r>
    </w:p>
    <w:p>
      <w:pPr>
        <w:numPr>
          <w:ilvl w:val="0"/>
          <w:numId w:val="900"/>
        </w:numPr>
        <w:spacing w:before="0" w:after="0"/>
      </w:pPr>
      <w:r>
        <w:t>Point Estimation</w:t>
      </w:r>
    </w:p>
    <w:p>
      <w:pPr>
        <w:numPr>
          <w:ilvl w:val="1"/>
          <w:numId w:val="900"/>
        </w:numPr>
        <w:spacing w:before="0" w:after="0"/>
      </w:pPr>
      <w:r>
        <w:t>Properties of Good Estimators</w:t>
      </w:r>
    </w:p>
    <w:p>
      <w:pPr>
        <w:numPr>
          <w:ilvl w:val="1"/>
          <w:numId w:val="900"/>
        </w:numPr>
        <w:spacing w:before="0" w:after="0"/>
      </w:pPr>
      <w:r>
        <w:t>Unbiasedness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0"/>
          <w:numId w:val="900"/>
        </w:numPr>
        <w:spacing w:before="0" w:after="0"/>
      </w:pPr>
      <w:r>
        <w:t>Interval Estimation</w:t>
      </w:r>
    </w:p>
    <w:p>
      <w:pPr>
        <w:numPr>
          <w:ilvl w:val="1"/>
          <w:numId w:val="900"/>
        </w:numPr>
        <w:spacing w:before="0" w:after="0"/>
      </w:pPr>
      <w:r>
        <w:t>Concept of Confidence Intervals</w:t>
      </w:r>
    </w:p>
    <w:p>
      <w:pPr>
        <w:numPr>
          <w:ilvl w:val="1"/>
          <w:numId w:val="900"/>
        </w:numPr>
        <w:spacing w:before="0" w:after="0"/>
      </w:pPr>
      <w:r>
        <w:t>Confidence Level vs. Confidence Coefficient</w:t>
      </w:r>
    </w:p>
    <w:p>
      <w:pPr>
        <w:numPr>
          <w:ilvl w:val="1"/>
          <w:numId w:val="900"/>
        </w:numPr>
        <w:spacing w:before="0" w:after="0"/>
      </w:pPr>
      <w:r>
        <w:t>Margin of Error</w:t>
      </w:r>
    </w:p>
    <w:p>
      <w:pPr>
        <w:numPr>
          <w:ilvl w:val="0"/>
          <w:numId w:val="900"/>
        </w:numPr>
        <w:spacing w:before="0" w:after="0"/>
      </w:pPr>
      <w:r>
        <w:t>Confidence Intervals for Means</w:t>
      </w:r>
    </w:p>
    <w:p>
      <w:pPr>
        <w:numPr>
          <w:ilvl w:val="1"/>
          <w:numId w:val="900"/>
        </w:numPr>
        <w:spacing w:before="0" w:after="0"/>
      </w:pPr>
      <w:r>
        <w:t>Population Standard Deviation Known</w:t>
      </w:r>
    </w:p>
    <w:p>
      <w:pPr>
        <w:numPr>
          <w:ilvl w:val="1"/>
          <w:numId w:val="900"/>
        </w:numPr>
        <w:spacing w:before="0" w:after="0"/>
      </w:pPr>
      <w:r>
        <w:t>Population Standard Deviation Unknown</w:t>
      </w:r>
    </w:p>
    <w:p>
      <w:pPr>
        <w:numPr>
          <w:ilvl w:val="1"/>
          <w:numId w:val="900"/>
        </w:numPr>
        <w:spacing w:before="0" w:after="0"/>
      </w:pPr>
      <w:r>
        <w:t>Small Sample Considerations</w:t>
      </w:r>
    </w:p>
    <w:p>
      <w:pPr>
        <w:numPr>
          <w:ilvl w:val="0"/>
          <w:numId w:val="900"/>
        </w:numPr>
        <w:spacing w:before="0" w:after="0"/>
      </w:pPr>
      <w:r>
        <w:t>Confidence Intervals for Proportions</w:t>
      </w:r>
    </w:p>
    <w:p>
      <w:pPr>
        <w:numPr>
          <w:ilvl w:val="1"/>
          <w:numId w:val="900"/>
        </w:numPr>
        <w:spacing w:before="0" w:after="0"/>
      </w:pPr>
      <w:r>
        <w:t>Large Sample Approximation</w:t>
      </w:r>
    </w:p>
    <w:p>
      <w:pPr>
        <w:numPr>
          <w:ilvl w:val="1"/>
          <w:numId w:val="900"/>
        </w:numPr>
        <w:spacing w:before="0" w:after="0"/>
      </w:pPr>
      <w:r>
        <w:t>Sample Size Requirements</w:t>
      </w:r>
    </w:p>
    <w:p>
      <w:pPr>
        <w:numPr>
          <w:ilvl w:val="1"/>
          <w:numId w:val="900"/>
        </w:numPr>
        <w:spacing w:before="0" w:after="0"/>
      </w:pPr>
      <w:r>
        <w:t>Continuity Correction</w:t>
      </w:r>
    </w:p>
    <w:p>
      <w:pPr>
        <w:numPr>
          <w:ilvl w:val="0"/>
          <w:numId w:val="900"/>
        </w:numPr>
        <w:spacing w:before="0" w:after="0"/>
      </w:pPr>
      <w:r>
        <w:t>Confidence Intervals for Variance</w:t>
      </w:r>
    </w:p>
    <w:p>
      <w:pPr>
        <w:numPr>
          <w:ilvl w:val="1"/>
          <w:numId w:val="900"/>
        </w:numPr>
        <w:spacing w:before="0" w:after="0"/>
      </w:pPr>
      <w:r>
        <w:t>Using Chi-Square Distribution</w:t>
      </w:r>
    </w:p>
    <w:p>
      <w:pPr>
        <w:numPr>
          <w:ilvl w:val="0"/>
          <w:numId w:val="900"/>
        </w:numPr>
        <w:spacing w:before="0" w:after="0"/>
      </w:pPr>
      <w:r>
        <w:t>Interpreting Confidence Intervals</w:t>
      </w:r>
    </w:p>
    <w:p>
      <w:pPr>
        <w:numPr>
          <w:ilvl w:val="1"/>
          <w:numId w:val="900"/>
        </w:numPr>
        <w:spacing w:before="0" w:after="0"/>
      </w:pPr>
      <w:r>
        <w:t>Common Misinterpretations</w:t>
      </w:r>
    </w:p>
    <w:p>
      <w:pPr>
        <w:numPr>
          <w:ilvl w:val="1"/>
          <w:numId w:val="900"/>
        </w:numPr>
        <w:spacing w:before="0" w:after="0"/>
      </w:pPr>
      <w:r>
        <w:t>Relationship to Hypothesis Testing</w:t>
      </w:r>
    </w:p>
    <w:p>
      <w:pPr>
        <w:numPr>
          <w:ilvl w:val="0"/>
          <w:numId w:val="900"/>
        </w:numPr>
        <w:spacing w:before="0" w:after="0"/>
      </w:pPr>
      <w:r>
        <w:t>Factors Affecting Interval Width</w:t>
      </w:r>
    </w:p>
    <w:p>
      <w:pPr>
        <w:numPr>
          <w:ilvl w:val="1"/>
          <w:numId w:val="900"/>
        </w:numPr>
        <w:spacing w:before="0" w:after="0"/>
      </w:pPr>
      <w:r>
        <w:t>Sample Size</w:t>
      </w:r>
    </w:p>
    <w:p>
      <w:pPr>
        <w:numPr>
          <w:ilvl w:val="1"/>
          <w:numId w:val="900"/>
        </w:numPr>
        <w:spacing w:before="0" w:after="0"/>
      </w:pPr>
      <w:r>
        <w:t>Confidence Level</w:t>
      </w:r>
    </w:p>
    <w:p>
      <w:pPr>
        <w:numPr>
          <w:ilvl w:val="1"/>
          <w:numId w:val="900"/>
        </w:numPr>
        <w:spacing w:before="0" w:after="0"/>
      </w:pPr>
      <w:r>
        <w:t>Population Variability</w:t>
      </w:r>
    </w:p>
    <w:p>
      <w:pPr>
        <w:numPr>
          <w:ilvl w:val="0"/>
          <w:numId w:val="900"/>
        </w:numPr>
        <w:spacing w:before="0" w:after="0"/>
      </w:pPr>
      <w:r>
        <w:t>The t-Distribution</w:t>
      </w:r>
    </w:p>
    <w:p>
      <w:pPr>
        <w:numPr>
          <w:ilvl w:val="1"/>
          <w:numId w:val="900"/>
        </w:numPr>
        <w:spacing w:before="0" w:after="0"/>
      </w:pPr>
      <w:r>
        <w:t>Properties and Characteristics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Comparison with Normal Distribution</w:t>
      </w:r>
    </w:p>
    <w:p>
      <w:pPr>
        <w:numPr>
          <w:ilvl w:val="1"/>
          <w:numId w:val="900"/>
        </w:numPr>
        <w:spacing w:before="0" w:after="0"/>
      </w:pPr>
      <w:r>
        <w:t>When to Use t vs. z</w:t>
      </w:r>
    </w:p>
    <w:p>
      <w:pPr>
        <w:pStyle w:val="Heading1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Logic of Hypothesis Testing</w:t>
      </w:r>
    </w:p>
    <w:p>
      <w:pPr>
        <w:numPr>
          <w:ilvl w:val="1"/>
          <w:numId w:val="900"/>
        </w:numPr>
        <w:spacing w:before="0" w:after="0"/>
      </w:pPr>
      <w:r>
        <w:t>Statistical vs. Practical Significance</w:t>
      </w:r>
    </w:p>
    <w:p>
      <w:pPr>
        <w:numPr>
          <w:ilvl w:val="1"/>
          <w:numId w:val="900"/>
        </w:numPr>
        <w:spacing w:before="0" w:after="0"/>
      </w:pPr>
      <w:r>
        <w:t>Null Hypothesis</w:t>
      </w:r>
    </w:p>
    <w:p>
      <w:pPr>
        <w:numPr>
          <w:ilvl w:val="1"/>
          <w:numId w:val="900"/>
        </w:numPr>
        <w:spacing w:before="0" w:after="0"/>
      </w:pPr>
      <w:r>
        <w:t>Alternative Hypothesis</w:t>
      </w:r>
    </w:p>
    <w:p>
      <w:pPr>
        <w:numPr>
          <w:ilvl w:val="1"/>
          <w:numId w:val="900"/>
        </w:numPr>
        <w:spacing w:before="0" w:after="0"/>
      </w:pPr>
      <w:r>
        <w:t>One-Tailed vs. Two-Tailed Tests</w:t>
      </w:r>
    </w:p>
    <w:p>
      <w:pPr>
        <w:numPr>
          <w:ilvl w:val="0"/>
          <w:numId w:val="900"/>
        </w:numPr>
        <w:spacing w:before="0" w:after="0"/>
      </w:pPr>
      <w:r>
        <w:t>Steps in Hypothesis Testing</w:t>
      </w:r>
    </w:p>
    <w:p>
      <w:pPr>
        <w:numPr>
          <w:ilvl w:val="1"/>
          <w:numId w:val="900"/>
        </w:numPr>
        <w:spacing w:before="0" w:after="0"/>
      </w:pPr>
      <w:r>
        <w:t>Stating Hypotheses</w:t>
      </w:r>
    </w:p>
    <w:p>
      <w:pPr>
        <w:numPr>
          <w:ilvl w:val="1"/>
          <w:numId w:val="900"/>
        </w:numPr>
        <w:spacing w:before="0" w:after="0"/>
      </w:pPr>
      <w:r>
        <w:t>Setting Significance Level</w:t>
      </w:r>
    </w:p>
    <w:p>
      <w:pPr>
        <w:numPr>
          <w:ilvl w:val="1"/>
          <w:numId w:val="900"/>
        </w:numPr>
        <w:spacing w:before="0" w:after="0"/>
      </w:pPr>
      <w:r>
        <w:t>Choosing Test Statistic</w:t>
      </w:r>
    </w:p>
    <w:p>
      <w:pPr>
        <w:numPr>
          <w:ilvl w:val="1"/>
          <w:numId w:val="900"/>
        </w:numPr>
        <w:spacing w:before="0" w:after="0"/>
      </w:pPr>
      <w:r>
        <w:t>Determining Critical Values</w:t>
      </w:r>
    </w:p>
    <w:p>
      <w:pPr>
        <w:numPr>
          <w:ilvl w:val="1"/>
          <w:numId w:val="900"/>
        </w:numPr>
        <w:spacing w:before="0" w:after="0"/>
      </w:pPr>
      <w:r>
        <w:t>Making Statistical Decision</w:t>
      </w:r>
    </w:p>
    <w:p>
      <w:pPr>
        <w:numPr>
          <w:ilvl w:val="1"/>
          <w:numId w:val="900"/>
        </w:numPr>
        <w:spacing w:before="0" w:after="0"/>
      </w:pPr>
      <w:r>
        <w:t>Drawing Conclusions</w:t>
      </w:r>
    </w:p>
    <w:p>
      <w:pPr>
        <w:numPr>
          <w:ilvl w:val="0"/>
          <w:numId w:val="900"/>
        </w:numPr>
        <w:spacing w:before="0" w:after="0"/>
      </w:pPr>
      <w:r>
        <w:t>P-Value Approach</w:t>
      </w:r>
    </w:p>
    <w:p>
      <w:pPr>
        <w:numPr>
          <w:ilvl w:val="1"/>
          <w:numId w:val="900"/>
        </w:numPr>
        <w:spacing w:before="0" w:after="0"/>
      </w:pPr>
      <w:r>
        <w:t>Definition of P-Value</w:t>
      </w:r>
    </w:p>
    <w:p>
      <w:pPr>
        <w:numPr>
          <w:ilvl w:val="1"/>
          <w:numId w:val="900"/>
        </w:numPr>
        <w:spacing w:before="0" w:after="0"/>
      </w:pPr>
      <w:r>
        <w:t>Calculating P-Values</w:t>
      </w:r>
    </w:p>
    <w:p>
      <w:pPr>
        <w:numPr>
          <w:ilvl w:val="1"/>
          <w:numId w:val="900"/>
        </w:numPr>
        <w:spacing w:before="0" w:after="0"/>
      </w:pPr>
      <w:r>
        <w:t>Interpreting P-Values</w:t>
      </w:r>
    </w:p>
    <w:p>
      <w:pPr>
        <w:numPr>
          <w:ilvl w:val="1"/>
          <w:numId w:val="900"/>
        </w:numPr>
        <w:spacing w:before="0" w:after="0"/>
      </w:pPr>
      <w:r>
        <w:t>P-Value vs. Critical Value Approach</w:t>
      </w:r>
    </w:p>
    <w:p>
      <w:pPr>
        <w:numPr>
          <w:ilvl w:val="0"/>
          <w:numId w:val="900"/>
        </w:numPr>
        <w:spacing w:before="0" w:after="0"/>
      </w:pPr>
      <w:r>
        <w:t>Errors in Hypothesis Testing</w:t>
      </w:r>
    </w:p>
    <w:p>
      <w:pPr>
        <w:numPr>
          <w:ilvl w:val="1"/>
          <w:numId w:val="900"/>
        </w:numPr>
        <w:spacing w:before="0" w:after="0"/>
      </w:pPr>
      <w:r>
        <w:t>Type I Error</w:t>
      </w:r>
    </w:p>
    <w:p>
      <w:pPr>
        <w:numPr>
          <w:ilvl w:val="2"/>
          <w:numId w:val="900"/>
        </w:numPr>
        <w:spacing w:before="0" w:after="0"/>
      </w:pPr>
      <w:r>
        <w:t>Definition and Consequences</w:t>
      </w:r>
    </w:p>
    <w:p>
      <w:pPr>
        <w:numPr>
          <w:ilvl w:val="2"/>
          <w:numId w:val="900"/>
        </w:numPr>
        <w:spacing w:before="0" w:after="0"/>
      </w:pPr>
      <w:r>
        <w:t>Alpha Level</w:t>
      </w:r>
    </w:p>
    <w:p>
      <w:pPr>
        <w:numPr>
          <w:ilvl w:val="1"/>
          <w:numId w:val="900"/>
        </w:numPr>
        <w:spacing w:before="0" w:after="0"/>
      </w:pPr>
      <w:r>
        <w:t>Type II Error</w:t>
      </w:r>
    </w:p>
    <w:p>
      <w:pPr>
        <w:numPr>
          <w:ilvl w:val="2"/>
          <w:numId w:val="900"/>
        </w:numPr>
        <w:spacing w:before="0" w:after="0"/>
      </w:pPr>
      <w:r>
        <w:t>Definition and Consequences</w:t>
      </w:r>
    </w:p>
    <w:p>
      <w:pPr>
        <w:numPr>
          <w:ilvl w:val="2"/>
          <w:numId w:val="900"/>
        </w:numPr>
        <w:spacing w:before="0" w:after="0"/>
      </w:pPr>
      <w:r>
        <w:t>Beta Level</w:t>
      </w:r>
    </w:p>
    <w:p>
      <w:pPr>
        <w:numPr>
          <w:ilvl w:val="1"/>
          <w:numId w:val="900"/>
        </w:numPr>
        <w:spacing w:before="0" w:after="0"/>
      </w:pPr>
      <w:r>
        <w:t>Relationship Between Type I and Type II Errors</w:t>
      </w:r>
    </w:p>
    <w:p>
      <w:pPr>
        <w:numPr>
          <w:ilvl w:val="1"/>
          <w:numId w:val="900"/>
        </w:numPr>
        <w:spacing w:before="0" w:after="0"/>
      </w:pPr>
      <w:r>
        <w:t>Statistical Power</w:t>
      </w:r>
    </w:p>
    <w:p>
      <w:pPr>
        <w:numPr>
          <w:ilvl w:val="2"/>
          <w:numId w:val="900"/>
        </w:numPr>
        <w:spacing w:before="0" w:after="0"/>
      </w:pPr>
      <w:r>
        <w:t>Definition of Power</w:t>
      </w:r>
    </w:p>
    <w:p>
      <w:pPr>
        <w:numPr>
          <w:ilvl w:val="2"/>
          <w:numId w:val="900"/>
        </w:numPr>
        <w:spacing w:before="0" w:after="0"/>
      </w:pPr>
      <w:r>
        <w:t>Factors Affecting Power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Effect Size</w:t>
      </w:r>
    </w:p>
    <w:p>
      <w:pPr>
        <w:pStyle w:val="Heading1"/>
      </w:pPr>
      <w:r>
        <w:t>Testing for Differences Between Means</w:t>
      </w:r>
    </w:p>
    <w:p>
      <w:pPr>
        <w:numPr>
          <w:ilvl w:val="0"/>
          <w:numId w:val="900"/>
        </w:numPr>
        <w:spacing w:before="0" w:after="0"/>
      </w:pPr>
      <w:r>
        <w:t>One-Sample Tests</w:t>
      </w:r>
    </w:p>
    <w:p>
      <w:pPr>
        <w:numPr>
          <w:ilvl w:val="1"/>
          <w:numId w:val="900"/>
        </w:numPr>
        <w:spacing w:before="0" w:after="0"/>
      </w:pPr>
      <w:r>
        <w:t>One-Sample Z-Test</w:t>
      </w:r>
    </w:p>
    <w:p>
      <w:pPr>
        <w:numPr>
          <w:ilvl w:val="2"/>
          <w:numId w:val="900"/>
        </w:numPr>
        <w:spacing w:before="0" w:after="0"/>
      </w:pPr>
      <w:r>
        <w:t>Assumptions and Conditions</w:t>
      </w:r>
    </w:p>
    <w:p>
      <w:pPr>
        <w:numPr>
          <w:ilvl w:val="2"/>
          <w:numId w:val="900"/>
        </w:numPr>
        <w:spacing w:before="0" w:after="0"/>
      </w:pPr>
      <w:r>
        <w:t>Test Statistic Calculation</w:t>
      </w:r>
    </w:p>
    <w:p>
      <w:pPr>
        <w:numPr>
          <w:ilvl w:val="2"/>
          <w:numId w:val="900"/>
        </w:numPr>
        <w:spacing w:before="0" w:after="0"/>
      </w:pPr>
      <w:r>
        <w:t>Critical Values and P-Values</w:t>
      </w:r>
    </w:p>
    <w:p>
      <w:pPr>
        <w:numPr>
          <w:ilvl w:val="1"/>
          <w:numId w:val="900"/>
        </w:numPr>
        <w:spacing w:before="0" w:after="0"/>
      </w:pPr>
      <w:r>
        <w:t>One-Sample t-Test</w:t>
      </w:r>
    </w:p>
    <w:p>
      <w:pPr>
        <w:numPr>
          <w:ilvl w:val="2"/>
          <w:numId w:val="900"/>
        </w:numPr>
        <w:spacing w:before="0" w:after="0"/>
      </w:pPr>
      <w:r>
        <w:t>When to Use t vs. z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0"/>
          <w:numId w:val="900"/>
        </w:numPr>
        <w:spacing w:before="0" w:after="0"/>
      </w:pPr>
      <w:r>
        <w:t>Two-Sample Tests</w:t>
      </w:r>
    </w:p>
    <w:p>
      <w:pPr>
        <w:numPr>
          <w:ilvl w:val="1"/>
          <w:numId w:val="900"/>
        </w:numPr>
        <w:spacing w:before="0" w:after="0"/>
      </w:pPr>
      <w:r>
        <w:t>Independent Samples t-Test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Pooled Variance Approach</w:t>
      </w:r>
    </w:p>
    <w:p>
      <w:pPr>
        <w:numPr>
          <w:ilvl w:val="2"/>
          <w:numId w:val="900"/>
        </w:numPr>
        <w:spacing w:before="0" w:after="0"/>
      </w:pPr>
      <w:r>
        <w:t>Separate Variance Approach</w:t>
      </w:r>
    </w:p>
    <w:p>
      <w:pPr>
        <w:numPr>
          <w:ilvl w:val="2"/>
          <w:numId w:val="900"/>
        </w:numPr>
        <w:spacing w:before="0" w:after="0"/>
      </w:pPr>
      <w:r>
        <w:t>Levene's Test for Equality of Variances</w:t>
      </w:r>
    </w:p>
    <w:p>
      <w:pPr>
        <w:numPr>
          <w:ilvl w:val="2"/>
          <w:numId w:val="900"/>
        </w:numPr>
        <w:spacing w:before="0" w:after="0"/>
      </w:pPr>
      <w:r>
        <w:t>Effect Size Measures</w:t>
      </w:r>
    </w:p>
    <w:p>
      <w:pPr>
        <w:numPr>
          <w:ilvl w:val="1"/>
          <w:numId w:val="900"/>
        </w:numPr>
        <w:spacing w:before="0" w:after="0"/>
      </w:pPr>
      <w:r>
        <w:t>Welch's t-Test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Advantages over Pooled t-Test</w:t>
      </w:r>
    </w:p>
    <w:p>
      <w:pPr>
        <w:numPr>
          <w:ilvl w:val="1"/>
          <w:numId w:val="900"/>
        </w:numPr>
        <w:spacing w:before="0" w:after="0"/>
      </w:pPr>
      <w:r>
        <w:t>Mann-Whitney U Test</w:t>
      </w:r>
    </w:p>
    <w:p>
      <w:pPr>
        <w:numPr>
          <w:ilvl w:val="2"/>
          <w:numId w:val="900"/>
        </w:numPr>
        <w:spacing w:before="0" w:after="0"/>
      </w:pPr>
      <w:r>
        <w:t>Non-parametric Alternative</w:t>
      </w:r>
    </w:p>
    <w:p>
      <w:pPr>
        <w:numPr>
          <w:ilvl w:val="2"/>
          <w:numId w:val="900"/>
        </w:numPr>
        <w:spacing w:before="0" w:after="0"/>
      </w:pPr>
      <w:r>
        <w:t>Assumptions and Procedures</w:t>
      </w:r>
    </w:p>
    <w:p>
      <w:pPr>
        <w:numPr>
          <w:ilvl w:val="0"/>
          <w:numId w:val="900"/>
        </w:numPr>
        <w:spacing w:before="0" w:after="0"/>
      </w:pPr>
      <w:r>
        <w:t>Paired-Samples Tests</w:t>
      </w:r>
    </w:p>
    <w:p>
      <w:pPr>
        <w:numPr>
          <w:ilvl w:val="1"/>
          <w:numId w:val="900"/>
        </w:numPr>
        <w:spacing w:before="0" w:after="0"/>
      </w:pPr>
      <w:r>
        <w:t>Paired-Samples t-Test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Calculating Difference Scores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Non-parametric Alternative</w:t>
      </w:r>
    </w:p>
    <w:p>
      <w:pPr>
        <w:numPr>
          <w:ilvl w:val="2"/>
          <w:numId w:val="900"/>
        </w:numPr>
        <w:spacing w:before="0" w:after="0"/>
      </w:pPr>
      <w:r>
        <w:t>Procedures and Interpretation</w:t>
      </w:r>
    </w:p>
    <w:p>
      <w:pPr>
        <w:numPr>
          <w:ilvl w:val="0"/>
          <w:numId w:val="900"/>
        </w:numPr>
        <w:spacing w:before="0" w:after="0"/>
      </w:pPr>
      <w:r>
        <w:t>Analysis of Variance</w:t>
      </w:r>
    </w:p>
    <w:p>
      <w:pPr>
        <w:numPr>
          <w:ilvl w:val="1"/>
          <w:numId w:val="900"/>
        </w:numPr>
        <w:spacing w:before="0" w:after="0"/>
      </w:pPr>
      <w:r>
        <w:t>One-Way ANOVA</w:t>
      </w:r>
    </w:p>
    <w:p>
      <w:pPr>
        <w:numPr>
          <w:ilvl w:val="2"/>
          <w:numId w:val="900"/>
        </w:numPr>
        <w:spacing w:before="0" w:after="0"/>
      </w:pPr>
      <w:r>
        <w:t>Logic and Rationale</w:t>
      </w:r>
    </w:p>
    <w:p>
      <w:pPr>
        <w:numPr>
          <w:ilvl w:val="2"/>
          <w:numId w:val="900"/>
        </w:numPr>
        <w:spacing w:before="0" w:after="0"/>
      </w:pPr>
      <w:r>
        <w:t>Between-Group Variance</w:t>
      </w:r>
    </w:p>
    <w:p>
      <w:pPr>
        <w:numPr>
          <w:ilvl w:val="2"/>
          <w:numId w:val="900"/>
        </w:numPr>
        <w:spacing w:before="0" w:after="0"/>
      </w:pPr>
      <w:r>
        <w:t>Within-Group Variance</w:t>
      </w:r>
    </w:p>
    <w:p>
      <w:pPr>
        <w:numPr>
          <w:ilvl w:val="2"/>
          <w:numId w:val="900"/>
        </w:numPr>
        <w:spacing w:before="0" w:after="0"/>
      </w:pPr>
      <w:r>
        <w:t>F-Statistic</w:t>
      </w:r>
    </w:p>
    <w:p>
      <w:pPr>
        <w:numPr>
          <w:ilvl w:val="2"/>
          <w:numId w:val="900"/>
        </w:numPr>
        <w:spacing w:before="0" w:after="0"/>
      </w:pPr>
      <w:r>
        <w:t>Assumptions of ANOVA</w:t>
      </w:r>
    </w:p>
    <w:p>
      <w:pPr>
        <w:numPr>
          <w:ilvl w:val="2"/>
          <w:numId w:val="900"/>
        </w:numPr>
        <w:spacing w:before="0" w:after="0"/>
      </w:pPr>
      <w:r>
        <w:t>Post-Hoc Comparisons</w:t>
      </w:r>
    </w:p>
    <w:p>
      <w:pPr>
        <w:numPr>
          <w:ilvl w:val="2"/>
          <w:numId w:val="900"/>
        </w:numPr>
        <w:spacing w:before="0" w:after="0"/>
      </w:pPr>
      <w:r>
        <w:t>Tukey's HSD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Scheffe's Test</w:t>
      </w:r>
    </w:p>
    <w:p>
      <w:pPr>
        <w:numPr>
          <w:ilvl w:val="1"/>
          <w:numId w:val="900"/>
        </w:numPr>
        <w:spacing w:before="0" w:after="0"/>
      </w:pPr>
      <w:r>
        <w:t>Two-Way ANOVA</w:t>
      </w:r>
    </w:p>
    <w:p>
      <w:pPr>
        <w:numPr>
          <w:ilvl w:val="2"/>
          <w:numId w:val="900"/>
        </w:numPr>
        <w:spacing w:before="0" w:after="0"/>
      </w:pPr>
      <w:r>
        <w:t>Main Effects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Simple Effects Analysis</w:t>
      </w:r>
    </w:p>
    <w:p>
      <w:pPr>
        <w:numPr>
          <w:ilvl w:val="2"/>
          <w:numId w:val="900"/>
        </w:numPr>
        <w:spacing w:before="0" w:after="0"/>
      </w:pPr>
      <w:r>
        <w:t>Interpreting Interaction Plots</w:t>
      </w:r>
    </w:p>
    <w:p>
      <w:pPr>
        <w:numPr>
          <w:ilvl w:val="1"/>
          <w:numId w:val="900"/>
        </w:numPr>
        <w:spacing w:before="0" w:after="0"/>
      </w:pPr>
      <w:r>
        <w:t>Repeated Measures ANOVA</w:t>
      </w:r>
    </w:p>
    <w:p>
      <w:pPr>
        <w:numPr>
          <w:ilvl w:val="2"/>
          <w:numId w:val="900"/>
        </w:numPr>
        <w:spacing w:before="0" w:after="0"/>
      </w:pPr>
      <w:r>
        <w:t>Within-Subjects Designs</w:t>
      </w:r>
    </w:p>
    <w:p>
      <w:pPr>
        <w:numPr>
          <w:ilvl w:val="2"/>
          <w:numId w:val="900"/>
        </w:numPr>
        <w:spacing w:before="0" w:after="0"/>
      </w:pPr>
      <w:r>
        <w:t>Sphericity Assumption</w:t>
      </w:r>
    </w:p>
    <w:p>
      <w:pPr>
        <w:numPr>
          <w:ilvl w:val="1"/>
          <w:numId w:val="900"/>
        </w:numPr>
        <w:spacing w:before="0" w:after="0"/>
      </w:pPr>
      <w:r>
        <w:t>Non-parametric Alternatives</w:t>
      </w:r>
    </w:p>
    <w:p>
      <w:pPr>
        <w:numPr>
          <w:ilvl w:val="2"/>
          <w:numId w:val="900"/>
        </w:numPr>
        <w:spacing w:before="0" w:after="0"/>
      </w:pPr>
      <w:r>
        <w:t>Kruskal-Wallis Test</w:t>
      </w:r>
    </w:p>
    <w:p>
      <w:pPr>
        <w:numPr>
          <w:ilvl w:val="2"/>
          <w:numId w:val="900"/>
        </w:numPr>
        <w:spacing w:before="0" w:after="0"/>
      </w:pPr>
      <w:r>
        <w:t>Friedman Test</w:t>
      </w:r>
    </w:p>
    <w:p>
      <w:pPr>
        <w:pStyle w:val="Heading1"/>
      </w:pPr>
      <w:r>
        <w:t>Analysis of Categorical Data</w:t>
      </w:r>
    </w:p>
    <w:p>
      <w:pPr>
        <w:numPr>
          <w:ilvl w:val="0"/>
          <w:numId w:val="900"/>
        </w:numPr>
        <w:spacing w:before="0" w:after="0"/>
      </w:pPr>
      <w:r>
        <w:t>Descriptive Analysis of Categorical Data</w:t>
      </w:r>
    </w:p>
    <w:p>
      <w:pPr>
        <w:numPr>
          <w:ilvl w:val="1"/>
          <w:numId w:val="900"/>
        </w:numPr>
        <w:spacing w:before="0" w:after="0"/>
      </w:pPr>
      <w:r>
        <w:t>Frequency Tables</w:t>
      </w:r>
    </w:p>
    <w:p>
      <w:pPr>
        <w:numPr>
          <w:ilvl w:val="1"/>
          <w:numId w:val="900"/>
        </w:numPr>
        <w:spacing w:before="0" w:after="0"/>
      </w:pPr>
      <w:r>
        <w:t>Proportions and Percentages</w:t>
      </w:r>
    </w:p>
    <w:p>
      <w:pPr>
        <w:numPr>
          <w:ilvl w:val="1"/>
          <w:numId w:val="900"/>
        </w:numPr>
        <w:spacing w:before="0" w:after="0"/>
      </w:pPr>
      <w:r>
        <w:t>Bar Charts and Pie Charts</w:t>
      </w:r>
    </w:p>
    <w:p>
      <w:pPr>
        <w:numPr>
          <w:ilvl w:val="0"/>
          <w:numId w:val="900"/>
        </w:numPr>
        <w:spacing w:before="0" w:after="0"/>
      </w:pPr>
      <w:r>
        <w:t>Bivariate Analysis</w:t>
      </w:r>
    </w:p>
    <w:p>
      <w:pPr>
        <w:numPr>
          <w:ilvl w:val="1"/>
          <w:numId w:val="900"/>
        </w:numPr>
        <w:spacing w:before="0" w:after="0"/>
      </w:pPr>
      <w:r>
        <w:t>Cross-Tabulation Tables</w:t>
      </w:r>
    </w:p>
    <w:p>
      <w:pPr>
        <w:numPr>
          <w:ilvl w:val="1"/>
          <w:numId w:val="900"/>
        </w:numPr>
        <w:spacing w:before="0" w:after="0"/>
      </w:pPr>
      <w:r>
        <w:t>Constructing Contingency Tables</w:t>
      </w:r>
    </w:p>
    <w:p>
      <w:pPr>
        <w:numPr>
          <w:ilvl w:val="1"/>
          <w:numId w:val="900"/>
        </w:numPr>
        <w:spacing w:before="0" w:after="0"/>
      </w:pPr>
      <w:r>
        <w:t>Row Percentages</w:t>
      </w:r>
    </w:p>
    <w:p>
      <w:pPr>
        <w:numPr>
          <w:ilvl w:val="1"/>
          <w:numId w:val="900"/>
        </w:numPr>
        <w:spacing w:before="0" w:after="0"/>
      </w:pPr>
      <w:r>
        <w:t>Column Percentages</w:t>
      </w:r>
    </w:p>
    <w:p>
      <w:pPr>
        <w:numPr>
          <w:ilvl w:val="1"/>
          <w:numId w:val="900"/>
        </w:numPr>
        <w:spacing w:before="0" w:after="0"/>
      </w:pPr>
      <w:r>
        <w:t>Total Percentages</w:t>
      </w:r>
    </w:p>
    <w:p>
      <w:pPr>
        <w:numPr>
          <w:ilvl w:val="1"/>
          <w:numId w:val="900"/>
        </w:numPr>
        <w:spacing w:before="0" w:after="0"/>
      </w:pPr>
      <w:r>
        <w:t>Marginal Distributions</w:t>
      </w:r>
    </w:p>
    <w:p>
      <w:pPr>
        <w:numPr>
          <w:ilvl w:val="1"/>
          <w:numId w:val="900"/>
        </w:numPr>
        <w:spacing w:before="0" w:after="0"/>
      </w:pPr>
      <w:r>
        <w:t>Conditional Distributions</w:t>
      </w:r>
    </w:p>
    <w:p>
      <w:pPr>
        <w:numPr>
          <w:ilvl w:val="0"/>
          <w:numId w:val="900"/>
        </w:numPr>
        <w:spacing w:before="0" w:after="0"/>
      </w:pPr>
      <w:r>
        <w:t>Chi-Square Tests</w:t>
      </w:r>
    </w:p>
    <w:p>
      <w:pPr>
        <w:numPr>
          <w:ilvl w:val="1"/>
          <w:numId w:val="900"/>
        </w:numPr>
        <w:spacing w:before="0" w:after="0"/>
      </w:pPr>
      <w:r>
        <w:t>Chi-Square Test of Independence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Expected Frequencies</w:t>
      </w:r>
    </w:p>
    <w:p>
      <w:pPr>
        <w:numPr>
          <w:ilvl w:val="2"/>
          <w:numId w:val="900"/>
        </w:numPr>
        <w:spacing w:before="0" w:after="0"/>
      </w:pPr>
      <w:r>
        <w:t>Calculating Chi-Square Statistic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Chi-Square Goodness of Fit Test</w:t>
      </w:r>
    </w:p>
    <w:p>
      <w:pPr>
        <w:numPr>
          <w:ilvl w:val="2"/>
          <w:numId w:val="900"/>
        </w:numPr>
        <w:spacing w:before="0" w:after="0"/>
      </w:pPr>
      <w:r>
        <w:t>Testing Against Known Distribution</w:t>
      </w:r>
    </w:p>
    <w:p>
      <w:pPr>
        <w:numPr>
          <w:ilvl w:val="2"/>
          <w:numId w:val="900"/>
        </w:numPr>
        <w:spacing w:before="0" w:after="0"/>
      </w:pPr>
      <w:r>
        <w:t>Equal Probability Hypothesis</w:t>
      </w:r>
    </w:p>
    <w:p>
      <w:pPr>
        <w:numPr>
          <w:ilvl w:val="1"/>
          <w:numId w:val="900"/>
        </w:numPr>
        <w:spacing w:before="0" w:after="0"/>
      </w:pPr>
      <w:r>
        <w:t>Fisher's Exact Test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Small Sample Considerations</w:t>
      </w:r>
    </w:p>
    <w:p>
      <w:pPr>
        <w:numPr>
          <w:ilvl w:val="0"/>
          <w:numId w:val="900"/>
        </w:numPr>
        <w:spacing w:before="0" w:after="0"/>
      </w:pPr>
      <w:r>
        <w:t>Measures of Association</w:t>
      </w:r>
    </w:p>
    <w:p>
      <w:pPr>
        <w:numPr>
          <w:ilvl w:val="1"/>
          <w:numId w:val="900"/>
        </w:numPr>
        <w:spacing w:before="0" w:after="0"/>
      </w:pPr>
      <w:r>
        <w:t>Measures for Nominal Variables</w:t>
      </w:r>
    </w:p>
    <w:p>
      <w:pPr>
        <w:numPr>
          <w:ilvl w:val="2"/>
          <w:numId w:val="900"/>
        </w:numPr>
        <w:spacing w:before="0" w:after="0"/>
      </w:pPr>
      <w:r>
        <w:t>Phi Coefficient</w:t>
      </w:r>
    </w:p>
    <w:p>
      <w:pPr>
        <w:numPr>
          <w:ilvl w:val="2"/>
          <w:numId w:val="900"/>
        </w:numPr>
        <w:spacing w:before="0" w:after="0"/>
      </w:pPr>
      <w:r>
        <w:t>Cramer's V</w:t>
      </w:r>
    </w:p>
    <w:p>
      <w:pPr>
        <w:numPr>
          <w:ilvl w:val="2"/>
          <w:numId w:val="900"/>
        </w:numPr>
        <w:spacing w:before="0" w:after="0"/>
      </w:pPr>
      <w:r>
        <w:t>Lambda</w:t>
      </w:r>
    </w:p>
    <w:p>
      <w:pPr>
        <w:numPr>
          <w:ilvl w:val="2"/>
          <w:numId w:val="900"/>
        </w:numPr>
        <w:spacing w:before="0" w:after="0"/>
      </w:pPr>
      <w:r>
        <w:t>Uncertainty Coefficient</w:t>
      </w:r>
    </w:p>
    <w:p>
      <w:pPr>
        <w:numPr>
          <w:ilvl w:val="1"/>
          <w:numId w:val="900"/>
        </w:numPr>
        <w:spacing w:before="0" w:after="0"/>
      </w:pPr>
      <w:r>
        <w:t>Measures for Ordinal Variables</w:t>
      </w:r>
    </w:p>
    <w:p>
      <w:pPr>
        <w:numPr>
          <w:ilvl w:val="2"/>
          <w:numId w:val="900"/>
        </w:numPr>
        <w:spacing w:before="0" w:after="0"/>
      </w:pPr>
      <w:r>
        <w:t>Gamma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Somers' d</w:t>
      </w:r>
    </w:p>
    <w:p>
      <w:pPr>
        <w:numPr>
          <w:ilvl w:val="1"/>
          <w:numId w:val="900"/>
        </w:numPr>
        <w:spacing w:before="0" w:after="0"/>
      </w:pPr>
      <w:r>
        <w:t>Choosing Appropriate Measures</w:t>
      </w:r>
    </w:p>
    <w:p>
      <w:pPr>
        <w:numPr>
          <w:ilvl w:val="1"/>
          <w:numId w:val="900"/>
        </w:numPr>
        <w:spacing w:before="0" w:after="0"/>
      </w:pPr>
      <w:r>
        <w:t>Interpreting Strength of Association</w:t>
      </w:r>
    </w:p>
    <w:p>
      <w:pPr>
        <w:numPr>
          <w:ilvl w:val="0"/>
          <w:numId w:val="900"/>
        </w:numPr>
        <w:spacing w:before="0" w:after="0"/>
      </w:pPr>
      <w:r>
        <w:t>Odds and Odds Ratios</w:t>
      </w:r>
    </w:p>
    <w:p>
      <w:pPr>
        <w:numPr>
          <w:ilvl w:val="1"/>
          <w:numId w:val="900"/>
        </w:numPr>
        <w:spacing w:before="0" w:after="0"/>
      </w:pPr>
      <w:r>
        <w:t>Definition of Odds</w:t>
      </w:r>
    </w:p>
    <w:p>
      <w:pPr>
        <w:numPr>
          <w:ilvl w:val="1"/>
          <w:numId w:val="900"/>
        </w:numPr>
        <w:spacing w:before="0" w:after="0"/>
      </w:pPr>
      <w:r>
        <w:t>Calculating Odds Ratios</w:t>
      </w:r>
    </w:p>
    <w:p>
      <w:pPr>
        <w:numPr>
          <w:ilvl w:val="1"/>
          <w:numId w:val="900"/>
        </w:numPr>
        <w:spacing w:before="0" w:after="0"/>
      </w:pPr>
      <w:r>
        <w:t>Interpreting Odds Ratios</w:t>
      </w:r>
    </w:p>
    <w:p>
      <w:pPr>
        <w:numPr>
          <w:ilvl w:val="1"/>
          <w:numId w:val="900"/>
        </w:numPr>
        <w:spacing w:before="0" w:after="0"/>
      </w:pPr>
      <w:r>
        <w:t>Confidence Intervals for Odds Ratios</w:t>
      </w:r>
    </w:p>
    <w:p>
      <w:pPr>
        <w:pStyle w:val="Heading1"/>
      </w:pPr>
      <w:r>
        <w:t>Bivariate Correlation and Regression</w:t>
      </w:r>
    </w:p>
    <w:p>
      <w:pPr>
        <w:numPr>
          <w:ilvl w:val="0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Concept of Correlation</w:t>
      </w:r>
    </w:p>
    <w:p>
      <w:pPr>
        <w:numPr>
          <w:ilvl w:val="1"/>
          <w:numId w:val="900"/>
        </w:numPr>
        <w:spacing w:before="0" w:after="0"/>
      </w:pPr>
      <w:r>
        <w:t>Scatterplots</w:t>
      </w:r>
    </w:p>
    <w:p>
      <w:pPr>
        <w:numPr>
          <w:ilvl w:val="2"/>
          <w:numId w:val="900"/>
        </w:numPr>
        <w:spacing w:before="0" w:after="0"/>
      </w:pPr>
      <w:r>
        <w:t>Creating and Interpreting Scatterplots</w:t>
      </w:r>
    </w:p>
    <w:p>
      <w:pPr>
        <w:numPr>
          <w:ilvl w:val="2"/>
          <w:numId w:val="900"/>
        </w:numPr>
        <w:spacing w:before="0" w:after="0"/>
      </w:pPr>
      <w:r>
        <w:t>Identifying Patterns and Outliers</w:t>
      </w:r>
    </w:p>
    <w:p>
      <w:pPr>
        <w:numPr>
          <w:ilvl w:val="2"/>
          <w:numId w:val="900"/>
        </w:numPr>
        <w:spacing w:before="0" w:after="0"/>
      </w:pPr>
      <w:r>
        <w:t>Linear vs. Non-linear Relationships</w:t>
      </w:r>
    </w:p>
    <w:p>
      <w:pPr>
        <w:numPr>
          <w:ilvl w:val="1"/>
          <w:numId w:val="900"/>
        </w:numPr>
        <w:spacing w:before="0" w:after="0"/>
      </w:pPr>
      <w:r>
        <w:t>Pearson's Correlation Coefficient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 of r Values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Confidence Intervals for Correlations</w:t>
      </w:r>
    </w:p>
    <w:p>
      <w:pPr>
        <w:numPr>
          <w:ilvl w:val="1"/>
          <w:numId w:val="900"/>
        </w:numPr>
        <w:spacing w:before="0" w:after="0"/>
      </w:pPr>
      <w:r>
        <w:t>Coefficient of Determination</w:t>
      </w:r>
    </w:p>
    <w:p>
      <w:pPr>
        <w:numPr>
          <w:ilvl w:val="2"/>
          <w:numId w:val="900"/>
        </w:numPr>
        <w:spacing w:before="0" w:after="0"/>
      </w:pPr>
      <w:r>
        <w:t>r-squared Interpretation</w:t>
      </w:r>
    </w:p>
    <w:p>
      <w:pPr>
        <w:numPr>
          <w:ilvl w:val="2"/>
          <w:numId w:val="900"/>
        </w:numPr>
        <w:spacing w:before="0" w:after="0"/>
      </w:pPr>
      <w:r>
        <w:t>Explained vs. Unexplained Variance</w:t>
      </w:r>
    </w:p>
    <w:p>
      <w:pPr>
        <w:numPr>
          <w:ilvl w:val="1"/>
          <w:numId w:val="900"/>
        </w:numPr>
        <w:spacing w:before="0" w:after="0"/>
      </w:pPr>
      <w:r>
        <w:t>Spearman's Rank Correlation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1"/>
          <w:numId w:val="900"/>
        </w:numPr>
        <w:spacing w:before="0" w:after="0"/>
      </w:pPr>
      <w:r>
        <w:t>Point-Biserial Correlation</w:t>
      </w:r>
    </w:p>
    <w:p>
      <w:pPr>
        <w:numPr>
          <w:ilvl w:val="2"/>
          <w:numId w:val="900"/>
        </w:numPr>
        <w:spacing w:before="0" w:after="0"/>
      </w:pPr>
      <w:r>
        <w:t>Correlation with Dichotomous Variables</w:t>
      </w:r>
    </w:p>
    <w:p>
      <w:pPr>
        <w:numPr>
          <w:ilvl w:val="1"/>
          <w:numId w:val="900"/>
        </w:numPr>
        <w:spacing w:before="0" w:after="0"/>
      </w:pPr>
      <w:r>
        <w:t>Partial Correlation</w:t>
      </w:r>
    </w:p>
    <w:p>
      <w:pPr>
        <w:numPr>
          <w:ilvl w:val="2"/>
          <w:numId w:val="900"/>
        </w:numPr>
        <w:spacing w:before="0" w:after="0"/>
      </w:pPr>
      <w:r>
        <w:t>Controlling for Third Variables</w:t>
      </w:r>
    </w:p>
    <w:p>
      <w:pPr>
        <w:numPr>
          <w:ilvl w:val="1"/>
          <w:numId w:val="900"/>
        </w:numPr>
        <w:spacing w:before="0" w:after="0"/>
      </w:pPr>
      <w:r>
        <w:t>Correlation vs. Causation</w:t>
      </w:r>
    </w:p>
    <w:p>
      <w:pPr>
        <w:numPr>
          <w:ilvl w:val="2"/>
          <w:numId w:val="900"/>
        </w:numPr>
        <w:spacing w:before="0" w:after="0"/>
      </w:pPr>
      <w:r>
        <w:t>Common Misconceptions</w:t>
      </w:r>
    </w:p>
    <w:p>
      <w:pPr>
        <w:numPr>
          <w:ilvl w:val="2"/>
          <w:numId w:val="900"/>
        </w:numPr>
        <w:spacing w:before="0" w:after="0"/>
      </w:pPr>
      <w:r>
        <w:t>Third Variable Problem</w:t>
      </w:r>
    </w:p>
    <w:p>
      <w:pPr>
        <w:numPr>
          <w:ilvl w:val="2"/>
          <w:numId w:val="900"/>
        </w:numPr>
        <w:spacing w:before="0" w:after="0"/>
      </w:pPr>
      <w:r>
        <w:t>Spurious Correlations</w:t>
      </w:r>
    </w:p>
    <w:p>
      <w:pPr>
        <w:numPr>
          <w:ilvl w:val="0"/>
          <w:numId w:val="900"/>
        </w:numPr>
        <w:spacing w:before="0" w:after="0"/>
      </w:pPr>
      <w:r>
        <w:t>Simple Linear Regression</w:t>
      </w:r>
    </w:p>
    <w:p>
      <w:pPr>
        <w:numPr>
          <w:ilvl w:val="1"/>
          <w:numId w:val="900"/>
        </w:numPr>
        <w:spacing w:before="0" w:after="0"/>
      </w:pPr>
      <w:r>
        <w:t>The Regression Model</w:t>
      </w:r>
    </w:p>
    <w:p>
      <w:pPr>
        <w:numPr>
          <w:ilvl w:val="2"/>
          <w:numId w:val="900"/>
        </w:numPr>
        <w:spacing w:before="0" w:after="0"/>
      </w:pPr>
      <w:r>
        <w:t>Population vs. Sample Regression</w:t>
      </w:r>
    </w:p>
    <w:p>
      <w:pPr>
        <w:numPr>
          <w:ilvl w:val="2"/>
          <w:numId w:val="900"/>
        </w:numPr>
        <w:spacing w:before="0" w:after="0"/>
      </w:pPr>
      <w:r>
        <w:t>Linear Relationship Assumption</w:t>
      </w:r>
    </w:p>
    <w:p>
      <w:pPr>
        <w:numPr>
          <w:ilvl w:val="1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Minimizing Sum of Squared Errors</w:t>
      </w:r>
    </w:p>
    <w:p>
      <w:pPr>
        <w:numPr>
          <w:ilvl w:val="2"/>
          <w:numId w:val="900"/>
        </w:numPr>
        <w:spacing w:before="0" w:after="0"/>
      </w:pPr>
      <w:r>
        <w:t>Calculating Slope and Intercept</w:t>
      </w:r>
    </w:p>
    <w:p>
      <w:pPr>
        <w:numPr>
          <w:ilvl w:val="1"/>
          <w:numId w:val="900"/>
        </w:numPr>
        <w:spacing w:before="0" w:after="0"/>
      </w:pPr>
      <w:r>
        <w:t>The Regression Equation</w:t>
      </w:r>
    </w:p>
    <w:p>
      <w:pPr>
        <w:numPr>
          <w:ilvl w:val="2"/>
          <w:numId w:val="900"/>
        </w:numPr>
        <w:spacing w:before="0" w:after="0"/>
      </w:pPr>
      <w:r>
        <w:t>Interpreting the Intercept</w:t>
      </w:r>
    </w:p>
    <w:p>
      <w:pPr>
        <w:numPr>
          <w:ilvl w:val="2"/>
          <w:numId w:val="900"/>
        </w:numPr>
        <w:spacing w:before="0" w:after="0"/>
      </w:pPr>
      <w:r>
        <w:t>Interpreting the Slope</w:t>
      </w:r>
    </w:p>
    <w:p>
      <w:pPr>
        <w:numPr>
          <w:ilvl w:val="2"/>
          <w:numId w:val="900"/>
        </w:numPr>
        <w:spacing w:before="0" w:after="0"/>
      </w:pPr>
      <w:r>
        <w:t>Making Predictions</w:t>
      </w:r>
    </w:p>
    <w:p>
      <w:pPr>
        <w:numPr>
          <w:ilvl w:val="1"/>
          <w:numId w:val="900"/>
        </w:numPr>
        <w:spacing w:before="0" w:after="0"/>
      </w:pPr>
      <w:r>
        <w:t>Assessing Model Fit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Standard Error of Estimate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Assumptions of Linear Regression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Normality of Residuals</w:t>
      </w:r>
    </w:p>
    <w:p>
      <w:pPr>
        <w:numPr>
          <w:ilvl w:val="1"/>
          <w:numId w:val="900"/>
        </w:numPr>
        <w:spacing w:before="0" w:after="0"/>
      </w:pPr>
      <w:r>
        <w:t>Inference in Regression</w:t>
      </w:r>
    </w:p>
    <w:p>
      <w:pPr>
        <w:numPr>
          <w:ilvl w:val="2"/>
          <w:numId w:val="900"/>
        </w:numPr>
        <w:spacing w:before="0" w:after="0"/>
      </w:pPr>
      <w:r>
        <w:t>Testing Significance of Slope</w:t>
      </w:r>
    </w:p>
    <w:p>
      <w:pPr>
        <w:numPr>
          <w:ilvl w:val="2"/>
          <w:numId w:val="900"/>
        </w:numPr>
        <w:spacing w:before="0" w:after="0"/>
      </w:pPr>
      <w:r>
        <w:t>Confidence Intervals for Parameters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pStyle w:val="Heading1"/>
      </w:pPr>
      <w:r>
        <w:t>Multivariate Regression</w:t>
      </w:r>
    </w:p>
    <w:p>
      <w:pPr>
        <w:numPr>
          <w:ilvl w:val="0"/>
          <w:numId w:val="900"/>
        </w:numPr>
        <w:spacing w:before="0" w:after="0"/>
      </w:pPr>
      <w:r>
        <w:t>Multiple Linear Regression</w:t>
      </w:r>
    </w:p>
    <w:p>
      <w:pPr>
        <w:numPr>
          <w:ilvl w:val="1"/>
          <w:numId w:val="900"/>
        </w:numPr>
        <w:spacing w:before="0" w:after="0"/>
      </w:pPr>
      <w:r>
        <w:t>The Multiple Regression Model</w:t>
      </w:r>
    </w:p>
    <w:p>
      <w:pPr>
        <w:numPr>
          <w:ilvl w:val="1"/>
          <w:numId w:val="900"/>
        </w:numPr>
        <w:spacing w:before="0" w:after="0"/>
      </w:pPr>
      <w:r>
        <w:t>Multiple Regression Equation</w:t>
      </w:r>
    </w:p>
    <w:p>
      <w:pPr>
        <w:numPr>
          <w:ilvl w:val="1"/>
          <w:numId w:val="900"/>
        </w:numPr>
        <w:spacing w:before="0" w:after="0"/>
      </w:pPr>
      <w:r>
        <w:t>Partial Regression Coefficients</w:t>
      </w:r>
    </w:p>
    <w:p>
      <w:pPr>
        <w:numPr>
          <w:ilvl w:val="2"/>
          <w:numId w:val="900"/>
        </w:numPr>
        <w:spacing w:before="0" w:after="0"/>
      </w:pPr>
      <w:r>
        <w:t>Interpretation of b Coefficients</w:t>
      </w:r>
    </w:p>
    <w:p>
      <w:pPr>
        <w:numPr>
          <w:ilvl w:val="2"/>
          <w:numId w:val="900"/>
        </w:numPr>
        <w:spacing w:before="0" w:after="0"/>
      </w:pPr>
      <w:r>
        <w:t>Controlling for Other Variables</w:t>
      </w:r>
    </w:p>
    <w:p>
      <w:pPr>
        <w:numPr>
          <w:ilvl w:val="1"/>
          <w:numId w:val="900"/>
        </w:numPr>
        <w:spacing w:before="0" w:after="0"/>
      </w:pPr>
      <w:r>
        <w:t>Standardized Coefficients</w:t>
      </w:r>
    </w:p>
    <w:p>
      <w:pPr>
        <w:numPr>
          <w:ilvl w:val="2"/>
          <w:numId w:val="900"/>
        </w:numPr>
        <w:spacing w:before="0" w:after="0"/>
      </w:pPr>
      <w:r>
        <w:t>Beta Coefficients</w:t>
      </w:r>
    </w:p>
    <w:p>
      <w:pPr>
        <w:numPr>
          <w:ilvl w:val="2"/>
          <w:numId w:val="900"/>
        </w:numPr>
        <w:spacing w:before="0" w:after="0"/>
      </w:pPr>
      <w:r>
        <w:t>Comparing Variable Importance</w:t>
      </w:r>
    </w:p>
    <w:p>
      <w:pPr>
        <w:numPr>
          <w:ilvl w:val="1"/>
          <w:numId w:val="900"/>
        </w:numPr>
        <w:spacing w:before="0" w:after="0"/>
      </w:pPr>
      <w:r>
        <w:t>Model Fit Assessment</w:t>
      </w:r>
    </w:p>
    <w:p>
      <w:pPr>
        <w:numPr>
          <w:ilvl w:val="2"/>
          <w:numId w:val="900"/>
        </w:numPr>
        <w:spacing w:before="0" w:after="0"/>
      </w:pPr>
      <w:r>
        <w:t>Multiple 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Standard Error of Estimate</w:t>
      </w:r>
    </w:p>
    <w:p>
      <w:pPr>
        <w:numPr>
          <w:ilvl w:val="1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Overall F-Test</w:t>
      </w:r>
    </w:p>
    <w:p>
      <w:pPr>
        <w:numPr>
          <w:ilvl w:val="2"/>
          <w:numId w:val="900"/>
        </w:numPr>
        <w:spacing w:before="0" w:after="0"/>
      </w:pPr>
      <w:r>
        <w:t>Individual t-Tests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0"/>
          <w:numId w:val="900"/>
        </w:numPr>
        <w:spacing w:before="0" w:after="0"/>
      </w:pPr>
      <w:r>
        <w:t>Assumptions and Diagnostics</w:t>
      </w:r>
    </w:p>
    <w:p>
      <w:pPr>
        <w:numPr>
          <w:ilvl w:val="1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Partial Regression Plots</w:t>
      </w:r>
    </w:p>
    <w:p>
      <w:pPr>
        <w:numPr>
          <w:ilvl w:val="2"/>
          <w:numId w:val="900"/>
        </w:numPr>
        <w:spacing w:before="0" w:after="0"/>
      </w:pPr>
      <w:r>
        <w:t>Component-Plus-Residual Plots</w:t>
      </w:r>
    </w:p>
    <w:p>
      <w:pPr>
        <w:numPr>
          <w:ilvl w:val="1"/>
          <w:numId w:val="900"/>
        </w:numPr>
        <w:spacing w:before="0" w:after="0"/>
      </w:pPr>
      <w:r>
        <w:t>Independence of Errors</w:t>
      </w:r>
    </w:p>
    <w:p>
      <w:pPr>
        <w:numPr>
          <w:ilvl w:val="2"/>
          <w:numId w:val="900"/>
        </w:numPr>
        <w:spacing w:before="0" w:after="0"/>
      </w:pPr>
      <w:r>
        <w:t>Durbin-Watson Test</w:t>
      </w:r>
    </w:p>
    <w:p>
      <w:pPr>
        <w:numPr>
          <w:ilvl w:val="1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Breusch-Pagan Test</w:t>
      </w:r>
    </w:p>
    <w:p>
      <w:pPr>
        <w:numPr>
          <w:ilvl w:val="1"/>
          <w:numId w:val="900"/>
        </w:numPr>
        <w:spacing w:before="0" w:after="0"/>
      </w:pPr>
      <w:r>
        <w:t>Normality of Residuals</w:t>
      </w:r>
    </w:p>
    <w:p>
      <w:pPr>
        <w:numPr>
          <w:ilvl w:val="2"/>
          <w:numId w:val="900"/>
        </w:numPr>
        <w:spacing w:before="0" w:after="0"/>
      </w:pPr>
      <w:r>
        <w:t>Normal Probability Plots</w:t>
      </w:r>
    </w:p>
    <w:p>
      <w:pPr>
        <w:numPr>
          <w:ilvl w:val="2"/>
          <w:numId w:val="900"/>
        </w:numPr>
        <w:spacing w:before="0" w:after="0"/>
      </w:pPr>
      <w:r>
        <w:t>Shapiro-Wilk Test</w:t>
      </w:r>
    </w:p>
    <w:p>
      <w:pPr>
        <w:numPr>
          <w:ilvl w:val="1"/>
          <w:numId w:val="900"/>
        </w:numPr>
        <w:spacing w:before="0" w:after="0"/>
      </w:pPr>
      <w:r>
        <w:t>Absence of Multicollinearity</w:t>
      </w:r>
    </w:p>
    <w:p>
      <w:pPr>
        <w:numPr>
          <w:ilvl w:val="2"/>
          <w:numId w:val="900"/>
        </w:numPr>
        <w:spacing w:before="0" w:after="0"/>
      </w:pPr>
      <w:r>
        <w:t>Correlation Matrix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Tolerance Values</w:t>
      </w:r>
    </w:p>
    <w:p>
      <w:pPr>
        <w:numPr>
          <w:ilvl w:val="1"/>
          <w:numId w:val="900"/>
        </w:numPr>
        <w:spacing w:before="0" w:after="0"/>
      </w:pPr>
      <w:r>
        <w:t>Influential Observations</w:t>
      </w:r>
    </w:p>
    <w:p>
      <w:pPr>
        <w:numPr>
          <w:ilvl w:val="2"/>
          <w:numId w:val="900"/>
        </w:numPr>
        <w:spacing w:before="0" w:after="0"/>
      </w:pPr>
      <w:r>
        <w:t>Leverage Values</w:t>
      </w:r>
    </w:p>
    <w:p>
      <w:pPr>
        <w:numPr>
          <w:ilvl w:val="2"/>
          <w:numId w:val="900"/>
        </w:numPr>
        <w:spacing w:before="0" w:after="0"/>
      </w:pPr>
      <w:r>
        <w:t>Cook's Distance</w:t>
      </w:r>
    </w:p>
    <w:p>
      <w:pPr>
        <w:numPr>
          <w:ilvl w:val="2"/>
          <w:numId w:val="900"/>
        </w:numPr>
        <w:spacing w:before="0" w:after="0"/>
      </w:pPr>
      <w:r>
        <w:t>Studentized Residuals</w:t>
      </w:r>
    </w:p>
    <w:p>
      <w:pPr>
        <w:numPr>
          <w:ilvl w:val="0"/>
          <w:numId w:val="900"/>
        </w:numPr>
        <w:spacing w:before="0" w:after="0"/>
      </w:pPr>
      <w:r>
        <w:t>Model Building and Selection</w:t>
      </w:r>
    </w:p>
    <w:p>
      <w:pPr>
        <w:numPr>
          <w:ilvl w:val="1"/>
          <w:numId w:val="900"/>
        </w:numPr>
        <w:spacing w:before="0" w:after="0"/>
      </w:pPr>
      <w:r>
        <w:t>Theoretical vs. Statistical Approaches</w:t>
      </w:r>
    </w:p>
    <w:p>
      <w:pPr>
        <w:numPr>
          <w:ilvl w:val="1"/>
          <w:numId w:val="900"/>
        </w:numPr>
        <w:spacing w:before="0" w:after="0"/>
      </w:pPr>
      <w:r>
        <w:t>Stepwise Regression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Bidirectional Stepwise</w:t>
      </w:r>
    </w:p>
    <w:p>
      <w:pPr>
        <w:numPr>
          <w:ilvl w:val="1"/>
          <w:numId w:val="900"/>
        </w:numPr>
        <w:spacing w:before="0" w:after="0"/>
      </w:pPr>
      <w:r>
        <w:t>Hierarchical Regression</w:t>
      </w:r>
    </w:p>
    <w:p>
      <w:pPr>
        <w:numPr>
          <w:ilvl w:val="2"/>
          <w:numId w:val="900"/>
        </w:numPr>
        <w:spacing w:before="0" w:after="0"/>
      </w:pPr>
      <w:r>
        <w:t>Planned Entry of Variables</w:t>
      </w:r>
    </w:p>
    <w:p>
      <w:pPr>
        <w:numPr>
          <w:ilvl w:val="2"/>
          <w:numId w:val="900"/>
        </w:numPr>
        <w:spacing w:before="0" w:after="0"/>
      </w:pPr>
      <w:r>
        <w:t>Testing Incremental R-squared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0"/>
          <w:numId w:val="900"/>
        </w:numPr>
        <w:spacing w:before="0" w:after="0"/>
      </w:pPr>
      <w:r>
        <w:t>Categorical Predictors</w:t>
      </w:r>
    </w:p>
    <w:p>
      <w:pPr>
        <w:numPr>
          <w:ilvl w:val="1"/>
          <w:numId w:val="900"/>
        </w:numPr>
        <w:spacing w:before="0" w:after="0"/>
      </w:pPr>
      <w:r>
        <w:t>Dummy Variable Coding</w:t>
      </w:r>
    </w:p>
    <w:p>
      <w:pPr>
        <w:numPr>
          <w:ilvl w:val="2"/>
          <w:numId w:val="900"/>
        </w:numPr>
        <w:spacing w:before="0" w:after="0"/>
      </w:pPr>
      <w:r>
        <w:t>Reference Category Selection</w:t>
      </w:r>
    </w:p>
    <w:p>
      <w:pPr>
        <w:numPr>
          <w:ilvl w:val="2"/>
          <w:numId w:val="900"/>
        </w:numPr>
        <w:spacing w:before="0" w:after="0"/>
      </w:pPr>
      <w:r>
        <w:t>Creating Dummy Variables</w:t>
      </w:r>
    </w:p>
    <w:p>
      <w:pPr>
        <w:numPr>
          <w:ilvl w:val="1"/>
          <w:numId w:val="900"/>
        </w:numPr>
        <w:spacing w:before="0" w:after="0"/>
      </w:pPr>
      <w:r>
        <w:t>Effects Coding</w:t>
      </w:r>
    </w:p>
    <w:p>
      <w:pPr>
        <w:numPr>
          <w:ilvl w:val="1"/>
          <w:numId w:val="900"/>
        </w:numPr>
        <w:spacing w:before="0" w:after="0"/>
      </w:pPr>
      <w:r>
        <w:t>Interpreting Coefficients</w:t>
      </w:r>
    </w:p>
    <w:p>
      <w:pPr>
        <w:numPr>
          <w:ilvl w:val="1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Continuous by Categorical</w:t>
      </w:r>
    </w:p>
    <w:p>
      <w:pPr>
        <w:numPr>
          <w:ilvl w:val="2"/>
          <w:numId w:val="900"/>
        </w:numPr>
        <w:spacing w:before="0" w:after="0"/>
      </w:pPr>
      <w:r>
        <w:t>Categorical by Categorical</w:t>
      </w:r>
    </w:p>
    <w:p>
      <w:pPr>
        <w:pStyle w:val="Heading1"/>
      </w:pPr>
      <w:r>
        <w:t>Advanced Topics in Social Statistics</w:t>
      </w:r>
    </w:p>
    <w:p>
      <w:pPr>
        <w:numPr>
          <w:ilvl w:val="0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Binary Logistic Regression</w:t>
      </w:r>
    </w:p>
    <w:p>
      <w:pPr>
        <w:numPr>
          <w:ilvl w:val="2"/>
          <w:numId w:val="900"/>
        </w:numPr>
        <w:spacing w:before="0" w:after="0"/>
      </w:pPr>
      <w:r>
        <w:t>The Logistic Function</w:t>
      </w:r>
    </w:p>
    <w:p>
      <w:pPr>
        <w:numPr>
          <w:ilvl w:val="2"/>
          <w:numId w:val="900"/>
        </w:numPr>
        <w:spacing w:before="0" w:after="0"/>
      </w:pPr>
      <w:r>
        <w:t>Logit Transformation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Interpreting Logistic Regression</w:t>
      </w:r>
    </w:p>
    <w:p>
      <w:pPr>
        <w:numPr>
          <w:ilvl w:val="2"/>
          <w:numId w:val="900"/>
        </w:numPr>
        <w:spacing w:before="0" w:after="0"/>
      </w:pPr>
      <w:r>
        <w:t>Log-Odds Interpretation</w:t>
      </w:r>
    </w:p>
    <w:p>
      <w:pPr>
        <w:numPr>
          <w:ilvl w:val="2"/>
          <w:numId w:val="900"/>
        </w:numPr>
        <w:spacing w:before="0" w:after="0"/>
      </w:pPr>
      <w:r>
        <w:t>Odds Ratios</w:t>
      </w:r>
    </w:p>
    <w:p>
      <w:pPr>
        <w:numPr>
          <w:ilvl w:val="2"/>
          <w:numId w:val="900"/>
        </w:numPr>
        <w:spacing w:before="0" w:after="0"/>
      </w:pPr>
      <w:r>
        <w:t>Probability Interpretation</w:t>
      </w:r>
    </w:p>
    <w:p>
      <w:pPr>
        <w:numPr>
          <w:ilvl w:val="1"/>
          <w:numId w:val="900"/>
        </w:numPr>
        <w:spacing w:before="0" w:after="0"/>
      </w:pPr>
      <w:r>
        <w:t>Model Assessment</w:t>
      </w:r>
    </w:p>
    <w:p>
      <w:pPr>
        <w:numPr>
          <w:ilvl w:val="2"/>
          <w:numId w:val="900"/>
        </w:numPr>
        <w:spacing w:before="0" w:after="0"/>
      </w:pPr>
      <w:r>
        <w:t>Likelihood Ratio Test</w:t>
      </w:r>
    </w:p>
    <w:p>
      <w:pPr>
        <w:numPr>
          <w:ilvl w:val="2"/>
          <w:numId w:val="900"/>
        </w:numPr>
        <w:spacing w:before="0" w:after="0"/>
      </w:pPr>
      <w:r>
        <w:t>Hosmer-Lemeshow Test</w:t>
      </w:r>
    </w:p>
    <w:p>
      <w:pPr>
        <w:numPr>
          <w:ilvl w:val="2"/>
          <w:numId w:val="900"/>
        </w:numPr>
        <w:spacing w:before="0" w:after="0"/>
      </w:pPr>
      <w:r>
        <w:t>Classification Tables</w:t>
      </w:r>
    </w:p>
    <w:p>
      <w:pPr>
        <w:numPr>
          <w:ilvl w:val="2"/>
          <w:numId w:val="900"/>
        </w:numPr>
        <w:spacing w:before="0" w:after="0"/>
      </w:pPr>
      <w:r>
        <w:t>ROC Curves</w:t>
      </w:r>
    </w:p>
    <w:p>
      <w:pPr>
        <w:numPr>
          <w:ilvl w:val="1"/>
          <w:numId w:val="900"/>
        </w:numPr>
        <w:spacing w:before="0" w:after="0"/>
      </w:pPr>
      <w:r>
        <w:t>Multinomial Logistic Regression</w:t>
      </w:r>
    </w:p>
    <w:p>
      <w:pPr>
        <w:numPr>
          <w:ilvl w:val="2"/>
          <w:numId w:val="900"/>
        </w:numPr>
        <w:spacing w:before="0" w:after="0"/>
      </w:pPr>
      <w:r>
        <w:t>Multiple Categories</w:t>
      </w:r>
    </w:p>
    <w:p>
      <w:pPr>
        <w:numPr>
          <w:ilvl w:val="2"/>
          <w:numId w:val="900"/>
        </w:numPr>
        <w:spacing w:before="0" w:after="0"/>
      </w:pPr>
      <w:r>
        <w:t>Reference Category</w:t>
      </w:r>
    </w:p>
    <w:p>
      <w:pPr>
        <w:numPr>
          <w:ilvl w:val="1"/>
          <w:numId w:val="900"/>
        </w:numPr>
        <w:spacing w:before="0" w:after="0"/>
      </w:pPr>
      <w:r>
        <w:t>Ordinal Logistic Regression</w:t>
      </w:r>
    </w:p>
    <w:p>
      <w:pPr>
        <w:numPr>
          <w:ilvl w:val="2"/>
          <w:numId w:val="900"/>
        </w:numPr>
        <w:spacing w:before="0" w:after="0"/>
      </w:pPr>
      <w:r>
        <w:t>Proportional Odds Model</w:t>
      </w:r>
    </w:p>
    <w:p>
      <w:pPr>
        <w:numPr>
          <w:ilvl w:val="2"/>
          <w:numId w:val="900"/>
        </w:numPr>
        <w:spacing w:before="0" w:after="0"/>
      </w:pPr>
      <w:r>
        <w:t>Assumptions and Testing</w:t>
      </w:r>
    </w:p>
    <w:p>
      <w:pPr>
        <w:numPr>
          <w:ilvl w:val="0"/>
          <w:numId w:val="900"/>
        </w:numPr>
        <w:spacing w:before="0" w:after="0"/>
      </w:pPr>
      <w:r>
        <w:t>Survey Data Analysis</w:t>
      </w:r>
    </w:p>
    <w:p>
      <w:pPr>
        <w:numPr>
          <w:ilvl w:val="1"/>
          <w:numId w:val="900"/>
        </w:numPr>
        <w:spacing w:before="0" w:after="0"/>
      </w:pPr>
      <w:r>
        <w:t>Complex Survey Designs</w:t>
      </w:r>
    </w:p>
    <w:p>
      <w:pPr>
        <w:numPr>
          <w:ilvl w:val="2"/>
          <w:numId w:val="900"/>
        </w:numPr>
        <w:spacing w:before="0" w:after="0"/>
      </w:pPr>
      <w:r>
        <w:t>Stratification Effects</w:t>
      </w:r>
    </w:p>
    <w:p>
      <w:pPr>
        <w:numPr>
          <w:ilvl w:val="2"/>
          <w:numId w:val="900"/>
        </w:numPr>
        <w:spacing w:before="0" w:after="0"/>
      </w:pPr>
      <w:r>
        <w:t>Clustering Effects</w:t>
      </w:r>
    </w:p>
    <w:p>
      <w:pPr>
        <w:numPr>
          <w:ilvl w:val="2"/>
          <w:numId w:val="900"/>
        </w:numPr>
        <w:spacing w:before="0" w:after="0"/>
      </w:pPr>
      <w:r>
        <w:t>Unequal Selection Probabilities</w:t>
      </w:r>
    </w:p>
    <w:p>
      <w:pPr>
        <w:numPr>
          <w:ilvl w:val="1"/>
          <w:numId w:val="900"/>
        </w:numPr>
        <w:spacing w:before="0" w:after="0"/>
      </w:pPr>
      <w:r>
        <w:t>Survey Weights</w:t>
      </w:r>
    </w:p>
    <w:p>
      <w:pPr>
        <w:numPr>
          <w:ilvl w:val="2"/>
          <w:numId w:val="900"/>
        </w:numPr>
        <w:spacing w:before="0" w:after="0"/>
      </w:pPr>
      <w:r>
        <w:t>Design Weights</w:t>
      </w:r>
    </w:p>
    <w:p>
      <w:pPr>
        <w:numPr>
          <w:ilvl w:val="2"/>
          <w:numId w:val="900"/>
        </w:numPr>
        <w:spacing w:before="0" w:after="0"/>
      </w:pPr>
      <w:r>
        <w:t>Non-response Adjustments</w:t>
      </w:r>
    </w:p>
    <w:p>
      <w:pPr>
        <w:numPr>
          <w:ilvl w:val="2"/>
          <w:numId w:val="900"/>
        </w:numPr>
        <w:spacing w:before="0" w:after="0"/>
      </w:pPr>
      <w:r>
        <w:t>Post-stratification Weights</w:t>
      </w:r>
    </w:p>
    <w:p>
      <w:pPr>
        <w:numPr>
          <w:ilvl w:val="1"/>
          <w:numId w:val="900"/>
        </w:numPr>
        <w:spacing w:before="0" w:after="0"/>
      </w:pPr>
      <w:r>
        <w:t>Design Effects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2"/>
          <w:numId w:val="900"/>
        </w:numPr>
        <w:spacing w:before="0" w:after="0"/>
      </w:pPr>
      <w:r>
        <w:t>Variance Estimation</w:t>
      </w:r>
    </w:p>
    <w:p>
      <w:pPr>
        <w:numPr>
          <w:ilvl w:val="1"/>
          <w:numId w:val="900"/>
        </w:numPr>
        <w:spacing w:before="0" w:after="0"/>
      </w:pPr>
      <w:r>
        <w:t>Specialized Software Considerations</w:t>
      </w:r>
    </w:p>
    <w:p>
      <w:pPr>
        <w:numPr>
          <w:ilvl w:val="0"/>
          <w:numId w:val="900"/>
        </w:numPr>
        <w:spacing w:before="0" w:after="0"/>
      </w:pPr>
      <w:r>
        <w:t>Factor Analysis</w:t>
      </w:r>
    </w:p>
    <w:p>
      <w:pPr>
        <w:numPr>
          <w:ilvl w:val="1"/>
          <w:numId w:val="900"/>
        </w:numPr>
        <w:spacing w:before="0" w:after="0"/>
      </w:pPr>
      <w:r>
        <w:t>Exploratory Factor Analysis</w:t>
      </w:r>
    </w:p>
    <w:p>
      <w:pPr>
        <w:numPr>
          <w:ilvl w:val="2"/>
          <w:numId w:val="900"/>
        </w:numPr>
        <w:spacing w:before="0" w:after="0"/>
      </w:pPr>
      <w:r>
        <w:t>Principal Components Analysis</w:t>
      </w:r>
    </w:p>
    <w:p>
      <w:pPr>
        <w:numPr>
          <w:ilvl w:val="2"/>
          <w:numId w:val="900"/>
        </w:numPr>
        <w:spacing w:before="0" w:after="0"/>
      </w:pPr>
      <w:r>
        <w:t>Common Factor Analysis</w:t>
      </w:r>
    </w:p>
    <w:p>
      <w:pPr>
        <w:numPr>
          <w:ilvl w:val="2"/>
          <w:numId w:val="900"/>
        </w:numPr>
        <w:spacing w:before="0" w:after="0"/>
      </w:pPr>
      <w:r>
        <w:t>Factor Extraction Methods</w:t>
      </w:r>
    </w:p>
    <w:p>
      <w:pPr>
        <w:numPr>
          <w:ilvl w:val="2"/>
          <w:numId w:val="900"/>
        </w:numPr>
        <w:spacing w:before="0" w:after="0"/>
      </w:pPr>
      <w:r>
        <w:t>Factor Rotation</w:t>
      </w:r>
    </w:p>
    <w:p>
      <w:pPr>
        <w:numPr>
          <w:ilvl w:val="2"/>
          <w:numId w:val="900"/>
        </w:numPr>
        <w:spacing w:before="0" w:after="0"/>
      </w:pPr>
      <w:r>
        <w:t>Interpreting Factor Loadings</w:t>
      </w:r>
    </w:p>
    <w:p>
      <w:pPr>
        <w:numPr>
          <w:ilvl w:val="1"/>
          <w:numId w:val="900"/>
        </w:numPr>
        <w:spacing w:before="0" w:after="0"/>
      </w:pPr>
      <w:r>
        <w:t>Confirmatory Factor Analysis</w:t>
      </w:r>
    </w:p>
    <w:p>
      <w:pPr>
        <w:numPr>
          <w:ilvl w:val="2"/>
          <w:numId w:val="900"/>
        </w:numPr>
        <w:spacing w:before="0" w:after="0"/>
      </w:pPr>
      <w:r>
        <w:t>Measurement Models</w:t>
      </w:r>
    </w:p>
    <w:p>
      <w:pPr>
        <w:numPr>
          <w:ilvl w:val="2"/>
          <w:numId w:val="900"/>
        </w:numPr>
        <w:spacing w:before="0" w:after="0"/>
      </w:pPr>
      <w:r>
        <w:t>Model Fit Indices</w:t>
      </w:r>
    </w:p>
    <w:p>
      <w:pPr>
        <w:numPr>
          <w:ilvl w:val="2"/>
          <w:numId w:val="900"/>
        </w:numPr>
        <w:spacing w:before="0" w:after="0"/>
      </w:pPr>
      <w:r>
        <w:t>Modification Indices</w:t>
      </w:r>
    </w:p>
    <w:p>
      <w:pPr>
        <w:numPr>
          <w:ilvl w:val="0"/>
          <w:numId w:val="900"/>
        </w:numPr>
        <w:spacing w:before="0" w:after="0"/>
      </w:pPr>
      <w:r>
        <w:t>Path Analysis and SEM</w:t>
      </w:r>
    </w:p>
    <w:p>
      <w:pPr>
        <w:numPr>
          <w:ilvl w:val="1"/>
          <w:numId w:val="900"/>
        </w:numPr>
        <w:spacing w:before="0" w:after="0"/>
      </w:pPr>
      <w:r>
        <w:t>Path Analysis</w:t>
      </w:r>
    </w:p>
    <w:p>
      <w:pPr>
        <w:numPr>
          <w:ilvl w:val="2"/>
          <w:numId w:val="900"/>
        </w:numPr>
        <w:spacing w:before="0" w:after="0"/>
      </w:pPr>
      <w:r>
        <w:t>Direct and Indirect Effects</w:t>
      </w:r>
    </w:p>
    <w:p>
      <w:pPr>
        <w:numPr>
          <w:ilvl w:val="2"/>
          <w:numId w:val="900"/>
        </w:numPr>
        <w:spacing w:before="0" w:after="0"/>
      </w:pPr>
      <w:r>
        <w:t>Path Diagrams</w:t>
      </w:r>
    </w:p>
    <w:p>
      <w:pPr>
        <w:numPr>
          <w:ilvl w:val="2"/>
          <w:numId w:val="900"/>
        </w:numPr>
        <w:spacing w:before="0" w:after="0"/>
      </w:pPr>
      <w:r>
        <w:t>Decomposition of Effects</w:t>
      </w:r>
    </w:p>
    <w:p>
      <w:pPr>
        <w:numPr>
          <w:ilvl w:val="1"/>
          <w:numId w:val="900"/>
        </w:numPr>
        <w:spacing w:before="0" w:after="0"/>
      </w:pPr>
      <w:r>
        <w:t>Structural Equation Modeling</w:t>
      </w:r>
    </w:p>
    <w:p>
      <w:pPr>
        <w:numPr>
          <w:ilvl w:val="2"/>
          <w:numId w:val="900"/>
        </w:numPr>
        <w:spacing w:before="0" w:after="0"/>
      </w:pPr>
      <w:r>
        <w:t>Measurement Model</w:t>
      </w:r>
    </w:p>
    <w:p>
      <w:pPr>
        <w:numPr>
          <w:ilvl w:val="2"/>
          <w:numId w:val="900"/>
        </w:numPr>
        <w:spacing w:before="0" w:after="0"/>
      </w:pPr>
      <w:r>
        <w:t>Structural Model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Goodness of Fit Assessment</w:t>
      </w:r>
    </w:p>
    <w:p>
      <w:pPr>
        <w:numPr>
          <w:ilvl w:val="0"/>
          <w:numId w:val="900"/>
        </w:numPr>
        <w:spacing w:before="0" w:after="0"/>
      </w:pPr>
      <w:r>
        <w:t>Multilevel Modeling</w:t>
      </w:r>
    </w:p>
    <w:p>
      <w:pPr>
        <w:numPr>
          <w:ilvl w:val="1"/>
          <w:numId w:val="900"/>
        </w:numPr>
        <w:spacing w:before="0" w:after="0"/>
      </w:pPr>
      <w:r>
        <w:t>Hierarchical Data Structures</w:t>
      </w:r>
    </w:p>
    <w:p>
      <w:pPr>
        <w:numPr>
          <w:ilvl w:val="1"/>
          <w:numId w:val="900"/>
        </w:numPr>
        <w:spacing w:before="0" w:after="0"/>
      </w:pPr>
      <w:r>
        <w:t>Random Intercept Models</w:t>
      </w:r>
    </w:p>
    <w:p>
      <w:pPr>
        <w:numPr>
          <w:ilvl w:val="1"/>
          <w:numId w:val="900"/>
        </w:numPr>
        <w:spacing w:before="0" w:after="0"/>
      </w:pPr>
      <w:r>
        <w:t>Random Slope Models</w:t>
      </w:r>
    </w:p>
    <w:p>
      <w:pPr>
        <w:numPr>
          <w:ilvl w:val="1"/>
          <w:numId w:val="900"/>
        </w:numPr>
        <w:spacing w:before="0" w:after="0"/>
      </w:pPr>
      <w:r>
        <w:t>Fixed vs. Random Effects</w:t>
      </w:r>
    </w:p>
    <w:p>
      <w:pPr>
        <w:numPr>
          <w:ilvl w:val="1"/>
          <w:numId w:val="900"/>
        </w:numPr>
        <w:spacing w:before="0" w:after="0"/>
      </w:pPr>
      <w:r>
        <w:t>Intraclass Correlation</w:t>
      </w:r>
    </w:p>
    <w:p>
      <w:pPr>
        <w:numPr>
          <w:ilvl w:val="1"/>
          <w:numId w:val="900"/>
        </w:numPr>
        <w:spacing w:before="0" w:after="0"/>
      </w:pPr>
      <w:r>
        <w:t>Cross-Level Interactions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Autocorrelation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0"/>
          <w:numId w:val="900"/>
        </w:numPr>
        <w:spacing w:before="0" w:after="0"/>
      </w:pPr>
      <w:r>
        <w:t>Survival Analysis</w:t>
      </w:r>
    </w:p>
    <w:p>
      <w:pPr>
        <w:numPr>
          <w:ilvl w:val="1"/>
          <w:numId w:val="900"/>
        </w:numPr>
        <w:spacing w:before="0" w:after="0"/>
      </w:pPr>
      <w:r>
        <w:t>Hazard Functions</w:t>
      </w:r>
    </w:p>
    <w:p>
      <w:pPr>
        <w:numPr>
          <w:ilvl w:val="1"/>
          <w:numId w:val="900"/>
        </w:numPr>
        <w:spacing w:before="0" w:after="0"/>
      </w:pPr>
      <w:r>
        <w:t>Kaplan-Meier Estimation</w:t>
      </w:r>
    </w:p>
    <w:p>
      <w:pPr>
        <w:numPr>
          <w:ilvl w:val="1"/>
          <w:numId w:val="900"/>
        </w:numPr>
        <w:spacing w:before="0" w:after="0"/>
      </w:pPr>
      <w:r>
        <w:t>Cox Proportional Hazards Model</w:t>
      </w:r>
    </w:p>
    <w:p>
      <w:pPr>
        <w:pStyle w:val="Heading1"/>
      </w:pPr>
      <w:r>
        <w:t>Communicating Statistical Results</w:t>
      </w:r>
    </w:p>
    <w:p>
      <w:pPr>
        <w:numPr>
          <w:ilvl w:val="0"/>
          <w:numId w:val="900"/>
        </w:numPr>
        <w:spacing w:before="0" w:after="0"/>
      </w:pPr>
      <w:r>
        <w:t>Writing Quantitative Research Reports</w:t>
      </w:r>
    </w:p>
    <w:p>
      <w:pPr>
        <w:numPr>
          <w:ilvl w:val="1"/>
          <w:numId w:val="900"/>
        </w:numPr>
        <w:spacing w:before="0" w:after="0"/>
      </w:pPr>
      <w:r>
        <w:t>Structure of Research Reports</w:t>
      </w:r>
    </w:p>
    <w:p>
      <w:pPr>
        <w:numPr>
          <w:ilvl w:val="1"/>
          <w:numId w:val="900"/>
        </w:numPr>
        <w:spacing w:before="0" w:after="0"/>
      </w:pPr>
      <w:r>
        <w:t>Introduction and Literature Review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Literature Synthesis</w:t>
      </w:r>
    </w:p>
    <w:p>
      <w:pPr>
        <w:numPr>
          <w:ilvl w:val="2"/>
          <w:numId w:val="900"/>
        </w:numPr>
        <w:spacing w:before="0" w:after="0"/>
      </w:pPr>
      <w:r>
        <w:t>Research Questions and Hypotheses</w:t>
      </w:r>
    </w:p>
    <w:p>
      <w:pPr>
        <w:numPr>
          <w:ilvl w:val="1"/>
          <w:numId w:val="900"/>
        </w:numPr>
        <w:spacing w:before="0" w:after="0"/>
      </w:pPr>
      <w:r>
        <w:t>Methods Section</w:t>
      </w:r>
    </w:p>
    <w:p>
      <w:pPr>
        <w:numPr>
          <w:ilvl w:val="2"/>
          <w:numId w:val="900"/>
        </w:numPr>
        <w:spacing w:before="0" w:after="0"/>
      </w:pPr>
      <w:r>
        <w:t>Research Design</w:t>
      </w:r>
    </w:p>
    <w:p>
      <w:pPr>
        <w:numPr>
          <w:ilvl w:val="2"/>
          <w:numId w:val="900"/>
        </w:numPr>
        <w:spacing w:before="0" w:after="0"/>
      </w:pPr>
      <w:r>
        <w:t>Participants and Sampling</w:t>
      </w:r>
    </w:p>
    <w:p>
      <w:pPr>
        <w:numPr>
          <w:ilvl w:val="2"/>
          <w:numId w:val="900"/>
        </w:numPr>
        <w:spacing w:before="0" w:after="0"/>
      </w:pPr>
      <w:r>
        <w:t>Measures and Variables</w:t>
      </w:r>
    </w:p>
    <w:p>
      <w:pPr>
        <w:numPr>
          <w:ilvl w:val="2"/>
          <w:numId w:val="900"/>
        </w:numPr>
        <w:spacing w:before="0" w:after="0"/>
      </w:pPr>
      <w:r>
        <w:t>Data Collection Procedures</w:t>
      </w:r>
    </w:p>
    <w:p>
      <w:pPr>
        <w:numPr>
          <w:ilvl w:val="2"/>
          <w:numId w:val="900"/>
        </w:numPr>
        <w:spacing w:before="0" w:after="0"/>
      </w:pPr>
      <w:r>
        <w:t>Analytical Strategy</w:t>
      </w:r>
    </w:p>
    <w:p>
      <w:pPr>
        <w:numPr>
          <w:ilvl w:val="1"/>
          <w:numId w:val="900"/>
        </w:numPr>
        <w:spacing w:before="0" w:after="0"/>
      </w:pPr>
      <w:r>
        <w:t>Results Section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Effect Sizes</w:t>
      </w:r>
    </w:p>
    <w:p>
      <w:pPr>
        <w:numPr>
          <w:ilvl w:val="2"/>
          <w:numId w:val="900"/>
        </w:numPr>
        <w:spacing w:before="0" w:after="0"/>
      </w:pPr>
      <w:r>
        <w:t>Statistical Assumptions</w:t>
      </w:r>
    </w:p>
    <w:p>
      <w:pPr>
        <w:numPr>
          <w:ilvl w:val="1"/>
          <w:numId w:val="900"/>
        </w:numPr>
        <w:spacing w:before="0" w:after="0"/>
      </w:pPr>
      <w:r>
        <w:t>Discussion and Conclusion</w:t>
      </w:r>
    </w:p>
    <w:p>
      <w:pPr>
        <w:numPr>
          <w:ilvl w:val="2"/>
          <w:numId w:val="900"/>
        </w:numPr>
        <w:spacing w:before="0" w:after="0"/>
      </w:pPr>
      <w:r>
        <w:t>Interpretation of Findings</w:t>
      </w:r>
    </w:p>
    <w:p>
      <w:pPr>
        <w:numPr>
          <w:ilvl w:val="2"/>
          <w:numId w:val="900"/>
        </w:numPr>
        <w:spacing w:before="0" w:after="0"/>
      </w:pPr>
      <w:r>
        <w:t>Theoretical Implications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Abstract Writing</w:t>
      </w:r>
    </w:p>
    <w:p>
      <w:pPr>
        <w:numPr>
          <w:ilvl w:val="1"/>
          <w:numId w:val="900"/>
        </w:numPr>
        <w:spacing w:before="0" w:after="0"/>
      </w:pPr>
      <w:r>
        <w:t>Reference Citations</w:t>
      </w:r>
    </w:p>
    <w:p>
      <w:pPr>
        <w:numPr>
          <w:ilvl w:val="0"/>
          <w:numId w:val="900"/>
        </w:numPr>
        <w:spacing w:before="0" w:after="0"/>
      </w:pPr>
      <w:r>
        <w:t>Presenting Data Effectively</w:t>
      </w:r>
    </w:p>
    <w:p>
      <w:pPr>
        <w:numPr>
          <w:ilvl w:val="1"/>
          <w:numId w:val="900"/>
        </w:numPr>
        <w:spacing w:before="0" w:after="0"/>
      </w:pPr>
      <w:r>
        <w:t>Table Construction</w:t>
      </w:r>
    </w:p>
    <w:p>
      <w:pPr>
        <w:numPr>
          <w:ilvl w:val="2"/>
          <w:numId w:val="900"/>
        </w:numPr>
        <w:spacing w:before="0" w:after="0"/>
      </w:pPr>
      <w:r>
        <w:t>Table Elements and Format</w:t>
      </w:r>
    </w:p>
    <w:p>
      <w:pPr>
        <w:numPr>
          <w:ilvl w:val="2"/>
          <w:numId w:val="900"/>
        </w:numPr>
        <w:spacing w:before="0" w:after="0"/>
      </w:pPr>
      <w:r>
        <w:t>Descriptive Statistics Tables</w:t>
      </w:r>
    </w:p>
    <w:p>
      <w:pPr>
        <w:numPr>
          <w:ilvl w:val="2"/>
          <w:numId w:val="900"/>
        </w:numPr>
        <w:spacing w:before="0" w:after="0"/>
      </w:pPr>
      <w:r>
        <w:t>Correlation Tables</w:t>
      </w:r>
    </w:p>
    <w:p>
      <w:pPr>
        <w:numPr>
          <w:ilvl w:val="2"/>
          <w:numId w:val="900"/>
        </w:numPr>
        <w:spacing w:before="0" w:after="0"/>
      </w:pPr>
      <w:r>
        <w:t>Regression Tables</w:t>
      </w:r>
    </w:p>
    <w:p>
      <w:pPr>
        <w:numPr>
          <w:ilvl w:val="2"/>
          <w:numId w:val="900"/>
        </w:numPr>
        <w:spacing w:before="0" w:after="0"/>
      </w:pPr>
      <w:r>
        <w:t>ANOVA Tables</w:t>
      </w:r>
    </w:p>
    <w:p>
      <w:pPr>
        <w:numPr>
          <w:ilvl w:val="1"/>
          <w:numId w:val="900"/>
        </w:numPr>
        <w:spacing w:before="0" w:after="0"/>
      </w:pPr>
      <w:r>
        <w:t>Graph and Chart Design</w:t>
      </w:r>
    </w:p>
    <w:p>
      <w:pPr>
        <w:numPr>
          <w:ilvl w:val="2"/>
          <w:numId w:val="900"/>
        </w:numPr>
        <w:spacing w:before="0" w:after="0"/>
      </w:pPr>
      <w:r>
        <w:t>Choosing Appropriate Graphics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Color and Formatting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Audience Considerations</w:t>
      </w:r>
    </w:p>
    <w:p>
      <w:pPr>
        <w:numPr>
          <w:ilvl w:val="2"/>
          <w:numId w:val="900"/>
        </w:numPr>
        <w:spacing w:before="0" w:after="0"/>
      </w:pPr>
      <w:r>
        <w:t>Academic vs. General Audiences</w:t>
      </w:r>
    </w:p>
    <w:p>
      <w:pPr>
        <w:numPr>
          <w:ilvl w:val="2"/>
          <w:numId w:val="900"/>
        </w:numPr>
        <w:spacing w:before="0" w:after="0"/>
      </w:pPr>
      <w:r>
        <w:t>Technical vs. Non-technical Presentations</w:t>
      </w:r>
    </w:p>
    <w:p>
      <w:pPr>
        <w:numPr>
          <w:ilvl w:val="0"/>
          <w:numId w:val="900"/>
        </w:numPr>
        <w:spacing w:before="0" w:after="0"/>
      </w:pPr>
      <w:r>
        <w:t>Statistical Interpretation</w:t>
      </w:r>
    </w:p>
    <w:p>
      <w:pPr>
        <w:numPr>
          <w:ilvl w:val="1"/>
          <w:numId w:val="900"/>
        </w:numPr>
        <w:spacing w:before="0" w:after="0"/>
      </w:pPr>
      <w:r>
        <w:t>Relating Findings to Theory</w:t>
      </w:r>
    </w:p>
    <w:p>
      <w:pPr>
        <w:numPr>
          <w:ilvl w:val="1"/>
          <w:numId w:val="900"/>
        </w:numPr>
        <w:spacing w:before="0" w:after="0"/>
      </w:pPr>
      <w:r>
        <w:t>Distinguishing Statistical and Practical Significance</w:t>
      </w:r>
    </w:p>
    <w:p>
      <w:pPr>
        <w:numPr>
          <w:ilvl w:val="1"/>
          <w:numId w:val="900"/>
        </w:numPr>
        <w:spacing w:before="0" w:after="0"/>
      </w:pPr>
      <w:r>
        <w:t>Effect Size Interpretation</w:t>
      </w:r>
    </w:p>
    <w:p>
      <w:pPr>
        <w:numPr>
          <w:ilvl w:val="1"/>
          <w:numId w:val="900"/>
        </w:numPr>
        <w:spacing w:before="0" w:after="0"/>
      </w:pPr>
      <w:r>
        <w:t>Confidence Interval Interpretation</w:t>
      </w:r>
    </w:p>
    <w:p>
      <w:pPr>
        <w:numPr>
          <w:ilvl w:val="1"/>
          <w:numId w:val="900"/>
        </w:numPr>
        <w:spacing w:before="0" w:after="0"/>
      </w:pPr>
      <w:r>
        <w:t>Discussing Limitations</w:t>
      </w:r>
    </w:p>
    <w:p>
      <w:pPr>
        <w:numPr>
          <w:ilvl w:val="1"/>
          <w:numId w:val="900"/>
        </w:numPr>
        <w:spacing w:before="0" w:after="0"/>
      </w:pPr>
      <w:r>
        <w:t>Addressing Alternative Explanations</w:t>
      </w:r>
    </w:p>
    <w:p>
      <w:pPr>
        <w:numPr>
          <w:ilvl w:val="0"/>
          <w:numId w:val="900"/>
        </w:numPr>
        <w:spacing w:before="0" w:after="0"/>
      </w:pPr>
      <w:r>
        <w:t>Critical Evaluation of Statistics</w:t>
      </w:r>
    </w:p>
    <w:p>
      <w:pPr>
        <w:numPr>
          <w:ilvl w:val="1"/>
          <w:numId w:val="900"/>
        </w:numPr>
        <w:spacing w:before="0" w:after="0"/>
      </w:pPr>
      <w:r>
        <w:t>Identifying Statistical Misuse</w:t>
      </w:r>
    </w:p>
    <w:p>
      <w:pPr>
        <w:numPr>
          <w:ilvl w:val="2"/>
          <w:numId w:val="900"/>
        </w:numPr>
        <w:spacing w:before="0" w:after="0"/>
      </w:pPr>
      <w:r>
        <w:t>Cherry-picking Results</w:t>
      </w:r>
    </w:p>
    <w:p>
      <w:pPr>
        <w:numPr>
          <w:ilvl w:val="2"/>
          <w:numId w:val="900"/>
        </w:numPr>
        <w:spacing w:before="0" w:after="0"/>
      </w:pPr>
      <w:r>
        <w:t>Data Dredging</w:t>
      </w:r>
    </w:p>
    <w:p>
      <w:pPr>
        <w:numPr>
          <w:ilvl w:val="2"/>
          <w:numId w:val="900"/>
        </w:numPr>
        <w:spacing w:before="0" w:after="0"/>
      </w:pPr>
      <w:r>
        <w:t>Inappropriate Statistical Tests</w:t>
      </w:r>
    </w:p>
    <w:p>
      <w:pPr>
        <w:numPr>
          <w:ilvl w:val="1"/>
          <w:numId w:val="900"/>
        </w:numPr>
        <w:spacing w:before="0" w:after="0"/>
      </w:pPr>
      <w:r>
        <w:t>Recognizing Bias and Confounding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1"/>
          <w:numId w:val="900"/>
        </w:numPr>
        <w:spacing w:before="0" w:after="0"/>
      </w:pPr>
      <w:r>
        <w:t>Assessing Research Quality</w:t>
      </w:r>
    </w:p>
    <w:p>
      <w:pPr>
        <w:numPr>
          <w:ilvl w:val="2"/>
          <w:numId w:val="900"/>
        </w:numPr>
        <w:spacing w:before="0" w:after="0"/>
      </w:pPr>
      <w:r>
        <w:t>Study Design Evaluation</w:t>
      </w:r>
    </w:p>
    <w:p>
      <w:pPr>
        <w:numPr>
          <w:ilvl w:val="2"/>
          <w:numId w:val="900"/>
        </w:numPr>
        <w:spacing w:before="0" w:after="0"/>
      </w:pPr>
      <w:r>
        <w:t>Sample Quality Assessment</w:t>
      </w:r>
    </w:p>
    <w:p>
      <w:pPr>
        <w:numPr>
          <w:ilvl w:val="2"/>
          <w:numId w:val="900"/>
        </w:numPr>
        <w:spacing w:before="0" w:after="0"/>
      </w:pPr>
      <w:r>
        <w:t>Measurement Quality</w:t>
      </w:r>
    </w:p>
    <w:p>
      <w:pPr>
        <w:numPr>
          <w:ilvl w:val="1"/>
          <w:numId w:val="900"/>
        </w:numPr>
        <w:spacing w:before="0" w:after="0"/>
      </w:pPr>
      <w:r>
        <w:t>Media Literacy for Statistics</w:t>
      </w:r>
    </w:p>
    <w:p>
      <w:pPr>
        <w:numPr>
          <w:ilvl w:val="2"/>
          <w:numId w:val="900"/>
        </w:numPr>
        <w:spacing w:before="0" w:after="0"/>
      </w:pPr>
      <w:r>
        <w:t>Evaluating Statistical Claims</w:t>
      </w:r>
    </w:p>
    <w:p>
      <w:pPr>
        <w:numPr>
          <w:ilvl w:val="2"/>
          <w:numId w:val="900"/>
        </w:numPr>
        <w:spacing w:before="0" w:after="0"/>
      </w:pPr>
      <w:r>
        <w:t>Understanding Uncertainty</w:t>
      </w:r>
    </w:p>
    <w:p>
      <w:pPr>
        <w:numPr>
          <w:ilvl w:val="2"/>
          <w:numId w:val="900"/>
        </w:numPr>
        <w:spacing w:before="0" w:after="0"/>
      </w:pPr>
      <w:r>
        <w:t>Recognizing Misleading Presentations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