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Social Media Marketing</w:t>
      </w:r>
    </w:p>
    <w:p>
      <w:pPr>
        <w:pStyle w:val="Heading1"/>
      </w:pPr>
      <w:r>
        <w:t>Foundations of Social Media Marketing</w:t>
      </w:r>
    </w:p>
    <w:p>
      <w:pPr>
        <w:numPr>
          <w:ilvl w:val="0"/>
          <w:numId w:val="900"/>
        </w:numPr>
        <w:spacing w:before="0" w:after="0"/>
      </w:pPr>
      <w:r>
        <w:t>Defining Social Media Marketing</w:t>
      </w:r>
    </w:p>
    <w:p>
      <w:pPr>
        <w:numPr>
          <w:ilvl w:val="1"/>
          <w:numId w:val="900"/>
        </w:numPr>
        <w:spacing w:before="0" w:after="0"/>
      </w:pPr>
      <w:r>
        <w:t>Core Principles of Social Media Marketing</w:t>
      </w:r>
    </w:p>
    <w:p>
      <w:pPr>
        <w:numPr>
          <w:ilvl w:val="1"/>
          <w:numId w:val="900"/>
        </w:numPr>
        <w:spacing w:before="0" w:after="0"/>
      </w:pPr>
      <w:r>
        <w:t>Differences from Traditional Marketing</w:t>
      </w:r>
    </w:p>
    <w:p>
      <w:pPr>
        <w:numPr>
          <w:ilvl w:val="1"/>
          <w:numId w:val="900"/>
        </w:numPr>
        <w:spacing w:before="0" w:after="0"/>
      </w:pPr>
      <w:r>
        <w:t>Social Media Marketing vs Digital Marketing</w:t>
      </w:r>
    </w:p>
    <w:p>
      <w:pPr>
        <w:numPr>
          <w:ilvl w:val="1"/>
          <w:numId w:val="900"/>
        </w:numPr>
        <w:spacing w:before="0" w:after="0"/>
      </w:pPr>
      <w:r>
        <w:t>Two-Way Communication Model</w:t>
      </w:r>
    </w:p>
    <w:p>
      <w:pPr>
        <w:numPr>
          <w:ilvl w:val="0"/>
          <w:numId w:val="900"/>
        </w:numPr>
        <w:spacing w:before="0" w:after="0"/>
      </w:pPr>
      <w:r>
        <w:t>Evolution of Social Media</w:t>
      </w:r>
    </w:p>
    <w:p>
      <w:pPr>
        <w:numPr>
          <w:ilvl w:val="1"/>
          <w:numId w:val="900"/>
        </w:numPr>
        <w:spacing w:before="0" w:after="0"/>
      </w:pPr>
      <w:r>
        <w:t>Early Social Networks</w:t>
      </w:r>
    </w:p>
    <w:p>
      <w:pPr>
        <w:numPr>
          <w:ilvl w:val="1"/>
          <w:numId w:val="900"/>
        </w:numPr>
        <w:spacing w:before="0" w:after="0"/>
      </w:pPr>
      <w:r>
        <w:t>Growth of Major Platforms</w:t>
      </w:r>
    </w:p>
    <w:p>
      <w:pPr>
        <w:numPr>
          <w:ilvl w:val="1"/>
          <w:numId w:val="900"/>
        </w:numPr>
        <w:spacing w:before="0" w:after="0"/>
      </w:pPr>
      <w:r>
        <w:t>Shifts in User Behavior</w:t>
      </w:r>
    </w:p>
    <w:p>
      <w:pPr>
        <w:numPr>
          <w:ilvl w:val="1"/>
          <w:numId w:val="900"/>
        </w:numPr>
        <w:spacing w:before="0" w:after="0"/>
      </w:pPr>
      <w:r>
        <w:t>Mobile and App-Based Social Media</w:t>
      </w:r>
    </w:p>
    <w:p>
      <w:pPr>
        <w:numPr>
          <w:ilvl w:val="1"/>
          <w:numId w:val="900"/>
        </w:numPr>
        <w:spacing w:before="0" w:after="0"/>
      </w:pPr>
      <w:r>
        <w:t>Emerging Trends in Social Media</w:t>
      </w:r>
    </w:p>
    <w:p>
      <w:pPr>
        <w:numPr>
          <w:ilvl w:val="1"/>
          <w:numId w:val="900"/>
        </w:numPr>
        <w:spacing w:before="0" w:after="0"/>
      </w:pPr>
      <w:r>
        <w:t>Web 2.0 and User-Generated Content</w:t>
      </w:r>
    </w:p>
    <w:p>
      <w:pPr>
        <w:numPr>
          <w:ilvl w:val="1"/>
          <w:numId w:val="900"/>
        </w:numPr>
        <w:spacing w:before="0" w:after="0"/>
      </w:pPr>
      <w:r>
        <w:t>Rise of Visual Content</w:t>
      </w:r>
    </w:p>
    <w:p>
      <w:pPr>
        <w:numPr>
          <w:ilvl w:val="1"/>
          <w:numId w:val="900"/>
        </w:numPr>
        <w:spacing w:before="0" w:after="0"/>
      </w:pPr>
      <w:r>
        <w:t>Video-First Platforms</w:t>
      </w:r>
    </w:p>
    <w:p>
      <w:pPr>
        <w:numPr>
          <w:ilvl w:val="1"/>
          <w:numId w:val="900"/>
        </w:numPr>
        <w:spacing w:before="0" w:after="0"/>
      </w:pPr>
      <w:r>
        <w:t>Audio-Based Social Media</w:t>
      </w:r>
    </w:p>
    <w:p>
      <w:pPr>
        <w:numPr>
          <w:ilvl w:val="1"/>
          <w:numId w:val="900"/>
        </w:numPr>
        <w:spacing w:before="0" w:after="0"/>
      </w:pPr>
      <w:r>
        <w:t>Augmented Reality Integration</w:t>
      </w:r>
    </w:p>
    <w:p>
      <w:pPr>
        <w:numPr>
          <w:ilvl w:val="1"/>
          <w:numId w:val="900"/>
        </w:numPr>
        <w:spacing w:before="0" w:after="0"/>
      </w:pPr>
      <w:r>
        <w:t>Virtual Reality Social Spaces</w:t>
      </w:r>
    </w:p>
    <w:p>
      <w:pPr>
        <w:numPr>
          <w:ilvl w:val="0"/>
          <w:numId w:val="900"/>
        </w:numPr>
        <w:spacing w:before="0" w:after="0"/>
      </w:pPr>
      <w:r>
        <w:t>Role in the Digital Marketing Mix</w:t>
      </w:r>
    </w:p>
    <w:p>
      <w:pPr>
        <w:numPr>
          <w:ilvl w:val="1"/>
          <w:numId w:val="900"/>
        </w:numPr>
        <w:spacing w:before="0" w:after="0"/>
      </w:pPr>
      <w:r>
        <w:t>Integration with Other Digital Channels</w:t>
      </w:r>
    </w:p>
    <w:p>
      <w:pPr>
        <w:numPr>
          <w:ilvl w:val="1"/>
          <w:numId w:val="900"/>
        </w:numPr>
        <w:spacing w:before="0" w:after="0"/>
      </w:pPr>
      <w:r>
        <w:t>Social Media's Place in the Customer Journey</w:t>
      </w:r>
    </w:p>
    <w:p>
      <w:pPr>
        <w:numPr>
          <w:ilvl w:val="1"/>
          <w:numId w:val="900"/>
        </w:numPr>
        <w:spacing w:before="0" w:after="0"/>
      </w:pPr>
      <w:r>
        <w:t>Benefits and Limitations of Social Media Marketing</w:t>
      </w:r>
    </w:p>
    <w:p>
      <w:pPr>
        <w:numPr>
          <w:ilvl w:val="1"/>
          <w:numId w:val="900"/>
        </w:numPr>
        <w:spacing w:before="0" w:after="0"/>
      </w:pPr>
      <w:r>
        <w:t>Synergy with Email Marketing</w:t>
      </w:r>
    </w:p>
    <w:p>
      <w:pPr>
        <w:numPr>
          <w:ilvl w:val="1"/>
          <w:numId w:val="900"/>
        </w:numPr>
        <w:spacing w:before="0" w:after="0"/>
      </w:pPr>
      <w:r>
        <w:t>Synergy with Content Marketing</w:t>
      </w:r>
    </w:p>
    <w:p>
      <w:pPr>
        <w:numPr>
          <w:ilvl w:val="1"/>
          <w:numId w:val="900"/>
        </w:numPr>
        <w:spacing w:before="0" w:after="0"/>
      </w:pPr>
      <w:r>
        <w:t>Synergy with SEO</w:t>
      </w:r>
    </w:p>
    <w:p>
      <w:pPr>
        <w:numPr>
          <w:ilvl w:val="1"/>
          <w:numId w:val="900"/>
        </w:numPr>
        <w:spacing w:before="0" w:after="0"/>
      </w:pPr>
      <w:r>
        <w:t>Synergy with Paid Search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Reach</w:t>
      </w:r>
    </w:p>
    <w:p>
      <w:pPr>
        <w:numPr>
          <w:ilvl w:val="1"/>
          <w:numId w:val="900"/>
        </w:numPr>
        <w:spacing w:before="0" w:after="0"/>
      </w:pPr>
      <w:r>
        <w:t>Engagement</w:t>
      </w:r>
    </w:p>
    <w:p>
      <w:pPr>
        <w:numPr>
          <w:ilvl w:val="1"/>
          <w:numId w:val="900"/>
        </w:numPr>
        <w:spacing w:before="0" w:after="0"/>
      </w:pPr>
      <w:r>
        <w:t>Impressions</w:t>
      </w:r>
    </w:p>
    <w:p>
      <w:pPr>
        <w:numPr>
          <w:ilvl w:val="1"/>
          <w:numId w:val="900"/>
        </w:numPr>
        <w:spacing w:before="0" w:after="0"/>
      </w:pPr>
      <w:r>
        <w:t>Conversions</w:t>
      </w:r>
    </w:p>
    <w:p>
      <w:pPr>
        <w:numPr>
          <w:ilvl w:val="1"/>
          <w:numId w:val="900"/>
        </w:numPr>
        <w:spacing w:before="0" w:after="0"/>
      </w:pPr>
      <w:r>
        <w:t>Click-Through Rate (CTR)</w:t>
      </w:r>
    </w:p>
    <w:p>
      <w:pPr>
        <w:numPr>
          <w:ilvl w:val="1"/>
          <w:numId w:val="900"/>
        </w:numPr>
        <w:spacing w:before="0" w:after="0"/>
      </w:pPr>
      <w:r>
        <w:t>Cost Per Click (CPC)</w:t>
      </w:r>
    </w:p>
    <w:p>
      <w:pPr>
        <w:numPr>
          <w:ilvl w:val="1"/>
          <w:numId w:val="900"/>
        </w:numPr>
        <w:spacing w:before="0" w:after="0"/>
      </w:pPr>
      <w:r>
        <w:t>Cost Per Mille (CPM)</w:t>
      </w:r>
    </w:p>
    <w:p>
      <w:pPr>
        <w:numPr>
          <w:ilvl w:val="1"/>
          <w:numId w:val="900"/>
        </w:numPr>
        <w:spacing w:before="0" w:after="0"/>
      </w:pPr>
      <w:r>
        <w:t>Return on Investment (ROI)</w:t>
      </w:r>
    </w:p>
    <w:p>
      <w:pPr>
        <w:numPr>
          <w:ilvl w:val="1"/>
          <w:numId w:val="900"/>
        </w:numPr>
        <w:spacing w:before="0" w:after="0"/>
      </w:pPr>
      <w:r>
        <w:t>Social Proof</w:t>
      </w:r>
    </w:p>
    <w:p>
      <w:pPr>
        <w:numPr>
          <w:ilvl w:val="1"/>
          <w:numId w:val="900"/>
        </w:numPr>
        <w:spacing w:before="0" w:after="0"/>
      </w:pPr>
      <w:r>
        <w:t>Virality</w:t>
      </w:r>
    </w:p>
    <w:p>
      <w:pPr>
        <w:numPr>
          <w:ilvl w:val="1"/>
          <w:numId w:val="900"/>
        </w:numPr>
        <w:spacing w:before="0" w:after="0"/>
      </w:pPr>
      <w:r>
        <w:t>Algorithm</w:t>
      </w:r>
    </w:p>
    <w:p>
      <w:pPr>
        <w:numPr>
          <w:ilvl w:val="1"/>
          <w:numId w:val="900"/>
        </w:numPr>
        <w:spacing w:before="0" w:after="0"/>
      </w:pPr>
      <w:r>
        <w:t>Organic Reach</w:t>
      </w:r>
    </w:p>
    <w:p>
      <w:pPr>
        <w:numPr>
          <w:ilvl w:val="1"/>
          <w:numId w:val="900"/>
        </w:numPr>
        <w:spacing w:before="0" w:after="0"/>
      </w:pPr>
      <w:r>
        <w:t>Paid Reach</w:t>
      </w:r>
    </w:p>
    <w:p>
      <w:pPr>
        <w:numPr>
          <w:ilvl w:val="1"/>
          <w:numId w:val="900"/>
        </w:numPr>
        <w:spacing w:before="0" w:after="0"/>
      </w:pPr>
      <w:r>
        <w:t>Engagement Rate</w:t>
      </w:r>
    </w:p>
    <w:p>
      <w:pPr>
        <w:numPr>
          <w:ilvl w:val="1"/>
          <w:numId w:val="900"/>
        </w:numPr>
        <w:spacing w:before="0" w:after="0"/>
      </w:pPr>
      <w:r>
        <w:t>Share of Voice</w:t>
      </w:r>
    </w:p>
    <w:p>
      <w:pPr>
        <w:numPr>
          <w:ilvl w:val="1"/>
          <w:numId w:val="900"/>
        </w:numPr>
        <w:spacing w:before="0" w:after="0"/>
      </w:pPr>
      <w:r>
        <w:t>Brand Mentions</w:t>
      </w:r>
    </w:p>
    <w:p>
      <w:pPr>
        <w:numPr>
          <w:ilvl w:val="1"/>
          <w:numId w:val="900"/>
        </w:numPr>
        <w:spacing w:before="0" w:after="0"/>
      </w:pPr>
      <w:r>
        <w:t>Sentiment</w:t>
      </w:r>
    </w:p>
    <w:p>
      <w:pPr>
        <w:numPr>
          <w:ilvl w:val="1"/>
          <w:numId w:val="900"/>
        </w:numPr>
        <w:spacing w:before="0" w:after="0"/>
      </w:pPr>
      <w:r>
        <w:t>Influencer</w:t>
      </w:r>
    </w:p>
    <w:p>
      <w:pPr>
        <w:numPr>
          <w:ilvl w:val="1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Social Listening</w:t>
      </w:r>
    </w:p>
    <w:p>
      <w:pPr>
        <w:numPr>
          <w:ilvl w:val="1"/>
          <w:numId w:val="900"/>
        </w:numPr>
        <w:spacing w:before="0" w:after="0"/>
      </w:pPr>
      <w:r>
        <w:t>Community Management</w:t>
      </w:r>
    </w:p>
    <w:p>
      <w:pPr>
        <w:numPr>
          <w:ilvl w:val="0"/>
          <w:numId w:val="900"/>
        </w:numPr>
        <w:spacing w:before="0" w:after="0"/>
      </w:pPr>
      <w:r>
        <w:t>Organic vs. Paid Social Media</w:t>
      </w:r>
    </w:p>
    <w:p>
      <w:pPr>
        <w:numPr>
          <w:ilvl w:val="1"/>
          <w:numId w:val="900"/>
        </w:numPr>
        <w:spacing w:before="0" w:after="0"/>
      </w:pPr>
      <w:r>
        <w:t>Characteristics of Organic Social Media</w:t>
      </w:r>
    </w:p>
    <w:p>
      <w:pPr>
        <w:numPr>
          <w:ilvl w:val="1"/>
          <w:numId w:val="900"/>
        </w:numPr>
        <w:spacing w:before="0" w:after="0"/>
      </w:pPr>
      <w:r>
        <w:t>Characteristics of Paid Social Media</w:t>
      </w:r>
    </w:p>
    <w:p>
      <w:pPr>
        <w:numPr>
          <w:ilvl w:val="1"/>
          <w:numId w:val="900"/>
        </w:numPr>
        <w:spacing w:before="0" w:after="0"/>
      </w:pPr>
      <w:r>
        <w:t>When to Use Organic vs. Paid Approaches</w:t>
      </w:r>
    </w:p>
    <w:p>
      <w:pPr>
        <w:numPr>
          <w:ilvl w:val="1"/>
          <w:numId w:val="900"/>
        </w:numPr>
        <w:spacing w:before="0" w:after="0"/>
      </w:pPr>
      <w:r>
        <w:t>Synergy Between Organic and Paid Efforts</w:t>
      </w:r>
    </w:p>
    <w:p>
      <w:pPr>
        <w:numPr>
          <w:ilvl w:val="1"/>
          <w:numId w:val="900"/>
        </w:numPr>
        <w:spacing w:before="0" w:after="0"/>
      </w:pPr>
      <w:r>
        <w:t>Budget Allocation Strategies</w:t>
      </w:r>
    </w:p>
    <w:p>
      <w:pPr>
        <w:numPr>
          <w:ilvl w:val="1"/>
          <w:numId w:val="900"/>
        </w:numPr>
        <w:spacing w:before="0" w:after="0"/>
      </w:pPr>
      <w:r>
        <w:t>Performance Comparison Methods</w:t>
      </w:r>
    </w:p>
    <w:p>
      <w:pPr>
        <w:pStyle w:val="Heading1"/>
      </w:pPr>
      <w:r>
        <w:t>Developing a Social Media Strategy</w:t>
      </w:r>
    </w:p>
    <w:p>
      <w:pPr>
        <w:numPr>
          <w:ilvl w:val="0"/>
          <w:numId w:val="900"/>
        </w:numPr>
        <w:spacing w:before="0" w:after="0"/>
      </w:pPr>
      <w:r>
        <w:t>Setting SMART Goals</w:t>
      </w:r>
    </w:p>
    <w:p>
      <w:pPr>
        <w:numPr>
          <w:ilvl w:val="1"/>
          <w:numId w:val="900"/>
        </w:numPr>
        <w:spacing w:before="0" w:after="0"/>
      </w:pPr>
      <w:r>
        <w:t>Understanding SMART Criteria</w:t>
      </w:r>
    </w:p>
    <w:p>
      <w:pPr>
        <w:numPr>
          <w:ilvl w:val="1"/>
          <w:numId w:val="900"/>
        </w:numPr>
        <w:spacing w:before="0" w:after="0"/>
      </w:pPr>
      <w:r>
        <w:t>Brand Awareness Goals</w:t>
      </w:r>
    </w:p>
    <w:p>
      <w:pPr>
        <w:numPr>
          <w:ilvl w:val="1"/>
          <w:numId w:val="900"/>
        </w:numPr>
        <w:spacing w:before="0" w:after="0"/>
      </w:pPr>
      <w:r>
        <w:t>Lead Generation Goals</w:t>
      </w:r>
    </w:p>
    <w:p>
      <w:pPr>
        <w:numPr>
          <w:ilvl w:val="1"/>
          <w:numId w:val="900"/>
        </w:numPr>
        <w:spacing w:before="0" w:after="0"/>
      </w:pPr>
      <w:r>
        <w:t>Sales and Conversion Goals</w:t>
      </w:r>
    </w:p>
    <w:p>
      <w:pPr>
        <w:numPr>
          <w:ilvl w:val="1"/>
          <w:numId w:val="900"/>
        </w:numPr>
        <w:spacing w:before="0" w:after="0"/>
      </w:pPr>
      <w:r>
        <w:t>Community Engagement Goals</w:t>
      </w:r>
    </w:p>
    <w:p>
      <w:pPr>
        <w:numPr>
          <w:ilvl w:val="1"/>
          <w:numId w:val="900"/>
        </w:numPr>
        <w:spacing w:before="0" w:after="0"/>
      </w:pPr>
      <w:r>
        <w:t>Website Traffic Goals</w:t>
      </w:r>
    </w:p>
    <w:p>
      <w:pPr>
        <w:numPr>
          <w:ilvl w:val="1"/>
          <w:numId w:val="900"/>
        </w:numPr>
        <w:spacing w:before="0" w:after="0"/>
      </w:pPr>
      <w:r>
        <w:t>Customer Retention Goals</w:t>
      </w:r>
    </w:p>
    <w:p>
      <w:pPr>
        <w:numPr>
          <w:ilvl w:val="1"/>
          <w:numId w:val="900"/>
        </w:numPr>
        <w:spacing w:before="0" w:after="0"/>
      </w:pPr>
      <w:r>
        <w:t>Thought Leadership Goals</w:t>
      </w:r>
    </w:p>
    <w:p>
      <w:pPr>
        <w:numPr>
          <w:ilvl w:val="1"/>
          <w:numId w:val="900"/>
        </w:numPr>
        <w:spacing w:before="0" w:after="0"/>
      </w:pPr>
      <w:r>
        <w:t>Customer Service Goals</w:t>
      </w:r>
    </w:p>
    <w:p>
      <w:pPr>
        <w:numPr>
          <w:ilvl w:val="0"/>
          <w:numId w:val="900"/>
        </w:numPr>
        <w:spacing w:before="0" w:after="0"/>
      </w:pPr>
      <w:r>
        <w:t>Defining the Target Audience</w:t>
      </w:r>
    </w:p>
    <w:p>
      <w:pPr>
        <w:numPr>
          <w:ilvl w:val="1"/>
          <w:numId w:val="900"/>
        </w:numPr>
        <w:spacing w:before="0" w:after="0"/>
      </w:pPr>
      <w:r>
        <w:t>Creating Audience Personas</w:t>
      </w:r>
    </w:p>
    <w:p>
      <w:pPr>
        <w:numPr>
          <w:ilvl w:val="1"/>
          <w:numId w:val="900"/>
        </w:numPr>
        <w:spacing w:before="0" w:after="0"/>
      </w:pPr>
      <w:r>
        <w:t>Demographic Data</w:t>
      </w:r>
    </w:p>
    <w:p>
      <w:pPr>
        <w:numPr>
          <w:ilvl w:val="1"/>
          <w:numId w:val="900"/>
        </w:numPr>
        <w:spacing w:before="0" w:after="0"/>
      </w:pPr>
      <w:r>
        <w:t>Psychographic Data</w:t>
      </w:r>
    </w:p>
    <w:p>
      <w:pPr>
        <w:numPr>
          <w:ilvl w:val="1"/>
          <w:numId w:val="900"/>
        </w:numPr>
        <w:spacing w:before="0" w:after="0"/>
      </w:pPr>
      <w:r>
        <w:t>Behavioral Data</w:t>
      </w:r>
    </w:p>
    <w:p>
      <w:pPr>
        <w:numPr>
          <w:ilvl w:val="1"/>
          <w:numId w:val="900"/>
        </w:numPr>
        <w:spacing w:before="0" w:after="0"/>
      </w:pPr>
      <w:r>
        <w:t>Geographic Data</w:t>
      </w:r>
    </w:p>
    <w:p>
      <w:pPr>
        <w:numPr>
          <w:ilvl w:val="1"/>
          <w:numId w:val="900"/>
        </w:numPr>
        <w:spacing w:before="0" w:after="0"/>
      </w:pPr>
      <w:r>
        <w:t>Identifying Audience Pain Points</w:t>
      </w:r>
    </w:p>
    <w:p>
      <w:pPr>
        <w:numPr>
          <w:ilvl w:val="1"/>
          <w:numId w:val="900"/>
        </w:numPr>
        <w:spacing w:before="0" w:after="0"/>
      </w:pPr>
      <w:r>
        <w:t>Identifying Audience Interests</w:t>
      </w:r>
    </w:p>
    <w:p>
      <w:pPr>
        <w:numPr>
          <w:ilvl w:val="1"/>
          <w:numId w:val="900"/>
        </w:numPr>
        <w:spacing w:before="0" w:after="0"/>
      </w:pPr>
      <w:r>
        <w:t>Mapping the Customer Journey</w:t>
      </w:r>
    </w:p>
    <w:p>
      <w:pPr>
        <w:numPr>
          <w:ilvl w:val="1"/>
          <w:numId w:val="900"/>
        </w:numPr>
        <w:spacing w:before="0" w:after="0"/>
      </w:pPr>
      <w:r>
        <w:t>Primary vs Secondary Audiences</w:t>
      </w:r>
    </w:p>
    <w:p>
      <w:pPr>
        <w:numPr>
          <w:ilvl w:val="1"/>
          <w:numId w:val="900"/>
        </w:numPr>
        <w:spacing w:before="0" w:after="0"/>
      </w:pPr>
      <w:r>
        <w:t>Audience Segmentation Strategies</w:t>
      </w:r>
    </w:p>
    <w:p>
      <w:pPr>
        <w:numPr>
          <w:ilvl w:val="0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Identifying Key Competitors</w:t>
      </w:r>
    </w:p>
    <w:p>
      <w:pPr>
        <w:numPr>
          <w:ilvl w:val="1"/>
          <w:numId w:val="900"/>
        </w:numPr>
        <w:spacing w:before="0" w:after="0"/>
      </w:pPr>
      <w:r>
        <w:t>Direct Competitors</w:t>
      </w:r>
    </w:p>
    <w:p>
      <w:pPr>
        <w:numPr>
          <w:ilvl w:val="1"/>
          <w:numId w:val="900"/>
        </w:numPr>
        <w:spacing w:before="0" w:after="0"/>
      </w:pPr>
      <w:r>
        <w:t>Indirect Competitors</w:t>
      </w:r>
    </w:p>
    <w:p>
      <w:pPr>
        <w:numPr>
          <w:ilvl w:val="1"/>
          <w:numId w:val="900"/>
        </w:numPr>
        <w:spacing w:before="0" w:after="0"/>
      </w:pPr>
      <w:r>
        <w:t>Aspirational Competitors</w:t>
      </w:r>
    </w:p>
    <w:p>
      <w:pPr>
        <w:numPr>
          <w:ilvl w:val="1"/>
          <w:numId w:val="900"/>
        </w:numPr>
        <w:spacing w:before="0" w:after="0"/>
      </w:pPr>
      <w:r>
        <w:t>Gathering Competitor Data</w:t>
      </w:r>
    </w:p>
    <w:p>
      <w:pPr>
        <w:numPr>
          <w:ilvl w:val="1"/>
          <w:numId w:val="900"/>
        </w:numPr>
        <w:spacing w:before="0" w:after="0"/>
      </w:pPr>
      <w:r>
        <w:t>Analyzing Competitor Content</w:t>
      </w:r>
    </w:p>
    <w:p>
      <w:pPr>
        <w:numPr>
          <w:ilvl w:val="1"/>
          <w:numId w:val="900"/>
        </w:numPr>
        <w:spacing w:before="0" w:after="0"/>
      </w:pPr>
      <w:r>
        <w:t>Analyzing Competitor Engagement</w:t>
      </w:r>
    </w:p>
    <w:p>
      <w:pPr>
        <w:numPr>
          <w:ilvl w:val="1"/>
          <w:numId w:val="900"/>
        </w:numPr>
        <w:spacing w:before="0" w:after="0"/>
      </w:pPr>
      <w:r>
        <w:t>Benchmarking Performance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Competitive Content Gap Analysis</w:t>
      </w:r>
    </w:p>
    <w:p>
      <w:pPr>
        <w:numPr>
          <w:ilvl w:val="1"/>
          <w:numId w:val="900"/>
        </w:numPr>
        <w:spacing w:before="0" w:after="0"/>
      </w:pPr>
      <w:r>
        <w:t>Competitor Advertising Analysis</w:t>
      </w:r>
    </w:p>
    <w:p>
      <w:pPr>
        <w:numPr>
          <w:ilvl w:val="0"/>
          <w:numId w:val="900"/>
        </w:numPr>
        <w:spacing w:before="0" w:after="0"/>
      </w:pPr>
      <w:r>
        <w:t>Selecting the Right Social Media Platforms</w:t>
      </w:r>
    </w:p>
    <w:p>
      <w:pPr>
        <w:numPr>
          <w:ilvl w:val="1"/>
          <w:numId w:val="900"/>
        </w:numPr>
        <w:spacing w:before="0" w:after="0"/>
      </w:pPr>
      <w:r>
        <w:t>Overview of Major Platforms</w:t>
      </w:r>
    </w:p>
    <w:p>
      <w:pPr>
        <w:numPr>
          <w:ilvl w:val="1"/>
          <w:numId w:val="900"/>
        </w:numPr>
        <w:spacing w:before="0" w:after="0"/>
      </w:pPr>
      <w:r>
        <w:t>Platform Demographics</w:t>
      </w:r>
    </w:p>
    <w:p>
      <w:pPr>
        <w:numPr>
          <w:ilvl w:val="1"/>
          <w:numId w:val="900"/>
        </w:numPr>
        <w:spacing w:before="0" w:after="0"/>
      </w:pPr>
      <w:r>
        <w:t>User Behavior Patterns</w:t>
      </w:r>
    </w:p>
    <w:p>
      <w:pPr>
        <w:numPr>
          <w:ilvl w:val="1"/>
          <w:numId w:val="900"/>
        </w:numPr>
        <w:spacing w:before="0" w:after="0"/>
      </w:pPr>
      <w:r>
        <w:t>Platform Strengths and Weaknesses</w:t>
      </w:r>
    </w:p>
    <w:p>
      <w:pPr>
        <w:numPr>
          <w:ilvl w:val="1"/>
          <w:numId w:val="900"/>
        </w:numPr>
        <w:spacing w:before="0" w:after="0"/>
      </w:pPr>
      <w:r>
        <w:t>Aligning Platforms with Business Goals</w:t>
      </w:r>
    </w:p>
    <w:p>
      <w:pPr>
        <w:numPr>
          <w:ilvl w:val="1"/>
          <w:numId w:val="900"/>
        </w:numPr>
        <w:spacing w:before="0" w:after="0"/>
      </w:pPr>
      <w:r>
        <w:t>Niche and Emerging Platforms</w:t>
      </w:r>
    </w:p>
    <w:p>
      <w:pPr>
        <w:numPr>
          <w:ilvl w:val="1"/>
          <w:numId w:val="900"/>
        </w:numPr>
        <w:spacing w:before="0" w:after="0"/>
      </w:pPr>
      <w:r>
        <w:t>Resource Requirements by Platform</w:t>
      </w:r>
    </w:p>
    <w:p>
      <w:pPr>
        <w:numPr>
          <w:ilvl w:val="1"/>
          <w:numId w:val="900"/>
        </w:numPr>
        <w:spacing w:before="0" w:after="0"/>
      </w:pPr>
      <w:r>
        <w:t>Platform Prioritization Framework</w:t>
      </w:r>
    </w:p>
    <w:p>
      <w:pPr>
        <w:numPr>
          <w:ilvl w:val="0"/>
          <w:numId w:val="900"/>
        </w:numPr>
        <w:spacing w:before="0" w:after="0"/>
      </w:pPr>
      <w:r>
        <w:t>Establishing Brand Voice and Tone</w:t>
      </w:r>
    </w:p>
    <w:p>
      <w:pPr>
        <w:numPr>
          <w:ilvl w:val="1"/>
          <w:numId w:val="900"/>
        </w:numPr>
        <w:spacing w:before="0" w:after="0"/>
      </w:pPr>
      <w:r>
        <w:t>Defining Brand Personality</w:t>
      </w:r>
    </w:p>
    <w:p>
      <w:pPr>
        <w:numPr>
          <w:ilvl w:val="1"/>
          <w:numId w:val="900"/>
        </w:numPr>
        <w:spacing w:before="0" w:after="0"/>
      </w:pPr>
      <w:r>
        <w:t>Consistency Across Platforms</w:t>
      </w:r>
    </w:p>
    <w:p>
      <w:pPr>
        <w:numPr>
          <w:ilvl w:val="1"/>
          <w:numId w:val="900"/>
        </w:numPr>
        <w:spacing w:before="0" w:after="0"/>
      </w:pPr>
      <w:r>
        <w:t>Adapting Voice for Different Audiences</w:t>
      </w:r>
    </w:p>
    <w:p>
      <w:pPr>
        <w:numPr>
          <w:ilvl w:val="1"/>
          <w:numId w:val="900"/>
        </w:numPr>
        <w:spacing w:before="0" w:after="0"/>
      </w:pPr>
      <w:r>
        <w:t>Voice and Tone Guidelines</w:t>
      </w:r>
    </w:p>
    <w:p>
      <w:pPr>
        <w:numPr>
          <w:ilvl w:val="1"/>
          <w:numId w:val="900"/>
        </w:numPr>
        <w:spacing w:before="0" w:after="0"/>
      </w:pPr>
      <w:r>
        <w:t>Brand Messaging Framework</w:t>
      </w:r>
    </w:p>
    <w:p>
      <w:pPr>
        <w:numPr>
          <w:ilvl w:val="1"/>
          <w:numId w:val="900"/>
        </w:numPr>
        <w:spacing w:before="0" w:after="0"/>
      </w:pPr>
      <w:r>
        <w:t>Content Style Guide</w:t>
      </w:r>
    </w:p>
    <w:p>
      <w:pPr>
        <w:numPr>
          <w:ilvl w:val="0"/>
          <w:numId w:val="900"/>
        </w:numPr>
        <w:spacing w:before="0" w:after="0"/>
      </w:pPr>
      <w:r>
        <w:t>Creating a Social Media Policy</w:t>
      </w:r>
    </w:p>
    <w:p>
      <w:pPr>
        <w:numPr>
          <w:ilvl w:val="1"/>
          <w:numId w:val="900"/>
        </w:numPr>
        <w:spacing w:before="0" w:after="0"/>
      </w:pPr>
      <w:r>
        <w:t>Guidelines for Posting and Engagement</w:t>
      </w:r>
    </w:p>
    <w:p>
      <w:pPr>
        <w:numPr>
          <w:ilvl w:val="1"/>
          <w:numId w:val="900"/>
        </w:numPr>
        <w:spacing w:before="0" w:after="0"/>
      </w:pPr>
      <w:r>
        <w:t>Employee Social Media Guidelines</w:t>
      </w:r>
    </w:p>
    <w:p>
      <w:pPr>
        <w:numPr>
          <w:ilvl w:val="1"/>
          <w:numId w:val="900"/>
        </w:numPr>
        <w:spacing w:before="0" w:after="0"/>
      </w:pPr>
      <w:r>
        <w:t>Crisis Communication Protocols</w:t>
      </w:r>
    </w:p>
    <w:p>
      <w:pPr>
        <w:numPr>
          <w:ilvl w:val="1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Brand Safety Guidelines</w:t>
      </w:r>
    </w:p>
    <w:p>
      <w:pPr>
        <w:numPr>
          <w:ilvl w:val="1"/>
          <w:numId w:val="900"/>
        </w:numPr>
        <w:spacing w:before="0" w:after="0"/>
      </w:pPr>
      <w:r>
        <w:t>Content Moderation Policies</w:t>
      </w:r>
    </w:p>
    <w:p>
      <w:pPr>
        <w:pStyle w:val="Heading1"/>
      </w:pPr>
      <w:r>
        <w:t>Content Strategy and Creation</w:t>
      </w:r>
    </w:p>
    <w:p>
      <w:pPr>
        <w:numPr>
          <w:ilvl w:val="0"/>
          <w:numId w:val="900"/>
        </w:numPr>
        <w:spacing w:before="0" w:after="0"/>
      </w:pPr>
      <w:r>
        <w:t>Developing Content Pillars and Themes</w:t>
      </w:r>
    </w:p>
    <w:p>
      <w:pPr>
        <w:numPr>
          <w:ilvl w:val="1"/>
          <w:numId w:val="900"/>
        </w:numPr>
        <w:spacing w:before="0" w:after="0"/>
      </w:pPr>
      <w:r>
        <w:t>Identifying Core Topics</w:t>
      </w:r>
    </w:p>
    <w:p>
      <w:pPr>
        <w:numPr>
          <w:ilvl w:val="1"/>
          <w:numId w:val="900"/>
        </w:numPr>
        <w:spacing w:before="0" w:after="0"/>
      </w:pPr>
      <w:r>
        <w:t>Aligning Content with Brand Values</w:t>
      </w:r>
    </w:p>
    <w:p>
      <w:pPr>
        <w:numPr>
          <w:ilvl w:val="1"/>
          <w:numId w:val="900"/>
        </w:numPr>
        <w:spacing w:before="0" w:after="0"/>
      </w:pPr>
      <w:r>
        <w:t>Balancing Promotional and Value-Driven Content</w:t>
      </w:r>
    </w:p>
    <w:p>
      <w:pPr>
        <w:numPr>
          <w:ilvl w:val="1"/>
          <w:numId w:val="900"/>
        </w:numPr>
        <w:spacing w:before="0" w:after="0"/>
      </w:pPr>
      <w:r>
        <w:t>Educational Content Pillars</w:t>
      </w:r>
    </w:p>
    <w:p>
      <w:pPr>
        <w:numPr>
          <w:ilvl w:val="1"/>
          <w:numId w:val="900"/>
        </w:numPr>
        <w:spacing w:before="0" w:after="0"/>
      </w:pPr>
      <w:r>
        <w:t>Entertainment Content Pillars</w:t>
      </w:r>
    </w:p>
    <w:p>
      <w:pPr>
        <w:numPr>
          <w:ilvl w:val="1"/>
          <w:numId w:val="900"/>
        </w:numPr>
        <w:spacing w:before="0" w:after="0"/>
      </w:pPr>
      <w:r>
        <w:t>Inspirational Content Pillars</w:t>
      </w:r>
    </w:p>
    <w:p>
      <w:pPr>
        <w:numPr>
          <w:ilvl w:val="1"/>
          <w:numId w:val="900"/>
        </w:numPr>
        <w:spacing w:before="0" w:after="0"/>
      </w:pPr>
      <w:r>
        <w:t>Behind-the-Scenes Content</w:t>
      </w:r>
    </w:p>
    <w:p>
      <w:pPr>
        <w:numPr>
          <w:ilvl w:val="0"/>
          <w:numId w:val="900"/>
        </w:numPr>
        <w:spacing w:before="0" w:after="0"/>
      </w:pPr>
      <w:r>
        <w:t>Content Ideation and Brainstorming</w:t>
      </w:r>
    </w:p>
    <w:p>
      <w:pPr>
        <w:numPr>
          <w:ilvl w:val="1"/>
          <w:numId w:val="900"/>
        </w:numPr>
        <w:spacing w:before="0" w:after="0"/>
      </w:pPr>
      <w:r>
        <w:t>Techniques for Generating Ideas</w:t>
      </w:r>
    </w:p>
    <w:p>
      <w:pPr>
        <w:numPr>
          <w:ilvl w:val="1"/>
          <w:numId w:val="900"/>
        </w:numPr>
        <w:spacing w:before="0" w:after="0"/>
      </w:pPr>
      <w:r>
        <w:t>Trend Analysis and Newsjacking</w:t>
      </w:r>
    </w:p>
    <w:p>
      <w:pPr>
        <w:numPr>
          <w:ilvl w:val="1"/>
          <w:numId w:val="900"/>
        </w:numPr>
        <w:spacing w:before="0" w:after="0"/>
      </w:pPr>
      <w:r>
        <w:t>Leveraging User Feedback</w:t>
      </w:r>
    </w:p>
    <w:p>
      <w:pPr>
        <w:numPr>
          <w:ilvl w:val="1"/>
          <w:numId w:val="900"/>
        </w:numPr>
        <w:spacing w:before="0" w:after="0"/>
      </w:pPr>
      <w:r>
        <w:t>Content Brainstorming Sessions</w:t>
      </w:r>
    </w:p>
    <w:p>
      <w:pPr>
        <w:numPr>
          <w:ilvl w:val="1"/>
          <w:numId w:val="900"/>
        </w:numPr>
        <w:spacing w:before="0" w:after="0"/>
      </w:pPr>
      <w:r>
        <w:t>Seasonal Content Planning</w:t>
      </w:r>
    </w:p>
    <w:p>
      <w:pPr>
        <w:numPr>
          <w:ilvl w:val="1"/>
          <w:numId w:val="900"/>
        </w:numPr>
        <w:spacing w:before="0" w:after="0"/>
      </w:pPr>
      <w:r>
        <w:t>Industry Event Content</w:t>
      </w:r>
    </w:p>
    <w:p>
      <w:pPr>
        <w:numPr>
          <w:ilvl w:val="1"/>
          <w:numId w:val="900"/>
        </w:numPr>
        <w:spacing w:before="0" w:after="0"/>
      </w:pPr>
      <w:r>
        <w:t>Content Repurposing Strategies</w:t>
      </w:r>
    </w:p>
    <w:p>
      <w:pPr>
        <w:numPr>
          <w:ilvl w:val="0"/>
          <w:numId w:val="900"/>
        </w:numPr>
        <w:spacing w:before="0" w:after="0"/>
      </w:pPr>
      <w:r>
        <w:t>Types of Social Media Content</w:t>
      </w:r>
    </w:p>
    <w:p>
      <w:pPr>
        <w:numPr>
          <w:ilvl w:val="1"/>
          <w:numId w:val="900"/>
        </w:numPr>
        <w:spacing w:before="0" w:after="0"/>
      </w:pPr>
      <w:r>
        <w:t>Text-Based Posts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Announcements</w:t>
      </w:r>
    </w:p>
    <w:p>
      <w:pPr>
        <w:numPr>
          <w:ilvl w:val="2"/>
          <w:numId w:val="900"/>
        </w:numPr>
        <w:spacing w:before="0" w:after="0"/>
      </w:pPr>
      <w:r>
        <w:t>Microblogging</w:t>
      </w:r>
    </w:p>
    <w:p>
      <w:pPr>
        <w:numPr>
          <w:ilvl w:val="2"/>
          <w:numId w:val="900"/>
        </w:numPr>
        <w:spacing w:before="0" w:after="0"/>
      </w:pPr>
      <w:r>
        <w:t>Thought Leadership Posts</w:t>
      </w:r>
    </w:p>
    <w:p>
      <w:pPr>
        <w:numPr>
          <w:ilvl w:val="2"/>
          <w:numId w:val="900"/>
        </w:numPr>
        <w:spacing w:before="0" w:after="0"/>
      </w:pPr>
      <w:r>
        <w:t>Questions and Polls</w:t>
      </w:r>
    </w:p>
    <w:p>
      <w:pPr>
        <w:numPr>
          <w:ilvl w:val="1"/>
          <w:numId w:val="900"/>
        </w:numPr>
        <w:spacing w:before="0" w:after="0"/>
      </w:pPr>
      <w:r>
        <w:t>Images and Infographics</w:t>
      </w:r>
    </w:p>
    <w:p>
      <w:pPr>
        <w:numPr>
          <w:ilvl w:val="2"/>
          <w:numId w:val="900"/>
        </w:numPr>
        <w:spacing w:before="0" w:after="0"/>
      </w:pPr>
      <w:r>
        <w:t>Branded Graphics</w:t>
      </w:r>
    </w:p>
    <w:p>
      <w:pPr>
        <w:numPr>
          <w:ilvl w:val="2"/>
          <w:numId w:val="900"/>
        </w:numPr>
        <w:spacing w:before="0" w:after="0"/>
      </w:pPr>
      <w:r>
        <w:t>Data Visualizations</w:t>
      </w:r>
    </w:p>
    <w:p>
      <w:pPr>
        <w:numPr>
          <w:ilvl w:val="2"/>
          <w:numId w:val="900"/>
        </w:numPr>
        <w:spacing w:before="0" w:after="0"/>
      </w:pPr>
      <w:r>
        <w:t>Memes</w:t>
      </w:r>
    </w:p>
    <w:p>
      <w:pPr>
        <w:numPr>
          <w:ilvl w:val="2"/>
          <w:numId w:val="900"/>
        </w:numPr>
        <w:spacing w:before="0" w:after="0"/>
      </w:pPr>
      <w:r>
        <w:t>Quote Graphics</w:t>
      </w:r>
    </w:p>
    <w:p>
      <w:pPr>
        <w:numPr>
          <w:ilvl w:val="2"/>
          <w:numId w:val="900"/>
        </w:numPr>
        <w:spacing w:before="0" w:after="0"/>
      </w:pPr>
      <w:r>
        <w:t>Product Photography</w:t>
      </w:r>
    </w:p>
    <w:p>
      <w:pPr>
        <w:numPr>
          <w:ilvl w:val="2"/>
          <w:numId w:val="900"/>
        </w:numPr>
        <w:spacing w:before="0" w:after="0"/>
      </w:pPr>
      <w:r>
        <w:t>Lifestyle Photography</w:t>
      </w:r>
    </w:p>
    <w:p>
      <w:pPr>
        <w:numPr>
          <w:ilvl w:val="1"/>
          <w:numId w:val="900"/>
        </w:numPr>
        <w:spacing w:before="0" w:after="0"/>
      </w:pPr>
      <w:r>
        <w:t>Videos</w:t>
      </w:r>
    </w:p>
    <w:p>
      <w:pPr>
        <w:numPr>
          <w:ilvl w:val="2"/>
          <w:numId w:val="900"/>
        </w:numPr>
        <w:spacing w:before="0" w:after="0"/>
      </w:pPr>
      <w:r>
        <w:t>Short-Form Video</w:t>
      </w:r>
    </w:p>
    <w:p>
      <w:pPr>
        <w:numPr>
          <w:ilvl w:val="2"/>
          <w:numId w:val="900"/>
        </w:numPr>
        <w:spacing w:before="0" w:after="0"/>
      </w:pPr>
      <w:r>
        <w:t>Long-Form Video</w:t>
      </w:r>
    </w:p>
    <w:p>
      <w:pPr>
        <w:numPr>
          <w:ilvl w:val="2"/>
          <w:numId w:val="900"/>
        </w:numPr>
        <w:spacing w:before="0" w:after="0"/>
      </w:pPr>
      <w:r>
        <w:t>Animated Video</w:t>
      </w:r>
    </w:p>
    <w:p>
      <w:pPr>
        <w:numPr>
          <w:ilvl w:val="2"/>
          <w:numId w:val="900"/>
        </w:numPr>
        <w:spacing w:before="0" w:after="0"/>
      </w:pPr>
      <w:r>
        <w:t>Live Action Video</w:t>
      </w:r>
    </w:p>
    <w:p>
      <w:pPr>
        <w:numPr>
          <w:ilvl w:val="2"/>
          <w:numId w:val="900"/>
        </w:numPr>
        <w:spacing w:before="0" w:after="0"/>
      </w:pPr>
      <w:r>
        <w:t>Tutorial Videos</w:t>
      </w:r>
    </w:p>
    <w:p>
      <w:pPr>
        <w:numPr>
          <w:ilvl w:val="2"/>
          <w:numId w:val="900"/>
        </w:numPr>
        <w:spacing w:before="0" w:after="0"/>
      </w:pPr>
      <w:r>
        <w:t>Behind-the-Scenes Videos</w:t>
      </w:r>
    </w:p>
    <w:p>
      <w:pPr>
        <w:numPr>
          <w:ilvl w:val="2"/>
          <w:numId w:val="900"/>
        </w:numPr>
        <w:spacing w:before="0" w:after="0"/>
      </w:pPr>
      <w:r>
        <w:t>Product Demonstrations</w:t>
      </w:r>
    </w:p>
    <w:p>
      <w:pPr>
        <w:numPr>
          <w:ilvl w:val="2"/>
          <w:numId w:val="900"/>
        </w:numPr>
        <w:spacing w:before="0" w:after="0"/>
      </w:pPr>
      <w:r>
        <w:t>Customer Testimonials</w:t>
      </w:r>
    </w:p>
    <w:p>
      <w:pPr>
        <w:numPr>
          <w:ilvl w:val="1"/>
          <w:numId w:val="900"/>
        </w:numPr>
        <w:spacing w:before="0" w:after="0"/>
      </w:pPr>
      <w:r>
        <w:t>Stories and Ephemeral Content</w:t>
      </w:r>
    </w:p>
    <w:p>
      <w:pPr>
        <w:numPr>
          <w:ilvl w:val="2"/>
          <w:numId w:val="900"/>
        </w:numPr>
        <w:spacing w:before="0" w:after="0"/>
      </w:pPr>
      <w:r>
        <w:t>Temporary Content Features</w:t>
      </w:r>
    </w:p>
    <w:p>
      <w:pPr>
        <w:numPr>
          <w:ilvl w:val="2"/>
          <w:numId w:val="900"/>
        </w:numPr>
        <w:spacing w:before="0" w:after="0"/>
      </w:pPr>
      <w:r>
        <w:t>Interactive Story Elements</w:t>
      </w:r>
    </w:p>
    <w:p>
      <w:pPr>
        <w:numPr>
          <w:ilvl w:val="2"/>
          <w:numId w:val="900"/>
        </w:numPr>
        <w:spacing w:before="0" w:after="0"/>
      </w:pPr>
      <w:r>
        <w:t>Story Highlights</w:t>
      </w:r>
    </w:p>
    <w:p>
      <w:pPr>
        <w:numPr>
          <w:ilvl w:val="2"/>
          <w:numId w:val="900"/>
        </w:numPr>
        <w:spacing w:before="0" w:after="0"/>
      </w:pPr>
      <w:r>
        <w:t>Story Templates</w:t>
      </w:r>
    </w:p>
    <w:p>
      <w:pPr>
        <w:numPr>
          <w:ilvl w:val="1"/>
          <w:numId w:val="900"/>
        </w:numPr>
        <w:spacing w:before="0" w:after="0"/>
      </w:pPr>
      <w:r>
        <w:t>Live Streams</w:t>
      </w:r>
    </w:p>
    <w:p>
      <w:pPr>
        <w:numPr>
          <w:ilvl w:val="2"/>
          <w:numId w:val="900"/>
        </w:numPr>
        <w:spacing w:before="0" w:after="0"/>
      </w:pPr>
      <w:r>
        <w:t>Planning Live Events</w:t>
      </w:r>
    </w:p>
    <w:p>
      <w:pPr>
        <w:numPr>
          <w:ilvl w:val="2"/>
          <w:numId w:val="900"/>
        </w:numPr>
        <w:spacing w:before="0" w:after="0"/>
      </w:pPr>
      <w:r>
        <w:t>Engaging Live Audiences</w:t>
      </w:r>
    </w:p>
    <w:p>
      <w:pPr>
        <w:numPr>
          <w:ilvl w:val="2"/>
          <w:numId w:val="900"/>
        </w:numPr>
        <w:spacing w:before="0" w:after="0"/>
      </w:pPr>
      <w:r>
        <w:t>Live Q&amp;A Sessions</w:t>
      </w:r>
    </w:p>
    <w:p>
      <w:pPr>
        <w:numPr>
          <w:ilvl w:val="2"/>
          <w:numId w:val="900"/>
        </w:numPr>
        <w:spacing w:before="0" w:after="0"/>
      </w:pPr>
      <w:r>
        <w:t>Product Launches</w:t>
      </w:r>
    </w:p>
    <w:p>
      <w:pPr>
        <w:numPr>
          <w:ilvl w:val="2"/>
          <w:numId w:val="900"/>
        </w:numPr>
        <w:spacing w:before="0" w:after="0"/>
      </w:pPr>
      <w:r>
        <w:t>Behind-the-Scenes Live Content</w:t>
      </w:r>
    </w:p>
    <w:p>
      <w:pPr>
        <w:numPr>
          <w:ilvl w:val="1"/>
          <w:numId w:val="900"/>
        </w:numPr>
        <w:spacing w:before="0" w:after="0"/>
      </w:pPr>
      <w:r>
        <w:t>User-Generated Content (UGC)</w:t>
      </w:r>
    </w:p>
    <w:p>
      <w:pPr>
        <w:numPr>
          <w:ilvl w:val="2"/>
          <w:numId w:val="900"/>
        </w:numPr>
        <w:spacing w:before="0" w:after="0"/>
      </w:pPr>
      <w:r>
        <w:t>Sourcing UGC</w:t>
      </w:r>
    </w:p>
    <w:p>
      <w:pPr>
        <w:numPr>
          <w:ilvl w:val="2"/>
          <w:numId w:val="900"/>
        </w:numPr>
        <w:spacing w:before="0" w:after="0"/>
      </w:pPr>
      <w:r>
        <w:t>Showcasing UGC</w:t>
      </w:r>
    </w:p>
    <w:p>
      <w:pPr>
        <w:numPr>
          <w:ilvl w:val="2"/>
          <w:numId w:val="900"/>
        </w:numPr>
        <w:spacing w:before="0" w:after="0"/>
      </w:pPr>
      <w:r>
        <w:t>UGC Campaigns</w:t>
      </w:r>
    </w:p>
    <w:p>
      <w:pPr>
        <w:numPr>
          <w:ilvl w:val="2"/>
          <w:numId w:val="900"/>
        </w:numPr>
        <w:spacing w:before="0" w:after="0"/>
      </w:pPr>
      <w:r>
        <w:t>Customer Reviews and Testimonials</w:t>
      </w:r>
    </w:p>
    <w:p>
      <w:pPr>
        <w:numPr>
          <w:ilvl w:val="1"/>
          <w:numId w:val="900"/>
        </w:numPr>
        <w:spacing w:before="0" w:after="0"/>
      </w:pPr>
      <w:r>
        <w:t>Interactive Content</w:t>
      </w:r>
    </w:p>
    <w:p>
      <w:pPr>
        <w:numPr>
          <w:ilvl w:val="2"/>
          <w:numId w:val="900"/>
        </w:numPr>
        <w:spacing w:before="0" w:after="0"/>
      </w:pPr>
      <w:r>
        <w:t>Polls and Quizzes</w:t>
      </w:r>
    </w:p>
    <w:p>
      <w:pPr>
        <w:numPr>
          <w:ilvl w:val="2"/>
          <w:numId w:val="900"/>
        </w:numPr>
        <w:spacing w:before="0" w:after="0"/>
      </w:pPr>
      <w:r>
        <w:t>Interactive Content Creation</w:t>
      </w:r>
    </w:p>
    <w:p>
      <w:pPr>
        <w:numPr>
          <w:ilvl w:val="2"/>
          <w:numId w:val="900"/>
        </w:numPr>
        <w:spacing w:before="0" w:after="0"/>
      </w:pPr>
      <w:r>
        <w:t>Gathering Audience Insights</w:t>
      </w:r>
    </w:p>
    <w:p>
      <w:pPr>
        <w:numPr>
          <w:ilvl w:val="2"/>
          <w:numId w:val="900"/>
        </w:numPr>
        <w:spacing w:before="0" w:after="0"/>
      </w:pPr>
      <w:r>
        <w:t>Contests and Giveaways</w:t>
      </w:r>
    </w:p>
    <w:p>
      <w:pPr>
        <w:numPr>
          <w:ilvl w:val="2"/>
          <w:numId w:val="900"/>
        </w:numPr>
        <w:spacing w:before="0" w:after="0"/>
      </w:pPr>
      <w:r>
        <w:t>Challenges and Hashtag Campaigns</w:t>
      </w:r>
    </w:p>
    <w:p>
      <w:pPr>
        <w:numPr>
          <w:ilvl w:val="1"/>
          <w:numId w:val="900"/>
        </w:numPr>
        <w:spacing w:before="0" w:after="0"/>
      </w:pPr>
      <w:r>
        <w:t>Audio Content</w:t>
      </w:r>
    </w:p>
    <w:p>
      <w:pPr>
        <w:numPr>
          <w:ilvl w:val="2"/>
          <w:numId w:val="900"/>
        </w:numPr>
        <w:spacing w:before="0" w:after="0"/>
      </w:pPr>
      <w:r>
        <w:t>Podcasts</w:t>
      </w:r>
    </w:p>
    <w:p>
      <w:pPr>
        <w:numPr>
          <w:ilvl w:val="2"/>
          <w:numId w:val="900"/>
        </w:numPr>
        <w:spacing w:before="0" w:after="0"/>
      </w:pPr>
      <w:r>
        <w:t>Audio Stories</w:t>
      </w:r>
    </w:p>
    <w:p>
      <w:pPr>
        <w:numPr>
          <w:ilvl w:val="2"/>
          <w:numId w:val="900"/>
        </w:numPr>
        <w:spacing w:before="0" w:after="0"/>
      </w:pPr>
      <w:r>
        <w:t>Voice Messages</w:t>
      </w:r>
    </w:p>
    <w:p>
      <w:pPr>
        <w:numPr>
          <w:ilvl w:val="2"/>
          <w:numId w:val="900"/>
        </w:numPr>
        <w:spacing w:before="0" w:after="0"/>
      </w:pPr>
      <w:r>
        <w:t>Audio Rooms</w:t>
      </w:r>
    </w:p>
    <w:p>
      <w:pPr>
        <w:numPr>
          <w:ilvl w:val="0"/>
          <w:numId w:val="900"/>
        </w:numPr>
        <w:spacing w:before="0" w:after="0"/>
      </w:pPr>
      <w:r>
        <w:t>Content Calendaring and Scheduling</w:t>
      </w:r>
    </w:p>
    <w:p>
      <w:pPr>
        <w:numPr>
          <w:ilvl w:val="1"/>
          <w:numId w:val="900"/>
        </w:numPr>
        <w:spacing w:before="0" w:after="0"/>
      </w:pPr>
      <w:r>
        <w:t>Building a Content Calendar</w:t>
      </w:r>
    </w:p>
    <w:p>
      <w:pPr>
        <w:numPr>
          <w:ilvl w:val="1"/>
          <w:numId w:val="900"/>
        </w:numPr>
        <w:spacing w:before="0" w:after="0"/>
      </w:pPr>
      <w:r>
        <w:t>Tools for Content Management</w:t>
      </w:r>
    </w:p>
    <w:p>
      <w:pPr>
        <w:numPr>
          <w:ilvl w:val="1"/>
          <w:numId w:val="900"/>
        </w:numPr>
        <w:spacing w:before="0" w:after="0"/>
      </w:pPr>
      <w:r>
        <w:t>Determining Posting Frequency</w:t>
      </w:r>
    </w:p>
    <w:p>
      <w:pPr>
        <w:numPr>
          <w:ilvl w:val="1"/>
          <w:numId w:val="900"/>
        </w:numPr>
        <w:spacing w:before="0" w:after="0"/>
      </w:pPr>
      <w:r>
        <w:t>Optimal Posting Times</w:t>
      </w:r>
    </w:p>
    <w:p>
      <w:pPr>
        <w:numPr>
          <w:ilvl w:val="1"/>
          <w:numId w:val="900"/>
        </w:numPr>
        <w:spacing w:before="0" w:after="0"/>
      </w:pPr>
      <w:r>
        <w:t>Seasonal and Event-Based Planning</w:t>
      </w:r>
    </w:p>
    <w:p>
      <w:pPr>
        <w:numPr>
          <w:ilvl w:val="1"/>
          <w:numId w:val="900"/>
        </w:numPr>
        <w:spacing w:before="0" w:after="0"/>
      </w:pPr>
      <w:r>
        <w:t>Content Batching Strategies</w:t>
      </w:r>
    </w:p>
    <w:p>
      <w:pPr>
        <w:numPr>
          <w:ilvl w:val="1"/>
          <w:numId w:val="900"/>
        </w:numPr>
        <w:spacing w:before="0" w:after="0"/>
      </w:pPr>
      <w:r>
        <w:t>Editorial Calendar Templates</w:t>
      </w:r>
    </w:p>
    <w:p>
      <w:pPr>
        <w:numPr>
          <w:ilvl w:val="1"/>
          <w:numId w:val="900"/>
        </w:numPr>
        <w:spacing w:before="0" w:after="0"/>
      </w:pPr>
      <w:r>
        <w:t>Content Approval Workflows</w:t>
      </w:r>
    </w:p>
    <w:p>
      <w:pPr>
        <w:numPr>
          <w:ilvl w:val="0"/>
          <w:numId w:val="900"/>
        </w:numPr>
        <w:spacing w:before="0" w:after="0"/>
      </w:pPr>
      <w:r>
        <w:t>Social Media Copywriting</w:t>
      </w:r>
    </w:p>
    <w:p>
      <w:pPr>
        <w:numPr>
          <w:ilvl w:val="1"/>
          <w:numId w:val="900"/>
        </w:numPr>
        <w:spacing w:before="0" w:after="0"/>
      </w:pPr>
      <w:r>
        <w:t>Crafting Compelling Headlines</w:t>
      </w:r>
    </w:p>
    <w:p>
      <w:pPr>
        <w:numPr>
          <w:ilvl w:val="1"/>
          <w:numId w:val="900"/>
        </w:numPr>
        <w:spacing w:before="0" w:after="0"/>
      </w:pPr>
      <w:r>
        <w:t>Writing for Platform-Specific Audiences</w:t>
      </w:r>
    </w:p>
    <w:p>
      <w:pPr>
        <w:numPr>
          <w:ilvl w:val="1"/>
          <w:numId w:val="900"/>
        </w:numPr>
        <w:spacing w:before="0" w:after="0"/>
      </w:pPr>
      <w:r>
        <w:t>Creating Effective Call-to-Actions (CTAs)</w:t>
      </w:r>
    </w:p>
    <w:p>
      <w:pPr>
        <w:numPr>
          <w:ilvl w:val="1"/>
          <w:numId w:val="900"/>
        </w:numPr>
        <w:spacing w:before="0" w:after="0"/>
      </w:pPr>
      <w:r>
        <w:t>Storytelling Techniques</w:t>
      </w:r>
    </w:p>
    <w:p>
      <w:pPr>
        <w:numPr>
          <w:ilvl w:val="1"/>
          <w:numId w:val="900"/>
        </w:numPr>
        <w:spacing w:before="0" w:after="0"/>
      </w:pPr>
      <w:r>
        <w:t>Emotional Triggers in Copy</w:t>
      </w:r>
    </w:p>
    <w:p>
      <w:pPr>
        <w:numPr>
          <w:ilvl w:val="1"/>
          <w:numId w:val="900"/>
        </w:numPr>
        <w:spacing w:before="0" w:after="0"/>
      </w:pPr>
      <w:r>
        <w:t>Platform Character Limits</w:t>
      </w:r>
    </w:p>
    <w:p>
      <w:pPr>
        <w:numPr>
          <w:ilvl w:val="1"/>
          <w:numId w:val="900"/>
        </w:numPr>
        <w:spacing w:before="0" w:after="0"/>
      </w:pPr>
      <w:r>
        <w:t>Hashtag Strategy</w:t>
      </w:r>
    </w:p>
    <w:p>
      <w:pPr>
        <w:numPr>
          <w:ilvl w:val="2"/>
          <w:numId w:val="900"/>
        </w:numPr>
        <w:spacing w:before="0" w:after="0"/>
      </w:pPr>
      <w:r>
        <w:t>Researching Hashtags</w:t>
      </w:r>
    </w:p>
    <w:p>
      <w:pPr>
        <w:numPr>
          <w:ilvl w:val="2"/>
          <w:numId w:val="900"/>
        </w:numPr>
        <w:spacing w:before="0" w:after="0"/>
      </w:pPr>
      <w:r>
        <w:t>Branded Hashtags</w:t>
      </w:r>
    </w:p>
    <w:p>
      <w:pPr>
        <w:numPr>
          <w:ilvl w:val="2"/>
          <w:numId w:val="900"/>
        </w:numPr>
        <w:spacing w:before="0" w:after="0"/>
      </w:pPr>
      <w:r>
        <w:t>Trending Hashtags</w:t>
      </w:r>
    </w:p>
    <w:p>
      <w:pPr>
        <w:numPr>
          <w:ilvl w:val="2"/>
          <w:numId w:val="900"/>
        </w:numPr>
        <w:spacing w:before="0" w:after="0"/>
      </w:pPr>
      <w:r>
        <w:t>Hashtag Performance Analysis</w:t>
      </w:r>
    </w:p>
    <w:p>
      <w:pPr>
        <w:numPr>
          <w:ilvl w:val="2"/>
          <w:numId w:val="900"/>
        </w:numPr>
        <w:spacing w:before="0" w:after="0"/>
      </w:pPr>
      <w:r>
        <w:t>Platform-Specific Hashtag Best Practices</w:t>
      </w:r>
    </w:p>
    <w:p>
      <w:pPr>
        <w:numPr>
          <w:ilvl w:val="0"/>
          <w:numId w:val="900"/>
        </w:numPr>
        <w:spacing w:before="0" w:after="0"/>
      </w:pPr>
      <w:r>
        <w:t>Visual Content Creation</w:t>
      </w:r>
    </w:p>
    <w:p>
      <w:pPr>
        <w:numPr>
          <w:ilvl w:val="1"/>
          <w:numId w:val="900"/>
        </w:numPr>
        <w:spacing w:before="0" w:after="0"/>
      </w:pPr>
      <w:r>
        <w:t>Basic Design Principles</w:t>
      </w:r>
    </w:p>
    <w:p>
      <w:pPr>
        <w:numPr>
          <w:ilvl w:val="1"/>
          <w:numId w:val="900"/>
        </w:numPr>
        <w:spacing w:before="0" w:after="0"/>
      </w:pPr>
      <w:r>
        <w:t>Brand Consistency in Visuals</w:t>
      </w:r>
    </w:p>
    <w:p>
      <w:pPr>
        <w:numPr>
          <w:ilvl w:val="1"/>
          <w:numId w:val="900"/>
        </w:numPr>
        <w:spacing w:before="0" w:after="0"/>
      </w:pPr>
      <w:r>
        <w:t>Tools for Graphic Design</w:t>
      </w:r>
    </w:p>
    <w:p>
      <w:pPr>
        <w:numPr>
          <w:ilvl w:val="1"/>
          <w:numId w:val="900"/>
        </w:numPr>
        <w:spacing w:before="0" w:after="0"/>
      </w:pPr>
      <w:r>
        <w:t>Video Production Basics</w:t>
      </w:r>
    </w:p>
    <w:p>
      <w:pPr>
        <w:numPr>
          <w:ilvl w:val="1"/>
          <w:numId w:val="900"/>
        </w:numPr>
        <w:spacing w:before="0" w:after="0"/>
      </w:pPr>
      <w:r>
        <w:t>Video Editing Basics</w:t>
      </w:r>
    </w:p>
    <w:p>
      <w:pPr>
        <w:numPr>
          <w:ilvl w:val="1"/>
          <w:numId w:val="900"/>
        </w:numPr>
        <w:spacing w:before="0" w:after="0"/>
      </w:pPr>
      <w:r>
        <w:t>Sourcing and Using Stock Media</w:t>
      </w:r>
    </w:p>
    <w:p>
      <w:pPr>
        <w:numPr>
          <w:ilvl w:val="1"/>
          <w:numId w:val="900"/>
        </w:numPr>
        <w:spacing w:before="0" w:after="0"/>
      </w:pPr>
      <w:r>
        <w:t>Accessibility in Visual Content</w:t>
      </w:r>
    </w:p>
    <w:p>
      <w:pPr>
        <w:numPr>
          <w:ilvl w:val="1"/>
          <w:numId w:val="900"/>
        </w:numPr>
        <w:spacing w:before="0" w:after="0"/>
      </w:pPr>
      <w:r>
        <w:t>Color Psychology in Social Media</w:t>
      </w:r>
    </w:p>
    <w:p>
      <w:pPr>
        <w:numPr>
          <w:ilvl w:val="1"/>
          <w:numId w:val="900"/>
        </w:numPr>
        <w:spacing w:before="0" w:after="0"/>
      </w:pPr>
      <w:r>
        <w:t>Typography for Social Media</w:t>
      </w:r>
    </w:p>
    <w:p>
      <w:pPr>
        <w:numPr>
          <w:ilvl w:val="1"/>
          <w:numId w:val="900"/>
        </w:numPr>
        <w:spacing w:before="0" w:after="0"/>
      </w:pPr>
      <w:r>
        <w:t>Image Optimization for Platforms</w:t>
      </w:r>
    </w:p>
    <w:p>
      <w:pPr>
        <w:numPr>
          <w:ilvl w:val="1"/>
          <w:numId w:val="900"/>
        </w:numPr>
        <w:spacing w:before="0" w:after="0"/>
      </w:pPr>
      <w:r>
        <w:t>Video Specifications by Platform</w:t>
      </w:r>
    </w:p>
    <w:p>
      <w:pPr>
        <w:pStyle w:val="Heading1"/>
      </w:pPr>
      <w:r>
        <w:t>Community Management and Engagement</w:t>
      </w:r>
    </w:p>
    <w:p>
      <w:pPr>
        <w:numPr>
          <w:ilvl w:val="0"/>
          <w:numId w:val="900"/>
        </w:numPr>
        <w:spacing w:before="0" w:after="0"/>
      </w:pPr>
      <w:r>
        <w:t>Building and Nurturing an Online Community</w:t>
      </w:r>
    </w:p>
    <w:p>
      <w:pPr>
        <w:numPr>
          <w:ilvl w:val="1"/>
          <w:numId w:val="900"/>
        </w:numPr>
        <w:spacing w:before="0" w:after="0"/>
      </w:pPr>
      <w:r>
        <w:t>Fostering a Sense of Belonging</w:t>
      </w:r>
    </w:p>
    <w:p>
      <w:pPr>
        <w:numPr>
          <w:ilvl w:val="1"/>
          <w:numId w:val="900"/>
        </w:numPr>
        <w:spacing w:before="0" w:after="0"/>
      </w:pPr>
      <w:r>
        <w:t>Encouraging Participation</w:t>
      </w:r>
    </w:p>
    <w:p>
      <w:pPr>
        <w:numPr>
          <w:ilvl w:val="1"/>
          <w:numId w:val="900"/>
        </w:numPr>
        <w:spacing w:before="0" w:after="0"/>
      </w:pPr>
      <w:r>
        <w:t>Recognizing Community Members</w:t>
      </w:r>
    </w:p>
    <w:p>
      <w:pPr>
        <w:numPr>
          <w:ilvl w:val="1"/>
          <w:numId w:val="900"/>
        </w:numPr>
        <w:spacing w:before="0" w:after="0"/>
      </w:pPr>
      <w:r>
        <w:t>Creating Community Guidelines</w:t>
      </w:r>
    </w:p>
    <w:p>
      <w:pPr>
        <w:numPr>
          <w:ilvl w:val="1"/>
          <w:numId w:val="900"/>
        </w:numPr>
        <w:spacing w:before="0" w:after="0"/>
      </w:pPr>
      <w:r>
        <w:t>Onboarding New Community Members</w:t>
      </w:r>
    </w:p>
    <w:p>
      <w:pPr>
        <w:numPr>
          <w:ilvl w:val="1"/>
          <w:numId w:val="900"/>
        </w:numPr>
        <w:spacing w:before="0" w:after="0"/>
      </w:pPr>
      <w:r>
        <w:t>Community Events and Activities</w:t>
      </w:r>
    </w:p>
    <w:p>
      <w:pPr>
        <w:numPr>
          <w:ilvl w:val="0"/>
          <w:numId w:val="900"/>
        </w:numPr>
        <w:spacing w:before="0" w:after="0"/>
      </w:pPr>
      <w:r>
        <w:t>Proactive Engagement Strategies</w:t>
      </w:r>
    </w:p>
    <w:p>
      <w:pPr>
        <w:numPr>
          <w:ilvl w:val="1"/>
          <w:numId w:val="900"/>
        </w:numPr>
        <w:spacing w:before="0" w:after="0"/>
      </w:pPr>
      <w:r>
        <w:t>Initiating Conversations</w:t>
      </w:r>
    </w:p>
    <w:p>
      <w:pPr>
        <w:numPr>
          <w:ilvl w:val="1"/>
          <w:numId w:val="900"/>
        </w:numPr>
        <w:spacing w:before="0" w:after="0"/>
      </w:pPr>
      <w:r>
        <w:t>Responding to Comments and Messages</w:t>
      </w:r>
    </w:p>
    <w:p>
      <w:pPr>
        <w:numPr>
          <w:ilvl w:val="1"/>
          <w:numId w:val="900"/>
        </w:numPr>
        <w:spacing w:before="0" w:after="0"/>
      </w:pPr>
      <w:r>
        <w:t>Hosting Q&amp;A Sessions</w:t>
      </w:r>
    </w:p>
    <w:p>
      <w:pPr>
        <w:numPr>
          <w:ilvl w:val="1"/>
          <w:numId w:val="900"/>
        </w:numPr>
        <w:spacing w:before="0" w:after="0"/>
      </w:pPr>
      <w:r>
        <w:t>Engaging with Industry Conversations</w:t>
      </w:r>
    </w:p>
    <w:p>
      <w:pPr>
        <w:numPr>
          <w:ilvl w:val="1"/>
          <w:numId w:val="900"/>
        </w:numPr>
        <w:spacing w:before="0" w:after="0"/>
      </w:pPr>
      <w:r>
        <w:t>Cross-Platform Engagement</w:t>
      </w:r>
    </w:p>
    <w:p>
      <w:pPr>
        <w:numPr>
          <w:ilvl w:val="1"/>
          <w:numId w:val="900"/>
        </w:numPr>
        <w:spacing w:before="0" w:after="0"/>
      </w:pPr>
      <w:r>
        <w:t>Engagement Timing Strategies</w:t>
      </w:r>
    </w:p>
    <w:p>
      <w:pPr>
        <w:numPr>
          <w:ilvl w:val="0"/>
          <w:numId w:val="900"/>
        </w:numPr>
        <w:spacing w:before="0" w:after="0"/>
      </w:pPr>
      <w:r>
        <w:t>Reactive Engagement Strategies</w:t>
      </w:r>
    </w:p>
    <w:p>
      <w:pPr>
        <w:numPr>
          <w:ilvl w:val="1"/>
          <w:numId w:val="900"/>
        </w:numPr>
        <w:spacing w:before="0" w:after="0"/>
      </w:pPr>
      <w:r>
        <w:t>Monitoring Brand Mentions</w:t>
      </w:r>
    </w:p>
    <w:p>
      <w:pPr>
        <w:numPr>
          <w:ilvl w:val="1"/>
          <w:numId w:val="900"/>
        </w:numPr>
        <w:spacing w:before="0" w:after="0"/>
      </w:pPr>
      <w:r>
        <w:t>Responding to Feedback</w:t>
      </w:r>
    </w:p>
    <w:p>
      <w:pPr>
        <w:numPr>
          <w:ilvl w:val="1"/>
          <w:numId w:val="900"/>
        </w:numPr>
        <w:spacing w:before="0" w:after="0"/>
      </w:pPr>
      <w:r>
        <w:t>Crisis Response</w:t>
      </w:r>
    </w:p>
    <w:p>
      <w:pPr>
        <w:numPr>
          <w:ilvl w:val="1"/>
          <w:numId w:val="900"/>
        </w:numPr>
        <w:spacing w:before="0" w:after="0"/>
      </w:pPr>
      <w:r>
        <w:t>Handling Complaints</w:t>
      </w:r>
    </w:p>
    <w:p>
      <w:pPr>
        <w:numPr>
          <w:ilvl w:val="1"/>
          <w:numId w:val="900"/>
        </w:numPr>
        <w:spacing w:before="0" w:after="0"/>
      </w:pPr>
      <w:r>
        <w:t>Managing Viral Content</w:t>
      </w:r>
    </w:p>
    <w:p>
      <w:pPr>
        <w:numPr>
          <w:ilvl w:val="0"/>
          <w:numId w:val="900"/>
        </w:numPr>
        <w:spacing w:before="0" w:after="0"/>
      </w:pPr>
      <w:r>
        <w:t>Moderating Comments and Conversations</w:t>
      </w:r>
    </w:p>
    <w:p>
      <w:pPr>
        <w:numPr>
          <w:ilvl w:val="1"/>
          <w:numId w:val="900"/>
        </w:numPr>
        <w:spacing w:before="0" w:after="0"/>
      </w:pPr>
      <w:r>
        <w:t>Setting Community Guidelines</w:t>
      </w:r>
    </w:p>
    <w:p>
      <w:pPr>
        <w:numPr>
          <w:ilvl w:val="1"/>
          <w:numId w:val="900"/>
        </w:numPr>
        <w:spacing w:before="0" w:after="0"/>
      </w:pPr>
      <w:r>
        <w:t>Identifying and Handling Spam</w:t>
      </w:r>
    </w:p>
    <w:p>
      <w:pPr>
        <w:numPr>
          <w:ilvl w:val="1"/>
          <w:numId w:val="900"/>
        </w:numPr>
        <w:spacing w:before="0" w:after="0"/>
      </w:pPr>
      <w:r>
        <w:t>Dealing with Sensitive Topics</w:t>
      </w:r>
    </w:p>
    <w:p>
      <w:pPr>
        <w:numPr>
          <w:ilvl w:val="1"/>
          <w:numId w:val="900"/>
        </w:numPr>
        <w:spacing w:before="0" w:after="0"/>
      </w:pPr>
      <w:r>
        <w:t>Comment Moderation Tools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Handling Negative Feedback and Trolls</w:t>
      </w:r>
    </w:p>
    <w:p>
      <w:pPr>
        <w:numPr>
          <w:ilvl w:val="1"/>
          <w:numId w:val="900"/>
        </w:numPr>
        <w:spacing w:before="0" w:after="0"/>
      </w:pPr>
      <w:r>
        <w:t>De-escalation Techniques</w:t>
      </w:r>
    </w:p>
    <w:p>
      <w:pPr>
        <w:numPr>
          <w:ilvl w:val="1"/>
          <w:numId w:val="900"/>
        </w:numPr>
        <w:spacing w:before="0" w:after="0"/>
      </w:pPr>
      <w:r>
        <w:t>Public vs Private Responses</w:t>
      </w:r>
    </w:p>
    <w:p>
      <w:pPr>
        <w:numPr>
          <w:ilvl w:val="1"/>
          <w:numId w:val="900"/>
        </w:numPr>
        <w:spacing w:before="0" w:after="0"/>
      </w:pPr>
      <w:r>
        <w:t>Reporting and Blocking</w:t>
      </w:r>
    </w:p>
    <w:p>
      <w:pPr>
        <w:numPr>
          <w:ilvl w:val="1"/>
          <w:numId w:val="900"/>
        </w:numPr>
        <w:spacing w:before="0" w:after="0"/>
      </w:pPr>
      <w:r>
        <w:t>Documentation and Follow-up</w:t>
      </w:r>
    </w:p>
    <w:p>
      <w:pPr>
        <w:numPr>
          <w:ilvl w:val="1"/>
          <w:numId w:val="900"/>
        </w:numPr>
        <w:spacing w:before="0" w:after="0"/>
      </w:pPr>
      <w:r>
        <w:t>Learning from Negative Feedback</w:t>
      </w:r>
    </w:p>
    <w:p>
      <w:pPr>
        <w:numPr>
          <w:ilvl w:val="0"/>
          <w:numId w:val="900"/>
        </w:numPr>
        <w:spacing w:before="0" w:after="0"/>
      </w:pPr>
      <w:r>
        <w:t>Social Media for Customer Service</w:t>
      </w:r>
    </w:p>
    <w:p>
      <w:pPr>
        <w:numPr>
          <w:ilvl w:val="1"/>
          <w:numId w:val="900"/>
        </w:numPr>
        <w:spacing w:before="0" w:after="0"/>
      </w:pPr>
      <w:r>
        <w:t>Setting Up Support Channels</w:t>
      </w:r>
    </w:p>
    <w:p>
      <w:pPr>
        <w:numPr>
          <w:ilvl w:val="1"/>
          <w:numId w:val="900"/>
        </w:numPr>
        <w:spacing w:before="0" w:after="0"/>
      </w:pPr>
      <w:r>
        <w:t>Response Time Best Practices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Integration with Help Desk Systems</w:t>
      </w:r>
    </w:p>
    <w:p>
      <w:pPr>
        <w:numPr>
          <w:ilvl w:val="1"/>
          <w:numId w:val="900"/>
        </w:numPr>
        <w:spacing w:before="0" w:after="0"/>
      </w:pPr>
      <w:r>
        <w:t>Training Customer Service Teams</w:t>
      </w:r>
    </w:p>
    <w:p>
      <w:pPr>
        <w:numPr>
          <w:ilvl w:val="1"/>
          <w:numId w:val="900"/>
        </w:numPr>
        <w:spacing w:before="0" w:after="0"/>
      </w:pPr>
      <w:r>
        <w:t>Measuring Customer Satisfaction</w:t>
      </w:r>
    </w:p>
    <w:p>
      <w:pPr>
        <w:numPr>
          <w:ilvl w:val="0"/>
          <w:numId w:val="900"/>
        </w:numPr>
        <w:spacing w:before="0" w:after="0"/>
      </w:pPr>
      <w:r>
        <w:t>Encouraging User-Generated Content</w:t>
      </w:r>
    </w:p>
    <w:p>
      <w:pPr>
        <w:numPr>
          <w:ilvl w:val="1"/>
          <w:numId w:val="900"/>
        </w:numPr>
        <w:spacing w:before="0" w:after="0"/>
      </w:pPr>
      <w:r>
        <w:t>Running UGC Campaigns</w:t>
      </w:r>
    </w:p>
    <w:p>
      <w:pPr>
        <w:numPr>
          <w:ilvl w:val="1"/>
          <w:numId w:val="900"/>
        </w:numPr>
        <w:spacing w:before="0" w:after="0"/>
      </w:pPr>
      <w:r>
        <w:t>Incentivizing Participation</w:t>
      </w:r>
    </w:p>
    <w:p>
      <w:pPr>
        <w:numPr>
          <w:ilvl w:val="1"/>
          <w:numId w:val="900"/>
        </w:numPr>
        <w:spacing w:before="0" w:after="0"/>
      </w:pPr>
      <w:r>
        <w:t>Showcasing Community Contributions</w:t>
      </w:r>
    </w:p>
    <w:p>
      <w:pPr>
        <w:numPr>
          <w:ilvl w:val="1"/>
          <w:numId w:val="900"/>
        </w:numPr>
        <w:spacing w:before="0" w:after="0"/>
      </w:pPr>
      <w:r>
        <w:t>UGC Rights and Permissions</w:t>
      </w:r>
    </w:p>
    <w:p>
      <w:pPr>
        <w:numPr>
          <w:ilvl w:val="1"/>
          <w:numId w:val="900"/>
        </w:numPr>
        <w:spacing w:before="0" w:after="0"/>
      </w:pPr>
      <w:r>
        <w:t>UGC Moderation and Curation</w:t>
      </w:r>
    </w:p>
    <w:p>
      <w:pPr>
        <w:pStyle w:val="Heading1"/>
      </w:pPr>
      <w:r>
        <w:t>Paid Social Media Advertising</w:t>
      </w:r>
    </w:p>
    <w:p>
      <w:pPr>
        <w:numPr>
          <w:ilvl w:val="0"/>
          <w:numId w:val="900"/>
        </w:numPr>
        <w:spacing w:before="0" w:after="0"/>
      </w:pPr>
      <w:r>
        <w:t>Introduction to Social Ads</w:t>
      </w:r>
    </w:p>
    <w:p>
      <w:pPr>
        <w:numPr>
          <w:ilvl w:val="1"/>
          <w:numId w:val="900"/>
        </w:numPr>
        <w:spacing w:before="0" w:after="0"/>
      </w:pPr>
      <w:r>
        <w:t>Benefits of Paid Social</w:t>
      </w:r>
    </w:p>
    <w:p>
      <w:pPr>
        <w:numPr>
          <w:ilvl w:val="1"/>
          <w:numId w:val="900"/>
        </w:numPr>
        <w:spacing w:before="0" w:after="0"/>
      </w:pPr>
      <w:r>
        <w:t>Types of Paid Social Campaigns</w:t>
      </w:r>
    </w:p>
    <w:p>
      <w:pPr>
        <w:numPr>
          <w:ilvl w:val="1"/>
          <w:numId w:val="900"/>
        </w:numPr>
        <w:spacing w:before="0" w:after="0"/>
      </w:pPr>
      <w:r>
        <w:t>Paid Social vs Other Digital Advertising</w:t>
      </w:r>
    </w:p>
    <w:p>
      <w:pPr>
        <w:numPr>
          <w:ilvl w:val="1"/>
          <w:numId w:val="900"/>
        </w:numPr>
        <w:spacing w:before="0" w:after="0"/>
      </w:pPr>
      <w:r>
        <w:t>Platform Advertising Ecosystems</w:t>
      </w:r>
    </w:p>
    <w:p>
      <w:pPr>
        <w:numPr>
          <w:ilvl w:val="0"/>
          <w:numId w:val="900"/>
        </w:numPr>
        <w:spacing w:before="0" w:after="0"/>
      </w:pPr>
      <w:r>
        <w:t>Campaign Structure and Organization</w:t>
      </w:r>
    </w:p>
    <w:p>
      <w:pPr>
        <w:numPr>
          <w:ilvl w:val="1"/>
          <w:numId w:val="900"/>
        </w:numPr>
        <w:spacing w:before="0" w:after="0"/>
      </w:pPr>
      <w:r>
        <w:t>Campaigns</w:t>
      </w:r>
    </w:p>
    <w:p>
      <w:pPr>
        <w:numPr>
          <w:ilvl w:val="1"/>
          <w:numId w:val="900"/>
        </w:numPr>
        <w:spacing w:before="0" w:after="0"/>
      </w:pPr>
      <w:r>
        <w:t>Ad Sets</w:t>
      </w:r>
    </w:p>
    <w:p>
      <w:pPr>
        <w:numPr>
          <w:ilvl w:val="1"/>
          <w:numId w:val="900"/>
        </w:numPr>
        <w:spacing w:before="0" w:after="0"/>
      </w:pPr>
      <w:r>
        <w:t>Ads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Campaign Organization Best Practices</w:t>
      </w:r>
    </w:p>
    <w:p>
      <w:pPr>
        <w:numPr>
          <w:ilvl w:val="0"/>
          <w:numId w:val="900"/>
        </w:numPr>
        <w:spacing w:before="0" w:after="0"/>
      </w:pPr>
      <w:r>
        <w:t>Defining Campaign Objectives</w:t>
      </w:r>
    </w:p>
    <w:p>
      <w:pPr>
        <w:numPr>
          <w:ilvl w:val="1"/>
          <w:numId w:val="900"/>
        </w:numPr>
        <w:spacing w:before="0" w:after="0"/>
      </w:pPr>
      <w:r>
        <w:t>Awareness Objectives</w:t>
      </w:r>
    </w:p>
    <w:p>
      <w:pPr>
        <w:numPr>
          <w:ilvl w:val="1"/>
          <w:numId w:val="900"/>
        </w:numPr>
        <w:spacing w:before="0" w:after="0"/>
      </w:pPr>
      <w:r>
        <w:t>Consideration Objectives</w:t>
      </w:r>
    </w:p>
    <w:p>
      <w:pPr>
        <w:numPr>
          <w:ilvl w:val="1"/>
          <w:numId w:val="900"/>
        </w:numPr>
        <w:spacing w:before="0" w:after="0"/>
      </w:pPr>
      <w:r>
        <w:t>Conversion Objectives</w:t>
      </w:r>
    </w:p>
    <w:p>
      <w:pPr>
        <w:numPr>
          <w:ilvl w:val="1"/>
          <w:numId w:val="900"/>
        </w:numPr>
        <w:spacing w:before="0" w:after="0"/>
      </w:pPr>
      <w:r>
        <w:t>Custom Objectives</w:t>
      </w:r>
    </w:p>
    <w:p>
      <w:pPr>
        <w:numPr>
          <w:ilvl w:val="1"/>
          <w:numId w:val="900"/>
        </w:numPr>
        <w:spacing w:before="0" w:after="0"/>
      </w:pPr>
      <w:r>
        <w:t>Objective Selection Strategy</w:t>
      </w:r>
    </w:p>
    <w:p>
      <w:pPr>
        <w:numPr>
          <w:ilvl w:val="0"/>
          <w:numId w:val="900"/>
        </w:numPr>
        <w:spacing w:before="0" w:after="0"/>
      </w:pPr>
      <w:r>
        <w:t>Budgeting and Bidding Strategies</w:t>
      </w:r>
    </w:p>
    <w:p>
      <w:pPr>
        <w:numPr>
          <w:ilvl w:val="1"/>
          <w:numId w:val="900"/>
        </w:numPr>
        <w:spacing w:before="0" w:after="0"/>
      </w:pPr>
      <w:r>
        <w:t>Setting Budgets</w:t>
      </w:r>
    </w:p>
    <w:p>
      <w:pPr>
        <w:numPr>
          <w:ilvl w:val="1"/>
          <w:numId w:val="900"/>
        </w:numPr>
        <w:spacing w:before="0" w:after="0"/>
      </w:pPr>
      <w:r>
        <w:t>Daily Budgets</w:t>
      </w:r>
    </w:p>
    <w:p>
      <w:pPr>
        <w:numPr>
          <w:ilvl w:val="1"/>
          <w:numId w:val="900"/>
        </w:numPr>
        <w:spacing w:before="0" w:after="0"/>
      </w:pPr>
      <w:r>
        <w:t>Lifetime Budgets</w:t>
      </w:r>
    </w:p>
    <w:p>
      <w:pPr>
        <w:numPr>
          <w:ilvl w:val="1"/>
          <w:numId w:val="900"/>
        </w:numPr>
        <w:spacing w:before="0" w:after="0"/>
      </w:pPr>
      <w:r>
        <w:t>Budget Optimization</w:t>
      </w:r>
    </w:p>
    <w:p>
      <w:pPr>
        <w:numPr>
          <w:ilvl w:val="1"/>
          <w:numId w:val="900"/>
        </w:numPr>
        <w:spacing w:before="0" w:after="0"/>
      </w:pPr>
      <w:r>
        <w:t>Bid Caps</w:t>
      </w:r>
    </w:p>
    <w:p>
      <w:pPr>
        <w:numPr>
          <w:ilvl w:val="1"/>
          <w:numId w:val="900"/>
        </w:numPr>
        <w:spacing w:before="0" w:after="0"/>
      </w:pPr>
      <w:r>
        <w:t>Cost Caps</w:t>
      </w:r>
    </w:p>
    <w:p>
      <w:pPr>
        <w:numPr>
          <w:ilvl w:val="1"/>
          <w:numId w:val="900"/>
        </w:numPr>
        <w:spacing w:before="0" w:after="0"/>
      </w:pPr>
      <w:r>
        <w:t>Automated vs Manual Bidding</w:t>
      </w:r>
    </w:p>
    <w:p>
      <w:pPr>
        <w:numPr>
          <w:ilvl w:val="1"/>
          <w:numId w:val="900"/>
        </w:numPr>
        <w:spacing w:before="0" w:after="0"/>
      </w:pPr>
      <w:r>
        <w:t>Bidding Strategy Selection</w:t>
      </w:r>
    </w:p>
    <w:p>
      <w:pPr>
        <w:numPr>
          <w:ilvl w:val="1"/>
          <w:numId w:val="900"/>
        </w:numPr>
        <w:spacing w:before="0" w:after="0"/>
      </w:pPr>
      <w:r>
        <w:t>Budget Allocation Across Campaigns</w:t>
      </w:r>
    </w:p>
    <w:p>
      <w:pPr>
        <w:numPr>
          <w:ilvl w:val="0"/>
          <w:numId w:val="900"/>
        </w:numPr>
        <w:spacing w:before="0" w:after="0"/>
      </w:pPr>
      <w:r>
        <w:t>Audience Targeting Options</w:t>
      </w:r>
    </w:p>
    <w:p>
      <w:pPr>
        <w:numPr>
          <w:ilvl w:val="1"/>
          <w:numId w:val="900"/>
        </w:numPr>
        <w:spacing w:before="0" w:after="0"/>
      </w:pPr>
      <w:r>
        <w:t>Core Audiences</w:t>
      </w:r>
    </w:p>
    <w:p>
      <w:pPr>
        <w:numPr>
          <w:ilvl w:val="2"/>
          <w:numId w:val="900"/>
        </w:numPr>
        <w:spacing w:before="0" w:after="0"/>
      </w:pPr>
      <w:r>
        <w:t>Demographics</w:t>
      </w:r>
    </w:p>
    <w:p>
      <w:pPr>
        <w:numPr>
          <w:ilvl w:val="2"/>
          <w:numId w:val="900"/>
        </w:numPr>
        <w:spacing w:before="0" w:after="0"/>
      </w:pPr>
      <w:r>
        <w:t>Interests</w:t>
      </w:r>
    </w:p>
    <w:p>
      <w:pPr>
        <w:numPr>
          <w:ilvl w:val="2"/>
          <w:numId w:val="900"/>
        </w:numPr>
        <w:spacing w:before="0" w:after="0"/>
      </w:pPr>
      <w:r>
        <w:t>Behaviors</w:t>
      </w:r>
    </w:p>
    <w:p>
      <w:pPr>
        <w:numPr>
          <w:ilvl w:val="2"/>
          <w:numId w:val="900"/>
        </w:numPr>
        <w:spacing w:before="0" w:after="0"/>
      </w:pPr>
      <w:r>
        <w:t>Geographic Targeting</w:t>
      </w:r>
    </w:p>
    <w:p>
      <w:pPr>
        <w:numPr>
          <w:ilvl w:val="1"/>
          <w:numId w:val="900"/>
        </w:numPr>
        <w:spacing w:before="0" w:after="0"/>
      </w:pPr>
      <w:r>
        <w:t>Custom Audiences</w:t>
      </w:r>
    </w:p>
    <w:p>
      <w:pPr>
        <w:numPr>
          <w:ilvl w:val="2"/>
          <w:numId w:val="900"/>
        </w:numPr>
        <w:spacing w:before="0" w:after="0"/>
      </w:pPr>
      <w:r>
        <w:t>Website Visitors</w:t>
      </w:r>
    </w:p>
    <w:p>
      <w:pPr>
        <w:numPr>
          <w:ilvl w:val="2"/>
          <w:numId w:val="900"/>
        </w:numPr>
        <w:spacing w:before="0" w:after="0"/>
      </w:pPr>
      <w:r>
        <w:t>Customer Lists</w:t>
      </w:r>
    </w:p>
    <w:p>
      <w:pPr>
        <w:numPr>
          <w:ilvl w:val="2"/>
          <w:numId w:val="900"/>
        </w:numPr>
        <w:spacing w:before="0" w:after="0"/>
      </w:pPr>
      <w:r>
        <w:t>App Users</w:t>
      </w:r>
    </w:p>
    <w:p>
      <w:pPr>
        <w:numPr>
          <w:ilvl w:val="2"/>
          <w:numId w:val="900"/>
        </w:numPr>
        <w:spacing w:before="0" w:after="0"/>
      </w:pPr>
      <w:r>
        <w:t>Engagement Audiences</w:t>
      </w:r>
    </w:p>
    <w:p>
      <w:pPr>
        <w:numPr>
          <w:ilvl w:val="1"/>
          <w:numId w:val="900"/>
        </w:numPr>
        <w:spacing w:before="0" w:after="0"/>
      </w:pPr>
      <w:r>
        <w:t>Lookalike Audiences</w:t>
      </w:r>
    </w:p>
    <w:p>
      <w:pPr>
        <w:numPr>
          <w:ilvl w:val="2"/>
          <w:numId w:val="900"/>
        </w:numPr>
        <w:spacing w:before="0" w:after="0"/>
      </w:pPr>
      <w:r>
        <w:t>Creating Lookalike Audiences</w:t>
      </w:r>
    </w:p>
    <w:p>
      <w:pPr>
        <w:numPr>
          <w:ilvl w:val="2"/>
          <w:numId w:val="900"/>
        </w:numPr>
        <w:spacing w:before="0" w:after="0"/>
      </w:pPr>
      <w:r>
        <w:t>Adjusting Similarity Levels</w:t>
      </w:r>
    </w:p>
    <w:p>
      <w:pPr>
        <w:numPr>
          <w:ilvl w:val="2"/>
          <w:numId w:val="900"/>
        </w:numPr>
        <w:spacing w:before="0" w:after="0"/>
      </w:pPr>
      <w:r>
        <w:t>Source Audience Quality</w:t>
      </w:r>
    </w:p>
    <w:p>
      <w:pPr>
        <w:numPr>
          <w:ilvl w:val="1"/>
          <w:numId w:val="900"/>
        </w:numPr>
        <w:spacing w:before="0" w:after="0"/>
      </w:pPr>
      <w:r>
        <w:t>Audience Layering and Exclusions</w:t>
      </w:r>
    </w:p>
    <w:p>
      <w:pPr>
        <w:numPr>
          <w:ilvl w:val="1"/>
          <w:numId w:val="900"/>
        </w:numPr>
        <w:spacing w:before="0" w:after="0"/>
      </w:pPr>
      <w:r>
        <w:t>Audience Size Optimization</w:t>
      </w:r>
    </w:p>
    <w:p>
      <w:pPr>
        <w:numPr>
          <w:ilvl w:val="0"/>
          <w:numId w:val="900"/>
        </w:numPr>
        <w:spacing w:before="0" w:after="0"/>
      </w:pPr>
      <w:r>
        <w:t>Ad Formats and Placements</w:t>
      </w:r>
    </w:p>
    <w:p>
      <w:pPr>
        <w:numPr>
          <w:ilvl w:val="1"/>
          <w:numId w:val="900"/>
        </w:numPr>
        <w:spacing w:before="0" w:after="0"/>
      </w:pPr>
      <w:r>
        <w:t>Image Ads</w:t>
      </w:r>
    </w:p>
    <w:p>
      <w:pPr>
        <w:numPr>
          <w:ilvl w:val="1"/>
          <w:numId w:val="900"/>
        </w:numPr>
        <w:spacing w:before="0" w:after="0"/>
      </w:pPr>
      <w:r>
        <w:t>Video Ads</w:t>
      </w:r>
    </w:p>
    <w:p>
      <w:pPr>
        <w:numPr>
          <w:ilvl w:val="1"/>
          <w:numId w:val="900"/>
        </w:numPr>
        <w:spacing w:before="0" w:after="0"/>
      </w:pPr>
      <w:r>
        <w:t>Carousel Ads</w:t>
      </w:r>
    </w:p>
    <w:p>
      <w:pPr>
        <w:numPr>
          <w:ilvl w:val="1"/>
          <w:numId w:val="900"/>
        </w:numPr>
        <w:spacing w:before="0" w:after="0"/>
      </w:pPr>
      <w:r>
        <w:t>Collection Ads</w:t>
      </w:r>
    </w:p>
    <w:p>
      <w:pPr>
        <w:numPr>
          <w:ilvl w:val="1"/>
          <w:numId w:val="900"/>
        </w:numPr>
        <w:spacing w:before="0" w:after="0"/>
      </w:pPr>
      <w:r>
        <w:t>Stories Ads</w:t>
      </w:r>
    </w:p>
    <w:p>
      <w:pPr>
        <w:numPr>
          <w:ilvl w:val="1"/>
          <w:numId w:val="900"/>
        </w:numPr>
        <w:spacing w:before="0" w:after="0"/>
      </w:pPr>
      <w:r>
        <w:t>Messenger Ads</w:t>
      </w:r>
    </w:p>
    <w:p>
      <w:pPr>
        <w:numPr>
          <w:ilvl w:val="1"/>
          <w:numId w:val="900"/>
        </w:numPr>
        <w:spacing w:before="0" w:after="0"/>
      </w:pPr>
      <w:r>
        <w:t>In-Stream Ads</w:t>
      </w:r>
    </w:p>
    <w:p>
      <w:pPr>
        <w:numPr>
          <w:ilvl w:val="1"/>
          <w:numId w:val="900"/>
        </w:numPr>
        <w:spacing w:before="0" w:after="0"/>
      </w:pPr>
      <w:r>
        <w:t>Platform-Specific Placements</w:t>
      </w:r>
    </w:p>
    <w:p>
      <w:pPr>
        <w:numPr>
          <w:ilvl w:val="1"/>
          <w:numId w:val="900"/>
        </w:numPr>
        <w:spacing w:before="0" w:after="0"/>
      </w:pPr>
      <w:r>
        <w:t>Automatic vs Manual Placements</w:t>
      </w:r>
    </w:p>
    <w:p>
      <w:pPr>
        <w:numPr>
          <w:ilvl w:val="1"/>
          <w:numId w:val="900"/>
        </w:numPr>
        <w:spacing w:before="0" w:after="0"/>
      </w:pPr>
      <w:r>
        <w:t>Mobile vs Desktop Considerations</w:t>
      </w:r>
    </w:p>
    <w:p>
      <w:pPr>
        <w:numPr>
          <w:ilvl w:val="0"/>
          <w:numId w:val="900"/>
        </w:numPr>
        <w:spacing w:before="0" w:after="0"/>
      </w:pPr>
      <w:r>
        <w:t>Ad Creative and Copy Best Practices</w:t>
      </w:r>
    </w:p>
    <w:p>
      <w:pPr>
        <w:numPr>
          <w:ilvl w:val="1"/>
          <w:numId w:val="900"/>
        </w:numPr>
        <w:spacing w:before="0" w:after="0"/>
      </w:pPr>
      <w:r>
        <w:t>Visual Design for Ads</w:t>
      </w:r>
    </w:p>
    <w:p>
      <w:pPr>
        <w:numPr>
          <w:ilvl w:val="1"/>
          <w:numId w:val="900"/>
        </w:numPr>
        <w:spacing w:before="0" w:after="0"/>
      </w:pPr>
      <w:r>
        <w:t>Writing Effective Ad Copy</w:t>
      </w:r>
    </w:p>
    <w:p>
      <w:pPr>
        <w:numPr>
          <w:ilvl w:val="1"/>
          <w:numId w:val="900"/>
        </w:numPr>
        <w:spacing w:before="0" w:after="0"/>
      </w:pPr>
      <w:r>
        <w:t>Ad Compliance Guidelines</w:t>
      </w:r>
    </w:p>
    <w:p>
      <w:pPr>
        <w:numPr>
          <w:ilvl w:val="1"/>
          <w:numId w:val="900"/>
        </w:numPr>
        <w:spacing w:before="0" w:after="0"/>
      </w:pPr>
      <w:r>
        <w:t>Creative Testing Strategies</w:t>
      </w:r>
    </w:p>
    <w:p>
      <w:pPr>
        <w:numPr>
          <w:ilvl w:val="1"/>
          <w:numId w:val="900"/>
        </w:numPr>
        <w:spacing w:before="0" w:after="0"/>
      </w:pPr>
      <w:r>
        <w:t>Seasonal Creative Considerations</w:t>
      </w:r>
    </w:p>
    <w:p>
      <w:pPr>
        <w:numPr>
          <w:ilvl w:val="1"/>
          <w:numId w:val="900"/>
        </w:numPr>
        <w:spacing w:before="0" w:after="0"/>
      </w:pPr>
      <w:r>
        <w:t>Brand Safety in Ad Creative</w:t>
      </w:r>
    </w:p>
    <w:p>
      <w:pPr>
        <w:numPr>
          <w:ilvl w:val="0"/>
          <w:numId w:val="900"/>
        </w:numPr>
        <w:spacing w:before="0" w:after="0"/>
      </w:pPr>
      <w:r>
        <w:t>A/B Testing and Optimization</w:t>
      </w:r>
    </w:p>
    <w:p>
      <w:pPr>
        <w:numPr>
          <w:ilvl w:val="1"/>
          <w:numId w:val="900"/>
        </w:numPr>
        <w:spacing w:before="0" w:after="0"/>
      </w:pPr>
      <w:r>
        <w:t>Testing Creative Elements</w:t>
      </w:r>
    </w:p>
    <w:p>
      <w:pPr>
        <w:numPr>
          <w:ilvl w:val="1"/>
          <w:numId w:val="900"/>
        </w:numPr>
        <w:spacing w:before="0" w:after="0"/>
      </w:pPr>
      <w:r>
        <w:t>Testing Copy Variations</w:t>
      </w:r>
    </w:p>
    <w:p>
      <w:pPr>
        <w:numPr>
          <w:ilvl w:val="1"/>
          <w:numId w:val="900"/>
        </w:numPr>
        <w:spacing w:before="0" w:after="0"/>
      </w:pPr>
      <w:r>
        <w:t>Testing Audience Segments</w:t>
      </w:r>
    </w:p>
    <w:p>
      <w:pPr>
        <w:numPr>
          <w:ilvl w:val="1"/>
          <w:numId w:val="900"/>
        </w:numPr>
        <w:spacing w:before="0" w:after="0"/>
      </w:pPr>
      <w:r>
        <w:t>Testing Placements</w:t>
      </w:r>
    </w:p>
    <w:p>
      <w:pPr>
        <w:numPr>
          <w:ilvl w:val="1"/>
          <w:numId w:val="900"/>
        </w:numPr>
        <w:spacing w:before="0" w:after="0"/>
      </w:pPr>
      <w:r>
        <w:t>Testing Bidding Strategies</w:t>
      </w:r>
    </w:p>
    <w:p>
      <w:pPr>
        <w:numPr>
          <w:ilvl w:val="1"/>
          <w:numId w:val="900"/>
        </w:numPr>
        <w:spacing w:before="0" w:after="0"/>
      </w:pPr>
      <w:r>
        <w:t>Analyzing Test Results</w:t>
      </w:r>
    </w:p>
    <w:p>
      <w:pPr>
        <w:numPr>
          <w:ilvl w:val="1"/>
          <w:numId w:val="900"/>
        </w:numPr>
        <w:spacing w:before="0" w:after="0"/>
      </w:pPr>
      <w:r>
        <w:t>Iterative Optimization</w:t>
      </w:r>
    </w:p>
    <w:p>
      <w:pPr>
        <w:numPr>
          <w:ilvl w:val="1"/>
          <w:numId w:val="900"/>
        </w:numPr>
        <w:spacing w:before="0" w:after="0"/>
      </w:pPr>
      <w:r>
        <w:t>Statistical Significance</w:t>
      </w:r>
    </w:p>
    <w:p>
      <w:pPr>
        <w:numPr>
          <w:ilvl w:val="0"/>
          <w:numId w:val="900"/>
        </w:numPr>
        <w:spacing w:before="0" w:after="0"/>
      </w:pPr>
      <w:r>
        <w:t>Understanding the Ad Auction and Delivery</w:t>
      </w:r>
    </w:p>
    <w:p>
      <w:pPr>
        <w:numPr>
          <w:ilvl w:val="1"/>
          <w:numId w:val="900"/>
        </w:numPr>
        <w:spacing w:before="0" w:after="0"/>
      </w:pPr>
      <w:r>
        <w:t>How Social Ad Auctions Work</w:t>
      </w:r>
    </w:p>
    <w:p>
      <w:pPr>
        <w:numPr>
          <w:ilvl w:val="1"/>
          <w:numId w:val="900"/>
        </w:numPr>
        <w:spacing w:before="0" w:after="0"/>
      </w:pPr>
      <w:r>
        <w:t>Factors Affecting Ad Delivery</w:t>
      </w:r>
    </w:p>
    <w:p>
      <w:pPr>
        <w:numPr>
          <w:ilvl w:val="1"/>
          <w:numId w:val="900"/>
        </w:numPr>
        <w:spacing w:before="0" w:after="0"/>
      </w:pPr>
      <w:r>
        <w:t>Quality Score and Relevance</w:t>
      </w:r>
    </w:p>
    <w:p>
      <w:pPr>
        <w:numPr>
          <w:ilvl w:val="1"/>
          <w:numId w:val="900"/>
        </w:numPr>
        <w:spacing w:before="0" w:after="0"/>
      </w:pPr>
      <w:r>
        <w:t>Ad Frequency Management</w:t>
      </w:r>
    </w:p>
    <w:p>
      <w:pPr>
        <w:numPr>
          <w:ilvl w:val="1"/>
          <w:numId w:val="900"/>
        </w:numPr>
        <w:spacing w:before="0" w:after="0"/>
      </w:pPr>
      <w:r>
        <w:t>Delivery Optimization</w:t>
      </w:r>
    </w:p>
    <w:p>
      <w:pPr>
        <w:pStyle w:val="Heading1"/>
      </w:pPr>
      <w:r>
        <w:t>Analytics, Measurement, and ROI</w:t>
      </w:r>
    </w:p>
    <w:p>
      <w:pPr>
        <w:numPr>
          <w:ilvl w:val="0"/>
          <w:numId w:val="900"/>
        </w:numPr>
        <w:spacing w:before="0" w:after="0"/>
      </w:pPr>
      <w:r>
        <w:t>Identifying Key Performance Indicators (KPIs)</w:t>
      </w:r>
    </w:p>
    <w:p>
      <w:pPr>
        <w:numPr>
          <w:ilvl w:val="1"/>
          <w:numId w:val="900"/>
        </w:numPr>
        <w:spacing w:before="0" w:after="0"/>
      </w:pPr>
      <w:r>
        <w:t>Awareness Metrics</w:t>
      </w:r>
    </w:p>
    <w:p>
      <w:pPr>
        <w:numPr>
          <w:ilvl w:val="2"/>
          <w:numId w:val="900"/>
        </w:numPr>
        <w:spacing w:before="0" w:after="0"/>
      </w:pPr>
      <w:r>
        <w:t>Reach</w:t>
      </w:r>
    </w:p>
    <w:p>
      <w:pPr>
        <w:numPr>
          <w:ilvl w:val="2"/>
          <w:numId w:val="900"/>
        </w:numPr>
        <w:spacing w:before="0" w:after="0"/>
      </w:pPr>
      <w:r>
        <w:t>Impressions</w:t>
      </w:r>
    </w:p>
    <w:p>
      <w:pPr>
        <w:numPr>
          <w:ilvl w:val="2"/>
          <w:numId w:val="900"/>
        </w:numPr>
        <w:spacing w:before="0" w:after="0"/>
      </w:pPr>
      <w:r>
        <w:t>Follower Growth</w:t>
      </w:r>
    </w:p>
    <w:p>
      <w:pPr>
        <w:numPr>
          <w:ilvl w:val="2"/>
          <w:numId w:val="900"/>
        </w:numPr>
        <w:spacing w:before="0" w:after="0"/>
      </w:pPr>
      <w:r>
        <w:t>Brand Mention Volume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Likes</w:t>
      </w:r>
    </w:p>
    <w:p>
      <w:pPr>
        <w:numPr>
          <w:ilvl w:val="2"/>
          <w:numId w:val="900"/>
        </w:numPr>
        <w:spacing w:before="0" w:after="0"/>
      </w:pPr>
      <w:r>
        <w:t>Comments</w:t>
      </w:r>
    </w:p>
    <w:p>
      <w:pPr>
        <w:numPr>
          <w:ilvl w:val="2"/>
          <w:numId w:val="900"/>
        </w:numPr>
        <w:spacing w:before="0" w:after="0"/>
      </w:pPr>
      <w:r>
        <w:t>Shares</w:t>
      </w:r>
    </w:p>
    <w:p>
      <w:pPr>
        <w:numPr>
          <w:ilvl w:val="2"/>
          <w:numId w:val="900"/>
        </w:numPr>
        <w:spacing w:before="0" w:after="0"/>
      </w:pPr>
      <w:r>
        <w:t>Saves</w:t>
      </w:r>
    </w:p>
    <w:p>
      <w:pPr>
        <w:numPr>
          <w:ilvl w:val="2"/>
          <w:numId w:val="900"/>
        </w:numPr>
        <w:spacing w:before="0" w:after="0"/>
      </w:pPr>
      <w:r>
        <w:t>Clicks</w:t>
      </w:r>
    </w:p>
    <w:p>
      <w:pPr>
        <w:numPr>
          <w:ilvl w:val="2"/>
          <w:numId w:val="900"/>
        </w:numPr>
        <w:spacing w:before="0" w:after="0"/>
      </w:pPr>
      <w:r>
        <w:t>Engagement Rate</w:t>
      </w:r>
    </w:p>
    <w:p>
      <w:pPr>
        <w:numPr>
          <w:ilvl w:val="2"/>
          <w:numId w:val="900"/>
        </w:numPr>
        <w:spacing w:before="0" w:after="0"/>
      </w:pPr>
      <w:r>
        <w:t>Time Spent</w:t>
      </w:r>
    </w:p>
    <w:p>
      <w:pPr>
        <w:numPr>
          <w:ilvl w:val="1"/>
          <w:numId w:val="900"/>
        </w:numPr>
        <w:spacing w:before="0" w:after="0"/>
      </w:pPr>
      <w:r>
        <w:t>Conversion Metrics</w:t>
      </w:r>
    </w:p>
    <w:p>
      <w:pPr>
        <w:numPr>
          <w:ilvl w:val="2"/>
          <w:numId w:val="900"/>
        </w:numPr>
        <w:spacing w:before="0" w:after="0"/>
      </w:pPr>
      <w:r>
        <w:t>Leads</w:t>
      </w:r>
    </w:p>
    <w:p>
      <w:pPr>
        <w:numPr>
          <w:ilvl w:val="2"/>
          <w:numId w:val="900"/>
        </w:numPr>
        <w:spacing w:before="0" w:after="0"/>
      </w:pPr>
      <w:r>
        <w:t>Sales</w:t>
      </w:r>
    </w:p>
    <w:p>
      <w:pPr>
        <w:numPr>
          <w:ilvl w:val="2"/>
          <w:numId w:val="900"/>
        </w:numPr>
        <w:spacing w:before="0" w:after="0"/>
      </w:pPr>
      <w:r>
        <w:t>Sign-Ups</w:t>
      </w:r>
    </w:p>
    <w:p>
      <w:pPr>
        <w:numPr>
          <w:ilvl w:val="2"/>
          <w:numId w:val="900"/>
        </w:numPr>
        <w:spacing w:before="0" w:after="0"/>
      </w:pPr>
      <w:r>
        <w:t>Downloads</w:t>
      </w:r>
    </w:p>
    <w:p>
      <w:pPr>
        <w:numPr>
          <w:ilvl w:val="2"/>
          <w:numId w:val="900"/>
        </w:numPr>
        <w:spacing w:before="0" w:after="0"/>
      </w:pPr>
      <w:r>
        <w:t>Form Completions</w:t>
      </w:r>
    </w:p>
    <w:p>
      <w:pPr>
        <w:numPr>
          <w:ilvl w:val="1"/>
          <w:numId w:val="900"/>
        </w:numPr>
        <w:spacing w:before="0" w:after="0"/>
      </w:pPr>
      <w:r>
        <w:t>Customer Loyalty Metrics</w:t>
      </w:r>
    </w:p>
    <w:p>
      <w:pPr>
        <w:numPr>
          <w:ilvl w:val="2"/>
          <w:numId w:val="900"/>
        </w:numPr>
        <w:spacing w:before="0" w:after="0"/>
      </w:pPr>
      <w:r>
        <w:t>Repeat Engagement</w:t>
      </w:r>
    </w:p>
    <w:p>
      <w:pPr>
        <w:numPr>
          <w:ilvl w:val="2"/>
          <w:numId w:val="900"/>
        </w:numPr>
        <w:spacing w:before="0" w:after="0"/>
      </w:pPr>
      <w:r>
        <w:t>Advocacy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Retention Rate</w:t>
      </w:r>
    </w:p>
    <w:p>
      <w:pPr>
        <w:numPr>
          <w:ilvl w:val="1"/>
          <w:numId w:val="900"/>
        </w:numPr>
        <w:spacing w:before="0" w:after="0"/>
      </w:pPr>
      <w:r>
        <w:t>Business Impact Metrics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Cost Per Acquisition</w:t>
      </w:r>
    </w:p>
    <w:p>
      <w:pPr>
        <w:numPr>
          <w:ilvl w:val="2"/>
          <w:numId w:val="900"/>
        </w:numPr>
        <w:spacing w:before="0" w:after="0"/>
      </w:pPr>
      <w:r>
        <w:t>Return on Ad Spend</w:t>
      </w:r>
    </w:p>
    <w:p>
      <w:pPr>
        <w:numPr>
          <w:ilvl w:val="0"/>
          <w:numId w:val="900"/>
        </w:numPr>
        <w:spacing w:before="0" w:after="0"/>
      </w:pPr>
      <w:r>
        <w:t>Using Native Platform Analytics</w:t>
      </w:r>
    </w:p>
    <w:p>
      <w:pPr>
        <w:numPr>
          <w:ilvl w:val="1"/>
          <w:numId w:val="900"/>
        </w:numPr>
        <w:spacing w:before="0" w:after="0"/>
      </w:pPr>
      <w:r>
        <w:t>Facebook Insights</w:t>
      </w:r>
    </w:p>
    <w:p>
      <w:pPr>
        <w:numPr>
          <w:ilvl w:val="1"/>
          <w:numId w:val="900"/>
        </w:numPr>
        <w:spacing w:before="0" w:after="0"/>
      </w:pPr>
      <w:r>
        <w:t>Instagram Insights</w:t>
      </w:r>
    </w:p>
    <w:p>
      <w:pPr>
        <w:numPr>
          <w:ilvl w:val="1"/>
          <w:numId w:val="900"/>
        </w:numPr>
        <w:spacing w:before="0" w:after="0"/>
      </w:pPr>
      <w:r>
        <w:t>LinkedIn Analytics</w:t>
      </w:r>
    </w:p>
    <w:p>
      <w:pPr>
        <w:numPr>
          <w:ilvl w:val="1"/>
          <w:numId w:val="900"/>
        </w:numPr>
        <w:spacing w:before="0" w:after="0"/>
      </w:pPr>
      <w:r>
        <w:t>TikTok Analytics</w:t>
      </w:r>
    </w:p>
    <w:p>
      <w:pPr>
        <w:numPr>
          <w:ilvl w:val="1"/>
          <w:numId w:val="900"/>
        </w:numPr>
        <w:spacing w:before="0" w:after="0"/>
      </w:pPr>
      <w:r>
        <w:t>X (Twitter) Analytics</w:t>
      </w:r>
    </w:p>
    <w:p>
      <w:pPr>
        <w:numPr>
          <w:ilvl w:val="1"/>
          <w:numId w:val="900"/>
        </w:numPr>
        <w:spacing w:before="0" w:after="0"/>
      </w:pPr>
      <w:r>
        <w:t>Pinterest Analytics</w:t>
      </w:r>
    </w:p>
    <w:p>
      <w:pPr>
        <w:numPr>
          <w:ilvl w:val="1"/>
          <w:numId w:val="900"/>
        </w:numPr>
        <w:spacing w:before="0" w:after="0"/>
      </w:pPr>
      <w:r>
        <w:t>YouTube Analytics</w:t>
      </w:r>
    </w:p>
    <w:p>
      <w:pPr>
        <w:numPr>
          <w:ilvl w:val="1"/>
          <w:numId w:val="900"/>
        </w:numPr>
        <w:spacing w:before="0" w:after="0"/>
      </w:pPr>
      <w:r>
        <w:t>Platform Analytics Limitations</w:t>
      </w:r>
    </w:p>
    <w:p>
      <w:pPr>
        <w:numPr>
          <w:ilvl w:val="0"/>
          <w:numId w:val="900"/>
        </w:numPr>
        <w:spacing w:before="0" w:after="0"/>
      </w:pPr>
      <w:r>
        <w:t>Third-Party Analytics and Management Tools</w:t>
      </w:r>
    </w:p>
    <w:p>
      <w:pPr>
        <w:numPr>
          <w:ilvl w:val="1"/>
          <w:numId w:val="900"/>
        </w:numPr>
        <w:spacing w:before="0" w:after="0"/>
      </w:pPr>
      <w:r>
        <w:t>Social Media Dashboards</w:t>
      </w:r>
    </w:p>
    <w:p>
      <w:pPr>
        <w:numPr>
          <w:ilvl w:val="1"/>
          <w:numId w:val="900"/>
        </w:numPr>
        <w:spacing w:before="0" w:after="0"/>
      </w:pPr>
      <w:r>
        <w:t>Cross-Platform Reporting</w:t>
      </w:r>
    </w:p>
    <w:p>
      <w:pPr>
        <w:numPr>
          <w:ilvl w:val="1"/>
          <w:numId w:val="900"/>
        </w:numPr>
        <w:spacing w:before="0" w:after="0"/>
      </w:pPr>
      <w:r>
        <w:t>Scheduling and Monitoring Tools</w:t>
      </w:r>
    </w:p>
    <w:p>
      <w:pPr>
        <w:numPr>
          <w:ilvl w:val="1"/>
          <w:numId w:val="900"/>
        </w:numPr>
        <w:spacing w:before="0" w:after="0"/>
      </w:pPr>
      <w:r>
        <w:t>Advanced Analytics Platforms</w:t>
      </w:r>
    </w:p>
    <w:p>
      <w:pPr>
        <w:numPr>
          <w:ilvl w:val="1"/>
          <w:numId w:val="900"/>
        </w:numPr>
        <w:spacing w:before="0" w:after="0"/>
      </w:pPr>
      <w:r>
        <w:t>Social Listening Tools</w:t>
      </w:r>
    </w:p>
    <w:p>
      <w:pPr>
        <w:numPr>
          <w:ilvl w:val="1"/>
          <w:numId w:val="900"/>
        </w:numPr>
        <w:spacing w:before="0" w:after="0"/>
      </w:pPr>
      <w:r>
        <w:t>Competitive Intelligence Tools</w:t>
      </w:r>
    </w:p>
    <w:p>
      <w:pPr>
        <w:numPr>
          <w:ilvl w:val="0"/>
          <w:numId w:val="900"/>
        </w:numPr>
        <w:spacing w:before="0" w:after="0"/>
      </w:pPr>
      <w:r>
        <w:t>Creating Social Media Reports</w:t>
      </w:r>
    </w:p>
    <w:p>
      <w:pPr>
        <w:numPr>
          <w:ilvl w:val="1"/>
          <w:numId w:val="900"/>
        </w:numPr>
        <w:spacing w:before="0" w:after="0"/>
      </w:pPr>
      <w:r>
        <w:t>Structuring Reports</w:t>
      </w:r>
    </w:p>
    <w:p>
      <w:pPr>
        <w:numPr>
          <w:ilvl w:val="1"/>
          <w:numId w:val="900"/>
        </w:numPr>
        <w:spacing w:before="0" w:after="0"/>
      </w:pPr>
      <w:r>
        <w:t>Visualizing Data</w:t>
      </w:r>
    </w:p>
    <w:p>
      <w:pPr>
        <w:numPr>
          <w:ilvl w:val="1"/>
          <w:numId w:val="900"/>
        </w:numPr>
        <w:spacing w:before="0" w:after="0"/>
      </w:pPr>
      <w:r>
        <w:t>Interpreting Results</w:t>
      </w:r>
    </w:p>
    <w:p>
      <w:pPr>
        <w:numPr>
          <w:ilvl w:val="1"/>
          <w:numId w:val="900"/>
        </w:numPr>
        <w:spacing w:before="0" w:after="0"/>
      </w:pPr>
      <w:r>
        <w:t>Reporting to Stakeholders</w:t>
      </w:r>
    </w:p>
    <w:p>
      <w:pPr>
        <w:numPr>
          <w:ilvl w:val="1"/>
          <w:numId w:val="900"/>
        </w:numPr>
        <w:spacing w:before="0" w:after="0"/>
      </w:pPr>
      <w:r>
        <w:t>Executive Summary Creation</w:t>
      </w:r>
    </w:p>
    <w:p>
      <w:pPr>
        <w:numPr>
          <w:ilvl w:val="1"/>
          <w:numId w:val="900"/>
        </w:numPr>
        <w:spacing w:before="0" w:after="0"/>
      </w:pPr>
      <w:r>
        <w:t>Actionable Insights and Recommendations</w:t>
      </w:r>
    </w:p>
    <w:p>
      <w:pPr>
        <w:numPr>
          <w:ilvl w:val="1"/>
          <w:numId w:val="900"/>
        </w:numPr>
        <w:spacing w:before="0" w:after="0"/>
      </w:pPr>
      <w:r>
        <w:t>Report Automation</w:t>
      </w:r>
    </w:p>
    <w:p>
      <w:pPr>
        <w:numPr>
          <w:ilvl w:val="0"/>
          <w:numId w:val="900"/>
        </w:numPr>
        <w:spacing w:before="0" w:after="0"/>
      </w:pPr>
      <w:r>
        <w:t>Calculating Social Media ROI</w:t>
      </w:r>
    </w:p>
    <w:p>
      <w:pPr>
        <w:numPr>
          <w:ilvl w:val="1"/>
          <w:numId w:val="900"/>
        </w:numPr>
        <w:spacing w:before="0" w:after="0"/>
      </w:pPr>
      <w:r>
        <w:t>Attribution of Results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Value of Earned Media</w:t>
      </w:r>
    </w:p>
    <w:p>
      <w:pPr>
        <w:numPr>
          <w:ilvl w:val="1"/>
          <w:numId w:val="900"/>
        </w:numPr>
        <w:spacing w:before="0" w:after="0"/>
      </w:pPr>
      <w:r>
        <w:t>ROI Calculation Methods</w:t>
      </w:r>
    </w:p>
    <w:p>
      <w:pPr>
        <w:numPr>
          <w:ilvl w:val="1"/>
          <w:numId w:val="900"/>
        </w:numPr>
        <w:spacing w:before="0" w:after="0"/>
      </w:pPr>
      <w:r>
        <w:t>Soft vs Hard ROI Metrics</w:t>
      </w:r>
    </w:p>
    <w:p>
      <w:pPr>
        <w:numPr>
          <w:ilvl w:val="0"/>
          <w:numId w:val="900"/>
        </w:numPr>
        <w:spacing w:before="0" w:after="0"/>
      </w:pPr>
      <w:r>
        <w:t>Attribution Models</w:t>
      </w:r>
    </w:p>
    <w:p>
      <w:pPr>
        <w:numPr>
          <w:ilvl w:val="1"/>
          <w:numId w:val="900"/>
        </w:numPr>
        <w:spacing w:before="0" w:after="0"/>
      </w:pPr>
      <w:r>
        <w:t>First-Touch Attribution</w:t>
      </w:r>
    </w:p>
    <w:p>
      <w:pPr>
        <w:numPr>
          <w:ilvl w:val="1"/>
          <w:numId w:val="900"/>
        </w:numPr>
        <w:spacing w:before="0" w:after="0"/>
      </w:pPr>
      <w:r>
        <w:t>Last-Touch Attribution</w:t>
      </w:r>
    </w:p>
    <w:p>
      <w:pPr>
        <w:numPr>
          <w:ilvl w:val="1"/>
          <w:numId w:val="900"/>
        </w:numPr>
        <w:spacing w:before="0" w:after="0"/>
      </w:pPr>
      <w:r>
        <w:t>Multi-Touch Attribution</w:t>
      </w:r>
    </w:p>
    <w:p>
      <w:pPr>
        <w:numPr>
          <w:ilvl w:val="1"/>
          <w:numId w:val="900"/>
        </w:numPr>
        <w:spacing w:before="0" w:after="0"/>
      </w:pPr>
      <w:r>
        <w:t>Linear Attribution</w:t>
      </w:r>
    </w:p>
    <w:p>
      <w:pPr>
        <w:numPr>
          <w:ilvl w:val="1"/>
          <w:numId w:val="900"/>
        </w:numPr>
        <w:spacing w:before="0" w:after="0"/>
      </w:pPr>
      <w:r>
        <w:t>Time Decay Attribution</w:t>
      </w:r>
    </w:p>
    <w:p>
      <w:pPr>
        <w:numPr>
          <w:ilvl w:val="1"/>
          <w:numId w:val="900"/>
        </w:numPr>
        <w:spacing w:before="0" w:after="0"/>
      </w:pPr>
      <w:r>
        <w:t>Data-Driven Attribution</w:t>
      </w:r>
    </w:p>
    <w:p>
      <w:pPr>
        <w:numPr>
          <w:ilvl w:val="1"/>
          <w:numId w:val="900"/>
        </w:numPr>
        <w:spacing w:before="0" w:after="0"/>
      </w:pPr>
      <w:r>
        <w:t>Cross-Device Attribution</w:t>
      </w:r>
    </w:p>
    <w:p>
      <w:pPr>
        <w:numPr>
          <w:ilvl w:val="0"/>
          <w:numId w:val="900"/>
        </w:numPr>
        <w:spacing w:before="0" w:after="0"/>
      </w:pPr>
      <w:r>
        <w:t>Advanced Analytics Techniques</w:t>
      </w:r>
    </w:p>
    <w:p>
      <w:pPr>
        <w:numPr>
          <w:ilvl w:val="1"/>
          <w:numId w:val="900"/>
        </w:numPr>
        <w:spacing w:before="0" w:after="0"/>
      </w:pPr>
      <w:r>
        <w:t>Cohort Analysis</w:t>
      </w:r>
    </w:p>
    <w:p>
      <w:pPr>
        <w:numPr>
          <w:ilvl w:val="1"/>
          <w:numId w:val="900"/>
        </w:numPr>
        <w:spacing w:before="0" w:after="0"/>
      </w:pPr>
      <w:r>
        <w:t>Funnel Analysis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Social Media Benchmarking</w:t>
      </w:r>
    </w:p>
    <w:p>
      <w:pPr>
        <w:pStyle w:val="Heading1"/>
      </w:pPr>
      <w:r>
        <w:t>Platform-Specific Strategies</w:t>
      </w:r>
    </w:p>
    <w:p>
      <w:pPr>
        <w:numPr>
          <w:ilvl w:val="0"/>
          <w:numId w:val="900"/>
        </w:numPr>
        <w:spacing w:before="0" w:after="0"/>
      </w:pPr>
      <w:r>
        <w:t>Facebook Marketing</w:t>
      </w:r>
    </w:p>
    <w:p>
      <w:pPr>
        <w:numPr>
          <w:ilvl w:val="1"/>
          <w:numId w:val="900"/>
        </w:numPr>
        <w:spacing w:before="0" w:after="0"/>
      </w:pPr>
      <w:r>
        <w:t>Profile vs Page vs Group</w:t>
      </w:r>
    </w:p>
    <w:p>
      <w:pPr>
        <w:numPr>
          <w:ilvl w:val="1"/>
          <w:numId w:val="900"/>
        </w:numPr>
        <w:spacing w:before="0" w:after="0"/>
      </w:pPr>
      <w:r>
        <w:t>Setting Up a Business Page</w:t>
      </w:r>
    </w:p>
    <w:p>
      <w:pPr>
        <w:numPr>
          <w:ilvl w:val="1"/>
          <w:numId w:val="900"/>
        </w:numPr>
        <w:spacing w:before="0" w:after="0"/>
      </w:pPr>
      <w:r>
        <w:t>Page Optimization Best Practices</w:t>
      </w:r>
    </w:p>
    <w:p>
      <w:pPr>
        <w:numPr>
          <w:ilvl w:val="1"/>
          <w:numId w:val="900"/>
        </w:numPr>
        <w:spacing w:before="0" w:after="0"/>
      </w:pPr>
      <w:r>
        <w:t>Content Strategy for Facebook</w:t>
      </w:r>
    </w:p>
    <w:p>
      <w:pPr>
        <w:numPr>
          <w:ilvl w:val="1"/>
          <w:numId w:val="900"/>
        </w:numPr>
        <w:spacing w:before="0" w:after="0"/>
      </w:pPr>
      <w:r>
        <w:t>Facebook Groups for Community Building</w:t>
      </w:r>
    </w:p>
    <w:p>
      <w:pPr>
        <w:numPr>
          <w:ilvl w:val="1"/>
          <w:numId w:val="900"/>
        </w:numPr>
        <w:spacing w:before="0" w:after="0"/>
      </w:pPr>
      <w:r>
        <w:t>Facebook Events</w:t>
      </w:r>
    </w:p>
    <w:p>
      <w:pPr>
        <w:numPr>
          <w:ilvl w:val="1"/>
          <w:numId w:val="900"/>
        </w:numPr>
        <w:spacing w:before="0" w:after="0"/>
      </w:pPr>
      <w:r>
        <w:t>Facebook Marketplace</w:t>
      </w:r>
    </w:p>
    <w:p>
      <w:pPr>
        <w:numPr>
          <w:ilvl w:val="1"/>
          <w:numId w:val="900"/>
        </w:numPr>
        <w:spacing w:before="0" w:after="0"/>
      </w:pPr>
      <w:r>
        <w:t>Facebook Ads Manager Deep Dive</w:t>
      </w:r>
    </w:p>
    <w:p>
      <w:pPr>
        <w:numPr>
          <w:ilvl w:val="1"/>
          <w:numId w:val="900"/>
        </w:numPr>
        <w:spacing w:before="0" w:after="0"/>
      </w:pPr>
      <w:r>
        <w:t>Facebook Pixel Implementation</w:t>
      </w:r>
    </w:p>
    <w:p>
      <w:pPr>
        <w:numPr>
          <w:ilvl w:val="1"/>
          <w:numId w:val="900"/>
        </w:numPr>
        <w:spacing w:before="0" w:after="0"/>
      </w:pPr>
      <w:r>
        <w:t>Facebook Insights and Analytics</w:t>
      </w:r>
    </w:p>
    <w:p>
      <w:pPr>
        <w:numPr>
          <w:ilvl w:val="1"/>
          <w:numId w:val="900"/>
        </w:numPr>
        <w:spacing w:before="0" w:after="0"/>
      </w:pPr>
      <w:r>
        <w:t>Facebook Creator Studio</w:t>
      </w:r>
    </w:p>
    <w:p>
      <w:pPr>
        <w:numPr>
          <w:ilvl w:val="0"/>
          <w:numId w:val="900"/>
        </w:numPr>
        <w:spacing w:before="0" w:after="0"/>
      </w:pPr>
      <w:r>
        <w:t>Instagram Marketing</w:t>
      </w:r>
    </w:p>
    <w:p>
      <w:pPr>
        <w:numPr>
          <w:ilvl w:val="1"/>
          <w:numId w:val="900"/>
        </w:numPr>
        <w:spacing w:before="0" w:after="0"/>
      </w:pPr>
      <w:r>
        <w:t>Setting Up a Business Profile</w:t>
      </w:r>
    </w:p>
    <w:p>
      <w:pPr>
        <w:numPr>
          <w:ilvl w:val="1"/>
          <w:numId w:val="900"/>
        </w:numPr>
        <w:spacing w:before="0" w:after="0"/>
      </w:pPr>
      <w:r>
        <w:t>Profile Optimization</w:t>
      </w:r>
    </w:p>
    <w:p>
      <w:pPr>
        <w:numPr>
          <w:ilvl w:val="1"/>
          <w:numId w:val="900"/>
        </w:numPr>
        <w:spacing w:before="0" w:after="0"/>
      </w:pPr>
      <w:r>
        <w:t>Feed Content Strategy</w:t>
      </w:r>
    </w:p>
    <w:p>
      <w:pPr>
        <w:numPr>
          <w:ilvl w:val="1"/>
          <w:numId w:val="900"/>
        </w:numPr>
        <w:spacing w:before="0" w:after="0"/>
      </w:pPr>
      <w:r>
        <w:t>Stories Strategy</w:t>
      </w:r>
    </w:p>
    <w:p>
      <w:pPr>
        <w:numPr>
          <w:ilvl w:val="1"/>
          <w:numId w:val="900"/>
        </w:numPr>
        <w:spacing w:before="0" w:after="0"/>
      </w:pPr>
      <w:r>
        <w:t>Reels Strategy</w:t>
      </w:r>
    </w:p>
    <w:p>
      <w:pPr>
        <w:numPr>
          <w:ilvl w:val="1"/>
          <w:numId w:val="900"/>
        </w:numPr>
        <w:spacing w:before="0" w:after="0"/>
      </w:pPr>
      <w:r>
        <w:t>IGTV Content</w:t>
      </w:r>
    </w:p>
    <w:p>
      <w:pPr>
        <w:numPr>
          <w:ilvl w:val="1"/>
          <w:numId w:val="900"/>
        </w:numPr>
        <w:spacing w:before="0" w:after="0"/>
      </w:pPr>
      <w:r>
        <w:t>Instagram Live</w:t>
      </w:r>
    </w:p>
    <w:p>
      <w:pPr>
        <w:numPr>
          <w:ilvl w:val="1"/>
          <w:numId w:val="900"/>
        </w:numPr>
        <w:spacing w:before="0" w:after="0"/>
      </w:pPr>
      <w:r>
        <w:t>Visual Aesthetics and Branding</w:t>
      </w:r>
    </w:p>
    <w:p>
      <w:pPr>
        <w:numPr>
          <w:ilvl w:val="1"/>
          <w:numId w:val="900"/>
        </w:numPr>
        <w:spacing w:before="0" w:after="0"/>
      </w:pPr>
      <w:r>
        <w:t>Instagram Shopping</w:t>
      </w:r>
    </w:p>
    <w:p>
      <w:pPr>
        <w:numPr>
          <w:ilvl w:val="1"/>
          <w:numId w:val="900"/>
        </w:numPr>
        <w:spacing w:before="0" w:after="0"/>
      </w:pPr>
      <w:r>
        <w:t>Instagram Hashtag Strategy</w:t>
      </w:r>
    </w:p>
    <w:p>
      <w:pPr>
        <w:numPr>
          <w:ilvl w:val="1"/>
          <w:numId w:val="900"/>
        </w:numPr>
        <w:spacing w:before="0" w:after="0"/>
      </w:pPr>
      <w:r>
        <w:t>Instagram Analytics</w:t>
      </w:r>
    </w:p>
    <w:p>
      <w:pPr>
        <w:numPr>
          <w:ilvl w:val="1"/>
          <w:numId w:val="900"/>
        </w:numPr>
        <w:spacing w:before="0" w:after="0"/>
      </w:pPr>
      <w:r>
        <w:t>Instagram Creator Tools</w:t>
      </w:r>
    </w:p>
    <w:p>
      <w:pPr>
        <w:numPr>
          <w:ilvl w:val="0"/>
          <w:numId w:val="900"/>
        </w:numPr>
        <w:spacing w:before="0" w:after="0"/>
      </w:pPr>
      <w:r>
        <w:t>LinkedIn Marketing</w:t>
      </w:r>
    </w:p>
    <w:p>
      <w:pPr>
        <w:numPr>
          <w:ilvl w:val="1"/>
          <w:numId w:val="900"/>
        </w:numPr>
        <w:spacing w:before="0" w:after="0"/>
      </w:pPr>
      <w:r>
        <w:t>Personal Profile Optimization</w:t>
      </w:r>
    </w:p>
    <w:p>
      <w:pPr>
        <w:numPr>
          <w:ilvl w:val="1"/>
          <w:numId w:val="900"/>
        </w:numPr>
        <w:spacing w:before="0" w:after="0"/>
      </w:pPr>
      <w:r>
        <w:t>Company Pages</w:t>
      </w:r>
    </w:p>
    <w:p>
      <w:pPr>
        <w:numPr>
          <w:ilvl w:val="1"/>
          <w:numId w:val="900"/>
        </w:numPr>
        <w:spacing w:before="0" w:after="0"/>
      </w:pPr>
      <w:r>
        <w:t>LinkedIn Groups</w:t>
      </w:r>
    </w:p>
    <w:p>
      <w:pPr>
        <w:numPr>
          <w:ilvl w:val="1"/>
          <w:numId w:val="900"/>
        </w:numPr>
        <w:spacing w:before="0" w:after="0"/>
      </w:pPr>
      <w:r>
        <w:t>Content for a Professional Audience</w:t>
      </w:r>
    </w:p>
    <w:p>
      <w:pPr>
        <w:numPr>
          <w:ilvl w:val="1"/>
          <w:numId w:val="900"/>
        </w:numPr>
        <w:spacing w:before="0" w:after="0"/>
      </w:pPr>
      <w:r>
        <w:t>LinkedIn Publishing</w:t>
      </w:r>
    </w:p>
    <w:p>
      <w:pPr>
        <w:numPr>
          <w:ilvl w:val="1"/>
          <w:numId w:val="900"/>
        </w:numPr>
        <w:spacing w:before="0" w:after="0"/>
      </w:pPr>
      <w:r>
        <w:t>LinkedIn Newsletter</w:t>
      </w:r>
    </w:p>
    <w:p>
      <w:pPr>
        <w:numPr>
          <w:ilvl w:val="1"/>
          <w:numId w:val="900"/>
        </w:numPr>
        <w:spacing w:before="0" w:after="0"/>
      </w:pPr>
      <w:r>
        <w:t>LinkedIn Events</w:t>
      </w:r>
    </w:p>
    <w:p>
      <w:pPr>
        <w:numPr>
          <w:ilvl w:val="1"/>
          <w:numId w:val="900"/>
        </w:numPr>
        <w:spacing w:before="0" w:after="0"/>
      </w:pPr>
      <w:r>
        <w:t>LinkedIn Ads</w:t>
      </w:r>
    </w:p>
    <w:p>
      <w:pPr>
        <w:numPr>
          <w:ilvl w:val="1"/>
          <w:numId w:val="900"/>
        </w:numPr>
        <w:spacing w:before="0" w:after="0"/>
      </w:pPr>
      <w:r>
        <w:t>LinkedIn Sales Navigator</w:t>
      </w:r>
    </w:p>
    <w:p>
      <w:pPr>
        <w:numPr>
          <w:ilvl w:val="1"/>
          <w:numId w:val="900"/>
        </w:numPr>
        <w:spacing w:before="0" w:after="0"/>
      </w:pPr>
      <w:r>
        <w:t>LinkedIn Analytics</w:t>
      </w:r>
    </w:p>
    <w:p>
      <w:pPr>
        <w:numPr>
          <w:ilvl w:val="1"/>
          <w:numId w:val="900"/>
        </w:numPr>
        <w:spacing w:before="0" w:after="0"/>
      </w:pPr>
      <w:r>
        <w:t>Employee Advocacy on LinkedIn</w:t>
      </w:r>
    </w:p>
    <w:p>
      <w:pPr>
        <w:numPr>
          <w:ilvl w:val="0"/>
          <w:numId w:val="900"/>
        </w:numPr>
        <w:spacing w:before="0" w:after="0"/>
      </w:pPr>
      <w:r>
        <w:t>TikTok Marketing</w:t>
      </w:r>
    </w:p>
    <w:p>
      <w:pPr>
        <w:numPr>
          <w:ilvl w:val="1"/>
          <w:numId w:val="900"/>
        </w:numPr>
        <w:spacing w:before="0" w:after="0"/>
      </w:pPr>
      <w:r>
        <w:t>Setting Up a Business Account</w:t>
      </w:r>
    </w:p>
    <w:p>
      <w:pPr>
        <w:numPr>
          <w:ilvl w:val="1"/>
          <w:numId w:val="900"/>
        </w:numPr>
        <w:spacing w:before="0" w:after="0"/>
      </w:pPr>
      <w:r>
        <w:t>Understanding Trends and Challenges</w:t>
      </w:r>
    </w:p>
    <w:p>
      <w:pPr>
        <w:numPr>
          <w:ilvl w:val="1"/>
          <w:numId w:val="900"/>
        </w:numPr>
        <w:spacing w:before="0" w:after="0"/>
      </w:pPr>
      <w:r>
        <w:t>Creating Viral Content</w:t>
      </w:r>
    </w:p>
    <w:p>
      <w:pPr>
        <w:numPr>
          <w:ilvl w:val="1"/>
          <w:numId w:val="900"/>
        </w:numPr>
        <w:spacing w:before="0" w:after="0"/>
      </w:pPr>
      <w:r>
        <w:t>TikTok Hashtag Challenges</w:t>
      </w:r>
    </w:p>
    <w:p>
      <w:pPr>
        <w:numPr>
          <w:ilvl w:val="1"/>
          <w:numId w:val="900"/>
        </w:numPr>
        <w:spacing w:before="0" w:after="0"/>
      </w:pPr>
      <w:r>
        <w:t>TikTok for Business</w:t>
      </w:r>
    </w:p>
    <w:p>
      <w:pPr>
        <w:numPr>
          <w:ilvl w:val="1"/>
          <w:numId w:val="900"/>
        </w:numPr>
        <w:spacing w:before="0" w:after="0"/>
      </w:pPr>
      <w:r>
        <w:t>TikTok Creator Fund</w:t>
      </w:r>
    </w:p>
    <w:p>
      <w:pPr>
        <w:numPr>
          <w:ilvl w:val="1"/>
          <w:numId w:val="900"/>
        </w:numPr>
        <w:spacing w:before="0" w:after="0"/>
      </w:pPr>
      <w:r>
        <w:t>TikTok Ads</w:t>
      </w:r>
    </w:p>
    <w:p>
      <w:pPr>
        <w:numPr>
          <w:ilvl w:val="1"/>
          <w:numId w:val="900"/>
        </w:numPr>
        <w:spacing w:before="0" w:after="0"/>
      </w:pPr>
      <w:r>
        <w:t>TikTok Analytics</w:t>
      </w:r>
    </w:p>
    <w:p>
      <w:pPr>
        <w:numPr>
          <w:ilvl w:val="1"/>
          <w:numId w:val="900"/>
        </w:numPr>
        <w:spacing w:before="0" w:after="0"/>
      </w:pPr>
      <w:r>
        <w:t>TikTok Shopping</w:t>
      </w:r>
    </w:p>
    <w:p>
      <w:pPr>
        <w:numPr>
          <w:ilvl w:val="0"/>
          <w:numId w:val="900"/>
        </w:numPr>
        <w:spacing w:before="0" w:after="0"/>
      </w:pPr>
      <w:r>
        <w:t>X (Twitter) Marketing</w:t>
      </w:r>
    </w:p>
    <w:p>
      <w:pPr>
        <w:numPr>
          <w:ilvl w:val="1"/>
          <w:numId w:val="900"/>
        </w:numPr>
        <w:spacing w:before="0" w:after="0"/>
      </w:pPr>
      <w:r>
        <w:t>Setting Up a Business Profile</w:t>
      </w:r>
    </w:p>
    <w:p>
      <w:pPr>
        <w:numPr>
          <w:ilvl w:val="1"/>
          <w:numId w:val="900"/>
        </w:numPr>
        <w:spacing w:before="0" w:after="0"/>
      </w:pPr>
      <w:r>
        <w:t>Real-Time Engagement</w:t>
      </w:r>
    </w:p>
    <w:p>
      <w:pPr>
        <w:numPr>
          <w:ilvl w:val="1"/>
          <w:numId w:val="900"/>
        </w:numPr>
        <w:spacing w:before="0" w:after="0"/>
      </w:pPr>
      <w:r>
        <w:t>Content Strategy for X</w:t>
      </w:r>
    </w:p>
    <w:p>
      <w:pPr>
        <w:numPr>
          <w:ilvl w:val="1"/>
          <w:numId w:val="900"/>
        </w:numPr>
        <w:spacing w:before="0" w:after="0"/>
      </w:pPr>
      <w:r>
        <w:t>Using Hashtags on X</w:t>
      </w:r>
    </w:p>
    <w:p>
      <w:pPr>
        <w:numPr>
          <w:ilvl w:val="1"/>
          <w:numId w:val="900"/>
        </w:numPr>
        <w:spacing w:before="0" w:after="0"/>
      </w:pPr>
      <w:r>
        <w:t>Using Lists</w:t>
      </w:r>
    </w:p>
    <w:p>
      <w:pPr>
        <w:numPr>
          <w:ilvl w:val="1"/>
          <w:numId w:val="900"/>
        </w:numPr>
        <w:spacing w:before="0" w:after="0"/>
      </w:pPr>
      <w:r>
        <w:t>Using Spaces</w:t>
      </w:r>
    </w:p>
    <w:p>
      <w:pPr>
        <w:numPr>
          <w:ilvl w:val="1"/>
          <w:numId w:val="900"/>
        </w:numPr>
        <w:spacing w:before="0" w:after="0"/>
      </w:pPr>
      <w:r>
        <w:t>Twitter Chats</w:t>
      </w:r>
    </w:p>
    <w:p>
      <w:pPr>
        <w:numPr>
          <w:ilvl w:val="1"/>
          <w:numId w:val="900"/>
        </w:numPr>
        <w:spacing w:before="0" w:after="0"/>
      </w:pPr>
      <w:r>
        <w:t>X Ads</w:t>
      </w:r>
    </w:p>
    <w:p>
      <w:pPr>
        <w:numPr>
          <w:ilvl w:val="1"/>
          <w:numId w:val="900"/>
        </w:numPr>
        <w:spacing w:before="0" w:after="0"/>
      </w:pPr>
      <w:r>
        <w:t>X Analytics</w:t>
      </w:r>
    </w:p>
    <w:p>
      <w:pPr>
        <w:numPr>
          <w:ilvl w:val="1"/>
          <w:numId w:val="900"/>
        </w:numPr>
        <w:spacing w:before="0" w:after="0"/>
      </w:pPr>
      <w:r>
        <w:t>Crisis Management on X</w:t>
      </w:r>
    </w:p>
    <w:p>
      <w:pPr>
        <w:numPr>
          <w:ilvl w:val="0"/>
          <w:numId w:val="900"/>
        </w:numPr>
        <w:spacing w:before="0" w:after="0"/>
      </w:pPr>
      <w:r>
        <w:t>Pinterest Marketing</w:t>
      </w:r>
    </w:p>
    <w:p>
      <w:pPr>
        <w:numPr>
          <w:ilvl w:val="1"/>
          <w:numId w:val="900"/>
        </w:numPr>
        <w:spacing w:before="0" w:after="0"/>
      </w:pPr>
      <w:r>
        <w:t>Setting Up a Business Account</w:t>
      </w:r>
    </w:p>
    <w:p>
      <w:pPr>
        <w:numPr>
          <w:ilvl w:val="1"/>
          <w:numId w:val="900"/>
        </w:numPr>
        <w:spacing w:before="0" w:after="0"/>
      </w:pPr>
      <w:r>
        <w:t>Visual Discovery and Search</w:t>
      </w:r>
    </w:p>
    <w:p>
      <w:pPr>
        <w:numPr>
          <w:ilvl w:val="1"/>
          <w:numId w:val="900"/>
        </w:numPr>
        <w:spacing w:before="0" w:after="0"/>
      </w:pPr>
      <w:r>
        <w:t>Creating Pins</w:t>
      </w:r>
    </w:p>
    <w:p>
      <w:pPr>
        <w:numPr>
          <w:ilvl w:val="1"/>
          <w:numId w:val="900"/>
        </w:numPr>
        <w:spacing w:before="0" w:after="0"/>
      </w:pPr>
      <w:r>
        <w:t>Creating Boards</w:t>
      </w:r>
    </w:p>
    <w:p>
      <w:pPr>
        <w:numPr>
          <w:ilvl w:val="1"/>
          <w:numId w:val="900"/>
        </w:numPr>
        <w:spacing w:before="0" w:after="0"/>
      </w:pPr>
      <w:r>
        <w:t>Rich Pins</w:t>
      </w:r>
    </w:p>
    <w:p>
      <w:pPr>
        <w:numPr>
          <w:ilvl w:val="1"/>
          <w:numId w:val="900"/>
        </w:numPr>
        <w:spacing w:before="0" w:after="0"/>
      </w:pPr>
      <w:r>
        <w:t>Pinterest SEO</w:t>
      </w:r>
    </w:p>
    <w:p>
      <w:pPr>
        <w:numPr>
          <w:ilvl w:val="1"/>
          <w:numId w:val="900"/>
        </w:numPr>
        <w:spacing w:before="0" w:after="0"/>
      </w:pPr>
      <w:r>
        <w:t>Driving Website Traffic</w:t>
      </w:r>
    </w:p>
    <w:p>
      <w:pPr>
        <w:numPr>
          <w:ilvl w:val="1"/>
          <w:numId w:val="900"/>
        </w:numPr>
        <w:spacing w:before="0" w:after="0"/>
      </w:pPr>
      <w:r>
        <w:t>Pinterest Ads</w:t>
      </w:r>
    </w:p>
    <w:p>
      <w:pPr>
        <w:numPr>
          <w:ilvl w:val="1"/>
          <w:numId w:val="900"/>
        </w:numPr>
        <w:spacing w:before="0" w:after="0"/>
      </w:pPr>
      <w:r>
        <w:t>Pinterest Analytics</w:t>
      </w:r>
    </w:p>
    <w:p>
      <w:pPr>
        <w:numPr>
          <w:ilvl w:val="1"/>
          <w:numId w:val="900"/>
        </w:numPr>
        <w:spacing w:before="0" w:after="0"/>
      </w:pPr>
      <w:r>
        <w:t>Pinterest Shopping Features</w:t>
      </w:r>
    </w:p>
    <w:p>
      <w:pPr>
        <w:numPr>
          <w:ilvl w:val="0"/>
          <w:numId w:val="900"/>
        </w:numPr>
        <w:spacing w:before="0" w:after="0"/>
      </w:pPr>
      <w:r>
        <w:t>YouTube Marketing</w:t>
      </w:r>
    </w:p>
    <w:p>
      <w:pPr>
        <w:numPr>
          <w:ilvl w:val="1"/>
          <w:numId w:val="900"/>
        </w:numPr>
        <w:spacing w:before="0" w:after="0"/>
      </w:pPr>
      <w:r>
        <w:t>Channel Setup and Optimization</w:t>
      </w:r>
    </w:p>
    <w:p>
      <w:pPr>
        <w:numPr>
          <w:ilvl w:val="1"/>
          <w:numId w:val="900"/>
        </w:numPr>
        <w:spacing w:before="0" w:after="0"/>
      </w:pPr>
      <w:r>
        <w:t>Video Content Planning</w:t>
      </w:r>
    </w:p>
    <w:p>
      <w:pPr>
        <w:numPr>
          <w:ilvl w:val="1"/>
          <w:numId w:val="900"/>
        </w:numPr>
        <w:spacing w:before="0" w:after="0"/>
      </w:pPr>
      <w:r>
        <w:t>Video SEO</w:t>
      </w:r>
    </w:p>
    <w:p>
      <w:pPr>
        <w:numPr>
          <w:ilvl w:val="1"/>
          <w:numId w:val="900"/>
        </w:numPr>
        <w:spacing w:before="0" w:after="0"/>
      </w:pPr>
      <w:r>
        <w:t>Playlists and Series</w:t>
      </w:r>
    </w:p>
    <w:p>
      <w:pPr>
        <w:numPr>
          <w:ilvl w:val="1"/>
          <w:numId w:val="900"/>
        </w:numPr>
        <w:spacing w:before="0" w:after="0"/>
      </w:pPr>
      <w:r>
        <w:t>Community Tab Engagement</w:t>
      </w:r>
    </w:p>
    <w:p>
      <w:pPr>
        <w:numPr>
          <w:ilvl w:val="1"/>
          <w:numId w:val="900"/>
        </w:numPr>
        <w:spacing w:before="0" w:after="0"/>
      </w:pPr>
      <w:r>
        <w:t>YouTube Shorts</w:t>
      </w:r>
    </w:p>
    <w:p>
      <w:pPr>
        <w:numPr>
          <w:ilvl w:val="1"/>
          <w:numId w:val="900"/>
        </w:numPr>
        <w:spacing w:before="0" w:after="0"/>
      </w:pPr>
      <w:r>
        <w:t>YouTube Live</w:t>
      </w:r>
    </w:p>
    <w:p>
      <w:pPr>
        <w:numPr>
          <w:ilvl w:val="1"/>
          <w:numId w:val="900"/>
        </w:numPr>
        <w:spacing w:before="0" w:after="0"/>
      </w:pPr>
      <w:r>
        <w:t>YouTube Ads</w:t>
      </w:r>
    </w:p>
    <w:p>
      <w:pPr>
        <w:numPr>
          <w:ilvl w:val="1"/>
          <w:numId w:val="900"/>
        </w:numPr>
        <w:spacing w:before="0" w:after="0"/>
      </w:pPr>
      <w:r>
        <w:t>YouTube Analytics</w:t>
      </w:r>
    </w:p>
    <w:p>
      <w:pPr>
        <w:numPr>
          <w:ilvl w:val="1"/>
          <w:numId w:val="900"/>
        </w:numPr>
        <w:spacing w:before="0" w:after="0"/>
      </w:pPr>
      <w:r>
        <w:t>YouTube Creator Studio</w:t>
      </w:r>
    </w:p>
    <w:p>
      <w:pPr>
        <w:numPr>
          <w:ilvl w:val="0"/>
          <w:numId w:val="900"/>
        </w:numPr>
        <w:spacing w:before="0" w:after="0"/>
      </w:pPr>
      <w:r>
        <w:t>Emerging Platforms</w:t>
      </w:r>
    </w:p>
    <w:p>
      <w:pPr>
        <w:numPr>
          <w:ilvl w:val="1"/>
          <w:numId w:val="900"/>
        </w:numPr>
        <w:spacing w:before="0" w:after="0"/>
      </w:pPr>
      <w:r>
        <w:t>Snapchat Marketing</w:t>
      </w:r>
    </w:p>
    <w:p>
      <w:pPr>
        <w:numPr>
          <w:ilvl w:val="1"/>
          <w:numId w:val="900"/>
        </w:numPr>
        <w:spacing w:before="0" w:after="0"/>
      </w:pPr>
      <w:r>
        <w:t>Discord Marketing</w:t>
      </w:r>
    </w:p>
    <w:p>
      <w:pPr>
        <w:numPr>
          <w:ilvl w:val="1"/>
          <w:numId w:val="900"/>
        </w:numPr>
        <w:spacing w:before="0" w:after="0"/>
      </w:pPr>
      <w:r>
        <w:t>Clubhouse Marketing</w:t>
      </w:r>
    </w:p>
    <w:p>
      <w:pPr>
        <w:numPr>
          <w:ilvl w:val="1"/>
          <w:numId w:val="900"/>
        </w:numPr>
        <w:spacing w:before="0" w:after="0"/>
      </w:pPr>
      <w:r>
        <w:t>BeReal Marketing</w:t>
      </w:r>
    </w:p>
    <w:p>
      <w:pPr>
        <w:numPr>
          <w:ilvl w:val="1"/>
          <w:numId w:val="900"/>
        </w:numPr>
        <w:spacing w:before="0" w:after="0"/>
      </w:pPr>
      <w:r>
        <w:t>Platform Evaluation Framework</w:t>
      </w:r>
    </w:p>
    <w:p>
      <w:pPr>
        <w:pStyle w:val="Heading1"/>
      </w:pPr>
      <w:r>
        <w:t>Advanced Topics and Integration</w:t>
      </w:r>
    </w:p>
    <w:p>
      <w:pPr>
        <w:numPr>
          <w:ilvl w:val="0"/>
          <w:numId w:val="900"/>
        </w:numPr>
        <w:spacing w:before="0" w:after="0"/>
      </w:pPr>
      <w:r>
        <w:t>Influencer Marketing</w:t>
      </w:r>
    </w:p>
    <w:p>
      <w:pPr>
        <w:numPr>
          <w:ilvl w:val="1"/>
          <w:numId w:val="900"/>
        </w:numPr>
        <w:spacing w:before="0" w:after="0"/>
      </w:pPr>
      <w:r>
        <w:t>Types of Influencers</w:t>
      </w:r>
    </w:p>
    <w:p>
      <w:pPr>
        <w:numPr>
          <w:ilvl w:val="2"/>
          <w:numId w:val="900"/>
        </w:numPr>
        <w:spacing w:before="0" w:after="0"/>
      </w:pPr>
      <w:r>
        <w:t>Nano-Influencers</w:t>
      </w:r>
    </w:p>
    <w:p>
      <w:pPr>
        <w:numPr>
          <w:ilvl w:val="2"/>
          <w:numId w:val="900"/>
        </w:numPr>
        <w:spacing w:before="0" w:after="0"/>
      </w:pPr>
      <w:r>
        <w:t>Micro-Influencers</w:t>
      </w:r>
    </w:p>
    <w:p>
      <w:pPr>
        <w:numPr>
          <w:ilvl w:val="2"/>
          <w:numId w:val="900"/>
        </w:numPr>
        <w:spacing w:before="0" w:after="0"/>
      </w:pPr>
      <w:r>
        <w:t>Macro-Influencers</w:t>
      </w:r>
    </w:p>
    <w:p>
      <w:pPr>
        <w:numPr>
          <w:ilvl w:val="2"/>
          <w:numId w:val="900"/>
        </w:numPr>
        <w:spacing w:before="0" w:after="0"/>
      </w:pPr>
      <w:r>
        <w:t>Mega-Influencers</w:t>
      </w:r>
    </w:p>
    <w:p>
      <w:pPr>
        <w:numPr>
          <w:ilvl w:val="2"/>
          <w:numId w:val="900"/>
        </w:numPr>
        <w:spacing w:before="0" w:after="0"/>
      </w:pPr>
      <w:r>
        <w:t>Celebrity Influencers</w:t>
      </w:r>
    </w:p>
    <w:p>
      <w:pPr>
        <w:numPr>
          <w:ilvl w:val="1"/>
          <w:numId w:val="900"/>
        </w:numPr>
        <w:spacing w:before="0" w:after="0"/>
      </w:pPr>
      <w:r>
        <w:t>Identifying Influencers</w:t>
      </w:r>
    </w:p>
    <w:p>
      <w:pPr>
        <w:numPr>
          <w:ilvl w:val="1"/>
          <w:numId w:val="900"/>
        </w:numPr>
        <w:spacing w:before="0" w:after="0"/>
      </w:pPr>
      <w:r>
        <w:t>Vetting Influencers</w:t>
      </w:r>
    </w:p>
    <w:p>
      <w:pPr>
        <w:numPr>
          <w:ilvl w:val="1"/>
          <w:numId w:val="900"/>
        </w:numPr>
        <w:spacing w:before="0" w:after="0"/>
      </w:pPr>
      <w:r>
        <w:t>Outreach and Relationship Building</w:t>
      </w:r>
    </w:p>
    <w:p>
      <w:pPr>
        <w:numPr>
          <w:ilvl w:val="1"/>
          <w:numId w:val="900"/>
        </w:numPr>
        <w:spacing w:before="0" w:after="0"/>
      </w:pPr>
      <w:r>
        <w:t>Structuring Influencer Campaigns</w:t>
      </w:r>
    </w:p>
    <w:p>
      <w:pPr>
        <w:numPr>
          <w:ilvl w:val="1"/>
          <w:numId w:val="900"/>
        </w:numPr>
        <w:spacing w:before="0" w:after="0"/>
      </w:pPr>
      <w:r>
        <w:t>Campaign Management</w:t>
      </w:r>
    </w:p>
    <w:p>
      <w:pPr>
        <w:numPr>
          <w:ilvl w:val="1"/>
          <w:numId w:val="900"/>
        </w:numPr>
        <w:spacing w:before="0" w:after="0"/>
      </w:pPr>
      <w:r>
        <w:t>Measuring Influencer Impact</w:t>
      </w:r>
    </w:p>
    <w:p>
      <w:pPr>
        <w:numPr>
          <w:ilvl w:val="1"/>
          <w:numId w:val="900"/>
        </w:numPr>
        <w:spacing w:before="0" w:after="0"/>
      </w:pPr>
      <w:r>
        <w:t>FTC Guidelines and Disclosure</w:t>
      </w:r>
    </w:p>
    <w:p>
      <w:pPr>
        <w:numPr>
          <w:ilvl w:val="1"/>
          <w:numId w:val="900"/>
        </w:numPr>
        <w:spacing w:before="0" w:after="0"/>
      </w:pPr>
      <w:r>
        <w:t>Influencer Contract Negotiation</w:t>
      </w:r>
    </w:p>
    <w:p>
      <w:pPr>
        <w:numPr>
          <w:ilvl w:val="1"/>
          <w:numId w:val="900"/>
        </w:numPr>
        <w:spacing w:before="0" w:after="0"/>
      </w:pPr>
      <w:r>
        <w:t>Long-term Influencer Partnerships</w:t>
      </w:r>
    </w:p>
    <w:p>
      <w:pPr>
        <w:numPr>
          <w:ilvl w:val="0"/>
          <w:numId w:val="900"/>
        </w:numPr>
        <w:spacing w:before="0" w:after="0"/>
      </w:pPr>
      <w:r>
        <w:t>Social Listening and Monitoring</w:t>
      </w:r>
    </w:p>
    <w:p>
      <w:pPr>
        <w:numPr>
          <w:ilvl w:val="1"/>
          <w:numId w:val="900"/>
        </w:numPr>
        <w:spacing w:before="0" w:after="0"/>
      </w:pPr>
      <w:r>
        <w:t>Tools for Social Listening</w:t>
      </w:r>
    </w:p>
    <w:p>
      <w:pPr>
        <w:numPr>
          <w:ilvl w:val="1"/>
          <w:numId w:val="900"/>
        </w:numPr>
        <w:spacing w:before="0" w:after="0"/>
      </w:pPr>
      <w:r>
        <w:t>Setting Up Listening Queries</w:t>
      </w:r>
    </w:p>
    <w:p>
      <w:pPr>
        <w:numPr>
          <w:ilvl w:val="1"/>
          <w:numId w:val="900"/>
        </w:numPr>
        <w:spacing w:before="0" w:after="0"/>
      </w:pPr>
      <w:r>
        <w:t>Tracking Brand Mentions</w:t>
      </w:r>
    </w:p>
    <w:p>
      <w:pPr>
        <w:numPr>
          <w:ilvl w:val="1"/>
          <w:numId w:val="900"/>
        </w:numPr>
        <w:spacing w:before="0" w:after="0"/>
      </w:pPr>
      <w:r>
        <w:t>Monitoring Competitor Activity</w:t>
      </w:r>
    </w:p>
    <w:p>
      <w:pPr>
        <w:numPr>
          <w:ilvl w:val="1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Identifying Trends and Opportunities</w:t>
      </w:r>
    </w:p>
    <w:p>
      <w:pPr>
        <w:numPr>
          <w:ilvl w:val="1"/>
          <w:numId w:val="900"/>
        </w:numPr>
        <w:spacing w:before="0" w:after="0"/>
      </w:pPr>
      <w:r>
        <w:t>Crisis Detection</w:t>
      </w:r>
    </w:p>
    <w:p>
      <w:pPr>
        <w:numPr>
          <w:ilvl w:val="1"/>
          <w:numId w:val="900"/>
        </w:numPr>
        <w:spacing w:before="0" w:after="0"/>
      </w:pPr>
      <w:r>
        <w:t>Market Research through Social Listening</w:t>
      </w:r>
    </w:p>
    <w:p>
      <w:pPr>
        <w:numPr>
          <w:ilvl w:val="0"/>
          <w:numId w:val="900"/>
        </w:numPr>
        <w:spacing w:before="0" w:after="0"/>
      </w:pPr>
      <w:r>
        <w:t>Social Commerce and Shopping</w:t>
      </w:r>
    </w:p>
    <w:p>
      <w:pPr>
        <w:numPr>
          <w:ilvl w:val="1"/>
          <w:numId w:val="900"/>
        </w:numPr>
        <w:spacing w:before="0" w:after="0"/>
      </w:pPr>
      <w:r>
        <w:t>Shoppable Posts</w:t>
      </w:r>
    </w:p>
    <w:p>
      <w:pPr>
        <w:numPr>
          <w:ilvl w:val="1"/>
          <w:numId w:val="900"/>
        </w:numPr>
        <w:spacing w:before="0" w:after="0"/>
      </w:pPr>
      <w:r>
        <w:t>Social Checkout Features</w:t>
      </w:r>
    </w:p>
    <w:p>
      <w:pPr>
        <w:numPr>
          <w:ilvl w:val="1"/>
          <w:numId w:val="900"/>
        </w:numPr>
        <w:spacing w:before="0" w:after="0"/>
      </w:pPr>
      <w:r>
        <w:t>Integrating E-Commerce Platforms</w:t>
      </w:r>
    </w:p>
    <w:p>
      <w:pPr>
        <w:numPr>
          <w:ilvl w:val="1"/>
          <w:numId w:val="900"/>
        </w:numPr>
        <w:spacing w:before="0" w:after="0"/>
      </w:pPr>
      <w:r>
        <w:t>Measuring Social Commerce Performance</w:t>
      </w:r>
    </w:p>
    <w:p>
      <w:pPr>
        <w:numPr>
          <w:ilvl w:val="1"/>
          <w:numId w:val="900"/>
        </w:numPr>
        <w:spacing w:before="0" w:after="0"/>
      </w:pPr>
      <w:r>
        <w:t>Social Proof in Commerce</w:t>
      </w:r>
    </w:p>
    <w:p>
      <w:pPr>
        <w:numPr>
          <w:ilvl w:val="1"/>
          <w:numId w:val="900"/>
        </w:numPr>
        <w:spacing w:before="0" w:after="0"/>
      </w:pPr>
      <w:r>
        <w:t>Live Shopping Events</w:t>
      </w:r>
    </w:p>
    <w:p>
      <w:pPr>
        <w:numPr>
          <w:ilvl w:val="1"/>
          <w:numId w:val="900"/>
        </w:numPr>
        <w:spacing w:before="0" w:after="0"/>
      </w:pPr>
      <w:r>
        <w:t>Social Commerce Best Practices</w:t>
      </w:r>
    </w:p>
    <w:p>
      <w:pPr>
        <w:numPr>
          <w:ilvl w:val="0"/>
          <w:numId w:val="900"/>
        </w:numPr>
        <w:spacing w:before="0" w:after="0"/>
      </w:pPr>
      <w:r>
        <w:t>Marketing Automation and AI</w:t>
      </w:r>
    </w:p>
    <w:p>
      <w:pPr>
        <w:numPr>
          <w:ilvl w:val="1"/>
          <w:numId w:val="900"/>
        </w:numPr>
        <w:spacing w:before="0" w:after="0"/>
      </w:pPr>
      <w:r>
        <w:t>Social Media Automation Tools</w:t>
      </w:r>
    </w:p>
    <w:p>
      <w:pPr>
        <w:numPr>
          <w:ilvl w:val="1"/>
          <w:numId w:val="900"/>
        </w:numPr>
        <w:spacing w:before="0" w:after="0"/>
      </w:pPr>
      <w:r>
        <w:t>Chatbots for Social Media</w:t>
      </w:r>
    </w:p>
    <w:p>
      <w:pPr>
        <w:numPr>
          <w:ilvl w:val="1"/>
          <w:numId w:val="900"/>
        </w:numPr>
        <w:spacing w:before="0" w:after="0"/>
      </w:pPr>
      <w:r>
        <w:t>AI-Powered Content Creation</w:t>
      </w:r>
    </w:p>
    <w:p>
      <w:pPr>
        <w:numPr>
          <w:ilvl w:val="1"/>
          <w:numId w:val="900"/>
        </w:numPr>
        <w:spacing w:before="0" w:after="0"/>
      </w:pPr>
      <w:r>
        <w:t>Automated Response Systems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Personalization at Scale</w:t>
      </w:r>
    </w:p>
    <w:p>
      <w:pPr>
        <w:numPr>
          <w:ilvl w:val="0"/>
          <w:numId w:val="900"/>
        </w:numPr>
        <w:spacing w:before="0" w:after="0"/>
      </w:pPr>
      <w:r>
        <w:t>Crisis Management on Social Media</w:t>
      </w:r>
    </w:p>
    <w:p>
      <w:pPr>
        <w:numPr>
          <w:ilvl w:val="1"/>
          <w:numId w:val="900"/>
        </w:numPr>
        <w:spacing w:before="0" w:after="0"/>
      </w:pPr>
      <w:r>
        <w:t>Identifying Potential Crises</w:t>
      </w:r>
    </w:p>
    <w:p>
      <w:pPr>
        <w:numPr>
          <w:ilvl w:val="1"/>
          <w:numId w:val="900"/>
        </w:numPr>
        <w:spacing w:before="0" w:after="0"/>
      </w:pPr>
      <w:r>
        <w:t>Crisis Communication Plans</w:t>
      </w:r>
    </w:p>
    <w:p>
      <w:pPr>
        <w:numPr>
          <w:ilvl w:val="1"/>
          <w:numId w:val="900"/>
        </w:numPr>
        <w:spacing w:before="0" w:after="0"/>
      </w:pPr>
      <w:r>
        <w:t>Real-Time Response Strategies</w:t>
      </w:r>
    </w:p>
    <w:p>
      <w:pPr>
        <w:numPr>
          <w:ilvl w:val="1"/>
          <w:numId w:val="900"/>
        </w:numPr>
        <w:spacing w:before="0" w:after="0"/>
      </w:pPr>
      <w:r>
        <w:t>Post-Crisis Analysis</w:t>
      </w:r>
    </w:p>
    <w:p>
      <w:pPr>
        <w:numPr>
          <w:ilvl w:val="1"/>
          <w:numId w:val="900"/>
        </w:numPr>
        <w:spacing w:before="0" w:after="0"/>
      </w:pPr>
      <w:r>
        <w:t>Crisis Prevention Strategies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Reputation Recovery</w:t>
      </w:r>
    </w:p>
    <w:p>
      <w:pPr>
        <w:numPr>
          <w:ilvl w:val="0"/>
          <w:numId w:val="900"/>
        </w:numPr>
        <w:spacing w:before="0" w:after="0"/>
      </w:pPr>
      <w:r>
        <w:t>Employee Advocacy Programs</w:t>
      </w:r>
    </w:p>
    <w:p>
      <w:pPr>
        <w:numPr>
          <w:ilvl w:val="1"/>
          <w:numId w:val="900"/>
        </w:numPr>
        <w:spacing w:before="0" w:after="0"/>
      </w:pPr>
      <w:r>
        <w:t>Benefits of Employee Advocacy</w:t>
      </w:r>
    </w:p>
    <w:p>
      <w:pPr>
        <w:numPr>
          <w:ilvl w:val="1"/>
          <w:numId w:val="900"/>
        </w:numPr>
        <w:spacing w:before="0" w:after="0"/>
      </w:pPr>
      <w:r>
        <w:t>Program Design and Implementation</w:t>
      </w:r>
    </w:p>
    <w:p>
      <w:pPr>
        <w:numPr>
          <w:ilvl w:val="1"/>
          <w:numId w:val="900"/>
        </w:numPr>
        <w:spacing w:before="0" w:after="0"/>
      </w:pPr>
      <w:r>
        <w:t>Training Employees</w:t>
      </w:r>
    </w:p>
    <w:p>
      <w:pPr>
        <w:numPr>
          <w:ilvl w:val="1"/>
          <w:numId w:val="900"/>
        </w:numPr>
        <w:spacing w:before="0" w:after="0"/>
      </w:pPr>
      <w:r>
        <w:t>Measuring Advocacy Impact</w:t>
      </w:r>
    </w:p>
    <w:p>
      <w:pPr>
        <w:numPr>
          <w:ilvl w:val="1"/>
          <w:numId w:val="900"/>
        </w:numPr>
        <w:spacing w:before="0" w:after="0"/>
      </w:pPr>
      <w:r>
        <w:t>Employee Advocacy Tools</w:t>
      </w:r>
    </w:p>
    <w:p>
      <w:pPr>
        <w:numPr>
          <w:ilvl w:val="1"/>
          <w:numId w:val="900"/>
        </w:numPr>
        <w:spacing w:before="0" w:after="0"/>
      </w:pPr>
      <w:r>
        <w:t>Content Sharing Guidelines</w:t>
      </w:r>
    </w:p>
    <w:p>
      <w:pPr>
        <w:numPr>
          <w:ilvl w:val="0"/>
          <w:numId w:val="900"/>
        </w:numPr>
        <w:spacing w:before="0" w:after="0"/>
      </w:pPr>
      <w:r>
        <w:t>Integrating Social Media with Other Marketing Channels</w:t>
      </w:r>
    </w:p>
    <w:p>
      <w:pPr>
        <w:numPr>
          <w:ilvl w:val="1"/>
          <w:numId w:val="900"/>
        </w:numPr>
        <w:spacing w:before="0" w:after="0"/>
      </w:pPr>
      <w:r>
        <w:t>Cross-Promotion with Email Marketing</w:t>
      </w:r>
    </w:p>
    <w:p>
      <w:pPr>
        <w:numPr>
          <w:ilvl w:val="1"/>
          <w:numId w:val="900"/>
        </w:numPr>
        <w:spacing w:before="0" w:after="0"/>
      </w:pPr>
      <w:r>
        <w:t>Integrating with Content Marketing</w:t>
      </w:r>
    </w:p>
    <w:p>
      <w:pPr>
        <w:numPr>
          <w:ilvl w:val="1"/>
          <w:numId w:val="900"/>
        </w:numPr>
        <w:spacing w:before="0" w:after="0"/>
      </w:pPr>
      <w:r>
        <w:t>Leveraging SEO and Blogs</w:t>
      </w:r>
    </w:p>
    <w:p>
      <w:pPr>
        <w:numPr>
          <w:ilvl w:val="1"/>
          <w:numId w:val="900"/>
        </w:numPr>
        <w:spacing w:before="0" w:after="0"/>
      </w:pPr>
      <w:r>
        <w:t>Supporting Public Relations Efforts</w:t>
      </w:r>
    </w:p>
    <w:p>
      <w:pPr>
        <w:numPr>
          <w:ilvl w:val="1"/>
          <w:numId w:val="900"/>
        </w:numPr>
        <w:spacing w:before="0" w:after="0"/>
      </w:pPr>
      <w:r>
        <w:t>Offline and Event Integration</w:t>
      </w:r>
    </w:p>
    <w:p>
      <w:pPr>
        <w:numPr>
          <w:ilvl w:val="1"/>
          <w:numId w:val="900"/>
        </w:numPr>
        <w:spacing w:before="0" w:after="0"/>
      </w:pPr>
      <w:r>
        <w:t>CRM Integration</w:t>
      </w:r>
    </w:p>
    <w:p>
      <w:pPr>
        <w:numPr>
          <w:ilvl w:val="1"/>
          <w:numId w:val="900"/>
        </w:numPr>
        <w:spacing w:before="0" w:after="0"/>
      </w:pPr>
      <w:r>
        <w:t>Marketing Attribution Across Channels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Data Privacy Regulations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Cookie Policies</w:t>
      </w:r>
    </w:p>
    <w:p>
      <w:pPr>
        <w:numPr>
          <w:ilvl w:val="1"/>
          <w:numId w:val="900"/>
        </w:numPr>
        <w:spacing w:before="0" w:after="0"/>
      </w:pPr>
      <w:r>
        <w:t>Copyright and Intellectual Property</w:t>
      </w:r>
    </w:p>
    <w:p>
      <w:pPr>
        <w:numPr>
          <w:ilvl w:val="1"/>
          <w:numId w:val="900"/>
        </w:numPr>
        <w:spacing w:before="0" w:after="0"/>
      </w:pPr>
      <w:r>
        <w:t>Transparency and Authenticity</w:t>
      </w:r>
    </w:p>
    <w:p>
      <w:pPr>
        <w:numPr>
          <w:ilvl w:val="1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Platform-Specific Policies</w:t>
      </w:r>
    </w:p>
    <w:p>
      <w:pPr>
        <w:numPr>
          <w:ilvl w:val="1"/>
          <w:numId w:val="900"/>
        </w:numPr>
        <w:spacing w:before="0" w:after="0"/>
      </w:pPr>
      <w:r>
        <w:t>Accessibility Compliance</w:t>
      </w:r>
    </w:p>
    <w:p>
      <w:pPr>
        <w:numPr>
          <w:ilvl w:val="1"/>
          <w:numId w:val="900"/>
        </w:numPr>
        <w:spacing w:before="0" w:after="0"/>
      </w:pPr>
      <w:r>
        <w:t>Age-Appropriate Content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pStyle w:val="Heading1"/>
      </w:pPr>
      <w:r>
        <w:t>Social Media Marketing Operations</w:t>
      </w:r>
    </w:p>
    <w:p>
      <w:pPr>
        <w:numPr>
          <w:ilvl w:val="0"/>
          <w:numId w:val="900"/>
        </w:numPr>
        <w:spacing w:before="0" w:after="0"/>
      </w:pPr>
      <w:r>
        <w:t>Team Structure and Roles</w:t>
      </w:r>
    </w:p>
    <w:p>
      <w:pPr>
        <w:numPr>
          <w:ilvl w:val="1"/>
          <w:numId w:val="900"/>
        </w:numPr>
        <w:spacing w:before="0" w:after="0"/>
      </w:pPr>
      <w:r>
        <w:t>Social Media Manager</w:t>
      </w:r>
    </w:p>
    <w:p>
      <w:pPr>
        <w:numPr>
          <w:ilvl w:val="1"/>
          <w:numId w:val="900"/>
        </w:numPr>
        <w:spacing w:before="0" w:after="0"/>
      </w:pPr>
      <w:r>
        <w:t>Community Manager</w:t>
      </w:r>
    </w:p>
    <w:p>
      <w:pPr>
        <w:numPr>
          <w:ilvl w:val="1"/>
          <w:numId w:val="900"/>
        </w:numPr>
        <w:spacing w:before="0" w:after="0"/>
      </w:pPr>
      <w:r>
        <w:t>Content Creator</w:t>
      </w:r>
    </w:p>
    <w:p>
      <w:pPr>
        <w:numPr>
          <w:ilvl w:val="1"/>
          <w:numId w:val="900"/>
        </w:numPr>
        <w:spacing w:before="0" w:after="0"/>
      </w:pPr>
      <w:r>
        <w:t>Social Media Analyst</w:t>
      </w:r>
    </w:p>
    <w:p>
      <w:pPr>
        <w:numPr>
          <w:ilvl w:val="1"/>
          <w:numId w:val="900"/>
        </w:numPr>
        <w:spacing w:before="0" w:after="0"/>
      </w:pPr>
      <w:r>
        <w:t>Paid Social Specialist</w:t>
      </w:r>
    </w:p>
    <w:p>
      <w:pPr>
        <w:numPr>
          <w:ilvl w:val="0"/>
          <w:numId w:val="900"/>
        </w:numPr>
        <w:spacing w:before="0" w:after="0"/>
      </w:pPr>
      <w:r>
        <w:t>Workflow and Process Management</w:t>
      </w:r>
    </w:p>
    <w:p>
      <w:pPr>
        <w:numPr>
          <w:ilvl w:val="1"/>
          <w:numId w:val="900"/>
        </w:numPr>
        <w:spacing w:before="0" w:after="0"/>
      </w:pPr>
      <w:r>
        <w:t>Content Creation Workflows</w:t>
      </w:r>
    </w:p>
    <w:p>
      <w:pPr>
        <w:numPr>
          <w:ilvl w:val="1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Publishing Workflows</w:t>
      </w:r>
    </w:p>
    <w:p>
      <w:pPr>
        <w:numPr>
          <w:ilvl w:val="1"/>
          <w:numId w:val="900"/>
        </w:numPr>
        <w:spacing w:before="0" w:after="0"/>
      </w:pPr>
      <w:r>
        <w:t>Crisis Response Procedures</w:t>
      </w:r>
    </w:p>
    <w:p>
      <w:pPr>
        <w:numPr>
          <w:ilvl w:val="0"/>
          <w:numId w:val="900"/>
        </w:numPr>
        <w:spacing w:before="0" w:after="0"/>
      </w:pPr>
      <w:r>
        <w:t>Tool Stack and Technology</w:t>
      </w:r>
    </w:p>
    <w:p>
      <w:pPr>
        <w:numPr>
          <w:ilvl w:val="1"/>
          <w:numId w:val="900"/>
        </w:numPr>
        <w:spacing w:before="0" w:after="0"/>
      </w:pPr>
      <w:r>
        <w:t>Social Media Management Platforms</w:t>
      </w:r>
    </w:p>
    <w:p>
      <w:pPr>
        <w:numPr>
          <w:ilvl w:val="1"/>
          <w:numId w:val="900"/>
        </w:numPr>
        <w:spacing w:before="0" w:after="0"/>
      </w:pPr>
      <w:r>
        <w:t>Content Creation Tools</w:t>
      </w:r>
    </w:p>
    <w:p>
      <w:pPr>
        <w:numPr>
          <w:ilvl w:val="1"/>
          <w:numId w:val="900"/>
        </w:numPr>
        <w:spacing w:before="0" w:after="0"/>
      </w:pPr>
      <w:r>
        <w:t>Analytics and Reporting Tools</w:t>
      </w:r>
    </w:p>
    <w:p>
      <w:pPr>
        <w:numPr>
          <w:ilvl w:val="1"/>
          <w:numId w:val="900"/>
        </w:numPr>
        <w:spacing w:before="0" w:after="0"/>
      </w:pPr>
      <w:r>
        <w:t>Social Listening Tools</w:t>
      </w:r>
    </w:p>
    <w:p>
      <w:pPr>
        <w:numPr>
          <w:ilvl w:val="1"/>
          <w:numId w:val="900"/>
        </w:numPr>
        <w:spacing w:before="0" w:after="0"/>
      </w:pPr>
      <w:r>
        <w:t>Collaboration Tools</w:t>
      </w:r>
    </w:p>
    <w:p>
      <w:pPr>
        <w:numPr>
          <w:ilvl w:val="0"/>
          <w:numId w:val="900"/>
        </w:numPr>
        <w:spacing w:before="0" w:after="0"/>
      </w:pPr>
      <w:r>
        <w:t>Budget Planning and Management</w:t>
      </w:r>
    </w:p>
    <w:p>
      <w:pPr>
        <w:numPr>
          <w:ilvl w:val="1"/>
          <w:numId w:val="900"/>
        </w:numPr>
        <w:spacing w:before="0" w:after="0"/>
      </w:pPr>
      <w:r>
        <w:t>Organic Social Budget</w:t>
      </w:r>
    </w:p>
    <w:p>
      <w:pPr>
        <w:numPr>
          <w:ilvl w:val="1"/>
          <w:numId w:val="900"/>
        </w:numPr>
        <w:spacing w:before="0" w:after="0"/>
      </w:pPr>
      <w:r>
        <w:t>Paid Social Budget</w:t>
      </w:r>
    </w:p>
    <w:p>
      <w:pPr>
        <w:numPr>
          <w:ilvl w:val="1"/>
          <w:numId w:val="900"/>
        </w:numPr>
        <w:spacing w:before="0" w:after="0"/>
      </w:pPr>
      <w:r>
        <w:t>Tool and Technology Costs</w:t>
      </w:r>
    </w:p>
    <w:p>
      <w:pPr>
        <w:numPr>
          <w:ilvl w:val="1"/>
          <w:numId w:val="900"/>
        </w:numPr>
        <w:spacing w:before="0" w:after="0"/>
      </w:pPr>
      <w:r>
        <w:t>Content Creation Costs</w:t>
      </w:r>
    </w:p>
    <w:p>
      <w:pPr>
        <w:numPr>
          <w:ilvl w:val="1"/>
          <w:numId w:val="900"/>
        </w:numPr>
        <w:spacing w:before="0" w:after="0"/>
      </w:pPr>
      <w:r>
        <w:t>ROI Tracking and Optimization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Continuous Testing and Learning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Scaling Successful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