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Smart Cities</w:t>
      </w:r>
    </w:p>
    <w:p>
      <w:pPr>
        <w:pStyle w:val="Heading1"/>
      </w:pPr>
      <w:r>
        <w:t>Introduction to Smart Cities</w:t>
      </w:r>
    </w:p>
    <w:p>
      <w:pPr>
        <w:numPr>
          <w:ilvl w:val="0"/>
          <w:numId w:val="900"/>
        </w:numPr>
        <w:spacing w:before="0" w:after="0"/>
      </w:pPr>
      <w:r>
        <w:t>Defining the Smart City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Smart City Definition</w:t>
      </w:r>
    </w:p>
    <w:p>
      <w:pPr>
        <w:numPr>
          <w:ilvl w:val="2"/>
          <w:numId w:val="900"/>
        </w:numPr>
        <w:spacing w:before="0" w:after="0"/>
      </w:pPr>
      <w:r>
        <w:t>Urban Informatics</w:t>
      </w:r>
    </w:p>
    <w:p>
      <w:pPr>
        <w:numPr>
          <w:ilvl w:val="2"/>
          <w:numId w:val="900"/>
        </w:numPr>
        <w:spacing w:before="0" w:after="0"/>
      </w:pPr>
      <w:r>
        <w:t>Digital Urbanism</w:t>
      </w:r>
    </w:p>
    <w:p>
      <w:pPr>
        <w:numPr>
          <w:ilvl w:val="2"/>
          <w:numId w:val="900"/>
        </w:numPr>
        <w:spacing w:before="0" w:after="0"/>
      </w:pPr>
      <w:r>
        <w:t>Urban Innovation</w:t>
      </w:r>
    </w:p>
    <w:p>
      <w:pPr>
        <w:numPr>
          <w:ilvl w:val="2"/>
          <w:numId w:val="900"/>
        </w:numPr>
        <w:spacing w:before="0" w:after="0"/>
      </w:pPr>
      <w:r>
        <w:t>Ubiquitous Computing</w:t>
      </w:r>
    </w:p>
    <w:p>
      <w:pPr>
        <w:numPr>
          <w:ilvl w:val="2"/>
          <w:numId w:val="900"/>
        </w:numPr>
        <w:spacing w:before="0" w:after="0"/>
      </w:pPr>
      <w:r>
        <w:t>Ambient Intelligence</w:t>
      </w:r>
    </w:p>
    <w:p>
      <w:pPr>
        <w:numPr>
          <w:ilvl w:val="1"/>
          <w:numId w:val="900"/>
        </w:numPr>
        <w:spacing w:before="0" w:after="0"/>
      </w:pPr>
      <w:r>
        <w:t>Evolution from Digital City to Smart City</w:t>
      </w:r>
    </w:p>
    <w:p>
      <w:pPr>
        <w:numPr>
          <w:ilvl w:val="2"/>
          <w:numId w:val="900"/>
        </w:numPr>
        <w:spacing w:before="0" w:after="0"/>
      </w:pPr>
      <w:r>
        <w:t>Early Digital City Initiatives</w:t>
      </w:r>
    </w:p>
    <w:p>
      <w:pPr>
        <w:numPr>
          <w:ilvl w:val="2"/>
          <w:numId w:val="900"/>
        </w:numPr>
        <w:spacing w:before="0" w:after="0"/>
      </w:pPr>
      <w:r>
        <w:t>Transition to Networked Cities</w:t>
      </w:r>
    </w:p>
    <w:p>
      <w:pPr>
        <w:numPr>
          <w:ilvl w:val="2"/>
          <w:numId w:val="900"/>
        </w:numPr>
        <w:spacing w:before="0" w:after="0"/>
      </w:pPr>
      <w:r>
        <w:t>Emergence of Smart City Paradigm</w:t>
      </w:r>
    </w:p>
    <w:p>
      <w:pPr>
        <w:numPr>
          <w:ilvl w:val="2"/>
          <w:numId w:val="900"/>
        </w:numPr>
        <w:spacing w:before="0" w:after="0"/>
      </w:pPr>
      <w:r>
        <w:t>Key Milestones in Smart City Development</w:t>
      </w:r>
    </w:p>
    <w:p>
      <w:pPr>
        <w:numPr>
          <w:ilvl w:val="2"/>
          <w:numId w:val="900"/>
        </w:numPr>
        <w:spacing w:before="0" w:after="0"/>
      </w:pPr>
      <w:r>
        <w:t>Historical Timeline of Urban Technology</w:t>
      </w:r>
    </w:p>
    <w:p>
      <w:pPr>
        <w:numPr>
          <w:ilvl w:val="1"/>
          <w:numId w:val="900"/>
        </w:numPr>
        <w:spacing w:before="0" w:after="0"/>
      </w:pPr>
      <w:r>
        <w:t>Smart City Models and Frameworks</w:t>
      </w:r>
    </w:p>
    <w:p>
      <w:pPr>
        <w:numPr>
          <w:ilvl w:val="2"/>
          <w:numId w:val="900"/>
        </w:numPr>
        <w:spacing w:before="0" w:after="0"/>
      </w:pPr>
      <w:r>
        <w:t>Technology-Driven Models</w:t>
      </w:r>
    </w:p>
    <w:p>
      <w:pPr>
        <w:numPr>
          <w:ilvl w:val="2"/>
          <w:numId w:val="900"/>
        </w:numPr>
        <w:spacing w:before="0" w:after="0"/>
      </w:pPr>
      <w:r>
        <w:t>Human-Centric Models</w:t>
      </w:r>
    </w:p>
    <w:p>
      <w:pPr>
        <w:numPr>
          <w:ilvl w:val="2"/>
          <w:numId w:val="900"/>
        </w:numPr>
        <w:spacing w:before="0" w:after="0"/>
      </w:pPr>
      <w:r>
        <w:t>Integrated Ecosystem Models</w:t>
      </w:r>
    </w:p>
    <w:p>
      <w:pPr>
        <w:numPr>
          <w:ilvl w:val="2"/>
          <w:numId w:val="900"/>
        </w:numPr>
        <w:spacing w:before="0" w:after="0"/>
      </w:pPr>
      <w:r>
        <w:t>Comparative Framework Analysis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Enhancing Quality of Life</w:t>
      </w:r>
    </w:p>
    <w:p>
      <w:pPr>
        <w:numPr>
          <w:ilvl w:val="2"/>
          <w:numId w:val="900"/>
        </w:numPr>
        <w:spacing w:before="0" w:after="0"/>
      </w:pPr>
      <w:r>
        <w:t>Access to Urban Services</w:t>
      </w:r>
    </w:p>
    <w:p>
      <w:pPr>
        <w:numPr>
          <w:ilvl w:val="2"/>
          <w:numId w:val="900"/>
        </w:numPr>
        <w:spacing w:before="0" w:after="0"/>
      </w:pPr>
      <w:r>
        <w:t>Health and Well-being</w:t>
      </w:r>
    </w:p>
    <w:p>
      <w:pPr>
        <w:numPr>
          <w:ilvl w:val="2"/>
          <w:numId w:val="900"/>
        </w:numPr>
        <w:spacing w:before="0" w:after="0"/>
      </w:pPr>
      <w:r>
        <w:t>Safety and Security</w:t>
      </w:r>
    </w:p>
    <w:p>
      <w:pPr>
        <w:numPr>
          <w:ilvl w:val="2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1"/>
          <w:numId w:val="900"/>
        </w:numPr>
        <w:spacing w:before="0" w:after="0"/>
      </w:pPr>
      <w:r>
        <w:t>Improving Urban Efficiency and Services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Service Delivery Improvement</w:t>
      </w:r>
    </w:p>
    <w:p>
      <w:pPr>
        <w:numPr>
          <w:ilvl w:val="2"/>
          <w:numId w:val="900"/>
        </w:numPr>
        <w:spacing w:before="0" w:after="0"/>
      </w:pPr>
      <w:r>
        <w:t>Infrastructure Modernization</w:t>
      </w:r>
    </w:p>
    <w:p>
      <w:pPr>
        <w:numPr>
          <w:ilvl w:val="2"/>
          <w:numId w:val="900"/>
        </w:numPr>
        <w:spacing w:before="0" w:after="0"/>
      </w:pPr>
      <w:r>
        <w:t>Operational Cost Reduction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Promoting Sustainability and Resilience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Disaster Preparedness and Response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Fostering Economic Growth and Innovation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Attracting Investment</w:t>
      </w:r>
    </w:p>
    <w:p>
      <w:pPr>
        <w:numPr>
          <w:ilvl w:val="2"/>
          <w:numId w:val="900"/>
        </w:numPr>
        <w:spacing w:before="0" w:after="0"/>
      </w:pPr>
      <w:r>
        <w:t>Supporting Startups and SMEs</w:t>
      </w:r>
    </w:p>
    <w:p>
      <w:pPr>
        <w:numPr>
          <w:ilvl w:val="2"/>
          <w:numId w:val="900"/>
        </w:numPr>
        <w:spacing w:before="0" w:after="0"/>
      </w:pPr>
      <w:r>
        <w:t>Knowledge Economy Development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0"/>
          <w:numId w:val="900"/>
        </w:numPr>
        <w:spacing w:before="0" w:after="0"/>
      </w:pPr>
      <w:r>
        <w:t>Key Characteristics of a Smart City</w:t>
      </w:r>
    </w:p>
    <w:p>
      <w:pPr>
        <w:numPr>
          <w:ilvl w:val="1"/>
          <w:numId w:val="900"/>
        </w:numPr>
        <w:spacing w:before="0" w:after="0"/>
      </w:pPr>
      <w:r>
        <w:t>Instrumental (Sensing and Data Collection)</w:t>
      </w:r>
    </w:p>
    <w:p>
      <w:pPr>
        <w:numPr>
          <w:ilvl w:val="2"/>
          <w:numId w:val="900"/>
        </w:numPr>
        <w:spacing w:before="0" w:after="0"/>
      </w:pPr>
      <w:r>
        <w:t>Urban Sensing Networks</w:t>
      </w:r>
    </w:p>
    <w:p>
      <w:pPr>
        <w:numPr>
          <w:ilvl w:val="2"/>
          <w:numId w:val="900"/>
        </w:numPr>
        <w:spacing w:before="0" w:after="0"/>
      </w:pPr>
      <w:r>
        <w:t>Real-Time Data Acquisition</w:t>
      </w:r>
    </w:p>
    <w:p>
      <w:pPr>
        <w:numPr>
          <w:ilvl w:val="2"/>
          <w:numId w:val="900"/>
        </w:numPr>
        <w:spacing w:before="0" w:after="0"/>
      </w:pPr>
      <w:r>
        <w:t>Distributed Sensor Deployment</w:t>
      </w:r>
    </w:p>
    <w:p>
      <w:pPr>
        <w:numPr>
          <w:ilvl w:val="2"/>
          <w:numId w:val="900"/>
        </w:numPr>
        <w:spacing w:before="0" w:after="0"/>
      </w:pPr>
      <w:r>
        <w:t>Multi-Modal Data Collection</w:t>
      </w:r>
    </w:p>
    <w:p>
      <w:pPr>
        <w:numPr>
          <w:ilvl w:val="2"/>
          <w:numId w:val="900"/>
        </w:numPr>
        <w:spacing w:before="0" w:after="0"/>
      </w:pPr>
      <w:r>
        <w:t>Sensor Fusion Technologies</w:t>
      </w:r>
    </w:p>
    <w:p>
      <w:pPr>
        <w:numPr>
          <w:ilvl w:val="1"/>
          <w:numId w:val="900"/>
        </w:numPr>
        <w:spacing w:before="0" w:after="0"/>
      </w:pPr>
      <w:r>
        <w:t>Interconnected (System Integration)</w:t>
      </w:r>
    </w:p>
    <w:p>
      <w:pPr>
        <w:numPr>
          <w:ilvl w:val="2"/>
          <w:numId w:val="900"/>
        </w:numPr>
        <w:spacing w:before="0" w:after="0"/>
      </w:pPr>
      <w:r>
        <w:t>Interoperable Urban Systems</w:t>
      </w:r>
    </w:p>
    <w:p>
      <w:pPr>
        <w:numPr>
          <w:ilvl w:val="2"/>
          <w:numId w:val="900"/>
        </w:numPr>
        <w:spacing w:before="0" w:after="0"/>
      </w:pPr>
      <w:r>
        <w:t>Cross-Sector Data Sharing</w:t>
      </w:r>
    </w:p>
    <w:p>
      <w:pPr>
        <w:numPr>
          <w:ilvl w:val="2"/>
          <w:numId w:val="900"/>
        </w:numPr>
        <w:spacing w:before="0" w:after="0"/>
      </w:pPr>
      <w:r>
        <w:t>Integrated Urban Platforms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System-of-Systems Architecture</w:t>
      </w:r>
    </w:p>
    <w:p>
      <w:pPr>
        <w:numPr>
          <w:ilvl w:val="1"/>
          <w:numId w:val="900"/>
        </w:numPr>
        <w:spacing w:before="0" w:after="0"/>
      </w:pPr>
      <w:r>
        <w:t>Intelligent (Data Analysis and Decision Making)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Automated Decision Support</w:t>
      </w:r>
    </w:p>
    <w:p>
      <w:pPr>
        <w:numPr>
          <w:ilvl w:val="2"/>
          <w:numId w:val="900"/>
        </w:numPr>
        <w:spacing w:before="0" w:after="0"/>
      </w:pPr>
      <w:r>
        <w:t>Adaptive Urban Management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Cognitive Computing</w:t>
      </w:r>
    </w:p>
    <w:p>
      <w:pPr>
        <w:numPr>
          <w:ilvl w:val="1"/>
          <w:numId w:val="900"/>
        </w:numPr>
        <w:spacing w:before="0" w:after="0"/>
      </w:pPr>
      <w:r>
        <w:t>Interactive (Citizen Engagement)</w:t>
      </w:r>
    </w:p>
    <w:p>
      <w:pPr>
        <w:numPr>
          <w:ilvl w:val="2"/>
          <w:numId w:val="900"/>
        </w:numPr>
        <w:spacing w:before="0" w:after="0"/>
      </w:pPr>
      <w:r>
        <w:t>Participatory Platforms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Co-creation Processes</w:t>
      </w:r>
    </w:p>
    <w:p>
      <w:pPr>
        <w:numPr>
          <w:ilvl w:val="2"/>
          <w:numId w:val="900"/>
        </w:numPr>
        <w:spacing w:before="0" w:after="0"/>
      </w:pPr>
      <w:r>
        <w:t>Digital Citizenship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pStyle w:val="Heading1"/>
      </w:pPr>
      <w:r>
        <w:t>Core Enabling Technologies</w:t>
      </w:r>
    </w:p>
    <w:p>
      <w:pPr>
        <w:numPr>
          <w:ilvl w:val="0"/>
          <w:numId w:val="900"/>
        </w:numPr>
        <w:spacing w:before="0" w:after="0"/>
      </w:pPr>
      <w:r>
        <w:t>Information and Communication Technology (ICT) Infrastructure</w:t>
      </w:r>
    </w:p>
    <w:p>
      <w:pPr>
        <w:numPr>
          <w:ilvl w:val="1"/>
          <w:numId w:val="900"/>
        </w:numPr>
        <w:spacing w:before="0" w:after="0"/>
      </w:pPr>
      <w:r>
        <w:t>High-Speed Connectivity</w:t>
      </w:r>
    </w:p>
    <w:p>
      <w:pPr>
        <w:numPr>
          <w:ilvl w:val="2"/>
          <w:numId w:val="900"/>
        </w:numPr>
        <w:spacing w:before="0" w:after="0"/>
      </w:pPr>
      <w:r>
        <w:t>5G and Beyond</w:t>
      </w:r>
    </w:p>
    <w:p>
      <w:pPr>
        <w:numPr>
          <w:ilvl w:val="3"/>
          <w:numId w:val="900"/>
        </w:numPr>
        <w:spacing w:before="0" w:after="0"/>
      </w:pPr>
      <w:r>
        <w:t>5G Network Architecture</w:t>
      </w:r>
    </w:p>
    <w:p>
      <w:pPr>
        <w:numPr>
          <w:ilvl w:val="3"/>
          <w:numId w:val="900"/>
        </w:numPr>
        <w:spacing w:before="0" w:after="0"/>
      </w:pPr>
      <w:r>
        <w:t>Use Cases in Urban Environments</w:t>
      </w:r>
    </w:p>
    <w:p>
      <w:pPr>
        <w:numPr>
          <w:ilvl w:val="3"/>
          <w:numId w:val="900"/>
        </w:numPr>
        <w:spacing w:before="0" w:after="0"/>
      </w:pPr>
      <w:r>
        <w:t>Network Slicing</w:t>
      </w:r>
    </w:p>
    <w:p>
      <w:pPr>
        <w:numPr>
          <w:ilvl w:val="3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Fiber Optics</w:t>
      </w:r>
    </w:p>
    <w:p>
      <w:pPr>
        <w:numPr>
          <w:ilvl w:val="3"/>
          <w:numId w:val="900"/>
        </w:numPr>
        <w:spacing w:before="0" w:after="0"/>
      </w:pPr>
      <w:r>
        <w:t>Fiber-to-the-Home (FTTH)</w:t>
      </w:r>
    </w:p>
    <w:p>
      <w:pPr>
        <w:numPr>
          <w:ilvl w:val="3"/>
          <w:numId w:val="900"/>
        </w:numPr>
        <w:spacing w:before="0" w:after="0"/>
      </w:pPr>
      <w:r>
        <w:t>Backbone Networks</w:t>
      </w:r>
    </w:p>
    <w:p>
      <w:pPr>
        <w:numPr>
          <w:ilvl w:val="3"/>
          <w:numId w:val="900"/>
        </w:numPr>
        <w:spacing w:before="0" w:after="0"/>
      </w:pPr>
      <w:r>
        <w:t>Dark Fiber Infrastructure</w:t>
      </w:r>
    </w:p>
    <w:p>
      <w:pPr>
        <w:numPr>
          <w:ilvl w:val="3"/>
          <w:numId w:val="900"/>
        </w:numPr>
        <w:spacing w:before="0" w:after="0"/>
      </w:pPr>
      <w:r>
        <w:t>Optical Network Design</w:t>
      </w:r>
    </w:p>
    <w:p>
      <w:pPr>
        <w:numPr>
          <w:ilvl w:val="2"/>
          <w:numId w:val="900"/>
        </w:numPr>
        <w:spacing w:before="0" w:after="0"/>
      </w:pPr>
      <w:r>
        <w:t>Public Wi-Fi Networks</w:t>
      </w:r>
    </w:p>
    <w:p>
      <w:pPr>
        <w:numPr>
          <w:ilvl w:val="3"/>
          <w:numId w:val="900"/>
        </w:numPr>
        <w:spacing w:before="0" w:after="0"/>
      </w:pPr>
      <w:r>
        <w:t>Citywide Wi-Fi Deployment</w:t>
      </w:r>
    </w:p>
    <w:p>
      <w:pPr>
        <w:numPr>
          <w:ilvl w:val="3"/>
          <w:numId w:val="900"/>
        </w:numPr>
        <w:spacing w:before="0" w:after="0"/>
      </w:pPr>
      <w:r>
        <w:t>Security and Access Management</w:t>
      </w:r>
    </w:p>
    <w:p>
      <w:pPr>
        <w:numPr>
          <w:ilvl w:val="3"/>
          <w:numId w:val="900"/>
        </w:numPr>
        <w:spacing w:before="0" w:after="0"/>
      </w:pPr>
      <w:r>
        <w:t>Mesh Network Architectures</w:t>
      </w:r>
    </w:p>
    <w:p>
      <w:pPr>
        <w:numPr>
          <w:ilvl w:val="3"/>
          <w:numId w:val="900"/>
        </w:numPr>
        <w:spacing w:before="0" w:after="0"/>
      </w:pPr>
      <w:r>
        <w:t>Hotspot Management</w:t>
      </w:r>
    </w:p>
    <w:p>
      <w:pPr>
        <w:numPr>
          <w:ilvl w:val="1"/>
          <w:numId w:val="900"/>
        </w:numPr>
        <w:spacing w:before="0" w:after="0"/>
      </w:pPr>
      <w:r>
        <w:t>Low-Power Wide-Area Networks (LPWAN)</w:t>
      </w:r>
    </w:p>
    <w:p>
      <w:pPr>
        <w:numPr>
          <w:ilvl w:val="2"/>
          <w:numId w:val="900"/>
        </w:numPr>
        <w:spacing w:before="0" w:after="0"/>
      </w:pPr>
      <w:r>
        <w:t>LoRaWAN</w:t>
      </w:r>
    </w:p>
    <w:p>
      <w:pPr>
        <w:numPr>
          <w:ilvl w:val="3"/>
          <w:numId w:val="900"/>
        </w:numPr>
        <w:spacing w:before="0" w:after="0"/>
      </w:pPr>
      <w:r>
        <w:t>Architecture and Protocols</w:t>
      </w:r>
    </w:p>
    <w:p>
      <w:pPr>
        <w:numPr>
          <w:ilvl w:val="3"/>
          <w:numId w:val="900"/>
        </w:numPr>
        <w:spacing w:before="0" w:after="0"/>
      </w:pPr>
      <w:r>
        <w:t>Urban Applications</w:t>
      </w:r>
    </w:p>
    <w:p>
      <w:pPr>
        <w:numPr>
          <w:ilvl w:val="3"/>
          <w:numId w:val="900"/>
        </w:numPr>
        <w:spacing w:before="0" w:after="0"/>
      </w:pPr>
      <w:r>
        <w:t>Gateway Deployment</w:t>
      </w:r>
    </w:p>
    <w:p>
      <w:pPr>
        <w:numPr>
          <w:ilvl w:val="3"/>
          <w:numId w:val="900"/>
        </w:numPr>
        <w:spacing w:before="0" w:after="0"/>
      </w:pPr>
      <w:r>
        <w:t>Network Management</w:t>
      </w:r>
    </w:p>
    <w:p>
      <w:pPr>
        <w:numPr>
          <w:ilvl w:val="2"/>
          <w:numId w:val="900"/>
        </w:numPr>
        <w:spacing w:before="0" w:after="0"/>
      </w:pPr>
      <w:r>
        <w:t>NB-IoT</w:t>
      </w:r>
    </w:p>
    <w:p>
      <w:pPr>
        <w:numPr>
          <w:ilvl w:val="3"/>
          <w:numId w:val="900"/>
        </w:numPr>
        <w:spacing w:before="0" w:after="0"/>
      </w:pPr>
      <w:r>
        <w:t>Network Features</w:t>
      </w:r>
    </w:p>
    <w:p>
      <w:pPr>
        <w:numPr>
          <w:ilvl w:val="3"/>
          <w:numId w:val="900"/>
        </w:numPr>
        <w:spacing w:before="0" w:after="0"/>
      </w:pPr>
      <w:r>
        <w:t>Use Cases in Smart Cities</w:t>
      </w:r>
    </w:p>
    <w:p>
      <w:pPr>
        <w:numPr>
          <w:ilvl w:val="3"/>
          <w:numId w:val="900"/>
        </w:numPr>
        <w:spacing w:before="0" w:after="0"/>
      </w:pPr>
      <w:r>
        <w:t>Carrier Integration</w:t>
      </w:r>
    </w:p>
    <w:p>
      <w:pPr>
        <w:numPr>
          <w:ilvl w:val="3"/>
          <w:numId w:val="900"/>
        </w:numPr>
        <w:spacing w:before="0" w:after="0"/>
      </w:pPr>
      <w:r>
        <w:t>Device Ecosystem</w:t>
      </w:r>
    </w:p>
    <w:p>
      <w:pPr>
        <w:numPr>
          <w:ilvl w:val="2"/>
          <w:numId w:val="900"/>
        </w:numPr>
        <w:spacing w:before="0" w:after="0"/>
      </w:pPr>
      <w:r>
        <w:t>Sigfox</w:t>
      </w:r>
    </w:p>
    <w:p>
      <w:pPr>
        <w:numPr>
          <w:ilvl w:val="3"/>
          <w:numId w:val="900"/>
        </w:numPr>
        <w:spacing w:before="0" w:after="0"/>
      </w:pPr>
      <w:r>
        <w:t>Network Characteristics</w:t>
      </w:r>
    </w:p>
    <w:p>
      <w:pPr>
        <w:numPr>
          <w:ilvl w:val="3"/>
          <w:numId w:val="900"/>
        </w:numPr>
        <w:spacing w:before="0" w:after="0"/>
      </w:pPr>
      <w:r>
        <w:t>Coverage and Capacity</w:t>
      </w:r>
    </w:p>
    <w:p>
      <w:pPr>
        <w:numPr>
          <w:ilvl w:val="3"/>
          <w:numId w:val="900"/>
        </w:numPr>
        <w:spacing w:before="0" w:after="0"/>
      </w:pPr>
      <w:r>
        <w:t>Application Scenarios</w:t>
      </w:r>
    </w:p>
    <w:p>
      <w:pPr>
        <w:numPr>
          <w:ilvl w:val="1"/>
          <w:numId w:val="900"/>
        </w:numPr>
        <w:spacing w:before="0" w:after="0"/>
      </w:pPr>
      <w:r>
        <w:t>Network Security and Reliability</w:t>
      </w:r>
    </w:p>
    <w:p>
      <w:pPr>
        <w:numPr>
          <w:ilvl w:val="2"/>
          <w:numId w:val="900"/>
        </w:numPr>
        <w:spacing w:before="0" w:after="0"/>
      </w:pPr>
      <w:r>
        <w:t>Cybersecurity Measures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Internet of Things (IoT)</w:t>
      </w:r>
    </w:p>
    <w:p>
      <w:pPr>
        <w:numPr>
          <w:ilvl w:val="1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Air Quality Sensors</w:t>
      </w:r>
    </w:p>
    <w:p>
      <w:pPr>
        <w:numPr>
          <w:ilvl w:val="3"/>
          <w:numId w:val="900"/>
        </w:numPr>
        <w:spacing w:before="0" w:after="0"/>
      </w:pPr>
      <w:r>
        <w:t>Weather Monitoring</w:t>
      </w:r>
    </w:p>
    <w:p>
      <w:pPr>
        <w:numPr>
          <w:ilvl w:val="3"/>
          <w:numId w:val="900"/>
        </w:numPr>
        <w:spacing w:before="0" w:after="0"/>
      </w:pPr>
      <w:r>
        <w:t>Noise Level Detection</w:t>
      </w:r>
    </w:p>
    <w:p>
      <w:pPr>
        <w:numPr>
          <w:ilvl w:val="3"/>
          <w:numId w:val="900"/>
        </w:numPr>
        <w:spacing w:before="0" w:after="0"/>
      </w:pPr>
      <w:r>
        <w:t>Water Quality Sensors</w:t>
      </w:r>
    </w:p>
    <w:p>
      <w:pPr>
        <w:numPr>
          <w:ilvl w:val="2"/>
          <w:numId w:val="900"/>
        </w:numPr>
        <w:spacing w:before="0" w:after="0"/>
      </w:pPr>
      <w:r>
        <w:t>Infrastructure Monitoring Sensors</w:t>
      </w:r>
    </w:p>
    <w:p>
      <w:pPr>
        <w:numPr>
          <w:ilvl w:val="3"/>
          <w:numId w:val="900"/>
        </w:numPr>
        <w:spacing w:before="0" w:after="0"/>
      </w:pPr>
      <w:r>
        <w:t>Structural Health Monitoring</w:t>
      </w:r>
    </w:p>
    <w:p>
      <w:pPr>
        <w:numPr>
          <w:ilvl w:val="3"/>
          <w:numId w:val="900"/>
        </w:numPr>
        <w:spacing w:before="0" w:after="0"/>
      </w:pPr>
      <w:r>
        <w:t>Utility Infrastructure Sensors</w:t>
      </w:r>
    </w:p>
    <w:p>
      <w:pPr>
        <w:numPr>
          <w:ilvl w:val="3"/>
          <w:numId w:val="900"/>
        </w:numPr>
        <w:spacing w:before="0" w:after="0"/>
      </w:pPr>
      <w:r>
        <w:t>Traffic Flow Sensors</w:t>
      </w:r>
    </w:p>
    <w:p>
      <w:pPr>
        <w:numPr>
          <w:ilvl w:val="3"/>
          <w:numId w:val="900"/>
        </w:numPr>
        <w:spacing w:before="0" w:after="0"/>
      </w:pPr>
      <w:r>
        <w:t>Parking Sensors</w:t>
      </w:r>
    </w:p>
    <w:p>
      <w:pPr>
        <w:numPr>
          <w:ilvl w:val="2"/>
          <w:numId w:val="900"/>
        </w:numPr>
        <w:spacing w:before="0" w:after="0"/>
      </w:pPr>
      <w:r>
        <w:t>Wearable and Mobile Sensors</w:t>
      </w:r>
    </w:p>
    <w:p>
      <w:pPr>
        <w:numPr>
          <w:ilvl w:val="3"/>
          <w:numId w:val="900"/>
        </w:numPr>
        <w:spacing w:before="0" w:after="0"/>
      </w:pPr>
      <w:r>
        <w:t>Personal Health Monitors</w:t>
      </w:r>
    </w:p>
    <w:p>
      <w:pPr>
        <w:numPr>
          <w:ilvl w:val="3"/>
          <w:numId w:val="900"/>
        </w:numPr>
        <w:spacing w:before="0" w:after="0"/>
      </w:pPr>
      <w:r>
        <w:t>Location Tracking Devices</w:t>
      </w:r>
    </w:p>
    <w:p>
      <w:pPr>
        <w:numPr>
          <w:ilvl w:val="3"/>
          <w:numId w:val="900"/>
        </w:numPr>
        <w:spacing w:before="0" w:after="0"/>
      </w:pPr>
      <w:r>
        <w:t>Activity Sensors</w:t>
      </w:r>
    </w:p>
    <w:p>
      <w:pPr>
        <w:numPr>
          <w:ilvl w:val="3"/>
          <w:numId w:val="900"/>
        </w:numPr>
        <w:spacing w:before="0" w:after="0"/>
      </w:pPr>
      <w:r>
        <w:t>Environmental Exposure Monitors</w:t>
      </w:r>
    </w:p>
    <w:p>
      <w:pPr>
        <w:numPr>
          <w:ilvl w:val="1"/>
          <w:numId w:val="900"/>
        </w:numPr>
        <w:spacing w:before="0" w:after="0"/>
      </w:pPr>
      <w:r>
        <w:t>Actuators and Controllers</w:t>
      </w:r>
    </w:p>
    <w:p>
      <w:pPr>
        <w:numPr>
          <w:ilvl w:val="2"/>
          <w:numId w:val="900"/>
        </w:numPr>
        <w:spacing w:before="0" w:after="0"/>
      </w:pPr>
      <w:r>
        <w:t>Automated Control Systems</w:t>
      </w:r>
    </w:p>
    <w:p>
      <w:pPr>
        <w:numPr>
          <w:ilvl w:val="3"/>
          <w:numId w:val="900"/>
        </w:numPr>
        <w:spacing w:before="0" w:after="0"/>
      </w:pPr>
      <w:r>
        <w:t>Traffic Light Controllers</w:t>
      </w:r>
    </w:p>
    <w:p>
      <w:pPr>
        <w:numPr>
          <w:ilvl w:val="3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Lighting Controls</w:t>
      </w:r>
    </w:p>
    <w:p>
      <w:pPr>
        <w:numPr>
          <w:ilvl w:val="3"/>
          <w:numId w:val="900"/>
        </w:numPr>
        <w:spacing w:before="0" w:after="0"/>
      </w:pPr>
      <w:r>
        <w:t>Water Management Systems</w:t>
      </w:r>
    </w:p>
    <w:p>
      <w:pPr>
        <w:numPr>
          <w:ilvl w:val="2"/>
          <w:numId w:val="900"/>
        </w:numPr>
        <w:spacing w:before="0" w:after="0"/>
      </w:pPr>
      <w:r>
        <w:t>Remote Device Management</w:t>
      </w:r>
    </w:p>
    <w:p>
      <w:pPr>
        <w:numPr>
          <w:ilvl w:val="3"/>
          <w:numId w:val="900"/>
        </w:numPr>
        <w:spacing w:before="0" w:after="0"/>
      </w:pPr>
      <w:r>
        <w:t>Device Configuration</w:t>
      </w:r>
    </w:p>
    <w:p>
      <w:pPr>
        <w:numPr>
          <w:ilvl w:val="3"/>
          <w:numId w:val="900"/>
        </w:numPr>
        <w:spacing w:before="0" w:after="0"/>
      </w:pPr>
      <w:r>
        <w:t>Firmware Updates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Fault Detection</w:t>
      </w:r>
    </w:p>
    <w:p>
      <w:pPr>
        <w:numPr>
          <w:ilvl w:val="1"/>
          <w:numId w:val="900"/>
        </w:numPr>
        <w:spacing w:before="0" w:after="0"/>
      </w:pPr>
      <w:r>
        <w:t>IoT Platforms and Device Management</w:t>
      </w:r>
    </w:p>
    <w:p>
      <w:pPr>
        <w:numPr>
          <w:ilvl w:val="2"/>
          <w:numId w:val="900"/>
        </w:numPr>
        <w:spacing w:before="0" w:after="0"/>
      </w:pPr>
      <w:r>
        <w:t>Device Connectivity Protocols</w:t>
      </w:r>
    </w:p>
    <w:p>
      <w:pPr>
        <w:numPr>
          <w:ilvl w:val="3"/>
          <w:numId w:val="900"/>
        </w:numPr>
        <w:spacing w:before="0" w:after="0"/>
      </w:pPr>
      <w:r>
        <w:t>MQTT</w:t>
      </w:r>
    </w:p>
    <w:p>
      <w:pPr>
        <w:numPr>
          <w:ilvl w:val="3"/>
          <w:numId w:val="900"/>
        </w:numPr>
        <w:spacing w:before="0" w:after="0"/>
      </w:pPr>
      <w:r>
        <w:t>CoAP</w:t>
      </w:r>
    </w:p>
    <w:p>
      <w:pPr>
        <w:numPr>
          <w:ilvl w:val="3"/>
          <w:numId w:val="900"/>
        </w:numPr>
        <w:spacing w:before="0" w:after="0"/>
      </w:pPr>
      <w:r>
        <w:t>HTTP/HTTPS</w:t>
      </w:r>
    </w:p>
    <w:p>
      <w:pPr>
        <w:numPr>
          <w:ilvl w:val="3"/>
          <w:numId w:val="900"/>
        </w:numPr>
        <w:spacing w:before="0" w:after="0"/>
      </w:pPr>
      <w:r>
        <w:t>WebSocket</w:t>
      </w:r>
    </w:p>
    <w:p>
      <w:pPr>
        <w:numPr>
          <w:ilvl w:val="2"/>
          <w:numId w:val="900"/>
        </w:numPr>
        <w:spacing w:before="0" w:after="0"/>
      </w:pPr>
      <w:r>
        <w:t>Data Aggregation and Processing</w:t>
      </w:r>
    </w:p>
    <w:p>
      <w:pPr>
        <w:numPr>
          <w:ilvl w:val="3"/>
          <w:numId w:val="900"/>
        </w:numPr>
        <w:spacing w:before="0" w:after="0"/>
      </w:pPr>
      <w:r>
        <w:t>Data Collection Frameworks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Stream Analytics</w:t>
      </w:r>
    </w:p>
    <w:p>
      <w:pPr>
        <w:numPr>
          <w:ilvl w:val="2"/>
          <w:numId w:val="900"/>
        </w:numPr>
        <w:spacing w:before="0" w:after="0"/>
      </w:pPr>
      <w:r>
        <w:t>Device Lifecycle Management</w:t>
      </w:r>
    </w:p>
    <w:p>
      <w:pPr>
        <w:numPr>
          <w:ilvl w:val="3"/>
          <w:numId w:val="900"/>
        </w:numPr>
        <w:spacing w:before="0" w:after="0"/>
      </w:pPr>
      <w:r>
        <w:t>Device Provisioning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3"/>
          <w:numId w:val="900"/>
        </w:numPr>
        <w:spacing w:before="0" w:after="0"/>
      </w:pPr>
      <w:r>
        <w:t>End-of-Life Management</w:t>
      </w:r>
    </w:p>
    <w:p>
      <w:pPr>
        <w:numPr>
          <w:ilvl w:val="1"/>
          <w:numId w:val="900"/>
        </w:numPr>
        <w:spacing w:before="0" w:after="0"/>
      </w:pPr>
      <w:r>
        <w:t>IoT Security and Privacy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3"/>
          <w:numId w:val="900"/>
        </w:numPr>
        <w:spacing w:before="0" w:after="0"/>
      </w:pPr>
      <w:r>
        <w:t>Encryption Standards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Secure Bootstrapping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3"/>
          <w:numId w:val="900"/>
        </w:numPr>
        <w:spacing w:before="0" w:after="0"/>
      </w:pPr>
      <w:r>
        <w:t>Identity Management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0"/>
          <w:numId w:val="900"/>
        </w:numPr>
        <w:spacing w:before="0" w:after="0"/>
      </w:pPr>
      <w:r>
        <w:t>Data Management and Analytics</w:t>
      </w:r>
    </w:p>
    <w:p>
      <w:pPr>
        <w:numPr>
          <w:ilvl w:val="1"/>
          <w:numId w:val="900"/>
        </w:numPr>
        <w:spacing w:before="0" w:after="0"/>
      </w:pPr>
      <w:r>
        <w:t>Big Data</w:t>
      </w:r>
    </w:p>
    <w:p>
      <w:pPr>
        <w:numPr>
          <w:ilvl w:val="2"/>
          <w:numId w:val="900"/>
        </w:numPr>
        <w:spacing w:before="0" w:after="0"/>
      </w:pPr>
      <w:r>
        <w:t>Data Collection and Storage</w:t>
      </w:r>
    </w:p>
    <w:p>
      <w:pPr>
        <w:numPr>
          <w:ilvl w:val="3"/>
          <w:numId w:val="900"/>
        </w:numPr>
        <w:spacing w:before="0" w:after="0"/>
      </w:pPr>
      <w:r>
        <w:t>Data Ingestion Pipelines</w:t>
      </w:r>
    </w:p>
    <w:p>
      <w:pPr>
        <w:numPr>
          <w:ilvl w:val="3"/>
          <w:numId w:val="900"/>
        </w:numPr>
        <w:spacing w:before="0" w:after="0"/>
      </w:pPr>
      <w:r>
        <w:t>Data Warehousing</w:t>
      </w:r>
    </w:p>
    <w:p>
      <w:pPr>
        <w:numPr>
          <w:ilvl w:val="3"/>
          <w:numId w:val="900"/>
        </w:numPr>
        <w:spacing w:before="0" w:after="0"/>
      </w:pPr>
      <w:r>
        <w:t>Data Lakes</w:t>
      </w:r>
    </w:p>
    <w:p>
      <w:pPr>
        <w:numPr>
          <w:ilvl w:val="3"/>
          <w:numId w:val="900"/>
        </w:numPr>
        <w:spacing w:before="0" w:after="0"/>
      </w:pPr>
      <w:r>
        <w:t>Distributed Storage Systems</w:t>
      </w:r>
    </w:p>
    <w:p>
      <w:pPr>
        <w:numPr>
          <w:ilvl w:val="2"/>
          <w:numId w:val="900"/>
        </w:numPr>
        <w:spacing w:before="0" w:after="0"/>
      </w:pPr>
      <w:r>
        <w:t>Data Processing Frameworks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Stream Processing</w:t>
      </w:r>
    </w:p>
    <w:p>
      <w:pPr>
        <w:numPr>
          <w:ilvl w:val="3"/>
          <w:numId w:val="900"/>
        </w:numPr>
        <w:spacing w:before="0" w:after="0"/>
      </w:pPr>
      <w:r>
        <w:t>Real-Time Analytics</w:t>
      </w:r>
    </w:p>
    <w:p>
      <w:pPr>
        <w:numPr>
          <w:ilvl w:val="3"/>
          <w:numId w:val="900"/>
        </w:numPr>
        <w:spacing w:before="0" w:after="0"/>
      </w:pPr>
      <w:r>
        <w:t>Parallel Computing</w:t>
      </w:r>
    </w:p>
    <w:p>
      <w:pPr>
        <w:numPr>
          <w:ilvl w:val="2"/>
          <w:numId w:val="900"/>
        </w:numPr>
        <w:spacing w:before="0" w:after="0"/>
      </w:pPr>
      <w:r>
        <w:t>Data Quality and Integrity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Data Cleansing</w:t>
      </w:r>
    </w:p>
    <w:p>
      <w:pPr>
        <w:numPr>
          <w:ilvl w:val="3"/>
          <w:numId w:val="900"/>
        </w:numPr>
        <w:spacing w:before="0" w:after="0"/>
      </w:pPr>
      <w:r>
        <w:t>Data Governance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Public, Private, and Hybrid Clouds</w:t>
      </w:r>
    </w:p>
    <w:p>
      <w:pPr>
        <w:numPr>
          <w:ilvl w:val="3"/>
          <w:numId w:val="900"/>
        </w:numPr>
        <w:spacing w:before="0" w:after="0"/>
      </w:pPr>
      <w:r>
        <w:t>Cloud Service Providers</w:t>
      </w:r>
    </w:p>
    <w:p>
      <w:pPr>
        <w:numPr>
          <w:ilvl w:val="3"/>
          <w:numId w:val="900"/>
        </w:numPr>
        <w:spacing w:before="0" w:after="0"/>
      </w:pPr>
      <w:r>
        <w:t>Deployment Models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3"/>
          <w:numId w:val="900"/>
        </w:numPr>
        <w:spacing w:before="0" w:after="0"/>
      </w:pPr>
      <w:r>
        <w:t>Multi-Cloud Architectures</w:t>
      </w:r>
    </w:p>
    <w:p>
      <w:pPr>
        <w:numPr>
          <w:ilvl w:val="2"/>
          <w:numId w:val="900"/>
        </w:numPr>
        <w:spacing w:before="0" w:after="0"/>
      </w:pPr>
      <w:r>
        <w:t>Cloud Service Models</w:t>
      </w:r>
    </w:p>
    <w:p>
      <w:pPr>
        <w:numPr>
          <w:ilvl w:val="3"/>
          <w:numId w:val="900"/>
        </w:numPr>
        <w:spacing w:before="0" w:after="0"/>
      </w:pPr>
      <w:r>
        <w:t>Infrastructure as a Service (IaaS)</w:t>
      </w:r>
    </w:p>
    <w:p>
      <w:pPr>
        <w:numPr>
          <w:ilvl w:val="3"/>
          <w:numId w:val="900"/>
        </w:numPr>
        <w:spacing w:before="0" w:after="0"/>
      </w:pPr>
      <w:r>
        <w:t>Platform as a Service (PaaS)</w:t>
      </w:r>
    </w:p>
    <w:p>
      <w:pPr>
        <w:numPr>
          <w:ilvl w:val="3"/>
          <w:numId w:val="900"/>
        </w:numPr>
        <w:spacing w:before="0" w:after="0"/>
      </w:pPr>
      <w:r>
        <w:t>Software as a Service (SaaS)</w:t>
      </w:r>
    </w:p>
    <w:p>
      <w:pPr>
        <w:numPr>
          <w:ilvl w:val="3"/>
          <w:numId w:val="900"/>
        </w:numPr>
        <w:spacing w:before="0" w:after="0"/>
      </w:pPr>
      <w:r>
        <w:t>Function as a Service (FaaS)</w:t>
      </w:r>
    </w:p>
    <w:p>
      <w:pPr>
        <w:numPr>
          <w:ilvl w:val="2"/>
          <w:numId w:val="900"/>
        </w:numPr>
        <w:spacing w:before="0" w:after="0"/>
      </w:pPr>
      <w:r>
        <w:t>Scalability and Elasticity</w:t>
      </w:r>
    </w:p>
    <w:p>
      <w:pPr>
        <w:numPr>
          <w:ilvl w:val="3"/>
          <w:numId w:val="900"/>
        </w:numPr>
        <w:spacing w:before="0" w:after="0"/>
      </w:pPr>
      <w:r>
        <w:t>Auto-Scaling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Edge and Fog Computing</w:t>
      </w:r>
    </w:p>
    <w:p>
      <w:pPr>
        <w:numPr>
          <w:ilvl w:val="2"/>
          <w:numId w:val="900"/>
        </w:numPr>
        <w:spacing w:before="0" w:after="0"/>
      </w:pPr>
      <w:r>
        <w:t>Edge Device Deployment</w:t>
      </w:r>
    </w:p>
    <w:p>
      <w:pPr>
        <w:numPr>
          <w:ilvl w:val="3"/>
          <w:numId w:val="900"/>
        </w:numPr>
        <w:spacing w:before="0" w:after="0"/>
      </w:pPr>
      <w:r>
        <w:t>Edge Node Architecture</w:t>
      </w:r>
    </w:p>
    <w:p>
      <w:pPr>
        <w:numPr>
          <w:ilvl w:val="3"/>
          <w:numId w:val="900"/>
        </w:numPr>
        <w:spacing w:before="0" w:after="0"/>
      </w:pPr>
      <w:r>
        <w:t>Device Selection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3"/>
          <w:numId w:val="900"/>
        </w:numPr>
        <w:spacing w:before="0" w:after="0"/>
      </w:pPr>
      <w:r>
        <w:t>Local Processing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Content Delivery Networks</w:t>
      </w:r>
    </w:p>
    <w:p>
      <w:pPr>
        <w:numPr>
          <w:ilvl w:val="3"/>
          <w:numId w:val="900"/>
        </w:numPr>
        <w:spacing w:before="0" w:after="0"/>
      </w:pPr>
      <w:r>
        <w:t>Response Time Optimization</w:t>
      </w:r>
    </w:p>
    <w:p>
      <w:pPr>
        <w:numPr>
          <w:ilvl w:val="2"/>
          <w:numId w:val="900"/>
        </w:numPr>
        <w:spacing w:before="0" w:after="0"/>
      </w:pPr>
      <w:r>
        <w:t>Distributed Data Processing</w:t>
      </w:r>
    </w:p>
    <w:p>
      <w:pPr>
        <w:numPr>
          <w:ilvl w:val="3"/>
          <w:numId w:val="900"/>
        </w:numPr>
        <w:spacing w:before="0" w:after="0"/>
      </w:pPr>
      <w:r>
        <w:t>Edge Analytics</w:t>
      </w:r>
    </w:p>
    <w:p>
      <w:pPr>
        <w:numPr>
          <w:ilvl w:val="3"/>
          <w:numId w:val="900"/>
        </w:numPr>
        <w:spacing w:before="0" w:after="0"/>
      </w:pPr>
      <w:r>
        <w:t>Data Filtering</w:t>
      </w:r>
    </w:p>
    <w:p>
      <w:pPr>
        <w:numPr>
          <w:ilvl w:val="3"/>
          <w:numId w:val="900"/>
        </w:numPr>
        <w:spacing w:before="0" w:after="0"/>
      </w:pPr>
      <w:r>
        <w:t>Local Decision Making</w:t>
      </w:r>
    </w:p>
    <w:p>
      <w:pPr>
        <w:numPr>
          <w:ilvl w:val="3"/>
          <w:numId w:val="900"/>
        </w:numPr>
        <w:spacing w:before="0" w:after="0"/>
      </w:pPr>
      <w:r>
        <w:t>Hierarchical Processing</w:t>
      </w:r>
    </w:p>
    <w:p>
      <w:pPr>
        <w:numPr>
          <w:ilvl w:val="1"/>
          <w:numId w:val="900"/>
        </w:numPr>
        <w:spacing w:before="0" w:after="0"/>
      </w:pPr>
      <w:r>
        <w:t>Artificial Intelligence (AI) and Machine Learning (ML)</w:t>
      </w:r>
    </w:p>
    <w:p>
      <w:pPr>
        <w:numPr>
          <w:ilvl w:val="2"/>
          <w:numId w:val="900"/>
        </w:numPr>
        <w:spacing w:before="0" w:after="0"/>
      </w:pPr>
      <w:r>
        <w:t>Urban Data Analytics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Forecasting Algorithms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Demand Prediction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Real-Time Decision Support</w:t>
      </w:r>
    </w:p>
    <w:p>
      <w:pPr>
        <w:numPr>
          <w:ilvl w:val="3"/>
          <w:numId w:val="900"/>
        </w:numPr>
        <w:spacing w:before="0" w:after="0"/>
      </w:pPr>
      <w:r>
        <w:t>Automated Decision Systems</w:t>
      </w:r>
    </w:p>
    <w:p>
      <w:pPr>
        <w:numPr>
          <w:ilvl w:val="3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3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AI Ethics in Urban Contexts</w:t>
      </w:r>
    </w:p>
    <w:p>
      <w:pPr>
        <w:numPr>
          <w:ilvl w:val="3"/>
          <w:numId w:val="900"/>
        </w:numPr>
        <w:spacing w:before="0" w:after="0"/>
      </w:pPr>
      <w:r>
        <w:t>Algorithmic Transparency</w:t>
      </w:r>
    </w:p>
    <w:p>
      <w:pPr>
        <w:numPr>
          <w:ilvl w:val="3"/>
          <w:numId w:val="900"/>
        </w:numPr>
        <w:spacing w:before="0" w:after="0"/>
      </w:pPr>
      <w:r>
        <w:t>Bias Mitigation</w:t>
      </w:r>
    </w:p>
    <w:p>
      <w:pPr>
        <w:numPr>
          <w:ilvl w:val="3"/>
          <w:numId w:val="900"/>
        </w:numPr>
        <w:spacing w:before="0" w:after="0"/>
      </w:pPr>
      <w:r>
        <w:t>Fairness Principles</w:t>
      </w:r>
    </w:p>
    <w:p>
      <w:pPr>
        <w:numPr>
          <w:ilvl w:val="3"/>
          <w:numId w:val="900"/>
        </w:numPr>
        <w:spacing w:before="0" w:after="0"/>
      </w:pPr>
      <w:r>
        <w:t>Accountability Frameworks</w:t>
      </w:r>
    </w:p>
    <w:p>
      <w:pPr>
        <w:numPr>
          <w:ilvl w:val="0"/>
          <w:numId w:val="900"/>
        </w:numPr>
        <w:spacing w:before="0" w:after="0"/>
      </w:pPr>
      <w:r>
        <w:t>Geospatial Technology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Spatial Data Collection</w:t>
      </w:r>
    </w:p>
    <w:p>
      <w:pPr>
        <w:numPr>
          <w:ilvl w:val="3"/>
          <w:numId w:val="900"/>
        </w:numPr>
        <w:spacing w:before="0" w:after="0"/>
      </w:pPr>
      <w:r>
        <w:t>Survey Methods</w:t>
      </w:r>
    </w:p>
    <w:p>
      <w:pPr>
        <w:numPr>
          <w:ilvl w:val="3"/>
          <w:numId w:val="900"/>
        </w:numPr>
        <w:spacing w:before="0" w:after="0"/>
      </w:pPr>
      <w:r>
        <w:t>GPS Data Collection</w:t>
      </w:r>
    </w:p>
    <w:p>
      <w:pPr>
        <w:numPr>
          <w:ilvl w:val="3"/>
          <w:numId w:val="900"/>
        </w:numPr>
        <w:spacing w:before="0" w:after="0"/>
      </w:pPr>
      <w:r>
        <w:t>Crowdsourced Data</w:t>
      </w:r>
    </w:p>
    <w:p>
      <w:pPr>
        <w:numPr>
          <w:ilvl w:val="3"/>
          <w:numId w:val="900"/>
        </w:numPr>
        <w:spacing w:before="0" w:after="0"/>
      </w:pPr>
      <w:r>
        <w:t>Sensor-Based Collection</w:t>
      </w:r>
    </w:p>
    <w:p>
      <w:pPr>
        <w:numPr>
          <w:ilvl w:val="2"/>
          <w:numId w:val="900"/>
        </w:numPr>
        <w:spacing w:before="0" w:after="0"/>
      </w:pPr>
      <w:r>
        <w:t>Urban Mapping and Visualization</w:t>
      </w:r>
    </w:p>
    <w:p>
      <w:pPr>
        <w:numPr>
          <w:ilvl w:val="3"/>
          <w:numId w:val="900"/>
        </w:numPr>
        <w:spacing w:before="0" w:after="0"/>
      </w:pPr>
      <w:r>
        <w:t>2D and 3D Mapping</w:t>
      </w:r>
    </w:p>
    <w:p>
      <w:pPr>
        <w:numPr>
          <w:ilvl w:val="3"/>
          <w:numId w:val="900"/>
        </w:numPr>
        <w:spacing w:before="0" w:after="0"/>
      </w:pPr>
      <w:r>
        <w:t>Interactive Maps</w:t>
      </w:r>
    </w:p>
    <w:p>
      <w:pPr>
        <w:numPr>
          <w:ilvl w:val="3"/>
          <w:numId w:val="900"/>
        </w:numPr>
        <w:spacing w:before="0" w:after="0"/>
      </w:pPr>
      <w:r>
        <w:t>Thematic Mapping</w:t>
      </w:r>
    </w:p>
    <w:p>
      <w:pPr>
        <w:numPr>
          <w:ilvl w:val="3"/>
          <w:numId w:val="900"/>
        </w:numPr>
        <w:spacing w:before="0" w:after="0"/>
      </w:pPr>
      <w:r>
        <w:t>Real-Time Visualization</w:t>
      </w:r>
    </w:p>
    <w:p>
      <w:pPr>
        <w:numPr>
          <w:ilvl w:val="2"/>
          <w:numId w:val="900"/>
        </w:numPr>
        <w:spacing w:before="0" w:after="0"/>
      </w:pPr>
      <w:r>
        <w:t>Spatial Analysis Tools</w:t>
      </w:r>
    </w:p>
    <w:p>
      <w:pPr>
        <w:numPr>
          <w:ilvl w:val="3"/>
          <w:numId w:val="900"/>
        </w:numPr>
        <w:spacing w:before="0" w:after="0"/>
      </w:pPr>
      <w:r>
        <w:t>Proximity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Global Positioning System (GPS)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3"/>
          <w:numId w:val="900"/>
        </w:numPr>
        <w:spacing w:before="0" w:after="0"/>
      </w:pPr>
      <w:r>
        <w:t>Real-Time Tracking</w:t>
      </w:r>
    </w:p>
    <w:p>
      <w:pPr>
        <w:numPr>
          <w:ilvl w:val="3"/>
          <w:numId w:val="900"/>
        </w:numPr>
        <w:spacing w:before="0" w:after="0"/>
      </w:pPr>
      <w:r>
        <w:t>Historical Tracking</w:t>
      </w:r>
    </w:p>
    <w:p>
      <w:pPr>
        <w:numPr>
          <w:ilvl w:val="3"/>
          <w:numId w:val="900"/>
        </w:numPr>
        <w:spacing w:before="0" w:after="0"/>
      </w:pPr>
      <w:r>
        <w:t>Geofencing</w:t>
      </w:r>
    </w:p>
    <w:p>
      <w:pPr>
        <w:numPr>
          <w:ilvl w:val="3"/>
          <w:numId w:val="900"/>
        </w:numPr>
        <w:spacing w:before="0" w:after="0"/>
      </w:pPr>
      <w:r>
        <w:t>Location Analytics</w:t>
      </w:r>
    </w:p>
    <w:p>
      <w:pPr>
        <w:numPr>
          <w:ilvl w:val="2"/>
          <w:numId w:val="900"/>
        </w:numPr>
        <w:spacing w:before="0" w:after="0"/>
      </w:pPr>
      <w:r>
        <w:t>Navigation Services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Turn-by-Turn Navigation</w:t>
      </w:r>
    </w:p>
    <w:p>
      <w:pPr>
        <w:numPr>
          <w:ilvl w:val="3"/>
          <w:numId w:val="900"/>
        </w:numPr>
        <w:spacing w:before="0" w:after="0"/>
      </w:pPr>
      <w:r>
        <w:t>Traffic-Aware Routing</w:t>
      </w:r>
    </w:p>
    <w:p>
      <w:pPr>
        <w:numPr>
          <w:ilvl w:val="3"/>
          <w:numId w:val="900"/>
        </w:numPr>
        <w:spacing w:before="0" w:after="0"/>
      </w:pPr>
      <w:r>
        <w:t>Multi-Modal Navigation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High-Resolution Imagery</w:t>
      </w:r>
    </w:p>
    <w:p>
      <w:pPr>
        <w:numPr>
          <w:ilvl w:val="3"/>
          <w:numId w:val="900"/>
        </w:numPr>
        <w:spacing w:before="0" w:after="0"/>
      </w:pPr>
      <w:r>
        <w:t>Multispectral Imaging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Land Cover Classification</w:t>
      </w:r>
    </w:p>
    <w:p>
      <w:pPr>
        <w:numPr>
          <w:ilvl w:val="2"/>
          <w:numId w:val="900"/>
        </w:numPr>
        <w:spacing w:before="0" w:after="0"/>
      </w:pPr>
      <w:r>
        <w:t>Aerial Drones</w:t>
      </w:r>
    </w:p>
    <w:p>
      <w:pPr>
        <w:numPr>
          <w:ilvl w:val="3"/>
          <w:numId w:val="900"/>
        </w:numPr>
        <w:spacing w:before="0" w:after="0"/>
      </w:pPr>
      <w:r>
        <w:t>Drone Deployment</w:t>
      </w:r>
    </w:p>
    <w:p>
      <w:pPr>
        <w:numPr>
          <w:ilvl w:val="3"/>
          <w:numId w:val="900"/>
        </w:numPr>
        <w:spacing w:before="0" w:after="0"/>
      </w:pPr>
      <w:r>
        <w:t>Image Capture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Urban Land Use Analysis</w:t>
      </w:r>
    </w:p>
    <w:p>
      <w:pPr>
        <w:numPr>
          <w:ilvl w:val="3"/>
          <w:numId w:val="900"/>
        </w:numPr>
        <w:spacing w:before="0" w:after="0"/>
      </w:pPr>
      <w:r>
        <w:t>Land Use Classification</w:t>
      </w:r>
    </w:p>
    <w:p>
      <w:pPr>
        <w:numPr>
          <w:ilvl w:val="3"/>
          <w:numId w:val="900"/>
        </w:numPr>
        <w:spacing w:before="0" w:after="0"/>
      </w:pPr>
      <w:r>
        <w:t>Urban Growth Monitoring</w:t>
      </w:r>
    </w:p>
    <w:p>
      <w:pPr>
        <w:numPr>
          <w:ilvl w:val="3"/>
          <w:numId w:val="900"/>
        </w:numPr>
        <w:spacing w:before="0" w:after="0"/>
      </w:pPr>
      <w:r>
        <w:t>Density Analysis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0"/>
          <w:numId w:val="900"/>
        </w:numPr>
        <w:spacing w:before="0" w:after="0"/>
      </w:pPr>
      <w:r>
        <w:t>Urban Digital Twins</w:t>
      </w:r>
    </w:p>
    <w:p>
      <w:pPr>
        <w:numPr>
          <w:ilvl w:val="1"/>
          <w:numId w:val="900"/>
        </w:numPr>
        <w:spacing w:before="0" w:after="0"/>
      </w:pPr>
      <w:r>
        <w:t>Concept and Architecture</w:t>
      </w:r>
    </w:p>
    <w:p>
      <w:pPr>
        <w:numPr>
          <w:ilvl w:val="2"/>
          <w:numId w:val="900"/>
        </w:numPr>
        <w:spacing w:before="0" w:after="0"/>
      </w:pPr>
      <w:r>
        <w:t>Digital Twin Definition</w:t>
      </w:r>
    </w:p>
    <w:p>
      <w:pPr>
        <w:numPr>
          <w:ilvl w:val="3"/>
          <w:numId w:val="900"/>
        </w:numPr>
        <w:spacing w:before="0" w:after="0"/>
      </w:pPr>
      <w:r>
        <w:t>Virtual Representation</w:t>
      </w:r>
    </w:p>
    <w:p>
      <w:pPr>
        <w:numPr>
          <w:ilvl w:val="3"/>
          <w:numId w:val="900"/>
        </w:numPr>
        <w:spacing w:before="0" w:after="0"/>
      </w:pPr>
      <w:r>
        <w:t>Real-Time Synchronization</w:t>
      </w:r>
    </w:p>
    <w:p>
      <w:pPr>
        <w:numPr>
          <w:ilvl w:val="3"/>
          <w:numId w:val="900"/>
        </w:numPr>
        <w:spacing w:before="0" w:after="0"/>
      </w:pPr>
      <w:r>
        <w:t>Bidirectional Data Flow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Data Integration and Synchronization</w:t>
      </w:r>
    </w:p>
    <w:p>
      <w:pPr>
        <w:numPr>
          <w:ilvl w:val="3"/>
          <w:numId w:val="900"/>
        </w:numPr>
        <w:spacing w:before="0" w:after="0"/>
      </w:pPr>
      <w:r>
        <w:t>Multi-Source Data Fusion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Simulation and Predictive Modeling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What-If Scenarios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Optimization Studies</w:t>
      </w:r>
    </w:p>
    <w:p>
      <w:pPr>
        <w:numPr>
          <w:ilvl w:val="2"/>
          <w:numId w:val="900"/>
        </w:numPr>
        <w:spacing w:before="0" w:after="0"/>
      </w:pPr>
      <w:r>
        <w:t>Urban Planning Applications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3"/>
          <w:numId w:val="900"/>
        </w:numPr>
        <w:spacing w:before="0" w:after="0"/>
      </w:pPr>
      <w:r>
        <w:t>Infrastructure Design</w:t>
      </w:r>
    </w:p>
    <w:p>
      <w:pPr>
        <w:numPr>
          <w:ilvl w:val="3"/>
          <w:numId w:val="900"/>
        </w:numPr>
        <w:spacing w:before="0" w:after="0"/>
      </w:pPr>
      <w:r>
        <w:t>Policy Testing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Real-Time Monitoring and Feedback</w:t>
      </w:r>
    </w:p>
    <w:p>
      <w:pPr>
        <w:numPr>
          <w:ilvl w:val="3"/>
          <w:numId w:val="900"/>
        </w:numPr>
        <w:spacing w:before="0" w:after="0"/>
      </w:pPr>
      <w:r>
        <w:t>Live Data Feeds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3"/>
          <w:numId w:val="900"/>
        </w:numPr>
        <w:spacing w:before="0" w:after="0"/>
      </w:pPr>
      <w:r>
        <w:t>Continuous Calibration</w:t>
      </w:r>
    </w:p>
    <w:p>
      <w:pPr>
        <w:pStyle w:val="Heading1"/>
      </w:pPr>
      <w:r>
        <w:t>Pillars of a Smart City</w:t>
      </w:r>
    </w:p>
    <w:p>
      <w:pPr>
        <w:numPr>
          <w:ilvl w:val="0"/>
          <w:numId w:val="900"/>
        </w:numPr>
        <w:spacing w:before="0" w:after="0"/>
      </w:pPr>
      <w:r>
        <w:t>Smart Governance</w:t>
      </w:r>
    </w:p>
    <w:p>
      <w:pPr>
        <w:numPr>
          <w:ilvl w:val="1"/>
          <w:numId w:val="900"/>
        </w:numPr>
        <w:spacing w:before="0" w:after="0"/>
      </w:pPr>
      <w:r>
        <w:t>E-Governance and Digital Public Services</w:t>
      </w:r>
    </w:p>
    <w:p>
      <w:pPr>
        <w:numPr>
          <w:ilvl w:val="2"/>
          <w:numId w:val="900"/>
        </w:numPr>
        <w:spacing w:before="0" w:after="0"/>
      </w:pPr>
      <w:r>
        <w:t>Online Service Portals</w:t>
      </w:r>
    </w:p>
    <w:p>
      <w:pPr>
        <w:numPr>
          <w:ilvl w:val="3"/>
          <w:numId w:val="900"/>
        </w:numPr>
        <w:spacing w:before="0" w:after="0"/>
      </w:pPr>
      <w:r>
        <w:t>Citizen Service Platforms</w:t>
      </w:r>
    </w:p>
    <w:p>
      <w:pPr>
        <w:numPr>
          <w:ilvl w:val="3"/>
          <w:numId w:val="900"/>
        </w:numPr>
        <w:spacing w:before="0" w:after="0"/>
      </w:pPr>
      <w:r>
        <w:t>Service Catalog Management</w:t>
      </w:r>
    </w:p>
    <w:p>
      <w:pPr>
        <w:numPr>
          <w:ilvl w:val="3"/>
          <w:numId w:val="900"/>
        </w:numPr>
        <w:spacing w:before="0" w:after="0"/>
      </w:pPr>
      <w:r>
        <w:t>User Experience Design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Digital Permitting and Licensing</w:t>
      </w:r>
    </w:p>
    <w:p>
      <w:pPr>
        <w:numPr>
          <w:ilvl w:val="3"/>
          <w:numId w:val="900"/>
        </w:numPr>
        <w:spacing w:before="0" w:after="0"/>
      </w:pPr>
      <w:r>
        <w:t>Online Application Systems</w:t>
      </w:r>
    </w:p>
    <w:p>
      <w:pPr>
        <w:numPr>
          <w:ilvl w:val="3"/>
          <w:numId w:val="900"/>
        </w:numPr>
        <w:spacing w:before="0" w:after="0"/>
      </w:pPr>
      <w:r>
        <w:t>Workflow Automation</w:t>
      </w:r>
    </w:p>
    <w:p>
      <w:pPr>
        <w:numPr>
          <w:ilvl w:val="3"/>
          <w:numId w:val="900"/>
        </w:numPr>
        <w:spacing w:before="0" w:after="0"/>
      </w:pPr>
      <w:r>
        <w:t>Document Management</w:t>
      </w:r>
    </w:p>
    <w:p>
      <w:pPr>
        <w:numPr>
          <w:ilvl w:val="3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E-Voting and Civic Participation</w:t>
      </w:r>
    </w:p>
    <w:p>
      <w:pPr>
        <w:numPr>
          <w:ilvl w:val="3"/>
          <w:numId w:val="900"/>
        </w:numPr>
        <w:spacing w:before="0" w:after="0"/>
      </w:pPr>
      <w:r>
        <w:t>Electronic Voting Systems</w:t>
      </w:r>
    </w:p>
    <w:p>
      <w:pPr>
        <w:numPr>
          <w:ilvl w:val="3"/>
          <w:numId w:val="900"/>
        </w:numPr>
        <w:spacing w:before="0" w:after="0"/>
      </w:pPr>
      <w:r>
        <w:t>Digital Polling</w:t>
      </w:r>
    </w:p>
    <w:p>
      <w:pPr>
        <w:numPr>
          <w:ilvl w:val="3"/>
          <w:numId w:val="900"/>
        </w:numPr>
        <w:spacing w:before="0" w:after="0"/>
      </w:pPr>
      <w:r>
        <w:t>Referendum Platforms</w:t>
      </w:r>
    </w:p>
    <w:p>
      <w:pPr>
        <w:numPr>
          <w:ilvl w:val="3"/>
          <w:numId w:val="900"/>
        </w:numPr>
        <w:spacing w:before="0" w:after="0"/>
      </w:pPr>
      <w:r>
        <w:t>Participation Analytics</w:t>
      </w:r>
    </w:p>
    <w:p>
      <w:pPr>
        <w:numPr>
          <w:ilvl w:val="1"/>
          <w:numId w:val="900"/>
        </w:numPr>
        <w:spacing w:before="0" w:after="0"/>
      </w:pPr>
      <w:r>
        <w:t>Open Data Platforms and Transparency</w:t>
      </w:r>
    </w:p>
    <w:p>
      <w:pPr>
        <w:numPr>
          <w:ilvl w:val="2"/>
          <w:numId w:val="900"/>
        </w:numPr>
        <w:spacing w:before="0" w:after="0"/>
      </w:pPr>
      <w:r>
        <w:t>Open Data Portals</w:t>
      </w:r>
    </w:p>
    <w:p>
      <w:pPr>
        <w:numPr>
          <w:ilvl w:val="3"/>
          <w:numId w:val="900"/>
        </w:numPr>
        <w:spacing w:before="0" w:after="0"/>
      </w:pPr>
      <w:r>
        <w:t>Data Publishing Platforms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3"/>
          <w:numId w:val="900"/>
        </w:numPr>
        <w:spacing w:before="0" w:after="0"/>
      </w:pPr>
      <w:r>
        <w:t>Data Catalogs</w:t>
      </w:r>
    </w:p>
    <w:p>
      <w:pPr>
        <w:numPr>
          <w:ilvl w:val="3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Data Visualization Tools</w:t>
      </w:r>
    </w:p>
    <w:p>
      <w:pPr>
        <w:numPr>
          <w:ilvl w:val="3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Interactive Charts</w:t>
      </w:r>
    </w:p>
    <w:p>
      <w:pPr>
        <w:numPr>
          <w:ilvl w:val="3"/>
          <w:numId w:val="900"/>
        </w:numPr>
        <w:spacing w:before="0" w:after="0"/>
      </w:pPr>
      <w:r>
        <w:t>Mapping Tools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Transparency Initiatives</w:t>
      </w:r>
    </w:p>
    <w:p>
      <w:pPr>
        <w:numPr>
          <w:ilvl w:val="3"/>
          <w:numId w:val="900"/>
        </w:numPr>
        <w:spacing w:before="0" w:after="0"/>
      </w:pPr>
      <w:r>
        <w:t>Government Accountability</w:t>
      </w:r>
    </w:p>
    <w:p>
      <w:pPr>
        <w:numPr>
          <w:ilvl w:val="3"/>
          <w:numId w:val="900"/>
        </w:numPr>
        <w:spacing w:before="0" w:after="0"/>
      </w:pPr>
      <w:r>
        <w:t>Public Information Access</w:t>
      </w:r>
    </w:p>
    <w:p>
      <w:pPr>
        <w:numPr>
          <w:ilvl w:val="3"/>
          <w:numId w:val="900"/>
        </w:numPr>
        <w:spacing w:before="0" w:after="0"/>
      </w:pPr>
      <w:r>
        <w:t>Decision-Making Transparency</w:t>
      </w:r>
    </w:p>
    <w:p>
      <w:pPr>
        <w:numPr>
          <w:ilvl w:val="3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Citizen Engagement and Participation Platforms</w:t>
      </w:r>
    </w:p>
    <w:p>
      <w:pPr>
        <w:numPr>
          <w:ilvl w:val="2"/>
          <w:numId w:val="900"/>
        </w:numPr>
        <w:spacing w:before="0" w:after="0"/>
      </w:pPr>
      <w:r>
        <w:t>Participatory Budgeting</w:t>
      </w:r>
    </w:p>
    <w:p>
      <w:pPr>
        <w:numPr>
          <w:ilvl w:val="3"/>
          <w:numId w:val="900"/>
        </w:numPr>
        <w:spacing w:before="0" w:after="0"/>
      </w:pPr>
      <w:r>
        <w:t>Budget Allocation Platforms</w:t>
      </w:r>
    </w:p>
    <w:p>
      <w:pPr>
        <w:numPr>
          <w:ilvl w:val="3"/>
          <w:numId w:val="900"/>
        </w:numPr>
        <w:spacing w:before="0" w:after="0"/>
      </w:pPr>
      <w:r>
        <w:t>Voting Mechanisms</w:t>
      </w:r>
    </w:p>
    <w:p>
      <w:pPr>
        <w:numPr>
          <w:ilvl w:val="3"/>
          <w:numId w:val="900"/>
        </w:numPr>
        <w:spacing w:before="0" w:after="0"/>
      </w:pPr>
      <w:r>
        <w:t>Project Tracking</w:t>
      </w:r>
    </w:p>
    <w:p>
      <w:pPr>
        <w:numPr>
          <w:ilvl w:val="3"/>
          <w:numId w:val="900"/>
        </w:numPr>
        <w:spacing w:before="0" w:after="0"/>
      </w:pPr>
      <w:r>
        <w:t>Community Input</w:t>
      </w:r>
    </w:p>
    <w:p>
      <w:pPr>
        <w:numPr>
          <w:ilvl w:val="2"/>
          <w:numId w:val="900"/>
        </w:numPr>
        <w:spacing w:before="0" w:after="0"/>
      </w:pPr>
      <w:r>
        <w:t>Crowdsourcing Solutions</w:t>
      </w:r>
    </w:p>
    <w:p>
      <w:pPr>
        <w:numPr>
          <w:ilvl w:val="3"/>
          <w:numId w:val="900"/>
        </w:numPr>
        <w:spacing w:before="0" w:after="0"/>
      </w:pPr>
      <w:r>
        <w:t>Problem Reporting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Community Mapping</w:t>
      </w:r>
    </w:p>
    <w:p>
      <w:pPr>
        <w:numPr>
          <w:ilvl w:val="3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Feedback and Reporting Tools</w:t>
      </w:r>
    </w:p>
    <w:p>
      <w:pPr>
        <w:numPr>
          <w:ilvl w:val="3"/>
          <w:numId w:val="900"/>
        </w:numPr>
        <w:spacing w:before="0" w:after="0"/>
      </w:pPr>
      <w:r>
        <w:t>Issue Reporting Systems</w:t>
      </w:r>
    </w:p>
    <w:p>
      <w:pPr>
        <w:numPr>
          <w:ilvl w:val="3"/>
          <w:numId w:val="900"/>
        </w:numPr>
        <w:spacing w:before="0" w:after="0"/>
      </w:pPr>
      <w:r>
        <w:t>Satisfaction Surveys</w:t>
      </w:r>
    </w:p>
    <w:p>
      <w:pPr>
        <w:numPr>
          <w:ilvl w:val="3"/>
          <w:numId w:val="900"/>
        </w:numPr>
        <w:spacing w:before="0" w:after="0"/>
      </w:pPr>
      <w:r>
        <w:t>Complaint Management</w:t>
      </w:r>
    </w:p>
    <w:p>
      <w:pPr>
        <w:numPr>
          <w:ilvl w:val="3"/>
          <w:numId w:val="900"/>
        </w:numPr>
        <w:spacing w:before="0" w:after="0"/>
      </w:pPr>
      <w:r>
        <w:t>Response Tracking</w:t>
      </w:r>
    </w:p>
    <w:p>
      <w:pPr>
        <w:numPr>
          <w:ilvl w:val="1"/>
          <w:numId w:val="900"/>
        </w:numPr>
        <w:spacing w:before="0" w:after="0"/>
      </w:pPr>
      <w:r>
        <w:t>Digital Identity and Security</w:t>
      </w:r>
    </w:p>
    <w:p>
      <w:pPr>
        <w:numPr>
          <w:ilvl w:val="2"/>
          <w:numId w:val="900"/>
        </w:numPr>
        <w:spacing w:before="0" w:after="0"/>
      </w:pPr>
      <w:r>
        <w:t>Digital ID Systems</w:t>
      </w:r>
    </w:p>
    <w:p>
      <w:pPr>
        <w:numPr>
          <w:ilvl w:val="3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Credential Management</w:t>
      </w:r>
    </w:p>
    <w:p>
      <w:pPr>
        <w:numPr>
          <w:ilvl w:val="3"/>
          <w:numId w:val="900"/>
        </w:numPr>
        <w:spacing w:before="0" w:after="0"/>
      </w:pPr>
      <w:r>
        <w:t>Single Sign-On</w:t>
      </w:r>
    </w:p>
    <w:p>
      <w:pPr>
        <w:numPr>
          <w:ilvl w:val="3"/>
          <w:numId w:val="900"/>
        </w:numPr>
        <w:spacing w:before="0" w:after="0"/>
      </w:pPr>
      <w:r>
        <w:t>Identity Federation</w:t>
      </w:r>
    </w:p>
    <w:p>
      <w:pPr>
        <w:numPr>
          <w:ilvl w:val="2"/>
          <w:numId w:val="900"/>
        </w:numPr>
        <w:spacing w:before="0" w:after="0"/>
      </w:pPr>
      <w:r>
        <w:t>Authentication and Access Control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Role-Based Access</w:t>
      </w:r>
    </w:p>
    <w:p>
      <w:pPr>
        <w:numPr>
          <w:ilvl w:val="3"/>
          <w:numId w:val="900"/>
        </w:numPr>
        <w:spacing w:before="0" w:after="0"/>
      </w:pPr>
      <w:r>
        <w:t>Privilege Management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3"/>
          <w:numId w:val="900"/>
        </w:numPr>
        <w:spacing w:before="0" w:after="0"/>
      </w:pPr>
      <w:r>
        <w:t>Privacy Compliance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3"/>
          <w:numId w:val="900"/>
        </w:numPr>
        <w:spacing w:before="0" w:after="0"/>
      </w:pPr>
      <w:r>
        <w:t>Breach Notification</w:t>
      </w:r>
    </w:p>
    <w:p>
      <w:pPr>
        <w:numPr>
          <w:ilvl w:val="1"/>
          <w:numId w:val="900"/>
        </w:numPr>
        <w:spacing w:before="0" w:after="0"/>
      </w:pPr>
      <w:r>
        <w:t>Policy and Regulatory Frameworks</w:t>
      </w:r>
    </w:p>
    <w:p>
      <w:pPr>
        <w:numPr>
          <w:ilvl w:val="2"/>
          <w:numId w:val="900"/>
        </w:numPr>
        <w:spacing w:before="0" w:after="0"/>
      </w:pPr>
      <w:r>
        <w:t>Smart City Policy Development</w:t>
      </w:r>
    </w:p>
    <w:p>
      <w:pPr>
        <w:numPr>
          <w:ilvl w:val="3"/>
          <w:numId w:val="900"/>
        </w:numPr>
        <w:spacing w:before="0" w:after="0"/>
      </w:pPr>
      <w:r>
        <w:t>Policy Formulation</w:t>
      </w:r>
    </w:p>
    <w:p>
      <w:pPr>
        <w:numPr>
          <w:ilvl w:val="3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3"/>
          <w:numId w:val="900"/>
        </w:numPr>
        <w:spacing w:before="0" w:after="0"/>
      </w:pPr>
      <w:r>
        <w:t>Audit Processes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Standards and Best Practices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Industry Guidelines</w:t>
      </w:r>
    </w:p>
    <w:p>
      <w:pPr>
        <w:numPr>
          <w:ilvl w:val="3"/>
          <w:numId w:val="900"/>
        </w:numPr>
        <w:spacing w:before="0" w:after="0"/>
      </w:pPr>
      <w:r>
        <w:t>Quality Frameworks</w:t>
      </w:r>
    </w:p>
    <w:p>
      <w:pPr>
        <w:numPr>
          <w:ilvl w:val="3"/>
          <w:numId w:val="900"/>
        </w:numPr>
        <w:spacing w:before="0" w:after="0"/>
      </w:pPr>
      <w:r>
        <w:t>Certification Programs</w:t>
      </w:r>
    </w:p>
    <w:p>
      <w:pPr>
        <w:numPr>
          <w:ilvl w:val="0"/>
          <w:numId w:val="900"/>
        </w:numPr>
        <w:spacing w:before="0" w:after="0"/>
      </w:pPr>
      <w:r>
        <w:t>Smart Mobility</w:t>
      </w:r>
    </w:p>
    <w:p>
      <w:pPr>
        <w:numPr>
          <w:ilvl w:val="1"/>
          <w:numId w:val="900"/>
        </w:numPr>
        <w:spacing w:before="0" w:after="0"/>
      </w:pPr>
      <w:r>
        <w:t>Intelligent Transportation Systems (ITS)</w:t>
      </w:r>
    </w:p>
    <w:p>
      <w:pPr>
        <w:numPr>
          <w:ilvl w:val="2"/>
          <w:numId w:val="900"/>
        </w:numPr>
        <w:spacing w:before="0" w:after="0"/>
      </w:pPr>
      <w:r>
        <w:t>Traffic Sensing and Monitoring</w:t>
      </w:r>
    </w:p>
    <w:p>
      <w:pPr>
        <w:numPr>
          <w:ilvl w:val="3"/>
          <w:numId w:val="900"/>
        </w:numPr>
        <w:spacing w:before="0" w:after="0"/>
      </w:pPr>
      <w:r>
        <w:t>Vehicle Detection Systems</w:t>
      </w:r>
    </w:p>
    <w:p>
      <w:pPr>
        <w:numPr>
          <w:ilvl w:val="3"/>
          <w:numId w:val="900"/>
        </w:numPr>
        <w:spacing w:before="0" w:after="0"/>
      </w:pPr>
      <w:r>
        <w:t>Traffic Flow Measurement</w:t>
      </w:r>
    </w:p>
    <w:p>
      <w:pPr>
        <w:numPr>
          <w:ilvl w:val="3"/>
          <w:numId w:val="900"/>
        </w:numPr>
        <w:spacing w:before="0" w:after="0"/>
      </w:pPr>
      <w:r>
        <w:t>Speed Monitoring</w:t>
      </w:r>
    </w:p>
    <w:p>
      <w:pPr>
        <w:numPr>
          <w:ilvl w:val="3"/>
          <w:numId w:val="900"/>
        </w:numPr>
        <w:spacing w:before="0" w:after="0"/>
      </w:pPr>
      <w:r>
        <w:t>Occupancy Detection</w:t>
      </w:r>
    </w:p>
    <w:p>
      <w:pPr>
        <w:numPr>
          <w:ilvl w:val="2"/>
          <w:numId w:val="900"/>
        </w:numPr>
        <w:spacing w:before="0" w:after="0"/>
      </w:pPr>
      <w:r>
        <w:t>Adaptive Traffic Signal Control</w:t>
      </w:r>
    </w:p>
    <w:p>
      <w:pPr>
        <w:numPr>
          <w:ilvl w:val="3"/>
          <w:numId w:val="900"/>
        </w:numPr>
        <w:spacing w:before="0" w:after="0"/>
      </w:pPr>
      <w:r>
        <w:t>Signal Timing Optimization</w:t>
      </w:r>
    </w:p>
    <w:p>
      <w:pPr>
        <w:numPr>
          <w:ilvl w:val="3"/>
          <w:numId w:val="900"/>
        </w:numPr>
        <w:spacing w:before="0" w:after="0"/>
      </w:pPr>
      <w:r>
        <w:t>Real-Time Adjustments</w:t>
      </w:r>
    </w:p>
    <w:p>
      <w:pPr>
        <w:numPr>
          <w:ilvl w:val="3"/>
          <w:numId w:val="900"/>
        </w:numPr>
        <w:spacing w:before="0" w:after="0"/>
      </w:pPr>
      <w:r>
        <w:t>Coordination Systems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Incident Detection and Management</w:t>
      </w:r>
    </w:p>
    <w:p>
      <w:pPr>
        <w:numPr>
          <w:ilvl w:val="3"/>
          <w:numId w:val="900"/>
        </w:numPr>
        <w:spacing w:before="0" w:after="0"/>
      </w:pPr>
      <w:r>
        <w:t>Automatic Incident Detection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Traffic Diversion</w:t>
      </w:r>
    </w:p>
    <w:p>
      <w:pPr>
        <w:numPr>
          <w:ilvl w:val="3"/>
          <w:numId w:val="900"/>
        </w:numPr>
        <w:spacing w:before="0" w:after="0"/>
      </w:pPr>
      <w:r>
        <w:t>Information Dissemination</w:t>
      </w:r>
    </w:p>
    <w:p>
      <w:pPr>
        <w:numPr>
          <w:ilvl w:val="1"/>
          <w:numId w:val="900"/>
        </w:numPr>
        <w:spacing w:before="0" w:after="0"/>
      </w:pPr>
      <w:r>
        <w:t>Real-Time Traffic Management and Control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Alternative Route Suggestions</w:t>
      </w:r>
    </w:p>
    <w:p>
      <w:pPr>
        <w:numPr>
          <w:ilvl w:val="3"/>
          <w:numId w:val="900"/>
        </w:numPr>
        <w:spacing w:before="0" w:after="0"/>
      </w:pPr>
      <w:r>
        <w:t>Travel Time Prediction</w:t>
      </w:r>
    </w:p>
    <w:p>
      <w:pPr>
        <w:numPr>
          <w:ilvl w:val="2"/>
          <w:numId w:val="900"/>
        </w:numPr>
        <w:spacing w:before="0" w:after="0"/>
      </w:pPr>
      <w:r>
        <w:t>Congestion Management</w:t>
      </w:r>
    </w:p>
    <w:p>
      <w:pPr>
        <w:numPr>
          <w:ilvl w:val="3"/>
          <w:numId w:val="900"/>
        </w:numPr>
        <w:spacing w:before="0" w:after="0"/>
      </w:pPr>
      <w:r>
        <w:t>Congestion Detection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Demand Management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Traveler Information Systems</w:t>
      </w:r>
    </w:p>
    <w:p>
      <w:pPr>
        <w:numPr>
          <w:ilvl w:val="3"/>
          <w:numId w:val="900"/>
        </w:numPr>
        <w:spacing w:before="0" w:after="0"/>
      </w:pPr>
      <w:r>
        <w:t>Variable Message Signs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Web Portals</w:t>
      </w:r>
    </w:p>
    <w:p>
      <w:pPr>
        <w:numPr>
          <w:ilvl w:val="3"/>
          <w:numId w:val="900"/>
        </w:numPr>
        <w:spacing w:before="0" w:after="0"/>
      </w:pPr>
      <w:r>
        <w:t>Voice Systems</w:t>
      </w:r>
    </w:p>
    <w:p>
      <w:pPr>
        <w:numPr>
          <w:ilvl w:val="1"/>
          <w:numId w:val="900"/>
        </w:numPr>
        <w:spacing w:before="0" w:after="0"/>
      </w:pPr>
      <w:r>
        <w:t>Smart Parking Solutions</w:t>
      </w:r>
    </w:p>
    <w:p>
      <w:pPr>
        <w:numPr>
          <w:ilvl w:val="2"/>
          <w:numId w:val="900"/>
        </w:numPr>
        <w:spacing w:before="0" w:after="0"/>
      </w:pPr>
      <w:r>
        <w:t>Sensor-Based Parking Detection</w:t>
      </w:r>
    </w:p>
    <w:p>
      <w:pPr>
        <w:numPr>
          <w:ilvl w:val="3"/>
          <w:numId w:val="900"/>
        </w:numPr>
        <w:spacing w:before="0" w:after="0"/>
      </w:pPr>
      <w:r>
        <w:t>Occupancy Sensors</w:t>
      </w:r>
    </w:p>
    <w:p>
      <w:pPr>
        <w:numPr>
          <w:ilvl w:val="3"/>
          <w:numId w:val="900"/>
        </w:numPr>
        <w:spacing w:before="0" w:after="0"/>
      </w:pPr>
      <w:r>
        <w:t>Space Availability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Mobile Parking Applications</w:t>
      </w:r>
    </w:p>
    <w:p>
      <w:pPr>
        <w:numPr>
          <w:ilvl w:val="3"/>
          <w:numId w:val="900"/>
        </w:numPr>
        <w:spacing w:before="0" w:after="0"/>
      </w:pPr>
      <w:r>
        <w:t>Space Reservation</w:t>
      </w:r>
    </w:p>
    <w:p>
      <w:pPr>
        <w:numPr>
          <w:ilvl w:val="3"/>
          <w:numId w:val="900"/>
        </w:numPr>
        <w:spacing w:before="0" w:after="0"/>
      </w:pPr>
      <w:r>
        <w:t>Payment Integration</w:t>
      </w:r>
    </w:p>
    <w:p>
      <w:pPr>
        <w:numPr>
          <w:ilvl w:val="3"/>
          <w:numId w:val="900"/>
        </w:numPr>
        <w:spacing w:before="0" w:after="0"/>
      </w:pPr>
      <w:r>
        <w:t>Navigation Assistance</w:t>
      </w:r>
    </w:p>
    <w:p>
      <w:pPr>
        <w:numPr>
          <w:ilvl w:val="3"/>
          <w:numId w:val="900"/>
        </w:numPr>
        <w:spacing w:before="0" w:after="0"/>
      </w:pPr>
      <w:r>
        <w:t>User Notifications</w:t>
      </w:r>
    </w:p>
    <w:p>
      <w:pPr>
        <w:numPr>
          <w:ilvl w:val="2"/>
          <w:numId w:val="900"/>
        </w:numPr>
        <w:spacing w:before="0" w:after="0"/>
      </w:pPr>
      <w:r>
        <w:t>Dynamic Pricing Models</w:t>
      </w:r>
    </w:p>
    <w:p>
      <w:pPr>
        <w:numPr>
          <w:ilvl w:val="3"/>
          <w:numId w:val="900"/>
        </w:numPr>
        <w:spacing w:before="0" w:after="0"/>
      </w:pPr>
      <w:r>
        <w:t>Demand-Based Pricing</w:t>
      </w:r>
    </w:p>
    <w:p>
      <w:pPr>
        <w:numPr>
          <w:ilvl w:val="3"/>
          <w:numId w:val="900"/>
        </w:numPr>
        <w:spacing w:before="0" w:after="0"/>
      </w:pPr>
      <w:r>
        <w:t>Time-Based Rates</w:t>
      </w:r>
    </w:p>
    <w:p>
      <w:pPr>
        <w:numPr>
          <w:ilvl w:val="3"/>
          <w:numId w:val="900"/>
        </w:numPr>
        <w:spacing w:before="0" w:after="0"/>
      </w:pPr>
      <w:r>
        <w:t>Location-Based Pricing</w:t>
      </w:r>
    </w:p>
    <w:p>
      <w:pPr>
        <w:numPr>
          <w:ilvl w:val="3"/>
          <w:numId w:val="900"/>
        </w:numPr>
        <w:spacing w:before="0" w:after="0"/>
      </w:pPr>
      <w:r>
        <w:t>Revenue Optimization</w:t>
      </w:r>
    </w:p>
    <w:p>
      <w:pPr>
        <w:numPr>
          <w:ilvl w:val="1"/>
          <w:numId w:val="900"/>
        </w:numPr>
        <w:spacing w:before="0" w:after="0"/>
      </w:pPr>
      <w:r>
        <w:t>Integrated Public Transit Systems</w:t>
      </w:r>
    </w:p>
    <w:p>
      <w:pPr>
        <w:numPr>
          <w:ilvl w:val="2"/>
          <w:numId w:val="900"/>
        </w:numPr>
        <w:spacing w:before="0" w:after="0"/>
      </w:pPr>
      <w:r>
        <w:t>Multimodal Integration</w:t>
      </w:r>
    </w:p>
    <w:p>
      <w:pPr>
        <w:numPr>
          <w:ilvl w:val="3"/>
          <w:numId w:val="900"/>
        </w:numPr>
        <w:spacing w:before="0" w:after="0"/>
      </w:pPr>
      <w:r>
        <w:t>Service Coordination</w:t>
      </w:r>
    </w:p>
    <w:p>
      <w:pPr>
        <w:numPr>
          <w:ilvl w:val="3"/>
          <w:numId w:val="900"/>
        </w:numPr>
        <w:spacing w:before="0" w:after="0"/>
      </w:pPr>
      <w:r>
        <w:t>Transfer Optimization</w:t>
      </w:r>
    </w:p>
    <w:p>
      <w:pPr>
        <w:numPr>
          <w:ilvl w:val="3"/>
          <w:numId w:val="900"/>
        </w:numPr>
        <w:spacing w:before="0" w:after="0"/>
      </w:pPr>
      <w:r>
        <w:t>Unified Planning</w:t>
      </w:r>
    </w:p>
    <w:p>
      <w:pPr>
        <w:numPr>
          <w:ilvl w:val="3"/>
          <w:numId w:val="900"/>
        </w:numPr>
        <w:spacing w:before="0" w:after="0"/>
      </w:pPr>
      <w:r>
        <w:t>Seamless Connectivity</w:t>
      </w:r>
    </w:p>
    <w:p>
      <w:pPr>
        <w:numPr>
          <w:ilvl w:val="2"/>
          <w:numId w:val="900"/>
        </w:numPr>
        <w:spacing w:before="0" w:after="0"/>
      </w:pPr>
      <w:r>
        <w:t>Real-Time Transit Tracking</w:t>
      </w:r>
    </w:p>
    <w:p>
      <w:pPr>
        <w:numPr>
          <w:ilvl w:val="3"/>
          <w:numId w:val="900"/>
        </w:numPr>
        <w:spacing w:before="0" w:after="0"/>
      </w:pPr>
      <w:r>
        <w:t>Vehicle Location</w:t>
      </w:r>
    </w:p>
    <w:p>
      <w:pPr>
        <w:numPr>
          <w:ilvl w:val="3"/>
          <w:numId w:val="900"/>
        </w:numPr>
        <w:spacing w:before="0" w:after="0"/>
      </w:pPr>
      <w:r>
        <w:t>Arrival Predictions</w:t>
      </w:r>
    </w:p>
    <w:p>
      <w:pPr>
        <w:numPr>
          <w:ilvl w:val="3"/>
          <w:numId w:val="900"/>
        </w:numPr>
        <w:spacing w:before="0" w:after="0"/>
      </w:pPr>
      <w:r>
        <w:t>Service Alerts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Smart Ticketing and Fare Collection</w:t>
      </w:r>
    </w:p>
    <w:p>
      <w:pPr>
        <w:numPr>
          <w:ilvl w:val="3"/>
          <w:numId w:val="900"/>
        </w:numPr>
        <w:spacing w:before="0" w:after="0"/>
      </w:pPr>
      <w:r>
        <w:t>Contactless Payment</w:t>
      </w:r>
    </w:p>
    <w:p>
      <w:pPr>
        <w:numPr>
          <w:ilvl w:val="3"/>
          <w:numId w:val="900"/>
        </w:numPr>
        <w:spacing w:before="0" w:after="0"/>
      </w:pPr>
      <w:r>
        <w:t>Mobile Ticketing</w:t>
      </w:r>
    </w:p>
    <w:p>
      <w:pPr>
        <w:numPr>
          <w:ilvl w:val="3"/>
          <w:numId w:val="900"/>
        </w:numPr>
        <w:spacing w:before="0" w:after="0"/>
      </w:pPr>
      <w:r>
        <w:t>Fare Integration</w:t>
      </w:r>
    </w:p>
    <w:p>
      <w:pPr>
        <w:numPr>
          <w:ilvl w:val="3"/>
          <w:numId w:val="900"/>
        </w:numPr>
        <w:spacing w:before="0" w:after="0"/>
      </w:pPr>
      <w:r>
        <w:t>Revenue Management</w:t>
      </w:r>
    </w:p>
    <w:p>
      <w:pPr>
        <w:numPr>
          <w:ilvl w:val="1"/>
          <w:numId w:val="900"/>
        </w:numPr>
        <w:spacing w:before="0" w:after="0"/>
      </w:pPr>
      <w:r>
        <w:t>Mobility as a Service (MaaS)</w:t>
      </w:r>
    </w:p>
    <w:p>
      <w:pPr>
        <w:numPr>
          <w:ilvl w:val="2"/>
          <w:numId w:val="900"/>
        </w:numPr>
        <w:spacing w:before="0" w:after="0"/>
      </w:pPr>
      <w:r>
        <w:t>MaaS Platforms</w:t>
      </w:r>
    </w:p>
    <w:p>
      <w:pPr>
        <w:numPr>
          <w:ilvl w:val="3"/>
          <w:numId w:val="900"/>
        </w:numPr>
        <w:spacing w:before="0" w:after="0"/>
      </w:pPr>
      <w:r>
        <w:t>Service Integration</w:t>
      </w:r>
    </w:p>
    <w:p>
      <w:pPr>
        <w:numPr>
          <w:ilvl w:val="3"/>
          <w:numId w:val="900"/>
        </w:numPr>
        <w:spacing w:before="0" w:after="0"/>
      </w:pPr>
      <w:r>
        <w:t>User Interfaces</w:t>
      </w:r>
    </w:p>
    <w:p>
      <w:pPr>
        <w:numPr>
          <w:ilvl w:val="3"/>
          <w:numId w:val="900"/>
        </w:numPr>
        <w:spacing w:before="0" w:after="0"/>
      </w:pPr>
      <w:r>
        <w:t>Trip Planning</w:t>
      </w:r>
    </w:p>
    <w:p>
      <w:pPr>
        <w:numPr>
          <w:ilvl w:val="3"/>
          <w:numId w:val="900"/>
        </w:numPr>
        <w:spacing w:before="0" w:after="0"/>
      </w:pPr>
      <w:r>
        <w:t>Booking Systems</w:t>
      </w:r>
    </w:p>
    <w:p>
      <w:pPr>
        <w:numPr>
          <w:ilvl w:val="2"/>
          <w:numId w:val="900"/>
        </w:numPr>
        <w:spacing w:before="0" w:after="0"/>
      </w:pPr>
      <w:r>
        <w:t>Service Aggregation</w:t>
      </w:r>
    </w:p>
    <w:p>
      <w:pPr>
        <w:numPr>
          <w:ilvl w:val="3"/>
          <w:numId w:val="900"/>
        </w:numPr>
        <w:spacing w:before="0" w:after="0"/>
      </w:pPr>
      <w:r>
        <w:t>Multi-Modal Options</w:t>
      </w:r>
    </w:p>
    <w:p>
      <w:pPr>
        <w:numPr>
          <w:ilvl w:val="3"/>
          <w:numId w:val="900"/>
        </w:numPr>
        <w:spacing w:before="0" w:after="0"/>
      </w:pPr>
      <w:r>
        <w:t>Provider Integration</w:t>
      </w:r>
    </w:p>
    <w:p>
      <w:pPr>
        <w:numPr>
          <w:ilvl w:val="3"/>
          <w:numId w:val="900"/>
        </w:numPr>
        <w:spacing w:before="0" w:after="0"/>
      </w:pPr>
      <w:r>
        <w:t>Service Comparison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Payment Integration</w:t>
      </w:r>
    </w:p>
    <w:p>
      <w:pPr>
        <w:numPr>
          <w:ilvl w:val="3"/>
          <w:numId w:val="900"/>
        </w:numPr>
        <w:spacing w:before="0" w:after="0"/>
      </w:pPr>
      <w:r>
        <w:t>Unified Payment</w:t>
      </w:r>
    </w:p>
    <w:p>
      <w:pPr>
        <w:numPr>
          <w:ilvl w:val="3"/>
          <w:numId w:val="900"/>
        </w:numPr>
        <w:spacing w:before="0" w:after="0"/>
      </w:pPr>
      <w:r>
        <w:t>Subscription Models</w:t>
      </w:r>
    </w:p>
    <w:p>
      <w:pPr>
        <w:numPr>
          <w:ilvl w:val="3"/>
          <w:numId w:val="900"/>
        </w:numPr>
        <w:spacing w:before="0" w:after="0"/>
      </w:pPr>
      <w:r>
        <w:t>Usage-Based Billing</w:t>
      </w:r>
    </w:p>
    <w:p>
      <w:pPr>
        <w:numPr>
          <w:ilvl w:val="3"/>
          <w:numId w:val="900"/>
        </w:numPr>
        <w:spacing w:before="0" w:after="0"/>
      </w:pPr>
      <w:r>
        <w:t>Financial Settlement</w:t>
      </w:r>
    </w:p>
    <w:p>
      <w:pPr>
        <w:numPr>
          <w:ilvl w:val="1"/>
          <w:numId w:val="900"/>
        </w:numPr>
        <w:spacing w:before="0" w:after="0"/>
      </w:pPr>
      <w:r>
        <w:t>Electric Vehicle (EV) Infrastructure</w:t>
      </w:r>
    </w:p>
    <w:p>
      <w:pPr>
        <w:numPr>
          <w:ilvl w:val="2"/>
          <w:numId w:val="900"/>
        </w:numPr>
        <w:spacing w:before="0" w:after="0"/>
      </w:pPr>
      <w:r>
        <w:t>Charging Station Networks</w:t>
      </w:r>
    </w:p>
    <w:p>
      <w:pPr>
        <w:numPr>
          <w:ilvl w:val="3"/>
          <w:numId w:val="900"/>
        </w:numPr>
        <w:spacing w:before="0" w:after="0"/>
      </w:pPr>
      <w:r>
        <w:t>Station Deployment</w:t>
      </w:r>
    </w:p>
    <w:p>
      <w:pPr>
        <w:numPr>
          <w:ilvl w:val="3"/>
          <w:numId w:val="900"/>
        </w:numPr>
        <w:spacing w:before="0" w:after="0"/>
      </w:pPr>
      <w:r>
        <w:t>Network Planning</w:t>
      </w:r>
    </w:p>
    <w:p>
      <w:pPr>
        <w:numPr>
          <w:ilvl w:val="3"/>
          <w:numId w:val="900"/>
        </w:numPr>
        <w:spacing w:before="0" w:after="0"/>
      </w:pPr>
      <w:r>
        <w:t>Charging Standards</w:t>
      </w:r>
    </w:p>
    <w:p>
      <w:pPr>
        <w:numPr>
          <w:ilvl w:val="3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Load Management</w:t>
      </w:r>
    </w:p>
    <w:p>
      <w:pPr>
        <w:numPr>
          <w:ilvl w:val="3"/>
          <w:numId w:val="900"/>
        </w:numPr>
        <w:spacing w:before="0" w:after="0"/>
      </w:pPr>
      <w:r>
        <w:t>Smart Charging</w:t>
      </w:r>
    </w:p>
    <w:p>
      <w:pPr>
        <w:numPr>
          <w:ilvl w:val="3"/>
          <w:numId w:val="900"/>
        </w:numPr>
        <w:spacing w:before="0" w:after="0"/>
      </w:pPr>
      <w:r>
        <w:t>Vehicle-to-Grid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EV Fleet Management</w:t>
      </w:r>
    </w:p>
    <w:p>
      <w:pPr>
        <w:numPr>
          <w:ilvl w:val="3"/>
          <w:numId w:val="900"/>
        </w:numPr>
        <w:spacing w:before="0" w:after="0"/>
      </w:pPr>
      <w:r>
        <w:t>Fleet Optimization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Charging Scheduling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Autonomous and Connected Vehicles</w:t>
      </w:r>
    </w:p>
    <w:p>
      <w:pPr>
        <w:numPr>
          <w:ilvl w:val="2"/>
          <w:numId w:val="900"/>
        </w:numPr>
        <w:spacing w:before="0" w:after="0"/>
      </w:pPr>
      <w:r>
        <w:t>Vehicle-to-Everything (V2X) Communication</w:t>
      </w:r>
    </w:p>
    <w:p>
      <w:pPr>
        <w:numPr>
          <w:ilvl w:val="3"/>
          <w:numId w:val="900"/>
        </w:numPr>
        <w:spacing w:before="0" w:after="0"/>
      </w:pPr>
      <w:r>
        <w:t>V2V Communication</w:t>
      </w:r>
    </w:p>
    <w:p>
      <w:pPr>
        <w:numPr>
          <w:ilvl w:val="3"/>
          <w:numId w:val="900"/>
        </w:numPr>
        <w:spacing w:before="0" w:after="0"/>
      </w:pPr>
      <w:r>
        <w:t>V2I Communication</w:t>
      </w:r>
    </w:p>
    <w:p>
      <w:pPr>
        <w:numPr>
          <w:ilvl w:val="3"/>
          <w:numId w:val="900"/>
        </w:numPr>
        <w:spacing w:before="0" w:after="0"/>
      </w:pPr>
      <w:r>
        <w:t>V2P Communication</w:t>
      </w:r>
    </w:p>
    <w:p>
      <w:pPr>
        <w:numPr>
          <w:ilvl w:val="3"/>
          <w:numId w:val="900"/>
        </w:numPr>
        <w:spacing w:before="0" w:after="0"/>
      </w:pPr>
      <w:r>
        <w:t>V2N Communication</w:t>
      </w:r>
    </w:p>
    <w:p>
      <w:pPr>
        <w:numPr>
          <w:ilvl w:val="2"/>
          <w:numId w:val="900"/>
        </w:numPr>
        <w:spacing w:before="0" w:after="0"/>
      </w:pPr>
      <w:r>
        <w:t>Autonomous Vehicle Pilots</w:t>
      </w:r>
    </w:p>
    <w:p>
      <w:pPr>
        <w:numPr>
          <w:ilvl w:val="3"/>
          <w:numId w:val="900"/>
        </w:numPr>
        <w:spacing w:before="0" w:after="0"/>
      </w:pPr>
      <w:r>
        <w:t>Testing Programs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2"/>
          <w:numId w:val="900"/>
        </w:numPr>
        <w:spacing w:before="0" w:after="0"/>
      </w:pPr>
      <w:r>
        <w:t>Safety and Regulatory Considerations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Liability Issues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Ethical Guidelines</w:t>
      </w:r>
    </w:p>
    <w:p>
      <w:pPr>
        <w:numPr>
          <w:ilvl w:val="1"/>
          <w:numId w:val="900"/>
        </w:numPr>
        <w:spacing w:before="0" w:after="0"/>
      </w:pPr>
      <w:r>
        <w:t>Micromobility Management</w:t>
      </w:r>
    </w:p>
    <w:p>
      <w:pPr>
        <w:numPr>
          <w:ilvl w:val="2"/>
          <w:numId w:val="900"/>
        </w:numPr>
        <w:spacing w:before="0" w:after="0"/>
      </w:pPr>
      <w:r>
        <w:t>E-Scooter and Bike Sharing Systems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Docking Systems</w:t>
      </w:r>
    </w:p>
    <w:p>
      <w:pPr>
        <w:numPr>
          <w:ilvl w:val="3"/>
          <w:numId w:val="900"/>
        </w:numPr>
        <w:spacing w:before="0" w:after="0"/>
      </w:pPr>
      <w:r>
        <w:t>Maintenance Programs</w:t>
      </w:r>
    </w:p>
    <w:p>
      <w:pPr>
        <w:numPr>
          <w:ilvl w:val="3"/>
          <w:numId w:val="900"/>
        </w:numPr>
        <w:spacing w:before="0" w:after="0"/>
      </w:pPr>
      <w:r>
        <w:t>User Safety</w:t>
      </w:r>
    </w:p>
    <w:p>
      <w:pPr>
        <w:numPr>
          <w:ilvl w:val="2"/>
          <w:numId w:val="900"/>
        </w:numPr>
        <w:spacing w:before="0" w:after="0"/>
      </w:pPr>
      <w:r>
        <w:t>Dockless Mobility Solutions</w:t>
      </w:r>
    </w:p>
    <w:p>
      <w:pPr>
        <w:numPr>
          <w:ilvl w:val="3"/>
          <w:numId w:val="900"/>
        </w:numPr>
        <w:spacing w:before="0" w:after="0"/>
      </w:pPr>
      <w:r>
        <w:t>Free-Floating Systems</w:t>
      </w:r>
    </w:p>
    <w:p>
      <w:pPr>
        <w:numPr>
          <w:ilvl w:val="3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Redistribution Strategies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Urban Space Allocation</w:t>
      </w:r>
    </w:p>
    <w:p>
      <w:pPr>
        <w:numPr>
          <w:ilvl w:val="3"/>
          <w:numId w:val="900"/>
        </w:numPr>
        <w:spacing w:before="0" w:after="0"/>
      </w:pPr>
      <w:r>
        <w:t>Dedicated Lanes</w:t>
      </w:r>
    </w:p>
    <w:p>
      <w:pPr>
        <w:numPr>
          <w:ilvl w:val="3"/>
          <w:numId w:val="900"/>
        </w:numPr>
        <w:spacing w:before="0" w:after="0"/>
      </w:pPr>
      <w:r>
        <w:t>Parking Areas</w:t>
      </w:r>
    </w:p>
    <w:p>
      <w:pPr>
        <w:numPr>
          <w:ilvl w:val="3"/>
          <w:numId w:val="900"/>
        </w:numPr>
        <w:spacing w:before="0" w:after="0"/>
      </w:pPr>
      <w:r>
        <w:t>Safety Infrastructure</w:t>
      </w:r>
    </w:p>
    <w:p>
      <w:pPr>
        <w:numPr>
          <w:ilvl w:val="3"/>
          <w:numId w:val="900"/>
        </w:numPr>
        <w:spacing w:before="0" w:after="0"/>
      </w:pPr>
      <w:r>
        <w:t>Integration Planning</w:t>
      </w:r>
    </w:p>
    <w:p>
      <w:pPr>
        <w:numPr>
          <w:ilvl w:val="0"/>
          <w:numId w:val="900"/>
        </w:numPr>
        <w:spacing w:before="0" w:after="0"/>
      </w:pPr>
      <w:r>
        <w:t>Smart Environment and Sustainability</w:t>
      </w:r>
    </w:p>
    <w:p>
      <w:pPr>
        <w:numPr>
          <w:ilvl w:val="1"/>
          <w:numId w:val="900"/>
        </w:numPr>
        <w:spacing w:before="0" w:after="0"/>
      </w:pPr>
      <w:r>
        <w:t>Smart Energy Grids</w:t>
      </w:r>
    </w:p>
    <w:p>
      <w:pPr>
        <w:numPr>
          <w:ilvl w:val="2"/>
          <w:numId w:val="900"/>
        </w:numPr>
        <w:spacing w:before="0" w:after="0"/>
      </w:pPr>
      <w:r>
        <w:t>Advanced Metering Infrastructure (AMI)</w:t>
      </w:r>
    </w:p>
    <w:p>
      <w:pPr>
        <w:numPr>
          <w:ilvl w:val="3"/>
          <w:numId w:val="900"/>
        </w:numPr>
        <w:spacing w:before="0" w:after="0"/>
      </w:pPr>
      <w:r>
        <w:t>Smart Meters</w:t>
      </w:r>
    </w:p>
    <w:p>
      <w:pPr>
        <w:numPr>
          <w:ilvl w:val="4"/>
          <w:numId w:val="900"/>
        </w:numPr>
        <w:spacing w:before="0" w:after="0"/>
      </w:pPr>
      <w:r>
        <w:t>Meter Technologies</w:t>
      </w:r>
    </w:p>
    <w:p>
      <w:pPr>
        <w:numPr>
          <w:ilvl w:val="4"/>
          <w:numId w:val="900"/>
        </w:numPr>
        <w:spacing w:before="0" w:after="0"/>
      </w:pPr>
      <w:r>
        <w:t>Communication Protocols</w:t>
      </w:r>
    </w:p>
    <w:p>
      <w:pPr>
        <w:numPr>
          <w:ilvl w:val="4"/>
          <w:numId w:val="900"/>
        </w:numPr>
        <w:spacing w:before="0" w:after="0"/>
      </w:pPr>
      <w:r>
        <w:t>Installation Strategies</w:t>
      </w:r>
    </w:p>
    <w:p>
      <w:pPr>
        <w:numPr>
          <w:ilvl w:val="4"/>
          <w:numId w:val="900"/>
        </w:numPr>
        <w:spacing w:before="0" w:after="0"/>
      </w:pPr>
      <w:r>
        <w:t>Data Security</w:t>
      </w:r>
    </w:p>
    <w:p>
      <w:pPr>
        <w:numPr>
          <w:ilvl w:val="3"/>
          <w:numId w:val="900"/>
        </w:numPr>
        <w:spacing w:before="0" w:after="0"/>
      </w:pPr>
      <w:r>
        <w:t>Data Collection and Analysis</w:t>
      </w:r>
    </w:p>
    <w:p>
      <w:pPr>
        <w:numPr>
          <w:ilvl w:val="4"/>
          <w:numId w:val="900"/>
        </w:numPr>
        <w:spacing w:before="0" w:after="0"/>
      </w:pPr>
      <w:r>
        <w:t>Usage Monitoring</w:t>
      </w:r>
    </w:p>
    <w:p>
      <w:pPr>
        <w:numPr>
          <w:ilvl w:val="4"/>
          <w:numId w:val="900"/>
        </w:numPr>
        <w:spacing w:before="0" w:after="0"/>
      </w:pPr>
      <w:r>
        <w:t>Demand Forecasting</w:t>
      </w:r>
    </w:p>
    <w:p>
      <w:pPr>
        <w:numPr>
          <w:ilvl w:val="4"/>
          <w:numId w:val="900"/>
        </w:numPr>
        <w:spacing w:before="0" w:after="0"/>
      </w:pPr>
      <w:r>
        <w:t>Anomaly Detection</w:t>
      </w:r>
    </w:p>
    <w:p>
      <w:pPr>
        <w:numPr>
          <w:ilvl w:val="4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Demand-Response Management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4"/>
          <w:numId w:val="900"/>
        </w:numPr>
        <w:spacing w:before="0" w:after="0"/>
      </w:pPr>
      <w:r>
        <w:t>Peak Shaving</w:t>
      </w:r>
    </w:p>
    <w:p>
      <w:pPr>
        <w:numPr>
          <w:ilvl w:val="4"/>
          <w:numId w:val="900"/>
        </w:numPr>
        <w:spacing w:before="0" w:after="0"/>
      </w:pPr>
      <w:r>
        <w:t>Load Shifting</w:t>
      </w:r>
    </w:p>
    <w:p>
      <w:pPr>
        <w:numPr>
          <w:ilvl w:val="4"/>
          <w:numId w:val="900"/>
        </w:numPr>
        <w:spacing w:before="0" w:after="0"/>
      </w:pPr>
      <w:r>
        <w:t>Grid Stability</w:t>
      </w:r>
    </w:p>
    <w:p>
      <w:pPr>
        <w:numPr>
          <w:ilvl w:val="4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Consumer Incentives</w:t>
      </w:r>
    </w:p>
    <w:p>
      <w:pPr>
        <w:numPr>
          <w:ilvl w:val="4"/>
          <w:numId w:val="900"/>
        </w:numPr>
        <w:spacing w:before="0" w:after="0"/>
      </w:pPr>
      <w:r>
        <w:t>Time-of-Use Pricing</w:t>
      </w:r>
    </w:p>
    <w:p>
      <w:pPr>
        <w:numPr>
          <w:ilvl w:val="4"/>
          <w:numId w:val="900"/>
        </w:numPr>
        <w:spacing w:before="0" w:after="0"/>
      </w:pPr>
      <w:r>
        <w:t>Rebate Programs</w:t>
      </w:r>
    </w:p>
    <w:p>
      <w:pPr>
        <w:numPr>
          <w:ilvl w:val="4"/>
          <w:numId w:val="900"/>
        </w:numPr>
        <w:spacing w:before="0" w:after="0"/>
      </w:pPr>
      <w:r>
        <w:t>Behavioral Programs</w:t>
      </w:r>
    </w:p>
    <w:p>
      <w:pPr>
        <w:numPr>
          <w:ilvl w:val="4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Integration of Renewable Energy</w:t>
      </w:r>
    </w:p>
    <w:p>
      <w:pPr>
        <w:numPr>
          <w:ilvl w:val="3"/>
          <w:numId w:val="900"/>
        </w:numPr>
        <w:spacing w:before="0" w:after="0"/>
      </w:pPr>
      <w:r>
        <w:t>Solar and Wind Integration</w:t>
      </w:r>
    </w:p>
    <w:p>
      <w:pPr>
        <w:numPr>
          <w:ilvl w:val="4"/>
          <w:numId w:val="900"/>
        </w:numPr>
        <w:spacing w:before="0" w:after="0"/>
      </w:pPr>
      <w:r>
        <w:t>Grid Connection</w:t>
      </w:r>
    </w:p>
    <w:p>
      <w:pPr>
        <w:numPr>
          <w:ilvl w:val="4"/>
          <w:numId w:val="900"/>
        </w:numPr>
        <w:spacing w:before="0" w:after="0"/>
      </w:pPr>
      <w:r>
        <w:t>Intermittency Management</w:t>
      </w:r>
    </w:p>
    <w:p>
      <w:pPr>
        <w:numPr>
          <w:ilvl w:val="4"/>
          <w:numId w:val="900"/>
        </w:numPr>
        <w:spacing w:before="0" w:after="0"/>
      </w:pPr>
      <w:r>
        <w:t>Forecasting Systems</w:t>
      </w:r>
    </w:p>
    <w:p>
      <w:pPr>
        <w:numPr>
          <w:ilvl w:val="4"/>
          <w:numId w:val="900"/>
        </w:numPr>
        <w:spacing w:before="0" w:after="0"/>
      </w:pPr>
      <w:r>
        <w:t>Storage Integration</w:t>
      </w:r>
    </w:p>
    <w:p>
      <w:pPr>
        <w:numPr>
          <w:ilvl w:val="3"/>
          <w:numId w:val="900"/>
        </w:numPr>
        <w:spacing w:before="0" w:after="0"/>
      </w:pPr>
      <w:r>
        <w:t>Distributed Energy Resources</w:t>
      </w:r>
    </w:p>
    <w:p>
      <w:pPr>
        <w:numPr>
          <w:ilvl w:val="4"/>
          <w:numId w:val="900"/>
        </w:numPr>
        <w:spacing w:before="0" w:after="0"/>
      </w:pPr>
      <w:r>
        <w:t>Microgrids</w:t>
      </w:r>
    </w:p>
    <w:p>
      <w:pPr>
        <w:numPr>
          <w:ilvl w:val="4"/>
          <w:numId w:val="900"/>
        </w:numPr>
        <w:spacing w:before="0" w:after="0"/>
      </w:pPr>
      <w:r>
        <w:t>Energy Storage</w:t>
      </w:r>
    </w:p>
    <w:p>
      <w:pPr>
        <w:numPr>
          <w:ilvl w:val="4"/>
          <w:numId w:val="900"/>
        </w:numPr>
        <w:spacing w:before="0" w:after="0"/>
      </w:pPr>
      <w:r>
        <w:t>Peer-to-Peer Trading</w:t>
      </w:r>
    </w:p>
    <w:p>
      <w:pPr>
        <w:numPr>
          <w:ilvl w:val="4"/>
          <w:numId w:val="900"/>
        </w:numPr>
        <w:spacing w:before="0" w:after="0"/>
      </w:pPr>
      <w:r>
        <w:t>Virtual Power Plants</w:t>
      </w:r>
    </w:p>
    <w:p>
      <w:pPr>
        <w:numPr>
          <w:ilvl w:val="1"/>
          <w:numId w:val="900"/>
        </w:numPr>
        <w:spacing w:before="0" w:after="0"/>
      </w:pPr>
      <w:r>
        <w:t>Smart Water Management</w:t>
      </w:r>
    </w:p>
    <w:p>
      <w:pPr>
        <w:numPr>
          <w:ilvl w:val="2"/>
          <w:numId w:val="900"/>
        </w:numPr>
        <w:spacing w:before="0" w:after="0"/>
      </w:pPr>
      <w:r>
        <w:t>Leakage Detection and Prevention</w:t>
      </w:r>
    </w:p>
    <w:p>
      <w:pPr>
        <w:numPr>
          <w:ilvl w:val="3"/>
          <w:numId w:val="900"/>
        </w:numPr>
        <w:spacing w:before="0" w:after="0"/>
      </w:pPr>
      <w:r>
        <w:t>Sensor-Based Leak Detection</w:t>
      </w:r>
    </w:p>
    <w:p>
      <w:pPr>
        <w:numPr>
          <w:ilvl w:val="4"/>
          <w:numId w:val="900"/>
        </w:numPr>
        <w:spacing w:before="0" w:after="0"/>
      </w:pPr>
      <w:r>
        <w:t>Acoustic Sensors</w:t>
      </w:r>
    </w:p>
    <w:p>
      <w:pPr>
        <w:numPr>
          <w:ilvl w:val="4"/>
          <w:numId w:val="900"/>
        </w:numPr>
        <w:spacing w:before="0" w:after="0"/>
      </w:pPr>
      <w:r>
        <w:t>Pressure Monitoring</w:t>
      </w:r>
    </w:p>
    <w:p>
      <w:pPr>
        <w:numPr>
          <w:ilvl w:val="4"/>
          <w:numId w:val="900"/>
        </w:numPr>
        <w:spacing w:before="0" w:after="0"/>
      </w:pPr>
      <w:r>
        <w:t>Flow Analysis</w:t>
      </w:r>
    </w:p>
    <w:p>
      <w:pPr>
        <w:numPr>
          <w:ilvl w:val="4"/>
          <w:numId w:val="900"/>
        </w:numPr>
        <w:spacing w:before="0" w:after="0"/>
      </w:pPr>
      <w:r>
        <w:t>Satellite Detection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4"/>
          <w:numId w:val="900"/>
        </w:numPr>
        <w:spacing w:before="0" w:after="0"/>
      </w:pPr>
      <w:r>
        <w:t>Asset Management</w:t>
      </w:r>
    </w:p>
    <w:p>
      <w:pPr>
        <w:numPr>
          <w:ilvl w:val="4"/>
          <w:numId w:val="900"/>
        </w:numPr>
        <w:spacing w:before="0" w:after="0"/>
      </w:pPr>
      <w:r>
        <w:t>Condition Monitoring</w:t>
      </w:r>
    </w:p>
    <w:p>
      <w:pPr>
        <w:numPr>
          <w:ilvl w:val="4"/>
          <w:numId w:val="900"/>
        </w:numPr>
        <w:spacing w:before="0" w:after="0"/>
      </w:pPr>
      <w:r>
        <w:t>Failure Prediction</w:t>
      </w:r>
    </w:p>
    <w:p>
      <w:pPr>
        <w:numPr>
          <w:ilvl w:val="4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Real-Time Sensing</w:t>
      </w:r>
    </w:p>
    <w:p>
      <w:pPr>
        <w:numPr>
          <w:ilvl w:val="4"/>
          <w:numId w:val="900"/>
        </w:numPr>
        <w:spacing w:before="0" w:after="0"/>
      </w:pPr>
      <w:r>
        <w:t>Chemical Sensors</w:t>
      </w:r>
    </w:p>
    <w:p>
      <w:pPr>
        <w:numPr>
          <w:ilvl w:val="4"/>
          <w:numId w:val="900"/>
        </w:numPr>
        <w:spacing w:before="0" w:after="0"/>
      </w:pPr>
      <w:r>
        <w:t>Biological Indicators</w:t>
      </w:r>
    </w:p>
    <w:p>
      <w:pPr>
        <w:numPr>
          <w:ilvl w:val="4"/>
          <w:numId w:val="900"/>
        </w:numPr>
        <w:spacing w:before="0" w:after="0"/>
      </w:pPr>
      <w:r>
        <w:t>Physical Parameters</w:t>
      </w:r>
    </w:p>
    <w:p>
      <w:pPr>
        <w:numPr>
          <w:ilvl w:val="4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Contaminant Detection</w:t>
      </w:r>
    </w:p>
    <w:p>
      <w:pPr>
        <w:numPr>
          <w:ilvl w:val="4"/>
          <w:numId w:val="900"/>
        </w:numPr>
        <w:spacing w:before="0" w:after="0"/>
      </w:pPr>
      <w:r>
        <w:t>Pollutant Identification</w:t>
      </w:r>
    </w:p>
    <w:p>
      <w:pPr>
        <w:numPr>
          <w:ilvl w:val="4"/>
          <w:numId w:val="900"/>
        </w:numPr>
        <w:spacing w:before="0" w:after="0"/>
      </w:pPr>
      <w:r>
        <w:t>Source Tracking</w:t>
      </w:r>
    </w:p>
    <w:p>
      <w:pPr>
        <w:numPr>
          <w:ilvl w:val="4"/>
          <w:numId w:val="900"/>
        </w:numPr>
        <w:spacing w:before="0" w:after="0"/>
      </w:pPr>
      <w:r>
        <w:t>Alert Systems</w:t>
      </w:r>
    </w:p>
    <w:p>
      <w:pPr>
        <w:numPr>
          <w:ilvl w:val="4"/>
          <w:numId w:val="900"/>
        </w:numPr>
        <w:spacing w:before="0" w:after="0"/>
      </w:pPr>
      <w:r>
        <w:t>Response Protocols</w:t>
      </w:r>
    </w:p>
    <w:p>
      <w:pPr>
        <w:numPr>
          <w:ilvl w:val="2"/>
          <w:numId w:val="900"/>
        </w:numPr>
        <w:spacing w:before="0" w:after="0"/>
      </w:pPr>
      <w:r>
        <w:t>Smart Irrigation</w:t>
      </w:r>
    </w:p>
    <w:p>
      <w:pPr>
        <w:numPr>
          <w:ilvl w:val="3"/>
          <w:numId w:val="900"/>
        </w:numPr>
        <w:spacing w:before="0" w:after="0"/>
      </w:pPr>
      <w:r>
        <w:t>Automated Irrigation Systems</w:t>
      </w:r>
    </w:p>
    <w:p>
      <w:pPr>
        <w:numPr>
          <w:ilvl w:val="4"/>
          <w:numId w:val="900"/>
        </w:numPr>
        <w:spacing w:before="0" w:after="0"/>
      </w:pPr>
      <w:r>
        <w:t>Soil Moisture Sensors</w:t>
      </w:r>
    </w:p>
    <w:p>
      <w:pPr>
        <w:numPr>
          <w:ilvl w:val="4"/>
          <w:numId w:val="900"/>
        </w:numPr>
        <w:spacing w:before="0" w:after="0"/>
      </w:pPr>
      <w:r>
        <w:t>Weather Integration</w:t>
      </w:r>
    </w:p>
    <w:p>
      <w:pPr>
        <w:numPr>
          <w:ilvl w:val="4"/>
          <w:numId w:val="900"/>
        </w:numPr>
        <w:spacing w:before="0" w:after="0"/>
      </w:pPr>
      <w:r>
        <w:t>Scheduling Algorithms</w:t>
      </w:r>
    </w:p>
    <w:p>
      <w:pPr>
        <w:numPr>
          <w:ilvl w:val="4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Weather-Based Controls</w:t>
      </w:r>
    </w:p>
    <w:p>
      <w:pPr>
        <w:numPr>
          <w:ilvl w:val="4"/>
          <w:numId w:val="900"/>
        </w:numPr>
        <w:spacing w:before="0" w:after="0"/>
      </w:pPr>
      <w:r>
        <w:t>Meteorological Data</w:t>
      </w:r>
    </w:p>
    <w:p>
      <w:pPr>
        <w:numPr>
          <w:ilvl w:val="4"/>
          <w:numId w:val="900"/>
        </w:numPr>
        <w:spacing w:before="0" w:after="0"/>
      </w:pPr>
      <w:r>
        <w:t>Evapotranspiration</w:t>
      </w:r>
    </w:p>
    <w:p>
      <w:pPr>
        <w:numPr>
          <w:ilvl w:val="4"/>
          <w:numId w:val="900"/>
        </w:numPr>
        <w:spacing w:before="0" w:after="0"/>
      </w:pPr>
      <w:r>
        <w:t>Precipitation Forecasts</w:t>
      </w:r>
    </w:p>
    <w:p>
      <w:pPr>
        <w:numPr>
          <w:ilvl w:val="4"/>
          <w:numId w:val="900"/>
        </w:numPr>
        <w:spacing w:before="0" w:after="0"/>
      </w:pPr>
      <w:r>
        <w:t>Adaptive Scheduling</w:t>
      </w:r>
    </w:p>
    <w:p>
      <w:pPr>
        <w:numPr>
          <w:ilvl w:val="1"/>
          <w:numId w:val="900"/>
        </w:numPr>
        <w:spacing w:before="0" w:after="0"/>
      </w:pPr>
      <w:r>
        <w:t>Smart Waste Management</w:t>
      </w:r>
    </w:p>
    <w:p>
      <w:pPr>
        <w:numPr>
          <w:ilvl w:val="2"/>
          <w:numId w:val="900"/>
        </w:numPr>
        <w:spacing w:before="0" w:after="0"/>
      </w:pPr>
      <w:r>
        <w:t>Sensor-based Bin Monitoring</w:t>
      </w:r>
    </w:p>
    <w:p>
      <w:pPr>
        <w:numPr>
          <w:ilvl w:val="3"/>
          <w:numId w:val="900"/>
        </w:numPr>
        <w:spacing w:before="0" w:after="0"/>
      </w:pPr>
      <w:r>
        <w:t>Fill-Level Sensors</w:t>
      </w:r>
    </w:p>
    <w:p>
      <w:pPr>
        <w:numPr>
          <w:ilvl w:val="4"/>
          <w:numId w:val="900"/>
        </w:numPr>
        <w:spacing w:before="0" w:after="0"/>
      </w:pPr>
      <w:r>
        <w:t>Ultrasonic Sensors</w:t>
      </w:r>
    </w:p>
    <w:p>
      <w:pPr>
        <w:numPr>
          <w:ilvl w:val="4"/>
          <w:numId w:val="900"/>
        </w:numPr>
        <w:spacing w:before="0" w:after="0"/>
      </w:pPr>
      <w:r>
        <w:t>Weight Sensors</w:t>
      </w:r>
    </w:p>
    <w:p>
      <w:pPr>
        <w:numPr>
          <w:ilvl w:val="4"/>
          <w:numId w:val="900"/>
        </w:numPr>
        <w:spacing w:before="0" w:after="0"/>
      </w:pPr>
      <w:r>
        <w:t>Image Recognition</w:t>
      </w:r>
    </w:p>
    <w:p>
      <w:pPr>
        <w:numPr>
          <w:ilvl w:val="4"/>
          <w:numId w:val="900"/>
        </w:numPr>
        <w:spacing w:before="0" w:after="0"/>
      </w:pPr>
      <w:r>
        <w:t>IoT Integration</w:t>
      </w:r>
    </w:p>
    <w:p>
      <w:pPr>
        <w:numPr>
          <w:ilvl w:val="3"/>
          <w:numId w:val="900"/>
        </w:numPr>
        <w:spacing w:before="0" w:after="0"/>
      </w:pPr>
      <w:r>
        <w:t>Data-Driven Collection Scheduling</w:t>
      </w:r>
    </w:p>
    <w:p>
      <w:pPr>
        <w:numPr>
          <w:ilvl w:val="4"/>
          <w:numId w:val="900"/>
        </w:numPr>
        <w:spacing w:before="0" w:after="0"/>
      </w:pPr>
      <w:r>
        <w:t>Route Optimization</w:t>
      </w:r>
    </w:p>
    <w:p>
      <w:pPr>
        <w:numPr>
          <w:ilvl w:val="4"/>
          <w:numId w:val="900"/>
        </w:numPr>
        <w:spacing w:before="0" w:after="0"/>
      </w:pPr>
      <w:r>
        <w:t>Collection Frequency</w:t>
      </w:r>
    </w:p>
    <w:p>
      <w:pPr>
        <w:numPr>
          <w:ilvl w:val="4"/>
          <w:numId w:val="900"/>
        </w:numPr>
        <w:spacing w:before="0" w:after="0"/>
      </w:pPr>
      <w:r>
        <w:t>Resource Allocation</w:t>
      </w:r>
    </w:p>
    <w:p>
      <w:pPr>
        <w:numPr>
          <w:ilvl w:val="4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Optimized Collection Routes</w:t>
      </w:r>
    </w:p>
    <w:p>
      <w:pPr>
        <w:numPr>
          <w:ilvl w:val="3"/>
          <w:numId w:val="900"/>
        </w:numPr>
        <w:spacing w:before="0" w:after="0"/>
      </w:pPr>
      <w:r>
        <w:t>Route Planning Algorithms</w:t>
      </w:r>
    </w:p>
    <w:p>
      <w:pPr>
        <w:numPr>
          <w:ilvl w:val="4"/>
          <w:numId w:val="900"/>
        </w:numPr>
        <w:spacing w:before="0" w:after="0"/>
      </w:pPr>
      <w:r>
        <w:t>Vehicle Routing</w:t>
      </w:r>
    </w:p>
    <w:p>
      <w:pPr>
        <w:numPr>
          <w:ilvl w:val="4"/>
          <w:numId w:val="900"/>
        </w:numPr>
        <w:spacing w:before="0" w:after="0"/>
      </w:pPr>
      <w:r>
        <w:t>Traffic Optimization</w:t>
      </w:r>
    </w:p>
    <w:p>
      <w:pPr>
        <w:numPr>
          <w:ilvl w:val="4"/>
          <w:numId w:val="900"/>
        </w:numPr>
        <w:spacing w:before="0" w:after="0"/>
      </w:pPr>
      <w:r>
        <w:t>Fuel Efficiency</w:t>
      </w:r>
    </w:p>
    <w:p>
      <w:pPr>
        <w:numPr>
          <w:ilvl w:val="4"/>
          <w:numId w:val="900"/>
        </w:numPr>
        <w:spacing w:before="0" w:after="0"/>
      </w:pPr>
      <w:r>
        <w:t>Time Windows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4"/>
          <w:numId w:val="900"/>
        </w:numPr>
        <w:spacing w:before="0" w:after="0"/>
      </w:pPr>
      <w:r>
        <w:t>Vehicle Tracking</w:t>
      </w:r>
    </w:p>
    <w:p>
      <w:pPr>
        <w:numPr>
          <w:ilvl w:val="4"/>
          <w:numId w:val="900"/>
        </w:numPr>
        <w:spacing w:before="0" w:after="0"/>
      </w:pPr>
      <w:r>
        <w:t>Driver Management</w:t>
      </w:r>
    </w:p>
    <w:p>
      <w:pPr>
        <w:numPr>
          <w:ilvl w:val="4"/>
          <w:numId w:val="900"/>
        </w:numPr>
        <w:spacing w:before="0" w:after="0"/>
      </w:pPr>
      <w:r>
        <w:t>Maintenance Scheduling</w:t>
      </w:r>
    </w:p>
    <w:p>
      <w:pPr>
        <w:numPr>
          <w:ilvl w:val="4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Sensing</w:t>
      </w:r>
    </w:p>
    <w:p>
      <w:pPr>
        <w:numPr>
          <w:ilvl w:val="3"/>
          <w:numId w:val="900"/>
        </w:numPr>
        <w:spacing w:before="0" w:after="0"/>
      </w:pPr>
      <w:r>
        <w:t>Pollutant Detection</w:t>
      </w:r>
    </w:p>
    <w:p>
      <w:pPr>
        <w:numPr>
          <w:ilvl w:val="4"/>
          <w:numId w:val="900"/>
        </w:numPr>
        <w:spacing w:before="0" w:after="0"/>
      </w:pPr>
      <w:r>
        <w:t>Particulate Matter</w:t>
      </w:r>
    </w:p>
    <w:p>
      <w:pPr>
        <w:numPr>
          <w:ilvl w:val="4"/>
          <w:numId w:val="900"/>
        </w:numPr>
        <w:spacing w:before="0" w:after="0"/>
      </w:pPr>
      <w:r>
        <w:t>Gas Sensors</w:t>
      </w:r>
    </w:p>
    <w:p>
      <w:pPr>
        <w:numPr>
          <w:ilvl w:val="4"/>
          <w:numId w:val="900"/>
        </w:numPr>
        <w:spacing w:before="0" w:after="0"/>
      </w:pPr>
      <w:r>
        <w:t>Chemical Analysis</w:t>
      </w:r>
    </w:p>
    <w:p>
      <w:pPr>
        <w:numPr>
          <w:ilvl w:val="4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4"/>
          <w:numId w:val="900"/>
        </w:numPr>
        <w:spacing w:before="0" w:after="0"/>
      </w:pPr>
      <w:r>
        <w:t>Air Quality Maps</w:t>
      </w:r>
    </w:p>
    <w:p>
      <w:pPr>
        <w:numPr>
          <w:ilvl w:val="4"/>
          <w:numId w:val="900"/>
        </w:numPr>
        <w:spacing w:before="0" w:after="0"/>
      </w:pPr>
      <w:r>
        <w:t>Trend Analysis</w:t>
      </w:r>
    </w:p>
    <w:p>
      <w:pPr>
        <w:numPr>
          <w:ilvl w:val="4"/>
          <w:numId w:val="900"/>
        </w:numPr>
        <w:spacing w:before="0" w:after="0"/>
      </w:pPr>
      <w:r>
        <w:t>Public Dashboards</w:t>
      </w:r>
    </w:p>
    <w:p>
      <w:pPr>
        <w:numPr>
          <w:ilvl w:val="4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Noise Pollution Mapping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4"/>
          <w:numId w:val="900"/>
        </w:numPr>
        <w:spacing w:before="0" w:after="0"/>
      </w:pPr>
      <w:r>
        <w:t>Acoustic Monitoring</w:t>
      </w:r>
    </w:p>
    <w:p>
      <w:pPr>
        <w:numPr>
          <w:ilvl w:val="4"/>
          <w:numId w:val="900"/>
        </w:numPr>
        <w:spacing w:before="0" w:after="0"/>
      </w:pPr>
      <w:r>
        <w:t>Noise Level Measurement</w:t>
      </w:r>
    </w:p>
    <w:p>
      <w:pPr>
        <w:numPr>
          <w:ilvl w:val="4"/>
          <w:numId w:val="900"/>
        </w:numPr>
        <w:spacing w:before="0" w:after="0"/>
      </w:pPr>
      <w:r>
        <w:t>Source Identification</w:t>
      </w:r>
    </w:p>
    <w:p>
      <w:pPr>
        <w:numPr>
          <w:ilvl w:val="4"/>
          <w:numId w:val="900"/>
        </w:numPr>
        <w:spacing w:before="0" w:after="0"/>
      </w:pPr>
      <w:r>
        <w:t>Temporal Analysis</w:t>
      </w:r>
    </w:p>
    <w:p>
      <w:pPr>
        <w:numPr>
          <w:ilvl w:val="3"/>
          <w:numId w:val="900"/>
        </w:numPr>
        <w:spacing w:before="0" w:after="0"/>
      </w:pPr>
      <w:r>
        <w:t>Urban Noise Analysis</w:t>
      </w:r>
    </w:p>
    <w:p>
      <w:pPr>
        <w:numPr>
          <w:ilvl w:val="4"/>
          <w:numId w:val="900"/>
        </w:numPr>
        <w:spacing w:before="0" w:after="0"/>
      </w:pPr>
      <w:r>
        <w:t>Noise Mapping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4"/>
          <w:numId w:val="900"/>
        </w:numPr>
        <w:spacing w:before="0" w:after="0"/>
      </w:pPr>
      <w:r>
        <w:t>Mitigation Strategies</w:t>
      </w:r>
    </w:p>
    <w:p>
      <w:pPr>
        <w:numPr>
          <w:ilvl w:val="4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Smart Living</w:t>
      </w:r>
    </w:p>
    <w:p>
      <w:pPr>
        <w:numPr>
          <w:ilvl w:val="1"/>
          <w:numId w:val="900"/>
        </w:numPr>
        <w:spacing w:before="0" w:after="0"/>
      </w:pPr>
      <w:r>
        <w:t>Public Safety and Security</w:t>
      </w:r>
    </w:p>
    <w:p>
      <w:pPr>
        <w:numPr>
          <w:ilvl w:val="2"/>
          <w:numId w:val="900"/>
        </w:numPr>
        <w:spacing w:before="0" w:after="0"/>
      </w:pPr>
      <w:r>
        <w:t>Intelligent Video Surveillance</w:t>
      </w:r>
    </w:p>
    <w:p>
      <w:pPr>
        <w:numPr>
          <w:ilvl w:val="3"/>
          <w:numId w:val="900"/>
        </w:numPr>
        <w:spacing w:before="0" w:after="0"/>
      </w:pPr>
      <w:r>
        <w:t>Video Analytics</w:t>
      </w:r>
    </w:p>
    <w:p>
      <w:pPr>
        <w:numPr>
          <w:ilvl w:val="4"/>
          <w:numId w:val="900"/>
        </w:numPr>
        <w:spacing w:before="0" w:after="0"/>
      </w:pPr>
      <w:r>
        <w:t>Object Detection</w:t>
      </w:r>
    </w:p>
    <w:p>
      <w:pPr>
        <w:numPr>
          <w:ilvl w:val="4"/>
          <w:numId w:val="900"/>
        </w:numPr>
        <w:spacing w:before="0" w:after="0"/>
      </w:pPr>
      <w:r>
        <w:t>Behavior Analysis</w:t>
      </w:r>
    </w:p>
    <w:p>
      <w:pPr>
        <w:numPr>
          <w:ilvl w:val="4"/>
          <w:numId w:val="900"/>
        </w:numPr>
        <w:spacing w:before="0" w:after="0"/>
      </w:pPr>
      <w:r>
        <w:t>Facial Recognition</w:t>
      </w:r>
    </w:p>
    <w:p>
      <w:pPr>
        <w:numPr>
          <w:ilvl w:val="4"/>
          <w:numId w:val="900"/>
        </w:numPr>
        <w:spacing w:before="0" w:after="0"/>
      </w:pPr>
      <w:r>
        <w:t>License Plate Recognition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4"/>
          <w:numId w:val="900"/>
        </w:numPr>
        <w:spacing w:before="0" w:after="0"/>
      </w:pPr>
      <w:r>
        <w:t>Data Protection</w:t>
      </w:r>
    </w:p>
    <w:p>
      <w:pPr>
        <w:numPr>
          <w:ilvl w:val="4"/>
          <w:numId w:val="900"/>
        </w:numPr>
        <w:spacing w:before="0" w:after="0"/>
      </w:pPr>
      <w:r>
        <w:t>Anonymization</w:t>
      </w:r>
    </w:p>
    <w:p>
      <w:pPr>
        <w:numPr>
          <w:ilvl w:val="4"/>
          <w:numId w:val="900"/>
        </w:numPr>
        <w:spacing w:before="0" w:after="0"/>
      </w:pPr>
      <w:r>
        <w:t>Consent Management</w:t>
      </w:r>
    </w:p>
    <w:p>
      <w:pPr>
        <w:numPr>
          <w:ilvl w:val="4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Emergency Response Systems</w:t>
      </w:r>
    </w:p>
    <w:p>
      <w:pPr>
        <w:numPr>
          <w:ilvl w:val="3"/>
          <w:numId w:val="900"/>
        </w:numPr>
        <w:spacing w:before="0" w:after="0"/>
      </w:pPr>
      <w:r>
        <w:t>Integrated Command Centers</w:t>
      </w:r>
    </w:p>
    <w:p>
      <w:pPr>
        <w:numPr>
          <w:ilvl w:val="4"/>
          <w:numId w:val="900"/>
        </w:numPr>
        <w:spacing w:before="0" w:after="0"/>
      </w:pPr>
      <w:r>
        <w:t>Multi-Agency Coordination</w:t>
      </w:r>
    </w:p>
    <w:p>
      <w:pPr>
        <w:numPr>
          <w:ilvl w:val="4"/>
          <w:numId w:val="900"/>
        </w:numPr>
        <w:spacing w:before="0" w:after="0"/>
      </w:pPr>
      <w:r>
        <w:t>Resource Management</w:t>
      </w:r>
    </w:p>
    <w:p>
      <w:pPr>
        <w:numPr>
          <w:ilvl w:val="4"/>
          <w:numId w:val="900"/>
        </w:numPr>
        <w:spacing w:before="0" w:after="0"/>
      </w:pPr>
      <w:r>
        <w:t>Communication Systems</w:t>
      </w:r>
    </w:p>
    <w:p>
      <w:pPr>
        <w:numPr>
          <w:ilvl w:val="4"/>
          <w:numId w:val="900"/>
        </w:numPr>
        <w:spacing w:before="0" w:after="0"/>
      </w:pPr>
      <w:r>
        <w:t>Decision Support</w:t>
      </w:r>
    </w:p>
    <w:p>
      <w:pPr>
        <w:numPr>
          <w:ilvl w:val="3"/>
          <w:numId w:val="900"/>
        </w:numPr>
        <w:spacing w:before="0" w:after="0"/>
      </w:pPr>
      <w:r>
        <w:t>Automated Alerting</w:t>
      </w:r>
    </w:p>
    <w:p>
      <w:pPr>
        <w:numPr>
          <w:ilvl w:val="4"/>
          <w:numId w:val="900"/>
        </w:numPr>
        <w:spacing w:before="0" w:after="0"/>
      </w:pPr>
      <w:r>
        <w:t>Incident Detection</w:t>
      </w:r>
    </w:p>
    <w:p>
      <w:pPr>
        <w:numPr>
          <w:ilvl w:val="4"/>
          <w:numId w:val="900"/>
        </w:numPr>
        <w:spacing w:before="0" w:after="0"/>
      </w:pPr>
      <w:r>
        <w:t>Notification Systems</w:t>
      </w:r>
    </w:p>
    <w:p>
      <w:pPr>
        <w:numPr>
          <w:ilvl w:val="4"/>
          <w:numId w:val="900"/>
        </w:numPr>
        <w:spacing w:before="0" w:after="0"/>
      </w:pPr>
      <w:r>
        <w:t>Escalation Procedures</w:t>
      </w:r>
    </w:p>
    <w:p>
      <w:pPr>
        <w:numPr>
          <w:ilvl w:val="4"/>
          <w:numId w:val="900"/>
        </w:numPr>
        <w:spacing w:before="0" w:after="0"/>
      </w:pPr>
      <w:r>
        <w:t>Public Warnings</w:t>
      </w:r>
    </w:p>
    <w:p>
      <w:pPr>
        <w:numPr>
          <w:ilvl w:val="2"/>
          <w:numId w:val="900"/>
        </w:numPr>
        <w:spacing w:before="0" w:after="0"/>
      </w:pPr>
      <w:r>
        <w:t>Predictive Policing</w:t>
      </w:r>
    </w:p>
    <w:p>
      <w:pPr>
        <w:numPr>
          <w:ilvl w:val="3"/>
          <w:numId w:val="900"/>
        </w:numPr>
        <w:spacing w:before="0" w:after="0"/>
      </w:pPr>
      <w:r>
        <w:t>Crime Data Analysis</w:t>
      </w:r>
    </w:p>
    <w:p>
      <w:pPr>
        <w:numPr>
          <w:ilvl w:val="4"/>
          <w:numId w:val="900"/>
        </w:numPr>
        <w:spacing w:before="0" w:after="0"/>
      </w:pPr>
      <w:r>
        <w:t>Pattern Recognition</w:t>
      </w:r>
    </w:p>
    <w:p>
      <w:pPr>
        <w:numPr>
          <w:ilvl w:val="4"/>
          <w:numId w:val="900"/>
        </w:numPr>
        <w:spacing w:before="0" w:after="0"/>
      </w:pPr>
      <w:r>
        <w:t>Hotspot Identification</w:t>
      </w:r>
    </w:p>
    <w:p>
      <w:pPr>
        <w:numPr>
          <w:ilvl w:val="4"/>
          <w:numId w:val="900"/>
        </w:numPr>
        <w:spacing w:before="0" w:after="0"/>
      </w:pPr>
      <w:r>
        <w:t>Trend Analysis</w:t>
      </w:r>
    </w:p>
    <w:p>
      <w:pPr>
        <w:numPr>
          <w:ilvl w:val="4"/>
          <w:numId w:val="900"/>
        </w:numPr>
        <w:spacing w:before="0" w:after="0"/>
      </w:pPr>
      <w:r>
        <w:t>Risk Modeling</w:t>
      </w:r>
    </w:p>
    <w:p>
      <w:pPr>
        <w:numPr>
          <w:ilvl w:val="3"/>
          <w:numId w:val="900"/>
        </w:numPr>
        <w:spacing w:before="0" w:after="0"/>
      </w:pPr>
      <w:r>
        <w:t>Risk Assessment Tools</w:t>
      </w:r>
    </w:p>
    <w:p>
      <w:pPr>
        <w:numPr>
          <w:ilvl w:val="4"/>
          <w:numId w:val="900"/>
        </w:numPr>
        <w:spacing w:before="0" w:after="0"/>
      </w:pPr>
      <w:r>
        <w:t>Threat Evaluation</w:t>
      </w:r>
    </w:p>
    <w:p>
      <w:pPr>
        <w:numPr>
          <w:ilvl w:val="4"/>
          <w:numId w:val="900"/>
        </w:numPr>
        <w:spacing w:before="0" w:after="0"/>
      </w:pPr>
      <w:r>
        <w:t>Resource Deployment</w:t>
      </w:r>
    </w:p>
    <w:p>
      <w:pPr>
        <w:numPr>
          <w:ilvl w:val="4"/>
          <w:numId w:val="900"/>
        </w:numPr>
        <w:spacing w:before="0" w:after="0"/>
      </w:pPr>
      <w:r>
        <w:t>Prevention Strategies</w:t>
      </w:r>
    </w:p>
    <w:p>
      <w:pPr>
        <w:numPr>
          <w:ilvl w:val="4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Smart Health</w:t>
      </w:r>
    </w:p>
    <w:p>
      <w:pPr>
        <w:numPr>
          <w:ilvl w:val="2"/>
          <w:numId w:val="900"/>
        </w:numPr>
        <w:spacing w:before="0" w:after="0"/>
      </w:pPr>
      <w:r>
        <w:t>Telemedicine and Remote Patient Monitoring</w:t>
      </w:r>
    </w:p>
    <w:p>
      <w:pPr>
        <w:numPr>
          <w:ilvl w:val="3"/>
          <w:numId w:val="900"/>
        </w:numPr>
        <w:spacing w:before="0" w:after="0"/>
      </w:pPr>
      <w:r>
        <w:t>Virtual Consultations</w:t>
      </w:r>
    </w:p>
    <w:p>
      <w:pPr>
        <w:numPr>
          <w:ilvl w:val="4"/>
          <w:numId w:val="900"/>
        </w:numPr>
        <w:spacing w:before="0" w:after="0"/>
      </w:pPr>
      <w:r>
        <w:t>Video Conferencing</w:t>
      </w:r>
    </w:p>
    <w:p>
      <w:pPr>
        <w:numPr>
          <w:ilvl w:val="4"/>
          <w:numId w:val="900"/>
        </w:numPr>
        <w:spacing w:before="0" w:after="0"/>
      </w:pPr>
      <w:r>
        <w:t>Remote Diagnosis</w:t>
      </w:r>
    </w:p>
    <w:p>
      <w:pPr>
        <w:numPr>
          <w:ilvl w:val="4"/>
          <w:numId w:val="900"/>
        </w:numPr>
        <w:spacing w:before="0" w:after="0"/>
      </w:pPr>
      <w:r>
        <w:t>Prescription Management</w:t>
      </w:r>
    </w:p>
    <w:p>
      <w:pPr>
        <w:numPr>
          <w:ilvl w:val="4"/>
          <w:numId w:val="900"/>
        </w:numPr>
        <w:spacing w:before="0" w:after="0"/>
      </w:pPr>
      <w:r>
        <w:t>Follow-up Care</w:t>
      </w:r>
    </w:p>
    <w:p>
      <w:pPr>
        <w:numPr>
          <w:ilvl w:val="3"/>
          <w:numId w:val="900"/>
        </w:numPr>
        <w:spacing w:before="0" w:after="0"/>
      </w:pPr>
      <w:r>
        <w:t>Wearable Health Devices</w:t>
      </w:r>
    </w:p>
    <w:p>
      <w:pPr>
        <w:numPr>
          <w:ilvl w:val="4"/>
          <w:numId w:val="900"/>
        </w:numPr>
        <w:spacing w:before="0" w:after="0"/>
      </w:pPr>
      <w:r>
        <w:t>Vital Sign Monitoring</w:t>
      </w:r>
    </w:p>
    <w:p>
      <w:pPr>
        <w:numPr>
          <w:ilvl w:val="4"/>
          <w:numId w:val="900"/>
        </w:numPr>
        <w:spacing w:before="0" w:after="0"/>
      </w:pPr>
      <w:r>
        <w:t>Activity Tracking</w:t>
      </w:r>
    </w:p>
    <w:p>
      <w:pPr>
        <w:numPr>
          <w:ilvl w:val="4"/>
          <w:numId w:val="900"/>
        </w:numPr>
        <w:spacing w:before="0" w:after="0"/>
      </w:pPr>
      <w:r>
        <w:t>Chronic Disease Management</w:t>
      </w:r>
    </w:p>
    <w:p>
      <w:pPr>
        <w:numPr>
          <w:ilvl w:val="4"/>
          <w:numId w:val="900"/>
        </w:numPr>
        <w:spacing w:before="0" w:after="0"/>
      </w:pPr>
      <w:r>
        <w:t>Emergency Detection</w:t>
      </w:r>
    </w:p>
    <w:p>
      <w:pPr>
        <w:numPr>
          <w:ilvl w:val="2"/>
          <w:numId w:val="900"/>
        </w:numPr>
        <w:spacing w:before="0" w:after="0"/>
      </w:pPr>
      <w:r>
        <w:t>Connected Health Infrastructure</w:t>
      </w:r>
    </w:p>
    <w:p>
      <w:pPr>
        <w:numPr>
          <w:ilvl w:val="3"/>
          <w:numId w:val="900"/>
        </w:numPr>
        <w:spacing w:before="0" w:after="0"/>
      </w:pPr>
      <w:r>
        <w:t>Health Information Exchange</w:t>
      </w:r>
    </w:p>
    <w:p>
      <w:pPr>
        <w:numPr>
          <w:ilvl w:val="4"/>
          <w:numId w:val="900"/>
        </w:numPr>
        <w:spacing w:before="0" w:after="0"/>
      </w:pPr>
      <w:r>
        <w:t>Electronic Health Records</w:t>
      </w:r>
    </w:p>
    <w:p>
      <w:pPr>
        <w:numPr>
          <w:ilvl w:val="4"/>
          <w:numId w:val="900"/>
        </w:numPr>
        <w:spacing w:before="0" w:after="0"/>
      </w:pPr>
      <w:r>
        <w:t>Data Interoperability</w:t>
      </w:r>
    </w:p>
    <w:p>
      <w:pPr>
        <w:numPr>
          <w:ilvl w:val="4"/>
          <w:numId w:val="900"/>
        </w:numPr>
        <w:spacing w:before="0" w:after="0"/>
      </w:pPr>
      <w:r>
        <w:t>Privacy Protection</w:t>
      </w:r>
    </w:p>
    <w:p>
      <w:pPr>
        <w:numPr>
          <w:ilvl w:val="4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Hospital and Clinic Integration</w:t>
      </w:r>
    </w:p>
    <w:p>
      <w:pPr>
        <w:numPr>
          <w:ilvl w:val="4"/>
          <w:numId w:val="900"/>
        </w:numPr>
        <w:spacing w:before="0" w:after="0"/>
      </w:pPr>
      <w:r>
        <w:t>Appointment Systems</w:t>
      </w:r>
    </w:p>
    <w:p>
      <w:pPr>
        <w:numPr>
          <w:ilvl w:val="4"/>
          <w:numId w:val="900"/>
        </w:numPr>
        <w:spacing w:before="0" w:after="0"/>
      </w:pPr>
      <w:r>
        <w:t>Resource Management</w:t>
      </w:r>
    </w:p>
    <w:p>
      <w:pPr>
        <w:numPr>
          <w:ilvl w:val="4"/>
          <w:numId w:val="900"/>
        </w:numPr>
        <w:spacing w:before="0" w:after="0"/>
      </w:pPr>
      <w:r>
        <w:t>Patient Flow</w:t>
      </w:r>
    </w:p>
    <w:p>
      <w:pPr>
        <w:numPr>
          <w:ilvl w:val="4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Smart Education</w:t>
      </w:r>
    </w:p>
    <w:p>
      <w:pPr>
        <w:numPr>
          <w:ilvl w:val="2"/>
          <w:numId w:val="900"/>
        </w:numPr>
        <w:spacing w:before="0" w:after="0"/>
      </w:pPr>
      <w:r>
        <w:t>Digital Learning Platforms</w:t>
      </w:r>
    </w:p>
    <w:p>
      <w:pPr>
        <w:numPr>
          <w:ilvl w:val="3"/>
          <w:numId w:val="900"/>
        </w:numPr>
        <w:spacing w:before="0" w:after="0"/>
      </w:pPr>
      <w:r>
        <w:t>Online Course Delivery</w:t>
      </w:r>
    </w:p>
    <w:p>
      <w:pPr>
        <w:numPr>
          <w:ilvl w:val="4"/>
          <w:numId w:val="900"/>
        </w:numPr>
        <w:spacing w:before="0" w:after="0"/>
      </w:pPr>
      <w:r>
        <w:t>Learning Management Systems</w:t>
      </w:r>
    </w:p>
    <w:p>
      <w:pPr>
        <w:numPr>
          <w:ilvl w:val="4"/>
          <w:numId w:val="900"/>
        </w:numPr>
        <w:spacing w:before="0" w:after="0"/>
      </w:pPr>
      <w:r>
        <w:t>Content Management</w:t>
      </w:r>
    </w:p>
    <w:p>
      <w:pPr>
        <w:numPr>
          <w:ilvl w:val="4"/>
          <w:numId w:val="900"/>
        </w:numPr>
        <w:spacing w:before="0" w:after="0"/>
      </w:pPr>
      <w:r>
        <w:t>Assessment Tools</w:t>
      </w:r>
    </w:p>
    <w:p>
      <w:pPr>
        <w:numPr>
          <w:ilvl w:val="4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Adaptive Learning Technologies</w:t>
      </w:r>
    </w:p>
    <w:p>
      <w:pPr>
        <w:numPr>
          <w:ilvl w:val="4"/>
          <w:numId w:val="900"/>
        </w:numPr>
        <w:spacing w:before="0" w:after="0"/>
      </w:pPr>
      <w:r>
        <w:t>Personalized Learning</w:t>
      </w:r>
    </w:p>
    <w:p>
      <w:pPr>
        <w:numPr>
          <w:ilvl w:val="4"/>
          <w:numId w:val="900"/>
        </w:numPr>
        <w:spacing w:before="0" w:after="0"/>
      </w:pPr>
      <w:r>
        <w:t>AI Tutoring</w:t>
      </w:r>
    </w:p>
    <w:p>
      <w:pPr>
        <w:numPr>
          <w:ilvl w:val="4"/>
          <w:numId w:val="900"/>
        </w:numPr>
        <w:spacing w:before="0" w:after="0"/>
      </w:pPr>
      <w:r>
        <w:t>Skill Assessment</w:t>
      </w:r>
    </w:p>
    <w:p>
      <w:pPr>
        <w:numPr>
          <w:ilvl w:val="4"/>
          <w:numId w:val="900"/>
        </w:numPr>
        <w:spacing w:before="0" w:after="0"/>
      </w:pPr>
      <w:r>
        <w:t>Learning Analytics</w:t>
      </w:r>
    </w:p>
    <w:p>
      <w:pPr>
        <w:numPr>
          <w:ilvl w:val="2"/>
          <w:numId w:val="900"/>
        </w:numPr>
        <w:spacing w:before="0" w:after="0"/>
      </w:pPr>
      <w:r>
        <w:t>Smart Campuses</w:t>
      </w:r>
    </w:p>
    <w:p>
      <w:pPr>
        <w:numPr>
          <w:ilvl w:val="3"/>
          <w:numId w:val="900"/>
        </w:numPr>
        <w:spacing w:before="0" w:after="0"/>
      </w:pPr>
      <w:r>
        <w:t>Campus Connectivity</w:t>
      </w:r>
    </w:p>
    <w:p>
      <w:pPr>
        <w:numPr>
          <w:ilvl w:val="4"/>
          <w:numId w:val="900"/>
        </w:numPr>
        <w:spacing w:before="0" w:after="0"/>
      </w:pPr>
      <w:r>
        <w:t>Wi-Fi Infrastructure</w:t>
      </w:r>
    </w:p>
    <w:p>
      <w:pPr>
        <w:numPr>
          <w:ilvl w:val="4"/>
          <w:numId w:val="900"/>
        </w:numPr>
        <w:spacing w:before="0" w:after="0"/>
      </w:pPr>
      <w:r>
        <w:t>Mobile Applications</w:t>
      </w:r>
    </w:p>
    <w:p>
      <w:pPr>
        <w:numPr>
          <w:ilvl w:val="4"/>
          <w:numId w:val="900"/>
        </w:numPr>
        <w:spacing w:before="0" w:after="0"/>
      </w:pPr>
      <w:r>
        <w:t>Digital Services</w:t>
      </w:r>
    </w:p>
    <w:p>
      <w:pPr>
        <w:numPr>
          <w:ilvl w:val="4"/>
          <w:numId w:val="900"/>
        </w:numPr>
        <w:spacing w:before="0" w:after="0"/>
      </w:pPr>
      <w:r>
        <w:t>IoT Integration</w:t>
      </w:r>
    </w:p>
    <w:p>
      <w:pPr>
        <w:numPr>
          <w:ilvl w:val="3"/>
          <w:numId w:val="900"/>
        </w:numPr>
        <w:spacing w:before="0" w:after="0"/>
      </w:pPr>
      <w:r>
        <w:t>Smart Classroom Technologies</w:t>
      </w:r>
    </w:p>
    <w:p>
      <w:pPr>
        <w:numPr>
          <w:ilvl w:val="4"/>
          <w:numId w:val="900"/>
        </w:numPr>
        <w:spacing w:before="0" w:after="0"/>
      </w:pPr>
      <w:r>
        <w:t>Interactive Displays</w:t>
      </w:r>
    </w:p>
    <w:p>
      <w:pPr>
        <w:numPr>
          <w:ilvl w:val="4"/>
          <w:numId w:val="900"/>
        </w:numPr>
        <w:spacing w:before="0" w:after="0"/>
      </w:pPr>
      <w:r>
        <w:t>Audio-Visual Systems</w:t>
      </w:r>
    </w:p>
    <w:p>
      <w:pPr>
        <w:numPr>
          <w:ilvl w:val="4"/>
          <w:numId w:val="900"/>
        </w:numPr>
        <w:spacing w:before="0" w:after="0"/>
      </w:pPr>
      <w:r>
        <w:t>Collaboration Tools</w:t>
      </w:r>
    </w:p>
    <w:p>
      <w:pPr>
        <w:numPr>
          <w:ilvl w:val="4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Smart Buildings and Homes</w:t>
      </w:r>
    </w:p>
    <w:p>
      <w:pPr>
        <w:numPr>
          <w:ilvl w:val="2"/>
          <w:numId w:val="900"/>
        </w:numPr>
        <w:spacing w:before="0" w:after="0"/>
      </w:pPr>
      <w:r>
        <w:t>Building Automation Systems (BAS)</w:t>
      </w:r>
    </w:p>
    <w:p>
      <w:pPr>
        <w:numPr>
          <w:ilvl w:val="3"/>
          <w:numId w:val="900"/>
        </w:numPr>
        <w:spacing w:before="0" w:after="0"/>
      </w:pPr>
      <w:r>
        <w:t>HVAC Control</w:t>
      </w:r>
    </w:p>
    <w:p>
      <w:pPr>
        <w:numPr>
          <w:ilvl w:val="4"/>
          <w:numId w:val="900"/>
        </w:numPr>
        <w:spacing w:before="0" w:after="0"/>
      </w:pPr>
      <w:r>
        <w:t>Temperature Management</w:t>
      </w:r>
    </w:p>
    <w:p>
      <w:pPr>
        <w:numPr>
          <w:ilvl w:val="4"/>
          <w:numId w:val="900"/>
        </w:numPr>
        <w:spacing w:before="0" w:after="0"/>
      </w:pPr>
      <w:r>
        <w:t>Air Quality Control</w:t>
      </w:r>
    </w:p>
    <w:p>
      <w:pPr>
        <w:numPr>
          <w:ilvl w:val="4"/>
          <w:numId w:val="900"/>
        </w:numPr>
        <w:spacing w:before="0" w:after="0"/>
      </w:pPr>
      <w:r>
        <w:t>Energy Optimization</w:t>
      </w:r>
    </w:p>
    <w:p>
      <w:pPr>
        <w:numPr>
          <w:ilvl w:val="4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Lighting Automation</w:t>
      </w:r>
    </w:p>
    <w:p>
      <w:pPr>
        <w:numPr>
          <w:ilvl w:val="4"/>
          <w:numId w:val="900"/>
        </w:numPr>
        <w:spacing w:before="0" w:after="0"/>
      </w:pPr>
      <w:r>
        <w:t>Occupancy Sensing</w:t>
      </w:r>
    </w:p>
    <w:p>
      <w:pPr>
        <w:numPr>
          <w:ilvl w:val="4"/>
          <w:numId w:val="900"/>
        </w:numPr>
        <w:spacing w:before="0" w:after="0"/>
      </w:pPr>
      <w:r>
        <w:t>Daylight Harvesting</w:t>
      </w:r>
    </w:p>
    <w:p>
      <w:pPr>
        <w:numPr>
          <w:ilvl w:val="4"/>
          <w:numId w:val="900"/>
        </w:numPr>
        <w:spacing w:before="0" w:after="0"/>
      </w:pPr>
      <w:r>
        <w:t>Scene Control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Energy Efficiency Management</w:t>
      </w:r>
    </w:p>
    <w:p>
      <w:pPr>
        <w:numPr>
          <w:ilvl w:val="3"/>
          <w:numId w:val="900"/>
        </w:numPr>
        <w:spacing w:before="0" w:after="0"/>
      </w:pPr>
      <w:r>
        <w:t>Smart Metering</w:t>
      </w:r>
    </w:p>
    <w:p>
      <w:pPr>
        <w:numPr>
          <w:ilvl w:val="4"/>
          <w:numId w:val="900"/>
        </w:numPr>
        <w:spacing w:before="0" w:after="0"/>
      </w:pPr>
      <w:r>
        <w:t>Real-Time Monitoring</w:t>
      </w:r>
    </w:p>
    <w:p>
      <w:pPr>
        <w:numPr>
          <w:ilvl w:val="4"/>
          <w:numId w:val="900"/>
        </w:numPr>
        <w:spacing w:before="0" w:after="0"/>
      </w:pPr>
      <w:r>
        <w:t>Usage Analytics</w:t>
      </w:r>
    </w:p>
    <w:p>
      <w:pPr>
        <w:numPr>
          <w:ilvl w:val="4"/>
          <w:numId w:val="900"/>
        </w:numPr>
        <w:spacing w:before="0" w:after="0"/>
      </w:pPr>
      <w:r>
        <w:t>Demand Response</w:t>
      </w:r>
    </w:p>
    <w:p>
      <w:pPr>
        <w:numPr>
          <w:ilvl w:val="4"/>
          <w:numId w:val="900"/>
        </w:numPr>
        <w:spacing w:before="0" w:after="0"/>
      </w:pPr>
      <w:r>
        <w:t>Cost Management</w:t>
      </w:r>
    </w:p>
    <w:p>
      <w:pPr>
        <w:numPr>
          <w:ilvl w:val="3"/>
          <w:numId w:val="900"/>
        </w:numPr>
        <w:spacing w:before="0" w:after="0"/>
      </w:pPr>
      <w:r>
        <w:t>Energy Usage Analytics</w:t>
      </w:r>
    </w:p>
    <w:p>
      <w:pPr>
        <w:numPr>
          <w:ilvl w:val="4"/>
          <w:numId w:val="900"/>
        </w:numPr>
        <w:spacing w:before="0" w:after="0"/>
      </w:pPr>
      <w:r>
        <w:t>Consumption Patterns</w:t>
      </w:r>
    </w:p>
    <w:p>
      <w:pPr>
        <w:numPr>
          <w:ilvl w:val="4"/>
          <w:numId w:val="900"/>
        </w:numPr>
        <w:spacing w:before="0" w:after="0"/>
      </w:pPr>
      <w:r>
        <w:t>Efficiency Metrics</w:t>
      </w:r>
    </w:p>
    <w:p>
      <w:pPr>
        <w:numPr>
          <w:ilvl w:val="4"/>
          <w:numId w:val="900"/>
        </w:numPr>
        <w:spacing w:before="0" w:after="0"/>
      </w:pPr>
      <w:r>
        <w:t>Benchmarking</w:t>
      </w:r>
    </w:p>
    <w:p>
      <w:pPr>
        <w:numPr>
          <w:ilvl w:val="4"/>
          <w:numId w:val="900"/>
        </w:numPr>
        <w:spacing w:before="0" w:after="0"/>
      </w:pPr>
      <w:r>
        <w:t>Optimization Recommendations</w:t>
      </w:r>
    </w:p>
    <w:p>
      <w:pPr>
        <w:numPr>
          <w:ilvl w:val="2"/>
          <w:numId w:val="900"/>
        </w:numPr>
        <w:spacing w:before="0" w:after="0"/>
      </w:pPr>
      <w:r>
        <w:t>Home Automation</w:t>
      </w:r>
    </w:p>
    <w:p>
      <w:pPr>
        <w:numPr>
          <w:ilvl w:val="3"/>
          <w:numId w:val="900"/>
        </w:numPr>
        <w:spacing w:before="0" w:after="0"/>
      </w:pPr>
      <w:r>
        <w:t>Smart Appliances</w:t>
      </w:r>
    </w:p>
    <w:p>
      <w:pPr>
        <w:numPr>
          <w:ilvl w:val="4"/>
          <w:numId w:val="900"/>
        </w:numPr>
        <w:spacing w:before="0" w:after="0"/>
      </w:pPr>
      <w:r>
        <w:t>Connected Devices</w:t>
      </w:r>
    </w:p>
    <w:p>
      <w:pPr>
        <w:numPr>
          <w:ilvl w:val="4"/>
          <w:numId w:val="900"/>
        </w:numPr>
        <w:spacing w:before="0" w:after="0"/>
      </w:pPr>
      <w:r>
        <w:t>Remote Control</w:t>
      </w:r>
    </w:p>
    <w:p>
      <w:pPr>
        <w:numPr>
          <w:ilvl w:val="4"/>
          <w:numId w:val="900"/>
        </w:numPr>
        <w:spacing w:before="0" w:after="0"/>
      </w:pPr>
      <w:r>
        <w:t>Scheduling</w:t>
      </w:r>
    </w:p>
    <w:p>
      <w:pPr>
        <w:numPr>
          <w:ilvl w:val="4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Home Security Systems</w:t>
      </w:r>
    </w:p>
    <w:p>
      <w:pPr>
        <w:numPr>
          <w:ilvl w:val="4"/>
          <w:numId w:val="900"/>
        </w:numPr>
        <w:spacing w:before="0" w:after="0"/>
      </w:pPr>
      <w:r>
        <w:t>Access Control</w:t>
      </w:r>
    </w:p>
    <w:p>
      <w:pPr>
        <w:numPr>
          <w:ilvl w:val="4"/>
          <w:numId w:val="900"/>
        </w:numPr>
        <w:spacing w:before="0" w:after="0"/>
      </w:pPr>
      <w:r>
        <w:t>Intrusion Detection</w:t>
      </w:r>
    </w:p>
    <w:p>
      <w:pPr>
        <w:numPr>
          <w:ilvl w:val="4"/>
          <w:numId w:val="900"/>
        </w:numPr>
        <w:spacing w:before="0" w:after="0"/>
      </w:pPr>
      <w:r>
        <w:t>Video Surveillance</w:t>
      </w:r>
    </w:p>
    <w:p>
      <w:pPr>
        <w:numPr>
          <w:ilvl w:val="4"/>
          <w:numId w:val="900"/>
        </w:numPr>
        <w:spacing w:before="0" w:after="0"/>
      </w:pPr>
      <w:r>
        <w:t>Emergency Response</w:t>
      </w:r>
    </w:p>
    <w:p>
      <w:pPr>
        <w:numPr>
          <w:ilvl w:val="0"/>
          <w:numId w:val="900"/>
        </w:numPr>
        <w:spacing w:before="0" w:after="0"/>
      </w:pPr>
      <w:r>
        <w:t>Smart Economy</w:t>
      </w:r>
    </w:p>
    <w:p>
      <w:pPr>
        <w:numPr>
          <w:ilvl w:val="1"/>
          <w:numId w:val="900"/>
        </w:numPr>
        <w:spacing w:before="0" w:after="0"/>
      </w:pPr>
      <w:r>
        <w:t>Fostering Innovation and Entrepreneurship</w:t>
      </w:r>
    </w:p>
    <w:p>
      <w:pPr>
        <w:numPr>
          <w:ilvl w:val="2"/>
          <w:numId w:val="900"/>
        </w:numPr>
        <w:spacing w:before="0" w:after="0"/>
      </w:pPr>
      <w:r>
        <w:t>Innovation Districts and Living Labs</w:t>
      </w:r>
    </w:p>
    <w:p>
      <w:pPr>
        <w:numPr>
          <w:ilvl w:val="3"/>
          <w:numId w:val="900"/>
        </w:numPr>
        <w:spacing w:before="0" w:after="0"/>
      </w:pPr>
      <w:r>
        <w:t>Urban Testbeds</w:t>
      </w:r>
    </w:p>
    <w:p>
      <w:pPr>
        <w:numPr>
          <w:ilvl w:val="4"/>
          <w:numId w:val="900"/>
        </w:numPr>
        <w:spacing w:before="0" w:after="0"/>
      </w:pPr>
      <w:r>
        <w:t>Pilot Project Areas</w:t>
      </w:r>
    </w:p>
    <w:p>
      <w:pPr>
        <w:numPr>
          <w:ilvl w:val="4"/>
          <w:numId w:val="900"/>
        </w:numPr>
        <w:spacing w:before="0" w:after="0"/>
      </w:pPr>
      <w:r>
        <w:t>Technology Testing</w:t>
      </w:r>
    </w:p>
    <w:p>
      <w:pPr>
        <w:numPr>
          <w:ilvl w:val="4"/>
          <w:numId w:val="900"/>
        </w:numPr>
        <w:spacing w:before="0" w:after="0"/>
      </w:pPr>
      <w:r>
        <w:t>Real-World Validation</w:t>
      </w:r>
    </w:p>
    <w:p>
      <w:pPr>
        <w:numPr>
          <w:ilvl w:val="4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Collaborative Workspaces</w:t>
      </w:r>
    </w:p>
    <w:p>
      <w:pPr>
        <w:numPr>
          <w:ilvl w:val="4"/>
          <w:numId w:val="900"/>
        </w:numPr>
        <w:spacing w:before="0" w:after="0"/>
      </w:pPr>
      <w:r>
        <w:t>Co-working Facilities</w:t>
      </w:r>
    </w:p>
    <w:p>
      <w:pPr>
        <w:numPr>
          <w:ilvl w:val="4"/>
          <w:numId w:val="900"/>
        </w:numPr>
        <w:spacing w:before="0" w:after="0"/>
      </w:pPr>
      <w:r>
        <w:t>Maker Spaces</w:t>
      </w:r>
    </w:p>
    <w:p>
      <w:pPr>
        <w:numPr>
          <w:ilvl w:val="4"/>
          <w:numId w:val="900"/>
        </w:numPr>
        <w:spacing w:before="0" w:after="0"/>
      </w:pPr>
      <w:r>
        <w:t>Innovation Hubs</w:t>
      </w:r>
    </w:p>
    <w:p>
      <w:pPr>
        <w:numPr>
          <w:ilvl w:val="4"/>
          <w:numId w:val="900"/>
        </w:numPr>
        <w:spacing w:before="0" w:after="0"/>
      </w:pPr>
      <w:r>
        <w:t>Networking Events</w:t>
      </w:r>
    </w:p>
    <w:p>
      <w:pPr>
        <w:numPr>
          <w:ilvl w:val="2"/>
          <w:numId w:val="900"/>
        </w:numPr>
        <w:spacing w:before="0" w:after="0"/>
      </w:pPr>
      <w:r>
        <w:t>Startup Incubators and Accelerators</w:t>
      </w:r>
    </w:p>
    <w:p>
      <w:pPr>
        <w:numPr>
          <w:ilvl w:val="3"/>
          <w:numId w:val="900"/>
        </w:numPr>
        <w:spacing w:before="0" w:after="0"/>
      </w:pPr>
      <w:r>
        <w:t>Mentorship Programs</w:t>
      </w:r>
    </w:p>
    <w:p>
      <w:pPr>
        <w:numPr>
          <w:ilvl w:val="4"/>
          <w:numId w:val="900"/>
        </w:numPr>
        <w:spacing w:before="0" w:after="0"/>
      </w:pPr>
      <w:r>
        <w:t>Expert Guidance</w:t>
      </w:r>
    </w:p>
    <w:p>
      <w:pPr>
        <w:numPr>
          <w:ilvl w:val="4"/>
          <w:numId w:val="900"/>
        </w:numPr>
        <w:spacing w:before="0" w:after="0"/>
      </w:pPr>
      <w:r>
        <w:t>Business Development</w:t>
      </w:r>
    </w:p>
    <w:p>
      <w:pPr>
        <w:numPr>
          <w:ilvl w:val="4"/>
          <w:numId w:val="900"/>
        </w:numPr>
        <w:spacing w:before="0" w:after="0"/>
      </w:pPr>
      <w:r>
        <w:t>Technical Support</w:t>
      </w:r>
    </w:p>
    <w:p>
      <w:pPr>
        <w:numPr>
          <w:ilvl w:val="4"/>
          <w:numId w:val="900"/>
        </w:numPr>
        <w:spacing w:before="0" w:after="0"/>
      </w:pPr>
      <w:r>
        <w:t>Market Access</w:t>
      </w:r>
    </w:p>
    <w:p>
      <w:pPr>
        <w:numPr>
          <w:ilvl w:val="3"/>
          <w:numId w:val="900"/>
        </w:numPr>
        <w:spacing w:before="0" w:after="0"/>
      </w:pPr>
      <w:r>
        <w:t>Funding Opportunities</w:t>
      </w:r>
    </w:p>
    <w:p>
      <w:pPr>
        <w:numPr>
          <w:ilvl w:val="4"/>
          <w:numId w:val="900"/>
        </w:numPr>
        <w:spacing w:before="0" w:after="0"/>
      </w:pPr>
      <w:r>
        <w:t>Seed Funding</w:t>
      </w:r>
    </w:p>
    <w:p>
      <w:pPr>
        <w:numPr>
          <w:ilvl w:val="4"/>
          <w:numId w:val="900"/>
        </w:numPr>
        <w:spacing w:before="0" w:after="0"/>
      </w:pPr>
      <w:r>
        <w:t>Venture Capital</w:t>
      </w:r>
    </w:p>
    <w:p>
      <w:pPr>
        <w:numPr>
          <w:ilvl w:val="4"/>
          <w:numId w:val="900"/>
        </w:numPr>
        <w:spacing w:before="0" w:after="0"/>
      </w:pPr>
      <w:r>
        <w:t>Government Grants</w:t>
      </w:r>
    </w:p>
    <w:p>
      <w:pPr>
        <w:numPr>
          <w:ilvl w:val="4"/>
          <w:numId w:val="900"/>
        </w:numPr>
        <w:spacing w:before="0" w:after="0"/>
      </w:pPr>
      <w:r>
        <w:t>Crowdfunding</w:t>
      </w:r>
    </w:p>
    <w:p>
      <w:pPr>
        <w:numPr>
          <w:ilvl w:val="1"/>
          <w:numId w:val="900"/>
        </w:numPr>
        <w:spacing w:before="0" w:after="0"/>
      </w:pPr>
      <w:r>
        <w:t>Digital Economy Enablement</w:t>
      </w:r>
    </w:p>
    <w:p>
      <w:pPr>
        <w:numPr>
          <w:ilvl w:val="2"/>
          <w:numId w:val="900"/>
        </w:numPr>
        <w:spacing w:before="0" w:after="0"/>
      </w:pPr>
      <w:r>
        <w:t>Cashless and Digital Payments</w:t>
      </w:r>
    </w:p>
    <w:p>
      <w:pPr>
        <w:numPr>
          <w:ilvl w:val="3"/>
          <w:numId w:val="900"/>
        </w:numPr>
        <w:spacing w:before="0" w:after="0"/>
      </w:pPr>
      <w:r>
        <w:t>Mobile Payment Systems</w:t>
      </w:r>
    </w:p>
    <w:p>
      <w:pPr>
        <w:numPr>
          <w:ilvl w:val="4"/>
          <w:numId w:val="900"/>
        </w:numPr>
        <w:spacing w:before="0" w:after="0"/>
      </w:pPr>
      <w:r>
        <w:t>NFC Technology</w:t>
      </w:r>
    </w:p>
    <w:p>
      <w:pPr>
        <w:numPr>
          <w:ilvl w:val="4"/>
          <w:numId w:val="900"/>
        </w:numPr>
        <w:spacing w:before="0" w:after="0"/>
      </w:pPr>
      <w:r>
        <w:t>QR Code Payments</w:t>
      </w:r>
    </w:p>
    <w:p>
      <w:pPr>
        <w:numPr>
          <w:ilvl w:val="4"/>
          <w:numId w:val="900"/>
        </w:numPr>
        <w:spacing w:before="0" w:after="0"/>
      </w:pPr>
      <w:r>
        <w:t>Digital Wallets</w:t>
      </w:r>
    </w:p>
    <w:p>
      <w:pPr>
        <w:numPr>
          <w:ilvl w:val="4"/>
          <w:numId w:val="900"/>
        </w:numPr>
        <w:spacing w:before="0" w:after="0"/>
      </w:pPr>
      <w:r>
        <w:t>Contactless Transactions</w:t>
      </w:r>
    </w:p>
    <w:p>
      <w:pPr>
        <w:numPr>
          <w:ilvl w:val="3"/>
          <w:numId w:val="900"/>
        </w:numPr>
        <w:spacing w:before="0" w:after="0"/>
      </w:pPr>
      <w:r>
        <w:t>Digital Wallets</w:t>
      </w:r>
    </w:p>
    <w:p>
      <w:pPr>
        <w:numPr>
          <w:ilvl w:val="4"/>
          <w:numId w:val="900"/>
        </w:numPr>
        <w:spacing w:before="0" w:after="0"/>
      </w:pPr>
      <w:r>
        <w:t>Account Management</w:t>
      </w:r>
    </w:p>
    <w:p>
      <w:pPr>
        <w:numPr>
          <w:ilvl w:val="4"/>
          <w:numId w:val="900"/>
        </w:numPr>
        <w:spacing w:before="0" w:after="0"/>
      </w:pPr>
      <w:r>
        <w:t>Transaction History</w:t>
      </w:r>
    </w:p>
    <w:p>
      <w:pPr>
        <w:numPr>
          <w:ilvl w:val="4"/>
          <w:numId w:val="900"/>
        </w:numPr>
        <w:spacing w:before="0" w:after="0"/>
      </w:pPr>
      <w:r>
        <w:t>Security Features</w:t>
      </w:r>
    </w:p>
    <w:p>
      <w:pPr>
        <w:numPr>
          <w:ilvl w:val="4"/>
          <w:numId w:val="900"/>
        </w:numPr>
        <w:spacing w:before="0" w:after="0"/>
      </w:pPr>
      <w:r>
        <w:t>Integration Services</w:t>
      </w:r>
    </w:p>
    <w:p>
      <w:pPr>
        <w:numPr>
          <w:ilvl w:val="2"/>
          <w:numId w:val="900"/>
        </w:numPr>
        <w:spacing w:before="0" w:after="0"/>
      </w:pPr>
      <w:r>
        <w:t>E-commerce and Logistics Optimization</w:t>
      </w:r>
    </w:p>
    <w:p>
      <w:pPr>
        <w:numPr>
          <w:ilvl w:val="3"/>
          <w:numId w:val="900"/>
        </w:numPr>
        <w:spacing w:before="0" w:after="0"/>
      </w:pPr>
      <w:r>
        <w:t>Last-Mile Delivery Solutions</w:t>
      </w:r>
    </w:p>
    <w:p>
      <w:pPr>
        <w:numPr>
          <w:ilvl w:val="4"/>
          <w:numId w:val="900"/>
        </w:numPr>
        <w:spacing w:before="0" w:after="0"/>
      </w:pPr>
      <w:r>
        <w:t>Delivery Drones</w:t>
      </w:r>
    </w:p>
    <w:p>
      <w:pPr>
        <w:numPr>
          <w:ilvl w:val="4"/>
          <w:numId w:val="900"/>
        </w:numPr>
        <w:spacing w:before="0" w:after="0"/>
      </w:pPr>
      <w:r>
        <w:t>Autonomous Vehicles</w:t>
      </w:r>
    </w:p>
    <w:p>
      <w:pPr>
        <w:numPr>
          <w:ilvl w:val="4"/>
          <w:numId w:val="900"/>
        </w:numPr>
        <w:spacing w:before="0" w:after="0"/>
      </w:pPr>
      <w:r>
        <w:t>Pickup Points</w:t>
      </w:r>
    </w:p>
    <w:p>
      <w:pPr>
        <w:numPr>
          <w:ilvl w:val="4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Smart Warehousing</w:t>
      </w:r>
    </w:p>
    <w:p>
      <w:pPr>
        <w:numPr>
          <w:ilvl w:val="4"/>
          <w:numId w:val="900"/>
        </w:numPr>
        <w:spacing w:before="0" w:after="0"/>
      </w:pPr>
      <w:r>
        <w:t>Inventory Management</w:t>
      </w:r>
    </w:p>
    <w:p>
      <w:pPr>
        <w:numPr>
          <w:ilvl w:val="4"/>
          <w:numId w:val="900"/>
        </w:numPr>
        <w:spacing w:before="0" w:after="0"/>
      </w:pPr>
      <w:r>
        <w:t>Automated Systems</w:t>
      </w:r>
    </w:p>
    <w:p>
      <w:pPr>
        <w:numPr>
          <w:ilvl w:val="4"/>
          <w:numId w:val="900"/>
        </w:numPr>
        <w:spacing w:before="0" w:after="0"/>
      </w:pPr>
      <w:r>
        <w:t>Predictive Analytics</w:t>
      </w:r>
    </w:p>
    <w:p>
      <w:pPr>
        <w:numPr>
          <w:ilvl w:val="4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Smart Tourism</w:t>
      </w:r>
    </w:p>
    <w:p>
      <w:pPr>
        <w:numPr>
          <w:ilvl w:val="2"/>
          <w:numId w:val="900"/>
        </w:numPr>
        <w:spacing w:before="0" w:after="0"/>
      </w:pPr>
      <w:r>
        <w:t>Digital Tourist Information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Interactive Kiosks</w:t>
      </w:r>
    </w:p>
    <w:p>
      <w:pPr>
        <w:numPr>
          <w:ilvl w:val="3"/>
          <w:numId w:val="900"/>
        </w:numPr>
        <w:spacing w:before="0" w:after="0"/>
      </w:pPr>
      <w:r>
        <w:t>Augmented Reality Guides</w:t>
      </w:r>
    </w:p>
    <w:p>
      <w:pPr>
        <w:numPr>
          <w:ilvl w:val="3"/>
          <w:numId w:val="900"/>
        </w:numPr>
        <w:spacing w:before="0" w:after="0"/>
      </w:pPr>
      <w:r>
        <w:t>Multilingual Support</w:t>
      </w:r>
    </w:p>
    <w:p>
      <w:pPr>
        <w:numPr>
          <w:ilvl w:val="2"/>
          <w:numId w:val="900"/>
        </w:numPr>
        <w:spacing w:before="0" w:after="0"/>
      </w:pPr>
      <w:r>
        <w:t>Smart Navigation and Wayfinding</w:t>
      </w:r>
    </w:p>
    <w:p>
      <w:pPr>
        <w:numPr>
          <w:ilvl w:val="3"/>
          <w:numId w:val="900"/>
        </w:numPr>
        <w:spacing w:before="0" w:after="0"/>
      </w:pPr>
      <w:r>
        <w:t>GPS Navigation</w:t>
      </w:r>
    </w:p>
    <w:p>
      <w:pPr>
        <w:numPr>
          <w:ilvl w:val="3"/>
          <w:numId w:val="900"/>
        </w:numPr>
        <w:spacing w:before="0" w:after="0"/>
      </w:pPr>
      <w:r>
        <w:t>Indoor Positioning</w:t>
      </w:r>
    </w:p>
    <w:p>
      <w:pPr>
        <w:numPr>
          <w:ilvl w:val="3"/>
          <w:numId w:val="900"/>
        </w:numPr>
        <w:spacing w:before="0" w:after="0"/>
      </w:pPr>
      <w:r>
        <w:t>Accessibility Routes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Personalized Visitor Experiences</w:t>
      </w:r>
    </w:p>
    <w:p>
      <w:pPr>
        <w:numPr>
          <w:ilvl w:val="3"/>
          <w:numId w:val="900"/>
        </w:numPr>
        <w:spacing w:before="0" w:after="0"/>
      </w:pPr>
      <w:r>
        <w:t>Recommendation Systems</w:t>
      </w:r>
    </w:p>
    <w:p>
      <w:pPr>
        <w:numPr>
          <w:ilvl w:val="3"/>
          <w:numId w:val="900"/>
        </w:numPr>
        <w:spacing w:before="0" w:after="0"/>
      </w:pPr>
      <w:r>
        <w:t>Customized Itineraries</w:t>
      </w:r>
    </w:p>
    <w:p>
      <w:pPr>
        <w:numPr>
          <w:ilvl w:val="3"/>
          <w:numId w:val="900"/>
        </w:numPr>
        <w:spacing w:before="0" w:after="0"/>
      </w:pPr>
      <w:r>
        <w:t>Cultural Experiences</w:t>
      </w:r>
    </w:p>
    <w:p>
      <w:pPr>
        <w:numPr>
          <w:ilvl w:val="3"/>
          <w:numId w:val="900"/>
        </w:numPr>
        <w:spacing w:before="0" w:after="0"/>
      </w:pPr>
      <w:r>
        <w:t>Social Integration</w:t>
      </w:r>
    </w:p>
    <w:p>
      <w:pPr>
        <w:numPr>
          <w:ilvl w:val="1"/>
          <w:numId w:val="900"/>
        </w:numPr>
        <w:spacing w:before="0" w:after="0"/>
      </w:pPr>
      <w:r>
        <w:t>Circular Economy Initiatives</w:t>
      </w:r>
    </w:p>
    <w:p>
      <w:pPr>
        <w:numPr>
          <w:ilvl w:val="2"/>
          <w:numId w:val="900"/>
        </w:numPr>
        <w:spacing w:before="0" w:after="0"/>
      </w:pPr>
      <w:r>
        <w:t>Resource Recovery and Recycling</w:t>
      </w:r>
    </w:p>
    <w:p>
      <w:pPr>
        <w:numPr>
          <w:ilvl w:val="3"/>
          <w:numId w:val="900"/>
        </w:numPr>
        <w:spacing w:before="0" w:after="0"/>
      </w:pPr>
      <w:r>
        <w:t>Waste-to-Energy Systems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Recycling Programs</w:t>
      </w:r>
    </w:p>
    <w:p>
      <w:pPr>
        <w:numPr>
          <w:ilvl w:val="3"/>
          <w:numId w:val="900"/>
        </w:numPr>
        <w:spacing w:before="0" w:after="0"/>
      </w:pPr>
      <w:r>
        <w:t>Circular Design</w:t>
      </w:r>
    </w:p>
    <w:p>
      <w:pPr>
        <w:numPr>
          <w:ilvl w:val="2"/>
          <w:numId w:val="900"/>
        </w:numPr>
        <w:spacing w:before="0" w:after="0"/>
      </w:pPr>
      <w:r>
        <w:t>Sharing Economy Platforms</w:t>
      </w:r>
    </w:p>
    <w:p>
      <w:pPr>
        <w:numPr>
          <w:ilvl w:val="3"/>
          <w:numId w:val="900"/>
        </w:numPr>
        <w:spacing w:before="0" w:after="0"/>
      </w:pPr>
      <w:r>
        <w:t>Asset Sharing</w:t>
      </w:r>
    </w:p>
    <w:p>
      <w:pPr>
        <w:numPr>
          <w:ilvl w:val="3"/>
          <w:numId w:val="900"/>
        </w:numPr>
        <w:spacing w:before="0" w:after="0"/>
      </w:pPr>
      <w:r>
        <w:t>Service Platforms</w:t>
      </w:r>
    </w:p>
    <w:p>
      <w:pPr>
        <w:numPr>
          <w:ilvl w:val="3"/>
          <w:numId w:val="900"/>
        </w:numPr>
        <w:spacing w:before="0" w:after="0"/>
      </w:pPr>
      <w:r>
        <w:t>Community Resources</w:t>
      </w:r>
    </w:p>
    <w:p>
      <w:pPr>
        <w:numPr>
          <w:ilvl w:val="3"/>
          <w:numId w:val="900"/>
        </w:numPr>
        <w:spacing w:before="0" w:after="0"/>
      </w:pPr>
      <w:r>
        <w:t>Collaborative Consumption</w:t>
      </w:r>
    </w:p>
    <w:p>
      <w:pPr>
        <w:numPr>
          <w:ilvl w:val="2"/>
          <w:numId w:val="900"/>
        </w:numPr>
        <w:spacing w:before="0" w:after="0"/>
      </w:pPr>
      <w:r>
        <w:t>Sustainable Product Design</w:t>
      </w:r>
    </w:p>
    <w:p>
      <w:pPr>
        <w:numPr>
          <w:ilvl w:val="3"/>
          <w:numId w:val="900"/>
        </w:numPr>
        <w:spacing w:before="0" w:after="0"/>
      </w:pPr>
      <w:r>
        <w:t>Lifecycle Assessment</w:t>
      </w:r>
    </w:p>
    <w:p>
      <w:pPr>
        <w:numPr>
          <w:ilvl w:val="3"/>
          <w:numId w:val="900"/>
        </w:numPr>
        <w:spacing w:before="0" w:after="0"/>
      </w:pPr>
      <w:r>
        <w:t>Eco-Design Principles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End-of-Life Planning</w:t>
      </w:r>
    </w:p>
    <w:p>
      <w:pPr>
        <w:numPr>
          <w:ilvl w:val="0"/>
          <w:numId w:val="900"/>
        </w:numPr>
        <w:spacing w:before="0" w:after="0"/>
      </w:pPr>
      <w:r>
        <w:t>Smart People</w:t>
      </w:r>
    </w:p>
    <w:p>
      <w:pPr>
        <w:numPr>
          <w:ilvl w:val="1"/>
          <w:numId w:val="900"/>
        </w:numPr>
        <w:spacing w:before="0" w:after="0"/>
      </w:pPr>
      <w:r>
        <w:t>Digital Literacy and Skills Development</w:t>
      </w:r>
    </w:p>
    <w:p>
      <w:pPr>
        <w:numPr>
          <w:ilvl w:val="2"/>
          <w:numId w:val="900"/>
        </w:numPr>
        <w:spacing w:before="0" w:after="0"/>
      </w:pPr>
      <w:r>
        <w:t>Digital Skills Training</w:t>
      </w:r>
    </w:p>
    <w:p>
      <w:pPr>
        <w:numPr>
          <w:ilvl w:val="3"/>
          <w:numId w:val="900"/>
        </w:numPr>
        <w:spacing w:before="0" w:after="0"/>
      </w:pPr>
      <w:r>
        <w:t>Basic Computer Skills</w:t>
      </w:r>
    </w:p>
    <w:p>
      <w:pPr>
        <w:numPr>
          <w:ilvl w:val="3"/>
          <w:numId w:val="900"/>
        </w:numPr>
        <w:spacing w:before="0" w:after="0"/>
      </w:pPr>
      <w:r>
        <w:t>Internet Safety</w:t>
      </w:r>
    </w:p>
    <w:p>
      <w:pPr>
        <w:numPr>
          <w:ilvl w:val="3"/>
          <w:numId w:val="900"/>
        </w:numPr>
        <w:spacing w:before="0" w:after="0"/>
      </w:pPr>
      <w:r>
        <w:t>Digital Communication</w:t>
      </w:r>
    </w:p>
    <w:p>
      <w:pPr>
        <w:numPr>
          <w:ilvl w:val="3"/>
          <w:numId w:val="900"/>
        </w:numPr>
        <w:spacing w:before="0" w:after="0"/>
      </w:pPr>
      <w:r>
        <w:t>Online Services Usage</w:t>
      </w:r>
    </w:p>
    <w:p>
      <w:pPr>
        <w:numPr>
          <w:ilvl w:val="2"/>
          <w:numId w:val="900"/>
        </w:numPr>
        <w:spacing w:before="0" w:after="0"/>
      </w:pPr>
      <w:r>
        <w:t>Lifelong Learning Initiatives</w:t>
      </w:r>
    </w:p>
    <w:p>
      <w:pPr>
        <w:numPr>
          <w:ilvl w:val="3"/>
          <w:numId w:val="900"/>
        </w:numPr>
        <w:spacing w:before="0" w:after="0"/>
      </w:pPr>
      <w:r>
        <w:t>Continuous Education</w:t>
      </w:r>
    </w:p>
    <w:p>
      <w:pPr>
        <w:numPr>
          <w:ilvl w:val="3"/>
          <w:numId w:val="900"/>
        </w:numPr>
        <w:spacing w:before="0" w:after="0"/>
      </w:pPr>
      <w:r>
        <w:t>Skill Upgrading</w:t>
      </w:r>
    </w:p>
    <w:p>
      <w:pPr>
        <w:numPr>
          <w:ilvl w:val="3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Collaborative and Co-creation Platforms</w:t>
      </w:r>
    </w:p>
    <w:p>
      <w:pPr>
        <w:numPr>
          <w:ilvl w:val="2"/>
          <w:numId w:val="900"/>
        </w:numPr>
        <w:spacing w:before="0" w:after="0"/>
      </w:pPr>
      <w:r>
        <w:t>Hackathons and Innovation Challenges</w:t>
      </w:r>
    </w:p>
    <w:p>
      <w:pPr>
        <w:numPr>
          <w:ilvl w:val="3"/>
          <w:numId w:val="900"/>
        </w:numPr>
        <w:spacing w:before="0" w:after="0"/>
      </w:pPr>
      <w:r>
        <w:t>Problem-Solving Events</w:t>
      </w:r>
    </w:p>
    <w:p>
      <w:pPr>
        <w:numPr>
          <w:ilvl w:val="3"/>
          <w:numId w:val="900"/>
        </w:numPr>
        <w:spacing w:before="0" w:after="0"/>
      </w:pPr>
      <w:r>
        <w:t>Collaborative Development</w:t>
      </w:r>
    </w:p>
    <w:p>
      <w:pPr>
        <w:numPr>
          <w:ilvl w:val="3"/>
          <w:numId w:val="900"/>
        </w:numPr>
        <w:spacing w:before="0" w:after="0"/>
      </w:pPr>
      <w:r>
        <w:t>Prototype Creation</w:t>
      </w:r>
    </w:p>
    <w:p>
      <w:pPr>
        <w:numPr>
          <w:ilvl w:val="3"/>
          <w:numId w:val="900"/>
        </w:numPr>
        <w:spacing w:before="0" w:after="0"/>
      </w:pPr>
      <w:r>
        <w:t>Solution Testing</w:t>
      </w:r>
    </w:p>
    <w:p>
      <w:pPr>
        <w:numPr>
          <w:ilvl w:val="2"/>
          <w:numId w:val="900"/>
        </w:numPr>
        <w:spacing w:before="0" w:after="0"/>
      </w:pPr>
      <w:r>
        <w:t>Community Co-Design Workshops</w:t>
      </w:r>
    </w:p>
    <w:p>
      <w:pPr>
        <w:numPr>
          <w:ilvl w:val="3"/>
          <w:numId w:val="900"/>
        </w:numPr>
        <w:spacing w:before="0" w:after="0"/>
      </w:pPr>
      <w:r>
        <w:t>Participatory Design</w:t>
      </w:r>
    </w:p>
    <w:p>
      <w:pPr>
        <w:numPr>
          <w:ilvl w:val="3"/>
          <w:numId w:val="900"/>
        </w:numPr>
        <w:spacing w:before="0" w:after="0"/>
      </w:pPr>
      <w:r>
        <w:t>User Requirements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Iterative Development</w:t>
      </w:r>
    </w:p>
    <w:p>
      <w:pPr>
        <w:numPr>
          <w:ilvl w:val="1"/>
          <w:numId w:val="900"/>
        </w:numPr>
        <w:spacing w:before="0" w:after="0"/>
      </w:pPr>
      <w:r>
        <w:t>Inclusivity and Accessibility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3"/>
          <w:numId w:val="900"/>
        </w:numPr>
        <w:spacing w:before="0" w:after="0"/>
      </w:pPr>
      <w:r>
        <w:t>Accessible Interfaces</w:t>
      </w:r>
    </w:p>
    <w:p>
      <w:pPr>
        <w:numPr>
          <w:ilvl w:val="3"/>
          <w:numId w:val="900"/>
        </w:numPr>
        <w:spacing w:before="0" w:after="0"/>
      </w:pPr>
      <w:r>
        <w:t>Multi-Modal Interaction</w:t>
      </w:r>
    </w:p>
    <w:p>
      <w:pPr>
        <w:numPr>
          <w:ilvl w:val="3"/>
          <w:numId w:val="900"/>
        </w:numPr>
        <w:spacing w:before="0" w:after="0"/>
      </w:pPr>
      <w:r>
        <w:t>Assistive Technologies</w:t>
      </w:r>
    </w:p>
    <w:p>
      <w:pPr>
        <w:numPr>
          <w:ilvl w:val="3"/>
          <w:numId w:val="900"/>
        </w:numPr>
        <w:spacing w:before="0" w:after="0"/>
      </w:pPr>
      <w:r>
        <w:t>Inclusive Services</w:t>
      </w:r>
    </w:p>
    <w:p>
      <w:pPr>
        <w:numPr>
          <w:ilvl w:val="2"/>
          <w:numId w:val="900"/>
        </w:numPr>
        <w:spacing w:before="0" w:after="0"/>
      </w:pPr>
      <w:r>
        <w:t>Bridging the Digital Divide</w:t>
      </w:r>
    </w:p>
    <w:p>
      <w:pPr>
        <w:numPr>
          <w:ilvl w:val="3"/>
          <w:numId w:val="900"/>
        </w:numPr>
        <w:spacing w:before="0" w:after="0"/>
      </w:pPr>
      <w:r>
        <w:t>Access Programs</w:t>
      </w:r>
    </w:p>
    <w:p>
      <w:pPr>
        <w:numPr>
          <w:ilvl w:val="3"/>
          <w:numId w:val="900"/>
        </w:numPr>
        <w:spacing w:before="0" w:after="0"/>
      </w:pPr>
      <w:r>
        <w:t>Affordable Technology</w:t>
      </w:r>
    </w:p>
    <w:p>
      <w:pPr>
        <w:numPr>
          <w:ilvl w:val="3"/>
          <w:numId w:val="900"/>
        </w:numPr>
        <w:spacing w:before="0" w:after="0"/>
      </w:pPr>
      <w:r>
        <w:t>Digital Inclusion</w:t>
      </w:r>
    </w:p>
    <w:p>
      <w:pPr>
        <w:numPr>
          <w:ilvl w:val="3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Services for Vulnerable Populations</w:t>
      </w:r>
    </w:p>
    <w:p>
      <w:pPr>
        <w:numPr>
          <w:ilvl w:val="3"/>
          <w:numId w:val="900"/>
        </w:numPr>
        <w:spacing w:before="0" w:after="0"/>
      </w:pPr>
      <w:r>
        <w:t>Elderly Support</w:t>
      </w:r>
    </w:p>
    <w:p>
      <w:pPr>
        <w:numPr>
          <w:ilvl w:val="3"/>
          <w:numId w:val="900"/>
        </w:numPr>
        <w:spacing w:before="0" w:after="0"/>
      </w:pPr>
      <w:r>
        <w:t>Disability Services</w:t>
      </w:r>
    </w:p>
    <w:p>
      <w:pPr>
        <w:numPr>
          <w:ilvl w:val="3"/>
          <w:numId w:val="900"/>
        </w:numPr>
        <w:spacing w:before="0" w:after="0"/>
      </w:pPr>
      <w:r>
        <w:t>Low-Income Assistance</w:t>
      </w:r>
    </w:p>
    <w:p>
      <w:pPr>
        <w:numPr>
          <w:ilvl w:val="3"/>
          <w:numId w:val="900"/>
        </w:numPr>
        <w:spacing w:before="0" w:after="0"/>
      </w:pPr>
      <w:r>
        <w:t>Minority Communities</w:t>
      </w:r>
    </w:p>
    <w:p>
      <w:pPr>
        <w:pStyle w:val="Heading1"/>
      </w:pPr>
      <w:r>
        <w:t>Implementation and Management</w:t>
      </w:r>
    </w:p>
    <w:p>
      <w:pPr>
        <w:numPr>
          <w:ilvl w:val="0"/>
          <w:numId w:val="900"/>
        </w:numPr>
        <w:spacing w:before="0" w:after="0"/>
      </w:pPr>
      <w:r>
        <w:t>Strategic Planning and Roadmapping</w:t>
      </w:r>
    </w:p>
    <w:p>
      <w:pPr>
        <w:numPr>
          <w:ilvl w:val="1"/>
          <w:numId w:val="900"/>
        </w:numPr>
        <w:spacing w:before="0" w:after="0"/>
      </w:pPr>
      <w:r>
        <w:t>Needs Assessment and Visioning</w:t>
      </w:r>
    </w:p>
    <w:p>
      <w:pPr>
        <w:numPr>
          <w:ilvl w:val="2"/>
          <w:numId w:val="900"/>
        </w:numPr>
        <w:spacing w:before="0" w:after="0"/>
      </w:pPr>
      <w:r>
        <w:t>Urban Challenges Identification</w:t>
      </w:r>
    </w:p>
    <w:p>
      <w:pPr>
        <w:numPr>
          <w:ilvl w:val="3"/>
          <w:numId w:val="900"/>
        </w:numPr>
        <w:spacing w:before="0" w:after="0"/>
      </w:pPr>
      <w:r>
        <w:t>Problem Analysis</w:t>
      </w:r>
    </w:p>
    <w:p>
      <w:pPr>
        <w:numPr>
          <w:ilvl w:val="3"/>
          <w:numId w:val="900"/>
        </w:numPr>
        <w:spacing w:before="0" w:after="0"/>
      </w:pPr>
      <w:r>
        <w:t>Stakeholder Interviews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Stakeholder Vision Workshops</w:t>
      </w:r>
    </w:p>
    <w:p>
      <w:pPr>
        <w:numPr>
          <w:ilvl w:val="3"/>
          <w:numId w:val="900"/>
        </w:numPr>
        <w:spacing w:before="0" w:after="0"/>
      </w:pPr>
      <w:r>
        <w:t>Visioning Sessions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Stakeholder Identification and Engagement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Municipal Departments</w:t>
      </w:r>
    </w:p>
    <w:p>
      <w:pPr>
        <w:numPr>
          <w:ilvl w:val="3"/>
          <w:numId w:val="900"/>
        </w:numPr>
        <w:spacing w:before="0" w:after="0"/>
      </w:pPr>
      <w:r>
        <w:t>Regional Authorities</w:t>
      </w:r>
    </w:p>
    <w:p>
      <w:pPr>
        <w:numPr>
          <w:ilvl w:val="3"/>
          <w:numId w:val="900"/>
        </w:numPr>
        <w:spacing w:before="0" w:after="0"/>
      </w:pPr>
      <w:r>
        <w:t>National Government</w:t>
      </w:r>
    </w:p>
    <w:p>
      <w:pPr>
        <w:numPr>
          <w:ilvl w:val="3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Private Sector Partners</w:t>
      </w:r>
    </w:p>
    <w:p>
      <w:pPr>
        <w:numPr>
          <w:ilvl w:val="3"/>
          <w:numId w:val="900"/>
        </w:numPr>
        <w:spacing w:before="0" w:after="0"/>
      </w:pPr>
      <w:r>
        <w:t>Technology Vendors</w:t>
      </w:r>
    </w:p>
    <w:p>
      <w:pPr>
        <w:numPr>
          <w:ilvl w:val="3"/>
          <w:numId w:val="900"/>
        </w:numPr>
        <w:spacing w:before="0" w:after="0"/>
      </w:pPr>
      <w:r>
        <w:t>Service Providers</w:t>
      </w:r>
    </w:p>
    <w:p>
      <w:pPr>
        <w:numPr>
          <w:ilvl w:val="3"/>
          <w:numId w:val="900"/>
        </w:numPr>
        <w:spacing w:before="0" w:after="0"/>
      </w:pPr>
      <w:r>
        <w:t>Consultants</w:t>
      </w:r>
    </w:p>
    <w:p>
      <w:pPr>
        <w:numPr>
          <w:ilvl w:val="3"/>
          <w:numId w:val="900"/>
        </w:numPr>
        <w:spacing w:before="0" w:after="0"/>
      </w:pPr>
      <w:r>
        <w:t>Investors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3"/>
          <w:numId w:val="900"/>
        </w:numPr>
        <w:spacing w:before="0" w:after="0"/>
      </w:pPr>
      <w:r>
        <w:t>Non-Profit Organizations</w:t>
      </w:r>
    </w:p>
    <w:p>
      <w:pPr>
        <w:numPr>
          <w:ilvl w:val="3"/>
          <w:numId w:val="900"/>
        </w:numPr>
        <w:spacing w:before="0" w:after="0"/>
      </w:pPr>
      <w:r>
        <w:t>Community Groups</w:t>
      </w:r>
    </w:p>
    <w:p>
      <w:pPr>
        <w:numPr>
          <w:ilvl w:val="3"/>
          <w:numId w:val="900"/>
        </w:numPr>
        <w:spacing w:before="0" w:after="0"/>
      </w:pPr>
      <w:r>
        <w:t>Academic Institutions</w:t>
      </w:r>
    </w:p>
    <w:p>
      <w:pPr>
        <w:numPr>
          <w:ilvl w:val="3"/>
          <w:numId w:val="900"/>
        </w:numPr>
        <w:spacing w:before="0" w:after="0"/>
      </w:pPr>
      <w:r>
        <w:t>Research Centers</w:t>
      </w:r>
    </w:p>
    <w:p>
      <w:pPr>
        <w:numPr>
          <w:ilvl w:val="2"/>
          <w:numId w:val="900"/>
        </w:numPr>
        <w:spacing w:before="0" w:after="0"/>
      </w:pPr>
      <w:r>
        <w:t>Citizen Involvement</w:t>
      </w:r>
    </w:p>
    <w:p>
      <w:pPr>
        <w:numPr>
          <w:ilvl w:val="3"/>
          <w:numId w:val="900"/>
        </w:numPr>
        <w:spacing w:before="0" w:after="0"/>
      </w:pPr>
      <w:r>
        <w:t>Public Consultation</w:t>
      </w:r>
    </w:p>
    <w:p>
      <w:pPr>
        <w:numPr>
          <w:ilvl w:val="3"/>
          <w:numId w:val="900"/>
        </w:numPr>
        <w:spacing w:before="0" w:after="0"/>
      </w:pPr>
      <w:r>
        <w:t>Citizen Panels</w:t>
      </w:r>
    </w:p>
    <w:p>
      <w:pPr>
        <w:numPr>
          <w:ilvl w:val="3"/>
          <w:numId w:val="900"/>
        </w:numPr>
        <w:spacing w:before="0" w:after="0"/>
      </w:pPr>
      <w:r>
        <w:t>Online Engagement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Developing a Smart City Master Plan</w:t>
      </w:r>
    </w:p>
    <w:p>
      <w:pPr>
        <w:numPr>
          <w:ilvl w:val="2"/>
          <w:numId w:val="900"/>
        </w:numPr>
        <w:spacing w:before="0" w:after="0"/>
      </w:pPr>
      <w:r>
        <w:t>Goal Setting and Prioritization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3"/>
          <w:numId w:val="900"/>
        </w:numPr>
        <w:spacing w:before="0" w:after="0"/>
      </w:pPr>
      <w:r>
        <w:t>Phase Planning</w:t>
      </w:r>
    </w:p>
    <w:p>
      <w:pPr>
        <w:numPr>
          <w:ilvl w:val="3"/>
          <w:numId w:val="900"/>
        </w:numPr>
        <w:spacing w:before="0" w:after="0"/>
      </w:pPr>
      <w:r>
        <w:t>Milestone Definition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Budget Planning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Technology Resources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0"/>
          <w:numId w:val="900"/>
        </w:numPr>
        <w:spacing w:before="0" w:after="0"/>
      </w:pPr>
      <w:r>
        <w:t>Governance and Operating Models</w:t>
      </w:r>
    </w:p>
    <w:p>
      <w:pPr>
        <w:numPr>
          <w:ilvl w:val="1"/>
          <w:numId w:val="900"/>
        </w:numPr>
        <w:spacing w:before="0" w:after="0"/>
      </w:pPr>
      <w:r>
        <w:t>Public-Private Partnerships (PPPs)</w:t>
      </w:r>
    </w:p>
    <w:p>
      <w:pPr>
        <w:numPr>
          <w:ilvl w:val="2"/>
          <w:numId w:val="900"/>
        </w:numPr>
        <w:spacing w:before="0" w:after="0"/>
      </w:pPr>
      <w:r>
        <w:t>Partnership Models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Concession Agreements</w:t>
      </w:r>
    </w:p>
    <w:p>
      <w:pPr>
        <w:numPr>
          <w:ilvl w:val="3"/>
          <w:numId w:val="900"/>
        </w:numPr>
        <w:spacing w:before="0" w:after="0"/>
      </w:pPr>
      <w:r>
        <w:t>Service Contracts</w:t>
      </w:r>
    </w:p>
    <w:p>
      <w:pPr>
        <w:numPr>
          <w:ilvl w:val="3"/>
          <w:numId w:val="900"/>
        </w:numPr>
        <w:spacing w:before="0" w:after="0"/>
      </w:pPr>
      <w:r>
        <w:t>Build-Operate-Transfer</w:t>
      </w:r>
    </w:p>
    <w:p>
      <w:pPr>
        <w:numPr>
          <w:ilvl w:val="2"/>
          <w:numId w:val="900"/>
        </w:numPr>
        <w:spacing w:before="0" w:after="0"/>
      </w:pPr>
      <w:r>
        <w:t>Risk and Benefit Sharing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Performance Incentives</w:t>
      </w:r>
    </w:p>
    <w:p>
      <w:pPr>
        <w:numPr>
          <w:ilvl w:val="3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Funding and Investment Models</w:t>
      </w:r>
    </w:p>
    <w:p>
      <w:pPr>
        <w:numPr>
          <w:ilvl w:val="2"/>
          <w:numId w:val="900"/>
        </w:numPr>
        <w:spacing w:before="0" w:after="0"/>
      </w:pPr>
      <w:r>
        <w:t>Government Funding Sources</w:t>
      </w:r>
    </w:p>
    <w:p>
      <w:pPr>
        <w:numPr>
          <w:ilvl w:val="3"/>
          <w:numId w:val="900"/>
        </w:numPr>
        <w:spacing w:before="0" w:after="0"/>
      </w:pPr>
      <w:r>
        <w:t>Municipal Budgets</w:t>
      </w:r>
    </w:p>
    <w:p>
      <w:pPr>
        <w:numPr>
          <w:ilvl w:val="3"/>
          <w:numId w:val="900"/>
        </w:numPr>
        <w:spacing w:before="0" w:after="0"/>
      </w:pPr>
      <w:r>
        <w:t>Federal Grants</w:t>
      </w:r>
    </w:p>
    <w:p>
      <w:pPr>
        <w:numPr>
          <w:ilvl w:val="3"/>
          <w:numId w:val="900"/>
        </w:numPr>
        <w:spacing w:before="0" w:after="0"/>
      </w:pPr>
      <w:r>
        <w:t>Bond Financing</w:t>
      </w:r>
    </w:p>
    <w:p>
      <w:pPr>
        <w:numPr>
          <w:ilvl w:val="3"/>
          <w:numId w:val="900"/>
        </w:numPr>
        <w:spacing w:before="0" w:after="0"/>
      </w:pPr>
      <w:r>
        <w:t>Tax Increment Financing</w:t>
      </w:r>
    </w:p>
    <w:p>
      <w:pPr>
        <w:numPr>
          <w:ilvl w:val="2"/>
          <w:numId w:val="900"/>
        </w:numPr>
        <w:spacing w:before="0" w:after="0"/>
      </w:pPr>
      <w:r>
        <w:t>Private Investment</w:t>
      </w:r>
    </w:p>
    <w:p>
      <w:pPr>
        <w:numPr>
          <w:ilvl w:val="3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Corporate Investment</w:t>
      </w:r>
    </w:p>
    <w:p>
      <w:pPr>
        <w:numPr>
          <w:ilvl w:val="3"/>
          <w:numId w:val="900"/>
        </w:numPr>
        <w:spacing w:before="0" w:after="0"/>
      </w:pPr>
      <w:r>
        <w:t>Infrastructure Funds</w:t>
      </w:r>
    </w:p>
    <w:p>
      <w:pPr>
        <w:numPr>
          <w:ilvl w:val="3"/>
          <w:numId w:val="900"/>
        </w:numPr>
        <w:spacing w:before="0" w:after="0"/>
      </w:pPr>
      <w:r>
        <w:t>Development Finance</w:t>
      </w:r>
    </w:p>
    <w:p>
      <w:pPr>
        <w:numPr>
          <w:ilvl w:val="2"/>
          <w:numId w:val="900"/>
        </w:numPr>
        <w:spacing w:before="0" w:after="0"/>
      </w:pPr>
      <w:r>
        <w:t>International Grants and Loans</w:t>
      </w:r>
    </w:p>
    <w:p>
      <w:pPr>
        <w:numPr>
          <w:ilvl w:val="3"/>
          <w:numId w:val="900"/>
        </w:numPr>
        <w:spacing w:before="0" w:after="0"/>
      </w:pPr>
      <w:r>
        <w:t>World Bank Funding</w:t>
      </w:r>
    </w:p>
    <w:p>
      <w:pPr>
        <w:numPr>
          <w:ilvl w:val="3"/>
          <w:numId w:val="900"/>
        </w:numPr>
        <w:spacing w:before="0" w:after="0"/>
      </w:pPr>
      <w:r>
        <w:t>Development Banks</w:t>
      </w:r>
    </w:p>
    <w:p>
      <w:pPr>
        <w:numPr>
          <w:ilvl w:val="3"/>
          <w:numId w:val="900"/>
        </w:numPr>
        <w:spacing w:before="0" w:after="0"/>
      </w:pPr>
      <w:r>
        <w:t>International Aid</w:t>
      </w:r>
    </w:p>
    <w:p>
      <w:pPr>
        <w:numPr>
          <w:ilvl w:val="3"/>
          <w:numId w:val="900"/>
        </w:numPr>
        <w:spacing w:before="0" w:after="0"/>
      </w:pPr>
      <w:r>
        <w:t>Climate Finance</w:t>
      </w:r>
    </w:p>
    <w:p>
      <w:pPr>
        <w:numPr>
          <w:ilvl w:val="1"/>
          <w:numId w:val="900"/>
        </w:numPr>
        <w:spacing w:before="0" w:after="0"/>
      </w:pPr>
      <w:r>
        <w:t>Inter-departmental Coordination</w:t>
      </w:r>
    </w:p>
    <w:p>
      <w:pPr>
        <w:numPr>
          <w:ilvl w:val="2"/>
          <w:numId w:val="900"/>
        </w:numPr>
        <w:spacing w:before="0" w:after="0"/>
      </w:pPr>
      <w:r>
        <w:t>Cross-Agency Collaboration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Shared Governance</w:t>
      </w:r>
    </w:p>
    <w:p>
      <w:pPr>
        <w:numPr>
          <w:ilvl w:val="3"/>
          <w:numId w:val="900"/>
        </w:numPr>
        <w:spacing w:before="0" w:after="0"/>
      </w:pPr>
      <w:r>
        <w:t>Joint Planning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Performance Reporting</w:t>
      </w:r>
    </w:p>
    <w:p>
      <w:pPr>
        <w:numPr>
          <w:ilvl w:val="0"/>
          <w:numId w:val="900"/>
        </w:numPr>
        <w:spacing w:before="0" w:after="0"/>
      </w:pPr>
      <w:r>
        <w:t>Data Governance and Policy</w:t>
      </w:r>
    </w:p>
    <w:p>
      <w:pPr>
        <w:numPr>
          <w:ilvl w:val="1"/>
          <w:numId w:val="900"/>
        </w:numPr>
        <w:spacing w:before="0" w:after="0"/>
      </w:pPr>
      <w:r>
        <w:t>Data Ownership and Sharing Agreements</w:t>
      </w:r>
    </w:p>
    <w:p>
      <w:pPr>
        <w:numPr>
          <w:ilvl w:val="2"/>
          <w:numId w:val="900"/>
        </w:numPr>
        <w:spacing w:before="0" w:after="0"/>
      </w:pPr>
      <w:r>
        <w:t>Data Custodianship</w:t>
      </w:r>
    </w:p>
    <w:p>
      <w:pPr>
        <w:numPr>
          <w:ilvl w:val="3"/>
          <w:numId w:val="900"/>
        </w:numPr>
        <w:spacing w:before="0" w:after="0"/>
      </w:pPr>
      <w:r>
        <w:t>Ownership Rights</w:t>
      </w:r>
    </w:p>
    <w:p>
      <w:pPr>
        <w:numPr>
          <w:ilvl w:val="3"/>
          <w:numId w:val="900"/>
        </w:numPr>
        <w:spacing w:before="0" w:after="0"/>
      </w:pPr>
      <w:r>
        <w:t>Stewardship Responsibilities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Data Sharing Protocols</w:t>
      </w:r>
    </w:p>
    <w:p>
      <w:pPr>
        <w:numPr>
          <w:ilvl w:val="3"/>
          <w:numId w:val="900"/>
        </w:numPr>
        <w:spacing w:before="0" w:after="0"/>
      </w:pPr>
      <w:r>
        <w:t>Sharing Agreements</w:t>
      </w:r>
    </w:p>
    <w:p>
      <w:pPr>
        <w:numPr>
          <w:ilvl w:val="3"/>
          <w:numId w:val="900"/>
        </w:numPr>
        <w:spacing w:before="0" w:after="0"/>
      </w:pPr>
      <w:r>
        <w:t>Data Exchange Standards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Data Standards and Interoperability</w:t>
      </w:r>
    </w:p>
    <w:p>
      <w:pPr>
        <w:numPr>
          <w:ilvl w:val="2"/>
          <w:numId w:val="900"/>
        </w:numPr>
        <w:spacing w:before="0" w:after="0"/>
      </w:pPr>
      <w:r>
        <w:t>Open Standards Adoption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System Integration Requirements</w:t>
      </w:r>
    </w:p>
    <w:p>
      <w:pPr>
        <w:numPr>
          <w:ilvl w:val="3"/>
          <w:numId w:val="900"/>
        </w:numPr>
        <w:spacing w:before="0" w:after="0"/>
      </w:pPr>
      <w:r>
        <w:t>API Standards</w:t>
      </w:r>
    </w:p>
    <w:p>
      <w:pPr>
        <w:numPr>
          <w:ilvl w:val="3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Privacy and Anonymization Policies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Collection Limitations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Deletion Procedures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3"/>
          <w:numId w:val="900"/>
        </w:numPr>
        <w:spacing w:before="0" w:after="0"/>
      </w:pPr>
      <w:r>
        <w:t>De-identification Methods</w:t>
      </w:r>
    </w:p>
    <w:p>
      <w:pPr>
        <w:numPr>
          <w:ilvl w:val="3"/>
          <w:numId w:val="900"/>
        </w:numPr>
        <w:spacing w:before="0" w:after="0"/>
      </w:pPr>
      <w:r>
        <w:t>Pseudonymization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Local Privacy Laws</w:t>
      </w:r>
    </w:p>
    <w:p>
      <w:pPr>
        <w:numPr>
          <w:ilvl w:val="3"/>
          <w:numId w:val="900"/>
        </w:numPr>
        <w:spacing w:before="0" w:after="0"/>
      </w:pPr>
      <w:r>
        <w:t>Sector-Specific Regulations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0"/>
          <w:numId w:val="900"/>
        </w:numPr>
        <w:spacing w:before="0" w:after="0"/>
      </w:pPr>
      <w:r>
        <w:t>Project Deployment and Scaling</w:t>
      </w:r>
    </w:p>
    <w:p>
      <w:pPr>
        <w:numPr>
          <w:ilvl w:val="1"/>
          <w:numId w:val="900"/>
        </w:numPr>
        <w:spacing w:before="0" w:after="0"/>
      </w:pPr>
      <w:r>
        <w:t>Pilot Projects and Proof-of-Concepts</w:t>
      </w:r>
    </w:p>
    <w:p>
      <w:pPr>
        <w:numPr>
          <w:ilvl w:val="2"/>
          <w:numId w:val="900"/>
        </w:numPr>
        <w:spacing w:before="0" w:after="0"/>
      </w:pPr>
      <w:r>
        <w:t>Project Selection Criteria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Reporting Frameworks</w:t>
      </w:r>
    </w:p>
    <w:p>
      <w:pPr>
        <w:numPr>
          <w:ilvl w:val="1"/>
          <w:numId w:val="900"/>
        </w:numPr>
        <w:spacing w:before="0" w:after="0"/>
      </w:pPr>
      <w:r>
        <w:t>Phased Implementation</w:t>
      </w:r>
    </w:p>
    <w:p>
      <w:pPr>
        <w:numPr>
          <w:ilvl w:val="2"/>
          <w:numId w:val="900"/>
        </w:numPr>
        <w:spacing w:before="0" w:after="0"/>
      </w:pPr>
      <w:r>
        <w:t>Incremental Rollout Strategies</w:t>
      </w:r>
    </w:p>
    <w:p>
      <w:pPr>
        <w:numPr>
          <w:ilvl w:val="3"/>
          <w:numId w:val="900"/>
        </w:numPr>
        <w:spacing w:before="0" w:after="0"/>
      </w:pPr>
      <w:r>
        <w:t>Phase Planning</w:t>
      </w:r>
    </w:p>
    <w:p>
      <w:pPr>
        <w:numPr>
          <w:ilvl w:val="3"/>
          <w:numId w:val="900"/>
        </w:numPr>
        <w:spacing w:before="0" w:after="0"/>
      </w:pPr>
      <w:r>
        <w:t>Gradual Expansion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numPr>
          <w:ilvl w:val="3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Cultural Change</w:t>
      </w:r>
    </w:p>
    <w:p>
      <w:pPr>
        <w:numPr>
          <w:ilvl w:val="1"/>
          <w:numId w:val="900"/>
        </w:numPr>
        <w:spacing w:before="0" w:after="0"/>
      </w:pPr>
      <w:r>
        <w:t>System Integration Challenges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3"/>
          <w:numId w:val="900"/>
        </w:numPr>
        <w:spacing w:before="0" w:after="0"/>
      </w:pPr>
      <w:r>
        <w:t>Data Migration</w:t>
      </w:r>
    </w:p>
    <w:p>
      <w:pPr>
        <w:numPr>
          <w:ilvl w:val="3"/>
          <w:numId w:val="900"/>
        </w:numPr>
        <w:spacing w:before="0" w:after="0"/>
      </w:pPr>
      <w:r>
        <w:t>System Modernization</w:t>
      </w:r>
    </w:p>
    <w:p>
      <w:pPr>
        <w:numPr>
          <w:ilvl w:val="3"/>
          <w:numId w:val="900"/>
        </w:numPr>
        <w:spacing w:before="0" w:after="0"/>
      </w:pPr>
      <w:r>
        <w:t>Transition Planning</w:t>
      </w:r>
    </w:p>
    <w:p>
      <w:pPr>
        <w:numPr>
          <w:ilvl w:val="2"/>
          <w:numId w:val="900"/>
        </w:numPr>
        <w:spacing w:before="0" w:after="0"/>
      </w:pPr>
      <w:r>
        <w:t>Vendor Coordination</w:t>
      </w:r>
    </w:p>
    <w:p>
      <w:pPr>
        <w:numPr>
          <w:ilvl w:val="3"/>
          <w:numId w:val="900"/>
        </w:numPr>
        <w:spacing w:before="0" w:after="0"/>
      </w:pPr>
      <w:r>
        <w:t>Multi-Vendor Management</w:t>
      </w:r>
    </w:p>
    <w:p>
      <w:pPr>
        <w:numPr>
          <w:ilvl w:val="3"/>
          <w:numId w:val="900"/>
        </w:numPr>
        <w:spacing w:before="0" w:after="0"/>
      </w:pPr>
      <w:r>
        <w:t>Interface Standards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Contract Management</w:t>
      </w:r>
    </w:p>
    <w:p>
      <w:pPr>
        <w:numPr>
          <w:ilvl w:val="0"/>
          <w:numId w:val="900"/>
        </w:numPr>
        <w:spacing w:before="0" w:after="0"/>
      </w:pPr>
      <w:r>
        <w:t>Performance Measurement and Evaluation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KPI Selection and Definition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Measurability</w:t>
      </w:r>
    </w:p>
    <w:p>
      <w:pPr>
        <w:numPr>
          <w:ilvl w:val="3"/>
          <w:numId w:val="900"/>
        </w:numPr>
        <w:spacing w:before="0" w:after="0"/>
      </w:pPr>
      <w:r>
        <w:t>Relevance</w:t>
      </w:r>
    </w:p>
    <w:p>
      <w:pPr>
        <w:numPr>
          <w:ilvl w:val="3"/>
          <w:numId w:val="900"/>
        </w:numPr>
        <w:spacing w:before="0" w:after="0"/>
      </w:pPr>
      <w:r>
        <w:t>Achievability</w:t>
      </w:r>
    </w:p>
    <w:p>
      <w:pPr>
        <w:numPr>
          <w:ilvl w:val="2"/>
          <w:numId w:val="900"/>
        </w:numPr>
        <w:spacing w:before="0" w:after="0"/>
      </w:pPr>
      <w:r>
        <w:t>Data Collection for KPIs</w:t>
      </w:r>
    </w:p>
    <w:p>
      <w:pPr>
        <w:numPr>
          <w:ilvl w:val="3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Benchmarking against Other Cities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Peer City Selection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Best Practice Identification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Social Impact Evaluation</w:t>
      </w:r>
    </w:p>
    <w:p>
      <w:pPr>
        <w:numPr>
          <w:ilvl w:val="3"/>
          <w:numId w:val="900"/>
        </w:numPr>
        <w:spacing w:before="0" w:after="0"/>
      </w:pPr>
      <w:r>
        <w:t>Quality of Life Metrics</w:t>
      </w:r>
    </w:p>
    <w:p>
      <w:pPr>
        <w:numPr>
          <w:ilvl w:val="3"/>
          <w:numId w:val="900"/>
        </w:numPr>
        <w:spacing w:before="0" w:after="0"/>
      </w:pPr>
      <w:r>
        <w:t>Citizen Satisfaction</w:t>
      </w:r>
    </w:p>
    <w:p>
      <w:pPr>
        <w:numPr>
          <w:ilvl w:val="3"/>
          <w:numId w:val="900"/>
        </w:numPr>
        <w:spacing w:before="0" w:after="0"/>
      </w:pPr>
      <w:r>
        <w:t>Social Equity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Sustainability Metrics</w:t>
      </w:r>
    </w:p>
    <w:p>
      <w:pPr>
        <w:numPr>
          <w:ilvl w:val="3"/>
          <w:numId w:val="900"/>
        </w:numPr>
        <w:spacing w:before="0" w:after="0"/>
      </w:pPr>
      <w:r>
        <w:t>Carbon Footprint</w:t>
      </w:r>
    </w:p>
    <w:p>
      <w:pPr>
        <w:numPr>
          <w:ilvl w:val="3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2"/>
          <w:numId w:val="900"/>
        </w:numPr>
        <w:spacing w:before="0" w:after="0"/>
      </w:pPr>
      <w:r>
        <w:t>Economic Impact Analysis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Job Creation</w:t>
      </w:r>
    </w:p>
    <w:p>
      <w:pPr>
        <w:pStyle w:val="Heading1"/>
      </w:pPr>
      <w:r>
        <w:t>Challenges, Ethics, and the Future</w:t>
      </w:r>
    </w:p>
    <w:p>
      <w:pPr>
        <w:numPr>
          <w:ilvl w:val="0"/>
          <w:numId w:val="900"/>
        </w:numPr>
        <w:spacing w:before="0" w:after="0"/>
      </w:pPr>
      <w:r>
        <w:t>Critical Issues and Concerns</w:t>
      </w:r>
    </w:p>
    <w:p>
      <w:pPr>
        <w:numPr>
          <w:ilvl w:val="1"/>
          <w:numId w:val="900"/>
        </w:numPr>
        <w:spacing w:before="0" w:after="0"/>
      </w:pPr>
      <w:r>
        <w:t>Cybersecurity and Infrastructure Vulnerability</w:t>
      </w:r>
    </w:p>
    <w:p>
      <w:pPr>
        <w:numPr>
          <w:ilvl w:val="2"/>
          <w:numId w:val="900"/>
        </w:numPr>
        <w:spacing w:before="0" w:after="0"/>
      </w:pPr>
      <w:r>
        <w:t>Threat Landscape</w:t>
      </w:r>
    </w:p>
    <w:p>
      <w:pPr>
        <w:numPr>
          <w:ilvl w:val="3"/>
          <w:numId w:val="900"/>
        </w:numPr>
        <w:spacing w:before="0" w:after="0"/>
      </w:pPr>
      <w:r>
        <w:t>Cyber Attack Types</w:t>
      </w:r>
    </w:p>
    <w:p>
      <w:pPr>
        <w:numPr>
          <w:ilvl w:val="3"/>
          <w:numId w:val="900"/>
        </w:numPr>
        <w:spacing w:before="0" w:after="0"/>
      </w:pPr>
      <w:r>
        <w:t>Threat Actors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3"/>
          <w:numId w:val="900"/>
        </w:numPr>
        <w:spacing w:before="0" w:after="0"/>
      </w:pPr>
      <w:r>
        <w:t>Security Frameworks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Security Awareness</w:t>
      </w:r>
    </w:p>
    <w:p>
      <w:pPr>
        <w:numPr>
          <w:ilvl w:val="1"/>
          <w:numId w:val="900"/>
        </w:numPr>
        <w:spacing w:before="0" w:after="0"/>
      </w:pPr>
      <w:r>
        <w:t>Data Privacy and Surveillance</w:t>
      </w:r>
    </w:p>
    <w:p>
      <w:pPr>
        <w:numPr>
          <w:ilvl w:val="2"/>
          <w:numId w:val="900"/>
        </w:numPr>
        <w:spacing w:before="0" w:after="0"/>
      </w:pPr>
      <w:r>
        <w:t>Surveillance Technologies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Tracking Technologies</w:t>
      </w:r>
    </w:p>
    <w:p>
      <w:pPr>
        <w:numPr>
          <w:ilvl w:val="3"/>
          <w:numId w:val="900"/>
        </w:numPr>
        <w:spacing w:before="0" w:after="0"/>
      </w:pPr>
      <w:r>
        <w:t>Behavioral Analytics</w:t>
      </w:r>
    </w:p>
    <w:p>
      <w:pPr>
        <w:numPr>
          <w:ilvl w:val="2"/>
          <w:numId w:val="900"/>
        </w:numPr>
        <w:spacing w:before="0" w:after="0"/>
      </w:pPr>
      <w:r>
        <w:t>Privacy Rights and Protections</w:t>
      </w:r>
    </w:p>
    <w:p>
      <w:pPr>
        <w:numPr>
          <w:ilvl w:val="3"/>
          <w:numId w:val="900"/>
        </w:numPr>
        <w:spacing w:before="0" w:after="0"/>
      </w:pPr>
      <w:r>
        <w:t>Privacy Principles</w:t>
      </w:r>
    </w:p>
    <w:p>
      <w:pPr>
        <w:numPr>
          <w:ilvl w:val="3"/>
          <w:numId w:val="900"/>
        </w:numPr>
        <w:spacing w:before="0" w:after="0"/>
      </w:pPr>
      <w:r>
        <w:t>Consent Mechanisms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The Digital Divide and Social Equity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3"/>
          <w:numId w:val="900"/>
        </w:numPr>
        <w:spacing w:before="0" w:after="0"/>
      </w:pPr>
      <w:r>
        <w:t>Infrastructure Gaps</w:t>
      </w:r>
    </w:p>
    <w:p>
      <w:pPr>
        <w:numPr>
          <w:ilvl w:val="3"/>
          <w:numId w:val="900"/>
        </w:numPr>
        <w:spacing w:before="0" w:after="0"/>
      </w:pPr>
      <w:r>
        <w:t>Device Availability</w:t>
      </w:r>
    </w:p>
    <w:p>
      <w:pPr>
        <w:numPr>
          <w:ilvl w:val="3"/>
          <w:numId w:val="900"/>
        </w:numPr>
        <w:spacing w:before="0" w:after="0"/>
      </w:pPr>
      <w:r>
        <w:t>Connectivity Issues</w:t>
      </w:r>
    </w:p>
    <w:p>
      <w:pPr>
        <w:numPr>
          <w:ilvl w:val="3"/>
          <w:numId w:val="900"/>
        </w:numPr>
        <w:spacing w:before="0" w:after="0"/>
      </w:pPr>
      <w:r>
        <w:t>Affordability Barriers</w:t>
      </w:r>
    </w:p>
    <w:p>
      <w:pPr>
        <w:numPr>
          <w:ilvl w:val="2"/>
          <w:numId w:val="900"/>
        </w:numPr>
        <w:spacing w:before="0" w:after="0"/>
      </w:pPr>
      <w:r>
        <w:t>Socioeconomic Barriers</w:t>
      </w:r>
    </w:p>
    <w:p>
      <w:pPr>
        <w:numPr>
          <w:ilvl w:val="3"/>
          <w:numId w:val="900"/>
        </w:numPr>
        <w:spacing w:before="0" w:after="0"/>
      </w:pPr>
      <w:r>
        <w:t>Income Disparities</w:t>
      </w:r>
    </w:p>
    <w:p>
      <w:pPr>
        <w:numPr>
          <w:ilvl w:val="3"/>
          <w:numId w:val="900"/>
        </w:numPr>
        <w:spacing w:before="0" w:after="0"/>
      </w:pPr>
      <w:r>
        <w:t>Education Gaps</w:t>
      </w:r>
    </w:p>
    <w:p>
      <w:pPr>
        <w:numPr>
          <w:ilvl w:val="3"/>
          <w:numId w:val="900"/>
        </w:numPr>
        <w:spacing w:before="0" w:after="0"/>
      </w:pPr>
      <w:r>
        <w:t>Geographic Isolation</w:t>
      </w:r>
    </w:p>
    <w:p>
      <w:pPr>
        <w:numPr>
          <w:ilvl w:val="3"/>
          <w:numId w:val="900"/>
        </w:numPr>
        <w:spacing w:before="0" w:after="0"/>
      </w:pPr>
      <w:r>
        <w:t>Cultural Barriers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2"/>
          <w:numId w:val="900"/>
        </w:numPr>
        <w:spacing w:before="0" w:after="0"/>
      </w:pPr>
      <w:r>
        <w:t>Bias in AI Systems</w:t>
      </w:r>
    </w:p>
    <w:p>
      <w:pPr>
        <w:numPr>
          <w:ilvl w:val="3"/>
          <w:numId w:val="900"/>
        </w:numPr>
        <w:spacing w:before="0" w:after="0"/>
      </w:pPr>
      <w:r>
        <w:t>Data Bias</w:t>
      </w:r>
    </w:p>
    <w:p>
      <w:pPr>
        <w:numPr>
          <w:ilvl w:val="3"/>
          <w:numId w:val="900"/>
        </w:numPr>
        <w:spacing w:before="0" w:after="0"/>
      </w:pPr>
      <w:r>
        <w:t>Algorithmic Bias</w:t>
      </w:r>
    </w:p>
    <w:p>
      <w:pPr>
        <w:numPr>
          <w:ilvl w:val="3"/>
          <w:numId w:val="900"/>
        </w:numPr>
        <w:spacing w:before="0" w:after="0"/>
      </w:pPr>
      <w:r>
        <w:t>Representation Issues</w:t>
      </w:r>
    </w:p>
    <w:p>
      <w:pPr>
        <w:numPr>
          <w:ilvl w:val="3"/>
          <w:numId w:val="900"/>
        </w:numPr>
        <w:spacing w:before="0" w:after="0"/>
      </w:pPr>
      <w:r>
        <w:t>Discrimination Risks</w:t>
      </w:r>
    </w:p>
    <w:p>
      <w:pPr>
        <w:numPr>
          <w:ilvl w:val="2"/>
          <w:numId w:val="900"/>
        </w:numPr>
        <w:spacing w:before="0" w:after="0"/>
      </w:pPr>
      <w:r>
        <w:t>Fairness Auditing</w:t>
      </w:r>
    </w:p>
    <w:p>
      <w:pPr>
        <w:numPr>
          <w:ilvl w:val="3"/>
          <w:numId w:val="900"/>
        </w:numPr>
        <w:spacing w:before="0" w:after="0"/>
      </w:pPr>
      <w:r>
        <w:t>Bias Detection</w:t>
      </w:r>
    </w:p>
    <w:p>
      <w:pPr>
        <w:numPr>
          <w:ilvl w:val="3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3"/>
          <w:numId w:val="900"/>
        </w:numPr>
        <w:spacing w:before="0" w:after="0"/>
      </w:pPr>
      <w:r>
        <w:t>Remediation Strategies</w:t>
      </w:r>
    </w:p>
    <w:p>
      <w:pPr>
        <w:numPr>
          <w:ilvl w:val="1"/>
          <w:numId w:val="900"/>
        </w:numPr>
        <w:spacing w:before="0" w:after="0"/>
      </w:pPr>
      <w:r>
        <w:t>Job Displacement and Economic Disruption</w:t>
      </w:r>
    </w:p>
    <w:p>
      <w:pPr>
        <w:numPr>
          <w:ilvl w:val="2"/>
          <w:numId w:val="900"/>
        </w:numPr>
        <w:spacing w:before="0" w:after="0"/>
      </w:pPr>
      <w:r>
        <w:t>Automation Impacts</w:t>
      </w:r>
    </w:p>
    <w:p>
      <w:pPr>
        <w:numPr>
          <w:ilvl w:val="3"/>
          <w:numId w:val="900"/>
        </w:numPr>
        <w:spacing w:before="0" w:after="0"/>
      </w:pPr>
      <w:r>
        <w:t>Job Categories at Risk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Economic Transitions</w:t>
      </w:r>
    </w:p>
    <w:p>
      <w:pPr>
        <w:numPr>
          <w:ilvl w:val="3"/>
          <w:numId w:val="900"/>
        </w:numPr>
        <w:spacing w:before="0" w:after="0"/>
      </w:pPr>
      <w:r>
        <w:t>Social Implications</w:t>
      </w:r>
    </w:p>
    <w:p>
      <w:pPr>
        <w:numPr>
          <w:ilvl w:val="2"/>
          <w:numId w:val="900"/>
        </w:numPr>
        <w:spacing w:before="0" w:after="0"/>
      </w:pPr>
      <w:r>
        <w:t>Workforce Reskilling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Career Transitions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0"/>
          <w:numId w:val="900"/>
        </w:numPr>
        <w:spacing w:before="0" w:after="0"/>
      </w:pPr>
      <w:r>
        <w:t>Technical and Financial Hurdles</w:t>
      </w:r>
    </w:p>
    <w:p>
      <w:pPr>
        <w:numPr>
          <w:ilvl w:val="1"/>
          <w:numId w:val="900"/>
        </w:numPr>
        <w:spacing w:before="0" w:after="0"/>
      </w:pPr>
      <w:r>
        <w:t>High Initial Investment Costs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Investment Requirements</w:t>
      </w:r>
    </w:p>
    <w:p>
      <w:pPr>
        <w:numPr>
          <w:ilvl w:val="3"/>
          <w:numId w:val="900"/>
        </w:numPr>
        <w:spacing w:before="0" w:after="0"/>
      </w:pPr>
      <w:r>
        <w:t>Expected Returns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Funding Strategies</w:t>
      </w:r>
    </w:p>
    <w:p>
      <w:pPr>
        <w:numPr>
          <w:ilvl w:val="3"/>
          <w:numId w:val="900"/>
        </w:numPr>
        <w:spacing w:before="0" w:after="0"/>
      </w:pPr>
      <w:r>
        <w:t>Financing Options</w:t>
      </w:r>
    </w:p>
    <w:p>
      <w:pPr>
        <w:numPr>
          <w:ilvl w:val="3"/>
          <w:numId w:val="900"/>
        </w:numPr>
        <w:spacing w:before="0" w:after="0"/>
      </w:pPr>
      <w:r>
        <w:t>Investment Models</w:t>
      </w:r>
    </w:p>
    <w:p>
      <w:pPr>
        <w:numPr>
          <w:ilvl w:val="3"/>
          <w:numId w:val="900"/>
        </w:numPr>
        <w:spacing w:before="0" w:after="0"/>
      </w:pPr>
      <w:r>
        <w:t>Cost Sharing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Technical Debt</w:t>
      </w:r>
    </w:p>
    <w:p>
      <w:pPr>
        <w:numPr>
          <w:ilvl w:val="3"/>
          <w:numId w:val="900"/>
        </w:numPr>
        <w:spacing w:before="0" w:after="0"/>
      </w:pPr>
      <w:r>
        <w:t>System Limitations</w:t>
      </w:r>
    </w:p>
    <w:p>
      <w:pPr>
        <w:numPr>
          <w:ilvl w:val="3"/>
          <w:numId w:val="900"/>
        </w:numPr>
        <w:spacing w:before="0" w:after="0"/>
      </w:pPr>
      <w:r>
        <w:t>Upgrade Requirements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3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3"/>
          <w:numId w:val="900"/>
        </w:numPr>
        <w:spacing w:before="0" w:after="0"/>
      </w:pPr>
      <w:r>
        <w:t>Phased Migration</w:t>
      </w:r>
    </w:p>
    <w:p>
      <w:pPr>
        <w:numPr>
          <w:ilvl w:val="3"/>
          <w:numId w:val="900"/>
        </w:numPr>
        <w:spacing w:before="0" w:after="0"/>
      </w:pPr>
      <w:r>
        <w:t>System Replacement</w:t>
      </w:r>
    </w:p>
    <w:p>
      <w:pPr>
        <w:numPr>
          <w:ilvl w:val="3"/>
          <w:numId w:val="900"/>
        </w:numPr>
        <w:spacing w:before="0" w:after="0"/>
      </w:pPr>
      <w:r>
        <w:t>Data Migration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Scalability and Interoperability</w:t>
      </w:r>
    </w:p>
    <w:p>
      <w:pPr>
        <w:numPr>
          <w:ilvl w:val="2"/>
          <w:numId w:val="900"/>
        </w:numPr>
        <w:spacing w:before="0" w:after="0"/>
      </w:pPr>
      <w:r>
        <w:t>Modular System Design</w:t>
      </w:r>
    </w:p>
    <w:p>
      <w:pPr>
        <w:numPr>
          <w:ilvl w:val="3"/>
          <w:numId w:val="900"/>
        </w:numPr>
        <w:spacing w:before="0" w:after="0"/>
      </w:pPr>
      <w:r>
        <w:t>Component Architecture</w:t>
      </w:r>
    </w:p>
    <w:p>
      <w:pPr>
        <w:numPr>
          <w:ilvl w:val="3"/>
          <w:numId w:val="900"/>
        </w:numPr>
        <w:spacing w:before="0" w:after="0"/>
      </w:pPr>
      <w:r>
        <w:t>Scalable Platforms</w:t>
      </w:r>
    </w:p>
    <w:p>
      <w:pPr>
        <w:numPr>
          <w:ilvl w:val="3"/>
          <w:numId w:val="900"/>
        </w:numPr>
        <w:spacing w:before="0" w:after="0"/>
      </w:pPr>
      <w:r>
        <w:t>Flexible Interfaces</w:t>
      </w:r>
    </w:p>
    <w:p>
      <w:pPr>
        <w:numPr>
          <w:ilvl w:val="3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Open APIs</w:t>
      </w:r>
    </w:p>
    <w:p>
      <w:pPr>
        <w:numPr>
          <w:ilvl w:val="3"/>
          <w:numId w:val="900"/>
        </w:numPr>
        <w:spacing w:before="0" w:after="0"/>
      </w:pPr>
      <w:r>
        <w:t>API Standards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3"/>
          <w:numId w:val="900"/>
        </w:numPr>
        <w:spacing w:before="0" w:after="0"/>
      </w:pPr>
      <w:r>
        <w:t>Developer Ecosystem</w:t>
      </w:r>
    </w:p>
    <w:p>
      <w:pPr>
        <w:numPr>
          <w:ilvl w:val="3"/>
          <w:numId w:val="900"/>
        </w:numPr>
        <w:spacing w:before="0" w:after="0"/>
      </w:pPr>
      <w:r>
        <w:t>Innovation Enablement</w:t>
      </w:r>
    </w:p>
    <w:p>
      <w:pPr>
        <w:numPr>
          <w:ilvl w:val="1"/>
          <w:numId w:val="900"/>
        </w:numPr>
        <w:spacing w:before="0" w:after="0"/>
      </w:pPr>
      <w:r>
        <w:t>Technological Obsolescence</w:t>
      </w:r>
    </w:p>
    <w:p>
      <w:pPr>
        <w:numPr>
          <w:ilvl w:val="2"/>
          <w:numId w:val="900"/>
        </w:numPr>
        <w:spacing w:before="0" w:after="0"/>
      </w:pPr>
      <w:r>
        <w:t>Future-Proofing Strategies</w:t>
      </w:r>
    </w:p>
    <w:p>
      <w:pPr>
        <w:numPr>
          <w:ilvl w:val="3"/>
          <w:numId w:val="900"/>
        </w:numPr>
        <w:spacing w:before="0" w:after="0"/>
      </w:pPr>
      <w:r>
        <w:t>Technology Roadmaps</w:t>
      </w:r>
    </w:p>
    <w:p>
      <w:pPr>
        <w:numPr>
          <w:ilvl w:val="3"/>
          <w:numId w:val="900"/>
        </w:numPr>
        <w:spacing w:before="0" w:after="0"/>
      </w:pPr>
      <w:r>
        <w:t>Flexible Architectures</w:t>
      </w:r>
    </w:p>
    <w:p>
      <w:pPr>
        <w:numPr>
          <w:ilvl w:val="3"/>
          <w:numId w:val="900"/>
        </w:numPr>
        <w:spacing w:before="0" w:after="0"/>
      </w:pPr>
      <w:r>
        <w:t>Upgrade Pathways</w:t>
      </w:r>
    </w:p>
    <w:p>
      <w:pPr>
        <w:numPr>
          <w:ilvl w:val="3"/>
          <w:numId w:val="900"/>
        </w:numPr>
        <w:spacing w:before="0" w:after="0"/>
      </w:pPr>
      <w:r>
        <w:t>Investment Protection</w:t>
      </w:r>
    </w:p>
    <w:p>
      <w:pPr>
        <w:numPr>
          <w:ilvl w:val="2"/>
          <w:numId w:val="900"/>
        </w:numPr>
        <w:spacing w:before="0" w:after="0"/>
      </w:pPr>
      <w:r>
        <w:t>Technology Refresh Cycles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3"/>
          <w:numId w:val="900"/>
        </w:numPr>
        <w:spacing w:before="0" w:after="0"/>
      </w:pPr>
      <w:r>
        <w:t>Replacement Planning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Performance Maintenance</w:t>
      </w:r>
    </w:p>
    <w:p>
      <w:pPr>
        <w:numPr>
          <w:ilvl w:val="0"/>
          <w:numId w:val="900"/>
        </w:numPr>
        <w:spacing w:before="0" w:after="0"/>
      </w:pPr>
      <w:r>
        <w:t>Future Trends in Smart Cities</w:t>
      </w:r>
    </w:p>
    <w:p>
      <w:pPr>
        <w:numPr>
          <w:ilvl w:val="1"/>
          <w:numId w:val="900"/>
        </w:numPr>
        <w:spacing w:before="0" w:after="0"/>
      </w:pPr>
      <w:r>
        <w:t>Human-Centric Design Principles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3"/>
          <w:numId w:val="900"/>
        </w:numPr>
        <w:spacing w:before="0" w:after="0"/>
      </w:pPr>
      <w:r>
        <w:t>User-Centered Design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Usability Testing</w:t>
      </w:r>
    </w:p>
    <w:p>
      <w:pPr>
        <w:numPr>
          <w:ilvl w:val="3"/>
          <w:numId w:val="900"/>
        </w:numPr>
        <w:spacing w:before="0" w:after="0"/>
      </w:pPr>
      <w:r>
        <w:t>Inclusive Design</w:t>
      </w:r>
    </w:p>
    <w:p>
      <w:pPr>
        <w:numPr>
          <w:ilvl w:val="2"/>
          <w:numId w:val="900"/>
        </w:numPr>
        <w:spacing w:before="0" w:after="0"/>
      </w:pPr>
      <w:r>
        <w:t>Participatory Urbanism</w:t>
      </w:r>
    </w:p>
    <w:p>
      <w:pPr>
        <w:numPr>
          <w:ilvl w:val="3"/>
          <w:numId w:val="900"/>
        </w:numPr>
        <w:spacing w:before="0" w:after="0"/>
      </w:pPr>
      <w:r>
        <w:t>Citizen Participation</w:t>
      </w:r>
    </w:p>
    <w:p>
      <w:pPr>
        <w:numPr>
          <w:ilvl w:val="3"/>
          <w:numId w:val="900"/>
        </w:numPr>
        <w:spacing w:before="0" w:after="0"/>
      </w:pPr>
      <w:r>
        <w:t>Co-creation Processes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Democratic Planning</w:t>
      </w:r>
    </w:p>
    <w:p>
      <w:pPr>
        <w:numPr>
          <w:ilvl w:val="1"/>
          <w:numId w:val="900"/>
        </w:numPr>
        <w:spacing w:before="0" w:after="0"/>
      </w:pPr>
      <w:r>
        <w:t>Increased Autonomy and AI Integration</w:t>
      </w:r>
    </w:p>
    <w:p>
      <w:pPr>
        <w:numPr>
          <w:ilvl w:val="2"/>
          <w:numId w:val="900"/>
        </w:numPr>
        <w:spacing w:before="0" w:after="0"/>
      </w:pPr>
      <w:r>
        <w:t>Autonomous Urban Systems</w:t>
      </w:r>
    </w:p>
    <w:p>
      <w:pPr>
        <w:numPr>
          <w:ilvl w:val="3"/>
          <w:numId w:val="900"/>
        </w:numPr>
        <w:spacing w:before="0" w:after="0"/>
      </w:pPr>
      <w:r>
        <w:t>Self-Managing Infrastructure</w:t>
      </w:r>
    </w:p>
    <w:p>
      <w:pPr>
        <w:numPr>
          <w:ilvl w:val="3"/>
          <w:numId w:val="900"/>
        </w:numPr>
        <w:spacing w:before="0" w:after="0"/>
      </w:pPr>
      <w:r>
        <w:t>Automated Services</w:t>
      </w:r>
    </w:p>
    <w:p>
      <w:pPr>
        <w:numPr>
          <w:ilvl w:val="3"/>
          <w:numId w:val="900"/>
        </w:numPr>
        <w:spacing w:before="0" w:after="0"/>
      </w:pPr>
      <w:r>
        <w:t>Intelligent Operations</w:t>
      </w:r>
    </w:p>
    <w:p>
      <w:pPr>
        <w:numPr>
          <w:ilvl w:val="3"/>
          <w:numId w:val="900"/>
        </w:numPr>
        <w:spacing w:before="0" w:after="0"/>
      </w:pPr>
      <w:r>
        <w:t>Adaptive Systems</w:t>
      </w:r>
    </w:p>
    <w:p>
      <w:pPr>
        <w:numPr>
          <w:ilvl w:val="2"/>
          <w:numId w:val="900"/>
        </w:numPr>
        <w:spacing w:before="0" w:after="0"/>
      </w:pPr>
      <w:r>
        <w:t>AI-Driven Urban Management</w:t>
      </w:r>
    </w:p>
    <w:p>
      <w:pPr>
        <w:numPr>
          <w:ilvl w:val="3"/>
          <w:numId w:val="900"/>
        </w:numPr>
        <w:spacing w:before="0" w:after="0"/>
      </w:pPr>
      <w:r>
        <w:t>Predictive Management</w:t>
      </w:r>
    </w:p>
    <w:p>
      <w:pPr>
        <w:numPr>
          <w:ilvl w:val="3"/>
          <w:numId w:val="900"/>
        </w:numPr>
        <w:spacing w:before="0" w:after="0"/>
      </w:pPr>
      <w:r>
        <w:t>Automated Decision Making</w:t>
      </w:r>
    </w:p>
    <w:p>
      <w:pPr>
        <w:numPr>
          <w:ilvl w:val="3"/>
          <w:numId w:val="900"/>
        </w:numPr>
        <w:spacing w:before="0" w:after="0"/>
      </w:pPr>
      <w:r>
        <w:t>Intelligent Resource Allocation</w:t>
      </w:r>
    </w:p>
    <w:p>
      <w:pPr>
        <w:numPr>
          <w:ilvl w:val="3"/>
          <w:numId w:val="900"/>
        </w:numPr>
        <w:spacing w:before="0" w:after="0"/>
      </w:pPr>
      <w:r>
        <w:t>Cognitive Cities</w:t>
      </w:r>
    </w:p>
    <w:p>
      <w:pPr>
        <w:numPr>
          <w:ilvl w:val="1"/>
          <w:numId w:val="900"/>
        </w:numPr>
        <w:spacing w:before="0" w:after="0"/>
      </w:pPr>
      <w:r>
        <w:t>Focus on Resilience and Climate Adaptation</w:t>
      </w:r>
    </w:p>
    <w:p>
      <w:pPr>
        <w:numPr>
          <w:ilvl w:val="2"/>
          <w:numId w:val="900"/>
        </w:numPr>
        <w:spacing w:before="0" w:after="0"/>
      </w:pPr>
      <w:r>
        <w:t>Urban Resilience Planning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Climate Adaptation Technologies</w:t>
      </w:r>
    </w:p>
    <w:p>
      <w:pPr>
        <w:numPr>
          <w:ilvl w:val="3"/>
          <w:numId w:val="900"/>
        </w:numPr>
        <w:spacing w:before="0" w:after="0"/>
      </w:pPr>
      <w:r>
        <w:t>Climate Monitoring</w:t>
      </w:r>
    </w:p>
    <w:p>
      <w:pPr>
        <w:numPr>
          <w:ilvl w:val="3"/>
          <w:numId w:val="900"/>
        </w:numPr>
        <w:spacing w:before="0" w:after="0"/>
      </w:pPr>
      <w:r>
        <w:t>Adaptation Solutions</w:t>
      </w:r>
    </w:p>
    <w:p>
      <w:pPr>
        <w:numPr>
          <w:ilvl w:val="3"/>
          <w:numId w:val="900"/>
        </w:numPr>
        <w:spacing w:before="0" w:after="0"/>
      </w:pPr>
      <w:r>
        <w:t>Mitigation Technologies</w:t>
      </w:r>
    </w:p>
    <w:p>
      <w:pPr>
        <w:numPr>
          <w:ilvl w:val="3"/>
          <w:numId w:val="900"/>
        </w:numPr>
        <w:spacing w:before="0" w:after="0"/>
      </w:pPr>
      <w:r>
        <w:t>Sustainable Infrastructure</w:t>
      </w:r>
    </w:p>
    <w:p>
      <w:pPr>
        <w:numPr>
          <w:ilvl w:val="1"/>
          <w:numId w:val="900"/>
        </w:numPr>
        <w:spacing w:before="0" w:after="0"/>
      </w:pPr>
      <w:r>
        <w:t>The Metaverse and Urban Digital Life</w:t>
      </w:r>
    </w:p>
    <w:p>
      <w:pPr>
        <w:numPr>
          <w:ilvl w:val="2"/>
          <w:numId w:val="900"/>
        </w:numPr>
        <w:spacing w:before="0" w:after="0"/>
      </w:pPr>
      <w:r>
        <w:t>Virtual Urban Spaces</w:t>
      </w:r>
    </w:p>
    <w:p>
      <w:pPr>
        <w:numPr>
          <w:ilvl w:val="3"/>
          <w:numId w:val="900"/>
        </w:numPr>
        <w:spacing w:before="0" w:after="0"/>
      </w:pPr>
      <w:r>
        <w:t>Digital Twins</w:t>
      </w:r>
    </w:p>
    <w:p>
      <w:pPr>
        <w:numPr>
          <w:ilvl w:val="3"/>
          <w:numId w:val="900"/>
        </w:numPr>
        <w:spacing w:before="0" w:after="0"/>
      </w:pPr>
      <w:r>
        <w:t>Virtual Reality Environments</w:t>
      </w:r>
    </w:p>
    <w:p>
      <w:pPr>
        <w:numPr>
          <w:ilvl w:val="3"/>
          <w:numId w:val="900"/>
        </w:numPr>
        <w:spacing w:before="0" w:after="0"/>
      </w:pPr>
      <w:r>
        <w:t>Digital Communities</w:t>
      </w:r>
    </w:p>
    <w:p>
      <w:pPr>
        <w:numPr>
          <w:ilvl w:val="3"/>
          <w:numId w:val="900"/>
        </w:numPr>
        <w:spacing w:before="0" w:after="0"/>
      </w:pPr>
      <w:r>
        <w:t>Virtual Services</w:t>
      </w:r>
    </w:p>
    <w:p>
      <w:pPr>
        <w:numPr>
          <w:ilvl w:val="2"/>
          <w:numId w:val="900"/>
        </w:numPr>
        <w:spacing w:before="0" w:after="0"/>
      </w:pPr>
      <w:r>
        <w:t>Augmented Reality Applications</w:t>
      </w:r>
    </w:p>
    <w:p>
      <w:pPr>
        <w:numPr>
          <w:ilvl w:val="3"/>
          <w:numId w:val="900"/>
        </w:numPr>
        <w:spacing w:before="0" w:after="0"/>
      </w:pPr>
      <w:r>
        <w:t>AR Navigation</w:t>
      </w:r>
    </w:p>
    <w:p>
      <w:pPr>
        <w:numPr>
          <w:ilvl w:val="3"/>
          <w:numId w:val="900"/>
        </w:numPr>
        <w:spacing w:before="0" w:after="0"/>
      </w:pPr>
      <w:r>
        <w:t>Information Overlay</w:t>
      </w:r>
    </w:p>
    <w:p>
      <w:pPr>
        <w:numPr>
          <w:ilvl w:val="3"/>
          <w:numId w:val="900"/>
        </w:numPr>
        <w:spacing w:before="0" w:after="0"/>
      </w:pPr>
      <w:r>
        <w:t>Interactive Experiences</w:t>
      </w:r>
    </w:p>
    <w:p>
      <w:pPr>
        <w:numPr>
          <w:ilvl w:val="3"/>
          <w:numId w:val="900"/>
        </w:numPr>
        <w:spacing w:before="0" w:after="0"/>
      </w:pPr>
      <w:r>
        <w:t>Mixed Reality Services</w:t>
      </w:r>
    </w:p>
    <w:p>
      <w:pPr>
        <w:numPr>
          <w:ilvl w:val="1"/>
          <w:numId w:val="900"/>
        </w:numPr>
        <w:spacing w:before="0" w:after="0"/>
      </w:pPr>
      <w:r>
        <w:t>Quantum Computing Applications</w:t>
      </w:r>
    </w:p>
    <w:p>
      <w:pPr>
        <w:numPr>
          <w:ilvl w:val="2"/>
          <w:numId w:val="900"/>
        </w:numPr>
        <w:spacing w:before="0" w:after="0"/>
      </w:pPr>
      <w:r>
        <w:t>Quantum-Enhanced Urban Analytics</w:t>
      </w:r>
    </w:p>
    <w:p>
      <w:pPr>
        <w:numPr>
          <w:ilvl w:val="3"/>
          <w:numId w:val="900"/>
        </w:numPr>
        <w:spacing w:before="0" w:after="0"/>
      </w:pPr>
      <w:r>
        <w:t>Complex Optimization</w:t>
      </w:r>
    </w:p>
    <w:p>
      <w:pPr>
        <w:numPr>
          <w:ilvl w:val="3"/>
          <w:numId w:val="900"/>
        </w:numPr>
        <w:spacing w:before="0" w:after="0"/>
      </w:pPr>
      <w:r>
        <w:t>Advanced Simulations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Security Implications of Quantum Computing</w:t>
      </w:r>
    </w:p>
    <w:p>
      <w:pPr>
        <w:numPr>
          <w:ilvl w:val="3"/>
          <w:numId w:val="900"/>
        </w:numPr>
        <w:spacing w:before="0" w:after="0"/>
      </w:pPr>
      <w:r>
        <w:t>Quantum Cryptography</w:t>
      </w:r>
    </w:p>
    <w:p>
      <w:pPr>
        <w:numPr>
          <w:ilvl w:val="3"/>
          <w:numId w:val="900"/>
        </w:numPr>
        <w:spacing w:before="0" w:after="0"/>
      </w:pPr>
      <w:r>
        <w:t>Security Threats</w:t>
      </w:r>
    </w:p>
    <w:p>
      <w:pPr>
        <w:numPr>
          <w:ilvl w:val="3"/>
          <w:numId w:val="900"/>
        </w:numPr>
        <w:spacing w:before="0" w:after="0"/>
      </w:pPr>
      <w:r>
        <w:t>Encryption Standards</w:t>
      </w:r>
    </w:p>
    <w:p>
      <w:pPr>
        <w:numPr>
          <w:ilvl w:val="3"/>
          <w:numId w:val="900"/>
        </w:numPr>
        <w:spacing w:before="0" w:after="0"/>
      </w:pPr>
      <w:r>
        <w:t>Future-Proof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