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Site Planning and Design</w:t>
      </w:r>
    </w:p>
    <w:p>
      <w:pPr>
        <w:pStyle w:val="Heading1"/>
      </w:pPr>
      <w:r>
        <w:t>Introduction to Site Planning and Design</w:t>
      </w:r>
    </w:p>
    <w:p>
      <w:pPr>
        <w:numPr>
          <w:ilvl w:val="0"/>
          <w:numId w:val="900"/>
        </w:numPr>
        <w:spacing w:before="0" w:after="0"/>
      </w:pPr>
      <w:r>
        <w:t>Defining Site Planning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Scope and Scale Considerations</w:t>
      </w:r>
    </w:p>
    <w:p>
      <w:pPr>
        <w:numPr>
          <w:ilvl w:val="1"/>
          <w:numId w:val="900"/>
        </w:numPr>
        <w:spacing w:before="0" w:after="0"/>
      </w:pPr>
      <w:r>
        <w:t>Site Planning vs. Master Planning</w:t>
      </w:r>
    </w:p>
    <w:p>
      <w:pPr>
        <w:numPr>
          <w:ilvl w:val="1"/>
          <w:numId w:val="900"/>
        </w:numPr>
        <w:spacing w:before="0" w:after="0"/>
      </w:pPr>
      <w:r>
        <w:t>Project Size Classifications</w:t>
      </w:r>
    </w:p>
    <w:p>
      <w:pPr>
        <w:numPr>
          <w:ilvl w:val="1"/>
          <w:numId w:val="900"/>
        </w:numPr>
        <w:spacing w:before="0" w:after="0"/>
      </w:pPr>
      <w:r>
        <w:t>Relationship to Architecture</w:t>
      </w:r>
    </w:p>
    <w:p>
      <w:pPr>
        <w:numPr>
          <w:ilvl w:val="1"/>
          <w:numId w:val="900"/>
        </w:numPr>
        <w:spacing w:before="0" w:after="0"/>
      </w:pPr>
      <w:r>
        <w:t>Relationship to Landscape Architecture</w:t>
      </w:r>
    </w:p>
    <w:p>
      <w:pPr>
        <w:numPr>
          <w:ilvl w:val="1"/>
          <w:numId w:val="900"/>
        </w:numPr>
        <w:spacing w:before="0" w:after="0"/>
      </w:pPr>
      <w:r>
        <w:t>Relationship to Urban Planning</w:t>
      </w:r>
    </w:p>
    <w:p>
      <w:pPr>
        <w:numPr>
          <w:ilvl w:val="1"/>
          <w:numId w:val="900"/>
        </w:numPr>
        <w:spacing w:before="0" w:after="0"/>
      </w:pPr>
      <w:r>
        <w:t>Relationship to Civil Engineering</w:t>
      </w:r>
    </w:p>
    <w:p>
      <w:pPr>
        <w:numPr>
          <w:ilvl w:val="0"/>
          <w:numId w:val="900"/>
        </w:numPr>
        <w:spacing w:before="0" w:after="0"/>
      </w:pPr>
      <w:r>
        <w:t>Historical Evolution of Site Planning</w:t>
      </w:r>
    </w:p>
    <w:p>
      <w:pPr>
        <w:numPr>
          <w:ilvl w:val="1"/>
          <w:numId w:val="900"/>
        </w:numPr>
        <w:spacing w:before="0" w:after="0"/>
      </w:pPr>
      <w:r>
        <w:t>Pre-Industrial Settlement Patterns</w:t>
      </w:r>
    </w:p>
    <w:p>
      <w:pPr>
        <w:numPr>
          <w:ilvl w:val="2"/>
          <w:numId w:val="900"/>
        </w:numPr>
        <w:spacing w:before="0" w:after="0"/>
      </w:pPr>
      <w:r>
        <w:t>Indigenous Planning Approaches</w:t>
      </w:r>
    </w:p>
    <w:p>
      <w:pPr>
        <w:numPr>
          <w:ilvl w:val="2"/>
          <w:numId w:val="900"/>
        </w:numPr>
        <w:spacing w:before="0" w:after="0"/>
      </w:pPr>
      <w:r>
        <w:t>Vernacular Settlement Forms</w:t>
      </w:r>
    </w:p>
    <w:p>
      <w:pPr>
        <w:numPr>
          <w:ilvl w:val="2"/>
          <w:numId w:val="900"/>
        </w:numPr>
        <w:spacing w:before="0" w:after="0"/>
      </w:pPr>
      <w:r>
        <w:t>Agricultural Land Organization</w:t>
      </w:r>
    </w:p>
    <w:p>
      <w:pPr>
        <w:numPr>
          <w:ilvl w:val="2"/>
          <w:numId w:val="900"/>
        </w:numPr>
        <w:spacing w:before="0" w:after="0"/>
      </w:pPr>
      <w:r>
        <w:t>Defensive Settlement Strategies</w:t>
      </w:r>
    </w:p>
    <w:p>
      <w:pPr>
        <w:numPr>
          <w:ilvl w:val="1"/>
          <w:numId w:val="900"/>
        </w:numPr>
        <w:spacing w:before="0" w:after="0"/>
      </w:pPr>
      <w:r>
        <w:t>Industrial Revolution Impacts</w:t>
      </w:r>
    </w:p>
    <w:p>
      <w:pPr>
        <w:numPr>
          <w:ilvl w:val="2"/>
          <w:numId w:val="900"/>
        </w:numPr>
        <w:spacing w:before="0" w:after="0"/>
      </w:pPr>
      <w:r>
        <w:t>Grid System Development</w:t>
      </w:r>
    </w:p>
    <w:p>
      <w:pPr>
        <w:numPr>
          <w:ilvl w:val="2"/>
          <w:numId w:val="900"/>
        </w:numPr>
        <w:spacing w:before="0" w:after="0"/>
      </w:pPr>
      <w:r>
        <w:t>Railroad and Infrastructure Influence</w:t>
      </w:r>
    </w:p>
    <w:p>
      <w:pPr>
        <w:numPr>
          <w:ilvl w:val="2"/>
          <w:numId w:val="900"/>
        </w:numPr>
        <w:spacing w:before="0" w:after="0"/>
      </w:pPr>
      <w:r>
        <w:t>Factory Town Planning</w:t>
      </w:r>
    </w:p>
    <w:p>
      <w:pPr>
        <w:numPr>
          <w:ilvl w:val="2"/>
          <w:numId w:val="900"/>
        </w:numPr>
        <w:spacing w:before="0" w:after="0"/>
      </w:pPr>
      <w:r>
        <w:t>Urban Expansion Patterns</w:t>
      </w:r>
    </w:p>
    <w:p>
      <w:pPr>
        <w:numPr>
          <w:ilvl w:val="1"/>
          <w:numId w:val="900"/>
        </w:numPr>
        <w:spacing w:before="0" w:after="0"/>
      </w:pPr>
      <w:r>
        <w:t>Garden City Movement</w:t>
      </w:r>
    </w:p>
    <w:p>
      <w:pPr>
        <w:numPr>
          <w:ilvl w:val="2"/>
          <w:numId w:val="900"/>
        </w:numPr>
        <w:spacing w:before="0" w:after="0"/>
      </w:pPr>
      <w:r>
        <w:t>Ebenezer Howard's Principles</w:t>
      </w:r>
    </w:p>
    <w:p>
      <w:pPr>
        <w:numPr>
          <w:ilvl w:val="2"/>
          <w:numId w:val="900"/>
        </w:numPr>
        <w:spacing w:before="0" w:after="0"/>
      </w:pPr>
      <w:r>
        <w:t>Letchworth and Welwyn Garden Cities</w:t>
      </w:r>
    </w:p>
    <w:p>
      <w:pPr>
        <w:numPr>
          <w:ilvl w:val="2"/>
          <w:numId w:val="900"/>
        </w:numPr>
        <w:spacing w:before="0" w:after="0"/>
      </w:pPr>
      <w:r>
        <w:t>Influence on Suburban Development</w:t>
      </w:r>
    </w:p>
    <w:p>
      <w:pPr>
        <w:numPr>
          <w:ilvl w:val="2"/>
          <w:numId w:val="900"/>
        </w:numPr>
        <w:spacing w:before="0" w:after="0"/>
      </w:pPr>
      <w:r>
        <w:t>Greenbelt Communities</w:t>
      </w:r>
    </w:p>
    <w:p>
      <w:pPr>
        <w:numPr>
          <w:ilvl w:val="1"/>
          <w:numId w:val="900"/>
        </w:numPr>
        <w:spacing w:before="0" w:after="0"/>
      </w:pPr>
      <w:r>
        <w:t>Modernist Planning Principles</w:t>
      </w:r>
    </w:p>
    <w:p>
      <w:pPr>
        <w:numPr>
          <w:ilvl w:val="2"/>
          <w:numId w:val="900"/>
        </w:numPr>
        <w:spacing w:before="0" w:after="0"/>
      </w:pPr>
      <w:r>
        <w:t>Functional Zoning Concepts</w:t>
      </w:r>
    </w:p>
    <w:p>
      <w:pPr>
        <w:numPr>
          <w:ilvl w:val="2"/>
          <w:numId w:val="900"/>
        </w:numPr>
        <w:spacing w:before="0" w:after="0"/>
      </w:pPr>
      <w:r>
        <w:t>Separation of Land Uses</w:t>
      </w:r>
    </w:p>
    <w:p>
      <w:pPr>
        <w:numPr>
          <w:ilvl w:val="2"/>
          <w:numId w:val="900"/>
        </w:numPr>
        <w:spacing w:before="0" w:after="0"/>
      </w:pPr>
      <w:r>
        <w:t>Le Corbusier's Influence</w:t>
      </w:r>
    </w:p>
    <w:p>
      <w:pPr>
        <w:numPr>
          <w:ilvl w:val="2"/>
          <w:numId w:val="900"/>
        </w:numPr>
        <w:spacing w:before="0" w:after="0"/>
      </w:pPr>
      <w:r>
        <w:t>Urban Renewal Approaches</w:t>
      </w:r>
    </w:p>
    <w:p>
      <w:pPr>
        <w:numPr>
          <w:ilvl w:val="1"/>
          <w:numId w:val="900"/>
        </w:numPr>
        <w:spacing w:before="0" w:after="0"/>
      </w:pPr>
      <w:r>
        <w:t>Contemporary Planning Movements</w:t>
      </w:r>
    </w:p>
    <w:p>
      <w:pPr>
        <w:numPr>
          <w:ilvl w:val="2"/>
          <w:numId w:val="900"/>
        </w:numPr>
        <w:spacing w:before="0" w:after="0"/>
      </w:pPr>
      <w:r>
        <w:t>New Urbanism Principles</w:t>
      </w:r>
    </w:p>
    <w:p>
      <w:pPr>
        <w:numPr>
          <w:ilvl w:val="2"/>
          <w:numId w:val="900"/>
        </w:numPr>
        <w:spacing w:before="0" w:after="0"/>
      </w:pPr>
      <w:r>
        <w:t>Smart Growth Strategies</w:t>
      </w:r>
    </w:p>
    <w:p>
      <w:pPr>
        <w:numPr>
          <w:ilvl w:val="2"/>
          <w:numId w:val="900"/>
        </w:numPr>
        <w:spacing w:before="0" w:after="0"/>
      </w:pPr>
      <w:r>
        <w:t>Transit-Oriented Development</w:t>
      </w:r>
    </w:p>
    <w:p>
      <w:pPr>
        <w:numPr>
          <w:ilvl w:val="2"/>
          <w:numId w:val="900"/>
        </w:numPr>
        <w:spacing w:before="0" w:after="0"/>
      </w:pPr>
      <w:r>
        <w:t>Sustainable Community Design</w:t>
      </w:r>
    </w:p>
    <w:p>
      <w:pPr>
        <w:numPr>
          <w:ilvl w:val="0"/>
          <w:numId w:val="900"/>
        </w:numPr>
        <w:spacing w:before="0" w:after="0"/>
      </w:pPr>
      <w:r>
        <w:t>Fundamental Design Principles</w:t>
      </w:r>
    </w:p>
    <w:p>
      <w:pPr>
        <w:numPr>
          <w:ilvl w:val="1"/>
          <w:numId w:val="900"/>
        </w:numPr>
        <w:spacing w:before="0" w:after="0"/>
      </w:pPr>
      <w:r>
        <w:t>Unity and Coherence</w:t>
      </w:r>
    </w:p>
    <w:p>
      <w:pPr>
        <w:numPr>
          <w:ilvl w:val="2"/>
          <w:numId w:val="900"/>
        </w:numPr>
        <w:spacing w:before="0" w:after="0"/>
      </w:pPr>
      <w:r>
        <w:t>Visual Continuity</w:t>
      </w:r>
    </w:p>
    <w:p>
      <w:pPr>
        <w:numPr>
          <w:ilvl w:val="2"/>
          <w:numId w:val="900"/>
        </w:numPr>
        <w:spacing w:before="0" w:after="0"/>
      </w:pPr>
      <w:r>
        <w:t>Material Consistency</w:t>
      </w:r>
    </w:p>
    <w:p>
      <w:pPr>
        <w:numPr>
          <w:ilvl w:val="2"/>
          <w:numId w:val="900"/>
        </w:numPr>
        <w:spacing w:before="0" w:after="0"/>
      </w:pPr>
      <w:r>
        <w:t>Stylistic Harmony</w:t>
      </w:r>
    </w:p>
    <w:p>
      <w:pPr>
        <w:numPr>
          <w:ilvl w:val="1"/>
          <w:numId w:val="900"/>
        </w:numPr>
        <w:spacing w:before="0" w:after="0"/>
      </w:pPr>
      <w:r>
        <w:t>Balance and Proportion</w:t>
      </w:r>
    </w:p>
    <w:p>
      <w:pPr>
        <w:numPr>
          <w:ilvl w:val="2"/>
          <w:numId w:val="900"/>
        </w:numPr>
        <w:spacing w:before="0" w:after="0"/>
      </w:pPr>
      <w:r>
        <w:t>Symmetrical Balance</w:t>
      </w:r>
    </w:p>
    <w:p>
      <w:pPr>
        <w:numPr>
          <w:ilvl w:val="2"/>
          <w:numId w:val="900"/>
        </w:numPr>
        <w:spacing w:before="0" w:after="0"/>
      </w:pPr>
      <w:r>
        <w:t>Asymmetrical Balance</w:t>
      </w:r>
    </w:p>
    <w:p>
      <w:pPr>
        <w:numPr>
          <w:ilvl w:val="2"/>
          <w:numId w:val="900"/>
        </w:numPr>
        <w:spacing w:before="0" w:after="0"/>
      </w:pPr>
      <w:r>
        <w:t>Human Scale Considerations</w:t>
      </w:r>
    </w:p>
    <w:p>
      <w:pPr>
        <w:numPr>
          <w:ilvl w:val="2"/>
          <w:numId w:val="900"/>
        </w:numPr>
        <w:spacing w:before="0" w:after="0"/>
      </w:pPr>
      <w:r>
        <w:t>Monumental Scale Applications</w:t>
      </w:r>
    </w:p>
    <w:p>
      <w:pPr>
        <w:numPr>
          <w:ilvl w:val="1"/>
          <w:numId w:val="900"/>
        </w:numPr>
        <w:spacing w:before="0" w:after="0"/>
      </w:pPr>
      <w:r>
        <w:t>Hierarchy and Organization</w:t>
      </w:r>
    </w:p>
    <w:p>
      <w:pPr>
        <w:numPr>
          <w:ilvl w:val="2"/>
          <w:numId w:val="900"/>
        </w:numPr>
        <w:spacing w:before="0" w:after="0"/>
      </w:pPr>
      <w:r>
        <w:t>Spatial Hierarchy</w:t>
      </w:r>
    </w:p>
    <w:p>
      <w:pPr>
        <w:numPr>
          <w:ilvl w:val="2"/>
          <w:numId w:val="900"/>
        </w:numPr>
        <w:spacing w:before="0" w:after="0"/>
      </w:pPr>
      <w:r>
        <w:t>Circulation Hierarchy</w:t>
      </w:r>
    </w:p>
    <w:p>
      <w:pPr>
        <w:numPr>
          <w:ilvl w:val="2"/>
          <w:numId w:val="900"/>
        </w:numPr>
        <w:spacing w:before="0" w:after="0"/>
      </w:pPr>
      <w:r>
        <w:t>Focal Point Creation</w:t>
      </w:r>
    </w:p>
    <w:p>
      <w:pPr>
        <w:numPr>
          <w:ilvl w:val="2"/>
          <w:numId w:val="900"/>
        </w:numPr>
        <w:spacing w:before="0" w:after="0"/>
      </w:pPr>
      <w:r>
        <w:t>Emphasis Techniques</w:t>
      </w:r>
    </w:p>
    <w:p>
      <w:pPr>
        <w:numPr>
          <w:ilvl w:val="1"/>
          <w:numId w:val="900"/>
        </w:numPr>
        <w:spacing w:before="0" w:after="0"/>
      </w:pPr>
      <w:r>
        <w:t>Rhythm and Pattern</w:t>
      </w:r>
    </w:p>
    <w:p>
      <w:pPr>
        <w:numPr>
          <w:ilvl w:val="2"/>
          <w:numId w:val="900"/>
        </w:numPr>
        <w:spacing w:before="0" w:after="0"/>
      </w:pPr>
      <w:r>
        <w:t>Repetitive Elements</w:t>
      </w:r>
    </w:p>
    <w:p>
      <w:pPr>
        <w:numPr>
          <w:ilvl w:val="2"/>
          <w:numId w:val="900"/>
        </w:numPr>
        <w:spacing w:before="0" w:after="0"/>
      </w:pPr>
      <w:r>
        <w:t>Planting Patterns</w:t>
      </w:r>
    </w:p>
    <w:p>
      <w:pPr>
        <w:numPr>
          <w:ilvl w:val="2"/>
          <w:numId w:val="900"/>
        </w:numPr>
        <w:spacing w:before="0" w:after="0"/>
      </w:pPr>
      <w:r>
        <w:t>Paving Rhythms</w:t>
      </w:r>
    </w:p>
    <w:p>
      <w:pPr>
        <w:numPr>
          <w:ilvl w:val="2"/>
          <w:numId w:val="900"/>
        </w:numPr>
        <w:spacing w:before="0" w:after="0"/>
      </w:pPr>
      <w:r>
        <w:t>Architectural Repetition</w:t>
      </w:r>
    </w:p>
    <w:p>
      <w:pPr>
        <w:numPr>
          <w:ilvl w:val="1"/>
          <w:numId w:val="900"/>
        </w:numPr>
        <w:spacing w:before="0" w:after="0"/>
      </w:pPr>
      <w:r>
        <w:t>Function and Performance</w:t>
      </w:r>
    </w:p>
    <w:p>
      <w:pPr>
        <w:numPr>
          <w:ilvl w:val="2"/>
          <w:numId w:val="900"/>
        </w:numPr>
        <w:spacing w:before="0" w:after="0"/>
      </w:pPr>
      <w:r>
        <w:t>Functional Zoning</w:t>
      </w:r>
    </w:p>
    <w:p>
      <w:pPr>
        <w:numPr>
          <w:ilvl w:val="2"/>
          <w:numId w:val="900"/>
        </w:numPr>
        <w:spacing w:before="0" w:after="0"/>
      </w:pPr>
      <w:r>
        <w:t>Multi-Use Strategies</w:t>
      </w:r>
    </w:p>
    <w:p>
      <w:pPr>
        <w:numPr>
          <w:ilvl w:val="2"/>
          <w:numId w:val="900"/>
        </w:numPr>
        <w:spacing w:before="0" w:after="0"/>
      </w:pPr>
      <w:r>
        <w:t>Performance Standards</w:t>
      </w:r>
    </w:p>
    <w:p>
      <w:pPr>
        <w:numPr>
          <w:ilvl w:val="2"/>
          <w:numId w:val="900"/>
        </w:numPr>
        <w:spacing w:before="0" w:after="0"/>
      </w:pPr>
      <w:r>
        <w:t>User Experience Design</w:t>
      </w:r>
    </w:p>
    <w:p>
      <w:pPr>
        <w:pStyle w:val="Heading1"/>
      </w:pPr>
      <w:r>
        <w:t>Site Planning Process and Methodology</w:t>
      </w:r>
    </w:p>
    <w:p>
      <w:pPr>
        <w:numPr>
          <w:ilvl w:val="0"/>
          <w:numId w:val="900"/>
        </w:numPr>
        <w:spacing w:before="0" w:after="0"/>
      </w:pPr>
      <w:r>
        <w:t>Project Initiation</w:t>
      </w:r>
    </w:p>
    <w:p>
      <w:pPr>
        <w:numPr>
          <w:ilvl w:val="1"/>
          <w:numId w:val="900"/>
        </w:numPr>
        <w:spacing w:before="0" w:after="0"/>
      </w:pPr>
      <w:r>
        <w:t>Vision Development</w:t>
      </w:r>
    </w:p>
    <w:p>
      <w:pPr>
        <w:numPr>
          <w:ilvl w:val="1"/>
          <w:numId w:val="900"/>
        </w:numPr>
        <w:spacing w:before="0" w:after="0"/>
      </w:pPr>
      <w:r>
        <w:t>Goal Setting</w:t>
      </w:r>
    </w:p>
    <w:p>
      <w:pPr>
        <w:numPr>
          <w:ilvl w:val="1"/>
          <w:numId w:val="900"/>
        </w:numPr>
        <w:spacing w:before="0" w:after="0"/>
      </w:pPr>
      <w:r>
        <w:t>Stakeholder Identification</w:t>
      </w:r>
    </w:p>
    <w:p>
      <w:pPr>
        <w:numPr>
          <w:ilvl w:val="1"/>
          <w:numId w:val="900"/>
        </w:numPr>
        <w:spacing w:before="0" w:after="0"/>
      </w:pPr>
      <w:r>
        <w:t>Project Team Assembly</w:t>
      </w:r>
    </w:p>
    <w:p>
      <w:pPr>
        <w:numPr>
          <w:ilvl w:val="1"/>
          <w:numId w:val="900"/>
        </w:numPr>
        <w:spacing w:before="0" w:after="0"/>
      </w:pPr>
      <w:r>
        <w:t>Budget Establishment</w:t>
      </w:r>
    </w:p>
    <w:p>
      <w:pPr>
        <w:numPr>
          <w:ilvl w:val="1"/>
          <w:numId w:val="900"/>
        </w:numPr>
        <w:spacing w:before="0" w:after="0"/>
      </w:pPr>
      <w:r>
        <w:t>Schedule Development</w:t>
      </w:r>
    </w:p>
    <w:p>
      <w:pPr>
        <w:numPr>
          <w:ilvl w:val="0"/>
          <w:numId w:val="900"/>
        </w:numPr>
        <w:spacing w:before="0" w:after="0"/>
      </w:pPr>
      <w:r>
        <w:t>Programming Phase</w:t>
      </w:r>
    </w:p>
    <w:p>
      <w:pPr>
        <w:numPr>
          <w:ilvl w:val="1"/>
          <w:numId w:val="900"/>
        </w:numPr>
        <w:spacing w:before="0" w:after="0"/>
      </w:pPr>
      <w:r>
        <w:t>User Needs Assessment</w:t>
      </w:r>
    </w:p>
    <w:p>
      <w:pPr>
        <w:numPr>
          <w:ilvl w:val="2"/>
          <w:numId w:val="900"/>
        </w:numPr>
        <w:spacing w:before="0" w:after="0"/>
      </w:pPr>
      <w:r>
        <w:t>Stakeholder Interviews</w:t>
      </w:r>
    </w:p>
    <w:p>
      <w:pPr>
        <w:numPr>
          <w:ilvl w:val="2"/>
          <w:numId w:val="900"/>
        </w:numPr>
        <w:spacing w:before="0" w:after="0"/>
      </w:pPr>
      <w:r>
        <w:t>User Group Analysis</w:t>
      </w:r>
    </w:p>
    <w:p>
      <w:pPr>
        <w:numPr>
          <w:ilvl w:val="2"/>
          <w:numId w:val="900"/>
        </w:numPr>
        <w:spacing w:before="0" w:after="0"/>
      </w:pPr>
      <w:r>
        <w:t>Activity Identification</w:t>
      </w:r>
    </w:p>
    <w:p>
      <w:pPr>
        <w:numPr>
          <w:ilvl w:val="2"/>
          <w:numId w:val="900"/>
        </w:numPr>
        <w:spacing w:before="0" w:after="0"/>
      </w:pPr>
      <w:r>
        <w:t>Behavioral Patterns</w:t>
      </w:r>
    </w:p>
    <w:p>
      <w:pPr>
        <w:numPr>
          <w:ilvl w:val="1"/>
          <w:numId w:val="900"/>
        </w:numPr>
        <w:spacing w:before="0" w:after="0"/>
      </w:pPr>
      <w:r>
        <w:t>Spatial Requirements Definition</w:t>
      </w:r>
    </w:p>
    <w:p>
      <w:pPr>
        <w:numPr>
          <w:ilvl w:val="2"/>
          <w:numId w:val="900"/>
        </w:numPr>
        <w:spacing w:before="0" w:after="0"/>
      </w:pPr>
      <w:r>
        <w:t>Space Types and Sizes</w:t>
      </w:r>
    </w:p>
    <w:p>
      <w:pPr>
        <w:numPr>
          <w:ilvl w:val="2"/>
          <w:numId w:val="900"/>
        </w:numPr>
        <w:spacing w:before="0" w:after="0"/>
      </w:pPr>
      <w:r>
        <w:t>Adjacency Requirements</w:t>
      </w:r>
    </w:p>
    <w:p>
      <w:pPr>
        <w:numPr>
          <w:ilvl w:val="2"/>
          <w:numId w:val="900"/>
        </w:numPr>
        <w:spacing w:before="0" w:after="0"/>
      </w:pPr>
      <w:r>
        <w:t>Flexibility Needs</w:t>
      </w:r>
    </w:p>
    <w:p>
      <w:pPr>
        <w:numPr>
          <w:ilvl w:val="2"/>
          <w:numId w:val="900"/>
        </w:numPr>
        <w:spacing w:before="0" w:after="0"/>
      </w:pPr>
      <w:r>
        <w:t>Growth Considerations</w:t>
      </w:r>
    </w:p>
    <w:p>
      <w:pPr>
        <w:numPr>
          <w:ilvl w:val="1"/>
          <w:numId w:val="900"/>
        </w:numPr>
        <w:spacing w:before="0" w:after="0"/>
      </w:pPr>
      <w:r>
        <w:t>Performance Criteria Establishment</w:t>
      </w:r>
    </w:p>
    <w:p>
      <w:pPr>
        <w:numPr>
          <w:ilvl w:val="2"/>
          <w:numId w:val="900"/>
        </w:numPr>
        <w:spacing w:before="0" w:after="0"/>
      </w:pPr>
      <w:r>
        <w:t>Environmental Standards</w:t>
      </w:r>
    </w:p>
    <w:p>
      <w:pPr>
        <w:numPr>
          <w:ilvl w:val="2"/>
          <w:numId w:val="900"/>
        </w:numPr>
        <w:spacing w:before="0" w:after="0"/>
      </w:pPr>
      <w:r>
        <w:t>Safety Requirements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Maintenance Parameters</w:t>
      </w:r>
    </w:p>
    <w:p>
      <w:pPr>
        <w:numPr>
          <w:ilvl w:val="2"/>
          <w:numId w:val="900"/>
        </w:numPr>
        <w:spacing w:before="0" w:after="0"/>
      </w:pPr>
      <w:r>
        <w:t>Accessibility Standards</w:t>
      </w:r>
    </w:p>
    <w:p>
      <w:pPr>
        <w:numPr>
          <w:ilvl w:val="0"/>
          <w:numId w:val="900"/>
        </w:numPr>
        <w:spacing w:before="0" w:after="0"/>
      </w:pPr>
      <w:r>
        <w:t>Site Selection and Evaluation</w:t>
      </w:r>
    </w:p>
    <w:p>
      <w:pPr>
        <w:numPr>
          <w:ilvl w:val="1"/>
          <w:numId w:val="900"/>
        </w:numPr>
        <w:spacing w:before="0" w:after="0"/>
      </w:pPr>
      <w:r>
        <w:t>Site Identification Methods</w:t>
      </w:r>
    </w:p>
    <w:p>
      <w:pPr>
        <w:numPr>
          <w:ilvl w:val="1"/>
          <w:numId w:val="900"/>
        </w:numPr>
        <w:spacing w:before="0" w:after="0"/>
      </w:pPr>
      <w:r>
        <w:t>Site Suitability Analysis</w:t>
      </w:r>
    </w:p>
    <w:p>
      <w:pPr>
        <w:numPr>
          <w:ilvl w:val="1"/>
          <w:numId w:val="900"/>
        </w:numPr>
        <w:spacing w:before="0" w:after="0"/>
      </w:pPr>
      <w:r>
        <w:t>Comparative Evaluation</w:t>
      </w:r>
    </w:p>
    <w:p>
      <w:pPr>
        <w:numPr>
          <w:ilvl w:val="1"/>
          <w:numId w:val="900"/>
        </w:numPr>
        <w:spacing w:before="0" w:after="0"/>
      </w:pPr>
      <w:r>
        <w:t>Feasibility Assessment</w:t>
      </w:r>
    </w:p>
    <w:p>
      <w:pPr>
        <w:numPr>
          <w:ilvl w:val="1"/>
          <w:numId w:val="900"/>
        </w:numPr>
        <w:spacing w:before="0" w:after="0"/>
      </w:pPr>
      <w:r>
        <w:t>Risk Analysis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0"/>
          <w:numId w:val="900"/>
        </w:numPr>
        <w:spacing w:before="0" w:after="0"/>
      </w:pPr>
      <w:r>
        <w:t>Design Process Phases</w:t>
      </w:r>
    </w:p>
    <w:p>
      <w:pPr>
        <w:numPr>
          <w:ilvl w:val="1"/>
          <w:numId w:val="900"/>
        </w:numPr>
        <w:spacing w:before="0" w:after="0"/>
      </w:pPr>
      <w:r>
        <w:t>Pre-Design Research</w:t>
      </w:r>
    </w:p>
    <w:p>
      <w:pPr>
        <w:numPr>
          <w:ilvl w:val="2"/>
          <w:numId w:val="900"/>
        </w:numPr>
        <w:spacing w:before="0" w:after="0"/>
      </w:pPr>
      <w:r>
        <w:t>Literature Review</w:t>
      </w:r>
    </w:p>
    <w:p>
      <w:pPr>
        <w:numPr>
          <w:ilvl w:val="2"/>
          <w:numId w:val="900"/>
        </w:numPr>
        <w:spacing w:before="0" w:after="0"/>
      </w:pPr>
      <w:r>
        <w:t>Precedent Studies</w:t>
      </w:r>
    </w:p>
    <w:p>
      <w:pPr>
        <w:numPr>
          <w:ilvl w:val="2"/>
          <w:numId w:val="900"/>
        </w:numPr>
        <w:spacing w:before="0" w:after="0"/>
      </w:pPr>
      <w:r>
        <w:t>Best Practices Analysis</w:t>
      </w:r>
    </w:p>
    <w:p>
      <w:pPr>
        <w:numPr>
          <w:ilvl w:val="1"/>
          <w:numId w:val="900"/>
        </w:numPr>
        <w:spacing w:before="0" w:after="0"/>
      </w:pPr>
      <w:r>
        <w:t>Conceptual Design</w:t>
      </w:r>
    </w:p>
    <w:p>
      <w:pPr>
        <w:numPr>
          <w:ilvl w:val="2"/>
          <w:numId w:val="900"/>
        </w:numPr>
        <w:spacing w:before="0" w:after="0"/>
      </w:pPr>
      <w:r>
        <w:t>Idea Generation</w:t>
      </w:r>
    </w:p>
    <w:p>
      <w:pPr>
        <w:numPr>
          <w:ilvl w:val="2"/>
          <w:numId w:val="900"/>
        </w:numPr>
        <w:spacing w:before="0" w:after="0"/>
      </w:pPr>
      <w:r>
        <w:t>Concept Development</w:t>
      </w:r>
    </w:p>
    <w:p>
      <w:pPr>
        <w:numPr>
          <w:ilvl w:val="2"/>
          <w:numId w:val="900"/>
        </w:numPr>
        <w:spacing w:before="0" w:after="0"/>
      </w:pPr>
      <w:r>
        <w:t>Alternative Exploration</w:t>
      </w:r>
    </w:p>
    <w:p>
      <w:pPr>
        <w:numPr>
          <w:ilvl w:val="2"/>
          <w:numId w:val="900"/>
        </w:numPr>
        <w:spacing w:before="0" w:after="0"/>
      </w:pPr>
      <w:r>
        <w:t>Preliminary Diagrams</w:t>
      </w:r>
    </w:p>
    <w:p>
      <w:pPr>
        <w:numPr>
          <w:ilvl w:val="1"/>
          <w:numId w:val="900"/>
        </w:numPr>
        <w:spacing w:before="0" w:after="0"/>
      </w:pPr>
      <w:r>
        <w:t>Schematic Design</w:t>
      </w:r>
    </w:p>
    <w:p>
      <w:pPr>
        <w:numPr>
          <w:ilvl w:val="2"/>
          <w:numId w:val="900"/>
        </w:numPr>
        <w:spacing w:before="0" w:after="0"/>
      </w:pPr>
      <w:r>
        <w:t>Site Layout Development</w:t>
      </w:r>
    </w:p>
    <w:p>
      <w:pPr>
        <w:numPr>
          <w:ilvl w:val="2"/>
          <w:numId w:val="900"/>
        </w:numPr>
        <w:spacing w:before="0" w:after="0"/>
      </w:pPr>
      <w:r>
        <w:t>Circulation Planning</w:t>
      </w:r>
    </w:p>
    <w:p>
      <w:pPr>
        <w:numPr>
          <w:ilvl w:val="2"/>
          <w:numId w:val="900"/>
        </w:numPr>
        <w:spacing w:before="0" w:after="0"/>
      </w:pPr>
      <w:r>
        <w:t>Preliminary Grading</w:t>
      </w:r>
    </w:p>
    <w:p>
      <w:pPr>
        <w:numPr>
          <w:ilvl w:val="2"/>
          <w:numId w:val="900"/>
        </w:numPr>
        <w:spacing w:before="0" w:after="0"/>
      </w:pPr>
      <w:r>
        <w:t>Systems Integration</w:t>
      </w:r>
    </w:p>
    <w:p>
      <w:pPr>
        <w:numPr>
          <w:ilvl w:val="1"/>
          <w:numId w:val="900"/>
        </w:numPr>
        <w:spacing w:before="0" w:after="0"/>
      </w:pPr>
      <w:r>
        <w:t>Design Development</w:t>
      </w:r>
    </w:p>
    <w:p>
      <w:pPr>
        <w:numPr>
          <w:ilvl w:val="2"/>
          <w:numId w:val="900"/>
        </w:numPr>
        <w:spacing w:before="0" w:after="0"/>
      </w:pPr>
      <w:r>
        <w:t>Plan Refinement</w:t>
      </w:r>
    </w:p>
    <w:p>
      <w:pPr>
        <w:numPr>
          <w:ilvl w:val="2"/>
          <w:numId w:val="900"/>
        </w:numPr>
        <w:spacing w:before="0" w:after="0"/>
      </w:pPr>
      <w:r>
        <w:t>Detail Development</w:t>
      </w:r>
    </w:p>
    <w:p>
      <w:pPr>
        <w:numPr>
          <w:ilvl w:val="2"/>
          <w:numId w:val="900"/>
        </w:numPr>
        <w:spacing w:before="0" w:after="0"/>
      </w:pPr>
      <w:r>
        <w:t>System Coordination</w:t>
      </w:r>
    </w:p>
    <w:p>
      <w:pPr>
        <w:numPr>
          <w:ilvl w:val="2"/>
          <w:numId w:val="900"/>
        </w:numPr>
        <w:spacing w:before="0" w:after="0"/>
      </w:pPr>
      <w:r>
        <w:t>Cost Estimation</w:t>
      </w:r>
    </w:p>
    <w:p>
      <w:pPr>
        <w:numPr>
          <w:ilvl w:val="1"/>
          <w:numId w:val="900"/>
        </w:numPr>
        <w:spacing w:before="0" w:after="0"/>
      </w:pPr>
      <w:r>
        <w:t>Construction Documentation</w:t>
      </w:r>
    </w:p>
    <w:p>
      <w:pPr>
        <w:numPr>
          <w:ilvl w:val="2"/>
          <w:numId w:val="900"/>
        </w:numPr>
        <w:spacing w:before="0" w:after="0"/>
      </w:pPr>
      <w:r>
        <w:t>Working Drawings</w:t>
      </w:r>
    </w:p>
    <w:p>
      <w:pPr>
        <w:numPr>
          <w:ilvl w:val="2"/>
          <w:numId w:val="900"/>
        </w:numPr>
        <w:spacing w:before="0" w:after="0"/>
      </w:pPr>
      <w:r>
        <w:t>Technical Specifications</w:t>
      </w:r>
    </w:p>
    <w:p>
      <w:pPr>
        <w:numPr>
          <w:ilvl w:val="2"/>
          <w:numId w:val="900"/>
        </w:numPr>
        <w:spacing w:before="0" w:after="0"/>
      </w:pPr>
      <w:r>
        <w:t>Construction Details</w:t>
      </w:r>
    </w:p>
    <w:p>
      <w:pPr>
        <w:numPr>
          <w:ilvl w:val="2"/>
          <w:numId w:val="900"/>
        </w:numPr>
        <w:spacing w:before="0" w:after="0"/>
      </w:pPr>
      <w:r>
        <w:t>Consultant Coordination</w:t>
      </w:r>
    </w:p>
    <w:p>
      <w:pPr>
        <w:pStyle w:val="Heading1"/>
      </w:pPr>
      <w:r>
        <w:t>Comprehensive Site Analysis</w:t>
      </w:r>
    </w:p>
    <w:p>
      <w:pPr>
        <w:numPr>
          <w:ilvl w:val="0"/>
          <w:numId w:val="900"/>
        </w:numPr>
        <w:spacing w:before="0" w:after="0"/>
      </w:pPr>
      <w:r>
        <w:t>Regional and Local Context</w:t>
      </w:r>
    </w:p>
    <w:p>
      <w:pPr>
        <w:numPr>
          <w:ilvl w:val="1"/>
          <w:numId w:val="900"/>
        </w:numPr>
        <w:spacing w:before="0" w:after="0"/>
      </w:pPr>
      <w:r>
        <w:t>Regional Analysis</w:t>
      </w:r>
    </w:p>
    <w:p>
      <w:pPr>
        <w:numPr>
          <w:ilvl w:val="2"/>
          <w:numId w:val="900"/>
        </w:numPr>
        <w:spacing w:before="0" w:after="0"/>
      </w:pPr>
      <w:r>
        <w:t>Climate Patterns</w:t>
      </w:r>
    </w:p>
    <w:p>
      <w:pPr>
        <w:numPr>
          <w:ilvl w:val="2"/>
          <w:numId w:val="900"/>
        </w:numPr>
        <w:spacing w:before="0" w:after="0"/>
      </w:pPr>
      <w:r>
        <w:t>Bioregional Characteristics</w:t>
      </w:r>
    </w:p>
    <w:p>
      <w:pPr>
        <w:numPr>
          <w:ilvl w:val="2"/>
          <w:numId w:val="900"/>
        </w:numPr>
        <w:spacing w:before="0" w:after="0"/>
      </w:pPr>
      <w:r>
        <w:t>Economic Context</w:t>
      </w:r>
    </w:p>
    <w:p>
      <w:pPr>
        <w:numPr>
          <w:ilvl w:val="2"/>
          <w:numId w:val="900"/>
        </w:numPr>
        <w:spacing w:before="0" w:after="0"/>
      </w:pPr>
      <w:r>
        <w:t>Transportation Networks</w:t>
      </w:r>
    </w:p>
    <w:p>
      <w:pPr>
        <w:numPr>
          <w:ilvl w:val="2"/>
          <w:numId w:val="900"/>
        </w:numPr>
        <w:spacing w:before="0" w:after="0"/>
      </w:pPr>
      <w:r>
        <w:t>Regional Infrastructure</w:t>
      </w:r>
    </w:p>
    <w:p>
      <w:pPr>
        <w:numPr>
          <w:ilvl w:val="1"/>
          <w:numId w:val="900"/>
        </w:numPr>
        <w:spacing w:before="0" w:after="0"/>
      </w:pPr>
      <w:r>
        <w:t>Local Context Assessment</w:t>
      </w:r>
    </w:p>
    <w:p>
      <w:pPr>
        <w:numPr>
          <w:ilvl w:val="2"/>
          <w:numId w:val="900"/>
        </w:numPr>
        <w:spacing w:before="0" w:after="0"/>
      </w:pPr>
      <w:r>
        <w:t>Neighborhood Character</w:t>
      </w:r>
    </w:p>
    <w:p>
      <w:pPr>
        <w:numPr>
          <w:ilvl w:val="2"/>
          <w:numId w:val="900"/>
        </w:numPr>
        <w:spacing w:before="0" w:after="0"/>
      </w:pPr>
      <w:r>
        <w:t>Adjacent Land Uses</w:t>
      </w:r>
    </w:p>
    <w:p>
      <w:pPr>
        <w:numPr>
          <w:ilvl w:val="2"/>
          <w:numId w:val="900"/>
        </w:numPr>
        <w:spacing w:before="0" w:after="0"/>
      </w:pPr>
      <w:r>
        <w:t>Community Resources</w:t>
      </w:r>
    </w:p>
    <w:p>
      <w:pPr>
        <w:numPr>
          <w:ilvl w:val="2"/>
          <w:numId w:val="900"/>
        </w:numPr>
        <w:spacing w:before="0" w:after="0"/>
      </w:pPr>
      <w:r>
        <w:t>Local Infrastructure</w:t>
      </w:r>
    </w:p>
    <w:p>
      <w:pPr>
        <w:numPr>
          <w:ilvl w:val="2"/>
          <w:numId w:val="900"/>
        </w:numPr>
        <w:spacing w:before="0" w:after="0"/>
      </w:pPr>
      <w:r>
        <w:t>Cultural Significance</w:t>
      </w:r>
    </w:p>
    <w:p>
      <w:pPr>
        <w:numPr>
          <w:ilvl w:val="0"/>
          <w:numId w:val="900"/>
        </w:numPr>
        <w:spacing w:before="0" w:after="0"/>
      </w:pPr>
      <w:r>
        <w:t>Natural Systems Analysis</w:t>
      </w:r>
    </w:p>
    <w:p>
      <w:pPr>
        <w:numPr>
          <w:ilvl w:val="1"/>
          <w:numId w:val="900"/>
        </w:numPr>
        <w:spacing w:before="0" w:after="0"/>
      </w:pPr>
      <w:r>
        <w:t>Topographic Analysis</w:t>
      </w:r>
    </w:p>
    <w:p>
      <w:pPr>
        <w:numPr>
          <w:ilvl w:val="2"/>
          <w:numId w:val="900"/>
        </w:numPr>
        <w:spacing w:before="0" w:after="0"/>
      </w:pPr>
      <w:r>
        <w:t>Contour Map Reading</w:t>
      </w:r>
    </w:p>
    <w:p>
      <w:pPr>
        <w:numPr>
          <w:ilvl w:val="2"/>
          <w:numId w:val="900"/>
        </w:numPr>
        <w:spacing w:before="0" w:after="0"/>
      </w:pPr>
      <w:r>
        <w:t>Slope Analysis and Classification</w:t>
      </w:r>
    </w:p>
    <w:p>
      <w:pPr>
        <w:numPr>
          <w:ilvl w:val="2"/>
          <w:numId w:val="900"/>
        </w:numPr>
        <w:spacing w:before="0" w:after="0"/>
      </w:pPr>
      <w:r>
        <w:t>Aspect and Orientation</w:t>
      </w:r>
    </w:p>
    <w:p>
      <w:pPr>
        <w:numPr>
          <w:ilvl w:val="2"/>
          <w:numId w:val="900"/>
        </w:numPr>
        <w:spacing w:before="0" w:after="0"/>
      </w:pPr>
      <w:r>
        <w:t>Elevation Changes</w:t>
      </w:r>
    </w:p>
    <w:p>
      <w:pPr>
        <w:numPr>
          <w:ilvl w:val="2"/>
          <w:numId w:val="900"/>
        </w:numPr>
        <w:spacing w:before="0" w:after="0"/>
      </w:pPr>
      <w:r>
        <w:t>Landform Characteristics</w:t>
      </w:r>
    </w:p>
    <w:p>
      <w:pPr>
        <w:numPr>
          <w:ilvl w:val="1"/>
          <w:numId w:val="900"/>
        </w:numPr>
        <w:spacing w:before="0" w:after="0"/>
      </w:pPr>
      <w:r>
        <w:t>Hydrological Systems</w:t>
      </w:r>
    </w:p>
    <w:p>
      <w:pPr>
        <w:numPr>
          <w:ilvl w:val="2"/>
          <w:numId w:val="900"/>
        </w:numPr>
        <w:spacing w:before="0" w:after="0"/>
      </w:pPr>
      <w:r>
        <w:t>Watershed Analysis</w:t>
      </w:r>
    </w:p>
    <w:p>
      <w:pPr>
        <w:numPr>
          <w:ilvl w:val="2"/>
          <w:numId w:val="900"/>
        </w:numPr>
        <w:spacing w:before="0" w:after="0"/>
      </w:pPr>
      <w:r>
        <w:t>Surface Water Features</w:t>
      </w:r>
    </w:p>
    <w:p>
      <w:pPr>
        <w:numPr>
          <w:ilvl w:val="3"/>
          <w:numId w:val="900"/>
        </w:numPr>
        <w:spacing w:before="0" w:after="0"/>
      </w:pPr>
      <w:r>
        <w:t>Streams and Watercourses</w:t>
      </w:r>
    </w:p>
    <w:p>
      <w:pPr>
        <w:numPr>
          <w:ilvl w:val="3"/>
          <w:numId w:val="900"/>
        </w:numPr>
        <w:spacing w:before="0" w:after="0"/>
      </w:pPr>
      <w:r>
        <w:t>Lakes and Ponds</w:t>
      </w:r>
    </w:p>
    <w:p>
      <w:pPr>
        <w:numPr>
          <w:ilvl w:val="3"/>
          <w:numId w:val="900"/>
        </w:numPr>
        <w:spacing w:before="0" w:after="0"/>
      </w:pPr>
      <w:r>
        <w:t>Wetland Areas</w:t>
      </w:r>
    </w:p>
    <w:p>
      <w:pPr>
        <w:numPr>
          <w:ilvl w:val="2"/>
          <w:numId w:val="900"/>
        </w:numPr>
        <w:spacing w:before="0" w:after="0"/>
      </w:pPr>
      <w:r>
        <w:t>Groundwater Conditions</w:t>
      </w:r>
    </w:p>
    <w:p>
      <w:pPr>
        <w:numPr>
          <w:ilvl w:val="3"/>
          <w:numId w:val="900"/>
        </w:numPr>
        <w:spacing w:before="0" w:after="0"/>
      </w:pPr>
      <w:r>
        <w:t>Water Table Depth</w:t>
      </w:r>
    </w:p>
    <w:p>
      <w:pPr>
        <w:numPr>
          <w:ilvl w:val="3"/>
          <w:numId w:val="900"/>
        </w:numPr>
        <w:spacing w:before="0" w:after="0"/>
      </w:pPr>
      <w:r>
        <w:t>Aquifer Characteristics</w:t>
      </w:r>
    </w:p>
    <w:p>
      <w:pPr>
        <w:numPr>
          <w:ilvl w:val="3"/>
          <w:numId w:val="900"/>
        </w:numPr>
        <w:spacing w:before="0" w:after="0"/>
      </w:pPr>
      <w:r>
        <w:t>Well Locations</w:t>
      </w:r>
    </w:p>
    <w:p>
      <w:pPr>
        <w:numPr>
          <w:ilvl w:val="2"/>
          <w:numId w:val="900"/>
        </w:numPr>
        <w:spacing w:before="0" w:after="0"/>
      </w:pPr>
      <w:r>
        <w:t>Drainage Patterns</w:t>
      </w:r>
    </w:p>
    <w:p>
      <w:pPr>
        <w:numPr>
          <w:ilvl w:val="3"/>
          <w:numId w:val="900"/>
        </w:numPr>
        <w:spacing w:before="0" w:after="0"/>
      </w:pPr>
      <w:r>
        <w:t>Natural Drainage Ways</w:t>
      </w:r>
    </w:p>
    <w:p>
      <w:pPr>
        <w:numPr>
          <w:ilvl w:val="3"/>
          <w:numId w:val="900"/>
        </w:numPr>
        <w:spacing w:before="0" w:after="0"/>
      </w:pPr>
      <w:r>
        <w:t>Stormwater Flow</w:t>
      </w:r>
    </w:p>
    <w:p>
      <w:pPr>
        <w:numPr>
          <w:ilvl w:val="3"/>
          <w:numId w:val="900"/>
        </w:numPr>
        <w:spacing w:before="0" w:after="0"/>
      </w:pPr>
      <w:r>
        <w:t>Flood Zones</w:t>
      </w:r>
    </w:p>
    <w:p>
      <w:pPr>
        <w:numPr>
          <w:ilvl w:val="3"/>
          <w:numId w:val="900"/>
        </w:numPr>
        <w:spacing w:before="0" w:after="0"/>
      </w:pPr>
      <w:r>
        <w:t>Erosion Patterns</w:t>
      </w:r>
    </w:p>
    <w:p>
      <w:pPr>
        <w:numPr>
          <w:ilvl w:val="1"/>
          <w:numId w:val="900"/>
        </w:numPr>
        <w:spacing w:before="0" w:after="0"/>
      </w:pPr>
      <w:r>
        <w:t>Geological and Soil Conditions</w:t>
      </w:r>
    </w:p>
    <w:p>
      <w:pPr>
        <w:numPr>
          <w:ilvl w:val="2"/>
          <w:numId w:val="900"/>
        </w:numPr>
        <w:spacing w:before="0" w:after="0"/>
      </w:pPr>
      <w:r>
        <w:t>Bedrock Geology</w:t>
      </w:r>
    </w:p>
    <w:p>
      <w:pPr>
        <w:numPr>
          <w:ilvl w:val="2"/>
          <w:numId w:val="900"/>
        </w:numPr>
        <w:spacing w:before="0" w:after="0"/>
      </w:pPr>
      <w:r>
        <w:t>Soil Classification</w:t>
      </w:r>
    </w:p>
    <w:p>
      <w:pPr>
        <w:numPr>
          <w:ilvl w:val="3"/>
          <w:numId w:val="900"/>
        </w:numPr>
        <w:spacing w:before="0" w:after="0"/>
      </w:pPr>
      <w:r>
        <w:t>Soil Types and Series</w:t>
      </w:r>
    </w:p>
    <w:p>
      <w:pPr>
        <w:numPr>
          <w:ilvl w:val="3"/>
          <w:numId w:val="900"/>
        </w:numPr>
        <w:spacing w:before="0" w:after="0"/>
      </w:pPr>
      <w:r>
        <w:t>Texture and Structure</w:t>
      </w:r>
    </w:p>
    <w:p>
      <w:pPr>
        <w:numPr>
          <w:ilvl w:val="3"/>
          <w:numId w:val="900"/>
        </w:numPr>
        <w:spacing w:before="0" w:after="0"/>
      </w:pPr>
      <w:r>
        <w:t>Organic Content</w:t>
      </w:r>
    </w:p>
    <w:p>
      <w:pPr>
        <w:numPr>
          <w:ilvl w:val="2"/>
          <w:numId w:val="900"/>
        </w:numPr>
        <w:spacing w:before="0" w:after="0"/>
      </w:pPr>
      <w:r>
        <w:t>Engineering Properties</w:t>
      </w:r>
    </w:p>
    <w:p>
      <w:pPr>
        <w:numPr>
          <w:ilvl w:val="3"/>
          <w:numId w:val="900"/>
        </w:numPr>
        <w:spacing w:before="0" w:after="0"/>
      </w:pPr>
      <w:r>
        <w:t>Bearing Capacity</w:t>
      </w:r>
    </w:p>
    <w:p>
      <w:pPr>
        <w:numPr>
          <w:ilvl w:val="3"/>
          <w:numId w:val="900"/>
        </w:numPr>
        <w:spacing w:before="0" w:after="0"/>
      </w:pPr>
      <w:r>
        <w:t>Permeability Rates</w:t>
      </w:r>
    </w:p>
    <w:p>
      <w:pPr>
        <w:numPr>
          <w:ilvl w:val="3"/>
          <w:numId w:val="900"/>
        </w:numPr>
        <w:spacing w:before="0" w:after="0"/>
      </w:pPr>
      <w:r>
        <w:t>Shrink-Swell Potential</w:t>
      </w:r>
    </w:p>
    <w:p>
      <w:pPr>
        <w:numPr>
          <w:ilvl w:val="3"/>
          <w:numId w:val="900"/>
        </w:numPr>
        <w:spacing w:before="0" w:after="0"/>
      </w:pPr>
      <w:r>
        <w:t>Frost Susceptibility</w:t>
      </w:r>
    </w:p>
    <w:p>
      <w:pPr>
        <w:numPr>
          <w:ilvl w:val="2"/>
          <w:numId w:val="900"/>
        </w:numPr>
        <w:spacing w:before="0" w:after="0"/>
      </w:pPr>
      <w:r>
        <w:t>Soil Limitations</w:t>
      </w:r>
    </w:p>
    <w:p>
      <w:pPr>
        <w:numPr>
          <w:ilvl w:val="3"/>
          <w:numId w:val="900"/>
        </w:numPr>
        <w:spacing w:before="0" w:after="0"/>
      </w:pPr>
      <w:r>
        <w:t>Steep Slopes</w:t>
      </w:r>
    </w:p>
    <w:p>
      <w:pPr>
        <w:numPr>
          <w:ilvl w:val="3"/>
          <w:numId w:val="900"/>
        </w:numPr>
        <w:spacing w:before="0" w:after="0"/>
      </w:pPr>
      <w:r>
        <w:t>Wetness</w:t>
      </w:r>
    </w:p>
    <w:p>
      <w:pPr>
        <w:numPr>
          <w:ilvl w:val="3"/>
          <w:numId w:val="900"/>
        </w:numPr>
        <w:spacing w:before="0" w:after="0"/>
      </w:pPr>
      <w:r>
        <w:t>Shallow Bedrock</w:t>
      </w:r>
    </w:p>
    <w:p>
      <w:pPr>
        <w:numPr>
          <w:ilvl w:val="3"/>
          <w:numId w:val="900"/>
        </w:numPr>
        <w:spacing w:before="0" w:after="0"/>
      </w:pPr>
      <w:r>
        <w:t>Contamination Issues</w:t>
      </w:r>
    </w:p>
    <w:p>
      <w:pPr>
        <w:numPr>
          <w:ilvl w:val="1"/>
          <w:numId w:val="900"/>
        </w:numPr>
        <w:spacing w:before="0" w:after="0"/>
      </w:pPr>
      <w:r>
        <w:t>Vegetation and Ecological Systems</w:t>
      </w:r>
    </w:p>
    <w:p>
      <w:pPr>
        <w:numPr>
          <w:ilvl w:val="2"/>
          <w:numId w:val="900"/>
        </w:numPr>
        <w:spacing w:before="0" w:after="0"/>
      </w:pPr>
      <w:r>
        <w:t>Plant Community Assessment</w:t>
      </w:r>
    </w:p>
    <w:p>
      <w:pPr>
        <w:numPr>
          <w:ilvl w:val="3"/>
          <w:numId w:val="900"/>
        </w:numPr>
        <w:spacing w:before="0" w:after="0"/>
      </w:pPr>
      <w:r>
        <w:t>Dominant Species</w:t>
      </w:r>
    </w:p>
    <w:p>
      <w:pPr>
        <w:numPr>
          <w:ilvl w:val="3"/>
          <w:numId w:val="900"/>
        </w:numPr>
        <w:spacing w:before="0" w:after="0"/>
      </w:pPr>
      <w:r>
        <w:t>Successional Stages</w:t>
      </w:r>
    </w:p>
    <w:p>
      <w:pPr>
        <w:numPr>
          <w:ilvl w:val="3"/>
          <w:numId w:val="900"/>
        </w:numPr>
        <w:spacing w:before="0" w:after="0"/>
      </w:pPr>
      <w:r>
        <w:t>Rare and Endangered Species</w:t>
      </w:r>
    </w:p>
    <w:p>
      <w:pPr>
        <w:numPr>
          <w:ilvl w:val="2"/>
          <w:numId w:val="900"/>
        </w:numPr>
        <w:spacing w:before="0" w:after="0"/>
      </w:pPr>
      <w:r>
        <w:t>Tree Inventory</w:t>
      </w:r>
    </w:p>
    <w:p>
      <w:pPr>
        <w:numPr>
          <w:ilvl w:val="3"/>
          <w:numId w:val="900"/>
        </w:numPr>
        <w:spacing w:before="0" w:after="0"/>
      </w:pPr>
      <w:r>
        <w:t>Species Identification</w:t>
      </w:r>
    </w:p>
    <w:p>
      <w:pPr>
        <w:numPr>
          <w:ilvl w:val="3"/>
          <w:numId w:val="900"/>
        </w:numPr>
        <w:spacing w:before="0" w:after="0"/>
      </w:pPr>
      <w:r>
        <w:t>Size and Condition</w:t>
      </w:r>
    </w:p>
    <w:p>
      <w:pPr>
        <w:numPr>
          <w:ilvl w:val="3"/>
          <w:numId w:val="900"/>
        </w:numPr>
        <w:spacing w:before="0" w:after="0"/>
      </w:pPr>
      <w:r>
        <w:t>Preservation Value</w:t>
      </w:r>
    </w:p>
    <w:p>
      <w:pPr>
        <w:numPr>
          <w:ilvl w:val="2"/>
          <w:numId w:val="900"/>
        </w:numPr>
        <w:spacing w:before="0" w:after="0"/>
      </w:pPr>
      <w:r>
        <w:t>Habitat Analysis</w:t>
      </w:r>
    </w:p>
    <w:p>
      <w:pPr>
        <w:numPr>
          <w:ilvl w:val="3"/>
          <w:numId w:val="900"/>
        </w:numPr>
        <w:spacing w:before="0" w:after="0"/>
      </w:pPr>
      <w:r>
        <w:t>Wildlife Corridors</w:t>
      </w:r>
    </w:p>
    <w:p>
      <w:pPr>
        <w:numPr>
          <w:ilvl w:val="3"/>
          <w:numId w:val="900"/>
        </w:numPr>
        <w:spacing w:before="0" w:after="0"/>
      </w:pPr>
      <w:r>
        <w:t>Nesting Areas</w:t>
      </w:r>
    </w:p>
    <w:p>
      <w:pPr>
        <w:numPr>
          <w:ilvl w:val="3"/>
          <w:numId w:val="900"/>
        </w:numPr>
        <w:spacing w:before="0" w:after="0"/>
      </w:pPr>
      <w:r>
        <w:t>Food Sources</w:t>
      </w:r>
    </w:p>
    <w:p>
      <w:pPr>
        <w:numPr>
          <w:ilvl w:val="2"/>
          <w:numId w:val="900"/>
        </w:numPr>
        <w:spacing w:before="0" w:after="0"/>
      </w:pPr>
      <w:r>
        <w:t>Invasive Species Identification</w:t>
      </w:r>
    </w:p>
    <w:p>
      <w:pPr>
        <w:numPr>
          <w:ilvl w:val="2"/>
          <w:numId w:val="900"/>
        </w:numPr>
        <w:spacing w:before="0" w:after="0"/>
      </w:pPr>
      <w:r>
        <w:t>Ecological Sensitivity Mapping</w:t>
      </w:r>
    </w:p>
    <w:p>
      <w:pPr>
        <w:numPr>
          <w:ilvl w:val="1"/>
          <w:numId w:val="900"/>
        </w:numPr>
        <w:spacing w:before="0" w:after="0"/>
      </w:pPr>
      <w:r>
        <w:t>Climate and Microclimate</w:t>
      </w:r>
    </w:p>
    <w:p>
      <w:pPr>
        <w:numPr>
          <w:ilvl w:val="2"/>
          <w:numId w:val="900"/>
        </w:numPr>
        <w:spacing w:before="0" w:after="0"/>
      </w:pPr>
      <w:r>
        <w:t>Solar Patterns</w:t>
      </w:r>
    </w:p>
    <w:p>
      <w:pPr>
        <w:numPr>
          <w:ilvl w:val="3"/>
          <w:numId w:val="900"/>
        </w:numPr>
        <w:spacing w:before="0" w:after="0"/>
      </w:pPr>
      <w:r>
        <w:t>Sun Path Analysis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3"/>
          <w:numId w:val="900"/>
        </w:numPr>
        <w:spacing w:before="0" w:after="0"/>
      </w:pPr>
      <w:r>
        <w:t>Shadow Studies</w:t>
      </w:r>
    </w:p>
    <w:p>
      <w:pPr>
        <w:numPr>
          <w:ilvl w:val="2"/>
          <w:numId w:val="900"/>
        </w:numPr>
        <w:spacing w:before="0" w:after="0"/>
      </w:pPr>
      <w:r>
        <w:t>Wind Analysis</w:t>
      </w:r>
    </w:p>
    <w:p>
      <w:pPr>
        <w:numPr>
          <w:ilvl w:val="3"/>
          <w:numId w:val="900"/>
        </w:numPr>
        <w:spacing w:before="0" w:after="0"/>
      </w:pPr>
      <w:r>
        <w:t>Prevailing Wind Directions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3"/>
          <w:numId w:val="900"/>
        </w:numPr>
        <w:spacing w:before="0" w:after="0"/>
      </w:pPr>
      <w:r>
        <w:t>Wind Speed and Patterns</w:t>
      </w:r>
    </w:p>
    <w:p>
      <w:pPr>
        <w:numPr>
          <w:ilvl w:val="2"/>
          <w:numId w:val="900"/>
        </w:numPr>
        <w:spacing w:before="0" w:after="0"/>
      </w:pPr>
      <w:r>
        <w:t>Precipitation Patterns</w:t>
      </w:r>
    </w:p>
    <w:p>
      <w:pPr>
        <w:numPr>
          <w:ilvl w:val="3"/>
          <w:numId w:val="900"/>
        </w:numPr>
        <w:spacing w:before="0" w:after="0"/>
      </w:pPr>
      <w:r>
        <w:t>Rainfall Distribution</w:t>
      </w:r>
    </w:p>
    <w:p>
      <w:pPr>
        <w:numPr>
          <w:ilvl w:val="3"/>
          <w:numId w:val="900"/>
        </w:numPr>
        <w:spacing w:before="0" w:after="0"/>
      </w:pPr>
      <w:r>
        <w:t>Snow Accumulation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Temperature Patterns</w:t>
      </w:r>
    </w:p>
    <w:p>
      <w:pPr>
        <w:numPr>
          <w:ilvl w:val="3"/>
          <w:numId w:val="900"/>
        </w:numPr>
        <w:spacing w:before="0" w:after="0"/>
      </w:pPr>
      <w:r>
        <w:t>Daily Variations</w:t>
      </w:r>
    </w:p>
    <w:p>
      <w:pPr>
        <w:numPr>
          <w:ilvl w:val="3"/>
          <w:numId w:val="900"/>
        </w:numPr>
        <w:spacing w:before="0" w:after="0"/>
      </w:pPr>
      <w:r>
        <w:t>Seasonal Extremes</w:t>
      </w:r>
    </w:p>
    <w:p>
      <w:pPr>
        <w:numPr>
          <w:ilvl w:val="3"/>
          <w:numId w:val="900"/>
        </w:numPr>
        <w:spacing w:before="0" w:after="0"/>
      </w:pPr>
      <w:r>
        <w:t>Heat Island Effects</w:t>
      </w:r>
    </w:p>
    <w:p>
      <w:pPr>
        <w:numPr>
          <w:ilvl w:val="2"/>
          <w:numId w:val="900"/>
        </w:numPr>
        <w:spacing w:before="0" w:after="0"/>
      </w:pPr>
      <w:r>
        <w:t>Microclimate Factors</w:t>
      </w:r>
    </w:p>
    <w:p>
      <w:pPr>
        <w:numPr>
          <w:ilvl w:val="3"/>
          <w:numId w:val="900"/>
        </w:numPr>
        <w:spacing w:before="0" w:after="0"/>
      </w:pPr>
      <w:r>
        <w:t>Topographic Influences</w:t>
      </w:r>
    </w:p>
    <w:p>
      <w:pPr>
        <w:numPr>
          <w:ilvl w:val="3"/>
          <w:numId w:val="900"/>
        </w:numPr>
        <w:spacing w:before="0" w:after="0"/>
      </w:pPr>
      <w:r>
        <w:t>Vegetation Effects</w:t>
      </w:r>
    </w:p>
    <w:p>
      <w:pPr>
        <w:numPr>
          <w:ilvl w:val="3"/>
          <w:numId w:val="900"/>
        </w:numPr>
        <w:spacing w:before="0" w:after="0"/>
      </w:pPr>
      <w:r>
        <w:t>Water Body Influences</w:t>
      </w:r>
    </w:p>
    <w:p>
      <w:pPr>
        <w:numPr>
          <w:ilvl w:val="3"/>
          <w:numId w:val="900"/>
        </w:numPr>
        <w:spacing w:before="0" w:after="0"/>
      </w:pPr>
      <w:r>
        <w:t>Built Environment Impacts</w:t>
      </w:r>
    </w:p>
    <w:p>
      <w:pPr>
        <w:numPr>
          <w:ilvl w:val="0"/>
          <w:numId w:val="900"/>
        </w:numPr>
        <w:spacing w:before="0" w:after="0"/>
      </w:pPr>
      <w:r>
        <w:t>Built Environment Assessment</w:t>
      </w:r>
    </w:p>
    <w:p>
      <w:pPr>
        <w:numPr>
          <w:ilvl w:val="1"/>
          <w:numId w:val="900"/>
        </w:numPr>
        <w:spacing w:before="0" w:after="0"/>
      </w:pPr>
      <w:r>
        <w:t>Existing Structures</w:t>
      </w:r>
    </w:p>
    <w:p>
      <w:pPr>
        <w:numPr>
          <w:ilvl w:val="2"/>
          <w:numId w:val="900"/>
        </w:numPr>
        <w:spacing w:before="0" w:after="0"/>
      </w:pPr>
      <w:r>
        <w:t>Building Inventory</w:t>
      </w:r>
    </w:p>
    <w:p>
      <w:pPr>
        <w:numPr>
          <w:ilvl w:val="3"/>
          <w:numId w:val="900"/>
        </w:numPr>
        <w:spacing w:before="0" w:after="0"/>
      </w:pPr>
      <w:r>
        <w:t>Age and Condition</w:t>
      </w:r>
    </w:p>
    <w:p>
      <w:pPr>
        <w:numPr>
          <w:ilvl w:val="3"/>
          <w:numId w:val="900"/>
        </w:numPr>
        <w:spacing w:before="0" w:after="0"/>
      </w:pPr>
      <w:r>
        <w:t>Architectural Style</w:t>
      </w:r>
    </w:p>
    <w:p>
      <w:pPr>
        <w:numPr>
          <w:ilvl w:val="3"/>
          <w:numId w:val="900"/>
        </w:numPr>
        <w:spacing w:before="0" w:after="0"/>
      </w:pPr>
      <w:r>
        <w:t>Historic Significance</w:t>
      </w:r>
    </w:p>
    <w:p>
      <w:pPr>
        <w:numPr>
          <w:ilvl w:val="2"/>
          <w:numId w:val="900"/>
        </w:numPr>
        <w:spacing w:before="0" w:after="0"/>
      </w:pPr>
      <w:r>
        <w:t>Infrastructure Assessment</w:t>
      </w:r>
    </w:p>
    <w:p>
      <w:pPr>
        <w:numPr>
          <w:ilvl w:val="3"/>
          <w:numId w:val="900"/>
        </w:numPr>
        <w:spacing w:before="0" w:after="0"/>
      </w:pPr>
      <w:r>
        <w:t>Structural Condition</w:t>
      </w:r>
    </w:p>
    <w:p>
      <w:pPr>
        <w:numPr>
          <w:ilvl w:val="3"/>
          <w:numId w:val="900"/>
        </w:numPr>
        <w:spacing w:before="0" w:after="0"/>
      </w:pPr>
      <w:r>
        <w:t>Utility Connections</w:t>
      </w:r>
    </w:p>
    <w:p>
      <w:pPr>
        <w:numPr>
          <w:ilvl w:val="3"/>
          <w:numId w:val="900"/>
        </w:numPr>
        <w:spacing w:before="0" w:after="0"/>
      </w:pPr>
      <w:r>
        <w:t>Accessibility Features</w:t>
      </w:r>
    </w:p>
    <w:p>
      <w:pPr>
        <w:numPr>
          <w:ilvl w:val="1"/>
          <w:numId w:val="900"/>
        </w:numPr>
        <w:spacing w:before="0" w:after="0"/>
      </w:pPr>
      <w:r>
        <w:t>Utility Systems</w:t>
      </w:r>
    </w:p>
    <w:p>
      <w:pPr>
        <w:numPr>
          <w:ilvl w:val="2"/>
          <w:numId w:val="900"/>
        </w:numPr>
        <w:spacing w:before="0" w:after="0"/>
      </w:pPr>
      <w:r>
        <w:t>Water Supply</w:t>
      </w:r>
    </w:p>
    <w:p>
      <w:pPr>
        <w:numPr>
          <w:ilvl w:val="3"/>
          <w:numId w:val="900"/>
        </w:numPr>
        <w:spacing w:before="0" w:after="0"/>
      </w:pPr>
      <w:r>
        <w:t>Source and Quality</w:t>
      </w:r>
    </w:p>
    <w:p>
      <w:pPr>
        <w:numPr>
          <w:ilvl w:val="3"/>
          <w:numId w:val="900"/>
        </w:numPr>
        <w:spacing w:before="0" w:after="0"/>
      </w:pPr>
      <w:r>
        <w:t>Distribution System</w:t>
      </w:r>
    </w:p>
    <w:p>
      <w:pPr>
        <w:numPr>
          <w:ilvl w:val="3"/>
          <w:numId w:val="900"/>
        </w:numPr>
        <w:spacing w:before="0" w:after="0"/>
      </w:pPr>
      <w:r>
        <w:t>Pressure and Capacity</w:t>
      </w:r>
    </w:p>
    <w:p>
      <w:pPr>
        <w:numPr>
          <w:ilvl w:val="2"/>
          <w:numId w:val="900"/>
        </w:numPr>
        <w:spacing w:before="0" w:after="0"/>
      </w:pPr>
      <w:r>
        <w:t>Wastewater Systems</w:t>
      </w:r>
    </w:p>
    <w:p>
      <w:pPr>
        <w:numPr>
          <w:ilvl w:val="3"/>
          <w:numId w:val="900"/>
        </w:numPr>
        <w:spacing w:before="0" w:after="0"/>
      </w:pPr>
      <w:r>
        <w:t>Sanitary Sewer Locations</w:t>
      </w:r>
    </w:p>
    <w:p>
      <w:pPr>
        <w:numPr>
          <w:ilvl w:val="3"/>
          <w:numId w:val="900"/>
        </w:numPr>
        <w:spacing w:before="0" w:after="0"/>
      </w:pPr>
      <w:r>
        <w:t>Treatment Capacity</w:t>
      </w:r>
    </w:p>
    <w:p>
      <w:pPr>
        <w:numPr>
          <w:ilvl w:val="3"/>
          <w:numId w:val="900"/>
        </w:numPr>
        <w:spacing w:before="0" w:after="0"/>
      </w:pPr>
      <w:r>
        <w:t>System Condition</w:t>
      </w:r>
    </w:p>
    <w:p>
      <w:pPr>
        <w:numPr>
          <w:ilvl w:val="2"/>
          <w:numId w:val="900"/>
        </w:numPr>
        <w:spacing w:before="0" w:after="0"/>
      </w:pPr>
      <w:r>
        <w:t>Stormwater Infrastructure</w:t>
      </w:r>
    </w:p>
    <w:p>
      <w:pPr>
        <w:numPr>
          <w:ilvl w:val="3"/>
          <w:numId w:val="900"/>
        </w:numPr>
        <w:spacing w:before="0" w:after="0"/>
      </w:pPr>
      <w:r>
        <w:t>Drainage Systems</w:t>
      </w:r>
    </w:p>
    <w:p>
      <w:pPr>
        <w:numPr>
          <w:ilvl w:val="3"/>
          <w:numId w:val="900"/>
        </w:numPr>
        <w:spacing w:before="0" w:after="0"/>
      </w:pPr>
      <w:r>
        <w:t>Detention Facilities</w:t>
      </w:r>
    </w:p>
    <w:p>
      <w:pPr>
        <w:numPr>
          <w:ilvl w:val="3"/>
          <w:numId w:val="900"/>
        </w:numPr>
        <w:spacing w:before="0" w:after="0"/>
      </w:pPr>
      <w:r>
        <w:t>Outfall Locations</w:t>
      </w:r>
    </w:p>
    <w:p>
      <w:pPr>
        <w:numPr>
          <w:ilvl w:val="2"/>
          <w:numId w:val="900"/>
        </w:numPr>
        <w:spacing w:before="0" w:after="0"/>
      </w:pPr>
      <w:r>
        <w:t>Energy Systems</w:t>
      </w:r>
    </w:p>
    <w:p>
      <w:pPr>
        <w:numPr>
          <w:ilvl w:val="3"/>
          <w:numId w:val="900"/>
        </w:numPr>
        <w:spacing w:before="0" w:after="0"/>
      </w:pPr>
      <w:r>
        <w:t>Electrical Service</w:t>
      </w:r>
    </w:p>
    <w:p>
      <w:pPr>
        <w:numPr>
          <w:ilvl w:val="3"/>
          <w:numId w:val="900"/>
        </w:numPr>
        <w:spacing w:before="0" w:after="0"/>
      </w:pPr>
      <w:r>
        <w:t>Natural Gas Lines</w:t>
      </w:r>
    </w:p>
    <w:p>
      <w:pPr>
        <w:numPr>
          <w:ilvl w:val="3"/>
          <w:numId w:val="900"/>
        </w:numPr>
        <w:spacing w:before="0" w:after="0"/>
      </w:pPr>
      <w:r>
        <w:t>Alternative Energy Sources</w:t>
      </w:r>
    </w:p>
    <w:p>
      <w:pPr>
        <w:numPr>
          <w:ilvl w:val="2"/>
          <w:numId w:val="900"/>
        </w:numPr>
        <w:spacing w:before="0" w:after="0"/>
      </w:pPr>
      <w:r>
        <w:t>Communications</w:t>
      </w:r>
    </w:p>
    <w:p>
      <w:pPr>
        <w:numPr>
          <w:ilvl w:val="3"/>
          <w:numId w:val="900"/>
        </w:numPr>
        <w:spacing w:before="0" w:after="0"/>
      </w:pPr>
      <w:r>
        <w:t>Telephone Lines</w:t>
      </w:r>
    </w:p>
    <w:p>
      <w:pPr>
        <w:numPr>
          <w:ilvl w:val="3"/>
          <w:numId w:val="900"/>
        </w:numPr>
        <w:spacing w:before="0" w:after="0"/>
      </w:pPr>
      <w:r>
        <w:t>Cable and Internet</w:t>
      </w:r>
    </w:p>
    <w:p>
      <w:pPr>
        <w:numPr>
          <w:ilvl w:val="3"/>
          <w:numId w:val="900"/>
        </w:numPr>
        <w:spacing w:before="0" w:after="0"/>
      </w:pPr>
      <w:r>
        <w:t>Fiber Optic Networks</w:t>
      </w:r>
    </w:p>
    <w:p>
      <w:pPr>
        <w:numPr>
          <w:ilvl w:val="1"/>
          <w:numId w:val="900"/>
        </w:numPr>
        <w:spacing w:before="0" w:after="0"/>
      </w:pPr>
      <w:r>
        <w:t>Transportation Systems</w:t>
      </w:r>
    </w:p>
    <w:p>
      <w:pPr>
        <w:numPr>
          <w:ilvl w:val="2"/>
          <w:numId w:val="900"/>
        </w:numPr>
        <w:spacing w:before="0" w:after="0"/>
      </w:pPr>
      <w:r>
        <w:t>Roadway Network</w:t>
      </w:r>
    </w:p>
    <w:p>
      <w:pPr>
        <w:numPr>
          <w:ilvl w:val="3"/>
          <w:numId w:val="900"/>
        </w:numPr>
        <w:spacing w:before="0" w:after="0"/>
      </w:pPr>
      <w:r>
        <w:t>Road Classification</w:t>
      </w:r>
    </w:p>
    <w:p>
      <w:pPr>
        <w:numPr>
          <w:ilvl w:val="3"/>
          <w:numId w:val="900"/>
        </w:numPr>
        <w:spacing w:before="0" w:after="0"/>
      </w:pPr>
      <w:r>
        <w:t>Traffic Volumes</w:t>
      </w:r>
    </w:p>
    <w:p>
      <w:pPr>
        <w:numPr>
          <w:ilvl w:val="3"/>
          <w:numId w:val="900"/>
        </w:numPr>
        <w:spacing w:before="0" w:after="0"/>
      </w:pPr>
      <w:r>
        <w:t>Pavement Condition</w:t>
      </w:r>
    </w:p>
    <w:p>
      <w:pPr>
        <w:numPr>
          <w:ilvl w:val="3"/>
          <w:numId w:val="900"/>
        </w:numPr>
        <w:spacing w:before="0" w:after="0"/>
      </w:pPr>
      <w:r>
        <w:t>Intersection Analysis</w:t>
      </w:r>
    </w:p>
    <w:p>
      <w:pPr>
        <w:numPr>
          <w:ilvl w:val="2"/>
          <w:numId w:val="900"/>
        </w:numPr>
        <w:spacing w:before="0" w:after="0"/>
      </w:pPr>
      <w:r>
        <w:t>Pedestrian Infrastructure</w:t>
      </w:r>
    </w:p>
    <w:p>
      <w:pPr>
        <w:numPr>
          <w:ilvl w:val="3"/>
          <w:numId w:val="900"/>
        </w:numPr>
        <w:spacing w:before="0" w:after="0"/>
      </w:pPr>
      <w:r>
        <w:t>Sidewalk Network</w:t>
      </w:r>
    </w:p>
    <w:p>
      <w:pPr>
        <w:numPr>
          <w:ilvl w:val="3"/>
          <w:numId w:val="900"/>
        </w:numPr>
        <w:spacing w:before="0" w:after="0"/>
      </w:pPr>
      <w:r>
        <w:t>Crosswalk Locations</w:t>
      </w:r>
    </w:p>
    <w:p>
      <w:pPr>
        <w:numPr>
          <w:ilvl w:val="3"/>
          <w:numId w:val="900"/>
        </w:numPr>
        <w:spacing w:before="0" w:after="0"/>
      </w:pPr>
      <w:r>
        <w:t>Accessibility Features</w:t>
      </w:r>
    </w:p>
    <w:p>
      <w:pPr>
        <w:numPr>
          <w:ilvl w:val="3"/>
          <w:numId w:val="900"/>
        </w:numPr>
        <w:spacing w:before="0" w:after="0"/>
      </w:pPr>
      <w:r>
        <w:t>Safety Conditions</w:t>
      </w:r>
    </w:p>
    <w:p>
      <w:pPr>
        <w:numPr>
          <w:ilvl w:val="2"/>
          <w:numId w:val="900"/>
        </w:numPr>
        <w:spacing w:before="0" w:after="0"/>
      </w:pPr>
      <w:r>
        <w:t>Public Transit</w:t>
      </w:r>
    </w:p>
    <w:p>
      <w:pPr>
        <w:numPr>
          <w:ilvl w:val="3"/>
          <w:numId w:val="900"/>
        </w:numPr>
        <w:spacing w:before="0" w:after="0"/>
      </w:pPr>
      <w:r>
        <w:t>Route Locations</w:t>
      </w:r>
    </w:p>
    <w:p>
      <w:pPr>
        <w:numPr>
          <w:ilvl w:val="3"/>
          <w:numId w:val="900"/>
        </w:numPr>
        <w:spacing w:before="0" w:after="0"/>
      </w:pPr>
      <w:r>
        <w:t>Stop Locations</w:t>
      </w:r>
    </w:p>
    <w:p>
      <w:pPr>
        <w:numPr>
          <w:ilvl w:val="3"/>
          <w:numId w:val="900"/>
        </w:numPr>
        <w:spacing w:before="0" w:after="0"/>
      </w:pPr>
      <w:r>
        <w:t>Service Frequency</w:t>
      </w:r>
    </w:p>
    <w:p>
      <w:pPr>
        <w:numPr>
          <w:ilvl w:val="3"/>
          <w:numId w:val="900"/>
        </w:numPr>
        <w:spacing w:before="0" w:after="0"/>
      </w:pPr>
      <w:r>
        <w:t>Accessibility Features</w:t>
      </w:r>
    </w:p>
    <w:p>
      <w:pPr>
        <w:numPr>
          <w:ilvl w:val="2"/>
          <w:numId w:val="900"/>
        </w:numPr>
        <w:spacing w:before="0" w:after="0"/>
      </w:pPr>
      <w:r>
        <w:t>Bicycle Infrastructure</w:t>
      </w:r>
    </w:p>
    <w:p>
      <w:pPr>
        <w:numPr>
          <w:ilvl w:val="3"/>
          <w:numId w:val="900"/>
        </w:numPr>
        <w:spacing w:before="0" w:after="0"/>
      </w:pPr>
      <w:r>
        <w:t>Existing Facilities</w:t>
      </w:r>
    </w:p>
    <w:p>
      <w:pPr>
        <w:numPr>
          <w:ilvl w:val="3"/>
          <w:numId w:val="900"/>
        </w:numPr>
        <w:spacing w:before="0" w:after="0"/>
      </w:pPr>
      <w:r>
        <w:t>Planned Improvements</w:t>
      </w:r>
    </w:p>
    <w:p>
      <w:pPr>
        <w:numPr>
          <w:ilvl w:val="3"/>
          <w:numId w:val="900"/>
        </w:numPr>
        <w:spacing w:before="0" w:after="0"/>
      </w:pPr>
      <w:r>
        <w:t>Connectivity Analysis</w:t>
      </w:r>
    </w:p>
    <w:p>
      <w:pPr>
        <w:numPr>
          <w:ilvl w:val="1"/>
          <w:numId w:val="900"/>
        </w:numPr>
        <w:spacing w:before="0" w:after="0"/>
      </w:pPr>
      <w:r>
        <w:t>Sensory Environment</w:t>
      </w:r>
    </w:p>
    <w:p>
      <w:pPr>
        <w:numPr>
          <w:ilvl w:val="2"/>
          <w:numId w:val="900"/>
        </w:numPr>
        <w:spacing w:before="0" w:after="0"/>
      </w:pPr>
      <w:r>
        <w:t>Visual Analysis</w:t>
      </w:r>
    </w:p>
    <w:p>
      <w:pPr>
        <w:numPr>
          <w:ilvl w:val="3"/>
          <w:numId w:val="900"/>
        </w:numPr>
        <w:spacing w:before="0" w:after="0"/>
      </w:pPr>
      <w:r>
        <w:t>Scenic Views</w:t>
      </w:r>
    </w:p>
    <w:p>
      <w:pPr>
        <w:numPr>
          <w:ilvl w:val="3"/>
          <w:numId w:val="900"/>
        </w:numPr>
        <w:spacing w:before="0" w:after="0"/>
      </w:pPr>
      <w:r>
        <w:t>Visual Barriers</w:t>
      </w:r>
    </w:p>
    <w:p>
      <w:pPr>
        <w:numPr>
          <w:ilvl w:val="3"/>
          <w:numId w:val="900"/>
        </w:numPr>
        <w:spacing w:before="0" w:after="0"/>
      </w:pPr>
      <w:r>
        <w:t>Landmark Features</w:t>
      </w:r>
    </w:p>
    <w:p>
      <w:pPr>
        <w:numPr>
          <w:ilvl w:val="3"/>
          <w:numId w:val="900"/>
        </w:numPr>
        <w:spacing w:before="0" w:after="0"/>
      </w:pPr>
      <w:r>
        <w:t>Visual Pollution</w:t>
      </w:r>
    </w:p>
    <w:p>
      <w:pPr>
        <w:numPr>
          <w:ilvl w:val="2"/>
          <w:numId w:val="900"/>
        </w:numPr>
        <w:spacing w:before="0" w:after="0"/>
      </w:pPr>
      <w:r>
        <w:t>Acoustic Environment</w:t>
      </w:r>
    </w:p>
    <w:p>
      <w:pPr>
        <w:numPr>
          <w:ilvl w:val="3"/>
          <w:numId w:val="900"/>
        </w:numPr>
        <w:spacing w:before="0" w:after="0"/>
      </w:pPr>
      <w:r>
        <w:t>Noise Sources</w:t>
      </w:r>
    </w:p>
    <w:p>
      <w:pPr>
        <w:numPr>
          <w:ilvl w:val="3"/>
          <w:numId w:val="900"/>
        </w:numPr>
        <w:spacing w:before="0" w:after="0"/>
      </w:pPr>
      <w:r>
        <w:t>Sound Levels</w:t>
      </w:r>
    </w:p>
    <w:p>
      <w:pPr>
        <w:numPr>
          <w:ilvl w:val="3"/>
          <w:numId w:val="900"/>
        </w:numPr>
        <w:spacing w:before="0" w:after="0"/>
      </w:pPr>
      <w:r>
        <w:t>Quiet Areas</w:t>
      </w:r>
    </w:p>
    <w:p>
      <w:pPr>
        <w:numPr>
          <w:ilvl w:val="3"/>
          <w:numId w:val="900"/>
        </w:numPr>
        <w:spacing w:before="0" w:after="0"/>
      </w:pPr>
      <w:r>
        <w:t>Acoustic Barriers</w:t>
      </w:r>
    </w:p>
    <w:p>
      <w:pPr>
        <w:numPr>
          <w:ilvl w:val="2"/>
          <w:numId w:val="900"/>
        </w:numPr>
        <w:spacing w:before="0" w:after="0"/>
      </w:pPr>
      <w:r>
        <w:t>Air Quality</w:t>
      </w:r>
    </w:p>
    <w:p>
      <w:pPr>
        <w:numPr>
          <w:ilvl w:val="3"/>
          <w:numId w:val="900"/>
        </w:numPr>
        <w:spacing w:before="0" w:after="0"/>
      </w:pPr>
      <w:r>
        <w:t>Pollution Sources</w:t>
      </w:r>
    </w:p>
    <w:p>
      <w:pPr>
        <w:numPr>
          <w:ilvl w:val="3"/>
          <w:numId w:val="900"/>
        </w:numPr>
        <w:spacing w:before="0" w:after="0"/>
      </w:pPr>
      <w:r>
        <w:t>Odor Issues</w:t>
      </w:r>
    </w:p>
    <w:p>
      <w:pPr>
        <w:numPr>
          <w:ilvl w:val="3"/>
          <w:numId w:val="900"/>
        </w:numPr>
        <w:spacing w:before="0" w:after="0"/>
      </w:pPr>
      <w:r>
        <w:t>Air Movement Patterns</w:t>
      </w:r>
    </w:p>
    <w:p>
      <w:pPr>
        <w:numPr>
          <w:ilvl w:val="0"/>
          <w:numId w:val="900"/>
        </w:numPr>
        <w:spacing w:before="0" w:after="0"/>
      </w:pPr>
      <w:r>
        <w:t>Regulatory and Cultural Context</w:t>
      </w:r>
    </w:p>
    <w:p>
      <w:pPr>
        <w:numPr>
          <w:ilvl w:val="1"/>
          <w:numId w:val="900"/>
        </w:numPr>
        <w:spacing w:before="0" w:after="0"/>
      </w:pPr>
      <w:r>
        <w:t>Legal Framework</w:t>
      </w:r>
    </w:p>
    <w:p>
      <w:pPr>
        <w:numPr>
          <w:ilvl w:val="2"/>
          <w:numId w:val="900"/>
        </w:numPr>
        <w:spacing w:before="0" w:after="0"/>
      </w:pPr>
      <w:r>
        <w:t>Zoning Regulations</w:t>
      </w:r>
    </w:p>
    <w:p>
      <w:pPr>
        <w:numPr>
          <w:ilvl w:val="3"/>
          <w:numId w:val="900"/>
        </w:numPr>
        <w:spacing w:before="0" w:after="0"/>
      </w:pPr>
      <w:r>
        <w:t>Use Districts</w:t>
      </w:r>
    </w:p>
    <w:p>
      <w:pPr>
        <w:numPr>
          <w:ilvl w:val="3"/>
          <w:numId w:val="900"/>
        </w:numPr>
        <w:spacing w:before="0" w:after="0"/>
      </w:pPr>
      <w:r>
        <w:t>Density Requirements</w:t>
      </w:r>
    </w:p>
    <w:p>
      <w:pPr>
        <w:numPr>
          <w:ilvl w:val="3"/>
          <w:numId w:val="900"/>
        </w:numPr>
        <w:spacing w:before="0" w:after="0"/>
      </w:pPr>
      <w:r>
        <w:t>Height Restrictions</w:t>
      </w:r>
    </w:p>
    <w:p>
      <w:pPr>
        <w:numPr>
          <w:ilvl w:val="3"/>
          <w:numId w:val="900"/>
        </w:numPr>
        <w:spacing w:before="0" w:after="0"/>
      </w:pPr>
      <w:r>
        <w:t>Setback Requirements</w:t>
      </w:r>
    </w:p>
    <w:p>
      <w:pPr>
        <w:numPr>
          <w:ilvl w:val="2"/>
          <w:numId w:val="900"/>
        </w:numPr>
        <w:spacing w:before="0" w:after="0"/>
      </w:pPr>
      <w:r>
        <w:t>Subdivision Regulations</w:t>
      </w:r>
    </w:p>
    <w:p>
      <w:pPr>
        <w:numPr>
          <w:ilvl w:val="3"/>
          <w:numId w:val="900"/>
        </w:numPr>
        <w:spacing w:before="0" w:after="0"/>
      </w:pPr>
      <w:r>
        <w:t>Lot Size Requirements</w:t>
      </w:r>
    </w:p>
    <w:p>
      <w:pPr>
        <w:numPr>
          <w:ilvl w:val="3"/>
          <w:numId w:val="900"/>
        </w:numPr>
        <w:spacing w:before="0" w:after="0"/>
      </w:pPr>
      <w:r>
        <w:t>Street Standards</w:t>
      </w:r>
    </w:p>
    <w:p>
      <w:pPr>
        <w:numPr>
          <w:ilvl w:val="3"/>
          <w:numId w:val="900"/>
        </w:numPr>
        <w:spacing w:before="0" w:after="0"/>
      </w:pPr>
      <w:r>
        <w:t>Infrastructure Requirements</w:t>
      </w:r>
    </w:p>
    <w:p>
      <w:pPr>
        <w:numPr>
          <w:ilvl w:val="2"/>
          <w:numId w:val="900"/>
        </w:numPr>
        <w:spacing w:before="0" w:after="0"/>
      </w:pPr>
      <w:r>
        <w:t>Building Codes</w:t>
      </w:r>
    </w:p>
    <w:p>
      <w:pPr>
        <w:numPr>
          <w:ilvl w:val="3"/>
          <w:numId w:val="900"/>
        </w:numPr>
        <w:spacing w:before="0" w:after="0"/>
      </w:pPr>
      <w:r>
        <w:t>Safety Requirements</w:t>
      </w:r>
    </w:p>
    <w:p>
      <w:pPr>
        <w:numPr>
          <w:ilvl w:val="3"/>
          <w:numId w:val="900"/>
        </w:numPr>
        <w:spacing w:before="0" w:after="0"/>
      </w:pPr>
      <w:r>
        <w:t>Accessibility Standards</w:t>
      </w:r>
    </w:p>
    <w:p>
      <w:pPr>
        <w:numPr>
          <w:ilvl w:val="3"/>
          <w:numId w:val="900"/>
        </w:numPr>
        <w:spacing w:before="0" w:after="0"/>
      </w:pPr>
      <w:r>
        <w:t>Energy Codes</w:t>
      </w:r>
    </w:p>
    <w:p>
      <w:pPr>
        <w:numPr>
          <w:ilvl w:val="2"/>
          <w:numId w:val="900"/>
        </w:numPr>
        <w:spacing w:before="0" w:after="0"/>
      </w:pPr>
      <w:r>
        <w:t>Environmental Regulations</w:t>
      </w:r>
    </w:p>
    <w:p>
      <w:pPr>
        <w:numPr>
          <w:ilvl w:val="3"/>
          <w:numId w:val="900"/>
        </w:numPr>
        <w:spacing w:before="0" w:after="0"/>
      </w:pPr>
      <w:r>
        <w:t>Wetland Protection</w:t>
      </w:r>
    </w:p>
    <w:p>
      <w:pPr>
        <w:numPr>
          <w:ilvl w:val="3"/>
          <w:numId w:val="900"/>
        </w:numPr>
        <w:spacing w:before="0" w:after="0"/>
      </w:pPr>
      <w:r>
        <w:t>Endangered Species Act</w:t>
      </w:r>
    </w:p>
    <w:p>
      <w:pPr>
        <w:numPr>
          <w:ilvl w:val="3"/>
          <w:numId w:val="900"/>
        </w:numPr>
        <w:spacing w:before="0" w:after="0"/>
      </w:pPr>
      <w:r>
        <w:t>Clean Air Act</w:t>
      </w:r>
    </w:p>
    <w:p>
      <w:pPr>
        <w:numPr>
          <w:ilvl w:val="3"/>
          <w:numId w:val="900"/>
        </w:numPr>
        <w:spacing w:before="0" w:after="0"/>
      </w:pPr>
      <w:r>
        <w:t>Clean Water Act</w:t>
      </w:r>
    </w:p>
    <w:p>
      <w:pPr>
        <w:numPr>
          <w:ilvl w:val="1"/>
          <w:numId w:val="900"/>
        </w:numPr>
        <w:spacing w:before="0" w:after="0"/>
      </w:pPr>
      <w:r>
        <w:t>Property Considerations</w:t>
      </w:r>
    </w:p>
    <w:p>
      <w:pPr>
        <w:numPr>
          <w:ilvl w:val="2"/>
          <w:numId w:val="900"/>
        </w:numPr>
        <w:spacing w:before="0" w:after="0"/>
      </w:pPr>
      <w:r>
        <w:t>Ownership Patterns</w:t>
      </w:r>
    </w:p>
    <w:p>
      <w:pPr>
        <w:numPr>
          <w:ilvl w:val="2"/>
          <w:numId w:val="900"/>
        </w:numPr>
        <w:spacing w:before="0" w:after="0"/>
      </w:pPr>
      <w:r>
        <w:t>Property Boundaries</w:t>
      </w:r>
    </w:p>
    <w:p>
      <w:pPr>
        <w:numPr>
          <w:ilvl w:val="2"/>
          <w:numId w:val="900"/>
        </w:numPr>
        <w:spacing w:before="0" w:after="0"/>
      </w:pPr>
      <w:r>
        <w:t>Survey Requirements</w:t>
      </w:r>
    </w:p>
    <w:p>
      <w:pPr>
        <w:numPr>
          <w:ilvl w:val="2"/>
          <w:numId w:val="900"/>
        </w:numPr>
        <w:spacing w:before="0" w:after="0"/>
      </w:pPr>
      <w:r>
        <w:t>Title Issues</w:t>
      </w:r>
    </w:p>
    <w:p>
      <w:pPr>
        <w:numPr>
          <w:ilvl w:val="1"/>
          <w:numId w:val="900"/>
        </w:numPr>
        <w:spacing w:before="0" w:after="0"/>
      </w:pPr>
      <w:r>
        <w:t>Easements and Restrictions</w:t>
      </w:r>
    </w:p>
    <w:p>
      <w:pPr>
        <w:numPr>
          <w:ilvl w:val="2"/>
          <w:numId w:val="900"/>
        </w:numPr>
        <w:spacing w:before="0" w:after="0"/>
      </w:pPr>
      <w:r>
        <w:t>Utility Easements</w:t>
      </w:r>
    </w:p>
    <w:p>
      <w:pPr>
        <w:numPr>
          <w:ilvl w:val="2"/>
          <w:numId w:val="900"/>
        </w:numPr>
        <w:spacing w:before="0" w:after="0"/>
      </w:pPr>
      <w:r>
        <w:t>Access Rights</w:t>
      </w:r>
    </w:p>
    <w:p>
      <w:pPr>
        <w:numPr>
          <w:ilvl w:val="2"/>
          <w:numId w:val="900"/>
        </w:numPr>
        <w:spacing w:before="0" w:after="0"/>
      </w:pPr>
      <w:r>
        <w:t>Conservation Easements</w:t>
      </w:r>
    </w:p>
    <w:p>
      <w:pPr>
        <w:numPr>
          <w:ilvl w:val="2"/>
          <w:numId w:val="900"/>
        </w:numPr>
        <w:spacing w:before="0" w:after="0"/>
      </w:pPr>
      <w:r>
        <w:t>Deed Restrictions</w:t>
      </w:r>
    </w:p>
    <w:p>
      <w:pPr>
        <w:numPr>
          <w:ilvl w:val="1"/>
          <w:numId w:val="900"/>
        </w:numPr>
        <w:spacing w:before="0" w:after="0"/>
      </w:pPr>
      <w:r>
        <w:t>Historic and Cultural Resources</w:t>
      </w:r>
    </w:p>
    <w:p>
      <w:pPr>
        <w:numPr>
          <w:ilvl w:val="2"/>
          <w:numId w:val="900"/>
        </w:numPr>
        <w:spacing w:before="0" w:after="0"/>
      </w:pPr>
      <w:r>
        <w:t>Historic Districts</w:t>
      </w:r>
    </w:p>
    <w:p>
      <w:pPr>
        <w:numPr>
          <w:ilvl w:val="2"/>
          <w:numId w:val="900"/>
        </w:numPr>
        <w:spacing w:before="0" w:after="0"/>
      </w:pPr>
      <w:r>
        <w:t>Archaeological Sites</w:t>
      </w:r>
    </w:p>
    <w:p>
      <w:pPr>
        <w:numPr>
          <w:ilvl w:val="2"/>
          <w:numId w:val="900"/>
        </w:numPr>
        <w:spacing w:before="0" w:after="0"/>
      </w:pPr>
      <w:r>
        <w:t>Cultural Landscapes</w:t>
      </w:r>
    </w:p>
    <w:p>
      <w:pPr>
        <w:numPr>
          <w:ilvl w:val="2"/>
          <w:numId w:val="900"/>
        </w:numPr>
        <w:spacing w:before="0" w:after="0"/>
      </w:pPr>
      <w:r>
        <w:t>Traditional Use Areas</w:t>
      </w:r>
    </w:p>
    <w:p>
      <w:pPr>
        <w:numPr>
          <w:ilvl w:val="1"/>
          <w:numId w:val="900"/>
        </w:numPr>
        <w:spacing w:before="0" w:after="0"/>
      </w:pPr>
      <w:r>
        <w:t>Social Context</w:t>
      </w:r>
    </w:p>
    <w:p>
      <w:pPr>
        <w:numPr>
          <w:ilvl w:val="2"/>
          <w:numId w:val="900"/>
        </w:numPr>
        <w:spacing w:before="0" w:after="0"/>
      </w:pPr>
      <w:r>
        <w:t>Demographics</w:t>
      </w:r>
    </w:p>
    <w:p>
      <w:pPr>
        <w:numPr>
          <w:ilvl w:val="2"/>
          <w:numId w:val="900"/>
        </w:numPr>
        <w:spacing w:before="0" w:after="0"/>
      </w:pPr>
      <w:r>
        <w:t>Community Needs</w:t>
      </w:r>
    </w:p>
    <w:p>
      <w:pPr>
        <w:numPr>
          <w:ilvl w:val="2"/>
          <w:numId w:val="900"/>
        </w:numPr>
        <w:spacing w:before="0" w:after="0"/>
      </w:pPr>
      <w:r>
        <w:t>Stakeholder Interests</w:t>
      </w:r>
    </w:p>
    <w:p>
      <w:pPr>
        <w:numPr>
          <w:ilvl w:val="2"/>
          <w:numId w:val="900"/>
        </w:numPr>
        <w:spacing w:before="0" w:after="0"/>
      </w:pPr>
      <w:r>
        <w:t>Public Participation</w:t>
      </w:r>
    </w:p>
    <w:p>
      <w:pPr>
        <w:pStyle w:val="Heading1"/>
      </w:pPr>
      <w:r>
        <w:t>Site Design Development and Synthesis</w:t>
      </w:r>
    </w:p>
    <w:p>
      <w:pPr>
        <w:numPr>
          <w:ilvl w:val="0"/>
          <w:numId w:val="900"/>
        </w:numPr>
        <w:spacing w:before="0" w:after="0"/>
      </w:pPr>
      <w:r>
        <w:t>Program Integration</w:t>
      </w:r>
    </w:p>
    <w:p>
      <w:pPr>
        <w:numPr>
          <w:ilvl w:val="1"/>
          <w:numId w:val="900"/>
        </w:numPr>
        <w:spacing w:before="0" w:after="0"/>
      </w:pPr>
      <w:r>
        <w:t>Site Program Development</w:t>
      </w:r>
    </w:p>
    <w:p>
      <w:pPr>
        <w:numPr>
          <w:ilvl w:val="1"/>
          <w:numId w:val="900"/>
        </w:numPr>
        <w:spacing w:before="0" w:after="0"/>
      </w:pPr>
      <w:r>
        <w:t>Opportunity Identification</w:t>
      </w:r>
    </w:p>
    <w:p>
      <w:pPr>
        <w:numPr>
          <w:ilvl w:val="1"/>
          <w:numId w:val="900"/>
        </w:numPr>
        <w:spacing w:before="0" w:after="0"/>
      </w:pPr>
      <w:r>
        <w:t>Constraint Analysis</w:t>
      </w:r>
    </w:p>
    <w:p>
      <w:pPr>
        <w:numPr>
          <w:ilvl w:val="1"/>
          <w:numId w:val="900"/>
        </w:numPr>
        <w:spacing w:before="0" w:after="0"/>
      </w:pPr>
      <w:r>
        <w:t>Design Objectives</w:t>
      </w:r>
    </w:p>
    <w:p>
      <w:pPr>
        <w:numPr>
          <w:ilvl w:val="0"/>
          <w:numId w:val="900"/>
        </w:numPr>
        <w:spacing w:before="0" w:after="0"/>
      </w:pPr>
      <w:r>
        <w:t>Conceptual Design Process</w:t>
      </w:r>
    </w:p>
    <w:p>
      <w:pPr>
        <w:numPr>
          <w:ilvl w:val="1"/>
          <w:numId w:val="900"/>
        </w:numPr>
        <w:spacing w:before="0" w:after="0"/>
      </w:pPr>
      <w:r>
        <w:t>Functional Relationships</w:t>
      </w:r>
    </w:p>
    <w:p>
      <w:pPr>
        <w:numPr>
          <w:ilvl w:val="2"/>
          <w:numId w:val="900"/>
        </w:numPr>
        <w:spacing w:before="0" w:after="0"/>
      </w:pPr>
      <w:r>
        <w:t>Adjacency Diagrams</w:t>
      </w:r>
    </w:p>
    <w:p>
      <w:pPr>
        <w:numPr>
          <w:ilvl w:val="2"/>
          <w:numId w:val="900"/>
        </w:numPr>
        <w:spacing w:before="0" w:after="0"/>
      </w:pPr>
      <w:r>
        <w:t>Bubble Diagrams</w:t>
      </w:r>
    </w:p>
    <w:p>
      <w:pPr>
        <w:numPr>
          <w:ilvl w:val="2"/>
          <w:numId w:val="900"/>
        </w:numPr>
        <w:spacing w:before="0" w:after="0"/>
      </w:pPr>
      <w:r>
        <w:t>Activity Zones</w:t>
      </w:r>
    </w:p>
    <w:p>
      <w:pPr>
        <w:numPr>
          <w:ilvl w:val="1"/>
          <w:numId w:val="900"/>
        </w:numPr>
        <w:spacing w:before="0" w:after="0"/>
      </w:pPr>
      <w:r>
        <w:t>Circulation Concepts</w:t>
      </w:r>
    </w:p>
    <w:p>
      <w:pPr>
        <w:numPr>
          <w:ilvl w:val="2"/>
          <w:numId w:val="900"/>
        </w:numPr>
        <w:spacing w:before="0" w:after="0"/>
      </w:pPr>
      <w:r>
        <w:t>Movement Patterns</w:t>
      </w:r>
    </w:p>
    <w:p>
      <w:pPr>
        <w:numPr>
          <w:ilvl w:val="2"/>
          <w:numId w:val="900"/>
        </w:numPr>
        <w:spacing w:before="0" w:after="0"/>
      </w:pPr>
      <w:r>
        <w:t>Access Points</w:t>
      </w:r>
    </w:p>
    <w:p>
      <w:pPr>
        <w:numPr>
          <w:ilvl w:val="2"/>
          <w:numId w:val="900"/>
        </w:numPr>
        <w:spacing w:before="0" w:after="0"/>
      </w:pPr>
      <w:r>
        <w:t>Flow Diagrams</w:t>
      </w:r>
    </w:p>
    <w:p>
      <w:pPr>
        <w:numPr>
          <w:ilvl w:val="1"/>
          <w:numId w:val="900"/>
        </w:numPr>
        <w:spacing w:before="0" w:after="0"/>
      </w:pPr>
      <w:r>
        <w:t>Spatial Organization</w:t>
      </w:r>
    </w:p>
    <w:p>
      <w:pPr>
        <w:numPr>
          <w:ilvl w:val="2"/>
          <w:numId w:val="900"/>
        </w:numPr>
        <w:spacing w:before="0" w:after="0"/>
      </w:pPr>
      <w:r>
        <w:t>Public and Private Zones</w:t>
      </w:r>
    </w:p>
    <w:p>
      <w:pPr>
        <w:numPr>
          <w:ilvl w:val="2"/>
          <w:numId w:val="900"/>
        </w:numPr>
        <w:spacing w:before="0" w:after="0"/>
      </w:pPr>
      <w:r>
        <w:t>Activity Centers</w:t>
      </w:r>
    </w:p>
    <w:p>
      <w:pPr>
        <w:numPr>
          <w:ilvl w:val="2"/>
          <w:numId w:val="900"/>
        </w:numPr>
        <w:spacing w:before="0" w:after="0"/>
      </w:pPr>
      <w:r>
        <w:t>Transition Spaces</w:t>
      </w:r>
    </w:p>
    <w:p>
      <w:pPr>
        <w:numPr>
          <w:ilvl w:val="0"/>
          <w:numId w:val="900"/>
        </w:numPr>
        <w:spacing w:before="0" w:after="0"/>
      </w:pPr>
      <w:r>
        <w:t>Alternative Development</w:t>
      </w:r>
    </w:p>
    <w:p>
      <w:pPr>
        <w:numPr>
          <w:ilvl w:val="1"/>
          <w:numId w:val="900"/>
        </w:numPr>
        <w:spacing w:before="0" w:after="0"/>
      </w:pPr>
      <w:r>
        <w:t>Option Generation</w:t>
      </w:r>
    </w:p>
    <w:p>
      <w:pPr>
        <w:numPr>
          <w:ilvl w:val="1"/>
          <w:numId w:val="900"/>
        </w:numPr>
        <w:spacing w:before="0" w:after="0"/>
      </w:pPr>
      <w:r>
        <w:t>Evaluation Criteria</w:t>
      </w:r>
    </w:p>
    <w:p>
      <w:pPr>
        <w:numPr>
          <w:ilvl w:val="1"/>
          <w:numId w:val="900"/>
        </w:numPr>
        <w:spacing w:before="0" w:after="0"/>
      </w:pPr>
      <w:r>
        <w:t>Comparative Analysis</w:t>
      </w:r>
    </w:p>
    <w:p>
      <w:pPr>
        <w:numPr>
          <w:ilvl w:val="1"/>
          <w:numId w:val="900"/>
        </w:numPr>
        <w:spacing w:before="0" w:after="0"/>
      </w:pPr>
      <w:r>
        <w:t>Selection Process</w:t>
      </w:r>
    </w:p>
    <w:p>
      <w:pPr>
        <w:numPr>
          <w:ilvl w:val="0"/>
          <w:numId w:val="900"/>
        </w:numPr>
        <w:spacing w:before="0" w:after="0"/>
      </w:pPr>
      <w:r>
        <w:t>Site Structure Development</w:t>
      </w:r>
    </w:p>
    <w:p>
      <w:pPr>
        <w:numPr>
          <w:ilvl w:val="1"/>
          <w:numId w:val="900"/>
        </w:numPr>
        <w:spacing w:before="0" w:after="0"/>
      </w:pPr>
      <w:r>
        <w:t>Organizing Elements</w:t>
      </w:r>
    </w:p>
    <w:p>
      <w:pPr>
        <w:numPr>
          <w:ilvl w:val="2"/>
          <w:numId w:val="900"/>
        </w:numPr>
        <w:spacing w:before="0" w:after="0"/>
      </w:pPr>
      <w:r>
        <w:t>Grid Systems</w:t>
      </w:r>
    </w:p>
    <w:p>
      <w:pPr>
        <w:numPr>
          <w:ilvl w:val="2"/>
          <w:numId w:val="900"/>
        </w:numPr>
        <w:spacing w:before="0" w:after="0"/>
      </w:pPr>
      <w:r>
        <w:t>Axial Relationships</w:t>
      </w:r>
    </w:p>
    <w:p>
      <w:pPr>
        <w:numPr>
          <w:ilvl w:val="2"/>
          <w:numId w:val="900"/>
        </w:numPr>
        <w:spacing w:before="0" w:after="0"/>
      </w:pPr>
      <w:r>
        <w:t>Focal Points</w:t>
      </w:r>
    </w:p>
    <w:p>
      <w:pPr>
        <w:numPr>
          <w:ilvl w:val="1"/>
          <w:numId w:val="900"/>
        </w:numPr>
        <w:spacing w:before="0" w:after="0"/>
      </w:pPr>
      <w:r>
        <w:t>Spatial Hierarchy</w:t>
      </w:r>
    </w:p>
    <w:p>
      <w:pPr>
        <w:numPr>
          <w:ilvl w:val="2"/>
          <w:numId w:val="900"/>
        </w:numPr>
        <w:spacing w:before="0" w:after="0"/>
      </w:pPr>
      <w:r>
        <w:t>Primary Spaces</w:t>
      </w:r>
    </w:p>
    <w:p>
      <w:pPr>
        <w:numPr>
          <w:ilvl w:val="2"/>
          <w:numId w:val="900"/>
        </w:numPr>
        <w:spacing w:before="0" w:after="0"/>
      </w:pPr>
      <w:r>
        <w:t>Secondary Spaces</w:t>
      </w:r>
    </w:p>
    <w:p>
      <w:pPr>
        <w:numPr>
          <w:ilvl w:val="2"/>
          <w:numId w:val="900"/>
        </w:numPr>
        <w:spacing w:before="0" w:after="0"/>
      </w:pPr>
      <w:r>
        <w:t>Transition Areas</w:t>
      </w:r>
    </w:p>
    <w:p>
      <w:pPr>
        <w:numPr>
          <w:ilvl w:val="1"/>
          <w:numId w:val="900"/>
        </w:numPr>
        <w:spacing w:before="0" w:after="0"/>
      </w:pPr>
      <w:r>
        <w:t>Edge Conditions</w:t>
      </w:r>
    </w:p>
    <w:p>
      <w:pPr>
        <w:numPr>
          <w:ilvl w:val="2"/>
          <w:numId w:val="900"/>
        </w:numPr>
        <w:spacing w:before="0" w:after="0"/>
      </w:pPr>
      <w:r>
        <w:t>Site Boundaries</w:t>
      </w:r>
    </w:p>
    <w:p>
      <w:pPr>
        <w:numPr>
          <w:ilvl w:val="2"/>
          <w:numId w:val="900"/>
        </w:numPr>
        <w:spacing w:before="0" w:after="0"/>
      </w:pPr>
      <w:r>
        <w:t>Interface Zones</w:t>
      </w:r>
    </w:p>
    <w:p>
      <w:pPr>
        <w:numPr>
          <w:ilvl w:val="2"/>
          <w:numId w:val="900"/>
        </w:numPr>
        <w:spacing w:before="0" w:after="0"/>
      </w:pPr>
      <w:r>
        <w:t>Buffer Areas</w:t>
      </w:r>
    </w:p>
    <w:p>
      <w:pPr>
        <w:numPr>
          <w:ilvl w:val="0"/>
          <w:numId w:val="900"/>
        </w:numPr>
        <w:spacing w:before="0" w:after="0"/>
      </w:pPr>
      <w:r>
        <w:t>Design Refinement</w:t>
      </w:r>
    </w:p>
    <w:p>
      <w:pPr>
        <w:numPr>
          <w:ilvl w:val="1"/>
          <w:numId w:val="900"/>
        </w:numPr>
        <w:spacing w:before="0" w:after="0"/>
      </w:pPr>
      <w:r>
        <w:t>Building Placement</w:t>
      </w:r>
    </w:p>
    <w:p>
      <w:pPr>
        <w:numPr>
          <w:ilvl w:val="2"/>
          <w:numId w:val="900"/>
        </w:numPr>
        <w:spacing w:before="0" w:after="0"/>
      </w:pPr>
      <w:r>
        <w:t>Solar Orientation</w:t>
      </w:r>
    </w:p>
    <w:p>
      <w:pPr>
        <w:numPr>
          <w:ilvl w:val="2"/>
          <w:numId w:val="900"/>
        </w:numPr>
        <w:spacing w:before="0" w:after="0"/>
      </w:pPr>
      <w:r>
        <w:t>View Optimization</w:t>
      </w:r>
    </w:p>
    <w:p>
      <w:pPr>
        <w:numPr>
          <w:ilvl w:val="2"/>
          <w:numId w:val="900"/>
        </w:numPr>
        <w:spacing w:before="0" w:after="0"/>
      </w:pPr>
      <w:r>
        <w:t>Privacy Considerations</w:t>
      </w:r>
    </w:p>
    <w:p>
      <w:pPr>
        <w:numPr>
          <w:ilvl w:val="2"/>
          <w:numId w:val="900"/>
        </w:numPr>
        <w:spacing w:before="0" w:after="0"/>
      </w:pPr>
      <w:r>
        <w:t>Wind Protection</w:t>
      </w:r>
    </w:p>
    <w:p>
      <w:pPr>
        <w:numPr>
          <w:ilvl w:val="1"/>
          <w:numId w:val="900"/>
        </w:numPr>
        <w:spacing w:before="0" w:after="0"/>
      </w:pPr>
      <w:r>
        <w:t>Open Space Design</w:t>
      </w:r>
    </w:p>
    <w:p>
      <w:pPr>
        <w:numPr>
          <w:ilvl w:val="2"/>
          <w:numId w:val="900"/>
        </w:numPr>
        <w:spacing w:before="0" w:after="0"/>
      </w:pPr>
      <w:r>
        <w:t>Recreation Areas</w:t>
      </w:r>
    </w:p>
    <w:p>
      <w:pPr>
        <w:numPr>
          <w:ilvl w:val="2"/>
          <w:numId w:val="900"/>
        </w:numPr>
        <w:spacing w:before="0" w:after="0"/>
      </w:pPr>
      <w:r>
        <w:t>Gathering Spaces</w:t>
      </w:r>
    </w:p>
    <w:p>
      <w:pPr>
        <w:numPr>
          <w:ilvl w:val="2"/>
          <w:numId w:val="900"/>
        </w:numPr>
        <w:spacing w:before="0" w:after="0"/>
      </w:pPr>
      <w:r>
        <w:t>Natural Areas</w:t>
      </w:r>
    </w:p>
    <w:p>
      <w:pPr>
        <w:numPr>
          <w:ilvl w:val="2"/>
          <w:numId w:val="900"/>
        </w:numPr>
        <w:spacing w:before="0" w:after="0"/>
      </w:pPr>
      <w:r>
        <w:t>Buffer Zones</w:t>
      </w:r>
    </w:p>
    <w:p>
      <w:pPr>
        <w:numPr>
          <w:ilvl w:val="1"/>
          <w:numId w:val="900"/>
        </w:numPr>
        <w:spacing w:before="0" w:after="0"/>
      </w:pPr>
      <w:r>
        <w:t>Circulation Integration</w:t>
      </w:r>
    </w:p>
    <w:p>
      <w:pPr>
        <w:numPr>
          <w:ilvl w:val="2"/>
          <w:numId w:val="900"/>
        </w:numPr>
        <w:spacing w:before="0" w:after="0"/>
      </w:pPr>
      <w:r>
        <w:t>Multi-Modal Planning</w:t>
      </w:r>
    </w:p>
    <w:p>
      <w:pPr>
        <w:numPr>
          <w:ilvl w:val="2"/>
          <w:numId w:val="900"/>
        </w:numPr>
        <w:spacing w:before="0" w:after="0"/>
      </w:pPr>
      <w:r>
        <w:t>Accessibility Compliance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2"/>
          <w:numId w:val="900"/>
        </w:numPr>
        <w:spacing w:before="0" w:after="0"/>
      </w:pPr>
      <w:r>
        <w:t>Wayfinding Systems</w:t>
      </w:r>
    </w:p>
    <w:p>
      <w:pPr>
        <w:pStyle w:val="Heading1"/>
      </w:pPr>
      <w:r>
        <w:t>Site Design Elements and Systems</w:t>
      </w:r>
    </w:p>
    <w:p>
      <w:pPr>
        <w:numPr>
          <w:ilvl w:val="0"/>
          <w:numId w:val="900"/>
        </w:numPr>
        <w:spacing w:before="0" w:after="0"/>
      </w:pPr>
      <w:r>
        <w:t>Circulation and Access Design</w:t>
      </w:r>
    </w:p>
    <w:p>
      <w:pPr>
        <w:numPr>
          <w:ilvl w:val="1"/>
          <w:numId w:val="900"/>
        </w:numPr>
        <w:spacing w:before="0" w:after="0"/>
      </w:pPr>
      <w:r>
        <w:t>Vehicular Circulation</w:t>
      </w:r>
    </w:p>
    <w:p>
      <w:pPr>
        <w:numPr>
          <w:ilvl w:val="2"/>
          <w:numId w:val="900"/>
        </w:numPr>
        <w:spacing w:before="0" w:after="0"/>
      </w:pPr>
      <w:r>
        <w:t>Road Hierarchy and Classification</w:t>
      </w:r>
    </w:p>
    <w:p>
      <w:pPr>
        <w:numPr>
          <w:ilvl w:val="3"/>
          <w:numId w:val="900"/>
        </w:numPr>
        <w:spacing w:before="0" w:after="0"/>
      </w:pPr>
      <w:r>
        <w:t>Arterial Roads</w:t>
      </w:r>
    </w:p>
    <w:p>
      <w:pPr>
        <w:numPr>
          <w:ilvl w:val="3"/>
          <w:numId w:val="900"/>
        </w:numPr>
        <w:spacing w:before="0" w:after="0"/>
      </w:pPr>
      <w:r>
        <w:t>Collector Streets</w:t>
      </w:r>
    </w:p>
    <w:p>
      <w:pPr>
        <w:numPr>
          <w:ilvl w:val="3"/>
          <w:numId w:val="900"/>
        </w:numPr>
        <w:spacing w:before="0" w:after="0"/>
      </w:pPr>
      <w:r>
        <w:t>Local Streets</w:t>
      </w:r>
    </w:p>
    <w:p>
      <w:pPr>
        <w:numPr>
          <w:ilvl w:val="3"/>
          <w:numId w:val="900"/>
        </w:numPr>
        <w:spacing w:before="0" w:after="0"/>
      </w:pPr>
      <w:r>
        <w:t>Private Drives</w:t>
      </w:r>
    </w:p>
    <w:p>
      <w:pPr>
        <w:numPr>
          <w:ilvl w:val="2"/>
          <w:numId w:val="900"/>
        </w:numPr>
        <w:spacing w:before="0" w:after="0"/>
      </w:pPr>
      <w:r>
        <w:t>Geometric Design</w:t>
      </w:r>
    </w:p>
    <w:p>
      <w:pPr>
        <w:numPr>
          <w:ilvl w:val="3"/>
          <w:numId w:val="900"/>
        </w:numPr>
        <w:spacing w:before="0" w:after="0"/>
      </w:pPr>
      <w:r>
        <w:t>Horizontal Alignment</w:t>
      </w:r>
    </w:p>
    <w:p>
      <w:pPr>
        <w:numPr>
          <w:ilvl w:val="3"/>
          <w:numId w:val="900"/>
        </w:numPr>
        <w:spacing w:before="0" w:after="0"/>
      </w:pPr>
      <w:r>
        <w:t>Vertical Alignment</w:t>
      </w:r>
    </w:p>
    <w:p>
      <w:pPr>
        <w:numPr>
          <w:ilvl w:val="3"/>
          <w:numId w:val="900"/>
        </w:numPr>
        <w:spacing w:before="0" w:after="0"/>
      </w:pPr>
      <w:r>
        <w:t>Cross-Section Design</w:t>
      </w:r>
    </w:p>
    <w:p>
      <w:pPr>
        <w:numPr>
          <w:ilvl w:val="3"/>
          <w:numId w:val="900"/>
        </w:numPr>
        <w:spacing w:before="0" w:after="0"/>
      </w:pPr>
      <w:r>
        <w:t>Intersection Design</w:t>
      </w:r>
    </w:p>
    <w:p>
      <w:pPr>
        <w:numPr>
          <w:ilvl w:val="2"/>
          <w:numId w:val="900"/>
        </w:numPr>
        <w:spacing w:before="0" w:after="0"/>
      </w:pPr>
      <w:r>
        <w:t>Traffic Management</w:t>
      </w:r>
    </w:p>
    <w:p>
      <w:pPr>
        <w:numPr>
          <w:ilvl w:val="3"/>
          <w:numId w:val="900"/>
        </w:numPr>
        <w:spacing w:before="0" w:after="0"/>
      </w:pPr>
      <w:r>
        <w:t>Traffic Calming</w:t>
      </w:r>
    </w:p>
    <w:p>
      <w:pPr>
        <w:numPr>
          <w:ilvl w:val="3"/>
          <w:numId w:val="900"/>
        </w:numPr>
        <w:spacing w:before="0" w:after="0"/>
      </w:pPr>
      <w:r>
        <w:t>Speed Control</w:t>
      </w:r>
    </w:p>
    <w:p>
      <w:pPr>
        <w:numPr>
          <w:ilvl w:val="3"/>
          <w:numId w:val="900"/>
        </w:numPr>
        <w:spacing w:before="0" w:after="0"/>
      </w:pPr>
      <w:r>
        <w:t>Sight Distance</w:t>
      </w:r>
    </w:p>
    <w:p>
      <w:pPr>
        <w:numPr>
          <w:ilvl w:val="3"/>
          <w:numId w:val="900"/>
        </w:numPr>
        <w:spacing w:before="0" w:after="0"/>
      </w:pPr>
      <w:r>
        <w:t>Turning Movements</w:t>
      </w:r>
    </w:p>
    <w:p>
      <w:pPr>
        <w:numPr>
          <w:ilvl w:val="2"/>
          <w:numId w:val="900"/>
        </w:numPr>
        <w:spacing w:before="0" w:after="0"/>
      </w:pPr>
      <w:r>
        <w:t>Parking Design</w:t>
      </w:r>
    </w:p>
    <w:p>
      <w:pPr>
        <w:numPr>
          <w:ilvl w:val="3"/>
          <w:numId w:val="900"/>
        </w:numPr>
        <w:spacing w:before="0" w:after="0"/>
      </w:pPr>
      <w:r>
        <w:t>Parking Lot Layout</w:t>
      </w:r>
    </w:p>
    <w:p>
      <w:pPr>
        <w:numPr>
          <w:ilvl w:val="3"/>
          <w:numId w:val="900"/>
        </w:numPr>
        <w:spacing w:before="0" w:after="0"/>
      </w:pPr>
      <w:r>
        <w:t>Parking Space Dimensions</w:t>
      </w:r>
    </w:p>
    <w:p>
      <w:pPr>
        <w:numPr>
          <w:ilvl w:val="3"/>
          <w:numId w:val="900"/>
        </w:numPr>
        <w:spacing w:before="0" w:after="0"/>
      </w:pPr>
      <w:r>
        <w:t>Accessible Parking</w:t>
      </w:r>
    </w:p>
    <w:p>
      <w:pPr>
        <w:numPr>
          <w:ilvl w:val="3"/>
          <w:numId w:val="900"/>
        </w:numPr>
        <w:spacing w:before="0" w:after="0"/>
      </w:pPr>
      <w:r>
        <w:t>Loading Areas</w:t>
      </w:r>
    </w:p>
    <w:p>
      <w:pPr>
        <w:numPr>
          <w:ilvl w:val="3"/>
          <w:numId w:val="900"/>
        </w:numPr>
        <w:spacing w:before="0" w:after="0"/>
      </w:pPr>
      <w:r>
        <w:t>Valet and Drop-off Zones</w:t>
      </w:r>
    </w:p>
    <w:p>
      <w:pPr>
        <w:numPr>
          <w:ilvl w:val="2"/>
          <w:numId w:val="900"/>
        </w:numPr>
        <w:spacing w:before="0" w:after="0"/>
      </w:pPr>
      <w:r>
        <w:t>Service Access</w:t>
      </w:r>
    </w:p>
    <w:p>
      <w:pPr>
        <w:numPr>
          <w:ilvl w:val="3"/>
          <w:numId w:val="900"/>
        </w:numPr>
        <w:spacing w:before="0" w:after="0"/>
      </w:pPr>
      <w:r>
        <w:t>Emergency Vehicle Access</w:t>
      </w:r>
    </w:p>
    <w:p>
      <w:pPr>
        <w:numPr>
          <w:ilvl w:val="3"/>
          <w:numId w:val="900"/>
        </w:numPr>
        <w:spacing w:before="0" w:after="0"/>
      </w:pPr>
      <w:r>
        <w:t>Utility Access</w:t>
      </w:r>
    </w:p>
    <w:p>
      <w:pPr>
        <w:numPr>
          <w:ilvl w:val="3"/>
          <w:numId w:val="900"/>
        </w:numPr>
        <w:spacing w:before="0" w:after="0"/>
      </w:pPr>
      <w:r>
        <w:t>Maintenance Access</w:t>
      </w:r>
    </w:p>
    <w:p>
      <w:pPr>
        <w:numPr>
          <w:ilvl w:val="3"/>
          <w:numId w:val="900"/>
        </w:numPr>
        <w:spacing w:before="0" w:after="0"/>
      </w:pPr>
      <w:r>
        <w:t>Delivery Routes</w:t>
      </w:r>
    </w:p>
    <w:p>
      <w:pPr>
        <w:numPr>
          <w:ilvl w:val="1"/>
          <w:numId w:val="900"/>
        </w:numPr>
        <w:spacing w:before="0" w:after="0"/>
      </w:pPr>
      <w:r>
        <w:t>Pedestrian Circulation</w:t>
      </w:r>
    </w:p>
    <w:p>
      <w:pPr>
        <w:numPr>
          <w:ilvl w:val="2"/>
          <w:numId w:val="900"/>
        </w:numPr>
        <w:spacing w:before="0" w:after="0"/>
      </w:pPr>
      <w:r>
        <w:t>Walkway Design</w:t>
      </w:r>
    </w:p>
    <w:p>
      <w:pPr>
        <w:numPr>
          <w:ilvl w:val="3"/>
          <w:numId w:val="900"/>
        </w:numPr>
        <w:spacing w:before="0" w:after="0"/>
      </w:pPr>
      <w:r>
        <w:t>Path Width Standards</w:t>
      </w:r>
    </w:p>
    <w:p>
      <w:pPr>
        <w:numPr>
          <w:ilvl w:val="3"/>
          <w:numId w:val="900"/>
        </w:numPr>
        <w:spacing w:before="0" w:after="0"/>
      </w:pPr>
      <w:r>
        <w:t>Surface Materials</w:t>
      </w:r>
    </w:p>
    <w:p>
      <w:pPr>
        <w:numPr>
          <w:ilvl w:val="3"/>
          <w:numId w:val="900"/>
        </w:numPr>
        <w:spacing w:before="0" w:after="0"/>
      </w:pPr>
      <w:r>
        <w:t>Gradient Requirements</w:t>
      </w:r>
    </w:p>
    <w:p>
      <w:pPr>
        <w:numPr>
          <w:ilvl w:val="3"/>
          <w:numId w:val="900"/>
        </w:numPr>
        <w:spacing w:before="0" w:after="0"/>
      </w:pPr>
      <w:r>
        <w:t>Handrail Specifications</w:t>
      </w:r>
    </w:p>
    <w:p>
      <w:pPr>
        <w:numPr>
          <w:ilvl w:val="2"/>
          <w:numId w:val="900"/>
        </w:numPr>
        <w:spacing w:before="0" w:after="0"/>
      </w:pPr>
      <w:r>
        <w:t>Accessibility Features</w:t>
      </w:r>
    </w:p>
    <w:p>
      <w:pPr>
        <w:numPr>
          <w:ilvl w:val="3"/>
          <w:numId w:val="900"/>
        </w:numPr>
        <w:spacing w:before="0" w:after="0"/>
      </w:pPr>
      <w:r>
        <w:t>ADA Compliance</w:t>
      </w:r>
    </w:p>
    <w:p>
      <w:pPr>
        <w:numPr>
          <w:ilvl w:val="3"/>
          <w:numId w:val="900"/>
        </w:numPr>
        <w:spacing w:before="0" w:after="0"/>
      </w:pPr>
      <w:r>
        <w:t>Ramp Design</w:t>
      </w:r>
    </w:p>
    <w:p>
      <w:pPr>
        <w:numPr>
          <w:ilvl w:val="3"/>
          <w:numId w:val="900"/>
        </w:numPr>
        <w:spacing w:before="0" w:after="0"/>
      </w:pPr>
      <w:r>
        <w:t>Tactile Surfaces</w:t>
      </w:r>
    </w:p>
    <w:p>
      <w:pPr>
        <w:numPr>
          <w:ilvl w:val="3"/>
          <w:numId w:val="900"/>
        </w:numPr>
        <w:spacing w:before="0" w:after="0"/>
      </w:pPr>
      <w:r>
        <w:t>Rest Areas</w:t>
      </w:r>
    </w:p>
    <w:p>
      <w:pPr>
        <w:numPr>
          <w:ilvl w:val="2"/>
          <w:numId w:val="900"/>
        </w:numPr>
        <w:spacing w:before="0" w:after="0"/>
      </w:pPr>
      <w:r>
        <w:t>Pedestrian Crossings</w:t>
      </w:r>
    </w:p>
    <w:p>
      <w:pPr>
        <w:numPr>
          <w:ilvl w:val="3"/>
          <w:numId w:val="900"/>
        </w:numPr>
        <w:spacing w:before="0" w:after="0"/>
      </w:pPr>
      <w:r>
        <w:t>Crosswalk Design</w:t>
      </w:r>
    </w:p>
    <w:p>
      <w:pPr>
        <w:numPr>
          <w:ilvl w:val="3"/>
          <w:numId w:val="900"/>
        </w:numPr>
        <w:spacing w:before="0" w:after="0"/>
      </w:pPr>
      <w:r>
        <w:t>Traffic Signals</w:t>
      </w:r>
    </w:p>
    <w:p>
      <w:pPr>
        <w:numPr>
          <w:ilvl w:val="3"/>
          <w:numId w:val="900"/>
        </w:numPr>
        <w:spacing w:before="0" w:after="0"/>
      </w:pPr>
      <w:r>
        <w:t>Safety Features</w:t>
      </w:r>
    </w:p>
    <w:p>
      <w:pPr>
        <w:numPr>
          <w:ilvl w:val="3"/>
          <w:numId w:val="900"/>
        </w:numPr>
        <w:spacing w:before="0" w:after="0"/>
      </w:pPr>
      <w:r>
        <w:t>Visibility Enhancement</w:t>
      </w:r>
    </w:p>
    <w:p>
      <w:pPr>
        <w:numPr>
          <w:ilvl w:val="2"/>
          <w:numId w:val="900"/>
        </w:numPr>
        <w:spacing w:before="0" w:after="0"/>
      </w:pPr>
      <w:r>
        <w:t>Gathering Spaces</w:t>
      </w:r>
    </w:p>
    <w:p>
      <w:pPr>
        <w:numPr>
          <w:ilvl w:val="3"/>
          <w:numId w:val="900"/>
        </w:numPr>
        <w:spacing w:before="0" w:after="0"/>
      </w:pPr>
      <w:r>
        <w:t>Plaza Design</w:t>
      </w:r>
    </w:p>
    <w:p>
      <w:pPr>
        <w:numPr>
          <w:ilvl w:val="3"/>
          <w:numId w:val="900"/>
        </w:numPr>
        <w:spacing w:before="0" w:after="0"/>
      </w:pPr>
      <w:r>
        <w:t>Seating Areas</w:t>
      </w:r>
    </w:p>
    <w:p>
      <w:pPr>
        <w:numPr>
          <w:ilvl w:val="3"/>
          <w:numId w:val="900"/>
        </w:numPr>
        <w:spacing w:before="0" w:after="0"/>
      </w:pPr>
      <w:r>
        <w:t>Social Spaces</w:t>
      </w:r>
    </w:p>
    <w:p>
      <w:pPr>
        <w:numPr>
          <w:ilvl w:val="3"/>
          <w:numId w:val="900"/>
        </w:numPr>
        <w:spacing w:before="0" w:after="0"/>
      </w:pPr>
      <w:r>
        <w:t>Event Areas</w:t>
      </w:r>
    </w:p>
    <w:p>
      <w:pPr>
        <w:numPr>
          <w:ilvl w:val="1"/>
          <w:numId w:val="900"/>
        </w:numPr>
        <w:spacing w:before="0" w:after="0"/>
      </w:pPr>
      <w:r>
        <w:t>Bicycle Infrastructure</w:t>
      </w:r>
    </w:p>
    <w:p>
      <w:pPr>
        <w:numPr>
          <w:ilvl w:val="2"/>
          <w:numId w:val="900"/>
        </w:numPr>
        <w:spacing w:before="0" w:after="0"/>
      </w:pPr>
      <w:r>
        <w:t>Facility Types</w:t>
      </w:r>
    </w:p>
    <w:p>
      <w:pPr>
        <w:numPr>
          <w:ilvl w:val="3"/>
          <w:numId w:val="900"/>
        </w:numPr>
        <w:spacing w:before="0" w:after="0"/>
      </w:pPr>
      <w:r>
        <w:t>Separated Bike Lanes</w:t>
      </w:r>
    </w:p>
    <w:p>
      <w:pPr>
        <w:numPr>
          <w:ilvl w:val="3"/>
          <w:numId w:val="900"/>
        </w:numPr>
        <w:spacing w:before="0" w:after="0"/>
      </w:pPr>
      <w:r>
        <w:t>Buffered Bike Lanes</w:t>
      </w:r>
    </w:p>
    <w:p>
      <w:pPr>
        <w:numPr>
          <w:ilvl w:val="3"/>
          <w:numId w:val="900"/>
        </w:numPr>
        <w:spacing w:before="0" w:after="0"/>
      </w:pPr>
      <w:r>
        <w:t>Shared Use Paths</w:t>
      </w:r>
    </w:p>
    <w:p>
      <w:pPr>
        <w:numPr>
          <w:ilvl w:val="3"/>
          <w:numId w:val="900"/>
        </w:numPr>
        <w:spacing w:before="0" w:after="0"/>
      </w:pPr>
      <w:r>
        <w:t>Bike Boulevards</w:t>
      </w:r>
    </w:p>
    <w:p>
      <w:pPr>
        <w:numPr>
          <w:ilvl w:val="2"/>
          <w:numId w:val="900"/>
        </w:numPr>
        <w:spacing w:before="0" w:after="0"/>
      </w:pPr>
      <w:r>
        <w:t>Design Standards</w:t>
      </w:r>
    </w:p>
    <w:p>
      <w:pPr>
        <w:numPr>
          <w:ilvl w:val="3"/>
          <w:numId w:val="900"/>
        </w:numPr>
        <w:spacing w:before="0" w:after="0"/>
      </w:pPr>
      <w:r>
        <w:t>Width Requirements</w:t>
      </w:r>
    </w:p>
    <w:p>
      <w:pPr>
        <w:numPr>
          <w:ilvl w:val="3"/>
          <w:numId w:val="900"/>
        </w:numPr>
        <w:spacing w:before="0" w:after="0"/>
      </w:pPr>
      <w:r>
        <w:t>Surface Materials</w:t>
      </w:r>
    </w:p>
    <w:p>
      <w:pPr>
        <w:numPr>
          <w:ilvl w:val="3"/>
          <w:numId w:val="900"/>
        </w:numPr>
        <w:spacing w:before="0" w:after="0"/>
      </w:pPr>
      <w:r>
        <w:t>Intersection Treatments</w:t>
      </w:r>
    </w:p>
    <w:p>
      <w:pPr>
        <w:numPr>
          <w:ilvl w:val="3"/>
          <w:numId w:val="900"/>
        </w:numPr>
        <w:spacing w:before="0" w:after="0"/>
      </w:pPr>
      <w:r>
        <w:t>Signage and Markings</w:t>
      </w:r>
    </w:p>
    <w:p>
      <w:pPr>
        <w:numPr>
          <w:ilvl w:val="2"/>
          <w:numId w:val="900"/>
        </w:numPr>
        <w:spacing w:before="0" w:after="0"/>
      </w:pPr>
      <w:r>
        <w:t>Support Facilities</w:t>
      </w:r>
    </w:p>
    <w:p>
      <w:pPr>
        <w:numPr>
          <w:ilvl w:val="3"/>
          <w:numId w:val="900"/>
        </w:numPr>
        <w:spacing w:before="0" w:after="0"/>
      </w:pPr>
      <w:r>
        <w:t>Bike Parking</w:t>
      </w:r>
    </w:p>
    <w:p>
      <w:pPr>
        <w:numPr>
          <w:ilvl w:val="3"/>
          <w:numId w:val="900"/>
        </w:numPr>
        <w:spacing w:before="0" w:after="0"/>
      </w:pPr>
      <w:r>
        <w:t>Repair Stations</w:t>
      </w:r>
    </w:p>
    <w:p>
      <w:pPr>
        <w:numPr>
          <w:ilvl w:val="3"/>
          <w:numId w:val="900"/>
        </w:numPr>
        <w:spacing w:before="0" w:after="0"/>
      </w:pPr>
      <w:r>
        <w:t>Storage Facilities</w:t>
      </w:r>
    </w:p>
    <w:p>
      <w:pPr>
        <w:numPr>
          <w:ilvl w:val="0"/>
          <w:numId w:val="900"/>
        </w:numPr>
        <w:spacing w:before="0" w:after="0"/>
      </w:pPr>
      <w:r>
        <w:t>Grading and Earthwork</w:t>
      </w:r>
    </w:p>
    <w:p>
      <w:pPr>
        <w:numPr>
          <w:ilvl w:val="1"/>
          <w:numId w:val="900"/>
        </w:numPr>
        <w:spacing w:before="0" w:after="0"/>
      </w:pPr>
      <w:r>
        <w:t>Grading Principles</w:t>
      </w:r>
    </w:p>
    <w:p>
      <w:pPr>
        <w:numPr>
          <w:ilvl w:val="2"/>
          <w:numId w:val="900"/>
        </w:numPr>
        <w:spacing w:before="0" w:after="0"/>
      </w:pPr>
      <w:r>
        <w:t>Site Preparation</w:t>
      </w:r>
    </w:p>
    <w:p>
      <w:pPr>
        <w:numPr>
          <w:ilvl w:val="2"/>
          <w:numId w:val="900"/>
        </w:numPr>
        <w:spacing w:before="0" w:after="0"/>
      </w:pPr>
      <w:r>
        <w:t>Building Pad Creation</w:t>
      </w:r>
    </w:p>
    <w:p>
      <w:pPr>
        <w:numPr>
          <w:ilvl w:val="2"/>
          <w:numId w:val="900"/>
        </w:numPr>
        <w:spacing w:before="0" w:after="0"/>
      </w:pPr>
      <w:r>
        <w:t>Drainage Management</w:t>
      </w:r>
    </w:p>
    <w:p>
      <w:pPr>
        <w:numPr>
          <w:ilvl w:val="2"/>
          <w:numId w:val="900"/>
        </w:numPr>
        <w:spacing w:before="0" w:after="0"/>
      </w:pPr>
      <w:r>
        <w:t>Cut and Fill Balance</w:t>
      </w:r>
    </w:p>
    <w:p>
      <w:pPr>
        <w:numPr>
          <w:ilvl w:val="2"/>
          <w:numId w:val="900"/>
        </w:numPr>
        <w:spacing w:before="0" w:after="0"/>
      </w:pPr>
      <w:r>
        <w:t>Soil Stabilization</w:t>
      </w:r>
    </w:p>
    <w:p>
      <w:pPr>
        <w:numPr>
          <w:ilvl w:val="1"/>
          <w:numId w:val="900"/>
        </w:numPr>
        <w:spacing w:before="0" w:after="0"/>
      </w:pPr>
      <w:r>
        <w:t>Grading Techniques</w:t>
      </w:r>
    </w:p>
    <w:p>
      <w:pPr>
        <w:numPr>
          <w:ilvl w:val="2"/>
          <w:numId w:val="900"/>
        </w:numPr>
        <w:spacing w:before="0" w:after="0"/>
      </w:pPr>
      <w:r>
        <w:t>Contour Grading</w:t>
      </w:r>
    </w:p>
    <w:p>
      <w:pPr>
        <w:numPr>
          <w:ilvl w:val="2"/>
          <w:numId w:val="900"/>
        </w:numPr>
        <w:spacing w:before="0" w:after="0"/>
      </w:pPr>
      <w:r>
        <w:t>Terrace Construction</w:t>
      </w:r>
    </w:p>
    <w:p>
      <w:pPr>
        <w:numPr>
          <w:ilvl w:val="2"/>
          <w:numId w:val="900"/>
        </w:numPr>
        <w:spacing w:before="0" w:after="0"/>
      </w:pPr>
      <w:r>
        <w:t>Slope Stabilization</w:t>
      </w:r>
    </w:p>
    <w:p>
      <w:pPr>
        <w:numPr>
          <w:ilvl w:val="2"/>
          <w:numId w:val="900"/>
        </w:numPr>
        <w:spacing w:before="0" w:after="0"/>
      </w:pPr>
      <w:r>
        <w:t>Retaining Wall Systems</w:t>
      </w:r>
    </w:p>
    <w:p>
      <w:pPr>
        <w:numPr>
          <w:ilvl w:val="1"/>
          <w:numId w:val="900"/>
        </w:numPr>
        <w:spacing w:before="0" w:after="0"/>
      </w:pPr>
      <w:r>
        <w:t>Earthwork Operations</w:t>
      </w:r>
    </w:p>
    <w:p>
      <w:pPr>
        <w:numPr>
          <w:ilvl w:val="2"/>
          <w:numId w:val="900"/>
        </w:numPr>
        <w:spacing w:before="0" w:after="0"/>
      </w:pPr>
      <w:r>
        <w:t>Excavation Methods</w:t>
      </w:r>
    </w:p>
    <w:p>
      <w:pPr>
        <w:numPr>
          <w:ilvl w:val="2"/>
          <w:numId w:val="900"/>
        </w:numPr>
        <w:spacing w:before="0" w:after="0"/>
      </w:pPr>
      <w:r>
        <w:t>Soil Handling</w:t>
      </w:r>
    </w:p>
    <w:p>
      <w:pPr>
        <w:numPr>
          <w:ilvl w:val="2"/>
          <w:numId w:val="900"/>
        </w:numPr>
        <w:spacing w:before="0" w:after="0"/>
      </w:pPr>
      <w:r>
        <w:t>Compaction Requirements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Erosion Control</w:t>
      </w:r>
    </w:p>
    <w:p>
      <w:pPr>
        <w:numPr>
          <w:ilvl w:val="2"/>
          <w:numId w:val="900"/>
        </w:numPr>
        <w:spacing w:before="0" w:after="0"/>
      </w:pPr>
      <w:r>
        <w:t>Temporary Measures</w:t>
      </w:r>
    </w:p>
    <w:p>
      <w:pPr>
        <w:numPr>
          <w:ilvl w:val="3"/>
          <w:numId w:val="900"/>
        </w:numPr>
        <w:spacing w:before="0" w:after="0"/>
      </w:pPr>
      <w:r>
        <w:t>Silt Fencing</w:t>
      </w:r>
    </w:p>
    <w:p>
      <w:pPr>
        <w:numPr>
          <w:ilvl w:val="3"/>
          <w:numId w:val="900"/>
        </w:numPr>
        <w:spacing w:before="0" w:after="0"/>
      </w:pPr>
      <w:r>
        <w:t>Sediment Basins</w:t>
      </w:r>
    </w:p>
    <w:p>
      <w:pPr>
        <w:numPr>
          <w:ilvl w:val="3"/>
          <w:numId w:val="900"/>
        </w:numPr>
        <w:spacing w:before="0" w:after="0"/>
      </w:pPr>
      <w:r>
        <w:t>Temporary Seeding</w:t>
      </w:r>
    </w:p>
    <w:p>
      <w:pPr>
        <w:numPr>
          <w:ilvl w:val="2"/>
          <w:numId w:val="900"/>
        </w:numPr>
        <w:spacing w:before="0" w:after="0"/>
      </w:pPr>
      <w:r>
        <w:t>Permanent Solutions</w:t>
      </w:r>
    </w:p>
    <w:p>
      <w:pPr>
        <w:numPr>
          <w:ilvl w:val="3"/>
          <w:numId w:val="900"/>
        </w:numPr>
        <w:spacing w:before="0" w:after="0"/>
      </w:pPr>
      <w:r>
        <w:t>Slope Protection</w:t>
      </w:r>
    </w:p>
    <w:p>
      <w:pPr>
        <w:numPr>
          <w:ilvl w:val="3"/>
          <w:numId w:val="900"/>
        </w:numPr>
        <w:spacing w:before="0" w:after="0"/>
      </w:pPr>
      <w:r>
        <w:t>Channel Lining</w:t>
      </w:r>
    </w:p>
    <w:p>
      <w:pPr>
        <w:numPr>
          <w:ilvl w:val="3"/>
          <w:numId w:val="900"/>
        </w:numPr>
        <w:spacing w:before="0" w:after="0"/>
      </w:pPr>
      <w:r>
        <w:t>Vegetation Establishment</w:t>
      </w:r>
    </w:p>
    <w:p>
      <w:pPr>
        <w:numPr>
          <w:ilvl w:val="0"/>
          <w:numId w:val="900"/>
        </w:numPr>
        <w:spacing w:before="0" w:after="0"/>
      </w:pPr>
      <w:r>
        <w:t>Stormwater Management Systems</w:t>
      </w:r>
    </w:p>
    <w:p>
      <w:pPr>
        <w:numPr>
          <w:ilvl w:val="1"/>
          <w:numId w:val="900"/>
        </w:numPr>
        <w:spacing w:before="0" w:after="0"/>
      </w:pPr>
      <w:r>
        <w:t>Conventional Drainage</w:t>
      </w:r>
    </w:p>
    <w:p>
      <w:pPr>
        <w:numPr>
          <w:ilvl w:val="2"/>
          <w:numId w:val="900"/>
        </w:numPr>
        <w:spacing w:before="0" w:after="0"/>
      </w:pPr>
      <w:r>
        <w:t>Storm Sewer Systems</w:t>
      </w:r>
    </w:p>
    <w:p>
      <w:pPr>
        <w:numPr>
          <w:ilvl w:val="2"/>
          <w:numId w:val="900"/>
        </w:numPr>
        <w:spacing w:before="0" w:after="0"/>
      </w:pPr>
      <w:r>
        <w:t>Catch Basin Design</w:t>
      </w:r>
    </w:p>
    <w:p>
      <w:pPr>
        <w:numPr>
          <w:ilvl w:val="2"/>
          <w:numId w:val="900"/>
        </w:numPr>
        <w:spacing w:before="0" w:after="0"/>
      </w:pPr>
      <w:r>
        <w:t>Pipe Sizing</w:t>
      </w:r>
    </w:p>
    <w:p>
      <w:pPr>
        <w:numPr>
          <w:ilvl w:val="2"/>
          <w:numId w:val="900"/>
        </w:numPr>
        <w:spacing w:before="0" w:after="0"/>
      </w:pPr>
      <w:r>
        <w:t>Outfall Design</w:t>
      </w:r>
    </w:p>
    <w:p>
      <w:pPr>
        <w:numPr>
          <w:ilvl w:val="2"/>
          <w:numId w:val="900"/>
        </w:numPr>
        <w:spacing w:before="0" w:after="0"/>
      </w:pPr>
      <w:r>
        <w:t>Detention Facilities</w:t>
      </w:r>
    </w:p>
    <w:p>
      <w:pPr>
        <w:numPr>
          <w:ilvl w:val="1"/>
          <w:numId w:val="900"/>
        </w:numPr>
        <w:spacing w:before="0" w:after="0"/>
      </w:pPr>
      <w:r>
        <w:t>Green Infrastructure</w:t>
      </w:r>
    </w:p>
    <w:p>
      <w:pPr>
        <w:numPr>
          <w:ilvl w:val="2"/>
          <w:numId w:val="900"/>
        </w:numPr>
        <w:spacing w:before="0" w:after="0"/>
      </w:pPr>
      <w:r>
        <w:t>Low Impact Development Principles</w:t>
      </w:r>
    </w:p>
    <w:p>
      <w:pPr>
        <w:numPr>
          <w:ilvl w:val="2"/>
          <w:numId w:val="900"/>
        </w:numPr>
        <w:spacing w:before="0" w:after="0"/>
      </w:pPr>
      <w:r>
        <w:t>Bioretention Systems</w:t>
      </w:r>
    </w:p>
    <w:p>
      <w:pPr>
        <w:numPr>
          <w:ilvl w:val="3"/>
          <w:numId w:val="900"/>
        </w:numPr>
        <w:spacing w:before="0" w:after="0"/>
      </w:pPr>
      <w:r>
        <w:t>Rain Gardens</w:t>
      </w:r>
    </w:p>
    <w:p>
      <w:pPr>
        <w:numPr>
          <w:ilvl w:val="3"/>
          <w:numId w:val="900"/>
        </w:numPr>
        <w:spacing w:before="0" w:after="0"/>
      </w:pPr>
      <w:r>
        <w:t>Bioswales</w:t>
      </w:r>
    </w:p>
    <w:p>
      <w:pPr>
        <w:numPr>
          <w:ilvl w:val="3"/>
          <w:numId w:val="900"/>
        </w:numPr>
        <w:spacing w:before="0" w:after="0"/>
      </w:pPr>
      <w:r>
        <w:t>Tree Filters</w:t>
      </w:r>
    </w:p>
    <w:p>
      <w:pPr>
        <w:numPr>
          <w:ilvl w:val="2"/>
          <w:numId w:val="900"/>
        </w:numPr>
        <w:spacing w:before="0" w:after="0"/>
      </w:pPr>
      <w:r>
        <w:t>Infiltration Systems</w:t>
      </w:r>
    </w:p>
    <w:p>
      <w:pPr>
        <w:numPr>
          <w:ilvl w:val="3"/>
          <w:numId w:val="900"/>
        </w:numPr>
        <w:spacing w:before="0" w:after="0"/>
      </w:pPr>
      <w:r>
        <w:t>Infiltration Basins</w:t>
      </w:r>
    </w:p>
    <w:p>
      <w:pPr>
        <w:numPr>
          <w:ilvl w:val="3"/>
          <w:numId w:val="900"/>
        </w:numPr>
        <w:spacing w:before="0" w:after="0"/>
      </w:pPr>
      <w:r>
        <w:t>Permeable Pavements</w:t>
      </w:r>
    </w:p>
    <w:p>
      <w:pPr>
        <w:numPr>
          <w:ilvl w:val="3"/>
          <w:numId w:val="900"/>
        </w:numPr>
        <w:spacing w:before="0" w:after="0"/>
      </w:pPr>
      <w:r>
        <w:t>Infiltration Trenches</w:t>
      </w:r>
    </w:p>
    <w:p>
      <w:pPr>
        <w:numPr>
          <w:ilvl w:val="2"/>
          <w:numId w:val="900"/>
        </w:numPr>
        <w:spacing w:before="0" w:after="0"/>
      </w:pPr>
      <w:r>
        <w:t>Constructed Wetlands</w:t>
      </w:r>
    </w:p>
    <w:p>
      <w:pPr>
        <w:numPr>
          <w:ilvl w:val="2"/>
          <w:numId w:val="900"/>
        </w:numPr>
        <w:spacing w:before="0" w:after="0"/>
      </w:pPr>
      <w:r>
        <w:t>Green Roofs</w:t>
      </w:r>
    </w:p>
    <w:p>
      <w:pPr>
        <w:numPr>
          <w:ilvl w:val="2"/>
          <w:numId w:val="900"/>
        </w:numPr>
        <w:spacing w:before="0" w:after="0"/>
      </w:pPr>
      <w:r>
        <w:t>Rainwater Harvesting</w:t>
      </w:r>
    </w:p>
    <w:p>
      <w:pPr>
        <w:numPr>
          <w:ilvl w:val="1"/>
          <w:numId w:val="900"/>
        </w:numPr>
        <w:spacing w:before="0" w:after="0"/>
      </w:pPr>
      <w:r>
        <w:t>Water Quality Treatment</w:t>
      </w:r>
    </w:p>
    <w:p>
      <w:pPr>
        <w:numPr>
          <w:ilvl w:val="2"/>
          <w:numId w:val="900"/>
        </w:numPr>
        <w:spacing w:before="0" w:after="0"/>
      </w:pPr>
      <w:r>
        <w:t>Pollutant Removal</w:t>
      </w:r>
    </w:p>
    <w:p>
      <w:pPr>
        <w:numPr>
          <w:ilvl w:val="2"/>
          <w:numId w:val="900"/>
        </w:numPr>
        <w:spacing w:before="0" w:after="0"/>
      </w:pPr>
      <w:r>
        <w:t>Treatment Trains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numPr>
          <w:ilvl w:val="0"/>
          <w:numId w:val="900"/>
        </w:numPr>
        <w:spacing w:before="0" w:after="0"/>
      </w:pPr>
      <w:r>
        <w:t>Landscape and Planting Design</w:t>
      </w:r>
    </w:p>
    <w:p>
      <w:pPr>
        <w:numPr>
          <w:ilvl w:val="1"/>
          <w:numId w:val="900"/>
        </w:numPr>
        <w:spacing w:before="0" w:after="0"/>
      </w:pPr>
      <w:r>
        <w:t>Plant Functions</w:t>
      </w:r>
    </w:p>
    <w:p>
      <w:pPr>
        <w:numPr>
          <w:ilvl w:val="2"/>
          <w:numId w:val="900"/>
        </w:numPr>
        <w:spacing w:before="0" w:after="0"/>
      </w:pPr>
      <w:r>
        <w:t>Spatial Definition</w:t>
      </w:r>
    </w:p>
    <w:p>
      <w:pPr>
        <w:numPr>
          <w:ilvl w:val="2"/>
          <w:numId w:val="900"/>
        </w:numPr>
        <w:spacing w:before="0" w:after="0"/>
      </w:pPr>
      <w:r>
        <w:t>Environmental Modification</w:t>
      </w:r>
    </w:p>
    <w:p>
      <w:pPr>
        <w:numPr>
          <w:ilvl w:val="3"/>
          <w:numId w:val="900"/>
        </w:numPr>
        <w:spacing w:before="0" w:after="0"/>
      </w:pPr>
      <w:r>
        <w:t>Shade Provision</w:t>
      </w:r>
    </w:p>
    <w:p>
      <w:pPr>
        <w:numPr>
          <w:ilvl w:val="3"/>
          <w:numId w:val="900"/>
        </w:numPr>
        <w:spacing w:before="0" w:after="0"/>
      </w:pPr>
      <w:r>
        <w:t>Wind Protection</w:t>
      </w:r>
    </w:p>
    <w:p>
      <w:pPr>
        <w:numPr>
          <w:ilvl w:val="3"/>
          <w:numId w:val="900"/>
        </w:numPr>
        <w:spacing w:before="0" w:after="0"/>
      </w:pPr>
      <w:r>
        <w:t>Noise Reduction</w:t>
      </w:r>
    </w:p>
    <w:p>
      <w:pPr>
        <w:numPr>
          <w:ilvl w:val="2"/>
          <w:numId w:val="900"/>
        </w:numPr>
        <w:spacing w:before="0" w:after="0"/>
      </w:pPr>
      <w:r>
        <w:t>Erosion Control</w:t>
      </w:r>
    </w:p>
    <w:p>
      <w:pPr>
        <w:numPr>
          <w:ilvl w:val="2"/>
          <w:numId w:val="900"/>
        </w:numPr>
        <w:spacing w:before="0" w:after="0"/>
      </w:pPr>
      <w:r>
        <w:t>Air Quality Improvement</w:t>
      </w:r>
    </w:p>
    <w:p>
      <w:pPr>
        <w:numPr>
          <w:ilvl w:val="2"/>
          <w:numId w:val="900"/>
        </w:numPr>
        <w:spacing w:before="0" w:after="0"/>
      </w:pPr>
      <w:r>
        <w:t>Habitat Creation</w:t>
      </w:r>
    </w:p>
    <w:p>
      <w:pPr>
        <w:numPr>
          <w:ilvl w:val="1"/>
          <w:numId w:val="900"/>
        </w:numPr>
        <w:spacing w:before="0" w:after="0"/>
      </w:pPr>
      <w:r>
        <w:t>Plant Selection</w:t>
      </w:r>
    </w:p>
    <w:p>
      <w:pPr>
        <w:numPr>
          <w:ilvl w:val="2"/>
          <w:numId w:val="900"/>
        </w:numPr>
        <w:spacing w:before="0" w:after="0"/>
      </w:pPr>
      <w:r>
        <w:t>Climate Adaptation</w:t>
      </w:r>
    </w:p>
    <w:p>
      <w:pPr>
        <w:numPr>
          <w:ilvl w:val="2"/>
          <w:numId w:val="900"/>
        </w:numPr>
        <w:spacing w:before="0" w:after="0"/>
      </w:pPr>
      <w:r>
        <w:t>Soil Requirements</w:t>
      </w:r>
    </w:p>
    <w:p>
      <w:pPr>
        <w:numPr>
          <w:ilvl w:val="2"/>
          <w:numId w:val="900"/>
        </w:numPr>
        <w:spacing w:before="0" w:after="0"/>
      </w:pPr>
      <w:r>
        <w:t>Water Needs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numPr>
          <w:ilvl w:val="2"/>
          <w:numId w:val="900"/>
        </w:numPr>
        <w:spacing w:before="0" w:after="0"/>
      </w:pPr>
      <w:r>
        <w:t>Aesthetic Qualities</w:t>
      </w:r>
    </w:p>
    <w:p>
      <w:pPr>
        <w:numPr>
          <w:ilvl w:val="3"/>
          <w:numId w:val="900"/>
        </w:numPr>
        <w:spacing w:before="0" w:after="0"/>
      </w:pPr>
      <w:r>
        <w:t>Form and Structure</w:t>
      </w:r>
    </w:p>
    <w:p>
      <w:pPr>
        <w:numPr>
          <w:ilvl w:val="3"/>
          <w:numId w:val="900"/>
        </w:numPr>
        <w:spacing w:before="0" w:after="0"/>
      </w:pPr>
      <w:r>
        <w:t>Texture and Color</w:t>
      </w:r>
    </w:p>
    <w:p>
      <w:pPr>
        <w:numPr>
          <w:ilvl w:val="3"/>
          <w:numId w:val="900"/>
        </w:numPr>
        <w:spacing w:before="0" w:after="0"/>
      </w:pPr>
      <w:r>
        <w:t>Seasonal Interest</w:t>
      </w:r>
    </w:p>
    <w:p>
      <w:pPr>
        <w:numPr>
          <w:ilvl w:val="1"/>
          <w:numId w:val="900"/>
        </w:numPr>
        <w:spacing w:before="0" w:after="0"/>
      </w:pPr>
      <w:r>
        <w:t>Planting Design Principles</w:t>
      </w:r>
    </w:p>
    <w:p>
      <w:pPr>
        <w:numPr>
          <w:ilvl w:val="2"/>
          <w:numId w:val="900"/>
        </w:numPr>
        <w:spacing w:before="0" w:after="0"/>
      </w:pPr>
      <w:r>
        <w:t>Composition Techniques</w:t>
      </w:r>
    </w:p>
    <w:p>
      <w:pPr>
        <w:numPr>
          <w:ilvl w:val="2"/>
          <w:numId w:val="900"/>
        </w:numPr>
        <w:spacing w:before="0" w:after="0"/>
      </w:pPr>
      <w:r>
        <w:t>Mass and Void</w:t>
      </w:r>
    </w:p>
    <w:p>
      <w:pPr>
        <w:numPr>
          <w:ilvl w:val="2"/>
          <w:numId w:val="900"/>
        </w:numPr>
        <w:spacing w:before="0" w:after="0"/>
      </w:pPr>
      <w:r>
        <w:t>Layering Strategies</w:t>
      </w:r>
    </w:p>
    <w:p>
      <w:pPr>
        <w:numPr>
          <w:ilvl w:val="2"/>
          <w:numId w:val="900"/>
        </w:numPr>
        <w:spacing w:before="0" w:after="0"/>
      </w:pPr>
      <w:r>
        <w:t>Succession Planning</w:t>
      </w:r>
    </w:p>
    <w:p>
      <w:pPr>
        <w:numPr>
          <w:ilvl w:val="1"/>
          <w:numId w:val="900"/>
        </w:numPr>
        <w:spacing w:before="0" w:after="0"/>
      </w:pPr>
      <w:r>
        <w:t>Planting Applications</w:t>
      </w:r>
    </w:p>
    <w:p>
      <w:pPr>
        <w:numPr>
          <w:ilvl w:val="2"/>
          <w:numId w:val="900"/>
        </w:numPr>
        <w:spacing w:before="0" w:after="0"/>
      </w:pPr>
      <w:r>
        <w:t>Street Trees</w:t>
      </w:r>
    </w:p>
    <w:p>
      <w:pPr>
        <w:numPr>
          <w:ilvl w:val="2"/>
          <w:numId w:val="900"/>
        </w:numPr>
        <w:spacing w:before="0" w:after="0"/>
      </w:pPr>
      <w:r>
        <w:t>Foundation Plantings</w:t>
      </w:r>
    </w:p>
    <w:p>
      <w:pPr>
        <w:numPr>
          <w:ilvl w:val="2"/>
          <w:numId w:val="900"/>
        </w:numPr>
        <w:spacing w:before="0" w:after="0"/>
      </w:pPr>
      <w:r>
        <w:t>Screen Plantings</w:t>
      </w:r>
    </w:p>
    <w:p>
      <w:pPr>
        <w:numPr>
          <w:ilvl w:val="2"/>
          <w:numId w:val="900"/>
        </w:numPr>
        <w:spacing w:before="0" w:after="0"/>
      </w:pPr>
      <w:r>
        <w:t>Restoration Plantings</w:t>
      </w:r>
    </w:p>
    <w:p>
      <w:pPr>
        <w:numPr>
          <w:ilvl w:val="2"/>
          <w:numId w:val="900"/>
        </w:numPr>
        <w:spacing w:before="0" w:after="0"/>
      </w:pPr>
      <w:r>
        <w:t>Ornamental Gardens</w:t>
      </w:r>
    </w:p>
    <w:p>
      <w:pPr>
        <w:numPr>
          <w:ilvl w:val="0"/>
          <w:numId w:val="900"/>
        </w:numPr>
        <w:spacing w:before="0" w:after="0"/>
      </w:pPr>
      <w:r>
        <w:t>Site Infrastructure and Amenities</w:t>
      </w:r>
    </w:p>
    <w:p>
      <w:pPr>
        <w:numPr>
          <w:ilvl w:val="1"/>
          <w:numId w:val="900"/>
        </w:numPr>
        <w:spacing w:before="0" w:after="0"/>
      </w:pPr>
      <w:r>
        <w:t>Paving Systems</w:t>
      </w:r>
    </w:p>
    <w:p>
      <w:pPr>
        <w:numPr>
          <w:ilvl w:val="2"/>
          <w:numId w:val="900"/>
        </w:numPr>
        <w:spacing w:before="0" w:after="0"/>
      </w:pPr>
      <w:r>
        <w:t>Material Selection</w:t>
      </w:r>
    </w:p>
    <w:p>
      <w:pPr>
        <w:numPr>
          <w:ilvl w:val="3"/>
          <w:numId w:val="900"/>
        </w:numPr>
        <w:spacing w:before="0" w:after="0"/>
      </w:pPr>
      <w:r>
        <w:t>Asphalt Paving</w:t>
      </w:r>
    </w:p>
    <w:p>
      <w:pPr>
        <w:numPr>
          <w:ilvl w:val="3"/>
          <w:numId w:val="900"/>
        </w:numPr>
        <w:spacing w:before="0" w:after="0"/>
      </w:pPr>
      <w:r>
        <w:t>Concrete Paving</w:t>
      </w:r>
    </w:p>
    <w:p>
      <w:pPr>
        <w:numPr>
          <w:ilvl w:val="3"/>
          <w:numId w:val="900"/>
        </w:numPr>
        <w:spacing w:before="0" w:after="0"/>
      </w:pPr>
      <w:r>
        <w:t>Unit Pavers</w:t>
      </w:r>
    </w:p>
    <w:p>
      <w:pPr>
        <w:numPr>
          <w:ilvl w:val="3"/>
          <w:numId w:val="900"/>
        </w:numPr>
        <w:spacing w:before="0" w:after="0"/>
      </w:pPr>
      <w:r>
        <w:t>Permeable Materials</w:t>
      </w:r>
    </w:p>
    <w:p>
      <w:pPr>
        <w:numPr>
          <w:ilvl w:val="2"/>
          <w:numId w:val="900"/>
        </w:numPr>
        <w:spacing w:before="0" w:after="0"/>
      </w:pPr>
      <w:r>
        <w:t>Installation Methods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numPr>
          <w:ilvl w:val="2"/>
          <w:numId w:val="900"/>
        </w:numPr>
        <w:spacing w:before="0" w:after="0"/>
      </w:pPr>
      <w:r>
        <w:t>Accessibility Features</w:t>
      </w:r>
    </w:p>
    <w:p>
      <w:pPr>
        <w:numPr>
          <w:ilvl w:val="1"/>
          <w:numId w:val="900"/>
        </w:numPr>
        <w:spacing w:before="0" w:after="0"/>
      </w:pPr>
      <w:r>
        <w:t>Site Structures</w:t>
      </w:r>
    </w:p>
    <w:p>
      <w:pPr>
        <w:numPr>
          <w:ilvl w:val="2"/>
          <w:numId w:val="900"/>
        </w:numPr>
        <w:spacing w:before="0" w:after="0"/>
      </w:pPr>
      <w:r>
        <w:t>Retaining Walls</w:t>
      </w:r>
    </w:p>
    <w:p>
      <w:pPr>
        <w:numPr>
          <w:ilvl w:val="3"/>
          <w:numId w:val="900"/>
        </w:numPr>
        <w:spacing w:before="0" w:after="0"/>
      </w:pPr>
      <w:r>
        <w:t>Gravity Walls</w:t>
      </w:r>
    </w:p>
    <w:p>
      <w:pPr>
        <w:numPr>
          <w:ilvl w:val="3"/>
          <w:numId w:val="900"/>
        </w:numPr>
        <w:spacing w:before="0" w:after="0"/>
      </w:pPr>
      <w:r>
        <w:t>Cantilever Walls</w:t>
      </w:r>
    </w:p>
    <w:p>
      <w:pPr>
        <w:numPr>
          <w:ilvl w:val="3"/>
          <w:numId w:val="900"/>
        </w:numPr>
        <w:spacing w:before="0" w:after="0"/>
      </w:pPr>
      <w:r>
        <w:t>Segmental Walls</w:t>
      </w:r>
    </w:p>
    <w:p>
      <w:pPr>
        <w:numPr>
          <w:ilvl w:val="2"/>
          <w:numId w:val="900"/>
        </w:numPr>
        <w:spacing w:before="0" w:after="0"/>
      </w:pPr>
      <w:r>
        <w:t>Fencing Systems</w:t>
      </w:r>
    </w:p>
    <w:p>
      <w:pPr>
        <w:numPr>
          <w:ilvl w:val="3"/>
          <w:numId w:val="900"/>
        </w:numPr>
        <w:spacing w:before="0" w:after="0"/>
      </w:pPr>
      <w:r>
        <w:t>Privacy Fencing</w:t>
      </w:r>
    </w:p>
    <w:p>
      <w:pPr>
        <w:numPr>
          <w:ilvl w:val="3"/>
          <w:numId w:val="900"/>
        </w:numPr>
        <w:spacing w:before="0" w:after="0"/>
      </w:pPr>
      <w:r>
        <w:t>Security Fencing</w:t>
      </w:r>
    </w:p>
    <w:p>
      <w:pPr>
        <w:numPr>
          <w:ilvl w:val="3"/>
          <w:numId w:val="900"/>
        </w:numPr>
        <w:spacing w:before="0" w:after="0"/>
      </w:pPr>
      <w:r>
        <w:t>Decorative Fencing</w:t>
      </w:r>
    </w:p>
    <w:p>
      <w:pPr>
        <w:numPr>
          <w:ilvl w:val="2"/>
          <w:numId w:val="900"/>
        </w:numPr>
        <w:spacing w:before="0" w:after="0"/>
      </w:pPr>
      <w:r>
        <w:t>Shade Structures</w:t>
      </w:r>
    </w:p>
    <w:p>
      <w:pPr>
        <w:numPr>
          <w:ilvl w:val="3"/>
          <w:numId w:val="900"/>
        </w:numPr>
        <w:spacing w:before="0" w:after="0"/>
      </w:pPr>
      <w:r>
        <w:t>Pergolas</w:t>
      </w:r>
    </w:p>
    <w:p>
      <w:pPr>
        <w:numPr>
          <w:ilvl w:val="3"/>
          <w:numId w:val="900"/>
        </w:numPr>
        <w:spacing w:before="0" w:after="0"/>
      </w:pPr>
      <w:r>
        <w:t>Pavilions</w:t>
      </w:r>
    </w:p>
    <w:p>
      <w:pPr>
        <w:numPr>
          <w:ilvl w:val="3"/>
          <w:numId w:val="900"/>
        </w:numPr>
        <w:spacing w:before="0" w:after="0"/>
      </w:pPr>
      <w:r>
        <w:t>Canopies</w:t>
      </w:r>
    </w:p>
    <w:p>
      <w:pPr>
        <w:numPr>
          <w:ilvl w:val="1"/>
          <w:numId w:val="900"/>
        </w:numPr>
        <w:spacing w:before="0" w:after="0"/>
      </w:pPr>
      <w:r>
        <w:t>Site Lighting</w:t>
      </w:r>
    </w:p>
    <w:p>
      <w:pPr>
        <w:numPr>
          <w:ilvl w:val="2"/>
          <w:numId w:val="900"/>
        </w:numPr>
        <w:spacing w:before="0" w:after="0"/>
      </w:pPr>
      <w:r>
        <w:t>Lighting Types</w:t>
      </w:r>
    </w:p>
    <w:p>
      <w:pPr>
        <w:numPr>
          <w:ilvl w:val="3"/>
          <w:numId w:val="900"/>
        </w:numPr>
        <w:spacing w:before="0" w:after="0"/>
      </w:pPr>
      <w:r>
        <w:t>Pathway Lighting</w:t>
      </w:r>
    </w:p>
    <w:p>
      <w:pPr>
        <w:numPr>
          <w:ilvl w:val="3"/>
          <w:numId w:val="900"/>
        </w:numPr>
        <w:spacing w:before="0" w:after="0"/>
      </w:pPr>
      <w:r>
        <w:t>Area Lighting</w:t>
      </w:r>
    </w:p>
    <w:p>
      <w:pPr>
        <w:numPr>
          <w:ilvl w:val="3"/>
          <w:numId w:val="900"/>
        </w:numPr>
        <w:spacing w:before="0" w:after="0"/>
      </w:pPr>
      <w:r>
        <w:t>Accent Lighting</w:t>
      </w:r>
    </w:p>
    <w:p>
      <w:pPr>
        <w:numPr>
          <w:ilvl w:val="3"/>
          <w:numId w:val="900"/>
        </w:numPr>
        <w:spacing w:before="0" w:after="0"/>
      </w:pPr>
      <w:r>
        <w:t>Security Lighting</w:t>
      </w:r>
    </w:p>
    <w:p>
      <w:pPr>
        <w:numPr>
          <w:ilvl w:val="2"/>
          <w:numId w:val="900"/>
        </w:numPr>
        <w:spacing w:before="0" w:after="0"/>
      </w:pPr>
      <w:r>
        <w:t>Design Considerations</w:t>
      </w:r>
    </w:p>
    <w:p>
      <w:pPr>
        <w:numPr>
          <w:ilvl w:val="3"/>
          <w:numId w:val="900"/>
        </w:numPr>
        <w:spacing w:before="0" w:after="0"/>
      </w:pPr>
      <w:r>
        <w:t>Light Levels</w:t>
      </w:r>
    </w:p>
    <w:p>
      <w:pPr>
        <w:numPr>
          <w:ilvl w:val="3"/>
          <w:numId w:val="900"/>
        </w:numPr>
        <w:spacing w:before="0" w:after="0"/>
      </w:pPr>
      <w:r>
        <w:t>Uniformity</w:t>
      </w:r>
    </w:p>
    <w:p>
      <w:pPr>
        <w:numPr>
          <w:ilvl w:val="3"/>
          <w:numId w:val="900"/>
        </w:numPr>
        <w:spacing w:before="0" w:after="0"/>
      </w:pPr>
      <w:r>
        <w:t>Glare Control</w:t>
      </w:r>
    </w:p>
    <w:p>
      <w:pPr>
        <w:numPr>
          <w:ilvl w:val="3"/>
          <w:numId w:val="900"/>
        </w:numPr>
        <w:spacing w:before="0" w:after="0"/>
      </w:pPr>
      <w:r>
        <w:t>Energy Efficiency</w:t>
      </w:r>
    </w:p>
    <w:p>
      <w:pPr>
        <w:numPr>
          <w:ilvl w:val="1"/>
          <w:numId w:val="900"/>
        </w:numPr>
        <w:spacing w:before="0" w:after="0"/>
      </w:pPr>
      <w:r>
        <w:t>Site Furnishings</w:t>
      </w:r>
    </w:p>
    <w:p>
      <w:pPr>
        <w:numPr>
          <w:ilvl w:val="2"/>
          <w:numId w:val="900"/>
        </w:numPr>
        <w:spacing w:before="0" w:after="0"/>
      </w:pPr>
      <w:r>
        <w:t>Seating Elements</w:t>
      </w:r>
    </w:p>
    <w:p>
      <w:pPr>
        <w:numPr>
          <w:ilvl w:val="3"/>
          <w:numId w:val="900"/>
        </w:numPr>
        <w:spacing w:before="0" w:after="0"/>
      </w:pPr>
      <w:r>
        <w:t>Benches</w:t>
      </w:r>
    </w:p>
    <w:p>
      <w:pPr>
        <w:numPr>
          <w:ilvl w:val="3"/>
          <w:numId w:val="900"/>
        </w:numPr>
        <w:spacing w:before="0" w:after="0"/>
      </w:pPr>
      <w:r>
        <w:t>Seat Walls</w:t>
      </w:r>
    </w:p>
    <w:p>
      <w:pPr>
        <w:numPr>
          <w:ilvl w:val="3"/>
          <w:numId w:val="900"/>
        </w:numPr>
        <w:spacing w:before="0" w:after="0"/>
      </w:pPr>
      <w:r>
        <w:t>Picnic Tables</w:t>
      </w:r>
    </w:p>
    <w:p>
      <w:pPr>
        <w:numPr>
          <w:ilvl w:val="2"/>
          <w:numId w:val="900"/>
        </w:numPr>
        <w:spacing w:before="0" w:after="0"/>
      </w:pPr>
      <w:r>
        <w:t>Waste Management</w:t>
      </w:r>
    </w:p>
    <w:p>
      <w:pPr>
        <w:numPr>
          <w:ilvl w:val="3"/>
          <w:numId w:val="900"/>
        </w:numPr>
        <w:spacing w:before="0" w:after="0"/>
      </w:pPr>
      <w:r>
        <w:t>Trash Receptacles</w:t>
      </w:r>
    </w:p>
    <w:p>
      <w:pPr>
        <w:numPr>
          <w:ilvl w:val="3"/>
          <w:numId w:val="900"/>
        </w:numPr>
        <w:spacing w:before="0" w:after="0"/>
      </w:pPr>
      <w:r>
        <w:t>Recycling Containers</w:t>
      </w:r>
    </w:p>
    <w:p>
      <w:pPr>
        <w:numPr>
          <w:ilvl w:val="2"/>
          <w:numId w:val="900"/>
        </w:numPr>
        <w:spacing w:before="0" w:after="0"/>
      </w:pPr>
      <w:r>
        <w:t>Bicycle Amenities</w:t>
      </w:r>
    </w:p>
    <w:p>
      <w:pPr>
        <w:numPr>
          <w:ilvl w:val="3"/>
          <w:numId w:val="900"/>
        </w:numPr>
        <w:spacing w:before="0" w:after="0"/>
      </w:pPr>
      <w:r>
        <w:t>Bike Racks</w:t>
      </w:r>
    </w:p>
    <w:p>
      <w:pPr>
        <w:numPr>
          <w:ilvl w:val="3"/>
          <w:numId w:val="900"/>
        </w:numPr>
        <w:spacing w:before="0" w:after="0"/>
      </w:pPr>
      <w:r>
        <w:t>Repair Stations</w:t>
      </w:r>
    </w:p>
    <w:p>
      <w:pPr>
        <w:numPr>
          <w:ilvl w:val="1"/>
          <w:numId w:val="900"/>
        </w:numPr>
        <w:spacing w:before="0" w:after="0"/>
      </w:pPr>
      <w:r>
        <w:t>Signage and Wayfinding</w:t>
      </w:r>
    </w:p>
    <w:p>
      <w:pPr>
        <w:numPr>
          <w:ilvl w:val="2"/>
          <w:numId w:val="900"/>
        </w:numPr>
        <w:spacing w:before="0" w:after="0"/>
      </w:pPr>
      <w:r>
        <w:t>Sign Types</w:t>
      </w:r>
    </w:p>
    <w:p>
      <w:pPr>
        <w:numPr>
          <w:ilvl w:val="3"/>
          <w:numId w:val="900"/>
        </w:numPr>
        <w:spacing w:before="0" w:after="0"/>
      </w:pPr>
      <w:r>
        <w:t>Directional Signs</w:t>
      </w:r>
    </w:p>
    <w:p>
      <w:pPr>
        <w:numPr>
          <w:ilvl w:val="3"/>
          <w:numId w:val="900"/>
        </w:numPr>
        <w:spacing w:before="0" w:after="0"/>
      </w:pPr>
      <w:r>
        <w:t>Informational Signs</w:t>
      </w:r>
    </w:p>
    <w:p>
      <w:pPr>
        <w:numPr>
          <w:ilvl w:val="3"/>
          <w:numId w:val="900"/>
        </w:numPr>
        <w:spacing w:before="0" w:after="0"/>
      </w:pPr>
      <w:r>
        <w:t>Regulatory Signs</w:t>
      </w:r>
    </w:p>
    <w:p>
      <w:pPr>
        <w:numPr>
          <w:ilvl w:val="3"/>
          <w:numId w:val="900"/>
        </w:numPr>
        <w:spacing w:before="0" w:after="0"/>
      </w:pPr>
      <w:r>
        <w:t>Interpretive Signs</w:t>
      </w:r>
    </w:p>
    <w:p>
      <w:pPr>
        <w:numPr>
          <w:ilvl w:val="2"/>
          <w:numId w:val="900"/>
        </w:numPr>
        <w:spacing w:before="0" w:after="0"/>
      </w:pPr>
      <w:r>
        <w:t>Design Standards</w:t>
      </w:r>
    </w:p>
    <w:p>
      <w:pPr>
        <w:numPr>
          <w:ilvl w:val="3"/>
          <w:numId w:val="900"/>
        </w:numPr>
        <w:spacing w:before="0" w:after="0"/>
      </w:pPr>
      <w:r>
        <w:t>Visibility Requirements</w:t>
      </w:r>
    </w:p>
    <w:p>
      <w:pPr>
        <w:numPr>
          <w:ilvl w:val="3"/>
          <w:numId w:val="900"/>
        </w:numPr>
        <w:spacing w:before="0" w:after="0"/>
      </w:pPr>
      <w:r>
        <w:t>Material Selection</w:t>
      </w:r>
    </w:p>
    <w:p>
      <w:pPr>
        <w:numPr>
          <w:ilvl w:val="3"/>
          <w:numId w:val="900"/>
        </w:numPr>
        <w:spacing w:before="0" w:after="0"/>
      </w:pPr>
      <w:r>
        <w:t>Mounting Systems</w:t>
      </w:r>
    </w:p>
    <w:p>
      <w:pPr>
        <w:numPr>
          <w:ilvl w:val="2"/>
          <w:numId w:val="900"/>
        </w:numPr>
        <w:spacing w:before="0" w:after="0"/>
      </w:pPr>
      <w:r>
        <w:t>Wayfinding Systems</w:t>
      </w:r>
    </w:p>
    <w:p>
      <w:pPr>
        <w:numPr>
          <w:ilvl w:val="3"/>
          <w:numId w:val="900"/>
        </w:numPr>
        <w:spacing w:before="0" w:after="0"/>
      </w:pPr>
      <w:r>
        <w:t>Navigation Hierarchy</w:t>
      </w:r>
    </w:p>
    <w:p>
      <w:pPr>
        <w:numPr>
          <w:ilvl w:val="3"/>
          <w:numId w:val="900"/>
        </w:numPr>
        <w:spacing w:before="0" w:after="0"/>
      </w:pPr>
      <w:r>
        <w:t>Landmark Integration</w:t>
      </w:r>
    </w:p>
    <w:p>
      <w:pPr>
        <w:numPr>
          <w:ilvl w:val="3"/>
          <w:numId w:val="900"/>
        </w:numPr>
        <w:spacing w:before="0" w:after="0"/>
      </w:pPr>
      <w:r>
        <w:t>Digital Integration</w:t>
      </w:r>
    </w:p>
    <w:p>
      <w:pPr>
        <w:pStyle w:val="Heading1"/>
      </w:pPr>
      <w:r>
        <w:t>Sustainable Site Design Practices</w:t>
      </w:r>
    </w:p>
    <w:p>
      <w:pPr>
        <w:numPr>
          <w:ilvl w:val="0"/>
          <w:numId w:val="900"/>
        </w:numPr>
        <w:spacing w:before="0" w:after="0"/>
      </w:pPr>
      <w:r>
        <w:t>Sustainability Principles</w:t>
      </w:r>
    </w:p>
    <w:p>
      <w:pPr>
        <w:numPr>
          <w:ilvl w:val="1"/>
          <w:numId w:val="900"/>
        </w:numPr>
        <w:spacing w:before="0" w:after="0"/>
      </w:pPr>
      <w:r>
        <w:t>Environmental Stewardship</w:t>
      </w:r>
    </w:p>
    <w:p>
      <w:pPr>
        <w:numPr>
          <w:ilvl w:val="2"/>
          <w:numId w:val="900"/>
        </w:numPr>
        <w:spacing w:before="0" w:after="0"/>
      </w:pPr>
      <w:r>
        <w:t>Site Disturbance Minimization</w:t>
      </w:r>
    </w:p>
    <w:p>
      <w:pPr>
        <w:numPr>
          <w:ilvl w:val="2"/>
          <w:numId w:val="900"/>
        </w:numPr>
        <w:spacing w:before="0" w:after="0"/>
      </w:pPr>
      <w:r>
        <w:t>Habitat Protection</w:t>
      </w:r>
    </w:p>
    <w:p>
      <w:pPr>
        <w:numPr>
          <w:ilvl w:val="2"/>
          <w:numId w:val="900"/>
        </w:numPr>
        <w:spacing w:before="0" w:after="0"/>
      </w:pPr>
      <w:r>
        <w:t>Biodiversity Enhancement</w:t>
      </w:r>
    </w:p>
    <w:p>
      <w:pPr>
        <w:numPr>
          <w:ilvl w:val="1"/>
          <w:numId w:val="900"/>
        </w:numPr>
        <w:spacing w:before="0" w:after="0"/>
      </w:pPr>
      <w:r>
        <w:t>Resource Conservation</w:t>
      </w:r>
    </w:p>
    <w:p>
      <w:pPr>
        <w:numPr>
          <w:ilvl w:val="2"/>
          <w:numId w:val="900"/>
        </w:numPr>
        <w:spacing w:before="0" w:after="0"/>
      </w:pPr>
      <w:r>
        <w:t>Water Conservation</w:t>
      </w:r>
    </w:p>
    <w:p>
      <w:pPr>
        <w:numPr>
          <w:ilvl w:val="2"/>
          <w:numId w:val="900"/>
        </w:numPr>
        <w:spacing w:before="0" w:after="0"/>
      </w:pPr>
      <w:r>
        <w:t>Energy Efficiency</w:t>
      </w:r>
    </w:p>
    <w:p>
      <w:pPr>
        <w:numPr>
          <w:ilvl w:val="2"/>
          <w:numId w:val="900"/>
        </w:numPr>
        <w:spacing w:before="0" w:after="0"/>
      </w:pPr>
      <w:r>
        <w:t>Material Conservation</w:t>
      </w:r>
    </w:p>
    <w:p>
      <w:pPr>
        <w:numPr>
          <w:ilvl w:val="1"/>
          <w:numId w:val="900"/>
        </w:numPr>
        <w:spacing w:before="0" w:after="0"/>
      </w:pPr>
      <w:r>
        <w:t>Pollution Prevention</w:t>
      </w:r>
    </w:p>
    <w:p>
      <w:pPr>
        <w:numPr>
          <w:ilvl w:val="2"/>
          <w:numId w:val="900"/>
        </w:numPr>
        <w:spacing w:before="0" w:after="0"/>
      </w:pPr>
      <w:r>
        <w:t>Air Quality Protection</w:t>
      </w:r>
    </w:p>
    <w:p>
      <w:pPr>
        <w:numPr>
          <w:ilvl w:val="2"/>
          <w:numId w:val="900"/>
        </w:numPr>
        <w:spacing w:before="0" w:after="0"/>
      </w:pPr>
      <w:r>
        <w:t>Water Quality Protection</w:t>
      </w:r>
    </w:p>
    <w:p>
      <w:pPr>
        <w:numPr>
          <w:ilvl w:val="2"/>
          <w:numId w:val="900"/>
        </w:numPr>
        <w:spacing w:before="0" w:after="0"/>
      </w:pPr>
      <w:r>
        <w:t>Soil Protection</w:t>
      </w:r>
    </w:p>
    <w:p>
      <w:pPr>
        <w:numPr>
          <w:ilvl w:val="0"/>
          <w:numId w:val="900"/>
        </w:numPr>
        <w:spacing w:before="0" w:after="0"/>
      </w:pPr>
      <w:r>
        <w:t>Green Building Standards</w:t>
      </w:r>
    </w:p>
    <w:p>
      <w:pPr>
        <w:numPr>
          <w:ilvl w:val="1"/>
          <w:numId w:val="900"/>
        </w:numPr>
        <w:spacing w:before="0" w:after="0"/>
      </w:pPr>
      <w:r>
        <w:t>LEED for Neighborhood Development</w:t>
      </w:r>
    </w:p>
    <w:p>
      <w:pPr>
        <w:numPr>
          <w:ilvl w:val="2"/>
          <w:numId w:val="900"/>
        </w:numPr>
        <w:spacing w:before="0" w:after="0"/>
      </w:pPr>
      <w:r>
        <w:t>Smart Location and Linkage</w:t>
      </w:r>
    </w:p>
    <w:p>
      <w:pPr>
        <w:numPr>
          <w:ilvl w:val="2"/>
          <w:numId w:val="900"/>
        </w:numPr>
        <w:spacing w:before="0" w:after="0"/>
      </w:pPr>
      <w:r>
        <w:t>Neighborhood Pattern and Design</w:t>
      </w:r>
    </w:p>
    <w:p>
      <w:pPr>
        <w:numPr>
          <w:ilvl w:val="2"/>
          <w:numId w:val="900"/>
        </w:numPr>
        <w:spacing w:before="0" w:after="0"/>
      </w:pPr>
      <w:r>
        <w:t>Green Infrastructure and Buildings</w:t>
      </w:r>
    </w:p>
    <w:p>
      <w:pPr>
        <w:numPr>
          <w:ilvl w:val="1"/>
          <w:numId w:val="900"/>
        </w:numPr>
        <w:spacing w:before="0" w:after="0"/>
      </w:pPr>
      <w:r>
        <w:t>SITES Certification</w:t>
      </w:r>
    </w:p>
    <w:p>
      <w:pPr>
        <w:numPr>
          <w:ilvl w:val="2"/>
          <w:numId w:val="900"/>
        </w:numPr>
        <w:spacing w:before="0" w:after="0"/>
      </w:pPr>
      <w:r>
        <w:t>Site Context</w:t>
      </w:r>
    </w:p>
    <w:p>
      <w:pPr>
        <w:numPr>
          <w:ilvl w:val="2"/>
          <w:numId w:val="900"/>
        </w:numPr>
        <w:spacing w:before="0" w:after="0"/>
      </w:pPr>
      <w:r>
        <w:t>Pre-Design Assessment</w:t>
      </w:r>
    </w:p>
    <w:p>
      <w:pPr>
        <w:numPr>
          <w:ilvl w:val="2"/>
          <w:numId w:val="900"/>
        </w:numPr>
        <w:spacing w:before="0" w:after="0"/>
      </w:pPr>
      <w:r>
        <w:t>Site Design</w:t>
      </w:r>
    </w:p>
    <w:p>
      <w:pPr>
        <w:numPr>
          <w:ilvl w:val="2"/>
          <w:numId w:val="900"/>
        </w:numPr>
        <w:spacing w:before="0" w:after="0"/>
      </w:pPr>
      <w:r>
        <w:t>Construction</w:t>
      </w:r>
    </w:p>
    <w:p>
      <w:pPr>
        <w:numPr>
          <w:ilvl w:val="2"/>
          <w:numId w:val="900"/>
        </w:numPr>
        <w:spacing w:before="0" w:after="0"/>
      </w:pPr>
      <w:r>
        <w:t>Operations and Maintenance</w:t>
      </w:r>
    </w:p>
    <w:p>
      <w:pPr>
        <w:numPr>
          <w:ilvl w:val="1"/>
          <w:numId w:val="900"/>
        </w:numPr>
        <w:spacing w:before="0" w:after="0"/>
      </w:pPr>
      <w:r>
        <w:t>Living Building Challenge</w:t>
      </w:r>
    </w:p>
    <w:p>
      <w:pPr>
        <w:numPr>
          <w:ilvl w:val="1"/>
          <w:numId w:val="900"/>
        </w:numPr>
        <w:spacing w:before="0" w:after="0"/>
      </w:pPr>
      <w:r>
        <w:t>BREEAM Communities</w:t>
      </w:r>
    </w:p>
    <w:p>
      <w:pPr>
        <w:numPr>
          <w:ilvl w:val="0"/>
          <w:numId w:val="900"/>
        </w:numPr>
        <w:spacing w:before="0" w:after="0"/>
      </w:pPr>
      <w:r>
        <w:t>Passive Design Strategies</w:t>
      </w:r>
    </w:p>
    <w:p>
      <w:pPr>
        <w:numPr>
          <w:ilvl w:val="1"/>
          <w:numId w:val="900"/>
        </w:numPr>
        <w:spacing w:before="0" w:after="0"/>
      </w:pPr>
      <w:r>
        <w:t>Solar Design</w:t>
      </w:r>
    </w:p>
    <w:p>
      <w:pPr>
        <w:numPr>
          <w:ilvl w:val="2"/>
          <w:numId w:val="900"/>
        </w:numPr>
        <w:spacing w:before="0" w:after="0"/>
      </w:pPr>
      <w:r>
        <w:t>Building Orientation</w:t>
      </w:r>
    </w:p>
    <w:p>
      <w:pPr>
        <w:numPr>
          <w:ilvl w:val="2"/>
          <w:numId w:val="900"/>
        </w:numPr>
        <w:spacing w:before="0" w:after="0"/>
      </w:pPr>
      <w:r>
        <w:t>Solar Access Protection</w:t>
      </w:r>
    </w:p>
    <w:p>
      <w:pPr>
        <w:numPr>
          <w:ilvl w:val="2"/>
          <w:numId w:val="900"/>
        </w:numPr>
        <w:spacing w:before="0" w:after="0"/>
      </w:pPr>
      <w:r>
        <w:t>Passive Solar Heating</w:t>
      </w:r>
    </w:p>
    <w:p>
      <w:pPr>
        <w:numPr>
          <w:ilvl w:val="2"/>
          <w:numId w:val="900"/>
        </w:numPr>
        <w:spacing w:before="0" w:after="0"/>
      </w:pPr>
      <w:r>
        <w:t>Daylighting Optimization</w:t>
      </w:r>
    </w:p>
    <w:p>
      <w:pPr>
        <w:numPr>
          <w:ilvl w:val="1"/>
          <w:numId w:val="900"/>
        </w:numPr>
        <w:spacing w:before="0" w:after="0"/>
      </w:pPr>
      <w:r>
        <w:t>Natural Ventilation</w:t>
      </w:r>
    </w:p>
    <w:p>
      <w:pPr>
        <w:numPr>
          <w:ilvl w:val="2"/>
          <w:numId w:val="900"/>
        </w:numPr>
        <w:spacing w:before="0" w:after="0"/>
      </w:pPr>
      <w:r>
        <w:t>Wind Pattern Utilization</w:t>
      </w:r>
    </w:p>
    <w:p>
      <w:pPr>
        <w:numPr>
          <w:ilvl w:val="2"/>
          <w:numId w:val="900"/>
        </w:numPr>
        <w:spacing w:before="0" w:after="0"/>
      </w:pPr>
      <w:r>
        <w:t>Cross Ventilation</w:t>
      </w:r>
    </w:p>
    <w:p>
      <w:pPr>
        <w:numPr>
          <w:ilvl w:val="2"/>
          <w:numId w:val="900"/>
        </w:numPr>
        <w:spacing w:before="0" w:after="0"/>
      </w:pPr>
      <w:r>
        <w:t>Stack Effect Ventilation</w:t>
      </w:r>
    </w:p>
    <w:p>
      <w:pPr>
        <w:numPr>
          <w:ilvl w:val="1"/>
          <w:numId w:val="900"/>
        </w:numPr>
        <w:spacing w:before="0" w:after="0"/>
      </w:pPr>
      <w:r>
        <w:t>Thermal Comfort</w:t>
      </w:r>
    </w:p>
    <w:p>
      <w:pPr>
        <w:numPr>
          <w:ilvl w:val="2"/>
          <w:numId w:val="900"/>
        </w:numPr>
        <w:spacing w:before="0" w:after="0"/>
      </w:pPr>
      <w:r>
        <w:t>Shade Strategies</w:t>
      </w:r>
    </w:p>
    <w:p>
      <w:pPr>
        <w:numPr>
          <w:ilvl w:val="2"/>
          <w:numId w:val="900"/>
        </w:numPr>
        <w:spacing w:before="0" w:after="0"/>
      </w:pPr>
      <w:r>
        <w:t>Evapotranspiration Cooling</w:t>
      </w:r>
    </w:p>
    <w:p>
      <w:pPr>
        <w:numPr>
          <w:ilvl w:val="2"/>
          <w:numId w:val="900"/>
        </w:numPr>
        <w:spacing w:before="0" w:after="0"/>
      </w:pPr>
      <w:r>
        <w:t>Thermal Mass Utilization</w:t>
      </w:r>
    </w:p>
    <w:p>
      <w:pPr>
        <w:numPr>
          <w:ilvl w:val="0"/>
          <w:numId w:val="900"/>
        </w:numPr>
        <w:spacing w:before="0" w:after="0"/>
      </w:pPr>
      <w:r>
        <w:t>Sustainable Materials</w:t>
      </w:r>
    </w:p>
    <w:p>
      <w:pPr>
        <w:numPr>
          <w:ilvl w:val="1"/>
          <w:numId w:val="900"/>
        </w:numPr>
        <w:spacing w:before="0" w:after="0"/>
      </w:pPr>
      <w:r>
        <w:t>Material Selection Criteria</w:t>
      </w:r>
    </w:p>
    <w:p>
      <w:pPr>
        <w:numPr>
          <w:ilvl w:val="2"/>
          <w:numId w:val="900"/>
        </w:numPr>
        <w:spacing w:before="0" w:after="0"/>
      </w:pPr>
      <w:r>
        <w:t>Recycled Content</w:t>
      </w:r>
    </w:p>
    <w:p>
      <w:pPr>
        <w:numPr>
          <w:ilvl w:val="2"/>
          <w:numId w:val="900"/>
        </w:numPr>
        <w:spacing w:before="0" w:after="0"/>
      </w:pPr>
      <w:r>
        <w:t>Local Sourcing</w:t>
      </w:r>
    </w:p>
    <w:p>
      <w:pPr>
        <w:numPr>
          <w:ilvl w:val="2"/>
          <w:numId w:val="900"/>
        </w:numPr>
        <w:spacing w:before="0" w:after="0"/>
      </w:pPr>
      <w:r>
        <w:t>Renewable Materials</w:t>
      </w:r>
    </w:p>
    <w:p>
      <w:pPr>
        <w:numPr>
          <w:ilvl w:val="2"/>
          <w:numId w:val="900"/>
        </w:numPr>
        <w:spacing w:before="0" w:after="0"/>
      </w:pPr>
      <w:r>
        <w:t>Low Environmental Impact</w:t>
      </w:r>
    </w:p>
    <w:p>
      <w:pPr>
        <w:numPr>
          <w:ilvl w:val="1"/>
          <w:numId w:val="900"/>
        </w:numPr>
        <w:spacing w:before="0" w:after="0"/>
      </w:pPr>
      <w:r>
        <w:t>Life Cycle Assessment</w:t>
      </w:r>
    </w:p>
    <w:p>
      <w:pPr>
        <w:numPr>
          <w:ilvl w:val="2"/>
          <w:numId w:val="900"/>
        </w:numPr>
        <w:spacing w:before="0" w:after="0"/>
      </w:pPr>
      <w:r>
        <w:t>Embodied Energy</w:t>
      </w:r>
    </w:p>
    <w:p>
      <w:pPr>
        <w:numPr>
          <w:ilvl w:val="2"/>
          <w:numId w:val="900"/>
        </w:numPr>
        <w:spacing w:before="0" w:after="0"/>
      </w:pPr>
      <w:r>
        <w:t>Transportation Impacts</w:t>
      </w:r>
    </w:p>
    <w:p>
      <w:pPr>
        <w:numPr>
          <w:ilvl w:val="2"/>
          <w:numId w:val="900"/>
        </w:numPr>
        <w:spacing w:before="0" w:after="0"/>
      </w:pPr>
      <w:r>
        <w:t>Durability Considerations</w:t>
      </w:r>
    </w:p>
    <w:p>
      <w:pPr>
        <w:numPr>
          <w:ilvl w:val="2"/>
          <w:numId w:val="900"/>
        </w:numPr>
        <w:spacing w:before="0" w:after="0"/>
      </w:pPr>
      <w:r>
        <w:t>End-of-Life Disposal</w:t>
      </w:r>
    </w:p>
    <w:p>
      <w:pPr>
        <w:numPr>
          <w:ilvl w:val="0"/>
          <w:numId w:val="900"/>
        </w:numPr>
        <w:spacing w:before="0" w:after="0"/>
      </w:pPr>
      <w:r>
        <w:t>Water Management</w:t>
      </w:r>
    </w:p>
    <w:p>
      <w:pPr>
        <w:numPr>
          <w:ilvl w:val="1"/>
          <w:numId w:val="900"/>
        </w:numPr>
        <w:spacing w:before="0" w:after="0"/>
      </w:pPr>
      <w:r>
        <w:t>Water Conservation Strategies</w:t>
      </w:r>
    </w:p>
    <w:p>
      <w:pPr>
        <w:numPr>
          <w:ilvl w:val="2"/>
          <w:numId w:val="900"/>
        </w:numPr>
        <w:spacing w:before="0" w:after="0"/>
      </w:pPr>
      <w:r>
        <w:t>Efficient Irrigation</w:t>
      </w:r>
    </w:p>
    <w:p>
      <w:pPr>
        <w:numPr>
          <w:ilvl w:val="2"/>
          <w:numId w:val="900"/>
        </w:numPr>
        <w:spacing w:before="0" w:after="0"/>
      </w:pPr>
      <w:r>
        <w:t>Native Plant Selection</w:t>
      </w:r>
    </w:p>
    <w:p>
      <w:pPr>
        <w:numPr>
          <w:ilvl w:val="2"/>
          <w:numId w:val="900"/>
        </w:numPr>
        <w:spacing w:before="0" w:after="0"/>
      </w:pPr>
      <w:r>
        <w:t>Greywater Systems</w:t>
      </w:r>
    </w:p>
    <w:p>
      <w:pPr>
        <w:numPr>
          <w:ilvl w:val="1"/>
          <w:numId w:val="900"/>
        </w:numPr>
        <w:spacing w:before="0" w:after="0"/>
      </w:pPr>
      <w:r>
        <w:t>Stormwater Quality</w:t>
      </w:r>
    </w:p>
    <w:p>
      <w:pPr>
        <w:numPr>
          <w:ilvl w:val="2"/>
          <w:numId w:val="900"/>
        </w:numPr>
        <w:spacing w:before="0" w:after="0"/>
      </w:pPr>
      <w:r>
        <w:t>Source Control</w:t>
      </w:r>
    </w:p>
    <w:p>
      <w:pPr>
        <w:numPr>
          <w:ilvl w:val="2"/>
          <w:numId w:val="900"/>
        </w:numPr>
        <w:spacing w:before="0" w:after="0"/>
      </w:pPr>
      <w:r>
        <w:t>Treatment Systems</w:t>
      </w:r>
    </w:p>
    <w:p>
      <w:pPr>
        <w:numPr>
          <w:ilvl w:val="2"/>
          <w:numId w:val="900"/>
        </w:numPr>
        <w:spacing w:before="0" w:after="0"/>
      </w:pPr>
      <w:r>
        <w:t>Monitoring Programs</w:t>
      </w:r>
    </w:p>
    <w:p>
      <w:pPr>
        <w:numPr>
          <w:ilvl w:val="0"/>
          <w:numId w:val="900"/>
        </w:numPr>
        <w:spacing w:before="0" w:after="0"/>
      </w:pPr>
      <w:r>
        <w:t>Energy Systems</w:t>
      </w:r>
    </w:p>
    <w:p>
      <w:pPr>
        <w:numPr>
          <w:ilvl w:val="1"/>
          <w:numId w:val="900"/>
        </w:numPr>
        <w:spacing w:before="0" w:after="0"/>
      </w:pPr>
      <w:r>
        <w:t>Renewable Energy Integration</w:t>
      </w:r>
    </w:p>
    <w:p>
      <w:pPr>
        <w:numPr>
          <w:ilvl w:val="2"/>
          <w:numId w:val="900"/>
        </w:numPr>
        <w:spacing w:before="0" w:after="0"/>
      </w:pPr>
      <w:r>
        <w:t>Solar Power Systems</w:t>
      </w:r>
    </w:p>
    <w:p>
      <w:pPr>
        <w:numPr>
          <w:ilvl w:val="2"/>
          <w:numId w:val="900"/>
        </w:numPr>
        <w:spacing w:before="0" w:after="0"/>
      </w:pPr>
      <w:r>
        <w:t>Wind Power Systems</w:t>
      </w:r>
    </w:p>
    <w:p>
      <w:pPr>
        <w:numPr>
          <w:ilvl w:val="2"/>
          <w:numId w:val="900"/>
        </w:numPr>
        <w:spacing w:before="0" w:after="0"/>
      </w:pPr>
      <w:r>
        <w:t>Geothermal Systems</w:t>
      </w:r>
    </w:p>
    <w:p>
      <w:pPr>
        <w:numPr>
          <w:ilvl w:val="1"/>
          <w:numId w:val="900"/>
        </w:numPr>
        <w:spacing w:before="0" w:after="0"/>
      </w:pPr>
      <w:r>
        <w:t>Energy Efficient Design</w:t>
      </w:r>
    </w:p>
    <w:p>
      <w:pPr>
        <w:numPr>
          <w:ilvl w:val="2"/>
          <w:numId w:val="900"/>
        </w:numPr>
        <w:spacing w:before="0" w:after="0"/>
      </w:pPr>
      <w:r>
        <w:t>Lighting Efficiency</w:t>
      </w:r>
    </w:p>
    <w:p>
      <w:pPr>
        <w:numPr>
          <w:ilvl w:val="2"/>
          <w:numId w:val="900"/>
        </w:numPr>
        <w:spacing w:before="0" w:after="0"/>
      </w:pPr>
      <w:r>
        <w:t>Equipment Selection</w:t>
      </w:r>
    </w:p>
    <w:p>
      <w:pPr>
        <w:numPr>
          <w:ilvl w:val="2"/>
          <w:numId w:val="900"/>
        </w:numPr>
        <w:spacing w:before="0" w:after="0"/>
      </w:pPr>
      <w:r>
        <w:t>Smart Controls</w:t>
      </w:r>
    </w:p>
    <w:p>
      <w:pPr>
        <w:pStyle w:val="Heading1"/>
      </w:pPr>
      <w:r>
        <w:t>Documentation and Communication</w:t>
      </w:r>
    </w:p>
    <w:p>
      <w:pPr>
        <w:numPr>
          <w:ilvl w:val="0"/>
          <w:numId w:val="900"/>
        </w:numPr>
        <w:spacing w:before="0" w:after="0"/>
      </w:pPr>
      <w:r>
        <w:t>Graphic Communication</w:t>
      </w:r>
    </w:p>
    <w:p>
      <w:pPr>
        <w:numPr>
          <w:ilvl w:val="1"/>
          <w:numId w:val="900"/>
        </w:numPr>
        <w:spacing w:before="0" w:after="0"/>
      </w:pPr>
      <w:r>
        <w:t>Drawing Standards</w:t>
      </w:r>
    </w:p>
    <w:p>
      <w:pPr>
        <w:numPr>
          <w:ilvl w:val="2"/>
          <w:numId w:val="900"/>
        </w:numPr>
        <w:spacing w:before="0" w:after="0"/>
      </w:pPr>
      <w:r>
        <w:t>Line Weights and Types</w:t>
      </w:r>
    </w:p>
    <w:p>
      <w:pPr>
        <w:numPr>
          <w:ilvl w:val="2"/>
          <w:numId w:val="900"/>
        </w:numPr>
        <w:spacing w:before="0" w:after="0"/>
      </w:pPr>
      <w:r>
        <w:t>Symbols and Conventions</w:t>
      </w:r>
    </w:p>
    <w:p>
      <w:pPr>
        <w:numPr>
          <w:ilvl w:val="2"/>
          <w:numId w:val="900"/>
        </w:numPr>
        <w:spacing w:before="0" w:after="0"/>
      </w:pPr>
      <w:r>
        <w:t>Scale and Dimensioning</w:t>
      </w:r>
    </w:p>
    <w:p>
      <w:pPr>
        <w:numPr>
          <w:ilvl w:val="2"/>
          <w:numId w:val="900"/>
        </w:numPr>
        <w:spacing w:before="0" w:after="0"/>
      </w:pPr>
      <w:r>
        <w:t>North Arrows and Legends</w:t>
      </w:r>
    </w:p>
    <w:p>
      <w:pPr>
        <w:numPr>
          <w:ilvl w:val="1"/>
          <w:numId w:val="900"/>
        </w:numPr>
        <w:spacing w:before="0" w:after="0"/>
      </w:pPr>
      <w:r>
        <w:t>Plan Drawings</w:t>
      </w:r>
    </w:p>
    <w:p>
      <w:pPr>
        <w:numPr>
          <w:ilvl w:val="2"/>
          <w:numId w:val="900"/>
        </w:numPr>
        <w:spacing w:before="0" w:after="0"/>
      </w:pPr>
      <w:r>
        <w:t>Site Plans</w:t>
      </w:r>
    </w:p>
    <w:p>
      <w:pPr>
        <w:numPr>
          <w:ilvl w:val="2"/>
          <w:numId w:val="900"/>
        </w:numPr>
        <w:spacing w:before="0" w:after="0"/>
      </w:pPr>
      <w:r>
        <w:t>Grading Plans</w:t>
      </w:r>
    </w:p>
    <w:p>
      <w:pPr>
        <w:numPr>
          <w:ilvl w:val="2"/>
          <w:numId w:val="900"/>
        </w:numPr>
        <w:spacing w:before="0" w:after="0"/>
      </w:pPr>
      <w:r>
        <w:t>Planting Plans</w:t>
      </w:r>
    </w:p>
    <w:p>
      <w:pPr>
        <w:numPr>
          <w:ilvl w:val="2"/>
          <w:numId w:val="900"/>
        </w:numPr>
        <w:spacing w:before="0" w:after="0"/>
      </w:pPr>
      <w:r>
        <w:t>Utility Plans</w:t>
      </w:r>
    </w:p>
    <w:p>
      <w:pPr>
        <w:numPr>
          <w:ilvl w:val="1"/>
          <w:numId w:val="900"/>
        </w:numPr>
        <w:spacing w:before="0" w:after="0"/>
      </w:pPr>
      <w:r>
        <w:t>Elevation and Section Drawings</w:t>
      </w:r>
    </w:p>
    <w:p>
      <w:pPr>
        <w:numPr>
          <w:ilvl w:val="2"/>
          <w:numId w:val="900"/>
        </w:numPr>
        <w:spacing w:before="0" w:after="0"/>
      </w:pPr>
      <w:r>
        <w:t>Building Elevations</w:t>
      </w:r>
    </w:p>
    <w:p>
      <w:pPr>
        <w:numPr>
          <w:ilvl w:val="2"/>
          <w:numId w:val="900"/>
        </w:numPr>
        <w:spacing w:before="0" w:after="0"/>
      </w:pPr>
      <w:r>
        <w:t>Site Sections</w:t>
      </w:r>
    </w:p>
    <w:p>
      <w:pPr>
        <w:numPr>
          <w:ilvl w:val="2"/>
          <w:numId w:val="900"/>
        </w:numPr>
        <w:spacing w:before="0" w:after="0"/>
      </w:pPr>
      <w:r>
        <w:t>Detail Sections</w:t>
      </w:r>
    </w:p>
    <w:p>
      <w:pPr>
        <w:numPr>
          <w:ilvl w:val="1"/>
          <w:numId w:val="900"/>
        </w:numPr>
        <w:spacing w:before="0" w:after="0"/>
      </w:pPr>
      <w:r>
        <w:t>Three-Dimensional Representation</w:t>
      </w:r>
    </w:p>
    <w:p>
      <w:pPr>
        <w:numPr>
          <w:ilvl w:val="2"/>
          <w:numId w:val="900"/>
        </w:numPr>
        <w:spacing w:before="0" w:after="0"/>
      </w:pPr>
      <w:r>
        <w:t>Axonometric Drawings</w:t>
      </w:r>
    </w:p>
    <w:p>
      <w:pPr>
        <w:numPr>
          <w:ilvl w:val="2"/>
          <w:numId w:val="900"/>
        </w:numPr>
        <w:spacing w:before="0" w:after="0"/>
      </w:pPr>
      <w:r>
        <w:t>Perspective Drawings</w:t>
      </w:r>
    </w:p>
    <w:p>
      <w:pPr>
        <w:numPr>
          <w:ilvl w:val="2"/>
          <w:numId w:val="900"/>
        </w:numPr>
        <w:spacing w:before="0" w:after="0"/>
      </w:pPr>
      <w:r>
        <w:t>Digital Models</w:t>
      </w:r>
    </w:p>
    <w:p>
      <w:pPr>
        <w:numPr>
          <w:ilvl w:val="2"/>
          <w:numId w:val="900"/>
        </w:numPr>
        <w:spacing w:before="0" w:after="0"/>
      </w:pPr>
      <w:r>
        <w:t>Renderings and Visualizations</w:t>
      </w:r>
    </w:p>
    <w:p>
      <w:pPr>
        <w:numPr>
          <w:ilvl w:val="0"/>
          <w:numId w:val="900"/>
        </w:numPr>
        <w:spacing w:before="0" w:after="0"/>
      </w:pPr>
      <w:r>
        <w:t>Technical Documentation</w:t>
      </w:r>
    </w:p>
    <w:p>
      <w:pPr>
        <w:numPr>
          <w:ilvl w:val="1"/>
          <w:numId w:val="900"/>
        </w:numPr>
        <w:spacing w:before="0" w:after="0"/>
      </w:pPr>
      <w:r>
        <w:t>Construction Drawings</w:t>
      </w:r>
    </w:p>
    <w:p>
      <w:pPr>
        <w:numPr>
          <w:ilvl w:val="2"/>
          <w:numId w:val="900"/>
        </w:numPr>
        <w:spacing w:before="0" w:after="0"/>
      </w:pPr>
      <w:r>
        <w:t>Demolition Plans</w:t>
      </w:r>
    </w:p>
    <w:p>
      <w:pPr>
        <w:numPr>
          <w:ilvl w:val="2"/>
          <w:numId w:val="900"/>
        </w:numPr>
        <w:spacing w:before="0" w:after="0"/>
      </w:pPr>
      <w:r>
        <w:t>Layout Plans</w:t>
      </w:r>
    </w:p>
    <w:p>
      <w:pPr>
        <w:numPr>
          <w:ilvl w:val="2"/>
          <w:numId w:val="900"/>
        </w:numPr>
        <w:spacing w:before="0" w:after="0"/>
      </w:pPr>
      <w:r>
        <w:t>Grading and Drainage Plans</w:t>
      </w:r>
    </w:p>
    <w:p>
      <w:pPr>
        <w:numPr>
          <w:ilvl w:val="2"/>
          <w:numId w:val="900"/>
        </w:numPr>
        <w:spacing w:before="0" w:after="0"/>
      </w:pPr>
      <w:r>
        <w:t>Planting Plans</w:t>
      </w:r>
    </w:p>
    <w:p>
      <w:pPr>
        <w:numPr>
          <w:ilvl w:val="2"/>
          <w:numId w:val="900"/>
        </w:numPr>
        <w:spacing w:before="0" w:after="0"/>
      </w:pPr>
      <w:r>
        <w:t>Detail Drawings</w:t>
      </w:r>
    </w:p>
    <w:p>
      <w:pPr>
        <w:numPr>
          <w:ilvl w:val="1"/>
          <w:numId w:val="900"/>
        </w:numPr>
        <w:spacing w:before="0" w:after="0"/>
      </w:pPr>
      <w:r>
        <w:t>Specifications</w:t>
      </w:r>
    </w:p>
    <w:p>
      <w:pPr>
        <w:numPr>
          <w:ilvl w:val="2"/>
          <w:numId w:val="900"/>
        </w:numPr>
        <w:spacing w:before="0" w:after="0"/>
      </w:pPr>
      <w:r>
        <w:t>Material Specifications</w:t>
      </w:r>
    </w:p>
    <w:p>
      <w:pPr>
        <w:numPr>
          <w:ilvl w:val="2"/>
          <w:numId w:val="900"/>
        </w:numPr>
        <w:spacing w:before="0" w:after="0"/>
      </w:pPr>
      <w:r>
        <w:t>Installation Standards</w:t>
      </w:r>
    </w:p>
    <w:p>
      <w:pPr>
        <w:numPr>
          <w:ilvl w:val="2"/>
          <w:numId w:val="900"/>
        </w:numPr>
        <w:spacing w:before="0" w:after="0"/>
      </w:pPr>
      <w:r>
        <w:t>Quality Requirements</w:t>
      </w:r>
    </w:p>
    <w:p>
      <w:pPr>
        <w:numPr>
          <w:ilvl w:val="2"/>
          <w:numId w:val="900"/>
        </w:numPr>
        <w:spacing w:before="0" w:after="0"/>
      </w:pPr>
      <w:r>
        <w:t>Maintenance Guidelines</w:t>
      </w:r>
    </w:p>
    <w:p>
      <w:pPr>
        <w:numPr>
          <w:ilvl w:val="1"/>
          <w:numId w:val="900"/>
        </w:numPr>
        <w:spacing w:before="0" w:after="0"/>
      </w:pPr>
      <w:r>
        <w:t>Schedules and Quantities</w:t>
      </w:r>
    </w:p>
    <w:p>
      <w:pPr>
        <w:numPr>
          <w:ilvl w:val="2"/>
          <w:numId w:val="900"/>
        </w:numPr>
        <w:spacing w:before="0" w:after="0"/>
      </w:pPr>
      <w:r>
        <w:t>Plant Schedules</w:t>
      </w:r>
    </w:p>
    <w:p>
      <w:pPr>
        <w:numPr>
          <w:ilvl w:val="2"/>
          <w:numId w:val="900"/>
        </w:numPr>
        <w:spacing w:before="0" w:after="0"/>
      </w:pPr>
      <w:r>
        <w:t>Material Schedules</w:t>
      </w:r>
    </w:p>
    <w:p>
      <w:pPr>
        <w:numPr>
          <w:ilvl w:val="2"/>
          <w:numId w:val="900"/>
        </w:numPr>
        <w:spacing w:before="0" w:after="0"/>
      </w:pPr>
      <w:r>
        <w:t>Quantity Takeoffs</w:t>
      </w:r>
    </w:p>
    <w:p>
      <w:pPr>
        <w:numPr>
          <w:ilvl w:val="0"/>
          <w:numId w:val="900"/>
        </w:numPr>
        <w:spacing w:before="0" w:after="0"/>
      </w:pPr>
      <w:r>
        <w:t>Digital Tools and Technologies</w:t>
      </w:r>
    </w:p>
    <w:p>
      <w:pPr>
        <w:numPr>
          <w:ilvl w:val="1"/>
          <w:numId w:val="900"/>
        </w:numPr>
        <w:spacing w:before="0" w:after="0"/>
      </w:pPr>
      <w:r>
        <w:t>Computer-Aided Design</w:t>
      </w:r>
    </w:p>
    <w:p>
      <w:pPr>
        <w:numPr>
          <w:ilvl w:val="2"/>
          <w:numId w:val="900"/>
        </w:numPr>
        <w:spacing w:before="0" w:after="0"/>
      </w:pPr>
      <w:r>
        <w:t>CAD Software Applications</w:t>
      </w:r>
    </w:p>
    <w:p>
      <w:pPr>
        <w:numPr>
          <w:ilvl w:val="2"/>
          <w:numId w:val="900"/>
        </w:numPr>
        <w:spacing w:before="0" w:after="0"/>
      </w:pPr>
      <w:r>
        <w:t>Drawing Standards</w:t>
      </w:r>
    </w:p>
    <w:p>
      <w:pPr>
        <w:numPr>
          <w:ilvl w:val="2"/>
          <w:numId w:val="900"/>
        </w:numPr>
        <w:spacing w:before="0" w:after="0"/>
      </w:pPr>
      <w:r>
        <w:t>File Management</w:t>
      </w:r>
    </w:p>
    <w:p>
      <w:pPr>
        <w:numPr>
          <w:ilvl w:val="1"/>
          <w:numId w:val="900"/>
        </w:numPr>
        <w:spacing w:before="0" w:after="0"/>
      </w:pPr>
      <w:r>
        <w:t>Building Information Modeling</w:t>
      </w:r>
    </w:p>
    <w:p>
      <w:pPr>
        <w:numPr>
          <w:ilvl w:val="2"/>
          <w:numId w:val="900"/>
        </w:numPr>
        <w:spacing w:before="0" w:after="0"/>
      </w:pPr>
      <w:r>
        <w:t>BIM Workflows</w:t>
      </w:r>
    </w:p>
    <w:p>
      <w:pPr>
        <w:numPr>
          <w:ilvl w:val="2"/>
          <w:numId w:val="900"/>
        </w:numPr>
        <w:spacing w:before="0" w:after="0"/>
      </w:pPr>
      <w:r>
        <w:t>Model Coordination</w:t>
      </w:r>
    </w:p>
    <w:p>
      <w:pPr>
        <w:numPr>
          <w:ilvl w:val="2"/>
          <w:numId w:val="900"/>
        </w:numPr>
        <w:spacing w:before="0" w:after="0"/>
      </w:pPr>
      <w:r>
        <w:t>Data Management</w:t>
      </w:r>
    </w:p>
    <w:p>
      <w:pPr>
        <w:numPr>
          <w:ilvl w:val="1"/>
          <w:numId w:val="900"/>
        </w:numPr>
        <w:spacing w:before="0" w:after="0"/>
      </w:pPr>
      <w:r>
        <w:t>Geographic Information Systems</w:t>
      </w:r>
    </w:p>
    <w:p>
      <w:pPr>
        <w:numPr>
          <w:ilvl w:val="2"/>
          <w:numId w:val="900"/>
        </w:numPr>
        <w:spacing w:before="0" w:after="0"/>
      </w:pPr>
      <w:r>
        <w:t>Spatial Analysis</w:t>
      </w:r>
    </w:p>
    <w:p>
      <w:pPr>
        <w:numPr>
          <w:ilvl w:val="2"/>
          <w:numId w:val="900"/>
        </w:numPr>
        <w:spacing w:before="0" w:after="0"/>
      </w:pPr>
      <w:r>
        <w:t>Data Integration</w:t>
      </w:r>
    </w:p>
    <w:p>
      <w:pPr>
        <w:numPr>
          <w:ilvl w:val="2"/>
          <w:numId w:val="900"/>
        </w:numPr>
        <w:spacing w:before="0" w:after="0"/>
      </w:pPr>
      <w:r>
        <w:t>Mapping Applications</w:t>
      </w:r>
    </w:p>
    <w:p>
      <w:pPr>
        <w:numPr>
          <w:ilvl w:val="1"/>
          <w:numId w:val="900"/>
        </w:numPr>
        <w:spacing w:before="0" w:after="0"/>
      </w:pPr>
      <w:r>
        <w:t>Visualization Technologies</w:t>
      </w:r>
    </w:p>
    <w:p>
      <w:pPr>
        <w:numPr>
          <w:ilvl w:val="2"/>
          <w:numId w:val="900"/>
        </w:numPr>
        <w:spacing w:before="0" w:after="0"/>
      </w:pPr>
      <w:r>
        <w:t>3D Modeling</w:t>
      </w:r>
    </w:p>
    <w:p>
      <w:pPr>
        <w:numPr>
          <w:ilvl w:val="2"/>
          <w:numId w:val="900"/>
        </w:numPr>
        <w:spacing w:before="0" w:after="0"/>
      </w:pPr>
      <w:r>
        <w:t>Virtual Reality</w:t>
      </w:r>
    </w:p>
    <w:p>
      <w:pPr>
        <w:numPr>
          <w:ilvl w:val="2"/>
          <w:numId w:val="900"/>
        </w:numPr>
        <w:spacing w:before="0" w:after="0"/>
      </w:pPr>
      <w:r>
        <w:t>Augmented Reality</w:t>
      </w:r>
    </w:p>
    <w:p>
      <w:pPr>
        <w:pStyle w:val="Heading1"/>
      </w:pPr>
      <w:r>
        <w:t>Project Implementation</w:t>
      </w:r>
    </w:p>
    <w:p>
      <w:pPr>
        <w:numPr>
          <w:ilvl w:val="0"/>
          <w:numId w:val="900"/>
        </w:numPr>
        <w:spacing w:before="0" w:after="0"/>
      </w:pPr>
      <w:r>
        <w:t>Regulatory Approval Process</w:t>
      </w:r>
    </w:p>
    <w:p>
      <w:pPr>
        <w:numPr>
          <w:ilvl w:val="1"/>
          <w:numId w:val="900"/>
        </w:numPr>
        <w:spacing w:before="0" w:after="0"/>
      </w:pPr>
      <w:r>
        <w:t>Permit Applications</w:t>
      </w:r>
    </w:p>
    <w:p>
      <w:pPr>
        <w:numPr>
          <w:ilvl w:val="2"/>
          <w:numId w:val="900"/>
        </w:numPr>
        <w:spacing w:before="0" w:after="0"/>
      </w:pPr>
      <w:r>
        <w:t>Site Plan Review</w:t>
      </w:r>
    </w:p>
    <w:p>
      <w:pPr>
        <w:numPr>
          <w:ilvl w:val="2"/>
          <w:numId w:val="900"/>
        </w:numPr>
        <w:spacing w:before="0" w:after="0"/>
      </w:pPr>
      <w:r>
        <w:t>Subdivision Approval</w:t>
      </w:r>
    </w:p>
    <w:p>
      <w:pPr>
        <w:numPr>
          <w:ilvl w:val="2"/>
          <w:numId w:val="900"/>
        </w:numPr>
        <w:spacing w:before="0" w:after="0"/>
      </w:pPr>
      <w:r>
        <w:t>Environmental Permits</w:t>
      </w:r>
    </w:p>
    <w:p>
      <w:pPr>
        <w:numPr>
          <w:ilvl w:val="2"/>
          <w:numId w:val="900"/>
        </w:numPr>
        <w:spacing w:before="0" w:after="0"/>
      </w:pPr>
      <w:r>
        <w:t>Building Permits</w:t>
      </w:r>
    </w:p>
    <w:p>
      <w:pPr>
        <w:numPr>
          <w:ilvl w:val="1"/>
          <w:numId w:val="900"/>
        </w:numPr>
        <w:spacing w:before="0" w:after="0"/>
      </w:pPr>
      <w:r>
        <w:t>Agency Coordination</w:t>
      </w:r>
    </w:p>
    <w:p>
      <w:pPr>
        <w:numPr>
          <w:ilvl w:val="2"/>
          <w:numId w:val="900"/>
        </w:numPr>
        <w:spacing w:before="0" w:after="0"/>
      </w:pPr>
      <w:r>
        <w:t>Planning Departments</w:t>
      </w:r>
    </w:p>
    <w:p>
      <w:pPr>
        <w:numPr>
          <w:ilvl w:val="2"/>
          <w:numId w:val="900"/>
        </w:numPr>
        <w:spacing w:before="0" w:after="0"/>
      </w:pPr>
      <w:r>
        <w:t>Engineering Departments</w:t>
      </w:r>
    </w:p>
    <w:p>
      <w:pPr>
        <w:numPr>
          <w:ilvl w:val="2"/>
          <w:numId w:val="900"/>
        </w:numPr>
        <w:spacing w:before="0" w:after="0"/>
      </w:pPr>
      <w:r>
        <w:t>Environmental Agencies</w:t>
      </w:r>
    </w:p>
    <w:p>
      <w:pPr>
        <w:numPr>
          <w:ilvl w:val="2"/>
          <w:numId w:val="900"/>
        </w:numPr>
        <w:spacing w:before="0" w:after="0"/>
      </w:pPr>
      <w:r>
        <w:t>Utility Companies</w:t>
      </w:r>
    </w:p>
    <w:p>
      <w:pPr>
        <w:numPr>
          <w:ilvl w:val="1"/>
          <w:numId w:val="900"/>
        </w:numPr>
        <w:spacing w:before="0" w:after="0"/>
      </w:pPr>
      <w:r>
        <w:t>Public Participation</w:t>
      </w:r>
    </w:p>
    <w:p>
      <w:pPr>
        <w:numPr>
          <w:ilvl w:val="2"/>
          <w:numId w:val="900"/>
        </w:numPr>
        <w:spacing w:before="0" w:after="0"/>
      </w:pPr>
      <w:r>
        <w:t>Community Meetings</w:t>
      </w:r>
    </w:p>
    <w:p>
      <w:pPr>
        <w:numPr>
          <w:ilvl w:val="2"/>
          <w:numId w:val="900"/>
        </w:numPr>
        <w:spacing w:before="0" w:after="0"/>
      </w:pPr>
      <w:r>
        <w:t>Public Hearings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Comment Response</w:t>
      </w:r>
    </w:p>
    <w:p>
      <w:pPr>
        <w:numPr>
          <w:ilvl w:val="0"/>
          <w:numId w:val="900"/>
        </w:numPr>
        <w:spacing w:before="0" w:after="0"/>
      </w:pPr>
      <w:r>
        <w:t>Construction Administration</w:t>
      </w:r>
    </w:p>
    <w:p>
      <w:pPr>
        <w:numPr>
          <w:ilvl w:val="1"/>
          <w:numId w:val="900"/>
        </w:numPr>
        <w:spacing w:before="0" w:after="0"/>
      </w:pPr>
      <w:r>
        <w:t>Bidding Process</w:t>
      </w:r>
    </w:p>
    <w:p>
      <w:pPr>
        <w:numPr>
          <w:ilvl w:val="2"/>
          <w:numId w:val="900"/>
        </w:numPr>
        <w:spacing w:before="0" w:after="0"/>
      </w:pPr>
      <w:r>
        <w:t>Bid Document Preparation</w:t>
      </w:r>
    </w:p>
    <w:p>
      <w:pPr>
        <w:numPr>
          <w:ilvl w:val="2"/>
          <w:numId w:val="900"/>
        </w:numPr>
        <w:spacing w:before="0" w:after="0"/>
      </w:pPr>
      <w:r>
        <w:t>Contractor Prequalification</w:t>
      </w:r>
    </w:p>
    <w:p>
      <w:pPr>
        <w:numPr>
          <w:ilvl w:val="2"/>
          <w:numId w:val="900"/>
        </w:numPr>
        <w:spacing w:before="0" w:after="0"/>
      </w:pPr>
      <w:r>
        <w:t>Bid Evaluation</w:t>
      </w:r>
    </w:p>
    <w:p>
      <w:pPr>
        <w:numPr>
          <w:ilvl w:val="2"/>
          <w:numId w:val="900"/>
        </w:numPr>
        <w:spacing w:before="0" w:after="0"/>
      </w:pPr>
      <w:r>
        <w:t>Contract Award</w:t>
      </w:r>
    </w:p>
    <w:p>
      <w:pPr>
        <w:numPr>
          <w:ilvl w:val="1"/>
          <w:numId w:val="900"/>
        </w:numPr>
        <w:spacing w:before="0" w:after="0"/>
      </w:pPr>
      <w:r>
        <w:t>Construction Oversight</w:t>
      </w:r>
    </w:p>
    <w:p>
      <w:pPr>
        <w:numPr>
          <w:ilvl w:val="2"/>
          <w:numId w:val="900"/>
        </w:numPr>
        <w:spacing w:before="0" w:after="0"/>
      </w:pPr>
      <w:r>
        <w:t>Progress Monitoring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Change Order Management</w:t>
      </w:r>
    </w:p>
    <w:p>
      <w:pPr>
        <w:numPr>
          <w:ilvl w:val="2"/>
          <w:numId w:val="900"/>
        </w:numPr>
        <w:spacing w:before="0" w:after="0"/>
      </w:pPr>
      <w:r>
        <w:t>Payment Processing</w:t>
      </w:r>
    </w:p>
    <w:p>
      <w:pPr>
        <w:numPr>
          <w:ilvl w:val="1"/>
          <w:numId w:val="900"/>
        </w:numPr>
        <w:spacing w:before="0" w:after="0"/>
      </w:pPr>
      <w:r>
        <w:t>Site Inspections</w:t>
      </w:r>
    </w:p>
    <w:p>
      <w:pPr>
        <w:numPr>
          <w:ilvl w:val="2"/>
          <w:numId w:val="900"/>
        </w:numPr>
        <w:spacing w:before="0" w:after="0"/>
      </w:pPr>
      <w:r>
        <w:t>Construction Compliance</w:t>
      </w:r>
    </w:p>
    <w:p>
      <w:pPr>
        <w:numPr>
          <w:ilvl w:val="2"/>
          <w:numId w:val="900"/>
        </w:numPr>
        <w:spacing w:before="0" w:after="0"/>
      </w:pPr>
      <w:r>
        <w:t>Material Verification</w:t>
      </w:r>
    </w:p>
    <w:p>
      <w:pPr>
        <w:numPr>
          <w:ilvl w:val="2"/>
          <w:numId w:val="900"/>
        </w:numPr>
        <w:spacing w:before="0" w:after="0"/>
      </w:pPr>
      <w:r>
        <w:t>Safety Monitoring</w:t>
      </w:r>
    </w:p>
    <w:p>
      <w:pPr>
        <w:numPr>
          <w:ilvl w:val="2"/>
          <w:numId w:val="900"/>
        </w:numPr>
        <w:spacing w:before="0" w:after="0"/>
      </w:pPr>
      <w:r>
        <w:t>Environmental Compliance</w:t>
      </w:r>
    </w:p>
    <w:p>
      <w:pPr>
        <w:numPr>
          <w:ilvl w:val="1"/>
          <w:numId w:val="900"/>
        </w:numPr>
        <w:spacing w:before="0" w:after="0"/>
      </w:pPr>
      <w:r>
        <w:t>Project Closeout</w:t>
      </w:r>
    </w:p>
    <w:p>
      <w:pPr>
        <w:numPr>
          <w:ilvl w:val="2"/>
          <w:numId w:val="900"/>
        </w:numPr>
        <w:spacing w:before="0" w:after="0"/>
      </w:pPr>
      <w:r>
        <w:t>Punch List Development</w:t>
      </w:r>
    </w:p>
    <w:p>
      <w:pPr>
        <w:numPr>
          <w:ilvl w:val="2"/>
          <w:numId w:val="900"/>
        </w:numPr>
        <w:spacing w:before="0" w:after="0"/>
      </w:pPr>
      <w:r>
        <w:t>Final Inspections</w:t>
      </w:r>
    </w:p>
    <w:p>
      <w:pPr>
        <w:numPr>
          <w:ilvl w:val="2"/>
          <w:numId w:val="900"/>
        </w:numPr>
        <w:spacing w:before="0" w:after="0"/>
      </w:pPr>
      <w:r>
        <w:t>As-Built Documentation</w:t>
      </w:r>
    </w:p>
    <w:p>
      <w:pPr>
        <w:numPr>
          <w:ilvl w:val="2"/>
          <w:numId w:val="900"/>
        </w:numPr>
        <w:spacing w:before="0" w:after="0"/>
      </w:pPr>
      <w:r>
        <w:t>Warranty Periods</w:t>
      </w:r>
    </w:p>
    <w:p>
      <w:pPr>
        <w:numPr>
          <w:ilvl w:val="0"/>
          <w:numId w:val="900"/>
        </w:numPr>
        <w:spacing w:before="0" w:after="0"/>
      </w:pPr>
      <w:r>
        <w:t>Post-Occupancy Evaluation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User Satisfaction</w:t>
      </w:r>
    </w:p>
    <w:p>
      <w:pPr>
        <w:numPr>
          <w:ilvl w:val="2"/>
          <w:numId w:val="900"/>
        </w:numPr>
        <w:spacing w:before="0" w:after="0"/>
      </w:pPr>
      <w:r>
        <w:t>Environmental Performance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numPr>
          <w:ilvl w:val="1"/>
          <w:numId w:val="900"/>
        </w:numPr>
        <w:spacing w:before="0" w:after="0"/>
      </w:pPr>
      <w:r>
        <w:t>Adaptive Management</w:t>
      </w:r>
    </w:p>
    <w:p>
      <w:pPr>
        <w:numPr>
          <w:ilvl w:val="2"/>
          <w:numId w:val="900"/>
        </w:numPr>
        <w:spacing w:before="0" w:after="0"/>
      </w:pPr>
      <w:r>
        <w:t>System Adjustments</w:t>
      </w:r>
    </w:p>
    <w:p>
      <w:pPr>
        <w:numPr>
          <w:ilvl w:val="2"/>
          <w:numId w:val="900"/>
        </w:numPr>
        <w:spacing w:before="0" w:after="0"/>
      </w:pPr>
      <w:r>
        <w:t>Maintenance Modifications</w:t>
      </w:r>
    </w:p>
    <w:p>
      <w:pPr>
        <w:numPr>
          <w:ilvl w:val="2"/>
          <w:numId w:val="900"/>
        </w:numPr>
        <w:spacing w:before="0" w:after="0"/>
      </w:pPr>
      <w:r>
        <w:t>User Feedback Integration</w:t>
      </w:r>
    </w:p>
    <w:p>
      <w:pPr>
        <w:numPr>
          <w:ilvl w:val="1"/>
          <w:numId w:val="900"/>
        </w:numPr>
        <w:spacing w:before="0" w:after="0"/>
      </w:pPr>
      <w:r>
        <w:t>Lessons Learned</w:t>
      </w:r>
    </w:p>
    <w:p>
      <w:pPr>
        <w:numPr>
          <w:ilvl w:val="2"/>
          <w:numId w:val="900"/>
        </w:numPr>
        <w:spacing w:before="0" w:after="0"/>
      </w:pPr>
      <w:r>
        <w:t>Design Evaluation</w:t>
      </w:r>
    </w:p>
    <w:p>
      <w:pPr>
        <w:numPr>
          <w:ilvl w:val="2"/>
          <w:numId w:val="900"/>
        </w:numPr>
        <w:spacing w:before="0" w:after="0"/>
      </w:pPr>
      <w:r>
        <w:t>Process Improvement</w:t>
      </w:r>
    </w:p>
    <w:p>
      <w:pPr>
        <w:numPr>
          <w:ilvl w:val="2"/>
          <w:numId w:val="900"/>
        </w:numPr>
        <w:spacing w:before="0" w:after="0"/>
      </w:pPr>
      <w:r>
        <w:t>Best Practice Development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