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Silviculture</w:t>
      </w:r>
    </w:p>
    <w:p>
      <w:pPr>
        <w:pStyle w:val="Heading1"/>
      </w:pPr>
      <w:r>
        <w:t>Introduction to Silviculture</w:t>
      </w:r>
    </w:p>
    <w:p>
      <w:pPr>
        <w:numPr>
          <w:ilvl w:val="0"/>
          <w:numId w:val="900"/>
        </w:numPr>
        <w:spacing w:before="0" w:after="0"/>
      </w:pPr>
      <w:r>
        <w:t>Defining Silviculture</w:t>
      </w:r>
    </w:p>
    <w:p>
      <w:pPr>
        <w:numPr>
          <w:ilvl w:val="1"/>
          <w:numId w:val="900"/>
        </w:numPr>
        <w:spacing w:before="0" w:after="0"/>
      </w:pPr>
      <w:r>
        <w:t>Art and Science of Forest Management</w:t>
      </w:r>
    </w:p>
    <w:p>
      <w:pPr>
        <w:numPr>
          <w:ilvl w:val="1"/>
          <w:numId w:val="900"/>
        </w:numPr>
        <w:spacing w:before="0" w:after="0"/>
      </w:pPr>
      <w:r>
        <w:t>Relationship to Forestry</w:t>
      </w:r>
    </w:p>
    <w:p>
      <w:pPr>
        <w:numPr>
          <w:ilvl w:val="1"/>
          <w:numId w:val="900"/>
        </w:numPr>
        <w:spacing w:before="0" w:after="0"/>
      </w:pPr>
      <w:r>
        <w:t>Relationship to Forest Ecology</w:t>
      </w:r>
    </w:p>
    <w:p>
      <w:pPr>
        <w:numPr>
          <w:ilvl w:val="1"/>
          <w:numId w:val="900"/>
        </w:numPr>
        <w:spacing w:before="0" w:after="0"/>
      </w:pPr>
      <w:r>
        <w:t>Scope and Boundaries of Silviculture</w:t>
      </w:r>
    </w:p>
    <w:p>
      <w:pPr>
        <w:numPr>
          <w:ilvl w:val="0"/>
          <w:numId w:val="900"/>
        </w:numPr>
        <w:spacing w:before="0" w:after="0"/>
      </w:pPr>
      <w:r>
        <w:t>Historical Development of Silviculture</w:t>
      </w:r>
    </w:p>
    <w:p>
      <w:pPr>
        <w:numPr>
          <w:ilvl w:val="1"/>
          <w:numId w:val="900"/>
        </w:numPr>
        <w:spacing w:before="0" w:after="0"/>
      </w:pPr>
      <w:r>
        <w:t>Early Forest Management Practices</w:t>
      </w:r>
    </w:p>
    <w:p>
      <w:pPr>
        <w:numPr>
          <w:ilvl w:val="1"/>
          <w:numId w:val="900"/>
        </w:numPr>
        <w:spacing w:before="0" w:after="0"/>
      </w:pPr>
      <w:r>
        <w:t>Evolution of Silvicultural Thought</w:t>
      </w:r>
    </w:p>
    <w:p>
      <w:pPr>
        <w:numPr>
          <w:ilvl w:val="1"/>
          <w:numId w:val="900"/>
        </w:numPr>
        <w:spacing w:before="0" w:after="0"/>
      </w:pPr>
      <w:r>
        <w:t>Key Milestones in Silviculture</w:t>
      </w:r>
    </w:p>
    <w:p>
      <w:pPr>
        <w:numPr>
          <w:ilvl w:val="1"/>
          <w:numId w:val="900"/>
        </w:numPr>
        <w:spacing w:before="0" w:after="0"/>
      </w:pPr>
      <w:r>
        <w:t>Influential Figures in Silviculture</w:t>
      </w:r>
    </w:p>
    <w:p>
      <w:pPr>
        <w:numPr>
          <w:ilvl w:val="0"/>
          <w:numId w:val="900"/>
        </w:numPr>
        <w:spacing w:before="0" w:after="0"/>
      </w:pPr>
      <w:r>
        <w:t>Core Principles and Objectives</w:t>
      </w:r>
    </w:p>
    <w:p>
      <w:pPr>
        <w:numPr>
          <w:ilvl w:val="1"/>
          <w:numId w:val="900"/>
        </w:numPr>
        <w:spacing w:before="0" w:after="0"/>
      </w:pPr>
      <w:r>
        <w:t>Sustainability in Forest Management</w:t>
      </w:r>
    </w:p>
    <w:p>
      <w:pPr>
        <w:numPr>
          <w:ilvl w:val="1"/>
          <w:numId w:val="900"/>
        </w:numPr>
        <w:spacing w:before="0" w:after="0"/>
      </w:pPr>
      <w:r>
        <w:t>Meeting Landowner Goals</w:t>
      </w:r>
    </w:p>
    <w:p>
      <w:pPr>
        <w:numPr>
          <w:ilvl w:val="1"/>
          <w:numId w:val="900"/>
        </w:numPr>
        <w:spacing w:before="0" w:after="0"/>
      </w:pPr>
      <w:r>
        <w:t>Meeting Societal Goals</w:t>
      </w:r>
    </w:p>
    <w:p>
      <w:pPr>
        <w:numPr>
          <w:ilvl w:val="1"/>
          <w:numId w:val="900"/>
        </w:numPr>
        <w:spacing w:before="0" w:after="0"/>
      </w:pPr>
      <w:r>
        <w:t>Guiding Forest Development</w:t>
      </w:r>
    </w:p>
    <w:p>
      <w:pPr>
        <w:numPr>
          <w:ilvl w:val="1"/>
          <w:numId w:val="900"/>
        </w:numPr>
        <w:spacing w:before="0" w:after="0"/>
      </w:pPr>
      <w:r>
        <w:t>Balancing Economic, Ecological, and Social Values</w:t>
      </w:r>
    </w:p>
    <w:p>
      <w:pPr>
        <w:numPr>
          <w:ilvl w:val="1"/>
          <w:numId w:val="900"/>
        </w:numPr>
        <w:spacing w:before="0" w:after="0"/>
      </w:pPr>
      <w:r>
        <w:t>Adaptive Management Principles</w:t>
      </w:r>
    </w:p>
    <w:p>
      <w:pPr>
        <w:pStyle w:val="Heading1"/>
      </w:pPr>
      <w:r>
        <w:t>Ecological Foundations of Silviculture</w:t>
      </w:r>
    </w:p>
    <w:p>
      <w:pPr>
        <w:numPr>
          <w:ilvl w:val="0"/>
          <w:numId w:val="900"/>
        </w:numPr>
        <w:spacing w:before="0" w:after="0"/>
      </w:pPr>
      <w:r>
        <w:t>Forest Ecology Concepts</w:t>
      </w:r>
    </w:p>
    <w:p>
      <w:pPr>
        <w:numPr>
          <w:ilvl w:val="1"/>
          <w:numId w:val="900"/>
        </w:numPr>
        <w:spacing w:before="0" w:after="0"/>
      </w:pPr>
      <w:r>
        <w:t>The Forest as an Ecosystem</w:t>
      </w:r>
    </w:p>
    <w:p>
      <w:pPr>
        <w:numPr>
          <w:ilvl w:val="2"/>
          <w:numId w:val="900"/>
        </w:numPr>
        <w:spacing w:before="0" w:after="0"/>
      </w:pPr>
      <w:r>
        <w:t>Components of Forest Ecosystems</w:t>
      </w:r>
    </w:p>
    <w:p>
      <w:pPr>
        <w:numPr>
          <w:ilvl w:val="3"/>
          <w:numId w:val="900"/>
        </w:numPr>
        <w:spacing w:before="0" w:after="0"/>
      </w:pPr>
      <w:r>
        <w:t>Biotic Components</w:t>
      </w:r>
    </w:p>
    <w:p>
      <w:pPr>
        <w:numPr>
          <w:ilvl w:val="3"/>
          <w:numId w:val="900"/>
        </w:numPr>
        <w:spacing w:before="0" w:after="0"/>
      </w:pPr>
      <w:r>
        <w:t>Abiotic Components</w:t>
      </w:r>
    </w:p>
    <w:p>
      <w:pPr>
        <w:numPr>
          <w:ilvl w:val="2"/>
          <w:numId w:val="900"/>
        </w:numPr>
        <w:spacing w:before="0" w:after="0"/>
      </w:pPr>
      <w:r>
        <w:t>Interactions Among Ecosystem Components</w:t>
      </w:r>
    </w:p>
    <w:p>
      <w:pPr>
        <w:numPr>
          <w:ilvl w:val="1"/>
          <w:numId w:val="900"/>
        </w:numPr>
        <w:spacing w:before="0" w:after="0"/>
      </w:pPr>
      <w:r>
        <w:t>Energy Flow in Forests</w:t>
      </w:r>
    </w:p>
    <w:p>
      <w:pPr>
        <w:numPr>
          <w:ilvl w:val="2"/>
          <w:numId w:val="900"/>
        </w:numPr>
        <w:spacing w:before="0" w:after="0"/>
      </w:pPr>
      <w:r>
        <w:t>Primary Production</w:t>
      </w:r>
    </w:p>
    <w:p>
      <w:pPr>
        <w:numPr>
          <w:ilvl w:val="2"/>
          <w:numId w:val="900"/>
        </w:numPr>
        <w:spacing w:before="0" w:after="0"/>
      </w:pPr>
      <w:r>
        <w:t>Secondary Production</w:t>
      </w:r>
    </w:p>
    <w:p>
      <w:pPr>
        <w:numPr>
          <w:ilvl w:val="2"/>
          <w:numId w:val="900"/>
        </w:numPr>
        <w:spacing w:before="0" w:after="0"/>
      </w:pPr>
      <w:r>
        <w:t>Food Webs and Trophic Levels</w:t>
      </w:r>
    </w:p>
    <w:p>
      <w:pPr>
        <w:numPr>
          <w:ilvl w:val="2"/>
          <w:numId w:val="900"/>
        </w:numPr>
        <w:spacing w:before="0" w:after="0"/>
      </w:pPr>
      <w:r>
        <w:t>Energy Transfer Efficiency</w:t>
      </w:r>
    </w:p>
    <w:p>
      <w:pPr>
        <w:numPr>
          <w:ilvl w:val="1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Major Nutrient Cycles</w:t>
      </w:r>
    </w:p>
    <w:p>
      <w:pPr>
        <w:numPr>
          <w:ilvl w:val="3"/>
          <w:numId w:val="900"/>
        </w:numPr>
        <w:spacing w:before="0" w:after="0"/>
      </w:pPr>
      <w:r>
        <w:t>Nitrogen Cycle</w:t>
      </w:r>
    </w:p>
    <w:p>
      <w:pPr>
        <w:numPr>
          <w:ilvl w:val="3"/>
          <w:numId w:val="900"/>
        </w:numPr>
        <w:spacing w:before="0" w:after="0"/>
      </w:pPr>
      <w:r>
        <w:t>Phosphorus Cycle</w:t>
      </w:r>
    </w:p>
    <w:p>
      <w:pPr>
        <w:numPr>
          <w:ilvl w:val="3"/>
          <w:numId w:val="900"/>
        </w:numPr>
        <w:spacing w:before="0" w:after="0"/>
      </w:pPr>
      <w:r>
        <w:t>Carbon Cycle</w:t>
      </w:r>
    </w:p>
    <w:p>
      <w:pPr>
        <w:numPr>
          <w:ilvl w:val="3"/>
          <w:numId w:val="900"/>
        </w:numPr>
        <w:spacing w:before="0" w:after="0"/>
      </w:pPr>
      <w:r>
        <w:t>Potassium Cycle</w:t>
      </w:r>
    </w:p>
    <w:p>
      <w:pPr>
        <w:numPr>
          <w:ilvl w:val="2"/>
          <w:numId w:val="900"/>
        </w:numPr>
        <w:spacing w:before="0" w:after="0"/>
      </w:pPr>
      <w:r>
        <w:t>Decomposition Processes</w:t>
      </w:r>
    </w:p>
    <w:p>
      <w:pPr>
        <w:numPr>
          <w:ilvl w:val="2"/>
          <w:numId w:val="900"/>
        </w:numPr>
        <w:spacing w:before="0" w:after="0"/>
      </w:pPr>
      <w:r>
        <w:t>Soil Fertility Dynamics</w:t>
      </w:r>
    </w:p>
    <w:p>
      <w:pPr>
        <w:numPr>
          <w:ilvl w:val="2"/>
          <w:numId w:val="900"/>
        </w:numPr>
        <w:spacing w:before="0" w:after="0"/>
      </w:pPr>
      <w:r>
        <w:t>Mycorrhizal Relationships</w:t>
      </w:r>
    </w:p>
    <w:p>
      <w:pPr>
        <w:numPr>
          <w:ilvl w:val="1"/>
          <w:numId w:val="900"/>
        </w:numPr>
        <w:spacing w:before="0" w:after="0"/>
      </w:pPr>
      <w:r>
        <w:t>Hydrologic Cycles</w:t>
      </w:r>
    </w:p>
    <w:p>
      <w:pPr>
        <w:numPr>
          <w:ilvl w:val="2"/>
          <w:numId w:val="900"/>
        </w:numPr>
        <w:spacing w:before="0" w:after="0"/>
      </w:pPr>
      <w:r>
        <w:t>Water Movement in Forests</w:t>
      </w:r>
    </w:p>
    <w:p>
      <w:pPr>
        <w:numPr>
          <w:ilvl w:val="3"/>
          <w:numId w:val="900"/>
        </w:numPr>
        <w:spacing w:before="0" w:after="0"/>
      </w:pPr>
      <w:r>
        <w:t>Precipitation Interception</w:t>
      </w:r>
    </w:p>
    <w:p>
      <w:pPr>
        <w:numPr>
          <w:ilvl w:val="3"/>
          <w:numId w:val="900"/>
        </w:numPr>
        <w:spacing w:before="0" w:after="0"/>
      </w:pPr>
      <w:r>
        <w:t>Infiltration and Percolation</w:t>
      </w:r>
    </w:p>
    <w:p>
      <w:pPr>
        <w:numPr>
          <w:ilvl w:val="3"/>
          <w:numId w:val="900"/>
        </w:numPr>
        <w:spacing w:before="0" w:after="0"/>
      </w:pPr>
      <w:r>
        <w:t>Evapotranspiration</w:t>
      </w:r>
    </w:p>
    <w:p>
      <w:pPr>
        <w:numPr>
          <w:ilvl w:val="2"/>
          <w:numId w:val="900"/>
        </w:numPr>
        <w:spacing w:before="0" w:after="0"/>
      </w:pPr>
      <w:r>
        <w:t>Role of Forests in Watershed Hydrology</w:t>
      </w:r>
    </w:p>
    <w:p>
      <w:pPr>
        <w:numPr>
          <w:ilvl w:val="0"/>
          <w:numId w:val="900"/>
        </w:numPr>
        <w:spacing w:before="0" w:after="0"/>
      </w:pPr>
      <w:r>
        <w:t>Stand Dynamics</w:t>
      </w:r>
    </w:p>
    <w:p>
      <w:pPr>
        <w:numPr>
          <w:ilvl w:val="1"/>
          <w:numId w:val="900"/>
        </w:numPr>
        <w:spacing w:before="0" w:after="0"/>
      </w:pPr>
      <w:r>
        <w:t>Definition and Characteristics of a Stand</w:t>
      </w:r>
    </w:p>
    <w:p>
      <w:pPr>
        <w:numPr>
          <w:ilvl w:val="2"/>
          <w:numId w:val="900"/>
        </w:numPr>
        <w:spacing w:before="0" w:after="0"/>
      </w:pPr>
      <w:r>
        <w:t>Stand Delineation Criteria</w:t>
      </w:r>
    </w:p>
    <w:p>
      <w:pPr>
        <w:numPr>
          <w:ilvl w:val="2"/>
          <w:numId w:val="900"/>
        </w:numPr>
        <w:spacing w:before="0" w:after="0"/>
      </w:pPr>
      <w:r>
        <w:t>Stand Structure Components</w:t>
      </w:r>
    </w:p>
    <w:p>
      <w:pPr>
        <w:numPr>
          <w:ilvl w:val="3"/>
          <w:numId w:val="900"/>
        </w:numPr>
        <w:spacing w:before="0" w:after="0"/>
      </w:pPr>
      <w:r>
        <w:t>Vertical Structure</w:t>
      </w:r>
    </w:p>
    <w:p>
      <w:pPr>
        <w:numPr>
          <w:ilvl w:val="3"/>
          <w:numId w:val="900"/>
        </w:numPr>
        <w:spacing w:before="0" w:after="0"/>
      </w:pPr>
      <w:r>
        <w:t>Horizontal Structure</w:t>
      </w:r>
    </w:p>
    <w:p>
      <w:pPr>
        <w:numPr>
          <w:ilvl w:val="2"/>
          <w:numId w:val="900"/>
        </w:numPr>
        <w:spacing w:before="0" w:after="0"/>
      </w:pPr>
      <w:r>
        <w:t>Stand Composition</w:t>
      </w:r>
    </w:p>
    <w:p>
      <w:pPr>
        <w:numPr>
          <w:ilvl w:val="3"/>
          <w:numId w:val="900"/>
        </w:numPr>
        <w:spacing w:before="0" w:after="0"/>
      </w:pPr>
      <w:r>
        <w:t>Species Composition</w:t>
      </w:r>
    </w:p>
    <w:p>
      <w:pPr>
        <w:numPr>
          <w:ilvl w:val="3"/>
          <w:numId w:val="900"/>
        </w:numPr>
        <w:spacing w:before="0" w:after="0"/>
      </w:pPr>
      <w:r>
        <w:t>Age Structure</w:t>
      </w:r>
    </w:p>
    <w:p>
      <w:pPr>
        <w:numPr>
          <w:ilvl w:val="1"/>
          <w:numId w:val="900"/>
        </w:numPr>
        <w:spacing w:before="0" w:after="0"/>
      </w:pPr>
      <w:r>
        <w:t>Stand Development Stages</w:t>
      </w:r>
    </w:p>
    <w:p>
      <w:pPr>
        <w:numPr>
          <w:ilvl w:val="2"/>
          <w:numId w:val="900"/>
        </w:numPr>
        <w:spacing w:before="0" w:after="0"/>
      </w:pPr>
      <w:r>
        <w:t>Stand Initiation Stage</w:t>
      </w:r>
    </w:p>
    <w:p>
      <w:pPr>
        <w:numPr>
          <w:ilvl w:val="3"/>
          <w:numId w:val="900"/>
        </w:numPr>
        <w:spacing w:before="0" w:after="0"/>
      </w:pPr>
      <w:r>
        <w:t>Characteristics and Processes</w:t>
      </w:r>
    </w:p>
    <w:p>
      <w:pPr>
        <w:numPr>
          <w:ilvl w:val="3"/>
          <w:numId w:val="900"/>
        </w:numPr>
        <w:spacing w:before="0" w:after="0"/>
      </w:pPr>
      <w:r>
        <w:t>Species Establishment Patterns</w:t>
      </w:r>
    </w:p>
    <w:p>
      <w:pPr>
        <w:numPr>
          <w:ilvl w:val="3"/>
          <w:numId w:val="900"/>
        </w:numPr>
        <w:spacing w:before="0" w:after="0"/>
      </w:pPr>
      <w:r>
        <w:t>Seedling Competition</w:t>
      </w:r>
    </w:p>
    <w:p>
      <w:pPr>
        <w:numPr>
          <w:ilvl w:val="2"/>
          <w:numId w:val="900"/>
        </w:numPr>
        <w:spacing w:before="0" w:after="0"/>
      </w:pPr>
      <w:r>
        <w:t>Stem Exclusion Stage</w:t>
      </w:r>
    </w:p>
    <w:p>
      <w:pPr>
        <w:numPr>
          <w:ilvl w:val="3"/>
          <w:numId w:val="900"/>
        </w:numPr>
        <w:spacing w:before="0" w:after="0"/>
      </w:pPr>
      <w:r>
        <w:t>Canopy Closure</w:t>
      </w:r>
    </w:p>
    <w:p>
      <w:pPr>
        <w:numPr>
          <w:ilvl w:val="3"/>
          <w:numId w:val="900"/>
        </w:numPr>
        <w:spacing w:before="0" w:after="0"/>
      </w:pPr>
      <w:r>
        <w:t>Competition Dynamics</w:t>
      </w:r>
    </w:p>
    <w:p>
      <w:pPr>
        <w:numPr>
          <w:ilvl w:val="3"/>
          <w:numId w:val="900"/>
        </w:numPr>
        <w:spacing w:before="0" w:after="0"/>
      </w:pPr>
      <w:r>
        <w:t>Self-Thinning</w:t>
      </w:r>
    </w:p>
    <w:p>
      <w:pPr>
        <w:numPr>
          <w:ilvl w:val="2"/>
          <w:numId w:val="900"/>
        </w:numPr>
        <w:spacing w:before="0" w:after="0"/>
      </w:pPr>
      <w:r>
        <w:t>Understory Reinitiation Stage</w:t>
      </w:r>
    </w:p>
    <w:p>
      <w:pPr>
        <w:numPr>
          <w:ilvl w:val="3"/>
          <w:numId w:val="900"/>
        </w:numPr>
        <w:spacing w:before="0" w:after="0"/>
      </w:pPr>
      <w:r>
        <w:t>Gap Formation Processes</w:t>
      </w:r>
    </w:p>
    <w:p>
      <w:pPr>
        <w:numPr>
          <w:ilvl w:val="3"/>
          <w:numId w:val="900"/>
        </w:numPr>
        <w:spacing w:before="0" w:after="0"/>
      </w:pPr>
      <w:r>
        <w:t>Understory Development</w:t>
      </w:r>
    </w:p>
    <w:p>
      <w:pPr>
        <w:numPr>
          <w:ilvl w:val="3"/>
          <w:numId w:val="900"/>
        </w:numPr>
        <w:spacing w:before="0" w:after="0"/>
      </w:pPr>
      <w:r>
        <w:t>Structural Diversification</w:t>
      </w:r>
    </w:p>
    <w:p>
      <w:pPr>
        <w:numPr>
          <w:ilvl w:val="2"/>
          <w:numId w:val="900"/>
        </w:numPr>
        <w:spacing w:before="0" w:after="0"/>
      </w:pPr>
      <w:r>
        <w:t>Old-Growth Stage</w:t>
      </w:r>
    </w:p>
    <w:p>
      <w:pPr>
        <w:numPr>
          <w:ilvl w:val="3"/>
          <w:numId w:val="900"/>
        </w:numPr>
        <w:spacing w:before="0" w:after="0"/>
      </w:pPr>
      <w:r>
        <w:t>Structural Complexity</w:t>
      </w:r>
    </w:p>
    <w:p>
      <w:pPr>
        <w:numPr>
          <w:ilvl w:val="3"/>
          <w:numId w:val="900"/>
        </w:numPr>
        <w:spacing w:before="0" w:after="0"/>
      </w:pPr>
      <w:r>
        <w:t>Biodiversity Features</w:t>
      </w:r>
    </w:p>
    <w:p>
      <w:pPr>
        <w:numPr>
          <w:ilvl w:val="3"/>
          <w:numId w:val="900"/>
        </w:numPr>
        <w:spacing w:before="0" w:after="0"/>
      </w:pPr>
      <w:r>
        <w:t>Ecosystem Functions</w:t>
      </w:r>
    </w:p>
    <w:p>
      <w:pPr>
        <w:numPr>
          <w:ilvl w:val="0"/>
          <w:numId w:val="900"/>
        </w:numPr>
        <w:spacing w:before="0" w:after="0"/>
      </w:pPr>
      <w:r>
        <w:t>Ecological Succession</w:t>
      </w:r>
    </w:p>
    <w:p>
      <w:pPr>
        <w:numPr>
          <w:ilvl w:val="1"/>
          <w:numId w:val="900"/>
        </w:numPr>
        <w:spacing w:before="0" w:after="0"/>
      </w:pPr>
      <w:r>
        <w:t>Types of Succession</w:t>
      </w:r>
    </w:p>
    <w:p>
      <w:pPr>
        <w:numPr>
          <w:ilvl w:val="2"/>
          <w:numId w:val="900"/>
        </w:numPr>
        <w:spacing w:before="0" w:after="0"/>
      </w:pPr>
      <w:r>
        <w:t>Primary Succession</w:t>
      </w:r>
    </w:p>
    <w:p>
      <w:pPr>
        <w:numPr>
          <w:ilvl w:val="3"/>
          <w:numId w:val="900"/>
        </w:numPr>
        <w:spacing w:before="0" w:after="0"/>
      </w:pPr>
      <w:r>
        <w:t>Processes and Mechanisms</w:t>
      </w:r>
    </w:p>
    <w:p>
      <w:pPr>
        <w:numPr>
          <w:ilvl w:val="3"/>
          <w:numId w:val="900"/>
        </w:numPr>
        <w:spacing w:before="0" w:after="0"/>
      </w:pPr>
      <w:r>
        <w:t>Examples and Case Studies</w:t>
      </w:r>
    </w:p>
    <w:p>
      <w:pPr>
        <w:numPr>
          <w:ilvl w:val="2"/>
          <w:numId w:val="900"/>
        </w:numPr>
        <w:spacing w:before="0" w:after="0"/>
      </w:pPr>
      <w:r>
        <w:t>Secondary Succession</w:t>
      </w:r>
    </w:p>
    <w:p>
      <w:pPr>
        <w:numPr>
          <w:ilvl w:val="3"/>
          <w:numId w:val="900"/>
        </w:numPr>
        <w:spacing w:before="0" w:after="0"/>
      </w:pPr>
      <w:r>
        <w:t>Disturbance Recovery Patterns</w:t>
      </w:r>
    </w:p>
    <w:p>
      <w:pPr>
        <w:numPr>
          <w:ilvl w:val="3"/>
          <w:numId w:val="900"/>
        </w:numPr>
        <w:spacing w:before="0" w:after="0"/>
      </w:pPr>
      <w:r>
        <w:t>Succession Pathways</w:t>
      </w:r>
    </w:p>
    <w:p>
      <w:pPr>
        <w:numPr>
          <w:ilvl w:val="1"/>
          <w:numId w:val="900"/>
        </w:numPr>
        <w:spacing w:before="0" w:after="0"/>
      </w:pPr>
      <w:r>
        <w:t>Successional Species Categories</w:t>
      </w:r>
    </w:p>
    <w:p>
      <w:pPr>
        <w:numPr>
          <w:ilvl w:val="2"/>
          <w:numId w:val="900"/>
        </w:numPr>
        <w:spacing w:before="0" w:after="0"/>
      </w:pPr>
      <w:r>
        <w:t>Pioneer Species</w:t>
      </w:r>
    </w:p>
    <w:p>
      <w:pPr>
        <w:numPr>
          <w:ilvl w:val="3"/>
          <w:numId w:val="900"/>
        </w:numPr>
        <w:spacing w:before="0" w:after="0"/>
      </w:pPr>
      <w:r>
        <w:t>Traits and Characteristics</w:t>
      </w:r>
    </w:p>
    <w:p>
      <w:pPr>
        <w:numPr>
          <w:ilvl w:val="3"/>
          <w:numId w:val="900"/>
        </w:numPr>
        <w:spacing w:before="0" w:after="0"/>
      </w:pPr>
      <w:r>
        <w:t>Ecological Roles</w:t>
      </w:r>
    </w:p>
    <w:p>
      <w:pPr>
        <w:numPr>
          <w:ilvl w:val="3"/>
          <w:numId w:val="900"/>
        </w:numPr>
        <w:spacing w:before="0" w:after="0"/>
      </w:pPr>
      <w:r>
        <w:t>Life History Strategies</w:t>
      </w:r>
    </w:p>
    <w:p>
      <w:pPr>
        <w:numPr>
          <w:ilvl w:val="2"/>
          <w:numId w:val="900"/>
        </w:numPr>
        <w:spacing w:before="0" w:after="0"/>
      </w:pPr>
      <w:r>
        <w:t>Intermediate Species</w:t>
      </w:r>
    </w:p>
    <w:p>
      <w:pPr>
        <w:numPr>
          <w:ilvl w:val="3"/>
          <w:numId w:val="900"/>
        </w:numPr>
        <w:spacing w:before="0" w:after="0"/>
      </w:pPr>
      <w:r>
        <w:t>Successional Transitions</w:t>
      </w:r>
    </w:p>
    <w:p>
      <w:pPr>
        <w:numPr>
          <w:ilvl w:val="3"/>
          <w:numId w:val="900"/>
        </w:numPr>
        <w:spacing w:before="0" w:after="0"/>
      </w:pPr>
      <w:r>
        <w:t>Competitive Abilities</w:t>
      </w:r>
    </w:p>
    <w:p>
      <w:pPr>
        <w:numPr>
          <w:ilvl w:val="2"/>
          <w:numId w:val="900"/>
        </w:numPr>
        <w:spacing w:before="0" w:after="0"/>
      </w:pPr>
      <w:r>
        <w:t>Climax Species</w:t>
      </w:r>
    </w:p>
    <w:p>
      <w:pPr>
        <w:numPr>
          <w:ilvl w:val="3"/>
          <w:numId w:val="900"/>
        </w:numPr>
        <w:spacing w:before="0" w:after="0"/>
      </w:pPr>
      <w:r>
        <w:t>Stability and Persistence</w:t>
      </w:r>
    </w:p>
    <w:p>
      <w:pPr>
        <w:numPr>
          <w:ilvl w:val="3"/>
          <w:numId w:val="900"/>
        </w:numPr>
        <w:spacing w:before="0" w:after="0"/>
      </w:pPr>
      <w:r>
        <w:t>Shade Tolerance</w:t>
      </w:r>
    </w:p>
    <w:p>
      <w:pPr>
        <w:numPr>
          <w:ilvl w:val="1"/>
          <w:numId w:val="900"/>
        </w:numPr>
        <w:spacing w:before="0" w:after="0"/>
      </w:pPr>
      <w:r>
        <w:t>Role of Disturbance in Succession</w:t>
      </w:r>
    </w:p>
    <w:p>
      <w:pPr>
        <w:numPr>
          <w:ilvl w:val="2"/>
          <w:numId w:val="900"/>
        </w:numPr>
        <w:spacing w:before="0" w:after="0"/>
      </w:pPr>
      <w:r>
        <w:t>Natural Disturbances</w:t>
      </w:r>
    </w:p>
    <w:p>
      <w:pPr>
        <w:numPr>
          <w:ilvl w:val="3"/>
          <w:numId w:val="900"/>
        </w:numPr>
        <w:spacing w:before="0" w:after="0"/>
      </w:pPr>
      <w:r>
        <w:t>Fire Regimes</w:t>
      </w:r>
    </w:p>
    <w:p>
      <w:pPr>
        <w:numPr>
          <w:ilvl w:val="3"/>
          <w:numId w:val="900"/>
        </w:numPr>
        <w:spacing w:before="0" w:after="0"/>
      </w:pPr>
      <w:r>
        <w:t>Wind Disturbances</w:t>
      </w:r>
    </w:p>
    <w:p>
      <w:pPr>
        <w:numPr>
          <w:ilvl w:val="3"/>
          <w:numId w:val="900"/>
        </w:numPr>
        <w:spacing w:before="0" w:after="0"/>
      </w:pPr>
      <w:r>
        <w:t>Insect and Disease Outbreaks</w:t>
      </w:r>
    </w:p>
    <w:p>
      <w:pPr>
        <w:numPr>
          <w:ilvl w:val="3"/>
          <w:numId w:val="900"/>
        </w:numPr>
        <w:spacing w:before="0" w:after="0"/>
      </w:pPr>
      <w:r>
        <w:t>Flooding and Drought</w:t>
      </w:r>
    </w:p>
    <w:p>
      <w:pPr>
        <w:numPr>
          <w:ilvl w:val="2"/>
          <w:numId w:val="900"/>
        </w:numPr>
        <w:spacing w:before="0" w:after="0"/>
      </w:pPr>
      <w:r>
        <w:t>Anthropogenic Disturbances</w:t>
      </w:r>
    </w:p>
    <w:p>
      <w:pPr>
        <w:numPr>
          <w:ilvl w:val="3"/>
          <w:numId w:val="900"/>
        </w:numPr>
        <w:spacing w:before="0" w:after="0"/>
      </w:pPr>
      <w:r>
        <w:t>Logging Operations</w:t>
      </w:r>
    </w:p>
    <w:p>
      <w:pPr>
        <w:numPr>
          <w:ilvl w:val="3"/>
          <w:numId w:val="900"/>
        </w:numPr>
        <w:spacing w:before="0" w:after="0"/>
      </w:pPr>
      <w:r>
        <w:t>Land Conversion</w:t>
      </w:r>
    </w:p>
    <w:p>
      <w:pPr>
        <w:numPr>
          <w:ilvl w:val="3"/>
          <w:numId w:val="900"/>
        </w:numPr>
        <w:spacing w:before="0" w:after="0"/>
      </w:pPr>
      <w:r>
        <w:t>Fragmentation</w:t>
      </w:r>
    </w:p>
    <w:p>
      <w:pPr>
        <w:numPr>
          <w:ilvl w:val="0"/>
          <w:numId w:val="900"/>
        </w:numPr>
        <w:spacing w:before="0" w:after="0"/>
      </w:pPr>
      <w:r>
        <w:t>Site Quality and Productivity</w:t>
      </w:r>
    </w:p>
    <w:p>
      <w:pPr>
        <w:numPr>
          <w:ilvl w:val="1"/>
          <w:numId w:val="900"/>
        </w:numPr>
        <w:spacing w:before="0" w:after="0"/>
      </w:pPr>
      <w:r>
        <w:t>Factors Affecting Site Quality</w:t>
      </w:r>
    </w:p>
    <w:p>
      <w:pPr>
        <w:numPr>
          <w:ilvl w:val="2"/>
          <w:numId w:val="900"/>
        </w:numPr>
        <w:spacing w:before="0" w:after="0"/>
      </w:pPr>
      <w:r>
        <w:t>Climate Factors</w:t>
      </w:r>
    </w:p>
    <w:p>
      <w:pPr>
        <w:numPr>
          <w:ilvl w:val="3"/>
          <w:numId w:val="900"/>
        </w:numPr>
        <w:spacing w:before="0" w:after="0"/>
      </w:pPr>
      <w:r>
        <w:t>Temperature Regimes</w:t>
      </w:r>
    </w:p>
    <w:p>
      <w:pPr>
        <w:numPr>
          <w:ilvl w:val="3"/>
          <w:numId w:val="900"/>
        </w:numPr>
        <w:spacing w:before="0" w:after="0"/>
      </w:pPr>
      <w:r>
        <w:t>Precipitation Patterns</w:t>
      </w:r>
    </w:p>
    <w:p>
      <w:pPr>
        <w:numPr>
          <w:ilvl w:val="3"/>
          <w:numId w:val="900"/>
        </w:numPr>
        <w:spacing w:before="0" w:after="0"/>
      </w:pPr>
      <w:r>
        <w:t>Growing Season Length</w:t>
      </w:r>
    </w:p>
    <w:p>
      <w:pPr>
        <w:numPr>
          <w:ilvl w:val="3"/>
          <w:numId w:val="900"/>
        </w:numPr>
        <w:spacing w:before="0" w:after="0"/>
      </w:pPr>
      <w:r>
        <w:t>Humidity and Vapor Pressure</w:t>
      </w:r>
    </w:p>
    <w:p>
      <w:pPr>
        <w:numPr>
          <w:ilvl w:val="2"/>
          <w:numId w:val="900"/>
        </w:numPr>
        <w:spacing w:before="0" w:after="0"/>
      </w:pPr>
      <w:r>
        <w:t>Topographic Factors</w:t>
      </w:r>
    </w:p>
    <w:p>
      <w:pPr>
        <w:numPr>
          <w:ilvl w:val="3"/>
          <w:numId w:val="900"/>
        </w:numPr>
        <w:spacing w:before="0" w:after="0"/>
      </w:pPr>
      <w:r>
        <w:t>Slope Gradient</w:t>
      </w:r>
    </w:p>
    <w:p>
      <w:pPr>
        <w:numPr>
          <w:ilvl w:val="3"/>
          <w:numId w:val="900"/>
        </w:numPr>
        <w:spacing w:before="0" w:after="0"/>
      </w:pPr>
      <w:r>
        <w:t>Aspect and Solar Radiation</w:t>
      </w:r>
    </w:p>
    <w:p>
      <w:pPr>
        <w:numPr>
          <w:ilvl w:val="3"/>
          <w:numId w:val="900"/>
        </w:numPr>
        <w:spacing w:before="0" w:after="0"/>
      </w:pPr>
      <w:r>
        <w:t>Elevation Effects</w:t>
      </w:r>
    </w:p>
    <w:p>
      <w:pPr>
        <w:numPr>
          <w:ilvl w:val="3"/>
          <w:numId w:val="900"/>
        </w:numPr>
        <w:spacing w:before="0" w:after="0"/>
      </w:pPr>
      <w:r>
        <w:t>Landform Position</w:t>
      </w:r>
    </w:p>
    <w:p>
      <w:pPr>
        <w:numPr>
          <w:ilvl w:val="2"/>
          <w:numId w:val="900"/>
        </w:numPr>
        <w:spacing w:before="0" w:after="0"/>
      </w:pPr>
      <w:r>
        <w:t>Soil Properties</w:t>
      </w:r>
    </w:p>
    <w:p>
      <w:pPr>
        <w:numPr>
          <w:ilvl w:val="3"/>
          <w:numId w:val="900"/>
        </w:numPr>
        <w:spacing w:before="0" w:after="0"/>
      </w:pPr>
      <w:r>
        <w:t>Physical Properties</w:t>
      </w:r>
    </w:p>
    <w:p>
      <w:pPr>
        <w:numPr>
          <w:ilvl w:val="4"/>
          <w:numId w:val="900"/>
        </w:numPr>
        <w:spacing w:before="0" w:after="0"/>
      </w:pPr>
      <w:r>
        <w:t>Texture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Bulk Density</w:t>
      </w:r>
    </w:p>
    <w:p>
      <w:pPr>
        <w:numPr>
          <w:ilvl w:val="4"/>
          <w:numId w:val="900"/>
        </w:numPr>
        <w:spacing w:before="0" w:after="0"/>
      </w:pPr>
      <w:r>
        <w:t>Porosity</w:t>
      </w:r>
    </w:p>
    <w:p>
      <w:pPr>
        <w:numPr>
          <w:ilvl w:val="3"/>
          <w:numId w:val="900"/>
        </w:numPr>
        <w:spacing w:before="0" w:after="0"/>
      </w:pPr>
      <w:r>
        <w:t>Chemical Properties</w:t>
      </w:r>
    </w:p>
    <w:p>
      <w:pPr>
        <w:numPr>
          <w:ilvl w:val="4"/>
          <w:numId w:val="900"/>
        </w:numPr>
        <w:spacing w:before="0" w:after="0"/>
      </w:pPr>
      <w:r>
        <w:t>pH and Buffering Capacity</w:t>
      </w:r>
    </w:p>
    <w:p>
      <w:pPr>
        <w:numPr>
          <w:ilvl w:val="4"/>
          <w:numId w:val="900"/>
        </w:numPr>
        <w:spacing w:before="0" w:after="0"/>
      </w:pPr>
      <w:r>
        <w:t>Nutrient Availability</w:t>
      </w:r>
    </w:p>
    <w:p>
      <w:pPr>
        <w:numPr>
          <w:ilvl w:val="4"/>
          <w:numId w:val="900"/>
        </w:numPr>
        <w:spacing w:before="0" w:after="0"/>
      </w:pPr>
      <w:r>
        <w:t>Cation Exchange Capacity</w:t>
      </w:r>
    </w:p>
    <w:p>
      <w:pPr>
        <w:numPr>
          <w:ilvl w:val="4"/>
          <w:numId w:val="900"/>
        </w:numPr>
        <w:spacing w:before="0" w:after="0"/>
      </w:pPr>
      <w:r>
        <w:t>Organic Matter Content</w:t>
      </w:r>
    </w:p>
    <w:p>
      <w:pPr>
        <w:numPr>
          <w:ilvl w:val="3"/>
          <w:numId w:val="900"/>
        </w:numPr>
        <w:spacing w:before="0" w:after="0"/>
      </w:pPr>
      <w:r>
        <w:t>Biological Properties</w:t>
      </w:r>
    </w:p>
    <w:p>
      <w:pPr>
        <w:numPr>
          <w:ilvl w:val="4"/>
          <w:numId w:val="900"/>
        </w:numPr>
        <w:spacing w:before="0" w:after="0"/>
      </w:pPr>
      <w:r>
        <w:t>Microbial Activity</w:t>
      </w:r>
    </w:p>
    <w:p>
      <w:pPr>
        <w:numPr>
          <w:ilvl w:val="4"/>
          <w:numId w:val="900"/>
        </w:numPr>
        <w:spacing w:before="0" w:after="0"/>
      </w:pPr>
      <w:r>
        <w:t>Soil Fauna</w:t>
      </w:r>
    </w:p>
    <w:p>
      <w:pPr>
        <w:numPr>
          <w:ilvl w:val="3"/>
          <w:numId w:val="900"/>
        </w:numPr>
        <w:spacing w:before="0" w:after="0"/>
      </w:pPr>
      <w:r>
        <w:t>Drainage and Water Relations</w:t>
      </w:r>
    </w:p>
    <w:p>
      <w:pPr>
        <w:numPr>
          <w:ilvl w:val="1"/>
          <w:numId w:val="900"/>
        </w:numPr>
        <w:spacing w:before="0" w:after="0"/>
      </w:pPr>
      <w:r>
        <w:t>Site Index and Productivity Assessment</w:t>
      </w:r>
    </w:p>
    <w:p>
      <w:pPr>
        <w:numPr>
          <w:ilvl w:val="2"/>
          <w:numId w:val="900"/>
        </w:numPr>
        <w:spacing w:before="0" w:after="0"/>
      </w:pPr>
      <w:r>
        <w:t>Site Index Concepts</w:t>
      </w:r>
    </w:p>
    <w:p>
      <w:pPr>
        <w:numPr>
          <w:ilvl w:val="3"/>
          <w:numId w:val="900"/>
        </w:numPr>
        <w:spacing w:before="0" w:after="0"/>
      </w:pPr>
      <w:r>
        <w:t>Definition and Applications</w:t>
      </w:r>
    </w:p>
    <w:p>
      <w:pPr>
        <w:numPr>
          <w:ilvl w:val="3"/>
          <w:numId w:val="900"/>
        </w:numPr>
        <w:spacing w:before="0" w:after="0"/>
      </w:pPr>
      <w:r>
        <w:t>Base Age Selection</w:t>
      </w:r>
    </w:p>
    <w:p>
      <w:pPr>
        <w:numPr>
          <w:ilvl w:val="3"/>
          <w:numId w:val="900"/>
        </w:numPr>
        <w:spacing w:before="0" w:after="0"/>
      </w:pPr>
      <w:r>
        <w:t>Height-Age Relationships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3"/>
          <w:numId w:val="900"/>
        </w:numPr>
        <w:spacing w:before="0" w:after="0"/>
      </w:pPr>
      <w:r>
        <w:t>Field Sampling Methods</w:t>
      </w:r>
    </w:p>
    <w:p>
      <w:pPr>
        <w:numPr>
          <w:ilvl w:val="3"/>
          <w:numId w:val="900"/>
        </w:numPr>
        <w:spacing w:before="0" w:after="0"/>
      </w:pPr>
      <w:r>
        <w:t>Curve Construction</w:t>
      </w:r>
    </w:p>
    <w:p>
      <w:pPr>
        <w:numPr>
          <w:ilvl w:val="3"/>
          <w:numId w:val="900"/>
        </w:numPr>
        <w:spacing w:before="0" w:after="0"/>
      </w:pPr>
      <w:r>
        <w:t>Species-Specific Equations</w:t>
      </w:r>
    </w:p>
    <w:p>
      <w:pPr>
        <w:numPr>
          <w:ilvl w:val="1"/>
          <w:numId w:val="900"/>
        </w:numPr>
        <w:spacing w:before="0" w:after="0"/>
      </w:pPr>
      <w:r>
        <w:t>Growth and Yield Assessment</w:t>
      </w:r>
    </w:p>
    <w:p>
      <w:pPr>
        <w:numPr>
          <w:ilvl w:val="2"/>
          <w:numId w:val="900"/>
        </w:numPr>
        <w:spacing w:before="0" w:after="0"/>
      </w:pPr>
      <w:r>
        <w:t>Permanent Sample Plot Establishment</w:t>
      </w:r>
    </w:p>
    <w:p>
      <w:pPr>
        <w:numPr>
          <w:ilvl w:val="2"/>
          <w:numId w:val="900"/>
        </w:numPr>
        <w:spacing w:before="0" w:after="0"/>
      </w:pPr>
      <w:r>
        <w:t>Temporary Plot Measurements</w:t>
      </w:r>
    </w:p>
    <w:p>
      <w:pPr>
        <w:numPr>
          <w:ilvl w:val="2"/>
          <w:numId w:val="900"/>
        </w:numPr>
        <w:spacing w:before="0" w:after="0"/>
      </w:pPr>
      <w:r>
        <w:t>Growth Modeling Approaches</w:t>
      </w:r>
    </w:p>
    <w:p>
      <w:pPr>
        <w:numPr>
          <w:ilvl w:val="0"/>
          <w:numId w:val="900"/>
        </w:numPr>
        <w:spacing w:before="0" w:after="0"/>
      </w:pPr>
      <w:r>
        <w:t>Tree Biology and Physiology</w:t>
      </w:r>
    </w:p>
    <w:p>
      <w:pPr>
        <w:numPr>
          <w:ilvl w:val="1"/>
          <w:numId w:val="900"/>
        </w:numPr>
        <w:spacing w:before="0" w:after="0"/>
      </w:pPr>
      <w:r>
        <w:t>Photosynthesis and Carbon Fixation</w:t>
      </w:r>
    </w:p>
    <w:p>
      <w:pPr>
        <w:numPr>
          <w:ilvl w:val="2"/>
          <w:numId w:val="900"/>
        </w:numPr>
        <w:spacing w:before="0" w:after="0"/>
      </w:pPr>
      <w:r>
        <w:t>Light Requirements and Responses</w:t>
      </w:r>
    </w:p>
    <w:p>
      <w:pPr>
        <w:numPr>
          <w:ilvl w:val="2"/>
          <w:numId w:val="900"/>
        </w:numPr>
        <w:spacing w:before="0" w:after="0"/>
      </w:pPr>
      <w:r>
        <w:t>Photosynthetic Pathways</w:t>
      </w:r>
    </w:p>
    <w:p>
      <w:pPr>
        <w:numPr>
          <w:ilvl w:val="3"/>
          <w:numId w:val="900"/>
        </w:numPr>
        <w:spacing w:before="0" w:after="0"/>
      </w:pPr>
      <w:r>
        <w:t>C3 Photosynthesis</w:t>
      </w:r>
    </w:p>
    <w:p>
      <w:pPr>
        <w:numPr>
          <w:ilvl w:val="3"/>
          <w:numId w:val="900"/>
        </w:numPr>
        <w:spacing w:before="0" w:after="0"/>
      </w:pPr>
      <w:r>
        <w:t>C4 Photosynthesis</w:t>
      </w:r>
    </w:p>
    <w:p>
      <w:pPr>
        <w:numPr>
          <w:ilvl w:val="3"/>
          <w:numId w:val="900"/>
        </w:numPr>
        <w:spacing w:before="0" w:after="0"/>
      </w:pPr>
      <w:r>
        <w:t>CAM Photosynthesis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1"/>
          <w:numId w:val="900"/>
        </w:numPr>
        <w:spacing w:before="0" w:after="0"/>
      </w:pPr>
      <w:r>
        <w:t>Respiration and Energy Metabolism</w:t>
      </w:r>
    </w:p>
    <w:p>
      <w:pPr>
        <w:numPr>
          <w:ilvl w:val="2"/>
          <w:numId w:val="900"/>
        </w:numPr>
        <w:spacing w:before="0" w:after="0"/>
      </w:pPr>
      <w:r>
        <w:t>Maintenance Respiration</w:t>
      </w:r>
    </w:p>
    <w:p>
      <w:pPr>
        <w:numPr>
          <w:ilvl w:val="2"/>
          <w:numId w:val="900"/>
        </w:numPr>
        <w:spacing w:before="0" w:after="0"/>
      </w:pPr>
      <w:r>
        <w:t>Growth Respiration</w:t>
      </w:r>
    </w:p>
    <w:p>
      <w:pPr>
        <w:numPr>
          <w:ilvl w:val="2"/>
          <w:numId w:val="900"/>
        </w:numPr>
        <w:spacing w:before="0" w:after="0"/>
      </w:pPr>
      <w:r>
        <w:t>Environmental Effects on Respiration</w:t>
      </w:r>
    </w:p>
    <w:p>
      <w:pPr>
        <w:numPr>
          <w:ilvl w:val="1"/>
          <w:numId w:val="900"/>
        </w:numPr>
        <w:spacing w:before="0" w:after="0"/>
      </w:pPr>
      <w:r>
        <w:t>Tree Growth and Development</w:t>
      </w:r>
    </w:p>
    <w:p>
      <w:pPr>
        <w:numPr>
          <w:ilvl w:val="2"/>
          <w:numId w:val="900"/>
        </w:numPr>
        <w:spacing w:before="0" w:after="0"/>
      </w:pPr>
      <w:r>
        <w:t>Primary Growth</w:t>
      </w:r>
    </w:p>
    <w:p>
      <w:pPr>
        <w:numPr>
          <w:ilvl w:val="3"/>
          <w:numId w:val="900"/>
        </w:numPr>
        <w:spacing w:before="0" w:after="0"/>
      </w:pPr>
      <w:r>
        <w:t>Apical Meristems</w:t>
      </w:r>
    </w:p>
    <w:p>
      <w:pPr>
        <w:numPr>
          <w:ilvl w:val="3"/>
          <w:numId w:val="900"/>
        </w:numPr>
        <w:spacing w:before="0" w:after="0"/>
      </w:pPr>
      <w:r>
        <w:t>Shoot Elongation</w:t>
      </w:r>
    </w:p>
    <w:p>
      <w:pPr>
        <w:numPr>
          <w:ilvl w:val="3"/>
          <w:numId w:val="900"/>
        </w:numPr>
        <w:spacing w:before="0" w:after="0"/>
      </w:pPr>
      <w:r>
        <w:t>Root Extension</w:t>
      </w:r>
    </w:p>
    <w:p>
      <w:pPr>
        <w:numPr>
          <w:ilvl w:val="2"/>
          <w:numId w:val="900"/>
        </w:numPr>
        <w:spacing w:before="0" w:after="0"/>
      </w:pPr>
      <w:r>
        <w:t>Secondary Growth</w:t>
      </w:r>
    </w:p>
    <w:p>
      <w:pPr>
        <w:numPr>
          <w:ilvl w:val="3"/>
          <w:numId w:val="900"/>
        </w:numPr>
        <w:spacing w:before="0" w:after="0"/>
      </w:pPr>
      <w:r>
        <w:t>Cambial Activity</w:t>
      </w:r>
    </w:p>
    <w:p>
      <w:pPr>
        <w:numPr>
          <w:ilvl w:val="3"/>
          <w:numId w:val="900"/>
        </w:numPr>
        <w:spacing w:before="0" w:after="0"/>
      </w:pPr>
      <w:r>
        <w:t>Wood Formation</w:t>
      </w:r>
    </w:p>
    <w:p>
      <w:pPr>
        <w:numPr>
          <w:ilvl w:val="3"/>
          <w:numId w:val="900"/>
        </w:numPr>
        <w:spacing w:before="0" w:after="0"/>
      </w:pPr>
      <w:r>
        <w:t>Bark Development</w:t>
      </w:r>
    </w:p>
    <w:p>
      <w:pPr>
        <w:numPr>
          <w:ilvl w:val="2"/>
          <w:numId w:val="900"/>
        </w:numPr>
        <w:spacing w:before="0" w:after="0"/>
      </w:pPr>
      <w:r>
        <w:t>Crown Architecture</w:t>
      </w:r>
    </w:p>
    <w:p>
      <w:pPr>
        <w:numPr>
          <w:ilvl w:val="3"/>
          <w:numId w:val="900"/>
        </w:numPr>
        <w:spacing w:before="0" w:after="0"/>
      </w:pPr>
      <w:r>
        <w:t>Branching Patterns</w:t>
      </w:r>
    </w:p>
    <w:p>
      <w:pPr>
        <w:numPr>
          <w:ilvl w:val="3"/>
          <w:numId w:val="900"/>
        </w:numPr>
        <w:spacing w:before="0" w:after="0"/>
      </w:pPr>
      <w:r>
        <w:t>Leaf Arrangement</w:t>
      </w:r>
    </w:p>
    <w:p>
      <w:pPr>
        <w:numPr>
          <w:ilvl w:val="3"/>
          <w:numId w:val="900"/>
        </w:numPr>
        <w:spacing w:before="0" w:after="0"/>
      </w:pPr>
      <w:r>
        <w:t>Crown Shape and Size</w:t>
      </w:r>
    </w:p>
    <w:p>
      <w:pPr>
        <w:numPr>
          <w:ilvl w:val="2"/>
          <w:numId w:val="900"/>
        </w:numPr>
        <w:spacing w:before="0" w:after="0"/>
      </w:pPr>
      <w:r>
        <w:t>Root System Development</w:t>
      </w:r>
    </w:p>
    <w:p>
      <w:pPr>
        <w:numPr>
          <w:ilvl w:val="3"/>
          <w:numId w:val="900"/>
        </w:numPr>
        <w:spacing w:before="0" w:after="0"/>
      </w:pPr>
      <w:r>
        <w:t>Root Architecture</w:t>
      </w:r>
    </w:p>
    <w:p>
      <w:pPr>
        <w:numPr>
          <w:ilvl w:val="3"/>
          <w:numId w:val="900"/>
        </w:numPr>
        <w:spacing w:before="0" w:after="0"/>
      </w:pPr>
      <w:r>
        <w:t>Root Functions</w:t>
      </w:r>
    </w:p>
    <w:p>
      <w:pPr>
        <w:numPr>
          <w:ilvl w:val="3"/>
          <w:numId w:val="900"/>
        </w:numPr>
        <w:spacing w:before="0" w:after="0"/>
      </w:pPr>
      <w:r>
        <w:t>Mycorrhizal Associations</w:t>
      </w:r>
    </w:p>
    <w:p>
      <w:pPr>
        <w:numPr>
          <w:ilvl w:val="1"/>
          <w:numId w:val="900"/>
        </w:numPr>
        <w:spacing w:before="0" w:after="0"/>
      </w:pPr>
      <w:r>
        <w:t>Tree Responses to Environmental Stress</w:t>
      </w:r>
    </w:p>
    <w:p>
      <w:pPr>
        <w:numPr>
          <w:ilvl w:val="2"/>
          <w:numId w:val="900"/>
        </w:numPr>
        <w:spacing w:before="0" w:after="0"/>
      </w:pPr>
      <w:r>
        <w:t>Shade Tolerance Mechanisms</w:t>
      </w:r>
    </w:p>
    <w:p>
      <w:pPr>
        <w:numPr>
          <w:ilvl w:val="3"/>
          <w:numId w:val="900"/>
        </w:numPr>
        <w:spacing w:before="0" w:after="0"/>
      </w:pPr>
      <w:r>
        <w:t>Morphological Adaptations</w:t>
      </w:r>
    </w:p>
    <w:p>
      <w:pPr>
        <w:numPr>
          <w:ilvl w:val="3"/>
          <w:numId w:val="900"/>
        </w:numPr>
        <w:spacing w:before="0" w:after="0"/>
      </w:pPr>
      <w:r>
        <w:t>Physiological Adaptations</w:t>
      </w:r>
    </w:p>
    <w:p>
      <w:pPr>
        <w:numPr>
          <w:ilvl w:val="2"/>
          <w:numId w:val="900"/>
        </w:numPr>
        <w:spacing w:before="0" w:after="0"/>
      </w:pPr>
      <w:r>
        <w:t>Drought Tolerance</w:t>
      </w:r>
    </w:p>
    <w:p>
      <w:pPr>
        <w:numPr>
          <w:ilvl w:val="2"/>
          <w:numId w:val="900"/>
        </w:numPr>
        <w:spacing w:before="0" w:after="0"/>
      </w:pPr>
      <w:r>
        <w:t>Temperature Stress Responses</w:t>
      </w:r>
    </w:p>
    <w:p>
      <w:pPr>
        <w:numPr>
          <w:ilvl w:val="2"/>
          <w:numId w:val="900"/>
        </w:numPr>
        <w:spacing w:before="0" w:after="0"/>
      </w:pPr>
      <w:r>
        <w:t>Competition Strategies</w:t>
      </w:r>
    </w:p>
    <w:p>
      <w:pPr>
        <w:pStyle w:val="Heading1"/>
      </w:pPr>
      <w:r>
        <w:t>Forest Regeneration and Establishment</w:t>
      </w:r>
    </w:p>
    <w:p>
      <w:pPr>
        <w:numPr>
          <w:ilvl w:val="0"/>
          <w:numId w:val="900"/>
        </w:numPr>
        <w:spacing w:before="0" w:after="0"/>
      </w:pPr>
      <w:r>
        <w:t>Natural Regeneration</w:t>
      </w:r>
    </w:p>
    <w:p>
      <w:pPr>
        <w:numPr>
          <w:ilvl w:val="1"/>
          <w:numId w:val="900"/>
        </w:numPr>
        <w:spacing w:before="0" w:after="0"/>
      </w:pPr>
      <w:r>
        <w:t>Sources of Natural Regeneration</w:t>
      </w:r>
    </w:p>
    <w:p>
      <w:pPr>
        <w:numPr>
          <w:ilvl w:val="2"/>
          <w:numId w:val="900"/>
        </w:numPr>
        <w:spacing w:before="0" w:after="0"/>
      </w:pPr>
      <w:r>
        <w:t>Seed Rain</w:t>
      </w:r>
    </w:p>
    <w:p>
      <w:pPr>
        <w:numPr>
          <w:ilvl w:val="3"/>
          <w:numId w:val="900"/>
        </w:numPr>
        <w:spacing w:before="0" w:after="0"/>
      </w:pPr>
      <w:r>
        <w:t>Seed Production Patterns</w:t>
      </w:r>
    </w:p>
    <w:p>
      <w:pPr>
        <w:numPr>
          <w:ilvl w:val="3"/>
          <w:numId w:val="900"/>
        </w:numPr>
        <w:spacing w:before="0" w:after="0"/>
      </w:pPr>
      <w:r>
        <w:t>Dispersal Mechanisms</w:t>
      </w:r>
    </w:p>
    <w:p>
      <w:pPr>
        <w:numPr>
          <w:ilvl w:val="3"/>
          <w:numId w:val="900"/>
        </w:numPr>
        <w:spacing w:before="0" w:after="0"/>
      </w:pPr>
      <w:r>
        <w:t>Seed Viability and Longevity</w:t>
      </w:r>
    </w:p>
    <w:p>
      <w:pPr>
        <w:numPr>
          <w:ilvl w:val="2"/>
          <w:numId w:val="900"/>
        </w:numPr>
        <w:spacing w:before="0" w:after="0"/>
      </w:pPr>
      <w:r>
        <w:t>Soil Seed Bank</w:t>
      </w:r>
    </w:p>
    <w:p>
      <w:pPr>
        <w:numPr>
          <w:ilvl w:val="3"/>
          <w:numId w:val="900"/>
        </w:numPr>
        <w:spacing w:before="0" w:after="0"/>
      </w:pPr>
      <w:r>
        <w:t>Seed Bank Types</w:t>
      </w:r>
    </w:p>
    <w:p>
      <w:pPr>
        <w:numPr>
          <w:ilvl w:val="3"/>
          <w:numId w:val="900"/>
        </w:numPr>
        <w:spacing w:before="0" w:after="0"/>
      </w:pPr>
      <w:r>
        <w:t>Seed Dormancy Mechanisms</w:t>
      </w:r>
    </w:p>
    <w:p>
      <w:pPr>
        <w:numPr>
          <w:ilvl w:val="3"/>
          <w:numId w:val="900"/>
        </w:numPr>
        <w:spacing w:before="0" w:after="0"/>
      </w:pPr>
      <w:r>
        <w:t>Germination Triggers</w:t>
      </w:r>
    </w:p>
    <w:p>
      <w:pPr>
        <w:numPr>
          <w:ilvl w:val="2"/>
          <w:numId w:val="900"/>
        </w:numPr>
        <w:spacing w:before="0" w:after="0"/>
      </w:pPr>
      <w:r>
        <w:t>Advance Regeneration</w:t>
      </w:r>
    </w:p>
    <w:p>
      <w:pPr>
        <w:numPr>
          <w:ilvl w:val="3"/>
          <w:numId w:val="900"/>
        </w:numPr>
        <w:spacing w:before="0" w:after="0"/>
      </w:pPr>
      <w:r>
        <w:t>Seedling Banks</w:t>
      </w:r>
    </w:p>
    <w:p>
      <w:pPr>
        <w:numPr>
          <w:ilvl w:val="3"/>
          <w:numId w:val="900"/>
        </w:numPr>
        <w:spacing w:before="0" w:after="0"/>
      </w:pPr>
      <w:r>
        <w:t>Suppressed Regeneration</w:t>
      </w:r>
    </w:p>
    <w:p>
      <w:pPr>
        <w:numPr>
          <w:ilvl w:val="1"/>
          <w:numId w:val="900"/>
        </w:numPr>
        <w:spacing w:before="0" w:after="0"/>
      </w:pPr>
      <w:r>
        <w:t>Vegetative Regeneration</w:t>
      </w:r>
    </w:p>
    <w:p>
      <w:pPr>
        <w:numPr>
          <w:ilvl w:val="2"/>
          <w:numId w:val="900"/>
        </w:numPr>
        <w:spacing w:before="0" w:after="0"/>
      </w:pPr>
      <w:r>
        <w:t>Sprouting Mechanisms</w:t>
      </w:r>
    </w:p>
    <w:p>
      <w:pPr>
        <w:numPr>
          <w:ilvl w:val="3"/>
          <w:numId w:val="900"/>
        </w:numPr>
        <w:spacing w:before="0" w:after="0"/>
      </w:pPr>
      <w:r>
        <w:t>Stump Sprouting</w:t>
      </w:r>
    </w:p>
    <w:p>
      <w:pPr>
        <w:numPr>
          <w:ilvl w:val="3"/>
          <w:numId w:val="900"/>
        </w:numPr>
        <w:spacing w:before="0" w:after="0"/>
      </w:pPr>
      <w:r>
        <w:t>Root Suckering</w:t>
      </w:r>
    </w:p>
    <w:p>
      <w:pPr>
        <w:numPr>
          <w:ilvl w:val="3"/>
          <w:numId w:val="900"/>
        </w:numPr>
        <w:spacing w:before="0" w:after="0"/>
      </w:pPr>
      <w:r>
        <w:t>Layering</w:t>
      </w:r>
    </w:p>
    <w:p>
      <w:pPr>
        <w:numPr>
          <w:ilvl w:val="2"/>
          <w:numId w:val="900"/>
        </w:numPr>
        <w:spacing w:before="0" w:after="0"/>
      </w:pPr>
      <w:r>
        <w:t>Coppicing Systems</w:t>
      </w:r>
    </w:p>
    <w:p>
      <w:pPr>
        <w:numPr>
          <w:ilvl w:val="3"/>
          <w:numId w:val="900"/>
        </w:numPr>
        <w:spacing w:before="0" w:after="0"/>
      </w:pPr>
      <w:r>
        <w:t>Species Suitability</w:t>
      </w:r>
    </w:p>
    <w:p>
      <w:pPr>
        <w:numPr>
          <w:ilvl w:val="3"/>
          <w:numId w:val="900"/>
        </w:numPr>
        <w:spacing w:before="0" w:after="0"/>
      </w:pPr>
      <w:r>
        <w:t>Sprouting Vigor</w:t>
      </w:r>
    </w:p>
    <w:p>
      <w:pPr>
        <w:numPr>
          <w:ilvl w:val="3"/>
          <w:numId w:val="900"/>
        </w:numPr>
        <w:spacing w:before="0" w:after="0"/>
      </w:pPr>
      <w:r>
        <w:t>Management Considerations</w:t>
      </w:r>
    </w:p>
    <w:p>
      <w:pPr>
        <w:numPr>
          <w:ilvl w:val="1"/>
          <w:numId w:val="900"/>
        </w:numPr>
        <w:spacing w:before="0" w:after="0"/>
      </w:pPr>
      <w:r>
        <w:t>Factors Influencing Natural Regeneration Success</w:t>
      </w:r>
    </w:p>
    <w:p>
      <w:pPr>
        <w:numPr>
          <w:ilvl w:val="2"/>
          <w:numId w:val="900"/>
        </w:numPr>
        <w:spacing w:before="0" w:after="0"/>
      </w:pPr>
      <w:r>
        <w:t>Seed Production and Dispersal</w:t>
      </w:r>
    </w:p>
    <w:p>
      <w:pPr>
        <w:numPr>
          <w:ilvl w:val="3"/>
          <w:numId w:val="900"/>
        </w:numPr>
        <w:spacing w:before="0" w:after="0"/>
      </w:pPr>
      <w:r>
        <w:t>Mast Years and Seed Cycles</w:t>
      </w:r>
    </w:p>
    <w:p>
      <w:pPr>
        <w:numPr>
          <w:ilvl w:val="3"/>
          <w:numId w:val="900"/>
        </w:numPr>
        <w:spacing w:before="0" w:after="0"/>
      </w:pPr>
      <w:r>
        <w:t>Dispersal Distances</w:t>
      </w:r>
    </w:p>
    <w:p>
      <w:pPr>
        <w:numPr>
          <w:ilvl w:val="3"/>
          <w:numId w:val="900"/>
        </w:numPr>
        <w:spacing w:before="0" w:after="0"/>
      </w:pPr>
      <w:r>
        <w:t>Seed Predation</w:t>
      </w:r>
    </w:p>
    <w:p>
      <w:pPr>
        <w:numPr>
          <w:ilvl w:val="2"/>
          <w:numId w:val="900"/>
        </w:numPr>
        <w:spacing w:before="0" w:after="0"/>
      </w:pPr>
      <w:r>
        <w:t>Seedbed Conditions</w:t>
      </w:r>
    </w:p>
    <w:p>
      <w:pPr>
        <w:numPr>
          <w:ilvl w:val="3"/>
          <w:numId w:val="900"/>
        </w:numPr>
        <w:spacing w:before="0" w:after="0"/>
      </w:pPr>
      <w:r>
        <w:t>Substrate Requirements</w:t>
      </w:r>
    </w:p>
    <w:p>
      <w:pPr>
        <w:numPr>
          <w:ilvl w:val="3"/>
          <w:numId w:val="900"/>
        </w:numPr>
        <w:spacing w:before="0" w:after="0"/>
      </w:pPr>
      <w:r>
        <w:t>Moisture Availability</w:t>
      </w:r>
    </w:p>
    <w:p>
      <w:pPr>
        <w:numPr>
          <w:ilvl w:val="3"/>
          <w:numId w:val="900"/>
        </w:numPr>
        <w:spacing w:before="0" w:after="0"/>
      </w:pPr>
      <w:r>
        <w:t>Temperature Regimes</w:t>
      </w:r>
    </w:p>
    <w:p>
      <w:pPr>
        <w:numPr>
          <w:ilvl w:val="2"/>
          <w:numId w:val="900"/>
        </w:numPr>
        <w:spacing w:before="0" w:after="0"/>
      </w:pPr>
      <w:r>
        <w:t>Light Environment</w:t>
      </w:r>
    </w:p>
    <w:p>
      <w:pPr>
        <w:numPr>
          <w:ilvl w:val="3"/>
          <w:numId w:val="900"/>
        </w:numPr>
        <w:spacing w:before="0" w:after="0"/>
      </w:pPr>
      <w:r>
        <w:t>Canopy Openness</w:t>
      </w:r>
    </w:p>
    <w:p>
      <w:pPr>
        <w:numPr>
          <w:ilvl w:val="3"/>
          <w:numId w:val="900"/>
        </w:numPr>
        <w:spacing w:before="0" w:after="0"/>
      </w:pPr>
      <w:r>
        <w:t>Light Quality and Quantity</w:t>
      </w:r>
    </w:p>
    <w:p>
      <w:pPr>
        <w:numPr>
          <w:ilvl w:val="3"/>
          <w:numId w:val="900"/>
        </w:numPr>
        <w:spacing w:before="0" w:after="0"/>
      </w:pPr>
      <w:r>
        <w:t>Shade Tolerance Requirements</w:t>
      </w:r>
    </w:p>
    <w:p>
      <w:pPr>
        <w:numPr>
          <w:ilvl w:val="2"/>
          <w:numId w:val="900"/>
        </w:numPr>
        <w:spacing w:before="0" w:after="0"/>
      </w:pPr>
      <w:r>
        <w:t>Competition Factors</w:t>
      </w:r>
    </w:p>
    <w:p>
      <w:pPr>
        <w:numPr>
          <w:ilvl w:val="3"/>
          <w:numId w:val="900"/>
        </w:numPr>
        <w:spacing w:before="0" w:after="0"/>
      </w:pPr>
      <w:r>
        <w:t>Herbaceous Competition</w:t>
      </w:r>
    </w:p>
    <w:p>
      <w:pPr>
        <w:numPr>
          <w:ilvl w:val="3"/>
          <w:numId w:val="900"/>
        </w:numPr>
        <w:spacing w:before="0" w:after="0"/>
      </w:pPr>
      <w:r>
        <w:t>Woody Competition</w:t>
      </w:r>
    </w:p>
    <w:p>
      <w:pPr>
        <w:numPr>
          <w:ilvl w:val="3"/>
          <w:numId w:val="900"/>
        </w:numPr>
        <w:spacing w:before="0" w:after="0"/>
      </w:pPr>
      <w:r>
        <w:t>Allelopathic Effects</w:t>
      </w:r>
    </w:p>
    <w:p>
      <w:pPr>
        <w:numPr>
          <w:ilvl w:val="2"/>
          <w:numId w:val="900"/>
        </w:numPr>
        <w:spacing w:before="0" w:after="0"/>
      </w:pPr>
      <w:r>
        <w:t>Biotic Factors</w:t>
      </w:r>
    </w:p>
    <w:p>
      <w:pPr>
        <w:numPr>
          <w:ilvl w:val="3"/>
          <w:numId w:val="900"/>
        </w:numPr>
        <w:spacing w:before="0" w:after="0"/>
      </w:pPr>
      <w:r>
        <w:t>Herbivory and Browsing</w:t>
      </w:r>
    </w:p>
    <w:p>
      <w:pPr>
        <w:numPr>
          <w:ilvl w:val="3"/>
          <w:numId w:val="900"/>
        </w:numPr>
        <w:spacing w:before="0" w:after="0"/>
      </w:pPr>
      <w:r>
        <w:t>Seed and Seedling Predation</w:t>
      </w:r>
    </w:p>
    <w:p>
      <w:pPr>
        <w:numPr>
          <w:ilvl w:val="3"/>
          <w:numId w:val="900"/>
        </w:numPr>
        <w:spacing w:before="0" w:after="0"/>
      </w:pPr>
      <w:r>
        <w:t>Pathogen Pressure</w:t>
      </w:r>
    </w:p>
    <w:p>
      <w:pPr>
        <w:numPr>
          <w:ilvl w:val="2"/>
          <w:numId w:val="900"/>
        </w:numPr>
        <w:spacing w:before="0" w:after="0"/>
      </w:pPr>
      <w:r>
        <w:t>Weather and Climate Events</w:t>
      </w:r>
    </w:p>
    <w:p>
      <w:pPr>
        <w:numPr>
          <w:ilvl w:val="3"/>
          <w:numId w:val="900"/>
        </w:numPr>
        <w:spacing w:before="0" w:after="0"/>
      </w:pPr>
      <w:r>
        <w:t>Drought Stress</w:t>
      </w:r>
    </w:p>
    <w:p>
      <w:pPr>
        <w:numPr>
          <w:ilvl w:val="3"/>
          <w:numId w:val="900"/>
        </w:numPr>
        <w:spacing w:before="0" w:after="0"/>
      </w:pPr>
      <w:r>
        <w:t>Frost Damage</w:t>
      </w:r>
    </w:p>
    <w:p>
      <w:pPr>
        <w:numPr>
          <w:ilvl w:val="3"/>
          <w:numId w:val="900"/>
        </w:numPr>
        <w:spacing w:before="0" w:after="0"/>
      </w:pPr>
      <w:r>
        <w:t>Extreme Weather Events</w:t>
      </w:r>
    </w:p>
    <w:p>
      <w:pPr>
        <w:numPr>
          <w:ilvl w:val="0"/>
          <w:numId w:val="900"/>
        </w:numPr>
        <w:spacing w:before="0" w:after="0"/>
      </w:pPr>
      <w:r>
        <w:t>Artificial Regeneration</w:t>
      </w:r>
    </w:p>
    <w:p>
      <w:pPr>
        <w:numPr>
          <w:ilvl w:val="1"/>
          <w:numId w:val="900"/>
        </w:numPr>
        <w:spacing w:before="0" w:after="0"/>
      </w:pPr>
      <w:r>
        <w:t>Direct Seeding</w:t>
      </w:r>
    </w:p>
    <w:p>
      <w:pPr>
        <w:numPr>
          <w:ilvl w:val="2"/>
          <w:numId w:val="900"/>
        </w:numPr>
        <w:spacing w:before="0" w:after="0"/>
      </w:pPr>
      <w:r>
        <w:t>Seed Selection and Quality</w:t>
      </w:r>
    </w:p>
    <w:p>
      <w:pPr>
        <w:numPr>
          <w:ilvl w:val="3"/>
          <w:numId w:val="900"/>
        </w:numPr>
        <w:spacing w:before="0" w:after="0"/>
      </w:pPr>
      <w:r>
        <w:t>Genetic Considerations</w:t>
      </w:r>
    </w:p>
    <w:p>
      <w:pPr>
        <w:numPr>
          <w:ilvl w:val="3"/>
          <w:numId w:val="900"/>
        </w:numPr>
        <w:spacing w:before="0" w:after="0"/>
      </w:pPr>
      <w:r>
        <w:t>Seed Testing and Certification</w:t>
      </w:r>
    </w:p>
    <w:p>
      <w:pPr>
        <w:numPr>
          <w:ilvl w:val="3"/>
          <w:numId w:val="900"/>
        </w:numPr>
        <w:spacing w:before="0" w:after="0"/>
      </w:pPr>
      <w:r>
        <w:t>Seed Storage and Handling</w:t>
      </w:r>
    </w:p>
    <w:p>
      <w:pPr>
        <w:numPr>
          <w:ilvl w:val="2"/>
          <w:numId w:val="900"/>
        </w:numPr>
        <w:spacing w:before="0" w:after="0"/>
      </w:pPr>
      <w:r>
        <w:t>Seeding Methods</w:t>
      </w:r>
    </w:p>
    <w:p>
      <w:pPr>
        <w:numPr>
          <w:ilvl w:val="3"/>
          <w:numId w:val="900"/>
        </w:numPr>
        <w:spacing w:before="0" w:after="0"/>
      </w:pPr>
      <w:r>
        <w:t>Broadcast Seeding</w:t>
      </w:r>
    </w:p>
    <w:p>
      <w:pPr>
        <w:numPr>
          <w:ilvl w:val="3"/>
          <w:numId w:val="900"/>
        </w:numPr>
        <w:spacing w:before="0" w:after="0"/>
      </w:pPr>
      <w:r>
        <w:t>Spot Seeding</w:t>
      </w:r>
    </w:p>
    <w:p>
      <w:pPr>
        <w:numPr>
          <w:ilvl w:val="3"/>
          <w:numId w:val="900"/>
        </w:numPr>
        <w:spacing w:before="0" w:after="0"/>
      </w:pPr>
      <w:r>
        <w:t>Drill Seeding</w:t>
      </w:r>
    </w:p>
    <w:p>
      <w:pPr>
        <w:numPr>
          <w:ilvl w:val="2"/>
          <w:numId w:val="900"/>
        </w:numPr>
        <w:spacing w:before="0" w:after="0"/>
      </w:pPr>
      <w:r>
        <w:t>Site Suitability Assessment</w:t>
      </w:r>
    </w:p>
    <w:p>
      <w:pPr>
        <w:numPr>
          <w:ilvl w:val="3"/>
          <w:numId w:val="900"/>
        </w:numPr>
        <w:spacing w:before="0" w:after="0"/>
      </w:pPr>
      <w:r>
        <w:t>Soil Conditions</w:t>
      </w:r>
    </w:p>
    <w:p>
      <w:pPr>
        <w:numPr>
          <w:ilvl w:val="3"/>
          <w:numId w:val="900"/>
        </w:numPr>
        <w:spacing w:before="0" w:after="0"/>
      </w:pPr>
      <w:r>
        <w:t>Competition Levels</w:t>
      </w:r>
    </w:p>
    <w:p>
      <w:pPr>
        <w:numPr>
          <w:ilvl w:val="3"/>
          <w:numId w:val="900"/>
        </w:numPr>
        <w:spacing w:before="0" w:after="0"/>
      </w:pPr>
      <w:r>
        <w:t>Microclimate Factors</w:t>
      </w:r>
    </w:p>
    <w:p>
      <w:pPr>
        <w:numPr>
          <w:ilvl w:val="1"/>
          <w:numId w:val="900"/>
        </w:numPr>
        <w:spacing w:before="0" w:after="0"/>
      </w:pPr>
      <w:r>
        <w:t>Tree Planting</w:t>
      </w:r>
    </w:p>
    <w:p>
      <w:pPr>
        <w:numPr>
          <w:ilvl w:val="2"/>
          <w:numId w:val="900"/>
        </w:numPr>
        <w:spacing w:before="0" w:after="0"/>
      </w:pPr>
      <w:r>
        <w:t>Nursery Stock Types</w:t>
      </w:r>
    </w:p>
    <w:p>
      <w:pPr>
        <w:numPr>
          <w:ilvl w:val="3"/>
          <w:numId w:val="900"/>
        </w:numPr>
        <w:spacing w:before="0" w:after="0"/>
      </w:pPr>
      <w:r>
        <w:t>Bareroot Seedlings</w:t>
      </w:r>
    </w:p>
    <w:p>
      <w:pPr>
        <w:numPr>
          <w:ilvl w:val="4"/>
          <w:numId w:val="900"/>
        </w:numPr>
        <w:spacing w:before="0" w:after="0"/>
      </w:pPr>
      <w:r>
        <w:t>Production Methods</w:t>
      </w:r>
    </w:p>
    <w:p>
      <w:pPr>
        <w:numPr>
          <w:ilvl w:val="4"/>
          <w:numId w:val="900"/>
        </w:numPr>
        <w:spacing w:before="0" w:after="0"/>
      </w:pPr>
      <w:r>
        <w:t>Grading Standards</w:t>
      </w:r>
    </w:p>
    <w:p>
      <w:pPr>
        <w:numPr>
          <w:ilvl w:val="4"/>
          <w:numId w:val="900"/>
        </w:numPr>
        <w:spacing w:before="0" w:after="0"/>
      </w:pPr>
      <w:r>
        <w:t>Storage and Handling</w:t>
      </w:r>
    </w:p>
    <w:p>
      <w:pPr>
        <w:numPr>
          <w:ilvl w:val="3"/>
          <w:numId w:val="900"/>
        </w:numPr>
        <w:spacing w:before="0" w:after="0"/>
      </w:pPr>
      <w:r>
        <w:t>Containerized Seedlings</w:t>
      </w:r>
    </w:p>
    <w:p>
      <w:pPr>
        <w:numPr>
          <w:ilvl w:val="4"/>
          <w:numId w:val="900"/>
        </w:numPr>
        <w:spacing w:before="0" w:after="0"/>
      </w:pPr>
      <w:r>
        <w:t>Container Types</w:t>
      </w:r>
    </w:p>
    <w:p>
      <w:pPr>
        <w:numPr>
          <w:ilvl w:val="4"/>
          <w:numId w:val="900"/>
        </w:numPr>
        <w:spacing w:before="0" w:after="0"/>
      </w:pPr>
      <w:r>
        <w:t>Growing Media</w:t>
      </w:r>
    </w:p>
    <w:p>
      <w:pPr>
        <w:numPr>
          <w:ilvl w:val="4"/>
          <w:numId w:val="900"/>
        </w:numPr>
        <w:spacing w:before="0" w:after="0"/>
      </w:pPr>
      <w:r>
        <w:t>Root Development</w:t>
      </w:r>
    </w:p>
    <w:p>
      <w:pPr>
        <w:numPr>
          <w:ilvl w:val="3"/>
          <w:numId w:val="900"/>
        </w:numPr>
        <w:spacing w:before="0" w:after="0"/>
      </w:pPr>
      <w:r>
        <w:t>Specialized Stock Types</w:t>
      </w:r>
    </w:p>
    <w:p>
      <w:pPr>
        <w:numPr>
          <w:ilvl w:val="4"/>
          <w:numId w:val="900"/>
        </w:numPr>
        <w:spacing w:before="0" w:after="0"/>
      </w:pPr>
      <w:r>
        <w:t>Cuttings and Rooted Cuttings</w:t>
      </w:r>
    </w:p>
    <w:p>
      <w:pPr>
        <w:numPr>
          <w:ilvl w:val="4"/>
          <w:numId w:val="900"/>
        </w:numPr>
        <w:spacing w:before="0" w:after="0"/>
      </w:pPr>
      <w:r>
        <w:t>Clonal Material</w:t>
      </w:r>
    </w:p>
    <w:p>
      <w:pPr>
        <w:numPr>
          <w:ilvl w:val="4"/>
          <w:numId w:val="900"/>
        </w:numPr>
        <w:spacing w:before="0" w:after="0"/>
      </w:pPr>
      <w:r>
        <w:t>Grafted Stock</w:t>
      </w:r>
    </w:p>
    <w:p>
      <w:pPr>
        <w:numPr>
          <w:ilvl w:val="2"/>
          <w:numId w:val="900"/>
        </w:numPr>
        <w:spacing w:before="0" w:after="0"/>
      </w:pPr>
      <w:r>
        <w:t>Planting Techniques and Methods</w:t>
      </w:r>
    </w:p>
    <w:p>
      <w:pPr>
        <w:numPr>
          <w:ilvl w:val="3"/>
          <w:numId w:val="900"/>
        </w:numPr>
        <w:spacing w:before="0" w:after="0"/>
      </w:pPr>
      <w:r>
        <w:t>Hand Planting Methods</w:t>
      </w:r>
    </w:p>
    <w:p>
      <w:pPr>
        <w:numPr>
          <w:ilvl w:val="4"/>
          <w:numId w:val="900"/>
        </w:numPr>
        <w:spacing w:before="0" w:after="0"/>
      </w:pPr>
      <w:r>
        <w:t>Slit Planting</w:t>
      </w:r>
    </w:p>
    <w:p>
      <w:pPr>
        <w:numPr>
          <w:ilvl w:val="4"/>
          <w:numId w:val="900"/>
        </w:numPr>
        <w:spacing w:before="0" w:after="0"/>
      </w:pPr>
      <w:r>
        <w:t>Hole Planting</w:t>
      </w:r>
    </w:p>
    <w:p>
      <w:pPr>
        <w:numPr>
          <w:ilvl w:val="4"/>
          <w:numId w:val="900"/>
        </w:numPr>
        <w:spacing w:before="0" w:after="0"/>
      </w:pPr>
      <w:r>
        <w:t>Mattock Planting</w:t>
      </w:r>
    </w:p>
    <w:p>
      <w:pPr>
        <w:numPr>
          <w:ilvl w:val="3"/>
          <w:numId w:val="900"/>
        </w:numPr>
        <w:spacing w:before="0" w:after="0"/>
      </w:pPr>
      <w:r>
        <w:t>Machine Planting</w:t>
      </w:r>
    </w:p>
    <w:p>
      <w:pPr>
        <w:numPr>
          <w:ilvl w:val="4"/>
          <w:numId w:val="900"/>
        </w:numPr>
        <w:spacing w:before="0" w:after="0"/>
      </w:pPr>
      <w:r>
        <w:t>Planting Machine Types</w:t>
      </w:r>
    </w:p>
    <w:p>
      <w:pPr>
        <w:numPr>
          <w:ilvl w:val="4"/>
          <w:numId w:val="900"/>
        </w:numPr>
        <w:spacing w:before="0" w:after="0"/>
      </w:pPr>
      <w:r>
        <w:t>Site Requirements</w:t>
      </w:r>
    </w:p>
    <w:p>
      <w:pPr>
        <w:numPr>
          <w:ilvl w:val="4"/>
          <w:numId w:val="900"/>
        </w:numPr>
        <w:spacing w:before="0" w:after="0"/>
      </w:pPr>
      <w:r>
        <w:t>Operational Considerations</w:t>
      </w:r>
    </w:p>
    <w:p>
      <w:pPr>
        <w:numPr>
          <w:ilvl w:val="2"/>
          <w:numId w:val="900"/>
        </w:numPr>
        <w:spacing w:before="0" w:after="0"/>
      </w:pPr>
      <w:r>
        <w:t>Planting Tools and Equipment</w:t>
      </w:r>
    </w:p>
    <w:p>
      <w:pPr>
        <w:numPr>
          <w:ilvl w:val="3"/>
          <w:numId w:val="900"/>
        </w:numPr>
        <w:spacing w:before="0" w:after="0"/>
      </w:pPr>
      <w:r>
        <w:t>Hand Tools</w:t>
      </w:r>
    </w:p>
    <w:p>
      <w:pPr>
        <w:numPr>
          <w:ilvl w:val="4"/>
          <w:numId w:val="900"/>
        </w:numPr>
        <w:spacing w:before="0" w:after="0"/>
      </w:pPr>
      <w:r>
        <w:t>Dibble Bars</w:t>
      </w:r>
    </w:p>
    <w:p>
      <w:pPr>
        <w:numPr>
          <w:ilvl w:val="4"/>
          <w:numId w:val="900"/>
        </w:numPr>
        <w:spacing w:before="0" w:after="0"/>
      </w:pPr>
      <w:r>
        <w:t>Planting Hoes</w:t>
      </w:r>
    </w:p>
    <w:p>
      <w:pPr>
        <w:numPr>
          <w:ilvl w:val="4"/>
          <w:numId w:val="900"/>
        </w:numPr>
        <w:spacing w:before="0" w:after="0"/>
      </w:pPr>
      <w:r>
        <w:t>Planting Tubes</w:t>
      </w:r>
    </w:p>
    <w:p>
      <w:pPr>
        <w:numPr>
          <w:ilvl w:val="4"/>
          <w:numId w:val="900"/>
        </w:numPr>
        <w:spacing w:before="0" w:after="0"/>
      </w:pPr>
      <w:r>
        <w:t>Spades and Shovels</w:t>
      </w:r>
    </w:p>
    <w:p>
      <w:pPr>
        <w:numPr>
          <w:ilvl w:val="3"/>
          <w:numId w:val="900"/>
        </w:numPr>
        <w:spacing w:before="0" w:after="0"/>
      </w:pPr>
      <w:r>
        <w:t>Mechanized Equipment</w:t>
      </w:r>
    </w:p>
    <w:p>
      <w:pPr>
        <w:numPr>
          <w:ilvl w:val="2"/>
          <w:numId w:val="900"/>
        </w:numPr>
        <w:spacing w:before="0" w:after="0"/>
      </w:pPr>
      <w:r>
        <w:t>Planting Design and Layout</w:t>
      </w:r>
    </w:p>
    <w:p>
      <w:pPr>
        <w:numPr>
          <w:ilvl w:val="3"/>
          <w:numId w:val="900"/>
        </w:numPr>
        <w:spacing w:before="0" w:after="0"/>
      </w:pPr>
      <w:r>
        <w:t>Planting Density Determination</w:t>
      </w:r>
    </w:p>
    <w:p>
      <w:pPr>
        <w:numPr>
          <w:ilvl w:val="3"/>
          <w:numId w:val="900"/>
        </w:numPr>
        <w:spacing w:before="0" w:after="0"/>
      </w:pPr>
      <w:r>
        <w:t>Spacing Patterns</w:t>
      </w:r>
    </w:p>
    <w:p>
      <w:pPr>
        <w:numPr>
          <w:ilvl w:val="4"/>
          <w:numId w:val="900"/>
        </w:numPr>
        <w:spacing w:before="0" w:after="0"/>
      </w:pPr>
      <w:r>
        <w:t>Square Spacing</w:t>
      </w:r>
    </w:p>
    <w:p>
      <w:pPr>
        <w:numPr>
          <w:ilvl w:val="4"/>
          <w:numId w:val="900"/>
        </w:numPr>
        <w:spacing w:before="0" w:after="0"/>
      </w:pPr>
      <w:r>
        <w:t>Rectangular Spacing</w:t>
      </w:r>
    </w:p>
    <w:p>
      <w:pPr>
        <w:numPr>
          <w:ilvl w:val="4"/>
          <w:numId w:val="900"/>
        </w:numPr>
        <w:spacing w:before="0" w:after="0"/>
      </w:pPr>
      <w:r>
        <w:t>Triangular Spacing</w:t>
      </w:r>
    </w:p>
    <w:p>
      <w:pPr>
        <w:numPr>
          <w:ilvl w:val="3"/>
          <w:numId w:val="900"/>
        </w:numPr>
        <w:spacing w:before="0" w:after="0"/>
      </w:pPr>
      <w:r>
        <w:t>Effects on Stand Development</w:t>
      </w:r>
    </w:p>
    <w:p>
      <w:pPr>
        <w:numPr>
          <w:ilvl w:val="4"/>
          <w:numId w:val="900"/>
        </w:numPr>
        <w:spacing w:before="0" w:after="0"/>
      </w:pPr>
      <w:r>
        <w:t>Growth and Competition</w:t>
      </w:r>
    </w:p>
    <w:p>
      <w:pPr>
        <w:numPr>
          <w:ilvl w:val="4"/>
          <w:numId w:val="900"/>
        </w:numPr>
        <w:spacing w:before="0" w:after="0"/>
      </w:pPr>
      <w:r>
        <w:t>Wood Quality</w:t>
      </w:r>
    </w:p>
    <w:p>
      <w:pPr>
        <w:numPr>
          <w:ilvl w:val="4"/>
          <w:numId w:val="900"/>
        </w:numPr>
        <w:spacing w:before="0" w:after="0"/>
      </w:pPr>
      <w:r>
        <w:t>Management Flexibility</w:t>
      </w:r>
    </w:p>
    <w:p>
      <w:pPr>
        <w:numPr>
          <w:ilvl w:val="0"/>
          <w:numId w:val="900"/>
        </w:numPr>
        <w:spacing w:before="0" w:after="0"/>
      </w:pPr>
      <w:r>
        <w:t>Site Preparation</w:t>
      </w:r>
    </w:p>
    <w:p>
      <w:pPr>
        <w:numPr>
          <w:ilvl w:val="1"/>
          <w:numId w:val="900"/>
        </w:numPr>
        <w:spacing w:before="0" w:after="0"/>
      </w:pPr>
      <w:r>
        <w:t>Objectives and Principles</w:t>
      </w:r>
    </w:p>
    <w:p>
      <w:pPr>
        <w:numPr>
          <w:ilvl w:val="2"/>
          <w:numId w:val="900"/>
        </w:numPr>
        <w:spacing w:before="0" w:after="0"/>
      </w:pPr>
      <w:r>
        <w:t>Reducing Competing Vegetation</w:t>
      </w:r>
    </w:p>
    <w:p>
      <w:pPr>
        <w:numPr>
          <w:ilvl w:val="2"/>
          <w:numId w:val="900"/>
        </w:numPr>
        <w:spacing w:before="0" w:after="0"/>
      </w:pPr>
      <w:r>
        <w:t>Improving Planting Conditions</w:t>
      </w:r>
    </w:p>
    <w:p>
      <w:pPr>
        <w:numPr>
          <w:ilvl w:val="2"/>
          <w:numId w:val="900"/>
        </w:numPr>
        <w:spacing w:before="0" w:after="0"/>
      </w:pPr>
      <w:r>
        <w:t>Managing Logging Residues</w:t>
      </w:r>
    </w:p>
    <w:p>
      <w:pPr>
        <w:numPr>
          <w:ilvl w:val="2"/>
          <w:numId w:val="900"/>
        </w:numPr>
        <w:spacing w:before="0" w:after="0"/>
      </w:pPr>
      <w:r>
        <w:t>Enhancing Soil Properties</w:t>
      </w:r>
    </w:p>
    <w:p>
      <w:pPr>
        <w:numPr>
          <w:ilvl w:val="2"/>
          <w:numId w:val="900"/>
        </w:numPr>
        <w:spacing w:before="0" w:after="0"/>
      </w:pPr>
      <w:r>
        <w:t>Creating Favorable Microclimates</w:t>
      </w:r>
    </w:p>
    <w:p>
      <w:pPr>
        <w:numPr>
          <w:ilvl w:val="1"/>
          <w:numId w:val="900"/>
        </w:numPr>
        <w:spacing w:before="0" w:after="0"/>
      </w:pPr>
      <w:r>
        <w:t>Mechanical Site Preparation</w:t>
      </w:r>
    </w:p>
    <w:p>
      <w:pPr>
        <w:numPr>
          <w:ilvl w:val="2"/>
          <w:numId w:val="900"/>
        </w:numPr>
        <w:spacing w:before="0" w:after="0"/>
      </w:pPr>
      <w:r>
        <w:t>Scarification Methods</w:t>
      </w:r>
    </w:p>
    <w:p>
      <w:pPr>
        <w:numPr>
          <w:ilvl w:val="3"/>
          <w:numId w:val="900"/>
        </w:numPr>
        <w:spacing w:before="0" w:after="0"/>
      </w:pPr>
      <w:r>
        <w:t>Disk Scarification</w:t>
      </w:r>
    </w:p>
    <w:p>
      <w:pPr>
        <w:numPr>
          <w:ilvl w:val="3"/>
          <w:numId w:val="900"/>
        </w:numPr>
        <w:spacing w:before="0" w:after="0"/>
      </w:pPr>
      <w:r>
        <w:t>Drum Chopping</w:t>
      </w:r>
    </w:p>
    <w:p>
      <w:pPr>
        <w:numPr>
          <w:ilvl w:val="3"/>
          <w:numId w:val="900"/>
        </w:numPr>
        <w:spacing w:before="0" w:after="0"/>
      </w:pPr>
      <w:r>
        <w:t>Root Raking</w:t>
      </w:r>
    </w:p>
    <w:p>
      <w:pPr>
        <w:numPr>
          <w:ilvl w:val="2"/>
          <w:numId w:val="900"/>
        </w:numPr>
        <w:spacing w:before="0" w:after="0"/>
      </w:pPr>
      <w:r>
        <w:t>Soil Cultivation</w:t>
      </w:r>
    </w:p>
    <w:p>
      <w:pPr>
        <w:numPr>
          <w:ilvl w:val="3"/>
          <w:numId w:val="900"/>
        </w:numPr>
        <w:spacing w:before="0" w:after="0"/>
      </w:pPr>
      <w:r>
        <w:t>Disking</w:t>
      </w:r>
    </w:p>
    <w:p>
      <w:pPr>
        <w:numPr>
          <w:ilvl w:val="3"/>
          <w:numId w:val="900"/>
        </w:numPr>
        <w:spacing w:before="0" w:after="0"/>
      </w:pPr>
      <w:r>
        <w:t>Harrowing</w:t>
      </w:r>
    </w:p>
    <w:p>
      <w:pPr>
        <w:numPr>
          <w:ilvl w:val="3"/>
          <w:numId w:val="900"/>
        </w:numPr>
        <w:spacing w:before="0" w:after="0"/>
      </w:pPr>
      <w:r>
        <w:t>Subsoiling</w:t>
      </w:r>
    </w:p>
    <w:p>
      <w:pPr>
        <w:numPr>
          <w:ilvl w:val="2"/>
          <w:numId w:val="900"/>
        </w:numPr>
        <w:spacing w:before="0" w:after="0"/>
      </w:pPr>
      <w:r>
        <w:t>Bedding and Mounding</w:t>
      </w:r>
    </w:p>
    <w:p>
      <w:pPr>
        <w:numPr>
          <w:ilvl w:val="3"/>
          <w:numId w:val="900"/>
        </w:numPr>
        <w:spacing w:before="0" w:after="0"/>
      </w:pPr>
      <w:r>
        <w:t>Bedding Techniques</w:t>
      </w:r>
    </w:p>
    <w:p>
      <w:pPr>
        <w:numPr>
          <w:ilvl w:val="3"/>
          <w:numId w:val="900"/>
        </w:numPr>
        <w:spacing w:before="0" w:after="0"/>
      </w:pPr>
      <w:r>
        <w:t>Mound Construction</w:t>
      </w:r>
    </w:p>
    <w:p>
      <w:pPr>
        <w:numPr>
          <w:ilvl w:val="3"/>
          <w:numId w:val="900"/>
        </w:numPr>
        <w:spacing w:before="0" w:after="0"/>
      </w:pPr>
      <w:r>
        <w:t>Drainage Improvement</w:t>
      </w:r>
    </w:p>
    <w:p>
      <w:pPr>
        <w:numPr>
          <w:ilvl w:val="2"/>
          <w:numId w:val="900"/>
        </w:numPr>
        <w:spacing w:before="0" w:after="0"/>
      </w:pPr>
      <w:r>
        <w:t>Debris Management</w:t>
      </w:r>
    </w:p>
    <w:p>
      <w:pPr>
        <w:numPr>
          <w:ilvl w:val="3"/>
          <w:numId w:val="900"/>
        </w:numPr>
        <w:spacing w:before="0" w:after="0"/>
      </w:pPr>
      <w:r>
        <w:t>Raking and Piling</w:t>
      </w:r>
    </w:p>
    <w:p>
      <w:pPr>
        <w:numPr>
          <w:ilvl w:val="3"/>
          <w:numId w:val="900"/>
        </w:numPr>
        <w:spacing w:before="0" w:after="0"/>
      </w:pPr>
      <w:r>
        <w:t>Burning of Piles</w:t>
      </w:r>
    </w:p>
    <w:p>
      <w:pPr>
        <w:numPr>
          <w:ilvl w:val="3"/>
          <w:numId w:val="900"/>
        </w:numPr>
        <w:spacing w:before="0" w:after="0"/>
      </w:pPr>
      <w:r>
        <w:t>Chipping and Mulching</w:t>
      </w:r>
    </w:p>
    <w:p>
      <w:pPr>
        <w:numPr>
          <w:ilvl w:val="1"/>
          <w:numId w:val="900"/>
        </w:numPr>
        <w:spacing w:before="0" w:after="0"/>
      </w:pPr>
      <w:r>
        <w:t>Chemical Site Preparation</w:t>
      </w:r>
    </w:p>
    <w:p>
      <w:pPr>
        <w:numPr>
          <w:ilvl w:val="2"/>
          <w:numId w:val="900"/>
        </w:numPr>
        <w:spacing w:before="0" w:after="0"/>
      </w:pPr>
      <w:r>
        <w:t>Herbicide Types and Modes of Action</w:t>
      </w:r>
    </w:p>
    <w:p>
      <w:pPr>
        <w:numPr>
          <w:ilvl w:val="3"/>
          <w:numId w:val="900"/>
        </w:numPr>
        <w:spacing w:before="0" w:after="0"/>
      </w:pPr>
      <w:r>
        <w:t>Selective Herbicides</w:t>
      </w:r>
    </w:p>
    <w:p>
      <w:pPr>
        <w:numPr>
          <w:ilvl w:val="3"/>
          <w:numId w:val="900"/>
        </w:numPr>
        <w:spacing w:before="0" w:after="0"/>
      </w:pPr>
      <w:r>
        <w:t>Non-selective Herbicides</w:t>
      </w:r>
    </w:p>
    <w:p>
      <w:pPr>
        <w:numPr>
          <w:ilvl w:val="3"/>
          <w:numId w:val="900"/>
        </w:numPr>
        <w:spacing w:before="0" w:after="0"/>
      </w:pPr>
      <w:r>
        <w:t>Systemic vs. Contact Herbicides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Broadcast Application</w:t>
      </w:r>
    </w:p>
    <w:p>
      <w:pPr>
        <w:numPr>
          <w:ilvl w:val="3"/>
          <w:numId w:val="900"/>
        </w:numPr>
        <w:spacing w:before="0" w:after="0"/>
      </w:pPr>
      <w:r>
        <w:t>Spot Treatment</w:t>
      </w:r>
    </w:p>
    <w:p>
      <w:pPr>
        <w:numPr>
          <w:ilvl w:val="3"/>
          <w:numId w:val="900"/>
        </w:numPr>
        <w:spacing w:before="0" w:after="0"/>
      </w:pPr>
      <w:r>
        <w:t>Injection Methods</w:t>
      </w:r>
    </w:p>
    <w:p>
      <w:pPr>
        <w:numPr>
          <w:ilvl w:val="2"/>
          <w:numId w:val="900"/>
        </w:numPr>
        <w:spacing w:before="0" w:after="0"/>
      </w:pPr>
      <w:r>
        <w:t>Timing of Applications</w:t>
      </w:r>
    </w:p>
    <w:p>
      <w:pPr>
        <w:numPr>
          <w:ilvl w:val="3"/>
          <w:numId w:val="900"/>
        </w:numPr>
        <w:spacing w:before="0" w:after="0"/>
      </w:pPr>
      <w:r>
        <w:t>Pre-planting Treatments</w:t>
      </w:r>
    </w:p>
    <w:p>
      <w:pPr>
        <w:numPr>
          <w:ilvl w:val="3"/>
          <w:numId w:val="900"/>
        </w:numPr>
        <w:spacing w:before="0" w:after="0"/>
      </w:pPr>
      <w:r>
        <w:t>Post-planting Treatments</w:t>
      </w:r>
    </w:p>
    <w:p>
      <w:pPr>
        <w:numPr>
          <w:ilvl w:val="2"/>
          <w:numId w:val="900"/>
        </w:numPr>
        <w:spacing w:before="0" w:after="0"/>
      </w:pPr>
      <w:r>
        <w:t>Environmental and Safety Considerations</w:t>
      </w:r>
    </w:p>
    <w:p>
      <w:pPr>
        <w:numPr>
          <w:ilvl w:val="3"/>
          <w:numId w:val="900"/>
        </w:numPr>
        <w:spacing w:before="0" w:after="0"/>
      </w:pPr>
      <w:r>
        <w:t>Non-target Effects</w:t>
      </w:r>
    </w:p>
    <w:p>
      <w:pPr>
        <w:numPr>
          <w:ilvl w:val="3"/>
          <w:numId w:val="900"/>
        </w:numPr>
        <w:spacing w:before="0" w:after="0"/>
      </w:pPr>
      <w:r>
        <w:t>Water Quality Protection</w:t>
      </w:r>
    </w:p>
    <w:p>
      <w:pPr>
        <w:numPr>
          <w:ilvl w:val="3"/>
          <w:numId w:val="900"/>
        </w:numPr>
        <w:spacing w:before="0" w:after="0"/>
      </w:pPr>
      <w:r>
        <w:t>Worker Safety</w:t>
      </w:r>
    </w:p>
    <w:p>
      <w:pPr>
        <w:numPr>
          <w:ilvl w:val="1"/>
          <w:numId w:val="900"/>
        </w:numPr>
        <w:spacing w:before="0" w:after="0"/>
      </w:pPr>
      <w:r>
        <w:t>Prescribed Burning for Site Preparation</w:t>
      </w:r>
    </w:p>
    <w:p>
      <w:pPr>
        <w:numPr>
          <w:ilvl w:val="2"/>
          <w:numId w:val="900"/>
        </w:numPr>
        <w:spacing w:before="0" w:after="0"/>
      </w:pPr>
      <w:r>
        <w:t>Burn Objectives and Planning</w:t>
      </w:r>
    </w:p>
    <w:p>
      <w:pPr>
        <w:numPr>
          <w:ilvl w:val="2"/>
          <w:numId w:val="900"/>
        </w:numPr>
        <w:spacing w:before="0" w:after="0"/>
      </w:pPr>
      <w:r>
        <w:t>Fire Behavior Considerations</w:t>
      </w:r>
    </w:p>
    <w:p>
      <w:pPr>
        <w:numPr>
          <w:ilvl w:val="3"/>
          <w:numId w:val="900"/>
        </w:numPr>
        <w:spacing w:before="0" w:after="0"/>
      </w:pPr>
      <w:r>
        <w:t>Weather Conditions</w:t>
      </w:r>
    </w:p>
    <w:p>
      <w:pPr>
        <w:numPr>
          <w:ilvl w:val="3"/>
          <w:numId w:val="900"/>
        </w:numPr>
        <w:spacing w:before="0" w:after="0"/>
      </w:pPr>
      <w:r>
        <w:t>Fuel Characteristics</w:t>
      </w:r>
    </w:p>
    <w:p>
      <w:pPr>
        <w:numPr>
          <w:ilvl w:val="3"/>
          <w:numId w:val="900"/>
        </w:numPr>
        <w:spacing w:before="0" w:after="0"/>
      </w:pPr>
      <w:r>
        <w:t>Topographic Effects</w:t>
      </w:r>
    </w:p>
    <w:p>
      <w:pPr>
        <w:numPr>
          <w:ilvl w:val="2"/>
          <w:numId w:val="900"/>
        </w:numPr>
        <w:spacing w:before="0" w:after="0"/>
      </w:pPr>
      <w:r>
        <w:t>Burn Implementation</w:t>
      </w:r>
    </w:p>
    <w:p>
      <w:pPr>
        <w:numPr>
          <w:ilvl w:val="3"/>
          <w:numId w:val="900"/>
        </w:numPr>
        <w:spacing w:before="0" w:after="0"/>
      </w:pPr>
      <w:r>
        <w:t>Ignition Patterns</w:t>
      </w:r>
    </w:p>
    <w:p>
      <w:pPr>
        <w:numPr>
          <w:ilvl w:val="3"/>
          <w:numId w:val="900"/>
        </w:numPr>
        <w:spacing w:before="0" w:after="0"/>
      </w:pPr>
      <w:r>
        <w:t>Fire Control Methods</w:t>
      </w:r>
    </w:p>
    <w:p>
      <w:pPr>
        <w:numPr>
          <w:ilvl w:val="2"/>
          <w:numId w:val="900"/>
        </w:numPr>
        <w:spacing w:before="0" w:after="0"/>
      </w:pPr>
      <w:r>
        <w:t>Post-burn Effects</w:t>
      </w:r>
    </w:p>
    <w:p>
      <w:pPr>
        <w:numPr>
          <w:ilvl w:val="3"/>
          <w:numId w:val="900"/>
        </w:numPr>
        <w:spacing w:before="0" w:after="0"/>
      </w:pPr>
      <w:r>
        <w:t>Soil Impacts</w:t>
      </w:r>
    </w:p>
    <w:p>
      <w:pPr>
        <w:numPr>
          <w:ilvl w:val="3"/>
          <w:numId w:val="900"/>
        </w:numPr>
        <w:spacing w:before="0" w:after="0"/>
      </w:pPr>
      <w:r>
        <w:t>Vegetation Response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pStyle w:val="Heading1"/>
      </w:pPr>
      <w:r>
        <w:t>Silvicultural Systems</w:t>
      </w:r>
    </w:p>
    <w:p>
      <w:pPr>
        <w:numPr>
          <w:ilvl w:val="0"/>
          <w:numId w:val="900"/>
        </w:numPr>
        <w:spacing w:before="0" w:after="0"/>
      </w:pPr>
      <w:r>
        <w:t>Classification of Silvicultural Systems</w:t>
      </w:r>
    </w:p>
    <w:p>
      <w:pPr>
        <w:numPr>
          <w:ilvl w:val="1"/>
          <w:numId w:val="900"/>
        </w:numPr>
        <w:spacing w:before="0" w:after="0"/>
      </w:pPr>
      <w:r>
        <w:t>Classification Criteria</w:t>
      </w:r>
    </w:p>
    <w:p>
      <w:pPr>
        <w:numPr>
          <w:ilvl w:val="2"/>
          <w:numId w:val="900"/>
        </w:numPr>
        <w:spacing w:before="0" w:after="0"/>
      </w:pPr>
      <w:r>
        <w:t>Age Structure of Stands</w:t>
      </w:r>
    </w:p>
    <w:p>
      <w:pPr>
        <w:numPr>
          <w:ilvl w:val="2"/>
          <w:numId w:val="900"/>
        </w:numPr>
        <w:spacing w:before="0" w:after="0"/>
      </w:pPr>
      <w:r>
        <w:t>Regeneration Methods</w:t>
      </w:r>
    </w:p>
    <w:p>
      <w:pPr>
        <w:numPr>
          <w:ilvl w:val="2"/>
          <w:numId w:val="900"/>
        </w:numPr>
        <w:spacing w:before="0" w:after="0"/>
      </w:pPr>
      <w:r>
        <w:t>Spatial Arrangement</w:t>
      </w:r>
    </w:p>
    <w:p>
      <w:pPr>
        <w:numPr>
          <w:ilvl w:val="2"/>
          <w:numId w:val="900"/>
        </w:numPr>
        <w:spacing w:before="0" w:after="0"/>
      </w:pPr>
      <w:r>
        <w:t>Temporal Patterns</w:t>
      </w:r>
    </w:p>
    <w:p>
      <w:pPr>
        <w:numPr>
          <w:ilvl w:val="1"/>
          <w:numId w:val="900"/>
        </w:numPr>
        <w:spacing w:before="0" w:after="0"/>
      </w:pPr>
      <w:r>
        <w:t>System Categories</w:t>
      </w:r>
    </w:p>
    <w:p>
      <w:pPr>
        <w:numPr>
          <w:ilvl w:val="2"/>
          <w:numId w:val="900"/>
        </w:numPr>
        <w:spacing w:before="0" w:after="0"/>
      </w:pPr>
      <w:r>
        <w:t>Even-aged Systems</w:t>
      </w:r>
    </w:p>
    <w:p>
      <w:pPr>
        <w:numPr>
          <w:ilvl w:val="2"/>
          <w:numId w:val="900"/>
        </w:numPr>
        <w:spacing w:before="0" w:after="0"/>
      </w:pPr>
      <w:r>
        <w:t>Uneven-aged Systems</w:t>
      </w:r>
    </w:p>
    <w:p>
      <w:pPr>
        <w:numPr>
          <w:ilvl w:val="2"/>
          <w:numId w:val="900"/>
        </w:numPr>
        <w:spacing w:before="0" w:after="0"/>
      </w:pPr>
      <w:r>
        <w:t>Two-aged Systems</w:t>
      </w:r>
    </w:p>
    <w:p>
      <w:pPr>
        <w:numPr>
          <w:ilvl w:val="2"/>
          <w:numId w:val="900"/>
        </w:numPr>
        <w:spacing w:before="0" w:after="0"/>
      </w:pPr>
      <w:r>
        <w:t>Coppice Systems</w:t>
      </w:r>
    </w:p>
    <w:p>
      <w:pPr>
        <w:numPr>
          <w:ilvl w:val="0"/>
          <w:numId w:val="900"/>
        </w:numPr>
        <w:spacing w:before="0" w:after="0"/>
      </w:pPr>
      <w:r>
        <w:t>Even-aged Silvicultural Systems</w:t>
      </w:r>
    </w:p>
    <w:p>
      <w:pPr>
        <w:numPr>
          <w:ilvl w:val="1"/>
          <w:numId w:val="900"/>
        </w:numPr>
        <w:spacing w:before="0" w:after="0"/>
      </w:pPr>
      <w:r>
        <w:t>Clearcutting Method</w:t>
      </w:r>
    </w:p>
    <w:p>
      <w:pPr>
        <w:numPr>
          <w:ilvl w:val="2"/>
          <w:numId w:val="900"/>
        </w:numPr>
        <w:spacing w:before="0" w:after="0"/>
      </w:pPr>
      <w:r>
        <w:t>System Characteristics</w:t>
      </w:r>
    </w:p>
    <w:p>
      <w:pPr>
        <w:numPr>
          <w:ilvl w:val="3"/>
          <w:numId w:val="900"/>
        </w:numPr>
        <w:spacing w:before="0" w:after="0"/>
      </w:pPr>
      <w:r>
        <w:t>Complete Overstory Removal</w:t>
      </w:r>
    </w:p>
    <w:p>
      <w:pPr>
        <w:numPr>
          <w:ilvl w:val="3"/>
          <w:numId w:val="900"/>
        </w:numPr>
        <w:spacing w:before="0" w:after="0"/>
      </w:pPr>
      <w:r>
        <w:t>Even-aged Regeneration</w:t>
      </w:r>
    </w:p>
    <w:p>
      <w:pPr>
        <w:numPr>
          <w:ilvl w:val="3"/>
          <w:numId w:val="900"/>
        </w:numPr>
        <w:spacing w:before="0" w:after="0"/>
      </w:pPr>
      <w:r>
        <w:t>Single Cohort Development</w:t>
      </w:r>
    </w:p>
    <w:p>
      <w:pPr>
        <w:numPr>
          <w:ilvl w:val="2"/>
          <w:numId w:val="900"/>
        </w:numPr>
        <w:spacing w:before="0" w:after="0"/>
      </w:pPr>
      <w:r>
        <w:t>Clearcutting Variations</w:t>
      </w:r>
    </w:p>
    <w:p>
      <w:pPr>
        <w:numPr>
          <w:ilvl w:val="3"/>
          <w:numId w:val="900"/>
        </w:numPr>
        <w:spacing w:before="0" w:after="0"/>
      </w:pPr>
      <w:r>
        <w:t>Patch Clearcutting</w:t>
      </w:r>
    </w:p>
    <w:p>
      <w:pPr>
        <w:numPr>
          <w:ilvl w:val="3"/>
          <w:numId w:val="900"/>
        </w:numPr>
        <w:spacing w:before="0" w:after="0"/>
      </w:pPr>
      <w:r>
        <w:t>Strip Clearcutting</w:t>
      </w:r>
    </w:p>
    <w:p>
      <w:pPr>
        <w:numPr>
          <w:ilvl w:val="3"/>
          <w:numId w:val="900"/>
        </w:numPr>
        <w:spacing w:before="0" w:after="0"/>
      </w:pPr>
      <w:r>
        <w:t>Block Clearcutting</w:t>
      </w:r>
    </w:p>
    <w:p>
      <w:pPr>
        <w:numPr>
          <w:ilvl w:val="3"/>
          <w:numId w:val="900"/>
        </w:numPr>
        <w:spacing w:before="0" w:after="0"/>
      </w:pPr>
      <w:r>
        <w:t>Progressive Strip Cutting</w:t>
      </w:r>
    </w:p>
    <w:p>
      <w:pPr>
        <w:numPr>
          <w:ilvl w:val="2"/>
          <w:numId w:val="900"/>
        </w:numPr>
        <w:spacing w:before="0" w:after="0"/>
      </w:pPr>
      <w:r>
        <w:t>Applications and Site Suitability</w:t>
      </w:r>
    </w:p>
    <w:p>
      <w:pPr>
        <w:numPr>
          <w:ilvl w:val="3"/>
          <w:numId w:val="900"/>
        </w:numPr>
        <w:spacing w:before="0" w:after="0"/>
      </w:pPr>
      <w:r>
        <w:t>Species Requirements</w:t>
      </w:r>
    </w:p>
    <w:p>
      <w:pPr>
        <w:numPr>
          <w:ilvl w:val="3"/>
          <w:numId w:val="900"/>
        </w:numPr>
        <w:spacing w:before="0" w:after="0"/>
      </w:pPr>
      <w:r>
        <w:t>Site Conditions</w:t>
      </w:r>
    </w:p>
    <w:p>
      <w:pPr>
        <w:numPr>
          <w:ilvl w:val="3"/>
          <w:numId w:val="900"/>
        </w:numPr>
        <w:spacing w:before="0" w:after="0"/>
      </w:pPr>
      <w:r>
        <w:t>Management Objectives</w:t>
      </w:r>
    </w:p>
    <w:p>
      <w:pPr>
        <w:numPr>
          <w:ilvl w:val="2"/>
          <w:numId w:val="900"/>
        </w:numPr>
        <w:spacing w:before="0" w:after="0"/>
      </w:pPr>
      <w:r>
        <w:t>Ecological and Environmental Effects</w:t>
      </w:r>
    </w:p>
    <w:p>
      <w:pPr>
        <w:numPr>
          <w:ilvl w:val="3"/>
          <w:numId w:val="900"/>
        </w:numPr>
        <w:spacing w:before="0" w:after="0"/>
      </w:pPr>
      <w:r>
        <w:t>Impacts on Biodiversity</w:t>
      </w:r>
    </w:p>
    <w:p>
      <w:pPr>
        <w:numPr>
          <w:ilvl w:val="3"/>
          <w:numId w:val="900"/>
        </w:numPr>
        <w:spacing w:before="0" w:after="0"/>
      </w:pPr>
      <w:r>
        <w:t>Soil and Water Considerations</w:t>
      </w:r>
    </w:p>
    <w:p>
      <w:pPr>
        <w:numPr>
          <w:ilvl w:val="3"/>
          <w:numId w:val="900"/>
        </w:numPr>
        <w:spacing w:before="0" w:after="0"/>
      </w:pPr>
      <w:r>
        <w:t>Microclimate Changes</w:t>
      </w:r>
    </w:p>
    <w:p>
      <w:pPr>
        <w:numPr>
          <w:ilvl w:val="3"/>
          <w:numId w:val="900"/>
        </w:numPr>
        <w:spacing w:before="0" w:after="0"/>
      </w:pPr>
      <w:r>
        <w:t>Edge Effects</w:t>
      </w:r>
    </w:p>
    <w:p>
      <w:pPr>
        <w:numPr>
          <w:ilvl w:val="1"/>
          <w:numId w:val="900"/>
        </w:numPr>
        <w:spacing w:before="0" w:after="0"/>
      </w:pPr>
      <w:r>
        <w:t>Seed-tree Method</w:t>
      </w:r>
    </w:p>
    <w:p>
      <w:pPr>
        <w:numPr>
          <w:ilvl w:val="2"/>
          <w:numId w:val="900"/>
        </w:numPr>
        <w:spacing w:before="0" w:after="0"/>
      </w:pPr>
      <w:r>
        <w:t>System Design and Implementation</w:t>
      </w:r>
    </w:p>
    <w:p>
      <w:pPr>
        <w:numPr>
          <w:ilvl w:val="3"/>
          <w:numId w:val="900"/>
        </w:numPr>
        <w:spacing w:before="0" w:after="0"/>
      </w:pPr>
      <w:r>
        <w:t>Seed Tree Selection Criteria</w:t>
      </w:r>
    </w:p>
    <w:p>
      <w:pPr>
        <w:numPr>
          <w:ilvl w:val="4"/>
          <w:numId w:val="900"/>
        </w:numPr>
        <w:spacing w:before="0" w:after="0"/>
      </w:pPr>
      <w:r>
        <w:t>Crown Characteristics</w:t>
      </w:r>
    </w:p>
    <w:p>
      <w:pPr>
        <w:numPr>
          <w:ilvl w:val="4"/>
          <w:numId w:val="900"/>
        </w:numPr>
        <w:spacing w:before="0" w:after="0"/>
      </w:pPr>
      <w:r>
        <w:t>Genetic Quality</w:t>
      </w:r>
    </w:p>
    <w:p>
      <w:pPr>
        <w:numPr>
          <w:ilvl w:val="4"/>
          <w:numId w:val="900"/>
        </w:numPr>
        <w:spacing w:before="0" w:after="0"/>
      </w:pPr>
      <w:r>
        <w:t>Wind Resistance</w:t>
      </w:r>
    </w:p>
    <w:p>
      <w:pPr>
        <w:numPr>
          <w:ilvl w:val="3"/>
          <w:numId w:val="900"/>
        </w:numPr>
        <w:spacing w:before="0" w:after="0"/>
      </w:pPr>
      <w:r>
        <w:t>Seed Tree Density and Distribution</w:t>
      </w:r>
    </w:p>
    <w:p>
      <w:pPr>
        <w:numPr>
          <w:ilvl w:val="3"/>
          <w:numId w:val="900"/>
        </w:numPr>
        <w:spacing w:before="0" w:after="0"/>
      </w:pPr>
      <w:r>
        <w:t>Seed Dispersal Considerations</w:t>
      </w:r>
    </w:p>
    <w:p>
      <w:pPr>
        <w:numPr>
          <w:ilvl w:val="2"/>
          <w:numId w:val="900"/>
        </w:numPr>
        <w:spacing w:before="0" w:after="0"/>
      </w:pPr>
      <w:r>
        <w:t>Management Phases</w:t>
      </w:r>
    </w:p>
    <w:p>
      <w:pPr>
        <w:numPr>
          <w:ilvl w:val="3"/>
          <w:numId w:val="900"/>
        </w:numPr>
        <w:spacing w:before="0" w:after="0"/>
      </w:pPr>
      <w:r>
        <w:t>Seed Tree Establishment</w:t>
      </w:r>
    </w:p>
    <w:p>
      <w:pPr>
        <w:numPr>
          <w:ilvl w:val="3"/>
          <w:numId w:val="900"/>
        </w:numPr>
        <w:spacing w:before="0" w:after="0"/>
      </w:pPr>
      <w:r>
        <w:t>Regeneration Period</w:t>
      </w:r>
    </w:p>
    <w:p>
      <w:pPr>
        <w:numPr>
          <w:ilvl w:val="3"/>
          <w:numId w:val="900"/>
        </w:numPr>
        <w:spacing w:before="0" w:after="0"/>
      </w:pPr>
      <w:r>
        <w:t>Seed Tree Removal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Shelterwood Method</w:t>
      </w:r>
    </w:p>
    <w:p>
      <w:pPr>
        <w:numPr>
          <w:ilvl w:val="2"/>
          <w:numId w:val="900"/>
        </w:numPr>
        <w:spacing w:before="0" w:after="0"/>
      </w:pPr>
      <w:r>
        <w:t>System Principles</w:t>
      </w:r>
    </w:p>
    <w:p>
      <w:pPr>
        <w:numPr>
          <w:ilvl w:val="3"/>
          <w:numId w:val="900"/>
        </w:numPr>
        <w:spacing w:before="0" w:after="0"/>
      </w:pPr>
      <w:r>
        <w:t>Gradual Overstory Removal</w:t>
      </w:r>
    </w:p>
    <w:p>
      <w:pPr>
        <w:numPr>
          <w:ilvl w:val="3"/>
          <w:numId w:val="900"/>
        </w:numPr>
        <w:spacing w:before="0" w:after="0"/>
      </w:pPr>
      <w:r>
        <w:t>Protected Regeneration Environment</w:t>
      </w:r>
    </w:p>
    <w:p>
      <w:pPr>
        <w:numPr>
          <w:ilvl w:val="3"/>
          <w:numId w:val="900"/>
        </w:numPr>
        <w:spacing w:before="0" w:after="0"/>
      </w:pPr>
      <w:r>
        <w:t>Controlled Light Conditions</w:t>
      </w:r>
    </w:p>
    <w:p>
      <w:pPr>
        <w:numPr>
          <w:ilvl w:val="2"/>
          <w:numId w:val="900"/>
        </w:numPr>
        <w:spacing w:before="0" w:after="0"/>
      </w:pPr>
      <w:r>
        <w:t>Cutting Sequence</w:t>
      </w:r>
    </w:p>
    <w:p>
      <w:pPr>
        <w:numPr>
          <w:ilvl w:val="3"/>
          <w:numId w:val="900"/>
        </w:numPr>
        <w:spacing w:before="0" w:after="0"/>
      </w:pPr>
      <w:r>
        <w:t>Preparatory Cut</w:t>
      </w:r>
    </w:p>
    <w:p>
      <w:pPr>
        <w:numPr>
          <w:ilvl w:val="4"/>
          <w:numId w:val="900"/>
        </w:numPr>
        <w:spacing w:before="0" w:after="0"/>
      </w:pPr>
      <w:r>
        <w:t>Objectives and Timing</w:t>
      </w:r>
    </w:p>
    <w:p>
      <w:pPr>
        <w:numPr>
          <w:ilvl w:val="4"/>
          <w:numId w:val="900"/>
        </w:numPr>
        <w:spacing w:before="0" w:after="0"/>
      </w:pPr>
      <w:r>
        <w:t>Tree Selection</w:t>
      </w:r>
    </w:p>
    <w:p>
      <w:pPr>
        <w:numPr>
          <w:ilvl w:val="3"/>
          <w:numId w:val="900"/>
        </w:numPr>
        <w:spacing w:before="0" w:after="0"/>
      </w:pPr>
      <w:r>
        <w:t>Establishment Cut</w:t>
      </w:r>
    </w:p>
    <w:p>
      <w:pPr>
        <w:numPr>
          <w:ilvl w:val="4"/>
          <w:numId w:val="900"/>
        </w:numPr>
        <w:spacing w:before="0" w:after="0"/>
      </w:pPr>
      <w:r>
        <w:t>Creating Regeneration Conditions</w:t>
      </w:r>
    </w:p>
    <w:p>
      <w:pPr>
        <w:numPr>
          <w:ilvl w:val="4"/>
          <w:numId w:val="900"/>
        </w:numPr>
        <w:spacing w:before="0" w:after="0"/>
      </w:pPr>
      <w:r>
        <w:t>Residual Stand Management</w:t>
      </w:r>
    </w:p>
    <w:p>
      <w:pPr>
        <w:numPr>
          <w:ilvl w:val="3"/>
          <w:numId w:val="900"/>
        </w:numPr>
        <w:spacing w:before="0" w:after="0"/>
      </w:pPr>
      <w:r>
        <w:t>Removal Cut</w:t>
      </w:r>
    </w:p>
    <w:p>
      <w:pPr>
        <w:numPr>
          <w:ilvl w:val="4"/>
          <w:numId w:val="900"/>
        </w:numPr>
        <w:spacing w:before="0" w:after="0"/>
      </w:pPr>
      <w:r>
        <w:t>Final Harvest Timing</w:t>
      </w:r>
    </w:p>
    <w:p>
      <w:pPr>
        <w:numPr>
          <w:ilvl w:val="4"/>
          <w:numId w:val="900"/>
        </w:numPr>
        <w:spacing w:before="0" w:after="0"/>
      </w:pPr>
      <w:r>
        <w:t>Regeneration Protection</w:t>
      </w:r>
    </w:p>
    <w:p>
      <w:pPr>
        <w:numPr>
          <w:ilvl w:val="2"/>
          <w:numId w:val="900"/>
        </w:numPr>
        <w:spacing w:before="0" w:after="0"/>
      </w:pPr>
      <w:r>
        <w:t>Shelterwood Variations</w:t>
      </w:r>
    </w:p>
    <w:p>
      <w:pPr>
        <w:numPr>
          <w:ilvl w:val="3"/>
          <w:numId w:val="900"/>
        </w:numPr>
        <w:spacing w:before="0" w:after="0"/>
      </w:pPr>
      <w:r>
        <w:t>Uniform Shelterwood</w:t>
      </w:r>
    </w:p>
    <w:p>
      <w:pPr>
        <w:numPr>
          <w:ilvl w:val="3"/>
          <w:numId w:val="900"/>
        </w:numPr>
        <w:spacing w:before="0" w:after="0"/>
      </w:pPr>
      <w:r>
        <w:t>Group Shelterwood</w:t>
      </w:r>
    </w:p>
    <w:p>
      <w:pPr>
        <w:numPr>
          <w:ilvl w:val="3"/>
          <w:numId w:val="900"/>
        </w:numPr>
        <w:spacing w:before="0" w:after="0"/>
      </w:pPr>
      <w:r>
        <w:t>Strip Shelterwood</w:t>
      </w:r>
    </w:p>
    <w:p>
      <w:pPr>
        <w:numPr>
          <w:ilvl w:val="3"/>
          <w:numId w:val="900"/>
        </w:numPr>
        <w:spacing w:before="0" w:after="0"/>
      </w:pPr>
      <w:r>
        <w:t>Irregular Shelterwood</w:t>
      </w:r>
    </w:p>
    <w:p>
      <w:pPr>
        <w:numPr>
          <w:ilvl w:val="0"/>
          <w:numId w:val="900"/>
        </w:numPr>
        <w:spacing w:before="0" w:after="0"/>
      </w:pPr>
      <w:r>
        <w:t>Uneven-aged Silvicultural Systems</w:t>
      </w:r>
    </w:p>
    <w:p>
      <w:pPr>
        <w:numPr>
          <w:ilvl w:val="1"/>
          <w:numId w:val="900"/>
        </w:numPr>
        <w:spacing w:before="0" w:after="0"/>
      </w:pPr>
      <w:r>
        <w:t>Single-tree Selection Method</w:t>
      </w:r>
    </w:p>
    <w:p>
      <w:pPr>
        <w:numPr>
          <w:ilvl w:val="2"/>
          <w:numId w:val="900"/>
        </w:numPr>
        <w:spacing w:before="0" w:after="0"/>
      </w:pPr>
      <w:r>
        <w:t>System Characteristics</w:t>
      </w:r>
    </w:p>
    <w:p>
      <w:pPr>
        <w:numPr>
          <w:ilvl w:val="3"/>
          <w:numId w:val="900"/>
        </w:numPr>
        <w:spacing w:before="0" w:after="0"/>
      </w:pPr>
      <w:r>
        <w:t>Individual Tree Management</w:t>
      </w:r>
    </w:p>
    <w:p>
      <w:pPr>
        <w:numPr>
          <w:ilvl w:val="3"/>
          <w:numId w:val="900"/>
        </w:numPr>
        <w:spacing w:before="0" w:after="0"/>
      </w:pPr>
      <w:r>
        <w:t>Continuous Forest Cover</w:t>
      </w:r>
    </w:p>
    <w:p>
      <w:pPr>
        <w:numPr>
          <w:ilvl w:val="3"/>
          <w:numId w:val="900"/>
        </w:numPr>
        <w:spacing w:before="0" w:after="0"/>
      </w:pPr>
      <w:r>
        <w:t>All-aged Stand Structure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3"/>
          <w:numId w:val="900"/>
        </w:numPr>
        <w:spacing w:before="0" w:after="0"/>
      </w:pPr>
      <w:r>
        <w:t>Tree Quality Assessment</w:t>
      </w:r>
    </w:p>
    <w:p>
      <w:pPr>
        <w:numPr>
          <w:ilvl w:val="3"/>
          <w:numId w:val="900"/>
        </w:numPr>
        <w:spacing w:before="0" w:after="0"/>
      </w:pPr>
      <w:r>
        <w:t>Species Composition Goals</w:t>
      </w:r>
    </w:p>
    <w:p>
      <w:pPr>
        <w:numPr>
          <w:ilvl w:val="3"/>
          <w:numId w:val="900"/>
        </w:numPr>
        <w:spacing w:before="0" w:after="0"/>
      </w:pPr>
      <w:r>
        <w:t>Spatial Distribution</w:t>
      </w:r>
    </w:p>
    <w:p>
      <w:pPr>
        <w:numPr>
          <w:ilvl w:val="2"/>
          <w:numId w:val="900"/>
        </w:numPr>
        <w:spacing w:before="0" w:after="0"/>
      </w:pPr>
      <w:r>
        <w:t>Stand Structure Regulation</w:t>
      </w:r>
    </w:p>
    <w:p>
      <w:pPr>
        <w:numPr>
          <w:ilvl w:val="3"/>
          <w:numId w:val="900"/>
        </w:numPr>
        <w:spacing w:before="0" w:after="0"/>
      </w:pPr>
      <w:r>
        <w:t>Diameter Distribution Management</w:t>
      </w:r>
    </w:p>
    <w:p>
      <w:pPr>
        <w:numPr>
          <w:ilvl w:val="3"/>
          <w:numId w:val="900"/>
        </w:numPr>
        <w:spacing w:before="0" w:after="0"/>
      </w:pPr>
      <w:r>
        <w:t>q-factor Concept</w:t>
      </w:r>
    </w:p>
    <w:p>
      <w:pPr>
        <w:numPr>
          <w:ilvl w:val="3"/>
          <w:numId w:val="900"/>
        </w:numPr>
        <w:spacing w:before="0" w:after="0"/>
      </w:pPr>
      <w:r>
        <w:t>Basal Area Control</w:t>
      </w:r>
    </w:p>
    <w:p>
      <w:pPr>
        <w:numPr>
          <w:ilvl w:val="2"/>
          <w:numId w:val="900"/>
        </w:numPr>
        <w:spacing w:before="0" w:after="0"/>
      </w:pPr>
      <w:r>
        <w:t>Cutting Cycle Determination</w:t>
      </w:r>
    </w:p>
    <w:p>
      <w:pPr>
        <w:numPr>
          <w:ilvl w:val="1"/>
          <w:numId w:val="900"/>
        </w:numPr>
        <w:spacing w:before="0" w:after="0"/>
      </w:pPr>
      <w:r>
        <w:t>Group Selection Method</w:t>
      </w:r>
    </w:p>
    <w:p>
      <w:pPr>
        <w:numPr>
          <w:ilvl w:val="2"/>
          <w:numId w:val="900"/>
        </w:numPr>
        <w:spacing w:before="0" w:after="0"/>
      </w:pPr>
      <w:r>
        <w:t>Group Creation and Management</w:t>
      </w:r>
    </w:p>
    <w:p>
      <w:pPr>
        <w:numPr>
          <w:ilvl w:val="3"/>
          <w:numId w:val="900"/>
        </w:numPr>
        <w:spacing w:before="0" w:after="0"/>
      </w:pPr>
      <w:r>
        <w:t>Opening Size Determination</w:t>
      </w:r>
    </w:p>
    <w:p>
      <w:pPr>
        <w:numPr>
          <w:ilvl w:val="3"/>
          <w:numId w:val="900"/>
        </w:numPr>
        <w:spacing w:before="0" w:after="0"/>
      </w:pPr>
      <w:r>
        <w:t>Group Shape and Edge Design</w:t>
      </w:r>
    </w:p>
    <w:p>
      <w:pPr>
        <w:numPr>
          <w:ilvl w:val="3"/>
          <w:numId w:val="900"/>
        </w:numPr>
        <w:spacing w:before="0" w:after="0"/>
      </w:pPr>
      <w:r>
        <w:t>Spatial Distribution of Groups</w:t>
      </w:r>
    </w:p>
    <w:p>
      <w:pPr>
        <w:numPr>
          <w:ilvl w:val="2"/>
          <w:numId w:val="900"/>
        </w:numPr>
        <w:spacing w:before="0" w:after="0"/>
      </w:pPr>
      <w:r>
        <w:t>Regeneration within Groups</w:t>
      </w:r>
    </w:p>
    <w:p>
      <w:pPr>
        <w:numPr>
          <w:ilvl w:val="3"/>
          <w:numId w:val="900"/>
        </w:numPr>
        <w:spacing w:before="0" w:after="0"/>
      </w:pPr>
      <w:r>
        <w:t>Microenvironment Creation</w:t>
      </w:r>
    </w:p>
    <w:p>
      <w:pPr>
        <w:numPr>
          <w:ilvl w:val="3"/>
          <w:numId w:val="900"/>
        </w:numPr>
        <w:spacing w:before="0" w:after="0"/>
      </w:pPr>
      <w:r>
        <w:t>Species Establishment</w:t>
      </w:r>
    </w:p>
    <w:p>
      <w:pPr>
        <w:numPr>
          <w:ilvl w:val="3"/>
          <w:numId w:val="900"/>
        </w:numPr>
        <w:spacing w:before="0" w:after="0"/>
      </w:pPr>
      <w:r>
        <w:t>Competition Management</w:t>
      </w:r>
    </w:p>
    <w:p>
      <w:pPr>
        <w:numPr>
          <w:ilvl w:val="2"/>
          <w:numId w:val="900"/>
        </w:numPr>
        <w:spacing w:before="0" w:after="0"/>
      </w:pPr>
      <w:r>
        <w:t>Integration with Matrix Management</w:t>
      </w:r>
    </w:p>
    <w:p>
      <w:pPr>
        <w:numPr>
          <w:ilvl w:val="0"/>
          <w:numId w:val="900"/>
        </w:numPr>
        <w:spacing w:before="0" w:after="0"/>
      </w:pPr>
      <w:r>
        <w:t>Two-aged Silvicultural Systems</w:t>
      </w:r>
    </w:p>
    <w:p>
      <w:pPr>
        <w:numPr>
          <w:ilvl w:val="1"/>
          <w:numId w:val="900"/>
        </w:numPr>
        <w:spacing w:before="0" w:after="0"/>
      </w:pPr>
      <w:r>
        <w:t>Shelterwood with Reserves</w:t>
      </w:r>
    </w:p>
    <w:p>
      <w:pPr>
        <w:numPr>
          <w:ilvl w:val="2"/>
          <w:numId w:val="900"/>
        </w:numPr>
        <w:spacing w:before="0" w:after="0"/>
      </w:pPr>
      <w:r>
        <w:t>Reserve Tree Selection</w:t>
      </w:r>
    </w:p>
    <w:p>
      <w:pPr>
        <w:numPr>
          <w:ilvl w:val="3"/>
          <w:numId w:val="900"/>
        </w:numPr>
        <w:spacing w:before="0" w:after="0"/>
      </w:pPr>
      <w:r>
        <w:t>Legacy Tree Characteristics</w:t>
      </w:r>
    </w:p>
    <w:p>
      <w:pPr>
        <w:numPr>
          <w:ilvl w:val="3"/>
          <w:numId w:val="900"/>
        </w:numPr>
        <w:spacing w:before="0" w:after="0"/>
      </w:pPr>
      <w:r>
        <w:t>Retention Objectives</w:t>
      </w:r>
    </w:p>
    <w:p>
      <w:pPr>
        <w:numPr>
          <w:ilvl w:val="3"/>
          <w:numId w:val="900"/>
        </w:numPr>
        <w:spacing w:before="0" w:after="0"/>
      </w:pPr>
      <w:r>
        <w:t>Spatial Arrangement</w:t>
      </w:r>
    </w:p>
    <w:p>
      <w:pPr>
        <w:numPr>
          <w:ilvl w:val="2"/>
          <w:numId w:val="900"/>
        </w:numPr>
        <w:spacing w:before="0" w:after="0"/>
      </w:pPr>
      <w:r>
        <w:t>Long-term Management</w:t>
      </w:r>
    </w:p>
    <w:p>
      <w:pPr>
        <w:numPr>
          <w:ilvl w:val="3"/>
          <w:numId w:val="900"/>
        </w:numPr>
        <w:spacing w:before="0" w:after="0"/>
      </w:pPr>
      <w:r>
        <w:t>Reserve Tree Longevity</w:t>
      </w:r>
    </w:p>
    <w:p>
      <w:pPr>
        <w:numPr>
          <w:ilvl w:val="3"/>
          <w:numId w:val="900"/>
        </w:numPr>
        <w:spacing w:before="0" w:after="0"/>
      </w:pPr>
      <w:r>
        <w:t>Understory Development</w:t>
      </w:r>
    </w:p>
    <w:p>
      <w:pPr>
        <w:numPr>
          <w:ilvl w:val="1"/>
          <w:numId w:val="900"/>
        </w:numPr>
        <w:spacing w:before="0" w:after="0"/>
      </w:pPr>
      <w:r>
        <w:t>Deferment Cutting Systems</w:t>
      </w:r>
    </w:p>
    <w:p>
      <w:pPr>
        <w:numPr>
          <w:ilvl w:val="2"/>
          <w:numId w:val="900"/>
        </w:numPr>
        <w:spacing w:before="0" w:after="0"/>
      </w:pPr>
      <w:r>
        <w:t>Timing and Implementation</w:t>
      </w:r>
    </w:p>
    <w:p>
      <w:pPr>
        <w:numPr>
          <w:ilvl w:val="2"/>
          <w:numId w:val="900"/>
        </w:numPr>
        <w:spacing w:before="0" w:after="0"/>
      </w:pPr>
      <w:r>
        <w:t>Partial Retention Strategies</w:t>
      </w:r>
    </w:p>
    <w:p>
      <w:pPr>
        <w:numPr>
          <w:ilvl w:val="0"/>
          <w:numId w:val="900"/>
        </w:numPr>
        <w:spacing w:before="0" w:after="0"/>
      </w:pPr>
      <w:r>
        <w:t>Coppice Systems</w:t>
      </w:r>
    </w:p>
    <w:p>
      <w:pPr>
        <w:numPr>
          <w:ilvl w:val="1"/>
          <w:numId w:val="900"/>
        </w:numPr>
        <w:spacing w:before="0" w:after="0"/>
      </w:pPr>
      <w:r>
        <w:t>Simple Coppice</w:t>
      </w:r>
    </w:p>
    <w:p>
      <w:pPr>
        <w:numPr>
          <w:ilvl w:val="2"/>
          <w:numId w:val="900"/>
        </w:numPr>
        <w:spacing w:before="0" w:after="0"/>
      </w:pPr>
      <w:r>
        <w:t>Species Suitability</w:t>
      </w:r>
    </w:p>
    <w:p>
      <w:pPr>
        <w:numPr>
          <w:ilvl w:val="3"/>
          <w:numId w:val="900"/>
        </w:numPr>
        <w:spacing w:before="0" w:after="0"/>
      </w:pPr>
      <w:r>
        <w:t>Sprouting Ability</w:t>
      </w:r>
    </w:p>
    <w:p>
      <w:pPr>
        <w:numPr>
          <w:ilvl w:val="3"/>
          <w:numId w:val="900"/>
        </w:numPr>
        <w:spacing w:before="0" w:after="0"/>
      </w:pPr>
      <w:r>
        <w:t>Growth Characteristics</w:t>
      </w:r>
    </w:p>
    <w:p>
      <w:pPr>
        <w:numPr>
          <w:ilvl w:val="2"/>
          <w:numId w:val="900"/>
        </w:numPr>
        <w:spacing w:before="0" w:after="0"/>
      </w:pPr>
      <w:r>
        <w:t>Rotation Length Determination</w:t>
      </w:r>
    </w:p>
    <w:p>
      <w:pPr>
        <w:numPr>
          <w:ilvl w:val="2"/>
          <w:numId w:val="900"/>
        </w:numPr>
        <w:spacing w:before="0" w:after="0"/>
      </w:pPr>
      <w:r>
        <w:t>Cutting Techniques</w:t>
      </w:r>
    </w:p>
    <w:p>
      <w:pPr>
        <w:numPr>
          <w:ilvl w:val="3"/>
          <w:numId w:val="900"/>
        </w:numPr>
        <w:spacing w:before="0" w:after="0"/>
      </w:pPr>
      <w:r>
        <w:t>Stump Height</w:t>
      </w:r>
    </w:p>
    <w:p>
      <w:pPr>
        <w:numPr>
          <w:ilvl w:val="3"/>
          <w:numId w:val="900"/>
        </w:numPr>
        <w:spacing w:before="0" w:after="0"/>
      </w:pPr>
      <w:r>
        <w:t>Cutting Season</w:t>
      </w:r>
    </w:p>
    <w:p>
      <w:pPr>
        <w:numPr>
          <w:ilvl w:val="3"/>
          <w:numId w:val="900"/>
        </w:numPr>
        <w:spacing w:before="0" w:after="0"/>
      </w:pPr>
      <w:r>
        <w:t>Tool Selection</w:t>
      </w:r>
    </w:p>
    <w:p>
      <w:pPr>
        <w:numPr>
          <w:ilvl w:val="1"/>
          <w:numId w:val="900"/>
        </w:numPr>
        <w:spacing w:before="0" w:after="0"/>
      </w:pPr>
      <w:r>
        <w:t>Coppice with Standards</w:t>
      </w:r>
    </w:p>
    <w:p>
      <w:pPr>
        <w:numPr>
          <w:ilvl w:val="2"/>
          <w:numId w:val="900"/>
        </w:numPr>
        <w:spacing w:before="0" w:after="0"/>
      </w:pPr>
      <w:r>
        <w:t>Standard Tree Selection</w:t>
      </w:r>
    </w:p>
    <w:p>
      <w:pPr>
        <w:numPr>
          <w:ilvl w:val="3"/>
          <w:numId w:val="900"/>
        </w:numPr>
        <w:spacing w:before="0" w:after="0"/>
      </w:pPr>
      <w:r>
        <w:t>Species Choice</w:t>
      </w:r>
    </w:p>
    <w:p>
      <w:pPr>
        <w:numPr>
          <w:ilvl w:val="3"/>
          <w:numId w:val="900"/>
        </w:numPr>
        <w:spacing w:before="0" w:after="0"/>
      </w:pPr>
      <w:r>
        <w:t>Age and Size Classes</w:t>
      </w:r>
    </w:p>
    <w:p>
      <w:pPr>
        <w:numPr>
          <w:ilvl w:val="2"/>
          <w:numId w:val="900"/>
        </w:numPr>
        <w:spacing w:before="0" w:after="0"/>
      </w:pPr>
      <w:r>
        <w:t>Dual Management Approach</w:t>
      </w:r>
    </w:p>
    <w:p>
      <w:pPr>
        <w:numPr>
          <w:ilvl w:val="3"/>
          <w:numId w:val="900"/>
        </w:numPr>
        <w:spacing w:before="0" w:after="0"/>
      </w:pPr>
      <w:r>
        <w:t>Overstory Management</w:t>
      </w:r>
    </w:p>
    <w:p>
      <w:pPr>
        <w:numPr>
          <w:ilvl w:val="3"/>
          <w:numId w:val="900"/>
        </w:numPr>
        <w:spacing w:before="0" w:after="0"/>
      </w:pPr>
      <w:r>
        <w:t>Understory Coppice Management</w:t>
      </w:r>
    </w:p>
    <w:p>
      <w:pPr>
        <w:numPr>
          <w:ilvl w:val="2"/>
          <w:numId w:val="900"/>
        </w:numPr>
        <w:spacing w:before="0" w:after="0"/>
      </w:pPr>
      <w:r>
        <w:t>Conversion Strategies</w:t>
      </w:r>
    </w:p>
    <w:p>
      <w:pPr>
        <w:pStyle w:val="Heading1"/>
      </w:pPr>
      <w:r>
        <w:t>Intermediate Treatments and Stand Tending</w:t>
      </w:r>
    </w:p>
    <w:p>
      <w:pPr>
        <w:numPr>
          <w:ilvl w:val="0"/>
          <w:numId w:val="900"/>
        </w:numPr>
        <w:spacing w:before="0" w:after="0"/>
      </w:pPr>
      <w:r>
        <w:t>Objectives and Principles of Stand Tending</w:t>
      </w:r>
    </w:p>
    <w:p>
      <w:pPr>
        <w:numPr>
          <w:ilvl w:val="1"/>
          <w:numId w:val="900"/>
        </w:numPr>
        <w:spacing w:before="0" w:after="0"/>
      </w:pPr>
      <w:r>
        <w:t>Growth Enhancement</w:t>
      </w:r>
    </w:p>
    <w:p>
      <w:pPr>
        <w:numPr>
          <w:ilvl w:val="2"/>
          <w:numId w:val="900"/>
        </w:numPr>
        <w:spacing w:before="0" w:after="0"/>
      </w:pPr>
      <w:r>
        <w:t>Concentrating Growth on Crop Trees</w:t>
      </w:r>
    </w:p>
    <w:p>
      <w:pPr>
        <w:numPr>
          <w:ilvl w:val="2"/>
          <w:numId w:val="900"/>
        </w:numPr>
        <w:spacing w:before="0" w:after="0"/>
      </w:pPr>
      <w:r>
        <w:t>Reducing Competition</w:t>
      </w:r>
    </w:p>
    <w:p>
      <w:pPr>
        <w:numPr>
          <w:ilvl w:val="2"/>
          <w:numId w:val="900"/>
        </w:numPr>
        <w:spacing w:before="0" w:after="0"/>
      </w:pPr>
      <w:r>
        <w:t>Improving Growing Conditions</w:t>
      </w:r>
    </w:p>
    <w:p>
      <w:pPr>
        <w:numPr>
          <w:ilvl w:val="1"/>
          <w:numId w:val="900"/>
        </w:numPr>
        <w:spacing w:before="0" w:after="0"/>
      </w:pPr>
      <w:r>
        <w:t>Quality Improvement</w:t>
      </w:r>
    </w:p>
    <w:p>
      <w:pPr>
        <w:numPr>
          <w:ilvl w:val="2"/>
          <w:numId w:val="900"/>
        </w:numPr>
        <w:spacing w:before="0" w:after="0"/>
      </w:pPr>
      <w:r>
        <w:t>Wood Quality Enhancement</w:t>
      </w:r>
    </w:p>
    <w:p>
      <w:pPr>
        <w:numPr>
          <w:ilvl w:val="2"/>
          <w:numId w:val="900"/>
        </w:numPr>
        <w:spacing w:before="0" w:after="0"/>
      </w:pPr>
      <w:r>
        <w:t>Stem Form Correction</w:t>
      </w:r>
    </w:p>
    <w:p>
      <w:pPr>
        <w:numPr>
          <w:ilvl w:val="2"/>
          <w:numId w:val="900"/>
        </w:numPr>
        <w:spacing w:before="0" w:after="0"/>
      </w:pPr>
      <w:r>
        <w:t>Defect Reduction</w:t>
      </w:r>
    </w:p>
    <w:p>
      <w:pPr>
        <w:numPr>
          <w:ilvl w:val="1"/>
          <w:numId w:val="900"/>
        </w:numPr>
        <w:spacing w:before="0" w:after="0"/>
      </w:pPr>
      <w:r>
        <w:t>Stand Composition Management</w:t>
      </w:r>
    </w:p>
    <w:p>
      <w:pPr>
        <w:numPr>
          <w:ilvl w:val="2"/>
          <w:numId w:val="900"/>
        </w:numPr>
        <w:spacing w:before="0" w:after="0"/>
      </w:pPr>
      <w:r>
        <w:t>Species Composition Adjustment</w:t>
      </w:r>
    </w:p>
    <w:p>
      <w:pPr>
        <w:numPr>
          <w:ilvl w:val="2"/>
          <w:numId w:val="900"/>
        </w:numPr>
        <w:spacing w:before="0" w:after="0"/>
      </w:pPr>
      <w:r>
        <w:t>Genetic Improvement</w:t>
      </w:r>
    </w:p>
    <w:p>
      <w:pPr>
        <w:numPr>
          <w:ilvl w:val="1"/>
          <w:numId w:val="900"/>
        </w:numPr>
        <w:spacing w:before="0" w:after="0"/>
      </w:pPr>
      <w:r>
        <w:t>Forest Health Improvement</w:t>
      </w:r>
    </w:p>
    <w:p>
      <w:pPr>
        <w:numPr>
          <w:ilvl w:val="2"/>
          <w:numId w:val="900"/>
        </w:numPr>
        <w:spacing w:before="0" w:after="0"/>
      </w:pPr>
      <w:r>
        <w:t>Disease and Pest Prevention</w:t>
      </w:r>
    </w:p>
    <w:p>
      <w:pPr>
        <w:numPr>
          <w:ilvl w:val="2"/>
          <w:numId w:val="900"/>
        </w:numPr>
        <w:spacing w:before="0" w:after="0"/>
      </w:pPr>
      <w:r>
        <w:t>Vigor Enhancement</w:t>
      </w:r>
    </w:p>
    <w:p>
      <w:pPr>
        <w:numPr>
          <w:ilvl w:val="2"/>
          <w:numId w:val="900"/>
        </w:numPr>
        <w:spacing w:before="0" w:after="0"/>
      </w:pPr>
      <w:r>
        <w:t>Stress Reduction</w:t>
      </w:r>
    </w:p>
    <w:p>
      <w:pPr>
        <w:numPr>
          <w:ilvl w:val="1"/>
          <w:numId w:val="900"/>
        </w:numPr>
        <w:spacing w:before="0" w:after="0"/>
      </w:pPr>
      <w:r>
        <w:t>Risk Reduction</w:t>
      </w:r>
    </w:p>
    <w:p>
      <w:pPr>
        <w:numPr>
          <w:ilvl w:val="2"/>
          <w:numId w:val="900"/>
        </w:numPr>
        <w:spacing w:before="0" w:after="0"/>
      </w:pPr>
      <w:r>
        <w:t>Fire Hazard Reduction</w:t>
      </w:r>
    </w:p>
    <w:p>
      <w:pPr>
        <w:numPr>
          <w:ilvl w:val="2"/>
          <w:numId w:val="900"/>
        </w:numPr>
        <w:spacing w:before="0" w:after="0"/>
      </w:pPr>
      <w:r>
        <w:t>Wind Damage Prevention</w:t>
      </w:r>
    </w:p>
    <w:p>
      <w:pPr>
        <w:numPr>
          <w:ilvl w:val="0"/>
          <w:numId w:val="900"/>
        </w:numPr>
        <w:spacing w:before="0" w:after="0"/>
      </w:pPr>
      <w:r>
        <w:t>Thinning Operations</w:t>
      </w:r>
    </w:p>
    <w:p>
      <w:pPr>
        <w:numPr>
          <w:ilvl w:val="1"/>
          <w:numId w:val="900"/>
        </w:numPr>
        <w:spacing w:before="0" w:after="0"/>
      </w:pPr>
      <w:r>
        <w:t>Thinning Methods and Approaches</w:t>
      </w:r>
    </w:p>
    <w:p>
      <w:pPr>
        <w:numPr>
          <w:ilvl w:val="2"/>
          <w:numId w:val="900"/>
        </w:numPr>
        <w:spacing w:before="0" w:after="0"/>
      </w:pPr>
      <w:r>
        <w:t>Low Thinning</w:t>
      </w:r>
    </w:p>
    <w:p>
      <w:pPr>
        <w:numPr>
          <w:ilvl w:val="3"/>
          <w:numId w:val="900"/>
        </w:numPr>
        <w:spacing w:before="0" w:after="0"/>
      </w:pPr>
      <w:r>
        <w:t>Removal from Below</w:t>
      </w:r>
    </w:p>
    <w:p>
      <w:pPr>
        <w:numPr>
          <w:ilvl w:val="3"/>
          <w:numId w:val="900"/>
        </w:numPr>
        <w:spacing w:before="0" w:after="0"/>
      </w:pPr>
      <w:r>
        <w:t>Suppressed and Intermediate Trees</w:t>
      </w:r>
    </w:p>
    <w:p>
      <w:pPr>
        <w:numPr>
          <w:ilvl w:val="3"/>
          <w:numId w:val="900"/>
        </w:numPr>
        <w:spacing w:before="0" w:after="0"/>
      </w:pPr>
      <w:r>
        <w:t>Natural Mortality Acceleration</w:t>
      </w:r>
    </w:p>
    <w:p>
      <w:pPr>
        <w:numPr>
          <w:ilvl w:val="2"/>
          <w:numId w:val="900"/>
        </w:numPr>
        <w:spacing w:before="0" w:after="0"/>
      </w:pPr>
      <w:r>
        <w:t>Crown Thinning</w:t>
      </w:r>
    </w:p>
    <w:p>
      <w:pPr>
        <w:numPr>
          <w:ilvl w:val="3"/>
          <w:numId w:val="900"/>
        </w:numPr>
        <w:spacing w:before="0" w:after="0"/>
      </w:pPr>
      <w:r>
        <w:t>Removal from Above</w:t>
      </w:r>
    </w:p>
    <w:p>
      <w:pPr>
        <w:numPr>
          <w:ilvl w:val="3"/>
          <w:numId w:val="900"/>
        </w:numPr>
        <w:spacing w:before="0" w:after="0"/>
      </w:pPr>
      <w:r>
        <w:t>Dominant and Codominant Trees</w:t>
      </w:r>
    </w:p>
    <w:p>
      <w:pPr>
        <w:numPr>
          <w:ilvl w:val="3"/>
          <w:numId w:val="900"/>
        </w:numPr>
        <w:spacing w:before="0" w:after="0"/>
      </w:pPr>
      <w:r>
        <w:t>Crop Tree Release</w:t>
      </w:r>
    </w:p>
    <w:p>
      <w:pPr>
        <w:numPr>
          <w:ilvl w:val="2"/>
          <w:numId w:val="900"/>
        </w:numPr>
        <w:spacing w:before="0" w:after="0"/>
      </w:pPr>
      <w:r>
        <w:t>Selection Thinning</w:t>
      </w:r>
    </w:p>
    <w:p>
      <w:pPr>
        <w:numPr>
          <w:ilvl w:val="3"/>
          <w:numId w:val="900"/>
        </w:numPr>
        <w:spacing w:before="0" w:after="0"/>
      </w:pPr>
      <w:r>
        <w:t>Quality-based Selection</w:t>
      </w:r>
    </w:p>
    <w:p>
      <w:pPr>
        <w:numPr>
          <w:ilvl w:val="3"/>
          <w:numId w:val="900"/>
        </w:numPr>
        <w:spacing w:before="0" w:after="0"/>
      </w:pPr>
      <w:r>
        <w:t>Distributed Removal</w:t>
      </w:r>
    </w:p>
    <w:p>
      <w:pPr>
        <w:numPr>
          <w:ilvl w:val="3"/>
          <w:numId w:val="900"/>
        </w:numPr>
        <w:spacing w:before="0" w:after="0"/>
      </w:pPr>
      <w:r>
        <w:t>Stand Improvement Focus</w:t>
      </w:r>
    </w:p>
    <w:p>
      <w:pPr>
        <w:numPr>
          <w:ilvl w:val="2"/>
          <w:numId w:val="900"/>
        </w:numPr>
        <w:spacing w:before="0" w:after="0"/>
      </w:pPr>
      <w:r>
        <w:t>Mechanical Thinning</w:t>
      </w:r>
    </w:p>
    <w:p>
      <w:pPr>
        <w:numPr>
          <w:ilvl w:val="3"/>
          <w:numId w:val="900"/>
        </w:numPr>
        <w:spacing w:before="0" w:after="0"/>
      </w:pPr>
      <w:r>
        <w:t>Geometric Patterns</w:t>
      </w:r>
    </w:p>
    <w:p>
      <w:pPr>
        <w:numPr>
          <w:ilvl w:val="3"/>
          <w:numId w:val="900"/>
        </w:numPr>
        <w:spacing w:before="0" w:after="0"/>
      </w:pPr>
      <w:r>
        <w:t>Row Thinning</w:t>
      </w:r>
    </w:p>
    <w:p>
      <w:pPr>
        <w:numPr>
          <w:ilvl w:val="3"/>
          <w:numId w:val="900"/>
        </w:numPr>
        <w:spacing w:before="0" w:after="0"/>
      </w:pPr>
      <w:r>
        <w:t>Systematic Removal</w:t>
      </w:r>
    </w:p>
    <w:p>
      <w:pPr>
        <w:numPr>
          <w:ilvl w:val="1"/>
          <w:numId w:val="900"/>
        </w:numPr>
        <w:spacing w:before="0" w:after="0"/>
      </w:pPr>
      <w:r>
        <w:t>Thinning Timing and Frequency</w:t>
      </w:r>
    </w:p>
    <w:p>
      <w:pPr>
        <w:numPr>
          <w:ilvl w:val="2"/>
          <w:numId w:val="900"/>
        </w:numPr>
        <w:spacing w:before="0" w:after="0"/>
      </w:pPr>
      <w:r>
        <w:t>Early Thinning</w:t>
      </w:r>
    </w:p>
    <w:p>
      <w:pPr>
        <w:numPr>
          <w:ilvl w:val="3"/>
          <w:numId w:val="900"/>
        </w:numPr>
        <w:spacing w:before="0" w:after="0"/>
      </w:pPr>
      <w:r>
        <w:t>Precommercial Thinning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3"/>
          <w:numId w:val="900"/>
        </w:numPr>
        <w:spacing w:before="0" w:after="0"/>
      </w:pPr>
      <w:r>
        <w:t>Long-term Benefits</w:t>
      </w:r>
    </w:p>
    <w:p>
      <w:pPr>
        <w:numPr>
          <w:ilvl w:val="2"/>
          <w:numId w:val="900"/>
        </w:numPr>
        <w:spacing w:before="0" w:after="0"/>
      </w:pPr>
      <w:r>
        <w:t>Commercial Thinning</w:t>
      </w:r>
    </w:p>
    <w:p>
      <w:pPr>
        <w:numPr>
          <w:ilvl w:val="3"/>
          <w:numId w:val="900"/>
        </w:numPr>
        <w:spacing w:before="0" w:after="0"/>
      </w:pPr>
      <w:r>
        <w:t>Economic Considerations</w:t>
      </w:r>
    </w:p>
    <w:p>
      <w:pPr>
        <w:numPr>
          <w:ilvl w:val="3"/>
          <w:numId w:val="900"/>
        </w:numPr>
        <w:spacing w:before="0" w:after="0"/>
      </w:pPr>
      <w:r>
        <w:t>Market Opportunities</w:t>
      </w:r>
    </w:p>
    <w:p>
      <w:pPr>
        <w:numPr>
          <w:ilvl w:val="2"/>
          <w:numId w:val="900"/>
        </w:numPr>
        <w:spacing w:before="0" w:after="0"/>
      </w:pPr>
      <w:r>
        <w:t>Late Thinning</w:t>
      </w:r>
    </w:p>
    <w:p>
      <w:pPr>
        <w:numPr>
          <w:ilvl w:val="3"/>
          <w:numId w:val="900"/>
        </w:numPr>
        <w:spacing w:before="0" w:after="0"/>
      </w:pPr>
      <w:r>
        <w:t>Final Stand Preparation</w:t>
      </w:r>
    </w:p>
    <w:p>
      <w:pPr>
        <w:numPr>
          <w:ilvl w:val="3"/>
          <w:numId w:val="900"/>
        </w:numPr>
        <w:spacing w:before="0" w:after="0"/>
      </w:pPr>
      <w:r>
        <w:t>Quality Enhancement</w:t>
      </w:r>
    </w:p>
    <w:p>
      <w:pPr>
        <w:numPr>
          <w:ilvl w:val="1"/>
          <w:numId w:val="900"/>
        </w:numPr>
        <w:spacing w:before="0" w:after="0"/>
      </w:pPr>
      <w:r>
        <w:t>Thinning Intensity</w:t>
      </w:r>
    </w:p>
    <w:p>
      <w:pPr>
        <w:numPr>
          <w:ilvl w:val="2"/>
          <w:numId w:val="900"/>
        </w:numPr>
        <w:spacing w:before="0" w:after="0"/>
      </w:pPr>
      <w:r>
        <w:t>Light Thinning</w:t>
      </w:r>
    </w:p>
    <w:p>
      <w:pPr>
        <w:numPr>
          <w:ilvl w:val="3"/>
          <w:numId w:val="900"/>
        </w:numPr>
        <w:spacing w:before="0" w:after="0"/>
      </w:pPr>
      <w:r>
        <w:t>Minimal Removal</w:t>
      </w:r>
    </w:p>
    <w:p>
      <w:pPr>
        <w:numPr>
          <w:ilvl w:val="3"/>
          <w:numId w:val="900"/>
        </w:numPr>
        <w:spacing w:before="0" w:after="0"/>
      </w:pPr>
      <w:r>
        <w:t>Conservative Approach</w:t>
      </w:r>
    </w:p>
    <w:p>
      <w:pPr>
        <w:numPr>
          <w:ilvl w:val="2"/>
          <w:numId w:val="900"/>
        </w:numPr>
        <w:spacing w:before="0" w:after="0"/>
      </w:pPr>
      <w:r>
        <w:t>Moderate Thinning</w:t>
      </w:r>
    </w:p>
    <w:p>
      <w:pPr>
        <w:numPr>
          <w:ilvl w:val="3"/>
          <w:numId w:val="900"/>
        </w:numPr>
        <w:spacing w:before="0" w:after="0"/>
      </w:pPr>
      <w:r>
        <w:t>Balanced Removal</w:t>
      </w:r>
    </w:p>
    <w:p>
      <w:pPr>
        <w:numPr>
          <w:ilvl w:val="3"/>
          <w:numId w:val="900"/>
        </w:numPr>
        <w:spacing w:before="0" w:after="0"/>
      </w:pPr>
      <w:r>
        <w:t>Standard Practice</w:t>
      </w:r>
    </w:p>
    <w:p>
      <w:pPr>
        <w:numPr>
          <w:ilvl w:val="2"/>
          <w:numId w:val="900"/>
        </w:numPr>
        <w:spacing w:before="0" w:after="0"/>
      </w:pPr>
      <w:r>
        <w:t>Heavy Thinning</w:t>
      </w:r>
    </w:p>
    <w:p>
      <w:pPr>
        <w:numPr>
          <w:ilvl w:val="3"/>
          <w:numId w:val="900"/>
        </w:numPr>
        <w:spacing w:before="0" w:after="0"/>
      </w:pPr>
      <w:r>
        <w:t>Aggressive Removal</w:t>
      </w:r>
    </w:p>
    <w:p>
      <w:pPr>
        <w:numPr>
          <w:ilvl w:val="3"/>
          <w:numId w:val="900"/>
        </w:numPr>
        <w:spacing w:before="0" w:after="0"/>
      </w:pPr>
      <w:r>
        <w:t>Rapid Response</w:t>
      </w:r>
    </w:p>
    <w:p>
      <w:pPr>
        <w:numPr>
          <w:ilvl w:val="1"/>
          <w:numId w:val="900"/>
        </w:numPr>
        <w:spacing w:before="0" w:after="0"/>
      </w:pPr>
      <w:r>
        <w:t>Effects of Thinning</w:t>
      </w:r>
    </w:p>
    <w:p>
      <w:pPr>
        <w:numPr>
          <w:ilvl w:val="2"/>
          <w:numId w:val="900"/>
        </w:numPr>
        <w:spacing w:before="0" w:after="0"/>
      </w:pPr>
      <w:r>
        <w:t>Growth Response</w:t>
      </w:r>
    </w:p>
    <w:p>
      <w:pPr>
        <w:numPr>
          <w:ilvl w:val="3"/>
          <w:numId w:val="900"/>
        </w:numPr>
        <w:spacing w:before="0" w:after="0"/>
      </w:pPr>
      <w:r>
        <w:t>Diameter Growth Acceleration</w:t>
      </w:r>
    </w:p>
    <w:p>
      <w:pPr>
        <w:numPr>
          <w:ilvl w:val="3"/>
          <w:numId w:val="900"/>
        </w:numPr>
        <w:spacing w:before="0" w:after="0"/>
      </w:pPr>
      <w:r>
        <w:t>Height Growth Effects</w:t>
      </w:r>
    </w:p>
    <w:p>
      <w:pPr>
        <w:numPr>
          <w:ilvl w:val="3"/>
          <w:numId w:val="900"/>
        </w:numPr>
        <w:spacing w:before="0" w:after="0"/>
      </w:pPr>
      <w:r>
        <w:t>Volume Growth Changes</w:t>
      </w:r>
    </w:p>
    <w:p>
      <w:pPr>
        <w:numPr>
          <w:ilvl w:val="2"/>
          <w:numId w:val="900"/>
        </w:numPr>
        <w:spacing w:before="0" w:after="0"/>
      </w:pPr>
      <w:r>
        <w:t>Stand Development Changes</w:t>
      </w:r>
    </w:p>
    <w:p>
      <w:pPr>
        <w:numPr>
          <w:ilvl w:val="3"/>
          <w:numId w:val="900"/>
        </w:numPr>
        <w:spacing w:before="0" w:after="0"/>
      </w:pPr>
      <w:r>
        <w:t>Crown Development</w:t>
      </w:r>
    </w:p>
    <w:p>
      <w:pPr>
        <w:numPr>
          <w:ilvl w:val="3"/>
          <w:numId w:val="900"/>
        </w:numPr>
        <w:spacing w:before="0" w:after="0"/>
      </w:pPr>
      <w:r>
        <w:t>Root System Expansion</w:t>
      </w:r>
    </w:p>
    <w:p>
      <w:pPr>
        <w:numPr>
          <w:ilvl w:val="3"/>
          <w:numId w:val="900"/>
        </w:numPr>
        <w:spacing w:before="0" w:after="0"/>
      </w:pPr>
      <w:r>
        <w:t>Stand Stability</w:t>
      </w:r>
    </w:p>
    <w:p>
      <w:pPr>
        <w:numPr>
          <w:ilvl w:val="0"/>
          <w:numId w:val="900"/>
        </w:numPr>
        <w:spacing w:before="0" w:after="0"/>
      </w:pPr>
      <w:r>
        <w:t>Release Treatments</w:t>
      </w:r>
    </w:p>
    <w:p>
      <w:pPr>
        <w:numPr>
          <w:ilvl w:val="1"/>
          <w:numId w:val="900"/>
        </w:numPr>
        <w:spacing w:before="0" w:after="0"/>
      </w:pPr>
      <w:r>
        <w:t>Cleaning Operations</w:t>
      </w:r>
    </w:p>
    <w:p>
      <w:pPr>
        <w:numPr>
          <w:ilvl w:val="2"/>
          <w:numId w:val="900"/>
        </w:numPr>
        <w:spacing w:before="0" w:after="0"/>
      </w:pPr>
      <w:r>
        <w:t>Sapling Stand Treatment</w:t>
      </w:r>
    </w:p>
    <w:p>
      <w:pPr>
        <w:numPr>
          <w:ilvl w:val="2"/>
          <w:numId w:val="900"/>
        </w:numPr>
        <w:spacing w:before="0" w:after="0"/>
      </w:pPr>
      <w:r>
        <w:t>Species Composition Control</w:t>
      </w:r>
    </w:p>
    <w:p>
      <w:pPr>
        <w:numPr>
          <w:ilvl w:val="2"/>
          <w:numId w:val="900"/>
        </w:numPr>
        <w:spacing w:before="0" w:after="0"/>
      </w:pPr>
      <w:r>
        <w:t>Timing and Methods</w:t>
      </w:r>
    </w:p>
    <w:p>
      <w:pPr>
        <w:numPr>
          <w:ilvl w:val="1"/>
          <w:numId w:val="900"/>
        </w:numPr>
        <w:spacing w:before="0" w:after="0"/>
      </w:pPr>
      <w:r>
        <w:t>Liberation Cutting</w:t>
      </w:r>
    </w:p>
    <w:p>
      <w:pPr>
        <w:numPr>
          <w:ilvl w:val="2"/>
          <w:numId w:val="900"/>
        </w:numPr>
        <w:spacing w:before="0" w:after="0"/>
      </w:pPr>
      <w:r>
        <w:t>Freeing Established Trees</w:t>
      </w:r>
    </w:p>
    <w:p>
      <w:pPr>
        <w:numPr>
          <w:ilvl w:val="2"/>
          <w:numId w:val="900"/>
        </w:numPr>
        <w:spacing w:before="0" w:after="0"/>
      </w:pPr>
      <w:r>
        <w:t>Overtopping Vegetation Removal</w:t>
      </w:r>
    </w:p>
    <w:p>
      <w:pPr>
        <w:numPr>
          <w:ilvl w:val="2"/>
          <w:numId w:val="900"/>
        </w:numPr>
        <w:spacing w:before="0" w:after="0"/>
      </w:pPr>
      <w:r>
        <w:t>Target Tree Selection</w:t>
      </w:r>
    </w:p>
    <w:p>
      <w:pPr>
        <w:numPr>
          <w:ilvl w:val="1"/>
          <w:numId w:val="900"/>
        </w:numPr>
        <w:spacing w:before="0" w:after="0"/>
      </w:pPr>
      <w:r>
        <w:t>Weeding</w:t>
      </w:r>
    </w:p>
    <w:p>
      <w:pPr>
        <w:numPr>
          <w:ilvl w:val="2"/>
          <w:numId w:val="900"/>
        </w:numPr>
        <w:spacing w:before="0" w:after="0"/>
      </w:pPr>
      <w:r>
        <w:t>Seedling Stand Treatment</w:t>
      </w:r>
    </w:p>
    <w:p>
      <w:pPr>
        <w:numPr>
          <w:ilvl w:val="2"/>
          <w:numId w:val="900"/>
        </w:numPr>
        <w:spacing w:before="0" w:after="0"/>
      </w:pPr>
      <w:r>
        <w:t>Competition Control</w:t>
      </w:r>
    </w:p>
    <w:p>
      <w:pPr>
        <w:numPr>
          <w:ilvl w:val="2"/>
          <w:numId w:val="900"/>
        </w:numPr>
        <w:spacing w:before="0" w:after="0"/>
      </w:pPr>
      <w:r>
        <w:t>Manual and Chemical Methods</w:t>
      </w:r>
    </w:p>
    <w:p>
      <w:pPr>
        <w:numPr>
          <w:ilvl w:val="0"/>
          <w:numId w:val="900"/>
        </w:numPr>
        <w:spacing w:before="0" w:after="0"/>
      </w:pPr>
      <w:r>
        <w:t>Improvement Cutting</w:t>
      </w:r>
    </w:p>
    <w:p>
      <w:pPr>
        <w:numPr>
          <w:ilvl w:val="1"/>
          <w:numId w:val="900"/>
        </w:numPr>
        <w:spacing w:before="0" w:after="0"/>
      </w:pPr>
      <w:r>
        <w:t>Objectives in Mature Stands</w:t>
      </w:r>
    </w:p>
    <w:p>
      <w:pPr>
        <w:numPr>
          <w:ilvl w:val="2"/>
          <w:numId w:val="900"/>
        </w:numPr>
        <w:spacing w:before="0" w:after="0"/>
      </w:pPr>
      <w:r>
        <w:t>Undesirable Tree Removal</w:t>
      </w:r>
    </w:p>
    <w:p>
      <w:pPr>
        <w:numPr>
          <w:ilvl w:val="2"/>
          <w:numId w:val="900"/>
        </w:numPr>
        <w:spacing w:before="0" w:after="0"/>
      </w:pPr>
      <w:r>
        <w:t>Stand Quality Enhancement</w:t>
      </w:r>
    </w:p>
    <w:p>
      <w:pPr>
        <w:numPr>
          <w:ilvl w:val="2"/>
          <w:numId w:val="900"/>
        </w:numPr>
        <w:spacing w:before="0" w:after="0"/>
      </w:pPr>
      <w:r>
        <w:t>Health Improvement</w:t>
      </w:r>
    </w:p>
    <w:p>
      <w:pPr>
        <w:numPr>
          <w:ilvl w:val="1"/>
          <w:numId w:val="900"/>
        </w:numPr>
        <w:spacing w:before="0" w:after="0"/>
      </w:pPr>
      <w:r>
        <w:t>Tree Selection Criteria</w:t>
      </w:r>
    </w:p>
    <w:p>
      <w:pPr>
        <w:numPr>
          <w:ilvl w:val="2"/>
          <w:numId w:val="900"/>
        </w:numPr>
        <w:spacing w:before="0" w:after="0"/>
      </w:pPr>
      <w:r>
        <w:t>Defect Assessment</w:t>
      </w:r>
    </w:p>
    <w:p>
      <w:pPr>
        <w:numPr>
          <w:ilvl w:val="2"/>
          <w:numId w:val="900"/>
        </w:numPr>
        <w:spacing w:before="0" w:after="0"/>
      </w:pPr>
      <w:r>
        <w:t>Species Desirability</w:t>
      </w:r>
    </w:p>
    <w:p>
      <w:pPr>
        <w:numPr>
          <w:ilvl w:val="2"/>
          <w:numId w:val="900"/>
        </w:numPr>
        <w:spacing w:before="0" w:after="0"/>
      </w:pPr>
      <w:r>
        <w:t>Growth Potential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0"/>
          <w:numId w:val="900"/>
        </w:numPr>
        <w:spacing w:before="0" w:after="0"/>
      </w:pPr>
      <w:r>
        <w:t>Pruning</w:t>
      </w:r>
    </w:p>
    <w:p>
      <w:pPr>
        <w:numPr>
          <w:ilvl w:val="1"/>
          <w:numId w:val="900"/>
        </w:numPr>
        <w:spacing w:before="0" w:after="0"/>
      </w:pPr>
      <w:r>
        <w:t>Pruning Objectives</w:t>
      </w:r>
    </w:p>
    <w:p>
      <w:pPr>
        <w:numPr>
          <w:ilvl w:val="2"/>
          <w:numId w:val="900"/>
        </w:numPr>
        <w:spacing w:before="0" w:after="0"/>
      </w:pPr>
      <w:r>
        <w:t>Clear Wood Production</w:t>
      </w:r>
    </w:p>
    <w:p>
      <w:pPr>
        <w:numPr>
          <w:ilvl w:val="2"/>
          <w:numId w:val="900"/>
        </w:numPr>
        <w:spacing w:before="0" w:after="0"/>
      </w:pPr>
      <w:r>
        <w:t>Knot-free Lumber</w:t>
      </w:r>
    </w:p>
    <w:p>
      <w:pPr>
        <w:numPr>
          <w:ilvl w:val="2"/>
          <w:numId w:val="900"/>
        </w:numPr>
        <w:spacing w:before="0" w:after="0"/>
      </w:pPr>
      <w:r>
        <w:t>Value Enhancement</w:t>
      </w:r>
    </w:p>
    <w:p>
      <w:pPr>
        <w:numPr>
          <w:ilvl w:val="1"/>
          <w:numId w:val="900"/>
        </w:numPr>
        <w:spacing w:before="0" w:after="0"/>
      </w:pPr>
      <w:r>
        <w:t>Pruning Techniques</w:t>
      </w:r>
    </w:p>
    <w:p>
      <w:pPr>
        <w:numPr>
          <w:ilvl w:val="2"/>
          <w:numId w:val="900"/>
        </w:numPr>
        <w:spacing w:before="0" w:after="0"/>
      </w:pPr>
      <w:r>
        <w:t>Manual Pruning Methods</w:t>
      </w:r>
    </w:p>
    <w:p>
      <w:pPr>
        <w:numPr>
          <w:ilvl w:val="3"/>
          <w:numId w:val="900"/>
        </w:numPr>
        <w:spacing w:before="0" w:after="0"/>
      </w:pPr>
      <w:r>
        <w:t>Hand Tools</w:t>
      </w:r>
    </w:p>
    <w:p>
      <w:pPr>
        <w:numPr>
          <w:ilvl w:val="3"/>
          <w:numId w:val="900"/>
        </w:numPr>
        <w:spacing w:before="0" w:after="0"/>
      </w:pPr>
      <w:r>
        <w:t>Proper Cutting Techniques</w:t>
      </w:r>
    </w:p>
    <w:p>
      <w:pPr>
        <w:numPr>
          <w:ilvl w:val="3"/>
          <w:numId w:val="900"/>
        </w:numPr>
        <w:spacing w:before="0" w:after="0"/>
      </w:pPr>
      <w:r>
        <w:t>Branch Collar Preservation</w:t>
      </w:r>
    </w:p>
    <w:p>
      <w:pPr>
        <w:numPr>
          <w:ilvl w:val="2"/>
          <w:numId w:val="900"/>
        </w:numPr>
        <w:spacing w:before="0" w:after="0"/>
      </w:pPr>
      <w:r>
        <w:t>Mechanical Pruning</w:t>
      </w:r>
    </w:p>
    <w:p>
      <w:pPr>
        <w:numPr>
          <w:ilvl w:val="3"/>
          <w:numId w:val="900"/>
        </w:numPr>
        <w:spacing w:before="0" w:after="0"/>
      </w:pPr>
      <w:r>
        <w:t>Equipment Types</w:t>
      </w:r>
    </w:p>
    <w:p>
      <w:pPr>
        <w:numPr>
          <w:ilvl w:val="3"/>
          <w:numId w:val="900"/>
        </w:numPr>
        <w:spacing w:before="0" w:after="0"/>
      </w:pPr>
      <w:r>
        <w:t>Operational Efficiency</w:t>
      </w:r>
    </w:p>
    <w:p>
      <w:pPr>
        <w:numPr>
          <w:ilvl w:val="1"/>
          <w:numId w:val="900"/>
        </w:numPr>
        <w:spacing w:before="0" w:after="0"/>
      </w:pPr>
      <w:r>
        <w:t>Pruning Timing and Scheduling</w:t>
      </w:r>
    </w:p>
    <w:p>
      <w:pPr>
        <w:numPr>
          <w:ilvl w:val="2"/>
          <w:numId w:val="900"/>
        </w:numPr>
        <w:spacing w:before="0" w:after="0"/>
      </w:pPr>
      <w:r>
        <w:t>Tree Age Considerations</w:t>
      </w:r>
    </w:p>
    <w:p>
      <w:pPr>
        <w:numPr>
          <w:ilvl w:val="2"/>
          <w:numId w:val="900"/>
        </w:numPr>
        <w:spacing w:before="0" w:after="0"/>
      </w:pPr>
      <w:r>
        <w:t>Seasonal Timing</w:t>
      </w:r>
    </w:p>
    <w:p>
      <w:pPr>
        <w:numPr>
          <w:ilvl w:val="2"/>
          <w:numId w:val="900"/>
        </w:numPr>
        <w:spacing w:before="0" w:after="0"/>
      </w:pPr>
      <w:r>
        <w:t>Frequency Determination</w:t>
      </w:r>
    </w:p>
    <w:p>
      <w:pPr>
        <w:numPr>
          <w:ilvl w:val="1"/>
          <w:numId w:val="900"/>
        </w:numPr>
        <w:spacing w:before="0" w:after="0"/>
      </w:pPr>
      <w:r>
        <w:t>Effects on Tree Health and Growth</w:t>
      </w:r>
    </w:p>
    <w:p>
      <w:pPr>
        <w:numPr>
          <w:ilvl w:val="2"/>
          <w:numId w:val="900"/>
        </w:numPr>
        <w:spacing w:before="0" w:after="0"/>
      </w:pPr>
      <w:r>
        <w:t>Wound Response</w:t>
      </w:r>
    </w:p>
    <w:p>
      <w:pPr>
        <w:numPr>
          <w:ilvl w:val="2"/>
          <w:numId w:val="900"/>
        </w:numPr>
        <w:spacing w:before="0" w:after="0"/>
      </w:pPr>
      <w:r>
        <w:t>Growth Impacts</w:t>
      </w:r>
    </w:p>
    <w:p>
      <w:pPr>
        <w:numPr>
          <w:ilvl w:val="2"/>
          <w:numId w:val="900"/>
        </w:numPr>
        <w:spacing w:before="0" w:after="0"/>
      </w:pPr>
      <w:r>
        <w:t>Disease Risk</w:t>
      </w:r>
    </w:p>
    <w:p>
      <w:pPr>
        <w:numPr>
          <w:ilvl w:val="0"/>
          <w:numId w:val="900"/>
        </w:numPr>
        <w:spacing w:before="0" w:after="0"/>
      </w:pPr>
      <w:r>
        <w:t>Forest Fertilization</w:t>
      </w:r>
    </w:p>
    <w:p>
      <w:pPr>
        <w:numPr>
          <w:ilvl w:val="1"/>
          <w:numId w:val="900"/>
        </w:numPr>
        <w:spacing w:before="0" w:after="0"/>
      </w:pPr>
      <w:r>
        <w:t>Nutrient Deficiency Assessment</w:t>
      </w:r>
    </w:p>
    <w:p>
      <w:pPr>
        <w:numPr>
          <w:ilvl w:val="2"/>
          <w:numId w:val="900"/>
        </w:numPr>
        <w:spacing w:before="0" w:after="0"/>
      </w:pPr>
      <w:r>
        <w:t>Soil Testing Methods</w:t>
      </w:r>
    </w:p>
    <w:p>
      <w:pPr>
        <w:numPr>
          <w:ilvl w:val="3"/>
          <w:numId w:val="900"/>
        </w:numPr>
        <w:spacing w:before="0" w:after="0"/>
      </w:pPr>
      <w:r>
        <w:t>Sampling Techniques</w:t>
      </w:r>
    </w:p>
    <w:p>
      <w:pPr>
        <w:numPr>
          <w:ilvl w:val="3"/>
          <w:numId w:val="900"/>
        </w:numPr>
        <w:spacing w:before="0" w:after="0"/>
      </w:pPr>
      <w:r>
        <w:t>Laboratory Analysis</w:t>
      </w:r>
    </w:p>
    <w:p>
      <w:pPr>
        <w:numPr>
          <w:ilvl w:val="3"/>
          <w:numId w:val="900"/>
        </w:numPr>
        <w:spacing w:before="0" w:after="0"/>
      </w:pPr>
      <w:r>
        <w:t>Interpretation of Results</w:t>
      </w:r>
    </w:p>
    <w:p>
      <w:pPr>
        <w:numPr>
          <w:ilvl w:val="2"/>
          <w:numId w:val="900"/>
        </w:numPr>
        <w:spacing w:before="0" w:after="0"/>
      </w:pPr>
      <w:r>
        <w:t>Foliar Analysis</w:t>
      </w:r>
    </w:p>
    <w:p>
      <w:pPr>
        <w:numPr>
          <w:ilvl w:val="3"/>
          <w:numId w:val="900"/>
        </w:numPr>
        <w:spacing w:before="0" w:after="0"/>
      </w:pPr>
      <w:r>
        <w:t>Tissue Sampling</w:t>
      </w:r>
    </w:p>
    <w:p>
      <w:pPr>
        <w:numPr>
          <w:ilvl w:val="3"/>
          <w:numId w:val="900"/>
        </w:numPr>
        <w:spacing w:before="0" w:after="0"/>
      </w:pPr>
      <w:r>
        <w:t>Nutrient Content Assessment</w:t>
      </w:r>
    </w:p>
    <w:p>
      <w:pPr>
        <w:numPr>
          <w:ilvl w:val="3"/>
          <w:numId w:val="900"/>
        </w:numPr>
        <w:spacing w:before="0" w:after="0"/>
      </w:pPr>
      <w:r>
        <w:t>Deficiency Diagnosis</w:t>
      </w:r>
    </w:p>
    <w:p>
      <w:pPr>
        <w:numPr>
          <w:ilvl w:val="1"/>
          <w:numId w:val="900"/>
        </w:numPr>
        <w:spacing w:before="0" w:after="0"/>
      </w:pPr>
      <w:r>
        <w:t>Fertilizer Types and Selection</w:t>
      </w:r>
    </w:p>
    <w:p>
      <w:pPr>
        <w:numPr>
          <w:ilvl w:val="2"/>
          <w:numId w:val="900"/>
        </w:numPr>
        <w:spacing w:before="0" w:after="0"/>
      </w:pPr>
      <w:r>
        <w:t>Macronutrient Fertilizers</w:t>
      </w:r>
    </w:p>
    <w:p>
      <w:pPr>
        <w:numPr>
          <w:ilvl w:val="3"/>
          <w:numId w:val="900"/>
        </w:numPr>
        <w:spacing w:before="0" w:after="0"/>
      </w:pPr>
      <w:r>
        <w:t>Nitrogen Sources</w:t>
      </w:r>
    </w:p>
    <w:p>
      <w:pPr>
        <w:numPr>
          <w:ilvl w:val="3"/>
          <w:numId w:val="900"/>
        </w:numPr>
        <w:spacing w:before="0" w:after="0"/>
      </w:pPr>
      <w:r>
        <w:t>Phosphorus Sources</w:t>
      </w:r>
    </w:p>
    <w:p>
      <w:pPr>
        <w:numPr>
          <w:ilvl w:val="3"/>
          <w:numId w:val="900"/>
        </w:numPr>
        <w:spacing w:before="0" w:after="0"/>
      </w:pPr>
      <w:r>
        <w:t>Potassium Sources</w:t>
      </w:r>
    </w:p>
    <w:p>
      <w:pPr>
        <w:numPr>
          <w:ilvl w:val="2"/>
          <w:numId w:val="900"/>
        </w:numPr>
        <w:spacing w:before="0" w:after="0"/>
      </w:pPr>
      <w:r>
        <w:t>Micronutrient Fertilizers</w:t>
      </w:r>
    </w:p>
    <w:p>
      <w:pPr>
        <w:numPr>
          <w:ilvl w:val="2"/>
          <w:numId w:val="900"/>
        </w:numPr>
        <w:spacing w:before="0" w:after="0"/>
      </w:pPr>
      <w:r>
        <w:t>Organic vs. Inorganic Options</w:t>
      </w:r>
    </w:p>
    <w:p>
      <w:pPr>
        <w:numPr>
          <w:ilvl w:val="1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Broadcast Application</w:t>
      </w:r>
    </w:p>
    <w:p>
      <w:pPr>
        <w:numPr>
          <w:ilvl w:val="3"/>
          <w:numId w:val="900"/>
        </w:numPr>
        <w:spacing w:before="0" w:after="0"/>
      </w:pPr>
      <w:r>
        <w:t>Ground Equipment</w:t>
      </w:r>
    </w:p>
    <w:p>
      <w:pPr>
        <w:numPr>
          <w:ilvl w:val="3"/>
          <w:numId w:val="900"/>
        </w:numPr>
        <w:spacing w:before="0" w:after="0"/>
      </w:pPr>
      <w:r>
        <w:t>Aerial Application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Spot Application</w:t>
      </w:r>
    </w:p>
    <w:p>
      <w:pPr>
        <w:numPr>
          <w:ilvl w:val="3"/>
          <w:numId w:val="900"/>
        </w:numPr>
        <w:spacing w:before="0" w:after="0"/>
      </w:pPr>
      <w:r>
        <w:t>Individual Tree Treatment</w:t>
      </w:r>
    </w:p>
    <w:p>
      <w:pPr>
        <w:numPr>
          <w:ilvl w:val="3"/>
          <w:numId w:val="900"/>
        </w:numPr>
        <w:spacing w:before="0" w:after="0"/>
      </w:pPr>
      <w:r>
        <w:t>Precision Application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Water Quality Protection</w:t>
      </w:r>
    </w:p>
    <w:p>
      <w:pPr>
        <w:numPr>
          <w:ilvl w:val="2"/>
          <w:numId w:val="900"/>
        </w:numPr>
        <w:spacing w:before="0" w:after="0"/>
      </w:pPr>
      <w:r>
        <w:t>Non-target Effects</w:t>
      </w:r>
    </w:p>
    <w:p>
      <w:pPr>
        <w:numPr>
          <w:ilvl w:val="2"/>
          <w:numId w:val="900"/>
        </w:numPr>
        <w:spacing w:before="0" w:after="0"/>
      </w:pPr>
      <w:r>
        <w:t>Sustainable Practices</w:t>
      </w:r>
    </w:p>
    <w:p>
      <w:pPr>
        <w:pStyle w:val="Heading1"/>
      </w:pPr>
      <w:r>
        <w:t>Forest Health and Protection in Silviculture</w:t>
      </w:r>
    </w:p>
    <w:p>
      <w:pPr>
        <w:numPr>
          <w:ilvl w:val="0"/>
          <w:numId w:val="900"/>
        </w:numPr>
        <w:spacing w:before="0" w:after="0"/>
      </w:pPr>
      <w:r>
        <w:t>Integrated Pest Management Principles</w:t>
      </w:r>
    </w:p>
    <w:p>
      <w:pPr>
        <w:numPr>
          <w:ilvl w:val="1"/>
          <w:numId w:val="900"/>
        </w:numPr>
        <w:spacing w:before="0" w:after="0"/>
      </w:pPr>
      <w:r>
        <w:t>IPM Framework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Monitoring and Detection</w:t>
      </w:r>
    </w:p>
    <w:p>
      <w:pPr>
        <w:numPr>
          <w:ilvl w:val="2"/>
          <w:numId w:val="900"/>
        </w:numPr>
        <w:spacing w:before="0" w:after="0"/>
      </w:pPr>
      <w:r>
        <w:t>Treatment Thresholds</w:t>
      </w:r>
    </w:p>
    <w:p>
      <w:pPr>
        <w:numPr>
          <w:ilvl w:val="2"/>
          <w:numId w:val="900"/>
        </w:numPr>
        <w:spacing w:before="0" w:after="0"/>
      </w:pPr>
      <w:r>
        <w:t>Multiple Control Tactics</w:t>
      </w:r>
    </w:p>
    <w:p>
      <w:pPr>
        <w:numPr>
          <w:ilvl w:val="1"/>
          <w:numId w:val="900"/>
        </w:numPr>
        <w:spacing w:before="0" w:after="0"/>
      </w:pPr>
      <w:r>
        <w:t>Economic and Environmental Considerations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Sustainable Management</w:t>
      </w:r>
    </w:p>
    <w:p>
      <w:pPr>
        <w:numPr>
          <w:ilvl w:val="0"/>
          <w:numId w:val="900"/>
        </w:numPr>
        <w:spacing w:before="0" w:after="0"/>
      </w:pPr>
      <w:r>
        <w:t>Silvicultural Control of Forest Insects</w:t>
      </w:r>
    </w:p>
    <w:p>
      <w:pPr>
        <w:numPr>
          <w:ilvl w:val="1"/>
          <w:numId w:val="900"/>
        </w:numPr>
        <w:spacing w:before="0" w:after="0"/>
      </w:pPr>
      <w:r>
        <w:t>Preventive Silvicultural Measures</w:t>
      </w:r>
    </w:p>
    <w:p>
      <w:pPr>
        <w:numPr>
          <w:ilvl w:val="2"/>
          <w:numId w:val="900"/>
        </w:numPr>
        <w:spacing w:before="0" w:after="0"/>
      </w:pPr>
      <w:r>
        <w:t>Species Selection for Resistance</w:t>
      </w:r>
    </w:p>
    <w:p>
      <w:pPr>
        <w:numPr>
          <w:ilvl w:val="2"/>
          <w:numId w:val="900"/>
        </w:numPr>
        <w:spacing w:before="0" w:after="0"/>
      </w:pPr>
      <w:r>
        <w:t>Stand Density Management</w:t>
      </w:r>
    </w:p>
    <w:p>
      <w:pPr>
        <w:numPr>
          <w:ilvl w:val="2"/>
          <w:numId w:val="900"/>
        </w:numPr>
        <w:spacing w:before="0" w:after="0"/>
      </w:pPr>
      <w:r>
        <w:t>Diversity Enhancement</w:t>
      </w:r>
    </w:p>
    <w:p>
      <w:pPr>
        <w:numPr>
          <w:ilvl w:val="2"/>
          <w:numId w:val="900"/>
        </w:numPr>
        <w:spacing w:before="0" w:after="0"/>
      </w:pPr>
      <w:r>
        <w:t>Stress Reduction</w:t>
      </w:r>
    </w:p>
    <w:p>
      <w:pPr>
        <w:numPr>
          <w:ilvl w:val="1"/>
          <w:numId w:val="900"/>
        </w:numPr>
        <w:spacing w:before="0" w:after="0"/>
      </w:pPr>
      <w:r>
        <w:t>Cultural Control Practices</w:t>
      </w:r>
    </w:p>
    <w:p>
      <w:pPr>
        <w:numPr>
          <w:ilvl w:val="2"/>
          <w:numId w:val="900"/>
        </w:numPr>
        <w:spacing w:before="0" w:after="0"/>
      </w:pPr>
      <w:r>
        <w:t>Sanitation Cutting</w:t>
      </w:r>
    </w:p>
    <w:p>
      <w:pPr>
        <w:numPr>
          <w:ilvl w:val="2"/>
          <w:numId w:val="900"/>
        </w:numPr>
        <w:spacing w:before="0" w:after="0"/>
      </w:pPr>
      <w:r>
        <w:t>Trap Tree Methods</w:t>
      </w:r>
    </w:p>
    <w:p>
      <w:pPr>
        <w:numPr>
          <w:ilvl w:val="2"/>
          <w:numId w:val="900"/>
        </w:numPr>
        <w:spacing w:before="0" w:after="0"/>
      </w:pPr>
      <w:r>
        <w:t>Timing of Operations</w:t>
      </w:r>
    </w:p>
    <w:p>
      <w:pPr>
        <w:numPr>
          <w:ilvl w:val="1"/>
          <w:numId w:val="900"/>
        </w:numPr>
        <w:spacing w:before="0" w:after="0"/>
      </w:pPr>
      <w:r>
        <w:t>Biological Control Integration</w:t>
      </w:r>
    </w:p>
    <w:p>
      <w:pPr>
        <w:numPr>
          <w:ilvl w:val="2"/>
          <w:numId w:val="900"/>
        </w:numPr>
        <w:spacing w:before="0" w:after="0"/>
      </w:pPr>
      <w:r>
        <w:t>Natural Enemy Conservation</w:t>
      </w:r>
    </w:p>
    <w:p>
      <w:pPr>
        <w:numPr>
          <w:ilvl w:val="2"/>
          <w:numId w:val="900"/>
        </w:numPr>
        <w:spacing w:before="0" w:after="0"/>
      </w:pPr>
      <w:r>
        <w:t>Habitat Management</w:t>
      </w:r>
    </w:p>
    <w:p>
      <w:pPr>
        <w:numPr>
          <w:ilvl w:val="2"/>
          <w:numId w:val="900"/>
        </w:numPr>
        <w:spacing w:before="0" w:after="0"/>
      </w:pPr>
      <w:r>
        <w:t>Beneficial Species Enhancement</w:t>
      </w:r>
    </w:p>
    <w:p>
      <w:pPr>
        <w:numPr>
          <w:ilvl w:val="1"/>
          <w:numId w:val="900"/>
        </w:numPr>
        <w:spacing w:before="0" w:after="0"/>
      </w:pPr>
      <w:r>
        <w:t>Monitoring and Early Detection</w:t>
      </w:r>
    </w:p>
    <w:p>
      <w:pPr>
        <w:numPr>
          <w:ilvl w:val="2"/>
          <w:numId w:val="900"/>
        </w:numPr>
        <w:spacing w:before="0" w:after="0"/>
      </w:pPr>
      <w:r>
        <w:t>Pest Population Assessment</w:t>
      </w:r>
    </w:p>
    <w:p>
      <w:pPr>
        <w:numPr>
          <w:ilvl w:val="2"/>
          <w:numId w:val="900"/>
        </w:numPr>
        <w:spacing w:before="0" w:after="0"/>
      </w:pPr>
      <w:r>
        <w:t>Damage Evaluation</w:t>
      </w:r>
    </w:p>
    <w:p>
      <w:pPr>
        <w:numPr>
          <w:ilvl w:val="2"/>
          <w:numId w:val="900"/>
        </w:numPr>
        <w:spacing w:before="0" w:after="0"/>
      </w:pPr>
      <w:r>
        <w:t>Threshold Determination</w:t>
      </w:r>
    </w:p>
    <w:p>
      <w:pPr>
        <w:numPr>
          <w:ilvl w:val="0"/>
          <w:numId w:val="900"/>
        </w:numPr>
        <w:spacing w:before="0" w:after="0"/>
      </w:pPr>
      <w:r>
        <w:t>Silvicultural Control of Forest Diseases</w:t>
      </w:r>
    </w:p>
    <w:p>
      <w:pPr>
        <w:numPr>
          <w:ilvl w:val="1"/>
          <w:numId w:val="900"/>
        </w:numPr>
        <w:spacing w:before="0" w:after="0"/>
      </w:pPr>
      <w:r>
        <w:t>Disease Prevention Strategies</w:t>
      </w:r>
    </w:p>
    <w:p>
      <w:pPr>
        <w:numPr>
          <w:ilvl w:val="2"/>
          <w:numId w:val="900"/>
        </w:numPr>
        <w:spacing w:before="0" w:after="0"/>
      </w:pPr>
      <w:r>
        <w:t>Site-species Matching</w:t>
      </w:r>
    </w:p>
    <w:p>
      <w:pPr>
        <w:numPr>
          <w:ilvl w:val="2"/>
          <w:numId w:val="900"/>
        </w:numPr>
        <w:spacing w:before="0" w:after="0"/>
      </w:pPr>
      <w:r>
        <w:t>Genetic Resistance Utilization</w:t>
      </w:r>
    </w:p>
    <w:p>
      <w:pPr>
        <w:numPr>
          <w:ilvl w:val="2"/>
          <w:numId w:val="900"/>
        </w:numPr>
        <w:spacing w:before="0" w:after="0"/>
      </w:pPr>
      <w:r>
        <w:t>Stand Structure Modification</w:t>
      </w:r>
    </w:p>
    <w:p>
      <w:pPr>
        <w:numPr>
          <w:ilvl w:val="2"/>
          <w:numId w:val="900"/>
        </w:numPr>
        <w:spacing w:before="0" w:after="0"/>
      </w:pPr>
      <w:r>
        <w:t>Environmental Manipulation</w:t>
      </w:r>
    </w:p>
    <w:p>
      <w:pPr>
        <w:numPr>
          <w:ilvl w:val="1"/>
          <w:numId w:val="900"/>
        </w:numPr>
        <w:spacing w:before="0" w:after="0"/>
      </w:pPr>
      <w:r>
        <w:t>Disease Identification and Diagnosis</w:t>
      </w:r>
    </w:p>
    <w:p>
      <w:pPr>
        <w:numPr>
          <w:ilvl w:val="2"/>
          <w:numId w:val="900"/>
        </w:numPr>
        <w:spacing w:before="0" w:after="0"/>
      </w:pPr>
      <w:r>
        <w:t>Symptom Recognition</w:t>
      </w:r>
    </w:p>
    <w:p>
      <w:pPr>
        <w:numPr>
          <w:ilvl w:val="2"/>
          <w:numId w:val="900"/>
        </w:numPr>
        <w:spacing w:before="0" w:after="0"/>
      </w:pPr>
      <w:r>
        <w:t>Pathogen Identification</w:t>
      </w:r>
    </w:p>
    <w:p>
      <w:pPr>
        <w:numPr>
          <w:ilvl w:val="2"/>
          <w:numId w:val="900"/>
        </w:numPr>
        <w:spacing w:before="0" w:after="0"/>
      </w:pPr>
      <w:r>
        <w:t>Disease Cycle Understanding</w:t>
      </w:r>
    </w:p>
    <w:p>
      <w:pPr>
        <w:numPr>
          <w:ilvl w:val="1"/>
          <w:numId w:val="900"/>
        </w:numPr>
        <w:spacing w:before="0" w:after="0"/>
      </w:pPr>
      <w:r>
        <w:t>Sanitation and Hygiene Practices</w:t>
      </w:r>
    </w:p>
    <w:p>
      <w:pPr>
        <w:numPr>
          <w:ilvl w:val="2"/>
          <w:numId w:val="900"/>
        </w:numPr>
        <w:spacing w:before="0" w:after="0"/>
      </w:pPr>
      <w:r>
        <w:t>Infected Material Removal</w:t>
      </w:r>
    </w:p>
    <w:p>
      <w:pPr>
        <w:numPr>
          <w:ilvl w:val="2"/>
          <w:numId w:val="900"/>
        </w:numPr>
        <w:spacing w:before="0" w:after="0"/>
      </w:pPr>
      <w:r>
        <w:t>Tool and Equipment Sanitation</w:t>
      </w:r>
    </w:p>
    <w:p>
      <w:pPr>
        <w:numPr>
          <w:ilvl w:val="2"/>
          <w:numId w:val="900"/>
        </w:numPr>
        <w:spacing w:before="0" w:after="0"/>
      </w:pPr>
      <w:r>
        <w:t>Quarantine Procedures</w:t>
      </w:r>
    </w:p>
    <w:p>
      <w:pPr>
        <w:numPr>
          <w:ilvl w:val="1"/>
          <w:numId w:val="900"/>
        </w:numPr>
        <w:spacing w:before="0" w:after="0"/>
      </w:pPr>
      <w:r>
        <w:t>Resistant Varieties and Species</w:t>
      </w:r>
    </w:p>
    <w:p>
      <w:pPr>
        <w:numPr>
          <w:ilvl w:val="2"/>
          <w:numId w:val="900"/>
        </w:numPr>
        <w:spacing w:before="0" w:after="0"/>
      </w:pPr>
      <w:r>
        <w:t>Breeding Program Integration</w:t>
      </w:r>
    </w:p>
    <w:p>
      <w:pPr>
        <w:numPr>
          <w:ilvl w:val="2"/>
          <w:numId w:val="900"/>
        </w:numPr>
        <w:spacing w:before="0" w:after="0"/>
      </w:pPr>
      <w:r>
        <w:t>Provenance Selection</w:t>
      </w:r>
    </w:p>
    <w:p>
      <w:pPr>
        <w:numPr>
          <w:ilvl w:val="2"/>
          <w:numId w:val="900"/>
        </w:numPr>
        <w:spacing w:before="0" w:after="0"/>
      </w:pPr>
      <w:r>
        <w:t>Genetic Diversity Maintenance</w:t>
      </w:r>
    </w:p>
    <w:p>
      <w:pPr>
        <w:numPr>
          <w:ilvl w:val="0"/>
          <w:numId w:val="900"/>
        </w:numPr>
        <w:spacing w:before="0" w:after="0"/>
      </w:pPr>
      <w:r>
        <w:t>Invasive Species Management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Early Detection Systems</w:t>
      </w:r>
    </w:p>
    <w:p>
      <w:pPr>
        <w:numPr>
          <w:ilvl w:val="2"/>
          <w:numId w:val="900"/>
        </w:numPr>
        <w:spacing w:before="0" w:after="0"/>
      </w:pPr>
      <w:r>
        <w:t>Quarantine Measures</w:t>
      </w:r>
    </w:p>
    <w:p>
      <w:pPr>
        <w:numPr>
          <w:ilvl w:val="2"/>
          <w:numId w:val="900"/>
        </w:numPr>
        <w:spacing w:before="0" w:after="0"/>
      </w:pPr>
      <w:r>
        <w:t>Education and Awareness</w:t>
      </w:r>
    </w:p>
    <w:p>
      <w:pPr>
        <w:numPr>
          <w:ilvl w:val="1"/>
          <w:numId w:val="900"/>
        </w:numPr>
        <w:spacing w:before="0" w:after="0"/>
      </w:pPr>
      <w:r>
        <w:t>Rapid Response Protocols</w:t>
      </w:r>
    </w:p>
    <w:p>
      <w:pPr>
        <w:numPr>
          <w:ilvl w:val="2"/>
          <w:numId w:val="900"/>
        </w:numPr>
        <w:spacing w:before="0" w:after="0"/>
      </w:pPr>
      <w:r>
        <w:t>Detection Networks</w:t>
      </w:r>
    </w:p>
    <w:p>
      <w:pPr>
        <w:numPr>
          <w:ilvl w:val="2"/>
          <w:numId w:val="900"/>
        </w:numPr>
        <w:spacing w:before="0" w:after="0"/>
      </w:pPr>
      <w:r>
        <w:t>Response Teams</w:t>
      </w:r>
    </w:p>
    <w:p>
      <w:pPr>
        <w:numPr>
          <w:ilvl w:val="2"/>
          <w:numId w:val="900"/>
        </w:numPr>
        <w:spacing w:before="0" w:after="0"/>
      </w:pPr>
      <w:r>
        <w:t>Containment Strategies</w:t>
      </w:r>
    </w:p>
    <w:p>
      <w:pPr>
        <w:numPr>
          <w:ilvl w:val="1"/>
          <w:numId w:val="900"/>
        </w:numPr>
        <w:spacing w:before="0" w:after="0"/>
      </w:pPr>
      <w:r>
        <w:t>Control Methods</w:t>
      </w:r>
    </w:p>
    <w:p>
      <w:pPr>
        <w:numPr>
          <w:ilvl w:val="2"/>
          <w:numId w:val="900"/>
        </w:numPr>
        <w:spacing w:before="0" w:after="0"/>
      </w:pPr>
      <w:r>
        <w:t>Mechanical Control</w:t>
      </w:r>
    </w:p>
    <w:p>
      <w:pPr>
        <w:numPr>
          <w:ilvl w:val="3"/>
          <w:numId w:val="900"/>
        </w:numPr>
        <w:spacing w:before="0" w:after="0"/>
      </w:pPr>
      <w:r>
        <w:t>Manual Removal</w:t>
      </w:r>
    </w:p>
    <w:p>
      <w:pPr>
        <w:numPr>
          <w:ilvl w:val="3"/>
          <w:numId w:val="900"/>
        </w:numPr>
        <w:spacing w:before="0" w:after="0"/>
      </w:pPr>
      <w:r>
        <w:t>Cutting and Mowing</w:t>
      </w:r>
    </w:p>
    <w:p>
      <w:pPr>
        <w:numPr>
          <w:ilvl w:val="3"/>
          <w:numId w:val="900"/>
        </w:numPr>
        <w:spacing w:before="0" w:after="0"/>
      </w:pPr>
      <w:r>
        <w:t>Equipment Selection</w:t>
      </w:r>
    </w:p>
    <w:p>
      <w:pPr>
        <w:numPr>
          <w:ilvl w:val="2"/>
          <w:numId w:val="900"/>
        </w:numPr>
        <w:spacing w:before="0" w:after="0"/>
      </w:pPr>
      <w:r>
        <w:t>Chemical Control</w:t>
      </w:r>
    </w:p>
    <w:p>
      <w:pPr>
        <w:numPr>
          <w:ilvl w:val="3"/>
          <w:numId w:val="900"/>
        </w:numPr>
        <w:spacing w:before="0" w:after="0"/>
      </w:pPr>
      <w:r>
        <w:t>Herbicide Selection</w:t>
      </w:r>
    </w:p>
    <w:p>
      <w:pPr>
        <w:numPr>
          <w:ilvl w:val="3"/>
          <w:numId w:val="900"/>
        </w:numPr>
        <w:spacing w:before="0" w:after="0"/>
      </w:pPr>
      <w:r>
        <w:t>Application Timing</w:t>
      </w:r>
    </w:p>
    <w:p>
      <w:pPr>
        <w:numPr>
          <w:ilvl w:val="3"/>
          <w:numId w:val="900"/>
        </w:numPr>
        <w:spacing w:before="0" w:after="0"/>
      </w:pPr>
      <w:r>
        <w:t>Selective Treatment</w:t>
      </w:r>
    </w:p>
    <w:p>
      <w:pPr>
        <w:numPr>
          <w:ilvl w:val="2"/>
          <w:numId w:val="900"/>
        </w:numPr>
        <w:spacing w:before="0" w:after="0"/>
      </w:pPr>
      <w:r>
        <w:t>Biological Control</w:t>
      </w:r>
    </w:p>
    <w:p>
      <w:pPr>
        <w:numPr>
          <w:ilvl w:val="3"/>
          <w:numId w:val="900"/>
        </w:numPr>
        <w:spacing w:before="0" w:after="0"/>
      </w:pPr>
      <w:r>
        <w:t>Agent Selection</w:t>
      </w:r>
    </w:p>
    <w:p>
      <w:pPr>
        <w:numPr>
          <w:ilvl w:val="3"/>
          <w:numId w:val="900"/>
        </w:numPr>
        <w:spacing w:before="0" w:after="0"/>
      </w:pPr>
      <w:r>
        <w:t>Release Programs</w:t>
      </w:r>
    </w:p>
    <w:p>
      <w:pPr>
        <w:numPr>
          <w:ilvl w:val="3"/>
          <w:numId w:val="900"/>
        </w:numPr>
        <w:spacing w:before="0" w:after="0"/>
      </w:pPr>
      <w:r>
        <w:t>Monitoring Effectiveness</w:t>
      </w:r>
    </w:p>
    <w:p>
      <w:pPr>
        <w:numPr>
          <w:ilvl w:val="1"/>
          <w:numId w:val="900"/>
        </w:numPr>
        <w:spacing w:before="0" w:after="0"/>
      </w:pPr>
      <w:r>
        <w:t>Eradication and Long-term Management</w:t>
      </w:r>
    </w:p>
    <w:p>
      <w:pPr>
        <w:numPr>
          <w:ilvl w:val="2"/>
          <w:numId w:val="900"/>
        </w:numPr>
        <w:spacing w:before="0" w:after="0"/>
      </w:pPr>
      <w:r>
        <w:t>Feasibility Assessment</w:t>
      </w:r>
    </w:p>
    <w:p>
      <w:pPr>
        <w:numPr>
          <w:ilvl w:val="2"/>
          <w:numId w:val="900"/>
        </w:numPr>
        <w:spacing w:before="0" w:after="0"/>
      </w:pPr>
      <w:r>
        <w:t>Sustained Control Efforts</w:t>
      </w:r>
    </w:p>
    <w:p>
      <w:pPr>
        <w:numPr>
          <w:ilvl w:val="2"/>
          <w:numId w:val="900"/>
        </w:numPr>
        <w:spacing w:before="0" w:after="0"/>
      </w:pPr>
      <w:r>
        <w:t>Restoration Activities</w:t>
      </w:r>
    </w:p>
    <w:p>
      <w:pPr>
        <w:numPr>
          <w:ilvl w:val="0"/>
          <w:numId w:val="900"/>
        </w:numPr>
        <w:spacing w:before="0" w:after="0"/>
      </w:pPr>
      <w:r>
        <w:t>Fire Management in Silviculture</w:t>
      </w:r>
    </w:p>
    <w:p>
      <w:pPr>
        <w:numPr>
          <w:ilvl w:val="1"/>
          <w:numId w:val="900"/>
        </w:numPr>
        <w:spacing w:before="0" w:after="0"/>
      </w:pPr>
      <w:r>
        <w:t>Prescribed Burning</w:t>
      </w:r>
    </w:p>
    <w:p>
      <w:pPr>
        <w:numPr>
          <w:ilvl w:val="2"/>
          <w:numId w:val="900"/>
        </w:numPr>
        <w:spacing w:before="0" w:after="0"/>
      </w:pPr>
      <w:r>
        <w:t>Burn Planning and Objectives</w:t>
      </w:r>
    </w:p>
    <w:p>
      <w:pPr>
        <w:numPr>
          <w:ilvl w:val="3"/>
          <w:numId w:val="900"/>
        </w:numPr>
        <w:spacing w:before="0" w:after="0"/>
      </w:pPr>
      <w:r>
        <w:t>Fuel Reduction</w:t>
      </w:r>
    </w:p>
    <w:p>
      <w:pPr>
        <w:numPr>
          <w:ilvl w:val="3"/>
          <w:numId w:val="900"/>
        </w:numPr>
        <w:spacing w:before="0" w:after="0"/>
      </w:pPr>
      <w:r>
        <w:t>Ecosystem Restoration</w:t>
      </w:r>
    </w:p>
    <w:p>
      <w:pPr>
        <w:numPr>
          <w:ilvl w:val="3"/>
          <w:numId w:val="900"/>
        </w:numPr>
        <w:spacing w:before="0" w:after="0"/>
      </w:pPr>
      <w:r>
        <w:t>Hazard Reduction</w:t>
      </w:r>
    </w:p>
    <w:p>
      <w:pPr>
        <w:numPr>
          <w:ilvl w:val="2"/>
          <w:numId w:val="900"/>
        </w:numPr>
        <w:spacing w:before="0" w:after="0"/>
      </w:pPr>
      <w:r>
        <w:t>Burn Implementation</w:t>
      </w:r>
    </w:p>
    <w:p>
      <w:pPr>
        <w:numPr>
          <w:ilvl w:val="3"/>
          <w:numId w:val="900"/>
        </w:numPr>
        <w:spacing w:before="0" w:after="0"/>
      </w:pPr>
      <w:r>
        <w:t>Weather Requirements</w:t>
      </w:r>
    </w:p>
    <w:p>
      <w:pPr>
        <w:numPr>
          <w:ilvl w:val="3"/>
          <w:numId w:val="900"/>
        </w:numPr>
        <w:spacing w:before="0" w:after="0"/>
      </w:pPr>
      <w:r>
        <w:t>Ignition Techniques</w:t>
      </w:r>
    </w:p>
    <w:p>
      <w:pPr>
        <w:numPr>
          <w:ilvl w:val="3"/>
          <w:numId w:val="900"/>
        </w:numPr>
        <w:spacing w:before="0" w:after="0"/>
      </w:pPr>
      <w:r>
        <w:t>Fire Behavior Management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Personnel Training</w:t>
      </w:r>
    </w:p>
    <w:p>
      <w:pPr>
        <w:numPr>
          <w:ilvl w:val="3"/>
          <w:numId w:val="900"/>
        </w:numPr>
        <w:spacing w:before="0" w:after="0"/>
      </w:pPr>
      <w:r>
        <w:t>Equipment Requirements</w:t>
      </w:r>
    </w:p>
    <w:p>
      <w:pPr>
        <w:numPr>
          <w:ilvl w:val="3"/>
          <w:numId w:val="900"/>
        </w:numPr>
        <w:spacing w:before="0" w:after="0"/>
      </w:pPr>
      <w:r>
        <w:t>Emergency Procedures</w:t>
      </w:r>
    </w:p>
    <w:p>
      <w:pPr>
        <w:numPr>
          <w:ilvl w:val="1"/>
          <w:numId w:val="900"/>
        </w:numPr>
        <w:spacing w:before="0" w:after="0"/>
      </w:pPr>
      <w:r>
        <w:t>Fire-adapted Silviculture</w:t>
      </w:r>
    </w:p>
    <w:p>
      <w:pPr>
        <w:numPr>
          <w:ilvl w:val="2"/>
          <w:numId w:val="900"/>
        </w:numPr>
        <w:spacing w:before="0" w:after="0"/>
      </w:pPr>
      <w:r>
        <w:t>Fire-resistant Species Selection</w:t>
      </w:r>
    </w:p>
    <w:p>
      <w:pPr>
        <w:numPr>
          <w:ilvl w:val="2"/>
          <w:numId w:val="900"/>
        </w:numPr>
        <w:spacing w:before="0" w:after="0"/>
      </w:pPr>
      <w:r>
        <w:t>Stand Structure Modification</w:t>
      </w:r>
    </w:p>
    <w:p>
      <w:pPr>
        <w:numPr>
          <w:ilvl w:val="3"/>
          <w:numId w:val="900"/>
        </w:numPr>
        <w:spacing w:before="0" w:after="0"/>
      </w:pPr>
      <w:r>
        <w:t>Fuel Load Reduction</w:t>
      </w:r>
    </w:p>
    <w:p>
      <w:pPr>
        <w:numPr>
          <w:ilvl w:val="3"/>
          <w:numId w:val="900"/>
        </w:numPr>
        <w:spacing w:before="0" w:after="0"/>
      </w:pPr>
      <w:r>
        <w:t>Ladder Fuel Management</w:t>
      </w:r>
    </w:p>
    <w:p>
      <w:pPr>
        <w:numPr>
          <w:ilvl w:val="3"/>
          <w:numId w:val="900"/>
        </w:numPr>
        <w:spacing w:before="0" w:after="0"/>
      </w:pPr>
      <w:r>
        <w:t>Crown Separation</w:t>
      </w:r>
    </w:p>
    <w:p>
      <w:pPr>
        <w:numPr>
          <w:ilvl w:val="2"/>
          <w:numId w:val="900"/>
        </w:numPr>
        <w:spacing w:before="0" w:after="0"/>
      </w:pPr>
      <w:r>
        <w:t>Defensible Space Creation</w:t>
      </w:r>
    </w:p>
    <w:p>
      <w:pPr>
        <w:numPr>
          <w:ilvl w:val="0"/>
          <w:numId w:val="900"/>
        </w:numPr>
        <w:spacing w:before="0" w:after="0"/>
      </w:pPr>
      <w:r>
        <w:t>Managing Abiotic Damage</w:t>
      </w:r>
    </w:p>
    <w:p>
      <w:pPr>
        <w:numPr>
          <w:ilvl w:val="1"/>
          <w:numId w:val="900"/>
        </w:numPr>
        <w:spacing w:before="0" w:after="0"/>
      </w:pPr>
      <w:r>
        <w:t>Wind Damage Management</w:t>
      </w:r>
    </w:p>
    <w:p>
      <w:pPr>
        <w:numPr>
          <w:ilvl w:val="2"/>
          <w:numId w:val="900"/>
        </w:numPr>
        <w:spacing w:before="0" w:after="0"/>
      </w:pPr>
      <w:r>
        <w:t>Risk Assessment Factors</w:t>
      </w:r>
    </w:p>
    <w:p>
      <w:pPr>
        <w:numPr>
          <w:ilvl w:val="3"/>
          <w:numId w:val="900"/>
        </w:numPr>
        <w:spacing w:before="0" w:after="0"/>
      </w:pPr>
      <w:r>
        <w:t>Stand Characteristics</w:t>
      </w:r>
    </w:p>
    <w:p>
      <w:pPr>
        <w:numPr>
          <w:ilvl w:val="3"/>
          <w:numId w:val="900"/>
        </w:numPr>
        <w:spacing w:before="0" w:after="0"/>
      </w:pPr>
      <w:r>
        <w:t>Site Exposure</w:t>
      </w:r>
    </w:p>
    <w:p>
      <w:pPr>
        <w:numPr>
          <w:ilvl w:val="3"/>
          <w:numId w:val="900"/>
        </w:numPr>
        <w:spacing w:before="0" w:after="0"/>
      </w:pPr>
      <w:r>
        <w:t>Weather Patterns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Stand Design Modifications</w:t>
      </w:r>
    </w:p>
    <w:p>
      <w:pPr>
        <w:numPr>
          <w:ilvl w:val="3"/>
          <w:numId w:val="900"/>
        </w:numPr>
        <w:spacing w:before="0" w:after="0"/>
      </w:pPr>
      <w:r>
        <w:t>Edge Management</w:t>
      </w:r>
    </w:p>
    <w:p>
      <w:pPr>
        <w:numPr>
          <w:ilvl w:val="3"/>
          <w:numId w:val="900"/>
        </w:numPr>
        <w:spacing w:before="0" w:after="0"/>
      </w:pPr>
      <w:r>
        <w:t>Gradual Exposure</w:t>
      </w:r>
    </w:p>
    <w:p>
      <w:pPr>
        <w:numPr>
          <w:ilvl w:val="1"/>
          <w:numId w:val="900"/>
        </w:numPr>
        <w:spacing w:before="0" w:after="0"/>
      </w:pPr>
      <w:r>
        <w:t>Ice and Snow Damage</w:t>
      </w:r>
    </w:p>
    <w:p>
      <w:pPr>
        <w:numPr>
          <w:ilvl w:val="2"/>
          <w:numId w:val="900"/>
        </w:numPr>
        <w:spacing w:before="0" w:after="0"/>
      </w:pPr>
      <w:r>
        <w:t>Susceptibility Factors</w:t>
      </w:r>
    </w:p>
    <w:p>
      <w:pPr>
        <w:numPr>
          <w:ilvl w:val="2"/>
          <w:numId w:val="900"/>
        </w:numPr>
        <w:spacing w:before="0" w:after="0"/>
      </w:pPr>
      <w:r>
        <w:t>Stand Design Considerations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3"/>
          <w:numId w:val="900"/>
        </w:numPr>
        <w:spacing w:before="0" w:after="0"/>
      </w:pPr>
      <w:r>
        <w:t>Density Management</w:t>
      </w:r>
    </w:p>
    <w:p>
      <w:pPr>
        <w:numPr>
          <w:ilvl w:val="3"/>
          <w:numId w:val="900"/>
        </w:numPr>
        <w:spacing w:before="0" w:after="0"/>
      </w:pPr>
      <w:r>
        <w:t>Crown Management</w:t>
      </w:r>
    </w:p>
    <w:p>
      <w:pPr>
        <w:numPr>
          <w:ilvl w:val="1"/>
          <w:numId w:val="900"/>
        </w:numPr>
        <w:spacing w:before="0" w:after="0"/>
      </w:pPr>
      <w:r>
        <w:t>Drought Stress Management</w:t>
      </w:r>
    </w:p>
    <w:p>
      <w:pPr>
        <w:numPr>
          <w:ilvl w:val="2"/>
          <w:numId w:val="900"/>
        </w:numPr>
        <w:spacing w:before="0" w:after="0"/>
      </w:pPr>
      <w:r>
        <w:t>Drought-resistant Species Selection</w:t>
      </w:r>
    </w:p>
    <w:p>
      <w:pPr>
        <w:numPr>
          <w:ilvl w:val="2"/>
          <w:numId w:val="900"/>
        </w:numPr>
        <w:spacing w:before="0" w:after="0"/>
      </w:pPr>
      <w:r>
        <w:t>Water Conservation Practices</w:t>
      </w:r>
    </w:p>
    <w:p>
      <w:pPr>
        <w:numPr>
          <w:ilvl w:val="3"/>
          <w:numId w:val="900"/>
        </w:numPr>
        <w:spacing w:before="0" w:after="0"/>
      </w:pPr>
      <w:r>
        <w:t>Mulching</w:t>
      </w:r>
    </w:p>
    <w:p>
      <w:pPr>
        <w:numPr>
          <w:ilvl w:val="3"/>
          <w:numId w:val="900"/>
        </w:numPr>
        <w:spacing w:before="0" w:after="0"/>
      </w:pPr>
      <w:r>
        <w:t>Competition Reduction</w:t>
      </w:r>
    </w:p>
    <w:p>
      <w:pPr>
        <w:numPr>
          <w:ilvl w:val="3"/>
          <w:numId w:val="900"/>
        </w:numPr>
        <w:spacing w:before="0" w:after="0"/>
      </w:pPr>
      <w:r>
        <w:t>Irrigation Systems</w:t>
      </w:r>
    </w:p>
    <w:p>
      <w:pPr>
        <w:pStyle w:val="Heading1"/>
      </w:pPr>
      <w:r>
        <w:t>Silviculture for Diverse Management Objectives</w:t>
      </w:r>
    </w:p>
    <w:p>
      <w:pPr>
        <w:numPr>
          <w:ilvl w:val="0"/>
          <w:numId w:val="900"/>
        </w:numPr>
        <w:spacing w:before="0" w:after="0"/>
      </w:pPr>
      <w:r>
        <w:t>Timber and Fiber Production</w:t>
      </w:r>
    </w:p>
    <w:p>
      <w:pPr>
        <w:numPr>
          <w:ilvl w:val="1"/>
          <w:numId w:val="900"/>
        </w:numPr>
        <w:spacing w:before="0" w:after="0"/>
      </w:pPr>
      <w:r>
        <w:t>Volume Maximization Strategies</w:t>
      </w:r>
    </w:p>
    <w:p>
      <w:pPr>
        <w:numPr>
          <w:ilvl w:val="2"/>
          <w:numId w:val="900"/>
        </w:numPr>
        <w:spacing w:before="0" w:after="0"/>
      </w:pPr>
      <w:r>
        <w:t>Site Productivity Optimization</w:t>
      </w:r>
    </w:p>
    <w:p>
      <w:pPr>
        <w:numPr>
          <w:ilvl w:val="2"/>
          <w:numId w:val="900"/>
        </w:numPr>
        <w:spacing w:before="0" w:after="0"/>
      </w:pPr>
      <w:r>
        <w:t>Genetic Improvement</w:t>
      </w:r>
    </w:p>
    <w:p>
      <w:pPr>
        <w:numPr>
          <w:ilvl w:val="2"/>
          <w:numId w:val="900"/>
        </w:numPr>
        <w:spacing w:before="0" w:after="0"/>
      </w:pPr>
      <w:r>
        <w:t>Intensive Management Practices</w:t>
      </w:r>
    </w:p>
    <w:p>
      <w:pPr>
        <w:numPr>
          <w:ilvl w:val="1"/>
          <w:numId w:val="900"/>
        </w:numPr>
        <w:spacing w:before="0" w:after="0"/>
      </w:pPr>
      <w:r>
        <w:t>Value Maximization Approaches</w:t>
      </w:r>
    </w:p>
    <w:p>
      <w:pPr>
        <w:numPr>
          <w:ilvl w:val="2"/>
          <w:numId w:val="900"/>
        </w:numPr>
        <w:spacing w:before="0" w:after="0"/>
      </w:pPr>
      <w:r>
        <w:t>Quality Enhancement</w:t>
      </w:r>
    </w:p>
    <w:p>
      <w:pPr>
        <w:numPr>
          <w:ilvl w:val="2"/>
          <w:numId w:val="900"/>
        </w:numPr>
        <w:spacing w:before="0" w:after="0"/>
      </w:pPr>
      <w:r>
        <w:t>Product Diversification</w:t>
      </w:r>
    </w:p>
    <w:p>
      <w:pPr>
        <w:numPr>
          <w:ilvl w:val="2"/>
          <w:numId w:val="900"/>
        </w:numPr>
        <w:spacing w:before="0" w:after="0"/>
      </w:pPr>
      <w:r>
        <w:t>Market Timing</w:t>
      </w:r>
    </w:p>
    <w:p>
      <w:pPr>
        <w:numPr>
          <w:ilvl w:val="1"/>
          <w:numId w:val="900"/>
        </w:numPr>
        <w:spacing w:before="0" w:after="0"/>
      </w:pPr>
      <w:r>
        <w:t>Wood Quality Management</w:t>
      </w:r>
    </w:p>
    <w:p>
      <w:pPr>
        <w:numPr>
          <w:ilvl w:val="2"/>
          <w:numId w:val="900"/>
        </w:numPr>
        <w:spacing w:before="0" w:after="0"/>
      </w:pPr>
      <w:r>
        <w:t>Species Selection for Quality</w:t>
      </w:r>
    </w:p>
    <w:p>
      <w:pPr>
        <w:numPr>
          <w:ilvl w:val="3"/>
          <w:numId w:val="900"/>
        </w:numPr>
        <w:spacing w:before="0" w:after="0"/>
      </w:pPr>
      <w:r>
        <w:t>Strength Properties</w:t>
      </w:r>
    </w:p>
    <w:p>
      <w:pPr>
        <w:numPr>
          <w:ilvl w:val="3"/>
          <w:numId w:val="900"/>
        </w:numPr>
        <w:spacing w:before="0" w:after="0"/>
      </w:pPr>
      <w:r>
        <w:t>Appearance Characteristics</w:t>
      </w:r>
    </w:p>
    <w:p>
      <w:pPr>
        <w:numPr>
          <w:ilvl w:val="3"/>
          <w:numId w:val="900"/>
        </w:numPr>
        <w:spacing w:before="0" w:after="0"/>
      </w:pPr>
      <w:r>
        <w:t>Processing Suitability</w:t>
      </w:r>
    </w:p>
    <w:p>
      <w:pPr>
        <w:numPr>
          <w:ilvl w:val="2"/>
          <w:numId w:val="900"/>
        </w:numPr>
        <w:spacing w:before="0" w:after="0"/>
      </w:pPr>
      <w:r>
        <w:t>Silvicultural Practices for Quality</w:t>
      </w:r>
    </w:p>
    <w:p>
      <w:pPr>
        <w:numPr>
          <w:ilvl w:val="3"/>
          <w:numId w:val="900"/>
        </w:numPr>
        <w:spacing w:before="0" w:after="0"/>
      </w:pPr>
      <w:r>
        <w:t>Density Management</w:t>
      </w:r>
    </w:p>
    <w:p>
      <w:pPr>
        <w:numPr>
          <w:ilvl w:val="3"/>
          <w:numId w:val="900"/>
        </w:numPr>
        <w:spacing w:before="0" w:after="0"/>
      </w:pPr>
      <w:r>
        <w:t>Pruning Programs</w:t>
      </w:r>
    </w:p>
    <w:p>
      <w:pPr>
        <w:numPr>
          <w:ilvl w:val="3"/>
          <w:numId w:val="900"/>
        </w:numPr>
        <w:spacing w:before="0" w:after="0"/>
      </w:pPr>
      <w:r>
        <w:t>Rotation Length Optimization</w:t>
      </w:r>
    </w:p>
    <w:p>
      <w:pPr>
        <w:numPr>
          <w:ilvl w:val="1"/>
          <w:numId w:val="900"/>
        </w:numPr>
        <w:spacing w:before="0" w:after="0"/>
      </w:pPr>
      <w:r>
        <w:t>Intensive Silviculture</w:t>
      </w:r>
    </w:p>
    <w:p>
      <w:pPr>
        <w:numPr>
          <w:ilvl w:val="2"/>
          <w:numId w:val="900"/>
        </w:numPr>
        <w:spacing w:before="0" w:after="0"/>
      </w:pPr>
      <w:r>
        <w:t>Site Preparation Enhancement</w:t>
      </w:r>
    </w:p>
    <w:p>
      <w:pPr>
        <w:numPr>
          <w:ilvl w:val="2"/>
          <w:numId w:val="900"/>
        </w:numPr>
        <w:spacing w:before="0" w:after="0"/>
      </w:pPr>
      <w:r>
        <w:t>Fertilization Programs</w:t>
      </w:r>
    </w:p>
    <w:p>
      <w:pPr>
        <w:numPr>
          <w:ilvl w:val="2"/>
          <w:numId w:val="900"/>
        </w:numPr>
        <w:spacing w:before="0" w:after="0"/>
      </w:pPr>
      <w:r>
        <w:t>Vegetation Management</w:t>
      </w:r>
    </w:p>
    <w:p>
      <w:pPr>
        <w:numPr>
          <w:ilvl w:val="2"/>
          <w:numId w:val="900"/>
        </w:numPr>
        <w:spacing w:before="0" w:after="0"/>
      </w:pPr>
      <w:r>
        <w:t>Genetic Improvement</w:t>
      </w:r>
    </w:p>
    <w:p>
      <w:pPr>
        <w:numPr>
          <w:ilvl w:val="0"/>
          <w:numId w:val="900"/>
        </w:numPr>
        <w:spacing w:before="0" w:after="0"/>
      </w:pPr>
      <w:r>
        <w:t>Wildlife Habitat Management</w:t>
      </w:r>
    </w:p>
    <w:p>
      <w:pPr>
        <w:numPr>
          <w:ilvl w:val="1"/>
          <w:numId w:val="900"/>
        </w:numPr>
        <w:spacing w:before="0" w:after="0"/>
      </w:pPr>
      <w:r>
        <w:t>Habitat Structure Creation</w:t>
      </w:r>
    </w:p>
    <w:p>
      <w:pPr>
        <w:numPr>
          <w:ilvl w:val="2"/>
          <w:numId w:val="900"/>
        </w:numPr>
        <w:spacing w:before="0" w:after="0"/>
      </w:pPr>
      <w:r>
        <w:t>Vertical Structure Development</w:t>
      </w:r>
    </w:p>
    <w:p>
      <w:pPr>
        <w:numPr>
          <w:ilvl w:val="3"/>
          <w:numId w:val="900"/>
        </w:numPr>
        <w:spacing w:before="0" w:after="0"/>
      </w:pPr>
      <w:r>
        <w:t>Canopy Layers</w:t>
      </w:r>
    </w:p>
    <w:p>
      <w:pPr>
        <w:numPr>
          <w:ilvl w:val="3"/>
          <w:numId w:val="900"/>
        </w:numPr>
        <w:spacing w:before="0" w:after="0"/>
      </w:pPr>
      <w:r>
        <w:t>Understory Development</w:t>
      </w:r>
    </w:p>
    <w:p>
      <w:pPr>
        <w:numPr>
          <w:ilvl w:val="3"/>
          <w:numId w:val="900"/>
        </w:numPr>
        <w:spacing w:before="0" w:after="0"/>
      </w:pPr>
      <w:r>
        <w:t>Ground Layer Management</w:t>
      </w:r>
    </w:p>
    <w:p>
      <w:pPr>
        <w:numPr>
          <w:ilvl w:val="2"/>
          <w:numId w:val="900"/>
        </w:numPr>
        <w:spacing w:before="0" w:after="0"/>
      </w:pPr>
      <w:r>
        <w:t>Horizontal Structure Management</w:t>
      </w:r>
    </w:p>
    <w:p>
      <w:pPr>
        <w:numPr>
          <w:ilvl w:val="3"/>
          <w:numId w:val="900"/>
        </w:numPr>
        <w:spacing w:before="0" w:after="0"/>
      </w:pPr>
      <w:r>
        <w:t>Patch Size Variation</w:t>
      </w:r>
    </w:p>
    <w:p>
      <w:pPr>
        <w:numPr>
          <w:ilvl w:val="3"/>
          <w:numId w:val="900"/>
        </w:numPr>
        <w:spacing w:before="0" w:after="0"/>
      </w:pPr>
      <w:r>
        <w:t>Edge Creation</w:t>
      </w:r>
    </w:p>
    <w:p>
      <w:pPr>
        <w:numPr>
          <w:ilvl w:val="3"/>
          <w:numId w:val="900"/>
        </w:numPr>
        <w:spacing w:before="0" w:after="0"/>
      </w:pPr>
      <w:r>
        <w:t>Connectivity Corridors</w:t>
      </w:r>
    </w:p>
    <w:p>
      <w:pPr>
        <w:numPr>
          <w:ilvl w:val="1"/>
          <w:numId w:val="900"/>
        </w:numPr>
        <w:spacing w:before="0" w:after="0"/>
      </w:pPr>
      <w:r>
        <w:t>Species-specific Habitat Management</w:t>
      </w:r>
    </w:p>
    <w:p>
      <w:pPr>
        <w:numPr>
          <w:ilvl w:val="2"/>
          <w:numId w:val="900"/>
        </w:numPr>
        <w:spacing w:before="0" w:after="0"/>
      </w:pPr>
      <w:r>
        <w:t>Game Species Management</w:t>
      </w:r>
    </w:p>
    <w:p>
      <w:pPr>
        <w:numPr>
          <w:ilvl w:val="3"/>
          <w:numId w:val="900"/>
        </w:numPr>
        <w:spacing w:before="0" w:after="0"/>
      </w:pPr>
      <w:r>
        <w:t>Browse Availability</w:t>
      </w:r>
    </w:p>
    <w:p>
      <w:pPr>
        <w:numPr>
          <w:ilvl w:val="3"/>
          <w:numId w:val="900"/>
        </w:numPr>
        <w:spacing w:before="0" w:after="0"/>
      </w:pPr>
      <w:r>
        <w:t>Cover Requirements</w:t>
      </w:r>
    </w:p>
    <w:p>
      <w:pPr>
        <w:numPr>
          <w:ilvl w:val="3"/>
          <w:numId w:val="900"/>
        </w:numPr>
        <w:spacing w:before="0" w:after="0"/>
      </w:pPr>
      <w:r>
        <w:t>Nesting Sites</w:t>
      </w:r>
    </w:p>
    <w:p>
      <w:pPr>
        <w:numPr>
          <w:ilvl w:val="2"/>
          <w:numId w:val="900"/>
        </w:numPr>
        <w:spacing w:before="0" w:after="0"/>
      </w:pPr>
      <w:r>
        <w:t>Non-game Species Management</w:t>
      </w:r>
    </w:p>
    <w:p>
      <w:pPr>
        <w:numPr>
          <w:ilvl w:val="3"/>
          <w:numId w:val="900"/>
        </w:numPr>
        <w:spacing w:before="0" w:after="0"/>
      </w:pPr>
      <w:r>
        <w:t>Specialized Habitat Needs</w:t>
      </w:r>
    </w:p>
    <w:p>
      <w:pPr>
        <w:numPr>
          <w:ilvl w:val="3"/>
          <w:numId w:val="900"/>
        </w:numPr>
        <w:spacing w:before="0" w:after="0"/>
      </w:pPr>
      <w:r>
        <w:t>Rare Species Conservation</w:t>
      </w:r>
    </w:p>
    <w:p>
      <w:pPr>
        <w:numPr>
          <w:ilvl w:val="1"/>
          <w:numId w:val="900"/>
        </w:numPr>
        <w:spacing w:before="0" w:after="0"/>
      </w:pPr>
      <w:r>
        <w:t>Snag and Downed Wood Management</w:t>
      </w:r>
    </w:p>
    <w:p>
      <w:pPr>
        <w:numPr>
          <w:ilvl w:val="2"/>
          <w:numId w:val="900"/>
        </w:numPr>
        <w:spacing w:before="0" w:after="0"/>
      </w:pPr>
      <w:r>
        <w:t>Snag Creation and Retention</w:t>
      </w:r>
    </w:p>
    <w:p>
      <w:pPr>
        <w:numPr>
          <w:ilvl w:val="2"/>
          <w:numId w:val="900"/>
        </w:numPr>
        <w:spacing w:before="0" w:after="0"/>
      </w:pPr>
      <w:r>
        <w:t>Coarse Woody Debris Management</w:t>
      </w:r>
    </w:p>
    <w:p>
      <w:pPr>
        <w:numPr>
          <w:ilvl w:val="2"/>
          <w:numId w:val="900"/>
        </w:numPr>
        <w:spacing w:before="0" w:after="0"/>
      </w:pPr>
      <w:r>
        <w:t>Cavity Nesting Habitat</w:t>
      </w:r>
    </w:p>
    <w:p>
      <w:pPr>
        <w:numPr>
          <w:ilvl w:val="1"/>
          <w:numId w:val="900"/>
        </w:numPr>
        <w:spacing w:before="0" w:after="0"/>
      </w:pPr>
      <w:r>
        <w:t>Seasonal Habitat Considerations</w:t>
      </w:r>
    </w:p>
    <w:p>
      <w:pPr>
        <w:numPr>
          <w:ilvl w:val="2"/>
          <w:numId w:val="900"/>
        </w:numPr>
        <w:spacing w:before="0" w:after="0"/>
      </w:pPr>
      <w:r>
        <w:t>Breeding Habitat</w:t>
      </w:r>
    </w:p>
    <w:p>
      <w:pPr>
        <w:numPr>
          <w:ilvl w:val="2"/>
          <w:numId w:val="900"/>
        </w:numPr>
        <w:spacing w:before="0" w:after="0"/>
      </w:pPr>
      <w:r>
        <w:t>Wintering Areas</w:t>
      </w:r>
    </w:p>
    <w:p>
      <w:pPr>
        <w:numPr>
          <w:ilvl w:val="2"/>
          <w:numId w:val="900"/>
        </w:numPr>
        <w:spacing w:before="0" w:after="0"/>
      </w:pPr>
      <w:r>
        <w:t>Migration Corridors</w:t>
      </w:r>
    </w:p>
    <w:p>
      <w:pPr>
        <w:numPr>
          <w:ilvl w:val="0"/>
          <w:numId w:val="900"/>
        </w:numPr>
        <w:spacing w:before="0" w:after="0"/>
      </w:pPr>
      <w:r>
        <w:t>Ecosystem Restoration</w:t>
      </w:r>
    </w:p>
    <w:p>
      <w:pPr>
        <w:numPr>
          <w:ilvl w:val="1"/>
          <w:numId w:val="900"/>
        </w:numPr>
        <w:spacing w:before="0" w:after="0"/>
      </w:pPr>
      <w:r>
        <w:t>Historical Reference Conditions</w:t>
      </w:r>
    </w:p>
    <w:p>
      <w:pPr>
        <w:numPr>
          <w:ilvl w:val="2"/>
          <w:numId w:val="900"/>
        </w:numPr>
        <w:spacing w:before="0" w:after="0"/>
      </w:pPr>
      <w:r>
        <w:t>Pre-settlement Forest Conditions</w:t>
      </w:r>
    </w:p>
    <w:p>
      <w:pPr>
        <w:numPr>
          <w:ilvl w:val="2"/>
          <w:numId w:val="900"/>
        </w:numPr>
        <w:spacing w:before="0" w:after="0"/>
      </w:pPr>
      <w:r>
        <w:t>Natural Disturbance Regimes</w:t>
      </w:r>
    </w:p>
    <w:p>
      <w:pPr>
        <w:numPr>
          <w:ilvl w:val="2"/>
          <w:numId w:val="900"/>
        </w:numPr>
        <w:spacing w:before="0" w:after="0"/>
      </w:pPr>
      <w:r>
        <w:t>Species Composition Reconstruction</w:t>
      </w:r>
    </w:p>
    <w:p>
      <w:pPr>
        <w:numPr>
          <w:ilvl w:val="1"/>
          <w:numId w:val="900"/>
        </w:numPr>
        <w:spacing w:before="0" w:after="0"/>
      </w:pPr>
      <w:r>
        <w:t>Native Species Re-establishment</w:t>
      </w:r>
    </w:p>
    <w:p>
      <w:pPr>
        <w:numPr>
          <w:ilvl w:val="2"/>
          <w:numId w:val="900"/>
        </w:numPr>
        <w:spacing w:before="0" w:after="0"/>
      </w:pPr>
      <w:r>
        <w:t>Seed Source Selection</w:t>
      </w:r>
    </w:p>
    <w:p>
      <w:pPr>
        <w:numPr>
          <w:ilvl w:val="2"/>
          <w:numId w:val="900"/>
        </w:numPr>
        <w:spacing w:before="0" w:after="0"/>
      </w:pPr>
      <w:r>
        <w:t>Propagation Techniques</w:t>
      </w:r>
    </w:p>
    <w:p>
      <w:pPr>
        <w:numPr>
          <w:ilvl w:val="2"/>
          <w:numId w:val="900"/>
        </w:numPr>
        <w:spacing w:before="0" w:after="0"/>
      </w:pPr>
      <w:r>
        <w:t>Establishment Methods</w:t>
      </w:r>
    </w:p>
    <w:p>
      <w:pPr>
        <w:numPr>
          <w:ilvl w:val="1"/>
          <w:numId w:val="900"/>
        </w:numPr>
        <w:spacing w:before="0" w:after="0"/>
      </w:pPr>
      <w:r>
        <w:t>Invasive Species Control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Removal Techniques</w:t>
      </w:r>
    </w:p>
    <w:p>
      <w:pPr>
        <w:numPr>
          <w:ilvl w:val="2"/>
          <w:numId w:val="900"/>
        </w:numPr>
        <w:spacing w:before="0" w:after="0"/>
      </w:pPr>
      <w:r>
        <w:t>Site Rehabilitation</w:t>
      </w:r>
    </w:p>
    <w:p>
      <w:pPr>
        <w:numPr>
          <w:ilvl w:val="1"/>
          <w:numId w:val="900"/>
        </w:numPr>
        <w:spacing w:before="0" w:after="0"/>
      </w:pPr>
      <w:r>
        <w:t>Biodiversity Enhancement</w:t>
      </w:r>
    </w:p>
    <w:p>
      <w:pPr>
        <w:numPr>
          <w:ilvl w:val="2"/>
          <w:numId w:val="900"/>
        </w:numPr>
        <w:spacing w:before="0" w:after="0"/>
      </w:pPr>
      <w:r>
        <w:t>Species Diversity Promotion</w:t>
      </w:r>
    </w:p>
    <w:p>
      <w:pPr>
        <w:numPr>
          <w:ilvl w:val="2"/>
          <w:numId w:val="900"/>
        </w:numPr>
        <w:spacing w:before="0" w:after="0"/>
      </w:pPr>
      <w:r>
        <w:t>Genetic Diversity Conservation</w:t>
      </w:r>
    </w:p>
    <w:p>
      <w:pPr>
        <w:numPr>
          <w:ilvl w:val="2"/>
          <w:numId w:val="900"/>
        </w:numPr>
        <w:spacing w:before="0" w:after="0"/>
      </w:pPr>
      <w:r>
        <w:t>Ecosystem Function Restoration</w:t>
      </w:r>
    </w:p>
    <w:p>
      <w:pPr>
        <w:numPr>
          <w:ilvl w:val="0"/>
          <w:numId w:val="900"/>
        </w:numPr>
        <w:spacing w:before="0" w:after="0"/>
      </w:pPr>
      <w:r>
        <w:t>Watershed Protection and Water Quality</w:t>
      </w:r>
    </w:p>
    <w:p>
      <w:pPr>
        <w:numPr>
          <w:ilvl w:val="1"/>
          <w:numId w:val="900"/>
        </w:numPr>
        <w:spacing w:before="0" w:after="0"/>
      </w:pPr>
      <w:r>
        <w:t>Riparian Zone Management</w:t>
      </w:r>
    </w:p>
    <w:p>
      <w:pPr>
        <w:numPr>
          <w:ilvl w:val="2"/>
          <w:numId w:val="900"/>
        </w:numPr>
        <w:spacing w:before="0" w:after="0"/>
      </w:pPr>
      <w:r>
        <w:t>Buffer Strip Design</w:t>
      </w:r>
    </w:p>
    <w:p>
      <w:pPr>
        <w:numPr>
          <w:ilvl w:val="3"/>
          <w:numId w:val="900"/>
        </w:numPr>
        <w:spacing w:before="0" w:after="0"/>
      </w:pPr>
      <w:r>
        <w:t>Width Determination</w:t>
      </w:r>
    </w:p>
    <w:p>
      <w:pPr>
        <w:numPr>
          <w:ilvl w:val="3"/>
          <w:numId w:val="900"/>
        </w:numPr>
        <w:spacing w:before="0" w:after="0"/>
      </w:pPr>
      <w:r>
        <w:t>Vegetation Composition</w:t>
      </w:r>
    </w:p>
    <w:p>
      <w:pPr>
        <w:numPr>
          <w:ilvl w:val="3"/>
          <w:numId w:val="900"/>
        </w:numPr>
        <w:spacing w:before="0" w:after="0"/>
      </w:pPr>
      <w:r>
        <w:t>Management Restrictions</w:t>
      </w:r>
    </w:p>
    <w:p>
      <w:pPr>
        <w:numPr>
          <w:ilvl w:val="2"/>
          <w:numId w:val="900"/>
        </w:numPr>
        <w:spacing w:before="0" w:after="0"/>
      </w:pPr>
      <w:r>
        <w:t>Streamside Management</w:t>
      </w:r>
    </w:p>
    <w:p>
      <w:pPr>
        <w:numPr>
          <w:ilvl w:val="3"/>
          <w:numId w:val="900"/>
        </w:numPr>
        <w:spacing w:before="0" w:after="0"/>
      </w:pPr>
      <w:r>
        <w:t>Bank Stabilization</w:t>
      </w:r>
    </w:p>
    <w:p>
      <w:pPr>
        <w:numPr>
          <w:ilvl w:val="3"/>
          <w:numId w:val="900"/>
        </w:numPr>
        <w:spacing w:before="0" w:after="0"/>
      </w:pPr>
      <w:r>
        <w:t>Shade Provision</w:t>
      </w:r>
    </w:p>
    <w:p>
      <w:pPr>
        <w:numPr>
          <w:ilvl w:val="3"/>
          <w:numId w:val="900"/>
        </w:numPr>
        <w:spacing w:before="0" w:after="0"/>
      </w:pPr>
      <w:r>
        <w:t>Debris Management</w:t>
      </w:r>
    </w:p>
    <w:p>
      <w:pPr>
        <w:numPr>
          <w:ilvl w:val="1"/>
          <w:numId w:val="900"/>
        </w:numPr>
        <w:spacing w:before="0" w:after="0"/>
      </w:pPr>
      <w:r>
        <w:t>Erosion and Sediment Control</w:t>
      </w:r>
    </w:p>
    <w:p>
      <w:pPr>
        <w:numPr>
          <w:ilvl w:val="2"/>
          <w:numId w:val="900"/>
        </w:numPr>
        <w:spacing w:before="0" w:after="0"/>
      </w:pPr>
      <w:r>
        <w:t>Slope Stabilization</w:t>
      </w:r>
    </w:p>
    <w:p>
      <w:pPr>
        <w:numPr>
          <w:ilvl w:val="2"/>
          <w:numId w:val="900"/>
        </w:numPr>
        <w:spacing w:before="0" w:after="0"/>
      </w:pPr>
      <w:r>
        <w:t>Road and Trail Management</w:t>
      </w:r>
    </w:p>
    <w:p>
      <w:pPr>
        <w:numPr>
          <w:ilvl w:val="2"/>
          <w:numId w:val="900"/>
        </w:numPr>
        <w:spacing w:before="0" w:after="0"/>
      </w:pPr>
      <w:r>
        <w:t>Harvest Operation Planning</w:t>
      </w:r>
    </w:p>
    <w:p>
      <w:pPr>
        <w:numPr>
          <w:ilvl w:val="1"/>
          <w:numId w:val="900"/>
        </w:numPr>
        <w:spacing w:before="0" w:after="0"/>
      </w:pPr>
      <w:r>
        <w:t>Water Yield Management</w:t>
      </w:r>
    </w:p>
    <w:p>
      <w:pPr>
        <w:numPr>
          <w:ilvl w:val="2"/>
          <w:numId w:val="900"/>
        </w:numPr>
        <w:spacing w:before="0" w:after="0"/>
      </w:pPr>
      <w:r>
        <w:t>Forest Cover Effects</w:t>
      </w:r>
    </w:p>
    <w:p>
      <w:pPr>
        <w:numPr>
          <w:ilvl w:val="2"/>
          <w:numId w:val="900"/>
        </w:numPr>
        <w:spacing w:before="0" w:after="0"/>
      </w:pPr>
      <w:r>
        <w:t>Evapotranspiration Control</w:t>
      </w:r>
    </w:p>
    <w:p>
      <w:pPr>
        <w:numPr>
          <w:ilvl w:val="2"/>
          <w:numId w:val="900"/>
        </w:numPr>
        <w:spacing w:before="0" w:after="0"/>
      </w:pPr>
      <w:r>
        <w:t>Peak Flow Modification</w:t>
      </w:r>
    </w:p>
    <w:p>
      <w:pPr>
        <w:numPr>
          <w:ilvl w:val="1"/>
          <w:numId w:val="900"/>
        </w:numPr>
        <w:spacing w:before="0" w:after="0"/>
      </w:pPr>
      <w:r>
        <w:t>Water Quality Monitoring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2"/>
          <w:numId w:val="900"/>
        </w:numPr>
        <w:spacing w:before="0" w:after="0"/>
      </w:pPr>
      <w:r>
        <w:t>Sampling Protocols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0"/>
          <w:numId w:val="900"/>
        </w:numPr>
        <w:spacing w:before="0" w:after="0"/>
      </w:pPr>
      <w:r>
        <w:t>Recreation and Aesthetic Management</w:t>
      </w:r>
    </w:p>
    <w:p>
      <w:pPr>
        <w:numPr>
          <w:ilvl w:val="1"/>
          <w:numId w:val="900"/>
        </w:numPr>
        <w:spacing w:before="0" w:after="0"/>
      </w:pPr>
      <w:r>
        <w:t>Visual Quality Management</w:t>
      </w:r>
    </w:p>
    <w:p>
      <w:pPr>
        <w:numPr>
          <w:ilvl w:val="2"/>
          <w:numId w:val="900"/>
        </w:numPr>
        <w:spacing w:before="0" w:after="0"/>
      </w:pPr>
      <w:r>
        <w:t>Scenic Resource Assessment</w:t>
      </w:r>
    </w:p>
    <w:p>
      <w:pPr>
        <w:numPr>
          <w:ilvl w:val="2"/>
          <w:numId w:val="900"/>
        </w:numPr>
        <w:spacing w:before="0" w:after="0"/>
      </w:pPr>
      <w:r>
        <w:t>Visual Impact Mitigation</w:t>
      </w:r>
    </w:p>
    <w:p>
      <w:pPr>
        <w:numPr>
          <w:ilvl w:val="2"/>
          <w:numId w:val="900"/>
        </w:numPr>
        <w:spacing w:before="0" w:after="0"/>
      </w:pPr>
      <w:r>
        <w:t>Landscape Design Principles</w:t>
      </w:r>
    </w:p>
    <w:p>
      <w:pPr>
        <w:numPr>
          <w:ilvl w:val="1"/>
          <w:numId w:val="900"/>
        </w:numPr>
        <w:spacing w:before="0" w:after="0"/>
      </w:pPr>
      <w:r>
        <w:t>Recreation Site Development</w:t>
      </w:r>
    </w:p>
    <w:p>
      <w:pPr>
        <w:numPr>
          <w:ilvl w:val="2"/>
          <w:numId w:val="900"/>
        </w:numPr>
        <w:spacing w:before="0" w:after="0"/>
      </w:pPr>
      <w:r>
        <w:t>Site Selection Criteria</w:t>
      </w:r>
    </w:p>
    <w:p>
      <w:pPr>
        <w:numPr>
          <w:ilvl w:val="2"/>
          <w:numId w:val="900"/>
        </w:numPr>
        <w:spacing w:before="0" w:after="0"/>
      </w:pPr>
      <w:r>
        <w:t>Facility Planning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Trail System Management</w:t>
      </w:r>
    </w:p>
    <w:p>
      <w:pPr>
        <w:numPr>
          <w:ilvl w:val="2"/>
          <w:numId w:val="900"/>
        </w:numPr>
        <w:spacing w:before="0" w:after="0"/>
      </w:pPr>
      <w:r>
        <w:t>Trail Design and Layout</w:t>
      </w:r>
    </w:p>
    <w:p>
      <w:pPr>
        <w:numPr>
          <w:ilvl w:val="2"/>
          <w:numId w:val="900"/>
        </w:numPr>
        <w:spacing w:before="0" w:after="0"/>
      </w:pPr>
      <w:r>
        <w:t>Surface Management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Aesthetic Enhancement</w:t>
      </w:r>
    </w:p>
    <w:p>
      <w:pPr>
        <w:numPr>
          <w:ilvl w:val="2"/>
          <w:numId w:val="900"/>
        </w:numPr>
        <w:spacing w:before="0" w:after="0"/>
      </w:pPr>
      <w:r>
        <w:t>Edge Design</w:t>
      </w:r>
    </w:p>
    <w:p>
      <w:pPr>
        <w:numPr>
          <w:ilvl w:val="2"/>
          <w:numId w:val="900"/>
        </w:numPr>
        <w:spacing w:before="0" w:after="0"/>
      </w:pPr>
      <w:r>
        <w:t>Patch Configuration</w:t>
      </w:r>
    </w:p>
    <w:p>
      <w:pPr>
        <w:numPr>
          <w:ilvl w:val="2"/>
          <w:numId w:val="900"/>
        </w:numPr>
        <w:spacing w:before="0" w:after="0"/>
      </w:pPr>
      <w:r>
        <w:t>Seasonal Interest</w:t>
      </w:r>
    </w:p>
    <w:p>
      <w:pPr>
        <w:numPr>
          <w:ilvl w:val="0"/>
          <w:numId w:val="900"/>
        </w:numPr>
        <w:spacing w:before="0" w:after="0"/>
      </w:pPr>
      <w:r>
        <w:t>Agroforestry Systems</w:t>
      </w:r>
    </w:p>
    <w:p>
      <w:pPr>
        <w:numPr>
          <w:ilvl w:val="1"/>
          <w:numId w:val="900"/>
        </w:numPr>
        <w:spacing w:before="0" w:after="0"/>
      </w:pPr>
      <w:r>
        <w:t>Alley Cropping</w:t>
      </w:r>
    </w:p>
    <w:p>
      <w:pPr>
        <w:numPr>
          <w:ilvl w:val="2"/>
          <w:numId w:val="900"/>
        </w:numPr>
        <w:spacing w:before="0" w:after="0"/>
      </w:pPr>
      <w:r>
        <w:t>Tree Species Selection</w:t>
      </w:r>
    </w:p>
    <w:p>
      <w:pPr>
        <w:numPr>
          <w:ilvl w:val="3"/>
          <w:numId w:val="900"/>
        </w:numPr>
        <w:spacing w:before="0" w:after="0"/>
      </w:pPr>
      <w:r>
        <w:t>Growth Characteristics</w:t>
      </w:r>
    </w:p>
    <w:p>
      <w:pPr>
        <w:numPr>
          <w:ilvl w:val="3"/>
          <w:numId w:val="900"/>
        </w:numPr>
        <w:spacing w:before="0" w:after="0"/>
      </w:pPr>
      <w:r>
        <w:t>Root System Compatibility</w:t>
      </w:r>
    </w:p>
    <w:p>
      <w:pPr>
        <w:numPr>
          <w:ilvl w:val="3"/>
          <w:numId w:val="900"/>
        </w:numPr>
        <w:spacing w:before="0" w:after="0"/>
      </w:pPr>
      <w:r>
        <w:t>Economic Value</w:t>
      </w:r>
    </w:p>
    <w:p>
      <w:pPr>
        <w:numPr>
          <w:ilvl w:val="2"/>
          <w:numId w:val="900"/>
        </w:numPr>
        <w:spacing w:before="0" w:after="0"/>
      </w:pPr>
      <w:r>
        <w:t>Crop Selection and Management</w:t>
      </w:r>
    </w:p>
    <w:p>
      <w:pPr>
        <w:numPr>
          <w:ilvl w:val="2"/>
          <w:numId w:val="900"/>
        </w:numPr>
        <w:spacing w:before="0" w:after="0"/>
      </w:pPr>
      <w:r>
        <w:t>Spacing and Layout Design</w:t>
      </w:r>
    </w:p>
    <w:p>
      <w:pPr>
        <w:numPr>
          <w:ilvl w:val="3"/>
          <w:numId w:val="900"/>
        </w:numPr>
        <w:spacing w:before="0" w:after="0"/>
      </w:pPr>
      <w:r>
        <w:t>Row Orientation</w:t>
      </w:r>
    </w:p>
    <w:p>
      <w:pPr>
        <w:numPr>
          <w:ilvl w:val="3"/>
          <w:numId w:val="900"/>
        </w:numPr>
        <w:spacing w:before="0" w:after="0"/>
      </w:pPr>
      <w:r>
        <w:t>Alley Width</w:t>
      </w:r>
    </w:p>
    <w:p>
      <w:pPr>
        <w:numPr>
          <w:ilvl w:val="3"/>
          <w:numId w:val="900"/>
        </w:numPr>
        <w:spacing w:before="0" w:after="0"/>
      </w:pPr>
      <w:r>
        <w:t>Tree Spacing</w:t>
      </w:r>
    </w:p>
    <w:p>
      <w:pPr>
        <w:numPr>
          <w:ilvl w:val="1"/>
          <w:numId w:val="900"/>
        </w:numPr>
        <w:spacing w:before="0" w:after="0"/>
      </w:pPr>
      <w:r>
        <w:t>Silvopasture Systems</w:t>
      </w:r>
    </w:p>
    <w:p>
      <w:pPr>
        <w:numPr>
          <w:ilvl w:val="2"/>
          <w:numId w:val="900"/>
        </w:numPr>
        <w:spacing w:before="0" w:after="0"/>
      </w:pPr>
      <w:r>
        <w:t>Tree-Pasture Integration</w:t>
      </w:r>
    </w:p>
    <w:p>
      <w:pPr>
        <w:numPr>
          <w:ilvl w:val="3"/>
          <w:numId w:val="900"/>
        </w:numPr>
        <w:spacing w:before="0" w:after="0"/>
      </w:pPr>
      <w:r>
        <w:t>Forage Species Selection</w:t>
      </w:r>
    </w:p>
    <w:p>
      <w:pPr>
        <w:numPr>
          <w:ilvl w:val="3"/>
          <w:numId w:val="900"/>
        </w:numPr>
        <w:spacing w:before="0" w:after="0"/>
      </w:pPr>
      <w:r>
        <w:t>Grazing Management</w:t>
      </w:r>
    </w:p>
    <w:p>
      <w:pPr>
        <w:numPr>
          <w:ilvl w:val="3"/>
          <w:numId w:val="900"/>
        </w:numPr>
        <w:spacing w:before="0" w:after="0"/>
      </w:pPr>
      <w:r>
        <w:t>Animal Welfare Considerations</w:t>
      </w:r>
    </w:p>
    <w:p>
      <w:pPr>
        <w:numPr>
          <w:ilvl w:val="2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Tree Density</w:t>
      </w:r>
    </w:p>
    <w:p>
      <w:pPr>
        <w:numPr>
          <w:ilvl w:val="3"/>
          <w:numId w:val="900"/>
        </w:numPr>
        <w:spacing w:before="0" w:after="0"/>
      </w:pPr>
      <w:r>
        <w:t>Pasture Layout</w:t>
      </w:r>
    </w:p>
    <w:p>
      <w:pPr>
        <w:numPr>
          <w:ilvl w:val="3"/>
          <w:numId w:val="900"/>
        </w:numPr>
        <w:spacing w:before="0" w:after="0"/>
      </w:pPr>
      <w:r>
        <w:t>Water and Shelter Provision</w:t>
      </w:r>
    </w:p>
    <w:p>
      <w:pPr>
        <w:numPr>
          <w:ilvl w:val="1"/>
          <w:numId w:val="900"/>
        </w:numPr>
        <w:spacing w:before="0" w:after="0"/>
      </w:pPr>
      <w:r>
        <w:t>Forest Farming</w:t>
      </w:r>
    </w:p>
    <w:p>
      <w:pPr>
        <w:numPr>
          <w:ilvl w:val="2"/>
          <w:numId w:val="900"/>
        </w:numPr>
        <w:spacing w:before="0" w:after="0"/>
      </w:pPr>
      <w:r>
        <w:t>Non-timber Forest Products</w:t>
      </w:r>
    </w:p>
    <w:p>
      <w:pPr>
        <w:numPr>
          <w:ilvl w:val="3"/>
          <w:numId w:val="900"/>
        </w:numPr>
        <w:spacing w:before="0" w:after="0"/>
      </w:pPr>
      <w:r>
        <w:t>Mushroom Production</w:t>
      </w:r>
    </w:p>
    <w:p>
      <w:pPr>
        <w:numPr>
          <w:ilvl w:val="3"/>
          <w:numId w:val="900"/>
        </w:numPr>
        <w:spacing w:before="0" w:after="0"/>
      </w:pPr>
      <w:r>
        <w:t>Medicinal Plants</w:t>
      </w:r>
    </w:p>
    <w:p>
      <w:pPr>
        <w:numPr>
          <w:ilvl w:val="3"/>
          <w:numId w:val="900"/>
        </w:numPr>
        <w:spacing w:before="0" w:after="0"/>
      </w:pPr>
      <w:r>
        <w:t>Specialty Crops</w:t>
      </w:r>
    </w:p>
    <w:p>
      <w:pPr>
        <w:numPr>
          <w:ilvl w:val="2"/>
          <w:numId w:val="900"/>
        </w:numPr>
        <w:spacing w:before="0" w:after="0"/>
      </w:pPr>
      <w:r>
        <w:t>Shade Management</w:t>
      </w:r>
    </w:p>
    <w:p>
      <w:pPr>
        <w:numPr>
          <w:ilvl w:val="3"/>
          <w:numId w:val="900"/>
        </w:numPr>
        <w:spacing w:before="0" w:after="0"/>
      </w:pPr>
      <w:r>
        <w:t>Light Level Control</w:t>
      </w:r>
    </w:p>
    <w:p>
      <w:pPr>
        <w:numPr>
          <w:ilvl w:val="3"/>
          <w:numId w:val="900"/>
        </w:numPr>
        <w:spacing w:before="0" w:after="0"/>
      </w:pPr>
      <w:r>
        <w:t>Canopy Manipulation</w:t>
      </w:r>
    </w:p>
    <w:p>
      <w:pPr>
        <w:numPr>
          <w:ilvl w:val="1"/>
          <w:numId w:val="900"/>
        </w:numPr>
        <w:spacing w:before="0" w:after="0"/>
      </w:pPr>
      <w:r>
        <w:t>Windbreak and Shelterbelt Systems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Species Selection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0"/>
          <w:numId w:val="900"/>
        </w:numPr>
        <w:spacing w:before="0" w:after="0"/>
      </w:pPr>
      <w:r>
        <w:t>Carbon Sequestration and Climate Change</w:t>
      </w:r>
    </w:p>
    <w:p>
      <w:pPr>
        <w:numPr>
          <w:ilvl w:val="1"/>
          <w:numId w:val="900"/>
        </w:numPr>
        <w:spacing w:before="0" w:after="0"/>
      </w:pPr>
      <w:r>
        <w:t>Carbon Storage Enhancement</w:t>
      </w:r>
    </w:p>
    <w:p>
      <w:pPr>
        <w:numPr>
          <w:ilvl w:val="2"/>
          <w:numId w:val="900"/>
        </w:numPr>
        <w:spacing w:before="0" w:after="0"/>
      </w:pPr>
      <w:r>
        <w:t>Above-ground Carbon</w:t>
      </w:r>
    </w:p>
    <w:p>
      <w:pPr>
        <w:numPr>
          <w:ilvl w:val="3"/>
          <w:numId w:val="900"/>
        </w:numPr>
        <w:spacing w:before="0" w:after="0"/>
      </w:pPr>
      <w:r>
        <w:t>Biomass Accumulation</w:t>
      </w:r>
    </w:p>
    <w:p>
      <w:pPr>
        <w:numPr>
          <w:ilvl w:val="3"/>
          <w:numId w:val="900"/>
        </w:numPr>
        <w:spacing w:before="0" w:after="0"/>
      </w:pPr>
      <w:r>
        <w:t>Long-lived Species Selection</w:t>
      </w:r>
    </w:p>
    <w:p>
      <w:pPr>
        <w:numPr>
          <w:ilvl w:val="2"/>
          <w:numId w:val="900"/>
        </w:numPr>
        <w:spacing w:before="0" w:after="0"/>
      </w:pPr>
      <w:r>
        <w:t>Below-ground Carbon</w:t>
      </w:r>
    </w:p>
    <w:p>
      <w:pPr>
        <w:numPr>
          <w:ilvl w:val="3"/>
          <w:numId w:val="900"/>
        </w:numPr>
        <w:spacing w:before="0" w:after="0"/>
      </w:pPr>
      <w:r>
        <w:t>Soil Carbon Management</w:t>
      </w:r>
    </w:p>
    <w:p>
      <w:pPr>
        <w:numPr>
          <w:ilvl w:val="3"/>
          <w:numId w:val="900"/>
        </w:numPr>
        <w:spacing w:before="0" w:after="0"/>
      </w:pPr>
      <w:r>
        <w:t>Root System Development</w:t>
      </w:r>
    </w:p>
    <w:p>
      <w:pPr>
        <w:numPr>
          <w:ilvl w:val="2"/>
          <w:numId w:val="900"/>
        </w:numPr>
        <w:spacing w:before="0" w:after="0"/>
      </w:pPr>
      <w:r>
        <w:t>Wood Products Carbon</w:t>
      </w:r>
    </w:p>
    <w:p>
      <w:pPr>
        <w:numPr>
          <w:ilvl w:val="3"/>
          <w:numId w:val="900"/>
        </w:numPr>
        <w:spacing w:before="0" w:after="0"/>
      </w:pPr>
      <w:r>
        <w:t>Long-term Storage</w:t>
      </w:r>
    </w:p>
    <w:p>
      <w:pPr>
        <w:numPr>
          <w:ilvl w:val="3"/>
          <w:numId w:val="900"/>
        </w:numPr>
        <w:spacing w:before="0" w:after="0"/>
      </w:pPr>
      <w:r>
        <w:t>Substitution Effects</w:t>
      </w:r>
    </w:p>
    <w:p>
      <w:pPr>
        <w:numPr>
          <w:ilvl w:val="1"/>
          <w:numId w:val="900"/>
        </w:numPr>
        <w:spacing w:before="0" w:after="0"/>
      </w:pPr>
      <w:r>
        <w:t>Climate Change Adaptation</w:t>
      </w:r>
    </w:p>
    <w:p>
      <w:pPr>
        <w:numPr>
          <w:ilvl w:val="2"/>
          <w:numId w:val="900"/>
        </w:numPr>
        <w:spacing w:before="0" w:after="0"/>
      </w:pPr>
      <w:r>
        <w:t>Species and Provenance Selection</w:t>
      </w:r>
    </w:p>
    <w:p>
      <w:pPr>
        <w:numPr>
          <w:ilvl w:val="3"/>
          <w:numId w:val="900"/>
        </w:numPr>
        <w:spacing w:before="0" w:after="0"/>
      </w:pPr>
      <w:r>
        <w:t>Climate Tolerance</w:t>
      </w:r>
    </w:p>
    <w:p>
      <w:pPr>
        <w:numPr>
          <w:ilvl w:val="3"/>
          <w:numId w:val="900"/>
        </w:numPr>
        <w:spacing w:before="0" w:after="0"/>
      </w:pPr>
      <w:r>
        <w:t>Adaptive Capacity</w:t>
      </w:r>
    </w:p>
    <w:p>
      <w:pPr>
        <w:numPr>
          <w:ilvl w:val="3"/>
          <w:numId w:val="900"/>
        </w:numPr>
        <w:spacing w:before="0" w:after="0"/>
      </w:pPr>
      <w:r>
        <w:t>Migration Assistance</w:t>
      </w:r>
    </w:p>
    <w:p>
      <w:pPr>
        <w:numPr>
          <w:ilvl w:val="2"/>
          <w:numId w:val="900"/>
        </w:numPr>
        <w:spacing w:before="0" w:after="0"/>
      </w:pPr>
      <w:r>
        <w:t>Adaptive Silvicultural Practices</w:t>
      </w:r>
    </w:p>
    <w:p>
      <w:pPr>
        <w:numPr>
          <w:ilvl w:val="3"/>
          <w:numId w:val="900"/>
        </w:numPr>
        <w:spacing w:before="0" w:after="0"/>
      </w:pPr>
      <w:r>
        <w:t>Flexible Management</w:t>
      </w:r>
    </w:p>
    <w:p>
      <w:pPr>
        <w:numPr>
          <w:ilvl w:val="3"/>
          <w:numId w:val="900"/>
        </w:numPr>
        <w:spacing w:before="0" w:after="0"/>
      </w:pPr>
      <w:r>
        <w:t>Risk Diversification</w:t>
      </w:r>
    </w:p>
    <w:p>
      <w:pPr>
        <w:numPr>
          <w:ilvl w:val="3"/>
          <w:numId w:val="900"/>
        </w:numPr>
        <w:spacing w:before="0" w:after="0"/>
      </w:pPr>
      <w:r>
        <w:t>Resilience Building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Afforestation and Reforestation</w:t>
      </w:r>
    </w:p>
    <w:p>
      <w:pPr>
        <w:numPr>
          <w:ilvl w:val="2"/>
          <w:numId w:val="900"/>
        </w:numPr>
        <w:spacing w:before="0" w:after="0"/>
      </w:pPr>
      <w:r>
        <w:t>Avoided Deforestation</w:t>
      </w:r>
    </w:p>
    <w:p>
      <w:pPr>
        <w:numPr>
          <w:ilvl w:val="2"/>
          <w:numId w:val="900"/>
        </w:numPr>
        <w:spacing w:before="0" w:after="0"/>
      </w:pPr>
      <w:r>
        <w:t>Improved Forest Management</w:t>
      </w:r>
    </w:p>
    <w:p>
      <w:pPr>
        <w:pStyle w:val="Heading1"/>
      </w:pPr>
      <w:r>
        <w:t>Silvicultural Planning and Prescription Development</w:t>
      </w:r>
    </w:p>
    <w:p>
      <w:pPr>
        <w:numPr>
          <w:ilvl w:val="0"/>
          <w:numId w:val="900"/>
        </w:numPr>
        <w:spacing w:before="0" w:after="0"/>
      </w:pPr>
      <w:r>
        <w:t>Stand Assessment and Inventory</w:t>
      </w:r>
    </w:p>
    <w:p>
      <w:pPr>
        <w:numPr>
          <w:ilvl w:val="1"/>
          <w:numId w:val="900"/>
        </w:numPr>
        <w:spacing w:before="0" w:after="0"/>
      </w:pPr>
      <w:r>
        <w:t>Forest Mensuration Fundamentals</w:t>
      </w:r>
    </w:p>
    <w:p>
      <w:pPr>
        <w:numPr>
          <w:ilvl w:val="2"/>
          <w:numId w:val="900"/>
        </w:numPr>
        <w:spacing w:before="0" w:after="0"/>
      </w:pPr>
      <w:r>
        <w:t>Tree Measurement Techniques</w:t>
      </w:r>
    </w:p>
    <w:p>
      <w:pPr>
        <w:numPr>
          <w:ilvl w:val="3"/>
          <w:numId w:val="900"/>
        </w:numPr>
        <w:spacing w:before="0" w:after="0"/>
      </w:pPr>
      <w:r>
        <w:t>Diameter Measurement</w:t>
      </w:r>
    </w:p>
    <w:p>
      <w:pPr>
        <w:numPr>
          <w:ilvl w:val="4"/>
          <w:numId w:val="900"/>
        </w:numPr>
        <w:spacing w:before="0" w:after="0"/>
      </w:pPr>
      <w:r>
        <w:t>DBH Standards</w:t>
      </w:r>
    </w:p>
    <w:p>
      <w:pPr>
        <w:numPr>
          <w:ilvl w:val="4"/>
          <w:numId w:val="900"/>
        </w:numPr>
        <w:spacing w:before="0" w:after="0"/>
      </w:pPr>
      <w:r>
        <w:t>Measurement Tools</w:t>
      </w:r>
    </w:p>
    <w:p>
      <w:pPr>
        <w:numPr>
          <w:ilvl w:val="4"/>
          <w:numId w:val="900"/>
        </w:numPr>
        <w:spacing w:before="0" w:after="0"/>
      </w:pPr>
      <w:r>
        <w:t>Irregular Stems</w:t>
      </w:r>
    </w:p>
    <w:p>
      <w:pPr>
        <w:numPr>
          <w:ilvl w:val="3"/>
          <w:numId w:val="900"/>
        </w:numPr>
        <w:spacing w:before="0" w:after="0"/>
      </w:pPr>
      <w:r>
        <w:t>Height Measurement</w:t>
      </w:r>
    </w:p>
    <w:p>
      <w:pPr>
        <w:numPr>
          <w:ilvl w:val="4"/>
          <w:numId w:val="900"/>
        </w:numPr>
        <w:spacing w:before="0" w:after="0"/>
      </w:pPr>
      <w:r>
        <w:t>Direct Methods</w:t>
      </w:r>
    </w:p>
    <w:p>
      <w:pPr>
        <w:numPr>
          <w:ilvl w:val="4"/>
          <w:numId w:val="900"/>
        </w:numPr>
        <w:spacing w:before="0" w:after="0"/>
      </w:pPr>
      <w:r>
        <w:t>Indirect Methods</w:t>
      </w:r>
    </w:p>
    <w:p>
      <w:pPr>
        <w:numPr>
          <w:ilvl w:val="4"/>
          <w:numId w:val="900"/>
        </w:numPr>
        <w:spacing w:before="0" w:after="0"/>
      </w:pPr>
      <w:r>
        <w:t>Instrument Selection</w:t>
      </w:r>
    </w:p>
    <w:p>
      <w:pPr>
        <w:numPr>
          <w:ilvl w:val="3"/>
          <w:numId w:val="900"/>
        </w:numPr>
        <w:spacing w:before="0" w:after="0"/>
      </w:pPr>
      <w:r>
        <w:t>Age Determination</w:t>
      </w:r>
    </w:p>
    <w:p>
      <w:pPr>
        <w:numPr>
          <w:ilvl w:val="4"/>
          <w:numId w:val="900"/>
        </w:numPr>
        <w:spacing w:before="0" w:after="0"/>
      </w:pPr>
      <w:r>
        <w:t>Increment Boring</w:t>
      </w:r>
    </w:p>
    <w:p>
      <w:pPr>
        <w:numPr>
          <w:ilvl w:val="4"/>
          <w:numId w:val="900"/>
        </w:numPr>
        <w:spacing w:before="0" w:after="0"/>
      </w:pPr>
      <w:r>
        <w:t>Ring Counting</w:t>
      </w:r>
    </w:p>
    <w:p>
      <w:pPr>
        <w:numPr>
          <w:ilvl w:val="4"/>
          <w:numId w:val="900"/>
        </w:numPr>
        <w:spacing w:before="0" w:after="0"/>
      </w:pPr>
      <w:r>
        <w:t>Age Estimation</w:t>
      </w:r>
    </w:p>
    <w:p>
      <w:pPr>
        <w:numPr>
          <w:ilvl w:val="2"/>
          <w:numId w:val="900"/>
        </w:numPr>
        <w:spacing w:before="0" w:after="0"/>
      </w:pPr>
      <w:r>
        <w:t>Stand-level Measurements</w:t>
      </w:r>
    </w:p>
    <w:p>
      <w:pPr>
        <w:numPr>
          <w:ilvl w:val="3"/>
          <w:numId w:val="900"/>
        </w:numPr>
        <w:spacing w:before="0" w:after="0"/>
      </w:pPr>
      <w:r>
        <w:t>Basal Area Determination</w:t>
      </w:r>
    </w:p>
    <w:p>
      <w:pPr>
        <w:numPr>
          <w:ilvl w:val="3"/>
          <w:numId w:val="900"/>
        </w:numPr>
        <w:spacing w:before="0" w:after="0"/>
      </w:pPr>
      <w:r>
        <w:t>Volume Estimation</w:t>
      </w:r>
    </w:p>
    <w:p>
      <w:pPr>
        <w:numPr>
          <w:ilvl w:val="3"/>
          <w:numId w:val="900"/>
        </w:numPr>
        <w:spacing w:before="0" w:after="0"/>
      </w:pPr>
      <w:r>
        <w:t>Density Assessment</w:t>
      </w:r>
    </w:p>
    <w:p>
      <w:pPr>
        <w:numPr>
          <w:ilvl w:val="1"/>
          <w:numId w:val="900"/>
        </w:numPr>
        <w:spacing w:before="0" w:after="0"/>
      </w:pPr>
      <w:r>
        <w:t>Stand Condition Assessment</w:t>
      </w:r>
    </w:p>
    <w:p>
      <w:pPr>
        <w:numPr>
          <w:ilvl w:val="2"/>
          <w:numId w:val="900"/>
        </w:numPr>
        <w:spacing w:before="0" w:after="0"/>
      </w:pPr>
      <w:r>
        <w:t>Structural Characteristics</w:t>
      </w:r>
    </w:p>
    <w:p>
      <w:pPr>
        <w:numPr>
          <w:ilvl w:val="3"/>
          <w:numId w:val="900"/>
        </w:numPr>
        <w:spacing w:before="0" w:after="0"/>
      </w:pPr>
      <w:r>
        <w:t>Age Structure Analysis</w:t>
      </w:r>
    </w:p>
    <w:p>
      <w:pPr>
        <w:numPr>
          <w:ilvl w:val="3"/>
          <w:numId w:val="900"/>
        </w:numPr>
        <w:spacing w:before="0" w:after="0"/>
      </w:pPr>
      <w:r>
        <w:t>Size Class Distribution</w:t>
      </w:r>
    </w:p>
    <w:p>
      <w:pPr>
        <w:numPr>
          <w:ilvl w:val="3"/>
          <w:numId w:val="900"/>
        </w:numPr>
        <w:spacing w:before="0" w:after="0"/>
      </w:pPr>
      <w:r>
        <w:t>Spatial Arrangement</w:t>
      </w:r>
    </w:p>
    <w:p>
      <w:pPr>
        <w:numPr>
          <w:ilvl w:val="2"/>
          <w:numId w:val="900"/>
        </w:numPr>
        <w:spacing w:before="0" w:after="0"/>
      </w:pPr>
      <w:r>
        <w:t>Compositional Analysis</w:t>
      </w:r>
    </w:p>
    <w:p>
      <w:pPr>
        <w:numPr>
          <w:ilvl w:val="3"/>
          <w:numId w:val="900"/>
        </w:numPr>
        <w:spacing w:before="0" w:after="0"/>
      </w:pPr>
      <w:r>
        <w:t>Species Composition</w:t>
      </w:r>
    </w:p>
    <w:p>
      <w:pPr>
        <w:numPr>
          <w:ilvl w:val="3"/>
          <w:numId w:val="900"/>
        </w:numPr>
        <w:spacing w:before="0" w:after="0"/>
      </w:pPr>
      <w:r>
        <w:t>Relative Abundance</w:t>
      </w:r>
    </w:p>
    <w:p>
      <w:pPr>
        <w:numPr>
          <w:ilvl w:val="3"/>
          <w:numId w:val="900"/>
        </w:numPr>
        <w:spacing w:before="0" w:after="0"/>
      </w:pPr>
      <w:r>
        <w:t>Diversity Indices</w:t>
      </w:r>
    </w:p>
    <w:p>
      <w:pPr>
        <w:numPr>
          <w:ilvl w:val="2"/>
          <w:numId w:val="900"/>
        </w:numPr>
        <w:spacing w:before="0" w:after="0"/>
      </w:pPr>
      <w:r>
        <w:t>Health and Vigor Assessment</w:t>
      </w:r>
    </w:p>
    <w:p>
      <w:pPr>
        <w:numPr>
          <w:ilvl w:val="3"/>
          <w:numId w:val="900"/>
        </w:numPr>
        <w:spacing w:before="0" w:after="0"/>
      </w:pPr>
      <w:r>
        <w:t>Crown Condition</w:t>
      </w:r>
    </w:p>
    <w:p>
      <w:pPr>
        <w:numPr>
          <w:ilvl w:val="3"/>
          <w:numId w:val="900"/>
        </w:numPr>
        <w:spacing w:before="0" w:after="0"/>
      </w:pPr>
      <w:r>
        <w:t>Stem Quality</w:t>
      </w:r>
    </w:p>
    <w:p>
      <w:pPr>
        <w:numPr>
          <w:ilvl w:val="3"/>
          <w:numId w:val="900"/>
        </w:numPr>
        <w:spacing w:before="0" w:after="0"/>
      </w:pPr>
      <w:r>
        <w:t>Damage Assessment</w:t>
      </w:r>
    </w:p>
    <w:p>
      <w:pPr>
        <w:numPr>
          <w:ilvl w:val="1"/>
          <w:numId w:val="900"/>
        </w:numPr>
        <w:spacing w:before="0" w:after="0"/>
      </w:pPr>
      <w:r>
        <w:t>Site Evaluation</w:t>
      </w:r>
    </w:p>
    <w:p>
      <w:pPr>
        <w:numPr>
          <w:ilvl w:val="2"/>
          <w:numId w:val="900"/>
        </w:numPr>
        <w:spacing w:before="0" w:after="0"/>
      </w:pPr>
      <w:r>
        <w:t>Site Quality Assessment</w:t>
      </w:r>
    </w:p>
    <w:p>
      <w:pPr>
        <w:numPr>
          <w:ilvl w:val="2"/>
          <w:numId w:val="900"/>
        </w:numPr>
        <w:spacing w:before="0" w:after="0"/>
      </w:pPr>
      <w:r>
        <w:t>Limiting Factor Identification</w:t>
      </w:r>
    </w:p>
    <w:p>
      <w:pPr>
        <w:numPr>
          <w:ilvl w:val="2"/>
          <w:numId w:val="900"/>
        </w:numPr>
        <w:spacing w:before="0" w:after="0"/>
      </w:pPr>
      <w:r>
        <w:t>Growth Potential Evaluation</w:t>
      </w:r>
    </w:p>
    <w:p>
      <w:pPr>
        <w:numPr>
          <w:ilvl w:val="0"/>
          <w:numId w:val="900"/>
        </w:numPr>
        <w:spacing w:before="0" w:after="0"/>
      </w:pPr>
      <w:r>
        <w:t>Analysis and Diagnosis</w:t>
      </w:r>
    </w:p>
    <w:p>
      <w:pPr>
        <w:numPr>
          <w:ilvl w:val="1"/>
          <w:numId w:val="900"/>
        </w:numPr>
        <w:spacing w:before="0" w:after="0"/>
      </w:pPr>
      <w:r>
        <w:t>Current Condition Analysis</w:t>
      </w:r>
    </w:p>
    <w:p>
      <w:pPr>
        <w:numPr>
          <w:ilvl w:val="2"/>
          <w:numId w:val="900"/>
        </w:numPr>
        <w:spacing w:before="0" w:after="0"/>
      </w:pPr>
      <w:r>
        <w:t>Stand Development Stage</w:t>
      </w:r>
    </w:p>
    <w:p>
      <w:pPr>
        <w:numPr>
          <w:ilvl w:val="2"/>
          <w:numId w:val="900"/>
        </w:numPr>
        <w:spacing w:before="0" w:after="0"/>
      </w:pPr>
      <w:r>
        <w:t>Growth Trends</w:t>
      </w:r>
    </w:p>
    <w:p>
      <w:pPr>
        <w:numPr>
          <w:ilvl w:val="2"/>
          <w:numId w:val="900"/>
        </w:numPr>
        <w:spacing w:before="0" w:after="0"/>
      </w:pPr>
      <w:r>
        <w:t>Competitive Status</w:t>
      </w:r>
    </w:p>
    <w:p>
      <w:pPr>
        <w:numPr>
          <w:ilvl w:val="1"/>
          <w:numId w:val="900"/>
        </w:numPr>
        <w:spacing w:before="0" w:after="0"/>
      </w:pPr>
      <w:r>
        <w:t>Limiting Factor Identification</w:t>
      </w:r>
    </w:p>
    <w:p>
      <w:pPr>
        <w:numPr>
          <w:ilvl w:val="2"/>
          <w:numId w:val="900"/>
        </w:numPr>
        <w:spacing w:before="0" w:after="0"/>
      </w:pPr>
      <w:r>
        <w:t>Site-related Limitations</w:t>
      </w:r>
    </w:p>
    <w:p>
      <w:pPr>
        <w:numPr>
          <w:ilvl w:val="3"/>
          <w:numId w:val="900"/>
        </w:numPr>
        <w:spacing w:before="0" w:after="0"/>
      </w:pPr>
      <w:r>
        <w:t>Soil Constraints</w:t>
      </w:r>
    </w:p>
    <w:p>
      <w:pPr>
        <w:numPr>
          <w:ilvl w:val="3"/>
          <w:numId w:val="900"/>
        </w:numPr>
        <w:spacing w:before="0" w:after="0"/>
      </w:pPr>
      <w:r>
        <w:t>Climate Limitations</w:t>
      </w:r>
    </w:p>
    <w:p>
      <w:pPr>
        <w:numPr>
          <w:ilvl w:val="3"/>
          <w:numId w:val="900"/>
        </w:numPr>
        <w:spacing w:before="0" w:after="0"/>
      </w:pPr>
      <w:r>
        <w:t>Topographic Factors</w:t>
      </w:r>
    </w:p>
    <w:p>
      <w:pPr>
        <w:numPr>
          <w:ilvl w:val="2"/>
          <w:numId w:val="900"/>
        </w:numPr>
        <w:spacing w:before="0" w:after="0"/>
      </w:pPr>
      <w:r>
        <w:t>Biotic Stress Factors</w:t>
      </w:r>
    </w:p>
    <w:p>
      <w:pPr>
        <w:numPr>
          <w:ilvl w:val="3"/>
          <w:numId w:val="900"/>
        </w:numPr>
        <w:spacing w:before="0" w:after="0"/>
      </w:pPr>
      <w:r>
        <w:t>Pest and Disease Issues</w:t>
      </w:r>
    </w:p>
    <w:p>
      <w:pPr>
        <w:numPr>
          <w:ilvl w:val="3"/>
          <w:numId w:val="900"/>
        </w:numPr>
        <w:spacing w:before="0" w:after="0"/>
      </w:pPr>
      <w:r>
        <w:t>Competition Problems</w:t>
      </w:r>
    </w:p>
    <w:p>
      <w:pPr>
        <w:numPr>
          <w:ilvl w:val="3"/>
          <w:numId w:val="900"/>
        </w:numPr>
        <w:spacing w:before="0" w:after="0"/>
      </w:pPr>
      <w:r>
        <w:t>Browsing Pressure</w:t>
      </w:r>
    </w:p>
    <w:p>
      <w:pPr>
        <w:numPr>
          <w:ilvl w:val="2"/>
          <w:numId w:val="900"/>
        </w:numPr>
        <w:spacing w:before="0" w:after="0"/>
      </w:pPr>
      <w:r>
        <w:t>Management-related Constraints</w:t>
      </w:r>
    </w:p>
    <w:p>
      <w:pPr>
        <w:numPr>
          <w:ilvl w:val="3"/>
          <w:numId w:val="900"/>
        </w:numPr>
        <w:spacing w:before="0" w:after="0"/>
      </w:pPr>
      <w:r>
        <w:t>Access Limitations</w:t>
      </w:r>
    </w:p>
    <w:p>
      <w:pPr>
        <w:numPr>
          <w:ilvl w:val="3"/>
          <w:numId w:val="900"/>
        </w:numPr>
        <w:spacing w:before="0" w:after="0"/>
      </w:pPr>
      <w:r>
        <w:t>Economic Constraints</w:t>
      </w:r>
    </w:p>
    <w:p>
      <w:pPr>
        <w:numPr>
          <w:ilvl w:val="3"/>
          <w:numId w:val="900"/>
        </w:numPr>
        <w:spacing w:before="0" w:after="0"/>
      </w:pPr>
      <w:r>
        <w:t>Regulatory Restrictions</w:t>
      </w:r>
    </w:p>
    <w:p>
      <w:pPr>
        <w:numPr>
          <w:ilvl w:val="1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Current vs. Desired Conditions</w:t>
      </w:r>
    </w:p>
    <w:p>
      <w:pPr>
        <w:numPr>
          <w:ilvl w:val="2"/>
          <w:numId w:val="900"/>
        </w:numPr>
        <w:spacing w:before="0" w:after="0"/>
      </w:pPr>
      <w:r>
        <w:t>Objective Achievement Assessment</w:t>
      </w:r>
    </w:p>
    <w:p>
      <w:pPr>
        <w:numPr>
          <w:ilvl w:val="2"/>
          <w:numId w:val="900"/>
        </w:numPr>
        <w:spacing w:before="0" w:after="0"/>
      </w:pPr>
      <w:r>
        <w:t>Treatment Need Identification</w:t>
      </w:r>
    </w:p>
    <w:p>
      <w:pPr>
        <w:numPr>
          <w:ilvl w:val="0"/>
          <w:numId w:val="900"/>
        </w:numPr>
        <w:spacing w:before="0" w:after="0"/>
      </w:pPr>
      <w:r>
        <w:t>Prescription Development Process</w:t>
      </w:r>
    </w:p>
    <w:p>
      <w:pPr>
        <w:numPr>
          <w:ilvl w:val="1"/>
          <w:numId w:val="900"/>
        </w:numPr>
        <w:spacing w:before="0" w:after="0"/>
      </w:pPr>
      <w:r>
        <w:t>Objective Definition and Prioritization</w:t>
      </w:r>
    </w:p>
    <w:p>
      <w:pPr>
        <w:numPr>
          <w:ilvl w:val="2"/>
          <w:numId w:val="900"/>
        </w:numPr>
        <w:spacing w:before="0" w:after="0"/>
      </w:pPr>
      <w:r>
        <w:t>Primary Objectives</w:t>
      </w:r>
    </w:p>
    <w:p>
      <w:pPr>
        <w:numPr>
          <w:ilvl w:val="2"/>
          <w:numId w:val="900"/>
        </w:numPr>
        <w:spacing w:before="0" w:after="0"/>
      </w:pPr>
      <w:r>
        <w:t>Secondary Objectives</w:t>
      </w:r>
    </w:p>
    <w:p>
      <w:pPr>
        <w:numPr>
          <w:ilvl w:val="2"/>
          <w:numId w:val="900"/>
        </w:numPr>
        <w:spacing w:before="0" w:after="0"/>
      </w:pPr>
      <w:r>
        <w:t>Objective Compatibility</w:t>
      </w:r>
    </w:p>
    <w:p>
      <w:pPr>
        <w:numPr>
          <w:ilvl w:val="2"/>
          <w:numId w:val="900"/>
        </w:numPr>
        <w:spacing w:before="0" w:after="0"/>
      </w:pPr>
      <w:r>
        <w:t>Time Frame Considerations</w:t>
      </w:r>
    </w:p>
    <w:p>
      <w:pPr>
        <w:numPr>
          <w:ilvl w:val="1"/>
          <w:numId w:val="900"/>
        </w:numPr>
        <w:spacing w:before="0" w:after="0"/>
      </w:pPr>
      <w:r>
        <w:t>Treatment Selection</w:t>
      </w:r>
    </w:p>
    <w:p>
      <w:pPr>
        <w:numPr>
          <w:ilvl w:val="2"/>
          <w:numId w:val="900"/>
        </w:numPr>
        <w:spacing w:before="0" w:after="0"/>
      </w:pPr>
      <w:r>
        <w:t>Silvicultural System Selection</w:t>
      </w:r>
    </w:p>
    <w:p>
      <w:pPr>
        <w:numPr>
          <w:ilvl w:val="2"/>
          <w:numId w:val="900"/>
        </w:numPr>
        <w:spacing w:before="0" w:after="0"/>
      </w:pPr>
      <w:r>
        <w:t>Treatment Type Determination</w:t>
      </w:r>
    </w:p>
    <w:p>
      <w:pPr>
        <w:numPr>
          <w:ilvl w:val="2"/>
          <w:numId w:val="900"/>
        </w:numPr>
        <w:spacing w:before="0" w:after="0"/>
      </w:pPr>
      <w:r>
        <w:t>Intensity Level Selection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Prescription Writing</w:t>
      </w:r>
    </w:p>
    <w:p>
      <w:pPr>
        <w:numPr>
          <w:ilvl w:val="2"/>
          <w:numId w:val="900"/>
        </w:numPr>
        <w:spacing w:before="0" w:after="0"/>
      </w:pPr>
      <w:r>
        <w:t>Treatment Specifications</w:t>
      </w:r>
    </w:p>
    <w:p>
      <w:pPr>
        <w:numPr>
          <w:ilvl w:val="3"/>
          <w:numId w:val="900"/>
        </w:numPr>
        <w:spacing w:before="0" w:after="0"/>
      </w:pPr>
      <w:r>
        <w:t>Technical Requirements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Implementation Guidelines</w:t>
      </w:r>
    </w:p>
    <w:p>
      <w:pPr>
        <w:numPr>
          <w:ilvl w:val="2"/>
          <w:numId w:val="900"/>
        </w:numPr>
        <w:spacing w:before="0" w:after="0"/>
      </w:pPr>
      <w:r>
        <w:t>Operational Considerations</w:t>
      </w:r>
    </w:p>
    <w:p>
      <w:pPr>
        <w:numPr>
          <w:ilvl w:val="3"/>
          <w:numId w:val="900"/>
        </w:numPr>
        <w:spacing w:before="0" w:after="0"/>
      </w:pPr>
      <w:r>
        <w:t>Equipment Requirements</w:t>
      </w:r>
    </w:p>
    <w:p>
      <w:pPr>
        <w:numPr>
          <w:ilvl w:val="3"/>
          <w:numId w:val="900"/>
        </w:numPr>
        <w:spacing w:before="0" w:after="0"/>
      </w:pPr>
      <w:r>
        <w:t>Seasonal Restrictions</w:t>
      </w:r>
    </w:p>
    <w:p>
      <w:pPr>
        <w:numPr>
          <w:ilvl w:val="3"/>
          <w:numId w:val="900"/>
        </w:numPr>
        <w:spacing w:before="0" w:after="0"/>
      </w:pPr>
      <w:r>
        <w:t>Safety Requirements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Activity Scheduling</w:t>
      </w:r>
    </w:p>
    <w:p>
      <w:pPr>
        <w:numPr>
          <w:ilvl w:val="3"/>
          <w:numId w:val="900"/>
        </w:numPr>
        <w:spacing w:before="0" w:after="0"/>
      </w:pPr>
      <w:r>
        <w:t>Treatment Sequence</w:t>
      </w:r>
    </w:p>
    <w:p>
      <w:pPr>
        <w:numPr>
          <w:ilvl w:val="3"/>
          <w:numId w:val="900"/>
        </w:numPr>
        <w:spacing w:before="0" w:after="0"/>
      </w:pPr>
      <w:r>
        <w:t>Timing Coordination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Budget Development</w:t>
      </w:r>
    </w:p>
    <w:p>
      <w:pPr>
        <w:numPr>
          <w:ilvl w:val="3"/>
          <w:numId w:val="900"/>
        </w:numPr>
        <w:spacing w:before="0" w:after="0"/>
      </w:pPr>
      <w:r>
        <w:t>Cost Estimation</w:t>
      </w:r>
    </w:p>
    <w:p>
      <w:pPr>
        <w:numPr>
          <w:ilvl w:val="3"/>
          <w:numId w:val="900"/>
        </w:numPr>
        <w:spacing w:before="0" w:after="0"/>
      </w:pPr>
      <w:r>
        <w:t>Revenue Projections</w:t>
      </w:r>
    </w:p>
    <w:p>
      <w:pPr>
        <w:numPr>
          <w:ilvl w:val="3"/>
          <w:numId w:val="900"/>
        </w:numPr>
        <w:spacing w:before="0" w:after="0"/>
      </w:pPr>
      <w:r>
        <w:t>Economic Analysis</w:t>
      </w:r>
    </w:p>
    <w:p>
      <w:pPr>
        <w:numPr>
          <w:ilvl w:val="0"/>
          <w:numId w:val="900"/>
        </w:numPr>
        <w:spacing w:before="0" w:after="0"/>
      </w:pPr>
      <w:r>
        <w:t>Monitoring and Adaptive Management</w:t>
      </w:r>
    </w:p>
    <w:p>
      <w:pPr>
        <w:numPr>
          <w:ilvl w:val="1"/>
          <w:numId w:val="900"/>
        </w:numPr>
        <w:spacing w:before="0" w:after="0"/>
      </w:pPr>
      <w:r>
        <w:t>Monitoring System Design</w:t>
      </w:r>
    </w:p>
    <w:p>
      <w:pPr>
        <w:numPr>
          <w:ilvl w:val="2"/>
          <w:numId w:val="900"/>
        </w:numPr>
        <w:spacing w:before="0" w:after="0"/>
      </w:pPr>
      <w:r>
        <w:t>Objective-based Monitoring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2"/>
          <w:numId w:val="900"/>
        </w:numPr>
        <w:spacing w:before="0" w:after="0"/>
      </w:pPr>
      <w:r>
        <w:t>Sampling Design</w:t>
      </w:r>
    </w:p>
    <w:p>
      <w:pPr>
        <w:numPr>
          <w:ilvl w:val="3"/>
          <w:numId w:val="900"/>
        </w:numPr>
        <w:spacing w:before="0" w:after="0"/>
      </w:pPr>
      <w:r>
        <w:t>Plot Establishment</w:t>
      </w:r>
    </w:p>
    <w:p>
      <w:pPr>
        <w:numPr>
          <w:ilvl w:val="3"/>
          <w:numId w:val="900"/>
        </w:numPr>
        <w:spacing w:before="0" w:after="0"/>
      </w:pPr>
      <w:r>
        <w:t>Measurement Frequency</w:t>
      </w:r>
    </w:p>
    <w:p>
      <w:pPr>
        <w:numPr>
          <w:ilvl w:val="3"/>
          <w:numId w:val="900"/>
        </w:numPr>
        <w:spacing w:before="0" w:after="0"/>
      </w:pPr>
      <w:r>
        <w:t>Data Collection Protocols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Field Data Collection</w:t>
      </w:r>
    </w:p>
    <w:p>
      <w:pPr>
        <w:numPr>
          <w:ilvl w:val="2"/>
          <w:numId w:val="900"/>
        </w:numPr>
        <w:spacing w:before="0" w:after="0"/>
      </w:pPr>
      <w:r>
        <w:t>Data Management Systems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Trend Assessment</w:t>
      </w:r>
    </w:p>
    <w:p>
      <w:pPr>
        <w:numPr>
          <w:ilvl w:val="1"/>
          <w:numId w:val="900"/>
        </w:numPr>
        <w:spacing w:before="0" w:after="0"/>
      </w:pPr>
      <w:r>
        <w:t>Evaluation and Assessment</w:t>
      </w:r>
    </w:p>
    <w:p>
      <w:pPr>
        <w:numPr>
          <w:ilvl w:val="2"/>
          <w:numId w:val="900"/>
        </w:numPr>
        <w:spacing w:before="0" w:after="0"/>
      </w:pPr>
      <w:r>
        <w:t>Treatment Effectiveness Evaluation</w:t>
      </w:r>
    </w:p>
    <w:p>
      <w:pPr>
        <w:numPr>
          <w:ilvl w:val="2"/>
          <w:numId w:val="900"/>
        </w:numPr>
        <w:spacing w:before="0" w:after="0"/>
      </w:pPr>
      <w:r>
        <w:t>Objective Achievement Assessment</w:t>
      </w:r>
    </w:p>
    <w:p>
      <w:pPr>
        <w:numPr>
          <w:ilvl w:val="2"/>
          <w:numId w:val="900"/>
        </w:numPr>
        <w:spacing w:before="0" w:after="0"/>
      </w:pPr>
      <w:r>
        <w:t>Unexpected Outcome Analysis</w:t>
      </w:r>
    </w:p>
    <w:p>
      <w:pPr>
        <w:numPr>
          <w:ilvl w:val="1"/>
          <w:numId w:val="900"/>
        </w:numPr>
        <w:spacing w:before="0" w:after="0"/>
      </w:pPr>
      <w:r>
        <w:t>Adaptive Management Implementation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numPr>
          <w:ilvl w:val="2"/>
          <w:numId w:val="900"/>
        </w:numPr>
        <w:spacing w:before="0" w:after="0"/>
      </w:pPr>
      <w:r>
        <w:t>Prescription Modification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Learning Integration</w:t>
      </w:r>
    </w:p>
    <w:p>
      <w:pPr>
        <w:numPr>
          <w:ilvl w:val="3"/>
          <w:numId w:val="900"/>
        </w:numPr>
        <w:spacing w:before="0" w:after="0"/>
      </w:pPr>
      <w:r>
        <w:t>Best Practice Development</w:t>
      </w:r>
    </w:p>
    <w:p>
      <w:pPr>
        <w:numPr>
          <w:ilvl w:val="3"/>
          <w:numId w:val="900"/>
        </w:numPr>
        <w:spacing w:before="0" w:after="0"/>
      </w:pPr>
      <w:r>
        <w:t>Knowledge Transfer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