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Sheet Metal Design</w:t>
      </w:r>
    </w:p>
    <w:p>
      <w:pPr>
        <w:pStyle w:val="Heading1"/>
      </w:pPr>
      <w:r>
        <w:t>Fundamentals of Sheet Metal Design</w:t>
      </w:r>
    </w:p>
    <w:p>
      <w:pPr>
        <w:numPr>
          <w:ilvl w:val="0"/>
          <w:numId w:val="900"/>
        </w:numPr>
        <w:spacing w:before="0" w:after="0"/>
      </w:pPr>
      <w:r>
        <w:t>Introduction to Sheet Metal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Industrial Significance</w:t>
      </w:r>
    </w:p>
    <w:p>
      <w:pPr>
        <w:numPr>
          <w:ilvl w:val="1"/>
          <w:numId w:val="900"/>
        </w:numPr>
        <w:spacing w:before="0" w:after="0"/>
      </w:pPr>
      <w:r>
        <w:t>Modern Applications Overview</w:t>
      </w:r>
    </w:p>
    <w:p>
      <w:pPr>
        <w:numPr>
          <w:ilvl w:val="0"/>
          <w:numId w:val="900"/>
        </w:numPr>
        <w:spacing w:before="0" w:after="0"/>
      </w:pPr>
      <w:r>
        <w:t>Material Characteristics</w:t>
      </w:r>
    </w:p>
    <w:p>
      <w:pPr>
        <w:numPr>
          <w:ilvl w:val="1"/>
          <w:numId w:val="900"/>
        </w:numPr>
        <w:spacing w:before="0" w:after="0"/>
      </w:pPr>
      <w:r>
        <w:t>Ductility</w:t>
      </w:r>
    </w:p>
    <w:p>
      <w:pPr>
        <w:numPr>
          <w:ilvl w:val="1"/>
          <w:numId w:val="900"/>
        </w:numPr>
        <w:spacing w:before="0" w:after="0"/>
      </w:pPr>
      <w:r>
        <w:t>Malleability</w:t>
      </w:r>
    </w:p>
    <w:p>
      <w:pPr>
        <w:numPr>
          <w:ilvl w:val="1"/>
          <w:numId w:val="900"/>
        </w:numPr>
        <w:spacing w:before="0" w:after="0"/>
      </w:pPr>
      <w:r>
        <w:t>Uniform Thickness Properties</w:t>
      </w:r>
    </w:p>
    <w:p>
      <w:pPr>
        <w:numPr>
          <w:ilvl w:val="1"/>
          <w:numId w:val="900"/>
        </w:numPr>
        <w:spacing w:before="0" w:after="0"/>
      </w:pPr>
      <w:r>
        <w:t>Formability</w:t>
      </w:r>
    </w:p>
    <w:p>
      <w:pPr>
        <w:numPr>
          <w:ilvl w:val="1"/>
          <w:numId w:val="900"/>
        </w:numPr>
        <w:spacing w:before="0" w:after="0"/>
      </w:pPr>
      <w:r>
        <w:t>Strength Properties</w:t>
      </w:r>
    </w:p>
    <w:p>
      <w:pPr>
        <w:numPr>
          <w:ilvl w:val="1"/>
          <w:numId w:val="900"/>
        </w:numPr>
        <w:spacing w:before="0" w:after="0"/>
      </w:pPr>
      <w:r>
        <w:t>Surface Quality</w:t>
      </w:r>
    </w:p>
    <w:p>
      <w:pPr>
        <w:numPr>
          <w:ilvl w:val="0"/>
          <w:numId w:val="900"/>
        </w:numPr>
        <w:spacing w:before="0" w:after="0"/>
      </w:pPr>
      <w:r>
        <w:t>Core Terminology</w:t>
      </w:r>
    </w:p>
    <w:p>
      <w:pPr>
        <w:numPr>
          <w:ilvl w:val="1"/>
          <w:numId w:val="900"/>
        </w:numPr>
        <w:spacing w:before="0" w:after="0"/>
      </w:pPr>
      <w:r>
        <w:t>Gauge Systems</w:t>
      </w:r>
    </w:p>
    <w:p>
      <w:pPr>
        <w:numPr>
          <w:ilvl w:val="2"/>
          <w:numId w:val="900"/>
        </w:numPr>
        <w:spacing w:before="0" w:after="0"/>
      </w:pPr>
      <w:r>
        <w:t>Standard Wire Gauge</w:t>
      </w:r>
    </w:p>
    <w:p>
      <w:pPr>
        <w:numPr>
          <w:ilvl w:val="2"/>
          <w:numId w:val="900"/>
        </w:numPr>
        <w:spacing w:before="0" w:after="0"/>
      </w:pPr>
      <w:r>
        <w:t>Birmingham Wire Gauge</w:t>
      </w:r>
    </w:p>
    <w:p>
      <w:pPr>
        <w:numPr>
          <w:ilvl w:val="2"/>
          <w:numId w:val="900"/>
        </w:numPr>
        <w:spacing w:before="0" w:after="0"/>
      </w:pPr>
      <w:r>
        <w:t>Metric Gauge Systems</w:t>
      </w:r>
    </w:p>
    <w:p>
      <w:pPr>
        <w:numPr>
          <w:ilvl w:val="2"/>
          <w:numId w:val="900"/>
        </w:numPr>
        <w:spacing w:before="0" w:after="0"/>
      </w:pPr>
      <w:r>
        <w:t>Gauge to Thickness Conversion</w:t>
      </w:r>
    </w:p>
    <w:p>
      <w:pPr>
        <w:numPr>
          <w:ilvl w:val="1"/>
          <w:numId w:val="900"/>
        </w:numPr>
        <w:spacing w:before="0" w:after="0"/>
      </w:pPr>
      <w:r>
        <w:t>Dimensional Terms</w:t>
      </w:r>
    </w:p>
    <w:p>
      <w:pPr>
        <w:numPr>
          <w:ilvl w:val="2"/>
          <w:numId w:val="900"/>
        </w:numPr>
        <w:spacing w:before="0" w:after="0"/>
      </w:pPr>
      <w:r>
        <w:t>Material Thickness</w:t>
      </w:r>
    </w:p>
    <w:p>
      <w:pPr>
        <w:numPr>
          <w:ilvl w:val="2"/>
          <w:numId w:val="900"/>
        </w:numPr>
        <w:spacing w:before="0" w:after="0"/>
      </w:pPr>
      <w:r>
        <w:t>Bend Line</w:t>
      </w:r>
    </w:p>
    <w:p>
      <w:pPr>
        <w:numPr>
          <w:ilvl w:val="2"/>
          <w:numId w:val="900"/>
        </w:numPr>
        <w:spacing w:before="0" w:after="0"/>
      </w:pPr>
      <w:r>
        <w:t>Bend Radius</w:t>
      </w:r>
    </w:p>
    <w:p>
      <w:pPr>
        <w:numPr>
          <w:ilvl w:val="2"/>
          <w:numId w:val="900"/>
        </w:numPr>
        <w:spacing w:before="0" w:after="0"/>
      </w:pPr>
      <w:r>
        <w:t>Bend Angle</w:t>
      </w:r>
    </w:p>
    <w:p>
      <w:pPr>
        <w:numPr>
          <w:ilvl w:val="2"/>
          <w:numId w:val="900"/>
        </w:numPr>
        <w:spacing w:before="0" w:after="0"/>
      </w:pPr>
      <w:r>
        <w:t>Flange Length</w:t>
      </w:r>
    </w:p>
    <w:p>
      <w:pPr>
        <w:numPr>
          <w:ilvl w:val="2"/>
          <w:numId w:val="900"/>
        </w:numPr>
        <w:spacing w:before="0" w:after="0"/>
      </w:pPr>
      <w:r>
        <w:t>Flat Pattern</w:t>
      </w:r>
    </w:p>
    <w:p>
      <w:pPr>
        <w:numPr>
          <w:ilvl w:val="1"/>
          <w:numId w:val="900"/>
        </w:numPr>
        <w:spacing w:before="0" w:after="0"/>
      </w:pPr>
      <w:r>
        <w:t>Material Orientation</w:t>
      </w:r>
    </w:p>
    <w:p>
      <w:pPr>
        <w:numPr>
          <w:ilvl w:val="2"/>
          <w:numId w:val="900"/>
        </w:numPr>
        <w:spacing w:before="0" w:after="0"/>
      </w:pPr>
      <w:r>
        <w:t>Grain Direction</w:t>
      </w:r>
    </w:p>
    <w:p>
      <w:pPr>
        <w:numPr>
          <w:ilvl w:val="2"/>
          <w:numId w:val="900"/>
        </w:numPr>
        <w:spacing w:before="0" w:after="0"/>
      </w:pPr>
      <w:r>
        <w:t>Rolling Direction Effects</w:t>
      </w:r>
    </w:p>
    <w:p>
      <w:pPr>
        <w:numPr>
          <w:ilvl w:val="1"/>
          <w:numId w:val="900"/>
        </w:numPr>
        <w:spacing w:before="0" w:after="0"/>
      </w:pPr>
      <w:r>
        <w:t>Bending Theory Terms</w:t>
      </w:r>
    </w:p>
    <w:p>
      <w:pPr>
        <w:numPr>
          <w:ilvl w:val="2"/>
          <w:numId w:val="900"/>
        </w:numPr>
        <w:spacing w:before="0" w:after="0"/>
      </w:pPr>
      <w:r>
        <w:t>Neutral Axis</w:t>
      </w:r>
    </w:p>
    <w:p>
      <w:pPr>
        <w:numPr>
          <w:ilvl w:val="2"/>
          <w:numId w:val="900"/>
        </w:numPr>
        <w:spacing w:before="0" w:after="0"/>
      </w:pPr>
      <w:r>
        <w:t>K-Factor</w:t>
      </w:r>
    </w:p>
    <w:p>
      <w:pPr>
        <w:numPr>
          <w:ilvl w:val="2"/>
          <w:numId w:val="900"/>
        </w:numPr>
        <w:spacing w:before="0" w:after="0"/>
      </w:pPr>
      <w:r>
        <w:t>Y-Factor</w:t>
      </w:r>
    </w:p>
    <w:p>
      <w:pPr>
        <w:numPr>
          <w:ilvl w:val="2"/>
          <w:numId w:val="900"/>
        </w:numPr>
        <w:spacing w:before="0" w:after="0"/>
      </w:pPr>
      <w:r>
        <w:t>Bend Allowance</w:t>
      </w:r>
    </w:p>
    <w:p>
      <w:pPr>
        <w:numPr>
          <w:ilvl w:val="2"/>
          <w:numId w:val="900"/>
        </w:numPr>
        <w:spacing w:before="0" w:after="0"/>
      </w:pPr>
      <w:r>
        <w:t>Bend Deduction</w:t>
      </w:r>
    </w:p>
    <w:p>
      <w:pPr>
        <w:numPr>
          <w:ilvl w:val="0"/>
          <w:numId w:val="900"/>
        </w:numPr>
        <w:spacing w:before="0" w:after="0"/>
      </w:pPr>
      <w:r>
        <w:t>Advantages of Sheet Metal Construction</w:t>
      </w:r>
    </w:p>
    <w:p>
      <w:pPr>
        <w:numPr>
          <w:ilvl w:val="1"/>
          <w:numId w:val="900"/>
        </w:numPr>
        <w:spacing w:before="0" w:after="0"/>
      </w:pPr>
      <w:r>
        <w:t>High Strength-to-Weight Ratio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numPr>
          <w:ilvl w:val="1"/>
          <w:numId w:val="900"/>
        </w:numPr>
        <w:spacing w:before="0" w:after="0"/>
      </w:pPr>
      <w:r>
        <w:t>Manufacturing Scalability</w:t>
      </w:r>
    </w:p>
    <w:p>
      <w:pPr>
        <w:numPr>
          <w:ilvl w:val="1"/>
          <w:numId w:val="900"/>
        </w:numPr>
        <w:spacing w:before="0" w:after="0"/>
      </w:pPr>
      <w:r>
        <w:t>Material Variety</w:t>
      </w:r>
    </w:p>
    <w:p>
      <w:pPr>
        <w:numPr>
          <w:ilvl w:val="1"/>
          <w:numId w:val="900"/>
        </w:numPr>
        <w:spacing w:before="0" w:after="0"/>
      </w:pPr>
      <w:r>
        <w:t>Fabrication Flexibility</w:t>
      </w:r>
    </w:p>
    <w:p>
      <w:pPr>
        <w:numPr>
          <w:ilvl w:val="1"/>
          <w:numId w:val="900"/>
        </w:numPr>
        <w:spacing w:before="0" w:after="0"/>
      </w:pPr>
      <w:r>
        <w:t>Recyclability</w:t>
      </w:r>
    </w:p>
    <w:p>
      <w:pPr>
        <w:numPr>
          <w:ilvl w:val="1"/>
          <w:numId w:val="900"/>
        </w:numPr>
        <w:spacing w:before="0" w:after="0"/>
      </w:pPr>
      <w:r>
        <w:t>Rapid Prototyping Capability</w:t>
      </w:r>
    </w:p>
    <w:p>
      <w:pPr>
        <w:numPr>
          <w:ilvl w:val="0"/>
          <w:numId w:val="900"/>
        </w:numPr>
        <w:spacing w:before="0" w:after="0"/>
      </w:pPr>
      <w:r>
        <w:t>Limitations and Constraints</w:t>
      </w:r>
    </w:p>
    <w:p>
      <w:pPr>
        <w:numPr>
          <w:ilvl w:val="1"/>
          <w:numId w:val="900"/>
        </w:numPr>
        <w:spacing w:before="0" w:after="0"/>
      </w:pPr>
      <w:r>
        <w:t>Initial Tooling Costs</w:t>
      </w:r>
    </w:p>
    <w:p>
      <w:pPr>
        <w:numPr>
          <w:ilvl w:val="1"/>
          <w:numId w:val="900"/>
        </w:numPr>
        <w:spacing w:before="0" w:after="0"/>
      </w:pPr>
      <w:r>
        <w:t>Design Restrictions</w:t>
      </w:r>
    </w:p>
    <w:p>
      <w:pPr>
        <w:numPr>
          <w:ilvl w:val="1"/>
          <w:numId w:val="900"/>
        </w:numPr>
        <w:spacing w:before="0" w:after="0"/>
      </w:pPr>
      <w:r>
        <w:t>Thickness Limitations</w:t>
      </w:r>
    </w:p>
    <w:p>
      <w:pPr>
        <w:numPr>
          <w:ilvl w:val="1"/>
          <w:numId w:val="900"/>
        </w:numPr>
        <w:spacing w:before="0" w:after="0"/>
      </w:pPr>
      <w:r>
        <w:t>Springback Challenges</w:t>
      </w:r>
    </w:p>
    <w:p>
      <w:pPr>
        <w:numPr>
          <w:ilvl w:val="1"/>
          <w:numId w:val="900"/>
        </w:numPr>
        <w:spacing w:before="0" w:after="0"/>
      </w:pPr>
      <w:r>
        <w:t>Drawing Depth Limits</w:t>
      </w:r>
    </w:p>
    <w:p>
      <w:pPr>
        <w:numPr>
          <w:ilvl w:val="1"/>
          <w:numId w:val="900"/>
        </w:numPr>
        <w:spacing w:before="0" w:after="0"/>
      </w:pPr>
      <w:r>
        <w:t>Surface Finish Constraints</w:t>
      </w:r>
    </w:p>
    <w:p>
      <w:pPr>
        <w:numPr>
          <w:ilvl w:val="1"/>
          <w:numId w:val="900"/>
        </w:numPr>
        <w:spacing w:before="0" w:after="0"/>
      </w:pPr>
      <w:r>
        <w:t>Dimensional Tolerance Limitations</w:t>
      </w:r>
    </w:p>
    <w:p>
      <w:pPr>
        <w:numPr>
          <w:ilvl w:val="0"/>
          <w:numId w:val="900"/>
        </w:numPr>
        <w:spacing w:before="0" w:after="0"/>
      </w:pPr>
      <w:r>
        <w:t>Common Application Areas</w:t>
      </w:r>
    </w:p>
    <w:p>
      <w:pPr>
        <w:numPr>
          <w:ilvl w:val="1"/>
          <w:numId w:val="900"/>
        </w:numPr>
        <w:spacing w:before="0" w:after="0"/>
      </w:pPr>
      <w:r>
        <w:t>Automotive Industry</w:t>
      </w:r>
    </w:p>
    <w:p>
      <w:pPr>
        <w:numPr>
          <w:ilvl w:val="1"/>
          <w:numId w:val="900"/>
        </w:numPr>
        <w:spacing w:before="0" w:after="0"/>
      </w:pPr>
      <w:r>
        <w:t>Appliance Manufacturing</w:t>
      </w:r>
    </w:p>
    <w:p>
      <w:pPr>
        <w:numPr>
          <w:ilvl w:val="1"/>
          <w:numId w:val="900"/>
        </w:numPr>
        <w:spacing w:before="0" w:after="0"/>
      </w:pPr>
      <w:r>
        <w:t>Electronics Enclosures</w:t>
      </w:r>
    </w:p>
    <w:p>
      <w:pPr>
        <w:numPr>
          <w:ilvl w:val="1"/>
          <w:numId w:val="900"/>
        </w:numPr>
        <w:spacing w:before="0" w:after="0"/>
      </w:pPr>
      <w:r>
        <w:t>HVAC Systems</w:t>
      </w:r>
    </w:p>
    <w:p>
      <w:pPr>
        <w:numPr>
          <w:ilvl w:val="1"/>
          <w:numId w:val="900"/>
        </w:numPr>
        <w:spacing w:before="0" w:after="0"/>
      </w:pPr>
      <w:r>
        <w:t>Aerospace Components</w:t>
      </w:r>
    </w:p>
    <w:p>
      <w:pPr>
        <w:numPr>
          <w:ilvl w:val="1"/>
          <w:numId w:val="900"/>
        </w:numPr>
        <w:spacing w:before="0" w:after="0"/>
      </w:pPr>
      <w:r>
        <w:t>Architectural Applications</w:t>
      </w:r>
    </w:p>
    <w:p>
      <w:pPr>
        <w:numPr>
          <w:ilvl w:val="1"/>
          <w:numId w:val="900"/>
        </w:numPr>
        <w:spacing w:before="0" w:after="0"/>
      </w:pPr>
      <w:r>
        <w:t>Furniture Design</w:t>
      </w:r>
    </w:p>
    <w:p>
      <w:pPr>
        <w:numPr>
          <w:ilvl w:val="1"/>
          <w:numId w:val="900"/>
        </w:numPr>
        <w:spacing w:before="0" w:after="0"/>
      </w:pPr>
      <w:r>
        <w:t>Industrial Equipment</w:t>
      </w:r>
    </w:p>
    <w:p>
      <w:pPr>
        <w:pStyle w:val="Heading1"/>
      </w:pPr>
      <w:r>
        <w:t>Sheet Metal Materials and Properties</w:t>
      </w:r>
    </w:p>
    <w:p>
      <w:pPr>
        <w:numPr>
          <w:ilvl w:val="0"/>
          <w:numId w:val="900"/>
        </w:numPr>
        <w:spacing w:before="0" w:after="0"/>
      </w:pPr>
      <w:r>
        <w:t>Material Selection Criteria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Elongation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1"/>
          <w:numId w:val="900"/>
        </w:numPr>
        <w:spacing w:before="0" w:after="0"/>
      </w:pPr>
      <w:r>
        <w:t>Formability Characteristics</w:t>
      </w:r>
    </w:p>
    <w:p>
      <w:pPr>
        <w:numPr>
          <w:ilvl w:val="2"/>
          <w:numId w:val="900"/>
        </w:numPr>
        <w:spacing w:before="0" w:after="0"/>
      </w:pPr>
      <w:r>
        <w:t>Ductility Requirements</w:t>
      </w:r>
    </w:p>
    <w:p>
      <w:pPr>
        <w:numPr>
          <w:ilvl w:val="2"/>
          <w:numId w:val="900"/>
        </w:numPr>
        <w:spacing w:before="0" w:after="0"/>
      </w:pPr>
      <w:r>
        <w:t>Bend Radius Capabilities</w:t>
      </w:r>
    </w:p>
    <w:p>
      <w:pPr>
        <w:numPr>
          <w:ilvl w:val="2"/>
          <w:numId w:val="900"/>
        </w:numPr>
        <w:spacing w:before="0" w:after="0"/>
      </w:pPr>
      <w:r>
        <w:t>Deep Drawing Properties</w:t>
      </w:r>
    </w:p>
    <w:p>
      <w:pPr>
        <w:numPr>
          <w:ilvl w:val="1"/>
          <w:numId w:val="900"/>
        </w:numPr>
        <w:spacing w:before="0" w:after="0"/>
      </w:pPr>
      <w:r>
        <w:t>Environmental Resistance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numPr>
          <w:ilvl w:val="2"/>
          <w:numId w:val="900"/>
        </w:numPr>
        <w:spacing w:before="0" w:after="0"/>
      </w:pPr>
      <w:r>
        <w:t>Chemical Compatibility</w:t>
      </w:r>
    </w:p>
    <w:p>
      <w:pPr>
        <w:numPr>
          <w:ilvl w:val="1"/>
          <w:numId w:val="900"/>
        </w:numPr>
        <w:spacing w:before="0" w:after="0"/>
      </w:pPr>
      <w:r>
        <w:t>Manufacturing Considerations</w:t>
      </w:r>
    </w:p>
    <w:p>
      <w:pPr>
        <w:numPr>
          <w:ilvl w:val="2"/>
          <w:numId w:val="900"/>
        </w:numPr>
        <w:spacing w:before="0" w:after="0"/>
      </w:pPr>
      <w:r>
        <w:t>Weldability</w:t>
      </w:r>
    </w:p>
    <w:p>
      <w:pPr>
        <w:numPr>
          <w:ilvl w:val="2"/>
          <w:numId w:val="900"/>
        </w:numPr>
        <w:spacing w:before="0" w:after="0"/>
      </w:pPr>
      <w:r>
        <w:t>Machinability</w:t>
      </w:r>
    </w:p>
    <w:p>
      <w:pPr>
        <w:numPr>
          <w:ilvl w:val="2"/>
          <w:numId w:val="900"/>
        </w:numPr>
        <w:spacing w:before="0" w:after="0"/>
      </w:pPr>
      <w:r>
        <w:t>Surface Finish Requirements</w:t>
      </w:r>
    </w:p>
    <w:p>
      <w:pPr>
        <w:numPr>
          <w:ilvl w:val="1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Material Cost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Lead Times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Environmental Compliance</w:t>
      </w:r>
    </w:p>
    <w:p>
      <w:pPr>
        <w:numPr>
          <w:ilvl w:val="0"/>
          <w:numId w:val="900"/>
        </w:numPr>
        <w:spacing w:before="0" w:after="0"/>
      </w:pPr>
      <w:r>
        <w:t>Ferrous Materials</w:t>
      </w:r>
    </w:p>
    <w:p>
      <w:pPr>
        <w:numPr>
          <w:ilvl w:val="1"/>
          <w:numId w:val="900"/>
        </w:numPr>
        <w:spacing w:before="0" w:after="0"/>
      </w:pPr>
      <w:r>
        <w:t>Carbon Steel</w:t>
      </w:r>
    </w:p>
    <w:p>
      <w:pPr>
        <w:numPr>
          <w:ilvl w:val="2"/>
          <w:numId w:val="900"/>
        </w:numPr>
        <w:spacing w:before="0" w:after="0"/>
      </w:pPr>
      <w:r>
        <w:t>Low Carbon Steel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Typical Grades</w:t>
      </w:r>
    </w:p>
    <w:p>
      <w:pPr>
        <w:numPr>
          <w:ilvl w:val="2"/>
          <w:numId w:val="900"/>
        </w:numPr>
        <w:spacing w:before="0" w:after="0"/>
      </w:pPr>
      <w:r>
        <w:t>Medium Carbon Steel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Typical Grades</w:t>
      </w:r>
    </w:p>
    <w:p>
      <w:pPr>
        <w:numPr>
          <w:ilvl w:val="2"/>
          <w:numId w:val="900"/>
        </w:numPr>
        <w:spacing w:before="0" w:after="0"/>
      </w:pPr>
      <w:r>
        <w:t>Cold Rolled Steel</w:t>
      </w:r>
    </w:p>
    <w:p>
      <w:pPr>
        <w:numPr>
          <w:ilvl w:val="3"/>
          <w:numId w:val="900"/>
        </w:numPr>
        <w:spacing w:before="0" w:after="0"/>
      </w:pPr>
      <w:r>
        <w:t>Manufacturing Process</w:t>
      </w:r>
    </w:p>
    <w:p>
      <w:pPr>
        <w:numPr>
          <w:ilvl w:val="3"/>
          <w:numId w:val="900"/>
        </w:numPr>
        <w:spacing w:before="0" w:after="0"/>
      </w:pPr>
      <w:r>
        <w:t>Surface Quality</w:t>
      </w:r>
    </w:p>
    <w:p>
      <w:pPr>
        <w:numPr>
          <w:ilvl w:val="3"/>
          <w:numId w:val="900"/>
        </w:numPr>
        <w:spacing w:before="0" w:after="0"/>
      </w:pPr>
      <w:r>
        <w:t>Dimensional Accuracy</w:t>
      </w:r>
    </w:p>
    <w:p>
      <w:pPr>
        <w:numPr>
          <w:ilvl w:val="2"/>
          <w:numId w:val="900"/>
        </w:numPr>
        <w:spacing w:before="0" w:after="0"/>
      </w:pPr>
      <w:r>
        <w:t>Hot Rolled Steel</w:t>
      </w:r>
    </w:p>
    <w:p>
      <w:pPr>
        <w:numPr>
          <w:ilvl w:val="3"/>
          <w:numId w:val="900"/>
        </w:numPr>
        <w:spacing w:before="0" w:after="0"/>
      </w:pPr>
      <w:r>
        <w:t>Manufacturing Process</w:t>
      </w:r>
    </w:p>
    <w:p>
      <w:pPr>
        <w:numPr>
          <w:ilvl w:val="3"/>
          <w:numId w:val="900"/>
        </w:numPr>
        <w:spacing w:before="0" w:after="0"/>
      </w:pPr>
      <w:r>
        <w:t>Scale Formation</w:t>
      </w:r>
    </w:p>
    <w:p>
      <w:pPr>
        <w:numPr>
          <w:ilvl w:val="3"/>
          <w:numId w:val="900"/>
        </w:numPr>
        <w:spacing w:before="0" w:after="0"/>
      </w:pPr>
      <w:r>
        <w:t>Cost Advantages</w:t>
      </w:r>
    </w:p>
    <w:p>
      <w:pPr>
        <w:numPr>
          <w:ilvl w:val="1"/>
          <w:numId w:val="900"/>
        </w:numPr>
        <w:spacing w:before="0" w:after="0"/>
      </w:pPr>
      <w:r>
        <w:t>Stainless Steel</w:t>
      </w:r>
    </w:p>
    <w:p>
      <w:pPr>
        <w:numPr>
          <w:ilvl w:val="2"/>
          <w:numId w:val="900"/>
        </w:numPr>
        <w:spacing w:before="0" w:after="0"/>
      </w:pPr>
      <w:r>
        <w:t>Austenitic Stainless Steel</w:t>
      </w:r>
    </w:p>
    <w:p>
      <w:pPr>
        <w:numPr>
          <w:ilvl w:val="3"/>
          <w:numId w:val="900"/>
        </w:numPr>
        <w:spacing w:before="0" w:after="0"/>
      </w:pPr>
      <w:r>
        <w:t>Grade 304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Grade 316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Other Common Grades</w:t>
      </w:r>
    </w:p>
    <w:p>
      <w:pPr>
        <w:numPr>
          <w:ilvl w:val="2"/>
          <w:numId w:val="900"/>
        </w:numPr>
        <w:spacing w:before="0" w:after="0"/>
      </w:pPr>
      <w:r>
        <w:t>Ferritic Stainless Steel</w:t>
      </w:r>
    </w:p>
    <w:p>
      <w:pPr>
        <w:numPr>
          <w:ilvl w:val="3"/>
          <w:numId w:val="900"/>
        </w:numPr>
        <w:spacing w:before="0" w:after="0"/>
      </w:pPr>
      <w:r>
        <w:t>Grade 430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Other Ferritic Grades</w:t>
      </w:r>
    </w:p>
    <w:p>
      <w:pPr>
        <w:numPr>
          <w:ilvl w:val="2"/>
          <w:numId w:val="900"/>
        </w:numPr>
        <w:spacing w:before="0" w:after="0"/>
      </w:pPr>
      <w:r>
        <w:t>Martensitic Stainless Steel</w:t>
      </w:r>
    </w:p>
    <w:p>
      <w:pPr>
        <w:numPr>
          <w:ilvl w:val="1"/>
          <w:numId w:val="900"/>
        </w:numPr>
        <w:spacing w:before="0" w:after="0"/>
      </w:pPr>
      <w:r>
        <w:t>Galvanized Steel</w:t>
      </w:r>
    </w:p>
    <w:p>
      <w:pPr>
        <w:numPr>
          <w:ilvl w:val="2"/>
          <w:numId w:val="900"/>
        </w:numPr>
        <w:spacing w:before="0" w:after="0"/>
      </w:pPr>
      <w:r>
        <w:t>Hot-Dip Galvanizing Process</w:t>
      </w:r>
    </w:p>
    <w:p>
      <w:pPr>
        <w:numPr>
          <w:ilvl w:val="2"/>
          <w:numId w:val="900"/>
        </w:numPr>
        <w:spacing w:before="0" w:after="0"/>
      </w:pPr>
      <w:r>
        <w:t>Electro-Galvanizing Process</w:t>
      </w:r>
    </w:p>
    <w:p>
      <w:pPr>
        <w:numPr>
          <w:ilvl w:val="2"/>
          <w:numId w:val="900"/>
        </w:numPr>
        <w:spacing w:before="0" w:after="0"/>
      </w:pPr>
      <w:r>
        <w:t>Coating Thickness Standards</w:t>
      </w:r>
    </w:p>
    <w:p>
      <w:pPr>
        <w:numPr>
          <w:ilvl w:val="2"/>
          <w:numId w:val="900"/>
        </w:numPr>
        <w:spacing w:before="0" w:after="0"/>
      </w:pPr>
      <w:r>
        <w:t>Corrosion Protection</w:t>
      </w:r>
    </w:p>
    <w:p>
      <w:pPr>
        <w:numPr>
          <w:ilvl w:val="2"/>
          <w:numId w:val="900"/>
        </w:numPr>
        <w:spacing w:before="0" w:after="0"/>
      </w:pPr>
      <w:r>
        <w:t>Forming Considerations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Non-Ferrous Materials</w:t>
      </w:r>
    </w:p>
    <w:p>
      <w:pPr>
        <w:numPr>
          <w:ilvl w:val="1"/>
          <w:numId w:val="900"/>
        </w:numPr>
        <w:spacing w:before="0" w:after="0"/>
      </w:pPr>
      <w:r>
        <w:t>Aluminum Alloys</w:t>
      </w:r>
    </w:p>
    <w:p>
      <w:pPr>
        <w:numPr>
          <w:ilvl w:val="2"/>
          <w:numId w:val="900"/>
        </w:numPr>
        <w:spacing w:before="0" w:after="0"/>
      </w:pPr>
      <w:r>
        <w:t>1000 Series</w:t>
      </w:r>
    </w:p>
    <w:p>
      <w:pPr>
        <w:numPr>
          <w:ilvl w:val="3"/>
          <w:numId w:val="900"/>
        </w:numPr>
        <w:spacing w:before="0" w:after="0"/>
      </w:pPr>
      <w:r>
        <w:t>Pure Aluminum</w:t>
      </w:r>
    </w:p>
    <w:p>
      <w:pPr>
        <w:numPr>
          <w:ilvl w:val="3"/>
          <w:numId w:val="900"/>
        </w:numPr>
        <w:spacing w:before="0" w:after="0"/>
      </w:pPr>
      <w:r>
        <w:t>Properties and Uses</w:t>
      </w:r>
    </w:p>
    <w:p>
      <w:pPr>
        <w:numPr>
          <w:ilvl w:val="2"/>
          <w:numId w:val="900"/>
        </w:numPr>
        <w:spacing w:before="0" w:after="0"/>
      </w:pPr>
      <w:r>
        <w:t>3000 Series</w:t>
      </w:r>
    </w:p>
    <w:p>
      <w:pPr>
        <w:numPr>
          <w:ilvl w:val="3"/>
          <w:numId w:val="900"/>
        </w:numPr>
        <w:spacing w:before="0" w:after="0"/>
      </w:pPr>
      <w:r>
        <w:t>3003 Alloy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5000 Series</w:t>
      </w:r>
    </w:p>
    <w:p>
      <w:pPr>
        <w:numPr>
          <w:ilvl w:val="3"/>
          <w:numId w:val="900"/>
        </w:numPr>
        <w:spacing w:before="0" w:after="0"/>
      </w:pPr>
      <w:r>
        <w:t>5052 Alloy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6000 Series</w:t>
      </w:r>
    </w:p>
    <w:p>
      <w:pPr>
        <w:numPr>
          <w:ilvl w:val="3"/>
          <w:numId w:val="900"/>
        </w:numPr>
        <w:spacing w:before="0" w:after="0"/>
      </w:pPr>
      <w:r>
        <w:t>6061 Alloy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Temper Designations</w:t>
      </w:r>
    </w:p>
    <w:p>
      <w:pPr>
        <w:numPr>
          <w:ilvl w:val="3"/>
          <w:numId w:val="900"/>
        </w:numPr>
        <w:spacing w:before="0" w:after="0"/>
      </w:pPr>
      <w:r>
        <w:t>Annealed Condition</w:t>
      </w:r>
    </w:p>
    <w:p>
      <w:pPr>
        <w:numPr>
          <w:ilvl w:val="3"/>
          <w:numId w:val="900"/>
        </w:numPr>
        <w:spacing w:before="0" w:after="0"/>
      </w:pPr>
      <w:r>
        <w:t>Strain Hardened Conditions</w:t>
      </w:r>
    </w:p>
    <w:p>
      <w:pPr>
        <w:numPr>
          <w:ilvl w:val="3"/>
          <w:numId w:val="900"/>
        </w:numPr>
        <w:spacing w:before="0" w:after="0"/>
      </w:pPr>
      <w:r>
        <w:t>Heat Treated Conditions</w:t>
      </w:r>
    </w:p>
    <w:p>
      <w:pPr>
        <w:numPr>
          <w:ilvl w:val="1"/>
          <w:numId w:val="900"/>
        </w:numPr>
        <w:spacing w:before="0" w:after="0"/>
      </w:pPr>
      <w:r>
        <w:t>Copper and Copper Alloys</w:t>
      </w:r>
    </w:p>
    <w:p>
      <w:pPr>
        <w:numPr>
          <w:ilvl w:val="2"/>
          <w:numId w:val="900"/>
        </w:numPr>
        <w:spacing w:before="0" w:after="0"/>
      </w:pPr>
      <w:r>
        <w:t>Pure Copper</w:t>
      </w:r>
    </w:p>
    <w:p>
      <w:pPr>
        <w:numPr>
          <w:ilvl w:val="2"/>
          <w:numId w:val="900"/>
        </w:numPr>
        <w:spacing w:before="0" w:after="0"/>
      </w:pPr>
      <w:r>
        <w:t>Brass Alloys</w:t>
      </w:r>
    </w:p>
    <w:p>
      <w:pPr>
        <w:numPr>
          <w:ilvl w:val="3"/>
          <w:numId w:val="900"/>
        </w:numPr>
        <w:spacing w:before="0" w:after="0"/>
      </w:pPr>
      <w:r>
        <w:t>Common Grades</w:t>
      </w:r>
    </w:p>
    <w:p>
      <w:pPr>
        <w:numPr>
          <w:ilvl w:val="2"/>
          <w:numId w:val="900"/>
        </w:numPr>
        <w:spacing w:before="0" w:after="0"/>
      </w:pPr>
      <w:r>
        <w:t>Bronze Alloys</w:t>
      </w:r>
    </w:p>
    <w:p>
      <w:pPr>
        <w:numPr>
          <w:ilvl w:val="1"/>
          <w:numId w:val="900"/>
        </w:numPr>
        <w:spacing w:before="0" w:after="0"/>
      </w:pPr>
      <w:r>
        <w:t>Specialty Materials</w:t>
      </w:r>
    </w:p>
    <w:p>
      <w:pPr>
        <w:numPr>
          <w:ilvl w:val="2"/>
          <w:numId w:val="900"/>
        </w:numPr>
        <w:spacing w:before="0" w:after="0"/>
      </w:pPr>
      <w:r>
        <w:t>Titanium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Inconel</w:t>
      </w:r>
    </w:p>
    <w:p>
      <w:pPr>
        <w:numPr>
          <w:ilvl w:val="3"/>
          <w:numId w:val="900"/>
        </w:numPr>
        <w:spacing w:before="0" w:after="0"/>
      </w:pPr>
      <w:r>
        <w:t>High Temperature Applications</w:t>
      </w:r>
    </w:p>
    <w:p>
      <w:pPr>
        <w:numPr>
          <w:ilvl w:val="2"/>
          <w:numId w:val="900"/>
        </w:numPr>
        <w:spacing w:before="0" w:after="0"/>
      </w:pPr>
      <w:r>
        <w:t>Hastelloy</w:t>
      </w:r>
    </w:p>
    <w:p>
      <w:pPr>
        <w:numPr>
          <w:ilvl w:val="3"/>
          <w:numId w:val="900"/>
        </w:numPr>
        <w:spacing w:before="0" w:after="0"/>
      </w:pPr>
      <w:r>
        <w:t>Corrosion Resistant Applications</w:t>
      </w:r>
    </w:p>
    <w:p>
      <w:pPr>
        <w:numPr>
          <w:ilvl w:val="0"/>
          <w:numId w:val="900"/>
        </w:numPr>
        <w:spacing w:before="0" w:after="0"/>
      </w:pPr>
      <w:r>
        <w:t>Material Specifications and Standards</w:t>
      </w:r>
    </w:p>
    <w:p>
      <w:pPr>
        <w:numPr>
          <w:ilvl w:val="1"/>
          <w:numId w:val="900"/>
        </w:numPr>
        <w:spacing w:before="0" w:after="0"/>
      </w:pPr>
      <w:r>
        <w:t>Material Grade Designation</w:t>
      </w:r>
    </w:p>
    <w:p>
      <w:pPr>
        <w:numPr>
          <w:ilvl w:val="1"/>
          <w:numId w:val="900"/>
        </w:numPr>
        <w:spacing w:before="0" w:after="0"/>
      </w:pPr>
      <w:r>
        <w:t>Temper and Hardness Classifications</w:t>
      </w:r>
    </w:p>
    <w:p>
      <w:pPr>
        <w:numPr>
          <w:ilvl w:val="1"/>
          <w:numId w:val="900"/>
        </w:numPr>
        <w:spacing w:before="0" w:after="0"/>
      </w:pPr>
      <w:r>
        <w:t>Surface Finish Specifications</w:t>
      </w:r>
    </w:p>
    <w:p>
      <w:pPr>
        <w:numPr>
          <w:ilvl w:val="1"/>
          <w:numId w:val="900"/>
        </w:numPr>
        <w:spacing w:before="0" w:after="0"/>
      </w:pPr>
      <w:r>
        <w:t>Dimensional Tolerances</w:t>
      </w:r>
    </w:p>
    <w:p>
      <w:pPr>
        <w:numPr>
          <w:ilvl w:val="1"/>
          <w:numId w:val="900"/>
        </w:numPr>
        <w:spacing w:before="0" w:after="0"/>
      </w:pPr>
      <w:r>
        <w:t>Certification Requirements</w:t>
      </w:r>
    </w:p>
    <w:p>
      <w:pPr>
        <w:numPr>
          <w:ilvl w:val="1"/>
          <w:numId w:val="900"/>
        </w:numPr>
        <w:spacing w:before="0" w:after="0"/>
      </w:pPr>
      <w:r>
        <w:t>Traceability Documentation</w:t>
      </w:r>
    </w:p>
    <w:p>
      <w:pPr>
        <w:pStyle w:val="Heading1"/>
      </w:pPr>
      <w:r>
        <w:t>Design for Manufacturability Principles</w:t>
      </w:r>
    </w:p>
    <w:p>
      <w:pPr>
        <w:numPr>
          <w:ilvl w:val="0"/>
          <w:numId w:val="900"/>
        </w:numPr>
        <w:spacing w:before="0" w:after="0"/>
      </w:pPr>
      <w:r>
        <w:t>DFM Philosophy</w:t>
      </w:r>
    </w:p>
    <w:p>
      <w:pPr>
        <w:numPr>
          <w:ilvl w:val="1"/>
          <w:numId w:val="900"/>
        </w:numPr>
        <w:spacing w:before="0" w:after="0"/>
      </w:pPr>
      <w:r>
        <w:t>Cost Reduction Strategies</w:t>
      </w:r>
    </w:p>
    <w:p>
      <w:pPr>
        <w:numPr>
          <w:ilvl w:val="1"/>
          <w:numId w:val="900"/>
        </w:numPr>
        <w:spacing w:before="0" w:after="0"/>
      </w:pPr>
      <w:r>
        <w:t>Manufacturing Simplification</w:t>
      </w:r>
    </w:p>
    <w:p>
      <w:pPr>
        <w:numPr>
          <w:ilvl w:val="1"/>
          <w:numId w:val="900"/>
        </w:numPr>
        <w:spacing w:before="0" w:after="0"/>
      </w:pPr>
      <w:r>
        <w:t>Quality Improvement</w:t>
      </w:r>
    </w:p>
    <w:p>
      <w:pPr>
        <w:numPr>
          <w:ilvl w:val="1"/>
          <w:numId w:val="900"/>
        </w:numPr>
        <w:spacing w:before="0" w:after="0"/>
      </w:pPr>
      <w:r>
        <w:t>Lead Time Reduction</w:t>
      </w:r>
    </w:p>
    <w:p>
      <w:pPr>
        <w:numPr>
          <w:ilvl w:val="0"/>
          <w:numId w:val="900"/>
        </w:numPr>
        <w:spacing w:before="0" w:after="0"/>
      </w:pPr>
      <w:r>
        <w:t>Geometric Simplification</w:t>
      </w:r>
    </w:p>
    <w:p>
      <w:pPr>
        <w:numPr>
          <w:ilvl w:val="1"/>
          <w:numId w:val="900"/>
        </w:numPr>
        <w:spacing w:before="0" w:after="0"/>
      </w:pPr>
      <w:r>
        <w:t>Avoiding Complex Shapes</w:t>
      </w:r>
    </w:p>
    <w:p>
      <w:pPr>
        <w:numPr>
          <w:ilvl w:val="1"/>
          <w:numId w:val="900"/>
        </w:numPr>
        <w:spacing w:before="0" w:after="0"/>
      </w:pPr>
      <w:r>
        <w:t>Standardizing Features</w:t>
      </w:r>
    </w:p>
    <w:p>
      <w:pPr>
        <w:numPr>
          <w:ilvl w:val="1"/>
          <w:numId w:val="900"/>
        </w:numPr>
        <w:spacing w:before="0" w:after="0"/>
      </w:pPr>
      <w:r>
        <w:t>Minimizing Unique Components</w:t>
      </w:r>
    </w:p>
    <w:p>
      <w:pPr>
        <w:numPr>
          <w:ilvl w:val="1"/>
          <w:numId w:val="900"/>
        </w:numPr>
        <w:spacing w:before="0" w:after="0"/>
      </w:pPr>
      <w:r>
        <w:t>Reducing Manufacturing Steps</w:t>
      </w:r>
    </w:p>
    <w:p>
      <w:pPr>
        <w:numPr>
          <w:ilvl w:val="0"/>
          <w:numId w:val="900"/>
        </w:numPr>
        <w:spacing w:before="0" w:after="0"/>
      </w:pPr>
      <w:r>
        <w:t>Part Consolidation</w:t>
      </w:r>
    </w:p>
    <w:p>
      <w:pPr>
        <w:numPr>
          <w:ilvl w:val="1"/>
          <w:numId w:val="900"/>
        </w:numPr>
        <w:spacing w:before="0" w:after="0"/>
      </w:pPr>
      <w:r>
        <w:t>Combining Multiple Parts</w:t>
      </w:r>
    </w:p>
    <w:p>
      <w:pPr>
        <w:numPr>
          <w:ilvl w:val="1"/>
          <w:numId w:val="900"/>
        </w:numPr>
        <w:spacing w:before="0" w:after="0"/>
      </w:pPr>
      <w:r>
        <w:t>Eliminating Fasteners</w:t>
      </w:r>
    </w:p>
    <w:p>
      <w:pPr>
        <w:numPr>
          <w:ilvl w:val="1"/>
          <w:numId w:val="900"/>
        </w:numPr>
        <w:spacing w:before="0" w:after="0"/>
      </w:pPr>
      <w:r>
        <w:t>Integrated Features</w:t>
      </w:r>
    </w:p>
    <w:p>
      <w:pPr>
        <w:numPr>
          <w:ilvl w:val="1"/>
          <w:numId w:val="900"/>
        </w:numPr>
        <w:spacing w:before="0" w:after="0"/>
      </w:pPr>
      <w:r>
        <w:t>Assembly Simplification</w:t>
      </w:r>
    </w:p>
    <w:p>
      <w:pPr>
        <w:numPr>
          <w:ilvl w:val="0"/>
          <w:numId w:val="900"/>
        </w:numPr>
        <w:spacing w:before="0" w:after="0"/>
      </w:pPr>
      <w:r>
        <w:t>Tooling Considerations</w:t>
      </w:r>
    </w:p>
    <w:p>
      <w:pPr>
        <w:numPr>
          <w:ilvl w:val="1"/>
          <w:numId w:val="900"/>
        </w:numPr>
        <w:spacing w:before="0" w:after="0"/>
      </w:pPr>
      <w:r>
        <w:t>Standard Tool Usage</w:t>
      </w:r>
    </w:p>
    <w:p>
      <w:pPr>
        <w:numPr>
          <w:ilvl w:val="1"/>
          <w:numId w:val="900"/>
        </w:numPr>
        <w:spacing w:before="0" w:after="0"/>
      </w:pPr>
      <w:r>
        <w:t>Tool Accessibility</w:t>
      </w:r>
    </w:p>
    <w:p>
      <w:pPr>
        <w:numPr>
          <w:ilvl w:val="1"/>
          <w:numId w:val="900"/>
        </w:numPr>
        <w:spacing w:before="0" w:after="0"/>
      </w:pPr>
      <w:r>
        <w:t>Tool Life Optimization</w:t>
      </w:r>
    </w:p>
    <w:p>
      <w:pPr>
        <w:numPr>
          <w:ilvl w:val="1"/>
          <w:numId w:val="900"/>
        </w:numPr>
        <w:spacing w:before="0" w:after="0"/>
      </w:pPr>
      <w:r>
        <w:t>Setup Time Reduction</w:t>
      </w:r>
    </w:p>
    <w:p>
      <w:pPr>
        <w:numPr>
          <w:ilvl w:val="0"/>
          <w:numId w:val="900"/>
        </w:numPr>
        <w:spacing w:before="0" w:after="0"/>
      </w:pPr>
      <w:r>
        <w:t>Material Utilization</w:t>
      </w:r>
    </w:p>
    <w:p>
      <w:pPr>
        <w:numPr>
          <w:ilvl w:val="1"/>
          <w:numId w:val="900"/>
        </w:numPr>
        <w:spacing w:before="0" w:after="0"/>
      </w:pPr>
      <w:r>
        <w:t>Nesting Optimization</w:t>
      </w:r>
    </w:p>
    <w:p>
      <w:pPr>
        <w:numPr>
          <w:ilvl w:val="1"/>
          <w:numId w:val="900"/>
        </w:numPr>
        <w:spacing w:before="0" w:after="0"/>
      </w:pPr>
      <w:r>
        <w:t>Scrap Minimization</w:t>
      </w:r>
    </w:p>
    <w:p>
      <w:pPr>
        <w:numPr>
          <w:ilvl w:val="1"/>
          <w:numId w:val="900"/>
        </w:numPr>
        <w:spacing w:before="0" w:after="0"/>
      </w:pPr>
      <w:r>
        <w:t>Standard Sheet Sizes</w:t>
      </w:r>
    </w:p>
    <w:p>
      <w:pPr>
        <w:numPr>
          <w:ilvl w:val="1"/>
          <w:numId w:val="900"/>
        </w:numPr>
        <w:spacing w:before="0" w:after="0"/>
      </w:pPr>
      <w:r>
        <w:t>Material Flow Direction</w:t>
      </w:r>
    </w:p>
    <w:p>
      <w:pPr>
        <w:pStyle w:val="Heading1"/>
      </w:pPr>
      <w:r>
        <w:t>Flat Pattern Development</w:t>
      </w:r>
    </w:p>
    <w:p>
      <w:pPr>
        <w:numPr>
          <w:ilvl w:val="0"/>
          <w:numId w:val="900"/>
        </w:numPr>
        <w:spacing w:before="0" w:after="0"/>
      </w:pPr>
      <w:r>
        <w:t>Flat Pattern Concept</w:t>
      </w:r>
    </w:p>
    <w:p>
      <w:pPr>
        <w:numPr>
          <w:ilvl w:val="1"/>
          <w:numId w:val="900"/>
        </w:numPr>
        <w:spacing w:before="0" w:after="0"/>
      </w:pPr>
      <w:r>
        <w:t>Unfolding Principles</w:t>
      </w:r>
    </w:p>
    <w:p>
      <w:pPr>
        <w:numPr>
          <w:ilvl w:val="1"/>
          <w:numId w:val="900"/>
        </w:numPr>
        <w:spacing w:before="0" w:after="0"/>
      </w:pPr>
      <w:r>
        <w:t>Manufacturing Importance</w:t>
      </w:r>
    </w:p>
    <w:p>
      <w:pPr>
        <w:numPr>
          <w:ilvl w:val="1"/>
          <w:numId w:val="900"/>
        </w:numPr>
        <w:spacing w:before="0" w:after="0"/>
      </w:pPr>
      <w:r>
        <w:t>Layout Planning</w:t>
      </w:r>
    </w:p>
    <w:p>
      <w:pPr>
        <w:numPr>
          <w:ilvl w:val="1"/>
          <w:numId w:val="900"/>
        </w:numPr>
        <w:spacing w:before="0" w:after="0"/>
      </w:pPr>
      <w:r>
        <w:t>Material Optimization</w:t>
      </w:r>
    </w:p>
    <w:p>
      <w:pPr>
        <w:numPr>
          <w:ilvl w:val="0"/>
          <w:numId w:val="900"/>
        </w:numPr>
        <w:spacing w:before="0" w:after="0"/>
      </w:pPr>
      <w:r>
        <w:t>Bend Allowance Theory</w:t>
      </w:r>
    </w:p>
    <w:p>
      <w:pPr>
        <w:numPr>
          <w:ilvl w:val="1"/>
          <w:numId w:val="900"/>
        </w:numPr>
        <w:spacing w:before="0" w:after="0"/>
      </w:pPr>
      <w:r>
        <w:t>Neutral Axis Location</w:t>
      </w:r>
    </w:p>
    <w:p>
      <w:pPr>
        <w:numPr>
          <w:ilvl w:val="1"/>
          <w:numId w:val="900"/>
        </w:numPr>
        <w:spacing w:before="0" w:after="0"/>
      </w:pPr>
      <w:r>
        <w:t>Bend Allowance Calculation</w:t>
      </w:r>
    </w:p>
    <w:p>
      <w:pPr>
        <w:numPr>
          <w:ilvl w:val="2"/>
          <w:numId w:val="900"/>
        </w:numPr>
        <w:spacing w:before="0" w:after="0"/>
      </w:pPr>
      <w:r>
        <w:t>Basic Formula</w:t>
      </w:r>
    </w:p>
    <w:p>
      <w:pPr>
        <w:numPr>
          <w:ilvl w:val="2"/>
          <w:numId w:val="900"/>
        </w:numPr>
        <w:spacing w:before="0" w:after="0"/>
      </w:pPr>
      <w:r>
        <w:t>K-Factor Method</w:t>
      </w:r>
    </w:p>
    <w:p>
      <w:pPr>
        <w:numPr>
          <w:ilvl w:val="2"/>
          <w:numId w:val="900"/>
        </w:numPr>
        <w:spacing w:before="0" w:after="0"/>
      </w:pPr>
      <w:r>
        <w:t>Bend Table Method</w:t>
      </w:r>
    </w:p>
    <w:p>
      <w:pPr>
        <w:numPr>
          <w:ilvl w:val="1"/>
          <w:numId w:val="900"/>
        </w:numPr>
        <w:spacing w:before="0" w:after="0"/>
      </w:pPr>
      <w:r>
        <w:t>Bend Deduction Calculation</w:t>
      </w:r>
    </w:p>
    <w:p>
      <w:pPr>
        <w:numPr>
          <w:ilvl w:val="2"/>
          <w:numId w:val="900"/>
        </w:numPr>
        <w:spacing w:before="0" w:after="0"/>
      </w:pPr>
      <w:r>
        <w:t>Formula Application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Y-Factor Applications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0"/>
          <w:numId w:val="900"/>
        </w:numPr>
        <w:spacing w:before="0" w:after="0"/>
      </w:pPr>
      <w:r>
        <w:t>K-Factor Determination</w:t>
      </w:r>
    </w:p>
    <w:p>
      <w:pPr>
        <w:numPr>
          <w:ilvl w:val="1"/>
          <w:numId w:val="900"/>
        </w:numPr>
        <w:spacing w:before="0" w:after="0"/>
      </w:pPr>
      <w:r>
        <w:t>Material-Dependent Values</w:t>
      </w:r>
    </w:p>
    <w:p>
      <w:pPr>
        <w:numPr>
          <w:ilvl w:val="1"/>
          <w:numId w:val="900"/>
        </w:numPr>
        <w:spacing w:before="0" w:after="0"/>
      </w:pPr>
      <w:r>
        <w:t>Thickness Ratio Effects</w:t>
      </w:r>
    </w:p>
    <w:p>
      <w:pPr>
        <w:numPr>
          <w:ilvl w:val="1"/>
          <w:numId w:val="900"/>
        </w:numPr>
        <w:spacing w:before="0" w:after="0"/>
      </w:pPr>
      <w:r>
        <w:t>Bend Radius Influence</w:t>
      </w:r>
    </w:p>
    <w:p>
      <w:pPr>
        <w:numPr>
          <w:ilvl w:val="1"/>
          <w:numId w:val="900"/>
        </w:numPr>
        <w:spacing w:before="0" w:after="0"/>
      </w:pPr>
      <w:r>
        <w:t>Experimental Determination</w:t>
      </w:r>
    </w:p>
    <w:p>
      <w:pPr>
        <w:numPr>
          <w:ilvl w:val="1"/>
          <w:numId w:val="900"/>
        </w:numPr>
        <w:spacing w:before="0" w:after="0"/>
      </w:pPr>
      <w:r>
        <w:t>Industry Standard Values</w:t>
      </w:r>
    </w:p>
    <w:p>
      <w:pPr>
        <w:numPr>
          <w:ilvl w:val="0"/>
          <w:numId w:val="900"/>
        </w:numPr>
        <w:spacing w:before="0" w:after="0"/>
      </w:pPr>
      <w:r>
        <w:t>Flat Pattern Layout</w:t>
      </w:r>
    </w:p>
    <w:p>
      <w:pPr>
        <w:numPr>
          <w:ilvl w:val="1"/>
          <w:numId w:val="900"/>
        </w:numPr>
        <w:spacing w:before="0" w:after="0"/>
      </w:pPr>
      <w:r>
        <w:t>Feature Positioning</w:t>
      </w:r>
    </w:p>
    <w:p>
      <w:pPr>
        <w:numPr>
          <w:ilvl w:val="1"/>
          <w:numId w:val="900"/>
        </w:numPr>
        <w:spacing w:before="0" w:after="0"/>
      </w:pPr>
      <w:r>
        <w:t>Bend Line Placement</w:t>
      </w:r>
    </w:p>
    <w:p>
      <w:pPr>
        <w:numPr>
          <w:ilvl w:val="1"/>
          <w:numId w:val="900"/>
        </w:numPr>
        <w:spacing w:before="0" w:after="0"/>
      </w:pPr>
      <w:r>
        <w:t>Relief Requirements</w:t>
      </w:r>
    </w:p>
    <w:p>
      <w:pPr>
        <w:numPr>
          <w:ilvl w:val="1"/>
          <w:numId w:val="900"/>
        </w:numPr>
        <w:spacing w:before="0" w:after="0"/>
      </w:pPr>
      <w:r>
        <w:t>Grain Direction Considerations</w:t>
      </w:r>
    </w:p>
    <w:p>
      <w:pPr>
        <w:numPr>
          <w:ilvl w:val="1"/>
          <w:numId w:val="900"/>
        </w:numPr>
        <w:spacing w:before="0" w:after="0"/>
      </w:pPr>
      <w:r>
        <w:t>Nesting Optimization</w:t>
      </w:r>
    </w:p>
    <w:p>
      <w:pPr>
        <w:pStyle w:val="Heading1"/>
      </w:pPr>
      <w:r>
        <w:t>Bending Design Rules</w:t>
      </w:r>
    </w:p>
    <w:p>
      <w:pPr>
        <w:numPr>
          <w:ilvl w:val="0"/>
          <w:numId w:val="900"/>
        </w:numPr>
        <w:spacing w:before="0" w:after="0"/>
      </w:pPr>
      <w:r>
        <w:t>Minimum Bend Radius</w:t>
      </w:r>
    </w:p>
    <w:p>
      <w:pPr>
        <w:numPr>
          <w:ilvl w:val="1"/>
          <w:numId w:val="900"/>
        </w:numPr>
        <w:spacing w:before="0" w:after="0"/>
      </w:pPr>
      <w:r>
        <w:t>Material-Specific Values</w:t>
      </w:r>
    </w:p>
    <w:p>
      <w:pPr>
        <w:numPr>
          <w:ilvl w:val="1"/>
          <w:numId w:val="900"/>
        </w:numPr>
        <w:spacing w:before="0" w:after="0"/>
      </w:pPr>
      <w:r>
        <w:t>Thickness Relationships</w:t>
      </w:r>
    </w:p>
    <w:p>
      <w:pPr>
        <w:numPr>
          <w:ilvl w:val="1"/>
          <w:numId w:val="900"/>
        </w:numPr>
        <w:spacing w:before="0" w:after="0"/>
      </w:pPr>
      <w:r>
        <w:t>Grain Direction Effects</w:t>
      </w:r>
    </w:p>
    <w:p>
      <w:pPr>
        <w:numPr>
          <w:ilvl w:val="1"/>
          <w:numId w:val="900"/>
        </w:numPr>
        <w:spacing w:before="0" w:after="0"/>
      </w:pPr>
      <w:r>
        <w:t>Consequences of Violation</w:t>
      </w:r>
    </w:p>
    <w:p>
      <w:pPr>
        <w:numPr>
          <w:ilvl w:val="2"/>
          <w:numId w:val="900"/>
        </w:numPr>
        <w:spacing w:before="0" w:after="0"/>
      </w:pPr>
      <w:r>
        <w:t>Cracking</w:t>
      </w:r>
    </w:p>
    <w:p>
      <w:pPr>
        <w:numPr>
          <w:ilvl w:val="2"/>
          <w:numId w:val="900"/>
        </w:numPr>
        <w:spacing w:before="0" w:after="0"/>
      </w:pPr>
      <w:r>
        <w:t>Material Failure</w:t>
      </w:r>
    </w:p>
    <w:p>
      <w:pPr>
        <w:numPr>
          <w:ilvl w:val="2"/>
          <w:numId w:val="900"/>
        </w:numPr>
        <w:spacing w:before="0" w:after="0"/>
      </w:pPr>
      <w:r>
        <w:t>Surface Defects</w:t>
      </w:r>
    </w:p>
    <w:p>
      <w:pPr>
        <w:numPr>
          <w:ilvl w:val="0"/>
          <w:numId w:val="900"/>
        </w:numPr>
        <w:spacing w:before="0" w:after="0"/>
      </w:pPr>
      <w:r>
        <w:t>Bend Relief Design</w:t>
      </w:r>
    </w:p>
    <w:p>
      <w:pPr>
        <w:numPr>
          <w:ilvl w:val="1"/>
          <w:numId w:val="900"/>
        </w:numPr>
        <w:spacing w:before="0" w:after="0"/>
      </w:pPr>
      <w:r>
        <w:t>Purpose and Function</w:t>
      </w:r>
    </w:p>
    <w:p>
      <w:pPr>
        <w:numPr>
          <w:ilvl w:val="1"/>
          <w:numId w:val="900"/>
        </w:numPr>
        <w:spacing w:before="0" w:after="0"/>
      </w:pPr>
      <w:r>
        <w:t>Relief Types</w:t>
      </w:r>
    </w:p>
    <w:p>
      <w:pPr>
        <w:numPr>
          <w:ilvl w:val="2"/>
          <w:numId w:val="900"/>
        </w:numPr>
        <w:spacing w:before="0" w:after="0"/>
      </w:pPr>
      <w:r>
        <w:t>Rectangular Relief</w:t>
      </w:r>
    </w:p>
    <w:p>
      <w:pPr>
        <w:numPr>
          <w:ilvl w:val="2"/>
          <w:numId w:val="900"/>
        </w:numPr>
        <w:spacing w:before="0" w:after="0"/>
      </w:pPr>
      <w:r>
        <w:t>Round Relief</w:t>
      </w:r>
    </w:p>
    <w:p>
      <w:pPr>
        <w:numPr>
          <w:ilvl w:val="2"/>
          <w:numId w:val="900"/>
        </w:numPr>
        <w:spacing w:before="0" w:after="0"/>
      </w:pPr>
      <w:r>
        <w:t>Obround Relief</w:t>
      </w:r>
    </w:p>
    <w:p>
      <w:pPr>
        <w:numPr>
          <w:ilvl w:val="2"/>
          <w:numId w:val="900"/>
        </w:numPr>
        <w:spacing w:before="0" w:after="0"/>
      </w:pPr>
      <w:r>
        <w:t>Tear Relief</w:t>
      </w:r>
    </w:p>
    <w:p>
      <w:pPr>
        <w:numPr>
          <w:ilvl w:val="1"/>
          <w:numId w:val="900"/>
        </w:numPr>
        <w:spacing w:before="0" w:after="0"/>
      </w:pPr>
      <w:r>
        <w:t>Relief Sizing</w:t>
      </w:r>
    </w:p>
    <w:p>
      <w:pPr>
        <w:numPr>
          <w:ilvl w:val="1"/>
          <w:numId w:val="900"/>
        </w:numPr>
        <w:spacing w:before="0" w:after="0"/>
      </w:pPr>
      <w:r>
        <w:t>Placement Guidelines</w:t>
      </w:r>
    </w:p>
    <w:p>
      <w:pPr>
        <w:numPr>
          <w:ilvl w:val="1"/>
          <w:numId w:val="900"/>
        </w:numPr>
        <w:spacing w:before="0" w:after="0"/>
      </w:pPr>
      <w:r>
        <w:t>Multiple Bend Considerations</w:t>
      </w:r>
    </w:p>
    <w:p>
      <w:pPr>
        <w:numPr>
          <w:ilvl w:val="0"/>
          <w:numId w:val="900"/>
        </w:numPr>
        <w:spacing w:before="0" w:after="0"/>
      </w:pPr>
      <w:r>
        <w:t>Flange Design</w:t>
      </w:r>
    </w:p>
    <w:p>
      <w:pPr>
        <w:numPr>
          <w:ilvl w:val="1"/>
          <w:numId w:val="900"/>
        </w:numPr>
        <w:spacing w:before="0" w:after="0"/>
      </w:pPr>
      <w:r>
        <w:t>Minimum Flange Length</w:t>
      </w:r>
    </w:p>
    <w:p>
      <w:pPr>
        <w:numPr>
          <w:ilvl w:val="1"/>
          <w:numId w:val="900"/>
        </w:numPr>
        <w:spacing w:before="0" w:after="0"/>
      </w:pPr>
      <w:r>
        <w:t>Tooling Clearance Requirements</w:t>
      </w:r>
    </w:p>
    <w:p>
      <w:pPr>
        <w:numPr>
          <w:ilvl w:val="1"/>
          <w:numId w:val="900"/>
        </w:numPr>
        <w:spacing w:before="0" w:after="0"/>
      </w:pPr>
      <w:r>
        <w:t>Bend Sequence Planning</w:t>
      </w:r>
    </w:p>
    <w:p>
      <w:pPr>
        <w:numPr>
          <w:ilvl w:val="1"/>
          <w:numId w:val="900"/>
        </w:numPr>
        <w:spacing w:before="0" w:after="0"/>
      </w:pPr>
      <w:r>
        <w:t>Interference Avoidance</w:t>
      </w:r>
    </w:p>
    <w:p>
      <w:pPr>
        <w:numPr>
          <w:ilvl w:val="0"/>
          <w:numId w:val="900"/>
        </w:numPr>
        <w:spacing w:before="0" w:after="0"/>
      </w:pPr>
      <w:r>
        <w:t>Bend Orientation</w:t>
      </w:r>
    </w:p>
    <w:p>
      <w:pPr>
        <w:numPr>
          <w:ilvl w:val="1"/>
          <w:numId w:val="900"/>
        </w:numPr>
        <w:spacing w:before="0" w:after="0"/>
      </w:pPr>
      <w:r>
        <w:t>Grain Direction Alignment</w:t>
      </w:r>
    </w:p>
    <w:p>
      <w:pPr>
        <w:numPr>
          <w:ilvl w:val="1"/>
          <w:numId w:val="900"/>
        </w:numPr>
        <w:spacing w:before="0" w:after="0"/>
      </w:pPr>
      <w:r>
        <w:t>Crack Prevention</w:t>
      </w:r>
    </w:p>
    <w:p>
      <w:pPr>
        <w:numPr>
          <w:ilvl w:val="1"/>
          <w:numId w:val="900"/>
        </w:numPr>
        <w:spacing w:before="0" w:after="0"/>
      </w:pPr>
      <w:r>
        <w:t>Strength Optimization</w:t>
      </w:r>
    </w:p>
    <w:p>
      <w:pPr>
        <w:numPr>
          <w:ilvl w:val="1"/>
          <w:numId w:val="900"/>
        </w:numPr>
        <w:spacing w:before="0" w:after="0"/>
      </w:pPr>
      <w:r>
        <w:t>Surface Quality Considerations</w:t>
      </w:r>
    </w:p>
    <w:p>
      <w:pPr>
        <w:numPr>
          <w:ilvl w:val="0"/>
          <w:numId w:val="900"/>
        </w:numPr>
        <w:spacing w:before="0" w:after="0"/>
      </w:pPr>
      <w:r>
        <w:t>Feature Proximity Rules</w:t>
      </w:r>
    </w:p>
    <w:p>
      <w:pPr>
        <w:numPr>
          <w:ilvl w:val="1"/>
          <w:numId w:val="900"/>
        </w:numPr>
        <w:spacing w:before="0" w:after="0"/>
      </w:pPr>
      <w:r>
        <w:t>Distance from Bend to Hole</w:t>
      </w:r>
    </w:p>
    <w:p>
      <w:pPr>
        <w:numPr>
          <w:ilvl w:val="1"/>
          <w:numId w:val="900"/>
        </w:numPr>
        <w:spacing w:before="0" w:after="0"/>
      </w:pPr>
      <w:r>
        <w:t>Distance from Bend to Edge</w:t>
      </w:r>
    </w:p>
    <w:p>
      <w:pPr>
        <w:numPr>
          <w:ilvl w:val="1"/>
          <w:numId w:val="900"/>
        </w:numPr>
        <w:spacing w:before="0" w:after="0"/>
      </w:pPr>
      <w:r>
        <w:t>Distance Between Bends</w:t>
      </w:r>
    </w:p>
    <w:p>
      <w:pPr>
        <w:numPr>
          <w:ilvl w:val="1"/>
          <w:numId w:val="900"/>
        </w:numPr>
        <w:spacing w:before="0" w:after="0"/>
      </w:pPr>
      <w:r>
        <w:t>Distortion Prevention</w:t>
      </w:r>
    </w:p>
    <w:p>
      <w:pPr>
        <w:numPr>
          <w:ilvl w:val="0"/>
          <w:numId w:val="900"/>
        </w:numPr>
        <w:spacing w:before="0" w:after="0"/>
      </w:pPr>
      <w:r>
        <w:t>Tooling Compatibility</w:t>
      </w:r>
    </w:p>
    <w:p>
      <w:pPr>
        <w:numPr>
          <w:ilvl w:val="1"/>
          <w:numId w:val="900"/>
        </w:numPr>
        <w:spacing w:before="0" w:after="0"/>
      </w:pPr>
      <w:r>
        <w:t>Standard Die Widths</w:t>
      </w:r>
    </w:p>
    <w:p>
      <w:pPr>
        <w:numPr>
          <w:ilvl w:val="1"/>
          <w:numId w:val="900"/>
        </w:numPr>
        <w:spacing w:before="0" w:after="0"/>
      </w:pPr>
      <w:r>
        <w:t>Punch Selection</w:t>
      </w:r>
    </w:p>
    <w:p>
      <w:pPr>
        <w:numPr>
          <w:ilvl w:val="1"/>
          <w:numId w:val="900"/>
        </w:numPr>
        <w:spacing w:before="0" w:after="0"/>
      </w:pPr>
      <w:r>
        <w:t>Tool Access Requirements</w:t>
      </w:r>
    </w:p>
    <w:p>
      <w:pPr>
        <w:numPr>
          <w:ilvl w:val="1"/>
          <w:numId w:val="900"/>
        </w:numPr>
        <w:spacing w:before="0" w:after="0"/>
      </w:pPr>
      <w:r>
        <w:t>Setup Considerations</w:t>
      </w:r>
    </w:p>
    <w:p>
      <w:pPr>
        <w:pStyle w:val="Heading1"/>
      </w:pPr>
      <w:r>
        <w:t>Hole and Cutout Design</w:t>
      </w:r>
    </w:p>
    <w:p>
      <w:pPr>
        <w:numPr>
          <w:ilvl w:val="0"/>
          <w:numId w:val="900"/>
        </w:numPr>
        <w:spacing w:before="0" w:after="0"/>
      </w:pPr>
      <w:r>
        <w:t>Hole Size Requirements</w:t>
      </w:r>
    </w:p>
    <w:p>
      <w:pPr>
        <w:numPr>
          <w:ilvl w:val="1"/>
          <w:numId w:val="900"/>
        </w:numPr>
        <w:spacing w:before="0" w:after="0"/>
      </w:pPr>
      <w:r>
        <w:t>Minimum Diameter Rules</w:t>
      </w:r>
    </w:p>
    <w:p>
      <w:pPr>
        <w:numPr>
          <w:ilvl w:val="1"/>
          <w:numId w:val="900"/>
        </w:numPr>
        <w:spacing w:before="0" w:after="0"/>
      </w:pPr>
      <w:r>
        <w:t>Thickness Relationships</w:t>
      </w:r>
    </w:p>
    <w:p>
      <w:pPr>
        <w:numPr>
          <w:ilvl w:val="1"/>
          <w:numId w:val="900"/>
        </w:numPr>
        <w:spacing w:before="0" w:after="0"/>
      </w:pPr>
      <w:r>
        <w:t>Punching Limitations</w:t>
      </w:r>
    </w:p>
    <w:p>
      <w:pPr>
        <w:numPr>
          <w:ilvl w:val="1"/>
          <w:numId w:val="900"/>
        </w:numPr>
        <w:spacing w:before="0" w:after="0"/>
      </w:pPr>
      <w:r>
        <w:t>Drilling Considerations</w:t>
      </w:r>
    </w:p>
    <w:p>
      <w:pPr>
        <w:numPr>
          <w:ilvl w:val="0"/>
          <w:numId w:val="900"/>
        </w:numPr>
        <w:spacing w:before="0" w:after="0"/>
      </w:pPr>
      <w:r>
        <w:t>Hole Spacing Rules</w:t>
      </w:r>
    </w:p>
    <w:p>
      <w:pPr>
        <w:numPr>
          <w:ilvl w:val="1"/>
          <w:numId w:val="900"/>
        </w:numPr>
        <w:spacing w:before="0" w:after="0"/>
      </w:pPr>
      <w:r>
        <w:t>Center-to-Center Distance</w:t>
      </w:r>
    </w:p>
    <w:p>
      <w:pPr>
        <w:numPr>
          <w:ilvl w:val="1"/>
          <w:numId w:val="900"/>
        </w:numPr>
        <w:spacing w:before="0" w:after="0"/>
      </w:pPr>
      <w:r>
        <w:t>Edge Distance Requirements</w:t>
      </w:r>
    </w:p>
    <w:p>
      <w:pPr>
        <w:numPr>
          <w:ilvl w:val="1"/>
          <w:numId w:val="900"/>
        </w:numPr>
        <w:spacing w:before="0" w:after="0"/>
      </w:pPr>
      <w:r>
        <w:t>Structural Integrity</w:t>
      </w:r>
    </w:p>
    <w:p>
      <w:pPr>
        <w:numPr>
          <w:ilvl w:val="1"/>
          <w:numId w:val="900"/>
        </w:numPr>
        <w:spacing w:before="0" w:after="0"/>
      </w:pPr>
      <w:r>
        <w:t>Tool Clearance</w:t>
      </w:r>
    </w:p>
    <w:p>
      <w:pPr>
        <w:numPr>
          <w:ilvl w:val="0"/>
          <w:numId w:val="900"/>
        </w:numPr>
        <w:spacing w:before="0" w:after="0"/>
      </w:pPr>
      <w:r>
        <w:t>Hole-to-Bend Relationships</w:t>
      </w:r>
    </w:p>
    <w:p>
      <w:pPr>
        <w:numPr>
          <w:ilvl w:val="1"/>
          <w:numId w:val="900"/>
        </w:numPr>
        <w:spacing w:before="0" w:after="0"/>
      </w:pPr>
      <w:r>
        <w:t>Minimum Distances</w:t>
      </w:r>
    </w:p>
    <w:p>
      <w:pPr>
        <w:numPr>
          <w:ilvl w:val="1"/>
          <w:numId w:val="900"/>
        </w:numPr>
        <w:spacing w:before="0" w:after="0"/>
      </w:pPr>
      <w:r>
        <w:t>Distortion Prevention</w:t>
      </w:r>
    </w:p>
    <w:p>
      <w:pPr>
        <w:numPr>
          <w:ilvl w:val="1"/>
          <w:numId w:val="900"/>
        </w:numPr>
        <w:spacing w:before="0" w:after="0"/>
      </w:pPr>
      <w:r>
        <w:t>Sequence Planning</w:t>
      </w:r>
    </w:p>
    <w:p>
      <w:pPr>
        <w:numPr>
          <w:ilvl w:val="1"/>
          <w:numId w:val="900"/>
        </w:numPr>
        <w:spacing w:before="0" w:after="0"/>
      </w:pPr>
      <w:r>
        <w:t>Quality Considerations</w:t>
      </w:r>
    </w:p>
    <w:p>
      <w:pPr>
        <w:numPr>
          <w:ilvl w:val="0"/>
          <w:numId w:val="900"/>
        </w:numPr>
        <w:spacing w:before="0" w:after="0"/>
      </w:pPr>
      <w:r>
        <w:t>Cutout Design</w:t>
      </w:r>
    </w:p>
    <w:p>
      <w:pPr>
        <w:numPr>
          <w:ilvl w:val="1"/>
          <w:numId w:val="900"/>
        </w:numPr>
        <w:spacing w:before="0" w:after="0"/>
      </w:pPr>
      <w:r>
        <w:t>Corner Radius Requirements</w:t>
      </w:r>
    </w:p>
    <w:p>
      <w:pPr>
        <w:numPr>
          <w:ilvl w:val="1"/>
          <w:numId w:val="900"/>
        </w:numPr>
        <w:spacing w:before="0" w:after="0"/>
      </w:pPr>
      <w:r>
        <w:t>Stress Concentration Avoidance</w:t>
      </w:r>
    </w:p>
    <w:p>
      <w:pPr>
        <w:numPr>
          <w:ilvl w:val="1"/>
          <w:numId w:val="900"/>
        </w:numPr>
        <w:spacing w:before="0" w:after="0"/>
      </w:pPr>
      <w:r>
        <w:t>Manufacturing Feasibility</w:t>
      </w:r>
    </w:p>
    <w:p>
      <w:pPr>
        <w:numPr>
          <w:ilvl w:val="1"/>
          <w:numId w:val="900"/>
        </w:numPr>
        <w:spacing w:before="0" w:after="0"/>
      </w:pPr>
      <w:r>
        <w:t>Tool Wear Considerations</w:t>
      </w:r>
    </w:p>
    <w:p>
      <w:pPr>
        <w:numPr>
          <w:ilvl w:val="0"/>
          <w:numId w:val="900"/>
        </w:numPr>
        <w:spacing w:before="0" w:after="0"/>
      </w:pPr>
      <w:r>
        <w:t>Special Hole Features</w:t>
      </w:r>
    </w:p>
    <w:p>
      <w:pPr>
        <w:numPr>
          <w:ilvl w:val="1"/>
          <w:numId w:val="900"/>
        </w:numPr>
        <w:spacing w:before="0" w:after="0"/>
      </w:pPr>
      <w:r>
        <w:t>Countersinks</w:t>
      </w:r>
    </w:p>
    <w:p>
      <w:pPr>
        <w:numPr>
          <w:ilvl w:val="1"/>
          <w:numId w:val="900"/>
        </w:numPr>
        <w:spacing w:before="0" w:after="0"/>
      </w:pPr>
      <w:r>
        <w:t>Counterbores</w:t>
      </w:r>
    </w:p>
    <w:p>
      <w:pPr>
        <w:numPr>
          <w:ilvl w:val="1"/>
          <w:numId w:val="900"/>
        </w:numPr>
        <w:spacing w:before="0" w:after="0"/>
      </w:pPr>
      <w:r>
        <w:t>Threaded Holes</w:t>
      </w:r>
    </w:p>
    <w:p>
      <w:pPr>
        <w:numPr>
          <w:ilvl w:val="1"/>
          <w:numId w:val="900"/>
        </w:numPr>
        <w:spacing w:before="0" w:after="0"/>
      </w:pPr>
      <w:r>
        <w:t>Slotted Holes</w:t>
      </w:r>
    </w:p>
    <w:p>
      <w:pPr>
        <w:pStyle w:val="Heading1"/>
      </w:pPr>
      <w:r>
        <w:t>Notch and Tab Design</w:t>
      </w:r>
    </w:p>
    <w:p>
      <w:pPr>
        <w:numPr>
          <w:ilvl w:val="0"/>
          <w:numId w:val="900"/>
        </w:numPr>
        <w:spacing w:before="0" w:after="0"/>
      </w:pPr>
      <w:r>
        <w:t>Notch Functions</w:t>
      </w:r>
    </w:p>
    <w:p>
      <w:pPr>
        <w:numPr>
          <w:ilvl w:val="1"/>
          <w:numId w:val="900"/>
        </w:numPr>
        <w:spacing w:before="0" w:after="0"/>
      </w:pPr>
      <w:r>
        <w:t>Material Removal</w:t>
      </w:r>
    </w:p>
    <w:p>
      <w:pPr>
        <w:numPr>
          <w:ilvl w:val="1"/>
          <w:numId w:val="900"/>
        </w:numPr>
        <w:spacing w:before="0" w:after="0"/>
      </w:pPr>
      <w:r>
        <w:t>Bend Facilitation</w:t>
      </w:r>
    </w:p>
    <w:p>
      <w:pPr>
        <w:numPr>
          <w:ilvl w:val="1"/>
          <w:numId w:val="900"/>
        </w:numPr>
        <w:spacing w:before="0" w:after="0"/>
      </w:pPr>
      <w:r>
        <w:t>Assembly Clearance</w:t>
      </w:r>
    </w:p>
    <w:p>
      <w:pPr>
        <w:numPr>
          <w:ilvl w:val="1"/>
          <w:numId w:val="900"/>
        </w:numPr>
        <w:spacing w:before="0" w:after="0"/>
      </w:pPr>
      <w:r>
        <w:t>Stress Relief</w:t>
      </w:r>
    </w:p>
    <w:p>
      <w:pPr>
        <w:numPr>
          <w:ilvl w:val="0"/>
          <w:numId w:val="900"/>
        </w:numPr>
        <w:spacing w:before="0" w:after="0"/>
      </w:pPr>
      <w:r>
        <w:t>Standard Notch Shapes</w:t>
      </w:r>
    </w:p>
    <w:p>
      <w:pPr>
        <w:numPr>
          <w:ilvl w:val="1"/>
          <w:numId w:val="900"/>
        </w:numPr>
        <w:spacing w:before="0" w:after="0"/>
      </w:pPr>
      <w:r>
        <w:t>Rectangular Notches</w:t>
      </w:r>
    </w:p>
    <w:p>
      <w:pPr>
        <w:numPr>
          <w:ilvl w:val="1"/>
          <w:numId w:val="900"/>
        </w:numPr>
        <w:spacing w:before="0" w:after="0"/>
      </w:pPr>
      <w:r>
        <w:t>V-Notches</w:t>
      </w:r>
    </w:p>
    <w:p>
      <w:pPr>
        <w:numPr>
          <w:ilvl w:val="1"/>
          <w:numId w:val="900"/>
        </w:numPr>
        <w:spacing w:before="0" w:after="0"/>
      </w:pPr>
      <w:r>
        <w:t>U-Notches</w:t>
      </w:r>
    </w:p>
    <w:p>
      <w:pPr>
        <w:numPr>
          <w:ilvl w:val="1"/>
          <w:numId w:val="900"/>
        </w:numPr>
        <w:spacing w:before="0" w:after="0"/>
      </w:pPr>
      <w:r>
        <w:t>Custom Shapes</w:t>
      </w:r>
    </w:p>
    <w:p>
      <w:pPr>
        <w:numPr>
          <w:ilvl w:val="0"/>
          <w:numId w:val="900"/>
        </w:numPr>
        <w:spacing w:before="0" w:after="0"/>
      </w:pPr>
      <w:r>
        <w:t>Tab Design</w:t>
      </w:r>
    </w:p>
    <w:p>
      <w:pPr>
        <w:numPr>
          <w:ilvl w:val="1"/>
          <w:numId w:val="900"/>
        </w:numPr>
        <w:spacing w:before="0" w:after="0"/>
      </w:pPr>
      <w:r>
        <w:t>Locating Tabs</w:t>
      </w:r>
    </w:p>
    <w:p>
      <w:pPr>
        <w:numPr>
          <w:ilvl w:val="1"/>
          <w:numId w:val="900"/>
        </w:numPr>
        <w:spacing w:before="0" w:after="0"/>
      </w:pPr>
      <w:r>
        <w:t>Assembly Tabs</w:t>
      </w:r>
    </w:p>
    <w:p>
      <w:pPr>
        <w:numPr>
          <w:ilvl w:val="1"/>
          <w:numId w:val="900"/>
        </w:numPr>
        <w:spacing w:before="0" w:after="0"/>
      </w:pPr>
      <w:r>
        <w:t>Temporary Tabs</w:t>
      </w:r>
    </w:p>
    <w:p>
      <w:pPr>
        <w:numPr>
          <w:ilvl w:val="1"/>
          <w:numId w:val="900"/>
        </w:numPr>
        <w:spacing w:before="0" w:after="0"/>
      </w:pPr>
      <w:r>
        <w:t>Strength Considerations</w:t>
      </w:r>
    </w:p>
    <w:p>
      <w:pPr>
        <w:numPr>
          <w:ilvl w:val="0"/>
          <w:numId w:val="900"/>
        </w:numPr>
        <w:spacing w:before="0" w:after="0"/>
      </w:pPr>
      <w:r>
        <w:t>Stress Concentration Management</w:t>
      </w:r>
    </w:p>
    <w:p>
      <w:pPr>
        <w:numPr>
          <w:ilvl w:val="1"/>
          <w:numId w:val="900"/>
        </w:numPr>
        <w:spacing w:before="0" w:after="0"/>
      </w:pPr>
      <w:r>
        <w:t>Radius Requirements</w:t>
      </w:r>
    </w:p>
    <w:p>
      <w:pPr>
        <w:numPr>
          <w:ilvl w:val="1"/>
          <w:numId w:val="900"/>
        </w:numPr>
        <w:spacing w:before="0" w:after="0"/>
      </w:pPr>
      <w:r>
        <w:t>Gradual Transitions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Fatigue Considerations</w:t>
      </w:r>
    </w:p>
    <w:p>
      <w:pPr>
        <w:pStyle w:val="Heading1"/>
      </w:pPr>
      <w:r>
        <w:t>Sheet Metal Manufacturing Processes</w:t>
      </w:r>
    </w:p>
    <w:p>
      <w:pPr>
        <w:numPr>
          <w:ilvl w:val="0"/>
          <w:numId w:val="900"/>
        </w:numPr>
        <w:spacing w:before="0" w:after="0"/>
      </w:pPr>
      <w:r>
        <w:t>Cutting Operations</w:t>
      </w:r>
    </w:p>
    <w:p>
      <w:pPr>
        <w:numPr>
          <w:ilvl w:val="1"/>
          <w:numId w:val="900"/>
        </w:numPr>
        <w:spacing w:before="0" w:after="0"/>
      </w:pPr>
      <w:r>
        <w:t>Mechanical Cutting</w:t>
      </w:r>
    </w:p>
    <w:p>
      <w:pPr>
        <w:numPr>
          <w:ilvl w:val="2"/>
          <w:numId w:val="900"/>
        </w:numPr>
        <w:spacing w:before="0" w:after="0"/>
      </w:pPr>
      <w:r>
        <w:t>Shearing</w:t>
      </w:r>
    </w:p>
    <w:p>
      <w:pPr>
        <w:numPr>
          <w:ilvl w:val="3"/>
          <w:numId w:val="900"/>
        </w:numPr>
        <w:spacing w:before="0" w:after="0"/>
      </w:pPr>
      <w:r>
        <w:t>Guillotine Shears</w:t>
      </w:r>
    </w:p>
    <w:p>
      <w:pPr>
        <w:numPr>
          <w:ilvl w:val="3"/>
          <w:numId w:val="900"/>
        </w:numPr>
        <w:spacing w:before="0" w:after="0"/>
      </w:pPr>
      <w:r>
        <w:t>Squaring Shears</w:t>
      </w:r>
    </w:p>
    <w:p>
      <w:pPr>
        <w:numPr>
          <w:ilvl w:val="3"/>
          <w:numId w:val="900"/>
        </w:numPr>
        <w:spacing w:before="0" w:after="0"/>
      </w:pPr>
      <w:r>
        <w:t>Process Capabilities</w:t>
      </w:r>
    </w:p>
    <w:p>
      <w:pPr>
        <w:numPr>
          <w:ilvl w:val="3"/>
          <w:numId w:val="900"/>
        </w:numPr>
        <w:spacing w:before="0" w:after="0"/>
      </w:pPr>
      <w:r>
        <w:t>Edge Quality</w:t>
      </w:r>
    </w:p>
    <w:p>
      <w:pPr>
        <w:numPr>
          <w:ilvl w:val="2"/>
          <w:numId w:val="900"/>
        </w:numPr>
        <w:spacing w:before="0" w:after="0"/>
      </w:pPr>
      <w:r>
        <w:t>Punching</w:t>
      </w:r>
    </w:p>
    <w:p>
      <w:pPr>
        <w:numPr>
          <w:ilvl w:val="3"/>
          <w:numId w:val="900"/>
        </w:numPr>
        <w:spacing w:before="0" w:after="0"/>
      </w:pPr>
      <w:r>
        <w:t>Turret Punch Process</w:t>
      </w:r>
    </w:p>
    <w:p>
      <w:pPr>
        <w:numPr>
          <w:ilvl w:val="3"/>
          <w:numId w:val="900"/>
        </w:numPr>
        <w:spacing w:before="0" w:after="0"/>
      </w:pPr>
      <w:r>
        <w:t>Tool Selection</w:t>
      </w:r>
    </w:p>
    <w:p>
      <w:pPr>
        <w:numPr>
          <w:ilvl w:val="3"/>
          <w:numId w:val="900"/>
        </w:numPr>
        <w:spacing w:before="0" w:after="0"/>
      </w:pPr>
      <w:r>
        <w:t>Accuracy Considerations</w:t>
      </w:r>
    </w:p>
    <w:p>
      <w:pPr>
        <w:numPr>
          <w:ilvl w:val="3"/>
          <w:numId w:val="900"/>
        </w:numPr>
        <w:spacing w:before="0" w:after="0"/>
      </w:pPr>
      <w:r>
        <w:t>Production Rates</w:t>
      </w:r>
    </w:p>
    <w:p>
      <w:pPr>
        <w:numPr>
          <w:ilvl w:val="2"/>
          <w:numId w:val="900"/>
        </w:numPr>
        <w:spacing w:before="0" w:after="0"/>
      </w:pPr>
      <w:r>
        <w:t>Blanking</w:t>
      </w:r>
    </w:p>
    <w:p>
      <w:pPr>
        <w:numPr>
          <w:ilvl w:val="3"/>
          <w:numId w:val="900"/>
        </w:numPr>
        <w:spacing w:before="0" w:after="0"/>
      </w:pPr>
      <w:r>
        <w:t>Process Differences</w:t>
      </w:r>
    </w:p>
    <w:p>
      <w:pPr>
        <w:numPr>
          <w:ilvl w:val="3"/>
          <w:numId w:val="900"/>
        </w:numPr>
        <w:spacing w:before="0" w:after="0"/>
      </w:pPr>
      <w:r>
        <w:t>Tool Design</w:t>
      </w:r>
    </w:p>
    <w:p>
      <w:pPr>
        <w:numPr>
          <w:ilvl w:val="3"/>
          <w:numId w:val="900"/>
        </w:numPr>
        <w:spacing w:before="0" w:after="0"/>
      </w:pPr>
      <w:r>
        <w:t>Material Utilization</w:t>
      </w:r>
    </w:p>
    <w:p>
      <w:pPr>
        <w:numPr>
          <w:ilvl w:val="1"/>
          <w:numId w:val="900"/>
        </w:numPr>
        <w:spacing w:before="0" w:after="0"/>
      </w:pPr>
      <w:r>
        <w:t>Thermal Cutting</w:t>
      </w:r>
    </w:p>
    <w:p>
      <w:pPr>
        <w:numPr>
          <w:ilvl w:val="2"/>
          <w:numId w:val="900"/>
        </w:numPr>
        <w:spacing w:before="0" w:after="0"/>
      </w:pPr>
      <w:r>
        <w:t>Laser Cutting</w:t>
      </w:r>
    </w:p>
    <w:p>
      <w:pPr>
        <w:numPr>
          <w:ilvl w:val="3"/>
          <w:numId w:val="900"/>
        </w:numPr>
        <w:spacing w:before="0" w:after="0"/>
      </w:pPr>
      <w:r>
        <w:t>CO2 Laser Systems</w:t>
      </w:r>
    </w:p>
    <w:p>
      <w:pPr>
        <w:numPr>
          <w:ilvl w:val="3"/>
          <w:numId w:val="900"/>
        </w:numPr>
        <w:spacing w:before="0" w:after="0"/>
      </w:pPr>
      <w:r>
        <w:t>Fiber Laser Systems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Edge Quality</w:t>
      </w:r>
    </w:p>
    <w:p>
      <w:pPr>
        <w:numPr>
          <w:ilvl w:val="3"/>
          <w:numId w:val="900"/>
        </w:numPr>
        <w:spacing w:before="0" w:after="0"/>
      </w:pPr>
      <w:r>
        <w:t>Tolerance Capabilities</w:t>
      </w:r>
    </w:p>
    <w:p>
      <w:pPr>
        <w:numPr>
          <w:ilvl w:val="2"/>
          <w:numId w:val="900"/>
        </w:numPr>
        <w:spacing w:before="0" w:after="0"/>
      </w:pPr>
      <w:r>
        <w:t>Plasma Cutting</w:t>
      </w:r>
    </w:p>
    <w:p>
      <w:pPr>
        <w:numPr>
          <w:ilvl w:val="3"/>
          <w:numId w:val="900"/>
        </w:numPr>
        <w:spacing w:before="0" w:after="0"/>
      </w:pPr>
      <w:r>
        <w:t>Process Overview</w:t>
      </w:r>
    </w:p>
    <w:p>
      <w:pPr>
        <w:numPr>
          <w:ilvl w:val="3"/>
          <w:numId w:val="900"/>
        </w:numPr>
        <w:spacing w:before="0" w:after="0"/>
      </w:pPr>
      <w:r>
        <w:t>Material Limitations</w:t>
      </w:r>
    </w:p>
    <w:p>
      <w:pPr>
        <w:numPr>
          <w:ilvl w:val="3"/>
          <w:numId w:val="900"/>
        </w:numPr>
        <w:spacing w:before="0" w:after="0"/>
      </w:pPr>
      <w:r>
        <w:t>Thickness Ranges</w:t>
      </w:r>
    </w:p>
    <w:p>
      <w:pPr>
        <w:numPr>
          <w:ilvl w:val="3"/>
          <w:numId w:val="900"/>
        </w:numPr>
        <w:spacing w:before="0" w:after="0"/>
      </w:pPr>
      <w:r>
        <w:t>Edge Preparation</w:t>
      </w:r>
    </w:p>
    <w:p>
      <w:pPr>
        <w:numPr>
          <w:ilvl w:val="1"/>
          <w:numId w:val="900"/>
        </w:numPr>
        <w:spacing w:before="0" w:after="0"/>
      </w:pPr>
      <w:r>
        <w:t>Abrasive Cutting</w:t>
      </w:r>
    </w:p>
    <w:p>
      <w:pPr>
        <w:numPr>
          <w:ilvl w:val="2"/>
          <w:numId w:val="900"/>
        </w:numPr>
        <w:spacing w:before="0" w:after="0"/>
      </w:pPr>
      <w:r>
        <w:t>Waterjet Cutting</w:t>
      </w:r>
    </w:p>
    <w:p>
      <w:pPr>
        <w:numPr>
          <w:ilvl w:val="3"/>
          <w:numId w:val="900"/>
        </w:numPr>
        <w:spacing w:before="0" w:after="0"/>
      </w:pPr>
      <w:r>
        <w:t>Pure Waterjet</w:t>
      </w:r>
    </w:p>
    <w:p>
      <w:pPr>
        <w:numPr>
          <w:ilvl w:val="3"/>
          <w:numId w:val="900"/>
        </w:numPr>
        <w:spacing w:before="0" w:after="0"/>
      </w:pPr>
      <w:r>
        <w:t>Abrasive Waterjet</w:t>
      </w:r>
    </w:p>
    <w:p>
      <w:pPr>
        <w:numPr>
          <w:ilvl w:val="3"/>
          <w:numId w:val="900"/>
        </w:numPr>
        <w:spacing w:before="0" w:after="0"/>
      </w:pPr>
      <w:r>
        <w:t>Material Compatibility</w:t>
      </w:r>
    </w:p>
    <w:p>
      <w:pPr>
        <w:numPr>
          <w:ilvl w:val="3"/>
          <w:numId w:val="900"/>
        </w:numPr>
        <w:spacing w:before="0" w:after="0"/>
      </w:pPr>
      <w:r>
        <w:t>Precision Capabilities</w:t>
      </w:r>
    </w:p>
    <w:p>
      <w:pPr>
        <w:numPr>
          <w:ilvl w:val="0"/>
          <w:numId w:val="900"/>
        </w:numPr>
        <w:spacing w:before="0" w:after="0"/>
      </w:pPr>
      <w:r>
        <w:t>Forming Operations</w:t>
      </w:r>
    </w:p>
    <w:p>
      <w:pPr>
        <w:numPr>
          <w:ilvl w:val="1"/>
          <w:numId w:val="900"/>
        </w:numPr>
        <w:spacing w:before="0" w:after="0"/>
      </w:pPr>
      <w:r>
        <w:t>Bending Processes</w:t>
      </w:r>
    </w:p>
    <w:p>
      <w:pPr>
        <w:numPr>
          <w:ilvl w:val="2"/>
          <w:numId w:val="900"/>
        </w:numPr>
        <w:spacing w:before="0" w:after="0"/>
      </w:pPr>
      <w:r>
        <w:t>Press Brake Bending</w:t>
      </w:r>
    </w:p>
    <w:p>
      <w:pPr>
        <w:numPr>
          <w:ilvl w:val="3"/>
          <w:numId w:val="900"/>
        </w:numPr>
        <w:spacing w:before="0" w:after="0"/>
      </w:pPr>
      <w:r>
        <w:t>Air Bending</w:t>
      </w:r>
    </w:p>
    <w:p>
      <w:pPr>
        <w:numPr>
          <w:ilvl w:val="4"/>
          <w:numId w:val="900"/>
        </w:numPr>
        <w:spacing w:before="0" w:after="0"/>
      </w:pPr>
      <w:r>
        <w:t>Process Characteristics</w:t>
      </w:r>
    </w:p>
    <w:p>
      <w:pPr>
        <w:numPr>
          <w:ilvl w:val="4"/>
          <w:numId w:val="900"/>
        </w:numPr>
        <w:spacing w:before="0" w:after="0"/>
      </w:pPr>
      <w:r>
        <w:t>Angle Control</w:t>
      </w:r>
    </w:p>
    <w:p>
      <w:pPr>
        <w:numPr>
          <w:ilvl w:val="4"/>
          <w:numId w:val="900"/>
        </w:numPr>
        <w:spacing w:before="0" w:after="0"/>
      </w:pPr>
      <w:r>
        <w:t>Springback Compensation</w:t>
      </w:r>
    </w:p>
    <w:p>
      <w:pPr>
        <w:numPr>
          <w:ilvl w:val="3"/>
          <w:numId w:val="900"/>
        </w:numPr>
        <w:spacing w:before="0" w:after="0"/>
      </w:pPr>
      <w:r>
        <w:t>Bottoming</w:t>
      </w:r>
    </w:p>
    <w:p>
      <w:pPr>
        <w:numPr>
          <w:ilvl w:val="4"/>
          <w:numId w:val="900"/>
        </w:numPr>
        <w:spacing w:before="0" w:after="0"/>
      </w:pPr>
      <w:r>
        <w:t>Process Characteristics</w:t>
      </w:r>
    </w:p>
    <w:p>
      <w:pPr>
        <w:numPr>
          <w:ilvl w:val="4"/>
          <w:numId w:val="900"/>
        </w:numPr>
        <w:spacing w:before="0" w:after="0"/>
      </w:pPr>
      <w:r>
        <w:t>Accuracy Benefits</w:t>
      </w:r>
    </w:p>
    <w:p>
      <w:pPr>
        <w:numPr>
          <w:ilvl w:val="4"/>
          <w:numId w:val="900"/>
        </w:numPr>
        <w:spacing w:before="0" w:after="0"/>
      </w:pPr>
      <w:r>
        <w:t>Force Requirements</w:t>
      </w:r>
    </w:p>
    <w:p>
      <w:pPr>
        <w:numPr>
          <w:ilvl w:val="3"/>
          <w:numId w:val="900"/>
        </w:numPr>
        <w:spacing w:before="0" w:after="0"/>
      </w:pPr>
      <w:r>
        <w:t>Coining</w:t>
      </w:r>
    </w:p>
    <w:p>
      <w:pPr>
        <w:numPr>
          <w:ilvl w:val="4"/>
          <w:numId w:val="900"/>
        </w:numPr>
        <w:spacing w:before="0" w:after="0"/>
      </w:pPr>
      <w:r>
        <w:t>Process Characteristics</w:t>
      </w:r>
    </w:p>
    <w:p>
      <w:pPr>
        <w:numPr>
          <w:ilvl w:val="4"/>
          <w:numId w:val="900"/>
        </w:numPr>
        <w:spacing w:before="0" w:after="0"/>
      </w:pPr>
      <w:r>
        <w:t>Precision Applications</w:t>
      </w:r>
    </w:p>
    <w:p>
      <w:pPr>
        <w:numPr>
          <w:ilvl w:val="4"/>
          <w:numId w:val="900"/>
        </w:numPr>
        <w:spacing w:before="0" w:after="0"/>
      </w:pPr>
      <w:r>
        <w:t>Tool Requirements</w:t>
      </w:r>
    </w:p>
    <w:p>
      <w:pPr>
        <w:numPr>
          <w:ilvl w:val="2"/>
          <w:numId w:val="900"/>
        </w:numPr>
        <w:spacing w:before="0" w:after="0"/>
      </w:pPr>
      <w:r>
        <w:t>Panel Bending</w:t>
      </w:r>
    </w:p>
    <w:p>
      <w:pPr>
        <w:numPr>
          <w:ilvl w:val="3"/>
          <w:numId w:val="900"/>
        </w:numPr>
        <w:spacing w:before="0" w:after="0"/>
      </w:pPr>
      <w:r>
        <w:t>Process Overview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Roll Bending</w:t>
      </w:r>
    </w:p>
    <w:p>
      <w:pPr>
        <w:numPr>
          <w:ilvl w:val="3"/>
          <w:numId w:val="900"/>
        </w:numPr>
        <w:spacing w:before="0" w:after="0"/>
      </w:pPr>
      <w:r>
        <w:t>Cylinder Formation</w:t>
      </w:r>
    </w:p>
    <w:p>
      <w:pPr>
        <w:numPr>
          <w:ilvl w:val="3"/>
          <w:numId w:val="900"/>
        </w:numPr>
        <w:spacing w:before="0" w:after="0"/>
      </w:pPr>
      <w:r>
        <w:t>Cone Formation</w:t>
      </w:r>
    </w:p>
    <w:p>
      <w:pPr>
        <w:numPr>
          <w:ilvl w:val="3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Stamping Operations</w:t>
      </w:r>
    </w:p>
    <w:p>
      <w:pPr>
        <w:numPr>
          <w:ilvl w:val="2"/>
          <w:numId w:val="900"/>
        </w:numPr>
        <w:spacing w:before="0" w:after="0"/>
      </w:pPr>
      <w:r>
        <w:t>Progressive Die Stamping</w:t>
      </w:r>
    </w:p>
    <w:p>
      <w:pPr>
        <w:numPr>
          <w:ilvl w:val="3"/>
          <w:numId w:val="900"/>
        </w:numPr>
        <w:spacing w:before="0" w:after="0"/>
      </w:pPr>
      <w:r>
        <w:t>Process Flow</w:t>
      </w:r>
    </w:p>
    <w:p>
      <w:pPr>
        <w:numPr>
          <w:ilvl w:val="3"/>
          <w:numId w:val="900"/>
        </w:numPr>
        <w:spacing w:before="0" w:after="0"/>
      </w:pPr>
      <w:r>
        <w:t>Strip Layout</w:t>
      </w:r>
    </w:p>
    <w:p>
      <w:pPr>
        <w:numPr>
          <w:ilvl w:val="3"/>
          <w:numId w:val="900"/>
        </w:numPr>
        <w:spacing w:before="0" w:after="0"/>
      </w:pPr>
      <w:r>
        <w:t>Pilot Systems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Transfer Die Stamping</w:t>
      </w:r>
    </w:p>
    <w:p>
      <w:pPr>
        <w:numPr>
          <w:ilvl w:val="3"/>
          <w:numId w:val="900"/>
        </w:numPr>
        <w:spacing w:before="0" w:after="0"/>
      </w:pPr>
      <w:r>
        <w:t>Process Characteristics</w:t>
      </w:r>
    </w:p>
    <w:p>
      <w:pPr>
        <w:numPr>
          <w:ilvl w:val="3"/>
          <w:numId w:val="900"/>
        </w:numPr>
        <w:spacing w:before="0" w:after="0"/>
      </w:pPr>
      <w:r>
        <w:t>Part Handling</w:t>
      </w:r>
    </w:p>
    <w:p>
      <w:pPr>
        <w:numPr>
          <w:ilvl w:val="3"/>
          <w:numId w:val="900"/>
        </w:numPr>
        <w:spacing w:before="0" w:after="0"/>
      </w:pPr>
      <w:r>
        <w:t>Complexity Capabilities</w:t>
      </w:r>
    </w:p>
    <w:p>
      <w:pPr>
        <w:numPr>
          <w:ilvl w:val="2"/>
          <w:numId w:val="900"/>
        </w:numPr>
        <w:spacing w:before="0" w:after="0"/>
      </w:pPr>
      <w:r>
        <w:t>Single Operation Stamping</w:t>
      </w:r>
    </w:p>
    <w:p>
      <w:pPr>
        <w:numPr>
          <w:ilvl w:val="3"/>
          <w:numId w:val="900"/>
        </w:numPr>
        <w:spacing w:before="0" w:after="0"/>
      </w:pPr>
      <w:r>
        <w:t>Simple Parts</w:t>
      </w:r>
    </w:p>
    <w:p>
      <w:pPr>
        <w:numPr>
          <w:ilvl w:val="3"/>
          <w:numId w:val="900"/>
        </w:numPr>
        <w:spacing w:before="0" w:after="0"/>
      </w:pPr>
      <w:r>
        <w:t>Low Volume Production</w:t>
      </w:r>
    </w:p>
    <w:p>
      <w:pPr>
        <w:numPr>
          <w:ilvl w:val="1"/>
          <w:numId w:val="900"/>
        </w:numPr>
        <w:spacing w:before="0" w:after="0"/>
      </w:pPr>
      <w:r>
        <w:t>Drawing Operations</w:t>
      </w:r>
    </w:p>
    <w:p>
      <w:pPr>
        <w:numPr>
          <w:ilvl w:val="2"/>
          <w:numId w:val="900"/>
        </w:numPr>
        <w:spacing w:before="0" w:after="0"/>
      </w:pPr>
      <w:r>
        <w:t>Shallow Drawing</w:t>
      </w:r>
    </w:p>
    <w:p>
      <w:pPr>
        <w:numPr>
          <w:ilvl w:val="3"/>
          <w:numId w:val="900"/>
        </w:numPr>
        <w:spacing w:before="0" w:after="0"/>
      </w:pPr>
      <w:r>
        <w:t>Process Limits</w:t>
      </w:r>
    </w:p>
    <w:p>
      <w:pPr>
        <w:numPr>
          <w:ilvl w:val="3"/>
          <w:numId w:val="900"/>
        </w:numPr>
        <w:spacing w:before="0" w:after="0"/>
      </w:pPr>
      <w:r>
        <w:t>Typical Applications</w:t>
      </w:r>
    </w:p>
    <w:p>
      <w:pPr>
        <w:numPr>
          <w:ilvl w:val="2"/>
          <w:numId w:val="900"/>
        </w:numPr>
        <w:spacing w:before="0" w:after="0"/>
      </w:pPr>
      <w:r>
        <w:t>Deep Drawing</w:t>
      </w:r>
    </w:p>
    <w:p>
      <w:pPr>
        <w:numPr>
          <w:ilvl w:val="3"/>
          <w:numId w:val="900"/>
        </w:numPr>
        <w:spacing w:before="0" w:after="0"/>
      </w:pPr>
      <w:r>
        <w:t>Multi-Stage Process</w:t>
      </w:r>
    </w:p>
    <w:p>
      <w:pPr>
        <w:numPr>
          <w:ilvl w:val="3"/>
          <w:numId w:val="900"/>
        </w:numPr>
        <w:spacing w:before="0" w:after="0"/>
      </w:pPr>
      <w:r>
        <w:t>Blank Calculation</w:t>
      </w:r>
    </w:p>
    <w:p>
      <w:pPr>
        <w:numPr>
          <w:ilvl w:val="3"/>
          <w:numId w:val="900"/>
        </w:numPr>
        <w:spacing w:before="0" w:after="0"/>
      </w:pPr>
      <w:r>
        <w:t>Wrinkle Prevention</w:t>
      </w:r>
    </w:p>
    <w:p>
      <w:pPr>
        <w:numPr>
          <w:ilvl w:val="3"/>
          <w:numId w:val="900"/>
        </w:numPr>
        <w:spacing w:before="0" w:after="0"/>
      </w:pPr>
      <w:r>
        <w:t>Thinning Control</w:t>
      </w:r>
    </w:p>
    <w:p>
      <w:pPr>
        <w:numPr>
          <w:ilvl w:val="1"/>
          <w:numId w:val="900"/>
        </w:numPr>
        <w:spacing w:before="0" w:after="0"/>
      </w:pPr>
      <w:r>
        <w:t>Specialized Forming</w:t>
      </w:r>
    </w:p>
    <w:p>
      <w:pPr>
        <w:numPr>
          <w:ilvl w:val="2"/>
          <w:numId w:val="900"/>
        </w:numPr>
        <w:spacing w:before="0" w:after="0"/>
      </w:pPr>
      <w:r>
        <w:t>Roll Forming</w:t>
      </w:r>
    </w:p>
    <w:p>
      <w:pPr>
        <w:numPr>
          <w:ilvl w:val="3"/>
          <w:numId w:val="900"/>
        </w:numPr>
        <w:spacing w:before="0" w:after="0"/>
      </w:pPr>
      <w:r>
        <w:t>Continuous Process</w:t>
      </w:r>
    </w:p>
    <w:p>
      <w:pPr>
        <w:numPr>
          <w:ilvl w:val="3"/>
          <w:numId w:val="900"/>
        </w:numPr>
        <w:spacing w:before="0" w:after="0"/>
      </w:pPr>
      <w:r>
        <w:t>Profile Development</w:t>
      </w:r>
    </w:p>
    <w:p>
      <w:pPr>
        <w:numPr>
          <w:ilvl w:val="3"/>
          <w:numId w:val="900"/>
        </w:numPr>
        <w:spacing w:before="0" w:after="0"/>
      </w:pPr>
      <w:r>
        <w:t>Typical Products</w:t>
      </w:r>
    </w:p>
    <w:p>
      <w:pPr>
        <w:numPr>
          <w:ilvl w:val="2"/>
          <w:numId w:val="900"/>
        </w:numPr>
        <w:spacing w:before="0" w:after="0"/>
      </w:pPr>
      <w:r>
        <w:t>Stretch Forming</w:t>
      </w:r>
    </w:p>
    <w:p>
      <w:pPr>
        <w:numPr>
          <w:ilvl w:val="3"/>
          <w:numId w:val="900"/>
        </w:numPr>
        <w:spacing w:before="0" w:after="0"/>
      </w:pPr>
      <w:r>
        <w:t>Large Panel Formation</w:t>
      </w:r>
    </w:p>
    <w:p>
      <w:pPr>
        <w:numPr>
          <w:ilvl w:val="3"/>
          <w:numId w:val="900"/>
        </w:numPr>
        <w:spacing w:before="0" w:after="0"/>
      </w:pPr>
      <w:r>
        <w:t>Aerospace Applications</w:t>
      </w:r>
    </w:p>
    <w:p>
      <w:pPr>
        <w:numPr>
          <w:ilvl w:val="2"/>
          <w:numId w:val="900"/>
        </w:numPr>
        <w:spacing w:before="0" w:after="0"/>
      </w:pPr>
      <w:r>
        <w:t>Hydroforming</w:t>
      </w:r>
    </w:p>
    <w:p>
      <w:pPr>
        <w:numPr>
          <w:ilvl w:val="3"/>
          <w:numId w:val="900"/>
        </w:numPr>
        <w:spacing w:before="0" w:after="0"/>
      </w:pPr>
      <w:r>
        <w:t>Fluid Pressure Forming</w:t>
      </w:r>
    </w:p>
    <w:p>
      <w:pPr>
        <w:numPr>
          <w:ilvl w:val="3"/>
          <w:numId w:val="900"/>
        </w:numPr>
        <w:spacing w:before="0" w:after="0"/>
      </w:pPr>
      <w:r>
        <w:t>Complex Shapes</w:t>
      </w:r>
    </w:p>
    <w:p>
      <w:pPr>
        <w:numPr>
          <w:ilvl w:val="0"/>
          <w:numId w:val="900"/>
        </w:numPr>
        <w:spacing w:before="0" w:after="0"/>
      </w:pPr>
      <w:r>
        <w:t>Tooling and Equipment</w:t>
      </w:r>
    </w:p>
    <w:p>
      <w:pPr>
        <w:numPr>
          <w:ilvl w:val="1"/>
          <w:numId w:val="900"/>
        </w:numPr>
        <w:spacing w:before="0" w:after="0"/>
      </w:pPr>
      <w:r>
        <w:t>Cutting Tools</w:t>
      </w:r>
    </w:p>
    <w:p>
      <w:pPr>
        <w:numPr>
          <w:ilvl w:val="2"/>
          <w:numId w:val="900"/>
        </w:numPr>
        <w:spacing w:before="0" w:after="0"/>
      </w:pPr>
      <w:r>
        <w:t>Punch and Die Sets</w:t>
      </w:r>
    </w:p>
    <w:p>
      <w:pPr>
        <w:numPr>
          <w:ilvl w:val="3"/>
          <w:numId w:val="900"/>
        </w:numPr>
        <w:spacing w:before="0" w:after="0"/>
      </w:pPr>
      <w:r>
        <w:t>Tool Materials</w:t>
      </w:r>
    </w:p>
    <w:p>
      <w:pPr>
        <w:numPr>
          <w:ilvl w:val="3"/>
          <w:numId w:val="900"/>
        </w:numPr>
        <w:spacing w:before="0" w:after="0"/>
      </w:pPr>
      <w:r>
        <w:t>Clearance Requirements</w:t>
      </w:r>
    </w:p>
    <w:p>
      <w:pPr>
        <w:numPr>
          <w:ilvl w:val="3"/>
          <w:numId w:val="900"/>
        </w:numPr>
        <w:spacing w:before="0" w:after="0"/>
      </w:pPr>
      <w:r>
        <w:t>Wear Patterns</w:t>
      </w:r>
    </w:p>
    <w:p>
      <w:pPr>
        <w:numPr>
          <w:ilvl w:val="3"/>
          <w:numId w:val="900"/>
        </w:numPr>
        <w:spacing w:before="0" w:after="0"/>
      </w:pPr>
      <w:r>
        <w:t>Maintenance</w:t>
      </w:r>
    </w:p>
    <w:p>
      <w:pPr>
        <w:numPr>
          <w:ilvl w:val="1"/>
          <w:numId w:val="900"/>
        </w:numPr>
        <w:spacing w:before="0" w:after="0"/>
      </w:pPr>
      <w:r>
        <w:t>Forming Tools</w:t>
      </w:r>
    </w:p>
    <w:p>
      <w:pPr>
        <w:numPr>
          <w:ilvl w:val="2"/>
          <w:numId w:val="900"/>
        </w:numPr>
        <w:spacing w:before="0" w:after="0"/>
      </w:pPr>
      <w:r>
        <w:t>Press Brake Tooling</w:t>
      </w:r>
    </w:p>
    <w:p>
      <w:pPr>
        <w:numPr>
          <w:ilvl w:val="3"/>
          <w:numId w:val="900"/>
        </w:numPr>
        <w:spacing w:before="0" w:after="0"/>
      </w:pPr>
      <w:r>
        <w:t>Punch Selection</w:t>
      </w:r>
    </w:p>
    <w:p>
      <w:pPr>
        <w:numPr>
          <w:ilvl w:val="3"/>
          <w:numId w:val="900"/>
        </w:numPr>
        <w:spacing w:before="0" w:after="0"/>
      </w:pPr>
      <w:r>
        <w:t>Die Selection</w:t>
      </w:r>
    </w:p>
    <w:p>
      <w:pPr>
        <w:numPr>
          <w:ilvl w:val="3"/>
          <w:numId w:val="900"/>
        </w:numPr>
        <w:spacing w:before="0" w:after="0"/>
      </w:pPr>
      <w:r>
        <w:t>Tool Setup</w:t>
      </w:r>
    </w:p>
    <w:p>
      <w:pPr>
        <w:numPr>
          <w:ilvl w:val="2"/>
          <w:numId w:val="900"/>
        </w:numPr>
        <w:spacing w:before="0" w:after="0"/>
      </w:pPr>
      <w:r>
        <w:t>Stamping Dies</w:t>
      </w:r>
    </w:p>
    <w:p>
      <w:pPr>
        <w:numPr>
          <w:ilvl w:val="3"/>
          <w:numId w:val="900"/>
        </w:numPr>
        <w:spacing w:before="0" w:after="0"/>
      </w:pPr>
      <w:r>
        <w:t>Progressive Dies</w:t>
      </w:r>
    </w:p>
    <w:p>
      <w:pPr>
        <w:numPr>
          <w:ilvl w:val="3"/>
          <w:numId w:val="900"/>
        </w:numPr>
        <w:spacing w:before="0" w:after="0"/>
      </w:pPr>
      <w:r>
        <w:t>Transfer Dies</w:t>
      </w:r>
    </w:p>
    <w:p>
      <w:pPr>
        <w:numPr>
          <w:ilvl w:val="3"/>
          <w:numId w:val="900"/>
        </w:numPr>
        <w:spacing w:before="0" w:after="0"/>
      </w:pPr>
      <w:r>
        <w:t>Compound Dies</w:t>
      </w:r>
    </w:p>
    <w:p>
      <w:pPr>
        <w:numPr>
          <w:ilvl w:val="1"/>
          <w:numId w:val="900"/>
        </w:numPr>
        <w:spacing w:before="0" w:after="0"/>
      </w:pPr>
      <w:r>
        <w:t>Machine Types</w:t>
      </w:r>
    </w:p>
    <w:p>
      <w:pPr>
        <w:numPr>
          <w:ilvl w:val="2"/>
          <w:numId w:val="900"/>
        </w:numPr>
        <w:spacing w:before="0" w:after="0"/>
      </w:pPr>
      <w:r>
        <w:t>Turret Punch Presses</w:t>
      </w:r>
    </w:p>
    <w:p>
      <w:pPr>
        <w:numPr>
          <w:ilvl w:val="3"/>
          <w:numId w:val="900"/>
        </w:numPr>
        <w:spacing w:before="0" w:after="0"/>
      </w:pPr>
      <w:r>
        <w:t>Tool Changing Systems</w:t>
      </w:r>
    </w:p>
    <w:p>
      <w:pPr>
        <w:numPr>
          <w:ilvl w:val="3"/>
          <w:numId w:val="900"/>
        </w:numPr>
        <w:spacing w:before="0" w:after="0"/>
      </w:pPr>
      <w:r>
        <w:t>Programming Capabilities</w:t>
      </w:r>
    </w:p>
    <w:p>
      <w:pPr>
        <w:numPr>
          <w:ilvl w:val="2"/>
          <w:numId w:val="900"/>
        </w:numPr>
        <w:spacing w:before="0" w:after="0"/>
      </w:pPr>
      <w:r>
        <w:t>Press Brakes</w:t>
      </w:r>
    </w:p>
    <w:p>
      <w:pPr>
        <w:numPr>
          <w:ilvl w:val="3"/>
          <w:numId w:val="900"/>
        </w:numPr>
        <w:spacing w:before="0" w:after="0"/>
      </w:pPr>
      <w:r>
        <w:t>Manual Operation</w:t>
      </w:r>
    </w:p>
    <w:p>
      <w:pPr>
        <w:numPr>
          <w:ilvl w:val="3"/>
          <w:numId w:val="900"/>
        </w:numPr>
        <w:spacing w:before="0" w:after="0"/>
      </w:pPr>
      <w:r>
        <w:t>CNC Control</w:t>
      </w:r>
    </w:p>
    <w:p>
      <w:pPr>
        <w:numPr>
          <w:ilvl w:val="3"/>
          <w:numId w:val="900"/>
        </w:numPr>
        <w:spacing w:before="0" w:after="0"/>
      </w:pPr>
      <w:r>
        <w:t>Back Gauge Systems</w:t>
      </w:r>
    </w:p>
    <w:p>
      <w:pPr>
        <w:numPr>
          <w:ilvl w:val="2"/>
          <w:numId w:val="900"/>
        </w:numPr>
        <w:spacing w:before="0" w:after="0"/>
      </w:pPr>
      <w:r>
        <w:t>Stamping Presses</w:t>
      </w:r>
    </w:p>
    <w:p>
      <w:pPr>
        <w:numPr>
          <w:ilvl w:val="3"/>
          <w:numId w:val="900"/>
        </w:numPr>
        <w:spacing w:before="0" w:after="0"/>
      </w:pPr>
      <w:r>
        <w:t>Mechanical Presses</w:t>
      </w:r>
    </w:p>
    <w:p>
      <w:pPr>
        <w:numPr>
          <w:ilvl w:val="3"/>
          <w:numId w:val="900"/>
        </w:numPr>
        <w:spacing w:before="0" w:after="0"/>
      </w:pPr>
      <w:r>
        <w:t>Hydraulic Presses</w:t>
      </w:r>
    </w:p>
    <w:p>
      <w:pPr>
        <w:numPr>
          <w:ilvl w:val="3"/>
          <w:numId w:val="900"/>
        </w:numPr>
        <w:spacing w:before="0" w:after="0"/>
      </w:pPr>
      <w:r>
        <w:t>Servo Presses</w:t>
      </w:r>
    </w:p>
    <w:p>
      <w:pPr>
        <w:pStyle w:val="Heading1"/>
      </w:pPr>
      <w:r>
        <w:t>Common Sheet Metal Features</w:t>
      </w:r>
    </w:p>
    <w:p>
      <w:pPr>
        <w:numPr>
          <w:ilvl w:val="0"/>
          <w:numId w:val="900"/>
        </w:numPr>
        <w:spacing w:before="0" w:after="0"/>
      </w:pPr>
      <w:r>
        <w:t>Flange Types</w:t>
      </w:r>
    </w:p>
    <w:p>
      <w:pPr>
        <w:numPr>
          <w:ilvl w:val="1"/>
          <w:numId w:val="900"/>
        </w:numPr>
        <w:spacing w:before="0" w:after="0"/>
      </w:pPr>
      <w:r>
        <w:t>Edge Flanges</w:t>
      </w:r>
    </w:p>
    <w:p>
      <w:pPr>
        <w:numPr>
          <w:ilvl w:val="2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Manufacturing Considerations</w:t>
      </w:r>
    </w:p>
    <w:p>
      <w:pPr>
        <w:numPr>
          <w:ilvl w:val="1"/>
          <w:numId w:val="900"/>
        </w:numPr>
        <w:spacing w:before="0" w:after="0"/>
      </w:pPr>
      <w:r>
        <w:t>Base Flanges</w:t>
      </w:r>
    </w:p>
    <w:p>
      <w:pPr>
        <w:numPr>
          <w:ilvl w:val="2"/>
          <w:numId w:val="900"/>
        </w:numPr>
        <w:spacing w:before="0" w:after="0"/>
      </w:pPr>
      <w:r>
        <w:t>Starting Feature</w:t>
      </w:r>
    </w:p>
    <w:p>
      <w:pPr>
        <w:numPr>
          <w:ilvl w:val="2"/>
          <w:numId w:val="900"/>
        </w:numPr>
        <w:spacing w:before="0" w:after="0"/>
      </w:pPr>
      <w:r>
        <w:t>Thickness Definition</w:t>
      </w:r>
    </w:p>
    <w:p>
      <w:pPr>
        <w:numPr>
          <w:ilvl w:val="1"/>
          <w:numId w:val="900"/>
        </w:numPr>
        <w:spacing w:before="0" w:after="0"/>
      </w:pPr>
      <w:r>
        <w:t>Miter Flanges</w:t>
      </w:r>
    </w:p>
    <w:p>
      <w:pPr>
        <w:numPr>
          <w:ilvl w:val="2"/>
          <w:numId w:val="900"/>
        </w:numPr>
        <w:spacing w:before="0" w:after="0"/>
      </w:pPr>
      <w:r>
        <w:t>Corner Treatment</w:t>
      </w:r>
    </w:p>
    <w:p>
      <w:pPr>
        <w:numPr>
          <w:ilvl w:val="2"/>
          <w:numId w:val="900"/>
        </w:numPr>
        <w:spacing w:before="0" w:after="0"/>
      </w:pPr>
      <w:r>
        <w:t>Angle Calculations</w:t>
      </w:r>
    </w:p>
    <w:p>
      <w:pPr>
        <w:numPr>
          <w:ilvl w:val="1"/>
          <w:numId w:val="900"/>
        </w:numPr>
        <w:spacing w:before="0" w:after="0"/>
      </w:pPr>
      <w:r>
        <w:t>Contour Flanges</w:t>
      </w:r>
    </w:p>
    <w:p>
      <w:pPr>
        <w:numPr>
          <w:ilvl w:val="2"/>
          <w:numId w:val="900"/>
        </w:numPr>
        <w:spacing w:before="0" w:after="0"/>
      </w:pPr>
      <w:r>
        <w:t>Curved Edges</w:t>
      </w:r>
    </w:p>
    <w:p>
      <w:pPr>
        <w:numPr>
          <w:ilvl w:val="2"/>
          <w:numId w:val="900"/>
        </w:numPr>
        <w:spacing w:before="0" w:after="0"/>
      </w:pPr>
      <w:r>
        <w:t>Complex Geometry</w:t>
      </w:r>
    </w:p>
    <w:p>
      <w:pPr>
        <w:numPr>
          <w:ilvl w:val="0"/>
          <w:numId w:val="900"/>
        </w:numPr>
        <w:spacing w:before="0" w:after="0"/>
      </w:pPr>
      <w:r>
        <w:t>Hem Configurations</w:t>
      </w:r>
    </w:p>
    <w:p>
      <w:pPr>
        <w:numPr>
          <w:ilvl w:val="1"/>
          <w:numId w:val="900"/>
        </w:numPr>
        <w:spacing w:before="0" w:after="0"/>
      </w:pPr>
      <w:r>
        <w:t>Open Hems</w:t>
      </w:r>
    </w:p>
    <w:p>
      <w:pPr>
        <w:numPr>
          <w:ilvl w:val="2"/>
          <w:numId w:val="900"/>
        </w:numPr>
        <w:spacing w:before="0" w:after="0"/>
      </w:pPr>
      <w:r>
        <w:t>Design Rules</w:t>
      </w:r>
    </w:p>
    <w:p>
      <w:pPr>
        <w:numPr>
          <w:ilvl w:val="1"/>
          <w:numId w:val="900"/>
        </w:numPr>
        <w:spacing w:before="0" w:after="0"/>
      </w:pPr>
      <w:r>
        <w:t>Closed Hems</w:t>
      </w:r>
    </w:p>
    <w:p>
      <w:pPr>
        <w:numPr>
          <w:ilvl w:val="2"/>
          <w:numId w:val="900"/>
        </w:numPr>
        <w:spacing w:before="0" w:after="0"/>
      </w:pPr>
      <w:r>
        <w:t>Safety Applications</w:t>
      </w:r>
    </w:p>
    <w:p>
      <w:pPr>
        <w:numPr>
          <w:ilvl w:val="2"/>
          <w:numId w:val="900"/>
        </w:numPr>
        <w:spacing w:before="0" w:after="0"/>
      </w:pPr>
      <w:r>
        <w:t>Strength Benefits</w:t>
      </w:r>
    </w:p>
    <w:p>
      <w:pPr>
        <w:numPr>
          <w:ilvl w:val="1"/>
          <w:numId w:val="900"/>
        </w:numPr>
        <w:spacing w:before="0" w:after="0"/>
      </w:pPr>
      <w:r>
        <w:t>Teardrop Hems</w:t>
      </w:r>
    </w:p>
    <w:p>
      <w:pPr>
        <w:numPr>
          <w:ilvl w:val="2"/>
          <w:numId w:val="900"/>
        </w:numPr>
        <w:spacing w:before="0" w:after="0"/>
      </w:pPr>
      <w:r>
        <w:t>Rounded Edge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1"/>
          <w:numId w:val="900"/>
        </w:numPr>
        <w:spacing w:before="0" w:after="0"/>
      </w:pPr>
      <w:r>
        <w:t>Rolled Hems</w:t>
      </w:r>
    </w:p>
    <w:p>
      <w:pPr>
        <w:numPr>
          <w:ilvl w:val="2"/>
          <w:numId w:val="900"/>
        </w:numPr>
        <w:spacing w:before="0" w:after="0"/>
      </w:pPr>
      <w:r>
        <w:t>Continuous Curve</w:t>
      </w:r>
    </w:p>
    <w:p>
      <w:pPr>
        <w:numPr>
          <w:ilvl w:val="2"/>
          <w:numId w:val="900"/>
        </w:numPr>
        <w:spacing w:before="0" w:after="0"/>
      </w:pPr>
      <w:r>
        <w:t>Tooling Requirements</w:t>
      </w:r>
    </w:p>
    <w:p>
      <w:pPr>
        <w:numPr>
          <w:ilvl w:val="0"/>
          <w:numId w:val="900"/>
        </w:numPr>
        <w:spacing w:before="0" w:after="0"/>
      </w:pPr>
      <w:r>
        <w:t>Stiffening Elements</w:t>
      </w:r>
    </w:p>
    <w:p>
      <w:pPr>
        <w:numPr>
          <w:ilvl w:val="1"/>
          <w:numId w:val="900"/>
        </w:numPr>
        <w:spacing w:before="0" w:after="0"/>
      </w:pPr>
      <w:r>
        <w:t>Ribs</w:t>
      </w:r>
    </w:p>
    <w:p>
      <w:pPr>
        <w:numPr>
          <w:ilvl w:val="2"/>
          <w:numId w:val="900"/>
        </w:numPr>
        <w:spacing w:before="0" w:after="0"/>
      </w:pPr>
      <w:r>
        <w:t>Structural Function</w:t>
      </w:r>
    </w:p>
    <w:p>
      <w:pPr>
        <w:numPr>
          <w:ilvl w:val="2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Manufacturing Methods</w:t>
      </w:r>
    </w:p>
    <w:p>
      <w:pPr>
        <w:numPr>
          <w:ilvl w:val="1"/>
          <w:numId w:val="900"/>
        </w:numPr>
        <w:spacing w:before="0" w:after="0"/>
      </w:pPr>
      <w:r>
        <w:t>Beads</w:t>
      </w:r>
    </w:p>
    <w:p>
      <w:pPr>
        <w:numPr>
          <w:ilvl w:val="2"/>
          <w:numId w:val="900"/>
        </w:numPr>
        <w:spacing w:before="0" w:after="0"/>
      </w:pPr>
      <w:r>
        <w:t>Formed Stiffeners</w:t>
      </w:r>
    </w:p>
    <w:p>
      <w:pPr>
        <w:numPr>
          <w:ilvl w:val="2"/>
          <w:numId w:val="900"/>
        </w:numPr>
        <w:spacing w:before="0" w:after="0"/>
      </w:pPr>
      <w:r>
        <w:t>Pattern Applications</w:t>
      </w:r>
    </w:p>
    <w:p>
      <w:pPr>
        <w:numPr>
          <w:ilvl w:val="1"/>
          <w:numId w:val="900"/>
        </w:numPr>
        <w:spacing w:before="0" w:after="0"/>
      </w:pPr>
      <w:r>
        <w:t>Gussets</w:t>
      </w:r>
    </w:p>
    <w:p>
      <w:pPr>
        <w:numPr>
          <w:ilvl w:val="2"/>
          <w:numId w:val="900"/>
        </w:numPr>
        <w:spacing w:before="0" w:after="0"/>
      </w:pPr>
      <w:r>
        <w:t>Corner Reinforcement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Darts</w:t>
      </w:r>
    </w:p>
    <w:p>
      <w:pPr>
        <w:numPr>
          <w:ilvl w:val="2"/>
          <w:numId w:val="900"/>
        </w:numPr>
        <w:spacing w:before="0" w:after="0"/>
      </w:pPr>
      <w:r>
        <w:t>Localized Stiffening</w:t>
      </w:r>
    </w:p>
    <w:p>
      <w:pPr>
        <w:numPr>
          <w:ilvl w:val="2"/>
          <w:numId w:val="900"/>
        </w:numPr>
        <w:spacing w:before="0" w:after="0"/>
      </w:pPr>
      <w:r>
        <w:t>Geometric Requirements</w:t>
      </w:r>
    </w:p>
    <w:p>
      <w:pPr>
        <w:numPr>
          <w:ilvl w:val="0"/>
          <w:numId w:val="900"/>
        </w:numPr>
        <w:spacing w:before="0" w:after="0"/>
      </w:pPr>
      <w:r>
        <w:t>Formed Features</w:t>
      </w:r>
    </w:p>
    <w:p>
      <w:pPr>
        <w:numPr>
          <w:ilvl w:val="1"/>
          <w:numId w:val="900"/>
        </w:numPr>
        <w:spacing w:before="0" w:after="0"/>
      </w:pPr>
      <w:r>
        <w:t>Louvers</w:t>
      </w:r>
    </w:p>
    <w:p>
      <w:pPr>
        <w:numPr>
          <w:ilvl w:val="2"/>
          <w:numId w:val="900"/>
        </w:numPr>
        <w:spacing w:before="0" w:after="0"/>
      </w:pPr>
      <w:r>
        <w:t>Ventilation Function</w:t>
      </w:r>
    </w:p>
    <w:p>
      <w:pPr>
        <w:numPr>
          <w:ilvl w:val="2"/>
          <w:numId w:val="900"/>
        </w:numPr>
        <w:spacing w:before="0" w:after="0"/>
      </w:pPr>
      <w:r>
        <w:t>Design Parameters</w:t>
      </w:r>
    </w:p>
    <w:p>
      <w:pPr>
        <w:numPr>
          <w:ilvl w:val="2"/>
          <w:numId w:val="900"/>
        </w:numPr>
        <w:spacing w:before="0" w:after="0"/>
      </w:pPr>
      <w:r>
        <w:t>Tooling Requirements</w:t>
      </w:r>
    </w:p>
    <w:p>
      <w:pPr>
        <w:numPr>
          <w:ilvl w:val="1"/>
          <w:numId w:val="900"/>
        </w:numPr>
        <w:spacing w:before="0" w:after="0"/>
      </w:pPr>
      <w:r>
        <w:t>Lances</w:t>
      </w:r>
    </w:p>
    <w:p>
      <w:pPr>
        <w:numPr>
          <w:ilvl w:val="2"/>
          <w:numId w:val="900"/>
        </w:numPr>
        <w:spacing w:before="0" w:after="0"/>
      </w:pPr>
      <w:r>
        <w:t>Partial Cutouts</w:t>
      </w:r>
    </w:p>
    <w:p>
      <w:pPr>
        <w:numPr>
          <w:ilvl w:val="2"/>
          <w:numId w:val="900"/>
        </w:numPr>
        <w:spacing w:before="0" w:after="0"/>
      </w:pPr>
      <w:r>
        <w:t>Mounting Applications</w:t>
      </w:r>
    </w:p>
    <w:p>
      <w:pPr>
        <w:numPr>
          <w:ilvl w:val="1"/>
          <w:numId w:val="900"/>
        </w:numPr>
        <w:spacing w:before="0" w:after="0"/>
      </w:pPr>
      <w:r>
        <w:t>Embosses</w:t>
      </w:r>
    </w:p>
    <w:p>
      <w:pPr>
        <w:numPr>
          <w:ilvl w:val="2"/>
          <w:numId w:val="900"/>
        </w:numPr>
        <w:spacing w:before="0" w:after="0"/>
      </w:pPr>
      <w:r>
        <w:t>Raised Features</w:t>
      </w:r>
    </w:p>
    <w:p>
      <w:pPr>
        <w:numPr>
          <w:ilvl w:val="2"/>
          <w:numId w:val="900"/>
        </w:numPr>
        <w:spacing w:before="0" w:after="0"/>
      </w:pPr>
      <w:r>
        <w:t>Identification Marking</w:t>
      </w:r>
    </w:p>
    <w:p>
      <w:pPr>
        <w:numPr>
          <w:ilvl w:val="1"/>
          <w:numId w:val="900"/>
        </w:numPr>
        <w:spacing w:before="0" w:after="0"/>
      </w:pPr>
      <w:r>
        <w:t>Dimples</w:t>
      </w:r>
    </w:p>
    <w:p>
      <w:pPr>
        <w:numPr>
          <w:ilvl w:val="2"/>
          <w:numId w:val="900"/>
        </w:numPr>
        <w:spacing w:before="0" w:after="0"/>
      </w:pPr>
      <w:r>
        <w:t>Locating Features</w:t>
      </w:r>
    </w:p>
    <w:p>
      <w:pPr>
        <w:numPr>
          <w:ilvl w:val="2"/>
          <w:numId w:val="900"/>
        </w:numPr>
        <w:spacing w:before="0" w:after="0"/>
      </w:pPr>
      <w:r>
        <w:t>Strength Enhancement</w:t>
      </w:r>
    </w:p>
    <w:p>
      <w:pPr>
        <w:numPr>
          <w:ilvl w:val="1"/>
          <w:numId w:val="900"/>
        </w:numPr>
        <w:spacing w:before="0" w:after="0"/>
      </w:pPr>
      <w:r>
        <w:t>Extruded Holes</w:t>
      </w:r>
    </w:p>
    <w:p>
      <w:pPr>
        <w:numPr>
          <w:ilvl w:val="2"/>
          <w:numId w:val="900"/>
        </w:numPr>
        <w:spacing w:before="0" w:after="0"/>
      </w:pPr>
      <w:r>
        <w:t>Threaded Applications</w:t>
      </w:r>
    </w:p>
    <w:p>
      <w:pPr>
        <w:numPr>
          <w:ilvl w:val="2"/>
          <w:numId w:val="900"/>
        </w:numPr>
        <w:spacing w:before="0" w:after="0"/>
      </w:pPr>
      <w:r>
        <w:t>Height Limitations</w:t>
      </w:r>
    </w:p>
    <w:p>
      <w:pPr>
        <w:numPr>
          <w:ilvl w:val="0"/>
          <w:numId w:val="900"/>
        </w:numPr>
        <w:spacing w:before="0" w:after="0"/>
      </w:pPr>
      <w:r>
        <w:t>Edge Treatments</w:t>
      </w:r>
    </w:p>
    <w:p>
      <w:pPr>
        <w:numPr>
          <w:ilvl w:val="1"/>
          <w:numId w:val="900"/>
        </w:numPr>
        <w:spacing w:before="0" w:after="0"/>
      </w:pPr>
      <w:r>
        <w:t>Corner Relief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2"/>
          <w:numId w:val="900"/>
        </w:numPr>
        <w:spacing w:before="0" w:after="0"/>
      </w:pPr>
      <w:r>
        <w:t>Manufacturing Aid</w:t>
      </w:r>
    </w:p>
    <w:p>
      <w:pPr>
        <w:numPr>
          <w:ilvl w:val="1"/>
          <w:numId w:val="900"/>
        </w:numPr>
        <w:spacing w:before="0" w:after="0"/>
      </w:pPr>
      <w:r>
        <w:t>Closed Corners</w:t>
      </w:r>
    </w:p>
    <w:p>
      <w:pPr>
        <w:numPr>
          <w:ilvl w:val="2"/>
          <w:numId w:val="900"/>
        </w:numPr>
        <w:spacing w:before="0" w:after="0"/>
      </w:pPr>
      <w:r>
        <w:t>Welded Joints</w:t>
      </w:r>
    </w:p>
    <w:p>
      <w:pPr>
        <w:numPr>
          <w:ilvl w:val="2"/>
          <w:numId w:val="900"/>
        </w:numPr>
        <w:spacing w:before="0" w:after="0"/>
      </w:pPr>
      <w:r>
        <w:t>Sealed Edges</w:t>
      </w:r>
    </w:p>
    <w:p>
      <w:pPr>
        <w:numPr>
          <w:ilvl w:val="1"/>
          <w:numId w:val="900"/>
        </w:numPr>
        <w:spacing w:before="0" w:after="0"/>
      </w:pPr>
      <w:r>
        <w:t>Burr Management</w:t>
      </w:r>
    </w:p>
    <w:p>
      <w:pPr>
        <w:numPr>
          <w:ilvl w:val="2"/>
          <w:numId w:val="900"/>
        </w:numPr>
        <w:spacing w:before="0" w:after="0"/>
      </w:pPr>
      <w:r>
        <w:t>Deburring Requirements</w:t>
      </w:r>
    </w:p>
    <w:p>
      <w:pPr>
        <w:numPr>
          <w:ilvl w:val="2"/>
          <w:numId w:val="900"/>
        </w:numPr>
        <w:spacing w:before="0" w:after="0"/>
      </w:pPr>
      <w:r>
        <w:t>Edge Quality</w:t>
      </w:r>
    </w:p>
    <w:p>
      <w:pPr>
        <w:pStyle w:val="Heading1"/>
      </w:pPr>
      <w:r>
        <w:t>Assembly and Joining Methods</w:t>
      </w:r>
    </w:p>
    <w:p>
      <w:pPr>
        <w:numPr>
          <w:ilvl w:val="0"/>
          <w:numId w:val="900"/>
        </w:numPr>
        <w:spacing w:before="0" w:after="0"/>
      </w:pPr>
      <w:r>
        <w:t>Mechanical Fastening</w:t>
      </w:r>
    </w:p>
    <w:p>
      <w:pPr>
        <w:numPr>
          <w:ilvl w:val="1"/>
          <w:numId w:val="900"/>
        </w:numPr>
        <w:spacing w:before="0" w:after="0"/>
      </w:pPr>
      <w:r>
        <w:t>Threaded Fasteners</w:t>
      </w:r>
    </w:p>
    <w:p>
      <w:pPr>
        <w:numPr>
          <w:ilvl w:val="2"/>
          <w:numId w:val="900"/>
        </w:numPr>
        <w:spacing w:before="0" w:after="0"/>
      </w:pPr>
      <w:r>
        <w:t>Machine Screws</w:t>
      </w:r>
    </w:p>
    <w:p>
      <w:pPr>
        <w:numPr>
          <w:ilvl w:val="3"/>
          <w:numId w:val="900"/>
        </w:numPr>
        <w:spacing w:before="0" w:after="0"/>
      </w:pPr>
      <w:r>
        <w:t>Head Types</w:t>
      </w:r>
    </w:p>
    <w:p>
      <w:pPr>
        <w:numPr>
          <w:ilvl w:val="3"/>
          <w:numId w:val="900"/>
        </w:numPr>
        <w:spacing w:before="0" w:after="0"/>
      </w:pPr>
      <w:r>
        <w:t>Thread Specifications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Self-Tapping Screws</w:t>
      </w:r>
    </w:p>
    <w:p>
      <w:pPr>
        <w:numPr>
          <w:ilvl w:val="3"/>
          <w:numId w:val="900"/>
        </w:numPr>
        <w:spacing w:before="0" w:after="0"/>
      </w:pPr>
      <w:r>
        <w:t>Thread Forming</w:t>
      </w:r>
    </w:p>
    <w:p>
      <w:pPr>
        <w:numPr>
          <w:ilvl w:val="3"/>
          <w:numId w:val="900"/>
        </w:numPr>
        <w:spacing w:before="0" w:after="0"/>
      </w:pPr>
      <w:r>
        <w:t>Thread Cutting</w:t>
      </w:r>
    </w:p>
    <w:p>
      <w:pPr>
        <w:numPr>
          <w:ilvl w:val="2"/>
          <w:numId w:val="900"/>
        </w:numPr>
        <w:spacing w:before="0" w:after="0"/>
      </w:pPr>
      <w:r>
        <w:t>Nuts and Bolts</w:t>
      </w:r>
    </w:p>
    <w:p>
      <w:pPr>
        <w:numPr>
          <w:ilvl w:val="3"/>
          <w:numId w:val="900"/>
        </w:numPr>
        <w:spacing w:before="0" w:after="0"/>
      </w:pPr>
      <w:r>
        <w:t>Standard Types</w:t>
      </w:r>
    </w:p>
    <w:p>
      <w:pPr>
        <w:numPr>
          <w:ilvl w:val="3"/>
          <w:numId w:val="900"/>
        </w:numPr>
        <w:spacing w:before="0" w:after="0"/>
      </w:pPr>
      <w:r>
        <w:t>Strength Classifications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Riveting</w:t>
      </w:r>
    </w:p>
    <w:p>
      <w:pPr>
        <w:numPr>
          <w:ilvl w:val="2"/>
          <w:numId w:val="900"/>
        </w:numPr>
        <w:spacing w:before="0" w:after="0"/>
      </w:pPr>
      <w:r>
        <w:t>Solid Rivets</w:t>
      </w:r>
    </w:p>
    <w:p>
      <w:pPr>
        <w:numPr>
          <w:ilvl w:val="3"/>
          <w:numId w:val="900"/>
        </w:numPr>
        <w:spacing w:before="0" w:after="0"/>
      </w:pPr>
      <w:r>
        <w:t>Installation Process</w:t>
      </w:r>
    </w:p>
    <w:p>
      <w:pPr>
        <w:numPr>
          <w:ilvl w:val="3"/>
          <w:numId w:val="900"/>
        </w:numPr>
        <w:spacing w:before="0" w:after="0"/>
      </w:pPr>
      <w:r>
        <w:t>Strength Characteristics</w:t>
      </w:r>
    </w:p>
    <w:p>
      <w:pPr>
        <w:numPr>
          <w:ilvl w:val="2"/>
          <w:numId w:val="900"/>
        </w:numPr>
        <w:spacing w:before="0" w:after="0"/>
      </w:pPr>
      <w:r>
        <w:t>Blind Rivets</w:t>
      </w:r>
    </w:p>
    <w:p>
      <w:pPr>
        <w:numPr>
          <w:ilvl w:val="3"/>
          <w:numId w:val="900"/>
        </w:numPr>
        <w:spacing w:before="0" w:after="0"/>
      </w:pPr>
      <w:r>
        <w:t>Pop Rivet Process</w:t>
      </w:r>
    </w:p>
    <w:p>
      <w:pPr>
        <w:numPr>
          <w:ilvl w:val="3"/>
          <w:numId w:val="900"/>
        </w:numPr>
        <w:spacing w:before="0" w:after="0"/>
      </w:pPr>
      <w:r>
        <w:t>Accessibility Advantages</w:t>
      </w:r>
    </w:p>
    <w:p>
      <w:pPr>
        <w:numPr>
          <w:ilvl w:val="2"/>
          <w:numId w:val="900"/>
        </w:numPr>
        <w:spacing w:before="0" w:after="0"/>
      </w:pPr>
      <w:r>
        <w:t>Structural Rivets</w:t>
      </w:r>
    </w:p>
    <w:p>
      <w:pPr>
        <w:numPr>
          <w:ilvl w:val="3"/>
          <w:numId w:val="900"/>
        </w:numPr>
        <w:spacing w:before="0" w:after="0"/>
      </w:pPr>
      <w:r>
        <w:t>High Strength Applications</w:t>
      </w:r>
    </w:p>
    <w:p>
      <w:pPr>
        <w:numPr>
          <w:ilvl w:val="1"/>
          <w:numId w:val="900"/>
        </w:numPr>
        <w:spacing w:before="0" w:after="0"/>
      </w:pPr>
      <w:r>
        <w:t>Self-Clinching Fasteners</w:t>
      </w:r>
    </w:p>
    <w:p>
      <w:pPr>
        <w:numPr>
          <w:ilvl w:val="2"/>
          <w:numId w:val="900"/>
        </w:numPr>
        <w:spacing w:before="0" w:after="0"/>
      </w:pPr>
      <w:r>
        <w:t>Clinch Nuts</w:t>
      </w:r>
    </w:p>
    <w:p>
      <w:pPr>
        <w:numPr>
          <w:ilvl w:val="3"/>
          <w:numId w:val="900"/>
        </w:numPr>
        <w:spacing w:before="0" w:after="0"/>
      </w:pPr>
      <w:r>
        <w:t>Installation Requirements</w:t>
      </w:r>
    </w:p>
    <w:p>
      <w:pPr>
        <w:numPr>
          <w:ilvl w:val="3"/>
          <w:numId w:val="900"/>
        </w:numPr>
        <w:spacing w:before="0" w:after="0"/>
      </w:pPr>
      <w:r>
        <w:t>Load Capabilities</w:t>
      </w:r>
    </w:p>
    <w:p>
      <w:pPr>
        <w:numPr>
          <w:ilvl w:val="2"/>
          <w:numId w:val="900"/>
        </w:numPr>
        <w:spacing w:before="0" w:after="0"/>
      </w:pPr>
      <w:r>
        <w:t>Clinch Studs</w:t>
      </w:r>
    </w:p>
    <w:p>
      <w:pPr>
        <w:numPr>
          <w:ilvl w:val="3"/>
          <w:numId w:val="900"/>
        </w:numPr>
        <w:spacing w:before="0" w:after="0"/>
      </w:pPr>
      <w:r>
        <w:t>Threaded Projections</w:t>
      </w:r>
    </w:p>
    <w:p>
      <w:pPr>
        <w:numPr>
          <w:ilvl w:val="3"/>
          <w:numId w:val="900"/>
        </w:numPr>
        <w:spacing w:before="0" w:after="0"/>
      </w:pPr>
      <w:r>
        <w:t>Assembly Applications</w:t>
      </w:r>
    </w:p>
    <w:p>
      <w:pPr>
        <w:numPr>
          <w:ilvl w:val="2"/>
          <w:numId w:val="900"/>
        </w:numPr>
        <w:spacing w:before="0" w:after="0"/>
      </w:pPr>
      <w:r>
        <w:t>Standoffs</w:t>
      </w:r>
    </w:p>
    <w:p>
      <w:pPr>
        <w:numPr>
          <w:ilvl w:val="3"/>
          <w:numId w:val="900"/>
        </w:numPr>
        <w:spacing w:before="0" w:after="0"/>
      </w:pPr>
      <w:r>
        <w:t>Spacing Applications</w:t>
      </w:r>
    </w:p>
    <w:p>
      <w:pPr>
        <w:numPr>
          <w:ilvl w:val="3"/>
          <w:numId w:val="900"/>
        </w:numPr>
        <w:spacing w:before="0" w:after="0"/>
      </w:pPr>
      <w:r>
        <w:t>Electronic Assemblies</w:t>
      </w:r>
    </w:p>
    <w:p>
      <w:pPr>
        <w:numPr>
          <w:ilvl w:val="0"/>
          <w:numId w:val="900"/>
        </w:numPr>
        <w:spacing w:before="0" w:after="0"/>
      </w:pPr>
      <w:r>
        <w:t>Welding Processes</w:t>
      </w:r>
    </w:p>
    <w:p>
      <w:pPr>
        <w:numPr>
          <w:ilvl w:val="1"/>
          <w:numId w:val="900"/>
        </w:numPr>
        <w:spacing w:before="0" w:after="0"/>
      </w:pPr>
      <w:r>
        <w:t>Resistance Welding</w:t>
      </w:r>
    </w:p>
    <w:p>
      <w:pPr>
        <w:numPr>
          <w:ilvl w:val="2"/>
          <w:numId w:val="900"/>
        </w:numPr>
        <w:spacing w:before="0" w:after="0"/>
      </w:pPr>
      <w:r>
        <w:t>Spot Welding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Joint Design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Seam Welding</w:t>
      </w:r>
    </w:p>
    <w:p>
      <w:pPr>
        <w:numPr>
          <w:ilvl w:val="3"/>
          <w:numId w:val="900"/>
        </w:numPr>
        <w:spacing w:before="0" w:after="0"/>
      </w:pPr>
      <w:r>
        <w:t>Continuous Joints</w:t>
      </w:r>
    </w:p>
    <w:p>
      <w:pPr>
        <w:numPr>
          <w:ilvl w:val="3"/>
          <w:numId w:val="900"/>
        </w:numPr>
        <w:spacing w:before="0" w:after="0"/>
      </w:pPr>
      <w:r>
        <w:t>Leak-Tight Applications</w:t>
      </w:r>
    </w:p>
    <w:p>
      <w:pPr>
        <w:numPr>
          <w:ilvl w:val="1"/>
          <w:numId w:val="900"/>
        </w:numPr>
        <w:spacing w:before="0" w:after="0"/>
      </w:pPr>
      <w:r>
        <w:t>Arc Welding</w:t>
      </w:r>
    </w:p>
    <w:p>
      <w:pPr>
        <w:numPr>
          <w:ilvl w:val="2"/>
          <w:numId w:val="900"/>
        </w:numPr>
        <w:spacing w:before="0" w:after="0"/>
      </w:pPr>
      <w:r>
        <w:t>MIG Welding</w:t>
      </w:r>
    </w:p>
    <w:p>
      <w:pPr>
        <w:numPr>
          <w:ilvl w:val="3"/>
          <w:numId w:val="900"/>
        </w:numPr>
        <w:spacing w:before="0" w:after="0"/>
      </w:pPr>
      <w:r>
        <w:t>Gas Metal Arc Process</w:t>
      </w:r>
    </w:p>
    <w:p>
      <w:pPr>
        <w:numPr>
          <w:ilvl w:val="3"/>
          <w:numId w:val="900"/>
        </w:numPr>
        <w:spacing w:before="0" w:after="0"/>
      </w:pPr>
      <w:r>
        <w:t>Automation Capabilities</w:t>
      </w:r>
    </w:p>
    <w:p>
      <w:pPr>
        <w:numPr>
          <w:ilvl w:val="2"/>
          <w:numId w:val="900"/>
        </w:numPr>
        <w:spacing w:before="0" w:after="0"/>
      </w:pPr>
      <w:r>
        <w:t>TIG Welding</w:t>
      </w:r>
    </w:p>
    <w:p>
      <w:pPr>
        <w:numPr>
          <w:ilvl w:val="3"/>
          <w:numId w:val="900"/>
        </w:numPr>
        <w:spacing w:before="0" w:after="0"/>
      </w:pPr>
      <w:r>
        <w:t>Gas Tungsten Arc Process</w:t>
      </w:r>
    </w:p>
    <w:p>
      <w:pPr>
        <w:numPr>
          <w:ilvl w:val="3"/>
          <w:numId w:val="900"/>
        </w:numPr>
        <w:spacing w:before="0" w:after="0"/>
      </w:pPr>
      <w:r>
        <w:t>Precision Applications</w:t>
      </w:r>
    </w:p>
    <w:p>
      <w:pPr>
        <w:numPr>
          <w:ilvl w:val="2"/>
          <w:numId w:val="900"/>
        </w:numPr>
        <w:spacing w:before="0" w:after="0"/>
      </w:pPr>
      <w:r>
        <w:t>Stick Welding</w:t>
      </w:r>
    </w:p>
    <w:p>
      <w:pPr>
        <w:numPr>
          <w:ilvl w:val="3"/>
          <w:numId w:val="900"/>
        </w:numPr>
        <w:spacing w:before="0" w:after="0"/>
      </w:pPr>
      <w:r>
        <w:t>Manual Process</w:t>
      </w:r>
    </w:p>
    <w:p>
      <w:pPr>
        <w:numPr>
          <w:ilvl w:val="3"/>
          <w:numId w:val="900"/>
        </w:numPr>
        <w:spacing w:before="0" w:after="0"/>
      </w:pPr>
      <w:r>
        <w:t>Field Applications</w:t>
      </w:r>
    </w:p>
    <w:p>
      <w:pPr>
        <w:numPr>
          <w:ilvl w:val="1"/>
          <w:numId w:val="900"/>
        </w:numPr>
        <w:spacing w:before="0" w:after="0"/>
      </w:pPr>
      <w:r>
        <w:t>Advanced Welding</w:t>
      </w:r>
    </w:p>
    <w:p>
      <w:pPr>
        <w:numPr>
          <w:ilvl w:val="2"/>
          <w:numId w:val="900"/>
        </w:numPr>
        <w:spacing w:before="0" w:after="0"/>
      </w:pPr>
      <w:r>
        <w:t>Laser Welding</w:t>
      </w:r>
    </w:p>
    <w:p>
      <w:pPr>
        <w:numPr>
          <w:ilvl w:val="3"/>
          <w:numId w:val="900"/>
        </w:numPr>
        <w:spacing w:before="0" w:after="0"/>
      </w:pPr>
      <w:r>
        <w:t>High Speed Process</w:t>
      </w:r>
    </w:p>
    <w:p>
      <w:pPr>
        <w:numPr>
          <w:ilvl w:val="3"/>
          <w:numId w:val="900"/>
        </w:numPr>
        <w:spacing w:before="0" w:after="0"/>
      </w:pPr>
      <w:r>
        <w:t>Precision Capabilities</w:t>
      </w:r>
    </w:p>
    <w:p>
      <w:pPr>
        <w:numPr>
          <w:ilvl w:val="2"/>
          <w:numId w:val="900"/>
        </w:numPr>
        <w:spacing w:before="0" w:after="0"/>
      </w:pPr>
      <w:r>
        <w:t>Electron Beam Welding</w:t>
      </w:r>
    </w:p>
    <w:p>
      <w:pPr>
        <w:numPr>
          <w:ilvl w:val="3"/>
          <w:numId w:val="900"/>
        </w:numPr>
        <w:spacing w:before="0" w:after="0"/>
      </w:pPr>
      <w:r>
        <w:t>Vacuum Applications</w:t>
      </w:r>
    </w:p>
    <w:p>
      <w:pPr>
        <w:numPr>
          <w:ilvl w:val="3"/>
          <w:numId w:val="900"/>
        </w:numPr>
        <w:spacing w:before="0" w:after="0"/>
      </w:pPr>
      <w:r>
        <w:t>Deep Penetration</w:t>
      </w:r>
    </w:p>
    <w:p>
      <w:pPr>
        <w:numPr>
          <w:ilvl w:val="0"/>
          <w:numId w:val="900"/>
        </w:numPr>
        <w:spacing w:before="0" w:after="0"/>
      </w:pPr>
      <w:r>
        <w:t>Brazing and Soldering</w:t>
      </w:r>
    </w:p>
    <w:p>
      <w:pPr>
        <w:numPr>
          <w:ilvl w:val="1"/>
          <w:numId w:val="900"/>
        </w:numPr>
        <w:spacing w:before="0" w:after="0"/>
      </w:pPr>
      <w:r>
        <w:t>Brazing Process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Filler Metal Selection</w:t>
      </w:r>
    </w:p>
    <w:p>
      <w:pPr>
        <w:numPr>
          <w:ilvl w:val="2"/>
          <w:numId w:val="900"/>
        </w:numPr>
        <w:spacing w:before="0" w:after="0"/>
      </w:pPr>
      <w:r>
        <w:t>Joint Preparation</w:t>
      </w:r>
    </w:p>
    <w:p>
      <w:pPr>
        <w:numPr>
          <w:ilvl w:val="1"/>
          <w:numId w:val="900"/>
        </w:numPr>
        <w:spacing w:before="0" w:after="0"/>
      </w:pPr>
      <w:r>
        <w:t>Soldering Process</w:t>
      </w:r>
    </w:p>
    <w:p>
      <w:pPr>
        <w:numPr>
          <w:ilvl w:val="2"/>
          <w:numId w:val="900"/>
        </w:numPr>
        <w:spacing w:before="0" w:after="0"/>
      </w:pPr>
      <w:r>
        <w:t>Lower Temperature Process</w:t>
      </w:r>
    </w:p>
    <w:p>
      <w:pPr>
        <w:numPr>
          <w:ilvl w:val="2"/>
          <w:numId w:val="900"/>
        </w:numPr>
        <w:spacing w:before="0" w:after="0"/>
      </w:pPr>
      <w:r>
        <w:t>Electronic Applications</w:t>
      </w:r>
    </w:p>
    <w:p>
      <w:pPr>
        <w:numPr>
          <w:ilvl w:val="2"/>
          <w:numId w:val="900"/>
        </w:numPr>
        <w:spacing w:before="0" w:after="0"/>
      </w:pPr>
      <w:r>
        <w:t>Flux Requirements</w:t>
      </w:r>
    </w:p>
    <w:p>
      <w:pPr>
        <w:numPr>
          <w:ilvl w:val="0"/>
          <w:numId w:val="900"/>
        </w:numPr>
        <w:spacing w:before="0" w:after="0"/>
      </w:pPr>
      <w:r>
        <w:t>Adhesive Bonding</w:t>
      </w:r>
    </w:p>
    <w:p>
      <w:pPr>
        <w:numPr>
          <w:ilvl w:val="1"/>
          <w:numId w:val="900"/>
        </w:numPr>
        <w:spacing w:before="0" w:after="0"/>
      </w:pPr>
      <w:r>
        <w:t>Structural Adhesives</w:t>
      </w:r>
    </w:p>
    <w:p>
      <w:pPr>
        <w:numPr>
          <w:ilvl w:val="2"/>
          <w:numId w:val="900"/>
        </w:numPr>
        <w:spacing w:before="0" w:after="0"/>
      </w:pPr>
      <w:r>
        <w:t>Epoxy Systems</w:t>
      </w:r>
    </w:p>
    <w:p>
      <w:pPr>
        <w:numPr>
          <w:ilvl w:val="2"/>
          <w:numId w:val="900"/>
        </w:numPr>
        <w:spacing w:before="0" w:after="0"/>
      </w:pPr>
      <w:r>
        <w:t>Acrylic Systems</w:t>
      </w:r>
    </w:p>
    <w:p>
      <w:pPr>
        <w:numPr>
          <w:ilvl w:val="2"/>
          <w:numId w:val="900"/>
        </w:numPr>
        <w:spacing w:before="0" w:after="0"/>
      </w:pPr>
      <w:r>
        <w:t>Polyurethane Systems</w:t>
      </w:r>
    </w:p>
    <w:p>
      <w:pPr>
        <w:numPr>
          <w:ilvl w:val="1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Cleaning Requirements</w:t>
      </w:r>
    </w:p>
    <w:p>
      <w:pPr>
        <w:numPr>
          <w:ilvl w:val="2"/>
          <w:numId w:val="900"/>
        </w:numPr>
        <w:spacing w:before="0" w:after="0"/>
      </w:pPr>
      <w:r>
        <w:t>Primer Application</w:t>
      </w:r>
    </w:p>
    <w:p>
      <w:pPr>
        <w:numPr>
          <w:ilvl w:val="2"/>
          <w:numId w:val="900"/>
        </w:numPr>
        <w:spacing w:before="0" w:after="0"/>
      </w:pPr>
      <w:r>
        <w:t>Roughening Methods</w:t>
      </w:r>
    </w:p>
    <w:p>
      <w:pPr>
        <w:numPr>
          <w:ilvl w:val="1"/>
          <w:numId w:val="900"/>
        </w:numPr>
        <w:spacing w:before="0" w:after="0"/>
      </w:pPr>
      <w:r>
        <w:t>Curing Methods</w:t>
      </w:r>
    </w:p>
    <w:p>
      <w:pPr>
        <w:numPr>
          <w:ilvl w:val="2"/>
          <w:numId w:val="900"/>
        </w:numPr>
        <w:spacing w:before="0" w:after="0"/>
      </w:pPr>
      <w:r>
        <w:t>Room Temperature Cure</w:t>
      </w:r>
    </w:p>
    <w:p>
      <w:pPr>
        <w:numPr>
          <w:ilvl w:val="2"/>
          <w:numId w:val="900"/>
        </w:numPr>
        <w:spacing w:before="0" w:after="0"/>
      </w:pPr>
      <w:r>
        <w:t>Heat Activated Cure</w:t>
      </w:r>
    </w:p>
    <w:p>
      <w:pPr>
        <w:numPr>
          <w:ilvl w:val="2"/>
          <w:numId w:val="900"/>
        </w:numPr>
        <w:spacing w:before="0" w:after="0"/>
      </w:pPr>
      <w:r>
        <w:t>UV Cure Systems</w:t>
      </w:r>
    </w:p>
    <w:p>
      <w:pPr>
        <w:numPr>
          <w:ilvl w:val="0"/>
          <w:numId w:val="900"/>
        </w:numPr>
        <w:spacing w:before="0" w:after="0"/>
      </w:pPr>
      <w:r>
        <w:t>Mechanical Interlocking</w:t>
      </w:r>
    </w:p>
    <w:p>
      <w:pPr>
        <w:numPr>
          <w:ilvl w:val="1"/>
          <w:numId w:val="900"/>
        </w:numPr>
        <w:spacing w:before="0" w:after="0"/>
      </w:pPr>
      <w:r>
        <w:t>Tab and Slot Joints</w:t>
      </w:r>
    </w:p>
    <w:p>
      <w:pPr>
        <w:numPr>
          <w:ilvl w:val="2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Assembly Methods</w:t>
      </w:r>
    </w:p>
    <w:p>
      <w:pPr>
        <w:numPr>
          <w:ilvl w:val="1"/>
          <w:numId w:val="900"/>
        </w:numPr>
        <w:spacing w:before="0" w:after="0"/>
      </w:pPr>
      <w:r>
        <w:t>Seamed Joints</w:t>
      </w:r>
    </w:p>
    <w:p>
      <w:pPr>
        <w:numPr>
          <w:ilvl w:val="2"/>
          <w:numId w:val="900"/>
        </w:numPr>
        <w:spacing w:before="0" w:after="0"/>
      </w:pPr>
      <w:r>
        <w:t>Pittsburgh Lock</w:t>
      </w:r>
    </w:p>
    <w:p>
      <w:pPr>
        <w:numPr>
          <w:ilvl w:val="2"/>
          <w:numId w:val="900"/>
        </w:numPr>
        <w:spacing w:before="0" w:after="0"/>
      </w:pPr>
      <w:r>
        <w:t>Snap Lock</w:t>
      </w:r>
    </w:p>
    <w:p>
      <w:pPr>
        <w:numPr>
          <w:ilvl w:val="2"/>
          <w:numId w:val="900"/>
        </w:numPr>
        <w:spacing w:before="0" w:after="0"/>
      </w:pPr>
      <w:r>
        <w:t>Standing Seam</w:t>
      </w:r>
    </w:p>
    <w:p>
      <w:pPr>
        <w:numPr>
          <w:ilvl w:val="1"/>
          <w:numId w:val="900"/>
        </w:numPr>
        <w:spacing w:before="0" w:after="0"/>
      </w:pPr>
      <w:r>
        <w:t>Crimped Joints</w:t>
      </w:r>
    </w:p>
    <w:p>
      <w:pPr>
        <w:numPr>
          <w:ilvl w:val="2"/>
          <w:numId w:val="900"/>
        </w:numPr>
        <w:spacing w:before="0" w:after="0"/>
      </w:pPr>
      <w:r>
        <w:t>Mechanical Deformation</w:t>
      </w:r>
    </w:p>
    <w:p>
      <w:pPr>
        <w:numPr>
          <w:ilvl w:val="2"/>
          <w:numId w:val="900"/>
        </w:numPr>
        <w:spacing w:before="0" w:after="0"/>
      </w:pPr>
      <w:r>
        <w:t>Permanent Assembly</w:t>
      </w:r>
    </w:p>
    <w:p>
      <w:pPr>
        <w:pStyle w:val="Heading1"/>
      </w:pPr>
      <w:r>
        <w:t>Surface Finishing and Treatments</w:t>
      </w:r>
    </w:p>
    <w:p>
      <w:pPr>
        <w:numPr>
          <w:ilvl w:val="0"/>
          <w:numId w:val="900"/>
        </w:numPr>
        <w:spacing w:before="0" w:after="0"/>
      </w:pPr>
      <w:r>
        <w:t>Finishing Objectives</w:t>
      </w:r>
    </w:p>
    <w:p>
      <w:pPr>
        <w:numPr>
          <w:ilvl w:val="1"/>
          <w:numId w:val="900"/>
        </w:numPr>
        <w:spacing w:before="0" w:after="0"/>
      </w:pPr>
      <w:r>
        <w:t>Corrosion Protection</w:t>
      </w:r>
    </w:p>
    <w:p>
      <w:pPr>
        <w:numPr>
          <w:ilvl w:val="1"/>
          <w:numId w:val="900"/>
        </w:numPr>
        <w:spacing w:before="0" w:after="0"/>
      </w:pPr>
      <w:r>
        <w:t>Aesthetic Enhancement</w:t>
      </w:r>
    </w:p>
    <w:p>
      <w:pPr>
        <w:numPr>
          <w:ilvl w:val="1"/>
          <w:numId w:val="900"/>
        </w:numPr>
        <w:spacing w:before="0" w:after="0"/>
      </w:pPr>
      <w:r>
        <w:t>Wear Resistance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Chemical Resistance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0"/>
          <w:numId w:val="900"/>
        </w:numPr>
        <w:spacing w:before="0" w:after="0"/>
      </w:pPr>
      <w:r>
        <w:t>Mechanical Finishing</w:t>
      </w:r>
    </w:p>
    <w:p>
      <w:pPr>
        <w:numPr>
          <w:ilvl w:val="1"/>
          <w:numId w:val="900"/>
        </w:numPr>
        <w:spacing w:before="0" w:after="0"/>
      </w:pPr>
      <w:r>
        <w:t>Deburring Operations</w:t>
      </w:r>
    </w:p>
    <w:p>
      <w:pPr>
        <w:numPr>
          <w:ilvl w:val="2"/>
          <w:numId w:val="900"/>
        </w:numPr>
        <w:spacing w:before="0" w:after="0"/>
      </w:pPr>
      <w:r>
        <w:t>Manual Deburring</w:t>
      </w:r>
    </w:p>
    <w:p>
      <w:pPr>
        <w:numPr>
          <w:ilvl w:val="2"/>
          <w:numId w:val="900"/>
        </w:numPr>
        <w:spacing w:before="0" w:after="0"/>
      </w:pPr>
      <w:r>
        <w:t>Vibratory Finishing</w:t>
      </w:r>
    </w:p>
    <w:p>
      <w:pPr>
        <w:numPr>
          <w:ilvl w:val="2"/>
          <w:numId w:val="900"/>
        </w:numPr>
        <w:spacing w:before="0" w:after="0"/>
      </w:pPr>
      <w:r>
        <w:t>Tumbling Process</w:t>
      </w:r>
    </w:p>
    <w:p>
      <w:pPr>
        <w:numPr>
          <w:ilvl w:val="1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Grinding Operations</w:t>
      </w:r>
    </w:p>
    <w:p>
      <w:pPr>
        <w:numPr>
          <w:ilvl w:val="2"/>
          <w:numId w:val="900"/>
        </w:numPr>
        <w:spacing w:before="0" w:after="0"/>
      </w:pPr>
      <w:r>
        <w:t>Sanding Techniques</w:t>
      </w:r>
    </w:p>
    <w:p>
      <w:pPr>
        <w:numPr>
          <w:ilvl w:val="2"/>
          <w:numId w:val="900"/>
        </w:numPr>
        <w:spacing w:before="0" w:after="0"/>
      </w:pPr>
      <w:r>
        <w:t>Wire Brushing</w:t>
      </w:r>
    </w:p>
    <w:p>
      <w:pPr>
        <w:numPr>
          <w:ilvl w:val="1"/>
          <w:numId w:val="900"/>
        </w:numPr>
        <w:spacing w:before="0" w:after="0"/>
      </w:pPr>
      <w:r>
        <w:t>Polishing Methods</w:t>
      </w:r>
    </w:p>
    <w:p>
      <w:pPr>
        <w:numPr>
          <w:ilvl w:val="2"/>
          <w:numId w:val="900"/>
        </w:numPr>
        <w:spacing w:before="0" w:after="0"/>
      </w:pPr>
      <w:r>
        <w:t>Mechanical Polishing</w:t>
      </w:r>
    </w:p>
    <w:p>
      <w:pPr>
        <w:numPr>
          <w:ilvl w:val="2"/>
          <w:numId w:val="900"/>
        </w:numPr>
        <w:spacing w:before="0" w:after="0"/>
      </w:pPr>
      <w:r>
        <w:t>Chemical Polishing</w:t>
      </w:r>
    </w:p>
    <w:p>
      <w:pPr>
        <w:numPr>
          <w:ilvl w:val="2"/>
          <w:numId w:val="900"/>
        </w:numPr>
        <w:spacing w:before="0" w:after="0"/>
      </w:pPr>
      <w:r>
        <w:t>Electropolishing</w:t>
      </w:r>
    </w:p>
    <w:p>
      <w:pPr>
        <w:numPr>
          <w:ilvl w:val="0"/>
          <w:numId w:val="900"/>
        </w:numPr>
        <w:spacing w:before="0" w:after="0"/>
      </w:pPr>
      <w:r>
        <w:t>Protective Coatings</w:t>
      </w:r>
    </w:p>
    <w:p>
      <w:pPr>
        <w:numPr>
          <w:ilvl w:val="1"/>
          <w:numId w:val="900"/>
        </w:numPr>
        <w:spacing w:before="0" w:after="0"/>
      </w:pPr>
      <w:r>
        <w:t>Paint Systems</w:t>
      </w:r>
    </w:p>
    <w:p>
      <w:pPr>
        <w:numPr>
          <w:ilvl w:val="2"/>
          <w:numId w:val="900"/>
        </w:numPr>
        <w:spacing w:before="0" w:after="0"/>
      </w:pPr>
      <w:r>
        <w:t>Liquid Paint Application</w:t>
      </w:r>
    </w:p>
    <w:p>
      <w:pPr>
        <w:numPr>
          <w:ilvl w:val="3"/>
          <w:numId w:val="900"/>
        </w:numPr>
        <w:spacing w:before="0" w:after="0"/>
      </w:pPr>
      <w:r>
        <w:t>Spray Application</w:t>
      </w:r>
    </w:p>
    <w:p>
      <w:pPr>
        <w:numPr>
          <w:ilvl w:val="3"/>
          <w:numId w:val="900"/>
        </w:numPr>
        <w:spacing w:before="0" w:after="0"/>
      </w:pPr>
      <w:r>
        <w:t>Dip Coating</w:t>
      </w:r>
    </w:p>
    <w:p>
      <w:pPr>
        <w:numPr>
          <w:ilvl w:val="3"/>
          <w:numId w:val="900"/>
        </w:numPr>
        <w:spacing w:before="0" w:after="0"/>
      </w:pPr>
      <w:r>
        <w:t>Brush Application</w:t>
      </w:r>
    </w:p>
    <w:p>
      <w:pPr>
        <w:numPr>
          <w:ilvl w:val="2"/>
          <w:numId w:val="900"/>
        </w:numPr>
        <w:spacing w:before="0" w:after="0"/>
      </w:pPr>
      <w:r>
        <w:t>Powder Coating</w:t>
      </w:r>
    </w:p>
    <w:p>
      <w:pPr>
        <w:numPr>
          <w:ilvl w:val="3"/>
          <w:numId w:val="900"/>
        </w:numPr>
        <w:spacing w:before="0" w:after="0"/>
      </w:pPr>
      <w:r>
        <w:t>Electrostatic Application</w:t>
      </w:r>
    </w:p>
    <w:p>
      <w:pPr>
        <w:numPr>
          <w:ilvl w:val="3"/>
          <w:numId w:val="900"/>
        </w:numPr>
        <w:spacing w:before="0" w:after="0"/>
      </w:pPr>
      <w:r>
        <w:t>Curing Process</w:t>
      </w:r>
    </w:p>
    <w:p>
      <w:pPr>
        <w:numPr>
          <w:ilvl w:val="3"/>
          <w:numId w:val="900"/>
        </w:numPr>
        <w:spacing w:before="0" w:after="0"/>
      </w:pPr>
      <w:r>
        <w:t>Coating Properties</w:t>
      </w:r>
    </w:p>
    <w:p>
      <w:pPr>
        <w:numPr>
          <w:ilvl w:val="2"/>
          <w:numId w:val="900"/>
        </w:numPr>
        <w:spacing w:before="0" w:after="0"/>
      </w:pPr>
      <w:r>
        <w:t>E-Coat Process</w:t>
      </w:r>
    </w:p>
    <w:p>
      <w:pPr>
        <w:numPr>
          <w:ilvl w:val="3"/>
          <w:numId w:val="900"/>
        </w:numPr>
        <w:spacing w:before="0" w:after="0"/>
      </w:pPr>
      <w:r>
        <w:t>Electrodeposition</w:t>
      </w:r>
    </w:p>
    <w:p>
      <w:pPr>
        <w:numPr>
          <w:ilvl w:val="3"/>
          <w:numId w:val="900"/>
        </w:numPr>
        <w:spacing w:before="0" w:after="0"/>
      </w:pPr>
      <w:r>
        <w:t>Uniform Coverage</w:t>
      </w:r>
    </w:p>
    <w:p>
      <w:pPr>
        <w:numPr>
          <w:ilvl w:val="3"/>
          <w:numId w:val="900"/>
        </w:numPr>
        <w:spacing w:before="0" w:after="0"/>
      </w:pPr>
      <w:r>
        <w:t>Automotive Applications</w:t>
      </w:r>
    </w:p>
    <w:p>
      <w:pPr>
        <w:numPr>
          <w:ilvl w:val="1"/>
          <w:numId w:val="900"/>
        </w:numPr>
        <w:spacing w:before="0" w:after="0"/>
      </w:pPr>
      <w:r>
        <w:t>Metallic Coatings</w:t>
      </w:r>
    </w:p>
    <w:p>
      <w:pPr>
        <w:numPr>
          <w:ilvl w:val="2"/>
          <w:numId w:val="900"/>
        </w:numPr>
        <w:spacing w:before="0" w:after="0"/>
      </w:pPr>
      <w:r>
        <w:t>Electroplating</w:t>
      </w:r>
    </w:p>
    <w:p>
      <w:pPr>
        <w:numPr>
          <w:ilvl w:val="3"/>
          <w:numId w:val="900"/>
        </w:numPr>
        <w:spacing w:before="0" w:after="0"/>
      </w:pPr>
      <w:r>
        <w:t>Zinc Plating</w:t>
      </w:r>
    </w:p>
    <w:p>
      <w:pPr>
        <w:numPr>
          <w:ilvl w:val="3"/>
          <w:numId w:val="900"/>
        </w:numPr>
        <w:spacing w:before="0" w:after="0"/>
      </w:pPr>
      <w:r>
        <w:t>Nickel Plating</w:t>
      </w:r>
    </w:p>
    <w:p>
      <w:pPr>
        <w:numPr>
          <w:ilvl w:val="3"/>
          <w:numId w:val="900"/>
        </w:numPr>
        <w:spacing w:before="0" w:after="0"/>
      </w:pPr>
      <w:r>
        <w:t>Chrome Plating</w:t>
      </w:r>
    </w:p>
    <w:p>
      <w:pPr>
        <w:numPr>
          <w:ilvl w:val="3"/>
          <w:numId w:val="900"/>
        </w:numPr>
        <w:spacing w:before="0" w:after="0"/>
      </w:pPr>
      <w:r>
        <w:t>Copper Plating</w:t>
      </w:r>
    </w:p>
    <w:p>
      <w:pPr>
        <w:numPr>
          <w:ilvl w:val="2"/>
          <w:numId w:val="900"/>
        </w:numPr>
        <w:spacing w:before="0" w:after="0"/>
      </w:pPr>
      <w:r>
        <w:t>Hot-Dip Galvanizing</w:t>
      </w:r>
    </w:p>
    <w:p>
      <w:pPr>
        <w:numPr>
          <w:ilvl w:val="3"/>
          <w:numId w:val="900"/>
        </w:numPr>
        <w:spacing w:before="0" w:after="0"/>
      </w:pPr>
      <w:r>
        <w:t>Process Steps</w:t>
      </w:r>
    </w:p>
    <w:p>
      <w:pPr>
        <w:numPr>
          <w:ilvl w:val="3"/>
          <w:numId w:val="900"/>
        </w:numPr>
        <w:spacing w:before="0" w:after="0"/>
      </w:pPr>
      <w:r>
        <w:t>Coating Thickness</w:t>
      </w:r>
    </w:p>
    <w:p>
      <w:pPr>
        <w:numPr>
          <w:ilvl w:val="3"/>
          <w:numId w:val="900"/>
        </w:numPr>
        <w:spacing w:before="0" w:after="0"/>
      </w:pPr>
      <w:r>
        <w:t>Corrosion Protection</w:t>
      </w:r>
    </w:p>
    <w:p>
      <w:pPr>
        <w:numPr>
          <w:ilvl w:val="2"/>
          <w:numId w:val="900"/>
        </w:numPr>
        <w:spacing w:before="0" w:after="0"/>
      </w:pPr>
      <w:r>
        <w:t>Thermal Spray Coatings</w:t>
      </w:r>
    </w:p>
    <w:p>
      <w:pPr>
        <w:numPr>
          <w:ilvl w:val="3"/>
          <w:numId w:val="900"/>
        </w:numPr>
        <w:spacing w:before="0" w:after="0"/>
      </w:pPr>
      <w:r>
        <w:t>Process Types</w:t>
      </w:r>
    </w:p>
    <w:p>
      <w:pPr>
        <w:numPr>
          <w:ilvl w:val="3"/>
          <w:numId w:val="900"/>
        </w:numPr>
        <w:spacing w:before="0" w:after="0"/>
      </w:pPr>
      <w:r>
        <w:t>Material Options</w:t>
      </w:r>
    </w:p>
    <w:p>
      <w:pPr>
        <w:numPr>
          <w:ilvl w:val="1"/>
          <w:numId w:val="900"/>
        </w:numPr>
        <w:spacing w:before="0" w:after="0"/>
      </w:pPr>
      <w:r>
        <w:t>Chemical Treatments</w:t>
      </w:r>
    </w:p>
    <w:p>
      <w:pPr>
        <w:numPr>
          <w:ilvl w:val="2"/>
          <w:numId w:val="900"/>
        </w:numPr>
        <w:spacing w:before="0" w:after="0"/>
      </w:pPr>
      <w:r>
        <w:t>Anodizing</w:t>
      </w:r>
    </w:p>
    <w:p>
      <w:pPr>
        <w:numPr>
          <w:ilvl w:val="3"/>
          <w:numId w:val="900"/>
        </w:numPr>
        <w:spacing w:before="0" w:after="0"/>
      </w:pPr>
      <w:r>
        <w:t>Aluminum Treatment</w:t>
      </w:r>
    </w:p>
    <w:p>
      <w:pPr>
        <w:numPr>
          <w:ilvl w:val="3"/>
          <w:numId w:val="900"/>
        </w:numPr>
        <w:spacing w:before="0" w:after="0"/>
      </w:pPr>
      <w:r>
        <w:t>Color Options</w:t>
      </w:r>
    </w:p>
    <w:p>
      <w:pPr>
        <w:numPr>
          <w:ilvl w:val="3"/>
          <w:numId w:val="900"/>
        </w:numPr>
        <w:spacing w:before="0" w:after="0"/>
      </w:pPr>
      <w:r>
        <w:t>Thickness Control</w:t>
      </w:r>
    </w:p>
    <w:p>
      <w:pPr>
        <w:numPr>
          <w:ilvl w:val="2"/>
          <w:numId w:val="900"/>
        </w:numPr>
        <w:spacing w:before="0" w:after="0"/>
      </w:pPr>
      <w:r>
        <w:t>Passivation</w:t>
      </w:r>
    </w:p>
    <w:p>
      <w:pPr>
        <w:numPr>
          <w:ilvl w:val="3"/>
          <w:numId w:val="900"/>
        </w:numPr>
        <w:spacing w:before="0" w:after="0"/>
      </w:pPr>
      <w:r>
        <w:t>Stainless Steel Treatment</w:t>
      </w:r>
    </w:p>
    <w:p>
      <w:pPr>
        <w:numPr>
          <w:ilvl w:val="3"/>
          <w:numId w:val="900"/>
        </w:numPr>
        <w:spacing w:before="0" w:after="0"/>
      </w:pPr>
      <w:r>
        <w:t>Corrosion Enhancement</w:t>
      </w:r>
    </w:p>
    <w:p>
      <w:pPr>
        <w:numPr>
          <w:ilvl w:val="2"/>
          <w:numId w:val="900"/>
        </w:numPr>
        <w:spacing w:before="0" w:after="0"/>
      </w:pPr>
      <w:r>
        <w:t>Chemical Conversion</w:t>
      </w:r>
    </w:p>
    <w:p>
      <w:pPr>
        <w:numPr>
          <w:ilvl w:val="3"/>
          <w:numId w:val="900"/>
        </w:numPr>
        <w:spacing w:before="0" w:after="0"/>
      </w:pPr>
      <w:r>
        <w:t>Phosphate Coating</w:t>
      </w:r>
    </w:p>
    <w:p>
      <w:pPr>
        <w:numPr>
          <w:ilvl w:val="3"/>
          <w:numId w:val="900"/>
        </w:numPr>
        <w:spacing w:before="0" w:after="0"/>
      </w:pPr>
      <w:r>
        <w:t>Chromate Coating</w:t>
      </w:r>
    </w:p>
    <w:p>
      <w:pPr>
        <w:numPr>
          <w:ilvl w:val="1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Cleaning Methods</w:t>
      </w:r>
    </w:p>
    <w:p>
      <w:pPr>
        <w:numPr>
          <w:ilvl w:val="3"/>
          <w:numId w:val="900"/>
        </w:numPr>
        <w:spacing w:before="0" w:after="0"/>
      </w:pPr>
      <w:r>
        <w:t>Solvent Cleaning</w:t>
      </w:r>
    </w:p>
    <w:p>
      <w:pPr>
        <w:numPr>
          <w:ilvl w:val="3"/>
          <w:numId w:val="900"/>
        </w:numPr>
        <w:spacing w:before="0" w:after="0"/>
      </w:pPr>
      <w:r>
        <w:t>Alkaline Cleaning</w:t>
      </w:r>
    </w:p>
    <w:p>
      <w:pPr>
        <w:numPr>
          <w:ilvl w:val="3"/>
          <w:numId w:val="900"/>
        </w:numPr>
        <w:spacing w:before="0" w:after="0"/>
      </w:pPr>
      <w:r>
        <w:t>Acid Pickling</w:t>
      </w:r>
    </w:p>
    <w:p>
      <w:pPr>
        <w:numPr>
          <w:ilvl w:val="2"/>
          <w:numId w:val="900"/>
        </w:numPr>
        <w:spacing w:before="0" w:after="0"/>
      </w:pPr>
      <w:r>
        <w:t>Abrasive Blasting</w:t>
      </w:r>
    </w:p>
    <w:p>
      <w:pPr>
        <w:numPr>
          <w:ilvl w:val="3"/>
          <w:numId w:val="900"/>
        </w:numPr>
        <w:spacing w:before="0" w:after="0"/>
      </w:pPr>
      <w:r>
        <w:t>Media Selection</w:t>
      </w:r>
    </w:p>
    <w:p>
      <w:pPr>
        <w:numPr>
          <w:ilvl w:val="3"/>
          <w:numId w:val="900"/>
        </w:numPr>
        <w:spacing w:before="0" w:after="0"/>
      </w:pPr>
      <w:r>
        <w:t>Surface Profile</w:t>
      </w:r>
    </w:p>
    <w:p>
      <w:pPr>
        <w:numPr>
          <w:ilvl w:val="2"/>
          <w:numId w:val="900"/>
        </w:numPr>
        <w:spacing w:before="0" w:after="0"/>
      </w:pPr>
      <w:r>
        <w:t>Chemical Etching</w:t>
      </w:r>
    </w:p>
    <w:p>
      <w:pPr>
        <w:numPr>
          <w:ilvl w:val="3"/>
          <w:numId w:val="900"/>
        </w:numPr>
        <w:spacing w:before="0" w:after="0"/>
      </w:pPr>
      <w:r>
        <w:t>Surface Roughening</w:t>
      </w:r>
    </w:p>
    <w:p>
      <w:pPr>
        <w:numPr>
          <w:ilvl w:val="3"/>
          <w:numId w:val="900"/>
        </w:numPr>
        <w:spacing w:before="0" w:after="0"/>
      </w:pPr>
      <w:r>
        <w:t>Adhesion Promotion</w:t>
      </w:r>
    </w:p>
    <w:p>
      <w:pPr>
        <w:pStyle w:val="Heading1"/>
      </w:pPr>
      <w:r>
        <w:t>Tolerancing and Quality Control</w:t>
      </w:r>
    </w:p>
    <w:p>
      <w:pPr>
        <w:numPr>
          <w:ilvl w:val="0"/>
          <w:numId w:val="900"/>
        </w:numPr>
        <w:spacing w:before="0" w:after="0"/>
      </w:pPr>
      <w:r>
        <w:t>Standard Tolerances</w:t>
      </w:r>
    </w:p>
    <w:p>
      <w:pPr>
        <w:numPr>
          <w:ilvl w:val="1"/>
          <w:numId w:val="900"/>
        </w:numPr>
        <w:spacing w:before="0" w:after="0"/>
      </w:pPr>
      <w:r>
        <w:t>Linear Dimensions</w:t>
      </w:r>
    </w:p>
    <w:p>
      <w:pPr>
        <w:numPr>
          <w:ilvl w:val="2"/>
          <w:numId w:val="900"/>
        </w:numPr>
        <w:spacing w:before="0" w:after="0"/>
      </w:pPr>
      <w:r>
        <w:t>Cutting Tolerances</w:t>
      </w:r>
    </w:p>
    <w:p>
      <w:pPr>
        <w:numPr>
          <w:ilvl w:val="2"/>
          <w:numId w:val="900"/>
        </w:numPr>
        <w:spacing w:before="0" w:after="0"/>
      </w:pPr>
      <w:r>
        <w:t>Forming Tolerances</w:t>
      </w:r>
    </w:p>
    <w:p>
      <w:pPr>
        <w:numPr>
          <w:ilvl w:val="2"/>
          <w:numId w:val="900"/>
        </w:numPr>
        <w:spacing w:before="0" w:after="0"/>
      </w:pPr>
      <w:r>
        <w:t>Assembly Tolerances</w:t>
      </w:r>
    </w:p>
    <w:p>
      <w:pPr>
        <w:numPr>
          <w:ilvl w:val="1"/>
          <w:numId w:val="900"/>
        </w:numPr>
        <w:spacing w:before="0" w:after="0"/>
      </w:pPr>
      <w:r>
        <w:t>Angular Tolerances</w:t>
      </w:r>
    </w:p>
    <w:p>
      <w:pPr>
        <w:numPr>
          <w:ilvl w:val="2"/>
          <w:numId w:val="900"/>
        </w:numPr>
        <w:spacing w:before="0" w:after="0"/>
      </w:pPr>
      <w:r>
        <w:t>Bend Angle Variation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Hole Tolerances</w:t>
      </w:r>
    </w:p>
    <w:p>
      <w:pPr>
        <w:numPr>
          <w:ilvl w:val="2"/>
          <w:numId w:val="900"/>
        </w:numPr>
        <w:spacing w:before="0" w:after="0"/>
      </w:pPr>
      <w:r>
        <w:t>Diameter Tolerances</w:t>
      </w:r>
    </w:p>
    <w:p>
      <w:pPr>
        <w:numPr>
          <w:ilvl w:val="2"/>
          <w:numId w:val="900"/>
        </w:numPr>
        <w:spacing w:before="0" w:after="0"/>
      </w:pPr>
      <w:r>
        <w:t>Position Tolerances</w:t>
      </w:r>
    </w:p>
    <w:p>
      <w:pPr>
        <w:numPr>
          <w:ilvl w:val="2"/>
          <w:numId w:val="900"/>
        </w:numPr>
        <w:spacing w:before="0" w:after="0"/>
      </w:pPr>
      <w:r>
        <w:t>Concentricity Requirements</w:t>
      </w:r>
    </w:p>
    <w:p>
      <w:pPr>
        <w:numPr>
          <w:ilvl w:val="1"/>
          <w:numId w:val="900"/>
        </w:numPr>
        <w:spacing w:before="0" w:after="0"/>
      </w:pPr>
      <w:r>
        <w:t>Feature Tolerances</w:t>
      </w:r>
    </w:p>
    <w:p>
      <w:pPr>
        <w:numPr>
          <w:ilvl w:val="2"/>
          <w:numId w:val="900"/>
        </w:numPr>
        <w:spacing w:before="0" w:after="0"/>
      </w:pPr>
      <w:r>
        <w:t>Formed Feature Position</w:t>
      </w:r>
    </w:p>
    <w:p>
      <w:pPr>
        <w:numPr>
          <w:ilvl w:val="2"/>
          <w:numId w:val="900"/>
        </w:numPr>
        <w:spacing w:before="0" w:after="0"/>
      </w:pPr>
      <w:r>
        <w:t>Surface Profile</w:t>
      </w:r>
    </w:p>
    <w:p>
      <w:pPr>
        <w:numPr>
          <w:ilvl w:val="2"/>
          <w:numId w:val="900"/>
        </w:numPr>
        <w:spacing w:before="0" w:after="0"/>
      </w:pPr>
      <w:r>
        <w:t>Flatness Requirements</w:t>
      </w:r>
    </w:p>
    <w:p>
      <w:pPr>
        <w:numPr>
          <w:ilvl w:val="0"/>
          <w:numId w:val="900"/>
        </w:numPr>
        <w:spacing w:before="0" w:after="0"/>
      </w:pPr>
      <w:r>
        <w:t>Geometric Dimensioning and Tolerancing</w:t>
      </w:r>
    </w:p>
    <w:p>
      <w:pPr>
        <w:numPr>
          <w:ilvl w:val="1"/>
          <w:numId w:val="900"/>
        </w:numPr>
        <w:spacing w:before="0" w:after="0"/>
      </w:pPr>
      <w:r>
        <w:t>GD&amp;T Fundamentals</w:t>
      </w:r>
    </w:p>
    <w:p>
      <w:pPr>
        <w:numPr>
          <w:ilvl w:val="2"/>
          <w:numId w:val="900"/>
        </w:numPr>
        <w:spacing w:before="0" w:after="0"/>
      </w:pPr>
      <w:r>
        <w:t>Datum Reference Frames</w:t>
      </w:r>
    </w:p>
    <w:p>
      <w:pPr>
        <w:numPr>
          <w:ilvl w:val="2"/>
          <w:numId w:val="900"/>
        </w:numPr>
        <w:spacing w:before="0" w:after="0"/>
      </w:pPr>
      <w:r>
        <w:t>Feature Control Frames</w:t>
      </w:r>
    </w:p>
    <w:p>
      <w:pPr>
        <w:numPr>
          <w:ilvl w:val="2"/>
          <w:numId w:val="900"/>
        </w:numPr>
        <w:spacing w:before="0" w:after="0"/>
      </w:pPr>
      <w:r>
        <w:t>Tolerance Zones</w:t>
      </w:r>
    </w:p>
    <w:p>
      <w:pPr>
        <w:numPr>
          <w:ilvl w:val="1"/>
          <w:numId w:val="900"/>
        </w:numPr>
        <w:spacing w:before="0" w:after="0"/>
      </w:pPr>
      <w:r>
        <w:t>Form Tolerances</w:t>
      </w:r>
    </w:p>
    <w:p>
      <w:pPr>
        <w:numPr>
          <w:ilvl w:val="2"/>
          <w:numId w:val="900"/>
        </w:numPr>
        <w:spacing w:before="0" w:after="0"/>
      </w:pPr>
      <w:r>
        <w:t>Straightness</w:t>
      </w:r>
    </w:p>
    <w:p>
      <w:pPr>
        <w:numPr>
          <w:ilvl w:val="2"/>
          <w:numId w:val="900"/>
        </w:numPr>
        <w:spacing w:before="0" w:after="0"/>
      </w:pPr>
      <w:r>
        <w:t>Flatness</w:t>
      </w:r>
    </w:p>
    <w:p>
      <w:pPr>
        <w:numPr>
          <w:ilvl w:val="2"/>
          <w:numId w:val="900"/>
        </w:numPr>
        <w:spacing w:before="0" w:after="0"/>
      </w:pPr>
      <w:r>
        <w:t>Circularity</w:t>
      </w:r>
    </w:p>
    <w:p>
      <w:pPr>
        <w:numPr>
          <w:ilvl w:val="2"/>
          <w:numId w:val="900"/>
        </w:numPr>
        <w:spacing w:before="0" w:after="0"/>
      </w:pPr>
      <w:r>
        <w:t>Cylindricity</w:t>
      </w:r>
    </w:p>
    <w:p>
      <w:pPr>
        <w:numPr>
          <w:ilvl w:val="1"/>
          <w:numId w:val="900"/>
        </w:numPr>
        <w:spacing w:before="0" w:after="0"/>
      </w:pPr>
      <w:r>
        <w:t>Orientation Tolerances</w:t>
      </w:r>
    </w:p>
    <w:p>
      <w:pPr>
        <w:numPr>
          <w:ilvl w:val="2"/>
          <w:numId w:val="900"/>
        </w:numPr>
        <w:spacing w:before="0" w:after="0"/>
      </w:pPr>
      <w:r>
        <w:t>Perpendicularity</w:t>
      </w:r>
    </w:p>
    <w:p>
      <w:pPr>
        <w:numPr>
          <w:ilvl w:val="2"/>
          <w:numId w:val="900"/>
        </w:numPr>
        <w:spacing w:before="0" w:after="0"/>
      </w:pPr>
      <w:r>
        <w:t>Parallelism</w:t>
      </w:r>
    </w:p>
    <w:p>
      <w:pPr>
        <w:numPr>
          <w:ilvl w:val="2"/>
          <w:numId w:val="900"/>
        </w:numPr>
        <w:spacing w:before="0" w:after="0"/>
      </w:pPr>
      <w:r>
        <w:t>Angularity</w:t>
      </w:r>
    </w:p>
    <w:p>
      <w:pPr>
        <w:numPr>
          <w:ilvl w:val="1"/>
          <w:numId w:val="900"/>
        </w:numPr>
        <w:spacing w:before="0" w:after="0"/>
      </w:pPr>
      <w:r>
        <w:t>Location Tolerances</w:t>
      </w:r>
    </w:p>
    <w:p>
      <w:pPr>
        <w:numPr>
          <w:ilvl w:val="2"/>
          <w:numId w:val="900"/>
        </w:numPr>
        <w:spacing w:before="0" w:after="0"/>
      </w:pPr>
      <w:r>
        <w:t>Position</w:t>
      </w:r>
    </w:p>
    <w:p>
      <w:pPr>
        <w:numPr>
          <w:ilvl w:val="2"/>
          <w:numId w:val="900"/>
        </w:numPr>
        <w:spacing w:before="0" w:after="0"/>
      </w:pPr>
      <w:r>
        <w:t>Concentricity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1"/>
          <w:numId w:val="900"/>
        </w:numPr>
        <w:spacing w:before="0" w:after="0"/>
      </w:pPr>
      <w:r>
        <w:t>Profile Tolerances</w:t>
      </w:r>
    </w:p>
    <w:p>
      <w:pPr>
        <w:numPr>
          <w:ilvl w:val="2"/>
          <w:numId w:val="900"/>
        </w:numPr>
        <w:spacing w:before="0" w:after="0"/>
      </w:pPr>
      <w:r>
        <w:t>Profile of Line</w:t>
      </w:r>
    </w:p>
    <w:p>
      <w:pPr>
        <w:numPr>
          <w:ilvl w:val="2"/>
          <w:numId w:val="900"/>
        </w:numPr>
        <w:spacing w:before="0" w:after="0"/>
      </w:pPr>
      <w:r>
        <w:t>Profile of Surface</w:t>
      </w:r>
    </w:p>
    <w:p>
      <w:pPr>
        <w:numPr>
          <w:ilvl w:val="1"/>
          <w:numId w:val="900"/>
        </w:numPr>
        <w:spacing w:before="0" w:after="0"/>
      </w:pPr>
      <w:r>
        <w:t>Runout Tolerances</w:t>
      </w:r>
    </w:p>
    <w:p>
      <w:pPr>
        <w:numPr>
          <w:ilvl w:val="2"/>
          <w:numId w:val="900"/>
        </w:numPr>
        <w:spacing w:before="0" w:after="0"/>
      </w:pPr>
      <w:r>
        <w:t>Circular Runout</w:t>
      </w:r>
    </w:p>
    <w:p>
      <w:pPr>
        <w:numPr>
          <w:ilvl w:val="2"/>
          <w:numId w:val="900"/>
        </w:numPr>
        <w:spacing w:before="0" w:after="0"/>
      </w:pPr>
      <w:r>
        <w:t>Total Runout</w:t>
      </w:r>
    </w:p>
    <w:p>
      <w:pPr>
        <w:numPr>
          <w:ilvl w:val="0"/>
          <w:numId w:val="900"/>
        </w:numPr>
        <w:spacing w:before="0" w:after="0"/>
      </w:pPr>
      <w:r>
        <w:t>Inspection Methods</w:t>
      </w:r>
    </w:p>
    <w:p>
      <w:pPr>
        <w:numPr>
          <w:ilvl w:val="1"/>
          <w:numId w:val="900"/>
        </w:numPr>
        <w:spacing w:before="0" w:after="0"/>
      </w:pPr>
      <w:r>
        <w:t>Manual Measurement</w:t>
      </w:r>
    </w:p>
    <w:p>
      <w:pPr>
        <w:numPr>
          <w:ilvl w:val="2"/>
          <w:numId w:val="900"/>
        </w:numPr>
        <w:spacing w:before="0" w:after="0"/>
      </w:pPr>
      <w:r>
        <w:t>Calipers and Micrometers</w:t>
      </w:r>
    </w:p>
    <w:p>
      <w:pPr>
        <w:numPr>
          <w:ilvl w:val="2"/>
          <w:numId w:val="900"/>
        </w:numPr>
        <w:spacing w:before="0" w:after="0"/>
      </w:pPr>
      <w:r>
        <w:t>Height Gauges</w:t>
      </w:r>
    </w:p>
    <w:p>
      <w:pPr>
        <w:numPr>
          <w:ilvl w:val="2"/>
          <w:numId w:val="900"/>
        </w:numPr>
        <w:spacing w:before="0" w:after="0"/>
      </w:pPr>
      <w:r>
        <w:t>Angle Measuring Tools</w:t>
      </w:r>
    </w:p>
    <w:p>
      <w:pPr>
        <w:numPr>
          <w:ilvl w:val="2"/>
          <w:numId w:val="900"/>
        </w:numPr>
        <w:spacing w:before="0" w:after="0"/>
      </w:pPr>
      <w:r>
        <w:t>Radius Gauges</w:t>
      </w:r>
    </w:p>
    <w:p>
      <w:pPr>
        <w:numPr>
          <w:ilvl w:val="1"/>
          <w:numId w:val="900"/>
        </w:numPr>
        <w:spacing w:before="0" w:after="0"/>
      </w:pPr>
      <w:r>
        <w:t>Automated Inspection</w:t>
      </w:r>
    </w:p>
    <w:p>
      <w:pPr>
        <w:numPr>
          <w:ilvl w:val="2"/>
          <w:numId w:val="900"/>
        </w:numPr>
        <w:spacing w:before="0" w:after="0"/>
      </w:pPr>
      <w:r>
        <w:t>Coordinate Measuring Machines</w:t>
      </w:r>
    </w:p>
    <w:p>
      <w:pPr>
        <w:numPr>
          <w:ilvl w:val="3"/>
          <w:numId w:val="900"/>
        </w:numPr>
        <w:spacing w:before="0" w:after="0"/>
      </w:pPr>
      <w:r>
        <w:t>Touch Probe Systems</w:t>
      </w:r>
    </w:p>
    <w:p>
      <w:pPr>
        <w:numPr>
          <w:ilvl w:val="3"/>
          <w:numId w:val="900"/>
        </w:numPr>
        <w:spacing w:before="0" w:after="0"/>
      </w:pPr>
      <w:r>
        <w:t>Optical Probes</w:t>
      </w:r>
    </w:p>
    <w:p>
      <w:pPr>
        <w:numPr>
          <w:ilvl w:val="3"/>
          <w:numId w:val="900"/>
        </w:numPr>
        <w:spacing w:before="0" w:after="0"/>
      </w:pPr>
      <w:r>
        <w:t>Programming Methods</w:t>
      </w:r>
    </w:p>
    <w:p>
      <w:pPr>
        <w:numPr>
          <w:ilvl w:val="2"/>
          <w:numId w:val="900"/>
        </w:numPr>
        <w:spacing w:before="0" w:after="0"/>
      </w:pPr>
      <w:r>
        <w:t>Vision Systems</w:t>
      </w:r>
    </w:p>
    <w:p>
      <w:pPr>
        <w:numPr>
          <w:ilvl w:val="3"/>
          <w:numId w:val="900"/>
        </w:numPr>
        <w:spacing w:before="0" w:after="0"/>
      </w:pPr>
      <w:r>
        <w:t>2D Measurement</w:t>
      </w:r>
    </w:p>
    <w:p>
      <w:pPr>
        <w:numPr>
          <w:ilvl w:val="3"/>
          <w:numId w:val="900"/>
        </w:numPr>
        <w:spacing w:before="0" w:after="0"/>
      </w:pPr>
      <w:r>
        <w:t>3D Scanning</w:t>
      </w:r>
    </w:p>
    <w:p>
      <w:pPr>
        <w:numPr>
          <w:ilvl w:val="3"/>
          <w:numId w:val="900"/>
        </w:numPr>
        <w:spacing w:before="0" w:after="0"/>
      </w:pPr>
      <w:r>
        <w:t>Automated Inspection</w:t>
      </w:r>
    </w:p>
    <w:p>
      <w:pPr>
        <w:numPr>
          <w:ilvl w:val="2"/>
          <w:numId w:val="900"/>
        </w:numPr>
        <w:spacing w:before="0" w:after="0"/>
      </w:pPr>
      <w:r>
        <w:t>Laser Scanning</w:t>
      </w:r>
    </w:p>
    <w:p>
      <w:pPr>
        <w:numPr>
          <w:ilvl w:val="3"/>
          <w:numId w:val="900"/>
        </w:numPr>
        <w:spacing w:before="0" w:after="0"/>
      </w:pPr>
      <w:r>
        <w:t>Point Cloud Generation</w:t>
      </w:r>
    </w:p>
    <w:p>
      <w:pPr>
        <w:numPr>
          <w:ilvl w:val="3"/>
          <w:numId w:val="900"/>
        </w:numPr>
        <w:spacing w:before="0" w:after="0"/>
      </w:pPr>
      <w:r>
        <w:t>Surface Analysis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Go/No-Go Gauges</w:t>
      </w:r>
    </w:p>
    <w:p>
      <w:pPr>
        <w:numPr>
          <w:ilvl w:val="2"/>
          <w:numId w:val="900"/>
        </w:numPr>
        <w:spacing w:before="0" w:after="0"/>
      </w:pPr>
      <w:r>
        <w:t>Assembly Testing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Process Capability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Engineering Drawings</w:t>
      </w:r>
    </w:p>
    <w:p>
      <w:pPr>
        <w:numPr>
          <w:ilvl w:val="2"/>
          <w:numId w:val="900"/>
        </w:numPr>
        <w:spacing w:before="0" w:after="0"/>
      </w:pPr>
      <w:r>
        <w:t>Orthographic Views</w:t>
      </w:r>
    </w:p>
    <w:p>
      <w:pPr>
        <w:numPr>
          <w:ilvl w:val="2"/>
          <w:numId w:val="900"/>
        </w:numPr>
        <w:spacing w:before="0" w:after="0"/>
      </w:pPr>
      <w:r>
        <w:t>Section Views</w:t>
      </w:r>
    </w:p>
    <w:p>
      <w:pPr>
        <w:numPr>
          <w:ilvl w:val="2"/>
          <w:numId w:val="900"/>
        </w:numPr>
        <w:spacing w:before="0" w:after="0"/>
      </w:pPr>
      <w:r>
        <w:t>Detail Views</w:t>
      </w:r>
    </w:p>
    <w:p>
      <w:pPr>
        <w:numPr>
          <w:ilvl w:val="2"/>
          <w:numId w:val="900"/>
        </w:numPr>
        <w:spacing w:before="0" w:after="0"/>
      </w:pPr>
      <w:r>
        <w:t>Dimensioning Standards</w:t>
      </w:r>
    </w:p>
    <w:p>
      <w:pPr>
        <w:numPr>
          <w:ilvl w:val="1"/>
          <w:numId w:val="900"/>
        </w:numPr>
        <w:spacing w:before="0" w:after="0"/>
      </w:pPr>
      <w:r>
        <w:t>Flat Pattern Documentation</w:t>
      </w:r>
    </w:p>
    <w:p>
      <w:pPr>
        <w:numPr>
          <w:ilvl w:val="2"/>
          <w:numId w:val="900"/>
        </w:numPr>
        <w:spacing w:before="0" w:after="0"/>
      </w:pPr>
      <w:r>
        <w:t>Unfolded Views</w:t>
      </w:r>
    </w:p>
    <w:p>
      <w:pPr>
        <w:numPr>
          <w:ilvl w:val="2"/>
          <w:numId w:val="900"/>
        </w:numPr>
        <w:spacing w:before="0" w:after="0"/>
      </w:pPr>
      <w:r>
        <w:t>Bend Tables</w:t>
      </w:r>
    </w:p>
    <w:p>
      <w:pPr>
        <w:numPr>
          <w:ilvl w:val="2"/>
          <w:numId w:val="900"/>
        </w:numPr>
        <w:spacing w:before="0" w:after="0"/>
      </w:pPr>
      <w:r>
        <w:t>Material Specifications</w:t>
      </w:r>
    </w:p>
    <w:p>
      <w:pPr>
        <w:numPr>
          <w:ilvl w:val="1"/>
          <w:numId w:val="900"/>
        </w:numPr>
        <w:spacing w:before="0" w:after="0"/>
      </w:pPr>
      <w:r>
        <w:t>Inspection Reports</w:t>
      </w:r>
    </w:p>
    <w:p>
      <w:pPr>
        <w:numPr>
          <w:ilvl w:val="2"/>
          <w:numId w:val="900"/>
        </w:numPr>
        <w:spacing w:before="0" w:after="0"/>
      </w:pPr>
      <w:r>
        <w:t>Dimensional Results</w:t>
      </w:r>
    </w:p>
    <w:p>
      <w:pPr>
        <w:numPr>
          <w:ilvl w:val="2"/>
          <w:numId w:val="900"/>
        </w:numPr>
        <w:spacing w:before="0" w:after="0"/>
      </w:pPr>
      <w:r>
        <w:t>Material Certifications</w:t>
      </w:r>
    </w:p>
    <w:p>
      <w:pPr>
        <w:numPr>
          <w:ilvl w:val="2"/>
          <w:numId w:val="900"/>
        </w:numPr>
        <w:spacing w:before="0" w:after="0"/>
      </w:pPr>
      <w:r>
        <w:t>Surface Finish Verification</w:t>
      </w:r>
    </w:p>
    <w:p>
      <w:pPr>
        <w:numPr>
          <w:ilvl w:val="1"/>
          <w:numId w:val="900"/>
        </w:numPr>
        <w:spacing w:before="0" w:after="0"/>
      </w:pPr>
      <w:r>
        <w:t>Quality Records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Tool Maintenance</w:t>
      </w:r>
    </w:p>
    <w:p>
      <w:pPr>
        <w:numPr>
          <w:ilvl w:val="2"/>
          <w:numId w:val="900"/>
        </w:numPr>
        <w:spacing w:before="0" w:after="0"/>
      </w:pPr>
      <w:r>
        <w:t>Calibration Records</w:t>
      </w:r>
    </w:p>
    <w:p>
      <w:pPr>
        <w:pStyle w:val="Heading1"/>
      </w:pPr>
      <w:r>
        <w:t>Computer-Aided Design for Sheet Metal</w:t>
      </w:r>
    </w:p>
    <w:p>
      <w:pPr>
        <w:numPr>
          <w:ilvl w:val="0"/>
          <w:numId w:val="900"/>
        </w:numPr>
        <w:spacing w:before="0" w:after="0"/>
      </w:pPr>
      <w:r>
        <w:t>CAD Software Overview</w:t>
      </w:r>
    </w:p>
    <w:p>
      <w:pPr>
        <w:numPr>
          <w:ilvl w:val="1"/>
          <w:numId w:val="900"/>
        </w:numPr>
        <w:spacing w:before="0" w:after="0"/>
      </w:pPr>
      <w:r>
        <w:t>Dedicated Sheet Metal Modules</w:t>
      </w:r>
    </w:p>
    <w:p>
      <w:pPr>
        <w:numPr>
          <w:ilvl w:val="2"/>
          <w:numId w:val="900"/>
        </w:numPr>
        <w:spacing w:before="0" w:after="0"/>
      </w:pPr>
      <w:r>
        <w:t>SolidWorks Sheet Metal</w:t>
      </w:r>
    </w:p>
    <w:p>
      <w:pPr>
        <w:numPr>
          <w:ilvl w:val="2"/>
          <w:numId w:val="900"/>
        </w:numPr>
        <w:spacing w:before="0" w:after="0"/>
      </w:pPr>
      <w:r>
        <w:t>Inventor Sheet Metal</w:t>
      </w:r>
    </w:p>
    <w:p>
      <w:pPr>
        <w:numPr>
          <w:ilvl w:val="2"/>
          <w:numId w:val="900"/>
        </w:numPr>
        <w:spacing w:before="0" w:after="0"/>
      </w:pPr>
      <w:r>
        <w:t>Fusion 360 Sheet Metal</w:t>
      </w:r>
    </w:p>
    <w:p>
      <w:pPr>
        <w:numPr>
          <w:ilvl w:val="2"/>
          <w:numId w:val="900"/>
        </w:numPr>
        <w:spacing w:before="0" w:after="0"/>
      </w:pPr>
      <w:r>
        <w:t>NX Sheet Metal</w:t>
      </w:r>
    </w:p>
    <w:p>
      <w:pPr>
        <w:numPr>
          <w:ilvl w:val="1"/>
          <w:numId w:val="900"/>
        </w:numPr>
        <w:spacing w:before="0" w:after="0"/>
      </w:pPr>
      <w:r>
        <w:t>Feature-Based Modeling</w:t>
      </w:r>
    </w:p>
    <w:p>
      <w:pPr>
        <w:numPr>
          <w:ilvl w:val="2"/>
          <w:numId w:val="900"/>
        </w:numPr>
        <w:spacing w:before="0" w:after="0"/>
      </w:pPr>
      <w:r>
        <w:t>Parametric Design</w:t>
      </w:r>
    </w:p>
    <w:p>
      <w:pPr>
        <w:numPr>
          <w:ilvl w:val="2"/>
          <w:numId w:val="900"/>
        </w:numPr>
        <w:spacing w:before="0" w:after="0"/>
      </w:pPr>
      <w:r>
        <w:t>Feature Trees</w:t>
      </w:r>
    </w:p>
    <w:p>
      <w:pPr>
        <w:numPr>
          <w:ilvl w:val="2"/>
          <w:numId w:val="900"/>
        </w:numPr>
        <w:spacing w:before="0" w:after="0"/>
      </w:pPr>
      <w:r>
        <w:t>Design Intent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CAM Integration</w:t>
      </w:r>
    </w:p>
    <w:p>
      <w:pPr>
        <w:numPr>
          <w:ilvl w:val="2"/>
          <w:numId w:val="900"/>
        </w:numPr>
        <w:spacing w:before="0" w:after="0"/>
      </w:pPr>
      <w:r>
        <w:t>Simulation Tools</w:t>
      </w:r>
    </w:p>
    <w:p>
      <w:pPr>
        <w:numPr>
          <w:ilvl w:val="2"/>
          <w:numId w:val="900"/>
        </w:numPr>
        <w:spacing w:before="0" w:after="0"/>
      </w:pPr>
      <w:r>
        <w:t>PDM Systems</w:t>
      </w:r>
    </w:p>
    <w:p>
      <w:pPr>
        <w:numPr>
          <w:ilvl w:val="0"/>
          <w:numId w:val="900"/>
        </w:numPr>
        <w:spacing w:before="0" w:after="0"/>
      </w:pPr>
      <w:r>
        <w:t>Basic Modeling Techniques</w:t>
      </w:r>
    </w:p>
    <w:p>
      <w:pPr>
        <w:numPr>
          <w:ilvl w:val="1"/>
          <w:numId w:val="900"/>
        </w:numPr>
        <w:spacing w:before="0" w:after="0"/>
      </w:pPr>
      <w:r>
        <w:t>Base Feature Creation</w:t>
      </w:r>
    </w:p>
    <w:p>
      <w:pPr>
        <w:numPr>
          <w:ilvl w:val="2"/>
          <w:numId w:val="900"/>
        </w:numPr>
        <w:spacing w:before="0" w:after="0"/>
      </w:pPr>
      <w:r>
        <w:t>Base Flange Definition</w:t>
      </w:r>
    </w:p>
    <w:p>
      <w:pPr>
        <w:numPr>
          <w:ilvl w:val="2"/>
          <w:numId w:val="900"/>
        </w:numPr>
        <w:spacing w:before="0" w:after="0"/>
      </w:pPr>
      <w:r>
        <w:t>Material Assignment</w:t>
      </w:r>
    </w:p>
    <w:p>
      <w:pPr>
        <w:numPr>
          <w:ilvl w:val="2"/>
          <w:numId w:val="900"/>
        </w:numPr>
        <w:spacing w:before="0" w:after="0"/>
      </w:pPr>
      <w:r>
        <w:t>Thickness Specification</w:t>
      </w:r>
    </w:p>
    <w:p>
      <w:pPr>
        <w:numPr>
          <w:ilvl w:val="2"/>
          <w:numId w:val="900"/>
        </w:numPr>
        <w:spacing w:before="0" w:after="0"/>
      </w:pPr>
      <w:r>
        <w:t>Bend Parameters</w:t>
      </w:r>
    </w:p>
    <w:p>
      <w:pPr>
        <w:numPr>
          <w:ilvl w:val="1"/>
          <w:numId w:val="900"/>
        </w:numPr>
        <w:spacing w:before="0" w:after="0"/>
      </w:pPr>
      <w:r>
        <w:t>Sketch-Based Features</w:t>
      </w:r>
    </w:p>
    <w:p>
      <w:pPr>
        <w:numPr>
          <w:ilvl w:val="2"/>
          <w:numId w:val="900"/>
        </w:numPr>
        <w:spacing w:before="0" w:after="0"/>
      </w:pPr>
      <w:r>
        <w:t>Profile Sketching</w:t>
      </w:r>
    </w:p>
    <w:p>
      <w:pPr>
        <w:numPr>
          <w:ilvl w:val="2"/>
          <w:numId w:val="900"/>
        </w:numPr>
        <w:spacing w:before="0" w:after="0"/>
      </w:pPr>
      <w:r>
        <w:t>Constraint Application</w:t>
      </w:r>
    </w:p>
    <w:p>
      <w:pPr>
        <w:numPr>
          <w:ilvl w:val="2"/>
          <w:numId w:val="900"/>
        </w:numPr>
        <w:spacing w:before="0" w:after="0"/>
      </w:pPr>
      <w:r>
        <w:t>Dimension Management</w:t>
      </w:r>
    </w:p>
    <w:p>
      <w:pPr>
        <w:numPr>
          <w:ilvl w:val="1"/>
          <w:numId w:val="900"/>
        </w:numPr>
        <w:spacing w:before="0" w:after="0"/>
      </w:pPr>
      <w:r>
        <w:t>Feature Modification</w:t>
      </w:r>
    </w:p>
    <w:p>
      <w:pPr>
        <w:numPr>
          <w:ilvl w:val="2"/>
          <w:numId w:val="900"/>
        </w:numPr>
        <w:spacing w:before="0" w:after="0"/>
      </w:pPr>
      <w:r>
        <w:t>Edit Capabilities</w:t>
      </w:r>
    </w:p>
    <w:p>
      <w:pPr>
        <w:numPr>
          <w:ilvl w:val="2"/>
          <w:numId w:val="900"/>
        </w:numPr>
        <w:spacing w:before="0" w:after="0"/>
      </w:pPr>
      <w:r>
        <w:t>Suppression Methods</w:t>
      </w:r>
    </w:p>
    <w:p>
      <w:pPr>
        <w:numPr>
          <w:ilvl w:val="2"/>
          <w:numId w:val="900"/>
        </w:numPr>
        <w:spacing w:before="0" w:after="0"/>
      </w:pPr>
      <w:r>
        <w:t>Pattern Creation</w:t>
      </w:r>
    </w:p>
    <w:p>
      <w:pPr>
        <w:numPr>
          <w:ilvl w:val="0"/>
          <w:numId w:val="900"/>
        </w:numPr>
        <w:spacing w:before="0" w:after="0"/>
      </w:pPr>
      <w:r>
        <w:t>Sheet Metal Specific Features</w:t>
      </w:r>
    </w:p>
    <w:p>
      <w:pPr>
        <w:numPr>
          <w:ilvl w:val="1"/>
          <w:numId w:val="900"/>
        </w:numPr>
        <w:spacing w:before="0" w:after="0"/>
      </w:pPr>
      <w:r>
        <w:t>Flange Creation</w:t>
      </w:r>
    </w:p>
    <w:p>
      <w:pPr>
        <w:numPr>
          <w:ilvl w:val="2"/>
          <w:numId w:val="900"/>
        </w:numPr>
        <w:spacing w:before="0" w:after="0"/>
      </w:pPr>
      <w:r>
        <w:t>Edge Flanges</w:t>
      </w:r>
    </w:p>
    <w:p>
      <w:pPr>
        <w:numPr>
          <w:ilvl w:val="2"/>
          <w:numId w:val="900"/>
        </w:numPr>
        <w:spacing w:before="0" w:after="0"/>
      </w:pPr>
      <w:r>
        <w:t>Sketched Bends</w:t>
      </w:r>
    </w:p>
    <w:p>
      <w:pPr>
        <w:numPr>
          <w:ilvl w:val="2"/>
          <w:numId w:val="900"/>
        </w:numPr>
        <w:spacing w:before="0" w:after="0"/>
      </w:pPr>
      <w:r>
        <w:t>Miter Flanges</w:t>
      </w:r>
    </w:p>
    <w:p>
      <w:pPr>
        <w:numPr>
          <w:ilvl w:val="2"/>
          <w:numId w:val="900"/>
        </w:numPr>
        <w:spacing w:before="0" w:after="0"/>
      </w:pPr>
      <w:r>
        <w:t>Contour Flanges</w:t>
      </w:r>
    </w:p>
    <w:p>
      <w:pPr>
        <w:numPr>
          <w:ilvl w:val="1"/>
          <w:numId w:val="900"/>
        </w:numPr>
        <w:spacing w:before="0" w:after="0"/>
      </w:pPr>
      <w:r>
        <w:t>Cut Features</w:t>
      </w:r>
    </w:p>
    <w:p>
      <w:pPr>
        <w:numPr>
          <w:ilvl w:val="2"/>
          <w:numId w:val="900"/>
        </w:numPr>
        <w:spacing w:before="0" w:after="0"/>
      </w:pPr>
      <w:r>
        <w:t>Extruded Cuts</w:t>
      </w:r>
    </w:p>
    <w:p>
      <w:pPr>
        <w:numPr>
          <w:ilvl w:val="2"/>
          <w:numId w:val="900"/>
        </w:numPr>
        <w:spacing w:before="0" w:after="0"/>
      </w:pPr>
      <w:r>
        <w:t>Revolved Cuts</w:t>
      </w:r>
    </w:p>
    <w:p>
      <w:pPr>
        <w:numPr>
          <w:ilvl w:val="2"/>
          <w:numId w:val="900"/>
        </w:numPr>
        <w:spacing w:before="0" w:after="0"/>
      </w:pPr>
      <w:r>
        <w:t>Swept Cuts</w:t>
      </w:r>
    </w:p>
    <w:p>
      <w:pPr>
        <w:numPr>
          <w:ilvl w:val="2"/>
          <w:numId w:val="900"/>
        </w:numPr>
        <w:spacing w:before="0" w:after="0"/>
      </w:pPr>
      <w:r>
        <w:t>Pattern Cuts</w:t>
      </w:r>
    </w:p>
    <w:p>
      <w:pPr>
        <w:numPr>
          <w:ilvl w:val="1"/>
          <w:numId w:val="900"/>
        </w:numPr>
        <w:spacing w:before="0" w:after="0"/>
      </w:pPr>
      <w:r>
        <w:t>Formed Features</w:t>
      </w:r>
    </w:p>
    <w:p>
      <w:pPr>
        <w:numPr>
          <w:ilvl w:val="2"/>
          <w:numId w:val="900"/>
        </w:numPr>
        <w:spacing w:before="0" w:after="0"/>
      </w:pPr>
      <w:r>
        <w:t>Library Features</w:t>
      </w:r>
    </w:p>
    <w:p>
      <w:pPr>
        <w:numPr>
          <w:ilvl w:val="2"/>
          <w:numId w:val="900"/>
        </w:numPr>
        <w:spacing w:before="0" w:after="0"/>
      </w:pPr>
      <w:r>
        <w:t>Custom Features</w:t>
      </w:r>
    </w:p>
    <w:p>
      <w:pPr>
        <w:numPr>
          <w:ilvl w:val="2"/>
          <w:numId w:val="900"/>
        </w:numPr>
        <w:spacing w:before="0" w:after="0"/>
      </w:pPr>
      <w:r>
        <w:t>Forming Tools</w:t>
      </w:r>
    </w:p>
    <w:p>
      <w:pPr>
        <w:numPr>
          <w:ilvl w:val="1"/>
          <w:numId w:val="900"/>
        </w:numPr>
        <w:spacing w:before="0" w:after="0"/>
      </w:pPr>
      <w:r>
        <w:t>Corner Treatments</w:t>
      </w:r>
    </w:p>
    <w:p>
      <w:pPr>
        <w:numPr>
          <w:ilvl w:val="2"/>
          <w:numId w:val="900"/>
        </w:numPr>
        <w:spacing w:before="0" w:after="0"/>
      </w:pPr>
      <w:r>
        <w:t>Corner Relief</w:t>
      </w:r>
    </w:p>
    <w:p>
      <w:pPr>
        <w:numPr>
          <w:ilvl w:val="2"/>
          <w:numId w:val="900"/>
        </w:numPr>
        <w:spacing w:before="0" w:after="0"/>
      </w:pPr>
      <w:r>
        <w:t>Closed Corners</w:t>
      </w:r>
    </w:p>
    <w:p>
      <w:pPr>
        <w:numPr>
          <w:ilvl w:val="2"/>
          <w:numId w:val="900"/>
        </w:numPr>
        <w:spacing w:before="0" w:after="0"/>
      </w:pPr>
      <w:r>
        <w:t>Weld Corners</w:t>
      </w:r>
    </w:p>
    <w:p>
      <w:pPr>
        <w:numPr>
          <w:ilvl w:val="0"/>
          <w:numId w:val="900"/>
        </w:numPr>
        <w:spacing w:before="0" w:after="0"/>
      </w:pPr>
      <w:r>
        <w:t>Flat Pattern Generation</w:t>
      </w:r>
    </w:p>
    <w:p>
      <w:pPr>
        <w:numPr>
          <w:ilvl w:val="1"/>
          <w:numId w:val="900"/>
        </w:numPr>
        <w:spacing w:before="0" w:after="0"/>
      </w:pPr>
      <w:r>
        <w:t>Unfolding Process</w:t>
      </w:r>
    </w:p>
    <w:p>
      <w:pPr>
        <w:numPr>
          <w:ilvl w:val="2"/>
          <w:numId w:val="900"/>
        </w:numPr>
        <w:spacing w:before="0" w:after="0"/>
      </w:pPr>
      <w:r>
        <w:t>Automatic Unfolding</w:t>
      </w:r>
    </w:p>
    <w:p>
      <w:pPr>
        <w:numPr>
          <w:ilvl w:val="2"/>
          <w:numId w:val="900"/>
        </w:numPr>
        <w:spacing w:before="0" w:after="0"/>
      </w:pPr>
      <w:r>
        <w:t>Manual Control</w:t>
      </w:r>
    </w:p>
    <w:p>
      <w:pPr>
        <w:numPr>
          <w:ilvl w:val="2"/>
          <w:numId w:val="900"/>
        </w:numPr>
        <w:spacing w:before="0" w:after="0"/>
      </w:pPr>
      <w:r>
        <w:t>Bend Order</w:t>
      </w:r>
    </w:p>
    <w:p>
      <w:pPr>
        <w:numPr>
          <w:ilvl w:val="1"/>
          <w:numId w:val="900"/>
        </w:numPr>
        <w:spacing w:before="0" w:after="0"/>
      </w:pPr>
      <w:r>
        <w:t>Bend Calculations</w:t>
      </w:r>
    </w:p>
    <w:p>
      <w:pPr>
        <w:numPr>
          <w:ilvl w:val="2"/>
          <w:numId w:val="900"/>
        </w:numPr>
        <w:spacing w:before="0" w:after="0"/>
      </w:pPr>
      <w:r>
        <w:t>K-Factor Application</w:t>
      </w:r>
    </w:p>
    <w:p>
      <w:pPr>
        <w:numPr>
          <w:ilvl w:val="2"/>
          <w:numId w:val="900"/>
        </w:numPr>
        <w:spacing w:before="0" w:after="0"/>
      </w:pPr>
      <w:r>
        <w:t>Bend Tables</w:t>
      </w:r>
    </w:p>
    <w:p>
      <w:pPr>
        <w:numPr>
          <w:ilvl w:val="2"/>
          <w:numId w:val="900"/>
        </w:numPr>
        <w:spacing w:before="0" w:after="0"/>
      </w:pPr>
      <w:r>
        <w:t>Custom Calculations</w:t>
      </w:r>
    </w:p>
    <w:p>
      <w:pPr>
        <w:numPr>
          <w:ilvl w:val="1"/>
          <w:numId w:val="900"/>
        </w:numPr>
        <w:spacing w:before="0" w:after="0"/>
      </w:pPr>
      <w:r>
        <w:t>Pattern Verification</w:t>
      </w:r>
    </w:p>
    <w:p>
      <w:pPr>
        <w:numPr>
          <w:ilvl w:val="2"/>
          <w:numId w:val="900"/>
        </w:numPr>
        <w:spacing w:before="0" w:after="0"/>
      </w:pPr>
      <w:r>
        <w:t>Dimension Checking</w:t>
      </w:r>
    </w:p>
    <w:p>
      <w:pPr>
        <w:numPr>
          <w:ilvl w:val="2"/>
          <w:numId w:val="900"/>
        </w:numPr>
        <w:spacing w:before="0" w:after="0"/>
      </w:pPr>
      <w:r>
        <w:t>Interference Detection</w:t>
      </w:r>
    </w:p>
    <w:p>
      <w:pPr>
        <w:numPr>
          <w:ilvl w:val="2"/>
          <w:numId w:val="900"/>
        </w:numPr>
        <w:spacing w:before="0" w:after="0"/>
      </w:pPr>
      <w:r>
        <w:t>Manufacturing Validation</w:t>
      </w:r>
    </w:p>
    <w:p>
      <w:pPr>
        <w:numPr>
          <w:ilvl w:val="0"/>
          <w:numId w:val="900"/>
        </w:numPr>
        <w:spacing w:before="0" w:after="0"/>
      </w:pPr>
      <w:r>
        <w:t>Manufacturing Output</w:t>
      </w:r>
    </w:p>
    <w:p>
      <w:pPr>
        <w:numPr>
          <w:ilvl w:val="1"/>
          <w:numId w:val="900"/>
        </w:numPr>
        <w:spacing w:before="0" w:after="0"/>
      </w:pPr>
      <w:r>
        <w:t>Drawing Generation</w:t>
      </w:r>
    </w:p>
    <w:p>
      <w:pPr>
        <w:numPr>
          <w:ilvl w:val="2"/>
          <w:numId w:val="900"/>
        </w:numPr>
        <w:spacing w:before="0" w:after="0"/>
      </w:pPr>
      <w:r>
        <w:t>Formed State Views</w:t>
      </w:r>
    </w:p>
    <w:p>
      <w:pPr>
        <w:numPr>
          <w:ilvl w:val="2"/>
          <w:numId w:val="900"/>
        </w:numPr>
        <w:spacing w:before="0" w:after="0"/>
      </w:pPr>
      <w:r>
        <w:t>Flat Pattern Views</w:t>
      </w:r>
    </w:p>
    <w:p>
      <w:pPr>
        <w:numPr>
          <w:ilvl w:val="2"/>
          <w:numId w:val="900"/>
        </w:numPr>
        <w:spacing w:before="0" w:after="0"/>
      </w:pPr>
      <w:r>
        <w:t>Detail Drawings</w:t>
      </w:r>
    </w:p>
    <w:p>
      <w:pPr>
        <w:numPr>
          <w:ilvl w:val="2"/>
          <w:numId w:val="900"/>
        </w:numPr>
        <w:spacing w:before="0" w:after="0"/>
      </w:pPr>
      <w:r>
        <w:t>Bend Tables</w:t>
      </w:r>
    </w:p>
    <w:p>
      <w:pPr>
        <w:numPr>
          <w:ilvl w:val="1"/>
          <w:numId w:val="900"/>
        </w:numPr>
        <w:spacing w:before="0" w:after="0"/>
      </w:pPr>
      <w:r>
        <w:t>File Export</w:t>
      </w:r>
    </w:p>
    <w:p>
      <w:pPr>
        <w:numPr>
          <w:ilvl w:val="2"/>
          <w:numId w:val="900"/>
        </w:numPr>
        <w:spacing w:before="0" w:after="0"/>
      </w:pPr>
      <w:r>
        <w:t>DXF for Cutting</w:t>
      </w:r>
    </w:p>
    <w:p>
      <w:pPr>
        <w:numPr>
          <w:ilvl w:val="2"/>
          <w:numId w:val="900"/>
        </w:numPr>
        <w:spacing w:before="0" w:after="0"/>
      </w:pPr>
      <w:r>
        <w:t>STEP for 3D Data</w:t>
      </w:r>
    </w:p>
    <w:p>
      <w:pPr>
        <w:numPr>
          <w:ilvl w:val="2"/>
          <w:numId w:val="900"/>
        </w:numPr>
        <w:spacing w:before="0" w:after="0"/>
      </w:pPr>
      <w:r>
        <w:t>PDF Documentation</w:t>
      </w:r>
    </w:p>
    <w:p>
      <w:pPr>
        <w:numPr>
          <w:ilvl w:val="2"/>
          <w:numId w:val="900"/>
        </w:numPr>
        <w:spacing w:before="0" w:after="0"/>
      </w:pPr>
      <w:r>
        <w:t>NC Code Generation</w:t>
      </w:r>
    </w:p>
    <w:p>
      <w:pPr>
        <w:numPr>
          <w:ilvl w:val="1"/>
          <w:numId w:val="900"/>
        </w:numPr>
        <w:spacing w:before="0" w:after="0"/>
      </w:pPr>
      <w:r>
        <w:t>Manufacturing Communication</w:t>
      </w:r>
    </w:p>
    <w:p>
      <w:pPr>
        <w:numPr>
          <w:ilvl w:val="2"/>
          <w:numId w:val="900"/>
        </w:numPr>
        <w:spacing w:before="0" w:after="0"/>
      </w:pPr>
      <w:r>
        <w:t>Fabrication Notes</w:t>
      </w:r>
    </w:p>
    <w:p>
      <w:pPr>
        <w:numPr>
          <w:ilvl w:val="2"/>
          <w:numId w:val="900"/>
        </w:numPr>
        <w:spacing w:before="0" w:after="0"/>
      </w:pPr>
      <w:r>
        <w:t>Material Specifications</w:t>
      </w:r>
    </w:p>
    <w:p>
      <w:pPr>
        <w:numPr>
          <w:ilvl w:val="2"/>
          <w:numId w:val="900"/>
        </w:numPr>
        <w:spacing w:before="0" w:after="0"/>
      </w:pPr>
      <w:r>
        <w:t>Process Instructions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