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Separation Processes</w:t>
      </w:r>
    </w:p>
    <w:p>
      <w:pPr>
        <w:pStyle w:val="Heading1"/>
      </w:pPr>
      <w:r>
        <w:t>Introduction to Separation Processes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0"/>
          <w:numId w:val="900"/>
        </w:numPr>
        <w:spacing w:before="0" w:after="0"/>
      </w:pPr>
      <w:r>
        <w:t>Historical Development of Separation Technologies</w:t>
      </w:r>
    </w:p>
    <w:p>
      <w:pPr>
        <w:numPr>
          <w:ilvl w:val="0"/>
          <w:numId w:val="900"/>
        </w:numPr>
        <w:spacing w:before="0" w:after="0"/>
      </w:pPr>
      <w:r>
        <w:t>Importance in Chemical and Process Industries</w:t>
      </w:r>
    </w:p>
    <w:p>
      <w:pPr>
        <w:numPr>
          <w:ilvl w:val="1"/>
          <w:numId w:val="900"/>
        </w:numPr>
        <w:spacing w:before="0" w:after="0"/>
      </w:pPr>
      <w:r>
        <w:t>Role in Product Purification</w:t>
      </w:r>
    </w:p>
    <w:p>
      <w:pPr>
        <w:numPr>
          <w:ilvl w:val="1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Resource Recovery</w:t>
      </w:r>
    </w:p>
    <w:p>
      <w:pPr>
        <w:numPr>
          <w:ilvl w:val="0"/>
          <w:numId w:val="900"/>
        </w:numPr>
        <w:spacing w:before="0" w:after="0"/>
      </w:pPr>
      <w:r>
        <w:t>Classification of Separation Processes</w:t>
      </w:r>
    </w:p>
    <w:p>
      <w:pPr>
        <w:numPr>
          <w:ilvl w:val="1"/>
          <w:numId w:val="900"/>
        </w:numPr>
        <w:spacing w:before="0" w:after="0"/>
      </w:pPr>
      <w:r>
        <w:t>Based on Phases Involved</w:t>
      </w:r>
    </w:p>
    <w:p>
      <w:pPr>
        <w:numPr>
          <w:ilvl w:val="2"/>
          <w:numId w:val="900"/>
        </w:numPr>
        <w:spacing w:before="0" w:after="0"/>
      </w:pPr>
      <w:r>
        <w:t>Gas-Liquid Separations</w:t>
      </w:r>
    </w:p>
    <w:p>
      <w:pPr>
        <w:numPr>
          <w:ilvl w:val="2"/>
          <w:numId w:val="900"/>
        </w:numPr>
        <w:spacing w:before="0" w:after="0"/>
      </w:pPr>
      <w:r>
        <w:t>Liquid-Liquid Separations</w:t>
      </w:r>
    </w:p>
    <w:p>
      <w:pPr>
        <w:numPr>
          <w:ilvl w:val="2"/>
          <w:numId w:val="900"/>
        </w:numPr>
        <w:spacing w:before="0" w:after="0"/>
      </w:pPr>
      <w:r>
        <w:t>Solid-Liquid Separations</w:t>
      </w:r>
    </w:p>
    <w:p>
      <w:pPr>
        <w:numPr>
          <w:ilvl w:val="2"/>
          <w:numId w:val="900"/>
        </w:numPr>
        <w:spacing w:before="0" w:after="0"/>
      </w:pPr>
      <w:r>
        <w:t>Gas-Solid Separations</w:t>
      </w:r>
    </w:p>
    <w:p>
      <w:pPr>
        <w:numPr>
          <w:ilvl w:val="2"/>
          <w:numId w:val="900"/>
        </w:numPr>
        <w:spacing w:before="0" w:after="0"/>
      </w:pPr>
      <w:r>
        <w:t>Solid-Solid Separations</w:t>
      </w:r>
    </w:p>
    <w:p>
      <w:pPr>
        <w:numPr>
          <w:ilvl w:val="1"/>
          <w:numId w:val="900"/>
        </w:numPr>
        <w:spacing w:before="0" w:after="0"/>
      </w:pPr>
      <w:r>
        <w:t>Based on Separation Agent</w:t>
      </w:r>
    </w:p>
    <w:p>
      <w:pPr>
        <w:numPr>
          <w:ilvl w:val="2"/>
          <w:numId w:val="900"/>
        </w:numPr>
        <w:spacing w:before="0" w:after="0"/>
      </w:pPr>
      <w:r>
        <w:t>Mechanical Separations</w:t>
      </w:r>
    </w:p>
    <w:p>
      <w:pPr>
        <w:numPr>
          <w:ilvl w:val="2"/>
          <w:numId w:val="900"/>
        </w:numPr>
        <w:spacing w:before="0" w:after="0"/>
      </w:pPr>
      <w:r>
        <w:t>Thermal Separations</w:t>
      </w:r>
    </w:p>
    <w:p>
      <w:pPr>
        <w:numPr>
          <w:ilvl w:val="2"/>
          <w:numId w:val="900"/>
        </w:numPr>
        <w:spacing w:before="0" w:after="0"/>
      </w:pPr>
      <w:r>
        <w:t>Chemical Separations</w:t>
      </w:r>
    </w:p>
    <w:p>
      <w:pPr>
        <w:numPr>
          <w:ilvl w:val="2"/>
          <w:numId w:val="900"/>
        </w:numPr>
        <w:spacing w:before="0" w:after="0"/>
      </w:pPr>
      <w:r>
        <w:t>Membrane-Based Separations</w:t>
      </w:r>
    </w:p>
    <w:p>
      <w:pPr>
        <w:numPr>
          <w:ilvl w:val="1"/>
          <w:numId w:val="900"/>
        </w:numPr>
        <w:spacing w:before="0" w:after="0"/>
      </w:pPr>
      <w:r>
        <w:t>Based on Driving Force</w:t>
      </w:r>
    </w:p>
    <w:p>
      <w:pPr>
        <w:numPr>
          <w:ilvl w:val="2"/>
          <w:numId w:val="900"/>
        </w:numPr>
        <w:spacing w:before="0" w:after="0"/>
      </w:pPr>
      <w:r>
        <w:t>Concentration Gradient</w:t>
      </w:r>
    </w:p>
    <w:p>
      <w:pPr>
        <w:numPr>
          <w:ilvl w:val="2"/>
          <w:numId w:val="900"/>
        </w:numPr>
        <w:spacing w:before="0" w:after="0"/>
      </w:pPr>
      <w:r>
        <w:t>Pressure Gradient</w:t>
      </w:r>
    </w:p>
    <w:p>
      <w:pPr>
        <w:numPr>
          <w:ilvl w:val="2"/>
          <w:numId w:val="900"/>
        </w:numPr>
        <w:spacing w:before="0" w:after="0"/>
      </w:pPr>
      <w:r>
        <w:t>Temperature Gradient</w:t>
      </w:r>
    </w:p>
    <w:p>
      <w:pPr>
        <w:numPr>
          <w:ilvl w:val="2"/>
          <w:numId w:val="900"/>
        </w:numPr>
        <w:spacing w:before="0" w:after="0"/>
      </w:pPr>
      <w:r>
        <w:t>Electrical Potential</w:t>
      </w:r>
    </w:p>
    <w:p>
      <w:pPr>
        <w:numPr>
          <w:ilvl w:val="2"/>
          <w:numId w:val="900"/>
        </w:numPr>
        <w:spacing w:before="0" w:after="0"/>
      </w:pPr>
      <w:r>
        <w:t>Chemical Potential</w:t>
      </w:r>
    </w:p>
    <w:p>
      <w:pPr>
        <w:numPr>
          <w:ilvl w:val="0"/>
          <w:numId w:val="900"/>
        </w:numPr>
        <w:spacing w:before="0" w:after="0"/>
      </w:pPr>
      <w:r>
        <w:t>General Principles of Separation</w:t>
      </w:r>
    </w:p>
    <w:p>
      <w:pPr>
        <w:numPr>
          <w:ilvl w:val="1"/>
          <w:numId w:val="900"/>
        </w:numPr>
        <w:spacing w:before="0" w:after="0"/>
      </w:pPr>
      <w:r>
        <w:t>Equilibrium-Based Separations</w:t>
      </w:r>
    </w:p>
    <w:p>
      <w:pPr>
        <w:numPr>
          <w:ilvl w:val="2"/>
          <w:numId w:val="900"/>
        </w:numPr>
        <w:spacing w:before="0" w:after="0"/>
      </w:pPr>
      <w:r>
        <w:t>Phase Equilibrium Concepts</w:t>
      </w:r>
    </w:p>
    <w:p>
      <w:pPr>
        <w:numPr>
          <w:ilvl w:val="2"/>
          <w:numId w:val="900"/>
        </w:numPr>
        <w:spacing w:before="0" w:after="0"/>
      </w:pPr>
      <w:r>
        <w:t>Distribution of Components</w:t>
      </w:r>
    </w:p>
    <w:p>
      <w:pPr>
        <w:numPr>
          <w:ilvl w:val="1"/>
          <w:numId w:val="900"/>
        </w:numPr>
        <w:spacing w:before="0" w:after="0"/>
      </w:pPr>
      <w:r>
        <w:t>Rate-Governed Separations</w:t>
      </w:r>
    </w:p>
    <w:p>
      <w:pPr>
        <w:numPr>
          <w:ilvl w:val="2"/>
          <w:numId w:val="900"/>
        </w:numPr>
        <w:spacing w:before="0" w:after="0"/>
      </w:pPr>
      <w:r>
        <w:t>Mass Transfer Limitations</w:t>
      </w:r>
    </w:p>
    <w:p>
      <w:pPr>
        <w:numPr>
          <w:ilvl w:val="2"/>
          <w:numId w:val="900"/>
        </w:numPr>
        <w:spacing w:before="0" w:after="0"/>
      </w:pPr>
      <w:r>
        <w:t>Kinetic Considerations</w:t>
      </w:r>
    </w:p>
    <w:p>
      <w:pPr>
        <w:numPr>
          <w:ilvl w:val="1"/>
          <w:numId w:val="900"/>
        </w:numPr>
        <w:spacing w:before="0" w:after="0"/>
      </w:pPr>
      <w:r>
        <w:t>Selectivity and Efficiency</w:t>
      </w:r>
    </w:p>
    <w:p>
      <w:pPr>
        <w:numPr>
          <w:ilvl w:val="1"/>
          <w:numId w:val="900"/>
        </w:numPr>
        <w:spacing w:before="0" w:after="0"/>
      </w:pPr>
      <w:r>
        <w:t>Staging and Counter-Current Operations</w:t>
      </w:r>
    </w:p>
    <w:p>
      <w:pPr>
        <w:pStyle w:val="Heading1"/>
      </w:pPr>
      <w:r>
        <w:t>Thermodynamic Fundamentals and Phase Equilibria</w:t>
      </w:r>
    </w:p>
    <w:p>
      <w:pPr>
        <w:numPr>
          <w:ilvl w:val="0"/>
          <w:numId w:val="900"/>
        </w:numPr>
        <w:spacing w:before="0" w:after="0"/>
      </w:pPr>
      <w:r>
        <w:t>Basic Thermodynamic Concepts</w:t>
      </w:r>
    </w:p>
    <w:p>
      <w:pPr>
        <w:numPr>
          <w:ilvl w:val="1"/>
          <w:numId w:val="900"/>
        </w:numPr>
        <w:spacing w:before="0" w:after="0"/>
      </w:pPr>
      <w:r>
        <w:t>Phases and Components</w:t>
      </w:r>
    </w:p>
    <w:p>
      <w:pPr>
        <w:numPr>
          <w:ilvl w:val="1"/>
          <w:numId w:val="900"/>
        </w:numPr>
        <w:spacing w:before="0" w:after="0"/>
      </w:pPr>
      <w:r>
        <w:t>Intensive and Extensive Properties</w:t>
      </w:r>
    </w:p>
    <w:p>
      <w:pPr>
        <w:numPr>
          <w:ilvl w:val="1"/>
          <w:numId w:val="900"/>
        </w:numPr>
        <w:spacing w:before="0" w:after="0"/>
      </w:pPr>
      <w:r>
        <w:t>State Functions</w:t>
      </w:r>
    </w:p>
    <w:p>
      <w:pPr>
        <w:numPr>
          <w:ilvl w:val="1"/>
          <w:numId w:val="900"/>
        </w:numPr>
        <w:spacing w:before="0" w:after="0"/>
      </w:pPr>
      <w:r>
        <w:t>First and Second Laws of Thermodynamics</w:t>
      </w:r>
    </w:p>
    <w:p>
      <w:pPr>
        <w:numPr>
          <w:ilvl w:val="0"/>
          <w:numId w:val="900"/>
        </w:numPr>
        <w:spacing w:before="0" w:after="0"/>
      </w:pPr>
      <w:r>
        <w:t>Gibbs Phase Rule</w:t>
      </w:r>
    </w:p>
    <w:p>
      <w:pPr>
        <w:numPr>
          <w:ilvl w:val="1"/>
          <w:numId w:val="900"/>
        </w:numPr>
        <w:spacing w:before="0" w:after="0"/>
      </w:pPr>
      <w:r>
        <w:t>Derivation and Mathematical Expression</w:t>
      </w:r>
    </w:p>
    <w:p>
      <w:pPr>
        <w:numPr>
          <w:ilvl w:val="1"/>
          <w:numId w:val="900"/>
        </w:numPr>
        <w:spacing w:before="0" w:after="0"/>
      </w:pPr>
      <w:r>
        <w:t>Application to Multicomponent Systems</w:t>
      </w:r>
    </w:p>
    <w:p>
      <w:pPr>
        <w:numPr>
          <w:ilvl w:val="1"/>
          <w:numId w:val="900"/>
        </w:numPr>
        <w:spacing w:before="0" w:after="0"/>
      </w:pPr>
      <w:r>
        <w:t>Degrees of Freedom Analysis</w:t>
      </w:r>
    </w:p>
    <w:p>
      <w:pPr>
        <w:numPr>
          <w:ilvl w:val="0"/>
          <w:numId w:val="900"/>
        </w:numPr>
        <w:spacing w:before="0" w:after="0"/>
      </w:pPr>
      <w:r>
        <w:t>Chemical Potential and Fugacity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1"/>
          <w:numId w:val="900"/>
        </w:numPr>
        <w:spacing w:before="0" w:after="0"/>
      </w:pPr>
      <w:r>
        <w:t>Fugacity in Real and Ideal Systems</w:t>
      </w:r>
    </w:p>
    <w:p>
      <w:pPr>
        <w:numPr>
          <w:ilvl w:val="1"/>
          <w:numId w:val="900"/>
        </w:numPr>
        <w:spacing w:before="0" w:after="0"/>
      </w:pPr>
      <w:r>
        <w:t>Fugacity Coefficient</w:t>
      </w:r>
    </w:p>
    <w:p>
      <w:pPr>
        <w:numPr>
          <w:ilvl w:val="1"/>
          <w:numId w:val="900"/>
        </w:numPr>
        <w:spacing w:before="0" w:after="0"/>
      </w:pPr>
      <w:r>
        <w:t>Activity and Activity Coefficient</w:t>
      </w:r>
    </w:p>
    <w:p>
      <w:pPr>
        <w:numPr>
          <w:ilvl w:val="0"/>
          <w:numId w:val="900"/>
        </w:numPr>
        <w:spacing w:before="0" w:after="0"/>
      </w:pPr>
      <w:r>
        <w:t>Phase Equilibrium Fundamentals</w:t>
      </w:r>
    </w:p>
    <w:p>
      <w:pPr>
        <w:numPr>
          <w:ilvl w:val="1"/>
          <w:numId w:val="900"/>
        </w:numPr>
        <w:spacing w:before="0" w:after="0"/>
      </w:pPr>
      <w:r>
        <w:t>Criteria for Phase Equilibrium</w:t>
      </w:r>
    </w:p>
    <w:p>
      <w:pPr>
        <w:numPr>
          <w:ilvl w:val="1"/>
          <w:numId w:val="900"/>
        </w:numPr>
        <w:spacing w:before="0" w:after="0"/>
      </w:pPr>
      <w:r>
        <w:t>Phase Diagrams Overview</w:t>
      </w:r>
    </w:p>
    <w:p>
      <w:pPr>
        <w:numPr>
          <w:ilvl w:val="1"/>
          <w:numId w:val="900"/>
        </w:numPr>
        <w:spacing w:before="0" w:after="0"/>
      </w:pPr>
      <w:r>
        <w:t>Critical Points and Critical Properties</w:t>
      </w:r>
    </w:p>
    <w:p>
      <w:pPr>
        <w:numPr>
          <w:ilvl w:val="0"/>
          <w:numId w:val="900"/>
        </w:numPr>
        <w:spacing w:before="0" w:after="0"/>
      </w:pPr>
      <w:r>
        <w:t>Vapor-Liquid Equilibrium</w:t>
      </w:r>
    </w:p>
    <w:p>
      <w:pPr>
        <w:numPr>
          <w:ilvl w:val="1"/>
          <w:numId w:val="900"/>
        </w:numPr>
        <w:spacing w:before="0" w:after="0"/>
      </w:pPr>
      <w:r>
        <w:t>Raoult's Law</w:t>
      </w:r>
    </w:p>
    <w:p>
      <w:pPr>
        <w:numPr>
          <w:ilvl w:val="2"/>
          <w:numId w:val="900"/>
        </w:numPr>
        <w:spacing w:before="0" w:after="0"/>
      </w:pPr>
      <w:r>
        <w:t>Ideal Solutions</w:t>
      </w:r>
    </w:p>
    <w:p>
      <w:pPr>
        <w:numPr>
          <w:ilvl w:val="2"/>
          <w:numId w:val="900"/>
        </w:numPr>
        <w:spacing w:before="0" w:after="0"/>
      </w:pPr>
      <w:r>
        <w:t>Limitations and Deviations</w:t>
      </w:r>
    </w:p>
    <w:p>
      <w:pPr>
        <w:numPr>
          <w:ilvl w:val="1"/>
          <w:numId w:val="900"/>
        </w:numPr>
        <w:spacing w:before="0" w:after="0"/>
      </w:pPr>
      <w:r>
        <w:t>Modified Raoult's Law</w:t>
      </w:r>
    </w:p>
    <w:p>
      <w:pPr>
        <w:numPr>
          <w:ilvl w:val="2"/>
          <w:numId w:val="900"/>
        </w:numPr>
        <w:spacing w:before="0" w:after="0"/>
      </w:pPr>
      <w:r>
        <w:t>Non-Ideal Solutions</w:t>
      </w:r>
    </w:p>
    <w:p>
      <w:pPr>
        <w:numPr>
          <w:ilvl w:val="2"/>
          <w:numId w:val="900"/>
        </w:numPr>
        <w:spacing w:before="0" w:after="0"/>
      </w:pPr>
      <w:r>
        <w:t>Positive and Negative Deviations</w:t>
      </w:r>
    </w:p>
    <w:p>
      <w:pPr>
        <w:numPr>
          <w:ilvl w:val="1"/>
          <w:numId w:val="900"/>
        </w:numPr>
        <w:spacing w:before="0" w:after="0"/>
      </w:pPr>
      <w:r>
        <w:t>Activity Coefficient Models</w:t>
      </w:r>
    </w:p>
    <w:p>
      <w:pPr>
        <w:numPr>
          <w:ilvl w:val="2"/>
          <w:numId w:val="900"/>
        </w:numPr>
        <w:spacing w:before="0" w:after="0"/>
      </w:pPr>
      <w:r>
        <w:t>Margules Model</w:t>
      </w:r>
    </w:p>
    <w:p>
      <w:pPr>
        <w:numPr>
          <w:ilvl w:val="2"/>
          <w:numId w:val="900"/>
        </w:numPr>
        <w:spacing w:before="0" w:after="0"/>
      </w:pPr>
      <w:r>
        <w:t>van Laar Model</w:t>
      </w:r>
    </w:p>
    <w:p>
      <w:pPr>
        <w:numPr>
          <w:ilvl w:val="2"/>
          <w:numId w:val="900"/>
        </w:numPr>
        <w:spacing w:before="0" w:after="0"/>
      </w:pPr>
      <w:r>
        <w:t>Wilson Model</w:t>
      </w:r>
    </w:p>
    <w:p>
      <w:pPr>
        <w:numPr>
          <w:ilvl w:val="2"/>
          <w:numId w:val="900"/>
        </w:numPr>
        <w:spacing w:before="0" w:after="0"/>
      </w:pPr>
      <w:r>
        <w:t>NRTL Model</w:t>
      </w:r>
    </w:p>
    <w:p>
      <w:pPr>
        <w:numPr>
          <w:ilvl w:val="2"/>
          <w:numId w:val="900"/>
        </w:numPr>
        <w:spacing w:before="0" w:after="0"/>
      </w:pPr>
      <w:r>
        <w:t>UNIQUAC Model</w:t>
      </w:r>
    </w:p>
    <w:p>
      <w:pPr>
        <w:numPr>
          <w:ilvl w:val="2"/>
          <w:numId w:val="900"/>
        </w:numPr>
        <w:spacing w:before="0" w:after="0"/>
      </w:pPr>
      <w:r>
        <w:t>Parameter Estimation Methods</w:t>
      </w:r>
    </w:p>
    <w:p>
      <w:pPr>
        <w:numPr>
          <w:ilvl w:val="1"/>
          <w:numId w:val="900"/>
        </w:numPr>
        <w:spacing w:before="0" w:after="0"/>
      </w:pPr>
      <w:r>
        <w:t>Equation of State Models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Virial Equations</w:t>
      </w:r>
    </w:p>
    <w:p>
      <w:pPr>
        <w:numPr>
          <w:ilvl w:val="2"/>
          <w:numId w:val="900"/>
        </w:numPr>
        <w:spacing w:before="0" w:after="0"/>
      </w:pPr>
      <w:r>
        <w:t>Cubic Equations of State</w:t>
      </w:r>
    </w:p>
    <w:p>
      <w:pPr>
        <w:numPr>
          <w:ilvl w:val="3"/>
          <w:numId w:val="900"/>
        </w:numPr>
        <w:spacing w:before="0" w:after="0"/>
      </w:pPr>
      <w:r>
        <w:t>van der Waals Equation</w:t>
      </w:r>
    </w:p>
    <w:p>
      <w:pPr>
        <w:numPr>
          <w:ilvl w:val="3"/>
          <w:numId w:val="900"/>
        </w:numPr>
        <w:spacing w:before="0" w:after="0"/>
      </w:pPr>
      <w:r>
        <w:t>Peng-Robinson Equation</w:t>
      </w:r>
    </w:p>
    <w:p>
      <w:pPr>
        <w:numPr>
          <w:ilvl w:val="3"/>
          <w:numId w:val="900"/>
        </w:numPr>
        <w:spacing w:before="0" w:after="0"/>
      </w:pPr>
      <w:r>
        <w:t>Soave-Redlich-Kwong Equation</w:t>
      </w:r>
    </w:p>
    <w:p>
      <w:pPr>
        <w:numPr>
          <w:ilvl w:val="2"/>
          <w:numId w:val="900"/>
        </w:numPr>
        <w:spacing w:before="0" w:after="0"/>
      </w:pPr>
      <w:r>
        <w:t>Mixing Rules</w:t>
      </w:r>
    </w:p>
    <w:p>
      <w:pPr>
        <w:numPr>
          <w:ilvl w:val="1"/>
          <w:numId w:val="900"/>
        </w:numPr>
        <w:spacing w:before="0" w:after="0"/>
      </w:pPr>
      <w:r>
        <w:t>VLE Diagrams</w:t>
      </w:r>
    </w:p>
    <w:p>
      <w:pPr>
        <w:numPr>
          <w:ilvl w:val="2"/>
          <w:numId w:val="900"/>
        </w:numPr>
        <w:spacing w:before="0" w:after="0"/>
      </w:pPr>
      <w:r>
        <w:t>T-x-y Diagrams</w:t>
      </w:r>
    </w:p>
    <w:p>
      <w:pPr>
        <w:numPr>
          <w:ilvl w:val="2"/>
          <w:numId w:val="900"/>
        </w:numPr>
        <w:spacing w:before="0" w:after="0"/>
      </w:pPr>
      <w:r>
        <w:t>P-x-y Diagrams</w:t>
      </w:r>
    </w:p>
    <w:p>
      <w:pPr>
        <w:numPr>
          <w:ilvl w:val="2"/>
          <w:numId w:val="900"/>
        </w:numPr>
        <w:spacing w:before="0" w:after="0"/>
      </w:pPr>
      <w:r>
        <w:t>x-y Diagrams</w:t>
      </w:r>
    </w:p>
    <w:p>
      <w:pPr>
        <w:numPr>
          <w:ilvl w:val="2"/>
          <w:numId w:val="900"/>
        </w:numPr>
        <w:spacing w:before="0" w:after="0"/>
      </w:pPr>
      <w:r>
        <w:t>Relative Volatility Plots</w:t>
      </w:r>
    </w:p>
    <w:p>
      <w:pPr>
        <w:numPr>
          <w:ilvl w:val="1"/>
          <w:numId w:val="900"/>
        </w:numPr>
        <w:spacing w:before="0" w:after="0"/>
      </w:pPr>
      <w:r>
        <w:t>Azeotropes</w:t>
      </w:r>
    </w:p>
    <w:p>
      <w:pPr>
        <w:numPr>
          <w:ilvl w:val="2"/>
          <w:numId w:val="900"/>
        </w:numPr>
        <w:spacing w:before="0" w:after="0"/>
      </w:pPr>
      <w:r>
        <w:t>Minimum Boiling Azeotropes</w:t>
      </w:r>
    </w:p>
    <w:p>
      <w:pPr>
        <w:numPr>
          <w:ilvl w:val="2"/>
          <w:numId w:val="900"/>
        </w:numPr>
        <w:spacing w:before="0" w:after="0"/>
      </w:pPr>
      <w:r>
        <w:t>Maximum Boiling Azeotropes</w:t>
      </w:r>
    </w:p>
    <w:p>
      <w:pPr>
        <w:numPr>
          <w:ilvl w:val="2"/>
          <w:numId w:val="900"/>
        </w:numPr>
        <w:spacing w:before="0" w:after="0"/>
      </w:pPr>
      <w:r>
        <w:t>Azeotrope Breaking Methods</w:t>
      </w:r>
    </w:p>
    <w:p>
      <w:pPr>
        <w:numPr>
          <w:ilvl w:val="0"/>
          <w:numId w:val="900"/>
        </w:numPr>
        <w:spacing w:before="0" w:after="0"/>
      </w:pPr>
      <w:r>
        <w:t>Liquid-Liquid Equilibrium</w:t>
      </w:r>
    </w:p>
    <w:p>
      <w:pPr>
        <w:numPr>
          <w:ilvl w:val="1"/>
          <w:numId w:val="900"/>
        </w:numPr>
        <w:spacing w:before="0" w:after="0"/>
      </w:pPr>
      <w:r>
        <w:t>Ternary Diagrams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Tie Lines and Plait Point</w:t>
      </w:r>
    </w:p>
    <w:p>
      <w:pPr>
        <w:numPr>
          <w:ilvl w:val="2"/>
          <w:numId w:val="900"/>
        </w:numPr>
        <w:spacing w:before="0" w:after="0"/>
      </w:pPr>
      <w:r>
        <w:t>Binodal Curve</w:t>
      </w:r>
    </w:p>
    <w:p>
      <w:pPr>
        <w:numPr>
          <w:ilvl w:val="1"/>
          <w:numId w:val="900"/>
        </w:numPr>
        <w:spacing w:before="0" w:after="0"/>
      </w:pPr>
      <w:r>
        <w:t>Distribution Coefficients</w:t>
      </w:r>
    </w:p>
    <w:p>
      <w:pPr>
        <w:numPr>
          <w:ilvl w:val="1"/>
          <w:numId w:val="900"/>
        </w:numPr>
        <w:spacing w:before="0" w:after="0"/>
      </w:pPr>
      <w:r>
        <w:t>Selectivity Factor</w:t>
      </w:r>
    </w:p>
    <w:p>
      <w:pPr>
        <w:numPr>
          <w:ilvl w:val="1"/>
          <w:numId w:val="900"/>
        </w:numPr>
        <w:spacing w:before="0" w:after="0"/>
      </w:pPr>
      <w:r>
        <w:t>Immiscibility and Miscibility Gaps</w:t>
      </w:r>
    </w:p>
    <w:p>
      <w:pPr>
        <w:numPr>
          <w:ilvl w:val="1"/>
          <w:numId w:val="900"/>
        </w:numPr>
        <w:spacing w:before="0" w:after="0"/>
      </w:pPr>
      <w:r>
        <w:t>Temperature Effects on LLE</w:t>
      </w:r>
    </w:p>
    <w:p>
      <w:pPr>
        <w:numPr>
          <w:ilvl w:val="0"/>
          <w:numId w:val="900"/>
        </w:numPr>
        <w:spacing w:before="0" w:after="0"/>
      </w:pPr>
      <w:r>
        <w:t>Solid-Liquid Equilibrium</w:t>
      </w:r>
    </w:p>
    <w:p>
      <w:pPr>
        <w:numPr>
          <w:ilvl w:val="1"/>
          <w:numId w:val="900"/>
        </w:numPr>
        <w:spacing w:before="0" w:after="0"/>
      </w:pPr>
      <w:r>
        <w:t>Solubility and Saturation</w:t>
      </w:r>
    </w:p>
    <w:p>
      <w:pPr>
        <w:numPr>
          <w:ilvl w:val="1"/>
          <w:numId w:val="900"/>
        </w:numPr>
        <w:spacing w:before="0" w:after="0"/>
      </w:pPr>
      <w:r>
        <w:t>Temperature Dependence of Solubility</w:t>
      </w:r>
    </w:p>
    <w:p>
      <w:pPr>
        <w:numPr>
          <w:ilvl w:val="1"/>
          <w:numId w:val="900"/>
        </w:numPr>
        <w:spacing w:before="0" w:after="0"/>
      </w:pPr>
      <w:r>
        <w:t>Eutectic Systems</w:t>
      </w:r>
    </w:p>
    <w:p>
      <w:pPr>
        <w:numPr>
          <w:ilvl w:val="1"/>
          <w:numId w:val="900"/>
        </w:numPr>
        <w:spacing w:before="0" w:after="0"/>
      </w:pPr>
      <w:r>
        <w:t>Solid Solutions</w:t>
      </w:r>
    </w:p>
    <w:p>
      <w:pPr>
        <w:numPr>
          <w:ilvl w:val="1"/>
          <w:numId w:val="900"/>
        </w:numPr>
        <w:spacing w:before="0" w:after="0"/>
      </w:pPr>
      <w:r>
        <w:t>Crystallization Thermodynamics</w:t>
      </w:r>
    </w:p>
    <w:p>
      <w:pPr>
        <w:numPr>
          <w:ilvl w:val="0"/>
          <w:numId w:val="900"/>
        </w:numPr>
        <w:spacing w:before="0" w:after="0"/>
      </w:pPr>
      <w:r>
        <w:t>Gas-Solid Equilibrium</w:t>
      </w:r>
    </w:p>
    <w:p>
      <w:pPr>
        <w:numPr>
          <w:ilvl w:val="1"/>
          <w:numId w:val="900"/>
        </w:numPr>
        <w:spacing w:before="0" w:after="0"/>
      </w:pPr>
      <w:r>
        <w:t>Adsorption Equilibria</w:t>
      </w:r>
    </w:p>
    <w:p>
      <w:pPr>
        <w:numPr>
          <w:ilvl w:val="1"/>
          <w:numId w:val="900"/>
        </w:numPr>
        <w:spacing w:before="0" w:after="0"/>
      </w:pPr>
      <w:r>
        <w:t>Sublimation and Desublimation</w:t>
      </w:r>
    </w:p>
    <w:p>
      <w:pPr>
        <w:numPr>
          <w:ilvl w:val="1"/>
          <w:numId w:val="900"/>
        </w:numPr>
        <w:spacing w:before="0" w:after="0"/>
      </w:pPr>
      <w:r>
        <w:t>Surface Thermodynamics</w:t>
      </w:r>
    </w:p>
    <w:p>
      <w:pPr>
        <w:pStyle w:val="Heading1"/>
      </w:pPr>
      <w:r>
        <w:t>Mass Transfer Fundamentals</w:t>
      </w:r>
    </w:p>
    <w:p>
      <w:pPr>
        <w:numPr>
          <w:ilvl w:val="0"/>
          <w:numId w:val="900"/>
        </w:numPr>
        <w:spacing w:before="0" w:after="0"/>
      </w:pPr>
      <w:r>
        <w:t>Molecular Diffusion</w:t>
      </w:r>
    </w:p>
    <w:p>
      <w:pPr>
        <w:numPr>
          <w:ilvl w:val="1"/>
          <w:numId w:val="900"/>
        </w:numPr>
        <w:spacing w:before="0" w:after="0"/>
      </w:pPr>
      <w:r>
        <w:t>Fick's First Law</w:t>
      </w:r>
    </w:p>
    <w:p>
      <w:pPr>
        <w:numPr>
          <w:ilvl w:val="1"/>
          <w:numId w:val="900"/>
        </w:numPr>
        <w:spacing w:before="0" w:after="0"/>
      </w:pPr>
      <w:r>
        <w:t>Fick's Second Law</w:t>
      </w:r>
    </w:p>
    <w:p>
      <w:pPr>
        <w:numPr>
          <w:ilvl w:val="1"/>
          <w:numId w:val="900"/>
        </w:numPr>
        <w:spacing w:before="0" w:after="0"/>
      </w:pPr>
      <w:r>
        <w:t>Diffusion Coefficients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Diffusion in Gases</w:t>
      </w:r>
    </w:p>
    <w:p>
      <w:pPr>
        <w:numPr>
          <w:ilvl w:val="2"/>
          <w:numId w:val="900"/>
        </w:numPr>
        <w:spacing w:before="0" w:after="0"/>
      </w:pPr>
      <w:r>
        <w:t>Binary Gas Diffusion</w:t>
      </w:r>
    </w:p>
    <w:p>
      <w:pPr>
        <w:numPr>
          <w:ilvl w:val="2"/>
          <w:numId w:val="900"/>
        </w:numPr>
        <w:spacing w:before="0" w:after="0"/>
      </w:pPr>
      <w:r>
        <w:t>Multicomponent Gas Diffusion</w:t>
      </w:r>
    </w:p>
    <w:p>
      <w:pPr>
        <w:numPr>
          <w:ilvl w:val="1"/>
          <w:numId w:val="900"/>
        </w:numPr>
        <w:spacing w:before="0" w:after="0"/>
      </w:pPr>
      <w:r>
        <w:t>Diffusion in Liquids</w:t>
      </w:r>
    </w:p>
    <w:p>
      <w:pPr>
        <w:numPr>
          <w:ilvl w:val="2"/>
          <w:numId w:val="900"/>
        </w:numPr>
        <w:spacing w:before="0" w:after="0"/>
      </w:pPr>
      <w:r>
        <w:t>Stokes-Einstein Equation</w:t>
      </w:r>
    </w:p>
    <w:p>
      <w:pPr>
        <w:numPr>
          <w:ilvl w:val="2"/>
          <w:numId w:val="900"/>
        </w:numPr>
        <w:spacing w:before="0" w:after="0"/>
      </w:pPr>
      <w:r>
        <w:t>Wilke-Chang Correlation</w:t>
      </w:r>
    </w:p>
    <w:p>
      <w:pPr>
        <w:numPr>
          <w:ilvl w:val="1"/>
          <w:numId w:val="900"/>
        </w:numPr>
        <w:spacing w:before="0" w:after="0"/>
      </w:pPr>
      <w:r>
        <w:t>Diffusion in Solids</w:t>
      </w:r>
    </w:p>
    <w:p>
      <w:pPr>
        <w:numPr>
          <w:ilvl w:val="2"/>
          <w:numId w:val="900"/>
        </w:numPr>
        <w:spacing w:before="0" w:after="0"/>
      </w:pPr>
      <w:r>
        <w:t>Pore Diffusion</w:t>
      </w:r>
    </w:p>
    <w:p>
      <w:pPr>
        <w:numPr>
          <w:ilvl w:val="2"/>
          <w:numId w:val="900"/>
        </w:numPr>
        <w:spacing w:before="0" w:after="0"/>
      </w:pPr>
      <w:r>
        <w:t>Surface Diffusion</w:t>
      </w:r>
    </w:p>
    <w:p>
      <w:pPr>
        <w:numPr>
          <w:ilvl w:val="2"/>
          <w:numId w:val="900"/>
        </w:numPr>
        <w:spacing w:before="0" w:after="0"/>
      </w:pPr>
      <w:r>
        <w:t>Knudsen Diffusion</w:t>
      </w:r>
    </w:p>
    <w:p>
      <w:pPr>
        <w:numPr>
          <w:ilvl w:val="0"/>
          <w:numId w:val="900"/>
        </w:numPr>
        <w:spacing w:before="0" w:after="0"/>
      </w:pPr>
      <w:r>
        <w:t>Convective Mass Transfer</w:t>
      </w:r>
    </w:p>
    <w:p>
      <w:pPr>
        <w:numPr>
          <w:ilvl w:val="1"/>
          <w:numId w:val="900"/>
        </w:numPr>
        <w:spacing w:before="0" w:after="0"/>
      </w:pPr>
      <w:r>
        <w:t>Bulk Flow and Interphase Transfer</w:t>
      </w:r>
    </w:p>
    <w:p>
      <w:pPr>
        <w:numPr>
          <w:ilvl w:val="1"/>
          <w:numId w:val="900"/>
        </w:numPr>
        <w:spacing w:before="0" w:after="0"/>
      </w:pPr>
      <w:r>
        <w:t>Film Theory</w:t>
      </w:r>
    </w:p>
    <w:p>
      <w:pPr>
        <w:numPr>
          <w:ilvl w:val="1"/>
          <w:numId w:val="900"/>
        </w:numPr>
        <w:spacing w:before="0" w:after="0"/>
      </w:pPr>
      <w:r>
        <w:t>Boundary Layer Concepts</w:t>
      </w:r>
    </w:p>
    <w:p>
      <w:pPr>
        <w:numPr>
          <w:ilvl w:val="1"/>
          <w:numId w:val="900"/>
        </w:numPr>
        <w:spacing w:before="0" w:after="0"/>
      </w:pPr>
      <w:r>
        <w:t>Turbulent Mass Transfer</w:t>
      </w:r>
    </w:p>
    <w:p>
      <w:pPr>
        <w:numPr>
          <w:ilvl w:val="0"/>
          <w:numId w:val="900"/>
        </w:numPr>
        <w:spacing w:before="0" w:after="0"/>
      </w:pPr>
      <w:r>
        <w:t>Mass Transfer Coefficients</w:t>
      </w:r>
    </w:p>
    <w:p>
      <w:pPr>
        <w:numPr>
          <w:ilvl w:val="1"/>
          <w:numId w:val="900"/>
        </w:numPr>
        <w:spacing w:before="0" w:after="0"/>
      </w:pPr>
      <w:r>
        <w:t>Local Mass Transfer Coefficients</w:t>
      </w:r>
    </w:p>
    <w:p>
      <w:pPr>
        <w:numPr>
          <w:ilvl w:val="1"/>
          <w:numId w:val="900"/>
        </w:numPr>
        <w:spacing w:before="0" w:after="0"/>
      </w:pPr>
      <w:r>
        <w:t>Overall Mass Transfer Coefficients</w:t>
      </w:r>
    </w:p>
    <w:p>
      <w:pPr>
        <w:numPr>
          <w:ilvl w:val="1"/>
          <w:numId w:val="900"/>
        </w:numPr>
        <w:spacing w:before="0" w:after="0"/>
      </w:pPr>
      <w:r>
        <w:t>Relationship Between Coefficients</w:t>
      </w:r>
    </w:p>
    <w:p>
      <w:pPr>
        <w:numPr>
          <w:ilvl w:val="1"/>
          <w:numId w:val="900"/>
        </w:numPr>
        <w:spacing w:before="0" w:after="0"/>
      </w:pPr>
      <w:r>
        <w:t>Dimensionless Numbers</w:t>
      </w:r>
    </w:p>
    <w:p>
      <w:pPr>
        <w:numPr>
          <w:ilvl w:val="2"/>
          <w:numId w:val="900"/>
        </w:numPr>
        <w:spacing w:before="0" w:after="0"/>
      </w:pPr>
      <w:r>
        <w:t>Sherwood Number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Schmidt Number</w:t>
      </w:r>
    </w:p>
    <w:p>
      <w:pPr>
        <w:numPr>
          <w:ilvl w:val="2"/>
          <w:numId w:val="900"/>
        </w:numPr>
        <w:spacing w:before="0" w:after="0"/>
      </w:pPr>
      <w:r>
        <w:t>Peclet Number</w:t>
      </w:r>
    </w:p>
    <w:p>
      <w:pPr>
        <w:numPr>
          <w:ilvl w:val="0"/>
          <w:numId w:val="900"/>
        </w:numPr>
        <w:spacing w:before="0" w:after="0"/>
      </w:pPr>
      <w:r>
        <w:t>Theories of Mass Transfer</w:t>
      </w:r>
    </w:p>
    <w:p>
      <w:pPr>
        <w:numPr>
          <w:ilvl w:val="1"/>
          <w:numId w:val="900"/>
        </w:numPr>
        <w:spacing w:before="0" w:after="0"/>
      </w:pPr>
      <w:r>
        <w:t>Film Theory</w:t>
      </w:r>
    </w:p>
    <w:p>
      <w:pPr>
        <w:numPr>
          <w:ilvl w:val="2"/>
          <w:numId w:val="900"/>
        </w:numPr>
        <w:spacing w:before="0" w:after="0"/>
      </w:pPr>
      <w:r>
        <w:t>Two-Film Theory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Penetration Theory</w:t>
      </w:r>
    </w:p>
    <w:p>
      <w:pPr>
        <w:numPr>
          <w:ilvl w:val="2"/>
          <w:numId w:val="900"/>
        </w:numPr>
        <w:spacing w:before="0" w:after="0"/>
      </w:pPr>
      <w:r>
        <w:t>Higbie Model</w:t>
      </w:r>
    </w:p>
    <w:p>
      <w:pPr>
        <w:numPr>
          <w:ilvl w:val="1"/>
          <w:numId w:val="900"/>
        </w:numPr>
        <w:spacing w:before="0" w:after="0"/>
      </w:pPr>
      <w:r>
        <w:t>Surface Renewal Theory</w:t>
      </w:r>
    </w:p>
    <w:p>
      <w:pPr>
        <w:numPr>
          <w:ilvl w:val="2"/>
          <w:numId w:val="900"/>
        </w:numPr>
        <w:spacing w:before="0" w:after="0"/>
      </w:pPr>
      <w:r>
        <w:t>Danckwerts Model</w:t>
      </w:r>
    </w:p>
    <w:p>
      <w:pPr>
        <w:numPr>
          <w:ilvl w:val="2"/>
          <w:numId w:val="900"/>
        </w:numPr>
        <w:spacing w:before="0" w:after="0"/>
      </w:pPr>
      <w:r>
        <w:t>Comparison with Other Theories</w:t>
      </w:r>
    </w:p>
    <w:p>
      <w:pPr>
        <w:numPr>
          <w:ilvl w:val="1"/>
          <w:numId w:val="900"/>
        </w:numPr>
        <w:spacing w:before="0" w:after="0"/>
      </w:pPr>
      <w:r>
        <w:t>Boundary Layer Theory</w:t>
      </w:r>
    </w:p>
    <w:p>
      <w:pPr>
        <w:numPr>
          <w:ilvl w:val="0"/>
          <w:numId w:val="900"/>
        </w:numPr>
        <w:spacing w:before="0" w:after="0"/>
      </w:pPr>
      <w:r>
        <w:t>Interphase Mass Transfer</w:t>
      </w:r>
    </w:p>
    <w:p>
      <w:pPr>
        <w:numPr>
          <w:ilvl w:val="1"/>
          <w:numId w:val="900"/>
        </w:numPr>
        <w:spacing w:before="0" w:after="0"/>
      </w:pPr>
      <w:r>
        <w:t>Gas-Liquid Systems</w:t>
      </w:r>
    </w:p>
    <w:p>
      <w:pPr>
        <w:numPr>
          <w:ilvl w:val="2"/>
          <w:numId w:val="900"/>
        </w:numPr>
        <w:spacing w:before="0" w:after="0"/>
      </w:pPr>
      <w:r>
        <w:t>Interface Phenomena</w:t>
      </w:r>
    </w:p>
    <w:p>
      <w:pPr>
        <w:numPr>
          <w:ilvl w:val="2"/>
          <w:numId w:val="900"/>
        </w:numPr>
        <w:spacing w:before="0" w:after="0"/>
      </w:pPr>
      <w:r>
        <w:t>Enhancement Factors</w:t>
      </w:r>
    </w:p>
    <w:p>
      <w:pPr>
        <w:numPr>
          <w:ilvl w:val="1"/>
          <w:numId w:val="900"/>
        </w:numPr>
        <w:spacing w:before="0" w:after="0"/>
      </w:pPr>
      <w:r>
        <w:t>Liquid-Liquid Systems</w:t>
      </w:r>
    </w:p>
    <w:p>
      <w:pPr>
        <w:numPr>
          <w:ilvl w:val="2"/>
          <w:numId w:val="900"/>
        </w:numPr>
        <w:spacing w:before="0" w:after="0"/>
      </w:pPr>
      <w:r>
        <w:t>Drop Formation and Coalescence</w:t>
      </w:r>
    </w:p>
    <w:p>
      <w:pPr>
        <w:numPr>
          <w:ilvl w:val="2"/>
          <w:numId w:val="900"/>
        </w:numPr>
        <w:spacing w:before="0" w:after="0"/>
      </w:pPr>
      <w:r>
        <w:t>Interfacial Area</w:t>
      </w:r>
    </w:p>
    <w:p>
      <w:pPr>
        <w:numPr>
          <w:ilvl w:val="1"/>
          <w:numId w:val="900"/>
        </w:numPr>
        <w:spacing w:before="0" w:after="0"/>
      </w:pPr>
      <w:r>
        <w:t>Solid-Fluid Systems</w:t>
      </w:r>
    </w:p>
    <w:p>
      <w:pPr>
        <w:numPr>
          <w:ilvl w:val="2"/>
          <w:numId w:val="900"/>
        </w:numPr>
        <w:spacing w:before="0" w:after="0"/>
      </w:pPr>
      <w:r>
        <w:t>External Mass Transfer</w:t>
      </w:r>
    </w:p>
    <w:p>
      <w:pPr>
        <w:numPr>
          <w:ilvl w:val="2"/>
          <w:numId w:val="900"/>
        </w:numPr>
        <w:spacing w:before="0" w:after="0"/>
      </w:pPr>
      <w:r>
        <w:t>Internal Diffusion</w:t>
      </w:r>
    </w:p>
    <w:p>
      <w:pPr>
        <w:numPr>
          <w:ilvl w:val="0"/>
          <w:numId w:val="900"/>
        </w:numPr>
        <w:spacing w:before="0" w:after="0"/>
      </w:pPr>
      <w:r>
        <w:t>Mass Transfer with Chemical Reaction</w:t>
      </w:r>
    </w:p>
    <w:p>
      <w:pPr>
        <w:numPr>
          <w:ilvl w:val="1"/>
          <w:numId w:val="900"/>
        </w:numPr>
        <w:spacing w:before="0" w:after="0"/>
      </w:pPr>
      <w:r>
        <w:t>Reaction in Bulk Phase</w:t>
      </w:r>
    </w:p>
    <w:p>
      <w:pPr>
        <w:numPr>
          <w:ilvl w:val="1"/>
          <w:numId w:val="900"/>
        </w:numPr>
        <w:spacing w:before="0" w:after="0"/>
      </w:pPr>
      <w:r>
        <w:t>Reaction at Interface</w:t>
      </w:r>
    </w:p>
    <w:p>
      <w:pPr>
        <w:numPr>
          <w:ilvl w:val="1"/>
          <w:numId w:val="900"/>
        </w:numPr>
        <w:spacing w:before="0" w:after="0"/>
      </w:pPr>
      <w:r>
        <w:t>Enhancement Factor</w:t>
      </w:r>
    </w:p>
    <w:p>
      <w:pPr>
        <w:numPr>
          <w:ilvl w:val="1"/>
          <w:numId w:val="900"/>
        </w:numPr>
        <w:spacing w:before="0" w:after="0"/>
      </w:pPr>
      <w:r>
        <w:t>Hatta Number</w:t>
      </w:r>
    </w:p>
    <w:p>
      <w:pPr>
        <w:numPr>
          <w:ilvl w:val="0"/>
          <w:numId w:val="900"/>
        </w:numPr>
        <w:spacing w:before="0" w:after="0"/>
      </w:pPr>
      <w:r>
        <w:t>Concept of Mass Transfer Units</w:t>
      </w:r>
    </w:p>
    <w:p>
      <w:pPr>
        <w:numPr>
          <w:ilvl w:val="1"/>
          <w:numId w:val="900"/>
        </w:numPr>
        <w:spacing w:before="0" w:after="0"/>
      </w:pPr>
      <w:r>
        <w:t>Number of Transfer Units</w:t>
      </w:r>
    </w:p>
    <w:p>
      <w:pPr>
        <w:numPr>
          <w:ilvl w:val="1"/>
          <w:numId w:val="900"/>
        </w:numPr>
        <w:spacing w:before="0" w:after="0"/>
      </w:pPr>
      <w:r>
        <w:t>Height of a Transfer Unit</w:t>
      </w:r>
    </w:p>
    <w:p>
      <w:pPr>
        <w:numPr>
          <w:ilvl w:val="1"/>
          <w:numId w:val="900"/>
        </w:numPr>
        <w:spacing w:before="0" w:after="0"/>
      </w:pPr>
      <w:r>
        <w:t>Application in Column Design</w:t>
      </w:r>
    </w:p>
    <w:p>
      <w:pPr>
        <w:numPr>
          <w:ilvl w:val="1"/>
          <w:numId w:val="900"/>
        </w:numPr>
        <w:spacing w:before="0" w:after="0"/>
      </w:pPr>
      <w:r>
        <w:t>HTU-NTU Method</w:t>
      </w:r>
    </w:p>
    <w:p>
      <w:pPr>
        <w:pStyle w:val="Heading1"/>
      </w:pPr>
      <w:r>
        <w:t>Distillation</w:t>
      </w:r>
    </w:p>
    <w:p>
      <w:pPr>
        <w:numPr>
          <w:ilvl w:val="0"/>
          <w:numId w:val="900"/>
        </w:numPr>
        <w:spacing w:before="0" w:after="0"/>
      </w:pPr>
      <w:r>
        <w:t>Principles of Distillation</w:t>
      </w:r>
    </w:p>
    <w:p>
      <w:pPr>
        <w:numPr>
          <w:ilvl w:val="1"/>
          <w:numId w:val="900"/>
        </w:numPr>
        <w:spacing w:before="0" w:after="0"/>
      </w:pPr>
      <w:r>
        <w:t>Vapor-Liquid Equilibrium in Distillation</w:t>
      </w:r>
    </w:p>
    <w:p>
      <w:pPr>
        <w:numPr>
          <w:ilvl w:val="1"/>
          <w:numId w:val="900"/>
        </w:numPr>
        <w:spacing w:before="0" w:after="0"/>
      </w:pPr>
      <w:r>
        <w:t>Relative Volatility</w:t>
      </w:r>
    </w:p>
    <w:p>
      <w:pPr>
        <w:numPr>
          <w:ilvl w:val="1"/>
          <w:numId w:val="900"/>
        </w:numPr>
        <w:spacing w:before="0" w:after="0"/>
      </w:pPr>
      <w:r>
        <w:t>Separation Factor</w:t>
      </w:r>
    </w:p>
    <w:p>
      <w:pPr>
        <w:numPr>
          <w:ilvl w:val="1"/>
          <w:numId w:val="900"/>
        </w:numPr>
        <w:spacing w:before="0" w:after="0"/>
      </w:pPr>
      <w:r>
        <w:t>Theoretical Stages</w:t>
      </w:r>
    </w:p>
    <w:p>
      <w:pPr>
        <w:numPr>
          <w:ilvl w:val="0"/>
          <w:numId w:val="900"/>
        </w:numPr>
        <w:spacing w:before="0" w:after="0"/>
      </w:pPr>
      <w:r>
        <w:t>Types of Distillation Operations</w:t>
      </w:r>
    </w:p>
    <w:p>
      <w:pPr>
        <w:numPr>
          <w:ilvl w:val="1"/>
          <w:numId w:val="900"/>
        </w:numPr>
        <w:spacing w:before="0" w:after="0"/>
      </w:pPr>
      <w:r>
        <w:t>Flash Distillation</w:t>
      </w:r>
    </w:p>
    <w:p>
      <w:pPr>
        <w:numPr>
          <w:ilvl w:val="2"/>
          <w:numId w:val="900"/>
        </w:numPr>
        <w:spacing w:before="0" w:after="0"/>
      </w:pPr>
      <w:r>
        <w:t>Single-Stage Flash</w:t>
      </w:r>
    </w:p>
    <w:p>
      <w:pPr>
        <w:numPr>
          <w:ilvl w:val="2"/>
          <w:numId w:val="900"/>
        </w:numPr>
        <w:spacing w:before="0" w:after="0"/>
      </w:pPr>
      <w:r>
        <w:t>Material and Energy Balances</w:t>
      </w:r>
    </w:p>
    <w:p>
      <w:pPr>
        <w:numPr>
          <w:ilvl w:val="2"/>
          <w:numId w:val="900"/>
        </w:numPr>
        <w:spacing w:before="0" w:after="0"/>
      </w:pPr>
      <w:r>
        <w:t>Flash Calculations</w:t>
      </w:r>
    </w:p>
    <w:p>
      <w:pPr>
        <w:numPr>
          <w:ilvl w:val="1"/>
          <w:numId w:val="900"/>
        </w:numPr>
        <w:spacing w:before="0" w:after="0"/>
      </w:pPr>
      <w:r>
        <w:t>Batch Distillation</w:t>
      </w:r>
    </w:p>
    <w:p>
      <w:pPr>
        <w:numPr>
          <w:ilvl w:val="2"/>
          <w:numId w:val="900"/>
        </w:numPr>
        <w:spacing w:before="0" w:after="0"/>
      </w:pPr>
      <w:r>
        <w:t>Simple Batch Distillation</w:t>
      </w:r>
    </w:p>
    <w:p>
      <w:pPr>
        <w:numPr>
          <w:ilvl w:val="2"/>
          <w:numId w:val="900"/>
        </w:numPr>
        <w:spacing w:before="0" w:after="0"/>
      </w:pPr>
      <w:r>
        <w:t>Batch Rectification</w:t>
      </w:r>
    </w:p>
    <w:p>
      <w:pPr>
        <w:numPr>
          <w:ilvl w:val="2"/>
          <w:numId w:val="900"/>
        </w:numPr>
        <w:spacing w:before="0" w:after="0"/>
      </w:pPr>
      <w:r>
        <w:t>Operation and Control</w:t>
      </w:r>
    </w:p>
    <w:p>
      <w:pPr>
        <w:numPr>
          <w:ilvl w:val="2"/>
          <w:numId w:val="900"/>
        </w:numPr>
        <w:spacing w:before="0" w:after="0"/>
      </w:pPr>
      <w:r>
        <w:t>Rayleigh Equation</w:t>
      </w:r>
    </w:p>
    <w:p>
      <w:pPr>
        <w:numPr>
          <w:ilvl w:val="1"/>
          <w:numId w:val="900"/>
        </w:numPr>
        <w:spacing w:before="0" w:after="0"/>
      </w:pPr>
      <w:r>
        <w:t>Continuous Distillation</w:t>
      </w:r>
    </w:p>
    <w:p>
      <w:pPr>
        <w:numPr>
          <w:ilvl w:val="2"/>
          <w:numId w:val="900"/>
        </w:numPr>
        <w:spacing w:before="0" w:after="0"/>
      </w:pPr>
      <w:r>
        <w:t>Steady-State Operation</w:t>
      </w:r>
    </w:p>
    <w:p>
      <w:pPr>
        <w:numPr>
          <w:ilvl w:val="2"/>
          <w:numId w:val="900"/>
        </w:numPr>
        <w:spacing w:before="0" w:after="0"/>
      </w:pPr>
      <w:r>
        <w:t>Feed and Product Streams</w:t>
      </w:r>
    </w:p>
    <w:p>
      <w:pPr>
        <w:numPr>
          <w:ilvl w:val="2"/>
          <w:numId w:val="900"/>
        </w:numPr>
        <w:spacing w:before="0" w:after="0"/>
      </w:pPr>
      <w:r>
        <w:t>Column Configuration</w:t>
      </w:r>
    </w:p>
    <w:p>
      <w:pPr>
        <w:numPr>
          <w:ilvl w:val="0"/>
          <w:numId w:val="900"/>
        </w:numPr>
        <w:spacing w:before="0" w:after="0"/>
      </w:pPr>
      <w:r>
        <w:t>Binary Distillation</w:t>
      </w:r>
    </w:p>
    <w:p>
      <w:pPr>
        <w:numPr>
          <w:ilvl w:val="1"/>
          <w:numId w:val="900"/>
        </w:numPr>
        <w:spacing w:before="0" w:after="0"/>
      </w:pPr>
      <w:r>
        <w:t>McCabe-Thiele Method</w:t>
      </w:r>
    </w:p>
    <w:p>
      <w:pPr>
        <w:numPr>
          <w:ilvl w:val="2"/>
          <w:numId w:val="900"/>
        </w:numPr>
        <w:spacing w:before="0" w:after="0"/>
      </w:pPr>
      <w:r>
        <w:t>Equilibrium Curve Construction</w:t>
      </w:r>
    </w:p>
    <w:p>
      <w:pPr>
        <w:numPr>
          <w:ilvl w:val="2"/>
          <w:numId w:val="900"/>
        </w:numPr>
        <w:spacing w:before="0" w:after="0"/>
      </w:pPr>
      <w:r>
        <w:t>Operating Lines</w:t>
      </w:r>
    </w:p>
    <w:p>
      <w:pPr>
        <w:numPr>
          <w:ilvl w:val="3"/>
          <w:numId w:val="900"/>
        </w:numPr>
        <w:spacing w:before="0" w:after="0"/>
      </w:pPr>
      <w:r>
        <w:t>Rectifying Section Operating Line</w:t>
      </w:r>
    </w:p>
    <w:p>
      <w:pPr>
        <w:numPr>
          <w:ilvl w:val="3"/>
          <w:numId w:val="900"/>
        </w:numPr>
        <w:spacing w:before="0" w:after="0"/>
      </w:pPr>
      <w:r>
        <w:t>Stripping Section Operating Line</w:t>
      </w:r>
    </w:p>
    <w:p>
      <w:pPr>
        <w:numPr>
          <w:ilvl w:val="2"/>
          <w:numId w:val="900"/>
        </w:numPr>
        <w:spacing w:before="0" w:after="0"/>
      </w:pPr>
      <w:r>
        <w:t>Feed Line Construction</w:t>
      </w:r>
    </w:p>
    <w:p>
      <w:pPr>
        <w:numPr>
          <w:ilvl w:val="2"/>
          <w:numId w:val="900"/>
        </w:numPr>
        <w:spacing w:before="0" w:after="0"/>
      </w:pPr>
      <w:r>
        <w:t>Determining Theoretical Stages</w:t>
      </w:r>
    </w:p>
    <w:p>
      <w:pPr>
        <w:numPr>
          <w:ilvl w:val="2"/>
          <w:numId w:val="900"/>
        </w:numPr>
        <w:spacing w:before="0" w:after="0"/>
      </w:pPr>
      <w:r>
        <w:t>Reflux Ratio Effects</w:t>
      </w:r>
    </w:p>
    <w:p>
      <w:pPr>
        <w:numPr>
          <w:ilvl w:val="2"/>
          <w:numId w:val="900"/>
        </w:numPr>
        <w:spacing w:before="0" w:after="0"/>
      </w:pPr>
      <w:r>
        <w:t>Minimum Reflux Ratio</w:t>
      </w:r>
    </w:p>
    <w:p>
      <w:pPr>
        <w:numPr>
          <w:ilvl w:val="2"/>
          <w:numId w:val="900"/>
        </w:numPr>
        <w:spacing w:before="0" w:after="0"/>
      </w:pPr>
      <w:r>
        <w:t>Total Reflux Conditions</w:t>
      </w:r>
    </w:p>
    <w:p>
      <w:pPr>
        <w:numPr>
          <w:ilvl w:val="2"/>
          <w:numId w:val="900"/>
        </w:numPr>
        <w:spacing w:before="0" w:after="0"/>
      </w:pPr>
      <w:r>
        <w:t>Pinch Point Analysis</w:t>
      </w:r>
    </w:p>
    <w:p>
      <w:pPr>
        <w:numPr>
          <w:ilvl w:val="2"/>
          <w:numId w:val="900"/>
        </w:numPr>
        <w:spacing w:before="0" w:after="0"/>
      </w:pPr>
      <w:r>
        <w:t>Optimum Reflux Ratio</w:t>
      </w:r>
    </w:p>
    <w:p>
      <w:pPr>
        <w:numPr>
          <w:ilvl w:val="1"/>
          <w:numId w:val="900"/>
        </w:numPr>
        <w:spacing w:before="0" w:after="0"/>
      </w:pPr>
      <w:r>
        <w:t>Ponchon-Savarit Method</w:t>
      </w:r>
    </w:p>
    <w:p>
      <w:pPr>
        <w:numPr>
          <w:ilvl w:val="2"/>
          <w:numId w:val="900"/>
        </w:numPr>
        <w:spacing w:before="0" w:after="0"/>
      </w:pPr>
      <w:r>
        <w:t>Enthalpy-Concentration Diagrams</w:t>
      </w:r>
    </w:p>
    <w:p>
      <w:pPr>
        <w:numPr>
          <w:ilvl w:val="2"/>
          <w:numId w:val="900"/>
        </w:numPr>
        <w:spacing w:before="0" w:after="0"/>
      </w:pPr>
      <w:r>
        <w:t>Energy Balances</w:t>
      </w:r>
    </w:p>
    <w:p>
      <w:pPr>
        <w:numPr>
          <w:ilvl w:val="2"/>
          <w:numId w:val="900"/>
        </w:numPr>
        <w:spacing w:before="0" w:after="0"/>
      </w:pPr>
      <w:r>
        <w:t>Graphical Construction</w:t>
      </w:r>
    </w:p>
    <w:p>
      <w:pPr>
        <w:numPr>
          <w:ilvl w:val="0"/>
          <w:numId w:val="900"/>
        </w:numPr>
        <w:spacing w:before="0" w:after="0"/>
      </w:pPr>
      <w:r>
        <w:t>Multicomponent Distillation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2"/>
          <w:numId w:val="900"/>
        </w:numPr>
        <w:spacing w:before="0" w:after="0"/>
      </w:pPr>
      <w:r>
        <w:t>Light Key Component</w:t>
      </w:r>
    </w:p>
    <w:p>
      <w:pPr>
        <w:numPr>
          <w:ilvl w:val="2"/>
          <w:numId w:val="900"/>
        </w:numPr>
        <w:spacing w:before="0" w:after="0"/>
      </w:pPr>
      <w:r>
        <w:t>Heavy Key Component</w:t>
      </w:r>
    </w:p>
    <w:p>
      <w:pPr>
        <w:numPr>
          <w:ilvl w:val="2"/>
          <w:numId w:val="900"/>
        </w:numPr>
        <w:spacing w:before="0" w:after="0"/>
      </w:pPr>
      <w:r>
        <w:t>Non-Key Components</w:t>
      </w:r>
    </w:p>
    <w:p>
      <w:pPr>
        <w:numPr>
          <w:ilvl w:val="1"/>
          <w:numId w:val="900"/>
        </w:numPr>
        <w:spacing w:before="0" w:after="0"/>
      </w:pPr>
      <w:r>
        <w:t>Shortcut Methods</w:t>
      </w:r>
    </w:p>
    <w:p>
      <w:pPr>
        <w:numPr>
          <w:ilvl w:val="2"/>
          <w:numId w:val="900"/>
        </w:numPr>
        <w:spacing w:before="0" w:after="0"/>
      </w:pPr>
      <w:r>
        <w:t>Fenske Equation</w:t>
      </w:r>
    </w:p>
    <w:p>
      <w:pPr>
        <w:numPr>
          <w:ilvl w:val="2"/>
          <w:numId w:val="900"/>
        </w:numPr>
        <w:spacing w:before="0" w:after="0"/>
      </w:pPr>
      <w:r>
        <w:t>Underwood Equation</w:t>
      </w:r>
    </w:p>
    <w:p>
      <w:pPr>
        <w:numPr>
          <w:ilvl w:val="2"/>
          <w:numId w:val="900"/>
        </w:numPr>
        <w:spacing w:before="0" w:after="0"/>
      </w:pPr>
      <w:r>
        <w:t>Gilliland Correlation</w:t>
      </w:r>
    </w:p>
    <w:p>
      <w:pPr>
        <w:numPr>
          <w:ilvl w:val="2"/>
          <w:numId w:val="900"/>
        </w:numPr>
        <w:spacing w:before="0" w:after="0"/>
      </w:pPr>
      <w:r>
        <w:t>Winn Equation</w:t>
      </w:r>
    </w:p>
    <w:p>
      <w:pPr>
        <w:numPr>
          <w:ilvl w:val="1"/>
          <w:numId w:val="900"/>
        </w:numPr>
        <w:spacing w:before="0" w:after="0"/>
      </w:pPr>
      <w:r>
        <w:t>Rigorous Solution Methods</w:t>
      </w:r>
    </w:p>
    <w:p>
      <w:pPr>
        <w:numPr>
          <w:ilvl w:val="2"/>
          <w:numId w:val="900"/>
        </w:numPr>
        <w:spacing w:before="0" w:after="0"/>
      </w:pPr>
      <w:r>
        <w:t>Bubble-Point Method</w:t>
      </w:r>
    </w:p>
    <w:p>
      <w:pPr>
        <w:numPr>
          <w:ilvl w:val="2"/>
          <w:numId w:val="900"/>
        </w:numPr>
        <w:spacing w:before="0" w:after="0"/>
      </w:pPr>
      <w:r>
        <w:t>Sum-Rates Method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Computer-Aided Simulation</w:t>
      </w:r>
    </w:p>
    <w:p>
      <w:pPr>
        <w:numPr>
          <w:ilvl w:val="1"/>
          <w:numId w:val="900"/>
        </w:numPr>
        <w:spacing w:before="0" w:after="0"/>
      </w:pPr>
      <w:r>
        <w:t>Complex Column Configurations</w:t>
      </w:r>
    </w:p>
    <w:p>
      <w:pPr>
        <w:numPr>
          <w:ilvl w:val="2"/>
          <w:numId w:val="900"/>
        </w:numPr>
        <w:spacing w:before="0" w:after="0"/>
      </w:pPr>
      <w:r>
        <w:t>Side Streams</w:t>
      </w:r>
    </w:p>
    <w:p>
      <w:pPr>
        <w:numPr>
          <w:ilvl w:val="2"/>
          <w:numId w:val="900"/>
        </w:numPr>
        <w:spacing w:before="0" w:after="0"/>
      </w:pPr>
      <w:r>
        <w:t>Multiple Feeds</w:t>
      </w:r>
    </w:p>
    <w:p>
      <w:pPr>
        <w:numPr>
          <w:ilvl w:val="2"/>
          <w:numId w:val="900"/>
        </w:numPr>
        <w:spacing w:before="0" w:after="0"/>
      </w:pPr>
      <w:r>
        <w:t>Heat Pumps</w:t>
      </w:r>
    </w:p>
    <w:p>
      <w:pPr>
        <w:numPr>
          <w:ilvl w:val="0"/>
          <w:numId w:val="900"/>
        </w:numPr>
        <w:spacing w:before="0" w:after="0"/>
      </w:pPr>
      <w:r>
        <w:t>Specialized Distillation Techniques</w:t>
      </w:r>
    </w:p>
    <w:p>
      <w:pPr>
        <w:numPr>
          <w:ilvl w:val="1"/>
          <w:numId w:val="900"/>
        </w:numPr>
        <w:spacing w:before="0" w:after="0"/>
      </w:pPr>
      <w:r>
        <w:t>Azeotropic Distillation</w:t>
      </w:r>
    </w:p>
    <w:p>
      <w:pPr>
        <w:numPr>
          <w:ilvl w:val="2"/>
          <w:numId w:val="900"/>
        </w:numPr>
        <w:spacing w:before="0" w:after="0"/>
      </w:pPr>
      <w:r>
        <w:t>Entrainer Selection Criteria</w:t>
      </w:r>
    </w:p>
    <w:p>
      <w:pPr>
        <w:numPr>
          <w:ilvl w:val="2"/>
          <w:numId w:val="900"/>
        </w:numPr>
        <w:spacing w:before="0" w:after="0"/>
      </w:pPr>
      <w:r>
        <w:t>Process Flowsheets</w:t>
      </w:r>
    </w:p>
    <w:p>
      <w:pPr>
        <w:numPr>
          <w:ilvl w:val="2"/>
          <w:numId w:val="900"/>
        </w:numPr>
        <w:spacing w:before="0" w:after="0"/>
      </w:pPr>
      <w:r>
        <w:t>Heterogeneous Azeotropic Distillation</w:t>
      </w:r>
    </w:p>
    <w:p>
      <w:pPr>
        <w:numPr>
          <w:ilvl w:val="1"/>
          <w:numId w:val="900"/>
        </w:numPr>
        <w:spacing w:before="0" w:after="0"/>
      </w:pPr>
      <w:r>
        <w:t>Extractive Distillation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Process Design Considerations</w:t>
      </w:r>
    </w:p>
    <w:p>
      <w:pPr>
        <w:numPr>
          <w:ilvl w:val="2"/>
          <w:numId w:val="900"/>
        </w:numPr>
        <w:spacing w:before="0" w:after="0"/>
      </w:pPr>
      <w:r>
        <w:t>Solvent Recovery</w:t>
      </w:r>
    </w:p>
    <w:p>
      <w:pPr>
        <w:numPr>
          <w:ilvl w:val="1"/>
          <w:numId w:val="900"/>
        </w:numPr>
        <w:spacing w:before="0" w:after="0"/>
      </w:pPr>
      <w:r>
        <w:t>Steam Distillation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Steam Requirements</w:t>
      </w:r>
    </w:p>
    <w:p>
      <w:pPr>
        <w:numPr>
          <w:ilvl w:val="1"/>
          <w:numId w:val="900"/>
        </w:numPr>
        <w:spacing w:before="0" w:after="0"/>
      </w:pPr>
      <w:r>
        <w:t>Vacuum Distillation</w:t>
      </w:r>
    </w:p>
    <w:p>
      <w:pPr>
        <w:numPr>
          <w:ilvl w:val="2"/>
          <w:numId w:val="900"/>
        </w:numPr>
        <w:spacing w:before="0" w:after="0"/>
      </w:pPr>
      <w:r>
        <w:t>Pressure Effects on Separation</w:t>
      </w:r>
    </w:p>
    <w:p>
      <w:pPr>
        <w:numPr>
          <w:ilvl w:val="2"/>
          <w:numId w:val="900"/>
        </w:numPr>
        <w:spacing w:before="0" w:after="0"/>
      </w:pPr>
      <w:r>
        <w:t>Vacuum System Design</w:t>
      </w:r>
    </w:p>
    <w:p>
      <w:pPr>
        <w:numPr>
          <w:ilvl w:val="1"/>
          <w:numId w:val="900"/>
        </w:numPr>
        <w:spacing w:before="0" w:after="0"/>
      </w:pPr>
      <w:r>
        <w:t>Pressure-Swing Distillation</w:t>
      </w:r>
    </w:p>
    <w:p>
      <w:pPr>
        <w:numPr>
          <w:ilvl w:val="2"/>
          <w:numId w:val="900"/>
        </w:numPr>
        <w:spacing w:before="0" w:after="0"/>
      </w:pPr>
      <w:r>
        <w:t>Pressure-Sensitive Azeotropes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Reactive Distillation</w:t>
      </w:r>
    </w:p>
    <w:p>
      <w:pPr>
        <w:numPr>
          <w:ilvl w:val="2"/>
          <w:numId w:val="900"/>
        </w:numPr>
        <w:spacing w:before="0" w:after="0"/>
      </w:pPr>
      <w:r>
        <w:t>Simultaneous Reaction and Separation</w:t>
      </w:r>
    </w:p>
    <w:p>
      <w:pPr>
        <w:numPr>
          <w:ilvl w:val="2"/>
          <w:numId w:val="900"/>
        </w:numPr>
        <w:spacing w:before="0" w:after="0"/>
      </w:pPr>
      <w:r>
        <w:t>Catalyst Integration</w:t>
      </w:r>
    </w:p>
    <w:p>
      <w:pPr>
        <w:numPr>
          <w:ilvl w:val="0"/>
          <w:numId w:val="900"/>
        </w:numPr>
        <w:spacing w:before="0" w:after="0"/>
      </w:pPr>
      <w:r>
        <w:t>Distillation Column Equipment</w:t>
      </w:r>
    </w:p>
    <w:p>
      <w:pPr>
        <w:numPr>
          <w:ilvl w:val="1"/>
          <w:numId w:val="900"/>
        </w:numPr>
        <w:spacing w:before="0" w:after="0"/>
      </w:pPr>
      <w:r>
        <w:t>Tray Columns</w:t>
      </w:r>
    </w:p>
    <w:p>
      <w:pPr>
        <w:numPr>
          <w:ilvl w:val="2"/>
          <w:numId w:val="900"/>
        </w:numPr>
        <w:spacing w:before="0" w:after="0"/>
      </w:pPr>
      <w:r>
        <w:t>Sieve Trays</w:t>
      </w:r>
    </w:p>
    <w:p>
      <w:pPr>
        <w:numPr>
          <w:ilvl w:val="2"/>
          <w:numId w:val="900"/>
        </w:numPr>
        <w:spacing w:before="0" w:after="0"/>
      </w:pPr>
      <w:r>
        <w:t>Valve Trays</w:t>
      </w:r>
    </w:p>
    <w:p>
      <w:pPr>
        <w:numPr>
          <w:ilvl w:val="2"/>
          <w:numId w:val="900"/>
        </w:numPr>
        <w:spacing w:before="0" w:after="0"/>
      </w:pPr>
      <w:r>
        <w:t>Bubble-Cap Trays</w:t>
      </w:r>
    </w:p>
    <w:p>
      <w:pPr>
        <w:numPr>
          <w:ilvl w:val="2"/>
          <w:numId w:val="900"/>
        </w:numPr>
        <w:spacing w:before="0" w:after="0"/>
      </w:pPr>
      <w:r>
        <w:t>Tray Hydraulics</w:t>
      </w:r>
    </w:p>
    <w:p>
      <w:pPr>
        <w:numPr>
          <w:ilvl w:val="2"/>
          <w:numId w:val="900"/>
        </w:numPr>
        <w:spacing w:before="0" w:after="0"/>
      </w:pPr>
      <w:r>
        <w:t>Tray Design Parameters</w:t>
      </w:r>
    </w:p>
    <w:p>
      <w:pPr>
        <w:numPr>
          <w:ilvl w:val="2"/>
          <w:numId w:val="900"/>
        </w:numPr>
        <w:spacing w:before="0" w:after="0"/>
      </w:pPr>
      <w:r>
        <w:t>Downcomer Design</w:t>
      </w:r>
    </w:p>
    <w:p>
      <w:pPr>
        <w:numPr>
          <w:ilvl w:val="1"/>
          <w:numId w:val="900"/>
        </w:numPr>
        <w:spacing w:before="0" w:after="0"/>
      </w:pPr>
      <w:r>
        <w:t>Packed Columns</w:t>
      </w:r>
    </w:p>
    <w:p>
      <w:pPr>
        <w:numPr>
          <w:ilvl w:val="2"/>
          <w:numId w:val="900"/>
        </w:numPr>
        <w:spacing w:before="0" w:after="0"/>
      </w:pPr>
      <w:r>
        <w:t>Random Packing</w:t>
      </w:r>
    </w:p>
    <w:p>
      <w:pPr>
        <w:numPr>
          <w:ilvl w:val="3"/>
          <w:numId w:val="900"/>
        </w:numPr>
        <w:spacing w:before="0" w:after="0"/>
      </w:pPr>
      <w:r>
        <w:t>Raschig Rings</w:t>
      </w:r>
    </w:p>
    <w:p>
      <w:pPr>
        <w:numPr>
          <w:ilvl w:val="3"/>
          <w:numId w:val="900"/>
        </w:numPr>
        <w:spacing w:before="0" w:after="0"/>
      </w:pPr>
      <w:r>
        <w:t>Pall Rings</w:t>
      </w:r>
    </w:p>
    <w:p>
      <w:pPr>
        <w:numPr>
          <w:ilvl w:val="3"/>
          <w:numId w:val="900"/>
        </w:numPr>
        <w:spacing w:before="0" w:after="0"/>
      </w:pPr>
      <w:r>
        <w:t>Berl Saddles</w:t>
      </w:r>
    </w:p>
    <w:p>
      <w:pPr>
        <w:numPr>
          <w:ilvl w:val="2"/>
          <w:numId w:val="900"/>
        </w:numPr>
        <w:spacing w:before="0" w:after="0"/>
      </w:pPr>
      <w:r>
        <w:t>Structured Packing</w:t>
      </w:r>
    </w:p>
    <w:p>
      <w:pPr>
        <w:numPr>
          <w:ilvl w:val="3"/>
          <w:numId w:val="900"/>
        </w:numPr>
        <w:spacing w:before="0" w:after="0"/>
      </w:pPr>
      <w:r>
        <w:t>Sheet Metal Packing</w:t>
      </w:r>
    </w:p>
    <w:p>
      <w:pPr>
        <w:numPr>
          <w:ilvl w:val="3"/>
          <w:numId w:val="900"/>
        </w:numPr>
        <w:spacing w:before="0" w:after="0"/>
      </w:pPr>
      <w:r>
        <w:t>Wire Gauze Packing</w:t>
      </w:r>
    </w:p>
    <w:p>
      <w:pPr>
        <w:numPr>
          <w:ilvl w:val="2"/>
          <w:numId w:val="900"/>
        </w:numPr>
        <w:spacing w:before="0" w:after="0"/>
      </w:pPr>
      <w:r>
        <w:t>Packing Selection Criteria</w:t>
      </w:r>
    </w:p>
    <w:p>
      <w:pPr>
        <w:numPr>
          <w:ilvl w:val="2"/>
          <w:numId w:val="900"/>
        </w:numPr>
        <w:spacing w:before="0" w:after="0"/>
      </w:pPr>
      <w:r>
        <w:t>Packing Support Systems</w:t>
      </w:r>
    </w:p>
    <w:p>
      <w:pPr>
        <w:numPr>
          <w:ilvl w:val="1"/>
          <w:numId w:val="900"/>
        </w:numPr>
        <w:spacing w:before="0" w:after="0"/>
      </w:pPr>
      <w:r>
        <w:t>Column Internals</w:t>
      </w:r>
    </w:p>
    <w:p>
      <w:pPr>
        <w:numPr>
          <w:ilvl w:val="2"/>
          <w:numId w:val="900"/>
        </w:numPr>
        <w:spacing w:before="0" w:after="0"/>
      </w:pPr>
      <w:r>
        <w:t>Reboilers</w:t>
      </w:r>
    </w:p>
    <w:p>
      <w:pPr>
        <w:numPr>
          <w:ilvl w:val="3"/>
          <w:numId w:val="900"/>
        </w:numPr>
        <w:spacing w:before="0" w:after="0"/>
      </w:pPr>
      <w:r>
        <w:t>Thermosiphon Reboilers</w:t>
      </w:r>
    </w:p>
    <w:p>
      <w:pPr>
        <w:numPr>
          <w:ilvl w:val="3"/>
          <w:numId w:val="900"/>
        </w:numPr>
        <w:spacing w:before="0" w:after="0"/>
      </w:pPr>
      <w:r>
        <w:t>Forced Circulation Reboilers</w:t>
      </w:r>
    </w:p>
    <w:p>
      <w:pPr>
        <w:numPr>
          <w:ilvl w:val="3"/>
          <w:numId w:val="900"/>
        </w:numPr>
        <w:spacing w:before="0" w:after="0"/>
      </w:pPr>
      <w:r>
        <w:t>Kettle Reboilers</w:t>
      </w:r>
    </w:p>
    <w:p>
      <w:pPr>
        <w:numPr>
          <w:ilvl w:val="2"/>
          <w:numId w:val="900"/>
        </w:numPr>
        <w:spacing w:before="0" w:after="0"/>
      </w:pPr>
      <w:r>
        <w:t>Condensers</w:t>
      </w:r>
    </w:p>
    <w:p>
      <w:pPr>
        <w:numPr>
          <w:ilvl w:val="3"/>
          <w:numId w:val="900"/>
        </w:numPr>
        <w:spacing w:before="0" w:after="0"/>
      </w:pPr>
      <w:r>
        <w:t>Total Condensers</w:t>
      </w:r>
    </w:p>
    <w:p>
      <w:pPr>
        <w:numPr>
          <w:ilvl w:val="3"/>
          <w:numId w:val="900"/>
        </w:numPr>
        <w:spacing w:before="0" w:after="0"/>
      </w:pPr>
      <w:r>
        <w:t>Partial Condensers</w:t>
      </w:r>
    </w:p>
    <w:p>
      <w:pPr>
        <w:numPr>
          <w:ilvl w:val="2"/>
          <w:numId w:val="900"/>
        </w:numPr>
        <w:spacing w:before="0" w:after="0"/>
      </w:pPr>
      <w:r>
        <w:t>Feed Distributors</w:t>
      </w:r>
    </w:p>
    <w:p>
      <w:pPr>
        <w:numPr>
          <w:ilvl w:val="2"/>
          <w:numId w:val="900"/>
        </w:numPr>
        <w:spacing w:before="0" w:after="0"/>
      </w:pPr>
      <w:r>
        <w:t>Liquid Distributors</w:t>
      </w:r>
    </w:p>
    <w:p>
      <w:pPr>
        <w:numPr>
          <w:ilvl w:val="2"/>
          <w:numId w:val="900"/>
        </w:numPr>
        <w:spacing w:before="0" w:after="0"/>
      </w:pPr>
      <w:r>
        <w:t>Vapor Distributors</w:t>
      </w:r>
    </w:p>
    <w:p>
      <w:pPr>
        <w:numPr>
          <w:ilvl w:val="2"/>
          <w:numId w:val="900"/>
        </w:numPr>
        <w:spacing w:before="0" w:after="0"/>
      </w:pPr>
      <w:r>
        <w:t>Support Grids</w:t>
      </w:r>
    </w:p>
    <w:p>
      <w:pPr>
        <w:numPr>
          <w:ilvl w:val="0"/>
          <w:numId w:val="900"/>
        </w:numPr>
        <w:spacing w:before="0" w:after="0"/>
      </w:pPr>
      <w:r>
        <w:t>Column Efficiency and Performance</w:t>
      </w:r>
    </w:p>
    <w:p>
      <w:pPr>
        <w:numPr>
          <w:ilvl w:val="1"/>
          <w:numId w:val="900"/>
        </w:numPr>
        <w:spacing w:before="0" w:after="0"/>
      </w:pPr>
      <w:r>
        <w:t>Tray Efficiency</w:t>
      </w:r>
    </w:p>
    <w:p>
      <w:pPr>
        <w:numPr>
          <w:ilvl w:val="2"/>
          <w:numId w:val="900"/>
        </w:numPr>
        <w:spacing w:before="0" w:after="0"/>
      </w:pPr>
      <w:r>
        <w:t>Murphree Efficiency</w:t>
      </w:r>
    </w:p>
    <w:p>
      <w:pPr>
        <w:numPr>
          <w:ilvl w:val="2"/>
          <w:numId w:val="900"/>
        </w:numPr>
        <w:spacing w:before="0" w:after="0"/>
      </w:pPr>
      <w:r>
        <w:t>Overall Column Efficiency</w:t>
      </w:r>
    </w:p>
    <w:p>
      <w:pPr>
        <w:numPr>
          <w:ilvl w:val="2"/>
          <w:numId w:val="900"/>
        </w:numPr>
        <w:spacing w:before="0" w:after="0"/>
      </w:pPr>
      <w:r>
        <w:t>Point Efficiency</w:t>
      </w:r>
    </w:p>
    <w:p>
      <w:pPr>
        <w:numPr>
          <w:ilvl w:val="1"/>
          <w:numId w:val="900"/>
        </w:numPr>
        <w:spacing w:before="0" w:after="0"/>
      </w:pPr>
      <w:r>
        <w:t>Packed Column Efficiency</w:t>
      </w:r>
    </w:p>
    <w:p>
      <w:pPr>
        <w:numPr>
          <w:ilvl w:val="2"/>
          <w:numId w:val="900"/>
        </w:numPr>
        <w:spacing w:before="0" w:after="0"/>
      </w:pPr>
      <w:r>
        <w:t>Height Equivalent to Theoretical Plate</w:t>
      </w:r>
    </w:p>
    <w:p>
      <w:pPr>
        <w:numPr>
          <w:ilvl w:val="2"/>
          <w:numId w:val="900"/>
        </w:numPr>
        <w:spacing w:before="0" w:after="0"/>
      </w:pPr>
      <w:r>
        <w:t>Mass Transfer Efficiency</w:t>
      </w:r>
    </w:p>
    <w:p>
      <w:pPr>
        <w:numPr>
          <w:ilvl w:val="1"/>
          <w:numId w:val="900"/>
        </w:numPr>
        <w:spacing w:before="0" w:after="0"/>
      </w:pPr>
      <w:r>
        <w:t>Hydraulic Performance</w:t>
      </w:r>
    </w:p>
    <w:p>
      <w:pPr>
        <w:numPr>
          <w:ilvl w:val="2"/>
          <w:numId w:val="900"/>
        </w:numPr>
        <w:spacing w:before="0" w:after="0"/>
      </w:pPr>
      <w:r>
        <w:t>Flooding</w:t>
      </w:r>
    </w:p>
    <w:p>
      <w:pPr>
        <w:numPr>
          <w:ilvl w:val="2"/>
          <w:numId w:val="900"/>
        </w:numPr>
        <w:spacing w:before="0" w:after="0"/>
      </w:pPr>
      <w:r>
        <w:t>Weeping</w:t>
      </w:r>
    </w:p>
    <w:p>
      <w:pPr>
        <w:numPr>
          <w:ilvl w:val="2"/>
          <w:numId w:val="900"/>
        </w:numPr>
        <w:spacing w:before="0" w:after="0"/>
      </w:pPr>
      <w:r>
        <w:t>Entrainment</w:t>
      </w:r>
    </w:p>
    <w:p>
      <w:pPr>
        <w:numPr>
          <w:ilvl w:val="2"/>
          <w:numId w:val="900"/>
        </w:numPr>
        <w:spacing w:before="0" w:after="0"/>
      </w:pPr>
      <w:r>
        <w:t>Pressure Drop</w:t>
      </w:r>
    </w:p>
    <w:p>
      <w:pPr>
        <w:numPr>
          <w:ilvl w:val="1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Troubleshooting and Optimization</w:t>
      </w:r>
    </w:p>
    <w:p>
      <w:pPr>
        <w:pStyle w:val="Heading1"/>
      </w:pPr>
      <w:r>
        <w:t>Gas Absorption and Stripping</w:t>
      </w:r>
    </w:p>
    <w:p>
      <w:pPr>
        <w:numPr>
          <w:ilvl w:val="0"/>
          <w:numId w:val="900"/>
        </w:numPr>
        <w:spacing w:before="0" w:after="0"/>
      </w:pPr>
      <w:r>
        <w:t>Principles of Gas Absorption</w:t>
      </w:r>
    </w:p>
    <w:p>
      <w:pPr>
        <w:numPr>
          <w:ilvl w:val="1"/>
          <w:numId w:val="900"/>
        </w:numPr>
        <w:spacing w:before="0" w:after="0"/>
      </w:pPr>
      <w:r>
        <w:t>Solubility of Gases in Liquids</w:t>
      </w:r>
    </w:p>
    <w:p>
      <w:pPr>
        <w:numPr>
          <w:ilvl w:val="1"/>
          <w:numId w:val="900"/>
        </w:numPr>
        <w:spacing w:before="0" w:after="0"/>
      </w:pPr>
      <w:r>
        <w:t>Physical Absorption</w:t>
      </w:r>
    </w:p>
    <w:p>
      <w:pPr>
        <w:numPr>
          <w:ilvl w:val="1"/>
          <w:numId w:val="900"/>
        </w:numPr>
        <w:spacing w:before="0" w:after="0"/>
      </w:pPr>
      <w:r>
        <w:t>Chemical Absorption</w:t>
      </w:r>
    </w:p>
    <w:p>
      <w:pPr>
        <w:numPr>
          <w:ilvl w:val="1"/>
          <w:numId w:val="900"/>
        </w:numPr>
        <w:spacing w:before="0" w:after="0"/>
      </w:pPr>
      <w:r>
        <w:t>Absorption Mechanisms</w:t>
      </w:r>
    </w:p>
    <w:p>
      <w:pPr>
        <w:numPr>
          <w:ilvl w:val="0"/>
          <w:numId w:val="900"/>
        </w:numPr>
        <w:spacing w:before="0" w:after="0"/>
      </w:pPr>
      <w:r>
        <w:t>Solvent Selection</w:t>
      </w:r>
    </w:p>
    <w:p>
      <w:pPr>
        <w:numPr>
          <w:ilvl w:val="1"/>
          <w:numId w:val="900"/>
        </w:numPr>
        <w:spacing w:before="0" w:after="0"/>
      </w:pPr>
      <w:r>
        <w:t>Physical Solvents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Organic Solvents</w:t>
      </w:r>
    </w:p>
    <w:p>
      <w:pPr>
        <w:numPr>
          <w:ilvl w:val="1"/>
          <w:numId w:val="900"/>
        </w:numPr>
        <w:spacing w:before="0" w:after="0"/>
      </w:pPr>
      <w:r>
        <w:t>Chemical Solvents</w:t>
      </w:r>
    </w:p>
    <w:p>
      <w:pPr>
        <w:numPr>
          <w:ilvl w:val="2"/>
          <w:numId w:val="900"/>
        </w:numPr>
        <w:spacing w:before="0" w:after="0"/>
      </w:pPr>
      <w:r>
        <w:t>Amine Solutions</w:t>
      </w:r>
    </w:p>
    <w:p>
      <w:pPr>
        <w:numPr>
          <w:ilvl w:val="2"/>
          <w:numId w:val="900"/>
        </w:numPr>
        <w:spacing w:before="0" w:after="0"/>
      </w:pPr>
      <w:r>
        <w:t>Alkaline Solutions</w:t>
      </w:r>
    </w:p>
    <w:p>
      <w:pPr>
        <w:numPr>
          <w:ilvl w:val="1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Solubility</w:t>
      </w:r>
    </w:p>
    <w:p>
      <w:pPr>
        <w:numPr>
          <w:ilvl w:val="2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Volatility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Corrosiveness</w:t>
      </w:r>
    </w:p>
    <w:p>
      <w:pPr>
        <w:numPr>
          <w:ilvl w:val="1"/>
          <w:numId w:val="900"/>
        </w:numPr>
        <w:spacing w:before="0" w:after="0"/>
      </w:pPr>
      <w:r>
        <w:t>Solvent Regeneration</w:t>
      </w:r>
    </w:p>
    <w:p>
      <w:pPr>
        <w:numPr>
          <w:ilvl w:val="0"/>
          <w:numId w:val="900"/>
        </w:numPr>
        <w:spacing w:before="0" w:after="0"/>
      </w:pPr>
      <w:r>
        <w:t>Equilibrium Relations</w:t>
      </w:r>
    </w:p>
    <w:p>
      <w:pPr>
        <w:numPr>
          <w:ilvl w:val="1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Henry's Law Constants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Absorption Factor</w:t>
      </w:r>
    </w:p>
    <w:p>
      <w:pPr>
        <w:numPr>
          <w:ilvl w:val="1"/>
          <w:numId w:val="900"/>
        </w:numPr>
        <w:spacing w:before="0" w:after="0"/>
      </w:pPr>
      <w:r>
        <w:t>Equilibrium Line Construction</w:t>
      </w:r>
    </w:p>
    <w:p>
      <w:pPr>
        <w:numPr>
          <w:ilvl w:val="1"/>
          <w:numId w:val="900"/>
        </w:numPr>
        <w:spacing w:before="0" w:after="0"/>
      </w:pPr>
      <w:r>
        <w:t>Non-Linear Equilibrium</w:t>
      </w:r>
    </w:p>
    <w:p>
      <w:pPr>
        <w:numPr>
          <w:ilvl w:val="0"/>
          <w:numId w:val="900"/>
        </w:numPr>
        <w:spacing w:before="0" w:after="0"/>
      </w:pPr>
      <w:r>
        <w:t>Design of Packed Towers</w:t>
      </w:r>
    </w:p>
    <w:p>
      <w:pPr>
        <w:numPr>
          <w:ilvl w:val="1"/>
          <w:numId w:val="900"/>
        </w:numPr>
        <w:spacing w:before="0" w:after="0"/>
      </w:pPr>
      <w:r>
        <w:t>Tower Sizing and Height</w:t>
      </w:r>
    </w:p>
    <w:p>
      <w:pPr>
        <w:numPr>
          <w:ilvl w:val="1"/>
          <w:numId w:val="900"/>
        </w:numPr>
        <w:spacing w:before="0" w:after="0"/>
      </w:pPr>
      <w:r>
        <w:t>Operating Line Equation</w:t>
      </w:r>
    </w:p>
    <w:p>
      <w:pPr>
        <w:numPr>
          <w:ilvl w:val="1"/>
          <w:numId w:val="900"/>
        </w:numPr>
        <w:spacing w:before="0" w:after="0"/>
      </w:pPr>
      <w:r>
        <w:t>Minimum Liquid-to-Gas Ratio</w:t>
      </w:r>
    </w:p>
    <w:p>
      <w:pPr>
        <w:numPr>
          <w:ilvl w:val="1"/>
          <w:numId w:val="900"/>
        </w:numPr>
        <w:spacing w:before="0" w:after="0"/>
      </w:pPr>
      <w:r>
        <w:t>Height of Transfer Unit</w:t>
      </w:r>
    </w:p>
    <w:p>
      <w:pPr>
        <w:numPr>
          <w:ilvl w:val="1"/>
          <w:numId w:val="900"/>
        </w:numPr>
        <w:spacing w:before="0" w:after="0"/>
      </w:pPr>
      <w:r>
        <w:t>Number of Transfer Units</w:t>
      </w:r>
    </w:p>
    <w:p>
      <w:pPr>
        <w:numPr>
          <w:ilvl w:val="1"/>
          <w:numId w:val="900"/>
        </w:numPr>
        <w:spacing w:before="0" w:after="0"/>
      </w:pPr>
      <w:r>
        <w:t>HTU-NTU Method</w:t>
      </w:r>
    </w:p>
    <w:p>
      <w:pPr>
        <w:numPr>
          <w:ilvl w:val="1"/>
          <w:numId w:val="900"/>
        </w:numPr>
        <w:spacing w:before="0" w:after="0"/>
      </w:pPr>
      <w:r>
        <w:t>Flooding and Loading Points</w:t>
      </w:r>
    </w:p>
    <w:p>
      <w:pPr>
        <w:numPr>
          <w:ilvl w:val="1"/>
          <w:numId w:val="900"/>
        </w:numPr>
        <w:spacing w:before="0" w:after="0"/>
      </w:pPr>
      <w:r>
        <w:t>Pressure Drop Calculations</w:t>
      </w:r>
    </w:p>
    <w:p>
      <w:pPr>
        <w:numPr>
          <w:ilvl w:val="0"/>
          <w:numId w:val="900"/>
        </w:numPr>
        <w:spacing w:before="0" w:after="0"/>
      </w:pPr>
      <w:r>
        <w:t>Design of Trayed Towers</w:t>
      </w:r>
    </w:p>
    <w:p>
      <w:pPr>
        <w:numPr>
          <w:ilvl w:val="1"/>
          <w:numId w:val="900"/>
        </w:numPr>
        <w:spacing w:before="0" w:after="0"/>
      </w:pPr>
      <w:r>
        <w:t>Tray Design and Spacing</w:t>
      </w:r>
    </w:p>
    <w:p>
      <w:pPr>
        <w:numPr>
          <w:ilvl w:val="1"/>
          <w:numId w:val="900"/>
        </w:numPr>
        <w:spacing w:before="0" w:after="0"/>
      </w:pPr>
      <w:r>
        <w:t>Kremser Equation</w:t>
      </w:r>
    </w:p>
    <w:p>
      <w:pPr>
        <w:numPr>
          <w:ilvl w:val="1"/>
          <w:numId w:val="900"/>
        </w:numPr>
        <w:spacing w:before="0" w:after="0"/>
      </w:pPr>
      <w:r>
        <w:t>Stage Efficiency</w:t>
      </w:r>
    </w:p>
    <w:p>
      <w:pPr>
        <w:numPr>
          <w:ilvl w:val="1"/>
          <w:numId w:val="900"/>
        </w:numPr>
        <w:spacing w:before="0" w:after="0"/>
      </w:pPr>
      <w:r>
        <w:t>Tray-to-Tray Calculations</w:t>
      </w:r>
    </w:p>
    <w:p>
      <w:pPr>
        <w:numPr>
          <w:ilvl w:val="0"/>
          <w:numId w:val="900"/>
        </w:numPr>
        <w:spacing w:before="0" w:after="0"/>
      </w:pPr>
      <w:r>
        <w:t>Stripping Operations</w:t>
      </w:r>
    </w:p>
    <w:p>
      <w:pPr>
        <w:numPr>
          <w:ilvl w:val="1"/>
          <w:numId w:val="900"/>
        </w:numPr>
        <w:spacing w:before="0" w:after="0"/>
      </w:pPr>
      <w:r>
        <w:t>Principles of Stripping</w:t>
      </w:r>
    </w:p>
    <w:p>
      <w:pPr>
        <w:numPr>
          <w:ilvl w:val="1"/>
          <w:numId w:val="900"/>
        </w:numPr>
        <w:spacing w:before="0" w:after="0"/>
      </w:pPr>
      <w:r>
        <w:t>Stripping Factor</w:t>
      </w:r>
    </w:p>
    <w:p>
      <w:pPr>
        <w:numPr>
          <w:ilvl w:val="1"/>
          <w:numId w:val="900"/>
        </w:numPr>
        <w:spacing w:before="0" w:after="0"/>
      </w:pPr>
      <w:r>
        <w:t>Steam Stripping</w:t>
      </w:r>
    </w:p>
    <w:p>
      <w:pPr>
        <w:numPr>
          <w:ilvl w:val="1"/>
          <w:numId w:val="900"/>
        </w:numPr>
        <w:spacing w:before="0" w:after="0"/>
      </w:pPr>
      <w:r>
        <w:t>Air Stripping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Stripping Column Design</w:t>
      </w:r>
    </w:p>
    <w:p>
      <w:pPr>
        <w:numPr>
          <w:ilvl w:val="0"/>
          <w:numId w:val="900"/>
        </w:numPr>
        <w:spacing w:before="0" w:after="0"/>
      </w:pPr>
      <w:r>
        <w:t>Absorption with Chemical Reaction</w:t>
      </w:r>
    </w:p>
    <w:p>
      <w:pPr>
        <w:numPr>
          <w:ilvl w:val="1"/>
          <w:numId w:val="900"/>
        </w:numPr>
        <w:spacing w:before="0" w:after="0"/>
      </w:pPr>
      <w:r>
        <w:t>Gas-Liquid Reaction Kinetics</w:t>
      </w:r>
    </w:p>
    <w:p>
      <w:pPr>
        <w:numPr>
          <w:ilvl w:val="1"/>
          <w:numId w:val="900"/>
        </w:numPr>
        <w:spacing w:before="0" w:after="0"/>
      </w:pPr>
      <w:r>
        <w:t>Enhancement Factor</w:t>
      </w:r>
    </w:p>
    <w:p>
      <w:pPr>
        <w:numPr>
          <w:ilvl w:val="1"/>
          <w:numId w:val="900"/>
        </w:numPr>
        <w:spacing w:before="0" w:after="0"/>
      </w:pPr>
      <w:r>
        <w:t>Reaction Regimes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CO₂ Removal</w:t>
      </w:r>
    </w:p>
    <w:p>
      <w:pPr>
        <w:numPr>
          <w:ilvl w:val="2"/>
          <w:numId w:val="900"/>
        </w:numPr>
        <w:spacing w:before="0" w:after="0"/>
      </w:pPr>
      <w:r>
        <w:t>SO₂ Scrubbing</w:t>
      </w:r>
    </w:p>
    <w:p>
      <w:pPr>
        <w:numPr>
          <w:ilvl w:val="2"/>
          <w:numId w:val="900"/>
        </w:numPr>
        <w:spacing w:before="0" w:after="0"/>
      </w:pPr>
      <w:r>
        <w:t>NOx Removal</w:t>
      </w:r>
    </w:p>
    <w:p>
      <w:pPr>
        <w:numPr>
          <w:ilvl w:val="0"/>
          <w:numId w:val="900"/>
        </w:numPr>
        <w:spacing w:before="0" w:after="0"/>
      </w:pPr>
      <w:r>
        <w:t>Equipment for Absorption</w:t>
      </w:r>
    </w:p>
    <w:p>
      <w:pPr>
        <w:numPr>
          <w:ilvl w:val="1"/>
          <w:numId w:val="900"/>
        </w:numPr>
        <w:spacing w:before="0" w:after="0"/>
      </w:pPr>
      <w:r>
        <w:t>Packed Towers</w:t>
      </w:r>
    </w:p>
    <w:p>
      <w:pPr>
        <w:numPr>
          <w:ilvl w:val="1"/>
          <w:numId w:val="900"/>
        </w:numPr>
        <w:spacing w:before="0" w:after="0"/>
      </w:pPr>
      <w:r>
        <w:t>Tray Towers</w:t>
      </w:r>
    </w:p>
    <w:p>
      <w:pPr>
        <w:numPr>
          <w:ilvl w:val="1"/>
          <w:numId w:val="900"/>
        </w:numPr>
        <w:spacing w:before="0" w:after="0"/>
      </w:pPr>
      <w:r>
        <w:t>Spray Towers</w:t>
      </w:r>
    </w:p>
    <w:p>
      <w:pPr>
        <w:numPr>
          <w:ilvl w:val="1"/>
          <w:numId w:val="900"/>
        </w:numPr>
        <w:spacing w:before="0" w:after="0"/>
      </w:pPr>
      <w:r>
        <w:t>Venturi Scrubbers</w:t>
      </w:r>
    </w:p>
    <w:p>
      <w:pPr>
        <w:numPr>
          <w:ilvl w:val="1"/>
          <w:numId w:val="900"/>
        </w:numPr>
        <w:spacing w:before="0" w:after="0"/>
      </w:pPr>
      <w:r>
        <w:t>Bubble Columns</w:t>
      </w:r>
    </w:p>
    <w:p>
      <w:pPr>
        <w:pStyle w:val="Heading1"/>
      </w:pPr>
      <w:r>
        <w:t>Liquid-Liquid Extraction</w:t>
      </w:r>
    </w:p>
    <w:p>
      <w:pPr>
        <w:numPr>
          <w:ilvl w:val="0"/>
          <w:numId w:val="900"/>
        </w:numPr>
        <w:spacing w:before="0" w:after="0"/>
      </w:pPr>
      <w:r>
        <w:t>Principles of Extraction</w:t>
      </w:r>
    </w:p>
    <w:p>
      <w:pPr>
        <w:numPr>
          <w:ilvl w:val="1"/>
          <w:numId w:val="900"/>
        </w:numPr>
        <w:spacing w:before="0" w:after="0"/>
      </w:pPr>
      <w:r>
        <w:t>Distribution of Solute Between Phases</w:t>
      </w:r>
    </w:p>
    <w:p>
      <w:pPr>
        <w:numPr>
          <w:ilvl w:val="1"/>
          <w:numId w:val="900"/>
        </w:numPr>
        <w:spacing w:before="0" w:after="0"/>
      </w:pPr>
      <w:r>
        <w:t>Partition Coefficient</w:t>
      </w:r>
    </w:p>
    <w:p>
      <w:pPr>
        <w:numPr>
          <w:ilvl w:val="1"/>
          <w:numId w:val="900"/>
        </w:numPr>
        <w:spacing w:before="0" w:after="0"/>
      </w:pPr>
      <w:r>
        <w:t>Extraction Factor</w:t>
      </w:r>
    </w:p>
    <w:p>
      <w:pPr>
        <w:numPr>
          <w:ilvl w:val="1"/>
          <w:numId w:val="900"/>
        </w:numPr>
        <w:spacing w:before="0" w:after="0"/>
      </w:pPr>
      <w:r>
        <w:t>Selectivity</w:t>
      </w:r>
    </w:p>
    <w:p>
      <w:pPr>
        <w:numPr>
          <w:ilvl w:val="0"/>
          <w:numId w:val="900"/>
        </w:numPr>
        <w:spacing w:before="0" w:after="0"/>
      </w:pPr>
      <w:r>
        <w:t>Solvent Selection Criteria</w:t>
      </w:r>
    </w:p>
    <w:p>
      <w:pPr>
        <w:numPr>
          <w:ilvl w:val="1"/>
          <w:numId w:val="900"/>
        </w:numPr>
        <w:spacing w:before="0" w:after="0"/>
      </w:pPr>
      <w:r>
        <w:t>Selectivity Factor</w:t>
      </w:r>
    </w:p>
    <w:p>
      <w:pPr>
        <w:numPr>
          <w:ilvl w:val="1"/>
          <w:numId w:val="900"/>
        </w:numPr>
        <w:spacing w:before="0" w:after="0"/>
      </w:pPr>
      <w:r>
        <w:t>Solvent Power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Density Difference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Interfacial Tension</w:t>
      </w:r>
    </w:p>
    <w:p>
      <w:pPr>
        <w:numPr>
          <w:ilvl w:val="1"/>
          <w:numId w:val="900"/>
        </w:numPr>
        <w:spacing w:before="0" w:after="0"/>
      </w:pPr>
      <w:r>
        <w:t>Chemical Compatibility</w:t>
      </w:r>
    </w:p>
    <w:p>
      <w:pPr>
        <w:numPr>
          <w:ilvl w:val="1"/>
          <w:numId w:val="900"/>
        </w:numPr>
        <w:spacing w:before="0" w:after="0"/>
      </w:pPr>
      <w:r>
        <w:t>Toxicity and Environmental Impact</w:t>
      </w:r>
    </w:p>
    <w:p>
      <w:pPr>
        <w:numPr>
          <w:ilvl w:val="1"/>
          <w:numId w:val="900"/>
        </w:numPr>
        <w:spacing w:before="0" w:after="0"/>
      </w:pPr>
      <w:r>
        <w:t>Solvent Recovery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Equilibrium in Extraction</w:t>
      </w:r>
    </w:p>
    <w:p>
      <w:pPr>
        <w:numPr>
          <w:ilvl w:val="1"/>
          <w:numId w:val="900"/>
        </w:numPr>
        <w:spacing w:before="0" w:after="0"/>
      </w:pPr>
      <w:r>
        <w:t>Ternary Diagrams</w:t>
      </w:r>
    </w:p>
    <w:p>
      <w:pPr>
        <w:numPr>
          <w:ilvl w:val="2"/>
          <w:numId w:val="900"/>
        </w:numPr>
        <w:spacing w:before="0" w:after="0"/>
      </w:pPr>
      <w:r>
        <w:t>Equilateral Triangle Representation</w:t>
      </w:r>
    </w:p>
    <w:p>
      <w:pPr>
        <w:numPr>
          <w:ilvl w:val="2"/>
          <w:numId w:val="900"/>
        </w:numPr>
        <w:spacing w:before="0" w:after="0"/>
      </w:pPr>
      <w:r>
        <w:t>Right-Triangle Representation</w:t>
      </w:r>
    </w:p>
    <w:p>
      <w:pPr>
        <w:numPr>
          <w:ilvl w:val="2"/>
          <w:numId w:val="900"/>
        </w:numPr>
        <w:spacing w:before="0" w:after="0"/>
      </w:pPr>
      <w:r>
        <w:t>Rectangular Coordinates</w:t>
      </w:r>
    </w:p>
    <w:p>
      <w:pPr>
        <w:numPr>
          <w:ilvl w:val="1"/>
          <w:numId w:val="900"/>
        </w:numPr>
        <w:spacing w:before="0" w:after="0"/>
      </w:pPr>
      <w:r>
        <w:t>Tie Lines and Binodal Curves</w:t>
      </w:r>
    </w:p>
    <w:p>
      <w:pPr>
        <w:numPr>
          <w:ilvl w:val="1"/>
          <w:numId w:val="900"/>
        </w:numPr>
        <w:spacing w:before="0" w:after="0"/>
      </w:pPr>
      <w:r>
        <w:t>Plait Point</w:t>
      </w:r>
    </w:p>
    <w:p>
      <w:pPr>
        <w:numPr>
          <w:ilvl w:val="1"/>
          <w:numId w:val="900"/>
        </w:numPr>
        <w:spacing w:before="0" w:after="0"/>
      </w:pPr>
      <w:r>
        <w:t>Distribution Coefficient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Single-Stage Extraction</w:t>
      </w:r>
    </w:p>
    <w:p>
      <w:pPr>
        <w:numPr>
          <w:ilvl w:val="1"/>
          <w:numId w:val="900"/>
        </w:numPr>
        <w:spacing w:before="0" w:after="0"/>
      </w:pPr>
      <w:r>
        <w:t>Material Balance Calculations</w:t>
      </w:r>
    </w:p>
    <w:p>
      <w:pPr>
        <w:numPr>
          <w:ilvl w:val="1"/>
          <w:numId w:val="900"/>
        </w:numPr>
        <w:spacing w:before="0" w:after="0"/>
      </w:pPr>
      <w:r>
        <w:t>Lever Rule Application</w:t>
      </w:r>
    </w:p>
    <w:p>
      <w:pPr>
        <w:numPr>
          <w:ilvl w:val="1"/>
          <w:numId w:val="900"/>
        </w:numPr>
        <w:spacing w:before="0" w:after="0"/>
      </w:pPr>
      <w:r>
        <w:t>Extract and Raffinate Compositions</w:t>
      </w:r>
    </w:p>
    <w:p>
      <w:pPr>
        <w:numPr>
          <w:ilvl w:val="1"/>
          <w:numId w:val="900"/>
        </w:numPr>
        <w:spacing w:before="0" w:after="0"/>
      </w:pPr>
      <w:r>
        <w:t>Extraction Efficiency</w:t>
      </w:r>
    </w:p>
    <w:p>
      <w:pPr>
        <w:numPr>
          <w:ilvl w:val="0"/>
          <w:numId w:val="900"/>
        </w:numPr>
        <w:spacing w:before="0" w:after="0"/>
      </w:pPr>
      <w:r>
        <w:t>Multistage Extraction</w:t>
      </w:r>
    </w:p>
    <w:p>
      <w:pPr>
        <w:numPr>
          <w:ilvl w:val="1"/>
          <w:numId w:val="900"/>
        </w:numPr>
        <w:spacing w:before="0" w:after="0"/>
      </w:pPr>
      <w:r>
        <w:t>Cross-Current Extraction</w:t>
      </w:r>
    </w:p>
    <w:p>
      <w:pPr>
        <w:numPr>
          <w:ilvl w:val="2"/>
          <w:numId w:val="900"/>
        </w:numPr>
        <w:spacing w:before="0" w:after="0"/>
      </w:pPr>
      <w:r>
        <w:t>Stagewise Calculations</w:t>
      </w:r>
    </w:p>
    <w:p>
      <w:pPr>
        <w:numPr>
          <w:ilvl w:val="2"/>
          <w:numId w:val="900"/>
        </w:numPr>
        <w:spacing w:before="0" w:after="0"/>
      </w:pPr>
      <w:r>
        <w:t>Solvent Distribution</w:t>
      </w:r>
    </w:p>
    <w:p>
      <w:pPr>
        <w:numPr>
          <w:ilvl w:val="1"/>
          <w:numId w:val="900"/>
        </w:numPr>
        <w:spacing w:before="0" w:after="0"/>
      </w:pPr>
      <w:r>
        <w:t>Counter-Current Extraction</w:t>
      </w:r>
    </w:p>
    <w:p>
      <w:pPr>
        <w:numPr>
          <w:ilvl w:val="2"/>
          <w:numId w:val="900"/>
        </w:numPr>
        <w:spacing w:before="0" w:after="0"/>
      </w:pPr>
      <w:r>
        <w:t>Operating Line Construction</w:t>
      </w:r>
    </w:p>
    <w:p>
      <w:pPr>
        <w:numPr>
          <w:ilvl w:val="2"/>
          <w:numId w:val="900"/>
        </w:numPr>
        <w:spacing w:before="0" w:after="0"/>
      </w:pPr>
      <w:r>
        <w:t>Number of Stages Determination</w:t>
      </w:r>
    </w:p>
    <w:p>
      <w:pPr>
        <w:numPr>
          <w:ilvl w:val="2"/>
          <w:numId w:val="900"/>
        </w:numPr>
        <w:spacing w:before="0" w:after="0"/>
      </w:pPr>
      <w:r>
        <w:t>Minimum Solvent Rate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0"/>
          <w:numId w:val="900"/>
        </w:numPr>
        <w:spacing w:before="0" w:after="0"/>
      </w:pPr>
      <w:r>
        <w:t>Extraction Equipment</w:t>
      </w:r>
    </w:p>
    <w:p>
      <w:pPr>
        <w:numPr>
          <w:ilvl w:val="1"/>
          <w:numId w:val="900"/>
        </w:numPr>
        <w:spacing w:before="0" w:after="0"/>
      </w:pPr>
      <w:r>
        <w:t>Mixer-Settlers</w:t>
      </w:r>
    </w:p>
    <w:p>
      <w:pPr>
        <w:numPr>
          <w:ilvl w:val="2"/>
          <w:numId w:val="900"/>
        </w:numPr>
        <w:spacing w:before="0" w:after="0"/>
      </w:pPr>
      <w:r>
        <w:t>Mixing Zone Design</w:t>
      </w:r>
    </w:p>
    <w:p>
      <w:pPr>
        <w:numPr>
          <w:ilvl w:val="2"/>
          <w:numId w:val="900"/>
        </w:numPr>
        <w:spacing w:before="0" w:after="0"/>
      </w:pPr>
      <w:r>
        <w:t>Settling Zone Design</w:t>
      </w:r>
    </w:p>
    <w:p>
      <w:pPr>
        <w:numPr>
          <w:ilvl w:val="2"/>
          <w:numId w:val="900"/>
        </w:numPr>
        <w:spacing w:before="0" w:after="0"/>
      </w:pPr>
      <w:r>
        <w:t>Residence Time</w:t>
      </w:r>
    </w:p>
    <w:p>
      <w:pPr>
        <w:numPr>
          <w:ilvl w:val="1"/>
          <w:numId w:val="900"/>
        </w:numPr>
        <w:spacing w:before="0" w:after="0"/>
      </w:pPr>
      <w:r>
        <w:t>Packed Columns</w:t>
      </w:r>
    </w:p>
    <w:p>
      <w:pPr>
        <w:numPr>
          <w:ilvl w:val="2"/>
          <w:numId w:val="900"/>
        </w:numPr>
        <w:spacing w:before="0" w:after="0"/>
      </w:pPr>
      <w:r>
        <w:t>Packing Types</w:t>
      </w:r>
    </w:p>
    <w:p>
      <w:pPr>
        <w:numPr>
          <w:ilvl w:val="2"/>
          <w:numId w:val="900"/>
        </w:numPr>
        <w:spacing w:before="0" w:after="0"/>
      </w:pPr>
      <w:r>
        <w:t>Column Design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1"/>
          <w:numId w:val="900"/>
        </w:numPr>
        <w:spacing w:before="0" w:after="0"/>
      </w:pPr>
      <w:r>
        <w:t>Sieve-Tray Columns</w:t>
      </w:r>
    </w:p>
    <w:p>
      <w:pPr>
        <w:numPr>
          <w:ilvl w:val="2"/>
          <w:numId w:val="900"/>
        </w:numPr>
        <w:spacing w:before="0" w:after="0"/>
      </w:pPr>
      <w:r>
        <w:t>Tray Design</w:t>
      </w:r>
    </w:p>
    <w:p>
      <w:pPr>
        <w:numPr>
          <w:ilvl w:val="2"/>
          <w:numId w:val="900"/>
        </w:numPr>
        <w:spacing w:before="0" w:after="0"/>
      </w:pPr>
      <w:r>
        <w:t>Hydraulics</w:t>
      </w:r>
    </w:p>
    <w:p>
      <w:pPr>
        <w:numPr>
          <w:ilvl w:val="1"/>
          <w:numId w:val="900"/>
        </w:numPr>
        <w:spacing w:before="0" w:after="0"/>
      </w:pPr>
      <w:r>
        <w:t>Centrifugal Extractors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Types of Centrifugal Extractors</w:t>
      </w:r>
    </w:p>
    <w:p>
      <w:pPr>
        <w:numPr>
          <w:ilvl w:val="1"/>
          <w:numId w:val="900"/>
        </w:numPr>
        <w:spacing w:before="0" w:after="0"/>
      </w:pPr>
      <w:r>
        <w:t>Pulsed Columns</w:t>
      </w:r>
    </w:p>
    <w:p>
      <w:pPr>
        <w:numPr>
          <w:ilvl w:val="2"/>
          <w:numId w:val="900"/>
        </w:numPr>
        <w:spacing w:before="0" w:after="0"/>
      </w:pPr>
      <w:r>
        <w:t>Pulsation Effects</w:t>
      </w:r>
    </w:p>
    <w:p>
      <w:pPr>
        <w:numPr>
          <w:ilvl w:val="2"/>
          <w:numId w:val="900"/>
        </w:numPr>
        <w:spacing w:before="0" w:after="0"/>
      </w:pPr>
      <w:r>
        <w:t>Design Parameters</w:t>
      </w:r>
    </w:p>
    <w:p>
      <w:pPr>
        <w:numPr>
          <w:ilvl w:val="0"/>
          <w:numId w:val="900"/>
        </w:numPr>
        <w:spacing w:before="0" w:after="0"/>
      </w:pPr>
      <w:r>
        <w:t>Special Extraction Processes</w:t>
      </w:r>
    </w:p>
    <w:p>
      <w:pPr>
        <w:numPr>
          <w:ilvl w:val="1"/>
          <w:numId w:val="900"/>
        </w:numPr>
        <w:spacing w:before="0" w:after="0"/>
      </w:pPr>
      <w:r>
        <w:t>Supercritical Fluid Extraction</w:t>
      </w:r>
    </w:p>
    <w:p>
      <w:pPr>
        <w:numPr>
          <w:ilvl w:val="1"/>
          <w:numId w:val="900"/>
        </w:numPr>
        <w:spacing w:before="0" w:after="0"/>
      </w:pPr>
      <w:r>
        <w:t>Reactive Extraction</w:t>
      </w:r>
    </w:p>
    <w:p>
      <w:pPr>
        <w:numPr>
          <w:ilvl w:val="1"/>
          <w:numId w:val="900"/>
        </w:numPr>
        <w:spacing w:before="0" w:after="0"/>
      </w:pPr>
      <w:r>
        <w:t>Extractive Fermentation</w:t>
      </w:r>
    </w:p>
    <w:p>
      <w:pPr>
        <w:pStyle w:val="Heading1"/>
      </w:pPr>
      <w:r>
        <w:t>Leaching</w:t>
      </w:r>
    </w:p>
    <w:p>
      <w:pPr>
        <w:numPr>
          <w:ilvl w:val="0"/>
          <w:numId w:val="900"/>
        </w:numPr>
        <w:spacing w:before="0" w:after="0"/>
      </w:pPr>
      <w:r>
        <w:t>Principles of Leaching</w:t>
      </w:r>
    </w:p>
    <w:p>
      <w:pPr>
        <w:numPr>
          <w:ilvl w:val="1"/>
          <w:numId w:val="900"/>
        </w:numPr>
        <w:spacing w:before="0" w:after="0"/>
      </w:pPr>
      <w:r>
        <w:t>Solute Transfer from Solid to Liquid</w:t>
      </w:r>
    </w:p>
    <w:p>
      <w:pPr>
        <w:numPr>
          <w:ilvl w:val="1"/>
          <w:numId w:val="900"/>
        </w:numPr>
        <w:spacing w:before="0" w:after="0"/>
      </w:pPr>
      <w:r>
        <w:t>Leaching Mechanisms</w:t>
      </w:r>
    </w:p>
    <w:p>
      <w:pPr>
        <w:numPr>
          <w:ilvl w:val="2"/>
          <w:numId w:val="900"/>
        </w:numPr>
        <w:spacing w:before="0" w:after="0"/>
      </w:pPr>
      <w:r>
        <w:t>Washing</w:t>
      </w:r>
    </w:p>
    <w:p>
      <w:pPr>
        <w:numPr>
          <w:ilvl w:val="2"/>
          <w:numId w:val="900"/>
        </w:numPr>
        <w:spacing w:before="0" w:after="0"/>
      </w:pPr>
      <w:r>
        <w:t>Diffusion Through Solid</w:t>
      </w:r>
    </w:p>
    <w:p>
      <w:pPr>
        <w:numPr>
          <w:ilvl w:val="2"/>
          <w:numId w:val="900"/>
        </w:numPr>
        <w:spacing w:before="0" w:after="0"/>
      </w:pPr>
      <w:r>
        <w:t>Chemical Reaction</w:t>
      </w:r>
    </w:p>
    <w:p>
      <w:pPr>
        <w:numPr>
          <w:ilvl w:val="1"/>
          <w:numId w:val="900"/>
        </w:numPr>
        <w:spacing w:before="0" w:after="0"/>
      </w:pPr>
      <w:r>
        <w:t>Factors Affecting Leaching Rate</w:t>
      </w:r>
    </w:p>
    <w:p>
      <w:pPr>
        <w:numPr>
          <w:ilvl w:val="2"/>
          <w:numId w:val="900"/>
        </w:numPr>
        <w:spacing w:before="0" w:after="0"/>
      </w:pPr>
      <w:r>
        <w:t>Particle Size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Agitation</w:t>
      </w:r>
    </w:p>
    <w:p>
      <w:pPr>
        <w:numPr>
          <w:ilvl w:val="2"/>
          <w:numId w:val="900"/>
        </w:numPr>
        <w:spacing w:before="0" w:after="0"/>
      </w:pPr>
      <w:r>
        <w:t>Solvent Properties</w:t>
      </w:r>
    </w:p>
    <w:p>
      <w:pPr>
        <w:numPr>
          <w:ilvl w:val="0"/>
          <w:numId w:val="900"/>
        </w:numPr>
        <w:spacing w:before="0" w:after="0"/>
      </w:pPr>
      <w:r>
        <w:t>Leaching Equilibrium</w:t>
      </w:r>
    </w:p>
    <w:p>
      <w:pPr>
        <w:numPr>
          <w:ilvl w:val="1"/>
          <w:numId w:val="900"/>
        </w:numPr>
        <w:spacing w:before="0" w:after="0"/>
      </w:pPr>
      <w:r>
        <w:t>Solubility Relationships</w:t>
      </w:r>
    </w:p>
    <w:p>
      <w:pPr>
        <w:numPr>
          <w:ilvl w:val="1"/>
          <w:numId w:val="900"/>
        </w:numPr>
        <w:spacing w:before="0" w:after="0"/>
      </w:pPr>
      <w:r>
        <w:t>Solid-Liquid Equilibrium</w:t>
      </w:r>
    </w:p>
    <w:p>
      <w:pPr>
        <w:numPr>
          <w:ilvl w:val="1"/>
          <w:numId w:val="900"/>
        </w:numPr>
        <w:spacing w:before="0" w:after="0"/>
      </w:pPr>
      <w:r>
        <w:t>Adsorption Effects</w:t>
      </w:r>
    </w:p>
    <w:p>
      <w:pPr>
        <w:numPr>
          <w:ilvl w:val="0"/>
          <w:numId w:val="900"/>
        </w:numPr>
        <w:spacing w:before="0" w:after="0"/>
      </w:pPr>
      <w:r>
        <w:t>Leaching Kinetics</w:t>
      </w:r>
    </w:p>
    <w:p>
      <w:pPr>
        <w:numPr>
          <w:ilvl w:val="1"/>
          <w:numId w:val="900"/>
        </w:numPr>
        <w:spacing w:before="0" w:after="0"/>
      </w:pPr>
      <w:r>
        <w:t>Shrinking Core Model</w:t>
      </w:r>
    </w:p>
    <w:p>
      <w:pPr>
        <w:numPr>
          <w:ilvl w:val="1"/>
          <w:numId w:val="900"/>
        </w:numPr>
        <w:spacing w:before="0" w:after="0"/>
      </w:pPr>
      <w:r>
        <w:t>Unreacted Core Model</w:t>
      </w:r>
    </w:p>
    <w:p>
      <w:pPr>
        <w:numPr>
          <w:ilvl w:val="1"/>
          <w:numId w:val="900"/>
        </w:numPr>
        <w:spacing w:before="0" w:after="0"/>
      </w:pPr>
      <w:r>
        <w:t>Mass Transfer Resistances</w:t>
      </w:r>
    </w:p>
    <w:p>
      <w:pPr>
        <w:numPr>
          <w:ilvl w:val="0"/>
          <w:numId w:val="900"/>
        </w:numPr>
        <w:spacing w:before="0" w:after="0"/>
      </w:pPr>
      <w:r>
        <w:t>Leaching Equipment</w:t>
      </w:r>
    </w:p>
    <w:p>
      <w:pPr>
        <w:numPr>
          <w:ilvl w:val="1"/>
          <w:numId w:val="900"/>
        </w:numPr>
        <w:spacing w:before="0" w:after="0"/>
      </w:pPr>
      <w:r>
        <w:t>Percolation Systems</w:t>
      </w:r>
    </w:p>
    <w:p>
      <w:pPr>
        <w:numPr>
          <w:ilvl w:val="2"/>
          <w:numId w:val="900"/>
        </w:numPr>
        <w:spacing w:before="0" w:after="0"/>
      </w:pPr>
      <w:r>
        <w:t>Fixed-Bed Leaching</w:t>
      </w:r>
    </w:p>
    <w:p>
      <w:pPr>
        <w:numPr>
          <w:ilvl w:val="2"/>
          <w:numId w:val="900"/>
        </w:numPr>
        <w:spacing w:before="0" w:after="0"/>
      </w:pPr>
      <w:r>
        <w:t>Heap Leaching</w:t>
      </w:r>
    </w:p>
    <w:p>
      <w:pPr>
        <w:numPr>
          <w:ilvl w:val="2"/>
          <w:numId w:val="900"/>
        </w:numPr>
        <w:spacing w:before="0" w:after="0"/>
      </w:pPr>
      <w:r>
        <w:t>In-Situ Leaching</w:t>
      </w:r>
    </w:p>
    <w:p>
      <w:pPr>
        <w:numPr>
          <w:ilvl w:val="1"/>
          <w:numId w:val="900"/>
        </w:numPr>
        <w:spacing w:before="0" w:after="0"/>
      </w:pPr>
      <w:r>
        <w:t>Agitated Vessels</w:t>
      </w:r>
    </w:p>
    <w:p>
      <w:pPr>
        <w:numPr>
          <w:ilvl w:val="2"/>
          <w:numId w:val="900"/>
        </w:numPr>
        <w:spacing w:before="0" w:after="0"/>
      </w:pPr>
      <w:r>
        <w:t>Batch Leaching</w:t>
      </w:r>
    </w:p>
    <w:p>
      <w:pPr>
        <w:numPr>
          <w:ilvl w:val="2"/>
          <w:numId w:val="900"/>
        </w:numPr>
        <w:spacing w:before="0" w:after="0"/>
      </w:pPr>
      <w:r>
        <w:t>Continuous Stirred Tank</w:t>
      </w:r>
    </w:p>
    <w:p>
      <w:pPr>
        <w:numPr>
          <w:ilvl w:val="1"/>
          <w:numId w:val="900"/>
        </w:numPr>
        <w:spacing w:before="0" w:after="0"/>
      </w:pPr>
      <w:r>
        <w:t>Continuous Counter-Current Systems</w:t>
      </w:r>
    </w:p>
    <w:p>
      <w:pPr>
        <w:numPr>
          <w:ilvl w:val="2"/>
          <w:numId w:val="900"/>
        </w:numPr>
        <w:spacing w:before="0" w:after="0"/>
      </w:pPr>
      <w:r>
        <w:t>Multistage Leaching</w:t>
      </w:r>
    </w:p>
    <w:p>
      <w:pPr>
        <w:numPr>
          <w:ilvl w:val="2"/>
          <w:numId w:val="900"/>
        </w:numPr>
        <w:spacing w:before="0" w:after="0"/>
      </w:pPr>
      <w:r>
        <w:t>Thickener Circuits</w:t>
      </w:r>
    </w:p>
    <w:p>
      <w:pPr>
        <w:numPr>
          <w:ilvl w:val="0"/>
          <w:numId w:val="900"/>
        </w:numPr>
        <w:spacing w:before="0" w:after="0"/>
      </w:pPr>
      <w:r>
        <w:t>Analysis of Leaching Systems</w:t>
      </w:r>
    </w:p>
    <w:p>
      <w:pPr>
        <w:numPr>
          <w:ilvl w:val="1"/>
          <w:numId w:val="900"/>
        </w:numPr>
        <w:spacing w:before="0" w:after="0"/>
      </w:pPr>
      <w:r>
        <w:t>Material Balances</w:t>
      </w:r>
    </w:p>
    <w:p>
      <w:pPr>
        <w:numPr>
          <w:ilvl w:val="1"/>
          <w:numId w:val="900"/>
        </w:numPr>
        <w:spacing w:before="0" w:after="0"/>
      </w:pPr>
      <w:r>
        <w:t>Stage Calculations</w:t>
      </w:r>
    </w:p>
    <w:p>
      <w:pPr>
        <w:numPr>
          <w:ilvl w:val="1"/>
          <w:numId w:val="900"/>
        </w:numPr>
        <w:spacing w:before="0" w:after="0"/>
      </w:pPr>
      <w:r>
        <w:t>Recovery Calculations</w:t>
      </w:r>
    </w:p>
    <w:p>
      <w:pPr>
        <w:numPr>
          <w:ilvl w:val="1"/>
          <w:numId w:val="900"/>
        </w:numPr>
        <w:spacing w:before="0" w:after="0"/>
      </w:pPr>
      <w:r>
        <w:t>Underflow and Overflow Analysis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Metallurgical Leaching</w:t>
      </w:r>
    </w:p>
    <w:p>
      <w:pPr>
        <w:numPr>
          <w:ilvl w:val="1"/>
          <w:numId w:val="900"/>
        </w:numPr>
        <w:spacing w:before="0" w:after="0"/>
      </w:pPr>
      <w:r>
        <w:t>Food Processing</w:t>
      </w:r>
    </w:p>
    <w:p>
      <w:pPr>
        <w:numPr>
          <w:ilvl w:val="1"/>
          <w:numId w:val="900"/>
        </w:numPr>
        <w:spacing w:before="0" w:after="0"/>
      </w:pPr>
      <w:r>
        <w:t>Pharmaceutical Extraction</w:t>
      </w:r>
    </w:p>
    <w:p>
      <w:pPr>
        <w:numPr>
          <w:ilvl w:val="1"/>
          <w:numId w:val="900"/>
        </w:numPr>
        <w:spacing w:before="0" w:after="0"/>
      </w:pPr>
      <w:r>
        <w:t>Environmental Remediation</w:t>
      </w:r>
    </w:p>
    <w:p>
      <w:pPr>
        <w:pStyle w:val="Heading1"/>
      </w:pPr>
      <w:r>
        <w:t>Crystallization</w:t>
      </w:r>
    </w:p>
    <w:p>
      <w:pPr>
        <w:numPr>
          <w:ilvl w:val="0"/>
          <w:numId w:val="900"/>
        </w:numPr>
        <w:spacing w:before="0" w:after="0"/>
      </w:pPr>
      <w:r>
        <w:t>Principles of Crystallization</w:t>
      </w:r>
    </w:p>
    <w:p>
      <w:pPr>
        <w:numPr>
          <w:ilvl w:val="1"/>
          <w:numId w:val="900"/>
        </w:numPr>
        <w:spacing w:before="0" w:after="0"/>
      </w:pPr>
      <w:r>
        <w:t>Solubility and Supersaturation</w:t>
      </w:r>
    </w:p>
    <w:p>
      <w:pPr>
        <w:numPr>
          <w:ilvl w:val="2"/>
          <w:numId w:val="900"/>
        </w:numPr>
        <w:spacing w:before="0" w:after="0"/>
      </w:pPr>
      <w:r>
        <w:t>Solubility Curves</w:t>
      </w:r>
    </w:p>
    <w:p>
      <w:pPr>
        <w:numPr>
          <w:ilvl w:val="2"/>
          <w:numId w:val="900"/>
        </w:numPr>
        <w:spacing w:before="0" w:after="0"/>
      </w:pPr>
      <w:r>
        <w:t>Metastable Zone</w:t>
      </w:r>
    </w:p>
    <w:p>
      <w:pPr>
        <w:numPr>
          <w:ilvl w:val="2"/>
          <w:numId w:val="900"/>
        </w:numPr>
        <w:spacing w:before="0" w:after="0"/>
      </w:pPr>
      <w:r>
        <w:t>Supersaturation Ratio</w:t>
      </w:r>
    </w:p>
    <w:p>
      <w:pPr>
        <w:numPr>
          <w:ilvl w:val="1"/>
          <w:numId w:val="900"/>
        </w:numPr>
        <w:spacing w:before="0" w:after="0"/>
      </w:pPr>
      <w:r>
        <w:t>Nucleation</w:t>
      </w:r>
    </w:p>
    <w:p>
      <w:pPr>
        <w:numPr>
          <w:ilvl w:val="2"/>
          <w:numId w:val="900"/>
        </w:numPr>
        <w:spacing w:before="0" w:after="0"/>
      </w:pPr>
      <w:r>
        <w:t>Primary Nucleation</w:t>
      </w:r>
    </w:p>
    <w:p>
      <w:pPr>
        <w:numPr>
          <w:ilvl w:val="3"/>
          <w:numId w:val="900"/>
        </w:numPr>
        <w:spacing w:before="0" w:after="0"/>
      </w:pPr>
      <w:r>
        <w:t>Homogeneous Nucleation</w:t>
      </w:r>
    </w:p>
    <w:p>
      <w:pPr>
        <w:numPr>
          <w:ilvl w:val="3"/>
          <w:numId w:val="900"/>
        </w:numPr>
        <w:spacing w:before="0" w:after="0"/>
      </w:pPr>
      <w:r>
        <w:t>Heterogeneous Nucleation</w:t>
      </w:r>
    </w:p>
    <w:p>
      <w:pPr>
        <w:numPr>
          <w:ilvl w:val="2"/>
          <w:numId w:val="900"/>
        </w:numPr>
        <w:spacing w:before="0" w:after="0"/>
      </w:pPr>
      <w:r>
        <w:t>Secondary Nucleation</w:t>
      </w:r>
    </w:p>
    <w:p>
      <w:pPr>
        <w:numPr>
          <w:ilvl w:val="3"/>
          <w:numId w:val="900"/>
        </w:numPr>
        <w:spacing w:before="0" w:after="0"/>
      </w:pPr>
      <w:r>
        <w:t>Contact Nucleation</w:t>
      </w:r>
    </w:p>
    <w:p>
      <w:pPr>
        <w:numPr>
          <w:ilvl w:val="3"/>
          <w:numId w:val="900"/>
        </w:numPr>
        <w:spacing w:before="0" w:after="0"/>
      </w:pPr>
      <w:r>
        <w:t>Fluid Shear Nucleation</w:t>
      </w:r>
    </w:p>
    <w:p>
      <w:pPr>
        <w:numPr>
          <w:ilvl w:val="2"/>
          <w:numId w:val="900"/>
        </w:numPr>
        <w:spacing w:before="0" w:after="0"/>
      </w:pPr>
      <w:r>
        <w:t>Nucleation Rate</w:t>
      </w:r>
    </w:p>
    <w:p>
      <w:pPr>
        <w:numPr>
          <w:ilvl w:val="1"/>
          <w:numId w:val="900"/>
        </w:numPr>
        <w:spacing w:before="0" w:after="0"/>
      </w:pPr>
      <w:r>
        <w:t>Crystal Growth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Diffusion-Controlled Growth</w:t>
      </w:r>
    </w:p>
    <w:p>
      <w:pPr>
        <w:numPr>
          <w:ilvl w:val="3"/>
          <w:numId w:val="900"/>
        </w:numPr>
        <w:spacing w:before="0" w:after="0"/>
      </w:pPr>
      <w:r>
        <w:t>Integration-Controlled Growth</w:t>
      </w:r>
    </w:p>
    <w:p>
      <w:pPr>
        <w:numPr>
          <w:ilvl w:val="2"/>
          <w:numId w:val="900"/>
        </w:numPr>
        <w:spacing w:before="0" w:after="0"/>
      </w:pPr>
      <w:r>
        <w:t>Growth Rate Models</w:t>
      </w:r>
    </w:p>
    <w:p>
      <w:pPr>
        <w:numPr>
          <w:ilvl w:val="2"/>
          <w:numId w:val="900"/>
        </w:numPr>
        <w:spacing w:before="0" w:after="0"/>
      </w:pPr>
      <w:r>
        <w:t>Factors Affecting Growth Rate</w:t>
      </w:r>
    </w:p>
    <w:p>
      <w:pPr>
        <w:numPr>
          <w:ilvl w:val="0"/>
          <w:numId w:val="900"/>
        </w:numPr>
        <w:spacing w:before="0" w:after="0"/>
      </w:pPr>
      <w:r>
        <w:t>Crystal Size Distribution</w:t>
      </w:r>
    </w:p>
    <w:p>
      <w:pPr>
        <w:numPr>
          <w:ilvl w:val="1"/>
          <w:numId w:val="900"/>
        </w:numPr>
        <w:spacing w:before="0" w:after="0"/>
      </w:pPr>
      <w:r>
        <w:t>Population Balance Models</w:t>
      </w:r>
    </w:p>
    <w:p>
      <w:pPr>
        <w:numPr>
          <w:ilvl w:val="1"/>
          <w:numId w:val="900"/>
        </w:numPr>
        <w:spacing w:before="0" w:after="0"/>
      </w:pPr>
      <w:r>
        <w:t>Moments of Distribution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0"/>
          <w:numId w:val="900"/>
        </w:numPr>
        <w:spacing w:before="0" w:after="0"/>
      </w:pPr>
      <w:r>
        <w:t>Crystallization Thermodynamics</w:t>
      </w:r>
    </w:p>
    <w:p>
      <w:pPr>
        <w:numPr>
          <w:ilvl w:val="1"/>
          <w:numId w:val="900"/>
        </w:numPr>
        <w:spacing w:before="0" w:after="0"/>
      </w:pPr>
      <w:r>
        <w:t>Heat of Crystallization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Pressure Effects</w:t>
      </w:r>
    </w:p>
    <w:p>
      <w:pPr>
        <w:numPr>
          <w:ilvl w:val="0"/>
          <w:numId w:val="900"/>
        </w:numPr>
        <w:spacing w:before="0" w:after="0"/>
      </w:pPr>
      <w:r>
        <w:t>Crystallization Equipment</w:t>
      </w:r>
    </w:p>
    <w:p>
      <w:pPr>
        <w:numPr>
          <w:ilvl w:val="1"/>
          <w:numId w:val="900"/>
        </w:numPr>
        <w:spacing w:before="0" w:after="0"/>
      </w:pPr>
      <w:r>
        <w:t>Batch Crystallizers</w:t>
      </w:r>
    </w:p>
    <w:p>
      <w:pPr>
        <w:numPr>
          <w:ilvl w:val="2"/>
          <w:numId w:val="900"/>
        </w:numPr>
        <w:spacing w:before="0" w:after="0"/>
      </w:pPr>
      <w:r>
        <w:t>Operation and Control</w:t>
      </w:r>
    </w:p>
    <w:p>
      <w:pPr>
        <w:numPr>
          <w:ilvl w:val="2"/>
          <w:numId w:val="900"/>
        </w:numPr>
        <w:spacing w:before="0" w:after="0"/>
      </w:pPr>
      <w:r>
        <w:t>Seeding Strategies</w:t>
      </w:r>
    </w:p>
    <w:p>
      <w:pPr>
        <w:numPr>
          <w:ilvl w:val="1"/>
          <w:numId w:val="900"/>
        </w:numPr>
        <w:spacing w:before="0" w:after="0"/>
      </w:pPr>
      <w:r>
        <w:t>Continuous Crystallizers</w:t>
      </w:r>
    </w:p>
    <w:p>
      <w:pPr>
        <w:numPr>
          <w:ilvl w:val="2"/>
          <w:numId w:val="900"/>
        </w:numPr>
        <w:spacing w:before="0" w:after="0"/>
      </w:pPr>
      <w:r>
        <w:t>Mixed Suspension Mixed Product Removal</w:t>
      </w:r>
    </w:p>
    <w:p>
      <w:pPr>
        <w:numPr>
          <w:ilvl w:val="2"/>
          <w:numId w:val="900"/>
        </w:numPr>
        <w:spacing w:before="0" w:after="0"/>
      </w:pPr>
      <w:r>
        <w:t>Plug Flow Crystallizers</w:t>
      </w:r>
    </w:p>
    <w:p>
      <w:pPr>
        <w:numPr>
          <w:ilvl w:val="2"/>
          <w:numId w:val="900"/>
        </w:numPr>
        <w:spacing w:before="0" w:after="0"/>
      </w:pPr>
      <w:r>
        <w:t>Fluidized Bed Crystallizers</w:t>
      </w:r>
    </w:p>
    <w:p>
      <w:pPr>
        <w:numPr>
          <w:ilvl w:val="1"/>
          <w:numId w:val="900"/>
        </w:numPr>
        <w:spacing w:before="0" w:after="0"/>
      </w:pPr>
      <w:r>
        <w:t>Cooling Crystallizers</w:t>
      </w:r>
    </w:p>
    <w:p>
      <w:pPr>
        <w:numPr>
          <w:ilvl w:val="1"/>
          <w:numId w:val="900"/>
        </w:numPr>
        <w:spacing w:before="0" w:after="0"/>
      </w:pPr>
      <w:r>
        <w:t>Evaporative Crystallizers</w:t>
      </w:r>
    </w:p>
    <w:p>
      <w:pPr>
        <w:numPr>
          <w:ilvl w:val="1"/>
          <w:numId w:val="900"/>
        </w:numPr>
        <w:spacing w:before="0" w:after="0"/>
      </w:pPr>
      <w:r>
        <w:t>Vacuum Crystallizers</w:t>
      </w:r>
    </w:p>
    <w:p>
      <w:pPr>
        <w:numPr>
          <w:ilvl w:val="0"/>
          <w:numId w:val="900"/>
        </w:numPr>
        <w:spacing w:before="0" w:after="0"/>
      </w:pPr>
      <w:r>
        <w:t>Melt Crystallization</w:t>
      </w:r>
    </w:p>
    <w:p>
      <w:pPr>
        <w:numPr>
          <w:ilvl w:val="1"/>
          <w:numId w:val="900"/>
        </w:numPr>
        <w:spacing w:before="0" w:after="0"/>
      </w:pPr>
      <w:r>
        <w:t>Principles and Applications</w:t>
      </w:r>
    </w:p>
    <w:p>
      <w:pPr>
        <w:numPr>
          <w:ilvl w:val="1"/>
          <w:numId w:val="900"/>
        </w:numPr>
        <w:spacing w:before="0" w:after="0"/>
      </w:pPr>
      <w:r>
        <w:t>Static Melt Crystallization</w:t>
      </w:r>
    </w:p>
    <w:p>
      <w:pPr>
        <w:numPr>
          <w:ilvl w:val="1"/>
          <w:numId w:val="900"/>
        </w:numPr>
        <w:spacing w:before="0" w:after="0"/>
      </w:pPr>
      <w:r>
        <w:t>Dynamic Melt Crystallization</w:t>
      </w:r>
    </w:p>
    <w:p>
      <w:pPr>
        <w:numPr>
          <w:ilvl w:val="1"/>
          <w:numId w:val="900"/>
        </w:numPr>
        <w:spacing w:before="0" w:after="0"/>
      </w:pPr>
      <w:r>
        <w:t>Purification Mechanisms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Salt Production</w:t>
      </w:r>
    </w:p>
    <w:p>
      <w:pPr>
        <w:numPr>
          <w:ilvl w:val="1"/>
          <w:numId w:val="900"/>
        </w:numPr>
        <w:spacing w:before="0" w:after="0"/>
      </w:pPr>
      <w:r>
        <w:t>Sugar Crystallization</w:t>
      </w:r>
    </w:p>
    <w:p>
      <w:pPr>
        <w:numPr>
          <w:ilvl w:val="1"/>
          <w:numId w:val="900"/>
        </w:numPr>
        <w:spacing w:before="0" w:after="0"/>
      </w:pPr>
      <w:r>
        <w:t>Pharmaceutical Crystallization</w:t>
      </w:r>
    </w:p>
    <w:p>
      <w:pPr>
        <w:numPr>
          <w:ilvl w:val="1"/>
          <w:numId w:val="900"/>
        </w:numPr>
        <w:spacing w:before="0" w:after="0"/>
      </w:pPr>
      <w:r>
        <w:t>Semiconductor Crystal Growth</w:t>
      </w:r>
    </w:p>
    <w:p>
      <w:pPr>
        <w:pStyle w:val="Heading1"/>
      </w:pPr>
      <w:r>
        <w:t>Adsorption</w:t>
      </w:r>
    </w:p>
    <w:p>
      <w:pPr>
        <w:numPr>
          <w:ilvl w:val="0"/>
          <w:numId w:val="900"/>
        </w:numPr>
        <w:spacing w:before="0" w:after="0"/>
      </w:pPr>
      <w:r>
        <w:t>Principles of Adsorption</w:t>
      </w:r>
    </w:p>
    <w:p>
      <w:pPr>
        <w:numPr>
          <w:ilvl w:val="1"/>
          <w:numId w:val="900"/>
        </w:numPr>
        <w:spacing w:before="0" w:after="0"/>
      </w:pPr>
      <w:r>
        <w:t>Physisorption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Multilayer Adsorption</w:t>
      </w:r>
    </w:p>
    <w:p>
      <w:pPr>
        <w:numPr>
          <w:ilvl w:val="1"/>
          <w:numId w:val="900"/>
        </w:numPr>
        <w:spacing w:before="0" w:after="0"/>
      </w:pPr>
      <w:r>
        <w:t>Chemisorption</w:t>
      </w:r>
    </w:p>
    <w:p>
      <w:pPr>
        <w:numPr>
          <w:ilvl w:val="2"/>
          <w:numId w:val="900"/>
        </w:numPr>
        <w:spacing w:before="0" w:after="0"/>
      </w:pPr>
      <w:r>
        <w:t>Chemical Bonding</w:t>
      </w:r>
    </w:p>
    <w:p>
      <w:pPr>
        <w:numPr>
          <w:ilvl w:val="2"/>
          <w:numId w:val="900"/>
        </w:numPr>
        <w:spacing w:before="0" w:after="0"/>
      </w:pPr>
      <w:r>
        <w:t>Monolayer Adsorption</w:t>
      </w:r>
    </w:p>
    <w:p>
      <w:pPr>
        <w:numPr>
          <w:ilvl w:val="1"/>
          <w:numId w:val="900"/>
        </w:numPr>
        <w:spacing w:before="0" w:after="0"/>
      </w:pPr>
      <w:r>
        <w:t>Adsorption Energy</w:t>
      </w:r>
    </w:p>
    <w:p>
      <w:pPr>
        <w:numPr>
          <w:ilvl w:val="1"/>
          <w:numId w:val="900"/>
        </w:numPr>
        <w:spacing w:before="0" w:after="0"/>
      </w:pPr>
      <w:r>
        <w:t>Surface Area and Porosity</w:t>
      </w:r>
    </w:p>
    <w:p>
      <w:pPr>
        <w:numPr>
          <w:ilvl w:val="0"/>
          <w:numId w:val="900"/>
        </w:numPr>
        <w:spacing w:before="0" w:after="0"/>
      </w:pPr>
      <w:r>
        <w:t>Adsorbents</w:t>
      </w:r>
    </w:p>
    <w:p>
      <w:pPr>
        <w:numPr>
          <w:ilvl w:val="1"/>
          <w:numId w:val="900"/>
        </w:numPr>
        <w:spacing w:before="0" w:after="0"/>
      </w:pPr>
      <w:r>
        <w:t>Activated Carbon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Pore Structure</w:t>
      </w:r>
    </w:p>
    <w:p>
      <w:pPr>
        <w:numPr>
          <w:ilvl w:val="2"/>
          <w:numId w:val="900"/>
        </w:numPr>
        <w:spacing w:before="0" w:after="0"/>
      </w:pPr>
      <w:r>
        <w:t>Surface Chemistry</w:t>
      </w:r>
    </w:p>
    <w:p>
      <w:pPr>
        <w:numPr>
          <w:ilvl w:val="1"/>
          <w:numId w:val="900"/>
        </w:numPr>
        <w:spacing w:before="0" w:after="0"/>
      </w:pPr>
      <w:r>
        <w:t>Silica Gel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Alumina</w:t>
      </w:r>
    </w:p>
    <w:p>
      <w:pPr>
        <w:numPr>
          <w:ilvl w:val="2"/>
          <w:numId w:val="900"/>
        </w:numPr>
        <w:spacing w:before="0" w:after="0"/>
      </w:pPr>
      <w:r>
        <w:t>Types and Characteristics</w:t>
      </w:r>
    </w:p>
    <w:p>
      <w:pPr>
        <w:numPr>
          <w:ilvl w:val="1"/>
          <w:numId w:val="900"/>
        </w:numPr>
        <w:spacing w:before="0" w:after="0"/>
      </w:pPr>
      <w:r>
        <w:t>Zeolites</w:t>
      </w:r>
    </w:p>
    <w:p>
      <w:pPr>
        <w:numPr>
          <w:ilvl w:val="2"/>
          <w:numId w:val="900"/>
        </w:numPr>
        <w:spacing w:before="0" w:after="0"/>
      </w:pPr>
      <w:r>
        <w:t>Molecular Sieves</w:t>
      </w:r>
    </w:p>
    <w:p>
      <w:pPr>
        <w:numPr>
          <w:ilvl w:val="2"/>
          <w:numId w:val="900"/>
        </w:numPr>
        <w:spacing w:before="0" w:after="0"/>
      </w:pPr>
      <w:r>
        <w:t>Synthetic Zeolites</w:t>
      </w:r>
    </w:p>
    <w:p>
      <w:pPr>
        <w:numPr>
          <w:ilvl w:val="2"/>
          <w:numId w:val="900"/>
        </w:numPr>
        <w:spacing w:before="0" w:after="0"/>
      </w:pPr>
      <w:r>
        <w:t>Ion Exchange Properties</w:t>
      </w:r>
    </w:p>
    <w:p>
      <w:pPr>
        <w:numPr>
          <w:ilvl w:val="1"/>
          <w:numId w:val="900"/>
        </w:numPr>
        <w:spacing w:before="0" w:after="0"/>
      </w:pPr>
      <w:r>
        <w:t>Metal-Organic Frameworks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Adsorption Capacity</w:t>
      </w:r>
    </w:p>
    <w:p>
      <w:pPr>
        <w:numPr>
          <w:ilvl w:val="2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Regenerability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Adsorption Isotherms</w:t>
      </w:r>
    </w:p>
    <w:p>
      <w:pPr>
        <w:numPr>
          <w:ilvl w:val="1"/>
          <w:numId w:val="900"/>
        </w:numPr>
        <w:spacing w:before="0" w:after="0"/>
      </w:pPr>
      <w:r>
        <w:t>Linear Isotherm</w:t>
      </w:r>
    </w:p>
    <w:p>
      <w:pPr>
        <w:numPr>
          <w:ilvl w:val="1"/>
          <w:numId w:val="900"/>
        </w:numPr>
        <w:spacing w:before="0" w:after="0"/>
      </w:pPr>
      <w:r>
        <w:t>Langmuir Isotherm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Freundlich Isotherm</w:t>
      </w:r>
    </w:p>
    <w:p>
      <w:pPr>
        <w:numPr>
          <w:ilvl w:val="2"/>
          <w:numId w:val="900"/>
        </w:numPr>
        <w:spacing w:before="0" w:after="0"/>
      </w:pPr>
      <w:r>
        <w:t>Empirical Relationship</w:t>
      </w:r>
    </w:p>
    <w:p>
      <w:pPr>
        <w:numPr>
          <w:ilvl w:val="1"/>
          <w:numId w:val="900"/>
        </w:numPr>
        <w:spacing w:before="0" w:after="0"/>
      </w:pPr>
      <w:r>
        <w:t>BET Isotherm</w:t>
      </w:r>
    </w:p>
    <w:p>
      <w:pPr>
        <w:numPr>
          <w:ilvl w:val="2"/>
          <w:numId w:val="900"/>
        </w:numPr>
        <w:spacing w:before="0" w:after="0"/>
      </w:pPr>
      <w:r>
        <w:t>Multilayer Adsorption</w:t>
      </w:r>
    </w:p>
    <w:p>
      <w:pPr>
        <w:numPr>
          <w:ilvl w:val="2"/>
          <w:numId w:val="900"/>
        </w:numPr>
        <w:spacing w:before="0" w:after="0"/>
      </w:pPr>
      <w:r>
        <w:t>Surface Area Determination</w:t>
      </w:r>
    </w:p>
    <w:p>
      <w:pPr>
        <w:numPr>
          <w:ilvl w:val="1"/>
          <w:numId w:val="900"/>
        </w:numPr>
        <w:spacing w:before="0" w:after="0"/>
      </w:pPr>
      <w:r>
        <w:t>Competitive Adsorption</w:t>
      </w:r>
    </w:p>
    <w:p>
      <w:pPr>
        <w:numPr>
          <w:ilvl w:val="1"/>
          <w:numId w:val="900"/>
        </w:numPr>
        <w:spacing w:before="0" w:after="0"/>
      </w:pPr>
      <w:r>
        <w:t>Isotherm Determination Methods</w:t>
      </w:r>
    </w:p>
    <w:p>
      <w:pPr>
        <w:numPr>
          <w:ilvl w:val="0"/>
          <w:numId w:val="900"/>
        </w:numPr>
        <w:spacing w:before="0" w:after="0"/>
      </w:pPr>
      <w:r>
        <w:t>Adsorption Kinetics</w:t>
      </w:r>
    </w:p>
    <w:p>
      <w:pPr>
        <w:numPr>
          <w:ilvl w:val="1"/>
          <w:numId w:val="900"/>
        </w:numPr>
        <w:spacing w:before="0" w:after="0"/>
      </w:pPr>
      <w:r>
        <w:t>Intraparticle Diffusion</w:t>
      </w:r>
    </w:p>
    <w:p>
      <w:pPr>
        <w:numPr>
          <w:ilvl w:val="1"/>
          <w:numId w:val="900"/>
        </w:numPr>
        <w:spacing w:before="0" w:after="0"/>
      </w:pPr>
      <w:r>
        <w:t>Film Mass Transfer</w:t>
      </w:r>
    </w:p>
    <w:p>
      <w:pPr>
        <w:numPr>
          <w:ilvl w:val="1"/>
          <w:numId w:val="900"/>
        </w:numPr>
        <w:spacing w:before="0" w:after="0"/>
      </w:pPr>
      <w:r>
        <w:t>Adsorption Rate Models</w:t>
      </w:r>
    </w:p>
    <w:p>
      <w:pPr>
        <w:numPr>
          <w:ilvl w:val="1"/>
          <w:numId w:val="900"/>
        </w:numPr>
        <w:spacing w:before="0" w:after="0"/>
      </w:pPr>
      <w:r>
        <w:t>Breakthrough Curve Analysis</w:t>
      </w:r>
    </w:p>
    <w:p>
      <w:pPr>
        <w:numPr>
          <w:ilvl w:val="0"/>
          <w:numId w:val="900"/>
        </w:numPr>
        <w:spacing w:before="0" w:after="0"/>
      </w:pPr>
      <w:r>
        <w:t>Adsorption Equipment and Processes</w:t>
      </w:r>
    </w:p>
    <w:p>
      <w:pPr>
        <w:numPr>
          <w:ilvl w:val="1"/>
          <w:numId w:val="900"/>
        </w:numPr>
        <w:spacing w:before="0" w:after="0"/>
      </w:pPr>
      <w:r>
        <w:t>Fixed-Bed Adsorbers</w:t>
      </w:r>
    </w:p>
    <w:p>
      <w:pPr>
        <w:numPr>
          <w:ilvl w:val="2"/>
          <w:numId w:val="900"/>
        </w:numPr>
        <w:spacing w:before="0" w:after="0"/>
      </w:pPr>
      <w:r>
        <w:t>Bed Design Parameters</w:t>
      </w:r>
    </w:p>
    <w:p>
      <w:pPr>
        <w:numPr>
          <w:ilvl w:val="2"/>
          <w:numId w:val="900"/>
        </w:numPr>
        <w:spacing w:before="0" w:after="0"/>
      </w:pPr>
      <w:r>
        <w:t>Pressure Drop</w:t>
      </w:r>
    </w:p>
    <w:p>
      <w:pPr>
        <w:numPr>
          <w:ilvl w:val="2"/>
          <w:numId w:val="900"/>
        </w:numPr>
        <w:spacing w:before="0" w:after="0"/>
      </w:pPr>
      <w:r>
        <w:t>Heat Effects</w:t>
      </w:r>
    </w:p>
    <w:p>
      <w:pPr>
        <w:numPr>
          <w:ilvl w:val="1"/>
          <w:numId w:val="900"/>
        </w:numPr>
        <w:spacing w:before="0" w:after="0"/>
      </w:pPr>
      <w:r>
        <w:t>Breakthrough Curves</w:t>
      </w:r>
    </w:p>
    <w:p>
      <w:pPr>
        <w:numPr>
          <w:ilvl w:val="2"/>
          <w:numId w:val="900"/>
        </w:numPr>
        <w:spacing w:before="0" w:after="0"/>
      </w:pPr>
      <w:r>
        <w:t>Shape and Analysis</w:t>
      </w:r>
    </w:p>
    <w:p>
      <w:pPr>
        <w:numPr>
          <w:ilvl w:val="2"/>
          <w:numId w:val="900"/>
        </w:numPr>
        <w:spacing w:before="0" w:after="0"/>
      </w:pPr>
      <w:r>
        <w:t>Mass Transfer Zone</w:t>
      </w:r>
    </w:p>
    <w:p>
      <w:pPr>
        <w:numPr>
          <w:ilvl w:val="2"/>
          <w:numId w:val="900"/>
        </w:numPr>
        <w:spacing w:before="0" w:after="0"/>
      </w:pPr>
      <w:r>
        <w:t>Bed Utilization</w:t>
      </w:r>
    </w:p>
    <w:p>
      <w:pPr>
        <w:numPr>
          <w:ilvl w:val="1"/>
          <w:numId w:val="900"/>
        </w:numPr>
        <w:spacing w:before="0" w:after="0"/>
      </w:pPr>
      <w:r>
        <w:t>Regeneration Methods</w:t>
      </w:r>
    </w:p>
    <w:p>
      <w:pPr>
        <w:numPr>
          <w:ilvl w:val="2"/>
          <w:numId w:val="900"/>
        </w:numPr>
        <w:spacing w:before="0" w:after="0"/>
      </w:pPr>
      <w:r>
        <w:t>Thermal Regeneration</w:t>
      </w:r>
    </w:p>
    <w:p>
      <w:pPr>
        <w:numPr>
          <w:ilvl w:val="3"/>
          <w:numId w:val="900"/>
        </w:numPr>
        <w:spacing w:before="0" w:after="0"/>
      </w:pPr>
      <w:r>
        <w:t>Temperature Swing Adsorption</w:t>
      </w:r>
    </w:p>
    <w:p>
      <w:pPr>
        <w:numPr>
          <w:ilvl w:val="3"/>
          <w:numId w:val="900"/>
        </w:numPr>
        <w:spacing w:before="0" w:after="0"/>
      </w:pPr>
      <w:r>
        <w:t>Steam Regeneration</w:t>
      </w:r>
    </w:p>
    <w:p>
      <w:pPr>
        <w:numPr>
          <w:ilvl w:val="2"/>
          <w:numId w:val="900"/>
        </w:numPr>
        <w:spacing w:before="0" w:after="0"/>
      </w:pPr>
      <w:r>
        <w:t>Pressure Swing Adsorption</w:t>
      </w:r>
    </w:p>
    <w:p>
      <w:pPr>
        <w:numPr>
          <w:ilvl w:val="3"/>
          <w:numId w:val="900"/>
        </w:numPr>
        <w:spacing w:before="0" w:after="0"/>
      </w:pPr>
      <w:r>
        <w:t>Cycle Design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Purge Gas Regeneration</w:t>
      </w:r>
    </w:p>
    <w:p>
      <w:pPr>
        <w:numPr>
          <w:ilvl w:val="2"/>
          <w:numId w:val="900"/>
        </w:numPr>
        <w:spacing w:before="0" w:after="0"/>
      </w:pPr>
      <w:r>
        <w:t>Solvent Regeneration</w:t>
      </w:r>
    </w:p>
    <w:p>
      <w:pPr>
        <w:numPr>
          <w:ilvl w:val="1"/>
          <w:numId w:val="900"/>
        </w:numPr>
        <w:spacing w:before="0" w:after="0"/>
      </w:pPr>
      <w:r>
        <w:t>Moving-Bed Adsorbers</w:t>
      </w:r>
    </w:p>
    <w:p>
      <w:pPr>
        <w:numPr>
          <w:ilvl w:val="1"/>
          <w:numId w:val="900"/>
        </w:numPr>
        <w:spacing w:before="0" w:after="0"/>
      </w:pPr>
      <w:r>
        <w:t>Fluidized-Bed Adsorbers</w:t>
      </w:r>
    </w:p>
    <w:p>
      <w:pPr>
        <w:numPr>
          <w:ilvl w:val="1"/>
          <w:numId w:val="900"/>
        </w:numPr>
        <w:spacing w:before="0" w:after="0"/>
      </w:pPr>
      <w:r>
        <w:t>Simulated Moving Bed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Gas Purification</w:t>
      </w:r>
    </w:p>
    <w:p>
      <w:pPr>
        <w:numPr>
          <w:ilvl w:val="1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Solvent Recovery</w:t>
      </w:r>
    </w:p>
    <w:p>
      <w:pPr>
        <w:numPr>
          <w:ilvl w:val="1"/>
          <w:numId w:val="900"/>
        </w:numPr>
        <w:spacing w:before="0" w:after="0"/>
      </w:pPr>
      <w:r>
        <w:t>Separation of Isomers</w:t>
      </w:r>
    </w:p>
    <w:p>
      <w:pPr>
        <w:pStyle w:val="Heading1"/>
      </w:pPr>
      <w:r>
        <w:t>Membrane Separation Processes</w:t>
      </w:r>
    </w:p>
    <w:p>
      <w:pPr>
        <w:numPr>
          <w:ilvl w:val="0"/>
          <w:numId w:val="900"/>
        </w:numPr>
        <w:spacing w:before="0" w:after="0"/>
      </w:pPr>
      <w:r>
        <w:t>Membrane Fundamentals</w:t>
      </w:r>
    </w:p>
    <w:p>
      <w:pPr>
        <w:numPr>
          <w:ilvl w:val="1"/>
          <w:numId w:val="900"/>
        </w:numPr>
        <w:spacing w:before="0" w:after="0"/>
      </w:pPr>
      <w:r>
        <w:t>Membrane Structure and Morphology</w:t>
      </w:r>
    </w:p>
    <w:p>
      <w:pPr>
        <w:numPr>
          <w:ilvl w:val="2"/>
          <w:numId w:val="900"/>
        </w:numPr>
        <w:spacing w:before="0" w:after="0"/>
      </w:pPr>
      <w:r>
        <w:t>Dense Membranes</w:t>
      </w:r>
    </w:p>
    <w:p>
      <w:pPr>
        <w:numPr>
          <w:ilvl w:val="2"/>
          <w:numId w:val="900"/>
        </w:numPr>
        <w:spacing w:before="0" w:after="0"/>
      </w:pPr>
      <w:r>
        <w:t>Porous Membranes</w:t>
      </w:r>
    </w:p>
    <w:p>
      <w:pPr>
        <w:numPr>
          <w:ilvl w:val="2"/>
          <w:numId w:val="900"/>
        </w:numPr>
        <w:spacing w:before="0" w:after="0"/>
      </w:pPr>
      <w:r>
        <w:t>Asymmetric Membranes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Solution-Diffusion Model</w:t>
      </w:r>
    </w:p>
    <w:p>
      <w:pPr>
        <w:numPr>
          <w:ilvl w:val="2"/>
          <w:numId w:val="900"/>
        </w:numPr>
        <w:spacing w:before="0" w:after="0"/>
      </w:pPr>
      <w:r>
        <w:t>Pore Flow Model</w:t>
      </w:r>
    </w:p>
    <w:p>
      <w:pPr>
        <w:numPr>
          <w:ilvl w:val="2"/>
          <w:numId w:val="900"/>
        </w:numPr>
        <w:spacing w:before="0" w:after="0"/>
      </w:pPr>
      <w:r>
        <w:t>Facilitated Transport</w:t>
      </w:r>
    </w:p>
    <w:p>
      <w:pPr>
        <w:numPr>
          <w:ilvl w:val="1"/>
          <w:numId w:val="900"/>
        </w:numPr>
        <w:spacing w:before="0" w:after="0"/>
      </w:pPr>
      <w:r>
        <w:t>Membrane Selectivity</w:t>
      </w:r>
    </w:p>
    <w:p>
      <w:pPr>
        <w:numPr>
          <w:ilvl w:val="1"/>
          <w:numId w:val="900"/>
        </w:numPr>
        <w:spacing w:before="0" w:after="0"/>
      </w:pPr>
      <w:r>
        <w:t>Permeability and Permeance</w:t>
      </w:r>
    </w:p>
    <w:p>
      <w:pPr>
        <w:numPr>
          <w:ilvl w:val="0"/>
          <w:numId w:val="900"/>
        </w:numPr>
        <w:spacing w:before="0" w:after="0"/>
      </w:pPr>
      <w:r>
        <w:t>Membrane Materials</w:t>
      </w:r>
    </w:p>
    <w:p>
      <w:pPr>
        <w:numPr>
          <w:ilvl w:val="1"/>
          <w:numId w:val="900"/>
        </w:numPr>
        <w:spacing w:before="0" w:after="0"/>
      </w:pPr>
      <w:r>
        <w:t>Polymeric Membranes</w:t>
      </w:r>
    </w:p>
    <w:p>
      <w:pPr>
        <w:numPr>
          <w:ilvl w:val="2"/>
          <w:numId w:val="900"/>
        </w:numPr>
        <w:spacing w:before="0" w:after="0"/>
      </w:pPr>
      <w:r>
        <w:t>Cellulose Acetate</w:t>
      </w:r>
    </w:p>
    <w:p>
      <w:pPr>
        <w:numPr>
          <w:ilvl w:val="2"/>
          <w:numId w:val="900"/>
        </w:numPr>
        <w:spacing w:before="0" w:after="0"/>
      </w:pPr>
      <w:r>
        <w:t>Polyamide</w:t>
      </w:r>
    </w:p>
    <w:p>
      <w:pPr>
        <w:numPr>
          <w:ilvl w:val="2"/>
          <w:numId w:val="900"/>
        </w:numPr>
        <w:spacing w:before="0" w:after="0"/>
      </w:pPr>
      <w:r>
        <w:t>Polysulfone</w:t>
      </w:r>
    </w:p>
    <w:p>
      <w:pPr>
        <w:numPr>
          <w:ilvl w:val="2"/>
          <w:numId w:val="900"/>
        </w:numPr>
        <w:spacing w:before="0" w:after="0"/>
      </w:pPr>
      <w:r>
        <w:t>Polyimide</w:t>
      </w:r>
    </w:p>
    <w:p>
      <w:pPr>
        <w:numPr>
          <w:ilvl w:val="1"/>
          <w:numId w:val="900"/>
        </w:numPr>
        <w:spacing w:before="0" w:after="0"/>
      </w:pPr>
      <w:r>
        <w:t>Ceramic Membranes</w:t>
      </w:r>
    </w:p>
    <w:p>
      <w:pPr>
        <w:numPr>
          <w:ilvl w:val="2"/>
          <w:numId w:val="900"/>
        </w:numPr>
        <w:spacing w:before="0" w:after="0"/>
      </w:pPr>
      <w:r>
        <w:t>Alumina</w:t>
      </w:r>
    </w:p>
    <w:p>
      <w:pPr>
        <w:numPr>
          <w:ilvl w:val="2"/>
          <w:numId w:val="900"/>
        </w:numPr>
        <w:spacing w:before="0" w:after="0"/>
      </w:pPr>
      <w:r>
        <w:t>Zirconia</w:t>
      </w:r>
    </w:p>
    <w:p>
      <w:pPr>
        <w:numPr>
          <w:ilvl w:val="2"/>
          <w:numId w:val="900"/>
        </w:numPr>
        <w:spacing w:before="0" w:after="0"/>
      </w:pPr>
      <w:r>
        <w:t>Titania</w:t>
      </w:r>
    </w:p>
    <w:p>
      <w:pPr>
        <w:numPr>
          <w:ilvl w:val="1"/>
          <w:numId w:val="900"/>
        </w:numPr>
        <w:spacing w:before="0" w:after="0"/>
      </w:pPr>
      <w:r>
        <w:t>Composite Membranes</w:t>
      </w:r>
    </w:p>
    <w:p>
      <w:pPr>
        <w:numPr>
          <w:ilvl w:val="2"/>
          <w:numId w:val="900"/>
        </w:numPr>
        <w:spacing w:before="0" w:after="0"/>
      </w:pPr>
      <w:r>
        <w:t>Thin Film Composite</w:t>
      </w:r>
    </w:p>
    <w:p>
      <w:pPr>
        <w:numPr>
          <w:ilvl w:val="2"/>
          <w:numId w:val="900"/>
        </w:numPr>
        <w:spacing w:before="0" w:after="0"/>
      </w:pPr>
      <w:r>
        <w:t>Mixed Matrix Membranes</w:t>
      </w:r>
    </w:p>
    <w:p>
      <w:pPr>
        <w:numPr>
          <w:ilvl w:val="1"/>
          <w:numId w:val="900"/>
        </w:numPr>
        <w:spacing w:before="0" w:after="0"/>
      </w:pPr>
      <w:r>
        <w:t>Membrane Modification</w:t>
      </w:r>
    </w:p>
    <w:p>
      <w:pPr>
        <w:numPr>
          <w:ilvl w:val="0"/>
          <w:numId w:val="900"/>
        </w:numPr>
        <w:spacing w:before="0" w:after="0"/>
      </w:pPr>
      <w:r>
        <w:t>Membrane Modules</w:t>
      </w:r>
    </w:p>
    <w:p>
      <w:pPr>
        <w:numPr>
          <w:ilvl w:val="1"/>
          <w:numId w:val="900"/>
        </w:numPr>
        <w:spacing w:before="0" w:after="0"/>
      </w:pPr>
      <w:r>
        <w:t>Plate-and-Frame Modules</w:t>
      </w:r>
    </w:p>
    <w:p>
      <w:pPr>
        <w:numPr>
          <w:ilvl w:val="1"/>
          <w:numId w:val="900"/>
        </w:numPr>
        <w:spacing w:before="0" w:after="0"/>
      </w:pPr>
      <w:r>
        <w:t>Spiral Wound Modules</w:t>
      </w:r>
    </w:p>
    <w:p>
      <w:pPr>
        <w:numPr>
          <w:ilvl w:val="1"/>
          <w:numId w:val="900"/>
        </w:numPr>
        <w:spacing w:before="0" w:after="0"/>
      </w:pPr>
      <w:r>
        <w:t>Hollow Fiber Modules</w:t>
      </w:r>
    </w:p>
    <w:p>
      <w:pPr>
        <w:numPr>
          <w:ilvl w:val="1"/>
          <w:numId w:val="900"/>
        </w:numPr>
        <w:spacing w:before="0" w:after="0"/>
      </w:pPr>
      <w:r>
        <w:t>Tubular Modules</w:t>
      </w:r>
    </w:p>
    <w:p>
      <w:pPr>
        <w:numPr>
          <w:ilvl w:val="1"/>
          <w:numId w:val="900"/>
        </w:numPr>
        <w:spacing w:before="0" w:after="0"/>
      </w:pPr>
      <w:r>
        <w:t>Module Selection Criteria</w:t>
      </w:r>
    </w:p>
    <w:p>
      <w:pPr>
        <w:numPr>
          <w:ilvl w:val="0"/>
          <w:numId w:val="900"/>
        </w:numPr>
        <w:spacing w:before="0" w:after="0"/>
      </w:pPr>
      <w:r>
        <w:t>Pressure-Driven Processes</w:t>
      </w:r>
    </w:p>
    <w:p>
      <w:pPr>
        <w:numPr>
          <w:ilvl w:val="1"/>
          <w:numId w:val="900"/>
        </w:numPr>
        <w:spacing w:before="0" w:after="0"/>
      </w:pPr>
      <w:r>
        <w:t>Microfiltration</w:t>
      </w:r>
    </w:p>
    <w:p>
      <w:pPr>
        <w:numPr>
          <w:ilvl w:val="2"/>
          <w:numId w:val="900"/>
        </w:numPr>
        <w:spacing w:before="0" w:after="0"/>
      </w:pPr>
      <w:r>
        <w:t>Pore Size Range</w:t>
      </w:r>
    </w:p>
    <w:p>
      <w:pPr>
        <w:numPr>
          <w:ilvl w:val="2"/>
          <w:numId w:val="900"/>
        </w:numPr>
        <w:spacing w:before="0" w:after="0"/>
      </w:pPr>
      <w:r>
        <w:t>Membrane Materials</w:t>
      </w:r>
    </w:p>
    <w:p>
      <w:pPr>
        <w:numPr>
          <w:ilvl w:val="1"/>
          <w:numId w:val="900"/>
        </w:numPr>
        <w:spacing w:before="0" w:after="0"/>
      </w:pPr>
      <w:r>
        <w:t>Ultrafiltration</w:t>
      </w:r>
    </w:p>
    <w:p>
      <w:pPr>
        <w:numPr>
          <w:ilvl w:val="2"/>
          <w:numId w:val="900"/>
        </w:numPr>
        <w:spacing w:before="0" w:after="0"/>
      </w:pPr>
      <w:r>
        <w:t>Molecular Weight Cut-Off</w:t>
      </w:r>
    </w:p>
    <w:p>
      <w:pPr>
        <w:numPr>
          <w:ilvl w:val="2"/>
          <w:numId w:val="900"/>
        </w:numPr>
        <w:spacing w:before="0" w:after="0"/>
      </w:pPr>
      <w:r>
        <w:t>Protein Separation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Nanofiltration</w:t>
      </w:r>
    </w:p>
    <w:p>
      <w:pPr>
        <w:numPr>
          <w:ilvl w:val="2"/>
          <w:numId w:val="900"/>
        </w:numPr>
        <w:spacing w:before="0" w:after="0"/>
      </w:pPr>
      <w:r>
        <w:t>Ion Rejection</w:t>
      </w:r>
    </w:p>
    <w:p>
      <w:pPr>
        <w:numPr>
          <w:ilvl w:val="2"/>
          <w:numId w:val="900"/>
        </w:numPr>
        <w:spacing w:before="0" w:after="0"/>
      </w:pPr>
      <w:r>
        <w:t>Organic Molecule Separation</w:t>
      </w:r>
    </w:p>
    <w:p>
      <w:pPr>
        <w:numPr>
          <w:ilvl w:val="1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Desalination</w:t>
      </w:r>
    </w:p>
    <w:p>
      <w:pPr>
        <w:numPr>
          <w:ilvl w:val="2"/>
          <w:numId w:val="900"/>
        </w:numPr>
        <w:spacing w:before="0" w:after="0"/>
      </w:pPr>
      <w:r>
        <w:t>Water Purification</w:t>
      </w:r>
    </w:p>
    <w:p>
      <w:pPr>
        <w:numPr>
          <w:ilvl w:val="2"/>
          <w:numId w:val="900"/>
        </w:numPr>
        <w:spacing w:before="0" w:after="0"/>
      </w:pPr>
      <w:r>
        <w:t>High Pressure Operation</w:t>
      </w:r>
    </w:p>
    <w:p>
      <w:pPr>
        <w:numPr>
          <w:ilvl w:val="0"/>
          <w:numId w:val="900"/>
        </w:numPr>
        <w:spacing w:before="0" w:after="0"/>
      </w:pPr>
      <w:r>
        <w:t>Gas Separation</w:t>
      </w:r>
    </w:p>
    <w:p>
      <w:pPr>
        <w:numPr>
          <w:ilvl w:val="1"/>
          <w:numId w:val="900"/>
        </w:numPr>
        <w:spacing w:before="0" w:after="0"/>
      </w:pPr>
      <w:r>
        <w:t>Gas Permeation Mechanisms</w:t>
      </w:r>
    </w:p>
    <w:p>
      <w:pPr>
        <w:numPr>
          <w:ilvl w:val="1"/>
          <w:numId w:val="900"/>
        </w:numPr>
        <w:spacing w:before="0" w:after="0"/>
      </w:pPr>
      <w:r>
        <w:t>Membrane Materials for Gas Separation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Hydrogen Recovery</w:t>
      </w:r>
    </w:p>
    <w:p>
      <w:pPr>
        <w:numPr>
          <w:ilvl w:val="2"/>
          <w:numId w:val="900"/>
        </w:numPr>
        <w:spacing w:before="0" w:after="0"/>
      </w:pPr>
      <w:r>
        <w:t>CO₂ Separation</w:t>
      </w:r>
    </w:p>
    <w:p>
      <w:pPr>
        <w:numPr>
          <w:ilvl w:val="2"/>
          <w:numId w:val="900"/>
        </w:numPr>
        <w:spacing w:before="0" w:after="0"/>
      </w:pPr>
      <w:r>
        <w:t>Nitrogen Generation</w:t>
      </w:r>
    </w:p>
    <w:p>
      <w:pPr>
        <w:numPr>
          <w:ilvl w:val="0"/>
          <w:numId w:val="900"/>
        </w:numPr>
        <w:spacing w:before="0" w:after="0"/>
      </w:pPr>
      <w:r>
        <w:t>Pervaporation</w:t>
      </w:r>
    </w:p>
    <w:p>
      <w:pPr>
        <w:numPr>
          <w:ilvl w:val="1"/>
          <w:numId w:val="900"/>
        </w:numPr>
        <w:spacing w:before="0" w:after="0"/>
      </w:pPr>
      <w:r>
        <w:t>Liquid Mixture Separation</w:t>
      </w:r>
    </w:p>
    <w:p>
      <w:pPr>
        <w:numPr>
          <w:ilvl w:val="1"/>
          <w:numId w:val="900"/>
        </w:numPr>
        <w:spacing w:before="0" w:after="0"/>
      </w:pPr>
      <w:r>
        <w:t>Membrane-Liquid Equilibrium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Alcohol Dehydration</w:t>
      </w:r>
    </w:p>
    <w:p>
      <w:pPr>
        <w:numPr>
          <w:ilvl w:val="2"/>
          <w:numId w:val="900"/>
        </w:numPr>
        <w:spacing w:before="0" w:after="0"/>
      </w:pPr>
      <w:r>
        <w:t>Organic-Organic Separations</w:t>
      </w:r>
    </w:p>
    <w:p>
      <w:pPr>
        <w:numPr>
          <w:ilvl w:val="0"/>
          <w:numId w:val="900"/>
        </w:numPr>
        <w:spacing w:before="0" w:after="0"/>
      </w:pPr>
      <w:r>
        <w:t>Other Membrane Processes</w:t>
      </w:r>
    </w:p>
    <w:p>
      <w:pPr>
        <w:numPr>
          <w:ilvl w:val="1"/>
          <w:numId w:val="900"/>
        </w:numPr>
        <w:spacing w:before="0" w:after="0"/>
      </w:pPr>
      <w:r>
        <w:t>Dialysis</w:t>
      </w:r>
    </w:p>
    <w:p>
      <w:pPr>
        <w:numPr>
          <w:ilvl w:val="2"/>
          <w:numId w:val="900"/>
        </w:numPr>
        <w:spacing w:before="0" w:after="0"/>
      </w:pPr>
      <w:r>
        <w:t>Concentration-Driven Transport</w:t>
      </w:r>
    </w:p>
    <w:p>
      <w:pPr>
        <w:numPr>
          <w:ilvl w:val="2"/>
          <w:numId w:val="900"/>
        </w:numPr>
        <w:spacing w:before="0" w:after="0"/>
      </w:pPr>
      <w:r>
        <w:t>Hemodialysis</w:t>
      </w:r>
    </w:p>
    <w:p>
      <w:pPr>
        <w:numPr>
          <w:ilvl w:val="1"/>
          <w:numId w:val="900"/>
        </w:numPr>
        <w:spacing w:before="0" w:after="0"/>
      </w:pPr>
      <w:r>
        <w:t>Electrodialysis</w:t>
      </w:r>
    </w:p>
    <w:p>
      <w:pPr>
        <w:numPr>
          <w:ilvl w:val="2"/>
          <w:numId w:val="900"/>
        </w:numPr>
        <w:spacing w:before="0" w:after="0"/>
      </w:pPr>
      <w:r>
        <w:t>Ion-Selective Membranes</w:t>
      </w:r>
    </w:p>
    <w:p>
      <w:pPr>
        <w:numPr>
          <w:ilvl w:val="2"/>
          <w:numId w:val="900"/>
        </w:numPr>
        <w:spacing w:before="0" w:after="0"/>
      </w:pPr>
      <w:r>
        <w:t>Electrical Driving Force</w:t>
      </w:r>
    </w:p>
    <w:p>
      <w:pPr>
        <w:numPr>
          <w:ilvl w:val="2"/>
          <w:numId w:val="900"/>
        </w:numPr>
        <w:spacing w:before="0" w:after="0"/>
      </w:pPr>
      <w:r>
        <w:t>Desalination Applications</w:t>
      </w:r>
    </w:p>
    <w:p>
      <w:pPr>
        <w:numPr>
          <w:ilvl w:val="1"/>
          <w:numId w:val="900"/>
        </w:numPr>
        <w:spacing w:before="0" w:after="0"/>
      </w:pPr>
      <w:r>
        <w:t>Membrane Contactors</w:t>
      </w:r>
    </w:p>
    <w:p>
      <w:pPr>
        <w:numPr>
          <w:ilvl w:val="2"/>
          <w:numId w:val="900"/>
        </w:numPr>
        <w:spacing w:before="0" w:after="0"/>
      </w:pPr>
      <w:r>
        <w:t>Gas-Liquid Contacting</w:t>
      </w:r>
    </w:p>
    <w:p>
      <w:pPr>
        <w:numPr>
          <w:ilvl w:val="2"/>
          <w:numId w:val="900"/>
        </w:numPr>
        <w:spacing w:before="0" w:after="0"/>
      </w:pPr>
      <w:r>
        <w:t>Liquid-Liquid Contacting</w:t>
      </w:r>
    </w:p>
    <w:p>
      <w:pPr>
        <w:numPr>
          <w:ilvl w:val="0"/>
          <w:numId w:val="900"/>
        </w:numPr>
        <w:spacing w:before="0" w:after="0"/>
      </w:pPr>
      <w:r>
        <w:t>Membrane Process Design</w:t>
      </w:r>
    </w:p>
    <w:p>
      <w:pPr>
        <w:numPr>
          <w:ilvl w:val="1"/>
          <w:numId w:val="900"/>
        </w:numPr>
        <w:spacing w:before="0" w:after="0"/>
      </w:pPr>
      <w:r>
        <w:t>Concentration Polarization</w:t>
      </w:r>
    </w:p>
    <w:p>
      <w:pPr>
        <w:numPr>
          <w:ilvl w:val="2"/>
          <w:numId w:val="900"/>
        </w:numPr>
        <w:spacing w:before="0" w:after="0"/>
      </w:pPr>
      <w:r>
        <w:t>Boundary Layer Effects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Membrane Fouling</w:t>
      </w:r>
    </w:p>
    <w:p>
      <w:pPr>
        <w:numPr>
          <w:ilvl w:val="2"/>
          <w:numId w:val="900"/>
        </w:numPr>
        <w:spacing w:before="0" w:after="0"/>
      </w:pPr>
      <w:r>
        <w:t>Fouling Mechanisms</w:t>
      </w:r>
    </w:p>
    <w:p>
      <w:pPr>
        <w:numPr>
          <w:ilvl w:val="2"/>
          <w:numId w:val="900"/>
        </w:numPr>
        <w:spacing w:before="0" w:after="0"/>
      </w:pPr>
      <w:r>
        <w:t>Fouling Control</w:t>
      </w:r>
    </w:p>
    <w:p>
      <w:pPr>
        <w:numPr>
          <w:ilvl w:val="2"/>
          <w:numId w:val="900"/>
        </w:numPr>
        <w:spacing w:before="0" w:after="0"/>
      </w:pPr>
      <w:r>
        <w:t>Cleaning Strategies</w:t>
      </w:r>
    </w:p>
    <w:p>
      <w:pPr>
        <w:numPr>
          <w:ilvl w:val="1"/>
          <w:numId w:val="900"/>
        </w:numPr>
        <w:spacing w:before="0" w:after="0"/>
      </w:pPr>
      <w:r>
        <w:t>Operating Parameters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Flow Rate</w:t>
      </w:r>
    </w:p>
    <w:p>
      <w:pPr>
        <w:numPr>
          <w:ilvl w:val="2"/>
          <w:numId w:val="900"/>
        </w:numPr>
        <w:spacing w:before="0" w:after="0"/>
      </w:pPr>
      <w:r>
        <w:t>Recovery Ratio</w:t>
      </w:r>
    </w:p>
    <w:p>
      <w:pPr>
        <w:numPr>
          <w:ilvl w:val="1"/>
          <w:numId w:val="900"/>
        </w:numPr>
        <w:spacing w:before="0" w:after="0"/>
      </w:pPr>
      <w:r>
        <w:t>Process Configuration</w:t>
      </w:r>
    </w:p>
    <w:p>
      <w:pPr>
        <w:numPr>
          <w:ilvl w:val="2"/>
          <w:numId w:val="900"/>
        </w:numPr>
        <w:spacing w:before="0" w:after="0"/>
      </w:pPr>
      <w:r>
        <w:t>Dead-End Filtration</w:t>
      </w:r>
    </w:p>
    <w:p>
      <w:pPr>
        <w:numPr>
          <w:ilvl w:val="2"/>
          <w:numId w:val="900"/>
        </w:numPr>
        <w:spacing w:before="0" w:after="0"/>
      </w:pPr>
      <w:r>
        <w:t>Cross-Flow Filtration</w:t>
      </w:r>
    </w:p>
    <w:p>
      <w:pPr>
        <w:numPr>
          <w:ilvl w:val="2"/>
          <w:numId w:val="900"/>
        </w:numPr>
        <w:spacing w:before="0" w:after="0"/>
      </w:pPr>
      <w:r>
        <w:t>Staged Systems</w:t>
      </w:r>
    </w:p>
    <w:p>
      <w:pPr>
        <w:numPr>
          <w:ilvl w:val="1"/>
          <w:numId w:val="900"/>
        </w:numPr>
        <w:spacing w:before="0" w:after="0"/>
      </w:pPr>
      <w:r>
        <w:t>Scale-Up Considerations</w:t>
      </w:r>
    </w:p>
    <w:p>
      <w:pPr>
        <w:pStyle w:val="Heading1"/>
      </w:pPr>
      <w:r>
        <w:t>Filtration and Solid-Fluid Separation</w:t>
      </w:r>
    </w:p>
    <w:p>
      <w:pPr>
        <w:numPr>
          <w:ilvl w:val="0"/>
          <w:numId w:val="900"/>
        </w:numPr>
        <w:spacing w:before="0" w:after="0"/>
      </w:pPr>
      <w:r>
        <w:t>Filtration Fundamentals</w:t>
      </w:r>
    </w:p>
    <w:p>
      <w:pPr>
        <w:numPr>
          <w:ilvl w:val="1"/>
          <w:numId w:val="900"/>
        </w:numPr>
        <w:spacing w:before="0" w:after="0"/>
      </w:pPr>
      <w:r>
        <w:t>Particle Removal Mechanisms</w:t>
      </w:r>
    </w:p>
    <w:p>
      <w:pPr>
        <w:numPr>
          <w:ilvl w:val="2"/>
          <w:numId w:val="900"/>
        </w:numPr>
        <w:spacing w:before="0" w:after="0"/>
      </w:pPr>
      <w:r>
        <w:t>Straining</w:t>
      </w:r>
    </w:p>
    <w:p>
      <w:pPr>
        <w:numPr>
          <w:ilvl w:val="2"/>
          <w:numId w:val="900"/>
        </w:numPr>
        <w:spacing w:before="0" w:after="0"/>
      </w:pPr>
      <w:r>
        <w:t>Interception</w:t>
      </w:r>
    </w:p>
    <w:p>
      <w:pPr>
        <w:numPr>
          <w:ilvl w:val="2"/>
          <w:numId w:val="900"/>
        </w:numPr>
        <w:spacing w:before="0" w:after="0"/>
      </w:pPr>
      <w:r>
        <w:t>Impaction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Electrostatic Attraction</w:t>
      </w:r>
    </w:p>
    <w:p>
      <w:pPr>
        <w:numPr>
          <w:ilvl w:val="1"/>
          <w:numId w:val="900"/>
        </w:numPr>
        <w:spacing w:before="0" w:after="0"/>
      </w:pPr>
      <w:r>
        <w:t>Filtration Cycle</w:t>
      </w:r>
    </w:p>
    <w:p>
      <w:pPr>
        <w:numPr>
          <w:ilvl w:val="2"/>
          <w:numId w:val="900"/>
        </w:numPr>
        <w:spacing w:before="0" w:after="0"/>
      </w:pPr>
      <w:r>
        <w:t>Filtration Period</w:t>
      </w:r>
    </w:p>
    <w:p>
      <w:pPr>
        <w:numPr>
          <w:ilvl w:val="2"/>
          <w:numId w:val="900"/>
        </w:numPr>
        <w:spacing w:before="0" w:after="0"/>
      </w:pPr>
      <w:r>
        <w:t>Washing Period</w:t>
      </w:r>
    </w:p>
    <w:p>
      <w:pPr>
        <w:numPr>
          <w:ilvl w:val="2"/>
          <w:numId w:val="900"/>
        </w:numPr>
        <w:spacing w:before="0" w:after="0"/>
      </w:pPr>
      <w:r>
        <w:t>Dewatering Period</w:t>
      </w:r>
    </w:p>
    <w:p>
      <w:pPr>
        <w:numPr>
          <w:ilvl w:val="0"/>
          <w:numId w:val="900"/>
        </w:numPr>
        <w:spacing w:before="0" w:after="0"/>
      </w:pPr>
      <w:r>
        <w:t>Filtration Theory</w:t>
      </w:r>
    </w:p>
    <w:p>
      <w:pPr>
        <w:numPr>
          <w:ilvl w:val="1"/>
          <w:numId w:val="900"/>
        </w:numPr>
        <w:spacing w:before="0" w:after="0"/>
      </w:pPr>
      <w:r>
        <w:t>Darcy's Law</w:t>
      </w:r>
    </w:p>
    <w:p>
      <w:pPr>
        <w:numPr>
          <w:ilvl w:val="1"/>
          <w:numId w:val="900"/>
        </w:numPr>
        <w:spacing w:before="0" w:after="0"/>
      </w:pPr>
      <w:r>
        <w:t>Cake Filtration Theory</w:t>
      </w:r>
    </w:p>
    <w:p>
      <w:pPr>
        <w:numPr>
          <w:ilvl w:val="2"/>
          <w:numId w:val="900"/>
        </w:numPr>
        <w:spacing w:before="0" w:after="0"/>
      </w:pPr>
      <w:r>
        <w:t>Cake Formation</w:t>
      </w:r>
    </w:p>
    <w:p>
      <w:pPr>
        <w:numPr>
          <w:ilvl w:val="2"/>
          <w:numId w:val="900"/>
        </w:numPr>
        <w:spacing w:before="0" w:after="0"/>
      </w:pPr>
      <w:r>
        <w:t>Cake Resistance</w:t>
      </w:r>
    </w:p>
    <w:p>
      <w:pPr>
        <w:numPr>
          <w:ilvl w:val="2"/>
          <w:numId w:val="900"/>
        </w:numPr>
        <w:spacing w:before="0" w:after="0"/>
      </w:pPr>
      <w:r>
        <w:t>Specific Cake Resistance</w:t>
      </w:r>
    </w:p>
    <w:p>
      <w:pPr>
        <w:numPr>
          <w:ilvl w:val="1"/>
          <w:numId w:val="900"/>
        </w:numPr>
        <w:spacing w:before="0" w:after="0"/>
      </w:pPr>
      <w:r>
        <w:t>Filter Medium Resistance</w:t>
      </w:r>
    </w:p>
    <w:p>
      <w:pPr>
        <w:numPr>
          <w:ilvl w:val="1"/>
          <w:numId w:val="900"/>
        </w:numPr>
        <w:spacing w:before="0" w:after="0"/>
      </w:pPr>
      <w:r>
        <w:t>Compressible Cakes</w:t>
      </w:r>
    </w:p>
    <w:p>
      <w:pPr>
        <w:numPr>
          <w:ilvl w:val="2"/>
          <w:numId w:val="900"/>
        </w:numPr>
        <w:spacing w:before="0" w:after="0"/>
      </w:pPr>
      <w:r>
        <w:t>Compressibility Index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1"/>
          <w:numId w:val="900"/>
        </w:numPr>
        <w:spacing w:before="0" w:after="0"/>
      </w:pPr>
      <w:r>
        <w:t>Incompressible Cakes</w:t>
      </w:r>
    </w:p>
    <w:p>
      <w:pPr>
        <w:numPr>
          <w:ilvl w:val="1"/>
          <w:numId w:val="900"/>
        </w:numPr>
        <w:spacing w:before="0" w:after="0"/>
      </w:pPr>
      <w:r>
        <w:t>Constant Pressure Filtration</w:t>
      </w:r>
    </w:p>
    <w:p>
      <w:pPr>
        <w:numPr>
          <w:ilvl w:val="1"/>
          <w:numId w:val="900"/>
        </w:numPr>
        <w:spacing w:before="0" w:after="0"/>
      </w:pPr>
      <w:r>
        <w:t>Constant Rate Filtration</w:t>
      </w:r>
    </w:p>
    <w:p>
      <w:pPr>
        <w:numPr>
          <w:ilvl w:val="0"/>
          <w:numId w:val="900"/>
        </w:numPr>
        <w:spacing w:before="0" w:after="0"/>
      </w:pPr>
      <w:r>
        <w:t>Types of Filtration</w:t>
      </w:r>
    </w:p>
    <w:p>
      <w:pPr>
        <w:numPr>
          <w:ilvl w:val="1"/>
          <w:numId w:val="900"/>
        </w:numPr>
        <w:spacing w:before="0" w:after="0"/>
      </w:pPr>
      <w:r>
        <w:t>Cake Filtration</w:t>
      </w:r>
    </w:p>
    <w:p>
      <w:pPr>
        <w:numPr>
          <w:ilvl w:val="2"/>
          <w:numId w:val="900"/>
        </w:numPr>
        <w:spacing w:before="0" w:after="0"/>
      </w:pPr>
      <w:r>
        <w:t>Surface Filtration</w:t>
      </w:r>
    </w:p>
    <w:p>
      <w:pPr>
        <w:numPr>
          <w:ilvl w:val="2"/>
          <w:numId w:val="900"/>
        </w:numPr>
        <w:spacing w:before="0" w:after="0"/>
      </w:pPr>
      <w:r>
        <w:t>Cake Build-Up</w:t>
      </w:r>
    </w:p>
    <w:p>
      <w:pPr>
        <w:numPr>
          <w:ilvl w:val="1"/>
          <w:numId w:val="900"/>
        </w:numPr>
        <w:spacing w:before="0" w:after="0"/>
      </w:pPr>
      <w:r>
        <w:t>Depth Filtration</w:t>
      </w:r>
    </w:p>
    <w:p>
      <w:pPr>
        <w:numPr>
          <w:ilvl w:val="2"/>
          <w:numId w:val="900"/>
        </w:numPr>
        <w:spacing w:before="0" w:after="0"/>
      </w:pPr>
      <w:r>
        <w:t>Deep Bed Filtration</w:t>
      </w:r>
    </w:p>
    <w:p>
      <w:pPr>
        <w:numPr>
          <w:ilvl w:val="2"/>
          <w:numId w:val="900"/>
        </w:numPr>
        <w:spacing w:before="0" w:after="0"/>
      </w:pPr>
      <w:r>
        <w:t>Filtration Media</w:t>
      </w:r>
    </w:p>
    <w:p>
      <w:pPr>
        <w:numPr>
          <w:ilvl w:val="1"/>
          <w:numId w:val="900"/>
        </w:numPr>
        <w:spacing w:before="0" w:after="0"/>
      </w:pPr>
      <w:r>
        <w:t>Cross-Flow Filtration</w:t>
      </w:r>
    </w:p>
    <w:p>
      <w:pPr>
        <w:numPr>
          <w:ilvl w:val="2"/>
          <w:numId w:val="900"/>
        </w:numPr>
        <w:spacing w:before="0" w:after="0"/>
      </w:pPr>
      <w:r>
        <w:t>Tangential Flow</w:t>
      </w:r>
    </w:p>
    <w:p>
      <w:pPr>
        <w:numPr>
          <w:ilvl w:val="2"/>
          <w:numId w:val="900"/>
        </w:numPr>
        <w:spacing w:before="0" w:after="0"/>
      </w:pPr>
      <w:r>
        <w:t>Shear Effects</w:t>
      </w:r>
    </w:p>
    <w:p>
      <w:pPr>
        <w:numPr>
          <w:ilvl w:val="0"/>
          <w:numId w:val="900"/>
        </w:numPr>
        <w:spacing w:before="0" w:after="0"/>
      </w:pPr>
      <w:r>
        <w:t>Filtration Equipment</w:t>
      </w:r>
    </w:p>
    <w:p>
      <w:pPr>
        <w:numPr>
          <w:ilvl w:val="1"/>
          <w:numId w:val="900"/>
        </w:numPr>
        <w:spacing w:before="0" w:after="0"/>
      </w:pPr>
      <w:r>
        <w:t>Plate-and-Frame Filter Press</w:t>
      </w:r>
    </w:p>
    <w:p>
      <w:pPr>
        <w:numPr>
          <w:ilvl w:val="2"/>
          <w:numId w:val="900"/>
        </w:numPr>
        <w:spacing w:before="0" w:after="0"/>
      </w:pPr>
      <w:r>
        <w:t>Construction and Operation</w:t>
      </w:r>
    </w:p>
    <w:p>
      <w:pPr>
        <w:numPr>
          <w:ilvl w:val="1"/>
          <w:numId w:val="900"/>
        </w:numPr>
        <w:spacing w:before="0" w:after="0"/>
      </w:pPr>
      <w:r>
        <w:t>Rotary Drum Filter</w:t>
      </w:r>
    </w:p>
    <w:p>
      <w:pPr>
        <w:numPr>
          <w:ilvl w:val="2"/>
          <w:numId w:val="900"/>
        </w:numPr>
        <w:spacing w:before="0" w:after="0"/>
      </w:pPr>
      <w:r>
        <w:t>Continuous Operation</w:t>
      </w:r>
    </w:p>
    <w:p>
      <w:pPr>
        <w:numPr>
          <w:ilvl w:val="2"/>
          <w:numId w:val="900"/>
        </w:numPr>
        <w:spacing w:before="0" w:after="0"/>
      </w:pPr>
      <w:r>
        <w:t>Vacuum Application</w:t>
      </w:r>
    </w:p>
    <w:p>
      <w:pPr>
        <w:numPr>
          <w:ilvl w:val="1"/>
          <w:numId w:val="900"/>
        </w:numPr>
        <w:spacing w:before="0" w:after="0"/>
      </w:pPr>
      <w:r>
        <w:t>Belt Filters</w:t>
      </w:r>
    </w:p>
    <w:p>
      <w:pPr>
        <w:numPr>
          <w:ilvl w:val="2"/>
          <w:numId w:val="900"/>
        </w:numPr>
        <w:spacing w:before="0" w:after="0"/>
      </w:pPr>
      <w:r>
        <w:t>Horizontal Belt Filters</w:t>
      </w:r>
    </w:p>
    <w:p>
      <w:pPr>
        <w:numPr>
          <w:ilvl w:val="2"/>
          <w:numId w:val="900"/>
        </w:numPr>
        <w:spacing w:before="0" w:after="0"/>
      </w:pPr>
      <w:r>
        <w:t>Inclined Belt Filters</w:t>
      </w:r>
    </w:p>
    <w:p>
      <w:pPr>
        <w:numPr>
          <w:ilvl w:val="1"/>
          <w:numId w:val="900"/>
        </w:numPr>
        <w:spacing w:before="0" w:after="0"/>
      </w:pPr>
      <w:r>
        <w:t>Centrifugal Filters</w:t>
      </w:r>
    </w:p>
    <w:p>
      <w:pPr>
        <w:numPr>
          <w:ilvl w:val="2"/>
          <w:numId w:val="900"/>
        </w:numPr>
        <w:spacing w:before="0" w:after="0"/>
      </w:pPr>
      <w:r>
        <w:t>Basket Centrifuges</w:t>
      </w:r>
    </w:p>
    <w:p>
      <w:pPr>
        <w:numPr>
          <w:ilvl w:val="2"/>
          <w:numId w:val="900"/>
        </w:numPr>
        <w:spacing w:before="0" w:after="0"/>
      </w:pPr>
      <w:r>
        <w:t>Pusher Centrifuges</w:t>
      </w:r>
    </w:p>
    <w:p>
      <w:pPr>
        <w:numPr>
          <w:ilvl w:val="2"/>
          <w:numId w:val="900"/>
        </w:numPr>
        <w:spacing w:before="0" w:after="0"/>
      </w:pPr>
      <w:r>
        <w:t>Peeler Centrifuges</w:t>
      </w:r>
    </w:p>
    <w:p>
      <w:pPr>
        <w:numPr>
          <w:ilvl w:val="1"/>
          <w:numId w:val="900"/>
        </w:numPr>
        <w:spacing w:before="0" w:after="0"/>
      </w:pPr>
      <w:r>
        <w:t>Cartridge Filters</w:t>
      </w:r>
    </w:p>
    <w:p>
      <w:pPr>
        <w:numPr>
          <w:ilvl w:val="1"/>
          <w:numId w:val="900"/>
        </w:numPr>
        <w:spacing w:before="0" w:after="0"/>
      </w:pPr>
      <w:r>
        <w:t>Bag Filters</w:t>
      </w:r>
    </w:p>
    <w:p>
      <w:pPr>
        <w:numPr>
          <w:ilvl w:val="0"/>
          <w:numId w:val="900"/>
        </w:numPr>
        <w:spacing w:before="0" w:after="0"/>
      </w:pPr>
      <w:r>
        <w:t>Sedimentation</w:t>
      </w:r>
    </w:p>
    <w:p>
      <w:pPr>
        <w:numPr>
          <w:ilvl w:val="1"/>
          <w:numId w:val="900"/>
        </w:numPr>
        <w:spacing w:before="0" w:after="0"/>
      </w:pPr>
      <w:r>
        <w:t>Gravity Settling</w:t>
      </w:r>
    </w:p>
    <w:p>
      <w:pPr>
        <w:numPr>
          <w:ilvl w:val="2"/>
          <w:numId w:val="900"/>
        </w:numPr>
        <w:spacing w:before="0" w:after="0"/>
      </w:pPr>
      <w:r>
        <w:t>Stokes' Law</w:t>
      </w:r>
    </w:p>
    <w:p>
      <w:pPr>
        <w:numPr>
          <w:ilvl w:val="2"/>
          <w:numId w:val="900"/>
        </w:numPr>
        <w:spacing w:before="0" w:after="0"/>
      </w:pPr>
      <w:r>
        <w:t>Terminal Velocity</w:t>
      </w:r>
    </w:p>
    <w:p>
      <w:pPr>
        <w:numPr>
          <w:ilvl w:val="2"/>
          <w:numId w:val="900"/>
        </w:numPr>
        <w:spacing w:before="0" w:after="0"/>
      </w:pPr>
      <w:r>
        <w:t>Hindered Settling</w:t>
      </w:r>
    </w:p>
    <w:p>
      <w:pPr>
        <w:numPr>
          <w:ilvl w:val="1"/>
          <w:numId w:val="900"/>
        </w:numPr>
        <w:spacing w:before="0" w:after="0"/>
      </w:pPr>
      <w:r>
        <w:t>Thickeners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Underflow and Overflow</w:t>
      </w:r>
    </w:p>
    <w:p>
      <w:pPr>
        <w:numPr>
          <w:ilvl w:val="2"/>
          <w:numId w:val="900"/>
        </w:numPr>
        <w:spacing w:before="0" w:after="0"/>
      </w:pPr>
      <w:r>
        <w:t>Rake Mechanisms</w:t>
      </w:r>
    </w:p>
    <w:p>
      <w:pPr>
        <w:numPr>
          <w:ilvl w:val="1"/>
          <w:numId w:val="900"/>
        </w:numPr>
        <w:spacing w:before="0" w:after="0"/>
      </w:pPr>
      <w:r>
        <w:t>Clarifiers</w:t>
      </w:r>
    </w:p>
    <w:p>
      <w:pPr>
        <w:numPr>
          <w:ilvl w:val="2"/>
          <w:numId w:val="900"/>
        </w:numPr>
        <w:spacing w:before="0" w:after="0"/>
      </w:pPr>
      <w:r>
        <w:t>Circular Clarifiers</w:t>
      </w:r>
    </w:p>
    <w:p>
      <w:pPr>
        <w:numPr>
          <w:ilvl w:val="2"/>
          <w:numId w:val="900"/>
        </w:numPr>
        <w:spacing w:before="0" w:after="0"/>
      </w:pPr>
      <w:r>
        <w:t>Rectangular Clarifiers</w:t>
      </w:r>
    </w:p>
    <w:p>
      <w:pPr>
        <w:numPr>
          <w:ilvl w:val="0"/>
          <w:numId w:val="900"/>
        </w:numPr>
        <w:spacing w:before="0" w:after="0"/>
      </w:pPr>
      <w:r>
        <w:t>Centrifugation</w:t>
      </w:r>
    </w:p>
    <w:p>
      <w:pPr>
        <w:numPr>
          <w:ilvl w:val="1"/>
          <w:numId w:val="900"/>
        </w:numPr>
        <w:spacing w:before="0" w:after="0"/>
      </w:pPr>
      <w:r>
        <w:t>Centrifugal Force</w:t>
      </w:r>
    </w:p>
    <w:p>
      <w:pPr>
        <w:numPr>
          <w:ilvl w:val="1"/>
          <w:numId w:val="900"/>
        </w:numPr>
        <w:spacing w:before="0" w:after="0"/>
      </w:pPr>
      <w:r>
        <w:t>Types of Centrifuges</w:t>
      </w:r>
    </w:p>
    <w:p>
      <w:pPr>
        <w:numPr>
          <w:ilvl w:val="2"/>
          <w:numId w:val="900"/>
        </w:numPr>
        <w:spacing w:before="0" w:after="0"/>
      </w:pPr>
      <w:r>
        <w:t>Tubular Centrifuges</w:t>
      </w:r>
    </w:p>
    <w:p>
      <w:pPr>
        <w:numPr>
          <w:ilvl w:val="2"/>
          <w:numId w:val="900"/>
        </w:numPr>
        <w:spacing w:before="0" w:after="0"/>
      </w:pPr>
      <w:r>
        <w:t>Disc Stack Centrifuges</w:t>
      </w:r>
    </w:p>
    <w:p>
      <w:pPr>
        <w:numPr>
          <w:ilvl w:val="2"/>
          <w:numId w:val="900"/>
        </w:numPr>
        <w:spacing w:before="0" w:after="0"/>
      </w:pPr>
      <w:r>
        <w:t>Decanter Centrifuges</w:t>
      </w:r>
    </w:p>
    <w:p>
      <w:pPr>
        <w:numPr>
          <w:ilvl w:val="1"/>
          <w:numId w:val="900"/>
        </w:numPr>
        <w:spacing w:before="0" w:after="0"/>
      </w:pPr>
      <w:r>
        <w:t>Separation Principles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2"/>
          <w:numId w:val="900"/>
        </w:numPr>
        <w:spacing w:before="0" w:after="0"/>
      </w:pPr>
      <w:r>
        <w:t>Density Differences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Liquid-Liquid Separation</w:t>
      </w:r>
    </w:p>
    <w:p>
      <w:pPr>
        <w:numPr>
          <w:ilvl w:val="2"/>
          <w:numId w:val="900"/>
        </w:numPr>
        <w:spacing w:before="0" w:after="0"/>
      </w:pPr>
      <w:r>
        <w:t>Solid-Liquid Separation</w:t>
      </w:r>
    </w:p>
    <w:p>
      <w:pPr>
        <w:numPr>
          <w:ilvl w:val="0"/>
          <w:numId w:val="900"/>
        </w:numPr>
        <w:spacing w:before="0" w:after="0"/>
      </w:pPr>
      <w:r>
        <w:t>Cyclone Separators</w:t>
      </w:r>
    </w:p>
    <w:p>
      <w:pPr>
        <w:numPr>
          <w:ilvl w:val="1"/>
          <w:numId w:val="900"/>
        </w:numPr>
        <w:spacing w:before="0" w:after="0"/>
      </w:pPr>
      <w:r>
        <w:t>Gas-Solid Separation</w:t>
      </w:r>
    </w:p>
    <w:p>
      <w:pPr>
        <w:numPr>
          <w:ilvl w:val="2"/>
          <w:numId w:val="900"/>
        </w:numPr>
        <w:spacing w:before="0" w:after="0"/>
      </w:pPr>
      <w:r>
        <w:t>Cyclone Design</w:t>
      </w:r>
    </w:p>
    <w:p>
      <w:pPr>
        <w:numPr>
          <w:ilvl w:val="2"/>
          <w:numId w:val="900"/>
        </w:numPr>
        <w:spacing w:before="0" w:after="0"/>
      </w:pPr>
      <w:r>
        <w:t>Cut Size</w:t>
      </w:r>
    </w:p>
    <w:p>
      <w:pPr>
        <w:numPr>
          <w:ilvl w:val="2"/>
          <w:numId w:val="900"/>
        </w:numPr>
        <w:spacing w:before="0" w:after="0"/>
      </w:pPr>
      <w:r>
        <w:t>Collection Efficiency</w:t>
      </w:r>
    </w:p>
    <w:p>
      <w:pPr>
        <w:numPr>
          <w:ilvl w:val="1"/>
          <w:numId w:val="900"/>
        </w:numPr>
        <w:spacing w:before="0" w:after="0"/>
      </w:pPr>
      <w:r>
        <w:t>Hydrocyclones</w:t>
      </w:r>
    </w:p>
    <w:p>
      <w:pPr>
        <w:numPr>
          <w:ilvl w:val="2"/>
          <w:numId w:val="900"/>
        </w:numPr>
        <w:spacing w:before="0" w:after="0"/>
      </w:pPr>
      <w:r>
        <w:t>Liquid-Solid Separation</w:t>
      </w:r>
    </w:p>
    <w:p>
      <w:pPr>
        <w:numPr>
          <w:ilvl w:val="2"/>
          <w:numId w:val="900"/>
        </w:numPr>
        <w:spacing w:before="0" w:after="0"/>
      </w:pPr>
      <w:r>
        <w:t>Classification Applications</w:t>
      </w:r>
    </w:p>
    <w:p>
      <w:pPr>
        <w:numPr>
          <w:ilvl w:val="0"/>
          <w:numId w:val="900"/>
        </w:numPr>
        <w:spacing w:before="0" w:after="0"/>
      </w:pPr>
      <w:r>
        <w:t>Flotation</w:t>
      </w:r>
    </w:p>
    <w:p>
      <w:pPr>
        <w:numPr>
          <w:ilvl w:val="1"/>
          <w:numId w:val="900"/>
        </w:numPr>
        <w:spacing w:before="0" w:after="0"/>
      </w:pPr>
      <w:r>
        <w:t>Principles of Flotation</w:t>
      </w:r>
    </w:p>
    <w:p>
      <w:pPr>
        <w:numPr>
          <w:ilvl w:val="1"/>
          <w:numId w:val="900"/>
        </w:numPr>
        <w:spacing w:before="0" w:after="0"/>
      </w:pPr>
      <w:r>
        <w:t>Dissolved Air Flotation</w:t>
      </w:r>
    </w:p>
    <w:p>
      <w:pPr>
        <w:numPr>
          <w:ilvl w:val="1"/>
          <w:numId w:val="900"/>
        </w:numPr>
        <w:spacing w:before="0" w:after="0"/>
      </w:pPr>
      <w:r>
        <w:t>Induced Air Flotation</w:t>
      </w:r>
    </w:p>
    <w:p>
      <w:pPr>
        <w:numPr>
          <w:ilvl w:val="1"/>
          <w:numId w:val="900"/>
        </w:numPr>
        <w:spacing w:before="0" w:after="0"/>
      </w:pPr>
      <w:r>
        <w:t>Applications in Water Treatment</w:t>
      </w:r>
    </w:p>
    <w:p>
      <w:pPr>
        <w:pStyle w:val="Heading1"/>
      </w:pPr>
      <w:r>
        <w:t>Chromatographic Separations</w:t>
      </w:r>
    </w:p>
    <w:p>
      <w:pPr>
        <w:numPr>
          <w:ilvl w:val="0"/>
          <w:numId w:val="900"/>
        </w:numPr>
        <w:spacing w:before="0" w:after="0"/>
      </w:pPr>
      <w:r>
        <w:t>Principles of Chromatography</w:t>
      </w:r>
    </w:p>
    <w:p>
      <w:pPr>
        <w:numPr>
          <w:ilvl w:val="1"/>
          <w:numId w:val="900"/>
        </w:numPr>
        <w:spacing w:before="0" w:after="0"/>
      </w:pPr>
      <w:r>
        <w:t>Partitioning Between Phases</w:t>
      </w:r>
    </w:p>
    <w:p>
      <w:pPr>
        <w:numPr>
          <w:ilvl w:val="1"/>
          <w:numId w:val="900"/>
        </w:numPr>
        <w:spacing w:before="0" w:after="0"/>
      </w:pPr>
      <w:r>
        <w:t>Retention Mechanisms</w:t>
      </w:r>
    </w:p>
    <w:p>
      <w:pPr>
        <w:numPr>
          <w:ilvl w:val="1"/>
          <w:numId w:val="900"/>
        </w:numPr>
        <w:spacing w:before="0" w:after="0"/>
      </w:pPr>
      <w:r>
        <w:t>Elution Process</w:t>
      </w:r>
    </w:p>
    <w:p>
      <w:pPr>
        <w:numPr>
          <w:ilvl w:val="1"/>
          <w:numId w:val="900"/>
        </w:numPr>
        <w:spacing w:before="0" w:after="0"/>
      </w:pPr>
      <w:r>
        <w:t>Resolution and Selectivity</w:t>
      </w:r>
    </w:p>
    <w:p>
      <w:pPr>
        <w:numPr>
          <w:ilvl w:val="0"/>
          <w:numId w:val="900"/>
        </w:numPr>
        <w:spacing w:before="0" w:after="0"/>
      </w:pPr>
      <w:r>
        <w:t>Classification by Mobile Phase</w:t>
      </w:r>
    </w:p>
    <w:p>
      <w:pPr>
        <w:numPr>
          <w:ilvl w:val="1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Carrier Gas Selection</w:t>
      </w:r>
    </w:p>
    <w:p>
      <w:pPr>
        <w:numPr>
          <w:ilvl w:val="2"/>
          <w:numId w:val="900"/>
        </w:numPr>
        <w:spacing w:before="0" w:after="0"/>
      </w:pPr>
      <w:r>
        <w:t>Temperature Programming</w:t>
      </w:r>
    </w:p>
    <w:p>
      <w:pPr>
        <w:numPr>
          <w:ilvl w:val="1"/>
          <w:numId w:val="900"/>
        </w:numPr>
        <w:spacing w:before="0" w:after="0"/>
      </w:pPr>
      <w:r>
        <w:t>Liquid Chromatography</w:t>
      </w:r>
    </w:p>
    <w:p>
      <w:pPr>
        <w:numPr>
          <w:ilvl w:val="2"/>
          <w:numId w:val="900"/>
        </w:numPr>
        <w:spacing w:before="0" w:after="0"/>
      </w:pPr>
      <w:r>
        <w:t>Mobile Phase Composition</w:t>
      </w:r>
    </w:p>
    <w:p>
      <w:pPr>
        <w:numPr>
          <w:ilvl w:val="2"/>
          <w:numId w:val="900"/>
        </w:numPr>
        <w:spacing w:before="0" w:after="0"/>
      </w:pPr>
      <w:r>
        <w:t>Gradient Elution</w:t>
      </w:r>
    </w:p>
    <w:p>
      <w:pPr>
        <w:numPr>
          <w:ilvl w:val="1"/>
          <w:numId w:val="900"/>
        </w:numPr>
        <w:spacing w:before="0" w:after="0"/>
      </w:pPr>
      <w:r>
        <w:t>Supercritical Fluid Chromatography</w:t>
      </w:r>
    </w:p>
    <w:p>
      <w:pPr>
        <w:numPr>
          <w:ilvl w:val="0"/>
          <w:numId w:val="900"/>
        </w:numPr>
        <w:spacing w:before="0" w:after="0"/>
      </w:pPr>
      <w:r>
        <w:t>Classification by Stationary Phase</w:t>
      </w:r>
    </w:p>
    <w:p>
      <w:pPr>
        <w:numPr>
          <w:ilvl w:val="1"/>
          <w:numId w:val="900"/>
        </w:numPr>
        <w:spacing w:before="0" w:after="0"/>
      </w:pPr>
      <w:r>
        <w:t>Adsorption Chromatography</w:t>
      </w:r>
    </w:p>
    <w:p>
      <w:pPr>
        <w:numPr>
          <w:ilvl w:val="2"/>
          <w:numId w:val="900"/>
        </w:numPr>
        <w:spacing w:before="0" w:after="0"/>
      </w:pPr>
      <w:r>
        <w:t>Normal Phase</w:t>
      </w:r>
    </w:p>
    <w:p>
      <w:pPr>
        <w:numPr>
          <w:ilvl w:val="2"/>
          <w:numId w:val="900"/>
        </w:numPr>
        <w:spacing w:before="0" w:after="0"/>
      </w:pPr>
      <w:r>
        <w:t>Reversed Phase</w:t>
      </w:r>
    </w:p>
    <w:p>
      <w:pPr>
        <w:numPr>
          <w:ilvl w:val="1"/>
          <w:numId w:val="900"/>
        </w:numPr>
        <w:spacing w:before="0" w:after="0"/>
      </w:pPr>
      <w:r>
        <w:t>Partition Chromatography</w:t>
      </w:r>
    </w:p>
    <w:p>
      <w:pPr>
        <w:numPr>
          <w:ilvl w:val="2"/>
          <w:numId w:val="900"/>
        </w:numPr>
        <w:spacing w:before="0" w:after="0"/>
      </w:pPr>
      <w:r>
        <w:t>Liquid-Liquid Partitioning</w:t>
      </w:r>
    </w:p>
    <w:p>
      <w:pPr>
        <w:numPr>
          <w:ilvl w:val="1"/>
          <w:numId w:val="900"/>
        </w:numPr>
        <w:spacing w:before="0" w:after="0"/>
      </w:pPr>
      <w:r>
        <w:t>Ion-Exchange Chromatography</w:t>
      </w:r>
    </w:p>
    <w:p>
      <w:pPr>
        <w:numPr>
          <w:ilvl w:val="2"/>
          <w:numId w:val="900"/>
        </w:numPr>
        <w:spacing w:before="0" w:after="0"/>
      </w:pPr>
      <w:r>
        <w:t>Cation Exchange</w:t>
      </w:r>
    </w:p>
    <w:p>
      <w:pPr>
        <w:numPr>
          <w:ilvl w:val="2"/>
          <w:numId w:val="900"/>
        </w:numPr>
        <w:spacing w:before="0" w:after="0"/>
      </w:pPr>
      <w:r>
        <w:t>Anion Exchange</w:t>
      </w:r>
    </w:p>
    <w:p>
      <w:pPr>
        <w:numPr>
          <w:ilvl w:val="1"/>
          <w:numId w:val="900"/>
        </w:numPr>
        <w:spacing w:before="0" w:after="0"/>
      </w:pPr>
      <w:r>
        <w:t>Size-Exclusion Chromatography</w:t>
      </w:r>
    </w:p>
    <w:p>
      <w:pPr>
        <w:numPr>
          <w:ilvl w:val="2"/>
          <w:numId w:val="900"/>
        </w:numPr>
        <w:spacing w:before="0" w:after="0"/>
      </w:pPr>
      <w:r>
        <w:t>Gel Permeation</w:t>
      </w:r>
    </w:p>
    <w:p>
      <w:pPr>
        <w:numPr>
          <w:ilvl w:val="2"/>
          <w:numId w:val="900"/>
        </w:numPr>
        <w:spacing w:before="0" w:after="0"/>
      </w:pPr>
      <w:r>
        <w:t>Molecular Sieving</w:t>
      </w:r>
    </w:p>
    <w:p>
      <w:pPr>
        <w:numPr>
          <w:ilvl w:val="1"/>
          <w:numId w:val="900"/>
        </w:numPr>
        <w:spacing w:before="0" w:after="0"/>
      </w:pPr>
      <w:r>
        <w:t>Affinity Chromatography</w:t>
      </w:r>
    </w:p>
    <w:p>
      <w:pPr>
        <w:numPr>
          <w:ilvl w:val="2"/>
          <w:numId w:val="900"/>
        </w:numPr>
        <w:spacing w:before="0" w:after="0"/>
      </w:pPr>
      <w:r>
        <w:t>Biospecific Interactions</w:t>
      </w:r>
    </w:p>
    <w:p>
      <w:pPr>
        <w:numPr>
          <w:ilvl w:val="0"/>
          <w:numId w:val="900"/>
        </w:numPr>
        <w:spacing w:before="0" w:after="0"/>
      </w:pPr>
      <w:r>
        <w:t>Chromatographic Theory</w:t>
      </w:r>
    </w:p>
    <w:p>
      <w:pPr>
        <w:numPr>
          <w:ilvl w:val="1"/>
          <w:numId w:val="900"/>
        </w:numPr>
        <w:spacing w:before="0" w:after="0"/>
      </w:pPr>
      <w:r>
        <w:t>Retention Time</w:t>
      </w:r>
    </w:p>
    <w:p>
      <w:pPr>
        <w:numPr>
          <w:ilvl w:val="2"/>
          <w:numId w:val="900"/>
        </w:numPr>
        <w:spacing w:before="0" w:after="0"/>
      </w:pPr>
      <w:r>
        <w:t>Capacity Factor</w:t>
      </w:r>
    </w:p>
    <w:p>
      <w:pPr>
        <w:numPr>
          <w:ilvl w:val="2"/>
          <w:numId w:val="900"/>
        </w:numPr>
        <w:spacing w:before="0" w:after="0"/>
      </w:pPr>
      <w:r>
        <w:t>Selectivity Factor</w:t>
      </w:r>
    </w:p>
    <w:p>
      <w:pPr>
        <w:numPr>
          <w:ilvl w:val="1"/>
          <w:numId w:val="900"/>
        </w:numPr>
        <w:spacing w:before="0" w:after="0"/>
      </w:pPr>
      <w:r>
        <w:t>Plate Theory</w:t>
      </w:r>
    </w:p>
    <w:p>
      <w:pPr>
        <w:numPr>
          <w:ilvl w:val="2"/>
          <w:numId w:val="900"/>
        </w:numPr>
        <w:spacing w:before="0" w:after="0"/>
      </w:pPr>
      <w:r>
        <w:t>Number of Theoretical Plates</w:t>
      </w:r>
    </w:p>
    <w:p>
      <w:pPr>
        <w:numPr>
          <w:ilvl w:val="2"/>
          <w:numId w:val="900"/>
        </w:numPr>
        <w:spacing w:before="0" w:after="0"/>
      </w:pPr>
      <w:r>
        <w:t>Plate Height</w:t>
      </w:r>
    </w:p>
    <w:p>
      <w:pPr>
        <w:numPr>
          <w:ilvl w:val="1"/>
          <w:numId w:val="900"/>
        </w:numPr>
        <w:spacing w:before="0" w:after="0"/>
      </w:pPr>
      <w:r>
        <w:t>Rate Theory</w:t>
      </w:r>
    </w:p>
    <w:p>
      <w:pPr>
        <w:numPr>
          <w:ilvl w:val="2"/>
          <w:numId w:val="900"/>
        </w:numPr>
        <w:spacing w:before="0" w:after="0"/>
      </w:pPr>
      <w:r>
        <w:t>Van Deemter Equation</w:t>
      </w:r>
    </w:p>
    <w:p>
      <w:pPr>
        <w:numPr>
          <w:ilvl w:val="2"/>
          <w:numId w:val="900"/>
        </w:numPr>
        <w:spacing w:before="0" w:after="0"/>
      </w:pPr>
      <w:r>
        <w:t>Band Broadening Mechanisms</w:t>
      </w:r>
    </w:p>
    <w:p>
      <w:pPr>
        <w:numPr>
          <w:ilvl w:val="3"/>
          <w:numId w:val="900"/>
        </w:numPr>
        <w:spacing w:before="0" w:after="0"/>
      </w:pPr>
      <w:r>
        <w:t>Eddy Diffusion</w:t>
      </w:r>
    </w:p>
    <w:p>
      <w:pPr>
        <w:numPr>
          <w:ilvl w:val="3"/>
          <w:numId w:val="900"/>
        </w:numPr>
        <w:spacing w:before="0" w:after="0"/>
      </w:pPr>
      <w:r>
        <w:t>Longitudinal Diffusion</w:t>
      </w:r>
    </w:p>
    <w:p>
      <w:pPr>
        <w:numPr>
          <w:ilvl w:val="3"/>
          <w:numId w:val="900"/>
        </w:numPr>
        <w:spacing w:before="0" w:after="0"/>
      </w:pPr>
      <w:r>
        <w:t>Mass Transfer Resistance</w:t>
      </w:r>
    </w:p>
    <w:p>
      <w:pPr>
        <w:numPr>
          <w:ilvl w:val="1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Peak Resolution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Industrial Chromatography</w:t>
      </w:r>
    </w:p>
    <w:p>
      <w:pPr>
        <w:numPr>
          <w:ilvl w:val="1"/>
          <w:numId w:val="900"/>
        </w:numPr>
        <w:spacing w:before="0" w:after="0"/>
      </w:pPr>
      <w:r>
        <w:t>Preparative Chromatography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2"/>
          <w:numId w:val="900"/>
        </w:numPr>
        <w:spacing w:before="0" w:after="0"/>
      </w:pPr>
      <w:r>
        <w:t>Overloading Effects</w:t>
      </w:r>
    </w:p>
    <w:p>
      <w:pPr>
        <w:numPr>
          <w:ilvl w:val="1"/>
          <w:numId w:val="900"/>
        </w:numPr>
        <w:spacing w:before="0" w:after="0"/>
      </w:pPr>
      <w:r>
        <w:t>Process Chromatography</w:t>
      </w:r>
    </w:p>
    <w:p>
      <w:pPr>
        <w:numPr>
          <w:ilvl w:val="2"/>
          <w:numId w:val="900"/>
        </w:numPr>
        <w:spacing w:before="0" w:after="0"/>
      </w:pPr>
      <w:r>
        <w:t>Continuous Operation</w:t>
      </w:r>
    </w:p>
    <w:p>
      <w:pPr>
        <w:numPr>
          <w:ilvl w:val="2"/>
          <w:numId w:val="900"/>
        </w:numPr>
        <w:spacing w:before="0" w:after="0"/>
      </w:pPr>
      <w:r>
        <w:t>Product Recovery</w:t>
      </w:r>
    </w:p>
    <w:p>
      <w:pPr>
        <w:numPr>
          <w:ilvl w:val="1"/>
          <w:numId w:val="900"/>
        </w:numPr>
        <w:spacing w:before="0" w:after="0"/>
      </w:pPr>
      <w:r>
        <w:t>Simulated Moving Bed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Sugar Separation</w:t>
      </w:r>
    </w:p>
    <w:p>
      <w:pPr>
        <w:numPr>
          <w:ilvl w:val="3"/>
          <w:numId w:val="900"/>
        </w:numPr>
        <w:spacing w:before="0" w:after="0"/>
      </w:pPr>
      <w:r>
        <w:t>Petrochemical Separations</w:t>
      </w:r>
    </w:p>
    <w:p>
      <w:pPr>
        <w:numPr>
          <w:ilvl w:val="3"/>
          <w:numId w:val="900"/>
        </w:numPr>
        <w:spacing w:before="0" w:after="0"/>
      </w:pPr>
      <w:r>
        <w:t>Pharmaceutical Purification</w:t>
      </w:r>
    </w:p>
    <w:p>
      <w:pPr>
        <w:numPr>
          <w:ilvl w:val="0"/>
          <w:numId w:val="900"/>
        </w:numPr>
        <w:spacing w:before="0" w:after="0"/>
      </w:pPr>
      <w:r>
        <w:t>Chromatographic Equipment</w:t>
      </w:r>
    </w:p>
    <w:p>
      <w:pPr>
        <w:numPr>
          <w:ilvl w:val="1"/>
          <w:numId w:val="900"/>
        </w:numPr>
        <w:spacing w:before="0" w:after="0"/>
      </w:pPr>
      <w:r>
        <w:t>Columns and Packing</w:t>
      </w:r>
    </w:p>
    <w:p>
      <w:pPr>
        <w:numPr>
          <w:ilvl w:val="1"/>
          <w:numId w:val="900"/>
        </w:numPr>
        <w:spacing w:before="0" w:after="0"/>
      </w:pPr>
      <w:r>
        <w:t>Injection Systems</w:t>
      </w:r>
    </w:p>
    <w:p>
      <w:pPr>
        <w:numPr>
          <w:ilvl w:val="1"/>
          <w:numId w:val="900"/>
        </w:numPr>
        <w:spacing w:before="0" w:after="0"/>
      </w:pPr>
      <w:r>
        <w:t>Detection Systems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pStyle w:val="Heading1"/>
      </w:pPr>
      <w:r>
        <w:t>Process Selection and Synthesis</w:t>
      </w:r>
    </w:p>
    <w:p>
      <w:pPr>
        <w:numPr>
          <w:ilvl w:val="0"/>
          <w:numId w:val="900"/>
        </w:numPr>
        <w:spacing w:before="0" w:after="0"/>
      </w:pPr>
      <w:r>
        <w:t>Separation Process Selection</w:t>
      </w:r>
    </w:p>
    <w:p>
      <w:pPr>
        <w:numPr>
          <w:ilvl w:val="1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Thermodynamic Feasibility</w:t>
      </w:r>
    </w:p>
    <w:p>
      <w:pPr>
        <w:numPr>
          <w:ilvl w:val="2"/>
          <w:numId w:val="900"/>
        </w:numPr>
        <w:spacing w:before="0" w:after="0"/>
      </w:pPr>
      <w:r>
        <w:t>Kinetic Feasibility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Thermal Stability</w:t>
      </w:r>
    </w:p>
    <w:p>
      <w:pPr>
        <w:numPr>
          <w:ilvl w:val="1"/>
          <w:numId w:val="900"/>
        </w:numPr>
        <w:spacing w:before="0" w:after="0"/>
      </w:pPr>
      <w:r>
        <w:t>Product Specifications</w:t>
      </w:r>
    </w:p>
    <w:p>
      <w:pPr>
        <w:numPr>
          <w:ilvl w:val="2"/>
          <w:numId w:val="900"/>
        </w:numPr>
        <w:spacing w:before="0" w:after="0"/>
      </w:pPr>
      <w:r>
        <w:t>Purity Requirements</w:t>
      </w:r>
    </w:p>
    <w:p>
      <w:pPr>
        <w:numPr>
          <w:ilvl w:val="2"/>
          <w:numId w:val="900"/>
        </w:numPr>
        <w:spacing w:before="0" w:after="0"/>
      </w:pPr>
      <w:r>
        <w:t>Recovery Targets</w:t>
      </w:r>
    </w:p>
    <w:p>
      <w:pPr>
        <w:numPr>
          <w:ilvl w:val="1"/>
          <w:numId w:val="900"/>
        </w:numPr>
        <w:spacing w:before="0" w:after="0"/>
      </w:pPr>
      <w:r>
        <w:t>Process Constraints</w:t>
      </w:r>
    </w:p>
    <w:p>
      <w:pPr>
        <w:numPr>
          <w:ilvl w:val="2"/>
          <w:numId w:val="900"/>
        </w:numPr>
        <w:spacing w:before="0" w:after="0"/>
      </w:pPr>
      <w:r>
        <w:t>Temperature Limitations</w:t>
      </w:r>
    </w:p>
    <w:p>
      <w:pPr>
        <w:numPr>
          <w:ilvl w:val="2"/>
          <w:numId w:val="900"/>
        </w:numPr>
        <w:spacing w:before="0" w:after="0"/>
      </w:pPr>
      <w:r>
        <w:t>Pressure Limitations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0"/>
          <w:numId w:val="900"/>
        </w:numPr>
        <w:spacing w:before="0" w:after="0"/>
      </w:pPr>
      <w:r>
        <w:t>Heuristics for Separator Selection</w:t>
      </w:r>
    </w:p>
    <w:p>
      <w:pPr>
        <w:numPr>
          <w:ilvl w:val="1"/>
          <w:numId w:val="900"/>
        </w:numPr>
        <w:spacing w:before="0" w:after="0"/>
      </w:pPr>
      <w:r>
        <w:t>Property-Based Selection</w:t>
      </w:r>
    </w:p>
    <w:p>
      <w:pPr>
        <w:numPr>
          <w:ilvl w:val="1"/>
          <w:numId w:val="900"/>
        </w:numPr>
        <w:spacing w:before="0" w:after="0"/>
      </w:pPr>
      <w:r>
        <w:t>Phase Behavior Considerations</w:t>
      </w:r>
    </w:p>
    <w:p>
      <w:pPr>
        <w:numPr>
          <w:ilvl w:val="1"/>
          <w:numId w:val="900"/>
        </w:numPr>
        <w:spacing w:before="0" w:after="0"/>
      </w:pPr>
      <w:r>
        <w:t>Separation Difficulty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0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Equipment Costs</w:t>
      </w:r>
    </w:p>
    <w:p>
      <w:pPr>
        <w:numPr>
          <w:ilvl w:val="2"/>
          <w:numId w:val="900"/>
        </w:numPr>
        <w:spacing w:before="0" w:after="0"/>
      </w:pPr>
      <w:r>
        <w:t>Installation Costs</w:t>
      </w:r>
    </w:p>
    <w:p>
      <w:pPr>
        <w:numPr>
          <w:ilvl w:val="1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Utilities</w:t>
      </w:r>
    </w:p>
    <w:p>
      <w:pPr>
        <w:numPr>
          <w:ilvl w:val="2"/>
          <w:numId w:val="900"/>
        </w:numPr>
        <w:spacing w:before="0" w:after="0"/>
      </w:pPr>
      <w:r>
        <w:t>Labor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0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Objective Functions</w:t>
      </w:r>
    </w:p>
    <w:p>
      <w:pPr>
        <w:numPr>
          <w:ilvl w:val="1"/>
          <w:numId w:val="900"/>
        </w:numPr>
        <w:spacing w:before="0" w:after="0"/>
      </w:pPr>
      <w:r>
        <w:t>Optimization Variables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Nonlinear Programming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0"/>
          <w:numId w:val="900"/>
        </w:numPr>
        <w:spacing w:before="0" w:after="0"/>
      </w:pPr>
      <w:r>
        <w:t>Energy Integration</w:t>
      </w:r>
    </w:p>
    <w:p>
      <w:pPr>
        <w:numPr>
          <w:ilvl w:val="1"/>
          <w:numId w:val="900"/>
        </w:numPr>
        <w:spacing w:before="0" w:after="0"/>
      </w:pPr>
      <w:r>
        <w:t>Heat Integration</w:t>
      </w:r>
    </w:p>
    <w:p>
      <w:pPr>
        <w:numPr>
          <w:ilvl w:val="2"/>
          <w:numId w:val="900"/>
        </w:numPr>
        <w:spacing w:before="0" w:after="0"/>
      </w:pPr>
      <w:r>
        <w:t>Heat Exchanger Networks</w:t>
      </w:r>
    </w:p>
    <w:p>
      <w:pPr>
        <w:numPr>
          <w:ilvl w:val="2"/>
          <w:numId w:val="900"/>
        </w:numPr>
        <w:spacing w:before="0" w:after="0"/>
      </w:pPr>
      <w:r>
        <w:t>Utility Requirements</w:t>
      </w:r>
    </w:p>
    <w:p>
      <w:pPr>
        <w:numPr>
          <w:ilvl w:val="1"/>
          <w:numId w:val="900"/>
        </w:numPr>
        <w:spacing w:before="0" w:after="0"/>
      </w:pPr>
      <w:r>
        <w:t>Pinch Analysis</w:t>
      </w:r>
    </w:p>
    <w:p>
      <w:pPr>
        <w:numPr>
          <w:ilvl w:val="2"/>
          <w:numId w:val="900"/>
        </w:numPr>
        <w:spacing w:before="0" w:after="0"/>
      </w:pPr>
      <w:r>
        <w:t>Temperature-Enthalpy Diagrams</w:t>
      </w:r>
    </w:p>
    <w:p>
      <w:pPr>
        <w:numPr>
          <w:ilvl w:val="2"/>
          <w:numId w:val="900"/>
        </w:numPr>
        <w:spacing w:before="0" w:after="0"/>
      </w:pPr>
      <w:r>
        <w:t>Pinch Point Identification</w:t>
      </w:r>
    </w:p>
    <w:p>
      <w:pPr>
        <w:numPr>
          <w:ilvl w:val="2"/>
          <w:numId w:val="900"/>
        </w:numPr>
        <w:spacing w:before="0" w:after="0"/>
      </w:pPr>
      <w:r>
        <w:t>Heat Recovery Maximization</w:t>
      </w:r>
    </w:p>
    <w:p>
      <w:pPr>
        <w:numPr>
          <w:ilvl w:val="1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Heat Pumps</w:t>
      </w:r>
    </w:p>
    <w:p>
      <w:pPr>
        <w:numPr>
          <w:ilvl w:val="2"/>
          <w:numId w:val="900"/>
        </w:numPr>
        <w:spacing w:before="0" w:after="0"/>
      </w:pPr>
      <w:r>
        <w:t>Mechanical Vapor Recompression</w:t>
      </w:r>
    </w:p>
    <w:p>
      <w:pPr>
        <w:numPr>
          <w:ilvl w:val="0"/>
          <w:numId w:val="900"/>
        </w:numPr>
        <w:spacing w:before="0" w:after="0"/>
      </w:pPr>
      <w:r>
        <w:t>Hybrid Separation Processes</w:t>
      </w:r>
    </w:p>
    <w:p>
      <w:pPr>
        <w:numPr>
          <w:ilvl w:val="1"/>
          <w:numId w:val="900"/>
        </w:numPr>
        <w:spacing w:before="0" w:after="0"/>
      </w:pPr>
      <w:r>
        <w:t>Combination Strategies</w:t>
      </w:r>
    </w:p>
    <w:p>
      <w:pPr>
        <w:numPr>
          <w:ilvl w:val="1"/>
          <w:numId w:val="900"/>
        </w:numPr>
        <w:spacing w:before="0" w:after="0"/>
      </w:pPr>
      <w:r>
        <w:t>Synergistic Effects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Distillation-Membrane Hybrids</w:t>
      </w:r>
    </w:p>
    <w:p>
      <w:pPr>
        <w:numPr>
          <w:ilvl w:val="2"/>
          <w:numId w:val="900"/>
        </w:numPr>
        <w:spacing w:before="0" w:after="0"/>
      </w:pPr>
      <w:r>
        <w:t>Extraction-Distillation</w:t>
      </w:r>
    </w:p>
    <w:p>
      <w:pPr>
        <w:numPr>
          <w:ilvl w:val="2"/>
          <w:numId w:val="900"/>
        </w:numPr>
        <w:spacing w:before="0" w:after="0"/>
      </w:pPr>
      <w:r>
        <w:t>Adsorption-Distillation</w:t>
      </w:r>
    </w:p>
    <w:p>
      <w:pPr>
        <w:numPr>
          <w:ilvl w:val="0"/>
          <w:numId w:val="900"/>
        </w:numPr>
        <w:spacing w:before="0" w:after="0"/>
      </w:pPr>
      <w:r>
        <w:t>Process Intensification</w:t>
      </w:r>
    </w:p>
    <w:p>
      <w:pPr>
        <w:numPr>
          <w:ilvl w:val="1"/>
          <w:numId w:val="900"/>
        </w:numPr>
        <w:spacing w:before="0" w:after="0"/>
      </w:pPr>
      <w:r>
        <w:t>Reactive Separations</w:t>
      </w:r>
    </w:p>
    <w:p>
      <w:pPr>
        <w:numPr>
          <w:ilvl w:val="1"/>
          <w:numId w:val="900"/>
        </w:numPr>
        <w:spacing w:before="0" w:after="0"/>
      </w:pPr>
      <w:r>
        <w:t>Microstructured Equipment</w:t>
      </w:r>
    </w:p>
    <w:p>
      <w:pPr>
        <w:numPr>
          <w:ilvl w:val="1"/>
          <w:numId w:val="900"/>
        </w:numPr>
        <w:spacing w:before="0" w:after="0"/>
      </w:pPr>
      <w:r>
        <w:t>Integrated Processes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Waste Minimization</w:t>
      </w:r>
    </w:p>
    <w:p>
      <w:pPr>
        <w:numPr>
          <w:ilvl w:val="1"/>
          <w:numId w:val="900"/>
        </w:numPr>
        <w:spacing w:before="0" w:after="0"/>
      </w:pPr>
      <w:r>
        <w:t>Green Solvents</w:t>
      </w:r>
    </w:p>
    <w:p>
      <w:pPr>
        <w:numPr>
          <w:ilvl w:val="1"/>
          <w:numId w:val="900"/>
        </w:numPr>
        <w:spacing w:before="0" w:after="0"/>
      </w:pPr>
      <w:r>
        <w:t>Emissions Control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0"/>
          <w:numId w:val="900"/>
        </w:numPr>
        <w:spacing w:before="0" w:after="0"/>
      </w:pPr>
      <w:r>
        <w:t>Safety and Risk Assessment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Process Safety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