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Sentiment Analysis</w:t>
      </w:r>
    </w:p>
    <w:p>
      <w:pPr>
        <w:pStyle w:val="Heading1"/>
      </w:pPr>
      <w:r>
        <w:t>Introduction to Sentiment Analysis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Sentiment Analysis Definition</w:t>
      </w:r>
    </w:p>
    <w:p>
      <w:pPr>
        <w:numPr>
          <w:ilvl w:val="1"/>
          <w:numId w:val="900"/>
        </w:numPr>
        <w:spacing w:before="0" w:after="0"/>
      </w:pPr>
      <w:r>
        <w:t>Opinion Mining Definition</w:t>
      </w:r>
    </w:p>
    <w:p>
      <w:pPr>
        <w:numPr>
          <w:ilvl w:val="1"/>
          <w:numId w:val="900"/>
        </w:numPr>
        <w:spacing w:before="0" w:after="0"/>
      </w:pPr>
      <w:r>
        <w:t>Relationship Between Sentiment Analysis and Opinion Mining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Subjectivity vs Objectivity</w:t>
      </w:r>
    </w:p>
    <w:p>
      <w:pPr>
        <w:numPr>
          <w:ilvl w:val="1"/>
          <w:numId w:val="900"/>
        </w:numPr>
        <w:spacing w:before="0" w:after="0"/>
      </w:pPr>
      <w:r>
        <w:t>Polarity Classification</w:t>
      </w:r>
    </w:p>
    <w:p>
      <w:pPr>
        <w:numPr>
          <w:ilvl w:val="2"/>
          <w:numId w:val="900"/>
        </w:numPr>
        <w:spacing w:before="0" w:after="0"/>
      </w:pPr>
      <w:r>
        <w:t>Positive Sentiment</w:t>
      </w:r>
    </w:p>
    <w:p>
      <w:pPr>
        <w:numPr>
          <w:ilvl w:val="2"/>
          <w:numId w:val="900"/>
        </w:numPr>
        <w:spacing w:before="0" w:after="0"/>
      </w:pPr>
      <w:r>
        <w:t>Negative Sentiment</w:t>
      </w:r>
    </w:p>
    <w:p>
      <w:pPr>
        <w:numPr>
          <w:ilvl w:val="2"/>
          <w:numId w:val="900"/>
        </w:numPr>
        <w:spacing w:before="0" w:after="0"/>
      </w:pPr>
      <w:r>
        <w:t>Neutral Sentiment</w:t>
      </w:r>
    </w:p>
    <w:p>
      <w:pPr>
        <w:numPr>
          <w:ilvl w:val="2"/>
          <w:numId w:val="900"/>
        </w:numPr>
        <w:spacing w:before="0" w:after="0"/>
      </w:pPr>
      <w:r>
        <w:t>Mixed Sentiment</w:t>
      </w:r>
    </w:p>
    <w:p>
      <w:pPr>
        <w:numPr>
          <w:ilvl w:val="1"/>
          <w:numId w:val="900"/>
        </w:numPr>
        <w:spacing w:before="0" w:after="0"/>
      </w:pPr>
      <w:r>
        <w:t>Emotion vs Sentiment</w:t>
      </w:r>
    </w:p>
    <w:p>
      <w:pPr>
        <w:numPr>
          <w:ilvl w:val="1"/>
          <w:numId w:val="900"/>
        </w:numPr>
        <w:spacing w:before="0" w:after="0"/>
      </w:pPr>
      <w:r>
        <w:t>Tone Analysis</w:t>
      </w:r>
    </w:p>
    <w:p>
      <w:pPr>
        <w:numPr>
          <w:ilvl w:val="1"/>
          <w:numId w:val="900"/>
        </w:numPr>
        <w:spacing w:before="0" w:after="0"/>
      </w:pPr>
      <w:r>
        <w:t>Sentiment Intensity</w:t>
      </w:r>
    </w:p>
    <w:p>
      <w:pPr>
        <w:numPr>
          <w:ilvl w:val="1"/>
          <w:numId w:val="900"/>
        </w:numPr>
        <w:spacing w:before="0" w:after="0"/>
      </w:pPr>
      <w:r>
        <w:t>Opinion Holder</w:t>
      </w:r>
    </w:p>
    <w:p>
      <w:pPr>
        <w:numPr>
          <w:ilvl w:val="1"/>
          <w:numId w:val="900"/>
        </w:numPr>
        <w:spacing w:before="0" w:after="0"/>
      </w:pPr>
      <w:r>
        <w:t>Opinion Target</w:t>
      </w:r>
    </w:p>
    <w:p>
      <w:pPr>
        <w:numPr>
          <w:ilvl w:val="1"/>
          <w:numId w:val="900"/>
        </w:numPr>
        <w:spacing w:before="0" w:after="0"/>
      </w:pPr>
      <w:r>
        <w:t>Opinion Expression</w:t>
      </w:r>
    </w:p>
    <w:p>
      <w:pPr>
        <w:numPr>
          <w:ilvl w:val="0"/>
          <w:numId w:val="900"/>
        </w:numPr>
        <w:spacing w:before="0" w:after="0"/>
      </w:pPr>
      <w:r>
        <w:t>Applications and Use Cases</w:t>
      </w:r>
    </w:p>
    <w:p>
      <w:pPr>
        <w:numPr>
          <w:ilvl w:val="1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Brand Monitoring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Crisis Detection</w:t>
      </w:r>
    </w:p>
    <w:p>
      <w:pPr>
        <w:numPr>
          <w:ilvl w:val="2"/>
          <w:numId w:val="900"/>
        </w:numPr>
        <w:spacing w:before="0" w:after="0"/>
      </w:pPr>
      <w:r>
        <w:t>Brand Perception Analysis</w:t>
      </w:r>
    </w:p>
    <w:p>
      <w:pPr>
        <w:numPr>
          <w:ilvl w:val="1"/>
          <w:numId w:val="900"/>
        </w:numPr>
        <w:spacing w:before="0" w:after="0"/>
      </w:pPr>
      <w:r>
        <w:t>Customer Experience Management</w:t>
      </w:r>
    </w:p>
    <w:p>
      <w:pPr>
        <w:numPr>
          <w:ilvl w:val="2"/>
          <w:numId w:val="900"/>
        </w:numPr>
        <w:spacing w:before="0" w:after="0"/>
      </w:pPr>
      <w:r>
        <w:t>Product Reviews Analysis</w:t>
      </w:r>
    </w:p>
    <w:p>
      <w:pPr>
        <w:numPr>
          <w:ilvl w:val="2"/>
          <w:numId w:val="900"/>
        </w:numPr>
        <w:spacing w:before="0" w:after="0"/>
      </w:pPr>
      <w:r>
        <w:t>Service Feedback Analysis</w:t>
      </w:r>
    </w:p>
    <w:p>
      <w:pPr>
        <w:numPr>
          <w:ilvl w:val="2"/>
          <w:numId w:val="900"/>
        </w:numPr>
        <w:spacing w:before="0" w:after="0"/>
      </w:pPr>
      <w:r>
        <w:t>Customer Satisfaction Measurement</w:t>
      </w:r>
    </w:p>
    <w:p>
      <w:pPr>
        <w:numPr>
          <w:ilvl w:val="1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Consumer Behavior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Consumer Insights</w:t>
      </w:r>
    </w:p>
    <w:p>
      <w:pPr>
        <w:numPr>
          <w:ilvl w:val="1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Influencer Analysis</w:t>
      </w:r>
    </w:p>
    <w:p>
      <w:pPr>
        <w:numPr>
          <w:ilvl w:val="2"/>
          <w:numId w:val="900"/>
        </w:numPr>
        <w:spacing w:before="0" w:after="0"/>
      </w:pPr>
      <w:r>
        <w:t>Viral Content Analysis</w:t>
      </w:r>
    </w:p>
    <w:p>
      <w:pPr>
        <w:numPr>
          <w:ilvl w:val="1"/>
          <w:numId w:val="900"/>
        </w:numPr>
        <w:spacing w:before="0" w:after="0"/>
      </w:pPr>
      <w:r>
        <w:t>Political and Social Analysis</w:t>
      </w:r>
    </w:p>
    <w:p>
      <w:pPr>
        <w:numPr>
          <w:ilvl w:val="2"/>
          <w:numId w:val="900"/>
        </w:numPr>
        <w:spacing w:before="0" w:after="0"/>
      </w:pPr>
      <w:r>
        <w:t>Public Opinion Tracking</w:t>
      </w:r>
    </w:p>
    <w:p>
      <w:pPr>
        <w:numPr>
          <w:ilvl w:val="2"/>
          <w:numId w:val="900"/>
        </w:numPr>
        <w:spacing w:before="0" w:after="0"/>
      </w:pPr>
      <w:r>
        <w:t>Election Prediction</w:t>
      </w:r>
    </w:p>
    <w:p>
      <w:pPr>
        <w:numPr>
          <w:ilvl w:val="2"/>
          <w:numId w:val="900"/>
        </w:numPr>
        <w:spacing w:before="0" w:after="0"/>
      </w:pPr>
      <w:r>
        <w:t>Policy Impact Assessment</w:t>
      </w:r>
    </w:p>
    <w:p>
      <w:pPr>
        <w:numPr>
          <w:ilvl w:val="2"/>
          <w:numId w:val="900"/>
        </w:numPr>
        <w:spacing w:before="0" w:after="0"/>
      </w:pPr>
      <w:r>
        <w:t>Social Movement Analysis</w:t>
      </w:r>
    </w:p>
    <w:p>
      <w:pPr>
        <w:numPr>
          <w:ilvl w:val="1"/>
          <w:numId w:val="900"/>
        </w:numPr>
        <w:spacing w:before="0" w:after="0"/>
      </w:pPr>
      <w:r>
        <w:t>Healthcare Applications</w:t>
      </w:r>
    </w:p>
    <w:p>
      <w:pPr>
        <w:numPr>
          <w:ilvl w:val="2"/>
          <w:numId w:val="900"/>
        </w:numPr>
        <w:spacing w:before="0" w:after="0"/>
      </w:pPr>
      <w:r>
        <w:t>Patient Feedback Analysis</w:t>
      </w:r>
    </w:p>
    <w:p>
      <w:pPr>
        <w:numPr>
          <w:ilvl w:val="2"/>
          <w:numId w:val="900"/>
        </w:numPr>
        <w:spacing w:before="0" w:after="0"/>
      </w:pPr>
      <w:r>
        <w:t>Mental Health Monitoring</w:t>
      </w:r>
    </w:p>
    <w:p>
      <w:pPr>
        <w:numPr>
          <w:ilvl w:val="2"/>
          <w:numId w:val="900"/>
        </w:numPr>
        <w:spacing w:before="0" w:after="0"/>
      </w:pPr>
      <w:r>
        <w:t>Drug Review Analysis</w:t>
      </w:r>
    </w:p>
    <w:p>
      <w:pPr>
        <w:numPr>
          <w:ilvl w:val="1"/>
          <w:numId w:val="900"/>
        </w:numPr>
        <w:spacing w:before="0" w:after="0"/>
      </w:pPr>
      <w:r>
        <w:t>Financial Applications</w:t>
      </w:r>
    </w:p>
    <w:p>
      <w:pPr>
        <w:numPr>
          <w:ilvl w:val="2"/>
          <w:numId w:val="900"/>
        </w:numPr>
        <w:spacing w:before="0" w:after="0"/>
      </w:pPr>
      <w:r>
        <w:t>Stock Market Prediction</w:t>
      </w:r>
    </w:p>
    <w:p>
      <w:pPr>
        <w:numPr>
          <w:ilvl w:val="2"/>
          <w:numId w:val="900"/>
        </w:numPr>
        <w:spacing w:before="0" w:after="0"/>
      </w:pPr>
      <w:r>
        <w:t>Financial News Analysis</w:t>
      </w:r>
    </w:p>
    <w:p>
      <w:pPr>
        <w:numPr>
          <w:ilvl w:val="2"/>
          <w:numId w:val="900"/>
        </w:numPr>
        <w:spacing w:before="0" w:after="0"/>
      </w:pPr>
      <w:r>
        <w:t>Investment Sentiment</w:t>
      </w:r>
    </w:p>
    <w:p>
      <w:pPr>
        <w:numPr>
          <w:ilvl w:val="0"/>
          <w:numId w:val="900"/>
        </w:numPr>
        <w:spacing w:before="0" w:after="0"/>
      </w:pPr>
      <w:r>
        <w:t>Levels of Sentiment Analysis</w:t>
      </w:r>
    </w:p>
    <w:p>
      <w:pPr>
        <w:numPr>
          <w:ilvl w:val="1"/>
          <w:numId w:val="900"/>
        </w:numPr>
        <w:spacing w:before="0" w:after="0"/>
      </w:pPr>
      <w:r>
        <w:t>Document-Level Analysis</w:t>
      </w:r>
    </w:p>
    <w:p>
      <w:pPr>
        <w:numPr>
          <w:ilvl w:val="1"/>
          <w:numId w:val="900"/>
        </w:numPr>
        <w:spacing w:before="0" w:after="0"/>
      </w:pPr>
      <w:r>
        <w:t>Sentence-Level Analysis</w:t>
      </w:r>
    </w:p>
    <w:p>
      <w:pPr>
        <w:numPr>
          <w:ilvl w:val="1"/>
          <w:numId w:val="900"/>
        </w:numPr>
        <w:spacing w:before="0" w:after="0"/>
      </w:pPr>
      <w:r>
        <w:t>Aspect-Level Analysis</w:t>
      </w:r>
    </w:p>
    <w:p>
      <w:pPr>
        <w:numPr>
          <w:ilvl w:val="1"/>
          <w:numId w:val="900"/>
        </w:numPr>
        <w:spacing w:before="0" w:after="0"/>
      </w:pPr>
      <w:r>
        <w:t>Sub-sentence Level Analysis</w:t>
      </w:r>
    </w:p>
    <w:p>
      <w:pPr>
        <w:numPr>
          <w:ilvl w:val="1"/>
          <w:numId w:val="900"/>
        </w:numPr>
        <w:spacing w:before="0" w:after="0"/>
      </w:pPr>
      <w:r>
        <w:t>Entity-Level Analysis</w:t>
      </w:r>
    </w:p>
    <w:p>
      <w:pPr>
        <w:numPr>
          <w:ilvl w:val="1"/>
          <w:numId w:val="900"/>
        </w:numPr>
        <w:spacing w:before="0" w:after="0"/>
      </w:pPr>
      <w:r>
        <w:t>Comparative Sentiment Analysis</w:t>
      </w:r>
    </w:p>
    <w:p>
      <w:pPr>
        <w:pStyle w:val="Heading1"/>
      </w:pPr>
      <w:r>
        <w:t>Natural Language Processing Foundations</w:t>
      </w:r>
    </w:p>
    <w:p>
      <w:pPr>
        <w:numPr>
          <w:ilvl w:val="0"/>
          <w:numId w:val="900"/>
        </w:numPr>
        <w:spacing w:before="0" w:after="0"/>
      </w:pPr>
      <w:r>
        <w:t>Text Preprocessing Pipeline</w:t>
      </w:r>
    </w:p>
    <w:p>
      <w:pPr>
        <w:numPr>
          <w:ilvl w:val="1"/>
          <w:numId w:val="900"/>
        </w:numPr>
        <w:spacing w:before="0" w:after="0"/>
      </w:pPr>
      <w:r>
        <w:t>Text Cleaning</w:t>
      </w:r>
    </w:p>
    <w:p>
      <w:pPr>
        <w:numPr>
          <w:ilvl w:val="2"/>
          <w:numId w:val="900"/>
        </w:numPr>
        <w:spacing w:before="0" w:after="0"/>
      </w:pPr>
      <w:r>
        <w:t>HTML Tag Removal</w:t>
      </w:r>
    </w:p>
    <w:p>
      <w:pPr>
        <w:numPr>
          <w:ilvl w:val="2"/>
          <w:numId w:val="900"/>
        </w:numPr>
        <w:spacing w:before="0" w:after="0"/>
      </w:pPr>
      <w:r>
        <w:t>Special Character Handling</w:t>
      </w:r>
    </w:p>
    <w:p>
      <w:pPr>
        <w:numPr>
          <w:ilvl w:val="2"/>
          <w:numId w:val="900"/>
        </w:numPr>
        <w:spacing w:before="0" w:after="0"/>
      </w:pPr>
      <w:r>
        <w:t>Encoding Issues</w:t>
      </w:r>
    </w:p>
    <w:p>
      <w:pPr>
        <w:numPr>
          <w:ilvl w:val="1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Word Tokenization</w:t>
      </w:r>
    </w:p>
    <w:p>
      <w:pPr>
        <w:numPr>
          <w:ilvl w:val="2"/>
          <w:numId w:val="900"/>
        </w:numPr>
        <w:spacing w:before="0" w:after="0"/>
      </w:pPr>
      <w:r>
        <w:t>Sentence Tokenization</w:t>
      </w:r>
    </w:p>
    <w:p>
      <w:pPr>
        <w:numPr>
          <w:ilvl w:val="2"/>
          <w:numId w:val="900"/>
        </w:numPr>
        <w:spacing w:before="0" w:after="0"/>
      </w:pPr>
      <w:r>
        <w:t>Subword Tokenization</w:t>
      </w:r>
    </w:p>
    <w:p>
      <w:pPr>
        <w:numPr>
          <w:ilvl w:val="1"/>
          <w:numId w:val="900"/>
        </w:numPr>
        <w:spacing w:before="0" w:after="0"/>
      </w:pPr>
      <w:r>
        <w:t>Normalization Techniques</w:t>
      </w:r>
    </w:p>
    <w:p>
      <w:pPr>
        <w:numPr>
          <w:ilvl w:val="2"/>
          <w:numId w:val="900"/>
        </w:numPr>
        <w:spacing w:before="0" w:after="0"/>
      </w:pPr>
      <w:r>
        <w:t>Lowercasing</w:t>
      </w:r>
    </w:p>
    <w:p>
      <w:pPr>
        <w:numPr>
          <w:ilvl w:val="2"/>
          <w:numId w:val="900"/>
        </w:numPr>
        <w:spacing w:before="0" w:after="0"/>
      </w:pPr>
      <w:r>
        <w:t>Stop Word Removal</w:t>
      </w:r>
    </w:p>
    <w:p>
      <w:pPr>
        <w:numPr>
          <w:ilvl w:val="2"/>
          <w:numId w:val="900"/>
        </w:numPr>
        <w:spacing w:before="0" w:after="0"/>
      </w:pPr>
      <w:r>
        <w:t>Punctuation Handling</w:t>
      </w:r>
    </w:p>
    <w:p>
      <w:pPr>
        <w:numPr>
          <w:ilvl w:val="2"/>
          <w:numId w:val="900"/>
        </w:numPr>
        <w:spacing w:before="0" w:after="0"/>
      </w:pPr>
      <w:r>
        <w:t>Number Normalization</w:t>
      </w:r>
    </w:p>
    <w:p>
      <w:pPr>
        <w:numPr>
          <w:ilvl w:val="1"/>
          <w:numId w:val="900"/>
        </w:numPr>
        <w:spacing w:before="0" w:after="0"/>
      </w:pPr>
      <w:r>
        <w:t>Morphological Processing</w:t>
      </w:r>
    </w:p>
    <w:p>
      <w:pPr>
        <w:numPr>
          <w:ilvl w:val="2"/>
          <w:numId w:val="900"/>
        </w:numPr>
        <w:spacing w:before="0" w:after="0"/>
      </w:pPr>
      <w:r>
        <w:t>Stemming Algorithms</w:t>
      </w:r>
    </w:p>
    <w:p>
      <w:pPr>
        <w:numPr>
          <w:ilvl w:val="2"/>
          <w:numId w:val="900"/>
        </w:numPr>
        <w:spacing w:before="0" w:after="0"/>
      </w:pPr>
      <w:r>
        <w:t>Lemmatization</w:t>
      </w:r>
    </w:p>
    <w:p>
      <w:pPr>
        <w:numPr>
          <w:ilvl w:val="2"/>
          <w:numId w:val="900"/>
        </w:numPr>
        <w:spacing w:before="0" w:after="0"/>
      </w:pPr>
      <w:r>
        <w:t>Morphological Analysis</w:t>
      </w:r>
    </w:p>
    <w:p>
      <w:pPr>
        <w:numPr>
          <w:ilvl w:val="1"/>
          <w:numId w:val="900"/>
        </w:numPr>
        <w:spacing w:before="0" w:after="0"/>
      </w:pPr>
      <w:r>
        <w:t>Social Media Text Processing</w:t>
      </w:r>
    </w:p>
    <w:p>
      <w:pPr>
        <w:numPr>
          <w:ilvl w:val="2"/>
          <w:numId w:val="900"/>
        </w:numPr>
        <w:spacing w:before="0" w:after="0"/>
      </w:pPr>
      <w:r>
        <w:t>Emoji Handling</w:t>
      </w:r>
    </w:p>
    <w:p>
      <w:pPr>
        <w:numPr>
          <w:ilvl w:val="2"/>
          <w:numId w:val="900"/>
        </w:numPr>
        <w:spacing w:before="0" w:after="0"/>
      </w:pPr>
      <w:r>
        <w:t>Hashtag Processing</w:t>
      </w:r>
    </w:p>
    <w:p>
      <w:pPr>
        <w:numPr>
          <w:ilvl w:val="2"/>
          <w:numId w:val="900"/>
        </w:numPr>
        <w:spacing w:before="0" w:after="0"/>
      </w:pPr>
      <w:r>
        <w:t>URL and Mention Handling</w:t>
      </w:r>
    </w:p>
    <w:p>
      <w:pPr>
        <w:numPr>
          <w:ilvl w:val="2"/>
          <w:numId w:val="900"/>
        </w:numPr>
        <w:spacing w:before="0" w:after="0"/>
      </w:pPr>
      <w:r>
        <w:t>Abbreviation Expansion</w:t>
      </w:r>
    </w:p>
    <w:p>
      <w:pPr>
        <w:numPr>
          <w:ilvl w:val="1"/>
          <w:numId w:val="900"/>
        </w:numPr>
        <w:spacing w:before="0" w:after="0"/>
      </w:pPr>
      <w:r>
        <w:t>Spelling and Grammar Correction</w:t>
      </w:r>
    </w:p>
    <w:p>
      <w:pPr>
        <w:numPr>
          <w:ilvl w:val="2"/>
          <w:numId w:val="900"/>
        </w:numPr>
        <w:spacing w:before="0" w:after="0"/>
      </w:pPr>
      <w:r>
        <w:t>Spell Checking</w:t>
      </w:r>
    </w:p>
    <w:p>
      <w:pPr>
        <w:numPr>
          <w:ilvl w:val="2"/>
          <w:numId w:val="900"/>
        </w:numPr>
        <w:spacing w:before="0" w:after="0"/>
      </w:pPr>
      <w:r>
        <w:t>Grammar Correction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0"/>
          <w:numId w:val="900"/>
        </w:numPr>
        <w:spacing w:before="0" w:after="0"/>
      </w:pPr>
      <w:r>
        <w:t>Linguistic Analysis</w:t>
      </w:r>
    </w:p>
    <w:p>
      <w:pPr>
        <w:numPr>
          <w:ilvl w:val="1"/>
          <w:numId w:val="900"/>
        </w:numPr>
        <w:spacing w:before="0" w:after="0"/>
      </w:pPr>
      <w:r>
        <w:t>Part-of-Speech Tagging</w:t>
      </w:r>
    </w:p>
    <w:p>
      <w:pPr>
        <w:numPr>
          <w:ilvl w:val="2"/>
          <w:numId w:val="900"/>
        </w:numPr>
        <w:spacing w:before="0" w:after="0"/>
      </w:pPr>
      <w:r>
        <w:t>POS Tag Sets</w:t>
      </w:r>
    </w:p>
    <w:p>
      <w:pPr>
        <w:numPr>
          <w:ilvl w:val="2"/>
          <w:numId w:val="900"/>
        </w:numPr>
        <w:spacing w:before="0" w:after="0"/>
      </w:pPr>
      <w:r>
        <w:t>Tagging Algorithms</w:t>
      </w:r>
    </w:p>
    <w:p>
      <w:pPr>
        <w:numPr>
          <w:ilvl w:val="2"/>
          <w:numId w:val="900"/>
        </w:numPr>
        <w:spacing w:before="0" w:after="0"/>
      </w:pPr>
      <w:r>
        <w:t>Applications in Sentiment Analysis</w:t>
      </w:r>
    </w:p>
    <w:p>
      <w:pPr>
        <w:numPr>
          <w:ilvl w:val="1"/>
          <w:numId w:val="900"/>
        </w:numPr>
        <w:spacing w:before="0" w:after="0"/>
      </w:pPr>
      <w:r>
        <w:t>Syntactic Parsing</w:t>
      </w:r>
    </w:p>
    <w:p>
      <w:pPr>
        <w:numPr>
          <w:ilvl w:val="2"/>
          <w:numId w:val="900"/>
        </w:numPr>
        <w:spacing w:before="0" w:after="0"/>
      </w:pPr>
      <w:r>
        <w:t>Dependency Parsing</w:t>
      </w:r>
    </w:p>
    <w:p>
      <w:pPr>
        <w:numPr>
          <w:ilvl w:val="3"/>
          <w:numId w:val="900"/>
        </w:numPr>
        <w:spacing w:before="0" w:after="0"/>
      </w:pPr>
      <w:r>
        <w:t>Dependency Relations</w:t>
      </w:r>
    </w:p>
    <w:p>
      <w:pPr>
        <w:numPr>
          <w:ilvl w:val="3"/>
          <w:numId w:val="900"/>
        </w:numPr>
        <w:spacing w:before="0" w:after="0"/>
      </w:pPr>
      <w:r>
        <w:t>Dependency Trees</w:t>
      </w:r>
    </w:p>
    <w:p>
      <w:pPr>
        <w:numPr>
          <w:ilvl w:val="3"/>
          <w:numId w:val="900"/>
        </w:numPr>
        <w:spacing w:before="0" w:after="0"/>
      </w:pPr>
      <w:r>
        <w:t>Parser Algorithms</w:t>
      </w:r>
    </w:p>
    <w:p>
      <w:pPr>
        <w:numPr>
          <w:ilvl w:val="2"/>
          <w:numId w:val="900"/>
        </w:numPr>
        <w:spacing w:before="0" w:after="0"/>
      </w:pPr>
      <w:r>
        <w:t>Constituency Parsing</w:t>
      </w:r>
    </w:p>
    <w:p>
      <w:pPr>
        <w:numPr>
          <w:ilvl w:val="3"/>
          <w:numId w:val="900"/>
        </w:numPr>
        <w:spacing w:before="0" w:after="0"/>
      </w:pPr>
      <w:r>
        <w:t>Phrase Structure Grammar</w:t>
      </w:r>
    </w:p>
    <w:p>
      <w:pPr>
        <w:numPr>
          <w:ilvl w:val="3"/>
          <w:numId w:val="900"/>
        </w:numPr>
        <w:spacing w:before="0" w:after="0"/>
      </w:pPr>
      <w:r>
        <w:t>Parse Trees</w:t>
      </w:r>
    </w:p>
    <w:p>
      <w:pPr>
        <w:numPr>
          <w:ilvl w:val="3"/>
          <w:numId w:val="900"/>
        </w:numPr>
        <w:spacing w:before="0" w:after="0"/>
      </w:pPr>
      <w:r>
        <w:t>Grammar Formalisms</w:t>
      </w:r>
    </w:p>
    <w:p>
      <w:pPr>
        <w:numPr>
          <w:ilvl w:val="1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Entity Types</w:t>
      </w:r>
    </w:p>
    <w:p>
      <w:pPr>
        <w:numPr>
          <w:ilvl w:val="2"/>
          <w:numId w:val="900"/>
        </w:numPr>
        <w:spacing w:before="0" w:after="0"/>
      </w:pPr>
      <w:r>
        <w:t>NER Algorithms</w:t>
      </w:r>
    </w:p>
    <w:p>
      <w:pPr>
        <w:numPr>
          <w:ilvl w:val="2"/>
          <w:numId w:val="900"/>
        </w:numPr>
        <w:spacing w:before="0" w:after="0"/>
      </w:pPr>
      <w:r>
        <w:t>Role in Sentiment Analysis</w:t>
      </w:r>
    </w:p>
    <w:p>
      <w:pPr>
        <w:numPr>
          <w:ilvl w:val="1"/>
          <w:numId w:val="900"/>
        </w:numPr>
        <w:spacing w:before="0" w:after="0"/>
      </w:pPr>
      <w:r>
        <w:t>Semantic Analysis</w:t>
      </w:r>
    </w:p>
    <w:p>
      <w:pPr>
        <w:numPr>
          <w:ilvl w:val="2"/>
          <w:numId w:val="900"/>
        </w:numPr>
        <w:spacing w:before="0" w:after="0"/>
      </w:pPr>
      <w:r>
        <w:t>Word Sense Disambiguation</w:t>
      </w:r>
    </w:p>
    <w:p>
      <w:pPr>
        <w:numPr>
          <w:ilvl w:val="2"/>
          <w:numId w:val="900"/>
        </w:numPr>
        <w:spacing w:before="0" w:after="0"/>
      </w:pPr>
      <w:r>
        <w:t>Semantic Role Labeling</w:t>
      </w:r>
    </w:p>
    <w:p>
      <w:pPr>
        <w:numPr>
          <w:ilvl w:val="2"/>
          <w:numId w:val="900"/>
        </w:numPr>
        <w:spacing w:before="0" w:after="0"/>
      </w:pPr>
      <w:r>
        <w:t>Semantic Similarity</w:t>
      </w:r>
    </w:p>
    <w:p>
      <w:pPr>
        <w:numPr>
          <w:ilvl w:val="0"/>
          <w:numId w:val="900"/>
        </w:numPr>
        <w:spacing w:before="0" w:after="0"/>
      </w:pPr>
      <w:r>
        <w:t>Text Representation</w:t>
      </w:r>
    </w:p>
    <w:p>
      <w:pPr>
        <w:numPr>
          <w:ilvl w:val="1"/>
          <w:numId w:val="900"/>
        </w:numPr>
        <w:spacing w:before="0" w:after="0"/>
      </w:pPr>
      <w:r>
        <w:t>Document Formats</w:t>
      </w:r>
    </w:p>
    <w:p>
      <w:pPr>
        <w:numPr>
          <w:ilvl w:val="2"/>
          <w:numId w:val="900"/>
        </w:numPr>
        <w:spacing w:before="0" w:after="0"/>
      </w:pPr>
      <w:r>
        <w:t>Plain Text</w:t>
      </w:r>
    </w:p>
    <w:p>
      <w:pPr>
        <w:numPr>
          <w:ilvl w:val="2"/>
          <w:numId w:val="900"/>
        </w:numPr>
        <w:spacing w:before="0" w:after="0"/>
      </w:pPr>
      <w:r>
        <w:t>Structured Formats</w:t>
      </w:r>
    </w:p>
    <w:p>
      <w:pPr>
        <w:numPr>
          <w:ilvl w:val="2"/>
          <w:numId w:val="900"/>
        </w:numPr>
        <w:spacing w:before="0" w:after="0"/>
      </w:pPr>
      <w:r>
        <w:t>Markup Languages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Unicode Standards</w:t>
      </w:r>
    </w:p>
    <w:p>
      <w:pPr>
        <w:numPr>
          <w:ilvl w:val="2"/>
          <w:numId w:val="900"/>
        </w:numPr>
        <w:spacing w:before="0" w:after="0"/>
      </w:pPr>
      <w:r>
        <w:t>Encoding Detection</w:t>
      </w:r>
    </w:p>
    <w:p>
      <w:pPr>
        <w:numPr>
          <w:ilvl w:val="1"/>
          <w:numId w:val="900"/>
        </w:numPr>
        <w:spacing w:before="0" w:after="0"/>
      </w:pPr>
      <w:r>
        <w:t>Language Detection</w:t>
      </w:r>
    </w:p>
    <w:p>
      <w:pPr>
        <w:numPr>
          <w:ilvl w:val="2"/>
          <w:numId w:val="900"/>
        </w:numPr>
        <w:spacing w:before="0" w:after="0"/>
      </w:pPr>
      <w:r>
        <w:t>Language Identification Algorithms</w:t>
      </w:r>
    </w:p>
    <w:p>
      <w:pPr>
        <w:numPr>
          <w:ilvl w:val="2"/>
          <w:numId w:val="900"/>
        </w:numPr>
        <w:spacing w:before="0" w:after="0"/>
      </w:pPr>
      <w:r>
        <w:t>Multilingual Text Handling</w:t>
      </w:r>
    </w:p>
    <w:p>
      <w:pPr>
        <w:pStyle w:val="Heading1"/>
      </w:pPr>
      <w:r>
        <w:t>Lexicon-Based Sentiment Analysis</w:t>
      </w:r>
    </w:p>
    <w:p>
      <w:pPr>
        <w:numPr>
          <w:ilvl w:val="0"/>
          <w:numId w:val="900"/>
        </w:numPr>
        <w:spacing w:before="0" w:after="0"/>
      </w:pPr>
      <w:r>
        <w:t>Sentiment Lexicons</w:t>
      </w:r>
    </w:p>
    <w:p>
      <w:pPr>
        <w:numPr>
          <w:ilvl w:val="1"/>
          <w:numId w:val="900"/>
        </w:numPr>
        <w:spacing w:before="0" w:after="0"/>
      </w:pPr>
      <w:r>
        <w:t>Types of Sentiment Lexicons</w:t>
      </w:r>
    </w:p>
    <w:p>
      <w:pPr>
        <w:numPr>
          <w:ilvl w:val="2"/>
          <w:numId w:val="900"/>
        </w:numPr>
        <w:spacing w:before="0" w:after="0"/>
      </w:pPr>
      <w:r>
        <w:t>General-Purpose Lexicons</w:t>
      </w:r>
    </w:p>
    <w:p>
      <w:pPr>
        <w:numPr>
          <w:ilvl w:val="2"/>
          <w:numId w:val="900"/>
        </w:numPr>
        <w:spacing w:before="0" w:after="0"/>
      </w:pPr>
      <w:r>
        <w:t>Domain-Specific Lexicons</w:t>
      </w:r>
    </w:p>
    <w:p>
      <w:pPr>
        <w:numPr>
          <w:ilvl w:val="2"/>
          <w:numId w:val="900"/>
        </w:numPr>
        <w:spacing w:before="0" w:after="0"/>
      </w:pPr>
      <w:r>
        <w:t>Emotion Lexicons</w:t>
      </w:r>
    </w:p>
    <w:p>
      <w:pPr>
        <w:numPr>
          <w:ilvl w:val="1"/>
          <w:numId w:val="900"/>
        </w:numPr>
        <w:spacing w:before="0" w:after="0"/>
      </w:pPr>
      <w:r>
        <w:t>Popular Sentiment Lexicons</w:t>
      </w:r>
    </w:p>
    <w:p>
      <w:pPr>
        <w:numPr>
          <w:ilvl w:val="2"/>
          <w:numId w:val="900"/>
        </w:numPr>
        <w:spacing w:before="0" w:after="0"/>
      </w:pPr>
      <w:r>
        <w:t>SentiWordNet</w:t>
      </w:r>
    </w:p>
    <w:p>
      <w:pPr>
        <w:numPr>
          <w:ilvl w:val="2"/>
          <w:numId w:val="900"/>
        </w:numPr>
        <w:spacing w:before="0" w:after="0"/>
      </w:pPr>
      <w:r>
        <w:t>VADER Lexicon</w:t>
      </w:r>
    </w:p>
    <w:p>
      <w:pPr>
        <w:numPr>
          <w:ilvl w:val="2"/>
          <w:numId w:val="900"/>
        </w:numPr>
        <w:spacing w:before="0" w:after="0"/>
      </w:pPr>
      <w:r>
        <w:t>AFINN Lexicon</w:t>
      </w:r>
    </w:p>
    <w:p>
      <w:pPr>
        <w:numPr>
          <w:ilvl w:val="2"/>
          <w:numId w:val="900"/>
        </w:numPr>
        <w:spacing w:before="0" w:after="0"/>
      </w:pPr>
      <w:r>
        <w:t>TextBlob Lexicon</w:t>
      </w:r>
    </w:p>
    <w:p>
      <w:pPr>
        <w:numPr>
          <w:ilvl w:val="2"/>
          <w:numId w:val="900"/>
        </w:numPr>
        <w:spacing w:before="0" w:after="0"/>
      </w:pPr>
      <w:r>
        <w:t>Bing Liu Lexicon</w:t>
      </w:r>
    </w:p>
    <w:p>
      <w:pPr>
        <w:numPr>
          <w:ilvl w:val="1"/>
          <w:numId w:val="900"/>
        </w:numPr>
        <w:spacing w:before="0" w:after="0"/>
      </w:pPr>
      <w:r>
        <w:t>Lexicon Construction Methods</w:t>
      </w:r>
    </w:p>
    <w:p>
      <w:pPr>
        <w:numPr>
          <w:ilvl w:val="2"/>
          <w:numId w:val="900"/>
        </w:numPr>
        <w:spacing w:before="0" w:after="0"/>
      </w:pPr>
      <w:r>
        <w:t>Manual Construction</w:t>
      </w:r>
    </w:p>
    <w:p>
      <w:pPr>
        <w:numPr>
          <w:ilvl w:val="2"/>
          <w:numId w:val="900"/>
        </w:numPr>
        <w:spacing w:before="0" w:after="0"/>
      </w:pPr>
      <w:r>
        <w:t>Semi-Automatic Construction</w:t>
      </w:r>
    </w:p>
    <w:p>
      <w:pPr>
        <w:numPr>
          <w:ilvl w:val="2"/>
          <w:numId w:val="900"/>
        </w:numPr>
        <w:spacing w:before="0" w:after="0"/>
      </w:pPr>
      <w:r>
        <w:t>Automatic Construction</w:t>
      </w:r>
    </w:p>
    <w:p>
      <w:pPr>
        <w:numPr>
          <w:ilvl w:val="1"/>
          <w:numId w:val="900"/>
        </w:numPr>
        <w:spacing w:before="0" w:after="0"/>
      </w:pPr>
      <w:r>
        <w:t>Lexicon Evaluation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0"/>
          <w:numId w:val="900"/>
        </w:numPr>
        <w:spacing w:before="0" w:after="0"/>
      </w:pPr>
      <w:r>
        <w:t>Dictionary-Based Approaches</w:t>
      </w:r>
    </w:p>
    <w:p>
      <w:pPr>
        <w:numPr>
          <w:ilvl w:val="1"/>
          <w:numId w:val="900"/>
        </w:numPr>
        <w:spacing w:before="0" w:after="0"/>
      </w:pPr>
      <w:r>
        <w:t>Seed Word Selection</w:t>
      </w:r>
    </w:p>
    <w:p>
      <w:pPr>
        <w:numPr>
          <w:ilvl w:val="1"/>
          <w:numId w:val="900"/>
        </w:numPr>
        <w:spacing w:before="0" w:after="0"/>
      </w:pPr>
      <w:r>
        <w:t>Synonym and Antonym Expansion</w:t>
      </w:r>
    </w:p>
    <w:p>
      <w:pPr>
        <w:numPr>
          <w:ilvl w:val="1"/>
          <w:numId w:val="900"/>
        </w:numPr>
        <w:spacing w:before="0" w:after="0"/>
      </w:pPr>
      <w:r>
        <w:t>WordNet-Based Methods</w:t>
      </w:r>
    </w:p>
    <w:p>
      <w:pPr>
        <w:numPr>
          <w:ilvl w:val="1"/>
          <w:numId w:val="900"/>
        </w:numPr>
        <w:spacing w:before="0" w:after="0"/>
      </w:pPr>
      <w:r>
        <w:t>Thesaurus-Based Methods</w:t>
      </w:r>
    </w:p>
    <w:p>
      <w:pPr>
        <w:numPr>
          <w:ilvl w:val="0"/>
          <w:numId w:val="900"/>
        </w:numPr>
        <w:spacing w:before="0" w:after="0"/>
      </w:pPr>
      <w:r>
        <w:t>Corpus-Based Approaches</w:t>
      </w:r>
    </w:p>
    <w:p>
      <w:pPr>
        <w:numPr>
          <w:ilvl w:val="1"/>
          <w:numId w:val="900"/>
        </w:numPr>
        <w:spacing w:before="0" w:after="0"/>
      </w:pPr>
      <w:r>
        <w:t>Statistical Co-occurrence Methods</w:t>
      </w:r>
    </w:p>
    <w:p>
      <w:pPr>
        <w:numPr>
          <w:ilvl w:val="1"/>
          <w:numId w:val="900"/>
        </w:numPr>
        <w:spacing w:before="0" w:after="0"/>
      </w:pPr>
      <w:r>
        <w:t>Point-wise Mutual Information</w:t>
      </w:r>
    </w:p>
    <w:p>
      <w:pPr>
        <w:numPr>
          <w:ilvl w:val="1"/>
          <w:numId w:val="900"/>
        </w:numPr>
        <w:spacing w:before="0" w:after="0"/>
      </w:pPr>
      <w:r>
        <w:t>Bootstrapping Techniques</w:t>
      </w:r>
    </w:p>
    <w:p>
      <w:pPr>
        <w:numPr>
          <w:ilvl w:val="1"/>
          <w:numId w:val="900"/>
        </w:numPr>
        <w:spacing w:before="0" w:after="0"/>
      </w:pPr>
      <w:r>
        <w:t>Graph-Based Propagation</w:t>
      </w:r>
    </w:p>
    <w:p>
      <w:pPr>
        <w:numPr>
          <w:ilvl w:val="0"/>
          <w:numId w:val="900"/>
        </w:numPr>
        <w:spacing w:before="0" w:after="0"/>
      </w:pPr>
      <w:r>
        <w:t>Sentiment Scoring Methods</w:t>
      </w:r>
    </w:p>
    <w:p>
      <w:pPr>
        <w:numPr>
          <w:ilvl w:val="1"/>
          <w:numId w:val="900"/>
        </w:numPr>
        <w:spacing w:before="0" w:after="0"/>
      </w:pPr>
      <w:r>
        <w:t>Simple Aggregation</w:t>
      </w:r>
    </w:p>
    <w:p>
      <w:pPr>
        <w:numPr>
          <w:ilvl w:val="1"/>
          <w:numId w:val="900"/>
        </w:numPr>
        <w:spacing w:before="0" w:after="0"/>
      </w:pPr>
      <w:r>
        <w:t>Weighted Scoring</w:t>
      </w:r>
    </w:p>
    <w:p>
      <w:pPr>
        <w:numPr>
          <w:ilvl w:val="1"/>
          <w:numId w:val="900"/>
        </w:numPr>
        <w:spacing w:before="0" w:after="0"/>
      </w:pPr>
      <w:r>
        <w:t>Compositional Approaches</w:t>
      </w:r>
    </w:p>
    <w:p>
      <w:pPr>
        <w:numPr>
          <w:ilvl w:val="1"/>
          <w:numId w:val="900"/>
        </w:numPr>
        <w:spacing w:before="0" w:after="0"/>
      </w:pPr>
      <w:r>
        <w:t>Context-Aware Scoring</w:t>
      </w:r>
    </w:p>
    <w:p>
      <w:pPr>
        <w:numPr>
          <w:ilvl w:val="0"/>
          <w:numId w:val="900"/>
        </w:numPr>
        <w:spacing w:before="0" w:after="0"/>
      </w:pPr>
      <w:r>
        <w:t>Handling Linguistic Phenomena</w:t>
      </w:r>
    </w:p>
    <w:p>
      <w:pPr>
        <w:numPr>
          <w:ilvl w:val="1"/>
          <w:numId w:val="900"/>
        </w:numPr>
        <w:spacing w:before="0" w:after="0"/>
      </w:pPr>
      <w:r>
        <w:t>Negation Detection and Handling</w:t>
      </w:r>
    </w:p>
    <w:p>
      <w:pPr>
        <w:numPr>
          <w:ilvl w:val="2"/>
          <w:numId w:val="900"/>
        </w:numPr>
        <w:spacing w:before="0" w:after="0"/>
      </w:pPr>
      <w:r>
        <w:t>Negation Cues</w:t>
      </w:r>
    </w:p>
    <w:p>
      <w:pPr>
        <w:numPr>
          <w:ilvl w:val="2"/>
          <w:numId w:val="900"/>
        </w:numPr>
        <w:spacing w:before="0" w:after="0"/>
      </w:pPr>
      <w:r>
        <w:t>Negation Scope</w:t>
      </w:r>
    </w:p>
    <w:p>
      <w:pPr>
        <w:numPr>
          <w:ilvl w:val="2"/>
          <w:numId w:val="900"/>
        </w:numPr>
        <w:spacing w:before="0" w:after="0"/>
      </w:pPr>
      <w:r>
        <w:t>Double Negation</w:t>
      </w:r>
    </w:p>
    <w:p>
      <w:pPr>
        <w:numPr>
          <w:ilvl w:val="2"/>
          <w:numId w:val="900"/>
        </w:numPr>
        <w:spacing w:before="0" w:after="0"/>
      </w:pPr>
      <w:r>
        <w:t>Implicit Negation</w:t>
      </w:r>
    </w:p>
    <w:p>
      <w:pPr>
        <w:numPr>
          <w:ilvl w:val="1"/>
          <w:numId w:val="900"/>
        </w:numPr>
        <w:spacing w:before="0" w:after="0"/>
      </w:pPr>
      <w:r>
        <w:t>Intensification and Diminishment</w:t>
      </w:r>
    </w:p>
    <w:p>
      <w:pPr>
        <w:numPr>
          <w:ilvl w:val="2"/>
          <w:numId w:val="900"/>
        </w:numPr>
        <w:spacing w:before="0" w:after="0"/>
      </w:pPr>
      <w:r>
        <w:t>Intensifier Words</w:t>
      </w:r>
    </w:p>
    <w:p>
      <w:pPr>
        <w:numPr>
          <w:ilvl w:val="2"/>
          <w:numId w:val="900"/>
        </w:numPr>
        <w:spacing w:before="0" w:after="0"/>
      </w:pPr>
      <w:r>
        <w:t>Diminisher Words</w:t>
      </w:r>
    </w:p>
    <w:p>
      <w:pPr>
        <w:numPr>
          <w:ilvl w:val="2"/>
          <w:numId w:val="900"/>
        </w:numPr>
        <w:spacing w:before="0" w:after="0"/>
      </w:pPr>
      <w:r>
        <w:t>Degree Adverbs</w:t>
      </w:r>
    </w:p>
    <w:p>
      <w:pPr>
        <w:numPr>
          <w:ilvl w:val="1"/>
          <w:numId w:val="900"/>
        </w:numPr>
        <w:spacing w:before="0" w:after="0"/>
      </w:pPr>
      <w:r>
        <w:t>Contrastive Expressions</w:t>
      </w:r>
    </w:p>
    <w:p>
      <w:pPr>
        <w:numPr>
          <w:ilvl w:val="2"/>
          <w:numId w:val="900"/>
        </w:numPr>
        <w:spacing w:before="0" w:after="0"/>
      </w:pPr>
      <w:r>
        <w:t>Contrastive Conjunctions</w:t>
      </w:r>
    </w:p>
    <w:p>
      <w:pPr>
        <w:numPr>
          <w:ilvl w:val="2"/>
          <w:numId w:val="900"/>
        </w:numPr>
        <w:spacing w:before="0" w:after="0"/>
      </w:pPr>
      <w:r>
        <w:t>Adversative Relations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Rhetorical Questions</w:t>
      </w:r>
    </w:p>
    <w:p>
      <w:pPr>
        <w:numPr>
          <w:ilvl w:val="0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Context Independence</w:t>
      </w:r>
    </w:p>
    <w:p>
      <w:pPr>
        <w:numPr>
          <w:ilvl w:val="1"/>
          <w:numId w:val="900"/>
        </w:numPr>
        <w:spacing w:before="0" w:after="0"/>
      </w:pPr>
      <w:r>
        <w:t>Domain Specificity</w:t>
      </w:r>
    </w:p>
    <w:p>
      <w:pPr>
        <w:numPr>
          <w:ilvl w:val="1"/>
          <w:numId w:val="900"/>
        </w:numPr>
        <w:spacing w:before="0" w:after="0"/>
      </w:pPr>
      <w:r>
        <w:t>Sarcasm and Irony</w:t>
      </w:r>
    </w:p>
    <w:p>
      <w:pPr>
        <w:numPr>
          <w:ilvl w:val="1"/>
          <w:numId w:val="900"/>
        </w:numPr>
        <w:spacing w:before="0" w:after="0"/>
      </w:pPr>
      <w:r>
        <w:t>Ambiguity Issues</w:t>
      </w:r>
    </w:p>
    <w:p>
      <w:pPr>
        <w:numPr>
          <w:ilvl w:val="1"/>
          <w:numId w:val="900"/>
        </w:numPr>
        <w:spacing w:before="0" w:after="0"/>
      </w:pPr>
      <w:r>
        <w:t>Coverage Limitations</w:t>
      </w:r>
    </w:p>
    <w:p>
      <w:pPr>
        <w:pStyle w:val="Heading1"/>
      </w:pPr>
      <w:r>
        <w:t>Machine Learning Approaches</w:t>
      </w:r>
    </w:p>
    <w:p>
      <w:pPr>
        <w:numPr>
          <w:ilvl w:val="0"/>
          <w:numId w:val="900"/>
        </w:numPr>
        <w:spacing w:before="0" w:after="0"/>
      </w:pPr>
      <w:r>
        <w:t>Supervised Learning Framework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Classification vs Regression</w:t>
      </w:r>
    </w:p>
    <w:p>
      <w:pPr>
        <w:numPr>
          <w:ilvl w:val="2"/>
          <w:numId w:val="900"/>
        </w:numPr>
        <w:spacing w:before="0" w:after="0"/>
      </w:pPr>
      <w:r>
        <w:t>Binary vs Multi-class Classification</w:t>
      </w:r>
    </w:p>
    <w:p>
      <w:pPr>
        <w:numPr>
          <w:ilvl w:val="2"/>
          <w:numId w:val="900"/>
        </w:numPr>
        <w:spacing w:before="0" w:after="0"/>
      </w:pPr>
      <w:r>
        <w:t>Ordinal Classification</w:t>
      </w:r>
    </w:p>
    <w:p>
      <w:pPr>
        <w:numPr>
          <w:ilvl w:val="1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Labeled Dataset Creation</w:t>
      </w:r>
    </w:p>
    <w:p>
      <w:pPr>
        <w:numPr>
          <w:ilvl w:val="2"/>
          <w:numId w:val="900"/>
        </w:numPr>
        <w:spacing w:before="0" w:after="0"/>
      </w:pPr>
      <w:r>
        <w:t>Annotation Guidelines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Training Process</w:t>
      </w:r>
    </w:p>
    <w:p>
      <w:pPr>
        <w:numPr>
          <w:ilvl w:val="2"/>
          <w:numId w:val="900"/>
        </w:numPr>
        <w:spacing w:before="0" w:after="0"/>
      </w:pPr>
      <w:r>
        <w:t>Data Splitting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0"/>
          <w:numId w:val="900"/>
        </w:numPr>
        <w:spacing w:before="0" w:after="0"/>
      </w:pPr>
      <w:r>
        <w:t>Classical Machine Learning Models</w:t>
      </w:r>
    </w:p>
    <w:p>
      <w:pPr>
        <w:numPr>
          <w:ilvl w:val="1"/>
          <w:numId w:val="900"/>
        </w:numPr>
        <w:spacing w:before="0" w:after="0"/>
      </w:pPr>
      <w:r>
        <w:t>Naive Bayes Classifiers</w:t>
      </w:r>
    </w:p>
    <w:p>
      <w:pPr>
        <w:numPr>
          <w:ilvl w:val="2"/>
          <w:numId w:val="900"/>
        </w:numPr>
        <w:spacing w:before="0" w:after="0"/>
      </w:pPr>
      <w:r>
        <w:t>Multinomial Naive Bayes</w:t>
      </w:r>
    </w:p>
    <w:p>
      <w:pPr>
        <w:numPr>
          <w:ilvl w:val="2"/>
          <w:numId w:val="900"/>
        </w:numPr>
        <w:spacing w:before="0" w:after="0"/>
      </w:pPr>
      <w:r>
        <w:t>Bernoulli Naive Bayes</w:t>
      </w:r>
    </w:p>
    <w:p>
      <w:pPr>
        <w:numPr>
          <w:ilvl w:val="2"/>
          <w:numId w:val="900"/>
        </w:numPr>
        <w:spacing w:before="0" w:after="0"/>
      </w:pPr>
      <w:r>
        <w:t>Gaussian Naive Bayes</w:t>
      </w:r>
    </w:p>
    <w:p>
      <w:pPr>
        <w:numPr>
          <w:ilvl w:val="2"/>
          <w:numId w:val="900"/>
        </w:numPr>
        <w:spacing w:before="0" w:after="0"/>
      </w:pPr>
      <w:r>
        <w:t>Feature Independence Assumption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Feature Scaling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SVM</w:t>
      </w:r>
    </w:p>
    <w:p>
      <w:pPr>
        <w:numPr>
          <w:ilvl w:val="2"/>
          <w:numId w:val="900"/>
        </w:numPr>
        <w:spacing w:before="0" w:after="0"/>
      </w:pPr>
      <w:r>
        <w:t>Kernel Methods</w:t>
      </w:r>
    </w:p>
    <w:p>
      <w:pPr>
        <w:numPr>
          <w:ilvl w:val="2"/>
          <w:numId w:val="900"/>
        </w:numPr>
        <w:spacing w:before="0" w:after="0"/>
      </w:pPr>
      <w:r>
        <w:t>Soft Margin Classification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Tree-Based Methods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Bagging</w:t>
      </w:r>
    </w:p>
    <w:p>
      <w:pPr>
        <w:numPr>
          <w:ilvl w:val="2"/>
          <w:numId w:val="900"/>
        </w:numPr>
        <w:spacing w:before="0" w:after="0"/>
      </w:pPr>
      <w:r>
        <w:t>Boosting</w:t>
      </w:r>
    </w:p>
    <w:p>
      <w:pPr>
        <w:numPr>
          <w:ilvl w:val="2"/>
          <w:numId w:val="900"/>
        </w:numPr>
        <w:spacing w:before="0" w:after="0"/>
      </w:pPr>
      <w:r>
        <w:t>Stacking</w:t>
      </w:r>
    </w:p>
    <w:p>
      <w:pPr>
        <w:numPr>
          <w:ilvl w:val="2"/>
          <w:numId w:val="900"/>
        </w:numPr>
        <w:spacing w:before="0" w:after="0"/>
      </w:pPr>
      <w:r>
        <w:t>Voting Classifiers</w:t>
      </w:r>
    </w:p>
    <w:p>
      <w:pPr>
        <w:numPr>
          <w:ilvl w:val="0"/>
          <w:numId w:val="900"/>
        </w:numPr>
        <w:spacing w:before="0" w:after="0"/>
      </w:pPr>
      <w:r>
        <w:t>Unsupervised Learning Methods</w:t>
      </w:r>
    </w:p>
    <w:p>
      <w:pPr>
        <w:numPr>
          <w:ilvl w:val="1"/>
          <w:numId w:val="900"/>
        </w:numPr>
        <w:spacing w:before="0" w:after="0"/>
      </w:pPr>
      <w:r>
        <w:t>Clustering Approaches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DBSCAN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1"/>
          <w:numId w:val="900"/>
        </w:numPr>
        <w:spacing w:before="0" w:after="0"/>
      </w:pPr>
      <w:r>
        <w:t>Topic Modeling</w:t>
      </w:r>
    </w:p>
    <w:p>
      <w:pPr>
        <w:numPr>
          <w:ilvl w:val="2"/>
          <w:numId w:val="900"/>
        </w:numPr>
        <w:spacing w:before="0" w:after="0"/>
      </w:pPr>
      <w:r>
        <w:t>Latent Semantic Analysis</w:t>
      </w:r>
    </w:p>
    <w:p>
      <w:pPr>
        <w:numPr>
          <w:ilvl w:val="2"/>
          <w:numId w:val="900"/>
        </w:numPr>
        <w:spacing w:before="0" w:after="0"/>
      </w:pPr>
      <w:r>
        <w:t>Latent Dirichlet Allocation</w:t>
      </w:r>
    </w:p>
    <w:p>
      <w:pPr>
        <w:numPr>
          <w:ilvl w:val="2"/>
          <w:numId w:val="900"/>
        </w:numPr>
        <w:spacing w:before="0" w:after="0"/>
      </w:pPr>
      <w:r>
        <w:t>Non-negative Matrix Factorization</w:t>
      </w:r>
    </w:p>
    <w:p>
      <w:pPr>
        <w:numPr>
          <w:ilvl w:val="2"/>
          <w:numId w:val="900"/>
        </w:numPr>
        <w:spacing w:before="0" w:after="0"/>
      </w:pPr>
      <w:r>
        <w:t>Topic-Based Sentiment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numPr>
          <w:ilvl w:val="0"/>
          <w:numId w:val="900"/>
        </w:numPr>
        <w:spacing w:before="0" w:after="0"/>
      </w:pPr>
      <w:r>
        <w:t>Semi-Supervised Learning</w:t>
      </w:r>
    </w:p>
    <w:p>
      <w:pPr>
        <w:numPr>
          <w:ilvl w:val="1"/>
          <w:numId w:val="900"/>
        </w:numPr>
        <w:spacing w:before="0" w:after="0"/>
      </w:pPr>
      <w:r>
        <w:t>Self-Training</w:t>
      </w:r>
    </w:p>
    <w:p>
      <w:pPr>
        <w:numPr>
          <w:ilvl w:val="1"/>
          <w:numId w:val="900"/>
        </w:numPr>
        <w:spacing w:before="0" w:after="0"/>
      </w:pPr>
      <w:r>
        <w:t>Co-Training</w:t>
      </w:r>
    </w:p>
    <w:p>
      <w:pPr>
        <w:numPr>
          <w:ilvl w:val="1"/>
          <w:numId w:val="900"/>
        </w:numPr>
        <w:spacing w:before="0" w:after="0"/>
      </w:pPr>
      <w:r>
        <w:t>Label Propagation</w:t>
      </w:r>
    </w:p>
    <w:p>
      <w:pPr>
        <w:numPr>
          <w:ilvl w:val="1"/>
          <w:numId w:val="900"/>
        </w:numPr>
        <w:spacing w:before="0" w:after="0"/>
      </w:pPr>
      <w:r>
        <w:t>Pseudo-Labeling</w:t>
      </w:r>
    </w:p>
    <w:p>
      <w:pPr>
        <w:numPr>
          <w:ilvl w:val="1"/>
          <w:numId w:val="900"/>
        </w:numPr>
        <w:spacing w:before="0" w:after="0"/>
      </w:pPr>
      <w:r>
        <w:t>Active Learning</w:t>
      </w:r>
    </w:p>
    <w:p>
      <w:pPr>
        <w:numPr>
          <w:ilvl w:val="0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Lexicon-ML Combinations</w:t>
      </w:r>
    </w:p>
    <w:p>
      <w:pPr>
        <w:numPr>
          <w:ilvl w:val="1"/>
          <w:numId w:val="900"/>
        </w:numPr>
        <w:spacing w:before="0" w:after="0"/>
      </w:pPr>
      <w:r>
        <w:t>Ensemble of Different Approaches</w:t>
      </w:r>
    </w:p>
    <w:p>
      <w:pPr>
        <w:numPr>
          <w:ilvl w:val="1"/>
          <w:numId w:val="900"/>
        </w:numPr>
        <w:spacing w:before="0" w:after="0"/>
      </w:pPr>
      <w:r>
        <w:t>Rule-Based Post-Processing</w:t>
      </w:r>
    </w:p>
    <w:p>
      <w:pPr>
        <w:pStyle w:val="Heading1"/>
      </w:pPr>
      <w:r>
        <w:t>Feature Engineering and Representation</w:t>
      </w:r>
    </w:p>
    <w:p>
      <w:pPr>
        <w:numPr>
          <w:ilvl w:val="0"/>
          <w:numId w:val="900"/>
        </w:numPr>
        <w:spacing w:before="0" w:after="0"/>
      </w:pPr>
      <w:r>
        <w:t>Traditional Text Features</w:t>
      </w:r>
    </w:p>
    <w:p>
      <w:pPr>
        <w:numPr>
          <w:ilvl w:val="1"/>
          <w:numId w:val="900"/>
        </w:numPr>
        <w:spacing w:before="0" w:after="0"/>
      </w:pPr>
      <w:r>
        <w:t>Bag-of-Words Representation</w:t>
      </w:r>
    </w:p>
    <w:p>
      <w:pPr>
        <w:numPr>
          <w:ilvl w:val="2"/>
          <w:numId w:val="900"/>
        </w:numPr>
        <w:spacing w:before="0" w:after="0"/>
      </w:pPr>
      <w:r>
        <w:t>Unigrams</w:t>
      </w:r>
    </w:p>
    <w:p>
      <w:pPr>
        <w:numPr>
          <w:ilvl w:val="2"/>
          <w:numId w:val="900"/>
        </w:numPr>
        <w:spacing w:before="0" w:after="0"/>
      </w:pPr>
      <w:r>
        <w:t>Bigrams</w:t>
      </w:r>
    </w:p>
    <w:p>
      <w:pPr>
        <w:numPr>
          <w:ilvl w:val="2"/>
          <w:numId w:val="900"/>
        </w:numPr>
        <w:spacing w:before="0" w:after="0"/>
      </w:pPr>
      <w:r>
        <w:t>Trigrams</w:t>
      </w:r>
    </w:p>
    <w:p>
      <w:pPr>
        <w:numPr>
          <w:ilvl w:val="2"/>
          <w:numId w:val="900"/>
        </w:numPr>
        <w:spacing w:before="0" w:after="0"/>
      </w:pPr>
      <w:r>
        <w:t>Higher-order N-grams</w:t>
      </w:r>
    </w:p>
    <w:p>
      <w:pPr>
        <w:numPr>
          <w:ilvl w:val="2"/>
          <w:numId w:val="900"/>
        </w:numPr>
        <w:spacing w:before="0" w:after="0"/>
      </w:pPr>
      <w:r>
        <w:t>Vocabulary Size Considerations</w:t>
      </w:r>
    </w:p>
    <w:p>
      <w:pPr>
        <w:numPr>
          <w:ilvl w:val="1"/>
          <w:numId w:val="900"/>
        </w:numPr>
        <w:spacing w:before="0" w:after="0"/>
      </w:pPr>
      <w:r>
        <w:t>Term Frequency Methods</w:t>
      </w:r>
    </w:p>
    <w:p>
      <w:pPr>
        <w:numPr>
          <w:ilvl w:val="2"/>
          <w:numId w:val="900"/>
        </w:numPr>
        <w:spacing w:before="0" w:after="0"/>
      </w:pPr>
      <w:r>
        <w:t>Raw Term Frequency</w:t>
      </w:r>
    </w:p>
    <w:p>
      <w:pPr>
        <w:numPr>
          <w:ilvl w:val="2"/>
          <w:numId w:val="900"/>
        </w:numPr>
        <w:spacing w:before="0" w:after="0"/>
      </w:pPr>
      <w:r>
        <w:t>Normalized Term Frequency</w:t>
      </w:r>
    </w:p>
    <w:p>
      <w:pPr>
        <w:numPr>
          <w:ilvl w:val="2"/>
          <w:numId w:val="900"/>
        </w:numPr>
        <w:spacing w:before="0" w:after="0"/>
      </w:pPr>
      <w:r>
        <w:t>Binary Occurrence</w:t>
      </w:r>
    </w:p>
    <w:p>
      <w:pPr>
        <w:numPr>
          <w:ilvl w:val="1"/>
          <w:numId w:val="900"/>
        </w:numPr>
        <w:spacing w:before="0" w:after="0"/>
      </w:pPr>
      <w:r>
        <w:t>TF-IDF Weighting</w:t>
      </w:r>
    </w:p>
    <w:p>
      <w:pPr>
        <w:numPr>
          <w:ilvl w:val="2"/>
          <w:numId w:val="900"/>
        </w:numPr>
        <w:spacing w:before="0" w:after="0"/>
      </w:pPr>
      <w:r>
        <w:t>Term Frequency Component</w:t>
      </w:r>
    </w:p>
    <w:p>
      <w:pPr>
        <w:numPr>
          <w:ilvl w:val="2"/>
          <w:numId w:val="900"/>
        </w:numPr>
        <w:spacing w:before="0" w:after="0"/>
      </w:pPr>
      <w:r>
        <w:t>Inverse Document Frequency</w:t>
      </w:r>
    </w:p>
    <w:p>
      <w:pPr>
        <w:numPr>
          <w:ilvl w:val="2"/>
          <w:numId w:val="900"/>
        </w:numPr>
        <w:spacing w:before="0" w:after="0"/>
      </w:pPr>
      <w:r>
        <w:t>Normalization Schemes</w:t>
      </w:r>
    </w:p>
    <w:p>
      <w:pPr>
        <w:numPr>
          <w:ilvl w:val="2"/>
          <w:numId w:val="900"/>
        </w:numPr>
        <w:spacing w:before="0" w:after="0"/>
      </w:pPr>
      <w:r>
        <w:t>Variants and Extensions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Chi-Square Test</w:t>
      </w:r>
    </w:p>
    <w:p>
      <w:pPr>
        <w:numPr>
          <w:ilvl w:val="2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Information Gain</w:t>
      </w:r>
    </w:p>
    <w:p>
      <w:pPr>
        <w:numPr>
          <w:ilvl w:val="2"/>
          <w:numId w:val="900"/>
        </w:numPr>
        <w:spacing w:before="0" w:after="0"/>
      </w:pPr>
      <w:r>
        <w:t>Correlation-Based Selection</w:t>
      </w:r>
    </w:p>
    <w:p>
      <w:pPr>
        <w:numPr>
          <w:ilvl w:val="2"/>
          <w:numId w:val="900"/>
        </w:numPr>
        <w:spacing w:before="0" w:after="0"/>
      </w:pPr>
      <w:r>
        <w:t>Recursive Feature Elimination</w:t>
      </w:r>
    </w:p>
    <w:p>
      <w:pPr>
        <w:numPr>
          <w:ilvl w:val="0"/>
          <w:numId w:val="900"/>
        </w:numPr>
        <w:spacing w:before="0" w:after="0"/>
      </w:pPr>
      <w:r>
        <w:t>Linguistic Features</w:t>
      </w:r>
    </w:p>
    <w:p>
      <w:pPr>
        <w:numPr>
          <w:ilvl w:val="1"/>
          <w:numId w:val="900"/>
        </w:numPr>
        <w:spacing w:before="0" w:after="0"/>
      </w:pPr>
      <w:r>
        <w:t>Part-of-Speech Features</w:t>
      </w:r>
    </w:p>
    <w:p>
      <w:pPr>
        <w:numPr>
          <w:ilvl w:val="2"/>
          <w:numId w:val="900"/>
        </w:numPr>
        <w:spacing w:before="0" w:after="0"/>
      </w:pPr>
      <w:r>
        <w:t>POS Tag Frequencies</w:t>
      </w:r>
    </w:p>
    <w:p>
      <w:pPr>
        <w:numPr>
          <w:ilvl w:val="2"/>
          <w:numId w:val="900"/>
        </w:numPr>
        <w:spacing w:before="0" w:after="0"/>
      </w:pPr>
      <w:r>
        <w:t>POS Patterns</w:t>
      </w:r>
    </w:p>
    <w:p>
      <w:pPr>
        <w:numPr>
          <w:ilvl w:val="2"/>
          <w:numId w:val="900"/>
        </w:numPr>
        <w:spacing w:before="0" w:after="0"/>
      </w:pPr>
      <w:r>
        <w:t>Syntactic Features</w:t>
      </w:r>
    </w:p>
    <w:p>
      <w:pPr>
        <w:numPr>
          <w:ilvl w:val="1"/>
          <w:numId w:val="900"/>
        </w:numPr>
        <w:spacing w:before="0" w:after="0"/>
      </w:pPr>
      <w:r>
        <w:t>Dependency Features</w:t>
      </w:r>
    </w:p>
    <w:p>
      <w:pPr>
        <w:numPr>
          <w:ilvl w:val="2"/>
          <w:numId w:val="900"/>
        </w:numPr>
        <w:spacing w:before="0" w:after="0"/>
      </w:pPr>
      <w:r>
        <w:t>Dependency Relations</w:t>
      </w:r>
    </w:p>
    <w:p>
      <w:pPr>
        <w:numPr>
          <w:ilvl w:val="2"/>
          <w:numId w:val="900"/>
        </w:numPr>
        <w:spacing w:before="0" w:after="0"/>
      </w:pPr>
      <w:r>
        <w:t>Syntactic Patterns</w:t>
      </w:r>
    </w:p>
    <w:p>
      <w:pPr>
        <w:numPr>
          <w:ilvl w:val="2"/>
          <w:numId w:val="900"/>
        </w:numPr>
        <w:spacing w:before="0" w:after="0"/>
      </w:pPr>
      <w:r>
        <w:t>Tree Kernels</w:t>
      </w:r>
    </w:p>
    <w:p>
      <w:pPr>
        <w:numPr>
          <w:ilvl w:val="1"/>
          <w:numId w:val="900"/>
        </w:numPr>
        <w:spacing w:before="0" w:after="0"/>
      </w:pPr>
      <w:r>
        <w:t>Semantic Features</w:t>
      </w:r>
    </w:p>
    <w:p>
      <w:pPr>
        <w:numPr>
          <w:ilvl w:val="2"/>
          <w:numId w:val="900"/>
        </w:numPr>
        <w:spacing w:before="0" w:after="0"/>
      </w:pPr>
      <w:r>
        <w:t>Named Entity Features</w:t>
      </w:r>
    </w:p>
    <w:p>
      <w:pPr>
        <w:numPr>
          <w:ilvl w:val="2"/>
          <w:numId w:val="900"/>
        </w:numPr>
        <w:spacing w:before="0" w:after="0"/>
      </w:pPr>
      <w:r>
        <w:t>Semantic Role Features</w:t>
      </w:r>
    </w:p>
    <w:p>
      <w:pPr>
        <w:numPr>
          <w:ilvl w:val="2"/>
          <w:numId w:val="900"/>
        </w:numPr>
        <w:spacing w:before="0" w:after="0"/>
      </w:pPr>
      <w:r>
        <w:t>WordNet Features</w:t>
      </w:r>
    </w:p>
    <w:p>
      <w:pPr>
        <w:numPr>
          <w:ilvl w:val="0"/>
          <w:numId w:val="900"/>
        </w:numPr>
        <w:spacing w:before="0" w:after="0"/>
      </w:pPr>
      <w:r>
        <w:t>Sentiment-Specific Features</w:t>
      </w:r>
    </w:p>
    <w:p>
      <w:pPr>
        <w:numPr>
          <w:ilvl w:val="1"/>
          <w:numId w:val="900"/>
        </w:numPr>
        <w:spacing w:before="0" w:after="0"/>
      </w:pPr>
      <w:r>
        <w:t>Lexicon-Based Features</w:t>
      </w:r>
    </w:p>
    <w:p>
      <w:pPr>
        <w:numPr>
          <w:ilvl w:val="2"/>
          <w:numId w:val="900"/>
        </w:numPr>
        <w:spacing w:before="0" w:after="0"/>
      </w:pPr>
      <w:r>
        <w:t>Sentiment Scores</w:t>
      </w:r>
    </w:p>
    <w:p>
      <w:pPr>
        <w:numPr>
          <w:ilvl w:val="2"/>
          <w:numId w:val="900"/>
        </w:numPr>
        <w:spacing w:before="0" w:after="0"/>
      </w:pPr>
      <w:r>
        <w:t>Emotion Scores</w:t>
      </w:r>
    </w:p>
    <w:p>
      <w:pPr>
        <w:numPr>
          <w:ilvl w:val="2"/>
          <w:numId w:val="900"/>
        </w:numPr>
        <w:spacing w:before="0" w:after="0"/>
      </w:pPr>
      <w:r>
        <w:t>Polarity Counts</w:t>
      </w:r>
    </w:p>
    <w:p>
      <w:pPr>
        <w:numPr>
          <w:ilvl w:val="1"/>
          <w:numId w:val="900"/>
        </w:numPr>
        <w:spacing w:before="0" w:after="0"/>
      </w:pPr>
      <w:r>
        <w:t>Negation Features</w:t>
      </w:r>
    </w:p>
    <w:p>
      <w:pPr>
        <w:numPr>
          <w:ilvl w:val="2"/>
          <w:numId w:val="900"/>
        </w:numPr>
        <w:spacing w:before="0" w:after="0"/>
      </w:pPr>
      <w:r>
        <w:t>Negation Indicators</w:t>
      </w:r>
    </w:p>
    <w:p>
      <w:pPr>
        <w:numPr>
          <w:ilvl w:val="2"/>
          <w:numId w:val="900"/>
        </w:numPr>
        <w:spacing w:before="0" w:after="0"/>
      </w:pPr>
      <w:r>
        <w:t>Negated Terms</w:t>
      </w:r>
    </w:p>
    <w:p>
      <w:pPr>
        <w:numPr>
          <w:ilvl w:val="2"/>
          <w:numId w:val="900"/>
        </w:numPr>
        <w:spacing w:before="0" w:after="0"/>
      </w:pPr>
      <w:r>
        <w:t>Scope Features</w:t>
      </w:r>
    </w:p>
    <w:p>
      <w:pPr>
        <w:numPr>
          <w:ilvl w:val="1"/>
          <w:numId w:val="900"/>
        </w:numPr>
        <w:spacing w:before="0" w:after="0"/>
      </w:pPr>
      <w:r>
        <w:t>Intensification Features</w:t>
      </w:r>
    </w:p>
    <w:p>
      <w:pPr>
        <w:numPr>
          <w:ilvl w:val="2"/>
          <w:numId w:val="900"/>
        </w:numPr>
        <w:spacing w:before="0" w:after="0"/>
      </w:pPr>
      <w:r>
        <w:t>Intensifier Counts</w:t>
      </w:r>
    </w:p>
    <w:p>
      <w:pPr>
        <w:numPr>
          <w:ilvl w:val="2"/>
          <w:numId w:val="900"/>
        </w:numPr>
        <w:spacing w:before="0" w:after="0"/>
      </w:pPr>
      <w:r>
        <w:t>Degree Modifiers</w:t>
      </w:r>
    </w:p>
    <w:p>
      <w:pPr>
        <w:numPr>
          <w:ilvl w:val="0"/>
          <w:numId w:val="900"/>
        </w:numPr>
        <w:spacing w:before="0" w:after="0"/>
      </w:pPr>
      <w:r>
        <w:t>Word Embeddings</w:t>
      </w:r>
    </w:p>
    <w:p>
      <w:pPr>
        <w:numPr>
          <w:ilvl w:val="1"/>
          <w:numId w:val="900"/>
        </w:numPr>
        <w:spacing w:before="0" w:after="0"/>
      </w:pPr>
      <w:r>
        <w:t>Static Word Embeddings</w:t>
      </w:r>
    </w:p>
    <w:p>
      <w:pPr>
        <w:numPr>
          <w:ilvl w:val="2"/>
          <w:numId w:val="900"/>
        </w:numPr>
        <w:spacing w:before="0" w:after="0"/>
      </w:pPr>
      <w:r>
        <w:t>Word2Vec</w:t>
      </w:r>
    </w:p>
    <w:p>
      <w:pPr>
        <w:numPr>
          <w:ilvl w:val="3"/>
          <w:numId w:val="900"/>
        </w:numPr>
        <w:spacing w:before="0" w:after="0"/>
      </w:pPr>
      <w:r>
        <w:t>Continuous Bag-of-Words</w:t>
      </w:r>
    </w:p>
    <w:p>
      <w:pPr>
        <w:numPr>
          <w:ilvl w:val="3"/>
          <w:numId w:val="900"/>
        </w:numPr>
        <w:spacing w:before="0" w:after="0"/>
      </w:pPr>
      <w:r>
        <w:t>Skip-gram Model</w:t>
      </w:r>
    </w:p>
    <w:p>
      <w:pPr>
        <w:numPr>
          <w:ilvl w:val="3"/>
          <w:numId w:val="900"/>
        </w:numPr>
        <w:spacing w:before="0" w:after="0"/>
      </w:pPr>
      <w:r>
        <w:t>Hierarchical Softmax</w:t>
      </w:r>
    </w:p>
    <w:p>
      <w:pPr>
        <w:numPr>
          <w:ilvl w:val="3"/>
          <w:numId w:val="900"/>
        </w:numPr>
        <w:spacing w:before="0" w:after="0"/>
      </w:pPr>
      <w:r>
        <w:t>Negative Sampling</w:t>
      </w:r>
    </w:p>
    <w:p>
      <w:pPr>
        <w:numPr>
          <w:ilvl w:val="2"/>
          <w:numId w:val="900"/>
        </w:numPr>
        <w:spacing w:before="0" w:after="0"/>
      </w:pPr>
      <w:r>
        <w:t>GloVe Embeddings</w:t>
      </w:r>
    </w:p>
    <w:p>
      <w:pPr>
        <w:numPr>
          <w:ilvl w:val="3"/>
          <w:numId w:val="900"/>
        </w:numPr>
        <w:spacing w:before="0" w:after="0"/>
      </w:pPr>
      <w:r>
        <w:t>Global Matrix Factorization</w:t>
      </w:r>
    </w:p>
    <w:p>
      <w:pPr>
        <w:numPr>
          <w:ilvl w:val="3"/>
          <w:numId w:val="900"/>
        </w:numPr>
        <w:spacing w:before="0" w:after="0"/>
      </w:pPr>
      <w:r>
        <w:t>Local Context Windows</w:t>
      </w:r>
    </w:p>
    <w:p>
      <w:pPr>
        <w:numPr>
          <w:ilvl w:val="2"/>
          <w:numId w:val="900"/>
        </w:numPr>
        <w:spacing w:before="0" w:after="0"/>
      </w:pPr>
      <w:r>
        <w:t>FastText</w:t>
      </w:r>
    </w:p>
    <w:p>
      <w:pPr>
        <w:numPr>
          <w:ilvl w:val="3"/>
          <w:numId w:val="900"/>
        </w:numPr>
        <w:spacing w:before="0" w:after="0"/>
      </w:pPr>
      <w:r>
        <w:t>Subword Information</w:t>
      </w:r>
    </w:p>
    <w:p>
      <w:pPr>
        <w:numPr>
          <w:ilvl w:val="3"/>
          <w:numId w:val="900"/>
        </w:numPr>
        <w:spacing w:before="0" w:after="0"/>
      </w:pPr>
      <w:r>
        <w:t>Character N-grams</w:t>
      </w:r>
    </w:p>
    <w:p>
      <w:pPr>
        <w:numPr>
          <w:ilvl w:val="3"/>
          <w:numId w:val="900"/>
        </w:numPr>
        <w:spacing w:before="0" w:after="0"/>
      </w:pPr>
      <w:r>
        <w:t>Out-of-Vocabulary Handling</w:t>
      </w:r>
    </w:p>
    <w:p>
      <w:pPr>
        <w:numPr>
          <w:ilvl w:val="1"/>
          <w:numId w:val="900"/>
        </w:numPr>
        <w:spacing w:before="0" w:after="0"/>
      </w:pPr>
      <w:r>
        <w:t>Contextualized Embeddings</w:t>
      </w:r>
    </w:p>
    <w:p>
      <w:pPr>
        <w:numPr>
          <w:ilvl w:val="2"/>
          <w:numId w:val="900"/>
        </w:numPr>
        <w:spacing w:before="0" w:after="0"/>
      </w:pPr>
      <w:r>
        <w:t>ELMo</w:t>
      </w:r>
    </w:p>
    <w:p>
      <w:pPr>
        <w:numPr>
          <w:ilvl w:val="3"/>
          <w:numId w:val="900"/>
        </w:numPr>
        <w:spacing w:before="0" w:after="0"/>
      </w:pPr>
      <w:r>
        <w:t>Bidirectional Language Models</w:t>
      </w:r>
    </w:p>
    <w:p>
      <w:pPr>
        <w:numPr>
          <w:ilvl w:val="3"/>
          <w:numId w:val="900"/>
        </w:numPr>
        <w:spacing w:before="0" w:after="0"/>
      </w:pPr>
      <w:r>
        <w:t>Context-Dependent Representations</w:t>
      </w:r>
    </w:p>
    <w:p>
      <w:pPr>
        <w:numPr>
          <w:ilvl w:val="2"/>
          <w:numId w:val="900"/>
        </w:numPr>
        <w:spacing w:before="0" w:after="0"/>
      </w:pPr>
      <w:r>
        <w:t>Transformer-Based Models</w:t>
      </w:r>
    </w:p>
    <w:p>
      <w:pPr>
        <w:numPr>
          <w:ilvl w:val="3"/>
          <w:numId w:val="900"/>
        </w:numPr>
        <w:spacing w:before="0" w:after="0"/>
      </w:pPr>
      <w:r>
        <w:t>BERT</w:t>
      </w:r>
    </w:p>
    <w:p>
      <w:pPr>
        <w:numPr>
          <w:ilvl w:val="3"/>
          <w:numId w:val="900"/>
        </w:numPr>
        <w:spacing w:before="0" w:after="0"/>
      </w:pPr>
      <w:r>
        <w:t>RoBERTa</w:t>
      </w:r>
    </w:p>
    <w:p>
      <w:pPr>
        <w:numPr>
          <w:ilvl w:val="3"/>
          <w:numId w:val="900"/>
        </w:numPr>
        <w:spacing w:before="0" w:after="0"/>
      </w:pPr>
      <w:r>
        <w:t>DistilBERT</w:t>
      </w:r>
    </w:p>
    <w:p>
      <w:pPr>
        <w:numPr>
          <w:ilvl w:val="3"/>
          <w:numId w:val="900"/>
        </w:numPr>
        <w:spacing w:before="0" w:after="0"/>
      </w:pPr>
      <w:r>
        <w:t>ALBERT</w:t>
      </w:r>
    </w:p>
    <w:p>
      <w:pPr>
        <w:numPr>
          <w:ilvl w:val="3"/>
          <w:numId w:val="900"/>
        </w:numPr>
        <w:spacing w:before="0" w:after="0"/>
      </w:pPr>
      <w:r>
        <w:t>GPT Models</w:t>
      </w:r>
    </w:p>
    <w:p>
      <w:pPr>
        <w:numPr>
          <w:ilvl w:val="1"/>
          <w:numId w:val="900"/>
        </w:numPr>
        <w:spacing w:before="0" w:after="0"/>
      </w:pPr>
      <w:r>
        <w:t>Embedding Fine-tuning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Task-Specific Fine-tuning</w:t>
      </w:r>
    </w:p>
    <w:p>
      <w:pPr>
        <w:numPr>
          <w:ilvl w:val="2"/>
          <w:numId w:val="900"/>
        </w:numPr>
        <w:spacing w:before="0" w:after="0"/>
      </w:pPr>
      <w:r>
        <w:t>Embedding Alignment</w:t>
      </w:r>
    </w:p>
    <w:p>
      <w:pPr>
        <w:numPr>
          <w:ilvl w:val="1"/>
          <w:numId w:val="900"/>
        </w:numPr>
        <w:spacing w:before="0" w:after="0"/>
      </w:pPr>
      <w:r>
        <w:t>Embedding Evaluation</w:t>
      </w:r>
    </w:p>
    <w:p>
      <w:pPr>
        <w:numPr>
          <w:ilvl w:val="2"/>
          <w:numId w:val="900"/>
        </w:numPr>
        <w:spacing w:before="0" w:after="0"/>
      </w:pPr>
      <w:r>
        <w:t>Intrinsic Evaluation</w:t>
      </w:r>
    </w:p>
    <w:p>
      <w:pPr>
        <w:numPr>
          <w:ilvl w:val="2"/>
          <w:numId w:val="900"/>
        </w:numPr>
        <w:spacing w:before="0" w:after="0"/>
      </w:pPr>
      <w:r>
        <w:t>Extrinsic Evaluation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pStyle w:val="Heading1"/>
      </w:pPr>
      <w:r>
        <w:t>Deep Learning for Sentiment Analysis</w:t>
      </w:r>
    </w:p>
    <w:p>
      <w:pPr>
        <w:numPr>
          <w:ilvl w:val="0"/>
          <w:numId w:val="900"/>
        </w:numPr>
        <w:spacing w:before="0" w:after="0"/>
      </w:pPr>
      <w:r>
        <w:t>Neural Network Fundamentals</w:t>
      </w:r>
    </w:p>
    <w:p>
      <w:pPr>
        <w:numPr>
          <w:ilvl w:val="1"/>
          <w:numId w:val="900"/>
        </w:numPr>
        <w:spacing w:before="0" w:after="0"/>
      </w:pPr>
      <w:r>
        <w:t>Perceptrons and Multi-layer Perceptrons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1"/>
          <w:numId w:val="900"/>
        </w:numPr>
        <w:spacing w:before="0" w:after="0"/>
      </w:pPr>
      <w:r>
        <w:t>Optimization Algorithms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0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Vanilla RNNs</w:t>
      </w:r>
    </w:p>
    <w:p>
      <w:pPr>
        <w:numPr>
          <w:ilvl w:val="2"/>
          <w:numId w:val="900"/>
        </w:numPr>
        <w:spacing w:before="0" w:after="0"/>
      </w:pPr>
      <w:r>
        <w:t>Architecture</w:t>
      </w:r>
    </w:p>
    <w:p>
      <w:pPr>
        <w:numPr>
          <w:ilvl w:val="2"/>
          <w:numId w:val="900"/>
        </w:numPr>
        <w:spacing w:before="0" w:after="0"/>
      </w:pPr>
      <w:r>
        <w:t>Vanishing Gradient Problem</w:t>
      </w:r>
    </w:p>
    <w:p>
      <w:pPr>
        <w:numPr>
          <w:ilvl w:val="1"/>
          <w:numId w:val="900"/>
        </w:numPr>
        <w:spacing w:before="0" w:after="0"/>
      </w:pPr>
      <w:r>
        <w:t>Long Short-Term Memory</w:t>
      </w:r>
    </w:p>
    <w:p>
      <w:pPr>
        <w:numPr>
          <w:ilvl w:val="2"/>
          <w:numId w:val="900"/>
        </w:numPr>
        <w:spacing w:before="0" w:after="0"/>
      </w:pPr>
      <w:r>
        <w:t>LSTM Architecture</w:t>
      </w:r>
    </w:p>
    <w:p>
      <w:pPr>
        <w:numPr>
          <w:ilvl w:val="2"/>
          <w:numId w:val="900"/>
        </w:numPr>
        <w:spacing w:before="0" w:after="0"/>
      </w:pPr>
      <w:r>
        <w:t>Forget Gate</w:t>
      </w:r>
    </w:p>
    <w:p>
      <w:pPr>
        <w:numPr>
          <w:ilvl w:val="2"/>
          <w:numId w:val="900"/>
        </w:numPr>
        <w:spacing w:before="0" w:after="0"/>
      </w:pPr>
      <w:r>
        <w:t>Input Gate</w:t>
      </w:r>
    </w:p>
    <w:p>
      <w:pPr>
        <w:numPr>
          <w:ilvl w:val="2"/>
          <w:numId w:val="900"/>
        </w:numPr>
        <w:spacing w:before="0" w:after="0"/>
      </w:pPr>
      <w:r>
        <w:t>Output Gate</w:t>
      </w:r>
    </w:p>
    <w:p>
      <w:pPr>
        <w:numPr>
          <w:ilvl w:val="2"/>
          <w:numId w:val="900"/>
        </w:numPr>
        <w:spacing w:before="0" w:after="0"/>
      </w:pPr>
      <w:r>
        <w:t>Bidirectional LSTM</w:t>
      </w:r>
    </w:p>
    <w:p>
      <w:pPr>
        <w:numPr>
          <w:ilvl w:val="2"/>
          <w:numId w:val="900"/>
        </w:numPr>
        <w:spacing w:before="0" w:after="0"/>
      </w:pPr>
      <w:r>
        <w:t>Stacked LSTM</w:t>
      </w:r>
    </w:p>
    <w:p>
      <w:pPr>
        <w:numPr>
          <w:ilvl w:val="1"/>
          <w:numId w:val="900"/>
        </w:numPr>
        <w:spacing w:before="0" w:after="0"/>
      </w:pPr>
      <w:r>
        <w:t>Gated Recurrent Units</w:t>
      </w:r>
    </w:p>
    <w:p>
      <w:pPr>
        <w:numPr>
          <w:ilvl w:val="2"/>
          <w:numId w:val="900"/>
        </w:numPr>
        <w:spacing w:before="0" w:after="0"/>
      </w:pPr>
      <w:r>
        <w:t>GRU Architecture</w:t>
      </w:r>
    </w:p>
    <w:p>
      <w:pPr>
        <w:numPr>
          <w:ilvl w:val="2"/>
          <w:numId w:val="900"/>
        </w:numPr>
        <w:spacing w:before="0" w:after="0"/>
      </w:pPr>
      <w:r>
        <w:t>Reset Gate</w:t>
      </w:r>
    </w:p>
    <w:p>
      <w:pPr>
        <w:numPr>
          <w:ilvl w:val="2"/>
          <w:numId w:val="900"/>
        </w:numPr>
        <w:spacing w:before="0" w:after="0"/>
      </w:pPr>
      <w:r>
        <w:t>Update Gate</w:t>
      </w:r>
    </w:p>
    <w:p>
      <w:pPr>
        <w:numPr>
          <w:ilvl w:val="2"/>
          <w:numId w:val="900"/>
        </w:numPr>
        <w:spacing w:before="0" w:after="0"/>
      </w:pPr>
      <w:r>
        <w:t>Comparison with LSTM</w:t>
      </w:r>
    </w:p>
    <w:p>
      <w:pPr>
        <w:numPr>
          <w:ilvl w:val="0"/>
          <w:numId w:val="900"/>
        </w:numPr>
        <w:spacing w:before="0" w:after="0"/>
      </w:pPr>
      <w:r>
        <w:t>Convolutional Neural Networks for Text</w:t>
      </w:r>
    </w:p>
    <w:p>
      <w:pPr>
        <w:numPr>
          <w:ilvl w:val="1"/>
          <w:numId w:val="900"/>
        </w:numPr>
        <w:spacing w:before="0" w:after="0"/>
      </w:pPr>
      <w:r>
        <w:t>1D Convolutions</w:t>
      </w:r>
    </w:p>
    <w:p>
      <w:pPr>
        <w:numPr>
          <w:ilvl w:val="1"/>
          <w:numId w:val="900"/>
        </w:numPr>
        <w:spacing w:before="0" w:after="0"/>
      </w:pPr>
      <w:r>
        <w:t>Multiple Filter Sizes</w:t>
      </w:r>
    </w:p>
    <w:p>
      <w:pPr>
        <w:numPr>
          <w:ilvl w:val="1"/>
          <w:numId w:val="900"/>
        </w:numPr>
        <w:spacing w:before="0" w:after="0"/>
      </w:pPr>
      <w:r>
        <w:t>Pooling Operations</w:t>
      </w:r>
    </w:p>
    <w:p>
      <w:pPr>
        <w:numPr>
          <w:ilvl w:val="1"/>
          <w:numId w:val="900"/>
        </w:numPr>
        <w:spacing w:before="0" w:after="0"/>
      </w:pPr>
      <w:r>
        <w:t>Multi-channel CNNs</w:t>
      </w:r>
    </w:p>
    <w:p>
      <w:pPr>
        <w:numPr>
          <w:ilvl w:val="1"/>
          <w:numId w:val="900"/>
        </w:numPr>
        <w:spacing w:before="0" w:after="0"/>
      </w:pPr>
      <w:r>
        <w:t>CNN-LSTM Combinations</w:t>
      </w:r>
    </w:p>
    <w:p>
      <w:pPr>
        <w:numPr>
          <w:ilvl w:val="0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Attention Concept</w:t>
      </w:r>
    </w:p>
    <w:p>
      <w:pPr>
        <w:numPr>
          <w:ilvl w:val="1"/>
          <w:numId w:val="900"/>
        </w:numPr>
        <w:spacing w:before="0" w:after="0"/>
      </w:pPr>
      <w:r>
        <w:t>Self-Attention</w:t>
      </w:r>
    </w:p>
    <w:p>
      <w:pPr>
        <w:numPr>
          <w:ilvl w:val="1"/>
          <w:numId w:val="900"/>
        </w:numPr>
        <w:spacing w:before="0" w:after="0"/>
      </w:pPr>
      <w:r>
        <w:t>Multi-Head Attention</w:t>
      </w:r>
    </w:p>
    <w:p>
      <w:pPr>
        <w:numPr>
          <w:ilvl w:val="1"/>
          <w:numId w:val="900"/>
        </w:numPr>
        <w:spacing w:before="0" w:after="0"/>
      </w:pPr>
      <w:r>
        <w:t>Attention Visualization</w:t>
      </w:r>
    </w:p>
    <w:p>
      <w:pPr>
        <w:numPr>
          <w:ilvl w:val="0"/>
          <w:numId w:val="900"/>
        </w:numPr>
        <w:spacing w:before="0" w:after="0"/>
      </w:pPr>
      <w:r>
        <w:t>Transformer Architecture</w:t>
      </w:r>
    </w:p>
    <w:p>
      <w:pPr>
        <w:numPr>
          <w:ilvl w:val="1"/>
          <w:numId w:val="900"/>
        </w:numPr>
        <w:spacing w:before="0" w:after="0"/>
      </w:pPr>
      <w:r>
        <w:t>Encoder-Decoder Structure</w:t>
      </w:r>
    </w:p>
    <w:p>
      <w:pPr>
        <w:numPr>
          <w:ilvl w:val="1"/>
          <w:numId w:val="900"/>
        </w:numPr>
        <w:spacing w:before="0" w:after="0"/>
      </w:pPr>
      <w:r>
        <w:t>Position Encoding</w:t>
      </w:r>
    </w:p>
    <w:p>
      <w:pPr>
        <w:numPr>
          <w:ilvl w:val="1"/>
          <w:numId w:val="900"/>
        </w:numPr>
        <w:spacing w:before="0" w:after="0"/>
      </w:pPr>
      <w:r>
        <w:t>Layer Normalization</w:t>
      </w:r>
    </w:p>
    <w:p>
      <w:pPr>
        <w:numPr>
          <w:ilvl w:val="1"/>
          <w:numId w:val="900"/>
        </w:numPr>
        <w:spacing w:before="0" w:after="0"/>
      </w:pPr>
      <w:r>
        <w:t>Feed-Forward Networks</w:t>
      </w:r>
    </w:p>
    <w:p>
      <w:pPr>
        <w:numPr>
          <w:ilvl w:val="0"/>
          <w:numId w:val="900"/>
        </w:numPr>
        <w:spacing w:before="0" w:after="0"/>
      </w:pPr>
      <w:r>
        <w:t>Pre-trained Language Models</w:t>
      </w:r>
    </w:p>
    <w:p>
      <w:pPr>
        <w:numPr>
          <w:ilvl w:val="1"/>
          <w:numId w:val="900"/>
        </w:numPr>
        <w:spacing w:before="0" w:after="0"/>
      </w:pPr>
      <w:r>
        <w:t>Transfer Learning Principles</w:t>
      </w:r>
    </w:p>
    <w:p>
      <w:pPr>
        <w:numPr>
          <w:ilvl w:val="1"/>
          <w:numId w:val="900"/>
        </w:numPr>
        <w:spacing w:before="0" w:after="0"/>
      </w:pPr>
      <w:r>
        <w:t>Fine-tuning Strategies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numPr>
          <w:ilvl w:val="1"/>
          <w:numId w:val="900"/>
        </w:numPr>
        <w:spacing w:before="0" w:after="0"/>
      </w:pPr>
      <w:r>
        <w:t>Few-Shot Learning</w:t>
      </w:r>
    </w:p>
    <w:p>
      <w:pPr>
        <w:numPr>
          <w:ilvl w:val="0"/>
          <w:numId w:val="900"/>
        </w:numPr>
        <w:spacing w:before="0" w:after="0"/>
      </w:pPr>
      <w:r>
        <w:t>Advanced Architectures</w:t>
      </w:r>
    </w:p>
    <w:p>
      <w:pPr>
        <w:numPr>
          <w:ilvl w:val="1"/>
          <w:numId w:val="900"/>
        </w:numPr>
        <w:spacing w:before="0" w:after="0"/>
      </w:pPr>
      <w:r>
        <w:t>Hierarchical Attention Networks</w:t>
      </w:r>
    </w:p>
    <w:p>
      <w:pPr>
        <w:numPr>
          <w:ilvl w:val="1"/>
          <w:numId w:val="900"/>
        </w:numPr>
        <w:spacing w:before="0" w:after="0"/>
      </w:pPr>
      <w:r>
        <w:t>Memory Networks</w:t>
      </w:r>
    </w:p>
    <w:p>
      <w:pPr>
        <w:numPr>
          <w:ilvl w:val="1"/>
          <w:numId w:val="900"/>
        </w:numPr>
        <w:spacing w:before="0" w:after="0"/>
      </w:pPr>
      <w:r>
        <w:t>Graph Neural Networks</w:t>
      </w:r>
    </w:p>
    <w:p>
      <w:pPr>
        <w:numPr>
          <w:ilvl w:val="1"/>
          <w:numId w:val="900"/>
        </w:numPr>
        <w:spacing w:before="0" w:after="0"/>
      </w:pPr>
      <w:r>
        <w:t>Capsule Networks</w:t>
      </w:r>
    </w:p>
    <w:p>
      <w:pPr>
        <w:numPr>
          <w:ilvl w:val="0"/>
          <w:numId w:val="900"/>
        </w:numPr>
        <w:spacing w:before="0" w:after="0"/>
      </w:pPr>
      <w:r>
        <w:t>Training Considerations</w:t>
      </w:r>
    </w:p>
    <w:p>
      <w:pPr>
        <w:numPr>
          <w:ilvl w:val="1"/>
          <w:numId w:val="900"/>
        </w:numPr>
        <w:spacing w:before="0" w:after="0"/>
      </w:pPr>
      <w:r>
        <w:t>Data Augmentation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Learning Rate Scheduling</w:t>
      </w:r>
    </w:p>
    <w:p>
      <w:pPr>
        <w:numPr>
          <w:ilvl w:val="1"/>
          <w:numId w:val="900"/>
        </w:numPr>
        <w:spacing w:before="0" w:after="0"/>
      </w:pPr>
      <w:r>
        <w:t>Early Stopping</w:t>
      </w:r>
    </w:p>
    <w:p>
      <w:pPr>
        <w:numPr>
          <w:ilvl w:val="1"/>
          <w:numId w:val="900"/>
        </w:numPr>
        <w:spacing w:before="0" w:after="0"/>
      </w:pPr>
      <w:r>
        <w:t>Model Checkpointing</w:t>
      </w:r>
    </w:p>
    <w:p>
      <w:pPr>
        <w:pStyle w:val="Heading1"/>
      </w:pPr>
      <w:r>
        <w:t>Aspect-Based Sentiment Analysis</w:t>
      </w:r>
    </w:p>
    <w:p>
      <w:pPr>
        <w:numPr>
          <w:ilvl w:val="0"/>
          <w:numId w:val="900"/>
        </w:numPr>
        <w:spacing w:before="0" w:after="0"/>
      </w:pPr>
      <w:r>
        <w:t>ABSA Task Definition</w:t>
      </w:r>
    </w:p>
    <w:p>
      <w:pPr>
        <w:numPr>
          <w:ilvl w:val="1"/>
          <w:numId w:val="900"/>
        </w:numPr>
        <w:spacing w:before="0" w:after="0"/>
      </w:pPr>
      <w:r>
        <w:t>Aspect Term Extraction</w:t>
      </w:r>
    </w:p>
    <w:p>
      <w:pPr>
        <w:numPr>
          <w:ilvl w:val="1"/>
          <w:numId w:val="900"/>
        </w:numPr>
        <w:spacing w:before="0" w:after="0"/>
      </w:pPr>
      <w:r>
        <w:t>Aspect Category Detection</w:t>
      </w:r>
    </w:p>
    <w:p>
      <w:pPr>
        <w:numPr>
          <w:ilvl w:val="1"/>
          <w:numId w:val="900"/>
        </w:numPr>
        <w:spacing w:before="0" w:after="0"/>
      </w:pPr>
      <w:r>
        <w:t>Aspect Sentiment Classification</w:t>
      </w:r>
    </w:p>
    <w:p>
      <w:pPr>
        <w:numPr>
          <w:ilvl w:val="1"/>
          <w:numId w:val="900"/>
        </w:numPr>
        <w:spacing w:before="0" w:after="0"/>
      </w:pPr>
      <w:r>
        <w:t>Opinion Target Identification</w:t>
      </w:r>
    </w:p>
    <w:p>
      <w:pPr>
        <w:numPr>
          <w:ilvl w:val="1"/>
          <w:numId w:val="900"/>
        </w:numPr>
        <w:spacing w:before="0" w:after="0"/>
      </w:pPr>
      <w:r>
        <w:t>Opinion Holder Extraction</w:t>
      </w:r>
    </w:p>
    <w:p>
      <w:pPr>
        <w:numPr>
          <w:ilvl w:val="0"/>
          <w:numId w:val="900"/>
        </w:numPr>
        <w:spacing w:before="0" w:after="0"/>
      </w:pPr>
      <w:r>
        <w:t>Aspect Extraction Techniques</w:t>
      </w:r>
    </w:p>
    <w:p>
      <w:pPr>
        <w:numPr>
          <w:ilvl w:val="1"/>
          <w:numId w:val="900"/>
        </w:numPr>
        <w:spacing w:before="0" w:after="0"/>
      </w:pPr>
      <w:r>
        <w:t>Rule-Based Methods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Linguistic Rules</w:t>
      </w:r>
    </w:p>
    <w:p>
      <w:pPr>
        <w:numPr>
          <w:ilvl w:val="2"/>
          <w:numId w:val="900"/>
        </w:numPr>
        <w:spacing w:before="0" w:after="0"/>
      </w:pPr>
      <w:r>
        <w:t>Domain Knowledge</w:t>
      </w:r>
    </w:p>
    <w:p>
      <w:pPr>
        <w:numPr>
          <w:ilvl w:val="1"/>
          <w:numId w:val="900"/>
        </w:numPr>
        <w:spacing w:before="0" w:after="0"/>
      </w:pPr>
      <w:r>
        <w:t>Frequency-Based Methods</w:t>
      </w:r>
    </w:p>
    <w:p>
      <w:pPr>
        <w:numPr>
          <w:ilvl w:val="2"/>
          <w:numId w:val="900"/>
        </w:numPr>
        <w:spacing w:before="0" w:after="0"/>
      </w:pPr>
      <w:r>
        <w:t>Term Frequency Analysis</w:t>
      </w:r>
    </w:p>
    <w:p>
      <w:pPr>
        <w:numPr>
          <w:ilvl w:val="2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Association Rules</w:t>
      </w:r>
    </w:p>
    <w:p>
      <w:pPr>
        <w:numPr>
          <w:ilvl w:val="1"/>
          <w:numId w:val="900"/>
        </w:numPr>
        <w:spacing w:before="0" w:after="0"/>
      </w:pPr>
      <w:r>
        <w:t>Supervised Learning Approaches</w:t>
      </w:r>
    </w:p>
    <w:p>
      <w:pPr>
        <w:numPr>
          <w:ilvl w:val="2"/>
          <w:numId w:val="900"/>
        </w:numPr>
        <w:spacing w:before="0" w:after="0"/>
      </w:pPr>
      <w:r>
        <w:t>Sequence Labeling</w:t>
      </w:r>
    </w:p>
    <w:p>
      <w:pPr>
        <w:numPr>
          <w:ilvl w:val="2"/>
          <w:numId w:val="900"/>
        </w:numPr>
        <w:spacing w:before="0" w:after="0"/>
      </w:pPr>
      <w:r>
        <w:t>Conditional Random Fields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Neural Sequence Models</w:t>
      </w:r>
    </w:p>
    <w:p>
      <w:pPr>
        <w:numPr>
          <w:ilvl w:val="1"/>
          <w:numId w:val="900"/>
        </w:numPr>
        <w:spacing w:before="0" w:after="0"/>
      </w:pPr>
      <w:r>
        <w:t>Unsupervised Methods</w:t>
      </w:r>
    </w:p>
    <w:p>
      <w:pPr>
        <w:numPr>
          <w:ilvl w:val="2"/>
          <w:numId w:val="900"/>
        </w:numPr>
        <w:spacing w:before="0" w:after="0"/>
      </w:pPr>
      <w:r>
        <w:t>Topic Modeling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Association Mining</w:t>
      </w:r>
    </w:p>
    <w:p>
      <w:pPr>
        <w:numPr>
          <w:ilvl w:val="1"/>
          <w:numId w:val="900"/>
        </w:numPr>
        <w:spacing w:before="0" w:after="0"/>
      </w:pPr>
      <w:r>
        <w:t>Deep Learning Approaches</w:t>
      </w:r>
    </w:p>
    <w:p>
      <w:pPr>
        <w:numPr>
          <w:ilvl w:val="2"/>
          <w:numId w:val="900"/>
        </w:numPr>
        <w:spacing w:before="0" w:after="0"/>
      </w:pPr>
      <w:r>
        <w:t>LSTM-based Extraction</w:t>
      </w:r>
    </w:p>
    <w:p>
      <w:pPr>
        <w:numPr>
          <w:ilvl w:val="2"/>
          <w:numId w:val="900"/>
        </w:numPr>
        <w:spacing w:before="0" w:after="0"/>
      </w:pPr>
      <w:r>
        <w:t>CNN-based Extraction</w:t>
      </w:r>
    </w:p>
    <w:p>
      <w:pPr>
        <w:numPr>
          <w:ilvl w:val="2"/>
          <w:numId w:val="900"/>
        </w:numPr>
        <w:spacing w:before="0" w:after="0"/>
      </w:pPr>
      <w:r>
        <w:t>Attention-based Models</w:t>
      </w:r>
    </w:p>
    <w:p>
      <w:pPr>
        <w:numPr>
          <w:ilvl w:val="2"/>
          <w:numId w:val="900"/>
        </w:numPr>
        <w:spacing w:before="0" w:after="0"/>
      </w:pPr>
      <w:r>
        <w:t>BERT for Aspect Extraction</w:t>
      </w:r>
    </w:p>
    <w:p>
      <w:pPr>
        <w:numPr>
          <w:ilvl w:val="0"/>
          <w:numId w:val="900"/>
        </w:numPr>
        <w:spacing w:before="0" w:after="0"/>
      </w:pPr>
      <w:r>
        <w:t>Aspect Sentiment Classification</w:t>
      </w:r>
    </w:p>
    <w:p>
      <w:pPr>
        <w:numPr>
          <w:ilvl w:val="1"/>
          <w:numId w:val="900"/>
        </w:numPr>
        <w:spacing w:before="0" w:after="0"/>
      </w:pPr>
      <w:r>
        <w:t>Feature-Based Approaches</w:t>
      </w:r>
    </w:p>
    <w:p>
      <w:pPr>
        <w:numPr>
          <w:ilvl w:val="2"/>
          <w:numId w:val="900"/>
        </w:numPr>
        <w:spacing w:before="0" w:after="0"/>
      </w:pPr>
      <w:r>
        <w:t>Aspect-Specific Features</w:t>
      </w:r>
    </w:p>
    <w:p>
      <w:pPr>
        <w:numPr>
          <w:ilvl w:val="2"/>
          <w:numId w:val="900"/>
        </w:numPr>
        <w:spacing w:before="0" w:after="0"/>
      </w:pPr>
      <w:r>
        <w:t>Context Features</w:t>
      </w:r>
    </w:p>
    <w:p>
      <w:pPr>
        <w:numPr>
          <w:ilvl w:val="2"/>
          <w:numId w:val="900"/>
        </w:numPr>
        <w:spacing w:before="0" w:after="0"/>
      </w:pPr>
      <w:r>
        <w:t>Syntactic Features</w:t>
      </w:r>
    </w:p>
    <w:p>
      <w:pPr>
        <w:numPr>
          <w:ilvl w:val="1"/>
          <w:numId w:val="900"/>
        </w:numPr>
        <w:spacing w:before="0" w:after="0"/>
      </w:pPr>
      <w:r>
        <w:t>Neural Network Approaches</w:t>
      </w:r>
    </w:p>
    <w:p>
      <w:pPr>
        <w:numPr>
          <w:ilvl w:val="2"/>
          <w:numId w:val="900"/>
        </w:numPr>
        <w:spacing w:before="0" w:after="0"/>
      </w:pPr>
      <w:r>
        <w:t>Aspect-Aware Neural Networks</w:t>
      </w:r>
    </w:p>
    <w:p>
      <w:pPr>
        <w:numPr>
          <w:ilvl w:val="2"/>
          <w:numId w:val="900"/>
        </w:numPr>
        <w:spacing w:before="0" w:after="0"/>
      </w:pPr>
      <w:r>
        <w:t>Attention-Based Models</w:t>
      </w:r>
    </w:p>
    <w:p>
      <w:pPr>
        <w:numPr>
          <w:ilvl w:val="2"/>
          <w:numId w:val="900"/>
        </w:numPr>
        <w:spacing w:before="0" w:after="0"/>
      </w:pPr>
      <w:r>
        <w:t>Memory Networks</w:t>
      </w:r>
    </w:p>
    <w:p>
      <w:pPr>
        <w:numPr>
          <w:ilvl w:val="1"/>
          <w:numId w:val="900"/>
        </w:numPr>
        <w:spacing w:before="0" w:after="0"/>
      </w:pPr>
      <w:r>
        <w:t>Joint Models</w:t>
      </w:r>
    </w:p>
    <w:p>
      <w:pPr>
        <w:numPr>
          <w:ilvl w:val="2"/>
          <w:numId w:val="900"/>
        </w:numPr>
        <w:spacing w:before="0" w:after="0"/>
      </w:pPr>
      <w:r>
        <w:t>Joint Aspect and Sentiment</w:t>
      </w:r>
    </w:p>
    <w:p>
      <w:pPr>
        <w:numPr>
          <w:ilvl w:val="2"/>
          <w:numId w:val="900"/>
        </w:numPr>
        <w:spacing w:before="0" w:after="0"/>
      </w:pPr>
      <w:r>
        <w:t>Multi-Task Learning</w:t>
      </w:r>
    </w:p>
    <w:p>
      <w:pPr>
        <w:numPr>
          <w:ilvl w:val="2"/>
          <w:numId w:val="900"/>
        </w:numPr>
        <w:spacing w:before="0" w:after="0"/>
      </w:pPr>
      <w:r>
        <w:t>End-to-End Models</w:t>
      </w:r>
    </w:p>
    <w:p>
      <w:pPr>
        <w:numPr>
          <w:ilvl w:val="0"/>
          <w:numId w:val="900"/>
        </w:numPr>
        <w:spacing w:before="0" w:after="0"/>
      </w:pPr>
      <w:r>
        <w:t>Implicit Aspect Handling</w:t>
      </w:r>
    </w:p>
    <w:p>
      <w:pPr>
        <w:numPr>
          <w:ilvl w:val="1"/>
          <w:numId w:val="900"/>
        </w:numPr>
        <w:spacing w:before="0" w:after="0"/>
      </w:pPr>
      <w:r>
        <w:t>Implicit Aspect Detection</w:t>
      </w:r>
    </w:p>
    <w:p>
      <w:pPr>
        <w:numPr>
          <w:ilvl w:val="1"/>
          <w:numId w:val="900"/>
        </w:numPr>
        <w:spacing w:before="0" w:after="0"/>
      </w:pPr>
      <w:r>
        <w:t>Aspect Inference</w:t>
      </w:r>
    </w:p>
    <w:p>
      <w:pPr>
        <w:numPr>
          <w:ilvl w:val="1"/>
          <w:numId w:val="900"/>
        </w:numPr>
        <w:spacing w:before="0" w:after="0"/>
      </w:pPr>
      <w:r>
        <w:t>Context-Based Methods</w:t>
      </w:r>
    </w:p>
    <w:p>
      <w:pPr>
        <w:numPr>
          <w:ilvl w:val="0"/>
          <w:numId w:val="900"/>
        </w:numPr>
        <w:spacing w:before="0" w:after="0"/>
      </w:pPr>
      <w:r>
        <w:t>Multi-Aspect Sentiment</w:t>
      </w:r>
    </w:p>
    <w:p>
      <w:pPr>
        <w:numPr>
          <w:ilvl w:val="1"/>
          <w:numId w:val="900"/>
        </w:numPr>
        <w:spacing w:before="0" w:after="0"/>
      </w:pPr>
      <w:r>
        <w:t>Aspect Interaction</w:t>
      </w:r>
    </w:p>
    <w:p>
      <w:pPr>
        <w:numPr>
          <w:ilvl w:val="1"/>
          <w:numId w:val="900"/>
        </w:numPr>
        <w:spacing w:before="0" w:after="0"/>
      </w:pPr>
      <w:r>
        <w:t>Aspect Hierarchy</w:t>
      </w:r>
    </w:p>
    <w:p>
      <w:pPr>
        <w:numPr>
          <w:ilvl w:val="1"/>
          <w:numId w:val="900"/>
        </w:numPr>
        <w:spacing w:before="0" w:after="0"/>
      </w:pPr>
      <w:r>
        <w:t>Aspect Aggregation</w:t>
      </w:r>
    </w:p>
    <w:p>
      <w:pPr>
        <w:numPr>
          <w:ilvl w:val="0"/>
          <w:numId w:val="900"/>
        </w:numPr>
        <w:spacing w:before="0" w:after="0"/>
      </w:pPr>
      <w:r>
        <w:t>Evaluation of ABSA Systems</w:t>
      </w:r>
    </w:p>
    <w:p>
      <w:pPr>
        <w:numPr>
          <w:ilvl w:val="1"/>
          <w:numId w:val="900"/>
        </w:numPr>
        <w:spacing w:before="0" w:after="0"/>
      </w:pPr>
      <w:r>
        <w:t>Aspect Extraction Metrics</w:t>
      </w:r>
    </w:p>
    <w:p>
      <w:pPr>
        <w:numPr>
          <w:ilvl w:val="1"/>
          <w:numId w:val="900"/>
        </w:numPr>
        <w:spacing w:before="0" w:after="0"/>
      </w:pPr>
      <w:r>
        <w:t>Sentiment Classification Metrics</w:t>
      </w:r>
    </w:p>
    <w:p>
      <w:pPr>
        <w:numPr>
          <w:ilvl w:val="1"/>
          <w:numId w:val="900"/>
        </w:numPr>
        <w:spacing w:before="0" w:after="0"/>
      </w:pPr>
      <w:r>
        <w:t>End-to-End Evaluation</w:t>
      </w:r>
    </w:p>
    <w:p>
      <w:pPr>
        <w:pStyle w:val="Heading1"/>
      </w:pPr>
      <w:r>
        <w:t>Advanced Topics and Challenges</w:t>
      </w:r>
    </w:p>
    <w:p>
      <w:pPr>
        <w:numPr>
          <w:ilvl w:val="0"/>
          <w:numId w:val="900"/>
        </w:numPr>
        <w:spacing w:before="0" w:after="0"/>
      </w:pPr>
      <w:r>
        <w:t>Sarcasm and Irony Detection</w:t>
      </w:r>
    </w:p>
    <w:p>
      <w:pPr>
        <w:numPr>
          <w:ilvl w:val="1"/>
          <w:numId w:val="900"/>
        </w:numPr>
        <w:spacing w:before="0" w:after="0"/>
      </w:pPr>
      <w:r>
        <w:t>Sarcasm Characteristics</w:t>
      </w:r>
    </w:p>
    <w:p>
      <w:pPr>
        <w:numPr>
          <w:ilvl w:val="1"/>
          <w:numId w:val="900"/>
        </w:numPr>
        <w:spacing w:before="0" w:after="0"/>
      </w:pPr>
      <w:r>
        <w:t>Detection Approaches</w:t>
      </w:r>
    </w:p>
    <w:p>
      <w:pPr>
        <w:numPr>
          <w:ilvl w:val="2"/>
          <w:numId w:val="900"/>
        </w:numPr>
        <w:spacing w:before="0" w:after="0"/>
      </w:pPr>
      <w:r>
        <w:t>Lexical Features</w:t>
      </w:r>
    </w:p>
    <w:p>
      <w:pPr>
        <w:numPr>
          <w:ilvl w:val="2"/>
          <w:numId w:val="900"/>
        </w:numPr>
        <w:spacing w:before="0" w:after="0"/>
      </w:pPr>
      <w:r>
        <w:t>Contextual Features</w:t>
      </w:r>
    </w:p>
    <w:p>
      <w:pPr>
        <w:numPr>
          <w:ilvl w:val="2"/>
          <w:numId w:val="900"/>
        </w:numPr>
        <w:spacing w:before="0" w:after="0"/>
      </w:pPr>
      <w:r>
        <w:t>Pragmatic Features</w:t>
      </w:r>
    </w:p>
    <w:p>
      <w:pPr>
        <w:numPr>
          <w:ilvl w:val="1"/>
          <w:numId w:val="900"/>
        </w:numPr>
        <w:spacing w:before="0" w:after="0"/>
      </w:pPr>
      <w:r>
        <w:t>Irony Detection</w:t>
      </w:r>
    </w:p>
    <w:p>
      <w:pPr>
        <w:numPr>
          <w:ilvl w:val="1"/>
          <w:numId w:val="900"/>
        </w:numPr>
        <w:spacing w:before="0" w:after="0"/>
      </w:pPr>
      <w:r>
        <w:t>Datasets and Benchmarks</w:t>
      </w:r>
    </w:p>
    <w:p>
      <w:pPr>
        <w:numPr>
          <w:ilvl w:val="1"/>
          <w:numId w:val="900"/>
        </w:numPr>
        <w:spacing w:before="0" w:after="0"/>
      </w:pPr>
      <w:r>
        <w:t>Evaluation Challenges</w:t>
      </w:r>
    </w:p>
    <w:p>
      <w:pPr>
        <w:numPr>
          <w:ilvl w:val="0"/>
          <w:numId w:val="900"/>
        </w:numPr>
        <w:spacing w:before="0" w:after="0"/>
      </w:pPr>
      <w:r>
        <w:t>Emotion Analysis</w:t>
      </w:r>
    </w:p>
    <w:p>
      <w:pPr>
        <w:numPr>
          <w:ilvl w:val="1"/>
          <w:numId w:val="900"/>
        </w:numPr>
        <w:spacing w:before="0" w:after="0"/>
      </w:pPr>
      <w:r>
        <w:t>Emotion Models</w:t>
      </w:r>
    </w:p>
    <w:p>
      <w:pPr>
        <w:numPr>
          <w:ilvl w:val="2"/>
          <w:numId w:val="900"/>
        </w:numPr>
        <w:spacing w:before="0" w:after="0"/>
      </w:pPr>
      <w:r>
        <w:t>Categorical Models</w:t>
      </w:r>
    </w:p>
    <w:p>
      <w:pPr>
        <w:numPr>
          <w:ilvl w:val="3"/>
          <w:numId w:val="900"/>
        </w:numPr>
        <w:spacing w:before="0" w:after="0"/>
      </w:pPr>
      <w:r>
        <w:t>Ekman's Basic Emotions</w:t>
      </w:r>
    </w:p>
    <w:p>
      <w:pPr>
        <w:numPr>
          <w:ilvl w:val="3"/>
          <w:numId w:val="900"/>
        </w:numPr>
        <w:spacing w:before="0" w:after="0"/>
      </w:pPr>
      <w:r>
        <w:t>Plutchik's Wheel</w:t>
      </w:r>
    </w:p>
    <w:p>
      <w:pPr>
        <w:numPr>
          <w:ilvl w:val="2"/>
          <w:numId w:val="900"/>
        </w:numPr>
        <w:spacing w:before="0" w:after="0"/>
      </w:pPr>
      <w:r>
        <w:t>Dimensional Models</w:t>
      </w:r>
    </w:p>
    <w:p>
      <w:pPr>
        <w:numPr>
          <w:ilvl w:val="3"/>
          <w:numId w:val="900"/>
        </w:numPr>
        <w:spacing w:before="0" w:after="0"/>
      </w:pPr>
      <w:r>
        <w:t>Valence-Arousal Model</w:t>
      </w:r>
    </w:p>
    <w:p>
      <w:pPr>
        <w:numPr>
          <w:ilvl w:val="3"/>
          <w:numId w:val="900"/>
        </w:numPr>
        <w:spacing w:before="0" w:after="0"/>
      </w:pPr>
      <w:r>
        <w:t>PAD Model</w:t>
      </w:r>
    </w:p>
    <w:p>
      <w:pPr>
        <w:numPr>
          <w:ilvl w:val="1"/>
          <w:numId w:val="900"/>
        </w:numPr>
        <w:spacing w:before="0" w:after="0"/>
      </w:pPr>
      <w:r>
        <w:t>Emotion Detection Methods</w:t>
      </w:r>
    </w:p>
    <w:p>
      <w:pPr>
        <w:numPr>
          <w:ilvl w:val="2"/>
          <w:numId w:val="900"/>
        </w:numPr>
        <w:spacing w:before="0" w:after="0"/>
      </w:pPr>
      <w:r>
        <w:t>Lexicon-Based Approaches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Deep Learning Approaches</w:t>
      </w:r>
    </w:p>
    <w:p>
      <w:pPr>
        <w:numPr>
          <w:ilvl w:val="1"/>
          <w:numId w:val="900"/>
        </w:numPr>
        <w:spacing w:before="0" w:after="0"/>
      </w:pPr>
      <w:r>
        <w:t>Multi-Label Emotion Classification</w:t>
      </w:r>
    </w:p>
    <w:p>
      <w:pPr>
        <w:numPr>
          <w:ilvl w:val="1"/>
          <w:numId w:val="900"/>
        </w:numPr>
        <w:spacing w:before="0" w:after="0"/>
      </w:pPr>
      <w:r>
        <w:t>Emotion Intensity Prediction</w:t>
      </w:r>
    </w:p>
    <w:p>
      <w:pPr>
        <w:numPr>
          <w:ilvl w:val="0"/>
          <w:numId w:val="900"/>
        </w:numPr>
        <w:spacing w:before="0" w:after="0"/>
      </w:pPr>
      <w:r>
        <w:t>Negation Handling</w:t>
      </w:r>
    </w:p>
    <w:p>
      <w:pPr>
        <w:numPr>
          <w:ilvl w:val="1"/>
          <w:numId w:val="900"/>
        </w:numPr>
        <w:spacing w:before="0" w:after="0"/>
      </w:pPr>
      <w:r>
        <w:t>Negation Cue Detection</w:t>
      </w:r>
    </w:p>
    <w:p>
      <w:pPr>
        <w:numPr>
          <w:ilvl w:val="1"/>
          <w:numId w:val="900"/>
        </w:numPr>
        <w:spacing w:before="0" w:after="0"/>
      </w:pPr>
      <w:r>
        <w:t>Scope Determination</w:t>
      </w:r>
    </w:p>
    <w:p>
      <w:pPr>
        <w:numPr>
          <w:ilvl w:val="1"/>
          <w:numId w:val="900"/>
        </w:numPr>
        <w:spacing w:before="0" w:after="0"/>
      </w:pPr>
      <w:r>
        <w:t>Negation Resolution</w:t>
      </w:r>
    </w:p>
    <w:p>
      <w:pPr>
        <w:numPr>
          <w:ilvl w:val="1"/>
          <w:numId w:val="900"/>
        </w:numPr>
        <w:spacing w:before="0" w:after="0"/>
      </w:pPr>
      <w:r>
        <w:t>Complex Negation Patterns</w:t>
      </w:r>
    </w:p>
    <w:p>
      <w:pPr>
        <w:numPr>
          <w:ilvl w:val="1"/>
          <w:numId w:val="900"/>
        </w:numPr>
        <w:spacing w:before="0" w:after="0"/>
      </w:pPr>
      <w:r>
        <w:t>Evaluation Methods</w:t>
      </w:r>
    </w:p>
    <w:p>
      <w:pPr>
        <w:numPr>
          <w:ilvl w:val="0"/>
          <w:numId w:val="900"/>
        </w:numPr>
        <w:spacing w:before="0" w:after="0"/>
      </w:pPr>
      <w:r>
        <w:t>Multilingual Sentiment Analysis</w:t>
      </w:r>
    </w:p>
    <w:p>
      <w:pPr>
        <w:numPr>
          <w:ilvl w:val="1"/>
          <w:numId w:val="900"/>
        </w:numPr>
        <w:spacing w:before="0" w:after="0"/>
      </w:pPr>
      <w:r>
        <w:t>Language-Specific Challenges</w:t>
      </w:r>
    </w:p>
    <w:p>
      <w:pPr>
        <w:numPr>
          <w:ilvl w:val="1"/>
          <w:numId w:val="900"/>
        </w:numPr>
        <w:spacing w:before="0" w:after="0"/>
      </w:pPr>
      <w:r>
        <w:t>Cross-Lingual Methods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Cross-Lingual Embeddings</w:t>
      </w:r>
    </w:p>
    <w:p>
      <w:pPr>
        <w:numPr>
          <w:ilvl w:val="2"/>
          <w:numId w:val="900"/>
        </w:numPr>
        <w:spacing w:before="0" w:after="0"/>
      </w:pPr>
      <w:r>
        <w:t>Multilingual Models</w:t>
      </w:r>
    </w:p>
    <w:p>
      <w:pPr>
        <w:numPr>
          <w:ilvl w:val="1"/>
          <w:numId w:val="900"/>
        </w:numPr>
        <w:spacing w:before="0" w:after="0"/>
      </w:pPr>
      <w:r>
        <w:t>Code-Switching</w:t>
      </w:r>
    </w:p>
    <w:p>
      <w:pPr>
        <w:numPr>
          <w:ilvl w:val="1"/>
          <w:numId w:val="900"/>
        </w:numPr>
        <w:spacing w:before="0" w:after="0"/>
      </w:pPr>
      <w:r>
        <w:t>Low-Resource Languages</w:t>
      </w:r>
    </w:p>
    <w:p>
      <w:pPr>
        <w:numPr>
          <w:ilvl w:val="0"/>
          <w:numId w:val="900"/>
        </w:numPr>
        <w:spacing w:before="0" w:after="0"/>
      </w:pPr>
      <w:r>
        <w:t>Multimodal Sentiment Analysis</w:t>
      </w:r>
    </w:p>
    <w:p>
      <w:pPr>
        <w:numPr>
          <w:ilvl w:val="1"/>
          <w:numId w:val="900"/>
        </w:numPr>
        <w:spacing w:before="0" w:after="0"/>
      </w:pPr>
      <w:r>
        <w:t>Text-Image Fusion</w:t>
      </w:r>
    </w:p>
    <w:p>
      <w:pPr>
        <w:numPr>
          <w:ilvl w:val="1"/>
          <w:numId w:val="900"/>
        </w:numPr>
        <w:spacing w:before="0" w:after="0"/>
      </w:pPr>
      <w:r>
        <w:t>Text-Audio Fusion</w:t>
      </w:r>
    </w:p>
    <w:p>
      <w:pPr>
        <w:numPr>
          <w:ilvl w:val="1"/>
          <w:numId w:val="900"/>
        </w:numPr>
        <w:spacing w:before="0" w:after="0"/>
      </w:pPr>
      <w:r>
        <w:t>Text-Video Fusion</w:t>
      </w:r>
    </w:p>
    <w:p>
      <w:pPr>
        <w:numPr>
          <w:ilvl w:val="1"/>
          <w:numId w:val="900"/>
        </w:numPr>
        <w:spacing w:before="0" w:after="0"/>
      </w:pPr>
      <w:r>
        <w:t>Feature Extraction Methods</w:t>
      </w:r>
    </w:p>
    <w:p>
      <w:pPr>
        <w:numPr>
          <w:ilvl w:val="1"/>
          <w:numId w:val="900"/>
        </w:numPr>
        <w:spacing w:before="0" w:after="0"/>
      </w:pPr>
      <w:r>
        <w:t>Fusion Strategies</w:t>
      </w:r>
    </w:p>
    <w:p>
      <w:pPr>
        <w:numPr>
          <w:ilvl w:val="1"/>
          <w:numId w:val="900"/>
        </w:numPr>
        <w:spacing w:before="0" w:after="0"/>
      </w:pPr>
      <w:r>
        <w:t>Multimodal Datasets</w:t>
      </w:r>
    </w:p>
    <w:p>
      <w:pPr>
        <w:numPr>
          <w:ilvl w:val="0"/>
          <w:numId w:val="900"/>
        </w:numPr>
        <w:spacing w:before="0" w:after="0"/>
      </w:pPr>
      <w:r>
        <w:t>Temporal Sentiment Analysis</w:t>
      </w:r>
    </w:p>
    <w:p>
      <w:pPr>
        <w:numPr>
          <w:ilvl w:val="1"/>
          <w:numId w:val="900"/>
        </w:numPr>
        <w:spacing w:before="0" w:after="0"/>
      </w:pPr>
      <w:r>
        <w:t>Time-Aware Models</w:t>
      </w:r>
    </w:p>
    <w:p>
      <w:pPr>
        <w:numPr>
          <w:ilvl w:val="1"/>
          <w:numId w:val="900"/>
        </w:numPr>
        <w:spacing w:before="0" w:after="0"/>
      </w:pPr>
      <w:r>
        <w:t>Sentiment Evolution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Dynamic Sentiment</w:t>
      </w:r>
    </w:p>
    <w:p>
      <w:pPr>
        <w:numPr>
          <w:ilvl w:val="0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Streaming Data Handling</w:t>
      </w:r>
    </w:p>
    <w:p>
      <w:pPr>
        <w:numPr>
          <w:ilvl w:val="1"/>
          <w:numId w:val="900"/>
        </w:numPr>
        <w:spacing w:before="0" w:after="0"/>
      </w:pPr>
      <w:r>
        <w:t>Online Learning</w:t>
      </w:r>
    </w:p>
    <w:p>
      <w:pPr>
        <w:numPr>
          <w:ilvl w:val="1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Latency Optimization</w:t>
      </w:r>
    </w:p>
    <w:p>
      <w:pPr>
        <w:numPr>
          <w:ilvl w:val="1"/>
          <w:numId w:val="900"/>
        </w:numPr>
        <w:spacing w:before="0" w:after="0"/>
      </w:pPr>
      <w:r>
        <w:t>Distributed Processing</w:t>
      </w:r>
    </w:p>
    <w:p>
      <w:pPr>
        <w:pStyle w:val="Heading1"/>
      </w:pPr>
      <w:r>
        <w:t>Evaluation and Metrics</w:t>
      </w:r>
    </w:p>
    <w:p>
      <w:pPr>
        <w:numPr>
          <w:ilvl w:val="0"/>
          <w:numId w:val="900"/>
        </w:numPr>
        <w:spacing w:before="0" w:after="0"/>
      </w:pPr>
      <w:r>
        <w:t>Dataset Preparation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Annotation Process</w:t>
      </w:r>
    </w:p>
    <w:p>
      <w:pPr>
        <w:numPr>
          <w:ilvl w:val="2"/>
          <w:numId w:val="900"/>
        </w:numPr>
        <w:spacing w:before="0" w:after="0"/>
      </w:pPr>
      <w:r>
        <w:t>Annotation Guidelines</w:t>
      </w:r>
    </w:p>
    <w:p>
      <w:pPr>
        <w:numPr>
          <w:ilvl w:val="2"/>
          <w:numId w:val="900"/>
        </w:numPr>
        <w:spacing w:before="0" w:after="0"/>
      </w:pPr>
      <w:r>
        <w:t>Annotator Training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Inter-Annotator Agreement</w:t>
      </w:r>
    </w:p>
    <w:p>
      <w:pPr>
        <w:numPr>
          <w:ilvl w:val="2"/>
          <w:numId w:val="900"/>
        </w:numPr>
        <w:spacing w:before="0" w:after="0"/>
      </w:pPr>
      <w:r>
        <w:t>Cohen's Kappa</w:t>
      </w:r>
    </w:p>
    <w:p>
      <w:pPr>
        <w:numPr>
          <w:ilvl w:val="2"/>
          <w:numId w:val="900"/>
        </w:numPr>
        <w:spacing w:before="0" w:after="0"/>
      </w:pPr>
      <w:r>
        <w:t>Fleiss' Kappa</w:t>
      </w:r>
    </w:p>
    <w:p>
      <w:pPr>
        <w:numPr>
          <w:ilvl w:val="2"/>
          <w:numId w:val="900"/>
        </w:numPr>
        <w:spacing w:before="0" w:after="0"/>
      </w:pPr>
      <w:r>
        <w:t>Krippendorff's Alpha</w:t>
      </w:r>
    </w:p>
    <w:p>
      <w:pPr>
        <w:numPr>
          <w:ilvl w:val="1"/>
          <w:numId w:val="900"/>
        </w:numPr>
        <w:spacing w:before="0" w:after="0"/>
      </w:pPr>
      <w:r>
        <w:t>Dataset Statistics</w:t>
      </w:r>
    </w:p>
    <w:p>
      <w:pPr>
        <w:numPr>
          <w:ilvl w:val="1"/>
          <w:numId w:val="900"/>
        </w:numPr>
        <w:spacing w:before="0" w:after="0"/>
      </w:pPr>
      <w:r>
        <w:t>Data Splits</w:t>
      </w:r>
    </w:p>
    <w:p>
      <w:pPr>
        <w:numPr>
          <w:ilvl w:val="0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Recall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Macro vs Micro Averaging</w:t>
      </w:r>
    </w:p>
    <w:p>
      <w:pPr>
        <w:numPr>
          <w:ilvl w:val="1"/>
          <w:numId w:val="900"/>
        </w:numPr>
        <w:spacing w:before="0" w:after="0"/>
      </w:pPr>
      <w:r>
        <w:t>Ranking Metrics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Normalized Discounted Cumulative Gain</w:t>
      </w:r>
    </w:p>
    <w:p>
      <w:pPr>
        <w:numPr>
          <w:ilvl w:val="1"/>
          <w:numId w:val="900"/>
        </w:numPr>
        <w:spacing w:before="0" w:after="0"/>
      </w:pPr>
      <w:r>
        <w:t>Regression Metrics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Root Mean Square Error</w:t>
      </w:r>
    </w:p>
    <w:p>
      <w:pPr>
        <w:numPr>
          <w:ilvl w:val="2"/>
          <w:numId w:val="900"/>
        </w:numPr>
        <w:spacing w:before="0" w:after="0"/>
      </w:pPr>
      <w:r>
        <w:t>Correlation Coefficients</w:t>
      </w:r>
    </w:p>
    <w:p>
      <w:pPr>
        <w:numPr>
          <w:ilvl w:val="1"/>
          <w:numId w:val="900"/>
        </w:numPr>
        <w:spacing w:before="0" w:after="0"/>
      </w:pPr>
      <w:r>
        <w:t>Advanced Metrics</w:t>
      </w:r>
    </w:p>
    <w:p>
      <w:pPr>
        <w:numPr>
          <w:ilvl w:val="2"/>
          <w:numId w:val="900"/>
        </w:numPr>
        <w:spacing w:before="0" w:after="0"/>
      </w:pPr>
      <w:r>
        <w:t>Matthews Correlation Coefficient</w:t>
      </w:r>
    </w:p>
    <w:p>
      <w:pPr>
        <w:numPr>
          <w:ilvl w:val="2"/>
          <w:numId w:val="900"/>
        </w:numPr>
        <w:spacing w:before="0" w:after="0"/>
      </w:pPr>
      <w:r>
        <w:t>Area Under ROC Curve</w:t>
      </w:r>
    </w:p>
    <w:p>
      <w:pPr>
        <w:numPr>
          <w:ilvl w:val="2"/>
          <w:numId w:val="900"/>
        </w:numPr>
        <w:spacing w:before="0" w:after="0"/>
      </w:pPr>
      <w:r>
        <w:t>Area Under Precision-Recall Curve</w:t>
      </w:r>
    </w:p>
    <w:p>
      <w:pPr>
        <w:numPr>
          <w:ilvl w:val="0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K-Fold Cross-Validation</w:t>
      </w:r>
    </w:p>
    <w:p>
      <w:pPr>
        <w:numPr>
          <w:ilvl w:val="1"/>
          <w:numId w:val="900"/>
        </w:numPr>
        <w:spacing w:before="0" w:after="0"/>
      </w:pPr>
      <w:r>
        <w:t>Stratified Cross-Validation</w:t>
      </w:r>
    </w:p>
    <w:p>
      <w:pPr>
        <w:numPr>
          <w:ilvl w:val="1"/>
          <w:numId w:val="900"/>
        </w:numPr>
        <w:spacing w:before="0" w:after="0"/>
      </w:pPr>
      <w:r>
        <w:t>Time Series Cross-Validation</w:t>
      </w:r>
    </w:p>
    <w:p>
      <w:pPr>
        <w:numPr>
          <w:ilvl w:val="1"/>
          <w:numId w:val="900"/>
        </w:numPr>
        <w:spacing w:before="0" w:after="0"/>
      </w:pPr>
      <w:r>
        <w:t>Leave-One-Out Cross-Validation</w:t>
      </w:r>
    </w:p>
    <w:p>
      <w:pPr>
        <w:numPr>
          <w:ilvl w:val="0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Paired t-test</w:t>
      </w:r>
    </w:p>
    <w:p>
      <w:pPr>
        <w:numPr>
          <w:ilvl w:val="1"/>
          <w:numId w:val="900"/>
        </w:numPr>
        <w:spacing w:before="0" w:after="0"/>
      </w:pPr>
      <w:r>
        <w:t>McNemar's Test</w:t>
      </w:r>
    </w:p>
    <w:p>
      <w:pPr>
        <w:numPr>
          <w:ilvl w:val="1"/>
          <w:numId w:val="900"/>
        </w:numPr>
        <w:spacing w:before="0" w:after="0"/>
      </w:pPr>
      <w:r>
        <w:t>Bootstrap Testing</w:t>
      </w:r>
    </w:p>
    <w:p>
      <w:pPr>
        <w:numPr>
          <w:ilvl w:val="1"/>
          <w:numId w:val="900"/>
        </w:numPr>
        <w:spacing w:before="0" w:after="0"/>
      </w:pPr>
      <w:r>
        <w:t>Effect Size Measures</w:t>
      </w:r>
    </w:p>
    <w:p>
      <w:pPr>
        <w:numPr>
          <w:ilvl w:val="0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Confusion Matrix Analysis</w:t>
      </w:r>
    </w:p>
    <w:p>
      <w:pPr>
        <w:numPr>
          <w:ilvl w:val="1"/>
          <w:numId w:val="900"/>
        </w:numPr>
        <w:spacing w:before="0" w:after="0"/>
      </w:pPr>
      <w:r>
        <w:t>Error Categorization</w:t>
      </w:r>
    </w:p>
    <w:p>
      <w:pPr>
        <w:numPr>
          <w:ilvl w:val="1"/>
          <w:numId w:val="900"/>
        </w:numPr>
        <w:spacing w:before="0" w:after="0"/>
      </w:pPr>
      <w:r>
        <w:t>Qualitative Analysis</w:t>
      </w:r>
    </w:p>
    <w:p>
      <w:pPr>
        <w:numPr>
          <w:ilvl w:val="1"/>
          <w:numId w:val="900"/>
        </w:numPr>
        <w:spacing w:before="0" w:after="0"/>
      </w:pPr>
      <w:r>
        <w:t>Failure Case Studies</w:t>
      </w:r>
    </w:p>
    <w:p>
      <w:pPr>
        <w:numPr>
          <w:ilvl w:val="0"/>
          <w:numId w:val="900"/>
        </w:numPr>
        <w:spacing w:before="0" w:after="0"/>
      </w:pPr>
      <w:r>
        <w:t>Benchmark Datasets</w:t>
      </w:r>
    </w:p>
    <w:p>
      <w:pPr>
        <w:numPr>
          <w:ilvl w:val="1"/>
          <w:numId w:val="900"/>
        </w:numPr>
        <w:spacing w:before="0" w:after="0"/>
      </w:pPr>
      <w:r>
        <w:t>Movie Reviews</w:t>
      </w:r>
    </w:p>
    <w:p>
      <w:pPr>
        <w:numPr>
          <w:ilvl w:val="1"/>
          <w:numId w:val="900"/>
        </w:numPr>
        <w:spacing w:before="0" w:after="0"/>
      </w:pPr>
      <w:r>
        <w:t>Product Reviews</w:t>
      </w:r>
    </w:p>
    <w:p>
      <w:pPr>
        <w:numPr>
          <w:ilvl w:val="1"/>
          <w:numId w:val="900"/>
        </w:numPr>
        <w:spacing w:before="0" w:after="0"/>
      </w:pPr>
      <w:r>
        <w:t>Social Media Data</w:t>
      </w:r>
    </w:p>
    <w:p>
      <w:pPr>
        <w:numPr>
          <w:ilvl w:val="1"/>
          <w:numId w:val="900"/>
        </w:numPr>
        <w:spacing w:before="0" w:after="0"/>
      </w:pPr>
      <w:r>
        <w:t>News Articles</w:t>
      </w:r>
    </w:p>
    <w:p>
      <w:pPr>
        <w:numPr>
          <w:ilvl w:val="1"/>
          <w:numId w:val="900"/>
        </w:numPr>
        <w:spacing w:before="0" w:after="0"/>
      </w:pPr>
      <w:r>
        <w:t>Comparative Evaluation</w:t>
      </w:r>
    </w:p>
    <w:p>
      <w:pPr>
        <w:pStyle w:val="Heading1"/>
      </w:pPr>
      <w:r>
        <w:t>Practical Implementation and Deployment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Programming Languages</w:t>
      </w:r>
    </w:p>
    <w:p>
      <w:pPr>
        <w:numPr>
          <w:ilvl w:val="1"/>
          <w:numId w:val="900"/>
        </w:numPr>
        <w:spacing w:before="0" w:after="0"/>
      </w:pPr>
      <w:r>
        <w:t>Libraries and Frameworks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Data Pipeline Design</w:t>
      </w:r>
    </w:p>
    <w:p>
      <w:pPr>
        <w:numPr>
          <w:ilvl w:val="1"/>
          <w:numId w:val="900"/>
        </w:numPr>
        <w:spacing w:before="0" w:after="0"/>
      </w:pPr>
      <w:r>
        <w:t>Data Ingestion</w:t>
      </w:r>
    </w:p>
    <w:p>
      <w:pPr>
        <w:numPr>
          <w:ilvl w:val="1"/>
          <w:numId w:val="900"/>
        </w:numPr>
        <w:spacing w:before="0" w:after="0"/>
      </w:pPr>
      <w:r>
        <w:t>Preprocessing Pipeline</w:t>
      </w:r>
    </w:p>
    <w:p>
      <w:pPr>
        <w:numPr>
          <w:ilvl w:val="1"/>
          <w:numId w:val="900"/>
        </w:numPr>
        <w:spacing w:before="0" w:after="0"/>
      </w:pPr>
      <w:r>
        <w:t>Feature Engineering Pipeline</w:t>
      </w:r>
    </w:p>
    <w:p>
      <w:pPr>
        <w:numPr>
          <w:ilvl w:val="1"/>
          <w:numId w:val="900"/>
        </w:numPr>
        <w:spacing w:before="0" w:after="0"/>
      </w:pPr>
      <w:r>
        <w:t>Model Training Pipeline</w:t>
      </w:r>
    </w:p>
    <w:p>
      <w:pPr>
        <w:numPr>
          <w:ilvl w:val="0"/>
          <w:numId w:val="900"/>
        </w:numPr>
        <w:spacing w:before="0" w:after="0"/>
      </w:pPr>
      <w:r>
        <w:t>Model Development Workflow</w:t>
      </w:r>
    </w:p>
    <w:p>
      <w:pPr>
        <w:numPr>
          <w:ilvl w:val="1"/>
          <w:numId w:val="900"/>
        </w:numPr>
        <w:spacing w:before="0" w:after="0"/>
      </w:pPr>
      <w:r>
        <w:t>Experimentation Framework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numPr>
          <w:ilvl w:val="1"/>
          <w:numId w:val="900"/>
        </w:numPr>
        <w:spacing w:before="0" w:after="0"/>
      </w:pPr>
      <w:r>
        <w:t>Model Comparison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0"/>
          <w:numId w:val="900"/>
        </w:numPr>
        <w:spacing w:before="0" w:after="0"/>
      </w:pPr>
      <w:r>
        <w:t>Production Deployment</w:t>
      </w:r>
    </w:p>
    <w:p>
      <w:pPr>
        <w:numPr>
          <w:ilvl w:val="1"/>
          <w:numId w:val="900"/>
        </w:numPr>
        <w:spacing w:before="0" w:after="0"/>
      </w:pPr>
      <w:r>
        <w:t>Model Serving</w:t>
      </w:r>
    </w:p>
    <w:p>
      <w:pPr>
        <w:numPr>
          <w:ilvl w:val="1"/>
          <w:numId w:val="900"/>
        </w:numPr>
        <w:spacing w:before="0" w:after="0"/>
      </w:pPr>
      <w:r>
        <w:t>API Development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Cloud Deployment</w:t>
      </w:r>
    </w:p>
    <w:p>
      <w:pPr>
        <w:numPr>
          <w:ilvl w:val="1"/>
          <w:numId w:val="900"/>
        </w:numPr>
        <w:spacing w:before="0" w:after="0"/>
      </w:pPr>
      <w:r>
        <w:t>Monitoring and Logging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Model Compression</w:t>
      </w:r>
    </w:p>
    <w:p>
      <w:pPr>
        <w:numPr>
          <w:ilvl w:val="1"/>
          <w:numId w:val="900"/>
        </w:numPr>
        <w:spacing w:before="0" w:after="0"/>
      </w:pPr>
      <w:r>
        <w:t>Inference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Maintenance and Updates</w:t>
      </w:r>
    </w:p>
    <w:p>
      <w:pPr>
        <w:numPr>
          <w:ilvl w:val="1"/>
          <w:numId w:val="900"/>
        </w:numPr>
        <w:spacing w:before="0" w:after="0"/>
      </w:pPr>
      <w:r>
        <w:t>Model Retraining</w:t>
      </w:r>
    </w:p>
    <w:p>
      <w:pPr>
        <w:numPr>
          <w:ilvl w:val="1"/>
          <w:numId w:val="900"/>
        </w:numPr>
        <w:spacing w:before="0" w:after="0"/>
      </w:pPr>
      <w:r>
        <w:t>Concept Drift Detection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pStyle w:val="Heading1"/>
      </w:pPr>
      <w:r>
        <w:t>Ethical Considerations and Bias</w:t>
      </w:r>
    </w:p>
    <w:p>
      <w:pPr>
        <w:numPr>
          <w:ilvl w:val="0"/>
          <w:numId w:val="900"/>
        </w:numPr>
        <w:spacing w:before="0" w:after="0"/>
      </w:pPr>
      <w:r>
        <w:t>Bias in Sentiment Analysis</w:t>
      </w:r>
    </w:p>
    <w:p>
      <w:pPr>
        <w:numPr>
          <w:ilvl w:val="1"/>
          <w:numId w:val="900"/>
        </w:numPr>
        <w:spacing w:before="0" w:after="0"/>
      </w:pPr>
      <w:r>
        <w:t>Types of Bias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Demographic Bias</w:t>
      </w:r>
    </w:p>
    <w:p>
      <w:pPr>
        <w:numPr>
          <w:ilvl w:val="2"/>
          <w:numId w:val="900"/>
        </w:numPr>
        <w:spacing w:before="0" w:after="0"/>
      </w:pPr>
      <w:r>
        <w:t>Cultural Bias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Training Data</w:t>
      </w:r>
    </w:p>
    <w:p>
      <w:pPr>
        <w:numPr>
          <w:ilvl w:val="2"/>
          <w:numId w:val="900"/>
        </w:numPr>
        <w:spacing w:before="0" w:after="0"/>
      </w:pPr>
      <w:r>
        <w:t>Annotation Process</w:t>
      </w:r>
    </w:p>
    <w:p>
      <w:pPr>
        <w:numPr>
          <w:ilvl w:val="2"/>
          <w:numId w:val="900"/>
        </w:numPr>
        <w:spacing w:before="0" w:after="0"/>
      </w:pPr>
      <w:r>
        <w:t>Model Architecture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0"/>
          <w:numId w:val="900"/>
        </w:numPr>
        <w:spacing w:before="0" w:after="0"/>
      </w:pPr>
      <w:r>
        <w:t>Fairness Considerations</w:t>
      </w:r>
    </w:p>
    <w:p>
      <w:pPr>
        <w:numPr>
          <w:ilvl w:val="1"/>
          <w:numId w:val="900"/>
        </w:numPr>
        <w:spacing w:before="0" w:after="0"/>
      </w:pPr>
      <w:r>
        <w:t>Fairness Definitions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1"/>
          <w:numId w:val="900"/>
        </w:numPr>
        <w:spacing w:before="0" w:after="0"/>
      </w:pPr>
      <w:r>
        <w:t>Fair Representation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Data Anonymization</w:t>
      </w:r>
    </w:p>
    <w:p>
      <w:pPr>
        <w:numPr>
          <w:ilvl w:val="1"/>
          <w:numId w:val="900"/>
        </w:numPr>
        <w:spacing w:before="0" w:after="0"/>
      </w:pPr>
      <w:r>
        <w:t>Privacy-Preserving Methods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User Consent</w:t>
      </w:r>
    </w:p>
    <w:p>
      <w:pPr>
        <w:numPr>
          <w:ilvl w:val="0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Model Interpretability</w:t>
      </w:r>
    </w:p>
    <w:p>
      <w:pPr>
        <w:numPr>
          <w:ilvl w:val="1"/>
          <w:numId w:val="900"/>
        </w:numPr>
        <w:spacing w:before="0" w:after="0"/>
      </w:pPr>
      <w:r>
        <w:t>Explanation Methods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Societal Impact</w:t>
      </w:r>
    </w:p>
    <w:p>
      <w:pPr>
        <w:numPr>
          <w:ilvl w:val="1"/>
          <w:numId w:val="900"/>
        </w:numPr>
        <w:spacing w:before="0" w:after="0"/>
      </w:pPr>
      <w:r>
        <w:t>Manipulation Concerns</w:t>
      </w:r>
    </w:p>
    <w:p>
      <w:pPr>
        <w:numPr>
          <w:ilvl w:val="1"/>
          <w:numId w:val="900"/>
        </w:numPr>
        <w:spacing w:before="0" w:after="0"/>
      </w:pPr>
      <w:r>
        <w:t>Echo Chambers</w:t>
      </w:r>
    </w:p>
    <w:p>
      <w:pPr>
        <w:numPr>
          <w:ilvl w:val="1"/>
          <w:numId w:val="900"/>
        </w:numPr>
        <w:spacing w:before="0" w:after="0"/>
      </w:pPr>
      <w:r>
        <w:t>Misinformation Spread</w:t>
      </w:r>
    </w:p>
    <w:p>
      <w:pPr>
        <w:numPr>
          <w:ilvl w:val="1"/>
          <w:numId w:val="900"/>
        </w:numPr>
        <w:spacing w:before="0" w:after="0"/>
      </w:pPr>
      <w:r>
        <w:t>Democratic Implications</w:t>
      </w:r>
    </w:p>
    <w:p>
      <w:pPr>
        <w:numPr>
          <w:ilvl w:val="0"/>
          <w:numId w:val="900"/>
        </w:numPr>
        <w:spacing w:before="0" w:after="0"/>
      </w:pPr>
      <w:r>
        <w:t>Responsible AI Practices</w:t>
      </w:r>
    </w:p>
    <w:p>
      <w:pPr>
        <w:numPr>
          <w:ilvl w:val="1"/>
          <w:numId w:val="900"/>
        </w:numPr>
        <w:spacing w:before="0" w:after="0"/>
      </w:pPr>
      <w:r>
        <w:t>Ethical Guidelines</w:t>
      </w:r>
    </w:p>
    <w:p>
      <w:pPr>
        <w:numPr>
          <w:ilvl w:val="1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pStyle w:val="Heading1"/>
      </w:pPr>
      <w:r>
        <w:t>Current Research and Future Directions</w:t>
      </w:r>
    </w:p>
    <w:p>
      <w:pPr>
        <w:numPr>
          <w:ilvl w:val="0"/>
          <w:numId w:val="900"/>
        </w:numPr>
        <w:spacing w:before="0" w:after="0"/>
      </w:pPr>
      <w:r>
        <w:t>Emerging Trends</w:t>
      </w:r>
    </w:p>
    <w:p>
      <w:pPr>
        <w:numPr>
          <w:ilvl w:val="1"/>
          <w:numId w:val="900"/>
        </w:numPr>
        <w:spacing w:before="0" w:after="0"/>
      </w:pPr>
      <w:r>
        <w:t>Large Language Models</w:t>
      </w:r>
    </w:p>
    <w:p>
      <w:pPr>
        <w:numPr>
          <w:ilvl w:val="1"/>
          <w:numId w:val="900"/>
        </w:numPr>
        <w:spacing w:before="0" w:after="0"/>
      </w:pPr>
      <w:r>
        <w:t>Few-Shot Learning</w:t>
      </w:r>
    </w:p>
    <w:p>
      <w:pPr>
        <w:numPr>
          <w:ilvl w:val="1"/>
          <w:numId w:val="900"/>
        </w:numPr>
        <w:spacing w:before="0" w:after="0"/>
      </w:pPr>
      <w:r>
        <w:t>Meta-Learning</w:t>
      </w:r>
    </w:p>
    <w:p>
      <w:pPr>
        <w:numPr>
          <w:ilvl w:val="1"/>
          <w:numId w:val="900"/>
        </w:numPr>
        <w:spacing w:before="0" w:after="0"/>
      </w:pPr>
      <w:r>
        <w:t>Continual Learning</w:t>
      </w:r>
    </w:p>
    <w:p>
      <w:pPr>
        <w:numPr>
          <w:ilvl w:val="0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Robustness</w:t>
      </w:r>
    </w:p>
    <w:p>
      <w:pPr>
        <w:numPr>
          <w:ilvl w:val="1"/>
          <w:numId w:val="900"/>
        </w:numPr>
        <w:spacing w:before="0" w:after="0"/>
      </w:pPr>
      <w:r>
        <w:t>Generalization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1"/>
          <w:numId w:val="900"/>
        </w:numPr>
        <w:spacing w:before="0" w:after="0"/>
      </w:pPr>
      <w:r>
        <w:t>Interpretability</w:t>
      </w:r>
    </w:p>
    <w:p>
      <w:pPr>
        <w:numPr>
          <w:ilvl w:val="0"/>
          <w:numId w:val="900"/>
        </w:numPr>
        <w:spacing w:before="0" w:after="0"/>
      </w:pPr>
      <w:r>
        <w:t>Application Domains</w:t>
      </w:r>
    </w:p>
    <w:p>
      <w:pPr>
        <w:numPr>
          <w:ilvl w:val="1"/>
          <w:numId w:val="900"/>
        </w:numPr>
        <w:spacing w:before="0" w:after="0"/>
      </w:pPr>
      <w:r>
        <w:t>Conversational AI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Content Moderation</w:t>
      </w:r>
    </w:p>
    <w:p>
      <w:pPr>
        <w:numPr>
          <w:ilvl w:val="1"/>
          <w:numId w:val="900"/>
        </w:numPr>
        <w:spacing w:before="0" w:after="0"/>
      </w:pPr>
      <w:r>
        <w:t>Mental Health Applications</w:t>
      </w:r>
    </w:p>
    <w:p>
      <w:pPr>
        <w:numPr>
          <w:ilvl w:val="0"/>
          <w:numId w:val="900"/>
        </w:numPr>
        <w:spacing w:before="0" w:after="0"/>
      </w:pPr>
      <w:r>
        <w:t>Research Frontiers</w:t>
      </w:r>
    </w:p>
    <w:p>
      <w:pPr>
        <w:numPr>
          <w:ilvl w:val="1"/>
          <w:numId w:val="900"/>
        </w:numPr>
        <w:spacing w:before="0" w:after="0"/>
      </w:pPr>
      <w:r>
        <w:t>Causal Inference</w:t>
      </w:r>
    </w:p>
    <w:p>
      <w:pPr>
        <w:numPr>
          <w:ilvl w:val="1"/>
          <w:numId w:val="900"/>
        </w:numPr>
        <w:spacing w:before="0" w:after="0"/>
      </w:pPr>
      <w:r>
        <w:t>Counterfactual Analysis</w:t>
      </w:r>
    </w:p>
    <w:p>
      <w:pPr>
        <w:numPr>
          <w:ilvl w:val="1"/>
          <w:numId w:val="900"/>
        </w:numPr>
        <w:spacing w:before="0" w:after="0"/>
      </w:pPr>
      <w:r>
        <w:t>Adversarial Robustness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0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Psychology</w:t>
      </w:r>
    </w:p>
    <w:p>
      <w:pPr>
        <w:numPr>
          <w:ilvl w:val="1"/>
          <w:numId w:val="900"/>
        </w:numPr>
        <w:spacing w:before="0" w:after="0"/>
      </w:pPr>
      <w:r>
        <w:t>Sociology</w:t>
      </w:r>
    </w:p>
    <w:p>
      <w:pPr>
        <w:numPr>
          <w:ilvl w:val="1"/>
          <w:numId w:val="900"/>
        </w:numPr>
        <w:spacing w:before="0" w:after="0"/>
      </w:pPr>
      <w:r>
        <w:t>Economics</w:t>
      </w:r>
    </w:p>
    <w:p>
      <w:pPr>
        <w:numPr>
          <w:ilvl w:val="1"/>
          <w:numId w:val="900"/>
        </w:numPr>
        <w:spacing w:before="0" w:after="0"/>
      </w:pPr>
      <w:r>
        <w:t>Linguistics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