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Sedimentology and Stratigraphy</w:t>
      </w:r>
    </w:p>
    <w:p>
      <w:pPr>
        <w:pStyle w:val="Heading1"/>
      </w:pPr>
      <w:r>
        <w:t>Introduction to Sedimentology and Stratigraphy</w:t>
      </w:r>
    </w:p>
    <w:p>
      <w:pPr>
        <w:numPr>
          <w:ilvl w:val="0"/>
          <w:numId w:val="900"/>
        </w:numPr>
        <w:spacing w:before="0" w:after="0"/>
      </w:pPr>
      <w:r>
        <w:t>Definition and Scope of Sedimentology</w:t>
      </w:r>
    </w:p>
    <w:p>
      <w:pPr>
        <w:numPr>
          <w:ilvl w:val="0"/>
          <w:numId w:val="900"/>
        </w:numPr>
        <w:spacing w:before="0" w:after="0"/>
      </w:pPr>
      <w:r>
        <w:t>Definition and Scope of Stratigraphy</w:t>
      </w:r>
    </w:p>
    <w:p>
      <w:pPr>
        <w:numPr>
          <w:ilvl w:val="0"/>
          <w:numId w:val="900"/>
        </w:numPr>
        <w:spacing w:before="0" w:after="0"/>
      </w:pPr>
      <w:r>
        <w:t>Relationship Between Sedimentology and Stratigraphy</w:t>
      </w:r>
    </w:p>
    <w:p>
      <w:pPr>
        <w:numPr>
          <w:ilvl w:val="0"/>
          <w:numId w:val="900"/>
        </w:numPr>
        <w:spacing w:before="0" w:after="0"/>
      </w:pPr>
      <w:r>
        <w:t>The Rock Cycle and Sedimentary Rocks</w:t>
      </w:r>
    </w:p>
    <w:p>
      <w:pPr>
        <w:numPr>
          <w:ilvl w:val="1"/>
          <w:numId w:val="900"/>
        </w:numPr>
        <w:spacing w:before="0" w:after="0"/>
      </w:pPr>
      <w:r>
        <w:t>Overview of the Rock Cycle</w:t>
      </w:r>
    </w:p>
    <w:p>
      <w:pPr>
        <w:numPr>
          <w:ilvl w:val="1"/>
          <w:numId w:val="900"/>
        </w:numPr>
        <w:spacing w:before="0" w:after="0"/>
      </w:pPr>
      <w:r>
        <w:t>Position of Sedimentary Rocks in the Rock Cycle</w:t>
      </w:r>
    </w:p>
    <w:p>
      <w:pPr>
        <w:numPr>
          <w:ilvl w:val="1"/>
          <w:numId w:val="900"/>
        </w:numPr>
        <w:spacing w:before="0" w:after="0"/>
      </w:pPr>
      <w:r>
        <w:t>Importance of Sedimentary Rocks in Earth's History</w:t>
      </w:r>
    </w:p>
    <w:p>
      <w:pPr>
        <w:numPr>
          <w:ilvl w:val="1"/>
          <w:numId w:val="900"/>
        </w:numPr>
        <w:spacing w:before="0" w:after="0"/>
      </w:pPr>
      <w:r>
        <w:t>Sedimentary Rock Volume and Distribution</w:t>
      </w:r>
    </w:p>
    <w:p>
      <w:pPr>
        <w:numPr>
          <w:ilvl w:val="0"/>
          <w:numId w:val="900"/>
        </w:numPr>
        <w:spacing w:before="0" w:after="0"/>
      </w:pPr>
      <w:r>
        <w:t>Historical Development of the Disciplines</w:t>
      </w:r>
    </w:p>
    <w:p>
      <w:pPr>
        <w:numPr>
          <w:ilvl w:val="1"/>
          <w:numId w:val="900"/>
        </w:numPr>
        <w:spacing w:before="0" w:after="0"/>
      </w:pPr>
      <w:r>
        <w:t>Early Observations and Theories</w:t>
      </w:r>
    </w:p>
    <w:p>
      <w:pPr>
        <w:numPr>
          <w:ilvl w:val="1"/>
          <w:numId w:val="900"/>
        </w:numPr>
        <w:spacing w:before="0" w:after="0"/>
      </w:pPr>
      <w:r>
        <w:t>Key Figures in Sedimentology</w:t>
      </w:r>
    </w:p>
    <w:p>
      <w:pPr>
        <w:numPr>
          <w:ilvl w:val="1"/>
          <w:numId w:val="900"/>
        </w:numPr>
        <w:spacing w:before="0" w:after="0"/>
      </w:pPr>
      <w:r>
        <w:t>Key Figures in Stratigraphy</w:t>
      </w:r>
    </w:p>
    <w:p>
      <w:pPr>
        <w:numPr>
          <w:ilvl w:val="1"/>
          <w:numId w:val="900"/>
        </w:numPr>
        <w:spacing w:before="0" w:after="0"/>
      </w:pPr>
      <w:r>
        <w:t>Evolution of Modern Concepts</w:t>
      </w:r>
    </w:p>
    <w:p>
      <w:pPr>
        <w:numPr>
          <w:ilvl w:val="1"/>
          <w:numId w:val="900"/>
        </w:numPr>
        <w:spacing w:before="0" w:after="0"/>
      </w:pPr>
      <w:r>
        <w:t>Major Paradigm Shifts</w:t>
      </w:r>
    </w:p>
    <w:p>
      <w:pPr>
        <w:numPr>
          <w:ilvl w:val="0"/>
          <w:numId w:val="900"/>
        </w:numPr>
        <w:spacing w:before="0" w:after="0"/>
      </w:pPr>
      <w:r>
        <w:t>Fundamental Concepts and Principles</w:t>
      </w:r>
    </w:p>
    <w:p>
      <w:pPr>
        <w:numPr>
          <w:ilvl w:val="1"/>
          <w:numId w:val="900"/>
        </w:numPr>
        <w:spacing w:before="0" w:after="0"/>
      </w:pPr>
      <w:r>
        <w:t>Scales of Sedimentary Processes</w:t>
      </w:r>
    </w:p>
    <w:p>
      <w:pPr>
        <w:numPr>
          <w:ilvl w:val="1"/>
          <w:numId w:val="900"/>
        </w:numPr>
        <w:spacing w:before="0" w:after="0"/>
      </w:pPr>
      <w:r>
        <w:t>Uniformitarianism and Actualism</w:t>
      </w:r>
    </w:p>
    <w:p>
      <w:pPr>
        <w:numPr>
          <w:ilvl w:val="1"/>
          <w:numId w:val="900"/>
        </w:numPr>
        <w:spacing w:before="0" w:after="0"/>
      </w:pPr>
      <w:r>
        <w:t>Systems Approach in Sedimentology</w:t>
      </w:r>
    </w:p>
    <w:p>
      <w:pPr>
        <w:numPr>
          <w:ilvl w:val="1"/>
          <w:numId w:val="900"/>
        </w:numPr>
        <w:spacing w:before="0" w:after="0"/>
      </w:pPr>
      <w:r>
        <w:t>Stratigraphic Hierarchy</w:t>
      </w:r>
    </w:p>
    <w:p>
      <w:pPr>
        <w:numPr>
          <w:ilvl w:val="1"/>
          <w:numId w:val="900"/>
        </w:numPr>
        <w:spacing w:before="0" w:after="0"/>
      </w:pPr>
      <w:r>
        <w:t>Time and Space Relationships</w:t>
      </w:r>
    </w:p>
    <w:p>
      <w:pPr>
        <w:pStyle w:val="Heading1"/>
      </w:pPr>
      <w:r>
        <w:t>Sediment Production: Weathering and Erosion</w:t>
      </w:r>
    </w:p>
    <w:p>
      <w:pPr>
        <w:numPr>
          <w:ilvl w:val="0"/>
          <w:numId w:val="900"/>
        </w:numPr>
        <w:spacing w:before="0" w:after="0"/>
      </w:pPr>
      <w:r>
        <w:t>Physical Weathering</w:t>
      </w:r>
    </w:p>
    <w:p>
      <w:pPr>
        <w:numPr>
          <w:ilvl w:val="1"/>
          <w:numId w:val="900"/>
        </w:numPr>
        <w:spacing w:before="0" w:after="0"/>
      </w:pPr>
      <w:r>
        <w:t>Frost Wedging</w:t>
      </w:r>
    </w:p>
    <w:p>
      <w:pPr>
        <w:numPr>
          <w:ilvl w:val="1"/>
          <w:numId w:val="900"/>
        </w:numPr>
        <w:spacing w:before="0" w:after="0"/>
      </w:pPr>
      <w:r>
        <w:t>Thermal Expansion and Contraction</w:t>
      </w:r>
    </w:p>
    <w:p>
      <w:pPr>
        <w:numPr>
          <w:ilvl w:val="1"/>
          <w:numId w:val="900"/>
        </w:numPr>
        <w:spacing w:before="0" w:after="0"/>
      </w:pPr>
      <w:r>
        <w:t>Exfoliation</w:t>
      </w:r>
    </w:p>
    <w:p>
      <w:pPr>
        <w:numPr>
          <w:ilvl w:val="1"/>
          <w:numId w:val="900"/>
        </w:numPr>
        <w:spacing w:before="0" w:after="0"/>
      </w:pPr>
      <w:r>
        <w:t>Abrasion</w:t>
      </w:r>
    </w:p>
    <w:p>
      <w:pPr>
        <w:numPr>
          <w:ilvl w:val="1"/>
          <w:numId w:val="900"/>
        </w:numPr>
        <w:spacing w:before="0" w:after="0"/>
      </w:pPr>
      <w:r>
        <w:t>Salt Crystal Growth</w:t>
      </w:r>
    </w:p>
    <w:p>
      <w:pPr>
        <w:numPr>
          <w:ilvl w:val="1"/>
          <w:numId w:val="900"/>
        </w:numPr>
        <w:spacing w:before="0" w:after="0"/>
      </w:pPr>
      <w:r>
        <w:t>Biological Physical Weathering</w:t>
      </w:r>
    </w:p>
    <w:p>
      <w:pPr>
        <w:numPr>
          <w:ilvl w:val="0"/>
          <w:numId w:val="900"/>
        </w:numPr>
        <w:spacing w:before="0" w:after="0"/>
      </w:pPr>
      <w:r>
        <w:t>Chemical Weathering</w:t>
      </w:r>
    </w:p>
    <w:p>
      <w:pPr>
        <w:numPr>
          <w:ilvl w:val="1"/>
          <w:numId w:val="900"/>
        </w:numPr>
        <w:spacing w:before="0" w:after="0"/>
      </w:pPr>
      <w:r>
        <w:t>Dissolution</w:t>
      </w:r>
    </w:p>
    <w:p>
      <w:pPr>
        <w:numPr>
          <w:ilvl w:val="1"/>
          <w:numId w:val="900"/>
        </w:numPr>
        <w:spacing w:before="0" w:after="0"/>
      </w:pPr>
      <w:r>
        <w:t>Hydrolysis</w:t>
      </w:r>
    </w:p>
    <w:p>
      <w:pPr>
        <w:numPr>
          <w:ilvl w:val="1"/>
          <w:numId w:val="900"/>
        </w:numPr>
        <w:spacing w:before="0" w:after="0"/>
      </w:pPr>
      <w:r>
        <w:t>Oxidation</w:t>
      </w:r>
    </w:p>
    <w:p>
      <w:pPr>
        <w:numPr>
          <w:ilvl w:val="1"/>
          <w:numId w:val="900"/>
        </w:numPr>
        <w:spacing w:before="0" w:after="0"/>
      </w:pPr>
      <w:r>
        <w:t>Hydration</w:t>
      </w:r>
    </w:p>
    <w:p>
      <w:pPr>
        <w:numPr>
          <w:ilvl w:val="1"/>
          <w:numId w:val="900"/>
        </w:numPr>
        <w:spacing w:before="0" w:after="0"/>
      </w:pPr>
      <w:r>
        <w:t>Chelation</w:t>
      </w:r>
    </w:p>
    <w:p>
      <w:pPr>
        <w:numPr>
          <w:ilvl w:val="1"/>
          <w:numId w:val="900"/>
        </w:numPr>
        <w:spacing w:before="0" w:after="0"/>
      </w:pPr>
      <w:r>
        <w:t>Factors Controlling Chemical Weathering Rates</w:t>
      </w:r>
    </w:p>
    <w:p>
      <w:pPr>
        <w:numPr>
          <w:ilvl w:val="0"/>
          <w:numId w:val="900"/>
        </w:numPr>
        <w:spacing w:before="0" w:after="0"/>
      </w:pPr>
      <w:r>
        <w:t>Biological Weathering</w:t>
      </w:r>
    </w:p>
    <w:p>
      <w:pPr>
        <w:numPr>
          <w:ilvl w:val="1"/>
          <w:numId w:val="900"/>
        </w:numPr>
        <w:spacing w:before="0" w:after="0"/>
      </w:pPr>
      <w:r>
        <w:t>Role of Organisms in Weathering</w:t>
      </w:r>
    </w:p>
    <w:p>
      <w:pPr>
        <w:numPr>
          <w:ilvl w:val="1"/>
          <w:numId w:val="900"/>
        </w:numPr>
        <w:spacing w:before="0" w:after="0"/>
      </w:pPr>
      <w:r>
        <w:t>Root Wedging</w:t>
      </w:r>
    </w:p>
    <w:p>
      <w:pPr>
        <w:numPr>
          <w:ilvl w:val="1"/>
          <w:numId w:val="900"/>
        </w:numPr>
        <w:spacing w:before="0" w:after="0"/>
      </w:pPr>
      <w:r>
        <w:t>Organic Acids</w:t>
      </w:r>
    </w:p>
    <w:p>
      <w:pPr>
        <w:numPr>
          <w:ilvl w:val="1"/>
          <w:numId w:val="900"/>
        </w:numPr>
        <w:spacing w:before="0" w:after="0"/>
      </w:pPr>
      <w:r>
        <w:t>Biochemical Processes</w:t>
      </w:r>
    </w:p>
    <w:p>
      <w:pPr>
        <w:numPr>
          <w:ilvl w:val="0"/>
          <w:numId w:val="900"/>
        </w:numPr>
        <w:spacing w:before="0" w:after="0"/>
      </w:pPr>
      <w:r>
        <w:t>Products of Weathering</w:t>
      </w:r>
    </w:p>
    <w:p>
      <w:pPr>
        <w:numPr>
          <w:ilvl w:val="1"/>
          <w:numId w:val="900"/>
        </w:numPr>
        <w:spacing w:before="0" w:after="0"/>
      </w:pPr>
      <w:r>
        <w:t>Clastic Material</w:t>
      </w:r>
    </w:p>
    <w:p>
      <w:pPr>
        <w:numPr>
          <w:ilvl w:val="2"/>
          <w:numId w:val="900"/>
        </w:numPr>
        <w:spacing w:before="0" w:after="0"/>
      </w:pPr>
      <w:r>
        <w:t>Grain Size Distribution</w:t>
      </w:r>
    </w:p>
    <w:p>
      <w:pPr>
        <w:numPr>
          <w:ilvl w:val="2"/>
          <w:numId w:val="900"/>
        </w:numPr>
        <w:spacing w:before="0" w:after="0"/>
      </w:pPr>
      <w:r>
        <w:t>Mineralogical Composition</w:t>
      </w:r>
    </w:p>
    <w:p>
      <w:pPr>
        <w:numPr>
          <w:ilvl w:val="1"/>
          <w:numId w:val="900"/>
        </w:numPr>
        <w:spacing w:before="0" w:after="0"/>
      </w:pPr>
      <w:r>
        <w:t>Dissolved Ions and Chemical Products</w:t>
      </w:r>
    </w:p>
    <w:p>
      <w:pPr>
        <w:numPr>
          <w:ilvl w:val="1"/>
          <w:numId w:val="900"/>
        </w:numPr>
        <w:spacing w:before="0" w:after="0"/>
      </w:pPr>
      <w:r>
        <w:t>Clay Minerals</w:t>
      </w:r>
    </w:p>
    <w:p>
      <w:pPr>
        <w:numPr>
          <w:ilvl w:val="0"/>
          <w:numId w:val="900"/>
        </w:numPr>
        <w:spacing w:before="0" w:after="0"/>
      </w:pPr>
      <w:r>
        <w:t>Soil Formation and Paleosols</w:t>
      </w:r>
    </w:p>
    <w:p>
      <w:pPr>
        <w:numPr>
          <w:ilvl w:val="1"/>
          <w:numId w:val="900"/>
        </w:numPr>
        <w:spacing w:before="0" w:after="0"/>
      </w:pPr>
      <w:r>
        <w:t>Soil Horizons and Profiles</w:t>
      </w:r>
    </w:p>
    <w:p>
      <w:pPr>
        <w:numPr>
          <w:ilvl w:val="1"/>
          <w:numId w:val="900"/>
        </w:numPr>
        <w:spacing w:before="0" w:after="0"/>
      </w:pPr>
      <w:r>
        <w:t>Factors Controlling Soil Formation</w:t>
      </w:r>
    </w:p>
    <w:p>
      <w:pPr>
        <w:numPr>
          <w:ilvl w:val="1"/>
          <w:numId w:val="900"/>
        </w:numPr>
        <w:spacing w:before="0" w:after="0"/>
      </w:pPr>
      <w:r>
        <w:t>Classification of Paleosols</w:t>
      </w:r>
    </w:p>
    <w:p>
      <w:pPr>
        <w:numPr>
          <w:ilvl w:val="1"/>
          <w:numId w:val="900"/>
        </w:numPr>
        <w:spacing w:before="0" w:after="0"/>
      </w:pPr>
      <w:r>
        <w:t>Recognition of Paleosols in the Rock Record</w:t>
      </w:r>
    </w:p>
    <w:p>
      <w:pPr>
        <w:numPr>
          <w:ilvl w:val="1"/>
          <w:numId w:val="900"/>
        </w:numPr>
        <w:spacing w:before="0" w:after="0"/>
      </w:pPr>
      <w:r>
        <w:t>Paleoclimatic Significance</w:t>
      </w:r>
    </w:p>
    <w:p>
      <w:pPr>
        <w:pStyle w:val="Heading1"/>
      </w:pPr>
      <w:r>
        <w:t>Properties of Sedimentary Grains</w:t>
      </w:r>
    </w:p>
    <w:p>
      <w:pPr>
        <w:numPr>
          <w:ilvl w:val="0"/>
          <w:numId w:val="900"/>
        </w:numPr>
        <w:spacing w:before="0" w:after="0"/>
      </w:pPr>
      <w:r>
        <w:t>Grain Size</w:t>
      </w:r>
    </w:p>
    <w:p>
      <w:pPr>
        <w:numPr>
          <w:ilvl w:val="1"/>
          <w:numId w:val="900"/>
        </w:numPr>
        <w:spacing w:before="0" w:after="0"/>
      </w:pPr>
      <w:r>
        <w:t>Udden-Wentworth Scale</w:t>
      </w:r>
    </w:p>
    <w:p>
      <w:pPr>
        <w:numPr>
          <w:ilvl w:val="1"/>
          <w:numId w:val="900"/>
        </w:numPr>
        <w:spacing w:before="0" w:after="0"/>
      </w:pPr>
      <w:r>
        <w:t>Boulder</w:t>
      </w:r>
    </w:p>
    <w:p>
      <w:pPr>
        <w:numPr>
          <w:ilvl w:val="1"/>
          <w:numId w:val="900"/>
        </w:numPr>
        <w:spacing w:before="0" w:after="0"/>
      </w:pPr>
      <w:r>
        <w:t>Cobble</w:t>
      </w:r>
    </w:p>
    <w:p>
      <w:pPr>
        <w:numPr>
          <w:ilvl w:val="1"/>
          <w:numId w:val="900"/>
        </w:numPr>
        <w:spacing w:before="0" w:after="0"/>
      </w:pPr>
      <w:r>
        <w:t>Pebble</w:t>
      </w:r>
    </w:p>
    <w:p>
      <w:pPr>
        <w:numPr>
          <w:ilvl w:val="1"/>
          <w:numId w:val="900"/>
        </w:numPr>
        <w:spacing w:before="0" w:after="0"/>
      </w:pPr>
      <w:r>
        <w:t>Granule</w:t>
      </w:r>
    </w:p>
    <w:p>
      <w:pPr>
        <w:numPr>
          <w:ilvl w:val="1"/>
          <w:numId w:val="900"/>
        </w:numPr>
        <w:spacing w:before="0" w:after="0"/>
      </w:pPr>
      <w:r>
        <w:t>Sand</w:t>
      </w:r>
    </w:p>
    <w:p>
      <w:pPr>
        <w:numPr>
          <w:ilvl w:val="1"/>
          <w:numId w:val="900"/>
        </w:numPr>
        <w:spacing w:before="0" w:after="0"/>
      </w:pPr>
      <w:r>
        <w:t>Silt</w:t>
      </w:r>
    </w:p>
    <w:p>
      <w:pPr>
        <w:numPr>
          <w:ilvl w:val="1"/>
          <w:numId w:val="900"/>
        </w:numPr>
        <w:spacing w:before="0" w:after="0"/>
      </w:pPr>
      <w:r>
        <w:t>Clay</w:t>
      </w:r>
    </w:p>
    <w:p>
      <w:pPr>
        <w:numPr>
          <w:ilvl w:val="1"/>
          <w:numId w:val="900"/>
        </w:numPr>
        <w:spacing w:before="0" w:after="0"/>
      </w:pPr>
      <w:r>
        <w:t>Methods of Grain Size Analysis</w:t>
      </w:r>
    </w:p>
    <w:p>
      <w:pPr>
        <w:numPr>
          <w:ilvl w:val="2"/>
          <w:numId w:val="900"/>
        </w:numPr>
        <w:spacing w:before="0" w:after="0"/>
      </w:pPr>
      <w:r>
        <w:t>Sieving</w:t>
      </w:r>
    </w:p>
    <w:p>
      <w:pPr>
        <w:numPr>
          <w:ilvl w:val="2"/>
          <w:numId w:val="900"/>
        </w:numPr>
        <w:spacing w:before="0" w:after="0"/>
      </w:pPr>
      <w:r>
        <w:t>Sedimentation Techniques</w:t>
      </w:r>
    </w:p>
    <w:p>
      <w:pPr>
        <w:numPr>
          <w:ilvl w:val="2"/>
          <w:numId w:val="900"/>
        </w:numPr>
        <w:spacing w:before="0" w:after="0"/>
      </w:pPr>
      <w:r>
        <w:t>Laser Diffraction</w:t>
      </w:r>
    </w:p>
    <w:p>
      <w:pPr>
        <w:numPr>
          <w:ilvl w:val="2"/>
          <w:numId w:val="900"/>
        </w:numPr>
        <w:spacing w:before="0" w:after="0"/>
      </w:pPr>
      <w:r>
        <w:t>Image Analysis</w:t>
      </w:r>
    </w:p>
    <w:p>
      <w:pPr>
        <w:numPr>
          <w:ilvl w:val="1"/>
          <w:numId w:val="900"/>
        </w:numPr>
        <w:spacing w:before="0" w:after="0"/>
      </w:pPr>
      <w:r>
        <w:t>Grain Size Distributions</w:t>
      </w:r>
    </w:p>
    <w:p>
      <w:pPr>
        <w:numPr>
          <w:ilvl w:val="1"/>
          <w:numId w:val="900"/>
        </w:numPr>
        <w:spacing w:before="0" w:after="0"/>
      </w:pPr>
      <w:r>
        <w:t>Statistical Parameters</w:t>
      </w:r>
    </w:p>
    <w:p>
      <w:pPr>
        <w:numPr>
          <w:ilvl w:val="2"/>
          <w:numId w:val="900"/>
        </w:numPr>
        <w:spacing w:before="0" w:after="0"/>
      </w:pPr>
      <w:r>
        <w:t>Mean</w:t>
      </w:r>
    </w:p>
    <w:p>
      <w:pPr>
        <w:numPr>
          <w:ilvl w:val="2"/>
          <w:numId w:val="900"/>
        </w:numPr>
        <w:spacing w:before="0" w:after="0"/>
      </w:pPr>
      <w:r>
        <w:t>Sorting</w:t>
      </w:r>
    </w:p>
    <w:p>
      <w:pPr>
        <w:numPr>
          <w:ilvl w:val="2"/>
          <w:numId w:val="900"/>
        </w:numPr>
        <w:spacing w:before="0" w:after="0"/>
      </w:pPr>
      <w:r>
        <w:t>Skewness</w:t>
      </w:r>
    </w:p>
    <w:p>
      <w:pPr>
        <w:numPr>
          <w:ilvl w:val="2"/>
          <w:numId w:val="900"/>
        </w:numPr>
        <w:spacing w:before="0" w:after="0"/>
      </w:pPr>
      <w:r>
        <w:t>Kurtosis</w:t>
      </w:r>
    </w:p>
    <w:p>
      <w:pPr>
        <w:numPr>
          <w:ilvl w:val="0"/>
          <w:numId w:val="900"/>
        </w:numPr>
        <w:spacing w:before="0" w:after="0"/>
      </w:pPr>
      <w:r>
        <w:t>Grain Shape</w:t>
      </w:r>
    </w:p>
    <w:p>
      <w:pPr>
        <w:numPr>
          <w:ilvl w:val="1"/>
          <w:numId w:val="900"/>
        </w:numPr>
        <w:spacing w:before="0" w:after="0"/>
      </w:pPr>
      <w:r>
        <w:t>Sphericity</w:t>
      </w:r>
    </w:p>
    <w:p>
      <w:pPr>
        <w:numPr>
          <w:ilvl w:val="1"/>
          <w:numId w:val="900"/>
        </w:numPr>
        <w:spacing w:before="0" w:after="0"/>
      </w:pPr>
      <w:r>
        <w:t>Roundness</w:t>
      </w:r>
    </w:p>
    <w:p>
      <w:pPr>
        <w:numPr>
          <w:ilvl w:val="1"/>
          <w:numId w:val="900"/>
        </w:numPr>
        <w:spacing w:before="0" w:after="0"/>
      </w:pPr>
      <w:r>
        <w:t>Surface Texture</w:t>
      </w:r>
    </w:p>
    <w:p>
      <w:pPr>
        <w:numPr>
          <w:ilvl w:val="2"/>
          <w:numId w:val="900"/>
        </w:numPr>
        <w:spacing w:before="0" w:after="0"/>
      </w:pPr>
      <w:r>
        <w:t>Polishing</w:t>
      </w:r>
    </w:p>
    <w:p>
      <w:pPr>
        <w:numPr>
          <w:ilvl w:val="2"/>
          <w:numId w:val="900"/>
        </w:numPr>
        <w:spacing w:before="0" w:after="0"/>
      </w:pPr>
      <w:r>
        <w:t>Pitting</w:t>
      </w:r>
    </w:p>
    <w:p>
      <w:pPr>
        <w:numPr>
          <w:ilvl w:val="2"/>
          <w:numId w:val="900"/>
        </w:numPr>
        <w:spacing w:before="0" w:after="0"/>
      </w:pPr>
      <w:r>
        <w:t>Etching</w:t>
      </w:r>
    </w:p>
    <w:p>
      <w:pPr>
        <w:numPr>
          <w:ilvl w:val="2"/>
          <w:numId w:val="900"/>
        </w:numPr>
        <w:spacing w:before="0" w:after="0"/>
      </w:pPr>
      <w:r>
        <w:t>Frosting</w:t>
      </w:r>
    </w:p>
    <w:p>
      <w:pPr>
        <w:numPr>
          <w:ilvl w:val="1"/>
          <w:numId w:val="900"/>
        </w:numPr>
        <w:spacing w:before="0" w:after="0"/>
      </w:pPr>
      <w:r>
        <w:t>Factors Controlling Grain Shape</w:t>
      </w:r>
    </w:p>
    <w:p>
      <w:pPr>
        <w:numPr>
          <w:ilvl w:val="0"/>
          <w:numId w:val="900"/>
        </w:numPr>
        <w:spacing w:before="0" w:after="0"/>
      </w:pPr>
      <w:r>
        <w:t>Grain Fabric and Packing</w:t>
      </w:r>
    </w:p>
    <w:p>
      <w:pPr>
        <w:numPr>
          <w:ilvl w:val="1"/>
          <w:numId w:val="900"/>
        </w:numPr>
        <w:spacing w:before="0" w:after="0"/>
      </w:pPr>
      <w:r>
        <w:t>Grain Orientation</w:t>
      </w:r>
    </w:p>
    <w:p>
      <w:pPr>
        <w:numPr>
          <w:ilvl w:val="1"/>
          <w:numId w:val="900"/>
        </w:numPr>
        <w:spacing w:before="0" w:after="0"/>
      </w:pPr>
      <w:r>
        <w:t>Imbrication</w:t>
      </w:r>
    </w:p>
    <w:p>
      <w:pPr>
        <w:numPr>
          <w:ilvl w:val="1"/>
          <w:numId w:val="900"/>
        </w:numPr>
        <w:spacing w:before="0" w:after="0"/>
      </w:pPr>
      <w:r>
        <w:t>Packing Arrangements</w:t>
      </w:r>
    </w:p>
    <w:p>
      <w:pPr>
        <w:numPr>
          <w:ilvl w:val="1"/>
          <w:numId w:val="900"/>
        </w:numPr>
        <w:spacing w:before="0" w:after="0"/>
      </w:pPr>
      <w:r>
        <w:t>Porosity and Permeability Relationships</w:t>
      </w:r>
    </w:p>
    <w:p>
      <w:pPr>
        <w:numPr>
          <w:ilvl w:val="0"/>
          <w:numId w:val="900"/>
        </w:numPr>
        <w:spacing w:before="0" w:after="0"/>
      </w:pPr>
      <w:r>
        <w:t>Grain Composition</w:t>
      </w:r>
    </w:p>
    <w:p>
      <w:pPr>
        <w:numPr>
          <w:ilvl w:val="1"/>
          <w:numId w:val="900"/>
        </w:numPr>
        <w:spacing w:before="0" w:after="0"/>
      </w:pPr>
      <w:r>
        <w:t>Terrigenous Clastic Grains</w:t>
      </w:r>
    </w:p>
    <w:p>
      <w:pPr>
        <w:numPr>
          <w:ilvl w:val="2"/>
          <w:numId w:val="900"/>
        </w:numPr>
        <w:spacing w:before="0" w:after="0"/>
      </w:pPr>
      <w:r>
        <w:t>Quartz</w:t>
      </w:r>
    </w:p>
    <w:p>
      <w:pPr>
        <w:numPr>
          <w:ilvl w:val="2"/>
          <w:numId w:val="900"/>
        </w:numPr>
        <w:spacing w:before="0" w:after="0"/>
      </w:pPr>
      <w:r>
        <w:t>Feldspar</w:t>
      </w:r>
    </w:p>
    <w:p>
      <w:pPr>
        <w:numPr>
          <w:ilvl w:val="2"/>
          <w:numId w:val="900"/>
        </w:numPr>
        <w:spacing w:before="0" w:after="0"/>
      </w:pPr>
      <w:r>
        <w:t>Lithic Fragments</w:t>
      </w:r>
    </w:p>
    <w:p>
      <w:pPr>
        <w:numPr>
          <w:ilvl w:val="2"/>
          <w:numId w:val="900"/>
        </w:numPr>
        <w:spacing w:before="0" w:after="0"/>
      </w:pPr>
      <w:r>
        <w:t>Heavy Minerals</w:t>
      </w:r>
    </w:p>
    <w:p>
      <w:pPr>
        <w:numPr>
          <w:ilvl w:val="2"/>
          <w:numId w:val="900"/>
        </w:numPr>
        <w:spacing w:before="0" w:after="0"/>
      </w:pPr>
      <w:r>
        <w:t>Mica</w:t>
      </w:r>
    </w:p>
    <w:p>
      <w:pPr>
        <w:numPr>
          <w:ilvl w:val="1"/>
          <w:numId w:val="900"/>
        </w:numPr>
        <w:spacing w:before="0" w:after="0"/>
      </w:pPr>
      <w:r>
        <w:t>Carbonate Grains</w:t>
      </w:r>
    </w:p>
    <w:p>
      <w:pPr>
        <w:numPr>
          <w:ilvl w:val="2"/>
          <w:numId w:val="900"/>
        </w:numPr>
        <w:spacing w:before="0" w:after="0"/>
      </w:pPr>
      <w:r>
        <w:t>Ooids</w:t>
      </w:r>
    </w:p>
    <w:p>
      <w:pPr>
        <w:numPr>
          <w:ilvl w:val="2"/>
          <w:numId w:val="900"/>
        </w:numPr>
        <w:spacing w:before="0" w:after="0"/>
      </w:pPr>
      <w:r>
        <w:t>Peloids</w:t>
      </w:r>
    </w:p>
    <w:p>
      <w:pPr>
        <w:numPr>
          <w:ilvl w:val="2"/>
          <w:numId w:val="900"/>
        </w:numPr>
        <w:spacing w:before="0" w:after="0"/>
      </w:pPr>
      <w:r>
        <w:t>Bioclasts</w:t>
      </w:r>
    </w:p>
    <w:p>
      <w:pPr>
        <w:numPr>
          <w:ilvl w:val="2"/>
          <w:numId w:val="900"/>
        </w:numPr>
        <w:spacing w:before="0" w:after="0"/>
      </w:pPr>
      <w:r>
        <w:t>Intraclasts</w:t>
      </w:r>
    </w:p>
    <w:p>
      <w:pPr>
        <w:numPr>
          <w:ilvl w:val="2"/>
          <w:numId w:val="900"/>
        </w:numPr>
        <w:spacing w:before="0" w:after="0"/>
      </w:pPr>
      <w:r>
        <w:t>Aggregate Grains</w:t>
      </w:r>
    </w:p>
    <w:p>
      <w:pPr>
        <w:numPr>
          <w:ilvl w:val="1"/>
          <w:numId w:val="900"/>
        </w:numPr>
        <w:spacing w:before="0" w:after="0"/>
      </w:pPr>
      <w:r>
        <w:t>Other Chemical and Biochemical Grains</w:t>
      </w:r>
    </w:p>
    <w:p>
      <w:pPr>
        <w:numPr>
          <w:ilvl w:val="2"/>
          <w:numId w:val="900"/>
        </w:numPr>
        <w:spacing w:before="0" w:after="0"/>
      </w:pPr>
      <w:r>
        <w:t>Evaporite Minerals</w:t>
      </w:r>
    </w:p>
    <w:p>
      <w:pPr>
        <w:numPr>
          <w:ilvl w:val="2"/>
          <w:numId w:val="900"/>
        </w:numPr>
        <w:spacing w:before="0" w:after="0"/>
      </w:pPr>
      <w:r>
        <w:t>Chert</w:t>
      </w:r>
    </w:p>
    <w:p>
      <w:pPr>
        <w:numPr>
          <w:ilvl w:val="2"/>
          <w:numId w:val="900"/>
        </w:numPr>
        <w:spacing w:before="0" w:after="0"/>
      </w:pPr>
      <w:r>
        <w:t>Phosphate Grains</w:t>
      </w:r>
    </w:p>
    <w:p>
      <w:pPr>
        <w:numPr>
          <w:ilvl w:val="2"/>
          <w:numId w:val="900"/>
        </w:numPr>
        <w:spacing w:before="0" w:after="0"/>
      </w:pPr>
      <w:r>
        <w:t>Iron Oxides and Hydroxides</w:t>
      </w:r>
    </w:p>
    <w:p>
      <w:pPr>
        <w:numPr>
          <w:ilvl w:val="1"/>
          <w:numId w:val="900"/>
        </w:numPr>
        <w:spacing w:before="0" w:after="0"/>
      </w:pPr>
      <w:r>
        <w:t>Volcanic Grains</w:t>
      </w:r>
    </w:p>
    <w:p>
      <w:pPr>
        <w:numPr>
          <w:ilvl w:val="2"/>
          <w:numId w:val="900"/>
        </w:numPr>
        <w:spacing w:before="0" w:after="0"/>
      </w:pPr>
      <w:r>
        <w:t>Glass Shards</w:t>
      </w:r>
    </w:p>
    <w:p>
      <w:pPr>
        <w:numPr>
          <w:ilvl w:val="2"/>
          <w:numId w:val="900"/>
        </w:numPr>
        <w:spacing w:before="0" w:after="0"/>
      </w:pPr>
      <w:r>
        <w:t>Crystal Fragments</w:t>
      </w:r>
    </w:p>
    <w:p>
      <w:pPr>
        <w:numPr>
          <w:ilvl w:val="2"/>
          <w:numId w:val="900"/>
        </w:numPr>
        <w:spacing w:before="0" w:after="0"/>
      </w:pPr>
      <w:r>
        <w:t>Lithic Volcanic Fragments</w:t>
      </w:r>
    </w:p>
    <w:p>
      <w:pPr>
        <w:pStyle w:val="Heading1"/>
      </w:pPr>
      <w:r>
        <w:t>Sediment Transport and Fluid Dynamics</w:t>
      </w:r>
    </w:p>
    <w:p>
      <w:pPr>
        <w:numPr>
          <w:ilvl w:val="0"/>
          <w:numId w:val="900"/>
        </w:numPr>
        <w:spacing w:before="0" w:after="0"/>
      </w:pPr>
      <w:r>
        <w:t>Properties of Transporting Fluids</w:t>
      </w:r>
    </w:p>
    <w:p>
      <w:pPr>
        <w:numPr>
          <w:ilvl w:val="1"/>
          <w:numId w:val="900"/>
        </w:numPr>
        <w:spacing w:before="0" w:after="0"/>
      </w:pPr>
      <w:r>
        <w:t>Density</w:t>
      </w:r>
    </w:p>
    <w:p>
      <w:pPr>
        <w:numPr>
          <w:ilvl w:val="1"/>
          <w:numId w:val="900"/>
        </w:numPr>
        <w:spacing w:before="0" w:after="0"/>
      </w:pPr>
      <w:r>
        <w:t>Viscosity</w:t>
      </w:r>
    </w:p>
    <w:p>
      <w:pPr>
        <w:numPr>
          <w:ilvl w:val="1"/>
          <w:numId w:val="900"/>
        </w:numPr>
        <w:spacing w:before="0" w:after="0"/>
      </w:pPr>
      <w:r>
        <w:t>Flow Velocity</w:t>
      </w:r>
    </w:p>
    <w:p>
      <w:pPr>
        <w:numPr>
          <w:ilvl w:val="1"/>
          <w:numId w:val="900"/>
        </w:numPr>
        <w:spacing w:before="0" w:after="0"/>
      </w:pPr>
      <w:r>
        <w:t>Flow Regimes</w:t>
      </w:r>
    </w:p>
    <w:p>
      <w:pPr>
        <w:numPr>
          <w:ilvl w:val="2"/>
          <w:numId w:val="900"/>
        </w:numPr>
        <w:spacing w:before="0" w:after="0"/>
      </w:pPr>
      <w:r>
        <w:t>Laminar Flow</w:t>
      </w:r>
    </w:p>
    <w:p>
      <w:pPr>
        <w:numPr>
          <w:ilvl w:val="2"/>
          <w:numId w:val="900"/>
        </w:numPr>
        <w:spacing w:before="0" w:after="0"/>
      </w:pPr>
      <w:r>
        <w:t>Turbulent Flow</w:t>
      </w:r>
    </w:p>
    <w:p>
      <w:pPr>
        <w:numPr>
          <w:ilvl w:val="2"/>
          <w:numId w:val="900"/>
        </w:numPr>
        <w:spacing w:before="0" w:after="0"/>
      </w:pPr>
      <w:r>
        <w:t>Transitional Flow</w:t>
      </w:r>
    </w:p>
    <w:p>
      <w:pPr>
        <w:numPr>
          <w:ilvl w:val="1"/>
          <w:numId w:val="900"/>
        </w:numPr>
        <w:spacing w:before="0" w:after="0"/>
      </w:pPr>
      <w:r>
        <w:t>Dimensionless Numbers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Froude Number</w:t>
      </w:r>
    </w:p>
    <w:p>
      <w:pPr>
        <w:numPr>
          <w:ilvl w:val="0"/>
          <w:numId w:val="900"/>
        </w:numPr>
        <w:spacing w:before="0" w:after="0"/>
      </w:pPr>
      <w:r>
        <w:t>Particle Entrainment and Transport</w:t>
      </w:r>
    </w:p>
    <w:p>
      <w:pPr>
        <w:numPr>
          <w:ilvl w:val="1"/>
          <w:numId w:val="900"/>
        </w:numPr>
        <w:spacing w:before="0" w:after="0"/>
      </w:pPr>
      <w:r>
        <w:t>Thresholds of Motion</w:t>
      </w:r>
    </w:p>
    <w:p>
      <w:pPr>
        <w:numPr>
          <w:ilvl w:val="1"/>
          <w:numId w:val="900"/>
        </w:numPr>
        <w:spacing w:before="0" w:after="0"/>
      </w:pPr>
      <w:r>
        <w:t>Critical Shear Stress</w:t>
      </w:r>
    </w:p>
    <w:p>
      <w:pPr>
        <w:numPr>
          <w:ilvl w:val="1"/>
          <w:numId w:val="900"/>
        </w:numPr>
        <w:spacing w:before="0" w:after="0"/>
      </w:pPr>
      <w:r>
        <w:t>Hjulström Diagram</w:t>
      </w:r>
    </w:p>
    <w:p>
      <w:pPr>
        <w:numPr>
          <w:ilvl w:val="1"/>
          <w:numId w:val="900"/>
        </w:numPr>
        <w:spacing w:before="0" w:after="0"/>
      </w:pPr>
      <w:r>
        <w:t>Shields Diagram</w:t>
      </w:r>
    </w:p>
    <w:p>
      <w:pPr>
        <w:numPr>
          <w:ilvl w:val="1"/>
          <w:numId w:val="900"/>
        </w:numPr>
        <w:spacing w:before="0" w:after="0"/>
      </w:pPr>
      <w:r>
        <w:t>Modes of Particle Transport</w:t>
      </w:r>
    </w:p>
    <w:p>
      <w:pPr>
        <w:numPr>
          <w:ilvl w:val="2"/>
          <w:numId w:val="900"/>
        </w:numPr>
        <w:spacing w:before="0" w:after="0"/>
      </w:pPr>
      <w:r>
        <w:t>Bedload Transport</w:t>
      </w:r>
    </w:p>
    <w:p>
      <w:pPr>
        <w:numPr>
          <w:ilvl w:val="3"/>
          <w:numId w:val="900"/>
        </w:numPr>
        <w:spacing w:before="0" w:after="0"/>
      </w:pPr>
      <w:r>
        <w:t>Rolling</w:t>
      </w:r>
    </w:p>
    <w:p>
      <w:pPr>
        <w:numPr>
          <w:ilvl w:val="3"/>
          <w:numId w:val="900"/>
        </w:numPr>
        <w:spacing w:before="0" w:after="0"/>
      </w:pPr>
      <w:r>
        <w:t>Sliding</w:t>
      </w:r>
    </w:p>
    <w:p>
      <w:pPr>
        <w:numPr>
          <w:ilvl w:val="3"/>
          <w:numId w:val="900"/>
        </w:numPr>
        <w:spacing w:before="0" w:after="0"/>
      </w:pPr>
      <w:r>
        <w:t>Saltation</w:t>
      </w:r>
    </w:p>
    <w:p>
      <w:pPr>
        <w:numPr>
          <w:ilvl w:val="2"/>
          <w:numId w:val="900"/>
        </w:numPr>
        <w:spacing w:before="0" w:after="0"/>
      </w:pPr>
      <w:r>
        <w:t>Suspended Load Transport</w:t>
      </w:r>
    </w:p>
    <w:p>
      <w:pPr>
        <w:numPr>
          <w:ilvl w:val="2"/>
          <w:numId w:val="900"/>
        </w:numPr>
        <w:spacing w:before="0" w:after="0"/>
      </w:pPr>
      <w:r>
        <w:t>Wash Load Transport</w:t>
      </w:r>
    </w:p>
    <w:p>
      <w:pPr>
        <w:numPr>
          <w:ilvl w:val="0"/>
          <w:numId w:val="900"/>
        </w:numPr>
        <w:spacing w:before="0" w:after="0"/>
      </w:pPr>
      <w:r>
        <w:t>Transport Mechanisms</w:t>
      </w:r>
    </w:p>
    <w:p>
      <w:pPr>
        <w:numPr>
          <w:ilvl w:val="1"/>
          <w:numId w:val="900"/>
        </w:numPr>
        <w:spacing w:before="0" w:after="0"/>
      </w:pPr>
      <w:r>
        <w:t>Aqueous Transport</w:t>
      </w:r>
    </w:p>
    <w:p>
      <w:pPr>
        <w:numPr>
          <w:ilvl w:val="2"/>
          <w:numId w:val="900"/>
        </w:numPr>
        <w:spacing w:before="0" w:after="0"/>
      </w:pPr>
      <w:r>
        <w:t>Unidirectional Flows</w:t>
      </w:r>
    </w:p>
    <w:p>
      <w:pPr>
        <w:numPr>
          <w:ilvl w:val="2"/>
          <w:numId w:val="900"/>
        </w:numPr>
        <w:spacing w:before="0" w:after="0"/>
      </w:pPr>
      <w:r>
        <w:t>Oscillatory Flows</w:t>
      </w:r>
    </w:p>
    <w:p>
      <w:pPr>
        <w:numPr>
          <w:ilvl w:val="2"/>
          <w:numId w:val="900"/>
        </w:numPr>
        <w:spacing w:before="0" w:after="0"/>
      </w:pPr>
      <w:r>
        <w:t>Combined Flows</w:t>
      </w:r>
    </w:p>
    <w:p>
      <w:pPr>
        <w:numPr>
          <w:ilvl w:val="1"/>
          <w:numId w:val="900"/>
        </w:numPr>
        <w:spacing w:before="0" w:after="0"/>
      </w:pPr>
      <w:r>
        <w:t>Aeolian Transport</w:t>
      </w:r>
    </w:p>
    <w:p>
      <w:pPr>
        <w:numPr>
          <w:ilvl w:val="2"/>
          <w:numId w:val="900"/>
        </w:numPr>
        <w:spacing w:before="0" w:after="0"/>
      </w:pPr>
      <w:r>
        <w:t>Deflation</w:t>
      </w:r>
    </w:p>
    <w:p>
      <w:pPr>
        <w:numPr>
          <w:ilvl w:val="2"/>
          <w:numId w:val="900"/>
        </w:numPr>
        <w:spacing w:before="0" w:after="0"/>
      </w:pPr>
      <w:r>
        <w:t>Saltation</w:t>
      </w:r>
    </w:p>
    <w:p>
      <w:pPr>
        <w:numPr>
          <w:ilvl w:val="2"/>
          <w:numId w:val="900"/>
        </w:numPr>
        <w:spacing w:before="0" w:after="0"/>
      </w:pPr>
      <w:r>
        <w:t>Suspension</w:t>
      </w:r>
    </w:p>
    <w:p>
      <w:pPr>
        <w:numPr>
          <w:ilvl w:val="2"/>
          <w:numId w:val="900"/>
        </w:numPr>
        <w:spacing w:before="0" w:after="0"/>
      </w:pPr>
      <w:r>
        <w:t>Creep</w:t>
      </w:r>
    </w:p>
    <w:p>
      <w:pPr>
        <w:numPr>
          <w:ilvl w:val="1"/>
          <w:numId w:val="900"/>
        </w:numPr>
        <w:spacing w:before="0" w:after="0"/>
      </w:pPr>
      <w:r>
        <w:t>Glacial Transport</w:t>
      </w:r>
    </w:p>
    <w:p>
      <w:pPr>
        <w:numPr>
          <w:ilvl w:val="2"/>
          <w:numId w:val="900"/>
        </w:numPr>
        <w:spacing w:before="0" w:after="0"/>
      </w:pPr>
      <w:r>
        <w:t>Glacial Erosion Mechanisms</w:t>
      </w:r>
    </w:p>
    <w:p>
      <w:pPr>
        <w:numPr>
          <w:ilvl w:val="2"/>
          <w:numId w:val="900"/>
        </w:numPr>
        <w:spacing w:before="0" w:after="0"/>
      </w:pPr>
      <w:r>
        <w:t>Glacial Transport Processes</w:t>
      </w:r>
    </w:p>
    <w:p>
      <w:pPr>
        <w:numPr>
          <w:ilvl w:val="2"/>
          <w:numId w:val="900"/>
        </w:numPr>
        <w:spacing w:before="0" w:after="0"/>
      </w:pPr>
      <w:r>
        <w:t>Glacial Deposition</w:t>
      </w:r>
    </w:p>
    <w:p>
      <w:pPr>
        <w:numPr>
          <w:ilvl w:val="1"/>
          <w:numId w:val="900"/>
        </w:numPr>
        <w:spacing w:before="0" w:after="0"/>
      </w:pPr>
      <w:r>
        <w:t>Gravity-Driven Transport</w:t>
      </w:r>
    </w:p>
    <w:p>
      <w:pPr>
        <w:numPr>
          <w:ilvl w:val="2"/>
          <w:numId w:val="900"/>
        </w:numPr>
        <w:spacing w:before="0" w:after="0"/>
      </w:pPr>
      <w:r>
        <w:t>Mass Wasting Processes</w:t>
      </w:r>
    </w:p>
    <w:p>
      <w:pPr>
        <w:numPr>
          <w:ilvl w:val="2"/>
          <w:numId w:val="900"/>
        </w:numPr>
        <w:spacing w:before="0" w:after="0"/>
      </w:pPr>
      <w:r>
        <w:t>Sediment Gravity Flows</w:t>
      </w:r>
    </w:p>
    <w:p>
      <w:pPr>
        <w:numPr>
          <w:ilvl w:val="3"/>
          <w:numId w:val="900"/>
        </w:numPr>
        <w:spacing w:before="0" w:after="0"/>
      </w:pPr>
      <w:r>
        <w:t>Debris Flows</w:t>
      </w:r>
    </w:p>
    <w:p>
      <w:pPr>
        <w:numPr>
          <w:ilvl w:val="3"/>
          <w:numId w:val="900"/>
        </w:numPr>
        <w:spacing w:before="0" w:after="0"/>
      </w:pPr>
      <w:r>
        <w:t>Grain Flows</w:t>
      </w:r>
    </w:p>
    <w:p>
      <w:pPr>
        <w:numPr>
          <w:ilvl w:val="3"/>
          <w:numId w:val="900"/>
        </w:numPr>
        <w:spacing w:before="0" w:after="0"/>
      </w:pPr>
      <w:r>
        <w:t>Turbidity Currents</w:t>
      </w:r>
    </w:p>
    <w:p>
      <w:pPr>
        <w:numPr>
          <w:ilvl w:val="3"/>
          <w:numId w:val="900"/>
        </w:numPr>
        <w:spacing w:before="0" w:after="0"/>
      </w:pPr>
      <w:r>
        <w:t>Hyperconcentrated Flows</w:t>
      </w:r>
    </w:p>
    <w:p>
      <w:pPr>
        <w:pStyle w:val="Heading1"/>
      </w:pPr>
      <w:r>
        <w:t>Sedimentary Structures</w:t>
      </w:r>
    </w:p>
    <w:p>
      <w:pPr>
        <w:numPr>
          <w:ilvl w:val="0"/>
          <w:numId w:val="900"/>
        </w:numPr>
        <w:spacing w:before="0" w:after="0"/>
      </w:pPr>
      <w:r>
        <w:t>Primary Depositional Structures</w:t>
      </w:r>
    </w:p>
    <w:p>
      <w:pPr>
        <w:numPr>
          <w:ilvl w:val="1"/>
          <w:numId w:val="900"/>
        </w:numPr>
        <w:spacing w:before="0" w:after="0"/>
      </w:pPr>
      <w:r>
        <w:t>Stratification and Bedding</w:t>
      </w:r>
    </w:p>
    <w:p>
      <w:pPr>
        <w:numPr>
          <w:ilvl w:val="2"/>
          <w:numId w:val="900"/>
        </w:numPr>
        <w:spacing w:before="0" w:after="0"/>
      </w:pPr>
      <w:r>
        <w:t>Bedding Planes</w:t>
      </w:r>
    </w:p>
    <w:p>
      <w:pPr>
        <w:numPr>
          <w:ilvl w:val="2"/>
          <w:numId w:val="900"/>
        </w:numPr>
        <w:spacing w:before="0" w:after="0"/>
      </w:pPr>
      <w:r>
        <w:t>Lamination</w:t>
      </w:r>
    </w:p>
    <w:p>
      <w:pPr>
        <w:numPr>
          <w:ilvl w:val="2"/>
          <w:numId w:val="900"/>
        </w:numPr>
        <w:spacing w:before="0" w:after="0"/>
      </w:pPr>
      <w:r>
        <w:t>Massive Bedding</w:t>
      </w:r>
    </w:p>
    <w:p>
      <w:pPr>
        <w:numPr>
          <w:ilvl w:val="2"/>
          <w:numId w:val="900"/>
        </w:numPr>
        <w:spacing w:before="0" w:after="0"/>
      </w:pPr>
      <w:r>
        <w:t>Graded Bedding</w:t>
      </w:r>
    </w:p>
    <w:p>
      <w:pPr>
        <w:numPr>
          <w:ilvl w:val="3"/>
          <w:numId w:val="900"/>
        </w:numPr>
        <w:spacing w:before="0" w:after="0"/>
      </w:pPr>
      <w:r>
        <w:t>Normal Grading</w:t>
      </w:r>
    </w:p>
    <w:p>
      <w:pPr>
        <w:numPr>
          <w:ilvl w:val="3"/>
          <w:numId w:val="900"/>
        </w:numPr>
        <w:spacing w:before="0" w:after="0"/>
      </w:pPr>
      <w:r>
        <w:t>Reverse Grading</w:t>
      </w:r>
    </w:p>
    <w:p>
      <w:pPr>
        <w:numPr>
          <w:ilvl w:val="3"/>
          <w:numId w:val="900"/>
        </w:numPr>
        <w:spacing w:before="0" w:after="0"/>
      </w:pPr>
      <w:r>
        <w:t>Multiple Grading</w:t>
      </w:r>
    </w:p>
    <w:p>
      <w:pPr>
        <w:numPr>
          <w:ilvl w:val="1"/>
          <w:numId w:val="900"/>
        </w:numPr>
        <w:spacing w:before="0" w:after="0"/>
      </w:pPr>
      <w:r>
        <w:t>Bedforms and Cross-Stratification</w:t>
      </w:r>
    </w:p>
    <w:p>
      <w:pPr>
        <w:numPr>
          <w:ilvl w:val="2"/>
          <w:numId w:val="900"/>
        </w:numPr>
        <w:spacing w:before="0" w:after="0"/>
      </w:pPr>
      <w:r>
        <w:t>Ripples</w:t>
      </w:r>
    </w:p>
    <w:p>
      <w:pPr>
        <w:numPr>
          <w:ilvl w:val="3"/>
          <w:numId w:val="900"/>
        </w:numPr>
        <w:spacing w:before="0" w:after="0"/>
      </w:pPr>
      <w:r>
        <w:t>Current Ripples</w:t>
      </w:r>
    </w:p>
    <w:p>
      <w:pPr>
        <w:numPr>
          <w:ilvl w:val="3"/>
          <w:numId w:val="900"/>
        </w:numPr>
        <w:spacing w:before="0" w:after="0"/>
      </w:pPr>
      <w:r>
        <w:t>Wave Ripples</w:t>
      </w:r>
    </w:p>
    <w:p>
      <w:pPr>
        <w:numPr>
          <w:ilvl w:val="3"/>
          <w:numId w:val="900"/>
        </w:numPr>
        <w:spacing w:before="0" w:after="0"/>
      </w:pPr>
      <w:r>
        <w:t>Combined Flow Ripples</w:t>
      </w:r>
    </w:p>
    <w:p>
      <w:pPr>
        <w:numPr>
          <w:ilvl w:val="2"/>
          <w:numId w:val="900"/>
        </w:numPr>
        <w:spacing w:before="0" w:after="0"/>
      </w:pPr>
      <w:r>
        <w:t>Dunes</w:t>
      </w:r>
    </w:p>
    <w:p>
      <w:pPr>
        <w:numPr>
          <w:ilvl w:val="2"/>
          <w:numId w:val="900"/>
        </w:numPr>
        <w:spacing w:before="0" w:after="0"/>
      </w:pPr>
      <w:r>
        <w:t>Sand Waves</w:t>
      </w:r>
    </w:p>
    <w:p>
      <w:pPr>
        <w:numPr>
          <w:ilvl w:val="2"/>
          <w:numId w:val="900"/>
        </w:numPr>
        <w:spacing w:before="0" w:after="0"/>
      </w:pPr>
      <w:r>
        <w:t>Antidunes</w:t>
      </w:r>
    </w:p>
    <w:p>
      <w:pPr>
        <w:numPr>
          <w:ilvl w:val="2"/>
          <w:numId w:val="900"/>
        </w:numPr>
        <w:spacing w:before="0" w:after="0"/>
      </w:pPr>
      <w:r>
        <w:t>Cross-Bedding Types</w:t>
      </w:r>
    </w:p>
    <w:p>
      <w:pPr>
        <w:numPr>
          <w:ilvl w:val="3"/>
          <w:numId w:val="900"/>
        </w:numPr>
        <w:spacing w:before="0" w:after="0"/>
      </w:pPr>
      <w:r>
        <w:t>Planar Cross-Bedding</w:t>
      </w:r>
    </w:p>
    <w:p>
      <w:pPr>
        <w:numPr>
          <w:ilvl w:val="3"/>
          <w:numId w:val="900"/>
        </w:numPr>
        <w:spacing w:before="0" w:after="0"/>
      </w:pPr>
      <w:r>
        <w:t>Trough Cross-Bedding</w:t>
      </w:r>
    </w:p>
    <w:p>
      <w:pPr>
        <w:numPr>
          <w:ilvl w:val="3"/>
          <w:numId w:val="900"/>
        </w:numPr>
        <w:spacing w:before="0" w:after="0"/>
      </w:pPr>
      <w:r>
        <w:t>Herringbone Cross-Bedding</w:t>
      </w:r>
    </w:p>
    <w:p>
      <w:pPr>
        <w:numPr>
          <w:ilvl w:val="2"/>
          <w:numId w:val="900"/>
        </w:numPr>
        <w:spacing w:before="0" w:after="0"/>
      </w:pPr>
      <w:r>
        <w:t>Cross-Lamination</w:t>
      </w:r>
    </w:p>
    <w:p>
      <w:pPr>
        <w:numPr>
          <w:ilvl w:val="2"/>
          <w:numId w:val="900"/>
        </w:numPr>
        <w:spacing w:before="0" w:after="0"/>
      </w:pPr>
      <w:r>
        <w:t>Hummocky Cross-Stratification</w:t>
      </w:r>
    </w:p>
    <w:p>
      <w:pPr>
        <w:numPr>
          <w:ilvl w:val="2"/>
          <w:numId w:val="900"/>
        </w:numPr>
        <w:spacing w:before="0" w:after="0"/>
      </w:pPr>
      <w:r>
        <w:t>Swaley Cross-Stratification</w:t>
      </w:r>
    </w:p>
    <w:p>
      <w:pPr>
        <w:numPr>
          <w:ilvl w:val="1"/>
          <w:numId w:val="900"/>
        </w:numPr>
        <w:spacing w:before="0" w:after="0"/>
      </w:pPr>
      <w:r>
        <w:t>Heterolithic Bedding</w:t>
      </w:r>
    </w:p>
    <w:p>
      <w:pPr>
        <w:numPr>
          <w:ilvl w:val="2"/>
          <w:numId w:val="900"/>
        </w:numPr>
        <w:spacing w:before="0" w:after="0"/>
      </w:pPr>
      <w:r>
        <w:t>Flaser Bedding</w:t>
      </w:r>
    </w:p>
    <w:p>
      <w:pPr>
        <w:numPr>
          <w:ilvl w:val="2"/>
          <w:numId w:val="900"/>
        </w:numPr>
        <w:spacing w:before="0" w:after="0"/>
      </w:pPr>
      <w:r>
        <w:t>Wavy Bedding</w:t>
      </w:r>
    </w:p>
    <w:p>
      <w:pPr>
        <w:numPr>
          <w:ilvl w:val="2"/>
          <w:numId w:val="900"/>
        </w:numPr>
        <w:spacing w:before="0" w:after="0"/>
      </w:pPr>
      <w:r>
        <w:t>Lenticular Bedding</w:t>
      </w:r>
    </w:p>
    <w:p>
      <w:pPr>
        <w:numPr>
          <w:ilvl w:val="0"/>
          <w:numId w:val="900"/>
        </w:numPr>
        <w:spacing w:before="0" w:after="0"/>
      </w:pPr>
      <w:r>
        <w:t>Post-Depositional Structures</w:t>
      </w:r>
    </w:p>
    <w:p>
      <w:pPr>
        <w:numPr>
          <w:ilvl w:val="1"/>
          <w:numId w:val="900"/>
        </w:numPr>
        <w:spacing w:before="0" w:after="0"/>
      </w:pPr>
      <w:r>
        <w:t>Bedding Plane Markings</w:t>
      </w:r>
    </w:p>
    <w:p>
      <w:pPr>
        <w:numPr>
          <w:ilvl w:val="2"/>
          <w:numId w:val="900"/>
        </w:numPr>
        <w:spacing w:before="0" w:after="0"/>
      </w:pPr>
      <w:r>
        <w:t>Tool Marks</w:t>
      </w:r>
    </w:p>
    <w:p>
      <w:pPr>
        <w:numPr>
          <w:ilvl w:val="3"/>
          <w:numId w:val="900"/>
        </w:numPr>
        <w:spacing w:before="0" w:after="0"/>
      </w:pPr>
      <w:r>
        <w:t>Grooves</w:t>
      </w:r>
    </w:p>
    <w:p>
      <w:pPr>
        <w:numPr>
          <w:ilvl w:val="3"/>
          <w:numId w:val="900"/>
        </w:numPr>
        <w:spacing w:before="0" w:after="0"/>
      </w:pPr>
      <w:r>
        <w:t>Flutes</w:t>
      </w:r>
    </w:p>
    <w:p>
      <w:pPr>
        <w:numPr>
          <w:ilvl w:val="3"/>
          <w:numId w:val="900"/>
        </w:numPr>
        <w:spacing w:before="0" w:after="0"/>
      </w:pPr>
      <w:r>
        <w:t>Chevrons</w:t>
      </w:r>
    </w:p>
    <w:p>
      <w:pPr>
        <w:numPr>
          <w:ilvl w:val="3"/>
          <w:numId w:val="900"/>
        </w:numPr>
        <w:spacing w:before="0" w:after="0"/>
      </w:pPr>
      <w:r>
        <w:t>Bounce Marks</w:t>
      </w:r>
    </w:p>
    <w:p>
      <w:pPr>
        <w:numPr>
          <w:ilvl w:val="2"/>
          <w:numId w:val="900"/>
        </w:numPr>
        <w:spacing w:before="0" w:after="0"/>
      </w:pPr>
      <w:r>
        <w:t>Scour Marks</w:t>
      </w:r>
    </w:p>
    <w:p>
      <w:pPr>
        <w:numPr>
          <w:ilvl w:val="2"/>
          <w:numId w:val="900"/>
        </w:numPr>
        <w:spacing w:before="0" w:after="0"/>
      </w:pPr>
      <w:r>
        <w:t>Mudcracks</w:t>
      </w:r>
    </w:p>
    <w:p>
      <w:pPr>
        <w:numPr>
          <w:ilvl w:val="2"/>
          <w:numId w:val="900"/>
        </w:numPr>
        <w:spacing w:before="0" w:after="0"/>
      </w:pPr>
      <w:r>
        <w:t>Raindrop Imprints</w:t>
      </w:r>
    </w:p>
    <w:p>
      <w:pPr>
        <w:numPr>
          <w:ilvl w:val="2"/>
          <w:numId w:val="900"/>
        </w:numPr>
        <w:spacing w:before="0" w:after="0"/>
      </w:pPr>
      <w:r>
        <w:t>Salt Crystal Casts</w:t>
      </w:r>
    </w:p>
    <w:p>
      <w:pPr>
        <w:numPr>
          <w:ilvl w:val="2"/>
          <w:numId w:val="900"/>
        </w:numPr>
        <w:spacing w:before="0" w:after="0"/>
      </w:pPr>
      <w:r>
        <w:t>Foam Impressions</w:t>
      </w:r>
    </w:p>
    <w:p>
      <w:pPr>
        <w:numPr>
          <w:ilvl w:val="1"/>
          <w:numId w:val="900"/>
        </w:numPr>
        <w:spacing w:before="0" w:after="0"/>
      </w:pPr>
      <w:r>
        <w:t>Soft-Sediment Deformation Structures</w:t>
      </w:r>
    </w:p>
    <w:p>
      <w:pPr>
        <w:numPr>
          <w:ilvl w:val="2"/>
          <w:numId w:val="900"/>
        </w:numPr>
        <w:spacing w:before="0" w:after="0"/>
      </w:pPr>
      <w:r>
        <w:t>Load Casts</w:t>
      </w:r>
    </w:p>
    <w:p>
      <w:pPr>
        <w:numPr>
          <w:ilvl w:val="2"/>
          <w:numId w:val="900"/>
        </w:numPr>
        <w:spacing w:before="0" w:after="0"/>
      </w:pPr>
      <w:r>
        <w:t>Flame Structures</w:t>
      </w:r>
    </w:p>
    <w:p>
      <w:pPr>
        <w:numPr>
          <w:ilvl w:val="2"/>
          <w:numId w:val="900"/>
        </w:numPr>
        <w:spacing w:before="0" w:after="0"/>
      </w:pPr>
      <w:r>
        <w:t>Convolute Bedding</w:t>
      </w:r>
    </w:p>
    <w:p>
      <w:pPr>
        <w:numPr>
          <w:ilvl w:val="2"/>
          <w:numId w:val="900"/>
        </w:numPr>
        <w:spacing w:before="0" w:after="0"/>
      </w:pPr>
      <w:r>
        <w:t>Slump Structures</w:t>
      </w:r>
    </w:p>
    <w:p>
      <w:pPr>
        <w:numPr>
          <w:ilvl w:val="2"/>
          <w:numId w:val="900"/>
        </w:numPr>
        <w:spacing w:before="0" w:after="0"/>
      </w:pPr>
      <w:r>
        <w:t>Ball-and-Pillow Structures</w:t>
      </w:r>
    </w:p>
    <w:p>
      <w:pPr>
        <w:numPr>
          <w:ilvl w:val="2"/>
          <w:numId w:val="900"/>
        </w:numPr>
        <w:spacing w:before="0" w:after="0"/>
      </w:pPr>
      <w:r>
        <w:t>Dish and Pillar Structures</w:t>
      </w:r>
    </w:p>
    <w:p>
      <w:pPr>
        <w:numPr>
          <w:ilvl w:val="2"/>
          <w:numId w:val="900"/>
        </w:numPr>
        <w:spacing w:before="0" w:after="0"/>
      </w:pPr>
      <w:r>
        <w:t>Injection Structures</w:t>
      </w:r>
    </w:p>
    <w:p>
      <w:pPr>
        <w:numPr>
          <w:ilvl w:val="0"/>
          <w:numId w:val="900"/>
        </w:numPr>
        <w:spacing w:before="0" w:after="0"/>
      </w:pPr>
      <w:r>
        <w:t>Biogenic Structures</w:t>
      </w:r>
    </w:p>
    <w:p>
      <w:pPr>
        <w:numPr>
          <w:ilvl w:val="1"/>
          <w:numId w:val="900"/>
        </w:numPr>
        <w:spacing w:before="0" w:after="0"/>
      </w:pPr>
      <w:r>
        <w:t>Trace Fossils</w:t>
      </w:r>
    </w:p>
    <w:p>
      <w:pPr>
        <w:numPr>
          <w:ilvl w:val="2"/>
          <w:numId w:val="900"/>
        </w:numPr>
        <w:spacing w:before="0" w:after="0"/>
      </w:pPr>
      <w:r>
        <w:t>Burrows</w:t>
      </w:r>
    </w:p>
    <w:p>
      <w:pPr>
        <w:numPr>
          <w:ilvl w:val="2"/>
          <w:numId w:val="900"/>
        </w:numPr>
        <w:spacing w:before="0" w:after="0"/>
      </w:pPr>
      <w:r>
        <w:t>Tracks and Trails</w:t>
      </w:r>
    </w:p>
    <w:p>
      <w:pPr>
        <w:numPr>
          <w:ilvl w:val="2"/>
          <w:numId w:val="900"/>
        </w:numPr>
        <w:spacing w:before="0" w:after="0"/>
      </w:pPr>
      <w:r>
        <w:t>Borings</w:t>
      </w:r>
    </w:p>
    <w:p>
      <w:pPr>
        <w:numPr>
          <w:ilvl w:val="2"/>
          <w:numId w:val="900"/>
        </w:numPr>
        <w:spacing w:before="0" w:after="0"/>
      </w:pPr>
      <w:r>
        <w:t>Feeding Structures</w:t>
      </w:r>
    </w:p>
    <w:p>
      <w:pPr>
        <w:numPr>
          <w:ilvl w:val="2"/>
          <w:numId w:val="900"/>
        </w:numPr>
        <w:spacing w:before="0" w:after="0"/>
      </w:pPr>
      <w:r>
        <w:t>Resting Traces</w:t>
      </w:r>
    </w:p>
    <w:p>
      <w:pPr>
        <w:numPr>
          <w:ilvl w:val="1"/>
          <w:numId w:val="900"/>
        </w:numPr>
        <w:spacing w:before="0" w:after="0"/>
      </w:pPr>
      <w:r>
        <w:t>Behavioral Classification</w:t>
      </w:r>
    </w:p>
    <w:p>
      <w:pPr>
        <w:numPr>
          <w:ilvl w:val="2"/>
          <w:numId w:val="900"/>
        </w:numPr>
        <w:spacing w:before="0" w:after="0"/>
      </w:pPr>
      <w:r>
        <w:t>Domichnia</w:t>
      </w:r>
    </w:p>
    <w:p>
      <w:pPr>
        <w:numPr>
          <w:ilvl w:val="2"/>
          <w:numId w:val="900"/>
        </w:numPr>
        <w:spacing w:before="0" w:after="0"/>
      </w:pPr>
      <w:r>
        <w:t>Fodinichnia</w:t>
      </w:r>
    </w:p>
    <w:p>
      <w:pPr>
        <w:numPr>
          <w:ilvl w:val="2"/>
          <w:numId w:val="900"/>
        </w:numPr>
        <w:spacing w:before="0" w:after="0"/>
      </w:pPr>
      <w:r>
        <w:t>Repichnia</w:t>
      </w:r>
    </w:p>
    <w:p>
      <w:pPr>
        <w:numPr>
          <w:ilvl w:val="2"/>
          <w:numId w:val="900"/>
        </w:numPr>
        <w:spacing w:before="0" w:after="0"/>
      </w:pPr>
      <w:r>
        <w:t>Cubichnia</w:t>
      </w:r>
    </w:p>
    <w:p>
      <w:pPr>
        <w:numPr>
          <w:ilvl w:val="2"/>
          <w:numId w:val="900"/>
        </w:numPr>
        <w:spacing w:before="0" w:after="0"/>
      </w:pPr>
      <w:r>
        <w:t>Pascichnia</w:t>
      </w:r>
    </w:p>
    <w:p>
      <w:pPr>
        <w:numPr>
          <w:ilvl w:val="1"/>
          <w:numId w:val="900"/>
        </w:numPr>
        <w:spacing w:before="0" w:after="0"/>
      </w:pPr>
      <w:r>
        <w:t>Ichnofacies</w:t>
      </w:r>
    </w:p>
    <w:p>
      <w:pPr>
        <w:numPr>
          <w:ilvl w:val="2"/>
          <w:numId w:val="900"/>
        </w:numPr>
        <w:spacing w:before="0" w:after="0"/>
      </w:pPr>
      <w:r>
        <w:t>Skolithos Ichnofacies</w:t>
      </w:r>
    </w:p>
    <w:p>
      <w:pPr>
        <w:numPr>
          <w:ilvl w:val="2"/>
          <w:numId w:val="900"/>
        </w:numPr>
        <w:spacing w:before="0" w:after="0"/>
      </w:pPr>
      <w:r>
        <w:t>Cruziana Ichnofacies</w:t>
      </w:r>
    </w:p>
    <w:p>
      <w:pPr>
        <w:numPr>
          <w:ilvl w:val="2"/>
          <w:numId w:val="900"/>
        </w:numPr>
        <w:spacing w:before="0" w:after="0"/>
      </w:pPr>
      <w:r>
        <w:t>Zoophycos Ichnofacies</w:t>
      </w:r>
    </w:p>
    <w:p>
      <w:pPr>
        <w:numPr>
          <w:ilvl w:val="2"/>
          <w:numId w:val="900"/>
        </w:numPr>
        <w:spacing w:before="0" w:after="0"/>
      </w:pPr>
      <w:r>
        <w:t>Nereites Ichnofacies</w:t>
      </w:r>
    </w:p>
    <w:p>
      <w:pPr>
        <w:numPr>
          <w:ilvl w:val="2"/>
          <w:numId w:val="900"/>
        </w:numPr>
        <w:spacing w:before="0" w:after="0"/>
      </w:pPr>
      <w:r>
        <w:t>Glossifungites Ichnofacies</w:t>
      </w:r>
    </w:p>
    <w:p>
      <w:pPr>
        <w:numPr>
          <w:ilvl w:val="1"/>
          <w:numId w:val="900"/>
        </w:numPr>
        <w:spacing w:before="0" w:after="0"/>
      </w:pPr>
      <w:r>
        <w:t>Bioturbation Intensity</w:t>
      </w:r>
    </w:p>
    <w:p>
      <w:pPr>
        <w:numPr>
          <w:ilvl w:val="1"/>
          <w:numId w:val="900"/>
        </w:numPr>
        <w:spacing w:before="0" w:after="0"/>
      </w:pPr>
      <w:r>
        <w:t>Preservation of Biogenic Structures</w:t>
      </w:r>
    </w:p>
    <w:p>
      <w:pPr>
        <w:pStyle w:val="Heading1"/>
      </w:pPr>
      <w:r>
        <w:t>Depositional Environments and Sedimentary Facies</w:t>
      </w:r>
    </w:p>
    <w:p>
      <w:pPr>
        <w:numPr>
          <w:ilvl w:val="0"/>
          <w:numId w:val="900"/>
        </w:numPr>
        <w:spacing w:before="0" w:after="0"/>
      </w:pPr>
      <w:r>
        <w:t>Facies Concept</w:t>
      </w:r>
    </w:p>
    <w:p>
      <w:pPr>
        <w:numPr>
          <w:ilvl w:val="1"/>
          <w:numId w:val="900"/>
        </w:numPr>
        <w:spacing w:before="0" w:after="0"/>
      </w:pPr>
      <w:r>
        <w:t>Definition of Sedimentary Facies</w:t>
      </w:r>
    </w:p>
    <w:p>
      <w:pPr>
        <w:numPr>
          <w:ilvl w:val="1"/>
          <w:numId w:val="900"/>
        </w:numPr>
        <w:spacing w:before="0" w:after="0"/>
      </w:pPr>
      <w:r>
        <w:t>Facies Associations</w:t>
      </w:r>
    </w:p>
    <w:p>
      <w:pPr>
        <w:numPr>
          <w:ilvl w:val="1"/>
          <w:numId w:val="900"/>
        </w:numPr>
        <w:spacing w:before="0" w:after="0"/>
      </w:pPr>
      <w:r>
        <w:t>Facies Models</w:t>
      </w:r>
    </w:p>
    <w:p>
      <w:pPr>
        <w:numPr>
          <w:ilvl w:val="1"/>
          <w:numId w:val="900"/>
        </w:numPr>
        <w:spacing w:before="0" w:after="0"/>
      </w:pPr>
      <w:r>
        <w:t>Facies Analysis Methods</w:t>
      </w:r>
    </w:p>
    <w:p>
      <w:pPr>
        <w:numPr>
          <w:ilvl w:val="0"/>
          <w:numId w:val="900"/>
        </w:numPr>
        <w:spacing w:before="0" w:after="0"/>
      </w:pPr>
      <w:r>
        <w:t>Walther's Law</w:t>
      </w:r>
    </w:p>
    <w:p>
      <w:pPr>
        <w:numPr>
          <w:ilvl w:val="1"/>
          <w:numId w:val="900"/>
        </w:numPr>
        <w:spacing w:before="0" w:after="0"/>
      </w:pPr>
      <w:r>
        <w:t>Lateral and Vertical Facies Relationships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Exceptions to Walther's Law</w:t>
      </w:r>
    </w:p>
    <w:p>
      <w:pPr>
        <w:numPr>
          <w:ilvl w:val="0"/>
          <w:numId w:val="900"/>
        </w:numPr>
        <w:spacing w:before="0" w:after="0"/>
      </w:pPr>
      <w:r>
        <w:t>Continental Environments</w:t>
      </w:r>
    </w:p>
    <w:p>
      <w:pPr>
        <w:numPr>
          <w:ilvl w:val="1"/>
          <w:numId w:val="900"/>
        </w:numPr>
        <w:spacing w:before="0" w:after="0"/>
      </w:pPr>
      <w:r>
        <w:t>Fluvial Systems</w:t>
      </w:r>
    </w:p>
    <w:p>
      <w:pPr>
        <w:numPr>
          <w:ilvl w:val="2"/>
          <w:numId w:val="900"/>
        </w:numPr>
        <w:spacing w:before="0" w:after="0"/>
      </w:pPr>
      <w:r>
        <w:t>Channel Facies</w:t>
      </w:r>
    </w:p>
    <w:p>
      <w:pPr>
        <w:numPr>
          <w:ilvl w:val="3"/>
          <w:numId w:val="900"/>
        </w:numPr>
        <w:spacing w:before="0" w:after="0"/>
      </w:pPr>
      <w:r>
        <w:t>Channel Lag Deposits</w:t>
      </w:r>
    </w:p>
    <w:p>
      <w:pPr>
        <w:numPr>
          <w:ilvl w:val="3"/>
          <w:numId w:val="900"/>
        </w:numPr>
        <w:spacing w:before="0" w:after="0"/>
      </w:pPr>
      <w:r>
        <w:t>Point Bar Deposits</w:t>
      </w:r>
    </w:p>
    <w:p>
      <w:pPr>
        <w:numPr>
          <w:ilvl w:val="3"/>
          <w:numId w:val="900"/>
        </w:numPr>
        <w:spacing w:before="0" w:after="0"/>
      </w:pPr>
      <w:r>
        <w:t>Channel Fill Deposits</w:t>
      </w:r>
    </w:p>
    <w:p>
      <w:pPr>
        <w:numPr>
          <w:ilvl w:val="2"/>
          <w:numId w:val="900"/>
        </w:numPr>
        <w:spacing w:before="0" w:after="0"/>
      </w:pPr>
      <w:r>
        <w:t>Overbank Facies</w:t>
      </w:r>
    </w:p>
    <w:p>
      <w:pPr>
        <w:numPr>
          <w:ilvl w:val="3"/>
          <w:numId w:val="900"/>
        </w:numPr>
        <w:spacing w:before="0" w:after="0"/>
      </w:pPr>
      <w:r>
        <w:t>Natural Levee Deposits</w:t>
      </w:r>
    </w:p>
    <w:p>
      <w:pPr>
        <w:numPr>
          <w:ilvl w:val="3"/>
          <w:numId w:val="900"/>
        </w:numPr>
        <w:spacing w:before="0" w:after="0"/>
      </w:pPr>
      <w:r>
        <w:t>Crevasse Splay Deposits</w:t>
      </w:r>
    </w:p>
    <w:p>
      <w:pPr>
        <w:numPr>
          <w:ilvl w:val="3"/>
          <w:numId w:val="900"/>
        </w:numPr>
        <w:spacing w:before="0" w:after="0"/>
      </w:pPr>
      <w:r>
        <w:t>Floodplain Deposits</w:t>
      </w:r>
    </w:p>
    <w:p>
      <w:pPr>
        <w:numPr>
          <w:ilvl w:val="2"/>
          <w:numId w:val="900"/>
        </w:numPr>
        <w:spacing w:before="0" w:after="0"/>
      </w:pPr>
      <w:r>
        <w:t>River System Types</w:t>
      </w:r>
    </w:p>
    <w:p>
      <w:pPr>
        <w:numPr>
          <w:ilvl w:val="3"/>
          <w:numId w:val="900"/>
        </w:numPr>
        <w:spacing w:before="0" w:after="0"/>
      </w:pPr>
      <w:r>
        <w:t>Braided Rivers</w:t>
      </w:r>
    </w:p>
    <w:p>
      <w:pPr>
        <w:numPr>
          <w:ilvl w:val="3"/>
          <w:numId w:val="900"/>
        </w:numPr>
        <w:spacing w:before="0" w:after="0"/>
      </w:pPr>
      <w:r>
        <w:t>Meandering Rivers</w:t>
      </w:r>
    </w:p>
    <w:p>
      <w:pPr>
        <w:numPr>
          <w:ilvl w:val="3"/>
          <w:numId w:val="900"/>
        </w:numPr>
        <w:spacing w:before="0" w:after="0"/>
      </w:pPr>
      <w:r>
        <w:t>Anastomosing Rivers</w:t>
      </w:r>
    </w:p>
    <w:p>
      <w:pPr>
        <w:numPr>
          <w:ilvl w:val="3"/>
          <w:numId w:val="900"/>
        </w:numPr>
        <w:spacing w:before="0" w:after="0"/>
      </w:pPr>
      <w:r>
        <w:t>Straight Rivers</w:t>
      </w:r>
    </w:p>
    <w:p>
      <w:pPr>
        <w:numPr>
          <w:ilvl w:val="1"/>
          <w:numId w:val="900"/>
        </w:numPr>
        <w:spacing w:before="0" w:after="0"/>
      </w:pPr>
      <w:r>
        <w:t>Alluvial Fan Systems</w:t>
      </w:r>
    </w:p>
    <w:p>
      <w:pPr>
        <w:numPr>
          <w:ilvl w:val="2"/>
          <w:numId w:val="900"/>
        </w:numPr>
        <w:spacing w:before="0" w:after="0"/>
      </w:pPr>
      <w:r>
        <w:t>Proximal Fan Facies</w:t>
      </w:r>
    </w:p>
    <w:p>
      <w:pPr>
        <w:numPr>
          <w:ilvl w:val="2"/>
          <w:numId w:val="900"/>
        </w:numPr>
        <w:spacing w:before="0" w:after="0"/>
      </w:pPr>
      <w:r>
        <w:t>Medial Fan Facies</w:t>
      </w:r>
    </w:p>
    <w:p>
      <w:pPr>
        <w:numPr>
          <w:ilvl w:val="2"/>
          <w:numId w:val="900"/>
        </w:numPr>
        <w:spacing w:before="0" w:after="0"/>
      </w:pPr>
      <w:r>
        <w:t>Distal Fan Facies</w:t>
      </w:r>
    </w:p>
    <w:p>
      <w:pPr>
        <w:numPr>
          <w:ilvl w:val="2"/>
          <w:numId w:val="900"/>
        </w:numPr>
        <w:spacing w:before="0" w:after="0"/>
      </w:pPr>
      <w:r>
        <w:t>Fan Delta Systems</w:t>
      </w:r>
    </w:p>
    <w:p>
      <w:pPr>
        <w:numPr>
          <w:ilvl w:val="1"/>
          <w:numId w:val="900"/>
        </w:numPr>
        <w:spacing w:before="0" w:after="0"/>
      </w:pPr>
      <w:r>
        <w:t>Lacustrine Systems</w:t>
      </w:r>
    </w:p>
    <w:p>
      <w:pPr>
        <w:numPr>
          <w:ilvl w:val="2"/>
          <w:numId w:val="900"/>
        </w:numPr>
        <w:spacing w:before="0" w:after="0"/>
      </w:pPr>
      <w:r>
        <w:t>Nearshore Lacustrine Facies</w:t>
      </w:r>
    </w:p>
    <w:p>
      <w:pPr>
        <w:numPr>
          <w:ilvl w:val="2"/>
          <w:numId w:val="900"/>
        </w:numPr>
        <w:spacing w:before="0" w:after="0"/>
      </w:pPr>
      <w:r>
        <w:t>Offshore Lacustrine Facies</w:t>
      </w:r>
    </w:p>
    <w:p>
      <w:pPr>
        <w:numPr>
          <w:ilvl w:val="2"/>
          <w:numId w:val="900"/>
        </w:numPr>
        <w:spacing w:before="0" w:after="0"/>
      </w:pPr>
      <w:r>
        <w:t>Profundal Facies</w:t>
      </w:r>
    </w:p>
    <w:p>
      <w:pPr>
        <w:numPr>
          <w:ilvl w:val="2"/>
          <w:numId w:val="900"/>
        </w:numPr>
        <w:spacing w:before="0" w:after="0"/>
      </w:pPr>
      <w:r>
        <w:t>Varved Sediments</w:t>
      </w:r>
    </w:p>
    <w:p>
      <w:pPr>
        <w:numPr>
          <w:ilvl w:val="2"/>
          <w:numId w:val="900"/>
        </w:numPr>
        <w:spacing w:before="0" w:after="0"/>
      </w:pPr>
      <w:r>
        <w:t>Lake Level Fluctuations</w:t>
      </w:r>
    </w:p>
    <w:p>
      <w:pPr>
        <w:numPr>
          <w:ilvl w:val="1"/>
          <w:numId w:val="900"/>
        </w:numPr>
        <w:spacing w:before="0" w:after="0"/>
      </w:pPr>
      <w:r>
        <w:t>Glacial Environments</w:t>
      </w:r>
    </w:p>
    <w:p>
      <w:pPr>
        <w:numPr>
          <w:ilvl w:val="2"/>
          <w:numId w:val="900"/>
        </w:numPr>
        <w:spacing w:before="0" w:after="0"/>
      </w:pPr>
      <w:r>
        <w:t>Glacial Facies</w:t>
      </w:r>
    </w:p>
    <w:p>
      <w:pPr>
        <w:numPr>
          <w:ilvl w:val="3"/>
          <w:numId w:val="900"/>
        </w:numPr>
        <w:spacing w:before="0" w:after="0"/>
      </w:pPr>
      <w:r>
        <w:t>Till and Tillite</w:t>
      </w:r>
    </w:p>
    <w:p>
      <w:pPr>
        <w:numPr>
          <w:ilvl w:val="3"/>
          <w:numId w:val="900"/>
        </w:numPr>
        <w:spacing w:before="0" w:after="0"/>
      </w:pPr>
      <w:r>
        <w:t>Glaciofluvial Deposits</w:t>
      </w:r>
    </w:p>
    <w:p>
      <w:pPr>
        <w:numPr>
          <w:ilvl w:val="3"/>
          <w:numId w:val="900"/>
        </w:numPr>
        <w:spacing w:before="0" w:after="0"/>
      </w:pPr>
      <w:r>
        <w:t>Glaciolacustrine Deposits</w:t>
      </w:r>
    </w:p>
    <w:p>
      <w:pPr>
        <w:numPr>
          <w:ilvl w:val="2"/>
          <w:numId w:val="900"/>
        </w:numPr>
        <w:spacing w:before="0" w:after="0"/>
      </w:pPr>
      <w:r>
        <w:t>Periglacial Environments</w:t>
      </w:r>
    </w:p>
    <w:p>
      <w:pPr>
        <w:numPr>
          <w:ilvl w:val="1"/>
          <w:numId w:val="900"/>
        </w:numPr>
        <w:spacing w:before="0" w:after="0"/>
      </w:pPr>
      <w:r>
        <w:t>Aeolian Environments</w:t>
      </w:r>
    </w:p>
    <w:p>
      <w:pPr>
        <w:numPr>
          <w:ilvl w:val="2"/>
          <w:numId w:val="900"/>
        </w:numPr>
        <w:spacing w:before="0" w:after="0"/>
      </w:pPr>
      <w:r>
        <w:t>Erg Systems</w:t>
      </w:r>
    </w:p>
    <w:p>
      <w:pPr>
        <w:numPr>
          <w:ilvl w:val="3"/>
          <w:numId w:val="900"/>
        </w:numPr>
        <w:spacing w:before="0" w:after="0"/>
      </w:pPr>
      <w:r>
        <w:t>Dune Facies</w:t>
      </w:r>
    </w:p>
    <w:p>
      <w:pPr>
        <w:numPr>
          <w:ilvl w:val="3"/>
          <w:numId w:val="900"/>
        </w:numPr>
        <w:spacing w:before="0" w:after="0"/>
      </w:pPr>
      <w:r>
        <w:t>Interdune Facies</w:t>
      </w:r>
    </w:p>
    <w:p>
      <w:pPr>
        <w:numPr>
          <w:ilvl w:val="2"/>
          <w:numId w:val="900"/>
        </w:numPr>
        <w:spacing w:before="0" w:after="0"/>
      </w:pPr>
      <w:r>
        <w:t>Sand Sea Architecture</w:t>
      </w:r>
    </w:p>
    <w:p>
      <w:pPr>
        <w:numPr>
          <w:ilvl w:val="2"/>
          <w:numId w:val="900"/>
        </w:numPr>
        <w:spacing w:before="0" w:after="0"/>
      </w:pPr>
      <w:r>
        <w:t>Loess Deposits</w:t>
      </w:r>
    </w:p>
    <w:p>
      <w:pPr>
        <w:numPr>
          <w:ilvl w:val="2"/>
          <w:numId w:val="900"/>
        </w:numPr>
        <w:spacing w:before="0" w:after="0"/>
      </w:pPr>
      <w:r>
        <w:t>Desert Pavement</w:t>
      </w:r>
    </w:p>
    <w:p>
      <w:pPr>
        <w:numPr>
          <w:ilvl w:val="2"/>
          <w:numId w:val="900"/>
        </w:numPr>
        <w:spacing w:before="0" w:after="0"/>
      </w:pPr>
      <w:r>
        <w:t>Playa Lake Systems</w:t>
      </w:r>
    </w:p>
    <w:p>
      <w:pPr>
        <w:numPr>
          <w:ilvl w:val="0"/>
          <w:numId w:val="900"/>
        </w:numPr>
        <w:spacing w:before="0" w:after="0"/>
      </w:pPr>
      <w:r>
        <w:t>Transitional Environments</w:t>
      </w:r>
    </w:p>
    <w:p>
      <w:pPr>
        <w:numPr>
          <w:ilvl w:val="1"/>
          <w:numId w:val="900"/>
        </w:numPr>
        <w:spacing w:before="0" w:after="0"/>
      </w:pPr>
      <w:r>
        <w:t>Deltaic Systems</w:t>
      </w:r>
    </w:p>
    <w:p>
      <w:pPr>
        <w:numPr>
          <w:ilvl w:val="2"/>
          <w:numId w:val="900"/>
        </w:numPr>
        <w:spacing w:before="0" w:after="0"/>
      </w:pPr>
      <w:r>
        <w:t>Delta Plain Facies</w:t>
      </w:r>
    </w:p>
    <w:p>
      <w:pPr>
        <w:numPr>
          <w:ilvl w:val="2"/>
          <w:numId w:val="900"/>
        </w:numPr>
        <w:spacing w:before="0" w:after="0"/>
      </w:pPr>
      <w:r>
        <w:t>Delta Front Facies</w:t>
      </w:r>
    </w:p>
    <w:p>
      <w:pPr>
        <w:numPr>
          <w:ilvl w:val="2"/>
          <w:numId w:val="900"/>
        </w:numPr>
        <w:spacing w:before="0" w:after="0"/>
      </w:pPr>
      <w:r>
        <w:t>Prodelta Facies</w:t>
      </w:r>
    </w:p>
    <w:p>
      <w:pPr>
        <w:numPr>
          <w:ilvl w:val="2"/>
          <w:numId w:val="900"/>
        </w:numPr>
        <w:spacing w:before="0" w:after="0"/>
      </w:pPr>
      <w:r>
        <w:t>Delta Types</w:t>
      </w:r>
    </w:p>
    <w:p>
      <w:pPr>
        <w:numPr>
          <w:ilvl w:val="3"/>
          <w:numId w:val="900"/>
        </w:numPr>
        <w:spacing w:before="0" w:after="0"/>
      </w:pPr>
      <w:r>
        <w:t>River-Dominated Deltas</w:t>
      </w:r>
    </w:p>
    <w:p>
      <w:pPr>
        <w:numPr>
          <w:ilvl w:val="3"/>
          <w:numId w:val="900"/>
        </w:numPr>
        <w:spacing w:before="0" w:after="0"/>
      </w:pPr>
      <w:r>
        <w:t>Wave-Dominated Deltas</w:t>
      </w:r>
    </w:p>
    <w:p>
      <w:pPr>
        <w:numPr>
          <w:ilvl w:val="3"/>
          <w:numId w:val="900"/>
        </w:numPr>
        <w:spacing w:before="0" w:after="0"/>
      </w:pPr>
      <w:r>
        <w:t>Tide-Dominated Deltas</w:t>
      </w:r>
    </w:p>
    <w:p>
      <w:pPr>
        <w:numPr>
          <w:ilvl w:val="1"/>
          <w:numId w:val="900"/>
        </w:numPr>
        <w:spacing w:before="0" w:after="0"/>
      </w:pPr>
      <w:r>
        <w:t>Beach and Barrier Systems</w:t>
      </w:r>
    </w:p>
    <w:p>
      <w:pPr>
        <w:numPr>
          <w:ilvl w:val="2"/>
          <w:numId w:val="900"/>
        </w:numPr>
        <w:spacing w:before="0" w:after="0"/>
      </w:pPr>
      <w:r>
        <w:t>Beach Face</w:t>
      </w:r>
    </w:p>
    <w:p>
      <w:pPr>
        <w:numPr>
          <w:ilvl w:val="2"/>
          <w:numId w:val="900"/>
        </w:numPr>
        <w:spacing w:before="0" w:after="0"/>
      </w:pPr>
      <w:r>
        <w:t>Foreshore</w:t>
      </w:r>
    </w:p>
    <w:p>
      <w:pPr>
        <w:numPr>
          <w:ilvl w:val="2"/>
          <w:numId w:val="900"/>
        </w:numPr>
        <w:spacing w:before="0" w:after="0"/>
      </w:pPr>
      <w:r>
        <w:t>Backshore</w:t>
      </w:r>
    </w:p>
    <w:p>
      <w:pPr>
        <w:numPr>
          <w:ilvl w:val="2"/>
          <w:numId w:val="900"/>
        </w:numPr>
        <w:spacing w:before="0" w:after="0"/>
      </w:pPr>
      <w:r>
        <w:t>Shoreface</w:t>
      </w:r>
    </w:p>
    <w:p>
      <w:pPr>
        <w:numPr>
          <w:ilvl w:val="2"/>
          <w:numId w:val="900"/>
        </w:numPr>
        <w:spacing w:before="0" w:after="0"/>
      </w:pPr>
      <w:r>
        <w:t>Barrier Island Systems</w:t>
      </w:r>
    </w:p>
    <w:p>
      <w:pPr>
        <w:numPr>
          <w:ilvl w:val="2"/>
          <w:numId w:val="900"/>
        </w:numPr>
        <w:spacing w:before="0" w:after="0"/>
      </w:pPr>
      <w:r>
        <w:t>Lagoon Facies</w:t>
      </w:r>
    </w:p>
    <w:p>
      <w:pPr>
        <w:numPr>
          <w:ilvl w:val="1"/>
          <w:numId w:val="900"/>
        </w:numPr>
        <w:spacing w:before="0" w:after="0"/>
      </w:pPr>
      <w:r>
        <w:t>Estuarine Systems</w:t>
      </w:r>
    </w:p>
    <w:p>
      <w:pPr>
        <w:numPr>
          <w:ilvl w:val="2"/>
          <w:numId w:val="900"/>
        </w:numPr>
        <w:spacing w:before="0" w:after="0"/>
      </w:pPr>
      <w:r>
        <w:t>Tide-Dominated Estuaries</w:t>
      </w:r>
    </w:p>
    <w:p>
      <w:pPr>
        <w:numPr>
          <w:ilvl w:val="2"/>
          <w:numId w:val="900"/>
        </w:numPr>
        <w:spacing w:before="0" w:after="0"/>
      </w:pPr>
      <w:r>
        <w:t>Wave-Dominated Estuaries</w:t>
      </w:r>
    </w:p>
    <w:p>
      <w:pPr>
        <w:numPr>
          <w:ilvl w:val="2"/>
          <w:numId w:val="900"/>
        </w:numPr>
        <w:spacing w:before="0" w:after="0"/>
      </w:pPr>
      <w:r>
        <w:t>River-Dominated Estuaries</w:t>
      </w:r>
    </w:p>
    <w:p>
      <w:pPr>
        <w:numPr>
          <w:ilvl w:val="2"/>
          <w:numId w:val="900"/>
        </w:numPr>
        <w:spacing w:before="0" w:after="0"/>
      </w:pPr>
      <w:r>
        <w:t>Estuarine Circulation</w:t>
      </w:r>
    </w:p>
    <w:p>
      <w:pPr>
        <w:numPr>
          <w:ilvl w:val="1"/>
          <w:numId w:val="900"/>
        </w:numPr>
        <w:spacing w:before="0" w:after="0"/>
      </w:pPr>
      <w:r>
        <w:t>Tidal Flat Systems</w:t>
      </w:r>
    </w:p>
    <w:p>
      <w:pPr>
        <w:numPr>
          <w:ilvl w:val="2"/>
          <w:numId w:val="900"/>
        </w:numPr>
        <w:spacing w:before="0" w:after="0"/>
      </w:pPr>
      <w:r>
        <w:t>Supratidal Zone</w:t>
      </w:r>
    </w:p>
    <w:p>
      <w:pPr>
        <w:numPr>
          <w:ilvl w:val="2"/>
          <w:numId w:val="900"/>
        </w:numPr>
        <w:spacing w:before="0" w:after="0"/>
      </w:pPr>
      <w:r>
        <w:t>Intertidal Zone</w:t>
      </w:r>
    </w:p>
    <w:p>
      <w:pPr>
        <w:numPr>
          <w:ilvl w:val="2"/>
          <w:numId w:val="900"/>
        </w:numPr>
        <w:spacing w:before="0" w:after="0"/>
      </w:pPr>
      <w:r>
        <w:t>Subtidal Zone</w:t>
      </w:r>
    </w:p>
    <w:p>
      <w:pPr>
        <w:numPr>
          <w:ilvl w:val="2"/>
          <w:numId w:val="900"/>
        </w:numPr>
        <w:spacing w:before="0" w:after="0"/>
      </w:pPr>
      <w:r>
        <w:t>Tidal Channel Systems</w:t>
      </w:r>
    </w:p>
    <w:p>
      <w:pPr>
        <w:numPr>
          <w:ilvl w:val="1"/>
          <w:numId w:val="900"/>
        </w:numPr>
        <w:spacing w:before="0" w:after="0"/>
      </w:pPr>
      <w:r>
        <w:t>Salt Marsh Environments</w:t>
      </w:r>
    </w:p>
    <w:p>
      <w:pPr>
        <w:numPr>
          <w:ilvl w:val="0"/>
          <w:numId w:val="900"/>
        </w:numPr>
        <w:spacing w:before="0" w:after="0"/>
      </w:pPr>
      <w:r>
        <w:t>Marine Environments</w:t>
      </w:r>
    </w:p>
    <w:p>
      <w:pPr>
        <w:numPr>
          <w:ilvl w:val="1"/>
          <w:numId w:val="900"/>
        </w:numPr>
        <w:spacing w:before="0" w:after="0"/>
      </w:pPr>
      <w:r>
        <w:t>Shallow Marine Environments</w:t>
      </w:r>
    </w:p>
    <w:p>
      <w:pPr>
        <w:numPr>
          <w:ilvl w:val="2"/>
          <w:numId w:val="900"/>
        </w:numPr>
        <w:spacing w:before="0" w:after="0"/>
      </w:pPr>
      <w:r>
        <w:t>Siliciclastic Shelves</w:t>
      </w:r>
    </w:p>
    <w:p>
      <w:pPr>
        <w:numPr>
          <w:ilvl w:val="3"/>
          <w:numId w:val="900"/>
        </w:numPr>
        <w:spacing w:before="0" w:after="0"/>
      </w:pPr>
      <w:r>
        <w:t>Inner Shelf</w:t>
      </w:r>
    </w:p>
    <w:p>
      <w:pPr>
        <w:numPr>
          <w:ilvl w:val="3"/>
          <w:numId w:val="900"/>
        </w:numPr>
        <w:spacing w:before="0" w:after="0"/>
      </w:pPr>
      <w:r>
        <w:t>Middle Shelf</w:t>
      </w:r>
    </w:p>
    <w:p>
      <w:pPr>
        <w:numPr>
          <w:ilvl w:val="3"/>
          <w:numId w:val="900"/>
        </w:numPr>
        <w:spacing w:before="0" w:after="0"/>
      </w:pPr>
      <w:r>
        <w:t>Outer Shelf</w:t>
      </w:r>
    </w:p>
    <w:p>
      <w:pPr>
        <w:numPr>
          <w:ilvl w:val="3"/>
          <w:numId w:val="900"/>
        </w:numPr>
        <w:spacing w:before="0" w:after="0"/>
      </w:pPr>
      <w:r>
        <w:t>Storm Deposits</w:t>
      </w:r>
    </w:p>
    <w:p>
      <w:pPr>
        <w:numPr>
          <w:ilvl w:val="2"/>
          <w:numId w:val="900"/>
        </w:numPr>
        <w:spacing w:before="0" w:after="0"/>
      </w:pPr>
      <w:r>
        <w:t>Carbonate Platforms</w:t>
      </w:r>
    </w:p>
    <w:p>
      <w:pPr>
        <w:numPr>
          <w:ilvl w:val="3"/>
          <w:numId w:val="900"/>
        </w:numPr>
        <w:spacing w:before="0" w:after="0"/>
      </w:pPr>
      <w:r>
        <w:t>Rimmed Platforms</w:t>
      </w:r>
    </w:p>
    <w:p>
      <w:pPr>
        <w:numPr>
          <w:ilvl w:val="3"/>
          <w:numId w:val="900"/>
        </w:numPr>
        <w:spacing w:before="0" w:after="0"/>
      </w:pPr>
      <w:r>
        <w:t>Ramps</w:t>
      </w:r>
    </w:p>
    <w:p>
      <w:pPr>
        <w:numPr>
          <w:ilvl w:val="3"/>
          <w:numId w:val="900"/>
        </w:numPr>
        <w:spacing w:before="0" w:after="0"/>
      </w:pPr>
      <w:r>
        <w:t>Isolated Platforms</w:t>
      </w:r>
    </w:p>
    <w:p>
      <w:pPr>
        <w:numPr>
          <w:ilvl w:val="2"/>
          <w:numId w:val="900"/>
        </w:numPr>
        <w:spacing w:before="0" w:after="0"/>
      </w:pPr>
      <w:r>
        <w:t>Reef Systems</w:t>
      </w:r>
    </w:p>
    <w:p>
      <w:pPr>
        <w:numPr>
          <w:ilvl w:val="3"/>
          <w:numId w:val="900"/>
        </w:numPr>
        <w:spacing w:before="0" w:after="0"/>
      </w:pPr>
      <w:r>
        <w:t>Reef Core</w:t>
      </w:r>
    </w:p>
    <w:p>
      <w:pPr>
        <w:numPr>
          <w:ilvl w:val="3"/>
          <w:numId w:val="900"/>
        </w:numPr>
        <w:spacing w:before="0" w:after="0"/>
      </w:pPr>
      <w:r>
        <w:t>Back Reef</w:t>
      </w:r>
    </w:p>
    <w:p>
      <w:pPr>
        <w:numPr>
          <w:ilvl w:val="3"/>
          <w:numId w:val="900"/>
        </w:numPr>
        <w:spacing w:before="0" w:after="0"/>
      </w:pPr>
      <w:r>
        <w:t>Fore Reef</w:t>
      </w:r>
    </w:p>
    <w:p>
      <w:pPr>
        <w:numPr>
          <w:ilvl w:val="3"/>
          <w:numId w:val="900"/>
        </w:numPr>
        <w:spacing w:before="0" w:after="0"/>
      </w:pPr>
      <w:r>
        <w:t>Reef Crest</w:t>
      </w:r>
    </w:p>
    <w:p>
      <w:pPr>
        <w:numPr>
          <w:ilvl w:val="1"/>
          <w:numId w:val="900"/>
        </w:numPr>
        <w:spacing w:before="0" w:after="0"/>
      </w:pPr>
      <w:r>
        <w:t>Deep Marine Environments</w:t>
      </w:r>
    </w:p>
    <w:p>
      <w:pPr>
        <w:numPr>
          <w:ilvl w:val="2"/>
          <w:numId w:val="900"/>
        </w:numPr>
        <w:spacing w:before="0" w:after="0"/>
      </w:pPr>
      <w:r>
        <w:t>Continental Slope</w:t>
      </w:r>
    </w:p>
    <w:p>
      <w:pPr>
        <w:numPr>
          <w:ilvl w:val="2"/>
          <w:numId w:val="900"/>
        </w:numPr>
        <w:spacing w:before="0" w:after="0"/>
      </w:pPr>
      <w:r>
        <w:t>Continental Rise</w:t>
      </w:r>
    </w:p>
    <w:p>
      <w:pPr>
        <w:numPr>
          <w:ilvl w:val="2"/>
          <w:numId w:val="900"/>
        </w:numPr>
        <w:spacing w:before="0" w:after="0"/>
      </w:pPr>
      <w:r>
        <w:t>Submarine Fan Systems</w:t>
      </w:r>
    </w:p>
    <w:p>
      <w:pPr>
        <w:numPr>
          <w:ilvl w:val="3"/>
          <w:numId w:val="900"/>
        </w:numPr>
        <w:spacing w:before="0" w:after="0"/>
      </w:pPr>
      <w:r>
        <w:t>Inner Fan</w:t>
      </w:r>
    </w:p>
    <w:p>
      <w:pPr>
        <w:numPr>
          <w:ilvl w:val="3"/>
          <w:numId w:val="900"/>
        </w:numPr>
        <w:spacing w:before="0" w:after="0"/>
      </w:pPr>
      <w:r>
        <w:t>Middle Fan</w:t>
      </w:r>
    </w:p>
    <w:p>
      <w:pPr>
        <w:numPr>
          <w:ilvl w:val="3"/>
          <w:numId w:val="900"/>
        </w:numPr>
        <w:spacing w:before="0" w:after="0"/>
      </w:pPr>
      <w:r>
        <w:t>Outer Fan</w:t>
      </w:r>
    </w:p>
    <w:p>
      <w:pPr>
        <w:numPr>
          <w:ilvl w:val="2"/>
          <w:numId w:val="900"/>
        </w:numPr>
        <w:spacing w:before="0" w:after="0"/>
      </w:pPr>
      <w:r>
        <w:t>Abyssal Plains</w:t>
      </w:r>
    </w:p>
    <w:p>
      <w:pPr>
        <w:numPr>
          <w:ilvl w:val="2"/>
          <w:numId w:val="900"/>
        </w:numPr>
        <w:spacing w:before="0" w:after="0"/>
      </w:pPr>
      <w:r>
        <w:t>Pelagic Sedimentation</w:t>
      </w:r>
    </w:p>
    <w:p>
      <w:pPr>
        <w:numPr>
          <w:ilvl w:val="3"/>
          <w:numId w:val="900"/>
        </w:numPr>
        <w:spacing w:before="0" w:after="0"/>
      </w:pPr>
      <w:r>
        <w:t>Calcareous Oozes</w:t>
      </w:r>
    </w:p>
    <w:p>
      <w:pPr>
        <w:numPr>
          <w:ilvl w:val="3"/>
          <w:numId w:val="900"/>
        </w:numPr>
        <w:spacing w:before="0" w:after="0"/>
      </w:pPr>
      <w:r>
        <w:t>Siliceous Oozes</w:t>
      </w:r>
    </w:p>
    <w:p>
      <w:pPr>
        <w:numPr>
          <w:ilvl w:val="3"/>
          <w:numId w:val="900"/>
        </w:numPr>
        <w:spacing w:before="0" w:after="0"/>
      </w:pPr>
      <w:r>
        <w:t>Red Clays</w:t>
      </w:r>
    </w:p>
    <w:p>
      <w:pPr>
        <w:numPr>
          <w:ilvl w:val="2"/>
          <w:numId w:val="900"/>
        </w:numPr>
        <w:spacing w:before="0" w:after="0"/>
      </w:pPr>
      <w:r>
        <w:t>Hemipelagic Sedimentation</w:t>
      </w:r>
    </w:p>
    <w:p>
      <w:pPr>
        <w:numPr>
          <w:ilvl w:val="0"/>
          <w:numId w:val="900"/>
        </w:numPr>
        <w:spacing w:before="0" w:after="0"/>
      </w:pPr>
      <w:r>
        <w:t>Specialized Environments</w:t>
      </w:r>
    </w:p>
    <w:p>
      <w:pPr>
        <w:numPr>
          <w:ilvl w:val="1"/>
          <w:numId w:val="900"/>
        </w:numPr>
        <w:spacing w:before="0" w:after="0"/>
      </w:pPr>
      <w:r>
        <w:t>Evaporitic Environments</w:t>
      </w:r>
    </w:p>
    <w:p>
      <w:pPr>
        <w:numPr>
          <w:ilvl w:val="2"/>
          <w:numId w:val="900"/>
        </w:numPr>
        <w:spacing w:before="0" w:after="0"/>
      </w:pPr>
      <w:r>
        <w:t>Marine Evaporites</w:t>
      </w:r>
    </w:p>
    <w:p>
      <w:pPr>
        <w:numPr>
          <w:ilvl w:val="2"/>
          <w:numId w:val="900"/>
        </w:numPr>
        <w:spacing w:before="0" w:after="0"/>
      </w:pPr>
      <w:r>
        <w:t>Continental Evaporites</w:t>
      </w:r>
    </w:p>
    <w:p>
      <w:pPr>
        <w:numPr>
          <w:ilvl w:val="2"/>
          <w:numId w:val="900"/>
        </w:numPr>
        <w:spacing w:before="0" w:after="0"/>
      </w:pPr>
      <w:r>
        <w:t>Sabkha Environments</w:t>
      </w:r>
    </w:p>
    <w:p>
      <w:pPr>
        <w:numPr>
          <w:ilvl w:val="2"/>
          <w:numId w:val="900"/>
        </w:numPr>
        <w:spacing w:before="0" w:after="0"/>
      </w:pPr>
      <w:r>
        <w:t>Salina Environments</w:t>
      </w:r>
    </w:p>
    <w:p>
      <w:pPr>
        <w:numPr>
          <w:ilvl w:val="1"/>
          <w:numId w:val="900"/>
        </w:numPr>
        <w:spacing w:before="0" w:after="0"/>
      </w:pPr>
      <w:r>
        <w:t>Volcaniclastic Environments</w:t>
      </w:r>
    </w:p>
    <w:p>
      <w:pPr>
        <w:numPr>
          <w:ilvl w:val="2"/>
          <w:numId w:val="900"/>
        </w:numPr>
        <w:spacing w:before="0" w:after="0"/>
      </w:pPr>
      <w:r>
        <w:t>Pyroclastic Flow Deposits</w:t>
      </w:r>
    </w:p>
    <w:p>
      <w:pPr>
        <w:numPr>
          <w:ilvl w:val="2"/>
          <w:numId w:val="900"/>
        </w:numPr>
        <w:spacing w:before="0" w:after="0"/>
      </w:pPr>
      <w:r>
        <w:t>Pyroclastic Fall Deposits</w:t>
      </w:r>
    </w:p>
    <w:p>
      <w:pPr>
        <w:numPr>
          <w:ilvl w:val="2"/>
          <w:numId w:val="900"/>
        </w:numPr>
        <w:spacing w:before="0" w:after="0"/>
      </w:pPr>
      <w:r>
        <w:t>Lahar Deposits</w:t>
      </w:r>
    </w:p>
    <w:p>
      <w:pPr>
        <w:numPr>
          <w:ilvl w:val="2"/>
          <w:numId w:val="900"/>
        </w:numPr>
        <w:spacing w:before="0" w:after="0"/>
      </w:pPr>
      <w:r>
        <w:t>Volcaniclastic Turbidites</w:t>
      </w:r>
    </w:p>
    <w:p>
      <w:pPr>
        <w:numPr>
          <w:ilvl w:val="1"/>
          <w:numId w:val="900"/>
        </w:numPr>
        <w:spacing w:before="0" w:after="0"/>
      </w:pPr>
      <w:r>
        <w:t>Impact Crater Environments</w:t>
      </w:r>
    </w:p>
    <w:p>
      <w:pPr>
        <w:pStyle w:val="Heading1"/>
      </w:pPr>
      <w:r>
        <w:t>Diagenesis: From Sediment to Sedimentary Rock</w:t>
      </w:r>
    </w:p>
    <w:p>
      <w:pPr>
        <w:numPr>
          <w:ilvl w:val="0"/>
          <w:numId w:val="900"/>
        </w:numPr>
        <w:spacing w:before="0" w:after="0"/>
      </w:pPr>
      <w:r>
        <w:t>Diagenetic Processes</w:t>
      </w:r>
    </w:p>
    <w:p>
      <w:pPr>
        <w:numPr>
          <w:ilvl w:val="1"/>
          <w:numId w:val="900"/>
        </w:numPr>
        <w:spacing w:before="0" w:after="0"/>
      </w:pPr>
      <w:r>
        <w:t>Compaction</w:t>
      </w:r>
    </w:p>
    <w:p>
      <w:pPr>
        <w:numPr>
          <w:ilvl w:val="2"/>
          <w:numId w:val="900"/>
        </w:numPr>
        <w:spacing w:before="0" w:after="0"/>
      </w:pPr>
      <w:r>
        <w:t>Mechanical Compaction</w:t>
      </w:r>
    </w:p>
    <w:p>
      <w:pPr>
        <w:numPr>
          <w:ilvl w:val="2"/>
          <w:numId w:val="900"/>
        </w:numPr>
        <w:spacing w:before="0" w:after="0"/>
      </w:pPr>
      <w:r>
        <w:t>Chemical Compaction</w:t>
      </w:r>
    </w:p>
    <w:p>
      <w:pPr>
        <w:numPr>
          <w:ilvl w:val="2"/>
          <w:numId w:val="900"/>
        </w:numPr>
        <w:spacing w:before="0" w:after="0"/>
      </w:pPr>
      <w:r>
        <w:t>Pressure Solution</w:t>
      </w:r>
    </w:p>
    <w:p>
      <w:pPr>
        <w:numPr>
          <w:ilvl w:val="1"/>
          <w:numId w:val="900"/>
        </w:numPr>
        <w:spacing w:before="0" w:after="0"/>
      </w:pPr>
      <w:r>
        <w:t>Cementation</w:t>
      </w:r>
    </w:p>
    <w:p>
      <w:pPr>
        <w:numPr>
          <w:ilvl w:val="2"/>
          <w:numId w:val="900"/>
        </w:numPr>
        <w:spacing w:before="0" w:after="0"/>
      </w:pPr>
      <w:r>
        <w:t>Calcite Cementation</w:t>
      </w:r>
    </w:p>
    <w:p>
      <w:pPr>
        <w:numPr>
          <w:ilvl w:val="2"/>
          <w:numId w:val="900"/>
        </w:numPr>
        <w:spacing w:before="0" w:after="0"/>
      </w:pPr>
      <w:r>
        <w:t>Silica Cementation</w:t>
      </w:r>
    </w:p>
    <w:p>
      <w:pPr>
        <w:numPr>
          <w:ilvl w:val="2"/>
          <w:numId w:val="900"/>
        </w:numPr>
        <w:spacing w:before="0" w:after="0"/>
      </w:pPr>
      <w:r>
        <w:t>Clay Mineral Cementation</w:t>
      </w:r>
    </w:p>
    <w:p>
      <w:pPr>
        <w:numPr>
          <w:ilvl w:val="2"/>
          <w:numId w:val="900"/>
        </w:numPr>
        <w:spacing w:before="0" w:after="0"/>
      </w:pPr>
      <w:r>
        <w:t>Iron Oxide Cementation</w:t>
      </w:r>
    </w:p>
    <w:p>
      <w:pPr>
        <w:numPr>
          <w:ilvl w:val="2"/>
          <w:numId w:val="900"/>
        </w:numPr>
        <w:spacing w:before="0" w:after="0"/>
      </w:pPr>
      <w:r>
        <w:t>Sulfate Cementation</w:t>
      </w:r>
    </w:p>
    <w:p>
      <w:pPr>
        <w:numPr>
          <w:ilvl w:val="1"/>
          <w:numId w:val="900"/>
        </w:numPr>
        <w:spacing w:before="0" w:after="0"/>
      </w:pPr>
      <w:r>
        <w:t>Dissolution</w:t>
      </w:r>
    </w:p>
    <w:p>
      <w:pPr>
        <w:numPr>
          <w:ilvl w:val="2"/>
          <w:numId w:val="900"/>
        </w:numPr>
        <w:spacing w:before="0" w:after="0"/>
      </w:pPr>
      <w:r>
        <w:t>Grain Dissolution</w:t>
      </w:r>
    </w:p>
    <w:p>
      <w:pPr>
        <w:numPr>
          <w:ilvl w:val="2"/>
          <w:numId w:val="900"/>
        </w:numPr>
        <w:spacing w:before="0" w:after="0"/>
      </w:pPr>
      <w:r>
        <w:t>Cement Dissolution</w:t>
      </w:r>
    </w:p>
    <w:p>
      <w:pPr>
        <w:numPr>
          <w:ilvl w:val="2"/>
          <w:numId w:val="900"/>
        </w:numPr>
        <w:spacing w:before="0" w:after="0"/>
      </w:pPr>
      <w:r>
        <w:t>Secondary Porosity Formation</w:t>
      </w:r>
    </w:p>
    <w:p>
      <w:pPr>
        <w:numPr>
          <w:ilvl w:val="1"/>
          <w:numId w:val="900"/>
        </w:numPr>
        <w:spacing w:before="0" w:after="0"/>
      </w:pPr>
      <w:r>
        <w:t>Replacement</w:t>
      </w:r>
    </w:p>
    <w:p>
      <w:pPr>
        <w:numPr>
          <w:ilvl w:val="2"/>
          <w:numId w:val="900"/>
        </w:numPr>
        <w:spacing w:before="0" w:after="0"/>
      </w:pPr>
      <w:r>
        <w:t>Dolomitization</w:t>
      </w:r>
    </w:p>
    <w:p>
      <w:pPr>
        <w:numPr>
          <w:ilvl w:val="2"/>
          <w:numId w:val="900"/>
        </w:numPr>
        <w:spacing w:before="0" w:after="0"/>
      </w:pPr>
      <w:r>
        <w:t>Silicification</w:t>
      </w:r>
    </w:p>
    <w:p>
      <w:pPr>
        <w:numPr>
          <w:ilvl w:val="2"/>
          <w:numId w:val="900"/>
        </w:numPr>
        <w:spacing w:before="0" w:after="0"/>
      </w:pPr>
      <w:r>
        <w:t>Pyritization</w:t>
      </w:r>
    </w:p>
    <w:p>
      <w:pPr>
        <w:numPr>
          <w:ilvl w:val="2"/>
          <w:numId w:val="900"/>
        </w:numPr>
        <w:spacing w:before="0" w:after="0"/>
      </w:pPr>
      <w:r>
        <w:t>Phosphatization</w:t>
      </w:r>
    </w:p>
    <w:p>
      <w:pPr>
        <w:numPr>
          <w:ilvl w:val="1"/>
          <w:numId w:val="900"/>
        </w:numPr>
        <w:spacing w:before="0" w:after="0"/>
      </w:pPr>
      <w:r>
        <w:t>Recrystallization</w:t>
      </w:r>
    </w:p>
    <w:p>
      <w:pPr>
        <w:numPr>
          <w:ilvl w:val="2"/>
          <w:numId w:val="900"/>
        </w:numPr>
        <w:spacing w:before="0" w:after="0"/>
      </w:pPr>
      <w:r>
        <w:t>Neomorphism</w:t>
      </w:r>
    </w:p>
    <w:p>
      <w:pPr>
        <w:numPr>
          <w:ilvl w:val="2"/>
          <w:numId w:val="900"/>
        </w:numPr>
        <w:spacing w:before="0" w:after="0"/>
      </w:pPr>
      <w:r>
        <w:t>Inversion</w:t>
      </w:r>
    </w:p>
    <w:p>
      <w:pPr>
        <w:numPr>
          <w:ilvl w:val="1"/>
          <w:numId w:val="900"/>
        </w:numPr>
        <w:spacing w:before="0" w:after="0"/>
      </w:pPr>
      <w:r>
        <w:t>Authigenic Mineral Formation</w:t>
      </w:r>
    </w:p>
    <w:p>
      <w:pPr>
        <w:numPr>
          <w:ilvl w:val="0"/>
          <w:numId w:val="900"/>
        </w:numPr>
        <w:spacing w:before="0" w:after="0"/>
      </w:pPr>
      <w:r>
        <w:t>Diagenetic Environments</w:t>
      </w:r>
    </w:p>
    <w:p>
      <w:pPr>
        <w:numPr>
          <w:ilvl w:val="1"/>
          <w:numId w:val="900"/>
        </w:numPr>
        <w:spacing w:before="0" w:after="0"/>
      </w:pPr>
      <w:r>
        <w:t>Eogenesis</w:t>
      </w:r>
    </w:p>
    <w:p>
      <w:pPr>
        <w:numPr>
          <w:ilvl w:val="2"/>
          <w:numId w:val="900"/>
        </w:numPr>
        <w:spacing w:before="0" w:after="0"/>
      </w:pPr>
      <w:r>
        <w:t>Marine Diagenesis</w:t>
      </w:r>
    </w:p>
    <w:p>
      <w:pPr>
        <w:numPr>
          <w:ilvl w:val="2"/>
          <w:numId w:val="900"/>
        </w:numPr>
        <w:spacing w:before="0" w:after="0"/>
      </w:pPr>
      <w:r>
        <w:t>Meteoric Diagenesis</w:t>
      </w:r>
    </w:p>
    <w:p>
      <w:pPr>
        <w:numPr>
          <w:ilvl w:val="2"/>
          <w:numId w:val="900"/>
        </w:numPr>
        <w:spacing w:before="0" w:after="0"/>
      </w:pPr>
      <w:r>
        <w:t>Mixed-Water Diagenesis</w:t>
      </w:r>
    </w:p>
    <w:p>
      <w:pPr>
        <w:numPr>
          <w:ilvl w:val="1"/>
          <w:numId w:val="900"/>
        </w:numPr>
        <w:spacing w:before="0" w:after="0"/>
      </w:pPr>
      <w:r>
        <w:t>Mesogenesis</w:t>
      </w:r>
    </w:p>
    <w:p>
      <w:pPr>
        <w:numPr>
          <w:ilvl w:val="2"/>
          <w:numId w:val="900"/>
        </w:numPr>
        <w:spacing w:before="0" w:after="0"/>
      </w:pPr>
      <w:r>
        <w:t>Burial Diagenesis</w:t>
      </w:r>
    </w:p>
    <w:p>
      <w:pPr>
        <w:numPr>
          <w:ilvl w:val="2"/>
          <w:numId w:val="900"/>
        </w:numPr>
        <w:spacing w:before="0" w:after="0"/>
      </w:pPr>
      <w:r>
        <w:t>Temperature and Pressure Effects</w:t>
      </w:r>
    </w:p>
    <w:p>
      <w:pPr>
        <w:numPr>
          <w:ilvl w:val="1"/>
          <w:numId w:val="900"/>
        </w:numPr>
        <w:spacing w:before="0" w:after="0"/>
      </w:pPr>
      <w:r>
        <w:t>Telogenesis</w:t>
      </w:r>
    </w:p>
    <w:p>
      <w:pPr>
        <w:numPr>
          <w:ilvl w:val="2"/>
          <w:numId w:val="900"/>
        </w:numPr>
        <w:spacing w:before="0" w:after="0"/>
      </w:pPr>
      <w:r>
        <w:t>Uplift and Exposure</w:t>
      </w:r>
    </w:p>
    <w:p>
      <w:pPr>
        <w:numPr>
          <w:ilvl w:val="2"/>
          <w:numId w:val="900"/>
        </w:numPr>
        <w:spacing w:before="0" w:after="0"/>
      </w:pPr>
      <w:r>
        <w:t>Weathering and Karstification</w:t>
      </w:r>
    </w:p>
    <w:p>
      <w:pPr>
        <w:numPr>
          <w:ilvl w:val="0"/>
          <w:numId w:val="900"/>
        </w:numPr>
        <w:spacing w:before="0" w:after="0"/>
      </w:pPr>
      <w:r>
        <w:t>Controls on Diagenesis</w:t>
      </w:r>
    </w:p>
    <w:p>
      <w:pPr>
        <w:numPr>
          <w:ilvl w:val="1"/>
          <w:numId w:val="900"/>
        </w:numPr>
        <w:spacing w:before="0" w:after="0"/>
      </w:pPr>
      <w:r>
        <w:t>Temperature</w:t>
      </w:r>
    </w:p>
    <w:p>
      <w:pPr>
        <w:numPr>
          <w:ilvl w:val="1"/>
          <w:numId w:val="900"/>
        </w:numPr>
        <w:spacing w:before="0" w:after="0"/>
      </w:pPr>
      <w:r>
        <w:t>Pressure</w:t>
      </w:r>
    </w:p>
    <w:p>
      <w:pPr>
        <w:numPr>
          <w:ilvl w:val="1"/>
          <w:numId w:val="900"/>
        </w:numPr>
        <w:spacing w:before="0" w:after="0"/>
      </w:pPr>
      <w:r>
        <w:t>Fluid Composition</w:t>
      </w:r>
    </w:p>
    <w:p>
      <w:pPr>
        <w:numPr>
          <w:ilvl w:val="1"/>
          <w:numId w:val="900"/>
        </w:numPr>
        <w:spacing w:before="0" w:after="0"/>
      </w:pPr>
      <w:r>
        <w:t>Time</w:t>
      </w:r>
    </w:p>
    <w:p>
      <w:pPr>
        <w:numPr>
          <w:ilvl w:val="1"/>
          <w:numId w:val="900"/>
        </w:numPr>
        <w:spacing w:before="0" w:after="0"/>
      </w:pPr>
      <w:r>
        <w:t>Original Sediment Composition</w:t>
      </w:r>
    </w:p>
    <w:p>
      <w:pPr>
        <w:numPr>
          <w:ilvl w:val="0"/>
          <w:numId w:val="900"/>
        </w:numPr>
        <w:spacing w:before="0" w:after="0"/>
      </w:pPr>
      <w:r>
        <w:t>Diagenetic Sequences</w:t>
      </w:r>
    </w:p>
    <w:p>
      <w:pPr>
        <w:numPr>
          <w:ilvl w:val="0"/>
          <w:numId w:val="900"/>
        </w:numPr>
        <w:spacing w:before="0" w:after="0"/>
      </w:pPr>
      <w:r>
        <w:t>Effects on Reservoir Quality</w:t>
      </w:r>
    </w:p>
    <w:p>
      <w:pPr>
        <w:numPr>
          <w:ilvl w:val="1"/>
          <w:numId w:val="900"/>
        </w:numPr>
        <w:spacing w:before="0" w:after="0"/>
      </w:pPr>
      <w:r>
        <w:t>Porosity Evolution</w:t>
      </w:r>
    </w:p>
    <w:p>
      <w:pPr>
        <w:numPr>
          <w:ilvl w:val="1"/>
          <w:numId w:val="900"/>
        </w:numPr>
        <w:spacing w:before="0" w:after="0"/>
      </w:pPr>
      <w:r>
        <w:t>Permeability Changes</w:t>
      </w:r>
    </w:p>
    <w:p>
      <w:pPr>
        <w:numPr>
          <w:ilvl w:val="0"/>
          <w:numId w:val="900"/>
        </w:numPr>
        <w:spacing w:before="0" w:after="0"/>
      </w:pPr>
      <w:r>
        <w:t>Recognition of Diagenetic Features</w:t>
      </w:r>
    </w:p>
    <w:p>
      <w:pPr>
        <w:numPr>
          <w:ilvl w:val="1"/>
          <w:numId w:val="900"/>
        </w:numPr>
        <w:spacing w:before="0" w:after="0"/>
      </w:pPr>
      <w:r>
        <w:t>Petrographic Analysis</w:t>
      </w:r>
    </w:p>
    <w:p>
      <w:pPr>
        <w:numPr>
          <w:ilvl w:val="1"/>
          <w:numId w:val="900"/>
        </w:numPr>
        <w:spacing w:before="0" w:after="0"/>
      </w:pPr>
      <w:r>
        <w:t>Cathodoluminescence</w:t>
      </w:r>
    </w:p>
    <w:p>
      <w:pPr>
        <w:numPr>
          <w:ilvl w:val="1"/>
          <w:numId w:val="900"/>
        </w:numPr>
        <w:spacing w:before="0" w:after="0"/>
      </w:pPr>
      <w:r>
        <w:t>Scanning Electron Microscopy</w:t>
      </w:r>
    </w:p>
    <w:p>
      <w:pPr>
        <w:pStyle w:val="Heading1"/>
      </w:pPr>
      <w:r>
        <w:t>Stratigraphic Principles and Concepts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Principle of Superposition</w:t>
      </w:r>
    </w:p>
    <w:p>
      <w:pPr>
        <w:numPr>
          <w:ilvl w:val="1"/>
          <w:numId w:val="900"/>
        </w:numPr>
        <w:spacing w:before="0" w:after="0"/>
      </w:pPr>
      <w:r>
        <w:t>Principle of Original Horizontality</w:t>
      </w:r>
    </w:p>
    <w:p>
      <w:pPr>
        <w:numPr>
          <w:ilvl w:val="1"/>
          <w:numId w:val="900"/>
        </w:numPr>
        <w:spacing w:before="0" w:after="0"/>
      </w:pPr>
      <w:r>
        <w:t>Principle of Lateral Continuity</w:t>
      </w:r>
    </w:p>
    <w:p>
      <w:pPr>
        <w:numPr>
          <w:ilvl w:val="1"/>
          <w:numId w:val="900"/>
        </w:numPr>
        <w:spacing w:before="0" w:after="0"/>
      </w:pPr>
      <w:r>
        <w:t>Principle of Cross-Cutting Relationships</w:t>
      </w:r>
    </w:p>
    <w:p>
      <w:pPr>
        <w:numPr>
          <w:ilvl w:val="1"/>
          <w:numId w:val="900"/>
        </w:numPr>
        <w:spacing w:before="0" w:after="0"/>
      </w:pPr>
      <w:r>
        <w:t>Principle of Inclusions</w:t>
      </w:r>
    </w:p>
    <w:p>
      <w:pPr>
        <w:numPr>
          <w:ilvl w:val="1"/>
          <w:numId w:val="900"/>
        </w:numPr>
        <w:spacing w:before="0" w:after="0"/>
      </w:pPr>
      <w:r>
        <w:t>Principle of Faunal Succession</w:t>
      </w:r>
    </w:p>
    <w:p>
      <w:pPr>
        <w:numPr>
          <w:ilvl w:val="0"/>
          <w:numId w:val="900"/>
        </w:numPr>
        <w:spacing w:before="0" w:after="0"/>
      </w:pPr>
      <w:r>
        <w:t>Relative Age Dating</w:t>
      </w:r>
    </w:p>
    <w:p>
      <w:pPr>
        <w:numPr>
          <w:ilvl w:val="1"/>
          <w:numId w:val="900"/>
        </w:numPr>
        <w:spacing w:before="0" w:after="0"/>
      </w:pPr>
      <w:r>
        <w:t>Application of Stratigraphic Principles</w:t>
      </w:r>
    </w:p>
    <w:p>
      <w:pPr>
        <w:numPr>
          <w:ilvl w:val="1"/>
          <w:numId w:val="900"/>
        </w:numPr>
        <w:spacing w:before="0" w:after="0"/>
      </w:pPr>
      <w:r>
        <w:t>Limitations of Relative Dating</w:t>
      </w:r>
    </w:p>
    <w:p>
      <w:pPr>
        <w:numPr>
          <w:ilvl w:val="0"/>
          <w:numId w:val="900"/>
        </w:numPr>
        <w:spacing w:before="0" w:after="0"/>
      </w:pPr>
      <w:r>
        <w:t>Unconformities</w:t>
      </w:r>
    </w:p>
    <w:p>
      <w:pPr>
        <w:numPr>
          <w:ilvl w:val="1"/>
          <w:numId w:val="900"/>
        </w:numPr>
        <w:spacing w:before="0" w:after="0"/>
      </w:pPr>
      <w:r>
        <w:t>Types of Unconformities</w:t>
      </w:r>
    </w:p>
    <w:p>
      <w:pPr>
        <w:numPr>
          <w:ilvl w:val="2"/>
          <w:numId w:val="900"/>
        </w:numPr>
        <w:spacing w:before="0" w:after="0"/>
      </w:pPr>
      <w:r>
        <w:t>Angular Unconformity</w:t>
      </w:r>
    </w:p>
    <w:p>
      <w:pPr>
        <w:numPr>
          <w:ilvl w:val="2"/>
          <w:numId w:val="900"/>
        </w:numPr>
        <w:spacing w:before="0" w:after="0"/>
      </w:pPr>
      <w:r>
        <w:t>Disconformity</w:t>
      </w:r>
    </w:p>
    <w:p>
      <w:pPr>
        <w:numPr>
          <w:ilvl w:val="2"/>
          <w:numId w:val="900"/>
        </w:numPr>
        <w:spacing w:before="0" w:after="0"/>
      </w:pPr>
      <w:r>
        <w:t>Nonconformity</w:t>
      </w:r>
    </w:p>
    <w:p>
      <w:pPr>
        <w:numPr>
          <w:ilvl w:val="2"/>
          <w:numId w:val="900"/>
        </w:numPr>
        <w:spacing w:before="0" w:after="0"/>
      </w:pPr>
      <w:r>
        <w:t>Paraconformity</w:t>
      </w:r>
    </w:p>
    <w:p>
      <w:pPr>
        <w:numPr>
          <w:ilvl w:val="1"/>
          <w:numId w:val="900"/>
        </w:numPr>
        <w:spacing w:before="0" w:after="0"/>
      </w:pPr>
      <w:r>
        <w:t>Recognition Criteria</w:t>
      </w:r>
    </w:p>
    <w:p>
      <w:pPr>
        <w:numPr>
          <w:ilvl w:val="2"/>
          <w:numId w:val="900"/>
        </w:numPr>
        <w:spacing w:before="0" w:after="0"/>
      </w:pPr>
      <w:r>
        <w:t>Field Evidence</w:t>
      </w:r>
    </w:p>
    <w:p>
      <w:pPr>
        <w:numPr>
          <w:ilvl w:val="2"/>
          <w:numId w:val="900"/>
        </w:numPr>
        <w:spacing w:before="0" w:after="0"/>
      </w:pPr>
      <w:r>
        <w:t>Subsurface Evidence</w:t>
      </w:r>
    </w:p>
    <w:p>
      <w:pPr>
        <w:numPr>
          <w:ilvl w:val="1"/>
          <w:numId w:val="900"/>
        </w:numPr>
        <w:spacing w:before="0" w:after="0"/>
      </w:pPr>
      <w:r>
        <w:t>Significance of Unconformities</w:t>
      </w:r>
    </w:p>
    <w:p>
      <w:pPr>
        <w:numPr>
          <w:ilvl w:val="2"/>
          <w:numId w:val="900"/>
        </w:numPr>
        <w:spacing w:before="0" w:after="0"/>
      </w:pPr>
      <w:r>
        <w:t>Time Gaps</w:t>
      </w:r>
    </w:p>
    <w:p>
      <w:pPr>
        <w:numPr>
          <w:ilvl w:val="2"/>
          <w:numId w:val="900"/>
        </w:numPr>
        <w:spacing w:before="0" w:after="0"/>
      </w:pPr>
      <w:r>
        <w:t>Tectonic Implications</w:t>
      </w:r>
    </w:p>
    <w:p>
      <w:pPr>
        <w:numPr>
          <w:ilvl w:val="2"/>
          <w:numId w:val="900"/>
        </w:numPr>
        <w:spacing w:before="0" w:after="0"/>
      </w:pPr>
      <w:r>
        <w:t>Basin Analysis Applications</w:t>
      </w:r>
    </w:p>
    <w:p>
      <w:pPr>
        <w:numPr>
          <w:ilvl w:val="0"/>
          <w:numId w:val="900"/>
        </w:numPr>
        <w:spacing w:before="0" w:after="0"/>
      </w:pPr>
      <w:r>
        <w:t>Stratigraphic Completeness</w:t>
      </w:r>
    </w:p>
    <w:p>
      <w:pPr>
        <w:numPr>
          <w:ilvl w:val="1"/>
          <w:numId w:val="900"/>
        </w:numPr>
        <w:spacing w:before="0" w:after="0"/>
      </w:pPr>
      <w:r>
        <w:t>Hiatus</w:t>
      </w:r>
    </w:p>
    <w:p>
      <w:pPr>
        <w:numPr>
          <w:ilvl w:val="1"/>
          <w:numId w:val="900"/>
        </w:numPr>
        <w:spacing w:before="0" w:after="0"/>
      </w:pPr>
      <w:r>
        <w:t>Condensed Sections</w:t>
      </w:r>
    </w:p>
    <w:p>
      <w:pPr>
        <w:numPr>
          <w:ilvl w:val="1"/>
          <w:numId w:val="900"/>
        </w:numPr>
        <w:spacing w:before="0" w:after="0"/>
      </w:pPr>
      <w:r>
        <w:t>Expanded Sections</w:t>
      </w:r>
    </w:p>
    <w:p>
      <w:pPr>
        <w:pStyle w:val="Heading1"/>
      </w:pPr>
      <w:r>
        <w:t>Stratigraphic Units and Classification</w:t>
      </w:r>
    </w:p>
    <w:p>
      <w:pPr>
        <w:numPr>
          <w:ilvl w:val="0"/>
          <w:numId w:val="900"/>
        </w:numPr>
        <w:spacing w:before="0" w:after="0"/>
      </w:pPr>
      <w:r>
        <w:t>Lithostratigraphy</w:t>
      </w:r>
    </w:p>
    <w:p>
      <w:pPr>
        <w:numPr>
          <w:ilvl w:val="1"/>
          <w:numId w:val="900"/>
        </w:numPr>
        <w:spacing w:before="0" w:after="0"/>
      </w:pPr>
      <w:r>
        <w:t>Lithostratigraphic Units</w:t>
      </w:r>
    </w:p>
    <w:p>
      <w:pPr>
        <w:numPr>
          <w:ilvl w:val="2"/>
          <w:numId w:val="900"/>
        </w:numPr>
        <w:spacing w:before="0" w:after="0"/>
      </w:pPr>
      <w:r>
        <w:t>Supergroup</w:t>
      </w:r>
    </w:p>
    <w:p>
      <w:pPr>
        <w:numPr>
          <w:ilvl w:val="2"/>
          <w:numId w:val="900"/>
        </w:numPr>
        <w:spacing w:before="0" w:after="0"/>
      </w:pPr>
      <w:r>
        <w:t>Group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Member</w:t>
      </w:r>
    </w:p>
    <w:p>
      <w:pPr>
        <w:numPr>
          <w:ilvl w:val="2"/>
          <w:numId w:val="900"/>
        </w:numPr>
        <w:spacing w:before="0" w:after="0"/>
      </w:pPr>
      <w:r>
        <w:t>Bed</w:t>
      </w:r>
    </w:p>
    <w:p>
      <w:pPr>
        <w:numPr>
          <w:ilvl w:val="1"/>
          <w:numId w:val="900"/>
        </w:numPr>
        <w:spacing w:before="0" w:after="0"/>
      </w:pPr>
      <w:r>
        <w:t>Lithostratigraphic Boundaries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Type Sections and Reference Sections</w:t>
      </w:r>
    </w:p>
    <w:p>
      <w:pPr>
        <w:numPr>
          <w:ilvl w:val="0"/>
          <w:numId w:val="900"/>
        </w:numPr>
        <w:spacing w:before="0" w:after="0"/>
      </w:pPr>
      <w:r>
        <w:t>Biostratigraphy</w:t>
      </w:r>
    </w:p>
    <w:p>
      <w:pPr>
        <w:numPr>
          <w:ilvl w:val="1"/>
          <w:numId w:val="900"/>
        </w:numPr>
        <w:spacing w:before="0" w:after="0"/>
      </w:pPr>
      <w:r>
        <w:t>Biostratigraphic Principles</w:t>
      </w:r>
    </w:p>
    <w:p>
      <w:pPr>
        <w:numPr>
          <w:ilvl w:val="1"/>
          <w:numId w:val="900"/>
        </w:numPr>
        <w:spacing w:before="0" w:after="0"/>
      </w:pPr>
      <w:r>
        <w:t>Index Fossils</w:t>
      </w:r>
    </w:p>
    <w:p>
      <w:pPr>
        <w:numPr>
          <w:ilvl w:val="1"/>
          <w:numId w:val="900"/>
        </w:numPr>
        <w:spacing w:before="0" w:after="0"/>
      </w:pPr>
      <w:r>
        <w:t>Biostratigraphic Units</w:t>
      </w:r>
    </w:p>
    <w:p>
      <w:pPr>
        <w:numPr>
          <w:ilvl w:val="2"/>
          <w:numId w:val="900"/>
        </w:numPr>
        <w:spacing w:before="0" w:after="0"/>
      </w:pPr>
      <w:r>
        <w:t>Biozone</w:t>
      </w:r>
    </w:p>
    <w:p>
      <w:pPr>
        <w:numPr>
          <w:ilvl w:val="2"/>
          <w:numId w:val="900"/>
        </w:numPr>
        <w:spacing w:before="0" w:after="0"/>
      </w:pPr>
      <w:r>
        <w:t>Range Zone</w:t>
      </w:r>
    </w:p>
    <w:p>
      <w:pPr>
        <w:numPr>
          <w:ilvl w:val="2"/>
          <w:numId w:val="900"/>
        </w:numPr>
        <w:spacing w:before="0" w:after="0"/>
      </w:pPr>
      <w:r>
        <w:t>Concurrent Range Zone</w:t>
      </w:r>
    </w:p>
    <w:p>
      <w:pPr>
        <w:numPr>
          <w:ilvl w:val="2"/>
          <w:numId w:val="900"/>
        </w:numPr>
        <w:spacing w:before="0" w:after="0"/>
      </w:pPr>
      <w:r>
        <w:t>Assemblage Zone</w:t>
      </w:r>
    </w:p>
    <w:p>
      <w:pPr>
        <w:numPr>
          <w:ilvl w:val="2"/>
          <w:numId w:val="900"/>
        </w:numPr>
        <w:spacing w:before="0" w:after="0"/>
      </w:pPr>
      <w:r>
        <w:t>Abundance Zone</w:t>
      </w:r>
    </w:p>
    <w:p>
      <w:pPr>
        <w:numPr>
          <w:ilvl w:val="1"/>
          <w:numId w:val="900"/>
        </w:numPr>
        <w:spacing w:before="0" w:after="0"/>
      </w:pPr>
      <w:r>
        <w:t>Biostratigraphic Resolution</w:t>
      </w:r>
    </w:p>
    <w:p>
      <w:pPr>
        <w:numPr>
          <w:ilvl w:val="1"/>
          <w:numId w:val="900"/>
        </w:numPr>
        <w:spacing w:before="0" w:after="0"/>
      </w:pPr>
      <w:r>
        <w:t>Limitations of Biostratigraphy</w:t>
      </w:r>
    </w:p>
    <w:p>
      <w:pPr>
        <w:numPr>
          <w:ilvl w:val="0"/>
          <w:numId w:val="900"/>
        </w:numPr>
        <w:spacing w:before="0" w:after="0"/>
      </w:pPr>
      <w:r>
        <w:t>Chronostratigraphy</w:t>
      </w:r>
    </w:p>
    <w:p>
      <w:pPr>
        <w:numPr>
          <w:ilvl w:val="1"/>
          <w:numId w:val="900"/>
        </w:numPr>
        <w:spacing w:before="0" w:after="0"/>
      </w:pPr>
      <w:r>
        <w:t>Chronostratigraphic Units</w:t>
      </w:r>
    </w:p>
    <w:p>
      <w:pPr>
        <w:numPr>
          <w:ilvl w:val="2"/>
          <w:numId w:val="900"/>
        </w:numPr>
        <w:spacing w:before="0" w:after="0"/>
      </w:pPr>
      <w:r>
        <w:t>Eonothem</w:t>
      </w:r>
    </w:p>
    <w:p>
      <w:pPr>
        <w:numPr>
          <w:ilvl w:val="2"/>
          <w:numId w:val="900"/>
        </w:numPr>
        <w:spacing w:before="0" w:after="0"/>
      </w:pPr>
      <w:r>
        <w:t>Erathem</w:t>
      </w:r>
    </w:p>
    <w:p>
      <w:pPr>
        <w:numPr>
          <w:ilvl w:val="2"/>
          <w:numId w:val="900"/>
        </w:numPr>
        <w:spacing w:before="0" w:after="0"/>
      </w:pPr>
      <w:r>
        <w:t>System</w:t>
      </w:r>
    </w:p>
    <w:p>
      <w:pPr>
        <w:numPr>
          <w:ilvl w:val="2"/>
          <w:numId w:val="900"/>
        </w:numPr>
        <w:spacing w:before="0" w:after="0"/>
      </w:pPr>
      <w:r>
        <w:t>Series</w:t>
      </w:r>
    </w:p>
    <w:p>
      <w:pPr>
        <w:numPr>
          <w:ilvl w:val="2"/>
          <w:numId w:val="900"/>
        </w:numPr>
        <w:spacing w:before="0" w:after="0"/>
      </w:pPr>
      <w:r>
        <w:t>Stage</w:t>
      </w:r>
    </w:p>
    <w:p>
      <w:pPr>
        <w:numPr>
          <w:ilvl w:val="1"/>
          <w:numId w:val="900"/>
        </w:numPr>
        <w:spacing w:before="0" w:after="0"/>
      </w:pPr>
      <w:r>
        <w:t>Global Stratotype Sections and Points</w:t>
      </w:r>
    </w:p>
    <w:p>
      <w:pPr>
        <w:numPr>
          <w:ilvl w:val="1"/>
          <w:numId w:val="900"/>
        </w:numPr>
        <w:spacing w:before="0" w:after="0"/>
      </w:pPr>
      <w:r>
        <w:t>Chronostratigraphic Boundaries</w:t>
      </w:r>
    </w:p>
    <w:p>
      <w:pPr>
        <w:numPr>
          <w:ilvl w:val="0"/>
          <w:numId w:val="900"/>
        </w:numPr>
        <w:spacing w:before="0" w:after="0"/>
      </w:pPr>
      <w:r>
        <w:t>Geochronology</w:t>
      </w:r>
    </w:p>
    <w:p>
      <w:pPr>
        <w:numPr>
          <w:ilvl w:val="1"/>
          <w:numId w:val="900"/>
        </w:numPr>
        <w:spacing w:before="0" w:after="0"/>
      </w:pPr>
      <w:r>
        <w:t>Geochronologic Units</w:t>
      </w:r>
    </w:p>
    <w:p>
      <w:pPr>
        <w:numPr>
          <w:ilvl w:val="2"/>
          <w:numId w:val="900"/>
        </w:numPr>
        <w:spacing w:before="0" w:after="0"/>
      </w:pPr>
      <w:r>
        <w:t>Eon</w:t>
      </w:r>
    </w:p>
    <w:p>
      <w:pPr>
        <w:numPr>
          <w:ilvl w:val="2"/>
          <w:numId w:val="900"/>
        </w:numPr>
        <w:spacing w:before="0" w:after="0"/>
      </w:pPr>
      <w:r>
        <w:t>Era</w:t>
      </w:r>
    </w:p>
    <w:p>
      <w:pPr>
        <w:numPr>
          <w:ilvl w:val="2"/>
          <w:numId w:val="900"/>
        </w:numPr>
        <w:spacing w:before="0" w:after="0"/>
      </w:pPr>
      <w:r>
        <w:t>Period</w:t>
      </w:r>
    </w:p>
    <w:p>
      <w:pPr>
        <w:numPr>
          <w:ilvl w:val="2"/>
          <w:numId w:val="900"/>
        </w:numPr>
        <w:spacing w:before="0" w:after="0"/>
      </w:pPr>
      <w:r>
        <w:t>Epoch</w:t>
      </w:r>
    </w:p>
    <w:p>
      <w:pPr>
        <w:numPr>
          <w:ilvl w:val="2"/>
          <w:numId w:val="900"/>
        </w:numPr>
        <w:spacing w:before="0" w:after="0"/>
      </w:pPr>
      <w:r>
        <w:t>Age</w:t>
      </w:r>
    </w:p>
    <w:p>
      <w:pPr>
        <w:numPr>
          <w:ilvl w:val="1"/>
          <w:numId w:val="900"/>
        </w:numPr>
        <w:spacing w:before="0" w:after="0"/>
      </w:pPr>
      <w:r>
        <w:t>Absolute Age Dating Methods</w:t>
      </w:r>
    </w:p>
    <w:p>
      <w:pPr>
        <w:numPr>
          <w:ilvl w:val="1"/>
          <w:numId w:val="900"/>
        </w:numPr>
        <w:spacing w:before="0" w:after="0"/>
      </w:pPr>
      <w:r>
        <w:t>Geologic Time Scale</w:t>
      </w:r>
    </w:p>
    <w:p>
      <w:pPr>
        <w:numPr>
          <w:ilvl w:val="0"/>
          <w:numId w:val="900"/>
        </w:numPr>
        <w:spacing w:before="0" w:after="0"/>
      </w:pPr>
      <w:r>
        <w:t>Magnetostratigraphy</w:t>
      </w:r>
    </w:p>
    <w:p>
      <w:pPr>
        <w:numPr>
          <w:ilvl w:val="1"/>
          <w:numId w:val="900"/>
        </w:numPr>
        <w:spacing w:before="0" w:after="0"/>
      </w:pPr>
      <w:r>
        <w:t>Magnetic Polarity Time Scale</w:t>
      </w:r>
    </w:p>
    <w:p>
      <w:pPr>
        <w:numPr>
          <w:ilvl w:val="1"/>
          <w:numId w:val="900"/>
        </w:numPr>
        <w:spacing w:before="0" w:after="0"/>
      </w:pPr>
      <w:r>
        <w:t>Magnetic Polarity Zones</w:t>
      </w:r>
    </w:p>
    <w:p>
      <w:pPr>
        <w:numPr>
          <w:ilvl w:val="1"/>
          <w:numId w:val="900"/>
        </w:numPr>
        <w:spacing w:before="0" w:after="0"/>
      </w:pPr>
      <w:r>
        <w:t>Magnetostratigraphic Correlation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Chemostratigraphy</w:t>
      </w:r>
    </w:p>
    <w:p>
      <w:pPr>
        <w:numPr>
          <w:ilvl w:val="1"/>
          <w:numId w:val="900"/>
        </w:numPr>
        <w:spacing w:before="0" w:after="0"/>
      </w:pPr>
      <w:r>
        <w:t>Stable Isotope Stratigraphy</w:t>
      </w:r>
    </w:p>
    <w:p>
      <w:pPr>
        <w:numPr>
          <w:ilvl w:val="2"/>
          <w:numId w:val="900"/>
        </w:numPr>
        <w:spacing w:before="0" w:after="0"/>
      </w:pPr>
      <w:r>
        <w:t>Carbon Isotopes</w:t>
      </w:r>
    </w:p>
    <w:p>
      <w:pPr>
        <w:numPr>
          <w:ilvl w:val="2"/>
          <w:numId w:val="900"/>
        </w:numPr>
        <w:spacing w:before="0" w:after="0"/>
      </w:pPr>
      <w:r>
        <w:t>Oxygen Isotopes</w:t>
      </w:r>
    </w:p>
    <w:p>
      <w:pPr>
        <w:numPr>
          <w:ilvl w:val="2"/>
          <w:numId w:val="900"/>
        </w:numPr>
        <w:spacing w:before="0" w:after="0"/>
      </w:pPr>
      <w:r>
        <w:t>Strontium Isotopes</w:t>
      </w:r>
    </w:p>
    <w:p>
      <w:pPr>
        <w:numPr>
          <w:ilvl w:val="1"/>
          <w:numId w:val="900"/>
        </w:numPr>
        <w:spacing w:before="0" w:after="0"/>
      </w:pPr>
      <w:r>
        <w:t>Trace Element Stratigraphy</w:t>
      </w:r>
    </w:p>
    <w:p>
      <w:pPr>
        <w:numPr>
          <w:ilvl w:val="1"/>
          <w:numId w:val="900"/>
        </w:numPr>
        <w:spacing w:before="0" w:after="0"/>
      </w:pPr>
      <w:r>
        <w:t>Applications in Correlation</w:t>
      </w:r>
    </w:p>
    <w:p>
      <w:pPr>
        <w:numPr>
          <w:ilvl w:val="0"/>
          <w:numId w:val="900"/>
        </w:numPr>
        <w:spacing w:before="0" w:after="0"/>
      </w:pPr>
      <w:r>
        <w:t>Cyclostratigraphy</w:t>
      </w:r>
    </w:p>
    <w:p>
      <w:pPr>
        <w:numPr>
          <w:ilvl w:val="1"/>
          <w:numId w:val="900"/>
        </w:numPr>
        <w:spacing w:before="0" w:after="0"/>
      </w:pPr>
      <w:r>
        <w:t>Astronomical Forcing</w:t>
      </w:r>
    </w:p>
    <w:p>
      <w:pPr>
        <w:numPr>
          <w:ilvl w:val="1"/>
          <w:numId w:val="900"/>
        </w:numPr>
        <w:spacing w:before="0" w:after="0"/>
      </w:pPr>
      <w:r>
        <w:t>Milankovitch Cycles</w:t>
      </w:r>
    </w:p>
    <w:p>
      <w:pPr>
        <w:numPr>
          <w:ilvl w:val="1"/>
          <w:numId w:val="900"/>
        </w:numPr>
        <w:spacing w:before="0" w:after="0"/>
      </w:pPr>
      <w:r>
        <w:t>Rhythmites and Cyclothems</w:t>
      </w:r>
    </w:p>
    <w:p>
      <w:pPr>
        <w:numPr>
          <w:ilvl w:val="1"/>
          <w:numId w:val="900"/>
        </w:numPr>
        <w:spacing w:before="0" w:after="0"/>
      </w:pPr>
      <w:r>
        <w:t>Spectral Analysis</w:t>
      </w:r>
    </w:p>
    <w:p>
      <w:pPr>
        <w:numPr>
          <w:ilvl w:val="1"/>
          <w:numId w:val="900"/>
        </w:numPr>
        <w:spacing w:before="0" w:after="0"/>
      </w:pPr>
      <w:r>
        <w:t>Astronomical Time Scale</w:t>
      </w:r>
    </w:p>
    <w:p>
      <w:pPr>
        <w:pStyle w:val="Heading1"/>
      </w:pPr>
      <w:r>
        <w:t>Stratigraphic Correlation</w:t>
      </w:r>
    </w:p>
    <w:p>
      <w:pPr>
        <w:numPr>
          <w:ilvl w:val="0"/>
          <w:numId w:val="900"/>
        </w:numPr>
        <w:spacing w:before="0" w:after="0"/>
      </w:pPr>
      <w:r>
        <w:t>Principles of Correlation</w:t>
      </w:r>
    </w:p>
    <w:p>
      <w:pPr>
        <w:numPr>
          <w:ilvl w:val="1"/>
          <w:numId w:val="900"/>
        </w:numPr>
        <w:spacing w:before="0" w:after="0"/>
      </w:pPr>
      <w:r>
        <w:t>Time Equivalence</w:t>
      </w:r>
    </w:p>
    <w:p>
      <w:pPr>
        <w:numPr>
          <w:ilvl w:val="1"/>
          <w:numId w:val="900"/>
        </w:numPr>
        <w:spacing w:before="0" w:after="0"/>
      </w:pPr>
      <w:r>
        <w:t>Diachroneity</w:t>
      </w:r>
    </w:p>
    <w:p>
      <w:pPr>
        <w:numPr>
          <w:ilvl w:val="1"/>
          <w:numId w:val="900"/>
        </w:numPr>
        <w:spacing w:before="0" w:after="0"/>
      </w:pPr>
      <w:r>
        <w:t>Correlation Confidence Levels</w:t>
      </w:r>
    </w:p>
    <w:p>
      <w:pPr>
        <w:numPr>
          <w:ilvl w:val="0"/>
          <w:numId w:val="900"/>
        </w:numPr>
        <w:spacing w:before="0" w:after="0"/>
      </w:pPr>
      <w:r>
        <w:t>Lithocorrelation</w:t>
      </w:r>
    </w:p>
    <w:p>
      <w:pPr>
        <w:numPr>
          <w:ilvl w:val="1"/>
          <w:numId w:val="900"/>
        </w:numPr>
        <w:spacing w:before="0" w:after="0"/>
      </w:pPr>
      <w:r>
        <w:t>Direct Physical Tracing</w:t>
      </w:r>
    </w:p>
    <w:p>
      <w:pPr>
        <w:numPr>
          <w:ilvl w:val="1"/>
          <w:numId w:val="900"/>
        </w:numPr>
        <w:spacing w:before="0" w:after="0"/>
      </w:pPr>
      <w:r>
        <w:t>Lithologic Similarity</w:t>
      </w:r>
    </w:p>
    <w:p>
      <w:pPr>
        <w:numPr>
          <w:ilvl w:val="1"/>
          <w:numId w:val="900"/>
        </w:numPr>
        <w:spacing w:before="0" w:after="0"/>
      </w:pPr>
      <w:r>
        <w:t>Well Log Correlation</w:t>
      </w:r>
    </w:p>
    <w:p>
      <w:pPr>
        <w:numPr>
          <w:ilvl w:val="2"/>
          <w:numId w:val="900"/>
        </w:numPr>
        <w:spacing w:before="0" w:after="0"/>
      </w:pPr>
      <w:r>
        <w:t>Gamma Ray Logs</w:t>
      </w:r>
    </w:p>
    <w:p>
      <w:pPr>
        <w:numPr>
          <w:ilvl w:val="2"/>
          <w:numId w:val="900"/>
        </w:numPr>
        <w:spacing w:before="0" w:after="0"/>
      </w:pPr>
      <w:r>
        <w:t>Resistivity Logs</w:t>
      </w:r>
    </w:p>
    <w:p>
      <w:pPr>
        <w:numPr>
          <w:ilvl w:val="2"/>
          <w:numId w:val="900"/>
        </w:numPr>
        <w:spacing w:before="0" w:after="0"/>
      </w:pPr>
      <w:r>
        <w:t>Neutron Logs</w:t>
      </w:r>
    </w:p>
    <w:p>
      <w:pPr>
        <w:numPr>
          <w:ilvl w:val="2"/>
          <w:numId w:val="900"/>
        </w:numPr>
        <w:spacing w:before="0" w:after="0"/>
      </w:pPr>
      <w:r>
        <w:t>Density Logs</w:t>
      </w:r>
    </w:p>
    <w:p>
      <w:pPr>
        <w:numPr>
          <w:ilvl w:val="1"/>
          <w:numId w:val="900"/>
        </w:numPr>
        <w:spacing w:before="0" w:after="0"/>
      </w:pPr>
      <w:r>
        <w:t>Limitations of Lithocorrelation</w:t>
      </w:r>
    </w:p>
    <w:p>
      <w:pPr>
        <w:numPr>
          <w:ilvl w:val="0"/>
          <w:numId w:val="900"/>
        </w:numPr>
        <w:spacing w:before="0" w:after="0"/>
      </w:pPr>
      <w:r>
        <w:t>Biocorrelation</w:t>
      </w:r>
    </w:p>
    <w:p>
      <w:pPr>
        <w:numPr>
          <w:ilvl w:val="1"/>
          <w:numId w:val="900"/>
        </w:numPr>
        <w:spacing w:before="0" w:after="0"/>
      </w:pPr>
      <w:r>
        <w:t>Fossil Assemblage Correlation</w:t>
      </w:r>
    </w:p>
    <w:p>
      <w:pPr>
        <w:numPr>
          <w:ilvl w:val="1"/>
          <w:numId w:val="900"/>
        </w:numPr>
        <w:spacing w:before="0" w:after="0"/>
      </w:pPr>
      <w:r>
        <w:t>Biozone Correlation</w:t>
      </w:r>
    </w:p>
    <w:p>
      <w:pPr>
        <w:numPr>
          <w:ilvl w:val="1"/>
          <w:numId w:val="900"/>
        </w:numPr>
        <w:spacing w:before="0" w:after="0"/>
      </w:pPr>
      <w:r>
        <w:t>Evolutionary Lineages</w:t>
      </w:r>
    </w:p>
    <w:p>
      <w:pPr>
        <w:numPr>
          <w:ilvl w:val="1"/>
          <w:numId w:val="900"/>
        </w:numPr>
        <w:spacing w:before="0" w:after="0"/>
      </w:pPr>
      <w:r>
        <w:t>Ecological Controls</w:t>
      </w:r>
    </w:p>
    <w:p>
      <w:pPr>
        <w:numPr>
          <w:ilvl w:val="0"/>
          <w:numId w:val="900"/>
        </w:numPr>
        <w:spacing w:before="0" w:after="0"/>
      </w:pPr>
      <w:r>
        <w:t>Chronocorrelation</w:t>
      </w:r>
    </w:p>
    <w:p>
      <w:pPr>
        <w:numPr>
          <w:ilvl w:val="1"/>
          <w:numId w:val="900"/>
        </w:numPr>
        <w:spacing w:before="0" w:after="0"/>
      </w:pPr>
      <w:r>
        <w:t>Radiometric Dating</w:t>
      </w:r>
    </w:p>
    <w:p>
      <w:pPr>
        <w:numPr>
          <w:ilvl w:val="1"/>
          <w:numId w:val="900"/>
        </w:numPr>
        <w:spacing w:before="0" w:after="0"/>
      </w:pPr>
      <w:r>
        <w:t>Marker Horizons</w:t>
      </w:r>
    </w:p>
    <w:p>
      <w:pPr>
        <w:numPr>
          <w:ilvl w:val="1"/>
          <w:numId w:val="900"/>
        </w:numPr>
        <w:spacing w:before="0" w:after="0"/>
      </w:pPr>
      <w:r>
        <w:t>Isochronous Surfaces</w:t>
      </w:r>
    </w:p>
    <w:p>
      <w:pPr>
        <w:numPr>
          <w:ilvl w:val="0"/>
          <w:numId w:val="900"/>
        </w:numPr>
        <w:spacing w:before="0" w:after="0"/>
      </w:pPr>
      <w:r>
        <w:t>Event Stratigraphy</w:t>
      </w:r>
    </w:p>
    <w:p>
      <w:pPr>
        <w:numPr>
          <w:ilvl w:val="1"/>
          <w:numId w:val="900"/>
        </w:numPr>
        <w:spacing w:before="0" w:after="0"/>
      </w:pPr>
      <w:r>
        <w:t>Volcanic Ash Layers</w:t>
      </w:r>
    </w:p>
    <w:p>
      <w:pPr>
        <w:numPr>
          <w:ilvl w:val="1"/>
          <w:numId w:val="900"/>
        </w:numPr>
        <w:spacing w:before="0" w:after="0"/>
      </w:pPr>
      <w:r>
        <w:t>Impact Layers</w:t>
      </w:r>
    </w:p>
    <w:p>
      <w:pPr>
        <w:numPr>
          <w:ilvl w:val="1"/>
          <w:numId w:val="900"/>
        </w:numPr>
        <w:spacing w:before="0" w:after="0"/>
      </w:pPr>
      <w:r>
        <w:t>Anoxic Events</w:t>
      </w:r>
    </w:p>
    <w:p>
      <w:pPr>
        <w:numPr>
          <w:ilvl w:val="1"/>
          <w:numId w:val="900"/>
        </w:numPr>
        <w:spacing w:before="0" w:after="0"/>
      </w:pPr>
      <w:r>
        <w:t>Flooding Surfaces</w:t>
      </w:r>
    </w:p>
    <w:p>
      <w:pPr>
        <w:numPr>
          <w:ilvl w:val="1"/>
          <w:numId w:val="900"/>
        </w:numPr>
        <w:spacing w:before="0" w:after="0"/>
      </w:pPr>
      <w:r>
        <w:t>Sequence Boundaries</w:t>
      </w:r>
    </w:p>
    <w:p>
      <w:pPr>
        <w:numPr>
          <w:ilvl w:val="0"/>
          <w:numId w:val="900"/>
        </w:numPr>
        <w:spacing w:before="0" w:after="0"/>
      </w:pPr>
      <w:r>
        <w:t>Seismic Stratigraphy</w:t>
      </w:r>
    </w:p>
    <w:p>
      <w:pPr>
        <w:numPr>
          <w:ilvl w:val="1"/>
          <w:numId w:val="900"/>
        </w:numPr>
        <w:spacing w:before="0" w:after="0"/>
      </w:pPr>
      <w:r>
        <w:t>Seismic Reflection Patterns</w:t>
      </w:r>
    </w:p>
    <w:p>
      <w:pPr>
        <w:numPr>
          <w:ilvl w:val="1"/>
          <w:numId w:val="900"/>
        </w:numPr>
        <w:spacing w:before="0" w:after="0"/>
      </w:pPr>
      <w:r>
        <w:t>Seismic Facies Analysis</w:t>
      </w:r>
    </w:p>
    <w:p>
      <w:pPr>
        <w:numPr>
          <w:ilvl w:val="1"/>
          <w:numId w:val="900"/>
        </w:numPr>
        <w:spacing w:before="0" w:after="0"/>
      </w:pPr>
      <w:r>
        <w:t>Sequence Boundaries on Seismic Data</w:t>
      </w:r>
    </w:p>
    <w:p>
      <w:pPr>
        <w:numPr>
          <w:ilvl w:val="1"/>
          <w:numId w:val="900"/>
        </w:numPr>
        <w:spacing w:before="0" w:after="0"/>
      </w:pPr>
      <w:r>
        <w:t>Seismic-to-Well Ties</w:t>
      </w:r>
    </w:p>
    <w:p>
      <w:pPr>
        <w:numPr>
          <w:ilvl w:val="0"/>
          <w:numId w:val="900"/>
        </w:numPr>
        <w:spacing w:before="0" w:after="0"/>
      </w:pPr>
      <w:r>
        <w:t>Correlation Methods and Tools</w:t>
      </w:r>
    </w:p>
    <w:p>
      <w:pPr>
        <w:numPr>
          <w:ilvl w:val="1"/>
          <w:numId w:val="900"/>
        </w:numPr>
        <w:spacing w:before="0" w:after="0"/>
      </w:pPr>
      <w:r>
        <w:t>Graphic Correlation</w:t>
      </w:r>
    </w:p>
    <w:p>
      <w:pPr>
        <w:numPr>
          <w:ilvl w:val="1"/>
          <w:numId w:val="900"/>
        </w:numPr>
        <w:spacing w:before="0" w:after="0"/>
      </w:pPr>
      <w:r>
        <w:t>Statistical Correlation</w:t>
      </w:r>
    </w:p>
    <w:p>
      <w:pPr>
        <w:numPr>
          <w:ilvl w:val="1"/>
          <w:numId w:val="900"/>
        </w:numPr>
        <w:spacing w:before="0" w:after="0"/>
      </w:pPr>
      <w:r>
        <w:t>Computer-Assisted Correlation</w:t>
      </w:r>
    </w:p>
    <w:p>
      <w:pPr>
        <w:pStyle w:val="Heading1"/>
      </w:pPr>
      <w:r>
        <w:t>Sequence Stratigraphy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Accommodation Space</w:t>
      </w:r>
    </w:p>
    <w:p>
      <w:pPr>
        <w:numPr>
          <w:ilvl w:val="1"/>
          <w:numId w:val="900"/>
        </w:numPr>
        <w:spacing w:before="0" w:after="0"/>
      </w:pPr>
      <w:r>
        <w:t>Base Level</w:t>
      </w:r>
    </w:p>
    <w:p>
      <w:pPr>
        <w:numPr>
          <w:ilvl w:val="1"/>
          <w:numId w:val="900"/>
        </w:numPr>
        <w:spacing w:before="0" w:after="0"/>
      </w:pPr>
      <w:r>
        <w:t>Relative Sea Level Change</w:t>
      </w:r>
    </w:p>
    <w:p>
      <w:pPr>
        <w:numPr>
          <w:ilvl w:val="1"/>
          <w:numId w:val="900"/>
        </w:numPr>
        <w:spacing w:before="0" w:after="0"/>
      </w:pPr>
      <w:r>
        <w:t>Sediment Supply</w:t>
      </w:r>
    </w:p>
    <w:p>
      <w:pPr>
        <w:numPr>
          <w:ilvl w:val="1"/>
          <w:numId w:val="900"/>
        </w:numPr>
        <w:spacing w:before="0" w:after="0"/>
      </w:pPr>
      <w:r>
        <w:t>Sediment Flux</w:t>
      </w:r>
    </w:p>
    <w:p>
      <w:pPr>
        <w:numPr>
          <w:ilvl w:val="0"/>
          <w:numId w:val="900"/>
        </w:numPr>
        <w:spacing w:before="0" w:after="0"/>
      </w:pPr>
      <w:r>
        <w:t>Controls on Sequence Development</w:t>
      </w:r>
    </w:p>
    <w:p>
      <w:pPr>
        <w:numPr>
          <w:ilvl w:val="1"/>
          <w:numId w:val="900"/>
        </w:numPr>
        <w:spacing w:before="0" w:after="0"/>
      </w:pPr>
      <w:r>
        <w:t>Eustatic Sea Level Change</w:t>
      </w:r>
    </w:p>
    <w:p>
      <w:pPr>
        <w:numPr>
          <w:ilvl w:val="1"/>
          <w:numId w:val="900"/>
        </w:numPr>
        <w:spacing w:before="0" w:after="0"/>
      </w:pPr>
      <w:r>
        <w:t>Tectonic Subsidence</w:t>
      </w:r>
    </w:p>
    <w:p>
      <w:pPr>
        <w:numPr>
          <w:ilvl w:val="1"/>
          <w:numId w:val="900"/>
        </w:numPr>
        <w:spacing w:before="0" w:after="0"/>
      </w:pPr>
      <w:r>
        <w:t>Sediment Supply Variations</w:t>
      </w:r>
    </w:p>
    <w:p>
      <w:pPr>
        <w:numPr>
          <w:ilvl w:val="1"/>
          <w:numId w:val="900"/>
        </w:numPr>
        <w:spacing w:before="0" w:after="0"/>
      </w:pPr>
      <w:r>
        <w:t>Climate Change</w:t>
      </w:r>
    </w:p>
    <w:p>
      <w:pPr>
        <w:numPr>
          <w:ilvl w:val="0"/>
          <w:numId w:val="900"/>
        </w:numPr>
        <w:spacing w:before="0" w:after="0"/>
      </w:pPr>
      <w:r>
        <w:t>Key Surfaces</w:t>
      </w:r>
    </w:p>
    <w:p>
      <w:pPr>
        <w:numPr>
          <w:ilvl w:val="1"/>
          <w:numId w:val="900"/>
        </w:numPr>
        <w:spacing w:before="0" w:after="0"/>
      </w:pPr>
      <w:r>
        <w:t>Sequence Boundary</w:t>
      </w:r>
    </w:p>
    <w:p>
      <w:pPr>
        <w:numPr>
          <w:ilvl w:val="1"/>
          <w:numId w:val="900"/>
        </w:numPr>
        <w:spacing w:before="0" w:after="0"/>
      </w:pPr>
      <w:r>
        <w:t>Transgressive Surface</w:t>
      </w:r>
    </w:p>
    <w:p>
      <w:pPr>
        <w:numPr>
          <w:ilvl w:val="1"/>
          <w:numId w:val="900"/>
        </w:numPr>
        <w:spacing w:before="0" w:after="0"/>
      </w:pPr>
      <w:r>
        <w:t>Maximum Flooding Surface</w:t>
      </w:r>
    </w:p>
    <w:p>
      <w:pPr>
        <w:numPr>
          <w:ilvl w:val="1"/>
          <w:numId w:val="900"/>
        </w:numPr>
        <w:spacing w:before="0" w:after="0"/>
      </w:pPr>
      <w:r>
        <w:t>Ravinement Surface</w:t>
      </w:r>
    </w:p>
    <w:p>
      <w:pPr>
        <w:numPr>
          <w:ilvl w:val="1"/>
          <w:numId w:val="900"/>
        </w:numPr>
        <w:spacing w:before="0" w:after="0"/>
      </w:pPr>
      <w:r>
        <w:t>Regressive Surface of Marine Erosion</w:t>
      </w:r>
    </w:p>
    <w:p>
      <w:pPr>
        <w:numPr>
          <w:ilvl w:val="1"/>
          <w:numId w:val="900"/>
        </w:numPr>
        <w:spacing w:before="0" w:after="0"/>
      </w:pPr>
      <w:r>
        <w:t>Correlative Conformity</w:t>
      </w:r>
    </w:p>
    <w:p>
      <w:pPr>
        <w:numPr>
          <w:ilvl w:val="0"/>
          <w:numId w:val="900"/>
        </w:numPr>
        <w:spacing w:before="0" w:after="0"/>
      </w:pPr>
      <w:r>
        <w:t>Systems Tracts</w:t>
      </w:r>
    </w:p>
    <w:p>
      <w:pPr>
        <w:numPr>
          <w:ilvl w:val="1"/>
          <w:numId w:val="900"/>
        </w:numPr>
        <w:spacing w:before="0" w:after="0"/>
      </w:pPr>
      <w:r>
        <w:t>Lowstand Systems Tract</w:t>
      </w:r>
    </w:p>
    <w:p>
      <w:pPr>
        <w:numPr>
          <w:ilvl w:val="2"/>
          <w:numId w:val="900"/>
        </w:numPr>
        <w:spacing w:before="0" w:after="0"/>
      </w:pPr>
      <w:r>
        <w:t>Basin Floor Fan</w:t>
      </w:r>
    </w:p>
    <w:p>
      <w:pPr>
        <w:numPr>
          <w:ilvl w:val="2"/>
          <w:numId w:val="900"/>
        </w:numPr>
        <w:spacing w:before="0" w:after="0"/>
      </w:pPr>
      <w:r>
        <w:t>Slope Fan</w:t>
      </w:r>
    </w:p>
    <w:p>
      <w:pPr>
        <w:numPr>
          <w:ilvl w:val="2"/>
          <w:numId w:val="900"/>
        </w:numPr>
        <w:spacing w:before="0" w:after="0"/>
      </w:pPr>
      <w:r>
        <w:t>Lowstand Wedge</w:t>
      </w:r>
    </w:p>
    <w:p>
      <w:pPr>
        <w:numPr>
          <w:ilvl w:val="1"/>
          <w:numId w:val="900"/>
        </w:numPr>
        <w:spacing w:before="0" w:after="0"/>
      </w:pPr>
      <w:r>
        <w:t>Transgressive Systems Tract</w:t>
      </w:r>
    </w:p>
    <w:p>
      <w:pPr>
        <w:numPr>
          <w:ilvl w:val="1"/>
          <w:numId w:val="900"/>
        </w:numPr>
        <w:spacing w:before="0" w:after="0"/>
      </w:pPr>
      <w:r>
        <w:t>Highstand Systems Tract</w:t>
      </w:r>
    </w:p>
    <w:p>
      <w:pPr>
        <w:numPr>
          <w:ilvl w:val="1"/>
          <w:numId w:val="900"/>
        </w:numPr>
        <w:spacing w:before="0" w:after="0"/>
      </w:pPr>
      <w:r>
        <w:t>Falling Stage Systems Tract</w:t>
      </w:r>
    </w:p>
    <w:p>
      <w:pPr>
        <w:numPr>
          <w:ilvl w:val="0"/>
          <w:numId w:val="900"/>
        </w:numPr>
        <w:spacing w:before="0" w:after="0"/>
      </w:pPr>
      <w:r>
        <w:t>Parasequences</w:t>
      </w:r>
    </w:p>
    <w:p>
      <w:pPr>
        <w:numPr>
          <w:ilvl w:val="1"/>
          <w:numId w:val="900"/>
        </w:numPr>
        <w:spacing w:before="0" w:after="0"/>
      </w:pPr>
      <w:r>
        <w:t>Definition and Recognition</w:t>
      </w:r>
    </w:p>
    <w:p>
      <w:pPr>
        <w:numPr>
          <w:ilvl w:val="1"/>
          <w:numId w:val="900"/>
        </w:numPr>
        <w:spacing w:before="0" w:after="0"/>
      </w:pPr>
      <w:r>
        <w:t>Parasequence Boundaries</w:t>
      </w:r>
    </w:p>
    <w:p>
      <w:pPr>
        <w:numPr>
          <w:ilvl w:val="1"/>
          <w:numId w:val="900"/>
        </w:numPr>
        <w:spacing w:before="0" w:after="0"/>
      </w:pPr>
      <w:r>
        <w:t>Parasequence Sets</w:t>
      </w:r>
    </w:p>
    <w:p>
      <w:pPr>
        <w:numPr>
          <w:ilvl w:val="1"/>
          <w:numId w:val="900"/>
        </w:numPr>
        <w:spacing w:before="0" w:after="0"/>
      </w:pPr>
      <w:r>
        <w:t>Stacking Patterns</w:t>
      </w:r>
    </w:p>
    <w:p>
      <w:pPr>
        <w:numPr>
          <w:ilvl w:val="2"/>
          <w:numId w:val="900"/>
        </w:numPr>
        <w:spacing w:before="0" w:after="0"/>
      </w:pPr>
      <w:r>
        <w:t>Progradational</w:t>
      </w:r>
    </w:p>
    <w:p>
      <w:pPr>
        <w:numPr>
          <w:ilvl w:val="2"/>
          <w:numId w:val="900"/>
        </w:numPr>
        <w:spacing w:before="0" w:after="0"/>
      </w:pPr>
      <w:r>
        <w:t>Retrogradational</w:t>
      </w:r>
    </w:p>
    <w:p>
      <w:pPr>
        <w:numPr>
          <w:ilvl w:val="2"/>
          <w:numId w:val="900"/>
        </w:numPr>
        <w:spacing w:before="0" w:after="0"/>
      </w:pPr>
      <w:r>
        <w:t>Aggradational</w:t>
      </w:r>
    </w:p>
    <w:p>
      <w:pPr>
        <w:numPr>
          <w:ilvl w:val="0"/>
          <w:numId w:val="900"/>
        </w:numPr>
        <w:spacing w:before="0" w:after="0"/>
      </w:pPr>
      <w:r>
        <w:t>Sequence Stratigraphic Models</w:t>
      </w:r>
    </w:p>
    <w:p>
      <w:pPr>
        <w:numPr>
          <w:ilvl w:val="1"/>
          <w:numId w:val="900"/>
        </w:numPr>
        <w:spacing w:before="0" w:after="0"/>
      </w:pPr>
      <w:r>
        <w:t>Type 1 Sequences</w:t>
      </w:r>
    </w:p>
    <w:p>
      <w:pPr>
        <w:numPr>
          <w:ilvl w:val="1"/>
          <w:numId w:val="900"/>
        </w:numPr>
        <w:spacing w:before="0" w:after="0"/>
      </w:pPr>
      <w:r>
        <w:t>Type 2 Sequences</w:t>
      </w:r>
    </w:p>
    <w:p>
      <w:pPr>
        <w:numPr>
          <w:ilvl w:val="1"/>
          <w:numId w:val="900"/>
        </w:numPr>
        <w:spacing w:before="0" w:after="0"/>
      </w:pPr>
      <w:r>
        <w:t>Composite Sequences</w:t>
      </w:r>
    </w:p>
    <w:p>
      <w:pPr>
        <w:numPr>
          <w:ilvl w:val="0"/>
          <w:numId w:val="900"/>
        </w:numPr>
        <w:spacing w:before="0" w:after="0"/>
      </w:pPr>
      <w:r>
        <w:t>Application to Different Settings</w:t>
      </w:r>
    </w:p>
    <w:p>
      <w:pPr>
        <w:numPr>
          <w:ilvl w:val="1"/>
          <w:numId w:val="900"/>
        </w:numPr>
        <w:spacing w:before="0" w:after="0"/>
      </w:pPr>
      <w:r>
        <w:t>Siliciclastic Systems</w:t>
      </w:r>
    </w:p>
    <w:p>
      <w:pPr>
        <w:numPr>
          <w:ilvl w:val="1"/>
          <w:numId w:val="900"/>
        </w:numPr>
        <w:spacing w:before="0" w:after="0"/>
      </w:pPr>
      <w:r>
        <w:t>Carbonate Systems</w:t>
      </w:r>
    </w:p>
    <w:p>
      <w:pPr>
        <w:numPr>
          <w:ilvl w:val="1"/>
          <w:numId w:val="900"/>
        </w:numPr>
        <w:spacing w:before="0" w:after="0"/>
      </w:pPr>
      <w:r>
        <w:t>Mixed Siliciclastic-Carbonate Systems</w:t>
      </w:r>
    </w:p>
    <w:p>
      <w:pPr>
        <w:numPr>
          <w:ilvl w:val="0"/>
          <w:numId w:val="900"/>
        </w:numPr>
        <w:spacing w:before="0" w:after="0"/>
      </w:pPr>
      <w:r>
        <w:t>Sequence Hierarchy</w:t>
      </w:r>
    </w:p>
    <w:p>
      <w:pPr>
        <w:numPr>
          <w:ilvl w:val="1"/>
          <w:numId w:val="900"/>
        </w:numPr>
        <w:spacing w:before="0" w:after="0"/>
      </w:pPr>
      <w:r>
        <w:t>First-Order Sequences</w:t>
      </w:r>
    </w:p>
    <w:p>
      <w:pPr>
        <w:numPr>
          <w:ilvl w:val="1"/>
          <w:numId w:val="900"/>
        </w:numPr>
        <w:spacing w:before="0" w:after="0"/>
      </w:pPr>
      <w:r>
        <w:t>Second-Order Sequences</w:t>
      </w:r>
    </w:p>
    <w:p>
      <w:pPr>
        <w:numPr>
          <w:ilvl w:val="1"/>
          <w:numId w:val="900"/>
        </w:numPr>
        <w:spacing w:before="0" w:after="0"/>
      </w:pPr>
      <w:r>
        <w:t>Third-Order Sequences</w:t>
      </w:r>
    </w:p>
    <w:p>
      <w:pPr>
        <w:numPr>
          <w:ilvl w:val="1"/>
          <w:numId w:val="900"/>
        </w:numPr>
        <w:spacing w:before="0" w:after="0"/>
      </w:pPr>
      <w:r>
        <w:t>Higher-Order Sequences</w:t>
      </w:r>
    </w:p>
    <w:p>
      <w:pPr>
        <w:numPr>
          <w:ilvl w:val="0"/>
          <w:numId w:val="900"/>
        </w:numPr>
        <w:spacing w:before="0" w:after="0"/>
      </w:pPr>
      <w:r>
        <w:t>Sequence Stratigraphic Analysis Methods</w:t>
      </w:r>
    </w:p>
    <w:p>
      <w:pPr>
        <w:numPr>
          <w:ilvl w:val="1"/>
          <w:numId w:val="900"/>
        </w:numPr>
        <w:spacing w:before="0" w:after="0"/>
      </w:pPr>
      <w:r>
        <w:t>Well Log Analysis</w:t>
      </w:r>
    </w:p>
    <w:p>
      <w:pPr>
        <w:numPr>
          <w:ilvl w:val="1"/>
          <w:numId w:val="900"/>
        </w:numPr>
        <w:spacing w:before="0" w:after="0"/>
      </w:pPr>
      <w:r>
        <w:t>Seismic Sequence Analysis</w:t>
      </w:r>
    </w:p>
    <w:p>
      <w:pPr>
        <w:numPr>
          <w:ilvl w:val="1"/>
          <w:numId w:val="900"/>
        </w:numPr>
        <w:spacing w:before="0" w:after="0"/>
      </w:pPr>
      <w:r>
        <w:t>Outcrop Analysis</w:t>
      </w:r>
    </w:p>
    <w:p>
      <w:pPr>
        <w:pStyle w:val="Heading1"/>
      </w:pPr>
      <w:r>
        <w:t>Basin Analysis</w:t>
      </w:r>
    </w:p>
    <w:p>
      <w:pPr>
        <w:numPr>
          <w:ilvl w:val="0"/>
          <w:numId w:val="900"/>
        </w:numPr>
        <w:spacing w:before="0" w:after="0"/>
      </w:pPr>
      <w:r>
        <w:t>Basin Classification</w:t>
      </w:r>
    </w:p>
    <w:p>
      <w:pPr>
        <w:numPr>
          <w:ilvl w:val="1"/>
          <w:numId w:val="900"/>
        </w:numPr>
        <w:spacing w:before="0" w:after="0"/>
      </w:pPr>
      <w:r>
        <w:t>Tectonic Setting Classification</w:t>
      </w:r>
    </w:p>
    <w:p>
      <w:pPr>
        <w:numPr>
          <w:ilvl w:val="1"/>
          <w:numId w:val="900"/>
        </w:numPr>
        <w:spacing w:before="0" w:after="0"/>
      </w:pPr>
      <w:r>
        <w:t>Thermal Classification</w:t>
      </w:r>
    </w:p>
    <w:p>
      <w:pPr>
        <w:numPr>
          <w:ilvl w:val="1"/>
          <w:numId w:val="900"/>
        </w:numPr>
        <w:spacing w:before="0" w:after="0"/>
      </w:pPr>
      <w:r>
        <w:t>Fill Classification</w:t>
      </w:r>
    </w:p>
    <w:p>
      <w:pPr>
        <w:numPr>
          <w:ilvl w:val="0"/>
          <w:numId w:val="900"/>
        </w:numPr>
        <w:spacing w:before="0" w:after="0"/>
      </w:pPr>
      <w:r>
        <w:t>Types of Sedimentary Basins</w:t>
      </w:r>
    </w:p>
    <w:p>
      <w:pPr>
        <w:numPr>
          <w:ilvl w:val="1"/>
          <w:numId w:val="900"/>
        </w:numPr>
        <w:spacing w:before="0" w:after="0"/>
      </w:pPr>
      <w:r>
        <w:t>Extensional Basins</w:t>
      </w:r>
    </w:p>
    <w:p>
      <w:pPr>
        <w:numPr>
          <w:ilvl w:val="2"/>
          <w:numId w:val="900"/>
        </w:numPr>
        <w:spacing w:before="0" w:after="0"/>
      </w:pPr>
      <w:r>
        <w:t>Rift Basins</w:t>
      </w:r>
    </w:p>
    <w:p>
      <w:pPr>
        <w:numPr>
          <w:ilvl w:val="2"/>
          <w:numId w:val="900"/>
        </w:numPr>
        <w:spacing w:before="0" w:after="0"/>
      </w:pPr>
      <w:r>
        <w:t>Passive Margin Basins</w:t>
      </w:r>
    </w:p>
    <w:p>
      <w:pPr>
        <w:numPr>
          <w:ilvl w:val="2"/>
          <w:numId w:val="900"/>
        </w:numPr>
        <w:spacing w:before="0" w:after="0"/>
      </w:pPr>
      <w:r>
        <w:t>Back-Arc Basins</w:t>
      </w:r>
    </w:p>
    <w:p>
      <w:pPr>
        <w:numPr>
          <w:ilvl w:val="1"/>
          <w:numId w:val="900"/>
        </w:numPr>
        <w:spacing w:before="0" w:after="0"/>
      </w:pPr>
      <w:r>
        <w:t>Compressional Basins</w:t>
      </w:r>
    </w:p>
    <w:p>
      <w:pPr>
        <w:numPr>
          <w:ilvl w:val="2"/>
          <w:numId w:val="900"/>
        </w:numPr>
        <w:spacing w:before="0" w:after="0"/>
      </w:pPr>
      <w:r>
        <w:t>Foreland Basins</w:t>
      </w:r>
    </w:p>
    <w:p>
      <w:pPr>
        <w:numPr>
          <w:ilvl w:val="2"/>
          <w:numId w:val="900"/>
        </w:numPr>
        <w:spacing w:before="0" w:after="0"/>
      </w:pPr>
      <w:r>
        <w:t>Fore-Arc Basins</w:t>
      </w:r>
    </w:p>
    <w:p>
      <w:pPr>
        <w:numPr>
          <w:ilvl w:val="1"/>
          <w:numId w:val="900"/>
        </w:numPr>
        <w:spacing w:before="0" w:after="0"/>
      </w:pPr>
      <w:r>
        <w:t>Transform Basins</w:t>
      </w:r>
    </w:p>
    <w:p>
      <w:pPr>
        <w:numPr>
          <w:ilvl w:val="2"/>
          <w:numId w:val="900"/>
        </w:numPr>
        <w:spacing w:before="0" w:after="0"/>
      </w:pPr>
      <w:r>
        <w:t>Strike-Slip Basins</w:t>
      </w:r>
    </w:p>
    <w:p>
      <w:pPr>
        <w:numPr>
          <w:ilvl w:val="2"/>
          <w:numId w:val="900"/>
        </w:numPr>
        <w:spacing w:before="0" w:after="0"/>
      </w:pPr>
      <w:r>
        <w:t>Pull-Apart Basins</w:t>
      </w:r>
    </w:p>
    <w:p>
      <w:pPr>
        <w:numPr>
          <w:ilvl w:val="1"/>
          <w:numId w:val="900"/>
        </w:numPr>
        <w:spacing w:before="0" w:after="0"/>
      </w:pPr>
      <w:r>
        <w:t>Intracratonic Basins</w:t>
      </w:r>
    </w:p>
    <w:p>
      <w:pPr>
        <w:numPr>
          <w:ilvl w:val="1"/>
          <w:numId w:val="900"/>
        </w:numPr>
        <w:spacing w:before="0" w:after="0"/>
      </w:pPr>
      <w:r>
        <w:t>Hybrid Basins</w:t>
      </w:r>
    </w:p>
    <w:p>
      <w:pPr>
        <w:numPr>
          <w:ilvl w:val="0"/>
          <w:numId w:val="900"/>
        </w:numPr>
        <w:spacing w:before="0" w:after="0"/>
      </w:pPr>
      <w:r>
        <w:t>Basin Subsidence</w:t>
      </w:r>
    </w:p>
    <w:p>
      <w:pPr>
        <w:numPr>
          <w:ilvl w:val="1"/>
          <w:numId w:val="900"/>
        </w:numPr>
        <w:spacing w:before="0" w:after="0"/>
      </w:pPr>
      <w:r>
        <w:t>Tectonic Subsidence</w:t>
      </w:r>
    </w:p>
    <w:p>
      <w:pPr>
        <w:numPr>
          <w:ilvl w:val="1"/>
          <w:numId w:val="900"/>
        </w:numPr>
        <w:spacing w:before="0" w:after="0"/>
      </w:pPr>
      <w:r>
        <w:t>Thermal Subsidence</w:t>
      </w:r>
    </w:p>
    <w:p>
      <w:pPr>
        <w:numPr>
          <w:ilvl w:val="1"/>
          <w:numId w:val="900"/>
        </w:numPr>
        <w:spacing w:before="0" w:after="0"/>
      </w:pPr>
      <w:r>
        <w:t>Flexural Subsidence</w:t>
      </w:r>
    </w:p>
    <w:p>
      <w:pPr>
        <w:numPr>
          <w:ilvl w:val="1"/>
          <w:numId w:val="900"/>
        </w:numPr>
        <w:spacing w:before="0" w:after="0"/>
      </w:pPr>
      <w:r>
        <w:t>Isostatic Subsidence</w:t>
      </w:r>
    </w:p>
    <w:p>
      <w:pPr>
        <w:numPr>
          <w:ilvl w:val="1"/>
          <w:numId w:val="900"/>
        </w:numPr>
        <w:spacing w:before="0" w:after="0"/>
      </w:pPr>
      <w:r>
        <w:t>Subsidence Analysis Methods</w:t>
      </w:r>
    </w:p>
    <w:p>
      <w:pPr>
        <w:numPr>
          <w:ilvl w:val="0"/>
          <w:numId w:val="900"/>
        </w:numPr>
        <w:spacing w:before="0" w:after="0"/>
      </w:pPr>
      <w:r>
        <w:t>Basin Fill Architecture</w:t>
      </w:r>
    </w:p>
    <w:p>
      <w:pPr>
        <w:numPr>
          <w:ilvl w:val="1"/>
          <w:numId w:val="900"/>
        </w:numPr>
        <w:spacing w:before="0" w:after="0"/>
      </w:pPr>
      <w:r>
        <w:t>Stratigraphic Architecture</w:t>
      </w:r>
    </w:p>
    <w:p>
      <w:pPr>
        <w:numPr>
          <w:ilvl w:val="1"/>
          <w:numId w:val="900"/>
        </w:numPr>
        <w:spacing w:before="0" w:after="0"/>
      </w:pPr>
      <w:r>
        <w:t>Depositional Systems Distribution</w:t>
      </w:r>
    </w:p>
    <w:p>
      <w:pPr>
        <w:numPr>
          <w:ilvl w:val="1"/>
          <w:numId w:val="900"/>
        </w:numPr>
        <w:spacing w:before="0" w:after="0"/>
      </w:pPr>
      <w:r>
        <w:t>Facies Architecture</w:t>
      </w:r>
    </w:p>
    <w:p>
      <w:pPr>
        <w:numPr>
          <w:ilvl w:val="1"/>
          <w:numId w:val="900"/>
        </w:numPr>
        <w:spacing w:before="0" w:after="0"/>
      </w:pPr>
      <w:r>
        <w:t>Sequence Architecture</w:t>
      </w:r>
    </w:p>
    <w:p>
      <w:pPr>
        <w:numPr>
          <w:ilvl w:val="0"/>
          <w:numId w:val="900"/>
        </w:numPr>
        <w:spacing w:before="0" w:after="0"/>
      </w:pPr>
      <w:r>
        <w:t>Basin Modeling</w:t>
      </w:r>
    </w:p>
    <w:p>
      <w:pPr>
        <w:numPr>
          <w:ilvl w:val="1"/>
          <w:numId w:val="900"/>
        </w:numPr>
        <w:spacing w:before="0" w:after="0"/>
      </w:pPr>
      <w:r>
        <w:t>Structural Modeling</w:t>
      </w:r>
    </w:p>
    <w:p>
      <w:pPr>
        <w:numPr>
          <w:ilvl w:val="1"/>
          <w:numId w:val="900"/>
        </w:numPr>
        <w:spacing w:before="0" w:after="0"/>
      </w:pPr>
      <w:r>
        <w:t>Stratigraphic Modeling</w:t>
      </w:r>
    </w:p>
    <w:p>
      <w:pPr>
        <w:numPr>
          <w:ilvl w:val="1"/>
          <w:numId w:val="900"/>
        </w:numPr>
        <w:spacing w:before="0" w:after="0"/>
      </w:pPr>
      <w:r>
        <w:t>Thermal Modeling</w:t>
      </w:r>
    </w:p>
    <w:p>
      <w:pPr>
        <w:numPr>
          <w:ilvl w:val="1"/>
          <w:numId w:val="900"/>
        </w:numPr>
        <w:spacing w:before="0" w:after="0"/>
      </w:pPr>
      <w:r>
        <w:t>Fluid Flow Modeling</w:t>
      </w:r>
    </w:p>
    <w:p>
      <w:pPr>
        <w:numPr>
          <w:ilvl w:val="0"/>
          <w:numId w:val="900"/>
        </w:numPr>
        <w:spacing w:before="0" w:after="0"/>
      </w:pPr>
      <w:r>
        <w:t>Provenance Analysis</w:t>
      </w:r>
    </w:p>
    <w:p>
      <w:pPr>
        <w:numPr>
          <w:ilvl w:val="1"/>
          <w:numId w:val="900"/>
        </w:numPr>
        <w:spacing w:before="0" w:after="0"/>
      </w:pPr>
      <w:r>
        <w:t>Detrital Mineral Analysis</w:t>
      </w:r>
    </w:p>
    <w:p>
      <w:pPr>
        <w:numPr>
          <w:ilvl w:val="1"/>
          <w:numId w:val="900"/>
        </w:numPr>
        <w:spacing w:before="0" w:after="0"/>
      </w:pPr>
      <w:r>
        <w:t>Heavy Mineral Analysis</w:t>
      </w:r>
    </w:p>
    <w:p>
      <w:pPr>
        <w:numPr>
          <w:ilvl w:val="1"/>
          <w:numId w:val="900"/>
        </w:numPr>
        <w:spacing w:before="0" w:after="0"/>
      </w:pPr>
      <w:r>
        <w:t>Geochemical Analysis</w:t>
      </w:r>
    </w:p>
    <w:p>
      <w:pPr>
        <w:numPr>
          <w:ilvl w:val="1"/>
          <w:numId w:val="900"/>
        </w:numPr>
        <w:spacing w:before="0" w:after="0"/>
      </w:pPr>
      <w:r>
        <w:t>Isotopic Analysis</w:t>
      </w:r>
    </w:p>
    <w:p>
      <w:pPr>
        <w:numPr>
          <w:ilvl w:val="1"/>
          <w:numId w:val="900"/>
        </w:numPr>
        <w:spacing w:before="0" w:after="0"/>
      </w:pPr>
      <w:r>
        <w:t>Paleocurrent Analysis</w:t>
      </w:r>
    </w:p>
    <w:p>
      <w:pPr>
        <w:numPr>
          <w:ilvl w:val="0"/>
          <w:numId w:val="900"/>
        </w:numPr>
        <w:spacing w:before="0" w:after="0"/>
      </w:pPr>
      <w:r>
        <w:t>Paleogeographic Reconstruction</w:t>
      </w:r>
    </w:p>
    <w:p>
      <w:pPr>
        <w:numPr>
          <w:ilvl w:val="1"/>
          <w:numId w:val="900"/>
        </w:numPr>
        <w:spacing w:before="0" w:after="0"/>
      </w:pPr>
      <w:r>
        <w:t>Methods and Data Sources</w:t>
      </w:r>
    </w:p>
    <w:p>
      <w:pPr>
        <w:numPr>
          <w:ilvl w:val="1"/>
          <w:numId w:val="900"/>
        </w:numPr>
        <w:spacing w:before="0" w:after="0"/>
      </w:pPr>
      <w:r>
        <w:t>Paleocurrent Analysis</w:t>
      </w:r>
    </w:p>
    <w:p>
      <w:pPr>
        <w:numPr>
          <w:ilvl w:val="1"/>
          <w:numId w:val="900"/>
        </w:numPr>
        <w:spacing w:before="0" w:after="0"/>
      </w:pPr>
      <w:r>
        <w:t>Facies Distribution Mapping</w:t>
      </w:r>
    </w:p>
    <w:p>
      <w:pPr>
        <w:numPr>
          <w:ilvl w:val="1"/>
          <w:numId w:val="900"/>
        </w:numPr>
        <w:spacing w:before="0" w:after="0"/>
      </w:pPr>
      <w:r>
        <w:t>Isopach Mapping</w:t>
      </w:r>
    </w:p>
    <w:p>
      <w:pPr>
        <w:pStyle w:val="Heading1"/>
      </w:pPr>
      <w:r>
        <w:t>Applications of Sedimentology and Stratigraphy</w:t>
      </w:r>
    </w:p>
    <w:p>
      <w:pPr>
        <w:numPr>
          <w:ilvl w:val="0"/>
          <w:numId w:val="900"/>
        </w:numPr>
        <w:spacing w:before="0" w:after="0"/>
      </w:pPr>
      <w:r>
        <w:t>Energy Resources</w:t>
      </w:r>
    </w:p>
    <w:p>
      <w:pPr>
        <w:numPr>
          <w:ilvl w:val="1"/>
          <w:numId w:val="900"/>
        </w:numPr>
        <w:spacing w:before="0" w:after="0"/>
      </w:pPr>
      <w:r>
        <w:t>Petroleum Geology</w:t>
      </w:r>
    </w:p>
    <w:p>
      <w:pPr>
        <w:numPr>
          <w:ilvl w:val="2"/>
          <w:numId w:val="900"/>
        </w:numPr>
        <w:spacing w:before="0" w:after="0"/>
      </w:pPr>
      <w:r>
        <w:t>Source Rock Evaluation</w:t>
      </w:r>
    </w:p>
    <w:p>
      <w:pPr>
        <w:numPr>
          <w:ilvl w:val="2"/>
          <w:numId w:val="900"/>
        </w:numPr>
        <w:spacing w:before="0" w:after="0"/>
      </w:pPr>
      <w:r>
        <w:t>Reservoir Rock Characterization</w:t>
      </w:r>
    </w:p>
    <w:p>
      <w:pPr>
        <w:numPr>
          <w:ilvl w:val="2"/>
          <w:numId w:val="900"/>
        </w:numPr>
        <w:spacing w:before="0" w:after="0"/>
      </w:pPr>
      <w:r>
        <w:t>Seal Rock Analysis</w:t>
      </w:r>
    </w:p>
    <w:p>
      <w:pPr>
        <w:numPr>
          <w:ilvl w:val="2"/>
          <w:numId w:val="900"/>
        </w:numPr>
        <w:spacing w:before="0" w:after="0"/>
      </w:pPr>
      <w:r>
        <w:t>Structural and Stratigraphic Traps</w:t>
      </w:r>
    </w:p>
    <w:p>
      <w:pPr>
        <w:numPr>
          <w:ilvl w:val="2"/>
          <w:numId w:val="900"/>
        </w:numPr>
        <w:spacing w:before="0" w:after="0"/>
      </w:pPr>
      <w:r>
        <w:t>Migration Pathways</w:t>
      </w:r>
    </w:p>
    <w:p>
      <w:pPr>
        <w:numPr>
          <w:ilvl w:val="1"/>
          <w:numId w:val="900"/>
        </w:numPr>
        <w:spacing w:before="0" w:after="0"/>
      </w:pPr>
      <w:r>
        <w:t>Coal Geology</w:t>
      </w:r>
    </w:p>
    <w:p>
      <w:pPr>
        <w:numPr>
          <w:ilvl w:val="2"/>
          <w:numId w:val="900"/>
        </w:numPr>
        <w:spacing w:before="0" w:after="0"/>
      </w:pPr>
      <w:r>
        <w:t>Coal Formation and Rank</w:t>
      </w:r>
    </w:p>
    <w:p>
      <w:pPr>
        <w:numPr>
          <w:ilvl w:val="2"/>
          <w:numId w:val="900"/>
        </w:numPr>
        <w:spacing w:before="0" w:after="0"/>
      </w:pPr>
      <w:r>
        <w:t>Coal Seam Correlation</w:t>
      </w:r>
    </w:p>
    <w:p>
      <w:pPr>
        <w:numPr>
          <w:ilvl w:val="2"/>
          <w:numId w:val="900"/>
        </w:numPr>
        <w:spacing w:before="0" w:after="0"/>
      </w:pPr>
      <w:r>
        <w:t>Coalbed Methane</w:t>
      </w:r>
    </w:p>
    <w:p>
      <w:pPr>
        <w:numPr>
          <w:ilvl w:val="1"/>
          <w:numId w:val="900"/>
        </w:numPr>
        <w:spacing w:before="0" w:after="0"/>
      </w:pPr>
      <w:r>
        <w:t>Unconventional Resources</w:t>
      </w:r>
    </w:p>
    <w:p>
      <w:pPr>
        <w:numPr>
          <w:ilvl w:val="2"/>
          <w:numId w:val="900"/>
        </w:numPr>
        <w:spacing w:before="0" w:after="0"/>
      </w:pPr>
      <w:r>
        <w:t>Shale Gas and Oil</w:t>
      </w:r>
    </w:p>
    <w:p>
      <w:pPr>
        <w:numPr>
          <w:ilvl w:val="2"/>
          <w:numId w:val="900"/>
        </w:numPr>
        <w:spacing w:before="0" w:after="0"/>
      </w:pPr>
      <w:r>
        <w:t>Tight Gas Sandstones</w:t>
      </w:r>
    </w:p>
    <w:p>
      <w:pPr>
        <w:numPr>
          <w:ilvl w:val="2"/>
          <w:numId w:val="900"/>
        </w:numPr>
        <w:spacing w:before="0" w:after="0"/>
      </w:pPr>
      <w:r>
        <w:t>Heavy Oil and Oil Sands</w:t>
      </w:r>
    </w:p>
    <w:p>
      <w:pPr>
        <w:numPr>
          <w:ilvl w:val="1"/>
          <w:numId w:val="900"/>
        </w:numPr>
        <w:spacing w:before="0" w:after="0"/>
      </w:pPr>
      <w:r>
        <w:t>Uranium Deposits</w:t>
      </w:r>
    </w:p>
    <w:p>
      <w:pPr>
        <w:numPr>
          <w:ilvl w:val="2"/>
          <w:numId w:val="900"/>
        </w:numPr>
        <w:spacing w:before="0" w:after="0"/>
      </w:pPr>
      <w:r>
        <w:t>Sandstone-Hosted Uranium</w:t>
      </w:r>
    </w:p>
    <w:p>
      <w:pPr>
        <w:numPr>
          <w:ilvl w:val="2"/>
          <w:numId w:val="900"/>
        </w:numPr>
        <w:spacing w:before="0" w:after="0"/>
      </w:pPr>
      <w:r>
        <w:t>Roll-Front Deposits</w:t>
      </w:r>
    </w:p>
    <w:p>
      <w:pPr>
        <w:numPr>
          <w:ilvl w:val="0"/>
          <w:numId w:val="900"/>
        </w:numPr>
        <w:spacing w:before="0" w:after="0"/>
      </w:pPr>
      <w:r>
        <w:t>Water Resources</w:t>
      </w:r>
    </w:p>
    <w:p>
      <w:pPr>
        <w:numPr>
          <w:ilvl w:val="1"/>
          <w:numId w:val="900"/>
        </w:numPr>
        <w:spacing w:before="0" w:after="0"/>
      </w:pPr>
      <w:r>
        <w:t>Aquifer Characterization</w:t>
      </w:r>
    </w:p>
    <w:p>
      <w:pPr>
        <w:numPr>
          <w:ilvl w:val="1"/>
          <w:numId w:val="900"/>
        </w:numPr>
        <w:spacing w:before="0" w:after="0"/>
      </w:pPr>
      <w:r>
        <w:t>Groundwater Flow Systems</w:t>
      </w:r>
    </w:p>
    <w:p>
      <w:pPr>
        <w:numPr>
          <w:ilvl w:val="1"/>
          <w:numId w:val="900"/>
        </w:numPr>
        <w:spacing w:before="0" w:after="0"/>
      </w:pPr>
      <w:r>
        <w:t>Aquifer Heterogeneity</w:t>
      </w:r>
    </w:p>
    <w:p>
      <w:pPr>
        <w:numPr>
          <w:ilvl w:val="1"/>
          <w:numId w:val="900"/>
        </w:numPr>
        <w:spacing w:before="0" w:after="0"/>
      </w:pPr>
      <w:r>
        <w:t>Contaminant Transport</w:t>
      </w:r>
    </w:p>
    <w:p>
      <w:pPr>
        <w:numPr>
          <w:ilvl w:val="0"/>
          <w:numId w:val="900"/>
        </w:numPr>
        <w:spacing w:before="0" w:after="0"/>
      </w:pPr>
      <w:r>
        <w:t>Mineral Resources</w:t>
      </w:r>
    </w:p>
    <w:p>
      <w:pPr>
        <w:numPr>
          <w:ilvl w:val="1"/>
          <w:numId w:val="900"/>
        </w:numPr>
        <w:spacing w:before="0" w:after="0"/>
      </w:pPr>
      <w:r>
        <w:t>Placer Deposits</w:t>
      </w:r>
    </w:p>
    <w:p>
      <w:pPr>
        <w:numPr>
          <w:ilvl w:val="1"/>
          <w:numId w:val="900"/>
        </w:numPr>
        <w:spacing w:before="0" w:after="0"/>
      </w:pPr>
      <w:r>
        <w:t>Evaporite Minerals</w:t>
      </w:r>
    </w:p>
    <w:p>
      <w:pPr>
        <w:numPr>
          <w:ilvl w:val="1"/>
          <w:numId w:val="900"/>
        </w:numPr>
        <w:spacing w:before="0" w:after="0"/>
      </w:pPr>
      <w:r>
        <w:t>Industrial Minerals</w:t>
      </w:r>
    </w:p>
    <w:p>
      <w:pPr>
        <w:numPr>
          <w:ilvl w:val="1"/>
          <w:numId w:val="900"/>
        </w:numPr>
        <w:spacing w:before="0" w:after="0"/>
      </w:pPr>
      <w:r>
        <w:t>Sediment-Hosted Base Metal Deposits</w:t>
      </w:r>
    </w:p>
    <w:p>
      <w:pPr>
        <w:numPr>
          <w:ilvl w:val="0"/>
          <w:numId w:val="900"/>
        </w:numPr>
        <w:spacing w:before="0" w:after="0"/>
      </w:pPr>
      <w:r>
        <w:t>Environmental Applications</w:t>
      </w:r>
    </w:p>
    <w:p>
      <w:pPr>
        <w:numPr>
          <w:ilvl w:val="1"/>
          <w:numId w:val="900"/>
        </w:numPr>
        <w:spacing w:before="0" w:after="0"/>
      </w:pPr>
      <w:r>
        <w:t>Paleoclimatology</w:t>
      </w:r>
    </w:p>
    <w:p>
      <w:pPr>
        <w:numPr>
          <w:ilvl w:val="2"/>
          <w:numId w:val="900"/>
        </w:numPr>
        <w:spacing w:before="0" w:after="0"/>
      </w:pPr>
      <w:r>
        <w:t>Climate Proxies in Sediments</w:t>
      </w:r>
    </w:p>
    <w:p>
      <w:pPr>
        <w:numPr>
          <w:ilvl w:val="2"/>
          <w:numId w:val="900"/>
        </w:numPr>
        <w:spacing w:before="0" w:after="0"/>
      </w:pPr>
      <w:r>
        <w:t>Paleoclimate Reconstruction</w:t>
      </w:r>
    </w:p>
    <w:p>
      <w:pPr>
        <w:numPr>
          <w:ilvl w:val="1"/>
          <w:numId w:val="900"/>
        </w:numPr>
        <w:spacing w:before="0" w:after="0"/>
      </w:pPr>
      <w:r>
        <w:t>Global Change Studies</w:t>
      </w:r>
    </w:p>
    <w:p>
      <w:pPr>
        <w:numPr>
          <w:ilvl w:val="2"/>
          <w:numId w:val="900"/>
        </w:numPr>
        <w:spacing w:before="0" w:after="0"/>
      </w:pPr>
      <w:r>
        <w:t>Sea Level Change</w:t>
      </w:r>
    </w:p>
    <w:p>
      <w:pPr>
        <w:numPr>
          <w:ilvl w:val="2"/>
          <w:numId w:val="900"/>
        </w:numPr>
        <w:spacing w:before="0" w:after="0"/>
      </w:pPr>
      <w:r>
        <w:t>Carbon Cycle Studies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Pollution History</w:t>
      </w:r>
    </w:p>
    <w:p>
      <w:pPr>
        <w:numPr>
          <w:ilvl w:val="2"/>
          <w:numId w:val="900"/>
        </w:numPr>
        <w:spacing w:before="0" w:after="0"/>
      </w:pPr>
      <w:r>
        <w:t>Ecosystem Changes</w:t>
      </w:r>
    </w:p>
    <w:p>
      <w:pPr>
        <w:numPr>
          <w:ilvl w:val="0"/>
          <w:numId w:val="900"/>
        </w:numPr>
        <w:spacing w:before="0" w:after="0"/>
      </w:pPr>
      <w:r>
        <w:t>Geohazards Assessment</w:t>
      </w:r>
    </w:p>
    <w:p>
      <w:pPr>
        <w:numPr>
          <w:ilvl w:val="1"/>
          <w:numId w:val="900"/>
        </w:numPr>
        <w:spacing w:before="0" w:after="0"/>
      </w:pPr>
      <w:r>
        <w:t>Mass Wasting Hazards</w:t>
      </w:r>
    </w:p>
    <w:p>
      <w:pPr>
        <w:numPr>
          <w:ilvl w:val="1"/>
          <w:numId w:val="900"/>
        </w:numPr>
        <w:spacing w:before="0" w:after="0"/>
      </w:pPr>
      <w:r>
        <w:t>Flooding Hazards</w:t>
      </w:r>
    </w:p>
    <w:p>
      <w:pPr>
        <w:numPr>
          <w:ilvl w:val="1"/>
          <w:numId w:val="900"/>
        </w:numPr>
        <w:spacing w:before="0" w:after="0"/>
      </w:pPr>
      <w:r>
        <w:t>Coastal Erosion</w:t>
      </w:r>
    </w:p>
    <w:p>
      <w:pPr>
        <w:numPr>
          <w:ilvl w:val="1"/>
          <w:numId w:val="900"/>
        </w:numPr>
        <w:spacing w:before="0" w:after="0"/>
      </w:pPr>
      <w:r>
        <w:t>Earthquake Hazards in Sedimentary Basins</w:t>
      </w:r>
    </w:p>
    <w:p>
      <w:pPr>
        <w:numPr>
          <w:ilvl w:val="1"/>
          <w:numId w:val="900"/>
        </w:numPr>
        <w:spacing w:before="0" w:after="0"/>
      </w:pPr>
      <w:r>
        <w:t>Subsidence Hazards</w:t>
      </w:r>
    </w:p>
    <w:p>
      <w:pPr>
        <w:numPr>
          <w:ilvl w:val="0"/>
          <w:numId w:val="900"/>
        </w:numPr>
        <w:spacing w:before="0" w:after="0"/>
      </w:pPr>
      <w:r>
        <w:t>Engineering Applications</w:t>
      </w:r>
    </w:p>
    <w:p>
      <w:pPr>
        <w:numPr>
          <w:ilvl w:val="1"/>
          <w:numId w:val="900"/>
        </w:numPr>
        <w:spacing w:before="0" w:after="0"/>
      </w:pPr>
      <w:r>
        <w:t>Foundation Engineering</w:t>
      </w:r>
    </w:p>
    <w:p>
      <w:pPr>
        <w:numPr>
          <w:ilvl w:val="1"/>
          <w:numId w:val="900"/>
        </w:numPr>
        <w:spacing w:before="0" w:after="0"/>
      </w:pPr>
      <w:r>
        <w:t>Slope Stability Analysis</w:t>
      </w:r>
    </w:p>
    <w:p>
      <w:pPr>
        <w:numPr>
          <w:ilvl w:val="1"/>
          <w:numId w:val="900"/>
        </w:numPr>
        <w:spacing w:before="0" w:after="0"/>
      </w:pPr>
      <w:r>
        <w:t>Aggregate Resources</w:t>
      </w:r>
    </w:p>
    <w:p>
      <w:pPr>
        <w:numPr>
          <w:ilvl w:val="1"/>
          <w:numId w:val="900"/>
        </w:numPr>
        <w:spacing w:before="0" w:after="0"/>
      </w:pPr>
      <w:r>
        <w:t>Construction Materials</w:t>
      </w:r>
    </w:p>
    <w:p>
      <w:pPr>
        <w:numPr>
          <w:ilvl w:val="1"/>
          <w:numId w:val="900"/>
        </w:numPr>
        <w:spacing w:before="0" w:after="0"/>
      </w:pPr>
      <w:r>
        <w:t>Site Investigation</w:t>
      </w:r>
    </w:p>
    <w:p>
      <w:pPr>
        <w:numPr>
          <w:ilvl w:val="0"/>
          <w:numId w:val="900"/>
        </w:numPr>
        <w:spacing w:before="0" w:after="0"/>
      </w:pPr>
      <w:r>
        <w:t>Archaeological Applications</w:t>
      </w:r>
    </w:p>
    <w:p>
      <w:pPr>
        <w:numPr>
          <w:ilvl w:val="1"/>
          <w:numId w:val="900"/>
        </w:numPr>
        <w:spacing w:before="0" w:after="0"/>
      </w:pPr>
      <w:r>
        <w:t>Site Formation Processes</w:t>
      </w:r>
    </w:p>
    <w:p>
      <w:pPr>
        <w:numPr>
          <w:ilvl w:val="1"/>
          <w:numId w:val="900"/>
        </w:numPr>
        <w:spacing w:before="0" w:after="0"/>
      </w:pPr>
      <w:r>
        <w:t>Artifact Preservation</w:t>
      </w:r>
    </w:p>
    <w:p>
      <w:pPr>
        <w:numPr>
          <w:ilvl w:val="1"/>
          <w:numId w:val="900"/>
        </w:numPr>
        <w:spacing w:before="0" w:after="0"/>
      </w:pPr>
      <w:r>
        <w:t>Landscape Evolution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