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Vulnerabilities</w:t>
      </w:r>
    </w:p>
    <w:p>
      <w:pPr>
        <w:pStyle w:val="Heading1"/>
      </w:pPr>
      <w:r>
        <w:t>Fundamentals of Security Vulnerabilities</w:t>
      </w:r>
    </w:p>
    <w:p>
      <w:pPr>
        <w:numPr>
          <w:ilvl w:val="0"/>
          <w:numId w:val="900"/>
        </w:numPr>
        <w:spacing w:before="0" w:after="0"/>
      </w:pPr>
      <w:r>
        <w:t>Defining Security Vulnerabilities</w:t>
      </w:r>
    </w:p>
    <w:p>
      <w:pPr>
        <w:numPr>
          <w:ilvl w:val="1"/>
          <w:numId w:val="900"/>
        </w:numPr>
        <w:spacing w:before="0" w:after="0"/>
      </w:pPr>
      <w:r>
        <w:t>Core Definition of Vulnerability</w:t>
      </w:r>
    </w:p>
    <w:p>
      <w:pPr>
        <w:numPr>
          <w:ilvl w:val="1"/>
          <w:numId w:val="900"/>
        </w:numPr>
        <w:spacing w:before="0" w:after="0"/>
      </w:pPr>
      <w:r>
        <w:t>Vulnerability vs Weakness</w:t>
      </w:r>
    </w:p>
    <w:p>
      <w:pPr>
        <w:numPr>
          <w:ilvl w:val="1"/>
          <w:numId w:val="900"/>
        </w:numPr>
        <w:spacing w:before="0" w:after="0"/>
      </w:pPr>
      <w:r>
        <w:t>Vulnerability vs Bug</w:t>
      </w:r>
    </w:p>
    <w:p>
      <w:pPr>
        <w:numPr>
          <w:ilvl w:val="1"/>
          <w:numId w:val="900"/>
        </w:numPr>
        <w:spacing w:before="0" w:after="0"/>
      </w:pPr>
      <w:r>
        <w:t>Asset-Vulnerability Relationship</w:t>
      </w:r>
    </w:p>
    <w:p>
      <w:pPr>
        <w:numPr>
          <w:ilvl w:val="0"/>
          <w:numId w:val="900"/>
        </w:numPr>
        <w:spacing w:before="0" w:after="0"/>
      </w:pPr>
      <w:r>
        <w:t>Security Terminology and Relationships</w:t>
      </w:r>
    </w:p>
    <w:p>
      <w:pPr>
        <w:numPr>
          <w:ilvl w:val="1"/>
          <w:numId w:val="900"/>
        </w:numPr>
        <w:spacing w:before="0" w:after="0"/>
      </w:pPr>
      <w:r>
        <w:t>Vulnerability</w:t>
      </w:r>
    </w:p>
    <w:p>
      <w:pPr>
        <w:numPr>
          <w:ilvl w:val="1"/>
          <w:numId w:val="900"/>
        </w:numPr>
        <w:spacing w:before="0" w:after="0"/>
      </w:pPr>
      <w:r>
        <w:t>Threat</w:t>
      </w:r>
    </w:p>
    <w:p>
      <w:pPr>
        <w:numPr>
          <w:ilvl w:val="1"/>
          <w:numId w:val="900"/>
        </w:numPr>
        <w:spacing w:before="0" w:after="0"/>
      </w:pPr>
      <w:r>
        <w:t>Risk</w:t>
      </w:r>
    </w:p>
    <w:p>
      <w:pPr>
        <w:numPr>
          <w:ilvl w:val="1"/>
          <w:numId w:val="900"/>
        </w:numPr>
        <w:spacing w:before="0" w:after="0"/>
      </w:pPr>
      <w:r>
        <w:t>Attack Vector</w:t>
      </w:r>
    </w:p>
    <w:p>
      <w:pPr>
        <w:numPr>
          <w:ilvl w:val="1"/>
          <w:numId w:val="900"/>
        </w:numPr>
        <w:spacing w:before="0" w:after="0"/>
      </w:pPr>
      <w:r>
        <w:t>Exploit</w:t>
      </w:r>
    </w:p>
    <w:p>
      <w:pPr>
        <w:numPr>
          <w:ilvl w:val="1"/>
          <w:numId w:val="900"/>
        </w:numPr>
        <w:spacing w:before="0" w:after="0"/>
      </w:pPr>
      <w:r>
        <w:t>Attack Surface</w:t>
      </w:r>
    </w:p>
    <w:p>
      <w:pPr>
        <w:numPr>
          <w:ilvl w:val="1"/>
          <w:numId w:val="900"/>
        </w:numPr>
        <w:spacing w:before="0" w:after="0"/>
      </w:pPr>
      <w:r>
        <w:t>Zero-Day Vulnerabilities</w:t>
      </w:r>
    </w:p>
    <w:p>
      <w:pPr>
        <w:numPr>
          <w:ilvl w:val="0"/>
          <w:numId w:val="900"/>
        </w:numPr>
        <w:spacing w:before="0" w:after="0"/>
      </w:pPr>
      <w:r>
        <w:t>The CIA Triad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Information Disclosure Scenarios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System Integrity</w:t>
      </w:r>
    </w:p>
    <w:p>
      <w:pPr>
        <w:numPr>
          <w:ilvl w:val="2"/>
          <w:numId w:val="900"/>
        </w:numPr>
        <w:spacing w:before="0" w:after="0"/>
      </w:pPr>
      <w:r>
        <w:t>Authentication Integrity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Service Availability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System Uptime Requirements</w:t>
      </w:r>
    </w:p>
    <w:p>
      <w:pPr>
        <w:numPr>
          <w:ilvl w:val="2"/>
          <w:numId w:val="900"/>
        </w:numPr>
        <w:spacing w:before="0" w:after="0"/>
      </w:pPr>
      <w:r>
        <w:t>Business Continuity Impact</w:t>
      </w:r>
    </w:p>
    <w:p>
      <w:pPr>
        <w:numPr>
          <w:ilvl w:val="0"/>
          <w:numId w:val="900"/>
        </w:numPr>
        <w:spacing w:before="0" w:after="0"/>
      </w:pPr>
      <w:r>
        <w:t>Extended Security Properties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0"/>
          <w:numId w:val="900"/>
        </w:numPr>
        <w:spacing w:before="0" w:after="0"/>
      </w:pPr>
      <w:r>
        <w:t>Vulnerability Lifecycle Management</w:t>
      </w:r>
    </w:p>
    <w:p>
      <w:pPr>
        <w:numPr>
          <w:ilvl w:val="1"/>
          <w:numId w:val="900"/>
        </w:numPr>
        <w:spacing w:before="0" w:after="0"/>
      </w:pPr>
      <w:r>
        <w:t>Discovery Phase</w:t>
      </w:r>
    </w:p>
    <w:p>
      <w:pPr>
        <w:numPr>
          <w:ilvl w:val="2"/>
          <w:numId w:val="900"/>
        </w:numPr>
        <w:spacing w:before="0" w:after="0"/>
      </w:pPr>
      <w:r>
        <w:t>Internal Discovery Methods</w:t>
      </w:r>
    </w:p>
    <w:p>
      <w:pPr>
        <w:numPr>
          <w:ilvl w:val="2"/>
          <w:numId w:val="900"/>
        </w:numPr>
        <w:spacing w:before="0" w:after="0"/>
      </w:pPr>
      <w:r>
        <w:t>External Discovery Methods</w:t>
      </w:r>
    </w:p>
    <w:p>
      <w:pPr>
        <w:numPr>
          <w:ilvl w:val="2"/>
          <w:numId w:val="900"/>
        </w:numPr>
        <w:spacing w:before="0" w:after="0"/>
      </w:pPr>
      <w:r>
        <w:t>Automated Discovery Tools</w:t>
      </w:r>
    </w:p>
    <w:p>
      <w:pPr>
        <w:numPr>
          <w:ilvl w:val="2"/>
          <w:numId w:val="900"/>
        </w:numPr>
        <w:spacing w:before="0" w:after="0"/>
      </w:pPr>
      <w:r>
        <w:t>Manual Testing Approaches</w:t>
      </w:r>
    </w:p>
    <w:p>
      <w:pPr>
        <w:numPr>
          <w:ilvl w:val="2"/>
          <w:numId w:val="900"/>
        </w:numPr>
        <w:spacing w:before="0" w:after="0"/>
      </w:pPr>
      <w:r>
        <w:t>Bug Bounty Discovery</w:t>
      </w:r>
    </w:p>
    <w:p>
      <w:pPr>
        <w:numPr>
          <w:ilvl w:val="1"/>
          <w:numId w:val="900"/>
        </w:numPr>
        <w:spacing w:before="0" w:after="0"/>
      </w:pPr>
      <w:r>
        <w:t>Analysis and Validation</w:t>
      </w:r>
    </w:p>
    <w:p>
      <w:pPr>
        <w:numPr>
          <w:ilvl w:val="2"/>
          <w:numId w:val="900"/>
        </w:numPr>
        <w:spacing w:before="0" w:after="0"/>
      </w:pPr>
      <w:r>
        <w:t>Reproducibility Testing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Proof of Concept Development</w:t>
      </w:r>
    </w:p>
    <w:p>
      <w:pPr>
        <w:numPr>
          <w:ilvl w:val="2"/>
          <w:numId w:val="900"/>
        </w:numPr>
        <w:spacing w:before="0" w:after="0"/>
      </w:pPr>
      <w:r>
        <w:t>False Positive Elimination</w:t>
      </w:r>
    </w:p>
    <w:p>
      <w:pPr>
        <w:numPr>
          <w:ilvl w:val="1"/>
          <w:numId w:val="900"/>
        </w:numPr>
        <w:spacing w:before="0" w:after="0"/>
      </w:pPr>
      <w:r>
        <w:t>Disclosure Processes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Full Disclosure</w:t>
      </w:r>
    </w:p>
    <w:p>
      <w:pPr>
        <w:numPr>
          <w:ilvl w:val="2"/>
          <w:numId w:val="900"/>
        </w:numPr>
        <w:spacing w:before="0" w:after="0"/>
      </w:pPr>
      <w:r>
        <w:t>Coordinated Disclosure</w:t>
      </w:r>
    </w:p>
    <w:p>
      <w:pPr>
        <w:numPr>
          <w:ilvl w:val="2"/>
          <w:numId w:val="900"/>
        </w:numPr>
        <w:spacing w:before="0" w:after="0"/>
      </w:pPr>
      <w:r>
        <w:t>Zero-Day Disclosure</w:t>
      </w:r>
    </w:p>
    <w:p>
      <w:pPr>
        <w:numPr>
          <w:ilvl w:val="2"/>
          <w:numId w:val="900"/>
        </w:numPr>
        <w:spacing w:before="0" w:after="0"/>
      </w:pPr>
      <w:r>
        <w:t>Disclosure Timeline Standards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Patch Development Process</w:t>
      </w:r>
    </w:p>
    <w:p>
      <w:pPr>
        <w:numPr>
          <w:ilvl w:val="2"/>
          <w:numId w:val="900"/>
        </w:numPr>
        <w:spacing w:before="0" w:after="0"/>
      </w:pPr>
      <w:r>
        <w:t>Workaround Solutions</w:t>
      </w:r>
    </w:p>
    <w:p>
      <w:pPr>
        <w:numPr>
          <w:ilvl w:val="2"/>
          <w:numId w:val="900"/>
        </w:numPr>
        <w:spacing w:before="0" w:after="0"/>
      </w:pPr>
      <w:r>
        <w:t>Compensating Controls</w:t>
      </w:r>
    </w:p>
    <w:p>
      <w:pPr>
        <w:numPr>
          <w:ilvl w:val="2"/>
          <w:numId w:val="900"/>
        </w:numPr>
        <w:spacing w:before="0" w:after="0"/>
      </w:pPr>
      <w:r>
        <w:t>Risk Acceptance Decisions</w:t>
      </w:r>
    </w:p>
    <w:p>
      <w:pPr>
        <w:numPr>
          <w:ilvl w:val="1"/>
          <w:numId w:val="900"/>
        </w:numPr>
        <w:spacing w:before="0" w:after="0"/>
      </w:pPr>
      <w:r>
        <w:t>Implementation and Deployment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2"/>
          <w:numId w:val="900"/>
        </w:numPr>
        <w:spacing w:before="0" w:after="0"/>
      </w:pPr>
      <w:r>
        <w:t>Staged Deployment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Verification and Monitoring</w:t>
      </w:r>
    </w:p>
    <w:p>
      <w:pPr>
        <w:numPr>
          <w:ilvl w:val="2"/>
          <w:numId w:val="900"/>
        </w:numPr>
        <w:spacing w:before="0" w:after="0"/>
      </w:pPr>
      <w:r>
        <w:t>Remediation Verification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0"/>
          <w:numId w:val="900"/>
        </w:numPr>
        <w:spacing w:before="0" w:after="0"/>
      </w:pPr>
      <w:r>
        <w:t>Root Causes of Vulnerabilities</w:t>
      </w:r>
    </w:p>
    <w:p>
      <w:pPr>
        <w:numPr>
          <w:ilvl w:val="1"/>
          <w:numId w:val="900"/>
        </w:numPr>
        <w:spacing w:before="0" w:after="0"/>
      </w:pPr>
      <w:r>
        <w:t>Design-Level Causes</w:t>
      </w:r>
    </w:p>
    <w:p>
      <w:pPr>
        <w:numPr>
          <w:ilvl w:val="2"/>
          <w:numId w:val="900"/>
        </w:numPr>
        <w:spacing w:before="0" w:after="0"/>
      </w:pPr>
      <w:r>
        <w:t>Insecure Architecture</w:t>
      </w:r>
    </w:p>
    <w:p>
      <w:pPr>
        <w:numPr>
          <w:ilvl w:val="2"/>
          <w:numId w:val="900"/>
        </w:numPr>
        <w:spacing w:before="0" w:after="0"/>
      </w:pPr>
      <w:r>
        <w:t>Missing Security Requirements</w:t>
      </w:r>
    </w:p>
    <w:p>
      <w:pPr>
        <w:numPr>
          <w:ilvl w:val="2"/>
          <w:numId w:val="900"/>
        </w:numPr>
        <w:spacing w:before="0" w:after="0"/>
      </w:pPr>
      <w:r>
        <w:t>Poor Threat Modeling</w:t>
      </w:r>
    </w:p>
    <w:p>
      <w:pPr>
        <w:numPr>
          <w:ilvl w:val="2"/>
          <w:numId w:val="900"/>
        </w:numPr>
        <w:spacing w:before="0" w:after="0"/>
      </w:pPr>
      <w:r>
        <w:t>Inadequate Security Controls</w:t>
      </w:r>
    </w:p>
    <w:p>
      <w:pPr>
        <w:numPr>
          <w:ilvl w:val="2"/>
          <w:numId w:val="900"/>
        </w:numPr>
        <w:spacing w:before="0" w:after="0"/>
      </w:pPr>
      <w:r>
        <w:t>Trust Boundary Violations</w:t>
      </w:r>
    </w:p>
    <w:p>
      <w:pPr>
        <w:numPr>
          <w:ilvl w:val="1"/>
          <w:numId w:val="900"/>
        </w:numPr>
        <w:spacing w:before="0" w:after="0"/>
      </w:pPr>
      <w:r>
        <w:t>Implementation-Level Causes</w:t>
      </w:r>
    </w:p>
    <w:p>
      <w:pPr>
        <w:numPr>
          <w:ilvl w:val="2"/>
          <w:numId w:val="900"/>
        </w:numPr>
        <w:spacing w:before="0" w:after="0"/>
      </w:pPr>
      <w:r>
        <w:t>Coding Errors</w:t>
      </w:r>
    </w:p>
    <w:p>
      <w:pPr>
        <w:numPr>
          <w:ilvl w:val="2"/>
          <w:numId w:val="900"/>
        </w:numPr>
        <w:spacing w:before="0" w:after="0"/>
      </w:pPr>
      <w:r>
        <w:t>Logic Flaws</w:t>
      </w:r>
    </w:p>
    <w:p>
      <w:pPr>
        <w:numPr>
          <w:ilvl w:val="2"/>
          <w:numId w:val="900"/>
        </w:numPr>
        <w:spacing w:before="0" w:after="0"/>
      </w:pPr>
      <w:r>
        <w:t>Input Validation Failures</w:t>
      </w:r>
    </w:p>
    <w:p>
      <w:pPr>
        <w:numPr>
          <w:ilvl w:val="2"/>
          <w:numId w:val="900"/>
        </w:numPr>
        <w:spacing w:before="0" w:after="0"/>
      </w:pPr>
      <w:r>
        <w:t>Memory Management Errors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Configuration-Level Causes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Insecure Permissions</w:t>
      </w:r>
    </w:p>
    <w:p>
      <w:pPr>
        <w:numPr>
          <w:ilvl w:val="2"/>
          <w:numId w:val="900"/>
        </w:numPr>
        <w:spacing w:before="0" w:after="0"/>
      </w:pPr>
      <w:r>
        <w:t>Unnecessary Services</w:t>
      </w:r>
    </w:p>
    <w:p>
      <w:pPr>
        <w:numPr>
          <w:ilvl w:val="2"/>
          <w:numId w:val="900"/>
        </w:numPr>
        <w:spacing w:before="0" w:after="0"/>
      </w:pPr>
      <w:r>
        <w:t>Missing Security Settings</w:t>
      </w:r>
    </w:p>
    <w:p>
      <w:pPr>
        <w:numPr>
          <w:ilvl w:val="2"/>
          <w:numId w:val="900"/>
        </w:numPr>
        <w:spacing w:before="0" w:after="0"/>
      </w:pPr>
      <w:r>
        <w:t>Weak Authentication Settings</w:t>
      </w:r>
    </w:p>
    <w:p>
      <w:pPr>
        <w:numPr>
          <w:ilvl w:val="1"/>
          <w:numId w:val="900"/>
        </w:numPr>
        <w:spacing w:before="0" w:after="0"/>
      </w:pPr>
      <w:r>
        <w:t>Operational-Level Causes</w:t>
      </w:r>
    </w:p>
    <w:p>
      <w:pPr>
        <w:numPr>
          <w:ilvl w:val="2"/>
          <w:numId w:val="900"/>
        </w:numPr>
        <w:spacing w:before="0" w:after="0"/>
      </w:pPr>
      <w:r>
        <w:t>Inadequate Maintenance</w:t>
      </w:r>
    </w:p>
    <w:p>
      <w:pPr>
        <w:numPr>
          <w:ilvl w:val="2"/>
          <w:numId w:val="900"/>
        </w:numPr>
        <w:spacing w:before="0" w:after="0"/>
      </w:pPr>
      <w:r>
        <w:t>Poor Change Management</w:t>
      </w:r>
    </w:p>
    <w:p>
      <w:pPr>
        <w:numPr>
          <w:ilvl w:val="2"/>
          <w:numId w:val="900"/>
        </w:numPr>
        <w:spacing w:before="0" w:after="0"/>
      </w:pPr>
      <w:r>
        <w:t>Insufficient Monitoring</w:t>
      </w:r>
    </w:p>
    <w:p>
      <w:pPr>
        <w:numPr>
          <w:ilvl w:val="2"/>
          <w:numId w:val="900"/>
        </w:numPr>
        <w:spacing w:before="0" w:after="0"/>
      </w:pPr>
      <w:r>
        <w:t>Weak Incident Response</w:t>
      </w:r>
    </w:p>
    <w:p>
      <w:pPr>
        <w:numPr>
          <w:ilvl w:val="1"/>
          <w:numId w:val="900"/>
        </w:numPr>
        <w:spacing w:before="0" w:after="0"/>
      </w:pPr>
      <w:r>
        <w:t>Human Factor Causes</w:t>
      </w:r>
    </w:p>
    <w:p>
      <w:pPr>
        <w:numPr>
          <w:ilvl w:val="2"/>
          <w:numId w:val="900"/>
        </w:numPr>
        <w:spacing w:before="0" w:after="0"/>
      </w:pPr>
      <w:r>
        <w:t>Lack of Security Awareness</w:t>
      </w:r>
    </w:p>
    <w:p>
      <w:pPr>
        <w:numPr>
          <w:ilvl w:val="2"/>
          <w:numId w:val="900"/>
        </w:numPr>
        <w:spacing w:before="0" w:after="0"/>
      </w:pPr>
      <w:r>
        <w:t>Insufficient Training</w:t>
      </w:r>
    </w:p>
    <w:p>
      <w:pPr>
        <w:numPr>
          <w:ilvl w:val="2"/>
          <w:numId w:val="900"/>
        </w:numPr>
        <w:spacing w:before="0" w:after="0"/>
      </w:pPr>
      <w:r>
        <w:t>Social Engineering Susceptibility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Process Non-compliance</w:t>
      </w:r>
    </w:p>
    <w:p>
      <w:pPr>
        <w:pStyle w:val="Heading1"/>
      </w:pPr>
      <w:r>
        <w:t>Vulnerability Classification Systems</w:t>
      </w:r>
    </w:p>
    <w:p>
      <w:pPr>
        <w:numPr>
          <w:ilvl w:val="0"/>
          <w:numId w:val="900"/>
        </w:numPr>
        <w:spacing w:before="0" w:after="0"/>
      </w:pPr>
      <w:r>
        <w:t>Common Vulnerabilities and Exposures (CVE)</w:t>
      </w:r>
    </w:p>
    <w:p>
      <w:pPr>
        <w:numPr>
          <w:ilvl w:val="1"/>
          <w:numId w:val="900"/>
        </w:numPr>
        <w:spacing w:before="0" w:after="0"/>
      </w:pPr>
      <w:r>
        <w:t>CVE Structure and Format</w:t>
      </w:r>
    </w:p>
    <w:p>
      <w:pPr>
        <w:numPr>
          <w:ilvl w:val="1"/>
          <w:numId w:val="900"/>
        </w:numPr>
        <w:spacing w:before="0" w:after="0"/>
      </w:pPr>
      <w:r>
        <w:t>CVE Assignment Process</w:t>
      </w:r>
    </w:p>
    <w:p>
      <w:pPr>
        <w:numPr>
          <w:ilvl w:val="1"/>
          <w:numId w:val="900"/>
        </w:numPr>
        <w:spacing w:before="0" w:after="0"/>
      </w:pPr>
      <w:r>
        <w:t>CVE Numbering Authority (CNA)</w:t>
      </w:r>
    </w:p>
    <w:p>
      <w:pPr>
        <w:numPr>
          <w:ilvl w:val="1"/>
          <w:numId w:val="900"/>
        </w:numPr>
        <w:spacing w:before="0" w:after="0"/>
      </w:pPr>
      <w:r>
        <w:t>CVE Database Navigation</w:t>
      </w:r>
    </w:p>
    <w:p>
      <w:pPr>
        <w:numPr>
          <w:ilvl w:val="1"/>
          <w:numId w:val="900"/>
        </w:numPr>
        <w:spacing w:before="0" w:after="0"/>
      </w:pPr>
      <w:r>
        <w:t>CVE Entry Components</w:t>
      </w:r>
    </w:p>
    <w:p>
      <w:pPr>
        <w:numPr>
          <w:ilvl w:val="0"/>
          <w:numId w:val="900"/>
        </w:numPr>
        <w:spacing w:before="0" w:after="0"/>
      </w:pPr>
      <w:r>
        <w:t>Common Weakness Enumeration (CWE)</w:t>
      </w:r>
    </w:p>
    <w:p>
      <w:pPr>
        <w:numPr>
          <w:ilvl w:val="1"/>
          <w:numId w:val="900"/>
        </w:numPr>
        <w:spacing w:before="0" w:after="0"/>
      </w:pPr>
      <w:r>
        <w:t>CWE Hierarchy Structure</w:t>
      </w:r>
    </w:p>
    <w:p>
      <w:pPr>
        <w:numPr>
          <w:ilvl w:val="1"/>
          <w:numId w:val="900"/>
        </w:numPr>
        <w:spacing w:before="0" w:after="0"/>
      </w:pPr>
      <w:r>
        <w:t>CWE Categories</w:t>
      </w:r>
    </w:p>
    <w:p>
      <w:pPr>
        <w:numPr>
          <w:ilvl w:val="1"/>
          <w:numId w:val="900"/>
        </w:numPr>
        <w:spacing w:before="0" w:after="0"/>
      </w:pPr>
      <w:r>
        <w:t>CWE Views</w:t>
      </w:r>
    </w:p>
    <w:p>
      <w:pPr>
        <w:numPr>
          <w:ilvl w:val="1"/>
          <w:numId w:val="900"/>
        </w:numPr>
        <w:spacing w:before="0" w:after="0"/>
      </w:pPr>
      <w:r>
        <w:t>Mapping Vulnerabilities to CWE</w:t>
      </w:r>
    </w:p>
    <w:p>
      <w:pPr>
        <w:numPr>
          <w:ilvl w:val="1"/>
          <w:numId w:val="900"/>
        </w:numPr>
        <w:spacing w:before="0" w:after="0"/>
      </w:pPr>
      <w:r>
        <w:t>Top 25 Most Dangerous Software Errors</w:t>
      </w:r>
    </w:p>
    <w:p>
      <w:pPr>
        <w:numPr>
          <w:ilvl w:val="0"/>
          <w:numId w:val="900"/>
        </w:numPr>
        <w:spacing w:before="0" w:after="0"/>
      </w:pPr>
      <w:r>
        <w:t>Common Vulnerability Scoring System (CVSS)</w:t>
      </w:r>
    </w:p>
    <w:p>
      <w:pPr>
        <w:numPr>
          <w:ilvl w:val="1"/>
          <w:numId w:val="900"/>
        </w:numPr>
        <w:spacing w:before="0" w:after="0"/>
      </w:pPr>
      <w:r>
        <w:t>CVSS Version Evolution</w:t>
      </w:r>
    </w:p>
    <w:p>
      <w:pPr>
        <w:numPr>
          <w:ilvl w:val="1"/>
          <w:numId w:val="900"/>
        </w:numPr>
        <w:spacing w:before="0" w:after="0"/>
      </w:pPr>
      <w:r>
        <w:t>Base Score Metrics</w:t>
      </w:r>
    </w:p>
    <w:p>
      <w:pPr>
        <w:numPr>
          <w:ilvl w:val="2"/>
          <w:numId w:val="900"/>
        </w:numPr>
        <w:spacing w:before="0" w:after="0"/>
      </w:pPr>
      <w:r>
        <w:t>Attack Vector</w:t>
      </w:r>
    </w:p>
    <w:p>
      <w:pPr>
        <w:numPr>
          <w:ilvl w:val="2"/>
          <w:numId w:val="900"/>
        </w:numPr>
        <w:spacing w:before="0" w:after="0"/>
      </w:pPr>
      <w:r>
        <w:t>Attack Complexity</w:t>
      </w:r>
    </w:p>
    <w:p>
      <w:pPr>
        <w:numPr>
          <w:ilvl w:val="2"/>
          <w:numId w:val="900"/>
        </w:numPr>
        <w:spacing w:before="0" w:after="0"/>
      </w:pPr>
      <w:r>
        <w:t>Privileges Required</w:t>
      </w:r>
    </w:p>
    <w:p>
      <w:pPr>
        <w:numPr>
          <w:ilvl w:val="2"/>
          <w:numId w:val="900"/>
        </w:numPr>
        <w:spacing w:before="0" w:after="0"/>
      </w:pPr>
      <w:r>
        <w:t>User Interaction</w:t>
      </w:r>
    </w:p>
    <w:p>
      <w:pPr>
        <w:numPr>
          <w:ilvl w:val="2"/>
          <w:numId w:val="900"/>
        </w:numPr>
        <w:spacing w:before="0" w:after="0"/>
      </w:pPr>
      <w:r>
        <w:t>Scope</w:t>
      </w:r>
    </w:p>
    <w:p>
      <w:pPr>
        <w:numPr>
          <w:ilvl w:val="2"/>
          <w:numId w:val="900"/>
        </w:numPr>
        <w:spacing w:before="0" w:after="0"/>
      </w:pPr>
      <w:r>
        <w:t>Confidentiality Impact</w:t>
      </w:r>
    </w:p>
    <w:p>
      <w:pPr>
        <w:numPr>
          <w:ilvl w:val="2"/>
          <w:numId w:val="900"/>
        </w:numPr>
        <w:spacing w:before="0" w:after="0"/>
      </w:pPr>
      <w:r>
        <w:t>Integrity Impact</w:t>
      </w:r>
    </w:p>
    <w:p>
      <w:pPr>
        <w:numPr>
          <w:ilvl w:val="2"/>
          <w:numId w:val="900"/>
        </w:numPr>
        <w:spacing w:before="0" w:after="0"/>
      </w:pPr>
      <w:r>
        <w:t>Availability Impact</w:t>
      </w:r>
    </w:p>
    <w:p>
      <w:pPr>
        <w:numPr>
          <w:ilvl w:val="1"/>
          <w:numId w:val="900"/>
        </w:numPr>
        <w:spacing w:before="0" w:after="0"/>
      </w:pPr>
      <w:r>
        <w:t>Temporal Score Metrics</w:t>
      </w:r>
    </w:p>
    <w:p>
      <w:pPr>
        <w:numPr>
          <w:ilvl w:val="2"/>
          <w:numId w:val="900"/>
        </w:numPr>
        <w:spacing w:before="0" w:after="0"/>
      </w:pPr>
      <w:r>
        <w:t>Exploit Code Maturity</w:t>
      </w:r>
    </w:p>
    <w:p>
      <w:pPr>
        <w:numPr>
          <w:ilvl w:val="2"/>
          <w:numId w:val="900"/>
        </w:numPr>
        <w:spacing w:before="0" w:after="0"/>
      </w:pPr>
      <w:r>
        <w:t>Remediation Level</w:t>
      </w:r>
    </w:p>
    <w:p>
      <w:pPr>
        <w:numPr>
          <w:ilvl w:val="2"/>
          <w:numId w:val="900"/>
        </w:numPr>
        <w:spacing w:before="0" w:after="0"/>
      </w:pPr>
      <w:r>
        <w:t>Report Confidence</w:t>
      </w:r>
    </w:p>
    <w:p>
      <w:pPr>
        <w:numPr>
          <w:ilvl w:val="1"/>
          <w:numId w:val="900"/>
        </w:numPr>
        <w:spacing w:before="0" w:after="0"/>
      </w:pPr>
      <w:r>
        <w:t>Environmental Score Metrics</w:t>
      </w:r>
    </w:p>
    <w:p>
      <w:pPr>
        <w:numPr>
          <w:ilvl w:val="2"/>
          <w:numId w:val="900"/>
        </w:numPr>
        <w:spacing w:before="0" w:after="0"/>
      </w:pPr>
      <w:r>
        <w:t>Modified Base Metrics</w:t>
      </w:r>
    </w:p>
    <w:p>
      <w:pPr>
        <w:numPr>
          <w:ilvl w:val="2"/>
          <w:numId w:val="900"/>
        </w:numPr>
        <w:spacing w:before="0" w:after="0"/>
      </w:pPr>
      <w:r>
        <w:t>Confidentiality Requirement</w:t>
      </w:r>
    </w:p>
    <w:p>
      <w:pPr>
        <w:numPr>
          <w:ilvl w:val="2"/>
          <w:numId w:val="900"/>
        </w:numPr>
        <w:spacing w:before="0" w:after="0"/>
      </w:pPr>
      <w:r>
        <w:t>Integrity Requirement</w:t>
      </w:r>
    </w:p>
    <w:p>
      <w:pPr>
        <w:numPr>
          <w:ilvl w:val="2"/>
          <w:numId w:val="900"/>
        </w:numPr>
        <w:spacing w:before="0" w:after="0"/>
      </w:pPr>
      <w:r>
        <w:t>Availability Requirement</w:t>
      </w:r>
    </w:p>
    <w:p>
      <w:pPr>
        <w:numPr>
          <w:ilvl w:val="1"/>
          <w:numId w:val="900"/>
        </w:numPr>
        <w:spacing w:before="0" w:after="0"/>
      </w:pPr>
      <w:r>
        <w:t>CVSS Score Interpretation</w:t>
      </w:r>
    </w:p>
    <w:p>
      <w:pPr>
        <w:numPr>
          <w:ilvl w:val="1"/>
          <w:numId w:val="900"/>
        </w:numPr>
        <w:spacing w:before="0" w:after="0"/>
      </w:pPr>
      <w:r>
        <w:t>CVSS Limitations</w:t>
      </w:r>
    </w:p>
    <w:p>
      <w:pPr>
        <w:numPr>
          <w:ilvl w:val="0"/>
          <w:numId w:val="900"/>
        </w:numPr>
        <w:spacing w:before="0" w:after="0"/>
      </w:pPr>
      <w:r>
        <w:t>Other Classification Systems</w:t>
      </w:r>
    </w:p>
    <w:p>
      <w:pPr>
        <w:numPr>
          <w:ilvl w:val="1"/>
          <w:numId w:val="900"/>
        </w:numPr>
        <w:spacing w:before="0" w:after="0"/>
      </w:pPr>
      <w:r>
        <w:t>OWASP Risk Rating Methodology</w:t>
      </w:r>
    </w:p>
    <w:p>
      <w:pPr>
        <w:numPr>
          <w:ilvl w:val="1"/>
          <w:numId w:val="900"/>
        </w:numPr>
        <w:spacing w:before="0" w:after="0"/>
      </w:pPr>
      <w:r>
        <w:t>Microsoft DREAD Model</w:t>
      </w:r>
    </w:p>
    <w:p>
      <w:pPr>
        <w:numPr>
          <w:ilvl w:val="1"/>
          <w:numId w:val="900"/>
        </w:numPr>
        <w:spacing w:before="0" w:after="0"/>
      </w:pPr>
      <w:r>
        <w:t>NIST Risk Assessment Framework</w:t>
      </w:r>
    </w:p>
    <w:p>
      <w:pPr>
        <w:numPr>
          <w:ilvl w:val="1"/>
          <w:numId w:val="900"/>
        </w:numPr>
        <w:spacing w:before="0" w:after="0"/>
      </w:pPr>
      <w:r>
        <w:t>Industry-Specific Classifications</w:t>
      </w:r>
    </w:p>
    <w:p>
      <w:pPr>
        <w:pStyle w:val="Heading1"/>
      </w:pPr>
      <w:r>
        <w:t>Vulnerability Categories by Location</w:t>
      </w:r>
    </w:p>
    <w:p>
      <w:pPr>
        <w:numPr>
          <w:ilvl w:val="0"/>
          <w:numId w:val="900"/>
        </w:numPr>
        <w:spacing w:before="0" w:after="0"/>
      </w:pPr>
      <w:r>
        <w:t>Software Vulnerabilities</w:t>
      </w:r>
    </w:p>
    <w:p>
      <w:pPr>
        <w:numPr>
          <w:ilvl w:val="1"/>
          <w:numId w:val="900"/>
        </w:numPr>
        <w:spacing w:before="0" w:after="0"/>
      </w:pPr>
      <w:r>
        <w:t>Application-Level Vulnerabilities</w:t>
      </w:r>
    </w:p>
    <w:p>
      <w:pPr>
        <w:numPr>
          <w:ilvl w:val="2"/>
          <w:numId w:val="900"/>
        </w:numPr>
        <w:spacing w:before="0" w:after="0"/>
      </w:pPr>
      <w:r>
        <w:t>Web Application Vulnerabilities</w:t>
      </w:r>
    </w:p>
    <w:p>
      <w:pPr>
        <w:numPr>
          <w:ilvl w:val="2"/>
          <w:numId w:val="900"/>
        </w:numPr>
        <w:spacing w:before="0" w:after="0"/>
      </w:pPr>
      <w:r>
        <w:t>Desktop Application Vulnerabilities</w:t>
      </w:r>
    </w:p>
    <w:p>
      <w:pPr>
        <w:numPr>
          <w:ilvl w:val="2"/>
          <w:numId w:val="900"/>
        </w:numPr>
        <w:spacing w:before="0" w:after="0"/>
      </w:pPr>
      <w:r>
        <w:t>Mobile Application Vulnerabilities</w:t>
      </w:r>
    </w:p>
    <w:p>
      <w:pPr>
        <w:numPr>
          <w:ilvl w:val="2"/>
          <w:numId w:val="900"/>
        </w:numPr>
        <w:spacing w:before="0" w:after="0"/>
      </w:pPr>
      <w:r>
        <w:t>API Vulnerabilities</w:t>
      </w:r>
    </w:p>
    <w:p>
      <w:pPr>
        <w:numPr>
          <w:ilvl w:val="1"/>
          <w:numId w:val="900"/>
        </w:numPr>
        <w:spacing w:before="0" w:after="0"/>
      </w:pPr>
      <w:r>
        <w:t>System Software Vulnerabilities</w:t>
      </w:r>
    </w:p>
    <w:p>
      <w:pPr>
        <w:numPr>
          <w:ilvl w:val="2"/>
          <w:numId w:val="900"/>
        </w:numPr>
        <w:spacing w:before="0" w:after="0"/>
      </w:pPr>
      <w:r>
        <w:t>Operating System Vulnerabilities</w:t>
      </w:r>
    </w:p>
    <w:p>
      <w:pPr>
        <w:numPr>
          <w:ilvl w:val="2"/>
          <w:numId w:val="900"/>
        </w:numPr>
        <w:spacing w:before="0" w:after="0"/>
      </w:pPr>
      <w:r>
        <w:t>Device Driver Vulnerabilities</w:t>
      </w:r>
    </w:p>
    <w:p>
      <w:pPr>
        <w:numPr>
          <w:ilvl w:val="2"/>
          <w:numId w:val="900"/>
        </w:numPr>
        <w:spacing w:before="0" w:after="0"/>
      </w:pPr>
      <w:r>
        <w:t>Kernel-Level Vulnerabilities</w:t>
      </w:r>
    </w:p>
    <w:p>
      <w:pPr>
        <w:numPr>
          <w:ilvl w:val="1"/>
          <w:numId w:val="900"/>
        </w:numPr>
        <w:spacing w:before="0" w:after="0"/>
      </w:pPr>
      <w:r>
        <w:t>Third-Party Component Vulnerabilities</w:t>
      </w:r>
    </w:p>
    <w:p>
      <w:pPr>
        <w:numPr>
          <w:ilvl w:val="2"/>
          <w:numId w:val="900"/>
        </w:numPr>
        <w:spacing w:before="0" w:after="0"/>
      </w:pPr>
      <w:r>
        <w:t>Library Vulnerabilities</w:t>
      </w:r>
    </w:p>
    <w:p>
      <w:pPr>
        <w:numPr>
          <w:ilvl w:val="2"/>
          <w:numId w:val="900"/>
        </w:numPr>
        <w:spacing w:before="0" w:after="0"/>
      </w:pPr>
      <w:r>
        <w:t>Framework Vulnerabilities</w:t>
      </w:r>
    </w:p>
    <w:p>
      <w:pPr>
        <w:numPr>
          <w:ilvl w:val="2"/>
          <w:numId w:val="900"/>
        </w:numPr>
        <w:spacing w:before="0" w:after="0"/>
      </w:pPr>
      <w:r>
        <w:t>Plugin and Extension Vulnerabilities</w:t>
      </w:r>
    </w:p>
    <w:p>
      <w:pPr>
        <w:numPr>
          <w:ilvl w:val="2"/>
          <w:numId w:val="900"/>
        </w:numPr>
        <w:spacing w:before="0" w:after="0"/>
      </w:pPr>
      <w:r>
        <w:t>Supply Chain Vulnerabilities</w:t>
      </w:r>
    </w:p>
    <w:p>
      <w:pPr>
        <w:numPr>
          <w:ilvl w:val="0"/>
          <w:numId w:val="900"/>
        </w:numPr>
        <w:spacing w:before="0" w:after="0"/>
      </w:pPr>
      <w:r>
        <w:t>Hardware Vulnerabilities</w:t>
      </w:r>
    </w:p>
    <w:p>
      <w:pPr>
        <w:numPr>
          <w:ilvl w:val="1"/>
          <w:numId w:val="900"/>
        </w:numPr>
        <w:spacing w:before="0" w:after="0"/>
      </w:pPr>
      <w:r>
        <w:t>Processor Vulnerabilities</w:t>
      </w:r>
    </w:p>
    <w:p>
      <w:pPr>
        <w:numPr>
          <w:ilvl w:val="2"/>
          <w:numId w:val="900"/>
        </w:numPr>
        <w:spacing w:before="0" w:after="0"/>
      </w:pPr>
      <w:r>
        <w:t>CPU Design Flaws</w:t>
      </w:r>
    </w:p>
    <w:p>
      <w:pPr>
        <w:numPr>
          <w:ilvl w:val="2"/>
          <w:numId w:val="900"/>
        </w:numPr>
        <w:spacing w:before="0" w:after="0"/>
      </w:pPr>
      <w:r>
        <w:t>Microcode Vulnerabilities</w:t>
      </w:r>
    </w:p>
    <w:p>
      <w:pPr>
        <w:numPr>
          <w:ilvl w:val="2"/>
          <w:numId w:val="900"/>
        </w:numPr>
        <w:spacing w:before="0" w:after="0"/>
      </w:pPr>
      <w:r>
        <w:t>Cache-Based Attacks</w:t>
      </w:r>
    </w:p>
    <w:p>
      <w:pPr>
        <w:numPr>
          <w:ilvl w:val="1"/>
          <w:numId w:val="900"/>
        </w:numPr>
        <w:spacing w:before="0" w:after="0"/>
      </w:pPr>
      <w:r>
        <w:t>Memory Vulnerabilities</w:t>
      </w:r>
    </w:p>
    <w:p>
      <w:pPr>
        <w:numPr>
          <w:ilvl w:val="2"/>
          <w:numId w:val="900"/>
        </w:numPr>
        <w:spacing w:before="0" w:after="0"/>
      </w:pPr>
      <w:r>
        <w:t>RAM-Based Attacks</w:t>
      </w:r>
    </w:p>
    <w:p>
      <w:pPr>
        <w:numPr>
          <w:ilvl w:val="2"/>
          <w:numId w:val="900"/>
        </w:numPr>
        <w:spacing w:before="0" w:after="0"/>
      </w:pPr>
      <w:r>
        <w:t>Storage Device Vulnerabilities</w:t>
      </w:r>
    </w:p>
    <w:p>
      <w:pPr>
        <w:numPr>
          <w:ilvl w:val="1"/>
          <w:numId w:val="900"/>
        </w:numPr>
        <w:spacing w:before="0" w:after="0"/>
      </w:pPr>
      <w:r>
        <w:t>Peripheral Device Vulnerabilities</w:t>
      </w:r>
    </w:p>
    <w:p>
      <w:pPr>
        <w:numPr>
          <w:ilvl w:val="2"/>
          <w:numId w:val="900"/>
        </w:numPr>
        <w:spacing w:before="0" w:after="0"/>
      </w:pPr>
      <w:r>
        <w:t>USB Device Vulnerabilities</w:t>
      </w:r>
    </w:p>
    <w:p>
      <w:pPr>
        <w:numPr>
          <w:ilvl w:val="2"/>
          <w:numId w:val="900"/>
        </w:numPr>
        <w:spacing w:before="0" w:after="0"/>
      </w:pPr>
      <w:r>
        <w:t>Network Interface Vulnerabilities</w:t>
      </w:r>
    </w:p>
    <w:p>
      <w:pPr>
        <w:numPr>
          <w:ilvl w:val="2"/>
          <w:numId w:val="900"/>
        </w:numPr>
        <w:spacing w:before="0" w:after="0"/>
      </w:pPr>
      <w:r>
        <w:t>Input Device Vulnerabilities</w:t>
      </w:r>
    </w:p>
    <w:p>
      <w:pPr>
        <w:numPr>
          <w:ilvl w:val="1"/>
          <w:numId w:val="900"/>
        </w:numPr>
        <w:spacing w:before="0" w:after="0"/>
      </w:pPr>
      <w:r>
        <w:t>Firmware Vulnerabilities</w:t>
      </w:r>
    </w:p>
    <w:p>
      <w:pPr>
        <w:numPr>
          <w:ilvl w:val="2"/>
          <w:numId w:val="900"/>
        </w:numPr>
        <w:spacing w:before="0" w:after="0"/>
      </w:pPr>
      <w:r>
        <w:t>BIOS/UEFI Vulnerabilities</w:t>
      </w:r>
    </w:p>
    <w:p>
      <w:pPr>
        <w:numPr>
          <w:ilvl w:val="2"/>
          <w:numId w:val="900"/>
        </w:numPr>
        <w:spacing w:before="0" w:after="0"/>
      </w:pPr>
      <w:r>
        <w:t>Embedded Firmware Flaws</w:t>
      </w:r>
    </w:p>
    <w:p>
      <w:pPr>
        <w:numPr>
          <w:ilvl w:val="2"/>
          <w:numId w:val="900"/>
        </w:numPr>
        <w:spacing w:before="0" w:after="0"/>
      </w:pPr>
      <w:r>
        <w:t>Update Mechanism Weaknesses</w:t>
      </w:r>
    </w:p>
    <w:p>
      <w:pPr>
        <w:numPr>
          <w:ilvl w:val="0"/>
          <w:numId w:val="900"/>
        </w:numPr>
        <w:spacing w:before="0" w:after="0"/>
      </w:pPr>
      <w:r>
        <w:t>Network Infrastructure Vulnerabilities</w:t>
      </w:r>
    </w:p>
    <w:p>
      <w:pPr>
        <w:numPr>
          <w:ilvl w:val="1"/>
          <w:numId w:val="900"/>
        </w:numPr>
        <w:spacing w:before="0" w:after="0"/>
      </w:pPr>
      <w:r>
        <w:t>Protocol-Level Vulnerabilities</w:t>
      </w:r>
    </w:p>
    <w:p>
      <w:pPr>
        <w:numPr>
          <w:ilvl w:val="2"/>
          <w:numId w:val="900"/>
        </w:numPr>
        <w:spacing w:before="0" w:after="0"/>
      </w:pPr>
      <w:r>
        <w:t>TCP/IP Stack Vulnerabilities</w:t>
      </w:r>
    </w:p>
    <w:p>
      <w:pPr>
        <w:numPr>
          <w:ilvl w:val="2"/>
          <w:numId w:val="900"/>
        </w:numPr>
        <w:spacing w:before="0" w:after="0"/>
      </w:pPr>
      <w:r>
        <w:t>Application Protocol Flaws</w:t>
      </w:r>
    </w:p>
    <w:p>
      <w:pPr>
        <w:numPr>
          <w:ilvl w:val="2"/>
          <w:numId w:val="900"/>
        </w:numPr>
        <w:spacing w:before="0" w:after="0"/>
      </w:pPr>
      <w:r>
        <w:t>Wireless Protocol Weaknesses</w:t>
      </w:r>
    </w:p>
    <w:p>
      <w:pPr>
        <w:numPr>
          <w:ilvl w:val="1"/>
          <w:numId w:val="900"/>
        </w:numPr>
        <w:spacing w:before="0" w:after="0"/>
      </w:pPr>
      <w:r>
        <w:t>Network Device Vulnerabilities</w:t>
      </w:r>
    </w:p>
    <w:p>
      <w:pPr>
        <w:numPr>
          <w:ilvl w:val="2"/>
          <w:numId w:val="900"/>
        </w:numPr>
        <w:spacing w:before="0" w:after="0"/>
      </w:pPr>
      <w:r>
        <w:t>Router Vulnerabilities</w:t>
      </w:r>
    </w:p>
    <w:p>
      <w:pPr>
        <w:numPr>
          <w:ilvl w:val="2"/>
          <w:numId w:val="900"/>
        </w:numPr>
        <w:spacing w:before="0" w:after="0"/>
      </w:pPr>
      <w:r>
        <w:t>Switch Vulnerabilities</w:t>
      </w:r>
    </w:p>
    <w:p>
      <w:pPr>
        <w:numPr>
          <w:ilvl w:val="2"/>
          <w:numId w:val="900"/>
        </w:numPr>
        <w:spacing w:before="0" w:after="0"/>
      </w:pPr>
      <w:r>
        <w:t>Firewall Vulnerabilities</w:t>
      </w:r>
    </w:p>
    <w:p>
      <w:pPr>
        <w:numPr>
          <w:ilvl w:val="2"/>
          <w:numId w:val="900"/>
        </w:numPr>
        <w:spacing w:before="0" w:after="0"/>
      </w:pPr>
      <w:r>
        <w:t>Load Balancer Vulnerabilities</w:t>
      </w:r>
    </w:p>
    <w:p>
      <w:pPr>
        <w:numPr>
          <w:ilvl w:val="0"/>
          <w:numId w:val="900"/>
        </w:numPr>
        <w:spacing w:before="0" w:after="0"/>
      </w:pPr>
      <w:r>
        <w:t>Configuration and Deployment Vulnerabilities</w:t>
      </w:r>
    </w:p>
    <w:p>
      <w:pPr>
        <w:numPr>
          <w:ilvl w:val="1"/>
          <w:numId w:val="900"/>
        </w:numPr>
        <w:spacing w:before="0" w:after="0"/>
      </w:pPr>
      <w:r>
        <w:t>Service Configuration Errors</w:t>
      </w:r>
    </w:p>
    <w:p>
      <w:pPr>
        <w:numPr>
          <w:ilvl w:val="1"/>
          <w:numId w:val="900"/>
        </w:numPr>
        <w:spacing w:before="0" w:after="0"/>
      </w:pPr>
      <w:r>
        <w:t>Permission Misconfigurations</w:t>
      </w:r>
    </w:p>
    <w:p>
      <w:pPr>
        <w:numPr>
          <w:ilvl w:val="1"/>
          <w:numId w:val="900"/>
        </w:numPr>
        <w:spacing w:before="0" w:after="0"/>
      </w:pPr>
      <w:r>
        <w:t>Default Setting Vulnerabilities</w:t>
      </w:r>
    </w:p>
    <w:p>
      <w:pPr>
        <w:numPr>
          <w:ilvl w:val="1"/>
          <w:numId w:val="900"/>
        </w:numPr>
        <w:spacing w:before="0" w:after="0"/>
      </w:pPr>
      <w:r>
        <w:t>Deployment Environment Issues</w:t>
      </w:r>
    </w:p>
    <w:p>
      <w:pPr>
        <w:numPr>
          <w:ilvl w:val="0"/>
          <w:numId w:val="900"/>
        </w:numPr>
        <w:spacing w:before="0" w:after="0"/>
      </w:pPr>
      <w:r>
        <w:t>Process and Organizational Vulnerabilities</w:t>
      </w:r>
    </w:p>
    <w:p>
      <w:pPr>
        <w:numPr>
          <w:ilvl w:val="1"/>
          <w:numId w:val="900"/>
        </w:numPr>
        <w:spacing w:before="0" w:after="0"/>
      </w:pPr>
      <w:r>
        <w:t>Policy Inadequacies</w:t>
      </w:r>
    </w:p>
    <w:p>
      <w:pPr>
        <w:numPr>
          <w:ilvl w:val="1"/>
          <w:numId w:val="900"/>
        </w:numPr>
        <w:spacing w:before="0" w:after="0"/>
      </w:pPr>
      <w:r>
        <w:t>Procedure Weaknesses</w:t>
      </w:r>
    </w:p>
    <w:p>
      <w:pPr>
        <w:numPr>
          <w:ilvl w:val="1"/>
          <w:numId w:val="900"/>
        </w:numPr>
        <w:spacing w:before="0" w:after="0"/>
      </w:pPr>
      <w:r>
        <w:t>Training Deficiencies</w:t>
      </w:r>
    </w:p>
    <w:p>
      <w:pPr>
        <w:numPr>
          <w:ilvl w:val="1"/>
          <w:numId w:val="900"/>
        </w:numPr>
        <w:spacing w:before="0" w:after="0"/>
      </w:pPr>
      <w:r>
        <w:t>Change Management Failures</w:t>
      </w:r>
    </w:p>
    <w:p>
      <w:pPr>
        <w:pStyle w:val="Heading1"/>
      </w:pPr>
      <w:r>
        <w:t>Vulnerability Categories by Impact</w:t>
      </w:r>
    </w:p>
    <w:p>
      <w:pPr>
        <w:numPr>
          <w:ilvl w:val="0"/>
          <w:numId w:val="900"/>
        </w:numPr>
        <w:spacing w:before="0" w:after="0"/>
      </w:pPr>
      <w:r>
        <w:t>Code Execution Vulnerabilities</w:t>
      </w:r>
    </w:p>
    <w:p>
      <w:pPr>
        <w:numPr>
          <w:ilvl w:val="1"/>
          <w:numId w:val="900"/>
        </w:numPr>
        <w:spacing w:before="0" w:after="0"/>
      </w:pPr>
      <w:r>
        <w:t>Remote Code Execution (RCE)</w:t>
      </w:r>
    </w:p>
    <w:p>
      <w:pPr>
        <w:numPr>
          <w:ilvl w:val="1"/>
          <w:numId w:val="900"/>
        </w:numPr>
        <w:spacing w:before="0" w:after="0"/>
      </w:pPr>
      <w:r>
        <w:t>Local Code Execution</w:t>
      </w:r>
    </w:p>
    <w:p>
      <w:pPr>
        <w:numPr>
          <w:ilvl w:val="1"/>
          <w:numId w:val="900"/>
        </w:numPr>
        <w:spacing w:before="0" w:after="0"/>
      </w:pPr>
      <w:r>
        <w:t>Arbitrary Code Execution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1"/>
          <w:numId w:val="900"/>
        </w:numPr>
        <w:spacing w:before="0" w:after="0"/>
      </w:pPr>
      <w:r>
        <w:t>Script Injection</w:t>
      </w:r>
    </w:p>
    <w:p>
      <w:pPr>
        <w:numPr>
          <w:ilvl w:val="0"/>
          <w:numId w:val="900"/>
        </w:numPr>
        <w:spacing w:before="0" w:after="0"/>
      </w:pPr>
      <w:r>
        <w:t>Privilege Escalation Vulnerabilities</w:t>
      </w:r>
    </w:p>
    <w:p>
      <w:pPr>
        <w:numPr>
          <w:ilvl w:val="1"/>
          <w:numId w:val="900"/>
        </w:numPr>
        <w:spacing w:before="0" w:after="0"/>
      </w:pPr>
      <w:r>
        <w:t>Vertical Privilege Escalation</w:t>
      </w:r>
    </w:p>
    <w:p>
      <w:pPr>
        <w:numPr>
          <w:ilvl w:val="1"/>
          <w:numId w:val="900"/>
        </w:numPr>
        <w:spacing w:before="0" w:after="0"/>
      </w:pPr>
      <w:r>
        <w:t>Horizontal Privilege Escalation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Authorization Bypass</w:t>
      </w:r>
    </w:p>
    <w:p>
      <w:pPr>
        <w:numPr>
          <w:ilvl w:val="0"/>
          <w:numId w:val="900"/>
        </w:numPr>
        <w:spacing w:before="0" w:after="0"/>
      </w:pPr>
      <w:r>
        <w:t>Information Disclosure Vulnerabilities</w:t>
      </w:r>
    </w:p>
    <w:p>
      <w:pPr>
        <w:numPr>
          <w:ilvl w:val="1"/>
          <w:numId w:val="900"/>
        </w:numPr>
        <w:spacing w:before="0" w:after="0"/>
      </w:pPr>
      <w:r>
        <w:t>Data Leakage</w:t>
      </w:r>
    </w:p>
    <w:p>
      <w:pPr>
        <w:numPr>
          <w:ilvl w:val="1"/>
          <w:numId w:val="900"/>
        </w:numPr>
        <w:spacing w:before="0" w:after="0"/>
      </w:pPr>
      <w:r>
        <w:t>Information Exposure</w:t>
      </w:r>
    </w:p>
    <w:p>
      <w:pPr>
        <w:numPr>
          <w:ilvl w:val="1"/>
          <w:numId w:val="900"/>
        </w:numPr>
        <w:spacing w:before="0" w:after="0"/>
      </w:pPr>
      <w:r>
        <w:t>Directory Traversal</w:t>
      </w:r>
    </w:p>
    <w:p>
      <w:pPr>
        <w:numPr>
          <w:ilvl w:val="1"/>
          <w:numId w:val="900"/>
        </w:numPr>
        <w:spacing w:before="0" w:after="0"/>
      </w:pPr>
      <w:r>
        <w:t>Source Code Disclosure</w:t>
      </w:r>
    </w:p>
    <w:p>
      <w:pPr>
        <w:numPr>
          <w:ilvl w:val="1"/>
          <w:numId w:val="900"/>
        </w:numPr>
        <w:spacing w:before="0" w:after="0"/>
      </w:pPr>
      <w:r>
        <w:t>Configuration Information Disclosure</w:t>
      </w:r>
    </w:p>
    <w:p>
      <w:pPr>
        <w:numPr>
          <w:ilvl w:val="0"/>
          <w:numId w:val="900"/>
        </w:numPr>
        <w:spacing w:before="0" w:after="0"/>
      </w:pPr>
      <w:r>
        <w:t>Denial of Service Vulnerabilities</w:t>
      </w:r>
    </w:p>
    <w:p>
      <w:pPr>
        <w:numPr>
          <w:ilvl w:val="1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Application Crashes</w:t>
      </w:r>
    </w:p>
    <w:p>
      <w:pPr>
        <w:numPr>
          <w:ilvl w:val="1"/>
          <w:numId w:val="900"/>
        </w:numPr>
        <w:spacing w:before="0" w:after="0"/>
      </w:pPr>
      <w:r>
        <w:t>System Hangs</w:t>
      </w:r>
    </w:p>
    <w:p>
      <w:pPr>
        <w:numPr>
          <w:ilvl w:val="1"/>
          <w:numId w:val="900"/>
        </w:numPr>
        <w:spacing w:before="0" w:after="0"/>
      </w:pPr>
      <w:r>
        <w:t>Network Flooding</w:t>
      </w:r>
    </w:p>
    <w:p>
      <w:pPr>
        <w:numPr>
          <w:ilvl w:val="1"/>
          <w:numId w:val="900"/>
        </w:numPr>
        <w:spacing w:before="0" w:after="0"/>
      </w:pPr>
      <w:r>
        <w:t>Amplification Attacks</w:t>
      </w:r>
    </w:p>
    <w:p>
      <w:pPr>
        <w:numPr>
          <w:ilvl w:val="0"/>
          <w:numId w:val="900"/>
        </w:numPr>
        <w:spacing w:before="0" w:after="0"/>
      </w:pPr>
      <w:r>
        <w:t>Data Integrity Vulnerabilities</w:t>
      </w:r>
    </w:p>
    <w:p>
      <w:pPr>
        <w:numPr>
          <w:ilvl w:val="1"/>
          <w:numId w:val="900"/>
        </w:numPr>
        <w:spacing w:before="0" w:after="0"/>
      </w:pPr>
      <w:r>
        <w:t>Unauthorized Data Modification</w:t>
      </w:r>
    </w:p>
    <w:p>
      <w:pPr>
        <w:numPr>
          <w:ilvl w:val="1"/>
          <w:numId w:val="900"/>
        </w:numPr>
        <w:spacing w:before="0" w:after="0"/>
      </w:pPr>
      <w:r>
        <w:t>Data Corruption</w:t>
      </w:r>
    </w:p>
    <w:p>
      <w:pPr>
        <w:numPr>
          <w:ilvl w:val="1"/>
          <w:numId w:val="900"/>
        </w:numPr>
        <w:spacing w:before="0" w:after="0"/>
      </w:pPr>
      <w:r>
        <w:t>Transaction Manipulation</w:t>
      </w:r>
    </w:p>
    <w:p>
      <w:pPr>
        <w:numPr>
          <w:ilvl w:val="1"/>
          <w:numId w:val="900"/>
        </w:numPr>
        <w:spacing w:before="0" w:after="0"/>
      </w:pPr>
      <w:r>
        <w:t>State Manipulation</w:t>
      </w:r>
    </w:p>
    <w:p>
      <w:pPr>
        <w:pStyle w:val="Heading1"/>
      </w:pPr>
      <w:r>
        <w:t>Web Application Vulnerabilities</w:t>
      </w:r>
    </w:p>
    <w:p>
      <w:pPr>
        <w:numPr>
          <w:ilvl w:val="0"/>
          <w:numId w:val="900"/>
        </w:numPr>
        <w:spacing w:before="0" w:after="0"/>
      </w:pPr>
      <w:r>
        <w:t>Injection Vulnerabilities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Classic SQL Injection</w:t>
      </w:r>
    </w:p>
    <w:p>
      <w:pPr>
        <w:numPr>
          <w:ilvl w:val="2"/>
          <w:numId w:val="900"/>
        </w:numPr>
        <w:spacing w:before="0" w:after="0"/>
      </w:pPr>
      <w:r>
        <w:t>Blind SQL Injection</w:t>
      </w:r>
    </w:p>
    <w:p>
      <w:pPr>
        <w:numPr>
          <w:ilvl w:val="3"/>
          <w:numId w:val="900"/>
        </w:numPr>
        <w:spacing w:before="0" w:after="0"/>
      </w:pPr>
      <w:r>
        <w:t>Boolean-Based Blind SQLi</w:t>
      </w:r>
    </w:p>
    <w:p>
      <w:pPr>
        <w:numPr>
          <w:ilvl w:val="3"/>
          <w:numId w:val="900"/>
        </w:numPr>
        <w:spacing w:before="0" w:after="0"/>
      </w:pPr>
      <w:r>
        <w:t>Time-Based Blind SQLi</w:t>
      </w:r>
    </w:p>
    <w:p>
      <w:pPr>
        <w:numPr>
          <w:ilvl w:val="2"/>
          <w:numId w:val="900"/>
        </w:numPr>
        <w:spacing w:before="0" w:after="0"/>
      </w:pPr>
      <w:r>
        <w:t>Union-Based SQL Injection</w:t>
      </w:r>
    </w:p>
    <w:p>
      <w:pPr>
        <w:numPr>
          <w:ilvl w:val="2"/>
          <w:numId w:val="900"/>
        </w:numPr>
        <w:spacing w:before="0" w:after="0"/>
      </w:pPr>
      <w:r>
        <w:t>Error-Based SQL Injection</w:t>
      </w:r>
    </w:p>
    <w:p>
      <w:pPr>
        <w:numPr>
          <w:ilvl w:val="2"/>
          <w:numId w:val="900"/>
        </w:numPr>
        <w:spacing w:before="0" w:after="0"/>
      </w:pPr>
      <w:r>
        <w:t>Out-of-Band SQL Injection</w:t>
      </w:r>
    </w:p>
    <w:p>
      <w:pPr>
        <w:numPr>
          <w:ilvl w:val="2"/>
          <w:numId w:val="900"/>
        </w:numPr>
        <w:spacing w:before="0" w:after="0"/>
      </w:pPr>
      <w:r>
        <w:t>Second-Order SQL Injection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MongoDB Injection</w:t>
      </w:r>
    </w:p>
    <w:p>
      <w:pPr>
        <w:numPr>
          <w:ilvl w:val="2"/>
          <w:numId w:val="900"/>
        </w:numPr>
        <w:spacing w:before="0" w:after="0"/>
      </w:pPr>
      <w:r>
        <w:t>CouchDB Injection</w:t>
      </w:r>
    </w:p>
    <w:p>
      <w:pPr>
        <w:numPr>
          <w:ilvl w:val="2"/>
          <w:numId w:val="900"/>
        </w:numPr>
        <w:spacing w:before="0" w:after="0"/>
      </w:pPr>
      <w:r>
        <w:t>Cassandra Injection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OS Command Injection</w:t>
      </w:r>
    </w:p>
    <w:p>
      <w:pPr>
        <w:numPr>
          <w:ilvl w:val="2"/>
          <w:numId w:val="900"/>
        </w:numPr>
        <w:spacing w:before="0" w:after="0"/>
      </w:pPr>
      <w:r>
        <w:t>Shell Command Injection</w:t>
      </w:r>
    </w:p>
    <w:p>
      <w:pPr>
        <w:numPr>
          <w:ilvl w:val="2"/>
          <w:numId w:val="900"/>
        </w:numPr>
        <w:spacing w:before="0" w:after="0"/>
      </w:pPr>
      <w:r>
        <w:t>PowerShell Injection</w:t>
      </w:r>
    </w:p>
    <w:p>
      <w:pPr>
        <w:numPr>
          <w:ilvl w:val="1"/>
          <w:numId w:val="900"/>
        </w:numPr>
        <w:spacing w:before="0" w:after="0"/>
      </w:pPr>
      <w:r>
        <w:t>LDAP Injection</w:t>
      </w:r>
    </w:p>
    <w:p>
      <w:pPr>
        <w:numPr>
          <w:ilvl w:val="1"/>
          <w:numId w:val="900"/>
        </w:numPr>
        <w:spacing w:before="0" w:after="0"/>
      </w:pPr>
      <w:r>
        <w:t>XPath Injection</w:t>
      </w:r>
    </w:p>
    <w:p>
      <w:pPr>
        <w:numPr>
          <w:ilvl w:val="1"/>
          <w:numId w:val="900"/>
        </w:numPr>
        <w:spacing w:before="0" w:after="0"/>
      </w:pPr>
      <w:r>
        <w:t>XML External Entity (XXE) Injection</w:t>
      </w:r>
    </w:p>
    <w:p>
      <w:pPr>
        <w:numPr>
          <w:ilvl w:val="2"/>
          <w:numId w:val="900"/>
        </w:numPr>
        <w:spacing w:before="0" w:after="0"/>
      </w:pPr>
      <w:r>
        <w:t>Classic XXE</w:t>
      </w:r>
    </w:p>
    <w:p>
      <w:pPr>
        <w:numPr>
          <w:ilvl w:val="2"/>
          <w:numId w:val="900"/>
        </w:numPr>
        <w:spacing w:before="0" w:after="0"/>
      </w:pPr>
      <w:r>
        <w:t>Blind XXE</w:t>
      </w:r>
    </w:p>
    <w:p>
      <w:pPr>
        <w:numPr>
          <w:ilvl w:val="2"/>
          <w:numId w:val="900"/>
        </w:numPr>
        <w:spacing w:before="0" w:after="0"/>
      </w:pPr>
      <w:r>
        <w:t>XXE via File Upload</w:t>
      </w:r>
    </w:p>
    <w:p>
      <w:pPr>
        <w:numPr>
          <w:ilvl w:val="2"/>
          <w:numId w:val="900"/>
        </w:numPr>
        <w:spacing w:before="0" w:after="0"/>
      </w:pPr>
      <w:r>
        <w:t>XXE via Modified Content Type</w:t>
      </w:r>
    </w:p>
    <w:p>
      <w:pPr>
        <w:numPr>
          <w:ilvl w:val="1"/>
          <w:numId w:val="900"/>
        </w:numPr>
        <w:spacing w:before="0" w:after="0"/>
      </w:pPr>
      <w:r>
        <w:t>Template Injection</w:t>
      </w:r>
    </w:p>
    <w:p>
      <w:pPr>
        <w:numPr>
          <w:ilvl w:val="2"/>
          <w:numId w:val="900"/>
        </w:numPr>
        <w:spacing w:before="0" w:after="0"/>
      </w:pPr>
      <w:r>
        <w:t>Server-Side Template Injection (SSTI)</w:t>
      </w:r>
    </w:p>
    <w:p>
      <w:pPr>
        <w:numPr>
          <w:ilvl w:val="2"/>
          <w:numId w:val="900"/>
        </w:numPr>
        <w:spacing w:before="0" w:after="0"/>
      </w:pPr>
      <w:r>
        <w:t>Client-Side Template Injection</w:t>
      </w:r>
    </w:p>
    <w:p>
      <w:pPr>
        <w:numPr>
          <w:ilvl w:val="1"/>
          <w:numId w:val="900"/>
        </w:numPr>
        <w:spacing w:before="0" w:after="0"/>
      </w:pPr>
      <w:r>
        <w:t>Expression Language Injection</w:t>
      </w:r>
    </w:p>
    <w:p>
      <w:pPr>
        <w:numPr>
          <w:ilvl w:val="1"/>
          <w:numId w:val="900"/>
        </w:numPr>
        <w:spacing w:before="0" w:after="0"/>
      </w:pPr>
      <w:r>
        <w:t>Log Injection</w:t>
      </w:r>
    </w:p>
    <w:p>
      <w:pPr>
        <w:numPr>
          <w:ilvl w:val="0"/>
          <w:numId w:val="900"/>
        </w:numPr>
        <w:spacing w:before="0" w:after="0"/>
      </w:pPr>
      <w:r>
        <w:t>Cross-Site Scripting (XSS)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Database-Stored XSS</w:t>
      </w:r>
    </w:p>
    <w:p>
      <w:pPr>
        <w:numPr>
          <w:ilvl w:val="2"/>
          <w:numId w:val="900"/>
        </w:numPr>
        <w:spacing w:before="0" w:after="0"/>
      </w:pPr>
      <w:r>
        <w:t>File-Stored XSS</w:t>
      </w:r>
    </w:p>
    <w:p>
      <w:pPr>
        <w:numPr>
          <w:ilvl w:val="2"/>
          <w:numId w:val="900"/>
        </w:numPr>
        <w:spacing w:before="0" w:after="0"/>
      </w:pPr>
      <w:r>
        <w:t>DOM Storage XSS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URL Parameter XSS</w:t>
      </w:r>
    </w:p>
    <w:p>
      <w:pPr>
        <w:numPr>
          <w:ilvl w:val="2"/>
          <w:numId w:val="900"/>
        </w:numPr>
        <w:spacing w:before="0" w:after="0"/>
      </w:pPr>
      <w:r>
        <w:t>Form Field XSS</w:t>
      </w:r>
    </w:p>
    <w:p>
      <w:pPr>
        <w:numPr>
          <w:ilvl w:val="2"/>
          <w:numId w:val="900"/>
        </w:numPr>
        <w:spacing w:before="0" w:after="0"/>
      </w:pPr>
      <w:r>
        <w:t>HTTP Header XSS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Source-to-Sink Analysis</w:t>
      </w:r>
    </w:p>
    <w:p>
      <w:pPr>
        <w:numPr>
          <w:ilvl w:val="2"/>
          <w:numId w:val="900"/>
        </w:numPr>
        <w:spacing w:before="0" w:after="0"/>
      </w:pPr>
      <w:r>
        <w:t>DOM Manipulation XSS</w:t>
      </w:r>
    </w:p>
    <w:p>
      <w:pPr>
        <w:numPr>
          <w:ilvl w:val="1"/>
          <w:numId w:val="900"/>
        </w:numPr>
        <w:spacing w:before="0" w:after="0"/>
      </w:pPr>
      <w:r>
        <w:t>Mutation XSS</w:t>
      </w:r>
    </w:p>
    <w:p>
      <w:pPr>
        <w:numPr>
          <w:ilvl w:val="1"/>
          <w:numId w:val="900"/>
        </w:numPr>
        <w:spacing w:before="0" w:after="0"/>
      </w:pPr>
      <w:r>
        <w:t>Universal XSS</w:t>
      </w:r>
    </w:p>
    <w:p>
      <w:pPr>
        <w:numPr>
          <w:ilvl w:val="1"/>
          <w:numId w:val="900"/>
        </w:numPr>
        <w:spacing w:before="0" w:after="0"/>
      </w:pPr>
      <w:r>
        <w:t>XSS Prevention Techniques</w:t>
      </w:r>
    </w:p>
    <w:p>
      <w:pPr>
        <w:numPr>
          <w:ilvl w:val="0"/>
          <w:numId w:val="900"/>
        </w:numPr>
        <w:spacing w:before="0" w:after="0"/>
      </w:pPr>
      <w:r>
        <w:t>Authentication and Session Management Flaws</w:t>
      </w:r>
    </w:p>
    <w:p>
      <w:pPr>
        <w:numPr>
          <w:ilvl w:val="1"/>
          <w:numId w:val="900"/>
        </w:numPr>
        <w:spacing w:before="0" w:after="0"/>
      </w:pPr>
      <w:r>
        <w:t>Weak Authentication Mechanisms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Credential Stuffing Vulnerabilities</w:t>
      </w:r>
    </w:p>
    <w:p>
      <w:pPr>
        <w:numPr>
          <w:ilvl w:val="2"/>
          <w:numId w:val="900"/>
        </w:numPr>
        <w:spacing w:before="0" w:after="0"/>
      </w:pPr>
      <w:r>
        <w:t>Brute Force Vulnerabilities</w:t>
      </w:r>
    </w:p>
    <w:p>
      <w:pPr>
        <w:numPr>
          <w:ilvl w:val="2"/>
          <w:numId w:val="900"/>
        </w:numPr>
        <w:spacing w:before="0" w:after="0"/>
      </w:pPr>
      <w:r>
        <w:t>Dictionary Attack Vulnerabilities</w:t>
      </w:r>
    </w:p>
    <w:p>
      <w:pPr>
        <w:numPr>
          <w:ilvl w:val="1"/>
          <w:numId w:val="900"/>
        </w:numPr>
        <w:spacing w:before="0" w:after="0"/>
      </w:pPr>
      <w:r>
        <w:t>Session Management Issues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Insecure Session Storage</w:t>
      </w:r>
    </w:p>
    <w:p>
      <w:pPr>
        <w:numPr>
          <w:ilvl w:val="2"/>
          <w:numId w:val="900"/>
        </w:numPr>
        <w:spacing w:before="0" w:after="0"/>
      </w:pPr>
      <w:r>
        <w:t>Session Timeout Issues</w:t>
      </w:r>
    </w:p>
    <w:p>
      <w:pPr>
        <w:numPr>
          <w:ilvl w:val="2"/>
          <w:numId w:val="900"/>
        </w:numPr>
        <w:spacing w:before="0" w:after="0"/>
      </w:pPr>
      <w:r>
        <w:t>Cross-Site Session Transfer</w:t>
      </w:r>
    </w:p>
    <w:p>
      <w:pPr>
        <w:numPr>
          <w:ilvl w:val="1"/>
          <w:numId w:val="900"/>
        </w:numPr>
        <w:spacing w:before="0" w:after="0"/>
      </w:pPr>
      <w:r>
        <w:t>Multi-Factor Authentication Bypasses</w:t>
      </w:r>
    </w:p>
    <w:p>
      <w:pPr>
        <w:numPr>
          <w:ilvl w:val="1"/>
          <w:numId w:val="900"/>
        </w:numPr>
        <w:spacing w:before="0" w:after="0"/>
      </w:pPr>
      <w:r>
        <w:t>Password Reset Vulnerabilities</w:t>
      </w:r>
    </w:p>
    <w:p>
      <w:pPr>
        <w:numPr>
          <w:ilvl w:val="1"/>
          <w:numId w:val="900"/>
        </w:numPr>
        <w:spacing w:before="0" w:after="0"/>
      </w:pPr>
      <w:r>
        <w:t>Account Lockout Bypasses</w:t>
      </w:r>
    </w:p>
    <w:p>
      <w:pPr>
        <w:numPr>
          <w:ilvl w:val="0"/>
          <w:numId w:val="900"/>
        </w:numPr>
        <w:spacing w:before="0" w:after="0"/>
      </w:pPr>
      <w:r>
        <w:t>Broken Access Control</w:t>
      </w:r>
    </w:p>
    <w:p>
      <w:pPr>
        <w:numPr>
          <w:ilvl w:val="1"/>
          <w:numId w:val="900"/>
        </w:numPr>
        <w:spacing w:before="0" w:after="0"/>
      </w:pPr>
      <w:r>
        <w:t>Insecure Direct Object References (IDOR)</w:t>
      </w:r>
    </w:p>
    <w:p>
      <w:pPr>
        <w:numPr>
          <w:ilvl w:val="1"/>
          <w:numId w:val="900"/>
        </w:numPr>
        <w:spacing w:before="0" w:after="0"/>
      </w:pPr>
      <w:r>
        <w:t>Path Traversal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File Inclusion Vulnerabilities</w:t>
      </w:r>
    </w:p>
    <w:p>
      <w:pPr>
        <w:numPr>
          <w:ilvl w:val="3"/>
          <w:numId w:val="900"/>
        </w:numPr>
        <w:spacing w:before="0" w:after="0"/>
      </w:pPr>
      <w:r>
        <w:t>Local File Inclusion (LFI)</w:t>
      </w:r>
    </w:p>
    <w:p>
      <w:pPr>
        <w:numPr>
          <w:ilvl w:val="3"/>
          <w:numId w:val="900"/>
        </w:numPr>
        <w:spacing w:before="0" w:after="0"/>
      </w:pPr>
      <w:r>
        <w:t>Remote File Inclusion (RFI)</w:t>
      </w:r>
    </w:p>
    <w:p>
      <w:pPr>
        <w:numPr>
          <w:ilvl w:val="1"/>
          <w:numId w:val="900"/>
        </w:numPr>
        <w:spacing w:before="0" w:after="0"/>
      </w:pPr>
      <w:r>
        <w:t>Missing Function-Level Access Control</w:t>
      </w:r>
    </w:p>
    <w:p>
      <w:pPr>
        <w:numPr>
          <w:ilvl w:val="1"/>
          <w:numId w:val="900"/>
        </w:numPr>
        <w:spacing w:before="0" w:after="0"/>
      </w:pPr>
      <w:r>
        <w:t>Missing Method-Level Access Control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Forced Browsing</w:t>
      </w:r>
    </w:p>
    <w:p>
      <w:pPr>
        <w:numPr>
          <w:ilvl w:val="1"/>
          <w:numId w:val="900"/>
        </w:numPr>
        <w:spacing w:before="0" w:after="0"/>
      </w:pPr>
      <w:r>
        <w:t>Parameter Tampering</w:t>
      </w:r>
    </w:p>
    <w:p>
      <w:pPr>
        <w:numPr>
          <w:ilvl w:val="0"/>
          <w:numId w:val="900"/>
        </w:numPr>
        <w:spacing w:before="0" w:after="0"/>
      </w:pPr>
      <w:r>
        <w:t>Security Misconfiguration</w:t>
      </w:r>
    </w:p>
    <w:p>
      <w:pPr>
        <w:numPr>
          <w:ilvl w:val="1"/>
          <w:numId w:val="900"/>
        </w:numPr>
        <w:spacing w:before="0" w:after="0"/>
      </w:pPr>
      <w:r>
        <w:t>Default Credentials</w:t>
      </w:r>
    </w:p>
    <w:p>
      <w:pPr>
        <w:numPr>
          <w:ilvl w:val="1"/>
          <w:numId w:val="900"/>
        </w:numPr>
        <w:spacing w:before="0" w:after="0"/>
      </w:pPr>
      <w:r>
        <w:t>Unnecessary Features Enabled</w:t>
      </w:r>
    </w:p>
    <w:p>
      <w:pPr>
        <w:numPr>
          <w:ilvl w:val="2"/>
          <w:numId w:val="900"/>
        </w:numPr>
        <w:spacing w:before="0" w:after="0"/>
      </w:pPr>
      <w:r>
        <w:t>Debug Interfaces</w:t>
      </w:r>
    </w:p>
    <w:p>
      <w:pPr>
        <w:numPr>
          <w:ilvl w:val="2"/>
          <w:numId w:val="900"/>
        </w:numPr>
        <w:spacing w:before="0" w:after="0"/>
      </w:pPr>
      <w:r>
        <w:t>Administrative Interfaces</w:t>
      </w:r>
    </w:p>
    <w:p>
      <w:pPr>
        <w:numPr>
          <w:ilvl w:val="2"/>
          <w:numId w:val="900"/>
        </w:numPr>
        <w:spacing w:before="0" w:after="0"/>
      </w:pPr>
      <w:r>
        <w:t>Sample Applications</w:t>
      </w:r>
    </w:p>
    <w:p>
      <w:pPr>
        <w:numPr>
          <w:ilvl w:val="2"/>
          <w:numId w:val="900"/>
        </w:numPr>
        <w:spacing w:before="0" w:after="0"/>
      </w:pPr>
      <w:r>
        <w:t>Default Accounts</w:t>
      </w:r>
    </w:p>
    <w:p>
      <w:pPr>
        <w:numPr>
          <w:ilvl w:val="1"/>
          <w:numId w:val="900"/>
        </w:numPr>
        <w:spacing w:before="0" w:after="0"/>
      </w:pPr>
      <w:r>
        <w:t>Verbose Error Messages</w:t>
      </w:r>
    </w:p>
    <w:p>
      <w:pPr>
        <w:numPr>
          <w:ilvl w:val="1"/>
          <w:numId w:val="900"/>
        </w:numPr>
        <w:spacing w:before="0" w:after="0"/>
      </w:pPr>
      <w:r>
        <w:t>Missing Security Headers</w:t>
      </w:r>
    </w:p>
    <w:p>
      <w:pPr>
        <w:numPr>
          <w:ilvl w:val="2"/>
          <w:numId w:val="900"/>
        </w:numPr>
        <w:spacing w:before="0" w:after="0"/>
      </w:pPr>
      <w:r>
        <w:t>HTTP Strict Transport Security (HSTS)</w:t>
      </w:r>
    </w:p>
    <w:p>
      <w:pPr>
        <w:numPr>
          <w:ilvl w:val="2"/>
          <w:numId w:val="900"/>
        </w:numPr>
        <w:spacing w:before="0" w:after="0"/>
      </w:pPr>
      <w:r>
        <w:t>Content Security Policy (CSP)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numPr>
          <w:ilvl w:val="2"/>
          <w:numId w:val="900"/>
        </w:numPr>
        <w:spacing w:before="0" w:after="0"/>
      </w:pPr>
      <w:r>
        <w:t>X-XSS-Protection</w:t>
      </w:r>
    </w:p>
    <w:p>
      <w:pPr>
        <w:numPr>
          <w:ilvl w:val="1"/>
          <w:numId w:val="900"/>
        </w:numPr>
        <w:spacing w:before="0" w:after="0"/>
      </w:pPr>
      <w:r>
        <w:t>Insecure HTTP Methods</w:t>
      </w:r>
    </w:p>
    <w:p>
      <w:pPr>
        <w:numPr>
          <w:ilvl w:val="1"/>
          <w:numId w:val="900"/>
        </w:numPr>
        <w:spacing w:before="0" w:after="0"/>
      </w:pPr>
      <w:r>
        <w:t>Directory Listing Enabled</w:t>
      </w:r>
    </w:p>
    <w:p>
      <w:pPr>
        <w:numPr>
          <w:ilvl w:val="0"/>
          <w:numId w:val="900"/>
        </w:numPr>
        <w:spacing w:before="0" w:after="0"/>
      </w:pPr>
      <w:r>
        <w:t>Sensitive Data Exposure</w:t>
      </w:r>
    </w:p>
    <w:p>
      <w:pPr>
        <w:numPr>
          <w:ilvl w:val="1"/>
          <w:numId w:val="900"/>
        </w:numPr>
        <w:spacing w:before="0" w:after="0"/>
      </w:pPr>
      <w:r>
        <w:t>Encryption Weaknesses</w:t>
      </w:r>
    </w:p>
    <w:p>
      <w:pPr>
        <w:numPr>
          <w:ilvl w:val="2"/>
          <w:numId w:val="900"/>
        </w:numPr>
        <w:spacing w:before="0" w:after="0"/>
      </w:pPr>
      <w:r>
        <w:t>Unencrypted Data in Transit</w:t>
      </w:r>
    </w:p>
    <w:p>
      <w:pPr>
        <w:numPr>
          <w:ilvl w:val="2"/>
          <w:numId w:val="900"/>
        </w:numPr>
        <w:spacing w:before="0" w:after="0"/>
      </w:pPr>
      <w:r>
        <w:t>Unencrypted Data at Rest</w:t>
      </w:r>
    </w:p>
    <w:p>
      <w:pPr>
        <w:numPr>
          <w:ilvl w:val="2"/>
          <w:numId w:val="900"/>
        </w:numPr>
        <w:spacing w:before="0" w:after="0"/>
      </w:pPr>
      <w:r>
        <w:t>Weak Cryptographic Algorithms</w:t>
      </w:r>
    </w:p>
    <w:p>
      <w:pPr>
        <w:numPr>
          <w:ilvl w:val="2"/>
          <w:numId w:val="900"/>
        </w:numPr>
        <w:spacing w:before="0" w:after="0"/>
      </w:pPr>
      <w:r>
        <w:t>Insufficient Key Length</w:t>
      </w:r>
    </w:p>
    <w:p>
      <w:pPr>
        <w:numPr>
          <w:ilvl w:val="1"/>
          <w:numId w:val="900"/>
        </w:numPr>
        <w:spacing w:before="0" w:after="0"/>
      </w:pPr>
      <w:r>
        <w:t>Key Management Issues</w:t>
      </w:r>
    </w:p>
    <w:p>
      <w:pPr>
        <w:numPr>
          <w:ilvl w:val="2"/>
          <w:numId w:val="900"/>
        </w:numPr>
        <w:spacing w:before="0" w:after="0"/>
      </w:pPr>
      <w:r>
        <w:t>Hardcoded Cryptographic Keys</w:t>
      </w:r>
    </w:p>
    <w:p>
      <w:pPr>
        <w:numPr>
          <w:ilvl w:val="2"/>
          <w:numId w:val="900"/>
        </w:numPr>
        <w:spacing w:before="0" w:after="0"/>
      </w:pPr>
      <w:r>
        <w:t>Poor Key Storage</w:t>
      </w:r>
    </w:p>
    <w:p>
      <w:pPr>
        <w:numPr>
          <w:ilvl w:val="2"/>
          <w:numId w:val="900"/>
        </w:numPr>
        <w:spacing w:before="0" w:after="0"/>
      </w:pPr>
      <w:r>
        <w:t>Weak Key Generation</w:t>
      </w:r>
    </w:p>
    <w:p>
      <w:pPr>
        <w:numPr>
          <w:ilvl w:val="2"/>
          <w:numId w:val="900"/>
        </w:numPr>
        <w:spacing w:before="0" w:after="0"/>
      </w:pPr>
      <w:r>
        <w:t>Key Reuse</w:t>
      </w:r>
    </w:p>
    <w:p>
      <w:pPr>
        <w:numPr>
          <w:ilvl w:val="1"/>
          <w:numId w:val="900"/>
        </w:numPr>
        <w:spacing w:before="0" w:after="0"/>
      </w:pPr>
      <w:r>
        <w:t>Data Leakage Scenarios</w:t>
      </w:r>
    </w:p>
    <w:p>
      <w:pPr>
        <w:numPr>
          <w:ilvl w:val="2"/>
          <w:numId w:val="900"/>
        </w:numPr>
        <w:spacing w:before="0" w:after="0"/>
      </w:pPr>
      <w:r>
        <w:t>URL Parameter Exposure</w:t>
      </w:r>
    </w:p>
    <w:p>
      <w:pPr>
        <w:numPr>
          <w:ilvl w:val="2"/>
          <w:numId w:val="900"/>
        </w:numPr>
        <w:spacing w:before="0" w:after="0"/>
      </w:pPr>
      <w:r>
        <w:t>Log File Exposure</w:t>
      </w:r>
    </w:p>
    <w:p>
      <w:pPr>
        <w:numPr>
          <w:ilvl w:val="2"/>
          <w:numId w:val="900"/>
        </w:numPr>
        <w:spacing w:before="0" w:after="0"/>
      </w:pPr>
      <w:r>
        <w:t>Error Message Disclosure</w:t>
      </w:r>
    </w:p>
    <w:p>
      <w:pPr>
        <w:numPr>
          <w:ilvl w:val="2"/>
          <w:numId w:val="900"/>
        </w:numPr>
        <w:spacing w:before="0" w:after="0"/>
      </w:pPr>
      <w:r>
        <w:t>Backup File Exposure</w:t>
      </w:r>
    </w:p>
    <w:p>
      <w:pPr>
        <w:numPr>
          <w:ilvl w:val="0"/>
          <w:numId w:val="900"/>
        </w:numPr>
        <w:spacing w:before="0" w:after="0"/>
      </w:pPr>
      <w:r>
        <w:t>Cross-Site Request Forgery (CSRF)</w:t>
      </w:r>
    </w:p>
    <w:p>
      <w:pPr>
        <w:numPr>
          <w:ilvl w:val="1"/>
          <w:numId w:val="900"/>
        </w:numPr>
        <w:spacing w:before="0" w:after="0"/>
      </w:pPr>
      <w:r>
        <w:t>CSRF Attack Mechanics</w:t>
      </w:r>
    </w:p>
    <w:p>
      <w:pPr>
        <w:numPr>
          <w:ilvl w:val="1"/>
          <w:numId w:val="900"/>
        </w:numPr>
        <w:spacing w:before="0" w:after="0"/>
      </w:pPr>
      <w:r>
        <w:t>GET-Based CSRF</w:t>
      </w:r>
    </w:p>
    <w:p>
      <w:pPr>
        <w:numPr>
          <w:ilvl w:val="1"/>
          <w:numId w:val="900"/>
        </w:numPr>
        <w:spacing w:before="0" w:after="0"/>
      </w:pPr>
      <w:r>
        <w:t>POST-Based CSRF</w:t>
      </w:r>
    </w:p>
    <w:p>
      <w:pPr>
        <w:numPr>
          <w:ilvl w:val="1"/>
          <w:numId w:val="900"/>
        </w:numPr>
        <w:spacing w:before="0" w:after="0"/>
      </w:pPr>
      <w:r>
        <w:t>JSON-Based CSRF</w:t>
      </w:r>
    </w:p>
    <w:p>
      <w:pPr>
        <w:numPr>
          <w:ilvl w:val="1"/>
          <w:numId w:val="900"/>
        </w:numPr>
        <w:spacing w:before="0" w:after="0"/>
      </w:pPr>
      <w:r>
        <w:t>CSRF Prevention Methods</w:t>
      </w:r>
    </w:p>
    <w:p>
      <w:pPr>
        <w:numPr>
          <w:ilvl w:val="2"/>
          <w:numId w:val="900"/>
        </w:numPr>
        <w:spacing w:before="0" w:after="0"/>
      </w:pPr>
      <w:r>
        <w:t>Anti-CSRF Tokens</w:t>
      </w:r>
    </w:p>
    <w:p>
      <w:pPr>
        <w:numPr>
          <w:ilvl w:val="2"/>
          <w:numId w:val="900"/>
        </w:numPr>
        <w:spacing w:before="0" w:after="0"/>
      </w:pPr>
      <w:r>
        <w:t>SameSite Cookie Attribute</w:t>
      </w:r>
    </w:p>
    <w:p>
      <w:pPr>
        <w:numPr>
          <w:ilvl w:val="2"/>
          <w:numId w:val="900"/>
        </w:numPr>
        <w:spacing w:before="0" w:after="0"/>
      </w:pPr>
      <w:r>
        <w:t>Referer Header Validation</w:t>
      </w:r>
    </w:p>
    <w:p>
      <w:pPr>
        <w:numPr>
          <w:ilvl w:val="0"/>
          <w:numId w:val="900"/>
        </w:numPr>
        <w:spacing w:before="0" w:after="0"/>
      </w:pPr>
      <w:r>
        <w:t>Insecure Deserialization</w:t>
      </w:r>
    </w:p>
    <w:p>
      <w:pPr>
        <w:numPr>
          <w:ilvl w:val="1"/>
          <w:numId w:val="900"/>
        </w:numPr>
        <w:spacing w:before="0" w:after="0"/>
      </w:pPr>
      <w:r>
        <w:t>Object Deserialization Attacks</w:t>
      </w:r>
    </w:p>
    <w:p>
      <w:pPr>
        <w:numPr>
          <w:ilvl w:val="1"/>
          <w:numId w:val="900"/>
        </w:numPr>
        <w:spacing w:before="0" w:after="0"/>
      </w:pPr>
      <w:r>
        <w:t>Remote Code Execution via Deserialization</w:t>
      </w:r>
    </w:p>
    <w:p>
      <w:pPr>
        <w:numPr>
          <w:ilvl w:val="1"/>
          <w:numId w:val="900"/>
        </w:numPr>
        <w:spacing w:before="0" w:after="0"/>
      </w:pPr>
      <w:r>
        <w:t>Data Tampering via Deserialization</w:t>
      </w:r>
    </w:p>
    <w:p>
      <w:pPr>
        <w:numPr>
          <w:ilvl w:val="1"/>
          <w:numId w:val="900"/>
        </w:numPr>
        <w:spacing w:before="0" w:after="0"/>
      </w:pPr>
      <w:r>
        <w:t>Denial of Service via Deserialization</w:t>
      </w:r>
    </w:p>
    <w:p>
      <w:pPr>
        <w:numPr>
          <w:ilvl w:val="1"/>
          <w:numId w:val="900"/>
        </w:numPr>
        <w:spacing w:before="0" w:after="0"/>
      </w:pPr>
      <w:r>
        <w:t>Language-Specific Deserialization Issues</w:t>
      </w:r>
    </w:p>
    <w:p>
      <w:pPr>
        <w:numPr>
          <w:ilvl w:val="0"/>
          <w:numId w:val="900"/>
        </w:numPr>
        <w:spacing w:before="0" w:after="0"/>
      </w:pPr>
      <w:r>
        <w:t>Server-Side Request Forgery (SSRF)</w:t>
      </w:r>
    </w:p>
    <w:p>
      <w:pPr>
        <w:numPr>
          <w:ilvl w:val="1"/>
          <w:numId w:val="900"/>
        </w:numPr>
        <w:spacing w:before="0" w:after="0"/>
      </w:pPr>
      <w:r>
        <w:t>Internal Network Access</w:t>
      </w:r>
    </w:p>
    <w:p>
      <w:pPr>
        <w:numPr>
          <w:ilvl w:val="1"/>
          <w:numId w:val="900"/>
        </w:numPr>
        <w:spacing w:before="0" w:after="0"/>
      </w:pPr>
      <w:r>
        <w:t>Cloud Metadata API Attacks</w:t>
      </w:r>
    </w:p>
    <w:p>
      <w:pPr>
        <w:numPr>
          <w:ilvl w:val="1"/>
          <w:numId w:val="900"/>
        </w:numPr>
        <w:spacing w:before="0" w:after="0"/>
      </w:pPr>
      <w:r>
        <w:t>Port Scanning via SSRF</w:t>
      </w:r>
    </w:p>
    <w:p>
      <w:pPr>
        <w:numPr>
          <w:ilvl w:val="1"/>
          <w:numId w:val="900"/>
        </w:numPr>
        <w:spacing w:before="0" w:after="0"/>
      </w:pPr>
      <w:r>
        <w:t>Protocol Smuggling</w:t>
      </w:r>
    </w:p>
    <w:p>
      <w:pPr>
        <w:numPr>
          <w:ilvl w:val="1"/>
          <w:numId w:val="900"/>
        </w:numPr>
        <w:spacing w:before="0" w:after="0"/>
      </w:pPr>
      <w:r>
        <w:t>Blind SSRF</w:t>
      </w:r>
    </w:p>
    <w:p>
      <w:pPr>
        <w:numPr>
          <w:ilvl w:val="0"/>
          <w:numId w:val="900"/>
        </w:numPr>
        <w:spacing w:before="0" w:after="0"/>
      </w:pPr>
      <w:r>
        <w:t>Using Components with Known Vulnerabilities</w:t>
      </w:r>
    </w:p>
    <w:p>
      <w:pPr>
        <w:numPr>
          <w:ilvl w:val="1"/>
          <w:numId w:val="900"/>
        </w:numPr>
        <w:spacing w:before="0" w:after="0"/>
      </w:pPr>
      <w:r>
        <w:t>Outdated Libraries</w:t>
      </w:r>
    </w:p>
    <w:p>
      <w:pPr>
        <w:numPr>
          <w:ilvl w:val="1"/>
          <w:numId w:val="900"/>
        </w:numPr>
        <w:spacing w:before="0" w:after="0"/>
      </w:pPr>
      <w:r>
        <w:t>Vulnerable Frameworks</w:t>
      </w:r>
    </w:p>
    <w:p>
      <w:pPr>
        <w:numPr>
          <w:ilvl w:val="1"/>
          <w:numId w:val="900"/>
        </w:numPr>
        <w:spacing w:before="0" w:after="0"/>
      </w:pPr>
      <w:r>
        <w:t>Dependency Confusion</w:t>
      </w:r>
    </w:p>
    <w:p>
      <w:pPr>
        <w:numPr>
          <w:ilvl w:val="1"/>
          <w:numId w:val="900"/>
        </w:numPr>
        <w:spacing w:before="0" w:after="0"/>
      </w:pPr>
      <w:r>
        <w:t>Supply Chain Attacks</w:t>
      </w:r>
    </w:p>
    <w:p>
      <w:pPr>
        <w:numPr>
          <w:ilvl w:val="1"/>
          <w:numId w:val="900"/>
        </w:numPr>
        <w:spacing w:before="0" w:after="0"/>
      </w:pPr>
      <w:r>
        <w:t>Component Inventory Management</w:t>
      </w:r>
    </w:p>
    <w:p>
      <w:pPr>
        <w:numPr>
          <w:ilvl w:val="0"/>
          <w:numId w:val="900"/>
        </w:numPr>
        <w:spacing w:before="0" w:after="0"/>
      </w:pPr>
      <w:r>
        <w:t>Insufficient Logging and Monitoring</w:t>
      </w:r>
    </w:p>
    <w:p>
      <w:pPr>
        <w:numPr>
          <w:ilvl w:val="1"/>
          <w:numId w:val="900"/>
        </w:numPr>
        <w:spacing w:before="0" w:after="0"/>
      </w:pPr>
      <w:r>
        <w:t>Missing Security Event Logging</w:t>
      </w:r>
    </w:p>
    <w:p>
      <w:pPr>
        <w:numPr>
          <w:ilvl w:val="1"/>
          <w:numId w:val="900"/>
        </w:numPr>
        <w:spacing w:before="0" w:after="0"/>
      </w:pPr>
      <w:r>
        <w:t>Inadequate Log Retention</w:t>
      </w:r>
    </w:p>
    <w:p>
      <w:pPr>
        <w:numPr>
          <w:ilvl w:val="1"/>
          <w:numId w:val="900"/>
        </w:numPr>
        <w:spacing w:before="0" w:after="0"/>
      </w:pPr>
      <w:r>
        <w:t>Poor Log Analysis</w:t>
      </w:r>
    </w:p>
    <w:p>
      <w:pPr>
        <w:numPr>
          <w:ilvl w:val="1"/>
          <w:numId w:val="900"/>
        </w:numPr>
        <w:spacing w:before="0" w:after="0"/>
      </w:pPr>
      <w:r>
        <w:t>Missing Real-Time Monitoring</w:t>
      </w:r>
    </w:p>
    <w:p>
      <w:pPr>
        <w:numPr>
          <w:ilvl w:val="1"/>
          <w:numId w:val="900"/>
        </w:numPr>
        <w:spacing w:before="0" w:after="0"/>
      </w:pPr>
      <w:r>
        <w:t>Insufficient Alerting Mechanisms</w:t>
      </w:r>
    </w:p>
    <w:p>
      <w:pPr>
        <w:pStyle w:val="Heading1"/>
      </w:pPr>
      <w:r>
        <w:t>Software and Memory Vulnerabilities</w:t>
      </w:r>
    </w:p>
    <w:p>
      <w:pPr>
        <w:numPr>
          <w:ilvl w:val="0"/>
          <w:numId w:val="900"/>
        </w:numPr>
        <w:spacing w:before="0" w:after="0"/>
      </w:pPr>
      <w:r>
        <w:t>Memory Corruption Vulnerabilities</w:t>
      </w:r>
    </w:p>
    <w:p>
      <w:pPr>
        <w:numPr>
          <w:ilvl w:val="1"/>
          <w:numId w:val="900"/>
        </w:numPr>
        <w:spacing w:before="0" w:after="0"/>
      </w:pPr>
      <w:r>
        <w:t>Buffer Overflow Attacks</w:t>
      </w:r>
    </w:p>
    <w:p>
      <w:pPr>
        <w:numPr>
          <w:ilvl w:val="2"/>
          <w:numId w:val="900"/>
        </w:numPr>
        <w:spacing w:before="0" w:after="0"/>
      </w:pPr>
      <w:r>
        <w:t>Stack-Based Buffer Overflow</w:t>
      </w:r>
    </w:p>
    <w:p>
      <w:pPr>
        <w:numPr>
          <w:ilvl w:val="2"/>
          <w:numId w:val="900"/>
        </w:numPr>
        <w:spacing w:before="0" w:after="0"/>
      </w:pPr>
      <w:r>
        <w:t>Heap-Based Buffer Overflow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2"/>
          <w:numId w:val="900"/>
        </w:numPr>
        <w:spacing w:before="0" w:after="0"/>
      </w:pPr>
      <w:r>
        <w:t>Return-Oriented Programming (ROP)</w:t>
      </w:r>
    </w:p>
    <w:p>
      <w:pPr>
        <w:numPr>
          <w:ilvl w:val="2"/>
          <w:numId w:val="900"/>
        </w:numPr>
        <w:spacing w:before="0" w:after="0"/>
      </w:pPr>
      <w:r>
        <w:t>Jump-Oriented Programming (JOP)</w:t>
      </w:r>
    </w:p>
    <w:p>
      <w:pPr>
        <w:numPr>
          <w:ilvl w:val="1"/>
          <w:numId w:val="900"/>
        </w:numPr>
        <w:spacing w:before="0" w:after="0"/>
      </w:pPr>
      <w:r>
        <w:t>Integer Vulnerabilities</w:t>
      </w:r>
    </w:p>
    <w:p>
      <w:pPr>
        <w:numPr>
          <w:ilvl w:val="2"/>
          <w:numId w:val="900"/>
        </w:numPr>
        <w:spacing w:before="0" w:after="0"/>
      </w:pPr>
      <w:r>
        <w:t>Integer Overflow</w:t>
      </w:r>
    </w:p>
    <w:p>
      <w:pPr>
        <w:numPr>
          <w:ilvl w:val="2"/>
          <w:numId w:val="900"/>
        </w:numPr>
        <w:spacing w:before="0" w:after="0"/>
      </w:pPr>
      <w:r>
        <w:t>Integer Underflow</w:t>
      </w:r>
    </w:p>
    <w:p>
      <w:pPr>
        <w:numPr>
          <w:ilvl w:val="2"/>
          <w:numId w:val="900"/>
        </w:numPr>
        <w:spacing w:before="0" w:after="0"/>
      </w:pPr>
      <w:r>
        <w:t>Signedness Errors</w:t>
      </w:r>
    </w:p>
    <w:p>
      <w:pPr>
        <w:numPr>
          <w:ilvl w:val="2"/>
          <w:numId w:val="900"/>
        </w:numPr>
        <w:spacing w:before="0" w:after="0"/>
      </w:pPr>
      <w:r>
        <w:t>Truncation Errors</w:t>
      </w:r>
    </w:p>
    <w:p>
      <w:pPr>
        <w:numPr>
          <w:ilvl w:val="1"/>
          <w:numId w:val="900"/>
        </w:numPr>
        <w:spacing w:before="0" w:after="0"/>
      </w:pPr>
      <w:r>
        <w:t>Pointer-Related Vulnerabilities</w:t>
      </w:r>
    </w:p>
    <w:p>
      <w:pPr>
        <w:numPr>
          <w:ilvl w:val="2"/>
          <w:numId w:val="900"/>
        </w:numPr>
        <w:spacing w:before="0" w:after="0"/>
      </w:pPr>
      <w:r>
        <w:t>Use After Free</w:t>
      </w:r>
    </w:p>
    <w:p>
      <w:pPr>
        <w:numPr>
          <w:ilvl w:val="2"/>
          <w:numId w:val="900"/>
        </w:numPr>
        <w:spacing w:before="0" w:after="0"/>
      </w:pPr>
      <w:r>
        <w:t>Double Free</w:t>
      </w:r>
    </w:p>
    <w:p>
      <w:pPr>
        <w:numPr>
          <w:ilvl w:val="2"/>
          <w:numId w:val="900"/>
        </w:numPr>
        <w:spacing w:before="0" w:after="0"/>
      </w:pPr>
      <w:r>
        <w:t>Dangling Pointers</w:t>
      </w:r>
    </w:p>
    <w:p>
      <w:pPr>
        <w:numPr>
          <w:ilvl w:val="2"/>
          <w:numId w:val="900"/>
        </w:numPr>
        <w:spacing w:before="0" w:after="0"/>
      </w:pPr>
      <w:r>
        <w:t>Null Pointer Dereference</w:t>
      </w:r>
    </w:p>
    <w:p>
      <w:pPr>
        <w:numPr>
          <w:ilvl w:val="2"/>
          <w:numId w:val="900"/>
        </w:numPr>
        <w:spacing w:before="0" w:after="0"/>
      </w:pPr>
      <w:r>
        <w:t>Wild Pointer Access</w:t>
      </w:r>
    </w:p>
    <w:p>
      <w:pPr>
        <w:numPr>
          <w:ilvl w:val="1"/>
          <w:numId w:val="900"/>
        </w:numPr>
        <w:spacing w:before="0" w:after="0"/>
      </w:pPr>
      <w:r>
        <w:t>Memory Management Errors</w:t>
      </w:r>
    </w:p>
    <w:p>
      <w:pPr>
        <w:numPr>
          <w:ilvl w:val="2"/>
          <w:numId w:val="900"/>
        </w:numPr>
        <w:spacing w:before="0" w:after="0"/>
      </w:pPr>
      <w:r>
        <w:t>Memory Leaks</w:t>
      </w:r>
    </w:p>
    <w:p>
      <w:pPr>
        <w:numPr>
          <w:ilvl w:val="2"/>
          <w:numId w:val="900"/>
        </w:numPr>
        <w:spacing w:before="0" w:after="0"/>
      </w:pPr>
      <w:r>
        <w:t>Uninitialized Memory Access</w:t>
      </w:r>
    </w:p>
    <w:p>
      <w:pPr>
        <w:numPr>
          <w:ilvl w:val="2"/>
          <w:numId w:val="900"/>
        </w:numPr>
        <w:spacing w:before="0" w:after="0"/>
      </w:pPr>
      <w:r>
        <w:t>Out-of-Bounds Access</w:t>
      </w:r>
    </w:p>
    <w:p>
      <w:pPr>
        <w:numPr>
          <w:ilvl w:val="2"/>
          <w:numId w:val="900"/>
        </w:numPr>
        <w:spacing w:before="0" w:after="0"/>
      </w:pPr>
      <w:r>
        <w:t>Stack Exhaustion</w:t>
      </w:r>
    </w:p>
    <w:p>
      <w:pPr>
        <w:numPr>
          <w:ilvl w:val="0"/>
          <w:numId w:val="900"/>
        </w:numPr>
        <w:spacing w:before="0" w:after="0"/>
      </w:pPr>
      <w:r>
        <w:t>Concurrency and Race Condition Vulnerabilities</w:t>
      </w:r>
    </w:p>
    <w:p>
      <w:pPr>
        <w:numPr>
          <w:ilvl w:val="1"/>
          <w:numId w:val="900"/>
        </w:numPr>
        <w:spacing w:before="0" w:after="0"/>
      </w:pPr>
      <w:r>
        <w:t>Time-of-Check to Time-of-Use (TOCTOU)</w:t>
      </w:r>
    </w:p>
    <w:p>
      <w:pPr>
        <w:numPr>
          <w:ilvl w:val="1"/>
          <w:numId w:val="900"/>
        </w:numPr>
        <w:spacing w:before="0" w:after="0"/>
      </w:pPr>
      <w:r>
        <w:t>Shared Resource Race Conditions</w:t>
      </w:r>
    </w:p>
    <w:p>
      <w:pPr>
        <w:numPr>
          <w:ilvl w:val="1"/>
          <w:numId w:val="900"/>
        </w:numPr>
        <w:spacing w:before="0" w:after="0"/>
      </w:pPr>
      <w:r>
        <w:t>Deadlock Vulnerabilities</w:t>
      </w:r>
    </w:p>
    <w:p>
      <w:pPr>
        <w:numPr>
          <w:ilvl w:val="1"/>
          <w:numId w:val="900"/>
        </w:numPr>
        <w:spacing w:before="0" w:after="0"/>
      </w:pPr>
      <w:r>
        <w:t>Thread Safety Issues</w:t>
      </w:r>
    </w:p>
    <w:p>
      <w:pPr>
        <w:numPr>
          <w:ilvl w:val="1"/>
          <w:numId w:val="900"/>
        </w:numPr>
        <w:spacing w:before="0" w:after="0"/>
      </w:pPr>
      <w:r>
        <w:t>Atomic Operation Failures</w:t>
      </w:r>
    </w:p>
    <w:p>
      <w:pPr>
        <w:numPr>
          <w:ilvl w:val="0"/>
          <w:numId w:val="900"/>
        </w:numPr>
        <w:spacing w:before="0" w:after="0"/>
      </w:pPr>
      <w:r>
        <w:t>File System Vulnerabilities</w:t>
      </w:r>
    </w:p>
    <w:p>
      <w:pPr>
        <w:numPr>
          <w:ilvl w:val="1"/>
          <w:numId w:val="900"/>
        </w:numPr>
        <w:spacing w:before="0" w:after="0"/>
      </w:pPr>
      <w:r>
        <w:t>Insecure File Operations</w:t>
      </w:r>
    </w:p>
    <w:p>
      <w:pPr>
        <w:numPr>
          <w:ilvl w:val="2"/>
          <w:numId w:val="900"/>
        </w:numPr>
        <w:spacing w:before="0" w:after="0"/>
      </w:pPr>
      <w:r>
        <w:t>Unrestricted File Upload</w:t>
      </w:r>
    </w:p>
    <w:p>
      <w:pPr>
        <w:numPr>
          <w:ilvl w:val="2"/>
          <w:numId w:val="900"/>
        </w:numPr>
        <w:spacing w:before="0" w:after="0"/>
      </w:pPr>
      <w:r>
        <w:t>File Type Validation Bypass</w:t>
      </w:r>
    </w:p>
    <w:p>
      <w:pPr>
        <w:numPr>
          <w:ilvl w:val="2"/>
          <w:numId w:val="900"/>
        </w:numPr>
        <w:spacing w:before="0" w:after="0"/>
      </w:pPr>
      <w:r>
        <w:t>File Size Limit Bypass</w:t>
      </w:r>
    </w:p>
    <w:p>
      <w:pPr>
        <w:numPr>
          <w:ilvl w:val="2"/>
          <w:numId w:val="900"/>
        </w:numPr>
        <w:spacing w:before="0" w:after="0"/>
      </w:pPr>
      <w:r>
        <w:t>Malicious File Content</w:t>
      </w:r>
    </w:p>
    <w:p>
      <w:pPr>
        <w:numPr>
          <w:ilvl w:val="1"/>
          <w:numId w:val="900"/>
        </w:numPr>
        <w:spacing w:before="0" w:after="0"/>
      </w:pPr>
      <w:r>
        <w:t>Path Manipulation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Symbolic Link Attacks</w:t>
      </w:r>
    </w:p>
    <w:p>
      <w:pPr>
        <w:numPr>
          <w:ilvl w:val="2"/>
          <w:numId w:val="900"/>
        </w:numPr>
        <w:spacing w:before="0" w:after="0"/>
      </w:pPr>
      <w:r>
        <w:t>Mount Point Confusion</w:t>
      </w:r>
    </w:p>
    <w:p>
      <w:pPr>
        <w:numPr>
          <w:ilvl w:val="1"/>
          <w:numId w:val="900"/>
        </w:numPr>
        <w:spacing w:before="0" w:after="0"/>
      </w:pPr>
      <w:r>
        <w:t>Temporary File Vulnerabilities</w:t>
      </w:r>
    </w:p>
    <w:p>
      <w:pPr>
        <w:numPr>
          <w:ilvl w:val="2"/>
          <w:numId w:val="900"/>
        </w:numPr>
        <w:spacing w:before="0" w:after="0"/>
      </w:pPr>
      <w:r>
        <w:t>Insecure Temporary File Creation</w:t>
      </w:r>
    </w:p>
    <w:p>
      <w:pPr>
        <w:numPr>
          <w:ilvl w:val="2"/>
          <w:numId w:val="900"/>
        </w:numPr>
        <w:spacing w:before="0" w:after="0"/>
      </w:pPr>
      <w:r>
        <w:t>Temporary File Race Conditions</w:t>
      </w:r>
    </w:p>
    <w:p>
      <w:pPr>
        <w:numPr>
          <w:ilvl w:val="2"/>
          <w:numId w:val="900"/>
        </w:numPr>
        <w:spacing w:before="0" w:after="0"/>
      </w:pPr>
      <w:r>
        <w:t>Predictable Temporary File Names</w:t>
      </w:r>
    </w:p>
    <w:p>
      <w:pPr>
        <w:numPr>
          <w:ilvl w:val="0"/>
          <w:numId w:val="900"/>
        </w:numPr>
        <w:spacing w:before="0" w:after="0"/>
      </w:pPr>
      <w:r>
        <w:t>Logic and Business Logic Vulnerabilities</w:t>
      </w:r>
    </w:p>
    <w:p>
      <w:pPr>
        <w:numPr>
          <w:ilvl w:val="1"/>
          <w:numId w:val="900"/>
        </w:numPr>
        <w:spacing w:before="0" w:after="0"/>
      </w:pPr>
      <w:r>
        <w:t>Workflow Bypasses</w:t>
      </w:r>
    </w:p>
    <w:p>
      <w:pPr>
        <w:numPr>
          <w:ilvl w:val="1"/>
          <w:numId w:val="900"/>
        </w:numPr>
        <w:spacing w:before="0" w:after="0"/>
      </w:pPr>
      <w:r>
        <w:t>State Machine Vulnerabilities</w:t>
      </w:r>
    </w:p>
    <w:p>
      <w:pPr>
        <w:numPr>
          <w:ilvl w:val="1"/>
          <w:numId w:val="900"/>
        </w:numPr>
        <w:spacing w:before="0" w:after="0"/>
      </w:pPr>
      <w:r>
        <w:t>Price Manipulation</w:t>
      </w:r>
    </w:p>
    <w:p>
      <w:pPr>
        <w:numPr>
          <w:ilvl w:val="1"/>
          <w:numId w:val="900"/>
        </w:numPr>
        <w:spacing w:before="0" w:after="0"/>
      </w:pPr>
      <w:r>
        <w:t>Quantity Manipulation</w:t>
      </w:r>
    </w:p>
    <w:p>
      <w:pPr>
        <w:numPr>
          <w:ilvl w:val="1"/>
          <w:numId w:val="900"/>
        </w:numPr>
        <w:spacing w:before="0" w:after="0"/>
      </w:pPr>
      <w:r>
        <w:t>Time Manipulation</w:t>
      </w:r>
    </w:p>
    <w:p>
      <w:pPr>
        <w:numPr>
          <w:ilvl w:val="1"/>
          <w:numId w:val="900"/>
        </w:numPr>
        <w:spacing w:before="0" w:after="0"/>
      </w:pPr>
      <w:r>
        <w:t>Multi-Step Process Vulnerabilities</w:t>
      </w:r>
    </w:p>
    <w:p>
      <w:pPr>
        <w:pStyle w:val="Heading1"/>
      </w:pPr>
      <w:r>
        <w:t>Network and Protocol Vulnerabilities</w:t>
      </w:r>
    </w:p>
    <w:p>
      <w:pPr>
        <w:numPr>
          <w:ilvl w:val="0"/>
          <w:numId w:val="900"/>
        </w:numPr>
        <w:spacing w:before="0" w:after="0"/>
      </w:pPr>
      <w:r>
        <w:t>Transport Layer Security Vulnerabilities</w:t>
      </w:r>
    </w:p>
    <w:p>
      <w:pPr>
        <w:numPr>
          <w:ilvl w:val="1"/>
          <w:numId w:val="900"/>
        </w:numPr>
        <w:spacing w:before="0" w:after="0"/>
      </w:pPr>
      <w:r>
        <w:t>SSL/TLS Protocol Flaws</w:t>
      </w:r>
    </w:p>
    <w:p>
      <w:pPr>
        <w:numPr>
          <w:ilvl w:val="2"/>
          <w:numId w:val="900"/>
        </w:numPr>
        <w:spacing w:before="0" w:after="0"/>
      </w:pPr>
      <w:r>
        <w:t>POODLE Attack</w:t>
      </w:r>
    </w:p>
    <w:p>
      <w:pPr>
        <w:numPr>
          <w:ilvl w:val="2"/>
          <w:numId w:val="900"/>
        </w:numPr>
        <w:spacing w:before="0" w:after="0"/>
      </w:pPr>
      <w:r>
        <w:t>BEAST Attack</w:t>
      </w:r>
    </w:p>
    <w:p>
      <w:pPr>
        <w:numPr>
          <w:ilvl w:val="2"/>
          <w:numId w:val="900"/>
        </w:numPr>
        <w:spacing w:before="0" w:after="0"/>
      </w:pPr>
      <w:r>
        <w:t>CRIME Attack</w:t>
      </w:r>
    </w:p>
    <w:p>
      <w:pPr>
        <w:numPr>
          <w:ilvl w:val="2"/>
          <w:numId w:val="900"/>
        </w:numPr>
        <w:spacing w:before="0" w:after="0"/>
      </w:pPr>
      <w:r>
        <w:t>BREACH Attack</w:t>
      </w:r>
    </w:p>
    <w:p>
      <w:pPr>
        <w:numPr>
          <w:ilvl w:val="2"/>
          <w:numId w:val="900"/>
        </w:numPr>
        <w:spacing w:before="0" w:after="0"/>
      </w:pPr>
      <w:r>
        <w:t>Heartbleed Vulnerability</w:t>
      </w:r>
    </w:p>
    <w:p>
      <w:pPr>
        <w:numPr>
          <w:ilvl w:val="2"/>
          <w:numId w:val="900"/>
        </w:numPr>
        <w:spacing w:before="0" w:after="0"/>
      </w:pPr>
      <w:r>
        <w:t>FREAK Attack</w:t>
      </w:r>
    </w:p>
    <w:p>
      <w:pPr>
        <w:numPr>
          <w:ilvl w:val="2"/>
          <w:numId w:val="900"/>
        </w:numPr>
        <w:spacing w:before="0" w:after="0"/>
      </w:pPr>
      <w:r>
        <w:t>Logjam Attack</w:t>
      </w:r>
    </w:p>
    <w:p>
      <w:pPr>
        <w:numPr>
          <w:ilvl w:val="1"/>
          <w:numId w:val="900"/>
        </w:numPr>
        <w:spacing w:before="0" w:after="0"/>
      </w:pPr>
      <w:r>
        <w:t>Certificate Validation Issues</w:t>
      </w:r>
    </w:p>
    <w:p>
      <w:pPr>
        <w:numPr>
          <w:ilvl w:val="2"/>
          <w:numId w:val="900"/>
        </w:numPr>
        <w:spacing w:before="0" w:after="0"/>
      </w:pPr>
      <w:r>
        <w:t>Certificate Pinning Bypass</w:t>
      </w:r>
    </w:p>
    <w:p>
      <w:pPr>
        <w:numPr>
          <w:ilvl w:val="2"/>
          <w:numId w:val="900"/>
        </w:numPr>
        <w:spacing w:before="0" w:after="0"/>
      </w:pPr>
      <w:r>
        <w:t>Weak Certificate Validation</w:t>
      </w:r>
    </w:p>
    <w:p>
      <w:pPr>
        <w:numPr>
          <w:ilvl w:val="2"/>
          <w:numId w:val="900"/>
        </w:numPr>
        <w:spacing w:before="0" w:after="0"/>
      </w:pPr>
      <w:r>
        <w:t>Certificate Authority Compromise</w:t>
      </w:r>
    </w:p>
    <w:p>
      <w:pPr>
        <w:numPr>
          <w:ilvl w:val="1"/>
          <w:numId w:val="900"/>
        </w:numPr>
        <w:spacing w:before="0" w:after="0"/>
      </w:pPr>
      <w:r>
        <w:t>Cipher Suite Weaknesses</w:t>
      </w:r>
    </w:p>
    <w:p>
      <w:pPr>
        <w:numPr>
          <w:ilvl w:val="2"/>
          <w:numId w:val="900"/>
        </w:numPr>
        <w:spacing w:before="0" w:after="0"/>
      </w:pPr>
      <w:r>
        <w:t>Weak Encryption Algorithms</w:t>
      </w:r>
    </w:p>
    <w:p>
      <w:pPr>
        <w:numPr>
          <w:ilvl w:val="2"/>
          <w:numId w:val="900"/>
        </w:numPr>
        <w:spacing w:before="0" w:after="0"/>
      </w:pPr>
      <w:r>
        <w:t>Export-Grade Ciphers</w:t>
      </w:r>
    </w:p>
    <w:p>
      <w:pPr>
        <w:numPr>
          <w:ilvl w:val="2"/>
          <w:numId w:val="900"/>
        </w:numPr>
        <w:spacing w:before="0" w:after="0"/>
      </w:pPr>
      <w:r>
        <w:t>Null Ciphers</w:t>
      </w:r>
    </w:p>
    <w:p>
      <w:pPr>
        <w:numPr>
          <w:ilvl w:val="0"/>
          <w:numId w:val="900"/>
        </w:numPr>
        <w:spacing w:before="0" w:after="0"/>
      </w:pPr>
      <w:r>
        <w:t>Network Protocol Vulnerabilities</w:t>
      </w:r>
    </w:p>
    <w:p>
      <w:pPr>
        <w:numPr>
          <w:ilvl w:val="1"/>
          <w:numId w:val="900"/>
        </w:numPr>
        <w:spacing w:before="0" w:after="0"/>
      </w:pPr>
      <w:r>
        <w:t>TCP/IP Stack Vulnerabilities</w:t>
      </w:r>
    </w:p>
    <w:p>
      <w:pPr>
        <w:numPr>
          <w:ilvl w:val="2"/>
          <w:numId w:val="900"/>
        </w:numPr>
        <w:spacing w:before="0" w:after="0"/>
      </w:pPr>
      <w:r>
        <w:t>TCP Sequence Number Prediction</w:t>
      </w:r>
    </w:p>
    <w:p>
      <w:pPr>
        <w:numPr>
          <w:ilvl w:val="2"/>
          <w:numId w:val="900"/>
        </w:numPr>
        <w:spacing w:before="0" w:after="0"/>
      </w:pPr>
      <w:r>
        <w:t>IP Fragmentation Attacks</w:t>
      </w:r>
    </w:p>
    <w:p>
      <w:pPr>
        <w:numPr>
          <w:ilvl w:val="2"/>
          <w:numId w:val="900"/>
        </w:numPr>
        <w:spacing w:before="0" w:after="0"/>
      </w:pPr>
      <w:r>
        <w:t>TCP Reset Attacks</w:t>
      </w:r>
    </w:p>
    <w:p>
      <w:pPr>
        <w:numPr>
          <w:ilvl w:val="1"/>
          <w:numId w:val="900"/>
        </w:numPr>
        <w:spacing w:before="0" w:after="0"/>
      </w:pPr>
      <w:r>
        <w:t>Routing Protocol Vulnerabilities</w:t>
      </w:r>
    </w:p>
    <w:p>
      <w:pPr>
        <w:numPr>
          <w:ilvl w:val="2"/>
          <w:numId w:val="900"/>
        </w:numPr>
        <w:spacing w:before="0" w:after="0"/>
      </w:pPr>
      <w:r>
        <w:t>BGP Hijacking</w:t>
      </w:r>
    </w:p>
    <w:p>
      <w:pPr>
        <w:numPr>
          <w:ilvl w:val="2"/>
          <w:numId w:val="900"/>
        </w:numPr>
        <w:spacing w:before="0" w:after="0"/>
      </w:pPr>
      <w:r>
        <w:t>OSPF Attacks</w:t>
      </w:r>
    </w:p>
    <w:p>
      <w:pPr>
        <w:numPr>
          <w:ilvl w:val="2"/>
          <w:numId w:val="900"/>
        </w:numPr>
        <w:spacing w:before="0" w:after="0"/>
      </w:pPr>
      <w:r>
        <w:t>RIP Vulnerabilities</w:t>
      </w:r>
    </w:p>
    <w:p>
      <w:pPr>
        <w:numPr>
          <w:ilvl w:val="1"/>
          <w:numId w:val="900"/>
        </w:numPr>
        <w:spacing w:before="0" w:after="0"/>
      </w:pPr>
      <w:r>
        <w:t>DNS Vulnerabilities</w:t>
      </w:r>
    </w:p>
    <w:p>
      <w:pPr>
        <w:numPr>
          <w:ilvl w:val="2"/>
          <w:numId w:val="900"/>
        </w:numPr>
        <w:spacing w:before="0" w:after="0"/>
      </w:pPr>
      <w:r>
        <w:t>DNS Cache Poisoning</w:t>
      </w:r>
    </w:p>
    <w:p>
      <w:pPr>
        <w:numPr>
          <w:ilvl w:val="2"/>
          <w:numId w:val="900"/>
        </w:numPr>
        <w:spacing w:before="0" w:after="0"/>
      </w:pPr>
      <w:r>
        <w:t>DNS Spoofing</w:t>
      </w:r>
    </w:p>
    <w:p>
      <w:pPr>
        <w:numPr>
          <w:ilvl w:val="2"/>
          <w:numId w:val="900"/>
        </w:numPr>
        <w:spacing w:before="0" w:after="0"/>
      </w:pPr>
      <w:r>
        <w:t>DNS Amplification</w:t>
      </w:r>
    </w:p>
    <w:p>
      <w:pPr>
        <w:numPr>
          <w:ilvl w:val="2"/>
          <w:numId w:val="900"/>
        </w:numPr>
        <w:spacing w:before="0" w:after="0"/>
      </w:pPr>
      <w:r>
        <w:t>DNS Tunneling</w:t>
      </w:r>
    </w:p>
    <w:p>
      <w:pPr>
        <w:numPr>
          <w:ilvl w:val="1"/>
          <w:numId w:val="900"/>
        </w:numPr>
        <w:spacing w:before="0" w:after="0"/>
      </w:pPr>
      <w:r>
        <w:t>DHCP Vulnerabilities</w:t>
      </w:r>
    </w:p>
    <w:p>
      <w:pPr>
        <w:numPr>
          <w:ilvl w:val="2"/>
          <w:numId w:val="900"/>
        </w:numPr>
        <w:spacing w:before="0" w:after="0"/>
      </w:pPr>
      <w:r>
        <w:t>DHCP Spoofing</w:t>
      </w:r>
    </w:p>
    <w:p>
      <w:pPr>
        <w:numPr>
          <w:ilvl w:val="2"/>
          <w:numId w:val="900"/>
        </w:numPr>
        <w:spacing w:before="0" w:after="0"/>
      </w:pPr>
      <w:r>
        <w:t>DHCP Starvation</w:t>
      </w:r>
    </w:p>
    <w:p>
      <w:pPr>
        <w:numPr>
          <w:ilvl w:val="2"/>
          <w:numId w:val="900"/>
        </w:numPr>
        <w:spacing w:before="0" w:after="0"/>
      </w:pPr>
      <w:r>
        <w:t>Rogue DHCP Servers</w:t>
      </w:r>
    </w:p>
    <w:p>
      <w:pPr>
        <w:numPr>
          <w:ilvl w:val="0"/>
          <w:numId w:val="900"/>
        </w:numPr>
        <w:spacing w:before="0" w:after="0"/>
      </w:pPr>
      <w:r>
        <w:t>Wireless Network Vulnerabilities</w:t>
      </w:r>
    </w:p>
    <w:p>
      <w:pPr>
        <w:numPr>
          <w:ilvl w:val="1"/>
          <w:numId w:val="900"/>
        </w:numPr>
        <w:spacing w:before="0" w:after="0"/>
      </w:pPr>
      <w:r>
        <w:t>Wi-Fi Protocol Weaknesses</w:t>
      </w:r>
    </w:p>
    <w:p>
      <w:pPr>
        <w:numPr>
          <w:ilvl w:val="2"/>
          <w:numId w:val="900"/>
        </w:numPr>
        <w:spacing w:before="0" w:after="0"/>
      </w:pPr>
      <w:r>
        <w:t>WEP Vulnerabilities</w:t>
      </w:r>
    </w:p>
    <w:p>
      <w:pPr>
        <w:numPr>
          <w:ilvl w:val="2"/>
          <w:numId w:val="900"/>
        </w:numPr>
        <w:spacing w:before="0" w:after="0"/>
      </w:pPr>
      <w:r>
        <w:t>WPA/WPA2 Vulnerabilities</w:t>
      </w:r>
    </w:p>
    <w:p>
      <w:pPr>
        <w:numPr>
          <w:ilvl w:val="2"/>
          <w:numId w:val="900"/>
        </w:numPr>
        <w:spacing w:before="0" w:after="0"/>
      </w:pPr>
      <w:r>
        <w:t>WPS Vulnerabilities</w:t>
      </w:r>
    </w:p>
    <w:p>
      <w:pPr>
        <w:numPr>
          <w:ilvl w:val="2"/>
          <w:numId w:val="900"/>
        </w:numPr>
        <w:spacing w:before="0" w:after="0"/>
      </w:pPr>
      <w:r>
        <w:t>KRACK Attack</w:t>
      </w:r>
    </w:p>
    <w:p>
      <w:pPr>
        <w:numPr>
          <w:ilvl w:val="2"/>
          <w:numId w:val="900"/>
        </w:numPr>
        <w:spacing w:before="0" w:after="0"/>
      </w:pPr>
      <w:r>
        <w:t>Dragonblood Attack</w:t>
      </w:r>
    </w:p>
    <w:p>
      <w:pPr>
        <w:numPr>
          <w:ilvl w:val="1"/>
          <w:numId w:val="900"/>
        </w:numPr>
        <w:spacing w:before="0" w:after="0"/>
      </w:pPr>
      <w:r>
        <w:t>Bluetooth Vulnerabilities</w:t>
      </w:r>
    </w:p>
    <w:p>
      <w:pPr>
        <w:numPr>
          <w:ilvl w:val="2"/>
          <w:numId w:val="900"/>
        </w:numPr>
        <w:spacing w:before="0" w:after="0"/>
      </w:pPr>
      <w:r>
        <w:t>BlueBorne Vulnerabilities</w:t>
      </w:r>
    </w:p>
    <w:p>
      <w:pPr>
        <w:numPr>
          <w:ilvl w:val="2"/>
          <w:numId w:val="900"/>
        </w:numPr>
        <w:spacing w:before="0" w:after="0"/>
      </w:pPr>
      <w:r>
        <w:t>Bluetooth Pairing Issues</w:t>
      </w:r>
    </w:p>
    <w:p>
      <w:pPr>
        <w:numPr>
          <w:ilvl w:val="2"/>
          <w:numId w:val="900"/>
        </w:numPr>
        <w:spacing w:before="0" w:after="0"/>
      </w:pPr>
      <w:r>
        <w:t>Bluetooth Eavesdropping</w:t>
      </w:r>
    </w:p>
    <w:p>
      <w:pPr>
        <w:numPr>
          <w:ilvl w:val="1"/>
          <w:numId w:val="900"/>
        </w:numPr>
        <w:spacing w:before="0" w:after="0"/>
      </w:pPr>
      <w:r>
        <w:t>Cellular Network Vulnerabilities</w:t>
      </w:r>
    </w:p>
    <w:p>
      <w:pPr>
        <w:numPr>
          <w:ilvl w:val="2"/>
          <w:numId w:val="900"/>
        </w:numPr>
        <w:spacing w:before="0" w:after="0"/>
      </w:pPr>
      <w:r>
        <w:t>SS7 Protocol Vulnerabilities</w:t>
      </w:r>
    </w:p>
    <w:p>
      <w:pPr>
        <w:numPr>
          <w:ilvl w:val="2"/>
          <w:numId w:val="900"/>
        </w:numPr>
        <w:spacing w:before="0" w:after="0"/>
      </w:pPr>
      <w:r>
        <w:t>IMSI Catcher Attacks</w:t>
      </w:r>
    </w:p>
    <w:p>
      <w:pPr>
        <w:numPr>
          <w:ilvl w:val="2"/>
          <w:numId w:val="900"/>
        </w:numPr>
        <w:spacing w:before="0" w:after="0"/>
      </w:pPr>
      <w:r>
        <w:t>Baseband Processor Flaws</w:t>
      </w:r>
    </w:p>
    <w:p>
      <w:pPr>
        <w:numPr>
          <w:ilvl w:val="0"/>
          <w:numId w:val="900"/>
        </w:numPr>
        <w:spacing w:before="0" w:after="0"/>
      </w:pPr>
      <w:r>
        <w:t>Network Infrastructure Vulnerabilities</w:t>
      </w:r>
    </w:p>
    <w:p>
      <w:pPr>
        <w:numPr>
          <w:ilvl w:val="1"/>
          <w:numId w:val="900"/>
        </w:numPr>
        <w:spacing w:before="0" w:after="0"/>
      </w:pPr>
      <w:r>
        <w:t>Switch Vulnerabilities</w:t>
      </w:r>
    </w:p>
    <w:p>
      <w:pPr>
        <w:numPr>
          <w:ilvl w:val="2"/>
          <w:numId w:val="900"/>
        </w:numPr>
        <w:spacing w:before="0" w:after="0"/>
      </w:pPr>
      <w:r>
        <w:t>VLAN Hopping</w:t>
      </w:r>
    </w:p>
    <w:p>
      <w:pPr>
        <w:numPr>
          <w:ilvl w:val="2"/>
          <w:numId w:val="900"/>
        </w:numPr>
        <w:spacing w:before="0" w:after="0"/>
      </w:pPr>
      <w:r>
        <w:t>MAC Address Table Overflow</w:t>
      </w:r>
    </w:p>
    <w:p>
      <w:pPr>
        <w:numPr>
          <w:ilvl w:val="2"/>
          <w:numId w:val="900"/>
        </w:numPr>
        <w:spacing w:before="0" w:after="0"/>
      </w:pPr>
      <w:r>
        <w:t>Spanning Tree Protocol Attacks</w:t>
      </w:r>
    </w:p>
    <w:p>
      <w:pPr>
        <w:numPr>
          <w:ilvl w:val="1"/>
          <w:numId w:val="900"/>
        </w:numPr>
        <w:spacing w:before="0" w:after="0"/>
      </w:pPr>
      <w:r>
        <w:t>Router Vulnerabilities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Firmware Vulnerabilities</w:t>
      </w:r>
    </w:p>
    <w:p>
      <w:pPr>
        <w:numPr>
          <w:ilvl w:val="2"/>
          <w:numId w:val="900"/>
        </w:numPr>
        <w:spacing w:before="0" w:after="0"/>
      </w:pPr>
      <w:r>
        <w:t>Configuration Weaknesses</w:t>
      </w:r>
    </w:p>
    <w:p>
      <w:pPr>
        <w:numPr>
          <w:ilvl w:val="1"/>
          <w:numId w:val="900"/>
        </w:numPr>
        <w:spacing w:before="0" w:after="0"/>
      </w:pPr>
      <w:r>
        <w:t>Firewall Vulnerabilities</w:t>
      </w:r>
    </w:p>
    <w:p>
      <w:pPr>
        <w:numPr>
          <w:ilvl w:val="2"/>
          <w:numId w:val="900"/>
        </w:numPr>
        <w:spacing w:before="0" w:after="0"/>
      </w:pPr>
      <w:r>
        <w:t>Rule Bypass Techniques</w:t>
      </w:r>
    </w:p>
    <w:p>
      <w:pPr>
        <w:numPr>
          <w:ilvl w:val="2"/>
          <w:numId w:val="900"/>
        </w:numPr>
        <w:spacing w:before="0" w:after="0"/>
      </w:pPr>
      <w:r>
        <w:t>Firewall Evasion</w:t>
      </w:r>
    </w:p>
    <w:p>
      <w:pPr>
        <w:numPr>
          <w:ilvl w:val="2"/>
          <w:numId w:val="900"/>
        </w:numPr>
        <w:spacing w:before="0" w:after="0"/>
      </w:pPr>
      <w:r>
        <w:t>State Table Exhaustion</w:t>
      </w:r>
    </w:p>
    <w:p>
      <w:pPr>
        <w:numPr>
          <w:ilvl w:val="0"/>
          <w:numId w:val="900"/>
        </w:numPr>
        <w:spacing w:before="0" w:after="0"/>
      </w:pPr>
      <w:r>
        <w:t>Man-in-the-Middle Attack Vectors</w:t>
      </w:r>
    </w:p>
    <w:p>
      <w:pPr>
        <w:numPr>
          <w:ilvl w:val="1"/>
          <w:numId w:val="900"/>
        </w:numPr>
        <w:spacing w:before="0" w:after="0"/>
      </w:pPr>
      <w:r>
        <w:t>ARP Spoofing</w:t>
      </w:r>
    </w:p>
    <w:p>
      <w:pPr>
        <w:numPr>
          <w:ilvl w:val="1"/>
          <w:numId w:val="900"/>
        </w:numPr>
        <w:spacing w:before="0" w:after="0"/>
      </w:pPr>
      <w:r>
        <w:t>ICMP Redirect Attacks</w:t>
      </w:r>
    </w:p>
    <w:p>
      <w:pPr>
        <w:numPr>
          <w:ilvl w:val="1"/>
          <w:numId w:val="900"/>
        </w:numPr>
        <w:spacing w:before="0" w:after="0"/>
      </w:pPr>
      <w:r>
        <w:t>DHCP Spoofing</w:t>
      </w:r>
    </w:p>
    <w:p>
      <w:pPr>
        <w:numPr>
          <w:ilvl w:val="1"/>
          <w:numId w:val="900"/>
        </w:numPr>
        <w:spacing w:before="0" w:after="0"/>
      </w:pPr>
      <w:r>
        <w:t>Rogue Access Points</w:t>
      </w:r>
    </w:p>
    <w:p>
      <w:pPr>
        <w:numPr>
          <w:ilvl w:val="1"/>
          <w:numId w:val="900"/>
        </w:numPr>
        <w:spacing w:before="0" w:after="0"/>
      </w:pPr>
      <w:r>
        <w:t>SSL Stripping</w:t>
      </w:r>
    </w:p>
    <w:p>
      <w:pPr>
        <w:pStyle w:val="Heading1"/>
      </w:pPr>
      <w:r>
        <w:t>Hardware and Physical Security Vulnerabilities</w:t>
      </w:r>
    </w:p>
    <w:p>
      <w:pPr>
        <w:numPr>
          <w:ilvl w:val="0"/>
          <w:numId w:val="900"/>
        </w:numPr>
        <w:spacing w:before="0" w:after="0"/>
      </w:pPr>
      <w:r>
        <w:t>Microprocessor Vulnerabilities</w:t>
      </w:r>
    </w:p>
    <w:p>
      <w:pPr>
        <w:numPr>
          <w:ilvl w:val="1"/>
          <w:numId w:val="900"/>
        </w:numPr>
        <w:spacing w:before="0" w:after="0"/>
      </w:pPr>
      <w:r>
        <w:t>Speculative Execution Attacks</w:t>
      </w:r>
    </w:p>
    <w:p>
      <w:pPr>
        <w:numPr>
          <w:ilvl w:val="2"/>
          <w:numId w:val="900"/>
        </w:numPr>
        <w:spacing w:before="0" w:after="0"/>
      </w:pPr>
      <w:r>
        <w:t>Spectre Variants</w:t>
      </w:r>
    </w:p>
    <w:p>
      <w:pPr>
        <w:numPr>
          <w:ilvl w:val="2"/>
          <w:numId w:val="900"/>
        </w:numPr>
        <w:spacing w:before="0" w:after="0"/>
      </w:pPr>
      <w:r>
        <w:t>Meltdown Attack</w:t>
      </w:r>
    </w:p>
    <w:p>
      <w:pPr>
        <w:numPr>
          <w:ilvl w:val="2"/>
          <w:numId w:val="900"/>
        </w:numPr>
        <w:spacing w:before="0" w:after="0"/>
      </w:pPr>
      <w:r>
        <w:t>Foreshadow Attack</w:t>
      </w:r>
    </w:p>
    <w:p>
      <w:pPr>
        <w:numPr>
          <w:ilvl w:val="2"/>
          <w:numId w:val="900"/>
        </w:numPr>
        <w:spacing w:before="0" w:after="0"/>
      </w:pPr>
      <w:r>
        <w:t>MDS Attacks</w:t>
      </w:r>
    </w:p>
    <w:p>
      <w:pPr>
        <w:numPr>
          <w:ilvl w:val="1"/>
          <w:numId w:val="900"/>
        </w:numPr>
        <w:spacing w:before="0" w:after="0"/>
      </w:pPr>
      <w:r>
        <w:t>Cache-Based Side-Channel Attacks</w:t>
      </w:r>
    </w:p>
    <w:p>
      <w:pPr>
        <w:numPr>
          <w:ilvl w:val="2"/>
          <w:numId w:val="900"/>
        </w:numPr>
        <w:spacing w:before="0" w:after="0"/>
      </w:pPr>
      <w:r>
        <w:t>Flush+Reload</w:t>
      </w:r>
    </w:p>
    <w:p>
      <w:pPr>
        <w:numPr>
          <w:ilvl w:val="2"/>
          <w:numId w:val="900"/>
        </w:numPr>
        <w:spacing w:before="0" w:after="0"/>
      </w:pPr>
      <w:r>
        <w:t>Prime+Probe</w:t>
      </w:r>
    </w:p>
    <w:p>
      <w:pPr>
        <w:numPr>
          <w:ilvl w:val="2"/>
          <w:numId w:val="900"/>
        </w:numPr>
        <w:spacing w:before="0" w:after="0"/>
      </w:pPr>
      <w:r>
        <w:t>Evict+Time</w:t>
      </w:r>
    </w:p>
    <w:p>
      <w:pPr>
        <w:numPr>
          <w:ilvl w:val="1"/>
          <w:numId w:val="900"/>
        </w:numPr>
        <w:spacing w:before="0" w:after="0"/>
      </w:pPr>
      <w:r>
        <w:t>Branch Prediction Attacks</w:t>
      </w:r>
    </w:p>
    <w:p>
      <w:pPr>
        <w:numPr>
          <w:ilvl w:val="1"/>
          <w:numId w:val="900"/>
        </w:numPr>
        <w:spacing w:before="0" w:after="0"/>
      </w:pPr>
      <w:r>
        <w:t>Return Stack Buffer Attacks</w:t>
      </w:r>
    </w:p>
    <w:p>
      <w:pPr>
        <w:numPr>
          <w:ilvl w:val="0"/>
          <w:numId w:val="900"/>
        </w:numPr>
        <w:spacing w:before="0" w:after="0"/>
      </w:pPr>
      <w:r>
        <w:t>Memory System Vulnerabilities</w:t>
      </w:r>
    </w:p>
    <w:p>
      <w:pPr>
        <w:numPr>
          <w:ilvl w:val="1"/>
          <w:numId w:val="900"/>
        </w:numPr>
        <w:spacing w:before="0" w:after="0"/>
      </w:pPr>
      <w:r>
        <w:t>Rowhammer Attacks</w:t>
      </w:r>
    </w:p>
    <w:p>
      <w:pPr>
        <w:numPr>
          <w:ilvl w:val="1"/>
          <w:numId w:val="900"/>
        </w:numPr>
        <w:spacing w:before="0" w:after="0"/>
      </w:pPr>
      <w:r>
        <w:t>Cold Boot Attacks</w:t>
      </w:r>
    </w:p>
    <w:p>
      <w:pPr>
        <w:numPr>
          <w:ilvl w:val="1"/>
          <w:numId w:val="900"/>
        </w:numPr>
        <w:spacing w:before="0" w:after="0"/>
      </w:pPr>
      <w:r>
        <w:t>Memory Bus Snooping</w:t>
      </w:r>
    </w:p>
    <w:p>
      <w:pPr>
        <w:numPr>
          <w:ilvl w:val="1"/>
          <w:numId w:val="900"/>
        </w:numPr>
        <w:spacing w:before="0" w:after="0"/>
      </w:pPr>
      <w:r>
        <w:t>DMA Attacks</w:t>
      </w:r>
    </w:p>
    <w:p>
      <w:pPr>
        <w:numPr>
          <w:ilvl w:val="0"/>
          <w:numId w:val="900"/>
        </w:numPr>
        <w:spacing w:before="0" w:after="0"/>
      </w:pPr>
      <w:r>
        <w:t>Side-Channel Attack Vectors</w:t>
      </w:r>
    </w:p>
    <w:p>
      <w:pPr>
        <w:numPr>
          <w:ilvl w:val="1"/>
          <w:numId w:val="900"/>
        </w:numPr>
        <w:spacing w:before="0" w:after="0"/>
      </w:pPr>
      <w:r>
        <w:t>Power Analysis Attacks</w:t>
      </w:r>
    </w:p>
    <w:p>
      <w:pPr>
        <w:numPr>
          <w:ilvl w:val="2"/>
          <w:numId w:val="900"/>
        </w:numPr>
        <w:spacing w:before="0" w:after="0"/>
      </w:pPr>
      <w:r>
        <w:t>Simple Power Analysis (SPA)</w:t>
      </w:r>
    </w:p>
    <w:p>
      <w:pPr>
        <w:numPr>
          <w:ilvl w:val="2"/>
          <w:numId w:val="900"/>
        </w:numPr>
        <w:spacing w:before="0" w:after="0"/>
      </w:pPr>
      <w:r>
        <w:t>Differential Power Analysis (DPA)</w:t>
      </w:r>
    </w:p>
    <w:p>
      <w:pPr>
        <w:numPr>
          <w:ilvl w:val="1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Cache Timing Attacks</w:t>
      </w:r>
    </w:p>
    <w:p>
      <w:pPr>
        <w:numPr>
          <w:ilvl w:val="2"/>
          <w:numId w:val="900"/>
        </w:numPr>
        <w:spacing w:before="0" w:after="0"/>
      </w:pPr>
      <w:r>
        <w:t>Network Timing Attacks</w:t>
      </w:r>
    </w:p>
    <w:p>
      <w:pPr>
        <w:numPr>
          <w:ilvl w:val="1"/>
          <w:numId w:val="900"/>
        </w:numPr>
        <w:spacing w:before="0" w:after="0"/>
      </w:pPr>
      <w:r>
        <w:t>Electromagnetic Emanation Attacks</w:t>
      </w:r>
    </w:p>
    <w:p>
      <w:pPr>
        <w:numPr>
          <w:ilvl w:val="1"/>
          <w:numId w:val="900"/>
        </w:numPr>
        <w:spacing w:before="0" w:after="0"/>
      </w:pPr>
      <w:r>
        <w:t>Acoustic Cryptanalysis</w:t>
      </w:r>
    </w:p>
    <w:p>
      <w:pPr>
        <w:numPr>
          <w:ilvl w:val="1"/>
          <w:numId w:val="900"/>
        </w:numPr>
        <w:spacing w:before="0" w:after="0"/>
      </w:pPr>
      <w:r>
        <w:t>Optical Side-Channel Attacks</w:t>
      </w:r>
    </w:p>
    <w:p>
      <w:pPr>
        <w:numPr>
          <w:ilvl w:val="0"/>
          <w:numId w:val="900"/>
        </w:numPr>
        <w:spacing w:before="0" w:after="0"/>
      </w:pPr>
      <w:r>
        <w:t>Firmware and Boot Process Vulnerabilities</w:t>
      </w:r>
    </w:p>
    <w:p>
      <w:pPr>
        <w:numPr>
          <w:ilvl w:val="1"/>
          <w:numId w:val="900"/>
        </w:numPr>
        <w:spacing w:before="0" w:after="0"/>
      </w:pPr>
      <w:r>
        <w:t>BIOS/UEFI Vulnerabilities</w:t>
      </w:r>
    </w:p>
    <w:p>
      <w:pPr>
        <w:numPr>
          <w:ilvl w:val="2"/>
          <w:numId w:val="900"/>
        </w:numPr>
        <w:spacing w:before="0" w:after="0"/>
      </w:pPr>
      <w:r>
        <w:t>Secure Boot Bypass</w:t>
      </w:r>
    </w:p>
    <w:p>
      <w:pPr>
        <w:numPr>
          <w:ilvl w:val="2"/>
          <w:numId w:val="900"/>
        </w:numPr>
        <w:spacing w:before="0" w:after="0"/>
      </w:pPr>
      <w:r>
        <w:t>UEFI Rootkits</w:t>
      </w:r>
    </w:p>
    <w:p>
      <w:pPr>
        <w:numPr>
          <w:ilvl w:val="2"/>
          <w:numId w:val="900"/>
        </w:numPr>
        <w:spacing w:before="0" w:after="0"/>
      </w:pPr>
      <w:r>
        <w:t>SMM Vulnerabilities</w:t>
      </w:r>
    </w:p>
    <w:p>
      <w:pPr>
        <w:numPr>
          <w:ilvl w:val="1"/>
          <w:numId w:val="900"/>
        </w:numPr>
        <w:spacing w:before="0" w:after="0"/>
      </w:pPr>
      <w:r>
        <w:t>Bootloader Vulnerabilities</w:t>
      </w:r>
    </w:p>
    <w:p>
      <w:pPr>
        <w:numPr>
          <w:ilvl w:val="1"/>
          <w:numId w:val="900"/>
        </w:numPr>
        <w:spacing w:before="0" w:after="0"/>
      </w:pPr>
      <w:r>
        <w:t>Trusted Platform Module (TPM) Attacks</w:t>
      </w:r>
    </w:p>
    <w:p>
      <w:pPr>
        <w:numPr>
          <w:ilvl w:val="1"/>
          <w:numId w:val="900"/>
        </w:numPr>
        <w:spacing w:before="0" w:after="0"/>
      </w:pPr>
      <w:r>
        <w:t>Hardware Security Module (HSM) Vulnerabilities</w:t>
      </w:r>
    </w:p>
    <w:p>
      <w:pPr>
        <w:numPr>
          <w:ilvl w:val="0"/>
          <w:numId w:val="900"/>
        </w:numPr>
        <w:spacing w:before="0" w:after="0"/>
      </w:pPr>
      <w:r>
        <w:t>Physical Access Vulnerabilities</w:t>
      </w:r>
    </w:p>
    <w:p>
      <w:pPr>
        <w:numPr>
          <w:ilvl w:val="1"/>
          <w:numId w:val="900"/>
        </w:numPr>
        <w:spacing w:before="0" w:after="0"/>
      </w:pPr>
      <w:r>
        <w:t>Device Tampering</w:t>
      </w:r>
    </w:p>
    <w:p>
      <w:pPr>
        <w:numPr>
          <w:ilvl w:val="1"/>
          <w:numId w:val="900"/>
        </w:numPr>
        <w:spacing w:before="0" w:after="0"/>
      </w:pPr>
      <w:r>
        <w:t>Component Replacement</w:t>
      </w:r>
    </w:p>
    <w:p>
      <w:pPr>
        <w:numPr>
          <w:ilvl w:val="1"/>
          <w:numId w:val="900"/>
        </w:numPr>
        <w:spacing w:before="0" w:after="0"/>
      </w:pPr>
      <w:r>
        <w:t>Chip-Off Attacks</w:t>
      </w:r>
    </w:p>
    <w:p>
      <w:pPr>
        <w:numPr>
          <w:ilvl w:val="1"/>
          <w:numId w:val="900"/>
        </w:numPr>
        <w:spacing w:before="0" w:after="0"/>
      </w:pPr>
      <w:r>
        <w:t>JTAG Interface Exploitation</w:t>
      </w:r>
    </w:p>
    <w:p>
      <w:pPr>
        <w:numPr>
          <w:ilvl w:val="1"/>
          <w:numId w:val="900"/>
        </w:numPr>
        <w:spacing w:before="0" w:after="0"/>
      </w:pPr>
      <w:r>
        <w:t>Serial Console Access</w:t>
      </w:r>
    </w:p>
    <w:p>
      <w:pPr>
        <w:numPr>
          <w:ilvl w:val="1"/>
          <w:numId w:val="900"/>
        </w:numPr>
        <w:spacing w:before="0" w:after="0"/>
      </w:pPr>
      <w:r>
        <w:t>USB-Based Attacks</w:t>
      </w:r>
    </w:p>
    <w:p>
      <w:pPr>
        <w:numPr>
          <w:ilvl w:val="2"/>
          <w:numId w:val="900"/>
        </w:numPr>
        <w:spacing w:before="0" w:after="0"/>
      </w:pPr>
      <w:r>
        <w:t>BadUSB Attacks</w:t>
      </w:r>
    </w:p>
    <w:p>
      <w:pPr>
        <w:numPr>
          <w:ilvl w:val="2"/>
          <w:numId w:val="900"/>
        </w:numPr>
        <w:spacing w:before="0" w:after="0"/>
      </w:pPr>
      <w:r>
        <w:t>USB Rubber Ducky</w:t>
      </w:r>
    </w:p>
    <w:p>
      <w:pPr>
        <w:numPr>
          <w:ilvl w:val="2"/>
          <w:numId w:val="900"/>
        </w:numPr>
        <w:spacing w:before="0" w:after="0"/>
      </w:pPr>
      <w:r>
        <w:t>USB Killer Devices</w:t>
      </w:r>
    </w:p>
    <w:p>
      <w:pPr>
        <w:pStyle w:val="Heading1"/>
      </w:pPr>
      <w:r>
        <w:t>Vulnerability Discovery and Assessment Methodologies</w:t>
      </w:r>
    </w:p>
    <w:p>
      <w:pPr>
        <w:numPr>
          <w:ilvl w:val="0"/>
          <w:numId w:val="900"/>
        </w:numPr>
        <w:spacing w:before="0" w:after="0"/>
      </w:pPr>
      <w:r>
        <w:t>Passive Information Gathering</w:t>
      </w:r>
    </w:p>
    <w:p>
      <w:pPr>
        <w:numPr>
          <w:ilvl w:val="1"/>
          <w:numId w:val="900"/>
        </w:numPr>
        <w:spacing w:before="0" w:after="0"/>
      </w:pPr>
      <w:r>
        <w:t>Open Source Intelligence (OSINT)</w:t>
      </w:r>
    </w:p>
    <w:p>
      <w:pPr>
        <w:numPr>
          <w:ilvl w:val="2"/>
          <w:numId w:val="900"/>
        </w:numPr>
        <w:spacing w:before="0" w:after="0"/>
      </w:pPr>
      <w:r>
        <w:t>Search Engine Reconnaissance</w:t>
      </w:r>
    </w:p>
    <w:p>
      <w:pPr>
        <w:numPr>
          <w:ilvl w:val="2"/>
          <w:numId w:val="900"/>
        </w:numPr>
        <w:spacing w:before="0" w:after="0"/>
      </w:pPr>
      <w:r>
        <w:t>Social Media Intelligence</w:t>
      </w:r>
    </w:p>
    <w:p>
      <w:pPr>
        <w:numPr>
          <w:ilvl w:val="2"/>
          <w:numId w:val="900"/>
        </w:numPr>
        <w:spacing w:before="0" w:after="0"/>
      </w:pPr>
      <w:r>
        <w:t>Public Database Mining</w:t>
      </w:r>
    </w:p>
    <w:p>
      <w:pPr>
        <w:numPr>
          <w:ilvl w:val="2"/>
          <w:numId w:val="900"/>
        </w:numPr>
        <w:spacing w:before="0" w:after="0"/>
      </w:pPr>
      <w:r>
        <w:t>DNS Reconnaissance</w:t>
      </w:r>
    </w:p>
    <w:p>
      <w:pPr>
        <w:numPr>
          <w:ilvl w:val="2"/>
          <w:numId w:val="900"/>
        </w:numPr>
        <w:spacing w:before="0" w:after="0"/>
      </w:pPr>
      <w:r>
        <w:t>WHOIS Information Gathering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Packet Capture Analysis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1"/>
          <w:numId w:val="900"/>
        </w:numPr>
        <w:spacing w:before="0" w:after="0"/>
      </w:pPr>
      <w:r>
        <w:t>Public Vulnerability Databases</w:t>
      </w:r>
    </w:p>
    <w:p>
      <w:pPr>
        <w:numPr>
          <w:ilvl w:val="2"/>
          <w:numId w:val="900"/>
        </w:numPr>
        <w:spacing w:before="0" w:after="0"/>
      </w:pPr>
      <w:r>
        <w:t>CVE Database Research</w:t>
      </w:r>
    </w:p>
    <w:p>
      <w:pPr>
        <w:numPr>
          <w:ilvl w:val="2"/>
          <w:numId w:val="900"/>
        </w:numPr>
        <w:spacing w:before="0" w:after="0"/>
      </w:pPr>
      <w:r>
        <w:t>Exploit Database Analysis</w:t>
      </w:r>
    </w:p>
    <w:p>
      <w:pPr>
        <w:numPr>
          <w:ilvl w:val="2"/>
          <w:numId w:val="900"/>
        </w:numPr>
        <w:spacing w:before="0" w:after="0"/>
      </w:pPr>
      <w:r>
        <w:t>Security Advisory Review</w:t>
      </w:r>
    </w:p>
    <w:p>
      <w:pPr>
        <w:numPr>
          <w:ilvl w:val="0"/>
          <w:numId w:val="900"/>
        </w:numPr>
        <w:spacing w:before="0" w:after="0"/>
      </w:pPr>
      <w:r>
        <w:t>Active Vulnerability Discovery</w:t>
      </w:r>
    </w:p>
    <w:p>
      <w:pPr>
        <w:numPr>
          <w:ilvl w:val="1"/>
          <w:numId w:val="900"/>
        </w:numPr>
        <w:spacing w:before="0" w:after="0"/>
      </w:pPr>
      <w:r>
        <w:t>Network Scanning Techniques</w:t>
      </w:r>
    </w:p>
    <w:p>
      <w:pPr>
        <w:numPr>
          <w:ilvl w:val="2"/>
          <w:numId w:val="900"/>
        </w:numPr>
        <w:spacing w:before="0" w:after="0"/>
      </w:pPr>
      <w:r>
        <w:t>Port Scanning Methods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SYN Stealth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3"/>
          <w:numId w:val="900"/>
        </w:numPr>
        <w:spacing w:before="0" w:after="0"/>
      </w:pPr>
      <w:r>
        <w:t>SCTP Scans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Version Detection</w:t>
      </w:r>
    </w:p>
    <w:p>
      <w:pPr>
        <w:numPr>
          <w:ilvl w:val="2"/>
          <w:numId w:val="900"/>
        </w:numPr>
        <w:spacing w:before="0" w:after="0"/>
      </w:pPr>
      <w:r>
        <w:t>OS Fingerprinting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Automated Vulnerability Scanners</w:t>
      </w:r>
    </w:p>
    <w:p>
      <w:pPr>
        <w:numPr>
          <w:ilvl w:val="2"/>
          <w:numId w:val="900"/>
        </w:numPr>
        <w:spacing w:before="0" w:after="0"/>
      </w:pPr>
      <w:r>
        <w:t>Network-Based Scanning</w:t>
      </w:r>
    </w:p>
    <w:p>
      <w:pPr>
        <w:numPr>
          <w:ilvl w:val="2"/>
          <w:numId w:val="900"/>
        </w:numPr>
        <w:spacing w:before="0" w:after="0"/>
      </w:pPr>
      <w:r>
        <w:t>Host-Based Scanning</w:t>
      </w:r>
    </w:p>
    <w:p>
      <w:pPr>
        <w:numPr>
          <w:ilvl w:val="2"/>
          <w:numId w:val="900"/>
        </w:numPr>
        <w:spacing w:before="0" w:after="0"/>
      </w:pPr>
      <w:r>
        <w:t>Database Scanning</w:t>
      </w:r>
    </w:p>
    <w:p>
      <w:pPr>
        <w:numPr>
          <w:ilvl w:val="2"/>
          <w:numId w:val="900"/>
        </w:numPr>
        <w:spacing w:before="0" w:after="0"/>
      </w:pPr>
      <w:r>
        <w:t>Web Application Scanning</w:t>
      </w:r>
    </w:p>
    <w:p>
      <w:pPr>
        <w:numPr>
          <w:ilvl w:val="1"/>
          <w:numId w:val="900"/>
        </w:numPr>
        <w:spacing w:before="0" w:after="0"/>
      </w:pPr>
      <w:r>
        <w:t>Manual Testing Approaches</w:t>
      </w:r>
    </w:p>
    <w:p>
      <w:pPr>
        <w:numPr>
          <w:ilvl w:val="2"/>
          <w:numId w:val="900"/>
        </w:numPr>
        <w:spacing w:before="0" w:after="0"/>
      </w:pPr>
      <w:r>
        <w:t>Manual Penetration Testing</w:t>
      </w:r>
    </w:p>
    <w:p>
      <w:pPr>
        <w:numPr>
          <w:ilvl w:val="2"/>
          <w:numId w:val="900"/>
        </w:numPr>
        <w:spacing w:before="0" w:after="0"/>
      </w:pPr>
      <w:r>
        <w:t>Security Code Review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Architecture Review</w:t>
      </w:r>
    </w:p>
    <w:p>
      <w:pPr>
        <w:numPr>
          <w:ilvl w:val="0"/>
          <w:numId w:val="900"/>
        </w:numPr>
        <w:spacing w:before="0" w:after="0"/>
      </w:pPr>
      <w:r>
        <w:t>Code Analysis Techniques</w:t>
      </w:r>
    </w:p>
    <w:p>
      <w:pPr>
        <w:numPr>
          <w:ilvl w:val="1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Bytecode Analysis</w:t>
      </w:r>
    </w:p>
    <w:p>
      <w:pPr>
        <w:numPr>
          <w:ilvl w:val="2"/>
          <w:numId w:val="900"/>
        </w:numPr>
        <w:spacing w:before="0" w:after="0"/>
      </w:pPr>
      <w:r>
        <w:t>Abstract Syntax Tree Analysis</w:t>
      </w:r>
    </w:p>
    <w:p>
      <w:pPr>
        <w:numPr>
          <w:ilvl w:val="1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Instrumentation-Based Testing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Hybrid Analysis Approaches</w:t>
      </w:r>
    </w:p>
    <w:p>
      <w:pPr>
        <w:numPr>
          <w:ilvl w:val="1"/>
          <w:numId w:val="900"/>
        </w:numPr>
        <w:spacing w:before="0" w:after="0"/>
      </w:pPr>
      <w:r>
        <w:t>Software Composition Analysis (SCA)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Known Vulnerability Detection</w:t>
      </w:r>
    </w:p>
    <w:p>
      <w:pPr>
        <w:numPr>
          <w:ilvl w:val="0"/>
          <w:numId w:val="900"/>
        </w:numPr>
        <w:spacing w:before="0" w:after="0"/>
      </w:pPr>
      <w:r>
        <w:t>Specialized Testing Techniques</w:t>
      </w:r>
    </w:p>
    <w:p>
      <w:pPr>
        <w:numPr>
          <w:ilvl w:val="1"/>
          <w:numId w:val="900"/>
        </w:numPr>
        <w:spacing w:before="0" w:after="0"/>
      </w:pPr>
      <w:r>
        <w:t>Fuzzing Methodologies</w:t>
      </w:r>
    </w:p>
    <w:p>
      <w:pPr>
        <w:numPr>
          <w:ilvl w:val="2"/>
          <w:numId w:val="900"/>
        </w:numPr>
        <w:spacing w:before="0" w:after="0"/>
      </w:pPr>
      <w:r>
        <w:t>Mutation-Based Fuzzing</w:t>
      </w:r>
    </w:p>
    <w:p>
      <w:pPr>
        <w:numPr>
          <w:ilvl w:val="2"/>
          <w:numId w:val="900"/>
        </w:numPr>
        <w:spacing w:before="0" w:after="0"/>
      </w:pPr>
      <w:r>
        <w:t>Generation-Based Fuzzing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File Format Fuzzing</w:t>
      </w:r>
    </w:p>
    <w:p>
      <w:pPr>
        <w:numPr>
          <w:ilvl w:val="2"/>
          <w:numId w:val="900"/>
        </w:numPr>
        <w:spacing w:before="0" w:after="0"/>
      </w:pPr>
      <w:r>
        <w:t>Web Application Fuzzing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Binary Reverse Engineering</w:t>
      </w:r>
    </w:p>
    <w:p>
      <w:pPr>
        <w:numPr>
          <w:ilvl w:val="2"/>
          <w:numId w:val="900"/>
        </w:numPr>
        <w:spacing w:before="0" w:after="0"/>
      </w:pPr>
      <w:r>
        <w:t>Protocol Reverse Engineering</w:t>
      </w:r>
    </w:p>
    <w:p>
      <w:pPr>
        <w:numPr>
          <w:ilvl w:val="2"/>
          <w:numId w:val="900"/>
        </w:numPr>
        <w:spacing w:before="0" w:after="0"/>
      </w:pPr>
      <w:r>
        <w:t>Firmware Analysis</w:t>
      </w:r>
    </w:p>
    <w:p>
      <w:pPr>
        <w:numPr>
          <w:ilvl w:val="2"/>
          <w:numId w:val="900"/>
        </w:numPr>
        <w:spacing w:before="0" w:after="0"/>
      </w:pPr>
      <w:r>
        <w:t>Malware Analysis</w:t>
      </w:r>
    </w:p>
    <w:p>
      <w:pPr>
        <w:numPr>
          <w:ilvl w:val="1"/>
          <w:numId w:val="900"/>
        </w:numPr>
        <w:spacing w:before="0" w:after="0"/>
      </w:pPr>
      <w:r>
        <w:t>Cryptographic Analysis</w:t>
      </w:r>
    </w:p>
    <w:p>
      <w:pPr>
        <w:numPr>
          <w:ilvl w:val="2"/>
          <w:numId w:val="900"/>
        </w:numPr>
        <w:spacing w:before="0" w:after="0"/>
      </w:pPr>
      <w:r>
        <w:t>Cryptographic Protocol Analysis</w:t>
      </w:r>
    </w:p>
    <w:p>
      <w:pPr>
        <w:numPr>
          <w:ilvl w:val="2"/>
          <w:numId w:val="900"/>
        </w:numPr>
        <w:spacing w:before="0" w:after="0"/>
      </w:pPr>
      <w:r>
        <w:t>Key Recovery Attacks</w:t>
      </w:r>
    </w:p>
    <w:p>
      <w:pPr>
        <w:numPr>
          <w:ilvl w:val="2"/>
          <w:numId w:val="900"/>
        </w:numPr>
        <w:spacing w:before="0" w:after="0"/>
      </w:pPr>
      <w:r>
        <w:t>Implementation Weakness Analysis</w:t>
      </w:r>
    </w:p>
    <w:p>
      <w:pPr>
        <w:numPr>
          <w:ilvl w:val="0"/>
          <w:numId w:val="900"/>
        </w:numPr>
        <w:spacing w:before="0" w:after="0"/>
      </w:pPr>
      <w:r>
        <w:t>Penetration Testing Framework</w:t>
      </w:r>
    </w:p>
    <w:p>
      <w:pPr>
        <w:numPr>
          <w:ilvl w:val="1"/>
          <w:numId w:val="900"/>
        </w:numPr>
        <w:spacing w:before="0" w:after="0"/>
      </w:pPr>
      <w:r>
        <w:t>Pre-Engagement Activities</w:t>
      </w:r>
    </w:p>
    <w:p>
      <w:pPr>
        <w:numPr>
          <w:ilvl w:val="2"/>
          <w:numId w:val="900"/>
        </w:numPr>
        <w:spacing w:before="0" w:after="0"/>
      </w:pPr>
      <w:r>
        <w:t>Scoping and Rules of Engagement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Information Gathering Phase</w:t>
      </w:r>
    </w:p>
    <w:p>
      <w:pPr>
        <w:numPr>
          <w:ilvl w:val="2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Footprinting</w:t>
      </w:r>
    </w:p>
    <w:p>
      <w:pPr>
        <w:numPr>
          <w:ilvl w:val="2"/>
          <w:numId w:val="900"/>
        </w:numPr>
        <w:spacing w:before="0" w:after="0"/>
      </w:pPr>
      <w:r>
        <w:t>Enumeration</w:t>
      </w:r>
    </w:p>
    <w:p>
      <w:pPr>
        <w:numPr>
          <w:ilvl w:val="1"/>
          <w:numId w:val="900"/>
        </w:numPr>
        <w:spacing w:before="0" w:after="0"/>
      </w:pPr>
      <w:r>
        <w:t>Vulnerability Assessment Phase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Vulnerability Validation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Exploitation Phase</w:t>
      </w:r>
    </w:p>
    <w:p>
      <w:pPr>
        <w:numPr>
          <w:ilvl w:val="2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Exploit Execution</w:t>
      </w:r>
    </w:p>
    <w:p>
      <w:pPr>
        <w:numPr>
          <w:ilvl w:val="2"/>
          <w:numId w:val="900"/>
        </w:numPr>
        <w:spacing w:before="0" w:after="0"/>
      </w:pPr>
      <w:r>
        <w:t>Payload Delivery</w:t>
      </w:r>
    </w:p>
    <w:p>
      <w:pPr>
        <w:numPr>
          <w:ilvl w:val="1"/>
          <w:numId w:val="900"/>
        </w:numPr>
        <w:spacing w:before="0" w:after="0"/>
      </w:pPr>
      <w:r>
        <w:t>Post-Exploitation Activities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Persistence Establishment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Technical Findings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pStyle w:val="Heading1"/>
      </w:pPr>
      <w:r>
        <w:t>Vulnerability Management and Remediation</w:t>
      </w:r>
    </w:p>
    <w:p>
      <w:pPr>
        <w:numPr>
          <w:ilvl w:val="0"/>
          <w:numId w:val="900"/>
        </w:numPr>
        <w:spacing w:before="0" w:after="0"/>
      </w:pPr>
      <w:r>
        <w:t>Vulnerability Management Program Structure</w:t>
      </w:r>
    </w:p>
    <w:p>
      <w:pPr>
        <w:numPr>
          <w:ilvl w:val="1"/>
          <w:numId w:val="900"/>
        </w:numPr>
        <w:spacing w:before="0" w:after="0"/>
      </w:pPr>
      <w:r>
        <w:t>Program Governance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Metrics and KPIs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Asset Management Integration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Asset Criticality Assessment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Vulnerability Management Lifecycle</w:t>
      </w:r>
    </w:p>
    <w:p>
      <w:pPr>
        <w:numPr>
          <w:ilvl w:val="2"/>
          <w:numId w:val="900"/>
        </w:numPr>
        <w:spacing w:before="0" w:after="0"/>
      </w:pPr>
      <w:r>
        <w:t>Discovery and Identification</w:t>
      </w:r>
    </w:p>
    <w:p>
      <w:pPr>
        <w:numPr>
          <w:ilvl w:val="2"/>
          <w:numId w:val="900"/>
        </w:numPr>
        <w:spacing w:before="0" w:after="0"/>
      </w:pPr>
      <w:r>
        <w:t>Assessment and Analysis</w:t>
      </w:r>
    </w:p>
    <w:p>
      <w:pPr>
        <w:numPr>
          <w:ilvl w:val="2"/>
          <w:numId w:val="900"/>
        </w:numPr>
        <w:spacing w:before="0" w:after="0"/>
      </w:pPr>
      <w:r>
        <w:t>Prioritization and Risk Rating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Implementation and Verification</w:t>
      </w:r>
    </w:p>
    <w:p>
      <w:pPr>
        <w:numPr>
          <w:ilvl w:val="2"/>
          <w:numId w:val="900"/>
        </w:numPr>
        <w:spacing w:before="0" w:after="0"/>
      </w:pPr>
      <w:r>
        <w:t>Reporting and Communication</w:t>
      </w:r>
    </w:p>
    <w:p>
      <w:pPr>
        <w:numPr>
          <w:ilvl w:val="0"/>
          <w:numId w:val="900"/>
        </w:numPr>
        <w:spacing w:before="0" w:after="0"/>
      </w:pPr>
      <w:r>
        <w:t>Risk Assessment and Prioritization</w:t>
      </w:r>
    </w:p>
    <w:p>
      <w:pPr>
        <w:numPr>
          <w:ilvl w:val="1"/>
          <w:numId w:val="900"/>
        </w:numPr>
        <w:spacing w:before="0" w:after="0"/>
      </w:pPr>
      <w:r>
        <w:t>Risk Scoring Methodologies</w:t>
      </w:r>
    </w:p>
    <w:p>
      <w:pPr>
        <w:numPr>
          <w:ilvl w:val="2"/>
          <w:numId w:val="900"/>
        </w:numPr>
        <w:spacing w:before="0" w:after="0"/>
      </w:pPr>
      <w:r>
        <w:t>CVSS-Based Scoring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1"/>
          <w:numId w:val="900"/>
        </w:numPr>
        <w:spacing w:before="0" w:after="0"/>
      </w:pPr>
      <w:r>
        <w:t>Prioritization Frameworks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Asset-Based Prioritization</w:t>
      </w:r>
    </w:p>
    <w:p>
      <w:pPr>
        <w:numPr>
          <w:ilvl w:val="2"/>
          <w:numId w:val="900"/>
        </w:numPr>
        <w:spacing w:before="0" w:after="0"/>
      </w:pPr>
      <w:r>
        <w:t>Threat-Based Prioritization</w:t>
      </w:r>
    </w:p>
    <w:p>
      <w:pPr>
        <w:numPr>
          <w:ilvl w:val="2"/>
          <w:numId w:val="900"/>
        </w:numPr>
        <w:spacing w:before="0" w:after="0"/>
      </w:pPr>
      <w:r>
        <w:t>Compliance-Based Prioritization</w:t>
      </w:r>
    </w:p>
    <w:p>
      <w:pPr>
        <w:numPr>
          <w:ilvl w:val="1"/>
          <w:numId w:val="900"/>
        </w:numPr>
        <w:spacing w:before="0" w:after="0"/>
      </w:pPr>
      <w:r>
        <w:t>Service Level Agreements (SLAs)</w:t>
      </w:r>
    </w:p>
    <w:p>
      <w:pPr>
        <w:numPr>
          <w:ilvl w:val="2"/>
          <w:numId w:val="900"/>
        </w:numPr>
        <w:spacing w:before="0" w:after="0"/>
      </w:pPr>
      <w:r>
        <w:t>Critical Vulnerability SLAs</w:t>
      </w:r>
    </w:p>
    <w:p>
      <w:pPr>
        <w:numPr>
          <w:ilvl w:val="2"/>
          <w:numId w:val="900"/>
        </w:numPr>
        <w:spacing w:before="0" w:after="0"/>
      </w:pPr>
      <w:r>
        <w:t>High-Risk Vulnerability SLAs</w:t>
      </w:r>
    </w:p>
    <w:p>
      <w:pPr>
        <w:numPr>
          <w:ilvl w:val="2"/>
          <w:numId w:val="900"/>
        </w:numPr>
        <w:spacing w:before="0" w:after="0"/>
      </w:pPr>
      <w:r>
        <w:t>Medium and Low-Risk SLAs</w:t>
      </w:r>
    </w:p>
    <w:p>
      <w:pPr>
        <w:numPr>
          <w:ilvl w:val="0"/>
          <w:numId w:val="900"/>
        </w:numPr>
        <w:spacing w:before="0" w:after="0"/>
      </w:pPr>
      <w:r>
        <w:t>Remediation Strategies and Techniques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Patch Testing Procedures</w:t>
      </w:r>
    </w:p>
    <w:p>
      <w:pPr>
        <w:numPr>
          <w:ilvl w:val="2"/>
          <w:numId w:val="900"/>
        </w:numPr>
        <w:spacing w:before="0" w:after="0"/>
      </w:pPr>
      <w:r>
        <w:t>Staged Deployment</w:t>
      </w:r>
    </w:p>
    <w:p>
      <w:pPr>
        <w:numPr>
          <w:ilvl w:val="2"/>
          <w:numId w:val="900"/>
        </w:numPr>
        <w:spacing w:before="0" w:after="0"/>
      </w:pPr>
      <w:r>
        <w:t>Emergency Patching</w:t>
      </w:r>
    </w:p>
    <w:p>
      <w:pPr>
        <w:numPr>
          <w:ilvl w:val="2"/>
          <w:numId w:val="900"/>
        </w:numPr>
        <w:spacing w:before="0" w:after="0"/>
      </w:pPr>
      <w:r>
        <w:t>Patch Rollback Procedures</w:t>
      </w:r>
    </w:p>
    <w:p>
      <w:pPr>
        <w:numPr>
          <w:ilvl w:val="2"/>
          <w:numId w:val="900"/>
        </w:numPr>
        <w:spacing w:before="0" w:after="0"/>
      </w:pPr>
      <w:r>
        <w:t>Third-Party Patch Management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Baseline Configuration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Automated Configuration Management</w:t>
      </w:r>
    </w:p>
    <w:p>
      <w:pPr>
        <w:numPr>
          <w:ilvl w:val="1"/>
          <w:numId w:val="900"/>
        </w:numPr>
        <w:spacing w:before="0" w:after="0"/>
      </w:pPr>
      <w:r>
        <w:t>Compensating Controls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1"/>
          <w:numId w:val="900"/>
        </w:numPr>
        <w:spacing w:before="0" w:after="0"/>
      </w:pPr>
      <w:r>
        <w:t>Risk Acceptance and Transfer</w:t>
      </w:r>
    </w:p>
    <w:p>
      <w:pPr>
        <w:numPr>
          <w:ilvl w:val="2"/>
          <w:numId w:val="900"/>
        </w:numPr>
        <w:spacing w:before="0" w:after="0"/>
      </w:pPr>
      <w:r>
        <w:t>Risk Acceptance Criteria</w:t>
      </w:r>
    </w:p>
    <w:p>
      <w:pPr>
        <w:numPr>
          <w:ilvl w:val="2"/>
          <w:numId w:val="900"/>
        </w:numPr>
        <w:spacing w:before="0" w:after="0"/>
      </w:pPr>
      <w:r>
        <w:t>Risk Transfer Mechanisms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2"/>
          <w:numId w:val="900"/>
        </w:numPr>
        <w:spacing w:before="0" w:after="0"/>
      </w:pPr>
      <w:r>
        <w:t>Legal and Regulatory Implications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Remediation Verification</w:t>
      </w:r>
    </w:p>
    <w:p>
      <w:pPr>
        <w:numPr>
          <w:ilvl w:val="2"/>
          <w:numId w:val="900"/>
        </w:numPr>
        <w:spacing w:before="0" w:after="0"/>
      </w:pPr>
      <w:r>
        <w:t>Vulnerability Re-scanning</w:t>
      </w:r>
    </w:p>
    <w:p>
      <w:pPr>
        <w:numPr>
          <w:ilvl w:val="2"/>
          <w:numId w:val="900"/>
        </w:numPr>
        <w:spacing w:before="0" w:after="0"/>
      </w:pPr>
      <w:r>
        <w:t>Penetration Testing Validation</w:t>
      </w:r>
    </w:p>
    <w:p>
      <w:pPr>
        <w:numPr>
          <w:ilvl w:val="2"/>
          <w:numId w:val="900"/>
        </w:numPr>
        <w:spacing w:before="0" w:after="0"/>
      </w:pPr>
      <w:r>
        <w:t>Configuration Verification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Periodic Assessments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pStyle w:val="Heading1"/>
      </w:pPr>
      <w:r>
        <w:t>Secure Development and Prevention</w:t>
      </w:r>
    </w:p>
    <w:p>
      <w:pPr>
        <w:numPr>
          <w:ilvl w:val="0"/>
          <w:numId w:val="900"/>
        </w:numPr>
        <w:spacing w:before="0" w:after="0"/>
      </w:pPr>
      <w:r>
        <w:t>Secure Software Development Lifecycle (SSDLC)</w:t>
      </w:r>
    </w:p>
    <w:p>
      <w:pPr>
        <w:numPr>
          <w:ilvl w:val="1"/>
          <w:numId w:val="900"/>
        </w:numPr>
        <w:spacing w:before="0" w:after="0"/>
      </w:pPr>
      <w:r>
        <w:t>Requirements Phase Security</w:t>
      </w:r>
    </w:p>
    <w:p>
      <w:pPr>
        <w:numPr>
          <w:ilvl w:val="2"/>
          <w:numId w:val="900"/>
        </w:numPr>
        <w:spacing w:before="0" w:after="0"/>
      </w:pPr>
      <w:r>
        <w:t>Security Requirements Gathering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Design Phase Security</w:t>
      </w:r>
    </w:p>
    <w:p>
      <w:pPr>
        <w:numPr>
          <w:ilvl w:val="2"/>
          <w:numId w:val="900"/>
        </w:numPr>
        <w:spacing w:before="0" w:after="0"/>
      </w:pPr>
      <w:r>
        <w:t>Secure Architecture Design</w:t>
      </w:r>
    </w:p>
    <w:p>
      <w:pPr>
        <w:numPr>
          <w:ilvl w:val="2"/>
          <w:numId w:val="900"/>
        </w:numPr>
        <w:spacing w:before="0" w:after="0"/>
      </w:pPr>
      <w:r>
        <w:t>Security Control Selection</w:t>
      </w:r>
    </w:p>
    <w:p>
      <w:pPr>
        <w:numPr>
          <w:ilvl w:val="2"/>
          <w:numId w:val="900"/>
        </w:numPr>
        <w:spacing w:before="0" w:after="0"/>
      </w:pPr>
      <w:r>
        <w:t>Trust Boundary Definition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Implementation Phase Security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2"/>
          <w:numId w:val="900"/>
        </w:numPr>
        <w:spacing w:before="0" w:after="0"/>
      </w:pPr>
      <w:r>
        <w:t>Unit Testing Security</w:t>
      </w:r>
    </w:p>
    <w:p>
      <w:pPr>
        <w:numPr>
          <w:ilvl w:val="1"/>
          <w:numId w:val="900"/>
        </w:numPr>
        <w:spacing w:before="0" w:after="0"/>
      </w:pPr>
      <w:r>
        <w:t>Testing Phase Security</w:t>
      </w:r>
    </w:p>
    <w:p>
      <w:pPr>
        <w:numPr>
          <w:ilvl w:val="2"/>
          <w:numId w:val="900"/>
        </w:numPr>
        <w:spacing w:before="0" w:after="0"/>
      </w:pPr>
      <w:r>
        <w:t>Security Testing Integration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Deployment Phase Security</w:t>
      </w:r>
    </w:p>
    <w:p>
      <w:pPr>
        <w:numPr>
          <w:ilvl w:val="2"/>
          <w:numId w:val="900"/>
        </w:numPr>
        <w:spacing w:before="0" w:after="0"/>
      </w:pPr>
      <w:r>
        <w:t>Secure Configuration</w:t>
      </w:r>
    </w:p>
    <w:p>
      <w:pPr>
        <w:numPr>
          <w:ilvl w:val="2"/>
          <w:numId w:val="900"/>
        </w:numPr>
        <w:spacing w:before="0" w:after="0"/>
      </w:pPr>
      <w:r>
        <w:t>Environment Hardening</w:t>
      </w:r>
    </w:p>
    <w:p>
      <w:pPr>
        <w:numPr>
          <w:ilvl w:val="2"/>
          <w:numId w:val="900"/>
        </w:numPr>
        <w:spacing w:before="0" w:after="0"/>
      </w:pPr>
      <w:r>
        <w:t>Security Validation</w:t>
      </w:r>
    </w:p>
    <w:p>
      <w:pPr>
        <w:numPr>
          <w:ilvl w:val="2"/>
          <w:numId w:val="900"/>
        </w:numPr>
        <w:spacing w:before="0" w:after="0"/>
      </w:pPr>
      <w:r>
        <w:t>Go-Live Security Checks</w:t>
      </w:r>
    </w:p>
    <w:p>
      <w:pPr>
        <w:numPr>
          <w:ilvl w:val="1"/>
          <w:numId w:val="900"/>
        </w:numPr>
        <w:spacing w:before="0" w:after="0"/>
      </w:pPr>
      <w:r>
        <w:t>Maintenance Phase Security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Range Checking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Encoding and Escaping</w:t>
      </w:r>
    </w:p>
    <w:p>
      <w:pPr>
        <w:numPr>
          <w:ilvl w:val="1"/>
          <w:numId w:val="900"/>
        </w:numPr>
        <w:spacing w:before="0" w:after="0"/>
      </w:pPr>
      <w:r>
        <w:t>Output Encoding and Escaping</w:t>
      </w:r>
    </w:p>
    <w:p>
      <w:pPr>
        <w:numPr>
          <w:ilvl w:val="2"/>
          <w:numId w:val="900"/>
        </w:numPr>
        <w:spacing w:before="0" w:after="0"/>
      </w:pPr>
      <w:r>
        <w:t>HTML Encoding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JavaScript Encoding</w:t>
      </w:r>
    </w:p>
    <w:p>
      <w:pPr>
        <w:numPr>
          <w:ilvl w:val="2"/>
          <w:numId w:val="900"/>
        </w:numPr>
        <w:spacing w:before="0" w:after="0"/>
      </w:pPr>
      <w:r>
        <w:t>SQL Encoding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Strong Authentication Mechanisms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1"/>
          <w:numId w:val="900"/>
        </w:numPr>
        <w:spacing w:before="0" w:after="0"/>
      </w:pPr>
      <w:r>
        <w:t>Cryptographic Implementation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1"/>
          <w:numId w:val="900"/>
        </w:numPr>
        <w:spacing w:before="0" w:after="0"/>
      </w:pPr>
      <w:r>
        <w:t>Error Handling and Logging</w:t>
      </w:r>
    </w:p>
    <w:p>
      <w:pPr>
        <w:numPr>
          <w:ilvl w:val="2"/>
          <w:numId w:val="900"/>
        </w:numPr>
        <w:spacing w:before="0" w:after="0"/>
      </w:pPr>
      <w:r>
        <w:t>Secure Error Messages</w:t>
      </w:r>
    </w:p>
    <w:p>
      <w:pPr>
        <w:numPr>
          <w:ilvl w:val="2"/>
          <w:numId w:val="900"/>
        </w:numPr>
        <w:spacing w:before="0" w:after="0"/>
      </w:pPr>
      <w:r>
        <w:t>Comprehensive Logging</w:t>
      </w:r>
    </w:p>
    <w:p>
      <w:pPr>
        <w:numPr>
          <w:ilvl w:val="2"/>
          <w:numId w:val="900"/>
        </w:numPr>
        <w:spacing w:before="0" w:after="0"/>
      </w:pPr>
      <w:r>
        <w:t>Log Protection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0"/>
          <w:numId w:val="900"/>
        </w:numPr>
        <w:spacing w:before="0" w:after="0"/>
      </w:pPr>
      <w:r>
        <w:t>Security Architecture Principles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Fail-Safe Defaults</w:t>
      </w:r>
    </w:p>
    <w:p>
      <w:pPr>
        <w:numPr>
          <w:ilvl w:val="1"/>
          <w:numId w:val="900"/>
        </w:numPr>
        <w:spacing w:before="0" w:after="0"/>
      </w:pPr>
      <w:r>
        <w:t>Economy of Mechanism</w:t>
      </w:r>
    </w:p>
    <w:p>
      <w:pPr>
        <w:numPr>
          <w:ilvl w:val="1"/>
          <w:numId w:val="900"/>
        </w:numPr>
        <w:spacing w:before="0" w:after="0"/>
      </w:pPr>
      <w:r>
        <w:t>Complete Mediation</w:t>
      </w:r>
    </w:p>
    <w:p>
      <w:pPr>
        <w:numPr>
          <w:ilvl w:val="1"/>
          <w:numId w:val="900"/>
        </w:numPr>
        <w:spacing w:before="0" w:after="0"/>
      </w:pPr>
      <w:r>
        <w:t>Open Design</w:t>
      </w:r>
    </w:p>
    <w:p>
      <w:pPr>
        <w:numPr>
          <w:ilvl w:val="1"/>
          <w:numId w:val="900"/>
        </w:numPr>
        <w:spacing w:before="0" w:after="0"/>
      </w:pPr>
      <w:r>
        <w:t>Separation of Privilege</w:t>
      </w:r>
    </w:p>
    <w:p>
      <w:pPr>
        <w:numPr>
          <w:ilvl w:val="1"/>
          <w:numId w:val="900"/>
        </w:numPr>
        <w:spacing w:before="0" w:after="0"/>
      </w:pPr>
      <w:r>
        <w:t>Least Common Mechanism</w:t>
      </w:r>
    </w:p>
    <w:p>
      <w:pPr>
        <w:numPr>
          <w:ilvl w:val="1"/>
          <w:numId w:val="900"/>
        </w:numPr>
        <w:spacing w:before="0" w:after="0"/>
      </w:pPr>
      <w:r>
        <w:t>Psychological Acceptability</w:t>
      </w:r>
    </w:p>
    <w:p>
      <w:pPr>
        <w:pStyle w:val="Heading1"/>
      </w:pPr>
      <w:r>
        <w:t>Emerging and Advanced Vulnerability Landscapes</w:t>
      </w:r>
    </w:p>
    <w:p>
      <w:pPr>
        <w:numPr>
          <w:ilvl w:val="0"/>
          <w:numId w:val="900"/>
        </w:numPr>
        <w:spacing w:before="0" w:after="0"/>
      </w:pPr>
      <w:r>
        <w:t>Cloud Computing Security Vulnerabilities</w:t>
      </w:r>
    </w:p>
    <w:p>
      <w:pPr>
        <w:numPr>
          <w:ilvl w:val="1"/>
          <w:numId w:val="900"/>
        </w:numPr>
        <w:spacing w:before="0" w:after="0"/>
      </w:pPr>
      <w:r>
        <w:t>Infrastructure as a Service (IaaS) Vulnerabilities</w:t>
      </w:r>
    </w:p>
    <w:p>
      <w:pPr>
        <w:numPr>
          <w:ilvl w:val="2"/>
          <w:numId w:val="900"/>
        </w:numPr>
        <w:spacing w:before="0" w:after="0"/>
      </w:pPr>
      <w:r>
        <w:t>Virtual Machine Escape</w:t>
      </w:r>
    </w:p>
    <w:p>
      <w:pPr>
        <w:numPr>
          <w:ilvl w:val="2"/>
          <w:numId w:val="900"/>
        </w:numPr>
        <w:spacing w:before="0" w:after="0"/>
      </w:pPr>
      <w:r>
        <w:t>Hypervisor Vulnerabilities</w:t>
      </w:r>
    </w:p>
    <w:p>
      <w:pPr>
        <w:numPr>
          <w:ilvl w:val="2"/>
          <w:numId w:val="900"/>
        </w:numPr>
        <w:spacing w:before="0" w:after="0"/>
      </w:pPr>
      <w:r>
        <w:t>Container Escape</w:t>
      </w:r>
    </w:p>
    <w:p>
      <w:pPr>
        <w:numPr>
          <w:ilvl w:val="2"/>
          <w:numId w:val="900"/>
        </w:numPr>
        <w:spacing w:before="0" w:after="0"/>
      </w:pPr>
      <w:r>
        <w:t>Shared Resource Attacks</w:t>
      </w:r>
    </w:p>
    <w:p>
      <w:pPr>
        <w:numPr>
          <w:ilvl w:val="1"/>
          <w:numId w:val="900"/>
        </w:numPr>
        <w:spacing w:before="0" w:after="0"/>
      </w:pPr>
      <w:r>
        <w:t>Platform as a Service (PaaS) Vulnerabilities</w:t>
      </w:r>
    </w:p>
    <w:p>
      <w:pPr>
        <w:numPr>
          <w:ilvl w:val="2"/>
          <w:numId w:val="900"/>
        </w:numPr>
        <w:spacing w:before="0" w:after="0"/>
      </w:pPr>
      <w:r>
        <w:t>Platform Configuration Issues</w:t>
      </w:r>
    </w:p>
    <w:p>
      <w:pPr>
        <w:numPr>
          <w:ilvl w:val="2"/>
          <w:numId w:val="900"/>
        </w:numPr>
        <w:spacing w:before="0" w:after="0"/>
      </w:pPr>
      <w:r>
        <w:t>Shared Platform Risks</w:t>
      </w:r>
    </w:p>
    <w:p>
      <w:pPr>
        <w:numPr>
          <w:ilvl w:val="2"/>
          <w:numId w:val="900"/>
        </w:numPr>
        <w:spacing w:before="0" w:after="0"/>
      </w:pPr>
      <w:r>
        <w:t>API Security Issues</w:t>
      </w:r>
    </w:p>
    <w:p>
      <w:pPr>
        <w:numPr>
          <w:ilvl w:val="1"/>
          <w:numId w:val="900"/>
        </w:numPr>
        <w:spacing w:before="0" w:after="0"/>
      </w:pPr>
      <w:r>
        <w:t>Software as a Service (SaaS) Vulnerabilities</w:t>
      </w:r>
    </w:p>
    <w:p>
      <w:pPr>
        <w:numPr>
          <w:ilvl w:val="2"/>
          <w:numId w:val="900"/>
        </w:numPr>
        <w:spacing w:before="0" w:after="0"/>
      </w:pPr>
      <w:r>
        <w:t>Multi-Tenancy Issues</w:t>
      </w:r>
    </w:p>
    <w:p>
      <w:pPr>
        <w:numPr>
          <w:ilvl w:val="2"/>
          <w:numId w:val="900"/>
        </w:numPr>
        <w:spacing w:before="0" w:after="0"/>
      </w:pPr>
      <w:r>
        <w:t>Data Isolation Problems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Cloud-Specific Attack Vectors</w:t>
      </w:r>
    </w:p>
    <w:p>
      <w:pPr>
        <w:numPr>
          <w:ilvl w:val="2"/>
          <w:numId w:val="900"/>
        </w:numPr>
        <w:spacing w:before="0" w:after="0"/>
      </w:pPr>
      <w:r>
        <w:t>Misconfigured Cloud Storage</w:t>
      </w:r>
    </w:p>
    <w:p>
      <w:pPr>
        <w:numPr>
          <w:ilvl w:val="2"/>
          <w:numId w:val="900"/>
        </w:numPr>
        <w:spacing w:before="0" w:after="0"/>
      </w:pPr>
      <w:r>
        <w:t>Insecure IAM Policies</w:t>
      </w:r>
    </w:p>
    <w:p>
      <w:pPr>
        <w:numPr>
          <w:ilvl w:val="2"/>
          <w:numId w:val="900"/>
        </w:numPr>
        <w:spacing w:before="0" w:after="0"/>
      </w:pPr>
      <w:r>
        <w:t>Cloud Metadata API Attacks</w:t>
      </w:r>
    </w:p>
    <w:p>
      <w:pPr>
        <w:numPr>
          <w:ilvl w:val="2"/>
          <w:numId w:val="900"/>
        </w:numPr>
        <w:spacing w:before="0" w:after="0"/>
      </w:pPr>
      <w:r>
        <w:t>Serverless Function Vulnerabilities</w:t>
      </w:r>
    </w:p>
    <w:p>
      <w:pPr>
        <w:numPr>
          <w:ilvl w:val="1"/>
          <w:numId w:val="900"/>
        </w:numPr>
        <w:spacing w:before="0" w:after="0"/>
      </w:pPr>
      <w:r>
        <w:t>Container and Orchestration Security</w:t>
      </w:r>
    </w:p>
    <w:p>
      <w:pPr>
        <w:numPr>
          <w:ilvl w:val="2"/>
          <w:numId w:val="900"/>
        </w:numPr>
        <w:spacing w:before="0" w:after="0"/>
      </w:pPr>
      <w:r>
        <w:t>Docker Security Issues</w:t>
      </w:r>
    </w:p>
    <w:p>
      <w:pPr>
        <w:numPr>
          <w:ilvl w:val="2"/>
          <w:numId w:val="900"/>
        </w:numPr>
        <w:spacing w:before="0" w:after="0"/>
      </w:pPr>
      <w:r>
        <w:t>Kubernetes Vulnerabilities</w:t>
      </w:r>
    </w:p>
    <w:p>
      <w:pPr>
        <w:numPr>
          <w:ilvl w:val="2"/>
          <w:numId w:val="900"/>
        </w:numPr>
        <w:spacing w:before="0" w:after="0"/>
      </w:pPr>
      <w:r>
        <w:t>Container Image Vulnerabilities</w:t>
      </w:r>
    </w:p>
    <w:p>
      <w:pPr>
        <w:numPr>
          <w:ilvl w:val="2"/>
          <w:numId w:val="900"/>
        </w:numPr>
        <w:spacing w:before="0" w:after="0"/>
      </w:pPr>
      <w:r>
        <w:t>Registry Security Issues</w:t>
      </w:r>
    </w:p>
    <w:p>
      <w:pPr>
        <w:numPr>
          <w:ilvl w:val="0"/>
          <w:numId w:val="900"/>
        </w:numPr>
        <w:spacing w:before="0" w:after="0"/>
      </w:pPr>
      <w:r>
        <w:t>Internet of Things (IoT) Vulnerabilities</w:t>
      </w:r>
    </w:p>
    <w:p>
      <w:pPr>
        <w:numPr>
          <w:ilvl w:val="1"/>
          <w:numId w:val="900"/>
        </w:numPr>
        <w:spacing w:before="0" w:after="0"/>
      </w:pPr>
      <w:r>
        <w:t>Device-Level Vulnerabilities</w:t>
      </w:r>
    </w:p>
    <w:p>
      <w:pPr>
        <w:numPr>
          <w:ilvl w:val="2"/>
          <w:numId w:val="900"/>
        </w:numPr>
        <w:spacing w:before="0" w:after="0"/>
      </w:pPr>
      <w:r>
        <w:t>Hardcoded Credentials</w:t>
      </w:r>
    </w:p>
    <w:p>
      <w:pPr>
        <w:numPr>
          <w:ilvl w:val="2"/>
          <w:numId w:val="900"/>
        </w:numPr>
        <w:spacing w:before="0" w:after="0"/>
      </w:pPr>
      <w:r>
        <w:t>Insecure Default Settings</w:t>
      </w:r>
    </w:p>
    <w:p>
      <w:pPr>
        <w:numPr>
          <w:ilvl w:val="2"/>
          <w:numId w:val="900"/>
        </w:numPr>
        <w:spacing w:before="0" w:after="0"/>
      </w:pPr>
      <w:r>
        <w:t>Weak Authentication Mechanisms</w:t>
      </w:r>
    </w:p>
    <w:p>
      <w:pPr>
        <w:numPr>
          <w:ilvl w:val="2"/>
          <w:numId w:val="900"/>
        </w:numPr>
        <w:spacing w:before="0" w:after="0"/>
      </w:pPr>
      <w:r>
        <w:t>Insufficient Encryption</w:t>
      </w:r>
    </w:p>
    <w:p>
      <w:pPr>
        <w:numPr>
          <w:ilvl w:val="1"/>
          <w:numId w:val="900"/>
        </w:numPr>
        <w:spacing w:before="0" w:after="0"/>
      </w:pPr>
      <w:r>
        <w:t>Communication Vulnerabilities</w:t>
      </w:r>
    </w:p>
    <w:p>
      <w:pPr>
        <w:numPr>
          <w:ilvl w:val="2"/>
          <w:numId w:val="900"/>
        </w:numPr>
        <w:spacing w:before="0" w:after="0"/>
      </w:pPr>
      <w:r>
        <w:t>Insecure Network Services</w:t>
      </w:r>
    </w:p>
    <w:p>
      <w:pPr>
        <w:numPr>
          <w:ilvl w:val="2"/>
          <w:numId w:val="900"/>
        </w:numPr>
        <w:spacing w:before="0" w:after="0"/>
      </w:pPr>
      <w:r>
        <w:t>Unencrypted Communications</w:t>
      </w:r>
    </w:p>
    <w:p>
      <w:pPr>
        <w:numPr>
          <w:ilvl w:val="2"/>
          <w:numId w:val="900"/>
        </w:numPr>
        <w:spacing w:before="0" w:after="0"/>
      </w:pPr>
      <w:r>
        <w:t>Weak Protocol Implementation</w:t>
      </w:r>
    </w:p>
    <w:p>
      <w:pPr>
        <w:numPr>
          <w:ilvl w:val="1"/>
          <w:numId w:val="900"/>
        </w:numPr>
        <w:spacing w:before="0" w:after="0"/>
      </w:pPr>
      <w:r>
        <w:t>Update and Patch Management Issues</w:t>
      </w:r>
    </w:p>
    <w:p>
      <w:pPr>
        <w:numPr>
          <w:ilvl w:val="2"/>
          <w:numId w:val="900"/>
        </w:numPr>
        <w:spacing w:before="0" w:after="0"/>
      </w:pPr>
      <w:r>
        <w:t>Lack of Secure Update Mechanisms</w:t>
      </w:r>
    </w:p>
    <w:p>
      <w:pPr>
        <w:numPr>
          <w:ilvl w:val="2"/>
          <w:numId w:val="900"/>
        </w:numPr>
        <w:spacing w:before="0" w:after="0"/>
      </w:pPr>
      <w:r>
        <w:t>Inability to Patch Devices</w:t>
      </w:r>
    </w:p>
    <w:p>
      <w:pPr>
        <w:numPr>
          <w:ilvl w:val="2"/>
          <w:numId w:val="900"/>
        </w:numPr>
        <w:spacing w:before="0" w:after="0"/>
      </w:pPr>
      <w:r>
        <w:t>Long-Lived Vulnerable Devices</w:t>
      </w:r>
    </w:p>
    <w:p>
      <w:pPr>
        <w:numPr>
          <w:ilvl w:val="1"/>
          <w:numId w:val="900"/>
        </w:numPr>
        <w:spacing w:before="0" w:after="0"/>
      </w:pPr>
      <w:r>
        <w:t>Privacy and Data Protection Issues</w:t>
      </w:r>
    </w:p>
    <w:p>
      <w:pPr>
        <w:numPr>
          <w:ilvl w:val="2"/>
          <w:numId w:val="900"/>
        </w:numPr>
        <w:spacing w:before="0" w:after="0"/>
      </w:pPr>
      <w:r>
        <w:t>Excessive Data Collection</w:t>
      </w:r>
    </w:p>
    <w:p>
      <w:pPr>
        <w:numPr>
          <w:ilvl w:val="2"/>
          <w:numId w:val="900"/>
        </w:numPr>
        <w:spacing w:before="0" w:after="0"/>
      </w:pPr>
      <w:r>
        <w:t>Insecure Data Storage</w:t>
      </w:r>
    </w:p>
    <w:p>
      <w:pPr>
        <w:numPr>
          <w:ilvl w:val="2"/>
          <w:numId w:val="900"/>
        </w:numPr>
        <w:spacing w:before="0" w:after="0"/>
      </w:pPr>
      <w:r>
        <w:t>Unauthorized Data Sharing</w:t>
      </w:r>
    </w:p>
    <w:p>
      <w:pPr>
        <w:numPr>
          <w:ilvl w:val="0"/>
          <w:numId w:val="900"/>
        </w:numPr>
        <w:spacing w:before="0" w:after="0"/>
      </w:pPr>
      <w:r>
        <w:t>API Security Vulnerabilities</w:t>
      </w:r>
    </w:p>
    <w:p>
      <w:pPr>
        <w:numPr>
          <w:ilvl w:val="1"/>
          <w:numId w:val="900"/>
        </w:numPr>
        <w:spacing w:before="0" w:after="0"/>
      </w:pPr>
      <w:r>
        <w:t>Authentication and Authorization Flaws</w:t>
      </w:r>
    </w:p>
    <w:p>
      <w:pPr>
        <w:numPr>
          <w:ilvl w:val="2"/>
          <w:numId w:val="900"/>
        </w:numPr>
        <w:spacing w:before="0" w:after="0"/>
      </w:pPr>
      <w:r>
        <w:t>Broken Object Level Authorization (BOLA)</w:t>
      </w:r>
    </w:p>
    <w:p>
      <w:pPr>
        <w:numPr>
          <w:ilvl w:val="2"/>
          <w:numId w:val="900"/>
        </w:numPr>
        <w:spacing w:before="0" w:after="0"/>
      </w:pPr>
      <w:r>
        <w:t>Broken User Authentication</w:t>
      </w:r>
    </w:p>
    <w:p>
      <w:pPr>
        <w:numPr>
          <w:ilvl w:val="2"/>
          <w:numId w:val="900"/>
        </w:numPr>
        <w:spacing w:before="0" w:after="0"/>
      </w:pPr>
      <w:r>
        <w:t>Excessive Data Exposure</w:t>
      </w:r>
    </w:p>
    <w:p>
      <w:pPr>
        <w:numPr>
          <w:ilvl w:val="1"/>
          <w:numId w:val="900"/>
        </w:numPr>
        <w:spacing w:before="0" w:after="0"/>
      </w:pPr>
      <w:r>
        <w:t>Input Validation Issues</w:t>
      </w:r>
    </w:p>
    <w:p>
      <w:pPr>
        <w:numPr>
          <w:ilvl w:val="2"/>
          <w:numId w:val="900"/>
        </w:numPr>
        <w:spacing w:before="0" w:after="0"/>
      </w:pPr>
      <w:r>
        <w:t>Mass Assignment</w:t>
      </w:r>
    </w:p>
    <w:p>
      <w:pPr>
        <w:numPr>
          <w:ilvl w:val="2"/>
          <w:numId w:val="900"/>
        </w:numPr>
        <w:spacing w:before="0" w:after="0"/>
      </w:pPr>
      <w:r>
        <w:t>Injection Attacks</w:t>
      </w:r>
    </w:p>
    <w:p>
      <w:pPr>
        <w:numPr>
          <w:ilvl w:val="2"/>
          <w:numId w:val="900"/>
        </w:numPr>
        <w:spacing w:before="0" w:after="0"/>
      </w:pPr>
      <w:r>
        <w:t>Input Validation Bypass</w:t>
      </w:r>
    </w:p>
    <w:p>
      <w:pPr>
        <w:numPr>
          <w:ilvl w:val="1"/>
          <w:numId w:val="900"/>
        </w:numPr>
        <w:spacing w:before="0" w:after="0"/>
      </w:pPr>
      <w:r>
        <w:t>Rate Limiting and Resource Management</w:t>
      </w:r>
    </w:p>
    <w:p>
      <w:pPr>
        <w:numPr>
          <w:ilvl w:val="2"/>
          <w:numId w:val="900"/>
        </w:numPr>
        <w:spacing w:before="0" w:after="0"/>
      </w:pPr>
      <w:r>
        <w:t>Lack of Rate Limiting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Improper Asset Management</w:t>
      </w:r>
    </w:p>
    <w:p>
      <w:pPr>
        <w:numPr>
          <w:ilvl w:val="1"/>
          <w:numId w:val="900"/>
        </w:numPr>
        <w:spacing w:before="0" w:after="0"/>
      </w:pPr>
      <w:r>
        <w:t>Logging and Monitoring Deficiencies</w:t>
      </w:r>
    </w:p>
    <w:p>
      <w:pPr>
        <w:numPr>
          <w:ilvl w:val="2"/>
          <w:numId w:val="900"/>
        </w:numPr>
        <w:spacing w:before="0" w:after="0"/>
      </w:pPr>
      <w:r>
        <w:t>Insufficient Logging</w:t>
      </w:r>
    </w:p>
    <w:p>
      <w:pPr>
        <w:numPr>
          <w:ilvl w:val="2"/>
          <w:numId w:val="900"/>
        </w:numPr>
        <w:spacing w:before="0" w:after="0"/>
      </w:pPr>
      <w:r>
        <w:t>Missing Security Monitoring</w:t>
      </w:r>
    </w:p>
    <w:p>
      <w:pPr>
        <w:numPr>
          <w:ilvl w:val="2"/>
          <w:numId w:val="900"/>
        </w:numPr>
        <w:spacing w:before="0" w:after="0"/>
      </w:pPr>
      <w:r>
        <w:t>Inadequate Incident Response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Vulnerabilities</w:t>
      </w:r>
    </w:p>
    <w:p>
      <w:pPr>
        <w:numPr>
          <w:ilvl w:val="1"/>
          <w:numId w:val="900"/>
        </w:numPr>
        <w:spacing w:before="0" w:after="0"/>
      </w:pPr>
      <w:r>
        <w:t>Training Data Attacks</w:t>
      </w:r>
    </w:p>
    <w:p>
      <w:pPr>
        <w:numPr>
          <w:ilvl w:val="2"/>
          <w:numId w:val="900"/>
        </w:numPr>
        <w:spacing w:before="0" w:after="0"/>
      </w:pPr>
      <w:r>
        <w:t>Data Poisoning</w:t>
      </w:r>
    </w:p>
    <w:p>
      <w:pPr>
        <w:numPr>
          <w:ilvl w:val="2"/>
          <w:numId w:val="900"/>
        </w:numPr>
        <w:spacing w:before="0" w:after="0"/>
      </w:pPr>
      <w:r>
        <w:t>Backdoor Attacks</w:t>
      </w:r>
    </w:p>
    <w:p>
      <w:pPr>
        <w:numPr>
          <w:ilvl w:val="2"/>
          <w:numId w:val="900"/>
        </w:numPr>
        <w:spacing w:before="0" w:after="0"/>
      </w:pPr>
      <w:r>
        <w:t>Label Flipping</w:t>
      </w:r>
    </w:p>
    <w:p>
      <w:pPr>
        <w:numPr>
          <w:ilvl w:val="1"/>
          <w:numId w:val="900"/>
        </w:numPr>
        <w:spacing w:before="0" w:after="0"/>
      </w:pPr>
      <w:r>
        <w:t>Model Attacks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Model Inversion</w:t>
      </w:r>
    </w:p>
    <w:p>
      <w:pPr>
        <w:numPr>
          <w:ilvl w:val="2"/>
          <w:numId w:val="900"/>
        </w:numPr>
        <w:spacing w:before="0" w:after="0"/>
      </w:pPr>
      <w:r>
        <w:t>Model Extraction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1"/>
          <w:numId w:val="900"/>
        </w:numPr>
        <w:spacing w:before="0" w:after="0"/>
      </w:pPr>
      <w:r>
        <w:t>Deployment and Runtime Attacks</w:t>
      </w:r>
    </w:p>
    <w:p>
      <w:pPr>
        <w:numPr>
          <w:ilvl w:val="2"/>
          <w:numId w:val="900"/>
        </w:numPr>
        <w:spacing w:before="0" w:after="0"/>
      </w:pPr>
      <w:r>
        <w:t>Model Stealing</w:t>
      </w:r>
    </w:p>
    <w:p>
      <w:pPr>
        <w:numPr>
          <w:ilvl w:val="2"/>
          <w:numId w:val="900"/>
        </w:numPr>
        <w:spacing w:before="0" w:after="0"/>
      </w:pPr>
      <w:r>
        <w:t>Inference Attacks</w:t>
      </w:r>
    </w:p>
    <w:p>
      <w:pPr>
        <w:numPr>
          <w:ilvl w:val="2"/>
          <w:numId w:val="900"/>
        </w:numPr>
        <w:spacing w:before="0" w:after="0"/>
      </w:pPr>
      <w:r>
        <w:t>Evasion Attacks</w:t>
      </w:r>
    </w:p>
    <w:p>
      <w:pPr>
        <w:numPr>
          <w:ilvl w:val="1"/>
          <w:numId w:val="900"/>
        </w:numPr>
        <w:spacing w:before="0" w:after="0"/>
      </w:pPr>
      <w:r>
        <w:t>Privacy and Fairness Issues</w:t>
      </w:r>
    </w:p>
    <w:p>
      <w:pPr>
        <w:numPr>
          <w:ilvl w:val="2"/>
          <w:numId w:val="900"/>
        </w:numPr>
        <w:spacing w:before="0" w:after="0"/>
      </w:pPr>
      <w:r>
        <w:t>Training Data Privacy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Discriminatory Outcomes</w:t>
      </w:r>
    </w:p>
    <w:p>
      <w:pPr>
        <w:numPr>
          <w:ilvl w:val="0"/>
          <w:numId w:val="900"/>
        </w:numPr>
        <w:spacing w:before="0" w:after="0"/>
      </w:pPr>
      <w:r>
        <w:t>Supply Chain Security Vulnerabilities</w:t>
      </w:r>
    </w:p>
    <w:p>
      <w:pPr>
        <w:numPr>
          <w:ilvl w:val="1"/>
          <w:numId w:val="900"/>
        </w:numPr>
        <w:spacing w:before="0" w:after="0"/>
      </w:pPr>
      <w:r>
        <w:t>Software Supply Chain Attacks</w:t>
      </w:r>
    </w:p>
    <w:p>
      <w:pPr>
        <w:numPr>
          <w:ilvl w:val="2"/>
          <w:numId w:val="900"/>
        </w:numPr>
        <w:spacing w:before="0" w:after="0"/>
      </w:pPr>
      <w:r>
        <w:t>Dependency Confusion</w:t>
      </w:r>
    </w:p>
    <w:p>
      <w:pPr>
        <w:numPr>
          <w:ilvl w:val="2"/>
          <w:numId w:val="900"/>
        </w:numPr>
        <w:spacing w:before="0" w:after="0"/>
      </w:pPr>
      <w:r>
        <w:t>Typosquatting</w:t>
      </w:r>
    </w:p>
    <w:p>
      <w:pPr>
        <w:numPr>
          <w:ilvl w:val="2"/>
          <w:numId w:val="900"/>
        </w:numPr>
        <w:spacing w:before="0" w:after="0"/>
      </w:pPr>
      <w:r>
        <w:t>Malicious Package Injection</w:t>
      </w:r>
    </w:p>
    <w:p>
      <w:pPr>
        <w:numPr>
          <w:ilvl w:val="2"/>
          <w:numId w:val="900"/>
        </w:numPr>
        <w:spacing w:before="0" w:after="0"/>
      </w:pPr>
      <w:r>
        <w:t>Build System Compromise</w:t>
      </w:r>
    </w:p>
    <w:p>
      <w:pPr>
        <w:numPr>
          <w:ilvl w:val="1"/>
          <w:numId w:val="900"/>
        </w:numPr>
        <w:spacing w:before="0" w:after="0"/>
      </w:pPr>
      <w:r>
        <w:t>Hardware Supply Chain Risks</w:t>
      </w:r>
    </w:p>
    <w:p>
      <w:pPr>
        <w:numPr>
          <w:ilvl w:val="2"/>
          <w:numId w:val="900"/>
        </w:numPr>
        <w:spacing w:before="0" w:after="0"/>
      </w:pPr>
      <w:r>
        <w:t>Hardware Trojans</w:t>
      </w:r>
    </w:p>
    <w:p>
      <w:pPr>
        <w:numPr>
          <w:ilvl w:val="2"/>
          <w:numId w:val="900"/>
        </w:numPr>
        <w:spacing w:before="0" w:after="0"/>
      </w:pPr>
      <w:r>
        <w:t>Counterfeit Components</w:t>
      </w:r>
    </w:p>
    <w:p>
      <w:pPr>
        <w:numPr>
          <w:ilvl w:val="2"/>
          <w:numId w:val="900"/>
        </w:numPr>
        <w:spacing w:before="0" w:after="0"/>
      </w:pPr>
      <w:r>
        <w:t>Manufacturing Compromise</w:t>
      </w:r>
    </w:p>
    <w:p>
      <w:pPr>
        <w:numPr>
          <w:ilvl w:val="1"/>
          <w:numId w:val="900"/>
        </w:numPr>
        <w:spacing w:before="0" w:after="0"/>
      </w:pPr>
      <w:r>
        <w:t>Third-Party Risk Management</w:t>
      </w:r>
    </w:p>
    <w:p>
      <w:pPr>
        <w:numPr>
          <w:ilvl w:val="2"/>
          <w:numId w:val="900"/>
        </w:numPr>
        <w:spacing w:before="0" w:after="0"/>
      </w:pPr>
      <w:r>
        <w:t>Vendor Assessment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Contractual Security Requirements</w:t>
      </w:r>
    </w:p>
    <w:p>
      <w:pPr>
        <w:numPr>
          <w:ilvl w:val="0"/>
          <w:numId w:val="900"/>
        </w:numPr>
        <w:spacing w:before="0" w:after="0"/>
      </w:pPr>
      <w:r>
        <w:t>Quantum Computing Implications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1"/>
          <w:numId w:val="900"/>
        </w:numPr>
        <w:spacing w:before="0" w:after="0"/>
      </w:pPr>
      <w:r>
        <w:t>Quantum-Safe Algorithms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Current Cryptographic Vulnerabilities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