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Security Testing</w:t>
      </w:r>
    </w:p>
    <w:p>
      <w:pPr>
        <w:pStyle w:val="Heading1"/>
      </w:pPr>
      <w:r>
        <w:t>Foundations of Security Testing</w:t>
      </w:r>
    </w:p>
    <w:p>
      <w:pPr>
        <w:numPr>
          <w:ilvl w:val="0"/>
          <w:numId w:val="900"/>
        </w:numPr>
        <w:spacing w:before="0" w:after="0"/>
      </w:pPr>
      <w:r>
        <w:t>Core Security Concepts</w:t>
      </w:r>
    </w:p>
    <w:p>
      <w:pPr>
        <w:numPr>
          <w:ilvl w:val="1"/>
          <w:numId w:val="900"/>
        </w:numPr>
        <w:spacing w:before="0" w:after="0"/>
      </w:pPr>
      <w:r>
        <w:t>CIA Triad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Risk Management Fundamentals</w:t>
      </w:r>
    </w:p>
    <w:p>
      <w:pPr>
        <w:numPr>
          <w:ilvl w:val="2"/>
          <w:numId w:val="900"/>
        </w:numPr>
        <w:spacing w:before="0" w:after="0"/>
      </w:pPr>
      <w:r>
        <w:t>Threats</w:t>
      </w:r>
    </w:p>
    <w:p>
      <w:pPr>
        <w:numPr>
          <w:ilvl w:val="2"/>
          <w:numId w:val="900"/>
        </w:numPr>
        <w:spacing w:before="0" w:after="0"/>
      </w:pPr>
      <w:r>
        <w:t>Vulnerabilities</w:t>
      </w:r>
    </w:p>
    <w:p>
      <w:pPr>
        <w:numPr>
          <w:ilvl w:val="2"/>
          <w:numId w:val="900"/>
        </w:numPr>
        <w:spacing w:before="0" w:after="0"/>
      </w:pPr>
      <w:r>
        <w:t>Risks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Attack Fundamentals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Attack Surfaces</w:t>
      </w:r>
    </w:p>
    <w:p>
      <w:pPr>
        <w:numPr>
          <w:ilvl w:val="2"/>
          <w:numId w:val="900"/>
        </w:numPr>
        <w:spacing w:before="0" w:after="0"/>
      </w:pPr>
      <w:r>
        <w:t>Threat Actors</w:t>
      </w:r>
    </w:p>
    <w:p>
      <w:pPr>
        <w:numPr>
          <w:ilvl w:val="2"/>
          <w:numId w:val="900"/>
        </w:numPr>
        <w:spacing w:before="0" w:after="0"/>
      </w:pPr>
      <w:r>
        <w:t>Attack Motivations</w:t>
      </w:r>
    </w:p>
    <w:p>
      <w:pPr>
        <w:numPr>
          <w:ilvl w:val="1"/>
          <w:numId w:val="900"/>
        </w:numPr>
        <w:spacing w:before="0" w:after="0"/>
      </w:pPr>
      <w:r>
        <w:t>Security Principles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Fail Secure</w:t>
      </w:r>
    </w:p>
    <w:p>
      <w:pPr>
        <w:numPr>
          <w:ilvl w:val="2"/>
          <w:numId w:val="900"/>
        </w:numPr>
        <w:spacing w:before="0" w:after="0"/>
      </w:pPr>
      <w:r>
        <w:t>Separation of Duties</w:t>
      </w:r>
    </w:p>
    <w:p>
      <w:pPr>
        <w:numPr>
          <w:ilvl w:val="1"/>
          <w:numId w:val="900"/>
        </w:numPr>
        <w:spacing w:before="0" w:after="0"/>
      </w:pPr>
      <w:r>
        <w:t>Security Controls Framework</w:t>
      </w:r>
    </w:p>
    <w:p>
      <w:pPr>
        <w:numPr>
          <w:ilvl w:val="2"/>
          <w:numId w:val="900"/>
        </w:numPr>
        <w:spacing w:before="0" w:after="0"/>
      </w:pPr>
      <w:r>
        <w:t>Preventive Controls</w:t>
      </w:r>
    </w:p>
    <w:p>
      <w:pPr>
        <w:numPr>
          <w:ilvl w:val="2"/>
          <w:numId w:val="900"/>
        </w:numPr>
        <w:spacing w:before="0" w:after="0"/>
      </w:pPr>
      <w:r>
        <w:t>Detective Controls</w:t>
      </w:r>
    </w:p>
    <w:p>
      <w:pPr>
        <w:numPr>
          <w:ilvl w:val="2"/>
          <w:numId w:val="900"/>
        </w:numPr>
        <w:spacing w:before="0" w:after="0"/>
      </w:pPr>
      <w:r>
        <w:t>Corrective Controls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Technical Controls</w:t>
      </w:r>
    </w:p>
    <w:p>
      <w:pPr>
        <w:numPr>
          <w:ilvl w:val="2"/>
          <w:numId w:val="900"/>
        </w:numPr>
        <w:spacing w:before="0" w:after="0"/>
      </w:pPr>
      <w:r>
        <w:t>Physical Controls</w:t>
      </w:r>
    </w:p>
    <w:p>
      <w:pPr>
        <w:numPr>
          <w:ilvl w:val="0"/>
          <w:numId w:val="900"/>
        </w:numPr>
        <w:spacing w:before="0" w:after="0"/>
      </w:pPr>
      <w:r>
        <w:t>Security Testing Objectives</w:t>
      </w:r>
    </w:p>
    <w:p>
      <w:pPr>
        <w:numPr>
          <w:ilvl w:val="1"/>
          <w:numId w:val="900"/>
        </w:numPr>
        <w:spacing w:before="0" w:after="0"/>
      </w:pPr>
      <w:r>
        <w:t>Vulnerability Identification</w:t>
      </w:r>
    </w:p>
    <w:p>
      <w:pPr>
        <w:numPr>
          <w:ilvl w:val="1"/>
          <w:numId w:val="900"/>
        </w:numPr>
        <w:spacing w:before="0" w:after="0"/>
      </w:pPr>
      <w:r>
        <w:t>Security Control Validation</w:t>
      </w:r>
    </w:p>
    <w:p>
      <w:pPr>
        <w:numPr>
          <w:ilvl w:val="1"/>
          <w:numId w:val="900"/>
        </w:numPr>
        <w:spacing w:before="0" w:after="0"/>
      </w:pPr>
      <w:r>
        <w:t>Business Risk Assessment</w:t>
      </w:r>
    </w:p>
    <w:p>
      <w:pPr>
        <w:numPr>
          <w:ilvl w:val="1"/>
          <w:numId w:val="900"/>
        </w:numPr>
        <w:spacing w:before="0" w:after="0"/>
      </w:pPr>
      <w:r>
        <w:t>Regulatory Compliance Verification</w:t>
      </w:r>
    </w:p>
    <w:p>
      <w:pPr>
        <w:numPr>
          <w:ilvl w:val="1"/>
          <w:numId w:val="900"/>
        </w:numPr>
        <w:spacing w:before="0" w:after="0"/>
      </w:pPr>
      <w:r>
        <w:t>Attack Surface Reduction</w:t>
      </w:r>
    </w:p>
    <w:p>
      <w:pPr>
        <w:numPr>
          <w:ilvl w:val="1"/>
          <w:numId w:val="900"/>
        </w:numPr>
        <w:spacing w:before="0" w:after="0"/>
      </w:pPr>
      <w:r>
        <w:t>Incident Response Preparedness</w:t>
      </w:r>
    </w:p>
    <w:p>
      <w:pPr>
        <w:numPr>
          <w:ilvl w:val="1"/>
          <w:numId w:val="900"/>
        </w:numPr>
        <w:spacing w:before="0" w:after="0"/>
      </w:pPr>
      <w:r>
        <w:t>Security Awareness Enhancement</w:t>
      </w:r>
    </w:p>
    <w:p>
      <w:pPr>
        <w:numPr>
          <w:ilvl w:val="0"/>
          <w:numId w:val="900"/>
        </w:numPr>
        <w:spacing w:before="0" w:after="0"/>
      </w:pPr>
      <w:r>
        <w:t>Security Tester Role and Responsibilities</w:t>
      </w:r>
    </w:p>
    <w:p>
      <w:pPr>
        <w:numPr>
          <w:ilvl w:val="1"/>
          <w:numId w:val="900"/>
        </w:numPr>
        <w:spacing w:before="0" w:after="0"/>
      </w:pPr>
      <w:r>
        <w:t>Required Technical Skills</w:t>
      </w:r>
    </w:p>
    <w:p>
      <w:pPr>
        <w:numPr>
          <w:ilvl w:val="2"/>
          <w:numId w:val="900"/>
        </w:numPr>
        <w:spacing w:before="0" w:after="0"/>
      </w:pPr>
      <w:r>
        <w:t>Network Security Knowledge</w:t>
      </w:r>
    </w:p>
    <w:p>
      <w:pPr>
        <w:numPr>
          <w:ilvl w:val="2"/>
          <w:numId w:val="900"/>
        </w:numPr>
        <w:spacing w:before="0" w:after="0"/>
      </w:pPr>
      <w:r>
        <w:t>Application Security Expertise</w:t>
      </w:r>
    </w:p>
    <w:p>
      <w:pPr>
        <w:numPr>
          <w:ilvl w:val="2"/>
          <w:numId w:val="900"/>
        </w:numPr>
        <w:spacing w:before="0" w:after="0"/>
      </w:pPr>
      <w:r>
        <w:t>Operating System Proficiency</w:t>
      </w:r>
    </w:p>
    <w:p>
      <w:pPr>
        <w:numPr>
          <w:ilvl w:val="2"/>
          <w:numId w:val="900"/>
        </w:numPr>
        <w:spacing w:before="0" w:after="0"/>
      </w:pPr>
      <w:r>
        <w:t>Scripting and Programming</w:t>
      </w:r>
    </w:p>
    <w:p>
      <w:pPr>
        <w:numPr>
          <w:ilvl w:val="1"/>
          <w:numId w:val="900"/>
        </w:numPr>
        <w:spacing w:before="0" w:after="0"/>
      </w:pPr>
      <w:r>
        <w:t>Professional Competencies</w:t>
      </w:r>
    </w:p>
    <w:p>
      <w:pPr>
        <w:numPr>
          <w:ilvl w:val="2"/>
          <w:numId w:val="900"/>
        </w:numPr>
        <w:spacing w:before="0" w:after="0"/>
      </w:pPr>
      <w:r>
        <w:t>Analytical Thinking</w:t>
      </w:r>
    </w:p>
    <w:p>
      <w:pPr>
        <w:numPr>
          <w:ilvl w:val="2"/>
          <w:numId w:val="900"/>
        </w:numPr>
        <w:spacing w:before="0" w:after="0"/>
      </w:pPr>
      <w:r>
        <w:t>Problem-Solving Skills</w:t>
      </w:r>
    </w:p>
    <w:p>
      <w:pPr>
        <w:numPr>
          <w:ilvl w:val="2"/>
          <w:numId w:val="900"/>
        </w:numPr>
        <w:spacing w:before="0" w:after="0"/>
      </w:pPr>
      <w:r>
        <w:t>Communication Abilities</w:t>
      </w:r>
    </w:p>
    <w:p>
      <w:pPr>
        <w:numPr>
          <w:ilvl w:val="2"/>
          <w:numId w:val="900"/>
        </w:numPr>
        <w:spacing w:before="0" w:after="0"/>
      </w:pPr>
      <w:r>
        <w:t>Documentation Skills</w:t>
      </w:r>
    </w:p>
    <w:p>
      <w:pPr>
        <w:numPr>
          <w:ilvl w:val="1"/>
          <w:numId w:val="900"/>
        </w:numPr>
        <w:spacing w:before="0" w:after="0"/>
      </w:pPr>
      <w:r>
        <w:t>Stakeholder Collaboration</w:t>
      </w:r>
    </w:p>
    <w:p>
      <w:pPr>
        <w:numPr>
          <w:ilvl w:val="2"/>
          <w:numId w:val="900"/>
        </w:numPr>
        <w:spacing w:before="0" w:after="0"/>
      </w:pPr>
      <w:r>
        <w:t>Working with Development Teams</w:t>
      </w:r>
    </w:p>
    <w:p>
      <w:pPr>
        <w:numPr>
          <w:ilvl w:val="2"/>
          <w:numId w:val="900"/>
        </w:numPr>
        <w:spacing w:before="0" w:after="0"/>
      </w:pPr>
      <w:r>
        <w:t>Engaging with Management</w:t>
      </w:r>
    </w:p>
    <w:p>
      <w:pPr>
        <w:numPr>
          <w:ilvl w:val="2"/>
          <w:numId w:val="900"/>
        </w:numPr>
        <w:spacing w:before="0" w:after="0"/>
      </w:pPr>
      <w:r>
        <w:t>Coordinating with IT Operations</w:t>
      </w:r>
    </w:p>
    <w:p>
      <w:pPr>
        <w:numPr>
          <w:ilvl w:val="2"/>
          <w:numId w:val="900"/>
        </w:numPr>
        <w:spacing w:before="0" w:after="0"/>
      </w:pPr>
      <w:r>
        <w:t>Interfacing with Legal Teams</w:t>
      </w:r>
    </w:p>
    <w:p>
      <w:pPr>
        <w:numPr>
          <w:ilvl w:val="1"/>
          <w:numId w:val="900"/>
        </w:numPr>
        <w:spacing w:before="0" w:after="0"/>
      </w:pPr>
      <w:r>
        <w:t>Professional Ethics</w:t>
      </w:r>
    </w:p>
    <w:p>
      <w:pPr>
        <w:numPr>
          <w:ilvl w:val="2"/>
          <w:numId w:val="900"/>
        </w:numPr>
        <w:spacing w:before="0" w:after="0"/>
      </w:pPr>
      <w:r>
        <w:t>Maintaining Objectivity</w:t>
      </w:r>
    </w:p>
    <w:p>
      <w:pPr>
        <w:numPr>
          <w:ilvl w:val="2"/>
          <w:numId w:val="900"/>
        </w:numPr>
        <w:spacing w:before="0" w:after="0"/>
      </w:pPr>
      <w:r>
        <w:t>Avoiding Conflicts of Interest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0"/>
          <w:numId w:val="900"/>
        </w:numPr>
        <w:spacing w:before="0" w:after="0"/>
      </w:pPr>
      <w:r>
        <w:t>Legal and Ethical Framework</w:t>
      </w:r>
    </w:p>
    <w:p>
      <w:pPr>
        <w:numPr>
          <w:ilvl w:val="1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Computer Fraud and Abuse Act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Industry-Specific Compliance</w:t>
      </w:r>
    </w:p>
    <w:p>
      <w:pPr>
        <w:numPr>
          <w:ilvl w:val="2"/>
          <w:numId w:val="900"/>
        </w:numPr>
        <w:spacing w:before="0" w:after="0"/>
      </w:pPr>
      <w:r>
        <w:t>International Legal Variations</w:t>
      </w:r>
    </w:p>
    <w:p>
      <w:pPr>
        <w:numPr>
          <w:ilvl w:val="1"/>
          <w:numId w:val="900"/>
        </w:numPr>
        <w:spacing w:before="0" w:after="0"/>
      </w:pPr>
      <w:r>
        <w:t>Engagement Framework</w:t>
      </w:r>
    </w:p>
    <w:p>
      <w:pPr>
        <w:numPr>
          <w:ilvl w:val="2"/>
          <w:numId w:val="900"/>
        </w:numPr>
        <w:spacing w:before="0" w:after="0"/>
      </w:pPr>
      <w:r>
        <w:t>Rules of Engagement</w:t>
      </w:r>
    </w:p>
    <w:p>
      <w:pPr>
        <w:numPr>
          <w:ilvl w:val="2"/>
          <w:numId w:val="900"/>
        </w:numPr>
        <w:spacing w:before="0" w:after="0"/>
      </w:pPr>
      <w:r>
        <w:t>Scope Definition and Boundaries</w:t>
      </w:r>
    </w:p>
    <w:p>
      <w:pPr>
        <w:numPr>
          <w:ilvl w:val="2"/>
          <w:numId w:val="900"/>
        </w:numPr>
        <w:spacing w:before="0" w:after="0"/>
      </w:pPr>
      <w:r>
        <w:t>Authorization Documentation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Confidentiality and Disclosure</w:t>
      </w:r>
    </w:p>
    <w:p>
      <w:pPr>
        <w:numPr>
          <w:ilvl w:val="2"/>
          <w:numId w:val="900"/>
        </w:numPr>
        <w:spacing w:before="0" w:after="0"/>
      </w:pPr>
      <w:r>
        <w:t>Non-Disclosure Agreements</w:t>
      </w:r>
    </w:p>
    <w:p>
      <w:pPr>
        <w:numPr>
          <w:ilvl w:val="2"/>
          <w:numId w:val="900"/>
        </w:numPr>
        <w:spacing w:before="0" w:after="0"/>
      </w:pPr>
      <w:r>
        <w:t>Responsible Disclosure Practices</w:t>
      </w:r>
    </w:p>
    <w:p>
      <w:pPr>
        <w:numPr>
          <w:ilvl w:val="2"/>
          <w:numId w:val="900"/>
        </w:numPr>
        <w:spacing w:before="0" w:after="0"/>
      </w:pPr>
      <w:r>
        <w:t>Client Data Protection</w:t>
      </w:r>
    </w:p>
    <w:p>
      <w:pPr>
        <w:numPr>
          <w:ilvl w:val="2"/>
          <w:numId w:val="900"/>
        </w:numPr>
        <w:spacing w:before="0" w:after="0"/>
      </w:pPr>
      <w:r>
        <w:t>Third-Party Information Handling</w:t>
      </w:r>
    </w:p>
    <w:p>
      <w:pPr>
        <w:numPr>
          <w:ilvl w:val="1"/>
          <w:numId w:val="900"/>
        </w:numPr>
        <w:spacing w:before="0" w:after="0"/>
      </w:pPr>
      <w:r>
        <w:t>Professional Standards</w:t>
      </w:r>
    </w:p>
    <w:p>
      <w:pPr>
        <w:numPr>
          <w:ilvl w:val="2"/>
          <w:numId w:val="900"/>
        </w:numPr>
        <w:spacing w:before="0" w:after="0"/>
      </w:pPr>
      <w:r>
        <w:t>Industry Certifications</w:t>
      </w:r>
    </w:p>
    <w:p>
      <w:pPr>
        <w:numPr>
          <w:ilvl w:val="2"/>
          <w:numId w:val="900"/>
        </w:numPr>
        <w:spacing w:before="0" w:after="0"/>
      </w:pPr>
      <w:r>
        <w:t>Code of Ethics</w:t>
      </w:r>
    </w:p>
    <w:p>
      <w:pPr>
        <w:numPr>
          <w:ilvl w:val="2"/>
          <w:numId w:val="900"/>
        </w:numPr>
        <w:spacing w:before="0" w:after="0"/>
      </w:pPr>
      <w:r>
        <w:t>Continuing Education Requirements</w:t>
      </w:r>
    </w:p>
    <w:p>
      <w:pPr>
        <w:pStyle w:val="Heading1"/>
      </w:pPr>
      <w:r>
        <w:t>Security Testing Methodologies</w:t>
      </w:r>
    </w:p>
    <w:p>
      <w:pPr>
        <w:numPr>
          <w:ilvl w:val="0"/>
          <w:numId w:val="900"/>
        </w:numPr>
        <w:spacing w:before="0" w:after="0"/>
      </w:pPr>
      <w:r>
        <w:t>Black-Box Testing Approach</w:t>
      </w:r>
    </w:p>
    <w:p>
      <w:pPr>
        <w:numPr>
          <w:ilvl w:val="1"/>
          <w:numId w:val="900"/>
        </w:numPr>
        <w:spacing w:before="0" w:after="0"/>
      </w:pPr>
      <w:r>
        <w:t>Methodology Overview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External Perspective Testing</w:t>
      </w:r>
    </w:p>
    <w:p>
      <w:pPr>
        <w:numPr>
          <w:ilvl w:val="2"/>
          <w:numId w:val="900"/>
        </w:numPr>
        <w:spacing w:before="0" w:after="0"/>
      </w:pPr>
      <w:r>
        <w:t>No Prior Knowledge Assumption</w:t>
      </w:r>
    </w:p>
    <w:p>
      <w:pPr>
        <w:numPr>
          <w:ilvl w:val="1"/>
          <w:numId w:val="900"/>
        </w:numPr>
        <w:spacing w:before="0" w:after="0"/>
      </w:pPr>
      <w:r>
        <w:t>Testing Techniques</w:t>
      </w:r>
    </w:p>
    <w:p>
      <w:pPr>
        <w:numPr>
          <w:ilvl w:val="2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Boundary Value Analysis</w:t>
      </w:r>
    </w:p>
    <w:p>
      <w:pPr>
        <w:numPr>
          <w:ilvl w:val="2"/>
          <w:numId w:val="900"/>
        </w:numPr>
        <w:spacing w:before="0" w:after="0"/>
      </w:pPr>
      <w:r>
        <w:t>Error Handling Verification</w:t>
      </w:r>
    </w:p>
    <w:p>
      <w:pPr>
        <w:numPr>
          <w:ilvl w:val="2"/>
          <w:numId w:val="900"/>
        </w:numPr>
        <w:spacing w:before="0" w:after="0"/>
      </w:pPr>
      <w:r>
        <w:t>Authentication Bypass Attempts</w:t>
      </w:r>
    </w:p>
    <w:p>
      <w:pPr>
        <w:numPr>
          <w:ilvl w:val="2"/>
          <w:numId w:val="900"/>
        </w:numPr>
        <w:spacing w:before="0" w:after="0"/>
      </w:pPr>
      <w:r>
        <w:t>Authorization Testing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Test Case Development</w:t>
      </w:r>
    </w:p>
    <w:p>
      <w:pPr>
        <w:numPr>
          <w:ilvl w:val="2"/>
          <w:numId w:val="900"/>
        </w:numPr>
        <w:spacing w:before="0" w:after="0"/>
      </w:pPr>
      <w:r>
        <w:t>Attack Simulation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Advantages and Benefits</w:t>
      </w:r>
    </w:p>
    <w:p>
      <w:pPr>
        <w:numPr>
          <w:ilvl w:val="2"/>
          <w:numId w:val="900"/>
        </w:numPr>
        <w:spacing w:before="0" w:after="0"/>
      </w:pPr>
      <w:r>
        <w:t>Real-World Attack Simulation</w:t>
      </w:r>
    </w:p>
    <w:p>
      <w:pPr>
        <w:numPr>
          <w:ilvl w:val="2"/>
          <w:numId w:val="900"/>
        </w:numPr>
        <w:spacing w:before="0" w:after="0"/>
      </w:pPr>
      <w:r>
        <w:t>Unbiased Testing Perspective</w:t>
      </w:r>
    </w:p>
    <w:p>
      <w:pPr>
        <w:numPr>
          <w:ilvl w:val="2"/>
          <w:numId w:val="900"/>
        </w:numPr>
        <w:spacing w:before="0" w:after="0"/>
      </w:pPr>
      <w:r>
        <w:t>User Experience Focus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Limited Code Coverage</w:t>
      </w:r>
    </w:p>
    <w:p>
      <w:pPr>
        <w:numPr>
          <w:ilvl w:val="2"/>
          <w:numId w:val="900"/>
        </w:numPr>
        <w:spacing w:before="0" w:after="0"/>
      </w:pPr>
      <w:r>
        <w:t>Time-Intensive Process</w:t>
      </w:r>
    </w:p>
    <w:p>
      <w:pPr>
        <w:numPr>
          <w:ilvl w:val="2"/>
          <w:numId w:val="900"/>
        </w:numPr>
        <w:spacing w:before="0" w:after="0"/>
      </w:pPr>
      <w:r>
        <w:t>Potential for Missing Internal Flaws</w:t>
      </w:r>
    </w:p>
    <w:p>
      <w:pPr>
        <w:numPr>
          <w:ilvl w:val="1"/>
          <w:numId w:val="900"/>
        </w:numPr>
        <w:spacing w:before="0" w:after="0"/>
      </w:pPr>
      <w:r>
        <w:t>Optimal Use Cases</w:t>
      </w:r>
    </w:p>
    <w:p>
      <w:pPr>
        <w:numPr>
          <w:ilvl w:val="2"/>
          <w:numId w:val="900"/>
        </w:numPr>
        <w:spacing w:before="0" w:after="0"/>
      </w:pPr>
      <w:r>
        <w:t>External Penetration Testing</w:t>
      </w:r>
    </w:p>
    <w:p>
      <w:pPr>
        <w:numPr>
          <w:ilvl w:val="2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Third-Party Application Assessment</w:t>
      </w:r>
    </w:p>
    <w:p>
      <w:pPr>
        <w:numPr>
          <w:ilvl w:val="0"/>
          <w:numId w:val="900"/>
        </w:numPr>
        <w:spacing w:before="0" w:after="0"/>
      </w:pPr>
      <w:r>
        <w:t>White-Box Testing Approach</w:t>
      </w:r>
    </w:p>
    <w:p>
      <w:pPr>
        <w:numPr>
          <w:ilvl w:val="1"/>
          <w:numId w:val="900"/>
        </w:numPr>
        <w:spacing w:before="0" w:after="0"/>
      </w:pPr>
      <w:r>
        <w:t>Methodology Overview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Complete System Knowledge</w:t>
      </w:r>
    </w:p>
    <w:p>
      <w:pPr>
        <w:numPr>
          <w:ilvl w:val="2"/>
          <w:numId w:val="900"/>
        </w:numPr>
        <w:spacing w:before="0" w:after="0"/>
      </w:pPr>
      <w:r>
        <w:t>Internal Structure Analysis</w:t>
      </w:r>
    </w:p>
    <w:p>
      <w:pPr>
        <w:numPr>
          <w:ilvl w:val="1"/>
          <w:numId w:val="900"/>
        </w:numPr>
        <w:spacing w:before="0" w:after="0"/>
      </w:pPr>
      <w:r>
        <w:t>Testing Techniques</w:t>
      </w:r>
    </w:p>
    <w:p>
      <w:pPr>
        <w:numPr>
          <w:ilvl w:val="2"/>
          <w:numId w:val="900"/>
        </w:numPr>
        <w:spacing w:before="0" w:after="0"/>
      </w:pPr>
      <w:r>
        <w:t>Static Code Analysis</w:t>
      </w:r>
    </w:p>
    <w:p>
      <w:pPr>
        <w:numPr>
          <w:ilvl w:val="2"/>
          <w:numId w:val="900"/>
        </w:numPr>
        <w:spacing w:before="0" w:after="0"/>
      </w:pPr>
      <w:r>
        <w:t>Control Flow Analysis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Path Coverage Testing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Source Code Review</w:t>
      </w:r>
    </w:p>
    <w:p>
      <w:pPr>
        <w:numPr>
          <w:ilvl w:val="2"/>
          <w:numId w:val="900"/>
        </w:numPr>
        <w:spacing w:before="0" w:after="0"/>
      </w:pPr>
      <w:r>
        <w:t>Architecture Analysis</w:t>
      </w:r>
    </w:p>
    <w:p>
      <w:pPr>
        <w:numPr>
          <w:ilvl w:val="2"/>
          <w:numId w:val="900"/>
        </w:numPr>
        <w:spacing w:before="0" w:after="0"/>
      </w:pPr>
      <w:r>
        <w:t>Configuration Assessment</w:t>
      </w:r>
    </w:p>
    <w:p>
      <w:pPr>
        <w:numPr>
          <w:ilvl w:val="1"/>
          <w:numId w:val="900"/>
        </w:numPr>
        <w:spacing w:before="0" w:after="0"/>
      </w:pPr>
      <w:r>
        <w:t>Advantages and Benefits</w:t>
      </w:r>
    </w:p>
    <w:p>
      <w:pPr>
        <w:numPr>
          <w:ilvl w:val="2"/>
          <w:numId w:val="900"/>
        </w:numPr>
        <w:spacing w:before="0" w:after="0"/>
      </w:pPr>
      <w:r>
        <w:t>Comprehensive Coverage</w:t>
      </w:r>
    </w:p>
    <w:p>
      <w:pPr>
        <w:numPr>
          <w:ilvl w:val="2"/>
          <w:numId w:val="900"/>
        </w:numPr>
        <w:spacing w:before="0" w:after="0"/>
      </w:pPr>
      <w:r>
        <w:t>Early Vulnerability Detection</w:t>
      </w:r>
    </w:p>
    <w:p>
      <w:pPr>
        <w:numPr>
          <w:ilvl w:val="2"/>
          <w:numId w:val="900"/>
        </w:numPr>
        <w:spacing w:before="0" w:after="0"/>
      </w:pPr>
      <w:r>
        <w:t>Efficient Testing Process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Requires Technical Expertise</w:t>
      </w:r>
    </w:p>
    <w:p>
      <w:pPr>
        <w:numPr>
          <w:ilvl w:val="2"/>
          <w:numId w:val="900"/>
        </w:numPr>
        <w:spacing w:before="0" w:after="0"/>
      </w:pPr>
      <w:r>
        <w:t>May Miss Runtime Issues</w:t>
      </w:r>
    </w:p>
    <w:p>
      <w:pPr>
        <w:numPr>
          <w:ilvl w:val="2"/>
          <w:numId w:val="900"/>
        </w:numPr>
        <w:spacing w:before="0" w:after="0"/>
      </w:pPr>
      <w:r>
        <w:t>Potential for Analysis Paralysis</w:t>
      </w:r>
    </w:p>
    <w:p>
      <w:pPr>
        <w:numPr>
          <w:ilvl w:val="1"/>
          <w:numId w:val="900"/>
        </w:numPr>
        <w:spacing w:before="0" w:after="0"/>
      </w:pPr>
      <w:r>
        <w:t>Optimal Use Cases</w:t>
      </w:r>
    </w:p>
    <w:p>
      <w:pPr>
        <w:numPr>
          <w:ilvl w:val="2"/>
          <w:numId w:val="900"/>
        </w:numPr>
        <w:spacing w:before="0" w:after="0"/>
      </w:pPr>
      <w:r>
        <w:t>Internal Security Audits</w:t>
      </w:r>
    </w:p>
    <w:p>
      <w:pPr>
        <w:numPr>
          <w:ilvl w:val="2"/>
          <w:numId w:val="900"/>
        </w:numPr>
        <w:spacing w:before="0" w:after="0"/>
      </w:pPr>
      <w:r>
        <w:t>Development Phase Testing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0"/>
          <w:numId w:val="900"/>
        </w:numPr>
        <w:spacing w:before="0" w:after="0"/>
      </w:pPr>
      <w:r>
        <w:t>Grey-Box Testing Approach</w:t>
      </w:r>
    </w:p>
    <w:p>
      <w:pPr>
        <w:numPr>
          <w:ilvl w:val="1"/>
          <w:numId w:val="900"/>
        </w:numPr>
        <w:spacing w:before="0" w:after="0"/>
      </w:pPr>
      <w:r>
        <w:t>Methodology Overview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Partial Knowledge Testing</w:t>
      </w:r>
    </w:p>
    <w:p>
      <w:pPr>
        <w:numPr>
          <w:ilvl w:val="2"/>
          <w:numId w:val="900"/>
        </w:numPr>
        <w:spacing w:before="0" w:after="0"/>
      </w:pPr>
      <w:r>
        <w:t>Hybrid Approach Benefits</w:t>
      </w:r>
    </w:p>
    <w:p>
      <w:pPr>
        <w:numPr>
          <w:ilvl w:val="1"/>
          <w:numId w:val="900"/>
        </w:numPr>
        <w:spacing w:before="0" w:after="0"/>
      </w:pPr>
      <w:r>
        <w:t>Testing Techniques</w:t>
      </w:r>
    </w:p>
    <w:p>
      <w:pPr>
        <w:numPr>
          <w:ilvl w:val="2"/>
          <w:numId w:val="900"/>
        </w:numPr>
        <w:spacing w:before="0" w:after="0"/>
      </w:pPr>
      <w:r>
        <w:t>Targeted Vulnerability Assessment</w:t>
      </w:r>
    </w:p>
    <w:p>
      <w:pPr>
        <w:numPr>
          <w:ilvl w:val="2"/>
          <w:numId w:val="900"/>
        </w:numPr>
        <w:spacing w:before="0" w:after="0"/>
      </w:pPr>
      <w:r>
        <w:t>Privilege-Based Testing</w:t>
      </w:r>
    </w:p>
    <w:p>
      <w:pPr>
        <w:numPr>
          <w:ilvl w:val="2"/>
          <w:numId w:val="900"/>
        </w:numPr>
        <w:spacing w:before="0" w:after="0"/>
      </w:pPr>
      <w:r>
        <w:t>Component-Specific Analysis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Limited Information Scenarios</w:t>
      </w:r>
    </w:p>
    <w:p>
      <w:pPr>
        <w:numPr>
          <w:ilvl w:val="2"/>
          <w:numId w:val="900"/>
        </w:numPr>
        <w:spacing w:before="0" w:after="0"/>
      </w:pPr>
      <w:r>
        <w:t>Focused Attack Vectors</w:t>
      </w:r>
    </w:p>
    <w:p>
      <w:pPr>
        <w:numPr>
          <w:ilvl w:val="2"/>
          <w:numId w:val="900"/>
        </w:numPr>
        <w:spacing w:before="0" w:after="0"/>
      </w:pPr>
      <w:r>
        <w:t>Selective Deep-Dive Analysis</w:t>
      </w:r>
    </w:p>
    <w:p>
      <w:pPr>
        <w:numPr>
          <w:ilvl w:val="1"/>
          <w:numId w:val="900"/>
        </w:numPr>
        <w:spacing w:before="0" w:after="0"/>
      </w:pPr>
      <w:r>
        <w:t>Advantages and Benefits</w:t>
      </w:r>
    </w:p>
    <w:p>
      <w:pPr>
        <w:numPr>
          <w:ilvl w:val="2"/>
          <w:numId w:val="900"/>
        </w:numPr>
        <w:spacing w:before="0" w:after="0"/>
      </w:pPr>
      <w:r>
        <w:t>Balanced Testing Approach</w:t>
      </w:r>
    </w:p>
    <w:p>
      <w:pPr>
        <w:numPr>
          <w:ilvl w:val="2"/>
          <w:numId w:val="900"/>
        </w:numPr>
        <w:spacing w:before="0" w:after="0"/>
      </w:pPr>
      <w:r>
        <w:t>Efficient Resource Utilization</w:t>
      </w:r>
    </w:p>
    <w:p>
      <w:pPr>
        <w:numPr>
          <w:ilvl w:val="2"/>
          <w:numId w:val="900"/>
        </w:numPr>
        <w:spacing w:before="0" w:after="0"/>
      </w:pPr>
      <w:r>
        <w:t>Realistic Attack Scenarios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Requires Careful Scoping</w:t>
      </w:r>
    </w:p>
    <w:p>
      <w:pPr>
        <w:numPr>
          <w:ilvl w:val="2"/>
          <w:numId w:val="900"/>
        </w:numPr>
        <w:spacing w:before="0" w:after="0"/>
      </w:pPr>
      <w:r>
        <w:t>Potential Knowledge Gaps</w:t>
      </w:r>
    </w:p>
    <w:p>
      <w:pPr>
        <w:numPr>
          <w:ilvl w:val="2"/>
          <w:numId w:val="900"/>
        </w:numPr>
        <w:spacing w:before="0" w:after="0"/>
      </w:pPr>
      <w:r>
        <w:t>Complex Test Planning</w:t>
      </w:r>
    </w:p>
    <w:p>
      <w:pPr>
        <w:numPr>
          <w:ilvl w:val="1"/>
          <w:numId w:val="900"/>
        </w:numPr>
        <w:spacing w:before="0" w:after="0"/>
      </w:pPr>
      <w:r>
        <w:t>Optimal Use Cases</w:t>
      </w:r>
    </w:p>
    <w:p>
      <w:pPr>
        <w:numPr>
          <w:ilvl w:val="2"/>
          <w:numId w:val="900"/>
        </w:numPr>
        <w:spacing w:before="0" w:after="0"/>
      </w:pPr>
      <w:r>
        <w:t>Internal Network Testing</w:t>
      </w:r>
    </w:p>
    <w:p>
      <w:pPr>
        <w:numPr>
          <w:ilvl w:val="2"/>
          <w:numId w:val="900"/>
        </w:numPr>
        <w:spacing w:before="0" w:after="0"/>
      </w:pPr>
      <w:r>
        <w:t>Application Integration Testing</w:t>
      </w:r>
    </w:p>
    <w:p>
      <w:pPr>
        <w:numPr>
          <w:ilvl w:val="2"/>
          <w:numId w:val="900"/>
        </w:numPr>
        <w:spacing w:before="0" w:after="0"/>
      </w:pPr>
      <w:r>
        <w:t>Insider Threat Simulation</w:t>
      </w:r>
    </w:p>
    <w:p>
      <w:pPr>
        <w:numPr>
          <w:ilvl w:val="0"/>
          <w:numId w:val="900"/>
        </w:numPr>
        <w:spacing w:before="0" w:after="0"/>
      </w:pPr>
      <w:r>
        <w:t>Methodology Selection and Comparison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Testing Objectives</w:t>
      </w:r>
    </w:p>
    <w:p>
      <w:pPr>
        <w:numPr>
          <w:ilvl w:val="2"/>
          <w:numId w:val="900"/>
        </w:numPr>
        <w:spacing w:before="0" w:after="0"/>
      </w:pPr>
      <w:r>
        <w:t>Available Resources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Methodology Combinations</w:t>
      </w:r>
    </w:p>
    <w:p>
      <w:pPr>
        <w:numPr>
          <w:ilvl w:val="1"/>
          <w:numId w:val="900"/>
        </w:numPr>
        <w:spacing w:before="0" w:after="0"/>
      </w:pPr>
      <w:r>
        <w:t>Impact on Testing Outcomes</w:t>
      </w:r>
    </w:p>
    <w:p>
      <w:pPr>
        <w:pStyle w:val="Heading1"/>
      </w:pPr>
      <w:r>
        <w:t>Types of Security Assessments</w:t>
      </w:r>
    </w:p>
    <w:p>
      <w:pPr>
        <w:numPr>
          <w:ilvl w:val="0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Automated Vulnerability Scanning</w:t>
      </w:r>
    </w:p>
    <w:p>
      <w:pPr>
        <w:numPr>
          <w:ilvl w:val="2"/>
          <w:numId w:val="900"/>
        </w:numPr>
        <w:spacing w:before="0" w:after="0"/>
      </w:pPr>
      <w:r>
        <w:t>Network Vulnerability Scanners</w:t>
      </w:r>
    </w:p>
    <w:p>
      <w:pPr>
        <w:numPr>
          <w:ilvl w:val="2"/>
          <w:numId w:val="900"/>
        </w:numPr>
        <w:spacing w:before="0" w:after="0"/>
      </w:pPr>
      <w:r>
        <w:t>Web Application Scanners</w:t>
      </w:r>
    </w:p>
    <w:p>
      <w:pPr>
        <w:numPr>
          <w:ilvl w:val="2"/>
          <w:numId w:val="900"/>
        </w:numPr>
        <w:spacing w:before="0" w:after="0"/>
      </w:pPr>
      <w:r>
        <w:t>Database Scanners</w:t>
      </w:r>
    </w:p>
    <w:p>
      <w:pPr>
        <w:numPr>
          <w:ilvl w:val="2"/>
          <w:numId w:val="900"/>
        </w:numPr>
        <w:spacing w:before="0" w:after="0"/>
      </w:pPr>
      <w:r>
        <w:t>Configuration Scanners</w:t>
      </w:r>
    </w:p>
    <w:p>
      <w:pPr>
        <w:numPr>
          <w:ilvl w:val="1"/>
          <w:numId w:val="900"/>
        </w:numPr>
        <w:spacing w:before="0" w:after="0"/>
      </w:pPr>
      <w:r>
        <w:t>Scan Types and Approaches</w:t>
      </w:r>
    </w:p>
    <w:p>
      <w:pPr>
        <w:numPr>
          <w:ilvl w:val="2"/>
          <w:numId w:val="900"/>
        </w:numPr>
        <w:spacing w:before="0" w:after="0"/>
      </w:pPr>
      <w:r>
        <w:t>Authenticated Scanning</w:t>
      </w:r>
    </w:p>
    <w:p>
      <w:pPr>
        <w:numPr>
          <w:ilvl w:val="2"/>
          <w:numId w:val="900"/>
        </w:numPr>
        <w:spacing w:before="0" w:after="0"/>
      </w:pPr>
      <w:r>
        <w:t>Unauthenticated Scanning</w:t>
      </w:r>
    </w:p>
    <w:p>
      <w:pPr>
        <w:numPr>
          <w:ilvl w:val="2"/>
          <w:numId w:val="900"/>
        </w:numPr>
        <w:spacing w:before="0" w:after="0"/>
      </w:pPr>
      <w:r>
        <w:t>Internal Network Scans</w:t>
      </w:r>
    </w:p>
    <w:p>
      <w:pPr>
        <w:numPr>
          <w:ilvl w:val="2"/>
          <w:numId w:val="900"/>
        </w:numPr>
        <w:spacing w:before="0" w:after="0"/>
      </w:pPr>
      <w:r>
        <w:t>External Perimeter Scans</w:t>
      </w:r>
    </w:p>
    <w:p>
      <w:pPr>
        <w:numPr>
          <w:ilvl w:val="1"/>
          <w:numId w:val="900"/>
        </w:numPr>
        <w:spacing w:before="0" w:after="0"/>
      </w:pPr>
      <w:r>
        <w:t>Results Management</w:t>
      </w:r>
    </w:p>
    <w:p>
      <w:pPr>
        <w:numPr>
          <w:ilvl w:val="2"/>
          <w:numId w:val="900"/>
        </w:numPr>
        <w:spacing w:before="0" w:after="0"/>
      </w:pPr>
      <w:r>
        <w:t>Vulnerability Prioritization</w:t>
      </w:r>
    </w:p>
    <w:p>
      <w:pPr>
        <w:numPr>
          <w:ilvl w:val="2"/>
          <w:numId w:val="900"/>
        </w:numPr>
        <w:spacing w:before="0" w:after="0"/>
      </w:pPr>
      <w:r>
        <w:t>False Positive Identification</w:t>
      </w:r>
    </w:p>
    <w:p>
      <w:pPr>
        <w:numPr>
          <w:ilvl w:val="2"/>
          <w:numId w:val="900"/>
        </w:numPr>
        <w:spacing w:before="0" w:after="0"/>
      </w:pPr>
      <w:r>
        <w:t>False Negative Mitigation</w:t>
      </w:r>
    </w:p>
    <w:p>
      <w:pPr>
        <w:numPr>
          <w:ilvl w:val="2"/>
          <w:numId w:val="900"/>
        </w:numPr>
        <w:spacing w:before="0" w:after="0"/>
      </w:pPr>
      <w:r>
        <w:t>Risk Rating Assignment</w:t>
      </w:r>
    </w:p>
    <w:p>
      <w:pPr>
        <w:numPr>
          <w:ilvl w:val="1"/>
          <w:numId w:val="900"/>
        </w:numPr>
        <w:spacing w:before="0" w:after="0"/>
      </w:pPr>
      <w:r>
        <w:t>Reporting and Documentation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Technical Findings</w:t>
      </w:r>
    </w:p>
    <w:p>
      <w:pPr>
        <w:numPr>
          <w:ilvl w:val="2"/>
          <w:numId w:val="900"/>
        </w:numPr>
        <w:spacing w:before="0" w:after="0"/>
      </w:pPr>
      <w:r>
        <w:t>Remediation Guidance</w:t>
      </w:r>
    </w:p>
    <w:p>
      <w:pPr>
        <w:numPr>
          <w:ilvl w:val="2"/>
          <w:numId w:val="900"/>
        </w:numPr>
        <w:spacing w:before="0" w:after="0"/>
      </w:pPr>
      <w:r>
        <w:t>Compliance Mapping</w:t>
      </w:r>
    </w:p>
    <w:p>
      <w:pPr>
        <w:numPr>
          <w:ilvl w:val="0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Testing Scope Categories</w:t>
      </w:r>
    </w:p>
    <w:p>
      <w:pPr>
        <w:numPr>
          <w:ilvl w:val="2"/>
          <w:numId w:val="900"/>
        </w:numPr>
        <w:spacing w:before="0" w:after="0"/>
      </w:pPr>
      <w:r>
        <w:t>External Penetration Testing</w:t>
      </w:r>
    </w:p>
    <w:p>
      <w:pPr>
        <w:numPr>
          <w:ilvl w:val="2"/>
          <w:numId w:val="900"/>
        </w:numPr>
        <w:spacing w:before="0" w:after="0"/>
      </w:pPr>
      <w:r>
        <w:t>Internal Network Testing</w:t>
      </w:r>
    </w:p>
    <w:p>
      <w:pPr>
        <w:numPr>
          <w:ilvl w:val="2"/>
          <w:numId w:val="900"/>
        </w:numPr>
        <w:spacing w:before="0" w:after="0"/>
      </w:pPr>
      <w:r>
        <w:t>Wireless Network Testing</w:t>
      </w:r>
    </w:p>
    <w:p>
      <w:pPr>
        <w:numPr>
          <w:ilvl w:val="2"/>
          <w:numId w:val="900"/>
        </w:numPr>
        <w:spacing w:before="0" w:after="0"/>
      </w:pPr>
      <w:r>
        <w:t>Social Engineering Testing</w:t>
      </w:r>
    </w:p>
    <w:p>
      <w:pPr>
        <w:numPr>
          <w:ilvl w:val="2"/>
          <w:numId w:val="900"/>
        </w:numPr>
        <w:spacing w:before="0" w:after="0"/>
      </w:pPr>
      <w:r>
        <w:t>Physical Security Testing</w:t>
      </w:r>
    </w:p>
    <w:p>
      <w:pPr>
        <w:numPr>
          <w:ilvl w:val="1"/>
          <w:numId w:val="900"/>
        </w:numPr>
        <w:spacing w:before="0" w:after="0"/>
      </w:pPr>
      <w:r>
        <w:t>Team-Based Testing Approaches</w:t>
      </w:r>
    </w:p>
    <w:p>
      <w:pPr>
        <w:numPr>
          <w:ilvl w:val="2"/>
          <w:numId w:val="900"/>
        </w:numPr>
        <w:spacing w:before="0" w:after="0"/>
      </w:pPr>
      <w:r>
        <w:t>Red Team Operations</w:t>
      </w:r>
    </w:p>
    <w:p>
      <w:pPr>
        <w:numPr>
          <w:ilvl w:val="2"/>
          <w:numId w:val="900"/>
        </w:numPr>
        <w:spacing w:before="0" w:after="0"/>
      </w:pPr>
      <w:r>
        <w:t>Blue Team Defense</w:t>
      </w:r>
    </w:p>
    <w:p>
      <w:pPr>
        <w:numPr>
          <w:ilvl w:val="2"/>
          <w:numId w:val="900"/>
        </w:numPr>
        <w:spacing w:before="0" w:after="0"/>
      </w:pPr>
      <w:r>
        <w:t>Purple Team Collaboration</w:t>
      </w:r>
    </w:p>
    <w:p>
      <w:pPr>
        <w:numPr>
          <w:ilvl w:val="2"/>
          <w:numId w:val="900"/>
        </w:numPr>
        <w:spacing w:before="0" w:after="0"/>
      </w:pPr>
      <w:r>
        <w:t>White Team Oversight</w:t>
      </w:r>
    </w:p>
    <w:p>
      <w:pPr>
        <w:numPr>
          <w:ilvl w:val="1"/>
          <w:numId w:val="900"/>
        </w:numPr>
        <w:spacing w:before="0" w:after="0"/>
      </w:pPr>
      <w:r>
        <w:t>Specialized Testing Types</w:t>
      </w:r>
    </w:p>
    <w:p>
      <w:pPr>
        <w:numPr>
          <w:ilvl w:val="2"/>
          <w:numId w:val="900"/>
        </w:numPr>
        <w:spacing w:before="0" w:after="0"/>
      </w:pPr>
      <w:r>
        <w:t>Assumed Breach Testing</w:t>
      </w:r>
    </w:p>
    <w:p>
      <w:pPr>
        <w:numPr>
          <w:ilvl w:val="2"/>
          <w:numId w:val="900"/>
        </w:numPr>
        <w:spacing w:before="0" w:after="0"/>
      </w:pPr>
      <w:r>
        <w:t>Targeted Attack Simulation</w:t>
      </w:r>
    </w:p>
    <w:p>
      <w:pPr>
        <w:numPr>
          <w:ilvl w:val="2"/>
          <w:numId w:val="900"/>
        </w:numPr>
        <w:spacing w:before="0" w:after="0"/>
      </w:pPr>
      <w:r>
        <w:t>Advanced Persistent Threat Simulation</w:t>
      </w:r>
    </w:p>
    <w:p>
      <w:pPr>
        <w:numPr>
          <w:ilvl w:val="1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Goal-Oriented Testing</w:t>
      </w:r>
    </w:p>
    <w:p>
      <w:pPr>
        <w:numPr>
          <w:ilvl w:val="2"/>
          <w:numId w:val="900"/>
        </w:numPr>
        <w:spacing w:before="0" w:after="0"/>
      </w:pPr>
      <w:r>
        <w:t>Compliance-Driven Testing</w:t>
      </w:r>
    </w:p>
    <w:p>
      <w:pPr>
        <w:numPr>
          <w:ilvl w:val="2"/>
          <w:numId w:val="900"/>
        </w:numPr>
        <w:spacing w:before="0" w:after="0"/>
      </w:pPr>
      <w:r>
        <w:t>Threat-Based Testing</w:t>
      </w:r>
    </w:p>
    <w:p>
      <w:pPr>
        <w:numPr>
          <w:ilvl w:val="0"/>
          <w:numId w:val="900"/>
        </w:numPr>
        <w:spacing w:before="0" w:after="0"/>
      </w:pPr>
      <w:r>
        <w:t>Security Auditing</w:t>
      </w:r>
    </w:p>
    <w:p>
      <w:pPr>
        <w:numPr>
          <w:ilvl w:val="1"/>
          <w:numId w:val="900"/>
        </w:numPr>
        <w:spacing w:before="0" w:after="0"/>
      </w:pPr>
      <w:r>
        <w:t>Audit Types and Frameworks</w:t>
      </w:r>
    </w:p>
    <w:p>
      <w:pPr>
        <w:numPr>
          <w:ilvl w:val="2"/>
          <w:numId w:val="900"/>
        </w:numPr>
        <w:spacing w:before="0" w:after="0"/>
      </w:pPr>
      <w:r>
        <w:t>Compliance-Based Audits</w:t>
      </w:r>
    </w:p>
    <w:p>
      <w:pPr>
        <w:numPr>
          <w:ilvl w:val="2"/>
          <w:numId w:val="900"/>
        </w:numPr>
        <w:spacing w:before="0" w:after="0"/>
      </w:pPr>
      <w:r>
        <w:t>Risk-Based Audits</w:t>
      </w:r>
    </w:p>
    <w:p>
      <w:pPr>
        <w:numPr>
          <w:ilvl w:val="2"/>
          <w:numId w:val="900"/>
        </w:numPr>
        <w:spacing w:before="0" w:after="0"/>
      </w:pPr>
      <w:r>
        <w:t>Operational Audits</w:t>
      </w:r>
    </w:p>
    <w:p>
      <w:pPr>
        <w:numPr>
          <w:ilvl w:val="1"/>
          <w:numId w:val="900"/>
        </w:numPr>
        <w:spacing w:before="0" w:after="0"/>
      </w:pPr>
      <w:r>
        <w:t>Audit Components</w:t>
      </w:r>
    </w:p>
    <w:p>
      <w:pPr>
        <w:numPr>
          <w:ilvl w:val="2"/>
          <w:numId w:val="900"/>
        </w:numPr>
        <w:spacing w:before="0" w:after="0"/>
      </w:pPr>
      <w:r>
        <w:t>Policy and Procedure Review</w:t>
      </w:r>
    </w:p>
    <w:p>
      <w:pPr>
        <w:numPr>
          <w:ilvl w:val="2"/>
          <w:numId w:val="900"/>
        </w:numPr>
        <w:spacing w:before="0" w:after="0"/>
      </w:pPr>
      <w:r>
        <w:t>Configuration Assessment</w:t>
      </w:r>
    </w:p>
    <w:p>
      <w:pPr>
        <w:numPr>
          <w:ilvl w:val="2"/>
          <w:numId w:val="900"/>
        </w:numPr>
        <w:spacing w:before="0" w:after="0"/>
      </w:pPr>
      <w:r>
        <w:t>Access Control Verification</w:t>
      </w:r>
    </w:p>
    <w:p>
      <w:pPr>
        <w:numPr>
          <w:ilvl w:val="2"/>
          <w:numId w:val="900"/>
        </w:numPr>
        <w:spacing w:before="0" w:after="0"/>
      </w:pPr>
      <w:r>
        <w:t>Change Management Review</w:t>
      </w:r>
    </w:p>
    <w:p>
      <w:pPr>
        <w:numPr>
          <w:ilvl w:val="1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Interview Processes</w:t>
      </w:r>
    </w:p>
    <w:p>
      <w:pPr>
        <w:numPr>
          <w:ilvl w:val="2"/>
          <w:numId w:val="900"/>
        </w:numPr>
        <w:spacing w:before="0" w:after="0"/>
      </w:pPr>
      <w:r>
        <w:t>Document Review</w:t>
      </w:r>
    </w:p>
    <w:p>
      <w:pPr>
        <w:numPr>
          <w:ilvl w:val="2"/>
          <w:numId w:val="900"/>
        </w:numPr>
        <w:spacing w:before="0" w:after="0"/>
      </w:pPr>
      <w:r>
        <w:t>System Observation</w:t>
      </w:r>
    </w:p>
    <w:p>
      <w:pPr>
        <w:numPr>
          <w:ilvl w:val="1"/>
          <w:numId w:val="900"/>
        </w:numPr>
        <w:spacing w:before="0" w:after="0"/>
      </w:pPr>
      <w:r>
        <w:t>Audit Reporting</w:t>
      </w:r>
    </w:p>
    <w:p>
      <w:pPr>
        <w:numPr>
          <w:ilvl w:val="2"/>
          <w:numId w:val="900"/>
        </w:numPr>
        <w:spacing w:before="0" w:after="0"/>
      </w:pPr>
      <w:r>
        <w:t>Finding Classification</w:t>
      </w:r>
    </w:p>
    <w:p>
      <w:pPr>
        <w:numPr>
          <w:ilvl w:val="2"/>
          <w:numId w:val="900"/>
        </w:numPr>
        <w:spacing w:before="0" w:after="0"/>
      </w:pPr>
      <w:r>
        <w:t>Control Effectiveness Assessment</w:t>
      </w:r>
    </w:p>
    <w:p>
      <w:pPr>
        <w:numPr>
          <w:ilvl w:val="2"/>
          <w:numId w:val="900"/>
        </w:numPr>
        <w:spacing w:before="0" w:after="0"/>
      </w:pPr>
      <w:r>
        <w:t>Improvement Recommendations</w:t>
      </w:r>
    </w:p>
    <w:p>
      <w:pPr>
        <w:numPr>
          <w:ilvl w:val="0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Asset Classification</w:t>
      </w:r>
    </w:p>
    <w:p>
      <w:pPr>
        <w:numPr>
          <w:ilvl w:val="2"/>
          <w:numId w:val="900"/>
        </w:numPr>
        <w:spacing w:before="0" w:after="0"/>
      </w:pPr>
      <w:r>
        <w:t>Asset Valuation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1"/>
          <w:numId w:val="900"/>
        </w:numPr>
        <w:spacing w:before="0" w:after="0"/>
      </w:pPr>
      <w:r>
        <w:t>Threat Analysis</w:t>
      </w:r>
    </w:p>
    <w:p>
      <w:pPr>
        <w:numPr>
          <w:ilvl w:val="2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Threat Actor Profiling</w:t>
      </w:r>
    </w:p>
    <w:p>
      <w:pPr>
        <w:numPr>
          <w:ilvl w:val="2"/>
          <w:numId w:val="900"/>
        </w:numPr>
        <w:spacing w:before="0" w:after="0"/>
      </w:pPr>
      <w:r>
        <w:t>Attack Vector Analysis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Technical Vulnerabilities</w:t>
      </w:r>
    </w:p>
    <w:p>
      <w:pPr>
        <w:numPr>
          <w:ilvl w:val="2"/>
          <w:numId w:val="900"/>
        </w:numPr>
        <w:spacing w:before="0" w:after="0"/>
      </w:pPr>
      <w:r>
        <w:t>Process Vulnerabilities</w:t>
      </w:r>
    </w:p>
    <w:p>
      <w:pPr>
        <w:numPr>
          <w:ilvl w:val="2"/>
          <w:numId w:val="900"/>
        </w:numPr>
        <w:spacing w:before="0" w:after="0"/>
      </w:pPr>
      <w:r>
        <w:t>Human Factor Vulnerabilities</w:t>
      </w:r>
    </w:p>
    <w:p>
      <w:pPr>
        <w:numPr>
          <w:ilvl w:val="1"/>
          <w:numId w:val="900"/>
        </w:numPr>
        <w:spacing w:before="0" w:after="0"/>
      </w:pPr>
      <w:r>
        <w:t>Risk Calculation Methods</w:t>
      </w:r>
    </w:p>
    <w:p>
      <w:pPr>
        <w:numPr>
          <w:ilvl w:val="2"/>
          <w:numId w:val="900"/>
        </w:numPr>
        <w:spacing w:before="0" w:after="0"/>
      </w:pPr>
      <w:r>
        <w:t>Qualitative Risk Analysis</w:t>
      </w:r>
    </w:p>
    <w:p>
      <w:pPr>
        <w:numPr>
          <w:ilvl w:val="2"/>
          <w:numId w:val="900"/>
        </w:numPr>
        <w:spacing w:before="0" w:after="0"/>
      </w:pPr>
      <w:r>
        <w:t>Quantitative Risk Analysis</w:t>
      </w:r>
    </w:p>
    <w:p>
      <w:pPr>
        <w:numPr>
          <w:ilvl w:val="2"/>
          <w:numId w:val="900"/>
        </w:numPr>
        <w:spacing w:before="0" w:after="0"/>
      </w:pPr>
      <w:r>
        <w:t>Semi-Quantitative Approaches</w:t>
      </w:r>
    </w:p>
    <w:p>
      <w:pPr>
        <w:numPr>
          <w:ilvl w:val="1"/>
          <w:numId w:val="900"/>
        </w:numPr>
        <w:spacing w:before="0" w:after="0"/>
      </w:pPr>
      <w:r>
        <w:t>Risk Treatment Strategies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0"/>
          <w:numId w:val="900"/>
        </w:numPr>
        <w:spacing w:before="0" w:after="0"/>
      </w:pPr>
      <w:r>
        <w:t>Static Code Analysis</w:t>
      </w:r>
    </w:p>
    <w:p>
      <w:pPr>
        <w:numPr>
          <w:ilvl w:val="1"/>
          <w:numId w:val="900"/>
        </w:numPr>
        <w:spacing w:before="0" w:after="0"/>
      </w:pPr>
      <w:r>
        <w:t>Manual Code Review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Code Review Checklists</w:t>
      </w:r>
    </w:p>
    <w:p>
      <w:pPr>
        <w:numPr>
          <w:ilvl w:val="2"/>
          <w:numId w:val="900"/>
        </w:numPr>
        <w:spacing w:before="0" w:after="0"/>
      </w:pPr>
      <w:r>
        <w:t>Peer Review Processes</w:t>
      </w:r>
    </w:p>
    <w:p>
      <w:pPr>
        <w:numPr>
          <w:ilvl w:val="1"/>
          <w:numId w:val="900"/>
        </w:numPr>
        <w:spacing w:before="0" w:after="0"/>
      </w:pPr>
      <w:r>
        <w:t>Automated Static Analysis</w:t>
      </w:r>
    </w:p>
    <w:p>
      <w:pPr>
        <w:numPr>
          <w:ilvl w:val="2"/>
          <w:numId w:val="900"/>
        </w:numPr>
        <w:spacing w:before="0" w:after="0"/>
      </w:pPr>
      <w:r>
        <w:t>Static Application Security Testing Tools</w:t>
      </w:r>
    </w:p>
    <w:p>
      <w:pPr>
        <w:numPr>
          <w:ilvl w:val="2"/>
          <w:numId w:val="900"/>
        </w:numPr>
        <w:spacing w:before="0" w:after="0"/>
      </w:pPr>
      <w:r>
        <w:t>Code Quality Analysis</w:t>
      </w:r>
    </w:p>
    <w:p>
      <w:pPr>
        <w:numPr>
          <w:ilvl w:val="2"/>
          <w:numId w:val="900"/>
        </w:numPr>
        <w:spacing w:before="0" w:after="0"/>
      </w:pPr>
      <w:r>
        <w:t>Dependency Vulnerability Scanning</w:t>
      </w:r>
    </w:p>
    <w:p>
      <w:pPr>
        <w:numPr>
          <w:ilvl w:val="1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Control Flow Analysis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Taint Analysis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Common Vulnerability Patterns</w:t>
      </w:r>
    </w:p>
    <w:p>
      <w:pPr>
        <w:numPr>
          <w:ilvl w:val="2"/>
          <w:numId w:val="900"/>
        </w:numPr>
        <w:spacing w:before="0" w:after="0"/>
      </w:pPr>
      <w:r>
        <w:t>Input Validation Flaws</w:t>
      </w:r>
    </w:p>
    <w:p>
      <w:pPr>
        <w:numPr>
          <w:ilvl w:val="2"/>
          <w:numId w:val="900"/>
        </w:numPr>
        <w:spacing w:before="0" w:after="0"/>
      </w:pPr>
      <w:r>
        <w:t>Authentication Weaknesses</w:t>
      </w:r>
    </w:p>
    <w:p>
      <w:pPr>
        <w:numPr>
          <w:ilvl w:val="2"/>
          <w:numId w:val="900"/>
        </w:numPr>
        <w:spacing w:before="0" w:after="0"/>
      </w:pPr>
      <w:r>
        <w:t>Authorization Bypasses</w:t>
      </w:r>
    </w:p>
    <w:p>
      <w:pPr>
        <w:numPr>
          <w:ilvl w:val="2"/>
          <w:numId w:val="900"/>
        </w:numPr>
        <w:spacing w:before="0" w:after="0"/>
      </w:pPr>
      <w:r>
        <w:t>Cryptographic Misuse</w:t>
      </w:r>
    </w:p>
    <w:p>
      <w:pPr>
        <w:numPr>
          <w:ilvl w:val="0"/>
          <w:numId w:val="900"/>
        </w:numPr>
        <w:spacing w:before="0" w:after="0"/>
      </w:pPr>
      <w:r>
        <w:t>Dynamic Application Testing</w:t>
      </w:r>
    </w:p>
    <w:p>
      <w:pPr>
        <w:numPr>
          <w:ilvl w:val="1"/>
          <w:numId w:val="900"/>
        </w:numPr>
        <w:spacing w:before="0" w:after="0"/>
      </w:pPr>
      <w:r>
        <w:t>Dynamic Analysis Approaches</w:t>
      </w:r>
    </w:p>
    <w:p>
      <w:pPr>
        <w:numPr>
          <w:ilvl w:val="2"/>
          <w:numId w:val="900"/>
        </w:numPr>
        <w:spacing w:before="0" w:after="0"/>
      </w:pPr>
      <w:r>
        <w:t>Black-Box Dynamic Testing</w:t>
      </w:r>
    </w:p>
    <w:p>
      <w:pPr>
        <w:numPr>
          <w:ilvl w:val="2"/>
          <w:numId w:val="900"/>
        </w:numPr>
        <w:spacing w:before="0" w:after="0"/>
      </w:pPr>
      <w:r>
        <w:t>Grey-Box Dynamic Testing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1"/>
          <w:numId w:val="900"/>
        </w:numPr>
        <w:spacing w:before="0" w:after="0"/>
      </w:pPr>
      <w:r>
        <w:t>Runtime Analysis Techniques</w:t>
      </w:r>
    </w:p>
    <w:p>
      <w:pPr>
        <w:numPr>
          <w:ilvl w:val="2"/>
          <w:numId w:val="900"/>
        </w:numPr>
        <w:spacing w:before="0" w:after="0"/>
      </w:pPr>
      <w:r>
        <w:t>Behavior Monitoring</w:t>
      </w:r>
    </w:p>
    <w:p>
      <w:pPr>
        <w:numPr>
          <w:ilvl w:val="2"/>
          <w:numId w:val="900"/>
        </w:numPr>
        <w:spacing w:before="0" w:after="0"/>
      </w:pPr>
      <w:r>
        <w:t>Memory Analysis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System Call Monitoring</w:t>
      </w:r>
    </w:p>
    <w:p>
      <w:pPr>
        <w:numPr>
          <w:ilvl w:val="1"/>
          <w:numId w:val="900"/>
        </w:numPr>
        <w:spacing w:before="0" w:after="0"/>
      </w:pPr>
      <w:r>
        <w:t>Input/Output Validation</w:t>
      </w:r>
    </w:p>
    <w:p>
      <w:pPr>
        <w:numPr>
          <w:ilvl w:val="2"/>
          <w:numId w:val="900"/>
        </w:numPr>
        <w:spacing w:before="0" w:after="0"/>
      </w:pPr>
      <w:r>
        <w:t>Boundary Testing</w:t>
      </w:r>
    </w:p>
    <w:p>
      <w:pPr>
        <w:numPr>
          <w:ilvl w:val="2"/>
          <w:numId w:val="900"/>
        </w:numPr>
        <w:spacing w:before="0" w:after="0"/>
      </w:pPr>
      <w:r>
        <w:t>Format String Testing</w:t>
      </w:r>
    </w:p>
    <w:p>
      <w:pPr>
        <w:numPr>
          <w:ilvl w:val="2"/>
          <w:numId w:val="900"/>
        </w:numPr>
        <w:spacing w:before="0" w:after="0"/>
      </w:pPr>
      <w:r>
        <w:t>Buffer Overflow Detection</w:t>
      </w:r>
    </w:p>
    <w:p>
      <w:pPr>
        <w:numPr>
          <w:ilvl w:val="1"/>
          <w:numId w:val="900"/>
        </w:numPr>
        <w:spacing w:before="0" w:after="0"/>
      </w:pPr>
      <w:r>
        <w:t>Performance and Security Correlation</w:t>
      </w:r>
    </w:p>
    <w:p>
      <w:pPr>
        <w:numPr>
          <w:ilvl w:val="0"/>
          <w:numId w:val="900"/>
        </w:numPr>
        <w:spacing w:before="0" w:after="0"/>
      </w:pPr>
      <w:r>
        <w:t>Fuzz Testing</w:t>
      </w:r>
    </w:p>
    <w:p>
      <w:pPr>
        <w:numPr>
          <w:ilvl w:val="1"/>
          <w:numId w:val="900"/>
        </w:numPr>
        <w:spacing w:before="0" w:after="0"/>
      </w:pPr>
      <w:r>
        <w:t>Fuzzing Methodologies</w:t>
      </w:r>
    </w:p>
    <w:p>
      <w:pPr>
        <w:numPr>
          <w:ilvl w:val="2"/>
          <w:numId w:val="900"/>
        </w:numPr>
        <w:spacing w:before="0" w:after="0"/>
      </w:pPr>
      <w:r>
        <w:t>Mutation-Based Fuzzing</w:t>
      </w:r>
    </w:p>
    <w:p>
      <w:pPr>
        <w:numPr>
          <w:ilvl w:val="2"/>
          <w:numId w:val="900"/>
        </w:numPr>
        <w:spacing w:before="0" w:after="0"/>
      </w:pPr>
      <w:r>
        <w:t>Generation-Based Fuzzing</w:t>
      </w:r>
    </w:p>
    <w:p>
      <w:pPr>
        <w:numPr>
          <w:ilvl w:val="2"/>
          <w:numId w:val="900"/>
        </w:numPr>
        <w:spacing w:before="0" w:after="0"/>
      </w:pPr>
      <w:r>
        <w:t>Evolutionary Fuzzing</w:t>
      </w:r>
    </w:p>
    <w:p>
      <w:pPr>
        <w:numPr>
          <w:ilvl w:val="1"/>
          <w:numId w:val="900"/>
        </w:numPr>
        <w:spacing w:before="0" w:after="0"/>
      </w:pPr>
      <w:r>
        <w:t>Target Categories</w:t>
      </w:r>
    </w:p>
    <w:p>
      <w:pPr>
        <w:numPr>
          <w:ilvl w:val="2"/>
          <w:numId w:val="900"/>
        </w:numPr>
        <w:spacing w:before="0" w:after="0"/>
      </w:pPr>
      <w:r>
        <w:t>Protocol Fuzzing</w:t>
      </w:r>
    </w:p>
    <w:p>
      <w:pPr>
        <w:numPr>
          <w:ilvl w:val="2"/>
          <w:numId w:val="900"/>
        </w:numPr>
        <w:spacing w:before="0" w:after="0"/>
      </w:pPr>
      <w:r>
        <w:t>File Format Fuzzing</w:t>
      </w:r>
    </w:p>
    <w:p>
      <w:pPr>
        <w:numPr>
          <w:ilvl w:val="2"/>
          <w:numId w:val="900"/>
        </w:numPr>
        <w:spacing w:before="0" w:after="0"/>
      </w:pPr>
      <w:r>
        <w:t>API Fuzzing</w:t>
      </w:r>
    </w:p>
    <w:p>
      <w:pPr>
        <w:numPr>
          <w:ilvl w:val="2"/>
          <w:numId w:val="900"/>
        </w:numPr>
        <w:spacing w:before="0" w:after="0"/>
      </w:pPr>
      <w:r>
        <w:t>Web Application Fuzzing</w:t>
      </w:r>
    </w:p>
    <w:p>
      <w:pPr>
        <w:numPr>
          <w:ilvl w:val="1"/>
          <w:numId w:val="900"/>
        </w:numPr>
        <w:spacing w:before="0" w:after="0"/>
      </w:pPr>
      <w:r>
        <w:t>Monitoring and Detection</w:t>
      </w:r>
    </w:p>
    <w:p>
      <w:pPr>
        <w:numPr>
          <w:ilvl w:val="2"/>
          <w:numId w:val="900"/>
        </w:numPr>
        <w:spacing w:before="0" w:after="0"/>
      </w:pPr>
      <w:r>
        <w:t>Crash Detection</w:t>
      </w:r>
    </w:p>
    <w:p>
      <w:pPr>
        <w:numPr>
          <w:ilvl w:val="2"/>
          <w:numId w:val="900"/>
        </w:numPr>
        <w:spacing w:before="0" w:after="0"/>
      </w:pPr>
      <w:r>
        <w:t>Anomaly Identification</w:t>
      </w:r>
    </w:p>
    <w:p>
      <w:pPr>
        <w:numPr>
          <w:ilvl w:val="2"/>
          <w:numId w:val="900"/>
        </w:numPr>
        <w:spacing w:before="0" w:after="0"/>
      </w:pPr>
      <w:r>
        <w:t>Code Coverage Analysis</w:t>
      </w:r>
    </w:p>
    <w:p>
      <w:pPr>
        <w:numPr>
          <w:ilvl w:val="1"/>
          <w:numId w:val="900"/>
        </w:numPr>
        <w:spacing w:before="0" w:after="0"/>
      </w:pPr>
      <w:r>
        <w:t>Fuzzing Tools and Frameworks</w:t>
      </w:r>
    </w:p>
    <w:p>
      <w:pPr>
        <w:numPr>
          <w:ilvl w:val="2"/>
          <w:numId w:val="900"/>
        </w:numPr>
        <w:spacing w:before="0" w:after="0"/>
      </w:pPr>
      <w:r>
        <w:t>Open Source Fuzzers</w:t>
      </w:r>
    </w:p>
    <w:p>
      <w:pPr>
        <w:numPr>
          <w:ilvl w:val="2"/>
          <w:numId w:val="900"/>
        </w:numPr>
        <w:spacing w:before="0" w:after="0"/>
      </w:pPr>
      <w:r>
        <w:t>Commercial Fuzzing Platforms</w:t>
      </w:r>
    </w:p>
    <w:p>
      <w:pPr>
        <w:numPr>
          <w:ilvl w:val="2"/>
          <w:numId w:val="900"/>
        </w:numPr>
        <w:spacing w:before="0" w:after="0"/>
      </w:pPr>
      <w:r>
        <w:t>Custom Fuzzer Development</w:t>
      </w:r>
    </w:p>
    <w:p>
      <w:pPr>
        <w:pStyle w:val="Heading1"/>
      </w:pPr>
      <w:r>
        <w:t>Penetration Testing Execution Standard</w:t>
      </w:r>
    </w:p>
    <w:p>
      <w:pPr>
        <w:numPr>
          <w:ilvl w:val="0"/>
          <w:numId w:val="900"/>
        </w:numPr>
        <w:spacing w:before="0" w:after="0"/>
      </w:pPr>
      <w:r>
        <w:t>Pre-Engagement Phase</w:t>
      </w:r>
    </w:p>
    <w:p>
      <w:pPr>
        <w:numPr>
          <w:ilvl w:val="1"/>
          <w:numId w:val="900"/>
        </w:numPr>
        <w:spacing w:before="0" w:after="0"/>
      </w:pPr>
      <w:r>
        <w:t>Scoping and Requirements</w:t>
      </w:r>
    </w:p>
    <w:p>
      <w:pPr>
        <w:numPr>
          <w:ilvl w:val="2"/>
          <w:numId w:val="900"/>
        </w:numPr>
        <w:spacing w:before="0" w:after="0"/>
      </w:pPr>
      <w:r>
        <w:t>Objective Definition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Testing Boundaries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Legal and Contractual Framework</w:t>
      </w:r>
    </w:p>
    <w:p>
      <w:pPr>
        <w:numPr>
          <w:ilvl w:val="2"/>
          <w:numId w:val="900"/>
        </w:numPr>
        <w:spacing w:before="0" w:after="0"/>
      </w:pPr>
      <w:r>
        <w:t>Statement of Work</w:t>
      </w:r>
    </w:p>
    <w:p>
      <w:pPr>
        <w:numPr>
          <w:ilvl w:val="2"/>
          <w:numId w:val="900"/>
        </w:numPr>
        <w:spacing w:before="0" w:after="0"/>
      </w:pPr>
      <w:r>
        <w:t>Rules of Engagement</w:t>
      </w:r>
    </w:p>
    <w:p>
      <w:pPr>
        <w:numPr>
          <w:ilvl w:val="2"/>
          <w:numId w:val="900"/>
        </w:numPr>
        <w:spacing w:before="0" w:after="0"/>
      </w:pPr>
      <w:r>
        <w:t>Liability and Insurance</w:t>
      </w:r>
    </w:p>
    <w:p>
      <w:pPr>
        <w:numPr>
          <w:ilvl w:val="2"/>
          <w:numId w:val="900"/>
        </w:numPr>
        <w:spacing w:before="0" w:after="0"/>
      </w:pPr>
      <w:r>
        <w:t>Emergency Contact Procedures</w:t>
      </w:r>
    </w:p>
    <w:p>
      <w:pPr>
        <w:numPr>
          <w:ilvl w:val="1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Reporting Schedule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Status Update Protocols</w:t>
      </w:r>
    </w:p>
    <w:p>
      <w:pPr>
        <w:numPr>
          <w:ilvl w:val="1"/>
          <w:numId w:val="900"/>
        </w:numPr>
        <w:spacing w:before="0" w:after="0"/>
      </w:pPr>
      <w:r>
        <w:t>Technical Preparation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Environment Setup</w:t>
      </w:r>
    </w:p>
    <w:p>
      <w:pPr>
        <w:numPr>
          <w:ilvl w:val="2"/>
          <w:numId w:val="900"/>
        </w:numPr>
        <w:spacing w:before="0" w:after="0"/>
      </w:pPr>
      <w:r>
        <w:t>Team Coordination</w:t>
      </w:r>
    </w:p>
    <w:p>
      <w:pPr>
        <w:numPr>
          <w:ilvl w:val="0"/>
          <w:numId w:val="900"/>
        </w:numPr>
        <w:spacing w:before="0" w:after="0"/>
      </w:pPr>
      <w:r>
        <w:t>Intelligence Gathering</w:t>
      </w:r>
    </w:p>
    <w:p>
      <w:pPr>
        <w:numPr>
          <w:ilvl w:val="1"/>
          <w:numId w:val="900"/>
        </w:numPr>
        <w:spacing w:before="0" w:after="0"/>
      </w:pPr>
      <w:r>
        <w:t>Passive Reconnaissance</w:t>
      </w:r>
    </w:p>
    <w:p>
      <w:pPr>
        <w:numPr>
          <w:ilvl w:val="2"/>
          <w:numId w:val="900"/>
        </w:numPr>
        <w:spacing w:before="0" w:after="0"/>
      </w:pPr>
      <w:r>
        <w:t>Open Source Intelligence Collection</w:t>
      </w:r>
    </w:p>
    <w:p>
      <w:pPr>
        <w:numPr>
          <w:ilvl w:val="2"/>
          <w:numId w:val="900"/>
        </w:numPr>
        <w:spacing w:before="0" w:after="0"/>
      </w:pPr>
      <w:r>
        <w:t>Social Media Investigation</w:t>
      </w:r>
    </w:p>
    <w:p>
      <w:pPr>
        <w:numPr>
          <w:ilvl w:val="2"/>
          <w:numId w:val="900"/>
        </w:numPr>
        <w:spacing w:before="0" w:after="0"/>
      </w:pPr>
      <w:r>
        <w:t>Public Records Research</w:t>
      </w:r>
    </w:p>
    <w:p>
      <w:pPr>
        <w:numPr>
          <w:ilvl w:val="2"/>
          <w:numId w:val="900"/>
        </w:numPr>
        <w:spacing w:before="0" w:after="0"/>
      </w:pPr>
      <w:r>
        <w:t>DNS and WHOIS Analysis</w:t>
      </w:r>
    </w:p>
    <w:p>
      <w:pPr>
        <w:numPr>
          <w:ilvl w:val="2"/>
          <w:numId w:val="900"/>
        </w:numPr>
        <w:spacing w:before="0" w:after="0"/>
      </w:pPr>
      <w:r>
        <w:t>Search Engine Reconnaissance</w:t>
      </w:r>
    </w:p>
    <w:p>
      <w:pPr>
        <w:numPr>
          <w:ilvl w:val="1"/>
          <w:numId w:val="900"/>
        </w:numPr>
        <w:spacing w:before="0" w:after="0"/>
      </w:pPr>
      <w:r>
        <w:t>Active Reconnaissance</w:t>
      </w:r>
    </w:p>
    <w:p>
      <w:pPr>
        <w:numPr>
          <w:ilvl w:val="2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Port Scanning</w:t>
      </w:r>
    </w:p>
    <w:p>
      <w:pPr>
        <w:numPr>
          <w:ilvl w:val="2"/>
          <w:numId w:val="900"/>
        </w:numPr>
        <w:spacing w:before="0" w:after="0"/>
      </w:pPr>
      <w:r>
        <w:t>Service Enumeration</w:t>
      </w:r>
    </w:p>
    <w:p>
      <w:pPr>
        <w:numPr>
          <w:ilvl w:val="2"/>
          <w:numId w:val="900"/>
        </w:numPr>
        <w:spacing w:before="0" w:after="0"/>
      </w:pPr>
      <w:r>
        <w:t>Operating System Fingerprinting</w:t>
      </w:r>
    </w:p>
    <w:p>
      <w:pPr>
        <w:numPr>
          <w:ilvl w:val="2"/>
          <w:numId w:val="900"/>
        </w:numPr>
        <w:spacing w:before="0" w:after="0"/>
      </w:pPr>
      <w:r>
        <w:t>Application Identification</w:t>
      </w:r>
    </w:p>
    <w:p>
      <w:pPr>
        <w:numPr>
          <w:ilvl w:val="1"/>
          <w:numId w:val="900"/>
        </w:numPr>
        <w:spacing w:before="0" w:after="0"/>
      </w:pPr>
      <w:r>
        <w:t>Information Analysis</w:t>
      </w:r>
    </w:p>
    <w:p>
      <w:pPr>
        <w:numPr>
          <w:ilvl w:val="2"/>
          <w:numId w:val="900"/>
        </w:numPr>
        <w:spacing w:before="0" w:after="0"/>
      </w:pPr>
      <w:r>
        <w:t>Data Correlation</w:t>
      </w:r>
    </w:p>
    <w:p>
      <w:pPr>
        <w:numPr>
          <w:ilvl w:val="2"/>
          <w:numId w:val="900"/>
        </w:numPr>
        <w:spacing w:before="0" w:after="0"/>
      </w:pPr>
      <w:r>
        <w:t>Attack Surface Mapping</w:t>
      </w:r>
    </w:p>
    <w:p>
      <w:pPr>
        <w:numPr>
          <w:ilvl w:val="2"/>
          <w:numId w:val="900"/>
        </w:numPr>
        <w:spacing w:before="0" w:after="0"/>
      </w:pPr>
      <w:r>
        <w:t>Target Prioritization</w:t>
      </w:r>
    </w:p>
    <w:p>
      <w:pPr>
        <w:numPr>
          <w:ilvl w:val="0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Critical System Identification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Business Process Mapping</w:t>
      </w:r>
    </w:p>
    <w:p>
      <w:pPr>
        <w:numPr>
          <w:ilvl w:val="1"/>
          <w:numId w:val="900"/>
        </w:numPr>
        <w:spacing w:before="0" w:after="0"/>
      </w:pPr>
      <w:r>
        <w:t>Threat Actor Analysis</w:t>
      </w:r>
    </w:p>
    <w:p>
      <w:pPr>
        <w:numPr>
          <w:ilvl w:val="2"/>
          <w:numId w:val="900"/>
        </w:numPr>
        <w:spacing w:before="0" w:after="0"/>
      </w:pPr>
      <w:r>
        <w:t>Motivation Assessment</w:t>
      </w:r>
    </w:p>
    <w:p>
      <w:pPr>
        <w:numPr>
          <w:ilvl w:val="2"/>
          <w:numId w:val="900"/>
        </w:numPr>
        <w:spacing w:before="0" w:after="0"/>
      </w:pPr>
      <w:r>
        <w:t>Capability Evaluation</w:t>
      </w:r>
    </w:p>
    <w:p>
      <w:pPr>
        <w:numPr>
          <w:ilvl w:val="2"/>
          <w:numId w:val="900"/>
        </w:numPr>
        <w:spacing w:before="0" w:after="0"/>
      </w:pPr>
      <w:r>
        <w:t>Access Level Determination</w:t>
      </w:r>
    </w:p>
    <w:p>
      <w:pPr>
        <w:numPr>
          <w:ilvl w:val="1"/>
          <w:numId w:val="900"/>
        </w:numPr>
        <w:spacing w:before="0" w:after="0"/>
      </w:pPr>
      <w:r>
        <w:t>Attack Path Analysis</w:t>
      </w:r>
    </w:p>
    <w:p>
      <w:pPr>
        <w:numPr>
          <w:ilvl w:val="2"/>
          <w:numId w:val="900"/>
        </w:numPr>
        <w:spacing w:before="0" w:after="0"/>
      </w:pPr>
      <w:r>
        <w:t>Entry Point Identification</w:t>
      </w:r>
    </w:p>
    <w:p>
      <w:pPr>
        <w:numPr>
          <w:ilvl w:val="2"/>
          <w:numId w:val="900"/>
        </w:numPr>
        <w:spacing w:before="0" w:after="0"/>
      </w:pPr>
      <w:r>
        <w:t>Lateral Movement Paths</w:t>
      </w:r>
    </w:p>
    <w:p>
      <w:pPr>
        <w:numPr>
          <w:ilvl w:val="2"/>
          <w:numId w:val="900"/>
        </w:numPr>
        <w:spacing w:before="0" w:after="0"/>
      </w:pPr>
      <w:r>
        <w:t>Privilege Escalation Routes</w:t>
      </w:r>
    </w:p>
    <w:p>
      <w:pPr>
        <w:numPr>
          <w:ilvl w:val="1"/>
          <w:numId w:val="900"/>
        </w:numPr>
        <w:spacing w:before="0" w:after="0"/>
      </w:pPr>
      <w:r>
        <w:t>Risk Prioritization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Likelihood Evaluation</w:t>
      </w:r>
    </w:p>
    <w:p>
      <w:pPr>
        <w:numPr>
          <w:ilvl w:val="2"/>
          <w:numId w:val="900"/>
        </w:numPr>
        <w:spacing w:before="0" w:after="0"/>
      </w:pPr>
      <w:r>
        <w:t>Business Risk Calculation</w:t>
      </w:r>
    </w:p>
    <w:p>
      <w:pPr>
        <w:numPr>
          <w:ilvl w:val="0"/>
          <w:numId w:val="900"/>
        </w:numPr>
        <w:spacing w:before="0" w:after="0"/>
      </w:pPr>
      <w:r>
        <w:t>Vulnerability Analysis</w:t>
      </w:r>
    </w:p>
    <w:p>
      <w:pPr>
        <w:numPr>
          <w:ilvl w:val="1"/>
          <w:numId w:val="900"/>
        </w:numPr>
        <w:spacing w:before="0" w:after="0"/>
      </w:pPr>
      <w:r>
        <w:t>Vulnerability Discovery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2"/>
          <w:numId w:val="900"/>
        </w:numPr>
        <w:spacing w:before="0" w:after="0"/>
      </w:pPr>
      <w:r>
        <w:t>Manual Testing</w:t>
      </w:r>
    </w:p>
    <w:p>
      <w:pPr>
        <w:numPr>
          <w:ilvl w:val="2"/>
          <w:numId w:val="900"/>
        </w:numPr>
        <w:spacing w:before="0" w:after="0"/>
      </w:pPr>
      <w:r>
        <w:t>Configuration Review</w:t>
      </w:r>
    </w:p>
    <w:p>
      <w:pPr>
        <w:numPr>
          <w:ilvl w:val="1"/>
          <w:numId w:val="900"/>
        </w:numPr>
        <w:spacing w:before="0" w:after="0"/>
      </w:pPr>
      <w:r>
        <w:t>Vulnerability Validation</w:t>
      </w:r>
    </w:p>
    <w:p>
      <w:pPr>
        <w:numPr>
          <w:ilvl w:val="2"/>
          <w:numId w:val="900"/>
        </w:numPr>
        <w:spacing w:before="0" w:after="0"/>
      </w:pPr>
      <w:r>
        <w:t>False Positive Elimination</w:t>
      </w:r>
    </w:p>
    <w:p>
      <w:pPr>
        <w:numPr>
          <w:ilvl w:val="2"/>
          <w:numId w:val="900"/>
        </w:numPr>
        <w:spacing w:before="0" w:after="0"/>
      </w:pPr>
      <w:r>
        <w:t>Exploitability Confirmation</w:t>
      </w:r>
    </w:p>
    <w:p>
      <w:pPr>
        <w:numPr>
          <w:ilvl w:val="2"/>
          <w:numId w:val="900"/>
        </w:numPr>
        <w:spacing w:before="0" w:after="0"/>
      </w:pPr>
      <w:r>
        <w:t>Impact Verification</w:t>
      </w:r>
    </w:p>
    <w:p>
      <w:pPr>
        <w:numPr>
          <w:ilvl w:val="1"/>
          <w:numId w:val="900"/>
        </w:numPr>
        <w:spacing w:before="0" w:after="0"/>
      </w:pPr>
      <w:r>
        <w:t>Vulnerability Classification</w:t>
      </w:r>
    </w:p>
    <w:p>
      <w:pPr>
        <w:numPr>
          <w:ilvl w:val="2"/>
          <w:numId w:val="900"/>
        </w:numPr>
        <w:spacing w:before="0" w:after="0"/>
      </w:pPr>
      <w:r>
        <w:t>Severity Rating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0"/>
          <w:numId w:val="900"/>
        </w:numPr>
        <w:spacing w:before="0" w:after="0"/>
      </w:pPr>
      <w:r>
        <w:t>Exploitation Phase</w:t>
      </w:r>
    </w:p>
    <w:p>
      <w:pPr>
        <w:numPr>
          <w:ilvl w:val="1"/>
          <w:numId w:val="900"/>
        </w:numPr>
        <w:spacing w:before="0" w:after="0"/>
      </w:pPr>
      <w:r>
        <w:t>Initial Access</w:t>
      </w:r>
    </w:p>
    <w:p>
      <w:pPr>
        <w:numPr>
          <w:ilvl w:val="2"/>
          <w:numId w:val="900"/>
        </w:numPr>
        <w:spacing w:before="0" w:after="0"/>
      </w:pPr>
      <w:r>
        <w:t>Vulnerability Exploitation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Physical Access</w:t>
      </w:r>
    </w:p>
    <w:p>
      <w:pPr>
        <w:numPr>
          <w:ilvl w:val="1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Local Privilege Escalation</w:t>
      </w:r>
    </w:p>
    <w:p>
      <w:pPr>
        <w:numPr>
          <w:ilvl w:val="2"/>
          <w:numId w:val="900"/>
        </w:numPr>
        <w:spacing w:before="0" w:after="0"/>
      </w:pPr>
      <w:r>
        <w:t>Domain Privilege Escalation</w:t>
      </w:r>
    </w:p>
    <w:p>
      <w:pPr>
        <w:numPr>
          <w:ilvl w:val="2"/>
          <w:numId w:val="900"/>
        </w:numPr>
        <w:spacing w:before="0" w:after="0"/>
      </w:pPr>
      <w:r>
        <w:t>Service Account Compromise</w:t>
      </w:r>
    </w:p>
    <w:p>
      <w:pPr>
        <w:numPr>
          <w:ilvl w:val="1"/>
          <w:numId w:val="900"/>
        </w:numPr>
        <w:spacing w:before="0" w:after="0"/>
      </w:pPr>
      <w:r>
        <w:t>Persistence Establishment</w:t>
      </w:r>
    </w:p>
    <w:p>
      <w:pPr>
        <w:numPr>
          <w:ilvl w:val="2"/>
          <w:numId w:val="900"/>
        </w:numPr>
        <w:spacing w:before="0" w:after="0"/>
      </w:pPr>
      <w:r>
        <w:t>Backdoor Installation</w:t>
      </w:r>
    </w:p>
    <w:p>
      <w:pPr>
        <w:numPr>
          <w:ilvl w:val="2"/>
          <w:numId w:val="900"/>
        </w:numPr>
        <w:spacing w:before="0" w:after="0"/>
      </w:pPr>
      <w:r>
        <w:t>Scheduled Task Creation</w:t>
      </w:r>
    </w:p>
    <w:p>
      <w:pPr>
        <w:numPr>
          <w:ilvl w:val="2"/>
          <w:numId w:val="900"/>
        </w:numPr>
        <w:spacing w:before="0" w:after="0"/>
      </w:pPr>
      <w:r>
        <w:t>Registry Modification</w:t>
      </w:r>
    </w:p>
    <w:p>
      <w:pPr>
        <w:numPr>
          <w:ilvl w:val="1"/>
          <w:numId w:val="900"/>
        </w:numPr>
        <w:spacing w:before="0" w:after="0"/>
      </w:pPr>
      <w:r>
        <w:t>Defense Evasion</w:t>
      </w:r>
    </w:p>
    <w:p>
      <w:pPr>
        <w:numPr>
          <w:ilvl w:val="2"/>
          <w:numId w:val="900"/>
        </w:numPr>
        <w:spacing w:before="0" w:after="0"/>
      </w:pPr>
      <w:r>
        <w:t>Antivirus Bypass</w:t>
      </w:r>
    </w:p>
    <w:p>
      <w:pPr>
        <w:numPr>
          <w:ilvl w:val="2"/>
          <w:numId w:val="900"/>
        </w:numPr>
        <w:spacing w:before="0" w:after="0"/>
      </w:pPr>
      <w:r>
        <w:t>Logging Evasion</w:t>
      </w:r>
    </w:p>
    <w:p>
      <w:pPr>
        <w:numPr>
          <w:ilvl w:val="2"/>
          <w:numId w:val="900"/>
        </w:numPr>
        <w:spacing w:before="0" w:after="0"/>
      </w:pPr>
      <w:r>
        <w:t>Network Detection Avoidance</w:t>
      </w:r>
    </w:p>
    <w:p>
      <w:pPr>
        <w:numPr>
          <w:ilvl w:val="0"/>
          <w:numId w:val="900"/>
        </w:numPr>
        <w:spacing w:before="0" w:after="0"/>
      </w:pPr>
      <w:r>
        <w:t>Post-Exploitation Activities</w:t>
      </w:r>
    </w:p>
    <w:p>
      <w:pPr>
        <w:numPr>
          <w:ilvl w:val="1"/>
          <w:numId w:val="900"/>
        </w:numPr>
        <w:spacing w:before="0" w:after="0"/>
      </w:pPr>
      <w:r>
        <w:t>System Enumeration</w:t>
      </w:r>
    </w:p>
    <w:p>
      <w:pPr>
        <w:numPr>
          <w:ilvl w:val="2"/>
          <w:numId w:val="900"/>
        </w:numPr>
        <w:spacing w:before="0" w:after="0"/>
      </w:pPr>
      <w:r>
        <w:t>User Account Discovery</w:t>
      </w:r>
    </w:p>
    <w:p>
      <w:pPr>
        <w:numPr>
          <w:ilvl w:val="2"/>
          <w:numId w:val="900"/>
        </w:numPr>
        <w:spacing w:before="0" w:after="0"/>
      </w:pPr>
      <w:r>
        <w:t>System Information Gathering</w:t>
      </w:r>
    </w:p>
    <w:p>
      <w:pPr>
        <w:numPr>
          <w:ilvl w:val="2"/>
          <w:numId w:val="900"/>
        </w:numPr>
        <w:spacing w:before="0" w:after="0"/>
      </w:pPr>
      <w:r>
        <w:t>Network Mapping</w:t>
      </w:r>
    </w:p>
    <w:p>
      <w:pPr>
        <w:numPr>
          <w:ilvl w:val="1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Network Traversal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Remote System Access</w:t>
      </w:r>
    </w:p>
    <w:p>
      <w:pPr>
        <w:numPr>
          <w:ilvl w:val="1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Sensitive Data Identification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Covert Communication Channels</w:t>
      </w:r>
    </w:p>
    <w:p>
      <w:pPr>
        <w:numPr>
          <w:ilvl w:val="1"/>
          <w:numId w:val="900"/>
        </w:numPr>
        <w:spacing w:before="0" w:after="0"/>
      </w:pPr>
      <w:r>
        <w:t>Impact Demonstration</w:t>
      </w:r>
    </w:p>
    <w:p>
      <w:pPr>
        <w:numPr>
          <w:ilvl w:val="2"/>
          <w:numId w:val="900"/>
        </w:numPr>
        <w:spacing w:before="0" w:after="0"/>
      </w:pPr>
      <w:r>
        <w:t>Business Process Disruption</w:t>
      </w:r>
    </w:p>
    <w:p>
      <w:pPr>
        <w:numPr>
          <w:ilvl w:val="2"/>
          <w:numId w:val="900"/>
        </w:numPr>
        <w:spacing w:before="0" w:after="0"/>
      </w:pPr>
      <w:r>
        <w:t>Data Integrity Compromise</w:t>
      </w:r>
    </w:p>
    <w:p>
      <w:pPr>
        <w:numPr>
          <w:ilvl w:val="2"/>
          <w:numId w:val="900"/>
        </w:numPr>
        <w:spacing w:before="0" w:after="0"/>
      </w:pPr>
      <w:r>
        <w:t>Service Availability Impact</w:t>
      </w:r>
    </w:p>
    <w:p>
      <w:pPr>
        <w:numPr>
          <w:ilvl w:val="1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Screenshot Documentation</w:t>
      </w:r>
    </w:p>
    <w:p>
      <w:pPr>
        <w:numPr>
          <w:ilvl w:val="2"/>
          <w:numId w:val="900"/>
        </w:numPr>
        <w:spacing w:before="0" w:after="0"/>
      </w:pPr>
      <w:r>
        <w:t>Log File Capture</w:t>
      </w:r>
    </w:p>
    <w:p>
      <w:pPr>
        <w:numPr>
          <w:ilvl w:val="2"/>
          <w:numId w:val="900"/>
        </w:numPr>
        <w:spacing w:before="0" w:after="0"/>
      </w:pPr>
      <w:r>
        <w:t>System State Recording</w:t>
      </w:r>
    </w:p>
    <w:p>
      <w:pPr>
        <w:numPr>
          <w:ilvl w:val="0"/>
          <w:numId w:val="900"/>
        </w:numPr>
        <w:spacing w:before="0" w:after="0"/>
      </w:pPr>
      <w:r>
        <w:t>Reporting and Communication</w:t>
      </w:r>
    </w:p>
    <w:p>
      <w:pPr>
        <w:numPr>
          <w:ilvl w:val="1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Business Risk Overview</w:t>
      </w:r>
    </w:p>
    <w:p>
      <w:pPr>
        <w:numPr>
          <w:ilvl w:val="2"/>
          <w:numId w:val="900"/>
        </w:numPr>
        <w:spacing w:before="0" w:after="0"/>
      </w:pPr>
      <w:r>
        <w:t>Key Findings Summary</w:t>
      </w:r>
    </w:p>
    <w:p>
      <w:pPr>
        <w:numPr>
          <w:ilvl w:val="2"/>
          <w:numId w:val="900"/>
        </w:numPr>
        <w:spacing w:before="0" w:after="0"/>
      </w:pPr>
      <w:r>
        <w:t>Strategic Recommendations</w:t>
      </w:r>
    </w:p>
    <w:p>
      <w:pPr>
        <w:numPr>
          <w:ilvl w:val="1"/>
          <w:numId w:val="900"/>
        </w:numPr>
        <w:spacing w:before="0" w:after="0"/>
      </w:pPr>
      <w:r>
        <w:t>Technical Report</w:t>
      </w:r>
    </w:p>
    <w:p>
      <w:pPr>
        <w:numPr>
          <w:ilvl w:val="2"/>
          <w:numId w:val="900"/>
        </w:numPr>
        <w:spacing w:before="0" w:after="0"/>
      </w:pPr>
      <w:r>
        <w:t>Detailed Findings</w:t>
      </w:r>
    </w:p>
    <w:p>
      <w:pPr>
        <w:numPr>
          <w:ilvl w:val="2"/>
          <w:numId w:val="900"/>
        </w:numPr>
        <w:spacing w:before="0" w:after="0"/>
      </w:pPr>
      <w:r>
        <w:t>Exploitation Steps</w:t>
      </w:r>
    </w:p>
    <w:p>
      <w:pPr>
        <w:numPr>
          <w:ilvl w:val="2"/>
          <w:numId w:val="900"/>
        </w:numPr>
        <w:spacing w:before="0" w:after="0"/>
      </w:pPr>
      <w:r>
        <w:t>Evidence Documentation</w:t>
      </w:r>
    </w:p>
    <w:p>
      <w:pPr>
        <w:numPr>
          <w:ilvl w:val="2"/>
          <w:numId w:val="900"/>
        </w:numPr>
        <w:spacing w:before="0" w:after="0"/>
      </w:pPr>
      <w:r>
        <w:t>Risk Ratings</w:t>
      </w:r>
    </w:p>
    <w:p>
      <w:pPr>
        <w:numPr>
          <w:ilvl w:val="1"/>
          <w:numId w:val="900"/>
        </w:numPr>
        <w:spacing w:before="0" w:after="0"/>
      </w:pPr>
      <w:r>
        <w:t>Remediation Guidance</w:t>
      </w:r>
    </w:p>
    <w:p>
      <w:pPr>
        <w:numPr>
          <w:ilvl w:val="2"/>
          <w:numId w:val="900"/>
        </w:numPr>
        <w:spacing w:before="0" w:after="0"/>
      </w:pPr>
      <w:r>
        <w:t>Immediate Actions</w:t>
      </w:r>
    </w:p>
    <w:p>
      <w:pPr>
        <w:numPr>
          <w:ilvl w:val="2"/>
          <w:numId w:val="900"/>
        </w:numPr>
        <w:spacing w:before="0" w:after="0"/>
      </w:pPr>
      <w:r>
        <w:t>Short-term Fixes</w:t>
      </w:r>
    </w:p>
    <w:p>
      <w:pPr>
        <w:numPr>
          <w:ilvl w:val="2"/>
          <w:numId w:val="900"/>
        </w:numPr>
        <w:spacing w:before="0" w:after="0"/>
      </w:pPr>
      <w:r>
        <w:t>Long-term Improvements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1"/>
          <w:numId w:val="900"/>
        </w:numPr>
        <w:spacing w:before="0" w:after="0"/>
      </w:pPr>
      <w:r>
        <w:t>Presentation and Briefing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Technical Deep-Dives</w:t>
      </w:r>
    </w:p>
    <w:p>
      <w:pPr>
        <w:numPr>
          <w:ilvl w:val="2"/>
          <w:numId w:val="900"/>
        </w:numPr>
        <w:spacing w:before="0" w:after="0"/>
      </w:pPr>
      <w:r>
        <w:t>Management Reporting</w:t>
      </w:r>
    </w:p>
    <w:p>
      <w:pPr>
        <w:pStyle w:val="Heading1"/>
      </w:pPr>
      <w:r>
        <w:t>Web Application Security Testing</w:t>
      </w:r>
    </w:p>
    <w:p>
      <w:pPr>
        <w:numPr>
          <w:ilvl w:val="0"/>
          <w:numId w:val="900"/>
        </w:numPr>
        <w:spacing w:before="0" w:after="0"/>
      </w:pPr>
      <w:r>
        <w:t>OWASP Top 10 Vulnerabilities</w:t>
      </w:r>
    </w:p>
    <w:p>
      <w:pPr>
        <w:numPr>
          <w:ilvl w:val="1"/>
          <w:numId w:val="900"/>
        </w:numPr>
        <w:spacing w:before="0" w:after="0"/>
      </w:pPr>
      <w:r>
        <w:t>Injection Vulnerabilities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Union-Based Injection</w:t>
      </w:r>
    </w:p>
    <w:p>
      <w:pPr>
        <w:numPr>
          <w:ilvl w:val="3"/>
          <w:numId w:val="900"/>
        </w:numPr>
        <w:spacing w:before="0" w:after="0"/>
      </w:pPr>
      <w:r>
        <w:t>Boolean-Based Blind Injection</w:t>
      </w:r>
    </w:p>
    <w:p>
      <w:pPr>
        <w:numPr>
          <w:ilvl w:val="3"/>
          <w:numId w:val="900"/>
        </w:numPr>
        <w:spacing w:before="0" w:after="0"/>
      </w:pPr>
      <w:r>
        <w:t>Time-Based Blind Injection</w:t>
      </w:r>
    </w:p>
    <w:p>
      <w:pPr>
        <w:numPr>
          <w:ilvl w:val="3"/>
          <w:numId w:val="900"/>
        </w:numPr>
        <w:spacing w:before="0" w:after="0"/>
      </w:pPr>
      <w:r>
        <w:t>Error-Based Injection</w:t>
      </w:r>
    </w:p>
    <w:p>
      <w:pPr>
        <w:numPr>
          <w:ilvl w:val="2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LDAP Injection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Code Injection</w:t>
      </w:r>
    </w:p>
    <w:p>
      <w:pPr>
        <w:numPr>
          <w:ilvl w:val="1"/>
          <w:numId w:val="900"/>
        </w:numPr>
        <w:spacing w:before="0" w:after="0"/>
      </w:pPr>
      <w:r>
        <w:t>Broken Authentication</w:t>
      </w:r>
    </w:p>
    <w:p>
      <w:pPr>
        <w:numPr>
          <w:ilvl w:val="2"/>
          <w:numId w:val="900"/>
        </w:numPr>
        <w:spacing w:before="0" w:after="0"/>
      </w:pPr>
      <w:r>
        <w:t>Weak Password Policies</w:t>
      </w:r>
    </w:p>
    <w:p>
      <w:pPr>
        <w:numPr>
          <w:ilvl w:val="2"/>
          <w:numId w:val="900"/>
        </w:numPr>
        <w:spacing w:before="0" w:after="0"/>
      </w:pPr>
      <w:r>
        <w:t>Session Management Flaws</w:t>
      </w:r>
    </w:p>
    <w:p>
      <w:pPr>
        <w:numPr>
          <w:ilvl w:val="2"/>
          <w:numId w:val="900"/>
        </w:numPr>
        <w:spacing w:before="0" w:after="0"/>
      </w:pPr>
      <w:r>
        <w:t>Credential Stuffing</w:t>
      </w:r>
    </w:p>
    <w:p>
      <w:pPr>
        <w:numPr>
          <w:ilvl w:val="2"/>
          <w:numId w:val="900"/>
        </w:numPr>
        <w:spacing w:before="0" w:after="0"/>
      </w:pPr>
      <w:r>
        <w:t>Brute Force Attacks</w:t>
      </w:r>
    </w:p>
    <w:p>
      <w:pPr>
        <w:numPr>
          <w:ilvl w:val="2"/>
          <w:numId w:val="900"/>
        </w:numPr>
        <w:spacing w:before="0" w:after="0"/>
      </w:pPr>
      <w:r>
        <w:t>Multi-Factor Authentication Bypass</w:t>
      </w:r>
    </w:p>
    <w:p>
      <w:pPr>
        <w:numPr>
          <w:ilvl w:val="1"/>
          <w:numId w:val="900"/>
        </w:numPr>
        <w:spacing w:before="0" w:after="0"/>
      </w:pPr>
      <w:r>
        <w:t>Sensitive Data Exposure</w:t>
      </w:r>
    </w:p>
    <w:p>
      <w:pPr>
        <w:numPr>
          <w:ilvl w:val="2"/>
          <w:numId w:val="900"/>
        </w:numPr>
        <w:spacing w:before="0" w:after="0"/>
      </w:pPr>
      <w:r>
        <w:t>Insecure Data Transmission</w:t>
      </w:r>
    </w:p>
    <w:p>
      <w:pPr>
        <w:numPr>
          <w:ilvl w:val="2"/>
          <w:numId w:val="900"/>
        </w:numPr>
        <w:spacing w:before="0" w:after="0"/>
      </w:pPr>
      <w:r>
        <w:t>Inadequate Encryption</w:t>
      </w:r>
    </w:p>
    <w:p>
      <w:pPr>
        <w:numPr>
          <w:ilvl w:val="2"/>
          <w:numId w:val="900"/>
        </w:numPr>
        <w:spacing w:before="0" w:after="0"/>
      </w:pPr>
      <w:r>
        <w:t>Insecure Data Storage</w:t>
      </w:r>
    </w:p>
    <w:p>
      <w:pPr>
        <w:numPr>
          <w:ilvl w:val="2"/>
          <w:numId w:val="900"/>
        </w:numPr>
        <w:spacing w:before="0" w:after="0"/>
      </w:pPr>
      <w:r>
        <w:t>Information Leakage</w:t>
      </w:r>
    </w:p>
    <w:p>
      <w:pPr>
        <w:numPr>
          <w:ilvl w:val="1"/>
          <w:numId w:val="900"/>
        </w:numPr>
        <w:spacing w:before="0" w:after="0"/>
      </w:pPr>
      <w:r>
        <w:t>XML External Entities</w:t>
      </w:r>
    </w:p>
    <w:p>
      <w:pPr>
        <w:numPr>
          <w:ilvl w:val="2"/>
          <w:numId w:val="900"/>
        </w:numPr>
        <w:spacing w:before="0" w:after="0"/>
      </w:pPr>
      <w:r>
        <w:t>XXE File Disclosure</w:t>
      </w:r>
    </w:p>
    <w:p>
      <w:pPr>
        <w:numPr>
          <w:ilvl w:val="2"/>
          <w:numId w:val="900"/>
        </w:numPr>
        <w:spacing w:before="0" w:after="0"/>
      </w:pPr>
      <w:r>
        <w:t>XXE SSRF</w:t>
      </w:r>
    </w:p>
    <w:p>
      <w:pPr>
        <w:numPr>
          <w:ilvl w:val="2"/>
          <w:numId w:val="900"/>
        </w:numPr>
        <w:spacing w:before="0" w:after="0"/>
      </w:pPr>
      <w:r>
        <w:t>XXE Denial of Service</w:t>
      </w:r>
    </w:p>
    <w:p>
      <w:pPr>
        <w:numPr>
          <w:ilvl w:val="1"/>
          <w:numId w:val="900"/>
        </w:numPr>
        <w:spacing w:before="0" w:after="0"/>
      </w:pPr>
      <w:r>
        <w:t>Broken Access Control</w:t>
      </w:r>
    </w:p>
    <w:p>
      <w:pPr>
        <w:numPr>
          <w:ilvl w:val="2"/>
          <w:numId w:val="900"/>
        </w:numPr>
        <w:spacing w:before="0" w:after="0"/>
      </w:pPr>
      <w:r>
        <w:t>Insecure Direct Object References</w:t>
      </w:r>
    </w:p>
    <w:p>
      <w:pPr>
        <w:numPr>
          <w:ilvl w:val="2"/>
          <w:numId w:val="900"/>
        </w:numPr>
        <w:spacing w:before="0" w:after="0"/>
      </w:pPr>
      <w:r>
        <w:t>Missing Function Level Access Control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Path Traversal</w:t>
      </w:r>
    </w:p>
    <w:p>
      <w:pPr>
        <w:numPr>
          <w:ilvl w:val="1"/>
          <w:numId w:val="900"/>
        </w:numPr>
        <w:spacing w:before="0" w:after="0"/>
      </w:pPr>
      <w:r>
        <w:t>Security Misconfiguration</w:t>
      </w:r>
    </w:p>
    <w:p>
      <w:pPr>
        <w:numPr>
          <w:ilvl w:val="2"/>
          <w:numId w:val="900"/>
        </w:numPr>
        <w:spacing w:before="0" w:after="0"/>
      </w:pPr>
      <w:r>
        <w:t>Default Configurations</w:t>
      </w:r>
    </w:p>
    <w:p>
      <w:pPr>
        <w:numPr>
          <w:ilvl w:val="2"/>
          <w:numId w:val="900"/>
        </w:numPr>
        <w:spacing w:before="0" w:after="0"/>
      </w:pPr>
      <w:r>
        <w:t>Unnecessary Services</w:t>
      </w:r>
    </w:p>
    <w:p>
      <w:pPr>
        <w:numPr>
          <w:ilvl w:val="2"/>
          <w:numId w:val="900"/>
        </w:numPr>
        <w:spacing w:before="0" w:after="0"/>
      </w:pPr>
      <w:r>
        <w:t>Verbose Error Messages</w:t>
      </w:r>
    </w:p>
    <w:p>
      <w:pPr>
        <w:numPr>
          <w:ilvl w:val="2"/>
          <w:numId w:val="900"/>
        </w:numPr>
        <w:spacing w:before="0" w:after="0"/>
      </w:pPr>
      <w:r>
        <w:t>Missing Security Headers</w:t>
      </w:r>
    </w:p>
    <w:p>
      <w:pPr>
        <w:numPr>
          <w:ilvl w:val="1"/>
          <w:numId w:val="900"/>
        </w:numPr>
        <w:spacing w:before="0" w:after="0"/>
      </w:pPr>
      <w:r>
        <w:t>Cross-Site Scripting</w:t>
      </w:r>
    </w:p>
    <w:p>
      <w:pPr>
        <w:numPr>
          <w:ilvl w:val="2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Blind XSS</w:t>
      </w:r>
    </w:p>
    <w:p>
      <w:pPr>
        <w:numPr>
          <w:ilvl w:val="1"/>
          <w:numId w:val="900"/>
        </w:numPr>
        <w:spacing w:before="0" w:after="0"/>
      </w:pPr>
      <w:r>
        <w:t>Insecure Deserialization</w:t>
      </w:r>
    </w:p>
    <w:p>
      <w:pPr>
        <w:numPr>
          <w:ilvl w:val="2"/>
          <w:numId w:val="900"/>
        </w:numPr>
        <w:spacing w:before="0" w:after="0"/>
      </w:pPr>
      <w:r>
        <w:t>Object Injection</w:t>
      </w:r>
    </w:p>
    <w:p>
      <w:pPr>
        <w:numPr>
          <w:ilvl w:val="2"/>
          <w:numId w:val="900"/>
        </w:numPr>
        <w:spacing w:before="0" w:after="0"/>
      </w:pPr>
      <w:r>
        <w:t>Remote Code Execution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Using Components with Known Vulnerabilities</w:t>
      </w:r>
    </w:p>
    <w:p>
      <w:pPr>
        <w:numPr>
          <w:ilvl w:val="2"/>
          <w:numId w:val="900"/>
        </w:numPr>
        <w:spacing w:before="0" w:after="0"/>
      </w:pPr>
      <w:r>
        <w:t>Outdated Libraries</w:t>
      </w:r>
    </w:p>
    <w:p>
      <w:pPr>
        <w:numPr>
          <w:ilvl w:val="2"/>
          <w:numId w:val="900"/>
        </w:numPr>
        <w:spacing w:before="0" w:after="0"/>
      </w:pPr>
      <w:r>
        <w:t>Vulnerable Dependencies</w:t>
      </w:r>
    </w:p>
    <w:p>
      <w:pPr>
        <w:numPr>
          <w:ilvl w:val="2"/>
          <w:numId w:val="900"/>
        </w:numPr>
        <w:spacing w:before="0" w:after="0"/>
      </w:pPr>
      <w:r>
        <w:t>Supply Chain Attacks</w:t>
      </w:r>
    </w:p>
    <w:p>
      <w:pPr>
        <w:numPr>
          <w:ilvl w:val="1"/>
          <w:numId w:val="900"/>
        </w:numPr>
        <w:spacing w:before="0" w:after="0"/>
      </w:pPr>
      <w:r>
        <w:t>Insufficient Logging and Monitoring</w:t>
      </w:r>
    </w:p>
    <w:p>
      <w:pPr>
        <w:numPr>
          <w:ilvl w:val="2"/>
          <w:numId w:val="900"/>
        </w:numPr>
        <w:spacing w:before="0" w:after="0"/>
      </w:pPr>
      <w:r>
        <w:t>Missing Audit Trails</w:t>
      </w:r>
    </w:p>
    <w:p>
      <w:pPr>
        <w:numPr>
          <w:ilvl w:val="2"/>
          <w:numId w:val="900"/>
        </w:numPr>
        <w:spacing w:before="0" w:after="0"/>
      </w:pPr>
      <w:r>
        <w:t>Inadequate Log Analysis</w:t>
      </w:r>
    </w:p>
    <w:p>
      <w:pPr>
        <w:numPr>
          <w:ilvl w:val="2"/>
          <w:numId w:val="900"/>
        </w:numPr>
        <w:spacing w:before="0" w:after="0"/>
      </w:pPr>
      <w:r>
        <w:t>Delayed Incident Detection</w:t>
      </w:r>
    </w:p>
    <w:p>
      <w:pPr>
        <w:numPr>
          <w:ilvl w:val="0"/>
          <w:numId w:val="900"/>
        </w:numPr>
        <w:spacing w:before="0" w:after="0"/>
      </w:pPr>
      <w:r>
        <w:t>Web Application Components Testing</w:t>
      </w:r>
    </w:p>
    <w:p>
      <w:pPr>
        <w:numPr>
          <w:ilvl w:val="1"/>
          <w:numId w:val="900"/>
        </w:numPr>
        <w:spacing w:before="0" w:after="0"/>
      </w:pPr>
      <w:r>
        <w:t>API Security Testing</w:t>
      </w:r>
    </w:p>
    <w:p>
      <w:pPr>
        <w:numPr>
          <w:ilvl w:val="2"/>
          <w:numId w:val="900"/>
        </w:numPr>
        <w:spacing w:before="0" w:after="0"/>
      </w:pPr>
      <w:r>
        <w:t>REST API Vulnerabilities</w:t>
      </w:r>
    </w:p>
    <w:p>
      <w:pPr>
        <w:numPr>
          <w:ilvl w:val="2"/>
          <w:numId w:val="900"/>
        </w:numPr>
        <w:spacing w:before="0" w:after="0"/>
      </w:pPr>
      <w:r>
        <w:t>SOAP API Security Issues</w:t>
      </w:r>
    </w:p>
    <w:p>
      <w:pPr>
        <w:numPr>
          <w:ilvl w:val="2"/>
          <w:numId w:val="900"/>
        </w:numPr>
        <w:spacing w:before="0" w:after="0"/>
      </w:pPr>
      <w:r>
        <w:t>GraphQL Security Testing</w:t>
      </w:r>
    </w:p>
    <w:p>
      <w:pPr>
        <w:numPr>
          <w:ilvl w:val="2"/>
          <w:numId w:val="900"/>
        </w:numPr>
        <w:spacing w:before="0" w:after="0"/>
      </w:pPr>
      <w:r>
        <w:t>API Authentication Testing</w:t>
      </w:r>
    </w:p>
    <w:p>
      <w:pPr>
        <w:numPr>
          <w:ilvl w:val="2"/>
          <w:numId w:val="900"/>
        </w:numPr>
        <w:spacing w:before="0" w:after="0"/>
      </w:pPr>
      <w:r>
        <w:t>Rate Limiting Verification</w:t>
      </w:r>
    </w:p>
    <w:p>
      <w:pPr>
        <w:numPr>
          <w:ilvl w:val="1"/>
          <w:numId w:val="900"/>
        </w:numPr>
        <w:spacing w:before="0" w:after="0"/>
      </w:pPr>
      <w:r>
        <w:t>Session Management Testing</w:t>
      </w:r>
    </w:p>
    <w:p>
      <w:pPr>
        <w:numPr>
          <w:ilvl w:val="2"/>
          <w:numId w:val="900"/>
        </w:numPr>
        <w:spacing w:before="0" w:after="0"/>
      </w:pPr>
      <w:r>
        <w:t>Session Token Analysis</w:t>
      </w:r>
    </w:p>
    <w:p>
      <w:pPr>
        <w:numPr>
          <w:ilvl w:val="2"/>
          <w:numId w:val="900"/>
        </w:numPr>
        <w:spacing w:before="0" w:after="0"/>
      </w:pPr>
      <w:r>
        <w:t>Session Fixation Testing</w:t>
      </w:r>
    </w:p>
    <w:p>
      <w:pPr>
        <w:numPr>
          <w:ilvl w:val="2"/>
          <w:numId w:val="900"/>
        </w:numPr>
        <w:spacing w:before="0" w:after="0"/>
      </w:pPr>
      <w:r>
        <w:t>Session Timeout Verification</w:t>
      </w:r>
    </w:p>
    <w:p>
      <w:pPr>
        <w:numPr>
          <w:ilvl w:val="2"/>
          <w:numId w:val="900"/>
        </w:numPr>
        <w:spacing w:before="0" w:after="0"/>
      </w:pPr>
      <w:r>
        <w:t>Cross-Site Request Forgery</w:t>
      </w:r>
    </w:p>
    <w:p>
      <w:pPr>
        <w:numPr>
          <w:ilvl w:val="1"/>
          <w:numId w:val="900"/>
        </w:numPr>
        <w:spacing w:before="0" w:after="0"/>
      </w:pPr>
      <w:r>
        <w:t>Business Logic Testing</w:t>
      </w:r>
    </w:p>
    <w:p>
      <w:pPr>
        <w:numPr>
          <w:ilvl w:val="2"/>
          <w:numId w:val="900"/>
        </w:numPr>
        <w:spacing w:before="0" w:after="0"/>
      </w:pPr>
      <w:r>
        <w:t>Workflow Bypass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Price Manipulation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File Upload Security</w:t>
      </w:r>
    </w:p>
    <w:p>
      <w:pPr>
        <w:numPr>
          <w:ilvl w:val="2"/>
          <w:numId w:val="900"/>
        </w:numPr>
        <w:spacing w:before="0" w:after="0"/>
      </w:pPr>
      <w:r>
        <w:t>Malicious File Upload</w:t>
      </w:r>
    </w:p>
    <w:p>
      <w:pPr>
        <w:numPr>
          <w:ilvl w:val="2"/>
          <w:numId w:val="900"/>
        </w:numPr>
        <w:spacing w:before="0" w:after="0"/>
      </w:pPr>
      <w:r>
        <w:t>File Type Validation Bypass</w:t>
      </w:r>
    </w:p>
    <w:p>
      <w:pPr>
        <w:numPr>
          <w:ilvl w:val="2"/>
          <w:numId w:val="900"/>
        </w:numPr>
        <w:spacing w:before="0" w:after="0"/>
      </w:pPr>
      <w:r>
        <w:t>Path Traversal via Upload</w:t>
      </w:r>
    </w:p>
    <w:p>
      <w:pPr>
        <w:numPr>
          <w:ilvl w:val="2"/>
          <w:numId w:val="900"/>
        </w:numPr>
        <w:spacing w:before="0" w:after="0"/>
      </w:pPr>
      <w:r>
        <w:t>Server-Side Execution</w:t>
      </w:r>
    </w:p>
    <w:p>
      <w:pPr>
        <w:numPr>
          <w:ilvl w:val="1"/>
          <w:numId w:val="900"/>
        </w:numPr>
        <w:spacing w:before="0" w:after="0"/>
      </w:pPr>
      <w:r>
        <w:t>Client-Side Security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Client-Side Validation Bypass</w:t>
      </w:r>
    </w:p>
    <w:p>
      <w:pPr>
        <w:numPr>
          <w:ilvl w:val="2"/>
          <w:numId w:val="900"/>
        </w:numPr>
        <w:spacing w:before="0" w:after="0"/>
      </w:pPr>
      <w:r>
        <w:t>Browser Security Features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Manual Testing Approaches</w:t>
      </w:r>
    </w:p>
    <w:p>
      <w:pPr>
        <w:numPr>
          <w:ilvl w:val="2"/>
          <w:numId w:val="900"/>
        </w:numPr>
        <w:spacing w:before="0" w:after="0"/>
      </w:pPr>
      <w:r>
        <w:t>Exploratory Testing</w:t>
      </w:r>
    </w:p>
    <w:p>
      <w:pPr>
        <w:numPr>
          <w:ilvl w:val="2"/>
          <w:numId w:val="900"/>
        </w:numPr>
        <w:spacing w:before="0" w:after="0"/>
      </w:pPr>
      <w:r>
        <w:t>Scenario-Based Testing</w:t>
      </w:r>
    </w:p>
    <w:p>
      <w:pPr>
        <w:numPr>
          <w:ilvl w:val="2"/>
          <w:numId w:val="900"/>
        </w:numPr>
        <w:spacing w:before="0" w:after="0"/>
      </w:pPr>
      <w:r>
        <w:t>Boundary Value Testing</w:t>
      </w:r>
    </w:p>
    <w:p>
      <w:pPr>
        <w:numPr>
          <w:ilvl w:val="1"/>
          <w:numId w:val="900"/>
        </w:numPr>
        <w:spacing w:before="0" w:after="0"/>
      </w:pPr>
      <w:r>
        <w:t>Automated Testing Tools</w:t>
      </w:r>
    </w:p>
    <w:p>
      <w:pPr>
        <w:numPr>
          <w:ilvl w:val="2"/>
          <w:numId w:val="900"/>
        </w:numPr>
        <w:spacing w:before="0" w:after="0"/>
      </w:pPr>
      <w:r>
        <w:t>Web Application Scanners</w:t>
      </w:r>
    </w:p>
    <w:p>
      <w:pPr>
        <w:numPr>
          <w:ilvl w:val="2"/>
          <w:numId w:val="900"/>
        </w:numPr>
        <w:spacing w:before="0" w:after="0"/>
      </w:pPr>
      <w:r>
        <w:t>Proxy-Based Testing</w:t>
      </w:r>
    </w:p>
    <w:p>
      <w:pPr>
        <w:numPr>
          <w:ilvl w:val="2"/>
          <w:numId w:val="900"/>
        </w:numPr>
        <w:spacing w:before="0" w:after="0"/>
      </w:pPr>
      <w:r>
        <w:t>Custom Script Development</w:t>
      </w:r>
    </w:p>
    <w:p>
      <w:pPr>
        <w:numPr>
          <w:ilvl w:val="1"/>
          <w:numId w:val="900"/>
        </w:numPr>
        <w:spacing w:before="0" w:after="0"/>
      </w:pPr>
      <w:r>
        <w:t>Hybrid Testing Strategies</w:t>
      </w:r>
    </w:p>
    <w:p>
      <w:pPr>
        <w:numPr>
          <w:ilvl w:val="2"/>
          <w:numId w:val="900"/>
        </w:numPr>
        <w:spacing w:before="0" w:after="0"/>
      </w:pPr>
      <w:r>
        <w:t>Tool-Assisted Manual Testing</w:t>
      </w:r>
    </w:p>
    <w:p>
      <w:pPr>
        <w:numPr>
          <w:ilvl w:val="2"/>
          <w:numId w:val="900"/>
        </w:numPr>
        <w:spacing w:before="0" w:after="0"/>
      </w:pPr>
      <w:r>
        <w:t>Automated Verification</w:t>
      </w:r>
    </w:p>
    <w:p>
      <w:pPr>
        <w:numPr>
          <w:ilvl w:val="2"/>
          <w:numId w:val="900"/>
        </w:numPr>
        <w:spacing w:before="0" w:after="0"/>
      </w:pPr>
      <w:r>
        <w:t>Continuous Testing Integration</w:t>
      </w:r>
    </w:p>
    <w:p>
      <w:pPr>
        <w:pStyle w:val="Heading1"/>
      </w:pPr>
      <w:r>
        <w:t>Mobile Application Security Testing</w:t>
      </w:r>
    </w:p>
    <w:p>
      <w:pPr>
        <w:numPr>
          <w:ilvl w:val="0"/>
          <w:numId w:val="900"/>
        </w:numPr>
        <w:spacing w:before="0" w:after="0"/>
      </w:pPr>
      <w:r>
        <w:t>Mobile Platform Security</w:t>
      </w:r>
    </w:p>
    <w:p>
      <w:pPr>
        <w:numPr>
          <w:ilvl w:val="1"/>
          <w:numId w:val="900"/>
        </w:numPr>
        <w:spacing w:before="0" w:after="0"/>
      </w:pPr>
      <w:r>
        <w:t>Android Security Architecture</w:t>
      </w:r>
    </w:p>
    <w:p>
      <w:pPr>
        <w:numPr>
          <w:ilvl w:val="2"/>
          <w:numId w:val="900"/>
        </w:numPr>
        <w:spacing w:before="0" w:after="0"/>
      </w:pPr>
      <w:r>
        <w:t>Application Sandbox</w:t>
      </w:r>
    </w:p>
    <w:p>
      <w:pPr>
        <w:numPr>
          <w:ilvl w:val="2"/>
          <w:numId w:val="900"/>
        </w:numPr>
        <w:spacing w:before="0" w:after="0"/>
      </w:pPr>
      <w:r>
        <w:t>Permission Model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2"/>
          <w:numId w:val="900"/>
        </w:numPr>
        <w:spacing w:before="0" w:after="0"/>
      </w:pPr>
      <w:r>
        <w:t>Keystore System</w:t>
      </w:r>
    </w:p>
    <w:p>
      <w:pPr>
        <w:numPr>
          <w:ilvl w:val="1"/>
          <w:numId w:val="900"/>
        </w:numPr>
        <w:spacing w:before="0" w:after="0"/>
      </w:pPr>
      <w:r>
        <w:t>iOS Security Architecture</w:t>
      </w:r>
    </w:p>
    <w:p>
      <w:pPr>
        <w:numPr>
          <w:ilvl w:val="2"/>
          <w:numId w:val="900"/>
        </w:numPr>
        <w:spacing w:before="0" w:after="0"/>
      </w:pPr>
      <w:r>
        <w:t>App Store Review Process</w:t>
      </w:r>
    </w:p>
    <w:p>
      <w:pPr>
        <w:numPr>
          <w:ilvl w:val="2"/>
          <w:numId w:val="900"/>
        </w:numPr>
        <w:spacing w:before="0" w:after="0"/>
      </w:pPr>
      <w:r>
        <w:t>Code Signing</w:t>
      </w:r>
    </w:p>
    <w:p>
      <w:pPr>
        <w:numPr>
          <w:ilvl w:val="2"/>
          <w:numId w:val="900"/>
        </w:numPr>
        <w:spacing w:before="0" w:after="0"/>
      </w:pPr>
      <w:r>
        <w:t>Keychain Services</w:t>
      </w:r>
    </w:p>
    <w:p>
      <w:pPr>
        <w:numPr>
          <w:ilvl w:val="2"/>
          <w:numId w:val="900"/>
        </w:numPr>
        <w:spacing w:before="0" w:after="0"/>
      </w:pPr>
      <w:r>
        <w:t>App Transport Security</w:t>
      </w:r>
    </w:p>
    <w:p>
      <w:pPr>
        <w:numPr>
          <w:ilvl w:val="0"/>
          <w:numId w:val="900"/>
        </w:numPr>
        <w:spacing w:before="0" w:after="0"/>
      </w:pPr>
      <w:r>
        <w:t>OWASP Mobile Top 10</w:t>
      </w:r>
    </w:p>
    <w:p>
      <w:pPr>
        <w:numPr>
          <w:ilvl w:val="1"/>
          <w:numId w:val="900"/>
        </w:numPr>
        <w:spacing w:before="0" w:after="0"/>
      </w:pPr>
      <w:r>
        <w:t>Improper Platform Usage</w:t>
      </w:r>
    </w:p>
    <w:p>
      <w:pPr>
        <w:numPr>
          <w:ilvl w:val="2"/>
          <w:numId w:val="900"/>
        </w:numPr>
        <w:spacing w:before="0" w:after="0"/>
      </w:pPr>
      <w:r>
        <w:t>Misuse of Platform Features</w:t>
      </w:r>
    </w:p>
    <w:p>
      <w:pPr>
        <w:numPr>
          <w:ilvl w:val="2"/>
          <w:numId w:val="900"/>
        </w:numPr>
        <w:spacing w:before="0" w:after="0"/>
      </w:pPr>
      <w:r>
        <w:t>Violation of Published Guidelines</w:t>
      </w:r>
    </w:p>
    <w:p>
      <w:pPr>
        <w:numPr>
          <w:ilvl w:val="2"/>
          <w:numId w:val="900"/>
        </w:numPr>
        <w:spacing w:before="0" w:after="0"/>
      </w:pPr>
      <w:r>
        <w:t>Unintended Data Leakage</w:t>
      </w:r>
    </w:p>
    <w:p>
      <w:pPr>
        <w:numPr>
          <w:ilvl w:val="1"/>
          <w:numId w:val="900"/>
        </w:numPr>
        <w:spacing w:before="0" w:after="0"/>
      </w:pPr>
      <w:r>
        <w:t>Insecure Data Storage</w:t>
      </w:r>
    </w:p>
    <w:p>
      <w:pPr>
        <w:numPr>
          <w:ilvl w:val="2"/>
          <w:numId w:val="900"/>
        </w:numPr>
        <w:spacing w:before="0" w:after="0"/>
      </w:pPr>
      <w:r>
        <w:t>Local Database Security</w:t>
      </w:r>
    </w:p>
    <w:p>
      <w:pPr>
        <w:numPr>
          <w:ilvl w:val="2"/>
          <w:numId w:val="900"/>
        </w:numPr>
        <w:spacing w:before="0" w:after="0"/>
      </w:pPr>
      <w:r>
        <w:t>File System Storage</w:t>
      </w:r>
    </w:p>
    <w:p>
      <w:pPr>
        <w:numPr>
          <w:ilvl w:val="2"/>
          <w:numId w:val="900"/>
        </w:numPr>
        <w:spacing w:before="0" w:after="0"/>
      </w:pPr>
      <w:r>
        <w:t>Cloud Storage Issues</w:t>
      </w:r>
    </w:p>
    <w:p>
      <w:pPr>
        <w:numPr>
          <w:ilvl w:val="1"/>
          <w:numId w:val="900"/>
        </w:numPr>
        <w:spacing w:before="0" w:after="0"/>
      </w:pPr>
      <w:r>
        <w:t>Insecure Communication</w:t>
      </w:r>
    </w:p>
    <w:p>
      <w:pPr>
        <w:numPr>
          <w:ilvl w:val="2"/>
          <w:numId w:val="900"/>
        </w:numPr>
        <w:spacing w:before="0" w:after="0"/>
      </w:pPr>
      <w:r>
        <w:t>Network Protocol Weaknesses</w:t>
      </w:r>
    </w:p>
    <w:p>
      <w:pPr>
        <w:numPr>
          <w:ilvl w:val="2"/>
          <w:numId w:val="900"/>
        </w:numPr>
        <w:spacing w:before="0" w:after="0"/>
      </w:pPr>
      <w:r>
        <w:t>Certificate Validation Issues</w:t>
      </w:r>
    </w:p>
    <w:p>
      <w:pPr>
        <w:numPr>
          <w:ilvl w:val="2"/>
          <w:numId w:val="900"/>
        </w:numPr>
        <w:spacing w:before="0" w:after="0"/>
      </w:pPr>
      <w:r>
        <w:t>Man-in-the-Middle Vulnerabilities</w:t>
      </w:r>
    </w:p>
    <w:p>
      <w:pPr>
        <w:numPr>
          <w:ilvl w:val="1"/>
          <w:numId w:val="900"/>
        </w:numPr>
        <w:spacing w:before="0" w:after="0"/>
      </w:pPr>
      <w:r>
        <w:t>Insecure Authentication</w:t>
      </w:r>
    </w:p>
    <w:p>
      <w:pPr>
        <w:numPr>
          <w:ilvl w:val="2"/>
          <w:numId w:val="900"/>
        </w:numPr>
        <w:spacing w:before="0" w:after="0"/>
      </w:pPr>
      <w:r>
        <w:t>Weak Authentication Schemes</w:t>
      </w:r>
    </w:p>
    <w:p>
      <w:pPr>
        <w:numPr>
          <w:ilvl w:val="2"/>
          <w:numId w:val="900"/>
        </w:numPr>
        <w:spacing w:before="0" w:after="0"/>
      </w:pPr>
      <w:r>
        <w:t>Biometric Authentication Bypass</w:t>
      </w:r>
    </w:p>
    <w:p>
      <w:pPr>
        <w:numPr>
          <w:ilvl w:val="2"/>
          <w:numId w:val="900"/>
        </w:numPr>
        <w:spacing w:before="0" w:after="0"/>
      </w:pPr>
      <w:r>
        <w:t>Token-Based Authentication Flaws</w:t>
      </w:r>
    </w:p>
    <w:p>
      <w:pPr>
        <w:numPr>
          <w:ilvl w:val="1"/>
          <w:numId w:val="900"/>
        </w:numPr>
        <w:spacing w:before="0" w:after="0"/>
      </w:pPr>
      <w:r>
        <w:t>Insufficient Cryptography</w:t>
      </w:r>
    </w:p>
    <w:p>
      <w:pPr>
        <w:numPr>
          <w:ilvl w:val="2"/>
          <w:numId w:val="900"/>
        </w:numPr>
        <w:spacing w:before="0" w:after="0"/>
      </w:pPr>
      <w:r>
        <w:t>Weak Encryption Algorithms</w:t>
      </w:r>
    </w:p>
    <w:p>
      <w:pPr>
        <w:numPr>
          <w:ilvl w:val="2"/>
          <w:numId w:val="900"/>
        </w:numPr>
        <w:spacing w:before="0" w:after="0"/>
      </w:pPr>
      <w:r>
        <w:t>Poor Key Management</w:t>
      </w:r>
    </w:p>
    <w:p>
      <w:pPr>
        <w:numPr>
          <w:ilvl w:val="2"/>
          <w:numId w:val="900"/>
        </w:numPr>
        <w:spacing w:before="0" w:after="0"/>
      </w:pPr>
      <w:r>
        <w:t>Custom Cryptographic Implementations</w:t>
      </w:r>
    </w:p>
    <w:p>
      <w:pPr>
        <w:numPr>
          <w:ilvl w:val="1"/>
          <w:numId w:val="900"/>
        </w:numPr>
        <w:spacing w:before="0" w:after="0"/>
      </w:pPr>
      <w:r>
        <w:t>Insecure Authorization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Function-Level Access Control</w:t>
      </w:r>
    </w:p>
    <w:p>
      <w:pPr>
        <w:numPr>
          <w:ilvl w:val="2"/>
          <w:numId w:val="900"/>
        </w:numPr>
        <w:spacing w:before="0" w:after="0"/>
      </w:pPr>
      <w:r>
        <w:t>Resource-Based Authorization</w:t>
      </w:r>
    </w:p>
    <w:p>
      <w:pPr>
        <w:numPr>
          <w:ilvl w:val="1"/>
          <w:numId w:val="900"/>
        </w:numPr>
        <w:spacing w:before="0" w:after="0"/>
      </w:pPr>
      <w:r>
        <w:t>Client Code Quality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Format String Vulnerabilities</w:t>
      </w:r>
    </w:p>
    <w:p>
      <w:pPr>
        <w:numPr>
          <w:ilvl w:val="2"/>
          <w:numId w:val="900"/>
        </w:numPr>
        <w:spacing w:before="0" w:after="0"/>
      </w:pPr>
      <w:r>
        <w:t>Memory Management Issues</w:t>
      </w:r>
    </w:p>
    <w:p>
      <w:pPr>
        <w:numPr>
          <w:ilvl w:val="1"/>
          <w:numId w:val="900"/>
        </w:numPr>
        <w:spacing w:before="0" w:after="0"/>
      </w:pPr>
      <w:r>
        <w:t>Code Tampering</w:t>
      </w:r>
    </w:p>
    <w:p>
      <w:pPr>
        <w:numPr>
          <w:ilvl w:val="2"/>
          <w:numId w:val="900"/>
        </w:numPr>
        <w:spacing w:before="0" w:after="0"/>
      </w:pPr>
      <w:r>
        <w:t>Runtime Manipulation</w:t>
      </w:r>
    </w:p>
    <w:p>
      <w:pPr>
        <w:numPr>
          <w:ilvl w:val="2"/>
          <w:numId w:val="900"/>
        </w:numPr>
        <w:spacing w:before="0" w:after="0"/>
      </w:pPr>
      <w:r>
        <w:t>Binary Patching</w:t>
      </w:r>
    </w:p>
    <w:p>
      <w:pPr>
        <w:numPr>
          <w:ilvl w:val="2"/>
          <w:numId w:val="900"/>
        </w:numPr>
        <w:spacing w:before="0" w:after="0"/>
      </w:pPr>
      <w:r>
        <w:t>Method Hooking</w:t>
      </w:r>
    </w:p>
    <w:p>
      <w:pPr>
        <w:numPr>
          <w:ilvl w:val="1"/>
          <w:numId w:val="900"/>
        </w:numPr>
        <w:spacing w:before="0" w:after="0"/>
      </w:pPr>
      <w:r>
        <w:t>Reverse Engineering</w:t>
      </w:r>
    </w:p>
    <w:p>
      <w:pPr>
        <w:numPr>
          <w:ilvl w:val="2"/>
          <w:numId w:val="900"/>
        </w:numPr>
        <w:spacing w:before="0" w:after="0"/>
      </w:pPr>
      <w:r>
        <w:t>Static Analysis Resistance</w:t>
      </w:r>
    </w:p>
    <w:p>
      <w:pPr>
        <w:numPr>
          <w:ilvl w:val="2"/>
          <w:numId w:val="900"/>
        </w:numPr>
        <w:spacing w:before="0" w:after="0"/>
      </w:pPr>
      <w:r>
        <w:t>Dynamic Analysis Protection</w:t>
      </w:r>
    </w:p>
    <w:p>
      <w:pPr>
        <w:numPr>
          <w:ilvl w:val="2"/>
          <w:numId w:val="900"/>
        </w:numPr>
        <w:spacing w:before="0" w:after="0"/>
      </w:pPr>
      <w:r>
        <w:t>Anti-Debugging Techniques</w:t>
      </w:r>
    </w:p>
    <w:p>
      <w:pPr>
        <w:numPr>
          <w:ilvl w:val="1"/>
          <w:numId w:val="900"/>
        </w:numPr>
        <w:spacing w:before="0" w:after="0"/>
      </w:pPr>
      <w:r>
        <w:t>Extraneous Functionality</w:t>
      </w:r>
    </w:p>
    <w:p>
      <w:pPr>
        <w:numPr>
          <w:ilvl w:val="2"/>
          <w:numId w:val="900"/>
        </w:numPr>
        <w:spacing w:before="0" w:after="0"/>
      </w:pPr>
      <w:r>
        <w:t>Hidden Backdoors</w:t>
      </w:r>
    </w:p>
    <w:p>
      <w:pPr>
        <w:numPr>
          <w:ilvl w:val="2"/>
          <w:numId w:val="900"/>
        </w:numPr>
        <w:spacing w:before="0" w:after="0"/>
      </w:pPr>
      <w:r>
        <w:t>Development Features</w:t>
      </w:r>
    </w:p>
    <w:p>
      <w:pPr>
        <w:numPr>
          <w:ilvl w:val="2"/>
          <w:numId w:val="900"/>
        </w:numPr>
        <w:spacing w:before="0" w:after="0"/>
      </w:pPr>
      <w:r>
        <w:t>Debug Code</w:t>
      </w:r>
    </w:p>
    <w:p>
      <w:pPr>
        <w:numPr>
          <w:ilvl w:val="0"/>
          <w:numId w:val="900"/>
        </w:numPr>
        <w:spacing w:before="0" w:after="0"/>
      </w:pPr>
      <w:r>
        <w:t>Mobile Testing Techniques</w:t>
      </w:r>
    </w:p>
    <w:p>
      <w:pPr>
        <w:numPr>
          <w:ilvl w:val="1"/>
          <w:numId w:val="900"/>
        </w:numPr>
        <w:spacing w:before="0" w:after="0"/>
      </w:pPr>
      <w:r>
        <w:t>Static Analysis Methods</w:t>
      </w:r>
    </w:p>
    <w:p>
      <w:pPr>
        <w:numPr>
          <w:ilvl w:val="2"/>
          <w:numId w:val="900"/>
        </w:numPr>
        <w:spacing w:before="0" w:after="0"/>
      </w:pPr>
      <w:r>
        <w:t>APK Decompilation</w:t>
      </w:r>
    </w:p>
    <w:p>
      <w:pPr>
        <w:numPr>
          <w:ilvl w:val="2"/>
          <w:numId w:val="900"/>
        </w:numPr>
        <w:spacing w:before="0" w:after="0"/>
      </w:pPr>
      <w:r>
        <w:t>IPA Analysis</w:t>
      </w:r>
    </w:p>
    <w:p>
      <w:pPr>
        <w:numPr>
          <w:ilvl w:val="2"/>
          <w:numId w:val="900"/>
        </w:numPr>
        <w:spacing w:before="0" w:after="0"/>
      </w:pPr>
      <w:r>
        <w:t>Source Code Review</w:t>
      </w:r>
    </w:p>
    <w:p>
      <w:pPr>
        <w:numPr>
          <w:ilvl w:val="2"/>
          <w:numId w:val="900"/>
        </w:numPr>
        <w:spacing w:before="0" w:after="0"/>
      </w:pPr>
      <w:r>
        <w:t>Binary Analysis</w:t>
      </w:r>
    </w:p>
    <w:p>
      <w:pPr>
        <w:numPr>
          <w:ilvl w:val="1"/>
          <w:numId w:val="900"/>
        </w:numPr>
        <w:spacing w:before="0" w:after="0"/>
      </w:pPr>
      <w:r>
        <w:t>Dynamic Analysis Approaches</w:t>
      </w:r>
    </w:p>
    <w:p>
      <w:pPr>
        <w:numPr>
          <w:ilvl w:val="2"/>
          <w:numId w:val="900"/>
        </w:numPr>
        <w:spacing w:before="0" w:after="0"/>
      </w:pPr>
      <w:r>
        <w:t>Runtime Application Self-Protection Testing</w:t>
      </w:r>
    </w:p>
    <w:p>
      <w:pPr>
        <w:numPr>
          <w:ilvl w:val="2"/>
          <w:numId w:val="900"/>
        </w:numPr>
        <w:spacing w:before="0" w:after="0"/>
      </w:pPr>
      <w:r>
        <w:t>Instrumentation Framework Usage</w:t>
      </w:r>
    </w:p>
    <w:p>
      <w:pPr>
        <w:numPr>
          <w:ilvl w:val="2"/>
          <w:numId w:val="900"/>
        </w:numPr>
        <w:spacing w:before="0" w:after="0"/>
      </w:pPr>
      <w:r>
        <w:t>Method Tracing</w:t>
      </w:r>
    </w:p>
    <w:p>
      <w:pPr>
        <w:numPr>
          <w:ilvl w:val="2"/>
          <w:numId w:val="900"/>
        </w:numPr>
        <w:spacing w:before="0" w:after="0"/>
      </w:pPr>
      <w:r>
        <w:t>Memory Dump Analysis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Proxy Configuration</w:t>
      </w:r>
    </w:p>
    <w:p>
      <w:pPr>
        <w:numPr>
          <w:ilvl w:val="2"/>
          <w:numId w:val="900"/>
        </w:numPr>
        <w:spacing w:before="0" w:after="0"/>
      </w:pPr>
      <w:r>
        <w:t>Certificate Pinning Bypass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Encrypted Traffic Inspection</w:t>
      </w:r>
    </w:p>
    <w:p>
      <w:pPr>
        <w:numPr>
          <w:ilvl w:val="1"/>
          <w:numId w:val="900"/>
        </w:numPr>
        <w:spacing w:before="0" w:after="0"/>
      </w:pPr>
      <w:r>
        <w:t>Device and Emulator Testing</w:t>
      </w:r>
    </w:p>
    <w:p>
      <w:pPr>
        <w:numPr>
          <w:ilvl w:val="2"/>
          <w:numId w:val="900"/>
        </w:numPr>
        <w:spacing w:before="0" w:after="0"/>
      </w:pPr>
      <w:r>
        <w:t>Physical Device Testing</w:t>
      </w:r>
    </w:p>
    <w:p>
      <w:pPr>
        <w:numPr>
          <w:ilvl w:val="2"/>
          <w:numId w:val="900"/>
        </w:numPr>
        <w:spacing w:before="0" w:after="0"/>
      </w:pPr>
      <w:r>
        <w:t>Emulator Limitations</w:t>
      </w:r>
    </w:p>
    <w:p>
      <w:pPr>
        <w:numPr>
          <w:ilvl w:val="2"/>
          <w:numId w:val="900"/>
        </w:numPr>
        <w:spacing w:before="0" w:after="0"/>
      </w:pPr>
      <w:r>
        <w:t>Rooted/Jailbroken Device Testing</w:t>
      </w:r>
    </w:p>
    <w:p>
      <w:pPr>
        <w:numPr>
          <w:ilvl w:val="1"/>
          <w:numId w:val="900"/>
        </w:numPr>
        <w:spacing w:before="0" w:after="0"/>
      </w:pPr>
      <w:r>
        <w:t>Permission and Privilege Analysis</w:t>
      </w:r>
    </w:p>
    <w:p>
      <w:pPr>
        <w:numPr>
          <w:ilvl w:val="2"/>
          <w:numId w:val="900"/>
        </w:numPr>
        <w:spacing w:before="0" w:after="0"/>
      </w:pPr>
      <w:r>
        <w:t>Manifest File Review</w:t>
      </w:r>
    </w:p>
    <w:p>
      <w:pPr>
        <w:numPr>
          <w:ilvl w:val="2"/>
          <w:numId w:val="900"/>
        </w:numPr>
        <w:spacing w:before="0" w:after="0"/>
      </w:pPr>
      <w:r>
        <w:t>Runtime Permission Testing</w:t>
      </w:r>
    </w:p>
    <w:p>
      <w:pPr>
        <w:numPr>
          <w:ilvl w:val="2"/>
          <w:numId w:val="900"/>
        </w:numPr>
        <w:spacing w:before="0" w:after="0"/>
      </w:pPr>
      <w:r>
        <w:t>Privilege Escalation Testing</w:t>
      </w:r>
    </w:p>
    <w:p>
      <w:pPr>
        <w:pStyle w:val="Heading1"/>
      </w:pPr>
      <w:r>
        <w:t>Infrastructure Security Testing</w:t>
      </w:r>
    </w:p>
    <w:p>
      <w:pPr>
        <w:numPr>
          <w:ilvl w:val="0"/>
          <w:numId w:val="900"/>
        </w:numPr>
        <w:spacing w:before="0" w:after="0"/>
      </w:pPr>
      <w:r>
        <w:t>Network Security Assessment</w:t>
      </w:r>
    </w:p>
    <w:p>
      <w:pPr>
        <w:numPr>
          <w:ilvl w:val="1"/>
          <w:numId w:val="900"/>
        </w:numPr>
        <w:spacing w:before="0" w:after="0"/>
      </w:pPr>
      <w:r>
        <w:t>Network Discovery and Mapping</w:t>
      </w:r>
    </w:p>
    <w:p>
      <w:pPr>
        <w:numPr>
          <w:ilvl w:val="2"/>
          <w:numId w:val="900"/>
        </w:numPr>
        <w:spacing w:before="0" w:after="0"/>
      </w:pPr>
      <w:r>
        <w:t>Network Topology Discovery</w:t>
      </w:r>
    </w:p>
    <w:p>
      <w:pPr>
        <w:numPr>
          <w:ilvl w:val="2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Service Enumeration</w:t>
      </w:r>
    </w:p>
    <w:p>
      <w:pPr>
        <w:numPr>
          <w:ilvl w:val="2"/>
          <w:numId w:val="900"/>
        </w:numPr>
        <w:spacing w:before="0" w:after="0"/>
      </w:pPr>
      <w:r>
        <w:t>Operating System Detection</w:t>
      </w:r>
    </w:p>
    <w:p>
      <w:pPr>
        <w:numPr>
          <w:ilvl w:val="1"/>
          <w:numId w:val="900"/>
        </w:numPr>
        <w:spacing w:before="0" w:after="0"/>
      </w:pPr>
      <w:r>
        <w:t>Port Scanning Techniques</w:t>
      </w:r>
    </w:p>
    <w:p>
      <w:pPr>
        <w:numPr>
          <w:ilvl w:val="2"/>
          <w:numId w:val="900"/>
        </w:numPr>
        <w:spacing w:before="0" w:after="0"/>
      </w:pPr>
      <w:r>
        <w:t>TCP Connect Scans</w:t>
      </w:r>
    </w:p>
    <w:p>
      <w:pPr>
        <w:numPr>
          <w:ilvl w:val="2"/>
          <w:numId w:val="900"/>
        </w:numPr>
        <w:spacing w:before="0" w:after="0"/>
      </w:pPr>
      <w:r>
        <w:t>SYN Stealth Scans</w:t>
      </w:r>
    </w:p>
    <w:p>
      <w:pPr>
        <w:numPr>
          <w:ilvl w:val="2"/>
          <w:numId w:val="900"/>
        </w:numPr>
        <w:spacing w:before="0" w:after="0"/>
      </w:pPr>
      <w:r>
        <w:t>UDP Scans</w:t>
      </w:r>
    </w:p>
    <w:p>
      <w:pPr>
        <w:numPr>
          <w:ilvl w:val="2"/>
          <w:numId w:val="900"/>
        </w:numPr>
        <w:spacing w:before="0" w:after="0"/>
      </w:pPr>
      <w:r>
        <w:t>Comprehensive Port Analysis</w:t>
      </w:r>
    </w:p>
    <w:p>
      <w:pPr>
        <w:numPr>
          <w:ilvl w:val="1"/>
          <w:numId w:val="900"/>
        </w:numPr>
        <w:spacing w:before="0" w:after="0"/>
      </w:pPr>
      <w:r>
        <w:t>Network Service Testing</w:t>
      </w:r>
    </w:p>
    <w:p>
      <w:pPr>
        <w:numPr>
          <w:ilvl w:val="2"/>
          <w:numId w:val="900"/>
        </w:numPr>
        <w:spacing w:before="0" w:after="0"/>
      </w:pPr>
      <w:r>
        <w:t>Service Banner Analysis</w:t>
      </w:r>
    </w:p>
    <w:p>
      <w:pPr>
        <w:numPr>
          <w:ilvl w:val="2"/>
          <w:numId w:val="900"/>
        </w:numPr>
        <w:spacing w:before="0" w:after="0"/>
      </w:pPr>
      <w:r>
        <w:t>Protocol-Specific Testing</w:t>
      </w:r>
    </w:p>
    <w:p>
      <w:pPr>
        <w:numPr>
          <w:ilvl w:val="2"/>
          <w:numId w:val="900"/>
        </w:numPr>
        <w:spacing w:before="0" w:after="0"/>
      </w:pPr>
      <w:r>
        <w:t>Default Credential Testing</w:t>
      </w:r>
    </w:p>
    <w:p>
      <w:pPr>
        <w:numPr>
          <w:ilvl w:val="2"/>
          <w:numId w:val="900"/>
        </w:numPr>
        <w:spacing w:before="0" w:after="0"/>
      </w:pPr>
      <w:r>
        <w:t>Service Misconfiguration Detection</w:t>
      </w:r>
    </w:p>
    <w:p>
      <w:pPr>
        <w:numPr>
          <w:ilvl w:val="1"/>
          <w:numId w:val="900"/>
        </w:numPr>
        <w:spacing w:before="0" w:after="0"/>
      </w:pPr>
      <w:r>
        <w:t>Firewall and Network Security</w:t>
      </w:r>
    </w:p>
    <w:p>
      <w:pPr>
        <w:numPr>
          <w:ilvl w:val="2"/>
          <w:numId w:val="900"/>
        </w:numPr>
        <w:spacing w:before="0" w:after="0"/>
      </w:pPr>
      <w:r>
        <w:t>Firewall Rule Testing</w:t>
      </w:r>
    </w:p>
    <w:p>
      <w:pPr>
        <w:numPr>
          <w:ilvl w:val="2"/>
          <w:numId w:val="900"/>
        </w:numPr>
        <w:spacing w:before="0" w:after="0"/>
      </w:pPr>
      <w:r>
        <w:t>Access Control List Verification</w:t>
      </w:r>
    </w:p>
    <w:p>
      <w:pPr>
        <w:numPr>
          <w:ilvl w:val="2"/>
          <w:numId w:val="900"/>
        </w:numPr>
        <w:spacing w:before="0" w:after="0"/>
      </w:pPr>
      <w:r>
        <w:t>Network Segmentation Analysis</w:t>
      </w:r>
    </w:p>
    <w:p>
      <w:pPr>
        <w:numPr>
          <w:ilvl w:val="2"/>
          <w:numId w:val="900"/>
        </w:numPr>
        <w:spacing w:before="0" w:after="0"/>
      </w:pPr>
      <w:r>
        <w:t>Intrusion Detection System Testing</w:t>
      </w:r>
    </w:p>
    <w:p>
      <w:pPr>
        <w:numPr>
          <w:ilvl w:val="1"/>
          <w:numId w:val="900"/>
        </w:numPr>
        <w:spacing w:before="0" w:after="0"/>
      </w:pPr>
      <w:r>
        <w:t>VPN Security Assessment</w:t>
      </w:r>
    </w:p>
    <w:p>
      <w:pPr>
        <w:numPr>
          <w:ilvl w:val="2"/>
          <w:numId w:val="900"/>
        </w:numPr>
        <w:spacing w:before="0" w:after="0"/>
      </w:pPr>
      <w:r>
        <w:t>VPN Protocol Analysis</w:t>
      </w:r>
    </w:p>
    <w:p>
      <w:pPr>
        <w:numPr>
          <w:ilvl w:val="2"/>
          <w:numId w:val="900"/>
        </w:numPr>
        <w:spacing w:before="0" w:after="0"/>
      </w:pPr>
      <w:r>
        <w:t>Authentication Mechanism Testing</w:t>
      </w:r>
    </w:p>
    <w:p>
      <w:pPr>
        <w:numPr>
          <w:ilvl w:val="2"/>
          <w:numId w:val="900"/>
        </w:numPr>
        <w:spacing w:before="0" w:after="0"/>
      </w:pPr>
      <w:r>
        <w:t>Encryption Strength Verification</w:t>
      </w:r>
    </w:p>
    <w:p>
      <w:pPr>
        <w:numPr>
          <w:ilvl w:val="2"/>
          <w:numId w:val="900"/>
        </w:numPr>
        <w:spacing w:before="0" w:after="0"/>
      </w:pPr>
      <w:r>
        <w:t>Split Tunneling Issues</w:t>
      </w:r>
    </w:p>
    <w:p>
      <w:pPr>
        <w:numPr>
          <w:ilvl w:val="1"/>
          <w:numId w:val="900"/>
        </w:numPr>
        <w:spacing w:before="0" w:after="0"/>
      </w:pPr>
      <w:r>
        <w:t>Wireless Network Security</w:t>
      </w:r>
    </w:p>
    <w:p>
      <w:pPr>
        <w:numPr>
          <w:ilvl w:val="2"/>
          <w:numId w:val="900"/>
        </w:numPr>
        <w:spacing w:before="0" w:after="0"/>
      </w:pPr>
      <w:r>
        <w:t>Wireless Network Discovery</w:t>
      </w:r>
    </w:p>
    <w:p>
      <w:pPr>
        <w:numPr>
          <w:ilvl w:val="2"/>
          <w:numId w:val="900"/>
        </w:numPr>
        <w:spacing w:before="0" w:after="0"/>
      </w:pPr>
      <w:r>
        <w:t>Encryption Protocol Testing</w:t>
      </w:r>
    </w:p>
    <w:p>
      <w:pPr>
        <w:numPr>
          <w:ilvl w:val="2"/>
          <w:numId w:val="900"/>
        </w:numPr>
        <w:spacing w:before="0" w:after="0"/>
      </w:pPr>
      <w:r>
        <w:t>Access Point Security</w:t>
      </w:r>
    </w:p>
    <w:p>
      <w:pPr>
        <w:numPr>
          <w:ilvl w:val="2"/>
          <w:numId w:val="900"/>
        </w:numPr>
        <w:spacing w:before="0" w:after="0"/>
      </w:pPr>
      <w:r>
        <w:t>Rogue Access Point Detection</w:t>
      </w:r>
    </w:p>
    <w:p>
      <w:pPr>
        <w:numPr>
          <w:ilvl w:val="2"/>
          <w:numId w:val="900"/>
        </w:numPr>
        <w:spacing w:before="0" w:after="0"/>
      </w:pPr>
      <w:r>
        <w:t>Wireless Client Security</w:t>
      </w:r>
    </w:p>
    <w:p>
      <w:pPr>
        <w:numPr>
          <w:ilvl w:val="1"/>
          <w:numId w:val="900"/>
        </w:numPr>
        <w:spacing w:before="0" w:after="0"/>
      </w:pPr>
      <w:r>
        <w:t>Denial of Service Testing</w:t>
      </w:r>
    </w:p>
    <w:p>
      <w:pPr>
        <w:numPr>
          <w:ilvl w:val="2"/>
          <w:numId w:val="900"/>
        </w:numPr>
        <w:spacing w:before="0" w:after="0"/>
      </w:pPr>
      <w:r>
        <w:t>Network-Level DoS</w:t>
      </w:r>
    </w:p>
    <w:p>
      <w:pPr>
        <w:numPr>
          <w:ilvl w:val="2"/>
          <w:numId w:val="900"/>
        </w:numPr>
        <w:spacing w:before="0" w:after="0"/>
      </w:pPr>
      <w:r>
        <w:t>Application-Level DoS</w:t>
      </w:r>
    </w:p>
    <w:p>
      <w:pPr>
        <w:numPr>
          <w:ilvl w:val="2"/>
          <w:numId w:val="900"/>
        </w:numPr>
        <w:spacing w:before="0" w:after="0"/>
      </w:pPr>
      <w:r>
        <w:t>Distributed Denial of Service Simulation</w:t>
      </w:r>
    </w:p>
    <w:p>
      <w:pPr>
        <w:numPr>
          <w:ilvl w:val="2"/>
          <w:numId w:val="900"/>
        </w:numPr>
        <w:spacing w:before="0" w:after="0"/>
      </w:pPr>
      <w:r>
        <w:t>Resource Exhaustion Testing</w:t>
      </w:r>
    </w:p>
    <w:p>
      <w:pPr>
        <w:numPr>
          <w:ilvl w:val="0"/>
          <w:numId w:val="900"/>
        </w:numPr>
        <w:spacing w:before="0" w:after="0"/>
      </w:pPr>
      <w:r>
        <w:t>Cloud Security Testing</w:t>
      </w:r>
    </w:p>
    <w:p>
      <w:pPr>
        <w:numPr>
          <w:ilvl w:val="1"/>
          <w:numId w:val="900"/>
        </w:numPr>
        <w:spacing w:before="0" w:after="0"/>
      </w:pPr>
      <w:r>
        <w:t>Cloud Configuration Assessment</w:t>
      </w:r>
    </w:p>
    <w:p>
      <w:pPr>
        <w:numPr>
          <w:ilvl w:val="2"/>
          <w:numId w:val="900"/>
        </w:numPr>
        <w:spacing w:before="0" w:after="0"/>
      </w:pPr>
      <w:r>
        <w:t>Identity and Access Management Review</w:t>
      </w:r>
    </w:p>
    <w:p>
      <w:pPr>
        <w:numPr>
          <w:ilvl w:val="2"/>
          <w:numId w:val="900"/>
        </w:numPr>
        <w:spacing w:before="0" w:after="0"/>
      </w:pPr>
      <w:r>
        <w:t>Storage Bucket Security</w:t>
      </w:r>
    </w:p>
    <w:p>
      <w:pPr>
        <w:numPr>
          <w:ilvl w:val="2"/>
          <w:numId w:val="900"/>
        </w:numPr>
        <w:spacing w:before="0" w:after="0"/>
      </w:pPr>
      <w:r>
        <w:t>Network Security Group Analysis</w:t>
      </w:r>
    </w:p>
    <w:p>
      <w:pPr>
        <w:numPr>
          <w:ilvl w:val="2"/>
          <w:numId w:val="900"/>
        </w:numPr>
        <w:spacing w:before="0" w:after="0"/>
      </w:pPr>
      <w:r>
        <w:t>Logging and Monitoring Configuration</w:t>
      </w:r>
    </w:p>
    <w:p>
      <w:pPr>
        <w:numPr>
          <w:ilvl w:val="1"/>
          <w:numId w:val="900"/>
        </w:numPr>
        <w:spacing w:before="0" w:after="0"/>
      </w:pPr>
      <w:r>
        <w:t>Cloud Service Security</w:t>
      </w:r>
    </w:p>
    <w:p>
      <w:pPr>
        <w:numPr>
          <w:ilvl w:val="2"/>
          <w:numId w:val="900"/>
        </w:numPr>
        <w:spacing w:before="0" w:after="0"/>
      </w:pPr>
      <w:r>
        <w:t>Platform-as-a-Service Security</w:t>
      </w:r>
    </w:p>
    <w:p>
      <w:pPr>
        <w:numPr>
          <w:ilvl w:val="2"/>
          <w:numId w:val="900"/>
        </w:numPr>
        <w:spacing w:before="0" w:after="0"/>
      </w:pPr>
      <w:r>
        <w:t>Software-as-a-Service Security</w:t>
      </w:r>
    </w:p>
    <w:p>
      <w:pPr>
        <w:numPr>
          <w:ilvl w:val="2"/>
          <w:numId w:val="900"/>
        </w:numPr>
        <w:spacing w:before="0" w:after="0"/>
      </w:pPr>
      <w:r>
        <w:t>Infrastructure-as-a-Service Security</w:t>
      </w:r>
    </w:p>
    <w:p>
      <w:pPr>
        <w:numPr>
          <w:ilvl w:val="1"/>
          <w:numId w:val="900"/>
        </w:numPr>
        <w:spacing w:before="0" w:after="0"/>
      </w:pPr>
      <w:r>
        <w:t>Container Security Testing</w:t>
      </w:r>
    </w:p>
    <w:p>
      <w:pPr>
        <w:numPr>
          <w:ilvl w:val="2"/>
          <w:numId w:val="900"/>
        </w:numPr>
        <w:spacing w:before="0" w:after="0"/>
      </w:pPr>
      <w:r>
        <w:t>Container Image Analysis</w:t>
      </w:r>
    </w:p>
    <w:p>
      <w:pPr>
        <w:numPr>
          <w:ilvl w:val="2"/>
          <w:numId w:val="900"/>
        </w:numPr>
        <w:spacing w:before="0" w:after="0"/>
      </w:pPr>
      <w:r>
        <w:t>Runtime Security Testing</w:t>
      </w:r>
    </w:p>
    <w:p>
      <w:pPr>
        <w:numPr>
          <w:ilvl w:val="2"/>
          <w:numId w:val="900"/>
        </w:numPr>
        <w:spacing w:before="0" w:after="0"/>
      </w:pPr>
      <w:r>
        <w:t>Orchestration Platform Security</w:t>
      </w:r>
    </w:p>
    <w:p>
      <w:pPr>
        <w:numPr>
          <w:ilvl w:val="2"/>
          <w:numId w:val="900"/>
        </w:numPr>
        <w:spacing w:before="0" w:after="0"/>
      </w:pPr>
      <w:r>
        <w:t>Container Escape Testing</w:t>
      </w:r>
    </w:p>
    <w:p>
      <w:pPr>
        <w:numPr>
          <w:ilvl w:val="1"/>
          <w:numId w:val="900"/>
        </w:numPr>
        <w:spacing w:before="0" w:after="0"/>
      </w:pPr>
      <w:r>
        <w:t>Serverless Security Assessment</w:t>
      </w:r>
    </w:p>
    <w:p>
      <w:pPr>
        <w:numPr>
          <w:ilvl w:val="2"/>
          <w:numId w:val="900"/>
        </w:numPr>
        <w:spacing w:before="0" w:after="0"/>
      </w:pPr>
      <w:r>
        <w:t>Function Security Testing</w:t>
      </w:r>
    </w:p>
    <w:p>
      <w:pPr>
        <w:numPr>
          <w:ilvl w:val="2"/>
          <w:numId w:val="900"/>
        </w:numPr>
        <w:spacing w:before="0" w:after="0"/>
      </w:pPr>
      <w:r>
        <w:t>Event-Driven Security</w:t>
      </w:r>
    </w:p>
    <w:p>
      <w:pPr>
        <w:numPr>
          <w:ilvl w:val="2"/>
          <w:numId w:val="900"/>
        </w:numPr>
        <w:spacing w:before="0" w:after="0"/>
      </w:pPr>
      <w:r>
        <w:t>Serverless Architecture Review</w:t>
      </w:r>
    </w:p>
    <w:p>
      <w:pPr>
        <w:numPr>
          <w:ilvl w:val="0"/>
          <w:numId w:val="900"/>
        </w:numPr>
        <w:spacing w:before="0" w:after="0"/>
      </w:pPr>
      <w:r>
        <w:t>IoT and Embedded Systems</w:t>
      </w:r>
    </w:p>
    <w:p>
      <w:pPr>
        <w:numPr>
          <w:ilvl w:val="1"/>
          <w:numId w:val="900"/>
        </w:numPr>
        <w:spacing w:before="0" w:after="0"/>
      </w:pPr>
      <w:r>
        <w:t>Hardware Security Testing</w:t>
      </w:r>
    </w:p>
    <w:p>
      <w:pPr>
        <w:numPr>
          <w:ilvl w:val="2"/>
          <w:numId w:val="900"/>
        </w:numPr>
        <w:spacing w:before="0" w:after="0"/>
      </w:pPr>
      <w:r>
        <w:t>Physical Interface Analysis</w:t>
      </w:r>
    </w:p>
    <w:p>
      <w:pPr>
        <w:numPr>
          <w:ilvl w:val="2"/>
          <w:numId w:val="900"/>
        </w:numPr>
        <w:spacing w:before="0" w:after="0"/>
      </w:pPr>
      <w:r>
        <w:t>Debug Port Assessment</w:t>
      </w:r>
    </w:p>
    <w:p>
      <w:pPr>
        <w:numPr>
          <w:ilvl w:val="2"/>
          <w:numId w:val="900"/>
        </w:numPr>
        <w:spacing w:before="0" w:after="0"/>
      </w:pPr>
      <w:r>
        <w:t>Side-Channel Analysis</w:t>
      </w:r>
    </w:p>
    <w:p>
      <w:pPr>
        <w:numPr>
          <w:ilvl w:val="2"/>
          <w:numId w:val="900"/>
        </w:numPr>
        <w:spacing w:before="0" w:after="0"/>
      </w:pPr>
      <w:r>
        <w:t>Hardware Tampering Detection</w:t>
      </w:r>
    </w:p>
    <w:p>
      <w:pPr>
        <w:numPr>
          <w:ilvl w:val="1"/>
          <w:numId w:val="900"/>
        </w:numPr>
        <w:spacing w:before="0" w:after="0"/>
      </w:pPr>
      <w:r>
        <w:t>Firmware Security Analysis</w:t>
      </w:r>
    </w:p>
    <w:p>
      <w:pPr>
        <w:numPr>
          <w:ilvl w:val="2"/>
          <w:numId w:val="900"/>
        </w:numPr>
        <w:spacing w:before="0" w:after="0"/>
      </w:pPr>
      <w:r>
        <w:t>Firmware Extraction Techniques</w:t>
      </w:r>
    </w:p>
    <w:p>
      <w:pPr>
        <w:numPr>
          <w:ilvl w:val="2"/>
          <w:numId w:val="900"/>
        </w:numPr>
        <w:spacing w:before="0" w:after="0"/>
      </w:pPr>
      <w:r>
        <w:t>Binary Analysis Methods</w:t>
      </w:r>
    </w:p>
    <w:p>
      <w:pPr>
        <w:numPr>
          <w:ilvl w:val="2"/>
          <w:numId w:val="900"/>
        </w:numPr>
        <w:spacing w:before="0" w:after="0"/>
      </w:pPr>
      <w:r>
        <w:t>Cryptographic Implementation Review</w:t>
      </w:r>
    </w:p>
    <w:p>
      <w:pPr>
        <w:numPr>
          <w:ilvl w:val="2"/>
          <w:numId w:val="900"/>
        </w:numPr>
        <w:spacing w:before="0" w:after="0"/>
      </w:pPr>
      <w:r>
        <w:t>Update Mechanism Security</w:t>
      </w:r>
    </w:p>
    <w:p>
      <w:pPr>
        <w:numPr>
          <w:ilvl w:val="1"/>
          <w:numId w:val="900"/>
        </w:numPr>
        <w:spacing w:before="0" w:after="0"/>
      </w:pPr>
      <w:r>
        <w:t>Communication Protocol Testing</w:t>
      </w:r>
    </w:p>
    <w:p>
      <w:pPr>
        <w:numPr>
          <w:ilvl w:val="2"/>
          <w:numId w:val="900"/>
        </w:numPr>
        <w:spacing w:before="0" w:after="0"/>
      </w:pPr>
      <w:r>
        <w:t>Wireless Protocol Security</w:t>
      </w:r>
    </w:p>
    <w:p>
      <w:pPr>
        <w:numPr>
          <w:ilvl w:val="2"/>
          <w:numId w:val="900"/>
        </w:numPr>
        <w:spacing w:before="0" w:after="0"/>
      </w:pPr>
      <w:r>
        <w:t>Network Protocol Analysis</w:t>
      </w:r>
    </w:p>
    <w:p>
      <w:pPr>
        <w:numPr>
          <w:ilvl w:val="2"/>
          <w:numId w:val="900"/>
        </w:numPr>
        <w:spacing w:before="0" w:after="0"/>
      </w:pPr>
      <w:r>
        <w:t>Message Authentication</w:t>
      </w:r>
    </w:p>
    <w:p>
      <w:pPr>
        <w:numPr>
          <w:ilvl w:val="2"/>
          <w:numId w:val="900"/>
        </w:numPr>
        <w:spacing w:before="0" w:after="0"/>
      </w:pPr>
      <w:r>
        <w:t>Encryption Implementation</w:t>
      </w:r>
    </w:p>
    <w:p>
      <w:pPr>
        <w:pStyle w:val="Heading1"/>
      </w:pPr>
      <w:r>
        <w:t>Security Testing Tools and Environments</w:t>
      </w:r>
    </w:p>
    <w:p>
      <w:pPr>
        <w:numPr>
          <w:ilvl w:val="0"/>
          <w:numId w:val="900"/>
        </w:numPr>
        <w:spacing w:before="0" w:after="0"/>
      </w:pPr>
      <w:r>
        <w:t>Tool Categories and Selection</w:t>
      </w:r>
    </w:p>
    <w:p>
      <w:pPr>
        <w:numPr>
          <w:ilvl w:val="1"/>
          <w:numId w:val="900"/>
        </w:numPr>
        <w:spacing w:before="0" w:after="0"/>
      </w:pPr>
      <w:r>
        <w:t>Network Security Tools</w:t>
      </w:r>
    </w:p>
    <w:p>
      <w:pPr>
        <w:numPr>
          <w:ilvl w:val="2"/>
          <w:numId w:val="900"/>
        </w:numPr>
        <w:spacing w:before="0" w:after="0"/>
      </w:pPr>
      <w:r>
        <w:t>Network Scanners</w:t>
      </w:r>
    </w:p>
    <w:p>
      <w:pPr>
        <w:numPr>
          <w:ilvl w:val="2"/>
          <w:numId w:val="900"/>
        </w:numPr>
        <w:spacing w:before="0" w:after="0"/>
      </w:pPr>
      <w:r>
        <w:t>Protocol Analyzers</w:t>
      </w:r>
    </w:p>
    <w:p>
      <w:pPr>
        <w:numPr>
          <w:ilvl w:val="2"/>
          <w:numId w:val="900"/>
        </w:numPr>
        <w:spacing w:before="0" w:after="0"/>
      </w:pPr>
      <w:r>
        <w:t>Wireless Testing Tools</w:t>
      </w:r>
    </w:p>
    <w:p>
      <w:pPr>
        <w:numPr>
          <w:ilvl w:val="2"/>
          <w:numId w:val="900"/>
        </w:numPr>
        <w:spacing w:before="0" w:after="0"/>
      </w:pPr>
      <w:r>
        <w:t>Network Exploitation Frameworks</w:t>
      </w:r>
    </w:p>
    <w:p>
      <w:pPr>
        <w:numPr>
          <w:ilvl w:val="1"/>
          <w:numId w:val="900"/>
        </w:numPr>
        <w:spacing w:before="0" w:after="0"/>
      </w:pPr>
      <w:r>
        <w:t>Web Application Testing Tools</w:t>
      </w:r>
    </w:p>
    <w:p>
      <w:pPr>
        <w:numPr>
          <w:ilvl w:val="2"/>
          <w:numId w:val="900"/>
        </w:numPr>
        <w:spacing w:before="0" w:after="0"/>
      </w:pPr>
      <w:r>
        <w:t>Web Proxies</w:t>
      </w:r>
    </w:p>
    <w:p>
      <w:pPr>
        <w:numPr>
          <w:ilvl w:val="2"/>
          <w:numId w:val="900"/>
        </w:numPr>
        <w:spacing w:before="0" w:after="0"/>
      </w:pPr>
      <w:r>
        <w:t>Web Vulnerability Scanners</w:t>
      </w:r>
    </w:p>
    <w:p>
      <w:pPr>
        <w:numPr>
          <w:ilvl w:val="2"/>
          <w:numId w:val="900"/>
        </w:numPr>
        <w:spacing w:before="0" w:after="0"/>
      </w:pPr>
      <w:r>
        <w:t>Browser-Based Testing Tools</w:t>
      </w:r>
    </w:p>
    <w:p>
      <w:pPr>
        <w:numPr>
          <w:ilvl w:val="1"/>
          <w:numId w:val="900"/>
        </w:numPr>
        <w:spacing w:before="0" w:after="0"/>
      </w:pPr>
      <w:r>
        <w:t>Mobile Application Testing Tools</w:t>
      </w:r>
    </w:p>
    <w:p>
      <w:pPr>
        <w:numPr>
          <w:ilvl w:val="2"/>
          <w:numId w:val="900"/>
        </w:numPr>
        <w:spacing w:before="0" w:after="0"/>
      </w:pPr>
      <w:r>
        <w:t>Static Analysis Tools</w:t>
      </w:r>
    </w:p>
    <w:p>
      <w:pPr>
        <w:numPr>
          <w:ilvl w:val="2"/>
          <w:numId w:val="900"/>
        </w:numPr>
        <w:spacing w:before="0" w:after="0"/>
      </w:pPr>
      <w:r>
        <w:t>Dynamic Analysis Frameworks</w:t>
      </w:r>
    </w:p>
    <w:p>
      <w:pPr>
        <w:numPr>
          <w:ilvl w:val="2"/>
          <w:numId w:val="900"/>
        </w:numPr>
        <w:spacing w:before="0" w:after="0"/>
      </w:pPr>
      <w:r>
        <w:t>Mobile Device Management</w:t>
      </w:r>
    </w:p>
    <w:p>
      <w:pPr>
        <w:numPr>
          <w:ilvl w:val="1"/>
          <w:numId w:val="900"/>
        </w:numPr>
        <w:spacing w:before="0" w:after="0"/>
      </w:pPr>
      <w:r>
        <w:t>Code Analysis Tools</w:t>
      </w:r>
    </w:p>
    <w:p>
      <w:pPr>
        <w:numPr>
          <w:ilvl w:val="2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Software Composition Analysis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1"/>
          <w:numId w:val="900"/>
        </w:numPr>
        <w:spacing w:before="0" w:after="0"/>
      </w:pPr>
      <w:r>
        <w:t>Exploitation and Post-Exploitation Tools</w:t>
      </w:r>
    </w:p>
    <w:p>
      <w:pPr>
        <w:numPr>
          <w:ilvl w:val="2"/>
          <w:numId w:val="900"/>
        </w:numPr>
        <w:spacing w:before="0" w:after="0"/>
      </w:pPr>
      <w:r>
        <w:t>Metasploit Framework</w:t>
      </w:r>
    </w:p>
    <w:p>
      <w:pPr>
        <w:numPr>
          <w:ilvl w:val="2"/>
          <w:numId w:val="900"/>
        </w:numPr>
        <w:spacing w:before="0" w:after="0"/>
      </w:pPr>
      <w:r>
        <w:t>Custom Exploit Development</w:t>
      </w:r>
    </w:p>
    <w:p>
      <w:pPr>
        <w:numPr>
          <w:ilvl w:val="2"/>
          <w:numId w:val="900"/>
        </w:numPr>
        <w:spacing w:before="0" w:after="0"/>
      </w:pPr>
      <w:r>
        <w:t>Privilege Escalation Tools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Forensics and Analysis Tools</w:t>
      </w:r>
    </w:p>
    <w:p>
      <w:pPr>
        <w:numPr>
          <w:ilvl w:val="2"/>
          <w:numId w:val="900"/>
        </w:numPr>
        <w:spacing w:before="0" w:after="0"/>
      </w:pPr>
      <w:r>
        <w:t>Memory Analysis Tools</w:t>
      </w:r>
    </w:p>
    <w:p>
      <w:pPr>
        <w:numPr>
          <w:ilvl w:val="2"/>
          <w:numId w:val="900"/>
        </w:numPr>
        <w:spacing w:before="0" w:after="0"/>
      </w:pPr>
      <w:r>
        <w:t>Disk Forensics Tools</w:t>
      </w:r>
    </w:p>
    <w:p>
      <w:pPr>
        <w:numPr>
          <w:ilvl w:val="2"/>
          <w:numId w:val="900"/>
        </w:numPr>
        <w:spacing w:before="0" w:after="0"/>
      </w:pPr>
      <w:r>
        <w:t>Network Forensics Tools</w:t>
      </w:r>
    </w:p>
    <w:p>
      <w:pPr>
        <w:numPr>
          <w:ilvl w:val="0"/>
          <w:numId w:val="900"/>
        </w:numPr>
        <w:spacing w:before="0" w:after="0"/>
      </w:pPr>
      <w:r>
        <w:t>Testing Laboratory Setup</w:t>
      </w:r>
    </w:p>
    <w:p>
      <w:pPr>
        <w:numPr>
          <w:ilvl w:val="1"/>
          <w:numId w:val="900"/>
        </w:numPr>
        <w:spacing w:before="0" w:after="0"/>
      </w:pPr>
      <w:r>
        <w:t>Virtualization Infrastructure</w:t>
      </w:r>
    </w:p>
    <w:p>
      <w:pPr>
        <w:numPr>
          <w:ilvl w:val="2"/>
          <w:numId w:val="900"/>
        </w:numPr>
        <w:spacing w:before="0" w:after="0"/>
      </w:pPr>
      <w:r>
        <w:t>Hypervisor Selection</w:t>
      </w:r>
    </w:p>
    <w:p>
      <w:pPr>
        <w:numPr>
          <w:ilvl w:val="2"/>
          <w:numId w:val="900"/>
        </w:numPr>
        <w:spacing w:before="0" w:after="0"/>
      </w:pPr>
      <w:r>
        <w:t>Virtual Machine Configuration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1"/>
          <w:numId w:val="900"/>
        </w:numPr>
        <w:spacing w:before="0" w:after="0"/>
      </w:pPr>
      <w:r>
        <w:t>Vulnerable Target Systems</w:t>
      </w:r>
    </w:p>
    <w:p>
      <w:pPr>
        <w:numPr>
          <w:ilvl w:val="2"/>
          <w:numId w:val="900"/>
        </w:numPr>
        <w:spacing w:before="0" w:after="0"/>
      </w:pPr>
      <w:r>
        <w:t>Intentionally Vulnerable Applications</w:t>
      </w:r>
    </w:p>
    <w:p>
      <w:pPr>
        <w:numPr>
          <w:ilvl w:val="2"/>
          <w:numId w:val="900"/>
        </w:numPr>
        <w:spacing w:before="0" w:after="0"/>
      </w:pPr>
      <w:r>
        <w:t>Capture the Flag Platforms</w:t>
      </w:r>
    </w:p>
    <w:p>
      <w:pPr>
        <w:numPr>
          <w:ilvl w:val="2"/>
          <w:numId w:val="900"/>
        </w:numPr>
        <w:spacing w:before="0" w:after="0"/>
      </w:pPr>
      <w:r>
        <w:t>Custom Vulnerable Environments</w:t>
      </w:r>
    </w:p>
    <w:p>
      <w:pPr>
        <w:numPr>
          <w:ilvl w:val="1"/>
          <w:numId w:val="900"/>
        </w:numPr>
        <w:spacing w:before="0" w:after="0"/>
      </w:pPr>
      <w:r>
        <w:t>Network Architecture Design</w:t>
      </w:r>
    </w:p>
    <w:p>
      <w:pPr>
        <w:numPr>
          <w:ilvl w:val="2"/>
          <w:numId w:val="900"/>
        </w:numPr>
        <w:spacing w:before="0" w:after="0"/>
      </w:pPr>
      <w:r>
        <w:t>Isolated Testing Networks</w:t>
      </w:r>
    </w:p>
    <w:p>
      <w:pPr>
        <w:numPr>
          <w:ilvl w:val="2"/>
          <w:numId w:val="900"/>
        </w:numPr>
        <w:spacing w:before="0" w:after="0"/>
      </w:pPr>
      <w:r>
        <w:t>Traffic Monitoring Setup</w:t>
      </w:r>
    </w:p>
    <w:p>
      <w:pPr>
        <w:numPr>
          <w:ilvl w:val="2"/>
          <w:numId w:val="900"/>
        </w:numPr>
        <w:spacing w:before="0" w:after="0"/>
      </w:pPr>
      <w:r>
        <w:t>Attack Simulation Infrastructure</w:t>
      </w:r>
    </w:p>
    <w:p>
      <w:pPr>
        <w:numPr>
          <w:ilvl w:val="1"/>
          <w:numId w:val="900"/>
        </w:numPr>
        <w:spacing w:before="0" w:after="0"/>
      </w:pPr>
      <w:r>
        <w:t>Tool Integration and Automation</w:t>
      </w:r>
    </w:p>
    <w:p>
      <w:pPr>
        <w:numPr>
          <w:ilvl w:val="2"/>
          <w:numId w:val="900"/>
        </w:numPr>
        <w:spacing w:before="0" w:after="0"/>
      </w:pPr>
      <w:r>
        <w:t>Continuous Integration Pipelines</w:t>
      </w:r>
    </w:p>
    <w:p>
      <w:pPr>
        <w:numPr>
          <w:ilvl w:val="2"/>
          <w:numId w:val="900"/>
        </w:numPr>
        <w:spacing w:before="0" w:after="0"/>
      </w:pPr>
      <w:r>
        <w:t>Automated Testing Frameworks</w:t>
      </w:r>
    </w:p>
    <w:p>
      <w:pPr>
        <w:numPr>
          <w:ilvl w:val="2"/>
          <w:numId w:val="900"/>
        </w:numPr>
        <w:spacing w:before="0" w:after="0"/>
      </w:pPr>
      <w:r>
        <w:t>Result Correlation Systems</w:t>
      </w:r>
    </w:p>
    <w:p>
      <w:pPr>
        <w:numPr>
          <w:ilvl w:val="1"/>
          <w:numId w:val="900"/>
        </w:numPr>
        <w:spacing w:before="0" w:after="0"/>
      </w:pPr>
      <w:r>
        <w:t>Safety and Legal Considerations</w:t>
      </w:r>
    </w:p>
    <w:p>
      <w:pPr>
        <w:numPr>
          <w:ilvl w:val="2"/>
          <w:numId w:val="900"/>
        </w:numPr>
        <w:spacing w:before="0" w:after="0"/>
      </w:pPr>
      <w:r>
        <w:t>Isolated Environment Maintenance</w:t>
      </w:r>
    </w:p>
    <w:p>
      <w:pPr>
        <w:numPr>
          <w:ilvl w:val="2"/>
          <w:numId w:val="900"/>
        </w:numPr>
        <w:spacing w:before="0" w:after="0"/>
      </w:pPr>
      <w:r>
        <w:t>Data Protection Measures</w:t>
      </w:r>
    </w:p>
    <w:p>
      <w:pPr>
        <w:numPr>
          <w:ilvl w:val="2"/>
          <w:numId w:val="900"/>
        </w:numPr>
        <w:spacing w:before="0" w:after="0"/>
      </w:pPr>
      <w:r>
        <w:t>Legal Compliance Verification</w:t>
      </w:r>
    </w:p>
    <w:p>
      <w:pPr>
        <w:pStyle w:val="Heading1"/>
      </w:pPr>
      <w:r>
        <w:t>Reporting, Remediation, and Verification</w:t>
      </w:r>
    </w:p>
    <w:p>
      <w:pPr>
        <w:numPr>
          <w:ilvl w:val="0"/>
          <w:numId w:val="900"/>
        </w:numPr>
        <w:spacing w:before="0" w:after="0"/>
      </w:pPr>
      <w:r>
        <w:t>Security Testing Report Development</w:t>
      </w:r>
    </w:p>
    <w:p>
      <w:pPr>
        <w:numPr>
          <w:ilvl w:val="1"/>
          <w:numId w:val="900"/>
        </w:numPr>
        <w:spacing w:before="0" w:after="0"/>
      </w:pPr>
      <w:r>
        <w:t>Report Structure and Organization</w:t>
      </w:r>
    </w:p>
    <w:p>
      <w:pPr>
        <w:numPr>
          <w:ilvl w:val="2"/>
          <w:numId w:val="900"/>
        </w:numPr>
        <w:spacing w:before="0" w:after="0"/>
      </w:pPr>
      <w:r>
        <w:t>Executive Summary Components</w:t>
      </w:r>
    </w:p>
    <w:p>
      <w:pPr>
        <w:numPr>
          <w:ilvl w:val="2"/>
          <w:numId w:val="900"/>
        </w:numPr>
        <w:spacing w:before="0" w:after="0"/>
      </w:pPr>
      <w:r>
        <w:t>Technical Findings Documentation</w:t>
      </w:r>
    </w:p>
    <w:p>
      <w:pPr>
        <w:numPr>
          <w:ilvl w:val="2"/>
          <w:numId w:val="900"/>
        </w:numPr>
        <w:spacing w:before="0" w:after="0"/>
      </w:pPr>
      <w:r>
        <w:t>Risk Assessment Integration</w:t>
      </w:r>
    </w:p>
    <w:p>
      <w:pPr>
        <w:numPr>
          <w:ilvl w:val="2"/>
          <w:numId w:val="900"/>
        </w:numPr>
        <w:spacing w:before="0" w:after="0"/>
      </w:pPr>
      <w:r>
        <w:t>Remediation Roadmap</w:t>
      </w:r>
    </w:p>
    <w:p>
      <w:pPr>
        <w:numPr>
          <w:ilvl w:val="1"/>
          <w:numId w:val="900"/>
        </w:numPr>
        <w:spacing w:before="0" w:after="0"/>
      </w:pPr>
      <w:r>
        <w:t>Audience-Specific Communication</w:t>
      </w:r>
    </w:p>
    <w:p>
      <w:pPr>
        <w:numPr>
          <w:ilvl w:val="2"/>
          <w:numId w:val="900"/>
        </w:numPr>
        <w:spacing w:before="0" w:after="0"/>
      </w:pPr>
      <w:r>
        <w:t>Executive Leadership Reporting</w:t>
      </w:r>
    </w:p>
    <w:p>
      <w:pPr>
        <w:numPr>
          <w:ilvl w:val="2"/>
          <w:numId w:val="900"/>
        </w:numPr>
        <w:spacing w:before="0" w:after="0"/>
      </w:pPr>
      <w:r>
        <w:t>Technical Team Documentation</w:t>
      </w:r>
    </w:p>
    <w:p>
      <w:pPr>
        <w:numPr>
          <w:ilvl w:val="2"/>
          <w:numId w:val="900"/>
        </w:numPr>
        <w:spacing w:before="0" w:after="0"/>
      </w:pPr>
      <w:r>
        <w:t>Compliance Officer Briefings</w:t>
      </w:r>
    </w:p>
    <w:p>
      <w:pPr>
        <w:numPr>
          <w:ilvl w:val="2"/>
          <w:numId w:val="900"/>
        </w:numPr>
        <w:spacing w:before="0" w:after="0"/>
      </w:pPr>
      <w:r>
        <w:t>Developer-Focused Guidance</w:t>
      </w:r>
    </w:p>
    <w:p>
      <w:pPr>
        <w:numPr>
          <w:ilvl w:val="1"/>
          <w:numId w:val="900"/>
        </w:numPr>
        <w:spacing w:before="0" w:after="0"/>
      </w:pPr>
      <w:r>
        <w:t>Risk Rating and Prioritization</w:t>
      </w:r>
    </w:p>
    <w:p>
      <w:pPr>
        <w:numPr>
          <w:ilvl w:val="2"/>
          <w:numId w:val="900"/>
        </w:numPr>
        <w:spacing w:before="0" w:after="0"/>
      </w:pPr>
      <w:r>
        <w:t>Common Vulnerability Scoring System</w:t>
      </w:r>
    </w:p>
    <w:p>
      <w:pPr>
        <w:numPr>
          <w:ilvl w:val="2"/>
          <w:numId w:val="900"/>
        </w:numPr>
        <w:spacing w:before="0" w:after="0"/>
      </w:pPr>
      <w:r>
        <w:t>Business Impact Assessment</w:t>
      </w:r>
    </w:p>
    <w:p>
      <w:pPr>
        <w:numPr>
          <w:ilvl w:val="2"/>
          <w:numId w:val="900"/>
        </w:numPr>
        <w:spacing w:before="0" w:after="0"/>
      </w:pPr>
      <w:r>
        <w:t>Exploitability Analysis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Evidence Documentation</w:t>
      </w:r>
    </w:p>
    <w:p>
      <w:pPr>
        <w:numPr>
          <w:ilvl w:val="2"/>
          <w:numId w:val="900"/>
        </w:numPr>
        <w:spacing w:before="0" w:after="0"/>
      </w:pPr>
      <w:r>
        <w:t>Screenshot and Video Capture</w:t>
      </w:r>
    </w:p>
    <w:p>
      <w:pPr>
        <w:numPr>
          <w:ilvl w:val="2"/>
          <w:numId w:val="900"/>
        </w:numPr>
        <w:spacing w:before="0" w:after="0"/>
      </w:pPr>
      <w:r>
        <w:t>Log File Analysis</w:t>
      </w:r>
    </w:p>
    <w:p>
      <w:pPr>
        <w:numPr>
          <w:ilvl w:val="2"/>
          <w:numId w:val="900"/>
        </w:numPr>
        <w:spacing w:before="0" w:after="0"/>
      </w:pPr>
      <w:r>
        <w:t>Proof-of-Concept Development</w:t>
      </w:r>
    </w:p>
    <w:p>
      <w:pPr>
        <w:numPr>
          <w:ilvl w:val="2"/>
          <w:numId w:val="900"/>
        </w:numPr>
        <w:spacing w:before="0" w:after="0"/>
      </w:pPr>
      <w:r>
        <w:t>Reproducibility Instructions</w:t>
      </w:r>
    </w:p>
    <w:p>
      <w:pPr>
        <w:numPr>
          <w:ilvl w:val="1"/>
          <w:numId w:val="900"/>
        </w:numPr>
        <w:spacing w:before="0" w:after="0"/>
      </w:pPr>
      <w:r>
        <w:t>Recommendation Development</w:t>
      </w:r>
    </w:p>
    <w:p>
      <w:pPr>
        <w:numPr>
          <w:ilvl w:val="2"/>
          <w:numId w:val="900"/>
        </w:numPr>
        <w:spacing w:before="0" w:after="0"/>
      </w:pPr>
      <w:r>
        <w:t>Immediate Mitigation Steps</w:t>
      </w:r>
    </w:p>
    <w:p>
      <w:pPr>
        <w:numPr>
          <w:ilvl w:val="2"/>
          <w:numId w:val="900"/>
        </w:numPr>
        <w:spacing w:before="0" w:after="0"/>
      </w:pPr>
      <w:r>
        <w:t>Long-Term Security Improvements</w:t>
      </w:r>
    </w:p>
    <w:p>
      <w:pPr>
        <w:numPr>
          <w:ilvl w:val="2"/>
          <w:numId w:val="900"/>
        </w:numPr>
        <w:spacing w:before="0" w:after="0"/>
      </w:pPr>
      <w:r>
        <w:t>Process Enhancement Suggestions</w:t>
      </w:r>
    </w:p>
    <w:p>
      <w:pPr>
        <w:numPr>
          <w:ilvl w:val="2"/>
          <w:numId w:val="900"/>
        </w:numPr>
        <w:spacing w:before="0" w:after="0"/>
      </w:pPr>
      <w:r>
        <w:t>Training and Awareness Needs</w:t>
      </w:r>
    </w:p>
    <w:p>
      <w:pPr>
        <w:numPr>
          <w:ilvl w:val="0"/>
          <w:numId w:val="900"/>
        </w:numPr>
        <w:spacing w:before="0" w:after="0"/>
      </w:pPr>
      <w:r>
        <w:t>Remediation Process Management</w:t>
      </w:r>
    </w:p>
    <w:p>
      <w:pPr>
        <w:numPr>
          <w:ilvl w:val="1"/>
          <w:numId w:val="900"/>
        </w:numPr>
        <w:spacing w:before="0" w:after="0"/>
      </w:pPr>
      <w:r>
        <w:t>Vulnerability Remediation Planning</w:t>
      </w:r>
    </w:p>
    <w:p>
      <w:pPr>
        <w:numPr>
          <w:ilvl w:val="2"/>
          <w:numId w:val="900"/>
        </w:numPr>
        <w:spacing w:before="0" w:after="0"/>
      </w:pPr>
      <w:r>
        <w:t>Remediation Timeline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Priority-Based Scheduling</w:t>
      </w:r>
    </w:p>
    <w:p>
      <w:pPr>
        <w:numPr>
          <w:ilvl w:val="2"/>
          <w:numId w:val="900"/>
        </w:numPr>
        <w:spacing w:before="0" w:after="0"/>
      </w:pPr>
      <w:r>
        <w:t>Risk Acceptance Decisions</w:t>
      </w:r>
    </w:p>
    <w:p>
      <w:pPr>
        <w:numPr>
          <w:ilvl w:val="1"/>
          <w:numId w:val="900"/>
        </w:numPr>
        <w:spacing w:before="0" w:after="0"/>
      </w:pPr>
      <w:r>
        <w:t>Technical Remediation Approaches</w:t>
      </w:r>
    </w:p>
    <w:p>
      <w:pPr>
        <w:numPr>
          <w:ilvl w:val="2"/>
          <w:numId w:val="900"/>
        </w:numPr>
        <w:spacing w:before="0" w:after="0"/>
      </w:pPr>
      <w:r>
        <w:t>Patch Management Processes</w:t>
      </w:r>
    </w:p>
    <w:p>
      <w:pPr>
        <w:numPr>
          <w:ilvl w:val="2"/>
          <w:numId w:val="900"/>
        </w:numPr>
        <w:spacing w:before="0" w:after="0"/>
      </w:pPr>
      <w:r>
        <w:t>Configuration Hardening</w:t>
      </w:r>
    </w:p>
    <w:p>
      <w:pPr>
        <w:numPr>
          <w:ilvl w:val="2"/>
          <w:numId w:val="900"/>
        </w:numPr>
        <w:spacing w:before="0" w:after="0"/>
      </w:pPr>
      <w:r>
        <w:t>Code Modification Requirements</w:t>
      </w:r>
    </w:p>
    <w:p>
      <w:pPr>
        <w:numPr>
          <w:ilvl w:val="2"/>
          <w:numId w:val="900"/>
        </w:numPr>
        <w:spacing w:before="0" w:after="0"/>
      </w:pPr>
      <w:r>
        <w:t>Architecture Changes</w:t>
      </w:r>
    </w:p>
    <w:p>
      <w:pPr>
        <w:numPr>
          <w:ilvl w:val="1"/>
          <w:numId w:val="900"/>
        </w:numPr>
        <w:spacing w:before="0" w:after="0"/>
      </w:pPr>
      <w:r>
        <w:t>Process and Policy Improvements</w:t>
      </w:r>
    </w:p>
    <w:p>
      <w:pPr>
        <w:numPr>
          <w:ilvl w:val="2"/>
          <w:numId w:val="900"/>
        </w:numPr>
        <w:spacing w:before="0" w:after="0"/>
      </w:pPr>
      <w:r>
        <w:t>Security Policy Updates</w:t>
      </w:r>
    </w:p>
    <w:p>
      <w:pPr>
        <w:numPr>
          <w:ilvl w:val="2"/>
          <w:numId w:val="900"/>
        </w:numPr>
        <w:spacing w:before="0" w:after="0"/>
      </w:pPr>
      <w:r>
        <w:t>Procedure Modifications</w:t>
      </w:r>
    </w:p>
    <w:p>
      <w:pPr>
        <w:numPr>
          <w:ilvl w:val="2"/>
          <w:numId w:val="900"/>
        </w:numPr>
        <w:spacing w:before="0" w:after="0"/>
      </w:pPr>
      <w:r>
        <w:t>Training Program Development</w:t>
      </w:r>
    </w:p>
    <w:p>
      <w:pPr>
        <w:numPr>
          <w:ilvl w:val="2"/>
          <w:numId w:val="900"/>
        </w:numPr>
        <w:spacing w:before="0" w:after="0"/>
      </w:pPr>
      <w:r>
        <w:t>Awareness Campaign Planning</w:t>
      </w:r>
    </w:p>
    <w:p>
      <w:pPr>
        <w:numPr>
          <w:ilvl w:val="1"/>
          <w:numId w:val="900"/>
        </w:numPr>
        <w:spacing w:before="0" w:after="0"/>
      </w:pPr>
      <w:r>
        <w:t>Remediation Tracking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Milestone Achievement</w:t>
      </w:r>
    </w:p>
    <w:p>
      <w:pPr>
        <w:numPr>
          <w:ilvl w:val="2"/>
          <w:numId w:val="900"/>
        </w:numPr>
        <w:spacing w:before="0" w:after="0"/>
      </w:pPr>
      <w:r>
        <w:t>Obstacle Identification</w:t>
      </w:r>
    </w:p>
    <w:p>
      <w:pPr>
        <w:numPr>
          <w:ilvl w:val="2"/>
          <w:numId w:val="900"/>
        </w:numPr>
        <w:spacing w:before="0" w:after="0"/>
      </w:pPr>
      <w:r>
        <w:t>Timeline Adjustments</w:t>
      </w:r>
    </w:p>
    <w:p>
      <w:pPr>
        <w:numPr>
          <w:ilvl w:val="0"/>
          <w:numId w:val="900"/>
        </w:numPr>
        <w:spacing w:before="0" w:after="0"/>
      </w:pPr>
      <w:r>
        <w:t>Verification and Validation</w:t>
      </w:r>
    </w:p>
    <w:p>
      <w:pPr>
        <w:numPr>
          <w:ilvl w:val="1"/>
          <w:numId w:val="900"/>
        </w:numPr>
        <w:spacing w:before="0" w:after="0"/>
      </w:pPr>
      <w:r>
        <w:t>Re-Testing Methodologies</w:t>
      </w:r>
    </w:p>
    <w:p>
      <w:pPr>
        <w:numPr>
          <w:ilvl w:val="2"/>
          <w:numId w:val="900"/>
        </w:numPr>
        <w:spacing w:before="0" w:after="0"/>
      </w:pPr>
      <w:r>
        <w:t>Targeted Vulnerability Re-Testing</w:t>
      </w:r>
    </w:p>
    <w:p>
      <w:pPr>
        <w:numPr>
          <w:ilvl w:val="2"/>
          <w:numId w:val="900"/>
        </w:numPr>
        <w:spacing w:before="0" w:after="0"/>
      </w:pPr>
      <w:r>
        <w:t>Regression Testing Approaches</w:t>
      </w:r>
    </w:p>
    <w:p>
      <w:pPr>
        <w:numPr>
          <w:ilvl w:val="2"/>
          <w:numId w:val="900"/>
        </w:numPr>
        <w:spacing w:before="0" w:after="0"/>
      </w:pPr>
      <w:r>
        <w:t>Comprehensive Re-Assessment</w:t>
      </w:r>
    </w:p>
    <w:p>
      <w:pPr>
        <w:numPr>
          <w:ilvl w:val="1"/>
          <w:numId w:val="900"/>
        </w:numPr>
        <w:spacing w:before="0" w:after="0"/>
      </w:pPr>
      <w:r>
        <w:t>Fix Validation Techniques</w:t>
      </w:r>
    </w:p>
    <w:p>
      <w:pPr>
        <w:numPr>
          <w:ilvl w:val="2"/>
          <w:numId w:val="900"/>
        </w:numPr>
        <w:spacing w:before="0" w:after="0"/>
      </w:pPr>
      <w:r>
        <w:t>Technical Control Verification</w:t>
      </w:r>
    </w:p>
    <w:p>
      <w:pPr>
        <w:numPr>
          <w:ilvl w:val="2"/>
          <w:numId w:val="900"/>
        </w:numPr>
        <w:spacing w:before="0" w:after="0"/>
      </w:pPr>
      <w:r>
        <w:t>Process Implementation Confirmation</w:t>
      </w:r>
    </w:p>
    <w:p>
      <w:pPr>
        <w:numPr>
          <w:ilvl w:val="2"/>
          <w:numId w:val="900"/>
        </w:numPr>
        <w:spacing w:before="0" w:after="0"/>
      </w:pPr>
      <w:r>
        <w:t>Policy Compliance Checking</w:t>
      </w:r>
    </w:p>
    <w:p>
      <w:pPr>
        <w:numPr>
          <w:ilvl w:val="1"/>
          <w:numId w:val="900"/>
        </w:numPr>
        <w:spacing w:before="0" w:after="0"/>
      </w:pPr>
      <w:r>
        <w:t>Continuous Monitoring Integration</w:t>
      </w:r>
    </w:p>
    <w:p>
      <w:pPr>
        <w:numPr>
          <w:ilvl w:val="2"/>
          <w:numId w:val="900"/>
        </w:numPr>
        <w:spacing w:before="0" w:after="0"/>
      </w:pPr>
      <w:r>
        <w:t>Ongoing Vulnerability Assessment</w:t>
      </w:r>
    </w:p>
    <w:p>
      <w:pPr>
        <w:numPr>
          <w:ilvl w:val="2"/>
          <w:numId w:val="900"/>
        </w:numPr>
        <w:spacing w:before="0" w:after="0"/>
      </w:pPr>
      <w:r>
        <w:t>Security Metrics Development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Documentation and Closure</w:t>
      </w:r>
    </w:p>
    <w:p>
      <w:pPr>
        <w:numPr>
          <w:ilvl w:val="2"/>
          <w:numId w:val="900"/>
        </w:numPr>
        <w:spacing w:before="0" w:after="0"/>
      </w:pPr>
      <w:r>
        <w:t>Remediation Verification Reports</w:t>
      </w:r>
    </w:p>
    <w:p>
      <w:pPr>
        <w:numPr>
          <w:ilvl w:val="2"/>
          <w:numId w:val="900"/>
        </w:numPr>
        <w:spacing w:before="0" w:after="0"/>
      </w:pPr>
      <w:r>
        <w:t>Lessons Learned Documentation</w:t>
      </w:r>
    </w:p>
    <w:p>
      <w:pPr>
        <w:numPr>
          <w:ilvl w:val="2"/>
          <w:numId w:val="900"/>
        </w:numPr>
        <w:spacing w:before="0" w:after="0"/>
      </w:pPr>
      <w:r>
        <w:t>Process Improvement Recommendations</w:t>
      </w:r>
    </w:p>
    <w:p>
      <w:pPr>
        <w:pStyle w:val="Heading1"/>
      </w:pPr>
      <w:r>
        <w:t>DevSecOps Integration</w:t>
      </w:r>
    </w:p>
    <w:p>
      <w:pPr>
        <w:numPr>
          <w:ilvl w:val="0"/>
          <w:numId w:val="900"/>
        </w:numPr>
        <w:spacing w:before="0" w:after="0"/>
      </w:pPr>
      <w:r>
        <w:t>Security in Software Development Lifecycle</w:t>
      </w:r>
    </w:p>
    <w:p>
      <w:pPr>
        <w:numPr>
          <w:ilvl w:val="1"/>
          <w:numId w:val="900"/>
        </w:numPr>
        <w:spacing w:before="0" w:after="0"/>
      </w:pPr>
      <w:r>
        <w:t>Shift-Left Security Principles</w:t>
      </w:r>
    </w:p>
    <w:p>
      <w:pPr>
        <w:numPr>
          <w:ilvl w:val="2"/>
          <w:numId w:val="900"/>
        </w:numPr>
        <w:spacing w:before="0" w:after="0"/>
      </w:pPr>
      <w:r>
        <w:t>Early Security Integration</w:t>
      </w:r>
    </w:p>
    <w:p>
      <w:pPr>
        <w:numPr>
          <w:ilvl w:val="2"/>
          <w:numId w:val="900"/>
        </w:numPr>
        <w:spacing w:before="0" w:after="0"/>
      </w:pPr>
      <w:r>
        <w:t>Developer Security Training</w:t>
      </w:r>
    </w:p>
    <w:p>
      <w:pPr>
        <w:numPr>
          <w:ilvl w:val="2"/>
          <w:numId w:val="900"/>
        </w:numPr>
        <w:spacing w:before="0" w:after="0"/>
      </w:pPr>
      <w:r>
        <w:t>Security Requirements Definition</w:t>
      </w:r>
    </w:p>
    <w:p>
      <w:pPr>
        <w:numPr>
          <w:ilvl w:val="1"/>
          <w:numId w:val="900"/>
        </w:numPr>
        <w:spacing w:before="0" w:after="0"/>
      </w:pPr>
      <w:r>
        <w:t>Design Phase Security</w:t>
      </w:r>
    </w:p>
    <w:p>
      <w:pPr>
        <w:numPr>
          <w:ilvl w:val="2"/>
          <w:numId w:val="900"/>
        </w:numPr>
        <w:spacing w:before="0" w:after="0"/>
      </w:pPr>
      <w:r>
        <w:t>Threat Modeling Integration</w:t>
      </w:r>
    </w:p>
    <w:p>
      <w:pPr>
        <w:numPr>
          <w:ilvl w:val="2"/>
          <w:numId w:val="900"/>
        </w:numPr>
        <w:spacing w:before="0" w:after="0"/>
      </w:pPr>
      <w:r>
        <w:t>Security Architecture Review</w:t>
      </w:r>
    </w:p>
    <w:p>
      <w:pPr>
        <w:numPr>
          <w:ilvl w:val="2"/>
          <w:numId w:val="900"/>
        </w:numPr>
        <w:spacing w:before="0" w:after="0"/>
      </w:pPr>
      <w:r>
        <w:t>Privacy by Design Implementation</w:t>
      </w:r>
    </w:p>
    <w:p>
      <w:pPr>
        <w:numPr>
          <w:ilvl w:val="1"/>
          <w:numId w:val="900"/>
        </w:numPr>
        <w:spacing w:before="0" w:after="0"/>
      </w:pPr>
      <w:r>
        <w:t>Development Phase Security</w:t>
      </w:r>
    </w:p>
    <w:p>
      <w:pPr>
        <w:numPr>
          <w:ilvl w:val="2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Static Analysis Integration</w:t>
      </w:r>
    </w:p>
    <w:p>
      <w:pPr>
        <w:numPr>
          <w:ilvl w:val="1"/>
          <w:numId w:val="900"/>
        </w:numPr>
        <w:spacing w:before="0" w:after="0"/>
      </w:pPr>
      <w:r>
        <w:t>Testing Phase Security</w:t>
      </w:r>
    </w:p>
    <w:p>
      <w:pPr>
        <w:numPr>
          <w:ilvl w:val="2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2"/>
          <w:numId w:val="900"/>
        </w:numPr>
        <w:spacing w:before="0" w:after="0"/>
      </w:pPr>
      <w:r>
        <w:t>Security Test Case Development</w:t>
      </w:r>
    </w:p>
    <w:p>
      <w:pPr>
        <w:numPr>
          <w:ilvl w:val="1"/>
          <w:numId w:val="900"/>
        </w:numPr>
        <w:spacing w:before="0" w:after="0"/>
      </w:pPr>
      <w:r>
        <w:t>Deployment Phase Security</w:t>
      </w:r>
    </w:p>
    <w:p>
      <w:pPr>
        <w:numPr>
          <w:ilvl w:val="2"/>
          <w:numId w:val="900"/>
        </w:numPr>
        <w:spacing w:before="0" w:after="0"/>
      </w:pPr>
      <w:r>
        <w:t>Configuration Security Validation</w:t>
      </w:r>
    </w:p>
    <w:p>
      <w:pPr>
        <w:numPr>
          <w:ilvl w:val="2"/>
          <w:numId w:val="900"/>
        </w:numPr>
        <w:spacing w:before="0" w:after="0"/>
      </w:pPr>
      <w:r>
        <w:t>Infrastructure Security Testing</w:t>
      </w:r>
    </w:p>
    <w:p>
      <w:pPr>
        <w:numPr>
          <w:ilvl w:val="2"/>
          <w:numId w:val="900"/>
        </w:numPr>
        <w:spacing w:before="0" w:after="0"/>
      </w:pPr>
      <w:r>
        <w:t>Production Environment Hardening</w:t>
      </w:r>
    </w:p>
    <w:p>
      <w:pPr>
        <w:numPr>
          <w:ilvl w:val="0"/>
          <w:numId w:val="900"/>
        </w:numPr>
        <w:spacing w:before="0" w:after="0"/>
      </w:pPr>
      <w:r>
        <w:t>CI/CD Pipeline Security Integration</w:t>
      </w:r>
    </w:p>
    <w:p>
      <w:pPr>
        <w:numPr>
          <w:ilvl w:val="1"/>
          <w:numId w:val="900"/>
        </w:numPr>
        <w:spacing w:before="0" w:after="0"/>
      </w:pPr>
      <w:r>
        <w:t>Automated Security Testing</w:t>
      </w:r>
    </w:p>
    <w:p>
      <w:pPr>
        <w:numPr>
          <w:ilvl w:val="2"/>
          <w:numId w:val="900"/>
        </w:numPr>
        <w:spacing w:before="0" w:after="0"/>
      </w:pPr>
      <w:r>
        <w:t>Pipeline Security Gates</w:t>
      </w:r>
    </w:p>
    <w:p>
      <w:pPr>
        <w:numPr>
          <w:ilvl w:val="2"/>
          <w:numId w:val="900"/>
        </w:numPr>
        <w:spacing w:before="0" w:after="0"/>
      </w:pPr>
      <w:r>
        <w:t>Automated Vulnerability Scanning</w:t>
      </w:r>
    </w:p>
    <w:p>
      <w:pPr>
        <w:numPr>
          <w:ilvl w:val="2"/>
          <w:numId w:val="900"/>
        </w:numPr>
        <w:spacing w:before="0" w:after="0"/>
      </w:pPr>
      <w:r>
        <w:t>Security Test Automation</w:t>
      </w:r>
    </w:p>
    <w:p>
      <w:pPr>
        <w:numPr>
          <w:ilvl w:val="1"/>
          <w:numId w:val="900"/>
        </w:numPr>
        <w:spacing w:before="0" w:after="0"/>
      </w:pPr>
      <w:r>
        <w:t>Build Security</w:t>
      </w:r>
    </w:p>
    <w:p>
      <w:pPr>
        <w:numPr>
          <w:ilvl w:val="2"/>
          <w:numId w:val="900"/>
        </w:numPr>
        <w:spacing w:before="0" w:after="0"/>
      </w:pPr>
      <w:r>
        <w:t>Secure Build Processes</w:t>
      </w:r>
    </w:p>
    <w:p>
      <w:pPr>
        <w:numPr>
          <w:ilvl w:val="2"/>
          <w:numId w:val="900"/>
        </w:numPr>
        <w:spacing w:before="0" w:after="0"/>
      </w:pPr>
      <w:r>
        <w:t>Dependency Vulnerability Scanning</w:t>
      </w:r>
    </w:p>
    <w:p>
      <w:pPr>
        <w:numPr>
          <w:ilvl w:val="2"/>
          <w:numId w:val="900"/>
        </w:numPr>
        <w:spacing w:before="0" w:after="0"/>
      </w:pPr>
      <w:r>
        <w:t>Container Image Security</w:t>
      </w:r>
    </w:p>
    <w:p>
      <w:pPr>
        <w:numPr>
          <w:ilvl w:val="1"/>
          <w:numId w:val="900"/>
        </w:numPr>
        <w:spacing w:before="0" w:after="0"/>
      </w:pPr>
      <w:r>
        <w:t>Deployment Security</w:t>
      </w:r>
    </w:p>
    <w:p>
      <w:pPr>
        <w:numPr>
          <w:ilvl w:val="2"/>
          <w:numId w:val="900"/>
        </w:numPr>
        <w:spacing w:before="0" w:after="0"/>
      </w:pPr>
      <w:r>
        <w:t>Infrastructure as Code Security</w:t>
      </w:r>
    </w:p>
    <w:p>
      <w:pPr>
        <w:numPr>
          <w:ilvl w:val="2"/>
          <w:numId w:val="900"/>
        </w:numPr>
        <w:spacing w:before="0" w:after="0"/>
      </w:pPr>
      <w:r>
        <w:t>Configuration Management Security</w:t>
      </w:r>
    </w:p>
    <w:p>
      <w:pPr>
        <w:numPr>
          <w:ilvl w:val="2"/>
          <w:numId w:val="900"/>
        </w:numPr>
        <w:spacing w:before="0" w:after="0"/>
      </w:pPr>
      <w:r>
        <w:t>Secrets Management</w:t>
      </w:r>
    </w:p>
    <w:p>
      <w:pPr>
        <w:numPr>
          <w:ilvl w:val="1"/>
          <w:numId w:val="900"/>
        </w:numPr>
        <w:spacing w:before="0" w:after="0"/>
      </w:pPr>
      <w:r>
        <w:t>Monitoring and Feedback</w:t>
      </w:r>
    </w:p>
    <w:p>
      <w:pPr>
        <w:numPr>
          <w:ilvl w:val="2"/>
          <w:numId w:val="900"/>
        </w:numPr>
        <w:spacing w:before="0" w:after="0"/>
      </w:pPr>
      <w:r>
        <w:t>Security Metrics Collection</w:t>
      </w:r>
    </w:p>
    <w:p>
      <w:pPr>
        <w:numPr>
          <w:ilvl w:val="2"/>
          <w:numId w:val="900"/>
        </w:numPr>
        <w:spacing w:before="0" w:after="0"/>
      </w:pPr>
      <w:r>
        <w:t>Continuous Compliance Monitoring</w:t>
      </w:r>
    </w:p>
    <w:p>
      <w:pPr>
        <w:numPr>
          <w:ilvl w:val="2"/>
          <w:numId w:val="900"/>
        </w:numPr>
        <w:spacing w:before="0" w:after="0"/>
      </w:pPr>
      <w:r>
        <w:t>Incident Response Integration</w:t>
      </w:r>
    </w:p>
    <w:p>
      <w:pPr>
        <w:numPr>
          <w:ilvl w:val="0"/>
          <w:numId w:val="900"/>
        </w:numPr>
        <w:spacing w:before="0" w:after="0"/>
      </w:pPr>
      <w:r>
        <w:t>Team Collaboration and Culture</w:t>
      </w:r>
    </w:p>
    <w:p>
      <w:pPr>
        <w:numPr>
          <w:ilvl w:val="1"/>
          <w:numId w:val="900"/>
        </w:numPr>
        <w:spacing w:before="0" w:after="0"/>
      </w:pPr>
      <w:r>
        <w:t>Cross-Functional Team Integration</w:t>
      </w:r>
    </w:p>
    <w:p>
      <w:pPr>
        <w:numPr>
          <w:ilvl w:val="2"/>
          <w:numId w:val="900"/>
        </w:numPr>
        <w:spacing w:before="0" w:after="0"/>
      </w:pPr>
      <w:r>
        <w:t>Development Team Collaboration</w:t>
      </w:r>
    </w:p>
    <w:p>
      <w:pPr>
        <w:numPr>
          <w:ilvl w:val="2"/>
          <w:numId w:val="900"/>
        </w:numPr>
        <w:spacing w:before="0" w:after="0"/>
      </w:pPr>
      <w:r>
        <w:t>Operations Team Coordination</w:t>
      </w:r>
    </w:p>
    <w:p>
      <w:pPr>
        <w:numPr>
          <w:ilvl w:val="2"/>
          <w:numId w:val="900"/>
        </w:numPr>
        <w:spacing w:before="0" w:after="0"/>
      </w:pPr>
      <w:r>
        <w:t>Security Team Integration</w:t>
      </w:r>
    </w:p>
    <w:p>
      <w:pPr>
        <w:numPr>
          <w:ilvl w:val="1"/>
          <w:numId w:val="900"/>
        </w:numPr>
        <w:spacing w:before="0" w:after="0"/>
      </w:pPr>
      <w:r>
        <w:t>Security Culture Development</w:t>
      </w:r>
    </w:p>
    <w:p>
      <w:pPr>
        <w:numPr>
          <w:ilvl w:val="2"/>
          <w:numId w:val="900"/>
        </w:numPr>
        <w:spacing w:before="0" w:after="0"/>
      </w:pPr>
      <w:r>
        <w:t>Security Awareness Programs</w:t>
      </w:r>
    </w:p>
    <w:p>
      <w:pPr>
        <w:numPr>
          <w:ilvl w:val="2"/>
          <w:numId w:val="900"/>
        </w:numPr>
        <w:spacing w:before="0" w:after="0"/>
      </w:pPr>
      <w:r>
        <w:t>Shared Responsibility Models</w:t>
      </w:r>
    </w:p>
    <w:p>
      <w:pPr>
        <w:numPr>
          <w:ilvl w:val="2"/>
          <w:numId w:val="900"/>
        </w:numPr>
        <w:spacing w:before="0" w:after="0"/>
      </w:pPr>
      <w:r>
        <w:t>Security Champion Programs</w:t>
      </w:r>
    </w:p>
    <w:p>
      <w:pPr>
        <w:numPr>
          <w:ilvl w:val="1"/>
          <w:numId w:val="900"/>
        </w:numPr>
        <w:spacing w:before="0" w:after="0"/>
      </w:pPr>
      <w:r>
        <w:t>Communication and Feedback Loops</w:t>
      </w:r>
    </w:p>
    <w:p>
      <w:pPr>
        <w:numPr>
          <w:ilvl w:val="2"/>
          <w:numId w:val="900"/>
        </w:numPr>
        <w:spacing w:before="0" w:after="0"/>
      </w:pPr>
      <w:r>
        <w:t>Regular Security Reviews</w:t>
      </w:r>
    </w:p>
    <w:p>
      <w:pPr>
        <w:numPr>
          <w:ilvl w:val="2"/>
          <w:numId w:val="900"/>
        </w:numPr>
        <w:spacing w:before="0" w:after="0"/>
      </w:pPr>
      <w:r>
        <w:t>Vulnerability Disclosure Processes</w:t>
      </w:r>
    </w:p>
    <w:p>
      <w:pPr>
        <w:numPr>
          <w:ilvl w:val="2"/>
          <w:numId w:val="900"/>
        </w:numPr>
        <w:spacing w:before="0" w:after="0"/>
      </w:pPr>
      <w:r>
        <w:t>Continuous Improvement Practices</w:t>
      </w:r>
    </w:p>
    <w:p>
      <w:pPr>
        <w:numPr>
          <w:ilvl w:val="1"/>
          <w:numId w:val="900"/>
        </w:numPr>
        <w:spacing w:before="0" w:after="0"/>
      </w:pPr>
      <w:r>
        <w:t>Tool Integration and Automation</w:t>
      </w:r>
    </w:p>
    <w:p>
      <w:pPr>
        <w:numPr>
          <w:ilvl w:val="2"/>
          <w:numId w:val="900"/>
        </w:numPr>
        <w:spacing w:before="0" w:after="0"/>
      </w:pPr>
      <w:r>
        <w:t>Security Tool Chain Integration</w:t>
      </w:r>
    </w:p>
    <w:p>
      <w:pPr>
        <w:numPr>
          <w:ilvl w:val="2"/>
          <w:numId w:val="900"/>
        </w:numPr>
        <w:spacing w:before="0" w:after="0"/>
      </w:pPr>
      <w:r>
        <w:t>Automated Reporting Systems</w:t>
      </w:r>
    </w:p>
    <w:p>
      <w:pPr>
        <w:numPr>
          <w:ilvl w:val="2"/>
          <w:numId w:val="900"/>
        </w:numPr>
        <w:spacing w:before="0" w:after="0"/>
      </w:pPr>
      <w:r>
        <w:t>Dashboard and Visualization Tools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