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Search Engines</w:t>
      </w:r>
    </w:p>
    <w:p>
      <w:pPr>
        <w:pStyle w:val="Heading1"/>
      </w:pPr>
      <w:r>
        <w:t>Introduction to Search Engines</w:t>
      </w:r>
    </w:p>
    <w:p>
      <w:pPr>
        <w:numPr>
          <w:ilvl w:val="0"/>
          <w:numId w:val="900"/>
        </w:numPr>
        <w:spacing w:before="0" w:after="0"/>
      </w:pPr>
      <w:r>
        <w:t>Defining a Search Engine</w:t>
      </w:r>
    </w:p>
    <w:p>
      <w:pPr>
        <w:numPr>
          <w:ilvl w:val="1"/>
          <w:numId w:val="900"/>
        </w:numPr>
        <w:spacing w:before="0" w:after="0"/>
      </w:pPr>
      <w:r>
        <w:t>Key Characteristics of Search Engines</w:t>
      </w:r>
    </w:p>
    <w:p>
      <w:pPr>
        <w:numPr>
          <w:ilvl w:val="1"/>
          <w:numId w:val="900"/>
        </w:numPr>
        <w:spacing w:before="0" w:after="0"/>
      </w:pPr>
      <w:r>
        <w:t>Search Engines vs. Directories</w:t>
      </w:r>
    </w:p>
    <w:p>
      <w:pPr>
        <w:numPr>
          <w:ilvl w:val="1"/>
          <w:numId w:val="900"/>
        </w:numPr>
        <w:spacing w:before="0" w:after="0"/>
      </w:pPr>
      <w:r>
        <w:t>Search Engines vs. Databases</w:t>
      </w:r>
    </w:p>
    <w:p>
      <w:pPr>
        <w:numPr>
          <w:ilvl w:val="0"/>
          <w:numId w:val="900"/>
        </w:numPr>
        <w:spacing w:before="0" w:after="0"/>
      </w:pPr>
      <w:r>
        <w:t>Purpose and Importance in the Digital Age</w:t>
      </w:r>
    </w:p>
    <w:p>
      <w:pPr>
        <w:numPr>
          <w:ilvl w:val="1"/>
          <w:numId w:val="900"/>
        </w:numPr>
        <w:spacing w:before="0" w:after="0"/>
      </w:pPr>
      <w:r>
        <w:t>Information Retrieval at Scale</w:t>
      </w:r>
    </w:p>
    <w:p>
      <w:pPr>
        <w:numPr>
          <w:ilvl w:val="1"/>
          <w:numId w:val="900"/>
        </w:numPr>
        <w:spacing w:before="0" w:after="0"/>
      </w:pPr>
      <w:r>
        <w:t>Enabling Access to the Web</w:t>
      </w:r>
    </w:p>
    <w:p>
      <w:pPr>
        <w:numPr>
          <w:ilvl w:val="1"/>
          <w:numId w:val="900"/>
        </w:numPr>
        <w:spacing w:before="0" w:after="0"/>
      </w:pPr>
      <w:r>
        <w:t>Impact on Society and Business</w:t>
      </w:r>
    </w:p>
    <w:p>
      <w:pPr>
        <w:numPr>
          <w:ilvl w:val="1"/>
          <w:numId w:val="900"/>
        </w:numPr>
        <w:spacing w:before="0" w:after="0"/>
      </w:pPr>
      <w:r>
        <w:t>Economic Implications</w:t>
      </w:r>
    </w:p>
    <w:p>
      <w:pPr>
        <w:numPr>
          <w:ilvl w:val="0"/>
          <w:numId w:val="900"/>
        </w:numPr>
        <w:spacing w:before="0" w:after="0"/>
      </w:pPr>
      <w:r>
        <w:t>Brief History of Web Search</w:t>
      </w:r>
    </w:p>
    <w:p>
      <w:pPr>
        <w:numPr>
          <w:ilvl w:val="1"/>
          <w:numId w:val="900"/>
        </w:numPr>
        <w:spacing w:before="0" w:after="0"/>
      </w:pPr>
      <w:r>
        <w:t>Early Search Tools</w:t>
      </w:r>
    </w:p>
    <w:p>
      <w:pPr>
        <w:numPr>
          <w:ilvl w:val="2"/>
          <w:numId w:val="900"/>
        </w:numPr>
        <w:spacing w:before="0" w:after="0"/>
      </w:pPr>
      <w:r>
        <w:t>Archie</w:t>
      </w:r>
    </w:p>
    <w:p>
      <w:pPr>
        <w:numPr>
          <w:ilvl w:val="2"/>
          <w:numId w:val="900"/>
        </w:numPr>
        <w:spacing w:before="0" w:after="0"/>
      </w:pPr>
      <w:r>
        <w:t>Gopher</w:t>
      </w:r>
    </w:p>
    <w:p>
      <w:pPr>
        <w:numPr>
          <w:ilvl w:val="2"/>
          <w:numId w:val="900"/>
        </w:numPr>
        <w:spacing w:before="0" w:after="0"/>
      </w:pPr>
      <w:r>
        <w:t>Veronica</w:t>
      </w:r>
    </w:p>
    <w:p>
      <w:pPr>
        <w:numPr>
          <w:ilvl w:val="2"/>
          <w:numId w:val="900"/>
        </w:numPr>
        <w:spacing w:before="0" w:after="0"/>
      </w:pPr>
      <w:r>
        <w:t>WAIS</w:t>
      </w:r>
    </w:p>
    <w:p>
      <w:pPr>
        <w:numPr>
          <w:ilvl w:val="1"/>
          <w:numId w:val="900"/>
        </w:numPr>
        <w:spacing w:before="0" w:after="0"/>
      </w:pPr>
      <w:r>
        <w:t>Pre-Google Era</w:t>
      </w:r>
    </w:p>
    <w:p>
      <w:pPr>
        <w:numPr>
          <w:ilvl w:val="2"/>
          <w:numId w:val="900"/>
        </w:numPr>
        <w:spacing w:before="0" w:after="0"/>
      </w:pPr>
      <w:r>
        <w:t>Lycos</w:t>
      </w:r>
    </w:p>
    <w:p>
      <w:pPr>
        <w:numPr>
          <w:ilvl w:val="2"/>
          <w:numId w:val="900"/>
        </w:numPr>
        <w:spacing w:before="0" w:after="0"/>
      </w:pPr>
      <w:r>
        <w:t>AltaVista</w:t>
      </w:r>
    </w:p>
    <w:p>
      <w:pPr>
        <w:numPr>
          <w:ilvl w:val="2"/>
          <w:numId w:val="900"/>
        </w:numPr>
        <w:spacing w:before="0" w:after="0"/>
      </w:pPr>
      <w:r>
        <w:t>Yahoo!</w:t>
      </w:r>
    </w:p>
    <w:p>
      <w:pPr>
        <w:numPr>
          <w:ilvl w:val="2"/>
          <w:numId w:val="900"/>
        </w:numPr>
        <w:spacing w:before="0" w:after="0"/>
      </w:pPr>
      <w:r>
        <w:t>Excite</w:t>
      </w:r>
    </w:p>
    <w:p>
      <w:pPr>
        <w:numPr>
          <w:ilvl w:val="2"/>
          <w:numId w:val="900"/>
        </w:numPr>
        <w:spacing w:before="0" w:after="0"/>
      </w:pPr>
      <w:r>
        <w:t>WebCrawler</w:t>
      </w:r>
    </w:p>
    <w:p>
      <w:pPr>
        <w:numPr>
          <w:ilvl w:val="2"/>
          <w:numId w:val="900"/>
        </w:numPr>
        <w:spacing w:before="0" w:after="0"/>
      </w:pPr>
      <w:r>
        <w:t>Infoseek</w:t>
      </w:r>
    </w:p>
    <w:p>
      <w:pPr>
        <w:numPr>
          <w:ilvl w:val="1"/>
          <w:numId w:val="900"/>
        </w:numPr>
        <w:spacing w:before="0" w:after="0"/>
      </w:pPr>
      <w:r>
        <w:t>The Rise of Google</w:t>
      </w:r>
    </w:p>
    <w:p>
      <w:pPr>
        <w:numPr>
          <w:ilvl w:val="2"/>
          <w:numId w:val="900"/>
        </w:numPr>
        <w:spacing w:before="0" w:after="0"/>
      </w:pPr>
      <w:r>
        <w:t>PageRank Introduction</w:t>
      </w:r>
    </w:p>
    <w:p>
      <w:pPr>
        <w:numPr>
          <w:ilvl w:val="2"/>
          <w:numId w:val="900"/>
        </w:numPr>
        <w:spacing w:before="0" w:after="0"/>
      </w:pPr>
      <w:r>
        <w:t>Innovations in Search Quality</w:t>
      </w:r>
    </w:p>
    <w:p>
      <w:pPr>
        <w:numPr>
          <w:ilvl w:val="2"/>
          <w:numId w:val="900"/>
        </w:numPr>
        <w:spacing w:before="0" w:after="0"/>
      </w:pPr>
      <w:r>
        <w:t>Market Disruption</w:t>
      </w:r>
    </w:p>
    <w:p>
      <w:pPr>
        <w:numPr>
          <w:ilvl w:val="1"/>
          <w:numId w:val="900"/>
        </w:numPr>
        <w:spacing w:before="0" w:after="0"/>
      </w:pPr>
      <w:r>
        <w:t>Modern Search Landscape</w:t>
      </w:r>
    </w:p>
    <w:p>
      <w:pPr>
        <w:numPr>
          <w:ilvl w:val="2"/>
          <w:numId w:val="900"/>
        </w:numPr>
        <w:spacing w:before="0" w:after="0"/>
      </w:pPr>
      <w:r>
        <w:t>Major Search Engines</w:t>
      </w:r>
    </w:p>
    <w:p>
      <w:pPr>
        <w:numPr>
          <w:ilvl w:val="3"/>
          <w:numId w:val="900"/>
        </w:numPr>
        <w:spacing w:before="0" w:after="0"/>
      </w:pPr>
      <w:r>
        <w:t>Google</w:t>
      </w:r>
    </w:p>
    <w:p>
      <w:pPr>
        <w:numPr>
          <w:ilvl w:val="3"/>
          <w:numId w:val="900"/>
        </w:numPr>
        <w:spacing w:before="0" w:after="0"/>
      </w:pPr>
      <w:r>
        <w:t>Bing</w:t>
      </w:r>
    </w:p>
    <w:p>
      <w:pPr>
        <w:numPr>
          <w:ilvl w:val="3"/>
          <w:numId w:val="900"/>
        </w:numPr>
        <w:spacing w:before="0" w:after="0"/>
      </w:pPr>
      <w:r>
        <w:t>Baidu</w:t>
      </w:r>
    </w:p>
    <w:p>
      <w:pPr>
        <w:numPr>
          <w:ilvl w:val="3"/>
          <w:numId w:val="900"/>
        </w:numPr>
        <w:spacing w:before="0" w:after="0"/>
      </w:pPr>
      <w:r>
        <w:t>Yandex</w:t>
      </w:r>
    </w:p>
    <w:p>
      <w:pPr>
        <w:numPr>
          <w:ilvl w:val="3"/>
          <w:numId w:val="900"/>
        </w:numPr>
        <w:spacing w:before="0" w:after="0"/>
      </w:pPr>
      <w:r>
        <w:t>DuckDuckGo</w:t>
      </w:r>
    </w:p>
    <w:p>
      <w:pPr>
        <w:numPr>
          <w:ilvl w:val="2"/>
          <w:numId w:val="900"/>
        </w:numPr>
        <w:spacing w:before="0" w:after="0"/>
      </w:pPr>
      <w:r>
        <w:t>Market Share Trends</w:t>
      </w:r>
    </w:p>
    <w:p>
      <w:pPr>
        <w:numPr>
          <w:ilvl w:val="2"/>
          <w:numId w:val="900"/>
        </w:numPr>
        <w:spacing w:before="0" w:after="0"/>
      </w:pPr>
      <w:r>
        <w:t>Mobile and Voice Search Growth</w:t>
      </w:r>
    </w:p>
    <w:p>
      <w:pPr>
        <w:numPr>
          <w:ilvl w:val="2"/>
          <w:numId w:val="900"/>
        </w:numPr>
        <w:spacing w:before="0" w:after="0"/>
      </w:pPr>
      <w:r>
        <w:t>Specialized Search Engines</w:t>
      </w:r>
    </w:p>
    <w:p>
      <w:pPr>
        <w:numPr>
          <w:ilvl w:val="0"/>
          <w:numId w:val="900"/>
        </w:numPr>
        <w:spacing w:before="0" w:after="0"/>
      </w:pPr>
      <w:r>
        <w:t>Core Components of a Search Engine</w:t>
      </w:r>
    </w:p>
    <w:p>
      <w:pPr>
        <w:numPr>
          <w:ilvl w:val="1"/>
          <w:numId w:val="900"/>
        </w:numPr>
        <w:spacing w:before="0" w:after="0"/>
      </w:pPr>
      <w:r>
        <w:t>Web Crawler</w:t>
      </w:r>
    </w:p>
    <w:p>
      <w:pPr>
        <w:numPr>
          <w:ilvl w:val="2"/>
          <w:numId w:val="900"/>
        </w:numPr>
        <w:spacing w:before="0" w:after="0"/>
      </w:pPr>
      <w:r>
        <w:t>Purpose and Function</w:t>
      </w:r>
    </w:p>
    <w:p>
      <w:pPr>
        <w:numPr>
          <w:ilvl w:val="2"/>
          <w:numId w:val="900"/>
        </w:numPr>
        <w:spacing w:before="0" w:after="0"/>
      </w:pPr>
      <w:r>
        <w:t>Types of Crawlers</w:t>
      </w:r>
    </w:p>
    <w:p>
      <w:pPr>
        <w:numPr>
          <w:ilvl w:val="1"/>
          <w:numId w:val="900"/>
        </w:numPr>
        <w:spacing w:before="0" w:after="0"/>
      </w:pPr>
      <w:r>
        <w:t>Indexer</w:t>
      </w:r>
    </w:p>
    <w:p>
      <w:pPr>
        <w:numPr>
          <w:ilvl w:val="2"/>
          <w:numId w:val="900"/>
        </w:numPr>
        <w:spacing w:before="0" w:after="0"/>
      </w:pPr>
      <w:r>
        <w:t>Role in Data Organization</w:t>
      </w:r>
    </w:p>
    <w:p>
      <w:pPr>
        <w:numPr>
          <w:ilvl w:val="2"/>
          <w:numId w:val="900"/>
        </w:numPr>
        <w:spacing w:before="0" w:after="0"/>
      </w:pPr>
      <w:r>
        <w:t>Indexing Pipeline Overview</w:t>
      </w:r>
    </w:p>
    <w:p>
      <w:pPr>
        <w:numPr>
          <w:ilvl w:val="1"/>
          <w:numId w:val="900"/>
        </w:numPr>
        <w:spacing w:before="0" w:after="0"/>
      </w:pPr>
      <w:r>
        <w:t>Query Processor</w:t>
      </w:r>
    </w:p>
    <w:p>
      <w:pPr>
        <w:numPr>
          <w:ilvl w:val="2"/>
          <w:numId w:val="900"/>
        </w:numPr>
        <w:spacing w:before="0" w:after="0"/>
      </w:pPr>
      <w:r>
        <w:t>Parsing and Interpreting Queries</w:t>
      </w:r>
    </w:p>
    <w:p>
      <w:pPr>
        <w:numPr>
          <w:ilvl w:val="2"/>
          <w:numId w:val="900"/>
        </w:numPr>
        <w:spacing w:before="0" w:after="0"/>
      </w:pPr>
      <w:r>
        <w:t>Query Optimization</w:t>
      </w:r>
    </w:p>
    <w:p>
      <w:pPr>
        <w:numPr>
          <w:ilvl w:val="1"/>
          <w:numId w:val="900"/>
        </w:numPr>
        <w:spacing w:before="0" w:after="0"/>
      </w:pPr>
      <w:r>
        <w:t>Ranking Engine</w:t>
      </w:r>
    </w:p>
    <w:p>
      <w:pPr>
        <w:numPr>
          <w:ilvl w:val="2"/>
          <w:numId w:val="900"/>
        </w:numPr>
        <w:spacing w:before="0" w:after="0"/>
      </w:pPr>
      <w:r>
        <w:t>Ranking Algorithms</w:t>
      </w:r>
    </w:p>
    <w:p>
      <w:pPr>
        <w:numPr>
          <w:ilvl w:val="2"/>
          <w:numId w:val="900"/>
        </w:numPr>
        <w:spacing w:before="0" w:after="0"/>
      </w:pPr>
      <w:r>
        <w:t>Relevance Determination</w:t>
      </w:r>
    </w:p>
    <w:p>
      <w:pPr>
        <w:numPr>
          <w:ilvl w:val="1"/>
          <w:numId w:val="900"/>
        </w:numPr>
        <w:spacing w:before="0" w:after="0"/>
      </w:pPr>
      <w:r>
        <w:t>User Interface</w:t>
      </w:r>
    </w:p>
    <w:p>
      <w:pPr>
        <w:numPr>
          <w:ilvl w:val="2"/>
          <w:numId w:val="900"/>
        </w:numPr>
        <w:spacing w:before="0" w:after="0"/>
      </w:pPr>
      <w:r>
        <w:t>Search Results Presentation</w:t>
      </w:r>
    </w:p>
    <w:p>
      <w:pPr>
        <w:numPr>
          <w:ilvl w:val="2"/>
          <w:numId w:val="900"/>
        </w:numPr>
        <w:spacing w:before="0" w:after="0"/>
      </w:pPr>
      <w:r>
        <w:t>Query Input Methods</w:t>
      </w:r>
    </w:p>
    <w:p>
      <w:pPr>
        <w:pStyle w:val="Heading1"/>
      </w:pPr>
      <w:r>
        <w:t>Web Crawling</w:t>
      </w:r>
    </w:p>
    <w:p>
      <w:pPr>
        <w:numPr>
          <w:ilvl w:val="0"/>
          <w:numId w:val="900"/>
        </w:numPr>
        <w:spacing w:before="0" w:after="0"/>
      </w:pPr>
      <w:r>
        <w:t>Role of Web Crawlers</w:t>
      </w:r>
    </w:p>
    <w:p>
      <w:pPr>
        <w:numPr>
          <w:ilvl w:val="1"/>
          <w:numId w:val="900"/>
        </w:numPr>
        <w:spacing w:before="0" w:after="0"/>
      </w:pPr>
      <w:r>
        <w:t>Discovering New Content</w:t>
      </w:r>
    </w:p>
    <w:p>
      <w:pPr>
        <w:numPr>
          <w:ilvl w:val="1"/>
          <w:numId w:val="900"/>
        </w:numPr>
        <w:spacing w:before="0" w:after="0"/>
      </w:pPr>
      <w:r>
        <w:t>Updating Existing Content</w:t>
      </w:r>
    </w:p>
    <w:p>
      <w:pPr>
        <w:numPr>
          <w:ilvl w:val="1"/>
          <w:numId w:val="900"/>
        </w:numPr>
        <w:spacing w:before="0" w:after="0"/>
      </w:pPr>
      <w:r>
        <w:t>Monitoring Web Changes</w:t>
      </w:r>
    </w:p>
    <w:p>
      <w:pPr>
        <w:numPr>
          <w:ilvl w:val="0"/>
          <w:numId w:val="900"/>
        </w:numPr>
        <w:spacing w:before="0" w:after="0"/>
      </w:pPr>
      <w:r>
        <w:t>How Crawlers Work</w:t>
      </w:r>
    </w:p>
    <w:p>
      <w:pPr>
        <w:numPr>
          <w:ilvl w:val="1"/>
          <w:numId w:val="900"/>
        </w:numPr>
        <w:spacing w:before="0" w:after="0"/>
      </w:pPr>
      <w:r>
        <w:t>Starting with Seed URLs</w:t>
      </w:r>
    </w:p>
    <w:p>
      <w:pPr>
        <w:numPr>
          <w:ilvl w:val="2"/>
          <w:numId w:val="900"/>
        </w:numPr>
        <w:spacing w:before="0" w:after="0"/>
      </w:pPr>
      <w:r>
        <w:t>Seed List Selection</w:t>
      </w:r>
    </w:p>
    <w:p>
      <w:pPr>
        <w:numPr>
          <w:ilvl w:val="2"/>
          <w:numId w:val="900"/>
        </w:numPr>
        <w:spacing w:before="0" w:after="0"/>
      </w:pPr>
      <w:r>
        <w:t>Importance of Seed Diversity</w:t>
      </w:r>
    </w:p>
    <w:p>
      <w:pPr>
        <w:numPr>
          <w:ilvl w:val="2"/>
          <w:numId w:val="900"/>
        </w:numPr>
        <w:spacing w:before="0" w:after="0"/>
      </w:pPr>
      <w:r>
        <w:t>Quality vs. Quantity</w:t>
      </w:r>
    </w:p>
    <w:p>
      <w:pPr>
        <w:numPr>
          <w:ilvl w:val="1"/>
          <w:numId w:val="900"/>
        </w:numPr>
        <w:spacing w:before="0" w:after="0"/>
      </w:pPr>
      <w:r>
        <w:t>Following Hyperlinks</w:t>
      </w:r>
    </w:p>
    <w:p>
      <w:pPr>
        <w:numPr>
          <w:ilvl w:val="2"/>
          <w:numId w:val="900"/>
        </w:numPr>
        <w:spacing w:before="0" w:after="0"/>
      </w:pPr>
      <w:r>
        <w:t>Link Extraction</w:t>
      </w:r>
    </w:p>
    <w:p>
      <w:pPr>
        <w:numPr>
          <w:ilvl w:val="2"/>
          <w:numId w:val="900"/>
        </w:numPr>
        <w:spacing w:before="0" w:after="0"/>
      </w:pPr>
      <w:r>
        <w:t>Link Prioritization</w:t>
      </w:r>
    </w:p>
    <w:p>
      <w:pPr>
        <w:numPr>
          <w:ilvl w:val="2"/>
          <w:numId w:val="900"/>
        </w:numPr>
        <w:spacing w:before="0" w:after="0"/>
      </w:pPr>
      <w:r>
        <w:t>Link Graph Construction</w:t>
      </w:r>
    </w:p>
    <w:p>
      <w:pPr>
        <w:numPr>
          <w:ilvl w:val="1"/>
          <w:numId w:val="900"/>
        </w:numPr>
        <w:spacing w:before="0" w:after="0"/>
      </w:pPr>
      <w:r>
        <w:t>Fetching Page Content</w:t>
      </w:r>
    </w:p>
    <w:p>
      <w:pPr>
        <w:numPr>
          <w:ilvl w:val="2"/>
          <w:numId w:val="900"/>
        </w:numPr>
        <w:spacing w:before="0" w:after="0"/>
      </w:pPr>
      <w:r>
        <w:t>HTTP Requests and Responses</w:t>
      </w:r>
    </w:p>
    <w:p>
      <w:pPr>
        <w:numPr>
          <w:ilvl w:val="2"/>
          <w:numId w:val="900"/>
        </w:numPr>
        <w:spacing w:before="0" w:after="0"/>
      </w:pPr>
      <w:r>
        <w:t>Handling Different Content Types</w:t>
      </w:r>
    </w:p>
    <w:p>
      <w:pPr>
        <w:numPr>
          <w:ilvl w:val="2"/>
          <w:numId w:val="900"/>
        </w:numPr>
        <w:spacing w:before="0" w:after="0"/>
      </w:pPr>
      <w:r>
        <w:t>Dealing with Dynamic Content</w:t>
      </w:r>
    </w:p>
    <w:p>
      <w:pPr>
        <w:numPr>
          <w:ilvl w:val="2"/>
          <w:numId w:val="900"/>
        </w:numPr>
        <w:spacing w:before="0" w:after="0"/>
      </w:pPr>
      <w:r>
        <w:t>JavaScript Rendering</w:t>
      </w:r>
    </w:p>
    <w:p>
      <w:pPr>
        <w:numPr>
          <w:ilvl w:val="0"/>
          <w:numId w:val="900"/>
        </w:numPr>
        <w:spacing w:before="0" w:after="0"/>
      </w:pPr>
      <w:r>
        <w:t>Crawling Policies and Etiquette</w:t>
      </w:r>
    </w:p>
    <w:p>
      <w:pPr>
        <w:numPr>
          <w:ilvl w:val="1"/>
          <w:numId w:val="900"/>
        </w:numPr>
        <w:spacing w:before="0" w:after="0"/>
      </w:pPr>
      <w:r>
        <w:t>Robots Exclusion Protocol</w:t>
      </w:r>
    </w:p>
    <w:p>
      <w:pPr>
        <w:numPr>
          <w:ilvl w:val="2"/>
          <w:numId w:val="900"/>
        </w:numPr>
        <w:spacing w:before="0" w:after="0"/>
      </w:pPr>
      <w:r>
        <w:t>robots.txt Syntax and Directives</w:t>
      </w:r>
    </w:p>
    <w:p>
      <w:pPr>
        <w:numPr>
          <w:ilvl w:val="2"/>
          <w:numId w:val="900"/>
        </w:numPr>
        <w:spacing w:before="0" w:after="0"/>
      </w:pPr>
      <w:r>
        <w:t>Limitations and Enforcement</w:t>
      </w:r>
    </w:p>
    <w:p>
      <w:pPr>
        <w:numPr>
          <w:ilvl w:val="2"/>
          <w:numId w:val="900"/>
        </w:numPr>
        <w:spacing w:before="0" w:after="0"/>
      </w:pPr>
      <w:r>
        <w:t>User-agent Specifications</w:t>
      </w:r>
    </w:p>
    <w:p>
      <w:pPr>
        <w:numPr>
          <w:ilvl w:val="1"/>
          <w:numId w:val="900"/>
        </w:numPr>
        <w:spacing w:before="0" w:after="0"/>
      </w:pPr>
      <w:r>
        <w:t>Sitemap Protocol</w:t>
      </w:r>
    </w:p>
    <w:p>
      <w:pPr>
        <w:numPr>
          <w:ilvl w:val="2"/>
          <w:numId w:val="900"/>
        </w:numPr>
        <w:spacing w:before="0" w:after="0"/>
      </w:pPr>
      <w:r>
        <w:t>sitemap.xml Structure and Usage</w:t>
      </w:r>
    </w:p>
    <w:p>
      <w:pPr>
        <w:numPr>
          <w:ilvl w:val="2"/>
          <w:numId w:val="900"/>
        </w:numPr>
        <w:spacing w:before="0" w:after="0"/>
      </w:pPr>
      <w:r>
        <w:t>Prioritizing URLs</w:t>
      </w:r>
    </w:p>
    <w:p>
      <w:pPr>
        <w:numPr>
          <w:ilvl w:val="2"/>
          <w:numId w:val="900"/>
        </w:numPr>
        <w:spacing w:before="0" w:after="0"/>
      </w:pPr>
      <w:r>
        <w:t>Sitemap Index Files</w:t>
      </w:r>
    </w:p>
    <w:p>
      <w:pPr>
        <w:numPr>
          <w:ilvl w:val="1"/>
          <w:numId w:val="900"/>
        </w:numPr>
        <w:spacing w:before="0" w:after="0"/>
      </w:pPr>
      <w:r>
        <w:t>Politeness Policies</w:t>
      </w:r>
    </w:p>
    <w:p>
      <w:pPr>
        <w:numPr>
          <w:ilvl w:val="2"/>
          <w:numId w:val="900"/>
        </w:numPr>
        <w:spacing w:before="0" w:after="0"/>
      </w:pPr>
      <w:r>
        <w:t>Rate Limiting</w:t>
      </w:r>
    </w:p>
    <w:p>
      <w:pPr>
        <w:numPr>
          <w:ilvl w:val="2"/>
          <w:numId w:val="900"/>
        </w:numPr>
        <w:spacing w:before="0" w:after="0"/>
      </w:pPr>
      <w:r>
        <w:t>Respecting Server Load</w:t>
      </w:r>
    </w:p>
    <w:p>
      <w:pPr>
        <w:numPr>
          <w:ilvl w:val="2"/>
          <w:numId w:val="900"/>
        </w:numPr>
        <w:spacing w:before="0" w:after="0"/>
      </w:pPr>
      <w:r>
        <w:t>Crawl Delay Implementation</w:t>
      </w:r>
    </w:p>
    <w:p>
      <w:pPr>
        <w:numPr>
          <w:ilvl w:val="0"/>
          <w:numId w:val="900"/>
        </w:numPr>
        <w:spacing w:before="0" w:after="0"/>
      </w:pPr>
      <w:r>
        <w:t>Crawling Strategies</w:t>
      </w:r>
    </w:p>
    <w:p>
      <w:pPr>
        <w:numPr>
          <w:ilvl w:val="1"/>
          <w:numId w:val="900"/>
        </w:numPr>
        <w:spacing w:before="0" w:after="0"/>
      </w:pPr>
      <w:r>
        <w:t>Breadth-First Crawling</w:t>
      </w:r>
    </w:p>
    <w:p>
      <w:pPr>
        <w:numPr>
          <w:ilvl w:val="2"/>
          <w:numId w:val="900"/>
        </w:numPr>
        <w:spacing w:before="0" w:after="0"/>
      </w:pPr>
      <w:r>
        <w:t>Implementation Details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Depth-First Crawling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Memory Requirements</w:t>
      </w:r>
    </w:p>
    <w:p>
      <w:pPr>
        <w:numPr>
          <w:ilvl w:val="1"/>
          <w:numId w:val="900"/>
        </w:numPr>
        <w:spacing w:before="0" w:after="0"/>
      </w:pPr>
      <w:r>
        <w:t>Focused Crawling</w:t>
      </w:r>
    </w:p>
    <w:p>
      <w:pPr>
        <w:numPr>
          <w:ilvl w:val="2"/>
          <w:numId w:val="900"/>
        </w:numPr>
        <w:spacing w:before="0" w:after="0"/>
      </w:pPr>
      <w:r>
        <w:t>Topic-Specific Crawling</w:t>
      </w:r>
    </w:p>
    <w:p>
      <w:pPr>
        <w:numPr>
          <w:ilvl w:val="2"/>
          <w:numId w:val="900"/>
        </w:numPr>
        <w:spacing w:before="0" w:after="0"/>
      </w:pPr>
      <w:r>
        <w:t>Relevance Estimation</w:t>
      </w:r>
    </w:p>
    <w:p>
      <w:pPr>
        <w:numPr>
          <w:ilvl w:val="2"/>
          <w:numId w:val="900"/>
        </w:numPr>
        <w:spacing w:before="0" w:after="0"/>
      </w:pPr>
      <w:r>
        <w:t>Classifier Training</w:t>
      </w:r>
    </w:p>
    <w:p>
      <w:pPr>
        <w:numPr>
          <w:ilvl w:val="1"/>
          <w:numId w:val="900"/>
        </w:numPr>
        <w:spacing w:before="0" w:after="0"/>
      </w:pPr>
      <w:r>
        <w:t>Incremental Crawling</w:t>
      </w:r>
    </w:p>
    <w:p>
      <w:pPr>
        <w:numPr>
          <w:ilvl w:val="2"/>
          <w:numId w:val="900"/>
        </w:numPr>
        <w:spacing w:before="0" w:after="0"/>
      </w:pPr>
      <w:r>
        <w:t>Change Detection</w:t>
      </w:r>
    </w:p>
    <w:p>
      <w:pPr>
        <w:numPr>
          <w:ilvl w:val="2"/>
          <w:numId w:val="900"/>
        </w:numPr>
        <w:spacing w:before="0" w:after="0"/>
      </w:pPr>
      <w:r>
        <w:t>Scheduling Re-crawls</w:t>
      </w:r>
    </w:p>
    <w:p>
      <w:pPr>
        <w:numPr>
          <w:ilvl w:val="2"/>
          <w:numId w:val="900"/>
        </w:numPr>
        <w:spacing w:before="0" w:after="0"/>
      </w:pPr>
      <w:r>
        <w:t>Freshness Optimization</w:t>
      </w:r>
    </w:p>
    <w:p>
      <w:pPr>
        <w:numPr>
          <w:ilvl w:val="0"/>
          <w:numId w:val="900"/>
        </w:numPr>
        <w:spacing w:before="0" w:after="0"/>
      </w:pPr>
      <w:r>
        <w:t>Challenges in Crawling</w:t>
      </w:r>
    </w:p>
    <w:p>
      <w:pPr>
        <w:numPr>
          <w:ilvl w:val="1"/>
          <w:numId w:val="900"/>
        </w:numPr>
        <w:spacing w:before="0" w:after="0"/>
      </w:pPr>
      <w:r>
        <w:t>Scale of the Web</w:t>
      </w:r>
    </w:p>
    <w:p>
      <w:pPr>
        <w:numPr>
          <w:ilvl w:val="2"/>
          <w:numId w:val="900"/>
        </w:numPr>
        <w:spacing w:before="0" w:after="0"/>
      </w:pPr>
      <w:r>
        <w:t>Handling Billions of Pages</w:t>
      </w:r>
    </w:p>
    <w:p>
      <w:pPr>
        <w:numPr>
          <w:ilvl w:val="2"/>
          <w:numId w:val="900"/>
        </w:numPr>
        <w:spacing w:before="0" w:after="0"/>
      </w:pPr>
      <w:r>
        <w:t>Distributed Crawling Architecture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Handling Duplicate Content</w:t>
      </w:r>
    </w:p>
    <w:p>
      <w:pPr>
        <w:numPr>
          <w:ilvl w:val="2"/>
          <w:numId w:val="900"/>
        </w:numPr>
        <w:spacing w:before="0" w:after="0"/>
      </w:pPr>
      <w:r>
        <w:t>Duplicate Detection Techniques</w:t>
      </w:r>
    </w:p>
    <w:p>
      <w:pPr>
        <w:numPr>
          <w:ilvl w:val="2"/>
          <w:numId w:val="900"/>
        </w:numPr>
        <w:spacing w:before="0" w:after="0"/>
      </w:pPr>
      <w:r>
        <w:t>Canonicalization</w:t>
      </w:r>
    </w:p>
    <w:p>
      <w:pPr>
        <w:numPr>
          <w:ilvl w:val="2"/>
          <w:numId w:val="900"/>
        </w:numPr>
        <w:spacing w:before="0" w:after="0"/>
      </w:pPr>
      <w:r>
        <w:t>Near-duplicate Identification</w:t>
      </w:r>
    </w:p>
    <w:p>
      <w:pPr>
        <w:numPr>
          <w:ilvl w:val="1"/>
          <w:numId w:val="900"/>
        </w:numPr>
        <w:spacing w:before="0" w:after="0"/>
      </w:pPr>
      <w:r>
        <w:t>Deep Web and Dark Web</w:t>
      </w:r>
    </w:p>
    <w:p>
      <w:pPr>
        <w:numPr>
          <w:ilvl w:val="2"/>
          <w:numId w:val="900"/>
        </w:numPr>
        <w:spacing w:before="0" w:after="0"/>
      </w:pPr>
      <w:r>
        <w:t>Limitations of Crawlers</w:t>
      </w:r>
    </w:p>
    <w:p>
      <w:pPr>
        <w:numPr>
          <w:ilvl w:val="2"/>
          <w:numId w:val="900"/>
        </w:numPr>
        <w:spacing w:before="0" w:after="0"/>
      </w:pPr>
      <w:r>
        <w:t>Accessing Non-linked Content</w:t>
      </w:r>
    </w:p>
    <w:p>
      <w:pPr>
        <w:numPr>
          <w:ilvl w:val="2"/>
          <w:numId w:val="900"/>
        </w:numPr>
        <w:spacing w:before="0" w:after="0"/>
      </w:pPr>
      <w:r>
        <w:t>Password-protected Content</w:t>
      </w:r>
    </w:p>
    <w:p>
      <w:pPr>
        <w:numPr>
          <w:ilvl w:val="1"/>
          <w:numId w:val="900"/>
        </w:numPr>
        <w:spacing w:before="0" w:after="0"/>
      </w:pPr>
      <w:r>
        <w:t>Crawler Traps</w:t>
      </w:r>
    </w:p>
    <w:p>
      <w:pPr>
        <w:numPr>
          <w:ilvl w:val="2"/>
          <w:numId w:val="900"/>
        </w:numPr>
        <w:spacing w:before="0" w:after="0"/>
      </w:pPr>
      <w:r>
        <w:t>Infinite Loops</w:t>
      </w:r>
    </w:p>
    <w:p>
      <w:pPr>
        <w:numPr>
          <w:ilvl w:val="2"/>
          <w:numId w:val="900"/>
        </w:numPr>
        <w:spacing w:before="0" w:after="0"/>
      </w:pPr>
      <w:r>
        <w:t>Session IDs and Calendar Traps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1"/>
          <w:numId w:val="900"/>
        </w:numPr>
        <w:spacing w:before="0" w:after="0"/>
      </w:pPr>
      <w:r>
        <w:t>Content Freshness</w:t>
      </w:r>
    </w:p>
    <w:p>
      <w:pPr>
        <w:numPr>
          <w:ilvl w:val="2"/>
          <w:numId w:val="900"/>
        </w:numPr>
        <w:spacing w:before="0" w:after="0"/>
      </w:pPr>
      <w:r>
        <w:t>Detecting Updates</w:t>
      </w:r>
    </w:p>
    <w:p>
      <w:pPr>
        <w:numPr>
          <w:ilvl w:val="2"/>
          <w:numId w:val="900"/>
        </w:numPr>
        <w:spacing w:before="0" w:after="0"/>
      </w:pPr>
      <w:r>
        <w:t>Balancing Freshness and Coverage</w:t>
      </w:r>
    </w:p>
    <w:p>
      <w:pPr>
        <w:numPr>
          <w:ilvl w:val="2"/>
          <w:numId w:val="900"/>
        </w:numPr>
        <w:spacing w:before="0" w:after="0"/>
      </w:pPr>
      <w:r>
        <w:t>Priority-based Crawling</w:t>
      </w:r>
    </w:p>
    <w:p>
      <w:pPr>
        <w:pStyle w:val="Heading1"/>
      </w:pPr>
      <w:r>
        <w:t>Indexing</w:t>
      </w:r>
    </w:p>
    <w:p>
      <w:pPr>
        <w:numPr>
          <w:ilvl w:val="0"/>
          <w:numId w:val="900"/>
        </w:numPr>
        <w:spacing w:before="0" w:after="0"/>
      </w:pPr>
      <w:r>
        <w:t>Purpose of an Index</w:t>
      </w:r>
    </w:p>
    <w:p>
      <w:pPr>
        <w:numPr>
          <w:ilvl w:val="1"/>
          <w:numId w:val="900"/>
        </w:numPr>
        <w:spacing w:before="0" w:after="0"/>
      </w:pPr>
      <w:r>
        <w:t>Fast Retrieval</w:t>
      </w:r>
    </w:p>
    <w:p>
      <w:pPr>
        <w:numPr>
          <w:ilvl w:val="1"/>
          <w:numId w:val="900"/>
        </w:numPr>
        <w:spacing w:before="0" w:after="0"/>
      </w:pPr>
      <w:r>
        <w:t>Efficient Storage</w:t>
      </w:r>
    </w:p>
    <w:p>
      <w:pPr>
        <w:numPr>
          <w:ilvl w:val="1"/>
          <w:numId w:val="900"/>
        </w:numPr>
        <w:spacing w:before="0" w:after="0"/>
      </w:pPr>
      <w:r>
        <w:t>Query Processing Support</w:t>
      </w:r>
    </w:p>
    <w:p>
      <w:pPr>
        <w:numPr>
          <w:ilvl w:val="0"/>
          <w:numId w:val="900"/>
        </w:numPr>
        <w:spacing w:before="0" w:after="0"/>
      </w:pPr>
      <w:r>
        <w:t>Inverted Index</w:t>
      </w:r>
    </w:p>
    <w:p>
      <w:pPr>
        <w:numPr>
          <w:ilvl w:val="1"/>
          <w:numId w:val="900"/>
        </w:numPr>
        <w:spacing w:before="0" w:after="0"/>
      </w:pPr>
      <w:r>
        <w:t>Structure and Concept</w:t>
      </w:r>
    </w:p>
    <w:p>
      <w:pPr>
        <w:numPr>
          <w:ilvl w:val="2"/>
          <w:numId w:val="900"/>
        </w:numPr>
        <w:spacing w:before="0" w:after="0"/>
      </w:pPr>
      <w:r>
        <w:t>Term-to-Document Mapping</w:t>
      </w:r>
    </w:p>
    <w:p>
      <w:pPr>
        <w:numPr>
          <w:ilvl w:val="2"/>
          <w:numId w:val="900"/>
        </w:numPr>
        <w:spacing w:before="0" w:after="0"/>
      </w:pPr>
      <w:r>
        <w:t>Index Organization</w:t>
      </w:r>
    </w:p>
    <w:p>
      <w:pPr>
        <w:numPr>
          <w:ilvl w:val="1"/>
          <w:numId w:val="900"/>
        </w:numPr>
        <w:spacing w:before="0" w:after="0"/>
      </w:pPr>
      <w:r>
        <w:t>Terms and Tokens</w:t>
      </w:r>
    </w:p>
    <w:p>
      <w:pPr>
        <w:numPr>
          <w:ilvl w:val="2"/>
          <w:numId w:val="900"/>
        </w:numPr>
        <w:spacing w:before="0" w:after="0"/>
      </w:pPr>
      <w:r>
        <w:t>Tokenization Process</w:t>
      </w:r>
    </w:p>
    <w:p>
      <w:pPr>
        <w:numPr>
          <w:ilvl w:val="2"/>
          <w:numId w:val="900"/>
        </w:numPr>
        <w:spacing w:before="0" w:after="0"/>
      </w:pPr>
      <w:r>
        <w:t>Handling Special Characters</w:t>
      </w:r>
    </w:p>
    <w:p>
      <w:pPr>
        <w:numPr>
          <w:ilvl w:val="2"/>
          <w:numId w:val="900"/>
        </w:numPr>
        <w:spacing w:before="0" w:after="0"/>
      </w:pPr>
      <w:r>
        <w:t>Unicode Support</w:t>
      </w:r>
    </w:p>
    <w:p>
      <w:pPr>
        <w:numPr>
          <w:ilvl w:val="1"/>
          <w:numId w:val="900"/>
        </w:numPr>
        <w:spacing w:before="0" w:after="0"/>
      </w:pPr>
      <w:r>
        <w:t>Posting Lists</w:t>
      </w:r>
    </w:p>
    <w:p>
      <w:pPr>
        <w:numPr>
          <w:ilvl w:val="2"/>
          <w:numId w:val="900"/>
        </w:numPr>
        <w:spacing w:before="0" w:after="0"/>
      </w:pPr>
      <w:r>
        <w:t>Document Identifiers</w:t>
      </w:r>
    </w:p>
    <w:p>
      <w:pPr>
        <w:numPr>
          <w:ilvl w:val="2"/>
          <w:numId w:val="900"/>
        </w:numPr>
        <w:spacing w:before="0" w:after="0"/>
      </w:pPr>
      <w:r>
        <w:t>Position Information</w:t>
      </w:r>
    </w:p>
    <w:p>
      <w:pPr>
        <w:numPr>
          <w:ilvl w:val="2"/>
          <w:numId w:val="900"/>
        </w:numPr>
        <w:spacing w:before="0" w:after="0"/>
      </w:pPr>
      <w:r>
        <w:t>Term Frequency Storage</w:t>
      </w:r>
    </w:p>
    <w:p>
      <w:pPr>
        <w:numPr>
          <w:ilvl w:val="1"/>
          <w:numId w:val="900"/>
        </w:numPr>
        <w:spacing w:before="0" w:after="0"/>
      </w:pPr>
      <w:r>
        <w:t>Document Frequency</w:t>
      </w:r>
    </w:p>
    <w:p>
      <w:pPr>
        <w:numPr>
          <w:ilvl w:val="2"/>
          <w:numId w:val="900"/>
        </w:numPr>
        <w:spacing w:before="0" w:after="0"/>
      </w:pPr>
      <w:r>
        <w:t>Importance in Ranking</w:t>
      </w:r>
    </w:p>
    <w:p>
      <w:pPr>
        <w:numPr>
          <w:ilvl w:val="2"/>
          <w:numId w:val="900"/>
        </w:numPr>
        <w:spacing w:before="0" w:after="0"/>
      </w:pPr>
      <w:r>
        <w:t>Collection Statistics</w:t>
      </w:r>
    </w:p>
    <w:p>
      <w:pPr>
        <w:numPr>
          <w:ilvl w:val="1"/>
          <w:numId w:val="900"/>
        </w:numPr>
        <w:spacing w:before="0" w:after="0"/>
      </w:pPr>
      <w:r>
        <w:t>Term Frequency</w:t>
      </w:r>
    </w:p>
    <w:p>
      <w:pPr>
        <w:numPr>
          <w:ilvl w:val="2"/>
          <w:numId w:val="900"/>
        </w:numPr>
        <w:spacing w:before="0" w:after="0"/>
      </w:pPr>
      <w:r>
        <w:t>Weighting Terms</w:t>
      </w:r>
    </w:p>
    <w:p>
      <w:pPr>
        <w:numPr>
          <w:ilvl w:val="2"/>
          <w:numId w:val="900"/>
        </w:numPr>
        <w:spacing w:before="0" w:after="0"/>
      </w:pPr>
      <w:r>
        <w:t>Normalization Methods</w:t>
      </w:r>
    </w:p>
    <w:p>
      <w:pPr>
        <w:numPr>
          <w:ilvl w:val="0"/>
          <w:numId w:val="900"/>
        </w:numPr>
        <w:spacing w:before="0" w:after="0"/>
      </w:pPr>
      <w:r>
        <w:t>Indexing Pipeline</w:t>
      </w:r>
    </w:p>
    <w:p>
      <w:pPr>
        <w:numPr>
          <w:ilvl w:val="1"/>
          <w:numId w:val="900"/>
        </w:numPr>
        <w:spacing w:before="0" w:after="0"/>
      </w:pPr>
      <w:r>
        <w:t>Content Parsing</w:t>
      </w:r>
    </w:p>
    <w:p>
      <w:pPr>
        <w:numPr>
          <w:ilvl w:val="2"/>
          <w:numId w:val="900"/>
        </w:numPr>
        <w:spacing w:before="0" w:after="0"/>
      </w:pPr>
      <w:r>
        <w:t>HTML Parsing</w:t>
      </w:r>
    </w:p>
    <w:p>
      <w:pPr>
        <w:numPr>
          <w:ilvl w:val="2"/>
          <w:numId w:val="900"/>
        </w:numPr>
        <w:spacing w:before="0" w:after="0"/>
      </w:pPr>
      <w:r>
        <w:t>PDF and Other Formats</w:t>
      </w:r>
    </w:p>
    <w:p>
      <w:pPr>
        <w:numPr>
          <w:ilvl w:val="2"/>
          <w:numId w:val="900"/>
        </w:numPr>
        <w:spacing w:before="0" w:after="0"/>
      </w:pPr>
      <w:r>
        <w:t>Metadata Extraction</w:t>
      </w:r>
    </w:p>
    <w:p>
      <w:pPr>
        <w:numPr>
          <w:ilvl w:val="1"/>
          <w:numId w:val="900"/>
        </w:numPr>
        <w:spacing w:before="0" w:after="0"/>
      </w:pPr>
      <w:r>
        <w:t>Text Extraction</w:t>
      </w:r>
    </w:p>
    <w:p>
      <w:pPr>
        <w:numPr>
          <w:ilvl w:val="2"/>
          <w:numId w:val="900"/>
        </w:numPr>
        <w:spacing w:before="0" w:after="0"/>
      </w:pPr>
      <w:r>
        <w:t>Removing Boilerplate</w:t>
      </w:r>
    </w:p>
    <w:p>
      <w:pPr>
        <w:numPr>
          <w:ilvl w:val="2"/>
          <w:numId w:val="900"/>
        </w:numPr>
        <w:spacing w:before="0" w:after="0"/>
      </w:pPr>
      <w:r>
        <w:t>Extracting Main Content</w:t>
      </w:r>
    </w:p>
    <w:p>
      <w:pPr>
        <w:numPr>
          <w:ilvl w:val="2"/>
          <w:numId w:val="900"/>
        </w:numPr>
        <w:spacing w:before="0" w:after="0"/>
      </w:pPr>
      <w:r>
        <w:t>Content Quality Assessment</w:t>
      </w:r>
    </w:p>
    <w:p>
      <w:pPr>
        <w:numPr>
          <w:ilvl w:val="1"/>
          <w:numId w:val="900"/>
        </w:numPr>
        <w:spacing w:before="0" w:after="0"/>
      </w:pPr>
      <w:r>
        <w:t>Tokenization</w:t>
      </w:r>
    </w:p>
    <w:p>
      <w:pPr>
        <w:numPr>
          <w:ilvl w:val="2"/>
          <w:numId w:val="900"/>
        </w:numPr>
        <w:spacing w:before="0" w:after="0"/>
      </w:pPr>
      <w:r>
        <w:t>Word Segmentation</w:t>
      </w:r>
    </w:p>
    <w:p>
      <w:pPr>
        <w:numPr>
          <w:ilvl w:val="2"/>
          <w:numId w:val="900"/>
        </w:numPr>
        <w:spacing w:before="0" w:after="0"/>
      </w:pPr>
      <w:r>
        <w:t>Handling Multilingual Content</w:t>
      </w:r>
    </w:p>
    <w:p>
      <w:pPr>
        <w:numPr>
          <w:ilvl w:val="2"/>
          <w:numId w:val="900"/>
        </w:numPr>
        <w:spacing w:before="0" w:after="0"/>
      </w:pPr>
      <w:r>
        <w:t>Compound Word Processing</w:t>
      </w:r>
    </w:p>
    <w:p>
      <w:pPr>
        <w:numPr>
          <w:ilvl w:val="1"/>
          <w:numId w:val="900"/>
        </w:numPr>
        <w:spacing w:before="0" w:after="0"/>
      </w:pPr>
      <w:r>
        <w:t>Linguistic Processing</w:t>
      </w:r>
    </w:p>
    <w:p>
      <w:pPr>
        <w:numPr>
          <w:ilvl w:val="2"/>
          <w:numId w:val="900"/>
        </w:numPr>
        <w:spacing w:before="0" w:after="0"/>
      </w:pPr>
      <w:r>
        <w:t>Stemming</w:t>
      </w:r>
    </w:p>
    <w:p>
      <w:pPr>
        <w:numPr>
          <w:ilvl w:val="3"/>
          <w:numId w:val="900"/>
        </w:numPr>
        <w:spacing w:before="0" w:after="0"/>
      </w:pPr>
      <w:r>
        <w:t>Porter Stemmer</w:t>
      </w:r>
    </w:p>
    <w:p>
      <w:pPr>
        <w:numPr>
          <w:ilvl w:val="3"/>
          <w:numId w:val="900"/>
        </w:numPr>
        <w:spacing w:before="0" w:after="0"/>
      </w:pPr>
      <w:r>
        <w:t>Snowball Stemmer</w:t>
      </w:r>
    </w:p>
    <w:p>
      <w:pPr>
        <w:numPr>
          <w:ilvl w:val="3"/>
          <w:numId w:val="900"/>
        </w:numPr>
        <w:spacing w:before="0" w:after="0"/>
      </w:pPr>
      <w:r>
        <w:t>Language-specific Stemmers</w:t>
      </w:r>
    </w:p>
    <w:p>
      <w:pPr>
        <w:numPr>
          <w:ilvl w:val="2"/>
          <w:numId w:val="900"/>
        </w:numPr>
        <w:spacing w:before="0" w:after="0"/>
      </w:pPr>
      <w:r>
        <w:t>Lemmatization</w:t>
      </w:r>
    </w:p>
    <w:p>
      <w:pPr>
        <w:numPr>
          <w:ilvl w:val="3"/>
          <w:numId w:val="900"/>
        </w:numPr>
        <w:spacing w:before="0" w:after="0"/>
      </w:pPr>
      <w:r>
        <w:t>Differences from Stemming</w:t>
      </w:r>
    </w:p>
    <w:p>
      <w:pPr>
        <w:numPr>
          <w:ilvl w:val="3"/>
          <w:numId w:val="900"/>
        </w:numPr>
        <w:spacing w:before="0" w:after="0"/>
      </w:pPr>
      <w:r>
        <w:t>Morphological Analysis</w:t>
      </w:r>
    </w:p>
    <w:p>
      <w:pPr>
        <w:numPr>
          <w:ilvl w:val="2"/>
          <w:numId w:val="900"/>
        </w:numPr>
        <w:spacing w:before="0" w:after="0"/>
      </w:pPr>
      <w:r>
        <w:t>Stop Word Removal</w:t>
      </w:r>
    </w:p>
    <w:p>
      <w:pPr>
        <w:numPr>
          <w:ilvl w:val="3"/>
          <w:numId w:val="900"/>
        </w:numPr>
        <w:spacing w:before="0" w:after="0"/>
      </w:pPr>
      <w:r>
        <w:t>Common Stop Words</w:t>
      </w:r>
    </w:p>
    <w:p>
      <w:pPr>
        <w:numPr>
          <w:ilvl w:val="3"/>
          <w:numId w:val="900"/>
        </w:numPr>
        <w:spacing w:before="0" w:after="0"/>
      </w:pPr>
      <w:r>
        <w:t>Impact on Index Size</w:t>
      </w:r>
    </w:p>
    <w:p>
      <w:pPr>
        <w:numPr>
          <w:ilvl w:val="3"/>
          <w:numId w:val="900"/>
        </w:numPr>
        <w:spacing w:before="0" w:after="0"/>
      </w:pPr>
      <w:r>
        <w:t>Language-specific Stop Words</w:t>
      </w:r>
    </w:p>
    <w:p>
      <w:pPr>
        <w:numPr>
          <w:ilvl w:val="2"/>
          <w:numId w:val="900"/>
        </w:numPr>
        <w:spacing w:before="0" w:after="0"/>
      </w:pPr>
      <w:r>
        <w:t>Synonym Handling</w:t>
      </w:r>
    </w:p>
    <w:p>
      <w:pPr>
        <w:numPr>
          <w:ilvl w:val="3"/>
          <w:numId w:val="900"/>
        </w:numPr>
        <w:spacing w:before="0" w:after="0"/>
      </w:pPr>
      <w:r>
        <w:t>Synonym Dictionaries</w:t>
      </w:r>
    </w:p>
    <w:p>
      <w:pPr>
        <w:numPr>
          <w:ilvl w:val="3"/>
          <w:numId w:val="900"/>
        </w:numPr>
        <w:spacing w:before="0" w:after="0"/>
      </w:pPr>
      <w:r>
        <w:t>Automatic Synonym Discovery</w:t>
      </w:r>
    </w:p>
    <w:p>
      <w:pPr>
        <w:numPr>
          <w:ilvl w:val="2"/>
          <w:numId w:val="900"/>
        </w:numPr>
        <w:spacing w:before="0" w:after="0"/>
      </w:pPr>
      <w:r>
        <w:t>Spelling Correction</w:t>
      </w:r>
    </w:p>
    <w:p>
      <w:pPr>
        <w:numPr>
          <w:ilvl w:val="3"/>
          <w:numId w:val="900"/>
        </w:numPr>
        <w:spacing w:before="0" w:after="0"/>
      </w:pPr>
      <w:r>
        <w:t>Edit Distance Algorithms</w:t>
      </w:r>
    </w:p>
    <w:p>
      <w:pPr>
        <w:numPr>
          <w:ilvl w:val="3"/>
          <w:numId w:val="900"/>
        </w:numPr>
        <w:spacing w:before="0" w:after="0"/>
      </w:pPr>
      <w:r>
        <w:t>Statistical Methods</w:t>
      </w:r>
    </w:p>
    <w:p>
      <w:pPr>
        <w:numPr>
          <w:ilvl w:val="0"/>
          <w:numId w:val="900"/>
        </w:numPr>
        <w:spacing w:before="0" w:after="0"/>
      </w:pPr>
      <w:r>
        <w:t>Index Construction and Updates</w:t>
      </w:r>
    </w:p>
    <w:p>
      <w:pPr>
        <w:numPr>
          <w:ilvl w:val="1"/>
          <w:numId w:val="900"/>
        </w:numPr>
        <w:spacing w:before="0" w:after="0"/>
      </w:pPr>
      <w:r>
        <w:t>Batch Indexing</w:t>
      </w:r>
    </w:p>
    <w:p>
      <w:pPr>
        <w:numPr>
          <w:ilvl w:val="2"/>
          <w:numId w:val="900"/>
        </w:numPr>
        <w:spacing w:before="0" w:after="0"/>
      </w:pPr>
      <w:r>
        <w:t>Offline Processing</w:t>
      </w:r>
    </w:p>
    <w:p>
      <w:pPr>
        <w:numPr>
          <w:ilvl w:val="2"/>
          <w:numId w:val="900"/>
        </w:numPr>
        <w:spacing w:before="0" w:after="0"/>
      </w:pPr>
      <w:r>
        <w:t>Merge-based Construction</w:t>
      </w:r>
    </w:p>
    <w:p>
      <w:pPr>
        <w:numPr>
          <w:ilvl w:val="1"/>
          <w:numId w:val="900"/>
        </w:numPr>
        <w:spacing w:before="0" w:after="0"/>
      </w:pPr>
      <w:r>
        <w:t>Real-time Indexing</w:t>
      </w:r>
    </w:p>
    <w:p>
      <w:pPr>
        <w:numPr>
          <w:ilvl w:val="2"/>
          <w:numId w:val="900"/>
        </w:numPr>
        <w:spacing w:before="0" w:after="0"/>
      </w:pPr>
      <w:r>
        <w:t>Incremental Updates</w:t>
      </w:r>
    </w:p>
    <w:p>
      <w:pPr>
        <w:numPr>
          <w:ilvl w:val="2"/>
          <w:numId w:val="900"/>
        </w:numPr>
        <w:spacing w:before="0" w:after="0"/>
      </w:pPr>
      <w:r>
        <w:t>Stream Processing</w:t>
      </w:r>
    </w:p>
    <w:p>
      <w:pPr>
        <w:numPr>
          <w:ilvl w:val="1"/>
          <w:numId w:val="900"/>
        </w:numPr>
        <w:spacing w:before="0" w:after="0"/>
      </w:pPr>
      <w:r>
        <w:t>Index Merging and Compression</w:t>
      </w:r>
    </w:p>
    <w:p>
      <w:pPr>
        <w:numPr>
          <w:ilvl w:val="2"/>
          <w:numId w:val="900"/>
        </w:numPr>
        <w:spacing w:before="0" w:after="0"/>
      </w:pPr>
      <w:r>
        <w:t>Delta Indexes</w:t>
      </w:r>
    </w:p>
    <w:p>
      <w:pPr>
        <w:numPr>
          <w:ilvl w:val="2"/>
          <w:numId w:val="900"/>
        </w:numPr>
        <w:spacing w:before="0" w:after="0"/>
      </w:pPr>
      <w:r>
        <w:t>Compression Techniques</w:t>
      </w:r>
    </w:p>
    <w:p>
      <w:pPr>
        <w:numPr>
          <w:ilvl w:val="2"/>
          <w:numId w:val="900"/>
        </w:numPr>
        <w:spacing w:before="0" w:after="0"/>
      </w:pPr>
      <w:r>
        <w:t>Block-based Compression</w:t>
      </w:r>
    </w:p>
    <w:p>
      <w:pPr>
        <w:numPr>
          <w:ilvl w:val="1"/>
          <w:numId w:val="900"/>
        </w:numPr>
        <w:spacing w:before="0" w:after="0"/>
      </w:pPr>
      <w:r>
        <w:t>Handling Updates and Deletions</w:t>
      </w:r>
    </w:p>
    <w:p>
      <w:pPr>
        <w:numPr>
          <w:ilvl w:val="2"/>
          <w:numId w:val="900"/>
        </w:numPr>
        <w:spacing w:before="0" w:after="0"/>
      </w:pPr>
      <w:r>
        <w:t>Document Versioning</w:t>
      </w:r>
    </w:p>
    <w:p>
      <w:pPr>
        <w:numPr>
          <w:ilvl w:val="2"/>
          <w:numId w:val="900"/>
        </w:numPr>
        <w:spacing w:before="0" w:after="0"/>
      </w:pPr>
      <w:r>
        <w:t>Tombstone Records</w:t>
      </w:r>
    </w:p>
    <w:p>
      <w:pPr>
        <w:numPr>
          <w:ilvl w:val="0"/>
          <w:numId w:val="900"/>
        </w:numPr>
        <w:spacing w:before="0" w:after="0"/>
      </w:pPr>
      <w:r>
        <w:t>Data Structures for Indexing</w:t>
      </w:r>
    </w:p>
    <w:p>
      <w:pPr>
        <w:numPr>
          <w:ilvl w:val="1"/>
          <w:numId w:val="900"/>
        </w:numPr>
        <w:spacing w:before="0" w:after="0"/>
      </w:pPr>
      <w:r>
        <w:t>Hash Tables</w:t>
      </w:r>
    </w:p>
    <w:p>
      <w:pPr>
        <w:numPr>
          <w:ilvl w:val="2"/>
          <w:numId w:val="900"/>
        </w:numPr>
        <w:spacing w:before="0" w:after="0"/>
      </w:pPr>
      <w:r>
        <w:t>Fast Lookup</w:t>
      </w:r>
    </w:p>
    <w:p>
      <w:pPr>
        <w:numPr>
          <w:ilvl w:val="2"/>
          <w:numId w:val="900"/>
        </w:numPr>
        <w:spacing w:before="0" w:after="0"/>
      </w:pPr>
      <w:r>
        <w:t>Collision Handling</w:t>
      </w:r>
    </w:p>
    <w:p>
      <w:pPr>
        <w:numPr>
          <w:ilvl w:val="1"/>
          <w:numId w:val="900"/>
        </w:numPr>
        <w:spacing w:before="0" w:after="0"/>
      </w:pPr>
      <w:r>
        <w:t>B-Trees and B+ Trees</w:t>
      </w:r>
    </w:p>
    <w:p>
      <w:pPr>
        <w:numPr>
          <w:ilvl w:val="2"/>
          <w:numId w:val="900"/>
        </w:numPr>
        <w:spacing w:before="0" w:after="0"/>
      </w:pPr>
      <w:r>
        <w:t>Range Queries</w:t>
      </w:r>
    </w:p>
    <w:p>
      <w:pPr>
        <w:numPr>
          <w:ilvl w:val="2"/>
          <w:numId w:val="900"/>
        </w:numPr>
        <w:spacing w:before="0" w:after="0"/>
      </w:pPr>
      <w:r>
        <w:t>Disk-based Storage</w:t>
      </w:r>
    </w:p>
    <w:p>
      <w:pPr>
        <w:numPr>
          <w:ilvl w:val="1"/>
          <w:numId w:val="900"/>
        </w:numPr>
        <w:spacing w:before="0" w:after="0"/>
      </w:pPr>
      <w:r>
        <w:t>Tries and Prefix Trees</w:t>
      </w:r>
    </w:p>
    <w:p>
      <w:pPr>
        <w:numPr>
          <w:ilvl w:val="2"/>
          <w:numId w:val="900"/>
        </w:numPr>
        <w:spacing w:before="0" w:after="0"/>
      </w:pPr>
      <w:r>
        <w:t>String Matching</w:t>
      </w:r>
    </w:p>
    <w:p>
      <w:pPr>
        <w:numPr>
          <w:ilvl w:val="2"/>
          <w:numId w:val="900"/>
        </w:numPr>
        <w:spacing w:before="0" w:after="0"/>
      </w:pPr>
      <w:r>
        <w:t>Autocomplete Support</w:t>
      </w:r>
    </w:p>
    <w:p>
      <w:pPr>
        <w:numPr>
          <w:ilvl w:val="1"/>
          <w:numId w:val="900"/>
        </w:numPr>
        <w:spacing w:before="0" w:after="0"/>
      </w:pPr>
      <w:r>
        <w:t>Skip Lists</w:t>
      </w:r>
    </w:p>
    <w:p>
      <w:pPr>
        <w:numPr>
          <w:ilvl w:val="2"/>
          <w:numId w:val="900"/>
        </w:numPr>
        <w:spacing w:before="0" w:after="0"/>
      </w:pPr>
      <w:r>
        <w:t>Probabilistic Data Structure</w:t>
      </w:r>
    </w:p>
    <w:p>
      <w:pPr>
        <w:numPr>
          <w:ilvl w:val="2"/>
          <w:numId w:val="900"/>
        </w:numPr>
        <w:spacing w:before="0" w:after="0"/>
      </w:pPr>
      <w:r>
        <w:t>Search Efficiency</w:t>
      </w:r>
    </w:p>
    <w:p>
      <w:pPr>
        <w:numPr>
          <w:ilvl w:val="0"/>
          <w:numId w:val="900"/>
        </w:numPr>
        <w:spacing w:before="0" w:after="0"/>
      </w:pPr>
      <w:r>
        <w:t>Distributed Indexing</w:t>
      </w:r>
    </w:p>
    <w:p>
      <w:pPr>
        <w:numPr>
          <w:ilvl w:val="1"/>
          <w:numId w:val="900"/>
        </w:numPr>
        <w:spacing w:before="0" w:after="0"/>
      </w:pPr>
      <w:r>
        <w:t>Index Partitioning</w:t>
      </w:r>
    </w:p>
    <w:p>
      <w:pPr>
        <w:numPr>
          <w:ilvl w:val="2"/>
          <w:numId w:val="900"/>
        </w:numPr>
        <w:spacing w:before="0" w:after="0"/>
      </w:pPr>
      <w:r>
        <w:t>Horizontal Partitioning</w:t>
      </w:r>
    </w:p>
    <w:p>
      <w:pPr>
        <w:numPr>
          <w:ilvl w:val="2"/>
          <w:numId w:val="900"/>
        </w:numPr>
        <w:spacing w:before="0" w:after="0"/>
      </w:pPr>
      <w:r>
        <w:t>Vertical Partitioning</w:t>
      </w:r>
    </w:p>
    <w:p>
      <w:pPr>
        <w:numPr>
          <w:ilvl w:val="1"/>
          <w:numId w:val="900"/>
        </w:numPr>
        <w:spacing w:before="0" w:after="0"/>
      </w:pPr>
      <w:r>
        <w:t>Sharding Strategies</w:t>
      </w:r>
    </w:p>
    <w:p>
      <w:pPr>
        <w:numPr>
          <w:ilvl w:val="2"/>
          <w:numId w:val="900"/>
        </w:numPr>
        <w:spacing w:before="0" w:after="0"/>
      </w:pPr>
      <w:r>
        <w:t>Document-based Sharding</w:t>
      </w:r>
    </w:p>
    <w:p>
      <w:pPr>
        <w:numPr>
          <w:ilvl w:val="2"/>
          <w:numId w:val="900"/>
        </w:numPr>
        <w:spacing w:before="0" w:after="0"/>
      </w:pPr>
      <w:r>
        <w:t>Term-based Sharding</w:t>
      </w:r>
    </w:p>
    <w:p>
      <w:pPr>
        <w:numPr>
          <w:ilvl w:val="1"/>
          <w:numId w:val="900"/>
        </w:numPr>
        <w:spacing w:before="0" w:after="0"/>
      </w:pPr>
      <w:r>
        <w:t>Replication and Consistency</w:t>
      </w:r>
    </w:p>
    <w:p>
      <w:pPr>
        <w:numPr>
          <w:ilvl w:val="2"/>
          <w:numId w:val="900"/>
        </w:numPr>
        <w:spacing w:before="0" w:after="0"/>
      </w:pPr>
      <w:r>
        <w:t>Master-slave Replication</w:t>
      </w:r>
    </w:p>
    <w:p>
      <w:pPr>
        <w:numPr>
          <w:ilvl w:val="2"/>
          <w:numId w:val="900"/>
        </w:numPr>
        <w:spacing w:before="0" w:after="0"/>
      </w:pPr>
      <w:r>
        <w:t>Eventual Consistency</w:t>
      </w:r>
    </w:p>
    <w:p>
      <w:pPr>
        <w:numPr>
          <w:ilvl w:val="1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Query Distribution</w:t>
      </w:r>
    </w:p>
    <w:p>
      <w:pPr>
        <w:numPr>
          <w:ilvl w:val="2"/>
          <w:numId w:val="900"/>
        </w:numPr>
        <w:spacing w:before="0" w:after="0"/>
      </w:pPr>
      <w:r>
        <w:t>Hot Spot Management</w:t>
      </w:r>
    </w:p>
    <w:p>
      <w:pPr>
        <w:pStyle w:val="Heading1"/>
      </w:pPr>
      <w:r>
        <w:t>Query Processing and Information Retrieval</w:t>
      </w:r>
    </w:p>
    <w:p>
      <w:pPr>
        <w:numPr>
          <w:ilvl w:val="0"/>
          <w:numId w:val="900"/>
        </w:numPr>
        <w:spacing w:before="0" w:after="0"/>
      </w:pPr>
      <w:r>
        <w:t>Understanding User Queries</w:t>
      </w:r>
    </w:p>
    <w:p>
      <w:pPr>
        <w:numPr>
          <w:ilvl w:val="1"/>
          <w:numId w:val="900"/>
        </w:numPr>
        <w:spacing w:before="0" w:after="0"/>
      </w:pPr>
      <w:r>
        <w:t>Query Parsing and Syntax</w:t>
      </w:r>
    </w:p>
    <w:p>
      <w:pPr>
        <w:numPr>
          <w:ilvl w:val="2"/>
          <w:numId w:val="900"/>
        </w:numPr>
        <w:spacing w:before="0" w:after="0"/>
      </w:pPr>
      <w:r>
        <w:t>Handling Special Operators</w:t>
      </w:r>
    </w:p>
    <w:p>
      <w:pPr>
        <w:numPr>
          <w:ilvl w:val="2"/>
          <w:numId w:val="900"/>
        </w:numPr>
        <w:spacing w:before="0" w:after="0"/>
      </w:pPr>
      <w:r>
        <w:t>Boolean Operators</w:t>
      </w:r>
    </w:p>
    <w:p>
      <w:pPr>
        <w:numPr>
          <w:ilvl w:val="2"/>
          <w:numId w:val="900"/>
        </w:numPr>
        <w:spacing w:before="0" w:after="0"/>
      </w:pPr>
      <w:r>
        <w:t>Phrase Queries</w:t>
      </w:r>
    </w:p>
    <w:p>
      <w:pPr>
        <w:numPr>
          <w:ilvl w:val="1"/>
          <w:numId w:val="900"/>
        </w:numPr>
        <w:spacing w:before="0" w:after="0"/>
      </w:pPr>
      <w:r>
        <w:t>Keyword and Operator Identification</w:t>
      </w:r>
    </w:p>
    <w:p>
      <w:pPr>
        <w:numPr>
          <w:ilvl w:val="2"/>
          <w:numId w:val="900"/>
        </w:numPr>
        <w:spacing w:before="0" w:after="0"/>
      </w:pPr>
      <w:r>
        <w:t>Stop Word Filtering</w:t>
      </w:r>
    </w:p>
    <w:p>
      <w:pPr>
        <w:numPr>
          <w:ilvl w:val="2"/>
          <w:numId w:val="900"/>
        </w:numPr>
        <w:spacing w:before="0" w:after="0"/>
      </w:pPr>
      <w:r>
        <w:t>Phrase Detection</w:t>
      </w:r>
    </w:p>
    <w:p>
      <w:pPr>
        <w:numPr>
          <w:ilvl w:val="2"/>
          <w:numId w:val="900"/>
        </w:numPr>
        <w:spacing w:before="0" w:after="0"/>
      </w:pPr>
      <w:r>
        <w:t>Operator Precedence</w:t>
      </w:r>
    </w:p>
    <w:p>
      <w:pPr>
        <w:numPr>
          <w:ilvl w:val="1"/>
          <w:numId w:val="900"/>
        </w:numPr>
        <w:spacing w:before="0" w:after="0"/>
      </w:pPr>
      <w:r>
        <w:t>Query Expansion</w:t>
      </w:r>
    </w:p>
    <w:p>
      <w:pPr>
        <w:numPr>
          <w:ilvl w:val="2"/>
          <w:numId w:val="900"/>
        </w:numPr>
        <w:spacing w:before="0" w:after="0"/>
      </w:pPr>
      <w:r>
        <w:t>Synonym Expansion</w:t>
      </w:r>
    </w:p>
    <w:p>
      <w:pPr>
        <w:numPr>
          <w:ilvl w:val="2"/>
          <w:numId w:val="900"/>
        </w:numPr>
        <w:spacing w:before="0" w:after="0"/>
      </w:pPr>
      <w:r>
        <w:t>Spelling Correction</w:t>
      </w:r>
    </w:p>
    <w:p>
      <w:pPr>
        <w:numPr>
          <w:ilvl w:val="2"/>
          <w:numId w:val="900"/>
        </w:numPr>
        <w:spacing w:before="0" w:after="0"/>
      </w:pPr>
      <w:r>
        <w:t>Query Suggestion</w:t>
      </w:r>
    </w:p>
    <w:p>
      <w:pPr>
        <w:numPr>
          <w:ilvl w:val="2"/>
          <w:numId w:val="900"/>
        </w:numPr>
        <w:spacing w:before="0" w:after="0"/>
      </w:pPr>
      <w:r>
        <w:t>Automatic Query Rewriting</w:t>
      </w:r>
    </w:p>
    <w:p>
      <w:pPr>
        <w:numPr>
          <w:ilvl w:val="1"/>
          <w:numId w:val="900"/>
        </w:numPr>
        <w:spacing w:before="0" w:after="0"/>
      </w:pPr>
      <w:r>
        <w:t>Query Intent Classification</w:t>
      </w:r>
    </w:p>
    <w:p>
      <w:pPr>
        <w:numPr>
          <w:ilvl w:val="2"/>
          <w:numId w:val="900"/>
        </w:numPr>
        <w:spacing w:before="0" w:after="0"/>
      </w:pPr>
      <w:r>
        <w:t>Informational Queries</w:t>
      </w:r>
    </w:p>
    <w:p>
      <w:pPr>
        <w:numPr>
          <w:ilvl w:val="2"/>
          <w:numId w:val="900"/>
        </w:numPr>
        <w:spacing w:before="0" w:after="0"/>
      </w:pPr>
      <w:r>
        <w:t>Navigational Queries</w:t>
      </w:r>
    </w:p>
    <w:p>
      <w:pPr>
        <w:numPr>
          <w:ilvl w:val="2"/>
          <w:numId w:val="900"/>
        </w:numPr>
        <w:spacing w:before="0" w:after="0"/>
      </w:pPr>
      <w:r>
        <w:t>Transactional Queries</w:t>
      </w:r>
    </w:p>
    <w:p>
      <w:pPr>
        <w:numPr>
          <w:ilvl w:val="2"/>
          <w:numId w:val="900"/>
        </w:numPr>
        <w:spacing w:before="0" w:after="0"/>
      </w:pPr>
      <w:r>
        <w:t>Local Queries</w:t>
      </w:r>
    </w:p>
    <w:p>
      <w:pPr>
        <w:numPr>
          <w:ilvl w:val="2"/>
          <w:numId w:val="900"/>
        </w:numPr>
        <w:spacing w:before="0" w:after="0"/>
      </w:pPr>
      <w:r>
        <w:t>Commercial Queries</w:t>
      </w:r>
    </w:p>
    <w:p>
      <w:pPr>
        <w:numPr>
          <w:ilvl w:val="0"/>
          <w:numId w:val="900"/>
        </w:numPr>
        <w:spacing w:before="0" w:after="0"/>
      </w:pPr>
      <w:r>
        <w:t>Information Retrieval Models</w:t>
      </w:r>
    </w:p>
    <w:p>
      <w:pPr>
        <w:numPr>
          <w:ilvl w:val="1"/>
          <w:numId w:val="900"/>
        </w:numPr>
        <w:spacing w:before="0" w:after="0"/>
      </w:pPr>
      <w:r>
        <w:t>Boolean Model</w:t>
      </w:r>
    </w:p>
    <w:p>
      <w:pPr>
        <w:numPr>
          <w:ilvl w:val="2"/>
          <w:numId w:val="900"/>
        </w:numPr>
        <w:spacing w:before="0" w:after="0"/>
      </w:pPr>
      <w:r>
        <w:t>AND, OR, NOT Operations</w:t>
      </w:r>
    </w:p>
    <w:p>
      <w:pPr>
        <w:numPr>
          <w:ilvl w:val="2"/>
          <w:numId w:val="900"/>
        </w:numPr>
        <w:spacing w:before="0" w:after="0"/>
      </w:pPr>
      <w:r>
        <w:t>Limitations of Boolean Retrieval</w:t>
      </w:r>
    </w:p>
    <w:p>
      <w:pPr>
        <w:numPr>
          <w:ilvl w:val="2"/>
          <w:numId w:val="900"/>
        </w:numPr>
        <w:spacing w:before="0" w:after="0"/>
      </w:pPr>
      <w:r>
        <w:t>Extended Boolean Models</w:t>
      </w:r>
    </w:p>
    <w:p>
      <w:pPr>
        <w:numPr>
          <w:ilvl w:val="1"/>
          <w:numId w:val="900"/>
        </w:numPr>
        <w:spacing w:before="0" w:after="0"/>
      </w:pPr>
      <w:r>
        <w:t>Vector Space Model</w:t>
      </w:r>
    </w:p>
    <w:p>
      <w:pPr>
        <w:numPr>
          <w:ilvl w:val="2"/>
          <w:numId w:val="900"/>
        </w:numPr>
        <w:spacing w:before="0" w:after="0"/>
      </w:pPr>
      <w:r>
        <w:t>Document and Query Representation</w:t>
      </w:r>
    </w:p>
    <w:p>
      <w:pPr>
        <w:numPr>
          <w:ilvl w:val="2"/>
          <w:numId w:val="900"/>
        </w:numPr>
        <w:spacing w:before="0" w:after="0"/>
      </w:pPr>
      <w:r>
        <w:t>Term Frequency-Inverse Document Frequency</w:t>
      </w:r>
    </w:p>
    <w:p>
      <w:pPr>
        <w:numPr>
          <w:ilvl w:val="2"/>
          <w:numId w:val="900"/>
        </w:numPr>
        <w:spacing w:before="0" w:after="0"/>
      </w:pPr>
      <w:r>
        <w:t>Cosine Similarity</w:t>
      </w:r>
    </w:p>
    <w:p>
      <w:pPr>
        <w:numPr>
          <w:ilvl w:val="2"/>
          <w:numId w:val="900"/>
        </w:numPr>
        <w:spacing w:before="0" w:after="0"/>
      </w:pPr>
      <w:r>
        <w:t>Euclidean Distance</w:t>
      </w:r>
    </w:p>
    <w:p>
      <w:pPr>
        <w:numPr>
          <w:ilvl w:val="1"/>
          <w:numId w:val="900"/>
        </w:numPr>
        <w:spacing w:before="0" w:after="0"/>
      </w:pPr>
      <w:r>
        <w:t>Probabilistic Models</w:t>
      </w:r>
    </w:p>
    <w:p>
      <w:pPr>
        <w:numPr>
          <w:ilvl w:val="2"/>
          <w:numId w:val="900"/>
        </w:numPr>
        <w:spacing w:before="0" w:after="0"/>
      </w:pPr>
      <w:r>
        <w:t>Binary Independence Model</w:t>
      </w:r>
    </w:p>
    <w:p>
      <w:pPr>
        <w:numPr>
          <w:ilvl w:val="2"/>
          <w:numId w:val="900"/>
        </w:numPr>
        <w:spacing w:before="0" w:after="0"/>
      </w:pPr>
      <w:r>
        <w:t>BM25 Algorithm</w:t>
      </w:r>
    </w:p>
    <w:p>
      <w:pPr>
        <w:numPr>
          <w:ilvl w:val="2"/>
          <w:numId w:val="900"/>
        </w:numPr>
        <w:spacing w:before="0" w:after="0"/>
      </w:pPr>
      <w:r>
        <w:t>Relevance Feedback</w:t>
      </w:r>
    </w:p>
    <w:p>
      <w:pPr>
        <w:numPr>
          <w:ilvl w:val="2"/>
          <w:numId w:val="900"/>
        </w:numPr>
        <w:spacing w:before="0" w:after="0"/>
      </w:pPr>
      <w:r>
        <w:t>Probability Ranking Principle</w:t>
      </w:r>
    </w:p>
    <w:p>
      <w:pPr>
        <w:numPr>
          <w:ilvl w:val="1"/>
          <w:numId w:val="900"/>
        </w:numPr>
        <w:spacing w:before="0" w:after="0"/>
      </w:pPr>
      <w:r>
        <w:t>Language Models for IR</w:t>
      </w:r>
    </w:p>
    <w:p>
      <w:pPr>
        <w:numPr>
          <w:ilvl w:val="2"/>
          <w:numId w:val="900"/>
        </w:numPr>
        <w:spacing w:before="0" w:after="0"/>
      </w:pPr>
      <w:r>
        <w:t>Query Likelihood Model</w:t>
      </w:r>
    </w:p>
    <w:p>
      <w:pPr>
        <w:numPr>
          <w:ilvl w:val="2"/>
          <w:numId w:val="900"/>
        </w:numPr>
        <w:spacing w:before="0" w:after="0"/>
      </w:pPr>
      <w:r>
        <w:t>Smoothing Techniques</w:t>
      </w:r>
    </w:p>
    <w:p>
      <w:pPr>
        <w:numPr>
          <w:ilvl w:val="2"/>
          <w:numId w:val="900"/>
        </w:numPr>
        <w:spacing w:before="0" w:after="0"/>
      </w:pPr>
      <w:r>
        <w:t>Neural Language Models</w:t>
      </w:r>
    </w:p>
    <w:p>
      <w:pPr>
        <w:numPr>
          <w:ilvl w:val="2"/>
          <w:numId w:val="900"/>
        </w:numPr>
        <w:spacing w:before="0" w:after="0"/>
      </w:pPr>
      <w:r>
        <w:t>Transformer-based Models</w:t>
      </w:r>
    </w:p>
    <w:p>
      <w:pPr>
        <w:numPr>
          <w:ilvl w:val="0"/>
          <w:numId w:val="900"/>
        </w:numPr>
        <w:spacing w:before="0" w:after="0"/>
      </w:pPr>
      <w:r>
        <w:t>Query Processing Pipeline</w:t>
      </w:r>
    </w:p>
    <w:p>
      <w:pPr>
        <w:numPr>
          <w:ilvl w:val="1"/>
          <w:numId w:val="900"/>
        </w:numPr>
        <w:spacing w:before="0" w:after="0"/>
      </w:pPr>
      <w:r>
        <w:t>Query Normalization</w:t>
      </w:r>
    </w:p>
    <w:p>
      <w:pPr>
        <w:numPr>
          <w:ilvl w:val="2"/>
          <w:numId w:val="900"/>
        </w:numPr>
        <w:spacing w:before="0" w:after="0"/>
      </w:pPr>
      <w:r>
        <w:t>Case Folding</w:t>
      </w:r>
    </w:p>
    <w:p>
      <w:pPr>
        <w:numPr>
          <w:ilvl w:val="2"/>
          <w:numId w:val="900"/>
        </w:numPr>
        <w:spacing w:before="0" w:after="0"/>
      </w:pPr>
      <w:r>
        <w:t>Accent Removal</w:t>
      </w:r>
    </w:p>
    <w:p>
      <w:pPr>
        <w:numPr>
          <w:ilvl w:val="2"/>
          <w:numId w:val="900"/>
        </w:numPr>
        <w:spacing w:before="0" w:after="0"/>
      </w:pPr>
      <w:r>
        <w:t>Character Encoding</w:t>
      </w:r>
    </w:p>
    <w:p>
      <w:pPr>
        <w:numPr>
          <w:ilvl w:val="1"/>
          <w:numId w:val="900"/>
        </w:numPr>
        <w:spacing w:before="0" w:after="0"/>
      </w:pPr>
      <w:r>
        <w:t>Query Rewriting</w:t>
      </w:r>
    </w:p>
    <w:p>
      <w:pPr>
        <w:numPr>
          <w:ilvl w:val="2"/>
          <w:numId w:val="900"/>
        </w:numPr>
        <w:spacing w:before="0" w:after="0"/>
      </w:pPr>
      <w:r>
        <w:t>Expansion Rules</w:t>
      </w:r>
    </w:p>
    <w:p>
      <w:pPr>
        <w:numPr>
          <w:ilvl w:val="2"/>
          <w:numId w:val="900"/>
        </w:numPr>
        <w:spacing w:before="0" w:after="0"/>
      </w:pPr>
      <w:r>
        <w:t>Substitution Patterns</w:t>
      </w:r>
    </w:p>
    <w:p>
      <w:pPr>
        <w:numPr>
          <w:ilvl w:val="1"/>
          <w:numId w:val="900"/>
        </w:numPr>
        <w:spacing w:before="0" w:after="0"/>
      </w:pPr>
      <w:r>
        <w:t>Candidate Document Retrieval</w:t>
      </w:r>
    </w:p>
    <w:p>
      <w:pPr>
        <w:numPr>
          <w:ilvl w:val="2"/>
          <w:numId w:val="900"/>
        </w:numPr>
        <w:spacing w:before="0" w:after="0"/>
      </w:pPr>
      <w:r>
        <w:t>Index Lookup</w:t>
      </w:r>
    </w:p>
    <w:p>
      <w:pPr>
        <w:numPr>
          <w:ilvl w:val="2"/>
          <w:numId w:val="900"/>
        </w:numPr>
        <w:spacing w:before="0" w:after="0"/>
      </w:pPr>
      <w:r>
        <w:t>Filtering Strategies</w:t>
      </w:r>
    </w:p>
    <w:p>
      <w:pPr>
        <w:numPr>
          <w:ilvl w:val="1"/>
          <w:numId w:val="900"/>
        </w:numPr>
        <w:spacing w:before="0" w:after="0"/>
      </w:pPr>
      <w:r>
        <w:t>Scoring and Ranking</w:t>
      </w:r>
    </w:p>
    <w:p>
      <w:pPr>
        <w:numPr>
          <w:ilvl w:val="2"/>
          <w:numId w:val="900"/>
        </w:numPr>
        <w:spacing w:before="0" w:after="0"/>
      </w:pPr>
      <w:r>
        <w:t>Score Computation</w:t>
      </w:r>
    </w:p>
    <w:p>
      <w:pPr>
        <w:numPr>
          <w:ilvl w:val="2"/>
          <w:numId w:val="900"/>
        </w:numPr>
        <w:spacing w:before="0" w:after="0"/>
      </w:pPr>
      <w:r>
        <w:t>Result Ordering</w:t>
      </w:r>
    </w:p>
    <w:p>
      <w:pPr>
        <w:numPr>
          <w:ilvl w:val="1"/>
          <w:numId w:val="900"/>
        </w:numPr>
        <w:spacing w:before="0" w:after="0"/>
      </w:pPr>
      <w:r>
        <w:t>Result Presentation</w:t>
      </w:r>
    </w:p>
    <w:p>
      <w:pPr>
        <w:numPr>
          <w:ilvl w:val="2"/>
          <w:numId w:val="900"/>
        </w:numPr>
        <w:spacing w:before="0" w:after="0"/>
      </w:pPr>
      <w:r>
        <w:t>Snippet Generation</w:t>
      </w:r>
    </w:p>
    <w:p>
      <w:pPr>
        <w:numPr>
          <w:ilvl w:val="2"/>
          <w:numId w:val="900"/>
        </w:numPr>
        <w:spacing w:before="0" w:after="0"/>
      </w:pPr>
      <w:r>
        <w:t>Result Formatting</w:t>
      </w:r>
    </w:p>
    <w:p>
      <w:pPr>
        <w:pStyle w:val="Heading1"/>
      </w:pPr>
      <w:r>
        <w:t>Ranking Algorithms</w:t>
      </w:r>
    </w:p>
    <w:p>
      <w:pPr>
        <w:numPr>
          <w:ilvl w:val="0"/>
          <w:numId w:val="900"/>
        </w:numPr>
        <w:spacing w:before="0" w:after="0"/>
      </w:pPr>
      <w:r>
        <w:t>Goals of Ranking</w:t>
      </w:r>
    </w:p>
    <w:p>
      <w:pPr>
        <w:numPr>
          <w:ilvl w:val="1"/>
          <w:numId w:val="900"/>
        </w:numPr>
        <w:spacing w:before="0" w:after="0"/>
      </w:pPr>
      <w:r>
        <w:t>Maximizing Relevance</w:t>
      </w:r>
    </w:p>
    <w:p>
      <w:pPr>
        <w:numPr>
          <w:ilvl w:val="1"/>
          <w:numId w:val="900"/>
        </w:numPr>
        <w:spacing w:before="0" w:after="0"/>
      </w:pPr>
      <w:r>
        <w:t>User Satisfaction</w:t>
      </w:r>
    </w:p>
    <w:p>
      <w:pPr>
        <w:numPr>
          <w:ilvl w:val="1"/>
          <w:numId w:val="900"/>
        </w:numPr>
        <w:spacing w:before="0" w:after="0"/>
      </w:pPr>
      <w:r>
        <w:t>Diversity in Results</w:t>
      </w:r>
    </w:p>
    <w:p>
      <w:pPr>
        <w:numPr>
          <w:ilvl w:val="0"/>
          <w:numId w:val="900"/>
        </w:numPr>
        <w:spacing w:before="0" w:after="0"/>
      </w:pPr>
      <w:r>
        <w:t>Core Ranking Signals</w:t>
      </w:r>
    </w:p>
    <w:p>
      <w:pPr>
        <w:numPr>
          <w:ilvl w:val="1"/>
          <w:numId w:val="900"/>
        </w:numPr>
        <w:spacing w:before="0" w:after="0"/>
      </w:pPr>
      <w:r>
        <w:t>Relevance Signals</w:t>
      </w:r>
    </w:p>
    <w:p>
      <w:pPr>
        <w:numPr>
          <w:ilvl w:val="2"/>
          <w:numId w:val="900"/>
        </w:numPr>
        <w:spacing w:before="0" w:after="0"/>
      </w:pPr>
      <w:r>
        <w:t>On-page Content Analysis</w:t>
      </w:r>
    </w:p>
    <w:p>
      <w:pPr>
        <w:numPr>
          <w:ilvl w:val="3"/>
          <w:numId w:val="900"/>
        </w:numPr>
        <w:spacing w:before="0" w:after="0"/>
      </w:pPr>
      <w:r>
        <w:t>Title and Meta Tags</w:t>
      </w:r>
    </w:p>
    <w:p>
      <w:pPr>
        <w:numPr>
          <w:ilvl w:val="3"/>
          <w:numId w:val="900"/>
        </w:numPr>
        <w:spacing w:before="0" w:after="0"/>
      </w:pPr>
      <w:r>
        <w:t>Header Tags</w:t>
      </w:r>
    </w:p>
    <w:p>
      <w:pPr>
        <w:numPr>
          <w:ilvl w:val="3"/>
          <w:numId w:val="900"/>
        </w:numPr>
        <w:spacing w:before="0" w:after="0"/>
      </w:pPr>
      <w:r>
        <w:t>Body Content</w:t>
      </w:r>
    </w:p>
    <w:p>
      <w:pPr>
        <w:numPr>
          <w:ilvl w:val="3"/>
          <w:numId w:val="900"/>
        </w:numPr>
        <w:spacing w:before="0" w:after="0"/>
      </w:pPr>
      <w:r>
        <w:t>Content Quality</w:t>
      </w:r>
    </w:p>
    <w:p>
      <w:pPr>
        <w:numPr>
          <w:ilvl w:val="2"/>
          <w:numId w:val="900"/>
        </w:numPr>
        <w:spacing w:before="0" w:after="0"/>
      </w:pPr>
      <w:r>
        <w:t>Keyword Placement and Density</w:t>
      </w:r>
    </w:p>
    <w:p>
      <w:pPr>
        <w:numPr>
          <w:ilvl w:val="3"/>
          <w:numId w:val="900"/>
        </w:numPr>
        <w:spacing w:before="0" w:after="0"/>
      </w:pPr>
      <w:r>
        <w:t>Title Matching</w:t>
      </w:r>
    </w:p>
    <w:p>
      <w:pPr>
        <w:numPr>
          <w:ilvl w:val="3"/>
          <w:numId w:val="900"/>
        </w:numPr>
        <w:spacing w:before="0" w:after="0"/>
      </w:pPr>
      <w:r>
        <w:t>Exact Match Domains</w:t>
      </w:r>
    </w:p>
    <w:p>
      <w:pPr>
        <w:numPr>
          <w:ilvl w:val="3"/>
          <w:numId w:val="900"/>
        </w:numPr>
        <w:spacing w:before="0" w:after="0"/>
      </w:pPr>
      <w:r>
        <w:t>Over-optimization Risks</w:t>
      </w:r>
    </w:p>
    <w:p>
      <w:pPr>
        <w:numPr>
          <w:ilvl w:val="1"/>
          <w:numId w:val="900"/>
        </w:numPr>
        <w:spacing w:before="0" w:after="0"/>
      </w:pPr>
      <w:r>
        <w:t>Authority and Quality Signals</w:t>
      </w:r>
    </w:p>
    <w:p>
      <w:pPr>
        <w:numPr>
          <w:ilvl w:val="2"/>
          <w:numId w:val="900"/>
        </w:numPr>
        <w:spacing w:before="0" w:after="0"/>
      </w:pPr>
      <w:r>
        <w:t>Link-based Analysis</w:t>
      </w:r>
    </w:p>
    <w:p>
      <w:pPr>
        <w:numPr>
          <w:ilvl w:val="3"/>
          <w:numId w:val="900"/>
        </w:numPr>
        <w:spacing w:before="0" w:after="0"/>
      </w:pPr>
      <w:r>
        <w:t>Inbound Links</w:t>
      </w:r>
    </w:p>
    <w:p>
      <w:pPr>
        <w:numPr>
          <w:ilvl w:val="3"/>
          <w:numId w:val="900"/>
        </w:numPr>
        <w:spacing w:before="0" w:after="0"/>
      </w:pPr>
      <w:r>
        <w:t>Outbound Links</w:t>
      </w:r>
    </w:p>
    <w:p>
      <w:pPr>
        <w:numPr>
          <w:ilvl w:val="3"/>
          <w:numId w:val="900"/>
        </w:numPr>
        <w:spacing w:before="0" w:after="0"/>
      </w:pPr>
      <w:r>
        <w:t>Anchor Text Analysis</w:t>
      </w:r>
    </w:p>
    <w:p>
      <w:pPr>
        <w:numPr>
          <w:ilvl w:val="3"/>
          <w:numId w:val="900"/>
        </w:numPr>
        <w:spacing w:before="0" w:after="0"/>
      </w:pPr>
      <w:r>
        <w:t>Link Quality Assessment</w:t>
      </w:r>
    </w:p>
    <w:p>
      <w:pPr>
        <w:numPr>
          <w:ilvl w:val="2"/>
          <w:numId w:val="900"/>
        </w:numPr>
        <w:spacing w:before="0" w:after="0"/>
      </w:pPr>
      <w:r>
        <w:t>Domain Authority</w:t>
      </w:r>
    </w:p>
    <w:p>
      <w:pPr>
        <w:numPr>
          <w:ilvl w:val="3"/>
          <w:numId w:val="900"/>
        </w:numPr>
        <w:spacing w:before="0" w:after="0"/>
      </w:pPr>
      <w:r>
        <w:t>Trustworthiness Metrics</w:t>
      </w:r>
    </w:p>
    <w:p>
      <w:pPr>
        <w:numPr>
          <w:ilvl w:val="3"/>
          <w:numId w:val="900"/>
        </w:numPr>
        <w:spacing w:before="0" w:after="0"/>
      </w:pPr>
      <w:r>
        <w:t>Age of Domain</w:t>
      </w:r>
    </w:p>
    <w:p>
      <w:pPr>
        <w:numPr>
          <w:ilvl w:val="3"/>
          <w:numId w:val="900"/>
        </w:numPr>
        <w:spacing w:before="0" w:after="0"/>
      </w:pPr>
      <w:r>
        <w:t>Historical Performance</w:t>
      </w:r>
    </w:p>
    <w:p>
      <w:pPr>
        <w:numPr>
          <w:ilvl w:val="1"/>
          <w:numId w:val="900"/>
        </w:numPr>
        <w:spacing w:before="0" w:after="0"/>
      </w:pPr>
      <w:r>
        <w:t>User Interaction Signals</w:t>
      </w:r>
    </w:p>
    <w:p>
      <w:pPr>
        <w:numPr>
          <w:ilvl w:val="2"/>
          <w:numId w:val="900"/>
        </w:numPr>
        <w:spacing w:before="0" w:after="0"/>
      </w:pPr>
      <w:r>
        <w:t>Click-Through Rate</w:t>
      </w:r>
    </w:p>
    <w:p>
      <w:pPr>
        <w:numPr>
          <w:ilvl w:val="2"/>
          <w:numId w:val="900"/>
        </w:numPr>
        <w:spacing w:before="0" w:after="0"/>
      </w:pPr>
      <w:r>
        <w:t>Dwell Time</w:t>
      </w:r>
    </w:p>
    <w:p>
      <w:pPr>
        <w:numPr>
          <w:ilvl w:val="2"/>
          <w:numId w:val="900"/>
        </w:numPr>
        <w:spacing w:before="0" w:after="0"/>
      </w:pPr>
      <w:r>
        <w:t>Pogo-sticking</w:t>
      </w:r>
    </w:p>
    <w:p>
      <w:pPr>
        <w:numPr>
          <w:ilvl w:val="2"/>
          <w:numId w:val="900"/>
        </w:numPr>
        <w:spacing w:before="0" w:after="0"/>
      </w:pPr>
      <w:r>
        <w:t>Bounce Rate</w:t>
      </w:r>
    </w:p>
    <w:p>
      <w:pPr>
        <w:numPr>
          <w:ilvl w:val="2"/>
          <w:numId w:val="900"/>
        </w:numPr>
        <w:spacing w:before="0" w:after="0"/>
      </w:pPr>
      <w:r>
        <w:t>User Engagement Metrics</w:t>
      </w:r>
    </w:p>
    <w:p>
      <w:pPr>
        <w:numPr>
          <w:ilvl w:val="2"/>
          <w:numId w:val="900"/>
        </w:numPr>
        <w:spacing w:before="0" w:after="0"/>
      </w:pPr>
      <w:r>
        <w:t>Return Visits</w:t>
      </w:r>
    </w:p>
    <w:p>
      <w:pPr>
        <w:numPr>
          <w:ilvl w:val="0"/>
          <w:numId w:val="900"/>
        </w:numPr>
        <w:spacing w:before="0" w:after="0"/>
      </w:pPr>
      <w:r>
        <w:t>Foundational Ranking Algorithms</w:t>
      </w:r>
    </w:p>
    <w:p>
      <w:pPr>
        <w:numPr>
          <w:ilvl w:val="1"/>
          <w:numId w:val="900"/>
        </w:numPr>
        <w:spacing w:before="0" w:after="0"/>
      </w:pPr>
      <w:r>
        <w:t>PageRank</w:t>
      </w:r>
    </w:p>
    <w:p>
      <w:pPr>
        <w:numPr>
          <w:ilvl w:val="2"/>
          <w:numId w:val="900"/>
        </w:numPr>
        <w:spacing w:before="0" w:after="0"/>
      </w:pPr>
      <w:r>
        <w:t>Link Graph Analysis</w:t>
      </w:r>
    </w:p>
    <w:p>
      <w:pPr>
        <w:numPr>
          <w:ilvl w:val="2"/>
          <w:numId w:val="900"/>
        </w:numPr>
        <w:spacing w:before="0" w:after="0"/>
      </w:pPr>
      <w:r>
        <w:t>Random Walk Model</w:t>
      </w:r>
    </w:p>
    <w:p>
      <w:pPr>
        <w:numPr>
          <w:ilvl w:val="2"/>
          <w:numId w:val="900"/>
        </w:numPr>
        <w:spacing w:before="0" w:after="0"/>
      </w:pPr>
      <w:r>
        <w:t>Damping Factor</w:t>
      </w:r>
    </w:p>
    <w:p>
      <w:pPr>
        <w:numPr>
          <w:ilvl w:val="2"/>
          <w:numId w:val="900"/>
        </w:numPr>
        <w:spacing w:before="0" w:after="0"/>
      </w:pPr>
      <w:r>
        <w:t>Personalized PageRank</w:t>
      </w:r>
    </w:p>
    <w:p>
      <w:pPr>
        <w:numPr>
          <w:ilvl w:val="1"/>
          <w:numId w:val="900"/>
        </w:numPr>
        <w:spacing w:before="0" w:after="0"/>
      </w:pPr>
      <w:r>
        <w:t>HITS Algorithm</w:t>
      </w:r>
    </w:p>
    <w:p>
      <w:pPr>
        <w:numPr>
          <w:ilvl w:val="2"/>
          <w:numId w:val="900"/>
        </w:numPr>
        <w:spacing w:before="0" w:after="0"/>
      </w:pPr>
      <w:r>
        <w:t>Hubs and Authorities</w:t>
      </w:r>
    </w:p>
    <w:p>
      <w:pPr>
        <w:numPr>
          <w:ilvl w:val="2"/>
          <w:numId w:val="900"/>
        </w:numPr>
        <w:spacing w:before="0" w:after="0"/>
      </w:pPr>
      <w:r>
        <w:t>Mutual Reinforcement</w:t>
      </w:r>
    </w:p>
    <w:p>
      <w:pPr>
        <w:numPr>
          <w:ilvl w:val="2"/>
          <w:numId w:val="900"/>
        </w:numPr>
        <w:spacing w:before="0" w:after="0"/>
      </w:pPr>
      <w:r>
        <w:t>Topic-sensitive HITS</w:t>
      </w:r>
    </w:p>
    <w:p>
      <w:pPr>
        <w:numPr>
          <w:ilvl w:val="0"/>
          <w:numId w:val="900"/>
        </w:numPr>
        <w:spacing w:before="0" w:after="0"/>
      </w:pPr>
      <w:r>
        <w:t>Machine Learning in Ranking</w:t>
      </w:r>
    </w:p>
    <w:p>
      <w:pPr>
        <w:numPr>
          <w:ilvl w:val="1"/>
          <w:numId w:val="900"/>
        </w:numPr>
        <w:spacing w:before="0" w:after="0"/>
      </w:pPr>
      <w:r>
        <w:t>Learning to Rank</w:t>
      </w:r>
    </w:p>
    <w:p>
      <w:pPr>
        <w:numPr>
          <w:ilvl w:val="2"/>
          <w:numId w:val="900"/>
        </w:numPr>
        <w:spacing w:before="0" w:after="0"/>
      </w:pPr>
      <w:r>
        <w:t>Pointwise Approach</w:t>
      </w:r>
    </w:p>
    <w:p>
      <w:pPr>
        <w:numPr>
          <w:ilvl w:val="2"/>
          <w:numId w:val="900"/>
        </w:numPr>
        <w:spacing w:before="0" w:after="0"/>
      </w:pPr>
      <w:r>
        <w:t>Pairwise Approach</w:t>
      </w:r>
    </w:p>
    <w:p>
      <w:pPr>
        <w:numPr>
          <w:ilvl w:val="2"/>
          <w:numId w:val="900"/>
        </w:numPr>
        <w:spacing w:before="0" w:after="0"/>
      </w:pPr>
      <w:r>
        <w:t>Listwise Approach</w:t>
      </w:r>
    </w:p>
    <w:p>
      <w:pPr>
        <w:numPr>
          <w:ilvl w:val="2"/>
          <w:numId w:val="900"/>
        </w:numPr>
        <w:spacing w:before="0" w:after="0"/>
      </w:pPr>
      <w:r>
        <w:t>Training Data Generation</w:t>
      </w:r>
    </w:p>
    <w:p>
      <w:pPr>
        <w:numPr>
          <w:ilvl w:val="1"/>
          <w:numId w:val="900"/>
        </w:numPr>
        <w:spacing w:before="0" w:after="0"/>
      </w:pPr>
      <w:r>
        <w:t>Feature Engineering</w:t>
      </w:r>
    </w:p>
    <w:p>
      <w:pPr>
        <w:numPr>
          <w:ilvl w:val="2"/>
          <w:numId w:val="900"/>
        </w:numPr>
        <w:spacing w:before="0" w:after="0"/>
      </w:pPr>
      <w:r>
        <w:t>Feature Selection</w:t>
      </w:r>
    </w:p>
    <w:p>
      <w:pPr>
        <w:numPr>
          <w:ilvl w:val="2"/>
          <w:numId w:val="900"/>
        </w:numPr>
        <w:spacing w:before="0" w:after="0"/>
      </w:pPr>
      <w:r>
        <w:t>Feature Importance</w:t>
      </w:r>
    </w:p>
    <w:p>
      <w:pPr>
        <w:numPr>
          <w:ilvl w:val="2"/>
          <w:numId w:val="900"/>
        </w:numPr>
        <w:spacing w:before="0" w:after="0"/>
      </w:pPr>
      <w:r>
        <w:t>Feature Normalization</w:t>
      </w:r>
    </w:p>
    <w:p>
      <w:pPr>
        <w:numPr>
          <w:ilvl w:val="1"/>
          <w:numId w:val="900"/>
        </w:numPr>
        <w:spacing w:before="0" w:after="0"/>
      </w:pPr>
      <w:r>
        <w:t>Neural Networks and Deep Learning</w:t>
      </w:r>
    </w:p>
    <w:p>
      <w:pPr>
        <w:numPr>
          <w:ilvl w:val="2"/>
          <w:numId w:val="900"/>
        </w:numPr>
        <w:spacing w:before="0" w:after="0"/>
      </w:pPr>
      <w:r>
        <w:t>Representation Learning</w:t>
      </w:r>
    </w:p>
    <w:p>
      <w:pPr>
        <w:numPr>
          <w:ilvl w:val="2"/>
          <w:numId w:val="900"/>
        </w:numPr>
        <w:spacing w:before="0" w:after="0"/>
      </w:pPr>
      <w:r>
        <w:t>Deep Neural Networks</w:t>
      </w:r>
    </w:p>
    <w:p>
      <w:pPr>
        <w:numPr>
          <w:ilvl w:val="2"/>
          <w:numId w:val="900"/>
        </w:numPr>
        <w:spacing w:before="0" w:after="0"/>
      </w:pPr>
      <w:r>
        <w:t>Transformer-based Models</w:t>
      </w:r>
    </w:p>
    <w:p>
      <w:pPr>
        <w:numPr>
          <w:ilvl w:val="2"/>
          <w:numId w:val="900"/>
        </w:numPr>
        <w:spacing w:before="0" w:after="0"/>
      </w:pPr>
      <w:r>
        <w:t>BERT and Similar Models</w:t>
      </w:r>
    </w:p>
    <w:p>
      <w:pPr>
        <w:numPr>
          <w:ilvl w:val="0"/>
          <w:numId w:val="900"/>
        </w:numPr>
        <w:spacing w:before="0" w:after="0"/>
      </w:pPr>
      <w:r>
        <w:t>Combating Spam and Manipulation</w:t>
      </w:r>
    </w:p>
    <w:p>
      <w:pPr>
        <w:numPr>
          <w:ilvl w:val="1"/>
          <w:numId w:val="900"/>
        </w:numPr>
        <w:spacing w:before="0" w:after="0"/>
      </w:pPr>
      <w:r>
        <w:t>Web Spam Detection</w:t>
      </w:r>
    </w:p>
    <w:p>
      <w:pPr>
        <w:numPr>
          <w:ilvl w:val="2"/>
          <w:numId w:val="900"/>
        </w:numPr>
        <w:spacing w:before="0" w:after="0"/>
      </w:pPr>
      <w:r>
        <w:t>Content Spam</w:t>
      </w:r>
    </w:p>
    <w:p>
      <w:pPr>
        <w:numPr>
          <w:ilvl w:val="2"/>
          <w:numId w:val="900"/>
        </w:numPr>
        <w:spacing w:before="0" w:after="0"/>
      </w:pPr>
      <w:r>
        <w:t>Link Spam</w:t>
      </w:r>
    </w:p>
    <w:p>
      <w:pPr>
        <w:numPr>
          <w:ilvl w:val="2"/>
          <w:numId w:val="900"/>
        </w:numPr>
        <w:spacing w:before="0" w:after="0"/>
      </w:pPr>
      <w:r>
        <w:t>Click Spam</w:t>
      </w:r>
    </w:p>
    <w:p>
      <w:pPr>
        <w:numPr>
          <w:ilvl w:val="1"/>
          <w:numId w:val="900"/>
        </w:numPr>
        <w:spacing w:before="0" w:after="0"/>
      </w:pPr>
      <w:r>
        <w:t>Link Farms</w:t>
      </w:r>
    </w:p>
    <w:p>
      <w:pPr>
        <w:numPr>
          <w:ilvl w:val="2"/>
          <w:numId w:val="900"/>
        </w:numPr>
        <w:spacing w:before="0" w:after="0"/>
      </w:pPr>
      <w:r>
        <w:t>Identifying Artificial Networks</w:t>
      </w:r>
    </w:p>
    <w:p>
      <w:pPr>
        <w:numPr>
          <w:ilvl w:val="2"/>
          <w:numId w:val="900"/>
        </w:numPr>
        <w:spacing w:before="0" w:after="0"/>
      </w:pPr>
      <w:r>
        <w:t>Link Graph Analysis</w:t>
      </w:r>
    </w:p>
    <w:p>
      <w:pPr>
        <w:numPr>
          <w:ilvl w:val="1"/>
          <w:numId w:val="900"/>
        </w:numPr>
        <w:spacing w:before="0" w:after="0"/>
      </w:pPr>
      <w:r>
        <w:t>Keyword Stuffing</w:t>
      </w:r>
    </w:p>
    <w:p>
      <w:pPr>
        <w:numPr>
          <w:ilvl w:val="2"/>
          <w:numId w:val="900"/>
        </w:numPr>
        <w:spacing w:before="0" w:after="0"/>
      </w:pPr>
      <w:r>
        <w:t>Detection Techniques</w:t>
      </w:r>
    </w:p>
    <w:p>
      <w:pPr>
        <w:numPr>
          <w:ilvl w:val="2"/>
          <w:numId w:val="900"/>
        </w:numPr>
        <w:spacing w:before="0" w:after="0"/>
      </w:pPr>
      <w:r>
        <w:t>Penalty Mechanisms</w:t>
      </w:r>
    </w:p>
    <w:p>
      <w:pPr>
        <w:numPr>
          <w:ilvl w:val="1"/>
          <w:numId w:val="900"/>
        </w:numPr>
        <w:spacing w:before="0" w:after="0"/>
      </w:pPr>
      <w:r>
        <w:t>Cloaking</w:t>
      </w:r>
    </w:p>
    <w:p>
      <w:pPr>
        <w:numPr>
          <w:ilvl w:val="2"/>
          <w:numId w:val="900"/>
        </w:numPr>
        <w:spacing w:before="0" w:after="0"/>
      </w:pPr>
      <w:r>
        <w:t>User-agent Detection</w:t>
      </w:r>
    </w:p>
    <w:p>
      <w:pPr>
        <w:numPr>
          <w:ilvl w:val="2"/>
          <w:numId w:val="900"/>
        </w:numPr>
        <w:spacing w:before="0" w:after="0"/>
      </w:pPr>
      <w:r>
        <w:t>Content Comparison</w:t>
      </w:r>
    </w:p>
    <w:p>
      <w:pPr>
        <w:numPr>
          <w:ilvl w:val="1"/>
          <w:numId w:val="900"/>
        </w:numPr>
        <w:spacing w:before="0" w:after="0"/>
      </w:pPr>
      <w:r>
        <w:t>Negative SEO</w:t>
      </w:r>
    </w:p>
    <w:p>
      <w:pPr>
        <w:numPr>
          <w:ilvl w:val="2"/>
          <w:numId w:val="900"/>
        </w:numPr>
        <w:spacing w:before="0" w:after="0"/>
      </w:pPr>
      <w:r>
        <w:t>Attack Vectors</w:t>
      </w:r>
    </w:p>
    <w:p>
      <w:pPr>
        <w:numPr>
          <w:ilvl w:val="2"/>
          <w:numId w:val="900"/>
        </w:numPr>
        <w:spacing w:before="0" w:after="0"/>
      </w:pPr>
      <w:r>
        <w:t>Protection Mechanisms</w:t>
      </w:r>
    </w:p>
    <w:p>
      <w:pPr>
        <w:pStyle w:val="Heading1"/>
      </w:pPr>
      <w:r>
        <w:t>Search Engine Architecture and Infrastructure</w:t>
      </w:r>
    </w:p>
    <w:p>
      <w:pPr>
        <w:numPr>
          <w:ilvl w:val="0"/>
          <w:numId w:val="900"/>
        </w:numPr>
        <w:spacing w:before="0" w:after="0"/>
      </w:pPr>
      <w:r>
        <w:t>Distributed Systems Design</w:t>
      </w:r>
    </w:p>
    <w:p>
      <w:pPr>
        <w:numPr>
          <w:ilvl w:val="1"/>
          <w:numId w:val="900"/>
        </w:numPr>
        <w:spacing w:before="0" w:after="0"/>
      </w:pPr>
      <w:r>
        <w:t>Scalability Requirements</w:t>
      </w:r>
    </w:p>
    <w:p>
      <w:pPr>
        <w:numPr>
          <w:ilvl w:val="2"/>
          <w:numId w:val="900"/>
        </w:numPr>
        <w:spacing w:before="0" w:after="0"/>
      </w:pPr>
      <w:r>
        <w:t>Horizontal Scaling</w:t>
      </w:r>
    </w:p>
    <w:p>
      <w:pPr>
        <w:numPr>
          <w:ilvl w:val="2"/>
          <w:numId w:val="900"/>
        </w:numPr>
        <w:spacing w:before="0" w:after="0"/>
      </w:pPr>
      <w:r>
        <w:t>Vertical Scaling</w:t>
      </w:r>
    </w:p>
    <w:p>
      <w:pPr>
        <w:numPr>
          <w:ilvl w:val="2"/>
          <w:numId w:val="900"/>
        </w:numPr>
        <w:spacing w:before="0" w:after="0"/>
      </w:pPr>
      <w:r>
        <w:t>Elastic Scaling</w:t>
      </w:r>
    </w:p>
    <w:p>
      <w:pPr>
        <w:numPr>
          <w:ilvl w:val="1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Request Distribution</w:t>
      </w:r>
    </w:p>
    <w:p>
      <w:pPr>
        <w:numPr>
          <w:ilvl w:val="2"/>
          <w:numId w:val="900"/>
        </w:numPr>
        <w:spacing w:before="0" w:after="0"/>
      </w:pPr>
      <w:r>
        <w:t>Geographic Load Balancing</w:t>
      </w:r>
    </w:p>
    <w:p>
      <w:pPr>
        <w:numPr>
          <w:ilvl w:val="2"/>
          <w:numId w:val="900"/>
        </w:numPr>
        <w:spacing w:before="0" w:after="0"/>
      </w:pPr>
      <w:r>
        <w:t>Failover Mechanisms</w:t>
      </w:r>
    </w:p>
    <w:p>
      <w:pPr>
        <w:numPr>
          <w:ilvl w:val="1"/>
          <w:numId w:val="900"/>
        </w:numPr>
        <w:spacing w:before="0" w:after="0"/>
      </w:pPr>
      <w:r>
        <w:t>Fault Tolerance</w:t>
      </w:r>
    </w:p>
    <w:p>
      <w:pPr>
        <w:numPr>
          <w:ilvl w:val="2"/>
          <w:numId w:val="900"/>
        </w:numPr>
        <w:spacing w:before="0" w:after="0"/>
      </w:pPr>
      <w:r>
        <w:t>Redundancy Strategies</w:t>
      </w:r>
    </w:p>
    <w:p>
      <w:pPr>
        <w:numPr>
          <w:ilvl w:val="2"/>
          <w:numId w:val="900"/>
        </w:numPr>
        <w:spacing w:before="0" w:after="0"/>
      </w:pPr>
      <w:r>
        <w:t>Data Replication</w:t>
      </w:r>
    </w:p>
    <w:p>
      <w:pPr>
        <w:numPr>
          <w:ilvl w:val="2"/>
          <w:numId w:val="900"/>
        </w:numPr>
        <w:spacing w:before="0" w:after="0"/>
      </w:pPr>
      <w:r>
        <w:t>Disaster Recovery</w:t>
      </w:r>
    </w:p>
    <w:p>
      <w:pPr>
        <w:numPr>
          <w:ilvl w:val="1"/>
          <w:numId w:val="900"/>
        </w:numPr>
        <w:spacing w:before="0" w:after="0"/>
      </w:pPr>
      <w:r>
        <w:t>Data Partitioning</w:t>
      </w:r>
    </w:p>
    <w:p>
      <w:pPr>
        <w:numPr>
          <w:ilvl w:val="2"/>
          <w:numId w:val="900"/>
        </w:numPr>
        <w:spacing w:before="0" w:after="0"/>
      </w:pPr>
      <w:r>
        <w:t>Sharding Strategies</w:t>
      </w:r>
    </w:p>
    <w:p>
      <w:pPr>
        <w:numPr>
          <w:ilvl w:val="2"/>
          <w:numId w:val="900"/>
        </w:numPr>
        <w:spacing w:before="0" w:after="0"/>
      </w:pPr>
      <w:r>
        <w:t>Consistent Hashing</w:t>
      </w:r>
    </w:p>
    <w:p>
      <w:pPr>
        <w:numPr>
          <w:ilvl w:val="2"/>
          <w:numId w:val="900"/>
        </w:numPr>
        <w:spacing w:before="0" w:after="0"/>
      </w:pPr>
      <w:r>
        <w:t>Partition Tolerance</w:t>
      </w:r>
    </w:p>
    <w:p>
      <w:pPr>
        <w:numPr>
          <w:ilvl w:val="0"/>
          <w:numId w:val="900"/>
        </w:numPr>
        <w:spacing w:before="0" w:after="0"/>
      </w:pPr>
      <w:r>
        <w:t>Data Centers and Hardware</w:t>
      </w:r>
    </w:p>
    <w:p>
      <w:pPr>
        <w:numPr>
          <w:ilvl w:val="1"/>
          <w:numId w:val="900"/>
        </w:numPr>
        <w:spacing w:before="0" w:after="0"/>
      </w:pPr>
      <w:r>
        <w:t>Global Distribution</w:t>
      </w:r>
    </w:p>
    <w:p>
      <w:pPr>
        <w:numPr>
          <w:ilvl w:val="2"/>
          <w:numId w:val="900"/>
        </w:numPr>
        <w:spacing w:before="0" w:after="0"/>
      </w:pPr>
      <w:r>
        <w:t>Edge Locations</w:t>
      </w:r>
    </w:p>
    <w:p>
      <w:pPr>
        <w:numPr>
          <w:ilvl w:val="2"/>
          <w:numId w:val="900"/>
        </w:numPr>
        <w:spacing w:before="0" w:after="0"/>
      </w:pPr>
      <w:r>
        <w:t>Content Delivery Networks</w:t>
      </w:r>
    </w:p>
    <w:p>
      <w:pPr>
        <w:numPr>
          <w:ilvl w:val="2"/>
          <w:numId w:val="900"/>
        </w:numPr>
        <w:spacing w:before="0" w:after="0"/>
      </w:pPr>
      <w:r>
        <w:t>Latency Reduction</w:t>
      </w:r>
    </w:p>
    <w:p>
      <w:pPr>
        <w:numPr>
          <w:ilvl w:val="1"/>
          <w:numId w:val="900"/>
        </w:numPr>
        <w:spacing w:before="0" w:after="0"/>
      </w:pPr>
      <w:r>
        <w:t>Custom Hardware</w:t>
      </w:r>
    </w:p>
    <w:p>
      <w:pPr>
        <w:numPr>
          <w:ilvl w:val="2"/>
          <w:numId w:val="900"/>
        </w:numPr>
        <w:spacing w:before="0" w:after="0"/>
      </w:pPr>
      <w:r>
        <w:t>Specialized Servers</w:t>
      </w:r>
    </w:p>
    <w:p>
      <w:pPr>
        <w:numPr>
          <w:ilvl w:val="2"/>
          <w:numId w:val="900"/>
        </w:numPr>
        <w:spacing w:before="0" w:after="0"/>
      </w:pPr>
      <w:r>
        <w:t>Storage Solutions</w:t>
      </w:r>
    </w:p>
    <w:p>
      <w:pPr>
        <w:numPr>
          <w:ilvl w:val="2"/>
          <w:numId w:val="900"/>
        </w:numPr>
        <w:spacing w:before="0" w:after="0"/>
      </w:pPr>
      <w:r>
        <w:t>Network Infrastructure</w:t>
      </w:r>
    </w:p>
    <w:p>
      <w:pPr>
        <w:numPr>
          <w:ilvl w:val="1"/>
          <w:numId w:val="900"/>
        </w:numPr>
        <w:spacing w:before="0" w:after="0"/>
      </w:pPr>
      <w:r>
        <w:t>Energy Efficiency</w:t>
      </w:r>
    </w:p>
    <w:p>
      <w:pPr>
        <w:numPr>
          <w:ilvl w:val="2"/>
          <w:numId w:val="900"/>
        </w:numPr>
        <w:spacing w:before="0" w:after="0"/>
      </w:pPr>
      <w:r>
        <w:t>Power Usage Effectiveness</w:t>
      </w:r>
    </w:p>
    <w:p>
      <w:pPr>
        <w:numPr>
          <w:ilvl w:val="2"/>
          <w:numId w:val="900"/>
        </w:numPr>
        <w:spacing w:before="0" w:after="0"/>
      </w:pPr>
      <w:r>
        <w:t>Cooling Systems</w:t>
      </w:r>
    </w:p>
    <w:p>
      <w:pPr>
        <w:numPr>
          <w:ilvl w:val="2"/>
          <w:numId w:val="900"/>
        </w:numPr>
        <w:spacing w:before="0" w:after="0"/>
      </w:pPr>
      <w:r>
        <w:t>Renewable Energy</w:t>
      </w:r>
    </w:p>
    <w:p>
      <w:pPr>
        <w:numPr>
          <w:ilvl w:val="0"/>
          <w:numId w:val="900"/>
        </w:numPr>
        <w:spacing w:before="0" w:after="0"/>
      </w:pPr>
      <w:r>
        <w:t>Caching Strategies</w:t>
      </w:r>
    </w:p>
    <w:p>
      <w:pPr>
        <w:numPr>
          <w:ilvl w:val="1"/>
          <w:numId w:val="900"/>
        </w:numPr>
        <w:spacing w:before="0" w:after="0"/>
      </w:pPr>
      <w:r>
        <w:t>Multi-tier Caching</w:t>
      </w:r>
    </w:p>
    <w:p>
      <w:pPr>
        <w:numPr>
          <w:ilvl w:val="2"/>
          <w:numId w:val="900"/>
        </w:numPr>
        <w:spacing w:before="0" w:after="0"/>
      </w:pPr>
      <w:r>
        <w:t>Edge Caching</w:t>
      </w:r>
    </w:p>
    <w:p>
      <w:pPr>
        <w:numPr>
          <w:ilvl w:val="2"/>
          <w:numId w:val="900"/>
        </w:numPr>
        <w:spacing w:before="0" w:after="0"/>
      </w:pPr>
      <w:r>
        <w:t>In-memory Caching</w:t>
      </w:r>
    </w:p>
    <w:p>
      <w:pPr>
        <w:numPr>
          <w:ilvl w:val="2"/>
          <w:numId w:val="900"/>
        </w:numPr>
        <w:spacing w:before="0" w:after="0"/>
      </w:pPr>
      <w:r>
        <w:t>Disk-based Caching</w:t>
      </w:r>
    </w:p>
    <w:p>
      <w:pPr>
        <w:numPr>
          <w:ilvl w:val="1"/>
          <w:numId w:val="900"/>
        </w:numPr>
        <w:spacing w:before="0" w:after="0"/>
      </w:pPr>
      <w:r>
        <w:t>Result Caching</w:t>
      </w:r>
    </w:p>
    <w:p>
      <w:pPr>
        <w:numPr>
          <w:ilvl w:val="2"/>
          <w:numId w:val="900"/>
        </w:numPr>
        <w:spacing w:before="0" w:after="0"/>
      </w:pPr>
      <w:r>
        <w:t>Query Result Storage</w:t>
      </w:r>
    </w:p>
    <w:p>
      <w:pPr>
        <w:numPr>
          <w:ilvl w:val="2"/>
          <w:numId w:val="900"/>
        </w:numPr>
        <w:spacing w:before="0" w:after="0"/>
      </w:pPr>
      <w:r>
        <w:t>Cache Hit Rates</w:t>
      </w:r>
    </w:p>
    <w:p>
      <w:pPr>
        <w:numPr>
          <w:ilvl w:val="2"/>
          <w:numId w:val="900"/>
        </w:numPr>
        <w:spacing w:before="0" w:after="0"/>
      </w:pPr>
      <w:r>
        <w:t>Cache Invalidation</w:t>
      </w:r>
    </w:p>
    <w:p>
      <w:pPr>
        <w:numPr>
          <w:ilvl w:val="1"/>
          <w:numId w:val="900"/>
        </w:numPr>
        <w:spacing w:before="0" w:after="0"/>
      </w:pPr>
      <w:r>
        <w:t>Index Caching</w:t>
      </w:r>
    </w:p>
    <w:p>
      <w:pPr>
        <w:numPr>
          <w:ilvl w:val="2"/>
          <w:numId w:val="900"/>
        </w:numPr>
        <w:spacing w:before="0" w:after="0"/>
      </w:pPr>
      <w:r>
        <w:t>Hot Data Identification</w:t>
      </w:r>
    </w:p>
    <w:p>
      <w:pPr>
        <w:numPr>
          <w:ilvl w:val="2"/>
          <w:numId w:val="900"/>
        </w:numPr>
        <w:spacing w:before="0" w:after="0"/>
      </w:pPr>
      <w:r>
        <w:t>Cache Warming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Query Response Time</w:t>
      </w:r>
    </w:p>
    <w:p>
      <w:pPr>
        <w:numPr>
          <w:ilvl w:val="2"/>
          <w:numId w:val="900"/>
        </w:numPr>
        <w:spacing w:before="0" w:after="0"/>
      </w:pPr>
      <w:r>
        <w:t>Latency Targets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Throughput Optimization</w:t>
      </w:r>
    </w:p>
    <w:p>
      <w:pPr>
        <w:numPr>
          <w:ilvl w:val="2"/>
          <w:numId w:val="900"/>
        </w:numPr>
        <w:spacing w:before="0" w:after="0"/>
      </w:pPr>
      <w:r>
        <w:t>Concurrent Query Processing</w:t>
      </w:r>
    </w:p>
    <w:p>
      <w:pPr>
        <w:numPr>
          <w:ilvl w:val="2"/>
          <w:numId w:val="900"/>
        </w:numPr>
        <w:spacing w:before="0" w:after="0"/>
      </w:pPr>
      <w:r>
        <w:t>Resource Utilization</w:t>
      </w:r>
    </w:p>
    <w:p>
      <w:pPr>
        <w:numPr>
          <w:ilvl w:val="1"/>
          <w:numId w:val="900"/>
        </w:numPr>
        <w:spacing w:before="0" w:after="0"/>
      </w:pPr>
      <w:r>
        <w:t>System Monitoring</w:t>
      </w:r>
    </w:p>
    <w:p>
      <w:pPr>
        <w:numPr>
          <w:ilvl w:val="2"/>
          <w:numId w:val="900"/>
        </w:numPr>
        <w:spacing w:before="0" w:after="0"/>
      </w:pPr>
      <w:r>
        <w:t>Health Checks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Alerting Systems</w:t>
      </w:r>
    </w:p>
    <w:p>
      <w:pPr>
        <w:pStyle w:val="Heading1"/>
      </w:pPr>
      <w:r>
        <w:t>Search User Interface and Experience</w:t>
      </w:r>
    </w:p>
    <w:p>
      <w:pPr>
        <w:numPr>
          <w:ilvl w:val="0"/>
          <w:numId w:val="900"/>
        </w:numPr>
        <w:spacing w:before="0" w:after="0"/>
      </w:pPr>
      <w:r>
        <w:t>Search Engine Results Page</w:t>
      </w:r>
    </w:p>
    <w:p>
      <w:pPr>
        <w:numPr>
          <w:ilvl w:val="1"/>
          <w:numId w:val="900"/>
        </w:numPr>
        <w:spacing w:before="0" w:after="0"/>
      </w:pPr>
      <w:r>
        <w:t>Layout and Design Principles</w:t>
      </w:r>
    </w:p>
    <w:p>
      <w:pPr>
        <w:numPr>
          <w:ilvl w:val="2"/>
          <w:numId w:val="900"/>
        </w:numPr>
        <w:spacing w:before="0" w:after="0"/>
      </w:pPr>
      <w:r>
        <w:t>Information Hierarchy</w:t>
      </w:r>
    </w:p>
    <w:p>
      <w:pPr>
        <w:numPr>
          <w:ilvl w:val="2"/>
          <w:numId w:val="900"/>
        </w:numPr>
        <w:spacing w:before="0" w:after="0"/>
      </w:pPr>
      <w:r>
        <w:t>Visual Design</w:t>
      </w:r>
    </w:p>
    <w:p>
      <w:pPr>
        <w:numPr>
          <w:ilvl w:val="2"/>
          <w:numId w:val="900"/>
        </w:numPr>
        <w:spacing w:before="0" w:after="0"/>
      </w:pPr>
      <w:r>
        <w:t>Accessibility</w:t>
      </w:r>
    </w:p>
    <w:p>
      <w:pPr>
        <w:numPr>
          <w:ilvl w:val="1"/>
          <w:numId w:val="900"/>
        </w:numPr>
        <w:spacing w:before="0" w:after="0"/>
      </w:pPr>
      <w:r>
        <w:t>User Interaction Patterns</w:t>
      </w:r>
    </w:p>
    <w:p>
      <w:pPr>
        <w:numPr>
          <w:ilvl w:val="2"/>
          <w:numId w:val="900"/>
        </w:numPr>
        <w:spacing w:before="0" w:after="0"/>
      </w:pPr>
      <w:r>
        <w:t>Search Behavior</w:t>
      </w:r>
    </w:p>
    <w:p>
      <w:pPr>
        <w:numPr>
          <w:ilvl w:val="2"/>
          <w:numId w:val="900"/>
        </w:numPr>
        <w:spacing w:before="0" w:after="0"/>
      </w:pPr>
      <w:r>
        <w:t>Click Patterns</w:t>
      </w:r>
    </w:p>
    <w:p>
      <w:pPr>
        <w:numPr>
          <w:ilvl w:val="2"/>
          <w:numId w:val="900"/>
        </w:numPr>
        <w:spacing w:before="0" w:after="0"/>
      </w:pPr>
      <w:r>
        <w:t>Scroll Behavior</w:t>
      </w:r>
    </w:p>
    <w:p>
      <w:pPr>
        <w:numPr>
          <w:ilvl w:val="0"/>
          <w:numId w:val="900"/>
        </w:numPr>
        <w:spacing w:before="0" w:after="0"/>
      </w:pPr>
      <w:r>
        <w:t>SERP Components</w:t>
      </w:r>
    </w:p>
    <w:p>
      <w:pPr>
        <w:numPr>
          <w:ilvl w:val="1"/>
          <w:numId w:val="900"/>
        </w:numPr>
        <w:spacing w:before="0" w:after="0"/>
      </w:pPr>
      <w:r>
        <w:t>Organic Results</w:t>
      </w:r>
    </w:p>
    <w:p>
      <w:pPr>
        <w:numPr>
          <w:ilvl w:val="2"/>
          <w:numId w:val="900"/>
        </w:numPr>
        <w:spacing w:before="0" w:after="0"/>
      </w:pPr>
      <w:r>
        <w:t>Title Generation</w:t>
      </w:r>
    </w:p>
    <w:p>
      <w:pPr>
        <w:numPr>
          <w:ilvl w:val="2"/>
          <w:numId w:val="900"/>
        </w:numPr>
        <w:spacing w:before="0" w:after="0"/>
      </w:pPr>
      <w:r>
        <w:t>Snippet Generation</w:t>
      </w:r>
    </w:p>
    <w:p>
      <w:pPr>
        <w:numPr>
          <w:ilvl w:val="2"/>
          <w:numId w:val="900"/>
        </w:numPr>
        <w:spacing w:before="0" w:after="0"/>
      </w:pPr>
      <w:r>
        <w:t>URL Display</w:t>
      </w:r>
    </w:p>
    <w:p>
      <w:pPr>
        <w:numPr>
          <w:ilvl w:val="2"/>
          <w:numId w:val="900"/>
        </w:numPr>
        <w:spacing w:before="0" w:after="0"/>
      </w:pPr>
      <w:r>
        <w:t>Rich Snippets</w:t>
      </w:r>
    </w:p>
    <w:p>
      <w:pPr>
        <w:numPr>
          <w:ilvl w:val="1"/>
          <w:numId w:val="900"/>
        </w:numPr>
        <w:spacing w:before="0" w:after="0"/>
      </w:pPr>
      <w:r>
        <w:t>Paid Advertisements</w:t>
      </w:r>
    </w:p>
    <w:p>
      <w:pPr>
        <w:numPr>
          <w:ilvl w:val="2"/>
          <w:numId w:val="900"/>
        </w:numPr>
        <w:spacing w:before="0" w:after="0"/>
      </w:pPr>
      <w:r>
        <w:t>Ad Placement</w:t>
      </w:r>
    </w:p>
    <w:p>
      <w:pPr>
        <w:numPr>
          <w:ilvl w:val="2"/>
          <w:numId w:val="900"/>
        </w:numPr>
        <w:spacing w:before="0" w:after="0"/>
      </w:pPr>
      <w:r>
        <w:t>Ad Labeling</w:t>
      </w:r>
    </w:p>
    <w:p>
      <w:pPr>
        <w:numPr>
          <w:ilvl w:val="2"/>
          <w:numId w:val="900"/>
        </w:numPr>
        <w:spacing w:before="0" w:after="0"/>
      </w:pPr>
      <w:r>
        <w:t>Auction Mechanisms</w:t>
      </w:r>
    </w:p>
    <w:p>
      <w:pPr>
        <w:numPr>
          <w:ilvl w:val="2"/>
          <w:numId w:val="900"/>
        </w:numPr>
        <w:spacing w:before="0" w:after="0"/>
      </w:pPr>
      <w:r>
        <w:t>Quality Score</w:t>
      </w:r>
    </w:p>
    <w:p>
      <w:pPr>
        <w:numPr>
          <w:ilvl w:val="1"/>
          <w:numId w:val="900"/>
        </w:numPr>
        <w:spacing w:before="0" w:after="0"/>
      </w:pPr>
      <w:r>
        <w:t>Featured Snippets</w:t>
      </w:r>
    </w:p>
    <w:p>
      <w:pPr>
        <w:numPr>
          <w:ilvl w:val="2"/>
          <w:numId w:val="900"/>
        </w:numPr>
        <w:spacing w:before="0" w:after="0"/>
      </w:pPr>
      <w:r>
        <w:t>Answer Boxes</w:t>
      </w:r>
    </w:p>
    <w:p>
      <w:pPr>
        <w:numPr>
          <w:ilvl w:val="2"/>
          <w:numId w:val="900"/>
        </w:numPr>
        <w:spacing w:before="0" w:after="0"/>
      </w:pPr>
      <w:r>
        <w:t>List Snippets</w:t>
      </w:r>
    </w:p>
    <w:p>
      <w:pPr>
        <w:numPr>
          <w:ilvl w:val="2"/>
          <w:numId w:val="900"/>
        </w:numPr>
        <w:spacing w:before="0" w:after="0"/>
      </w:pPr>
      <w:r>
        <w:t>Table Snippets</w:t>
      </w:r>
    </w:p>
    <w:p>
      <w:pPr>
        <w:numPr>
          <w:ilvl w:val="2"/>
          <w:numId w:val="900"/>
        </w:numPr>
        <w:spacing w:before="0" w:after="0"/>
      </w:pPr>
      <w:r>
        <w:t>Extraction Methods</w:t>
      </w:r>
    </w:p>
    <w:p>
      <w:pPr>
        <w:numPr>
          <w:ilvl w:val="1"/>
          <w:numId w:val="900"/>
        </w:numPr>
        <w:spacing w:before="0" w:after="0"/>
      </w:pPr>
      <w:r>
        <w:t>Knowledge Graph Panels</w:t>
      </w:r>
    </w:p>
    <w:p>
      <w:pPr>
        <w:numPr>
          <w:ilvl w:val="2"/>
          <w:numId w:val="900"/>
        </w:numPr>
        <w:spacing w:before="0" w:after="0"/>
      </w:pPr>
      <w:r>
        <w:t>Entity Information</w:t>
      </w:r>
    </w:p>
    <w:p>
      <w:pPr>
        <w:numPr>
          <w:ilvl w:val="2"/>
          <w:numId w:val="900"/>
        </w:numPr>
        <w:spacing w:before="0" w:after="0"/>
      </w:pPr>
      <w:r>
        <w:t>Data Sources</w:t>
      </w:r>
    </w:p>
    <w:p>
      <w:pPr>
        <w:numPr>
          <w:ilvl w:val="2"/>
          <w:numId w:val="900"/>
        </w:numPr>
        <w:spacing w:before="0" w:after="0"/>
      </w:pPr>
      <w:r>
        <w:t>Fact Verification</w:t>
      </w:r>
    </w:p>
    <w:p>
      <w:pPr>
        <w:numPr>
          <w:ilvl w:val="1"/>
          <w:numId w:val="900"/>
        </w:numPr>
        <w:spacing w:before="0" w:after="0"/>
      </w:pPr>
      <w:r>
        <w:t>Local Results</w:t>
      </w:r>
    </w:p>
    <w:p>
      <w:pPr>
        <w:numPr>
          <w:ilvl w:val="2"/>
          <w:numId w:val="900"/>
        </w:numPr>
        <w:spacing w:before="0" w:after="0"/>
      </w:pPr>
      <w:r>
        <w:t>Map Integration</w:t>
      </w:r>
    </w:p>
    <w:p>
      <w:pPr>
        <w:numPr>
          <w:ilvl w:val="2"/>
          <w:numId w:val="900"/>
        </w:numPr>
        <w:spacing w:before="0" w:after="0"/>
      </w:pPr>
      <w:r>
        <w:t>Business Listings</w:t>
      </w:r>
    </w:p>
    <w:p>
      <w:pPr>
        <w:numPr>
          <w:ilvl w:val="2"/>
          <w:numId w:val="900"/>
        </w:numPr>
        <w:spacing w:before="0" w:after="0"/>
      </w:pPr>
      <w:r>
        <w:t>Review Integration</w:t>
      </w:r>
    </w:p>
    <w:p>
      <w:pPr>
        <w:numPr>
          <w:ilvl w:val="1"/>
          <w:numId w:val="900"/>
        </w:numPr>
        <w:spacing w:before="0" w:after="0"/>
      </w:pPr>
      <w:r>
        <w:t>Multimedia Results</w:t>
      </w:r>
    </w:p>
    <w:p>
      <w:pPr>
        <w:numPr>
          <w:ilvl w:val="2"/>
          <w:numId w:val="900"/>
        </w:numPr>
        <w:spacing w:before="0" w:after="0"/>
      </w:pPr>
      <w:r>
        <w:t>Image Carousels</w:t>
      </w:r>
    </w:p>
    <w:p>
      <w:pPr>
        <w:numPr>
          <w:ilvl w:val="2"/>
          <w:numId w:val="900"/>
        </w:numPr>
        <w:spacing w:before="0" w:after="0"/>
      </w:pPr>
      <w:r>
        <w:t>Video Results</w:t>
      </w:r>
    </w:p>
    <w:p>
      <w:pPr>
        <w:numPr>
          <w:ilvl w:val="2"/>
          <w:numId w:val="900"/>
        </w:numPr>
        <w:spacing w:before="0" w:after="0"/>
      </w:pPr>
      <w:r>
        <w:t>News Results</w:t>
      </w:r>
    </w:p>
    <w:p>
      <w:pPr>
        <w:numPr>
          <w:ilvl w:val="0"/>
          <w:numId w:val="900"/>
        </w:numPr>
        <w:spacing w:before="0" w:after="0"/>
      </w:pPr>
      <w:r>
        <w:t>Personalization</w:t>
      </w:r>
    </w:p>
    <w:p>
      <w:pPr>
        <w:numPr>
          <w:ilvl w:val="1"/>
          <w:numId w:val="900"/>
        </w:numPr>
        <w:spacing w:before="0" w:after="0"/>
      </w:pPr>
      <w:r>
        <w:t>Location-based Personalization</w:t>
      </w:r>
    </w:p>
    <w:p>
      <w:pPr>
        <w:numPr>
          <w:ilvl w:val="2"/>
          <w:numId w:val="900"/>
        </w:numPr>
        <w:spacing w:before="0" w:after="0"/>
      </w:pPr>
      <w:r>
        <w:t>Geotargeting</w:t>
      </w:r>
    </w:p>
    <w:p>
      <w:pPr>
        <w:numPr>
          <w:ilvl w:val="2"/>
          <w:numId w:val="900"/>
        </w:numPr>
        <w:spacing w:before="0" w:after="0"/>
      </w:pPr>
      <w:r>
        <w:t>Local Search Results</w:t>
      </w:r>
    </w:p>
    <w:p>
      <w:pPr>
        <w:numPr>
          <w:ilvl w:val="2"/>
          <w:numId w:val="900"/>
        </w:numPr>
        <w:spacing w:before="0" w:after="0"/>
      </w:pPr>
      <w:r>
        <w:t>Regional Preferences</w:t>
      </w:r>
    </w:p>
    <w:p>
      <w:pPr>
        <w:numPr>
          <w:ilvl w:val="1"/>
          <w:numId w:val="900"/>
        </w:numPr>
        <w:spacing w:before="0" w:after="0"/>
      </w:pPr>
      <w:r>
        <w:t>Search History Personalization</w:t>
      </w:r>
    </w:p>
    <w:p>
      <w:pPr>
        <w:numPr>
          <w:ilvl w:val="2"/>
          <w:numId w:val="900"/>
        </w:numPr>
        <w:spacing w:before="0" w:after="0"/>
      </w:pPr>
      <w:r>
        <w:t>Query Re-ranking</w:t>
      </w:r>
    </w:p>
    <w:p>
      <w:pPr>
        <w:numPr>
          <w:ilvl w:val="2"/>
          <w:numId w:val="900"/>
        </w:numPr>
        <w:spacing w:before="0" w:after="0"/>
      </w:pPr>
      <w:r>
        <w:t>Personalized Suggestions</w:t>
      </w:r>
    </w:p>
    <w:p>
      <w:pPr>
        <w:numPr>
          <w:ilvl w:val="2"/>
          <w:numId w:val="900"/>
        </w:numPr>
        <w:spacing w:before="0" w:after="0"/>
      </w:pPr>
      <w:r>
        <w:t>Privacy Considerations</w:t>
      </w:r>
    </w:p>
    <w:p>
      <w:pPr>
        <w:numPr>
          <w:ilvl w:val="1"/>
          <w:numId w:val="900"/>
        </w:numPr>
        <w:spacing w:before="0" w:after="0"/>
      </w:pPr>
      <w:r>
        <w:t>Device-based Personalization</w:t>
      </w:r>
    </w:p>
    <w:p>
      <w:pPr>
        <w:numPr>
          <w:ilvl w:val="2"/>
          <w:numId w:val="900"/>
        </w:numPr>
        <w:spacing w:before="0" w:after="0"/>
      </w:pPr>
      <w:r>
        <w:t>Mobile vs. Desktop</w:t>
      </w:r>
    </w:p>
    <w:p>
      <w:pPr>
        <w:numPr>
          <w:ilvl w:val="2"/>
          <w:numId w:val="900"/>
        </w:numPr>
        <w:spacing w:before="0" w:after="0"/>
      </w:pPr>
      <w:r>
        <w:t>Screen Size Optimization</w:t>
      </w:r>
    </w:p>
    <w:p>
      <w:pPr>
        <w:numPr>
          <w:ilvl w:val="2"/>
          <w:numId w:val="900"/>
        </w:numPr>
        <w:spacing w:before="0" w:after="0"/>
      </w:pPr>
      <w:r>
        <w:t>Touch Interface Design</w:t>
      </w:r>
    </w:p>
    <w:p>
      <w:pPr>
        <w:numPr>
          <w:ilvl w:val="0"/>
          <w:numId w:val="900"/>
        </w:numPr>
        <w:spacing w:before="0" w:after="0"/>
      </w:pPr>
      <w:r>
        <w:t>Universal Search</w:t>
      </w:r>
    </w:p>
    <w:p>
      <w:pPr>
        <w:numPr>
          <w:ilvl w:val="1"/>
          <w:numId w:val="900"/>
        </w:numPr>
        <w:spacing w:before="0" w:after="0"/>
      </w:pPr>
      <w:r>
        <w:t>Content Type Integration</w:t>
      </w:r>
    </w:p>
    <w:p>
      <w:pPr>
        <w:numPr>
          <w:ilvl w:val="2"/>
          <w:numId w:val="900"/>
        </w:numPr>
        <w:spacing w:before="0" w:after="0"/>
      </w:pPr>
      <w:r>
        <w:t>Images</w:t>
      </w:r>
    </w:p>
    <w:p>
      <w:pPr>
        <w:numPr>
          <w:ilvl w:val="2"/>
          <w:numId w:val="900"/>
        </w:numPr>
        <w:spacing w:before="0" w:after="0"/>
      </w:pPr>
      <w:r>
        <w:t>Videos</w:t>
      </w:r>
    </w:p>
    <w:p>
      <w:pPr>
        <w:numPr>
          <w:ilvl w:val="2"/>
          <w:numId w:val="900"/>
        </w:numPr>
        <w:spacing w:before="0" w:after="0"/>
      </w:pPr>
      <w:r>
        <w:t>News</w:t>
      </w:r>
    </w:p>
    <w:p>
      <w:pPr>
        <w:numPr>
          <w:ilvl w:val="2"/>
          <w:numId w:val="900"/>
        </w:numPr>
        <w:spacing w:before="0" w:after="0"/>
      </w:pPr>
      <w:r>
        <w:t>Shopping</w:t>
      </w:r>
    </w:p>
    <w:p>
      <w:pPr>
        <w:numPr>
          <w:ilvl w:val="2"/>
          <w:numId w:val="900"/>
        </w:numPr>
        <w:spacing w:before="0" w:after="0"/>
      </w:pPr>
      <w:r>
        <w:t>Maps</w:t>
      </w:r>
    </w:p>
    <w:p>
      <w:pPr>
        <w:numPr>
          <w:ilvl w:val="2"/>
          <w:numId w:val="900"/>
        </w:numPr>
        <w:spacing w:before="0" w:after="0"/>
      </w:pPr>
      <w:r>
        <w:t>Books</w:t>
      </w:r>
    </w:p>
    <w:p>
      <w:pPr>
        <w:numPr>
          <w:ilvl w:val="1"/>
          <w:numId w:val="900"/>
        </w:numPr>
        <w:spacing w:before="0" w:after="0"/>
      </w:pPr>
      <w:r>
        <w:t>Blended Results</w:t>
      </w:r>
    </w:p>
    <w:p>
      <w:pPr>
        <w:numPr>
          <w:ilvl w:val="2"/>
          <w:numId w:val="900"/>
        </w:numPr>
        <w:spacing w:before="0" w:after="0"/>
      </w:pPr>
      <w:r>
        <w:t>Result Mixing</w:t>
      </w:r>
    </w:p>
    <w:p>
      <w:pPr>
        <w:numPr>
          <w:ilvl w:val="2"/>
          <w:numId w:val="900"/>
        </w:numPr>
        <w:spacing w:before="0" w:after="0"/>
      </w:pPr>
      <w:r>
        <w:t>Relevance Balancing</w:t>
      </w:r>
    </w:p>
    <w:p>
      <w:pPr>
        <w:pStyle w:val="Heading1"/>
      </w:pPr>
      <w:r>
        <w:t>Search Engine Optimization</w:t>
      </w:r>
    </w:p>
    <w:p>
      <w:pPr>
        <w:numPr>
          <w:ilvl w:val="0"/>
          <w:numId w:val="900"/>
        </w:numPr>
        <w:spacing w:before="0" w:after="0"/>
      </w:pPr>
      <w:r>
        <w:t>SEO Fundamentals</w:t>
      </w:r>
    </w:p>
    <w:p>
      <w:pPr>
        <w:numPr>
          <w:ilvl w:val="1"/>
          <w:numId w:val="900"/>
        </w:numPr>
        <w:spacing w:before="0" w:after="0"/>
      </w:pPr>
      <w:r>
        <w:t>Goals of SEO</w:t>
      </w:r>
    </w:p>
    <w:p>
      <w:pPr>
        <w:numPr>
          <w:ilvl w:val="2"/>
          <w:numId w:val="900"/>
        </w:numPr>
        <w:spacing w:before="0" w:after="0"/>
      </w:pPr>
      <w:r>
        <w:t>Improving Visibility</w:t>
      </w:r>
    </w:p>
    <w:p>
      <w:pPr>
        <w:numPr>
          <w:ilvl w:val="2"/>
          <w:numId w:val="900"/>
        </w:numPr>
        <w:spacing w:before="0" w:after="0"/>
      </w:pPr>
      <w:r>
        <w:t>Increasing Organic Traffic</w:t>
      </w:r>
    </w:p>
    <w:p>
      <w:pPr>
        <w:numPr>
          <w:ilvl w:val="2"/>
          <w:numId w:val="900"/>
        </w:numPr>
        <w:spacing w:before="0" w:after="0"/>
      </w:pPr>
      <w:r>
        <w:t>Brand Awareness</w:t>
      </w:r>
    </w:p>
    <w:p>
      <w:pPr>
        <w:numPr>
          <w:ilvl w:val="1"/>
          <w:numId w:val="900"/>
        </w:numPr>
        <w:spacing w:before="0" w:after="0"/>
      </w:pPr>
      <w:r>
        <w:t>SEO vs. SEM</w:t>
      </w:r>
    </w:p>
    <w:p>
      <w:pPr>
        <w:numPr>
          <w:ilvl w:val="2"/>
          <w:numId w:val="900"/>
        </w:numPr>
        <w:spacing w:before="0" w:after="0"/>
      </w:pPr>
      <w:r>
        <w:t>Organic vs. Paid Results</w:t>
      </w:r>
    </w:p>
    <w:p>
      <w:pPr>
        <w:numPr>
          <w:ilvl w:val="2"/>
          <w:numId w:val="900"/>
        </w:numPr>
        <w:spacing w:before="0" w:after="0"/>
      </w:pPr>
      <w:r>
        <w:t>Long-term vs. Short-term Strategies</w:t>
      </w:r>
    </w:p>
    <w:p>
      <w:pPr>
        <w:numPr>
          <w:ilvl w:val="0"/>
          <w:numId w:val="900"/>
        </w:numPr>
        <w:spacing w:before="0" w:after="0"/>
      </w:pPr>
      <w:r>
        <w:t>On-Page SEO</w:t>
      </w:r>
    </w:p>
    <w:p>
      <w:pPr>
        <w:numPr>
          <w:ilvl w:val="1"/>
          <w:numId w:val="900"/>
        </w:numPr>
        <w:spacing w:before="0" w:after="0"/>
      </w:pPr>
      <w:r>
        <w:t>Content Optimization</w:t>
      </w:r>
    </w:p>
    <w:p>
      <w:pPr>
        <w:numPr>
          <w:ilvl w:val="2"/>
          <w:numId w:val="900"/>
        </w:numPr>
        <w:spacing w:before="0" w:after="0"/>
      </w:pPr>
      <w:r>
        <w:t>Content Quality</w:t>
      </w:r>
    </w:p>
    <w:p>
      <w:pPr>
        <w:numPr>
          <w:ilvl w:val="2"/>
          <w:numId w:val="900"/>
        </w:numPr>
        <w:spacing w:before="0" w:after="0"/>
      </w:pPr>
      <w:r>
        <w:t>Originality</w:t>
      </w:r>
    </w:p>
    <w:p>
      <w:pPr>
        <w:numPr>
          <w:ilvl w:val="2"/>
          <w:numId w:val="900"/>
        </w:numPr>
        <w:spacing w:before="0" w:after="0"/>
      </w:pPr>
      <w:r>
        <w:t>Depth and Comprehensiveness</w:t>
      </w:r>
    </w:p>
    <w:p>
      <w:pPr>
        <w:numPr>
          <w:ilvl w:val="2"/>
          <w:numId w:val="900"/>
        </w:numPr>
        <w:spacing w:before="0" w:after="0"/>
      </w:pPr>
      <w:r>
        <w:t>Content Freshness</w:t>
      </w:r>
    </w:p>
    <w:p>
      <w:pPr>
        <w:numPr>
          <w:ilvl w:val="1"/>
          <w:numId w:val="900"/>
        </w:numPr>
        <w:spacing w:before="0" w:after="0"/>
      </w:pPr>
      <w:r>
        <w:t>Keyword Strategy</w:t>
      </w:r>
    </w:p>
    <w:p>
      <w:pPr>
        <w:numPr>
          <w:ilvl w:val="2"/>
          <w:numId w:val="900"/>
        </w:numPr>
        <w:spacing w:before="0" w:after="0"/>
      </w:pPr>
      <w:r>
        <w:t>Keyword Research</w:t>
      </w:r>
    </w:p>
    <w:p>
      <w:pPr>
        <w:numPr>
          <w:ilvl w:val="2"/>
          <w:numId w:val="900"/>
        </w:numPr>
        <w:spacing w:before="0" w:after="0"/>
      </w:pPr>
      <w:r>
        <w:t>Search Intent Analysis</w:t>
      </w:r>
    </w:p>
    <w:p>
      <w:pPr>
        <w:numPr>
          <w:ilvl w:val="2"/>
          <w:numId w:val="900"/>
        </w:numPr>
        <w:spacing w:before="0" w:after="0"/>
      </w:pPr>
      <w:r>
        <w:t>Keyword Difficulty</w:t>
      </w:r>
    </w:p>
    <w:p>
      <w:pPr>
        <w:numPr>
          <w:ilvl w:val="2"/>
          <w:numId w:val="900"/>
        </w:numPr>
        <w:spacing w:before="0" w:after="0"/>
      </w:pPr>
      <w:r>
        <w:t>Long-tail Keywords</w:t>
      </w:r>
    </w:p>
    <w:p>
      <w:pPr>
        <w:numPr>
          <w:ilvl w:val="1"/>
          <w:numId w:val="900"/>
        </w:numPr>
        <w:spacing w:before="0" w:after="0"/>
      </w:pPr>
      <w:r>
        <w:t>HTML Optimization</w:t>
      </w:r>
    </w:p>
    <w:p>
      <w:pPr>
        <w:numPr>
          <w:ilvl w:val="2"/>
          <w:numId w:val="900"/>
        </w:numPr>
        <w:spacing w:before="0" w:after="0"/>
      </w:pPr>
      <w:r>
        <w:t>Title Tags</w:t>
      </w:r>
    </w:p>
    <w:p>
      <w:pPr>
        <w:numPr>
          <w:ilvl w:val="2"/>
          <w:numId w:val="900"/>
        </w:numPr>
        <w:spacing w:before="0" w:after="0"/>
      </w:pPr>
      <w:r>
        <w:t>Meta Descriptions</w:t>
      </w:r>
    </w:p>
    <w:p>
      <w:pPr>
        <w:numPr>
          <w:ilvl w:val="2"/>
          <w:numId w:val="900"/>
        </w:numPr>
        <w:spacing w:before="0" w:after="0"/>
      </w:pPr>
      <w:r>
        <w:t>Header Tags</w:t>
      </w:r>
    </w:p>
    <w:p>
      <w:pPr>
        <w:numPr>
          <w:ilvl w:val="2"/>
          <w:numId w:val="900"/>
        </w:numPr>
        <w:spacing w:before="0" w:after="0"/>
      </w:pPr>
      <w:r>
        <w:t>Alt Text</w:t>
      </w:r>
    </w:p>
    <w:p>
      <w:pPr>
        <w:numPr>
          <w:ilvl w:val="1"/>
          <w:numId w:val="900"/>
        </w:numPr>
        <w:spacing w:before="0" w:after="0"/>
      </w:pPr>
      <w:r>
        <w:t>Internal Linking</w:t>
      </w:r>
    </w:p>
    <w:p>
      <w:pPr>
        <w:numPr>
          <w:ilvl w:val="2"/>
          <w:numId w:val="900"/>
        </w:numPr>
        <w:spacing w:before="0" w:after="0"/>
      </w:pPr>
      <w:r>
        <w:t>Link Equity Distribution</w:t>
      </w:r>
    </w:p>
    <w:p>
      <w:pPr>
        <w:numPr>
          <w:ilvl w:val="2"/>
          <w:numId w:val="900"/>
        </w:numPr>
        <w:spacing w:before="0" w:after="0"/>
      </w:pPr>
      <w:r>
        <w:t>Anchor Text Optimization</w:t>
      </w:r>
    </w:p>
    <w:p>
      <w:pPr>
        <w:numPr>
          <w:ilvl w:val="2"/>
          <w:numId w:val="900"/>
        </w:numPr>
        <w:spacing w:before="0" w:after="0"/>
      </w:pPr>
      <w:r>
        <w:t>Site Navigation</w:t>
      </w:r>
    </w:p>
    <w:p>
      <w:pPr>
        <w:numPr>
          <w:ilvl w:val="1"/>
          <w:numId w:val="900"/>
        </w:numPr>
        <w:spacing w:before="0" w:after="0"/>
      </w:pPr>
      <w:r>
        <w:t>Page Performance</w:t>
      </w:r>
    </w:p>
    <w:p>
      <w:pPr>
        <w:numPr>
          <w:ilvl w:val="2"/>
          <w:numId w:val="900"/>
        </w:numPr>
        <w:spacing w:before="0" w:after="0"/>
      </w:pPr>
      <w:r>
        <w:t>Loading Speed</w:t>
      </w:r>
    </w:p>
    <w:p>
      <w:pPr>
        <w:numPr>
          <w:ilvl w:val="2"/>
          <w:numId w:val="900"/>
        </w:numPr>
        <w:spacing w:before="0" w:after="0"/>
      </w:pPr>
      <w:r>
        <w:t>Core Web Vitals</w:t>
      </w:r>
    </w:p>
    <w:p>
      <w:pPr>
        <w:numPr>
          <w:ilvl w:val="2"/>
          <w:numId w:val="900"/>
        </w:numPr>
        <w:spacing w:before="0" w:after="0"/>
      </w:pPr>
      <w:r>
        <w:t>Mobile Optimization</w:t>
      </w:r>
    </w:p>
    <w:p>
      <w:pPr>
        <w:numPr>
          <w:ilvl w:val="0"/>
          <w:numId w:val="900"/>
        </w:numPr>
        <w:spacing w:before="0" w:after="0"/>
      </w:pPr>
      <w:r>
        <w:t>Off-Page SEO</w:t>
      </w:r>
    </w:p>
    <w:p>
      <w:pPr>
        <w:numPr>
          <w:ilvl w:val="1"/>
          <w:numId w:val="900"/>
        </w:numPr>
        <w:spacing w:before="0" w:after="0"/>
      </w:pPr>
      <w:r>
        <w:t>Link Building</w:t>
      </w:r>
    </w:p>
    <w:p>
      <w:pPr>
        <w:numPr>
          <w:ilvl w:val="2"/>
          <w:numId w:val="900"/>
        </w:numPr>
        <w:spacing w:before="0" w:after="0"/>
      </w:pPr>
      <w:r>
        <w:t>Link Quality Assessment</w:t>
      </w:r>
    </w:p>
    <w:p>
      <w:pPr>
        <w:numPr>
          <w:ilvl w:val="2"/>
          <w:numId w:val="900"/>
        </w:numPr>
        <w:spacing w:before="0" w:after="0"/>
      </w:pPr>
      <w:r>
        <w:t>Natural Link Acquisition</w:t>
      </w:r>
    </w:p>
    <w:p>
      <w:pPr>
        <w:numPr>
          <w:ilvl w:val="2"/>
          <w:numId w:val="900"/>
        </w:numPr>
        <w:spacing w:before="0" w:after="0"/>
      </w:pPr>
      <w:r>
        <w:t>Outreach Strategies</w:t>
      </w:r>
    </w:p>
    <w:p>
      <w:pPr>
        <w:numPr>
          <w:ilvl w:val="2"/>
          <w:numId w:val="900"/>
        </w:numPr>
        <w:spacing w:before="0" w:after="0"/>
      </w:pPr>
      <w:r>
        <w:t>Guest Posting</w:t>
      </w:r>
    </w:p>
    <w:p>
      <w:pPr>
        <w:numPr>
          <w:ilvl w:val="1"/>
          <w:numId w:val="900"/>
        </w:numPr>
        <w:spacing w:before="0" w:after="0"/>
      </w:pPr>
      <w:r>
        <w:t>Brand Building</w:t>
      </w:r>
    </w:p>
    <w:p>
      <w:pPr>
        <w:numPr>
          <w:ilvl w:val="2"/>
          <w:numId w:val="900"/>
        </w:numPr>
        <w:spacing w:before="0" w:after="0"/>
      </w:pPr>
      <w:r>
        <w:t>Brand Mentions</w:t>
      </w:r>
    </w:p>
    <w:p>
      <w:pPr>
        <w:numPr>
          <w:ilvl w:val="2"/>
          <w:numId w:val="900"/>
        </w:numPr>
        <w:spacing w:before="0" w:after="0"/>
      </w:pPr>
      <w:r>
        <w:t>Reputation Management</w:t>
      </w:r>
    </w:p>
    <w:p>
      <w:pPr>
        <w:numPr>
          <w:ilvl w:val="2"/>
          <w:numId w:val="900"/>
        </w:numPr>
        <w:spacing w:before="0" w:after="0"/>
      </w:pPr>
      <w:r>
        <w:t>Social Media Presence</w:t>
      </w:r>
    </w:p>
    <w:p>
      <w:pPr>
        <w:numPr>
          <w:ilvl w:val="1"/>
          <w:numId w:val="900"/>
        </w:numPr>
        <w:spacing w:before="0" w:after="0"/>
      </w:pPr>
      <w:r>
        <w:t>Social Signals</w:t>
      </w:r>
    </w:p>
    <w:p>
      <w:pPr>
        <w:numPr>
          <w:ilvl w:val="2"/>
          <w:numId w:val="900"/>
        </w:numPr>
        <w:spacing w:before="0" w:after="0"/>
      </w:pPr>
      <w:r>
        <w:t>Social Sharing</w:t>
      </w:r>
    </w:p>
    <w:p>
      <w:pPr>
        <w:numPr>
          <w:ilvl w:val="2"/>
          <w:numId w:val="900"/>
        </w:numPr>
        <w:spacing w:before="0" w:after="0"/>
      </w:pPr>
      <w:r>
        <w:t>Engagement Metrics</w:t>
      </w:r>
    </w:p>
    <w:p>
      <w:pPr>
        <w:numPr>
          <w:ilvl w:val="2"/>
          <w:numId w:val="900"/>
        </w:numPr>
        <w:spacing w:before="0" w:after="0"/>
      </w:pPr>
      <w:r>
        <w:t>Social Proof</w:t>
      </w:r>
    </w:p>
    <w:p>
      <w:pPr>
        <w:numPr>
          <w:ilvl w:val="0"/>
          <w:numId w:val="900"/>
        </w:numPr>
        <w:spacing w:before="0" w:after="0"/>
      </w:pPr>
      <w:r>
        <w:t>Technical SEO</w:t>
      </w:r>
    </w:p>
    <w:p>
      <w:pPr>
        <w:numPr>
          <w:ilvl w:val="1"/>
          <w:numId w:val="900"/>
        </w:numPr>
        <w:spacing w:before="0" w:after="0"/>
      </w:pPr>
      <w:r>
        <w:t>Site Architecture</w:t>
      </w:r>
    </w:p>
    <w:p>
      <w:pPr>
        <w:numPr>
          <w:ilvl w:val="2"/>
          <w:numId w:val="900"/>
        </w:numPr>
        <w:spacing w:before="0" w:after="0"/>
      </w:pPr>
      <w:r>
        <w:t>URL Structure</w:t>
      </w:r>
    </w:p>
    <w:p>
      <w:pPr>
        <w:numPr>
          <w:ilvl w:val="2"/>
          <w:numId w:val="900"/>
        </w:numPr>
        <w:spacing w:before="0" w:after="0"/>
      </w:pPr>
      <w:r>
        <w:t>Site Hierarchy</w:t>
      </w:r>
    </w:p>
    <w:p>
      <w:pPr>
        <w:numPr>
          <w:ilvl w:val="2"/>
          <w:numId w:val="900"/>
        </w:numPr>
        <w:spacing w:before="0" w:after="0"/>
      </w:pPr>
      <w:r>
        <w:t>Breadcrumb Navigation</w:t>
      </w:r>
    </w:p>
    <w:p>
      <w:pPr>
        <w:numPr>
          <w:ilvl w:val="1"/>
          <w:numId w:val="900"/>
        </w:numPr>
        <w:spacing w:before="0" w:after="0"/>
      </w:pPr>
      <w:r>
        <w:t>Crawlability</w:t>
      </w:r>
    </w:p>
    <w:p>
      <w:pPr>
        <w:numPr>
          <w:ilvl w:val="2"/>
          <w:numId w:val="900"/>
        </w:numPr>
        <w:spacing w:before="0" w:after="0"/>
      </w:pPr>
      <w:r>
        <w:t>robots.txt Configuration</w:t>
      </w:r>
    </w:p>
    <w:p>
      <w:pPr>
        <w:numPr>
          <w:ilvl w:val="2"/>
          <w:numId w:val="900"/>
        </w:numPr>
        <w:spacing w:before="0" w:after="0"/>
      </w:pPr>
      <w:r>
        <w:t>XML Sitemaps</w:t>
      </w:r>
    </w:p>
    <w:p>
      <w:pPr>
        <w:numPr>
          <w:ilvl w:val="2"/>
          <w:numId w:val="900"/>
        </w:numPr>
        <w:spacing w:before="0" w:after="0"/>
      </w:pPr>
      <w:r>
        <w:t>Internal Linking</w:t>
      </w:r>
    </w:p>
    <w:p>
      <w:pPr>
        <w:numPr>
          <w:ilvl w:val="1"/>
          <w:numId w:val="900"/>
        </w:numPr>
        <w:spacing w:before="0" w:after="0"/>
      </w:pPr>
      <w:r>
        <w:t>Indexability</w:t>
      </w:r>
    </w:p>
    <w:p>
      <w:pPr>
        <w:numPr>
          <w:ilvl w:val="2"/>
          <w:numId w:val="900"/>
        </w:numPr>
        <w:spacing w:before="0" w:after="0"/>
      </w:pPr>
      <w:r>
        <w:t>Canonical Tags</w:t>
      </w:r>
    </w:p>
    <w:p>
      <w:pPr>
        <w:numPr>
          <w:ilvl w:val="2"/>
          <w:numId w:val="900"/>
        </w:numPr>
        <w:spacing w:before="0" w:after="0"/>
      </w:pPr>
      <w:r>
        <w:t>Meta Robots Tags</w:t>
      </w:r>
    </w:p>
    <w:p>
      <w:pPr>
        <w:numPr>
          <w:ilvl w:val="2"/>
          <w:numId w:val="900"/>
        </w:numPr>
        <w:spacing w:before="0" w:after="0"/>
      </w:pPr>
      <w:r>
        <w:t>Noindex Directives</w:t>
      </w:r>
    </w:p>
    <w:p>
      <w:pPr>
        <w:numPr>
          <w:ilvl w:val="1"/>
          <w:numId w:val="900"/>
        </w:numPr>
        <w:spacing w:before="0" w:after="0"/>
      </w:pPr>
      <w:r>
        <w:t>Structured Data</w:t>
      </w:r>
    </w:p>
    <w:p>
      <w:pPr>
        <w:numPr>
          <w:ilvl w:val="2"/>
          <w:numId w:val="900"/>
        </w:numPr>
        <w:spacing w:before="0" w:after="0"/>
      </w:pPr>
      <w:r>
        <w:t>Schema Markup</w:t>
      </w:r>
    </w:p>
    <w:p>
      <w:pPr>
        <w:numPr>
          <w:ilvl w:val="2"/>
          <w:numId w:val="900"/>
        </w:numPr>
        <w:spacing w:before="0" w:after="0"/>
      </w:pPr>
      <w:r>
        <w:t>Rich Snippets</w:t>
      </w:r>
    </w:p>
    <w:p>
      <w:pPr>
        <w:numPr>
          <w:ilvl w:val="2"/>
          <w:numId w:val="900"/>
        </w:numPr>
        <w:spacing w:before="0" w:after="0"/>
      </w:pPr>
      <w:r>
        <w:t>JSON-LD Implementation</w:t>
      </w:r>
    </w:p>
    <w:p>
      <w:pPr>
        <w:numPr>
          <w:ilvl w:val="1"/>
          <w:numId w:val="900"/>
        </w:numPr>
        <w:spacing w:before="0" w:after="0"/>
      </w:pPr>
      <w:r>
        <w:t>Mobile SEO</w:t>
      </w:r>
    </w:p>
    <w:p>
      <w:pPr>
        <w:numPr>
          <w:ilvl w:val="2"/>
          <w:numId w:val="900"/>
        </w:numPr>
        <w:spacing w:before="0" w:after="0"/>
      </w:pPr>
      <w:r>
        <w:t>Mobile-first Indexing</w:t>
      </w:r>
    </w:p>
    <w:p>
      <w:pPr>
        <w:numPr>
          <w:ilvl w:val="2"/>
          <w:numId w:val="900"/>
        </w:numPr>
        <w:spacing w:before="0" w:after="0"/>
      </w:pPr>
      <w:r>
        <w:t>Responsive Design</w:t>
      </w:r>
    </w:p>
    <w:p>
      <w:pPr>
        <w:numPr>
          <w:ilvl w:val="2"/>
          <w:numId w:val="900"/>
        </w:numPr>
        <w:spacing w:before="0" w:after="0"/>
      </w:pPr>
      <w:r>
        <w:t>Page Speed Optimization</w:t>
      </w:r>
    </w:p>
    <w:p>
      <w:pPr>
        <w:numPr>
          <w:ilvl w:val="0"/>
          <w:numId w:val="900"/>
        </w:numPr>
        <w:spacing w:before="0" w:after="0"/>
      </w:pPr>
      <w:r>
        <w:t>SEO Ethics and Guidelines</w:t>
      </w:r>
    </w:p>
    <w:p>
      <w:pPr>
        <w:numPr>
          <w:ilvl w:val="1"/>
          <w:numId w:val="900"/>
        </w:numPr>
        <w:spacing w:before="0" w:after="0"/>
      </w:pPr>
      <w:r>
        <w:t>White Hat SEO</w:t>
      </w:r>
    </w:p>
    <w:p>
      <w:pPr>
        <w:numPr>
          <w:ilvl w:val="2"/>
          <w:numId w:val="900"/>
        </w:numPr>
        <w:spacing w:before="0" w:after="0"/>
      </w:pPr>
      <w:r>
        <w:t>Best Practices</w:t>
      </w:r>
    </w:p>
    <w:p>
      <w:pPr>
        <w:numPr>
          <w:ilvl w:val="2"/>
          <w:numId w:val="900"/>
        </w:numPr>
        <w:spacing w:before="0" w:after="0"/>
      </w:pPr>
      <w:r>
        <w:t>Sustainable Strategies</w:t>
      </w:r>
    </w:p>
    <w:p>
      <w:pPr>
        <w:numPr>
          <w:ilvl w:val="2"/>
          <w:numId w:val="900"/>
        </w:numPr>
        <w:spacing w:before="0" w:after="0"/>
      </w:pPr>
      <w:r>
        <w:t>Quality Guidelines</w:t>
      </w:r>
    </w:p>
    <w:p>
      <w:pPr>
        <w:numPr>
          <w:ilvl w:val="1"/>
          <w:numId w:val="900"/>
        </w:numPr>
        <w:spacing w:before="0" w:after="0"/>
      </w:pPr>
      <w:r>
        <w:t>Black Hat SEO</w:t>
      </w:r>
    </w:p>
    <w:p>
      <w:pPr>
        <w:numPr>
          <w:ilvl w:val="2"/>
          <w:numId w:val="900"/>
        </w:numPr>
        <w:spacing w:before="0" w:after="0"/>
      </w:pPr>
      <w:r>
        <w:t>Manipulative Tactics</w:t>
      </w:r>
    </w:p>
    <w:p>
      <w:pPr>
        <w:numPr>
          <w:ilvl w:val="2"/>
          <w:numId w:val="900"/>
        </w:numPr>
        <w:spacing w:before="0" w:after="0"/>
      </w:pPr>
      <w:r>
        <w:t>Penalty Risks</w:t>
      </w:r>
    </w:p>
    <w:p>
      <w:pPr>
        <w:numPr>
          <w:ilvl w:val="2"/>
          <w:numId w:val="900"/>
        </w:numPr>
        <w:spacing w:before="0" w:after="0"/>
      </w:pPr>
      <w:r>
        <w:t>Recovery Strategies</w:t>
      </w:r>
    </w:p>
    <w:p>
      <w:pPr>
        <w:numPr>
          <w:ilvl w:val="1"/>
          <w:numId w:val="900"/>
        </w:numPr>
        <w:spacing w:before="0" w:after="0"/>
      </w:pPr>
      <w:r>
        <w:t>Gray Hat SEO</w:t>
      </w:r>
    </w:p>
    <w:p>
      <w:pPr>
        <w:numPr>
          <w:ilvl w:val="2"/>
          <w:numId w:val="900"/>
        </w:numPr>
        <w:spacing w:before="0" w:after="0"/>
      </w:pPr>
      <w:r>
        <w:t>Ambiguous Techniques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pStyle w:val="Heading1"/>
      </w:pPr>
      <w:r>
        <w:t>Business and Societal Impact</w:t>
      </w:r>
    </w:p>
    <w:p>
      <w:pPr>
        <w:numPr>
          <w:ilvl w:val="0"/>
          <w:numId w:val="900"/>
        </w:numPr>
        <w:spacing w:before="0" w:after="0"/>
      </w:pPr>
      <w:r>
        <w:t>Monetization Models</w:t>
      </w:r>
    </w:p>
    <w:p>
      <w:pPr>
        <w:numPr>
          <w:ilvl w:val="1"/>
          <w:numId w:val="900"/>
        </w:numPr>
        <w:spacing w:before="0" w:after="0"/>
      </w:pPr>
      <w:r>
        <w:t>Advertising Revenue</w:t>
      </w:r>
    </w:p>
    <w:p>
      <w:pPr>
        <w:numPr>
          <w:ilvl w:val="2"/>
          <w:numId w:val="900"/>
        </w:numPr>
        <w:spacing w:before="0" w:after="0"/>
      </w:pPr>
      <w:r>
        <w:t>Pay-Per-Click</w:t>
      </w:r>
    </w:p>
    <w:p>
      <w:pPr>
        <w:numPr>
          <w:ilvl w:val="2"/>
          <w:numId w:val="900"/>
        </w:numPr>
        <w:spacing w:before="0" w:after="0"/>
      </w:pPr>
      <w:r>
        <w:t>Cost-Per-Impression</w:t>
      </w:r>
    </w:p>
    <w:p>
      <w:pPr>
        <w:numPr>
          <w:ilvl w:val="2"/>
          <w:numId w:val="900"/>
        </w:numPr>
        <w:spacing w:before="0" w:after="0"/>
      </w:pPr>
      <w:r>
        <w:t>Ad Auction Systems</w:t>
      </w:r>
    </w:p>
    <w:p>
      <w:pPr>
        <w:numPr>
          <w:ilvl w:val="1"/>
          <w:numId w:val="900"/>
        </w:numPr>
        <w:spacing w:before="0" w:after="0"/>
      </w:pPr>
      <w:r>
        <w:t>Premium Services</w:t>
      </w:r>
    </w:p>
    <w:p>
      <w:pPr>
        <w:numPr>
          <w:ilvl w:val="2"/>
          <w:numId w:val="900"/>
        </w:numPr>
        <w:spacing w:before="0" w:after="0"/>
      </w:pPr>
      <w:r>
        <w:t>Subscription Models</w:t>
      </w:r>
    </w:p>
    <w:p>
      <w:pPr>
        <w:numPr>
          <w:ilvl w:val="2"/>
          <w:numId w:val="900"/>
        </w:numPr>
        <w:spacing w:before="0" w:after="0"/>
      </w:pPr>
      <w:r>
        <w:t>Enterprise Solutions</w:t>
      </w:r>
    </w:p>
    <w:p>
      <w:pPr>
        <w:numPr>
          <w:ilvl w:val="1"/>
          <w:numId w:val="900"/>
        </w:numPr>
        <w:spacing w:before="0" w:after="0"/>
      </w:pPr>
      <w:r>
        <w:t>Data Monetization</w:t>
      </w:r>
    </w:p>
    <w:p>
      <w:pPr>
        <w:numPr>
          <w:ilvl w:val="2"/>
          <w:numId w:val="900"/>
        </w:numPr>
        <w:spacing w:before="0" w:after="0"/>
      </w:pPr>
      <w:r>
        <w:t>Data Licensing</w:t>
      </w:r>
    </w:p>
    <w:p>
      <w:pPr>
        <w:numPr>
          <w:ilvl w:val="2"/>
          <w:numId w:val="900"/>
        </w:numPr>
        <w:spacing w:before="0" w:after="0"/>
      </w:pPr>
      <w:r>
        <w:t>API Access</w:t>
      </w:r>
    </w:p>
    <w:p>
      <w:pPr>
        <w:numPr>
          <w:ilvl w:val="2"/>
          <w:numId w:val="900"/>
        </w:numPr>
        <w:spacing w:before="0" w:after="0"/>
      </w:pPr>
      <w:r>
        <w:t>Market Intelligence</w:t>
      </w:r>
    </w:p>
    <w:p>
      <w:pPr>
        <w:numPr>
          <w:ilvl w:val="0"/>
          <w:numId w:val="900"/>
        </w:numPr>
        <w:spacing w:before="0" w:after="0"/>
      </w:pPr>
      <w:r>
        <w:t>Privacy and Data Protection</w:t>
      </w:r>
    </w:p>
    <w:p>
      <w:pPr>
        <w:numPr>
          <w:ilvl w:val="1"/>
          <w:numId w:val="900"/>
        </w:numPr>
        <w:spacing w:before="0" w:after="0"/>
      </w:pPr>
      <w:r>
        <w:t>User Data Collection</w:t>
      </w:r>
    </w:p>
    <w:p>
      <w:pPr>
        <w:numPr>
          <w:ilvl w:val="2"/>
          <w:numId w:val="900"/>
        </w:numPr>
        <w:spacing w:before="0" w:after="0"/>
      </w:pPr>
      <w:r>
        <w:t>Types of Data Collected</w:t>
      </w:r>
    </w:p>
    <w:p>
      <w:pPr>
        <w:numPr>
          <w:ilvl w:val="2"/>
          <w:numId w:val="900"/>
        </w:numPr>
        <w:spacing w:before="0" w:after="0"/>
      </w:pPr>
      <w:r>
        <w:t>Data Retention Policies</w:t>
      </w:r>
    </w:p>
    <w:p>
      <w:pPr>
        <w:numPr>
          <w:ilvl w:val="2"/>
          <w:numId w:val="900"/>
        </w:numPr>
        <w:spacing w:before="0" w:after="0"/>
      </w:pPr>
      <w:r>
        <w:t>Consent Management</w:t>
      </w:r>
    </w:p>
    <w:p>
      <w:pPr>
        <w:numPr>
          <w:ilvl w:val="1"/>
          <w:numId w:val="900"/>
        </w:numPr>
        <w:spacing w:before="0" w:after="0"/>
      </w:pPr>
      <w:r>
        <w:t>Privacy Regulations</w:t>
      </w:r>
    </w:p>
    <w:p>
      <w:pPr>
        <w:numPr>
          <w:ilvl w:val="2"/>
          <w:numId w:val="900"/>
        </w:numPr>
        <w:spacing w:before="0" w:after="0"/>
      </w:pPr>
      <w:r>
        <w:t>GDPR Compliance</w:t>
      </w:r>
    </w:p>
    <w:p>
      <w:pPr>
        <w:numPr>
          <w:ilvl w:val="2"/>
          <w:numId w:val="900"/>
        </w:numPr>
        <w:spacing w:before="0" w:after="0"/>
      </w:pPr>
      <w:r>
        <w:t>CCPA Requirements</w:t>
      </w:r>
    </w:p>
    <w:p>
      <w:pPr>
        <w:numPr>
          <w:ilvl w:val="2"/>
          <w:numId w:val="900"/>
        </w:numPr>
        <w:spacing w:before="0" w:after="0"/>
      </w:pPr>
      <w:r>
        <w:t>Right to be Forgotten</w:t>
      </w:r>
    </w:p>
    <w:p>
      <w:pPr>
        <w:numPr>
          <w:ilvl w:val="1"/>
          <w:numId w:val="900"/>
        </w:numPr>
        <w:spacing w:before="0" w:after="0"/>
      </w:pPr>
      <w:r>
        <w:t>Anonymization Techniques</w:t>
      </w:r>
    </w:p>
    <w:p>
      <w:pPr>
        <w:numPr>
          <w:ilvl w:val="2"/>
          <w:numId w:val="900"/>
        </w:numPr>
        <w:spacing w:before="0" w:after="0"/>
      </w:pPr>
      <w:r>
        <w:t>Data Masking</w:t>
      </w:r>
    </w:p>
    <w:p>
      <w:pPr>
        <w:numPr>
          <w:ilvl w:val="2"/>
          <w:numId w:val="900"/>
        </w:numPr>
        <w:spacing w:before="0" w:after="0"/>
      </w:pPr>
      <w:r>
        <w:t>Differential Privacy</w:t>
      </w:r>
    </w:p>
    <w:p>
      <w:pPr>
        <w:numPr>
          <w:ilvl w:val="2"/>
          <w:numId w:val="900"/>
        </w:numPr>
        <w:spacing w:before="0" w:after="0"/>
      </w:pPr>
      <w:r>
        <w:t>K-anonymity</w:t>
      </w:r>
    </w:p>
    <w:p>
      <w:pPr>
        <w:numPr>
          <w:ilvl w:val="0"/>
          <w:numId w:val="900"/>
        </w:numPr>
        <w:spacing w:before="0" w:after="0"/>
      </w:pPr>
      <w:r>
        <w:t>Algorithmic Bias and Fairness</w:t>
      </w:r>
    </w:p>
    <w:p>
      <w:pPr>
        <w:numPr>
          <w:ilvl w:val="1"/>
          <w:numId w:val="900"/>
        </w:numPr>
        <w:spacing w:before="0" w:after="0"/>
      </w:pPr>
      <w:r>
        <w:t>Sources of Bias</w:t>
      </w:r>
    </w:p>
    <w:p>
      <w:pPr>
        <w:numPr>
          <w:ilvl w:val="2"/>
          <w:numId w:val="900"/>
        </w:numPr>
        <w:spacing w:before="0" w:after="0"/>
      </w:pPr>
      <w:r>
        <w:t>Training Data Bias</w:t>
      </w:r>
    </w:p>
    <w:p>
      <w:pPr>
        <w:numPr>
          <w:ilvl w:val="2"/>
          <w:numId w:val="900"/>
        </w:numPr>
        <w:spacing w:before="0" w:after="0"/>
      </w:pPr>
      <w:r>
        <w:t>Algorithmic Bias</w:t>
      </w:r>
    </w:p>
    <w:p>
      <w:pPr>
        <w:numPr>
          <w:ilvl w:val="2"/>
          <w:numId w:val="900"/>
        </w:numPr>
        <w:spacing w:before="0" w:after="0"/>
      </w:pPr>
      <w:r>
        <w:t>Representation Issues</w:t>
      </w:r>
    </w:p>
    <w:p>
      <w:pPr>
        <w:numPr>
          <w:ilvl w:val="1"/>
          <w:numId w:val="900"/>
        </w:numPr>
        <w:spacing w:before="0" w:after="0"/>
      </w:pPr>
      <w:r>
        <w:t>Filter Bubbles</w:t>
      </w:r>
    </w:p>
    <w:p>
      <w:pPr>
        <w:numPr>
          <w:ilvl w:val="2"/>
          <w:numId w:val="900"/>
        </w:numPr>
        <w:spacing w:before="0" w:after="0"/>
      </w:pPr>
      <w:r>
        <w:t>Personalization Effects</w:t>
      </w:r>
    </w:p>
    <w:p>
      <w:pPr>
        <w:numPr>
          <w:ilvl w:val="2"/>
          <w:numId w:val="900"/>
        </w:numPr>
        <w:spacing w:before="0" w:after="0"/>
      </w:pPr>
      <w:r>
        <w:t>Echo Chambers</w:t>
      </w:r>
    </w:p>
    <w:p>
      <w:pPr>
        <w:numPr>
          <w:ilvl w:val="2"/>
          <w:numId w:val="900"/>
        </w:numPr>
        <w:spacing w:before="0" w:after="0"/>
      </w:pPr>
      <w:r>
        <w:t>Information Diversity</w:t>
      </w:r>
    </w:p>
    <w:p>
      <w:pPr>
        <w:numPr>
          <w:ilvl w:val="1"/>
          <w:numId w:val="900"/>
        </w:numPr>
        <w:spacing w:before="0" w:after="0"/>
      </w:pPr>
      <w:r>
        <w:t>Fairness Metrics</w:t>
      </w:r>
    </w:p>
    <w:p>
      <w:pPr>
        <w:numPr>
          <w:ilvl w:val="2"/>
          <w:numId w:val="900"/>
        </w:numPr>
        <w:spacing w:before="0" w:after="0"/>
      </w:pPr>
      <w:r>
        <w:t>Demographic Parity</w:t>
      </w:r>
    </w:p>
    <w:p>
      <w:pPr>
        <w:numPr>
          <w:ilvl w:val="2"/>
          <w:numId w:val="900"/>
        </w:numPr>
        <w:spacing w:before="0" w:after="0"/>
      </w:pPr>
      <w:r>
        <w:t>Equal Opportunity</w:t>
      </w:r>
    </w:p>
    <w:p>
      <w:pPr>
        <w:numPr>
          <w:ilvl w:val="2"/>
          <w:numId w:val="900"/>
        </w:numPr>
        <w:spacing w:before="0" w:after="0"/>
      </w:pPr>
      <w:r>
        <w:t>Individual Fairness</w:t>
      </w:r>
    </w:p>
    <w:p>
      <w:pPr>
        <w:numPr>
          <w:ilvl w:val="0"/>
          <w:numId w:val="900"/>
        </w:numPr>
        <w:spacing w:before="0" w:after="0"/>
      </w:pPr>
      <w:r>
        <w:t>Market Competition</w:t>
      </w:r>
    </w:p>
    <w:p>
      <w:pPr>
        <w:numPr>
          <w:ilvl w:val="1"/>
          <w:numId w:val="900"/>
        </w:numPr>
        <w:spacing w:before="0" w:after="0"/>
      </w:pPr>
      <w:r>
        <w:t>Market Concentration</w:t>
      </w:r>
    </w:p>
    <w:p>
      <w:pPr>
        <w:numPr>
          <w:ilvl w:val="2"/>
          <w:numId w:val="900"/>
        </w:numPr>
        <w:spacing w:before="0" w:after="0"/>
      </w:pPr>
      <w:r>
        <w:t>Monopoly Concerns</w:t>
      </w:r>
    </w:p>
    <w:p>
      <w:pPr>
        <w:numPr>
          <w:ilvl w:val="2"/>
          <w:numId w:val="900"/>
        </w:numPr>
        <w:spacing w:before="0" w:after="0"/>
      </w:pPr>
      <w:r>
        <w:t>Barriers to Entry</w:t>
      </w:r>
    </w:p>
    <w:p>
      <w:pPr>
        <w:numPr>
          <w:ilvl w:val="1"/>
          <w:numId w:val="900"/>
        </w:numPr>
        <w:spacing w:before="0" w:after="0"/>
      </w:pPr>
      <w:r>
        <w:t>Antitrust Issues</w:t>
      </w:r>
    </w:p>
    <w:p>
      <w:pPr>
        <w:numPr>
          <w:ilvl w:val="2"/>
          <w:numId w:val="900"/>
        </w:numPr>
        <w:spacing w:before="0" w:after="0"/>
      </w:pPr>
      <w:r>
        <w:t>Regulatory Actions</w:t>
      </w:r>
    </w:p>
    <w:p>
      <w:pPr>
        <w:numPr>
          <w:ilvl w:val="2"/>
          <w:numId w:val="900"/>
        </w:numPr>
        <w:spacing w:before="0" w:after="0"/>
      </w:pPr>
      <w:r>
        <w:t>Competition Policy</w:t>
      </w:r>
    </w:p>
    <w:p>
      <w:pPr>
        <w:numPr>
          <w:ilvl w:val="1"/>
          <w:numId w:val="900"/>
        </w:numPr>
        <w:spacing w:before="0" w:after="0"/>
      </w:pPr>
      <w:r>
        <w:t>Innovation Impact</w:t>
      </w:r>
    </w:p>
    <w:p>
      <w:pPr>
        <w:numPr>
          <w:ilvl w:val="2"/>
          <w:numId w:val="900"/>
        </w:numPr>
        <w:spacing w:before="0" w:after="0"/>
      </w:pPr>
      <w:r>
        <w:t>Startup Ecosystem</w:t>
      </w:r>
    </w:p>
    <w:p>
      <w:pPr>
        <w:numPr>
          <w:ilvl w:val="2"/>
          <w:numId w:val="900"/>
        </w:numPr>
        <w:spacing w:before="0" w:after="0"/>
      </w:pPr>
      <w:r>
        <w:t>Technology Development</w:t>
      </w:r>
    </w:p>
    <w:p>
      <w:pPr>
        <w:numPr>
          <w:ilvl w:val="0"/>
          <w:numId w:val="900"/>
        </w:numPr>
        <w:spacing w:before="0" w:after="0"/>
      </w:pPr>
      <w:r>
        <w:t>Information Quality and Misinformation</w:t>
      </w:r>
    </w:p>
    <w:p>
      <w:pPr>
        <w:numPr>
          <w:ilvl w:val="1"/>
          <w:numId w:val="900"/>
        </w:numPr>
        <w:spacing w:before="0" w:after="0"/>
      </w:pPr>
      <w:r>
        <w:t>Content Quality Assessment</w:t>
      </w:r>
    </w:p>
    <w:p>
      <w:pPr>
        <w:numPr>
          <w:ilvl w:val="2"/>
          <w:numId w:val="900"/>
        </w:numPr>
        <w:spacing w:before="0" w:after="0"/>
      </w:pPr>
      <w:r>
        <w:t>Fact-checking Integration</w:t>
      </w:r>
    </w:p>
    <w:p>
      <w:pPr>
        <w:numPr>
          <w:ilvl w:val="2"/>
          <w:numId w:val="900"/>
        </w:numPr>
        <w:spacing w:before="0" w:after="0"/>
      </w:pPr>
      <w:r>
        <w:t>Source Credibility</w:t>
      </w:r>
    </w:p>
    <w:p>
      <w:pPr>
        <w:numPr>
          <w:ilvl w:val="2"/>
          <w:numId w:val="900"/>
        </w:numPr>
        <w:spacing w:before="0" w:after="0"/>
      </w:pPr>
      <w:r>
        <w:t>Expert Review</w:t>
      </w:r>
    </w:p>
    <w:p>
      <w:pPr>
        <w:numPr>
          <w:ilvl w:val="1"/>
          <w:numId w:val="900"/>
        </w:numPr>
        <w:spacing w:before="0" w:after="0"/>
      </w:pPr>
      <w:r>
        <w:t>Misinformation Combat</w:t>
      </w:r>
    </w:p>
    <w:p>
      <w:pPr>
        <w:numPr>
          <w:ilvl w:val="2"/>
          <w:numId w:val="900"/>
        </w:numPr>
        <w:spacing w:before="0" w:after="0"/>
      </w:pPr>
      <w:r>
        <w:t>Detection Algorithms</w:t>
      </w:r>
    </w:p>
    <w:p>
      <w:pPr>
        <w:numPr>
          <w:ilvl w:val="2"/>
          <w:numId w:val="900"/>
        </w:numPr>
        <w:spacing w:before="0" w:after="0"/>
      </w:pPr>
      <w:r>
        <w:t>Content Labeling</w:t>
      </w:r>
    </w:p>
    <w:p>
      <w:pPr>
        <w:numPr>
          <w:ilvl w:val="2"/>
          <w:numId w:val="900"/>
        </w:numPr>
        <w:spacing w:before="0" w:after="0"/>
      </w:pPr>
      <w:r>
        <w:t>Demotion Strategies</w:t>
      </w:r>
    </w:p>
    <w:p>
      <w:pPr>
        <w:numPr>
          <w:ilvl w:val="1"/>
          <w:numId w:val="900"/>
        </w:numPr>
        <w:spacing w:before="0" w:after="0"/>
      </w:pPr>
      <w:r>
        <w:t>Censorship Concerns</w:t>
      </w:r>
    </w:p>
    <w:p>
      <w:pPr>
        <w:numPr>
          <w:ilvl w:val="2"/>
          <w:numId w:val="900"/>
        </w:numPr>
        <w:spacing w:before="0" w:after="0"/>
      </w:pPr>
      <w:r>
        <w:t>Content Removal</w:t>
      </w:r>
    </w:p>
    <w:p>
      <w:pPr>
        <w:numPr>
          <w:ilvl w:val="2"/>
          <w:numId w:val="900"/>
        </w:numPr>
        <w:spacing w:before="0" w:after="0"/>
      </w:pPr>
      <w:r>
        <w:t>Geographic Restrictions</w:t>
      </w:r>
    </w:p>
    <w:p>
      <w:pPr>
        <w:numPr>
          <w:ilvl w:val="2"/>
          <w:numId w:val="900"/>
        </w:numPr>
        <w:spacing w:before="0" w:after="0"/>
      </w:pPr>
      <w:r>
        <w:t>Transparency Reports</w:t>
      </w:r>
    </w:p>
    <w:p>
      <w:pPr>
        <w:pStyle w:val="Heading1"/>
      </w:pPr>
      <w:r>
        <w:t>Future of Search</w:t>
      </w:r>
    </w:p>
    <w:p>
      <w:pPr>
        <w:numPr>
          <w:ilvl w:val="0"/>
          <w:numId w:val="900"/>
        </w:numPr>
        <w:spacing w:before="0" w:after="0"/>
      </w:pPr>
      <w:r>
        <w:t>Semantic Search</w:t>
      </w:r>
    </w:p>
    <w:p>
      <w:pPr>
        <w:numPr>
          <w:ilvl w:val="1"/>
          <w:numId w:val="900"/>
        </w:numPr>
        <w:spacing w:before="0" w:after="0"/>
      </w:pPr>
      <w:r>
        <w:t>Natural Language Understanding</w:t>
      </w:r>
    </w:p>
    <w:p>
      <w:pPr>
        <w:numPr>
          <w:ilvl w:val="2"/>
          <w:numId w:val="900"/>
        </w:numPr>
        <w:spacing w:before="0" w:after="0"/>
      </w:pPr>
      <w:r>
        <w:t>Intent Recognition</w:t>
      </w:r>
    </w:p>
    <w:p>
      <w:pPr>
        <w:numPr>
          <w:ilvl w:val="2"/>
          <w:numId w:val="900"/>
        </w:numPr>
        <w:spacing w:before="0" w:after="0"/>
      </w:pPr>
      <w:r>
        <w:t>Context Understanding</w:t>
      </w:r>
    </w:p>
    <w:p>
      <w:pPr>
        <w:numPr>
          <w:ilvl w:val="2"/>
          <w:numId w:val="900"/>
        </w:numPr>
        <w:spacing w:before="0" w:after="0"/>
      </w:pPr>
      <w:r>
        <w:t>Conversational AI</w:t>
      </w:r>
    </w:p>
    <w:p>
      <w:pPr>
        <w:numPr>
          <w:ilvl w:val="1"/>
          <w:numId w:val="900"/>
        </w:numPr>
        <w:spacing w:before="0" w:after="0"/>
      </w:pPr>
      <w:r>
        <w:t>Knowledge Graphs</w:t>
      </w:r>
    </w:p>
    <w:p>
      <w:pPr>
        <w:numPr>
          <w:ilvl w:val="2"/>
          <w:numId w:val="900"/>
        </w:numPr>
        <w:spacing w:before="0" w:after="0"/>
      </w:pPr>
      <w:r>
        <w:t>Entity Recognition</w:t>
      </w:r>
    </w:p>
    <w:p>
      <w:pPr>
        <w:numPr>
          <w:ilvl w:val="2"/>
          <w:numId w:val="900"/>
        </w:numPr>
        <w:spacing w:before="0" w:after="0"/>
      </w:pPr>
      <w:r>
        <w:t>Relationship Extraction</w:t>
      </w:r>
    </w:p>
    <w:p>
      <w:pPr>
        <w:numPr>
          <w:ilvl w:val="2"/>
          <w:numId w:val="900"/>
        </w:numPr>
        <w:spacing w:before="0" w:after="0"/>
      </w:pPr>
      <w:r>
        <w:t>Knowledge Base Construction</w:t>
      </w:r>
    </w:p>
    <w:p>
      <w:pPr>
        <w:numPr>
          <w:ilvl w:val="1"/>
          <w:numId w:val="900"/>
        </w:numPr>
        <w:spacing w:before="0" w:after="0"/>
      </w:pPr>
      <w:r>
        <w:t>Question Answering</w:t>
      </w:r>
    </w:p>
    <w:p>
      <w:pPr>
        <w:numPr>
          <w:ilvl w:val="2"/>
          <w:numId w:val="900"/>
        </w:numPr>
        <w:spacing w:before="0" w:after="0"/>
      </w:pPr>
      <w:r>
        <w:t>Factual Questions</w:t>
      </w:r>
    </w:p>
    <w:p>
      <w:pPr>
        <w:numPr>
          <w:ilvl w:val="2"/>
          <w:numId w:val="900"/>
        </w:numPr>
        <w:spacing w:before="0" w:after="0"/>
      </w:pPr>
      <w:r>
        <w:t>Complex Reasoning</w:t>
      </w:r>
    </w:p>
    <w:p>
      <w:pPr>
        <w:numPr>
          <w:ilvl w:val="2"/>
          <w:numId w:val="900"/>
        </w:numPr>
        <w:spacing w:before="0" w:after="0"/>
      </w:pPr>
      <w:r>
        <w:t>Multi-hop Questions</w:t>
      </w:r>
    </w:p>
    <w:p>
      <w:pPr>
        <w:numPr>
          <w:ilvl w:val="0"/>
          <w:numId w:val="900"/>
        </w:numPr>
        <w:spacing w:before="0" w:after="0"/>
      </w:pPr>
      <w:r>
        <w:t>Conversational Search</w:t>
      </w:r>
    </w:p>
    <w:p>
      <w:pPr>
        <w:numPr>
          <w:ilvl w:val="1"/>
          <w:numId w:val="900"/>
        </w:numPr>
        <w:spacing w:before="0" w:after="0"/>
      </w:pPr>
      <w:r>
        <w:t>Voice Search</w:t>
      </w:r>
    </w:p>
    <w:p>
      <w:pPr>
        <w:numPr>
          <w:ilvl w:val="2"/>
          <w:numId w:val="900"/>
        </w:numPr>
        <w:spacing w:before="0" w:after="0"/>
      </w:pPr>
      <w:r>
        <w:t>Speech Recognition</w:t>
      </w:r>
    </w:p>
    <w:p>
      <w:pPr>
        <w:numPr>
          <w:ilvl w:val="2"/>
          <w:numId w:val="900"/>
        </w:numPr>
        <w:spacing w:before="0" w:after="0"/>
      </w:pPr>
      <w:r>
        <w:t>Natural Language Processing</w:t>
      </w:r>
    </w:p>
    <w:p>
      <w:pPr>
        <w:numPr>
          <w:ilvl w:val="2"/>
          <w:numId w:val="900"/>
        </w:numPr>
        <w:spacing w:before="0" w:after="0"/>
      </w:pPr>
      <w:r>
        <w:t>Voice User Interfaces</w:t>
      </w:r>
    </w:p>
    <w:p>
      <w:pPr>
        <w:numPr>
          <w:ilvl w:val="1"/>
          <w:numId w:val="900"/>
        </w:numPr>
        <w:spacing w:before="0" w:after="0"/>
      </w:pPr>
      <w:r>
        <w:t>Chatbot Integration</w:t>
      </w:r>
    </w:p>
    <w:p>
      <w:pPr>
        <w:numPr>
          <w:ilvl w:val="2"/>
          <w:numId w:val="900"/>
        </w:numPr>
        <w:spacing w:before="0" w:after="0"/>
      </w:pPr>
      <w:r>
        <w:t>Dialogue Management</w:t>
      </w:r>
    </w:p>
    <w:p>
      <w:pPr>
        <w:numPr>
          <w:ilvl w:val="2"/>
          <w:numId w:val="900"/>
        </w:numPr>
        <w:spacing w:before="0" w:after="0"/>
      </w:pPr>
      <w:r>
        <w:t>Context Preservation</w:t>
      </w:r>
    </w:p>
    <w:p>
      <w:pPr>
        <w:numPr>
          <w:ilvl w:val="2"/>
          <w:numId w:val="900"/>
        </w:numPr>
        <w:spacing w:before="0" w:after="0"/>
      </w:pPr>
      <w:r>
        <w:t>Multi-turn Conversations</w:t>
      </w:r>
    </w:p>
    <w:p>
      <w:pPr>
        <w:numPr>
          <w:ilvl w:val="1"/>
          <w:numId w:val="900"/>
        </w:numPr>
        <w:spacing w:before="0" w:after="0"/>
      </w:pPr>
      <w:r>
        <w:t>Virtual Assistants</w:t>
      </w:r>
    </w:p>
    <w:p>
      <w:pPr>
        <w:numPr>
          <w:ilvl w:val="2"/>
          <w:numId w:val="900"/>
        </w:numPr>
        <w:spacing w:before="0" w:after="0"/>
      </w:pPr>
      <w:r>
        <w:t>Task Completion</w:t>
      </w:r>
    </w:p>
    <w:p>
      <w:pPr>
        <w:numPr>
          <w:ilvl w:val="2"/>
          <w:numId w:val="900"/>
        </w:numPr>
        <w:spacing w:before="0" w:after="0"/>
      </w:pPr>
      <w:r>
        <w:t>Proactive Assistance</w:t>
      </w:r>
    </w:p>
    <w:p>
      <w:pPr>
        <w:numPr>
          <w:ilvl w:val="2"/>
          <w:numId w:val="900"/>
        </w:numPr>
        <w:spacing w:before="0" w:after="0"/>
      </w:pPr>
      <w:r>
        <w:t>Cross-platform Integration</w:t>
      </w:r>
    </w:p>
    <w:p>
      <w:pPr>
        <w:numPr>
          <w:ilvl w:val="0"/>
          <w:numId w:val="900"/>
        </w:numPr>
        <w:spacing w:before="0" w:after="0"/>
      </w:pPr>
      <w:r>
        <w:t>Visual Search</w:t>
      </w:r>
    </w:p>
    <w:p>
      <w:pPr>
        <w:numPr>
          <w:ilvl w:val="1"/>
          <w:numId w:val="900"/>
        </w:numPr>
        <w:spacing w:before="0" w:after="0"/>
      </w:pPr>
      <w:r>
        <w:t>Image Recognition</w:t>
      </w:r>
    </w:p>
    <w:p>
      <w:pPr>
        <w:numPr>
          <w:ilvl w:val="2"/>
          <w:numId w:val="900"/>
        </w:numPr>
        <w:spacing w:before="0" w:after="0"/>
      </w:pPr>
      <w:r>
        <w:t>Object Detection</w:t>
      </w:r>
    </w:p>
    <w:p>
      <w:pPr>
        <w:numPr>
          <w:ilvl w:val="2"/>
          <w:numId w:val="900"/>
        </w:numPr>
        <w:spacing w:before="0" w:after="0"/>
      </w:pPr>
      <w:r>
        <w:t>Scene Understanding</w:t>
      </w:r>
    </w:p>
    <w:p>
      <w:pPr>
        <w:numPr>
          <w:ilvl w:val="2"/>
          <w:numId w:val="900"/>
        </w:numPr>
        <w:spacing w:before="0" w:after="0"/>
      </w:pPr>
      <w:r>
        <w:t>Visual Similarity</w:t>
      </w:r>
    </w:p>
    <w:p>
      <w:pPr>
        <w:numPr>
          <w:ilvl w:val="1"/>
          <w:numId w:val="900"/>
        </w:numPr>
        <w:spacing w:before="0" w:after="0"/>
      </w:pPr>
      <w:r>
        <w:t>Reverse Image Search</w:t>
      </w:r>
    </w:p>
    <w:p>
      <w:pPr>
        <w:numPr>
          <w:ilvl w:val="2"/>
          <w:numId w:val="900"/>
        </w:numPr>
        <w:spacing w:before="0" w:after="0"/>
      </w:pPr>
      <w:r>
        <w:t>Content-based Retrieval</w:t>
      </w:r>
    </w:p>
    <w:p>
      <w:pPr>
        <w:numPr>
          <w:ilvl w:val="2"/>
          <w:numId w:val="900"/>
        </w:numPr>
        <w:spacing w:before="0" w:after="0"/>
      </w:pPr>
      <w:r>
        <w:t>Duplicate Detection</w:t>
      </w:r>
    </w:p>
    <w:p>
      <w:pPr>
        <w:numPr>
          <w:ilvl w:val="1"/>
          <w:numId w:val="900"/>
        </w:numPr>
        <w:spacing w:before="0" w:after="0"/>
      </w:pPr>
      <w:r>
        <w:t>Augmented Reality Search</w:t>
      </w:r>
    </w:p>
    <w:p>
      <w:pPr>
        <w:numPr>
          <w:ilvl w:val="2"/>
          <w:numId w:val="900"/>
        </w:numPr>
        <w:spacing w:before="0" w:after="0"/>
      </w:pPr>
      <w:r>
        <w:t>Real-world Object Recognition</w:t>
      </w:r>
    </w:p>
    <w:p>
      <w:pPr>
        <w:numPr>
          <w:ilvl w:val="2"/>
          <w:numId w:val="900"/>
        </w:numPr>
        <w:spacing w:before="0" w:after="0"/>
      </w:pPr>
      <w:r>
        <w:t>Contextual Information Overlay</w:t>
      </w:r>
    </w:p>
    <w:p>
      <w:pPr>
        <w:numPr>
          <w:ilvl w:val="0"/>
          <w:numId w:val="900"/>
        </w:numPr>
        <w:spacing w:before="0" w:after="0"/>
      </w:pPr>
      <w:r>
        <w:t>Predictive and Proactive Search</w:t>
      </w:r>
    </w:p>
    <w:p>
      <w:pPr>
        <w:numPr>
          <w:ilvl w:val="1"/>
          <w:numId w:val="900"/>
        </w:numPr>
        <w:spacing w:before="0" w:after="0"/>
      </w:pPr>
      <w:r>
        <w:t>Query Autocompletion</w:t>
      </w:r>
    </w:p>
    <w:p>
      <w:pPr>
        <w:numPr>
          <w:ilvl w:val="2"/>
          <w:numId w:val="900"/>
        </w:numPr>
        <w:spacing w:before="0" w:after="0"/>
      </w:pPr>
      <w:r>
        <w:t>Prediction Algorithms</w:t>
      </w:r>
    </w:p>
    <w:p>
      <w:pPr>
        <w:numPr>
          <w:ilvl w:val="2"/>
          <w:numId w:val="900"/>
        </w:numPr>
        <w:spacing w:before="0" w:after="0"/>
      </w:pPr>
      <w:r>
        <w:t>Personalized Suggestions</w:t>
      </w:r>
    </w:p>
    <w:p>
      <w:pPr>
        <w:numPr>
          <w:ilvl w:val="1"/>
          <w:numId w:val="900"/>
        </w:numPr>
        <w:spacing w:before="0" w:after="0"/>
      </w:pPr>
      <w:r>
        <w:t>Proactive Information Delivery</w:t>
      </w:r>
    </w:p>
    <w:p>
      <w:pPr>
        <w:numPr>
          <w:ilvl w:val="2"/>
          <w:numId w:val="900"/>
        </w:numPr>
        <w:spacing w:before="0" w:after="0"/>
      </w:pPr>
      <w:r>
        <w:t>Contextual Awareness</w:t>
      </w:r>
    </w:p>
    <w:p>
      <w:pPr>
        <w:numPr>
          <w:ilvl w:val="2"/>
          <w:numId w:val="900"/>
        </w:numPr>
        <w:spacing w:before="0" w:after="0"/>
      </w:pPr>
      <w:r>
        <w:t>Behavioral Prediction</w:t>
      </w:r>
    </w:p>
    <w:p>
      <w:pPr>
        <w:numPr>
          <w:ilvl w:val="2"/>
          <w:numId w:val="900"/>
        </w:numPr>
        <w:spacing w:before="0" w:after="0"/>
      </w:pPr>
      <w:r>
        <w:t>Anticipatory Computing</w:t>
      </w:r>
    </w:p>
    <w:p>
      <w:pPr>
        <w:numPr>
          <w:ilvl w:val="0"/>
          <w:numId w:val="900"/>
        </w:numPr>
        <w:spacing w:before="0" w:after="0"/>
      </w:pPr>
      <w:r>
        <w:t>AI and Machine Learning Integration</w:t>
      </w:r>
    </w:p>
    <w:p>
      <w:pPr>
        <w:numPr>
          <w:ilvl w:val="1"/>
          <w:numId w:val="900"/>
        </w:numPr>
        <w:spacing w:before="0" w:after="0"/>
      </w:pPr>
      <w:r>
        <w:t>Large Language Models</w:t>
      </w:r>
    </w:p>
    <w:p>
      <w:pPr>
        <w:numPr>
          <w:ilvl w:val="2"/>
          <w:numId w:val="900"/>
        </w:numPr>
        <w:spacing w:before="0" w:after="0"/>
      </w:pPr>
      <w:r>
        <w:t>GPT and Similar Models</w:t>
      </w:r>
    </w:p>
    <w:p>
      <w:pPr>
        <w:numPr>
          <w:ilvl w:val="2"/>
          <w:numId w:val="900"/>
        </w:numPr>
        <w:spacing w:before="0" w:after="0"/>
      </w:pPr>
      <w:r>
        <w:t>Fine-tuning for Search</w:t>
      </w:r>
    </w:p>
    <w:p>
      <w:pPr>
        <w:numPr>
          <w:ilvl w:val="2"/>
          <w:numId w:val="900"/>
        </w:numPr>
        <w:spacing w:before="0" w:after="0"/>
      </w:pPr>
      <w:r>
        <w:t>Prompt Engineering</w:t>
      </w:r>
    </w:p>
    <w:p>
      <w:pPr>
        <w:numPr>
          <w:ilvl w:val="1"/>
          <w:numId w:val="900"/>
        </w:numPr>
        <w:spacing w:before="0" w:after="0"/>
      </w:pPr>
      <w:r>
        <w:t>Generative AI</w:t>
      </w:r>
    </w:p>
    <w:p>
      <w:pPr>
        <w:numPr>
          <w:ilvl w:val="2"/>
          <w:numId w:val="900"/>
        </w:numPr>
        <w:spacing w:before="0" w:after="0"/>
      </w:pPr>
      <w:r>
        <w:t>Answer Generation</w:t>
      </w:r>
    </w:p>
    <w:p>
      <w:pPr>
        <w:numPr>
          <w:ilvl w:val="2"/>
          <w:numId w:val="900"/>
        </w:numPr>
        <w:spacing w:before="0" w:after="0"/>
      </w:pPr>
      <w:r>
        <w:t>Content Synthesis</w:t>
      </w:r>
    </w:p>
    <w:p>
      <w:pPr>
        <w:numPr>
          <w:ilvl w:val="2"/>
          <w:numId w:val="900"/>
        </w:numPr>
        <w:spacing w:before="0" w:after="0"/>
      </w:pPr>
      <w:r>
        <w:t>Creative Applications</w:t>
      </w:r>
    </w:p>
    <w:p>
      <w:pPr>
        <w:numPr>
          <w:ilvl w:val="1"/>
          <w:numId w:val="900"/>
        </w:numPr>
        <w:spacing w:before="0" w:after="0"/>
      </w:pPr>
      <w:r>
        <w:t>Multimodal AI</w:t>
      </w:r>
    </w:p>
    <w:p>
      <w:pPr>
        <w:numPr>
          <w:ilvl w:val="2"/>
          <w:numId w:val="900"/>
        </w:numPr>
        <w:spacing w:before="0" w:after="0"/>
      </w:pPr>
      <w:r>
        <w:t>Text and Image Integration</w:t>
      </w:r>
    </w:p>
    <w:p>
      <w:pPr>
        <w:numPr>
          <w:ilvl w:val="2"/>
          <w:numId w:val="900"/>
        </w:numPr>
        <w:spacing w:before="0" w:after="0"/>
      </w:pPr>
      <w:r>
        <w:t>Cross-modal Understanding</w:t>
      </w:r>
    </w:p>
    <w:p>
      <w:pPr>
        <w:numPr>
          <w:ilvl w:val="2"/>
          <w:numId w:val="900"/>
        </w:numPr>
        <w:spacing w:before="0" w:after="0"/>
      </w:pPr>
      <w:r>
        <w:t>Unified Representations</w:t>
      </w:r>
    </w:p>
    <w:p>
      <w:pPr>
        <w:numPr>
          <w:ilvl w:val="0"/>
          <w:numId w:val="900"/>
        </w:numPr>
        <w:spacing w:before="0" w:after="0"/>
      </w:pPr>
      <w:r>
        <w:t>Emerging Technologies</w:t>
      </w:r>
    </w:p>
    <w:p>
      <w:pPr>
        <w:numPr>
          <w:ilvl w:val="1"/>
          <w:numId w:val="900"/>
        </w:numPr>
        <w:spacing w:before="0" w:after="0"/>
      </w:pPr>
      <w:r>
        <w:t>Quantum Computing</w:t>
      </w:r>
    </w:p>
    <w:p>
      <w:pPr>
        <w:numPr>
          <w:ilvl w:val="2"/>
          <w:numId w:val="900"/>
        </w:numPr>
        <w:spacing w:before="0" w:after="0"/>
      </w:pPr>
      <w:r>
        <w:t>Quantum Algorithms</w:t>
      </w:r>
    </w:p>
    <w:p>
      <w:pPr>
        <w:numPr>
          <w:ilvl w:val="2"/>
          <w:numId w:val="900"/>
        </w:numPr>
        <w:spacing w:before="0" w:after="0"/>
      </w:pPr>
      <w:r>
        <w:t>Search Applications</w:t>
      </w:r>
    </w:p>
    <w:p>
      <w:pPr>
        <w:numPr>
          <w:ilvl w:val="1"/>
          <w:numId w:val="900"/>
        </w:numPr>
        <w:spacing w:before="0" w:after="0"/>
      </w:pPr>
      <w:r>
        <w:t>Edge Computing</w:t>
      </w:r>
    </w:p>
    <w:p>
      <w:pPr>
        <w:numPr>
          <w:ilvl w:val="2"/>
          <w:numId w:val="900"/>
        </w:numPr>
        <w:spacing w:before="0" w:after="0"/>
      </w:pPr>
      <w:r>
        <w:t>Distributed Processing</w:t>
      </w:r>
    </w:p>
    <w:p>
      <w:pPr>
        <w:numPr>
          <w:ilvl w:val="2"/>
          <w:numId w:val="900"/>
        </w:numPr>
        <w:spacing w:before="0" w:after="0"/>
      </w:pPr>
      <w:r>
        <w:t>Latency Reduction</w:t>
      </w:r>
    </w:p>
    <w:p>
      <w:pPr>
        <w:numPr>
          <w:ilvl w:val="1"/>
          <w:numId w:val="900"/>
        </w:numPr>
        <w:spacing w:before="0" w:after="0"/>
      </w:pPr>
      <w:r>
        <w:t>Blockchain Integration</w:t>
      </w:r>
    </w:p>
    <w:p>
      <w:pPr>
        <w:numPr>
          <w:ilvl w:val="2"/>
          <w:numId w:val="900"/>
        </w:numPr>
        <w:spacing w:before="0" w:after="0"/>
      </w:pPr>
      <w:r>
        <w:t>Decentralized Search</w:t>
      </w:r>
    </w:p>
    <w:p>
      <w:pPr>
        <w:numPr>
          <w:ilvl w:val="2"/>
          <w:numId w:val="900"/>
        </w:numPr>
        <w:spacing w:before="0" w:after="0"/>
      </w:pPr>
      <w:r>
        <w:t>Trust and Verification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