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Search Engine Optimization (SEO)</w:t>
      </w:r>
    </w:p>
    <w:p>
      <w:pPr>
        <w:pStyle w:val="Heading1"/>
      </w:pPr>
      <w:r>
        <w:t>Foundations of Search Engine Optimization</w:t>
      </w:r>
    </w:p>
    <w:p>
      <w:pPr>
        <w:numPr>
          <w:ilvl w:val="0"/>
          <w:numId w:val="900"/>
        </w:numPr>
        <w:spacing w:before="0" w:after="0"/>
      </w:pPr>
      <w:r>
        <w:t>Understanding SEO Fundamentals</w:t>
      </w:r>
    </w:p>
    <w:p>
      <w:pPr>
        <w:numPr>
          <w:ilvl w:val="1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Organic vs Paid Search Results</w:t>
      </w:r>
    </w:p>
    <w:p>
      <w:pPr>
        <w:numPr>
          <w:ilvl w:val="1"/>
          <w:numId w:val="900"/>
        </w:numPr>
        <w:spacing w:before="0" w:after="0"/>
      </w:pPr>
      <w:r>
        <w:t>Primary Goals of SEO</w:t>
      </w:r>
    </w:p>
    <w:p>
      <w:pPr>
        <w:numPr>
          <w:ilvl w:val="1"/>
          <w:numId w:val="900"/>
        </w:numPr>
        <w:spacing w:before="0" w:after="0"/>
      </w:pPr>
      <w:r>
        <w:t>SEO as a Marketing Channel</w:t>
      </w:r>
    </w:p>
    <w:p>
      <w:pPr>
        <w:numPr>
          <w:ilvl w:val="0"/>
          <w:numId w:val="900"/>
        </w:numPr>
        <w:spacing w:before="0" w:after="0"/>
      </w:pPr>
      <w:r>
        <w:t>How Search Engines Operate</w:t>
      </w:r>
    </w:p>
    <w:p>
      <w:pPr>
        <w:numPr>
          <w:ilvl w:val="1"/>
          <w:numId w:val="900"/>
        </w:numPr>
        <w:spacing w:before="0" w:after="0"/>
      </w:pPr>
      <w:r>
        <w:t>Web Crawling Process</w:t>
      </w:r>
    </w:p>
    <w:p>
      <w:pPr>
        <w:numPr>
          <w:ilvl w:val="2"/>
          <w:numId w:val="900"/>
        </w:numPr>
        <w:spacing w:before="0" w:after="0"/>
      </w:pPr>
      <w:r>
        <w:t>Crawl Discovery Methods</w:t>
      </w:r>
    </w:p>
    <w:p>
      <w:pPr>
        <w:numPr>
          <w:ilvl w:val="2"/>
          <w:numId w:val="900"/>
        </w:numPr>
        <w:spacing w:before="0" w:after="0"/>
      </w:pPr>
      <w:r>
        <w:t>Crawl Budget Concepts</w:t>
      </w:r>
    </w:p>
    <w:p>
      <w:pPr>
        <w:numPr>
          <w:ilvl w:val="2"/>
          <w:numId w:val="900"/>
        </w:numPr>
        <w:spacing w:before="0" w:after="0"/>
      </w:pPr>
      <w:r>
        <w:t>Crawl Frequency Factors</w:t>
      </w:r>
    </w:p>
    <w:p>
      <w:pPr>
        <w:numPr>
          <w:ilvl w:val="1"/>
          <w:numId w:val="900"/>
        </w:numPr>
        <w:spacing w:before="0" w:after="0"/>
      </w:pPr>
      <w:r>
        <w:t>Content Indexing</w:t>
      </w:r>
    </w:p>
    <w:p>
      <w:pPr>
        <w:numPr>
          <w:ilvl w:val="2"/>
          <w:numId w:val="900"/>
        </w:numPr>
        <w:spacing w:before="0" w:after="0"/>
      </w:pPr>
      <w:r>
        <w:t>Index Storage Systems</w:t>
      </w:r>
    </w:p>
    <w:p>
      <w:pPr>
        <w:numPr>
          <w:ilvl w:val="2"/>
          <w:numId w:val="900"/>
        </w:numPr>
        <w:spacing w:before="0" w:after="0"/>
      </w:pPr>
      <w:r>
        <w:t>Content Processing</w:t>
      </w:r>
    </w:p>
    <w:p>
      <w:pPr>
        <w:numPr>
          <w:ilvl w:val="2"/>
          <w:numId w:val="900"/>
        </w:numPr>
        <w:spacing w:before="0" w:after="0"/>
      </w:pPr>
      <w:r>
        <w:t>Indexing Eligibility</w:t>
      </w:r>
    </w:p>
    <w:p>
      <w:pPr>
        <w:numPr>
          <w:ilvl w:val="1"/>
          <w:numId w:val="900"/>
        </w:numPr>
        <w:spacing w:before="0" w:after="0"/>
      </w:pPr>
      <w:r>
        <w:t>Search Result Ranking</w:t>
      </w:r>
    </w:p>
    <w:p>
      <w:pPr>
        <w:numPr>
          <w:ilvl w:val="2"/>
          <w:numId w:val="900"/>
        </w:numPr>
        <w:spacing w:before="0" w:after="0"/>
      </w:pPr>
      <w:r>
        <w:t>Algorithm Basics</w:t>
      </w:r>
    </w:p>
    <w:p>
      <w:pPr>
        <w:numPr>
          <w:ilvl w:val="2"/>
          <w:numId w:val="900"/>
        </w:numPr>
        <w:spacing w:before="0" w:after="0"/>
      </w:pPr>
      <w:r>
        <w:t>Ranking Signal Categories</w:t>
      </w:r>
    </w:p>
    <w:p>
      <w:pPr>
        <w:numPr>
          <w:ilvl w:val="2"/>
          <w:numId w:val="900"/>
        </w:numPr>
        <w:spacing w:before="0" w:after="0"/>
      </w:pPr>
      <w:r>
        <w:t>Result Relevance Determination</w:t>
      </w:r>
    </w:p>
    <w:p>
      <w:pPr>
        <w:numPr>
          <w:ilvl w:val="0"/>
          <w:numId w:val="900"/>
        </w:numPr>
        <w:spacing w:before="0" w:after="0"/>
      </w:pPr>
      <w:r>
        <w:t>Search Engine Results Pages</w:t>
      </w:r>
    </w:p>
    <w:p>
      <w:pPr>
        <w:numPr>
          <w:ilvl w:val="1"/>
          <w:numId w:val="900"/>
        </w:numPr>
        <w:spacing w:before="0" w:after="0"/>
      </w:pPr>
      <w:r>
        <w:t>SERP Components</w:t>
      </w:r>
    </w:p>
    <w:p>
      <w:pPr>
        <w:numPr>
          <w:ilvl w:val="1"/>
          <w:numId w:val="900"/>
        </w:numPr>
        <w:spacing w:before="0" w:after="0"/>
      </w:pPr>
      <w:r>
        <w:t>Featured Snippets</w:t>
      </w:r>
    </w:p>
    <w:p>
      <w:pPr>
        <w:numPr>
          <w:ilvl w:val="1"/>
          <w:numId w:val="900"/>
        </w:numPr>
        <w:spacing w:before="0" w:after="0"/>
      </w:pPr>
      <w:r>
        <w:t>Knowledge Panels</w:t>
      </w:r>
    </w:p>
    <w:p>
      <w:pPr>
        <w:numPr>
          <w:ilvl w:val="1"/>
          <w:numId w:val="900"/>
        </w:numPr>
        <w:spacing w:before="0" w:after="0"/>
      </w:pPr>
      <w:r>
        <w:t>Local Pack Results</w:t>
      </w:r>
    </w:p>
    <w:p>
      <w:pPr>
        <w:numPr>
          <w:ilvl w:val="1"/>
          <w:numId w:val="900"/>
        </w:numPr>
        <w:spacing w:before="0" w:after="0"/>
      </w:pPr>
      <w:r>
        <w:t>Image and Video Results</w:t>
      </w:r>
    </w:p>
    <w:p>
      <w:pPr>
        <w:numPr>
          <w:ilvl w:val="1"/>
          <w:numId w:val="900"/>
        </w:numPr>
        <w:spacing w:before="0" w:after="0"/>
      </w:pPr>
      <w:r>
        <w:t>Shopping Results</w:t>
      </w:r>
    </w:p>
    <w:p>
      <w:pPr>
        <w:numPr>
          <w:ilvl w:val="0"/>
          <w:numId w:val="900"/>
        </w:numPr>
        <w:spacing w:before="0" w:after="0"/>
      </w:pPr>
      <w:r>
        <w:t>Essential SEO Terminology</w:t>
      </w:r>
    </w:p>
    <w:p>
      <w:pPr>
        <w:numPr>
          <w:ilvl w:val="1"/>
          <w:numId w:val="900"/>
        </w:numPr>
        <w:spacing w:before="0" w:after="0"/>
      </w:pPr>
      <w:r>
        <w:t>Keywords and Keyphrases</w:t>
      </w:r>
    </w:p>
    <w:p>
      <w:pPr>
        <w:numPr>
          <w:ilvl w:val="1"/>
          <w:numId w:val="900"/>
        </w:numPr>
        <w:spacing w:before="0" w:after="0"/>
      </w:pPr>
      <w:r>
        <w:t>Backlinks and Link Equity</w:t>
      </w:r>
    </w:p>
    <w:p>
      <w:pPr>
        <w:numPr>
          <w:ilvl w:val="1"/>
          <w:numId w:val="900"/>
        </w:numPr>
        <w:spacing w:before="0" w:after="0"/>
      </w:pPr>
      <w:r>
        <w:t>Domain and Page Authority</w:t>
      </w:r>
    </w:p>
    <w:p>
      <w:pPr>
        <w:numPr>
          <w:ilvl w:val="1"/>
          <w:numId w:val="900"/>
        </w:numPr>
        <w:spacing w:before="0" w:after="0"/>
      </w:pPr>
      <w:r>
        <w:t>Search Volume and Competition</w:t>
      </w:r>
    </w:p>
    <w:p>
      <w:pPr>
        <w:numPr>
          <w:ilvl w:val="1"/>
          <w:numId w:val="900"/>
        </w:numPr>
        <w:spacing w:before="0" w:after="0"/>
      </w:pPr>
      <w:r>
        <w:t>Click-Through Rate</w:t>
      </w:r>
    </w:p>
    <w:p>
      <w:pPr>
        <w:numPr>
          <w:ilvl w:val="1"/>
          <w:numId w:val="900"/>
        </w:numPr>
        <w:spacing w:before="0" w:after="0"/>
      </w:pPr>
      <w:r>
        <w:t>Bounce Rate and Dwell Time</w:t>
      </w:r>
    </w:p>
    <w:p>
      <w:pPr>
        <w:pStyle w:val="Heading1"/>
      </w:pPr>
      <w:r>
        <w:t>Keyword Research and Planning</w:t>
      </w:r>
    </w:p>
    <w:p>
      <w:pPr>
        <w:numPr>
          <w:ilvl w:val="0"/>
          <w:numId w:val="900"/>
        </w:numPr>
        <w:spacing w:before="0" w:after="0"/>
      </w:pPr>
      <w:r>
        <w:t>Understanding Search Intent</w:t>
      </w:r>
    </w:p>
    <w:p>
      <w:pPr>
        <w:numPr>
          <w:ilvl w:val="1"/>
          <w:numId w:val="900"/>
        </w:numPr>
        <w:spacing w:before="0" w:after="0"/>
      </w:pPr>
      <w:r>
        <w:t>Informational Intent</w:t>
      </w:r>
    </w:p>
    <w:p>
      <w:pPr>
        <w:numPr>
          <w:ilvl w:val="2"/>
          <w:numId w:val="900"/>
        </w:numPr>
        <w:spacing w:before="0" w:after="0"/>
      </w:pPr>
      <w:r>
        <w:t>How-to Queries</w:t>
      </w:r>
    </w:p>
    <w:p>
      <w:pPr>
        <w:numPr>
          <w:ilvl w:val="2"/>
          <w:numId w:val="900"/>
        </w:numPr>
        <w:spacing w:before="0" w:after="0"/>
      </w:pPr>
      <w:r>
        <w:t>Definition Searches</w:t>
      </w:r>
    </w:p>
    <w:p>
      <w:pPr>
        <w:numPr>
          <w:ilvl w:val="2"/>
          <w:numId w:val="900"/>
        </w:numPr>
        <w:spacing w:before="0" w:after="0"/>
      </w:pPr>
      <w:r>
        <w:t>Research-Based Queries</w:t>
      </w:r>
    </w:p>
    <w:p>
      <w:pPr>
        <w:numPr>
          <w:ilvl w:val="1"/>
          <w:numId w:val="900"/>
        </w:numPr>
        <w:spacing w:before="0" w:after="0"/>
      </w:pPr>
      <w:r>
        <w:t>Navigational Intent</w:t>
      </w:r>
    </w:p>
    <w:p>
      <w:pPr>
        <w:numPr>
          <w:ilvl w:val="2"/>
          <w:numId w:val="900"/>
        </w:numPr>
        <w:spacing w:before="0" w:after="0"/>
      </w:pPr>
      <w:r>
        <w:t>Brand Searches</w:t>
      </w:r>
    </w:p>
    <w:p>
      <w:pPr>
        <w:numPr>
          <w:ilvl w:val="2"/>
          <w:numId w:val="900"/>
        </w:numPr>
        <w:spacing w:before="0" w:after="0"/>
      </w:pPr>
      <w:r>
        <w:t>Website Navigation Queries</w:t>
      </w:r>
    </w:p>
    <w:p>
      <w:pPr>
        <w:numPr>
          <w:ilvl w:val="1"/>
          <w:numId w:val="900"/>
        </w:numPr>
        <w:spacing w:before="0" w:after="0"/>
      </w:pPr>
      <w:r>
        <w:t>Commercial Investigation Intent</w:t>
      </w:r>
    </w:p>
    <w:p>
      <w:pPr>
        <w:numPr>
          <w:ilvl w:val="2"/>
          <w:numId w:val="900"/>
        </w:numPr>
        <w:spacing w:before="0" w:after="0"/>
      </w:pPr>
      <w:r>
        <w:t>Comparison Searches</w:t>
      </w:r>
    </w:p>
    <w:p>
      <w:pPr>
        <w:numPr>
          <w:ilvl w:val="2"/>
          <w:numId w:val="900"/>
        </w:numPr>
        <w:spacing w:before="0" w:after="0"/>
      </w:pPr>
      <w:r>
        <w:t>Review and Rating Queries</w:t>
      </w:r>
    </w:p>
    <w:p>
      <w:pPr>
        <w:numPr>
          <w:ilvl w:val="2"/>
          <w:numId w:val="900"/>
        </w:numPr>
        <w:spacing w:before="0" w:after="0"/>
      </w:pPr>
      <w:r>
        <w:t>Best-of Lists</w:t>
      </w:r>
    </w:p>
    <w:p>
      <w:pPr>
        <w:numPr>
          <w:ilvl w:val="1"/>
          <w:numId w:val="900"/>
        </w:numPr>
        <w:spacing w:before="0" w:after="0"/>
      </w:pPr>
      <w:r>
        <w:t>Transactional Intent</w:t>
      </w:r>
    </w:p>
    <w:p>
      <w:pPr>
        <w:numPr>
          <w:ilvl w:val="2"/>
          <w:numId w:val="900"/>
        </w:numPr>
        <w:spacing w:before="0" w:after="0"/>
      </w:pPr>
      <w:r>
        <w:t>Purchase-Ready Queries</w:t>
      </w:r>
    </w:p>
    <w:p>
      <w:pPr>
        <w:numPr>
          <w:ilvl w:val="2"/>
          <w:numId w:val="900"/>
        </w:numPr>
        <w:spacing w:before="0" w:after="0"/>
      </w:pPr>
      <w:r>
        <w:t>Service Booking Searches</w:t>
      </w:r>
    </w:p>
    <w:p>
      <w:pPr>
        <w:numPr>
          <w:ilvl w:val="0"/>
          <w:numId w:val="900"/>
        </w:numPr>
        <w:spacing w:before="0" w:after="0"/>
      </w:pPr>
      <w:r>
        <w:t>Keyword Classification</w:t>
      </w:r>
    </w:p>
    <w:p>
      <w:pPr>
        <w:numPr>
          <w:ilvl w:val="1"/>
          <w:numId w:val="900"/>
        </w:numPr>
        <w:spacing w:before="0" w:after="0"/>
      </w:pPr>
      <w:r>
        <w:t>Short-Tail Keywords</w:t>
      </w:r>
    </w:p>
    <w:p>
      <w:pPr>
        <w:numPr>
          <w:ilvl w:val="2"/>
          <w:numId w:val="900"/>
        </w:numPr>
        <w:spacing w:before="0" w:after="0"/>
      </w:pPr>
      <w:r>
        <w:t>High Volume Characteristics</w:t>
      </w:r>
    </w:p>
    <w:p>
      <w:pPr>
        <w:numPr>
          <w:ilvl w:val="2"/>
          <w:numId w:val="900"/>
        </w:numPr>
        <w:spacing w:before="0" w:after="0"/>
      </w:pPr>
      <w:r>
        <w:t>Competition Levels</w:t>
      </w:r>
    </w:p>
    <w:p>
      <w:pPr>
        <w:numPr>
          <w:ilvl w:val="2"/>
          <w:numId w:val="900"/>
        </w:numPr>
        <w:spacing w:before="0" w:after="0"/>
      </w:pPr>
      <w:r>
        <w:t>Broad Match Potential</w:t>
      </w:r>
    </w:p>
    <w:p>
      <w:pPr>
        <w:numPr>
          <w:ilvl w:val="1"/>
          <w:numId w:val="900"/>
        </w:numPr>
        <w:spacing w:before="0" w:after="0"/>
      </w:pPr>
      <w:r>
        <w:t>Medium-Tail Keywords</w:t>
      </w:r>
    </w:p>
    <w:p>
      <w:pPr>
        <w:numPr>
          <w:ilvl w:val="2"/>
          <w:numId w:val="900"/>
        </w:numPr>
        <w:spacing w:before="0" w:after="0"/>
      </w:pPr>
      <w:r>
        <w:t>Balanced Volume and Specificity</w:t>
      </w:r>
    </w:p>
    <w:p>
      <w:pPr>
        <w:numPr>
          <w:ilvl w:val="2"/>
          <w:numId w:val="900"/>
        </w:numPr>
        <w:spacing w:before="0" w:after="0"/>
      </w:pPr>
      <w:r>
        <w:t>Moderate Competition</w:t>
      </w:r>
    </w:p>
    <w:p>
      <w:pPr>
        <w:numPr>
          <w:ilvl w:val="1"/>
          <w:numId w:val="900"/>
        </w:numPr>
        <w:spacing w:before="0" w:after="0"/>
      </w:pPr>
      <w:r>
        <w:t>Long-Tail Keywords</w:t>
      </w:r>
    </w:p>
    <w:p>
      <w:pPr>
        <w:numPr>
          <w:ilvl w:val="2"/>
          <w:numId w:val="900"/>
        </w:numPr>
        <w:spacing w:before="0" w:after="0"/>
      </w:pPr>
      <w:r>
        <w:t>Specific User Intent</w:t>
      </w:r>
    </w:p>
    <w:p>
      <w:pPr>
        <w:numPr>
          <w:ilvl w:val="2"/>
          <w:numId w:val="900"/>
        </w:numPr>
        <w:spacing w:before="0" w:after="0"/>
      </w:pPr>
      <w:r>
        <w:t>Lower Competition</w:t>
      </w:r>
    </w:p>
    <w:p>
      <w:pPr>
        <w:numPr>
          <w:ilvl w:val="2"/>
          <w:numId w:val="900"/>
        </w:numPr>
        <w:spacing w:before="0" w:after="0"/>
      </w:pPr>
      <w:r>
        <w:t>Higher Conversion Potential</w:t>
      </w:r>
    </w:p>
    <w:p>
      <w:pPr>
        <w:numPr>
          <w:ilvl w:val="0"/>
          <w:numId w:val="900"/>
        </w:numPr>
        <w:spacing w:before="0" w:after="0"/>
      </w:pPr>
      <w:r>
        <w:t>Keyword Research Process</w:t>
      </w:r>
    </w:p>
    <w:p>
      <w:pPr>
        <w:numPr>
          <w:ilvl w:val="1"/>
          <w:numId w:val="900"/>
        </w:numPr>
        <w:spacing w:before="0" w:after="0"/>
      </w:pPr>
      <w:r>
        <w:t>Seed Keyword Generation</w:t>
      </w:r>
    </w:p>
    <w:p>
      <w:pPr>
        <w:numPr>
          <w:ilvl w:val="2"/>
          <w:numId w:val="900"/>
        </w:numPr>
        <w:spacing w:before="0" w:after="0"/>
      </w:pPr>
      <w:r>
        <w:t>Business Core Topics</w:t>
      </w:r>
    </w:p>
    <w:p>
      <w:pPr>
        <w:numPr>
          <w:ilvl w:val="2"/>
          <w:numId w:val="900"/>
        </w:numPr>
        <w:spacing w:before="0" w:after="0"/>
      </w:pPr>
      <w:r>
        <w:t>Customer Language Analysis</w:t>
      </w:r>
    </w:p>
    <w:p>
      <w:pPr>
        <w:numPr>
          <w:ilvl w:val="2"/>
          <w:numId w:val="900"/>
        </w:numPr>
        <w:spacing w:before="0" w:after="0"/>
      </w:pPr>
      <w:r>
        <w:t>Competitor Topic Analysis</w:t>
      </w:r>
    </w:p>
    <w:p>
      <w:pPr>
        <w:numPr>
          <w:ilvl w:val="1"/>
          <w:numId w:val="900"/>
        </w:numPr>
        <w:spacing w:before="0" w:after="0"/>
      </w:pPr>
      <w:r>
        <w:t>Keyword Expansion Techniques</w:t>
      </w:r>
    </w:p>
    <w:p>
      <w:pPr>
        <w:numPr>
          <w:ilvl w:val="2"/>
          <w:numId w:val="900"/>
        </w:numPr>
        <w:spacing w:before="0" w:after="0"/>
      </w:pPr>
      <w:r>
        <w:t>Related Search Terms</w:t>
      </w:r>
    </w:p>
    <w:p>
      <w:pPr>
        <w:numPr>
          <w:ilvl w:val="2"/>
          <w:numId w:val="900"/>
        </w:numPr>
        <w:spacing w:before="0" w:after="0"/>
      </w:pPr>
      <w:r>
        <w:t>Question-Based Keywords</w:t>
      </w:r>
    </w:p>
    <w:p>
      <w:pPr>
        <w:numPr>
          <w:ilvl w:val="2"/>
          <w:numId w:val="900"/>
        </w:numPr>
        <w:spacing w:before="0" w:after="0"/>
      </w:pPr>
      <w:r>
        <w:t>Seasonal and Trending Terms</w:t>
      </w:r>
    </w:p>
    <w:p>
      <w:pPr>
        <w:numPr>
          <w:ilvl w:val="1"/>
          <w:numId w:val="900"/>
        </w:numPr>
        <w:spacing w:before="0" w:after="0"/>
      </w:pPr>
      <w:r>
        <w:t>Keyword Research Tools</w:t>
      </w:r>
    </w:p>
    <w:p>
      <w:pPr>
        <w:numPr>
          <w:ilvl w:val="2"/>
          <w:numId w:val="900"/>
        </w:numPr>
        <w:spacing w:before="0" w:after="0"/>
      </w:pPr>
      <w:r>
        <w:t>Free Tool Options</w:t>
      </w:r>
    </w:p>
    <w:p>
      <w:pPr>
        <w:numPr>
          <w:ilvl w:val="2"/>
          <w:numId w:val="900"/>
        </w:numPr>
        <w:spacing w:before="0" w:after="0"/>
      </w:pPr>
      <w:r>
        <w:t>Premium Tool Features</w:t>
      </w:r>
    </w:p>
    <w:p>
      <w:pPr>
        <w:numPr>
          <w:ilvl w:val="2"/>
          <w:numId w:val="900"/>
        </w:numPr>
        <w:spacing w:before="0" w:after="0"/>
      </w:pPr>
      <w:r>
        <w:t>Data Interpretation Methods</w:t>
      </w:r>
    </w:p>
    <w:p>
      <w:pPr>
        <w:numPr>
          <w:ilvl w:val="0"/>
          <w:numId w:val="900"/>
        </w:numPr>
        <w:spacing w:before="0" w:after="0"/>
      </w:pPr>
      <w:r>
        <w:t>Keyword Analysis and Prioritization</w:t>
      </w:r>
    </w:p>
    <w:p>
      <w:pPr>
        <w:numPr>
          <w:ilvl w:val="1"/>
          <w:numId w:val="900"/>
        </w:numPr>
        <w:spacing w:before="0" w:after="0"/>
      </w:pPr>
      <w:r>
        <w:t>Search Volume Assessment</w:t>
      </w:r>
    </w:p>
    <w:p>
      <w:pPr>
        <w:numPr>
          <w:ilvl w:val="1"/>
          <w:numId w:val="900"/>
        </w:numPr>
        <w:spacing w:before="0" w:after="0"/>
      </w:pPr>
      <w:r>
        <w:t>Competition Analysis</w:t>
      </w:r>
    </w:p>
    <w:p>
      <w:pPr>
        <w:numPr>
          <w:ilvl w:val="1"/>
          <w:numId w:val="900"/>
        </w:numPr>
        <w:spacing w:before="0" w:after="0"/>
      </w:pPr>
      <w:r>
        <w:t>Commercial Value Evaluation</w:t>
      </w:r>
    </w:p>
    <w:p>
      <w:pPr>
        <w:numPr>
          <w:ilvl w:val="1"/>
          <w:numId w:val="900"/>
        </w:numPr>
        <w:spacing w:before="0" w:after="0"/>
      </w:pPr>
      <w:r>
        <w:t>Relevance Scoring</w:t>
      </w:r>
    </w:p>
    <w:p>
      <w:pPr>
        <w:numPr>
          <w:ilvl w:val="1"/>
          <w:numId w:val="900"/>
        </w:numPr>
        <w:spacing w:before="0" w:after="0"/>
      </w:pPr>
      <w:r>
        <w:t>Difficulty vs Opportunity Matrix</w:t>
      </w:r>
    </w:p>
    <w:p>
      <w:pPr>
        <w:numPr>
          <w:ilvl w:val="0"/>
          <w:numId w:val="900"/>
        </w:numPr>
        <w:spacing w:before="0" w:after="0"/>
      </w:pPr>
      <w:r>
        <w:t>Keyword Strategy Development</w:t>
      </w:r>
    </w:p>
    <w:p>
      <w:pPr>
        <w:numPr>
          <w:ilvl w:val="1"/>
          <w:numId w:val="900"/>
        </w:numPr>
        <w:spacing w:before="0" w:after="0"/>
      </w:pPr>
      <w:r>
        <w:t>Primary Keyword Selection</w:t>
      </w:r>
    </w:p>
    <w:p>
      <w:pPr>
        <w:numPr>
          <w:ilvl w:val="1"/>
          <w:numId w:val="900"/>
        </w:numPr>
        <w:spacing w:before="0" w:after="0"/>
      </w:pPr>
      <w:r>
        <w:t>Secondary Keyword Identification</w:t>
      </w:r>
    </w:p>
    <w:p>
      <w:pPr>
        <w:numPr>
          <w:ilvl w:val="1"/>
          <w:numId w:val="900"/>
        </w:numPr>
        <w:spacing w:before="0" w:after="0"/>
      </w:pPr>
      <w:r>
        <w:t>Keyword Grouping and Clustering</w:t>
      </w:r>
    </w:p>
    <w:p>
      <w:pPr>
        <w:numPr>
          <w:ilvl w:val="1"/>
          <w:numId w:val="900"/>
        </w:numPr>
        <w:spacing w:before="0" w:after="0"/>
      </w:pPr>
      <w:r>
        <w:t>Content Mapping Strategy</w:t>
      </w:r>
    </w:p>
    <w:p>
      <w:pPr>
        <w:numPr>
          <w:ilvl w:val="1"/>
          <w:numId w:val="900"/>
        </w:numPr>
        <w:spacing w:before="0" w:after="0"/>
      </w:pPr>
      <w:r>
        <w:t>Cannibalization Prevention</w:t>
      </w:r>
    </w:p>
    <w:p>
      <w:pPr>
        <w:pStyle w:val="Heading1"/>
      </w:pPr>
      <w:r>
        <w:t>On-Page SEO Optimization</w:t>
      </w:r>
    </w:p>
    <w:p>
      <w:pPr>
        <w:numPr>
          <w:ilvl w:val="0"/>
          <w:numId w:val="900"/>
        </w:numPr>
        <w:spacing w:before="0" w:after="0"/>
      </w:pPr>
      <w:r>
        <w:t>Content Creation and Optimization</w:t>
      </w:r>
    </w:p>
    <w:p>
      <w:pPr>
        <w:numPr>
          <w:ilvl w:val="1"/>
          <w:numId w:val="900"/>
        </w:numPr>
        <w:spacing w:before="0" w:after="0"/>
      </w:pPr>
      <w:r>
        <w:t>Content Quality Standards</w:t>
      </w:r>
    </w:p>
    <w:p>
      <w:pPr>
        <w:numPr>
          <w:ilvl w:val="2"/>
          <w:numId w:val="900"/>
        </w:numPr>
        <w:spacing w:before="0" w:after="0"/>
      </w:pPr>
      <w:r>
        <w:t>Originality Requirements</w:t>
      </w:r>
    </w:p>
    <w:p>
      <w:pPr>
        <w:numPr>
          <w:ilvl w:val="2"/>
          <w:numId w:val="900"/>
        </w:numPr>
        <w:spacing w:before="0" w:after="0"/>
      </w:pPr>
      <w:r>
        <w:t>Depth and Comprehensiveness</w:t>
      </w:r>
    </w:p>
    <w:p>
      <w:pPr>
        <w:numPr>
          <w:ilvl w:val="2"/>
          <w:numId w:val="900"/>
        </w:numPr>
        <w:spacing w:before="0" w:after="0"/>
      </w:pPr>
      <w:r>
        <w:t>Accuracy and Fact-Checking</w:t>
      </w:r>
    </w:p>
    <w:p>
      <w:pPr>
        <w:numPr>
          <w:ilvl w:val="1"/>
          <w:numId w:val="900"/>
        </w:numPr>
        <w:spacing w:before="0" w:after="0"/>
      </w:pPr>
      <w:r>
        <w:t>Search Intent Alignment</w:t>
      </w:r>
    </w:p>
    <w:p>
      <w:pPr>
        <w:numPr>
          <w:ilvl w:val="2"/>
          <w:numId w:val="900"/>
        </w:numPr>
        <w:spacing w:before="0" w:after="0"/>
      </w:pPr>
      <w:r>
        <w:t>Content Format Matching</w:t>
      </w:r>
    </w:p>
    <w:p>
      <w:pPr>
        <w:numPr>
          <w:ilvl w:val="2"/>
          <w:numId w:val="900"/>
        </w:numPr>
        <w:spacing w:before="0" w:after="0"/>
      </w:pPr>
      <w:r>
        <w:t>User Need Satisfaction</w:t>
      </w:r>
    </w:p>
    <w:p>
      <w:pPr>
        <w:numPr>
          <w:ilvl w:val="2"/>
          <w:numId w:val="900"/>
        </w:numPr>
        <w:spacing w:before="0" w:after="0"/>
      </w:pPr>
      <w:r>
        <w:t>Query Answer Completeness</w:t>
      </w:r>
    </w:p>
    <w:p>
      <w:pPr>
        <w:numPr>
          <w:ilvl w:val="1"/>
          <w:numId w:val="900"/>
        </w:numPr>
        <w:spacing w:before="0" w:after="0"/>
      </w:pPr>
      <w:r>
        <w:t>Content Structure and Formatting</w:t>
      </w:r>
    </w:p>
    <w:p>
      <w:pPr>
        <w:numPr>
          <w:ilvl w:val="2"/>
          <w:numId w:val="900"/>
        </w:numPr>
        <w:spacing w:before="0" w:after="0"/>
      </w:pPr>
      <w:r>
        <w:t>Heading Hierarchy</w:t>
      </w:r>
    </w:p>
    <w:p>
      <w:pPr>
        <w:numPr>
          <w:ilvl w:val="2"/>
          <w:numId w:val="900"/>
        </w:numPr>
        <w:spacing w:before="0" w:after="0"/>
      </w:pPr>
      <w:r>
        <w:t>Paragraph Organization</w:t>
      </w:r>
    </w:p>
    <w:p>
      <w:pPr>
        <w:numPr>
          <w:ilvl w:val="2"/>
          <w:numId w:val="900"/>
        </w:numPr>
        <w:spacing w:before="0" w:after="0"/>
      </w:pPr>
      <w:r>
        <w:t>List and Bullet Usage</w:t>
      </w:r>
    </w:p>
    <w:p>
      <w:pPr>
        <w:numPr>
          <w:ilvl w:val="2"/>
          <w:numId w:val="900"/>
        </w:numPr>
        <w:spacing w:before="0" w:after="0"/>
      </w:pPr>
      <w:r>
        <w:t>Visual Content Integration</w:t>
      </w:r>
    </w:p>
    <w:p>
      <w:pPr>
        <w:numPr>
          <w:ilvl w:val="1"/>
          <w:numId w:val="900"/>
        </w:numPr>
        <w:spacing w:before="0" w:after="0"/>
      </w:pPr>
      <w:r>
        <w:t>Keyword Integration</w:t>
      </w:r>
    </w:p>
    <w:p>
      <w:pPr>
        <w:numPr>
          <w:ilvl w:val="2"/>
          <w:numId w:val="900"/>
        </w:numPr>
        <w:spacing w:before="0" w:after="0"/>
      </w:pPr>
      <w:r>
        <w:t>Primary Keyword Placement</w:t>
      </w:r>
    </w:p>
    <w:p>
      <w:pPr>
        <w:numPr>
          <w:ilvl w:val="2"/>
          <w:numId w:val="900"/>
        </w:numPr>
        <w:spacing w:before="0" w:after="0"/>
      </w:pPr>
      <w:r>
        <w:t>Secondary Keyword Usage</w:t>
      </w:r>
    </w:p>
    <w:p>
      <w:pPr>
        <w:numPr>
          <w:ilvl w:val="2"/>
          <w:numId w:val="900"/>
        </w:numPr>
        <w:spacing w:before="0" w:after="0"/>
      </w:pPr>
      <w:r>
        <w:t>Semantic Keyword Variations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Content Freshness</w:t>
      </w:r>
    </w:p>
    <w:p>
      <w:pPr>
        <w:numPr>
          <w:ilvl w:val="2"/>
          <w:numId w:val="900"/>
        </w:numPr>
        <w:spacing w:before="0" w:after="0"/>
      </w:pPr>
      <w:r>
        <w:t>Update Scheduling</w:t>
      </w:r>
    </w:p>
    <w:p>
      <w:pPr>
        <w:numPr>
          <w:ilvl w:val="2"/>
          <w:numId w:val="900"/>
        </w:numPr>
        <w:spacing w:before="0" w:after="0"/>
      </w:pPr>
      <w:r>
        <w:t>Evergreen vs Timely Content</w:t>
      </w:r>
    </w:p>
    <w:p>
      <w:pPr>
        <w:numPr>
          <w:ilvl w:val="2"/>
          <w:numId w:val="900"/>
        </w:numPr>
        <w:spacing w:before="0" w:after="0"/>
      </w:pPr>
      <w:r>
        <w:t>Content Refresh Strategies</w:t>
      </w:r>
    </w:p>
    <w:p>
      <w:pPr>
        <w:numPr>
          <w:ilvl w:val="0"/>
          <w:numId w:val="900"/>
        </w:numPr>
        <w:spacing w:before="0" w:after="0"/>
      </w:pPr>
      <w:r>
        <w:t>HTML Optimization Elements</w:t>
      </w:r>
    </w:p>
    <w:p>
      <w:pPr>
        <w:numPr>
          <w:ilvl w:val="1"/>
          <w:numId w:val="900"/>
        </w:numPr>
        <w:spacing w:before="0" w:after="0"/>
      </w:pPr>
      <w:r>
        <w:t>Title Tag Optimization</w:t>
      </w:r>
    </w:p>
    <w:p>
      <w:pPr>
        <w:numPr>
          <w:ilvl w:val="2"/>
          <w:numId w:val="900"/>
        </w:numPr>
        <w:spacing w:before="0" w:after="0"/>
      </w:pPr>
      <w:r>
        <w:t>Length Guidelines</w:t>
      </w:r>
    </w:p>
    <w:p>
      <w:pPr>
        <w:numPr>
          <w:ilvl w:val="2"/>
          <w:numId w:val="900"/>
        </w:numPr>
        <w:spacing w:before="0" w:after="0"/>
      </w:pPr>
      <w:r>
        <w:t>Keyword Placement</w:t>
      </w:r>
    </w:p>
    <w:p>
      <w:pPr>
        <w:numPr>
          <w:ilvl w:val="2"/>
          <w:numId w:val="900"/>
        </w:numPr>
        <w:spacing w:before="0" w:after="0"/>
      </w:pPr>
      <w:r>
        <w:t>Brand Integration</w:t>
      </w:r>
    </w:p>
    <w:p>
      <w:pPr>
        <w:numPr>
          <w:ilvl w:val="2"/>
          <w:numId w:val="900"/>
        </w:numPr>
        <w:spacing w:before="0" w:after="0"/>
      </w:pPr>
      <w:r>
        <w:t>Uniqueness Requirements</w:t>
      </w:r>
    </w:p>
    <w:p>
      <w:pPr>
        <w:numPr>
          <w:ilvl w:val="1"/>
          <w:numId w:val="900"/>
        </w:numPr>
        <w:spacing w:before="0" w:after="0"/>
      </w:pPr>
      <w:r>
        <w:t>Meta Description Crafting</w:t>
      </w:r>
    </w:p>
    <w:p>
      <w:pPr>
        <w:numPr>
          <w:ilvl w:val="2"/>
          <w:numId w:val="900"/>
        </w:numPr>
        <w:spacing w:before="0" w:after="0"/>
      </w:pPr>
      <w:r>
        <w:t>Character Limits</w:t>
      </w:r>
    </w:p>
    <w:p>
      <w:pPr>
        <w:numPr>
          <w:ilvl w:val="2"/>
          <w:numId w:val="900"/>
        </w:numPr>
        <w:spacing w:before="0" w:after="0"/>
      </w:pPr>
      <w:r>
        <w:t>Call-to-Action Integration</w:t>
      </w:r>
    </w:p>
    <w:p>
      <w:pPr>
        <w:numPr>
          <w:ilvl w:val="2"/>
          <w:numId w:val="900"/>
        </w:numPr>
        <w:spacing w:before="0" w:after="0"/>
      </w:pPr>
      <w:r>
        <w:t>Keyword Usage</w:t>
      </w:r>
    </w:p>
    <w:p>
      <w:pPr>
        <w:numPr>
          <w:ilvl w:val="2"/>
          <w:numId w:val="900"/>
        </w:numPr>
        <w:spacing w:before="0" w:after="0"/>
      </w:pPr>
      <w:r>
        <w:t>Click-Through Optimization</w:t>
      </w:r>
    </w:p>
    <w:p>
      <w:pPr>
        <w:numPr>
          <w:ilvl w:val="1"/>
          <w:numId w:val="900"/>
        </w:numPr>
        <w:spacing w:before="0" w:after="0"/>
      </w:pPr>
      <w:r>
        <w:t>Header Tag Structure</w:t>
      </w:r>
    </w:p>
    <w:p>
      <w:pPr>
        <w:numPr>
          <w:ilvl w:val="2"/>
          <w:numId w:val="900"/>
        </w:numPr>
        <w:spacing w:before="0" w:after="0"/>
      </w:pPr>
      <w:r>
        <w:t>H1 Tag Best Practices</w:t>
      </w:r>
    </w:p>
    <w:p>
      <w:pPr>
        <w:numPr>
          <w:ilvl w:val="2"/>
          <w:numId w:val="900"/>
        </w:numPr>
        <w:spacing w:before="0" w:after="0"/>
      </w:pPr>
      <w:r>
        <w:t>Subheading Organization</w:t>
      </w:r>
    </w:p>
    <w:p>
      <w:pPr>
        <w:numPr>
          <w:ilvl w:val="2"/>
          <w:numId w:val="900"/>
        </w:numPr>
        <w:spacing w:before="0" w:after="0"/>
      </w:pPr>
      <w:r>
        <w:t>Keyword Distribution</w:t>
      </w:r>
    </w:p>
    <w:p>
      <w:pPr>
        <w:numPr>
          <w:ilvl w:val="2"/>
          <w:numId w:val="900"/>
        </w:numPr>
        <w:spacing w:before="0" w:after="0"/>
      </w:pPr>
      <w:r>
        <w:t>Content Hierarchy</w:t>
      </w:r>
    </w:p>
    <w:p>
      <w:pPr>
        <w:numPr>
          <w:ilvl w:val="1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Alt Text Writing</w:t>
      </w:r>
    </w:p>
    <w:p>
      <w:pPr>
        <w:numPr>
          <w:ilvl w:val="2"/>
          <w:numId w:val="900"/>
        </w:numPr>
        <w:spacing w:before="0" w:after="0"/>
      </w:pPr>
      <w:r>
        <w:t>File Name Optimization</w:t>
      </w:r>
    </w:p>
    <w:p>
      <w:pPr>
        <w:numPr>
          <w:ilvl w:val="2"/>
          <w:numId w:val="900"/>
        </w:numPr>
        <w:spacing w:before="0" w:after="0"/>
      </w:pPr>
      <w:r>
        <w:t>Image Compression</w:t>
      </w:r>
    </w:p>
    <w:p>
      <w:pPr>
        <w:numPr>
          <w:ilvl w:val="2"/>
          <w:numId w:val="900"/>
        </w:numPr>
        <w:spacing w:before="0" w:after="0"/>
      </w:pPr>
      <w:r>
        <w:t>Format Selection</w:t>
      </w:r>
    </w:p>
    <w:p>
      <w:pPr>
        <w:numPr>
          <w:ilvl w:val="0"/>
          <w:numId w:val="900"/>
        </w:numPr>
        <w:spacing w:before="0" w:after="0"/>
      </w:pPr>
      <w:r>
        <w:t>URL Structure Optimization</w:t>
      </w:r>
    </w:p>
    <w:p>
      <w:pPr>
        <w:numPr>
          <w:ilvl w:val="1"/>
          <w:numId w:val="900"/>
        </w:numPr>
        <w:spacing w:before="0" w:after="0"/>
      </w:pPr>
      <w:r>
        <w:t>URL Architecture</w:t>
      </w:r>
    </w:p>
    <w:p>
      <w:pPr>
        <w:numPr>
          <w:ilvl w:val="2"/>
          <w:numId w:val="900"/>
        </w:numPr>
        <w:spacing w:before="0" w:after="0"/>
      </w:pPr>
      <w:r>
        <w:t>Hierarchical Structure</w:t>
      </w:r>
    </w:p>
    <w:p>
      <w:pPr>
        <w:numPr>
          <w:ilvl w:val="2"/>
          <w:numId w:val="900"/>
        </w:numPr>
        <w:spacing w:before="0" w:after="0"/>
      </w:pPr>
      <w:r>
        <w:t>Keyword Integration</w:t>
      </w:r>
    </w:p>
    <w:p>
      <w:pPr>
        <w:numPr>
          <w:ilvl w:val="2"/>
          <w:numId w:val="900"/>
        </w:numPr>
        <w:spacing w:before="0" w:after="0"/>
      </w:pPr>
      <w:r>
        <w:t>Length Optimization</w:t>
      </w:r>
    </w:p>
    <w:p>
      <w:pPr>
        <w:numPr>
          <w:ilvl w:val="1"/>
          <w:numId w:val="900"/>
        </w:numPr>
        <w:spacing w:before="0" w:after="0"/>
      </w:pPr>
      <w:r>
        <w:t>URL Formatting</w:t>
      </w:r>
    </w:p>
    <w:p>
      <w:pPr>
        <w:numPr>
          <w:ilvl w:val="2"/>
          <w:numId w:val="900"/>
        </w:numPr>
        <w:spacing w:before="0" w:after="0"/>
      </w:pPr>
      <w:r>
        <w:t>Hyphen Usage</w:t>
      </w:r>
    </w:p>
    <w:p>
      <w:pPr>
        <w:numPr>
          <w:ilvl w:val="2"/>
          <w:numId w:val="900"/>
        </w:numPr>
        <w:spacing w:before="0" w:after="0"/>
      </w:pPr>
      <w:r>
        <w:t>Parameter Avoidance</w:t>
      </w:r>
    </w:p>
    <w:p>
      <w:pPr>
        <w:numPr>
          <w:ilvl w:val="2"/>
          <w:numId w:val="900"/>
        </w:numPr>
        <w:spacing w:before="0" w:after="0"/>
      </w:pPr>
      <w:r>
        <w:t>Readability Enhancement</w:t>
      </w:r>
    </w:p>
    <w:p>
      <w:pPr>
        <w:numPr>
          <w:ilvl w:val="0"/>
          <w:numId w:val="900"/>
        </w:numPr>
        <w:spacing w:before="0" w:after="0"/>
      </w:pPr>
      <w:r>
        <w:t>Internal Linking Strategy</w:t>
      </w:r>
    </w:p>
    <w:p>
      <w:pPr>
        <w:numPr>
          <w:ilvl w:val="1"/>
          <w:numId w:val="900"/>
        </w:numPr>
        <w:spacing w:before="0" w:after="0"/>
      </w:pPr>
      <w:r>
        <w:t>Link Architecture Planning</w:t>
      </w:r>
    </w:p>
    <w:p>
      <w:pPr>
        <w:numPr>
          <w:ilvl w:val="1"/>
          <w:numId w:val="900"/>
        </w:numPr>
        <w:spacing w:before="0" w:after="0"/>
      </w:pPr>
      <w:r>
        <w:t>Anchor Text Optimization</w:t>
      </w:r>
    </w:p>
    <w:p>
      <w:pPr>
        <w:numPr>
          <w:ilvl w:val="1"/>
          <w:numId w:val="900"/>
        </w:numPr>
        <w:spacing w:before="0" w:after="0"/>
      </w:pPr>
      <w:r>
        <w:t>Link Distribution</w:t>
      </w:r>
    </w:p>
    <w:p>
      <w:pPr>
        <w:numPr>
          <w:ilvl w:val="1"/>
          <w:numId w:val="900"/>
        </w:numPr>
        <w:spacing w:before="0" w:after="0"/>
      </w:pPr>
      <w:r>
        <w:t>Page Authority Flow</w:t>
      </w:r>
    </w:p>
    <w:p>
      <w:pPr>
        <w:numPr>
          <w:ilvl w:val="1"/>
          <w:numId w:val="900"/>
        </w:numPr>
        <w:spacing w:before="0" w:after="0"/>
      </w:pPr>
      <w:r>
        <w:t>Navigation Enhancement</w:t>
      </w:r>
    </w:p>
    <w:p>
      <w:pPr>
        <w:numPr>
          <w:ilvl w:val="0"/>
          <w:numId w:val="900"/>
        </w:numPr>
        <w:spacing w:before="0" w:after="0"/>
      </w:pPr>
      <w:r>
        <w:t>User Experience Optimization</w:t>
      </w:r>
    </w:p>
    <w:p>
      <w:pPr>
        <w:numPr>
          <w:ilvl w:val="1"/>
          <w:numId w:val="900"/>
        </w:numPr>
        <w:spacing w:before="0" w:after="0"/>
      </w:pPr>
      <w:r>
        <w:t>Page Loading Speed</w:t>
      </w:r>
    </w:p>
    <w:p>
      <w:pPr>
        <w:numPr>
          <w:ilvl w:val="1"/>
          <w:numId w:val="900"/>
        </w:numPr>
        <w:spacing w:before="0" w:after="0"/>
      </w:pPr>
      <w:r>
        <w:t>Mobile Responsiveness</w:t>
      </w:r>
    </w:p>
    <w:p>
      <w:pPr>
        <w:numPr>
          <w:ilvl w:val="1"/>
          <w:numId w:val="900"/>
        </w:numPr>
        <w:spacing w:before="0" w:after="0"/>
      </w:pPr>
      <w:r>
        <w:t>Content Accessibility</w:t>
      </w:r>
    </w:p>
    <w:p>
      <w:pPr>
        <w:numPr>
          <w:ilvl w:val="1"/>
          <w:numId w:val="900"/>
        </w:numPr>
        <w:spacing w:before="0" w:after="0"/>
      </w:pPr>
      <w:r>
        <w:t>Navigation Clarity</w:t>
      </w:r>
    </w:p>
    <w:p>
      <w:pPr>
        <w:numPr>
          <w:ilvl w:val="1"/>
          <w:numId w:val="900"/>
        </w:numPr>
        <w:spacing w:before="0" w:after="0"/>
      </w:pPr>
      <w:r>
        <w:t>Engagement Metrics</w:t>
      </w:r>
    </w:p>
    <w:p>
      <w:pPr>
        <w:pStyle w:val="Heading1"/>
      </w:pPr>
      <w:r>
        <w:t>Technical SEO Implementation</w:t>
      </w:r>
    </w:p>
    <w:p>
      <w:pPr>
        <w:numPr>
          <w:ilvl w:val="0"/>
          <w:numId w:val="900"/>
        </w:numPr>
        <w:spacing w:before="0" w:after="0"/>
      </w:pPr>
      <w:r>
        <w:t>Crawlability and Indexability</w:t>
      </w:r>
    </w:p>
    <w:p>
      <w:pPr>
        <w:numPr>
          <w:ilvl w:val="1"/>
          <w:numId w:val="900"/>
        </w:numPr>
        <w:spacing w:before="0" w:after="0"/>
      </w:pPr>
      <w:r>
        <w:t>Robots.txt Configuration</w:t>
      </w:r>
    </w:p>
    <w:p>
      <w:pPr>
        <w:numPr>
          <w:ilvl w:val="2"/>
          <w:numId w:val="900"/>
        </w:numPr>
        <w:spacing w:before="0" w:after="0"/>
      </w:pPr>
      <w:r>
        <w:t>Syntax and Rules</w:t>
      </w:r>
    </w:p>
    <w:p>
      <w:pPr>
        <w:numPr>
          <w:ilvl w:val="2"/>
          <w:numId w:val="900"/>
        </w:numPr>
        <w:spacing w:before="0" w:after="0"/>
      </w:pPr>
      <w:r>
        <w:t>Crawl Directive Management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1"/>
          <w:numId w:val="900"/>
        </w:numPr>
        <w:spacing w:before="0" w:after="0"/>
      </w:pPr>
      <w:r>
        <w:t>XML Sitemap Creation</w:t>
      </w:r>
    </w:p>
    <w:p>
      <w:pPr>
        <w:numPr>
          <w:ilvl w:val="2"/>
          <w:numId w:val="900"/>
        </w:numPr>
        <w:spacing w:before="0" w:after="0"/>
      </w:pPr>
      <w:r>
        <w:t>Sitemap Structure</w:t>
      </w:r>
    </w:p>
    <w:p>
      <w:pPr>
        <w:numPr>
          <w:ilvl w:val="2"/>
          <w:numId w:val="900"/>
        </w:numPr>
        <w:spacing w:before="0" w:after="0"/>
      </w:pPr>
      <w:r>
        <w:t>Submission Process</w:t>
      </w:r>
    </w:p>
    <w:p>
      <w:pPr>
        <w:numPr>
          <w:ilvl w:val="2"/>
          <w:numId w:val="900"/>
        </w:numPr>
        <w:spacing w:before="0" w:after="0"/>
      </w:pPr>
      <w:r>
        <w:t>Update Management</w:t>
      </w:r>
    </w:p>
    <w:p>
      <w:pPr>
        <w:numPr>
          <w:ilvl w:val="1"/>
          <w:numId w:val="900"/>
        </w:numPr>
        <w:spacing w:before="0" w:after="0"/>
      </w:pPr>
      <w:r>
        <w:t>Meta Robots Implementation</w:t>
      </w:r>
    </w:p>
    <w:p>
      <w:pPr>
        <w:numPr>
          <w:ilvl w:val="2"/>
          <w:numId w:val="900"/>
        </w:numPr>
        <w:spacing w:before="0" w:after="0"/>
      </w:pPr>
      <w:r>
        <w:t>Index Control Directives</w:t>
      </w:r>
    </w:p>
    <w:p>
      <w:pPr>
        <w:numPr>
          <w:ilvl w:val="2"/>
          <w:numId w:val="900"/>
        </w:numPr>
        <w:spacing w:before="0" w:after="0"/>
      </w:pPr>
      <w:r>
        <w:t>Follow Link Instructions</w:t>
      </w:r>
    </w:p>
    <w:p>
      <w:pPr>
        <w:numPr>
          <w:ilvl w:val="2"/>
          <w:numId w:val="900"/>
        </w:numPr>
        <w:spacing w:before="0" w:after="0"/>
      </w:pPr>
      <w:r>
        <w:t>Snippet Control</w:t>
      </w:r>
    </w:p>
    <w:p>
      <w:pPr>
        <w:numPr>
          <w:ilvl w:val="1"/>
          <w:numId w:val="900"/>
        </w:numPr>
        <w:spacing w:before="0" w:after="0"/>
      </w:pPr>
      <w:r>
        <w:t>Crawl Budget Optimization</w:t>
      </w:r>
    </w:p>
    <w:p>
      <w:pPr>
        <w:numPr>
          <w:ilvl w:val="2"/>
          <w:numId w:val="900"/>
        </w:numPr>
        <w:spacing w:before="0" w:after="0"/>
      </w:pPr>
      <w:r>
        <w:t>Crawl Efficiency Factors</w:t>
      </w:r>
    </w:p>
    <w:p>
      <w:pPr>
        <w:numPr>
          <w:ilvl w:val="2"/>
          <w:numId w:val="900"/>
        </w:numPr>
        <w:spacing w:before="0" w:after="0"/>
      </w:pPr>
      <w:r>
        <w:t>Resource Prioritization</w:t>
      </w:r>
    </w:p>
    <w:p>
      <w:pPr>
        <w:numPr>
          <w:ilvl w:val="2"/>
          <w:numId w:val="900"/>
        </w:numPr>
        <w:spacing w:before="0" w:after="0"/>
      </w:pPr>
      <w:r>
        <w:t>Crawl Error Management</w:t>
      </w:r>
    </w:p>
    <w:p>
      <w:pPr>
        <w:numPr>
          <w:ilvl w:val="0"/>
          <w:numId w:val="900"/>
        </w:numPr>
        <w:spacing w:before="0" w:after="0"/>
      </w:pPr>
      <w:r>
        <w:t>Site Architecture Design</w:t>
      </w:r>
    </w:p>
    <w:p>
      <w:pPr>
        <w:numPr>
          <w:ilvl w:val="1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Content Categorization</w:t>
      </w:r>
    </w:p>
    <w:p>
      <w:pPr>
        <w:numPr>
          <w:ilvl w:val="2"/>
          <w:numId w:val="900"/>
        </w:numPr>
        <w:spacing w:before="0" w:after="0"/>
      </w:pPr>
      <w:r>
        <w:t>Navigation Structure</w:t>
      </w:r>
    </w:p>
    <w:p>
      <w:pPr>
        <w:numPr>
          <w:ilvl w:val="2"/>
          <w:numId w:val="900"/>
        </w:numPr>
        <w:spacing w:before="0" w:after="0"/>
      </w:pPr>
      <w:r>
        <w:t>URL Hierarchy</w:t>
      </w:r>
    </w:p>
    <w:p>
      <w:pPr>
        <w:numPr>
          <w:ilvl w:val="1"/>
          <w:numId w:val="900"/>
        </w:numPr>
        <w:spacing w:before="0" w:after="0"/>
      </w:pPr>
      <w:r>
        <w:t>Site Depth Management</w:t>
      </w:r>
    </w:p>
    <w:p>
      <w:pPr>
        <w:numPr>
          <w:ilvl w:val="2"/>
          <w:numId w:val="900"/>
        </w:numPr>
        <w:spacing w:before="0" w:after="0"/>
      </w:pPr>
      <w:r>
        <w:t>Click Depth Optimization</w:t>
      </w:r>
    </w:p>
    <w:p>
      <w:pPr>
        <w:numPr>
          <w:ilvl w:val="2"/>
          <w:numId w:val="900"/>
        </w:numPr>
        <w:spacing w:before="0" w:after="0"/>
      </w:pPr>
      <w:r>
        <w:t>Flat vs Deep Structure</w:t>
      </w:r>
    </w:p>
    <w:p>
      <w:pPr>
        <w:numPr>
          <w:ilvl w:val="1"/>
          <w:numId w:val="900"/>
        </w:numPr>
        <w:spacing w:before="0" w:after="0"/>
      </w:pPr>
      <w:r>
        <w:t>Breadcrumb Implementation</w:t>
      </w:r>
    </w:p>
    <w:p>
      <w:pPr>
        <w:numPr>
          <w:ilvl w:val="2"/>
          <w:numId w:val="900"/>
        </w:numPr>
        <w:spacing w:before="0" w:after="0"/>
      </w:pPr>
      <w:r>
        <w:t>Navigation Enhancement</w:t>
      </w:r>
    </w:p>
    <w:p>
      <w:pPr>
        <w:numPr>
          <w:ilvl w:val="2"/>
          <w:numId w:val="900"/>
        </w:numPr>
        <w:spacing w:before="0" w:after="0"/>
      </w:pPr>
      <w:r>
        <w:t>Schema Markup Integration</w:t>
      </w:r>
    </w:p>
    <w:p>
      <w:pPr>
        <w:numPr>
          <w:ilvl w:val="0"/>
          <w:numId w:val="900"/>
        </w:numPr>
        <w:spacing w:before="0" w:after="0"/>
      </w:pPr>
      <w:r>
        <w:t>Website Performance Optimization</w:t>
      </w:r>
    </w:p>
    <w:p>
      <w:pPr>
        <w:numPr>
          <w:ilvl w:val="1"/>
          <w:numId w:val="900"/>
        </w:numPr>
        <w:spacing w:before="0" w:after="0"/>
      </w:pPr>
      <w:r>
        <w:t>Core Web Vitals</w:t>
      </w:r>
    </w:p>
    <w:p>
      <w:pPr>
        <w:numPr>
          <w:ilvl w:val="2"/>
          <w:numId w:val="900"/>
        </w:numPr>
        <w:spacing w:before="0" w:after="0"/>
      </w:pPr>
      <w:r>
        <w:t>Largest Contentful Paint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3"/>
          <w:numId w:val="900"/>
        </w:numPr>
        <w:spacing w:before="0" w:after="0"/>
      </w:pPr>
      <w:r>
        <w:t>Optimization Strategies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First Input Delay</w:t>
      </w:r>
    </w:p>
    <w:p>
      <w:pPr>
        <w:numPr>
          <w:ilvl w:val="3"/>
          <w:numId w:val="900"/>
        </w:numPr>
        <w:spacing w:before="0" w:after="0"/>
      </w:pPr>
      <w:r>
        <w:t>Interaction Responsiveness</w:t>
      </w:r>
    </w:p>
    <w:p>
      <w:pPr>
        <w:numPr>
          <w:ilvl w:val="3"/>
          <w:numId w:val="900"/>
        </w:numPr>
        <w:spacing w:before="0" w:after="0"/>
      </w:pPr>
      <w:r>
        <w:t>JavaScript Optimization</w:t>
      </w:r>
    </w:p>
    <w:p>
      <w:pPr>
        <w:numPr>
          <w:ilvl w:val="3"/>
          <w:numId w:val="900"/>
        </w:numPr>
        <w:spacing w:before="0" w:after="0"/>
      </w:pPr>
      <w:r>
        <w:t>Performance Tracking</w:t>
      </w:r>
    </w:p>
    <w:p>
      <w:pPr>
        <w:numPr>
          <w:ilvl w:val="2"/>
          <w:numId w:val="900"/>
        </w:numPr>
        <w:spacing w:before="0" w:after="0"/>
      </w:pPr>
      <w:r>
        <w:t>Cumulative Layout Shift</w:t>
      </w:r>
    </w:p>
    <w:p>
      <w:pPr>
        <w:numPr>
          <w:ilvl w:val="3"/>
          <w:numId w:val="900"/>
        </w:numPr>
        <w:spacing w:before="0" w:after="0"/>
      </w:pPr>
      <w:r>
        <w:t>Visual Stability Metrics</w:t>
      </w:r>
    </w:p>
    <w:p>
      <w:pPr>
        <w:numPr>
          <w:ilvl w:val="3"/>
          <w:numId w:val="900"/>
        </w:numPr>
        <w:spacing w:before="0" w:after="0"/>
      </w:pPr>
      <w:r>
        <w:t>Layout Optimization</w:t>
      </w:r>
    </w:p>
    <w:p>
      <w:pPr>
        <w:numPr>
          <w:ilvl w:val="3"/>
          <w:numId w:val="900"/>
        </w:numPr>
        <w:spacing w:before="0" w:after="0"/>
      </w:pPr>
      <w:r>
        <w:t>Stability Monitoring</w:t>
      </w:r>
    </w:p>
    <w:p>
      <w:pPr>
        <w:numPr>
          <w:ilvl w:val="1"/>
          <w:numId w:val="900"/>
        </w:numPr>
        <w:spacing w:before="0" w:after="0"/>
      </w:pPr>
      <w:r>
        <w:t>Page Speed Optimization</w:t>
      </w:r>
    </w:p>
    <w:p>
      <w:pPr>
        <w:numPr>
          <w:ilvl w:val="2"/>
          <w:numId w:val="900"/>
        </w:numPr>
        <w:spacing w:before="0" w:after="0"/>
      </w:pPr>
      <w:r>
        <w:t>Image Compression</w:t>
      </w:r>
    </w:p>
    <w:p>
      <w:pPr>
        <w:numPr>
          <w:ilvl w:val="2"/>
          <w:numId w:val="900"/>
        </w:numPr>
        <w:spacing w:before="0" w:after="0"/>
      </w:pPr>
      <w:r>
        <w:t>Code Minification</w:t>
      </w:r>
    </w:p>
    <w:p>
      <w:pPr>
        <w:numPr>
          <w:ilvl w:val="2"/>
          <w:numId w:val="900"/>
        </w:numPr>
        <w:spacing w:before="0" w:after="0"/>
      </w:pPr>
      <w:r>
        <w:t>Caching Implementation</w:t>
      </w:r>
    </w:p>
    <w:p>
      <w:pPr>
        <w:numPr>
          <w:ilvl w:val="2"/>
          <w:numId w:val="900"/>
        </w:numPr>
        <w:spacing w:before="0" w:after="0"/>
      </w:pPr>
      <w:r>
        <w:t>Content Delivery Networks</w:t>
      </w:r>
    </w:p>
    <w:p>
      <w:pPr>
        <w:numPr>
          <w:ilvl w:val="0"/>
          <w:numId w:val="900"/>
        </w:numPr>
        <w:spacing w:before="0" w:after="0"/>
      </w:pPr>
      <w:r>
        <w:t>Mobile Optimization</w:t>
      </w:r>
    </w:p>
    <w:p>
      <w:pPr>
        <w:numPr>
          <w:ilvl w:val="1"/>
          <w:numId w:val="900"/>
        </w:numPr>
        <w:spacing w:before="0" w:after="0"/>
      </w:pPr>
      <w:r>
        <w:t>Responsive Design Principles</w:t>
      </w:r>
    </w:p>
    <w:p>
      <w:pPr>
        <w:numPr>
          <w:ilvl w:val="1"/>
          <w:numId w:val="900"/>
        </w:numPr>
        <w:spacing w:before="0" w:after="0"/>
      </w:pPr>
      <w:r>
        <w:t>Mobile-First Indexing</w:t>
      </w:r>
    </w:p>
    <w:p>
      <w:pPr>
        <w:numPr>
          <w:ilvl w:val="1"/>
          <w:numId w:val="900"/>
        </w:numPr>
        <w:spacing w:before="0" w:after="0"/>
      </w:pPr>
      <w:r>
        <w:t>Touch Interface Optimization</w:t>
      </w:r>
    </w:p>
    <w:p>
      <w:pPr>
        <w:numPr>
          <w:ilvl w:val="1"/>
          <w:numId w:val="900"/>
        </w:numPr>
        <w:spacing w:before="0" w:after="0"/>
      </w:pPr>
      <w:r>
        <w:t>Mobile Page Speed</w:t>
      </w:r>
    </w:p>
    <w:p>
      <w:pPr>
        <w:numPr>
          <w:ilvl w:val="0"/>
          <w:numId w:val="900"/>
        </w:numPr>
        <w:spacing w:before="0" w:after="0"/>
      </w:pPr>
      <w:r>
        <w:t>Structured Data Implementation</w:t>
      </w:r>
    </w:p>
    <w:p>
      <w:pPr>
        <w:numPr>
          <w:ilvl w:val="1"/>
          <w:numId w:val="900"/>
        </w:numPr>
        <w:spacing w:before="0" w:after="0"/>
      </w:pPr>
      <w:r>
        <w:t>Schema Markup Types</w:t>
      </w:r>
    </w:p>
    <w:p>
      <w:pPr>
        <w:numPr>
          <w:ilvl w:val="2"/>
          <w:numId w:val="900"/>
        </w:numPr>
        <w:spacing w:before="0" w:after="0"/>
      </w:pPr>
      <w:r>
        <w:t>Organization Schema</w:t>
      </w:r>
    </w:p>
    <w:p>
      <w:pPr>
        <w:numPr>
          <w:ilvl w:val="2"/>
          <w:numId w:val="900"/>
        </w:numPr>
        <w:spacing w:before="0" w:after="0"/>
      </w:pPr>
      <w:r>
        <w:t>Local Business Schema</w:t>
      </w:r>
    </w:p>
    <w:p>
      <w:pPr>
        <w:numPr>
          <w:ilvl w:val="2"/>
          <w:numId w:val="900"/>
        </w:numPr>
        <w:spacing w:before="0" w:after="0"/>
      </w:pPr>
      <w:r>
        <w:t>Product Schema</w:t>
      </w:r>
    </w:p>
    <w:p>
      <w:pPr>
        <w:numPr>
          <w:ilvl w:val="2"/>
          <w:numId w:val="900"/>
        </w:numPr>
        <w:spacing w:before="0" w:after="0"/>
      </w:pPr>
      <w:r>
        <w:t>Article Schema</w:t>
      </w:r>
    </w:p>
    <w:p>
      <w:pPr>
        <w:numPr>
          <w:ilvl w:val="2"/>
          <w:numId w:val="900"/>
        </w:numPr>
        <w:spacing w:before="0" w:after="0"/>
      </w:pPr>
      <w:r>
        <w:t>FAQ Schema</w:t>
      </w:r>
    </w:p>
    <w:p>
      <w:pPr>
        <w:numPr>
          <w:ilvl w:val="2"/>
          <w:numId w:val="900"/>
        </w:numPr>
        <w:spacing w:before="0" w:after="0"/>
      </w:pPr>
      <w:r>
        <w:t>Review Schema</w:t>
      </w:r>
    </w:p>
    <w:p>
      <w:pPr>
        <w:numPr>
          <w:ilvl w:val="1"/>
          <w:numId w:val="900"/>
        </w:numPr>
        <w:spacing w:before="0" w:after="0"/>
      </w:pPr>
      <w:r>
        <w:t>JSON-LD Implementation</w:t>
      </w:r>
    </w:p>
    <w:p>
      <w:pPr>
        <w:numPr>
          <w:ilvl w:val="1"/>
          <w:numId w:val="900"/>
        </w:numPr>
        <w:spacing w:before="0" w:after="0"/>
      </w:pPr>
      <w:r>
        <w:t>Rich Snippet Optimization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0"/>
          <w:numId w:val="900"/>
        </w:numPr>
        <w:spacing w:before="0" w:after="0"/>
      </w:pPr>
      <w:r>
        <w:t>Security and HTTPS</w:t>
      </w:r>
    </w:p>
    <w:p>
      <w:pPr>
        <w:numPr>
          <w:ilvl w:val="1"/>
          <w:numId w:val="900"/>
        </w:numPr>
        <w:spacing w:before="0" w:after="0"/>
      </w:pPr>
      <w:r>
        <w:t>SSL Certificate Installation</w:t>
      </w:r>
    </w:p>
    <w:p>
      <w:pPr>
        <w:numPr>
          <w:ilvl w:val="1"/>
          <w:numId w:val="900"/>
        </w:numPr>
        <w:spacing w:before="0" w:after="0"/>
      </w:pPr>
      <w:r>
        <w:t>Mixed Content Resolution</w:t>
      </w:r>
    </w:p>
    <w:p>
      <w:pPr>
        <w:numPr>
          <w:ilvl w:val="1"/>
          <w:numId w:val="900"/>
        </w:numPr>
        <w:spacing w:before="0" w:after="0"/>
      </w:pPr>
      <w:r>
        <w:t>Security Header Implementation</w:t>
      </w:r>
    </w:p>
    <w:p>
      <w:pPr>
        <w:numPr>
          <w:ilvl w:val="0"/>
          <w:numId w:val="900"/>
        </w:numPr>
        <w:spacing w:before="0" w:after="0"/>
      </w:pPr>
      <w:r>
        <w:t>Technical Issue Resolution</w:t>
      </w:r>
    </w:p>
    <w:p>
      <w:pPr>
        <w:numPr>
          <w:ilvl w:val="1"/>
          <w:numId w:val="900"/>
        </w:numPr>
        <w:spacing w:before="0" w:after="0"/>
      </w:pPr>
      <w:r>
        <w:t>Duplicate Content Management</w:t>
      </w:r>
    </w:p>
    <w:p>
      <w:pPr>
        <w:numPr>
          <w:ilvl w:val="2"/>
          <w:numId w:val="900"/>
        </w:numPr>
        <w:spacing w:before="0" w:after="0"/>
      </w:pPr>
      <w:r>
        <w:t>Content Identification</w:t>
      </w:r>
    </w:p>
    <w:p>
      <w:pPr>
        <w:numPr>
          <w:ilvl w:val="2"/>
          <w:numId w:val="900"/>
        </w:numPr>
        <w:spacing w:before="0" w:after="0"/>
      </w:pPr>
      <w:r>
        <w:t>Canonical Tag Implementation</w:t>
      </w:r>
    </w:p>
    <w:p>
      <w:pPr>
        <w:numPr>
          <w:ilvl w:val="2"/>
          <w:numId w:val="900"/>
        </w:numPr>
        <w:spacing w:before="0" w:after="0"/>
      </w:pPr>
      <w:r>
        <w:t>Parameter Handling</w:t>
      </w:r>
    </w:p>
    <w:p>
      <w:pPr>
        <w:numPr>
          <w:ilvl w:val="1"/>
          <w:numId w:val="900"/>
        </w:numPr>
        <w:spacing w:before="0" w:after="0"/>
      </w:pPr>
      <w:r>
        <w:t>Redirect Management</w:t>
      </w:r>
    </w:p>
    <w:p>
      <w:pPr>
        <w:numPr>
          <w:ilvl w:val="2"/>
          <w:numId w:val="900"/>
        </w:numPr>
        <w:spacing w:before="0" w:after="0"/>
      </w:pPr>
      <w:r>
        <w:t>301 Redirect Implementation</w:t>
      </w:r>
    </w:p>
    <w:p>
      <w:pPr>
        <w:numPr>
          <w:ilvl w:val="2"/>
          <w:numId w:val="900"/>
        </w:numPr>
        <w:spacing w:before="0" w:after="0"/>
      </w:pPr>
      <w:r>
        <w:t>Redirect Chain Prevention</w:t>
      </w:r>
    </w:p>
    <w:p>
      <w:pPr>
        <w:numPr>
          <w:ilvl w:val="2"/>
          <w:numId w:val="900"/>
        </w:numPr>
        <w:spacing w:before="0" w:after="0"/>
      </w:pPr>
      <w:r>
        <w:t>Redirect Loop Avoidance</w:t>
      </w:r>
    </w:p>
    <w:p>
      <w:pPr>
        <w:numPr>
          <w:ilvl w:val="1"/>
          <w:numId w:val="900"/>
        </w:numPr>
        <w:spacing w:before="0" w:after="0"/>
      </w:pPr>
      <w:r>
        <w:t>Error Page Optimization</w:t>
      </w:r>
    </w:p>
    <w:p>
      <w:pPr>
        <w:numPr>
          <w:ilvl w:val="2"/>
          <w:numId w:val="900"/>
        </w:numPr>
        <w:spacing w:before="0" w:after="0"/>
      </w:pPr>
      <w:r>
        <w:t>404 Error Handling</w:t>
      </w:r>
    </w:p>
    <w:p>
      <w:pPr>
        <w:numPr>
          <w:ilvl w:val="2"/>
          <w:numId w:val="900"/>
        </w:numPr>
        <w:spacing w:before="0" w:after="0"/>
      </w:pPr>
      <w:r>
        <w:t>Custom Error Pages</w:t>
      </w:r>
    </w:p>
    <w:p>
      <w:pPr>
        <w:numPr>
          <w:ilvl w:val="2"/>
          <w:numId w:val="900"/>
        </w:numPr>
        <w:spacing w:before="0" w:after="0"/>
      </w:pPr>
      <w:r>
        <w:t>Broken Link Management</w:t>
      </w:r>
    </w:p>
    <w:p>
      <w:pPr>
        <w:pStyle w:val="Heading1"/>
      </w:pPr>
      <w:r>
        <w:t>Off-Page SEO and Link Building</w:t>
      </w:r>
    </w:p>
    <w:p>
      <w:pPr>
        <w:numPr>
          <w:ilvl w:val="0"/>
          <w:numId w:val="900"/>
        </w:numPr>
        <w:spacing w:before="0" w:after="0"/>
      </w:pPr>
      <w:r>
        <w:t>Link Building Fundamentals</w:t>
      </w:r>
    </w:p>
    <w:p>
      <w:pPr>
        <w:numPr>
          <w:ilvl w:val="1"/>
          <w:numId w:val="900"/>
        </w:numPr>
        <w:spacing w:before="0" w:after="0"/>
      </w:pPr>
      <w:r>
        <w:t>Backlink Quality Assessment</w:t>
      </w:r>
    </w:p>
    <w:p>
      <w:pPr>
        <w:numPr>
          <w:ilvl w:val="2"/>
          <w:numId w:val="900"/>
        </w:numPr>
        <w:spacing w:before="0" w:after="0"/>
      </w:pPr>
      <w:r>
        <w:t>Authority Evaluation</w:t>
      </w:r>
    </w:p>
    <w:p>
      <w:pPr>
        <w:numPr>
          <w:ilvl w:val="2"/>
          <w:numId w:val="900"/>
        </w:numPr>
        <w:spacing w:before="0" w:after="0"/>
      </w:pPr>
      <w:r>
        <w:t>Relevance Analysis</w:t>
      </w:r>
    </w:p>
    <w:p>
      <w:pPr>
        <w:numPr>
          <w:ilvl w:val="2"/>
          <w:numId w:val="900"/>
        </w:numPr>
        <w:spacing w:before="0" w:after="0"/>
      </w:pPr>
      <w:r>
        <w:t>Trust Signals</w:t>
      </w:r>
    </w:p>
    <w:p>
      <w:pPr>
        <w:numPr>
          <w:ilvl w:val="1"/>
          <w:numId w:val="900"/>
        </w:numPr>
        <w:spacing w:before="0" w:after="0"/>
      </w:pPr>
      <w:r>
        <w:t>Link Types and Attributes</w:t>
      </w:r>
    </w:p>
    <w:p>
      <w:pPr>
        <w:numPr>
          <w:ilvl w:val="2"/>
          <w:numId w:val="900"/>
        </w:numPr>
        <w:spacing w:before="0" w:after="0"/>
      </w:pPr>
      <w:r>
        <w:t>Dofollow Links</w:t>
      </w:r>
    </w:p>
    <w:p>
      <w:pPr>
        <w:numPr>
          <w:ilvl w:val="2"/>
          <w:numId w:val="900"/>
        </w:numPr>
        <w:spacing w:before="0" w:after="0"/>
      </w:pPr>
      <w:r>
        <w:t>Nofollow Links</w:t>
      </w:r>
    </w:p>
    <w:p>
      <w:pPr>
        <w:numPr>
          <w:ilvl w:val="2"/>
          <w:numId w:val="900"/>
        </w:numPr>
        <w:spacing w:before="0" w:after="0"/>
      </w:pPr>
      <w:r>
        <w:t>Sponsored Links</w:t>
      </w:r>
    </w:p>
    <w:p>
      <w:pPr>
        <w:numPr>
          <w:ilvl w:val="2"/>
          <w:numId w:val="900"/>
        </w:numPr>
        <w:spacing w:before="0" w:after="0"/>
      </w:pPr>
      <w:r>
        <w:t>UGC Links</w:t>
      </w:r>
    </w:p>
    <w:p>
      <w:pPr>
        <w:numPr>
          <w:ilvl w:val="1"/>
          <w:numId w:val="900"/>
        </w:numPr>
        <w:spacing w:before="0" w:after="0"/>
      </w:pPr>
      <w:r>
        <w:t>Anchor Text Strategy</w:t>
      </w:r>
    </w:p>
    <w:p>
      <w:pPr>
        <w:numPr>
          <w:ilvl w:val="2"/>
          <w:numId w:val="900"/>
        </w:numPr>
        <w:spacing w:before="0" w:after="0"/>
      </w:pPr>
      <w:r>
        <w:t>Exact Match Anchors</w:t>
      </w:r>
    </w:p>
    <w:p>
      <w:pPr>
        <w:numPr>
          <w:ilvl w:val="2"/>
          <w:numId w:val="900"/>
        </w:numPr>
        <w:spacing w:before="0" w:after="0"/>
      </w:pPr>
      <w:r>
        <w:t>Partial Match Anchors</w:t>
      </w:r>
    </w:p>
    <w:p>
      <w:pPr>
        <w:numPr>
          <w:ilvl w:val="2"/>
          <w:numId w:val="900"/>
        </w:numPr>
        <w:spacing w:before="0" w:after="0"/>
      </w:pPr>
      <w:r>
        <w:t>Branded Anchors</w:t>
      </w:r>
    </w:p>
    <w:p>
      <w:pPr>
        <w:numPr>
          <w:ilvl w:val="2"/>
          <w:numId w:val="900"/>
        </w:numPr>
        <w:spacing w:before="0" w:after="0"/>
      </w:pPr>
      <w:r>
        <w:t>Generic Anchors</w:t>
      </w:r>
    </w:p>
    <w:p>
      <w:pPr>
        <w:numPr>
          <w:ilvl w:val="2"/>
          <w:numId w:val="900"/>
        </w:numPr>
        <w:spacing w:before="0" w:after="0"/>
      </w:pPr>
      <w:r>
        <w:t>Natural Anchor Distribution</w:t>
      </w:r>
    </w:p>
    <w:p>
      <w:pPr>
        <w:numPr>
          <w:ilvl w:val="0"/>
          <w:numId w:val="900"/>
        </w:numPr>
        <w:spacing w:before="0" w:after="0"/>
      </w:pPr>
      <w:r>
        <w:t>Link Acquisition Strategies</w:t>
      </w:r>
    </w:p>
    <w:p>
      <w:pPr>
        <w:numPr>
          <w:ilvl w:val="1"/>
          <w:numId w:val="900"/>
        </w:numPr>
        <w:spacing w:before="0" w:after="0"/>
      </w:pPr>
      <w:r>
        <w:t>Content-Based Link Building</w:t>
      </w:r>
    </w:p>
    <w:p>
      <w:pPr>
        <w:numPr>
          <w:ilvl w:val="2"/>
          <w:numId w:val="900"/>
        </w:numPr>
        <w:spacing w:before="0" w:after="0"/>
      </w:pPr>
      <w:r>
        <w:t>Linkable Asset Creation</w:t>
      </w:r>
    </w:p>
    <w:p>
      <w:pPr>
        <w:numPr>
          <w:ilvl w:val="2"/>
          <w:numId w:val="900"/>
        </w:numPr>
        <w:spacing w:before="0" w:after="0"/>
      </w:pPr>
      <w:r>
        <w:t>Resource Page Targeting</w:t>
      </w:r>
    </w:p>
    <w:p>
      <w:pPr>
        <w:numPr>
          <w:ilvl w:val="2"/>
          <w:numId w:val="900"/>
        </w:numPr>
        <w:spacing w:before="0" w:after="0"/>
      </w:pPr>
      <w:r>
        <w:t>Broken Link Building</w:t>
      </w:r>
    </w:p>
    <w:p>
      <w:pPr>
        <w:numPr>
          <w:ilvl w:val="1"/>
          <w:numId w:val="900"/>
        </w:numPr>
        <w:spacing w:before="0" w:after="0"/>
      </w:pPr>
      <w:r>
        <w:t>Relationship-Based Link Building</w:t>
      </w:r>
    </w:p>
    <w:p>
      <w:pPr>
        <w:numPr>
          <w:ilvl w:val="2"/>
          <w:numId w:val="900"/>
        </w:numPr>
        <w:spacing w:before="0" w:after="0"/>
      </w:pPr>
      <w:r>
        <w:t>Guest Posting</w:t>
      </w:r>
    </w:p>
    <w:p>
      <w:pPr>
        <w:numPr>
          <w:ilvl w:val="2"/>
          <w:numId w:val="900"/>
        </w:numPr>
        <w:spacing w:before="0" w:after="0"/>
      </w:pPr>
      <w:r>
        <w:t>Influencer Outreach</w:t>
      </w:r>
    </w:p>
    <w:p>
      <w:pPr>
        <w:numPr>
          <w:ilvl w:val="2"/>
          <w:numId w:val="900"/>
        </w:numPr>
        <w:spacing w:before="0" w:after="0"/>
      </w:pPr>
      <w:r>
        <w:t>Partnership Development</w:t>
      </w:r>
    </w:p>
    <w:p>
      <w:pPr>
        <w:numPr>
          <w:ilvl w:val="1"/>
          <w:numId w:val="900"/>
        </w:numPr>
        <w:spacing w:before="0" w:after="0"/>
      </w:pPr>
      <w:r>
        <w:t>Digital PR Campaigns</w:t>
      </w:r>
    </w:p>
    <w:p>
      <w:pPr>
        <w:numPr>
          <w:ilvl w:val="2"/>
          <w:numId w:val="900"/>
        </w:numPr>
        <w:spacing w:before="0" w:after="0"/>
      </w:pPr>
      <w:r>
        <w:t>Press Release Distribution</w:t>
      </w:r>
    </w:p>
    <w:p>
      <w:pPr>
        <w:numPr>
          <w:ilvl w:val="2"/>
          <w:numId w:val="900"/>
        </w:numPr>
        <w:spacing w:before="0" w:after="0"/>
      </w:pPr>
      <w:r>
        <w:t>Journalist Outreach</w:t>
      </w:r>
    </w:p>
    <w:p>
      <w:pPr>
        <w:numPr>
          <w:ilvl w:val="2"/>
          <w:numId w:val="900"/>
        </w:numPr>
        <w:spacing w:before="0" w:after="0"/>
      </w:pPr>
      <w:r>
        <w:t>Story Angle Development</w:t>
      </w:r>
    </w:p>
    <w:p>
      <w:pPr>
        <w:numPr>
          <w:ilvl w:val="1"/>
          <w:numId w:val="900"/>
        </w:numPr>
        <w:spacing w:before="0" w:after="0"/>
      </w:pPr>
      <w:r>
        <w:t>Competitor Link Analysis</w:t>
      </w:r>
    </w:p>
    <w:p>
      <w:pPr>
        <w:numPr>
          <w:ilvl w:val="2"/>
          <w:numId w:val="900"/>
        </w:numPr>
        <w:spacing w:before="0" w:after="0"/>
      </w:pPr>
      <w:r>
        <w:t>Backlink Gap Analysis</w:t>
      </w:r>
    </w:p>
    <w:p>
      <w:pPr>
        <w:numPr>
          <w:ilvl w:val="2"/>
          <w:numId w:val="900"/>
        </w:numPr>
        <w:spacing w:before="0" w:after="0"/>
      </w:pPr>
      <w:r>
        <w:t>Link Opportunity Identification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0"/>
          <w:numId w:val="900"/>
        </w:numPr>
        <w:spacing w:before="0" w:after="0"/>
      </w:pPr>
      <w:r>
        <w:t>Link Quality Evaluation</w:t>
      </w:r>
    </w:p>
    <w:p>
      <w:pPr>
        <w:numPr>
          <w:ilvl w:val="1"/>
          <w:numId w:val="900"/>
        </w:numPr>
        <w:spacing w:before="0" w:after="0"/>
      </w:pPr>
      <w:r>
        <w:t>Domain Authority Metrics</w:t>
      </w:r>
    </w:p>
    <w:p>
      <w:pPr>
        <w:numPr>
          <w:ilvl w:val="1"/>
          <w:numId w:val="900"/>
        </w:numPr>
        <w:spacing w:before="0" w:after="0"/>
      </w:pPr>
      <w:r>
        <w:t>Page-Level Authority</w:t>
      </w:r>
    </w:p>
    <w:p>
      <w:pPr>
        <w:numPr>
          <w:ilvl w:val="1"/>
          <w:numId w:val="900"/>
        </w:numPr>
        <w:spacing w:before="0" w:after="0"/>
      </w:pPr>
      <w:r>
        <w:t>Topical Relevance</w:t>
      </w:r>
    </w:p>
    <w:p>
      <w:pPr>
        <w:numPr>
          <w:ilvl w:val="1"/>
          <w:numId w:val="900"/>
        </w:numPr>
        <w:spacing w:before="0" w:after="0"/>
      </w:pPr>
      <w:r>
        <w:t>Link Context Analysis</w:t>
      </w:r>
    </w:p>
    <w:p>
      <w:pPr>
        <w:numPr>
          <w:ilvl w:val="1"/>
          <w:numId w:val="900"/>
        </w:numPr>
        <w:spacing w:before="0" w:after="0"/>
      </w:pPr>
      <w:r>
        <w:t>Traffic and Engagement Signals</w:t>
      </w:r>
    </w:p>
    <w:p>
      <w:pPr>
        <w:numPr>
          <w:ilvl w:val="0"/>
          <w:numId w:val="900"/>
        </w:numPr>
        <w:spacing w:before="0" w:after="0"/>
      </w:pPr>
      <w:r>
        <w:t>Brand Building and Citations</w:t>
      </w:r>
    </w:p>
    <w:p>
      <w:pPr>
        <w:numPr>
          <w:ilvl w:val="1"/>
          <w:numId w:val="900"/>
        </w:numPr>
        <w:spacing w:before="0" w:after="0"/>
      </w:pPr>
      <w:r>
        <w:t>Brand Mention Monitoring</w:t>
      </w:r>
    </w:p>
    <w:p>
      <w:pPr>
        <w:numPr>
          <w:ilvl w:val="1"/>
          <w:numId w:val="900"/>
        </w:numPr>
        <w:spacing w:before="0" w:after="0"/>
      </w:pPr>
      <w:r>
        <w:t>Unlinked Mention Conversion</w:t>
      </w:r>
    </w:p>
    <w:p>
      <w:pPr>
        <w:numPr>
          <w:ilvl w:val="1"/>
          <w:numId w:val="900"/>
        </w:numPr>
        <w:spacing w:before="0" w:after="0"/>
      </w:pPr>
      <w:r>
        <w:t>Citation Building</w:t>
      </w:r>
    </w:p>
    <w:p>
      <w:pPr>
        <w:numPr>
          <w:ilvl w:val="1"/>
          <w:numId w:val="900"/>
        </w:numPr>
        <w:spacing w:before="0" w:after="0"/>
      </w:pPr>
      <w:r>
        <w:t>Review Management</w:t>
      </w:r>
    </w:p>
    <w:p>
      <w:pPr>
        <w:numPr>
          <w:ilvl w:val="1"/>
          <w:numId w:val="900"/>
        </w:numPr>
        <w:spacing w:before="0" w:after="0"/>
      </w:pPr>
      <w:r>
        <w:t>Social Signal Development</w:t>
      </w:r>
    </w:p>
    <w:p>
      <w:pPr>
        <w:pStyle w:val="Heading1"/>
      </w:pPr>
      <w:r>
        <w:t>Content Strategy and Planning</w:t>
      </w:r>
    </w:p>
    <w:p>
      <w:pPr>
        <w:numPr>
          <w:ilvl w:val="0"/>
          <w:numId w:val="900"/>
        </w:numPr>
        <w:spacing w:before="0" w:after="0"/>
      </w:pPr>
      <w:r>
        <w:t>Content Architecture</w:t>
      </w:r>
    </w:p>
    <w:p>
      <w:pPr>
        <w:numPr>
          <w:ilvl w:val="1"/>
          <w:numId w:val="900"/>
        </w:numPr>
        <w:spacing w:before="0" w:after="0"/>
      </w:pPr>
      <w:r>
        <w:t>Topic Cluster Development</w:t>
      </w:r>
    </w:p>
    <w:p>
      <w:pPr>
        <w:numPr>
          <w:ilvl w:val="2"/>
          <w:numId w:val="900"/>
        </w:numPr>
        <w:spacing w:before="0" w:after="0"/>
      </w:pPr>
      <w:r>
        <w:t>Pillar Page Creation</w:t>
      </w:r>
    </w:p>
    <w:p>
      <w:pPr>
        <w:numPr>
          <w:ilvl w:val="2"/>
          <w:numId w:val="900"/>
        </w:numPr>
        <w:spacing w:before="0" w:after="0"/>
      </w:pPr>
      <w:r>
        <w:t>Cluster Content Planning</w:t>
      </w:r>
    </w:p>
    <w:p>
      <w:pPr>
        <w:numPr>
          <w:ilvl w:val="2"/>
          <w:numId w:val="900"/>
        </w:numPr>
        <w:spacing w:before="0" w:after="0"/>
      </w:pPr>
      <w:r>
        <w:t>Internal Link Strategy</w:t>
      </w:r>
    </w:p>
    <w:p>
      <w:pPr>
        <w:numPr>
          <w:ilvl w:val="1"/>
          <w:numId w:val="900"/>
        </w:numPr>
        <w:spacing w:before="0" w:after="0"/>
      </w:pPr>
      <w:r>
        <w:t>Content Hub Design</w:t>
      </w:r>
    </w:p>
    <w:p>
      <w:pPr>
        <w:numPr>
          <w:ilvl w:val="1"/>
          <w:numId w:val="900"/>
        </w:numPr>
        <w:spacing w:before="0" w:after="0"/>
      </w:pPr>
      <w:r>
        <w:t>Content Series Planning</w:t>
      </w:r>
    </w:p>
    <w:p>
      <w:pPr>
        <w:numPr>
          <w:ilvl w:val="0"/>
          <w:numId w:val="900"/>
        </w:numPr>
        <w:spacing w:before="0" w:after="0"/>
      </w:pPr>
      <w:r>
        <w:t>Content Audit and Analysis</w:t>
      </w:r>
    </w:p>
    <w:p>
      <w:pPr>
        <w:numPr>
          <w:ilvl w:val="1"/>
          <w:numId w:val="900"/>
        </w:numPr>
        <w:spacing w:before="0" w:after="0"/>
      </w:pPr>
      <w:r>
        <w:t>Performance Assessment</w:t>
      </w:r>
    </w:p>
    <w:p>
      <w:pPr>
        <w:numPr>
          <w:ilvl w:val="2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Conversion Tracking</w:t>
      </w:r>
    </w:p>
    <w:p>
      <w:pPr>
        <w:numPr>
          <w:ilvl w:val="1"/>
          <w:numId w:val="900"/>
        </w:numPr>
        <w:spacing w:before="0" w:after="0"/>
      </w:pPr>
      <w:r>
        <w:t>Content Gap Identification</w:t>
      </w:r>
    </w:p>
    <w:p>
      <w:pPr>
        <w:numPr>
          <w:ilvl w:val="1"/>
          <w:numId w:val="900"/>
        </w:numPr>
        <w:spacing w:before="0" w:after="0"/>
      </w:pPr>
      <w:r>
        <w:t>Competitor Content Analysis</w:t>
      </w:r>
    </w:p>
    <w:p>
      <w:pPr>
        <w:numPr>
          <w:ilvl w:val="1"/>
          <w:numId w:val="900"/>
        </w:numPr>
        <w:spacing w:before="0" w:after="0"/>
      </w:pPr>
      <w:r>
        <w:t>Content Refresh Planning</w:t>
      </w:r>
    </w:p>
    <w:p>
      <w:pPr>
        <w:numPr>
          <w:ilvl w:val="0"/>
          <w:numId w:val="900"/>
        </w:numPr>
        <w:spacing w:before="0" w:after="0"/>
      </w:pPr>
      <w:r>
        <w:t>Content Quality Framework</w:t>
      </w:r>
    </w:p>
    <w:p>
      <w:pPr>
        <w:numPr>
          <w:ilvl w:val="1"/>
          <w:numId w:val="900"/>
        </w:numPr>
        <w:spacing w:before="0" w:after="0"/>
      </w:pPr>
      <w:r>
        <w:t>E-E-A-T Implementation</w:t>
      </w:r>
    </w:p>
    <w:p>
      <w:pPr>
        <w:numPr>
          <w:ilvl w:val="2"/>
          <w:numId w:val="900"/>
        </w:numPr>
        <w:spacing w:before="0" w:after="0"/>
      </w:pPr>
      <w:r>
        <w:t>Experience Demonstration</w:t>
      </w:r>
    </w:p>
    <w:p>
      <w:pPr>
        <w:numPr>
          <w:ilvl w:val="2"/>
          <w:numId w:val="900"/>
        </w:numPr>
        <w:spacing w:before="0" w:after="0"/>
      </w:pPr>
      <w:r>
        <w:t>Expertise Establishment</w:t>
      </w:r>
    </w:p>
    <w:p>
      <w:pPr>
        <w:numPr>
          <w:ilvl w:val="2"/>
          <w:numId w:val="900"/>
        </w:numPr>
        <w:spacing w:before="0" w:after="0"/>
      </w:pPr>
      <w:r>
        <w:t>Authority Building</w:t>
      </w:r>
    </w:p>
    <w:p>
      <w:pPr>
        <w:numPr>
          <w:ilvl w:val="2"/>
          <w:numId w:val="900"/>
        </w:numPr>
        <w:spacing w:before="0" w:after="0"/>
      </w:pPr>
      <w:r>
        <w:t>Trustworthiness Signals</w:t>
      </w:r>
    </w:p>
    <w:p>
      <w:pPr>
        <w:numPr>
          <w:ilvl w:val="1"/>
          <w:numId w:val="900"/>
        </w:numPr>
        <w:spacing w:before="0" w:after="0"/>
      </w:pPr>
      <w:r>
        <w:t>Content Depth and Breadth</w:t>
      </w:r>
    </w:p>
    <w:p>
      <w:pPr>
        <w:numPr>
          <w:ilvl w:val="1"/>
          <w:numId w:val="900"/>
        </w:numPr>
        <w:spacing w:before="0" w:after="0"/>
      </w:pPr>
      <w:r>
        <w:t>Source Citation and References</w:t>
      </w:r>
    </w:p>
    <w:p>
      <w:pPr>
        <w:numPr>
          <w:ilvl w:val="1"/>
          <w:numId w:val="900"/>
        </w:numPr>
        <w:spacing w:before="0" w:after="0"/>
      </w:pPr>
      <w:r>
        <w:t>Author Credibility</w:t>
      </w:r>
    </w:p>
    <w:p>
      <w:pPr>
        <w:numPr>
          <w:ilvl w:val="0"/>
          <w:numId w:val="900"/>
        </w:numPr>
        <w:spacing w:before="0" w:after="0"/>
      </w:pPr>
      <w:r>
        <w:t>Content Distribution Strategy</w:t>
      </w:r>
    </w:p>
    <w:p>
      <w:pPr>
        <w:numPr>
          <w:ilvl w:val="1"/>
          <w:numId w:val="900"/>
        </w:numPr>
        <w:spacing w:before="0" w:after="0"/>
      </w:pPr>
      <w:r>
        <w:t>Multi-Channel Publishing</w:t>
      </w:r>
    </w:p>
    <w:p>
      <w:pPr>
        <w:numPr>
          <w:ilvl w:val="1"/>
          <w:numId w:val="900"/>
        </w:numPr>
        <w:spacing w:before="0" w:after="0"/>
      </w:pPr>
      <w:r>
        <w:t>Content Repurposing</w:t>
      </w:r>
    </w:p>
    <w:p>
      <w:pPr>
        <w:numPr>
          <w:ilvl w:val="1"/>
          <w:numId w:val="900"/>
        </w:numPr>
        <w:spacing w:before="0" w:after="0"/>
      </w:pPr>
      <w:r>
        <w:t>Social Media Integration</w:t>
      </w:r>
    </w:p>
    <w:p>
      <w:pPr>
        <w:numPr>
          <w:ilvl w:val="1"/>
          <w:numId w:val="900"/>
        </w:numPr>
        <w:spacing w:before="0" w:after="0"/>
      </w:pPr>
      <w:r>
        <w:t>Email Marketing Alignment</w:t>
      </w:r>
    </w:p>
    <w:p>
      <w:pPr>
        <w:pStyle w:val="Heading1"/>
      </w:pPr>
      <w:r>
        <w:t>Local SEO Optimization</w:t>
      </w:r>
    </w:p>
    <w:p>
      <w:pPr>
        <w:numPr>
          <w:ilvl w:val="0"/>
          <w:numId w:val="900"/>
        </w:numPr>
        <w:spacing w:before="0" w:after="0"/>
      </w:pPr>
      <w:r>
        <w:t>Local Search Fundamentals</w:t>
      </w:r>
    </w:p>
    <w:p>
      <w:pPr>
        <w:numPr>
          <w:ilvl w:val="1"/>
          <w:numId w:val="900"/>
        </w:numPr>
        <w:spacing w:before="0" w:after="0"/>
      </w:pPr>
      <w:r>
        <w:t>Local Search Behavior</w:t>
      </w:r>
    </w:p>
    <w:p>
      <w:pPr>
        <w:numPr>
          <w:ilvl w:val="1"/>
          <w:numId w:val="900"/>
        </w:numPr>
        <w:spacing w:before="0" w:after="0"/>
      </w:pPr>
      <w:r>
        <w:t>Geographic Targeting</w:t>
      </w:r>
    </w:p>
    <w:p>
      <w:pPr>
        <w:numPr>
          <w:ilvl w:val="1"/>
          <w:numId w:val="900"/>
        </w:numPr>
        <w:spacing w:before="0" w:after="0"/>
      </w:pPr>
      <w:r>
        <w:t>Local Competition Analysis</w:t>
      </w:r>
    </w:p>
    <w:p>
      <w:pPr>
        <w:numPr>
          <w:ilvl w:val="0"/>
          <w:numId w:val="900"/>
        </w:numPr>
        <w:spacing w:before="0" w:after="0"/>
      </w:pPr>
      <w:r>
        <w:t>Google Business Profile Management</w:t>
      </w:r>
    </w:p>
    <w:p>
      <w:pPr>
        <w:numPr>
          <w:ilvl w:val="1"/>
          <w:numId w:val="900"/>
        </w:numPr>
        <w:spacing w:before="0" w:after="0"/>
      </w:pPr>
      <w:r>
        <w:t>Profile Setup and Verification</w:t>
      </w:r>
    </w:p>
    <w:p>
      <w:pPr>
        <w:numPr>
          <w:ilvl w:val="1"/>
          <w:numId w:val="900"/>
        </w:numPr>
        <w:spacing w:before="0" w:after="0"/>
      </w:pPr>
      <w:r>
        <w:t>Information Optimization</w:t>
      </w:r>
    </w:p>
    <w:p>
      <w:pPr>
        <w:numPr>
          <w:ilvl w:val="1"/>
          <w:numId w:val="900"/>
        </w:numPr>
        <w:spacing w:before="0" w:after="0"/>
      </w:pPr>
      <w:r>
        <w:t>Photo and Video Management</w:t>
      </w:r>
    </w:p>
    <w:p>
      <w:pPr>
        <w:numPr>
          <w:ilvl w:val="1"/>
          <w:numId w:val="900"/>
        </w:numPr>
        <w:spacing w:before="0" w:after="0"/>
      </w:pPr>
      <w:r>
        <w:t>Post Creation and Scheduling</w:t>
      </w:r>
    </w:p>
    <w:p>
      <w:pPr>
        <w:numPr>
          <w:ilvl w:val="1"/>
          <w:numId w:val="900"/>
        </w:numPr>
        <w:spacing w:before="0" w:after="0"/>
      </w:pPr>
      <w:r>
        <w:t>Review Management</w:t>
      </w:r>
    </w:p>
    <w:p>
      <w:pPr>
        <w:numPr>
          <w:ilvl w:val="1"/>
          <w:numId w:val="900"/>
        </w:numPr>
        <w:spacing w:before="0" w:after="0"/>
      </w:pPr>
      <w:r>
        <w:t>Q&amp;A Management</w:t>
      </w:r>
    </w:p>
    <w:p>
      <w:pPr>
        <w:numPr>
          <w:ilvl w:val="0"/>
          <w:numId w:val="900"/>
        </w:numPr>
        <w:spacing w:before="0" w:after="0"/>
      </w:pPr>
      <w:r>
        <w:t>Local Keyword Strategy</w:t>
      </w:r>
    </w:p>
    <w:p>
      <w:pPr>
        <w:numPr>
          <w:ilvl w:val="1"/>
          <w:numId w:val="900"/>
        </w:numPr>
        <w:spacing w:before="0" w:after="0"/>
      </w:pPr>
      <w:r>
        <w:t>Location-Based Keywords</w:t>
      </w:r>
    </w:p>
    <w:p>
      <w:pPr>
        <w:numPr>
          <w:ilvl w:val="1"/>
          <w:numId w:val="900"/>
        </w:numPr>
        <w:spacing w:before="0" w:after="0"/>
      </w:pPr>
      <w:r>
        <w:t>Service Area Targeting</w:t>
      </w:r>
    </w:p>
    <w:p>
      <w:pPr>
        <w:numPr>
          <w:ilvl w:val="1"/>
          <w:numId w:val="900"/>
        </w:numPr>
        <w:spacing w:before="0" w:after="0"/>
      </w:pPr>
      <w:r>
        <w:t>Local Intent Optimization</w:t>
      </w:r>
    </w:p>
    <w:p>
      <w:pPr>
        <w:numPr>
          <w:ilvl w:val="0"/>
          <w:numId w:val="900"/>
        </w:numPr>
        <w:spacing w:before="0" w:after="0"/>
      </w:pPr>
      <w:r>
        <w:t>Local On-Page Optimization</w:t>
      </w:r>
    </w:p>
    <w:p>
      <w:pPr>
        <w:numPr>
          <w:ilvl w:val="1"/>
          <w:numId w:val="900"/>
        </w:numPr>
        <w:spacing w:before="0" w:after="0"/>
      </w:pPr>
      <w:r>
        <w:t>NAP Consistency</w:t>
      </w:r>
    </w:p>
    <w:p>
      <w:pPr>
        <w:numPr>
          <w:ilvl w:val="1"/>
          <w:numId w:val="900"/>
        </w:numPr>
        <w:spacing w:before="0" w:after="0"/>
      </w:pPr>
      <w:r>
        <w:t>Location Page Creation</w:t>
      </w:r>
    </w:p>
    <w:p>
      <w:pPr>
        <w:numPr>
          <w:ilvl w:val="1"/>
          <w:numId w:val="900"/>
        </w:numPr>
        <w:spacing w:before="0" w:after="0"/>
      </w:pPr>
      <w:r>
        <w:t>Local Schema Implementation</w:t>
      </w:r>
    </w:p>
    <w:p>
      <w:pPr>
        <w:numPr>
          <w:ilvl w:val="1"/>
          <w:numId w:val="900"/>
        </w:numPr>
        <w:spacing w:before="0" w:after="0"/>
      </w:pPr>
      <w:r>
        <w:t>Contact Information Optimization</w:t>
      </w:r>
    </w:p>
    <w:p>
      <w:pPr>
        <w:numPr>
          <w:ilvl w:val="0"/>
          <w:numId w:val="900"/>
        </w:numPr>
        <w:spacing w:before="0" w:after="0"/>
      </w:pPr>
      <w:r>
        <w:t>Local Citation Building</w:t>
      </w:r>
    </w:p>
    <w:p>
      <w:pPr>
        <w:numPr>
          <w:ilvl w:val="1"/>
          <w:numId w:val="900"/>
        </w:numPr>
        <w:spacing w:before="0" w:after="0"/>
      </w:pPr>
      <w:r>
        <w:t>Directory Submissions</w:t>
      </w:r>
    </w:p>
    <w:p>
      <w:pPr>
        <w:numPr>
          <w:ilvl w:val="1"/>
          <w:numId w:val="900"/>
        </w:numPr>
        <w:spacing w:before="0" w:after="0"/>
      </w:pPr>
      <w:r>
        <w:t>Industry-Specific Listings</w:t>
      </w:r>
    </w:p>
    <w:p>
      <w:pPr>
        <w:numPr>
          <w:ilvl w:val="1"/>
          <w:numId w:val="900"/>
        </w:numPr>
        <w:spacing w:before="0" w:after="0"/>
      </w:pPr>
      <w:r>
        <w:t>Citation Consistency Management</w:t>
      </w:r>
    </w:p>
    <w:p>
      <w:pPr>
        <w:numPr>
          <w:ilvl w:val="1"/>
          <w:numId w:val="900"/>
        </w:numPr>
        <w:spacing w:before="0" w:after="0"/>
      </w:pPr>
      <w:r>
        <w:t>Local Link Building</w:t>
      </w:r>
    </w:p>
    <w:p>
      <w:pPr>
        <w:pStyle w:val="Heading1"/>
      </w:pPr>
      <w:r>
        <w:t>SEO Analytics and Measurement</w:t>
      </w:r>
    </w:p>
    <w:p>
      <w:pPr>
        <w:numPr>
          <w:ilvl w:val="0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Traffic Metrics</w:t>
      </w:r>
    </w:p>
    <w:p>
      <w:pPr>
        <w:numPr>
          <w:ilvl w:val="2"/>
          <w:numId w:val="900"/>
        </w:numPr>
        <w:spacing w:before="0" w:after="0"/>
      </w:pPr>
      <w:r>
        <w:t>Organic Traffic Volume</w:t>
      </w:r>
    </w:p>
    <w:p>
      <w:pPr>
        <w:numPr>
          <w:ilvl w:val="2"/>
          <w:numId w:val="900"/>
        </w:numPr>
        <w:spacing w:before="0" w:after="0"/>
      </w:pPr>
      <w:r>
        <w:t>Traffic Quality Assessment</w:t>
      </w:r>
    </w:p>
    <w:p>
      <w:pPr>
        <w:numPr>
          <w:ilvl w:val="2"/>
          <w:numId w:val="900"/>
        </w:numPr>
        <w:spacing w:before="0" w:after="0"/>
      </w:pPr>
      <w:r>
        <w:t>User Behavior Analysis</w:t>
      </w:r>
    </w:p>
    <w:p>
      <w:pPr>
        <w:numPr>
          <w:ilvl w:val="1"/>
          <w:numId w:val="900"/>
        </w:numPr>
        <w:spacing w:before="0" w:after="0"/>
      </w:pPr>
      <w:r>
        <w:t>Ranking Metrics</w:t>
      </w:r>
    </w:p>
    <w:p>
      <w:pPr>
        <w:numPr>
          <w:ilvl w:val="2"/>
          <w:numId w:val="900"/>
        </w:numPr>
        <w:spacing w:before="0" w:after="0"/>
      </w:pPr>
      <w:r>
        <w:t>Keyword Position Tracking</w:t>
      </w:r>
    </w:p>
    <w:p>
      <w:pPr>
        <w:numPr>
          <w:ilvl w:val="2"/>
          <w:numId w:val="900"/>
        </w:numPr>
        <w:spacing w:before="0" w:after="0"/>
      </w:pPr>
      <w:r>
        <w:t>Ranking Distribution</w:t>
      </w:r>
    </w:p>
    <w:p>
      <w:pPr>
        <w:numPr>
          <w:ilvl w:val="2"/>
          <w:numId w:val="900"/>
        </w:numPr>
        <w:spacing w:before="0" w:after="0"/>
      </w:pPr>
      <w:r>
        <w:t>Featured Snippet Tracking</w:t>
      </w:r>
    </w:p>
    <w:p>
      <w:pPr>
        <w:numPr>
          <w:ilvl w:val="1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Click-Through Rates</w:t>
      </w:r>
    </w:p>
    <w:p>
      <w:pPr>
        <w:numPr>
          <w:ilvl w:val="2"/>
          <w:numId w:val="900"/>
        </w:numPr>
        <w:spacing w:before="0" w:after="0"/>
      </w:pPr>
      <w:r>
        <w:t>Bounce Rate Analysis</w:t>
      </w:r>
    </w:p>
    <w:p>
      <w:pPr>
        <w:numPr>
          <w:ilvl w:val="2"/>
          <w:numId w:val="900"/>
        </w:numPr>
        <w:spacing w:before="0" w:after="0"/>
      </w:pPr>
      <w:r>
        <w:t>Session Duration</w:t>
      </w:r>
    </w:p>
    <w:p>
      <w:pPr>
        <w:numPr>
          <w:ilvl w:val="1"/>
          <w:numId w:val="900"/>
        </w:numPr>
        <w:spacing w:before="0" w:after="0"/>
      </w:pPr>
      <w:r>
        <w:t>Conversion Metrics</w:t>
      </w:r>
    </w:p>
    <w:p>
      <w:pPr>
        <w:numPr>
          <w:ilvl w:val="2"/>
          <w:numId w:val="900"/>
        </w:numPr>
        <w:spacing w:before="0" w:after="0"/>
      </w:pPr>
      <w:r>
        <w:t>Goal Completion Tracking</w:t>
      </w:r>
    </w:p>
    <w:p>
      <w:pPr>
        <w:numPr>
          <w:ilvl w:val="2"/>
          <w:numId w:val="900"/>
        </w:numPr>
        <w:spacing w:before="0" w:after="0"/>
      </w:pPr>
      <w:r>
        <w:t>Revenue Attribution</w:t>
      </w:r>
    </w:p>
    <w:p>
      <w:pPr>
        <w:numPr>
          <w:ilvl w:val="2"/>
          <w:numId w:val="900"/>
        </w:numPr>
        <w:spacing w:before="0" w:after="0"/>
      </w:pPr>
      <w:r>
        <w:t>Lead Generation Metrics</w:t>
      </w:r>
    </w:p>
    <w:p>
      <w:pPr>
        <w:numPr>
          <w:ilvl w:val="0"/>
          <w:numId w:val="900"/>
        </w:numPr>
        <w:spacing w:before="0" w:after="0"/>
      </w:pPr>
      <w:r>
        <w:t>SEO Tool Implementation</w:t>
      </w:r>
    </w:p>
    <w:p>
      <w:pPr>
        <w:numPr>
          <w:ilvl w:val="1"/>
          <w:numId w:val="900"/>
        </w:numPr>
        <w:spacing w:before="0" w:after="0"/>
      </w:pPr>
      <w:r>
        <w:t>Google Search Console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Index Coverage Analysis</w:t>
      </w:r>
    </w:p>
    <w:p>
      <w:pPr>
        <w:numPr>
          <w:ilvl w:val="2"/>
          <w:numId w:val="900"/>
        </w:numPr>
        <w:spacing w:before="0" w:after="0"/>
      </w:pPr>
      <w:r>
        <w:t>URL Inspection</w:t>
      </w:r>
    </w:p>
    <w:p>
      <w:pPr>
        <w:numPr>
          <w:ilvl w:val="2"/>
          <w:numId w:val="900"/>
        </w:numPr>
        <w:spacing w:before="0" w:after="0"/>
      </w:pPr>
      <w:r>
        <w:t>Core Web Vitals Tracking</w:t>
      </w:r>
    </w:p>
    <w:p>
      <w:pPr>
        <w:numPr>
          <w:ilvl w:val="1"/>
          <w:numId w:val="900"/>
        </w:numPr>
        <w:spacing w:before="0" w:after="0"/>
      </w:pPr>
      <w:r>
        <w:t>Google Analytics</w:t>
      </w:r>
    </w:p>
    <w:p>
      <w:pPr>
        <w:numPr>
          <w:ilvl w:val="2"/>
          <w:numId w:val="900"/>
        </w:numPr>
        <w:spacing w:before="0" w:after="0"/>
      </w:pPr>
      <w:r>
        <w:t>Organic Traffic Analysis</w:t>
      </w:r>
    </w:p>
    <w:p>
      <w:pPr>
        <w:numPr>
          <w:ilvl w:val="2"/>
          <w:numId w:val="900"/>
        </w:numPr>
        <w:spacing w:before="0" w:after="0"/>
      </w:pPr>
      <w:r>
        <w:t>Conversion Tracking Setup</w:t>
      </w:r>
    </w:p>
    <w:p>
      <w:pPr>
        <w:numPr>
          <w:ilvl w:val="2"/>
          <w:numId w:val="900"/>
        </w:numPr>
        <w:spacing w:before="0" w:after="0"/>
      </w:pPr>
      <w:r>
        <w:t>Audience Segmentation</w:t>
      </w:r>
    </w:p>
    <w:p>
      <w:pPr>
        <w:numPr>
          <w:ilvl w:val="2"/>
          <w:numId w:val="900"/>
        </w:numPr>
        <w:spacing w:before="0" w:after="0"/>
      </w:pPr>
      <w:r>
        <w:t>Behavior Flow Analysis</w:t>
      </w:r>
    </w:p>
    <w:p>
      <w:pPr>
        <w:numPr>
          <w:ilvl w:val="1"/>
          <w:numId w:val="900"/>
        </w:numPr>
        <w:spacing w:before="0" w:after="0"/>
      </w:pPr>
      <w:r>
        <w:t>Third-Party SEO Tools</w:t>
      </w:r>
    </w:p>
    <w:p>
      <w:pPr>
        <w:numPr>
          <w:ilvl w:val="2"/>
          <w:numId w:val="900"/>
        </w:numPr>
        <w:spacing w:before="0" w:after="0"/>
      </w:pPr>
      <w:r>
        <w:t>Rank Tracking Platforms</w:t>
      </w:r>
    </w:p>
    <w:p>
      <w:pPr>
        <w:numPr>
          <w:ilvl w:val="2"/>
          <w:numId w:val="900"/>
        </w:numPr>
        <w:spacing w:before="0" w:after="0"/>
      </w:pPr>
      <w:r>
        <w:t>Site Audit Tools</w:t>
      </w:r>
    </w:p>
    <w:p>
      <w:pPr>
        <w:numPr>
          <w:ilvl w:val="2"/>
          <w:numId w:val="900"/>
        </w:numPr>
        <w:spacing w:before="0" w:after="0"/>
      </w:pPr>
      <w:r>
        <w:t>Backlink Analysis Tools</w:t>
      </w:r>
    </w:p>
    <w:p>
      <w:pPr>
        <w:numPr>
          <w:ilvl w:val="2"/>
          <w:numId w:val="900"/>
        </w:numPr>
        <w:spacing w:before="0" w:after="0"/>
      </w:pPr>
      <w:r>
        <w:t>Keyword Research Tools</w:t>
      </w:r>
    </w:p>
    <w:p>
      <w:pPr>
        <w:numPr>
          <w:ilvl w:val="0"/>
          <w:numId w:val="900"/>
        </w:numPr>
        <w:spacing w:before="0" w:after="0"/>
      </w:pPr>
      <w:r>
        <w:t>Reporting and Communication</w:t>
      </w:r>
    </w:p>
    <w:p>
      <w:pPr>
        <w:numPr>
          <w:ilvl w:val="1"/>
          <w:numId w:val="900"/>
        </w:numPr>
        <w:spacing w:before="0" w:after="0"/>
      </w:pPr>
      <w:r>
        <w:t>Dashboard Creation</w:t>
      </w:r>
    </w:p>
    <w:p>
      <w:pPr>
        <w:numPr>
          <w:ilvl w:val="1"/>
          <w:numId w:val="900"/>
        </w:numPr>
        <w:spacing w:before="0" w:after="0"/>
      </w:pPr>
      <w:r>
        <w:t>Stakeholder Reporting</w:t>
      </w:r>
    </w:p>
    <w:p>
      <w:pPr>
        <w:numPr>
          <w:ilvl w:val="1"/>
          <w:numId w:val="900"/>
        </w:numPr>
        <w:spacing w:before="0" w:after="0"/>
      </w:pPr>
      <w:r>
        <w:t>Performance Visualization</w:t>
      </w:r>
    </w:p>
    <w:p>
      <w:pPr>
        <w:numPr>
          <w:ilvl w:val="1"/>
          <w:numId w:val="900"/>
        </w:numPr>
        <w:spacing w:before="0" w:after="0"/>
      </w:pPr>
      <w:r>
        <w:t>Actionable Insight Development</w:t>
      </w:r>
    </w:p>
    <w:p>
      <w:pPr>
        <w:numPr>
          <w:ilvl w:val="1"/>
          <w:numId w:val="900"/>
        </w:numPr>
        <w:spacing w:before="0" w:after="0"/>
      </w:pPr>
      <w:r>
        <w:t>ROI Demonstration</w:t>
      </w:r>
    </w:p>
    <w:p>
      <w:pPr>
        <w:pStyle w:val="Heading1"/>
      </w:pPr>
      <w:r>
        <w:t>Advanced SEO Strategies</w:t>
      </w:r>
    </w:p>
    <w:p>
      <w:pPr>
        <w:numPr>
          <w:ilvl w:val="0"/>
          <w:numId w:val="900"/>
        </w:numPr>
        <w:spacing w:before="0" w:after="0"/>
      </w:pPr>
      <w:r>
        <w:t>Algorithm Update Management</w:t>
      </w:r>
    </w:p>
    <w:p>
      <w:pPr>
        <w:numPr>
          <w:ilvl w:val="1"/>
          <w:numId w:val="900"/>
        </w:numPr>
        <w:spacing w:before="0" w:after="0"/>
      </w:pPr>
      <w:r>
        <w:t>Core Algorithm Updates</w:t>
      </w:r>
    </w:p>
    <w:p>
      <w:pPr>
        <w:numPr>
          <w:ilvl w:val="1"/>
          <w:numId w:val="900"/>
        </w:numPr>
        <w:spacing w:before="0" w:after="0"/>
      </w:pPr>
      <w:r>
        <w:t>Spam Update Response</w:t>
      </w:r>
    </w:p>
    <w:p>
      <w:pPr>
        <w:numPr>
          <w:ilvl w:val="1"/>
          <w:numId w:val="900"/>
        </w:numPr>
        <w:spacing w:before="0" w:after="0"/>
      </w:pPr>
      <w:r>
        <w:t>Helpful Content Guidelines</w:t>
      </w:r>
    </w:p>
    <w:p>
      <w:pPr>
        <w:numPr>
          <w:ilvl w:val="1"/>
          <w:numId w:val="900"/>
        </w:numPr>
        <w:spacing w:before="0" w:after="0"/>
      </w:pPr>
      <w:r>
        <w:t>Recovery Strategies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AI and Machine Learning Impact</w:t>
      </w:r>
    </w:p>
    <w:p>
      <w:pPr>
        <w:numPr>
          <w:ilvl w:val="1"/>
          <w:numId w:val="900"/>
        </w:numPr>
        <w:spacing w:before="0" w:after="0"/>
      </w:pPr>
      <w:r>
        <w:t>Search Generative Experience</w:t>
      </w:r>
    </w:p>
    <w:p>
      <w:pPr>
        <w:numPr>
          <w:ilvl w:val="1"/>
          <w:numId w:val="900"/>
        </w:numPr>
        <w:spacing w:before="0" w:after="0"/>
      </w:pPr>
      <w:r>
        <w:t>Voice Search Optimization</w:t>
      </w:r>
    </w:p>
    <w:p>
      <w:pPr>
        <w:numPr>
          <w:ilvl w:val="1"/>
          <w:numId w:val="900"/>
        </w:numPr>
        <w:spacing w:before="0" w:after="0"/>
      </w:pPr>
      <w:r>
        <w:t>Visual Search Preparation</w:t>
      </w:r>
    </w:p>
    <w:p>
      <w:pPr>
        <w:numPr>
          <w:ilvl w:val="0"/>
          <w:numId w:val="900"/>
        </w:numPr>
        <w:spacing w:before="0" w:after="0"/>
      </w:pPr>
      <w:r>
        <w:t>Video SEO</w:t>
      </w:r>
    </w:p>
    <w:p>
      <w:pPr>
        <w:numPr>
          <w:ilvl w:val="1"/>
          <w:numId w:val="900"/>
        </w:numPr>
        <w:spacing w:before="0" w:after="0"/>
      </w:pPr>
      <w:r>
        <w:t>YouTube Optimization</w:t>
      </w:r>
    </w:p>
    <w:p>
      <w:pPr>
        <w:numPr>
          <w:ilvl w:val="1"/>
          <w:numId w:val="900"/>
        </w:numPr>
        <w:spacing w:before="0" w:after="0"/>
      </w:pPr>
      <w:r>
        <w:t>Video Content Strategy</w:t>
      </w:r>
    </w:p>
    <w:p>
      <w:pPr>
        <w:numPr>
          <w:ilvl w:val="1"/>
          <w:numId w:val="900"/>
        </w:numPr>
        <w:spacing w:before="0" w:after="0"/>
      </w:pPr>
      <w:r>
        <w:t>Video Schema Implementation</w:t>
      </w:r>
    </w:p>
    <w:p>
      <w:pPr>
        <w:numPr>
          <w:ilvl w:val="1"/>
          <w:numId w:val="900"/>
        </w:numPr>
        <w:spacing w:before="0" w:after="0"/>
      </w:pPr>
      <w:r>
        <w:t>Transcript Optimization</w:t>
      </w:r>
    </w:p>
    <w:p>
      <w:pPr>
        <w:numPr>
          <w:ilvl w:val="0"/>
          <w:numId w:val="900"/>
        </w:numPr>
        <w:spacing w:before="0" w:after="0"/>
      </w:pPr>
      <w:r>
        <w:t>International SEO</w:t>
      </w:r>
    </w:p>
    <w:p>
      <w:pPr>
        <w:numPr>
          <w:ilvl w:val="1"/>
          <w:numId w:val="900"/>
        </w:numPr>
        <w:spacing w:before="0" w:after="0"/>
      </w:pPr>
      <w:r>
        <w:t>Multi-Language Implementation</w:t>
      </w:r>
    </w:p>
    <w:p>
      <w:pPr>
        <w:numPr>
          <w:ilvl w:val="1"/>
          <w:numId w:val="900"/>
        </w:numPr>
        <w:spacing w:before="0" w:after="0"/>
      </w:pPr>
      <w:r>
        <w:t>Hreflang Tag Setup</w:t>
      </w:r>
    </w:p>
    <w:p>
      <w:pPr>
        <w:numPr>
          <w:ilvl w:val="1"/>
          <w:numId w:val="900"/>
        </w:numPr>
        <w:spacing w:before="0" w:after="0"/>
      </w:pPr>
      <w:r>
        <w:t>Geographic Targeting</w:t>
      </w:r>
    </w:p>
    <w:p>
      <w:pPr>
        <w:numPr>
          <w:ilvl w:val="1"/>
          <w:numId w:val="900"/>
        </w:numPr>
        <w:spacing w:before="0" w:after="0"/>
      </w:pPr>
      <w:r>
        <w:t>Cultural Content Adaptation</w:t>
      </w:r>
    </w:p>
    <w:p>
      <w:pPr>
        <w:numPr>
          <w:ilvl w:val="1"/>
          <w:numId w:val="900"/>
        </w:numPr>
        <w:spacing w:before="0" w:after="0"/>
      </w:pPr>
      <w:r>
        <w:t>International Site Structure</w:t>
      </w:r>
    </w:p>
    <w:p>
      <w:pPr>
        <w:numPr>
          <w:ilvl w:val="0"/>
          <w:numId w:val="900"/>
        </w:numPr>
        <w:spacing w:before="0" w:after="0"/>
      </w:pPr>
      <w:r>
        <w:t>Enterprise SEO</w:t>
      </w:r>
    </w:p>
    <w:p>
      <w:pPr>
        <w:numPr>
          <w:ilvl w:val="1"/>
          <w:numId w:val="900"/>
        </w:numPr>
        <w:spacing w:before="0" w:after="0"/>
      </w:pPr>
      <w:r>
        <w:t>Large Site Optimization</w:t>
      </w:r>
    </w:p>
    <w:p>
      <w:pPr>
        <w:numPr>
          <w:ilvl w:val="1"/>
          <w:numId w:val="900"/>
        </w:numPr>
        <w:spacing w:before="0" w:after="0"/>
      </w:pPr>
      <w:r>
        <w:t>Programmatic SEO</w:t>
      </w:r>
    </w:p>
    <w:p>
      <w:pPr>
        <w:numPr>
          <w:ilvl w:val="1"/>
          <w:numId w:val="900"/>
        </w:numPr>
        <w:spacing w:before="0" w:after="0"/>
      </w:pPr>
      <w:r>
        <w:t>Technical Scale Management</w:t>
      </w:r>
    </w:p>
    <w:p>
      <w:pPr>
        <w:numPr>
          <w:ilvl w:val="1"/>
          <w:numId w:val="900"/>
        </w:numPr>
        <w:spacing w:before="0" w:after="0"/>
      </w:pPr>
      <w:r>
        <w:t>Team Coordination</w:t>
      </w:r>
    </w:p>
    <w:p>
      <w:pPr>
        <w:numPr>
          <w:ilvl w:val="0"/>
          <w:numId w:val="900"/>
        </w:numPr>
        <w:spacing w:before="0" w:after="0"/>
      </w:pPr>
      <w:r>
        <w:t>SEO Automation</w:t>
      </w:r>
    </w:p>
    <w:p>
      <w:pPr>
        <w:numPr>
          <w:ilvl w:val="1"/>
          <w:numId w:val="900"/>
        </w:numPr>
        <w:spacing w:before="0" w:after="0"/>
      </w:pPr>
      <w:r>
        <w:t>Process Automation</w:t>
      </w:r>
    </w:p>
    <w:p>
      <w:pPr>
        <w:numPr>
          <w:ilvl w:val="1"/>
          <w:numId w:val="900"/>
        </w:numPr>
        <w:spacing w:before="0" w:after="0"/>
      </w:pPr>
      <w:r>
        <w:t>Monitoring Automation</w:t>
      </w:r>
    </w:p>
    <w:p>
      <w:pPr>
        <w:numPr>
          <w:ilvl w:val="1"/>
          <w:numId w:val="900"/>
        </w:numPr>
        <w:spacing w:before="0" w:after="0"/>
      </w:pPr>
      <w:r>
        <w:t>Reporting Automation</w:t>
      </w:r>
    </w:p>
    <w:p>
      <w:pPr>
        <w:numPr>
          <w:ilvl w:val="1"/>
          <w:numId w:val="900"/>
        </w:numPr>
        <w:spacing w:before="0" w:after="0"/>
      </w:pPr>
      <w:r>
        <w:t>Content Scale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