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Scratch Programming</w:t>
      </w:r>
    </w:p>
    <w:p>
      <w:pPr>
        <w:pStyle w:val="Heading1"/>
      </w:pPr>
      <w:r>
        <w:t>Introduction to Scratch and Computational Thinking</w:t>
      </w:r>
    </w:p>
    <w:p>
      <w:pPr>
        <w:numPr>
          <w:ilvl w:val="0"/>
          <w:numId w:val="900"/>
        </w:numPr>
        <w:spacing w:before="0" w:after="0"/>
      </w:pPr>
      <w:r>
        <w:t>Overview of Scratch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Target Audience and Use Cases</w:t>
      </w:r>
    </w:p>
    <w:p>
      <w:pPr>
        <w:numPr>
          <w:ilvl w:val="0"/>
          <w:numId w:val="900"/>
        </w:numPr>
        <w:spacing w:before="0" w:after="0"/>
      </w:pPr>
      <w:r>
        <w:t>Visual Block-Based Programming</w:t>
      </w:r>
    </w:p>
    <w:p>
      <w:pPr>
        <w:numPr>
          <w:ilvl w:val="1"/>
          <w:numId w:val="900"/>
        </w:numPr>
        <w:spacing w:before="0" w:after="0"/>
      </w:pPr>
      <w:r>
        <w:t>Drag-and-Drop Interface</w:t>
      </w:r>
    </w:p>
    <w:p>
      <w:pPr>
        <w:numPr>
          <w:ilvl w:val="1"/>
          <w:numId w:val="900"/>
        </w:numPr>
        <w:spacing w:before="0" w:after="0"/>
      </w:pPr>
      <w:r>
        <w:t>Block Categories and Colors</w:t>
      </w:r>
    </w:p>
    <w:p>
      <w:pPr>
        <w:numPr>
          <w:ilvl w:val="1"/>
          <w:numId w:val="900"/>
        </w:numPr>
        <w:spacing w:before="0" w:after="0"/>
      </w:pPr>
      <w:r>
        <w:t>Syntax-Free Coding</w:t>
      </w:r>
    </w:p>
    <w:p>
      <w:pPr>
        <w:numPr>
          <w:ilvl w:val="0"/>
          <w:numId w:val="900"/>
        </w:numPr>
        <w:spacing w:before="0" w:after="0"/>
      </w:pPr>
      <w:r>
        <w:t>The Scratch Philosophy</w:t>
      </w:r>
    </w:p>
    <w:p>
      <w:pPr>
        <w:numPr>
          <w:ilvl w:val="1"/>
          <w:numId w:val="900"/>
        </w:numPr>
        <w:spacing w:before="0" w:after="0"/>
      </w:pPr>
      <w:r>
        <w:t>Imagine</w:t>
      </w:r>
    </w:p>
    <w:p>
      <w:pPr>
        <w:numPr>
          <w:ilvl w:val="1"/>
          <w:numId w:val="900"/>
        </w:numPr>
        <w:spacing w:before="0" w:after="0"/>
      </w:pPr>
      <w:r>
        <w:t>Program</w:t>
      </w:r>
    </w:p>
    <w:p>
      <w:pPr>
        <w:numPr>
          <w:ilvl w:val="1"/>
          <w:numId w:val="900"/>
        </w:numPr>
        <w:spacing w:before="0" w:after="0"/>
      </w:pPr>
      <w:r>
        <w:t>Share</w:t>
      </w:r>
    </w:p>
    <w:p>
      <w:pPr>
        <w:numPr>
          <w:ilvl w:val="0"/>
          <w:numId w:val="900"/>
        </w:numPr>
        <w:spacing w:before="0" w:after="0"/>
      </w:pPr>
      <w:r>
        <w:t>Computational Thinking Concepts</w:t>
      </w:r>
    </w:p>
    <w:p>
      <w:pPr>
        <w:numPr>
          <w:ilvl w:val="1"/>
          <w:numId w:val="900"/>
        </w:numPr>
        <w:spacing w:before="0" w:after="0"/>
      </w:pPr>
      <w:r>
        <w:t>Decomposition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1"/>
          <w:numId w:val="900"/>
        </w:numPr>
        <w:spacing w:before="0" w:after="0"/>
      </w:pPr>
      <w:r>
        <w:t>Algorithms</w:t>
      </w:r>
    </w:p>
    <w:p>
      <w:pPr>
        <w:numPr>
          <w:ilvl w:val="0"/>
          <w:numId w:val="900"/>
        </w:numPr>
        <w:spacing w:before="0" w:after="0"/>
      </w:pPr>
      <w:r>
        <w:t>Understanding the Scratch Environment</w:t>
      </w:r>
    </w:p>
    <w:p>
      <w:pPr>
        <w:numPr>
          <w:ilvl w:val="1"/>
          <w:numId w:val="900"/>
        </w:numPr>
        <w:spacing w:before="0" w:after="0"/>
      </w:pPr>
      <w:r>
        <w:t>Accessing Scratch</w:t>
      </w:r>
    </w:p>
    <w:p>
      <w:pPr>
        <w:numPr>
          <w:ilvl w:val="2"/>
          <w:numId w:val="900"/>
        </w:numPr>
        <w:spacing w:before="0" w:after="0"/>
      </w:pPr>
      <w:r>
        <w:t>Online Editor</w:t>
      </w:r>
    </w:p>
    <w:p>
      <w:pPr>
        <w:numPr>
          <w:ilvl w:val="2"/>
          <w:numId w:val="900"/>
        </w:numPr>
        <w:spacing w:before="0" w:after="0"/>
      </w:pPr>
      <w:r>
        <w:t>Offline Editor</w:t>
      </w:r>
    </w:p>
    <w:p>
      <w:pPr>
        <w:numPr>
          <w:ilvl w:val="2"/>
          <w:numId w:val="900"/>
        </w:numPr>
        <w:spacing w:before="0" w:after="0"/>
      </w:pPr>
      <w:r>
        <w:t>Account Creation and Login</w:t>
      </w:r>
    </w:p>
    <w:p>
      <w:pPr>
        <w:numPr>
          <w:ilvl w:val="1"/>
          <w:numId w:val="900"/>
        </w:numPr>
        <w:spacing w:before="0" w:after="0"/>
      </w:pPr>
      <w:r>
        <w:t>The Project Editor Interface</w:t>
      </w:r>
    </w:p>
    <w:p>
      <w:pPr>
        <w:numPr>
          <w:ilvl w:val="2"/>
          <w:numId w:val="900"/>
        </w:numPr>
        <w:spacing w:before="0" w:after="0"/>
      </w:pPr>
      <w:r>
        <w:t>Stage</w:t>
      </w:r>
    </w:p>
    <w:p>
      <w:pPr>
        <w:numPr>
          <w:ilvl w:val="3"/>
          <w:numId w:val="900"/>
        </w:numPr>
        <w:spacing w:before="0" w:after="0"/>
      </w:pPr>
      <w:r>
        <w:t>Stage Size and Layout</w:t>
      </w:r>
    </w:p>
    <w:p>
      <w:pPr>
        <w:numPr>
          <w:ilvl w:val="3"/>
          <w:numId w:val="900"/>
        </w:numPr>
        <w:spacing w:before="0" w:after="0"/>
      </w:pPr>
      <w:r>
        <w:t>Stage Controls</w:t>
      </w:r>
    </w:p>
    <w:p>
      <w:pPr>
        <w:numPr>
          <w:ilvl w:val="3"/>
          <w:numId w:val="900"/>
        </w:numPr>
        <w:spacing w:before="0" w:after="0"/>
      </w:pPr>
      <w:r>
        <w:t>Coordinate System</w:t>
      </w:r>
    </w:p>
    <w:p>
      <w:pPr>
        <w:numPr>
          <w:ilvl w:val="2"/>
          <w:numId w:val="900"/>
        </w:numPr>
        <w:spacing w:before="0" w:after="0"/>
      </w:pPr>
      <w:r>
        <w:t>Sprite Pane</w:t>
      </w:r>
    </w:p>
    <w:p>
      <w:pPr>
        <w:numPr>
          <w:ilvl w:val="3"/>
          <w:numId w:val="900"/>
        </w:numPr>
        <w:spacing w:before="0" w:after="0"/>
      </w:pPr>
      <w:r>
        <w:t>Sprite Thumbnails</w:t>
      </w:r>
    </w:p>
    <w:p>
      <w:pPr>
        <w:numPr>
          <w:ilvl w:val="3"/>
          <w:numId w:val="900"/>
        </w:numPr>
        <w:spacing w:before="0" w:after="0"/>
      </w:pPr>
      <w:r>
        <w:t>Sprite Selection</w:t>
      </w:r>
    </w:p>
    <w:p>
      <w:pPr>
        <w:numPr>
          <w:ilvl w:val="3"/>
          <w:numId w:val="900"/>
        </w:numPr>
        <w:spacing w:before="0" w:after="0"/>
      </w:pPr>
      <w:r>
        <w:t>Sprite Management</w:t>
      </w:r>
    </w:p>
    <w:p>
      <w:pPr>
        <w:numPr>
          <w:ilvl w:val="2"/>
          <w:numId w:val="900"/>
        </w:numPr>
        <w:spacing w:before="0" w:after="0"/>
      </w:pPr>
      <w:r>
        <w:t>Block Palette</w:t>
      </w:r>
    </w:p>
    <w:p>
      <w:pPr>
        <w:numPr>
          <w:ilvl w:val="3"/>
          <w:numId w:val="900"/>
        </w:numPr>
        <w:spacing w:before="0" w:after="0"/>
      </w:pPr>
      <w:r>
        <w:t>Block Categories</w:t>
      </w:r>
    </w:p>
    <w:p>
      <w:pPr>
        <w:numPr>
          <w:ilvl w:val="3"/>
          <w:numId w:val="900"/>
        </w:numPr>
        <w:spacing w:before="0" w:after="0"/>
      </w:pPr>
      <w:r>
        <w:t>Block Search</w:t>
      </w:r>
    </w:p>
    <w:p>
      <w:pPr>
        <w:numPr>
          <w:ilvl w:val="3"/>
          <w:numId w:val="900"/>
        </w:numPr>
        <w:spacing w:before="0" w:after="0"/>
      </w:pPr>
      <w:r>
        <w:t>Block Organization</w:t>
      </w:r>
    </w:p>
    <w:p>
      <w:pPr>
        <w:numPr>
          <w:ilvl w:val="2"/>
          <w:numId w:val="900"/>
        </w:numPr>
        <w:spacing w:before="0" w:after="0"/>
      </w:pPr>
      <w:r>
        <w:t>Scripts Area</w:t>
      </w:r>
    </w:p>
    <w:p>
      <w:pPr>
        <w:numPr>
          <w:ilvl w:val="3"/>
          <w:numId w:val="900"/>
        </w:numPr>
        <w:spacing w:before="0" w:after="0"/>
      </w:pPr>
      <w:r>
        <w:t>Script Arrangement</w:t>
      </w:r>
    </w:p>
    <w:p>
      <w:pPr>
        <w:numPr>
          <w:ilvl w:val="3"/>
          <w:numId w:val="900"/>
        </w:numPr>
        <w:spacing w:before="0" w:after="0"/>
      </w:pPr>
      <w:r>
        <w:t>Script Organization</w:t>
      </w:r>
    </w:p>
    <w:p>
      <w:pPr>
        <w:numPr>
          <w:ilvl w:val="3"/>
          <w:numId w:val="900"/>
        </w:numPr>
        <w:spacing w:before="0" w:after="0"/>
      </w:pPr>
      <w:r>
        <w:t>Comments and Annotations</w:t>
      </w:r>
    </w:p>
    <w:p>
      <w:pPr>
        <w:numPr>
          <w:ilvl w:val="2"/>
          <w:numId w:val="900"/>
        </w:numPr>
        <w:spacing w:before="0" w:after="0"/>
      </w:pPr>
      <w:r>
        <w:t>Toolbar and Menus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Edit Functions</w:t>
      </w:r>
    </w:p>
    <w:p>
      <w:pPr>
        <w:numPr>
          <w:ilvl w:val="3"/>
          <w:numId w:val="900"/>
        </w:numPr>
        <w:spacing w:before="0" w:after="0"/>
      </w:pPr>
      <w:r>
        <w:t>Help and Tutorials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Sprites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Sprite Library</w:t>
      </w:r>
    </w:p>
    <w:p>
      <w:pPr>
        <w:numPr>
          <w:ilvl w:val="2"/>
          <w:numId w:val="900"/>
        </w:numPr>
        <w:spacing w:before="0" w:after="0"/>
      </w:pPr>
      <w:r>
        <w:t>Creating Sprites</w:t>
      </w:r>
    </w:p>
    <w:p>
      <w:pPr>
        <w:numPr>
          <w:ilvl w:val="2"/>
          <w:numId w:val="900"/>
        </w:numPr>
        <w:spacing w:before="0" w:after="0"/>
      </w:pPr>
      <w:r>
        <w:t>Importing Sprites</w:t>
      </w:r>
    </w:p>
    <w:p>
      <w:pPr>
        <w:numPr>
          <w:ilvl w:val="2"/>
          <w:numId w:val="900"/>
        </w:numPr>
        <w:spacing w:before="0" w:after="0"/>
      </w:pPr>
      <w:r>
        <w:t>Sprite Properties</w:t>
      </w:r>
    </w:p>
    <w:p>
      <w:pPr>
        <w:numPr>
          <w:ilvl w:val="1"/>
          <w:numId w:val="900"/>
        </w:numPr>
        <w:spacing w:before="0" w:after="0"/>
      </w:pPr>
      <w:r>
        <w:t>Stage and Backdrops</w:t>
      </w:r>
    </w:p>
    <w:p>
      <w:pPr>
        <w:numPr>
          <w:ilvl w:val="2"/>
          <w:numId w:val="900"/>
        </w:numPr>
        <w:spacing w:before="0" w:after="0"/>
      </w:pPr>
      <w:r>
        <w:t>Stage Concept</w:t>
      </w:r>
    </w:p>
    <w:p>
      <w:pPr>
        <w:numPr>
          <w:ilvl w:val="2"/>
          <w:numId w:val="900"/>
        </w:numPr>
        <w:spacing w:before="0" w:after="0"/>
      </w:pPr>
      <w:r>
        <w:t>Backdrop Library</w:t>
      </w:r>
    </w:p>
    <w:p>
      <w:pPr>
        <w:numPr>
          <w:ilvl w:val="2"/>
          <w:numId w:val="900"/>
        </w:numPr>
        <w:spacing w:before="0" w:after="0"/>
      </w:pPr>
      <w:r>
        <w:t>Creating Backdrops</w:t>
      </w:r>
    </w:p>
    <w:p>
      <w:pPr>
        <w:numPr>
          <w:ilvl w:val="2"/>
          <w:numId w:val="900"/>
        </w:numPr>
        <w:spacing w:before="0" w:after="0"/>
      </w:pPr>
      <w:r>
        <w:t>Importing Backdrops</w:t>
      </w:r>
    </w:p>
    <w:p>
      <w:pPr>
        <w:numPr>
          <w:ilvl w:val="2"/>
          <w:numId w:val="900"/>
        </w:numPr>
        <w:spacing w:before="0" w:after="0"/>
      </w:pPr>
      <w:r>
        <w:t>Backdrop Properties</w:t>
      </w:r>
    </w:p>
    <w:p>
      <w:pPr>
        <w:numPr>
          <w:ilvl w:val="1"/>
          <w:numId w:val="900"/>
        </w:numPr>
        <w:spacing w:before="0" w:after="0"/>
      </w:pPr>
      <w:r>
        <w:t>Costumes</w:t>
      </w:r>
    </w:p>
    <w:p>
      <w:pPr>
        <w:numPr>
          <w:ilvl w:val="2"/>
          <w:numId w:val="900"/>
        </w:numPr>
        <w:spacing w:before="0" w:after="0"/>
      </w:pPr>
      <w:r>
        <w:t>Costume Editor</w:t>
      </w:r>
    </w:p>
    <w:p>
      <w:pPr>
        <w:numPr>
          <w:ilvl w:val="2"/>
          <w:numId w:val="900"/>
        </w:numPr>
        <w:spacing w:before="0" w:after="0"/>
      </w:pPr>
      <w:r>
        <w:t>Drawing Tools</w:t>
      </w:r>
    </w:p>
    <w:p>
      <w:pPr>
        <w:numPr>
          <w:ilvl w:val="2"/>
          <w:numId w:val="900"/>
        </w:numPr>
        <w:spacing w:before="0" w:after="0"/>
      </w:pPr>
      <w:r>
        <w:t>Importing Costumes</w:t>
      </w:r>
    </w:p>
    <w:p>
      <w:pPr>
        <w:numPr>
          <w:ilvl w:val="2"/>
          <w:numId w:val="900"/>
        </w:numPr>
        <w:spacing w:before="0" w:after="0"/>
      </w:pPr>
      <w:r>
        <w:t>Editing Costumes</w:t>
      </w:r>
    </w:p>
    <w:p>
      <w:pPr>
        <w:numPr>
          <w:ilvl w:val="2"/>
          <w:numId w:val="900"/>
        </w:numPr>
        <w:spacing w:before="0" w:after="0"/>
      </w:pPr>
      <w:r>
        <w:t>Costume Animation</w:t>
      </w:r>
    </w:p>
    <w:p>
      <w:pPr>
        <w:numPr>
          <w:ilvl w:val="1"/>
          <w:numId w:val="900"/>
        </w:numPr>
        <w:spacing w:before="0" w:after="0"/>
      </w:pPr>
      <w:r>
        <w:t>Sounds</w:t>
      </w:r>
    </w:p>
    <w:p>
      <w:pPr>
        <w:numPr>
          <w:ilvl w:val="2"/>
          <w:numId w:val="900"/>
        </w:numPr>
        <w:spacing w:before="0" w:after="0"/>
      </w:pPr>
      <w:r>
        <w:t>Sound Editor</w:t>
      </w:r>
    </w:p>
    <w:p>
      <w:pPr>
        <w:numPr>
          <w:ilvl w:val="2"/>
          <w:numId w:val="900"/>
        </w:numPr>
        <w:spacing w:before="0" w:after="0"/>
      </w:pPr>
      <w:r>
        <w:t>Recording Sounds</w:t>
      </w:r>
    </w:p>
    <w:p>
      <w:pPr>
        <w:numPr>
          <w:ilvl w:val="2"/>
          <w:numId w:val="900"/>
        </w:numPr>
        <w:spacing w:before="0" w:after="0"/>
      </w:pPr>
      <w:r>
        <w:t>Importing Audio Files</w:t>
      </w:r>
    </w:p>
    <w:p>
      <w:pPr>
        <w:numPr>
          <w:ilvl w:val="2"/>
          <w:numId w:val="900"/>
        </w:numPr>
        <w:spacing w:before="0" w:after="0"/>
      </w:pPr>
      <w:r>
        <w:t>Editing Sounds</w:t>
      </w:r>
    </w:p>
    <w:p>
      <w:pPr>
        <w:numPr>
          <w:ilvl w:val="2"/>
          <w:numId w:val="900"/>
        </w:numPr>
        <w:spacing w:before="0" w:after="0"/>
      </w:pPr>
      <w:r>
        <w:t>Sound Properties</w:t>
      </w:r>
    </w:p>
    <w:p>
      <w:pPr>
        <w:numPr>
          <w:ilvl w:val="0"/>
          <w:numId w:val="900"/>
        </w:numPr>
        <w:spacing w:before="0" w:after="0"/>
      </w:pPr>
      <w:r>
        <w:t>Your First Scratch Program</w:t>
      </w:r>
    </w:p>
    <w:p>
      <w:pPr>
        <w:numPr>
          <w:ilvl w:val="1"/>
          <w:numId w:val="900"/>
        </w:numPr>
        <w:spacing w:before="0" w:after="0"/>
      </w:pPr>
      <w:r>
        <w:t>Creating a New Project</w:t>
      </w:r>
    </w:p>
    <w:p>
      <w:pPr>
        <w:numPr>
          <w:ilvl w:val="1"/>
          <w:numId w:val="900"/>
        </w:numPr>
        <w:spacing w:before="0" w:after="0"/>
      </w:pPr>
      <w:r>
        <w:t>Selecting Blocks</w:t>
      </w:r>
    </w:p>
    <w:p>
      <w:pPr>
        <w:numPr>
          <w:ilvl w:val="1"/>
          <w:numId w:val="900"/>
        </w:numPr>
        <w:spacing w:before="0" w:after="0"/>
      </w:pPr>
      <w:r>
        <w:t>Dragging and Dropping</w:t>
      </w:r>
    </w:p>
    <w:p>
      <w:pPr>
        <w:numPr>
          <w:ilvl w:val="1"/>
          <w:numId w:val="900"/>
        </w:numPr>
        <w:spacing w:before="0" w:after="0"/>
      </w:pPr>
      <w:r>
        <w:t>Connecting Blocks</w:t>
      </w:r>
    </w:p>
    <w:p>
      <w:pPr>
        <w:numPr>
          <w:ilvl w:val="1"/>
          <w:numId w:val="900"/>
        </w:numPr>
        <w:spacing w:before="0" w:after="0"/>
      </w:pPr>
      <w:r>
        <w:t>Running Scripts</w:t>
      </w:r>
    </w:p>
    <w:p>
      <w:pPr>
        <w:numPr>
          <w:ilvl w:val="1"/>
          <w:numId w:val="900"/>
        </w:numPr>
        <w:spacing w:before="0" w:after="0"/>
      </w:pPr>
      <w:r>
        <w:t>Stopping Scripts</w:t>
      </w:r>
    </w:p>
    <w:p>
      <w:pPr>
        <w:numPr>
          <w:ilvl w:val="1"/>
          <w:numId w:val="900"/>
        </w:numPr>
        <w:spacing w:before="0" w:after="0"/>
      </w:pPr>
      <w:r>
        <w:t>Saving Projects</w:t>
      </w:r>
    </w:p>
    <w:p>
      <w:pPr>
        <w:pStyle w:val="Heading1"/>
      </w:pPr>
      <w:r>
        <w:t>Fundamental Programming Concepts in Scratch</w:t>
      </w:r>
    </w:p>
    <w:p>
      <w:pPr>
        <w:numPr>
          <w:ilvl w:val="0"/>
          <w:numId w:val="900"/>
        </w:numPr>
        <w:spacing w:before="0" w:after="0"/>
      </w:pPr>
      <w:r>
        <w:t>Events and Script Triggers</w:t>
      </w:r>
    </w:p>
    <w:p>
      <w:pPr>
        <w:numPr>
          <w:ilvl w:val="1"/>
          <w:numId w:val="900"/>
        </w:numPr>
        <w:spacing w:before="0" w:after="0"/>
      </w:pPr>
      <w:r>
        <w:t>Green Flag Event</w:t>
      </w:r>
    </w:p>
    <w:p>
      <w:pPr>
        <w:numPr>
          <w:ilvl w:val="1"/>
          <w:numId w:val="900"/>
        </w:numPr>
        <w:spacing w:before="0" w:after="0"/>
      </w:pPr>
      <w:r>
        <w:t>Key Press Events</w:t>
      </w:r>
    </w:p>
    <w:p>
      <w:pPr>
        <w:numPr>
          <w:ilvl w:val="1"/>
          <w:numId w:val="900"/>
        </w:numPr>
        <w:spacing w:before="0" w:after="0"/>
      </w:pPr>
      <w:r>
        <w:t>Sprite Click Events</w:t>
      </w:r>
    </w:p>
    <w:p>
      <w:pPr>
        <w:numPr>
          <w:ilvl w:val="1"/>
          <w:numId w:val="900"/>
        </w:numPr>
        <w:spacing w:before="0" w:after="0"/>
      </w:pPr>
      <w:r>
        <w:t>Backdrop Switch Events</w:t>
      </w:r>
    </w:p>
    <w:p>
      <w:pPr>
        <w:numPr>
          <w:ilvl w:val="1"/>
          <w:numId w:val="900"/>
        </w:numPr>
        <w:spacing w:before="0" w:after="0"/>
      </w:pPr>
      <w:r>
        <w:t>Message Broadcasting</w:t>
      </w:r>
    </w:p>
    <w:p>
      <w:pPr>
        <w:numPr>
          <w:ilvl w:val="1"/>
          <w:numId w:val="900"/>
        </w:numPr>
        <w:spacing w:before="0" w:after="0"/>
      </w:pPr>
      <w:r>
        <w:t>Message Receiving</w:t>
      </w:r>
    </w:p>
    <w:p>
      <w:pPr>
        <w:numPr>
          <w:ilvl w:val="1"/>
          <w:numId w:val="900"/>
        </w:numPr>
        <w:spacing w:before="0" w:after="0"/>
      </w:pPr>
      <w:r>
        <w:t>Timer Events</w:t>
      </w:r>
    </w:p>
    <w:p>
      <w:pPr>
        <w:numPr>
          <w:ilvl w:val="0"/>
          <w:numId w:val="900"/>
        </w:numPr>
        <w:spacing w:before="0" w:after="0"/>
      </w:pPr>
      <w:r>
        <w:t>Motion and Movement</w:t>
      </w:r>
    </w:p>
    <w:p>
      <w:pPr>
        <w:numPr>
          <w:ilvl w:val="1"/>
          <w:numId w:val="900"/>
        </w:numPr>
        <w:spacing w:before="0" w:after="0"/>
      </w:pPr>
      <w:r>
        <w:t>Basic Movement</w:t>
      </w:r>
    </w:p>
    <w:p>
      <w:pPr>
        <w:numPr>
          <w:ilvl w:val="2"/>
          <w:numId w:val="900"/>
        </w:numPr>
        <w:spacing w:before="0" w:after="0"/>
      </w:pPr>
      <w:r>
        <w:t>Move Steps</w:t>
      </w:r>
    </w:p>
    <w:p>
      <w:pPr>
        <w:numPr>
          <w:ilvl w:val="2"/>
          <w:numId w:val="900"/>
        </w:numPr>
        <w:spacing w:before="0" w:after="0"/>
      </w:pPr>
      <w:r>
        <w:t>Turn Degrees</w:t>
      </w:r>
    </w:p>
    <w:p>
      <w:pPr>
        <w:numPr>
          <w:ilvl w:val="1"/>
          <w:numId w:val="900"/>
        </w:numPr>
        <w:spacing w:before="0" w:after="0"/>
      </w:pPr>
      <w:r>
        <w:t>Coordinate System</w:t>
      </w:r>
    </w:p>
    <w:p>
      <w:pPr>
        <w:numPr>
          <w:ilvl w:val="2"/>
          <w:numId w:val="900"/>
        </w:numPr>
        <w:spacing w:before="0" w:after="0"/>
      </w:pPr>
      <w:r>
        <w:t>X and Y Positions</w:t>
      </w:r>
    </w:p>
    <w:p>
      <w:pPr>
        <w:numPr>
          <w:ilvl w:val="2"/>
          <w:numId w:val="900"/>
        </w:numPr>
        <w:spacing w:before="0" w:after="0"/>
      </w:pPr>
      <w:r>
        <w:t>Stage Boundaries</w:t>
      </w:r>
    </w:p>
    <w:p>
      <w:pPr>
        <w:numPr>
          <w:ilvl w:val="2"/>
          <w:numId w:val="900"/>
        </w:numPr>
        <w:spacing w:before="0" w:after="0"/>
      </w:pPr>
      <w:r>
        <w:t>Center Point</w:t>
      </w:r>
    </w:p>
    <w:p>
      <w:pPr>
        <w:numPr>
          <w:ilvl w:val="1"/>
          <w:numId w:val="900"/>
        </w:numPr>
        <w:spacing w:before="0" w:after="0"/>
      </w:pPr>
      <w:r>
        <w:t>Direction and Pointing</w:t>
      </w:r>
    </w:p>
    <w:p>
      <w:pPr>
        <w:numPr>
          <w:ilvl w:val="2"/>
          <w:numId w:val="900"/>
        </w:numPr>
        <w:spacing w:before="0" w:after="0"/>
      </w:pPr>
      <w:r>
        <w:t>Setting Direction</w:t>
      </w:r>
    </w:p>
    <w:p>
      <w:pPr>
        <w:numPr>
          <w:ilvl w:val="2"/>
          <w:numId w:val="900"/>
        </w:numPr>
        <w:spacing w:before="0" w:after="0"/>
      </w:pPr>
      <w:r>
        <w:t>Point Towards Objects</w:t>
      </w:r>
    </w:p>
    <w:p>
      <w:pPr>
        <w:numPr>
          <w:ilvl w:val="2"/>
          <w:numId w:val="900"/>
        </w:numPr>
        <w:spacing w:before="0" w:after="0"/>
      </w:pPr>
      <w:r>
        <w:t>Point in Direction</w:t>
      </w:r>
    </w:p>
    <w:p>
      <w:pPr>
        <w:numPr>
          <w:ilvl w:val="1"/>
          <w:numId w:val="900"/>
        </w:numPr>
        <w:spacing w:before="0" w:after="0"/>
      </w:pPr>
      <w:r>
        <w:t>Advanced Movement</w:t>
      </w:r>
    </w:p>
    <w:p>
      <w:pPr>
        <w:numPr>
          <w:ilvl w:val="2"/>
          <w:numId w:val="900"/>
        </w:numPr>
        <w:spacing w:before="0" w:after="0"/>
      </w:pPr>
      <w:r>
        <w:t>Gliding</w:t>
      </w:r>
    </w:p>
    <w:p>
      <w:pPr>
        <w:numPr>
          <w:ilvl w:val="2"/>
          <w:numId w:val="900"/>
        </w:numPr>
        <w:spacing w:before="0" w:after="0"/>
      </w:pPr>
      <w:r>
        <w:t>Bouncing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Position Control</w:t>
      </w:r>
    </w:p>
    <w:p>
      <w:pPr>
        <w:numPr>
          <w:ilvl w:val="2"/>
          <w:numId w:val="900"/>
        </w:numPr>
        <w:spacing w:before="0" w:after="0"/>
      </w:pPr>
      <w:r>
        <w:t>Go to Position</w:t>
      </w:r>
    </w:p>
    <w:p>
      <w:pPr>
        <w:numPr>
          <w:ilvl w:val="2"/>
          <w:numId w:val="900"/>
        </w:numPr>
        <w:spacing w:before="0" w:after="0"/>
      </w:pPr>
      <w:r>
        <w:t>Random Positioning</w:t>
      </w:r>
    </w:p>
    <w:p>
      <w:pPr>
        <w:numPr>
          <w:ilvl w:val="2"/>
          <w:numId w:val="900"/>
        </w:numPr>
        <w:spacing w:before="0" w:after="0"/>
      </w:pPr>
      <w:r>
        <w:t>Relative Movement</w:t>
      </w:r>
    </w:p>
    <w:p>
      <w:pPr>
        <w:numPr>
          <w:ilvl w:val="0"/>
          <w:numId w:val="900"/>
        </w:numPr>
        <w:spacing w:before="0" w:after="0"/>
      </w:pPr>
      <w:r>
        <w:t>Looks and Appearance</w:t>
      </w:r>
    </w:p>
    <w:p>
      <w:pPr>
        <w:numPr>
          <w:ilvl w:val="1"/>
          <w:numId w:val="900"/>
        </w:numPr>
        <w:spacing w:before="0" w:after="0"/>
      </w:pPr>
      <w:r>
        <w:t>Costume Management</w:t>
      </w:r>
    </w:p>
    <w:p>
      <w:pPr>
        <w:numPr>
          <w:ilvl w:val="2"/>
          <w:numId w:val="900"/>
        </w:numPr>
        <w:spacing w:before="0" w:after="0"/>
      </w:pPr>
      <w:r>
        <w:t>Switching Costumes</w:t>
      </w:r>
    </w:p>
    <w:p>
      <w:pPr>
        <w:numPr>
          <w:ilvl w:val="2"/>
          <w:numId w:val="900"/>
        </w:numPr>
        <w:spacing w:before="0" w:after="0"/>
      </w:pPr>
      <w:r>
        <w:t>Next Costume</w:t>
      </w:r>
    </w:p>
    <w:p>
      <w:pPr>
        <w:numPr>
          <w:ilvl w:val="2"/>
          <w:numId w:val="900"/>
        </w:numPr>
        <w:spacing w:before="0" w:after="0"/>
      </w:pPr>
      <w:r>
        <w:t>Costume Animation</w:t>
      </w:r>
    </w:p>
    <w:p>
      <w:pPr>
        <w:numPr>
          <w:ilvl w:val="1"/>
          <w:numId w:val="900"/>
        </w:numPr>
        <w:spacing w:before="0" w:after="0"/>
      </w:pPr>
      <w:r>
        <w:t>Visibility Control</w:t>
      </w:r>
    </w:p>
    <w:p>
      <w:pPr>
        <w:numPr>
          <w:ilvl w:val="2"/>
          <w:numId w:val="900"/>
        </w:numPr>
        <w:spacing w:before="0" w:after="0"/>
      </w:pPr>
      <w:r>
        <w:t>Show and Hide</w:t>
      </w:r>
    </w:p>
    <w:p>
      <w:pPr>
        <w:numPr>
          <w:ilvl w:val="2"/>
          <w:numId w:val="900"/>
        </w:numPr>
        <w:spacing w:before="0" w:after="0"/>
      </w:pPr>
      <w:r>
        <w:t>Transparency Effects</w:t>
      </w:r>
    </w:p>
    <w:p>
      <w:pPr>
        <w:numPr>
          <w:ilvl w:val="1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Say Blocks</w:t>
      </w:r>
    </w:p>
    <w:p>
      <w:pPr>
        <w:numPr>
          <w:ilvl w:val="2"/>
          <w:numId w:val="900"/>
        </w:numPr>
        <w:spacing w:before="0" w:after="0"/>
      </w:pPr>
      <w:r>
        <w:t>Think Blocks</w:t>
      </w:r>
    </w:p>
    <w:p>
      <w:pPr>
        <w:numPr>
          <w:ilvl w:val="2"/>
          <w:numId w:val="900"/>
        </w:numPr>
        <w:spacing w:before="0" w:after="0"/>
      </w:pPr>
      <w:r>
        <w:t>Speech Duration</w:t>
      </w:r>
    </w:p>
    <w:p>
      <w:pPr>
        <w:numPr>
          <w:ilvl w:val="1"/>
          <w:numId w:val="900"/>
        </w:numPr>
        <w:spacing w:before="0" w:after="0"/>
      </w:pPr>
      <w:r>
        <w:t>Visual Effects</w:t>
      </w:r>
    </w:p>
    <w:p>
      <w:pPr>
        <w:numPr>
          <w:ilvl w:val="2"/>
          <w:numId w:val="900"/>
        </w:numPr>
        <w:spacing w:before="0" w:after="0"/>
      </w:pPr>
      <w:r>
        <w:t>Color Effects</w:t>
      </w:r>
    </w:p>
    <w:p>
      <w:pPr>
        <w:numPr>
          <w:ilvl w:val="2"/>
          <w:numId w:val="900"/>
        </w:numPr>
        <w:spacing w:before="0" w:after="0"/>
      </w:pPr>
      <w:r>
        <w:t>Distortion Effects</w:t>
      </w:r>
    </w:p>
    <w:p>
      <w:pPr>
        <w:numPr>
          <w:ilvl w:val="2"/>
          <w:numId w:val="900"/>
        </w:numPr>
        <w:spacing w:before="0" w:after="0"/>
      </w:pPr>
      <w:r>
        <w:t>Brightness and Ghost</w:t>
      </w:r>
    </w:p>
    <w:p>
      <w:pPr>
        <w:numPr>
          <w:ilvl w:val="2"/>
          <w:numId w:val="900"/>
        </w:numPr>
        <w:spacing w:before="0" w:after="0"/>
      </w:pPr>
      <w:r>
        <w:t>Effect Combinations</w:t>
      </w:r>
    </w:p>
    <w:p>
      <w:pPr>
        <w:numPr>
          <w:ilvl w:val="1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Front and Back Layers</w:t>
      </w:r>
    </w:p>
    <w:p>
      <w:pPr>
        <w:numPr>
          <w:ilvl w:val="2"/>
          <w:numId w:val="900"/>
        </w:numPr>
        <w:spacing w:before="0" w:after="0"/>
      </w:pPr>
      <w:r>
        <w:t>Layer Ordering</w:t>
      </w:r>
    </w:p>
    <w:p>
      <w:pPr>
        <w:numPr>
          <w:ilvl w:val="1"/>
          <w:numId w:val="900"/>
        </w:numPr>
        <w:spacing w:before="0" w:after="0"/>
      </w:pPr>
      <w:r>
        <w:t>Size Control</w:t>
      </w:r>
    </w:p>
    <w:p>
      <w:pPr>
        <w:numPr>
          <w:ilvl w:val="2"/>
          <w:numId w:val="900"/>
        </w:numPr>
        <w:spacing w:before="0" w:after="0"/>
      </w:pPr>
      <w:r>
        <w:t>Set Size</w:t>
      </w:r>
    </w:p>
    <w:p>
      <w:pPr>
        <w:numPr>
          <w:ilvl w:val="2"/>
          <w:numId w:val="900"/>
        </w:numPr>
        <w:spacing w:before="0" w:after="0"/>
      </w:pPr>
      <w:r>
        <w:t>Change Size</w:t>
      </w:r>
    </w:p>
    <w:p>
      <w:pPr>
        <w:numPr>
          <w:ilvl w:val="2"/>
          <w:numId w:val="900"/>
        </w:numPr>
        <w:spacing w:before="0" w:after="0"/>
      </w:pPr>
      <w:r>
        <w:t>Size Scaling</w:t>
      </w:r>
    </w:p>
    <w:p>
      <w:pPr>
        <w:numPr>
          <w:ilvl w:val="0"/>
          <w:numId w:val="900"/>
        </w:numPr>
        <w:spacing w:before="0" w:after="0"/>
      </w:pPr>
      <w:r>
        <w:t>Sound and Audio</w:t>
      </w:r>
    </w:p>
    <w:p>
      <w:pPr>
        <w:numPr>
          <w:ilvl w:val="1"/>
          <w:numId w:val="900"/>
        </w:numPr>
        <w:spacing w:before="0" w:after="0"/>
      </w:pPr>
      <w:r>
        <w:t>Playing Sounds</w:t>
      </w:r>
    </w:p>
    <w:p>
      <w:pPr>
        <w:numPr>
          <w:ilvl w:val="2"/>
          <w:numId w:val="900"/>
        </w:numPr>
        <w:spacing w:before="0" w:after="0"/>
      </w:pPr>
      <w:r>
        <w:t>Play Until Done</w:t>
      </w:r>
    </w:p>
    <w:p>
      <w:pPr>
        <w:numPr>
          <w:ilvl w:val="2"/>
          <w:numId w:val="900"/>
        </w:numPr>
        <w:spacing w:before="0" w:after="0"/>
      </w:pPr>
      <w:r>
        <w:t>Start Sound</w:t>
      </w:r>
    </w:p>
    <w:p>
      <w:pPr>
        <w:numPr>
          <w:ilvl w:val="2"/>
          <w:numId w:val="900"/>
        </w:numPr>
        <w:spacing w:before="0" w:after="0"/>
      </w:pPr>
      <w:r>
        <w:t>Sound Timing</w:t>
      </w:r>
    </w:p>
    <w:p>
      <w:pPr>
        <w:numPr>
          <w:ilvl w:val="1"/>
          <w:numId w:val="900"/>
        </w:numPr>
        <w:spacing w:before="0" w:after="0"/>
      </w:pPr>
      <w:r>
        <w:t>Volume Control</w:t>
      </w:r>
    </w:p>
    <w:p>
      <w:pPr>
        <w:numPr>
          <w:ilvl w:val="2"/>
          <w:numId w:val="900"/>
        </w:numPr>
        <w:spacing w:before="0" w:after="0"/>
      </w:pPr>
      <w:r>
        <w:t>Set Volume</w:t>
      </w:r>
    </w:p>
    <w:p>
      <w:pPr>
        <w:numPr>
          <w:ilvl w:val="2"/>
          <w:numId w:val="900"/>
        </w:numPr>
        <w:spacing w:before="0" w:after="0"/>
      </w:pPr>
      <w:r>
        <w:t>Change Volume</w:t>
      </w:r>
    </w:p>
    <w:p>
      <w:pPr>
        <w:numPr>
          <w:ilvl w:val="2"/>
          <w:numId w:val="900"/>
        </w:numPr>
        <w:spacing w:before="0" w:after="0"/>
      </w:pPr>
      <w:r>
        <w:t>Volume Levels</w:t>
      </w:r>
    </w:p>
    <w:p>
      <w:pPr>
        <w:numPr>
          <w:ilvl w:val="1"/>
          <w:numId w:val="900"/>
        </w:numPr>
        <w:spacing w:before="0" w:after="0"/>
      </w:pPr>
      <w:r>
        <w:t>Tempo and Rhythm</w:t>
      </w:r>
    </w:p>
    <w:p>
      <w:pPr>
        <w:numPr>
          <w:ilvl w:val="2"/>
          <w:numId w:val="900"/>
        </w:numPr>
        <w:spacing w:before="0" w:after="0"/>
      </w:pPr>
      <w:r>
        <w:t>Set Tempo</w:t>
      </w:r>
    </w:p>
    <w:p>
      <w:pPr>
        <w:numPr>
          <w:ilvl w:val="2"/>
          <w:numId w:val="900"/>
        </w:numPr>
        <w:spacing w:before="0" w:after="0"/>
      </w:pPr>
      <w:r>
        <w:t>Change Tempo</w:t>
      </w:r>
    </w:p>
    <w:p>
      <w:pPr>
        <w:numPr>
          <w:ilvl w:val="2"/>
          <w:numId w:val="900"/>
        </w:numPr>
        <w:spacing w:before="0" w:after="0"/>
      </w:pPr>
      <w:r>
        <w:t>Musical Timing</w:t>
      </w:r>
    </w:p>
    <w:p>
      <w:pPr>
        <w:numPr>
          <w:ilvl w:val="1"/>
          <w:numId w:val="900"/>
        </w:numPr>
        <w:spacing w:before="0" w:after="0"/>
      </w:pPr>
      <w:r>
        <w:t>Sound Management</w:t>
      </w:r>
    </w:p>
    <w:p>
      <w:pPr>
        <w:numPr>
          <w:ilvl w:val="2"/>
          <w:numId w:val="900"/>
        </w:numPr>
        <w:spacing w:before="0" w:after="0"/>
      </w:pPr>
      <w:r>
        <w:t>Sound Library</w:t>
      </w:r>
    </w:p>
    <w:p>
      <w:pPr>
        <w:numPr>
          <w:ilvl w:val="2"/>
          <w:numId w:val="900"/>
        </w:numPr>
        <w:spacing w:before="0" w:after="0"/>
      </w:pPr>
      <w:r>
        <w:t>Recording Audio</w:t>
      </w:r>
    </w:p>
    <w:p>
      <w:pPr>
        <w:numPr>
          <w:ilvl w:val="2"/>
          <w:numId w:val="900"/>
        </w:numPr>
        <w:spacing w:before="0" w:after="0"/>
      </w:pPr>
      <w:r>
        <w:t>Importing Sounds</w:t>
      </w:r>
    </w:p>
    <w:p>
      <w:pPr>
        <w:numPr>
          <w:ilvl w:val="0"/>
          <w:numId w:val="900"/>
        </w:numPr>
        <w:spacing w:before="0" w:after="0"/>
      </w:pPr>
      <w:r>
        <w:t>Control Flow and Logic</w:t>
      </w:r>
    </w:p>
    <w:p>
      <w:pPr>
        <w:numPr>
          <w:ilvl w:val="1"/>
          <w:numId w:val="900"/>
        </w:numPr>
        <w:spacing w:before="0" w:after="0"/>
      </w:pPr>
      <w:r>
        <w:t>Sequential Execution</w:t>
      </w:r>
    </w:p>
    <w:p>
      <w:pPr>
        <w:numPr>
          <w:ilvl w:val="2"/>
          <w:numId w:val="900"/>
        </w:numPr>
        <w:spacing w:before="0" w:after="0"/>
      </w:pPr>
      <w:r>
        <w:t>Block Order</w:t>
      </w:r>
    </w:p>
    <w:p>
      <w:pPr>
        <w:numPr>
          <w:ilvl w:val="2"/>
          <w:numId w:val="900"/>
        </w:numPr>
        <w:spacing w:before="0" w:after="0"/>
      </w:pPr>
      <w:r>
        <w:t>Script Flow</w:t>
      </w:r>
    </w:p>
    <w:p>
      <w:pPr>
        <w:numPr>
          <w:ilvl w:val="2"/>
          <w:numId w:val="900"/>
        </w:numPr>
        <w:spacing w:before="0" w:after="0"/>
      </w:pPr>
      <w:r>
        <w:t>Parallel Scripts</w:t>
      </w:r>
    </w:p>
    <w:p>
      <w:pPr>
        <w:numPr>
          <w:ilvl w:val="1"/>
          <w:numId w:val="900"/>
        </w:numPr>
        <w:spacing w:before="0" w:after="0"/>
      </w:pPr>
      <w:r>
        <w:t>Repetition and Loops</w:t>
      </w:r>
    </w:p>
    <w:p>
      <w:pPr>
        <w:numPr>
          <w:ilvl w:val="2"/>
          <w:numId w:val="900"/>
        </w:numPr>
        <w:spacing w:before="0" w:after="0"/>
      </w:pPr>
      <w:r>
        <w:t>Forever Loops</w:t>
      </w:r>
    </w:p>
    <w:p>
      <w:pPr>
        <w:numPr>
          <w:ilvl w:val="2"/>
          <w:numId w:val="900"/>
        </w:numPr>
        <w:spacing w:before="0" w:after="0"/>
      </w:pPr>
      <w:r>
        <w:t>Repeat Loops</w:t>
      </w:r>
    </w:p>
    <w:p>
      <w:pPr>
        <w:numPr>
          <w:ilvl w:val="2"/>
          <w:numId w:val="900"/>
        </w:numPr>
        <w:spacing w:before="0" w:after="0"/>
      </w:pPr>
      <w:r>
        <w:t>Repeat Until Loops</w:t>
      </w:r>
    </w:p>
    <w:p>
      <w:pPr>
        <w:numPr>
          <w:ilvl w:val="2"/>
          <w:numId w:val="900"/>
        </w:numPr>
        <w:spacing w:before="0" w:after="0"/>
      </w:pPr>
      <w:r>
        <w:t>Loop Nesting</w:t>
      </w:r>
    </w:p>
    <w:p>
      <w:pPr>
        <w:numPr>
          <w:ilvl w:val="1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If-Then Statements</w:t>
      </w:r>
    </w:p>
    <w:p>
      <w:pPr>
        <w:numPr>
          <w:ilvl w:val="2"/>
          <w:numId w:val="900"/>
        </w:numPr>
        <w:spacing w:before="0" w:after="0"/>
      </w:pPr>
      <w:r>
        <w:t>If-Then-Else Statements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Boolean Conditions</w:t>
      </w:r>
    </w:p>
    <w:p>
      <w:pPr>
        <w:numPr>
          <w:ilvl w:val="1"/>
          <w:numId w:val="900"/>
        </w:numPr>
        <w:spacing w:before="0" w:after="0"/>
      </w:pPr>
      <w:r>
        <w:t>Timing and Delays</w:t>
      </w:r>
    </w:p>
    <w:p>
      <w:pPr>
        <w:numPr>
          <w:ilvl w:val="2"/>
          <w:numId w:val="900"/>
        </w:numPr>
        <w:spacing w:before="0" w:after="0"/>
      </w:pPr>
      <w:r>
        <w:t>Wait Blocks</w:t>
      </w:r>
    </w:p>
    <w:p>
      <w:pPr>
        <w:numPr>
          <w:ilvl w:val="2"/>
          <w:numId w:val="900"/>
        </w:numPr>
        <w:spacing w:before="0" w:after="0"/>
      </w:pPr>
      <w:r>
        <w:t>Wait Until Blocks</w:t>
      </w:r>
    </w:p>
    <w:p>
      <w:pPr>
        <w:numPr>
          <w:ilvl w:val="2"/>
          <w:numId w:val="900"/>
        </w:numPr>
        <w:spacing w:before="0" w:after="0"/>
      </w:pPr>
      <w:r>
        <w:t>Timing Control</w:t>
      </w:r>
    </w:p>
    <w:p>
      <w:pPr>
        <w:numPr>
          <w:ilvl w:val="1"/>
          <w:numId w:val="900"/>
        </w:numPr>
        <w:spacing w:before="0" w:after="0"/>
      </w:pPr>
      <w:r>
        <w:t>Script Control</w:t>
      </w:r>
    </w:p>
    <w:p>
      <w:pPr>
        <w:numPr>
          <w:ilvl w:val="2"/>
          <w:numId w:val="900"/>
        </w:numPr>
        <w:spacing w:before="0" w:after="0"/>
      </w:pPr>
      <w:r>
        <w:t>Stop All Scripts</w:t>
      </w:r>
    </w:p>
    <w:p>
      <w:pPr>
        <w:numPr>
          <w:ilvl w:val="2"/>
          <w:numId w:val="900"/>
        </w:numPr>
        <w:spacing w:before="0" w:after="0"/>
      </w:pPr>
      <w:r>
        <w:t>Stop This Script</w:t>
      </w:r>
    </w:p>
    <w:p>
      <w:pPr>
        <w:numPr>
          <w:ilvl w:val="2"/>
          <w:numId w:val="900"/>
        </w:numPr>
        <w:spacing w:before="0" w:after="0"/>
      </w:pPr>
      <w:r>
        <w:t>Stop Other Scripts</w:t>
      </w:r>
    </w:p>
    <w:p>
      <w:pPr>
        <w:pStyle w:val="Heading1"/>
      </w:pPr>
      <w:r>
        <w:t>Data and Operations</w:t>
      </w:r>
    </w:p>
    <w:p>
      <w:pPr>
        <w:numPr>
          <w:ilvl w:val="0"/>
          <w:numId w:val="900"/>
        </w:numPr>
        <w:spacing w:before="0" w:after="0"/>
      </w:pPr>
      <w:r>
        <w:t>Variables and Data Storage</w:t>
      </w:r>
    </w:p>
    <w:p>
      <w:pPr>
        <w:numPr>
          <w:ilvl w:val="1"/>
          <w:numId w:val="900"/>
        </w:numPr>
        <w:spacing w:before="0" w:after="0"/>
      </w:pPr>
      <w:r>
        <w:t>Variable Concepts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Variable Names</w:t>
      </w:r>
    </w:p>
    <w:p>
      <w:pPr>
        <w:numPr>
          <w:ilvl w:val="2"/>
          <w:numId w:val="900"/>
        </w:numPr>
        <w:spacing w:before="0" w:after="0"/>
      </w:pPr>
      <w:r>
        <w:t>Variable Types</w:t>
      </w:r>
    </w:p>
    <w:p>
      <w:pPr>
        <w:numPr>
          <w:ilvl w:val="1"/>
          <w:numId w:val="900"/>
        </w:numPr>
        <w:spacing w:before="0" w:after="0"/>
      </w:pPr>
      <w:r>
        <w:t>Creating Variables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1"/>
          <w:numId w:val="900"/>
        </w:numPr>
        <w:spacing w:before="0" w:after="0"/>
      </w:pPr>
      <w:r>
        <w:t>Variable Operations</w:t>
      </w:r>
    </w:p>
    <w:p>
      <w:pPr>
        <w:numPr>
          <w:ilvl w:val="2"/>
          <w:numId w:val="900"/>
        </w:numPr>
        <w:spacing w:before="0" w:after="0"/>
      </w:pPr>
      <w:r>
        <w:t>Setting Values</w:t>
      </w:r>
    </w:p>
    <w:p>
      <w:pPr>
        <w:numPr>
          <w:ilvl w:val="2"/>
          <w:numId w:val="900"/>
        </w:numPr>
        <w:spacing w:before="0" w:after="0"/>
      </w:pPr>
      <w:r>
        <w:t>Changing Values</w:t>
      </w:r>
    </w:p>
    <w:p>
      <w:pPr>
        <w:numPr>
          <w:ilvl w:val="2"/>
          <w:numId w:val="900"/>
        </w:numPr>
        <w:spacing w:before="0" w:after="0"/>
      </w:pPr>
      <w:r>
        <w:t>Reading Values</w:t>
      </w:r>
    </w:p>
    <w:p>
      <w:pPr>
        <w:numPr>
          <w:ilvl w:val="1"/>
          <w:numId w:val="900"/>
        </w:numPr>
        <w:spacing w:before="0" w:after="0"/>
      </w:pPr>
      <w:r>
        <w:t>Variable Display</w:t>
      </w:r>
    </w:p>
    <w:p>
      <w:pPr>
        <w:numPr>
          <w:ilvl w:val="2"/>
          <w:numId w:val="900"/>
        </w:numPr>
        <w:spacing w:before="0" w:after="0"/>
      </w:pPr>
      <w:r>
        <w:t>Stage Monitors</w:t>
      </w:r>
    </w:p>
    <w:p>
      <w:pPr>
        <w:numPr>
          <w:ilvl w:val="2"/>
          <w:numId w:val="900"/>
        </w:numPr>
        <w:spacing w:before="0" w:after="0"/>
      </w:pPr>
      <w:r>
        <w:t>Display Formats</w:t>
      </w:r>
    </w:p>
    <w:p>
      <w:pPr>
        <w:numPr>
          <w:ilvl w:val="2"/>
          <w:numId w:val="900"/>
        </w:numPr>
        <w:spacing w:before="0" w:after="0"/>
      </w:pPr>
      <w:r>
        <w:t>Monitor Customization</w:t>
      </w:r>
    </w:p>
    <w:p>
      <w:pPr>
        <w:numPr>
          <w:ilvl w:val="0"/>
          <w:numId w:val="900"/>
        </w:numPr>
        <w:spacing w:before="0" w:after="0"/>
      </w:pPr>
      <w:r>
        <w:t>Mathematical Operations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Random Numbers</w:t>
      </w:r>
    </w:p>
    <w:p>
      <w:pPr>
        <w:numPr>
          <w:ilvl w:val="2"/>
          <w:numId w:val="900"/>
        </w:numPr>
        <w:spacing w:before="0" w:after="0"/>
      </w:pPr>
      <w:r>
        <w:t>Random Generation</w:t>
      </w:r>
    </w:p>
    <w:p>
      <w:pPr>
        <w:numPr>
          <w:ilvl w:val="2"/>
          <w:numId w:val="900"/>
        </w:numPr>
        <w:spacing w:before="0" w:after="0"/>
      </w:pPr>
      <w:r>
        <w:t>Random Ranges</w:t>
      </w:r>
    </w:p>
    <w:p>
      <w:pPr>
        <w:numPr>
          <w:ilvl w:val="2"/>
          <w:numId w:val="900"/>
        </w:numPr>
        <w:spacing w:before="0" w:after="0"/>
      </w:pPr>
      <w:r>
        <w:t>Random Applications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Rounding</w:t>
      </w:r>
    </w:p>
    <w:p>
      <w:pPr>
        <w:numPr>
          <w:ilvl w:val="2"/>
          <w:numId w:val="900"/>
        </w:numPr>
        <w:spacing w:before="0" w:after="0"/>
      </w:pPr>
      <w:r>
        <w:t>Absolute Value</w:t>
      </w:r>
    </w:p>
    <w:p>
      <w:pPr>
        <w:numPr>
          <w:ilvl w:val="2"/>
          <w:numId w:val="900"/>
        </w:numPr>
        <w:spacing w:before="0" w:after="0"/>
      </w:pPr>
      <w:r>
        <w:t>Mathematical Constants</w:t>
      </w:r>
    </w:p>
    <w:p>
      <w:pPr>
        <w:numPr>
          <w:ilvl w:val="0"/>
          <w:numId w:val="900"/>
        </w:numPr>
        <w:spacing w:before="0" w:after="0"/>
      </w:pPr>
      <w:r>
        <w:t>Comparison and Logic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Equal To</w:t>
      </w:r>
    </w:p>
    <w:p>
      <w:pPr>
        <w:numPr>
          <w:ilvl w:val="2"/>
          <w:numId w:val="900"/>
        </w:numPr>
        <w:spacing w:before="0" w:after="0"/>
      </w:pPr>
      <w:r>
        <w:t>Comparison Chains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Operations</w:t>
      </w:r>
    </w:p>
    <w:p>
      <w:pPr>
        <w:numPr>
          <w:ilvl w:val="2"/>
          <w:numId w:val="900"/>
        </w:numPr>
        <w:spacing w:before="0" w:after="0"/>
      </w:pPr>
      <w:r>
        <w:t>Or Operations</w:t>
      </w:r>
    </w:p>
    <w:p>
      <w:pPr>
        <w:numPr>
          <w:ilvl w:val="2"/>
          <w:numId w:val="900"/>
        </w:numPr>
        <w:spacing w:before="0" w:after="0"/>
      </w:pPr>
      <w:r>
        <w:t>Not Operations</w:t>
      </w:r>
    </w:p>
    <w:p>
      <w:pPr>
        <w:numPr>
          <w:ilvl w:val="2"/>
          <w:numId w:val="900"/>
        </w:numPr>
        <w:spacing w:before="0" w:after="0"/>
      </w:pPr>
      <w:r>
        <w:t>Boolean Logic</w:t>
      </w:r>
    </w:p>
    <w:p>
      <w:pPr>
        <w:numPr>
          <w:ilvl w:val="0"/>
          <w:numId w:val="900"/>
        </w:numPr>
        <w:spacing w:before="0" w:after="0"/>
      </w:pPr>
      <w:r>
        <w:t>Text and String Operations</w:t>
      </w:r>
    </w:p>
    <w:p>
      <w:pPr>
        <w:numPr>
          <w:ilvl w:val="1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Joining Strings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String Building</w:t>
      </w:r>
    </w:p>
    <w:p>
      <w:pPr>
        <w:numPr>
          <w:ilvl w:val="1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String Length</w:t>
      </w:r>
    </w:p>
    <w:p>
      <w:pPr>
        <w:numPr>
          <w:ilvl w:val="2"/>
          <w:numId w:val="900"/>
        </w:numPr>
        <w:spacing w:before="0" w:after="0"/>
      </w:pPr>
      <w:r>
        <w:t>Character Extraction</w:t>
      </w:r>
    </w:p>
    <w:p>
      <w:pPr>
        <w:numPr>
          <w:ilvl w:val="2"/>
          <w:numId w:val="900"/>
        </w:numPr>
        <w:spacing w:before="0" w:after="0"/>
      </w:pPr>
      <w:r>
        <w:t>String Searching</w:t>
      </w:r>
    </w:p>
    <w:p>
      <w:pPr>
        <w:numPr>
          <w:ilvl w:val="1"/>
          <w:numId w:val="900"/>
        </w:numPr>
        <w:spacing w:before="0" w:after="0"/>
      </w:pPr>
      <w:r>
        <w:t>Text Processing</w:t>
      </w:r>
    </w:p>
    <w:p>
      <w:pPr>
        <w:numPr>
          <w:ilvl w:val="2"/>
          <w:numId w:val="900"/>
        </w:numPr>
        <w:spacing w:before="0" w:after="0"/>
      </w:pPr>
      <w:r>
        <w:t>Text Input</w:t>
      </w:r>
    </w:p>
    <w:p>
      <w:pPr>
        <w:numPr>
          <w:ilvl w:val="2"/>
          <w:numId w:val="900"/>
        </w:numPr>
        <w:spacing w:before="0" w:after="0"/>
      </w:pPr>
      <w:r>
        <w:t>Text Output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0"/>
          <w:numId w:val="900"/>
        </w:numPr>
        <w:spacing w:before="0" w:after="0"/>
      </w:pPr>
      <w:r>
        <w:t>Sensing and Input</w:t>
      </w:r>
    </w:p>
    <w:p>
      <w:pPr>
        <w:numPr>
          <w:ilvl w:val="1"/>
          <w:numId w:val="900"/>
        </w:numPr>
        <w:spacing w:before="0" w:after="0"/>
      </w:pPr>
      <w:r>
        <w:t>Mouse Sensing</w:t>
      </w:r>
    </w:p>
    <w:p>
      <w:pPr>
        <w:numPr>
          <w:ilvl w:val="2"/>
          <w:numId w:val="900"/>
        </w:numPr>
        <w:spacing w:before="0" w:after="0"/>
      </w:pPr>
      <w:r>
        <w:t>Mouse Position</w:t>
      </w:r>
    </w:p>
    <w:p>
      <w:pPr>
        <w:numPr>
          <w:ilvl w:val="2"/>
          <w:numId w:val="900"/>
        </w:numPr>
        <w:spacing w:before="0" w:after="0"/>
      </w:pPr>
      <w:r>
        <w:t>Mouse State</w:t>
      </w:r>
    </w:p>
    <w:p>
      <w:pPr>
        <w:numPr>
          <w:ilvl w:val="2"/>
          <w:numId w:val="900"/>
        </w:numPr>
        <w:spacing w:before="0" w:after="0"/>
      </w:pPr>
      <w:r>
        <w:t>Mouse Interaction</w:t>
      </w:r>
    </w:p>
    <w:p>
      <w:pPr>
        <w:numPr>
          <w:ilvl w:val="1"/>
          <w:numId w:val="900"/>
        </w:numPr>
        <w:spacing w:before="0" w:after="0"/>
      </w:pPr>
      <w:r>
        <w:t>Keyboard Sensing</w:t>
      </w:r>
    </w:p>
    <w:p>
      <w:pPr>
        <w:numPr>
          <w:ilvl w:val="2"/>
          <w:numId w:val="900"/>
        </w:numPr>
        <w:spacing w:before="0" w:after="0"/>
      </w:pPr>
      <w:r>
        <w:t>Key Detection</w:t>
      </w:r>
    </w:p>
    <w:p>
      <w:pPr>
        <w:numPr>
          <w:ilvl w:val="2"/>
          <w:numId w:val="900"/>
        </w:numPr>
        <w:spacing w:before="0" w:after="0"/>
      </w:pPr>
      <w:r>
        <w:t>Key States</w:t>
      </w:r>
    </w:p>
    <w:p>
      <w:pPr>
        <w:numPr>
          <w:ilvl w:val="2"/>
          <w:numId w:val="900"/>
        </w:numPr>
        <w:spacing w:before="0" w:after="0"/>
      </w:pPr>
      <w:r>
        <w:t>Keyboard Input</w:t>
      </w:r>
    </w:p>
    <w:p>
      <w:pPr>
        <w:numPr>
          <w:ilvl w:val="1"/>
          <w:numId w:val="900"/>
        </w:numPr>
        <w:spacing w:before="0" w:after="0"/>
      </w:pPr>
      <w:r>
        <w:t>Sprite Interaction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2"/>
          <w:numId w:val="900"/>
        </w:numPr>
        <w:spacing w:before="0" w:after="0"/>
      </w:pPr>
      <w:r>
        <w:t>Distance Measurement</w:t>
      </w:r>
    </w:p>
    <w:p>
      <w:pPr>
        <w:numPr>
          <w:ilvl w:val="2"/>
          <w:numId w:val="900"/>
        </w:numPr>
        <w:spacing w:before="0" w:after="0"/>
      </w:pPr>
      <w:r>
        <w:t>Sprite Relationships</w:t>
      </w:r>
    </w:p>
    <w:p>
      <w:pPr>
        <w:numPr>
          <w:ilvl w:val="1"/>
          <w:numId w:val="900"/>
        </w:numPr>
        <w:spacing w:before="0" w:after="0"/>
      </w:pPr>
      <w:r>
        <w:t>Color Sensing</w:t>
      </w:r>
    </w:p>
    <w:p>
      <w:pPr>
        <w:numPr>
          <w:ilvl w:val="2"/>
          <w:numId w:val="900"/>
        </w:numPr>
        <w:spacing w:before="0" w:after="0"/>
      </w:pPr>
      <w:r>
        <w:t>Color Detection</w:t>
      </w:r>
    </w:p>
    <w:p>
      <w:pPr>
        <w:numPr>
          <w:ilvl w:val="2"/>
          <w:numId w:val="900"/>
        </w:numPr>
        <w:spacing w:before="0" w:after="0"/>
      </w:pPr>
      <w:r>
        <w:t>Color Comparison</w:t>
      </w:r>
    </w:p>
    <w:p>
      <w:pPr>
        <w:numPr>
          <w:ilvl w:val="2"/>
          <w:numId w:val="900"/>
        </w:numPr>
        <w:spacing w:before="0" w:after="0"/>
      </w:pPr>
      <w:r>
        <w:t>Color-Based Logic</w:t>
      </w:r>
    </w:p>
    <w:p>
      <w:pPr>
        <w:numPr>
          <w:ilvl w:val="1"/>
          <w:numId w:val="900"/>
        </w:numPr>
        <w:spacing w:before="0" w:after="0"/>
      </w:pPr>
      <w:r>
        <w:t>User Input</w:t>
      </w:r>
    </w:p>
    <w:p>
      <w:pPr>
        <w:numPr>
          <w:ilvl w:val="2"/>
          <w:numId w:val="900"/>
        </w:numPr>
        <w:spacing w:before="0" w:after="0"/>
      </w:pPr>
      <w:r>
        <w:t>Ask and Wait</w:t>
      </w:r>
    </w:p>
    <w:p>
      <w:pPr>
        <w:numPr>
          <w:ilvl w:val="2"/>
          <w:numId w:val="900"/>
        </w:numPr>
        <w:spacing w:before="0" w:after="0"/>
      </w:pPr>
      <w:r>
        <w:t>Answer Processing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Timer Functions</w:t>
      </w:r>
    </w:p>
    <w:p>
      <w:pPr>
        <w:numPr>
          <w:ilvl w:val="2"/>
          <w:numId w:val="900"/>
        </w:numPr>
        <w:spacing w:before="0" w:after="0"/>
      </w:pPr>
      <w:r>
        <w:t>Timer Usage</w:t>
      </w:r>
    </w:p>
    <w:p>
      <w:pPr>
        <w:numPr>
          <w:ilvl w:val="2"/>
          <w:numId w:val="900"/>
        </w:numPr>
        <w:spacing w:before="0" w:after="0"/>
      </w:pPr>
      <w:r>
        <w:t>Timer Reset</w:t>
      </w:r>
    </w:p>
    <w:p>
      <w:pPr>
        <w:numPr>
          <w:ilvl w:val="2"/>
          <w:numId w:val="900"/>
        </w:numPr>
        <w:spacing w:before="0" w:after="0"/>
      </w:pPr>
      <w:r>
        <w:t>Time-Based Logic</w:t>
      </w:r>
    </w:p>
    <w:p>
      <w:pPr>
        <w:pStyle w:val="Heading1"/>
      </w:pPr>
      <w:r>
        <w:t>Advanced Scratch Techniques</w:t>
      </w:r>
    </w:p>
    <w:p>
      <w:pPr>
        <w:numPr>
          <w:ilvl w:val="0"/>
          <w:numId w:val="900"/>
        </w:numPr>
        <w:spacing w:before="0" w:after="0"/>
      </w:pPr>
      <w:r>
        <w:t>Custom Blocks and Procedures</w:t>
      </w:r>
    </w:p>
    <w:p>
      <w:pPr>
        <w:numPr>
          <w:ilvl w:val="1"/>
          <w:numId w:val="900"/>
        </w:numPr>
        <w:spacing w:before="0" w:after="0"/>
      </w:pPr>
      <w:r>
        <w:t>Creating Custom Blocks</w:t>
      </w:r>
    </w:p>
    <w:p>
      <w:pPr>
        <w:numPr>
          <w:ilvl w:val="2"/>
          <w:numId w:val="900"/>
        </w:numPr>
        <w:spacing w:before="0" w:after="0"/>
      </w:pPr>
      <w:r>
        <w:t>Block Definition</w:t>
      </w:r>
    </w:p>
    <w:p>
      <w:pPr>
        <w:numPr>
          <w:ilvl w:val="2"/>
          <w:numId w:val="900"/>
        </w:numPr>
        <w:spacing w:before="0" w:after="0"/>
      </w:pPr>
      <w:r>
        <w:t>Block Naming</w:t>
      </w:r>
    </w:p>
    <w:p>
      <w:pPr>
        <w:numPr>
          <w:ilvl w:val="2"/>
          <w:numId w:val="900"/>
        </w:numPr>
        <w:spacing w:before="0" w:after="0"/>
      </w:pPr>
      <w:r>
        <w:t>Block Categories</w:t>
      </w:r>
    </w:p>
    <w:p>
      <w:pPr>
        <w:numPr>
          <w:ilvl w:val="1"/>
          <w:numId w:val="900"/>
        </w:numPr>
        <w:spacing w:before="0" w:after="0"/>
      </w:pPr>
      <w:r>
        <w:t>Parameters and Inputs</w:t>
      </w:r>
    </w:p>
    <w:p>
      <w:pPr>
        <w:numPr>
          <w:ilvl w:val="2"/>
          <w:numId w:val="900"/>
        </w:numPr>
        <w:spacing w:before="0" w:after="0"/>
      </w:pPr>
      <w:r>
        <w:t>Input Types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Custom Block Features</w:t>
      </w:r>
    </w:p>
    <w:p>
      <w:pPr>
        <w:numPr>
          <w:ilvl w:val="2"/>
          <w:numId w:val="900"/>
        </w:numPr>
        <w:spacing w:before="0" w:after="0"/>
      </w:pPr>
      <w:r>
        <w:t>Screen Refresh Control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Block Reusability</w:t>
      </w:r>
    </w:p>
    <w:p>
      <w:pPr>
        <w:numPr>
          <w:ilvl w:val="1"/>
          <w:numId w:val="900"/>
        </w:numPr>
        <w:spacing w:before="0" w:after="0"/>
      </w:pPr>
      <w:r>
        <w:t>Procedure Organization</w:t>
      </w:r>
    </w:p>
    <w:p>
      <w:pPr>
        <w:numPr>
          <w:ilvl w:val="2"/>
          <w:numId w:val="900"/>
        </w:numPr>
        <w:spacing w:before="0" w:after="0"/>
      </w:pPr>
      <w:r>
        <w:t>Code Modularity</w:t>
      </w:r>
    </w:p>
    <w:p>
      <w:pPr>
        <w:numPr>
          <w:ilvl w:val="2"/>
          <w:numId w:val="900"/>
        </w:numPr>
        <w:spacing w:before="0" w:after="0"/>
      </w:pPr>
      <w:r>
        <w:t>Function Libraries</w:t>
      </w:r>
    </w:p>
    <w:p>
      <w:pPr>
        <w:numPr>
          <w:ilvl w:val="2"/>
          <w:numId w:val="900"/>
        </w:numPr>
        <w:spacing w:before="0" w:after="0"/>
      </w:pPr>
      <w:r>
        <w:t>Code Maintenance</w:t>
      </w:r>
    </w:p>
    <w:p>
      <w:pPr>
        <w:numPr>
          <w:ilvl w:val="0"/>
          <w:numId w:val="900"/>
        </w:numPr>
        <w:spacing w:before="0" w:after="0"/>
      </w:pPr>
      <w:r>
        <w:t>Cloning and Object Management</w:t>
      </w:r>
    </w:p>
    <w:p>
      <w:pPr>
        <w:numPr>
          <w:ilvl w:val="1"/>
          <w:numId w:val="900"/>
        </w:numPr>
        <w:spacing w:before="0" w:after="0"/>
      </w:pPr>
      <w:r>
        <w:t>Clone Concepts</w:t>
      </w:r>
    </w:p>
    <w:p>
      <w:pPr>
        <w:numPr>
          <w:ilvl w:val="2"/>
          <w:numId w:val="900"/>
        </w:numPr>
        <w:spacing w:before="0" w:after="0"/>
      </w:pPr>
      <w:r>
        <w:t>Clone Purpose</w:t>
      </w:r>
    </w:p>
    <w:p>
      <w:pPr>
        <w:numPr>
          <w:ilvl w:val="2"/>
          <w:numId w:val="900"/>
        </w:numPr>
        <w:spacing w:before="0" w:after="0"/>
      </w:pPr>
      <w:r>
        <w:t>Clone Behavior</w:t>
      </w:r>
    </w:p>
    <w:p>
      <w:pPr>
        <w:numPr>
          <w:ilvl w:val="2"/>
          <w:numId w:val="900"/>
        </w:numPr>
        <w:spacing w:before="0" w:after="0"/>
      </w:pPr>
      <w:r>
        <w:t>Clone Limitations</w:t>
      </w:r>
    </w:p>
    <w:p>
      <w:pPr>
        <w:numPr>
          <w:ilvl w:val="1"/>
          <w:numId w:val="900"/>
        </w:numPr>
        <w:spacing w:before="0" w:after="0"/>
      </w:pPr>
      <w:r>
        <w:t>Creating Clones</w:t>
      </w:r>
    </w:p>
    <w:p>
      <w:pPr>
        <w:numPr>
          <w:ilvl w:val="2"/>
          <w:numId w:val="900"/>
        </w:numPr>
        <w:spacing w:before="0" w:after="0"/>
      </w:pPr>
      <w:r>
        <w:t>Clone Creation</w:t>
      </w:r>
    </w:p>
    <w:p>
      <w:pPr>
        <w:numPr>
          <w:ilvl w:val="2"/>
          <w:numId w:val="900"/>
        </w:numPr>
        <w:spacing w:before="0" w:after="0"/>
      </w:pPr>
      <w:r>
        <w:t>Clone Initialization</w:t>
      </w:r>
    </w:p>
    <w:p>
      <w:pPr>
        <w:numPr>
          <w:ilvl w:val="2"/>
          <w:numId w:val="900"/>
        </w:numPr>
        <w:spacing w:before="0" w:after="0"/>
      </w:pPr>
      <w:r>
        <w:t>Clone Properties</w:t>
      </w:r>
    </w:p>
    <w:p>
      <w:pPr>
        <w:numPr>
          <w:ilvl w:val="1"/>
          <w:numId w:val="900"/>
        </w:numPr>
        <w:spacing w:before="0" w:after="0"/>
      </w:pPr>
      <w:r>
        <w:t>Clone Programming</w:t>
      </w:r>
    </w:p>
    <w:p>
      <w:pPr>
        <w:numPr>
          <w:ilvl w:val="2"/>
          <w:numId w:val="900"/>
        </w:numPr>
        <w:spacing w:before="0" w:after="0"/>
      </w:pPr>
      <w:r>
        <w:t>Clone Scripts</w:t>
      </w:r>
    </w:p>
    <w:p>
      <w:pPr>
        <w:numPr>
          <w:ilvl w:val="2"/>
          <w:numId w:val="900"/>
        </w:numPr>
        <w:spacing w:before="0" w:after="0"/>
      </w:pPr>
      <w:r>
        <w:t>Clone Events</w:t>
      </w:r>
    </w:p>
    <w:p>
      <w:pPr>
        <w:numPr>
          <w:ilvl w:val="2"/>
          <w:numId w:val="900"/>
        </w:numPr>
        <w:spacing w:before="0" w:after="0"/>
      </w:pPr>
      <w:r>
        <w:t>Clone Coordination</w:t>
      </w:r>
    </w:p>
    <w:p>
      <w:pPr>
        <w:numPr>
          <w:ilvl w:val="1"/>
          <w:numId w:val="900"/>
        </w:numPr>
        <w:spacing w:before="0" w:after="0"/>
      </w:pPr>
      <w:r>
        <w:t>Clone Management</w:t>
      </w:r>
    </w:p>
    <w:p>
      <w:pPr>
        <w:numPr>
          <w:ilvl w:val="2"/>
          <w:numId w:val="900"/>
        </w:numPr>
        <w:spacing w:before="0" w:after="0"/>
      </w:pPr>
      <w:r>
        <w:t>Clone Deletion</w:t>
      </w:r>
    </w:p>
    <w:p>
      <w:pPr>
        <w:numPr>
          <w:ilvl w:val="2"/>
          <w:numId w:val="900"/>
        </w:numPr>
        <w:spacing w:before="0" w:after="0"/>
      </w:pPr>
      <w:r>
        <w:t>Clone Counting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Lists and Data Structures</w:t>
      </w:r>
    </w:p>
    <w:p>
      <w:pPr>
        <w:numPr>
          <w:ilvl w:val="1"/>
          <w:numId w:val="900"/>
        </w:numPr>
        <w:spacing w:before="0" w:after="0"/>
      </w:pPr>
      <w:r>
        <w:t>List Concepts</w:t>
      </w:r>
    </w:p>
    <w:p>
      <w:pPr>
        <w:numPr>
          <w:ilvl w:val="2"/>
          <w:numId w:val="900"/>
        </w:numPr>
        <w:spacing w:before="0" w:after="0"/>
      </w:pPr>
      <w:r>
        <w:t>Array-Like Storage</w:t>
      </w:r>
    </w:p>
    <w:p>
      <w:pPr>
        <w:numPr>
          <w:ilvl w:val="2"/>
          <w:numId w:val="900"/>
        </w:numPr>
        <w:spacing w:before="0" w:after="0"/>
      </w:pPr>
      <w:r>
        <w:t>List Organization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Creating Lists</w:t>
      </w:r>
    </w:p>
    <w:p>
      <w:pPr>
        <w:numPr>
          <w:ilvl w:val="2"/>
          <w:numId w:val="900"/>
        </w:numPr>
        <w:spacing w:before="0" w:after="0"/>
      </w:pPr>
      <w:r>
        <w:t>List Creation</w:t>
      </w:r>
    </w:p>
    <w:p>
      <w:pPr>
        <w:numPr>
          <w:ilvl w:val="2"/>
          <w:numId w:val="900"/>
        </w:numPr>
        <w:spacing w:before="0" w:after="0"/>
      </w:pPr>
      <w:r>
        <w:t>List Naming</w:t>
      </w:r>
    </w:p>
    <w:p>
      <w:pPr>
        <w:numPr>
          <w:ilvl w:val="2"/>
          <w:numId w:val="900"/>
        </w:numPr>
        <w:spacing w:before="0" w:after="0"/>
      </w:pPr>
      <w:r>
        <w:t>List Scope</w:t>
      </w:r>
    </w:p>
    <w:p>
      <w:pPr>
        <w:numPr>
          <w:ilvl w:val="1"/>
          <w:numId w:val="900"/>
        </w:numPr>
        <w:spacing w:before="0" w:after="0"/>
      </w:pPr>
      <w:r>
        <w:t>List Operations</w:t>
      </w:r>
    </w:p>
    <w:p>
      <w:pPr>
        <w:numPr>
          <w:ilvl w:val="2"/>
          <w:numId w:val="900"/>
        </w:numPr>
        <w:spacing w:before="0" w:after="0"/>
      </w:pPr>
      <w:r>
        <w:t>Adding Items</w:t>
      </w:r>
    </w:p>
    <w:p>
      <w:pPr>
        <w:numPr>
          <w:ilvl w:val="2"/>
          <w:numId w:val="900"/>
        </w:numPr>
        <w:spacing w:before="0" w:after="0"/>
      </w:pPr>
      <w:r>
        <w:t>Deleting Items</w:t>
      </w:r>
    </w:p>
    <w:p>
      <w:pPr>
        <w:numPr>
          <w:ilvl w:val="2"/>
          <w:numId w:val="900"/>
        </w:numPr>
        <w:spacing w:before="0" w:after="0"/>
      </w:pPr>
      <w:r>
        <w:t>Inserting Items</w:t>
      </w:r>
    </w:p>
    <w:p>
      <w:pPr>
        <w:numPr>
          <w:ilvl w:val="2"/>
          <w:numId w:val="900"/>
        </w:numPr>
        <w:spacing w:before="0" w:after="0"/>
      </w:pPr>
      <w:r>
        <w:t>Replacing Items</w:t>
      </w:r>
    </w:p>
    <w:p>
      <w:pPr>
        <w:numPr>
          <w:ilvl w:val="1"/>
          <w:numId w:val="900"/>
        </w:numPr>
        <w:spacing w:before="0" w:after="0"/>
      </w:pPr>
      <w:r>
        <w:t>List Access</w:t>
      </w:r>
    </w:p>
    <w:p>
      <w:pPr>
        <w:numPr>
          <w:ilvl w:val="2"/>
          <w:numId w:val="900"/>
        </w:numPr>
        <w:spacing w:before="0" w:after="0"/>
      </w:pPr>
      <w:r>
        <w:t>Index-Based Access</w:t>
      </w:r>
    </w:p>
    <w:p>
      <w:pPr>
        <w:numPr>
          <w:ilvl w:val="2"/>
          <w:numId w:val="900"/>
        </w:numPr>
        <w:spacing w:before="0" w:after="0"/>
      </w:pPr>
      <w:r>
        <w:t>Item Retrieval</w:t>
      </w:r>
    </w:p>
    <w:p>
      <w:pPr>
        <w:numPr>
          <w:ilvl w:val="2"/>
          <w:numId w:val="900"/>
        </w:numPr>
        <w:spacing w:before="0" w:after="0"/>
      </w:pPr>
      <w:r>
        <w:t>List Searching</w:t>
      </w:r>
    </w:p>
    <w:p>
      <w:pPr>
        <w:numPr>
          <w:ilvl w:val="1"/>
          <w:numId w:val="900"/>
        </w:numPr>
        <w:spacing w:before="0" w:after="0"/>
      </w:pPr>
      <w:r>
        <w:t>List Properties</w:t>
      </w:r>
    </w:p>
    <w:p>
      <w:pPr>
        <w:numPr>
          <w:ilvl w:val="2"/>
          <w:numId w:val="900"/>
        </w:numPr>
        <w:spacing w:before="0" w:after="0"/>
      </w:pPr>
      <w:r>
        <w:t>List Length</w:t>
      </w:r>
    </w:p>
    <w:p>
      <w:pPr>
        <w:numPr>
          <w:ilvl w:val="2"/>
          <w:numId w:val="900"/>
        </w:numPr>
        <w:spacing w:before="0" w:after="0"/>
      </w:pPr>
      <w:r>
        <w:t>Item Existence</w:t>
      </w:r>
    </w:p>
    <w:p>
      <w:pPr>
        <w:numPr>
          <w:ilvl w:val="2"/>
          <w:numId w:val="900"/>
        </w:numPr>
        <w:spacing w:before="0" w:after="0"/>
      </w:pPr>
      <w:r>
        <w:t>List Iteration</w:t>
      </w:r>
    </w:p>
    <w:p>
      <w:pPr>
        <w:numPr>
          <w:ilvl w:val="0"/>
          <w:numId w:val="900"/>
        </w:numPr>
        <w:spacing w:before="0" w:after="0"/>
      </w:pPr>
      <w:r>
        <w:t>Extensions and Add-Ons</w:t>
      </w:r>
    </w:p>
    <w:p>
      <w:pPr>
        <w:numPr>
          <w:ilvl w:val="1"/>
          <w:numId w:val="900"/>
        </w:numPr>
        <w:spacing w:before="0" w:after="0"/>
      </w:pPr>
      <w:r>
        <w:t>Pen Extension</w:t>
      </w:r>
    </w:p>
    <w:p>
      <w:pPr>
        <w:numPr>
          <w:ilvl w:val="2"/>
          <w:numId w:val="900"/>
        </w:numPr>
        <w:spacing w:before="0" w:after="0"/>
      </w:pPr>
      <w:r>
        <w:t>Drawing Capabilities</w:t>
      </w:r>
    </w:p>
    <w:p>
      <w:pPr>
        <w:numPr>
          <w:ilvl w:val="2"/>
          <w:numId w:val="900"/>
        </w:numPr>
        <w:spacing w:before="0" w:after="0"/>
      </w:pPr>
      <w:r>
        <w:t>Pen Control</w:t>
      </w:r>
    </w:p>
    <w:p>
      <w:pPr>
        <w:numPr>
          <w:ilvl w:val="2"/>
          <w:numId w:val="900"/>
        </w:numPr>
        <w:spacing w:before="0" w:after="0"/>
      </w:pPr>
      <w:r>
        <w:t>Drawing Techniques</w:t>
      </w:r>
    </w:p>
    <w:p>
      <w:pPr>
        <w:numPr>
          <w:ilvl w:val="2"/>
          <w:numId w:val="900"/>
        </w:numPr>
        <w:spacing w:before="0" w:after="0"/>
      </w:pPr>
      <w:r>
        <w:t>Artistic Applications</w:t>
      </w:r>
    </w:p>
    <w:p>
      <w:pPr>
        <w:numPr>
          <w:ilvl w:val="1"/>
          <w:numId w:val="900"/>
        </w:numPr>
        <w:spacing w:before="0" w:after="0"/>
      </w:pPr>
      <w:r>
        <w:t>Music Extension</w:t>
      </w:r>
    </w:p>
    <w:p>
      <w:pPr>
        <w:numPr>
          <w:ilvl w:val="2"/>
          <w:numId w:val="900"/>
        </w:numPr>
        <w:spacing w:before="0" w:after="0"/>
      </w:pPr>
      <w:r>
        <w:t>Musical Notes</w:t>
      </w:r>
    </w:p>
    <w:p>
      <w:pPr>
        <w:numPr>
          <w:ilvl w:val="2"/>
          <w:numId w:val="900"/>
        </w:numPr>
        <w:spacing w:before="0" w:after="0"/>
      </w:pPr>
      <w:r>
        <w:t>Instruments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Sound Synthesis</w:t>
      </w:r>
    </w:p>
    <w:p>
      <w:pPr>
        <w:numPr>
          <w:ilvl w:val="1"/>
          <w:numId w:val="900"/>
        </w:numPr>
        <w:spacing w:before="0" w:after="0"/>
      </w:pPr>
      <w:r>
        <w:t>Text-to-Speech Extension</w:t>
      </w:r>
    </w:p>
    <w:p>
      <w:pPr>
        <w:numPr>
          <w:ilvl w:val="2"/>
          <w:numId w:val="900"/>
        </w:numPr>
        <w:spacing w:before="0" w:after="0"/>
      </w:pPr>
      <w:r>
        <w:t>Voice Synthesis</w:t>
      </w:r>
    </w:p>
    <w:p>
      <w:pPr>
        <w:numPr>
          <w:ilvl w:val="2"/>
          <w:numId w:val="900"/>
        </w:numPr>
        <w:spacing w:before="0" w:after="0"/>
      </w:pPr>
      <w:r>
        <w:t>Language Options</w:t>
      </w:r>
    </w:p>
    <w:p>
      <w:pPr>
        <w:numPr>
          <w:ilvl w:val="2"/>
          <w:numId w:val="900"/>
        </w:numPr>
        <w:spacing w:before="0" w:after="0"/>
      </w:pPr>
      <w:r>
        <w:t>Speech Control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Video Sensing Extension</w:t>
      </w:r>
    </w:p>
    <w:p>
      <w:pPr>
        <w:numPr>
          <w:ilvl w:val="2"/>
          <w:numId w:val="900"/>
        </w:numPr>
        <w:spacing w:before="0" w:after="0"/>
      </w:pPr>
      <w:r>
        <w:t>Motion Detection</w:t>
      </w:r>
    </w:p>
    <w:p>
      <w:pPr>
        <w:numPr>
          <w:ilvl w:val="2"/>
          <w:numId w:val="900"/>
        </w:numPr>
        <w:spacing w:before="0" w:after="0"/>
      </w:pPr>
      <w:r>
        <w:t>Camera Input</w:t>
      </w:r>
    </w:p>
    <w:p>
      <w:pPr>
        <w:numPr>
          <w:ilvl w:val="2"/>
          <w:numId w:val="900"/>
        </w:numPr>
        <w:spacing w:before="0" w:after="0"/>
      </w:pPr>
      <w:r>
        <w:t>Interactive Applications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Translation Extension</w:t>
      </w:r>
    </w:p>
    <w:p>
      <w:pPr>
        <w:numPr>
          <w:ilvl w:val="2"/>
          <w:numId w:val="900"/>
        </w:numPr>
        <w:spacing w:before="0" w:after="0"/>
      </w:pPr>
      <w:r>
        <w:t>Language Translation</w:t>
      </w:r>
    </w:p>
    <w:p>
      <w:pPr>
        <w:numPr>
          <w:ilvl w:val="2"/>
          <w:numId w:val="900"/>
        </w:numPr>
        <w:spacing w:before="0" w:after="0"/>
      </w:pPr>
      <w:r>
        <w:t>Multilingual Projects</w:t>
      </w:r>
    </w:p>
    <w:p>
      <w:pPr>
        <w:numPr>
          <w:ilvl w:val="2"/>
          <w:numId w:val="900"/>
        </w:numPr>
        <w:spacing w:before="0" w:after="0"/>
      </w:pPr>
      <w:r>
        <w:t>Cultural Applications</w:t>
      </w:r>
    </w:p>
    <w:p>
      <w:pPr>
        <w:numPr>
          <w:ilvl w:val="2"/>
          <w:numId w:val="900"/>
        </w:numPr>
        <w:spacing w:before="0" w:after="0"/>
      </w:pPr>
      <w:r>
        <w:t>Global Communication</w:t>
      </w:r>
    </w:p>
    <w:p>
      <w:pPr>
        <w:pStyle w:val="Heading1"/>
      </w:pPr>
      <w:r>
        <w:t>Project Development and Design</w:t>
      </w:r>
    </w:p>
    <w:p>
      <w:pPr>
        <w:numPr>
          <w:ilvl w:val="0"/>
          <w:numId w:val="900"/>
        </w:numPr>
        <w:spacing w:before="0" w:after="0"/>
      </w:pPr>
      <w:r>
        <w:t>Project Planning</w:t>
      </w:r>
    </w:p>
    <w:p>
      <w:pPr>
        <w:numPr>
          <w:ilvl w:val="1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Theme Selection</w:t>
      </w:r>
    </w:p>
    <w:p>
      <w:pPr>
        <w:numPr>
          <w:ilvl w:val="2"/>
          <w:numId w:val="900"/>
        </w:numPr>
        <w:spacing w:before="0" w:after="0"/>
      </w:pPr>
      <w:r>
        <w:t>Audience Consideration</w:t>
      </w:r>
    </w:p>
    <w:p>
      <w:pPr>
        <w:numPr>
          <w:ilvl w:val="1"/>
          <w:numId w:val="900"/>
        </w:numPr>
        <w:spacing w:before="0" w:after="0"/>
      </w:pPr>
      <w:r>
        <w:t>Project Design</w:t>
      </w:r>
    </w:p>
    <w:p>
      <w:pPr>
        <w:numPr>
          <w:ilvl w:val="2"/>
          <w:numId w:val="900"/>
        </w:numPr>
        <w:spacing w:before="0" w:after="0"/>
      </w:pPr>
      <w:r>
        <w:t>Storyboarding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Wireframing</w:t>
      </w:r>
    </w:p>
    <w:p>
      <w:pPr>
        <w:numPr>
          <w:ilvl w:val="1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Project Objectives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Asset Requirements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Skill Assessment</w:t>
      </w:r>
    </w:p>
    <w:p>
      <w:pPr>
        <w:numPr>
          <w:ilvl w:val="0"/>
          <w:numId w:val="900"/>
        </w:numPr>
        <w:spacing w:before="0" w:after="0"/>
      </w:pPr>
      <w:r>
        <w:t>Animation Projects</w:t>
      </w:r>
    </w:p>
    <w:p>
      <w:pPr>
        <w:numPr>
          <w:ilvl w:val="1"/>
          <w:numId w:val="900"/>
        </w:numPr>
        <w:spacing w:before="0" w:after="0"/>
      </w:pPr>
      <w:r>
        <w:t>Story Development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Character Development</w:t>
      </w:r>
    </w:p>
    <w:p>
      <w:pPr>
        <w:numPr>
          <w:ilvl w:val="2"/>
          <w:numId w:val="900"/>
        </w:numPr>
        <w:spacing w:before="0" w:after="0"/>
      </w:pPr>
      <w:r>
        <w:t>Plot Planning</w:t>
      </w:r>
    </w:p>
    <w:p>
      <w:pPr>
        <w:numPr>
          <w:ilvl w:val="1"/>
          <w:numId w:val="900"/>
        </w:numPr>
        <w:spacing w:before="0" w:after="0"/>
      </w:pPr>
      <w:r>
        <w:t>Scene Creation</w:t>
      </w:r>
    </w:p>
    <w:p>
      <w:pPr>
        <w:numPr>
          <w:ilvl w:val="2"/>
          <w:numId w:val="900"/>
        </w:numPr>
        <w:spacing w:before="0" w:after="0"/>
      </w:pPr>
      <w:r>
        <w:t>Backdrop Design</w:t>
      </w:r>
    </w:p>
    <w:p>
      <w:pPr>
        <w:numPr>
          <w:ilvl w:val="2"/>
          <w:numId w:val="900"/>
        </w:numPr>
        <w:spacing w:before="0" w:after="0"/>
      </w:pPr>
      <w:r>
        <w:t>Scene Transitions</w:t>
      </w:r>
    </w:p>
    <w:p>
      <w:pPr>
        <w:numPr>
          <w:ilvl w:val="2"/>
          <w:numId w:val="900"/>
        </w:numPr>
        <w:spacing w:before="0" w:after="0"/>
      </w:pPr>
      <w:r>
        <w:t>Visual Continuity</w:t>
      </w:r>
    </w:p>
    <w:p>
      <w:pPr>
        <w:numPr>
          <w:ilvl w:val="1"/>
          <w:numId w:val="900"/>
        </w:numPr>
        <w:spacing w:before="0" w:after="0"/>
      </w:pPr>
      <w:r>
        <w:t>Character Animation</w:t>
      </w:r>
    </w:p>
    <w:p>
      <w:pPr>
        <w:numPr>
          <w:ilvl w:val="2"/>
          <w:numId w:val="900"/>
        </w:numPr>
        <w:spacing w:before="0" w:after="0"/>
      </w:pPr>
      <w:r>
        <w:t>Movement Techniques</w:t>
      </w:r>
    </w:p>
    <w:p>
      <w:pPr>
        <w:numPr>
          <w:ilvl w:val="2"/>
          <w:numId w:val="900"/>
        </w:numPr>
        <w:spacing w:before="0" w:after="0"/>
      </w:pPr>
      <w:r>
        <w:t>Costume Changes</w:t>
      </w:r>
    </w:p>
    <w:p>
      <w:pPr>
        <w:numPr>
          <w:ilvl w:val="2"/>
          <w:numId w:val="900"/>
        </w:numPr>
        <w:spacing w:before="0" w:after="0"/>
      </w:pPr>
      <w:r>
        <w:t>Expression Animation</w:t>
      </w:r>
    </w:p>
    <w:p>
      <w:pPr>
        <w:numPr>
          <w:ilvl w:val="1"/>
          <w:numId w:val="900"/>
        </w:numPr>
        <w:spacing w:before="0" w:after="0"/>
      </w:pPr>
      <w:r>
        <w:t>Dialogue and Sound</w:t>
      </w:r>
    </w:p>
    <w:p>
      <w:pPr>
        <w:numPr>
          <w:ilvl w:val="2"/>
          <w:numId w:val="900"/>
        </w:numPr>
        <w:spacing w:before="0" w:after="0"/>
      </w:pPr>
      <w:r>
        <w:t>Speech Timing</w:t>
      </w:r>
    </w:p>
    <w:p>
      <w:pPr>
        <w:numPr>
          <w:ilvl w:val="2"/>
          <w:numId w:val="900"/>
        </w:numPr>
        <w:spacing w:before="0" w:after="0"/>
      </w:pPr>
      <w:r>
        <w:t>Sound Effects</w:t>
      </w:r>
    </w:p>
    <w:p>
      <w:pPr>
        <w:numPr>
          <w:ilvl w:val="2"/>
          <w:numId w:val="900"/>
        </w:numPr>
        <w:spacing w:before="0" w:after="0"/>
      </w:pPr>
      <w:r>
        <w:t>Background Music</w:t>
      </w:r>
    </w:p>
    <w:p>
      <w:pPr>
        <w:numPr>
          <w:ilvl w:val="1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Event Coordination</w:t>
      </w:r>
    </w:p>
    <w:p>
      <w:pPr>
        <w:numPr>
          <w:ilvl w:val="2"/>
          <w:numId w:val="900"/>
        </w:numPr>
        <w:spacing w:before="0" w:after="0"/>
      </w:pPr>
      <w:r>
        <w:t>Timing Control</w:t>
      </w:r>
    </w:p>
    <w:p>
      <w:pPr>
        <w:numPr>
          <w:ilvl w:val="2"/>
          <w:numId w:val="900"/>
        </w:numPr>
        <w:spacing w:before="0" w:after="0"/>
      </w:pPr>
      <w:r>
        <w:t>Broadcast Messages</w:t>
      </w:r>
    </w:p>
    <w:p>
      <w:pPr>
        <w:numPr>
          <w:ilvl w:val="0"/>
          <w:numId w:val="900"/>
        </w:numPr>
        <w:spacing w:before="0" w:after="0"/>
      </w:pPr>
      <w:r>
        <w:t>Game Development</w:t>
      </w:r>
    </w:p>
    <w:p>
      <w:pPr>
        <w:numPr>
          <w:ilvl w:val="1"/>
          <w:numId w:val="900"/>
        </w:numPr>
        <w:spacing w:before="0" w:after="0"/>
      </w:pPr>
      <w:r>
        <w:t>Game Design Principles</w:t>
      </w:r>
    </w:p>
    <w:p>
      <w:pPr>
        <w:numPr>
          <w:ilvl w:val="2"/>
          <w:numId w:val="900"/>
        </w:numPr>
        <w:spacing w:before="0" w:after="0"/>
      </w:pPr>
      <w:r>
        <w:t>Gameplay Mechanics</w:t>
      </w:r>
    </w:p>
    <w:p>
      <w:pPr>
        <w:numPr>
          <w:ilvl w:val="2"/>
          <w:numId w:val="900"/>
        </w:numPr>
        <w:spacing w:before="0" w:after="0"/>
      </w:pPr>
      <w:r>
        <w:t>Player Experience</w:t>
      </w:r>
    </w:p>
    <w:p>
      <w:pPr>
        <w:numPr>
          <w:ilvl w:val="2"/>
          <w:numId w:val="900"/>
        </w:numPr>
        <w:spacing w:before="0" w:after="0"/>
      </w:pPr>
      <w:r>
        <w:t>Game Balance</w:t>
      </w:r>
    </w:p>
    <w:p>
      <w:pPr>
        <w:numPr>
          <w:ilvl w:val="1"/>
          <w:numId w:val="900"/>
        </w:numPr>
        <w:spacing w:before="0" w:after="0"/>
      </w:pPr>
      <w:r>
        <w:t>Player Controls</w:t>
      </w:r>
    </w:p>
    <w:p>
      <w:pPr>
        <w:numPr>
          <w:ilvl w:val="2"/>
          <w:numId w:val="900"/>
        </w:numPr>
        <w:spacing w:before="0" w:after="0"/>
      </w:pPr>
      <w:r>
        <w:t>Input Handling</w:t>
      </w:r>
    </w:p>
    <w:p>
      <w:pPr>
        <w:numPr>
          <w:ilvl w:val="2"/>
          <w:numId w:val="900"/>
        </w:numPr>
        <w:spacing w:before="0" w:after="0"/>
      </w:pPr>
      <w:r>
        <w:t>Control Schemes</w:t>
      </w:r>
    </w:p>
    <w:p>
      <w:pPr>
        <w:numPr>
          <w:ilvl w:val="2"/>
          <w:numId w:val="900"/>
        </w:numPr>
        <w:spacing w:before="0" w:after="0"/>
      </w:pPr>
      <w:r>
        <w:t>Responsiveness</w:t>
      </w:r>
    </w:p>
    <w:p>
      <w:pPr>
        <w:numPr>
          <w:ilvl w:val="1"/>
          <w:numId w:val="900"/>
        </w:numPr>
        <w:spacing w:before="0" w:after="0"/>
      </w:pPr>
      <w:r>
        <w:t>Game Systems</w:t>
      </w:r>
    </w:p>
    <w:p>
      <w:pPr>
        <w:numPr>
          <w:ilvl w:val="2"/>
          <w:numId w:val="900"/>
        </w:numPr>
        <w:spacing w:before="0" w:after="0"/>
      </w:pPr>
      <w:r>
        <w:t>Scoring Mechanisms</w:t>
      </w:r>
    </w:p>
    <w:p>
      <w:pPr>
        <w:numPr>
          <w:ilvl w:val="2"/>
          <w:numId w:val="900"/>
        </w:numPr>
        <w:spacing w:before="0" w:after="0"/>
      </w:pPr>
      <w:r>
        <w:t>Level Progression</w:t>
      </w:r>
    </w:p>
    <w:p>
      <w:pPr>
        <w:numPr>
          <w:ilvl w:val="2"/>
          <w:numId w:val="900"/>
        </w:numPr>
        <w:spacing w:before="0" w:after="0"/>
      </w:pPr>
      <w:r>
        <w:t>Difficulty Scaling</w:t>
      </w:r>
    </w:p>
    <w:p>
      <w:pPr>
        <w:numPr>
          <w:ilvl w:val="1"/>
          <w:numId w:val="900"/>
        </w:numPr>
        <w:spacing w:before="0" w:after="0"/>
      </w:pPr>
      <w:r>
        <w:t>Game Objects</w:t>
      </w:r>
    </w:p>
    <w:p>
      <w:pPr>
        <w:numPr>
          <w:ilvl w:val="2"/>
          <w:numId w:val="900"/>
        </w:numPr>
        <w:spacing w:before="0" w:after="0"/>
      </w:pPr>
      <w:r>
        <w:t>Player Characters</w:t>
      </w:r>
    </w:p>
    <w:p>
      <w:pPr>
        <w:numPr>
          <w:ilvl w:val="2"/>
          <w:numId w:val="900"/>
        </w:numPr>
        <w:spacing w:before="0" w:after="0"/>
      </w:pPr>
      <w:r>
        <w:t>Enemies and NPCs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1"/>
          <w:numId w:val="900"/>
        </w:numPr>
        <w:spacing w:before="0" w:after="0"/>
      </w:pPr>
      <w:r>
        <w:t>Game States</w:t>
      </w:r>
    </w:p>
    <w:p>
      <w:pPr>
        <w:numPr>
          <w:ilvl w:val="2"/>
          <w:numId w:val="900"/>
        </w:numPr>
        <w:spacing w:before="0" w:after="0"/>
      </w:pPr>
      <w:r>
        <w:t>Win Conditions</w:t>
      </w:r>
    </w:p>
    <w:p>
      <w:pPr>
        <w:numPr>
          <w:ilvl w:val="2"/>
          <w:numId w:val="900"/>
        </w:numPr>
        <w:spacing w:before="0" w:after="0"/>
      </w:pPr>
      <w:r>
        <w:t>Loss Conditions</w:t>
      </w:r>
    </w:p>
    <w:p>
      <w:pPr>
        <w:numPr>
          <w:ilvl w:val="2"/>
          <w:numId w:val="900"/>
        </w:numPr>
        <w:spacing w:before="0" w:after="0"/>
      </w:pPr>
      <w:r>
        <w:t>Game Over Screens</w:t>
      </w:r>
    </w:p>
    <w:p>
      <w:pPr>
        <w:numPr>
          <w:ilvl w:val="1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Menus and Navigation</w:t>
      </w:r>
    </w:p>
    <w:p>
      <w:pPr>
        <w:numPr>
          <w:ilvl w:val="2"/>
          <w:numId w:val="900"/>
        </w:numPr>
        <w:spacing w:before="0" w:after="0"/>
      </w:pPr>
      <w:r>
        <w:t>HUD Elements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0"/>
          <w:numId w:val="900"/>
        </w:numPr>
        <w:spacing w:before="0" w:after="0"/>
      </w:pPr>
      <w:r>
        <w:t>Educational and Simulation Projects</w:t>
      </w:r>
    </w:p>
    <w:p>
      <w:pPr>
        <w:numPr>
          <w:ilvl w:val="1"/>
          <w:numId w:val="900"/>
        </w:numPr>
        <w:spacing w:before="0" w:after="0"/>
      </w:pPr>
      <w:r>
        <w:t>Learning Objectives</w:t>
      </w:r>
    </w:p>
    <w:p>
      <w:pPr>
        <w:numPr>
          <w:ilvl w:val="2"/>
          <w:numId w:val="900"/>
        </w:numPr>
        <w:spacing w:before="0" w:after="0"/>
      </w:pPr>
      <w:r>
        <w:t>Educational Goals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Interactive Tutorials</w:t>
      </w:r>
    </w:p>
    <w:p>
      <w:pPr>
        <w:numPr>
          <w:ilvl w:val="2"/>
          <w:numId w:val="900"/>
        </w:numPr>
        <w:spacing w:before="0" w:after="0"/>
      </w:pPr>
      <w:r>
        <w:t>Step-by-Step Guidance</w:t>
      </w:r>
    </w:p>
    <w:p>
      <w:pPr>
        <w:numPr>
          <w:ilvl w:val="2"/>
          <w:numId w:val="900"/>
        </w:numPr>
        <w:spacing w:before="0" w:after="0"/>
      </w:pPr>
      <w:r>
        <w:t>Practice Exercises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Quizzes and Assessments</w:t>
      </w:r>
    </w:p>
    <w:p>
      <w:pPr>
        <w:numPr>
          <w:ilvl w:val="2"/>
          <w:numId w:val="900"/>
        </w:numPr>
        <w:spacing w:before="0" w:after="0"/>
      </w:pPr>
      <w:r>
        <w:t>Question Design</w:t>
      </w:r>
    </w:p>
    <w:p>
      <w:pPr>
        <w:numPr>
          <w:ilvl w:val="2"/>
          <w:numId w:val="900"/>
        </w:numPr>
        <w:spacing w:before="0" w:after="0"/>
      </w:pPr>
      <w:r>
        <w:t>Answer Validation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Simulations</w:t>
      </w:r>
    </w:p>
    <w:p>
      <w:pPr>
        <w:numPr>
          <w:ilvl w:val="2"/>
          <w:numId w:val="900"/>
        </w:numPr>
        <w:spacing w:before="0" w:after="0"/>
      </w:pPr>
      <w:r>
        <w:t>Real-World Modeling</w:t>
      </w:r>
    </w:p>
    <w:p>
      <w:pPr>
        <w:numPr>
          <w:ilvl w:val="2"/>
          <w:numId w:val="900"/>
        </w:numPr>
        <w:spacing w:before="0" w:after="0"/>
      </w:pPr>
      <w:r>
        <w:t>Scientific Concepts</w:t>
      </w:r>
    </w:p>
    <w:p>
      <w:pPr>
        <w:numPr>
          <w:ilvl w:val="2"/>
          <w:numId w:val="900"/>
        </w:numPr>
        <w:spacing w:before="0" w:after="0"/>
      </w:pPr>
      <w:r>
        <w:t>Mathematical Visualization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Interactive Displays</w:t>
      </w:r>
    </w:p>
    <w:p>
      <w:pPr>
        <w:numPr>
          <w:ilvl w:val="2"/>
          <w:numId w:val="900"/>
        </w:numPr>
        <w:spacing w:before="0" w:after="0"/>
      </w:pPr>
      <w:r>
        <w:t>Information Design</w:t>
      </w:r>
    </w:p>
    <w:p>
      <w:pPr>
        <w:numPr>
          <w:ilvl w:val="0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Bug Identification</w:t>
      </w:r>
    </w:p>
    <w:p>
      <w:pPr>
        <w:numPr>
          <w:ilvl w:val="2"/>
          <w:numId w:val="900"/>
        </w:numPr>
        <w:spacing w:before="0" w:after="0"/>
      </w:pPr>
      <w:r>
        <w:t>Error Recognition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Problem Isolation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Code Tracing</w:t>
      </w:r>
    </w:p>
    <w:p>
      <w:pPr>
        <w:numPr>
          <w:ilvl w:val="2"/>
          <w:numId w:val="900"/>
        </w:numPr>
        <w:spacing w:before="0" w:after="0"/>
      </w:pPr>
      <w:r>
        <w:t>Variable Monitoring</w:t>
      </w:r>
    </w:p>
    <w:p>
      <w:pPr>
        <w:numPr>
          <w:ilvl w:val="2"/>
          <w:numId w:val="900"/>
        </w:numPr>
        <w:spacing w:before="0" w:after="0"/>
      </w:pPr>
      <w:r>
        <w:t>Step-by-Step Execution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Functionality Testing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Edge Case Testing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2"/>
          <w:numId w:val="900"/>
        </w:numPr>
        <w:spacing w:before="0" w:after="0"/>
      </w:pPr>
      <w:r>
        <w:t>Logic Errors</w:t>
      </w:r>
    </w:p>
    <w:p>
      <w:pPr>
        <w:numPr>
          <w:ilvl w:val="2"/>
          <w:numId w:val="900"/>
        </w:numPr>
        <w:spacing w:before="0" w:after="0"/>
      </w:pPr>
      <w:r>
        <w:t>Performance Problems</w:t>
      </w:r>
    </w:p>
    <w:p>
      <w:pPr>
        <w:numPr>
          <w:ilvl w:val="2"/>
          <w:numId w:val="900"/>
        </w:numPr>
        <w:spacing w:before="0" w:after="0"/>
      </w:pPr>
      <w:r>
        <w:t>User Interface Issues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The Scratch Community and Sharing</w:t>
      </w:r>
    </w:p>
    <w:p>
      <w:pPr>
        <w:numPr>
          <w:ilvl w:val="0"/>
          <w:numId w:val="900"/>
        </w:numPr>
        <w:spacing w:before="0" w:after="0"/>
      </w:pPr>
      <w:r>
        <w:t>Scratch Website and Platform</w:t>
      </w:r>
    </w:p>
    <w:p>
      <w:pPr>
        <w:numPr>
          <w:ilvl w:val="1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Profile Setup</w:t>
      </w:r>
    </w:p>
    <w:p>
      <w:pPr>
        <w:numPr>
          <w:ilvl w:val="2"/>
          <w:numId w:val="900"/>
        </w:numPr>
        <w:spacing w:before="0" w:after="0"/>
      </w:pPr>
      <w:r>
        <w:t>Account Security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My Stuff Section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Version History</w:t>
      </w:r>
    </w:p>
    <w:p>
      <w:pPr>
        <w:numPr>
          <w:ilvl w:val="1"/>
          <w:numId w:val="900"/>
        </w:numPr>
        <w:spacing w:before="0" w:after="0"/>
      </w:pPr>
      <w:r>
        <w:t>Platform Navigation</w:t>
      </w:r>
    </w:p>
    <w:p>
      <w:pPr>
        <w:numPr>
          <w:ilvl w:val="2"/>
          <w:numId w:val="900"/>
        </w:numPr>
        <w:spacing w:before="0" w:after="0"/>
      </w:pPr>
      <w:r>
        <w:t>Explore Section</w:t>
      </w:r>
    </w:p>
    <w:p>
      <w:pPr>
        <w:numPr>
          <w:ilvl w:val="2"/>
          <w:numId w:val="900"/>
        </w:numPr>
        <w:spacing w:before="0" w:after="0"/>
      </w:pPr>
      <w:r>
        <w:t>Search Functions</w:t>
      </w:r>
    </w:p>
    <w:p>
      <w:pPr>
        <w:numPr>
          <w:ilvl w:val="2"/>
          <w:numId w:val="900"/>
        </w:numPr>
        <w:spacing w:before="0" w:after="0"/>
      </w:pPr>
      <w:r>
        <w:t>Category Browsing</w:t>
      </w:r>
    </w:p>
    <w:p>
      <w:pPr>
        <w:numPr>
          <w:ilvl w:val="0"/>
          <w:numId w:val="900"/>
        </w:numPr>
        <w:spacing w:before="0" w:after="0"/>
      </w:pPr>
      <w:r>
        <w:t>Project Sharing</w:t>
      </w:r>
    </w:p>
    <w:p>
      <w:pPr>
        <w:numPr>
          <w:ilvl w:val="1"/>
          <w:numId w:val="900"/>
        </w:numPr>
        <w:spacing w:before="0" w:after="0"/>
      </w:pPr>
      <w:r>
        <w:t>Publishing Projects</w:t>
      </w:r>
    </w:p>
    <w:p>
      <w:pPr>
        <w:numPr>
          <w:ilvl w:val="2"/>
          <w:numId w:val="900"/>
        </w:numPr>
        <w:spacing w:before="0" w:after="0"/>
      </w:pPr>
      <w:r>
        <w:t>Share Settings</w:t>
      </w:r>
    </w:p>
    <w:p>
      <w:pPr>
        <w:numPr>
          <w:ilvl w:val="2"/>
          <w:numId w:val="900"/>
        </w:numPr>
        <w:spacing w:before="0" w:after="0"/>
      </w:pPr>
      <w:r>
        <w:t>Project Visibility</w:t>
      </w:r>
    </w:p>
    <w:p>
      <w:pPr>
        <w:numPr>
          <w:ilvl w:val="2"/>
          <w:numId w:val="900"/>
        </w:numPr>
        <w:spacing w:before="0" w:after="0"/>
      </w:pPr>
      <w:r>
        <w:t>Sharing Guidelines</w:t>
      </w:r>
    </w:p>
    <w:p>
      <w:pPr>
        <w:numPr>
          <w:ilvl w:val="1"/>
          <w:numId w:val="900"/>
        </w:numPr>
        <w:spacing w:before="0" w:after="0"/>
      </w:pPr>
      <w:r>
        <w:t>Project Presentation</w:t>
      </w:r>
    </w:p>
    <w:p>
      <w:pPr>
        <w:numPr>
          <w:ilvl w:val="2"/>
          <w:numId w:val="900"/>
        </w:numPr>
        <w:spacing w:before="0" w:after="0"/>
      </w:pPr>
      <w:r>
        <w:t>Project Titles</w:t>
      </w:r>
    </w:p>
    <w:p>
      <w:pPr>
        <w:numPr>
          <w:ilvl w:val="2"/>
          <w:numId w:val="900"/>
        </w:numPr>
        <w:spacing w:before="0" w:after="0"/>
      </w:pPr>
      <w:r>
        <w:t>Descriptions</w:t>
      </w:r>
    </w:p>
    <w:p>
      <w:pPr>
        <w:numPr>
          <w:ilvl w:val="2"/>
          <w:numId w:val="900"/>
        </w:numPr>
        <w:spacing w:before="0" w:after="0"/>
      </w:pPr>
      <w:r>
        <w:t>Instructions</w:t>
      </w:r>
    </w:p>
    <w:p>
      <w:pPr>
        <w:numPr>
          <w:ilvl w:val="2"/>
          <w:numId w:val="900"/>
        </w:numPr>
        <w:spacing w:before="0" w:after="0"/>
      </w:pPr>
      <w:r>
        <w:t>Thumbnails</w:t>
      </w:r>
    </w:p>
    <w:p>
      <w:pPr>
        <w:numPr>
          <w:ilvl w:val="1"/>
          <w:numId w:val="900"/>
        </w:numPr>
        <w:spacing w:before="0" w:after="0"/>
      </w:pPr>
      <w:r>
        <w:t>Project Documentation</w:t>
      </w:r>
    </w:p>
    <w:p>
      <w:pPr>
        <w:numPr>
          <w:ilvl w:val="2"/>
          <w:numId w:val="900"/>
        </w:numPr>
        <w:spacing w:before="0" w:after="0"/>
      </w:pPr>
      <w:r>
        <w:t>Notes and Credits</w:t>
      </w:r>
    </w:p>
    <w:p>
      <w:pPr>
        <w:numPr>
          <w:ilvl w:val="2"/>
          <w:numId w:val="900"/>
        </w:numPr>
        <w:spacing w:before="0" w:after="0"/>
      </w:pPr>
      <w:r>
        <w:t>Usage Instructions</w:t>
      </w:r>
    </w:p>
    <w:p>
      <w:pPr>
        <w:numPr>
          <w:ilvl w:val="2"/>
          <w:numId w:val="900"/>
        </w:numPr>
        <w:spacing w:before="0" w:after="0"/>
      </w:pPr>
      <w:r>
        <w:t>Technical Details</w:t>
      </w:r>
    </w:p>
    <w:p>
      <w:pPr>
        <w:numPr>
          <w:ilvl w:val="0"/>
          <w:numId w:val="900"/>
        </w:numPr>
        <w:spacing w:before="0" w:after="0"/>
      </w:pPr>
      <w:r>
        <w:t>Community Interaction</w:t>
      </w:r>
    </w:p>
    <w:p>
      <w:pPr>
        <w:numPr>
          <w:ilvl w:val="1"/>
          <w:numId w:val="900"/>
        </w:numPr>
        <w:spacing w:before="0" w:after="0"/>
      </w:pPr>
      <w:r>
        <w:t>Commenting System</w:t>
      </w:r>
    </w:p>
    <w:p>
      <w:pPr>
        <w:numPr>
          <w:ilvl w:val="2"/>
          <w:numId w:val="900"/>
        </w:numPr>
        <w:spacing w:before="0" w:after="0"/>
      </w:pPr>
      <w:r>
        <w:t>Constructive Feedback</w:t>
      </w:r>
    </w:p>
    <w:p>
      <w:pPr>
        <w:numPr>
          <w:ilvl w:val="2"/>
          <w:numId w:val="900"/>
        </w:numPr>
        <w:spacing w:before="0" w:after="0"/>
      </w:pPr>
      <w:r>
        <w:t>Comment Guidelines</w:t>
      </w:r>
    </w:p>
    <w:p>
      <w:pPr>
        <w:numPr>
          <w:ilvl w:val="2"/>
          <w:numId w:val="900"/>
        </w:numPr>
        <w:spacing w:before="0" w:after="0"/>
      </w:pPr>
      <w:r>
        <w:t>Response Etiquette</w:t>
      </w:r>
    </w:p>
    <w:p>
      <w:pPr>
        <w:numPr>
          <w:ilvl w:val="1"/>
          <w:numId w:val="900"/>
        </w:numPr>
        <w:spacing w:before="0" w:after="0"/>
      </w:pPr>
      <w:r>
        <w:t>Project Appreciation</w:t>
      </w:r>
    </w:p>
    <w:p>
      <w:pPr>
        <w:numPr>
          <w:ilvl w:val="2"/>
          <w:numId w:val="900"/>
        </w:numPr>
        <w:spacing w:before="0" w:after="0"/>
      </w:pPr>
      <w:r>
        <w:t>Liking Projects</w:t>
      </w:r>
    </w:p>
    <w:p>
      <w:pPr>
        <w:numPr>
          <w:ilvl w:val="2"/>
          <w:numId w:val="900"/>
        </w:numPr>
        <w:spacing w:before="0" w:after="0"/>
      </w:pPr>
      <w:r>
        <w:t>Favoriting</w:t>
      </w:r>
    </w:p>
    <w:p>
      <w:pPr>
        <w:numPr>
          <w:ilvl w:val="2"/>
          <w:numId w:val="900"/>
        </w:numPr>
        <w:spacing w:before="0" w:after="0"/>
      </w:pPr>
      <w:r>
        <w:t>Following Creators</w:t>
      </w:r>
    </w:p>
    <w:p>
      <w:pPr>
        <w:numPr>
          <w:ilvl w:val="1"/>
          <w:numId w:val="900"/>
        </w:numPr>
        <w:spacing w:before="0" w:after="0"/>
      </w:pPr>
      <w:r>
        <w:t>Community Guidelines</w:t>
      </w:r>
    </w:p>
    <w:p>
      <w:pPr>
        <w:numPr>
          <w:ilvl w:val="2"/>
          <w:numId w:val="900"/>
        </w:numPr>
        <w:spacing w:before="0" w:after="0"/>
      </w:pPr>
      <w:r>
        <w:t>Respectful Communication</w:t>
      </w:r>
    </w:p>
    <w:p>
      <w:pPr>
        <w:numPr>
          <w:ilvl w:val="2"/>
          <w:numId w:val="900"/>
        </w:numPr>
        <w:spacing w:before="0" w:after="0"/>
      </w:pPr>
      <w:r>
        <w:t>Appropriate Content</w:t>
      </w:r>
    </w:p>
    <w:p>
      <w:pPr>
        <w:numPr>
          <w:ilvl w:val="2"/>
          <w:numId w:val="900"/>
        </w:numPr>
        <w:spacing w:before="0" w:after="0"/>
      </w:pPr>
      <w:r>
        <w:t>Safety Measures</w:t>
      </w:r>
    </w:p>
    <w:p>
      <w:pPr>
        <w:numPr>
          <w:ilvl w:val="0"/>
          <w:numId w:val="900"/>
        </w:numPr>
        <w:spacing w:before="0" w:after="0"/>
      </w:pPr>
      <w:r>
        <w:t>Remixing and Collaboration</w:t>
      </w:r>
    </w:p>
    <w:p>
      <w:pPr>
        <w:numPr>
          <w:ilvl w:val="1"/>
          <w:numId w:val="900"/>
        </w:numPr>
        <w:spacing w:before="0" w:after="0"/>
      </w:pPr>
      <w:r>
        <w:t>Remix Culture</w:t>
      </w:r>
    </w:p>
    <w:p>
      <w:pPr>
        <w:numPr>
          <w:ilvl w:val="2"/>
          <w:numId w:val="900"/>
        </w:numPr>
        <w:spacing w:before="0" w:after="0"/>
      </w:pPr>
      <w:r>
        <w:t>Creative Commons</w:t>
      </w:r>
    </w:p>
    <w:p>
      <w:pPr>
        <w:numPr>
          <w:ilvl w:val="2"/>
          <w:numId w:val="900"/>
        </w:numPr>
        <w:spacing w:before="0" w:after="0"/>
      </w:pPr>
      <w:r>
        <w:t>Attribution Practices</w:t>
      </w:r>
    </w:p>
    <w:p>
      <w:pPr>
        <w:numPr>
          <w:ilvl w:val="2"/>
          <w:numId w:val="900"/>
        </w:numPr>
        <w:spacing w:before="0" w:after="0"/>
      </w:pPr>
      <w:r>
        <w:t>Derivative Works</w:t>
      </w:r>
    </w:p>
    <w:p>
      <w:pPr>
        <w:numPr>
          <w:ilvl w:val="1"/>
          <w:numId w:val="900"/>
        </w:numPr>
        <w:spacing w:before="0" w:after="0"/>
      </w:pPr>
      <w:r>
        <w:t>Remixing Process</w:t>
      </w:r>
    </w:p>
    <w:p>
      <w:pPr>
        <w:numPr>
          <w:ilvl w:val="2"/>
          <w:numId w:val="900"/>
        </w:numPr>
        <w:spacing w:before="0" w:after="0"/>
      </w:pPr>
      <w:r>
        <w:t>Finding Projects</w:t>
      </w:r>
    </w:p>
    <w:p>
      <w:pPr>
        <w:numPr>
          <w:ilvl w:val="2"/>
          <w:numId w:val="900"/>
        </w:numPr>
        <w:spacing w:before="0" w:after="0"/>
      </w:pPr>
      <w:r>
        <w:t>Making Changes</w:t>
      </w:r>
    </w:p>
    <w:p>
      <w:pPr>
        <w:numPr>
          <w:ilvl w:val="2"/>
          <w:numId w:val="900"/>
        </w:numPr>
        <w:spacing w:before="0" w:after="0"/>
      </w:pPr>
      <w:r>
        <w:t>Saving Remixes</w:t>
      </w:r>
    </w:p>
    <w:p>
      <w:pPr>
        <w:numPr>
          <w:ilvl w:val="1"/>
          <w:numId w:val="900"/>
        </w:numPr>
        <w:spacing w:before="0" w:after="0"/>
      </w:pPr>
      <w:r>
        <w:t>Collaboration Techniques</w:t>
      </w:r>
    </w:p>
    <w:p>
      <w:pPr>
        <w:numPr>
          <w:ilvl w:val="2"/>
          <w:numId w:val="900"/>
        </w:numPr>
        <w:spacing w:before="0" w:after="0"/>
      </w:pPr>
      <w:r>
        <w:t>Shared Projects</w:t>
      </w:r>
    </w:p>
    <w:p>
      <w:pPr>
        <w:numPr>
          <w:ilvl w:val="2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Credit Sharing</w:t>
      </w:r>
    </w:p>
    <w:p>
      <w:pPr>
        <w:numPr>
          <w:ilvl w:val="0"/>
          <w:numId w:val="900"/>
        </w:numPr>
        <w:spacing w:before="0" w:after="0"/>
      </w:pPr>
      <w:r>
        <w:t>Studios and Collections</w:t>
      </w:r>
    </w:p>
    <w:p>
      <w:pPr>
        <w:numPr>
          <w:ilvl w:val="1"/>
          <w:numId w:val="900"/>
        </w:numPr>
        <w:spacing w:before="0" w:after="0"/>
      </w:pPr>
      <w:r>
        <w:t>Studio Concepts</w:t>
      </w:r>
    </w:p>
    <w:p>
      <w:pPr>
        <w:numPr>
          <w:ilvl w:val="2"/>
          <w:numId w:val="900"/>
        </w:numPr>
        <w:spacing w:before="0" w:after="0"/>
      </w:pPr>
      <w:r>
        <w:t>Themed Collections</w:t>
      </w:r>
    </w:p>
    <w:p>
      <w:pPr>
        <w:numPr>
          <w:ilvl w:val="2"/>
          <w:numId w:val="900"/>
        </w:numPr>
        <w:spacing w:before="0" w:after="0"/>
      </w:pPr>
      <w:r>
        <w:t>Community Curation</w:t>
      </w:r>
    </w:p>
    <w:p>
      <w:pPr>
        <w:numPr>
          <w:ilvl w:val="2"/>
          <w:numId w:val="900"/>
        </w:numPr>
        <w:spacing w:before="0" w:after="0"/>
      </w:pPr>
      <w:r>
        <w:t>Collaborative Spaces</w:t>
      </w:r>
    </w:p>
    <w:p>
      <w:pPr>
        <w:numPr>
          <w:ilvl w:val="1"/>
          <w:numId w:val="900"/>
        </w:numPr>
        <w:spacing w:before="0" w:after="0"/>
      </w:pPr>
      <w:r>
        <w:t>Studio Management</w:t>
      </w:r>
    </w:p>
    <w:p>
      <w:pPr>
        <w:numPr>
          <w:ilvl w:val="2"/>
          <w:numId w:val="900"/>
        </w:numPr>
        <w:spacing w:before="0" w:after="0"/>
      </w:pPr>
      <w:r>
        <w:t>Creating Studios</w:t>
      </w:r>
    </w:p>
    <w:p>
      <w:pPr>
        <w:numPr>
          <w:ilvl w:val="2"/>
          <w:numId w:val="900"/>
        </w:numPr>
        <w:spacing w:before="0" w:after="0"/>
      </w:pPr>
      <w:r>
        <w:t>Managing Members</w:t>
      </w:r>
    </w:p>
    <w:p>
      <w:pPr>
        <w:numPr>
          <w:ilvl w:val="2"/>
          <w:numId w:val="900"/>
        </w:numPr>
        <w:spacing w:before="0" w:after="0"/>
      </w:pPr>
      <w:r>
        <w:t>Content Curation</w:t>
      </w:r>
    </w:p>
    <w:p>
      <w:pPr>
        <w:numPr>
          <w:ilvl w:val="1"/>
          <w:numId w:val="900"/>
        </w:numPr>
        <w:spacing w:before="0" w:after="0"/>
      </w:pPr>
      <w:r>
        <w:t>Studio Participation</w:t>
      </w:r>
    </w:p>
    <w:p>
      <w:pPr>
        <w:numPr>
          <w:ilvl w:val="2"/>
          <w:numId w:val="900"/>
        </w:numPr>
        <w:spacing w:before="0" w:after="0"/>
      </w:pPr>
      <w:r>
        <w:t>Joining Studios</w:t>
      </w:r>
    </w:p>
    <w:p>
      <w:pPr>
        <w:numPr>
          <w:ilvl w:val="2"/>
          <w:numId w:val="900"/>
        </w:numPr>
        <w:spacing w:before="0" w:after="0"/>
      </w:pPr>
      <w:r>
        <w:t>Contributing Projects</w:t>
      </w:r>
    </w:p>
    <w:p>
      <w:pPr>
        <w:numPr>
          <w:ilvl w:val="2"/>
          <w:numId w:val="900"/>
        </w:numPr>
        <w:spacing w:before="0" w:after="0"/>
      </w:pPr>
      <w:r>
        <w:t>Following Studios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Backpack Feature</w:t>
      </w:r>
    </w:p>
    <w:p>
      <w:pPr>
        <w:numPr>
          <w:ilvl w:val="2"/>
          <w:numId w:val="900"/>
        </w:numPr>
        <w:spacing w:before="0" w:after="0"/>
      </w:pPr>
      <w:r>
        <w:t>Asset Storage</w:t>
      </w:r>
    </w:p>
    <w:p>
      <w:pPr>
        <w:numPr>
          <w:ilvl w:val="2"/>
          <w:numId w:val="900"/>
        </w:numPr>
        <w:spacing w:before="0" w:after="0"/>
      </w:pPr>
      <w:r>
        <w:t>Cross-Project Sharing</w:t>
      </w:r>
    </w:p>
    <w:p>
      <w:pPr>
        <w:numPr>
          <w:ilvl w:val="2"/>
          <w:numId w:val="900"/>
        </w:numPr>
        <w:spacing w:before="0" w:after="0"/>
      </w:pPr>
      <w:r>
        <w:t>Resource Organization</w:t>
      </w:r>
    </w:p>
    <w:p>
      <w:pPr>
        <w:numPr>
          <w:ilvl w:val="1"/>
          <w:numId w:val="900"/>
        </w:numPr>
        <w:spacing w:before="0" w:after="0"/>
      </w:pPr>
      <w:r>
        <w:t>Asset Libraries</w:t>
      </w:r>
    </w:p>
    <w:p>
      <w:pPr>
        <w:numPr>
          <w:ilvl w:val="2"/>
          <w:numId w:val="900"/>
        </w:numPr>
        <w:spacing w:before="0" w:after="0"/>
      </w:pPr>
      <w:r>
        <w:t>Sprite Collections</w:t>
      </w:r>
    </w:p>
    <w:p>
      <w:pPr>
        <w:numPr>
          <w:ilvl w:val="2"/>
          <w:numId w:val="900"/>
        </w:numPr>
        <w:spacing w:before="0" w:after="0"/>
      </w:pPr>
      <w:r>
        <w:t>Sound Libraries</w:t>
      </w:r>
    </w:p>
    <w:p>
      <w:pPr>
        <w:numPr>
          <w:ilvl w:val="2"/>
          <w:numId w:val="900"/>
        </w:numPr>
        <w:spacing w:before="0" w:after="0"/>
      </w:pPr>
      <w:r>
        <w:t>Code Snippets</w:t>
      </w:r>
    </w:p>
    <w:p>
      <w:pPr>
        <w:numPr>
          <w:ilvl w:val="1"/>
          <w:numId w:val="900"/>
        </w:numPr>
        <w:spacing w:before="0" w:after="0"/>
      </w:pPr>
      <w:r>
        <w:t>Project Templates</w:t>
      </w:r>
    </w:p>
    <w:p>
      <w:pPr>
        <w:numPr>
          <w:ilvl w:val="2"/>
          <w:numId w:val="900"/>
        </w:numPr>
        <w:spacing w:before="0" w:after="0"/>
      </w:pPr>
      <w:r>
        <w:t>Starter Projects</w:t>
      </w:r>
    </w:p>
    <w:p>
      <w:pPr>
        <w:numPr>
          <w:ilvl w:val="2"/>
          <w:numId w:val="900"/>
        </w:numPr>
        <w:spacing w:before="0" w:after="0"/>
      </w:pPr>
      <w:r>
        <w:t>Framework Development</w:t>
      </w:r>
    </w:p>
    <w:p>
      <w:pPr>
        <w:numPr>
          <w:ilvl w:val="2"/>
          <w:numId w:val="900"/>
        </w:numPr>
        <w:spacing w:before="0" w:after="0"/>
      </w:pPr>
      <w:r>
        <w:t>Reusable Components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