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Scientific Computing</w:t>
      </w:r>
    </w:p>
    <w:p>
      <w:pPr>
        <w:pStyle w:val="Heading1"/>
      </w:pPr>
      <w:r>
        <w:t>Introduction to Scientific Computing</w:t>
      </w:r>
    </w:p>
    <w:p>
      <w:pPr>
        <w:numPr>
          <w:ilvl w:val="0"/>
          <w:numId w:val="900"/>
        </w:numPr>
        <w:spacing w:before="0" w:after="0"/>
      </w:pPr>
      <w:r>
        <w:t>The Third Pillar of Science</w:t>
      </w:r>
    </w:p>
    <w:p>
      <w:pPr>
        <w:numPr>
          <w:ilvl w:val="1"/>
          <w:numId w:val="900"/>
        </w:numPr>
        <w:spacing w:before="0" w:after="0"/>
      </w:pPr>
      <w:r>
        <w:t>Theory, Experiment, and Computation</w:t>
      </w:r>
    </w:p>
    <w:p>
      <w:pPr>
        <w:numPr>
          <w:ilvl w:val="1"/>
          <w:numId w:val="900"/>
        </w:numPr>
        <w:spacing w:before="0" w:after="0"/>
      </w:pPr>
      <w:r>
        <w:t>Historical Development of Scientific Methods</w:t>
      </w:r>
    </w:p>
    <w:p>
      <w:pPr>
        <w:numPr>
          <w:ilvl w:val="1"/>
          <w:numId w:val="900"/>
        </w:numPr>
        <w:spacing w:before="0" w:after="0"/>
      </w:pPr>
      <w:r>
        <w:t>Complementarity of Approaches</w:t>
      </w:r>
    </w:p>
    <w:p>
      <w:pPr>
        <w:numPr>
          <w:ilvl w:val="1"/>
          <w:numId w:val="900"/>
        </w:numPr>
        <w:spacing w:before="0" w:after="0"/>
      </w:pPr>
      <w:r>
        <w:t>Role in Modern Scientific Discovery</w:t>
      </w:r>
    </w:p>
    <w:p>
      <w:pPr>
        <w:numPr>
          <w:ilvl w:val="1"/>
          <w:numId w:val="900"/>
        </w:numPr>
        <w:spacing w:before="0" w:after="0"/>
      </w:pPr>
      <w:r>
        <w:t>Impact on Research and Industry</w:t>
      </w:r>
    </w:p>
    <w:p>
      <w:pPr>
        <w:numPr>
          <w:ilvl w:val="1"/>
          <w:numId w:val="900"/>
        </w:numPr>
        <w:spacing w:before="0" w:after="0"/>
      </w:pPr>
      <w:r>
        <w:t>Examples of Computational Breakthroughs</w:t>
      </w:r>
    </w:p>
    <w:p>
      <w:pPr>
        <w:numPr>
          <w:ilvl w:val="0"/>
          <w:numId w:val="900"/>
        </w:numPr>
        <w:spacing w:before="0" w:after="0"/>
      </w:pPr>
      <w:r>
        <w:t>Defining Scientific Computing</w:t>
      </w:r>
    </w:p>
    <w:p>
      <w:pPr>
        <w:numPr>
          <w:ilvl w:val="1"/>
          <w:numId w:val="900"/>
        </w:numPr>
        <w:spacing w:before="0" w:after="0"/>
      </w:pPr>
      <w:r>
        <w:t>Distinctions from Computer Science</w:t>
      </w:r>
    </w:p>
    <w:p>
      <w:pPr>
        <w:numPr>
          <w:ilvl w:val="1"/>
          <w:numId w:val="900"/>
        </w:numPr>
        <w:spacing w:before="0" w:after="0"/>
      </w:pPr>
      <w:r>
        <w:t>Distinctions from Data Science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Integration with Physical Sciences</w:t>
      </w:r>
    </w:p>
    <w:p>
      <w:pPr>
        <w:numPr>
          <w:ilvl w:val="1"/>
          <w:numId w:val="900"/>
        </w:numPr>
        <w:spacing w:before="0" w:after="0"/>
      </w:pPr>
      <w:r>
        <w:t>Integration with Engineering</w:t>
      </w:r>
    </w:p>
    <w:p>
      <w:pPr>
        <w:numPr>
          <w:ilvl w:val="1"/>
          <w:numId w:val="900"/>
        </w:numPr>
        <w:spacing w:before="0" w:after="0"/>
      </w:pPr>
      <w:r>
        <w:t>Integration with Life Sciences</w:t>
      </w:r>
    </w:p>
    <w:p>
      <w:pPr>
        <w:numPr>
          <w:ilvl w:val="0"/>
          <w:numId w:val="900"/>
        </w:numPr>
        <w:spacing w:before="0" w:after="0"/>
      </w:pPr>
      <w:r>
        <w:t>The Modeling and Simulation Pipeline</w:t>
      </w:r>
    </w:p>
    <w:p>
      <w:pPr>
        <w:numPr>
          <w:ilvl w:val="1"/>
          <w:numId w:val="900"/>
        </w:numPr>
        <w:spacing w:before="0" w:after="0"/>
      </w:pPr>
      <w:r>
        <w:t>From Physical Problem to Mathematical Model</w:t>
      </w:r>
    </w:p>
    <w:p>
      <w:pPr>
        <w:numPr>
          <w:ilvl w:val="1"/>
          <w:numId w:val="900"/>
        </w:numPr>
        <w:spacing w:before="0" w:after="0"/>
      </w:pPr>
      <w:r>
        <w:t>Abstraction and Idealization</w:t>
      </w:r>
    </w:p>
    <w:p>
      <w:pPr>
        <w:numPr>
          <w:ilvl w:val="1"/>
          <w:numId w:val="900"/>
        </w:numPr>
        <w:spacing w:before="0" w:after="0"/>
      </w:pPr>
      <w:r>
        <w:t>Formulation of Governing Equations</w:t>
      </w:r>
    </w:p>
    <w:p>
      <w:pPr>
        <w:numPr>
          <w:ilvl w:val="1"/>
          <w:numId w:val="900"/>
        </w:numPr>
        <w:spacing w:before="0" w:after="0"/>
      </w:pPr>
      <w:r>
        <w:t>From Mathematical Model to Computational Algorithm</w:t>
      </w:r>
    </w:p>
    <w:p>
      <w:pPr>
        <w:numPr>
          <w:ilvl w:val="1"/>
          <w:numId w:val="900"/>
        </w:numPr>
        <w:spacing w:before="0" w:after="0"/>
      </w:pPr>
      <w:r>
        <w:t>Discretization Techniques</w:t>
      </w:r>
    </w:p>
    <w:p>
      <w:pPr>
        <w:numPr>
          <w:ilvl w:val="1"/>
          <w:numId w:val="900"/>
        </w:numPr>
        <w:spacing w:before="0" w:after="0"/>
      </w:pPr>
      <w:r>
        <w:t>Algorithm Selection and Design</w:t>
      </w:r>
    </w:p>
    <w:p>
      <w:pPr>
        <w:numPr>
          <w:ilvl w:val="1"/>
          <w:numId w:val="900"/>
        </w:numPr>
        <w:spacing w:before="0" w:after="0"/>
      </w:pPr>
      <w:r>
        <w:t>Simulation, Analysis, and Visualization</w:t>
      </w:r>
    </w:p>
    <w:p>
      <w:pPr>
        <w:numPr>
          <w:ilvl w:val="1"/>
          <w:numId w:val="900"/>
        </w:numPr>
        <w:spacing w:before="0" w:after="0"/>
      </w:pPr>
      <w:r>
        <w:t>Running Simulations</w:t>
      </w:r>
    </w:p>
    <w:p>
      <w:pPr>
        <w:numPr>
          <w:ilvl w:val="1"/>
          <w:numId w:val="900"/>
        </w:numPr>
        <w:spacing w:before="0" w:after="0"/>
      </w:pPr>
      <w:r>
        <w:t>Post-processing and Data Analysis</w:t>
      </w:r>
    </w:p>
    <w:p>
      <w:pPr>
        <w:numPr>
          <w:ilvl w:val="1"/>
          <w:numId w:val="900"/>
        </w:numPr>
        <w:spacing w:before="0" w:after="0"/>
      </w:pPr>
      <w:r>
        <w:t>Visualization of Results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 Spaces and Operations</w:t>
      </w:r>
    </w:p>
    <w:p>
      <w:pPr>
        <w:numPr>
          <w:ilvl w:val="1"/>
          <w:numId w:val="900"/>
        </w:numPr>
        <w:spacing w:before="0" w:after="0"/>
      </w:pPr>
      <w:r>
        <w:t>Matrix Operations and Properties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Matrix Decompositions</w:t>
      </w:r>
    </w:p>
    <w:p>
      <w:pPr>
        <w:numPr>
          <w:ilvl w:val="1"/>
          <w:numId w:val="900"/>
        </w:numPr>
        <w:spacing w:before="0" w:after="0"/>
      </w:pPr>
      <w:r>
        <w:t>Norms and Condition Numbers</w:t>
      </w:r>
    </w:p>
    <w:p>
      <w:pPr>
        <w:numPr>
          <w:ilvl w:val="0"/>
          <w:numId w:val="900"/>
        </w:numPr>
        <w:spacing w:before="0" w:after="0"/>
      </w:pPr>
      <w:r>
        <w:t>Calculus and Analysis</w:t>
      </w:r>
    </w:p>
    <w:p>
      <w:pPr>
        <w:numPr>
          <w:ilvl w:val="1"/>
          <w:numId w:val="900"/>
        </w:numPr>
        <w:spacing w:before="0" w:after="0"/>
      </w:pPr>
      <w:r>
        <w:t>Differential Calculus</w:t>
      </w:r>
    </w:p>
    <w:p>
      <w:pPr>
        <w:numPr>
          <w:ilvl w:val="1"/>
          <w:numId w:val="900"/>
        </w:numPr>
        <w:spacing w:before="0" w:after="0"/>
      </w:pPr>
      <w:r>
        <w:t>Integral Calculus</w:t>
      </w:r>
    </w:p>
    <w:p>
      <w:pPr>
        <w:numPr>
          <w:ilvl w:val="1"/>
          <w:numId w:val="900"/>
        </w:numPr>
        <w:spacing w:before="0" w:after="0"/>
      </w:pPr>
      <w:r>
        <w:t>Multivariable Calculus</w:t>
      </w:r>
    </w:p>
    <w:p>
      <w:pPr>
        <w:numPr>
          <w:ilvl w:val="1"/>
          <w:numId w:val="900"/>
        </w:numPr>
        <w:spacing w:before="0" w:after="0"/>
      </w:pPr>
      <w:r>
        <w:t>Vector Calculus</w:t>
      </w:r>
    </w:p>
    <w:p>
      <w:pPr>
        <w:numPr>
          <w:ilvl w:val="1"/>
          <w:numId w:val="900"/>
        </w:numPr>
        <w:spacing w:before="0" w:after="0"/>
      </w:pPr>
      <w:r>
        <w:t>Complex Analysis Basics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1"/>
          <w:numId w:val="900"/>
        </w:numPr>
        <w:spacing w:before="0" w:after="0"/>
      </w:pPr>
      <w:r>
        <w:t>Classification and Properties</w:t>
      </w:r>
    </w:p>
    <w:p>
      <w:pPr>
        <w:numPr>
          <w:ilvl w:val="1"/>
          <w:numId w:val="900"/>
        </w:numPr>
        <w:spacing w:before="0" w:after="0"/>
      </w:pPr>
      <w:r>
        <w:t>Analytical Solution Methods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Bayesian Methods</w:t>
      </w:r>
    </w:p>
    <w:p>
      <w:pPr>
        <w:numPr>
          <w:ilvl w:val="0"/>
          <w:numId w:val="900"/>
        </w:numPr>
        <w:spacing w:before="0" w:after="0"/>
      </w:pPr>
      <w:r>
        <w:t>Discrete Mathematics</w:t>
      </w:r>
    </w:p>
    <w:p>
      <w:pPr>
        <w:numPr>
          <w:ilvl w:val="1"/>
          <w:numId w:val="900"/>
        </w:numPr>
        <w:spacing w:before="0" w:after="0"/>
      </w:pPr>
      <w:r>
        <w:t>Graph Theory</w:t>
      </w:r>
    </w:p>
    <w:p>
      <w:pPr>
        <w:numPr>
          <w:ilvl w:val="1"/>
          <w:numId w:val="900"/>
        </w:numPr>
        <w:spacing w:before="0" w:after="0"/>
      </w:pPr>
      <w:r>
        <w:t>Combinatorics</w:t>
      </w:r>
    </w:p>
    <w:p>
      <w:pPr>
        <w:numPr>
          <w:ilvl w:val="1"/>
          <w:numId w:val="900"/>
        </w:numPr>
        <w:spacing w:before="0" w:after="0"/>
      </w:pPr>
      <w:r>
        <w:t>Boolean Algebra</w:t>
      </w:r>
    </w:p>
    <w:p>
      <w:pPr>
        <w:numPr>
          <w:ilvl w:val="1"/>
          <w:numId w:val="900"/>
        </w:numPr>
        <w:spacing w:before="0" w:after="0"/>
      </w:pPr>
      <w:r>
        <w:t>Set Theory</w:t>
      </w:r>
    </w:p>
    <w:p>
      <w:pPr>
        <w:pStyle w:val="Heading1"/>
      </w:pPr>
      <w:r>
        <w:t>Foundational Computational Tools and Concepts</w:t>
      </w:r>
    </w:p>
    <w:p>
      <w:pPr>
        <w:numPr>
          <w:ilvl w:val="0"/>
          <w:numId w:val="900"/>
        </w:numPr>
        <w:spacing w:before="0" w:after="0"/>
      </w:pPr>
      <w:r>
        <w:t>Computer Systems Fundamentals</w:t>
      </w:r>
    </w:p>
    <w:p>
      <w:pPr>
        <w:numPr>
          <w:ilvl w:val="1"/>
          <w:numId w:val="900"/>
        </w:numPr>
        <w:spacing w:before="0" w:after="0"/>
      </w:pPr>
      <w:r>
        <w:t>Computer Architecture Overview</w:t>
      </w:r>
    </w:p>
    <w:p>
      <w:pPr>
        <w:numPr>
          <w:ilvl w:val="1"/>
          <w:numId w:val="900"/>
        </w:numPr>
        <w:spacing w:before="0" w:after="0"/>
      </w:pPr>
      <w:r>
        <w:t>Operating Systems Basics</w:t>
      </w:r>
    </w:p>
    <w:p>
      <w:pPr>
        <w:numPr>
          <w:ilvl w:val="1"/>
          <w:numId w:val="900"/>
        </w:numPr>
        <w:spacing w:before="0" w:after="0"/>
      </w:pPr>
      <w:r>
        <w:t>File Systems and Storage</w:t>
      </w:r>
    </w:p>
    <w:p>
      <w:pPr>
        <w:numPr>
          <w:ilvl w:val="1"/>
          <w:numId w:val="900"/>
        </w:numPr>
        <w:spacing w:before="0" w:after="0"/>
      </w:pPr>
      <w:r>
        <w:t>Process and Memory Management</w:t>
      </w:r>
    </w:p>
    <w:p>
      <w:pPr>
        <w:numPr>
          <w:ilvl w:val="0"/>
          <w:numId w:val="900"/>
        </w:numPr>
        <w:spacing w:before="0" w:after="0"/>
      </w:pPr>
      <w:r>
        <w:t>The Command-Line Environment</w:t>
      </w:r>
    </w:p>
    <w:p>
      <w:pPr>
        <w:numPr>
          <w:ilvl w:val="1"/>
          <w:numId w:val="900"/>
        </w:numPr>
        <w:spacing w:before="0" w:after="0"/>
      </w:pPr>
      <w:r>
        <w:t>Unix/Linux Shell Basics</w:t>
      </w:r>
    </w:p>
    <w:p>
      <w:pPr>
        <w:numPr>
          <w:ilvl w:val="1"/>
          <w:numId w:val="900"/>
        </w:numPr>
        <w:spacing w:before="0" w:after="0"/>
      </w:pPr>
      <w:r>
        <w:t>Shell Types</w:t>
      </w:r>
    </w:p>
    <w:p>
      <w:pPr>
        <w:numPr>
          <w:ilvl w:val="1"/>
          <w:numId w:val="900"/>
        </w:numPr>
        <w:spacing w:before="0" w:after="0"/>
      </w:pPr>
      <w:r>
        <w:t>Command Syntax and Structure</w:t>
      </w:r>
    </w:p>
    <w:p>
      <w:pPr>
        <w:numPr>
          <w:ilvl w:val="1"/>
          <w:numId w:val="900"/>
        </w:numPr>
        <w:spacing w:before="0" w:after="0"/>
      </w:pPr>
      <w:r>
        <w:t>File System Navigation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File Manipulation Commands</w:t>
      </w:r>
    </w:p>
    <w:p>
      <w:pPr>
        <w:numPr>
          <w:ilvl w:val="1"/>
          <w:numId w:val="900"/>
        </w:numPr>
        <w:spacing w:before="0" w:after="0"/>
      </w:pPr>
      <w:r>
        <w:t>Permissions and Ownership</w:t>
      </w:r>
    </w:p>
    <w:p>
      <w:pPr>
        <w:numPr>
          <w:ilvl w:val="1"/>
          <w:numId w:val="900"/>
        </w:numPr>
        <w:spacing w:before="0" w:after="0"/>
      </w:pPr>
      <w:r>
        <w:t>Text Processing Tools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Scripting with Shell</w:t>
      </w:r>
    </w:p>
    <w:p>
      <w:pPr>
        <w:numPr>
          <w:ilvl w:val="1"/>
          <w:numId w:val="900"/>
        </w:numPr>
        <w:spacing w:before="0" w:after="0"/>
      </w:pPr>
      <w:r>
        <w:t>Writing Shell Scripts</w:t>
      </w:r>
    </w:p>
    <w:p>
      <w:pPr>
        <w:numPr>
          <w:ilvl w:val="1"/>
          <w:numId w:val="900"/>
        </w:numPr>
        <w:spacing w:before="0" w:after="0"/>
      </w:pPr>
      <w:r>
        <w:t>Variables and Control Flow</w:t>
      </w:r>
    </w:p>
    <w:p>
      <w:pPr>
        <w:numPr>
          <w:ilvl w:val="1"/>
          <w:numId w:val="900"/>
        </w:numPr>
        <w:spacing w:before="0" w:after="0"/>
      </w:pPr>
      <w:r>
        <w:t>Automating Tasks</w:t>
      </w:r>
    </w:p>
    <w:p>
      <w:pPr>
        <w:numPr>
          <w:ilvl w:val="0"/>
          <w:numId w:val="900"/>
        </w:numPr>
        <w:spacing w:before="0" w:after="0"/>
      </w:pPr>
      <w:r>
        <w:t>Programming Languages for Scientific Computing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Core Syntax and Data Structures</w:t>
      </w:r>
    </w:p>
    <w:p>
      <w:pPr>
        <w:numPr>
          <w:ilvl w:val="2"/>
          <w:numId w:val="900"/>
        </w:numPr>
        <w:spacing w:before="0" w:after="0"/>
      </w:pPr>
      <w:r>
        <w:t>Variables and Types</w:t>
      </w:r>
    </w:p>
    <w:p>
      <w:pPr>
        <w:numPr>
          <w:ilvl w:val="2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Functions and Modules</w:t>
      </w:r>
    </w:p>
    <w:p>
      <w:pPr>
        <w:numPr>
          <w:ilvl w:val="2"/>
          <w:numId w:val="900"/>
        </w:numPr>
        <w:spacing w:before="0" w:after="0"/>
      </w:pPr>
      <w:r>
        <w:t>Object-Oriented Programming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File I/O Operations</w:t>
      </w:r>
    </w:p>
    <w:p>
      <w:pPr>
        <w:numPr>
          <w:ilvl w:val="2"/>
          <w:numId w:val="900"/>
        </w:numPr>
        <w:spacing w:before="0" w:after="0"/>
      </w:pPr>
      <w:r>
        <w:t>Scientific Libraries</w:t>
      </w:r>
    </w:p>
    <w:p>
      <w:pPr>
        <w:numPr>
          <w:ilvl w:val="3"/>
          <w:numId w:val="900"/>
        </w:numPr>
        <w:spacing w:before="0" w:after="0"/>
      </w:pPr>
      <w:r>
        <w:t>NumPy</w:t>
      </w:r>
    </w:p>
    <w:p>
      <w:pPr>
        <w:numPr>
          <w:ilvl w:val="3"/>
          <w:numId w:val="900"/>
        </w:numPr>
        <w:spacing w:before="0" w:after="0"/>
      </w:pPr>
      <w:r>
        <w:t>Array Operations</w:t>
      </w:r>
    </w:p>
    <w:p>
      <w:pPr>
        <w:numPr>
          <w:ilvl w:val="3"/>
          <w:numId w:val="900"/>
        </w:numPr>
        <w:spacing w:before="0" w:after="0"/>
      </w:pPr>
      <w:r>
        <w:t>Broadcasting</w:t>
      </w:r>
    </w:p>
    <w:p>
      <w:pPr>
        <w:numPr>
          <w:ilvl w:val="3"/>
          <w:numId w:val="900"/>
        </w:numPr>
        <w:spacing w:before="0" w:after="0"/>
      </w:pPr>
      <w:r>
        <w:t>Linear Algebra Functions</w:t>
      </w:r>
    </w:p>
    <w:p>
      <w:pPr>
        <w:numPr>
          <w:ilvl w:val="3"/>
          <w:numId w:val="900"/>
        </w:numPr>
        <w:spacing w:before="0" w:after="0"/>
      </w:pPr>
      <w:r>
        <w:t>SciPy</w:t>
      </w:r>
    </w:p>
    <w:p>
      <w:pPr>
        <w:numPr>
          <w:ilvl w:val="3"/>
          <w:numId w:val="900"/>
        </w:numPr>
        <w:spacing w:before="0" w:after="0"/>
      </w:pPr>
      <w:r>
        <w:t>Optimization</w:t>
      </w:r>
    </w:p>
    <w:p>
      <w:pPr>
        <w:numPr>
          <w:ilvl w:val="3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Statistics</w:t>
      </w:r>
    </w:p>
    <w:p>
      <w:pPr>
        <w:numPr>
          <w:ilvl w:val="3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Plotting Basics</w:t>
      </w:r>
    </w:p>
    <w:p>
      <w:pPr>
        <w:numPr>
          <w:ilvl w:val="3"/>
          <w:numId w:val="900"/>
        </w:numPr>
        <w:spacing w:before="0" w:after="0"/>
      </w:pPr>
      <w:r>
        <w:t>Customizing Plots</w:t>
      </w:r>
    </w:p>
    <w:p>
      <w:pPr>
        <w:numPr>
          <w:ilvl w:val="3"/>
          <w:numId w:val="900"/>
        </w:numPr>
        <w:spacing w:before="0" w:after="0"/>
      </w:pPr>
      <w:r>
        <w:t>3D Plotting</w:t>
      </w:r>
    </w:p>
    <w:p>
      <w:pPr>
        <w:numPr>
          <w:ilvl w:val="3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Compiled Languages</w:t>
      </w:r>
    </w:p>
    <w:p>
      <w:pPr>
        <w:numPr>
          <w:ilvl w:val="2"/>
          <w:numId w:val="900"/>
        </w:numPr>
        <w:spacing w:before="0" w:after="0"/>
      </w:pPr>
      <w:r>
        <w:t>C++</w:t>
      </w:r>
    </w:p>
    <w:p>
      <w:pPr>
        <w:numPr>
          <w:ilvl w:val="3"/>
          <w:numId w:val="900"/>
        </w:numPr>
        <w:spacing w:before="0" w:after="0"/>
      </w:pPr>
      <w:r>
        <w:t>Syntax and Data Types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Pointers and References</w:t>
      </w:r>
    </w:p>
    <w:p>
      <w:pPr>
        <w:numPr>
          <w:ilvl w:val="3"/>
          <w:numId w:val="900"/>
        </w:numPr>
        <w:spacing w:before="0" w:after="0"/>
      </w:pPr>
      <w:r>
        <w:t>Object-Oriented Features</w:t>
      </w:r>
    </w:p>
    <w:p>
      <w:pPr>
        <w:numPr>
          <w:ilvl w:val="3"/>
          <w:numId w:val="900"/>
        </w:numPr>
        <w:spacing w:before="0" w:after="0"/>
      </w:pPr>
      <w:r>
        <w:t>Standard Template Library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Fortran</w:t>
      </w:r>
    </w:p>
    <w:p>
      <w:pPr>
        <w:numPr>
          <w:ilvl w:val="3"/>
          <w:numId w:val="900"/>
        </w:numPr>
        <w:spacing w:before="0" w:after="0"/>
      </w:pPr>
      <w:r>
        <w:t>Syntax and Structure</w:t>
      </w:r>
    </w:p>
    <w:p>
      <w:pPr>
        <w:numPr>
          <w:ilvl w:val="3"/>
          <w:numId w:val="900"/>
        </w:numPr>
        <w:spacing w:before="0" w:after="0"/>
      </w:pPr>
      <w:r>
        <w:t>Array Operations</w:t>
      </w:r>
    </w:p>
    <w:p>
      <w:pPr>
        <w:numPr>
          <w:ilvl w:val="3"/>
          <w:numId w:val="900"/>
        </w:numPr>
        <w:spacing w:before="0" w:after="0"/>
      </w:pPr>
      <w:r>
        <w:t>Use in Legacy Scientific Codes</w:t>
      </w:r>
    </w:p>
    <w:p>
      <w:pPr>
        <w:numPr>
          <w:ilvl w:val="3"/>
          <w:numId w:val="900"/>
        </w:numPr>
        <w:spacing w:before="0" w:after="0"/>
      </w:pPr>
      <w:r>
        <w:t>Modern Fortran Features</w:t>
      </w:r>
    </w:p>
    <w:p>
      <w:pPr>
        <w:numPr>
          <w:ilvl w:val="1"/>
          <w:numId w:val="900"/>
        </w:numPr>
        <w:spacing w:before="0" w:after="0"/>
      </w:pPr>
      <w:r>
        <w:t>Just-In-Time Compilation</w:t>
      </w:r>
    </w:p>
    <w:p>
      <w:pPr>
        <w:numPr>
          <w:ilvl w:val="2"/>
          <w:numId w:val="900"/>
        </w:numPr>
        <w:spacing w:before="0" w:after="0"/>
      </w:pPr>
      <w:r>
        <w:t>Numba</w:t>
      </w:r>
    </w:p>
    <w:p>
      <w:pPr>
        <w:numPr>
          <w:ilvl w:val="3"/>
          <w:numId w:val="900"/>
        </w:numPr>
        <w:spacing w:before="0" w:after="0"/>
      </w:pPr>
      <w:r>
        <w:t>Accelerating Python Code</w:t>
      </w:r>
    </w:p>
    <w:p>
      <w:pPr>
        <w:numPr>
          <w:ilvl w:val="3"/>
          <w:numId w:val="900"/>
        </w:numPr>
        <w:spacing w:before="0" w:after="0"/>
      </w:pPr>
      <w:r>
        <w:t>Supported Data Types and Functions</w:t>
      </w:r>
    </w:p>
    <w:p>
      <w:pPr>
        <w:numPr>
          <w:ilvl w:val="3"/>
          <w:numId w:val="900"/>
        </w:numPr>
        <w:spacing w:before="0" w:after="0"/>
      </w:pPr>
      <w:r>
        <w:t>GPU Programming with Numba</w:t>
      </w:r>
    </w:p>
    <w:p>
      <w:pPr>
        <w:numPr>
          <w:ilvl w:val="2"/>
          <w:numId w:val="900"/>
        </w:numPr>
        <w:spacing w:before="0" w:after="0"/>
      </w:pPr>
      <w:r>
        <w:t>Julia</w:t>
      </w:r>
    </w:p>
    <w:p>
      <w:pPr>
        <w:numPr>
          <w:ilvl w:val="3"/>
          <w:numId w:val="900"/>
        </w:numPr>
        <w:spacing w:before="0" w:after="0"/>
      </w:pPr>
      <w:r>
        <w:t>Language Features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Package Ecosystem</w:t>
      </w:r>
    </w:p>
    <w:p>
      <w:pPr>
        <w:numPr>
          <w:ilvl w:val="0"/>
          <w:numId w:val="900"/>
        </w:numPr>
        <w:spacing w:before="0" w:after="0"/>
      </w:pPr>
      <w:r>
        <w:t>Software Development Practices</w:t>
      </w:r>
    </w:p>
    <w:p>
      <w:pPr>
        <w:numPr>
          <w:ilvl w:val="1"/>
          <w:numId w:val="900"/>
        </w:numPr>
        <w:spacing w:before="0" w:after="0"/>
      </w:pPr>
      <w:r>
        <w:t>Version Control with Git</w:t>
      </w:r>
    </w:p>
    <w:p>
      <w:pPr>
        <w:numPr>
          <w:ilvl w:val="2"/>
          <w:numId w:val="900"/>
        </w:numPr>
        <w:spacing w:before="0" w:after="0"/>
      </w:pPr>
      <w:r>
        <w:t>Repositories and Commits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2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Debugging Techniques and Tools</w:t>
      </w:r>
    </w:p>
    <w:p>
      <w:pPr>
        <w:numPr>
          <w:ilvl w:val="2"/>
          <w:numId w:val="900"/>
        </w:numPr>
        <w:spacing w:before="0" w:after="0"/>
      </w:pPr>
      <w:r>
        <w:t>Print Debugging</w:t>
      </w:r>
    </w:p>
    <w:p>
      <w:pPr>
        <w:numPr>
          <w:ilvl w:val="2"/>
          <w:numId w:val="900"/>
        </w:numPr>
        <w:spacing w:before="0" w:after="0"/>
      </w:pPr>
      <w:r>
        <w:t>Interactive Debuggers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Memory Debugging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Code Documentation and Style</w:t>
      </w:r>
    </w:p>
    <w:p>
      <w:pPr>
        <w:numPr>
          <w:ilvl w:val="2"/>
          <w:numId w:val="900"/>
        </w:numPr>
        <w:spacing w:before="0" w:after="0"/>
      </w:pPr>
      <w:r>
        <w:t>Writing Docstrings and Comments</w:t>
      </w:r>
    </w:p>
    <w:p>
      <w:pPr>
        <w:numPr>
          <w:ilvl w:val="2"/>
          <w:numId w:val="900"/>
        </w:numPr>
        <w:spacing w:before="0" w:after="0"/>
      </w:pPr>
      <w:r>
        <w:t>Code Formatting Standards</w:t>
      </w:r>
    </w:p>
    <w:p>
      <w:pPr>
        <w:numPr>
          <w:ilvl w:val="2"/>
          <w:numId w:val="900"/>
        </w:numPr>
        <w:spacing w:before="0" w:after="0"/>
      </w:pPr>
      <w:r>
        <w:t>Linting and Static Analysis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Understanding Computer Hardware</w:t>
      </w:r>
    </w:p>
    <w:p>
      <w:pPr>
        <w:numPr>
          <w:ilvl w:val="1"/>
          <w:numId w:val="900"/>
        </w:numPr>
        <w:spacing w:before="0" w:after="0"/>
      </w:pPr>
      <w:r>
        <w:t>CPU Architecture</w:t>
      </w:r>
    </w:p>
    <w:p>
      <w:pPr>
        <w:numPr>
          <w:ilvl w:val="2"/>
          <w:numId w:val="900"/>
        </w:numPr>
        <w:spacing w:before="0" w:after="0"/>
      </w:pPr>
      <w:r>
        <w:t>Instruction Set Architecture</w:t>
      </w:r>
    </w:p>
    <w:p>
      <w:pPr>
        <w:numPr>
          <w:ilvl w:val="2"/>
          <w:numId w:val="900"/>
        </w:numPr>
        <w:spacing w:before="0" w:after="0"/>
      </w:pPr>
      <w:r>
        <w:t>Multicore Processors</w:t>
      </w:r>
    </w:p>
    <w:p>
      <w:pPr>
        <w:numPr>
          <w:ilvl w:val="2"/>
          <w:numId w:val="900"/>
        </w:numPr>
        <w:spacing w:before="0" w:after="0"/>
      </w:pPr>
      <w:r>
        <w:t>Pipeline and Superscalar Execution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Cache Levels</w:t>
      </w:r>
    </w:p>
    <w:p>
      <w:pPr>
        <w:numPr>
          <w:ilvl w:val="2"/>
          <w:numId w:val="900"/>
        </w:numPr>
        <w:spacing w:before="0" w:after="0"/>
      </w:pPr>
      <w:r>
        <w:t>RAM and Virtual Memory</w:t>
      </w:r>
    </w:p>
    <w:p>
      <w:pPr>
        <w:numPr>
          <w:ilvl w:val="2"/>
          <w:numId w:val="900"/>
        </w:numPr>
        <w:spacing w:before="0" w:after="0"/>
      </w:pPr>
      <w:r>
        <w:t>Data Locality and Access Patterns</w:t>
      </w:r>
    </w:p>
    <w:p>
      <w:pPr>
        <w:numPr>
          <w:ilvl w:val="2"/>
          <w:numId w:val="900"/>
        </w:numPr>
        <w:spacing w:before="0" w:after="0"/>
      </w:pPr>
      <w:r>
        <w:t>Memory Bandwidth and Latency</w:t>
      </w:r>
    </w:p>
    <w:p>
      <w:pPr>
        <w:numPr>
          <w:ilvl w:val="1"/>
          <w:numId w:val="900"/>
        </w:numPr>
        <w:spacing w:before="0" w:after="0"/>
      </w:pPr>
      <w:r>
        <w:t>Floating-Point Arithmetic</w:t>
      </w:r>
    </w:p>
    <w:p>
      <w:pPr>
        <w:numPr>
          <w:ilvl w:val="2"/>
          <w:numId w:val="900"/>
        </w:numPr>
        <w:spacing w:before="0" w:after="0"/>
      </w:pPr>
      <w:r>
        <w:t>IEEE 754 Standard</w:t>
      </w:r>
    </w:p>
    <w:p>
      <w:pPr>
        <w:numPr>
          <w:ilvl w:val="2"/>
          <w:numId w:val="900"/>
        </w:numPr>
        <w:spacing w:before="0" w:after="0"/>
      </w:pPr>
      <w:r>
        <w:t>Precision and Rounding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2"/>
          <w:numId w:val="900"/>
        </w:numPr>
        <w:spacing w:before="0" w:after="0"/>
      </w:pPr>
      <w:r>
        <w:t>Numerical Stability Issues</w:t>
      </w:r>
    </w:p>
    <w:p>
      <w:pPr>
        <w:numPr>
          <w:ilvl w:val="1"/>
          <w:numId w:val="900"/>
        </w:numPr>
        <w:spacing w:before="0" w:after="0"/>
      </w:pPr>
      <w:r>
        <w:t>Introduction to Parallel Architectures</w:t>
      </w:r>
    </w:p>
    <w:p>
      <w:pPr>
        <w:numPr>
          <w:ilvl w:val="2"/>
          <w:numId w:val="900"/>
        </w:numPr>
        <w:spacing w:before="0" w:after="0"/>
      </w:pPr>
      <w:r>
        <w:t>CPU vs GPU</w:t>
      </w:r>
    </w:p>
    <w:p>
      <w:pPr>
        <w:numPr>
          <w:ilvl w:val="2"/>
          <w:numId w:val="900"/>
        </w:numPr>
        <w:spacing w:before="0" w:after="0"/>
      </w:pPr>
      <w:r>
        <w:t>SIMD and MIMD Architectures</w:t>
      </w:r>
    </w:p>
    <w:p>
      <w:pPr>
        <w:numPr>
          <w:ilvl w:val="2"/>
          <w:numId w:val="900"/>
        </w:numPr>
        <w:spacing w:before="0" w:after="0"/>
      </w:pPr>
      <w:r>
        <w:t>Vector Processing Units</w:t>
      </w:r>
    </w:p>
    <w:p>
      <w:pPr>
        <w:pStyle w:val="Heading1"/>
      </w:pPr>
      <w:r>
        <w:t>Core Numerical Methods</w:t>
      </w:r>
    </w:p>
    <w:p>
      <w:pPr>
        <w:numPr>
          <w:ilvl w:val="0"/>
          <w:numId w:val="900"/>
        </w:numPr>
        <w:spacing w:before="0" w:after="0"/>
      </w:pPr>
      <w:r>
        <w:t>Computer Arithmetic and Error Analysis</w:t>
      </w:r>
    </w:p>
    <w:p>
      <w:pPr>
        <w:numPr>
          <w:ilvl w:val="1"/>
          <w:numId w:val="900"/>
        </w:numPr>
        <w:spacing w:before="0" w:after="0"/>
      </w:pPr>
      <w:r>
        <w:t>Number Representation</w:t>
      </w:r>
    </w:p>
    <w:p>
      <w:pPr>
        <w:numPr>
          <w:ilvl w:val="1"/>
          <w:numId w:val="900"/>
        </w:numPr>
        <w:spacing w:before="0" w:after="0"/>
      </w:pPr>
      <w:r>
        <w:t>Binary and Hexadecimal Systems</w:t>
      </w:r>
    </w:p>
    <w:p>
      <w:pPr>
        <w:numPr>
          <w:ilvl w:val="1"/>
          <w:numId w:val="900"/>
        </w:numPr>
        <w:spacing w:before="0" w:after="0"/>
      </w:pPr>
      <w:r>
        <w:t>Fixed-Point and Floating-Point</w:t>
      </w:r>
    </w:p>
    <w:p>
      <w:pPr>
        <w:numPr>
          <w:ilvl w:val="1"/>
          <w:numId w:val="900"/>
        </w:numPr>
        <w:spacing w:before="0" w:after="0"/>
      </w:pPr>
      <w:r>
        <w:t>Sources of Error in Computation</w:t>
      </w:r>
    </w:p>
    <w:p>
      <w:pPr>
        <w:numPr>
          <w:ilvl w:val="1"/>
          <w:numId w:val="900"/>
        </w:numPr>
        <w:spacing w:before="0" w:after="0"/>
      </w:pPr>
      <w:r>
        <w:t>Round-off Error</w:t>
      </w:r>
    </w:p>
    <w:p>
      <w:pPr>
        <w:numPr>
          <w:ilvl w:val="1"/>
          <w:numId w:val="900"/>
        </w:numPr>
        <w:spacing w:before="0" w:after="0"/>
      </w:pPr>
      <w:r>
        <w:t>Floating-Point Representation</w:t>
      </w:r>
    </w:p>
    <w:p>
      <w:pPr>
        <w:numPr>
          <w:ilvl w:val="1"/>
          <w:numId w:val="900"/>
        </w:numPr>
        <w:spacing w:before="0" w:after="0"/>
      </w:pPr>
      <w:r>
        <w:t>Loss of Significance</w:t>
      </w:r>
    </w:p>
    <w:p>
      <w:pPr>
        <w:numPr>
          <w:ilvl w:val="1"/>
          <w:numId w:val="900"/>
        </w:numPr>
        <w:spacing w:before="0" w:after="0"/>
      </w:pPr>
      <w:r>
        <w:t>Truncation Error</w:t>
      </w:r>
    </w:p>
    <w:p>
      <w:pPr>
        <w:numPr>
          <w:ilvl w:val="1"/>
          <w:numId w:val="900"/>
        </w:numPr>
        <w:spacing w:before="0" w:after="0"/>
      </w:pPr>
      <w:r>
        <w:t>Taylor Series Approximation</w:t>
      </w:r>
    </w:p>
    <w:p>
      <w:pPr>
        <w:numPr>
          <w:ilvl w:val="1"/>
          <w:numId w:val="900"/>
        </w:numPr>
        <w:spacing w:before="0" w:after="0"/>
      </w:pPr>
      <w:r>
        <w:t>Discretization Error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Numerical Stability and Conditioning</w:t>
      </w:r>
    </w:p>
    <w:p>
      <w:pPr>
        <w:numPr>
          <w:ilvl w:val="1"/>
          <w:numId w:val="900"/>
        </w:numPr>
        <w:spacing w:before="0" w:after="0"/>
      </w:pPr>
      <w:r>
        <w:t>Well-posed vs Ill-posed Problems</w:t>
      </w:r>
    </w:p>
    <w:p>
      <w:pPr>
        <w:numPr>
          <w:ilvl w:val="1"/>
          <w:numId w:val="900"/>
        </w:numPr>
        <w:spacing w:before="0" w:after="0"/>
      </w:pPr>
      <w:r>
        <w:t>Sensitivity to Input Data</w:t>
      </w:r>
    </w:p>
    <w:p>
      <w:pPr>
        <w:numPr>
          <w:ilvl w:val="1"/>
          <w:numId w:val="900"/>
        </w:numPr>
        <w:spacing w:before="0" w:after="0"/>
      </w:pPr>
      <w:r>
        <w:t>Condition Numbers</w:t>
      </w:r>
    </w:p>
    <w:p>
      <w:pPr>
        <w:numPr>
          <w:ilvl w:val="0"/>
          <w:numId w:val="900"/>
        </w:numPr>
        <w:spacing w:before="0" w:after="0"/>
      </w:pPr>
      <w:r>
        <w:t>Solving Systems of Linear Equations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Matrix Properties and Classification</w:t>
      </w:r>
    </w:p>
    <w:p>
      <w:pPr>
        <w:numPr>
          <w:ilvl w:val="1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Forward and Backward Substitution</w:t>
      </w:r>
    </w:p>
    <w:p>
      <w:pPr>
        <w:numPr>
          <w:ilvl w:val="2"/>
          <w:numId w:val="900"/>
        </w:numPr>
        <w:spacing w:before="0" w:after="0"/>
      </w:pPr>
      <w:r>
        <w:t>Pivoting Strategies</w:t>
      </w:r>
    </w:p>
    <w:p>
      <w:pPr>
        <w:numPr>
          <w:ilvl w:val="2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Cholesky Decomposition</w:t>
      </w:r>
    </w:p>
    <w:p>
      <w:pPr>
        <w:numPr>
          <w:ilvl w:val="2"/>
          <w:numId w:val="900"/>
        </w:numPr>
        <w:spacing w:before="0" w:after="0"/>
      </w:pPr>
      <w:r>
        <w:t>Application to Symmetric Positive Definite Matrices</w:t>
      </w:r>
    </w:p>
    <w:p>
      <w:pPr>
        <w:numPr>
          <w:ilvl w:val="2"/>
          <w:numId w:val="900"/>
        </w:numPr>
        <w:spacing w:before="0" w:after="0"/>
      </w:pPr>
      <w:r>
        <w:t>QR Decomposition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Jacobi Method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Gauss-Seidel Method</w:t>
      </w:r>
    </w:p>
    <w:p>
      <w:pPr>
        <w:numPr>
          <w:ilvl w:val="2"/>
          <w:numId w:val="900"/>
        </w:numPr>
        <w:spacing w:before="0" w:after="0"/>
      </w:pPr>
      <w:r>
        <w:t>Successive Over-Relaxation</w:t>
      </w:r>
    </w:p>
    <w:p>
      <w:pPr>
        <w:numPr>
          <w:ilvl w:val="2"/>
          <w:numId w:val="900"/>
        </w:numPr>
        <w:spacing w:before="0" w:after="0"/>
      </w:pPr>
      <w:r>
        <w:t>Conjugate Gradient Method</w:t>
      </w:r>
    </w:p>
    <w:p>
      <w:pPr>
        <w:numPr>
          <w:ilvl w:val="2"/>
          <w:numId w:val="900"/>
        </w:numPr>
        <w:spacing w:before="0" w:after="0"/>
      </w:pPr>
      <w:r>
        <w:t>Application to Sparse Systems</w:t>
      </w:r>
    </w:p>
    <w:p>
      <w:pPr>
        <w:numPr>
          <w:ilvl w:val="2"/>
          <w:numId w:val="900"/>
        </w:numPr>
        <w:spacing w:before="0" w:after="0"/>
      </w:pPr>
      <w:r>
        <w:t>Preconditioning Techniques</w:t>
      </w:r>
    </w:p>
    <w:p>
      <w:pPr>
        <w:numPr>
          <w:ilvl w:val="2"/>
          <w:numId w:val="900"/>
        </w:numPr>
        <w:spacing w:before="0" w:after="0"/>
      </w:pPr>
      <w:r>
        <w:t>Krylov Subspace Methods</w:t>
      </w:r>
    </w:p>
    <w:p>
      <w:pPr>
        <w:numPr>
          <w:ilvl w:val="0"/>
          <w:numId w:val="900"/>
        </w:numPr>
        <w:spacing w:before="0" w:after="0"/>
      </w:pPr>
      <w:r>
        <w:t>Finding Roots of Nonlinear Equations</w:t>
      </w:r>
    </w:p>
    <w:p>
      <w:pPr>
        <w:numPr>
          <w:ilvl w:val="1"/>
          <w:numId w:val="900"/>
        </w:numPr>
        <w:spacing w:before="0" w:after="0"/>
      </w:pPr>
      <w:r>
        <w:t>Single Variable Methods</w:t>
      </w:r>
    </w:p>
    <w:p>
      <w:pPr>
        <w:numPr>
          <w:ilvl w:val="2"/>
          <w:numId w:val="900"/>
        </w:numPr>
        <w:spacing w:before="0" w:after="0"/>
      </w:pPr>
      <w:r>
        <w:t>Bisection Method</w:t>
      </w:r>
    </w:p>
    <w:p>
      <w:pPr>
        <w:numPr>
          <w:ilvl w:val="2"/>
          <w:numId w:val="900"/>
        </w:numPr>
        <w:spacing w:before="0" w:after="0"/>
      </w:pPr>
      <w:r>
        <w:t>Bracketing and Convergence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Derivative Calculation</w:t>
      </w:r>
    </w:p>
    <w:p>
      <w:pPr>
        <w:numPr>
          <w:ilvl w:val="2"/>
          <w:numId w:val="900"/>
        </w:numPr>
        <w:spacing w:before="0" w:after="0"/>
      </w:pPr>
      <w:r>
        <w:t>Convergence and Divergence Issues</w:t>
      </w:r>
    </w:p>
    <w:p>
      <w:pPr>
        <w:numPr>
          <w:ilvl w:val="2"/>
          <w:numId w:val="900"/>
        </w:numPr>
        <w:spacing w:before="0" w:after="0"/>
      </w:pPr>
      <w:r>
        <w:t>Secant Method</w:t>
      </w:r>
    </w:p>
    <w:p>
      <w:pPr>
        <w:numPr>
          <w:ilvl w:val="2"/>
          <w:numId w:val="900"/>
        </w:numPr>
        <w:spacing w:before="0" w:after="0"/>
      </w:pPr>
      <w:r>
        <w:t>Comparison with Newton-Raphson</w:t>
      </w:r>
    </w:p>
    <w:p>
      <w:pPr>
        <w:numPr>
          <w:ilvl w:val="2"/>
          <w:numId w:val="900"/>
        </w:numPr>
        <w:spacing w:before="0" w:after="0"/>
      </w:pPr>
      <w:r>
        <w:t>Fixed-Point Iteration</w:t>
      </w:r>
    </w:p>
    <w:p>
      <w:pPr>
        <w:numPr>
          <w:ilvl w:val="1"/>
          <w:numId w:val="900"/>
        </w:numPr>
        <w:spacing w:before="0" w:after="0"/>
      </w:pPr>
      <w:r>
        <w:t>Multivariable Methods</w:t>
      </w:r>
    </w:p>
    <w:p>
      <w:pPr>
        <w:numPr>
          <w:ilvl w:val="2"/>
          <w:numId w:val="900"/>
        </w:numPr>
        <w:spacing w:before="0" w:after="0"/>
      </w:pPr>
      <w:r>
        <w:t>Newton's Method for Systems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2"/>
          <w:numId w:val="900"/>
        </w:numPr>
        <w:spacing w:before="0" w:after="0"/>
      </w:pPr>
      <w:r>
        <w:t>Broyden's Method</w:t>
      </w:r>
    </w:p>
    <w:p>
      <w:pPr>
        <w:numPr>
          <w:ilvl w:val="0"/>
          <w:numId w:val="900"/>
        </w:numPr>
        <w:spacing w:before="0" w:after="0"/>
      </w:pPr>
      <w:r>
        <w:t>Interpolation and Approximation</w:t>
      </w:r>
    </w:p>
    <w:p>
      <w:pPr>
        <w:numPr>
          <w:ilvl w:val="1"/>
          <w:numId w:val="900"/>
        </w:numPr>
        <w:spacing w:before="0" w:after="0"/>
      </w:pPr>
      <w:r>
        <w:t>Polynomial Interpolation</w:t>
      </w:r>
    </w:p>
    <w:p>
      <w:pPr>
        <w:numPr>
          <w:ilvl w:val="2"/>
          <w:numId w:val="900"/>
        </w:numPr>
        <w:spacing w:before="0" w:after="0"/>
      </w:pPr>
      <w:r>
        <w:t>Lagrange Polynomials</w:t>
      </w:r>
    </w:p>
    <w:p>
      <w:pPr>
        <w:numPr>
          <w:ilvl w:val="2"/>
          <w:numId w:val="900"/>
        </w:numPr>
        <w:spacing w:before="0" w:after="0"/>
      </w:pPr>
      <w:r>
        <w:t>Newton's Divided Differences</w:t>
      </w:r>
    </w:p>
    <w:p>
      <w:pPr>
        <w:numPr>
          <w:ilvl w:val="2"/>
          <w:numId w:val="900"/>
        </w:numPr>
        <w:spacing w:before="0" w:after="0"/>
      </w:pPr>
      <w:r>
        <w:t>Runge's Phenomenon</w:t>
      </w:r>
    </w:p>
    <w:p>
      <w:pPr>
        <w:numPr>
          <w:ilvl w:val="2"/>
          <w:numId w:val="900"/>
        </w:numPr>
        <w:spacing w:before="0" w:after="0"/>
      </w:pPr>
      <w:r>
        <w:t>Chebyshev Polynomials</w:t>
      </w:r>
    </w:p>
    <w:p>
      <w:pPr>
        <w:numPr>
          <w:ilvl w:val="1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Linear Splines</w:t>
      </w:r>
    </w:p>
    <w:p>
      <w:pPr>
        <w:numPr>
          <w:ilvl w:val="2"/>
          <w:numId w:val="900"/>
        </w:numPr>
        <w:spacing w:before="0" w:after="0"/>
      </w:pPr>
      <w:r>
        <w:t>Cubic Splines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B-Splines</w:t>
      </w:r>
    </w:p>
    <w:p>
      <w:pPr>
        <w:numPr>
          <w:ilvl w:val="1"/>
          <w:numId w:val="900"/>
        </w:numPr>
        <w:spacing w:before="0" w:after="0"/>
      </w:pPr>
      <w:r>
        <w:t>Least-Squares Fitting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Nonlinear Regression</w:t>
      </w:r>
    </w:p>
    <w:p>
      <w:pPr>
        <w:numPr>
          <w:ilvl w:val="2"/>
          <w:numId w:val="900"/>
        </w:numPr>
        <w:spacing w:before="0" w:after="0"/>
      </w:pPr>
      <w:r>
        <w:t>Overfitting and Regularization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Rational Function Approximation</w:t>
      </w:r>
    </w:p>
    <w:p>
      <w:pPr>
        <w:numPr>
          <w:ilvl w:val="1"/>
          <w:numId w:val="900"/>
        </w:numPr>
        <w:spacing w:before="0" w:after="0"/>
      </w:pPr>
      <w:r>
        <w:t>Trigonometric Interpolation</w:t>
      </w:r>
    </w:p>
    <w:p>
      <w:pPr>
        <w:numPr>
          <w:ilvl w:val="0"/>
          <w:numId w:val="900"/>
        </w:numPr>
        <w:spacing w:before="0" w:after="0"/>
      </w:pPr>
      <w:r>
        <w:t>Numerical Differentiation</w:t>
      </w:r>
    </w:p>
    <w:p>
      <w:pPr>
        <w:numPr>
          <w:ilvl w:val="1"/>
          <w:numId w:val="900"/>
        </w:numPr>
        <w:spacing w:before="0" w:after="0"/>
      </w:pPr>
      <w:r>
        <w:t>Finite Difference Formulas</w:t>
      </w:r>
    </w:p>
    <w:p>
      <w:pPr>
        <w:numPr>
          <w:ilvl w:val="2"/>
          <w:numId w:val="900"/>
        </w:numPr>
        <w:spacing w:before="0" w:after="0"/>
      </w:pPr>
      <w:r>
        <w:t>Forward Difference</w:t>
      </w:r>
    </w:p>
    <w:p>
      <w:pPr>
        <w:numPr>
          <w:ilvl w:val="2"/>
          <w:numId w:val="900"/>
        </w:numPr>
        <w:spacing w:before="0" w:after="0"/>
      </w:pPr>
      <w:r>
        <w:t>Backward Difference</w:t>
      </w:r>
    </w:p>
    <w:p>
      <w:pPr>
        <w:numPr>
          <w:ilvl w:val="2"/>
          <w:numId w:val="900"/>
        </w:numPr>
        <w:spacing w:before="0" w:after="0"/>
      </w:pPr>
      <w:r>
        <w:t>Central Difference</w:t>
      </w:r>
    </w:p>
    <w:p>
      <w:pPr>
        <w:numPr>
          <w:ilvl w:val="1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1"/>
          <w:numId w:val="900"/>
        </w:numPr>
        <w:spacing w:before="0" w:after="0"/>
      </w:pPr>
      <w:r>
        <w:t>Automatic Differentiation</w:t>
      </w:r>
    </w:p>
    <w:p>
      <w:pPr>
        <w:numPr>
          <w:ilvl w:val="1"/>
          <w:numId w:val="900"/>
        </w:numPr>
        <w:spacing w:before="0" w:after="0"/>
      </w:pPr>
      <w:r>
        <w:t>Symbolic Differentiation</w:t>
      </w:r>
    </w:p>
    <w:p>
      <w:pPr>
        <w:numPr>
          <w:ilvl w:val="0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Newton-Cotes Formulas</w:t>
      </w:r>
    </w:p>
    <w:p>
      <w:pPr>
        <w:numPr>
          <w:ilvl w:val="2"/>
          <w:numId w:val="900"/>
        </w:numPr>
        <w:spacing w:before="0" w:after="0"/>
      </w:pPr>
      <w:r>
        <w:t>Trapezoidal Rule</w:t>
      </w:r>
    </w:p>
    <w:p>
      <w:pPr>
        <w:numPr>
          <w:ilvl w:val="2"/>
          <w:numId w:val="900"/>
        </w:numPr>
        <w:spacing w:before="0" w:after="0"/>
      </w:pPr>
      <w:r>
        <w:t>Simpson's Rule</w:t>
      </w:r>
    </w:p>
    <w:p>
      <w:pPr>
        <w:numPr>
          <w:ilvl w:val="2"/>
          <w:numId w:val="900"/>
        </w:numPr>
        <w:spacing w:before="0" w:after="0"/>
      </w:pPr>
      <w:r>
        <w:t>Error Estimation</w:t>
      </w:r>
    </w:p>
    <w:p>
      <w:pPr>
        <w:numPr>
          <w:ilvl w:val="2"/>
          <w:numId w:val="900"/>
        </w:numPr>
        <w:spacing w:before="0" w:after="0"/>
      </w:pPr>
      <w:r>
        <w:t>Composite Rules</w:t>
      </w:r>
    </w:p>
    <w:p>
      <w:pPr>
        <w:numPr>
          <w:ilvl w:val="1"/>
          <w:numId w:val="900"/>
        </w:numPr>
        <w:spacing w:before="0" w:after="0"/>
      </w:pPr>
      <w:r>
        <w:t>Gaussian Quadrature</w:t>
      </w:r>
    </w:p>
    <w:p>
      <w:pPr>
        <w:numPr>
          <w:ilvl w:val="2"/>
          <w:numId w:val="900"/>
        </w:numPr>
        <w:spacing w:before="0" w:after="0"/>
      </w:pPr>
      <w:r>
        <w:t>Weight Functions and Nodes</w:t>
      </w:r>
    </w:p>
    <w:p>
      <w:pPr>
        <w:numPr>
          <w:ilvl w:val="2"/>
          <w:numId w:val="900"/>
        </w:numPr>
        <w:spacing w:before="0" w:after="0"/>
      </w:pPr>
      <w:r>
        <w:t>Application to Polynomials</w:t>
      </w:r>
    </w:p>
    <w:p>
      <w:pPr>
        <w:numPr>
          <w:ilvl w:val="2"/>
          <w:numId w:val="900"/>
        </w:numPr>
        <w:spacing w:before="0" w:after="0"/>
      </w:pPr>
      <w:r>
        <w:t>Gauss-Legendre Quadrature</w:t>
      </w:r>
    </w:p>
    <w:p>
      <w:pPr>
        <w:numPr>
          <w:ilvl w:val="2"/>
          <w:numId w:val="900"/>
        </w:numPr>
        <w:spacing w:before="0" w:after="0"/>
      </w:pPr>
      <w:r>
        <w:t>Gauss-Hermite Quadrature</w:t>
      </w:r>
    </w:p>
    <w:p>
      <w:pPr>
        <w:numPr>
          <w:ilvl w:val="1"/>
          <w:numId w:val="900"/>
        </w:numPr>
        <w:spacing w:before="0" w:after="0"/>
      </w:pPr>
      <w:r>
        <w:t>Adaptive Quadrature</w:t>
      </w:r>
    </w:p>
    <w:p>
      <w:pPr>
        <w:numPr>
          <w:ilvl w:val="1"/>
          <w:numId w:val="900"/>
        </w:numPr>
        <w:spacing w:before="0" w:after="0"/>
      </w:pPr>
      <w:r>
        <w:t>Monte Carlo Integration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Quasi-Monte Carlo Methods</w:t>
      </w:r>
    </w:p>
    <w:p>
      <w:pPr>
        <w:numPr>
          <w:ilvl w:val="1"/>
          <w:numId w:val="900"/>
        </w:numPr>
        <w:spacing w:before="0" w:after="0"/>
      </w:pPr>
      <w:r>
        <w:t>Multidimensional Integration</w:t>
      </w:r>
    </w:p>
    <w:p>
      <w:pPr>
        <w:numPr>
          <w:ilvl w:val="0"/>
          <w:numId w:val="900"/>
        </w:numPr>
        <w:spacing w:before="0" w:after="0"/>
      </w:pPr>
      <w:r>
        <w:t>Solving Ordinary Differential Equations</w:t>
      </w:r>
    </w:p>
    <w:p>
      <w:pPr>
        <w:numPr>
          <w:ilvl w:val="1"/>
          <w:numId w:val="900"/>
        </w:numPr>
        <w:spacing w:before="0" w:after="0"/>
      </w:pPr>
      <w:r>
        <w:t>Initial Value Problems</w:t>
      </w:r>
    </w:p>
    <w:p>
      <w:pPr>
        <w:numPr>
          <w:ilvl w:val="2"/>
          <w:numId w:val="900"/>
        </w:numPr>
        <w:spacing w:before="0" w:after="0"/>
      </w:pPr>
      <w:r>
        <w:t>Euler's Method</w:t>
      </w:r>
    </w:p>
    <w:p>
      <w:pPr>
        <w:numPr>
          <w:ilvl w:val="2"/>
          <w:numId w:val="900"/>
        </w:numPr>
        <w:spacing w:before="0" w:after="0"/>
      </w:pPr>
      <w:r>
        <w:t>Stability and Accuracy</w:t>
      </w:r>
    </w:p>
    <w:p>
      <w:pPr>
        <w:numPr>
          <w:ilvl w:val="2"/>
          <w:numId w:val="900"/>
        </w:numPr>
        <w:spacing w:before="0" w:after="0"/>
      </w:pPr>
      <w:r>
        <w:t>Runge-Kutta Methods</w:t>
      </w:r>
    </w:p>
    <w:p>
      <w:pPr>
        <w:numPr>
          <w:ilvl w:val="2"/>
          <w:numId w:val="900"/>
        </w:numPr>
        <w:spacing w:before="0" w:after="0"/>
      </w:pPr>
      <w:r>
        <w:t>Classical RK4</w:t>
      </w:r>
    </w:p>
    <w:p>
      <w:pPr>
        <w:numPr>
          <w:ilvl w:val="2"/>
          <w:numId w:val="900"/>
        </w:numPr>
        <w:spacing w:before="0" w:after="0"/>
      </w:pPr>
      <w:r>
        <w:t>Higher-Order Methods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2"/>
          <w:numId w:val="900"/>
        </w:numPr>
        <w:spacing w:before="0" w:after="0"/>
      </w:pPr>
      <w:r>
        <w:t>Adaptive Step-Size Control</w:t>
      </w:r>
    </w:p>
    <w:p>
      <w:pPr>
        <w:numPr>
          <w:ilvl w:val="2"/>
          <w:numId w:val="900"/>
        </w:numPr>
        <w:spacing w:before="0" w:after="0"/>
      </w:pPr>
      <w:r>
        <w:t>Error Estimation</w:t>
      </w:r>
    </w:p>
    <w:p>
      <w:pPr>
        <w:numPr>
          <w:ilvl w:val="2"/>
          <w:numId w:val="900"/>
        </w:numPr>
        <w:spacing w:before="0" w:after="0"/>
      </w:pPr>
      <w:r>
        <w:t>Step-Size Selection Algorithms</w:t>
      </w:r>
    </w:p>
    <w:p>
      <w:pPr>
        <w:numPr>
          <w:ilvl w:val="2"/>
          <w:numId w:val="900"/>
        </w:numPr>
        <w:spacing w:before="0" w:after="0"/>
      </w:pPr>
      <w:r>
        <w:t>Multistep Methods</w:t>
      </w:r>
    </w:p>
    <w:p>
      <w:pPr>
        <w:numPr>
          <w:ilvl w:val="2"/>
          <w:numId w:val="900"/>
        </w:numPr>
        <w:spacing w:before="0" w:after="0"/>
      </w:pPr>
      <w:r>
        <w:t>Adams-Bashforth Methods</w:t>
      </w:r>
    </w:p>
    <w:p>
      <w:pPr>
        <w:numPr>
          <w:ilvl w:val="2"/>
          <w:numId w:val="900"/>
        </w:numPr>
        <w:spacing w:before="0" w:after="0"/>
      </w:pPr>
      <w:r>
        <w:t>Adams-Moulton Methods</w:t>
      </w:r>
    </w:p>
    <w:p>
      <w:pPr>
        <w:numPr>
          <w:ilvl w:val="2"/>
          <w:numId w:val="900"/>
        </w:numPr>
        <w:spacing w:before="0" w:after="0"/>
      </w:pPr>
      <w:r>
        <w:t>Stiff Equations</w:t>
      </w:r>
    </w:p>
    <w:p>
      <w:pPr>
        <w:numPr>
          <w:ilvl w:val="2"/>
          <w:numId w:val="900"/>
        </w:numPr>
        <w:spacing w:before="0" w:after="0"/>
      </w:pPr>
      <w:r>
        <w:t>Implicit Methods</w:t>
      </w:r>
    </w:p>
    <w:p>
      <w:pPr>
        <w:numPr>
          <w:ilvl w:val="2"/>
          <w:numId w:val="900"/>
        </w:numPr>
        <w:spacing w:before="0" w:after="0"/>
      </w:pPr>
      <w:r>
        <w:t>Backward Differentiation Formulas</w:t>
      </w:r>
    </w:p>
    <w:p>
      <w:pPr>
        <w:numPr>
          <w:ilvl w:val="1"/>
          <w:numId w:val="900"/>
        </w:numPr>
        <w:spacing w:before="0" w:after="0"/>
      </w:pPr>
      <w:r>
        <w:t>Boundary Value Problems</w:t>
      </w:r>
    </w:p>
    <w:p>
      <w:pPr>
        <w:numPr>
          <w:ilvl w:val="2"/>
          <w:numId w:val="900"/>
        </w:numPr>
        <w:spacing w:before="0" w:after="0"/>
      </w:pPr>
      <w:r>
        <w:t>Shooting Method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Discretization of Boundary Conditions</w:t>
      </w:r>
    </w:p>
    <w:p>
      <w:pPr>
        <w:numPr>
          <w:ilvl w:val="2"/>
          <w:numId w:val="900"/>
        </w:numPr>
        <w:spacing w:before="0" w:after="0"/>
      </w:pPr>
      <w:r>
        <w:t>Collocation Methods</w:t>
      </w:r>
    </w:p>
    <w:p>
      <w:pPr>
        <w:numPr>
          <w:ilvl w:val="1"/>
          <w:numId w:val="900"/>
        </w:numPr>
        <w:spacing w:before="0" w:after="0"/>
      </w:pPr>
      <w:r>
        <w:t>Systems of ODEs</w:t>
      </w:r>
    </w:p>
    <w:p>
      <w:pPr>
        <w:numPr>
          <w:ilvl w:val="1"/>
          <w:numId w:val="900"/>
        </w:numPr>
        <w:spacing w:before="0" w:after="0"/>
      </w:pPr>
      <w:r>
        <w:t>Higher-Order Equations</w:t>
      </w:r>
    </w:p>
    <w:p>
      <w:pPr>
        <w:numPr>
          <w:ilvl w:val="0"/>
          <w:numId w:val="900"/>
        </w:numPr>
        <w:spacing w:before="0" w:after="0"/>
      </w:pPr>
      <w:r>
        <w:t>Solving Partial Differential Equations</w:t>
      </w:r>
    </w:p>
    <w:p>
      <w:pPr>
        <w:numPr>
          <w:ilvl w:val="1"/>
          <w:numId w:val="900"/>
        </w:numPr>
        <w:spacing w:before="0" w:after="0"/>
      </w:pPr>
      <w:r>
        <w:t>Classification of PDEs</w:t>
      </w:r>
    </w:p>
    <w:p>
      <w:pPr>
        <w:numPr>
          <w:ilvl w:val="2"/>
          <w:numId w:val="900"/>
        </w:numPr>
        <w:spacing w:before="0" w:after="0"/>
      </w:pPr>
      <w:r>
        <w:t>Elliptic Equations</w:t>
      </w:r>
    </w:p>
    <w:p>
      <w:pPr>
        <w:numPr>
          <w:ilvl w:val="2"/>
          <w:numId w:val="900"/>
        </w:numPr>
        <w:spacing w:before="0" w:after="0"/>
      </w:pPr>
      <w:r>
        <w:t>Laplace's Equation</w:t>
      </w:r>
    </w:p>
    <w:p>
      <w:pPr>
        <w:numPr>
          <w:ilvl w:val="2"/>
          <w:numId w:val="900"/>
        </w:numPr>
        <w:spacing w:before="0" w:after="0"/>
      </w:pPr>
      <w:r>
        <w:t>Poisson's Equation</w:t>
      </w:r>
    </w:p>
    <w:p>
      <w:pPr>
        <w:numPr>
          <w:ilvl w:val="2"/>
          <w:numId w:val="900"/>
        </w:numPr>
        <w:spacing w:before="0" w:after="0"/>
      </w:pPr>
      <w:r>
        <w:t>Parabolic Equations</w:t>
      </w:r>
    </w:p>
    <w:p>
      <w:pPr>
        <w:numPr>
          <w:ilvl w:val="2"/>
          <w:numId w:val="900"/>
        </w:numPr>
        <w:spacing w:before="0" w:after="0"/>
      </w:pPr>
      <w:r>
        <w:t>Heat Equation</w:t>
      </w:r>
    </w:p>
    <w:p>
      <w:pPr>
        <w:numPr>
          <w:ilvl w:val="2"/>
          <w:numId w:val="900"/>
        </w:numPr>
        <w:spacing w:before="0" w:after="0"/>
      </w:pPr>
      <w:r>
        <w:t>Diffusion Equations</w:t>
      </w:r>
    </w:p>
    <w:p>
      <w:pPr>
        <w:numPr>
          <w:ilvl w:val="2"/>
          <w:numId w:val="900"/>
        </w:numPr>
        <w:spacing w:before="0" w:after="0"/>
      </w:pPr>
      <w:r>
        <w:t>Hyperbolic Equations</w:t>
      </w:r>
    </w:p>
    <w:p>
      <w:pPr>
        <w:numPr>
          <w:ilvl w:val="2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Transport Equations</w:t>
      </w:r>
    </w:p>
    <w:p>
      <w:pPr>
        <w:numPr>
          <w:ilvl w:val="1"/>
          <w:numId w:val="900"/>
        </w:numPr>
        <w:spacing w:before="0" w:after="0"/>
      </w:pPr>
      <w:r>
        <w:t>Discretization Methods</w:t>
      </w:r>
    </w:p>
    <w:p>
      <w:pPr>
        <w:numPr>
          <w:ilvl w:val="2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Grid Construction</w:t>
      </w:r>
    </w:p>
    <w:p>
      <w:pPr>
        <w:numPr>
          <w:ilvl w:val="2"/>
          <w:numId w:val="900"/>
        </w:numPr>
        <w:spacing w:before="0" w:after="0"/>
      </w:pPr>
      <w:r>
        <w:t>Stability and Consistency</w:t>
      </w:r>
    </w:p>
    <w:p>
      <w:pPr>
        <w:numPr>
          <w:ilvl w:val="2"/>
          <w:numId w:val="900"/>
        </w:numPr>
        <w:spacing w:before="0" w:after="0"/>
      </w:pPr>
      <w:r>
        <w:t>Von Neumann Stability Analysis</w:t>
      </w:r>
    </w:p>
    <w:p>
      <w:pPr>
        <w:numPr>
          <w:ilvl w:val="2"/>
          <w:numId w:val="900"/>
        </w:numPr>
        <w:spacing w:before="0" w:after="0"/>
      </w:pPr>
      <w:r>
        <w:t>Finite Volume Method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Flux Calculation</w:t>
      </w:r>
    </w:p>
    <w:p>
      <w:pPr>
        <w:numPr>
          <w:ilvl w:val="2"/>
          <w:numId w:val="900"/>
        </w:numPr>
        <w:spacing w:before="0" w:after="0"/>
      </w:pPr>
      <w:r>
        <w:t>Finite Element Method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Basis Functions</w:t>
      </w:r>
    </w:p>
    <w:p>
      <w:pPr>
        <w:numPr>
          <w:ilvl w:val="2"/>
          <w:numId w:val="900"/>
        </w:numPr>
        <w:spacing w:before="0" w:after="0"/>
      </w:pPr>
      <w:r>
        <w:t>Weak Formulation</w:t>
      </w:r>
    </w:p>
    <w:p>
      <w:pPr>
        <w:numPr>
          <w:ilvl w:val="2"/>
          <w:numId w:val="900"/>
        </w:numPr>
        <w:spacing w:before="0" w:after="0"/>
      </w:pPr>
      <w:r>
        <w:t>Assembly Process</w:t>
      </w:r>
    </w:p>
    <w:p>
      <w:pPr>
        <w:numPr>
          <w:ilvl w:val="2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Fourier and Chebyshev Bases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Time-Stepping Schemes</w:t>
      </w:r>
    </w:p>
    <w:p>
      <w:pPr>
        <w:numPr>
          <w:ilvl w:val="0"/>
          <w:numId w:val="900"/>
        </w:numPr>
        <w:spacing w:before="0" w:after="0"/>
      </w:pPr>
      <w:r>
        <w:t>Eigenvalue Problems</w:t>
      </w:r>
    </w:p>
    <w:p>
      <w:pPr>
        <w:numPr>
          <w:ilvl w:val="1"/>
          <w:numId w:val="900"/>
        </w:numPr>
        <w:spacing w:before="0" w:after="0"/>
      </w:pPr>
      <w:r>
        <w:t>Standard Eigenvalue Problems</w:t>
      </w:r>
    </w:p>
    <w:p>
      <w:pPr>
        <w:numPr>
          <w:ilvl w:val="1"/>
          <w:numId w:val="900"/>
        </w:numPr>
        <w:spacing w:before="0" w:after="0"/>
      </w:pPr>
      <w:r>
        <w:t>Generalized Eigenvalue Problems</w:t>
      </w:r>
    </w:p>
    <w:p>
      <w:pPr>
        <w:numPr>
          <w:ilvl w:val="1"/>
          <w:numId w:val="900"/>
        </w:numPr>
        <w:spacing w:before="0" w:after="0"/>
      </w:pPr>
      <w:r>
        <w:t>Power Iteration Method</w:t>
      </w:r>
    </w:p>
    <w:p>
      <w:pPr>
        <w:numPr>
          <w:ilvl w:val="1"/>
          <w:numId w:val="900"/>
        </w:numPr>
        <w:spacing w:before="0" w:after="0"/>
      </w:pPr>
      <w:r>
        <w:t>Dominant Eigenvalue Calculation</w:t>
      </w:r>
    </w:p>
    <w:p>
      <w:pPr>
        <w:numPr>
          <w:ilvl w:val="1"/>
          <w:numId w:val="900"/>
        </w:numPr>
        <w:spacing w:before="0" w:after="0"/>
      </w:pPr>
      <w:r>
        <w:t>Inverse Power Method</w:t>
      </w:r>
    </w:p>
    <w:p>
      <w:pPr>
        <w:numPr>
          <w:ilvl w:val="1"/>
          <w:numId w:val="900"/>
        </w:numPr>
        <w:spacing w:before="0" w:after="0"/>
      </w:pPr>
      <w:r>
        <w:t>QR Algorithm</w:t>
      </w:r>
    </w:p>
    <w:p>
      <w:pPr>
        <w:numPr>
          <w:ilvl w:val="1"/>
          <w:numId w:val="900"/>
        </w:numPr>
        <w:spacing w:before="0" w:after="0"/>
      </w:pPr>
      <w:r>
        <w:t>Matrix Decomposition</w:t>
      </w:r>
    </w:p>
    <w:p>
      <w:pPr>
        <w:numPr>
          <w:ilvl w:val="1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Arnoldi Method</w:t>
      </w:r>
    </w:p>
    <w:p>
      <w:pPr>
        <w:numPr>
          <w:ilvl w:val="1"/>
          <w:numId w:val="900"/>
        </w:numPr>
        <w:spacing w:before="0" w:after="0"/>
      </w:pPr>
      <w:r>
        <w:t>Lanczos Method</w:t>
      </w:r>
    </w:p>
    <w:p>
      <w:pPr>
        <w:numPr>
          <w:ilvl w:val="0"/>
          <w:numId w:val="900"/>
        </w:numPr>
        <w:spacing w:before="0" w:after="0"/>
      </w:pPr>
      <w:r>
        <w:t>Fourier Analysis</w:t>
      </w:r>
    </w:p>
    <w:p>
      <w:pPr>
        <w:numPr>
          <w:ilvl w:val="1"/>
          <w:numId w:val="900"/>
        </w:numPr>
        <w:spacing w:before="0" w:after="0"/>
      </w:pPr>
      <w:r>
        <w:t>Continuous Fourier Transform</w:t>
      </w:r>
    </w:p>
    <w:p>
      <w:pPr>
        <w:numPr>
          <w:ilvl w:val="1"/>
          <w:numId w:val="900"/>
        </w:numPr>
        <w:spacing w:before="0" w:after="0"/>
      </w:pPr>
      <w:r>
        <w:t>Discrete Fourier Transform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Applications in Signal Processing</w:t>
      </w:r>
    </w:p>
    <w:p>
      <w:pPr>
        <w:numPr>
          <w:ilvl w:val="1"/>
          <w:numId w:val="900"/>
        </w:numPr>
        <w:spacing w:before="0" w:after="0"/>
      </w:pPr>
      <w:r>
        <w:t>Fast Fourier Transform Algorithm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Common Implementations</w:t>
      </w:r>
    </w:p>
    <w:p>
      <w:pPr>
        <w:numPr>
          <w:ilvl w:val="1"/>
          <w:numId w:val="900"/>
        </w:numPr>
        <w:spacing w:before="0" w:after="0"/>
      </w:pPr>
      <w:r>
        <w:t>Windowing Functions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0"/>
          <w:numId w:val="900"/>
        </w:numPr>
        <w:spacing w:before="0" w:after="0"/>
      </w:pPr>
      <w:r>
        <w:t>Optimization Methods</w:t>
      </w:r>
    </w:p>
    <w:p>
      <w:pPr>
        <w:numPr>
          <w:ilvl w:val="1"/>
          <w:numId w:val="900"/>
        </w:numPr>
        <w:spacing w:before="0" w:after="0"/>
      </w:pPr>
      <w:r>
        <w:t>Problem Classification</w:t>
      </w:r>
    </w:p>
    <w:p>
      <w:pPr>
        <w:numPr>
          <w:ilvl w:val="1"/>
          <w:numId w:val="900"/>
        </w:numPr>
        <w:spacing w:before="0" w:after="0"/>
      </w:pPr>
      <w:r>
        <w:t>Unconstrained Optimization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Step-Size Selection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2"/>
          <w:numId w:val="900"/>
        </w:numPr>
        <w:spacing w:before="0" w:after="0"/>
      </w:pPr>
      <w:r>
        <w:t>Conjugate Gradient</w:t>
      </w:r>
    </w:p>
    <w:p>
      <w:pPr>
        <w:numPr>
          <w:ilvl w:val="2"/>
          <w:numId w:val="900"/>
        </w:numPr>
        <w:spacing w:before="0" w:after="0"/>
      </w:pPr>
      <w:r>
        <w:t>Application to Quadratic Functions</w:t>
      </w:r>
    </w:p>
    <w:p>
      <w:pPr>
        <w:numPr>
          <w:ilvl w:val="1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Nonlinear Programming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Karush-Kuhn-Tucker Conditions</w:t>
      </w:r>
    </w:p>
    <w:p>
      <w:pPr>
        <w:numPr>
          <w:ilvl w:val="2"/>
          <w:numId w:val="900"/>
        </w:numPr>
        <w:spacing w:before="0" w:after="0"/>
      </w:pPr>
      <w:r>
        <w:t>Penalty Methods</w:t>
      </w:r>
    </w:p>
    <w:p>
      <w:pPr>
        <w:numPr>
          <w:ilvl w:val="2"/>
          <w:numId w:val="900"/>
        </w:numPr>
        <w:spacing w:before="0" w:after="0"/>
      </w:pPr>
      <w:r>
        <w:t>Barrier Methods</w:t>
      </w:r>
    </w:p>
    <w:p>
      <w:pPr>
        <w:numPr>
          <w:ilvl w:val="1"/>
          <w:numId w:val="900"/>
        </w:numPr>
        <w:spacing w:before="0" w:after="0"/>
      </w:pPr>
      <w:r>
        <w:t>Global Optimization</w:t>
      </w:r>
    </w:p>
    <w:p>
      <w:pPr>
        <w:numPr>
          <w:ilvl w:val="1"/>
          <w:numId w:val="900"/>
        </w:numPr>
        <w:spacing w:before="0" w:after="0"/>
      </w:pPr>
      <w:r>
        <w:t>Stochastic Optimization</w:t>
      </w:r>
    </w:p>
    <w:p>
      <w:pPr>
        <w:pStyle w:val="Heading1"/>
      </w:pPr>
      <w:r>
        <w:t>Modeling and Simulation in Physics</w:t>
      </w:r>
    </w:p>
    <w:p>
      <w:pPr>
        <w:numPr>
          <w:ilvl w:val="0"/>
          <w:numId w:val="900"/>
        </w:numPr>
        <w:spacing w:before="0" w:after="0"/>
      </w:pPr>
      <w:r>
        <w:t>Classical Mechanics</w:t>
      </w:r>
    </w:p>
    <w:p>
      <w:pPr>
        <w:numPr>
          <w:ilvl w:val="1"/>
          <w:numId w:val="900"/>
        </w:numPr>
        <w:spacing w:before="0" w:after="0"/>
      </w:pPr>
      <w:r>
        <w:t>Newtonian Mechanics</w:t>
      </w:r>
    </w:p>
    <w:p>
      <w:pPr>
        <w:numPr>
          <w:ilvl w:val="1"/>
          <w:numId w:val="900"/>
        </w:numPr>
        <w:spacing w:before="0" w:after="0"/>
      </w:pPr>
      <w:r>
        <w:t>Lagrangian Mechanics</w:t>
      </w:r>
    </w:p>
    <w:p>
      <w:pPr>
        <w:numPr>
          <w:ilvl w:val="1"/>
          <w:numId w:val="900"/>
        </w:numPr>
        <w:spacing w:before="0" w:after="0"/>
      </w:pPr>
      <w:r>
        <w:t>Hamiltonian Mechanics</w:t>
      </w:r>
    </w:p>
    <w:p>
      <w:pPr>
        <w:numPr>
          <w:ilvl w:val="1"/>
          <w:numId w:val="900"/>
        </w:numPr>
        <w:spacing w:before="0" w:after="0"/>
      </w:pPr>
      <w:r>
        <w:t>N-Body Simulations</w:t>
      </w:r>
    </w:p>
    <w:p>
      <w:pPr>
        <w:numPr>
          <w:ilvl w:val="2"/>
          <w:numId w:val="900"/>
        </w:numPr>
        <w:spacing w:before="0" w:after="0"/>
      </w:pPr>
      <w:r>
        <w:t>Gravitational Systems</w:t>
      </w:r>
    </w:p>
    <w:p>
      <w:pPr>
        <w:numPr>
          <w:ilvl w:val="2"/>
          <w:numId w:val="900"/>
        </w:numPr>
        <w:spacing w:before="0" w:after="0"/>
      </w:pPr>
      <w:r>
        <w:t>Planetary Motion</w:t>
      </w:r>
    </w:p>
    <w:p>
      <w:pPr>
        <w:numPr>
          <w:ilvl w:val="2"/>
          <w:numId w:val="900"/>
        </w:numPr>
        <w:spacing w:before="0" w:after="0"/>
      </w:pPr>
      <w:r>
        <w:t>Galaxy Dynamics</w:t>
      </w:r>
    </w:p>
    <w:p>
      <w:pPr>
        <w:numPr>
          <w:ilvl w:val="2"/>
          <w:numId w:val="900"/>
        </w:numPr>
        <w:spacing w:before="0" w:after="0"/>
      </w:pPr>
      <w:r>
        <w:t>Molecular Dynamics</w:t>
      </w:r>
    </w:p>
    <w:p>
      <w:pPr>
        <w:numPr>
          <w:ilvl w:val="2"/>
          <w:numId w:val="900"/>
        </w:numPr>
        <w:spacing w:before="0" w:after="0"/>
      </w:pPr>
      <w:r>
        <w:t>Interatomic Potentials</w:t>
      </w:r>
    </w:p>
    <w:p>
      <w:pPr>
        <w:numPr>
          <w:ilvl w:val="2"/>
          <w:numId w:val="900"/>
        </w:numPr>
        <w:spacing w:before="0" w:after="0"/>
      </w:pPr>
      <w:r>
        <w:t>Lennard-Jones Potential</w:t>
      </w:r>
    </w:p>
    <w:p>
      <w:pPr>
        <w:numPr>
          <w:ilvl w:val="2"/>
          <w:numId w:val="900"/>
        </w:numPr>
        <w:spacing w:before="0" w:after="0"/>
      </w:pPr>
      <w:r>
        <w:t>Coulomb Interactions</w:t>
      </w:r>
    </w:p>
    <w:p>
      <w:pPr>
        <w:numPr>
          <w:ilvl w:val="2"/>
          <w:numId w:val="900"/>
        </w:numPr>
        <w:spacing w:before="0" w:after="0"/>
      </w:pPr>
      <w:r>
        <w:t>Time Integration Algorithms</w:t>
      </w:r>
    </w:p>
    <w:p>
      <w:pPr>
        <w:numPr>
          <w:ilvl w:val="2"/>
          <w:numId w:val="900"/>
        </w:numPr>
        <w:spacing w:before="0" w:after="0"/>
      </w:pPr>
      <w:r>
        <w:t>Verlet Algorithm</w:t>
      </w:r>
    </w:p>
    <w:p>
      <w:pPr>
        <w:numPr>
          <w:ilvl w:val="2"/>
          <w:numId w:val="900"/>
        </w:numPr>
        <w:spacing w:before="0" w:after="0"/>
      </w:pPr>
      <w:r>
        <w:t>Velocity-Verlet Algorithm</w:t>
      </w:r>
    </w:p>
    <w:p>
      <w:pPr>
        <w:numPr>
          <w:ilvl w:val="2"/>
          <w:numId w:val="900"/>
        </w:numPr>
        <w:spacing w:before="0" w:after="0"/>
      </w:pPr>
      <w:r>
        <w:t>Leapfrog Algorithm</w:t>
      </w:r>
    </w:p>
    <w:p>
      <w:pPr>
        <w:numPr>
          <w:ilvl w:val="1"/>
          <w:numId w:val="900"/>
        </w:numPr>
        <w:spacing w:before="0" w:after="0"/>
      </w:pPr>
      <w:r>
        <w:t>Simulating Oscillators and Chaotic Systems</w:t>
      </w:r>
    </w:p>
    <w:p>
      <w:pPr>
        <w:numPr>
          <w:ilvl w:val="2"/>
          <w:numId w:val="900"/>
        </w:numPr>
        <w:spacing w:before="0" w:after="0"/>
      </w:pPr>
      <w:r>
        <w:t>Simple Harmonic Oscillator</w:t>
      </w:r>
    </w:p>
    <w:p>
      <w:pPr>
        <w:numPr>
          <w:ilvl w:val="2"/>
          <w:numId w:val="900"/>
        </w:numPr>
        <w:spacing w:before="0" w:after="0"/>
      </w:pPr>
      <w:r>
        <w:t>Damped Oscillator</w:t>
      </w:r>
    </w:p>
    <w:p>
      <w:pPr>
        <w:numPr>
          <w:ilvl w:val="2"/>
          <w:numId w:val="900"/>
        </w:numPr>
        <w:spacing w:before="0" w:after="0"/>
      </w:pPr>
      <w:r>
        <w:t>Driven Oscillator</w:t>
      </w:r>
    </w:p>
    <w:p>
      <w:pPr>
        <w:numPr>
          <w:ilvl w:val="2"/>
          <w:numId w:val="900"/>
        </w:numPr>
        <w:spacing w:before="0" w:after="0"/>
      </w:pPr>
      <w:r>
        <w:t>Double Pendulum</w:t>
      </w:r>
    </w:p>
    <w:p>
      <w:pPr>
        <w:numPr>
          <w:ilvl w:val="2"/>
          <w:numId w:val="900"/>
        </w:numPr>
        <w:spacing w:before="0" w:after="0"/>
      </w:pPr>
      <w:r>
        <w:t>Lorenz System</w:t>
      </w:r>
    </w:p>
    <w:p>
      <w:pPr>
        <w:numPr>
          <w:ilvl w:val="2"/>
          <w:numId w:val="900"/>
        </w:numPr>
        <w:spacing w:before="0" w:after="0"/>
      </w:pPr>
      <w:r>
        <w:t>Sensitivity to Initial Conditions</w:t>
      </w:r>
    </w:p>
    <w:p>
      <w:pPr>
        <w:numPr>
          <w:ilvl w:val="2"/>
          <w:numId w:val="900"/>
        </w:numPr>
        <w:spacing w:before="0" w:after="0"/>
      </w:pPr>
      <w:r>
        <w:t>Lyapunov Exponents</w:t>
      </w:r>
    </w:p>
    <w:p>
      <w:pPr>
        <w:numPr>
          <w:ilvl w:val="0"/>
          <w:numId w:val="900"/>
        </w:numPr>
        <w:spacing w:before="0" w:after="0"/>
      </w:pPr>
      <w:r>
        <w:t>Electromagnetism</w:t>
      </w:r>
    </w:p>
    <w:p>
      <w:pPr>
        <w:numPr>
          <w:ilvl w:val="1"/>
          <w:numId w:val="900"/>
        </w:numPr>
        <w:spacing w:before="0" w:after="0"/>
      </w:pPr>
      <w:r>
        <w:t>Maxwell's Equations</w:t>
      </w:r>
    </w:p>
    <w:p>
      <w:pPr>
        <w:numPr>
          <w:ilvl w:val="1"/>
          <w:numId w:val="900"/>
        </w:numPr>
        <w:spacing w:before="0" w:after="0"/>
      </w:pPr>
      <w:r>
        <w:t>Electrostatics</w:t>
      </w:r>
    </w:p>
    <w:p>
      <w:pPr>
        <w:numPr>
          <w:ilvl w:val="1"/>
          <w:numId w:val="900"/>
        </w:numPr>
        <w:spacing w:before="0" w:after="0"/>
      </w:pPr>
      <w:r>
        <w:t>Magnetostatics</w:t>
      </w:r>
    </w:p>
    <w:p>
      <w:pPr>
        <w:numPr>
          <w:ilvl w:val="1"/>
          <w:numId w:val="900"/>
        </w:numPr>
        <w:spacing w:before="0" w:after="0"/>
      </w:pPr>
      <w:r>
        <w:t>Electromagnetic Waves</w:t>
      </w:r>
    </w:p>
    <w:p>
      <w:pPr>
        <w:numPr>
          <w:ilvl w:val="1"/>
          <w:numId w:val="900"/>
        </w:numPr>
        <w:spacing w:before="0" w:after="0"/>
      </w:pPr>
      <w:r>
        <w:t>Solving Maxwell's Equations</w:t>
      </w:r>
    </w:p>
    <w:p>
      <w:pPr>
        <w:numPr>
          <w:ilvl w:val="2"/>
          <w:numId w:val="900"/>
        </w:numPr>
        <w:spacing w:before="0" w:after="0"/>
      </w:pPr>
      <w:r>
        <w:t>Discretization Techniques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Finite-Difference Time-Domain Method</w:t>
      </w:r>
    </w:p>
    <w:p>
      <w:pPr>
        <w:numPr>
          <w:ilvl w:val="2"/>
          <w:numId w:val="900"/>
        </w:numPr>
        <w:spacing w:before="0" w:after="0"/>
      </w:pPr>
      <w:r>
        <w:t>Grid Construction</w:t>
      </w:r>
    </w:p>
    <w:p>
      <w:pPr>
        <w:numPr>
          <w:ilvl w:val="2"/>
          <w:numId w:val="900"/>
        </w:numPr>
        <w:spacing w:before="0" w:after="0"/>
      </w:pPr>
      <w:r>
        <w:t>Time-Stepping Algorithms</w:t>
      </w:r>
    </w:p>
    <w:p>
      <w:pPr>
        <w:numPr>
          <w:ilvl w:val="2"/>
          <w:numId w:val="900"/>
        </w:numPr>
        <w:spacing w:before="0" w:after="0"/>
      </w:pPr>
      <w:r>
        <w:t>Absorbing Boundary Conditions</w:t>
      </w:r>
    </w:p>
    <w:p>
      <w:pPr>
        <w:numPr>
          <w:ilvl w:val="1"/>
          <w:numId w:val="900"/>
        </w:numPr>
        <w:spacing w:before="0" w:after="0"/>
      </w:pPr>
      <w:r>
        <w:t>Particle-in-Cell Simulations</w:t>
      </w:r>
    </w:p>
    <w:p>
      <w:pPr>
        <w:numPr>
          <w:ilvl w:val="2"/>
          <w:numId w:val="900"/>
        </w:numPr>
        <w:spacing w:before="0" w:after="0"/>
      </w:pPr>
      <w:r>
        <w:t>Particle Motion</w:t>
      </w:r>
    </w:p>
    <w:p>
      <w:pPr>
        <w:numPr>
          <w:ilvl w:val="2"/>
          <w:numId w:val="900"/>
        </w:numPr>
        <w:spacing w:before="0" w:after="0"/>
      </w:pPr>
      <w:r>
        <w:t>Field Solvers</w:t>
      </w:r>
    </w:p>
    <w:p>
      <w:pPr>
        <w:numPr>
          <w:ilvl w:val="2"/>
          <w:numId w:val="900"/>
        </w:numPr>
        <w:spacing w:before="0" w:after="0"/>
      </w:pPr>
      <w:r>
        <w:t>Plasma Physics Applications</w:t>
      </w:r>
    </w:p>
    <w:p>
      <w:pPr>
        <w:numPr>
          <w:ilvl w:val="0"/>
          <w:numId w:val="900"/>
        </w:numPr>
        <w:spacing w:before="0" w:after="0"/>
      </w:pPr>
      <w:r>
        <w:t>Quantum Mechanics</w:t>
      </w:r>
    </w:p>
    <w:p>
      <w:pPr>
        <w:numPr>
          <w:ilvl w:val="1"/>
          <w:numId w:val="900"/>
        </w:numPr>
        <w:spacing w:before="0" w:after="0"/>
      </w:pPr>
      <w:r>
        <w:t>Schrödinger Equation</w:t>
      </w:r>
    </w:p>
    <w:p>
      <w:pPr>
        <w:numPr>
          <w:ilvl w:val="1"/>
          <w:numId w:val="900"/>
        </w:numPr>
        <w:spacing w:before="0" w:after="0"/>
      </w:pPr>
      <w:r>
        <w:t>Wave Functions and Observables</w:t>
      </w:r>
    </w:p>
    <w:p>
      <w:pPr>
        <w:numPr>
          <w:ilvl w:val="1"/>
          <w:numId w:val="900"/>
        </w:numPr>
        <w:spacing w:before="0" w:after="0"/>
      </w:pPr>
      <w:r>
        <w:t>Solving the Schrödinger Equation</w:t>
      </w:r>
    </w:p>
    <w:p>
      <w:pPr>
        <w:numPr>
          <w:ilvl w:val="2"/>
          <w:numId w:val="900"/>
        </w:numPr>
        <w:spacing w:before="0" w:after="0"/>
      </w:pPr>
      <w:r>
        <w:t>Time-Independent Equation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Time-Dependent Equation</w:t>
      </w:r>
    </w:p>
    <w:p>
      <w:pPr>
        <w:numPr>
          <w:ilvl w:val="2"/>
          <w:numId w:val="900"/>
        </w:numPr>
        <w:spacing w:before="0" w:after="0"/>
      </w:pPr>
      <w:r>
        <w:t>Time Evolution Algorithms</w:t>
      </w:r>
    </w:p>
    <w:p>
      <w:pPr>
        <w:numPr>
          <w:ilvl w:val="2"/>
          <w:numId w:val="900"/>
        </w:numPr>
        <w:spacing w:before="0" w:after="0"/>
      </w:pPr>
      <w:r>
        <w:t>Split-Operator Method</w:t>
      </w:r>
    </w:p>
    <w:p>
      <w:pPr>
        <w:numPr>
          <w:ilvl w:val="1"/>
          <w:numId w:val="900"/>
        </w:numPr>
        <w:spacing w:before="0" w:after="0"/>
      </w:pPr>
      <w:r>
        <w:t>Variational Methods</w:t>
      </w:r>
    </w:p>
    <w:p>
      <w:pPr>
        <w:numPr>
          <w:ilvl w:val="2"/>
          <w:numId w:val="900"/>
        </w:numPr>
        <w:spacing w:before="0" w:after="0"/>
      </w:pPr>
      <w:r>
        <w:t>Trial Wavefunctions</w:t>
      </w:r>
    </w:p>
    <w:p>
      <w:pPr>
        <w:numPr>
          <w:ilvl w:val="2"/>
          <w:numId w:val="900"/>
        </w:numPr>
        <w:spacing w:before="0" w:after="0"/>
      </w:pPr>
      <w:r>
        <w:t>Energy Minimization</w:t>
      </w:r>
    </w:p>
    <w:p>
      <w:pPr>
        <w:numPr>
          <w:ilvl w:val="2"/>
          <w:numId w:val="900"/>
        </w:numPr>
        <w:spacing w:before="0" w:after="0"/>
      </w:pPr>
      <w:r>
        <w:t>Rayleigh-Ritz Method</w:t>
      </w:r>
    </w:p>
    <w:p>
      <w:pPr>
        <w:numPr>
          <w:ilvl w:val="1"/>
          <w:numId w:val="900"/>
        </w:numPr>
        <w:spacing w:before="0" w:after="0"/>
      </w:pPr>
      <w:r>
        <w:t>Perturbation Theory</w:t>
      </w:r>
    </w:p>
    <w:p>
      <w:pPr>
        <w:numPr>
          <w:ilvl w:val="1"/>
          <w:numId w:val="900"/>
        </w:numPr>
        <w:spacing w:before="0" w:after="0"/>
      </w:pPr>
      <w:r>
        <w:t>Hartree-Fock Method</w:t>
      </w:r>
    </w:p>
    <w:p>
      <w:pPr>
        <w:numPr>
          <w:ilvl w:val="2"/>
          <w:numId w:val="900"/>
        </w:numPr>
        <w:spacing w:before="0" w:after="0"/>
      </w:pPr>
      <w:r>
        <w:t>Self-Consistent Field Iterations</w:t>
      </w:r>
    </w:p>
    <w:p>
      <w:pPr>
        <w:numPr>
          <w:ilvl w:val="2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Density Functional Theory</w:t>
      </w:r>
    </w:p>
    <w:p>
      <w:pPr>
        <w:numPr>
          <w:ilvl w:val="2"/>
          <w:numId w:val="900"/>
        </w:numPr>
        <w:spacing w:before="0" w:after="0"/>
      </w:pPr>
      <w:r>
        <w:t>Exchange-Correlation Functionals</w:t>
      </w:r>
    </w:p>
    <w:p>
      <w:pPr>
        <w:numPr>
          <w:ilvl w:val="2"/>
          <w:numId w:val="900"/>
        </w:numPr>
        <w:spacing w:before="0" w:after="0"/>
      </w:pPr>
      <w:r>
        <w:t>Kohn-Sham Equations</w:t>
      </w:r>
    </w:p>
    <w:p>
      <w:pPr>
        <w:numPr>
          <w:ilvl w:val="2"/>
          <w:numId w:val="900"/>
        </w:numPr>
        <w:spacing w:before="0" w:after="0"/>
      </w:pPr>
      <w:r>
        <w:t>Plane Wave Basis</w:t>
      </w:r>
    </w:p>
    <w:p>
      <w:pPr>
        <w:numPr>
          <w:ilvl w:val="1"/>
          <w:numId w:val="900"/>
        </w:numPr>
        <w:spacing w:before="0" w:after="0"/>
      </w:pPr>
      <w:r>
        <w:t>Quantum Monte Carlo Methods</w:t>
      </w:r>
    </w:p>
    <w:p>
      <w:pPr>
        <w:numPr>
          <w:ilvl w:val="0"/>
          <w:numId w:val="900"/>
        </w:numPr>
        <w:spacing w:before="0" w:after="0"/>
      </w:pPr>
      <w:r>
        <w:t>Statistical Mechanics and Thermodynamics</w:t>
      </w:r>
    </w:p>
    <w:p>
      <w:pPr>
        <w:numPr>
          <w:ilvl w:val="1"/>
          <w:numId w:val="900"/>
        </w:numPr>
        <w:spacing w:before="0" w:after="0"/>
      </w:pPr>
      <w:r>
        <w:t>Thermodynamic Ensembles</w:t>
      </w:r>
    </w:p>
    <w:p>
      <w:pPr>
        <w:numPr>
          <w:ilvl w:val="1"/>
          <w:numId w:val="900"/>
        </w:numPr>
        <w:spacing w:before="0" w:after="0"/>
      </w:pPr>
      <w:r>
        <w:t>Partition Functions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Metropolis Algorithm</w:t>
      </w:r>
    </w:p>
    <w:p>
      <w:pPr>
        <w:numPr>
          <w:ilvl w:val="2"/>
          <w:numId w:val="900"/>
        </w:numPr>
        <w:spacing w:before="0" w:after="0"/>
      </w:pPr>
      <w:r>
        <w:t>Markov Chains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2"/>
          <w:numId w:val="900"/>
        </w:numPr>
        <w:spacing w:before="0" w:after="0"/>
      </w:pPr>
      <w:r>
        <w:t>Simulating the Ising Model</w:t>
      </w:r>
    </w:p>
    <w:p>
      <w:pPr>
        <w:numPr>
          <w:ilvl w:val="2"/>
          <w:numId w:val="900"/>
        </w:numPr>
        <w:spacing w:before="0" w:after="0"/>
      </w:pPr>
      <w:r>
        <w:t>Lattice Construction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Critical Phenomena</w:t>
      </w:r>
    </w:p>
    <w:p>
      <w:pPr>
        <w:numPr>
          <w:ilvl w:val="2"/>
          <w:numId w:val="900"/>
        </w:numPr>
        <w:spacing w:before="0" w:after="0"/>
      </w:pPr>
      <w:r>
        <w:t>Wang-Landau Algorithm</w:t>
      </w:r>
    </w:p>
    <w:p>
      <w:pPr>
        <w:numPr>
          <w:ilvl w:val="1"/>
          <w:numId w:val="900"/>
        </w:numPr>
        <w:spacing w:before="0" w:after="0"/>
      </w:pPr>
      <w:r>
        <w:t>Molecular Dynamics</w:t>
      </w:r>
    </w:p>
    <w:p>
      <w:pPr>
        <w:numPr>
          <w:ilvl w:val="2"/>
          <w:numId w:val="900"/>
        </w:numPr>
        <w:spacing w:before="0" w:after="0"/>
      </w:pPr>
      <w:r>
        <w:t>Force Fields</w:t>
      </w:r>
    </w:p>
    <w:p>
      <w:pPr>
        <w:numPr>
          <w:ilvl w:val="2"/>
          <w:numId w:val="900"/>
        </w:numPr>
        <w:spacing w:before="0" w:after="0"/>
      </w:pPr>
      <w:r>
        <w:t>Integration Algorithms</w:t>
      </w:r>
    </w:p>
    <w:p>
      <w:pPr>
        <w:numPr>
          <w:ilvl w:val="2"/>
          <w:numId w:val="900"/>
        </w:numPr>
        <w:spacing w:before="0" w:after="0"/>
      </w:pPr>
      <w:r>
        <w:t>Thermostats and Barostats</w:t>
      </w:r>
    </w:p>
    <w:p>
      <w:pPr>
        <w:numPr>
          <w:ilvl w:val="2"/>
          <w:numId w:val="900"/>
        </w:numPr>
        <w:spacing w:before="0" w:after="0"/>
      </w:pPr>
      <w:r>
        <w:t>Calculating Thermodynamic Properties</w:t>
      </w:r>
    </w:p>
    <w:p>
      <w:pPr>
        <w:numPr>
          <w:ilvl w:val="2"/>
          <w:numId w:val="900"/>
        </w:numPr>
        <w:spacing w:before="0" w:after="0"/>
      </w:pPr>
      <w:r>
        <w:t>Temperature and Pressure</w:t>
      </w:r>
    </w:p>
    <w:p>
      <w:pPr>
        <w:numPr>
          <w:ilvl w:val="2"/>
          <w:numId w:val="900"/>
        </w:numPr>
        <w:spacing w:before="0" w:after="0"/>
      </w:pPr>
      <w:r>
        <w:t>Radial Distribution Function</w:t>
      </w:r>
    </w:p>
    <w:p>
      <w:pPr>
        <w:numPr>
          <w:ilvl w:val="2"/>
          <w:numId w:val="900"/>
        </w:numPr>
        <w:spacing w:before="0" w:after="0"/>
      </w:pPr>
      <w:r>
        <w:t>Transport Properties</w:t>
      </w:r>
    </w:p>
    <w:p>
      <w:pPr>
        <w:numPr>
          <w:ilvl w:val="0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Fluid Mechanics Fundamentals</w:t>
      </w:r>
    </w:p>
    <w:p>
      <w:pPr>
        <w:numPr>
          <w:ilvl w:val="1"/>
          <w:numId w:val="900"/>
        </w:numPr>
        <w:spacing w:before="0" w:after="0"/>
      </w:pPr>
      <w:r>
        <w:t>The Navier-Stokes Equations</w:t>
      </w:r>
    </w:p>
    <w:p>
      <w:pPr>
        <w:numPr>
          <w:ilvl w:val="2"/>
          <w:numId w:val="900"/>
        </w:numPr>
        <w:spacing w:before="0" w:after="0"/>
      </w:pPr>
      <w:r>
        <w:t>Incompressible Flow</w:t>
      </w:r>
    </w:p>
    <w:p>
      <w:pPr>
        <w:numPr>
          <w:ilvl w:val="2"/>
          <w:numId w:val="900"/>
        </w:numPr>
        <w:spacing w:before="0" w:after="0"/>
      </w:pPr>
      <w:r>
        <w:t>Compressible Flow</w:t>
      </w:r>
    </w:p>
    <w:p>
      <w:pPr>
        <w:numPr>
          <w:ilvl w:val="2"/>
          <w:numId w:val="900"/>
        </w:numPr>
        <w:spacing w:before="0" w:after="0"/>
      </w:pPr>
      <w:r>
        <w:t>Boundary and Initial Conditions</w:t>
      </w:r>
    </w:p>
    <w:p>
      <w:pPr>
        <w:numPr>
          <w:ilvl w:val="1"/>
          <w:numId w:val="900"/>
        </w:numPr>
        <w:spacing w:before="0" w:after="0"/>
      </w:pPr>
      <w:r>
        <w:t>Grid Generation and Meshing</w:t>
      </w:r>
    </w:p>
    <w:p>
      <w:pPr>
        <w:numPr>
          <w:ilvl w:val="2"/>
          <w:numId w:val="900"/>
        </w:numPr>
        <w:spacing w:before="0" w:after="0"/>
      </w:pPr>
      <w:r>
        <w:t>Structured Grids</w:t>
      </w:r>
    </w:p>
    <w:p>
      <w:pPr>
        <w:numPr>
          <w:ilvl w:val="2"/>
          <w:numId w:val="900"/>
        </w:numPr>
        <w:spacing w:before="0" w:after="0"/>
      </w:pPr>
      <w:r>
        <w:t>Unstructured Grids</w:t>
      </w:r>
    </w:p>
    <w:p>
      <w:pPr>
        <w:numPr>
          <w:ilvl w:val="2"/>
          <w:numId w:val="900"/>
        </w:numPr>
        <w:spacing w:before="0" w:after="0"/>
      </w:pPr>
      <w:r>
        <w:t>Mesh Quality</w:t>
      </w:r>
    </w:p>
    <w:p>
      <w:pPr>
        <w:numPr>
          <w:ilvl w:val="2"/>
          <w:numId w:val="900"/>
        </w:numPr>
        <w:spacing w:before="0" w:after="0"/>
      </w:pPr>
      <w:r>
        <w:t>Adaptive Mesh Refinement</w:t>
      </w:r>
    </w:p>
    <w:p>
      <w:pPr>
        <w:numPr>
          <w:ilvl w:val="1"/>
          <w:numId w:val="900"/>
        </w:numPr>
        <w:spacing w:before="0" w:after="0"/>
      </w:pPr>
      <w:r>
        <w:t>Discretization Schemes</w:t>
      </w:r>
    </w:p>
    <w:p>
      <w:pPr>
        <w:numPr>
          <w:ilvl w:val="1"/>
          <w:numId w:val="900"/>
        </w:numPr>
        <w:spacing w:before="0" w:after="0"/>
      </w:pPr>
      <w:r>
        <w:t>Turbulence Modeling</w:t>
      </w:r>
    </w:p>
    <w:p>
      <w:pPr>
        <w:numPr>
          <w:ilvl w:val="2"/>
          <w:numId w:val="900"/>
        </w:numPr>
        <w:spacing w:before="0" w:after="0"/>
      </w:pPr>
      <w:r>
        <w:t>Reynolds-Averaged Navier-Stokes</w:t>
      </w:r>
    </w:p>
    <w:p>
      <w:pPr>
        <w:numPr>
          <w:ilvl w:val="2"/>
          <w:numId w:val="900"/>
        </w:numPr>
        <w:spacing w:before="0" w:after="0"/>
      </w:pPr>
      <w:r>
        <w:t>Large Eddy Simulation</w:t>
      </w:r>
    </w:p>
    <w:p>
      <w:pPr>
        <w:numPr>
          <w:ilvl w:val="2"/>
          <w:numId w:val="900"/>
        </w:numPr>
        <w:spacing w:before="0" w:after="0"/>
      </w:pPr>
      <w:r>
        <w:t>Direct Numerical Simulation</w:t>
      </w:r>
    </w:p>
    <w:p>
      <w:pPr>
        <w:numPr>
          <w:ilvl w:val="1"/>
          <w:numId w:val="900"/>
        </w:numPr>
        <w:spacing w:before="0" w:after="0"/>
      </w:pPr>
      <w:r>
        <w:t>Boundary Layer Theory</w:t>
      </w:r>
    </w:p>
    <w:p>
      <w:pPr>
        <w:numPr>
          <w:ilvl w:val="1"/>
          <w:numId w:val="900"/>
        </w:numPr>
        <w:spacing w:before="0" w:after="0"/>
      </w:pPr>
      <w:r>
        <w:t>Heat and Mass Transfer</w:t>
      </w:r>
    </w:p>
    <w:p>
      <w:pPr>
        <w:numPr>
          <w:ilvl w:val="0"/>
          <w:numId w:val="900"/>
        </w:numPr>
        <w:spacing w:before="0" w:after="0"/>
      </w:pPr>
      <w:r>
        <w:t>Solid Mechanics</w:t>
      </w:r>
    </w:p>
    <w:p>
      <w:pPr>
        <w:numPr>
          <w:ilvl w:val="1"/>
          <w:numId w:val="900"/>
        </w:numPr>
        <w:spacing w:before="0" w:after="0"/>
      </w:pPr>
      <w:r>
        <w:t>Elasticity Theory</w:t>
      </w:r>
    </w:p>
    <w:p>
      <w:pPr>
        <w:numPr>
          <w:ilvl w:val="1"/>
          <w:numId w:val="900"/>
        </w:numPr>
        <w:spacing w:before="0" w:after="0"/>
      </w:pPr>
      <w:r>
        <w:t>Finite Element Analysis</w:t>
      </w:r>
    </w:p>
    <w:p>
      <w:pPr>
        <w:numPr>
          <w:ilvl w:val="1"/>
          <w:numId w:val="900"/>
        </w:numPr>
        <w:spacing w:before="0" w:after="0"/>
      </w:pPr>
      <w:r>
        <w:t>Stress and Strain Analysis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Plasticity</w:t>
      </w:r>
    </w:p>
    <w:p>
      <w:pPr>
        <w:numPr>
          <w:ilvl w:val="0"/>
          <w:numId w:val="900"/>
        </w:numPr>
        <w:spacing w:before="0" w:after="0"/>
      </w:pPr>
      <w:r>
        <w:t>Astrophysics and Cosmology</w:t>
      </w:r>
    </w:p>
    <w:p>
      <w:pPr>
        <w:numPr>
          <w:ilvl w:val="1"/>
          <w:numId w:val="900"/>
        </w:numPr>
        <w:spacing w:before="0" w:after="0"/>
      </w:pPr>
      <w:r>
        <w:t>Stellar Structure and Evolution</w:t>
      </w:r>
    </w:p>
    <w:p>
      <w:pPr>
        <w:numPr>
          <w:ilvl w:val="2"/>
          <w:numId w:val="900"/>
        </w:numPr>
        <w:spacing w:before="0" w:after="0"/>
      </w:pPr>
      <w:r>
        <w:t>Hydrostatic Equilibrium</w:t>
      </w:r>
    </w:p>
    <w:p>
      <w:pPr>
        <w:numPr>
          <w:ilvl w:val="2"/>
          <w:numId w:val="900"/>
        </w:numPr>
        <w:spacing w:before="0" w:after="0"/>
      </w:pPr>
      <w:r>
        <w:t>Nuclear Fusion Processes</w:t>
      </w:r>
    </w:p>
    <w:p>
      <w:pPr>
        <w:numPr>
          <w:ilvl w:val="2"/>
          <w:numId w:val="900"/>
        </w:numPr>
        <w:spacing w:before="0" w:after="0"/>
      </w:pPr>
      <w:r>
        <w:t>Stellar Atmospheres</w:t>
      </w:r>
    </w:p>
    <w:p>
      <w:pPr>
        <w:numPr>
          <w:ilvl w:val="1"/>
          <w:numId w:val="900"/>
        </w:numPr>
        <w:spacing w:before="0" w:after="0"/>
      </w:pPr>
      <w:r>
        <w:t>Hydrodynamic and Magnetohydrodynamic Simulations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Shock Waves</w:t>
      </w:r>
    </w:p>
    <w:p>
      <w:pPr>
        <w:numPr>
          <w:ilvl w:val="1"/>
          <w:numId w:val="900"/>
        </w:numPr>
        <w:spacing w:before="0" w:after="0"/>
      </w:pPr>
      <w:r>
        <w:t>Large-Scale Structure Formation</w:t>
      </w:r>
    </w:p>
    <w:p>
      <w:pPr>
        <w:numPr>
          <w:ilvl w:val="2"/>
          <w:numId w:val="900"/>
        </w:numPr>
        <w:spacing w:before="0" w:after="0"/>
      </w:pPr>
      <w:r>
        <w:t>Cosmological Simulations</w:t>
      </w:r>
    </w:p>
    <w:p>
      <w:pPr>
        <w:numPr>
          <w:ilvl w:val="2"/>
          <w:numId w:val="900"/>
        </w:numPr>
        <w:spacing w:before="0" w:after="0"/>
      </w:pPr>
      <w:r>
        <w:t>Dark Matter and Dark Energy Models</w:t>
      </w:r>
    </w:p>
    <w:p>
      <w:pPr>
        <w:numPr>
          <w:ilvl w:val="2"/>
          <w:numId w:val="900"/>
        </w:numPr>
        <w:spacing w:before="0" w:after="0"/>
      </w:pPr>
      <w:r>
        <w:t>N-Body Simulations</w:t>
      </w:r>
    </w:p>
    <w:p>
      <w:pPr>
        <w:numPr>
          <w:ilvl w:val="1"/>
          <w:numId w:val="900"/>
        </w:numPr>
        <w:spacing w:before="0" w:after="0"/>
      </w:pPr>
      <w:r>
        <w:t>Radiative Transfer</w:t>
      </w:r>
    </w:p>
    <w:p>
      <w:pPr>
        <w:numPr>
          <w:ilvl w:val="1"/>
          <w:numId w:val="900"/>
        </w:numPr>
        <w:spacing w:before="0" w:after="0"/>
      </w:pPr>
      <w:r>
        <w:t>Gravitational Wave Simulations</w:t>
      </w:r>
    </w:p>
    <w:p>
      <w:pPr>
        <w:pStyle w:val="Heading1"/>
      </w:pPr>
      <w:r>
        <w:t>High-Performance Computing</w:t>
      </w:r>
    </w:p>
    <w:p>
      <w:pPr>
        <w:numPr>
          <w:ilvl w:val="0"/>
          <w:numId w:val="900"/>
        </w:numPr>
        <w:spacing w:before="0" w:after="0"/>
      </w:pPr>
      <w:r>
        <w:t>Principles of Parallel Computing</w:t>
      </w:r>
    </w:p>
    <w:p>
      <w:pPr>
        <w:numPr>
          <w:ilvl w:val="1"/>
          <w:numId w:val="900"/>
        </w:numPr>
        <w:spacing w:before="0" w:after="0"/>
      </w:pPr>
      <w:r>
        <w:t>Concurrency vs Parallelism</w:t>
      </w:r>
    </w:p>
    <w:p>
      <w:pPr>
        <w:numPr>
          <w:ilvl w:val="1"/>
          <w:numId w:val="900"/>
        </w:numPr>
        <w:spacing w:before="0" w:after="0"/>
      </w:pPr>
      <w:r>
        <w:t>Flynn's Taxonomy</w:t>
      </w:r>
    </w:p>
    <w:p>
      <w:pPr>
        <w:numPr>
          <w:ilvl w:val="2"/>
          <w:numId w:val="900"/>
        </w:numPr>
        <w:spacing w:before="0" w:after="0"/>
      </w:pPr>
      <w:r>
        <w:t>SISD</w:t>
      </w:r>
    </w:p>
    <w:p>
      <w:pPr>
        <w:numPr>
          <w:ilvl w:val="2"/>
          <w:numId w:val="900"/>
        </w:numPr>
        <w:spacing w:before="0" w:after="0"/>
      </w:pPr>
      <w:r>
        <w:t>SIMD</w:t>
      </w:r>
    </w:p>
    <w:p>
      <w:pPr>
        <w:numPr>
          <w:ilvl w:val="2"/>
          <w:numId w:val="900"/>
        </w:numPr>
        <w:spacing w:before="0" w:after="0"/>
      </w:pPr>
      <w:r>
        <w:t>MISD</w:t>
      </w:r>
    </w:p>
    <w:p>
      <w:pPr>
        <w:numPr>
          <w:ilvl w:val="2"/>
          <w:numId w:val="900"/>
        </w:numPr>
        <w:spacing w:before="0" w:after="0"/>
      </w:pPr>
      <w:r>
        <w:t>MIMD</w:t>
      </w:r>
    </w:p>
    <w:p>
      <w:pPr>
        <w:numPr>
          <w:ilvl w:val="1"/>
          <w:numId w:val="900"/>
        </w:numPr>
        <w:spacing w:before="0" w:after="0"/>
      </w:pPr>
      <w:r>
        <w:t>Scalability and Performance Metrics</w:t>
      </w:r>
    </w:p>
    <w:p>
      <w:pPr>
        <w:numPr>
          <w:ilvl w:val="2"/>
          <w:numId w:val="900"/>
        </w:numPr>
        <w:spacing w:before="0" w:after="0"/>
      </w:pPr>
      <w:r>
        <w:t>Speedup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Amdahl's Law</w:t>
      </w:r>
    </w:p>
    <w:p>
      <w:pPr>
        <w:numPr>
          <w:ilvl w:val="2"/>
          <w:numId w:val="900"/>
        </w:numPr>
        <w:spacing w:before="0" w:after="0"/>
      </w:pPr>
      <w:r>
        <w:t>Gustafson's Law</w:t>
      </w:r>
    </w:p>
    <w:p>
      <w:pPr>
        <w:numPr>
          <w:ilvl w:val="1"/>
          <w:numId w:val="900"/>
        </w:numPr>
        <w:spacing w:before="0" w:after="0"/>
      </w:pPr>
      <w:r>
        <w:t>Parallel Algorithm Design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0"/>
          <w:numId w:val="900"/>
        </w:numPr>
        <w:spacing w:before="0" w:after="0"/>
      </w:pPr>
      <w:r>
        <w:t>Parallel Programming Models</w:t>
      </w:r>
    </w:p>
    <w:p>
      <w:pPr>
        <w:numPr>
          <w:ilvl w:val="1"/>
          <w:numId w:val="900"/>
        </w:numPr>
        <w:spacing w:before="0" w:after="0"/>
      </w:pPr>
      <w:r>
        <w:t>Shared Memory Programming</w:t>
      </w:r>
    </w:p>
    <w:p>
      <w:pPr>
        <w:numPr>
          <w:ilvl w:val="2"/>
          <w:numId w:val="900"/>
        </w:numPr>
        <w:spacing w:before="0" w:after="0"/>
      </w:pPr>
      <w:r>
        <w:t>OpenMP</w:t>
      </w:r>
    </w:p>
    <w:p>
      <w:pPr>
        <w:numPr>
          <w:ilvl w:val="2"/>
          <w:numId w:val="900"/>
        </w:numPr>
        <w:spacing w:before="0" w:after="0"/>
      </w:pPr>
      <w:r>
        <w:t>Parallel Regions</w:t>
      </w:r>
    </w:p>
    <w:p>
      <w:pPr>
        <w:numPr>
          <w:ilvl w:val="2"/>
          <w:numId w:val="900"/>
        </w:numPr>
        <w:spacing w:before="0" w:after="0"/>
      </w:pPr>
      <w:r>
        <w:t>Work Sharing Constructs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Data Sharing Clauses</w:t>
      </w:r>
    </w:p>
    <w:p>
      <w:pPr>
        <w:numPr>
          <w:ilvl w:val="2"/>
          <w:numId w:val="900"/>
        </w:numPr>
        <w:spacing w:before="0" w:after="0"/>
      </w:pPr>
      <w:r>
        <w:t>Threads</w:t>
      </w:r>
    </w:p>
    <w:p>
      <w:pPr>
        <w:numPr>
          <w:ilvl w:val="2"/>
          <w:numId w:val="900"/>
        </w:numPr>
        <w:spacing w:before="0" w:after="0"/>
      </w:pPr>
      <w:r>
        <w:t>Thread Creation and Management</w:t>
      </w:r>
    </w:p>
    <w:p>
      <w:pPr>
        <w:numPr>
          <w:ilvl w:val="2"/>
          <w:numId w:val="900"/>
        </w:numPr>
        <w:spacing w:before="0" w:after="0"/>
      </w:pPr>
      <w:r>
        <w:t>Synchronization Mechanisms</w:t>
      </w:r>
    </w:p>
    <w:p>
      <w:pPr>
        <w:numPr>
          <w:ilvl w:val="2"/>
          <w:numId w:val="900"/>
        </w:numPr>
        <w:spacing w:before="0" w:after="0"/>
      </w:pPr>
      <w:r>
        <w:t>Mutexes and Locks</w:t>
      </w:r>
    </w:p>
    <w:p>
      <w:pPr>
        <w:numPr>
          <w:ilvl w:val="2"/>
          <w:numId w:val="900"/>
        </w:numPr>
        <w:spacing w:before="0" w:after="0"/>
      </w:pPr>
      <w:r>
        <w:t>POSIX Threads</w:t>
      </w:r>
    </w:p>
    <w:p>
      <w:pPr>
        <w:numPr>
          <w:ilvl w:val="1"/>
          <w:numId w:val="900"/>
        </w:numPr>
        <w:spacing w:before="0" w:after="0"/>
      </w:pPr>
      <w:r>
        <w:t>Distributed Memory Programming</w:t>
      </w:r>
    </w:p>
    <w:p>
      <w:pPr>
        <w:numPr>
          <w:ilvl w:val="2"/>
          <w:numId w:val="900"/>
        </w:numPr>
        <w:spacing w:before="0" w:after="0"/>
      </w:pPr>
      <w:r>
        <w:t>Message Passing Interface</w:t>
      </w:r>
    </w:p>
    <w:p>
      <w:pPr>
        <w:numPr>
          <w:ilvl w:val="2"/>
          <w:numId w:val="900"/>
        </w:numPr>
        <w:spacing w:before="0" w:after="0"/>
      </w:pPr>
      <w:r>
        <w:t>Point-to-Point Communication</w:t>
      </w:r>
    </w:p>
    <w:p>
      <w:pPr>
        <w:numPr>
          <w:ilvl w:val="2"/>
          <w:numId w:val="900"/>
        </w:numPr>
        <w:spacing w:before="0" w:after="0"/>
      </w:pPr>
      <w:r>
        <w:t>Collective Communication</w:t>
      </w:r>
    </w:p>
    <w:p>
      <w:pPr>
        <w:numPr>
          <w:ilvl w:val="2"/>
          <w:numId w:val="900"/>
        </w:numPr>
        <w:spacing w:before="0" w:after="0"/>
      </w:pPr>
      <w:r>
        <w:t>Communicators and Groups</w:t>
      </w:r>
    </w:p>
    <w:p>
      <w:pPr>
        <w:numPr>
          <w:ilvl w:val="2"/>
          <w:numId w:val="900"/>
        </w:numPr>
        <w:spacing w:before="0" w:after="0"/>
      </w:pPr>
      <w:r>
        <w:t>Derived Data Types</w:t>
      </w:r>
    </w:p>
    <w:p>
      <w:pPr>
        <w:numPr>
          <w:ilvl w:val="2"/>
          <w:numId w:val="900"/>
        </w:numPr>
        <w:spacing w:before="0" w:after="0"/>
      </w:pPr>
      <w:r>
        <w:t>One-Sided Communication</w:t>
      </w:r>
    </w:p>
    <w:p>
      <w:pPr>
        <w:numPr>
          <w:ilvl w:val="1"/>
          <w:numId w:val="900"/>
        </w:numPr>
        <w:spacing w:before="0" w:after="0"/>
      </w:pPr>
      <w:r>
        <w:t>Hybrid Programming</w:t>
      </w:r>
    </w:p>
    <w:p>
      <w:pPr>
        <w:numPr>
          <w:ilvl w:val="1"/>
          <w:numId w:val="900"/>
        </w:numPr>
        <w:spacing w:before="0" w:after="0"/>
      </w:pPr>
      <w:r>
        <w:t>GPU and Accelerator Programming</w:t>
      </w:r>
    </w:p>
    <w:p>
      <w:pPr>
        <w:numPr>
          <w:ilvl w:val="2"/>
          <w:numId w:val="900"/>
        </w:numPr>
        <w:spacing w:before="0" w:after="0"/>
      </w:pPr>
      <w:r>
        <w:t>CUDA</w:t>
      </w:r>
    </w:p>
    <w:p>
      <w:pPr>
        <w:numPr>
          <w:ilvl w:val="2"/>
          <w:numId w:val="900"/>
        </w:numPr>
        <w:spacing w:before="0" w:after="0"/>
      </w:pPr>
      <w:r>
        <w:t>Kernel Programming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Thread Hierarchy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OpenCL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2"/>
          <w:numId w:val="900"/>
        </w:numPr>
        <w:spacing w:before="0" w:after="0"/>
      </w:pPr>
      <w:r>
        <w:t>OpenACC</w:t>
      </w:r>
    </w:p>
    <w:p>
      <w:pPr>
        <w:numPr>
          <w:ilvl w:val="2"/>
          <w:numId w:val="900"/>
        </w:numPr>
        <w:spacing w:before="0" w:after="0"/>
      </w:pPr>
      <w:r>
        <w:t>Compiler Directives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0"/>
          <w:numId w:val="900"/>
        </w:numPr>
        <w:spacing w:before="0" w:after="0"/>
      </w:pPr>
      <w:r>
        <w:t>HPC Architectures</w:t>
      </w:r>
    </w:p>
    <w:p>
      <w:pPr>
        <w:numPr>
          <w:ilvl w:val="1"/>
          <w:numId w:val="900"/>
        </w:numPr>
        <w:spacing w:before="0" w:after="0"/>
      </w:pPr>
      <w:r>
        <w:t>Clusters and Supercomputers</w:t>
      </w:r>
    </w:p>
    <w:p>
      <w:pPr>
        <w:numPr>
          <w:ilvl w:val="2"/>
          <w:numId w:val="900"/>
        </w:numPr>
        <w:spacing w:before="0" w:after="0"/>
      </w:pPr>
      <w:r>
        <w:t>Node Architecture</w:t>
      </w:r>
    </w:p>
    <w:p>
      <w:pPr>
        <w:numPr>
          <w:ilvl w:val="2"/>
          <w:numId w:val="900"/>
        </w:numPr>
        <w:spacing w:before="0" w:after="0"/>
      </w:pPr>
      <w:r>
        <w:t>Interconnect Topologies</w:t>
      </w:r>
    </w:p>
    <w:p>
      <w:pPr>
        <w:numPr>
          <w:ilvl w:val="2"/>
          <w:numId w:val="900"/>
        </w:numPr>
        <w:spacing w:before="0" w:after="0"/>
      </w:pPr>
      <w:r>
        <w:t>Fat Tree Networks</w:t>
      </w:r>
    </w:p>
    <w:p>
      <w:pPr>
        <w:numPr>
          <w:ilvl w:val="2"/>
          <w:numId w:val="900"/>
        </w:numPr>
        <w:spacing w:before="0" w:after="0"/>
      </w:pPr>
      <w:r>
        <w:t>Torus Networks</w:t>
      </w:r>
    </w:p>
    <w:p>
      <w:pPr>
        <w:numPr>
          <w:ilvl w:val="1"/>
          <w:numId w:val="900"/>
        </w:numPr>
        <w:spacing w:before="0" w:after="0"/>
      </w:pPr>
      <w:r>
        <w:t>Interconnects</w:t>
      </w:r>
    </w:p>
    <w:p>
      <w:pPr>
        <w:numPr>
          <w:ilvl w:val="2"/>
          <w:numId w:val="900"/>
        </w:numPr>
        <w:spacing w:before="0" w:after="0"/>
      </w:pPr>
      <w:r>
        <w:t>Network Types</w:t>
      </w:r>
    </w:p>
    <w:p>
      <w:pPr>
        <w:numPr>
          <w:ilvl w:val="2"/>
          <w:numId w:val="900"/>
        </w:numPr>
        <w:spacing w:before="0" w:after="0"/>
      </w:pPr>
      <w:r>
        <w:t>Latency and Bandwidth</w:t>
      </w:r>
    </w:p>
    <w:p>
      <w:pPr>
        <w:numPr>
          <w:ilvl w:val="2"/>
          <w:numId w:val="900"/>
        </w:numPr>
        <w:spacing w:before="0" w:after="0"/>
      </w:pPr>
      <w:r>
        <w:t>InfiniBand</w:t>
      </w:r>
    </w:p>
    <w:p>
      <w:pPr>
        <w:numPr>
          <w:ilvl w:val="2"/>
          <w:numId w:val="900"/>
        </w:numPr>
        <w:spacing w:before="0" w:after="0"/>
      </w:pPr>
      <w:r>
        <w:t>Ethernet</w:t>
      </w:r>
    </w:p>
    <w:p>
      <w:pPr>
        <w:numPr>
          <w:ilvl w:val="1"/>
          <w:numId w:val="900"/>
        </w:numPr>
        <w:spacing w:before="0" w:after="0"/>
      </w:pPr>
      <w:r>
        <w:t>Parallel File Systems</w:t>
      </w:r>
    </w:p>
    <w:p>
      <w:pPr>
        <w:numPr>
          <w:ilvl w:val="2"/>
          <w:numId w:val="900"/>
        </w:numPr>
        <w:spacing w:before="0" w:after="0"/>
      </w:pPr>
      <w:r>
        <w:t>Lustre</w:t>
      </w:r>
    </w:p>
    <w:p>
      <w:pPr>
        <w:numPr>
          <w:ilvl w:val="2"/>
          <w:numId w:val="900"/>
        </w:numPr>
        <w:spacing w:before="0" w:after="0"/>
      </w:pPr>
      <w:r>
        <w:t>GPFS</w:t>
      </w:r>
    </w:p>
    <w:p>
      <w:pPr>
        <w:numPr>
          <w:ilvl w:val="2"/>
          <w:numId w:val="900"/>
        </w:numPr>
        <w:spacing w:before="0" w:after="0"/>
      </w:pPr>
      <w:r>
        <w:t>I/O Bottlenecks</w:t>
      </w:r>
    </w:p>
    <w:p>
      <w:pPr>
        <w:numPr>
          <w:ilvl w:val="2"/>
          <w:numId w:val="900"/>
        </w:numPr>
        <w:spacing w:before="0" w:after="0"/>
      </w:pPr>
      <w:r>
        <w:t>Parallel I/O Strategies</w:t>
      </w:r>
    </w:p>
    <w:p>
      <w:pPr>
        <w:numPr>
          <w:ilvl w:val="1"/>
          <w:numId w:val="900"/>
        </w:numPr>
        <w:spacing w:before="0" w:after="0"/>
      </w:pPr>
      <w:r>
        <w:t>Cloud Computing for HPC</w:t>
      </w:r>
    </w:p>
    <w:p>
      <w:pPr>
        <w:numPr>
          <w:ilvl w:val="0"/>
          <w:numId w:val="900"/>
        </w:numPr>
        <w:spacing w:before="0" w:after="0"/>
      </w:pPr>
      <w:r>
        <w:t>Performance Optimization and Profiling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Hotspot Analysis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1"/>
          <w:numId w:val="900"/>
        </w:numPr>
        <w:spacing w:before="0" w:after="0"/>
      </w:pPr>
      <w:r>
        <w:t>Code Profiling Tools</w:t>
      </w:r>
    </w:p>
    <w:p>
      <w:pPr>
        <w:numPr>
          <w:ilvl w:val="2"/>
          <w:numId w:val="900"/>
        </w:numPr>
        <w:spacing w:before="0" w:after="0"/>
      </w:pPr>
      <w:r>
        <w:t>gprof</w:t>
      </w:r>
    </w:p>
    <w:p>
      <w:pPr>
        <w:numPr>
          <w:ilvl w:val="2"/>
          <w:numId w:val="900"/>
        </w:numPr>
        <w:spacing w:before="0" w:after="0"/>
      </w:pPr>
      <w:r>
        <w:t>Valgrind</w:t>
      </w:r>
    </w:p>
    <w:p>
      <w:pPr>
        <w:numPr>
          <w:ilvl w:val="2"/>
          <w:numId w:val="900"/>
        </w:numPr>
        <w:spacing w:before="0" w:after="0"/>
      </w:pPr>
      <w:r>
        <w:t>Performance Counters</w:t>
      </w:r>
    </w:p>
    <w:p>
      <w:pPr>
        <w:numPr>
          <w:ilvl w:val="2"/>
          <w:numId w:val="900"/>
        </w:numPr>
        <w:spacing w:before="0" w:after="0"/>
      </w:pPr>
      <w:r>
        <w:t>Intel VTune</w:t>
      </w:r>
    </w:p>
    <w:p>
      <w:pPr>
        <w:numPr>
          <w:ilvl w:val="2"/>
          <w:numId w:val="900"/>
        </w:numPr>
        <w:spacing w:before="0" w:after="0"/>
      </w:pPr>
      <w:r>
        <w:t>NVIDIA Nsight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Data Alignment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2"/>
          <w:numId w:val="900"/>
        </w:numPr>
        <w:spacing w:before="0" w:after="0"/>
      </w:pPr>
      <w:r>
        <w:t>Memory Access Patterns</w:t>
      </w:r>
    </w:p>
    <w:p>
      <w:pPr>
        <w:numPr>
          <w:ilvl w:val="1"/>
          <w:numId w:val="900"/>
        </w:numPr>
        <w:spacing w:before="0" w:after="0"/>
      </w:pPr>
      <w:r>
        <w:t>Vectorization</w:t>
      </w:r>
    </w:p>
    <w:p>
      <w:pPr>
        <w:numPr>
          <w:ilvl w:val="2"/>
          <w:numId w:val="900"/>
        </w:numPr>
        <w:spacing w:before="0" w:after="0"/>
      </w:pPr>
      <w:r>
        <w:t>Compiler Vectorization</w:t>
      </w:r>
    </w:p>
    <w:p>
      <w:pPr>
        <w:numPr>
          <w:ilvl w:val="2"/>
          <w:numId w:val="900"/>
        </w:numPr>
        <w:spacing w:before="0" w:after="0"/>
      </w:pPr>
      <w:r>
        <w:t>Manual Vectorization</w:t>
      </w:r>
    </w:p>
    <w:p>
      <w:pPr>
        <w:numPr>
          <w:ilvl w:val="2"/>
          <w:numId w:val="900"/>
        </w:numPr>
        <w:spacing w:before="0" w:after="0"/>
      </w:pPr>
      <w:r>
        <w:t>SIMD Instructions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Static vs Dynamic Scheduling</w:t>
      </w:r>
    </w:p>
    <w:p>
      <w:pPr>
        <w:numPr>
          <w:ilvl w:val="2"/>
          <w:numId w:val="900"/>
        </w:numPr>
        <w:spacing w:before="0" w:after="0"/>
      </w:pPr>
      <w:r>
        <w:t>Work Distribution Strategies</w:t>
      </w:r>
    </w:p>
    <w:p>
      <w:pPr>
        <w:numPr>
          <w:ilvl w:val="1"/>
          <w:numId w:val="900"/>
        </w:numPr>
        <w:spacing w:before="0" w:after="0"/>
      </w:pPr>
      <w:r>
        <w:t>Communication Optimization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pStyle w:val="Heading1"/>
      </w:pPr>
      <w:r>
        <w:t>Data Analysis and Visualization for Scientific Computing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 Types and Structures</w:t>
      </w:r>
    </w:p>
    <w:p>
      <w:pPr>
        <w:numPr>
          <w:ilvl w:val="1"/>
          <w:numId w:val="900"/>
        </w:numPr>
        <w:spacing w:before="0" w:after="0"/>
      </w:pPr>
      <w:r>
        <w:t>Handling Large Datasets</w:t>
      </w:r>
    </w:p>
    <w:p>
      <w:pPr>
        <w:numPr>
          <w:ilvl w:val="1"/>
          <w:numId w:val="900"/>
        </w:numPr>
        <w:spacing w:before="0" w:after="0"/>
      </w:pPr>
      <w:r>
        <w:t>Standard Data Formats</w:t>
      </w:r>
    </w:p>
    <w:p>
      <w:pPr>
        <w:numPr>
          <w:ilvl w:val="2"/>
          <w:numId w:val="900"/>
        </w:numPr>
        <w:spacing w:before="0" w:after="0"/>
      </w:pPr>
      <w:r>
        <w:t>HDF5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Parallel Access</w:t>
      </w:r>
    </w:p>
    <w:p>
      <w:pPr>
        <w:numPr>
          <w:ilvl w:val="2"/>
          <w:numId w:val="900"/>
        </w:numPr>
        <w:spacing w:before="0" w:after="0"/>
      </w:pPr>
      <w:r>
        <w:t>NetCDF</w:t>
      </w:r>
    </w:p>
    <w:p>
      <w:pPr>
        <w:numPr>
          <w:ilvl w:val="2"/>
          <w:numId w:val="900"/>
        </w:numPr>
        <w:spacing w:before="0" w:after="0"/>
      </w:pPr>
      <w:r>
        <w:t>Metadata Handling</w:t>
      </w:r>
    </w:p>
    <w:p>
      <w:pPr>
        <w:numPr>
          <w:ilvl w:val="2"/>
          <w:numId w:val="900"/>
        </w:numPr>
        <w:spacing w:before="0" w:after="0"/>
      </w:pPr>
      <w:r>
        <w:t>Use in Climate Science</w:t>
      </w:r>
    </w:p>
    <w:p>
      <w:pPr>
        <w:numPr>
          <w:ilvl w:val="2"/>
          <w:numId w:val="900"/>
        </w:numPr>
        <w:spacing w:before="0" w:after="0"/>
      </w:pPr>
      <w:r>
        <w:t>CSV and Text Formats</w:t>
      </w:r>
    </w:p>
    <w:p>
      <w:pPr>
        <w:numPr>
          <w:ilvl w:val="2"/>
          <w:numId w:val="900"/>
        </w:numPr>
        <w:spacing w:before="0" w:after="0"/>
      </w:pPr>
      <w:r>
        <w:t>Binary Formats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1"/>
          <w:numId w:val="900"/>
        </w:numPr>
        <w:spacing w:before="0" w:after="0"/>
      </w:pPr>
      <w:r>
        <w:t>I/O Strategies and Performance</w:t>
      </w:r>
    </w:p>
    <w:p>
      <w:pPr>
        <w:numPr>
          <w:ilvl w:val="2"/>
          <w:numId w:val="900"/>
        </w:numPr>
        <w:spacing w:before="0" w:after="0"/>
      </w:pPr>
      <w:r>
        <w:t>Buffered I/O</w:t>
      </w:r>
    </w:p>
    <w:p>
      <w:pPr>
        <w:numPr>
          <w:ilvl w:val="2"/>
          <w:numId w:val="900"/>
        </w:numPr>
        <w:spacing w:before="0" w:after="0"/>
      </w:pPr>
      <w:r>
        <w:t>Parallel I/O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0"/>
          <w:numId w:val="900"/>
        </w:numPr>
        <w:spacing w:before="0" w:after="0"/>
      </w:pPr>
      <w:r>
        <w:t>Data Analysis Techniques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Statistical Analysis of Simulation Data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Time-Series Analysis</w:t>
      </w:r>
    </w:p>
    <w:p>
      <w:pPr>
        <w:numPr>
          <w:ilvl w:val="2"/>
          <w:numId w:val="900"/>
        </w:numPr>
        <w:spacing w:before="0" w:after="0"/>
      </w:pPr>
      <w:r>
        <w:t>Autocorrelation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1"/>
          <w:numId w:val="900"/>
        </w:numPr>
        <w:spacing w:before="0" w:after="0"/>
      </w:pPr>
      <w:r>
        <w:t>Clustering Analysis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1"/>
          <w:numId w:val="900"/>
        </w:numPr>
        <w:spacing w:before="0" w:after="0"/>
      </w:pPr>
      <w:r>
        <w:t>Error Analysis and Uncertainty Quantification</w:t>
      </w:r>
    </w:p>
    <w:p>
      <w:pPr>
        <w:numPr>
          <w:ilvl w:val="2"/>
          <w:numId w:val="900"/>
        </w:numPr>
        <w:spacing w:before="0" w:after="0"/>
      </w:pPr>
      <w:r>
        <w:t>Propagation of Uncertainty</w:t>
      </w:r>
    </w:p>
    <w:p>
      <w:pPr>
        <w:numPr>
          <w:ilvl w:val="2"/>
          <w:numId w:val="900"/>
        </w:numPr>
        <w:spacing w:before="0" w:after="0"/>
      </w:pPr>
      <w:r>
        <w:t>Monte Carlo Error Analysis</w:t>
      </w:r>
    </w:p>
    <w:p>
      <w:pPr>
        <w:numPr>
          <w:ilvl w:val="2"/>
          <w:numId w:val="900"/>
        </w:numPr>
        <w:spacing w:before="0" w:after="0"/>
      </w:pPr>
      <w:r>
        <w:t>Bootstrap Methods</w:t>
      </w:r>
    </w:p>
    <w:p>
      <w:pPr>
        <w:numPr>
          <w:ilvl w:val="0"/>
          <w:numId w:val="900"/>
        </w:numPr>
        <w:spacing w:before="0" w:after="0"/>
      </w:pPr>
      <w:r>
        <w:t>Scientific Visualization</w:t>
      </w:r>
    </w:p>
    <w:p>
      <w:pPr>
        <w:numPr>
          <w:ilvl w:val="1"/>
          <w:numId w:val="900"/>
        </w:numPr>
        <w:spacing w:before="0" w:after="0"/>
      </w:pPr>
      <w:r>
        <w:t>Principles of Effective Visualization</w:t>
      </w:r>
    </w:p>
    <w:p>
      <w:pPr>
        <w:numPr>
          <w:ilvl w:val="2"/>
          <w:numId w:val="900"/>
        </w:numPr>
        <w:spacing w:before="0" w:after="0"/>
      </w:pPr>
      <w:r>
        <w:t>Clarity and Readability</w:t>
      </w:r>
    </w:p>
    <w:p>
      <w:pPr>
        <w:numPr>
          <w:ilvl w:val="2"/>
          <w:numId w:val="900"/>
        </w:numPr>
        <w:spacing w:before="0" w:after="0"/>
      </w:pPr>
      <w:r>
        <w:t>Color Mapping and Perception</w:t>
      </w:r>
    </w:p>
    <w:p>
      <w:pPr>
        <w:numPr>
          <w:ilvl w:val="2"/>
          <w:numId w:val="900"/>
        </w:numPr>
        <w:spacing w:before="0" w:after="0"/>
      </w:pPr>
      <w:r>
        <w:t>Visual Perception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2D Plotting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Contour Plots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Surface Plots</w:t>
      </w:r>
    </w:p>
    <w:p>
      <w:pPr>
        <w:numPr>
          <w:ilvl w:val="2"/>
          <w:numId w:val="900"/>
        </w:numPr>
        <w:spacing w:before="0" w:after="0"/>
      </w:pPr>
      <w:r>
        <w:t>Isosurfaces</w:t>
      </w:r>
    </w:p>
    <w:p>
      <w:pPr>
        <w:numPr>
          <w:ilvl w:val="2"/>
          <w:numId w:val="900"/>
        </w:numPr>
        <w:spacing w:before="0" w:after="0"/>
      </w:pPr>
      <w:r>
        <w:t>Slicing Techniques</w:t>
      </w:r>
    </w:p>
    <w:p>
      <w:pPr>
        <w:numPr>
          <w:ilvl w:val="2"/>
          <w:numId w:val="900"/>
        </w:numPr>
        <w:spacing w:before="0" w:after="0"/>
      </w:pPr>
      <w:r>
        <w:t>Volume Rendering</w:t>
      </w:r>
    </w:p>
    <w:p>
      <w:pPr>
        <w:numPr>
          <w:ilvl w:val="2"/>
          <w:numId w:val="900"/>
        </w:numPr>
        <w:spacing w:before="0" w:after="0"/>
      </w:pPr>
      <w:r>
        <w:t>Vector Field Visualization</w:t>
      </w:r>
    </w:p>
    <w:p>
      <w:pPr>
        <w:numPr>
          <w:ilvl w:val="2"/>
          <w:numId w:val="900"/>
        </w:numPr>
        <w:spacing w:before="0" w:after="0"/>
      </w:pPr>
      <w:r>
        <w:t>Glyphs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Particle Tracing</w:t>
      </w:r>
    </w:p>
    <w:p>
      <w:pPr>
        <w:numPr>
          <w:ilvl w:val="1"/>
          <w:numId w:val="900"/>
        </w:numPr>
        <w:spacing w:before="0" w:after="0"/>
      </w:pPr>
      <w:r>
        <w:t>Animation and Interactive Visualization</w:t>
      </w:r>
    </w:p>
    <w:p>
      <w:pPr>
        <w:numPr>
          <w:ilvl w:val="0"/>
          <w:numId w:val="900"/>
        </w:numPr>
        <w:spacing w:before="0" w:after="0"/>
      </w:pPr>
      <w:r>
        <w:t>Visualization Tools and Libraries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Seaborn</w:t>
      </w:r>
    </w:p>
    <w:p>
      <w:pPr>
        <w:numPr>
          <w:ilvl w:val="2"/>
          <w:numId w:val="900"/>
        </w:numPr>
        <w:spacing w:before="0" w:after="0"/>
      </w:pPr>
      <w:r>
        <w:t>Bokeh</w:t>
      </w:r>
    </w:p>
    <w:p>
      <w:pPr>
        <w:numPr>
          <w:ilvl w:val="2"/>
          <w:numId w:val="900"/>
        </w:numPr>
        <w:spacing w:before="0" w:after="0"/>
      </w:pPr>
      <w:r>
        <w:t>Mayavi</w:t>
      </w:r>
    </w:p>
    <w:p>
      <w:pPr>
        <w:numPr>
          <w:ilvl w:val="1"/>
          <w:numId w:val="900"/>
        </w:numPr>
        <w:spacing w:before="0" w:after="0"/>
      </w:pPr>
      <w:r>
        <w:t>R Visualization</w:t>
      </w:r>
    </w:p>
    <w:p>
      <w:pPr>
        <w:numPr>
          <w:ilvl w:val="1"/>
          <w:numId w:val="900"/>
        </w:numPr>
        <w:spacing w:before="0" w:after="0"/>
      </w:pPr>
      <w:r>
        <w:t>Standalone Applications</w:t>
      </w:r>
    </w:p>
    <w:p>
      <w:pPr>
        <w:numPr>
          <w:ilvl w:val="2"/>
          <w:numId w:val="900"/>
        </w:numPr>
        <w:spacing w:before="0" w:after="0"/>
      </w:pPr>
      <w:r>
        <w:t>ParaView</w:t>
      </w:r>
    </w:p>
    <w:p>
      <w:pPr>
        <w:numPr>
          <w:ilvl w:val="2"/>
          <w:numId w:val="900"/>
        </w:numPr>
        <w:spacing w:before="0" w:after="0"/>
      </w:pPr>
      <w:r>
        <w:t>VisIt</w:t>
      </w:r>
    </w:p>
    <w:p>
      <w:pPr>
        <w:numPr>
          <w:ilvl w:val="2"/>
          <w:numId w:val="900"/>
        </w:numPr>
        <w:spacing w:before="0" w:after="0"/>
      </w:pPr>
      <w:r>
        <w:t>Tecplot</w:t>
      </w:r>
    </w:p>
    <w:p>
      <w:pPr>
        <w:numPr>
          <w:ilvl w:val="1"/>
          <w:numId w:val="900"/>
        </w:numPr>
        <w:spacing w:before="0" w:after="0"/>
      </w:pPr>
      <w:r>
        <w:t>Web-Based Visualization</w:t>
      </w:r>
    </w:p>
    <w:p>
      <w:pPr>
        <w:numPr>
          <w:ilvl w:val="0"/>
          <w:numId w:val="900"/>
        </w:numPr>
        <w:spacing w:before="0" w:after="0"/>
      </w:pPr>
      <w:r>
        <w:t>Reproducibility in Computational Science</w:t>
      </w:r>
    </w:p>
    <w:p>
      <w:pPr>
        <w:numPr>
          <w:ilvl w:val="1"/>
          <w:numId w:val="900"/>
        </w:numPr>
        <w:spacing w:before="0" w:after="0"/>
      </w:pPr>
      <w:r>
        <w:t>Reproducible Research Principles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Automation Tools</w:t>
      </w:r>
    </w:p>
    <w:p>
      <w:pPr>
        <w:numPr>
          <w:ilvl w:val="2"/>
          <w:numId w:val="900"/>
        </w:numPr>
        <w:spacing w:before="0" w:after="0"/>
      </w:pPr>
      <w:r>
        <w:t>Pipeline Design</w:t>
      </w:r>
    </w:p>
    <w:p>
      <w:pPr>
        <w:numPr>
          <w:ilvl w:val="2"/>
          <w:numId w:val="900"/>
        </w:numPr>
        <w:spacing w:before="0" w:after="0"/>
      </w:pPr>
      <w:r>
        <w:t>Make and Makefiles</w:t>
      </w:r>
    </w:p>
    <w:p>
      <w:pPr>
        <w:numPr>
          <w:ilvl w:val="2"/>
          <w:numId w:val="900"/>
        </w:numPr>
        <w:spacing w:before="0" w:after="0"/>
      </w:pPr>
      <w:r>
        <w:t>Snakemake</w:t>
      </w:r>
    </w:p>
    <w:p>
      <w:pPr>
        <w:numPr>
          <w:ilvl w:val="1"/>
          <w:numId w:val="900"/>
        </w:numPr>
        <w:spacing w:before="0" w:after="0"/>
      </w:pPr>
      <w:r>
        <w:t>Data Provenance</w:t>
      </w:r>
    </w:p>
    <w:p>
      <w:pPr>
        <w:numPr>
          <w:ilvl w:val="2"/>
          <w:numId w:val="900"/>
        </w:numPr>
        <w:spacing w:before="0" w:after="0"/>
      </w:pPr>
      <w:r>
        <w:t>Tracking Data Lineage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Version Control for Data</w:t>
      </w:r>
    </w:p>
    <w:p>
      <w:pPr>
        <w:numPr>
          <w:ilvl w:val="1"/>
          <w:numId w:val="900"/>
        </w:numPr>
        <w:spacing w:before="0" w:after="0"/>
      </w:pPr>
      <w:r>
        <w:t>Literate Programming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2"/>
          <w:numId w:val="900"/>
        </w:numPr>
        <w:spacing w:before="0" w:after="0"/>
      </w:pPr>
      <w:r>
        <w:t>Integration of Code and Documentation</w:t>
      </w:r>
    </w:p>
    <w:p>
      <w:pPr>
        <w:numPr>
          <w:ilvl w:val="2"/>
          <w:numId w:val="900"/>
        </w:numPr>
        <w:spacing w:before="0" w:after="0"/>
      </w:pPr>
      <w:r>
        <w:t>R Markdown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Virtual Environments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Machine Learning in Scientific Computing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1"/>
          <w:numId w:val="900"/>
        </w:numPr>
        <w:spacing w:before="0" w:after="0"/>
      </w:pPr>
      <w:r>
        <w:t>Physics-Informed Neural Networks</w:t>
      </w:r>
    </w:p>
    <w:p>
      <w:pPr>
        <w:numPr>
          <w:ilvl w:val="0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Stochastic Methods</w:t>
      </w:r>
    </w:p>
    <w:p>
      <w:pPr>
        <w:numPr>
          <w:ilvl w:val="1"/>
          <w:numId w:val="900"/>
        </w:numPr>
        <w:spacing w:before="0" w:after="0"/>
      </w:pPr>
      <w:r>
        <w:t>Polynomial Chaos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Bayesian Inference</w:t>
      </w:r>
    </w:p>
    <w:p>
      <w:pPr>
        <w:numPr>
          <w:ilvl w:val="0"/>
          <w:numId w:val="900"/>
        </w:numPr>
        <w:spacing w:before="0" w:after="0"/>
      </w:pPr>
      <w:r>
        <w:t>Multiscale Modeling</w:t>
      </w:r>
    </w:p>
    <w:p>
      <w:pPr>
        <w:numPr>
          <w:ilvl w:val="1"/>
          <w:numId w:val="900"/>
        </w:numPr>
        <w:spacing w:before="0" w:after="0"/>
      </w:pPr>
      <w:r>
        <w:t>Homogenization Theory</w:t>
      </w:r>
    </w:p>
    <w:p>
      <w:pPr>
        <w:numPr>
          <w:ilvl w:val="1"/>
          <w:numId w:val="900"/>
        </w:numPr>
        <w:spacing w:before="0" w:after="0"/>
      </w:pPr>
      <w:r>
        <w:t>Coupling Different Scales</w:t>
      </w:r>
    </w:p>
    <w:p>
      <w:pPr>
        <w:numPr>
          <w:ilvl w:val="1"/>
          <w:numId w:val="900"/>
        </w:numPr>
        <w:spacing w:before="0" w:after="0"/>
      </w:pPr>
      <w:r>
        <w:t>Adaptive Methods</w:t>
      </w:r>
    </w:p>
    <w:p>
      <w:pPr>
        <w:numPr>
          <w:ilvl w:val="0"/>
          <w:numId w:val="900"/>
        </w:numPr>
        <w:spacing w:before="0" w:after="0"/>
      </w:pPr>
      <w:r>
        <w:t>Inverse Problems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Regularization Methods</w:t>
      </w:r>
    </w:p>
    <w:p>
      <w:pPr>
        <w:numPr>
          <w:ilvl w:val="1"/>
          <w:numId w:val="900"/>
        </w:numPr>
        <w:spacing w:before="0" w:after="0"/>
      </w:pPr>
      <w:r>
        <w:t>Optimization-Based Approaches</w:t>
      </w:r>
    </w:p>
    <w:p>
      <w:pPr>
        <w:numPr>
          <w:ilvl w:val="0"/>
          <w:numId w:val="900"/>
        </w:numPr>
        <w:spacing w:before="0" w:after="0"/>
      </w:pPr>
      <w:r>
        <w:t>Real-Time Computing</w:t>
      </w:r>
    </w:p>
    <w:p>
      <w:pPr>
        <w:numPr>
          <w:ilvl w:val="1"/>
          <w:numId w:val="900"/>
        </w:numPr>
        <w:spacing w:before="0" w:after="0"/>
      </w:pPr>
      <w:r>
        <w:t>Embedded Systems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Signal Processing</w:t>
      </w:r>
    </w:p>
    <w:p>
      <w:pPr>
        <w:numPr>
          <w:ilvl w:val="0"/>
          <w:numId w:val="900"/>
        </w:numPr>
        <w:spacing w:before="0" w:after="0"/>
      </w:pPr>
      <w:r>
        <w:t>Quantum Computing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Quantum Simulation</w:t>
      </w:r>
    </w:p>
    <w:p>
      <w:pPr>
        <w:numPr>
          <w:ilvl w:val="1"/>
          <w:numId w:val="900"/>
        </w:numPr>
        <w:spacing w:before="0" w:after="0"/>
      </w:pPr>
      <w:r>
        <w:t>Quantum Error Correction</w:t>
      </w:r>
    </w:p>
    <w:p>
      <w:pPr>
        <w:pStyle w:val="Heading1"/>
      </w:pPr>
      <w:r>
        <w:t>Professional Development and Career Aspects</w:t>
      </w:r>
    </w:p>
    <w:p>
      <w:pPr>
        <w:numPr>
          <w:ilvl w:val="0"/>
          <w:numId w:val="900"/>
        </w:numPr>
        <w:spacing w:before="0" w:after="0"/>
      </w:pPr>
      <w:r>
        <w:t>Scientific Communication</w:t>
      </w:r>
    </w:p>
    <w:p>
      <w:pPr>
        <w:numPr>
          <w:ilvl w:val="1"/>
          <w:numId w:val="900"/>
        </w:numPr>
        <w:spacing w:before="0" w:after="0"/>
      </w:pPr>
      <w:r>
        <w:t>Technical Writing</w:t>
      </w:r>
    </w:p>
    <w:p>
      <w:pPr>
        <w:numPr>
          <w:ilvl w:val="1"/>
          <w:numId w:val="900"/>
        </w:numPr>
        <w:spacing w:before="0" w:after="0"/>
      </w:pPr>
      <w:r>
        <w:t>Presentation Skills</w:t>
      </w:r>
    </w:p>
    <w:p>
      <w:pPr>
        <w:numPr>
          <w:ilvl w:val="1"/>
          <w:numId w:val="900"/>
        </w:numPr>
        <w:spacing w:before="0" w:after="0"/>
      </w:pPr>
      <w:r>
        <w:t>Peer Review Process</w:t>
      </w:r>
    </w:p>
    <w:p>
      <w:pPr>
        <w:numPr>
          <w:ilvl w:val="1"/>
          <w:numId w:val="900"/>
        </w:numPr>
        <w:spacing w:before="0" w:after="0"/>
      </w:pPr>
      <w:r>
        <w:t>Grant Writing</w:t>
      </w:r>
    </w:p>
    <w:p>
      <w:pPr>
        <w:numPr>
          <w:ilvl w:val="0"/>
          <w:numId w:val="900"/>
        </w:numPr>
        <w:spacing w:before="0" w:after="0"/>
      </w:pPr>
      <w:r>
        <w:t>Collaboration and Teamwork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Remote Collaboration Tools</w:t>
      </w:r>
    </w:p>
    <w:p>
      <w:pPr>
        <w:numPr>
          <w:ilvl w:val="0"/>
          <w:numId w:val="900"/>
        </w:numPr>
        <w:spacing w:before="0" w:after="0"/>
      </w:pPr>
      <w:r>
        <w:t>Ethics in Scientific Computing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Open Science</w:t>
      </w:r>
    </w:p>
    <w:p>
      <w:pPr>
        <w:numPr>
          <w:ilvl w:val="0"/>
          <w:numId w:val="900"/>
        </w:numPr>
        <w:spacing w:before="0" w:after="0"/>
      </w:pPr>
      <w:r>
        <w:t>Career Paths</w:t>
      </w:r>
    </w:p>
    <w:p>
      <w:pPr>
        <w:numPr>
          <w:ilvl w:val="1"/>
          <w:numId w:val="900"/>
        </w:numPr>
        <w:spacing w:before="0" w:after="0"/>
      </w:pPr>
      <w:r>
        <w:t>Academia vs Industry</w:t>
      </w:r>
    </w:p>
    <w:p>
      <w:pPr>
        <w:numPr>
          <w:ilvl w:val="1"/>
          <w:numId w:val="900"/>
        </w:numPr>
        <w:spacing w:before="0" w:after="0"/>
      </w:pPr>
      <w:r>
        <w:t>Research Positions</w:t>
      </w:r>
    </w:p>
    <w:p>
      <w:pPr>
        <w:numPr>
          <w:ilvl w:val="1"/>
          <w:numId w:val="900"/>
        </w:numPr>
        <w:spacing w:before="0" w:after="0"/>
      </w:pPr>
      <w:r>
        <w:t>Software Development</w:t>
      </w:r>
    </w:p>
    <w:p>
      <w:pPr>
        <w:numPr>
          <w:ilvl w:val="1"/>
          <w:numId w:val="900"/>
        </w:numPr>
        <w:spacing w:before="0" w:after="0"/>
      </w:pPr>
      <w:r>
        <w:t>Consulting</w:t>
      </w:r>
    </w:p>
    <w:p>
      <w:pPr>
        <w:numPr>
          <w:ilvl w:val="0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Staying Current with Technology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1"/>
          <w:numId w:val="900"/>
        </w:numPr>
        <w:spacing w:before="0" w:after="0"/>
      </w:pPr>
      <w:r>
        <w:t>Conferences and Workshops</w:t>
      </w:r>
    </w:p>
    <w:p>
      <w:pPr>
        <w:numPr>
          <w:ilvl w:val="1"/>
          <w:numId w:val="900"/>
        </w:numPr>
        <w:spacing w:before="0" w:after="0"/>
      </w:pPr>
      <w:r>
        <w:t>Online Resources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