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Scala Programming</w:t>
      </w:r>
    </w:p>
    <w:p>
      <w:pPr>
        <w:pStyle w:val="Heading1"/>
      </w:pPr>
      <w:r>
        <w:t>Introduction to Scala</w:t>
      </w:r>
    </w:p>
    <w:p>
      <w:pPr>
        <w:numPr>
          <w:ilvl w:val="0"/>
          <w:numId w:val="900"/>
        </w:numPr>
        <w:spacing w:before="0" w:after="0"/>
      </w:pPr>
      <w:r>
        <w:t>What is Scala</w:t>
      </w:r>
    </w:p>
    <w:p>
      <w:pPr>
        <w:numPr>
          <w:ilvl w:val="1"/>
          <w:numId w:val="900"/>
        </w:numPr>
        <w:spacing w:before="0" w:after="0"/>
      </w:pPr>
      <w:r>
        <w:t>Hybrid Object-Oriented and Functional Language</w:t>
      </w:r>
    </w:p>
    <w:p>
      <w:pPr>
        <w:numPr>
          <w:ilvl w:val="1"/>
          <w:numId w:val="900"/>
        </w:numPr>
        <w:spacing w:before="0" w:after="0"/>
      </w:pPr>
      <w:r>
        <w:t>Statically Typed Language</w:t>
      </w:r>
    </w:p>
    <w:p>
      <w:pPr>
        <w:numPr>
          <w:ilvl w:val="1"/>
          <w:numId w:val="900"/>
        </w:numPr>
        <w:spacing w:before="0" w:after="0"/>
      </w:pPr>
      <w:r>
        <w:t>Running on the Java Virtual Machine</w:t>
      </w:r>
    </w:p>
    <w:p>
      <w:pPr>
        <w:numPr>
          <w:ilvl w:val="1"/>
          <w:numId w:val="900"/>
        </w:numPr>
        <w:spacing w:before="0" w:after="0"/>
      </w:pPr>
      <w:r>
        <w:t>Scalability and Concurrency</w:t>
      </w:r>
    </w:p>
    <w:p>
      <w:pPr>
        <w:numPr>
          <w:ilvl w:val="1"/>
          <w:numId w:val="900"/>
        </w:numPr>
        <w:spacing w:before="0" w:after="0"/>
      </w:pPr>
      <w:r>
        <w:t>Cross-Platform Capabilities</w:t>
      </w:r>
    </w:p>
    <w:p>
      <w:pPr>
        <w:numPr>
          <w:ilvl w:val="0"/>
          <w:numId w:val="900"/>
        </w:numPr>
        <w:spacing w:before="0" w:after="0"/>
      </w:pPr>
      <w:r>
        <w:t>History and Motivation</w:t>
      </w:r>
    </w:p>
    <w:p>
      <w:pPr>
        <w:numPr>
          <w:ilvl w:val="1"/>
          <w:numId w:val="900"/>
        </w:numPr>
        <w:spacing w:before="0" w:after="0"/>
      </w:pPr>
      <w:r>
        <w:t>Origins and Development</w:t>
      </w:r>
    </w:p>
    <w:p>
      <w:pPr>
        <w:numPr>
          <w:ilvl w:val="1"/>
          <w:numId w:val="900"/>
        </w:numPr>
        <w:spacing w:before="0" w:after="0"/>
      </w:pPr>
      <w:r>
        <w:t>Key Contributors and Community</w:t>
      </w:r>
    </w:p>
    <w:p>
      <w:pPr>
        <w:numPr>
          <w:ilvl w:val="1"/>
          <w:numId w:val="900"/>
        </w:numPr>
        <w:spacing w:before="0" w:after="0"/>
      </w:pPr>
      <w:r>
        <w:t>Evolution of Scala Versions</w:t>
      </w:r>
    </w:p>
    <w:p>
      <w:pPr>
        <w:numPr>
          <w:ilvl w:val="0"/>
          <w:numId w:val="900"/>
        </w:numPr>
        <w:spacing w:before="0" w:after="0"/>
      </w:pPr>
      <w:r>
        <w:t>Why Choose Scala</w:t>
      </w:r>
    </w:p>
    <w:p>
      <w:pPr>
        <w:numPr>
          <w:ilvl w:val="1"/>
          <w:numId w:val="900"/>
        </w:numPr>
        <w:spacing w:before="0" w:after="0"/>
      </w:pPr>
      <w:r>
        <w:t>Conciseness and Expressiveness</w:t>
      </w:r>
    </w:p>
    <w:p>
      <w:pPr>
        <w:numPr>
          <w:ilvl w:val="1"/>
          <w:numId w:val="900"/>
        </w:numPr>
        <w:spacing w:before="0" w:after="0"/>
      </w:pPr>
      <w:r>
        <w:t>Java Interoperability</w:t>
      </w:r>
    </w:p>
    <w:p>
      <w:pPr>
        <w:numPr>
          <w:ilvl w:val="1"/>
          <w:numId w:val="900"/>
        </w:numPr>
        <w:spacing w:before="0" w:after="0"/>
      </w:pPr>
      <w:r>
        <w:t>Strong Type System</w:t>
      </w:r>
    </w:p>
    <w:p>
      <w:pPr>
        <w:numPr>
          <w:ilvl w:val="1"/>
          <w:numId w:val="900"/>
        </w:numPr>
        <w:spacing w:before="0" w:after="0"/>
      </w:pPr>
      <w:r>
        <w:t>Suitability for Big Data and Concurrent Systems</w:t>
      </w:r>
    </w:p>
    <w:p>
      <w:pPr>
        <w:numPr>
          <w:ilvl w:val="1"/>
          <w:numId w:val="900"/>
        </w:numPr>
        <w:spacing w:before="0" w:after="0"/>
      </w:pPr>
      <w:r>
        <w:t>Industry Adoption</w:t>
      </w:r>
    </w:p>
    <w:p>
      <w:pPr>
        <w:numPr>
          <w:ilvl w:val="1"/>
          <w:numId w:val="900"/>
        </w:numPr>
        <w:spacing w:before="0" w:after="0"/>
      </w:pPr>
      <w:r>
        <w:t>Ecosystem and Community Support</w:t>
      </w:r>
    </w:p>
    <w:p>
      <w:pPr>
        <w:numPr>
          <w:ilvl w:val="0"/>
          <w:numId w:val="900"/>
        </w:numPr>
        <w:spacing w:before="0" w:after="0"/>
      </w:pPr>
      <w:r>
        <w:t>Setting Up the Development Environment</w:t>
      </w:r>
    </w:p>
    <w:p>
      <w:pPr>
        <w:numPr>
          <w:ilvl w:val="1"/>
          <w:numId w:val="900"/>
        </w:numPr>
        <w:spacing w:before="0" w:after="0"/>
      </w:pPr>
      <w:r>
        <w:t>Installing the Java Development Kit</w:t>
      </w:r>
    </w:p>
    <w:p>
      <w:pPr>
        <w:numPr>
          <w:ilvl w:val="2"/>
          <w:numId w:val="900"/>
        </w:numPr>
        <w:spacing w:before="0" w:after="0"/>
      </w:pPr>
      <w:r>
        <w:t>Verifying JDK Installation</w:t>
      </w:r>
    </w:p>
    <w:p>
      <w:pPr>
        <w:numPr>
          <w:ilvl w:val="2"/>
          <w:numId w:val="900"/>
        </w:numPr>
        <w:spacing w:before="0" w:after="0"/>
      </w:pPr>
      <w:r>
        <w:t>Setting JAVA_HOME</w:t>
      </w:r>
    </w:p>
    <w:p>
      <w:pPr>
        <w:numPr>
          <w:ilvl w:val="1"/>
          <w:numId w:val="900"/>
        </w:numPr>
        <w:spacing w:before="0" w:after="0"/>
      </w:pPr>
      <w:r>
        <w:t>Installing the Scala Compiler and Interpreter</w:t>
      </w:r>
    </w:p>
    <w:p>
      <w:pPr>
        <w:numPr>
          <w:ilvl w:val="2"/>
          <w:numId w:val="900"/>
        </w:numPr>
        <w:spacing w:before="0" w:after="0"/>
      </w:pPr>
      <w:r>
        <w:t>Downloading Scala</w:t>
      </w:r>
    </w:p>
    <w:p>
      <w:pPr>
        <w:numPr>
          <w:ilvl w:val="2"/>
          <w:numId w:val="900"/>
        </w:numPr>
        <w:spacing w:before="0" w:after="0"/>
      </w:pPr>
      <w:r>
        <w:t>Verifying Scala Installation</w:t>
      </w:r>
    </w:p>
    <w:p>
      <w:pPr>
        <w:numPr>
          <w:ilvl w:val="1"/>
          <w:numId w:val="900"/>
        </w:numPr>
        <w:spacing w:before="0" w:after="0"/>
      </w:pPr>
      <w:r>
        <w:t>The Scala REPL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Useful REPL Commands</w:t>
      </w:r>
    </w:p>
    <w:p>
      <w:pPr>
        <w:numPr>
          <w:ilvl w:val="2"/>
          <w:numId w:val="900"/>
        </w:numPr>
        <w:spacing w:before="0" w:after="0"/>
      </w:pPr>
      <w:r>
        <w:t>REPL Shortcuts and Features</w:t>
      </w:r>
    </w:p>
    <w:p>
      <w:pPr>
        <w:numPr>
          <w:ilvl w:val="1"/>
          <w:numId w:val="900"/>
        </w:numPr>
        <w:spacing w:before="0" w:after="0"/>
      </w:pPr>
      <w:r>
        <w:t>Choosing an Integrated Development Environment</w:t>
      </w:r>
    </w:p>
    <w:p>
      <w:pPr>
        <w:numPr>
          <w:ilvl w:val="2"/>
          <w:numId w:val="900"/>
        </w:numPr>
        <w:spacing w:before="0" w:after="0"/>
      </w:pPr>
      <w:r>
        <w:t>IntelliJ IDEA with Scala Plugin</w:t>
      </w:r>
    </w:p>
    <w:p>
      <w:pPr>
        <w:numPr>
          <w:ilvl w:val="3"/>
          <w:numId w:val="900"/>
        </w:numPr>
        <w:spacing w:before="0" w:after="0"/>
      </w:pPr>
      <w:r>
        <w:t>Installing the Scala Plugin</w:t>
      </w:r>
    </w:p>
    <w:p>
      <w:pPr>
        <w:numPr>
          <w:ilvl w:val="3"/>
          <w:numId w:val="900"/>
        </w:numPr>
        <w:spacing w:before="0" w:after="0"/>
      </w:pPr>
      <w:r>
        <w:t>Project Setup in IntelliJ</w:t>
      </w:r>
    </w:p>
    <w:p>
      <w:pPr>
        <w:numPr>
          <w:ilvl w:val="2"/>
          <w:numId w:val="900"/>
        </w:numPr>
        <w:spacing w:before="0" w:after="0"/>
      </w:pPr>
      <w:r>
        <w:t>Visual Studio Code with Metals</w:t>
      </w:r>
    </w:p>
    <w:p>
      <w:pPr>
        <w:numPr>
          <w:ilvl w:val="3"/>
          <w:numId w:val="900"/>
        </w:numPr>
        <w:spacing w:before="0" w:after="0"/>
      </w:pPr>
      <w:r>
        <w:t>Installing Metals Extension</w:t>
      </w:r>
    </w:p>
    <w:p>
      <w:pPr>
        <w:numPr>
          <w:ilvl w:val="3"/>
          <w:numId w:val="900"/>
        </w:numPr>
        <w:spacing w:before="0" w:after="0"/>
      </w:pPr>
      <w:r>
        <w:t>Project Setup in VS Code</w:t>
      </w:r>
    </w:p>
    <w:p>
      <w:pPr>
        <w:numPr>
          <w:ilvl w:val="2"/>
          <w:numId w:val="900"/>
        </w:numPr>
        <w:spacing w:before="0" w:after="0"/>
      </w:pPr>
      <w:r>
        <w:t>Other Editors and Tools</w:t>
      </w:r>
    </w:p>
    <w:p>
      <w:pPr>
        <w:numPr>
          <w:ilvl w:val="1"/>
          <w:numId w:val="900"/>
        </w:numPr>
        <w:spacing w:before="0" w:after="0"/>
      </w:pPr>
      <w:r>
        <w:t>Introduction to sbt</w:t>
      </w:r>
    </w:p>
    <w:p>
      <w:pPr>
        <w:numPr>
          <w:ilvl w:val="2"/>
          <w:numId w:val="900"/>
        </w:numPr>
        <w:spacing w:before="0" w:after="0"/>
      </w:pPr>
      <w:r>
        <w:t>Project Structure</w:t>
      </w:r>
    </w:p>
    <w:p>
      <w:pPr>
        <w:numPr>
          <w:ilvl w:val="3"/>
          <w:numId w:val="900"/>
        </w:numPr>
        <w:spacing w:before="0" w:after="0"/>
      </w:pPr>
      <w:r>
        <w:t>Directory Layout</w:t>
      </w:r>
    </w:p>
    <w:p>
      <w:pPr>
        <w:numPr>
          <w:ilvl w:val="3"/>
          <w:numId w:val="900"/>
        </w:numPr>
        <w:spacing w:before="0" w:after="0"/>
      </w:pPr>
      <w:r>
        <w:t>Source and Resource Folders</w:t>
      </w:r>
    </w:p>
    <w:p>
      <w:pPr>
        <w:numPr>
          <w:ilvl w:val="2"/>
          <w:numId w:val="900"/>
        </w:numPr>
        <w:spacing w:before="0" w:after="0"/>
      </w:pPr>
      <w:r>
        <w:t>build.sbt Configuration File</w:t>
      </w:r>
    </w:p>
    <w:p>
      <w:pPr>
        <w:numPr>
          <w:ilvl w:val="3"/>
          <w:numId w:val="900"/>
        </w:numPr>
        <w:spacing w:before="0" w:after="0"/>
      </w:pPr>
      <w:r>
        <w:t>Defining Project Settings</w:t>
      </w:r>
    </w:p>
    <w:p>
      <w:pPr>
        <w:numPr>
          <w:ilvl w:val="3"/>
          <w:numId w:val="900"/>
        </w:numPr>
        <w:spacing w:before="0" w:after="0"/>
      </w:pPr>
      <w:r>
        <w:t>Adding Dependencies</w:t>
      </w:r>
    </w:p>
    <w:p>
      <w:pPr>
        <w:numPr>
          <w:ilvl w:val="3"/>
          <w:numId w:val="900"/>
        </w:numPr>
        <w:spacing w:before="0" w:after="0"/>
      </w:pPr>
      <w:r>
        <w:t>Build Tasks and Commands</w:t>
      </w:r>
    </w:p>
    <w:p>
      <w:pPr>
        <w:pStyle w:val="Heading1"/>
      </w:pPr>
      <w:r>
        <w:t>Scala Language Fundamentals</w:t>
      </w:r>
    </w:p>
    <w:p>
      <w:pPr>
        <w:numPr>
          <w:ilvl w:val="0"/>
          <w:numId w:val="900"/>
        </w:numPr>
        <w:spacing w:before="0" w:after="0"/>
      </w:pPr>
      <w:r>
        <w:t>Basic Syntax and Structure</w:t>
      </w:r>
    </w:p>
    <w:p>
      <w:pPr>
        <w:numPr>
          <w:ilvl w:val="1"/>
          <w:numId w:val="900"/>
        </w:numPr>
        <w:spacing w:before="0" w:after="0"/>
      </w:pPr>
      <w:r>
        <w:t>Expressions vs Statements</w:t>
      </w:r>
    </w:p>
    <w:p>
      <w:pPr>
        <w:numPr>
          <w:ilvl w:val="1"/>
          <w:numId w:val="900"/>
        </w:numPr>
        <w:spacing w:before="0" w:after="0"/>
      </w:pPr>
      <w:r>
        <w:t>Semicolon Inference</w:t>
      </w:r>
    </w:p>
    <w:p>
      <w:pPr>
        <w:numPr>
          <w:ilvl w:val="1"/>
          <w:numId w:val="900"/>
        </w:numPr>
        <w:spacing w:before="0" w:after="0"/>
      </w:pPr>
      <w:r>
        <w:t>Code Blocks and Scope</w:t>
      </w:r>
    </w:p>
    <w:p>
      <w:pPr>
        <w:numPr>
          <w:ilvl w:val="1"/>
          <w:numId w:val="900"/>
        </w:numPr>
        <w:spacing w:before="0" w:after="0"/>
      </w:pPr>
      <w:r>
        <w:t>Comments and Documentation</w:t>
      </w:r>
    </w:p>
    <w:p>
      <w:pPr>
        <w:numPr>
          <w:ilvl w:val="2"/>
          <w:numId w:val="900"/>
        </w:numPr>
        <w:spacing w:before="0" w:after="0"/>
      </w:pPr>
      <w:r>
        <w:t>Single-Line Comments</w:t>
      </w:r>
    </w:p>
    <w:p>
      <w:pPr>
        <w:numPr>
          <w:ilvl w:val="2"/>
          <w:numId w:val="900"/>
        </w:numPr>
        <w:spacing w:before="0" w:after="0"/>
      </w:pPr>
      <w:r>
        <w:t>Multi-Line Comments</w:t>
      </w:r>
    </w:p>
    <w:p>
      <w:pPr>
        <w:numPr>
          <w:ilvl w:val="2"/>
          <w:numId w:val="900"/>
        </w:numPr>
        <w:spacing w:before="0" w:after="0"/>
      </w:pPr>
      <w:r>
        <w:t>Scaladoc Comments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0"/>
          <w:numId w:val="900"/>
        </w:numPr>
        <w:spacing w:before="0" w:after="0"/>
      </w:pPr>
      <w:r>
        <w:t>Variables and Data Types</w:t>
      </w:r>
    </w:p>
    <w:p>
      <w:pPr>
        <w:numPr>
          <w:ilvl w:val="1"/>
          <w:numId w:val="900"/>
        </w:numPr>
        <w:spacing w:before="0" w:after="0"/>
      </w:pPr>
      <w:r>
        <w:t>val for Immutable Variables</w:t>
      </w:r>
    </w:p>
    <w:p>
      <w:pPr>
        <w:numPr>
          <w:ilvl w:val="1"/>
          <w:numId w:val="900"/>
        </w:numPr>
        <w:spacing w:before="0" w:after="0"/>
      </w:pPr>
      <w:r>
        <w:t>var for Mutable Variables</w:t>
      </w:r>
    </w:p>
    <w:p>
      <w:pPr>
        <w:numPr>
          <w:ilvl w:val="1"/>
          <w:numId w:val="900"/>
        </w:numPr>
        <w:spacing w:before="0" w:after="0"/>
      </w:pPr>
      <w:r>
        <w:t>Type Inference</w:t>
      </w:r>
    </w:p>
    <w:p>
      <w:pPr>
        <w:numPr>
          <w:ilvl w:val="1"/>
          <w:numId w:val="900"/>
        </w:numPr>
        <w:spacing w:before="0" w:after="0"/>
      </w:pPr>
      <w:r>
        <w:t>Explicit Type Declarations</w:t>
      </w:r>
    </w:p>
    <w:p>
      <w:pPr>
        <w:numPr>
          <w:ilvl w:val="1"/>
          <w:numId w:val="900"/>
        </w:numPr>
        <w:spacing w:before="0" w:after="0"/>
      </w:pPr>
      <w:r>
        <w:t>Basic Data Types</w:t>
      </w:r>
    </w:p>
    <w:p>
      <w:pPr>
        <w:numPr>
          <w:ilvl w:val="2"/>
          <w:numId w:val="900"/>
        </w:numPr>
        <w:spacing w:before="0" w:after="0"/>
      </w:pPr>
      <w:r>
        <w:t>Numeric Types</w:t>
      </w:r>
    </w:p>
    <w:p>
      <w:pPr>
        <w:numPr>
          <w:ilvl w:val="3"/>
          <w:numId w:val="900"/>
        </w:numPr>
        <w:spacing w:before="0" w:after="0"/>
      </w:pPr>
      <w:r>
        <w:t>Byte</w:t>
      </w:r>
    </w:p>
    <w:p>
      <w:pPr>
        <w:numPr>
          <w:ilvl w:val="3"/>
          <w:numId w:val="900"/>
        </w:numPr>
        <w:spacing w:before="0" w:after="0"/>
      </w:pPr>
      <w:r>
        <w:t>Short</w:t>
      </w:r>
    </w:p>
    <w:p>
      <w:pPr>
        <w:numPr>
          <w:ilvl w:val="3"/>
          <w:numId w:val="900"/>
        </w:numPr>
        <w:spacing w:before="0" w:after="0"/>
      </w:pPr>
      <w:r>
        <w:t>Int</w:t>
      </w:r>
    </w:p>
    <w:p>
      <w:pPr>
        <w:numPr>
          <w:ilvl w:val="3"/>
          <w:numId w:val="900"/>
        </w:numPr>
        <w:spacing w:before="0" w:after="0"/>
      </w:pPr>
      <w:r>
        <w:t>Long</w:t>
      </w:r>
    </w:p>
    <w:p>
      <w:pPr>
        <w:numPr>
          <w:ilvl w:val="3"/>
          <w:numId w:val="900"/>
        </w:numPr>
        <w:spacing w:before="0" w:after="0"/>
      </w:pPr>
      <w:r>
        <w:t>Float</w:t>
      </w:r>
    </w:p>
    <w:p>
      <w:pPr>
        <w:numPr>
          <w:ilvl w:val="3"/>
          <w:numId w:val="900"/>
        </w:numPr>
        <w:spacing w:before="0" w:after="0"/>
      </w:pPr>
      <w:r>
        <w:t>Double</w:t>
      </w:r>
    </w:p>
    <w:p>
      <w:pPr>
        <w:numPr>
          <w:ilvl w:val="2"/>
          <w:numId w:val="900"/>
        </w:numPr>
        <w:spacing w:before="0" w:after="0"/>
      </w:pPr>
      <w:r>
        <w:t>Character and String Types</w:t>
      </w:r>
    </w:p>
    <w:p>
      <w:pPr>
        <w:numPr>
          <w:ilvl w:val="3"/>
          <w:numId w:val="900"/>
        </w:numPr>
        <w:spacing w:before="0" w:after="0"/>
      </w:pPr>
      <w:r>
        <w:t>Char</w:t>
      </w:r>
    </w:p>
    <w:p>
      <w:pPr>
        <w:numPr>
          <w:ilvl w:val="3"/>
          <w:numId w:val="900"/>
        </w:numPr>
        <w:spacing w:before="0" w:after="0"/>
      </w:pPr>
      <w:r>
        <w:t>String</w:t>
      </w:r>
    </w:p>
    <w:p>
      <w:pPr>
        <w:numPr>
          <w:ilvl w:val="2"/>
          <w:numId w:val="900"/>
        </w:numPr>
        <w:spacing w:before="0" w:after="0"/>
      </w:pPr>
      <w:r>
        <w:t>Boolean Type</w:t>
      </w:r>
    </w:p>
    <w:p>
      <w:pPr>
        <w:numPr>
          <w:ilvl w:val="2"/>
          <w:numId w:val="900"/>
        </w:numPr>
        <w:spacing w:before="0" w:after="0"/>
      </w:pPr>
      <w:r>
        <w:t>Special Types</w:t>
      </w:r>
    </w:p>
    <w:p>
      <w:pPr>
        <w:numPr>
          <w:ilvl w:val="3"/>
          <w:numId w:val="900"/>
        </w:numPr>
        <w:spacing w:before="0" w:after="0"/>
      </w:pPr>
      <w:r>
        <w:t>Unit</w:t>
      </w:r>
    </w:p>
    <w:p>
      <w:pPr>
        <w:numPr>
          <w:ilvl w:val="3"/>
          <w:numId w:val="900"/>
        </w:numPr>
        <w:spacing w:before="0" w:after="0"/>
      </w:pPr>
      <w:r>
        <w:t>Null</w:t>
      </w:r>
    </w:p>
    <w:p>
      <w:pPr>
        <w:numPr>
          <w:ilvl w:val="3"/>
          <w:numId w:val="900"/>
        </w:numPr>
        <w:spacing w:before="0" w:after="0"/>
      </w:pPr>
      <w:r>
        <w:t>Nothing</w:t>
      </w:r>
    </w:p>
    <w:p>
      <w:pPr>
        <w:numPr>
          <w:ilvl w:val="3"/>
          <w:numId w:val="900"/>
        </w:numPr>
        <w:spacing w:before="0" w:after="0"/>
      </w:pPr>
      <w:r>
        <w:t>Any</w:t>
      </w:r>
    </w:p>
    <w:p>
      <w:pPr>
        <w:numPr>
          <w:ilvl w:val="3"/>
          <w:numId w:val="900"/>
        </w:numPr>
        <w:spacing w:before="0" w:after="0"/>
      </w:pPr>
      <w:r>
        <w:t>AnyRef</w:t>
      </w:r>
    </w:p>
    <w:p>
      <w:pPr>
        <w:numPr>
          <w:ilvl w:val="3"/>
          <w:numId w:val="900"/>
        </w:numPr>
        <w:spacing w:before="0" w:after="0"/>
      </w:pPr>
      <w:r>
        <w:t>AnyVal</w:t>
      </w:r>
    </w:p>
    <w:p>
      <w:pPr>
        <w:numPr>
          <w:ilvl w:val="0"/>
          <w:numId w:val="900"/>
        </w:numPr>
        <w:spacing w:before="0" w:after="0"/>
      </w:pPr>
      <w:r>
        <w:t>String Operations</w:t>
      </w:r>
    </w:p>
    <w:p>
      <w:pPr>
        <w:numPr>
          <w:ilvl w:val="1"/>
          <w:numId w:val="900"/>
        </w:numPr>
        <w:spacing w:before="0" w:after="0"/>
      </w:pPr>
      <w:r>
        <w:t>String Literals</w:t>
      </w:r>
    </w:p>
    <w:p>
      <w:pPr>
        <w:numPr>
          <w:ilvl w:val="1"/>
          <w:numId w:val="900"/>
        </w:numPr>
        <w:spacing w:before="0" w:after="0"/>
      </w:pPr>
      <w:r>
        <w:t>String Interpolation</w:t>
      </w:r>
    </w:p>
    <w:p>
      <w:pPr>
        <w:numPr>
          <w:ilvl w:val="2"/>
          <w:numId w:val="900"/>
        </w:numPr>
        <w:spacing w:before="0" w:after="0"/>
      </w:pPr>
      <w:r>
        <w:t>s Interpolator</w:t>
      </w:r>
    </w:p>
    <w:p>
      <w:pPr>
        <w:numPr>
          <w:ilvl w:val="2"/>
          <w:numId w:val="900"/>
        </w:numPr>
        <w:spacing w:before="0" w:after="0"/>
      </w:pPr>
      <w:r>
        <w:t>f Interpolator</w:t>
      </w:r>
    </w:p>
    <w:p>
      <w:pPr>
        <w:numPr>
          <w:ilvl w:val="2"/>
          <w:numId w:val="900"/>
        </w:numPr>
        <w:spacing w:before="0" w:after="0"/>
      </w:pPr>
      <w:r>
        <w:t>raw Interpolator</w:t>
      </w:r>
    </w:p>
    <w:p>
      <w:pPr>
        <w:numPr>
          <w:ilvl w:val="1"/>
          <w:numId w:val="900"/>
        </w:numPr>
        <w:spacing w:before="0" w:after="0"/>
      </w:pPr>
      <w:r>
        <w:t>Multiline Strings</w:t>
      </w:r>
    </w:p>
    <w:p>
      <w:pPr>
        <w:numPr>
          <w:ilvl w:val="1"/>
          <w:numId w:val="900"/>
        </w:numPr>
        <w:spacing w:before="0" w:after="0"/>
      </w:pPr>
      <w:r>
        <w:t>String Methods</w:t>
      </w:r>
    </w:p>
    <w:p>
      <w:pPr>
        <w:numPr>
          <w:ilvl w:val="0"/>
          <w:numId w:val="900"/>
        </w:numPr>
        <w:spacing w:before="0" w:after="0"/>
      </w:pPr>
      <w:r>
        <w:t>Operators</w:t>
      </w:r>
    </w:p>
    <w:p>
      <w:pPr>
        <w:numPr>
          <w:ilvl w:val="1"/>
          <w:numId w:val="900"/>
        </w:numPr>
        <w:spacing w:before="0" w:after="0"/>
      </w:pPr>
      <w:r>
        <w:t>Arithmetic Operators</w:t>
      </w:r>
    </w:p>
    <w:p>
      <w:pPr>
        <w:numPr>
          <w:ilvl w:val="1"/>
          <w:numId w:val="900"/>
        </w:numPr>
        <w:spacing w:before="0" w:after="0"/>
      </w:pPr>
      <w:r>
        <w:t>Relational Operators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1"/>
          <w:numId w:val="900"/>
        </w:numPr>
        <w:spacing w:before="0" w:after="0"/>
      </w:pPr>
      <w:r>
        <w:t>Bitwise Operators</w:t>
      </w:r>
    </w:p>
    <w:p>
      <w:pPr>
        <w:numPr>
          <w:ilvl w:val="1"/>
          <w:numId w:val="900"/>
        </w:numPr>
        <w:spacing w:before="0" w:after="0"/>
      </w:pPr>
      <w:r>
        <w:t>Assignment Operators</w:t>
      </w:r>
    </w:p>
    <w:p>
      <w:pPr>
        <w:numPr>
          <w:ilvl w:val="1"/>
          <w:numId w:val="900"/>
        </w:numPr>
        <w:spacing w:before="0" w:after="0"/>
      </w:pPr>
      <w:r>
        <w:t>Operator Overloading</w:t>
      </w:r>
    </w:p>
    <w:p>
      <w:pPr>
        <w:numPr>
          <w:ilvl w:val="2"/>
          <w:numId w:val="900"/>
        </w:numPr>
        <w:spacing w:before="0" w:after="0"/>
      </w:pPr>
      <w:r>
        <w:t>Methods as Operators</w:t>
      </w:r>
    </w:p>
    <w:p>
      <w:pPr>
        <w:numPr>
          <w:ilvl w:val="2"/>
          <w:numId w:val="900"/>
        </w:numPr>
        <w:spacing w:before="0" w:after="0"/>
      </w:pPr>
      <w:r>
        <w:t>Defining Custom Operators</w:t>
      </w:r>
    </w:p>
    <w:p>
      <w:pPr>
        <w:numPr>
          <w:ilvl w:val="2"/>
          <w:numId w:val="900"/>
        </w:numPr>
        <w:spacing w:before="0" w:after="0"/>
      </w:pPr>
      <w:r>
        <w:t>Precedence and Associativity</w:t>
      </w:r>
    </w:p>
    <w:p>
      <w:pPr>
        <w:numPr>
          <w:ilvl w:val="0"/>
          <w:numId w:val="900"/>
        </w:numPr>
        <w:spacing w:before="0" w:after="0"/>
      </w:pPr>
      <w:r>
        <w:t>Control Structures</w:t>
      </w:r>
    </w:p>
    <w:p>
      <w:pPr>
        <w:numPr>
          <w:ilvl w:val="1"/>
          <w:numId w:val="900"/>
        </w:numPr>
        <w:spacing w:before="0" w:after="0"/>
      </w:pPr>
      <w:r>
        <w:t>if-else Expressions</w:t>
      </w:r>
    </w:p>
    <w:p>
      <w:pPr>
        <w:numPr>
          <w:ilvl w:val="2"/>
          <w:numId w:val="900"/>
        </w:numPr>
        <w:spacing w:before="0" w:after="0"/>
      </w:pPr>
      <w:r>
        <w:t>Expression vs Statement</w:t>
      </w:r>
    </w:p>
    <w:p>
      <w:pPr>
        <w:numPr>
          <w:ilvl w:val="2"/>
          <w:numId w:val="900"/>
        </w:numPr>
        <w:spacing w:before="0" w:after="0"/>
      </w:pPr>
      <w:r>
        <w:t>Nested if-else</w:t>
      </w:r>
    </w:p>
    <w:p>
      <w:pPr>
        <w:numPr>
          <w:ilvl w:val="1"/>
          <w:numId w:val="900"/>
        </w:numPr>
        <w:spacing w:before="0" w:after="0"/>
      </w:pPr>
      <w:r>
        <w:t>while and do-while Loops</w:t>
      </w:r>
    </w:p>
    <w:p>
      <w:pPr>
        <w:numPr>
          <w:ilvl w:val="2"/>
          <w:numId w:val="900"/>
        </w:numPr>
        <w:spacing w:before="0" w:after="0"/>
      </w:pPr>
      <w:r>
        <w:t>Loop Syntax</w:t>
      </w:r>
    </w:p>
    <w:p>
      <w:pPr>
        <w:numPr>
          <w:ilvl w:val="2"/>
          <w:numId w:val="900"/>
        </w:numPr>
        <w:spacing w:before="0" w:after="0"/>
      </w:pPr>
      <w:r>
        <w:t>Loop Control Alternatives</w:t>
      </w:r>
    </w:p>
    <w:p>
      <w:pPr>
        <w:numPr>
          <w:ilvl w:val="1"/>
          <w:numId w:val="900"/>
        </w:numPr>
        <w:spacing w:before="0" w:after="0"/>
      </w:pPr>
      <w:r>
        <w:t>for Comprehensions</w:t>
      </w:r>
    </w:p>
    <w:p>
      <w:pPr>
        <w:numPr>
          <w:ilvl w:val="2"/>
          <w:numId w:val="900"/>
        </w:numPr>
        <w:spacing w:before="0" w:after="0"/>
      </w:pPr>
      <w:r>
        <w:t>Iterating over Collections</w:t>
      </w:r>
    </w:p>
    <w:p>
      <w:pPr>
        <w:numPr>
          <w:ilvl w:val="2"/>
          <w:numId w:val="900"/>
        </w:numPr>
        <w:spacing w:before="0" w:after="0"/>
      </w:pPr>
      <w:r>
        <w:t>Using Guards</w:t>
      </w:r>
    </w:p>
    <w:p>
      <w:pPr>
        <w:numPr>
          <w:ilvl w:val="2"/>
          <w:numId w:val="900"/>
        </w:numPr>
        <w:spacing w:before="0" w:after="0"/>
      </w:pPr>
      <w:r>
        <w:t>yield for Creating New Collections</w:t>
      </w:r>
    </w:p>
    <w:p>
      <w:pPr>
        <w:numPr>
          <w:ilvl w:val="2"/>
          <w:numId w:val="900"/>
        </w:numPr>
        <w:spacing w:before="0" w:after="0"/>
      </w:pPr>
      <w:r>
        <w:t>Multiple Generators</w:t>
      </w:r>
    </w:p>
    <w:p>
      <w:pPr>
        <w:numPr>
          <w:ilvl w:val="2"/>
          <w:numId w:val="900"/>
        </w:numPr>
        <w:spacing w:before="0" w:after="0"/>
      </w:pPr>
      <w:r>
        <w:t>Pattern Matching in for</w:t>
      </w:r>
    </w:p>
    <w:p>
      <w:pPr>
        <w:numPr>
          <w:ilvl w:val="1"/>
          <w:numId w:val="900"/>
        </w:numPr>
        <w:spacing w:before="0" w:after="0"/>
      </w:pPr>
      <w:r>
        <w:t>match Expressions</w:t>
      </w:r>
    </w:p>
    <w:p>
      <w:pPr>
        <w:numPr>
          <w:ilvl w:val="2"/>
          <w:numId w:val="900"/>
        </w:numPr>
        <w:spacing w:before="0" w:after="0"/>
      </w:pPr>
      <w:r>
        <w:t>Basic Syntax and Usage</w:t>
      </w:r>
    </w:p>
    <w:p>
      <w:pPr>
        <w:numPr>
          <w:ilvl w:val="2"/>
          <w:numId w:val="900"/>
        </w:numPr>
        <w:spacing w:before="0" w:after="0"/>
      </w:pPr>
      <w:r>
        <w:t>Simple Pattern Matching</w:t>
      </w:r>
    </w:p>
    <w:p>
      <w:pPr>
        <w:numPr>
          <w:ilvl w:val="0"/>
          <w:numId w:val="900"/>
        </w:numPr>
        <w:spacing w:before="0" w:after="0"/>
      </w:pPr>
      <w:r>
        <w:t>Functions and Methods</w:t>
      </w:r>
    </w:p>
    <w:p>
      <w:pPr>
        <w:numPr>
          <w:ilvl w:val="1"/>
          <w:numId w:val="900"/>
        </w:numPr>
        <w:spacing w:before="0" w:after="0"/>
      </w:pPr>
      <w:r>
        <w:t>Defining Functions with def</w:t>
      </w:r>
    </w:p>
    <w:p>
      <w:pPr>
        <w:numPr>
          <w:ilvl w:val="1"/>
          <w:numId w:val="900"/>
        </w:numPr>
        <w:spacing w:before="0" w:after="0"/>
      </w:pPr>
      <w:r>
        <w:t>Parameter Lists and Return Types</w:t>
      </w:r>
    </w:p>
    <w:p>
      <w:pPr>
        <w:numPr>
          <w:ilvl w:val="1"/>
          <w:numId w:val="900"/>
        </w:numPr>
        <w:spacing w:before="0" w:after="0"/>
      </w:pPr>
      <w:r>
        <w:t>Single-Expression Functions</w:t>
      </w:r>
    </w:p>
    <w:p>
      <w:pPr>
        <w:numPr>
          <w:ilvl w:val="1"/>
          <w:numId w:val="900"/>
        </w:numPr>
        <w:spacing w:before="0" w:after="0"/>
      </w:pPr>
      <w:r>
        <w:t>Procedures</w:t>
      </w:r>
    </w:p>
    <w:p>
      <w:pPr>
        <w:numPr>
          <w:ilvl w:val="1"/>
          <w:numId w:val="900"/>
        </w:numPr>
        <w:spacing w:before="0" w:after="0"/>
      </w:pPr>
      <w:r>
        <w:t>Named and Default Arguments</w:t>
      </w:r>
    </w:p>
    <w:p>
      <w:pPr>
        <w:numPr>
          <w:ilvl w:val="1"/>
          <w:numId w:val="900"/>
        </w:numPr>
        <w:spacing w:before="0" w:after="0"/>
      </w:pPr>
      <w:r>
        <w:t>Variable-Length Arguments</w:t>
      </w:r>
    </w:p>
    <w:p>
      <w:pPr>
        <w:numPr>
          <w:ilvl w:val="1"/>
          <w:numId w:val="900"/>
        </w:numPr>
        <w:spacing w:before="0" w:after="0"/>
      </w:pPr>
      <w:r>
        <w:t>Method Overloading</w:t>
      </w:r>
    </w:p>
    <w:p>
      <w:pPr>
        <w:numPr>
          <w:ilvl w:val="1"/>
          <w:numId w:val="900"/>
        </w:numPr>
        <w:spacing w:before="0" w:after="0"/>
      </w:pPr>
      <w:r>
        <w:t>Local Functions</w:t>
      </w:r>
    </w:p>
    <w:p>
      <w:pPr>
        <w:numPr>
          <w:ilvl w:val="1"/>
          <w:numId w:val="900"/>
        </w:numPr>
        <w:spacing w:before="0" w:after="0"/>
      </w:pPr>
      <w:r>
        <w:t>Recursive Functions</w:t>
      </w:r>
    </w:p>
    <w:p>
      <w:pPr>
        <w:numPr>
          <w:ilvl w:val="2"/>
          <w:numId w:val="900"/>
        </w:numPr>
        <w:spacing w:before="0" w:after="0"/>
      </w:pPr>
      <w:r>
        <w:t>Tail Recursion</w:t>
      </w:r>
    </w:p>
    <w:p>
      <w:pPr>
        <w:numPr>
          <w:ilvl w:val="2"/>
          <w:numId w:val="900"/>
        </w:numPr>
        <w:spacing w:before="0" w:after="0"/>
      </w:pPr>
      <w:r>
        <w:t>@tailrec Annotation</w:t>
      </w:r>
    </w:p>
    <w:p>
      <w:pPr>
        <w:pStyle w:val="Heading1"/>
      </w:pPr>
      <w:r>
        <w:t>Object-Oriented Programming in Scala</w:t>
      </w:r>
    </w:p>
    <w:p>
      <w:pPr>
        <w:numPr>
          <w:ilvl w:val="0"/>
          <w:numId w:val="900"/>
        </w:numPr>
        <w:spacing w:before="0" w:after="0"/>
      </w:pPr>
      <w:r>
        <w:t>Classes</w:t>
      </w:r>
    </w:p>
    <w:p>
      <w:pPr>
        <w:numPr>
          <w:ilvl w:val="1"/>
          <w:numId w:val="900"/>
        </w:numPr>
        <w:spacing w:before="0" w:after="0"/>
      </w:pPr>
      <w:r>
        <w:t>Defining a Class</w:t>
      </w:r>
    </w:p>
    <w:p>
      <w:pPr>
        <w:numPr>
          <w:ilvl w:val="1"/>
          <w:numId w:val="900"/>
        </w:numPr>
        <w:spacing w:before="0" w:after="0"/>
      </w:pPr>
      <w:r>
        <w:t>Constructors</w:t>
      </w:r>
    </w:p>
    <w:p>
      <w:pPr>
        <w:numPr>
          <w:ilvl w:val="2"/>
          <w:numId w:val="900"/>
        </w:numPr>
        <w:spacing w:before="0" w:after="0"/>
      </w:pPr>
      <w:r>
        <w:t>Primary Constructor</w:t>
      </w:r>
    </w:p>
    <w:p>
      <w:pPr>
        <w:numPr>
          <w:ilvl w:val="2"/>
          <w:numId w:val="900"/>
        </w:numPr>
        <w:spacing w:before="0" w:after="0"/>
      </w:pPr>
      <w:r>
        <w:t>Auxiliary Constructors</w:t>
      </w:r>
    </w:p>
    <w:p>
      <w:pPr>
        <w:numPr>
          <w:ilvl w:val="1"/>
          <w:numId w:val="900"/>
        </w:numPr>
        <w:spacing w:before="0" w:after="0"/>
      </w:pPr>
      <w:r>
        <w:t>Fields and Methods</w:t>
      </w:r>
    </w:p>
    <w:p>
      <w:pPr>
        <w:numPr>
          <w:ilvl w:val="2"/>
          <w:numId w:val="900"/>
        </w:numPr>
        <w:spacing w:before="0" w:after="0"/>
      </w:pPr>
      <w:r>
        <w:t>Defining Fields</w:t>
      </w:r>
    </w:p>
    <w:p>
      <w:pPr>
        <w:numPr>
          <w:ilvl w:val="2"/>
          <w:numId w:val="900"/>
        </w:numPr>
        <w:spacing w:before="0" w:after="0"/>
      </w:pPr>
      <w:r>
        <w:t>Defining Methods</w:t>
      </w:r>
    </w:p>
    <w:p>
      <w:pPr>
        <w:numPr>
          <w:ilvl w:val="2"/>
          <w:numId w:val="900"/>
        </w:numPr>
        <w:spacing w:before="0" w:after="0"/>
      </w:pPr>
      <w:r>
        <w:t>Getters and Setters</w:t>
      </w:r>
    </w:p>
    <w:p>
      <w:pPr>
        <w:numPr>
          <w:ilvl w:val="1"/>
          <w:numId w:val="900"/>
        </w:numPr>
        <w:spacing w:before="0" w:after="0"/>
      </w:pPr>
      <w:r>
        <w:t>Access Modifiers</w:t>
      </w:r>
    </w:p>
    <w:p>
      <w:pPr>
        <w:numPr>
          <w:ilvl w:val="2"/>
          <w:numId w:val="900"/>
        </w:numPr>
        <w:spacing w:before="0" w:after="0"/>
      </w:pPr>
      <w:r>
        <w:t>private</w:t>
      </w:r>
    </w:p>
    <w:p>
      <w:pPr>
        <w:numPr>
          <w:ilvl w:val="2"/>
          <w:numId w:val="900"/>
        </w:numPr>
        <w:spacing w:before="0" w:after="0"/>
      </w:pPr>
      <w:r>
        <w:t>protected</w:t>
      </w:r>
    </w:p>
    <w:p>
      <w:pPr>
        <w:numPr>
          <w:ilvl w:val="2"/>
          <w:numId w:val="900"/>
        </w:numPr>
        <w:spacing w:before="0" w:after="0"/>
      </w:pPr>
      <w:r>
        <w:t>public</w:t>
      </w:r>
    </w:p>
    <w:p>
      <w:pPr>
        <w:numPr>
          <w:ilvl w:val="2"/>
          <w:numId w:val="900"/>
        </w:numPr>
        <w:spacing w:before="0" w:after="0"/>
      </w:pPr>
      <w:r>
        <w:t>Scope-based Protection</w:t>
      </w:r>
    </w:p>
    <w:p>
      <w:pPr>
        <w:numPr>
          <w:ilvl w:val="1"/>
          <w:numId w:val="900"/>
        </w:numPr>
        <w:spacing w:before="0" w:after="0"/>
      </w:pPr>
      <w:r>
        <w:t>Class Parameters vs Fields</w:t>
      </w:r>
    </w:p>
    <w:p>
      <w:pPr>
        <w:numPr>
          <w:ilvl w:val="1"/>
          <w:numId w:val="900"/>
        </w:numPr>
        <w:spacing w:before="0" w:after="0"/>
      </w:pPr>
      <w:r>
        <w:t>Companion Classes</w:t>
      </w:r>
    </w:p>
    <w:p>
      <w:pPr>
        <w:numPr>
          <w:ilvl w:val="0"/>
          <w:numId w:val="900"/>
        </w:numPr>
        <w:spacing w:before="0" w:after="0"/>
      </w:pPr>
      <w:r>
        <w:t>Objects</w:t>
      </w:r>
    </w:p>
    <w:p>
      <w:pPr>
        <w:numPr>
          <w:ilvl w:val="1"/>
          <w:numId w:val="900"/>
        </w:numPr>
        <w:spacing w:before="0" w:after="0"/>
      </w:pPr>
      <w:r>
        <w:t>Singleton Objects</w:t>
      </w:r>
    </w:p>
    <w:p>
      <w:pPr>
        <w:numPr>
          <w:ilvl w:val="2"/>
          <w:numId w:val="900"/>
        </w:numPr>
        <w:spacing w:before="0" w:after="0"/>
      </w:pPr>
      <w:r>
        <w:t>Defining Singleton Objects</w:t>
      </w:r>
    </w:p>
    <w:p>
      <w:pPr>
        <w:numPr>
          <w:ilvl w:val="2"/>
          <w:numId w:val="900"/>
        </w:numPr>
        <w:spacing w:before="0" w:after="0"/>
      </w:pPr>
      <w:r>
        <w:t>Use Cases for Singleton Objects</w:t>
      </w:r>
    </w:p>
    <w:p>
      <w:pPr>
        <w:numPr>
          <w:ilvl w:val="1"/>
          <w:numId w:val="900"/>
        </w:numPr>
        <w:spacing w:before="0" w:after="0"/>
      </w:pPr>
      <w:r>
        <w:t>Companion Objects and Companion Classes</w:t>
      </w:r>
    </w:p>
    <w:p>
      <w:pPr>
        <w:numPr>
          <w:ilvl w:val="2"/>
          <w:numId w:val="900"/>
        </w:numPr>
        <w:spacing w:before="0" w:after="0"/>
      </w:pPr>
      <w:r>
        <w:t>Shared Access to Private Members</w:t>
      </w:r>
    </w:p>
    <w:p>
      <w:pPr>
        <w:numPr>
          <w:ilvl w:val="2"/>
          <w:numId w:val="900"/>
        </w:numPr>
        <w:spacing w:before="0" w:after="0"/>
      </w:pPr>
      <w:r>
        <w:t>Factory Methods</w:t>
      </w:r>
    </w:p>
    <w:p>
      <w:pPr>
        <w:numPr>
          <w:ilvl w:val="1"/>
          <w:numId w:val="900"/>
        </w:numPr>
        <w:spacing w:before="0" w:after="0"/>
      </w:pPr>
      <w:r>
        <w:t>The apply Method as a Factory</w:t>
      </w:r>
    </w:p>
    <w:p>
      <w:pPr>
        <w:numPr>
          <w:ilvl w:val="2"/>
          <w:numId w:val="900"/>
        </w:numPr>
        <w:spacing w:before="0" w:after="0"/>
      </w:pPr>
      <w:r>
        <w:t>Defining apply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1"/>
          <w:numId w:val="900"/>
        </w:numPr>
        <w:spacing w:before="0" w:after="0"/>
      </w:pPr>
      <w:r>
        <w:t>Main Method and Application Entry Points</w:t>
      </w:r>
    </w:p>
    <w:p>
      <w:pPr>
        <w:numPr>
          <w:ilvl w:val="0"/>
          <w:numId w:val="900"/>
        </w:numPr>
        <w:spacing w:before="0" w:after="0"/>
      </w:pPr>
      <w:r>
        <w:t>Case Classes</w:t>
      </w:r>
    </w:p>
    <w:p>
      <w:pPr>
        <w:numPr>
          <w:ilvl w:val="1"/>
          <w:numId w:val="900"/>
        </w:numPr>
        <w:spacing w:before="0" w:after="0"/>
      </w:pPr>
      <w:r>
        <w:t>Defining Case Classes</w:t>
      </w:r>
    </w:p>
    <w:p>
      <w:pPr>
        <w:numPr>
          <w:ilvl w:val="1"/>
          <w:numId w:val="900"/>
        </w:numPr>
        <w:spacing w:before="0" w:after="0"/>
      </w:pPr>
      <w:r>
        <w:t>Automatic Generation of Methods</w:t>
      </w:r>
    </w:p>
    <w:p>
      <w:pPr>
        <w:numPr>
          <w:ilvl w:val="2"/>
          <w:numId w:val="900"/>
        </w:numPr>
        <w:spacing w:before="0" w:after="0"/>
      </w:pPr>
      <w:r>
        <w:t>equals</w:t>
      </w:r>
    </w:p>
    <w:p>
      <w:pPr>
        <w:numPr>
          <w:ilvl w:val="2"/>
          <w:numId w:val="900"/>
        </w:numPr>
        <w:spacing w:before="0" w:after="0"/>
      </w:pPr>
      <w:r>
        <w:t>hashCode</w:t>
      </w:r>
    </w:p>
    <w:p>
      <w:pPr>
        <w:numPr>
          <w:ilvl w:val="2"/>
          <w:numId w:val="900"/>
        </w:numPr>
        <w:spacing w:before="0" w:after="0"/>
      </w:pPr>
      <w:r>
        <w:t>toString</w:t>
      </w:r>
    </w:p>
    <w:p>
      <w:pPr>
        <w:numPr>
          <w:ilvl w:val="2"/>
          <w:numId w:val="900"/>
        </w:numPr>
        <w:spacing w:before="0" w:after="0"/>
      </w:pPr>
      <w:r>
        <w:t>copy</w:t>
      </w:r>
    </w:p>
    <w:p>
      <w:pPr>
        <w:numPr>
          <w:ilvl w:val="2"/>
          <w:numId w:val="900"/>
        </w:numPr>
        <w:spacing w:before="0" w:after="0"/>
      </w:pPr>
      <w:r>
        <w:t>unapply</w:t>
      </w:r>
    </w:p>
    <w:p>
      <w:pPr>
        <w:numPr>
          <w:ilvl w:val="1"/>
          <w:numId w:val="900"/>
        </w:numPr>
        <w:spacing w:before="0" w:after="0"/>
      </w:pPr>
      <w:r>
        <w:t>Immutable by Default</w:t>
      </w:r>
    </w:p>
    <w:p>
      <w:pPr>
        <w:numPr>
          <w:ilvl w:val="1"/>
          <w:numId w:val="900"/>
        </w:numPr>
        <w:spacing w:before="0" w:after="0"/>
      </w:pPr>
      <w:r>
        <w:t>Automatic Companion Object with apply</w:t>
      </w:r>
    </w:p>
    <w:p>
      <w:pPr>
        <w:numPr>
          <w:ilvl w:val="1"/>
          <w:numId w:val="900"/>
        </w:numPr>
        <w:spacing w:before="0" w:after="0"/>
      </w:pPr>
      <w:r>
        <w:t>Support for Pattern Matching</w:t>
      </w:r>
    </w:p>
    <w:p>
      <w:pPr>
        <w:numPr>
          <w:ilvl w:val="1"/>
          <w:numId w:val="900"/>
        </w:numPr>
        <w:spacing w:before="0" w:after="0"/>
      </w:pPr>
      <w:r>
        <w:t>Case Objects</w:t>
      </w:r>
    </w:p>
    <w:p>
      <w:pPr>
        <w:numPr>
          <w:ilvl w:val="0"/>
          <w:numId w:val="900"/>
        </w:numPr>
        <w:spacing w:before="0" w:after="0"/>
      </w:pPr>
      <w:r>
        <w:t>Traits</w:t>
      </w:r>
    </w:p>
    <w:p>
      <w:pPr>
        <w:numPr>
          <w:ilvl w:val="1"/>
          <w:numId w:val="900"/>
        </w:numPr>
        <w:spacing w:before="0" w:after="0"/>
      </w:pPr>
      <w:r>
        <w:t>Defining Traits</w:t>
      </w:r>
    </w:p>
    <w:p>
      <w:pPr>
        <w:numPr>
          <w:ilvl w:val="1"/>
          <w:numId w:val="900"/>
        </w:numPr>
        <w:spacing w:before="0" w:after="0"/>
      </w:pPr>
      <w:r>
        <w:t>Traits as Interfaces</w:t>
      </w:r>
    </w:p>
    <w:p>
      <w:pPr>
        <w:numPr>
          <w:ilvl w:val="1"/>
          <w:numId w:val="900"/>
        </w:numPr>
        <w:spacing w:before="0" w:after="0"/>
      </w:pPr>
      <w:r>
        <w:t>Traits with Concrete Members</w:t>
      </w:r>
    </w:p>
    <w:p>
      <w:pPr>
        <w:numPr>
          <w:ilvl w:val="1"/>
          <w:numId w:val="900"/>
        </w:numPr>
        <w:spacing w:before="0" w:after="0"/>
      </w:pPr>
      <w:r>
        <w:t>Mixing in Multiple Traits</w:t>
      </w:r>
    </w:p>
    <w:p>
      <w:pPr>
        <w:numPr>
          <w:ilvl w:val="1"/>
          <w:numId w:val="900"/>
        </w:numPr>
        <w:spacing w:before="0" w:after="0"/>
      </w:pPr>
      <w:r>
        <w:t>Trait Composition with with</w:t>
      </w:r>
    </w:p>
    <w:p>
      <w:pPr>
        <w:numPr>
          <w:ilvl w:val="1"/>
          <w:numId w:val="900"/>
        </w:numPr>
        <w:spacing w:before="0" w:after="0"/>
      </w:pPr>
      <w:r>
        <w:t>Linearization of Trait Inheritance</w:t>
      </w:r>
    </w:p>
    <w:p>
      <w:pPr>
        <w:numPr>
          <w:ilvl w:val="1"/>
          <w:numId w:val="900"/>
        </w:numPr>
        <w:spacing w:before="0" w:after="0"/>
      </w:pPr>
      <w:r>
        <w:t>Stackable Modifications</w:t>
      </w:r>
    </w:p>
    <w:p>
      <w:pPr>
        <w:numPr>
          <w:ilvl w:val="1"/>
          <w:numId w:val="900"/>
        </w:numPr>
        <w:spacing w:before="0" w:after="0"/>
      </w:pPr>
      <w:r>
        <w:t>Diamond Problem Resolution</w:t>
      </w:r>
    </w:p>
    <w:p>
      <w:pPr>
        <w:numPr>
          <w:ilvl w:val="0"/>
          <w:numId w:val="900"/>
        </w:numPr>
        <w:spacing w:before="0" w:after="0"/>
      </w:pPr>
      <w:r>
        <w:t>Inheritance and Polymorphism</w:t>
      </w:r>
    </w:p>
    <w:p>
      <w:pPr>
        <w:numPr>
          <w:ilvl w:val="1"/>
          <w:numId w:val="900"/>
        </w:numPr>
        <w:spacing w:before="0" w:after="0"/>
      </w:pPr>
      <w:r>
        <w:t>Extending a Class</w:t>
      </w:r>
    </w:p>
    <w:p>
      <w:pPr>
        <w:numPr>
          <w:ilvl w:val="1"/>
          <w:numId w:val="900"/>
        </w:numPr>
        <w:spacing w:before="0" w:after="0"/>
      </w:pPr>
      <w:r>
        <w:t>Overriding Methods</w:t>
      </w:r>
    </w:p>
    <w:p>
      <w:pPr>
        <w:numPr>
          <w:ilvl w:val="1"/>
          <w:numId w:val="900"/>
        </w:numPr>
        <w:spacing w:before="0" w:after="0"/>
      </w:pPr>
      <w:r>
        <w:t>Abstract Classes</w:t>
      </w:r>
    </w:p>
    <w:p>
      <w:pPr>
        <w:numPr>
          <w:ilvl w:val="2"/>
          <w:numId w:val="900"/>
        </w:numPr>
        <w:spacing w:before="0" w:after="0"/>
      </w:pPr>
      <w:r>
        <w:t>Defining Abstract Classes</w:t>
      </w:r>
    </w:p>
    <w:p>
      <w:pPr>
        <w:numPr>
          <w:ilvl w:val="2"/>
          <w:numId w:val="900"/>
        </w:numPr>
        <w:spacing w:before="0" w:after="0"/>
      </w:pPr>
      <w:r>
        <w:t>Abstract Members</w:t>
      </w:r>
    </w:p>
    <w:p>
      <w:pPr>
        <w:numPr>
          <w:ilvl w:val="1"/>
          <w:numId w:val="900"/>
        </w:numPr>
        <w:spacing w:before="0" w:after="0"/>
      </w:pPr>
      <w:r>
        <w:t>Final Classes and Methods</w:t>
      </w:r>
    </w:p>
    <w:p>
      <w:pPr>
        <w:numPr>
          <w:ilvl w:val="1"/>
          <w:numId w:val="900"/>
        </w:numPr>
        <w:spacing w:before="0" w:after="0"/>
      </w:pPr>
      <w:r>
        <w:t>Anonymous Classes</w:t>
      </w:r>
    </w:p>
    <w:p>
      <w:pPr>
        <w:numPr>
          <w:ilvl w:val="1"/>
          <w:numId w:val="900"/>
        </w:numPr>
        <w:spacing w:before="0" w:after="0"/>
      </w:pPr>
      <w:r>
        <w:t>Type Hierarchies</w:t>
      </w:r>
    </w:p>
    <w:p>
      <w:pPr>
        <w:numPr>
          <w:ilvl w:val="1"/>
          <w:numId w:val="900"/>
        </w:numPr>
        <w:spacing w:before="0" w:after="0"/>
      </w:pPr>
      <w:r>
        <w:t>Dynamic Binding</w:t>
      </w:r>
    </w:p>
    <w:p>
      <w:pPr>
        <w:pStyle w:val="Heading1"/>
      </w:pPr>
      <w:r>
        <w:t>Functional Programming in Scala</w:t>
      </w:r>
    </w:p>
    <w:p>
      <w:pPr>
        <w:numPr>
          <w:ilvl w:val="0"/>
          <w:numId w:val="900"/>
        </w:numPr>
        <w:spacing w:before="0" w:after="0"/>
      </w:pPr>
      <w:r>
        <w:t>Core Functional Concepts</w:t>
      </w:r>
    </w:p>
    <w:p>
      <w:pPr>
        <w:numPr>
          <w:ilvl w:val="1"/>
          <w:numId w:val="900"/>
        </w:numPr>
        <w:spacing w:before="0" w:after="0"/>
      </w:pPr>
      <w:r>
        <w:t>Immutability</w:t>
      </w:r>
    </w:p>
    <w:p>
      <w:pPr>
        <w:numPr>
          <w:ilvl w:val="2"/>
          <w:numId w:val="900"/>
        </w:numPr>
        <w:spacing w:before="0" w:after="0"/>
      </w:pPr>
      <w:r>
        <w:t>Immutable Data Structures</w:t>
      </w:r>
    </w:p>
    <w:p>
      <w:pPr>
        <w:numPr>
          <w:ilvl w:val="2"/>
          <w:numId w:val="900"/>
        </w:numPr>
        <w:spacing w:before="0" w:after="0"/>
      </w:pPr>
      <w:r>
        <w:t>Benefits of Immutability</w:t>
      </w:r>
    </w:p>
    <w:p>
      <w:pPr>
        <w:numPr>
          <w:ilvl w:val="1"/>
          <w:numId w:val="900"/>
        </w:numPr>
        <w:spacing w:before="0" w:after="0"/>
      </w:pPr>
      <w:r>
        <w:t>Pure Functions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Identifying Pure Functions</w:t>
      </w:r>
    </w:p>
    <w:p>
      <w:pPr>
        <w:numPr>
          <w:ilvl w:val="1"/>
          <w:numId w:val="900"/>
        </w:numPr>
        <w:spacing w:before="0" w:after="0"/>
      </w:pPr>
      <w:r>
        <w:t>Referential Transparency</w:t>
      </w:r>
    </w:p>
    <w:p>
      <w:pPr>
        <w:numPr>
          <w:ilvl w:val="1"/>
          <w:numId w:val="900"/>
        </w:numPr>
        <w:spacing w:before="0" w:after="0"/>
      </w:pPr>
      <w:r>
        <w:t>Avoiding Side Effects</w:t>
      </w:r>
    </w:p>
    <w:p>
      <w:pPr>
        <w:numPr>
          <w:ilvl w:val="2"/>
          <w:numId w:val="900"/>
        </w:numPr>
        <w:spacing w:before="0" w:after="0"/>
      </w:pPr>
      <w:r>
        <w:t>Side Effects in Practice</w:t>
      </w:r>
    </w:p>
    <w:p>
      <w:pPr>
        <w:numPr>
          <w:ilvl w:val="2"/>
          <w:numId w:val="900"/>
        </w:numPr>
        <w:spacing w:before="0" w:after="0"/>
      </w:pPr>
      <w:r>
        <w:t>Managing Side Effects</w:t>
      </w:r>
    </w:p>
    <w:p>
      <w:pPr>
        <w:numPr>
          <w:ilvl w:val="0"/>
          <w:numId w:val="900"/>
        </w:numPr>
        <w:spacing w:before="0" w:after="0"/>
      </w:pPr>
      <w:r>
        <w:t>First-Class and Higher-Order Functions</w:t>
      </w:r>
    </w:p>
    <w:p>
      <w:pPr>
        <w:numPr>
          <w:ilvl w:val="1"/>
          <w:numId w:val="900"/>
        </w:numPr>
        <w:spacing w:before="0" w:after="0"/>
      </w:pPr>
      <w:r>
        <w:t>Functions as Values</w:t>
      </w:r>
    </w:p>
    <w:p>
      <w:pPr>
        <w:numPr>
          <w:ilvl w:val="2"/>
          <w:numId w:val="900"/>
        </w:numPr>
        <w:spacing w:before="0" w:after="0"/>
      </w:pPr>
      <w:r>
        <w:t>Function Types</w:t>
      </w:r>
    </w:p>
    <w:p>
      <w:pPr>
        <w:numPr>
          <w:ilvl w:val="2"/>
          <w:numId w:val="900"/>
        </w:numPr>
        <w:spacing w:before="0" w:after="0"/>
      </w:pPr>
      <w:r>
        <w:t>Assigning Functions to Variables</w:t>
      </w:r>
    </w:p>
    <w:p>
      <w:pPr>
        <w:numPr>
          <w:ilvl w:val="1"/>
          <w:numId w:val="900"/>
        </w:numPr>
        <w:spacing w:before="0" w:after="0"/>
      </w:pPr>
      <w:r>
        <w:t>Anonymous Functions</w:t>
      </w:r>
    </w:p>
    <w:p>
      <w:pPr>
        <w:numPr>
          <w:ilvl w:val="2"/>
          <w:numId w:val="900"/>
        </w:numPr>
        <w:spacing w:before="0" w:after="0"/>
      </w:pPr>
      <w:r>
        <w:t>Function Literals</w:t>
      </w:r>
    </w:p>
    <w:p>
      <w:pPr>
        <w:numPr>
          <w:ilvl w:val="2"/>
          <w:numId w:val="900"/>
        </w:numPr>
        <w:spacing w:before="0" w:after="0"/>
      </w:pPr>
      <w:r>
        <w:t>Lambda Expressions</w:t>
      </w:r>
    </w:p>
    <w:p>
      <w:pPr>
        <w:numPr>
          <w:ilvl w:val="2"/>
          <w:numId w:val="900"/>
        </w:numPr>
        <w:spacing w:before="0" w:after="0"/>
      </w:pPr>
      <w:r>
        <w:t>Underscore Syntax</w:t>
      </w:r>
    </w:p>
    <w:p>
      <w:pPr>
        <w:numPr>
          <w:ilvl w:val="1"/>
          <w:numId w:val="900"/>
        </w:numPr>
        <w:spacing w:before="0" w:after="0"/>
      </w:pPr>
      <w:r>
        <w:t>Higher-Order Functions</w:t>
      </w:r>
    </w:p>
    <w:p>
      <w:pPr>
        <w:numPr>
          <w:ilvl w:val="2"/>
          <w:numId w:val="900"/>
        </w:numPr>
        <w:spacing w:before="0" w:after="0"/>
      </w:pPr>
      <w:r>
        <w:t>Functions that Take Functions as Parameters</w:t>
      </w:r>
    </w:p>
    <w:p>
      <w:pPr>
        <w:numPr>
          <w:ilvl w:val="2"/>
          <w:numId w:val="900"/>
        </w:numPr>
        <w:spacing w:before="0" w:after="0"/>
      </w:pPr>
      <w:r>
        <w:t>Functions that Return Functions</w:t>
      </w:r>
    </w:p>
    <w:p>
      <w:pPr>
        <w:numPr>
          <w:ilvl w:val="2"/>
          <w:numId w:val="900"/>
        </w:numPr>
        <w:spacing w:before="0" w:after="0"/>
      </w:pPr>
      <w:r>
        <w:t>Common HOFs in Collections</w:t>
      </w:r>
    </w:p>
    <w:p>
      <w:pPr>
        <w:numPr>
          <w:ilvl w:val="0"/>
          <w:numId w:val="900"/>
        </w:numPr>
        <w:spacing w:before="0" w:after="0"/>
      </w:pPr>
      <w:r>
        <w:t>Closures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Capturing Variables</w:t>
      </w:r>
    </w:p>
    <w:p>
      <w:pPr>
        <w:numPr>
          <w:ilvl w:val="1"/>
          <w:numId w:val="900"/>
        </w:numPr>
        <w:spacing w:before="0" w:after="0"/>
      </w:pPr>
      <w:r>
        <w:t>Lexical Scoping</w:t>
      </w:r>
    </w:p>
    <w:p>
      <w:pPr>
        <w:numPr>
          <w:ilvl w:val="0"/>
          <w:numId w:val="900"/>
        </w:numPr>
        <w:spacing w:before="0" w:after="0"/>
      </w:pPr>
      <w:r>
        <w:t>Currying and Partially Applied Functions</w:t>
      </w:r>
    </w:p>
    <w:p>
      <w:pPr>
        <w:numPr>
          <w:ilvl w:val="1"/>
          <w:numId w:val="900"/>
        </w:numPr>
        <w:spacing w:before="0" w:after="0"/>
      </w:pPr>
      <w:r>
        <w:t>Currying Functions</w:t>
      </w:r>
    </w:p>
    <w:p>
      <w:pPr>
        <w:numPr>
          <w:ilvl w:val="1"/>
          <w:numId w:val="900"/>
        </w:numPr>
        <w:spacing w:before="0" w:after="0"/>
      </w:pPr>
      <w:r>
        <w:t>Partially Applied Functions</w:t>
      </w:r>
    </w:p>
    <w:p>
      <w:pPr>
        <w:numPr>
          <w:ilvl w:val="1"/>
          <w:numId w:val="900"/>
        </w:numPr>
        <w:spacing w:before="0" w:after="0"/>
      </w:pPr>
      <w:r>
        <w:t>Multiple Parameter Lists</w:t>
      </w:r>
    </w:p>
    <w:p>
      <w:pPr>
        <w:numPr>
          <w:ilvl w:val="0"/>
          <w:numId w:val="900"/>
        </w:numPr>
        <w:spacing w:before="0" w:after="0"/>
      </w:pPr>
      <w:r>
        <w:t>Function Composition</w:t>
      </w:r>
    </w:p>
    <w:p>
      <w:pPr>
        <w:numPr>
          <w:ilvl w:val="1"/>
          <w:numId w:val="900"/>
        </w:numPr>
        <w:spacing w:before="0" w:after="0"/>
      </w:pPr>
      <w:r>
        <w:t>Composing Functions</w:t>
      </w:r>
    </w:p>
    <w:p>
      <w:pPr>
        <w:numPr>
          <w:ilvl w:val="1"/>
          <w:numId w:val="900"/>
        </w:numPr>
        <w:spacing w:before="0" w:after="0"/>
      </w:pPr>
      <w:r>
        <w:t>andThen and compose Methods</w:t>
      </w:r>
    </w:p>
    <w:p>
      <w:pPr>
        <w:numPr>
          <w:ilvl w:val="0"/>
          <w:numId w:val="900"/>
        </w:numPr>
        <w:spacing w:before="0" w:after="0"/>
      </w:pPr>
      <w:r>
        <w:t>Lazy Evaluation</w:t>
      </w:r>
    </w:p>
    <w:p>
      <w:pPr>
        <w:numPr>
          <w:ilvl w:val="1"/>
          <w:numId w:val="900"/>
        </w:numPr>
        <w:spacing w:before="0" w:after="0"/>
      </w:pPr>
      <w:r>
        <w:t>lazy val</w:t>
      </w:r>
    </w:p>
    <w:p>
      <w:pPr>
        <w:numPr>
          <w:ilvl w:val="1"/>
          <w:numId w:val="900"/>
        </w:numPr>
        <w:spacing w:before="0" w:after="0"/>
      </w:pPr>
      <w:r>
        <w:t>Lazy Collections</w:t>
      </w:r>
    </w:p>
    <w:p>
      <w:pPr>
        <w:numPr>
          <w:ilvl w:val="2"/>
          <w:numId w:val="900"/>
        </w:numPr>
        <w:spacing w:before="0" w:after="0"/>
      </w:pPr>
      <w:r>
        <w:t>LazyList</w:t>
      </w:r>
    </w:p>
    <w:p>
      <w:pPr>
        <w:numPr>
          <w:ilvl w:val="2"/>
          <w:numId w:val="900"/>
        </w:numPr>
        <w:spacing w:before="0" w:after="0"/>
      </w:pPr>
      <w:r>
        <w:t>Streams</w:t>
      </w:r>
    </w:p>
    <w:p>
      <w:pPr>
        <w:numPr>
          <w:ilvl w:val="1"/>
          <w:numId w:val="900"/>
        </w:numPr>
        <w:spacing w:before="0" w:after="0"/>
      </w:pPr>
      <w:r>
        <w:t>Use Cases for Laziness</w:t>
      </w:r>
    </w:p>
    <w:p>
      <w:pPr>
        <w:numPr>
          <w:ilvl w:val="1"/>
          <w:numId w:val="900"/>
        </w:numPr>
        <w:spacing w:before="0" w:after="0"/>
      </w:pPr>
      <w:r>
        <w:t>Call-by-Name Parameters</w:t>
      </w:r>
    </w:p>
    <w:p>
      <w:pPr>
        <w:pStyle w:val="Heading1"/>
      </w:pPr>
      <w:r>
        <w:t>The Scala Collections Library</w:t>
      </w:r>
    </w:p>
    <w:p>
      <w:pPr>
        <w:numPr>
          <w:ilvl w:val="0"/>
          <w:numId w:val="900"/>
        </w:numPr>
        <w:spacing w:before="0" w:after="0"/>
      </w:pPr>
      <w:r>
        <w:t>Overview of the Collections Hierarchy</w:t>
      </w:r>
    </w:p>
    <w:p>
      <w:pPr>
        <w:numPr>
          <w:ilvl w:val="1"/>
          <w:numId w:val="900"/>
        </w:numPr>
        <w:spacing w:before="0" w:after="0"/>
      </w:pPr>
      <w:r>
        <w:t>Traversable</w:t>
      </w:r>
    </w:p>
    <w:p>
      <w:pPr>
        <w:numPr>
          <w:ilvl w:val="1"/>
          <w:numId w:val="900"/>
        </w:numPr>
        <w:spacing w:before="0" w:after="0"/>
      </w:pPr>
      <w:r>
        <w:t>Iterable</w:t>
      </w:r>
    </w:p>
    <w:p>
      <w:pPr>
        <w:numPr>
          <w:ilvl w:val="1"/>
          <w:numId w:val="900"/>
        </w:numPr>
        <w:spacing w:before="0" w:after="0"/>
      </w:pPr>
      <w:r>
        <w:t>Collection Traits and Abstract Classes</w:t>
      </w:r>
    </w:p>
    <w:p>
      <w:pPr>
        <w:numPr>
          <w:ilvl w:val="0"/>
          <w:numId w:val="900"/>
        </w:numPr>
        <w:spacing w:before="0" w:after="0"/>
      </w:pPr>
      <w:r>
        <w:t>Immutable vs Mutable Collections</w:t>
      </w:r>
    </w:p>
    <w:p>
      <w:pPr>
        <w:numPr>
          <w:ilvl w:val="1"/>
          <w:numId w:val="900"/>
        </w:numPr>
        <w:spacing w:before="0" w:after="0"/>
      </w:pPr>
      <w:r>
        <w:t>scala.collection.immutable Package</w:t>
      </w:r>
    </w:p>
    <w:p>
      <w:pPr>
        <w:numPr>
          <w:ilvl w:val="1"/>
          <w:numId w:val="900"/>
        </w:numPr>
        <w:spacing w:before="0" w:after="0"/>
      </w:pPr>
      <w:r>
        <w:t>scala.collection.mutable Package</w:t>
      </w:r>
    </w:p>
    <w:p>
      <w:pPr>
        <w:numPr>
          <w:ilvl w:val="1"/>
          <w:numId w:val="900"/>
        </w:numPr>
        <w:spacing w:before="0" w:after="0"/>
      </w:pPr>
      <w:r>
        <w:t>Choosing Between Immutable and Mutable</w:t>
      </w:r>
    </w:p>
    <w:p>
      <w:pPr>
        <w:numPr>
          <w:ilvl w:val="0"/>
          <w:numId w:val="900"/>
        </w:numPr>
        <w:spacing w:before="0" w:after="0"/>
      </w:pPr>
      <w:r>
        <w:t>Key Collection Types</w:t>
      </w:r>
    </w:p>
    <w:p>
      <w:pPr>
        <w:numPr>
          <w:ilvl w:val="1"/>
          <w:numId w:val="900"/>
        </w:numPr>
        <w:spacing w:before="0" w:after="0"/>
      </w:pPr>
      <w:r>
        <w:t>Sequences</w:t>
      </w:r>
    </w:p>
    <w:p>
      <w:pPr>
        <w:numPr>
          <w:ilvl w:val="2"/>
          <w:numId w:val="900"/>
        </w:numPr>
        <w:spacing w:before="0" w:after="0"/>
      </w:pPr>
      <w:r>
        <w:t>List</w:t>
      </w:r>
    </w:p>
    <w:p>
      <w:pPr>
        <w:numPr>
          <w:ilvl w:val="2"/>
          <w:numId w:val="900"/>
        </w:numPr>
        <w:spacing w:before="0" w:after="0"/>
      </w:pPr>
      <w:r>
        <w:t>Vector</w:t>
      </w:r>
    </w:p>
    <w:p>
      <w:pPr>
        <w:numPr>
          <w:ilvl w:val="2"/>
          <w:numId w:val="900"/>
        </w:numPr>
        <w:spacing w:before="0" w:after="0"/>
      </w:pPr>
      <w:r>
        <w:t>Array</w:t>
      </w:r>
    </w:p>
    <w:p>
      <w:pPr>
        <w:numPr>
          <w:ilvl w:val="2"/>
          <w:numId w:val="900"/>
        </w:numPr>
        <w:spacing w:before="0" w:after="0"/>
      </w:pPr>
      <w:r>
        <w:t>ArrayBuffer</w:t>
      </w:r>
    </w:p>
    <w:p>
      <w:pPr>
        <w:numPr>
          <w:ilvl w:val="2"/>
          <w:numId w:val="900"/>
        </w:numPr>
        <w:spacing w:before="0" w:after="0"/>
      </w:pPr>
      <w:r>
        <w:t>Range</w:t>
      </w:r>
    </w:p>
    <w:p>
      <w:pPr>
        <w:numPr>
          <w:ilvl w:val="1"/>
          <w:numId w:val="900"/>
        </w:numPr>
        <w:spacing w:before="0" w:after="0"/>
      </w:pPr>
      <w:r>
        <w:t>Sets</w:t>
      </w:r>
    </w:p>
    <w:p>
      <w:pPr>
        <w:numPr>
          <w:ilvl w:val="2"/>
          <w:numId w:val="900"/>
        </w:numPr>
        <w:spacing w:before="0" w:after="0"/>
      </w:pPr>
      <w:r>
        <w:t>Set</w:t>
      </w:r>
    </w:p>
    <w:p>
      <w:pPr>
        <w:numPr>
          <w:ilvl w:val="2"/>
          <w:numId w:val="900"/>
        </w:numPr>
        <w:spacing w:before="0" w:after="0"/>
      </w:pPr>
      <w:r>
        <w:t>HashSet</w:t>
      </w:r>
    </w:p>
    <w:p>
      <w:pPr>
        <w:numPr>
          <w:ilvl w:val="2"/>
          <w:numId w:val="900"/>
        </w:numPr>
        <w:spacing w:before="0" w:after="0"/>
      </w:pPr>
      <w:r>
        <w:t>TreeSet</w:t>
      </w:r>
    </w:p>
    <w:p>
      <w:pPr>
        <w:numPr>
          <w:ilvl w:val="2"/>
          <w:numId w:val="900"/>
        </w:numPr>
        <w:spacing w:before="0" w:after="0"/>
      </w:pPr>
      <w:r>
        <w:t>Mutable and Immutable Sets</w:t>
      </w:r>
    </w:p>
    <w:p>
      <w:pPr>
        <w:numPr>
          <w:ilvl w:val="1"/>
          <w:numId w:val="900"/>
        </w:numPr>
        <w:spacing w:before="0" w:after="0"/>
      </w:pPr>
      <w:r>
        <w:t>Maps</w:t>
      </w:r>
    </w:p>
    <w:p>
      <w:pPr>
        <w:numPr>
          <w:ilvl w:val="2"/>
          <w:numId w:val="900"/>
        </w:numPr>
        <w:spacing w:before="0" w:after="0"/>
      </w:pPr>
      <w:r>
        <w:t>Map</w:t>
      </w:r>
    </w:p>
    <w:p>
      <w:pPr>
        <w:numPr>
          <w:ilvl w:val="2"/>
          <w:numId w:val="900"/>
        </w:numPr>
        <w:spacing w:before="0" w:after="0"/>
      </w:pPr>
      <w:r>
        <w:t>HashMap</w:t>
      </w:r>
    </w:p>
    <w:p>
      <w:pPr>
        <w:numPr>
          <w:ilvl w:val="2"/>
          <w:numId w:val="900"/>
        </w:numPr>
        <w:spacing w:before="0" w:after="0"/>
      </w:pPr>
      <w:r>
        <w:t>TreeMap</w:t>
      </w:r>
    </w:p>
    <w:p>
      <w:pPr>
        <w:numPr>
          <w:ilvl w:val="2"/>
          <w:numId w:val="900"/>
        </w:numPr>
        <w:spacing w:before="0" w:after="0"/>
      </w:pPr>
      <w:r>
        <w:t>Mutable and Immutable Maps</w:t>
      </w:r>
    </w:p>
    <w:p>
      <w:pPr>
        <w:numPr>
          <w:ilvl w:val="1"/>
          <w:numId w:val="900"/>
        </w:numPr>
        <w:spacing w:before="0" w:after="0"/>
      </w:pPr>
      <w:r>
        <w:t>Queues</w:t>
      </w:r>
    </w:p>
    <w:p>
      <w:pPr>
        <w:numPr>
          <w:ilvl w:val="2"/>
          <w:numId w:val="900"/>
        </w:numPr>
        <w:spacing w:before="0" w:after="0"/>
      </w:pPr>
      <w:r>
        <w:t>Queue</w:t>
      </w:r>
    </w:p>
    <w:p>
      <w:pPr>
        <w:numPr>
          <w:ilvl w:val="2"/>
          <w:numId w:val="900"/>
        </w:numPr>
        <w:spacing w:before="0" w:after="0"/>
      </w:pPr>
      <w:r>
        <w:t>Mutable and Immutable Queues</w:t>
      </w:r>
    </w:p>
    <w:p>
      <w:pPr>
        <w:numPr>
          <w:ilvl w:val="1"/>
          <w:numId w:val="900"/>
        </w:numPr>
        <w:spacing w:before="0" w:after="0"/>
      </w:pPr>
      <w:r>
        <w:t>Stacks</w:t>
      </w:r>
    </w:p>
    <w:p>
      <w:pPr>
        <w:numPr>
          <w:ilvl w:val="2"/>
          <w:numId w:val="900"/>
        </w:numPr>
        <w:spacing w:before="0" w:after="0"/>
      </w:pPr>
      <w:r>
        <w:t>Stack</w:t>
      </w:r>
    </w:p>
    <w:p>
      <w:pPr>
        <w:numPr>
          <w:ilvl w:val="2"/>
          <w:numId w:val="900"/>
        </w:numPr>
        <w:spacing w:before="0" w:after="0"/>
      </w:pPr>
      <w:r>
        <w:t>Mutable and Immutable Stacks</w:t>
      </w:r>
    </w:p>
    <w:p>
      <w:pPr>
        <w:numPr>
          <w:ilvl w:val="1"/>
          <w:numId w:val="900"/>
        </w:numPr>
        <w:spacing w:before="0" w:after="0"/>
      </w:pPr>
      <w:r>
        <w:t>Lazy Collections</w:t>
      </w:r>
    </w:p>
    <w:p>
      <w:pPr>
        <w:numPr>
          <w:ilvl w:val="2"/>
          <w:numId w:val="900"/>
        </w:numPr>
        <w:spacing w:before="0" w:after="0"/>
      </w:pPr>
      <w:r>
        <w:t>LazyList</w:t>
      </w:r>
    </w:p>
    <w:p>
      <w:pPr>
        <w:numPr>
          <w:ilvl w:val="0"/>
          <w:numId w:val="900"/>
        </w:numPr>
        <w:spacing w:before="0" w:after="0"/>
      </w:pPr>
      <w:r>
        <w:t>Common Collection Operations</w:t>
      </w:r>
    </w:p>
    <w:p>
      <w:pPr>
        <w:numPr>
          <w:ilvl w:val="1"/>
          <w:numId w:val="900"/>
        </w:numPr>
        <w:spacing w:before="0" w:after="0"/>
      </w:pPr>
      <w:r>
        <w:t>Transformation Operations</w:t>
      </w:r>
    </w:p>
    <w:p>
      <w:pPr>
        <w:numPr>
          <w:ilvl w:val="2"/>
          <w:numId w:val="900"/>
        </w:numPr>
        <w:spacing w:before="0" w:after="0"/>
      </w:pPr>
      <w:r>
        <w:t>map</w:t>
      </w:r>
    </w:p>
    <w:p>
      <w:pPr>
        <w:numPr>
          <w:ilvl w:val="2"/>
          <w:numId w:val="900"/>
        </w:numPr>
        <w:spacing w:before="0" w:after="0"/>
      </w:pPr>
      <w:r>
        <w:t>flatMap</w:t>
      </w:r>
    </w:p>
    <w:p>
      <w:pPr>
        <w:numPr>
          <w:ilvl w:val="2"/>
          <w:numId w:val="900"/>
        </w:numPr>
        <w:spacing w:before="0" w:after="0"/>
      </w:pPr>
      <w:r>
        <w:t>filter</w:t>
      </w:r>
    </w:p>
    <w:p>
      <w:pPr>
        <w:numPr>
          <w:ilvl w:val="2"/>
          <w:numId w:val="900"/>
        </w:numPr>
        <w:spacing w:before="0" w:after="0"/>
      </w:pPr>
      <w:r>
        <w:t>collect</w:t>
      </w:r>
    </w:p>
    <w:p>
      <w:pPr>
        <w:numPr>
          <w:ilvl w:val="2"/>
          <w:numId w:val="900"/>
        </w:numPr>
        <w:spacing w:before="0" w:after="0"/>
      </w:pPr>
      <w:r>
        <w:t>partition</w:t>
      </w:r>
    </w:p>
    <w:p>
      <w:pPr>
        <w:numPr>
          <w:ilvl w:val="1"/>
          <w:numId w:val="900"/>
        </w:numPr>
        <w:spacing w:before="0" w:after="0"/>
      </w:pPr>
      <w:r>
        <w:t>Iteration Operations</w:t>
      </w:r>
    </w:p>
    <w:p>
      <w:pPr>
        <w:numPr>
          <w:ilvl w:val="2"/>
          <w:numId w:val="900"/>
        </w:numPr>
        <w:spacing w:before="0" w:after="0"/>
      </w:pPr>
      <w:r>
        <w:t>foreach</w:t>
      </w:r>
    </w:p>
    <w:p>
      <w:pPr>
        <w:numPr>
          <w:ilvl w:val="2"/>
          <w:numId w:val="900"/>
        </w:numPr>
        <w:spacing w:before="0" w:after="0"/>
      </w:pPr>
      <w:r>
        <w:t>iterator</w:t>
      </w:r>
    </w:p>
    <w:p>
      <w:pPr>
        <w:numPr>
          <w:ilvl w:val="1"/>
          <w:numId w:val="900"/>
        </w:numPr>
        <w:spacing w:before="0" w:after="0"/>
      </w:pPr>
      <w:r>
        <w:t>Aggregation Operations</w:t>
      </w:r>
    </w:p>
    <w:p>
      <w:pPr>
        <w:numPr>
          <w:ilvl w:val="2"/>
          <w:numId w:val="900"/>
        </w:numPr>
        <w:spacing w:before="0" w:after="0"/>
      </w:pPr>
      <w:r>
        <w:t>foldLeft</w:t>
      </w:r>
    </w:p>
    <w:p>
      <w:pPr>
        <w:numPr>
          <w:ilvl w:val="2"/>
          <w:numId w:val="900"/>
        </w:numPr>
        <w:spacing w:before="0" w:after="0"/>
      </w:pPr>
      <w:r>
        <w:t>foldRight</w:t>
      </w:r>
    </w:p>
    <w:p>
      <w:pPr>
        <w:numPr>
          <w:ilvl w:val="2"/>
          <w:numId w:val="900"/>
        </w:numPr>
        <w:spacing w:before="0" w:after="0"/>
      </w:pPr>
      <w:r>
        <w:t>reduce</w:t>
      </w:r>
    </w:p>
    <w:p>
      <w:pPr>
        <w:numPr>
          <w:ilvl w:val="2"/>
          <w:numId w:val="900"/>
        </w:numPr>
        <w:spacing w:before="0" w:after="0"/>
      </w:pPr>
      <w:r>
        <w:t>scan</w:t>
      </w:r>
    </w:p>
    <w:p>
      <w:pPr>
        <w:numPr>
          <w:ilvl w:val="2"/>
          <w:numId w:val="900"/>
        </w:numPr>
        <w:spacing w:before="0" w:after="0"/>
      </w:pPr>
      <w:r>
        <w:t>aggregate</w:t>
      </w:r>
    </w:p>
    <w:p>
      <w:pPr>
        <w:numPr>
          <w:ilvl w:val="1"/>
          <w:numId w:val="900"/>
        </w:numPr>
        <w:spacing w:before="0" w:after="0"/>
      </w:pPr>
      <w:r>
        <w:t>Grouping and Sorting</w:t>
      </w:r>
    </w:p>
    <w:p>
      <w:pPr>
        <w:numPr>
          <w:ilvl w:val="2"/>
          <w:numId w:val="900"/>
        </w:numPr>
        <w:spacing w:before="0" w:after="0"/>
      </w:pPr>
      <w:r>
        <w:t>groupBy</w:t>
      </w:r>
    </w:p>
    <w:p>
      <w:pPr>
        <w:numPr>
          <w:ilvl w:val="2"/>
          <w:numId w:val="900"/>
        </w:numPr>
        <w:spacing w:before="0" w:after="0"/>
      </w:pPr>
      <w:r>
        <w:t>sortBy</w:t>
      </w:r>
    </w:p>
    <w:p>
      <w:pPr>
        <w:numPr>
          <w:ilvl w:val="2"/>
          <w:numId w:val="900"/>
        </w:numPr>
        <w:spacing w:before="0" w:after="0"/>
      </w:pPr>
      <w:r>
        <w:t>sortWith</w:t>
      </w:r>
    </w:p>
    <w:p>
      <w:pPr>
        <w:numPr>
          <w:ilvl w:val="2"/>
          <w:numId w:val="900"/>
        </w:numPr>
        <w:spacing w:before="0" w:after="0"/>
      </w:pPr>
      <w:r>
        <w:t>sorted</w:t>
      </w:r>
    </w:p>
    <w:p>
      <w:pPr>
        <w:numPr>
          <w:ilvl w:val="1"/>
          <w:numId w:val="900"/>
        </w:numPr>
        <w:spacing w:before="0" w:after="0"/>
      </w:pPr>
      <w:r>
        <w:t>Zipping and Unzipping</w:t>
      </w:r>
    </w:p>
    <w:p>
      <w:pPr>
        <w:numPr>
          <w:ilvl w:val="2"/>
          <w:numId w:val="900"/>
        </w:numPr>
        <w:spacing w:before="0" w:after="0"/>
      </w:pPr>
      <w:r>
        <w:t>zip</w:t>
      </w:r>
    </w:p>
    <w:p>
      <w:pPr>
        <w:numPr>
          <w:ilvl w:val="2"/>
          <w:numId w:val="900"/>
        </w:numPr>
        <w:spacing w:before="0" w:after="0"/>
      </w:pPr>
      <w:r>
        <w:t>zipWithIndex</w:t>
      </w:r>
    </w:p>
    <w:p>
      <w:pPr>
        <w:numPr>
          <w:ilvl w:val="2"/>
          <w:numId w:val="900"/>
        </w:numPr>
        <w:spacing w:before="0" w:after="0"/>
      </w:pPr>
      <w:r>
        <w:t>unzip</w:t>
      </w:r>
    </w:p>
    <w:p>
      <w:pPr>
        <w:numPr>
          <w:ilvl w:val="1"/>
          <w:numId w:val="900"/>
        </w:numPr>
        <w:spacing w:before="0" w:after="0"/>
      </w:pPr>
      <w:r>
        <w:t>Accessing Elements</w:t>
      </w:r>
    </w:p>
    <w:p>
      <w:pPr>
        <w:numPr>
          <w:ilvl w:val="2"/>
          <w:numId w:val="900"/>
        </w:numPr>
        <w:spacing w:before="0" w:after="0"/>
      </w:pPr>
      <w:r>
        <w:t>head</w:t>
      </w:r>
    </w:p>
    <w:p>
      <w:pPr>
        <w:numPr>
          <w:ilvl w:val="2"/>
          <w:numId w:val="900"/>
        </w:numPr>
        <w:spacing w:before="0" w:after="0"/>
      </w:pPr>
      <w:r>
        <w:t>tail</w:t>
      </w:r>
    </w:p>
    <w:p>
      <w:pPr>
        <w:numPr>
          <w:ilvl w:val="2"/>
          <w:numId w:val="900"/>
        </w:numPr>
        <w:spacing w:before="0" w:after="0"/>
      </w:pPr>
      <w:r>
        <w:t>last</w:t>
      </w:r>
    </w:p>
    <w:p>
      <w:pPr>
        <w:numPr>
          <w:ilvl w:val="2"/>
          <w:numId w:val="900"/>
        </w:numPr>
        <w:spacing w:before="0" w:after="0"/>
      </w:pPr>
      <w:r>
        <w:t>init</w:t>
      </w:r>
    </w:p>
    <w:p>
      <w:pPr>
        <w:numPr>
          <w:ilvl w:val="2"/>
          <w:numId w:val="900"/>
        </w:numPr>
        <w:spacing w:before="0" w:after="0"/>
      </w:pPr>
      <w:r>
        <w:t>apply</w:t>
      </w:r>
    </w:p>
    <w:p>
      <w:pPr>
        <w:numPr>
          <w:ilvl w:val="2"/>
          <w:numId w:val="900"/>
        </w:numPr>
        <w:spacing w:before="0" w:after="0"/>
      </w:pPr>
      <w:r>
        <w:t>headOption</w:t>
      </w:r>
    </w:p>
    <w:p>
      <w:pPr>
        <w:numPr>
          <w:ilvl w:val="2"/>
          <w:numId w:val="900"/>
        </w:numPr>
        <w:spacing w:before="0" w:after="0"/>
      </w:pPr>
      <w:r>
        <w:t>lastOption</w:t>
      </w:r>
    </w:p>
    <w:p>
      <w:pPr>
        <w:numPr>
          <w:ilvl w:val="1"/>
          <w:numId w:val="900"/>
        </w:numPr>
        <w:spacing w:before="0" w:after="0"/>
      </w:pPr>
      <w:r>
        <w:t>Searching and Testing</w:t>
      </w:r>
    </w:p>
    <w:p>
      <w:pPr>
        <w:numPr>
          <w:ilvl w:val="2"/>
          <w:numId w:val="900"/>
        </w:numPr>
        <w:spacing w:before="0" w:after="0"/>
      </w:pPr>
      <w:r>
        <w:t>find</w:t>
      </w:r>
    </w:p>
    <w:p>
      <w:pPr>
        <w:numPr>
          <w:ilvl w:val="2"/>
          <w:numId w:val="900"/>
        </w:numPr>
        <w:spacing w:before="0" w:after="0"/>
      </w:pPr>
      <w:r>
        <w:t>exists</w:t>
      </w:r>
    </w:p>
    <w:p>
      <w:pPr>
        <w:numPr>
          <w:ilvl w:val="2"/>
          <w:numId w:val="900"/>
        </w:numPr>
        <w:spacing w:before="0" w:after="0"/>
      </w:pPr>
      <w:r>
        <w:t>forall</w:t>
      </w:r>
    </w:p>
    <w:p>
      <w:pPr>
        <w:numPr>
          <w:ilvl w:val="2"/>
          <w:numId w:val="900"/>
        </w:numPr>
        <w:spacing w:before="0" w:after="0"/>
      </w:pPr>
      <w:r>
        <w:t>contains</w:t>
      </w:r>
    </w:p>
    <w:p>
      <w:pPr>
        <w:numPr>
          <w:ilvl w:val="2"/>
          <w:numId w:val="900"/>
        </w:numPr>
        <w:spacing w:before="0" w:after="0"/>
      </w:pPr>
      <w:r>
        <w:t>count</w:t>
      </w:r>
    </w:p>
    <w:p>
      <w:pPr>
        <w:numPr>
          <w:ilvl w:val="1"/>
          <w:numId w:val="900"/>
        </w:numPr>
        <w:spacing w:before="0" w:after="0"/>
      </w:pPr>
      <w:r>
        <w:t>Combining Collections</w:t>
      </w:r>
    </w:p>
    <w:p>
      <w:pPr>
        <w:numPr>
          <w:ilvl w:val="2"/>
          <w:numId w:val="900"/>
        </w:numPr>
        <w:spacing w:before="0" w:after="0"/>
      </w:pPr>
      <w:r>
        <w:t>concat</w:t>
      </w:r>
    </w:p>
    <w:p>
      <w:pPr>
        <w:numPr>
          <w:ilvl w:val="2"/>
          <w:numId w:val="900"/>
        </w:numPr>
        <w:spacing w:before="0" w:after="0"/>
      </w:pPr>
      <w:r>
        <w:t>union</w:t>
      </w:r>
    </w:p>
    <w:p>
      <w:pPr>
        <w:numPr>
          <w:ilvl w:val="2"/>
          <w:numId w:val="900"/>
        </w:numPr>
        <w:spacing w:before="0" w:after="0"/>
      </w:pPr>
      <w:r>
        <w:t>intersect</w:t>
      </w:r>
    </w:p>
    <w:p>
      <w:pPr>
        <w:numPr>
          <w:ilvl w:val="2"/>
          <w:numId w:val="900"/>
        </w:numPr>
        <w:spacing w:before="0" w:after="0"/>
      </w:pPr>
      <w:r>
        <w:t>diff</w:t>
      </w:r>
    </w:p>
    <w:p>
      <w:pPr>
        <w:numPr>
          <w:ilvl w:val="0"/>
          <w:numId w:val="900"/>
        </w:numPr>
        <w:spacing w:before="0" w:after="0"/>
      </w:pPr>
      <w:r>
        <w:t>Working with Views</w:t>
      </w:r>
    </w:p>
    <w:p>
      <w:pPr>
        <w:numPr>
          <w:ilvl w:val="1"/>
          <w:numId w:val="900"/>
        </w:numPr>
        <w:spacing w:before="0" w:after="0"/>
      </w:pPr>
      <w:r>
        <w:t>Creating Views</w:t>
      </w:r>
    </w:p>
    <w:p>
      <w:pPr>
        <w:numPr>
          <w:ilvl w:val="1"/>
          <w:numId w:val="900"/>
        </w:numPr>
        <w:spacing w:before="0" w:after="0"/>
      </w:pPr>
      <w:r>
        <w:t>Lazy Evaluation with Views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Collection Performance Characteristics</w:t>
      </w:r>
    </w:p>
    <w:p>
      <w:pPr>
        <w:numPr>
          <w:ilvl w:val="1"/>
          <w:numId w:val="900"/>
        </w:numPr>
        <w:spacing w:before="0" w:after="0"/>
      </w:pPr>
      <w:r>
        <w:t>Time Complexity of Operations</w:t>
      </w:r>
    </w:p>
    <w:p>
      <w:pPr>
        <w:numPr>
          <w:ilvl w:val="1"/>
          <w:numId w:val="900"/>
        </w:numPr>
        <w:spacing w:before="0" w:after="0"/>
      </w:pPr>
      <w:r>
        <w:t>Memory Usage Considerations</w:t>
      </w:r>
    </w:p>
    <w:p>
      <w:pPr>
        <w:numPr>
          <w:ilvl w:val="1"/>
          <w:numId w:val="900"/>
        </w:numPr>
        <w:spacing w:before="0" w:after="0"/>
      </w:pPr>
      <w:r>
        <w:t>Choosing the Right Collection Type</w:t>
      </w:r>
    </w:p>
    <w:p>
      <w:pPr>
        <w:pStyle w:val="Heading1"/>
      </w:pPr>
      <w:r>
        <w:t>Advanced Language Features</w:t>
      </w:r>
    </w:p>
    <w:p>
      <w:pPr>
        <w:numPr>
          <w:ilvl w:val="0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Matching on Values</w:t>
      </w:r>
    </w:p>
    <w:p>
      <w:pPr>
        <w:numPr>
          <w:ilvl w:val="1"/>
          <w:numId w:val="900"/>
        </w:numPr>
        <w:spacing w:before="0" w:after="0"/>
      </w:pPr>
      <w:r>
        <w:t>Matching on Types</w:t>
      </w:r>
    </w:p>
    <w:p>
      <w:pPr>
        <w:numPr>
          <w:ilvl w:val="1"/>
          <w:numId w:val="900"/>
        </w:numPr>
        <w:spacing w:before="0" w:after="0"/>
      </w:pPr>
      <w:r>
        <w:t>Guards in case Clauses</w:t>
      </w:r>
    </w:p>
    <w:p>
      <w:pPr>
        <w:numPr>
          <w:ilvl w:val="1"/>
          <w:numId w:val="900"/>
        </w:numPr>
        <w:spacing w:before="0" w:after="0"/>
      </w:pPr>
      <w:r>
        <w:t>Matching on Case Classes</w:t>
      </w:r>
    </w:p>
    <w:p>
      <w:pPr>
        <w:numPr>
          <w:ilvl w:val="1"/>
          <w:numId w:val="900"/>
        </w:numPr>
        <w:spacing w:before="0" w:after="0"/>
      </w:pPr>
      <w:r>
        <w:t>Matching on Collections</w:t>
      </w:r>
    </w:p>
    <w:p>
      <w:pPr>
        <w:numPr>
          <w:ilvl w:val="2"/>
          <w:numId w:val="900"/>
        </w:numPr>
        <w:spacing w:before="0" w:after="0"/>
      </w:pPr>
      <w:r>
        <w:t>List</w:t>
      </w:r>
    </w:p>
    <w:p>
      <w:pPr>
        <w:numPr>
          <w:ilvl w:val="2"/>
          <w:numId w:val="900"/>
        </w:numPr>
        <w:spacing w:before="0" w:after="0"/>
      </w:pPr>
      <w:r>
        <w:t>Vector</w:t>
      </w:r>
    </w:p>
    <w:p>
      <w:pPr>
        <w:numPr>
          <w:ilvl w:val="2"/>
          <w:numId w:val="900"/>
        </w:numPr>
        <w:spacing w:before="0" w:after="0"/>
      </w:pPr>
      <w:r>
        <w:t>Array</w:t>
      </w:r>
    </w:p>
    <w:p>
      <w:pPr>
        <w:numPr>
          <w:ilvl w:val="1"/>
          <w:numId w:val="900"/>
        </w:numPr>
        <w:spacing w:before="0" w:after="0"/>
      </w:pPr>
      <w:r>
        <w:t>Variable Binding in Patterns</w:t>
      </w:r>
    </w:p>
    <w:p>
      <w:pPr>
        <w:numPr>
          <w:ilvl w:val="1"/>
          <w:numId w:val="900"/>
        </w:numPr>
        <w:spacing w:before="0" w:after="0"/>
      </w:pPr>
      <w:r>
        <w:t>Wildcard Patterns</w:t>
      </w:r>
    </w:p>
    <w:p>
      <w:pPr>
        <w:numPr>
          <w:ilvl w:val="1"/>
          <w:numId w:val="900"/>
        </w:numPr>
        <w:spacing w:before="0" w:after="0"/>
      </w:pPr>
      <w:r>
        <w:t>The sealed Keyword for Exhaustive Matching</w:t>
      </w:r>
    </w:p>
    <w:p>
      <w:pPr>
        <w:numPr>
          <w:ilvl w:val="1"/>
          <w:numId w:val="900"/>
        </w:numPr>
        <w:spacing w:before="0" w:after="0"/>
      </w:pPr>
      <w:r>
        <w:t>Pattern Matching in Variable Assignments</w:t>
      </w:r>
    </w:p>
    <w:p>
      <w:pPr>
        <w:numPr>
          <w:ilvl w:val="1"/>
          <w:numId w:val="900"/>
        </w:numPr>
        <w:spacing w:before="0" w:after="0"/>
      </w:pPr>
      <w:r>
        <w:t>Pattern Matching Best Practices</w:t>
      </w:r>
    </w:p>
    <w:p>
      <w:pPr>
        <w:numPr>
          <w:ilvl w:val="0"/>
          <w:numId w:val="900"/>
        </w:numPr>
        <w:spacing w:before="0" w:after="0"/>
      </w:pPr>
      <w:r>
        <w:t>Extractors and unapply Methods</w:t>
      </w:r>
    </w:p>
    <w:p>
      <w:pPr>
        <w:numPr>
          <w:ilvl w:val="1"/>
          <w:numId w:val="900"/>
        </w:numPr>
        <w:spacing w:before="0" w:after="0"/>
      </w:pPr>
      <w:r>
        <w:t>Understanding unapply</w:t>
      </w:r>
    </w:p>
    <w:p>
      <w:pPr>
        <w:numPr>
          <w:ilvl w:val="1"/>
          <w:numId w:val="900"/>
        </w:numPr>
        <w:spacing w:before="0" w:after="0"/>
      </w:pPr>
      <w:r>
        <w:t>Creating Custom Extractors</w:t>
      </w:r>
    </w:p>
    <w:p>
      <w:pPr>
        <w:numPr>
          <w:ilvl w:val="1"/>
          <w:numId w:val="900"/>
        </w:numPr>
        <w:spacing w:before="0" w:after="0"/>
      </w:pPr>
      <w:r>
        <w:t>Boolean Extractors</w:t>
      </w:r>
    </w:p>
    <w:p>
      <w:pPr>
        <w:numPr>
          <w:ilvl w:val="1"/>
          <w:numId w:val="900"/>
        </w:numPr>
        <w:spacing w:before="0" w:after="0"/>
      </w:pPr>
      <w:r>
        <w:t>Product Extractors</w:t>
      </w:r>
    </w:p>
    <w:p>
      <w:pPr>
        <w:numPr>
          <w:ilvl w:val="1"/>
          <w:numId w:val="900"/>
        </w:numPr>
        <w:spacing w:before="0" w:after="0"/>
      </w:pPr>
      <w:r>
        <w:t>unapplySeq for Variable-Length Matches</w:t>
      </w:r>
    </w:p>
    <w:p>
      <w:pPr>
        <w:numPr>
          <w:ilvl w:val="0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try-catch-finally Blocks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Catching Multiple Exceptions</w:t>
      </w:r>
    </w:p>
    <w:p>
      <w:pPr>
        <w:numPr>
          <w:ilvl w:val="2"/>
          <w:numId w:val="900"/>
        </w:numPr>
        <w:spacing w:before="0" w:after="0"/>
      </w:pPr>
      <w:r>
        <w:t>Exception Hierarchy</w:t>
      </w:r>
    </w:p>
    <w:p>
      <w:pPr>
        <w:numPr>
          <w:ilvl w:val="1"/>
          <w:numId w:val="900"/>
        </w:numPr>
        <w:spacing w:before="0" w:after="0"/>
      </w:pPr>
      <w:r>
        <w:t>Functional Error Handling</w:t>
      </w:r>
    </w:p>
    <w:p>
      <w:pPr>
        <w:numPr>
          <w:ilvl w:val="2"/>
          <w:numId w:val="900"/>
        </w:numPr>
        <w:spacing w:before="0" w:after="0"/>
      </w:pPr>
      <w:r>
        <w:t>Option</w:t>
      </w:r>
    </w:p>
    <w:p>
      <w:pPr>
        <w:numPr>
          <w:ilvl w:val="3"/>
          <w:numId w:val="900"/>
        </w:numPr>
        <w:spacing w:before="0" w:after="0"/>
      </w:pPr>
      <w:r>
        <w:t>Some</w:t>
      </w:r>
    </w:p>
    <w:p>
      <w:pPr>
        <w:numPr>
          <w:ilvl w:val="3"/>
          <w:numId w:val="900"/>
        </w:numPr>
        <w:spacing w:before="0" w:after="0"/>
      </w:pPr>
      <w:r>
        <w:t>None</w:t>
      </w:r>
    </w:p>
    <w:p>
      <w:pPr>
        <w:numPr>
          <w:ilvl w:val="3"/>
          <w:numId w:val="900"/>
        </w:numPr>
        <w:spacing w:before="0" w:after="0"/>
      </w:pPr>
      <w:r>
        <w:t>Common Operations on Option</w:t>
      </w:r>
    </w:p>
    <w:p>
      <w:pPr>
        <w:numPr>
          <w:ilvl w:val="3"/>
          <w:numId w:val="900"/>
        </w:numPr>
        <w:spacing w:before="0" w:after="0"/>
      </w:pPr>
      <w:r>
        <w:t>Option vs null</w:t>
      </w:r>
    </w:p>
    <w:p>
      <w:pPr>
        <w:numPr>
          <w:ilvl w:val="2"/>
          <w:numId w:val="900"/>
        </w:numPr>
        <w:spacing w:before="0" w:after="0"/>
      </w:pPr>
      <w:r>
        <w:t>Try</w:t>
      </w:r>
    </w:p>
    <w:p>
      <w:pPr>
        <w:numPr>
          <w:ilvl w:val="3"/>
          <w:numId w:val="900"/>
        </w:numPr>
        <w:spacing w:before="0" w:after="0"/>
      </w:pPr>
      <w:r>
        <w:t>Success</w:t>
      </w:r>
    </w:p>
    <w:p>
      <w:pPr>
        <w:numPr>
          <w:ilvl w:val="3"/>
          <w:numId w:val="900"/>
        </w:numPr>
        <w:spacing w:before="0" w:after="0"/>
      </w:pPr>
      <w:r>
        <w:t>Failure</w:t>
      </w:r>
    </w:p>
    <w:p>
      <w:pPr>
        <w:numPr>
          <w:ilvl w:val="3"/>
          <w:numId w:val="900"/>
        </w:numPr>
        <w:spacing w:before="0" w:after="0"/>
      </w:pPr>
      <w:r>
        <w:t>Transforming and Recovering from Try</w:t>
      </w:r>
    </w:p>
    <w:p>
      <w:pPr>
        <w:numPr>
          <w:ilvl w:val="2"/>
          <w:numId w:val="900"/>
        </w:numPr>
        <w:spacing w:before="0" w:after="0"/>
      </w:pPr>
      <w:r>
        <w:t>Either</w:t>
      </w:r>
    </w:p>
    <w:p>
      <w:pPr>
        <w:numPr>
          <w:ilvl w:val="3"/>
          <w:numId w:val="900"/>
        </w:numPr>
        <w:spacing w:before="0" w:after="0"/>
      </w:pPr>
      <w:r>
        <w:t>Left</w:t>
      </w:r>
    </w:p>
    <w:p>
      <w:pPr>
        <w:numPr>
          <w:ilvl w:val="3"/>
          <w:numId w:val="900"/>
        </w:numPr>
        <w:spacing w:before="0" w:after="0"/>
      </w:pPr>
      <w:r>
        <w:t>Right</w:t>
      </w:r>
    </w:p>
    <w:p>
      <w:pPr>
        <w:numPr>
          <w:ilvl w:val="3"/>
          <w:numId w:val="900"/>
        </w:numPr>
        <w:spacing w:before="0" w:after="0"/>
      </w:pPr>
      <w:r>
        <w:t>Using Either for Error Handling</w:t>
      </w:r>
    </w:p>
    <w:p>
      <w:pPr>
        <w:numPr>
          <w:ilvl w:val="3"/>
          <w:numId w:val="900"/>
        </w:numPr>
        <w:spacing w:before="0" w:after="0"/>
      </w:pPr>
      <w:r>
        <w:t>Biased Operations</w:t>
      </w:r>
    </w:p>
    <w:p>
      <w:pPr>
        <w:numPr>
          <w:ilvl w:val="0"/>
          <w:numId w:val="900"/>
        </w:numPr>
        <w:spacing w:before="0" w:after="0"/>
      </w:pPr>
      <w:r>
        <w:t>Implicits</w:t>
      </w:r>
    </w:p>
    <w:p>
      <w:pPr>
        <w:numPr>
          <w:ilvl w:val="1"/>
          <w:numId w:val="900"/>
        </w:numPr>
        <w:spacing w:before="0" w:after="0"/>
      </w:pPr>
      <w:r>
        <w:t>Implicit Parameters</w:t>
      </w:r>
    </w:p>
    <w:p>
      <w:pPr>
        <w:numPr>
          <w:ilvl w:val="2"/>
          <w:numId w:val="900"/>
        </w:numPr>
        <w:spacing w:before="0" w:after="0"/>
      </w:pPr>
      <w:r>
        <w:t>Defining and Using Implicit Parameters</w:t>
      </w:r>
    </w:p>
    <w:p>
      <w:pPr>
        <w:numPr>
          <w:ilvl w:val="2"/>
          <w:numId w:val="900"/>
        </w:numPr>
        <w:spacing w:before="0" w:after="0"/>
      </w:pPr>
      <w:r>
        <w:t>Implicit Parameter Resolution</w:t>
      </w:r>
    </w:p>
    <w:p>
      <w:pPr>
        <w:numPr>
          <w:ilvl w:val="1"/>
          <w:numId w:val="900"/>
        </w:numPr>
        <w:spacing w:before="0" w:after="0"/>
      </w:pPr>
      <w:r>
        <w:t>Implicit Conversions</w:t>
      </w:r>
    </w:p>
    <w:p>
      <w:pPr>
        <w:numPr>
          <w:ilvl w:val="2"/>
          <w:numId w:val="900"/>
        </w:numPr>
        <w:spacing w:before="0" w:after="0"/>
      </w:pPr>
      <w:r>
        <w:t>Defining Implicit Conversion Methods</w:t>
      </w:r>
    </w:p>
    <w:p>
      <w:pPr>
        <w:numPr>
          <w:ilvl w:val="2"/>
          <w:numId w:val="900"/>
        </w:numPr>
        <w:spacing w:before="0" w:after="0"/>
      </w:pPr>
      <w:r>
        <w:t>Use Cases and Pitfalls</w:t>
      </w:r>
    </w:p>
    <w:p>
      <w:pPr>
        <w:numPr>
          <w:ilvl w:val="2"/>
          <w:numId w:val="900"/>
        </w:numPr>
        <w:spacing w:before="0" w:after="0"/>
      </w:pPr>
      <w:r>
        <w:t>Implicit Conversion Rules</w:t>
      </w:r>
    </w:p>
    <w:p>
      <w:pPr>
        <w:numPr>
          <w:ilvl w:val="1"/>
          <w:numId w:val="900"/>
        </w:numPr>
        <w:spacing w:before="0" w:after="0"/>
      </w:pPr>
      <w:r>
        <w:t>Implicit Classes</w:t>
      </w:r>
    </w:p>
    <w:p>
      <w:pPr>
        <w:numPr>
          <w:ilvl w:val="2"/>
          <w:numId w:val="900"/>
        </w:numPr>
        <w:spacing w:before="0" w:after="0"/>
      </w:pPr>
      <w:r>
        <w:t>Extension Methods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Value Classes</w:t>
      </w:r>
    </w:p>
    <w:p>
      <w:pPr>
        <w:numPr>
          <w:ilvl w:val="1"/>
          <w:numId w:val="900"/>
        </w:numPr>
        <w:spacing w:before="0" w:after="0"/>
      </w:pPr>
      <w:r>
        <w:t>Context Bounds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Type Class Pattern</w:t>
      </w:r>
    </w:p>
    <w:p>
      <w:pPr>
        <w:numPr>
          <w:ilvl w:val="1"/>
          <w:numId w:val="900"/>
        </w:numPr>
        <w:spacing w:before="0" w:after="0"/>
      </w:pPr>
      <w:r>
        <w:t>Best Practices and Limitations</w:t>
      </w:r>
    </w:p>
    <w:p>
      <w:pPr>
        <w:numPr>
          <w:ilvl w:val="2"/>
          <w:numId w:val="900"/>
        </w:numPr>
        <w:spacing w:before="0" w:after="0"/>
      </w:pPr>
      <w:r>
        <w:t>Implicit Resolution Rules</w:t>
      </w:r>
    </w:p>
    <w:p>
      <w:pPr>
        <w:numPr>
          <w:ilvl w:val="2"/>
          <w:numId w:val="900"/>
        </w:numPr>
        <w:spacing w:before="0" w:after="0"/>
      </w:pPr>
      <w:r>
        <w:t>Debugging Implicit Issues</w:t>
      </w:r>
    </w:p>
    <w:p>
      <w:pPr>
        <w:numPr>
          <w:ilvl w:val="0"/>
          <w:numId w:val="900"/>
        </w:numPr>
        <w:spacing w:before="0" w:after="0"/>
      </w:pPr>
      <w:r>
        <w:t>Type System in Depth</w:t>
      </w:r>
    </w:p>
    <w:p>
      <w:pPr>
        <w:numPr>
          <w:ilvl w:val="1"/>
          <w:numId w:val="900"/>
        </w:numPr>
        <w:spacing w:before="0" w:after="0"/>
      </w:pPr>
      <w:r>
        <w:t>Generics</w:t>
      </w:r>
    </w:p>
    <w:p>
      <w:pPr>
        <w:numPr>
          <w:ilvl w:val="2"/>
          <w:numId w:val="900"/>
        </w:numPr>
        <w:spacing w:before="0" w:after="0"/>
      </w:pPr>
      <w:r>
        <w:t>Defining Generic Classes and Methods</w:t>
      </w:r>
    </w:p>
    <w:p>
      <w:pPr>
        <w:numPr>
          <w:ilvl w:val="2"/>
          <w:numId w:val="900"/>
        </w:numPr>
        <w:spacing w:before="0" w:after="0"/>
      </w:pPr>
      <w:r>
        <w:t>Type Parameters</w:t>
      </w:r>
    </w:p>
    <w:p>
      <w:pPr>
        <w:numPr>
          <w:ilvl w:val="2"/>
          <w:numId w:val="900"/>
        </w:numPr>
        <w:spacing w:before="0" w:after="0"/>
      </w:pPr>
      <w:r>
        <w:t>Generic Constraints</w:t>
      </w:r>
    </w:p>
    <w:p>
      <w:pPr>
        <w:numPr>
          <w:ilvl w:val="1"/>
          <w:numId w:val="900"/>
        </w:numPr>
        <w:spacing w:before="0" w:after="0"/>
      </w:pPr>
      <w:r>
        <w:t>Variance Annotations</w:t>
      </w:r>
    </w:p>
    <w:p>
      <w:pPr>
        <w:numPr>
          <w:ilvl w:val="2"/>
          <w:numId w:val="900"/>
        </w:numPr>
        <w:spacing w:before="0" w:after="0"/>
      </w:pPr>
      <w:r>
        <w:t>Covariance</w:t>
      </w:r>
    </w:p>
    <w:p>
      <w:pPr>
        <w:numPr>
          <w:ilvl w:val="2"/>
          <w:numId w:val="900"/>
        </w:numPr>
        <w:spacing w:before="0" w:after="0"/>
      </w:pPr>
      <w:r>
        <w:t>Contravariance</w:t>
      </w:r>
    </w:p>
    <w:p>
      <w:pPr>
        <w:numPr>
          <w:ilvl w:val="2"/>
          <w:numId w:val="900"/>
        </w:numPr>
        <w:spacing w:before="0" w:after="0"/>
      </w:pPr>
      <w:r>
        <w:t>Invariance</w:t>
      </w:r>
    </w:p>
    <w:p>
      <w:pPr>
        <w:numPr>
          <w:ilvl w:val="2"/>
          <w:numId w:val="900"/>
        </w:numPr>
        <w:spacing w:before="0" w:after="0"/>
      </w:pPr>
      <w:r>
        <w:t>Use Cases for Variance</w:t>
      </w:r>
    </w:p>
    <w:p>
      <w:pPr>
        <w:numPr>
          <w:ilvl w:val="2"/>
          <w:numId w:val="900"/>
        </w:numPr>
        <w:spacing w:before="0" w:after="0"/>
      </w:pPr>
      <w:r>
        <w:t>Variance and Function Types</w:t>
      </w:r>
    </w:p>
    <w:p>
      <w:pPr>
        <w:numPr>
          <w:ilvl w:val="1"/>
          <w:numId w:val="900"/>
        </w:numPr>
        <w:spacing w:before="0" w:after="0"/>
      </w:pPr>
      <w:r>
        <w:t>Type Bounds</w:t>
      </w:r>
    </w:p>
    <w:p>
      <w:pPr>
        <w:numPr>
          <w:ilvl w:val="2"/>
          <w:numId w:val="900"/>
        </w:numPr>
        <w:spacing w:before="0" w:after="0"/>
      </w:pPr>
      <w:r>
        <w:t>Upper Bounds</w:t>
      </w:r>
    </w:p>
    <w:p>
      <w:pPr>
        <w:numPr>
          <w:ilvl w:val="2"/>
          <w:numId w:val="900"/>
        </w:numPr>
        <w:spacing w:before="0" w:after="0"/>
      </w:pPr>
      <w:r>
        <w:t>Lower Bounds</w:t>
      </w:r>
    </w:p>
    <w:p>
      <w:pPr>
        <w:numPr>
          <w:ilvl w:val="2"/>
          <w:numId w:val="900"/>
        </w:numPr>
        <w:spacing w:before="0" w:after="0"/>
      </w:pPr>
      <w:r>
        <w:t>Bounded Generics in Practice</w:t>
      </w:r>
    </w:p>
    <w:p>
      <w:pPr>
        <w:numPr>
          <w:ilvl w:val="1"/>
          <w:numId w:val="900"/>
        </w:numPr>
        <w:spacing w:before="0" w:after="0"/>
      </w:pPr>
      <w:r>
        <w:t>Type Aliases</w:t>
      </w:r>
    </w:p>
    <w:p>
      <w:pPr>
        <w:numPr>
          <w:ilvl w:val="2"/>
          <w:numId w:val="900"/>
        </w:numPr>
        <w:spacing w:before="0" w:after="0"/>
      </w:pPr>
      <w:r>
        <w:t>Defining and Using Type Aliases</w:t>
      </w:r>
    </w:p>
    <w:p>
      <w:pPr>
        <w:numPr>
          <w:ilvl w:val="2"/>
          <w:numId w:val="900"/>
        </w:numPr>
        <w:spacing w:before="0" w:after="0"/>
      </w:pPr>
      <w:r>
        <w:t>Abstract Type Members</w:t>
      </w:r>
    </w:p>
    <w:p>
      <w:pPr>
        <w:numPr>
          <w:ilvl w:val="1"/>
          <w:numId w:val="900"/>
        </w:numPr>
        <w:spacing w:before="0" w:after="0"/>
      </w:pPr>
      <w:r>
        <w:t>Self-Type Annotations</w:t>
      </w:r>
    </w:p>
    <w:p>
      <w:pPr>
        <w:numPr>
          <w:ilvl w:val="2"/>
          <w:numId w:val="900"/>
        </w:numPr>
        <w:spacing w:before="0" w:after="0"/>
      </w:pPr>
      <w:r>
        <w:t>Syntax and Use Cases</w:t>
      </w:r>
    </w:p>
    <w:p>
      <w:pPr>
        <w:numPr>
          <w:ilvl w:val="2"/>
          <w:numId w:val="900"/>
        </w:numPr>
        <w:spacing w:before="0" w:after="0"/>
      </w:pPr>
      <w:r>
        <w:t>Dependency Injection with Self-Types</w:t>
      </w:r>
    </w:p>
    <w:p>
      <w:pPr>
        <w:numPr>
          <w:ilvl w:val="1"/>
          <w:numId w:val="900"/>
        </w:numPr>
        <w:spacing w:before="0" w:after="0"/>
      </w:pPr>
      <w:r>
        <w:t>Existential Types</w:t>
      </w:r>
    </w:p>
    <w:p>
      <w:pPr>
        <w:numPr>
          <w:ilvl w:val="1"/>
          <w:numId w:val="900"/>
        </w:numPr>
        <w:spacing w:before="0" w:after="0"/>
      </w:pPr>
      <w:r>
        <w:t>Structural Types</w:t>
      </w:r>
    </w:p>
    <w:p>
      <w:pPr>
        <w:numPr>
          <w:ilvl w:val="1"/>
          <w:numId w:val="900"/>
        </w:numPr>
        <w:spacing w:before="0" w:after="0"/>
      </w:pPr>
      <w:r>
        <w:t>Path-Dependent Types</w:t>
      </w:r>
    </w:p>
    <w:p>
      <w:pPr>
        <w:pStyle w:val="Heading1"/>
      </w:pPr>
      <w:r>
        <w:t>Concurrency and Parallelism</w:t>
      </w:r>
    </w:p>
    <w:p>
      <w:pPr>
        <w:numPr>
          <w:ilvl w:val="0"/>
          <w:numId w:val="900"/>
        </w:numPr>
        <w:spacing w:before="0" w:after="0"/>
      </w:pPr>
      <w:r>
        <w:t>Introduction to Concurrency on the JVM</w:t>
      </w:r>
    </w:p>
    <w:p>
      <w:pPr>
        <w:numPr>
          <w:ilvl w:val="1"/>
          <w:numId w:val="900"/>
        </w:numPr>
        <w:spacing w:before="0" w:after="0"/>
      </w:pPr>
      <w:r>
        <w:t>Threads and Thread Safety</w:t>
      </w:r>
    </w:p>
    <w:p>
      <w:pPr>
        <w:numPr>
          <w:ilvl w:val="1"/>
          <w:numId w:val="900"/>
        </w:numPr>
        <w:spacing w:before="0" w:after="0"/>
      </w:pPr>
      <w:r>
        <w:t>Synchronization Basics</w:t>
      </w:r>
    </w:p>
    <w:p>
      <w:pPr>
        <w:numPr>
          <w:ilvl w:val="1"/>
          <w:numId w:val="900"/>
        </w:numPr>
        <w:spacing w:before="0" w:after="0"/>
      </w:pPr>
      <w:r>
        <w:t>Memory Model Considerations</w:t>
      </w:r>
    </w:p>
    <w:p>
      <w:pPr>
        <w:numPr>
          <w:ilvl w:val="0"/>
          <w:numId w:val="900"/>
        </w:numPr>
        <w:spacing w:before="0" w:after="0"/>
      </w:pPr>
      <w:r>
        <w:t>Scala Futures and Promises</w:t>
      </w:r>
    </w:p>
    <w:p>
      <w:pPr>
        <w:numPr>
          <w:ilvl w:val="1"/>
          <w:numId w:val="900"/>
        </w:numPr>
        <w:spacing w:before="0" w:after="0"/>
      </w:pPr>
      <w:r>
        <w:t>Future for Asynchronous Computations</w:t>
      </w:r>
    </w:p>
    <w:p>
      <w:pPr>
        <w:numPr>
          <w:ilvl w:val="2"/>
          <w:numId w:val="900"/>
        </w:numPr>
        <w:spacing w:before="0" w:after="0"/>
      </w:pPr>
      <w:r>
        <w:t>Creating Futures</w:t>
      </w:r>
    </w:p>
    <w:p>
      <w:pPr>
        <w:numPr>
          <w:ilvl w:val="2"/>
          <w:numId w:val="900"/>
        </w:numPr>
        <w:spacing w:before="0" w:after="0"/>
      </w:pPr>
      <w:r>
        <w:t>Composing Futures</w:t>
      </w:r>
    </w:p>
    <w:p>
      <w:pPr>
        <w:numPr>
          <w:ilvl w:val="3"/>
          <w:numId w:val="900"/>
        </w:numPr>
        <w:spacing w:before="0" w:after="0"/>
      </w:pPr>
      <w:r>
        <w:t>map</w:t>
      </w:r>
    </w:p>
    <w:p>
      <w:pPr>
        <w:numPr>
          <w:ilvl w:val="3"/>
          <w:numId w:val="900"/>
        </w:numPr>
        <w:spacing w:before="0" w:after="0"/>
      </w:pPr>
      <w:r>
        <w:t>flatMap</w:t>
      </w:r>
    </w:p>
    <w:p>
      <w:pPr>
        <w:numPr>
          <w:ilvl w:val="3"/>
          <w:numId w:val="900"/>
        </w:numPr>
        <w:spacing w:before="0" w:after="0"/>
      </w:pPr>
      <w:r>
        <w:t>for Comprehensions</w:t>
      </w:r>
    </w:p>
    <w:p>
      <w:pPr>
        <w:numPr>
          <w:ilvl w:val="2"/>
          <w:numId w:val="900"/>
        </w:numPr>
        <w:spacing w:before="0" w:after="0"/>
      </w:pPr>
      <w:r>
        <w:t>Execution Contexts</w:t>
      </w:r>
    </w:p>
    <w:p>
      <w:pPr>
        <w:numPr>
          <w:ilvl w:val="3"/>
          <w:numId w:val="900"/>
        </w:numPr>
        <w:spacing w:before="0" w:after="0"/>
      </w:pPr>
      <w:r>
        <w:t>Global Execution Context</w:t>
      </w:r>
    </w:p>
    <w:p>
      <w:pPr>
        <w:numPr>
          <w:ilvl w:val="3"/>
          <w:numId w:val="900"/>
        </w:numPr>
        <w:spacing w:before="0" w:after="0"/>
      </w:pPr>
      <w:r>
        <w:t>Custom Execution Contexts</w:t>
      </w:r>
    </w:p>
    <w:p>
      <w:pPr>
        <w:numPr>
          <w:ilvl w:val="2"/>
          <w:numId w:val="900"/>
        </w:numPr>
        <w:spacing w:before="0" w:after="0"/>
      </w:pPr>
      <w:r>
        <w:t>Error Handling with recover and recoverWith</w:t>
      </w:r>
    </w:p>
    <w:p>
      <w:pPr>
        <w:numPr>
          <w:ilvl w:val="2"/>
          <w:numId w:val="900"/>
        </w:numPr>
        <w:spacing w:before="0" w:after="0"/>
      </w:pPr>
      <w:r>
        <w:t>Combining Multiple Futures</w:t>
      </w:r>
    </w:p>
    <w:p>
      <w:pPr>
        <w:numPr>
          <w:ilvl w:val="1"/>
          <w:numId w:val="900"/>
        </w:numPr>
        <w:spacing w:before="0" w:after="0"/>
      </w:pPr>
      <w:r>
        <w:t>Promise to Complete a Future</w:t>
      </w:r>
    </w:p>
    <w:p>
      <w:pPr>
        <w:numPr>
          <w:ilvl w:val="2"/>
          <w:numId w:val="900"/>
        </w:numPr>
        <w:spacing w:before="0" w:after="0"/>
      </w:pPr>
      <w:r>
        <w:t>Creating and Completing Promises</w:t>
      </w:r>
    </w:p>
    <w:p>
      <w:pPr>
        <w:numPr>
          <w:ilvl w:val="2"/>
          <w:numId w:val="900"/>
        </w:numPr>
        <w:spacing w:before="0" w:after="0"/>
      </w:pPr>
      <w:r>
        <w:t>Use Cases for Promises</w:t>
      </w:r>
    </w:p>
    <w:p>
      <w:pPr>
        <w:numPr>
          <w:ilvl w:val="1"/>
          <w:numId w:val="900"/>
        </w:numPr>
        <w:spacing w:before="0" w:after="0"/>
      </w:pPr>
      <w:r>
        <w:t>Blocking and Non-Blocking Operations</w:t>
      </w:r>
    </w:p>
    <w:p>
      <w:pPr>
        <w:numPr>
          <w:ilvl w:val="1"/>
          <w:numId w:val="900"/>
        </w:numPr>
        <w:spacing w:before="0" w:after="0"/>
      </w:pPr>
      <w:r>
        <w:t>Future Performance Considerations</w:t>
      </w:r>
    </w:p>
    <w:p>
      <w:pPr>
        <w:numPr>
          <w:ilvl w:val="0"/>
          <w:numId w:val="900"/>
        </w:numPr>
        <w:spacing w:before="0" w:after="0"/>
      </w:pPr>
      <w:r>
        <w:t>Parallel Collections</w:t>
      </w:r>
    </w:p>
    <w:p>
      <w:pPr>
        <w:numPr>
          <w:ilvl w:val="1"/>
          <w:numId w:val="900"/>
        </w:numPr>
        <w:spacing w:before="0" w:after="0"/>
      </w:pPr>
      <w:r>
        <w:t>The par Method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When to Use Parallel Collections</w:t>
      </w:r>
    </w:p>
    <w:p>
      <w:pPr>
        <w:numPr>
          <w:ilvl w:val="1"/>
          <w:numId w:val="900"/>
        </w:numPr>
        <w:spacing w:before="0" w:after="0"/>
      </w:pPr>
      <w:r>
        <w:t>Configuring Parallelism</w:t>
      </w:r>
    </w:p>
    <w:p>
      <w:pPr>
        <w:numPr>
          <w:ilvl w:val="0"/>
          <w:numId w:val="900"/>
        </w:numPr>
        <w:spacing w:before="0" w:after="0"/>
      </w:pPr>
      <w:r>
        <w:t>Introduction to the Akka Toolkit</w:t>
      </w:r>
    </w:p>
    <w:p>
      <w:pPr>
        <w:numPr>
          <w:ilvl w:val="1"/>
          <w:numId w:val="900"/>
        </w:numPr>
        <w:spacing w:before="0" w:after="0"/>
      </w:pPr>
      <w:r>
        <w:t>The Actor Model</w:t>
      </w:r>
    </w:p>
    <w:p>
      <w:pPr>
        <w:numPr>
          <w:ilvl w:val="2"/>
          <w:numId w:val="900"/>
        </w:numPr>
        <w:spacing w:before="0" w:after="0"/>
      </w:pPr>
      <w:r>
        <w:t>Principles of Actor-Based Concurrency</w:t>
      </w:r>
    </w:p>
    <w:p>
      <w:pPr>
        <w:numPr>
          <w:ilvl w:val="2"/>
          <w:numId w:val="900"/>
        </w:numPr>
        <w:spacing w:before="0" w:after="0"/>
      </w:pPr>
      <w:r>
        <w:t>Message Passing</w:t>
      </w:r>
    </w:p>
    <w:p>
      <w:pPr>
        <w:numPr>
          <w:ilvl w:val="1"/>
          <w:numId w:val="900"/>
        </w:numPr>
        <w:spacing w:before="0" w:after="0"/>
      </w:pPr>
      <w:r>
        <w:t>Defining Actors</w:t>
      </w:r>
    </w:p>
    <w:p>
      <w:pPr>
        <w:numPr>
          <w:ilvl w:val="2"/>
          <w:numId w:val="900"/>
        </w:numPr>
        <w:spacing w:before="0" w:after="0"/>
      </w:pPr>
      <w:r>
        <w:t>Actor Classes</w:t>
      </w:r>
    </w:p>
    <w:p>
      <w:pPr>
        <w:numPr>
          <w:ilvl w:val="2"/>
          <w:numId w:val="900"/>
        </w:numPr>
        <w:spacing w:before="0" w:after="0"/>
      </w:pPr>
      <w:r>
        <w:t>Actor Lifecycle</w:t>
      </w:r>
    </w:p>
    <w:p>
      <w:pPr>
        <w:numPr>
          <w:ilvl w:val="2"/>
          <w:numId w:val="900"/>
        </w:numPr>
        <w:spacing w:before="0" w:after="0"/>
      </w:pPr>
      <w:r>
        <w:t>Actor State Management</w:t>
      </w:r>
    </w:p>
    <w:p>
      <w:pPr>
        <w:numPr>
          <w:ilvl w:val="1"/>
          <w:numId w:val="900"/>
        </w:numPr>
        <w:spacing w:before="0" w:after="0"/>
      </w:pPr>
      <w:r>
        <w:t>Sending and Receiving Messages</w:t>
      </w:r>
    </w:p>
    <w:p>
      <w:pPr>
        <w:numPr>
          <w:ilvl w:val="2"/>
          <w:numId w:val="900"/>
        </w:numPr>
        <w:spacing w:before="0" w:after="0"/>
      </w:pPr>
      <w:r>
        <w:t>Message Passing Syntax</w:t>
      </w:r>
    </w:p>
    <w:p>
      <w:pPr>
        <w:numPr>
          <w:ilvl w:val="2"/>
          <w:numId w:val="900"/>
        </w:numPr>
        <w:spacing w:before="0" w:after="0"/>
      </w:pPr>
      <w:r>
        <w:t>Handling Messages</w:t>
      </w:r>
    </w:p>
    <w:p>
      <w:pPr>
        <w:numPr>
          <w:ilvl w:val="2"/>
          <w:numId w:val="900"/>
        </w:numPr>
        <w:spacing w:before="0" w:after="0"/>
      </w:pPr>
      <w:r>
        <w:t>Message Types</w:t>
      </w:r>
    </w:p>
    <w:p>
      <w:pPr>
        <w:numPr>
          <w:ilvl w:val="1"/>
          <w:numId w:val="900"/>
        </w:numPr>
        <w:spacing w:before="0" w:after="0"/>
      </w:pPr>
      <w:r>
        <w:t>Actor Systems and Hierarchies</w:t>
      </w:r>
    </w:p>
    <w:p>
      <w:pPr>
        <w:numPr>
          <w:ilvl w:val="2"/>
          <w:numId w:val="900"/>
        </w:numPr>
        <w:spacing w:before="0" w:after="0"/>
      </w:pPr>
      <w:r>
        <w:t>Creating Actor Systems</w:t>
      </w:r>
    </w:p>
    <w:p>
      <w:pPr>
        <w:numPr>
          <w:ilvl w:val="2"/>
          <w:numId w:val="900"/>
        </w:numPr>
        <w:spacing w:before="0" w:after="0"/>
      </w:pPr>
      <w:r>
        <w:t>Actor Supervision and Fault Tolerance</w:t>
      </w:r>
    </w:p>
    <w:p>
      <w:pPr>
        <w:numPr>
          <w:ilvl w:val="2"/>
          <w:numId w:val="900"/>
        </w:numPr>
        <w:spacing w:before="0" w:after="0"/>
      </w:pPr>
      <w:r>
        <w:t>Actor References</w:t>
      </w:r>
    </w:p>
    <w:p>
      <w:pPr>
        <w:pStyle w:val="Heading1"/>
      </w:pPr>
      <w:r>
        <w:t>Tooling and Ecosystem</w:t>
      </w:r>
    </w:p>
    <w:p>
      <w:pPr>
        <w:numPr>
          <w:ilvl w:val="0"/>
          <w:numId w:val="900"/>
        </w:numPr>
        <w:spacing w:before="0" w:after="0"/>
      </w:pPr>
      <w:r>
        <w:t>sbt in Depth</w:t>
      </w:r>
    </w:p>
    <w:p>
      <w:pPr>
        <w:numPr>
          <w:ilvl w:val="1"/>
          <w:numId w:val="900"/>
        </w:numPr>
        <w:spacing w:before="0" w:after="0"/>
      </w:pPr>
      <w:r>
        <w:t>Project Structure and Configuration</w:t>
      </w:r>
    </w:p>
    <w:p>
      <w:pPr>
        <w:numPr>
          <w:ilvl w:val="1"/>
          <w:numId w:val="900"/>
        </w:numPr>
        <w:spacing w:before="0" w:after="0"/>
      </w:pPr>
      <w:r>
        <w:t>Managing Dependencies</w:t>
      </w:r>
    </w:p>
    <w:p>
      <w:pPr>
        <w:numPr>
          <w:ilvl w:val="2"/>
          <w:numId w:val="900"/>
        </w:numPr>
        <w:spacing w:before="0" w:after="0"/>
      </w:pPr>
      <w:r>
        <w:t>Adding and Updating Dependencies</w:t>
      </w:r>
    </w:p>
    <w:p>
      <w:pPr>
        <w:numPr>
          <w:ilvl w:val="2"/>
          <w:numId w:val="900"/>
        </w:numPr>
        <w:spacing w:before="0" w:after="0"/>
      </w:pPr>
      <w:r>
        <w:t>Dependency Resolution</w:t>
      </w:r>
    </w:p>
    <w:p>
      <w:pPr>
        <w:numPr>
          <w:ilvl w:val="2"/>
          <w:numId w:val="900"/>
        </w:numPr>
        <w:spacing w:before="0" w:after="0"/>
      </w:pPr>
      <w:r>
        <w:t>Version Conflicts</w:t>
      </w:r>
    </w:p>
    <w:p>
      <w:pPr>
        <w:numPr>
          <w:ilvl w:val="1"/>
          <w:numId w:val="900"/>
        </w:numPr>
        <w:spacing w:before="0" w:after="0"/>
      </w:pPr>
      <w:r>
        <w:t>Scopes</w:t>
      </w:r>
    </w:p>
    <w:p>
      <w:pPr>
        <w:numPr>
          <w:ilvl w:val="2"/>
          <w:numId w:val="900"/>
        </w:numPr>
        <w:spacing w:before="0" w:after="0"/>
      </w:pPr>
      <w:r>
        <w:t>Compile</w:t>
      </w:r>
    </w:p>
    <w:p>
      <w:pPr>
        <w:numPr>
          <w:ilvl w:val="2"/>
          <w:numId w:val="900"/>
        </w:numPr>
        <w:spacing w:before="0" w:after="0"/>
      </w:pPr>
      <w:r>
        <w:t>Test</w:t>
      </w:r>
    </w:p>
    <w:p>
      <w:pPr>
        <w:numPr>
          <w:ilvl w:val="2"/>
          <w:numId w:val="900"/>
        </w:numPr>
        <w:spacing w:before="0" w:after="0"/>
      </w:pPr>
      <w:r>
        <w:t>Runtime</w:t>
      </w:r>
    </w:p>
    <w:p>
      <w:pPr>
        <w:numPr>
          <w:ilvl w:val="2"/>
          <w:numId w:val="900"/>
        </w:numPr>
        <w:spacing w:before="0" w:after="0"/>
      </w:pPr>
      <w:r>
        <w:t>Provided</w:t>
      </w:r>
    </w:p>
    <w:p>
      <w:pPr>
        <w:numPr>
          <w:ilvl w:val="1"/>
          <w:numId w:val="900"/>
        </w:numPr>
        <w:spacing w:before="0" w:after="0"/>
      </w:pPr>
      <w:r>
        <w:t>Common Tasks and Commands</w:t>
      </w:r>
    </w:p>
    <w:p>
      <w:pPr>
        <w:numPr>
          <w:ilvl w:val="2"/>
          <w:numId w:val="900"/>
        </w:numPr>
        <w:spacing w:before="0" w:after="0"/>
      </w:pPr>
      <w:r>
        <w:t>Compiling</w:t>
      </w:r>
    </w:p>
    <w:p>
      <w:pPr>
        <w:numPr>
          <w:ilvl w:val="2"/>
          <w:numId w:val="900"/>
        </w:numPr>
        <w:spacing w:before="0" w:after="0"/>
      </w:pPr>
      <w:r>
        <w:t>Running</w:t>
      </w:r>
    </w:p>
    <w:p>
      <w:pPr>
        <w:numPr>
          <w:ilvl w:val="2"/>
          <w:numId w:val="900"/>
        </w:numPr>
        <w:spacing w:before="0" w:after="0"/>
      </w:pPr>
      <w:r>
        <w:t>Testing</w:t>
      </w:r>
    </w:p>
    <w:p>
      <w:pPr>
        <w:numPr>
          <w:ilvl w:val="2"/>
          <w:numId w:val="900"/>
        </w:numPr>
        <w:spacing w:before="0" w:after="0"/>
      </w:pPr>
      <w:r>
        <w:t>Cleaning</w:t>
      </w:r>
    </w:p>
    <w:p>
      <w:pPr>
        <w:numPr>
          <w:ilvl w:val="2"/>
          <w:numId w:val="900"/>
        </w:numPr>
        <w:spacing w:before="0" w:after="0"/>
      </w:pPr>
      <w:r>
        <w:t>Packaging</w:t>
      </w:r>
    </w:p>
    <w:p>
      <w:pPr>
        <w:numPr>
          <w:ilvl w:val="1"/>
          <w:numId w:val="900"/>
        </w:numPr>
        <w:spacing w:before="0" w:after="0"/>
      </w:pPr>
      <w:r>
        <w:t>Writing Custom Tasks</w:t>
      </w:r>
    </w:p>
    <w:p>
      <w:pPr>
        <w:numPr>
          <w:ilvl w:val="1"/>
          <w:numId w:val="900"/>
        </w:numPr>
        <w:spacing w:before="0" w:after="0"/>
      </w:pPr>
      <w:r>
        <w:t>sbt Plugins</w:t>
      </w:r>
    </w:p>
    <w:p>
      <w:pPr>
        <w:numPr>
          <w:ilvl w:val="2"/>
          <w:numId w:val="900"/>
        </w:numPr>
        <w:spacing w:before="0" w:after="0"/>
      </w:pPr>
      <w:r>
        <w:t>Installing Plugins</w:t>
      </w:r>
    </w:p>
    <w:p>
      <w:pPr>
        <w:numPr>
          <w:ilvl w:val="2"/>
          <w:numId w:val="900"/>
        </w:numPr>
        <w:spacing w:before="0" w:after="0"/>
      </w:pPr>
      <w:r>
        <w:t>Popular sbt Plugins</w:t>
      </w:r>
    </w:p>
    <w:p>
      <w:pPr>
        <w:numPr>
          <w:ilvl w:val="1"/>
          <w:numId w:val="900"/>
        </w:numPr>
        <w:spacing w:before="0" w:after="0"/>
      </w:pPr>
      <w:r>
        <w:t>Multi-Project Builds</w:t>
      </w:r>
    </w:p>
    <w:p>
      <w:pPr>
        <w:numPr>
          <w:ilvl w:val="1"/>
          <w:numId w:val="900"/>
        </w:numPr>
        <w:spacing w:before="0" w:after="0"/>
      </w:pPr>
      <w:r>
        <w:t>Publishing Artifacts</w:t>
      </w:r>
    </w:p>
    <w:p>
      <w:pPr>
        <w:numPr>
          <w:ilvl w:val="0"/>
          <w:numId w:val="900"/>
        </w:numPr>
        <w:spacing w:before="0" w:after="0"/>
      </w:pPr>
      <w:r>
        <w:t>Testing Frameworks</w:t>
      </w:r>
    </w:p>
    <w:p>
      <w:pPr>
        <w:numPr>
          <w:ilvl w:val="1"/>
          <w:numId w:val="900"/>
        </w:numPr>
        <w:spacing w:before="0" w:after="0"/>
      </w:pPr>
      <w:r>
        <w:t>ScalaTest</w:t>
      </w:r>
    </w:p>
    <w:p>
      <w:pPr>
        <w:numPr>
          <w:ilvl w:val="2"/>
          <w:numId w:val="900"/>
        </w:numPr>
        <w:spacing w:before="0" w:after="0"/>
      </w:pPr>
      <w:r>
        <w:t>Writing Test Suites</w:t>
      </w:r>
    </w:p>
    <w:p>
      <w:pPr>
        <w:numPr>
          <w:ilvl w:val="2"/>
          <w:numId w:val="900"/>
        </w:numPr>
        <w:spacing w:before="0" w:after="0"/>
      </w:pPr>
      <w:r>
        <w:t>Test Styles</w:t>
      </w:r>
    </w:p>
    <w:p>
      <w:pPr>
        <w:numPr>
          <w:ilvl w:val="3"/>
          <w:numId w:val="900"/>
        </w:numPr>
        <w:spacing w:before="0" w:after="0"/>
      </w:pPr>
      <w:r>
        <w:t>FunSuite</w:t>
      </w:r>
    </w:p>
    <w:p>
      <w:pPr>
        <w:numPr>
          <w:ilvl w:val="3"/>
          <w:numId w:val="900"/>
        </w:numPr>
        <w:spacing w:before="0" w:after="0"/>
      </w:pPr>
      <w:r>
        <w:t>FlatSpec</w:t>
      </w:r>
    </w:p>
    <w:p>
      <w:pPr>
        <w:numPr>
          <w:ilvl w:val="3"/>
          <w:numId w:val="900"/>
        </w:numPr>
        <w:spacing w:before="0" w:after="0"/>
      </w:pPr>
      <w:r>
        <w:t>WordSpec</w:t>
      </w:r>
    </w:p>
    <w:p>
      <w:pPr>
        <w:numPr>
          <w:ilvl w:val="3"/>
          <w:numId w:val="900"/>
        </w:numPr>
        <w:spacing w:before="0" w:after="0"/>
      </w:pPr>
      <w:r>
        <w:t>FreeSpec</w:t>
      </w:r>
    </w:p>
    <w:p>
      <w:pPr>
        <w:numPr>
          <w:ilvl w:val="2"/>
          <w:numId w:val="900"/>
        </w:numPr>
        <w:spacing w:before="0" w:after="0"/>
      </w:pPr>
      <w:r>
        <w:t>Assertions and Matchers</w:t>
      </w:r>
    </w:p>
    <w:p>
      <w:pPr>
        <w:numPr>
          <w:ilvl w:val="2"/>
          <w:numId w:val="900"/>
        </w:numPr>
        <w:spacing w:before="0" w:after="0"/>
      </w:pPr>
      <w:r>
        <w:t>Running Tests</w:t>
      </w:r>
    </w:p>
    <w:p>
      <w:pPr>
        <w:numPr>
          <w:ilvl w:val="2"/>
          <w:numId w:val="900"/>
        </w:numPr>
        <w:spacing w:before="0" w:after="0"/>
      </w:pPr>
      <w:r>
        <w:t>Test Fixtures</w:t>
      </w:r>
    </w:p>
    <w:p>
      <w:pPr>
        <w:numPr>
          <w:ilvl w:val="1"/>
          <w:numId w:val="900"/>
        </w:numPr>
        <w:spacing w:before="0" w:after="0"/>
      </w:pPr>
      <w:r>
        <w:t>Specs2</w:t>
      </w:r>
    </w:p>
    <w:p>
      <w:pPr>
        <w:numPr>
          <w:ilvl w:val="2"/>
          <w:numId w:val="900"/>
        </w:numPr>
        <w:spacing w:before="0" w:after="0"/>
      </w:pPr>
      <w:r>
        <w:t>Writing Specifications</w:t>
      </w:r>
    </w:p>
    <w:p>
      <w:pPr>
        <w:numPr>
          <w:ilvl w:val="2"/>
          <w:numId w:val="900"/>
        </w:numPr>
        <w:spacing w:before="0" w:after="0"/>
      </w:pPr>
      <w:r>
        <w:t>Matchers and Assertions</w:t>
      </w:r>
    </w:p>
    <w:p>
      <w:pPr>
        <w:numPr>
          <w:ilvl w:val="2"/>
          <w:numId w:val="900"/>
        </w:numPr>
        <w:spacing w:before="0" w:after="0"/>
      </w:pPr>
      <w:r>
        <w:t>Running Specs2 Tests</w:t>
      </w:r>
    </w:p>
    <w:p>
      <w:pPr>
        <w:numPr>
          <w:ilvl w:val="1"/>
          <w:numId w:val="900"/>
        </w:numPr>
        <w:spacing w:before="0" w:after="0"/>
      </w:pPr>
      <w:r>
        <w:t>Property-Based Testing with ScalaCheck</w:t>
      </w:r>
    </w:p>
    <w:p>
      <w:pPr>
        <w:numPr>
          <w:ilvl w:val="2"/>
          <w:numId w:val="900"/>
        </w:numPr>
        <w:spacing w:before="0" w:after="0"/>
      </w:pPr>
      <w:r>
        <w:t>Generators</w:t>
      </w:r>
    </w:p>
    <w:p>
      <w:pPr>
        <w:numPr>
          <w:ilvl w:val="2"/>
          <w:numId w:val="900"/>
        </w:numPr>
        <w:spacing w:before="0" w:after="0"/>
      </w:pPr>
      <w:r>
        <w:t>Shrinking</w:t>
      </w:r>
    </w:p>
    <w:p>
      <w:pPr>
        <w:numPr>
          <w:ilvl w:val="0"/>
          <w:numId w:val="900"/>
        </w:numPr>
        <w:spacing w:before="0" w:after="0"/>
      </w:pPr>
      <w:r>
        <w:t>Documentation Tools</w:t>
      </w:r>
    </w:p>
    <w:p>
      <w:pPr>
        <w:numPr>
          <w:ilvl w:val="1"/>
          <w:numId w:val="900"/>
        </w:numPr>
        <w:spacing w:before="0" w:after="0"/>
      </w:pPr>
      <w:r>
        <w:t>Scaladoc</w:t>
      </w:r>
    </w:p>
    <w:p>
      <w:pPr>
        <w:numPr>
          <w:ilvl w:val="2"/>
          <w:numId w:val="900"/>
        </w:numPr>
        <w:spacing w:before="0" w:after="0"/>
      </w:pPr>
      <w:r>
        <w:t>Writing Documentation Comments</w:t>
      </w:r>
    </w:p>
    <w:p>
      <w:pPr>
        <w:numPr>
          <w:ilvl w:val="2"/>
          <w:numId w:val="900"/>
        </w:numPr>
        <w:spacing w:before="0" w:after="0"/>
      </w:pPr>
      <w:r>
        <w:t>Generating Documentation</w:t>
      </w:r>
    </w:p>
    <w:p>
      <w:pPr>
        <w:numPr>
          <w:ilvl w:val="1"/>
          <w:numId w:val="900"/>
        </w:numPr>
        <w:spacing w:before="0" w:after="0"/>
      </w:pPr>
      <w:r>
        <w:t>API Documentation Best Practices</w:t>
      </w:r>
    </w:p>
    <w:p>
      <w:pPr>
        <w:numPr>
          <w:ilvl w:val="0"/>
          <w:numId w:val="900"/>
        </w:numPr>
        <w:spacing w:before="0" w:after="0"/>
      </w:pPr>
      <w:r>
        <w:t>Interoperability with Java</w:t>
      </w:r>
    </w:p>
    <w:p>
      <w:pPr>
        <w:numPr>
          <w:ilvl w:val="1"/>
          <w:numId w:val="900"/>
        </w:numPr>
        <w:spacing w:before="0" w:after="0"/>
      </w:pPr>
      <w:r>
        <w:t>Using Java Libraries in Scala</w:t>
      </w:r>
    </w:p>
    <w:p>
      <w:pPr>
        <w:numPr>
          <w:ilvl w:val="2"/>
          <w:numId w:val="900"/>
        </w:numPr>
        <w:spacing w:before="0" w:after="0"/>
      </w:pPr>
      <w:r>
        <w:t>Importing Java Classes</w:t>
      </w:r>
    </w:p>
    <w:p>
      <w:pPr>
        <w:numPr>
          <w:ilvl w:val="2"/>
          <w:numId w:val="900"/>
        </w:numPr>
        <w:spacing w:before="0" w:after="0"/>
      </w:pPr>
      <w:r>
        <w:t>Handling Java Collections</w:t>
      </w:r>
    </w:p>
    <w:p>
      <w:pPr>
        <w:numPr>
          <w:ilvl w:val="2"/>
          <w:numId w:val="900"/>
        </w:numPr>
        <w:spacing w:before="0" w:after="0"/>
      </w:pPr>
      <w:r>
        <w:t>Java Generics and Wildcards</w:t>
      </w:r>
    </w:p>
    <w:p>
      <w:pPr>
        <w:numPr>
          <w:ilvl w:val="1"/>
          <w:numId w:val="900"/>
        </w:numPr>
        <w:spacing w:before="0" w:after="0"/>
      </w:pPr>
      <w:r>
        <w:t>Calling Scala Code from Java</w:t>
      </w:r>
    </w:p>
    <w:p>
      <w:pPr>
        <w:numPr>
          <w:ilvl w:val="2"/>
          <w:numId w:val="900"/>
        </w:numPr>
        <w:spacing w:before="0" w:after="0"/>
      </w:pPr>
      <w:r>
        <w:t>Compiling for Java Interoperability</w:t>
      </w:r>
    </w:p>
    <w:p>
      <w:pPr>
        <w:numPr>
          <w:ilvl w:val="2"/>
          <w:numId w:val="900"/>
        </w:numPr>
        <w:spacing w:before="0" w:after="0"/>
      </w:pPr>
      <w:r>
        <w:t>Access Modifiers and Compatibility</w:t>
      </w:r>
    </w:p>
    <w:p>
      <w:pPr>
        <w:numPr>
          <w:ilvl w:val="2"/>
          <w:numId w:val="900"/>
        </w:numPr>
        <w:spacing w:before="0" w:after="0"/>
      </w:pPr>
      <w:r>
        <w:t>Scala Features and Java Limitations</w:t>
      </w:r>
    </w:p>
    <w:p>
      <w:pPr>
        <w:numPr>
          <w:ilvl w:val="1"/>
          <w:numId w:val="900"/>
        </w:numPr>
        <w:spacing w:before="0" w:after="0"/>
      </w:pPr>
      <w:r>
        <w:t>Scala-Java Collection Conversions</w:t>
      </w:r>
    </w:p>
    <w:p>
      <w:pPr>
        <w:numPr>
          <w:ilvl w:val="2"/>
          <w:numId w:val="900"/>
        </w:numPr>
        <w:spacing w:before="0" w:after="0"/>
      </w:pPr>
      <w:r>
        <w:t>JavaConverters</w:t>
      </w:r>
    </w:p>
    <w:p>
      <w:pPr>
        <w:numPr>
          <w:ilvl w:val="2"/>
          <w:numId w:val="900"/>
        </w:numPr>
        <w:spacing w:before="0" w:after="0"/>
      </w:pPr>
      <w:r>
        <w:t>Best Practices for Interoperability</w:t>
      </w:r>
    </w:p>
    <w:p>
      <w:pPr>
        <w:numPr>
          <w:ilvl w:val="1"/>
          <w:numId w:val="900"/>
        </w:numPr>
        <w:spacing w:before="0" w:after="0"/>
      </w:pPr>
      <w:r>
        <w:t>Handling Java Exceptions</w:t>
      </w:r>
    </w:p>
    <w:p>
      <w:pPr>
        <w:numPr>
          <w:ilvl w:val="1"/>
          <w:numId w:val="900"/>
        </w:numPr>
        <w:spacing w:before="0" w:after="0"/>
      </w:pPr>
      <w:r>
        <w:t>Working with Java Annotations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Macros</w:t>
      </w:r>
    </w:p>
    <w:p>
      <w:pPr>
        <w:numPr>
          <w:ilvl w:val="1"/>
          <w:numId w:val="900"/>
        </w:numPr>
        <w:spacing w:before="0" w:after="0"/>
      </w:pPr>
      <w:r>
        <w:t>Introduction to Macros</w:t>
      </w:r>
    </w:p>
    <w:p>
      <w:pPr>
        <w:numPr>
          <w:ilvl w:val="1"/>
          <w:numId w:val="900"/>
        </w:numPr>
        <w:spacing w:before="0" w:after="0"/>
      </w:pPr>
      <w:r>
        <w:t>Compile-Time Code Generation</w:t>
      </w:r>
    </w:p>
    <w:p>
      <w:pPr>
        <w:numPr>
          <w:ilvl w:val="1"/>
          <w:numId w:val="900"/>
        </w:numPr>
        <w:spacing w:before="0" w:after="0"/>
      </w:pPr>
      <w:r>
        <w:t>Macro Annotations</w:t>
      </w:r>
    </w:p>
    <w:p>
      <w:pPr>
        <w:numPr>
          <w:ilvl w:val="1"/>
          <w:numId w:val="900"/>
        </w:numPr>
        <w:spacing w:before="0" w:after="0"/>
      </w:pPr>
      <w:r>
        <w:t>Quasiquotes</w:t>
      </w:r>
    </w:p>
    <w:p>
      <w:pPr>
        <w:numPr>
          <w:ilvl w:val="0"/>
          <w:numId w:val="900"/>
        </w:numPr>
        <w:spacing w:before="0" w:after="0"/>
      </w:pPr>
      <w:r>
        <w:t>Type Classes</w:t>
      </w:r>
    </w:p>
    <w:p>
      <w:pPr>
        <w:numPr>
          <w:ilvl w:val="1"/>
          <w:numId w:val="900"/>
        </w:numPr>
        <w:spacing w:before="0" w:after="0"/>
      </w:pPr>
      <w:r>
        <w:t>Type Class Pattern</w:t>
      </w:r>
    </w:p>
    <w:p>
      <w:pPr>
        <w:numPr>
          <w:ilvl w:val="1"/>
          <w:numId w:val="900"/>
        </w:numPr>
        <w:spacing w:before="0" w:after="0"/>
      </w:pPr>
      <w:r>
        <w:t>Implementing Type Classes</w:t>
      </w:r>
    </w:p>
    <w:p>
      <w:pPr>
        <w:numPr>
          <w:ilvl w:val="1"/>
          <w:numId w:val="900"/>
        </w:numPr>
        <w:spacing w:before="0" w:after="0"/>
      </w:pPr>
      <w:r>
        <w:t>Standard Type Classes</w:t>
      </w:r>
    </w:p>
    <w:p>
      <w:pPr>
        <w:numPr>
          <w:ilvl w:val="2"/>
          <w:numId w:val="900"/>
        </w:numPr>
        <w:spacing w:before="0" w:after="0"/>
      </w:pPr>
      <w:r>
        <w:t>Ordering</w:t>
      </w:r>
    </w:p>
    <w:p>
      <w:pPr>
        <w:numPr>
          <w:ilvl w:val="2"/>
          <w:numId w:val="900"/>
        </w:numPr>
        <w:spacing w:before="0" w:after="0"/>
      </w:pPr>
      <w:r>
        <w:t>Numeric</w:t>
      </w:r>
    </w:p>
    <w:p>
      <w:pPr>
        <w:numPr>
          <w:ilvl w:val="1"/>
          <w:numId w:val="900"/>
        </w:numPr>
        <w:spacing w:before="0" w:after="0"/>
      </w:pPr>
      <w:r>
        <w:t>Type Class Derivation</w:t>
      </w:r>
    </w:p>
    <w:p>
      <w:pPr>
        <w:numPr>
          <w:ilvl w:val="0"/>
          <w:numId w:val="900"/>
        </w:numPr>
        <w:spacing w:before="0" w:after="0"/>
      </w:pPr>
      <w:r>
        <w:t>Monad and Functor Patterns</w:t>
      </w:r>
    </w:p>
    <w:p>
      <w:pPr>
        <w:numPr>
          <w:ilvl w:val="1"/>
          <w:numId w:val="900"/>
        </w:numPr>
        <w:spacing w:before="0" w:after="0"/>
      </w:pPr>
      <w:r>
        <w:t>Understanding Functors</w:t>
      </w:r>
    </w:p>
    <w:p>
      <w:pPr>
        <w:numPr>
          <w:ilvl w:val="1"/>
          <w:numId w:val="900"/>
        </w:numPr>
        <w:spacing w:before="0" w:after="0"/>
      </w:pPr>
      <w:r>
        <w:t>Understanding Monads</w:t>
      </w:r>
    </w:p>
    <w:p>
      <w:pPr>
        <w:numPr>
          <w:ilvl w:val="1"/>
          <w:numId w:val="900"/>
        </w:numPr>
        <w:spacing w:before="0" w:after="0"/>
      </w:pPr>
      <w:r>
        <w:t>Monadic Operations</w:t>
      </w:r>
    </w:p>
    <w:p>
      <w:pPr>
        <w:numPr>
          <w:ilvl w:val="1"/>
          <w:numId w:val="900"/>
        </w:numPr>
        <w:spacing w:before="0" w:after="0"/>
      </w:pPr>
      <w:r>
        <w:t>For Comprehensions as Monadic Sugar</w:t>
      </w:r>
    </w:p>
    <w:p>
      <w:pPr>
        <w:numPr>
          <w:ilvl w:val="0"/>
          <w:numId w:val="900"/>
        </w:numPr>
        <w:spacing w:before="0" w:after="0"/>
      </w:pPr>
      <w:r>
        <w:t>Cats Library Introduction</w:t>
      </w:r>
    </w:p>
    <w:p>
      <w:pPr>
        <w:numPr>
          <w:ilvl w:val="1"/>
          <w:numId w:val="900"/>
        </w:numPr>
        <w:spacing w:before="0" w:after="0"/>
      </w:pPr>
      <w:r>
        <w:t>Core Type Classes</w:t>
      </w:r>
    </w:p>
    <w:p>
      <w:pPr>
        <w:numPr>
          <w:ilvl w:val="1"/>
          <w:numId w:val="900"/>
        </w:numPr>
        <w:spacing w:before="0" w:after="0"/>
      </w:pPr>
      <w:r>
        <w:t>Data Types</w:t>
      </w:r>
    </w:p>
    <w:p>
      <w:pPr>
        <w:numPr>
          <w:ilvl w:val="1"/>
          <w:numId w:val="900"/>
        </w:numPr>
        <w:spacing w:before="0" w:after="0"/>
      </w:pPr>
      <w:r>
        <w:t>Syntax Extensions</w:t>
      </w:r>
    </w:p>
    <w:p>
      <w:pPr>
        <w:numPr>
          <w:ilvl w:val="0"/>
          <w:numId w:val="900"/>
        </w:numPr>
        <w:spacing w:before="0" w:after="0"/>
      </w:pPr>
      <w:r>
        <w:t>Reflection</w:t>
      </w:r>
    </w:p>
    <w:p>
      <w:pPr>
        <w:numPr>
          <w:ilvl w:val="1"/>
          <w:numId w:val="900"/>
        </w:numPr>
        <w:spacing w:before="0" w:after="0"/>
      </w:pPr>
      <w:r>
        <w:t>Runtime Reflection</w:t>
      </w:r>
    </w:p>
    <w:p>
      <w:pPr>
        <w:numPr>
          <w:ilvl w:val="1"/>
          <w:numId w:val="900"/>
        </w:numPr>
        <w:spacing w:before="0" w:after="0"/>
      </w:pPr>
      <w:r>
        <w:t>Compile-Time Reflection</w:t>
      </w:r>
    </w:p>
    <w:p>
      <w:pPr>
        <w:numPr>
          <w:ilvl w:val="1"/>
          <w:numId w:val="900"/>
        </w:numPr>
        <w:spacing w:before="0" w:after="0"/>
      </w:pPr>
      <w:r>
        <w:t>TypeTags and ClassTags</w:t>
      </w:r>
    </w:p>
    <w:p>
      <w:pPr>
        <w:numPr>
          <w:ilvl w:val="0"/>
          <w:numId w:val="900"/>
        </w:numPr>
        <w:spacing w:before="0" w:after="0"/>
      </w:pPr>
      <w:r>
        <w:t>Parser Combinators</w:t>
      </w:r>
    </w:p>
    <w:p>
      <w:pPr>
        <w:numPr>
          <w:ilvl w:val="1"/>
          <w:numId w:val="900"/>
        </w:numPr>
        <w:spacing w:before="0" w:after="0"/>
      </w:pPr>
      <w:r>
        <w:t>Introduction to Parser Combinators</w:t>
      </w:r>
    </w:p>
    <w:p>
      <w:pPr>
        <w:numPr>
          <w:ilvl w:val="1"/>
          <w:numId w:val="900"/>
        </w:numPr>
        <w:spacing w:before="0" w:after="0"/>
      </w:pPr>
      <w:r>
        <w:t>Building Parsers</w:t>
      </w:r>
    </w:p>
    <w:p>
      <w:pPr>
        <w:numPr>
          <w:ilvl w:val="1"/>
          <w:numId w:val="900"/>
        </w:numPr>
        <w:spacing w:before="0" w:after="0"/>
      </w:pPr>
      <w:r>
        <w:t>Parsing DSLs</w:t>
      </w:r>
    </w:p>
    <w:p>
      <w:pPr>
        <w:pStyle w:val="Heading1"/>
      </w:pPr>
      <w:r>
        <w:t>Practical Applications</w:t>
      </w:r>
    </w:p>
    <w:p>
      <w:pPr>
        <w:numPr>
          <w:ilvl w:val="0"/>
          <w:numId w:val="900"/>
        </w:numPr>
        <w:spacing w:before="0" w:after="0"/>
      </w:pPr>
      <w:r>
        <w:t>Introduction to Web Development with Play Framework</w:t>
      </w:r>
    </w:p>
    <w:p>
      <w:pPr>
        <w:numPr>
          <w:ilvl w:val="1"/>
          <w:numId w:val="900"/>
        </w:numPr>
        <w:spacing w:before="0" w:after="0"/>
      </w:pPr>
      <w:r>
        <w:t>Overview of Play Framework</w:t>
      </w:r>
    </w:p>
    <w:p>
      <w:pPr>
        <w:numPr>
          <w:ilvl w:val="1"/>
          <w:numId w:val="900"/>
        </w:numPr>
        <w:spacing w:before="0" w:after="0"/>
      </w:pPr>
      <w:r>
        <w:t>MVC Architecture in Play</w:t>
      </w:r>
    </w:p>
    <w:p>
      <w:pPr>
        <w:numPr>
          <w:ilvl w:val="2"/>
          <w:numId w:val="900"/>
        </w:numPr>
        <w:spacing w:before="0" w:after="0"/>
      </w:pPr>
      <w:r>
        <w:t>Models</w:t>
      </w:r>
    </w:p>
    <w:p>
      <w:pPr>
        <w:numPr>
          <w:ilvl w:val="2"/>
          <w:numId w:val="900"/>
        </w:numPr>
        <w:spacing w:before="0" w:after="0"/>
      </w:pPr>
      <w:r>
        <w:t>Views</w:t>
      </w:r>
    </w:p>
    <w:p>
      <w:pPr>
        <w:numPr>
          <w:ilvl w:val="2"/>
          <w:numId w:val="900"/>
        </w:numPr>
        <w:spacing w:before="0" w:after="0"/>
      </w:pPr>
      <w:r>
        <w:t>Controllers</w:t>
      </w:r>
    </w:p>
    <w:p>
      <w:pPr>
        <w:numPr>
          <w:ilvl w:val="1"/>
          <w:numId w:val="900"/>
        </w:numPr>
        <w:spacing w:before="0" w:after="0"/>
      </w:pPr>
      <w:r>
        <w:t>Routes</w:t>
      </w:r>
    </w:p>
    <w:p>
      <w:pPr>
        <w:numPr>
          <w:ilvl w:val="2"/>
          <w:numId w:val="900"/>
        </w:numPr>
        <w:spacing w:before="0" w:after="0"/>
      </w:pPr>
      <w:r>
        <w:t>Defining Routes</w:t>
      </w:r>
    </w:p>
    <w:p>
      <w:pPr>
        <w:numPr>
          <w:ilvl w:val="2"/>
          <w:numId w:val="900"/>
        </w:numPr>
        <w:spacing w:before="0" w:after="0"/>
      </w:pPr>
      <w:r>
        <w:t>Route Parameters</w:t>
      </w:r>
    </w:p>
    <w:p>
      <w:pPr>
        <w:numPr>
          <w:ilvl w:val="2"/>
          <w:numId w:val="900"/>
        </w:numPr>
        <w:spacing w:before="0" w:after="0"/>
      </w:pPr>
      <w:r>
        <w:t>Route Constraints</w:t>
      </w:r>
    </w:p>
    <w:p>
      <w:pPr>
        <w:numPr>
          <w:ilvl w:val="1"/>
          <w:numId w:val="900"/>
        </w:numPr>
        <w:spacing w:before="0" w:after="0"/>
      </w:pPr>
      <w:r>
        <w:t>Controllers and Actions</w:t>
      </w:r>
    </w:p>
    <w:p>
      <w:pPr>
        <w:numPr>
          <w:ilvl w:val="2"/>
          <w:numId w:val="900"/>
        </w:numPr>
        <w:spacing w:before="0" w:after="0"/>
      </w:pPr>
      <w:r>
        <w:t>Defining Controllers</w:t>
      </w:r>
    </w:p>
    <w:p>
      <w:pPr>
        <w:numPr>
          <w:ilvl w:val="2"/>
          <w:numId w:val="900"/>
        </w:numPr>
        <w:spacing w:before="0" w:after="0"/>
      </w:pPr>
      <w:r>
        <w:t>Handling Requests and Responses</w:t>
      </w:r>
    </w:p>
    <w:p>
      <w:pPr>
        <w:numPr>
          <w:ilvl w:val="2"/>
          <w:numId w:val="900"/>
        </w:numPr>
        <w:spacing w:before="0" w:after="0"/>
      </w:pPr>
      <w:r>
        <w:t>Action Composition</w:t>
      </w:r>
    </w:p>
    <w:p>
      <w:pPr>
        <w:numPr>
          <w:ilvl w:val="1"/>
          <w:numId w:val="900"/>
        </w:numPr>
        <w:spacing w:before="0" w:after="0"/>
      </w:pPr>
      <w:r>
        <w:t>Twirl Templates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Dynamic Content Rendering</w:t>
      </w:r>
    </w:p>
    <w:p>
      <w:pPr>
        <w:numPr>
          <w:ilvl w:val="2"/>
          <w:numId w:val="900"/>
        </w:numPr>
        <w:spacing w:before="0" w:after="0"/>
      </w:pPr>
      <w:r>
        <w:t>Template Inheritance</w:t>
      </w:r>
    </w:p>
    <w:p>
      <w:pPr>
        <w:numPr>
          <w:ilvl w:val="1"/>
          <w:numId w:val="900"/>
        </w:numPr>
        <w:spacing w:before="0" w:after="0"/>
      </w:pPr>
      <w:r>
        <w:t>JSON Handling</w:t>
      </w:r>
    </w:p>
    <w:p>
      <w:pPr>
        <w:numPr>
          <w:ilvl w:val="2"/>
          <w:numId w:val="900"/>
        </w:numPr>
        <w:spacing w:before="0" w:after="0"/>
      </w:pPr>
      <w:r>
        <w:t>JSON Reads and Writes</w:t>
      </w:r>
    </w:p>
    <w:p>
      <w:pPr>
        <w:numPr>
          <w:ilvl w:val="2"/>
          <w:numId w:val="900"/>
        </w:numPr>
        <w:spacing w:before="0" w:after="0"/>
      </w:pPr>
      <w:r>
        <w:t>JSON Transformations</w:t>
      </w:r>
    </w:p>
    <w:p>
      <w:pPr>
        <w:numPr>
          <w:ilvl w:val="1"/>
          <w:numId w:val="900"/>
        </w:numPr>
        <w:spacing w:before="0" w:after="0"/>
      </w:pPr>
      <w:r>
        <w:t>Database Integration</w:t>
      </w:r>
    </w:p>
    <w:p>
      <w:pPr>
        <w:numPr>
          <w:ilvl w:val="2"/>
          <w:numId w:val="900"/>
        </w:numPr>
        <w:spacing w:before="0" w:after="0"/>
      </w:pPr>
      <w:r>
        <w:t>Anorm</w:t>
      </w:r>
    </w:p>
    <w:p>
      <w:pPr>
        <w:numPr>
          <w:ilvl w:val="2"/>
          <w:numId w:val="900"/>
        </w:numPr>
        <w:spacing w:before="0" w:after="0"/>
      </w:pPr>
      <w:r>
        <w:t>Slick</w:t>
      </w:r>
    </w:p>
    <w:p>
      <w:pPr>
        <w:numPr>
          <w:ilvl w:val="0"/>
          <w:numId w:val="900"/>
        </w:numPr>
        <w:spacing w:before="0" w:after="0"/>
      </w:pPr>
      <w:r>
        <w:t>Introduction to Big Data with Apache Spark</w:t>
      </w:r>
    </w:p>
    <w:p>
      <w:pPr>
        <w:numPr>
          <w:ilvl w:val="1"/>
          <w:numId w:val="900"/>
        </w:numPr>
        <w:spacing w:before="0" w:after="0"/>
      </w:pPr>
      <w:r>
        <w:t>Overview of Apache Spark</w:t>
      </w:r>
    </w:p>
    <w:p>
      <w:pPr>
        <w:numPr>
          <w:ilvl w:val="1"/>
          <w:numId w:val="900"/>
        </w:numPr>
        <w:spacing w:before="0" w:after="0"/>
      </w:pPr>
      <w:r>
        <w:t>Core Spark Concepts</w:t>
      </w:r>
    </w:p>
    <w:p>
      <w:pPr>
        <w:numPr>
          <w:ilvl w:val="2"/>
          <w:numId w:val="900"/>
        </w:numPr>
        <w:spacing w:before="0" w:after="0"/>
      </w:pPr>
      <w:r>
        <w:t>RDDs</w:t>
      </w:r>
    </w:p>
    <w:p>
      <w:pPr>
        <w:numPr>
          <w:ilvl w:val="2"/>
          <w:numId w:val="900"/>
        </w:numPr>
        <w:spacing w:before="0" w:after="0"/>
      </w:pPr>
      <w:r>
        <w:t>DataFrames</w:t>
      </w:r>
    </w:p>
    <w:p>
      <w:pPr>
        <w:numPr>
          <w:ilvl w:val="2"/>
          <w:numId w:val="900"/>
        </w:numPr>
        <w:spacing w:before="0" w:after="0"/>
      </w:pPr>
      <w:r>
        <w:t>Datasets</w:t>
      </w:r>
    </w:p>
    <w:p>
      <w:pPr>
        <w:numPr>
          <w:ilvl w:val="1"/>
          <w:numId w:val="900"/>
        </w:numPr>
        <w:spacing w:before="0" w:after="0"/>
      </w:pPr>
      <w:r>
        <w:t>Writing Spark Applications in Scala</w:t>
      </w:r>
    </w:p>
    <w:p>
      <w:pPr>
        <w:numPr>
          <w:ilvl w:val="2"/>
          <w:numId w:val="900"/>
        </w:numPr>
        <w:spacing w:before="0" w:after="0"/>
      </w:pPr>
      <w:r>
        <w:t>Setting Up Spark with Scala</w:t>
      </w:r>
    </w:p>
    <w:p>
      <w:pPr>
        <w:numPr>
          <w:ilvl w:val="2"/>
          <w:numId w:val="900"/>
        </w:numPr>
        <w:spacing w:before="0" w:after="0"/>
      </w:pPr>
      <w:r>
        <w:t>Basic Transformations and Actions</w:t>
      </w:r>
    </w:p>
    <w:p>
      <w:pPr>
        <w:numPr>
          <w:ilvl w:val="2"/>
          <w:numId w:val="900"/>
        </w:numPr>
        <w:spacing w:before="0" w:after="0"/>
      </w:pPr>
      <w:r>
        <w:t>Working with DataFrames and Datasets</w:t>
      </w:r>
    </w:p>
    <w:p>
      <w:pPr>
        <w:numPr>
          <w:ilvl w:val="2"/>
          <w:numId w:val="900"/>
        </w:numPr>
        <w:spacing w:before="0" w:after="0"/>
      </w:pPr>
      <w:r>
        <w:t>Spark SQL</w:t>
      </w:r>
    </w:p>
    <w:p>
      <w:pPr>
        <w:numPr>
          <w:ilvl w:val="1"/>
          <w:numId w:val="900"/>
        </w:numPr>
        <w:spacing w:before="0" w:after="0"/>
      </w:pPr>
      <w:r>
        <w:t>The Spark Shell</w:t>
      </w:r>
    </w:p>
    <w:p>
      <w:pPr>
        <w:numPr>
          <w:ilvl w:val="2"/>
          <w:numId w:val="900"/>
        </w:numPr>
        <w:spacing w:before="0" w:after="0"/>
      </w:pPr>
      <w:r>
        <w:t>Interactive Data Analysis</w:t>
      </w:r>
    </w:p>
    <w:p>
      <w:pPr>
        <w:numPr>
          <w:ilvl w:val="2"/>
          <w:numId w:val="900"/>
        </w:numPr>
        <w:spacing w:before="0" w:after="0"/>
      </w:pPr>
      <w:r>
        <w:t>Running Scala Code in Spark Shell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Caching and Persistence</w:t>
      </w:r>
    </w:p>
    <w:p>
      <w:pPr>
        <w:numPr>
          <w:ilvl w:val="2"/>
          <w:numId w:val="900"/>
        </w:numPr>
        <w:spacing w:before="0" w:after="0"/>
      </w:pPr>
      <w:r>
        <w:t>Partitioning Strategies</w:t>
      </w:r>
    </w:p>
    <w:p>
      <w:pPr>
        <w:numPr>
          <w:ilvl w:val="0"/>
          <w:numId w:val="900"/>
        </w:numPr>
        <w:spacing w:before="0" w:after="0"/>
      </w:pPr>
      <w:r>
        <w:t>Building Command-Line Applications</w:t>
      </w:r>
    </w:p>
    <w:p>
      <w:pPr>
        <w:numPr>
          <w:ilvl w:val="1"/>
          <w:numId w:val="900"/>
        </w:numPr>
        <w:spacing w:before="0" w:after="0"/>
      </w:pPr>
      <w:r>
        <w:t>Argument Parsing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Logging</w:t>
      </w:r>
    </w:p>
    <w:p>
      <w:pPr>
        <w:numPr>
          <w:ilvl w:val="1"/>
          <w:numId w:val="900"/>
        </w:numPr>
        <w:spacing w:before="0" w:after="0"/>
      </w:pPr>
      <w:r>
        <w:t>Error Handling in CLI Applications</w:t>
      </w:r>
    </w:p>
    <w:p>
      <w:pPr>
        <w:numPr>
          <w:ilvl w:val="0"/>
          <w:numId w:val="900"/>
        </w:numPr>
        <w:spacing w:before="0" w:after="0"/>
      </w:pPr>
      <w:r>
        <w:t>Working with JSON and XML</w:t>
      </w:r>
    </w:p>
    <w:p>
      <w:pPr>
        <w:numPr>
          <w:ilvl w:val="1"/>
          <w:numId w:val="900"/>
        </w:numPr>
        <w:spacing w:before="0" w:after="0"/>
      </w:pPr>
      <w:r>
        <w:t>JSON Libraries</w:t>
      </w:r>
    </w:p>
    <w:p>
      <w:pPr>
        <w:numPr>
          <w:ilvl w:val="2"/>
          <w:numId w:val="900"/>
        </w:numPr>
        <w:spacing w:before="0" w:after="0"/>
      </w:pPr>
      <w:r>
        <w:t>Play JSON</w:t>
      </w:r>
    </w:p>
    <w:p>
      <w:pPr>
        <w:numPr>
          <w:ilvl w:val="2"/>
          <w:numId w:val="900"/>
        </w:numPr>
        <w:spacing w:before="0" w:after="0"/>
      </w:pPr>
      <w:r>
        <w:t>Circe</w:t>
      </w:r>
    </w:p>
    <w:p>
      <w:pPr>
        <w:numPr>
          <w:ilvl w:val="2"/>
          <w:numId w:val="900"/>
        </w:numPr>
        <w:spacing w:before="0" w:after="0"/>
      </w:pPr>
      <w:r>
        <w:t>uPickle</w:t>
      </w:r>
    </w:p>
    <w:p>
      <w:pPr>
        <w:numPr>
          <w:ilvl w:val="1"/>
          <w:numId w:val="900"/>
        </w:numPr>
        <w:spacing w:before="0" w:after="0"/>
      </w:pPr>
      <w:r>
        <w:t>XML Processing</w:t>
      </w:r>
    </w:p>
    <w:p>
      <w:pPr>
        <w:numPr>
          <w:ilvl w:val="2"/>
          <w:numId w:val="900"/>
        </w:numPr>
        <w:spacing w:before="0" w:after="0"/>
      </w:pPr>
      <w:r>
        <w:t>Scala XML Literals</w:t>
      </w:r>
    </w:p>
    <w:p>
      <w:pPr>
        <w:numPr>
          <w:ilvl w:val="2"/>
          <w:numId w:val="900"/>
        </w:numPr>
        <w:spacing w:before="0" w:after="0"/>
      </w:pPr>
      <w:r>
        <w:t>XML Parsing and Generation</w:t>
      </w:r>
    </w:p>
    <w:p>
      <w:pPr>
        <w:pStyle w:val="Heading1"/>
      </w:pPr>
      <w:r>
        <w:t>Best Practices and Idioms</w:t>
      </w:r>
    </w:p>
    <w:p>
      <w:pPr>
        <w:numPr>
          <w:ilvl w:val="0"/>
          <w:numId w:val="900"/>
        </w:numPr>
        <w:spacing w:before="0" w:after="0"/>
      </w:pPr>
      <w:r>
        <w:t>Code Style and Conventions</w:t>
      </w:r>
    </w:p>
    <w:p>
      <w:pPr>
        <w:numPr>
          <w:ilvl w:val="1"/>
          <w:numId w:val="900"/>
        </w:numPr>
        <w:spacing w:before="0" w:after="0"/>
      </w:pPr>
      <w:r>
        <w:t>Scala Style Guide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0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Garbage Collection Impact</w:t>
      </w:r>
    </w:p>
    <w:p>
      <w:pPr>
        <w:numPr>
          <w:ilvl w:val="1"/>
          <w:numId w:val="900"/>
        </w:numPr>
        <w:spacing w:before="0" w:after="0"/>
      </w:pPr>
      <w:r>
        <w:t>Profiling Scala Applications</w:t>
      </w:r>
    </w:p>
    <w:p>
      <w:pPr>
        <w:numPr>
          <w:ilvl w:val="0"/>
          <w:numId w:val="900"/>
        </w:numPr>
        <w:spacing w:before="0" w:after="0"/>
      </w:pPr>
      <w:r>
        <w:t>Error Handling Patterns</w:t>
      </w:r>
    </w:p>
    <w:p>
      <w:pPr>
        <w:numPr>
          <w:ilvl w:val="1"/>
          <w:numId w:val="900"/>
        </w:numPr>
        <w:spacing w:before="0" w:after="0"/>
      </w:pPr>
      <w:r>
        <w:t>When to Use Different Error Types</w:t>
      </w:r>
    </w:p>
    <w:p>
      <w:pPr>
        <w:numPr>
          <w:ilvl w:val="1"/>
          <w:numId w:val="900"/>
        </w:numPr>
        <w:spacing w:before="0" w:after="0"/>
      </w:pPr>
      <w:r>
        <w:t>Error Propagation Strategies</w:t>
      </w:r>
    </w:p>
    <w:p>
      <w:pPr>
        <w:numPr>
          <w:ilvl w:val="0"/>
          <w:numId w:val="900"/>
        </w:numPr>
        <w:spacing w:before="0" w:after="0"/>
      </w:pPr>
      <w:r>
        <w:t>Functional Programming Best Practices</w:t>
      </w:r>
    </w:p>
    <w:p>
      <w:pPr>
        <w:numPr>
          <w:ilvl w:val="1"/>
          <w:numId w:val="900"/>
        </w:numPr>
        <w:spacing w:before="0" w:after="0"/>
      </w:pPr>
      <w:r>
        <w:t>Avoiding Mutable State</w:t>
      </w:r>
    </w:p>
    <w:p>
      <w:pPr>
        <w:numPr>
          <w:ilvl w:val="1"/>
          <w:numId w:val="900"/>
        </w:numPr>
        <w:spacing w:before="0" w:after="0"/>
      </w:pPr>
      <w:r>
        <w:t>Composing Functions</w:t>
      </w:r>
    </w:p>
    <w:p>
      <w:pPr>
        <w:numPr>
          <w:ilvl w:val="1"/>
          <w:numId w:val="900"/>
        </w:numPr>
        <w:spacing w:before="0" w:after="0"/>
      </w:pPr>
      <w:r>
        <w:t>Managing Side Effects</w:t>
      </w:r>
    </w:p>
    <w:p>
      <w:pPr>
        <w:numPr>
          <w:ilvl w:val="0"/>
          <w:numId w:val="900"/>
        </w:numPr>
        <w:spacing w:before="0" w:after="0"/>
      </w:pPr>
      <w:r>
        <w:t>Object-Oriented Design Patterns in Scala</w:t>
      </w:r>
    </w:p>
    <w:p>
      <w:pPr>
        <w:numPr>
          <w:ilvl w:val="1"/>
          <w:numId w:val="900"/>
        </w:numPr>
        <w:spacing w:before="0" w:after="0"/>
      </w:pPr>
      <w:r>
        <w:t>Singleton Pattern</w:t>
      </w:r>
    </w:p>
    <w:p>
      <w:pPr>
        <w:numPr>
          <w:ilvl w:val="1"/>
          <w:numId w:val="900"/>
        </w:numPr>
        <w:spacing w:before="0" w:after="0"/>
      </w:pPr>
      <w:r>
        <w:t>Factory Pattern</w:t>
      </w:r>
    </w:p>
    <w:p>
      <w:pPr>
        <w:numPr>
          <w:ilvl w:val="1"/>
          <w:numId w:val="900"/>
        </w:numPr>
        <w:spacing w:before="0" w:after="0"/>
      </w:pPr>
      <w:r>
        <w:t>Strategy Pattern</w:t>
      </w:r>
    </w:p>
    <w:p>
      <w:pPr>
        <w:numPr>
          <w:ilvl w:val="1"/>
          <w:numId w:val="900"/>
        </w:numPr>
        <w:spacing w:before="0" w:after="0"/>
      </w:pPr>
      <w:r>
        <w:t>Observer Pattern</w:t>
      </w:r>
    </w:p>
    <w:p>
      <w:pPr>
        <w:numPr>
          <w:ilvl w:val="0"/>
          <w:numId w:val="900"/>
        </w:numPr>
        <w:spacing w:before="0" w:after="0"/>
      </w:pPr>
      <w:r>
        <w:t>Testing Best Practices</w:t>
      </w:r>
    </w:p>
    <w:p>
      <w:pPr>
        <w:numPr>
          <w:ilvl w:val="1"/>
          <w:numId w:val="900"/>
        </w:numPr>
        <w:spacing w:before="0" w:after="0"/>
      </w:pPr>
      <w:r>
        <w:t>Test Organization</w:t>
      </w:r>
    </w:p>
    <w:p>
      <w:pPr>
        <w:numPr>
          <w:ilvl w:val="1"/>
          <w:numId w:val="900"/>
        </w:numPr>
        <w:spacing w:before="0" w:after="0"/>
      </w:pPr>
      <w:r>
        <w:t>Mocking and Stubbing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0"/>
          <w:numId w:val="900"/>
        </w:numPr>
        <w:spacing w:before="0" w:after="0"/>
      </w:pPr>
      <w:r>
        <w:t>Documentation and Code Comments</w:t>
      </w:r>
    </w:p>
    <w:p>
      <w:pPr>
        <w:numPr>
          <w:ilvl w:val="1"/>
          <w:numId w:val="900"/>
        </w:numPr>
        <w:spacing w:before="0" w:after="0"/>
      </w:pPr>
      <w:r>
        <w:t>When and How to Comment</w:t>
      </w:r>
    </w:p>
    <w:p>
      <w:pPr>
        <w:numPr>
          <w:ilvl w:val="1"/>
          <w:numId w:val="900"/>
        </w:numPr>
        <w:spacing w:before="0" w:after="0"/>
      </w:pPr>
      <w:r>
        <w:t>API Documentation</w:t>
      </w:r>
    </w:p>
    <w:p>
      <w:pPr>
        <w:numPr>
          <w:ilvl w:val="1"/>
          <w:numId w:val="900"/>
        </w:numPr>
        <w:spacing w:before="0" w:after="0"/>
      </w:pPr>
      <w:r>
        <w:t>README and Project Documentation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