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Satellite Security</w:t>
      </w:r>
    </w:p>
    <w:p>
      <w:pPr>
        <w:pStyle w:val="Heading1"/>
      </w:pPr>
      <w:r>
        <w:t>Fundamentals of Satellite Security</w:t>
      </w:r>
    </w:p>
    <w:p>
      <w:pPr>
        <w:numPr>
          <w:ilvl w:val="0"/>
          <w:numId w:val="900"/>
        </w:numPr>
        <w:spacing w:before="0" w:after="0"/>
      </w:pPr>
      <w:r>
        <w:t>Introduction to Satellite Systems</w:t>
      </w:r>
    </w:p>
    <w:p>
      <w:pPr>
        <w:numPr>
          <w:ilvl w:val="1"/>
          <w:numId w:val="900"/>
        </w:numPr>
        <w:spacing w:before="0" w:after="0"/>
      </w:pPr>
      <w:r>
        <w:t>Definition and Purpose of Satellites</w:t>
      </w:r>
    </w:p>
    <w:p>
      <w:pPr>
        <w:numPr>
          <w:ilvl w:val="1"/>
          <w:numId w:val="900"/>
        </w:numPr>
        <w:spacing w:before="0" w:after="0"/>
      </w:pPr>
      <w:r>
        <w:t>Historical Development of Satellite Technology</w:t>
      </w:r>
    </w:p>
    <w:p>
      <w:pPr>
        <w:numPr>
          <w:ilvl w:val="1"/>
          <w:numId w:val="900"/>
        </w:numPr>
        <w:spacing w:before="0" w:after="0"/>
      </w:pPr>
      <w:r>
        <w:t>Modern Satellite Applications</w:t>
      </w:r>
    </w:p>
    <w:p>
      <w:pPr>
        <w:numPr>
          <w:ilvl w:val="0"/>
          <w:numId w:val="900"/>
        </w:numPr>
        <w:spacing w:before="0" w:after="0"/>
      </w:pPr>
      <w:r>
        <w:t>The Satellite Ecosystem Architecture</w:t>
      </w:r>
    </w:p>
    <w:p>
      <w:pPr>
        <w:numPr>
          <w:ilvl w:val="1"/>
          <w:numId w:val="900"/>
        </w:numPr>
        <w:spacing w:before="0" w:after="0"/>
      </w:pPr>
      <w:r>
        <w:t>Space Segment Overview</w:t>
      </w:r>
    </w:p>
    <w:p>
      <w:pPr>
        <w:numPr>
          <w:ilvl w:val="2"/>
          <w:numId w:val="900"/>
        </w:numPr>
        <w:spacing w:before="0" w:after="0"/>
      </w:pPr>
      <w:r>
        <w:t>Satellite Platform Components</w:t>
      </w:r>
    </w:p>
    <w:p>
      <w:pPr>
        <w:numPr>
          <w:ilvl w:val="2"/>
          <w:numId w:val="900"/>
        </w:numPr>
        <w:spacing w:before="0" w:after="0"/>
      </w:pPr>
      <w:r>
        <w:t>Orbital Mechanics Basics</w:t>
      </w:r>
    </w:p>
    <w:p>
      <w:pPr>
        <w:numPr>
          <w:ilvl w:val="2"/>
          <w:numId w:val="900"/>
        </w:numPr>
        <w:spacing w:before="0" w:after="0"/>
      </w:pPr>
      <w:r>
        <w:t>Satellite Classifications by Orbit</w:t>
      </w:r>
    </w:p>
    <w:p>
      <w:pPr>
        <w:numPr>
          <w:ilvl w:val="3"/>
          <w:numId w:val="900"/>
        </w:numPr>
        <w:spacing w:before="0" w:after="0"/>
      </w:pPr>
      <w:r>
        <w:t>Low Earth Orbit (LEO)</w:t>
      </w:r>
    </w:p>
    <w:p>
      <w:pPr>
        <w:numPr>
          <w:ilvl w:val="3"/>
          <w:numId w:val="900"/>
        </w:numPr>
        <w:spacing w:before="0" w:after="0"/>
      </w:pPr>
      <w:r>
        <w:t>Medium Earth Orbit (MEO)</w:t>
      </w:r>
    </w:p>
    <w:p>
      <w:pPr>
        <w:numPr>
          <w:ilvl w:val="3"/>
          <w:numId w:val="900"/>
        </w:numPr>
        <w:spacing w:before="0" w:after="0"/>
      </w:pPr>
      <w:r>
        <w:t>Geostationary Earth Orbit (GEO)</w:t>
      </w:r>
    </w:p>
    <w:p>
      <w:pPr>
        <w:numPr>
          <w:ilvl w:val="3"/>
          <w:numId w:val="900"/>
        </w:numPr>
        <w:spacing w:before="0" w:after="0"/>
      </w:pPr>
      <w:r>
        <w:t>Highly Elliptical Orbit (HEO)</w:t>
      </w:r>
    </w:p>
    <w:p>
      <w:pPr>
        <w:numPr>
          <w:ilvl w:val="2"/>
          <w:numId w:val="900"/>
        </w:numPr>
        <w:spacing w:before="0" w:after="0"/>
      </w:pPr>
      <w:r>
        <w:t>Satellite Classifications by Function</w:t>
      </w:r>
    </w:p>
    <w:p>
      <w:pPr>
        <w:numPr>
          <w:ilvl w:val="3"/>
          <w:numId w:val="900"/>
        </w:numPr>
        <w:spacing w:before="0" w:after="0"/>
      </w:pPr>
      <w:r>
        <w:t>Communication Satellites</w:t>
      </w:r>
    </w:p>
    <w:p>
      <w:pPr>
        <w:numPr>
          <w:ilvl w:val="3"/>
          <w:numId w:val="900"/>
        </w:numPr>
        <w:spacing w:before="0" w:after="0"/>
      </w:pPr>
      <w:r>
        <w:t>Navigation Satellites</w:t>
      </w:r>
    </w:p>
    <w:p>
      <w:pPr>
        <w:numPr>
          <w:ilvl w:val="3"/>
          <w:numId w:val="900"/>
        </w:numPr>
        <w:spacing w:before="0" w:after="0"/>
      </w:pPr>
      <w:r>
        <w:t>Earth Observation Satellites</w:t>
      </w:r>
    </w:p>
    <w:p>
      <w:pPr>
        <w:numPr>
          <w:ilvl w:val="3"/>
          <w:numId w:val="900"/>
        </w:numPr>
        <w:spacing w:before="0" w:after="0"/>
      </w:pPr>
      <w:r>
        <w:t>Scientific Research Satellites</w:t>
      </w:r>
    </w:p>
    <w:p>
      <w:pPr>
        <w:numPr>
          <w:ilvl w:val="3"/>
          <w:numId w:val="900"/>
        </w:numPr>
        <w:spacing w:before="0" w:after="0"/>
      </w:pPr>
      <w:r>
        <w:t>Military and Intelligence Satellites</w:t>
      </w:r>
    </w:p>
    <w:p>
      <w:pPr>
        <w:numPr>
          <w:ilvl w:val="1"/>
          <w:numId w:val="900"/>
        </w:numPr>
        <w:spacing w:before="0" w:after="0"/>
      </w:pPr>
      <w:r>
        <w:t>Ground Segment Overview</w:t>
      </w:r>
    </w:p>
    <w:p>
      <w:pPr>
        <w:numPr>
          <w:ilvl w:val="2"/>
          <w:numId w:val="900"/>
        </w:numPr>
        <w:spacing w:before="0" w:after="0"/>
      </w:pPr>
      <w:r>
        <w:t>Mission Control Centers</w:t>
      </w:r>
    </w:p>
    <w:p>
      <w:pPr>
        <w:numPr>
          <w:ilvl w:val="2"/>
          <w:numId w:val="900"/>
        </w:numPr>
        <w:spacing w:before="0" w:after="0"/>
      </w:pPr>
      <w:r>
        <w:t>Tracking Stations</w:t>
      </w:r>
    </w:p>
    <w:p>
      <w:pPr>
        <w:numPr>
          <w:ilvl w:val="2"/>
          <w:numId w:val="900"/>
        </w:numPr>
        <w:spacing w:before="0" w:after="0"/>
      </w:pPr>
      <w:r>
        <w:t>Data Processing Facilities</w:t>
      </w:r>
    </w:p>
    <w:p>
      <w:pPr>
        <w:numPr>
          <w:ilvl w:val="2"/>
          <w:numId w:val="900"/>
        </w:numPr>
        <w:spacing w:before="0" w:after="0"/>
      </w:pPr>
      <w:r>
        <w:t>User Terminals</w:t>
      </w:r>
    </w:p>
    <w:p>
      <w:pPr>
        <w:numPr>
          <w:ilvl w:val="2"/>
          <w:numId w:val="900"/>
        </w:numPr>
        <w:spacing w:before="0" w:after="0"/>
      </w:pPr>
      <w:r>
        <w:t>Network Operations Centers</w:t>
      </w:r>
    </w:p>
    <w:p>
      <w:pPr>
        <w:numPr>
          <w:ilvl w:val="1"/>
          <w:numId w:val="900"/>
        </w:numPr>
        <w:spacing w:before="0" w:after="0"/>
      </w:pPr>
      <w:r>
        <w:t>Link Segment Overview</w:t>
      </w:r>
    </w:p>
    <w:p>
      <w:pPr>
        <w:numPr>
          <w:ilvl w:val="2"/>
          <w:numId w:val="900"/>
        </w:numPr>
        <w:spacing w:before="0" w:after="0"/>
      </w:pPr>
      <w:r>
        <w:t>Uplink Communications</w:t>
      </w:r>
    </w:p>
    <w:p>
      <w:pPr>
        <w:numPr>
          <w:ilvl w:val="2"/>
          <w:numId w:val="900"/>
        </w:numPr>
        <w:spacing w:before="0" w:after="0"/>
      </w:pPr>
      <w:r>
        <w:t>Downlink Communications</w:t>
      </w:r>
    </w:p>
    <w:p>
      <w:pPr>
        <w:numPr>
          <w:ilvl w:val="2"/>
          <w:numId w:val="900"/>
        </w:numPr>
        <w:spacing w:before="0" w:after="0"/>
      </w:pPr>
      <w:r>
        <w:t>Inter-satellite Links</w:t>
      </w:r>
    </w:p>
    <w:p>
      <w:pPr>
        <w:numPr>
          <w:ilvl w:val="2"/>
          <w:numId w:val="900"/>
        </w:numPr>
        <w:spacing w:before="0" w:after="0"/>
      </w:pPr>
      <w:r>
        <w:t>Radio Frequency Spectrum Usage</w:t>
      </w:r>
    </w:p>
    <w:p>
      <w:pPr>
        <w:numPr>
          <w:ilvl w:val="0"/>
          <w:numId w:val="900"/>
        </w:numPr>
        <w:spacing w:before="0" w:after="0"/>
      </w:pPr>
      <w:r>
        <w:t>Core Security Principles in Space Systems</w:t>
      </w:r>
    </w:p>
    <w:p>
      <w:pPr>
        <w:numPr>
          <w:ilvl w:val="1"/>
          <w:numId w:val="900"/>
        </w:numPr>
        <w:spacing w:before="0" w:after="0"/>
      </w:pPr>
      <w:r>
        <w:t>Confidentiality</w:t>
      </w:r>
    </w:p>
    <w:p>
      <w:pPr>
        <w:numPr>
          <w:ilvl w:val="2"/>
          <w:numId w:val="900"/>
        </w:numPr>
        <w:spacing w:before="0" w:after="0"/>
      </w:pPr>
      <w:r>
        <w:t>Data Protection Requirements</w:t>
      </w:r>
    </w:p>
    <w:p>
      <w:pPr>
        <w:numPr>
          <w:ilvl w:val="2"/>
          <w:numId w:val="900"/>
        </w:numPr>
        <w:spacing w:before="0" w:after="0"/>
      </w:pPr>
      <w:r>
        <w:t>Information Classification Levels</w:t>
      </w:r>
    </w:p>
    <w:p>
      <w:pPr>
        <w:numPr>
          <w:ilvl w:val="2"/>
          <w:numId w:val="900"/>
        </w:numPr>
        <w:spacing w:before="0" w:after="0"/>
      </w:pPr>
      <w:r>
        <w:t>Privacy Considerations</w:t>
      </w:r>
    </w:p>
    <w:p>
      <w:pPr>
        <w:numPr>
          <w:ilvl w:val="1"/>
          <w:numId w:val="900"/>
        </w:numPr>
        <w:spacing w:before="0" w:after="0"/>
      </w:pPr>
      <w:r>
        <w:t>Integrity</w:t>
      </w:r>
    </w:p>
    <w:p>
      <w:pPr>
        <w:numPr>
          <w:ilvl w:val="2"/>
          <w:numId w:val="900"/>
        </w:numPr>
        <w:spacing w:before="0" w:after="0"/>
      </w:pPr>
      <w:r>
        <w:t>Data Integrity Mechanisms</w:t>
      </w:r>
    </w:p>
    <w:p>
      <w:pPr>
        <w:numPr>
          <w:ilvl w:val="2"/>
          <w:numId w:val="900"/>
        </w:numPr>
        <w:spacing w:before="0" w:after="0"/>
      </w:pPr>
      <w:r>
        <w:t>Command Integrity Verification</w:t>
      </w:r>
    </w:p>
    <w:p>
      <w:pPr>
        <w:numPr>
          <w:ilvl w:val="2"/>
          <w:numId w:val="900"/>
        </w:numPr>
        <w:spacing w:before="0" w:after="0"/>
      </w:pPr>
      <w:r>
        <w:t>System State Integrity</w:t>
      </w:r>
    </w:p>
    <w:p>
      <w:pPr>
        <w:numPr>
          <w:ilvl w:val="1"/>
          <w:numId w:val="900"/>
        </w:numPr>
        <w:spacing w:before="0" w:after="0"/>
      </w:pPr>
      <w:r>
        <w:t>Availability</w:t>
      </w:r>
    </w:p>
    <w:p>
      <w:pPr>
        <w:numPr>
          <w:ilvl w:val="2"/>
          <w:numId w:val="900"/>
        </w:numPr>
        <w:spacing w:before="0" w:after="0"/>
      </w:pPr>
      <w:r>
        <w:t>Service Continuity Requirements</w:t>
      </w:r>
    </w:p>
    <w:p>
      <w:pPr>
        <w:numPr>
          <w:ilvl w:val="2"/>
          <w:numId w:val="900"/>
        </w:numPr>
        <w:spacing w:before="0" w:after="0"/>
      </w:pPr>
      <w:r>
        <w:t>Redundancy Strategies</w:t>
      </w:r>
    </w:p>
    <w:p>
      <w:pPr>
        <w:numPr>
          <w:ilvl w:val="2"/>
          <w:numId w:val="900"/>
        </w:numPr>
        <w:spacing w:before="0" w:after="0"/>
      </w:pPr>
      <w:r>
        <w:t>Fault Tolerance Design</w:t>
      </w:r>
    </w:p>
    <w:p>
      <w:pPr>
        <w:numPr>
          <w:ilvl w:val="1"/>
          <w:numId w:val="900"/>
        </w:numPr>
        <w:spacing w:before="0" w:after="0"/>
      </w:pPr>
      <w:r>
        <w:t>Authentication</w:t>
      </w:r>
    </w:p>
    <w:p>
      <w:pPr>
        <w:numPr>
          <w:ilvl w:val="2"/>
          <w:numId w:val="900"/>
        </w:numPr>
        <w:spacing w:before="0" w:after="0"/>
      </w:pPr>
      <w:r>
        <w:t>Entity Authentication</w:t>
      </w:r>
    </w:p>
    <w:p>
      <w:pPr>
        <w:numPr>
          <w:ilvl w:val="2"/>
          <w:numId w:val="900"/>
        </w:numPr>
        <w:spacing w:before="0" w:after="0"/>
      </w:pPr>
      <w:r>
        <w:t>Message Authentication</w:t>
      </w:r>
    </w:p>
    <w:p>
      <w:pPr>
        <w:numPr>
          <w:ilvl w:val="2"/>
          <w:numId w:val="900"/>
        </w:numPr>
        <w:spacing w:before="0" w:after="0"/>
      </w:pPr>
      <w:r>
        <w:t>Cryptographic Authentication Methods</w:t>
      </w:r>
    </w:p>
    <w:p>
      <w:pPr>
        <w:numPr>
          <w:ilvl w:val="1"/>
          <w:numId w:val="900"/>
        </w:numPr>
        <w:spacing w:before="0" w:after="0"/>
      </w:pPr>
      <w:r>
        <w:t>Authorization</w:t>
      </w:r>
    </w:p>
    <w:p>
      <w:pPr>
        <w:numPr>
          <w:ilvl w:val="2"/>
          <w:numId w:val="900"/>
        </w:numPr>
        <w:spacing w:before="0" w:after="0"/>
      </w:pPr>
      <w:r>
        <w:t>Access Control Models</w:t>
      </w:r>
    </w:p>
    <w:p>
      <w:pPr>
        <w:numPr>
          <w:ilvl w:val="2"/>
          <w:numId w:val="900"/>
        </w:numPr>
        <w:spacing w:before="0" w:after="0"/>
      </w:pPr>
      <w:r>
        <w:t>Permission Management</w:t>
      </w:r>
    </w:p>
    <w:p>
      <w:pPr>
        <w:numPr>
          <w:ilvl w:val="2"/>
          <w:numId w:val="900"/>
        </w:numPr>
        <w:spacing w:before="0" w:after="0"/>
      </w:pPr>
      <w:r>
        <w:t>Privilege Escalation Prevention</w:t>
      </w:r>
    </w:p>
    <w:p>
      <w:pPr>
        <w:numPr>
          <w:ilvl w:val="1"/>
          <w:numId w:val="900"/>
        </w:numPr>
        <w:spacing w:before="0" w:after="0"/>
      </w:pPr>
      <w:r>
        <w:t>Non-repudiation</w:t>
      </w:r>
    </w:p>
    <w:p>
      <w:pPr>
        <w:numPr>
          <w:ilvl w:val="2"/>
          <w:numId w:val="900"/>
        </w:numPr>
        <w:spacing w:before="0" w:after="0"/>
      </w:pPr>
      <w:r>
        <w:t>Audit Trail Requirements</w:t>
      </w:r>
    </w:p>
    <w:p>
      <w:pPr>
        <w:numPr>
          <w:ilvl w:val="2"/>
          <w:numId w:val="900"/>
        </w:numPr>
        <w:spacing w:before="0" w:after="0"/>
      </w:pPr>
      <w:r>
        <w:t>Digital Signature Implementation</w:t>
      </w:r>
    </w:p>
    <w:p>
      <w:pPr>
        <w:numPr>
          <w:ilvl w:val="2"/>
          <w:numId w:val="900"/>
        </w:numPr>
        <w:spacing w:before="0" w:after="0"/>
      </w:pPr>
      <w:r>
        <w:t>Evidence Preservation</w:t>
      </w:r>
    </w:p>
    <w:p>
      <w:pPr>
        <w:numPr>
          <w:ilvl w:val="0"/>
          <w:numId w:val="900"/>
        </w:numPr>
        <w:spacing w:before="0" w:after="0"/>
      </w:pPr>
      <w:r>
        <w:t>Unique Challenges of Space Security</w:t>
      </w:r>
    </w:p>
    <w:p>
      <w:pPr>
        <w:numPr>
          <w:ilvl w:val="1"/>
          <w:numId w:val="900"/>
        </w:numPr>
        <w:spacing w:before="0" w:after="0"/>
      </w:pPr>
      <w:r>
        <w:t>Physical Environment Constraints</w:t>
      </w:r>
    </w:p>
    <w:p>
      <w:pPr>
        <w:numPr>
          <w:ilvl w:val="2"/>
          <w:numId w:val="900"/>
        </w:numPr>
        <w:spacing w:before="0" w:after="0"/>
      </w:pPr>
      <w:r>
        <w:t>Radiation Effects</w:t>
      </w:r>
    </w:p>
    <w:p>
      <w:pPr>
        <w:numPr>
          <w:ilvl w:val="2"/>
          <w:numId w:val="900"/>
        </w:numPr>
        <w:spacing w:before="0" w:after="0"/>
      </w:pPr>
      <w:r>
        <w:t>Temperature Extremes</w:t>
      </w:r>
    </w:p>
    <w:p>
      <w:pPr>
        <w:numPr>
          <w:ilvl w:val="2"/>
          <w:numId w:val="900"/>
        </w:numPr>
        <w:spacing w:before="0" w:after="0"/>
      </w:pPr>
      <w:r>
        <w:t>Vacuum Conditions</w:t>
      </w:r>
    </w:p>
    <w:p>
      <w:pPr>
        <w:numPr>
          <w:ilvl w:val="2"/>
          <w:numId w:val="900"/>
        </w:numPr>
        <w:spacing w:before="0" w:after="0"/>
      </w:pPr>
      <w:r>
        <w:t>Micrometeorite Impact</w:t>
      </w:r>
    </w:p>
    <w:p>
      <w:pPr>
        <w:numPr>
          <w:ilvl w:val="1"/>
          <w:numId w:val="900"/>
        </w:numPr>
        <w:spacing w:before="0" w:after="0"/>
      </w:pPr>
      <w:r>
        <w:t>Communication Limitations</w:t>
      </w:r>
    </w:p>
    <w:p>
      <w:pPr>
        <w:numPr>
          <w:ilvl w:val="2"/>
          <w:numId w:val="900"/>
        </w:numPr>
        <w:spacing w:before="0" w:after="0"/>
      </w:pPr>
      <w:r>
        <w:t>Signal Propagation Delays</w:t>
      </w:r>
    </w:p>
    <w:p>
      <w:pPr>
        <w:numPr>
          <w:ilvl w:val="2"/>
          <w:numId w:val="900"/>
        </w:numPr>
        <w:spacing w:before="0" w:after="0"/>
      </w:pPr>
      <w:r>
        <w:t>Limited Bandwidth</w:t>
      </w:r>
    </w:p>
    <w:p>
      <w:pPr>
        <w:numPr>
          <w:ilvl w:val="2"/>
          <w:numId w:val="900"/>
        </w:numPr>
        <w:spacing w:before="0" w:after="0"/>
      </w:pPr>
      <w:r>
        <w:t>Intermittent Connectivity</w:t>
      </w:r>
    </w:p>
    <w:p>
      <w:pPr>
        <w:numPr>
          <w:ilvl w:val="2"/>
          <w:numId w:val="900"/>
        </w:numPr>
        <w:spacing w:before="0" w:after="0"/>
      </w:pPr>
      <w:r>
        <w:t>Line-of-Sight Requirements</w:t>
      </w:r>
    </w:p>
    <w:p>
      <w:pPr>
        <w:numPr>
          <w:ilvl w:val="1"/>
          <w:numId w:val="900"/>
        </w:numPr>
        <w:spacing w:before="0" w:after="0"/>
      </w:pPr>
      <w:r>
        <w:t>Maintenance and Update Challenges</w:t>
      </w:r>
    </w:p>
    <w:p>
      <w:pPr>
        <w:numPr>
          <w:ilvl w:val="2"/>
          <w:numId w:val="900"/>
        </w:numPr>
        <w:spacing w:before="0" w:after="0"/>
      </w:pPr>
      <w:r>
        <w:t>Remote System Management</w:t>
      </w:r>
    </w:p>
    <w:p>
      <w:pPr>
        <w:numPr>
          <w:ilvl w:val="2"/>
          <w:numId w:val="900"/>
        </w:numPr>
        <w:spacing w:before="0" w:after="0"/>
      </w:pPr>
      <w:r>
        <w:t>Limited Physical Access</w:t>
      </w:r>
    </w:p>
    <w:p>
      <w:pPr>
        <w:numPr>
          <w:ilvl w:val="2"/>
          <w:numId w:val="900"/>
        </w:numPr>
        <w:spacing w:before="0" w:after="0"/>
      </w:pPr>
      <w:r>
        <w:t>Long Mission Lifespans</w:t>
      </w:r>
    </w:p>
    <w:p>
      <w:pPr>
        <w:numPr>
          <w:ilvl w:val="2"/>
          <w:numId w:val="900"/>
        </w:numPr>
        <w:spacing w:before="0" w:after="0"/>
      </w:pPr>
      <w:r>
        <w:t>Hardware Replacement Impossibility</w:t>
      </w:r>
    </w:p>
    <w:p>
      <w:pPr>
        <w:numPr>
          <w:ilvl w:val="1"/>
          <w:numId w:val="900"/>
        </w:numPr>
        <w:spacing w:before="0" w:after="0"/>
      </w:pPr>
      <w:r>
        <w:t>Regulatory and Legal Complexities</w:t>
      </w:r>
    </w:p>
    <w:p>
      <w:pPr>
        <w:numPr>
          <w:ilvl w:val="2"/>
          <w:numId w:val="900"/>
        </w:numPr>
        <w:spacing w:before="0" w:after="0"/>
      </w:pPr>
      <w:r>
        <w:t>International Space Law</w:t>
      </w:r>
    </w:p>
    <w:p>
      <w:pPr>
        <w:numPr>
          <w:ilvl w:val="2"/>
          <w:numId w:val="900"/>
        </w:numPr>
        <w:spacing w:before="0" w:after="0"/>
      </w:pPr>
      <w:r>
        <w:t>Spectrum Allocation Issues</w:t>
      </w:r>
    </w:p>
    <w:p>
      <w:pPr>
        <w:numPr>
          <w:ilvl w:val="2"/>
          <w:numId w:val="900"/>
        </w:numPr>
        <w:spacing w:before="0" w:after="0"/>
      </w:pPr>
      <w:r>
        <w:t>Cross-border Data Flow</w:t>
      </w:r>
    </w:p>
    <w:p>
      <w:pPr>
        <w:numPr>
          <w:ilvl w:val="2"/>
          <w:numId w:val="900"/>
        </w:numPr>
        <w:spacing w:before="0" w:after="0"/>
      </w:pPr>
      <w:r>
        <w:t>Liability Concerns</w:t>
      </w:r>
    </w:p>
    <w:p>
      <w:pPr>
        <w:pStyle w:val="Heading1"/>
      </w:pPr>
      <w:r>
        <w:t>Space Segment Architecture and Security</w:t>
      </w:r>
    </w:p>
    <w:p>
      <w:pPr>
        <w:numPr>
          <w:ilvl w:val="0"/>
          <w:numId w:val="900"/>
        </w:numPr>
        <w:spacing w:before="0" w:after="0"/>
      </w:pPr>
      <w:r>
        <w:t>Satellite Bus Systems</w:t>
      </w:r>
    </w:p>
    <w:p>
      <w:pPr>
        <w:numPr>
          <w:ilvl w:val="1"/>
          <w:numId w:val="900"/>
        </w:numPr>
        <w:spacing w:before="0" w:after="0"/>
      </w:pPr>
      <w:r>
        <w:t>Command and Data Handling Subsystem</w:t>
      </w:r>
    </w:p>
    <w:p>
      <w:pPr>
        <w:numPr>
          <w:ilvl w:val="2"/>
          <w:numId w:val="900"/>
        </w:numPr>
        <w:spacing w:before="0" w:after="0"/>
      </w:pPr>
      <w:r>
        <w:t>On-board Computers</w:t>
      </w:r>
    </w:p>
    <w:p>
      <w:pPr>
        <w:numPr>
          <w:ilvl w:val="3"/>
          <w:numId w:val="900"/>
        </w:numPr>
        <w:spacing w:before="0" w:after="0"/>
      </w:pPr>
      <w:r>
        <w:t>Processing Units</w:t>
      </w:r>
    </w:p>
    <w:p>
      <w:pPr>
        <w:numPr>
          <w:ilvl w:val="3"/>
          <w:numId w:val="900"/>
        </w:numPr>
        <w:spacing w:before="0" w:after="0"/>
      </w:pPr>
      <w:r>
        <w:t>Memory Systems</w:t>
      </w:r>
    </w:p>
    <w:p>
      <w:pPr>
        <w:numPr>
          <w:ilvl w:val="3"/>
          <w:numId w:val="900"/>
        </w:numPr>
        <w:spacing w:before="0" w:after="0"/>
      </w:pPr>
      <w:r>
        <w:t>Input/Output Interfaces</w:t>
      </w:r>
    </w:p>
    <w:p>
      <w:pPr>
        <w:numPr>
          <w:ilvl w:val="2"/>
          <w:numId w:val="900"/>
        </w:numPr>
        <w:spacing w:before="0" w:after="0"/>
      </w:pPr>
      <w:r>
        <w:t>Data Storage Systems</w:t>
      </w:r>
    </w:p>
    <w:p>
      <w:pPr>
        <w:numPr>
          <w:ilvl w:val="3"/>
          <w:numId w:val="900"/>
        </w:numPr>
        <w:spacing w:before="0" w:after="0"/>
      </w:pPr>
      <w:r>
        <w:t>Solid State Recorders</w:t>
      </w:r>
    </w:p>
    <w:p>
      <w:pPr>
        <w:numPr>
          <w:ilvl w:val="3"/>
          <w:numId w:val="900"/>
        </w:numPr>
        <w:spacing w:before="0" w:after="0"/>
      </w:pPr>
      <w:r>
        <w:t>Data Compression Techniques</w:t>
      </w:r>
    </w:p>
    <w:p>
      <w:pPr>
        <w:numPr>
          <w:ilvl w:val="3"/>
          <w:numId w:val="900"/>
        </w:numPr>
        <w:spacing w:before="0" w:after="0"/>
      </w:pPr>
      <w:r>
        <w:t>Storage Management</w:t>
      </w:r>
    </w:p>
    <w:p>
      <w:pPr>
        <w:numPr>
          <w:ilvl w:val="2"/>
          <w:numId w:val="900"/>
        </w:numPr>
        <w:spacing w:before="0" w:after="0"/>
      </w:pPr>
      <w:r>
        <w:t>Software Architecture</w:t>
      </w:r>
    </w:p>
    <w:p>
      <w:pPr>
        <w:numPr>
          <w:ilvl w:val="3"/>
          <w:numId w:val="900"/>
        </w:numPr>
        <w:spacing w:before="0" w:after="0"/>
      </w:pPr>
      <w:r>
        <w:t>Real-time Operating Systems</w:t>
      </w:r>
    </w:p>
    <w:p>
      <w:pPr>
        <w:numPr>
          <w:ilvl w:val="3"/>
          <w:numId w:val="900"/>
        </w:numPr>
        <w:spacing w:before="0" w:after="0"/>
      </w:pPr>
      <w:r>
        <w:t>Application Software Layers</w:t>
      </w:r>
    </w:p>
    <w:p>
      <w:pPr>
        <w:numPr>
          <w:ilvl w:val="3"/>
          <w:numId w:val="900"/>
        </w:numPr>
        <w:spacing w:before="0" w:after="0"/>
      </w:pPr>
      <w:r>
        <w:t>Device Drivers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3"/>
          <w:numId w:val="900"/>
        </w:numPr>
        <w:spacing w:before="0" w:after="0"/>
      </w:pPr>
      <w:r>
        <w:t>Secure Boot Processes</w:t>
      </w:r>
    </w:p>
    <w:p>
      <w:pPr>
        <w:numPr>
          <w:ilvl w:val="3"/>
          <w:numId w:val="900"/>
        </w:numPr>
        <w:spacing w:before="0" w:after="0"/>
      </w:pPr>
      <w:r>
        <w:t>Code Integrity Verification</w:t>
      </w:r>
    </w:p>
    <w:p>
      <w:pPr>
        <w:numPr>
          <w:ilvl w:val="3"/>
          <w:numId w:val="900"/>
        </w:numPr>
        <w:spacing w:before="0" w:after="0"/>
      </w:pPr>
      <w:r>
        <w:t>Memory Protection</w:t>
      </w:r>
    </w:p>
    <w:p>
      <w:pPr>
        <w:numPr>
          <w:ilvl w:val="1"/>
          <w:numId w:val="900"/>
        </w:numPr>
        <w:spacing w:before="0" w:after="0"/>
      </w:pPr>
      <w:r>
        <w:t>Attitude Determination and Control System</w:t>
      </w:r>
    </w:p>
    <w:p>
      <w:pPr>
        <w:numPr>
          <w:ilvl w:val="2"/>
          <w:numId w:val="900"/>
        </w:numPr>
        <w:spacing w:before="0" w:after="0"/>
      </w:pPr>
      <w:r>
        <w:t>Sensors</w:t>
      </w:r>
    </w:p>
    <w:p>
      <w:pPr>
        <w:numPr>
          <w:ilvl w:val="3"/>
          <w:numId w:val="900"/>
        </w:numPr>
        <w:spacing w:before="0" w:after="0"/>
      </w:pPr>
      <w:r>
        <w:t>Star Trackers</w:t>
      </w:r>
    </w:p>
    <w:p>
      <w:pPr>
        <w:numPr>
          <w:ilvl w:val="3"/>
          <w:numId w:val="900"/>
        </w:numPr>
        <w:spacing w:before="0" w:after="0"/>
      </w:pPr>
      <w:r>
        <w:t>Sun Sensors</w:t>
      </w:r>
    </w:p>
    <w:p>
      <w:pPr>
        <w:numPr>
          <w:ilvl w:val="3"/>
          <w:numId w:val="900"/>
        </w:numPr>
        <w:spacing w:before="0" w:after="0"/>
      </w:pPr>
      <w:r>
        <w:t>Magnetometers</w:t>
      </w:r>
    </w:p>
    <w:p>
      <w:pPr>
        <w:numPr>
          <w:ilvl w:val="3"/>
          <w:numId w:val="900"/>
        </w:numPr>
        <w:spacing w:before="0" w:after="0"/>
      </w:pPr>
      <w:r>
        <w:t>Gyroscopes</w:t>
      </w:r>
    </w:p>
    <w:p>
      <w:pPr>
        <w:numPr>
          <w:ilvl w:val="2"/>
          <w:numId w:val="900"/>
        </w:numPr>
        <w:spacing w:before="0" w:after="0"/>
      </w:pPr>
      <w:r>
        <w:t>Actuators</w:t>
      </w:r>
    </w:p>
    <w:p>
      <w:pPr>
        <w:numPr>
          <w:ilvl w:val="3"/>
          <w:numId w:val="900"/>
        </w:numPr>
        <w:spacing w:before="0" w:after="0"/>
      </w:pPr>
      <w:r>
        <w:t>Reaction Wheels</w:t>
      </w:r>
    </w:p>
    <w:p>
      <w:pPr>
        <w:numPr>
          <w:ilvl w:val="3"/>
          <w:numId w:val="900"/>
        </w:numPr>
        <w:spacing w:before="0" w:after="0"/>
      </w:pPr>
      <w:r>
        <w:t>Thrusters</w:t>
      </w:r>
    </w:p>
    <w:p>
      <w:pPr>
        <w:numPr>
          <w:ilvl w:val="3"/>
          <w:numId w:val="900"/>
        </w:numPr>
        <w:spacing w:before="0" w:after="0"/>
      </w:pPr>
      <w:r>
        <w:t>Magnetic Torquers</w:t>
      </w:r>
    </w:p>
    <w:p>
      <w:pPr>
        <w:numPr>
          <w:ilvl w:val="2"/>
          <w:numId w:val="900"/>
        </w:numPr>
        <w:spacing w:before="0" w:after="0"/>
      </w:pPr>
      <w:r>
        <w:t>Control Algorithms</w:t>
      </w:r>
    </w:p>
    <w:p>
      <w:pPr>
        <w:numPr>
          <w:ilvl w:val="3"/>
          <w:numId w:val="900"/>
        </w:numPr>
        <w:spacing w:before="0" w:after="0"/>
      </w:pPr>
      <w:r>
        <w:t>Pointing Accuracy Requirements</w:t>
      </w:r>
    </w:p>
    <w:p>
      <w:pPr>
        <w:numPr>
          <w:ilvl w:val="3"/>
          <w:numId w:val="900"/>
        </w:numPr>
        <w:spacing w:before="0" w:after="0"/>
      </w:pPr>
      <w:r>
        <w:t>Stability Control Methods</w:t>
      </w:r>
    </w:p>
    <w:p>
      <w:pPr>
        <w:numPr>
          <w:ilvl w:val="2"/>
          <w:numId w:val="900"/>
        </w:numPr>
        <w:spacing w:before="0" w:after="0"/>
      </w:pPr>
      <w:r>
        <w:t>Security Implications</w:t>
      </w:r>
    </w:p>
    <w:p>
      <w:pPr>
        <w:numPr>
          <w:ilvl w:val="3"/>
          <w:numId w:val="900"/>
        </w:numPr>
        <w:spacing w:before="0" w:after="0"/>
      </w:pPr>
      <w:r>
        <w:t>Sensor Spoofing Vulnerabilities</w:t>
      </w:r>
    </w:p>
    <w:p>
      <w:pPr>
        <w:numPr>
          <w:ilvl w:val="3"/>
          <w:numId w:val="900"/>
        </w:numPr>
        <w:spacing w:before="0" w:after="0"/>
      </w:pPr>
      <w:r>
        <w:t>Control System Hijacking</w:t>
      </w:r>
    </w:p>
    <w:p>
      <w:pPr>
        <w:numPr>
          <w:ilvl w:val="3"/>
          <w:numId w:val="900"/>
        </w:numPr>
        <w:spacing w:before="0" w:after="0"/>
      </w:pPr>
      <w:r>
        <w:t>Attitude Manipulation Attacks</w:t>
      </w:r>
    </w:p>
    <w:p>
      <w:pPr>
        <w:numPr>
          <w:ilvl w:val="1"/>
          <w:numId w:val="900"/>
        </w:numPr>
        <w:spacing w:before="0" w:after="0"/>
      </w:pPr>
      <w:r>
        <w:t>Propulsion System</w:t>
      </w:r>
    </w:p>
    <w:p>
      <w:pPr>
        <w:numPr>
          <w:ilvl w:val="2"/>
          <w:numId w:val="900"/>
        </w:numPr>
        <w:spacing w:before="0" w:after="0"/>
      </w:pPr>
      <w:r>
        <w:t>Chemical Propulsion</w:t>
      </w:r>
    </w:p>
    <w:p>
      <w:pPr>
        <w:numPr>
          <w:ilvl w:val="3"/>
          <w:numId w:val="900"/>
        </w:numPr>
        <w:spacing w:before="0" w:after="0"/>
      </w:pPr>
      <w:r>
        <w:t>Monopropellant Systems</w:t>
      </w:r>
    </w:p>
    <w:p>
      <w:pPr>
        <w:numPr>
          <w:ilvl w:val="3"/>
          <w:numId w:val="900"/>
        </w:numPr>
        <w:spacing w:before="0" w:after="0"/>
      </w:pPr>
      <w:r>
        <w:t>Bipropellant Systems</w:t>
      </w:r>
    </w:p>
    <w:p>
      <w:pPr>
        <w:numPr>
          <w:ilvl w:val="3"/>
          <w:numId w:val="900"/>
        </w:numPr>
        <w:spacing w:before="0" w:after="0"/>
      </w:pPr>
      <w:r>
        <w:t>Solid Rocket Motors</w:t>
      </w:r>
    </w:p>
    <w:p>
      <w:pPr>
        <w:numPr>
          <w:ilvl w:val="2"/>
          <w:numId w:val="900"/>
        </w:numPr>
        <w:spacing w:before="0" w:after="0"/>
      </w:pPr>
      <w:r>
        <w:t>Electric Propulsion</w:t>
      </w:r>
    </w:p>
    <w:p>
      <w:pPr>
        <w:numPr>
          <w:ilvl w:val="3"/>
          <w:numId w:val="900"/>
        </w:numPr>
        <w:spacing w:before="0" w:after="0"/>
      </w:pPr>
      <w:r>
        <w:t>Ion Thrusters</w:t>
      </w:r>
    </w:p>
    <w:p>
      <w:pPr>
        <w:numPr>
          <w:ilvl w:val="3"/>
          <w:numId w:val="900"/>
        </w:numPr>
        <w:spacing w:before="0" w:after="0"/>
      </w:pPr>
      <w:r>
        <w:t>Hall Effect Thrusters</w:t>
      </w:r>
    </w:p>
    <w:p>
      <w:pPr>
        <w:numPr>
          <w:ilvl w:val="3"/>
          <w:numId w:val="900"/>
        </w:numPr>
        <w:spacing w:before="0" w:after="0"/>
      </w:pPr>
      <w:r>
        <w:t>Electrospray Thrusters</w:t>
      </w:r>
    </w:p>
    <w:p>
      <w:pPr>
        <w:numPr>
          <w:ilvl w:val="2"/>
          <w:numId w:val="900"/>
        </w:numPr>
        <w:spacing w:before="0" w:after="0"/>
      </w:pPr>
      <w:r>
        <w:t>Propulsion Control</w:t>
      </w:r>
    </w:p>
    <w:p>
      <w:pPr>
        <w:numPr>
          <w:ilvl w:val="3"/>
          <w:numId w:val="900"/>
        </w:numPr>
        <w:spacing w:before="0" w:after="0"/>
      </w:pPr>
      <w:r>
        <w:t>Thrust Vector Control</w:t>
      </w:r>
    </w:p>
    <w:p>
      <w:pPr>
        <w:numPr>
          <w:ilvl w:val="3"/>
          <w:numId w:val="900"/>
        </w:numPr>
        <w:spacing w:before="0" w:after="0"/>
      </w:pPr>
      <w:r>
        <w:t>Fuel Management Systems</w:t>
      </w:r>
    </w:p>
    <w:p>
      <w:pPr>
        <w:numPr>
          <w:ilvl w:val="2"/>
          <w:numId w:val="900"/>
        </w:numPr>
        <w:spacing w:before="0" w:after="0"/>
      </w:pPr>
      <w:r>
        <w:t>Security Risks</w:t>
      </w:r>
    </w:p>
    <w:p>
      <w:pPr>
        <w:numPr>
          <w:ilvl w:val="3"/>
          <w:numId w:val="900"/>
        </w:numPr>
        <w:spacing w:before="0" w:after="0"/>
      </w:pPr>
      <w:r>
        <w:t>Unauthorized Propulsion Commands</w:t>
      </w:r>
    </w:p>
    <w:p>
      <w:pPr>
        <w:numPr>
          <w:ilvl w:val="3"/>
          <w:numId w:val="900"/>
        </w:numPr>
        <w:spacing w:before="0" w:after="0"/>
      </w:pPr>
      <w:r>
        <w:t>Fuel Depletion Attacks</w:t>
      </w:r>
    </w:p>
    <w:p>
      <w:pPr>
        <w:numPr>
          <w:ilvl w:val="3"/>
          <w:numId w:val="900"/>
        </w:numPr>
        <w:spacing w:before="0" w:after="0"/>
      </w:pPr>
      <w:r>
        <w:t>Orbital Manipulation Threats</w:t>
      </w:r>
    </w:p>
    <w:p>
      <w:pPr>
        <w:numPr>
          <w:ilvl w:val="1"/>
          <w:numId w:val="900"/>
        </w:numPr>
        <w:spacing w:before="0" w:after="0"/>
      </w:pPr>
      <w:r>
        <w:t>Electrical Power System</w:t>
      </w:r>
    </w:p>
    <w:p>
      <w:pPr>
        <w:numPr>
          <w:ilvl w:val="2"/>
          <w:numId w:val="900"/>
        </w:numPr>
        <w:spacing w:before="0" w:after="0"/>
      </w:pPr>
      <w:r>
        <w:t>Power Generation</w:t>
      </w:r>
    </w:p>
    <w:p>
      <w:pPr>
        <w:numPr>
          <w:ilvl w:val="3"/>
          <w:numId w:val="900"/>
        </w:numPr>
        <w:spacing w:before="0" w:after="0"/>
      </w:pPr>
      <w:r>
        <w:t>Solar Panel Arrays</w:t>
      </w:r>
    </w:p>
    <w:p>
      <w:pPr>
        <w:numPr>
          <w:ilvl w:val="3"/>
          <w:numId w:val="900"/>
        </w:numPr>
        <w:spacing w:before="0" w:after="0"/>
      </w:pPr>
      <w:r>
        <w:t>Nuclear Power Sources</w:t>
      </w:r>
    </w:p>
    <w:p>
      <w:pPr>
        <w:numPr>
          <w:ilvl w:val="3"/>
          <w:numId w:val="900"/>
        </w:numPr>
        <w:spacing w:before="0" w:after="0"/>
      </w:pPr>
      <w:r>
        <w:t>Fuel Cells</w:t>
      </w:r>
    </w:p>
    <w:p>
      <w:pPr>
        <w:numPr>
          <w:ilvl w:val="2"/>
          <w:numId w:val="900"/>
        </w:numPr>
        <w:spacing w:before="0" w:after="0"/>
      </w:pPr>
      <w:r>
        <w:t>Energy Storage</w:t>
      </w:r>
    </w:p>
    <w:p>
      <w:pPr>
        <w:numPr>
          <w:ilvl w:val="3"/>
          <w:numId w:val="900"/>
        </w:numPr>
        <w:spacing w:before="0" w:after="0"/>
      </w:pPr>
      <w:r>
        <w:t>Battery Technologies</w:t>
      </w:r>
    </w:p>
    <w:p>
      <w:pPr>
        <w:numPr>
          <w:ilvl w:val="3"/>
          <w:numId w:val="900"/>
        </w:numPr>
        <w:spacing w:before="0" w:after="0"/>
      </w:pPr>
      <w:r>
        <w:t>Charging Systems</w:t>
      </w:r>
    </w:p>
    <w:p>
      <w:pPr>
        <w:numPr>
          <w:ilvl w:val="3"/>
          <w:numId w:val="900"/>
        </w:numPr>
        <w:spacing w:before="0" w:after="0"/>
      </w:pPr>
      <w:r>
        <w:t>Power Management</w:t>
      </w:r>
    </w:p>
    <w:p>
      <w:pPr>
        <w:numPr>
          <w:ilvl w:val="2"/>
          <w:numId w:val="900"/>
        </w:numPr>
        <w:spacing w:before="0" w:after="0"/>
      </w:pPr>
      <w:r>
        <w:t>Power Distribution</w:t>
      </w:r>
    </w:p>
    <w:p>
      <w:pPr>
        <w:numPr>
          <w:ilvl w:val="3"/>
          <w:numId w:val="900"/>
        </w:numPr>
        <w:spacing w:before="0" w:after="0"/>
      </w:pPr>
      <w:r>
        <w:t>Bus Architecture</w:t>
      </w:r>
    </w:p>
    <w:p>
      <w:pPr>
        <w:numPr>
          <w:ilvl w:val="3"/>
          <w:numId w:val="900"/>
        </w:numPr>
        <w:spacing w:before="0" w:after="0"/>
      </w:pPr>
      <w:r>
        <w:t>Load Management</w:t>
      </w:r>
    </w:p>
    <w:p>
      <w:pPr>
        <w:numPr>
          <w:ilvl w:val="3"/>
          <w:numId w:val="900"/>
        </w:numPr>
        <w:spacing w:before="0" w:after="0"/>
      </w:pPr>
      <w:r>
        <w:t>Protection Circuits</w:t>
      </w:r>
    </w:p>
    <w:p>
      <w:pPr>
        <w:numPr>
          <w:ilvl w:val="2"/>
          <w:numId w:val="900"/>
        </w:numPr>
        <w:spacing w:before="0" w:after="0"/>
      </w:pPr>
      <w:r>
        <w:t>Security Concerns</w:t>
      </w:r>
    </w:p>
    <w:p>
      <w:pPr>
        <w:numPr>
          <w:ilvl w:val="3"/>
          <w:numId w:val="900"/>
        </w:numPr>
        <w:spacing w:before="0" w:after="0"/>
      </w:pPr>
      <w:r>
        <w:t>Power System Sabotage</w:t>
      </w:r>
    </w:p>
    <w:p>
      <w:pPr>
        <w:numPr>
          <w:ilvl w:val="3"/>
          <w:numId w:val="900"/>
        </w:numPr>
        <w:spacing w:before="0" w:after="0"/>
      </w:pPr>
      <w:r>
        <w:t>Load Manipulation</w:t>
      </w:r>
    </w:p>
    <w:p>
      <w:pPr>
        <w:numPr>
          <w:ilvl w:val="3"/>
          <w:numId w:val="900"/>
        </w:numPr>
        <w:spacing w:before="0" w:after="0"/>
      </w:pPr>
      <w:r>
        <w:t>Battery Degradation Attacks</w:t>
      </w:r>
    </w:p>
    <w:p>
      <w:pPr>
        <w:numPr>
          <w:ilvl w:val="1"/>
          <w:numId w:val="900"/>
        </w:numPr>
        <w:spacing w:before="0" w:after="0"/>
      </w:pPr>
      <w:r>
        <w:t>Thermal Control System</w:t>
      </w:r>
    </w:p>
    <w:p>
      <w:pPr>
        <w:numPr>
          <w:ilvl w:val="2"/>
          <w:numId w:val="900"/>
        </w:numPr>
        <w:spacing w:before="0" w:after="0"/>
      </w:pPr>
      <w:r>
        <w:t>Passive Thermal Control</w:t>
      </w:r>
    </w:p>
    <w:p>
      <w:pPr>
        <w:numPr>
          <w:ilvl w:val="3"/>
          <w:numId w:val="900"/>
        </w:numPr>
        <w:spacing w:before="0" w:after="0"/>
      </w:pPr>
      <w:r>
        <w:t>Thermal Coatings</w:t>
      </w:r>
    </w:p>
    <w:p>
      <w:pPr>
        <w:numPr>
          <w:ilvl w:val="3"/>
          <w:numId w:val="900"/>
        </w:numPr>
        <w:spacing w:before="0" w:after="0"/>
      </w:pPr>
      <w:r>
        <w:t>Insulation Materials</w:t>
      </w:r>
    </w:p>
    <w:p>
      <w:pPr>
        <w:numPr>
          <w:ilvl w:val="3"/>
          <w:numId w:val="900"/>
        </w:numPr>
        <w:spacing w:before="0" w:after="0"/>
      </w:pPr>
      <w:r>
        <w:t>Radiators</w:t>
      </w:r>
    </w:p>
    <w:p>
      <w:pPr>
        <w:numPr>
          <w:ilvl w:val="2"/>
          <w:numId w:val="900"/>
        </w:numPr>
        <w:spacing w:before="0" w:after="0"/>
      </w:pPr>
      <w:r>
        <w:t>Active Thermal Control</w:t>
      </w:r>
    </w:p>
    <w:p>
      <w:pPr>
        <w:numPr>
          <w:ilvl w:val="3"/>
          <w:numId w:val="900"/>
        </w:numPr>
        <w:spacing w:before="0" w:after="0"/>
      </w:pPr>
      <w:r>
        <w:t>Heaters</w:t>
      </w:r>
    </w:p>
    <w:p>
      <w:pPr>
        <w:numPr>
          <w:ilvl w:val="3"/>
          <w:numId w:val="900"/>
        </w:numPr>
        <w:spacing w:before="0" w:after="0"/>
      </w:pPr>
      <w:r>
        <w:t>Heat Pipes</w:t>
      </w:r>
    </w:p>
    <w:p>
      <w:pPr>
        <w:numPr>
          <w:ilvl w:val="3"/>
          <w:numId w:val="900"/>
        </w:numPr>
        <w:spacing w:before="0" w:after="0"/>
      </w:pPr>
      <w:r>
        <w:t>Thermal Switches</w:t>
      </w:r>
    </w:p>
    <w:p>
      <w:pPr>
        <w:numPr>
          <w:ilvl w:val="2"/>
          <w:numId w:val="900"/>
        </w:numPr>
        <w:spacing w:before="0" w:after="0"/>
      </w:pPr>
      <w:r>
        <w:t>Temperature Monitoring</w:t>
      </w:r>
    </w:p>
    <w:p>
      <w:pPr>
        <w:numPr>
          <w:ilvl w:val="3"/>
          <w:numId w:val="900"/>
        </w:numPr>
        <w:spacing w:before="0" w:after="0"/>
      </w:pPr>
      <w:r>
        <w:t>Sensor Networks</w:t>
      </w:r>
    </w:p>
    <w:p>
      <w:pPr>
        <w:numPr>
          <w:ilvl w:val="3"/>
          <w:numId w:val="900"/>
        </w:numPr>
        <w:spacing w:before="0" w:after="0"/>
      </w:pPr>
      <w:r>
        <w:t>Thermal Modeling</w:t>
      </w:r>
    </w:p>
    <w:p>
      <w:pPr>
        <w:numPr>
          <w:ilvl w:val="2"/>
          <w:numId w:val="900"/>
        </w:numPr>
        <w:spacing w:before="0" w:after="0"/>
      </w:pPr>
      <w:r>
        <w:t>Security Implications</w:t>
      </w:r>
    </w:p>
    <w:p>
      <w:pPr>
        <w:numPr>
          <w:ilvl w:val="3"/>
          <w:numId w:val="900"/>
        </w:numPr>
        <w:spacing w:before="0" w:after="0"/>
      </w:pPr>
      <w:r>
        <w:t>Thermal Overload Attacks</w:t>
      </w:r>
    </w:p>
    <w:p>
      <w:pPr>
        <w:numPr>
          <w:ilvl w:val="3"/>
          <w:numId w:val="900"/>
        </w:numPr>
        <w:spacing w:before="0" w:after="0"/>
      </w:pPr>
      <w:r>
        <w:t>Component Damage Through Temperature</w:t>
      </w:r>
    </w:p>
    <w:p>
      <w:pPr>
        <w:numPr>
          <w:ilvl w:val="0"/>
          <w:numId w:val="900"/>
        </w:numPr>
        <w:spacing w:before="0" w:after="0"/>
      </w:pPr>
      <w:r>
        <w:t>Satellite Payload Systems</w:t>
      </w:r>
    </w:p>
    <w:p>
      <w:pPr>
        <w:numPr>
          <w:ilvl w:val="1"/>
          <w:numId w:val="900"/>
        </w:numPr>
        <w:spacing w:before="0" w:after="0"/>
      </w:pPr>
      <w:r>
        <w:t>Communication Payloads</w:t>
      </w:r>
    </w:p>
    <w:p>
      <w:pPr>
        <w:numPr>
          <w:ilvl w:val="2"/>
          <w:numId w:val="900"/>
        </w:numPr>
        <w:spacing w:before="0" w:after="0"/>
      </w:pPr>
      <w:r>
        <w:t>Transponder Architecture</w:t>
      </w:r>
    </w:p>
    <w:p>
      <w:pPr>
        <w:numPr>
          <w:ilvl w:val="3"/>
          <w:numId w:val="900"/>
        </w:numPr>
        <w:spacing w:before="0" w:after="0"/>
      </w:pPr>
      <w:r>
        <w:t>Frequency Conversion</w:t>
      </w:r>
    </w:p>
    <w:p>
      <w:pPr>
        <w:numPr>
          <w:ilvl w:val="3"/>
          <w:numId w:val="900"/>
        </w:numPr>
        <w:spacing w:before="0" w:after="0"/>
      </w:pPr>
      <w:r>
        <w:t>Signal Amplification</w:t>
      </w:r>
    </w:p>
    <w:p>
      <w:pPr>
        <w:numPr>
          <w:ilvl w:val="3"/>
          <w:numId w:val="900"/>
        </w:numPr>
        <w:spacing w:before="0" w:after="0"/>
      </w:pPr>
      <w:r>
        <w:t>Filtering Systems</w:t>
      </w:r>
    </w:p>
    <w:p>
      <w:pPr>
        <w:numPr>
          <w:ilvl w:val="2"/>
          <w:numId w:val="900"/>
        </w:numPr>
        <w:spacing w:before="0" w:after="0"/>
      </w:pPr>
      <w:r>
        <w:t>Antenna Systems</w:t>
      </w:r>
    </w:p>
    <w:p>
      <w:pPr>
        <w:numPr>
          <w:ilvl w:val="3"/>
          <w:numId w:val="900"/>
        </w:numPr>
        <w:spacing w:before="0" w:after="0"/>
      </w:pPr>
      <w:r>
        <w:t>Reflector Antennas</w:t>
      </w:r>
    </w:p>
    <w:p>
      <w:pPr>
        <w:numPr>
          <w:ilvl w:val="3"/>
          <w:numId w:val="900"/>
        </w:numPr>
        <w:spacing w:before="0" w:after="0"/>
      </w:pPr>
      <w:r>
        <w:t>Phased Array Antennas</w:t>
      </w:r>
    </w:p>
    <w:p>
      <w:pPr>
        <w:numPr>
          <w:ilvl w:val="3"/>
          <w:numId w:val="900"/>
        </w:numPr>
        <w:spacing w:before="0" w:after="0"/>
      </w:pPr>
      <w:r>
        <w:t>Feed Systems</w:t>
      </w:r>
    </w:p>
    <w:p>
      <w:pPr>
        <w:numPr>
          <w:ilvl w:val="2"/>
          <w:numId w:val="900"/>
        </w:numPr>
        <w:spacing w:before="0" w:after="0"/>
      </w:pPr>
      <w:r>
        <w:t>Signal Processing</w:t>
      </w:r>
    </w:p>
    <w:p>
      <w:pPr>
        <w:numPr>
          <w:ilvl w:val="3"/>
          <w:numId w:val="900"/>
        </w:numPr>
        <w:spacing w:before="0" w:after="0"/>
      </w:pPr>
      <w:r>
        <w:t>Digital Signal Processing</w:t>
      </w:r>
    </w:p>
    <w:p>
      <w:pPr>
        <w:numPr>
          <w:ilvl w:val="3"/>
          <w:numId w:val="900"/>
        </w:numPr>
        <w:spacing w:before="0" w:after="0"/>
      </w:pPr>
      <w:r>
        <w:t>Beamforming</w:t>
      </w:r>
    </w:p>
    <w:p>
      <w:pPr>
        <w:numPr>
          <w:ilvl w:val="3"/>
          <w:numId w:val="900"/>
        </w:numPr>
        <w:spacing w:before="0" w:after="0"/>
      </w:pPr>
      <w:r>
        <w:t>Interference Mitigation</w:t>
      </w:r>
    </w:p>
    <w:p>
      <w:pPr>
        <w:numPr>
          <w:ilvl w:val="2"/>
          <w:numId w:val="900"/>
        </w:numPr>
        <w:spacing w:before="0" w:after="0"/>
      </w:pPr>
      <w:r>
        <w:t>Security Vulnerabilities</w:t>
      </w:r>
    </w:p>
    <w:p>
      <w:pPr>
        <w:numPr>
          <w:ilvl w:val="3"/>
          <w:numId w:val="900"/>
        </w:numPr>
        <w:spacing w:before="0" w:after="0"/>
      </w:pPr>
      <w:r>
        <w:t>Signal Interception</w:t>
      </w:r>
    </w:p>
    <w:p>
      <w:pPr>
        <w:numPr>
          <w:ilvl w:val="3"/>
          <w:numId w:val="900"/>
        </w:numPr>
        <w:spacing w:before="0" w:after="0"/>
      </w:pPr>
      <w:r>
        <w:t>Transponder Hijacking</w:t>
      </w:r>
    </w:p>
    <w:p>
      <w:pPr>
        <w:numPr>
          <w:ilvl w:val="3"/>
          <w:numId w:val="900"/>
        </w:numPr>
        <w:spacing w:before="0" w:after="0"/>
      </w:pPr>
      <w:r>
        <w:t>Beam Manipulation</w:t>
      </w:r>
    </w:p>
    <w:p>
      <w:pPr>
        <w:numPr>
          <w:ilvl w:val="1"/>
          <w:numId w:val="900"/>
        </w:numPr>
        <w:spacing w:before="0" w:after="0"/>
      </w:pPr>
      <w:r>
        <w:t>Navigation Payloads</w:t>
      </w:r>
    </w:p>
    <w:p>
      <w:pPr>
        <w:numPr>
          <w:ilvl w:val="2"/>
          <w:numId w:val="900"/>
        </w:numPr>
        <w:spacing w:before="0" w:after="0"/>
      </w:pPr>
      <w:r>
        <w:t>Signal Generation</w:t>
      </w:r>
    </w:p>
    <w:p>
      <w:pPr>
        <w:numPr>
          <w:ilvl w:val="3"/>
          <w:numId w:val="900"/>
        </w:numPr>
        <w:spacing w:before="0" w:after="0"/>
      </w:pPr>
      <w:r>
        <w:t>Atomic Clocks</w:t>
      </w:r>
    </w:p>
    <w:p>
      <w:pPr>
        <w:numPr>
          <w:ilvl w:val="3"/>
          <w:numId w:val="900"/>
        </w:numPr>
        <w:spacing w:before="0" w:after="0"/>
      </w:pPr>
      <w:r>
        <w:t>Signal Modulation</w:t>
      </w:r>
    </w:p>
    <w:p>
      <w:pPr>
        <w:numPr>
          <w:ilvl w:val="3"/>
          <w:numId w:val="900"/>
        </w:numPr>
        <w:spacing w:before="0" w:after="0"/>
      </w:pPr>
      <w:r>
        <w:t>Navigation Message Generation</w:t>
      </w:r>
    </w:p>
    <w:p>
      <w:pPr>
        <w:numPr>
          <w:ilvl w:val="2"/>
          <w:numId w:val="900"/>
        </w:numPr>
        <w:spacing w:before="0" w:after="0"/>
      </w:pPr>
      <w:r>
        <w:t>Timing Systems</w:t>
      </w:r>
    </w:p>
    <w:p>
      <w:pPr>
        <w:numPr>
          <w:ilvl w:val="3"/>
          <w:numId w:val="900"/>
        </w:numPr>
        <w:spacing w:before="0" w:after="0"/>
      </w:pPr>
      <w:r>
        <w:t>Time Synchronization</w:t>
      </w:r>
    </w:p>
    <w:p>
      <w:pPr>
        <w:numPr>
          <w:ilvl w:val="3"/>
          <w:numId w:val="900"/>
        </w:numPr>
        <w:spacing w:before="0" w:after="0"/>
      </w:pPr>
      <w:r>
        <w:t>Clock Stability</w:t>
      </w:r>
    </w:p>
    <w:p>
      <w:pPr>
        <w:numPr>
          <w:ilvl w:val="3"/>
          <w:numId w:val="900"/>
        </w:numPr>
        <w:spacing w:before="0" w:after="0"/>
      </w:pPr>
      <w:r>
        <w:t>Time Distribution</w:t>
      </w:r>
    </w:p>
    <w:p>
      <w:pPr>
        <w:numPr>
          <w:ilvl w:val="2"/>
          <w:numId w:val="900"/>
        </w:numPr>
        <w:spacing w:before="0" w:after="0"/>
      </w:pPr>
      <w:r>
        <w:t>Security Challenges</w:t>
      </w:r>
    </w:p>
    <w:p>
      <w:pPr>
        <w:numPr>
          <w:ilvl w:val="3"/>
          <w:numId w:val="900"/>
        </w:numPr>
        <w:spacing w:before="0" w:after="0"/>
      </w:pPr>
      <w:r>
        <w:t>Timing Attacks</w:t>
      </w:r>
    </w:p>
    <w:p>
      <w:pPr>
        <w:numPr>
          <w:ilvl w:val="3"/>
          <w:numId w:val="900"/>
        </w:numPr>
        <w:spacing w:before="0" w:after="0"/>
      </w:pPr>
      <w:r>
        <w:t>Navigation Signal Spoofing</w:t>
      </w:r>
    </w:p>
    <w:p>
      <w:pPr>
        <w:numPr>
          <w:ilvl w:val="3"/>
          <w:numId w:val="900"/>
        </w:numPr>
        <w:spacing w:before="0" w:after="0"/>
      </w:pPr>
      <w:r>
        <w:t>Clock Manipulation</w:t>
      </w:r>
    </w:p>
    <w:p>
      <w:pPr>
        <w:numPr>
          <w:ilvl w:val="1"/>
          <w:numId w:val="900"/>
        </w:numPr>
        <w:spacing w:before="0" w:after="0"/>
      </w:pPr>
      <w:r>
        <w:t>Earth Observation Payloads</w:t>
      </w:r>
    </w:p>
    <w:p>
      <w:pPr>
        <w:numPr>
          <w:ilvl w:val="2"/>
          <w:numId w:val="900"/>
        </w:numPr>
        <w:spacing w:before="0" w:after="0"/>
      </w:pPr>
      <w:r>
        <w:t>Optical Sensors</w:t>
      </w:r>
    </w:p>
    <w:p>
      <w:pPr>
        <w:numPr>
          <w:ilvl w:val="3"/>
          <w:numId w:val="900"/>
        </w:numPr>
        <w:spacing w:before="0" w:after="0"/>
      </w:pPr>
      <w:r>
        <w:t>Imaging Systems</w:t>
      </w:r>
    </w:p>
    <w:p>
      <w:pPr>
        <w:numPr>
          <w:ilvl w:val="3"/>
          <w:numId w:val="900"/>
        </w:numPr>
        <w:spacing w:before="0" w:after="0"/>
      </w:pPr>
      <w:r>
        <w:t>Spectral Analysis</w:t>
      </w:r>
    </w:p>
    <w:p>
      <w:pPr>
        <w:numPr>
          <w:ilvl w:val="3"/>
          <w:numId w:val="900"/>
        </w:numPr>
        <w:spacing w:before="0" w:after="0"/>
      </w:pPr>
      <w:r>
        <w:t>Resolution Capabilities</w:t>
      </w:r>
    </w:p>
    <w:p>
      <w:pPr>
        <w:numPr>
          <w:ilvl w:val="2"/>
          <w:numId w:val="900"/>
        </w:numPr>
        <w:spacing w:before="0" w:after="0"/>
      </w:pPr>
      <w:r>
        <w:t>Radar Systems</w:t>
      </w:r>
    </w:p>
    <w:p>
      <w:pPr>
        <w:numPr>
          <w:ilvl w:val="3"/>
          <w:numId w:val="900"/>
        </w:numPr>
        <w:spacing w:before="0" w:after="0"/>
      </w:pPr>
      <w:r>
        <w:t>Synthetic Aperture Radar</w:t>
      </w:r>
    </w:p>
    <w:p>
      <w:pPr>
        <w:numPr>
          <w:ilvl w:val="3"/>
          <w:numId w:val="900"/>
        </w:numPr>
        <w:spacing w:before="0" w:after="0"/>
      </w:pPr>
      <w:r>
        <w:t>Altimetry</w:t>
      </w:r>
    </w:p>
    <w:p>
      <w:pPr>
        <w:numPr>
          <w:ilvl w:val="3"/>
          <w:numId w:val="900"/>
        </w:numPr>
        <w:spacing w:before="0" w:after="0"/>
      </w:pPr>
      <w:r>
        <w:t>Scatterometry</w:t>
      </w:r>
    </w:p>
    <w:p>
      <w:pPr>
        <w:numPr>
          <w:ilvl w:val="2"/>
          <w:numId w:val="900"/>
        </w:numPr>
        <w:spacing w:before="0" w:after="0"/>
      </w:pPr>
      <w:r>
        <w:t>Data Processing</w:t>
      </w:r>
    </w:p>
    <w:p>
      <w:pPr>
        <w:numPr>
          <w:ilvl w:val="3"/>
          <w:numId w:val="900"/>
        </w:numPr>
        <w:spacing w:before="0" w:after="0"/>
      </w:pPr>
      <w:r>
        <w:t>Image Processing</w:t>
      </w:r>
    </w:p>
    <w:p>
      <w:pPr>
        <w:numPr>
          <w:ilvl w:val="3"/>
          <w:numId w:val="900"/>
        </w:numPr>
        <w:spacing w:before="0" w:after="0"/>
      </w:pPr>
      <w:r>
        <w:t>Data Compression</w:t>
      </w:r>
    </w:p>
    <w:p>
      <w:pPr>
        <w:numPr>
          <w:ilvl w:val="3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Security Issues</w:t>
      </w:r>
    </w:p>
    <w:p>
      <w:pPr>
        <w:numPr>
          <w:ilvl w:val="3"/>
          <w:numId w:val="900"/>
        </w:numPr>
        <w:spacing w:before="0" w:after="0"/>
      </w:pPr>
      <w:r>
        <w:t>Image Data Theft</w:t>
      </w:r>
    </w:p>
    <w:p>
      <w:pPr>
        <w:numPr>
          <w:ilvl w:val="3"/>
          <w:numId w:val="900"/>
        </w:numPr>
        <w:spacing w:before="0" w:after="0"/>
      </w:pPr>
      <w:r>
        <w:t>Sensor Blinding</w:t>
      </w:r>
    </w:p>
    <w:p>
      <w:pPr>
        <w:numPr>
          <w:ilvl w:val="3"/>
          <w:numId w:val="900"/>
        </w:numPr>
        <w:spacing w:before="0" w:after="0"/>
      </w:pPr>
      <w:r>
        <w:t>Data Manipulation</w:t>
      </w:r>
    </w:p>
    <w:p>
      <w:pPr>
        <w:numPr>
          <w:ilvl w:val="1"/>
          <w:numId w:val="900"/>
        </w:numPr>
        <w:spacing w:before="0" w:after="0"/>
      </w:pPr>
      <w:r>
        <w:t>Scientific Payloads</w:t>
      </w:r>
    </w:p>
    <w:p>
      <w:pPr>
        <w:numPr>
          <w:ilvl w:val="2"/>
          <w:numId w:val="900"/>
        </w:numPr>
        <w:spacing w:before="0" w:after="0"/>
      </w:pPr>
      <w:r>
        <w:t>Space Science Instruments</w:t>
      </w:r>
    </w:p>
    <w:p>
      <w:pPr>
        <w:numPr>
          <w:ilvl w:val="3"/>
          <w:numId w:val="900"/>
        </w:numPr>
        <w:spacing w:before="0" w:after="0"/>
      </w:pPr>
      <w:r>
        <w:t>Particle Detectors</w:t>
      </w:r>
    </w:p>
    <w:p>
      <w:pPr>
        <w:numPr>
          <w:ilvl w:val="3"/>
          <w:numId w:val="900"/>
        </w:numPr>
        <w:spacing w:before="0" w:after="0"/>
      </w:pPr>
      <w:r>
        <w:t>Magnetometers</w:t>
      </w:r>
    </w:p>
    <w:p>
      <w:pPr>
        <w:numPr>
          <w:ilvl w:val="3"/>
          <w:numId w:val="900"/>
        </w:numPr>
        <w:spacing w:before="0" w:after="0"/>
      </w:pPr>
      <w:r>
        <w:t>Spectrometers</w:t>
      </w:r>
    </w:p>
    <w:p>
      <w:pPr>
        <w:numPr>
          <w:ilvl w:val="2"/>
          <w:numId w:val="900"/>
        </w:numPr>
        <w:spacing w:before="0" w:after="0"/>
      </w:pPr>
      <w:r>
        <w:t>Environmental Monitoring</w:t>
      </w:r>
    </w:p>
    <w:p>
      <w:pPr>
        <w:numPr>
          <w:ilvl w:val="3"/>
          <w:numId w:val="900"/>
        </w:numPr>
        <w:spacing w:before="0" w:after="0"/>
      </w:pPr>
      <w:r>
        <w:t>Atmospheric Sensors</w:t>
      </w:r>
    </w:p>
    <w:p>
      <w:pPr>
        <w:numPr>
          <w:ilvl w:val="3"/>
          <w:numId w:val="900"/>
        </w:numPr>
        <w:spacing w:before="0" w:after="0"/>
      </w:pPr>
      <w:r>
        <w:t>Climate Monitoring</w:t>
      </w:r>
    </w:p>
    <w:p>
      <w:pPr>
        <w:numPr>
          <w:ilvl w:val="3"/>
          <w:numId w:val="900"/>
        </w:numPr>
        <w:spacing w:before="0" w:after="0"/>
      </w:pPr>
      <w:r>
        <w:t>Space Weather Instruments</w:t>
      </w:r>
    </w:p>
    <w:p>
      <w:pPr>
        <w:numPr>
          <w:ilvl w:val="2"/>
          <w:numId w:val="900"/>
        </w:numPr>
        <w:spacing w:before="0" w:after="0"/>
      </w:pPr>
      <w:r>
        <w:t>Data Collection and Analysis</w:t>
      </w:r>
    </w:p>
    <w:p>
      <w:pPr>
        <w:numPr>
          <w:ilvl w:val="3"/>
          <w:numId w:val="900"/>
        </w:numPr>
        <w:spacing w:before="0" w:after="0"/>
      </w:pPr>
      <w:r>
        <w:t>Measurement Protocols</w:t>
      </w:r>
    </w:p>
    <w:p>
      <w:pPr>
        <w:numPr>
          <w:ilvl w:val="3"/>
          <w:numId w:val="900"/>
        </w:numPr>
        <w:spacing w:before="0" w:after="0"/>
      </w:pPr>
      <w:r>
        <w:t>Calibration Procedures</w:t>
      </w:r>
    </w:p>
    <w:p>
      <w:pPr>
        <w:numPr>
          <w:ilvl w:val="3"/>
          <w:numId w:val="900"/>
        </w:numPr>
        <w:spacing w:before="0" w:after="0"/>
      </w:pPr>
      <w:r>
        <w:t>Data Validation</w:t>
      </w:r>
    </w:p>
    <w:p>
      <w:pPr>
        <w:numPr>
          <w:ilvl w:val="0"/>
          <w:numId w:val="900"/>
        </w:numPr>
        <w:spacing w:before="0" w:after="0"/>
      </w:pPr>
      <w:r>
        <w:t>On-board Software and Firmware Security</w:t>
      </w:r>
    </w:p>
    <w:p>
      <w:pPr>
        <w:numPr>
          <w:ilvl w:val="1"/>
          <w:numId w:val="900"/>
        </w:numPr>
        <w:spacing w:before="0" w:after="0"/>
      </w:pPr>
      <w:r>
        <w:t>Operating System Security</w:t>
      </w:r>
    </w:p>
    <w:p>
      <w:pPr>
        <w:numPr>
          <w:ilvl w:val="2"/>
          <w:numId w:val="900"/>
        </w:numPr>
        <w:spacing w:before="0" w:after="0"/>
      </w:pPr>
      <w:r>
        <w:t>Kernel Protection</w:t>
      </w:r>
    </w:p>
    <w:p>
      <w:pPr>
        <w:numPr>
          <w:ilvl w:val="2"/>
          <w:numId w:val="900"/>
        </w:numPr>
        <w:spacing w:before="0" w:after="0"/>
      </w:pPr>
      <w:r>
        <w:t>Process Isolation</w:t>
      </w:r>
    </w:p>
    <w:p>
      <w:pPr>
        <w:numPr>
          <w:ilvl w:val="2"/>
          <w:numId w:val="900"/>
        </w:numPr>
        <w:spacing w:before="0" w:after="0"/>
      </w:pPr>
      <w:r>
        <w:t>Memory Management</w:t>
      </w:r>
    </w:p>
    <w:p>
      <w:pPr>
        <w:numPr>
          <w:ilvl w:val="2"/>
          <w:numId w:val="900"/>
        </w:numPr>
        <w:spacing w:before="0" w:after="0"/>
      </w:pPr>
      <w:r>
        <w:t>Privilege Separation</w:t>
      </w:r>
    </w:p>
    <w:p>
      <w:pPr>
        <w:numPr>
          <w:ilvl w:val="1"/>
          <w:numId w:val="900"/>
        </w:numPr>
        <w:spacing w:before="0" w:after="0"/>
      </w:pPr>
      <w:r>
        <w:t>Application Security</w:t>
      </w:r>
    </w:p>
    <w:p>
      <w:pPr>
        <w:numPr>
          <w:ilvl w:val="2"/>
          <w:numId w:val="900"/>
        </w:numPr>
        <w:spacing w:before="0" w:after="0"/>
      </w:pPr>
      <w:r>
        <w:t>Secure Coding Practices</w:t>
      </w:r>
    </w:p>
    <w:p>
      <w:pPr>
        <w:numPr>
          <w:ilvl w:val="2"/>
          <w:numId w:val="900"/>
        </w:numPr>
        <w:spacing w:before="0" w:after="0"/>
      </w:pPr>
      <w:r>
        <w:t>Input Validation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Resource Management</w:t>
      </w:r>
    </w:p>
    <w:p>
      <w:pPr>
        <w:numPr>
          <w:ilvl w:val="1"/>
          <w:numId w:val="900"/>
        </w:numPr>
        <w:spacing w:before="0" w:after="0"/>
      </w:pPr>
      <w:r>
        <w:t>Firmware Security</w:t>
      </w:r>
    </w:p>
    <w:p>
      <w:pPr>
        <w:numPr>
          <w:ilvl w:val="2"/>
          <w:numId w:val="900"/>
        </w:numPr>
        <w:spacing w:before="0" w:after="0"/>
      </w:pPr>
      <w:r>
        <w:t>Boot Loader Protection</w:t>
      </w:r>
    </w:p>
    <w:p>
      <w:pPr>
        <w:numPr>
          <w:ilvl w:val="2"/>
          <w:numId w:val="900"/>
        </w:numPr>
        <w:spacing w:before="0" w:after="0"/>
      </w:pPr>
      <w:r>
        <w:t>Firmware Integrity Verification</w:t>
      </w:r>
    </w:p>
    <w:p>
      <w:pPr>
        <w:numPr>
          <w:ilvl w:val="2"/>
          <w:numId w:val="900"/>
        </w:numPr>
        <w:spacing w:before="0" w:after="0"/>
      </w:pPr>
      <w:r>
        <w:t>Secure Update Mechanisms</w:t>
      </w:r>
    </w:p>
    <w:p>
      <w:pPr>
        <w:numPr>
          <w:ilvl w:val="2"/>
          <w:numId w:val="900"/>
        </w:numPr>
        <w:spacing w:before="0" w:after="0"/>
      </w:pPr>
      <w:r>
        <w:t>Rollback Protection</w:t>
      </w:r>
    </w:p>
    <w:p>
      <w:pPr>
        <w:numPr>
          <w:ilvl w:val="1"/>
          <w:numId w:val="900"/>
        </w:numPr>
        <w:spacing w:before="0" w:after="0"/>
      </w:pPr>
      <w:r>
        <w:t>Software Vulnerabilities</w:t>
      </w:r>
    </w:p>
    <w:p>
      <w:pPr>
        <w:numPr>
          <w:ilvl w:val="2"/>
          <w:numId w:val="900"/>
        </w:numPr>
        <w:spacing w:before="0" w:after="0"/>
      </w:pPr>
      <w:r>
        <w:t>Buffer Overflows</w:t>
      </w:r>
    </w:p>
    <w:p>
      <w:pPr>
        <w:numPr>
          <w:ilvl w:val="2"/>
          <w:numId w:val="900"/>
        </w:numPr>
        <w:spacing w:before="0" w:after="0"/>
      </w:pPr>
      <w:r>
        <w:t>Integer Overflows</w:t>
      </w:r>
    </w:p>
    <w:p>
      <w:pPr>
        <w:numPr>
          <w:ilvl w:val="2"/>
          <w:numId w:val="900"/>
        </w:numPr>
        <w:spacing w:before="0" w:after="0"/>
      </w:pPr>
      <w:r>
        <w:t>Race Conditions</w:t>
      </w:r>
    </w:p>
    <w:p>
      <w:pPr>
        <w:numPr>
          <w:ilvl w:val="2"/>
          <w:numId w:val="900"/>
        </w:numPr>
        <w:spacing w:before="0" w:after="0"/>
      </w:pPr>
      <w:r>
        <w:t>Logic Flaws</w:t>
      </w:r>
    </w:p>
    <w:p>
      <w:pPr>
        <w:pStyle w:val="Heading1"/>
      </w:pPr>
      <w:r>
        <w:t>Ground Segment Architecture and Security</w:t>
      </w:r>
    </w:p>
    <w:p>
      <w:pPr>
        <w:numPr>
          <w:ilvl w:val="0"/>
          <w:numId w:val="900"/>
        </w:numPr>
        <w:spacing w:before="0" w:after="0"/>
      </w:pPr>
      <w:r>
        <w:t>Mission Control Centers</w:t>
      </w:r>
    </w:p>
    <w:p>
      <w:pPr>
        <w:numPr>
          <w:ilvl w:val="1"/>
          <w:numId w:val="900"/>
        </w:numPr>
        <w:spacing w:before="0" w:after="0"/>
      </w:pPr>
      <w:r>
        <w:t>Operations Control</w:t>
      </w:r>
    </w:p>
    <w:p>
      <w:pPr>
        <w:numPr>
          <w:ilvl w:val="2"/>
          <w:numId w:val="900"/>
        </w:numPr>
        <w:spacing w:before="0" w:after="0"/>
      </w:pPr>
      <w:r>
        <w:t>Mission Planning Systems</w:t>
      </w:r>
    </w:p>
    <w:p>
      <w:pPr>
        <w:numPr>
          <w:ilvl w:val="2"/>
          <w:numId w:val="900"/>
        </w:numPr>
        <w:spacing w:before="0" w:after="0"/>
      </w:pPr>
      <w:r>
        <w:t>Command Generation</w:t>
      </w:r>
    </w:p>
    <w:p>
      <w:pPr>
        <w:numPr>
          <w:ilvl w:val="2"/>
          <w:numId w:val="900"/>
        </w:numPr>
        <w:spacing w:before="0" w:after="0"/>
      </w:pPr>
      <w:r>
        <w:t>Telemetry Processing</w:t>
      </w:r>
    </w:p>
    <w:p>
      <w:pPr>
        <w:numPr>
          <w:ilvl w:val="2"/>
          <w:numId w:val="900"/>
        </w:numPr>
        <w:spacing w:before="0" w:after="0"/>
      </w:pPr>
      <w:r>
        <w:t>Anomaly Resolution</w:t>
      </w:r>
    </w:p>
    <w:p>
      <w:pPr>
        <w:numPr>
          <w:ilvl w:val="1"/>
          <w:numId w:val="900"/>
        </w:numPr>
        <w:spacing w:before="0" w:after="0"/>
      </w:pPr>
      <w:r>
        <w:t>Flight Dynamics</w:t>
      </w:r>
    </w:p>
    <w:p>
      <w:pPr>
        <w:numPr>
          <w:ilvl w:val="2"/>
          <w:numId w:val="900"/>
        </w:numPr>
        <w:spacing w:before="0" w:after="0"/>
      </w:pPr>
      <w:r>
        <w:t>Orbit Determination</w:t>
      </w:r>
    </w:p>
    <w:p>
      <w:pPr>
        <w:numPr>
          <w:ilvl w:val="2"/>
          <w:numId w:val="900"/>
        </w:numPr>
        <w:spacing w:before="0" w:after="0"/>
      </w:pPr>
      <w:r>
        <w:t>Maneuver Planning</w:t>
      </w:r>
    </w:p>
    <w:p>
      <w:pPr>
        <w:numPr>
          <w:ilvl w:val="2"/>
          <w:numId w:val="900"/>
        </w:numPr>
        <w:spacing w:before="0" w:after="0"/>
      </w:pPr>
      <w:r>
        <w:t>Collision Avoidance</w:t>
      </w:r>
    </w:p>
    <w:p>
      <w:pPr>
        <w:numPr>
          <w:ilvl w:val="2"/>
          <w:numId w:val="900"/>
        </w:numPr>
        <w:spacing w:before="0" w:after="0"/>
      </w:pPr>
      <w:r>
        <w:t>Attitude Control</w:t>
      </w:r>
    </w:p>
    <w:p>
      <w:pPr>
        <w:numPr>
          <w:ilvl w:val="1"/>
          <w:numId w:val="900"/>
        </w:numPr>
        <w:spacing w:before="0" w:after="0"/>
      </w:pPr>
      <w:r>
        <w:t>System Architecture</w:t>
      </w:r>
    </w:p>
    <w:p>
      <w:pPr>
        <w:numPr>
          <w:ilvl w:val="2"/>
          <w:numId w:val="900"/>
        </w:numPr>
        <w:spacing w:before="0" w:after="0"/>
      </w:pPr>
      <w:r>
        <w:t>Control Room Layout</w:t>
      </w:r>
    </w:p>
    <w:p>
      <w:pPr>
        <w:numPr>
          <w:ilvl w:val="2"/>
          <w:numId w:val="900"/>
        </w:numPr>
        <w:spacing w:before="0" w:after="0"/>
      </w:pPr>
      <w:r>
        <w:t>Operator Workstations</w:t>
      </w:r>
    </w:p>
    <w:p>
      <w:pPr>
        <w:numPr>
          <w:ilvl w:val="2"/>
          <w:numId w:val="900"/>
        </w:numPr>
        <w:spacing w:before="0" w:after="0"/>
      </w:pPr>
      <w:r>
        <w:t>Display Systems</w:t>
      </w:r>
    </w:p>
    <w:p>
      <w:pPr>
        <w:numPr>
          <w:ilvl w:val="2"/>
          <w:numId w:val="900"/>
        </w:numPr>
        <w:spacing w:before="0" w:after="0"/>
      </w:pPr>
      <w:r>
        <w:t>Communication Systems</w:t>
      </w:r>
    </w:p>
    <w:p>
      <w:pPr>
        <w:numPr>
          <w:ilvl w:val="1"/>
          <w:numId w:val="900"/>
        </w:numPr>
        <w:spacing w:before="0" w:after="0"/>
      </w:pPr>
      <w:r>
        <w:t>Security Measures</w:t>
      </w:r>
    </w:p>
    <w:p>
      <w:pPr>
        <w:numPr>
          <w:ilvl w:val="2"/>
          <w:numId w:val="900"/>
        </w:numPr>
        <w:spacing w:before="0" w:after="0"/>
      </w:pPr>
      <w:r>
        <w:t>Physical Access Control</w:t>
      </w:r>
    </w:p>
    <w:p>
      <w:pPr>
        <w:numPr>
          <w:ilvl w:val="2"/>
          <w:numId w:val="900"/>
        </w:numPr>
        <w:spacing w:before="0" w:after="0"/>
      </w:pPr>
      <w:r>
        <w:t>Personnel Security</w:t>
      </w:r>
    </w:p>
    <w:p>
      <w:pPr>
        <w:numPr>
          <w:ilvl w:val="2"/>
          <w:numId w:val="900"/>
        </w:numPr>
        <w:spacing w:before="0" w:after="0"/>
      </w:pPr>
      <w:r>
        <w:t>Information Security</w:t>
      </w:r>
    </w:p>
    <w:p>
      <w:pPr>
        <w:numPr>
          <w:ilvl w:val="2"/>
          <w:numId w:val="900"/>
        </w:numPr>
        <w:spacing w:before="0" w:after="0"/>
      </w:pPr>
      <w:r>
        <w:t>Operational Security</w:t>
      </w:r>
    </w:p>
    <w:p>
      <w:pPr>
        <w:numPr>
          <w:ilvl w:val="0"/>
          <w:numId w:val="900"/>
        </w:numPr>
        <w:spacing w:before="0" w:after="0"/>
      </w:pPr>
      <w:r>
        <w:t>Telemetry Tracking and Command Stations</w:t>
      </w:r>
    </w:p>
    <w:p>
      <w:pPr>
        <w:numPr>
          <w:ilvl w:val="1"/>
          <w:numId w:val="900"/>
        </w:numPr>
        <w:spacing w:before="0" w:after="0"/>
      </w:pPr>
      <w:r>
        <w:t>Antenna Systems</w:t>
      </w:r>
    </w:p>
    <w:p>
      <w:pPr>
        <w:numPr>
          <w:ilvl w:val="2"/>
          <w:numId w:val="900"/>
        </w:numPr>
        <w:spacing w:before="0" w:after="0"/>
      </w:pPr>
      <w:r>
        <w:t>Dish Antennas</w:t>
      </w:r>
    </w:p>
    <w:p>
      <w:pPr>
        <w:numPr>
          <w:ilvl w:val="2"/>
          <w:numId w:val="900"/>
        </w:numPr>
        <w:spacing w:before="0" w:after="0"/>
      </w:pPr>
      <w:r>
        <w:t>Antenna Control Systems</w:t>
      </w:r>
    </w:p>
    <w:p>
      <w:pPr>
        <w:numPr>
          <w:ilvl w:val="2"/>
          <w:numId w:val="900"/>
        </w:numPr>
        <w:spacing w:before="0" w:after="0"/>
      </w:pPr>
      <w:r>
        <w:t>Tracking Mechanisms</w:t>
      </w:r>
    </w:p>
    <w:p>
      <w:pPr>
        <w:numPr>
          <w:ilvl w:val="2"/>
          <w:numId w:val="900"/>
        </w:numPr>
        <w:spacing w:before="0" w:after="0"/>
      </w:pPr>
      <w:r>
        <w:t>Calibration Procedures</w:t>
      </w:r>
    </w:p>
    <w:p>
      <w:pPr>
        <w:numPr>
          <w:ilvl w:val="1"/>
          <w:numId w:val="900"/>
        </w:numPr>
        <w:spacing w:before="0" w:after="0"/>
      </w:pPr>
      <w:r>
        <w:t>RF Equipment</w:t>
      </w:r>
    </w:p>
    <w:p>
      <w:pPr>
        <w:numPr>
          <w:ilvl w:val="2"/>
          <w:numId w:val="900"/>
        </w:numPr>
        <w:spacing w:before="0" w:after="0"/>
      </w:pPr>
      <w:r>
        <w:t>Transmitters</w:t>
      </w:r>
    </w:p>
    <w:p>
      <w:pPr>
        <w:numPr>
          <w:ilvl w:val="2"/>
          <w:numId w:val="900"/>
        </w:numPr>
        <w:spacing w:before="0" w:after="0"/>
      </w:pPr>
      <w:r>
        <w:t>Receivers</w:t>
      </w:r>
    </w:p>
    <w:p>
      <w:pPr>
        <w:numPr>
          <w:ilvl w:val="2"/>
          <w:numId w:val="900"/>
        </w:numPr>
        <w:spacing w:before="0" w:after="0"/>
      </w:pPr>
      <w:r>
        <w:t>Amplifiers</w:t>
      </w:r>
    </w:p>
    <w:p>
      <w:pPr>
        <w:numPr>
          <w:ilvl w:val="2"/>
          <w:numId w:val="900"/>
        </w:numPr>
        <w:spacing w:before="0" w:after="0"/>
      </w:pPr>
      <w:r>
        <w:t>Frequency Converters</w:t>
      </w:r>
    </w:p>
    <w:p>
      <w:pPr>
        <w:numPr>
          <w:ilvl w:val="1"/>
          <w:numId w:val="900"/>
        </w:numPr>
        <w:spacing w:before="0" w:after="0"/>
      </w:pPr>
      <w:r>
        <w:t>Signal Processing</w:t>
      </w:r>
    </w:p>
    <w:p>
      <w:pPr>
        <w:numPr>
          <w:ilvl w:val="2"/>
          <w:numId w:val="900"/>
        </w:numPr>
        <w:spacing w:before="0" w:after="0"/>
      </w:pPr>
      <w:r>
        <w:t>Modulation and Demodulation</w:t>
      </w:r>
    </w:p>
    <w:p>
      <w:pPr>
        <w:numPr>
          <w:ilvl w:val="2"/>
          <w:numId w:val="900"/>
        </w:numPr>
        <w:spacing w:before="0" w:after="0"/>
      </w:pPr>
      <w:r>
        <w:t>Error Correction</w:t>
      </w:r>
    </w:p>
    <w:p>
      <w:pPr>
        <w:numPr>
          <w:ilvl w:val="2"/>
          <w:numId w:val="900"/>
        </w:numPr>
        <w:spacing w:before="0" w:after="0"/>
      </w:pPr>
      <w:r>
        <w:t>Signal Conditioning</w:t>
      </w:r>
    </w:p>
    <w:p>
      <w:pPr>
        <w:numPr>
          <w:ilvl w:val="2"/>
          <w:numId w:val="900"/>
        </w:numPr>
        <w:spacing w:before="0" w:after="0"/>
      </w:pPr>
      <w:r>
        <w:t>Data Formatting</w:t>
      </w:r>
    </w:p>
    <w:p>
      <w:pPr>
        <w:numPr>
          <w:ilvl w:val="1"/>
          <w:numId w:val="900"/>
        </w:numPr>
        <w:spacing w:before="0" w:after="0"/>
      </w:pPr>
      <w:r>
        <w:t>Security Vulnerabilities</w:t>
      </w:r>
    </w:p>
    <w:p>
      <w:pPr>
        <w:numPr>
          <w:ilvl w:val="2"/>
          <w:numId w:val="900"/>
        </w:numPr>
        <w:spacing w:before="0" w:after="0"/>
      </w:pPr>
      <w:r>
        <w:t>RF Interference</w:t>
      </w:r>
    </w:p>
    <w:p>
      <w:pPr>
        <w:numPr>
          <w:ilvl w:val="2"/>
          <w:numId w:val="900"/>
        </w:numPr>
        <w:spacing w:before="0" w:after="0"/>
      </w:pPr>
      <w:r>
        <w:t>Equipment Tampering</w:t>
      </w:r>
    </w:p>
    <w:p>
      <w:pPr>
        <w:numPr>
          <w:ilvl w:val="2"/>
          <w:numId w:val="900"/>
        </w:numPr>
        <w:spacing w:before="0" w:after="0"/>
      </w:pPr>
      <w:r>
        <w:t>Signal Interception</w:t>
      </w:r>
    </w:p>
    <w:p>
      <w:pPr>
        <w:numPr>
          <w:ilvl w:val="2"/>
          <w:numId w:val="900"/>
        </w:numPr>
        <w:spacing w:before="0" w:after="0"/>
      </w:pPr>
      <w:r>
        <w:t>Unauthorized Access</w:t>
      </w:r>
    </w:p>
    <w:p>
      <w:pPr>
        <w:numPr>
          <w:ilvl w:val="0"/>
          <w:numId w:val="900"/>
        </w:numPr>
        <w:spacing w:before="0" w:after="0"/>
      </w:pPr>
      <w:r>
        <w:t>Data Processing and Distribution Centers</w:t>
      </w:r>
    </w:p>
    <w:p>
      <w:pPr>
        <w:numPr>
          <w:ilvl w:val="1"/>
          <w:numId w:val="900"/>
        </w:numPr>
        <w:spacing w:before="0" w:after="0"/>
      </w:pPr>
      <w:r>
        <w:t>Data Reception Systems</w:t>
      </w:r>
    </w:p>
    <w:p>
      <w:pPr>
        <w:numPr>
          <w:ilvl w:val="2"/>
          <w:numId w:val="900"/>
        </w:numPr>
        <w:spacing w:before="0" w:after="0"/>
      </w:pPr>
      <w:r>
        <w:t>High-speed Data Links</w:t>
      </w:r>
    </w:p>
    <w:p>
      <w:pPr>
        <w:numPr>
          <w:ilvl w:val="2"/>
          <w:numId w:val="900"/>
        </w:numPr>
        <w:spacing w:before="0" w:after="0"/>
      </w:pPr>
      <w:r>
        <w:t>Data Buffering</w:t>
      </w:r>
    </w:p>
    <w:p>
      <w:pPr>
        <w:numPr>
          <w:ilvl w:val="2"/>
          <w:numId w:val="900"/>
        </w:numPr>
        <w:spacing w:before="0" w:after="0"/>
      </w:pPr>
      <w:r>
        <w:t>Quality Assessment</w:t>
      </w:r>
    </w:p>
    <w:p>
      <w:pPr>
        <w:numPr>
          <w:ilvl w:val="2"/>
          <w:numId w:val="900"/>
        </w:numPr>
        <w:spacing w:before="0" w:after="0"/>
      </w:pPr>
      <w:r>
        <w:t>Format Conversion</w:t>
      </w:r>
    </w:p>
    <w:p>
      <w:pPr>
        <w:numPr>
          <w:ilvl w:val="1"/>
          <w:numId w:val="900"/>
        </w:numPr>
        <w:spacing w:before="0" w:after="0"/>
      </w:pPr>
      <w:r>
        <w:t>Processing Infrastructure</w:t>
      </w:r>
    </w:p>
    <w:p>
      <w:pPr>
        <w:numPr>
          <w:ilvl w:val="2"/>
          <w:numId w:val="900"/>
        </w:numPr>
        <w:spacing w:before="0" w:after="0"/>
      </w:pPr>
      <w:r>
        <w:t>Computing Resources</w:t>
      </w:r>
    </w:p>
    <w:p>
      <w:pPr>
        <w:numPr>
          <w:ilvl w:val="2"/>
          <w:numId w:val="900"/>
        </w:numPr>
        <w:spacing w:before="0" w:after="0"/>
      </w:pPr>
      <w:r>
        <w:t>Storage Systems</w:t>
      </w:r>
    </w:p>
    <w:p>
      <w:pPr>
        <w:numPr>
          <w:ilvl w:val="2"/>
          <w:numId w:val="900"/>
        </w:numPr>
        <w:spacing w:before="0" w:after="0"/>
      </w:pPr>
      <w:r>
        <w:t>Network Infrastructure</w:t>
      </w:r>
    </w:p>
    <w:p>
      <w:pPr>
        <w:numPr>
          <w:ilvl w:val="2"/>
          <w:numId w:val="900"/>
        </w:numPr>
        <w:spacing w:before="0" w:after="0"/>
      </w:pPr>
      <w:r>
        <w:t>Backup Systems</w:t>
      </w:r>
    </w:p>
    <w:p>
      <w:pPr>
        <w:numPr>
          <w:ilvl w:val="1"/>
          <w:numId w:val="900"/>
        </w:numPr>
        <w:spacing w:before="0" w:after="0"/>
      </w:pPr>
      <w:r>
        <w:t>Data Distribution</w:t>
      </w:r>
    </w:p>
    <w:p>
      <w:pPr>
        <w:numPr>
          <w:ilvl w:val="2"/>
          <w:numId w:val="900"/>
        </w:numPr>
        <w:spacing w:before="0" w:after="0"/>
      </w:pPr>
      <w:r>
        <w:t>User Access Systems</w:t>
      </w:r>
    </w:p>
    <w:p>
      <w:pPr>
        <w:numPr>
          <w:ilvl w:val="2"/>
          <w:numId w:val="900"/>
        </w:numPr>
        <w:spacing w:before="0" w:after="0"/>
      </w:pPr>
      <w:r>
        <w:t>Data Catalogs</w:t>
      </w:r>
    </w:p>
    <w:p>
      <w:pPr>
        <w:numPr>
          <w:ilvl w:val="2"/>
          <w:numId w:val="900"/>
        </w:numPr>
        <w:spacing w:before="0" w:after="0"/>
      </w:pPr>
      <w:r>
        <w:t>Delivery Mechanisms</w:t>
      </w:r>
    </w:p>
    <w:p>
      <w:pPr>
        <w:numPr>
          <w:ilvl w:val="2"/>
          <w:numId w:val="900"/>
        </w:numPr>
        <w:spacing w:before="0" w:after="0"/>
      </w:pPr>
      <w:r>
        <w:t>Archive Management</w:t>
      </w:r>
    </w:p>
    <w:p>
      <w:pPr>
        <w:numPr>
          <w:ilvl w:val="1"/>
          <w:numId w:val="900"/>
        </w:numPr>
        <w:spacing w:before="0" w:after="0"/>
      </w:pPr>
      <w:r>
        <w:t>Security Controls</w:t>
      </w:r>
    </w:p>
    <w:p>
      <w:pPr>
        <w:numPr>
          <w:ilvl w:val="2"/>
          <w:numId w:val="900"/>
        </w:numPr>
        <w:spacing w:before="0" w:after="0"/>
      </w:pPr>
      <w:r>
        <w:t>Data Encryption</w:t>
      </w:r>
    </w:p>
    <w:p>
      <w:pPr>
        <w:numPr>
          <w:ilvl w:val="2"/>
          <w:numId w:val="900"/>
        </w:numPr>
        <w:spacing w:before="0" w:after="0"/>
      </w:pPr>
      <w:r>
        <w:t>Access Controls</w:t>
      </w:r>
    </w:p>
    <w:p>
      <w:pPr>
        <w:numPr>
          <w:ilvl w:val="2"/>
          <w:numId w:val="900"/>
        </w:numPr>
        <w:spacing w:before="0" w:after="0"/>
      </w:pPr>
      <w:r>
        <w:t>Audit Logging</w:t>
      </w:r>
    </w:p>
    <w:p>
      <w:pPr>
        <w:numPr>
          <w:ilvl w:val="2"/>
          <w:numId w:val="900"/>
        </w:numPr>
        <w:spacing w:before="0" w:after="0"/>
      </w:pPr>
      <w:r>
        <w:t>Data Loss Prevention</w:t>
      </w:r>
    </w:p>
    <w:p>
      <w:pPr>
        <w:numPr>
          <w:ilvl w:val="0"/>
          <w:numId w:val="900"/>
        </w:numPr>
        <w:spacing w:before="0" w:after="0"/>
      </w:pPr>
      <w:r>
        <w:t>Network Infrastructure Security</w:t>
      </w:r>
    </w:p>
    <w:p>
      <w:pPr>
        <w:numPr>
          <w:ilvl w:val="1"/>
          <w:numId w:val="900"/>
        </w:numPr>
        <w:spacing w:before="0" w:after="0"/>
      </w:pPr>
      <w:r>
        <w:t>Network Architecture</w:t>
      </w:r>
    </w:p>
    <w:p>
      <w:pPr>
        <w:numPr>
          <w:ilvl w:val="2"/>
          <w:numId w:val="900"/>
        </w:numPr>
        <w:spacing w:before="0" w:after="0"/>
      </w:pPr>
      <w:r>
        <w:t>Network Segmentation</w:t>
      </w:r>
    </w:p>
    <w:p>
      <w:pPr>
        <w:numPr>
          <w:ilvl w:val="2"/>
          <w:numId w:val="900"/>
        </w:numPr>
        <w:spacing w:before="0" w:after="0"/>
      </w:pPr>
      <w:r>
        <w:t>DMZ Implementation</w:t>
      </w:r>
    </w:p>
    <w:p>
      <w:pPr>
        <w:numPr>
          <w:ilvl w:val="2"/>
          <w:numId w:val="900"/>
        </w:numPr>
        <w:spacing w:before="0" w:after="0"/>
      </w:pPr>
      <w:r>
        <w:t>VPN Connections</w:t>
      </w:r>
    </w:p>
    <w:p>
      <w:pPr>
        <w:numPr>
          <w:ilvl w:val="2"/>
          <w:numId w:val="900"/>
        </w:numPr>
        <w:spacing w:before="0" w:after="0"/>
      </w:pPr>
      <w:r>
        <w:t>Redundant Pathways</w:t>
      </w:r>
    </w:p>
    <w:p>
      <w:pPr>
        <w:numPr>
          <w:ilvl w:val="1"/>
          <w:numId w:val="900"/>
        </w:numPr>
        <w:spacing w:before="0" w:after="0"/>
      </w:pPr>
      <w:r>
        <w:t>Network Security Devices</w:t>
      </w:r>
    </w:p>
    <w:p>
      <w:pPr>
        <w:numPr>
          <w:ilvl w:val="2"/>
          <w:numId w:val="900"/>
        </w:numPr>
        <w:spacing w:before="0" w:after="0"/>
      </w:pPr>
      <w:r>
        <w:t>Firewalls</w:t>
      </w:r>
    </w:p>
    <w:p>
      <w:pPr>
        <w:numPr>
          <w:ilvl w:val="2"/>
          <w:numId w:val="900"/>
        </w:numPr>
        <w:spacing w:before="0" w:after="0"/>
      </w:pPr>
      <w:r>
        <w:t>Intrusion Detection Systems</w:t>
      </w:r>
    </w:p>
    <w:p>
      <w:pPr>
        <w:numPr>
          <w:ilvl w:val="2"/>
          <w:numId w:val="900"/>
        </w:numPr>
        <w:spacing w:before="0" w:after="0"/>
      </w:pPr>
      <w:r>
        <w:t>Network Access Control</w:t>
      </w:r>
    </w:p>
    <w:p>
      <w:pPr>
        <w:numPr>
          <w:ilvl w:val="2"/>
          <w:numId w:val="900"/>
        </w:numPr>
        <w:spacing w:before="0" w:after="0"/>
      </w:pPr>
      <w:r>
        <w:t>Security Monitoring</w:t>
      </w:r>
    </w:p>
    <w:p>
      <w:pPr>
        <w:numPr>
          <w:ilvl w:val="1"/>
          <w:numId w:val="900"/>
        </w:numPr>
        <w:spacing w:before="0" w:after="0"/>
      </w:pPr>
      <w:r>
        <w:t>Protocol Security</w:t>
      </w:r>
    </w:p>
    <w:p>
      <w:pPr>
        <w:numPr>
          <w:ilvl w:val="2"/>
          <w:numId w:val="900"/>
        </w:numPr>
        <w:spacing w:before="0" w:after="0"/>
      </w:pPr>
      <w:r>
        <w:t>Secure Communication Protocols</w:t>
      </w:r>
    </w:p>
    <w:p>
      <w:pPr>
        <w:numPr>
          <w:ilvl w:val="2"/>
          <w:numId w:val="900"/>
        </w:numPr>
        <w:spacing w:before="0" w:after="0"/>
      </w:pPr>
      <w:r>
        <w:t>Authentication Mechanisms</w:t>
      </w:r>
    </w:p>
    <w:p>
      <w:pPr>
        <w:numPr>
          <w:ilvl w:val="2"/>
          <w:numId w:val="900"/>
        </w:numPr>
        <w:spacing w:before="0" w:after="0"/>
      </w:pPr>
      <w:r>
        <w:t>Encryption Implementation</w:t>
      </w:r>
    </w:p>
    <w:p>
      <w:pPr>
        <w:numPr>
          <w:ilvl w:val="2"/>
          <w:numId w:val="900"/>
        </w:numPr>
        <w:spacing w:before="0" w:after="0"/>
      </w:pPr>
      <w:r>
        <w:t>Key Management</w:t>
      </w:r>
    </w:p>
    <w:p>
      <w:pPr>
        <w:numPr>
          <w:ilvl w:val="1"/>
          <w:numId w:val="900"/>
        </w:numPr>
        <w:spacing w:before="0" w:after="0"/>
      </w:pPr>
      <w:r>
        <w:t>Network Vulnerabilities</w:t>
      </w:r>
    </w:p>
    <w:p>
      <w:pPr>
        <w:numPr>
          <w:ilvl w:val="2"/>
          <w:numId w:val="900"/>
        </w:numPr>
        <w:spacing w:before="0" w:after="0"/>
      </w:pPr>
      <w:r>
        <w:t>Protocol Weaknesses</w:t>
      </w:r>
    </w:p>
    <w:p>
      <w:pPr>
        <w:numPr>
          <w:ilvl w:val="2"/>
          <w:numId w:val="900"/>
        </w:numPr>
        <w:spacing w:before="0" w:after="0"/>
      </w:pPr>
      <w:r>
        <w:t>Configuration Errors</w:t>
      </w:r>
    </w:p>
    <w:p>
      <w:pPr>
        <w:numPr>
          <w:ilvl w:val="2"/>
          <w:numId w:val="900"/>
        </w:numPr>
        <w:spacing w:before="0" w:after="0"/>
      </w:pPr>
      <w:r>
        <w:t>Unpatched Systems</w:t>
      </w:r>
    </w:p>
    <w:p>
      <w:pPr>
        <w:numPr>
          <w:ilvl w:val="2"/>
          <w:numId w:val="900"/>
        </w:numPr>
        <w:spacing w:before="0" w:after="0"/>
      </w:pPr>
      <w:r>
        <w:t>Insider Threats</w:t>
      </w:r>
    </w:p>
    <w:p>
      <w:pPr>
        <w:pStyle w:val="Heading1"/>
      </w:pPr>
      <w:r>
        <w:t>Link Segment Security</w:t>
      </w:r>
    </w:p>
    <w:p>
      <w:pPr>
        <w:numPr>
          <w:ilvl w:val="0"/>
          <w:numId w:val="900"/>
        </w:numPr>
        <w:spacing w:before="0" w:after="0"/>
      </w:pPr>
      <w:r>
        <w:t>Uplink Communications Security</w:t>
      </w:r>
    </w:p>
    <w:p>
      <w:pPr>
        <w:numPr>
          <w:ilvl w:val="1"/>
          <w:numId w:val="900"/>
        </w:numPr>
        <w:spacing w:before="0" w:after="0"/>
      </w:pPr>
      <w:r>
        <w:t>Command Transmission</w:t>
      </w:r>
    </w:p>
    <w:p>
      <w:pPr>
        <w:numPr>
          <w:ilvl w:val="2"/>
          <w:numId w:val="900"/>
        </w:numPr>
        <w:spacing w:before="0" w:after="0"/>
      </w:pPr>
      <w:r>
        <w:t>Command Formatting</w:t>
      </w:r>
    </w:p>
    <w:p>
      <w:pPr>
        <w:numPr>
          <w:ilvl w:val="2"/>
          <w:numId w:val="900"/>
        </w:numPr>
        <w:spacing w:before="0" w:after="0"/>
      </w:pPr>
      <w:r>
        <w:t>Error Detection and Correction</w:t>
      </w:r>
    </w:p>
    <w:p>
      <w:pPr>
        <w:numPr>
          <w:ilvl w:val="2"/>
          <w:numId w:val="900"/>
        </w:numPr>
        <w:spacing w:before="0" w:after="0"/>
      </w:pPr>
      <w:r>
        <w:t>Transmission Protocols</w:t>
      </w:r>
    </w:p>
    <w:p>
      <w:pPr>
        <w:numPr>
          <w:ilvl w:val="2"/>
          <w:numId w:val="900"/>
        </w:numPr>
        <w:spacing w:before="0" w:after="0"/>
      </w:pPr>
      <w:r>
        <w:t>Acknowledgment Mechanisms</w:t>
      </w:r>
    </w:p>
    <w:p>
      <w:pPr>
        <w:numPr>
          <w:ilvl w:val="1"/>
          <w:numId w:val="900"/>
        </w:numPr>
        <w:spacing w:before="0" w:after="0"/>
      </w:pPr>
      <w:r>
        <w:t>Authentication Methods</w:t>
      </w:r>
    </w:p>
    <w:p>
      <w:pPr>
        <w:numPr>
          <w:ilvl w:val="2"/>
          <w:numId w:val="900"/>
        </w:numPr>
        <w:spacing w:before="0" w:after="0"/>
      </w:pPr>
      <w:r>
        <w:t>Cryptographic Authentication</w:t>
      </w:r>
    </w:p>
    <w:p>
      <w:pPr>
        <w:numPr>
          <w:ilvl w:val="2"/>
          <w:numId w:val="900"/>
        </w:numPr>
        <w:spacing w:before="0" w:after="0"/>
      </w:pPr>
      <w:r>
        <w:t>Time-based Authentication</w:t>
      </w:r>
    </w:p>
    <w:p>
      <w:pPr>
        <w:numPr>
          <w:ilvl w:val="2"/>
          <w:numId w:val="900"/>
        </w:numPr>
        <w:spacing w:before="0" w:after="0"/>
      </w:pPr>
      <w:r>
        <w:t>Challenge-Response Protocols</w:t>
      </w:r>
    </w:p>
    <w:p>
      <w:pPr>
        <w:numPr>
          <w:ilvl w:val="2"/>
          <w:numId w:val="900"/>
        </w:numPr>
        <w:spacing w:before="0" w:after="0"/>
      </w:pPr>
      <w:r>
        <w:t>Multi-factor Authentication</w:t>
      </w:r>
    </w:p>
    <w:p>
      <w:pPr>
        <w:numPr>
          <w:ilvl w:val="1"/>
          <w:numId w:val="900"/>
        </w:numPr>
        <w:spacing w:before="0" w:after="0"/>
      </w:pPr>
      <w:r>
        <w:t>Encryption Techniques</w:t>
      </w:r>
    </w:p>
    <w:p>
      <w:pPr>
        <w:numPr>
          <w:ilvl w:val="2"/>
          <w:numId w:val="900"/>
        </w:numPr>
        <w:spacing w:before="0" w:after="0"/>
      </w:pPr>
      <w:r>
        <w:t>Symmetric Encryption</w:t>
      </w:r>
    </w:p>
    <w:p>
      <w:pPr>
        <w:numPr>
          <w:ilvl w:val="2"/>
          <w:numId w:val="900"/>
        </w:numPr>
        <w:spacing w:before="0" w:after="0"/>
      </w:pPr>
      <w:r>
        <w:t>Asymmetric Encryption</w:t>
      </w:r>
    </w:p>
    <w:p>
      <w:pPr>
        <w:numPr>
          <w:ilvl w:val="2"/>
          <w:numId w:val="900"/>
        </w:numPr>
        <w:spacing w:before="0" w:after="0"/>
      </w:pPr>
      <w:r>
        <w:t>Key Exchange Protocols</w:t>
      </w:r>
    </w:p>
    <w:p>
      <w:pPr>
        <w:numPr>
          <w:ilvl w:val="2"/>
          <w:numId w:val="900"/>
        </w:numPr>
        <w:spacing w:before="0" w:after="0"/>
      </w:pPr>
      <w:r>
        <w:t>End-to-end Encryption</w:t>
      </w:r>
    </w:p>
    <w:p>
      <w:pPr>
        <w:numPr>
          <w:ilvl w:val="1"/>
          <w:numId w:val="900"/>
        </w:numPr>
        <w:spacing w:before="0" w:after="0"/>
      </w:pPr>
      <w:r>
        <w:t>Uplink Vulnerabilities</w:t>
      </w:r>
    </w:p>
    <w:p>
      <w:pPr>
        <w:numPr>
          <w:ilvl w:val="2"/>
          <w:numId w:val="900"/>
        </w:numPr>
        <w:spacing w:before="0" w:after="0"/>
      </w:pPr>
      <w:r>
        <w:t>Command Injection</w:t>
      </w:r>
    </w:p>
    <w:p>
      <w:pPr>
        <w:numPr>
          <w:ilvl w:val="2"/>
          <w:numId w:val="900"/>
        </w:numPr>
        <w:spacing w:before="0" w:after="0"/>
      </w:pPr>
      <w:r>
        <w:t>Replay Attacks</w:t>
      </w:r>
    </w:p>
    <w:p>
      <w:pPr>
        <w:numPr>
          <w:ilvl w:val="2"/>
          <w:numId w:val="900"/>
        </w:numPr>
        <w:spacing w:before="0" w:after="0"/>
      </w:pPr>
      <w:r>
        <w:t>Man-in-the-middle Attacks</w:t>
      </w:r>
    </w:p>
    <w:p>
      <w:pPr>
        <w:numPr>
          <w:ilvl w:val="2"/>
          <w:numId w:val="900"/>
        </w:numPr>
        <w:spacing w:before="0" w:after="0"/>
      </w:pPr>
      <w:r>
        <w:t>Jamming</w:t>
      </w:r>
    </w:p>
    <w:p>
      <w:pPr>
        <w:numPr>
          <w:ilvl w:val="0"/>
          <w:numId w:val="900"/>
        </w:numPr>
        <w:spacing w:before="0" w:after="0"/>
      </w:pPr>
      <w:r>
        <w:t>Downlink Communications Security</w:t>
      </w:r>
    </w:p>
    <w:p>
      <w:pPr>
        <w:numPr>
          <w:ilvl w:val="1"/>
          <w:numId w:val="900"/>
        </w:numPr>
        <w:spacing w:before="0" w:after="0"/>
      </w:pPr>
      <w:r>
        <w:t>Telemetry Transmission</w:t>
      </w:r>
    </w:p>
    <w:p>
      <w:pPr>
        <w:numPr>
          <w:ilvl w:val="2"/>
          <w:numId w:val="900"/>
        </w:numPr>
        <w:spacing w:before="0" w:after="0"/>
      </w:pPr>
      <w:r>
        <w:t>Data Formatting</w:t>
      </w:r>
    </w:p>
    <w:p>
      <w:pPr>
        <w:numPr>
          <w:ilvl w:val="2"/>
          <w:numId w:val="900"/>
        </w:numPr>
        <w:spacing w:before="0" w:after="0"/>
      </w:pPr>
      <w:r>
        <w:t>Compression Techniques</w:t>
      </w:r>
    </w:p>
    <w:p>
      <w:pPr>
        <w:numPr>
          <w:ilvl w:val="2"/>
          <w:numId w:val="900"/>
        </w:numPr>
        <w:spacing w:before="0" w:after="0"/>
      </w:pPr>
      <w:r>
        <w:t>Error Correction Codes</w:t>
      </w:r>
    </w:p>
    <w:p>
      <w:pPr>
        <w:numPr>
          <w:ilvl w:val="2"/>
          <w:numId w:val="900"/>
        </w:numPr>
        <w:spacing w:before="0" w:after="0"/>
      </w:pPr>
      <w:r>
        <w:t>Transmission Scheduling</w:t>
      </w:r>
    </w:p>
    <w:p>
      <w:pPr>
        <w:numPr>
          <w:ilvl w:val="1"/>
          <w:numId w:val="900"/>
        </w:numPr>
        <w:spacing w:before="0" w:after="0"/>
      </w:pPr>
      <w:r>
        <w:t>Data Protection</w:t>
      </w:r>
    </w:p>
    <w:p>
      <w:pPr>
        <w:numPr>
          <w:ilvl w:val="2"/>
          <w:numId w:val="900"/>
        </w:numPr>
        <w:spacing w:before="0" w:after="0"/>
      </w:pPr>
      <w:r>
        <w:t>Payload Data Encryption</w:t>
      </w:r>
    </w:p>
    <w:p>
      <w:pPr>
        <w:numPr>
          <w:ilvl w:val="2"/>
          <w:numId w:val="900"/>
        </w:numPr>
        <w:spacing w:before="0" w:after="0"/>
      </w:pPr>
      <w:r>
        <w:t>Telemetry Encryption</w:t>
      </w:r>
    </w:p>
    <w:p>
      <w:pPr>
        <w:numPr>
          <w:ilvl w:val="2"/>
          <w:numId w:val="900"/>
        </w:numPr>
        <w:spacing w:before="0" w:after="0"/>
      </w:pPr>
      <w:r>
        <w:t>Data Integrity Verification</w:t>
      </w:r>
    </w:p>
    <w:p>
      <w:pPr>
        <w:numPr>
          <w:ilvl w:val="2"/>
          <w:numId w:val="900"/>
        </w:numPr>
        <w:spacing w:before="0" w:after="0"/>
      </w:pPr>
      <w:r>
        <w:t>Access Control</w:t>
      </w:r>
    </w:p>
    <w:p>
      <w:pPr>
        <w:numPr>
          <w:ilvl w:val="1"/>
          <w:numId w:val="900"/>
        </w:numPr>
        <w:spacing w:before="0" w:after="0"/>
      </w:pPr>
      <w:r>
        <w:t>Signal Security</w:t>
      </w:r>
    </w:p>
    <w:p>
      <w:pPr>
        <w:numPr>
          <w:ilvl w:val="2"/>
          <w:numId w:val="900"/>
        </w:numPr>
        <w:spacing w:before="0" w:after="0"/>
      </w:pPr>
      <w:r>
        <w:t>Signal Authentication</w:t>
      </w:r>
    </w:p>
    <w:p>
      <w:pPr>
        <w:numPr>
          <w:ilvl w:val="2"/>
          <w:numId w:val="900"/>
        </w:numPr>
        <w:spacing w:before="0" w:after="0"/>
      </w:pPr>
      <w:r>
        <w:t>Anti-spoofing Measures</w:t>
      </w:r>
    </w:p>
    <w:p>
      <w:pPr>
        <w:numPr>
          <w:ilvl w:val="2"/>
          <w:numId w:val="900"/>
        </w:numPr>
        <w:spacing w:before="0" w:after="0"/>
      </w:pPr>
      <w:r>
        <w:t>Interference Mitigation</w:t>
      </w:r>
    </w:p>
    <w:p>
      <w:pPr>
        <w:numPr>
          <w:ilvl w:val="2"/>
          <w:numId w:val="900"/>
        </w:numPr>
        <w:spacing w:before="0" w:after="0"/>
      </w:pPr>
      <w:r>
        <w:t>Signal Quality Monitoring</w:t>
      </w:r>
    </w:p>
    <w:p>
      <w:pPr>
        <w:numPr>
          <w:ilvl w:val="1"/>
          <w:numId w:val="900"/>
        </w:numPr>
        <w:spacing w:before="0" w:after="0"/>
      </w:pPr>
      <w:r>
        <w:t>Downlink Threats</w:t>
      </w:r>
    </w:p>
    <w:p>
      <w:pPr>
        <w:numPr>
          <w:ilvl w:val="2"/>
          <w:numId w:val="900"/>
        </w:numPr>
        <w:spacing w:before="0" w:after="0"/>
      </w:pPr>
      <w:r>
        <w:t>Eavesdropping</w:t>
      </w:r>
    </w:p>
    <w:p>
      <w:pPr>
        <w:numPr>
          <w:ilvl w:val="2"/>
          <w:numId w:val="900"/>
        </w:numPr>
        <w:spacing w:before="0" w:after="0"/>
      </w:pPr>
      <w:r>
        <w:t>Data Interception</w:t>
      </w:r>
    </w:p>
    <w:p>
      <w:pPr>
        <w:numPr>
          <w:ilvl w:val="2"/>
          <w:numId w:val="900"/>
        </w:numPr>
        <w:spacing w:before="0" w:after="0"/>
      </w:pPr>
      <w:r>
        <w:t>Signal Spoofing</w:t>
      </w:r>
    </w:p>
    <w:p>
      <w:pPr>
        <w:numPr>
          <w:ilvl w:val="2"/>
          <w:numId w:val="900"/>
        </w:numPr>
        <w:spacing w:before="0" w:after="0"/>
      </w:pPr>
      <w:r>
        <w:t>Interference</w:t>
      </w:r>
    </w:p>
    <w:p>
      <w:pPr>
        <w:numPr>
          <w:ilvl w:val="0"/>
          <w:numId w:val="900"/>
        </w:numPr>
        <w:spacing w:before="0" w:after="0"/>
      </w:pPr>
      <w:r>
        <w:t>Inter-satellite Link Security</w:t>
      </w:r>
    </w:p>
    <w:p>
      <w:pPr>
        <w:numPr>
          <w:ilvl w:val="1"/>
          <w:numId w:val="900"/>
        </w:numPr>
        <w:spacing w:before="0" w:after="0"/>
      </w:pPr>
      <w:r>
        <w:t>Crosslink Architecture</w:t>
      </w:r>
    </w:p>
    <w:p>
      <w:pPr>
        <w:numPr>
          <w:ilvl w:val="2"/>
          <w:numId w:val="900"/>
        </w:numPr>
        <w:spacing w:before="0" w:after="0"/>
      </w:pPr>
      <w:r>
        <w:t>Optical Links</w:t>
      </w:r>
    </w:p>
    <w:p>
      <w:pPr>
        <w:numPr>
          <w:ilvl w:val="2"/>
          <w:numId w:val="900"/>
        </w:numPr>
        <w:spacing w:before="0" w:after="0"/>
      </w:pPr>
      <w:r>
        <w:t>RF Links</w:t>
      </w:r>
    </w:p>
    <w:p>
      <w:pPr>
        <w:numPr>
          <w:ilvl w:val="2"/>
          <w:numId w:val="900"/>
        </w:numPr>
        <w:spacing w:before="0" w:after="0"/>
      </w:pPr>
      <w:r>
        <w:t>Routing Protocols</w:t>
      </w:r>
    </w:p>
    <w:p>
      <w:pPr>
        <w:numPr>
          <w:ilvl w:val="2"/>
          <w:numId w:val="900"/>
        </w:numPr>
        <w:spacing w:before="0" w:after="0"/>
      </w:pPr>
      <w:r>
        <w:t>Network Topology</w:t>
      </w:r>
    </w:p>
    <w:p>
      <w:pPr>
        <w:numPr>
          <w:ilvl w:val="1"/>
          <w:numId w:val="900"/>
        </w:numPr>
        <w:spacing w:before="0" w:after="0"/>
      </w:pPr>
      <w:r>
        <w:t>Security Protocols</w:t>
      </w:r>
    </w:p>
    <w:p>
      <w:pPr>
        <w:numPr>
          <w:ilvl w:val="2"/>
          <w:numId w:val="900"/>
        </w:numPr>
        <w:spacing w:before="0" w:after="0"/>
      </w:pPr>
      <w:r>
        <w:t>Link Authentication</w:t>
      </w:r>
    </w:p>
    <w:p>
      <w:pPr>
        <w:numPr>
          <w:ilvl w:val="2"/>
          <w:numId w:val="900"/>
        </w:numPr>
        <w:spacing w:before="0" w:after="0"/>
      </w:pPr>
      <w:r>
        <w:t>Data Encryption</w:t>
      </w:r>
    </w:p>
    <w:p>
      <w:pPr>
        <w:numPr>
          <w:ilvl w:val="2"/>
          <w:numId w:val="900"/>
        </w:numPr>
        <w:spacing w:before="0" w:after="0"/>
      </w:pPr>
      <w:r>
        <w:t>Routing Security</w:t>
      </w:r>
    </w:p>
    <w:p>
      <w:pPr>
        <w:numPr>
          <w:ilvl w:val="2"/>
          <w:numId w:val="900"/>
        </w:numPr>
        <w:spacing w:before="0" w:after="0"/>
      </w:pPr>
      <w:r>
        <w:t>Network Management</w:t>
      </w:r>
    </w:p>
    <w:p>
      <w:pPr>
        <w:numPr>
          <w:ilvl w:val="1"/>
          <w:numId w:val="900"/>
        </w:numPr>
        <w:spacing w:before="0" w:after="0"/>
      </w:pPr>
      <w:r>
        <w:t>Unique Challenges</w:t>
      </w:r>
    </w:p>
    <w:p>
      <w:pPr>
        <w:numPr>
          <w:ilvl w:val="2"/>
          <w:numId w:val="900"/>
        </w:numPr>
        <w:spacing w:before="0" w:after="0"/>
      </w:pPr>
      <w:r>
        <w:t>Dynamic Network Topology</w:t>
      </w:r>
    </w:p>
    <w:p>
      <w:pPr>
        <w:numPr>
          <w:ilvl w:val="2"/>
          <w:numId w:val="900"/>
        </w:numPr>
        <w:spacing w:before="0" w:after="0"/>
      </w:pPr>
      <w:r>
        <w:t>Limited Processing Power</w:t>
      </w:r>
    </w:p>
    <w:p>
      <w:pPr>
        <w:numPr>
          <w:ilvl w:val="2"/>
          <w:numId w:val="900"/>
        </w:numPr>
        <w:spacing w:before="0" w:after="0"/>
      </w:pPr>
      <w:r>
        <w:t>Propagation Delays</w:t>
      </w:r>
    </w:p>
    <w:p>
      <w:pPr>
        <w:numPr>
          <w:ilvl w:val="2"/>
          <w:numId w:val="900"/>
        </w:numPr>
        <w:spacing w:before="0" w:after="0"/>
      </w:pPr>
      <w:r>
        <w:t>Link Reliability</w:t>
      </w:r>
    </w:p>
    <w:p>
      <w:pPr>
        <w:numPr>
          <w:ilvl w:val="0"/>
          <w:numId w:val="900"/>
        </w:numPr>
        <w:spacing w:before="0" w:after="0"/>
      </w:pPr>
      <w:r>
        <w:t>Radio Frequency Spectrum Management</w:t>
      </w:r>
    </w:p>
    <w:p>
      <w:pPr>
        <w:numPr>
          <w:ilvl w:val="1"/>
          <w:numId w:val="900"/>
        </w:numPr>
        <w:spacing w:before="0" w:after="0"/>
      </w:pPr>
      <w:r>
        <w:t>Frequency Bands</w:t>
      </w:r>
    </w:p>
    <w:p>
      <w:pPr>
        <w:numPr>
          <w:ilvl w:val="2"/>
          <w:numId w:val="900"/>
        </w:numPr>
        <w:spacing w:before="0" w:after="0"/>
      </w:pPr>
      <w:r>
        <w:t>L-Band Applications</w:t>
      </w:r>
    </w:p>
    <w:p>
      <w:pPr>
        <w:numPr>
          <w:ilvl w:val="2"/>
          <w:numId w:val="900"/>
        </w:numPr>
        <w:spacing w:before="0" w:after="0"/>
      </w:pPr>
      <w:r>
        <w:t>S-Band Applications</w:t>
      </w:r>
    </w:p>
    <w:p>
      <w:pPr>
        <w:numPr>
          <w:ilvl w:val="2"/>
          <w:numId w:val="900"/>
        </w:numPr>
        <w:spacing w:before="0" w:after="0"/>
      </w:pPr>
      <w:r>
        <w:t>C-Band Applications</w:t>
      </w:r>
    </w:p>
    <w:p>
      <w:pPr>
        <w:numPr>
          <w:ilvl w:val="2"/>
          <w:numId w:val="900"/>
        </w:numPr>
        <w:spacing w:before="0" w:after="0"/>
      </w:pPr>
      <w:r>
        <w:t>X-Band Applications</w:t>
      </w:r>
    </w:p>
    <w:p>
      <w:pPr>
        <w:numPr>
          <w:ilvl w:val="2"/>
          <w:numId w:val="900"/>
        </w:numPr>
        <w:spacing w:before="0" w:after="0"/>
      </w:pPr>
      <w:r>
        <w:t>Ku-Band Applications</w:t>
      </w:r>
    </w:p>
    <w:p>
      <w:pPr>
        <w:numPr>
          <w:ilvl w:val="2"/>
          <w:numId w:val="900"/>
        </w:numPr>
        <w:spacing w:before="0" w:after="0"/>
      </w:pPr>
      <w:r>
        <w:t>Ka-Band Applications</w:t>
      </w:r>
    </w:p>
    <w:p>
      <w:pPr>
        <w:numPr>
          <w:ilvl w:val="1"/>
          <w:numId w:val="900"/>
        </w:numPr>
        <w:spacing w:before="0" w:after="0"/>
      </w:pPr>
      <w:r>
        <w:t>Spectrum Allocation</w:t>
      </w:r>
    </w:p>
    <w:p>
      <w:pPr>
        <w:numPr>
          <w:ilvl w:val="2"/>
          <w:numId w:val="900"/>
        </w:numPr>
        <w:spacing w:before="0" w:after="0"/>
      </w:pPr>
      <w:r>
        <w:t>International Coordination</w:t>
      </w:r>
    </w:p>
    <w:p>
      <w:pPr>
        <w:numPr>
          <w:ilvl w:val="2"/>
          <w:numId w:val="900"/>
        </w:numPr>
        <w:spacing w:before="0" w:after="0"/>
      </w:pPr>
      <w:r>
        <w:t>National Regulations</w:t>
      </w:r>
    </w:p>
    <w:p>
      <w:pPr>
        <w:numPr>
          <w:ilvl w:val="2"/>
          <w:numId w:val="900"/>
        </w:numPr>
        <w:spacing w:before="0" w:after="0"/>
      </w:pPr>
      <w:r>
        <w:t>Interference Analysis</w:t>
      </w:r>
    </w:p>
    <w:p>
      <w:pPr>
        <w:numPr>
          <w:ilvl w:val="2"/>
          <w:numId w:val="900"/>
        </w:numPr>
        <w:spacing w:before="0" w:after="0"/>
      </w:pPr>
      <w:r>
        <w:t>Coordination Procedures</w:t>
      </w:r>
    </w:p>
    <w:p>
      <w:pPr>
        <w:numPr>
          <w:ilvl w:val="1"/>
          <w:numId w:val="900"/>
        </w:numPr>
        <w:spacing w:before="0" w:after="0"/>
      </w:pPr>
      <w:r>
        <w:t>Spectrum Security</w:t>
      </w:r>
    </w:p>
    <w:p>
      <w:pPr>
        <w:numPr>
          <w:ilvl w:val="2"/>
          <w:numId w:val="900"/>
        </w:numPr>
        <w:spacing w:before="0" w:after="0"/>
      </w:pPr>
      <w:r>
        <w:t>Unauthorized Usage Detection</w:t>
      </w:r>
    </w:p>
    <w:p>
      <w:pPr>
        <w:numPr>
          <w:ilvl w:val="2"/>
          <w:numId w:val="900"/>
        </w:numPr>
        <w:spacing w:before="0" w:after="0"/>
      </w:pPr>
      <w:r>
        <w:t>Interference Mitigation</w:t>
      </w:r>
    </w:p>
    <w:p>
      <w:pPr>
        <w:numPr>
          <w:ilvl w:val="2"/>
          <w:numId w:val="900"/>
        </w:numPr>
        <w:spacing w:before="0" w:after="0"/>
      </w:pPr>
      <w:r>
        <w:t>Spectrum Monitoring</w:t>
      </w:r>
    </w:p>
    <w:p>
      <w:pPr>
        <w:numPr>
          <w:ilvl w:val="2"/>
          <w:numId w:val="900"/>
        </w:numPr>
        <w:spacing w:before="0" w:after="0"/>
      </w:pPr>
      <w:r>
        <w:t>Enforcement Mechanisms</w:t>
      </w:r>
    </w:p>
    <w:p>
      <w:pPr>
        <w:pStyle w:val="Heading1"/>
      </w:pPr>
      <w:r>
        <w:t>Threat Landscape Analysis</w:t>
      </w:r>
    </w:p>
    <w:p>
      <w:pPr>
        <w:numPr>
          <w:ilvl w:val="0"/>
          <w:numId w:val="900"/>
        </w:numPr>
        <w:spacing w:before="0" w:after="0"/>
      </w:pPr>
      <w:r>
        <w:t>Threat Actor Categories</w:t>
      </w:r>
    </w:p>
    <w:p>
      <w:pPr>
        <w:numPr>
          <w:ilvl w:val="1"/>
          <w:numId w:val="900"/>
        </w:numPr>
        <w:spacing w:before="0" w:after="0"/>
      </w:pPr>
      <w:r>
        <w:t>Nation-state Actors</w:t>
      </w:r>
    </w:p>
    <w:p>
      <w:pPr>
        <w:numPr>
          <w:ilvl w:val="2"/>
          <w:numId w:val="900"/>
        </w:numPr>
        <w:spacing w:before="0" w:after="0"/>
      </w:pPr>
      <w:r>
        <w:t>Capabilities and Resources</w:t>
      </w:r>
    </w:p>
    <w:p>
      <w:pPr>
        <w:numPr>
          <w:ilvl w:val="2"/>
          <w:numId w:val="900"/>
        </w:numPr>
        <w:spacing w:before="0" w:after="0"/>
      </w:pPr>
      <w:r>
        <w:t>Motivations and Objectives</w:t>
      </w:r>
    </w:p>
    <w:p>
      <w:pPr>
        <w:numPr>
          <w:ilvl w:val="2"/>
          <w:numId w:val="900"/>
        </w:numPr>
        <w:spacing w:before="0" w:after="0"/>
      </w:pPr>
      <w:r>
        <w:t>Attack Methodologies</w:t>
      </w:r>
    </w:p>
    <w:p>
      <w:pPr>
        <w:numPr>
          <w:ilvl w:val="2"/>
          <w:numId w:val="900"/>
        </w:numPr>
        <w:spacing w:before="0" w:after="0"/>
      </w:pPr>
      <w:r>
        <w:t>Attribution Challenges</w:t>
      </w:r>
    </w:p>
    <w:p>
      <w:pPr>
        <w:numPr>
          <w:ilvl w:val="1"/>
          <w:numId w:val="900"/>
        </w:numPr>
        <w:spacing w:before="0" w:after="0"/>
      </w:pPr>
      <w:r>
        <w:t>Criminal Organizations</w:t>
      </w:r>
    </w:p>
    <w:p>
      <w:pPr>
        <w:numPr>
          <w:ilvl w:val="2"/>
          <w:numId w:val="900"/>
        </w:numPr>
        <w:spacing w:before="0" w:after="0"/>
      </w:pPr>
      <w:r>
        <w:t>Financial Motivations</w:t>
      </w:r>
    </w:p>
    <w:p>
      <w:pPr>
        <w:numPr>
          <w:ilvl w:val="2"/>
          <w:numId w:val="900"/>
        </w:numPr>
        <w:spacing w:before="0" w:after="0"/>
      </w:pPr>
      <w:r>
        <w:t>Ransomware Operations</w:t>
      </w:r>
    </w:p>
    <w:p>
      <w:pPr>
        <w:numPr>
          <w:ilvl w:val="2"/>
          <w:numId w:val="900"/>
        </w:numPr>
        <w:spacing w:before="0" w:after="0"/>
      </w:pPr>
      <w:r>
        <w:t>Data Theft Activities</w:t>
      </w:r>
    </w:p>
    <w:p>
      <w:pPr>
        <w:numPr>
          <w:ilvl w:val="2"/>
          <w:numId w:val="900"/>
        </w:numPr>
        <w:spacing w:before="0" w:after="0"/>
      </w:pPr>
      <w:r>
        <w:t>Service Disruption</w:t>
      </w:r>
    </w:p>
    <w:p>
      <w:pPr>
        <w:numPr>
          <w:ilvl w:val="1"/>
          <w:numId w:val="900"/>
        </w:numPr>
        <w:spacing w:before="0" w:after="0"/>
      </w:pPr>
      <w:r>
        <w:t>Terrorist Groups</w:t>
      </w:r>
    </w:p>
    <w:p>
      <w:pPr>
        <w:numPr>
          <w:ilvl w:val="2"/>
          <w:numId w:val="900"/>
        </w:numPr>
        <w:spacing w:before="0" w:after="0"/>
      </w:pPr>
      <w:r>
        <w:t>Ideological Motivations</w:t>
      </w:r>
    </w:p>
    <w:p>
      <w:pPr>
        <w:numPr>
          <w:ilvl w:val="2"/>
          <w:numId w:val="900"/>
        </w:numPr>
        <w:spacing w:before="0" w:after="0"/>
      </w:pPr>
      <w:r>
        <w:t>Asymmetric Warfare</w:t>
      </w:r>
    </w:p>
    <w:p>
      <w:pPr>
        <w:numPr>
          <w:ilvl w:val="2"/>
          <w:numId w:val="900"/>
        </w:numPr>
        <w:spacing w:before="0" w:after="0"/>
      </w:pPr>
      <w:r>
        <w:t>Propaganda Operations</w:t>
      </w:r>
    </w:p>
    <w:p>
      <w:pPr>
        <w:numPr>
          <w:ilvl w:val="2"/>
          <w:numId w:val="900"/>
        </w:numPr>
        <w:spacing w:before="0" w:after="0"/>
      </w:pPr>
      <w:r>
        <w:t>Critical Infrastructure Targeting</w:t>
      </w:r>
    </w:p>
    <w:p>
      <w:pPr>
        <w:numPr>
          <w:ilvl w:val="1"/>
          <w:numId w:val="900"/>
        </w:numPr>
        <w:spacing w:before="0" w:after="0"/>
      </w:pPr>
      <w:r>
        <w:t>Hacktivist Groups</w:t>
      </w:r>
    </w:p>
    <w:p>
      <w:pPr>
        <w:numPr>
          <w:ilvl w:val="2"/>
          <w:numId w:val="900"/>
        </w:numPr>
        <w:spacing w:before="0" w:after="0"/>
      </w:pPr>
      <w:r>
        <w:t>Political Motivations</w:t>
      </w:r>
    </w:p>
    <w:p>
      <w:pPr>
        <w:numPr>
          <w:ilvl w:val="2"/>
          <w:numId w:val="900"/>
        </w:numPr>
        <w:spacing w:before="0" w:after="0"/>
      </w:pPr>
      <w:r>
        <w:t>Public Awareness Campaigns</w:t>
      </w:r>
    </w:p>
    <w:p>
      <w:pPr>
        <w:numPr>
          <w:ilvl w:val="2"/>
          <w:numId w:val="900"/>
        </w:numPr>
        <w:spacing w:before="0" w:after="0"/>
      </w:pPr>
      <w:r>
        <w:t>Protest Activities</w:t>
      </w:r>
    </w:p>
    <w:p>
      <w:pPr>
        <w:numPr>
          <w:ilvl w:val="2"/>
          <w:numId w:val="900"/>
        </w:numPr>
        <w:spacing w:before="0" w:after="0"/>
      </w:pPr>
      <w:r>
        <w:t>Information Warfare</w:t>
      </w:r>
    </w:p>
    <w:p>
      <w:pPr>
        <w:numPr>
          <w:ilvl w:val="1"/>
          <w:numId w:val="900"/>
        </w:numPr>
        <w:spacing w:before="0" w:after="0"/>
      </w:pPr>
      <w:r>
        <w:t>Insider Threats</w:t>
      </w:r>
    </w:p>
    <w:p>
      <w:pPr>
        <w:numPr>
          <w:ilvl w:val="2"/>
          <w:numId w:val="900"/>
        </w:numPr>
        <w:spacing w:before="0" w:after="0"/>
      </w:pPr>
      <w:r>
        <w:t>Malicious Insiders</w:t>
      </w:r>
    </w:p>
    <w:p>
      <w:pPr>
        <w:numPr>
          <w:ilvl w:val="2"/>
          <w:numId w:val="900"/>
        </w:numPr>
        <w:spacing w:before="0" w:after="0"/>
      </w:pPr>
      <w:r>
        <w:t>Negligent Insiders</w:t>
      </w:r>
    </w:p>
    <w:p>
      <w:pPr>
        <w:numPr>
          <w:ilvl w:val="2"/>
          <w:numId w:val="900"/>
        </w:numPr>
        <w:spacing w:before="0" w:after="0"/>
      </w:pPr>
      <w:r>
        <w:t>Compromised Insiders</w:t>
      </w:r>
    </w:p>
    <w:p>
      <w:pPr>
        <w:numPr>
          <w:ilvl w:val="2"/>
          <w:numId w:val="900"/>
        </w:numPr>
        <w:spacing w:before="0" w:after="0"/>
      </w:pPr>
      <w:r>
        <w:t>Third-party Risks</w:t>
      </w:r>
    </w:p>
    <w:p>
      <w:pPr>
        <w:numPr>
          <w:ilvl w:val="1"/>
          <w:numId w:val="900"/>
        </w:numPr>
        <w:spacing w:before="0" w:after="0"/>
      </w:pPr>
      <w:r>
        <w:t>Script Kiddies and Opportunists</w:t>
      </w:r>
    </w:p>
    <w:p>
      <w:pPr>
        <w:numPr>
          <w:ilvl w:val="2"/>
          <w:numId w:val="900"/>
        </w:numPr>
        <w:spacing w:before="0" w:after="0"/>
      </w:pPr>
      <w:r>
        <w:t>Limited Capabilities</w:t>
      </w:r>
    </w:p>
    <w:p>
      <w:pPr>
        <w:numPr>
          <w:ilvl w:val="2"/>
          <w:numId w:val="900"/>
        </w:numPr>
        <w:spacing w:before="0" w:after="0"/>
      </w:pPr>
      <w:r>
        <w:t>Opportunistic Attacks</w:t>
      </w:r>
    </w:p>
    <w:p>
      <w:pPr>
        <w:numPr>
          <w:ilvl w:val="2"/>
          <w:numId w:val="900"/>
        </w:numPr>
        <w:spacing w:before="0" w:after="0"/>
      </w:pPr>
      <w:r>
        <w:t>Tool-based Attacks</w:t>
      </w:r>
    </w:p>
    <w:p>
      <w:pPr>
        <w:numPr>
          <w:ilvl w:val="2"/>
          <w:numId w:val="900"/>
        </w:numPr>
        <w:spacing w:before="0" w:after="0"/>
      </w:pPr>
      <w:r>
        <w:t>Nuisance Activities</w:t>
      </w:r>
    </w:p>
    <w:p>
      <w:pPr>
        <w:numPr>
          <w:ilvl w:val="0"/>
          <w:numId w:val="900"/>
        </w:numPr>
        <w:spacing w:before="0" w:after="0"/>
      </w:pPr>
      <w:r>
        <w:t>Attack Motivations</w:t>
      </w:r>
    </w:p>
    <w:p>
      <w:pPr>
        <w:numPr>
          <w:ilvl w:val="1"/>
          <w:numId w:val="900"/>
        </w:numPr>
        <w:spacing w:before="0" w:after="0"/>
      </w:pPr>
      <w:r>
        <w:t>Intelligence Gathering</w:t>
      </w:r>
    </w:p>
    <w:p>
      <w:pPr>
        <w:numPr>
          <w:ilvl w:val="2"/>
          <w:numId w:val="900"/>
        </w:numPr>
        <w:spacing w:before="0" w:after="0"/>
      </w:pPr>
      <w:r>
        <w:t>Military Intelligence</w:t>
      </w:r>
    </w:p>
    <w:p>
      <w:pPr>
        <w:numPr>
          <w:ilvl w:val="2"/>
          <w:numId w:val="900"/>
        </w:numPr>
        <w:spacing w:before="0" w:after="0"/>
      </w:pPr>
      <w:r>
        <w:t>Economic Espionage</w:t>
      </w:r>
    </w:p>
    <w:p>
      <w:pPr>
        <w:numPr>
          <w:ilvl w:val="2"/>
          <w:numId w:val="900"/>
        </w:numPr>
        <w:spacing w:before="0" w:after="0"/>
      </w:pPr>
      <w:r>
        <w:t>Technological Secrets</w:t>
      </w:r>
    </w:p>
    <w:p>
      <w:pPr>
        <w:numPr>
          <w:ilvl w:val="2"/>
          <w:numId w:val="900"/>
        </w:numPr>
        <w:spacing w:before="0" w:after="0"/>
      </w:pPr>
      <w:r>
        <w:t>Strategic Information</w:t>
      </w:r>
    </w:p>
    <w:p>
      <w:pPr>
        <w:numPr>
          <w:ilvl w:val="1"/>
          <w:numId w:val="900"/>
        </w:numPr>
        <w:spacing w:before="0" w:after="0"/>
      </w:pPr>
      <w:r>
        <w:t>Service Disruption</w:t>
      </w:r>
    </w:p>
    <w:p>
      <w:pPr>
        <w:numPr>
          <w:ilvl w:val="2"/>
          <w:numId w:val="900"/>
        </w:numPr>
        <w:spacing w:before="0" w:after="0"/>
      </w:pPr>
      <w:r>
        <w:t>Denial of Service</w:t>
      </w:r>
    </w:p>
    <w:p>
      <w:pPr>
        <w:numPr>
          <w:ilvl w:val="2"/>
          <w:numId w:val="900"/>
        </w:numPr>
        <w:spacing w:before="0" w:after="0"/>
      </w:pPr>
      <w:r>
        <w:t>Economic Impact</w:t>
      </w:r>
    </w:p>
    <w:p>
      <w:pPr>
        <w:numPr>
          <w:ilvl w:val="2"/>
          <w:numId w:val="900"/>
        </w:numPr>
        <w:spacing w:before="0" w:after="0"/>
      </w:pPr>
      <w:r>
        <w:t>Social Disruption</w:t>
      </w:r>
    </w:p>
    <w:p>
      <w:pPr>
        <w:numPr>
          <w:ilvl w:val="2"/>
          <w:numId w:val="900"/>
        </w:numPr>
        <w:spacing w:before="0" w:after="0"/>
      </w:pPr>
      <w:r>
        <w:t>Political Pressure</w:t>
      </w:r>
    </w:p>
    <w:p>
      <w:pPr>
        <w:numPr>
          <w:ilvl w:val="1"/>
          <w:numId w:val="900"/>
        </w:numPr>
        <w:spacing w:before="0" w:after="0"/>
      </w:pPr>
      <w:r>
        <w:t>Financial Gain</w:t>
      </w:r>
    </w:p>
    <w:p>
      <w:pPr>
        <w:numPr>
          <w:ilvl w:val="2"/>
          <w:numId w:val="900"/>
        </w:numPr>
        <w:spacing w:before="0" w:after="0"/>
      </w:pPr>
      <w:r>
        <w:t>Ransom Demands</w:t>
      </w:r>
    </w:p>
    <w:p>
      <w:pPr>
        <w:numPr>
          <w:ilvl w:val="2"/>
          <w:numId w:val="900"/>
        </w:numPr>
        <w:spacing w:before="0" w:after="0"/>
      </w:pPr>
      <w:r>
        <w:t>Data Monetization</w:t>
      </w:r>
    </w:p>
    <w:p>
      <w:pPr>
        <w:numPr>
          <w:ilvl w:val="2"/>
          <w:numId w:val="900"/>
        </w:numPr>
        <w:spacing w:before="0" w:after="0"/>
      </w:pPr>
      <w:r>
        <w:t>Service Theft</w:t>
      </w:r>
    </w:p>
    <w:p>
      <w:pPr>
        <w:numPr>
          <w:ilvl w:val="2"/>
          <w:numId w:val="900"/>
        </w:numPr>
        <w:spacing w:before="0" w:after="0"/>
      </w:pPr>
      <w:r>
        <w:t>Market Manipulation</w:t>
      </w:r>
    </w:p>
    <w:p>
      <w:pPr>
        <w:numPr>
          <w:ilvl w:val="1"/>
          <w:numId w:val="900"/>
        </w:numPr>
        <w:spacing w:before="0" w:after="0"/>
      </w:pPr>
      <w:r>
        <w:t>Geopolitical Influence</w:t>
      </w:r>
    </w:p>
    <w:p>
      <w:pPr>
        <w:numPr>
          <w:ilvl w:val="2"/>
          <w:numId w:val="900"/>
        </w:numPr>
        <w:spacing w:before="0" w:after="0"/>
      </w:pPr>
      <w:r>
        <w:t>Power Projection</w:t>
      </w:r>
    </w:p>
    <w:p>
      <w:pPr>
        <w:numPr>
          <w:ilvl w:val="2"/>
          <w:numId w:val="900"/>
        </w:numPr>
        <w:spacing w:before="0" w:after="0"/>
      </w:pPr>
      <w:r>
        <w:t>Diplomatic Leverage</w:t>
      </w:r>
    </w:p>
    <w:p>
      <w:pPr>
        <w:numPr>
          <w:ilvl w:val="2"/>
          <w:numId w:val="900"/>
        </w:numPr>
        <w:spacing w:before="0" w:after="0"/>
      </w:pPr>
      <w:r>
        <w:t>Regional Dominance</w:t>
      </w:r>
    </w:p>
    <w:p>
      <w:pPr>
        <w:numPr>
          <w:ilvl w:val="2"/>
          <w:numId w:val="900"/>
        </w:numPr>
        <w:spacing w:before="0" w:after="0"/>
      </w:pPr>
      <w:r>
        <w:t>Alliance Disruption</w:t>
      </w:r>
    </w:p>
    <w:p>
      <w:pPr>
        <w:numPr>
          <w:ilvl w:val="0"/>
          <w:numId w:val="900"/>
        </w:numPr>
        <w:spacing w:before="0" w:after="0"/>
      </w:pPr>
      <w:r>
        <w:t>Vulnerability Assessment by Segment</w:t>
      </w:r>
    </w:p>
    <w:p>
      <w:pPr>
        <w:numPr>
          <w:ilvl w:val="1"/>
          <w:numId w:val="900"/>
        </w:numPr>
        <w:spacing w:before="0" w:after="0"/>
      </w:pPr>
      <w:r>
        <w:t>Space Segment Vulnerabilities</w:t>
      </w:r>
    </w:p>
    <w:p>
      <w:pPr>
        <w:numPr>
          <w:ilvl w:val="2"/>
          <w:numId w:val="900"/>
        </w:numPr>
        <w:spacing w:before="0" w:after="0"/>
      </w:pPr>
      <w:r>
        <w:t>Hardware Vulnerabilities</w:t>
      </w:r>
    </w:p>
    <w:p>
      <w:pPr>
        <w:numPr>
          <w:ilvl w:val="3"/>
          <w:numId w:val="900"/>
        </w:numPr>
        <w:spacing w:before="0" w:after="0"/>
      </w:pPr>
      <w:r>
        <w:t>Component Failures</w:t>
      </w:r>
    </w:p>
    <w:p>
      <w:pPr>
        <w:numPr>
          <w:ilvl w:val="3"/>
          <w:numId w:val="900"/>
        </w:numPr>
        <w:spacing w:before="0" w:after="0"/>
      </w:pPr>
      <w:r>
        <w:t>Design Flaws</w:t>
      </w:r>
    </w:p>
    <w:p>
      <w:pPr>
        <w:numPr>
          <w:ilvl w:val="3"/>
          <w:numId w:val="900"/>
        </w:numPr>
        <w:spacing w:before="0" w:after="0"/>
      </w:pPr>
      <w:r>
        <w:t>Manufacturing Defects</w:t>
      </w:r>
    </w:p>
    <w:p>
      <w:pPr>
        <w:numPr>
          <w:ilvl w:val="3"/>
          <w:numId w:val="900"/>
        </w:numPr>
        <w:spacing w:before="0" w:after="0"/>
      </w:pPr>
      <w:r>
        <w:t>Aging Effects</w:t>
      </w:r>
    </w:p>
    <w:p>
      <w:pPr>
        <w:numPr>
          <w:ilvl w:val="2"/>
          <w:numId w:val="900"/>
        </w:numPr>
        <w:spacing w:before="0" w:after="0"/>
      </w:pPr>
      <w:r>
        <w:t>Software Vulnerabilities</w:t>
      </w:r>
    </w:p>
    <w:p>
      <w:pPr>
        <w:numPr>
          <w:ilvl w:val="3"/>
          <w:numId w:val="900"/>
        </w:numPr>
        <w:spacing w:before="0" w:after="0"/>
      </w:pPr>
      <w:r>
        <w:t>Code Vulnerabilities</w:t>
      </w:r>
    </w:p>
    <w:p>
      <w:pPr>
        <w:numPr>
          <w:ilvl w:val="3"/>
          <w:numId w:val="900"/>
        </w:numPr>
        <w:spacing w:before="0" w:after="0"/>
      </w:pPr>
      <w:r>
        <w:t>Configuration Errors</w:t>
      </w:r>
    </w:p>
    <w:p>
      <w:pPr>
        <w:numPr>
          <w:ilvl w:val="3"/>
          <w:numId w:val="900"/>
        </w:numPr>
        <w:spacing w:before="0" w:after="0"/>
      </w:pPr>
      <w:r>
        <w:t>Update Mechanisms</w:t>
      </w:r>
    </w:p>
    <w:p>
      <w:pPr>
        <w:numPr>
          <w:ilvl w:val="3"/>
          <w:numId w:val="900"/>
        </w:numPr>
        <w:spacing w:before="0" w:after="0"/>
      </w:pPr>
      <w:r>
        <w:t>Legacy Systems</w:t>
      </w:r>
    </w:p>
    <w:p>
      <w:pPr>
        <w:numPr>
          <w:ilvl w:val="2"/>
          <w:numId w:val="900"/>
        </w:numPr>
        <w:spacing w:before="0" w:after="0"/>
      </w:pPr>
      <w:r>
        <w:t>Communication Vulnerabilities</w:t>
      </w:r>
    </w:p>
    <w:p>
      <w:pPr>
        <w:numPr>
          <w:ilvl w:val="3"/>
          <w:numId w:val="900"/>
        </w:numPr>
        <w:spacing w:before="0" w:after="0"/>
      </w:pPr>
      <w:r>
        <w:t>Unencrypted Links</w:t>
      </w:r>
    </w:p>
    <w:p>
      <w:pPr>
        <w:numPr>
          <w:ilvl w:val="3"/>
          <w:numId w:val="900"/>
        </w:numPr>
        <w:spacing w:before="0" w:after="0"/>
      </w:pPr>
      <w:r>
        <w:t>Weak Authentication</w:t>
      </w:r>
    </w:p>
    <w:p>
      <w:pPr>
        <w:numPr>
          <w:ilvl w:val="3"/>
          <w:numId w:val="900"/>
        </w:numPr>
        <w:spacing w:before="0" w:after="0"/>
      </w:pPr>
      <w:r>
        <w:t>Protocol Flaws</w:t>
      </w:r>
    </w:p>
    <w:p>
      <w:pPr>
        <w:numPr>
          <w:ilvl w:val="3"/>
          <w:numId w:val="900"/>
        </w:numPr>
        <w:spacing w:before="0" w:after="0"/>
      </w:pPr>
      <w:r>
        <w:t>Signal Characteristics</w:t>
      </w:r>
    </w:p>
    <w:p>
      <w:pPr>
        <w:numPr>
          <w:ilvl w:val="2"/>
          <w:numId w:val="900"/>
        </w:numPr>
        <w:spacing w:before="0" w:after="0"/>
      </w:pPr>
      <w:r>
        <w:t>Physical Vulnerabilities</w:t>
      </w:r>
    </w:p>
    <w:p>
      <w:pPr>
        <w:numPr>
          <w:ilvl w:val="3"/>
          <w:numId w:val="900"/>
        </w:numPr>
        <w:spacing w:before="0" w:after="0"/>
      </w:pPr>
      <w:r>
        <w:t>Space Debris Impact</w:t>
      </w:r>
    </w:p>
    <w:p>
      <w:pPr>
        <w:numPr>
          <w:ilvl w:val="3"/>
          <w:numId w:val="900"/>
        </w:numPr>
        <w:spacing w:before="0" w:after="0"/>
      </w:pPr>
      <w:r>
        <w:t>Radiation Effects</w:t>
      </w:r>
    </w:p>
    <w:p>
      <w:pPr>
        <w:numPr>
          <w:ilvl w:val="3"/>
          <w:numId w:val="900"/>
        </w:numPr>
        <w:spacing w:before="0" w:after="0"/>
      </w:pPr>
      <w:r>
        <w:t>Thermal Cycling</w:t>
      </w:r>
    </w:p>
    <w:p>
      <w:pPr>
        <w:numPr>
          <w:ilvl w:val="3"/>
          <w:numId w:val="900"/>
        </w:numPr>
        <w:spacing w:before="0" w:after="0"/>
      </w:pPr>
      <w:r>
        <w:t>Micrometeorite Damage</w:t>
      </w:r>
    </w:p>
    <w:p>
      <w:pPr>
        <w:numPr>
          <w:ilvl w:val="1"/>
          <w:numId w:val="900"/>
        </w:numPr>
        <w:spacing w:before="0" w:after="0"/>
      </w:pPr>
      <w:r>
        <w:t>Ground Segment Vulnerabilities</w:t>
      </w:r>
    </w:p>
    <w:p>
      <w:pPr>
        <w:numPr>
          <w:ilvl w:val="2"/>
          <w:numId w:val="900"/>
        </w:numPr>
        <w:spacing w:before="0" w:after="0"/>
      </w:pPr>
      <w:r>
        <w:t>Network Infrastructure</w:t>
      </w:r>
    </w:p>
    <w:p>
      <w:pPr>
        <w:numPr>
          <w:ilvl w:val="3"/>
          <w:numId w:val="900"/>
        </w:numPr>
        <w:spacing w:before="0" w:after="0"/>
      </w:pPr>
      <w:r>
        <w:t>Unpatched Systems</w:t>
      </w:r>
    </w:p>
    <w:p>
      <w:pPr>
        <w:numPr>
          <w:ilvl w:val="3"/>
          <w:numId w:val="900"/>
        </w:numPr>
        <w:spacing w:before="0" w:after="0"/>
      </w:pPr>
      <w:r>
        <w:t>Misconfigured Devices</w:t>
      </w:r>
    </w:p>
    <w:p>
      <w:pPr>
        <w:numPr>
          <w:ilvl w:val="3"/>
          <w:numId w:val="900"/>
        </w:numPr>
        <w:spacing w:before="0" w:after="0"/>
      </w:pPr>
      <w:r>
        <w:t>Weak Protocols</w:t>
      </w:r>
    </w:p>
    <w:p>
      <w:pPr>
        <w:numPr>
          <w:ilvl w:val="3"/>
          <w:numId w:val="900"/>
        </w:numPr>
        <w:spacing w:before="0" w:after="0"/>
      </w:pPr>
      <w:r>
        <w:t>Inadequate Monitoring</w:t>
      </w:r>
    </w:p>
    <w:p>
      <w:pPr>
        <w:numPr>
          <w:ilvl w:val="2"/>
          <w:numId w:val="900"/>
        </w:numPr>
        <w:spacing w:before="0" w:after="0"/>
      </w:pPr>
      <w:r>
        <w:t>Physical Security</w:t>
      </w:r>
    </w:p>
    <w:p>
      <w:pPr>
        <w:numPr>
          <w:ilvl w:val="3"/>
          <w:numId w:val="900"/>
        </w:numPr>
        <w:spacing w:before="0" w:after="0"/>
      </w:pPr>
      <w:r>
        <w:t>Facility Access</w:t>
      </w:r>
    </w:p>
    <w:p>
      <w:pPr>
        <w:numPr>
          <w:ilvl w:val="3"/>
          <w:numId w:val="900"/>
        </w:numPr>
        <w:spacing w:before="0" w:after="0"/>
      </w:pPr>
      <w:r>
        <w:t>Equipment Protection</w:t>
      </w:r>
    </w:p>
    <w:p>
      <w:pPr>
        <w:numPr>
          <w:ilvl w:val="3"/>
          <w:numId w:val="900"/>
        </w:numPr>
        <w:spacing w:before="0" w:after="0"/>
      </w:pPr>
      <w:r>
        <w:t>Environmental Controls</w:t>
      </w:r>
    </w:p>
    <w:p>
      <w:pPr>
        <w:numPr>
          <w:ilvl w:val="3"/>
          <w:numId w:val="900"/>
        </w:numPr>
        <w:spacing w:before="0" w:after="0"/>
      </w:pPr>
      <w:r>
        <w:t>Personnel Security</w:t>
      </w:r>
    </w:p>
    <w:p>
      <w:pPr>
        <w:numPr>
          <w:ilvl w:val="2"/>
          <w:numId w:val="900"/>
        </w:numPr>
        <w:spacing w:before="0" w:after="0"/>
      </w:pPr>
      <w:r>
        <w:t>Supply Chain Risks</w:t>
      </w:r>
    </w:p>
    <w:p>
      <w:pPr>
        <w:numPr>
          <w:ilvl w:val="3"/>
          <w:numId w:val="900"/>
        </w:numPr>
        <w:spacing w:before="0" w:after="0"/>
      </w:pPr>
      <w:r>
        <w:t>Hardware Tampering</w:t>
      </w:r>
    </w:p>
    <w:p>
      <w:pPr>
        <w:numPr>
          <w:ilvl w:val="3"/>
          <w:numId w:val="900"/>
        </w:numPr>
        <w:spacing w:before="0" w:after="0"/>
      </w:pPr>
      <w:r>
        <w:t>Software Backdoors</w:t>
      </w:r>
    </w:p>
    <w:p>
      <w:pPr>
        <w:numPr>
          <w:ilvl w:val="3"/>
          <w:numId w:val="900"/>
        </w:numPr>
        <w:spacing w:before="0" w:after="0"/>
      </w:pPr>
      <w:r>
        <w:t>Counterfeit Components</w:t>
      </w:r>
    </w:p>
    <w:p>
      <w:pPr>
        <w:numPr>
          <w:ilvl w:val="3"/>
          <w:numId w:val="900"/>
        </w:numPr>
        <w:spacing w:before="0" w:after="0"/>
      </w:pPr>
      <w:r>
        <w:t>Vendor Compromise</w:t>
      </w:r>
    </w:p>
    <w:p>
      <w:pPr>
        <w:numPr>
          <w:ilvl w:val="2"/>
          <w:numId w:val="900"/>
        </w:numPr>
        <w:spacing w:before="0" w:after="0"/>
      </w:pPr>
      <w:r>
        <w:t>Human Factors</w:t>
      </w:r>
    </w:p>
    <w:p>
      <w:pPr>
        <w:numPr>
          <w:ilvl w:val="3"/>
          <w:numId w:val="900"/>
        </w:numPr>
        <w:spacing w:before="0" w:after="0"/>
      </w:pPr>
      <w:r>
        <w:t>Social Engineering</w:t>
      </w:r>
    </w:p>
    <w:p>
      <w:pPr>
        <w:numPr>
          <w:ilvl w:val="3"/>
          <w:numId w:val="900"/>
        </w:numPr>
        <w:spacing w:before="0" w:after="0"/>
      </w:pPr>
      <w:r>
        <w:t>Insider Threats</w:t>
      </w:r>
    </w:p>
    <w:p>
      <w:pPr>
        <w:numPr>
          <w:ilvl w:val="3"/>
          <w:numId w:val="900"/>
        </w:numPr>
        <w:spacing w:before="0" w:after="0"/>
      </w:pPr>
      <w:r>
        <w:t>Training Deficiencies</w:t>
      </w:r>
    </w:p>
    <w:p>
      <w:pPr>
        <w:numPr>
          <w:ilvl w:val="3"/>
          <w:numId w:val="900"/>
        </w:numPr>
        <w:spacing w:before="0" w:after="0"/>
      </w:pPr>
      <w:r>
        <w:t>Procedural Errors</w:t>
      </w:r>
    </w:p>
    <w:p>
      <w:pPr>
        <w:numPr>
          <w:ilvl w:val="1"/>
          <w:numId w:val="900"/>
        </w:numPr>
        <w:spacing w:before="0" w:after="0"/>
      </w:pPr>
      <w:r>
        <w:t>Link Segment Vulnerabilities</w:t>
      </w:r>
    </w:p>
    <w:p>
      <w:pPr>
        <w:numPr>
          <w:ilvl w:val="2"/>
          <w:numId w:val="900"/>
        </w:numPr>
        <w:spacing w:before="0" w:after="0"/>
      </w:pPr>
      <w:r>
        <w:t>Signal Vulnerabilities</w:t>
      </w:r>
    </w:p>
    <w:p>
      <w:pPr>
        <w:numPr>
          <w:ilvl w:val="3"/>
          <w:numId w:val="900"/>
        </w:numPr>
        <w:spacing w:before="0" w:after="0"/>
      </w:pPr>
      <w:r>
        <w:t>Interception Risks</w:t>
      </w:r>
    </w:p>
    <w:p>
      <w:pPr>
        <w:numPr>
          <w:ilvl w:val="3"/>
          <w:numId w:val="900"/>
        </w:numPr>
        <w:spacing w:before="0" w:after="0"/>
      </w:pPr>
      <w:r>
        <w:t>Jamming Susceptibility</w:t>
      </w:r>
    </w:p>
    <w:p>
      <w:pPr>
        <w:numPr>
          <w:ilvl w:val="3"/>
          <w:numId w:val="900"/>
        </w:numPr>
        <w:spacing w:before="0" w:after="0"/>
      </w:pPr>
      <w:r>
        <w:t>Spoofing Potential</w:t>
      </w:r>
    </w:p>
    <w:p>
      <w:pPr>
        <w:numPr>
          <w:ilvl w:val="3"/>
          <w:numId w:val="900"/>
        </w:numPr>
        <w:spacing w:before="0" w:after="0"/>
      </w:pPr>
      <w:r>
        <w:t>Protocol Weaknesses</w:t>
      </w:r>
    </w:p>
    <w:p>
      <w:pPr>
        <w:numPr>
          <w:ilvl w:val="2"/>
          <w:numId w:val="900"/>
        </w:numPr>
        <w:spacing w:before="0" w:after="0"/>
      </w:pPr>
      <w:r>
        <w:t>Spectrum Vulnerabilities</w:t>
      </w:r>
    </w:p>
    <w:p>
      <w:pPr>
        <w:numPr>
          <w:ilvl w:val="3"/>
          <w:numId w:val="900"/>
        </w:numPr>
        <w:spacing w:before="0" w:after="0"/>
      </w:pPr>
      <w:r>
        <w:t>Interference Sources</w:t>
      </w:r>
    </w:p>
    <w:p>
      <w:pPr>
        <w:numPr>
          <w:ilvl w:val="3"/>
          <w:numId w:val="900"/>
        </w:numPr>
        <w:spacing w:before="0" w:after="0"/>
      </w:pPr>
      <w:r>
        <w:t>Unauthorized Usage</w:t>
      </w:r>
    </w:p>
    <w:p>
      <w:pPr>
        <w:numPr>
          <w:ilvl w:val="3"/>
          <w:numId w:val="900"/>
        </w:numPr>
        <w:spacing w:before="0" w:after="0"/>
      </w:pPr>
      <w:r>
        <w:t>Regulatory Gaps</w:t>
      </w:r>
    </w:p>
    <w:p>
      <w:pPr>
        <w:numPr>
          <w:ilvl w:val="3"/>
          <w:numId w:val="900"/>
        </w:numPr>
        <w:spacing w:before="0" w:after="0"/>
      </w:pPr>
      <w:r>
        <w:t>Coordination Failures</w:t>
      </w:r>
    </w:p>
    <w:p>
      <w:pPr>
        <w:pStyle w:val="Heading1"/>
      </w:pPr>
      <w:r>
        <w:t>Attack Vectors and Methodologies</w:t>
      </w:r>
    </w:p>
    <w:p>
      <w:pPr>
        <w:numPr>
          <w:ilvl w:val="0"/>
          <w:numId w:val="900"/>
        </w:numPr>
        <w:spacing w:before="0" w:after="0"/>
      </w:pPr>
      <w:r>
        <w:t>Space Segment Attack Methods</w:t>
      </w:r>
    </w:p>
    <w:p>
      <w:pPr>
        <w:numPr>
          <w:ilvl w:val="1"/>
          <w:numId w:val="900"/>
        </w:numPr>
        <w:spacing w:before="0" w:after="0"/>
      </w:pPr>
      <w:r>
        <w:t>Command and Control Attacks</w:t>
      </w:r>
    </w:p>
    <w:p>
      <w:pPr>
        <w:numPr>
          <w:ilvl w:val="2"/>
          <w:numId w:val="900"/>
        </w:numPr>
        <w:spacing w:before="0" w:after="0"/>
      </w:pPr>
      <w:r>
        <w:t>Satellite Hijacking</w:t>
      </w:r>
    </w:p>
    <w:p>
      <w:pPr>
        <w:numPr>
          <w:ilvl w:val="3"/>
          <w:numId w:val="900"/>
        </w:numPr>
        <w:spacing w:before="0" w:after="0"/>
      </w:pPr>
      <w:r>
        <w:t>Command Injection</w:t>
      </w:r>
    </w:p>
    <w:p>
      <w:pPr>
        <w:numPr>
          <w:ilvl w:val="3"/>
          <w:numId w:val="900"/>
        </w:numPr>
        <w:spacing w:before="0" w:after="0"/>
      </w:pPr>
      <w:r>
        <w:t>Authentication Bypass</w:t>
      </w:r>
    </w:p>
    <w:p>
      <w:pPr>
        <w:numPr>
          <w:ilvl w:val="3"/>
          <w:numId w:val="900"/>
        </w:numPr>
        <w:spacing w:before="0" w:after="0"/>
      </w:pPr>
      <w:r>
        <w:t>Session Hijacking</w:t>
      </w:r>
    </w:p>
    <w:p>
      <w:pPr>
        <w:numPr>
          <w:ilvl w:val="3"/>
          <w:numId w:val="900"/>
        </w:numPr>
        <w:spacing w:before="0" w:after="0"/>
      </w:pPr>
      <w:r>
        <w:t>Privilege Escalation</w:t>
      </w:r>
    </w:p>
    <w:p>
      <w:pPr>
        <w:numPr>
          <w:ilvl w:val="2"/>
          <w:numId w:val="900"/>
        </w:numPr>
        <w:spacing w:before="0" w:after="0"/>
      </w:pPr>
      <w:r>
        <w:t>Payload Manipulation</w:t>
      </w:r>
    </w:p>
    <w:p>
      <w:pPr>
        <w:numPr>
          <w:ilvl w:val="3"/>
          <w:numId w:val="900"/>
        </w:numPr>
        <w:spacing w:before="0" w:after="0"/>
      </w:pPr>
      <w:r>
        <w:t>Unauthorized Activation</w:t>
      </w:r>
    </w:p>
    <w:p>
      <w:pPr>
        <w:numPr>
          <w:ilvl w:val="3"/>
          <w:numId w:val="900"/>
        </w:numPr>
        <w:spacing w:before="0" w:after="0"/>
      </w:pPr>
      <w:r>
        <w:t>Data Corruption</w:t>
      </w:r>
    </w:p>
    <w:p>
      <w:pPr>
        <w:numPr>
          <w:ilvl w:val="3"/>
          <w:numId w:val="900"/>
        </w:numPr>
        <w:spacing w:before="0" w:after="0"/>
      </w:pPr>
      <w:r>
        <w:t>Service Redirection</w:t>
      </w:r>
    </w:p>
    <w:p>
      <w:pPr>
        <w:numPr>
          <w:ilvl w:val="3"/>
          <w:numId w:val="900"/>
        </w:numPr>
        <w:spacing w:before="0" w:after="0"/>
      </w:pPr>
      <w:r>
        <w:t>Configuration Changes</w:t>
      </w:r>
    </w:p>
    <w:p>
      <w:pPr>
        <w:numPr>
          <w:ilvl w:val="2"/>
          <w:numId w:val="900"/>
        </w:numPr>
        <w:spacing w:before="0" w:after="0"/>
      </w:pPr>
      <w:r>
        <w:t>System Disruption</w:t>
      </w:r>
    </w:p>
    <w:p>
      <w:pPr>
        <w:numPr>
          <w:ilvl w:val="3"/>
          <w:numId w:val="900"/>
        </w:numPr>
        <w:spacing w:before="0" w:after="0"/>
      </w:pPr>
      <w:r>
        <w:t>Resource Exhaustion</w:t>
      </w:r>
    </w:p>
    <w:p>
      <w:pPr>
        <w:numPr>
          <w:ilvl w:val="3"/>
          <w:numId w:val="900"/>
        </w:numPr>
        <w:spacing w:before="0" w:after="0"/>
      </w:pPr>
      <w:r>
        <w:t>Process Termination</w:t>
      </w:r>
    </w:p>
    <w:p>
      <w:pPr>
        <w:numPr>
          <w:ilvl w:val="3"/>
          <w:numId w:val="900"/>
        </w:numPr>
        <w:spacing w:before="0" w:after="0"/>
      </w:pPr>
      <w:r>
        <w:t>Memory Corruption</w:t>
      </w:r>
    </w:p>
    <w:p>
      <w:pPr>
        <w:numPr>
          <w:ilvl w:val="3"/>
          <w:numId w:val="900"/>
        </w:numPr>
        <w:spacing w:before="0" w:after="0"/>
      </w:pPr>
      <w:r>
        <w:t>System Crashes</w:t>
      </w:r>
    </w:p>
    <w:p>
      <w:pPr>
        <w:numPr>
          <w:ilvl w:val="1"/>
          <w:numId w:val="900"/>
        </w:numPr>
        <w:spacing w:before="0" w:after="0"/>
      </w:pPr>
      <w:r>
        <w:t>Physical Attacks</w:t>
      </w:r>
    </w:p>
    <w:p>
      <w:pPr>
        <w:numPr>
          <w:ilvl w:val="2"/>
          <w:numId w:val="900"/>
        </w:numPr>
        <w:spacing w:before="0" w:after="0"/>
      </w:pPr>
      <w:r>
        <w:t>Kinetic Attacks</w:t>
      </w:r>
    </w:p>
    <w:p>
      <w:pPr>
        <w:numPr>
          <w:ilvl w:val="3"/>
          <w:numId w:val="900"/>
        </w:numPr>
        <w:spacing w:before="0" w:after="0"/>
      </w:pPr>
      <w:r>
        <w:t>Anti-satellite Weapons</w:t>
      </w:r>
    </w:p>
    <w:p>
      <w:pPr>
        <w:numPr>
          <w:ilvl w:val="3"/>
          <w:numId w:val="900"/>
        </w:numPr>
        <w:spacing w:before="0" w:after="0"/>
      </w:pPr>
      <w:r>
        <w:t>Debris Creation</w:t>
      </w:r>
    </w:p>
    <w:p>
      <w:pPr>
        <w:numPr>
          <w:ilvl w:val="3"/>
          <w:numId w:val="900"/>
        </w:numPr>
        <w:spacing w:before="0" w:after="0"/>
      </w:pPr>
      <w:r>
        <w:t>Collision Attacks</w:t>
      </w:r>
    </w:p>
    <w:p>
      <w:pPr>
        <w:numPr>
          <w:ilvl w:val="3"/>
          <w:numId w:val="900"/>
        </w:numPr>
        <w:spacing w:before="0" w:after="0"/>
      </w:pPr>
      <w:r>
        <w:t>Proximity Operations</w:t>
      </w:r>
    </w:p>
    <w:p>
      <w:pPr>
        <w:numPr>
          <w:ilvl w:val="2"/>
          <w:numId w:val="900"/>
        </w:numPr>
        <w:spacing w:before="0" w:after="0"/>
      </w:pPr>
      <w:r>
        <w:t>Directed Energy Attacks</w:t>
      </w:r>
    </w:p>
    <w:p>
      <w:pPr>
        <w:numPr>
          <w:ilvl w:val="3"/>
          <w:numId w:val="900"/>
        </w:numPr>
        <w:spacing w:before="0" w:after="0"/>
      </w:pPr>
      <w:r>
        <w:t>Laser Dazzling</w:t>
      </w:r>
    </w:p>
    <w:p>
      <w:pPr>
        <w:numPr>
          <w:ilvl w:val="3"/>
          <w:numId w:val="900"/>
        </w:numPr>
        <w:spacing w:before="0" w:after="0"/>
      </w:pPr>
      <w:r>
        <w:t>Laser Blinding</w:t>
      </w:r>
    </w:p>
    <w:p>
      <w:pPr>
        <w:numPr>
          <w:ilvl w:val="3"/>
          <w:numId w:val="900"/>
        </w:numPr>
        <w:spacing w:before="0" w:after="0"/>
      </w:pPr>
      <w:r>
        <w:t>High-power Microwave</w:t>
      </w:r>
    </w:p>
    <w:p>
      <w:pPr>
        <w:numPr>
          <w:ilvl w:val="3"/>
          <w:numId w:val="900"/>
        </w:numPr>
        <w:spacing w:before="0" w:after="0"/>
      </w:pPr>
      <w:r>
        <w:t>Electromagnetic Pulse</w:t>
      </w:r>
    </w:p>
    <w:p>
      <w:pPr>
        <w:numPr>
          <w:ilvl w:val="2"/>
          <w:numId w:val="900"/>
        </w:numPr>
        <w:spacing w:before="0" w:after="0"/>
      </w:pPr>
      <w:r>
        <w:t>Cyber-physical Attacks</w:t>
      </w:r>
    </w:p>
    <w:p>
      <w:pPr>
        <w:numPr>
          <w:ilvl w:val="3"/>
          <w:numId w:val="900"/>
        </w:numPr>
        <w:spacing w:before="0" w:after="0"/>
      </w:pPr>
      <w:r>
        <w:t>Sensor Spoofing</w:t>
      </w:r>
    </w:p>
    <w:p>
      <w:pPr>
        <w:numPr>
          <w:ilvl w:val="3"/>
          <w:numId w:val="900"/>
        </w:numPr>
        <w:spacing w:before="0" w:after="0"/>
      </w:pPr>
      <w:r>
        <w:t>Actuator Manipulation</w:t>
      </w:r>
    </w:p>
    <w:p>
      <w:pPr>
        <w:numPr>
          <w:ilvl w:val="3"/>
          <w:numId w:val="900"/>
        </w:numPr>
        <w:spacing w:before="0" w:after="0"/>
      </w:pPr>
      <w:r>
        <w:t>Thermal Attacks</w:t>
      </w:r>
    </w:p>
    <w:p>
      <w:pPr>
        <w:numPr>
          <w:ilvl w:val="3"/>
          <w:numId w:val="900"/>
        </w:numPr>
        <w:spacing w:before="0" w:after="0"/>
      </w:pPr>
      <w:r>
        <w:t>Power System Attacks</w:t>
      </w:r>
    </w:p>
    <w:p>
      <w:pPr>
        <w:numPr>
          <w:ilvl w:val="0"/>
          <w:numId w:val="900"/>
        </w:numPr>
        <w:spacing w:before="0" w:after="0"/>
      </w:pPr>
      <w:r>
        <w:t>Ground Segment Attack Methods</w:t>
      </w:r>
    </w:p>
    <w:p>
      <w:pPr>
        <w:numPr>
          <w:ilvl w:val="1"/>
          <w:numId w:val="900"/>
        </w:numPr>
        <w:spacing w:before="0" w:after="0"/>
      </w:pPr>
      <w:r>
        <w:t>Network-based Attacks</w:t>
      </w:r>
    </w:p>
    <w:p>
      <w:pPr>
        <w:numPr>
          <w:ilvl w:val="2"/>
          <w:numId w:val="900"/>
        </w:numPr>
        <w:spacing w:before="0" w:after="0"/>
      </w:pPr>
      <w:r>
        <w:t>Network Intrusion</w:t>
      </w:r>
    </w:p>
    <w:p>
      <w:pPr>
        <w:numPr>
          <w:ilvl w:val="3"/>
          <w:numId w:val="900"/>
        </w:numPr>
        <w:spacing w:before="0" w:after="0"/>
      </w:pPr>
      <w:r>
        <w:t>Vulnerability Exploitation</w:t>
      </w:r>
    </w:p>
    <w:p>
      <w:pPr>
        <w:numPr>
          <w:ilvl w:val="3"/>
          <w:numId w:val="900"/>
        </w:numPr>
        <w:spacing w:before="0" w:after="0"/>
      </w:pPr>
      <w:r>
        <w:t>Credential Theft</w:t>
      </w:r>
    </w:p>
    <w:p>
      <w:pPr>
        <w:numPr>
          <w:ilvl w:val="3"/>
          <w:numId w:val="900"/>
        </w:numPr>
        <w:spacing w:before="0" w:after="0"/>
      </w:pPr>
      <w:r>
        <w:t>Lateral Movement</w:t>
      </w:r>
    </w:p>
    <w:p>
      <w:pPr>
        <w:numPr>
          <w:ilvl w:val="3"/>
          <w:numId w:val="900"/>
        </w:numPr>
        <w:spacing w:before="0" w:after="0"/>
      </w:pPr>
      <w:r>
        <w:t>Persistence Mechanisms</w:t>
      </w:r>
    </w:p>
    <w:p>
      <w:pPr>
        <w:numPr>
          <w:ilvl w:val="2"/>
          <w:numId w:val="900"/>
        </w:numPr>
        <w:spacing w:before="0" w:after="0"/>
      </w:pPr>
      <w:r>
        <w:t>Malware Deployment</w:t>
      </w:r>
    </w:p>
    <w:p>
      <w:pPr>
        <w:numPr>
          <w:ilvl w:val="3"/>
          <w:numId w:val="900"/>
        </w:numPr>
        <w:spacing w:before="0" w:after="0"/>
      </w:pPr>
      <w:r>
        <w:t>Trojan Horses</w:t>
      </w:r>
    </w:p>
    <w:p>
      <w:pPr>
        <w:numPr>
          <w:ilvl w:val="3"/>
          <w:numId w:val="900"/>
        </w:numPr>
        <w:spacing w:before="0" w:after="0"/>
      </w:pPr>
      <w:r>
        <w:t>Ransomware</w:t>
      </w:r>
    </w:p>
    <w:p>
      <w:pPr>
        <w:numPr>
          <w:ilvl w:val="3"/>
          <w:numId w:val="900"/>
        </w:numPr>
        <w:spacing w:before="0" w:after="0"/>
      </w:pPr>
      <w:r>
        <w:t>Rootkits</w:t>
      </w:r>
    </w:p>
    <w:p>
      <w:pPr>
        <w:numPr>
          <w:ilvl w:val="3"/>
          <w:numId w:val="900"/>
        </w:numPr>
        <w:spacing w:before="0" w:after="0"/>
      </w:pPr>
      <w:r>
        <w:t>Advanced Persistent Threats</w:t>
      </w:r>
    </w:p>
    <w:p>
      <w:pPr>
        <w:numPr>
          <w:ilvl w:val="2"/>
          <w:numId w:val="900"/>
        </w:numPr>
        <w:spacing w:before="0" w:after="0"/>
      </w:pPr>
      <w:r>
        <w:t>Data Exfiltration</w:t>
      </w:r>
    </w:p>
    <w:p>
      <w:pPr>
        <w:numPr>
          <w:ilvl w:val="3"/>
          <w:numId w:val="900"/>
        </w:numPr>
        <w:spacing w:before="0" w:after="0"/>
      </w:pPr>
      <w:r>
        <w:t>Database Attacks</w:t>
      </w:r>
    </w:p>
    <w:p>
      <w:pPr>
        <w:numPr>
          <w:ilvl w:val="3"/>
          <w:numId w:val="900"/>
        </w:numPr>
        <w:spacing w:before="0" w:after="0"/>
      </w:pPr>
      <w:r>
        <w:t>File System Access</w:t>
      </w:r>
    </w:p>
    <w:p>
      <w:pPr>
        <w:numPr>
          <w:ilvl w:val="3"/>
          <w:numId w:val="900"/>
        </w:numPr>
        <w:spacing w:before="0" w:after="0"/>
      </w:pPr>
      <w:r>
        <w:t>Network Sniffing</w:t>
      </w:r>
    </w:p>
    <w:p>
      <w:pPr>
        <w:numPr>
          <w:ilvl w:val="3"/>
          <w:numId w:val="900"/>
        </w:numPr>
        <w:spacing w:before="0" w:after="0"/>
      </w:pPr>
      <w:r>
        <w:t>Covert Channels</w:t>
      </w:r>
    </w:p>
    <w:p>
      <w:pPr>
        <w:numPr>
          <w:ilvl w:val="1"/>
          <w:numId w:val="900"/>
        </w:numPr>
        <w:spacing w:before="0" w:after="0"/>
      </w:pPr>
      <w:r>
        <w:t>Physical Attacks</w:t>
      </w:r>
    </w:p>
    <w:p>
      <w:pPr>
        <w:numPr>
          <w:ilvl w:val="2"/>
          <w:numId w:val="900"/>
        </w:numPr>
        <w:spacing w:before="0" w:after="0"/>
      </w:pPr>
      <w:r>
        <w:t>Facility Intrusion</w:t>
      </w:r>
    </w:p>
    <w:p>
      <w:pPr>
        <w:numPr>
          <w:ilvl w:val="3"/>
          <w:numId w:val="900"/>
        </w:numPr>
        <w:spacing w:before="0" w:after="0"/>
      </w:pPr>
      <w:r>
        <w:t>Perimeter Breaches</w:t>
      </w:r>
    </w:p>
    <w:p>
      <w:pPr>
        <w:numPr>
          <w:ilvl w:val="3"/>
          <w:numId w:val="900"/>
        </w:numPr>
        <w:spacing w:before="0" w:after="0"/>
      </w:pPr>
      <w:r>
        <w:t>Access Control Bypass</w:t>
      </w:r>
    </w:p>
    <w:p>
      <w:pPr>
        <w:numPr>
          <w:ilvl w:val="3"/>
          <w:numId w:val="900"/>
        </w:numPr>
        <w:spacing w:before="0" w:after="0"/>
      </w:pPr>
      <w:r>
        <w:t>Surveillance Evasion</w:t>
      </w:r>
    </w:p>
    <w:p>
      <w:pPr>
        <w:numPr>
          <w:ilvl w:val="3"/>
          <w:numId w:val="900"/>
        </w:numPr>
        <w:spacing w:before="0" w:after="0"/>
      </w:pPr>
      <w:r>
        <w:t>Equipment Access</w:t>
      </w:r>
    </w:p>
    <w:p>
      <w:pPr>
        <w:numPr>
          <w:ilvl w:val="2"/>
          <w:numId w:val="900"/>
        </w:numPr>
        <w:spacing w:before="0" w:after="0"/>
      </w:pPr>
      <w:r>
        <w:t>Equipment Tampering</w:t>
      </w:r>
    </w:p>
    <w:p>
      <w:pPr>
        <w:numPr>
          <w:ilvl w:val="3"/>
          <w:numId w:val="900"/>
        </w:numPr>
        <w:spacing w:before="0" w:after="0"/>
      </w:pPr>
      <w:r>
        <w:t>Hardware Modification</w:t>
      </w:r>
    </w:p>
    <w:p>
      <w:pPr>
        <w:numPr>
          <w:ilvl w:val="3"/>
          <w:numId w:val="900"/>
        </w:numPr>
        <w:spacing w:before="0" w:after="0"/>
      </w:pPr>
      <w:r>
        <w:t>Component Replacement</w:t>
      </w:r>
    </w:p>
    <w:p>
      <w:pPr>
        <w:numPr>
          <w:ilvl w:val="3"/>
          <w:numId w:val="900"/>
        </w:numPr>
        <w:spacing w:before="0" w:after="0"/>
      </w:pPr>
      <w:r>
        <w:t>Firmware Alteration</w:t>
      </w:r>
    </w:p>
    <w:p>
      <w:pPr>
        <w:numPr>
          <w:ilvl w:val="3"/>
          <w:numId w:val="900"/>
        </w:numPr>
        <w:spacing w:before="0" w:after="0"/>
      </w:pPr>
      <w:r>
        <w:t>Cable Interception</w:t>
      </w:r>
    </w:p>
    <w:p>
      <w:pPr>
        <w:numPr>
          <w:ilvl w:val="2"/>
          <w:numId w:val="900"/>
        </w:numPr>
        <w:spacing w:before="0" w:after="0"/>
      </w:pPr>
      <w:r>
        <w:t>Sabotage Operations</w:t>
      </w:r>
    </w:p>
    <w:p>
      <w:pPr>
        <w:numPr>
          <w:ilvl w:val="3"/>
          <w:numId w:val="900"/>
        </w:numPr>
        <w:spacing w:before="0" w:after="0"/>
      </w:pPr>
      <w:r>
        <w:t>Equipment Destruction</w:t>
      </w:r>
    </w:p>
    <w:p>
      <w:pPr>
        <w:numPr>
          <w:ilvl w:val="3"/>
          <w:numId w:val="900"/>
        </w:numPr>
        <w:spacing w:before="0" w:after="0"/>
      </w:pPr>
      <w:r>
        <w:t>Service Disruption</w:t>
      </w:r>
    </w:p>
    <w:p>
      <w:pPr>
        <w:numPr>
          <w:ilvl w:val="3"/>
          <w:numId w:val="900"/>
        </w:numPr>
        <w:spacing w:before="0" w:after="0"/>
      </w:pPr>
      <w:r>
        <w:t>Data Destruction</w:t>
      </w:r>
    </w:p>
    <w:p>
      <w:pPr>
        <w:numPr>
          <w:ilvl w:val="3"/>
          <w:numId w:val="900"/>
        </w:numPr>
        <w:spacing w:before="0" w:after="0"/>
      </w:pPr>
      <w:r>
        <w:t>Infrastructure Damage</w:t>
      </w:r>
    </w:p>
    <w:p>
      <w:pPr>
        <w:numPr>
          <w:ilvl w:val="1"/>
          <w:numId w:val="900"/>
        </w:numPr>
        <w:spacing w:before="0" w:after="0"/>
      </w:pPr>
      <w:r>
        <w:t>Social Engineering</w:t>
      </w:r>
    </w:p>
    <w:p>
      <w:pPr>
        <w:numPr>
          <w:ilvl w:val="2"/>
          <w:numId w:val="900"/>
        </w:numPr>
        <w:spacing w:before="0" w:after="0"/>
      </w:pPr>
      <w:r>
        <w:t>Personnel Targeting</w:t>
      </w:r>
    </w:p>
    <w:p>
      <w:pPr>
        <w:numPr>
          <w:ilvl w:val="3"/>
          <w:numId w:val="900"/>
        </w:numPr>
        <w:spacing w:before="0" w:after="0"/>
      </w:pPr>
      <w:r>
        <w:t>Phishing Attacks</w:t>
      </w:r>
    </w:p>
    <w:p>
      <w:pPr>
        <w:numPr>
          <w:ilvl w:val="3"/>
          <w:numId w:val="900"/>
        </w:numPr>
        <w:spacing w:before="0" w:after="0"/>
      </w:pPr>
      <w:r>
        <w:t>Pretexting</w:t>
      </w:r>
    </w:p>
    <w:p>
      <w:pPr>
        <w:numPr>
          <w:ilvl w:val="3"/>
          <w:numId w:val="900"/>
        </w:numPr>
        <w:spacing w:before="0" w:after="0"/>
      </w:pPr>
      <w:r>
        <w:t>Baiting</w:t>
      </w:r>
    </w:p>
    <w:p>
      <w:pPr>
        <w:numPr>
          <w:ilvl w:val="3"/>
          <w:numId w:val="900"/>
        </w:numPr>
        <w:spacing w:before="0" w:after="0"/>
      </w:pPr>
      <w:r>
        <w:t>Quid Pro Quo</w:t>
      </w:r>
    </w:p>
    <w:p>
      <w:pPr>
        <w:numPr>
          <w:ilvl w:val="2"/>
          <w:numId w:val="900"/>
        </w:numPr>
        <w:spacing w:before="0" w:after="0"/>
      </w:pPr>
      <w:r>
        <w:t>Insider Recruitment</w:t>
      </w:r>
    </w:p>
    <w:p>
      <w:pPr>
        <w:numPr>
          <w:ilvl w:val="3"/>
          <w:numId w:val="900"/>
        </w:numPr>
        <w:spacing w:before="0" w:after="0"/>
      </w:pPr>
      <w:r>
        <w:t>Bribery</w:t>
      </w:r>
    </w:p>
    <w:p>
      <w:pPr>
        <w:numPr>
          <w:ilvl w:val="3"/>
          <w:numId w:val="900"/>
        </w:numPr>
        <w:spacing w:before="0" w:after="0"/>
      </w:pPr>
      <w:r>
        <w:t>Coercion</w:t>
      </w:r>
    </w:p>
    <w:p>
      <w:pPr>
        <w:numPr>
          <w:ilvl w:val="3"/>
          <w:numId w:val="900"/>
        </w:numPr>
        <w:spacing w:before="0" w:after="0"/>
      </w:pPr>
      <w:r>
        <w:t>Ideological Conversion</w:t>
      </w:r>
    </w:p>
    <w:p>
      <w:pPr>
        <w:numPr>
          <w:ilvl w:val="3"/>
          <w:numId w:val="900"/>
        </w:numPr>
        <w:spacing w:before="0" w:after="0"/>
      </w:pPr>
      <w:r>
        <w:t>Blackmail</w:t>
      </w:r>
    </w:p>
    <w:p>
      <w:pPr>
        <w:numPr>
          <w:ilvl w:val="0"/>
          <w:numId w:val="900"/>
        </w:numPr>
        <w:spacing w:before="0" w:after="0"/>
      </w:pPr>
      <w:r>
        <w:t>Link Segment Attack Methods</w:t>
      </w:r>
    </w:p>
    <w:p>
      <w:pPr>
        <w:numPr>
          <w:ilvl w:val="1"/>
          <w:numId w:val="900"/>
        </w:numPr>
        <w:spacing w:before="0" w:after="0"/>
      </w:pPr>
      <w:r>
        <w:t>Signal Interference</w:t>
      </w:r>
    </w:p>
    <w:p>
      <w:pPr>
        <w:numPr>
          <w:ilvl w:val="2"/>
          <w:numId w:val="900"/>
        </w:numPr>
        <w:spacing w:before="0" w:after="0"/>
      </w:pPr>
      <w:r>
        <w:t>Jamming Techniques</w:t>
      </w:r>
    </w:p>
    <w:p>
      <w:pPr>
        <w:numPr>
          <w:ilvl w:val="3"/>
          <w:numId w:val="900"/>
        </w:numPr>
        <w:spacing w:before="0" w:after="0"/>
      </w:pPr>
      <w:r>
        <w:t>Barrage Jamming</w:t>
      </w:r>
    </w:p>
    <w:p>
      <w:pPr>
        <w:numPr>
          <w:ilvl w:val="3"/>
          <w:numId w:val="900"/>
        </w:numPr>
        <w:spacing w:before="0" w:after="0"/>
      </w:pPr>
      <w:r>
        <w:t>Spot Jamming</w:t>
      </w:r>
    </w:p>
    <w:p>
      <w:pPr>
        <w:numPr>
          <w:ilvl w:val="3"/>
          <w:numId w:val="900"/>
        </w:numPr>
        <w:spacing w:before="0" w:after="0"/>
      </w:pPr>
      <w:r>
        <w:t>Sweep Jamming</w:t>
      </w:r>
    </w:p>
    <w:p>
      <w:pPr>
        <w:numPr>
          <w:ilvl w:val="3"/>
          <w:numId w:val="900"/>
        </w:numPr>
        <w:spacing w:before="0" w:after="0"/>
      </w:pPr>
      <w:r>
        <w:t>Pulse Jamming</w:t>
      </w:r>
    </w:p>
    <w:p>
      <w:pPr>
        <w:numPr>
          <w:ilvl w:val="2"/>
          <w:numId w:val="900"/>
        </w:numPr>
        <w:spacing w:before="0" w:after="0"/>
      </w:pPr>
      <w:r>
        <w:t>Spoofing Attacks</w:t>
      </w:r>
    </w:p>
    <w:p>
      <w:pPr>
        <w:numPr>
          <w:ilvl w:val="3"/>
          <w:numId w:val="900"/>
        </w:numPr>
        <w:spacing w:before="0" w:after="0"/>
      </w:pPr>
      <w:r>
        <w:t>Signal Replication</w:t>
      </w:r>
    </w:p>
    <w:p>
      <w:pPr>
        <w:numPr>
          <w:ilvl w:val="3"/>
          <w:numId w:val="900"/>
        </w:numPr>
        <w:spacing w:before="0" w:after="0"/>
      </w:pPr>
      <w:r>
        <w:t>False Signal Generation</w:t>
      </w:r>
    </w:p>
    <w:p>
      <w:pPr>
        <w:numPr>
          <w:ilvl w:val="3"/>
          <w:numId w:val="900"/>
        </w:numPr>
        <w:spacing w:before="0" w:after="0"/>
      </w:pPr>
      <w:r>
        <w:t>Navigation Spoofing</w:t>
      </w:r>
    </w:p>
    <w:p>
      <w:pPr>
        <w:numPr>
          <w:ilvl w:val="3"/>
          <w:numId w:val="900"/>
        </w:numPr>
        <w:spacing w:before="0" w:after="0"/>
      </w:pPr>
      <w:r>
        <w:t>Communication Spoofing</w:t>
      </w:r>
    </w:p>
    <w:p>
      <w:pPr>
        <w:numPr>
          <w:ilvl w:val="2"/>
          <w:numId w:val="900"/>
        </w:numPr>
        <w:spacing w:before="0" w:after="0"/>
      </w:pPr>
      <w:r>
        <w:t>Interception Methods</w:t>
      </w:r>
    </w:p>
    <w:p>
      <w:pPr>
        <w:numPr>
          <w:ilvl w:val="3"/>
          <w:numId w:val="900"/>
        </w:numPr>
        <w:spacing w:before="0" w:after="0"/>
      </w:pPr>
      <w:r>
        <w:t>Passive Monitoring</w:t>
      </w:r>
    </w:p>
    <w:p>
      <w:pPr>
        <w:numPr>
          <w:ilvl w:val="3"/>
          <w:numId w:val="900"/>
        </w:numPr>
        <w:spacing w:before="0" w:after="0"/>
      </w:pPr>
      <w:r>
        <w:t>Signal Analysis</w:t>
      </w:r>
    </w:p>
    <w:p>
      <w:pPr>
        <w:numPr>
          <w:ilvl w:val="3"/>
          <w:numId w:val="900"/>
        </w:numPr>
        <w:spacing w:before="0" w:after="0"/>
      </w:pPr>
      <w:r>
        <w:t>Traffic Analysis</w:t>
      </w:r>
    </w:p>
    <w:p>
      <w:pPr>
        <w:numPr>
          <w:ilvl w:val="3"/>
          <w:numId w:val="900"/>
        </w:numPr>
        <w:spacing w:before="0" w:after="0"/>
      </w:pPr>
      <w:r>
        <w:t>Cryptanalysis</w:t>
      </w:r>
    </w:p>
    <w:p>
      <w:pPr>
        <w:numPr>
          <w:ilvl w:val="1"/>
          <w:numId w:val="900"/>
        </w:numPr>
        <w:spacing w:before="0" w:after="0"/>
      </w:pPr>
      <w:r>
        <w:t>Protocol Attacks</w:t>
      </w:r>
    </w:p>
    <w:p>
      <w:pPr>
        <w:numPr>
          <w:ilvl w:val="2"/>
          <w:numId w:val="900"/>
        </w:numPr>
        <w:spacing w:before="0" w:after="0"/>
      </w:pPr>
      <w:r>
        <w:t>Protocol Exploitation</w:t>
      </w:r>
    </w:p>
    <w:p>
      <w:pPr>
        <w:numPr>
          <w:ilvl w:val="3"/>
          <w:numId w:val="900"/>
        </w:numPr>
        <w:spacing w:before="0" w:after="0"/>
      </w:pPr>
      <w:r>
        <w:t>Vulnerability Exploitation</w:t>
      </w:r>
    </w:p>
    <w:p>
      <w:pPr>
        <w:numPr>
          <w:ilvl w:val="3"/>
          <w:numId w:val="900"/>
        </w:numPr>
        <w:spacing w:before="0" w:after="0"/>
      </w:pPr>
      <w:r>
        <w:t>Implementation Flaws</w:t>
      </w:r>
    </w:p>
    <w:p>
      <w:pPr>
        <w:numPr>
          <w:ilvl w:val="3"/>
          <w:numId w:val="900"/>
        </w:numPr>
        <w:spacing w:before="0" w:after="0"/>
      </w:pPr>
      <w:r>
        <w:t>Design Weaknesses</w:t>
      </w:r>
    </w:p>
    <w:p>
      <w:pPr>
        <w:numPr>
          <w:ilvl w:val="3"/>
          <w:numId w:val="900"/>
        </w:numPr>
        <w:spacing w:before="0" w:after="0"/>
      </w:pPr>
      <w:r>
        <w:t>Configuration Errors</w:t>
      </w:r>
    </w:p>
    <w:p>
      <w:pPr>
        <w:numPr>
          <w:ilvl w:val="2"/>
          <w:numId w:val="900"/>
        </w:numPr>
        <w:spacing w:before="0" w:after="0"/>
      </w:pPr>
      <w:r>
        <w:t>Replay Attacks</w:t>
      </w:r>
    </w:p>
    <w:p>
      <w:pPr>
        <w:numPr>
          <w:ilvl w:val="3"/>
          <w:numId w:val="900"/>
        </w:numPr>
        <w:spacing w:before="0" w:after="0"/>
      </w:pPr>
      <w:r>
        <w:t>Message Replay</w:t>
      </w:r>
    </w:p>
    <w:p>
      <w:pPr>
        <w:numPr>
          <w:ilvl w:val="3"/>
          <w:numId w:val="900"/>
        </w:numPr>
        <w:spacing w:before="0" w:after="0"/>
      </w:pPr>
      <w:r>
        <w:t>Session Replay</w:t>
      </w:r>
    </w:p>
    <w:p>
      <w:pPr>
        <w:numPr>
          <w:ilvl w:val="3"/>
          <w:numId w:val="900"/>
        </w:numPr>
        <w:spacing w:before="0" w:after="0"/>
      </w:pPr>
      <w:r>
        <w:t>Command Replay</w:t>
      </w:r>
    </w:p>
    <w:p>
      <w:pPr>
        <w:numPr>
          <w:ilvl w:val="3"/>
          <w:numId w:val="900"/>
        </w:numPr>
        <w:spacing w:before="0" w:after="0"/>
      </w:pPr>
      <w:r>
        <w:t>Authentication Replay</w:t>
      </w:r>
    </w:p>
    <w:p>
      <w:pPr>
        <w:numPr>
          <w:ilvl w:val="2"/>
          <w:numId w:val="900"/>
        </w:numPr>
        <w:spacing w:before="0" w:after="0"/>
      </w:pPr>
      <w:r>
        <w:t>Man-in-the-middle Attacks</w:t>
      </w:r>
    </w:p>
    <w:p>
      <w:pPr>
        <w:numPr>
          <w:ilvl w:val="3"/>
          <w:numId w:val="900"/>
        </w:numPr>
        <w:spacing w:before="0" w:after="0"/>
      </w:pPr>
      <w:r>
        <w:t>Traffic Interception</w:t>
      </w:r>
    </w:p>
    <w:p>
      <w:pPr>
        <w:numPr>
          <w:ilvl w:val="3"/>
          <w:numId w:val="900"/>
        </w:numPr>
        <w:spacing w:before="0" w:after="0"/>
      </w:pPr>
      <w:r>
        <w:t>Message Modification</w:t>
      </w:r>
    </w:p>
    <w:p>
      <w:pPr>
        <w:numPr>
          <w:ilvl w:val="3"/>
          <w:numId w:val="900"/>
        </w:numPr>
        <w:spacing w:before="0" w:after="0"/>
      </w:pPr>
      <w:r>
        <w:t>Session Hijacking</w:t>
      </w:r>
    </w:p>
    <w:p>
      <w:pPr>
        <w:numPr>
          <w:ilvl w:val="3"/>
          <w:numId w:val="900"/>
        </w:numPr>
        <w:spacing w:before="0" w:after="0"/>
      </w:pPr>
      <w:r>
        <w:t>Certificate Attacks</w:t>
      </w:r>
    </w:p>
    <w:p>
      <w:pPr>
        <w:pStyle w:val="Heading1"/>
      </w:pPr>
      <w:r>
        <w:t>Defensive Strategies and Security Controls</w:t>
      </w:r>
    </w:p>
    <w:p>
      <w:pPr>
        <w:numPr>
          <w:ilvl w:val="0"/>
          <w:numId w:val="900"/>
        </w:numPr>
        <w:spacing w:before="0" w:after="0"/>
      </w:pPr>
      <w:r>
        <w:t>Cryptographic Security Measures</w:t>
      </w:r>
    </w:p>
    <w:p>
      <w:pPr>
        <w:numPr>
          <w:ilvl w:val="1"/>
          <w:numId w:val="900"/>
        </w:numPr>
        <w:spacing w:before="0" w:after="0"/>
      </w:pPr>
      <w:r>
        <w:t>Encryption Implementation</w:t>
      </w:r>
    </w:p>
    <w:p>
      <w:pPr>
        <w:numPr>
          <w:ilvl w:val="2"/>
          <w:numId w:val="900"/>
        </w:numPr>
        <w:spacing w:before="0" w:after="0"/>
      </w:pPr>
      <w:r>
        <w:t>Symmetric Encryption Algorithms</w:t>
      </w:r>
    </w:p>
    <w:p>
      <w:pPr>
        <w:numPr>
          <w:ilvl w:val="3"/>
          <w:numId w:val="900"/>
        </w:numPr>
        <w:spacing w:before="0" w:after="0"/>
      </w:pPr>
      <w:r>
        <w:t>Advanced Encryption Standard</w:t>
      </w:r>
    </w:p>
    <w:p>
      <w:pPr>
        <w:numPr>
          <w:ilvl w:val="3"/>
          <w:numId w:val="900"/>
        </w:numPr>
        <w:spacing w:before="0" w:after="0"/>
      </w:pPr>
      <w:r>
        <w:t>Data Encryption Standard</w:t>
      </w:r>
    </w:p>
    <w:p>
      <w:pPr>
        <w:numPr>
          <w:ilvl w:val="3"/>
          <w:numId w:val="900"/>
        </w:numPr>
        <w:spacing w:before="0" w:after="0"/>
      </w:pPr>
      <w:r>
        <w:t>Stream Ciphers</w:t>
      </w:r>
    </w:p>
    <w:p>
      <w:pPr>
        <w:numPr>
          <w:ilvl w:val="3"/>
          <w:numId w:val="900"/>
        </w:numPr>
        <w:spacing w:before="0" w:after="0"/>
      </w:pPr>
      <w:r>
        <w:t>Block Ciphers</w:t>
      </w:r>
    </w:p>
    <w:p>
      <w:pPr>
        <w:numPr>
          <w:ilvl w:val="2"/>
          <w:numId w:val="900"/>
        </w:numPr>
        <w:spacing w:before="0" w:after="0"/>
      </w:pPr>
      <w:r>
        <w:t>Asymmetric Encryption Algorithms</w:t>
      </w:r>
    </w:p>
    <w:p>
      <w:pPr>
        <w:numPr>
          <w:ilvl w:val="3"/>
          <w:numId w:val="900"/>
        </w:numPr>
        <w:spacing w:before="0" w:after="0"/>
      </w:pPr>
      <w:r>
        <w:t>RSA Algorithm</w:t>
      </w:r>
    </w:p>
    <w:p>
      <w:pPr>
        <w:numPr>
          <w:ilvl w:val="3"/>
          <w:numId w:val="900"/>
        </w:numPr>
        <w:spacing w:before="0" w:after="0"/>
      </w:pPr>
      <w:r>
        <w:t>Elliptic Curve Cryptography</w:t>
      </w:r>
    </w:p>
    <w:p>
      <w:pPr>
        <w:numPr>
          <w:ilvl w:val="3"/>
          <w:numId w:val="900"/>
        </w:numPr>
        <w:spacing w:before="0" w:after="0"/>
      </w:pPr>
      <w:r>
        <w:t>Diffie-Hellman Key Exchange</w:t>
      </w:r>
    </w:p>
    <w:p>
      <w:pPr>
        <w:numPr>
          <w:ilvl w:val="3"/>
          <w:numId w:val="900"/>
        </w:numPr>
        <w:spacing w:before="0" w:after="0"/>
      </w:pPr>
      <w:r>
        <w:t>Digital Signature Algorithms</w:t>
      </w:r>
    </w:p>
    <w:p>
      <w:pPr>
        <w:numPr>
          <w:ilvl w:val="2"/>
          <w:numId w:val="900"/>
        </w:numPr>
        <w:spacing w:before="0" w:after="0"/>
      </w:pPr>
      <w:r>
        <w:t>Hash Functions</w:t>
      </w:r>
    </w:p>
    <w:p>
      <w:pPr>
        <w:numPr>
          <w:ilvl w:val="3"/>
          <w:numId w:val="900"/>
        </w:numPr>
        <w:spacing w:before="0" w:after="0"/>
      </w:pPr>
      <w:r>
        <w:t>SHA Family</w:t>
      </w:r>
    </w:p>
    <w:p>
      <w:pPr>
        <w:numPr>
          <w:ilvl w:val="3"/>
          <w:numId w:val="900"/>
        </w:numPr>
        <w:spacing w:before="0" w:after="0"/>
      </w:pPr>
      <w:r>
        <w:t>MD5 Considerations</w:t>
      </w:r>
    </w:p>
    <w:p>
      <w:pPr>
        <w:numPr>
          <w:ilvl w:val="3"/>
          <w:numId w:val="900"/>
        </w:numPr>
        <w:spacing w:before="0" w:after="0"/>
      </w:pPr>
      <w:r>
        <w:t>HMAC Implementation</w:t>
      </w:r>
    </w:p>
    <w:p>
      <w:pPr>
        <w:numPr>
          <w:ilvl w:val="3"/>
          <w:numId w:val="900"/>
        </w:numPr>
        <w:spacing w:before="0" w:after="0"/>
      </w:pPr>
      <w:r>
        <w:t>Digital Fingerprinting</w:t>
      </w:r>
    </w:p>
    <w:p>
      <w:pPr>
        <w:numPr>
          <w:ilvl w:val="1"/>
          <w:numId w:val="900"/>
        </w:numPr>
        <w:spacing w:before="0" w:after="0"/>
      </w:pPr>
      <w:r>
        <w:t>Key Management Systems</w:t>
      </w:r>
    </w:p>
    <w:p>
      <w:pPr>
        <w:numPr>
          <w:ilvl w:val="2"/>
          <w:numId w:val="900"/>
        </w:numPr>
        <w:spacing w:before="0" w:after="0"/>
      </w:pPr>
      <w:r>
        <w:t>Key Generation</w:t>
      </w:r>
    </w:p>
    <w:p>
      <w:pPr>
        <w:numPr>
          <w:ilvl w:val="3"/>
          <w:numId w:val="900"/>
        </w:numPr>
        <w:spacing w:before="0" w:after="0"/>
      </w:pPr>
      <w:r>
        <w:t>Random Number Generation</w:t>
      </w:r>
    </w:p>
    <w:p>
      <w:pPr>
        <w:numPr>
          <w:ilvl w:val="3"/>
          <w:numId w:val="900"/>
        </w:numPr>
        <w:spacing w:before="0" w:after="0"/>
      </w:pPr>
      <w:r>
        <w:t>Key Derivation Functions</w:t>
      </w:r>
    </w:p>
    <w:p>
      <w:pPr>
        <w:numPr>
          <w:ilvl w:val="3"/>
          <w:numId w:val="900"/>
        </w:numPr>
        <w:spacing w:before="0" w:after="0"/>
      </w:pPr>
      <w:r>
        <w:t>Entropy Sources</w:t>
      </w:r>
    </w:p>
    <w:p>
      <w:pPr>
        <w:numPr>
          <w:ilvl w:val="3"/>
          <w:numId w:val="900"/>
        </w:numPr>
        <w:spacing w:before="0" w:after="0"/>
      </w:pPr>
      <w:r>
        <w:t>Key Strength Requirements</w:t>
      </w:r>
    </w:p>
    <w:p>
      <w:pPr>
        <w:numPr>
          <w:ilvl w:val="2"/>
          <w:numId w:val="900"/>
        </w:numPr>
        <w:spacing w:before="0" w:after="0"/>
      </w:pPr>
      <w:r>
        <w:t>Key Distribution</w:t>
      </w:r>
    </w:p>
    <w:p>
      <w:pPr>
        <w:numPr>
          <w:ilvl w:val="3"/>
          <w:numId w:val="900"/>
        </w:numPr>
        <w:spacing w:before="0" w:after="0"/>
      </w:pPr>
      <w:r>
        <w:t>Key Exchange Protocols</w:t>
      </w:r>
    </w:p>
    <w:p>
      <w:pPr>
        <w:numPr>
          <w:ilvl w:val="3"/>
          <w:numId w:val="900"/>
        </w:numPr>
        <w:spacing w:before="0" w:after="0"/>
      </w:pPr>
      <w:r>
        <w:t>Certificate Authorities</w:t>
      </w:r>
    </w:p>
    <w:p>
      <w:pPr>
        <w:numPr>
          <w:ilvl w:val="3"/>
          <w:numId w:val="900"/>
        </w:numPr>
        <w:spacing w:before="0" w:after="0"/>
      </w:pPr>
      <w:r>
        <w:t>Public Key Infrastructure</w:t>
      </w:r>
    </w:p>
    <w:p>
      <w:pPr>
        <w:numPr>
          <w:ilvl w:val="3"/>
          <w:numId w:val="900"/>
        </w:numPr>
        <w:spacing w:before="0" w:after="0"/>
      </w:pPr>
      <w:r>
        <w:t>Key Escrow Systems</w:t>
      </w:r>
    </w:p>
    <w:p>
      <w:pPr>
        <w:numPr>
          <w:ilvl w:val="2"/>
          <w:numId w:val="900"/>
        </w:numPr>
        <w:spacing w:before="0" w:after="0"/>
      </w:pPr>
      <w:r>
        <w:t>Key Storage and Protection</w:t>
      </w:r>
    </w:p>
    <w:p>
      <w:pPr>
        <w:numPr>
          <w:ilvl w:val="3"/>
          <w:numId w:val="900"/>
        </w:numPr>
        <w:spacing w:before="0" w:after="0"/>
      </w:pPr>
      <w:r>
        <w:t>Hardware Security Modules</w:t>
      </w:r>
    </w:p>
    <w:p>
      <w:pPr>
        <w:numPr>
          <w:ilvl w:val="3"/>
          <w:numId w:val="900"/>
        </w:numPr>
        <w:spacing w:before="0" w:after="0"/>
      </w:pPr>
      <w:r>
        <w:t>Secure Key Storage</w:t>
      </w:r>
    </w:p>
    <w:p>
      <w:pPr>
        <w:numPr>
          <w:ilvl w:val="3"/>
          <w:numId w:val="900"/>
        </w:numPr>
        <w:spacing w:before="0" w:after="0"/>
      </w:pPr>
      <w:r>
        <w:t>Key Backup and Recovery</w:t>
      </w:r>
    </w:p>
    <w:p>
      <w:pPr>
        <w:numPr>
          <w:ilvl w:val="3"/>
          <w:numId w:val="900"/>
        </w:numPr>
        <w:spacing w:before="0" w:after="0"/>
      </w:pPr>
      <w:r>
        <w:t>Key Lifecycle Management</w:t>
      </w:r>
    </w:p>
    <w:p>
      <w:pPr>
        <w:numPr>
          <w:ilvl w:val="1"/>
          <w:numId w:val="900"/>
        </w:numPr>
        <w:spacing w:before="0" w:after="0"/>
      </w:pPr>
      <w:r>
        <w:t>Quantum-resistant Cryptography</w:t>
      </w:r>
    </w:p>
    <w:p>
      <w:pPr>
        <w:numPr>
          <w:ilvl w:val="2"/>
          <w:numId w:val="900"/>
        </w:numPr>
        <w:spacing w:before="0" w:after="0"/>
      </w:pPr>
      <w:r>
        <w:t>Post-quantum Algorithms</w:t>
      </w:r>
    </w:p>
    <w:p>
      <w:pPr>
        <w:numPr>
          <w:ilvl w:val="3"/>
          <w:numId w:val="900"/>
        </w:numPr>
        <w:spacing w:before="0" w:after="0"/>
      </w:pPr>
      <w:r>
        <w:t>Lattice-based Cryptography</w:t>
      </w:r>
    </w:p>
    <w:p>
      <w:pPr>
        <w:numPr>
          <w:ilvl w:val="3"/>
          <w:numId w:val="900"/>
        </w:numPr>
        <w:spacing w:before="0" w:after="0"/>
      </w:pPr>
      <w:r>
        <w:t>Code-based Cryptography</w:t>
      </w:r>
    </w:p>
    <w:p>
      <w:pPr>
        <w:numPr>
          <w:ilvl w:val="3"/>
          <w:numId w:val="900"/>
        </w:numPr>
        <w:spacing w:before="0" w:after="0"/>
      </w:pPr>
      <w:r>
        <w:t>Multivariate Cryptography</w:t>
      </w:r>
    </w:p>
    <w:p>
      <w:pPr>
        <w:numPr>
          <w:ilvl w:val="3"/>
          <w:numId w:val="900"/>
        </w:numPr>
        <w:spacing w:before="0" w:after="0"/>
      </w:pPr>
      <w:r>
        <w:t>Hash-based Signatures</w:t>
      </w:r>
    </w:p>
    <w:p>
      <w:pPr>
        <w:numPr>
          <w:ilvl w:val="2"/>
          <w:numId w:val="900"/>
        </w:numPr>
        <w:spacing w:before="0" w:after="0"/>
      </w:pPr>
      <w:r>
        <w:t>Migration Strategies</w:t>
      </w:r>
    </w:p>
    <w:p>
      <w:pPr>
        <w:numPr>
          <w:ilvl w:val="3"/>
          <w:numId w:val="900"/>
        </w:numPr>
        <w:spacing w:before="0" w:after="0"/>
      </w:pPr>
      <w:r>
        <w:t>Algorithm Assessment</w:t>
      </w:r>
    </w:p>
    <w:p>
      <w:pPr>
        <w:numPr>
          <w:ilvl w:val="3"/>
          <w:numId w:val="900"/>
        </w:numPr>
        <w:spacing w:before="0" w:after="0"/>
      </w:pPr>
      <w:r>
        <w:t>Implementation Planning</w:t>
      </w:r>
    </w:p>
    <w:p>
      <w:pPr>
        <w:numPr>
          <w:ilvl w:val="3"/>
          <w:numId w:val="900"/>
        </w:numPr>
        <w:spacing w:before="0" w:after="0"/>
      </w:pPr>
      <w:r>
        <w:t>Backward Compatibility</w:t>
      </w:r>
    </w:p>
    <w:p>
      <w:pPr>
        <w:numPr>
          <w:ilvl w:val="3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Access Control and Authentication</w:t>
      </w:r>
    </w:p>
    <w:p>
      <w:pPr>
        <w:numPr>
          <w:ilvl w:val="1"/>
          <w:numId w:val="900"/>
        </w:numPr>
        <w:spacing w:before="0" w:after="0"/>
      </w:pPr>
      <w:r>
        <w:t>Identity Management</w:t>
      </w:r>
    </w:p>
    <w:p>
      <w:pPr>
        <w:numPr>
          <w:ilvl w:val="2"/>
          <w:numId w:val="900"/>
        </w:numPr>
        <w:spacing w:before="0" w:after="0"/>
      </w:pPr>
      <w:r>
        <w:t>User Authentication</w:t>
      </w:r>
    </w:p>
    <w:p>
      <w:pPr>
        <w:numPr>
          <w:ilvl w:val="3"/>
          <w:numId w:val="900"/>
        </w:numPr>
        <w:spacing w:before="0" w:after="0"/>
      </w:pPr>
      <w:r>
        <w:t>Password-based Authentication</w:t>
      </w:r>
    </w:p>
    <w:p>
      <w:pPr>
        <w:numPr>
          <w:ilvl w:val="3"/>
          <w:numId w:val="900"/>
        </w:numPr>
        <w:spacing w:before="0" w:after="0"/>
      </w:pPr>
      <w:r>
        <w:t>Multi-factor Authentication</w:t>
      </w:r>
    </w:p>
    <w:p>
      <w:pPr>
        <w:numPr>
          <w:ilvl w:val="3"/>
          <w:numId w:val="900"/>
        </w:numPr>
        <w:spacing w:before="0" w:after="0"/>
      </w:pPr>
      <w:r>
        <w:t>Biometric Authentication</w:t>
      </w:r>
    </w:p>
    <w:p>
      <w:pPr>
        <w:numPr>
          <w:ilvl w:val="3"/>
          <w:numId w:val="900"/>
        </w:numPr>
        <w:spacing w:before="0" w:after="0"/>
      </w:pPr>
      <w:r>
        <w:t>Certificate-based Authentication</w:t>
      </w:r>
    </w:p>
    <w:p>
      <w:pPr>
        <w:numPr>
          <w:ilvl w:val="2"/>
          <w:numId w:val="900"/>
        </w:numPr>
        <w:spacing w:before="0" w:after="0"/>
      </w:pPr>
      <w:r>
        <w:t>Device Authentication</w:t>
      </w:r>
    </w:p>
    <w:p>
      <w:pPr>
        <w:numPr>
          <w:ilvl w:val="3"/>
          <w:numId w:val="900"/>
        </w:numPr>
        <w:spacing w:before="0" w:after="0"/>
      </w:pPr>
      <w:r>
        <w:t>Hardware Tokens</w:t>
      </w:r>
    </w:p>
    <w:p>
      <w:pPr>
        <w:numPr>
          <w:ilvl w:val="3"/>
          <w:numId w:val="900"/>
        </w:numPr>
        <w:spacing w:before="0" w:after="0"/>
      </w:pPr>
      <w:r>
        <w:t>Digital Certificates</w:t>
      </w:r>
    </w:p>
    <w:p>
      <w:pPr>
        <w:numPr>
          <w:ilvl w:val="3"/>
          <w:numId w:val="900"/>
        </w:numPr>
        <w:spacing w:before="0" w:after="0"/>
      </w:pPr>
      <w:r>
        <w:t>Device Fingerprinting</w:t>
      </w:r>
    </w:p>
    <w:p>
      <w:pPr>
        <w:numPr>
          <w:ilvl w:val="3"/>
          <w:numId w:val="900"/>
        </w:numPr>
        <w:spacing w:before="0" w:after="0"/>
      </w:pPr>
      <w:r>
        <w:t>Trusted Platform Modules</w:t>
      </w:r>
    </w:p>
    <w:p>
      <w:pPr>
        <w:numPr>
          <w:ilvl w:val="2"/>
          <w:numId w:val="900"/>
        </w:numPr>
        <w:spacing w:before="0" w:after="0"/>
      </w:pPr>
      <w:r>
        <w:t>Service Authentication</w:t>
      </w:r>
    </w:p>
    <w:p>
      <w:pPr>
        <w:numPr>
          <w:ilvl w:val="3"/>
          <w:numId w:val="900"/>
        </w:numPr>
        <w:spacing w:before="0" w:after="0"/>
      </w:pPr>
      <w:r>
        <w:t>API Authentication</w:t>
      </w:r>
    </w:p>
    <w:p>
      <w:pPr>
        <w:numPr>
          <w:ilvl w:val="3"/>
          <w:numId w:val="900"/>
        </w:numPr>
        <w:spacing w:before="0" w:after="0"/>
      </w:pPr>
      <w:r>
        <w:t>Service Certificates</w:t>
      </w:r>
    </w:p>
    <w:p>
      <w:pPr>
        <w:numPr>
          <w:ilvl w:val="3"/>
          <w:numId w:val="900"/>
        </w:numPr>
        <w:spacing w:before="0" w:after="0"/>
      </w:pPr>
      <w:r>
        <w:t>OAuth Implementation</w:t>
      </w:r>
    </w:p>
    <w:p>
      <w:pPr>
        <w:numPr>
          <w:ilvl w:val="3"/>
          <w:numId w:val="900"/>
        </w:numPr>
        <w:spacing w:before="0" w:after="0"/>
      </w:pPr>
      <w:r>
        <w:t>SAML Integration</w:t>
      </w:r>
    </w:p>
    <w:p>
      <w:pPr>
        <w:numPr>
          <w:ilvl w:val="1"/>
          <w:numId w:val="900"/>
        </w:numPr>
        <w:spacing w:before="0" w:after="0"/>
      </w:pPr>
      <w:r>
        <w:t>Authorization Mechanisms</w:t>
      </w:r>
    </w:p>
    <w:p>
      <w:pPr>
        <w:numPr>
          <w:ilvl w:val="2"/>
          <w:numId w:val="900"/>
        </w:numPr>
        <w:spacing w:before="0" w:after="0"/>
      </w:pPr>
      <w:r>
        <w:t>Role-based Access Control</w:t>
      </w:r>
    </w:p>
    <w:p>
      <w:pPr>
        <w:numPr>
          <w:ilvl w:val="3"/>
          <w:numId w:val="900"/>
        </w:numPr>
        <w:spacing w:before="0" w:after="0"/>
      </w:pPr>
      <w:r>
        <w:t>Role Definition</w:t>
      </w:r>
    </w:p>
    <w:p>
      <w:pPr>
        <w:numPr>
          <w:ilvl w:val="3"/>
          <w:numId w:val="900"/>
        </w:numPr>
        <w:spacing w:before="0" w:after="0"/>
      </w:pPr>
      <w:r>
        <w:t>Permission Assignment</w:t>
      </w:r>
    </w:p>
    <w:p>
      <w:pPr>
        <w:numPr>
          <w:ilvl w:val="3"/>
          <w:numId w:val="900"/>
        </w:numPr>
        <w:spacing w:before="0" w:after="0"/>
      </w:pPr>
      <w:r>
        <w:t>Role Hierarchies</w:t>
      </w:r>
    </w:p>
    <w:p>
      <w:pPr>
        <w:numPr>
          <w:ilvl w:val="3"/>
          <w:numId w:val="900"/>
        </w:numPr>
        <w:spacing w:before="0" w:after="0"/>
      </w:pPr>
      <w:r>
        <w:t>Separation of Duties</w:t>
      </w:r>
    </w:p>
    <w:p>
      <w:pPr>
        <w:numPr>
          <w:ilvl w:val="2"/>
          <w:numId w:val="900"/>
        </w:numPr>
        <w:spacing w:before="0" w:after="0"/>
      </w:pPr>
      <w:r>
        <w:t>Attribute-based Access Control</w:t>
      </w:r>
    </w:p>
    <w:p>
      <w:pPr>
        <w:numPr>
          <w:ilvl w:val="3"/>
          <w:numId w:val="900"/>
        </w:numPr>
        <w:spacing w:before="0" w:after="0"/>
      </w:pPr>
      <w:r>
        <w:t>Policy Definition</w:t>
      </w:r>
    </w:p>
    <w:p>
      <w:pPr>
        <w:numPr>
          <w:ilvl w:val="3"/>
          <w:numId w:val="900"/>
        </w:numPr>
        <w:spacing w:before="0" w:after="0"/>
      </w:pPr>
      <w:r>
        <w:t>Attribute Management</w:t>
      </w:r>
    </w:p>
    <w:p>
      <w:pPr>
        <w:numPr>
          <w:ilvl w:val="3"/>
          <w:numId w:val="900"/>
        </w:numPr>
        <w:spacing w:before="0" w:after="0"/>
      </w:pPr>
      <w:r>
        <w:t>Dynamic Authorization</w:t>
      </w:r>
    </w:p>
    <w:p>
      <w:pPr>
        <w:numPr>
          <w:ilvl w:val="3"/>
          <w:numId w:val="900"/>
        </w:numPr>
        <w:spacing w:before="0" w:after="0"/>
      </w:pPr>
      <w:r>
        <w:t>Context-aware Access</w:t>
      </w:r>
    </w:p>
    <w:p>
      <w:pPr>
        <w:numPr>
          <w:ilvl w:val="2"/>
          <w:numId w:val="900"/>
        </w:numPr>
        <w:spacing w:before="0" w:after="0"/>
      </w:pPr>
      <w:r>
        <w:t>Mandatory Access Control</w:t>
      </w:r>
    </w:p>
    <w:p>
      <w:pPr>
        <w:numPr>
          <w:ilvl w:val="3"/>
          <w:numId w:val="900"/>
        </w:numPr>
        <w:spacing w:before="0" w:after="0"/>
      </w:pPr>
      <w:r>
        <w:t>Security Labels</w:t>
      </w:r>
    </w:p>
    <w:p>
      <w:pPr>
        <w:numPr>
          <w:ilvl w:val="3"/>
          <w:numId w:val="900"/>
        </w:numPr>
        <w:spacing w:before="0" w:after="0"/>
      </w:pPr>
      <w:r>
        <w:t>Classification Levels</w:t>
      </w:r>
    </w:p>
    <w:p>
      <w:pPr>
        <w:numPr>
          <w:ilvl w:val="3"/>
          <w:numId w:val="900"/>
        </w:numPr>
        <w:spacing w:before="0" w:after="0"/>
      </w:pPr>
      <w:r>
        <w:t>Information Flow Control</w:t>
      </w:r>
    </w:p>
    <w:p>
      <w:pPr>
        <w:numPr>
          <w:ilvl w:val="3"/>
          <w:numId w:val="900"/>
        </w:numPr>
        <w:spacing w:before="0" w:after="0"/>
      </w:pPr>
      <w:r>
        <w:t>Compartmentalization</w:t>
      </w:r>
    </w:p>
    <w:p>
      <w:pPr>
        <w:numPr>
          <w:ilvl w:val="1"/>
          <w:numId w:val="900"/>
        </w:numPr>
        <w:spacing w:before="0" w:after="0"/>
      </w:pPr>
      <w:r>
        <w:t>Privileged Access Management</w:t>
      </w:r>
    </w:p>
    <w:p>
      <w:pPr>
        <w:numPr>
          <w:ilvl w:val="2"/>
          <w:numId w:val="900"/>
        </w:numPr>
        <w:spacing w:before="0" w:after="0"/>
      </w:pPr>
      <w:r>
        <w:t>Administrative Access Control</w:t>
      </w:r>
    </w:p>
    <w:p>
      <w:pPr>
        <w:numPr>
          <w:ilvl w:val="2"/>
          <w:numId w:val="900"/>
        </w:numPr>
        <w:spacing w:before="0" w:after="0"/>
      </w:pPr>
      <w:r>
        <w:t>Privilege Escalation Prevention</w:t>
      </w:r>
    </w:p>
    <w:p>
      <w:pPr>
        <w:numPr>
          <w:ilvl w:val="2"/>
          <w:numId w:val="900"/>
        </w:numPr>
        <w:spacing w:before="0" w:after="0"/>
      </w:pPr>
      <w:r>
        <w:t>Session Management</w:t>
      </w:r>
    </w:p>
    <w:p>
      <w:pPr>
        <w:numPr>
          <w:ilvl w:val="2"/>
          <w:numId w:val="900"/>
        </w:numPr>
        <w:spacing w:before="0" w:after="0"/>
      </w:pPr>
      <w:r>
        <w:t>Activity Monitoring</w:t>
      </w:r>
    </w:p>
    <w:p>
      <w:pPr>
        <w:numPr>
          <w:ilvl w:val="0"/>
          <w:numId w:val="900"/>
        </w:numPr>
        <w:spacing w:before="0" w:after="0"/>
      </w:pPr>
      <w:r>
        <w:t>Network Security Architecture</w:t>
      </w:r>
    </w:p>
    <w:p>
      <w:pPr>
        <w:numPr>
          <w:ilvl w:val="1"/>
          <w:numId w:val="900"/>
        </w:numPr>
        <w:spacing w:before="0" w:after="0"/>
      </w:pPr>
      <w:r>
        <w:t>Network Segmentation</w:t>
      </w:r>
    </w:p>
    <w:p>
      <w:pPr>
        <w:numPr>
          <w:ilvl w:val="2"/>
          <w:numId w:val="900"/>
        </w:numPr>
        <w:spacing w:before="0" w:after="0"/>
      </w:pPr>
      <w:r>
        <w:t>Perimeter Defense</w:t>
      </w:r>
    </w:p>
    <w:p>
      <w:pPr>
        <w:numPr>
          <w:ilvl w:val="3"/>
          <w:numId w:val="900"/>
        </w:numPr>
        <w:spacing w:before="0" w:after="0"/>
      </w:pPr>
      <w:r>
        <w:t>Firewall Implementation</w:t>
      </w:r>
    </w:p>
    <w:p>
      <w:pPr>
        <w:numPr>
          <w:ilvl w:val="3"/>
          <w:numId w:val="900"/>
        </w:numPr>
        <w:spacing w:before="0" w:after="0"/>
      </w:pPr>
      <w:r>
        <w:t>Intrusion Prevention Systems</w:t>
      </w:r>
    </w:p>
    <w:p>
      <w:pPr>
        <w:numPr>
          <w:ilvl w:val="3"/>
          <w:numId w:val="900"/>
        </w:numPr>
        <w:spacing w:before="0" w:after="0"/>
      </w:pPr>
      <w:r>
        <w:t>Network Access Control</w:t>
      </w:r>
    </w:p>
    <w:p>
      <w:pPr>
        <w:numPr>
          <w:ilvl w:val="3"/>
          <w:numId w:val="900"/>
        </w:numPr>
        <w:spacing w:before="0" w:after="0"/>
      </w:pPr>
      <w:r>
        <w:t>DMZ Configuration</w:t>
      </w:r>
    </w:p>
    <w:p>
      <w:pPr>
        <w:numPr>
          <w:ilvl w:val="2"/>
          <w:numId w:val="900"/>
        </w:numPr>
        <w:spacing w:before="0" w:after="0"/>
      </w:pPr>
      <w:r>
        <w:t>Internal Segmentation</w:t>
      </w:r>
    </w:p>
    <w:p>
      <w:pPr>
        <w:numPr>
          <w:ilvl w:val="3"/>
          <w:numId w:val="900"/>
        </w:numPr>
        <w:spacing w:before="0" w:after="0"/>
      </w:pPr>
      <w:r>
        <w:t>VLAN Implementation</w:t>
      </w:r>
    </w:p>
    <w:p>
      <w:pPr>
        <w:numPr>
          <w:ilvl w:val="3"/>
          <w:numId w:val="900"/>
        </w:numPr>
        <w:spacing w:before="0" w:after="0"/>
      </w:pPr>
      <w:r>
        <w:t>Micro-segmentation</w:t>
      </w:r>
    </w:p>
    <w:p>
      <w:pPr>
        <w:numPr>
          <w:ilvl w:val="3"/>
          <w:numId w:val="900"/>
        </w:numPr>
        <w:spacing w:before="0" w:after="0"/>
      </w:pPr>
      <w:r>
        <w:t>Zero Trust Architecture</w:t>
      </w:r>
    </w:p>
    <w:p>
      <w:pPr>
        <w:numPr>
          <w:ilvl w:val="3"/>
          <w:numId w:val="900"/>
        </w:numPr>
        <w:spacing w:before="0" w:after="0"/>
      </w:pPr>
      <w:r>
        <w:t>Software-defined Perimeters</w:t>
      </w:r>
    </w:p>
    <w:p>
      <w:pPr>
        <w:numPr>
          <w:ilvl w:val="2"/>
          <w:numId w:val="900"/>
        </w:numPr>
        <w:spacing w:before="0" w:after="0"/>
      </w:pPr>
      <w:r>
        <w:t>Air-gapped Networks</w:t>
      </w:r>
    </w:p>
    <w:p>
      <w:pPr>
        <w:numPr>
          <w:ilvl w:val="3"/>
          <w:numId w:val="900"/>
        </w:numPr>
        <w:spacing w:before="0" w:after="0"/>
      </w:pPr>
      <w:r>
        <w:t>Physical Isolation</w:t>
      </w:r>
    </w:p>
    <w:p>
      <w:pPr>
        <w:numPr>
          <w:ilvl w:val="3"/>
          <w:numId w:val="900"/>
        </w:numPr>
        <w:spacing w:before="0" w:after="0"/>
      </w:pPr>
      <w:r>
        <w:t>Data Diodes</w:t>
      </w:r>
    </w:p>
    <w:p>
      <w:pPr>
        <w:numPr>
          <w:ilvl w:val="3"/>
          <w:numId w:val="900"/>
        </w:numPr>
        <w:spacing w:before="0" w:after="0"/>
      </w:pPr>
      <w:r>
        <w:t>Secure File Transfer</w:t>
      </w:r>
    </w:p>
    <w:p>
      <w:pPr>
        <w:numPr>
          <w:ilvl w:val="3"/>
          <w:numId w:val="900"/>
        </w:numPr>
        <w:spacing w:before="0" w:after="0"/>
      </w:pPr>
      <w:r>
        <w:t>Bridging Mechanisms</w:t>
      </w:r>
    </w:p>
    <w:p>
      <w:pPr>
        <w:numPr>
          <w:ilvl w:val="1"/>
          <w:numId w:val="900"/>
        </w:numPr>
        <w:spacing w:before="0" w:after="0"/>
      </w:pPr>
      <w:r>
        <w:t>Intrusion Detection and Prevention</w:t>
      </w:r>
    </w:p>
    <w:p>
      <w:pPr>
        <w:numPr>
          <w:ilvl w:val="2"/>
          <w:numId w:val="900"/>
        </w:numPr>
        <w:spacing w:before="0" w:after="0"/>
      </w:pPr>
      <w:r>
        <w:t>Network-based Systems</w:t>
      </w:r>
    </w:p>
    <w:p>
      <w:pPr>
        <w:numPr>
          <w:ilvl w:val="3"/>
          <w:numId w:val="900"/>
        </w:numPr>
        <w:spacing w:before="0" w:after="0"/>
      </w:pPr>
      <w:r>
        <w:t>Signature-based Detection</w:t>
      </w:r>
    </w:p>
    <w:p>
      <w:pPr>
        <w:numPr>
          <w:ilvl w:val="3"/>
          <w:numId w:val="900"/>
        </w:numPr>
        <w:spacing w:before="0" w:after="0"/>
      </w:pPr>
      <w:r>
        <w:t>Anomaly-based Detection</w:t>
      </w:r>
    </w:p>
    <w:p>
      <w:pPr>
        <w:numPr>
          <w:ilvl w:val="3"/>
          <w:numId w:val="900"/>
        </w:numPr>
        <w:spacing w:before="0" w:after="0"/>
      </w:pPr>
      <w:r>
        <w:t>Behavioral Analysis</w:t>
      </w:r>
    </w:p>
    <w:p>
      <w:pPr>
        <w:numPr>
          <w:ilvl w:val="3"/>
          <w:numId w:val="900"/>
        </w:numPr>
        <w:spacing w:before="0" w:after="0"/>
      </w:pPr>
      <w:r>
        <w:t>Machine Learning Applications</w:t>
      </w:r>
    </w:p>
    <w:p>
      <w:pPr>
        <w:numPr>
          <w:ilvl w:val="2"/>
          <w:numId w:val="900"/>
        </w:numPr>
        <w:spacing w:before="0" w:after="0"/>
      </w:pPr>
      <w:r>
        <w:t>Host-based Systems</w:t>
      </w:r>
    </w:p>
    <w:p>
      <w:pPr>
        <w:numPr>
          <w:ilvl w:val="3"/>
          <w:numId w:val="900"/>
        </w:numPr>
        <w:spacing w:before="0" w:after="0"/>
      </w:pPr>
      <w:r>
        <w:t>File Integrity Monitoring</w:t>
      </w:r>
    </w:p>
    <w:p>
      <w:pPr>
        <w:numPr>
          <w:ilvl w:val="3"/>
          <w:numId w:val="900"/>
        </w:numPr>
        <w:spacing w:before="0" w:after="0"/>
      </w:pPr>
      <w:r>
        <w:t>Log Analysis</w:t>
      </w:r>
    </w:p>
    <w:p>
      <w:pPr>
        <w:numPr>
          <w:ilvl w:val="3"/>
          <w:numId w:val="900"/>
        </w:numPr>
        <w:spacing w:before="0" w:after="0"/>
      </w:pPr>
      <w:r>
        <w:t>Process Monitoring</w:t>
      </w:r>
    </w:p>
    <w:p>
      <w:pPr>
        <w:numPr>
          <w:ilvl w:val="3"/>
          <w:numId w:val="900"/>
        </w:numPr>
        <w:spacing w:before="0" w:after="0"/>
      </w:pPr>
      <w:r>
        <w:t>Registry Monitoring</w:t>
      </w:r>
    </w:p>
    <w:p>
      <w:pPr>
        <w:numPr>
          <w:ilvl w:val="2"/>
          <w:numId w:val="900"/>
        </w:numPr>
        <w:spacing w:before="0" w:after="0"/>
      </w:pPr>
      <w:r>
        <w:t>Response Mechanisms</w:t>
      </w:r>
    </w:p>
    <w:p>
      <w:pPr>
        <w:numPr>
          <w:ilvl w:val="3"/>
          <w:numId w:val="900"/>
        </w:numPr>
        <w:spacing w:before="0" w:after="0"/>
      </w:pPr>
      <w:r>
        <w:t>Automated Response</w:t>
      </w:r>
    </w:p>
    <w:p>
      <w:pPr>
        <w:numPr>
          <w:ilvl w:val="3"/>
          <w:numId w:val="900"/>
        </w:numPr>
        <w:spacing w:before="0" w:after="0"/>
      </w:pPr>
      <w:r>
        <w:t>Alert Generation</w:t>
      </w:r>
    </w:p>
    <w:p>
      <w:pPr>
        <w:numPr>
          <w:ilvl w:val="3"/>
          <w:numId w:val="900"/>
        </w:numPr>
        <w:spacing w:before="0" w:after="0"/>
      </w:pPr>
      <w:r>
        <w:t>Incident Escalation</w:t>
      </w:r>
    </w:p>
    <w:p>
      <w:pPr>
        <w:numPr>
          <w:ilvl w:val="3"/>
          <w:numId w:val="900"/>
        </w:numPr>
        <w:spacing w:before="0" w:after="0"/>
      </w:pPr>
      <w:r>
        <w:t>Forensic Data Collection</w:t>
      </w:r>
    </w:p>
    <w:p>
      <w:pPr>
        <w:numPr>
          <w:ilvl w:val="0"/>
          <w:numId w:val="900"/>
        </w:numPr>
        <w:spacing w:before="0" w:after="0"/>
      </w:pPr>
      <w:r>
        <w:t>Physical Security Measures</w:t>
      </w:r>
    </w:p>
    <w:p>
      <w:pPr>
        <w:numPr>
          <w:ilvl w:val="1"/>
          <w:numId w:val="900"/>
        </w:numPr>
        <w:spacing w:before="0" w:after="0"/>
      </w:pPr>
      <w:r>
        <w:t>Facility Protection</w:t>
      </w:r>
    </w:p>
    <w:p>
      <w:pPr>
        <w:numPr>
          <w:ilvl w:val="2"/>
          <w:numId w:val="900"/>
        </w:numPr>
        <w:spacing w:before="0" w:after="0"/>
      </w:pPr>
      <w:r>
        <w:t>Perimeter Security</w:t>
      </w:r>
    </w:p>
    <w:p>
      <w:pPr>
        <w:numPr>
          <w:ilvl w:val="3"/>
          <w:numId w:val="900"/>
        </w:numPr>
        <w:spacing w:before="0" w:after="0"/>
      </w:pPr>
      <w:r>
        <w:t>Fencing and Barriers</w:t>
      </w:r>
    </w:p>
    <w:p>
      <w:pPr>
        <w:numPr>
          <w:ilvl w:val="3"/>
          <w:numId w:val="900"/>
        </w:numPr>
        <w:spacing w:before="0" w:after="0"/>
      </w:pPr>
      <w:r>
        <w:t>Access Control Points</w:t>
      </w:r>
    </w:p>
    <w:p>
      <w:pPr>
        <w:numPr>
          <w:ilvl w:val="3"/>
          <w:numId w:val="900"/>
        </w:numPr>
        <w:spacing w:before="0" w:after="0"/>
      </w:pPr>
      <w:r>
        <w:t>Surveillance Systems</w:t>
      </w:r>
    </w:p>
    <w:p>
      <w:pPr>
        <w:numPr>
          <w:ilvl w:val="3"/>
          <w:numId w:val="900"/>
        </w:numPr>
        <w:spacing w:before="0" w:after="0"/>
      </w:pPr>
      <w:r>
        <w:t>Intrusion Detection</w:t>
      </w:r>
    </w:p>
    <w:p>
      <w:pPr>
        <w:numPr>
          <w:ilvl w:val="2"/>
          <w:numId w:val="900"/>
        </w:numPr>
        <w:spacing w:before="0" w:after="0"/>
      </w:pPr>
      <w:r>
        <w:t>Building Security</w:t>
      </w:r>
    </w:p>
    <w:p>
      <w:pPr>
        <w:numPr>
          <w:ilvl w:val="3"/>
          <w:numId w:val="900"/>
        </w:numPr>
        <w:spacing w:before="0" w:after="0"/>
      </w:pPr>
      <w:r>
        <w:t>Access Control Systems</w:t>
      </w:r>
    </w:p>
    <w:p>
      <w:pPr>
        <w:numPr>
          <w:ilvl w:val="3"/>
          <w:numId w:val="900"/>
        </w:numPr>
        <w:spacing w:before="0" w:after="0"/>
      </w:pPr>
      <w:r>
        <w:t>Visitor Management</w:t>
      </w:r>
    </w:p>
    <w:p>
      <w:pPr>
        <w:numPr>
          <w:ilvl w:val="3"/>
          <w:numId w:val="900"/>
        </w:numPr>
        <w:spacing w:before="0" w:after="0"/>
      </w:pPr>
      <w:r>
        <w:t>Security Guards</w:t>
      </w:r>
    </w:p>
    <w:p>
      <w:pPr>
        <w:numPr>
          <w:ilvl w:val="3"/>
          <w:numId w:val="900"/>
        </w:numPr>
        <w:spacing w:before="0" w:after="0"/>
      </w:pPr>
      <w:r>
        <w:t>Environmental Controls</w:t>
      </w:r>
    </w:p>
    <w:p>
      <w:pPr>
        <w:numPr>
          <w:ilvl w:val="2"/>
          <w:numId w:val="900"/>
        </w:numPr>
        <w:spacing w:before="0" w:after="0"/>
      </w:pPr>
      <w:r>
        <w:t>Equipment Protection</w:t>
      </w:r>
    </w:p>
    <w:p>
      <w:pPr>
        <w:numPr>
          <w:ilvl w:val="3"/>
          <w:numId w:val="900"/>
        </w:numPr>
        <w:spacing w:before="0" w:after="0"/>
      </w:pPr>
      <w:r>
        <w:t>Secure Enclosures</w:t>
      </w:r>
    </w:p>
    <w:p>
      <w:pPr>
        <w:numPr>
          <w:ilvl w:val="3"/>
          <w:numId w:val="900"/>
        </w:numPr>
        <w:spacing w:before="0" w:after="0"/>
      </w:pPr>
      <w:r>
        <w:t>Tamper Detection</w:t>
      </w:r>
    </w:p>
    <w:p>
      <w:pPr>
        <w:numPr>
          <w:ilvl w:val="3"/>
          <w:numId w:val="900"/>
        </w:numPr>
        <w:spacing w:before="0" w:after="0"/>
      </w:pPr>
      <w:r>
        <w:t>Asset Tracking</w:t>
      </w:r>
    </w:p>
    <w:p>
      <w:pPr>
        <w:numPr>
          <w:ilvl w:val="3"/>
          <w:numId w:val="900"/>
        </w:numPr>
        <w:spacing w:before="0" w:after="0"/>
      </w:pPr>
      <w:r>
        <w:t>Maintenance Security</w:t>
      </w:r>
    </w:p>
    <w:p>
      <w:pPr>
        <w:numPr>
          <w:ilvl w:val="1"/>
          <w:numId w:val="900"/>
        </w:numPr>
        <w:spacing w:before="0" w:after="0"/>
      </w:pPr>
      <w:r>
        <w:t>Personnel Security</w:t>
      </w:r>
    </w:p>
    <w:p>
      <w:pPr>
        <w:numPr>
          <w:ilvl w:val="2"/>
          <w:numId w:val="900"/>
        </w:numPr>
        <w:spacing w:before="0" w:after="0"/>
      </w:pPr>
      <w:r>
        <w:t>Background Investigations</w:t>
      </w:r>
    </w:p>
    <w:p>
      <w:pPr>
        <w:numPr>
          <w:ilvl w:val="2"/>
          <w:numId w:val="900"/>
        </w:numPr>
        <w:spacing w:before="0" w:after="0"/>
      </w:pPr>
      <w:r>
        <w:t>Security Clearances</w:t>
      </w:r>
    </w:p>
    <w:p>
      <w:pPr>
        <w:numPr>
          <w:ilvl w:val="2"/>
          <w:numId w:val="900"/>
        </w:numPr>
        <w:spacing w:before="0" w:after="0"/>
      </w:pPr>
      <w:r>
        <w:t>Continuous Monitoring</w:t>
      </w:r>
    </w:p>
    <w:p>
      <w:pPr>
        <w:numPr>
          <w:ilvl w:val="2"/>
          <w:numId w:val="900"/>
        </w:numPr>
        <w:spacing w:before="0" w:after="0"/>
      </w:pPr>
      <w:r>
        <w:t>Insider Threat Programs</w:t>
      </w:r>
    </w:p>
    <w:p>
      <w:pPr>
        <w:numPr>
          <w:ilvl w:val="0"/>
          <w:numId w:val="900"/>
        </w:numPr>
        <w:spacing w:before="0" w:after="0"/>
      </w:pPr>
      <w:r>
        <w:t>Operational Security Practices</w:t>
      </w:r>
    </w:p>
    <w:p>
      <w:pPr>
        <w:numPr>
          <w:ilvl w:val="1"/>
          <w:numId w:val="900"/>
        </w:numPr>
        <w:spacing w:before="0" w:after="0"/>
      </w:pPr>
      <w:r>
        <w:t>Security Awareness Training</w:t>
      </w:r>
    </w:p>
    <w:p>
      <w:pPr>
        <w:numPr>
          <w:ilvl w:val="2"/>
          <w:numId w:val="900"/>
        </w:numPr>
        <w:spacing w:before="0" w:after="0"/>
      </w:pPr>
      <w:r>
        <w:t>Threat Recognition</w:t>
      </w:r>
    </w:p>
    <w:p>
      <w:pPr>
        <w:numPr>
          <w:ilvl w:val="2"/>
          <w:numId w:val="900"/>
        </w:numPr>
        <w:spacing w:before="0" w:after="0"/>
      </w:pPr>
      <w:r>
        <w:t>Security Procedures</w:t>
      </w:r>
    </w:p>
    <w:p>
      <w:pPr>
        <w:numPr>
          <w:ilvl w:val="2"/>
          <w:numId w:val="900"/>
        </w:numPr>
        <w:spacing w:before="0" w:after="0"/>
      </w:pPr>
      <w:r>
        <w:t>Incident Reporting</w:t>
      </w:r>
    </w:p>
    <w:p>
      <w:pPr>
        <w:numPr>
          <w:ilvl w:val="2"/>
          <w:numId w:val="900"/>
        </w:numPr>
        <w:spacing w:before="0" w:after="0"/>
      </w:pPr>
      <w:r>
        <w:t>Social Engineering Defense</w:t>
      </w:r>
    </w:p>
    <w:p>
      <w:pPr>
        <w:numPr>
          <w:ilvl w:val="1"/>
          <w:numId w:val="900"/>
        </w:numPr>
        <w:spacing w:before="0" w:after="0"/>
      </w:pPr>
      <w:r>
        <w:t>Secure Development Practices</w:t>
      </w:r>
    </w:p>
    <w:p>
      <w:pPr>
        <w:numPr>
          <w:ilvl w:val="2"/>
          <w:numId w:val="900"/>
        </w:numPr>
        <w:spacing w:before="0" w:after="0"/>
      </w:pPr>
      <w:r>
        <w:t>Secure Coding Standards</w:t>
      </w:r>
    </w:p>
    <w:p>
      <w:pPr>
        <w:numPr>
          <w:ilvl w:val="2"/>
          <w:numId w:val="900"/>
        </w:numPr>
        <w:spacing w:before="0" w:after="0"/>
      </w:pPr>
      <w:r>
        <w:t>Code Review Processes</w:t>
      </w:r>
    </w:p>
    <w:p>
      <w:pPr>
        <w:numPr>
          <w:ilvl w:val="2"/>
          <w:numId w:val="900"/>
        </w:numPr>
        <w:spacing w:before="0" w:after="0"/>
      </w:pPr>
      <w:r>
        <w:t>Vulnerability Testing</w:t>
      </w:r>
    </w:p>
    <w:p>
      <w:pPr>
        <w:numPr>
          <w:ilvl w:val="2"/>
          <w:numId w:val="900"/>
        </w:numPr>
        <w:spacing w:before="0" w:after="0"/>
      </w:pPr>
      <w:r>
        <w:t>Security Testing</w:t>
      </w:r>
    </w:p>
    <w:p>
      <w:pPr>
        <w:numPr>
          <w:ilvl w:val="1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Baseline Configurations</w:t>
      </w:r>
    </w:p>
    <w:p>
      <w:pPr>
        <w:numPr>
          <w:ilvl w:val="2"/>
          <w:numId w:val="900"/>
        </w:numPr>
        <w:spacing w:before="0" w:after="0"/>
      </w:pPr>
      <w:r>
        <w:t>Change Control</w:t>
      </w:r>
    </w:p>
    <w:p>
      <w:pPr>
        <w:numPr>
          <w:ilvl w:val="2"/>
          <w:numId w:val="900"/>
        </w:numPr>
        <w:spacing w:before="0" w:after="0"/>
      </w:pPr>
      <w:r>
        <w:t>Patch Management</w:t>
      </w:r>
    </w:p>
    <w:p>
      <w:pPr>
        <w:numPr>
          <w:ilvl w:val="2"/>
          <w:numId w:val="900"/>
        </w:numPr>
        <w:spacing w:before="0" w:after="0"/>
      </w:pPr>
      <w:r>
        <w:t>Vulnerability Management</w:t>
      </w:r>
    </w:p>
    <w:p>
      <w:pPr>
        <w:numPr>
          <w:ilvl w:val="1"/>
          <w:numId w:val="900"/>
        </w:numPr>
        <w:spacing w:before="0" w:after="0"/>
      </w:pPr>
      <w:r>
        <w:t>Incident Response Planning</w:t>
      </w:r>
    </w:p>
    <w:p>
      <w:pPr>
        <w:numPr>
          <w:ilvl w:val="2"/>
          <w:numId w:val="900"/>
        </w:numPr>
        <w:spacing w:before="0" w:after="0"/>
      </w:pPr>
      <w:r>
        <w:t>Response Team Organization</w:t>
      </w:r>
    </w:p>
    <w:p>
      <w:pPr>
        <w:numPr>
          <w:ilvl w:val="2"/>
          <w:numId w:val="900"/>
        </w:numPr>
        <w:spacing w:before="0" w:after="0"/>
      </w:pPr>
      <w:r>
        <w:t>Response Procedures</w:t>
      </w:r>
    </w:p>
    <w:p>
      <w:pPr>
        <w:numPr>
          <w:ilvl w:val="2"/>
          <w:numId w:val="900"/>
        </w:numPr>
        <w:spacing w:before="0" w:after="0"/>
      </w:pPr>
      <w:r>
        <w:t>Communication Plans</w:t>
      </w:r>
    </w:p>
    <w:p>
      <w:pPr>
        <w:numPr>
          <w:ilvl w:val="2"/>
          <w:numId w:val="900"/>
        </w:numPr>
        <w:spacing w:before="0" w:after="0"/>
      </w:pPr>
      <w:r>
        <w:t>Recovery Strategies</w:t>
      </w:r>
    </w:p>
    <w:p>
      <w:pPr>
        <w:pStyle w:val="Heading1"/>
      </w:pPr>
      <w:r>
        <w:t>Monitoring and Threat Detection</w:t>
      </w:r>
    </w:p>
    <w:p>
      <w:pPr>
        <w:numPr>
          <w:ilvl w:val="0"/>
          <w:numId w:val="900"/>
        </w:numPr>
        <w:spacing w:before="0" w:after="0"/>
      </w:pPr>
      <w:r>
        <w:t>Space Situational Awareness</w:t>
      </w:r>
    </w:p>
    <w:p>
      <w:pPr>
        <w:numPr>
          <w:ilvl w:val="1"/>
          <w:numId w:val="900"/>
        </w:numPr>
        <w:spacing w:before="0" w:after="0"/>
      </w:pPr>
      <w:r>
        <w:t>Object Tracking and Cataloging</w:t>
      </w:r>
    </w:p>
    <w:p>
      <w:pPr>
        <w:numPr>
          <w:ilvl w:val="2"/>
          <w:numId w:val="900"/>
        </w:numPr>
        <w:spacing w:before="0" w:after="0"/>
      </w:pPr>
      <w:r>
        <w:t>Ground-based Sensors</w:t>
      </w:r>
    </w:p>
    <w:p>
      <w:pPr>
        <w:numPr>
          <w:ilvl w:val="3"/>
          <w:numId w:val="900"/>
        </w:numPr>
        <w:spacing w:before="0" w:after="0"/>
      </w:pPr>
      <w:r>
        <w:t>Radar Systems</w:t>
      </w:r>
    </w:p>
    <w:p>
      <w:pPr>
        <w:numPr>
          <w:ilvl w:val="3"/>
          <w:numId w:val="900"/>
        </w:numPr>
        <w:spacing w:before="0" w:after="0"/>
      </w:pPr>
      <w:r>
        <w:t>Optical Telescopes</w:t>
      </w:r>
    </w:p>
    <w:p>
      <w:pPr>
        <w:numPr>
          <w:ilvl w:val="3"/>
          <w:numId w:val="900"/>
        </w:numPr>
        <w:spacing w:before="0" w:after="0"/>
      </w:pPr>
      <w:r>
        <w:t>Laser Ranging</w:t>
      </w:r>
    </w:p>
    <w:p>
      <w:pPr>
        <w:numPr>
          <w:ilvl w:val="3"/>
          <w:numId w:val="900"/>
        </w:numPr>
        <w:spacing w:before="0" w:after="0"/>
      </w:pPr>
      <w:r>
        <w:t>Passive RF Sensors</w:t>
      </w:r>
    </w:p>
    <w:p>
      <w:pPr>
        <w:numPr>
          <w:ilvl w:val="2"/>
          <w:numId w:val="900"/>
        </w:numPr>
        <w:spacing w:before="0" w:after="0"/>
      </w:pPr>
      <w:r>
        <w:t>Space-based Sensors</w:t>
      </w:r>
    </w:p>
    <w:p>
      <w:pPr>
        <w:numPr>
          <w:ilvl w:val="3"/>
          <w:numId w:val="900"/>
        </w:numPr>
        <w:spacing w:before="0" w:after="0"/>
      </w:pPr>
      <w:r>
        <w:t>Space Surveillance Satellites</w:t>
      </w:r>
    </w:p>
    <w:p>
      <w:pPr>
        <w:numPr>
          <w:ilvl w:val="3"/>
          <w:numId w:val="900"/>
        </w:numPr>
        <w:spacing w:before="0" w:after="0"/>
      </w:pPr>
      <w:r>
        <w:t>Hosted Payloads</w:t>
      </w:r>
    </w:p>
    <w:p>
      <w:pPr>
        <w:numPr>
          <w:ilvl w:val="3"/>
          <w:numId w:val="900"/>
        </w:numPr>
        <w:spacing w:before="0" w:after="0"/>
      </w:pPr>
      <w:r>
        <w:t>Distributed Sensor Networks</w:t>
      </w:r>
    </w:p>
    <w:p>
      <w:pPr>
        <w:numPr>
          <w:ilvl w:val="3"/>
          <w:numId w:val="900"/>
        </w:numPr>
        <w:spacing w:before="0" w:after="0"/>
      </w:pPr>
      <w:r>
        <w:t>Cubesat Constellations</w:t>
      </w:r>
    </w:p>
    <w:p>
      <w:pPr>
        <w:numPr>
          <w:ilvl w:val="2"/>
          <w:numId w:val="900"/>
        </w:numPr>
        <w:spacing w:before="0" w:after="0"/>
      </w:pPr>
      <w:r>
        <w:t>Data Fusion and Analysis</w:t>
      </w:r>
    </w:p>
    <w:p>
      <w:pPr>
        <w:numPr>
          <w:ilvl w:val="3"/>
          <w:numId w:val="900"/>
        </w:numPr>
        <w:spacing w:before="0" w:after="0"/>
      </w:pPr>
      <w:r>
        <w:t>Track Correlation</w:t>
      </w:r>
    </w:p>
    <w:p>
      <w:pPr>
        <w:numPr>
          <w:ilvl w:val="3"/>
          <w:numId w:val="900"/>
        </w:numPr>
        <w:spacing w:before="0" w:after="0"/>
      </w:pPr>
      <w:r>
        <w:t>Orbit Determination</w:t>
      </w:r>
    </w:p>
    <w:p>
      <w:pPr>
        <w:numPr>
          <w:ilvl w:val="3"/>
          <w:numId w:val="900"/>
        </w:numPr>
        <w:spacing w:before="0" w:after="0"/>
      </w:pPr>
      <w:r>
        <w:t>Conjunction Assessment</w:t>
      </w:r>
    </w:p>
    <w:p>
      <w:pPr>
        <w:numPr>
          <w:ilvl w:val="3"/>
          <w:numId w:val="900"/>
        </w:numPr>
        <w:spacing w:before="0" w:after="0"/>
      </w:pPr>
      <w:r>
        <w:t>Anomaly Detection</w:t>
      </w:r>
    </w:p>
    <w:p>
      <w:pPr>
        <w:numPr>
          <w:ilvl w:val="1"/>
          <w:numId w:val="900"/>
        </w:numPr>
        <w:spacing w:before="0" w:after="0"/>
      </w:pPr>
      <w:r>
        <w:t>Collision Avoidance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3"/>
          <w:numId w:val="900"/>
        </w:numPr>
        <w:spacing w:before="0" w:after="0"/>
      </w:pPr>
      <w:r>
        <w:t>Probability Calculations</w:t>
      </w:r>
    </w:p>
    <w:p>
      <w:pPr>
        <w:numPr>
          <w:ilvl w:val="3"/>
          <w:numId w:val="900"/>
        </w:numPr>
        <w:spacing w:before="0" w:after="0"/>
      </w:pPr>
      <w:r>
        <w:t>Close Approach Analysis</w:t>
      </w:r>
    </w:p>
    <w:p>
      <w:pPr>
        <w:numPr>
          <w:ilvl w:val="3"/>
          <w:numId w:val="900"/>
        </w:numPr>
        <w:spacing w:before="0" w:after="0"/>
      </w:pPr>
      <w:r>
        <w:t>Uncertainty Quantification</w:t>
      </w:r>
    </w:p>
    <w:p>
      <w:pPr>
        <w:numPr>
          <w:ilvl w:val="3"/>
          <w:numId w:val="900"/>
        </w:numPr>
        <w:spacing w:before="0" w:after="0"/>
      </w:pPr>
      <w:r>
        <w:t>Risk Thresholds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3"/>
          <w:numId w:val="900"/>
        </w:numPr>
        <w:spacing w:before="0" w:after="0"/>
      </w:pPr>
      <w:r>
        <w:t>Avoidance Maneuvers</w:t>
      </w:r>
    </w:p>
    <w:p>
      <w:pPr>
        <w:numPr>
          <w:ilvl w:val="3"/>
          <w:numId w:val="900"/>
        </w:numPr>
        <w:spacing w:before="0" w:after="0"/>
      </w:pPr>
      <w:r>
        <w:t>Operational Adjustments</w:t>
      </w:r>
    </w:p>
    <w:p>
      <w:pPr>
        <w:numPr>
          <w:ilvl w:val="3"/>
          <w:numId w:val="900"/>
        </w:numPr>
        <w:spacing w:before="0" w:after="0"/>
      </w:pPr>
      <w:r>
        <w:t>Coordination Protocols</w:t>
      </w:r>
    </w:p>
    <w:p>
      <w:pPr>
        <w:numPr>
          <w:ilvl w:val="3"/>
          <w:numId w:val="900"/>
        </w:numPr>
        <w:spacing w:before="0" w:after="0"/>
      </w:pPr>
      <w:r>
        <w:t>Emergency Procedures</w:t>
      </w:r>
    </w:p>
    <w:p>
      <w:pPr>
        <w:numPr>
          <w:ilvl w:val="1"/>
          <w:numId w:val="900"/>
        </w:numPr>
        <w:spacing w:before="0" w:after="0"/>
      </w:pPr>
      <w:r>
        <w:t>Space Weather Monitoring</w:t>
      </w:r>
    </w:p>
    <w:p>
      <w:pPr>
        <w:numPr>
          <w:ilvl w:val="2"/>
          <w:numId w:val="900"/>
        </w:numPr>
        <w:spacing w:before="0" w:after="0"/>
      </w:pPr>
      <w:r>
        <w:t>Solar Activity Monitoring</w:t>
      </w:r>
    </w:p>
    <w:p>
      <w:pPr>
        <w:numPr>
          <w:ilvl w:val="2"/>
          <w:numId w:val="900"/>
        </w:numPr>
        <w:spacing w:before="0" w:after="0"/>
      </w:pPr>
      <w:r>
        <w:t>Radiation Environment</w:t>
      </w:r>
    </w:p>
    <w:p>
      <w:pPr>
        <w:numPr>
          <w:ilvl w:val="2"/>
          <w:numId w:val="900"/>
        </w:numPr>
        <w:spacing w:before="0" w:after="0"/>
      </w:pPr>
      <w:r>
        <w:t>Atmospheric Drag Effects</w:t>
      </w:r>
    </w:p>
    <w:p>
      <w:pPr>
        <w:numPr>
          <w:ilvl w:val="2"/>
          <w:numId w:val="900"/>
        </w:numPr>
        <w:spacing w:before="0" w:after="0"/>
      </w:pPr>
      <w:r>
        <w:t>Communication Impacts</w:t>
      </w:r>
    </w:p>
    <w:p>
      <w:pPr>
        <w:numPr>
          <w:ilvl w:val="0"/>
          <w:numId w:val="900"/>
        </w:numPr>
        <w:spacing w:before="0" w:after="0"/>
      </w:pPr>
      <w:r>
        <w:t>Cybersecurity Monitoring</w:t>
      </w:r>
    </w:p>
    <w:p>
      <w:pPr>
        <w:numPr>
          <w:ilvl w:val="1"/>
          <w:numId w:val="900"/>
        </w:numPr>
        <w:spacing w:before="0" w:after="0"/>
      </w:pPr>
      <w:r>
        <w:t>Network Traffic Analysis</w:t>
      </w:r>
    </w:p>
    <w:p>
      <w:pPr>
        <w:numPr>
          <w:ilvl w:val="2"/>
          <w:numId w:val="900"/>
        </w:numPr>
        <w:spacing w:before="0" w:after="0"/>
      </w:pPr>
      <w:r>
        <w:t>Flow Analysis</w:t>
      </w:r>
    </w:p>
    <w:p>
      <w:pPr>
        <w:numPr>
          <w:ilvl w:val="2"/>
          <w:numId w:val="900"/>
        </w:numPr>
        <w:spacing w:before="0" w:after="0"/>
      </w:pPr>
      <w:r>
        <w:t>Protocol Analysis</w:t>
      </w:r>
    </w:p>
    <w:p>
      <w:pPr>
        <w:numPr>
          <w:ilvl w:val="2"/>
          <w:numId w:val="900"/>
        </w:numPr>
        <w:spacing w:before="0" w:after="0"/>
      </w:pPr>
      <w:r>
        <w:t>Behavioral Analysis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1"/>
          <w:numId w:val="900"/>
        </w:numPr>
        <w:spacing w:before="0" w:after="0"/>
      </w:pPr>
      <w:r>
        <w:t>Log Management and Analysis</w:t>
      </w:r>
    </w:p>
    <w:p>
      <w:pPr>
        <w:numPr>
          <w:ilvl w:val="2"/>
          <w:numId w:val="900"/>
        </w:numPr>
        <w:spacing w:before="0" w:after="0"/>
      </w:pPr>
      <w:r>
        <w:t>Log Collection</w:t>
      </w:r>
    </w:p>
    <w:p>
      <w:pPr>
        <w:numPr>
          <w:ilvl w:val="2"/>
          <w:numId w:val="900"/>
        </w:numPr>
        <w:spacing w:before="0" w:after="0"/>
      </w:pPr>
      <w:r>
        <w:t>Log Correlation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Forensic Analysis</w:t>
      </w:r>
    </w:p>
    <w:p>
      <w:pPr>
        <w:numPr>
          <w:ilvl w:val="1"/>
          <w:numId w:val="900"/>
        </w:numPr>
        <w:spacing w:before="0" w:after="0"/>
      </w:pPr>
      <w:r>
        <w:t>Threat Intelligence Integration</w:t>
      </w:r>
    </w:p>
    <w:p>
      <w:pPr>
        <w:numPr>
          <w:ilvl w:val="2"/>
          <w:numId w:val="900"/>
        </w:numPr>
        <w:spacing w:before="0" w:after="0"/>
      </w:pPr>
      <w:r>
        <w:t>Intelligence Sources</w:t>
      </w:r>
    </w:p>
    <w:p>
      <w:pPr>
        <w:numPr>
          <w:ilvl w:val="2"/>
          <w:numId w:val="900"/>
        </w:numPr>
        <w:spacing w:before="0" w:after="0"/>
      </w:pPr>
      <w:r>
        <w:t>Indicator Management</w:t>
      </w:r>
    </w:p>
    <w:p>
      <w:pPr>
        <w:numPr>
          <w:ilvl w:val="2"/>
          <w:numId w:val="900"/>
        </w:numPr>
        <w:spacing w:before="0" w:after="0"/>
      </w:pPr>
      <w:r>
        <w:t>Threat Attribution</w:t>
      </w:r>
    </w:p>
    <w:p>
      <w:pPr>
        <w:numPr>
          <w:ilvl w:val="2"/>
          <w:numId w:val="900"/>
        </w:numPr>
        <w:spacing w:before="0" w:after="0"/>
      </w:pPr>
      <w:r>
        <w:t>Predictive Analysis</w:t>
      </w:r>
    </w:p>
    <w:p>
      <w:pPr>
        <w:numPr>
          <w:ilvl w:val="1"/>
          <w:numId w:val="900"/>
        </w:numPr>
        <w:spacing w:before="0" w:after="0"/>
      </w:pPr>
      <w:r>
        <w:t>Security Information and Event Management</w:t>
      </w:r>
    </w:p>
    <w:p>
      <w:pPr>
        <w:numPr>
          <w:ilvl w:val="2"/>
          <w:numId w:val="900"/>
        </w:numPr>
        <w:spacing w:before="0" w:after="0"/>
      </w:pPr>
      <w:r>
        <w:t>Event Correlation</w:t>
      </w:r>
    </w:p>
    <w:p>
      <w:pPr>
        <w:numPr>
          <w:ilvl w:val="2"/>
          <w:numId w:val="900"/>
        </w:numPr>
        <w:spacing w:before="0" w:after="0"/>
      </w:pPr>
      <w:r>
        <w:t>Alert Management</w:t>
      </w:r>
    </w:p>
    <w:p>
      <w:pPr>
        <w:numPr>
          <w:ilvl w:val="2"/>
          <w:numId w:val="900"/>
        </w:numPr>
        <w:spacing w:before="0" w:after="0"/>
      </w:pPr>
      <w:r>
        <w:t>Dashboard Visualization</w:t>
      </w:r>
    </w:p>
    <w:p>
      <w:pPr>
        <w:numPr>
          <w:ilvl w:val="2"/>
          <w:numId w:val="900"/>
        </w:numPr>
        <w:spacing w:before="0" w:after="0"/>
      </w:pPr>
      <w:r>
        <w:t>Reporting Capabilities</w:t>
      </w:r>
    </w:p>
    <w:p>
      <w:pPr>
        <w:numPr>
          <w:ilvl w:val="0"/>
          <w:numId w:val="900"/>
        </w:numPr>
        <w:spacing w:before="0" w:after="0"/>
      </w:pPr>
      <w:r>
        <w:t>Anomaly Detection Systems</w:t>
      </w:r>
    </w:p>
    <w:p>
      <w:pPr>
        <w:numPr>
          <w:ilvl w:val="1"/>
          <w:numId w:val="900"/>
        </w:numPr>
        <w:spacing w:before="0" w:after="0"/>
      </w:pPr>
      <w:r>
        <w:t>Satellite Health Monitoring</w:t>
      </w:r>
    </w:p>
    <w:p>
      <w:pPr>
        <w:numPr>
          <w:ilvl w:val="2"/>
          <w:numId w:val="900"/>
        </w:numPr>
        <w:spacing w:before="0" w:after="0"/>
      </w:pPr>
      <w:r>
        <w:t>Telemetry Analysis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Predictive Maintenance</w:t>
      </w:r>
    </w:p>
    <w:p>
      <w:pPr>
        <w:numPr>
          <w:ilvl w:val="1"/>
          <w:numId w:val="900"/>
        </w:numPr>
        <w:spacing w:before="0" w:after="0"/>
      </w:pPr>
      <w:r>
        <w:t>Communication Anomaly Detection</w:t>
      </w:r>
    </w:p>
    <w:p>
      <w:pPr>
        <w:numPr>
          <w:ilvl w:val="2"/>
          <w:numId w:val="900"/>
        </w:numPr>
        <w:spacing w:before="0" w:after="0"/>
      </w:pPr>
      <w:r>
        <w:t>Signal Quality Monitoring</w:t>
      </w:r>
    </w:p>
    <w:p>
      <w:pPr>
        <w:numPr>
          <w:ilvl w:val="2"/>
          <w:numId w:val="900"/>
        </w:numPr>
        <w:spacing w:before="0" w:after="0"/>
      </w:pPr>
      <w:r>
        <w:t>Protocol Anomalies</w:t>
      </w:r>
    </w:p>
    <w:p>
      <w:pPr>
        <w:numPr>
          <w:ilvl w:val="2"/>
          <w:numId w:val="900"/>
        </w:numPr>
        <w:spacing w:before="0" w:after="0"/>
      </w:pPr>
      <w:r>
        <w:t>Traffic Pattern Analysis</w:t>
      </w:r>
    </w:p>
    <w:p>
      <w:pPr>
        <w:numPr>
          <w:ilvl w:val="2"/>
          <w:numId w:val="900"/>
        </w:numPr>
        <w:spacing w:before="0" w:after="0"/>
      </w:pPr>
      <w:r>
        <w:t>Interference Detection</w:t>
      </w:r>
    </w:p>
    <w:p>
      <w:pPr>
        <w:numPr>
          <w:ilvl w:val="1"/>
          <w:numId w:val="900"/>
        </w:numPr>
        <w:spacing w:before="0" w:after="0"/>
      </w:pPr>
      <w:r>
        <w:t>Behavioral Analysis</w:t>
      </w:r>
    </w:p>
    <w:p>
      <w:pPr>
        <w:numPr>
          <w:ilvl w:val="2"/>
          <w:numId w:val="900"/>
        </w:numPr>
        <w:spacing w:before="0" w:after="0"/>
      </w:pPr>
      <w:r>
        <w:t>Normal Behavior Baselines</w:t>
      </w:r>
    </w:p>
    <w:p>
      <w:pPr>
        <w:numPr>
          <w:ilvl w:val="2"/>
          <w:numId w:val="900"/>
        </w:numPr>
        <w:spacing w:before="0" w:after="0"/>
      </w:pPr>
      <w:r>
        <w:t>Deviation Detection</w:t>
      </w:r>
    </w:p>
    <w:p>
      <w:pPr>
        <w:numPr>
          <w:ilvl w:val="2"/>
          <w:numId w:val="900"/>
        </w:numPr>
        <w:spacing w:before="0" w:after="0"/>
      </w:pPr>
      <w:r>
        <w:t>Machine Learning Applications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0"/>
          <w:numId w:val="900"/>
        </w:numPr>
        <w:spacing w:before="0" w:after="0"/>
      </w:pPr>
      <w:r>
        <w:t>Incident Response and Recovery</w:t>
      </w:r>
    </w:p>
    <w:p>
      <w:pPr>
        <w:numPr>
          <w:ilvl w:val="1"/>
          <w:numId w:val="900"/>
        </w:numPr>
        <w:spacing w:before="0" w:after="0"/>
      </w:pPr>
      <w:r>
        <w:t>Incident Classification</w:t>
      </w:r>
    </w:p>
    <w:p>
      <w:pPr>
        <w:numPr>
          <w:ilvl w:val="2"/>
          <w:numId w:val="900"/>
        </w:numPr>
        <w:spacing w:before="0" w:after="0"/>
      </w:pPr>
      <w:r>
        <w:t>Severity Levels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2"/>
          <w:numId w:val="900"/>
        </w:numPr>
        <w:spacing w:before="0" w:after="0"/>
      </w:pPr>
      <w:r>
        <w:t>Escalation Criteria</w:t>
      </w:r>
    </w:p>
    <w:p>
      <w:pPr>
        <w:numPr>
          <w:ilvl w:val="2"/>
          <w:numId w:val="900"/>
        </w:numPr>
        <w:spacing w:before="0" w:after="0"/>
      </w:pPr>
      <w:r>
        <w:t>Response Priorities</w:t>
      </w:r>
    </w:p>
    <w:p>
      <w:pPr>
        <w:numPr>
          <w:ilvl w:val="1"/>
          <w:numId w:val="900"/>
        </w:numPr>
        <w:spacing w:before="0" w:after="0"/>
      </w:pPr>
      <w:r>
        <w:t>Response Procedures</w:t>
      </w:r>
    </w:p>
    <w:p>
      <w:pPr>
        <w:numPr>
          <w:ilvl w:val="2"/>
          <w:numId w:val="900"/>
        </w:numPr>
        <w:spacing w:before="0" w:after="0"/>
      </w:pPr>
      <w:r>
        <w:t>Initial Response</w:t>
      </w:r>
    </w:p>
    <w:p>
      <w:pPr>
        <w:numPr>
          <w:ilvl w:val="2"/>
          <w:numId w:val="900"/>
        </w:numPr>
        <w:spacing w:before="0" w:after="0"/>
      </w:pPr>
      <w:r>
        <w:t>Investigation Procedures</w:t>
      </w:r>
    </w:p>
    <w:p>
      <w:pPr>
        <w:numPr>
          <w:ilvl w:val="2"/>
          <w:numId w:val="900"/>
        </w:numPr>
        <w:spacing w:before="0" w:after="0"/>
      </w:pPr>
      <w:r>
        <w:t>Containment Strategies</w:t>
      </w:r>
    </w:p>
    <w:p>
      <w:pPr>
        <w:numPr>
          <w:ilvl w:val="2"/>
          <w:numId w:val="900"/>
        </w:numPr>
        <w:spacing w:before="0" w:after="0"/>
      </w:pPr>
      <w:r>
        <w:t>Eradication Methods</w:t>
      </w:r>
    </w:p>
    <w:p>
      <w:pPr>
        <w:numPr>
          <w:ilvl w:val="1"/>
          <w:numId w:val="900"/>
        </w:numPr>
        <w:spacing w:before="0" w:after="0"/>
      </w:pPr>
      <w:r>
        <w:t>Recovery Operations</w:t>
      </w:r>
    </w:p>
    <w:p>
      <w:pPr>
        <w:numPr>
          <w:ilvl w:val="2"/>
          <w:numId w:val="900"/>
        </w:numPr>
        <w:spacing w:before="0" w:after="0"/>
      </w:pPr>
      <w:r>
        <w:t>Service Restoration</w:t>
      </w:r>
    </w:p>
    <w:p>
      <w:pPr>
        <w:numPr>
          <w:ilvl w:val="2"/>
          <w:numId w:val="900"/>
        </w:numPr>
        <w:spacing w:before="0" w:after="0"/>
      </w:pPr>
      <w:r>
        <w:t>Data Recovery</w:t>
      </w:r>
    </w:p>
    <w:p>
      <w:pPr>
        <w:numPr>
          <w:ilvl w:val="2"/>
          <w:numId w:val="900"/>
        </w:numPr>
        <w:spacing w:before="0" w:after="0"/>
      </w:pPr>
      <w:r>
        <w:t>System Rebuilding</w:t>
      </w:r>
    </w:p>
    <w:p>
      <w:pPr>
        <w:numPr>
          <w:ilvl w:val="2"/>
          <w:numId w:val="900"/>
        </w:numPr>
        <w:spacing w:before="0" w:after="0"/>
      </w:pPr>
      <w:r>
        <w:t>Lessons Learned</w:t>
      </w:r>
    </w:p>
    <w:p>
      <w:pPr>
        <w:numPr>
          <w:ilvl w:val="1"/>
          <w:numId w:val="900"/>
        </w:numPr>
        <w:spacing w:before="0" w:after="0"/>
      </w:pPr>
      <w:r>
        <w:t>Forensic Analysis</w:t>
      </w:r>
    </w:p>
    <w:p>
      <w:pPr>
        <w:numPr>
          <w:ilvl w:val="2"/>
          <w:numId w:val="900"/>
        </w:numPr>
        <w:spacing w:before="0" w:after="0"/>
      </w:pPr>
      <w:r>
        <w:t>Evidence Collection</w:t>
      </w:r>
    </w:p>
    <w:p>
      <w:pPr>
        <w:numPr>
          <w:ilvl w:val="2"/>
          <w:numId w:val="900"/>
        </w:numPr>
        <w:spacing w:before="0" w:after="0"/>
      </w:pPr>
      <w:r>
        <w:t>Chain of Custody</w:t>
      </w:r>
    </w:p>
    <w:p>
      <w:pPr>
        <w:numPr>
          <w:ilvl w:val="2"/>
          <w:numId w:val="900"/>
        </w:numPr>
        <w:spacing w:before="0" w:after="0"/>
      </w:pPr>
      <w:r>
        <w:t>Analysis Techniques</w:t>
      </w:r>
    </w:p>
    <w:p>
      <w:pPr>
        <w:numPr>
          <w:ilvl w:val="2"/>
          <w:numId w:val="900"/>
        </w:numPr>
        <w:spacing w:before="0" w:after="0"/>
      </w:pPr>
      <w:r>
        <w:t>Legal Considerations</w:t>
      </w:r>
    </w:p>
    <w:p>
      <w:pPr>
        <w:pStyle w:val="Heading1"/>
      </w:pPr>
      <w:r>
        <w:t>Regulatory Framework and Compliance</w:t>
      </w:r>
    </w:p>
    <w:p>
      <w:pPr>
        <w:numPr>
          <w:ilvl w:val="0"/>
          <w:numId w:val="900"/>
        </w:numPr>
        <w:spacing w:before="0" w:after="0"/>
      </w:pPr>
      <w:r>
        <w:t>International Space Law</w:t>
      </w:r>
    </w:p>
    <w:p>
      <w:pPr>
        <w:numPr>
          <w:ilvl w:val="1"/>
          <w:numId w:val="900"/>
        </w:numPr>
        <w:spacing w:before="0" w:after="0"/>
      </w:pPr>
      <w:r>
        <w:t>Outer Space Treaty</w:t>
      </w:r>
    </w:p>
    <w:p>
      <w:pPr>
        <w:numPr>
          <w:ilvl w:val="2"/>
          <w:numId w:val="900"/>
        </w:numPr>
        <w:spacing w:before="0" w:after="0"/>
      </w:pPr>
      <w:r>
        <w:t>Peaceful Use Principles</w:t>
      </w:r>
    </w:p>
    <w:p>
      <w:pPr>
        <w:numPr>
          <w:ilvl w:val="2"/>
          <w:numId w:val="900"/>
        </w:numPr>
        <w:spacing w:before="0" w:after="0"/>
      </w:pPr>
      <w:r>
        <w:t>Non-appropriation Clause</w:t>
      </w:r>
    </w:p>
    <w:p>
      <w:pPr>
        <w:numPr>
          <w:ilvl w:val="2"/>
          <w:numId w:val="900"/>
        </w:numPr>
        <w:spacing w:before="0" w:after="0"/>
      </w:pPr>
      <w:r>
        <w:t>State Responsibility</w:t>
      </w:r>
    </w:p>
    <w:p>
      <w:pPr>
        <w:numPr>
          <w:ilvl w:val="2"/>
          <w:numId w:val="900"/>
        </w:numPr>
        <w:spacing w:before="0" w:after="0"/>
      </w:pPr>
      <w:r>
        <w:t>International Cooperation</w:t>
      </w:r>
    </w:p>
    <w:p>
      <w:pPr>
        <w:numPr>
          <w:ilvl w:val="1"/>
          <w:numId w:val="900"/>
        </w:numPr>
        <w:spacing w:before="0" w:after="0"/>
      </w:pPr>
      <w:r>
        <w:t>Liability Convention</w:t>
      </w:r>
    </w:p>
    <w:p>
      <w:pPr>
        <w:numPr>
          <w:ilvl w:val="2"/>
          <w:numId w:val="900"/>
        </w:numPr>
        <w:spacing w:before="0" w:after="0"/>
      </w:pPr>
      <w:r>
        <w:t>Damage Liability</w:t>
      </w:r>
    </w:p>
    <w:p>
      <w:pPr>
        <w:numPr>
          <w:ilvl w:val="2"/>
          <w:numId w:val="900"/>
        </w:numPr>
        <w:spacing w:before="0" w:after="0"/>
      </w:pPr>
      <w:r>
        <w:t>Compensation Mechanisms</w:t>
      </w:r>
    </w:p>
    <w:p>
      <w:pPr>
        <w:numPr>
          <w:ilvl w:val="2"/>
          <w:numId w:val="900"/>
        </w:numPr>
        <w:spacing w:before="0" w:after="0"/>
      </w:pPr>
      <w:r>
        <w:t>Claims Procedures</w:t>
      </w:r>
    </w:p>
    <w:p>
      <w:pPr>
        <w:numPr>
          <w:ilvl w:val="2"/>
          <w:numId w:val="900"/>
        </w:numPr>
        <w:spacing w:before="0" w:after="0"/>
      </w:pPr>
      <w:r>
        <w:t>Insurance Requirements</w:t>
      </w:r>
    </w:p>
    <w:p>
      <w:pPr>
        <w:numPr>
          <w:ilvl w:val="1"/>
          <w:numId w:val="900"/>
        </w:numPr>
        <w:spacing w:before="0" w:after="0"/>
      </w:pPr>
      <w:r>
        <w:t>Registration Convention</w:t>
      </w:r>
    </w:p>
    <w:p>
      <w:pPr>
        <w:numPr>
          <w:ilvl w:val="2"/>
          <w:numId w:val="900"/>
        </w:numPr>
        <w:spacing w:before="0" w:after="0"/>
      </w:pPr>
      <w:r>
        <w:t>Registration Requirements</w:t>
      </w:r>
    </w:p>
    <w:p>
      <w:pPr>
        <w:numPr>
          <w:ilvl w:val="2"/>
          <w:numId w:val="900"/>
        </w:numPr>
        <w:spacing w:before="0" w:after="0"/>
      </w:pPr>
      <w:r>
        <w:t>Information Disclosure</w:t>
      </w:r>
    </w:p>
    <w:p>
      <w:pPr>
        <w:numPr>
          <w:ilvl w:val="2"/>
          <w:numId w:val="900"/>
        </w:numPr>
        <w:spacing w:before="0" w:after="0"/>
      </w:pPr>
      <w:r>
        <w:t>Transparency Measures</w:t>
      </w:r>
    </w:p>
    <w:p>
      <w:pPr>
        <w:numPr>
          <w:ilvl w:val="2"/>
          <w:numId w:val="900"/>
        </w:numPr>
        <w:spacing w:before="0" w:after="0"/>
      </w:pPr>
      <w:r>
        <w:t>Database Management</w:t>
      </w:r>
    </w:p>
    <w:p>
      <w:pPr>
        <w:numPr>
          <w:ilvl w:val="1"/>
          <w:numId w:val="900"/>
        </w:numPr>
        <w:spacing w:before="0" w:after="0"/>
      </w:pPr>
      <w:r>
        <w:t>Moon Agreement</w:t>
      </w:r>
    </w:p>
    <w:p>
      <w:pPr>
        <w:numPr>
          <w:ilvl w:val="2"/>
          <w:numId w:val="900"/>
        </w:numPr>
        <w:spacing w:before="0" w:after="0"/>
      </w:pPr>
      <w:r>
        <w:t>Resource Utilization</w:t>
      </w:r>
    </w:p>
    <w:p>
      <w:pPr>
        <w:numPr>
          <w:ilvl w:val="2"/>
          <w:numId w:val="900"/>
        </w:numPr>
        <w:spacing w:before="0" w:after="0"/>
      </w:pPr>
      <w:r>
        <w:t>Environmental Protection</w:t>
      </w:r>
    </w:p>
    <w:p>
      <w:pPr>
        <w:numPr>
          <w:ilvl w:val="2"/>
          <w:numId w:val="900"/>
        </w:numPr>
        <w:spacing w:before="0" w:after="0"/>
      </w:pPr>
      <w:r>
        <w:t>Benefit Sharing</w:t>
      </w:r>
    </w:p>
    <w:p>
      <w:pPr>
        <w:numPr>
          <w:ilvl w:val="2"/>
          <w:numId w:val="900"/>
        </w:numPr>
        <w:spacing w:before="0" w:after="0"/>
      </w:pPr>
      <w:r>
        <w:t>Governance Mechanisms</w:t>
      </w:r>
    </w:p>
    <w:p>
      <w:pPr>
        <w:numPr>
          <w:ilvl w:val="0"/>
          <w:numId w:val="900"/>
        </w:numPr>
        <w:spacing w:before="0" w:after="0"/>
      </w:pPr>
      <w:r>
        <w:t>National Regulatory Frameworks</w:t>
      </w:r>
    </w:p>
    <w:p>
      <w:pPr>
        <w:numPr>
          <w:ilvl w:val="1"/>
          <w:numId w:val="900"/>
        </w:numPr>
        <w:spacing w:before="0" w:after="0"/>
      </w:pPr>
      <w:r>
        <w:t>United States Regulations</w:t>
      </w:r>
    </w:p>
    <w:p>
      <w:pPr>
        <w:numPr>
          <w:ilvl w:val="2"/>
          <w:numId w:val="900"/>
        </w:numPr>
        <w:spacing w:before="0" w:after="0"/>
      </w:pPr>
      <w:r>
        <w:t>Federal Communications Commission</w:t>
      </w:r>
    </w:p>
    <w:p>
      <w:pPr>
        <w:numPr>
          <w:ilvl w:val="3"/>
          <w:numId w:val="900"/>
        </w:numPr>
        <w:spacing w:before="0" w:after="0"/>
      </w:pPr>
      <w:r>
        <w:t>Licensing Requirements</w:t>
      </w:r>
    </w:p>
    <w:p>
      <w:pPr>
        <w:numPr>
          <w:ilvl w:val="3"/>
          <w:numId w:val="900"/>
        </w:numPr>
        <w:spacing w:before="0" w:after="0"/>
      </w:pPr>
      <w:r>
        <w:t>Technical Standards</w:t>
      </w:r>
    </w:p>
    <w:p>
      <w:pPr>
        <w:numPr>
          <w:ilvl w:val="3"/>
          <w:numId w:val="900"/>
        </w:numPr>
        <w:spacing w:before="0" w:after="0"/>
      </w:pPr>
      <w:r>
        <w:t>Orbital Debris Mitigation</w:t>
      </w:r>
    </w:p>
    <w:p>
      <w:pPr>
        <w:numPr>
          <w:ilvl w:val="3"/>
          <w:numId w:val="900"/>
        </w:numPr>
        <w:spacing w:before="0" w:after="0"/>
      </w:pPr>
      <w:r>
        <w:t>Spectrum Coordination</w:t>
      </w:r>
    </w:p>
    <w:p>
      <w:pPr>
        <w:numPr>
          <w:ilvl w:val="2"/>
          <w:numId w:val="900"/>
        </w:numPr>
        <w:spacing w:before="0" w:after="0"/>
      </w:pPr>
      <w:r>
        <w:t>National Oceanic and Atmospheric Administration</w:t>
      </w:r>
    </w:p>
    <w:p>
      <w:pPr>
        <w:numPr>
          <w:ilvl w:val="3"/>
          <w:numId w:val="900"/>
        </w:numPr>
        <w:spacing w:before="0" w:after="0"/>
      </w:pPr>
      <w:r>
        <w:t>Remote Sensing Regulations</w:t>
      </w:r>
    </w:p>
    <w:p>
      <w:pPr>
        <w:numPr>
          <w:ilvl w:val="3"/>
          <w:numId w:val="900"/>
        </w:numPr>
        <w:spacing w:before="0" w:after="0"/>
      </w:pPr>
      <w:r>
        <w:t>Data Distribution</w:t>
      </w:r>
    </w:p>
    <w:p>
      <w:pPr>
        <w:numPr>
          <w:ilvl w:val="3"/>
          <w:numId w:val="900"/>
        </w:numPr>
        <w:spacing w:before="0" w:after="0"/>
      </w:pPr>
      <w:r>
        <w:t>Foreign Access Restrictions</w:t>
      </w:r>
    </w:p>
    <w:p>
      <w:pPr>
        <w:numPr>
          <w:ilvl w:val="3"/>
          <w:numId w:val="900"/>
        </w:numPr>
        <w:spacing w:before="0" w:after="0"/>
      </w:pPr>
      <w:r>
        <w:t>Licensing Procedures</w:t>
      </w:r>
    </w:p>
    <w:p>
      <w:pPr>
        <w:numPr>
          <w:ilvl w:val="2"/>
          <w:numId w:val="900"/>
        </w:numPr>
        <w:spacing w:before="0" w:after="0"/>
      </w:pPr>
      <w:r>
        <w:t>Federal Aviation Administration</w:t>
      </w:r>
    </w:p>
    <w:p>
      <w:pPr>
        <w:numPr>
          <w:ilvl w:val="3"/>
          <w:numId w:val="900"/>
        </w:numPr>
        <w:spacing w:before="0" w:after="0"/>
      </w:pPr>
      <w:r>
        <w:t>Launch Licensing</w:t>
      </w:r>
    </w:p>
    <w:p>
      <w:pPr>
        <w:numPr>
          <w:ilvl w:val="3"/>
          <w:numId w:val="900"/>
        </w:numPr>
        <w:spacing w:before="0" w:after="0"/>
      </w:pPr>
      <w:r>
        <w:t>Safety Requirements</w:t>
      </w:r>
    </w:p>
    <w:p>
      <w:pPr>
        <w:numPr>
          <w:ilvl w:val="3"/>
          <w:numId w:val="900"/>
        </w:numPr>
        <w:spacing w:before="0" w:after="0"/>
      </w:pPr>
      <w:r>
        <w:t>Environmental Review</w:t>
      </w:r>
    </w:p>
    <w:p>
      <w:pPr>
        <w:numPr>
          <w:ilvl w:val="3"/>
          <w:numId w:val="900"/>
        </w:numPr>
        <w:spacing w:before="0" w:after="0"/>
      </w:pPr>
      <w:r>
        <w:t>Insurance Requirements</w:t>
      </w:r>
    </w:p>
    <w:p>
      <w:pPr>
        <w:numPr>
          <w:ilvl w:val="1"/>
          <w:numId w:val="900"/>
        </w:numPr>
        <w:spacing w:before="0" w:after="0"/>
      </w:pPr>
      <w:r>
        <w:t>European Union Regulations</w:t>
      </w:r>
    </w:p>
    <w:p>
      <w:pPr>
        <w:numPr>
          <w:ilvl w:val="2"/>
          <w:numId w:val="900"/>
        </w:numPr>
        <w:spacing w:before="0" w:after="0"/>
      </w:pPr>
      <w:r>
        <w:t>European Space Agency Policies</w:t>
      </w:r>
    </w:p>
    <w:p>
      <w:pPr>
        <w:numPr>
          <w:ilvl w:val="2"/>
          <w:numId w:val="900"/>
        </w:numPr>
        <w:spacing w:before="0" w:after="0"/>
      </w:pPr>
      <w:r>
        <w:t>National Space Agencies</w:t>
      </w:r>
    </w:p>
    <w:p>
      <w:pPr>
        <w:numPr>
          <w:ilvl w:val="2"/>
          <w:numId w:val="900"/>
        </w:numPr>
        <w:spacing w:before="0" w:after="0"/>
      </w:pPr>
      <w:r>
        <w:t>Data Protection Regulations</w:t>
      </w:r>
    </w:p>
    <w:p>
      <w:pPr>
        <w:numPr>
          <w:ilvl w:val="2"/>
          <w:numId w:val="900"/>
        </w:numPr>
        <w:spacing w:before="0" w:after="0"/>
      </w:pPr>
      <w:r>
        <w:t>Export Control Regimes</w:t>
      </w:r>
    </w:p>
    <w:p>
      <w:pPr>
        <w:numPr>
          <w:ilvl w:val="1"/>
          <w:numId w:val="900"/>
        </w:numPr>
        <w:spacing w:before="0" w:after="0"/>
      </w:pPr>
      <w:r>
        <w:t>Other National Frameworks</w:t>
      </w:r>
    </w:p>
    <w:p>
      <w:pPr>
        <w:numPr>
          <w:ilvl w:val="2"/>
          <w:numId w:val="900"/>
        </w:numPr>
        <w:spacing w:before="0" w:after="0"/>
      </w:pPr>
      <w:r>
        <w:t>Emerging Space Nations</w:t>
      </w:r>
    </w:p>
    <w:p>
      <w:pPr>
        <w:numPr>
          <w:ilvl w:val="2"/>
          <w:numId w:val="900"/>
        </w:numPr>
        <w:spacing w:before="0" w:after="0"/>
      </w:pPr>
      <w:r>
        <w:t>Regulatory Harmonization</w:t>
      </w:r>
    </w:p>
    <w:p>
      <w:pPr>
        <w:numPr>
          <w:ilvl w:val="2"/>
          <w:numId w:val="900"/>
        </w:numPr>
        <w:spacing w:before="0" w:after="0"/>
      </w:pPr>
      <w:r>
        <w:t>Bilateral Agreements</w:t>
      </w:r>
    </w:p>
    <w:p>
      <w:pPr>
        <w:numPr>
          <w:ilvl w:val="2"/>
          <w:numId w:val="900"/>
        </w:numPr>
        <w:spacing w:before="0" w:after="0"/>
      </w:pPr>
      <w:r>
        <w:t>Multilateral Cooperation</w:t>
      </w:r>
    </w:p>
    <w:p>
      <w:pPr>
        <w:numPr>
          <w:ilvl w:val="0"/>
          <w:numId w:val="900"/>
        </w:numPr>
        <w:spacing w:before="0" w:after="0"/>
      </w:pPr>
      <w:r>
        <w:t>Cybersecurity Standards and Frameworks</w:t>
      </w:r>
    </w:p>
    <w:p>
      <w:pPr>
        <w:numPr>
          <w:ilvl w:val="1"/>
          <w:numId w:val="900"/>
        </w:numPr>
        <w:spacing w:before="0" w:after="0"/>
      </w:pPr>
      <w:r>
        <w:t>NIST Cybersecurity Framework</w:t>
      </w:r>
    </w:p>
    <w:p>
      <w:pPr>
        <w:numPr>
          <w:ilvl w:val="2"/>
          <w:numId w:val="900"/>
        </w:numPr>
        <w:spacing w:before="0" w:after="0"/>
      </w:pPr>
      <w:r>
        <w:t>Core Functions</w:t>
      </w:r>
    </w:p>
    <w:p>
      <w:pPr>
        <w:numPr>
          <w:ilvl w:val="3"/>
          <w:numId w:val="900"/>
        </w:numPr>
        <w:spacing w:before="0" w:after="0"/>
      </w:pPr>
      <w:r>
        <w:t>Identify</w:t>
      </w:r>
    </w:p>
    <w:p>
      <w:pPr>
        <w:numPr>
          <w:ilvl w:val="3"/>
          <w:numId w:val="900"/>
        </w:numPr>
        <w:spacing w:before="0" w:after="0"/>
      </w:pPr>
      <w:r>
        <w:t>Protect</w:t>
      </w:r>
    </w:p>
    <w:p>
      <w:pPr>
        <w:numPr>
          <w:ilvl w:val="3"/>
          <w:numId w:val="900"/>
        </w:numPr>
        <w:spacing w:before="0" w:after="0"/>
      </w:pPr>
      <w:r>
        <w:t>Detect</w:t>
      </w:r>
    </w:p>
    <w:p>
      <w:pPr>
        <w:numPr>
          <w:ilvl w:val="3"/>
          <w:numId w:val="900"/>
        </w:numPr>
        <w:spacing w:before="0" w:after="0"/>
      </w:pPr>
      <w:r>
        <w:t>Respond</w:t>
      </w:r>
    </w:p>
    <w:p>
      <w:pPr>
        <w:numPr>
          <w:ilvl w:val="3"/>
          <w:numId w:val="900"/>
        </w:numPr>
        <w:spacing w:before="0" w:after="0"/>
      </w:pPr>
      <w:r>
        <w:t>Recover</w:t>
      </w:r>
    </w:p>
    <w:p>
      <w:pPr>
        <w:numPr>
          <w:ilvl w:val="2"/>
          <w:numId w:val="900"/>
        </w:numPr>
        <w:spacing w:before="0" w:after="0"/>
      </w:pPr>
      <w:r>
        <w:t>Implementation Tiers</w:t>
      </w:r>
    </w:p>
    <w:p>
      <w:pPr>
        <w:numPr>
          <w:ilvl w:val="2"/>
          <w:numId w:val="900"/>
        </w:numPr>
        <w:spacing w:before="0" w:after="0"/>
      </w:pPr>
      <w:r>
        <w:t>Profile Development</w:t>
      </w:r>
    </w:p>
    <w:p>
      <w:pPr>
        <w:numPr>
          <w:ilvl w:val="2"/>
          <w:numId w:val="900"/>
        </w:numPr>
        <w:spacing w:before="0" w:after="0"/>
      </w:pPr>
      <w:r>
        <w:t>Risk Management</w:t>
      </w:r>
    </w:p>
    <w:p>
      <w:pPr>
        <w:numPr>
          <w:ilvl w:val="1"/>
          <w:numId w:val="900"/>
        </w:numPr>
        <w:spacing w:before="0" w:after="0"/>
      </w:pPr>
      <w:r>
        <w:t>ISO/IEC 27000 Series</w:t>
      </w:r>
    </w:p>
    <w:p>
      <w:pPr>
        <w:numPr>
          <w:ilvl w:val="2"/>
          <w:numId w:val="900"/>
        </w:numPr>
        <w:spacing w:before="0" w:after="0"/>
      </w:pPr>
      <w:r>
        <w:t>Information Security Management Systems</w:t>
      </w:r>
    </w:p>
    <w:p>
      <w:pPr>
        <w:numPr>
          <w:ilvl w:val="2"/>
          <w:numId w:val="900"/>
        </w:numPr>
        <w:spacing w:before="0" w:after="0"/>
      </w:pPr>
      <w:r>
        <w:t>Risk Assessment Methodologies</w:t>
      </w:r>
    </w:p>
    <w:p>
      <w:pPr>
        <w:numPr>
          <w:ilvl w:val="2"/>
          <w:numId w:val="900"/>
        </w:numPr>
        <w:spacing w:before="0" w:after="0"/>
      </w:pPr>
      <w:r>
        <w:t>Control Objectives</w:t>
      </w:r>
    </w:p>
    <w:p>
      <w:pPr>
        <w:numPr>
          <w:ilvl w:val="2"/>
          <w:numId w:val="900"/>
        </w:numPr>
        <w:spacing w:before="0" w:after="0"/>
      </w:pPr>
      <w:r>
        <w:t>Certification Processes</w:t>
      </w:r>
    </w:p>
    <w:p>
      <w:pPr>
        <w:numPr>
          <w:ilvl w:val="1"/>
          <w:numId w:val="900"/>
        </w:numPr>
        <w:spacing w:before="0" w:after="0"/>
      </w:pPr>
      <w:r>
        <w:t>Space-specific Standards</w:t>
      </w:r>
    </w:p>
    <w:p>
      <w:pPr>
        <w:numPr>
          <w:ilvl w:val="2"/>
          <w:numId w:val="900"/>
        </w:numPr>
        <w:spacing w:before="0" w:after="0"/>
      </w:pPr>
      <w:r>
        <w:t>CCSDS Security Standards</w:t>
      </w:r>
    </w:p>
    <w:p>
      <w:pPr>
        <w:numPr>
          <w:ilvl w:val="2"/>
          <w:numId w:val="900"/>
        </w:numPr>
        <w:spacing w:before="0" w:after="0"/>
      </w:pPr>
      <w:r>
        <w:t>Space Data System Standards</w:t>
      </w:r>
    </w:p>
    <w:p>
      <w:pPr>
        <w:numPr>
          <w:ilvl w:val="2"/>
          <w:numId w:val="900"/>
        </w:numPr>
        <w:spacing w:before="0" w:after="0"/>
      </w:pPr>
      <w:r>
        <w:t>Interoperability Requirements</w:t>
      </w:r>
    </w:p>
    <w:p>
      <w:pPr>
        <w:numPr>
          <w:ilvl w:val="2"/>
          <w:numId w:val="900"/>
        </w:numPr>
        <w:spacing w:before="0" w:after="0"/>
      </w:pPr>
      <w:r>
        <w:t>Best Practice Guidelines</w:t>
      </w:r>
    </w:p>
    <w:p>
      <w:pPr>
        <w:numPr>
          <w:ilvl w:val="0"/>
          <w:numId w:val="900"/>
        </w:numPr>
        <w:spacing w:before="0" w:after="0"/>
      </w:pPr>
      <w:r>
        <w:t>Compliance and Audit Requirements</w:t>
      </w:r>
    </w:p>
    <w:p>
      <w:pPr>
        <w:numPr>
          <w:ilvl w:val="1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Licensing Compliance</w:t>
      </w:r>
    </w:p>
    <w:p>
      <w:pPr>
        <w:numPr>
          <w:ilvl w:val="2"/>
          <w:numId w:val="900"/>
        </w:numPr>
        <w:spacing w:before="0" w:after="0"/>
      </w:pPr>
      <w:r>
        <w:t>Reporting Requirements</w:t>
      </w:r>
    </w:p>
    <w:p>
      <w:pPr>
        <w:numPr>
          <w:ilvl w:val="2"/>
          <w:numId w:val="900"/>
        </w:numPr>
        <w:spacing w:before="0" w:after="0"/>
      </w:pPr>
      <w:r>
        <w:t>Inspection Procedures</w:t>
      </w:r>
    </w:p>
    <w:p>
      <w:pPr>
        <w:numPr>
          <w:ilvl w:val="2"/>
          <w:numId w:val="900"/>
        </w:numPr>
        <w:spacing w:before="0" w:after="0"/>
      </w:pPr>
      <w:r>
        <w:t>Enforcement Mechanisms</w:t>
      </w:r>
    </w:p>
    <w:p>
      <w:pPr>
        <w:numPr>
          <w:ilvl w:val="1"/>
          <w:numId w:val="900"/>
        </w:numPr>
        <w:spacing w:before="0" w:after="0"/>
      </w:pPr>
      <w:r>
        <w:t>Security Audits</w:t>
      </w:r>
    </w:p>
    <w:p>
      <w:pPr>
        <w:numPr>
          <w:ilvl w:val="2"/>
          <w:numId w:val="900"/>
        </w:numPr>
        <w:spacing w:before="0" w:after="0"/>
      </w:pPr>
      <w:r>
        <w:t>Audit Planning</w:t>
      </w:r>
    </w:p>
    <w:p>
      <w:pPr>
        <w:numPr>
          <w:ilvl w:val="2"/>
          <w:numId w:val="900"/>
        </w:numPr>
        <w:spacing w:before="0" w:after="0"/>
      </w:pPr>
      <w:r>
        <w:t>Assessment Procedures</w:t>
      </w:r>
    </w:p>
    <w:p>
      <w:pPr>
        <w:numPr>
          <w:ilvl w:val="2"/>
          <w:numId w:val="900"/>
        </w:numPr>
        <w:spacing w:before="0" w:after="0"/>
      </w:pPr>
      <w:r>
        <w:t>Finding Documentation</w:t>
      </w:r>
    </w:p>
    <w:p>
      <w:pPr>
        <w:numPr>
          <w:ilvl w:val="2"/>
          <w:numId w:val="900"/>
        </w:numPr>
        <w:spacing w:before="0" w:after="0"/>
      </w:pPr>
      <w:r>
        <w:t>Corrective Actions</w:t>
      </w:r>
    </w:p>
    <w:p>
      <w:pPr>
        <w:numPr>
          <w:ilvl w:val="1"/>
          <w:numId w:val="900"/>
        </w:numPr>
        <w:spacing w:before="0" w:after="0"/>
      </w:pPr>
      <w:r>
        <w:t>Certification Processes</w:t>
      </w:r>
    </w:p>
    <w:p>
      <w:pPr>
        <w:numPr>
          <w:ilvl w:val="2"/>
          <w:numId w:val="900"/>
        </w:numPr>
        <w:spacing w:before="0" w:after="0"/>
      </w:pPr>
      <w:r>
        <w:t>Security Certification</w:t>
      </w:r>
    </w:p>
    <w:p>
      <w:pPr>
        <w:numPr>
          <w:ilvl w:val="2"/>
          <w:numId w:val="900"/>
        </w:numPr>
        <w:spacing w:before="0" w:after="0"/>
      </w:pPr>
      <w:r>
        <w:t>Accreditation Procedures</w:t>
      </w:r>
    </w:p>
    <w:p>
      <w:pPr>
        <w:numPr>
          <w:ilvl w:val="2"/>
          <w:numId w:val="900"/>
        </w:numPr>
        <w:spacing w:before="0" w:after="0"/>
      </w:pPr>
      <w:r>
        <w:t>Continuous Monitoring</w:t>
      </w:r>
    </w:p>
    <w:p>
      <w:pPr>
        <w:numPr>
          <w:ilvl w:val="2"/>
          <w:numId w:val="900"/>
        </w:numPr>
        <w:spacing w:before="0" w:after="0"/>
      </w:pPr>
      <w:r>
        <w:t>Recertification Requirements</w:t>
      </w:r>
    </w:p>
    <w:p>
      <w:pPr>
        <w:pStyle w:val="Heading1"/>
      </w:pPr>
      <w:r>
        <w:t>Emerging Technologies and Future Challenges</w:t>
      </w:r>
    </w:p>
    <w:p>
      <w:pPr>
        <w:numPr>
          <w:ilvl w:val="0"/>
          <w:numId w:val="900"/>
        </w:numPr>
        <w:spacing w:before="0" w:after="0"/>
      </w:pPr>
      <w:r>
        <w:t>New Space Architectures</w:t>
      </w:r>
    </w:p>
    <w:p>
      <w:pPr>
        <w:numPr>
          <w:ilvl w:val="1"/>
          <w:numId w:val="900"/>
        </w:numPr>
        <w:spacing w:before="0" w:after="0"/>
      </w:pPr>
      <w:r>
        <w:t>Mega-constellations</w:t>
      </w:r>
    </w:p>
    <w:p>
      <w:pPr>
        <w:numPr>
          <w:ilvl w:val="2"/>
          <w:numId w:val="900"/>
        </w:numPr>
        <w:spacing w:before="0" w:after="0"/>
      </w:pPr>
      <w:r>
        <w:t>Large LEO Constellations</w:t>
      </w:r>
    </w:p>
    <w:p>
      <w:pPr>
        <w:numPr>
          <w:ilvl w:val="3"/>
          <w:numId w:val="900"/>
        </w:numPr>
        <w:spacing w:before="0" w:after="0"/>
      </w:pPr>
      <w:r>
        <w:t>Starlink Architecture</w:t>
      </w:r>
    </w:p>
    <w:p>
      <w:pPr>
        <w:numPr>
          <w:ilvl w:val="3"/>
          <w:numId w:val="900"/>
        </w:numPr>
        <w:spacing w:before="0" w:after="0"/>
      </w:pPr>
      <w:r>
        <w:t>OneWeb System</w:t>
      </w:r>
    </w:p>
    <w:p>
      <w:pPr>
        <w:numPr>
          <w:ilvl w:val="3"/>
          <w:numId w:val="900"/>
        </w:numPr>
        <w:spacing w:before="0" w:after="0"/>
      </w:pPr>
      <w:r>
        <w:t>Amazon Kuiper</w:t>
      </w:r>
    </w:p>
    <w:p>
      <w:pPr>
        <w:numPr>
          <w:ilvl w:val="3"/>
          <w:numId w:val="900"/>
        </w:numPr>
        <w:spacing w:before="0" w:after="0"/>
      </w:pPr>
      <w:r>
        <w:t>Other Commercial Systems</w:t>
      </w:r>
    </w:p>
    <w:p>
      <w:pPr>
        <w:numPr>
          <w:ilvl w:val="2"/>
          <w:numId w:val="900"/>
        </w:numPr>
        <w:spacing w:before="0" w:after="0"/>
      </w:pPr>
      <w:r>
        <w:t>Security Challenges at Scale</w:t>
      </w:r>
    </w:p>
    <w:p>
      <w:pPr>
        <w:numPr>
          <w:ilvl w:val="3"/>
          <w:numId w:val="900"/>
        </w:numPr>
        <w:spacing w:before="0" w:after="0"/>
      </w:pPr>
      <w:r>
        <w:t>Network Complexity</w:t>
      </w:r>
    </w:p>
    <w:p>
      <w:pPr>
        <w:numPr>
          <w:ilvl w:val="3"/>
          <w:numId w:val="900"/>
        </w:numPr>
        <w:spacing w:before="0" w:after="0"/>
      </w:pPr>
      <w:r>
        <w:t>Attack Surface Expansion</w:t>
      </w:r>
    </w:p>
    <w:p>
      <w:pPr>
        <w:numPr>
          <w:ilvl w:val="3"/>
          <w:numId w:val="900"/>
        </w:numPr>
        <w:spacing w:before="0" w:after="0"/>
      </w:pPr>
      <w:r>
        <w:t>Coordination Difficulties</w:t>
      </w:r>
    </w:p>
    <w:p>
      <w:pPr>
        <w:numPr>
          <w:ilvl w:val="3"/>
          <w:numId w:val="900"/>
        </w:numPr>
        <w:spacing w:before="0" w:after="0"/>
      </w:pPr>
      <w:r>
        <w:t>Resource Constraints</w:t>
      </w:r>
    </w:p>
    <w:p>
      <w:pPr>
        <w:numPr>
          <w:ilvl w:val="2"/>
          <w:numId w:val="900"/>
        </w:numPr>
        <w:spacing w:before="0" w:after="0"/>
      </w:pPr>
      <w:r>
        <w:t>Inter-satellite Networking</w:t>
      </w:r>
    </w:p>
    <w:p>
      <w:pPr>
        <w:numPr>
          <w:ilvl w:val="3"/>
          <w:numId w:val="900"/>
        </w:numPr>
        <w:spacing w:before="0" w:after="0"/>
      </w:pPr>
      <w:r>
        <w:t>Mesh Network Topologies</w:t>
      </w:r>
    </w:p>
    <w:p>
      <w:pPr>
        <w:numPr>
          <w:ilvl w:val="3"/>
          <w:numId w:val="900"/>
        </w:numPr>
        <w:spacing w:before="0" w:after="0"/>
      </w:pPr>
      <w:r>
        <w:t>Routing Protocols</w:t>
      </w:r>
    </w:p>
    <w:p>
      <w:pPr>
        <w:numPr>
          <w:ilvl w:val="3"/>
          <w:numId w:val="900"/>
        </w:numPr>
        <w:spacing w:before="0" w:after="0"/>
      </w:pPr>
      <w:r>
        <w:t>Network Management</w:t>
      </w:r>
    </w:p>
    <w:p>
      <w:pPr>
        <w:numPr>
          <w:ilvl w:val="3"/>
          <w:numId w:val="900"/>
        </w:numPr>
        <w:spacing w:before="0" w:after="0"/>
      </w:pPr>
      <w:r>
        <w:t>Security Protocols</w:t>
      </w:r>
    </w:p>
    <w:p>
      <w:pPr>
        <w:numPr>
          <w:ilvl w:val="1"/>
          <w:numId w:val="900"/>
        </w:numPr>
        <w:spacing w:before="0" w:after="0"/>
      </w:pPr>
      <w:r>
        <w:t>Small Satellite Systems</w:t>
      </w:r>
    </w:p>
    <w:p>
      <w:pPr>
        <w:numPr>
          <w:ilvl w:val="2"/>
          <w:numId w:val="900"/>
        </w:numPr>
        <w:spacing w:before="0" w:after="0"/>
      </w:pPr>
      <w:r>
        <w:t>CubeSat Security</w:t>
      </w:r>
    </w:p>
    <w:p>
      <w:pPr>
        <w:numPr>
          <w:ilvl w:val="3"/>
          <w:numId w:val="900"/>
        </w:numPr>
        <w:spacing w:before="0" w:after="0"/>
      </w:pPr>
      <w:r>
        <w:t>Resource Limitations</w:t>
      </w:r>
    </w:p>
    <w:p>
      <w:pPr>
        <w:numPr>
          <w:ilvl w:val="3"/>
          <w:numId w:val="900"/>
        </w:numPr>
        <w:spacing w:before="0" w:after="0"/>
      </w:pPr>
      <w:r>
        <w:t>Cost Constraints</w:t>
      </w:r>
    </w:p>
    <w:p>
      <w:pPr>
        <w:numPr>
          <w:ilvl w:val="3"/>
          <w:numId w:val="900"/>
        </w:numPr>
        <w:spacing w:before="0" w:after="0"/>
      </w:pPr>
      <w:r>
        <w:t>Standardization Issues</w:t>
      </w:r>
    </w:p>
    <w:p>
      <w:pPr>
        <w:numPr>
          <w:ilvl w:val="3"/>
          <w:numId w:val="900"/>
        </w:numPr>
        <w:spacing w:before="0" w:after="0"/>
      </w:pPr>
      <w:r>
        <w:t>Mission Criticality</w:t>
      </w:r>
    </w:p>
    <w:p>
      <w:pPr>
        <w:numPr>
          <w:ilvl w:val="2"/>
          <w:numId w:val="900"/>
        </w:numPr>
        <w:spacing w:before="0" w:after="0"/>
      </w:pPr>
      <w:r>
        <w:t>Nanosatellite Constellations</w:t>
      </w:r>
    </w:p>
    <w:p>
      <w:pPr>
        <w:numPr>
          <w:ilvl w:val="3"/>
          <w:numId w:val="900"/>
        </w:numPr>
        <w:spacing w:before="0" w:after="0"/>
      </w:pPr>
      <w:r>
        <w:t>Distributed Operations</w:t>
      </w:r>
    </w:p>
    <w:p>
      <w:pPr>
        <w:numPr>
          <w:ilvl w:val="3"/>
          <w:numId w:val="900"/>
        </w:numPr>
        <w:spacing w:before="0" w:after="0"/>
      </w:pPr>
      <w:r>
        <w:t>Swarm Intelligence</w:t>
      </w:r>
    </w:p>
    <w:p>
      <w:pPr>
        <w:numPr>
          <w:ilvl w:val="3"/>
          <w:numId w:val="900"/>
        </w:numPr>
        <w:spacing w:before="0" w:after="0"/>
      </w:pPr>
      <w:r>
        <w:t>Collective Behavior</w:t>
      </w:r>
    </w:p>
    <w:p>
      <w:pPr>
        <w:numPr>
          <w:ilvl w:val="3"/>
          <w:numId w:val="900"/>
        </w:numPr>
        <w:spacing w:before="0" w:after="0"/>
      </w:pPr>
      <w:r>
        <w:t>Emergent Properties</w:t>
      </w:r>
    </w:p>
    <w:p>
      <w:pPr>
        <w:numPr>
          <w:ilvl w:val="2"/>
          <w:numId w:val="900"/>
        </w:numPr>
        <w:spacing w:before="0" w:after="0"/>
      </w:pPr>
      <w:r>
        <w:t>Commercial Off-the-shelf Components</w:t>
      </w:r>
    </w:p>
    <w:p>
      <w:pPr>
        <w:numPr>
          <w:ilvl w:val="3"/>
          <w:numId w:val="900"/>
        </w:numPr>
        <w:spacing w:before="0" w:after="0"/>
      </w:pPr>
      <w:r>
        <w:t>Security Implications</w:t>
      </w:r>
    </w:p>
    <w:p>
      <w:pPr>
        <w:numPr>
          <w:ilvl w:val="3"/>
          <w:numId w:val="900"/>
        </w:numPr>
        <w:spacing w:before="0" w:after="0"/>
      </w:pPr>
      <w:r>
        <w:t>Vulnerability Assessment</w:t>
      </w:r>
    </w:p>
    <w:p>
      <w:pPr>
        <w:numPr>
          <w:ilvl w:val="3"/>
          <w:numId w:val="900"/>
        </w:numPr>
        <w:spacing w:before="0" w:after="0"/>
      </w:pPr>
      <w:r>
        <w:t>Supply Chain Risks</w:t>
      </w:r>
    </w:p>
    <w:p>
      <w:pPr>
        <w:numPr>
          <w:ilvl w:val="3"/>
          <w:numId w:val="900"/>
        </w:numPr>
        <w:spacing w:before="0" w:after="0"/>
      </w:pPr>
      <w:r>
        <w:t>Quality Assurance</w:t>
      </w:r>
    </w:p>
    <w:p>
      <w:pPr>
        <w:numPr>
          <w:ilvl w:val="1"/>
          <w:numId w:val="900"/>
        </w:numPr>
        <w:spacing w:before="0" w:after="0"/>
      </w:pPr>
      <w:r>
        <w:t>Proliferated Low Earth Orbit Systems</w:t>
      </w:r>
    </w:p>
    <w:p>
      <w:pPr>
        <w:numPr>
          <w:ilvl w:val="2"/>
          <w:numId w:val="900"/>
        </w:numPr>
        <w:spacing w:before="0" w:after="0"/>
      </w:pPr>
      <w:r>
        <w:t>Distributed Architecture Benefits</w:t>
      </w:r>
    </w:p>
    <w:p>
      <w:pPr>
        <w:numPr>
          <w:ilvl w:val="2"/>
          <w:numId w:val="900"/>
        </w:numPr>
        <w:spacing w:before="0" w:after="0"/>
      </w:pPr>
      <w:r>
        <w:t>Resilience Through Redundancy</w:t>
      </w:r>
    </w:p>
    <w:p>
      <w:pPr>
        <w:numPr>
          <w:ilvl w:val="2"/>
          <w:numId w:val="900"/>
        </w:numPr>
        <w:spacing w:before="0" w:after="0"/>
      </w:pPr>
      <w:r>
        <w:t>Graceful Degradation</w:t>
      </w:r>
    </w:p>
    <w:p>
      <w:pPr>
        <w:numPr>
          <w:ilvl w:val="2"/>
          <w:numId w:val="900"/>
        </w:numPr>
        <w:spacing w:before="0" w:after="0"/>
      </w:pPr>
      <w:r>
        <w:t>Network Effects</w:t>
      </w:r>
    </w:p>
    <w:p>
      <w:pPr>
        <w:numPr>
          <w:ilvl w:val="0"/>
          <w:numId w:val="900"/>
        </w:numPr>
        <w:spacing w:before="0" w:after="0"/>
      </w:pPr>
      <w:r>
        <w:t>Advanced Technologies</w:t>
      </w:r>
    </w:p>
    <w:p>
      <w:pPr>
        <w:numPr>
          <w:ilvl w:val="1"/>
          <w:numId w:val="900"/>
        </w:numPr>
        <w:spacing w:before="0" w:after="0"/>
      </w:pPr>
      <w:r>
        <w:t>Artificial Intelligence and Machine Learning</w:t>
      </w:r>
    </w:p>
    <w:p>
      <w:pPr>
        <w:numPr>
          <w:ilvl w:val="2"/>
          <w:numId w:val="900"/>
        </w:numPr>
        <w:spacing w:before="0" w:after="0"/>
      </w:pPr>
      <w:r>
        <w:t>AI in Satellite Operations</w:t>
      </w:r>
    </w:p>
    <w:p>
      <w:pPr>
        <w:numPr>
          <w:ilvl w:val="3"/>
          <w:numId w:val="900"/>
        </w:numPr>
        <w:spacing w:before="0" w:after="0"/>
      </w:pPr>
      <w:r>
        <w:t>Autonomous Operations</w:t>
      </w:r>
    </w:p>
    <w:p>
      <w:pPr>
        <w:numPr>
          <w:ilvl w:val="3"/>
          <w:numId w:val="900"/>
        </w:numPr>
        <w:spacing w:before="0" w:after="0"/>
      </w:pPr>
      <w:r>
        <w:t>Predictive Maintenance</w:t>
      </w:r>
    </w:p>
    <w:p>
      <w:pPr>
        <w:numPr>
          <w:ilvl w:val="3"/>
          <w:numId w:val="900"/>
        </w:numPr>
        <w:spacing w:before="0" w:after="0"/>
      </w:pPr>
      <w:r>
        <w:t>Anomaly Detection</w:t>
      </w:r>
    </w:p>
    <w:p>
      <w:pPr>
        <w:numPr>
          <w:ilvl w:val="3"/>
          <w:numId w:val="900"/>
        </w:numPr>
        <w:spacing w:before="0" w:after="0"/>
      </w:pPr>
      <w:r>
        <w:t>Decision Support</w:t>
      </w:r>
    </w:p>
    <w:p>
      <w:pPr>
        <w:numPr>
          <w:ilvl w:val="2"/>
          <w:numId w:val="900"/>
        </w:numPr>
        <w:spacing w:before="0" w:after="0"/>
      </w:pPr>
      <w:r>
        <w:t>AI-enabled Attacks</w:t>
      </w:r>
    </w:p>
    <w:p>
      <w:pPr>
        <w:numPr>
          <w:ilvl w:val="3"/>
          <w:numId w:val="900"/>
        </w:numPr>
        <w:spacing w:before="0" w:after="0"/>
      </w:pPr>
      <w:r>
        <w:t>Automated Attack Tools</w:t>
      </w:r>
    </w:p>
    <w:p>
      <w:pPr>
        <w:numPr>
          <w:ilvl w:val="3"/>
          <w:numId w:val="900"/>
        </w:numPr>
        <w:spacing w:before="0" w:after="0"/>
      </w:pPr>
      <w:r>
        <w:t>Adversarial Machine Learning</w:t>
      </w:r>
    </w:p>
    <w:p>
      <w:pPr>
        <w:numPr>
          <w:ilvl w:val="3"/>
          <w:numId w:val="900"/>
        </w:numPr>
        <w:spacing w:before="0" w:after="0"/>
      </w:pPr>
      <w:r>
        <w:t>Deep Fake Technologies</w:t>
      </w:r>
    </w:p>
    <w:p>
      <w:pPr>
        <w:numPr>
          <w:ilvl w:val="3"/>
          <w:numId w:val="900"/>
        </w:numPr>
        <w:spacing w:before="0" w:after="0"/>
      </w:pPr>
      <w:r>
        <w:t>Social Engineering Automation</w:t>
      </w:r>
    </w:p>
    <w:p>
      <w:pPr>
        <w:numPr>
          <w:ilvl w:val="2"/>
          <w:numId w:val="900"/>
        </w:numPr>
        <w:spacing w:before="0" w:after="0"/>
      </w:pPr>
      <w:r>
        <w:t>AI-powered Defense</w:t>
      </w:r>
    </w:p>
    <w:p>
      <w:pPr>
        <w:numPr>
          <w:ilvl w:val="3"/>
          <w:numId w:val="900"/>
        </w:numPr>
        <w:spacing w:before="0" w:after="0"/>
      </w:pPr>
      <w:r>
        <w:t>Intelligent Threat Detection</w:t>
      </w:r>
    </w:p>
    <w:p>
      <w:pPr>
        <w:numPr>
          <w:ilvl w:val="3"/>
          <w:numId w:val="900"/>
        </w:numPr>
        <w:spacing w:before="0" w:after="0"/>
      </w:pPr>
      <w:r>
        <w:t>Adaptive Security Systems</w:t>
      </w:r>
    </w:p>
    <w:p>
      <w:pPr>
        <w:numPr>
          <w:ilvl w:val="3"/>
          <w:numId w:val="900"/>
        </w:numPr>
        <w:spacing w:before="0" w:after="0"/>
      </w:pPr>
      <w:r>
        <w:t>Automated Response</w:t>
      </w:r>
    </w:p>
    <w:p>
      <w:pPr>
        <w:numPr>
          <w:ilvl w:val="3"/>
          <w:numId w:val="900"/>
        </w:numPr>
        <w:spacing w:before="0" w:after="0"/>
      </w:pPr>
      <w:r>
        <w:t>Behavioral Analysis</w:t>
      </w:r>
    </w:p>
    <w:p>
      <w:pPr>
        <w:numPr>
          <w:ilvl w:val="1"/>
          <w:numId w:val="900"/>
        </w:numPr>
        <w:spacing w:before="0" w:after="0"/>
      </w:pPr>
      <w:r>
        <w:t>Quantum Technologies</w:t>
      </w:r>
    </w:p>
    <w:p>
      <w:pPr>
        <w:numPr>
          <w:ilvl w:val="2"/>
          <w:numId w:val="900"/>
        </w:numPr>
        <w:spacing w:before="0" w:after="0"/>
      </w:pPr>
      <w:r>
        <w:t>Quantum Computing Threats</w:t>
      </w:r>
    </w:p>
    <w:p>
      <w:pPr>
        <w:numPr>
          <w:ilvl w:val="3"/>
          <w:numId w:val="900"/>
        </w:numPr>
        <w:spacing w:before="0" w:after="0"/>
      </w:pPr>
      <w:r>
        <w:t>Cryptographic Vulnerabilities</w:t>
      </w:r>
    </w:p>
    <w:p>
      <w:pPr>
        <w:numPr>
          <w:ilvl w:val="3"/>
          <w:numId w:val="900"/>
        </w:numPr>
        <w:spacing w:before="0" w:after="0"/>
      </w:pPr>
      <w:r>
        <w:t>Algorithm Breaking</w:t>
      </w:r>
    </w:p>
    <w:p>
      <w:pPr>
        <w:numPr>
          <w:ilvl w:val="3"/>
          <w:numId w:val="900"/>
        </w:numPr>
        <w:spacing w:before="0" w:after="0"/>
      </w:pPr>
      <w:r>
        <w:t>Timeline Considerations</w:t>
      </w:r>
    </w:p>
    <w:p>
      <w:pPr>
        <w:numPr>
          <w:ilvl w:val="3"/>
          <w:numId w:val="900"/>
        </w:numPr>
        <w:spacing w:before="0" w:after="0"/>
      </w:pPr>
      <w:r>
        <w:t>Migration Challenges</w:t>
      </w:r>
    </w:p>
    <w:p>
      <w:pPr>
        <w:numPr>
          <w:ilvl w:val="2"/>
          <w:numId w:val="900"/>
        </w:numPr>
        <w:spacing w:before="0" w:after="0"/>
      </w:pPr>
      <w:r>
        <w:t>Quantum Communication</w:t>
      </w:r>
    </w:p>
    <w:p>
      <w:pPr>
        <w:numPr>
          <w:ilvl w:val="3"/>
          <w:numId w:val="900"/>
        </w:numPr>
        <w:spacing w:before="0" w:after="0"/>
      </w:pPr>
      <w:r>
        <w:t>Quantum Key Distribution</w:t>
      </w:r>
    </w:p>
    <w:p>
      <w:pPr>
        <w:numPr>
          <w:ilvl w:val="3"/>
          <w:numId w:val="900"/>
        </w:numPr>
        <w:spacing w:before="0" w:after="0"/>
      </w:pPr>
      <w:r>
        <w:t>Quantum Entanglement</w:t>
      </w:r>
    </w:p>
    <w:p>
      <w:pPr>
        <w:numPr>
          <w:ilvl w:val="3"/>
          <w:numId w:val="900"/>
        </w:numPr>
        <w:spacing w:before="0" w:after="0"/>
      </w:pPr>
      <w:r>
        <w:t>Quantum Networks</w:t>
      </w:r>
    </w:p>
    <w:p>
      <w:pPr>
        <w:numPr>
          <w:ilvl w:val="3"/>
          <w:numId w:val="900"/>
        </w:numPr>
        <w:spacing w:before="0" w:after="0"/>
      </w:pPr>
      <w:r>
        <w:t>Security Advantages</w:t>
      </w:r>
    </w:p>
    <w:p>
      <w:pPr>
        <w:numPr>
          <w:ilvl w:val="2"/>
          <w:numId w:val="900"/>
        </w:numPr>
        <w:spacing w:before="0" w:after="0"/>
      </w:pPr>
      <w:r>
        <w:t>Quantum Sensing</w:t>
      </w:r>
    </w:p>
    <w:p>
      <w:pPr>
        <w:numPr>
          <w:ilvl w:val="3"/>
          <w:numId w:val="900"/>
        </w:numPr>
        <w:spacing w:before="0" w:after="0"/>
      </w:pPr>
      <w:r>
        <w:t>Enhanced Detection Capabilities</w:t>
      </w:r>
    </w:p>
    <w:p>
      <w:pPr>
        <w:numPr>
          <w:ilvl w:val="3"/>
          <w:numId w:val="900"/>
        </w:numPr>
        <w:spacing w:before="0" w:after="0"/>
      </w:pPr>
      <w:r>
        <w:t>Navigation Applications</w:t>
      </w:r>
    </w:p>
    <w:p>
      <w:pPr>
        <w:numPr>
          <w:ilvl w:val="3"/>
          <w:numId w:val="900"/>
        </w:numPr>
        <w:spacing w:before="0" w:after="0"/>
      </w:pPr>
      <w:r>
        <w:t>Timing Systems</w:t>
      </w:r>
    </w:p>
    <w:p>
      <w:pPr>
        <w:numPr>
          <w:ilvl w:val="3"/>
          <w:numId w:val="900"/>
        </w:numPr>
        <w:spacing w:before="0" w:after="0"/>
      </w:pPr>
      <w:r>
        <w:t>Scientific Measurements</w:t>
      </w:r>
    </w:p>
    <w:p>
      <w:pPr>
        <w:numPr>
          <w:ilvl w:val="1"/>
          <w:numId w:val="900"/>
        </w:numPr>
        <w:spacing w:before="0" w:after="0"/>
      </w:pPr>
      <w:r>
        <w:t>On-orbit Servicing and Manufacturing</w:t>
      </w:r>
    </w:p>
    <w:p>
      <w:pPr>
        <w:numPr>
          <w:ilvl w:val="2"/>
          <w:numId w:val="900"/>
        </w:numPr>
        <w:spacing w:before="0" w:after="0"/>
      </w:pPr>
      <w:r>
        <w:t>Robotic Servicing Missions</w:t>
      </w:r>
    </w:p>
    <w:p>
      <w:pPr>
        <w:numPr>
          <w:ilvl w:val="3"/>
          <w:numId w:val="900"/>
        </w:numPr>
        <w:spacing w:before="0" w:after="0"/>
      </w:pPr>
      <w:r>
        <w:t>Satellite Refueling</w:t>
      </w:r>
    </w:p>
    <w:p>
      <w:pPr>
        <w:numPr>
          <w:ilvl w:val="3"/>
          <w:numId w:val="900"/>
        </w:numPr>
        <w:spacing w:before="0" w:after="0"/>
      </w:pPr>
      <w:r>
        <w:t>Component Replacement</w:t>
      </w:r>
    </w:p>
    <w:p>
      <w:pPr>
        <w:numPr>
          <w:ilvl w:val="3"/>
          <w:numId w:val="900"/>
        </w:numPr>
        <w:spacing w:before="0" w:after="0"/>
      </w:pPr>
      <w:r>
        <w:t>Orbit Adjustment</w:t>
      </w:r>
    </w:p>
    <w:p>
      <w:pPr>
        <w:numPr>
          <w:ilvl w:val="3"/>
          <w:numId w:val="900"/>
        </w:numPr>
        <w:spacing w:before="0" w:after="0"/>
      </w:pPr>
      <w:r>
        <w:t>Life Extension</w:t>
      </w:r>
    </w:p>
    <w:p>
      <w:pPr>
        <w:numPr>
          <w:ilvl w:val="2"/>
          <w:numId w:val="900"/>
        </w:numPr>
        <w:spacing w:before="0" w:after="0"/>
      </w:pPr>
      <w:r>
        <w:t>In-space Manufacturing</w:t>
      </w:r>
    </w:p>
    <w:p>
      <w:pPr>
        <w:numPr>
          <w:ilvl w:val="3"/>
          <w:numId w:val="900"/>
        </w:numPr>
        <w:spacing w:before="0" w:after="0"/>
      </w:pPr>
      <w:r>
        <w:t>3D Printing in Space</w:t>
      </w:r>
    </w:p>
    <w:p>
      <w:pPr>
        <w:numPr>
          <w:ilvl w:val="3"/>
          <w:numId w:val="900"/>
        </w:numPr>
        <w:spacing w:before="0" w:after="0"/>
      </w:pPr>
      <w:r>
        <w:t>Material Processing</w:t>
      </w:r>
    </w:p>
    <w:p>
      <w:pPr>
        <w:numPr>
          <w:ilvl w:val="3"/>
          <w:numId w:val="900"/>
        </w:numPr>
        <w:spacing w:before="0" w:after="0"/>
      </w:pPr>
      <w:r>
        <w:t>Assembly Operations</w:t>
      </w:r>
    </w:p>
    <w:p>
      <w:pPr>
        <w:numPr>
          <w:ilvl w:val="3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Security Implications</w:t>
      </w:r>
    </w:p>
    <w:p>
      <w:pPr>
        <w:numPr>
          <w:ilvl w:val="3"/>
          <w:numId w:val="900"/>
        </w:numPr>
        <w:spacing w:before="0" w:after="0"/>
      </w:pPr>
      <w:r>
        <w:t>Unauthorized Servicing</w:t>
      </w:r>
    </w:p>
    <w:p>
      <w:pPr>
        <w:numPr>
          <w:ilvl w:val="3"/>
          <w:numId w:val="900"/>
        </w:numPr>
        <w:spacing w:before="0" w:after="0"/>
      </w:pPr>
      <w:r>
        <w:t>Tampering Risks</w:t>
      </w:r>
    </w:p>
    <w:p>
      <w:pPr>
        <w:numPr>
          <w:ilvl w:val="3"/>
          <w:numId w:val="900"/>
        </w:numPr>
        <w:spacing w:before="0" w:after="0"/>
      </w:pPr>
      <w:r>
        <w:t>Supply Chain Attacks</w:t>
      </w:r>
    </w:p>
    <w:p>
      <w:pPr>
        <w:numPr>
          <w:ilvl w:val="3"/>
          <w:numId w:val="900"/>
        </w:numPr>
        <w:spacing w:before="0" w:after="0"/>
      </w:pPr>
      <w:r>
        <w:t>Verification Challenges</w:t>
      </w:r>
    </w:p>
    <w:p>
      <w:pPr>
        <w:numPr>
          <w:ilvl w:val="0"/>
          <w:numId w:val="900"/>
        </w:numPr>
        <w:spacing w:before="0" w:after="0"/>
      </w:pPr>
      <w:r>
        <w:t>Future Defense Concepts</w:t>
      </w:r>
    </w:p>
    <w:p>
      <w:pPr>
        <w:numPr>
          <w:ilvl w:val="1"/>
          <w:numId w:val="900"/>
        </w:numPr>
        <w:spacing w:before="0" w:after="0"/>
      </w:pPr>
      <w:r>
        <w:t>Autonomous Cyber Defense</w:t>
      </w:r>
    </w:p>
    <w:p>
      <w:pPr>
        <w:numPr>
          <w:ilvl w:val="2"/>
          <w:numId w:val="900"/>
        </w:numPr>
        <w:spacing w:before="0" w:after="0"/>
      </w:pPr>
      <w:r>
        <w:t>Self-healing Systems</w:t>
      </w:r>
    </w:p>
    <w:p>
      <w:pPr>
        <w:numPr>
          <w:ilvl w:val="3"/>
          <w:numId w:val="900"/>
        </w:numPr>
        <w:spacing w:before="0" w:after="0"/>
      </w:pPr>
      <w:r>
        <w:t>Automatic Recovery</w:t>
      </w:r>
    </w:p>
    <w:p>
      <w:pPr>
        <w:numPr>
          <w:ilvl w:val="3"/>
          <w:numId w:val="900"/>
        </w:numPr>
        <w:spacing w:before="0" w:after="0"/>
      </w:pPr>
      <w:r>
        <w:t>Redundancy Activation</w:t>
      </w:r>
    </w:p>
    <w:p>
      <w:pPr>
        <w:numPr>
          <w:ilvl w:val="3"/>
          <w:numId w:val="900"/>
        </w:numPr>
        <w:spacing w:before="0" w:after="0"/>
      </w:pPr>
      <w:r>
        <w:t>Fault Isolation</w:t>
      </w:r>
    </w:p>
    <w:p>
      <w:pPr>
        <w:numPr>
          <w:ilvl w:val="3"/>
          <w:numId w:val="900"/>
        </w:numPr>
        <w:spacing w:before="0" w:after="0"/>
      </w:pPr>
      <w:r>
        <w:t>System Reconfiguration</w:t>
      </w:r>
    </w:p>
    <w:p>
      <w:pPr>
        <w:numPr>
          <w:ilvl w:val="2"/>
          <w:numId w:val="900"/>
        </w:numPr>
        <w:spacing w:before="0" w:after="0"/>
      </w:pPr>
      <w:r>
        <w:t>Adaptive Security</w:t>
      </w:r>
    </w:p>
    <w:p>
      <w:pPr>
        <w:numPr>
          <w:ilvl w:val="3"/>
          <w:numId w:val="900"/>
        </w:numPr>
        <w:spacing w:before="0" w:after="0"/>
      </w:pPr>
      <w:r>
        <w:t>Dynamic Policies</w:t>
      </w:r>
    </w:p>
    <w:p>
      <w:pPr>
        <w:numPr>
          <w:ilvl w:val="3"/>
          <w:numId w:val="900"/>
        </w:numPr>
        <w:spacing w:before="0" w:after="0"/>
      </w:pPr>
      <w:r>
        <w:t>Threat-responsive Controls</w:t>
      </w:r>
    </w:p>
    <w:p>
      <w:pPr>
        <w:numPr>
          <w:ilvl w:val="3"/>
          <w:numId w:val="900"/>
        </w:numPr>
        <w:spacing w:before="0" w:after="0"/>
      </w:pPr>
      <w:r>
        <w:t>Learning Systems</w:t>
      </w:r>
    </w:p>
    <w:p>
      <w:pPr>
        <w:numPr>
          <w:ilvl w:val="3"/>
          <w:numId w:val="900"/>
        </w:numPr>
        <w:spacing w:before="0" w:after="0"/>
      </w:pPr>
      <w:r>
        <w:t>Evolution Mechanisms</w:t>
      </w:r>
    </w:p>
    <w:p>
      <w:pPr>
        <w:numPr>
          <w:ilvl w:val="2"/>
          <w:numId w:val="900"/>
        </w:numPr>
        <w:spacing w:before="0" w:after="0"/>
      </w:pPr>
      <w:r>
        <w:t>Swarm Defense</w:t>
      </w:r>
    </w:p>
    <w:p>
      <w:pPr>
        <w:numPr>
          <w:ilvl w:val="3"/>
          <w:numId w:val="900"/>
        </w:numPr>
        <w:spacing w:before="0" w:after="0"/>
      </w:pPr>
      <w:r>
        <w:t>Collective Intelligence</w:t>
      </w:r>
    </w:p>
    <w:p>
      <w:pPr>
        <w:numPr>
          <w:ilvl w:val="3"/>
          <w:numId w:val="900"/>
        </w:numPr>
        <w:spacing w:before="0" w:after="0"/>
      </w:pPr>
      <w:r>
        <w:t>Distributed Decision Making</w:t>
      </w:r>
    </w:p>
    <w:p>
      <w:pPr>
        <w:numPr>
          <w:ilvl w:val="3"/>
          <w:numId w:val="900"/>
        </w:numPr>
        <w:spacing w:before="0" w:after="0"/>
      </w:pPr>
      <w:r>
        <w:t>Emergent Behaviors</w:t>
      </w:r>
    </w:p>
    <w:p>
      <w:pPr>
        <w:numPr>
          <w:ilvl w:val="3"/>
          <w:numId w:val="900"/>
        </w:numPr>
        <w:spacing w:before="0" w:after="0"/>
      </w:pPr>
      <w:r>
        <w:t>Coordinated Response</w:t>
      </w:r>
    </w:p>
    <w:p>
      <w:pPr>
        <w:numPr>
          <w:ilvl w:val="1"/>
          <w:numId w:val="900"/>
        </w:numPr>
        <w:spacing w:before="0" w:after="0"/>
      </w:pPr>
      <w:r>
        <w:t>Moving Target Defense</w:t>
      </w:r>
    </w:p>
    <w:p>
      <w:pPr>
        <w:numPr>
          <w:ilvl w:val="2"/>
          <w:numId w:val="900"/>
        </w:numPr>
        <w:spacing w:before="0" w:after="0"/>
      </w:pPr>
      <w:r>
        <w:t>Dynamic System Reconfiguration</w:t>
      </w:r>
    </w:p>
    <w:p>
      <w:pPr>
        <w:numPr>
          <w:ilvl w:val="3"/>
          <w:numId w:val="900"/>
        </w:numPr>
        <w:spacing w:before="0" w:after="0"/>
      </w:pPr>
      <w:r>
        <w:t>Address Randomization</w:t>
      </w:r>
    </w:p>
    <w:p>
      <w:pPr>
        <w:numPr>
          <w:ilvl w:val="3"/>
          <w:numId w:val="900"/>
        </w:numPr>
        <w:spacing w:before="0" w:after="0"/>
      </w:pPr>
      <w:r>
        <w:t>Service Migration</w:t>
      </w:r>
    </w:p>
    <w:p>
      <w:pPr>
        <w:numPr>
          <w:ilvl w:val="3"/>
          <w:numId w:val="900"/>
        </w:numPr>
        <w:spacing w:before="0" w:after="0"/>
      </w:pPr>
      <w:r>
        <w:t>Protocol Switching</w:t>
      </w:r>
    </w:p>
    <w:p>
      <w:pPr>
        <w:numPr>
          <w:ilvl w:val="3"/>
          <w:numId w:val="900"/>
        </w:numPr>
        <w:spacing w:before="0" w:after="0"/>
      </w:pPr>
      <w:r>
        <w:t>Topology Changes</w:t>
      </w:r>
    </w:p>
    <w:p>
      <w:pPr>
        <w:numPr>
          <w:ilvl w:val="2"/>
          <w:numId w:val="900"/>
        </w:numPr>
        <w:spacing w:before="0" w:after="0"/>
      </w:pPr>
      <w:r>
        <w:t>Deception Technologies</w:t>
      </w:r>
    </w:p>
    <w:p>
      <w:pPr>
        <w:numPr>
          <w:ilvl w:val="3"/>
          <w:numId w:val="900"/>
        </w:numPr>
        <w:spacing w:before="0" w:after="0"/>
      </w:pPr>
      <w:r>
        <w:t>Honeypots and Honeynets</w:t>
      </w:r>
    </w:p>
    <w:p>
      <w:pPr>
        <w:numPr>
          <w:ilvl w:val="3"/>
          <w:numId w:val="900"/>
        </w:numPr>
        <w:spacing w:before="0" w:after="0"/>
      </w:pPr>
      <w:r>
        <w:t>False Information</w:t>
      </w:r>
    </w:p>
    <w:p>
      <w:pPr>
        <w:numPr>
          <w:ilvl w:val="3"/>
          <w:numId w:val="900"/>
        </w:numPr>
        <w:spacing w:before="0" w:after="0"/>
      </w:pPr>
      <w:r>
        <w:t>Misdirection Techniques</w:t>
      </w:r>
    </w:p>
    <w:p>
      <w:pPr>
        <w:numPr>
          <w:ilvl w:val="3"/>
          <w:numId w:val="900"/>
        </w:numPr>
        <w:spacing w:before="0" w:after="0"/>
      </w:pPr>
      <w:r>
        <w:t>Attacker Confusion</w:t>
      </w:r>
    </w:p>
    <w:p>
      <w:pPr>
        <w:numPr>
          <w:ilvl w:val="2"/>
          <w:numId w:val="900"/>
        </w:numPr>
        <w:spacing w:before="0" w:after="0"/>
      </w:pPr>
      <w:r>
        <w:t>Randomization Strategies</w:t>
      </w:r>
    </w:p>
    <w:p>
      <w:pPr>
        <w:numPr>
          <w:ilvl w:val="3"/>
          <w:numId w:val="900"/>
        </w:numPr>
        <w:spacing w:before="0" w:after="0"/>
      </w:pPr>
      <w:r>
        <w:t>Temporal Randomization</w:t>
      </w:r>
    </w:p>
    <w:p>
      <w:pPr>
        <w:numPr>
          <w:ilvl w:val="3"/>
          <w:numId w:val="900"/>
        </w:numPr>
        <w:spacing w:before="0" w:after="0"/>
      </w:pPr>
      <w:r>
        <w:t>Spatial Randomization</w:t>
      </w:r>
    </w:p>
    <w:p>
      <w:pPr>
        <w:numPr>
          <w:ilvl w:val="3"/>
          <w:numId w:val="900"/>
        </w:numPr>
        <w:spacing w:before="0" w:after="0"/>
      </w:pPr>
      <w:r>
        <w:t>Functional Randomization</w:t>
      </w:r>
    </w:p>
    <w:p>
      <w:pPr>
        <w:numPr>
          <w:ilvl w:val="3"/>
          <w:numId w:val="900"/>
        </w:numPr>
        <w:spacing w:before="0" w:after="0"/>
      </w:pPr>
      <w:r>
        <w:t>Behavioral Randomization</w:t>
      </w:r>
    </w:p>
    <w:p>
      <w:pPr>
        <w:numPr>
          <w:ilvl w:val="1"/>
          <w:numId w:val="900"/>
        </w:numPr>
        <w:spacing w:before="0" w:after="0"/>
      </w:pPr>
      <w:r>
        <w:t>Zero Trust Architecture</w:t>
      </w:r>
    </w:p>
    <w:p>
      <w:pPr>
        <w:numPr>
          <w:ilvl w:val="2"/>
          <w:numId w:val="900"/>
        </w:numPr>
        <w:spacing w:before="0" w:after="0"/>
      </w:pPr>
      <w:r>
        <w:t>Never Trust Always Verify</w:t>
      </w:r>
    </w:p>
    <w:p>
      <w:pPr>
        <w:numPr>
          <w:ilvl w:val="2"/>
          <w:numId w:val="900"/>
        </w:numPr>
        <w:spacing w:before="0" w:after="0"/>
      </w:pPr>
      <w:r>
        <w:t>Micro-segmentation</w:t>
      </w:r>
    </w:p>
    <w:p>
      <w:pPr>
        <w:numPr>
          <w:ilvl w:val="2"/>
          <w:numId w:val="900"/>
        </w:numPr>
        <w:spacing w:before="0" w:after="0"/>
      </w:pPr>
      <w:r>
        <w:t>Continuous Authentication</w:t>
      </w:r>
    </w:p>
    <w:p>
      <w:pPr>
        <w:numPr>
          <w:ilvl w:val="2"/>
          <w:numId w:val="900"/>
        </w:numPr>
        <w:spacing w:before="0" w:after="0"/>
      </w:pPr>
      <w:r>
        <w:t>Least Privilege Access</w:t>
      </w:r>
    </w:p>
    <w:p>
      <w:pPr>
        <w:numPr>
          <w:ilvl w:val="2"/>
          <w:numId w:val="900"/>
        </w:numPr>
        <w:spacing w:before="0" w:after="0"/>
      </w:pPr>
      <w:r>
        <w:t>Data-centric Security</w:t>
      </w:r>
    </w:p>
    <w:p>
      <w:pPr>
        <w:numPr>
          <w:ilvl w:val="1"/>
          <w:numId w:val="900"/>
        </w:numPr>
        <w:spacing w:before="0" w:after="0"/>
      </w:pPr>
      <w:r>
        <w:t>Blockchain and Distributed Ledger Technologies</w:t>
      </w:r>
    </w:p>
    <w:p>
      <w:pPr>
        <w:numPr>
          <w:ilvl w:val="2"/>
          <w:numId w:val="900"/>
        </w:numPr>
        <w:spacing w:before="0" w:after="0"/>
      </w:pPr>
      <w:r>
        <w:t>Command Authentication</w:t>
      </w:r>
    </w:p>
    <w:p>
      <w:pPr>
        <w:numPr>
          <w:ilvl w:val="2"/>
          <w:numId w:val="900"/>
        </w:numPr>
        <w:spacing w:before="0" w:after="0"/>
      </w:pPr>
      <w:r>
        <w:t>Audit Trail Integrity</w:t>
      </w:r>
    </w:p>
    <w:p>
      <w:pPr>
        <w:numPr>
          <w:ilvl w:val="2"/>
          <w:numId w:val="900"/>
        </w:numPr>
        <w:spacing w:before="0" w:after="0"/>
      </w:pPr>
      <w:r>
        <w:t>Decentralized Trust</w:t>
      </w:r>
    </w:p>
    <w:p>
      <w:pPr>
        <w:numPr>
          <w:ilvl w:val="2"/>
          <w:numId w:val="900"/>
        </w:numPr>
        <w:spacing w:before="0" w:after="0"/>
      </w:pPr>
      <w:r>
        <w:t>Smart Contracts</w:t>
      </w:r>
    </w:p>
    <w:p>
      <w:pPr>
        <w:numPr>
          <w:ilvl w:val="2"/>
          <w:numId w:val="900"/>
        </w:numPr>
        <w:spacing w:before="0" w:after="0"/>
      </w:pPr>
      <w:r>
        <w:t>Consensus Mechanisms</w:t>
      </w:r>
    </w:p>
    <w:p>
      <w:pPr>
        <w:numPr>
          <w:ilvl w:val="0"/>
          <w:numId w:val="900"/>
        </w:numPr>
        <w:spacing w:before="0" w:after="0"/>
      </w:pPr>
      <w:r>
        <w:t>Challenges and Considerations</w:t>
      </w:r>
    </w:p>
    <w:p>
      <w:pPr>
        <w:numPr>
          <w:ilvl w:val="1"/>
          <w:numId w:val="900"/>
        </w:numPr>
        <w:spacing w:before="0" w:after="0"/>
      </w:pPr>
      <w:r>
        <w:t>Scalability Issues</w:t>
      </w:r>
    </w:p>
    <w:p>
      <w:pPr>
        <w:numPr>
          <w:ilvl w:val="2"/>
          <w:numId w:val="900"/>
        </w:numPr>
        <w:spacing w:before="0" w:after="0"/>
      </w:pPr>
      <w:r>
        <w:t>System Complexity Growth</w:t>
      </w:r>
    </w:p>
    <w:p>
      <w:pPr>
        <w:numPr>
          <w:ilvl w:val="2"/>
          <w:numId w:val="900"/>
        </w:numPr>
        <w:spacing w:before="0" w:after="0"/>
      </w:pPr>
      <w:r>
        <w:t>Management Overhead</w:t>
      </w:r>
    </w:p>
    <w:p>
      <w:pPr>
        <w:numPr>
          <w:ilvl w:val="2"/>
          <w:numId w:val="900"/>
        </w:numPr>
        <w:spacing w:before="0" w:after="0"/>
      </w:pPr>
      <w:r>
        <w:t>Performance Impacts</w:t>
      </w:r>
    </w:p>
    <w:p>
      <w:pPr>
        <w:numPr>
          <w:ilvl w:val="2"/>
          <w:numId w:val="900"/>
        </w:numPr>
        <w:spacing w:before="0" w:after="0"/>
      </w:pPr>
      <w:r>
        <w:t>Cost Considerations</w:t>
      </w:r>
    </w:p>
    <w:p>
      <w:pPr>
        <w:numPr>
          <w:ilvl w:val="1"/>
          <w:numId w:val="900"/>
        </w:numPr>
        <w:spacing w:before="0" w:after="0"/>
      </w:pPr>
      <w:r>
        <w:t>Interoperability Requirements</w:t>
      </w:r>
    </w:p>
    <w:p>
      <w:pPr>
        <w:numPr>
          <w:ilvl w:val="2"/>
          <w:numId w:val="900"/>
        </w:numPr>
        <w:spacing w:before="0" w:after="0"/>
      </w:pPr>
      <w:r>
        <w:t>Standard Development</w:t>
      </w:r>
    </w:p>
    <w:p>
      <w:pPr>
        <w:numPr>
          <w:ilvl w:val="2"/>
          <w:numId w:val="900"/>
        </w:numPr>
        <w:spacing w:before="0" w:after="0"/>
      </w:pPr>
      <w:r>
        <w:t>Legacy System Integration</w:t>
      </w:r>
    </w:p>
    <w:p>
      <w:pPr>
        <w:numPr>
          <w:ilvl w:val="2"/>
          <w:numId w:val="900"/>
        </w:numPr>
        <w:spacing w:before="0" w:after="0"/>
      </w:pPr>
      <w:r>
        <w:t>Cross-platform Compatibility</w:t>
      </w:r>
    </w:p>
    <w:p>
      <w:pPr>
        <w:numPr>
          <w:ilvl w:val="2"/>
          <w:numId w:val="900"/>
        </w:numPr>
        <w:spacing w:before="0" w:after="0"/>
      </w:pPr>
      <w:r>
        <w:t>International Coordination</w:t>
      </w:r>
    </w:p>
    <w:p>
      <w:pPr>
        <w:numPr>
          <w:ilvl w:val="1"/>
          <w:numId w:val="900"/>
        </w:numPr>
        <w:spacing w:before="0" w:after="0"/>
      </w:pPr>
      <w:r>
        <w:t>Regulatory Adaptation</w:t>
      </w:r>
    </w:p>
    <w:p>
      <w:pPr>
        <w:numPr>
          <w:ilvl w:val="2"/>
          <w:numId w:val="900"/>
        </w:numPr>
        <w:spacing w:before="0" w:after="0"/>
      </w:pPr>
      <w:r>
        <w:t>Technology Pace</w:t>
      </w:r>
    </w:p>
    <w:p>
      <w:pPr>
        <w:numPr>
          <w:ilvl w:val="2"/>
          <w:numId w:val="900"/>
        </w:numPr>
        <w:spacing w:before="0" w:after="0"/>
      </w:pPr>
      <w:r>
        <w:t>Legal Frameworks</w:t>
      </w:r>
    </w:p>
    <w:p>
      <w:pPr>
        <w:numPr>
          <w:ilvl w:val="2"/>
          <w:numId w:val="900"/>
        </w:numPr>
        <w:spacing w:before="0" w:after="0"/>
      </w:pPr>
      <w:r>
        <w:t>International Cooperation</w:t>
      </w:r>
    </w:p>
    <w:p>
      <w:pPr>
        <w:numPr>
          <w:ilvl w:val="2"/>
          <w:numId w:val="900"/>
        </w:numPr>
        <w:spacing w:before="0" w:after="0"/>
      </w:pPr>
      <w:r>
        <w:t>Enforcement Mechanisms</w:t>
      </w:r>
    </w:p>
    <w:p>
      <w:pPr>
        <w:numPr>
          <w:ilvl w:val="1"/>
          <w:numId w:val="900"/>
        </w:numPr>
        <w:spacing w:before="0" w:after="0"/>
      </w:pPr>
      <w:r>
        <w:t>Ethical Considerations</w:t>
      </w:r>
    </w:p>
    <w:p>
      <w:pPr>
        <w:numPr>
          <w:ilvl w:val="2"/>
          <w:numId w:val="900"/>
        </w:numPr>
        <w:spacing w:before="0" w:after="0"/>
      </w:pPr>
      <w:r>
        <w:t>Privacy Protection</w:t>
      </w:r>
    </w:p>
    <w:p>
      <w:pPr>
        <w:numPr>
          <w:ilvl w:val="2"/>
          <w:numId w:val="900"/>
        </w:numPr>
        <w:spacing w:before="0" w:after="0"/>
      </w:pPr>
      <w:r>
        <w:t>Dual-use Technologies</w:t>
      </w:r>
    </w:p>
    <w:p>
      <w:pPr>
        <w:numPr>
          <w:ilvl w:val="2"/>
          <w:numId w:val="900"/>
        </w:numPr>
        <w:spacing w:before="0" w:after="0"/>
      </w:pPr>
      <w:r>
        <w:t>Space Militarization</w:t>
      </w:r>
    </w:p>
    <w:p>
      <w:pPr>
        <w:numPr>
          <w:ilvl w:val="2"/>
          <w:numId w:val="900"/>
        </w:numPr>
        <w:spacing w:before="0" w:after="0"/>
      </w:pPr>
      <w:r>
        <w:t>Equitable Access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