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Sampling Theory</w:t>
      </w:r>
    </w:p>
    <w:p>
      <w:pPr>
        <w:pStyle w:val="Heading1"/>
      </w:pPr>
      <w:r>
        <w:t>Foundations of Sampling Theory</w:t>
      </w:r>
    </w:p>
    <w:p>
      <w:pPr>
        <w:numPr>
          <w:ilvl w:val="0"/>
          <w:numId w:val="900"/>
        </w:numPr>
        <w:spacing w:before="0" w:after="0"/>
      </w:pPr>
      <w:r>
        <w:t>Purpose and Rationale of Sampling</w:t>
      </w:r>
    </w:p>
    <w:p>
      <w:pPr>
        <w:numPr>
          <w:ilvl w:val="1"/>
          <w:numId w:val="900"/>
        </w:numPr>
        <w:spacing w:before="0" w:after="0"/>
      </w:pPr>
      <w:r>
        <w:t>Cost Reduction and Resource Efficiency</w:t>
      </w:r>
    </w:p>
    <w:p>
      <w:pPr>
        <w:numPr>
          <w:ilvl w:val="1"/>
          <w:numId w:val="900"/>
        </w:numPr>
        <w:spacing w:before="0" w:after="0"/>
      </w:pPr>
      <w:r>
        <w:t>Feasibility in Large Population Studies</w:t>
      </w:r>
    </w:p>
    <w:p>
      <w:pPr>
        <w:numPr>
          <w:ilvl w:val="1"/>
          <w:numId w:val="900"/>
        </w:numPr>
        <w:spacing w:before="0" w:after="0"/>
      </w:pPr>
      <w:r>
        <w:t>Enabling Destructive Testing Procedures</w:t>
      </w:r>
    </w:p>
    <w:p>
      <w:pPr>
        <w:numPr>
          <w:ilvl w:val="1"/>
          <w:numId w:val="900"/>
        </w:numPr>
        <w:spacing w:before="0" w:after="0"/>
      </w:pPr>
      <w:r>
        <w:t>Achieving Timely Data Collection</w:t>
      </w:r>
    </w:p>
    <w:p>
      <w:pPr>
        <w:numPr>
          <w:ilvl w:val="1"/>
          <w:numId w:val="900"/>
        </w:numPr>
        <w:spacing w:before="0" w:after="0"/>
      </w:pPr>
      <w:r>
        <w:t>Enhancing Data Quality and Manageability</w:t>
      </w:r>
    </w:p>
    <w:p>
      <w:pPr>
        <w:numPr>
          <w:ilvl w:val="1"/>
          <w:numId w:val="900"/>
        </w:numPr>
        <w:spacing w:before="0" w:after="0"/>
      </w:pPr>
      <w:r>
        <w:t>Practical Constraints and Limitations</w:t>
      </w:r>
    </w:p>
    <w:p>
      <w:pPr>
        <w:numPr>
          <w:ilvl w:val="0"/>
          <w:numId w:val="900"/>
        </w:numPr>
        <w:spacing w:before="0" w:after="0"/>
      </w:pPr>
      <w:r>
        <w:t>Core Concepts and Definitions</w:t>
      </w:r>
    </w:p>
    <w:p>
      <w:pPr>
        <w:numPr>
          <w:ilvl w:val="1"/>
          <w:numId w:val="900"/>
        </w:numPr>
        <w:spacing w:before="0" w:after="0"/>
      </w:pPr>
      <w:r>
        <w:t>Population Concepts</w:t>
      </w:r>
    </w:p>
    <w:p>
      <w:pPr>
        <w:numPr>
          <w:ilvl w:val="2"/>
          <w:numId w:val="900"/>
        </w:numPr>
        <w:spacing w:before="0" w:after="0"/>
      </w:pPr>
      <w:r>
        <w:t>Target Population</w:t>
      </w:r>
    </w:p>
    <w:p>
      <w:pPr>
        <w:numPr>
          <w:ilvl w:val="2"/>
          <w:numId w:val="900"/>
        </w:numPr>
        <w:spacing w:before="0" w:after="0"/>
      </w:pPr>
      <w:r>
        <w:t>Sampled Population</w:t>
      </w:r>
    </w:p>
    <w:p>
      <w:pPr>
        <w:numPr>
          <w:ilvl w:val="2"/>
          <w:numId w:val="900"/>
        </w:numPr>
        <w:spacing w:before="0" w:after="0"/>
      </w:pPr>
      <w:r>
        <w:t>Finite vs Infinite Populations</w:t>
      </w:r>
    </w:p>
    <w:p>
      <w:pPr>
        <w:numPr>
          <w:ilvl w:val="1"/>
          <w:numId w:val="900"/>
        </w:numPr>
        <w:spacing w:before="0" w:after="0"/>
      </w:pPr>
      <w:r>
        <w:t>Sample Characteristics</w:t>
      </w:r>
    </w:p>
    <w:p>
      <w:pPr>
        <w:numPr>
          <w:ilvl w:val="2"/>
          <w:numId w:val="900"/>
        </w:numPr>
        <w:spacing w:before="0" w:after="0"/>
      </w:pPr>
      <w:r>
        <w:t>Sample Definition</w:t>
      </w:r>
    </w:p>
    <w:p>
      <w:pPr>
        <w:numPr>
          <w:ilvl w:val="2"/>
          <w:numId w:val="900"/>
        </w:numPr>
        <w:spacing w:before="0" w:after="0"/>
      </w:pPr>
      <w:r>
        <w:t>Sample Size</w:t>
      </w:r>
    </w:p>
    <w:p>
      <w:pPr>
        <w:numPr>
          <w:ilvl w:val="2"/>
          <w:numId w:val="900"/>
        </w:numPr>
        <w:spacing w:before="0" w:after="0"/>
      </w:pPr>
      <w:r>
        <w:t>Sample Selection Process</w:t>
      </w:r>
    </w:p>
    <w:p>
      <w:pPr>
        <w:numPr>
          <w:ilvl w:val="1"/>
          <w:numId w:val="900"/>
        </w:numPr>
        <w:spacing w:before="0" w:after="0"/>
      </w:pPr>
      <w:r>
        <w:t>Sampling Unit</w:t>
      </w:r>
    </w:p>
    <w:p>
      <w:pPr>
        <w:numPr>
          <w:ilvl w:val="2"/>
          <w:numId w:val="900"/>
        </w:numPr>
        <w:spacing w:before="0" w:after="0"/>
      </w:pPr>
      <w:r>
        <w:t>Elementary Units</w:t>
      </w:r>
    </w:p>
    <w:p>
      <w:pPr>
        <w:numPr>
          <w:ilvl w:val="2"/>
          <w:numId w:val="900"/>
        </w:numPr>
        <w:spacing w:before="0" w:after="0"/>
      </w:pPr>
      <w:r>
        <w:t>Listing Units</w:t>
      </w:r>
    </w:p>
    <w:p>
      <w:pPr>
        <w:numPr>
          <w:ilvl w:val="2"/>
          <w:numId w:val="900"/>
        </w:numPr>
        <w:spacing w:before="0" w:after="0"/>
      </w:pPr>
      <w:r>
        <w:t>Observation Units</w:t>
      </w:r>
    </w:p>
    <w:p>
      <w:pPr>
        <w:numPr>
          <w:ilvl w:val="1"/>
          <w:numId w:val="900"/>
        </w:numPr>
        <w:spacing w:before="0" w:after="0"/>
      </w:pPr>
      <w:r>
        <w:t>Sampling Frame</w:t>
      </w:r>
    </w:p>
    <w:p>
      <w:pPr>
        <w:numPr>
          <w:ilvl w:val="2"/>
          <w:numId w:val="900"/>
        </w:numPr>
        <w:spacing w:before="0" w:after="0"/>
      </w:pPr>
      <w:r>
        <w:t>Frame Construction Principles</w:t>
      </w:r>
    </w:p>
    <w:p>
      <w:pPr>
        <w:numPr>
          <w:ilvl w:val="2"/>
          <w:numId w:val="900"/>
        </w:numPr>
        <w:spacing w:before="0" w:after="0"/>
      </w:pPr>
      <w:r>
        <w:t>Frame Coverage Issues</w:t>
      </w:r>
    </w:p>
    <w:p>
      <w:pPr>
        <w:numPr>
          <w:ilvl w:val="2"/>
          <w:numId w:val="900"/>
        </w:numPr>
        <w:spacing w:before="0" w:after="0"/>
      </w:pPr>
      <w:r>
        <w:t>Frame Errors and Deficiencies</w:t>
      </w:r>
    </w:p>
    <w:p>
      <w:pPr>
        <w:numPr>
          <w:ilvl w:val="2"/>
          <w:numId w:val="900"/>
        </w:numPr>
        <w:spacing w:before="0" w:after="0"/>
      </w:pPr>
      <w:r>
        <w:t>Multiple Frame Approaches</w:t>
      </w:r>
    </w:p>
    <w:p>
      <w:pPr>
        <w:numPr>
          <w:ilvl w:val="1"/>
          <w:numId w:val="900"/>
        </w:numPr>
        <w:spacing w:before="0" w:after="0"/>
      </w:pPr>
      <w:r>
        <w:t>Parameters and Statistics</w:t>
      </w:r>
    </w:p>
    <w:p>
      <w:pPr>
        <w:numPr>
          <w:ilvl w:val="2"/>
          <w:numId w:val="900"/>
        </w:numPr>
        <w:spacing w:before="0" w:after="0"/>
      </w:pPr>
      <w:r>
        <w:t>Population Parameters</w:t>
      </w:r>
    </w:p>
    <w:p>
      <w:pPr>
        <w:numPr>
          <w:ilvl w:val="2"/>
          <w:numId w:val="900"/>
        </w:numPr>
        <w:spacing w:before="0" w:after="0"/>
      </w:pPr>
      <w:r>
        <w:t>Sample Statistics</w:t>
      </w:r>
    </w:p>
    <w:p>
      <w:pPr>
        <w:numPr>
          <w:ilvl w:val="2"/>
          <w:numId w:val="900"/>
        </w:numPr>
        <w:spacing w:before="0" w:after="0"/>
      </w:pPr>
      <w:r>
        <w:t>Estimators and Estimates</w:t>
      </w:r>
    </w:p>
    <w:p>
      <w:pPr>
        <w:numPr>
          <w:ilvl w:val="1"/>
          <w:numId w:val="900"/>
        </w:numPr>
        <w:spacing w:before="0" w:after="0"/>
      </w:pPr>
      <w:r>
        <w:t>Census vs Sample Survey</w:t>
      </w:r>
    </w:p>
    <w:p>
      <w:pPr>
        <w:numPr>
          <w:ilvl w:val="2"/>
          <w:numId w:val="900"/>
        </w:numPr>
        <w:spacing w:before="0" w:after="0"/>
      </w:pPr>
      <w:r>
        <w:t>Complete Enumeration</w:t>
      </w:r>
    </w:p>
    <w:p>
      <w:pPr>
        <w:numPr>
          <w:ilvl w:val="2"/>
          <w:numId w:val="900"/>
        </w:numPr>
        <w:spacing w:before="0" w:after="0"/>
      </w:pPr>
      <w:r>
        <w:t>Partial Enumeration</w:t>
      </w:r>
    </w:p>
    <w:p>
      <w:pPr>
        <w:numPr>
          <w:ilvl w:val="2"/>
          <w:numId w:val="900"/>
        </w:numPr>
        <w:spacing w:before="0" w:after="0"/>
      </w:pPr>
      <w:r>
        <w:t>Trade-offs and Decision Criteria</w:t>
      </w:r>
    </w:p>
    <w:p>
      <w:pPr>
        <w:numPr>
          <w:ilvl w:val="0"/>
          <w:numId w:val="900"/>
        </w:numPr>
        <w:spacing w:before="0" w:after="0"/>
      </w:pPr>
      <w:r>
        <w:t>Types of Errors in Sampling</w:t>
      </w:r>
    </w:p>
    <w:p>
      <w:pPr>
        <w:numPr>
          <w:ilvl w:val="1"/>
          <w:numId w:val="900"/>
        </w:numPr>
        <w:spacing w:before="0" w:after="0"/>
      </w:pPr>
      <w:r>
        <w:t>Sampling Error</w:t>
      </w:r>
    </w:p>
    <w:p>
      <w:pPr>
        <w:numPr>
          <w:ilvl w:val="2"/>
          <w:numId w:val="900"/>
        </w:numPr>
        <w:spacing w:before="0" w:after="0"/>
      </w:pPr>
      <w:r>
        <w:t>Definition and Nature</w:t>
      </w:r>
    </w:p>
    <w:p>
      <w:pPr>
        <w:numPr>
          <w:ilvl w:val="2"/>
          <w:numId w:val="900"/>
        </w:numPr>
        <w:spacing w:before="0" w:after="0"/>
      </w:pPr>
      <w:r>
        <w:t>Sources of Sampling Error</w:t>
      </w:r>
    </w:p>
    <w:p>
      <w:pPr>
        <w:numPr>
          <w:ilvl w:val="2"/>
          <w:numId w:val="900"/>
        </w:numPr>
        <w:spacing w:before="0" w:after="0"/>
      </w:pPr>
      <w:r>
        <w:t>Quantifying Sampling Error</w:t>
      </w:r>
    </w:p>
    <w:p>
      <w:pPr>
        <w:numPr>
          <w:ilvl w:val="2"/>
          <w:numId w:val="900"/>
        </w:numPr>
        <w:spacing w:before="0" w:after="0"/>
      </w:pPr>
      <w:r>
        <w:t>Standard Error Concepts</w:t>
      </w:r>
    </w:p>
    <w:p>
      <w:pPr>
        <w:numPr>
          <w:ilvl w:val="1"/>
          <w:numId w:val="900"/>
        </w:numPr>
        <w:spacing w:before="0" w:after="0"/>
      </w:pPr>
      <w:r>
        <w:t>Non-sampling Error</w:t>
      </w:r>
    </w:p>
    <w:p>
      <w:pPr>
        <w:numPr>
          <w:ilvl w:val="2"/>
          <w:numId w:val="900"/>
        </w:numPr>
        <w:spacing w:before="0" w:after="0"/>
      </w:pPr>
      <w:r>
        <w:t>Coverage Error</w:t>
      </w:r>
    </w:p>
    <w:p>
      <w:pPr>
        <w:numPr>
          <w:ilvl w:val="3"/>
          <w:numId w:val="900"/>
        </w:numPr>
        <w:spacing w:before="0" w:after="0"/>
      </w:pPr>
      <w:r>
        <w:t>Undercoverage</w:t>
      </w:r>
    </w:p>
    <w:p>
      <w:pPr>
        <w:numPr>
          <w:ilvl w:val="3"/>
          <w:numId w:val="900"/>
        </w:numPr>
        <w:spacing w:before="0" w:after="0"/>
      </w:pPr>
      <w:r>
        <w:t>Overcoverage</w:t>
      </w:r>
    </w:p>
    <w:p>
      <w:pPr>
        <w:numPr>
          <w:ilvl w:val="3"/>
          <w:numId w:val="900"/>
        </w:numPr>
        <w:spacing w:before="0" w:after="0"/>
      </w:pPr>
      <w:r>
        <w:t>Multiple Coverage</w:t>
      </w:r>
    </w:p>
    <w:p>
      <w:pPr>
        <w:numPr>
          <w:ilvl w:val="3"/>
          <w:numId w:val="900"/>
        </w:numPr>
        <w:spacing w:before="0" w:after="0"/>
      </w:pPr>
      <w:r>
        <w:t>Effects on Population Estimates</w:t>
      </w:r>
    </w:p>
    <w:p>
      <w:pPr>
        <w:numPr>
          <w:ilvl w:val="2"/>
          <w:numId w:val="900"/>
        </w:numPr>
        <w:spacing w:before="0" w:after="0"/>
      </w:pPr>
      <w:r>
        <w:t>Nonresponse Error</w:t>
      </w:r>
    </w:p>
    <w:p>
      <w:pPr>
        <w:numPr>
          <w:ilvl w:val="3"/>
          <w:numId w:val="900"/>
        </w:numPr>
        <w:spacing w:before="0" w:after="0"/>
      </w:pPr>
      <w:r>
        <w:t>Unit Nonresponse</w:t>
      </w:r>
    </w:p>
    <w:p>
      <w:pPr>
        <w:numPr>
          <w:ilvl w:val="3"/>
          <w:numId w:val="900"/>
        </w:numPr>
        <w:spacing w:before="0" w:after="0"/>
      </w:pPr>
      <w:r>
        <w:t>Item Nonresponse</w:t>
      </w:r>
    </w:p>
    <w:p>
      <w:pPr>
        <w:numPr>
          <w:ilvl w:val="3"/>
          <w:numId w:val="900"/>
        </w:numPr>
        <w:spacing w:before="0" w:after="0"/>
      </w:pPr>
      <w:r>
        <w:t>Nonresponse Bias</w:t>
      </w:r>
    </w:p>
    <w:p>
      <w:pPr>
        <w:numPr>
          <w:ilvl w:val="3"/>
          <w:numId w:val="900"/>
        </w:numPr>
        <w:spacing w:before="0" w:after="0"/>
      </w:pPr>
      <w:r>
        <w:t>Response Rate Calculations</w:t>
      </w:r>
    </w:p>
    <w:p>
      <w:pPr>
        <w:numPr>
          <w:ilvl w:val="2"/>
          <w:numId w:val="900"/>
        </w:numPr>
        <w:spacing w:before="0" w:after="0"/>
      </w:pPr>
      <w:r>
        <w:t>Measurement Error</w:t>
      </w:r>
    </w:p>
    <w:p>
      <w:pPr>
        <w:numPr>
          <w:ilvl w:val="3"/>
          <w:numId w:val="900"/>
        </w:numPr>
        <w:spacing w:before="0" w:after="0"/>
      </w:pPr>
      <w:r>
        <w:t>Interviewer Effects</w:t>
      </w:r>
    </w:p>
    <w:p>
      <w:pPr>
        <w:numPr>
          <w:ilvl w:val="3"/>
          <w:numId w:val="900"/>
        </w:numPr>
        <w:spacing w:before="0" w:after="0"/>
      </w:pPr>
      <w:r>
        <w:t>Respondent Effects</w:t>
      </w:r>
    </w:p>
    <w:p>
      <w:pPr>
        <w:numPr>
          <w:ilvl w:val="3"/>
          <w:numId w:val="900"/>
        </w:numPr>
        <w:spacing w:before="0" w:after="0"/>
      </w:pPr>
      <w:r>
        <w:t>Instrument Effects</w:t>
      </w:r>
    </w:p>
    <w:p>
      <w:pPr>
        <w:numPr>
          <w:ilvl w:val="3"/>
          <w:numId w:val="900"/>
        </w:numPr>
        <w:spacing w:before="0" w:after="0"/>
      </w:pPr>
      <w:r>
        <w:t>Mode Effects</w:t>
      </w:r>
    </w:p>
    <w:p>
      <w:pPr>
        <w:numPr>
          <w:ilvl w:val="2"/>
          <w:numId w:val="900"/>
        </w:numPr>
        <w:spacing w:before="0" w:after="0"/>
      </w:pPr>
      <w:r>
        <w:t>Processing Error</w:t>
      </w:r>
    </w:p>
    <w:p>
      <w:pPr>
        <w:numPr>
          <w:ilvl w:val="3"/>
          <w:numId w:val="900"/>
        </w:numPr>
        <w:spacing w:before="0" w:after="0"/>
      </w:pPr>
      <w:r>
        <w:t>Data Entry Errors</w:t>
      </w:r>
    </w:p>
    <w:p>
      <w:pPr>
        <w:numPr>
          <w:ilvl w:val="3"/>
          <w:numId w:val="900"/>
        </w:numPr>
        <w:spacing w:before="0" w:after="0"/>
      </w:pPr>
      <w:r>
        <w:t>Coding Errors</w:t>
      </w:r>
    </w:p>
    <w:p>
      <w:pPr>
        <w:numPr>
          <w:ilvl w:val="3"/>
          <w:numId w:val="900"/>
        </w:numPr>
        <w:spacing w:before="0" w:after="0"/>
      </w:pPr>
      <w:r>
        <w:t>Editing Errors</w:t>
      </w:r>
    </w:p>
    <w:p>
      <w:pPr>
        <w:numPr>
          <w:ilvl w:val="3"/>
          <w:numId w:val="900"/>
        </w:numPr>
        <w:spacing w:before="0" w:after="0"/>
      </w:pPr>
      <w:r>
        <w:t>Weighting Errors</w:t>
      </w:r>
    </w:p>
    <w:p>
      <w:pPr>
        <w:numPr>
          <w:ilvl w:val="1"/>
          <w:numId w:val="900"/>
        </w:numPr>
        <w:spacing w:before="0" w:after="0"/>
      </w:pPr>
      <w:r>
        <w:t>Total Survey Error Framework</w:t>
      </w:r>
    </w:p>
    <w:p>
      <w:pPr>
        <w:numPr>
          <w:ilvl w:val="2"/>
          <w:numId w:val="900"/>
        </w:numPr>
        <w:spacing w:before="0" w:after="0"/>
      </w:pPr>
      <w:r>
        <w:t>Error Components Integration</w:t>
      </w:r>
    </w:p>
    <w:p>
      <w:pPr>
        <w:numPr>
          <w:ilvl w:val="2"/>
          <w:numId w:val="900"/>
        </w:numPr>
        <w:spacing w:before="0" w:after="0"/>
      </w:pPr>
      <w:r>
        <w:t>Mean Squared Error Decomposition</w:t>
      </w:r>
    </w:p>
    <w:p>
      <w:pPr>
        <w:numPr>
          <w:ilvl w:val="2"/>
          <w:numId w:val="900"/>
        </w:numPr>
        <w:spacing w:before="0" w:after="0"/>
      </w:pPr>
      <w:r>
        <w:t>Bias-Variance Trade-offs</w:t>
      </w:r>
    </w:p>
    <w:p>
      <w:pPr>
        <w:pStyle w:val="Heading1"/>
      </w:pPr>
      <w:r>
        <w:t>Probability Sampling Methods</w:t>
      </w:r>
    </w:p>
    <w:p>
      <w:pPr>
        <w:numPr>
          <w:ilvl w:val="0"/>
          <w:numId w:val="900"/>
        </w:numPr>
        <w:spacing w:before="0" w:after="0"/>
      </w:pPr>
      <w:r>
        <w:t>Principles of Probability Sampling</w:t>
      </w:r>
    </w:p>
    <w:p>
      <w:pPr>
        <w:numPr>
          <w:ilvl w:val="1"/>
          <w:numId w:val="900"/>
        </w:numPr>
        <w:spacing w:before="0" w:after="0"/>
      </w:pPr>
      <w:r>
        <w:t>Randomization Importance</w:t>
      </w:r>
    </w:p>
    <w:p>
      <w:pPr>
        <w:numPr>
          <w:ilvl w:val="1"/>
          <w:numId w:val="900"/>
        </w:numPr>
        <w:spacing w:before="0" w:after="0"/>
      </w:pPr>
      <w:r>
        <w:t>Equal Probability of Selection</w:t>
      </w:r>
    </w:p>
    <w:p>
      <w:pPr>
        <w:numPr>
          <w:ilvl w:val="1"/>
          <w:numId w:val="900"/>
        </w:numPr>
        <w:spacing w:before="0" w:after="0"/>
      </w:pPr>
      <w:r>
        <w:t>Known Selection Probabilities</w:t>
      </w:r>
    </w:p>
    <w:p>
      <w:pPr>
        <w:numPr>
          <w:ilvl w:val="1"/>
          <w:numId w:val="900"/>
        </w:numPr>
        <w:spacing w:before="0" w:after="0"/>
      </w:pPr>
      <w:r>
        <w:t>Representativeness Concepts</w:t>
      </w:r>
    </w:p>
    <w:p>
      <w:pPr>
        <w:numPr>
          <w:ilvl w:val="1"/>
          <w:numId w:val="900"/>
        </w:numPr>
        <w:spacing w:before="0" w:after="0"/>
      </w:pPr>
      <w:r>
        <w:t>Statistical Inference Foundation</w:t>
      </w:r>
    </w:p>
    <w:p>
      <w:pPr>
        <w:numPr>
          <w:ilvl w:val="0"/>
          <w:numId w:val="900"/>
        </w:numPr>
        <w:spacing w:before="0" w:after="0"/>
      </w:pPr>
      <w:r>
        <w:t>Simple Random Sampling</w:t>
      </w:r>
    </w:p>
    <w:p>
      <w:pPr>
        <w:numPr>
          <w:ilvl w:val="1"/>
          <w:numId w:val="900"/>
        </w:numPr>
        <w:spacing w:before="0" w:after="0"/>
      </w:pPr>
      <w:r>
        <w:t>Definition and Assumptions</w:t>
      </w:r>
    </w:p>
    <w:p>
      <w:pPr>
        <w:numPr>
          <w:ilvl w:val="1"/>
          <w:numId w:val="900"/>
        </w:numPr>
        <w:spacing w:before="0" w:after="0"/>
      </w:pPr>
      <w:r>
        <w:t>Sampling with Replacement</w:t>
      </w:r>
    </w:p>
    <w:p>
      <w:pPr>
        <w:numPr>
          <w:ilvl w:val="1"/>
          <w:numId w:val="900"/>
        </w:numPr>
        <w:spacing w:before="0" w:after="0"/>
      </w:pPr>
      <w:r>
        <w:t>Sampling without Replacement</w:t>
      </w:r>
    </w:p>
    <w:p>
      <w:pPr>
        <w:numPr>
          <w:ilvl w:val="1"/>
          <w:numId w:val="900"/>
        </w:numPr>
        <w:spacing w:before="0" w:after="0"/>
      </w:pPr>
      <w:r>
        <w:t>Selection Methods</w:t>
      </w:r>
    </w:p>
    <w:p>
      <w:pPr>
        <w:numPr>
          <w:ilvl w:val="2"/>
          <w:numId w:val="900"/>
        </w:numPr>
        <w:spacing w:before="0" w:after="0"/>
      </w:pPr>
      <w:r>
        <w:t>Lottery Method</w:t>
      </w:r>
    </w:p>
    <w:p>
      <w:pPr>
        <w:numPr>
          <w:ilvl w:val="2"/>
          <w:numId w:val="900"/>
        </w:numPr>
        <w:spacing w:before="0" w:after="0"/>
      </w:pPr>
      <w:r>
        <w:t>Random Number Tables</w:t>
      </w:r>
    </w:p>
    <w:p>
      <w:pPr>
        <w:numPr>
          <w:ilvl w:val="2"/>
          <w:numId w:val="900"/>
        </w:numPr>
        <w:spacing w:before="0" w:after="0"/>
      </w:pPr>
      <w:r>
        <w:t>Computer-Generated Random Numbers</w:t>
      </w:r>
    </w:p>
    <w:p>
      <w:pPr>
        <w:numPr>
          <w:ilvl w:val="2"/>
          <w:numId w:val="900"/>
        </w:numPr>
        <w:spacing w:before="0" w:after="0"/>
      </w:pPr>
      <w:r>
        <w:t>Systematic Random Selection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Estimation Procedures</w:t>
      </w:r>
    </w:p>
    <w:p>
      <w:pPr>
        <w:numPr>
          <w:ilvl w:val="2"/>
          <w:numId w:val="900"/>
        </w:numPr>
        <w:spacing w:before="0" w:after="0"/>
      </w:pPr>
      <w:r>
        <w:t>Population Mean Estimation</w:t>
      </w:r>
    </w:p>
    <w:p>
      <w:pPr>
        <w:numPr>
          <w:ilvl w:val="2"/>
          <w:numId w:val="900"/>
        </w:numPr>
        <w:spacing w:before="0" w:after="0"/>
      </w:pPr>
      <w:r>
        <w:t>Population Total Estimation</w:t>
      </w:r>
    </w:p>
    <w:p>
      <w:pPr>
        <w:numPr>
          <w:ilvl w:val="2"/>
          <w:numId w:val="900"/>
        </w:numPr>
        <w:spacing w:before="0" w:after="0"/>
      </w:pPr>
      <w:r>
        <w:t>Population Proportion Estimation</w:t>
      </w:r>
    </w:p>
    <w:p>
      <w:pPr>
        <w:numPr>
          <w:ilvl w:val="2"/>
          <w:numId w:val="900"/>
        </w:numPr>
        <w:spacing w:before="0" w:after="0"/>
      </w:pPr>
      <w:r>
        <w:t>Variance Estimation</w:t>
      </w:r>
    </w:p>
    <w:p>
      <w:pPr>
        <w:numPr>
          <w:ilvl w:val="0"/>
          <w:numId w:val="900"/>
        </w:numPr>
        <w:spacing w:before="0" w:after="0"/>
      </w:pPr>
      <w:r>
        <w:t>Systematic Sampling</w:t>
      </w:r>
    </w:p>
    <w:p>
      <w:pPr>
        <w:numPr>
          <w:ilvl w:val="1"/>
          <w:numId w:val="900"/>
        </w:numPr>
        <w:spacing w:before="0" w:after="0"/>
      </w:pPr>
      <w:r>
        <w:t>Definition and Procedure</w:t>
      </w:r>
    </w:p>
    <w:p>
      <w:pPr>
        <w:numPr>
          <w:ilvl w:val="1"/>
          <w:numId w:val="900"/>
        </w:numPr>
        <w:spacing w:before="0" w:after="0"/>
      </w:pPr>
      <w:r>
        <w:t>Sampling Interval Determination</w:t>
      </w:r>
    </w:p>
    <w:p>
      <w:pPr>
        <w:numPr>
          <w:ilvl w:val="1"/>
          <w:numId w:val="900"/>
        </w:numPr>
        <w:spacing w:before="0" w:after="0"/>
      </w:pPr>
      <w:r>
        <w:t>Random Start Selection</w:t>
      </w:r>
    </w:p>
    <w:p>
      <w:pPr>
        <w:numPr>
          <w:ilvl w:val="1"/>
          <w:numId w:val="900"/>
        </w:numPr>
        <w:spacing w:before="0" w:after="0"/>
      </w:pPr>
      <w:r>
        <w:t>Linear Systematic Sampling</w:t>
      </w:r>
    </w:p>
    <w:p>
      <w:pPr>
        <w:numPr>
          <w:ilvl w:val="1"/>
          <w:numId w:val="900"/>
        </w:numPr>
        <w:spacing w:before="0" w:after="0"/>
      </w:pPr>
      <w:r>
        <w:t>Circular Systematic Sampling</w:t>
      </w:r>
    </w:p>
    <w:p>
      <w:pPr>
        <w:numPr>
          <w:ilvl w:val="1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Periodicity Effects</w:t>
      </w:r>
    </w:p>
    <w:p>
      <w:pPr>
        <w:numPr>
          <w:ilvl w:val="2"/>
          <w:numId w:val="900"/>
        </w:numPr>
        <w:spacing w:before="0" w:after="0"/>
      </w:pPr>
      <w:r>
        <w:t>Identifying Periodic Patterns</w:t>
      </w:r>
    </w:p>
    <w:p>
      <w:pPr>
        <w:numPr>
          <w:ilvl w:val="2"/>
          <w:numId w:val="900"/>
        </w:numPr>
        <w:spacing w:before="0" w:after="0"/>
      </w:pPr>
      <w:r>
        <w:t>Impact on Estimates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Estimation in Systematic Sampling</w:t>
      </w:r>
    </w:p>
    <w:p>
      <w:pPr>
        <w:numPr>
          <w:ilvl w:val="2"/>
          <w:numId w:val="900"/>
        </w:numPr>
        <w:spacing w:before="0" w:after="0"/>
      </w:pPr>
      <w:r>
        <w:t>Treating as Simple Random Sample</w:t>
      </w:r>
    </w:p>
    <w:p>
      <w:pPr>
        <w:numPr>
          <w:ilvl w:val="2"/>
          <w:numId w:val="900"/>
        </w:numPr>
        <w:spacing w:before="0" w:after="0"/>
      </w:pPr>
      <w:r>
        <w:t>Alternative Variance Estimators</w:t>
      </w:r>
    </w:p>
    <w:p>
      <w:pPr>
        <w:numPr>
          <w:ilvl w:val="0"/>
          <w:numId w:val="900"/>
        </w:numPr>
        <w:spacing w:before="0" w:after="0"/>
      </w:pPr>
      <w:r>
        <w:t>Stratified Random Sampling</w:t>
      </w:r>
    </w:p>
    <w:p>
      <w:pPr>
        <w:numPr>
          <w:ilvl w:val="1"/>
          <w:numId w:val="900"/>
        </w:numPr>
        <w:spacing w:before="0" w:after="0"/>
      </w:pPr>
      <w:r>
        <w:t>Rationale for Stratification</w:t>
      </w:r>
    </w:p>
    <w:p>
      <w:pPr>
        <w:numPr>
          <w:ilvl w:val="2"/>
          <w:numId w:val="900"/>
        </w:numPr>
        <w:spacing w:before="0" w:after="0"/>
      </w:pPr>
      <w:r>
        <w:t>Variance Reduction</w:t>
      </w:r>
    </w:p>
    <w:p>
      <w:pPr>
        <w:numPr>
          <w:ilvl w:val="2"/>
          <w:numId w:val="900"/>
        </w:numPr>
        <w:spacing w:before="0" w:after="0"/>
      </w:pPr>
      <w:r>
        <w:t>Subgroup Representation</w:t>
      </w:r>
    </w:p>
    <w:p>
      <w:pPr>
        <w:numPr>
          <w:ilvl w:val="2"/>
          <w:numId w:val="900"/>
        </w:numPr>
        <w:spacing w:before="0" w:after="0"/>
      </w:pPr>
      <w:r>
        <w:t>Administrative Convenience</w:t>
      </w:r>
    </w:p>
    <w:p>
      <w:pPr>
        <w:numPr>
          <w:ilvl w:val="1"/>
          <w:numId w:val="900"/>
        </w:numPr>
        <w:spacing w:before="0" w:after="0"/>
      </w:pPr>
      <w:r>
        <w:t>Strata Definition</w:t>
      </w:r>
    </w:p>
    <w:p>
      <w:pPr>
        <w:numPr>
          <w:ilvl w:val="2"/>
          <w:numId w:val="900"/>
        </w:numPr>
        <w:spacing w:before="0" w:after="0"/>
      </w:pPr>
      <w:r>
        <w:t>Stratification Criteria</w:t>
      </w:r>
    </w:p>
    <w:p>
      <w:pPr>
        <w:numPr>
          <w:ilvl w:val="2"/>
          <w:numId w:val="900"/>
        </w:numPr>
        <w:spacing w:before="0" w:after="0"/>
      </w:pPr>
      <w:r>
        <w:t>Homogeneity within Strata</w:t>
      </w:r>
    </w:p>
    <w:p>
      <w:pPr>
        <w:numPr>
          <w:ilvl w:val="2"/>
          <w:numId w:val="900"/>
        </w:numPr>
        <w:spacing w:before="0" w:after="0"/>
      </w:pPr>
      <w:r>
        <w:t>Heterogeneity between Strata</w:t>
      </w:r>
    </w:p>
    <w:p>
      <w:pPr>
        <w:numPr>
          <w:ilvl w:val="2"/>
          <w:numId w:val="900"/>
        </w:numPr>
        <w:spacing w:before="0" w:after="0"/>
      </w:pPr>
      <w:r>
        <w:t>Number of Strata Considerations</w:t>
      </w:r>
    </w:p>
    <w:p>
      <w:pPr>
        <w:numPr>
          <w:ilvl w:val="1"/>
          <w:numId w:val="900"/>
        </w:numPr>
        <w:spacing w:before="0" w:after="0"/>
      </w:pPr>
      <w:r>
        <w:t>Sample Size Allocation</w:t>
      </w:r>
    </w:p>
    <w:p>
      <w:pPr>
        <w:numPr>
          <w:ilvl w:val="2"/>
          <w:numId w:val="900"/>
        </w:numPr>
        <w:spacing w:before="0" w:after="0"/>
      </w:pPr>
      <w:r>
        <w:t>Proportional Allocation</w:t>
      </w:r>
    </w:p>
    <w:p>
      <w:pPr>
        <w:numPr>
          <w:ilvl w:val="2"/>
          <w:numId w:val="900"/>
        </w:numPr>
        <w:spacing w:before="0" w:after="0"/>
      </w:pPr>
      <w:r>
        <w:t>Optimal Allocation</w:t>
      </w:r>
    </w:p>
    <w:p>
      <w:pPr>
        <w:numPr>
          <w:ilvl w:val="2"/>
          <w:numId w:val="900"/>
        </w:numPr>
        <w:spacing w:before="0" w:after="0"/>
      </w:pPr>
      <w:r>
        <w:t>Neyman Allocation</w:t>
      </w:r>
    </w:p>
    <w:p>
      <w:pPr>
        <w:numPr>
          <w:ilvl w:val="2"/>
          <w:numId w:val="900"/>
        </w:numPr>
        <w:spacing w:before="0" w:after="0"/>
      </w:pPr>
      <w:r>
        <w:t>Disproportional Allocation</w:t>
      </w:r>
    </w:p>
    <w:p>
      <w:pPr>
        <w:numPr>
          <w:ilvl w:val="2"/>
          <w:numId w:val="900"/>
        </w:numPr>
        <w:spacing w:before="0" w:after="0"/>
      </w:pPr>
      <w:r>
        <w:t>Power Allocation</w:t>
      </w:r>
    </w:p>
    <w:p>
      <w:pPr>
        <w:numPr>
          <w:ilvl w:val="1"/>
          <w:numId w:val="900"/>
        </w:numPr>
        <w:spacing w:before="0" w:after="0"/>
      </w:pPr>
      <w:r>
        <w:t>Estimation Procedures</w:t>
      </w:r>
    </w:p>
    <w:p>
      <w:pPr>
        <w:numPr>
          <w:ilvl w:val="2"/>
          <w:numId w:val="900"/>
        </w:numPr>
        <w:spacing w:before="0" w:after="0"/>
      </w:pPr>
      <w:r>
        <w:t>Stratified Mean Estimation</w:t>
      </w:r>
    </w:p>
    <w:p>
      <w:pPr>
        <w:numPr>
          <w:ilvl w:val="2"/>
          <w:numId w:val="900"/>
        </w:numPr>
        <w:spacing w:before="0" w:after="0"/>
      </w:pPr>
      <w:r>
        <w:t>Stratified Total Estimation</w:t>
      </w:r>
    </w:p>
    <w:p>
      <w:pPr>
        <w:numPr>
          <w:ilvl w:val="2"/>
          <w:numId w:val="900"/>
        </w:numPr>
        <w:spacing w:before="0" w:after="0"/>
      </w:pPr>
      <w:r>
        <w:t>Stratified Proportion Estimation</w:t>
      </w:r>
    </w:p>
    <w:p>
      <w:pPr>
        <w:numPr>
          <w:ilvl w:val="2"/>
          <w:numId w:val="900"/>
        </w:numPr>
        <w:spacing w:before="0" w:after="0"/>
      </w:pPr>
      <w:r>
        <w:t>Weighted Estimation Methods</w:t>
      </w:r>
    </w:p>
    <w:p>
      <w:pPr>
        <w:numPr>
          <w:ilvl w:val="2"/>
          <w:numId w:val="900"/>
        </w:numPr>
        <w:spacing w:before="0" w:after="0"/>
      </w:pPr>
      <w:r>
        <w:t>Variance Estimation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Post-Stratification</w:t>
      </w:r>
    </w:p>
    <w:p>
      <w:pPr>
        <w:numPr>
          <w:ilvl w:val="0"/>
          <w:numId w:val="900"/>
        </w:numPr>
        <w:spacing w:before="0" w:after="0"/>
      </w:pPr>
      <w:r>
        <w:t>Cluster Sampling</w:t>
      </w:r>
    </w:p>
    <w:p>
      <w:pPr>
        <w:numPr>
          <w:ilvl w:val="1"/>
          <w:numId w:val="900"/>
        </w:numPr>
        <w:spacing w:before="0" w:after="0"/>
      </w:pPr>
      <w:r>
        <w:t>Rationale for Clustering</w:t>
      </w:r>
    </w:p>
    <w:p>
      <w:pPr>
        <w:numPr>
          <w:ilvl w:val="2"/>
          <w:numId w:val="900"/>
        </w:numPr>
        <w:spacing w:before="0" w:after="0"/>
      </w:pPr>
      <w:r>
        <w:t>Cost Efficiency</w:t>
      </w:r>
    </w:p>
    <w:p>
      <w:pPr>
        <w:numPr>
          <w:ilvl w:val="2"/>
          <w:numId w:val="900"/>
        </w:numPr>
        <w:spacing w:before="0" w:after="0"/>
      </w:pPr>
      <w:r>
        <w:t>Administrative Convenience</w:t>
      </w:r>
    </w:p>
    <w:p>
      <w:pPr>
        <w:numPr>
          <w:ilvl w:val="2"/>
          <w:numId w:val="900"/>
        </w:numPr>
        <w:spacing w:before="0" w:after="0"/>
      </w:pPr>
      <w:r>
        <w:t>Natural Groupings</w:t>
      </w:r>
    </w:p>
    <w:p>
      <w:pPr>
        <w:numPr>
          <w:ilvl w:val="2"/>
          <w:numId w:val="900"/>
        </w:numPr>
        <w:spacing w:before="0" w:after="0"/>
      </w:pPr>
      <w:r>
        <w:t>Geographic Considerations</w:t>
      </w:r>
    </w:p>
    <w:p>
      <w:pPr>
        <w:numPr>
          <w:ilvl w:val="1"/>
          <w:numId w:val="900"/>
        </w:numPr>
        <w:spacing w:before="0" w:after="0"/>
      </w:pPr>
      <w:r>
        <w:t>Cluster Definition</w:t>
      </w:r>
    </w:p>
    <w:p>
      <w:pPr>
        <w:numPr>
          <w:ilvl w:val="2"/>
          <w:numId w:val="900"/>
        </w:numPr>
        <w:spacing w:before="0" w:after="0"/>
      </w:pPr>
      <w:r>
        <w:t>Cluster Size Considerations</w:t>
      </w:r>
    </w:p>
    <w:p>
      <w:pPr>
        <w:numPr>
          <w:ilvl w:val="2"/>
          <w:numId w:val="900"/>
        </w:numPr>
        <w:spacing w:before="0" w:after="0"/>
      </w:pPr>
      <w:r>
        <w:t>Cluster Homogeneity</w:t>
      </w:r>
    </w:p>
    <w:p>
      <w:pPr>
        <w:numPr>
          <w:ilvl w:val="2"/>
          <w:numId w:val="900"/>
        </w:numPr>
        <w:spacing w:before="0" w:after="0"/>
      </w:pPr>
      <w:r>
        <w:t>Intracluster Correlation</w:t>
      </w:r>
    </w:p>
    <w:p>
      <w:pPr>
        <w:numPr>
          <w:ilvl w:val="1"/>
          <w:numId w:val="900"/>
        </w:numPr>
        <w:spacing w:before="0" w:after="0"/>
      </w:pPr>
      <w:r>
        <w:t>Single-Stage Cluster Sampling</w:t>
      </w:r>
    </w:p>
    <w:p>
      <w:pPr>
        <w:numPr>
          <w:ilvl w:val="2"/>
          <w:numId w:val="900"/>
        </w:numPr>
        <w:spacing w:before="0" w:after="0"/>
      </w:pPr>
      <w:r>
        <w:t>Selection of Clusters</w:t>
      </w:r>
    </w:p>
    <w:p>
      <w:pPr>
        <w:numPr>
          <w:ilvl w:val="2"/>
          <w:numId w:val="900"/>
        </w:numPr>
        <w:spacing w:before="0" w:after="0"/>
      </w:pPr>
      <w:r>
        <w:t>Complete Enumeration within Clusters</w:t>
      </w:r>
    </w:p>
    <w:p>
      <w:pPr>
        <w:numPr>
          <w:ilvl w:val="2"/>
          <w:numId w:val="900"/>
        </w:numPr>
        <w:spacing w:before="0" w:after="0"/>
      </w:pPr>
      <w:r>
        <w:t>Estimation Procedures</w:t>
      </w:r>
    </w:p>
    <w:p>
      <w:pPr>
        <w:numPr>
          <w:ilvl w:val="1"/>
          <w:numId w:val="900"/>
        </w:numPr>
        <w:spacing w:before="0" w:after="0"/>
      </w:pPr>
      <w:r>
        <w:t>Multi-Stage Cluster Sampling</w:t>
      </w:r>
    </w:p>
    <w:p>
      <w:pPr>
        <w:numPr>
          <w:ilvl w:val="2"/>
          <w:numId w:val="900"/>
        </w:numPr>
        <w:spacing w:before="0" w:after="0"/>
      </w:pPr>
      <w:r>
        <w:t>Two-Stage Sampling</w:t>
      </w:r>
    </w:p>
    <w:p>
      <w:pPr>
        <w:numPr>
          <w:ilvl w:val="2"/>
          <w:numId w:val="900"/>
        </w:numPr>
        <w:spacing w:before="0" w:after="0"/>
      </w:pPr>
      <w:r>
        <w:t>Three-Stage and Higher</w:t>
      </w:r>
    </w:p>
    <w:p>
      <w:pPr>
        <w:numPr>
          <w:ilvl w:val="2"/>
          <w:numId w:val="900"/>
        </w:numPr>
        <w:spacing w:before="0" w:after="0"/>
      </w:pPr>
      <w:r>
        <w:t>Primary Sampling Units</w:t>
      </w:r>
    </w:p>
    <w:p>
      <w:pPr>
        <w:numPr>
          <w:ilvl w:val="2"/>
          <w:numId w:val="900"/>
        </w:numPr>
        <w:spacing w:before="0" w:after="0"/>
      </w:pPr>
      <w:r>
        <w:t>Secondary Sampling Units</w:t>
      </w:r>
    </w:p>
    <w:p>
      <w:pPr>
        <w:numPr>
          <w:ilvl w:val="2"/>
          <w:numId w:val="900"/>
        </w:numPr>
        <w:spacing w:before="0" w:after="0"/>
      </w:pPr>
      <w:r>
        <w:t>Ultimate Sampling Units</w:t>
      </w:r>
    </w:p>
    <w:p>
      <w:pPr>
        <w:numPr>
          <w:ilvl w:val="1"/>
          <w:numId w:val="900"/>
        </w:numPr>
        <w:spacing w:before="0" w:after="0"/>
      </w:pPr>
      <w:r>
        <w:t>Probability Proportional to Size Sampling</w:t>
      </w:r>
    </w:p>
    <w:p>
      <w:pPr>
        <w:numPr>
          <w:ilvl w:val="2"/>
          <w:numId w:val="900"/>
        </w:numPr>
        <w:spacing w:before="0" w:after="0"/>
      </w:pPr>
      <w:r>
        <w:t>PPS Selection Methods</w:t>
      </w:r>
    </w:p>
    <w:p>
      <w:pPr>
        <w:numPr>
          <w:ilvl w:val="2"/>
          <w:numId w:val="900"/>
        </w:numPr>
        <w:spacing w:before="0" w:after="0"/>
      </w:pPr>
      <w:r>
        <w:t>Cumulative Size Method</w:t>
      </w:r>
    </w:p>
    <w:p>
      <w:pPr>
        <w:numPr>
          <w:ilvl w:val="2"/>
          <w:numId w:val="900"/>
        </w:numPr>
        <w:spacing w:before="0" w:after="0"/>
      </w:pPr>
      <w:r>
        <w:t>Systematic PPS Selection</w:t>
      </w:r>
    </w:p>
    <w:p>
      <w:pPr>
        <w:numPr>
          <w:ilvl w:val="2"/>
          <w:numId w:val="900"/>
        </w:numPr>
        <w:spacing w:before="0" w:after="0"/>
      </w:pPr>
      <w:r>
        <w:t>Applications and Advantages</w:t>
      </w:r>
    </w:p>
    <w:p>
      <w:pPr>
        <w:numPr>
          <w:ilvl w:val="1"/>
          <w:numId w:val="900"/>
        </w:numPr>
        <w:spacing w:before="0" w:after="0"/>
      </w:pPr>
      <w:r>
        <w:t>Estimation in Cluster Sampling</w:t>
      </w:r>
    </w:p>
    <w:p>
      <w:pPr>
        <w:numPr>
          <w:ilvl w:val="2"/>
          <w:numId w:val="900"/>
        </w:numPr>
        <w:spacing w:before="0" w:after="0"/>
      </w:pPr>
      <w:r>
        <w:t>Unbiased Estimators</w:t>
      </w:r>
    </w:p>
    <w:p>
      <w:pPr>
        <w:numPr>
          <w:ilvl w:val="2"/>
          <w:numId w:val="900"/>
        </w:numPr>
        <w:spacing w:before="0" w:after="0"/>
      </w:pPr>
      <w:r>
        <w:t>Design Effect</w:t>
      </w:r>
    </w:p>
    <w:p>
      <w:pPr>
        <w:numPr>
          <w:ilvl w:val="2"/>
          <w:numId w:val="900"/>
        </w:numPr>
        <w:spacing w:before="0" w:after="0"/>
      </w:pPr>
      <w:r>
        <w:t>Effective Sample Size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Cost Benefits</w:t>
      </w:r>
    </w:p>
    <w:p>
      <w:pPr>
        <w:numPr>
          <w:ilvl w:val="2"/>
          <w:numId w:val="900"/>
        </w:numPr>
        <w:spacing w:before="0" w:after="0"/>
      </w:pPr>
      <w:r>
        <w:t>Precision Considerations</w:t>
      </w:r>
    </w:p>
    <w:p>
      <w:pPr>
        <w:numPr>
          <w:ilvl w:val="2"/>
          <w:numId w:val="900"/>
        </w:numPr>
        <w:spacing w:before="0" w:after="0"/>
      </w:pPr>
      <w:r>
        <w:t>Design Effect Impact</w:t>
      </w:r>
    </w:p>
    <w:p>
      <w:pPr>
        <w:numPr>
          <w:ilvl w:val="0"/>
          <w:numId w:val="900"/>
        </w:numPr>
        <w:spacing w:before="0" w:after="0"/>
      </w:pPr>
      <w:r>
        <w:t>Complex Sample Designs</w:t>
      </w:r>
    </w:p>
    <w:p>
      <w:pPr>
        <w:numPr>
          <w:ilvl w:val="1"/>
          <w:numId w:val="900"/>
        </w:numPr>
        <w:spacing w:before="0" w:after="0"/>
      </w:pPr>
      <w:r>
        <w:t>Stratified Cluster Sampling</w:t>
      </w:r>
    </w:p>
    <w:p>
      <w:pPr>
        <w:numPr>
          <w:ilvl w:val="1"/>
          <w:numId w:val="900"/>
        </w:numPr>
        <w:spacing w:before="0" w:after="0"/>
      </w:pPr>
      <w:r>
        <w:t>Multi-Stage Stratified Sampling</w:t>
      </w:r>
    </w:p>
    <w:p>
      <w:pPr>
        <w:numPr>
          <w:ilvl w:val="1"/>
          <w:numId w:val="900"/>
        </w:numPr>
        <w:spacing w:before="0" w:after="0"/>
      </w:pPr>
      <w:r>
        <w:t>Unequal Probability Sampling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Estimation Challenges</w:t>
      </w:r>
    </w:p>
    <w:p>
      <w:pPr>
        <w:numPr>
          <w:ilvl w:val="0"/>
          <w:numId w:val="900"/>
        </w:numPr>
        <w:spacing w:before="0" w:after="0"/>
      </w:pPr>
      <w:r>
        <w:t>Comparison of Probability Sampling Designs</w:t>
      </w:r>
    </w:p>
    <w:p>
      <w:pPr>
        <w:numPr>
          <w:ilvl w:val="1"/>
          <w:numId w:val="900"/>
        </w:numPr>
        <w:spacing w:before="0" w:after="0"/>
      </w:pPr>
      <w:r>
        <w:t>Precision Comparisons</w:t>
      </w:r>
    </w:p>
    <w:p>
      <w:pPr>
        <w:numPr>
          <w:ilvl w:val="1"/>
          <w:numId w:val="900"/>
        </w:numPr>
        <w:spacing w:before="0" w:after="0"/>
      </w:pPr>
      <w:r>
        <w:t>Cost Efficiency Analysis</w:t>
      </w:r>
    </w:p>
    <w:p>
      <w:pPr>
        <w:numPr>
          <w:ilvl w:val="1"/>
          <w:numId w:val="900"/>
        </w:numPr>
        <w:spacing w:before="0" w:after="0"/>
      </w:pPr>
      <w:r>
        <w:t>Design Effect Considerations</w:t>
      </w:r>
    </w:p>
    <w:p>
      <w:pPr>
        <w:numPr>
          <w:ilvl w:val="1"/>
          <w:numId w:val="900"/>
        </w:numPr>
        <w:spacing w:before="0" w:after="0"/>
      </w:pPr>
      <w:r>
        <w:t>Suitability for Different Populations</w:t>
      </w:r>
    </w:p>
    <w:p>
      <w:pPr>
        <w:numPr>
          <w:ilvl w:val="1"/>
          <w:numId w:val="900"/>
        </w:numPr>
        <w:spacing w:before="0" w:after="0"/>
      </w:pPr>
      <w:r>
        <w:t>Selection Criteria</w:t>
      </w:r>
    </w:p>
    <w:p>
      <w:pPr>
        <w:pStyle w:val="Heading1"/>
      </w:pPr>
      <w:r>
        <w:t>Non-Probability Sampling Methods</w:t>
      </w:r>
    </w:p>
    <w:p>
      <w:pPr>
        <w:numPr>
          <w:ilvl w:val="0"/>
          <w:numId w:val="900"/>
        </w:numPr>
        <w:spacing w:before="0" w:after="0"/>
      </w:pPr>
      <w:r>
        <w:t>Introduction and Characteristics</w:t>
      </w:r>
    </w:p>
    <w:p>
      <w:pPr>
        <w:numPr>
          <w:ilvl w:val="1"/>
          <w:numId w:val="900"/>
        </w:numPr>
        <w:spacing w:before="0" w:after="0"/>
      </w:pPr>
      <w:r>
        <w:t>Lack of Randomization</w:t>
      </w:r>
    </w:p>
    <w:p>
      <w:pPr>
        <w:numPr>
          <w:ilvl w:val="1"/>
          <w:numId w:val="900"/>
        </w:numPr>
        <w:spacing w:before="0" w:after="0"/>
      </w:pPr>
      <w:r>
        <w:t>Unknown Selection Probabilities</w:t>
      </w:r>
    </w:p>
    <w:p>
      <w:pPr>
        <w:numPr>
          <w:ilvl w:val="1"/>
          <w:numId w:val="900"/>
        </w:numPr>
        <w:spacing w:before="0" w:after="0"/>
      </w:pPr>
      <w:r>
        <w:t>Potential for Bias</w:t>
      </w:r>
    </w:p>
    <w:p>
      <w:pPr>
        <w:numPr>
          <w:ilvl w:val="1"/>
          <w:numId w:val="900"/>
        </w:numPr>
        <w:spacing w:before="0" w:after="0"/>
      </w:pPr>
      <w:r>
        <w:t>Limitations for Statistical Inference</w:t>
      </w:r>
    </w:p>
    <w:p>
      <w:pPr>
        <w:numPr>
          <w:ilvl w:val="1"/>
          <w:numId w:val="900"/>
        </w:numPr>
        <w:spacing w:before="0" w:after="0"/>
      </w:pPr>
      <w:r>
        <w:t>Appropriate Use Cases</w:t>
      </w:r>
    </w:p>
    <w:p>
      <w:pPr>
        <w:numPr>
          <w:ilvl w:val="0"/>
          <w:numId w:val="900"/>
        </w:numPr>
        <w:spacing w:before="0" w:after="0"/>
      </w:pPr>
      <w:r>
        <w:t>Convenience Sampling</w:t>
      </w:r>
    </w:p>
    <w:p>
      <w:pPr>
        <w:numPr>
          <w:ilvl w:val="1"/>
          <w:numId w:val="900"/>
        </w:numPr>
        <w:spacing w:before="0" w:after="0"/>
      </w:pPr>
      <w:r>
        <w:t>Definition and Process</w:t>
      </w:r>
    </w:p>
    <w:p>
      <w:pPr>
        <w:numPr>
          <w:ilvl w:val="1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Bias Considerations</w:t>
      </w:r>
    </w:p>
    <w:p>
      <w:pPr>
        <w:numPr>
          <w:ilvl w:val="0"/>
          <w:numId w:val="900"/>
        </w:numPr>
        <w:spacing w:before="0" w:after="0"/>
      </w:pPr>
      <w:r>
        <w:t>Judgmental Sampling</w:t>
      </w:r>
    </w:p>
    <w:p>
      <w:pPr>
        <w:numPr>
          <w:ilvl w:val="1"/>
          <w:numId w:val="900"/>
        </w:numPr>
        <w:spacing w:before="0" w:after="0"/>
      </w:pPr>
      <w:r>
        <w:t>Expert Judgment Criteria</w:t>
      </w:r>
    </w:p>
    <w:p>
      <w:pPr>
        <w:numPr>
          <w:ilvl w:val="1"/>
          <w:numId w:val="900"/>
        </w:numPr>
        <w:spacing w:before="0" w:after="0"/>
      </w:pPr>
      <w:r>
        <w:t>Purposive Selection</w:t>
      </w:r>
    </w:p>
    <w:p>
      <w:pPr>
        <w:numPr>
          <w:ilvl w:val="1"/>
          <w:numId w:val="900"/>
        </w:numPr>
        <w:spacing w:before="0" w:after="0"/>
      </w:pPr>
      <w:r>
        <w:t>Typical Case Sampling</w:t>
      </w:r>
    </w:p>
    <w:p>
      <w:pPr>
        <w:numPr>
          <w:ilvl w:val="1"/>
          <w:numId w:val="900"/>
        </w:numPr>
        <w:spacing w:before="0" w:after="0"/>
      </w:pPr>
      <w:r>
        <w:t>Extreme Case Sampling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0"/>
          <w:numId w:val="900"/>
        </w:numPr>
        <w:spacing w:before="0" w:after="0"/>
      </w:pPr>
      <w:r>
        <w:t>Quota Sampling</w:t>
      </w:r>
    </w:p>
    <w:p>
      <w:pPr>
        <w:numPr>
          <w:ilvl w:val="1"/>
          <w:numId w:val="900"/>
        </w:numPr>
        <w:spacing w:before="0" w:after="0"/>
      </w:pPr>
      <w:r>
        <w:t>Quota Setting Procedures</w:t>
      </w:r>
    </w:p>
    <w:p>
      <w:pPr>
        <w:numPr>
          <w:ilvl w:val="1"/>
          <w:numId w:val="900"/>
        </w:numPr>
        <w:spacing w:before="0" w:after="0"/>
      </w:pPr>
      <w:r>
        <w:t>Control Characteristics</w:t>
      </w:r>
    </w:p>
    <w:p>
      <w:pPr>
        <w:numPr>
          <w:ilvl w:val="1"/>
          <w:numId w:val="900"/>
        </w:numPr>
        <w:spacing w:before="0" w:after="0"/>
      </w:pPr>
      <w:r>
        <w:t>Implementation Methods</w:t>
      </w:r>
    </w:p>
    <w:p>
      <w:pPr>
        <w:numPr>
          <w:ilvl w:val="1"/>
          <w:numId w:val="900"/>
        </w:numPr>
        <w:spacing w:before="0" w:after="0"/>
      </w:pPr>
      <w:r>
        <w:t>Comparison with Stratified Sampling</w:t>
      </w:r>
    </w:p>
    <w:p>
      <w:pPr>
        <w:numPr>
          <w:ilvl w:val="1"/>
          <w:numId w:val="900"/>
        </w:numPr>
        <w:spacing w:before="0" w:after="0"/>
      </w:pPr>
      <w:r>
        <w:t>Advantages and Disadvantages</w:t>
      </w:r>
    </w:p>
    <w:p>
      <w:pPr>
        <w:numPr>
          <w:ilvl w:val="0"/>
          <w:numId w:val="900"/>
        </w:numPr>
        <w:spacing w:before="0" w:after="0"/>
      </w:pPr>
      <w:r>
        <w:t>Snowball Sampling</w:t>
      </w:r>
    </w:p>
    <w:p>
      <w:pPr>
        <w:numPr>
          <w:ilvl w:val="1"/>
          <w:numId w:val="900"/>
        </w:numPr>
        <w:spacing w:before="0" w:after="0"/>
      </w:pPr>
      <w:r>
        <w:t>Chain-Referral Process</w:t>
      </w:r>
    </w:p>
    <w:p>
      <w:pPr>
        <w:numPr>
          <w:ilvl w:val="1"/>
          <w:numId w:val="900"/>
        </w:numPr>
        <w:spacing w:before="0" w:after="0"/>
      </w:pPr>
      <w:r>
        <w:t>Initial Seed Selection</w:t>
      </w:r>
    </w:p>
    <w:p>
      <w:pPr>
        <w:numPr>
          <w:ilvl w:val="1"/>
          <w:numId w:val="900"/>
        </w:numPr>
        <w:spacing w:before="0" w:after="0"/>
      </w:pPr>
      <w:r>
        <w:t>Network Effects</w:t>
      </w:r>
    </w:p>
    <w:p>
      <w:pPr>
        <w:numPr>
          <w:ilvl w:val="1"/>
          <w:numId w:val="900"/>
        </w:numPr>
        <w:spacing w:before="0" w:after="0"/>
      </w:pPr>
      <w:r>
        <w:t>Applications for Hidden Populations</w:t>
      </w:r>
    </w:p>
    <w:p>
      <w:pPr>
        <w:numPr>
          <w:ilvl w:val="1"/>
          <w:numId w:val="900"/>
        </w:numPr>
        <w:spacing w:before="0" w:after="0"/>
      </w:pPr>
      <w:r>
        <w:t>Strengths and Weaknesses</w:t>
      </w:r>
    </w:p>
    <w:p>
      <w:pPr>
        <w:numPr>
          <w:ilvl w:val="0"/>
          <w:numId w:val="900"/>
        </w:numPr>
        <w:spacing w:before="0" w:after="0"/>
      </w:pPr>
      <w:r>
        <w:t>Other Non-Probability Methods</w:t>
      </w:r>
    </w:p>
    <w:p>
      <w:pPr>
        <w:numPr>
          <w:ilvl w:val="1"/>
          <w:numId w:val="900"/>
        </w:numPr>
        <w:spacing w:before="0" w:after="0"/>
      </w:pPr>
      <w:r>
        <w:t>Volunteer Sampling</w:t>
      </w:r>
    </w:p>
    <w:p>
      <w:pPr>
        <w:numPr>
          <w:ilvl w:val="1"/>
          <w:numId w:val="900"/>
        </w:numPr>
        <w:spacing w:before="0" w:after="0"/>
      </w:pPr>
      <w:r>
        <w:t>Haphazard Sampling</w:t>
      </w:r>
    </w:p>
    <w:p>
      <w:pPr>
        <w:numPr>
          <w:ilvl w:val="1"/>
          <w:numId w:val="900"/>
        </w:numPr>
        <w:spacing w:before="0" w:after="0"/>
      </w:pPr>
      <w:r>
        <w:t>Modal Instance Sampling</w:t>
      </w:r>
    </w:p>
    <w:p>
      <w:pPr>
        <w:pStyle w:val="Heading1"/>
      </w:pPr>
      <w:r>
        <w:t>Estimation from Samples</w:t>
      </w:r>
    </w:p>
    <w:p>
      <w:pPr>
        <w:numPr>
          <w:ilvl w:val="0"/>
          <w:numId w:val="900"/>
        </w:numPr>
        <w:spacing w:before="0" w:after="0"/>
      </w:pPr>
      <w:r>
        <w:t>Point Estimation</w:t>
      </w:r>
    </w:p>
    <w:p>
      <w:pPr>
        <w:numPr>
          <w:ilvl w:val="1"/>
          <w:numId w:val="900"/>
        </w:numPr>
        <w:spacing w:before="0" w:after="0"/>
      </w:pPr>
      <w:r>
        <w:t>Estimator Properties</w:t>
      </w:r>
    </w:p>
    <w:p>
      <w:pPr>
        <w:numPr>
          <w:ilvl w:val="2"/>
          <w:numId w:val="900"/>
        </w:numPr>
        <w:spacing w:before="0" w:after="0"/>
      </w:pPr>
      <w:r>
        <w:t>Unbiasedness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Sufficiency</w:t>
      </w:r>
    </w:p>
    <w:p>
      <w:pPr>
        <w:numPr>
          <w:ilvl w:val="2"/>
          <w:numId w:val="900"/>
        </w:numPr>
        <w:spacing w:before="0" w:after="0"/>
      </w:pPr>
      <w:r>
        <w:t>Minimum Variance</w:t>
      </w:r>
    </w:p>
    <w:p>
      <w:pPr>
        <w:numPr>
          <w:ilvl w:val="1"/>
          <w:numId w:val="900"/>
        </w:numPr>
        <w:spacing w:before="0" w:after="0"/>
      </w:pPr>
      <w:r>
        <w:t>Population Mean Estimators</w:t>
      </w:r>
    </w:p>
    <w:p>
      <w:pPr>
        <w:numPr>
          <w:ilvl w:val="2"/>
          <w:numId w:val="900"/>
        </w:numPr>
        <w:spacing w:before="0" w:after="0"/>
      </w:pPr>
      <w:r>
        <w:t>Sample Mean</w:t>
      </w:r>
    </w:p>
    <w:p>
      <w:pPr>
        <w:numPr>
          <w:ilvl w:val="2"/>
          <w:numId w:val="900"/>
        </w:numPr>
        <w:spacing w:before="0" w:after="0"/>
      </w:pPr>
      <w:r>
        <w:t>Weighted Mean</w:t>
      </w:r>
    </w:p>
    <w:p>
      <w:pPr>
        <w:numPr>
          <w:ilvl w:val="2"/>
          <w:numId w:val="900"/>
        </w:numPr>
        <w:spacing w:before="0" w:after="0"/>
      </w:pPr>
      <w:r>
        <w:t>Ratio Estimators</w:t>
      </w:r>
    </w:p>
    <w:p>
      <w:pPr>
        <w:numPr>
          <w:ilvl w:val="1"/>
          <w:numId w:val="900"/>
        </w:numPr>
        <w:spacing w:before="0" w:after="0"/>
      </w:pPr>
      <w:r>
        <w:t>Population Total Estimators</w:t>
      </w:r>
    </w:p>
    <w:p>
      <w:pPr>
        <w:numPr>
          <w:ilvl w:val="2"/>
          <w:numId w:val="900"/>
        </w:numPr>
        <w:spacing w:before="0" w:after="0"/>
      </w:pPr>
      <w:r>
        <w:t>Expansion Estimators</w:t>
      </w:r>
    </w:p>
    <w:p>
      <w:pPr>
        <w:numPr>
          <w:ilvl w:val="2"/>
          <w:numId w:val="900"/>
        </w:numPr>
        <w:spacing w:before="0" w:after="0"/>
      </w:pPr>
      <w:r>
        <w:t>Weighted Total Estimators</w:t>
      </w:r>
    </w:p>
    <w:p>
      <w:pPr>
        <w:numPr>
          <w:ilvl w:val="1"/>
          <w:numId w:val="900"/>
        </w:numPr>
        <w:spacing w:before="0" w:after="0"/>
      </w:pPr>
      <w:r>
        <w:t>Population Proportion Estimators</w:t>
      </w:r>
    </w:p>
    <w:p>
      <w:pPr>
        <w:numPr>
          <w:ilvl w:val="2"/>
          <w:numId w:val="900"/>
        </w:numPr>
        <w:spacing w:before="0" w:after="0"/>
      </w:pPr>
      <w:r>
        <w:t>Sample Proportion</w:t>
      </w:r>
    </w:p>
    <w:p>
      <w:pPr>
        <w:numPr>
          <w:ilvl w:val="2"/>
          <w:numId w:val="900"/>
        </w:numPr>
        <w:spacing w:before="0" w:after="0"/>
      </w:pPr>
      <w:r>
        <w:t>Weighted Proportion</w:t>
      </w:r>
    </w:p>
    <w:p>
      <w:pPr>
        <w:numPr>
          <w:ilvl w:val="1"/>
          <w:numId w:val="900"/>
        </w:numPr>
        <w:spacing w:before="0" w:after="0"/>
      </w:pPr>
      <w:r>
        <w:t>Population Variance Estimators</w:t>
      </w:r>
    </w:p>
    <w:p>
      <w:pPr>
        <w:numPr>
          <w:ilvl w:val="2"/>
          <w:numId w:val="900"/>
        </w:numPr>
        <w:spacing w:before="0" w:after="0"/>
      </w:pPr>
      <w:r>
        <w:t>Sample Variance</w:t>
      </w:r>
    </w:p>
    <w:p>
      <w:pPr>
        <w:numPr>
          <w:ilvl w:val="2"/>
          <w:numId w:val="900"/>
        </w:numPr>
        <w:spacing w:before="0" w:after="0"/>
      </w:pPr>
      <w:r>
        <w:t>Unbiased Variance Estimators</w:t>
      </w:r>
    </w:p>
    <w:p>
      <w:pPr>
        <w:numPr>
          <w:ilvl w:val="0"/>
          <w:numId w:val="900"/>
        </w:numPr>
        <w:spacing w:before="0" w:after="0"/>
      </w:pPr>
      <w:r>
        <w:t>Interval Estimation</w:t>
      </w:r>
    </w:p>
    <w:p>
      <w:pPr>
        <w:numPr>
          <w:ilvl w:val="1"/>
          <w:numId w:val="900"/>
        </w:numPr>
        <w:spacing w:before="0" w:after="0"/>
      </w:pPr>
      <w:r>
        <w:t>Confidence Interval Concepts</w:t>
      </w:r>
    </w:p>
    <w:p>
      <w:pPr>
        <w:numPr>
          <w:ilvl w:val="2"/>
          <w:numId w:val="900"/>
        </w:numPr>
        <w:spacing w:before="0" w:after="0"/>
      </w:pPr>
      <w:r>
        <w:t>Confidence Level</w:t>
      </w:r>
    </w:p>
    <w:p>
      <w:pPr>
        <w:numPr>
          <w:ilvl w:val="2"/>
          <w:numId w:val="900"/>
        </w:numPr>
        <w:spacing w:before="0" w:after="0"/>
      </w:pPr>
      <w:r>
        <w:t>Margin of Error</w:t>
      </w:r>
    </w:p>
    <w:p>
      <w:pPr>
        <w:numPr>
          <w:ilvl w:val="2"/>
          <w:numId w:val="900"/>
        </w:numPr>
        <w:spacing w:before="0" w:after="0"/>
      </w:pPr>
      <w:r>
        <w:t>Coverage Probability</w:t>
      </w:r>
    </w:p>
    <w:p>
      <w:pPr>
        <w:numPr>
          <w:ilvl w:val="1"/>
          <w:numId w:val="900"/>
        </w:numPr>
        <w:spacing w:before="0" w:after="0"/>
      </w:pPr>
      <w:r>
        <w:t>Confidence Intervals for Means</w:t>
      </w:r>
    </w:p>
    <w:p>
      <w:pPr>
        <w:numPr>
          <w:ilvl w:val="2"/>
          <w:numId w:val="900"/>
        </w:numPr>
        <w:spacing w:before="0" w:after="0"/>
      </w:pPr>
      <w:r>
        <w:t>Known Population Variance</w:t>
      </w:r>
    </w:p>
    <w:p>
      <w:pPr>
        <w:numPr>
          <w:ilvl w:val="2"/>
          <w:numId w:val="900"/>
        </w:numPr>
        <w:spacing w:before="0" w:after="0"/>
      </w:pPr>
      <w:r>
        <w:t>Unknown Population Variance</w:t>
      </w:r>
    </w:p>
    <w:p>
      <w:pPr>
        <w:numPr>
          <w:ilvl w:val="2"/>
          <w:numId w:val="900"/>
        </w:numPr>
        <w:spacing w:before="0" w:after="0"/>
      </w:pPr>
      <w:r>
        <w:t>t-Distribution Applications</w:t>
      </w:r>
    </w:p>
    <w:p>
      <w:pPr>
        <w:numPr>
          <w:ilvl w:val="1"/>
          <w:numId w:val="900"/>
        </w:numPr>
        <w:spacing w:before="0" w:after="0"/>
      </w:pPr>
      <w:r>
        <w:t>Confidence Intervals for Proportions</w:t>
      </w:r>
    </w:p>
    <w:p>
      <w:pPr>
        <w:numPr>
          <w:ilvl w:val="2"/>
          <w:numId w:val="900"/>
        </w:numPr>
        <w:spacing w:before="0" w:after="0"/>
      </w:pPr>
      <w:r>
        <w:t>Normal Approximation</w:t>
      </w:r>
    </w:p>
    <w:p>
      <w:pPr>
        <w:numPr>
          <w:ilvl w:val="2"/>
          <w:numId w:val="900"/>
        </w:numPr>
        <w:spacing w:before="0" w:after="0"/>
      </w:pPr>
      <w:r>
        <w:t>Exact Methods</w:t>
      </w:r>
    </w:p>
    <w:p>
      <w:pPr>
        <w:numPr>
          <w:ilvl w:val="2"/>
          <w:numId w:val="900"/>
        </w:numPr>
        <w:spacing w:before="0" w:after="0"/>
      </w:pPr>
      <w:r>
        <w:t>Continuity Corrections</w:t>
      </w:r>
    </w:p>
    <w:p>
      <w:pPr>
        <w:numPr>
          <w:ilvl w:val="1"/>
          <w:numId w:val="900"/>
        </w:numPr>
        <w:spacing w:before="0" w:after="0"/>
      </w:pPr>
      <w:r>
        <w:t>Confidence Intervals for Totals</w:t>
      </w:r>
    </w:p>
    <w:p>
      <w:pPr>
        <w:numPr>
          <w:ilvl w:val="2"/>
          <w:numId w:val="900"/>
        </w:numPr>
        <w:spacing w:before="0" w:after="0"/>
      </w:pPr>
      <w:r>
        <w:t>Expansion from Mean Intervals</w:t>
      </w:r>
    </w:p>
    <w:p>
      <w:pPr>
        <w:numPr>
          <w:ilvl w:val="2"/>
          <w:numId w:val="900"/>
        </w:numPr>
        <w:spacing w:before="0" w:after="0"/>
      </w:pPr>
      <w:r>
        <w:t>Direct Total Estimation</w:t>
      </w:r>
    </w:p>
    <w:p>
      <w:pPr>
        <w:numPr>
          <w:ilvl w:val="1"/>
          <w:numId w:val="900"/>
        </w:numPr>
        <w:spacing w:before="0" w:after="0"/>
      </w:pPr>
      <w:r>
        <w:t>Central Limit Theorem Role</w:t>
      </w:r>
    </w:p>
    <w:p>
      <w:pPr>
        <w:numPr>
          <w:ilvl w:val="2"/>
          <w:numId w:val="900"/>
        </w:numPr>
        <w:spacing w:before="0" w:after="0"/>
      </w:pPr>
      <w:r>
        <w:t>Asymptotic Normality</w:t>
      </w:r>
    </w:p>
    <w:p>
      <w:pPr>
        <w:numPr>
          <w:ilvl w:val="2"/>
          <w:numId w:val="900"/>
        </w:numPr>
        <w:spacing w:before="0" w:after="0"/>
      </w:pPr>
      <w:r>
        <w:t>Sample Size Requirements</w:t>
      </w:r>
    </w:p>
    <w:p>
      <w:pPr>
        <w:numPr>
          <w:ilvl w:val="1"/>
          <w:numId w:val="900"/>
        </w:numPr>
        <w:spacing w:before="0" w:after="0"/>
      </w:pPr>
      <w:r>
        <w:t>Confidence Level Interpretation</w:t>
      </w:r>
    </w:p>
    <w:p>
      <w:pPr>
        <w:numPr>
          <w:ilvl w:val="2"/>
          <w:numId w:val="900"/>
        </w:numPr>
        <w:spacing w:before="0" w:after="0"/>
      </w:pPr>
      <w:r>
        <w:t>Frequentist Interpretation</w:t>
      </w:r>
    </w:p>
    <w:p>
      <w:pPr>
        <w:numPr>
          <w:ilvl w:val="2"/>
          <w:numId w:val="900"/>
        </w:numPr>
        <w:spacing w:before="0" w:after="0"/>
      </w:pPr>
      <w:r>
        <w:t>Common Misconceptions</w:t>
      </w:r>
    </w:p>
    <w:p>
      <w:pPr>
        <w:numPr>
          <w:ilvl w:val="0"/>
          <w:numId w:val="900"/>
        </w:numPr>
        <w:spacing w:before="0" w:after="0"/>
      </w:pPr>
      <w:r>
        <w:t>Variance and Standard Error</w:t>
      </w:r>
    </w:p>
    <w:p>
      <w:pPr>
        <w:numPr>
          <w:ilvl w:val="1"/>
          <w:numId w:val="900"/>
        </w:numPr>
        <w:spacing w:before="0" w:after="0"/>
      </w:pPr>
      <w:r>
        <w:t>Variance of Sample Mean</w:t>
      </w:r>
    </w:p>
    <w:p>
      <w:pPr>
        <w:numPr>
          <w:ilvl w:val="2"/>
          <w:numId w:val="900"/>
        </w:numPr>
        <w:spacing w:before="0" w:after="0"/>
      </w:pPr>
      <w:r>
        <w:t>Simple Random Sampling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Cluster Sampling</w:t>
      </w:r>
    </w:p>
    <w:p>
      <w:pPr>
        <w:numPr>
          <w:ilvl w:val="1"/>
          <w:numId w:val="900"/>
        </w:numPr>
        <w:spacing w:before="0" w:after="0"/>
      </w:pPr>
      <w:r>
        <w:t>Variance of Sample Proportion</w:t>
      </w:r>
    </w:p>
    <w:p>
      <w:pPr>
        <w:numPr>
          <w:ilvl w:val="2"/>
          <w:numId w:val="900"/>
        </w:numPr>
        <w:spacing w:before="0" w:after="0"/>
      </w:pPr>
      <w:r>
        <w:t>Binomial Variance</w:t>
      </w:r>
    </w:p>
    <w:p>
      <w:pPr>
        <w:numPr>
          <w:ilvl w:val="2"/>
          <w:numId w:val="900"/>
        </w:numPr>
        <w:spacing w:before="0" w:after="0"/>
      </w:pPr>
      <w:r>
        <w:t>Design-Based Variance</w:t>
      </w:r>
    </w:p>
    <w:p>
      <w:pPr>
        <w:numPr>
          <w:ilvl w:val="1"/>
          <w:numId w:val="900"/>
        </w:numPr>
        <w:spacing w:before="0" w:after="0"/>
      </w:pPr>
      <w:r>
        <w:t>Standard Error Concepts</w:t>
      </w:r>
    </w:p>
    <w:p>
      <w:pPr>
        <w:numPr>
          <w:ilvl w:val="2"/>
          <w:numId w:val="900"/>
        </w:numPr>
        <w:spacing w:before="0" w:after="0"/>
      </w:pPr>
      <w:r>
        <w:t>Standard Error of Mean</w:t>
      </w:r>
    </w:p>
    <w:p>
      <w:pPr>
        <w:numPr>
          <w:ilvl w:val="2"/>
          <w:numId w:val="900"/>
        </w:numPr>
        <w:spacing w:before="0" w:after="0"/>
      </w:pPr>
      <w:r>
        <w:t>Standard Error of Proportion</w:t>
      </w:r>
    </w:p>
    <w:p>
      <w:pPr>
        <w:numPr>
          <w:ilvl w:val="2"/>
          <w:numId w:val="900"/>
        </w:numPr>
        <w:spacing w:before="0" w:after="0"/>
      </w:pPr>
      <w:r>
        <w:t>Standard Error of Total</w:t>
      </w:r>
    </w:p>
    <w:p>
      <w:pPr>
        <w:numPr>
          <w:ilvl w:val="1"/>
          <w:numId w:val="900"/>
        </w:numPr>
        <w:spacing w:before="0" w:after="0"/>
      </w:pPr>
      <w:r>
        <w:t>Finite Population Correction</w:t>
      </w:r>
    </w:p>
    <w:p>
      <w:pPr>
        <w:numPr>
          <w:ilvl w:val="2"/>
          <w:numId w:val="900"/>
        </w:numPr>
        <w:spacing w:before="0" w:after="0"/>
      </w:pPr>
      <w:r>
        <w:t>FPC Factor Calculation</w:t>
      </w:r>
    </w:p>
    <w:p>
      <w:pPr>
        <w:numPr>
          <w:ilvl w:val="2"/>
          <w:numId w:val="900"/>
        </w:numPr>
        <w:spacing w:before="0" w:after="0"/>
      </w:pPr>
      <w:r>
        <w:t>When to Apply FPC</w:t>
      </w:r>
    </w:p>
    <w:p>
      <w:pPr>
        <w:numPr>
          <w:ilvl w:val="2"/>
          <w:numId w:val="900"/>
        </w:numPr>
        <w:spacing w:before="0" w:after="0"/>
      </w:pPr>
      <w:r>
        <w:t>Impact on Standard Errors</w:t>
      </w:r>
    </w:p>
    <w:p>
      <w:pPr>
        <w:numPr>
          <w:ilvl w:val="1"/>
          <w:numId w:val="900"/>
        </w:numPr>
        <w:spacing w:before="0" w:after="0"/>
      </w:pPr>
      <w:r>
        <w:t>Variance Estimation in Complex Designs</w:t>
      </w:r>
    </w:p>
    <w:p>
      <w:pPr>
        <w:numPr>
          <w:ilvl w:val="2"/>
          <w:numId w:val="900"/>
        </w:numPr>
        <w:spacing w:before="0" w:after="0"/>
      </w:pPr>
      <w:r>
        <w:t>Linearization Methods</w:t>
      </w:r>
    </w:p>
    <w:p>
      <w:pPr>
        <w:numPr>
          <w:ilvl w:val="2"/>
          <w:numId w:val="900"/>
        </w:numPr>
        <w:spacing w:before="0" w:after="0"/>
      </w:pPr>
      <w:r>
        <w:t>Replication Methods</w:t>
      </w:r>
    </w:p>
    <w:p>
      <w:pPr>
        <w:numPr>
          <w:ilvl w:val="2"/>
          <w:numId w:val="900"/>
        </w:numPr>
        <w:spacing w:before="0" w:after="0"/>
      </w:pPr>
      <w:r>
        <w:t>Bootstrap Methods</w:t>
      </w:r>
    </w:p>
    <w:p>
      <w:pPr>
        <w:pStyle w:val="Heading1"/>
      </w:pPr>
      <w:r>
        <w:t>Advanced Estimation Techniques</w:t>
      </w:r>
    </w:p>
    <w:p>
      <w:pPr>
        <w:numPr>
          <w:ilvl w:val="0"/>
          <w:numId w:val="900"/>
        </w:numPr>
        <w:spacing w:before="0" w:after="0"/>
      </w:pPr>
      <w:r>
        <w:t>Ratio Estimation</w:t>
      </w:r>
    </w:p>
    <w:p>
      <w:pPr>
        <w:numPr>
          <w:ilvl w:val="1"/>
          <w:numId w:val="900"/>
        </w:numPr>
        <w:spacing w:before="0" w:after="0"/>
      </w:pPr>
      <w:r>
        <w:t>Ratio Estimator Definition</w:t>
      </w:r>
    </w:p>
    <w:p>
      <w:pPr>
        <w:numPr>
          <w:ilvl w:val="1"/>
          <w:numId w:val="900"/>
        </w:numPr>
        <w:spacing w:before="0" w:after="0"/>
      </w:pPr>
      <w:r>
        <w:t>Conditions for Effective Use</w:t>
      </w:r>
    </w:p>
    <w:p>
      <w:pPr>
        <w:numPr>
          <w:ilvl w:val="1"/>
          <w:numId w:val="900"/>
        </w:numPr>
        <w:spacing w:before="0" w:after="0"/>
      </w:pPr>
      <w:r>
        <w:t>Bias Properties</w:t>
      </w:r>
    </w:p>
    <w:p>
      <w:pPr>
        <w:numPr>
          <w:ilvl w:val="2"/>
          <w:numId w:val="900"/>
        </w:numPr>
        <w:spacing w:before="0" w:after="0"/>
      </w:pPr>
      <w:r>
        <w:t>Approximate Unbiasedness</w:t>
      </w:r>
    </w:p>
    <w:p>
      <w:pPr>
        <w:numPr>
          <w:ilvl w:val="2"/>
          <w:numId w:val="900"/>
        </w:numPr>
        <w:spacing w:before="0" w:after="0"/>
      </w:pPr>
      <w:r>
        <w:t>Bias Magnitude</w:t>
      </w:r>
    </w:p>
    <w:p>
      <w:pPr>
        <w:numPr>
          <w:ilvl w:val="1"/>
          <w:numId w:val="900"/>
        </w:numPr>
        <w:spacing w:before="0" w:after="0"/>
      </w:pPr>
      <w:r>
        <w:t>Mean Squared Error</w:t>
      </w:r>
    </w:p>
    <w:p>
      <w:pPr>
        <w:numPr>
          <w:ilvl w:val="2"/>
          <w:numId w:val="900"/>
        </w:numPr>
        <w:spacing w:before="0" w:after="0"/>
      </w:pPr>
      <w:r>
        <w:t>MSE Components</w:t>
      </w:r>
    </w:p>
    <w:p>
      <w:pPr>
        <w:numPr>
          <w:ilvl w:val="2"/>
          <w:numId w:val="900"/>
        </w:numPr>
        <w:spacing w:before="0" w:after="0"/>
      </w:pPr>
      <w:r>
        <w:t>Efficiency Comparisons</w:t>
      </w:r>
    </w:p>
    <w:p>
      <w:pPr>
        <w:numPr>
          <w:ilvl w:val="1"/>
          <w:numId w:val="900"/>
        </w:numPr>
        <w:spacing w:before="0" w:after="0"/>
      </w:pPr>
      <w:r>
        <w:t>Applications and Examples</w:t>
      </w:r>
    </w:p>
    <w:p>
      <w:pPr>
        <w:numPr>
          <w:ilvl w:val="1"/>
          <w:numId w:val="900"/>
        </w:numPr>
        <w:spacing w:before="0" w:after="0"/>
      </w:pPr>
      <w:r>
        <w:t>Limitations and Assumptions</w:t>
      </w:r>
    </w:p>
    <w:p>
      <w:pPr>
        <w:numPr>
          <w:ilvl w:val="0"/>
          <w:numId w:val="900"/>
        </w:numPr>
        <w:spacing w:before="0" w:after="0"/>
      </w:pPr>
      <w:r>
        <w:t>Regression Estimation</w:t>
      </w:r>
    </w:p>
    <w:p>
      <w:pPr>
        <w:numPr>
          <w:ilvl w:val="1"/>
          <w:numId w:val="900"/>
        </w:numPr>
        <w:spacing w:before="0" w:after="0"/>
      </w:pPr>
      <w:r>
        <w:t>Linear Regression Estimator</w:t>
      </w:r>
    </w:p>
    <w:p>
      <w:pPr>
        <w:numPr>
          <w:ilvl w:val="1"/>
          <w:numId w:val="900"/>
        </w:numPr>
        <w:spacing w:before="0" w:after="0"/>
      </w:pPr>
      <w:r>
        <w:t>Auxiliary Variable Requirements</w:t>
      </w:r>
    </w:p>
    <w:p>
      <w:pPr>
        <w:numPr>
          <w:ilvl w:val="1"/>
          <w:numId w:val="900"/>
        </w:numPr>
        <w:spacing w:before="0" w:after="0"/>
      </w:pPr>
      <w:r>
        <w:t>Assumptions and Conditions</w:t>
      </w:r>
    </w:p>
    <w:p>
      <w:pPr>
        <w:numPr>
          <w:ilvl w:val="1"/>
          <w:numId w:val="900"/>
        </w:numPr>
        <w:spacing w:before="0" w:after="0"/>
      </w:pPr>
      <w:r>
        <w:t>Bias and Variance Properties</w:t>
      </w:r>
    </w:p>
    <w:p>
      <w:pPr>
        <w:numPr>
          <w:ilvl w:val="1"/>
          <w:numId w:val="900"/>
        </w:numPr>
        <w:spacing w:before="0" w:after="0"/>
      </w:pPr>
      <w:r>
        <w:t>Comparison with Ratio Estimation</w:t>
      </w:r>
    </w:p>
    <w:p>
      <w:pPr>
        <w:numPr>
          <w:ilvl w:val="1"/>
          <w:numId w:val="900"/>
        </w:numPr>
        <w:spacing w:before="0" w:after="0"/>
      </w:pPr>
      <w:r>
        <w:t>Efficiency Gains</w:t>
      </w:r>
    </w:p>
    <w:p>
      <w:pPr>
        <w:numPr>
          <w:ilvl w:val="1"/>
          <w:numId w:val="900"/>
        </w:numPr>
        <w:spacing w:before="0" w:after="0"/>
      </w:pPr>
      <w:r>
        <w:t>Multiple Regression Extensions</w:t>
      </w:r>
    </w:p>
    <w:p>
      <w:pPr>
        <w:numPr>
          <w:ilvl w:val="0"/>
          <w:numId w:val="900"/>
        </w:numPr>
        <w:spacing w:before="0" w:after="0"/>
      </w:pPr>
      <w:r>
        <w:t>Difference Estimation</w:t>
      </w:r>
    </w:p>
    <w:p>
      <w:pPr>
        <w:numPr>
          <w:ilvl w:val="1"/>
          <w:numId w:val="900"/>
        </w:numPr>
        <w:spacing w:before="0" w:after="0"/>
      </w:pPr>
      <w:r>
        <w:t>Difference Estimator Definition</w:t>
      </w:r>
    </w:p>
    <w:p>
      <w:pPr>
        <w:numPr>
          <w:ilvl w:val="1"/>
          <w:numId w:val="900"/>
        </w:numPr>
        <w:spacing w:before="0" w:after="0"/>
      </w:pPr>
      <w:r>
        <w:t>Appropriate Use Cases</w:t>
      </w:r>
    </w:p>
    <w:p>
      <w:pPr>
        <w:numPr>
          <w:ilvl w:val="1"/>
          <w:numId w:val="900"/>
        </w:numPr>
        <w:spacing w:before="0" w:after="0"/>
      </w:pPr>
      <w:r>
        <w:t>Bias Properties</w:t>
      </w:r>
    </w:p>
    <w:p>
      <w:pPr>
        <w:numPr>
          <w:ilvl w:val="1"/>
          <w:numId w:val="900"/>
        </w:numPr>
        <w:spacing w:before="0" w:after="0"/>
      </w:pPr>
      <w:r>
        <w:t>Variance Characteristics</w:t>
      </w:r>
    </w:p>
    <w:p>
      <w:pPr>
        <w:numPr>
          <w:ilvl w:val="1"/>
          <w:numId w:val="900"/>
        </w:numPr>
        <w:spacing w:before="0" w:after="0"/>
      </w:pPr>
      <w:r>
        <w:t>Comparison with Other Methods</w:t>
      </w:r>
    </w:p>
    <w:p>
      <w:pPr>
        <w:numPr>
          <w:ilvl w:val="0"/>
          <w:numId w:val="900"/>
        </w:numPr>
        <w:spacing w:before="0" w:after="0"/>
      </w:pPr>
      <w:r>
        <w:t>Combined Ratio and Regression Estimation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Optimal Combinations</w:t>
      </w:r>
    </w:p>
    <w:p>
      <w:pPr>
        <w:numPr>
          <w:ilvl w:val="1"/>
          <w:numId w:val="900"/>
        </w:numPr>
        <w:spacing w:before="0" w:after="0"/>
      </w:pPr>
      <w:r>
        <w:t>Practical Applications</w:t>
      </w:r>
    </w:p>
    <w:p>
      <w:pPr>
        <w:pStyle w:val="Heading1"/>
      </w:pPr>
      <w:r>
        <w:t>Sample Size Determination</w:t>
      </w:r>
    </w:p>
    <w:p>
      <w:pPr>
        <w:numPr>
          <w:ilvl w:val="0"/>
          <w:numId w:val="900"/>
        </w:numPr>
        <w:spacing w:before="0" w:after="0"/>
      </w:pPr>
      <w:r>
        <w:t>Factors Influencing Sample Size</w:t>
      </w:r>
    </w:p>
    <w:p>
      <w:pPr>
        <w:numPr>
          <w:ilvl w:val="1"/>
          <w:numId w:val="900"/>
        </w:numPr>
        <w:spacing w:before="0" w:after="0"/>
      </w:pPr>
      <w:r>
        <w:t>Desired Precision</w:t>
      </w:r>
    </w:p>
    <w:p>
      <w:pPr>
        <w:numPr>
          <w:ilvl w:val="1"/>
          <w:numId w:val="900"/>
        </w:numPr>
        <w:spacing w:before="0" w:after="0"/>
      </w:pPr>
      <w:r>
        <w:t>Margin of Error Specifications</w:t>
      </w:r>
    </w:p>
    <w:p>
      <w:pPr>
        <w:numPr>
          <w:ilvl w:val="1"/>
          <w:numId w:val="900"/>
        </w:numPr>
        <w:spacing w:before="0" w:after="0"/>
      </w:pPr>
      <w:r>
        <w:t>Confidence Level Requirements</w:t>
      </w:r>
    </w:p>
    <w:p>
      <w:pPr>
        <w:numPr>
          <w:ilvl w:val="1"/>
          <w:numId w:val="900"/>
        </w:numPr>
        <w:spacing w:before="0" w:after="0"/>
      </w:pPr>
      <w:r>
        <w:t>Population Variability</w:t>
      </w:r>
    </w:p>
    <w:p>
      <w:pPr>
        <w:numPr>
          <w:ilvl w:val="2"/>
          <w:numId w:val="900"/>
        </w:numPr>
        <w:spacing w:before="0" w:after="0"/>
      </w:pPr>
      <w:r>
        <w:t>Known Variance</w:t>
      </w:r>
    </w:p>
    <w:p>
      <w:pPr>
        <w:numPr>
          <w:ilvl w:val="2"/>
          <w:numId w:val="900"/>
        </w:numPr>
        <w:spacing w:before="0" w:after="0"/>
      </w:pPr>
      <w:r>
        <w:t>Estimated Variance</w:t>
      </w:r>
    </w:p>
    <w:p>
      <w:pPr>
        <w:numPr>
          <w:ilvl w:val="2"/>
          <w:numId w:val="900"/>
        </w:numPr>
        <w:spacing w:before="0" w:after="0"/>
      </w:pPr>
      <w:r>
        <w:t>Pilot Study Information</w:t>
      </w:r>
    </w:p>
    <w:p>
      <w:pPr>
        <w:numPr>
          <w:ilvl w:val="1"/>
          <w:numId w:val="900"/>
        </w:numPr>
        <w:spacing w:before="0" w:after="0"/>
      </w:pPr>
      <w:r>
        <w:t>Population Size Effects</w:t>
      </w:r>
    </w:p>
    <w:p>
      <w:pPr>
        <w:numPr>
          <w:ilvl w:val="1"/>
          <w:numId w:val="900"/>
        </w:numPr>
        <w:spacing w:before="0" w:after="0"/>
      </w:pPr>
      <w:r>
        <w:t>Cost and Resource Constraints</w:t>
      </w:r>
    </w:p>
    <w:p>
      <w:pPr>
        <w:numPr>
          <w:ilvl w:val="1"/>
          <w:numId w:val="900"/>
        </w:numPr>
        <w:spacing w:before="0" w:after="0"/>
      </w:pPr>
      <w:r>
        <w:t>Design Effect Considerations</w:t>
      </w:r>
    </w:p>
    <w:p>
      <w:pPr>
        <w:numPr>
          <w:ilvl w:val="1"/>
          <w:numId w:val="900"/>
        </w:numPr>
        <w:spacing w:before="0" w:after="0"/>
      </w:pPr>
      <w:r>
        <w:t>Power Requirements</w:t>
      </w:r>
    </w:p>
    <w:p>
      <w:pPr>
        <w:numPr>
          <w:ilvl w:val="0"/>
          <w:numId w:val="900"/>
        </w:numPr>
        <w:spacing w:before="0" w:after="0"/>
      </w:pPr>
      <w:r>
        <w:t>Sample Size for Means</w:t>
      </w:r>
    </w:p>
    <w:p>
      <w:pPr>
        <w:numPr>
          <w:ilvl w:val="1"/>
          <w:numId w:val="900"/>
        </w:numPr>
        <w:spacing w:before="0" w:after="0"/>
      </w:pPr>
      <w:r>
        <w:t>Basic Formula Derivation</w:t>
      </w:r>
    </w:p>
    <w:p>
      <w:pPr>
        <w:numPr>
          <w:ilvl w:val="1"/>
          <w:numId w:val="900"/>
        </w:numPr>
        <w:spacing w:before="0" w:after="0"/>
      </w:pPr>
      <w:r>
        <w:t>Known Variance Cases</w:t>
      </w:r>
    </w:p>
    <w:p>
      <w:pPr>
        <w:numPr>
          <w:ilvl w:val="1"/>
          <w:numId w:val="900"/>
        </w:numPr>
        <w:spacing w:before="0" w:after="0"/>
      </w:pPr>
      <w:r>
        <w:t>Unknown Variance Cases</w:t>
      </w:r>
    </w:p>
    <w:p>
      <w:pPr>
        <w:numPr>
          <w:ilvl w:val="1"/>
          <w:numId w:val="900"/>
        </w:numPr>
        <w:spacing w:before="0" w:after="0"/>
      </w:pPr>
      <w:r>
        <w:t>Finite Population Adjustments</w:t>
      </w:r>
    </w:p>
    <w:p>
      <w:pPr>
        <w:numPr>
          <w:ilvl w:val="1"/>
          <w:numId w:val="900"/>
        </w:numPr>
        <w:spacing w:before="0" w:after="0"/>
      </w:pPr>
      <w:r>
        <w:t>Examples and Applications</w:t>
      </w:r>
    </w:p>
    <w:p>
      <w:pPr>
        <w:numPr>
          <w:ilvl w:val="0"/>
          <w:numId w:val="900"/>
        </w:numPr>
        <w:spacing w:before="0" w:after="0"/>
      </w:pPr>
      <w:r>
        <w:t>Sample Size for Proportions</w:t>
      </w:r>
    </w:p>
    <w:p>
      <w:pPr>
        <w:numPr>
          <w:ilvl w:val="1"/>
          <w:numId w:val="900"/>
        </w:numPr>
        <w:spacing w:before="0" w:after="0"/>
      </w:pPr>
      <w:r>
        <w:t>Proportion Estimation Formula</w:t>
      </w:r>
    </w:p>
    <w:p>
      <w:pPr>
        <w:numPr>
          <w:ilvl w:val="1"/>
          <w:numId w:val="900"/>
        </w:numPr>
        <w:spacing w:before="0" w:after="0"/>
      </w:pPr>
      <w:r>
        <w:t>Conservative Approaches</w:t>
      </w:r>
    </w:p>
    <w:p>
      <w:pPr>
        <w:numPr>
          <w:ilvl w:val="1"/>
          <w:numId w:val="900"/>
        </w:numPr>
        <w:spacing w:before="0" w:after="0"/>
      </w:pPr>
      <w:r>
        <w:t>Prior Information Use</w:t>
      </w:r>
    </w:p>
    <w:p>
      <w:pPr>
        <w:numPr>
          <w:ilvl w:val="1"/>
          <w:numId w:val="900"/>
        </w:numPr>
        <w:spacing w:before="0" w:after="0"/>
      </w:pPr>
      <w:r>
        <w:t>Worst-Case Scenarios</w:t>
      </w:r>
    </w:p>
    <w:p>
      <w:pPr>
        <w:numPr>
          <w:ilvl w:val="1"/>
          <w:numId w:val="900"/>
        </w:numPr>
        <w:spacing w:before="0" w:after="0"/>
      </w:pPr>
      <w:r>
        <w:t>Examples and Calculations</w:t>
      </w:r>
    </w:p>
    <w:p>
      <w:pPr>
        <w:numPr>
          <w:ilvl w:val="0"/>
          <w:numId w:val="900"/>
        </w:numPr>
        <w:spacing w:before="0" w:after="0"/>
      </w:pPr>
      <w:r>
        <w:t>Finite Population Corrections</w:t>
      </w:r>
    </w:p>
    <w:p>
      <w:pPr>
        <w:numPr>
          <w:ilvl w:val="1"/>
          <w:numId w:val="900"/>
        </w:numPr>
        <w:spacing w:before="0" w:after="0"/>
      </w:pPr>
      <w:r>
        <w:t>When to Apply FPC</w:t>
      </w:r>
    </w:p>
    <w:p>
      <w:pPr>
        <w:numPr>
          <w:ilvl w:val="1"/>
          <w:numId w:val="900"/>
        </w:numPr>
        <w:spacing w:before="0" w:after="0"/>
      </w:pPr>
      <w:r>
        <w:t>Impact on Required Sample Size</w:t>
      </w:r>
    </w:p>
    <w:p>
      <w:pPr>
        <w:numPr>
          <w:ilvl w:val="1"/>
          <w:numId w:val="900"/>
        </w:numPr>
        <w:spacing w:before="0" w:after="0"/>
      </w:pPr>
      <w:r>
        <w:t>Cost-Benefit Considerations</w:t>
      </w:r>
    </w:p>
    <w:p>
      <w:pPr>
        <w:numPr>
          <w:ilvl w:val="0"/>
          <w:numId w:val="900"/>
        </w:numPr>
        <w:spacing w:before="0" w:after="0"/>
      </w:pPr>
      <w:r>
        <w:t>Sample Size for Complex Designs</w:t>
      </w:r>
    </w:p>
    <w:p>
      <w:pPr>
        <w:numPr>
          <w:ilvl w:val="1"/>
          <w:numId w:val="900"/>
        </w:numPr>
        <w:spacing w:before="0" w:after="0"/>
      </w:pPr>
      <w:r>
        <w:t>Stratified Sampling Allocation</w:t>
      </w:r>
    </w:p>
    <w:p>
      <w:pPr>
        <w:numPr>
          <w:ilvl w:val="1"/>
          <w:numId w:val="900"/>
        </w:numPr>
        <w:spacing w:before="0" w:after="0"/>
      </w:pPr>
      <w:r>
        <w:t>Cluster Sampling Considerations</w:t>
      </w:r>
    </w:p>
    <w:p>
      <w:pPr>
        <w:numPr>
          <w:ilvl w:val="1"/>
          <w:numId w:val="900"/>
        </w:numPr>
        <w:spacing w:before="0" w:after="0"/>
      </w:pPr>
      <w:r>
        <w:t>Multi-Stage Design Effects</w:t>
      </w:r>
    </w:p>
    <w:p>
      <w:pPr>
        <w:numPr>
          <w:ilvl w:val="1"/>
          <w:numId w:val="900"/>
        </w:numPr>
        <w:spacing w:before="0" w:after="0"/>
      </w:pPr>
      <w:r>
        <w:t>Unequal Probability Sampling</w:t>
      </w:r>
    </w:p>
    <w:p>
      <w:pPr>
        <w:numPr>
          <w:ilvl w:val="0"/>
          <w:numId w:val="900"/>
        </w:numPr>
        <w:spacing w:before="0" w:after="0"/>
      </w:pPr>
      <w:r>
        <w:t>Practical Considerations</w:t>
      </w:r>
    </w:p>
    <w:p>
      <w:pPr>
        <w:numPr>
          <w:ilvl w:val="1"/>
          <w:numId w:val="900"/>
        </w:numPr>
        <w:spacing w:before="0" w:after="0"/>
      </w:pPr>
      <w:r>
        <w:t>Nonresponse Rate Adjustments</w:t>
      </w:r>
    </w:p>
    <w:p>
      <w:pPr>
        <w:numPr>
          <w:ilvl w:val="1"/>
          <w:numId w:val="900"/>
        </w:numPr>
        <w:spacing w:before="0" w:after="0"/>
      </w:pPr>
      <w:r>
        <w:t>Oversampling Strategies</w:t>
      </w:r>
    </w:p>
    <w:p>
      <w:pPr>
        <w:numPr>
          <w:ilvl w:val="1"/>
          <w:numId w:val="900"/>
        </w:numPr>
        <w:spacing w:before="0" w:after="0"/>
      </w:pPr>
      <w:r>
        <w:t>Pilot Study Planning</w:t>
      </w:r>
    </w:p>
    <w:p>
      <w:pPr>
        <w:numPr>
          <w:ilvl w:val="1"/>
          <w:numId w:val="900"/>
        </w:numPr>
        <w:spacing w:before="0" w:after="0"/>
      </w:pPr>
      <w:r>
        <w:t>Budget Constraints</w:t>
      </w:r>
    </w:p>
    <w:p>
      <w:pPr>
        <w:numPr>
          <w:ilvl w:val="1"/>
          <w:numId w:val="900"/>
        </w:numPr>
        <w:spacing w:before="0" w:after="0"/>
      </w:pPr>
      <w:r>
        <w:t>Timeline Considerations</w:t>
      </w:r>
    </w:p>
    <w:p>
      <w:pPr>
        <w:pStyle w:val="Heading1"/>
      </w:pPr>
      <w:r>
        <w:t>Handling Non-Sampling Errors</w:t>
      </w:r>
    </w:p>
    <w:p>
      <w:pPr>
        <w:numPr>
          <w:ilvl w:val="0"/>
          <w:numId w:val="900"/>
        </w:numPr>
        <w:spacing w:before="0" w:after="0"/>
      </w:pPr>
      <w:r>
        <w:t>Nonresponse Treatment</w:t>
      </w:r>
    </w:p>
    <w:p>
      <w:pPr>
        <w:numPr>
          <w:ilvl w:val="1"/>
          <w:numId w:val="900"/>
        </w:numPr>
        <w:spacing w:before="0" w:after="0"/>
      </w:pPr>
      <w:r>
        <w:t>Types of Nonresponse</w:t>
      </w:r>
    </w:p>
    <w:p>
      <w:pPr>
        <w:numPr>
          <w:ilvl w:val="2"/>
          <w:numId w:val="900"/>
        </w:numPr>
        <w:spacing w:before="0" w:after="0"/>
      </w:pPr>
      <w:r>
        <w:t>Unit Nonresponse</w:t>
      </w:r>
    </w:p>
    <w:p>
      <w:pPr>
        <w:numPr>
          <w:ilvl w:val="2"/>
          <w:numId w:val="900"/>
        </w:numPr>
        <w:spacing w:before="0" w:after="0"/>
      </w:pPr>
      <w:r>
        <w:t>Item Nonresponse</w:t>
      </w:r>
    </w:p>
    <w:p>
      <w:pPr>
        <w:numPr>
          <w:ilvl w:val="2"/>
          <w:numId w:val="900"/>
        </w:numPr>
        <w:spacing w:before="0" w:after="0"/>
      </w:pPr>
      <w:r>
        <w:t>Partial Response</w:t>
      </w:r>
    </w:p>
    <w:p>
      <w:pPr>
        <w:numPr>
          <w:ilvl w:val="1"/>
          <w:numId w:val="900"/>
        </w:numPr>
        <w:spacing w:before="0" w:after="0"/>
      </w:pPr>
      <w:r>
        <w:t>Nonresponse Analysis</w:t>
      </w:r>
    </w:p>
    <w:p>
      <w:pPr>
        <w:numPr>
          <w:ilvl w:val="2"/>
          <w:numId w:val="900"/>
        </w:numPr>
        <w:spacing w:before="0" w:after="0"/>
      </w:pPr>
      <w:r>
        <w:t>Response Rate Calculation</w:t>
      </w:r>
    </w:p>
    <w:p>
      <w:pPr>
        <w:numPr>
          <w:ilvl w:val="2"/>
          <w:numId w:val="900"/>
        </w:numPr>
        <w:spacing w:before="0" w:after="0"/>
      </w:pPr>
      <w:r>
        <w:t>Nonresponse Bias Assessment</w:t>
      </w:r>
    </w:p>
    <w:p>
      <w:pPr>
        <w:numPr>
          <w:ilvl w:val="2"/>
          <w:numId w:val="900"/>
        </w:numPr>
        <w:spacing w:before="0" w:after="0"/>
      </w:pPr>
      <w:r>
        <w:t>Respondent vs Nonrespondent Comparisons</w:t>
      </w:r>
    </w:p>
    <w:p>
      <w:pPr>
        <w:numPr>
          <w:ilvl w:val="1"/>
          <w:numId w:val="900"/>
        </w:numPr>
        <w:spacing w:before="0" w:after="0"/>
      </w:pPr>
      <w:r>
        <w:t>Subsampling Nonrespondents</w:t>
      </w:r>
    </w:p>
    <w:p>
      <w:pPr>
        <w:numPr>
          <w:ilvl w:val="2"/>
          <w:numId w:val="900"/>
        </w:numPr>
        <w:spacing w:before="0" w:after="0"/>
      </w:pPr>
      <w:r>
        <w:t>Follow-up Procedures</w:t>
      </w:r>
    </w:p>
    <w:p>
      <w:pPr>
        <w:numPr>
          <w:ilvl w:val="2"/>
          <w:numId w:val="900"/>
        </w:numPr>
        <w:spacing w:before="0" w:after="0"/>
      </w:pPr>
      <w:r>
        <w:t>Intensive Efforts</w:t>
      </w:r>
    </w:p>
    <w:p>
      <w:pPr>
        <w:numPr>
          <w:ilvl w:val="2"/>
          <w:numId w:val="900"/>
        </w:numPr>
        <w:spacing w:before="0" w:after="0"/>
      </w:pPr>
      <w:r>
        <w:t>Callback Strategies</w:t>
      </w:r>
    </w:p>
    <w:p>
      <w:pPr>
        <w:numPr>
          <w:ilvl w:val="1"/>
          <w:numId w:val="900"/>
        </w:numPr>
        <w:spacing w:before="0" w:after="0"/>
      </w:pPr>
      <w:r>
        <w:t>Imputation Methods</w:t>
      </w:r>
    </w:p>
    <w:p>
      <w:pPr>
        <w:numPr>
          <w:ilvl w:val="2"/>
          <w:numId w:val="900"/>
        </w:numPr>
        <w:spacing w:before="0" w:after="0"/>
      </w:pPr>
      <w:r>
        <w:t>Hot Deck Imputation</w:t>
      </w:r>
    </w:p>
    <w:p>
      <w:pPr>
        <w:numPr>
          <w:ilvl w:val="2"/>
          <w:numId w:val="900"/>
        </w:numPr>
        <w:spacing w:before="0" w:after="0"/>
      </w:pPr>
      <w:r>
        <w:t>Cold Deck Imputation</w:t>
      </w:r>
    </w:p>
    <w:p>
      <w:pPr>
        <w:numPr>
          <w:ilvl w:val="2"/>
          <w:numId w:val="900"/>
        </w:numPr>
        <w:spacing w:before="0" w:after="0"/>
      </w:pPr>
      <w:r>
        <w:t>Mean Imputation</w:t>
      </w:r>
    </w:p>
    <w:p>
      <w:pPr>
        <w:numPr>
          <w:ilvl w:val="2"/>
          <w:numId w:val="900"/>
        </w:numPr>
        <w:spacing w:before="0" w:after="0"/>
      </w:pPr>
      <w:r>
        <w:t>Regression Imputation</w:t>
      </w:r>
    </w:p>
    <w:p>
      <w:pPr>
        <w:numPr>
          <w:ilvl w:val="2"/>
          <w:numId w:val="900"/>
        </w:numPr>
        <w:spacing w:before="0" w:after="0"/>
      </w:pPr>
      <w:r>
        <w:t>Multiple Imputation</w:t>
      </w:r>
    </w:p>
    <w:p>
      <w:pPr>
        <w:numPr>
          <w:ilvl w:val="2"/>
          <w:numId w:val="900"/>
        </w:numPr>
        <w:spacing w:before="0" w:after="0"/>
      </w:pPr>
      <w:r>
        <w:t>Nearest Neighbor Methods</w:t>
      </w:r>
    </w:p>
    <w:p>
      <w:pPr>
        <w:numPr>
          <w:ilvl w:val="1"/>
          <w:numId w:val="900"/>
        </w:numPr>
        <w:spacing w:before="0" w:after="0"/>
      </w:pPr>
      <w:r>
        <w:t>Nonresponse Adjustments</w:t>
      </w:r>
    </w:p>
    <w:p>
      <w:pPr>
        <w:numPr>
          <w:ilvl w:val="2"/>
          <w:numId w:val="900"/>
        </w:numPr>
        <w:spacing w:before="0" w:after="0"/>
      </w:pPr>
      <w:r>
        <w:t>Weighting Class Adjustments</w:t>
      </w:r>
    </w:p>
    <w:p>
      <w:pPr>
        <w:numPr>
          <w:ilvl w:val="2"/>
          <w:numId w:val="900"/>
        </w:numPr>
        <w:spacing w:before="0" w:after="0"/>
      </w:pPr>
      <w:r>
        <w:t>Propensity Score Methods</w:t>
      </w:r>
    </w:p>
    <w:p>
      <w:pPr>
        <w:numPr>
          <w:ilvl w:val="2"/>
          <w:numId w:val="900"/>
        </w:numPr>
        <w:spacing w:before="0" w:after="0"/>
      </w:pPr>
      <w:r>
        <w:t>Response Propensity Modeling</w:t>
      </w:r>
    </w:p>
    <w:p>
      <w:pPr>
        <w:numPr>
          <w:ilvl w:val="0"/>
          <w:numId w:val="900"/>
        </w:numPr>
        <w:spacing w:before="0" w:after="0"/>
      </w:pPr>
      <w:r>
        <w:t>Weighting and Calibration</w:t>
      </w:r>
    </w:p>
    <w:p>
      <w:pPr>
        <w:numPr>
          <w:ilvl w:val="1"/>
          <w:numId w:val="900"/>
        </w:numPr>
        <w:spacing w:before="0" w:after="0"/>
      </w:pPr>
      <w:r>
        <w:t>Design Weights</w:t>
      </w:r>
    </w:p>
    <w:p>
      <w:pPr>
        <w:numPr>
          <w:ilvl w:val="2"/>
          <w:numId w:val="900"/>
        </w:numPr>
        <w:spacing w:before="0" w:after="0"/>
      </w:pPr>
      <w:r>
        <w:t>Base Weight Calculation</w:t>
      </w:r>
    </w:p>
    <w:p>
      <w:pPr>
        <w:numPr>
          <w:ilvl w:val="2"/>
          <w:numId w:val="900"/>
        </w:numPr>
        <w:spacing w:before="0" w:after="0"/>
      </w:pPr>
      <w:r>
        <w:t>Selection Probability Inverse</w:t>
      </w:r>
    </w:p>
    <w:p>
      <w:pPr>
        <w:numPr>
          <w:ilvl w:val="1"/>
          <w:numId w:val="900"/>
        </w:numPr>
        <w:spacing w:before="0" w:after="0"/>
      </w:pPr>
      <w:r>
        <w:t>Nonresponse Adjustments</w:t>
      </w:r>
    </w:p>
    <w:p>
      <w:pPr>
        <w:numPr>
          <w:ilvl w:val="2"/>
          <w:numId w:val="900"/>
        </w:numPr>
        <w:spacing w:before="0" w:after="0"/>
      </w:pPr>
      <w:r>
        <w:t>Adjustment Factor Calculation</w:t>
      </w:r>
    </w:p>
    <w:p>
      <w:pPr>
        <w:numPr>
          <w:ilvl w:val="2"/>
          <w:numId w:val="900"/>
        </w:numPr>
        <w:spacing w:before="0" w:after="0"/>
      </w:pPr>
      <w:r>
        <w:t>Weighting Class Formation</w:t>
      </w:r>
    </w:p>
    <w:p>
      <w:pPr>
        <w:numPr>
          <w:ilvl w:val="1"/>
          <w:numId w:val="900"/>
        </w:numPr>
        <w:spacing w:before="0" w:after="0"/>
      </w:pPr>
      <w:r>
        <w:t>Post-Stratification</w:t>
      </w:r>
    </w:p>
    <w:p>
      <w:pPr>
        <w:numPr>
          <w:ilvl w:val="2"/>
          <w:numId w:val="900"/>
        </w:numPr>
        <w:spacing w:before="0" w:after="0"/>
      </w:pPr>
      <w:r>
        <w:t>Known Population Totals</w:t>
      </w:r>
    </w:p>
    <w:p>
      <w:pPr>
        <w:numPr>
          <w:ilvl w:val="2"/>
          <w:numId w:val="900"/>
        </w:numPr>
        <w:spacing w:before="0" w:after="0"/>
      </w:pPr>
      <w:r>
        <w:t>Calibration Constraints</w:t>
      </w:r>
    </w:p>
    <w:p>
      <w:pPr>
        <w:numPr>
          <w:ilvl w:val="1"/>
          <w:numId w:val="900"/>
        </w:numPr>
        <w:spacing w:before="0" w:after="0"/>
      </w:pPr>
      <w:r>
        <w:t>Calibration Weighting</w:t>
      </w:r>
    </w:p>
    <w:p>
      <w:pPr>
        <w:numPr>
          <w:ilvl w:val="2"/>
          <w:numId w:val="900"/>
        </w:numPr>
        <w:spacing w:before="0" w:after="0"/>
      </w:pPr>
      <w:r>
        <w:t>Distance Functions</w:t>
      </w:r>
    </w:p>
    <w:p>
      <w:pPr>
        <w:numPr>
          <w:ilvl w:val="2"/>
          <w:numId w:val="900"/>
        </w:numPr>
        <w:spacing w:before="0" w:after="0"/>
      </w:pPr>
      <w:r>
        <w:t>Constraint Satisfaction</w:t>
      </w:r>
    </w:p>
    <w:p>
      <w:pPr>
        <w:numPr>
          <w:ilvl w:val="1"/>
          <w:numId w:val="900"/>
        </w:numPr>
        <w:spacing w:before="0" w:after="0"/>
      </w:pPr>
      <w:r>
        <w:t>Raking Procedures</w:t>
      </w:r>
    </w:p>
    <w:p>
      <w:pPr>
        <w:numPr>
          <w:ilvl w:val="2"/>
          <w:numId w:val="900"/>
        </w:numPr>
        <w:spacing w:before="0" w:after="0"/>
      </w:pPr>
      <w:r>
        <w:t>Iterative Proportional Fitting</w:t>
      </w:r>
    </w:p>
    <w:p>
      <w:pPr>
        <w:numPr>
          <w:ilvl w:val="2"/>
          <w:numId w:val="900"/>
        </w:numPr>
        <w:spacing w:before="0" w:after="0"/>
      </w:pPr>
      <w:r>
        <w:t>Marginal Control Totals</w:t>
      </w:r>
    </w:p>
    <w:p>
      <w:pPr>
        <w:numPr>
          <w:ilvl w:val="1"/>
          <w:numId w:val="900"/>
        </w:numPr>
        <w:spacing w:before="0" w:after="0"/>
      </w:pPr>
      <w:r>
        <w:t>Weight Trimming</w:t>
      </w:r>
    </w:p>
    <w:p>
      <w:pPr>
        <w:numPr>
          <w:ilvl w:val="2"/>
          <w:numId w:val="900"/>
        </w:numPr>
        <w:spacing w:before="0" w:after="0"/>
      </w:pPr>
      <w:r>
        <w:t>Extreme Weight Treatment</w:t>
      </w:r>
    </w:p>
    <w:p>
      <w:pPr>
        <w:numPr>
          <w:ilvl w:val="2"/>
          <w:numId w:val="900"/>
        </w:numPr>
        <w:spacing w:before="0" w:after="0"/>
      </w:pPr>
      <w:r>
        <w:t>Variance Reduction</w:t>
      </w:r>
    </w:p>
    <w:p>
      <w:pPr>
        <w:numPr>
          <w:ilvl w:val="0"/>
          <w:numId w:val="900"/>
        </w:numPr>
        <w:spacing w:before="0" w:after="0"/>
      </w:pPr>
      <w:r>
        <w:t>Quality Control Measures</w:t>
      </w:r>
    </w:p>
    <w:p>
      <w:pPr>
        <w:numPr>
          <w:ilvl w:val="1"/>
          <w:numId w:val="900"/>
        </w:numPr>
        <w:spacing w:before="0" w:after="0"/>
      </w:pPr>
      <w:r>
        <w:t>Training Programs</w:t>
      </w:r>
    </w:p>
    <w:p>
      <w:pPr>
        <w:numPr>
          <w:ilvl w:val="1"/>
          <w:numId w:val="900"/>
        </w:numPr>
        <w:spacing w:before="0" w:after="0"/>
      </w:pPr>
      <w:r>
        <w:t>Supervision Protocols</w:t>
      </w:r>
    </w:p>
    <w:p>
      <w:pPr>
        <w:numPr>
          <w:ilvl w:val="1"/>
          <w:numId w:val="900"/>
        </w:numPr>
        <w:spacing w:before="0" w:after="0"/>
      </w:pPr>
      <w:r>
        <w:t>Data Validation Procedures</w:t>
      </w:r>
    </w:p>
    <w:p>
      <w:pPr>
        <w:numPr>
          <w:ilvl w:val="1"/>
          <w:numId w:val="900"/>
        </w:numPr>
        <w:spacing w:before="0" w:after="0"/>
      </w:pPr>
      <w:r>
        <w:t>Edit and Imputation Rules</w:t>
      </w:r>
    </w:p>
    <w:p>
      <w:pPr>
        <w:numPr>
          <w:ilvl w:val="1"/>
          <w:numId w:val="900"/>
        </w:numPr>
        <w:spacing w:before="0" w:after="0"/>
      </w:pPr>
      <w:r>
        <w:t>Quality Indicators</w:t>
      </w:r>
    </w:p>
    <w:p>
      <w:pPr>
        <w:numPr>
          <w:ilvl w:val="1"/>
          <w:numId w:val="900"/>
        </w:numPr>
        <w:spacing w:before="0" w:after="0"/>
      </w:pPr>
      <w:r>
        <w:t>Paradata Analysis</w:t>
      </w:r>
    </w:p>
    <w:p>
      <w:pPr>
        <w:pStyle w:val="Heading1"/>
      </w:pPr>
      <w:r>
        <w:t>Advanced Sampling Topics</w:t>
      </w:r>
    </w:p>
    <w:p>
      <w:pPr>
        <w:numPr>
          <w:ilvl w:val="0"/>
          <w:numId w:val="900"/>
        </w:numPr>
        <w:spacing w:before="0" w:after="0"/>
      </w:pPr>
      <w:r>
        <w:t>Two-Phase Sampling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First Phase Sampling</w:t>
      </w:r>
    </w:p>
    <w:p>
      <w:pPr>
        <w:numPr>
          <w:ilvl w:val="1"/>
          <w:numId w:val="900"/>
        </w:numPr>
        <w:spacing w:before="0" w:after="0"/>
      </w:pPr>
      <w:r>
        <w:t>Second Phase Sampling</w:t>
      </w:r>
    </w:p>
    <w:p>
      <w:pPr>
        <w:numPr>
          <w:ilvl w:val="1"/>
          <w:numId w:val="900"/>
        </w:numPr>
        <w:spacing w:before="0" w:after="0"/>
      </w:pPr>
      <w:r>
        <w:t>Estimation Procedures</w:t>
      </w:r>
    </w:p>
    <w:p>
      <w:pPr>
        <w:numPr>
          <w:ilvl w:val="1"/>
          <w:numId w:val="900"/>
        </w:numPr>
        <w:spacing w:before="0" w:after="0"/>
      </w:pPr>
      <w:r>
        <w:t>Efficiency Considerations</w:t>
      </w:r>
    </w:p>
    <w:p>
      <w:pPr>
        <w:numPr>
          <w:ilvl w:val="1"/>
          <w:numId w:val="900"/>
        </w:numPr>
        <w:spacing w:before="0" w:after="0"/>
      </w:pPr>
      <w:r>
        <w:t>Applications and Examples</w:t>
      </w:r>
    </w:p>
    <w:p>
      <w:pPr>
        <w:numPr>
          <w:ilvl w:val="0"/>
          <w:numId w:val="900"/>
        </w:numPr>
        <w:spacing w:before="0" w:after="0"/>
      </w:pPr>
      <w:r>
        <w:t>Sequential Sampling</w:t>
      </w:r>
    </w:p>
    <w:p>
      <w:pPr>
        <w:numPr>
          <w:ilvl w:val="1"/>
          <w:numId w:val="900"/>
        </w:numPr>
        <w:spacing w:before="0" w:after="0"/>
      </w:pPr>
      <w:r>
        <w:t>Sequential Decision Making</w:t>
      </w:r>
    </w:p>
    <w:p>
      <w:pPr>
        <w:numPr>
          <w:ilvl w:val="1"/>
          <w:numId w:val="900"/>
        </w:numPr>
        <w:spacing w:before="0" w:after="0"/>
      </w:pPr>
      <w:r>
        <w:t>Sequential Probability Ratio Test</w:t>
      </w:r>
    </w:p>
    <w:p>
      <w:pPr>
        <w:numPr>
          <w:ilvl w:val="1"/>
          <w:numId w:val="900"/>
        </w:numPr>
        <w:spacing w:before="0" w:after="0"/>
      </w:pPr>
      <w:r>
        <w:t>Stopping Rules</w:t>
      </w:r>
    </w:p>
    <w:p>
      <w:pPr>
        <w:numPr>
          <w:ilvl w:val="1"/>
          <w:numId w:val="900"/>
        </w:numPr>
        <w:spacing w:before="0" w:after="0"/>
      </w:pPr>
      <w:r>
        <w:t>Quality Control Applications</w:t>
      </w:r>
    </w:p>
    <w:p>
      <w:pPr>
        <w:numPr>
          <w:ilvl w:val="1"/>
          <w:numId w:val="900"/>
        </w:numPr>
        <w:spacing w:before="0" w:after="0"/>
      </w:pPr>
      <w:r>
        <w:t>Acceptance Sampling</w:t>
      </w:r>
    </w:p>
    <w:p>
      <w:pPr>
        <w:numPr>
          <w:ilvl w:val="0"/>
          <w:numId w:val="900"/>
        </w:numPr>
        <w:spacing w:before="0" w:after="0"/>
      </w:pPr>
      <w:r>
        <w:t>Capture-Recapture Methods</w:t>
      </w:r>
    </w:p>
    <w:p>
      <w:pPr>
        <w:numPr>
          <w:ilvl w:val="1"/>
          <w:numId w:val="900"/>
        </w:numPr>
        <w:spacing w:before="0" w:after="0"/>
      </w:pPr>
      <w:r>
        <w:t>Population Size Estimation</w:t>
      </w:r>
    </w:p>
    <w:p>
      <w:pPr>
        <w:numPr>
          <w:ilvl w:val="1"/>
          <w:numId w:val="900"/>
        </w:numPr>
        <w:spacing w:before="0" w:after="0"/>
      </w:pPr>
      <w:r>
        <w:t>Two-Sample Methods</w:t>
      </w:r>
    </w:p>
    <w:p>
      <w:pPr>
        <w:numPr>
          <w:ilvl w:val="1"/>
          <w:numId w:val="900"/>
        </w:numPr>
        <w:spacing w:before="0" w:after="0"/>
      </w:pPr>
      <w:r>
        <w:t>Multiple Sample Extensions</w:t>
      </w:r>
    </w:p>
    <w:p>
      <w:pPr>
        <w:numPr>
          <w:ilvl w:val="1"/>
          <w:numId w:val="900"/>
        </w:numPr>
        <w:spacing w:before="0" w:after="0"/>
      </w:pPr>
      <w:r>
        <w:t>Assumptions and Violations</w:t>
      </w:r>
    </w:p>
    <w:p>
      <w:pPr>
        <w:numPr>
          <w:ilvl w:val="1"/>
          <w:numId w:val="900"/>
        </w:numPr>
        <w:spacing w:before="0" w:after="0"/>
      </w:pPr>
      <w:r>
        <w:t>Wildlife Population Applications</w:t>
      </w:r>
    </w:p>
    <w:p>
      <w:pPr>
        <w:numPr>
          <w:ilvl w:val="1"/>
          <w:numId w:val="900"/>
        </w:numPr>
        <w:spacing w:before="0" w:after="0"/>
      </w:pPr>
      <w:r>
        <w:t>Human Population Applications</w:t>
      </w:r>
    </w:p>
    <w:p>
      <w:pPr>
        <w:numPr>
          <w:ilvl w:val="0"/>
          <w:numId w:val="900"/>
        </w:numPr>
        <w:spacing w:before="0" w:after="0"/>
      </w:pPr>
      <w:r>
        <w:t>Network Sampling</w:t>
      </w:r>
    </w:p>
    <w:p>
      <w:pPr>
        <w:numPr>
          <w:ilvl w:val="1"/>
          <w:numId w:val="900"/>
        </w:numPr>
        <w:spacing w:before="0" w:after="0"/>
      </w:pPr>
      <w:r>
        <w:t>Link-Tracing Methods</w:t>
      </w:r>
    </w:p>
    <w:p>
      <w:pPr>
        <w:numPr>
          <w:ilvl w:val="1"/>
          <w:numId w:val="900"/>
        </w:numPr>
        <w:spacing w:before="0" w:after="0"/>
      </w:pPr>
      <w:r>
        <w:t>Multiplicity Sampling</w:t>
      </w:r>
    </w:p>
    <w:p>
      <w:pPr>
        <w:numPr>
          <w:ilvl w:val="1"/>
          <w:numId w:val="900"/>
        </w:numPr>
        <w:spacing w:before="0" w:after="0"/>
      </w:pPr>
      <w:r>
        <w:t>Hard-to-Reach Populations</w:t>
      </w:r>
    </w:p>
    <w:p>
      <w:pPr>
        <w:numPr>
          <w:ilvl w:val="1"/>
          <w:numId w:val="900"/>
        </w:numPr>
        <w:spacing w:before="0" w:after="0"/>
      </w:pPr>
      <w:r>
        <w:t>Respondent-Driven Sampling</w:t>
      </w:r>
    </w:p>
    <w:p>
      <w:pPr>
        <w:numPr>
          <w:ilvl w:val="1"/>
          <w:numId w:val="900"/>
        </w:numPr>
        <w:spacing w:before="0" w:after="0"/>
      </w:pPr>
      <w:r>
        <w:t>Network Size Estimation</w:t>
      </w:r>
    </w:p>
    <w:p>
      <w:pPr>
        <w:numPr>
          <w:ilvl w:val="0"/>
          <w:numId w:val="900"/>
        </w:numPr>
        <w:spacing w:before="0" w:after="0"/>
      </w:pPr>
      <w:r>
        <w:t>Adaptive Sampling</w:t>
      </w:r>
    </w:p>
    <w:p>
      <w:pPr>
        <w:numPr>
          <w:ilvl w:val="1"/>
          <w:numId w:val="900"/>
        </w:numPr>
        <w:spacing w:before="0" w:after="0"/>
      </w:pPr>
      <w:r>
        <w:t>Adaptive Cluster Sampling</w:t>
      </w:r>
    </w:p>
    <w:p>
      <w:pPr>
        <w:numPr>
          <w:ilvl w:val="1"/>
          <w:numId w:val="900"/>
        </w:numPr>
        <w:spacing w:before="0" w:after="0"/>
      </w:pPr>
      <w:r>
        <w:t>Adaptive Allocation</w:t>
      </w:r>
    </w:p>
    <w:p>
      <w:pPr>
        <w:numPr>
          <w:ilvl w:val="1"/>
          <w:numId w:val="900"/>
        </w:numPr>
        <w:spacing w:before="0" w:after="0"/>
      </w:pPr>
      <w:r>
        <w:t>Strip Adaptive Sampling</w:t>
      </w:r>
    </w:p>
    <w:p>
      <w:pPr>
        <w:numPr>
          <w:ilvl w:val="1"/>
          <w:numId w:val="900"/>
        </w:numPr>
        <w:spacing w:before="0" w:after="0"/>
      </w:pPr>
      <w:r>
        <w:t>Efficiency Gains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Spatial and Temporal Sampling</w:t>
      </w:r>
    </w:p>
    <w:p>
      <w:pPr>
        <w:numPr>
          <w:ilvl w:val="1"/>
          <w:numId w:val="900"/>
        </w:numPr>
        <w:spacing w:before="0" w:after="0"/>
      </w:pPr>
      <w:r>
        <w:t>Spatial Sampling Designs</w:t>
      </w:r>
    </w:p>
    <w:p>
      <w:pPr>
        <w:numPr>
          <w:ilvl w:val="2"/>
          <w:numId w:val="900"/>
        </w:numPr>
        <w:spacing w:before="0" w:after="0"/>
      </w:pPr>
      <w:r>
        <w:t>Grid Sampling</w:t>
      </w:r>
    </w:p>
    <w:p>
      <w:pPr>
        <w:numPr>
          <w:ilvl w:val="2"/>
          <w:numId w:val="900"/>
        </w:numPr>
        <w:spacing w:before="0" w:after="0"/>
      </w:pPr>
      <w:r>
        <w:t>Random Spatial Sampling</w:t>
      </w:r>
    </w:p>
    <w:p>
      <w:pPr>
        <w:numPr>
          <w:ilvl w:val="2"/>
          <w:numId w:val="900"/>
        </w:numPr>
        <w:spacing w:before="0" w:after="0"/>
      </w:pPr>
      <w:r>
        <w:t>Systematic Spatial Sampling</w:t>
      </w:r>
    </w:p>
    <w:p>
      <w:pPr>
        <w:numPr>
          <w:ilvl w:val="2"/>
          <w:numId w:val="900"/>
        </w:numPr>
        <w:spacing w:before="0" w:after="0"/>
      </w:pPr>
      <w:r>
        <w:t>Stratified Spatial Sampling</w:t>
      </w:r>
    </w:p>
    <w:p>
      <w:pPr>
        <w:numPr>
          <w:ilvl w:val="1"/>
          <w:numId w:val="900"/>
        </w:numPr>
        <w:spacing w:before="0" w:after="0"/>
      </w:pPr>
      <w:r>
        <w:t>Temporal Sampling</w:t>
      </w:r>
    </w:p>
    <w:p>
      <w:pPr>
        <w:numPr>
          <w:ilvl w:val="2"/>
          <w:numId w:val="900"/>
        </w:numPr>
        <w:spacing w:before="0" w:after="0"/>
      </w:pPr>
      <w:r>
        <w:t>Time Series Sampling</w:t>
      </w:r>
    </w:p>
    <w:p>
      <w:pPr>
        <w:numPr>
          <w:ilvl w:val="2"/>
          <w:numId w:val="900"/>
        </w:numPr>
        <w:spacing w:before="0" w:after="0"/>
      </w:pPr>
      <w:r>
        <w:t>Periodic Sampling</w:t>
      </w:r>
    </w:p>
    <w:p>
      <w:pPr>
        <w:numPr>
          <w:ilvl w:val="2"/>
          <w:numId w:val="900"/>
        </w:numPr>
        <w:spacing w:before="0" w:after="0"/>
      </w:pPr>
      <w:r>
        <w:t>Event-Based Sampling</w:t>
      </w:r>
    </w:p>
    <w:p>
      <w:pPr>
        <w:numPr>
          <w:ilvl w:val="1"/>
          <w:numId w:val="900"/>
        </w:numPr>
        <w:spacing w:before="0" w:after="0"/>
      </w:pPr>
      <w:r>
        <w:t>Longitudinal Surveys</w:t>
      </w:r>
    </w:p>
    <w:p>
      <w:pPr>
        <w:numPr>
          <w:ilvl w:val="2"/>
          <w:numId w:val="900"/>
        </w:numPr>
        <w:spacing w:before="0" w:after="0"/>
      </w:pPr>
      <w:r>
        <w:t>Panel Survey Design</w:t>
      </w:r>
    </w:p>
    <w:p>
      <w:pPr>
        <w:numPr>
          <w:ilvl w:val="2"/>
          <w:numId w:val="900"/>
        </w:numPr>
        <w:spacing w:before="0" w:after="0"/>
      </w:pPr>
      <w:r>
        <w:t>Attrition Handling</w:t>
      </w:r>
    </w:p>
    <w:p>
      <w:pPr>
        <w:numPr>
          <w:ilvl w:val="2"/>
          <w:numId w:val="900"/>
        </w:numPr>
        <w:spacing w:before="0" w:after="0"/>
      </w:pPr>
      <w:r>
        <w:t>Repeated Cross-Sections</w:t>
      </w:r>
    </w:p>
    <w:p>
      <w:pPr>
        <w:numPr>
          <w:ilvl w:val="2"/>
          <w:numId w:val="900"/>
        </w:numPr>
        <w:spacing w:before="0" w:after="0"/>
      </w:pPr>
      <w:r>
        <w:t>Cohort Studies</w:t>
      </w:r>
    </w:p>
    <w:p>
      <w:pPr>
        <w:numPr>
          <w:ilvl w:val="0"/>
          <w:numId w:val="900"/>
        </w:numPr>
        <w:spacing w:before="0" w:after="0"/>
      </w:pPr>
      <w:r>
        <w:t>Specialized Applications</w:t>
      </w:r>
    </w:p>
    <w:p>
      <w:pPr>
        <w:numPr>
          <w:ilvl w:val="1"/>
          <w:numId w:val="900"/>
        </w:numPr>
        <w:spacing w:before="0" w:after="0"/>
      </w:pPr>
      <w:r>
        <w:t>Environmental Sampling</w:t>
      </w:r>
    </w:p>
    <w:p>
      <w:pPr>
        <w:numPr>
          <w:ilvl w:val="1"/>
          <w:numId w:val="900"/>
        </w:numPr>
        <w:spacing w:before="0" w:after="0"/>
      </w:pPr>
      <w:r>
        <w:t>Agricultural Surveys</w:t>
      </w:r>
    </w:p>
    <w:p>
      <w:pPr>
        <w:numPr>
          <w:ilvl w:val="1"/>
          <w:numId w:val="900"/>
        </w:numPr>
        <w:spacing w:before="0" w:after="0"/>
      </w:pPr>
      <w:r>
        <w:t>Business Surveys</w:t>
      </w:r>
    </w:p>
    <w:p>
      <w:pPr>
        <w:numPr>
          <w:ilvl w:val="1"/>
          <w:numId w:val="900"/>
        </w:numPr>
        <w:spacing w:before="0" w:after="0"/>
      </w:pPr>
      <w:r>
        <w:t>Household Surveys</w:t>
      </w:r>
    </w:p>
    <w:p>
      <w:pPr>
        <w:numPr>
          <w:ilvl w:val="1"/>
          <w:numId w:val="900"/>
        </w:numPr>
        <w:spacing w:before="0" w:after="0"/>
      </w:pPr>
      <w:r>
        <w:t>Health Surveys</w:t>
      </w:r>
    </w:p>
    <w:p>
      <w:pPr>
        <w:pStyle w:val="Heading1"/>
      </w:pPr>
      <w:r>
        <w:t>Survey Design and Implementation</w:t>
      </w:r>
    </w:p>
    <w:p>
      <w:pPr>
        <w:numPr>
          <w:ilvl w:val="0"/>
          <w:numId w:val="900"/>
        </w:numPr>
        <w:spacing w:before="0" w:after="0"/>
      </w:pPr>
      <w:r>
        <w:t>Survey Planning Process</w:t>
      </w:r>
    </w:p>
    <w:p>
      <w:pPr>
        <w:numPr>
          <w:ilvl w:val="1"/>
          <w:numId w:val="900"/>
        </w:numPr>
        <w:spacing w:before="0" w:after="0"/>
      </w:pPr>
      <w:r>
        <w:t>Objective Definition</w:t>
      </w:r>
    </w:p>
    <w:p>
      <w:pPr>
        <w:numPr>
          <w:ilvl w:val="1"/>
          <w:numId w:val="900"/>
        </w:numPr>
        <w:spacing w:before="0" w:after="0"/>
      </w:pPr>
      <w:r>
        <w:t>Target Population Specification</w:t>
      </w:r>
    </w:p>
    <w:p>
      <w:pPr>
        <w:numPr>
          <w:ilvl w:val="1"/>
          <w:numId w:val="900"/>
        </w:numPr>
        <w:spacing w:before="0" w:after="0"/>
      </w:pPr>
      <w:r>
        <w:t>Sampling Design Selection</w:t>
      </w:r>
    </w:p>
    <w:p>
      <w:pPr>
        <w:numPr>
          <w:ilvl w:val="1"/>
          <w:numId w:val="900"/>
        </w:numPr>
        <w:spacing w:before="0" w:after="0"/>
      </w:pPr>
      <w:r>
        <w:t>Data Collection Planning</w:t>
      </w:r>
    </w:p>
    <w:p>
      <w:pPr>
        <w:numPr>
          <w:ilvl w:val="1"/>
          <w:numId w:val="900"/>
        </w:numPr>
        <w:spacing w:before="0" w:after="0"/>
      </w:pPr>
      <w:r>
        <w:t>Budget and Timeline Development</w:t>
      </w:r>
    </w:p>
    <w:p>
      <w:pPr>
        <w:numPr>
          <w:ilvl w:val="1"/>
          <w:numId w:val="900"/>
        </w:numPr>
        <w:spacing w:before="0" w:after="0"/>
      </w:pPr>
      <w:r>
        <w:t>Quality Requirements</w:t>
      </w:r>
    </w:p>
    <w:p>
      <w:pPr>
        <w:numPr>
          <w:ilvl w:val="0"/>
          <w:numId w:val="900"/>
        </w:numPr>
        <w:spacing w:before="0" w:after="0"/>
      </w:pPr>
      <w:r>
        <w:t>Questionnaire Development</w:t>
      </w:r>
    </w:p>
    <w:p>
      <w:pPr>
        <w:numPr>
          <w:ilvl w:val="1"/>
          <w:numId w:val="900"/>
        </w:numPr>
        <w:spacing w:before="0" w:after="0"/>
      </w:pPr>
      <w:r>
        <w:t>Question Design Principles</w:t>
      </w:r>
    </w:p>
    <w:p>
      <w:pPr>
        <w:numPr>
          <w:ilvl w:val="2"/>
          <w:numId w:val="900"/>
        </w:numPr>
        <w:spacing w:before="0" w:after="0"/>
      </w:pPr>
      <w:r>
        <w:t>Clear and Unambiguous Wording</w:t>
      </w:r>
    </w:p>
    <w:p>
      <w:pPr>
        <w:numPr>
          <w:ilvl w:val="2"/>
          <w:numId w:val="900"/>
        </w:numPr>
        <w:spacing w:before="0" w:after="0"/>
      </w:pPr>
      <w:r>
        <w:t>Avoiding Leading Questions</w:t>
      </w:r>
    </w:p>
    <w:p>
      <w:pPr>
        <w:numPr>
          <w:ilvl w:val="2"/>
          <w:numId w:val="900"/>
        </w:numPr>
        <w:spacing w:before="0" w:after="0"/>
      </w:pPr>
      <w:r>
        <w:t>Response Option Design</w:t>
      </w:r>
    </w:p>
    <w:p>
      <w:pPr>
        <w:numPr>
          <w:ilvl w:val="1"/>
          <w:numId w:val="900"/>
        </w:numPr>
        <w:spacing w:before="0" w:after="0"/>
      </w:pPr>
      <w:r>
        <w:t>Question Types</w:t>
      </w:r>
    </w:p>
    <w:p>
      <w:pPr>
        <w:numPr>
          <w:ilvl w:val="2"/>
          <w:numId w:val="900"/>
        </w:numPr>
        <w:spacing w:before="0" w:after="0"/>
      </w:pPr>
      <w:r>
        <w:t>Open-Ended Questions</w:t>
      </w:r>
    </w:p>
    <w:p>
      <w:pPr>
        <w:numPr>
          <w:ilvl w:val="2"/>
          <w:numId w:val="900"/>
        </w:numPr>
        <w:spacing w:before="0" w:after="0"/>
      </w:pPr>
      <w:r>
        <w:t>Closed-Ended Questions</w:t>
      </w:r>
    </w:p>
    <w:p>
      <w:pPr>
        <w:numPr>
          <w:ilvl w:val="2"/>
          <w:numId w:val="900"/>
        </w:numPr>
        <w:spacing w:before="0" w:after="0"/>
      </w:pPr>
      <w:r>
        <w:t>Rating Scales</w:t>
      </w:r>
    </w:p>
    <w:p>
      <w:pPr>
        <w:numPr>
          <w:ilvl w:val="2"/>
          <w:numId w:val="900"/>
        </w:numPr>
        <w:spacing w:before="0" w:after="0"/>
      </w:pPr>
      <w:r>
        <w:t>Ranking Questions</w:t>
      </w:r>
    </w:p>
    <w:p>
      <w:pPr>
        <w:numPr>
          <w:ilvl w:val="1"/>
          <w:numId w:val="900"/>
        </w:numPr>
        <w:spacing w:before="0" w:after="0"/>
      </w:pPr>
      <w:r>
        <w:t>Question Ordering Effects</w:t>
      </w:r>
    </w:p>
    <w:p>
      <w:pPr>
        <w:numPr>
          <w:ilvl w:val="2"/>
          <w:numId w:val="900"/>
        </w:numPr>
        <w:spacing w:before="0" w:after="0"/>
      </w:pPr>
      <w:r>
        <w:t>Context Effects</w:t>
      </w:r>
    </w:p>
    <w:p>
      <w:pPr>
        <w:numPr>
          <w:ilvl w:val="2"/>
          <w:numId w:val="900"/>
        </w:numPr>
        <w:spacing w:before="0" w:after="0"/>
      </w:pPr>
      <w:r>
        <w:t>Priming Effects</w:t>
      </w:r>
    </w:p>
    <w:p>
      <w:pPr>
        <w:numPr>
          <w:ilvl w:val="2"/>
          <w:numId w:val="900"/>
        </w:numPr>
        <w:spacing w:before="0" w:after="0"/>
      </w:pPr>
      <w:r>
        <w:t>Fatigue Considerations</w:t>
      </w:r>
    </w:p>
    <w:p>
      <w:pPr>
        <w:numPr>
          <w:ilvl w:val="1"/>
          <w:numId w:val="900"/>
        </w:numPr>
        <w:spacing w:before="0" w:after="0"/>
      </w:pPr>
      <w:r>
        <w:t>Questionnaire Structure</w:t>
      </w:r>
    </w:p>
    <w:p>
      <w:pPr>
        <w:numPr>
          <w:ilvl w:val="2"/>
          <w:numId w:val="900"/>
        </w:numPr>
        <w:spacing w:before="0" w:after="0"/>
      </w:pPr>
      <w:r>
        <w:t>Introduction and Instructions</w:t>
      </w:r>
    </w:p>
    <w:p>
      <w:pPr>
        <w:numPr>
          <w:ilvl w:val="2"/>
          <w:numId w:val="900"/>
        </w:numPr>
        <w:spacing w:before="0" w:after="0"/>
      </w:pPr>
      <w:r>
        <w:t>Question Flow</w:t>
      </w:r>
    </w:p>
    <w:p>
      <w:pPr>
        <w:numPr>
          <w:ilvl w:val="2"/>
          <w:numId w:val="900"/>
        </w:numPr>
        <w:spacing w:before="0" w:after="0"/>
      </w:pPr>
      <w:r>
        <w:t>Skip Patterns</w:t>
      </w:r>
    </w:p>
    <w:p>
      <w:pPr>
        <w:numPr>
          <w:ilvl w:val="2"/>
          <w:numId w:val="900"/>
        </w:numPr>
        <w:spacing w:before="0" w:after="0"/>
      </w:pPr>
      <w:r>
        <w:t>Closing Sections</w:t>
      </w:r>
    </w:p>
    <w:p>
      <w:pPr>
        <w:numPr>
          <w:ilvl w:val="1"/>
          <w:numId w:val="900"/>
        </w:numPr>
        <w:spacing w:before="0" w:after="0"/>
      </w:pPr>
      <w:r>
        <w:t>Pretesting Methods</w:t>
      </w:r>
    </w:p>
    <w:p>
      <w:pPr>
        <w:numPr>
          <w:ilvl w:val="2"/>
          <w:numId w:val="900"/>
        </w:numPr>
        <w:spacing w:before="0" w:after="0"/>
      </w:pPr>
      <w:r>
        <w:t>Cognitive Interviews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Pilot Testing</w:t>
      </w:r>
    </w:p>
    <w:p>
      <w:pPr>
        <w:numPr>
          <w:ilvl w:val="2"/>
          <w:numId w:val="900"/>
        </w:numPr>
        <w:spacing w:before="0" w:after="0"/>
      </w:pPr>
      <w:r>
        <w:t>Expert Review</w:t>
      </w:r>
    </w:p>
    <w:p>
      <w:pPr>
        <w:numPr>
          <w:ilvl w:val="0"/>
          <w:numId w:val="900"/>
        </w:numPr>
        <w:spacing w:before="0" w:after="0"/>
      </w:pPr>
      <w:r>
        <w:t>Data Collection Modes</w:t>
      </w:r>
    </w:p>
    <w:p>
      <w:pPr>
        <w:numPr>
          <w:ilvl w:val="1"/>
          <w:numId w:val="900"/>
        </w:numPr>
        <w:spacing w:before="0" w:after="0"/>
      </w:pPr>
      <w:r>
        <w:t>Face-to-Face Interviews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Interviewer Training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Telephone Surveys</w:t>
      </w:r>
    </w:p>
    <w:p>
      <w:pPr>
        <w:numPr>
          <w:ilvl w:val="2"/>
          <w:numId w:val="900"/>
        </w:numPr>
        <w:spacing w:before="0" w:after="0"/>
      </w:pPr>
      <w:r>
        <w:t>Random Digit Dialing</w:t>
      </w:r>
    </w:p>
    <w:p>
      <w:pPr>
        <w:numPr>
          <w:ilvl w:val="2"/>
          <w:numId w:val="900"/>
        </w:numPr>
        <w:spacing w:before="0" w:after="0"/>
      </w:pPr>
      <w:r>
        <w:t>Listed Sample Approaches</w:t>
      </w:r>
    </w:p>
    <w:p>
      <w:pPr>
        <w:numPr>
          <w:ilvl w:val="2"/>
          <w:numId w:val="900"/>
        </w:numPr>
        <w:spacing w:before="0" w:after="0"/>
      </w:pPr>
      <w:r>
        <w:t>Computer-Assisted Telephone Interviewing</w:t>
      </w:r>
    </w:p>
    <w:p>
      <w:pPr>
        <w:numPr>
          <w:ilvl w:val="1"/>
          <w:numId w:val="900"/>
        </w:numPr>
        <w:spacing w:before="0" w:after="0"/>
      </w:pPr>
      <w:r>
        <w:t>Mail Surveys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Response Enhancement</w:t>
      </w:r>
    </w:p>
    <w:p>
      <w:pPr>
        <w:numPr>
          <w:ilvl w:val="2"/>
          <w:numId w:val="900"/>
        </w:numPr>
        <w:spacing w:before="0" w:after="0"/>
      </w:pPr>
      <w:r>
        <w:t>Follow-up Procedures</w:t>
      </w:r>
    </w:p>
    <w:p>
      <w:pPr>
        <w:numPr>
          <w:ilvl w:val="1"/>
          <w:numId w:val="900"/>
        </w:numPr>
        <w:spacing w:before="0" w:after="0"/>
      </w:pPr>
      <w:r>
        <w:t>Web Surveys</w:t>
      </w:r>
    </w:p>
    <w:p>
      <w:pPr>
        <w:numPr>
          <w:ilvl w:val="2"/>
          <w:numId w:val="900"/>
        </w:numPr>
        <w:spacing w:before="0" w:after="0"/>
      </w:pPr>
      <w:r>
        <w:t>Online Panel Surveys</w:t>
      </w:r>
    </w:p>
    <w:p>
      <w:pPr>
        <w:numPr>
          <w:ilvl w:val="2"/>
          <w:numId w:val="900"/>
        </w:numPr>
        <w:spacing w:before="0" w:after="0"/>
      </w:pPr>
      <w:r>
        <w:t>Email Invitations</w:t>
      </w:r>
    </w:p>
    <w:p>
      <w:pPr>
        <w:numPr>
          <w:ilvl w:val="2"/>
          <w:numId w:val="900"/>
        </w:numPr>
        <w:spacing w:before="0" w:after="0"/>
      </w:pPr>
      <w:r>
        <w:t>Web Survey Design</w:t>
      </w:r>
    </w:p>
    <w:p>
      <w:pPr>
        <w:numPr>
          <w:ilvl w:val="2"/>
          <w:numId w:val="900"/>
        </w:numPr>
        <w:spacing w:before="0" w:after="0"/>
      </w:pPr>
      <w:r>
        <w:t>Mobile Optimization</w:t>
      </w:r>
    </w:p>
    <w:p>
      <w:pPr>
        <w:numPr>
          <w:ilvl w:val="1"/>
          <w:numId w:val="900"/>
        </w:numPr>
        <w:spacing w:before="0" w:after="0"/>
      </w:pPr>
      <w:r>
        <w:t>Mixed-Mode Surveys</w:t>
      </w:r>
    </w:p>
    <w:p>
      <w:pPr>
        <w:numPr>
          <w:ilvl w:val="2"/>
          <w:numId w:val="900"/>
        </w:numPr>
        <w:spacing w:before="0" w:after="0"/>
      </w:pPr>
      <w:r>
        <w:t>Sequential Mixed-Mode</w:t>
      </w:r>
    </w:p>
    <w:p>
      <w:pPr>
        <w:numPr>
          <w:ilvl w:val="2"/>
          <w:numId w:val="900"/>
        </w:numPr>
        <w:spacing w:before="0" w:after="0"/>
      </w:pPr>
      <w:r>
        <w:t>Concurrent Mixed-Mode</w:t>
      </w:r>
    </w:p>
    <w:p>
      <w:pPr>
        <w:numPr>
          <w:ilvl w:val="2"/>
          <w:numId w:val="900"/>
        </w:numPr>
        <w:spacing w:before="0" w:after="0"/>
      </w:pPr>
      <w:r>
        <w:t>Mode Effects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0"/>
          <w:numId w:val="900"/>
        </w:numPr>
        <w:spacing w:before="0" w:after="0"/>
      </w:pPr>
      <w:r>
        <w:t>Field Operations</w:t>
      </w:r>
    </w:p>
    <w:p>
      <w:pPr>
        <w:numPr>
          <w:ilvl w:val="1"/>
          <w:numId w:val="900"/>
        </w:numPr>
        <w:spacing w:before="0" w:after="0"/>
      </w:pPr>
      <w:r>
        <w:t>Interviewer Training</w:t>
      </w:r>
    </w:p>
    <w:p>
      <w:pPr>
        <w:numPr>
          <w:ilvl w:val="1"/>
          <w:numId w:val="900"/>
        </w:numPr>
        <w:spacing w:before="0" w:after="0"/>
      </w:pPr>
      <w:r>
        <w:t>Field Supervision</w:t>
      </w:r>
    </w:p>
    <w:p>
      <w:pPr>
        <w:numPr>
          <w:ilvl w:val="1"/>
          <w:numId w:val="900"/>
        </w:numPr>
        <w:spacing w:before="0" w:after="0"/>
      </w:pPr>
      <w:r>
        <w:t>Quality Monitoring</w:t>
      </w:r>
    </w:p>
    <w:p>
      <w:pPr>
        <w:numPr>
          <w:ilvl w:val="1"/>
          <w:numId w:val="900"/>
        </w:numPr>
        <w:spacing w:before="0" w:after="0"/>
      </w:pPr>
      <w:r>
        <w:t>Data Collection Monitoring</w:t>
      </w:r>
    </w:p>
    <w:p>
      <w:pPr>
        <w:numPr>
          <w:ilvl w:val="1"/>
          <w:numId w:val="900"/>
        </w:numPr>
        <w:spacing w:before="0" w:after="0"/>
      </w:pPr>
      <w:r>
        <w:t>Problem Resolution</w:t>
      </w:r>
    </w:p>
    <w:p>
      <w:pPr>
        <w:numPr>
          <w:ilvl w:val="0"/>
          <w:numId w:val="900"/>
        </w:numPr>
        <w:spacing w:before="0" w:after="0"/>
      </w:pPr>
      <w:r>
        <w:t>Data Processing</w:t>
      </w:r>
    </w:p>
    <w:p>
      <w:pPr>
        <w:numPr>
          <w:ilvl w:val="1"/>
          <w:numId w:val="900"/>
        </w:numPr>
        <w:spacing w:before="0" w:after="0"/>
      </w:pPr>
      <w:r>
        <w:t>Data Capture Methods</w:t>
      </w:r>
    </w:p>
    <w:p>
      <w:pPr>
        <w:numPr>
          <w:ilvl w:val="1"/>
          <w:numId w:val="900"/>
        </w:numPr>
        <w:spacing w:before="0" w:after="0"/>
      </w:pPr>
      <w:r>
        <w:t>Edit and Imputation</w:t>
      </w:r>
    </w:p>
    <w:p>
      <w:pPr>
        <w:numPr>
          <w:ilvl w:val="1"/>
          <w:numId w:val="900"/>
        </w:numPr>
        <w:spacing w:before="0" w:after="0"/>
      </w:pPr>
      <w:r>
        <w:t>Coding Procedures</w:t>
      </w:r>
    </w:p>
    <w:p>
      <w:pPr>
        <w:numPr>
          <w:ilvl w:val="1"/>
          <w:numId w:val="900"/>
        </w:numPr>
        <w:spacing w:before="0" w:after="0"/>
      </w:pPr>
      <w:r>
        <w:t>Weight Calculation</w:t>
      </w:r>
    </w:p>
    <w:p>
      <w:pPr>
        <w:numPr>
          <w:ilvl w:val="1"/>
          <w:numId w:val="900"/>
        </w:numPr>
        <w:spacing w:before="0" w:after="0"/>
      </w:pPr>
      <w:r>
        <w:t>File Preparation</w:t>
      </w:r>
    </w:p>
    <w:p>
      <w:pPr>
        <w:numPr>
          <w:ilvl w:val="0"/>
          <w:numId w:val="900"/>
        </w:numPr>
        <w:spacing w:before="0" w:after="0"/>
      </w:pPr>
      <w:r>
        <w:t>Survey Evaluation</w:t>
      </w:r>
    </w:p>
    <w:p>
      <w:pPr>
        <w:numPr>
          <w:ilvl w:val="1"/>
          <w:numId w:val="900"/>
        </w:numPr>
        <w:spacing w:before="0" w:after="0"/>
      </w:pPr>
      <w:r>
        <w:t>Response Rate Analysis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1"/>
          <w:numId w:val="900"/>
        </w:numPr>
        <w:spacing w:before="0" w:after="0"/>
      </w:pPr>
      <w:r>
        <w:t>Cost Analysis</w:t>
      </w:r>
    </w:p>
    <w:p>
      <w:pPr>
        <w:numPr>
          <w:ilvl w:val="1"/>
          <w:numId w:val="900"/>
        </w:numPr>
        <w:spacing w:before="0" w:after="0"/>
      </w:pPr>
      <w:r>
        <w:t>Lessons Learned</w:t>
      </w:r>
    </w:p>
    <w:p>
      <w:pPr>
        <w:numPr>
          <w:ilvl w:val="1"/>
          <w:numId w:val="900"/>
        </w:numPr>
        <w:spacing w:before="0" w:after="0"/>
      </w:pPr>
      <w:r>
        <w:t>Recommendations for Future Surveys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