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Sales and Marketing</w:t>
      </w:r>
    </w:p>
    <w:p>
      <w:pPr>
        <w:pStyle w:val="Heading1"/>
      </w:pPr>
      <w:r>
        <w:t>Foundational Concepts of Sales and Marketing</w:t>
      </w:r>
    </w:p>
    <w:p>
      <w:pPr>
        <w:numPr>
          <w:ilvl w:val="0"/>
          <w:numId w:val="900"/>
        </w:numPr>
        <w:spacing w:before="0" w:after="0"/>
      </w:pPr>
      <w:r>
        <w:t>Defining Sales and Marketing</w:t>
      </w:r>
    </w:p>
    <w:p>
      <w:pPr>
        <w:numPr>
          <w:ilvl w:val="1"/>
          <w:numId w:val="900"/>
        </w:numPr>
        <w:spacing w:before="0" w:after="0"/>
      </w:pPr>
      <w:r>
        <w:t>Definitions of Sales</w:t>
      </w:r>
    </w:p>
    <w:p>
      <w:pPr>
        <w:numPr>
          <w:ilvl w:val="2"/>
          <w:numId w:val="900"/>
        </w:numPr>
        <w:spacing w:before="0" w:after="0"/>
      </w:pPr>
      <w:r>
        <w:t>Transactional vs Relationship-Based Sales</w:t>
      </w:r>
    </w:p>
    <w:p>
      <w:pPr>
        <w:numPr>
          <w:ilvl w:val="2"/>
          <w:numId w:val="900"/>
        </w:numPr>
        <w:spacing w:before="0" w:after="0"/>
      </w:pPr>
      <w:r>
        <w:t>B2B vs B2C Sales Distinctions</w:t>
      </w:r>
    </w:p>
    <w:p>
      <w:pPr>
        <w:numPr>
          <w:ilvl w:val="2"/>
          <w:numId w:val="900"/>
        </w:numPr>
        <w:spacing w:before="0" w:after="0"/>
      </w:pPr>
      <w:r>
        <w:t>Inside Sales vs Outside Sales</w:t>
      </w:r>
    </w:p>
    <w:p>
      <w:pPr>
        <w:numPr>
          <w:ilvl w:val="1"/>
          <w:numId w:val="900"/>
        </w:numPr>
        <w:spacing w:before="0" w:after="0"/>
      </w:pPr>
      <w:r>
        <w:t>Definitions of Marketing</w:t>
      </w:r>
    </w:p>
    <w:p>
      <w:pPr>
        <w:numPr>
          <w:ilvl w:val="2"/>
          <w:numId w:val="900"/>
        </w:numPr>
        <w:spacing w:before="0" w:after="0"/>
      </w:pPr>
      <w:r>
        <w:t>Traditional Marketing Definition</w:t>
      </w:r>
    </w:p>
    <w:p>
      <w:pPr>
        <w:numPr>
          <w:ilvl w:val="2"/>
          <w:numId w:val="900"/>
        </w:numPr>
        <w:spacing w:before="0" w:after="0"/>
      </w:pPr>
      <w:r>
        <w:t>Modern Marketing Definition</w:t>
      </w:r>
    </w:p>
    <w:p>
      <w:pPr>
        <w:numPr>
          <w:ilvl w:val="2"/>
          <w:numId w:val="900"/>
        </w:numPr>
        <w:spacing w:before="0" w:after="0"/>
      </w:pPr>
      <w:r>
        <w:t>Digital Age Marketing Evolution</w:t>
      </w:r>
    </w:p>
    <w:p>
      <w:pPr>
        <w:numPr>
          <w:ilvl w:val="1"/>
          <w:numId w:val="900"/>
        </w:numPr>
        <w:spacing w:before="0" w:after="0"/>
      </w:pPr>
      <w:r>
        <w:t>Core Functions of Marketing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Product Development and Management</w:t>
      </w:r>
    </w:p>
    <w:p>
      <w:pPr>
        <w:numPr>
          <w:ilvl w:val="2"/>
          <w:numId w:val="900"/>
        </w:numPr>
        <w:spacing w:before="0" w:after="0"/>
      </w:pPr>
      <w:r>
        <w:t>Pricing Strategy and Implementation</w:t>
      </w:r>
    </w:p>
    <w:p>
      <w:pPr>
        <w:numPr>
          <w:ilvl w:val="2"/>
          <w:numId w:val="900"/>
        </w:numPr>
        <w:spacing w:before="0" w:after="0"/>
      </w:pPr>
      <w:r>
        <w:t>Promotion and Communication</w:t>
      </w:r>
    </w:p>
    <w:p>
      <w:pPr>
        <w:numPr>
          <w:ilvl w:val="2"/>
          <w:numId w:val="900"/>
        </w:numPr>
        <w:spacing w:before="0" w:after="0"/>
      </w:pPr>
      <w:r>
        <w:t>Distribution and Channel Management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Brand Management</w:t>
      </w:r>
    </w:p>
    <w:p>
      <w:pPr>
        <w:numPr>
          <w:ilvl w:val="1"/>
          <w:numId w:val="900"/>
        </w:numPr>
        <w:spacing w:before="0" w:after="0"/>
      </w:pPr>
      <w:r>
        <w:t>Core Functions of Sales</w:t>
      </w:r>
    </w:p>
    <w:p>
      <w:pPr>
        <w:numPr>
          <w:ilvl w:val="2"/>
          <w:numId w:val="900"/>
        </w:numPr>
        <w:spacing w:before="0" w:after="0"/>
      </w:pPr>
      <w:r>
        <w:t>Prospecting and Lead Generation</w:t>
      </w:r>
    </w:p>
    <w:p>
      <w:pPr>
        <w:numPr>
          <w:ilvl w:val="2"/>
          <w:numId w:val="900"/>
        </w:numPr>
        <w:spacing w:before="0" w:after="0"/>
      </w:pPr>
      <w:r>
        <w:t>Lead Qualification and Scoring</w:t>
      </w:r>
    </w:p>
    <w:p>
      <w:pPr>
        <w:numPr>
          <w:ilvl w:val="2"/>
          <w:numId w:val="900"/>
        </w:numPr>
        <w:spacing w:before="0" w:after="0"/>
      </w:pPr>
      <w:r>
        <w:t>Needs Assessment and Discovery</w:t>
      </w:r>
    </w:p>
    <w:p>
      <w:pPr>
        <w:numPr>
          <w:ilvl w:val="2"/>
          <w:numId w:val="900"/>
        </w:numPr>
        <w:spacing w:before="0" w:after="0"/>
      </w:pPr>
      <w:r>
        <w:t>Solution Presentation and Demonstration</w:t>
      </w:r>
    </w:p>
    <w:p>
      <w:pPr>
        <w:numPr>
          <w:ilvl w:val="2"/>
          <w:numId w:val="900"/>
        </w:numPr>
        <w:spacing w:before="0" w:after="0"/>
      </w:pPr>
      <w:r>
        <w:t>Objection Handling and Resolution</w:t>
      </w:r>
    </w:p>
    <w:p>
      <w:pPr>
        <w:numPr>
          <w:ilvl w:val="2"/>
          <w:numId w:val="900"/>
        </w:numPr>
        <w:spacing w:before="0" w:after="0"/>
      </w:pPr>
      <w:r>
        <w:t>Negotiation and Closing</w:t>
      </w:r>
    </w:p>
    <w:p>
      <w:pPr>
        <w:numPr>
          <w:ilvl w:val="2"/>
          <w:numId w:val="900"/>
        </w:numPr>
        <w:spacing w:before="0" w:after="0"/>
      </w:pPr>
      <w:r>
        <w:t>Post-Sale Follow-up and Account Management</w:t>
      </w:r>
    </w:p>
    <w:p>
      <w:pPr>
        <w:numPr>
          <w:ilvl w:val="1"/>
          <w:numId w:val="900"/>
        </w:numPr>
        <w:spacing w:before="0" w:after="0"/>
      </w:pPr>
      <w:r>
        <w:t>Historical Evolution of Sales and Marketing</w:t>
      </w:r>
    </w:p>
    <w:p>
      <w:pPr>
        <w:numPr>
          <w:ilvl w:val="2"/>
          <w:numId w:val="900"/>
        </w:numPr>
        <w:spacing w:before="0" w:after="0"/>
      </w:pPr>
      <w:r>
        <w:t>Early Trade and Barter Systems</w:t>
      </w:r>
    </w:p>
    <w:p>
      <w:pPr>
        <w:numPr>
          <w:ilvl w:val="2"/>
          <w:numId w:val="900"/>
        </w:numPr>
        <w:spacing w:before="0" w:after="0"/>
      </w:pPr>
      <w:r>
        <w:t>Industrial Revolution and Mass Production</w:t>
      </w:r>
    </w:p>
    <w:p>
      <w:pPr>
        <w:numPr>
          <w:ilvl w:val="2"/>
          <w:numId w:val="900"/>
        </w:numPr>
        <w:spacing w:before="0" w:after="0"/>
      </w:pPr>
      <w:r>
        <w:t>The Rise of Advertising and Mass Media</w:t>
      </w:r>
    </w:p>
    <w:p>
      <w:pPr>
        <w:numPr>
          <w:ilvl w:val="2"/>
          <w:numId w:val="900"/>
        </w:numPr>
        <w:spacing w:before="0" w:after="0"/>
      </w:pPr>
      <w:r>
        <w:t>The Marketing Era and Customer Focus</w:t>
      </w:r>
    </w:p>
    <w:p>
      <w:pPr>
        <w:numPr>
          <w:ilvl w:val="2"/>
          <w:numId w:val="900"/>
        </w:numPr>
        <w:spacing w:before="0" w:after="0"/>
      </w:pPr>
      <w:r>
        <w:t>Digital Transformation and Data-Driven Marketing</w:t>
      </w:r>
    </w:p>
    <w:p>
      <w:pPr>
        <w:numPr>
          <w:ilvl w:val="2"/>
          <w:numId w:val="900"/>
        </w:numPr>
        <w:spacing w:before="0" w:after="0"/>
      </w:pPr>
      <w:r>
        <w:t>Social Media and Influencer Marketing Era</w:t>
      </w:r>
    </w:p>
    <w:p>
      <w:pPr>
        <w:numPr>
          <w:ilvl w:val="0"/>
          <w:numId w:val="900"/>
        </w:numPr>
        <w:spacing w:before="0" w:after="0"/>
      </w:pPr>
      <w:r>
        <w:t>The Marketing Concept vs The Sales Concept</w:t>
      </w:r>
    </w:p>
    <w:p>
      <w:pPr>
        <w:numPr>
          <w:ilvl w:val="1"/>
          <w:numId w:val="900"/>
        </w:numPr>
        <w:spacing w:before="0" w:after="0"/>
      </w:pPr>
      <w:r>
        <w:t>Characteristics of the Marketing Concept</w:t>
      </w:r>
    </w:p>
    <w:p>
      <w:pPr>
        <w:numPr>
          <w:ilvl w:val="2"/>
          <w:numId w:val="900"/>
        </w:numPr>
        <w:spacing w:before="0" w:after="0"/>
      </w:pPr>
      <w:r>
        <w:t>Customer-Centric Approach</w:t>
      </w:r>
    </w:p>
    <w:p>
      <w:pPr>
        <w:numPr>
          <w:ilvl w:val="2"/>
          <w:numId w:val="900"/>
        </w:numPr>
        <w:spacing w:before="0" w:after="0"/>
      </w:pPr>
      <w:r>
        <w:t>Long-Term Relationship Focus</w:t>
      </w:r>
    </w:p>
    <w:p>
      <w:pPr>
        <w:numPr>
          <w:ilvl w:val="2"/>
          <w:numId w:val="900"/>
        </w:numPr>
        <w:spacing w:before="0" w:after="0"/>
      </w:pPr>
      <w:r>
        <w:t>Market Research Driven</w:t>
      </w:r>
    </w:p>
    <w:p>
      <w:pPr>
        <w:numPr>
          <w:ilvl w:val="2"/>
          <w:numId w:val="900"/>
        </w:numPr>
        <w:spacing w:before="0" w:after="0"/>
      </w:pPr>
      <w:r>
        <w:t>Integrated Marketing Approach</w:t>
      </w:r>
    </w:p>
    <w:p>
      <w:pPr>
        <w:numPr>
          <w:ilvl w:val="1"/>
          <w:numId w:val="900"/>
        </w:numPr>
        <w:spacing w:before="0" w:after="0"/>
      </w:pPr>
      <w:r>
        <w:t>Characteristics of the Sales Concept</w:t>
      </w:r>
    </w:p>
    <w:p>
      <w:pPr>
        <w:numPr>
          <w:ilvl w:val="2"/>
          <w:numId w:val="900"/>
        </w:numPr>
        <w:spacing w:before="0" w:after="0"/>
      </w:pPr>
      <w:r>
        <w:t>Product-Centric Approach</w:t>
      </w:r>
    </w:p>
    <w:p>
      <w:pPr>
        <w:numPr>
          <w:ilvl w:val="2"/>
          <w:numId w:val="900"/>
        </w:numPr>
        <w:spacing w:before="0" w:after="0"/>
      </w:pPr>
      <w:r>
        <w:t>Short-Term Transaction Focus</w:t>
      </w:r>
    </w:p>
    <w:p>
      <w:pPr>
        <w:numPr>
          <w:ilvl w:val="2"/>
          <w:numId w:val="900"/>
        </w:numPr>
        <w:spacing w:before="0" w:after="0"/>
      </w:pPr>
      <w:r>
        <w:t>Push Strategy Emphasis</w:t>
      </w:r>
    </w:p>
    <w:p>
      <w:pPr>
        <w:numPr>
          <w:ilvl w:val="2"/>
          <w:numId w:val="900"/>
        </w:numPr>
        <w:spacing w:before="0" w:after="0"/>
      </w:pPr>
      <w:r>
        <w:t>Volume-Driven Metrics</w:t>
      </w:r>
    </w:p>
    <w:p>
      <w:pPr>
        <w:numPr>
          <w:ilvl w:val="1"/>
          <w:numId w:val="900"/>
        </w:numPr>
        <w:spacing w:before="0" w:after="0"/>
      </w:pPr>
      <w:r>
        <w:t>Key Differences and Implications</w:t>
      </w:r>
    </w:p>
    <w:p>
      <w:pPr>
        <w:numPr>
          <w:ilvl w:val="2"/>
          <w:numId w:val="900"/>
        </w:numPr>
        <w:spacing w:before="0" w:after="0"/>
      </w:pPr>
      <w:r>
        <w:t>Philosophy and Mindset Differences</w:t>
      </w:r>
    </w:p>
    <w:p>
      <w:pPr>
        <w:numPr>
          <w:ilvl w:val="2"/>
          <w:numId w:val="900"/>
        </w:numPr>
        <w:spacing w:before="0" w:after="0"/>
      </w:pPr>
      <w:r>
        <w:t>Resource Allocation Differences</w:t>
      </w:r>
    </w:p>
    <w:p>
      <w:pPr>
        <w:numPr>
          <w:ilvl w:val="2"/>
          <w:numId w:val="900"/>
        </w:numPr>
        <w:spacing w:before="0" w:after="0"/>
      </w:pPr>
      <w:r>
        <w:t>Success Metrics Variations</w:t>
      </w:r>
    </w:p>
    <w:p>
      <w:pPr>
        <w:numPr>
          <w:ilvl w:val="2"/>
          <w:numId w:val="900"/>
        </w:numPr>
        <w:spacing w:before="0" w:after="0"/>
      </w:pPr>
      <w:r>
        <w:t>Customer Experience Impact</w:t>
      </w:r>
    </w:p>
    <w:p>
      <w:pPr>
        <w:numPr>
          <w:ilvl w:val="1"/>
          <w:numId w:val="900"/>
        </w:numPr>
        <w:spacing w:before="0" w:after="0"/>
      </w:pPr>
      <w:r>
        <w:t>When to Apply Each Concept</w:t>
      </w:r>
    </w:p>
    <w:p>
      <w:pPr>
        <w:numPr>
          <w:ilvl w:val="2"/>
          <w:numId w:val="900"/>
        </w:numPr>
        <w:spacing w:before="0" w:after="0"/>
      </w:pPr>
      <w:r>
        <w:t>Market Conditions Assessment</w:t>
      </w:r>
    </w:p>
    <w:p>
      <w:pPr>
        <w:numPr>
          <w:ilvl w:val="2"/>
          <w:numId w:val="900"/>
        </w:numPr>
        <w:spacing w:before="0" w:after="0"/>
      </w:pPr>
      <w:r>
        <w:t>Product Lifecycle Considerations</w:t>
      </w:r>
    </w:p>
    <w:p>
      <w:pPr>
        <w:numPr>
          <w:ilvl w:val="2"/>
          <w:numId w:val="900"/>
        </w:numPr>
        <w:spacing w:before="0" w:after="0"/>
      </w:pPr>
      <w:r>
        <w:t>Competitive Environment Analysis</w:t>
      </w:r>
    </w:p>
    <w:p>
      <w:pPr>
        <w:numPr>
          <w:ilvl w:val="0"/>
          <w:numId w:val="900"/>
        </w:numPr>
        <w:spacing w:before="0" w:after="0"/>
      </w:pPr>
      <w:r>
        <w:t>Understanding the Target Audience</w:t>
      </w:r>
    </w:p>
    <w:p>
      <w:pPr>
        <w:numPr>
          <w:ilvl w:val="1"/>
          <w:numId w:val="900"/>
        </w:numPr>
        <w:spacing w:before="0" w:after="0"/>
      </w:pPr>
      <w:r>
        <w:t>Market Research Fundamentals</w:t>
      </w:r>
    </w:p>
    <w:p>
      <w:pPr>
        <w:numPr>
          <w:ilvl w:val="2"/>
          <w:numId w:val="900"/>
        </w:numPr>
        <w:spacing w:before="0" w:after="0"/>
      </w:pPr>
      <w:r>
        <w:t>Research Objectives and Planning</w:t>
      </w:r>
    </w:p>
    <w:p>
      <w:pPr>
        <w:numPr>
          <w:ilvl w:val="2"/>
          <w:numId w:val="900"/>
        </w:numPr>
        <w:spacing w:before="0" w:after="0"/>
      </w:pPr>
      <w:r>
        <w:t>Primary Research Methods</w:t>
      </w:r>
    </w:p>
    <w:p>
      <w:pPr>
        <w:numPr>
          <w:ilvl w:val="3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In-Depth 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Observational Research</w:t>
      </w:r>
    </w:p>
    <w:p>
      <w:pPr>
        <w:numPr>
          <w:ilvl w:val="3"/>
          <w:numId w:val="900"/>
        </w:numPr>
        <w:spacing w:before="0" w:after="0"/>
      </w:pPr>
      <w:r>
        <w:t>Ethnographic Studies</w:t>
      </w:r>
    </w:p>
    <w:p>
      <w:pPr>
        <w:numPr>
          <w:ilvl w:val="2"/>
          <w:numId w:val="900"/>
        </w:numPr>
        <w:spacing w:before="0" w:after="0"/>
      </w:pPr>
      <w:r>
        <w:t>Secondary Research Methods</w:t>
      </w:r>
    </w:p>
    <w:p>
      <w:pPr>
        <w:numPr>
          <w:ilvl w:val="3"/>
          <w:numId w:val="900"/>
        </w:numPr>
        <w:spacing w:before="0" w:after="0"/>
      </w:pPr>
      <w:r>
        <w:t>Industry Reports and Publications</w:t>
      </w:r>
    </w:p>
    <w:p>
      <w:pPr>
        <w:numPr>
          <w:ilvl w:val="3"/>
          <w:numId w:val="900"/>
        </w:numPr>
        <w:spacing w:before="0" w:after="0"/>
      </w:pPr>
      <w:r>
        <w:t>Government and Public Data Sources</w:t>
      </w:r>
    </w:p>
    <w:p>
      <w:pPr>
        <w:numPr>
          <w:ilvl w:val="3"/>
          <w:numId w:val="900"/>
        </w:numPr>
        <w:spacing w:before="0" w:after="0"/>
      </w:pPr>
      <w:r>
        <w:t>Competitor Analysis and Intelligence</w:t>
      </w:r>
    </w:p>
    <w:p>
      <w:pPr>
        <w:numPr>
          <w:ilvl w:val="3"/>
          <w:numId w:val="900"/>
        </w:numPr>
        <w:spacing w:before="0" w:after="0"/>
      </w:pPr>
      <w:r>
        <w:t>Academic Research and Studies</w:t>
      </w:r>
    </w:p>
    <w:p>
      <w:pPr>
        <w:numPr>
          <w:ilvl w:val="2"/>
          <w:numId w:val="900"/>
        </w:numPr>
        <w:spacing w:before="0" w:after="0"/>
      </w:pPr>
      <w:r>
        <w:t>Qualitative vs Quantitative Research</w:t>
      </w:r>
    </w:p>
    <w:p>
      <w:pPr>
        <w:numPr>
          <w:ilvl w:val="3"/>
          <w:numId w:val="900"/>
        </w:numPr>
        <w:spacing w:before="0" w:after="0"/>
      </w:pPr>
      <w:r>
        <w:t>Qualitative Research Characteristics</w:t>
      </w:r>
    </w:p>
    <w:p>
      <w:pPr>
        <w:numPr>
          <w:ilvl w:val="3"/>
          <w:numId w:val="900"/>
        </w:numPr>
        <w:spacing w:before="0" w:after="0"/>
      </w:pPr>
      <w:r>
        <w:t>Quantitative Research Characteristics</w:t>
      </w:r>
    </w:p>
    <w:p>
      <w:pPr>
        <w:numPr>
          <w:ilvl w:val="3"/>
          <w:numId w:val="900"/>
        </w:numPr>
        <w:spacing w:before="0" w:after="0"/>
      </w:pPr>
      <w:r>
        <w:t>Mixed Methods Approach</w:t>
      </w:r>
    </w:p>
    <w:p>
      <w:pPr>
        <w:numPr>
          <w:ilvl w:val="3"/>
          <w:numId w:val="900"/>
        </w:numPr>
        <w:spacing w:before="0" w:after="0"/>
      </w:pPr>
      <w:r>
        <w:t>Choosing the Right Research Method</w:t>
      </w:r>
    </w:p>
    <w:p>
      <w:pPr>
        <w:numPr>
          <w:ilvl w:val="1"/>
          <w:numId w:val="900"/>
        </w:numPr>
        <w:spacing w:before="0" w:after="0"/>
      </w:pPr>
      <w:r>
        <w:t>Market Segmentation Strategies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Regional and National Markets</w:t>
      </w:r>
    </w:p>
    <w:p>
      <w:pPr>
        <w:numPr>
          <w:ilvl w:val="3"/>
          <w:numId w:val="900"/>
        </w:numPr>
        <w:spacing w:before="0" w:after="0"/>
      </w:pPr>
      <w:r>
        <w:t>Urban vs Rural Segmentation</w:t>
      </w:r>
    </w:p>
    <w:p>
      <w:pPr>
        <w:numPr>
          <w:ilvl w:val="3"/>
          <w:numId w:val="900"/>
        </w:numPr>
        <w:spacing w:before="0" w:after="0"/>
      </w:pPr>
      <w:r>
        <w:t>Climate and Cultural Considerations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 and Generational Cohorts</w:t>
      </w:r>
    </w:p>
    <w:p>
      <w:pPr>
        <w:numPr>
          <w:ilvl w:val="3"/>
          <w:numId w:val="900"/>
        </w:numPr>
        <w:spacing w:before="0" w:after="0"/>
      </w:pPr>
      <w:r>
        <w:t>Gender and Identity</w:t>
      </w:r>
    </w:p>
    <w:p>
      <w:pPr>
        <w:numPr>
          <w:ilvl w:val="3"/>
          <w:numId w:val="900"/>
        </w:numPr>
        <w:spacing w:before="0" w:after="0"/>
      </w:pPr>
      <w:r>
        <w:t>Income and Socioeconomic Status</w:t>
      </w:r>
    </w:p>
    <w:p>
      <w:pPr>
        <w:numPr>
          <w:ilvl w:val="3"/>
          <w:numId w:val="900"/>
        </w:numPr>
        <w:spacing w:before="0" w:after="0"/>
      </w:pPr>
      <w:r>
        <w:t>Education Level</w:t>
      </w:r>
    </w:p>
    <w:p>
      <w:pPr>
        <w:numPr>
          <w:ilvl w:val="3"/>
          <w:numId w:val="900"/>
        </w:numPr>
        <w:spacing w:before="0" w:after="0"/>
      </w:pPr>
      <w:r>
        <w:t>Family Status and Household Composition</w:t>
      </w:r>
    </w:p>
    <w:p>
      <w:pPr>
        <w:numPr>
          <w:ilvl w:val="3"/>
          <w:numId w:val="900"/>
        </w:numPr>
        <w:spacing w:before="0" w:after="0"/>
      </w:pPr>
      <w:r>
        <w:t>Occupation and Industry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and Interests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Attitudes and Opinions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Purchase Behavior Patterns</w:t>
      </w:r>
    </w:p>
    <w:p>
      <w:pPr>
        <w:numPr>
          <w:ilvl w:val="3"/>
          <w:numId w:val="900"/>
        </w:numPr>
        <w:spacing w:before="0" w:after="0"/>
      </w:pPr>
      <w:r>
        <w:t>Usage Rate and Frequency</w:t>
      </w:r>
    </w:p>
    <w:p>
      <w:pPr>
        <w:numPr>
          <w:ilvl w:val="3"/>
          <w:numId w:val="900"/>
        </w:numPr>
        <w:spacing w:before="0" w:after="0"/>
      </w:pPr>
      <w:r>
        <w:t>Brand Loyalty Levels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3"/>
          <w:numId w:val="900"/>
        </w:numPr>
        <w:spacing w:before="0" w:after="0"/>
      </w:pPr>
      <w:r>
        <w:t>Occasion-Based Segmentation</w:t>
      </w:r>
    </w:p>
    <w:p>
      <w:pPr>
        <w:numPr>
          <w:ilvl w:val="3"/>
          <w:numId w:val="900"/>
        </w:numPr>
        <w:spacing w:before="0" w:after="0"/>
      </w:pPr>
      <w:r>
        <w:t>Customer Journey Stage</w:t>
      </w:r>
    </w:p>
    <w:p>
      <w:pPr>
        <w:numPr>
          <w:ilvl w:val="1"/>
          <w:numId w:val="900"/>
        </w:numPr>
        <w:spacing w:before="0" w:after="0"/>
      </w:pPr>
      <w:r>
        <w:t>Buyer Personas and Ideal Customer Profiles</w:t>
      </w:r>
    </w:p>
    <w:p>
      <w:pPr>
        <w:numPr>
          <w:ilvl w:val="2"/>
          <w:numId w:val="900"/>
        </w:numPr>
        <w:spacing w:before="0" w:after="0"/>
      </w:pPr>
      <w:r>
        <w:t>Creating Detailed Buyer Personas</w:t>
      </w:r>
    </w:p>
    <w:p>
      <w:pPr>
        <w:numPr>
          <w:ilvl w:val="3"/>
          <w:numId w:val="900"/>
        </w:numPr>
        <w:spacing w:before="0" w:after="0"/>
      </w:pPr>
      <w:r>
        <w:t>Data Collection Methods for Personas</w:t>
      </w:r>
    </w:p>
    <w:p>
      <w:pPr>
        <w:numPr>
          <w:ilvl w:val="3"/>
          <w:numId w:val="900"/>
        </w:numPr>
        <w:spacing w:before="0" w:after="0"/>
      </w:pPr>
      <w:r>
        <w:t>Persona Development Templates</w:t>
      </w:r>
    </w:p>
    <w:p>
      <w:pPr>
        <w:numPr>
          <w:ilvl w:val="3"/>
          <w:numId w:val="900"/>
        </w:numPr>
        <w:spacing w:before="0" w:after="0"/>
      </w:pPr>
      <w:r>
        <w:t>Persona Validation and Testing</w:t>
      </w:r>
    </w:p>
    <w:p>
      <w:pPr>
        <w:numPr>
          <w:ilvl w:val="3"/>
          <w:numId w:val="900"/>
        </w:numPr>
        <w:spacing w:before="0" w:after="0"/>
      </w:pPr>
      <w:r>
        <w:t>Negative Personas</w:t>
      </w:r>
    </w:p>
    <w:p>
      <w:pPr>
        <w:numPr>
          <w:ilvl w:val="2"/>
          <w:numId w:val="900"/>
        </w:numPr>
        <w:spacing w:before="0" w:after="0"/>
      </w:pPr>
      <w:r>
        <w:t>Defining the Ideal Customer Profile</w:t>
      </w:r>
    </w:p>
    <w:p>
      <w:pPr>
        <w:numPr>
          <w:ilvl w:val="3"/>
          <w:numId w:val="900"/>
        </w:numPr>
        <w:spacing w:before="0" w:after="0"/>
      </w:pPr>
      <w:r>
        <w:t>Firmographic Criteria for B2B</w:t>
      </w:r>
    </w:p>
    <w:p>
      <w:pPr>
        <w:numPr>
          <w:ilvl w:val="3"/>
          <w:numId w:val="900"/>
        </w:numPr>
        <w:spacing w:before="0" w:after="0"/>
      </w:pPr>
      <w:r>
        <w:t>Behavioral and Psychographic Criteria</w:t>
      </w:r>
    </w:p>
    <w:p>
      <w:pPr>
        <w:numPr>
          <w:ilvl w:val="3"/>
          <w:numId w:val="900"/>
        </w:numPr>
        <w:spacing w:before="0" w:after="0"/>
      </w:pPr>
      <w:r>
        <w:t>Product-Market Fit Assessment</w:t>
      </w:r>
    </w:p>
    <w:p>
      <w:pPr>
        <w:numPr>
          <w:ilvl w:val="3"/>
          <w:numId w:val="900"/>
        </w:numPr>
        <w:spacing w:before="0" w:after="0"/>
      </w:pPr>
      <w:r>
        <w:t>Revenue and Growth Potential</w:t>
      </w:r>
    </w:p>
    <w:p>
      <w:pPr>
        <w:numPr>
          <w:ilvl w:val="0"/>
          <w:numId w:val="900"/>
        </w:numPr>
        <w:spacing w:before="0" w:after="0"/>
      </w:pPr>
      <w:r>
        <w:t>The Customer Journey Mapping</w:t>
      </w:r>
    </w:p>
    <w:p>
      <w:pPr>
        <w:numPr>
          <w:ilvl w:val="1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Problem Recognition and Identification</w:t>
      </w:r>
    </w:p>
    <w:p>
      <w:pPr>
        <w:numPr>
          <w:ilvl w:val="2"/>
          <w:numId w:val="900"/>
        </w:numPr>
        <w:spacing w:before="0" w:after="0"/>
      </w:pPr>
      <w:r>
        <w:t>Information Search Behavior</w:t>
      </w:r>
    </w:p>
    <w:p>
      <w:pPr>
        <w:numPr>
          <w:ilvl w:val="2"/>
          <w:numId w:val="900"/>
        </w:numPr>
        <w:spacing w:before="0" w:after="0"/>
      </w:pPr>
      <w:r>
        <w:t>Content Consumption Patterns</w:t>
      </w:r>
    </w:p>
    <w:p>
      <w:pPr>
        <w:numPr>
          <w:ilvl w:val="2"/>
          <w:numId w:val="900"/>
        </w:numPr>
        <w:spacing w:before="0" w:after="0"/>
      </w:pPr>
      <w:r>
        <w:t>Touchpoint Identification</w:t>
      </w:r>
    </w:p>
    <w:p>
      <w:pPr>
        <w:numPr>
          <w:ilvl w:val="1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Evaluation of Alternatives</w:t>
      </w:r>
    </w:p>
    <w:p>
      <w:pPr>
        <w:numPr>
          <w:ilvl w:val="2"/>
          <w:numId w:val="900"/>
        </w:numPr>
        <w:spacing w:before="0" w:after="0"/>
      </w:pPr>
      <w:r>
        <w:t>Solution Research and Comparison</w:t>
      </w:r>
    </w:p>
    <w:p>
      <w:pPr>
        <w:numPr>
          <w:ilvl w:val="2"/>
          <w:numId w:val="900"/>
        </w:numPr>
        <w:spacing w:before="0" w:after="0"/>
      </w:pPr>
      <w:r>
        <w:t>Vendor Shortlisting Process</w:t>
      </w:r>
    </w:p>
    <w:p>
      <w:pPr>
        <w:numPr>
          <w:ilvl w:val="2"/>
          <w:numId w:val="900"/>
        </w:numPr>
        <w:spacing w:before="0" w:after="0"/>
      </w:pPr>
      <w:r>
        <w:t>Decision Criteria Development</w:t>
      </w:r>
    </w:p>
    <w:p>
      <w:pPr>
        <w:numPr>
          <w:ilvl w:val="1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Final Purchase Decision Factors</w:t>
      </w:r>
    </w:p>
    <w:p>
      <w:pPr>
        <w:numPr>
          <w:ilvl w:val="2"/>
          <w:numId w:val="900"/>
        </w:numPr>
        <w:spacing w:before="0" w:after="0"/>
      </w:pPr>
      <w:r>
        <w:t>Vendor Selection Process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Purchase Implementation</w:t>
      </w:r>
    </w:p>
    <w:p>
      <w:pPr>
        <w:numPr>
          <w:ilvl w:val="1"/>
          <w:numId w:val="900"/>
        </w:numPr>
        <w:spacing w:before="0" w:after="0"/>
      </w:pPr>
      <w:r>
        <w:t>Retention and Loyalty Stage</w:t>
      </w:r>
    </w:p>
    <w:p>
      <w:pPr>
        <w:numPr>
          <w:ilvl w:val="2"/>
          <w:numId w:val="900"/>
        </w:numPr>
        <w:spacing w:before="0" w:after="0"/>
      </w:pPr>
      <w:r>
        <w:t>Customer Onboarding Experience</w:t>
      </w:r>
    </w:p>
    <w:p>
      <w:pPr>
        <w:numPr>
          <w:ilvl w:val="2"/>
          <w:numId w:val="900"/>
        </w:numPr>
        <w:spacing w:before="0" w:after="0"/>
      </w:pPr>
      <w:r>
        <w:t>Ongoing Customer Support</w:t>
      </w:r>
    </w:p>
    <w:p>
      <w:pPr>
        <w:numPr>
          <w:ilvl w:val="2"/>
          <w:numId w:val="900"/>
        </w:numPr>
        <w:spacing w:before="0" w:after="0"/>
      </w:pPr>
      <w:r>
        <w:t>Loyalty Program Participation</w:t>
      </w:r>
    </w:p>
    <w:p>
      <w:pPr>
        <w:numPr>
          <w:ilvl w:val="2"/>
          <w:numId w:val="900"/>
        </w:numPr>
        <w:spacing w:before="0" w:after="0"/>
      </w:pPr>
      <w:r>
        <w:t>Advocacy and Referral Generation</w:t>
      </w:r>
    </w:p>
    <w:p>
      <w:pPr>
        <w:numPr>
          <w:ilvl w:val="1"/>
          <w:numId w:val="900"/>
        </w:numPr>
        <w:spacing w:before="0" w:after="0"/>
      </w:pPr>
      <w:r>
        <w:t>Journey Mapping Techniques</w:t>
      </w:r>
    </w:p>
    <w:p>
      <w:pPr>
        <w:numPr>
          <w:ilvl w:val="2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Emotion Mapping</w:t>
      </w:r>
    </w:p>
    <w:p>
      <w:pPr>
        <w:numPr>
          <w:ilvl w:val="2"/>
          <w:numId w:val="900"/>
        </w:numPr>
        <w:spacing w:before="0" w:after="0"/>
      </w:pPr>
      <w:r>
        <w:t>Pain Point Analysis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0"/>
          <w:numId w:val="900"/>
        </w:numPr>
        <w:spacing w:before="0" w:after="0"/>
      </w:pPr>
      <w:r>
        <w:t>The Sales and Marketing Funnel</w:t>
      </w:r>
    </w:p>
    <w:p>
      <w:pPr>
        <w:numPr>
          <w:ilvl w:val="1"/>
          <w:numId w:val="900"/>
        </w:numPr>
        <w:spacing w:before="0" w:after="0"/>
      </w:pPr>
      <w:r>
        <w:t>Top of Funnel (TOFU)</w:t>
      </w:r>
    </w:p>
    <w:p>
      <w:pPr>
        <w:numPr>
          <w:ilvl w:val="2"/>
          <w:numId w:val="900"/>
        </w:numPr>
        <w:spacing w:before="0" w:after="0"/>
      </w:pPr>
      <w:r>
        <w:t>Brand Awareness Building</w:t>
      </w:r>
    </w:p>
    <w:p>
      <w:pPr>
        <w:numPr>
          <w:ilvl w:val="2"/>
          <w:numId w:val="900"/>
        </w:numPr>
        <w:spacing w:before="0" w:after="0"/>
      </w:pPr>
      <w:r>
        <w:t>Lead Generation Strategies</w:t>
      </w:r>
    </w:p>
    <w:p>
      <w:pPr>
        <w:numPr>
          <w:ilvl w:val="2"/>
          <w:numId w:val="900"/>
        </w:numPr>
        <w:spacing w:before="0" w:after="0"/>
      </w:pPr>
      <w:r>
        <w:t>Content Marketing for Awareness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1"/>
          <w:numId w:val="900"/>
        </w:numPr>
        <w:spacing w:before="0" w:after="0"/>
      </w:pPr>
      <w:r>
        <w:t>Middle of Funnel (MOFU)</w:t>
      </w:r>
    </w:p>
    <w:p>
      <w:pPr>
        <w:numPr>
          <w:ilvl w:val="2"/>
          <w:numId w:val="900"/>
        </w:numPr>
        <w:spacing w:before="0" w:after="0"/>
      </w:pPr>
      <w:r>
        <w:t>Lead Nurturing Campaigns</w:t>
      </w:r>
    </w:p>
    <w:p>
      <w:pPr>
        <w:numPr>
          <w:ilvl w:val="2"/>
          <w:numId w:val="900"/>
        </w:numPr>
        <w:spacing w:before="0" w:after="0"/>
      </w:pPr>
      <w:r>
        <w:t>Educational Content Delivery</w:t>
      </w:r>
    </w:p>
    <w:p>
      <w:pPr>
        <w:numPr>
          <w:ilvl w:val="2"/>
          <w:numId w:val="900"/>
        </w:numPr>
        <w:spacing w:before="0" w:after="0"/>
      </w:pPr>
      <w:r>
        <w:t>Engagement Tactics and Strategies</w:t>
      </w:r>
    </w:p>
    <w:p>
      <w:pPr>
        <w:numPr>
          <w:ilvl w:val="2"/>
          <w:numId w:val="900"/>
        </w:numPr>
        <w:spacing w:before="0" w:after="0"/>
      </w:pPr>
      <w:r>
        <w:t>Lead Scoring and Qualification</w:t>
      </w:r>
    </w:p>
    <w:p>
      <w:pPr>
        <w:numPr>
          <w:ilvl w:val="1"/>
          <w:numId w:val="900"/>
        </w:numPr>
        <w:spacing w:before="0" w:after="0"/>
      </w:pPr>
      <w:r>
        <w:t>Bottom of Funnel (BOFU)</w:t>
      </w:r>
    </w:p>
    <w:p>
      <w:pPr>
        <w:numPr>
          <w:ilvl w:val="2"/>
          <w:numId w:val="900"/>
        </w:numPr>
        <w:spacing w:before="0" w:after="0"/>
      </w:pPr>
      <w:r>
        <w:t>Sales Conversion Optimization</w:t>
      </w:r>
    </w:p>
    <w:p>
      <w:pPr>
        <w:numPr>
          <w:ilvl w:val="2"/>
          <w:numId w:val="900"/>
        </w:numPr>
        <w:spacing w:before="0" w:after="0"/>
      </w:pPr>
      <w:r>
        <w:t>Closing Strategies and Techniques</w:t>
      </w:r>
    </w:p>
    <w:p>
      <w:pPr>
        <w:numPr>
          <w:ilvl w:val="2"/>
          <w:numId w:val="900"/>
        </w:numPr>
        <w:spacing w:before="0" w:after="0"/>
      </w:pPr>
      <w:r>
        <w:t>Post-Sale Follow-up Processes</w:t>
      </w:r>
    </w:p>
    <w:p>
      <w:pPr>
        <w:numPr>
          <w:ilvl w:val="2"/>
          <w:numId w:val="900"/>
        </w:numPr>
        <w:spacing w:before="0" w:after="0"/>
      </w:pPr>
      <w:r>
        <w:t>Customer Success Integration</w:t>
      </w:r>
    </w:p>
    <w:p>
      <w:pPr>
        <w:numPr>
          <w:ilvl w:val="1"/>
          <w:numId w:val="900"/>
        </w:numPr>
        <w:spacing w:before="0" w:after="0"/>
      </w:pPr>
      <w:r>
        <w:t>Funnel Optimization</w:t>
      </w:r>
    </w:p>
    <w:p>
      <w:pPr>
        <w:numPr>
          <w:ilvl w:val="2"/>
          <w:numId w:val="900"/>
        </w:numPr>
        <w:spacing w:before="0" w:after="0"/>
      </w:pPr>
      <w:r>
        <w:t>Conversion Rate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A/B Testing Strategies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pStyle w:val="Heading1"/>
      </w:pPr>
      <w:r>
        <w:t>Core Marketing Principles and Strategies</w:t>
      </w:r>
    </w:p>
    <w:p>
      <w:pPr>
        <w:numPr>
          <w:ilvl w:val="0"/>
          <w:numId w:val="900"/>
        </w:numPr>
        <w:spacing w:before="0" w:after="0"/>
      </w:pPr>
      <w:r>
        <w:t>Strategic Marketing Planning</w:t>
      </w:r>
    </w:p>
    <w:p>
      <w:pPr>
        <w:numPr>
          <w:ilvl w:val="1"/>
          <w:numId w:val="900"/>
        </w:numPr>
        <w:spacing w:before="0" w:after="0"/>
      </w:pPr>
      <w:r>
        <w:t>Situation Analysis Framework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Assessment and Leveraging</w:t>
      </w:r>
    </w:p>
    <w:p>
      <w:pPr>
        <w:numPr>
          <w:ilvl w:val="3"/>
          <w:numId w:val="900"/>
        </w:numPr>
        <w:spacing w:before="0" w:after="0"/>
      </w:pPr>
      <w:r>
        <w:t>Weaknesses Identification and Mitigation</w:t>
      </w:r>
    </w:p>
    <w:p>
      <w:pPr>
        <w:numPr>
          <w:ilvl w:val="3"/>
          <w:numId w:val="900"/>
        </w:numPr>
        <w:spacing w:before="0" w:after="0"/>
      </w:pPr>
      <w:r>
        <w:t>Opportunities Recognition and Prioritization</w:t>
      </w:r>
    </w:p>
    <w:p>
      <w:pPr>
        <w:numPr>
          <w:ilvl w:val="3"/>
          <w:numId w:val="900"/>
        </w:numPr>
        <w:spacing w:before="0" w:after="0"/>
      </w:pPr>
      <w:r>
        <w:t>Threats Analysis and Response Planning</w:t>
      </w:r>
    </w:p>
    <w:p>
      <w:pPr>
        <w:numPr>
          <w:ilvl w:val="2"/>
          <w:numId w:val="900"/>
        </w:numPr>
        <w:spacing w:before="0" w:after="0"/>
      </w:pPr>
      <w:r>
        <w:t>PEST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Direct Competitor Identification</w:t>
      </w:r>
    </w:p>
    <w:p>
      <w:pPr>
        <w:numPr>
          <w:ilvl w:val="3"/>
          <w:numId w:val="900"/>
        </w:numPr>
        <w:spacing w:before="0" w:after="0"/>
      </w:pPr>
      <w:r>
        <w:t>Indirect Competitor Assessment</w:t>
      </w:r>
    </w:p>
    <w:p>
      <w:pPr>
        <w:numPr>
          <w:ilvl w:val="3"/>
          <w:numId w:val="900"/>
        </w:numPr>
        <w:spacing w:before="0" w:after="0"/>
      </w:pPr>
      <w:r>
        <w:t>Competitive Positioning Analysis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Setting Marketing Objectives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3"/>
          <w:numId w:val="900"/>
        </w:numPr>
        <w:spacing w:before="0" w:after="0"/>
      </w:pPr>
      <w:r>
        <w:t>Specific Objective Setting</w:t>
      </w:r>
    </w:p>
    <w:p>
      <w:pPr>
        <w:numPr>
          <w:ilvl w:val="3"/>
          <w:numId w:val="900"/>
        </w:numPr>
        <w:spacing w:before="0" w:after="0"/>
      </w:pPr>
      <w:r>
        <w:t>Measurable Metrics Definition</w:t>
      </w:r>
    </w:p>
    <w:p>
      <w:pPr>
        <w:numPr>
          <w:ilvl w:val="3"/>
          <w:numId w:val="900"/>
        </w:numPr>
        <w:spacing w:before="0" w:after="0"/>
      </w:pPr>
      <w:r>
        <w:t>Achievable Target Establishment</w:t>
      </w:r>
    </w:p>
    <w:p>
      <w:pPr>
        <w:numPr>
          <w:ilvl w:val="3"/>
          <w:numId w:val="900"/>
        </w:numPr>
        <w:spacing w:before="0" w:after="0"/>
      </w:pPr>
      <w:r>
        <w:t>Relevant Goal Alignment</w:t>
      </w:r>
    </w:p>
    <w:p>
      <w:pPr>
        <w:numPr>
          <w:ilvl w:val="3"/>
          <w:numId w:val="900"/>
        </w:numPr>
        <w:spacing w:before="0" w:after="0"/>
      </w:pPr>
      <w:r>
        <w:t>Time-bound Milestone Creation</w:t>
      </w:r>
    </w:p>
    <w:p>
      <w:pPr>
        <w:numPr>
          <w:ilvl w:val="2"/>
          <w:numId w:val="900"/>
        </w:numPr>
        <w:spacing w:before="0" w:after="0"/>
      </w:pPr>
      <w:r>
        <w:t>OKR Framework</w:t>
      </w:r>
    </w:p>
    <w:p>
      <w:pPr>
        <w:numPr>
          <w:ilvl w:val="3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Key Results Definition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Marketing Strategy Formulation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Positioning Strategy</w:t>
      </w:r>
    </w:p>
    <w:p>
      <w:pPr>
        <w:numPr>
          <w:ilvl w:val="2"/>
          <w:numId w:val="900"/>
        </w:numPr>
        <w:spacing w:before="0" w:after="0"/>
      </w:pPr>
      <w:r>
        <w:t>Differentiation Strategy Development</w:t>
      </w:r>
    </w:p>
    <w:p>
      <w:pPr>
        <w:numPr>
          <w:ilvl w:val="2"/>
          <w:numId w:val="900"/>
        </w:numPr>
        <w:spacing w:before="0" w:after="0"/>
      </w:pPr>
      <w:r>
        <w:t>Resource Allocation Planning</w:t>
      </w:r>
    </w:p>
    <w:p>
      <w:pPr>
        <w:numPr>
          <w:ilvl w:val="2"/>
          <w:numId w:val="900"/>
        </w:numPr>
        <w:spacing w:before="0" w:after="0"/>
      </w:pPr>
      <w:r>
        <w:t>Budget Planning and Management</w:t>
      </w:r>
    </w:p>
    <w:p>
      <w:pPr>
        <w:numPr>
          <w:ilvl w:val="0"/>
          <w:numId w:val="900"/>
        </w:numPr>
        <w:spacing w:before="0" w:after="0"/>
      </w:pPr>
      <w:r>
        <w:t>The Marketing Mix Framework</w:t>
      </w:r>
    </w:p>
    <w:p>
      <w:pPr>
        <w:numPr>
          <w:ilvl w:val="1"/>
          <w:numId w:val="900"/>
        </w:numPr>
        <w:spacing w:before="0" w:after="0"/>
      </w:pPr>
      <w:r>
        <w:t>The 4 Ps of Marketing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3"/>
          <w:numId w:val="900"/>
        </w:numPr>
        <w:spacing w:before="0" w:after="0"/>
      </w:pPr>
      <w:r>
        <w:t>Product Features and Benefits</w:t>
      </w:r>
    </w:p>
    <w:p>
      <w:pPr>
        <w:numPr>
          <w:ilvl w:val="3"/>
          <w:numId w:val="900"/>
        </w:numPr>
        <w:spacing w:before="0" w:after="0"/>
      </w:pPr>
      <w:r>
        <w:t>Product Lifecycle Management</w:t>
      </w:r>
    </w:p>
    <w:p>
      <w:pPr>
        <w:numPr>
          <w:ilvl w:val="3"/>
          <w:numId w:val="900"/>
        </w:numPr>
        <w:spacing w:before="0" w:after="0"/>
      </w:pPr>
      <w:r>
        <w:t>Product Differentiation Strategies</w:t>
      </w:r>
    </w:p>
    <w:p>
      <w:pPr>
        <w:numPr>
          <w:ilvl w:val="3"/>
          <w:numId w:val="900"/>
        </w:numPr>
        <w:spacing w:before="0" w:after="0"/>
      </w:pPr>
      <w:r>
        <w:t>Product Portfolio Management</w:t>
      </w:r>
    </w:p>
    <w:p>
      <w:pPr>
        <w:numPr>
          <w:ilvl w:val="3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3"/>
          <w:numId w:val="900"/>
        </w:numPr>
        <w:spacing w:before="0" w:after="0"/>
      </w:pPr>
      <w:r>
        <w:t>Pricing Models and Strategies</w:t>
      </w:r>
    </w:p>
    <w:p>
      <w:pPr>
        <w:numPr>
          <w:ilvl w:val="3"/>
          <w:numId w:val="900"/>
        </w:numPr>
        <w:spacing w:before="0" w:after="0"/>
      </w:pPr>
      <w:r>
        <w:t>Price Elasticity Analysis</w:t>
      </w:r>
    </w:p>
    <w:p>
      <w:pPr>
        <w:numPr>
          <w:ilvl w:val="3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Discounting and Promotional Pricing</w:t>
      </w:r>
    </w:p>
    <w:p>
      <w:pPr>
        <w:numPr>
          <w:ilvl w:val="2"/>
          <w:numId w:val="900"/>
        </w:numPr>
        <w:spacing w:before="0" w:after="0"/>
      </w:pPr>
      <w:r>
        <w:t>Place and Distribution</w:t>
      </w:r>
    </w:p>
    <w:p>
      <w:pPr>
        <w:numPr>
          <w:ilvl w:val="3"/>
          <w:numId w:val="900"/>
        </w:numPr>
        <w:spacing w:before="0" w:after="0"/>
      </w:pPr>
      <w:r>
        <w:t>Distribution Channel Selection</w:t>
      </w:r>
    </w:p>
    <w:p>
      <w:pPr>
        <w:numPr>
          <w:ilvl w:val="3"/>
          <w:numId w:val="900"/>
        </w:numPr>
        <w:spacing w:before="0" w:after="0"/>
      </w:pPr>
      <w:r>
        <w:t>Channel Management and Relationships</w:t>
      </w:r>
    </w:p>
    <w:p>
      <w:pPr>
        <w:numPr>
          <w:ilvl w:val="3"/>
          <w:numId w:val="900"/>
        </w:numPr>
        <w:spacing w:before="0" w:after="0"/>
      </w:pPr>
      <w:r>
        <w:t>Retail vs Direct Sales Strategies</w:t>
      </w:r>
    </w:p>
    <w:p>
      <w:pPr>
        <w:numPr>
          <w:ilvl w:val="3"/>
          <w:numId w:val="900"/>
        </w:numPr>
        <w:spacing w:before="0" w:after="0"/>
      </w:pPr>
      <w:r>
        <w:t>E-commerce and Digital Distribution</w:t>
      </w:r>
    </w:p>
    <w:p>
      <w:pPr>
        <w:numPr>
          <w:ilvl w:val="3"/>
          <w:numId w:val="900"/>
        </w:numPr>
        <w:spacing w:before="0" w:after="0"/>
      </w:pPr>
      <w:r>
        <w:t>Supply Chain Considerations</w:t>
      </w:r>
    </w:p>
    <w:p>
      <w:pPr>
        <w:numPr>
          <w:ilvl w:val="2"/>
          <w:numId w:val="900"/>
        </w:numPr>
        <w:spacing w:before="0" w:after="0"/>
      </w:pPr>
      <w:r>
        <w:t>Promotion and Communication</w:t>
      </w:r>
    </w:p>
    <w:p>
      <w:pPr>
        <w:numPr>
          <w:ilvl w:val="3"/>
          <w:numId w:val="900"/>
        </w:numPr>
        <w:spacing w:before="0" w:after="0"/>
      </w:pPr>
      <w:r>
        <w:t>Advertising Strategy and Execution</w:t>
      </w:r>
    </w:p>
    <w:p>
      <w:pPr>
        <w:numPr>
          <w:ilvl w:val="3"/>
          <w:numId w:val="900"/>
        </w:numPr>
        <w:spacing w:before="0" w:after="0"/>
      </w:pPr>
      <w:r>
        <w:t>Sales Promotion Tactics</w:t>
      </w:r>
    </w:p>
    <w:p>
      <w:pPr>
        <w:numPr>
          <w:ilvl w:val="3"/>
          <w:numId w:val="900"/>
        </w:numPr>
        <w:spacing w:before="0" w:after="0"/>
      </w:pPr>
      <w:r>
        <w:t>Public Relations and PR</w:t>
      </w:r>
    </w:p>
    <w:p>
      <w:pPr>
        <w:numPr>
          <w:ilvl w:val="3"/>
          <w:numId w:val="900"/>
        </w:numPr>
        <w:spacing w:before="0" w:after="0"/>
      </w:pPr>
      <w:r>
        <w:t>Personal Selling Approaches</w:t>
      </w:r>
    </w:p>
    <w:p>
      <w:pPr>
        <w:numPr>
          <w:ilvl w:val="3"/>
          <w:numId w:val="900"/>
        </w:numPr>
        <w:spacing w:before="0" w:after="0"/>
      </w:pPr>
      <w:r>
        <w:t>Digital Marketing Integration</w:t>
      </w:r>
    </w:p>
    <w:p>
      <w:pPr>
        <w:numPr>
          <w:ilvl w:val="1"/>
          <w:numId w:val="900"/>
        </w:numPr>
        <w:spacing w:before="0" w:after="0"/>
      </w:pPr>
      <w:r>
        <w:t>The Extended Marketing Mix (7 Ps)</w:t>
      </w:r>
    </w:p>
    <w:p>
      <w:pPr>
        <w:numPr>
          <w:ilvl w:val="2"/>
          <w:numId w:val="900"/>
        </w:numPr>
        <w:spacing w:before="0" w:after="0"/>
      </w:pPr>
      <w:r>
        <w:t>People in Marketing</w:t>
      </w:r>
    </w:p>
    <w:p>
      <w:pPr>
        <w:numPr>
          <w:ilvl w:val="3"/>
          <w:numId w:val="900"/>
        </w:numPr>
        <w:spacing w:before="0" w:after="0"/>
      </w:pPr>
      <w:r>
        <w:t>Employee Training and Development</w:t>
      </w:r>
    </w:p>
    <w:p>
      <w:pPr>
        <w:numPr>
          <w:ilvl w:val="3"/>
          <w:numId w:val="900"/>
        </w:numPr>
        <w:spacing w:before="0" w:after="0"/>
      </w:pPr>
      <w:r>
        <w:t>Customer Service Excellence</w:t>
      </w:r>
    </w:p>
    <w:p>
      <w:pPr>
        <w:numPr>
          <w:ilvl w:val="3"/>
          <w:numId w:val="900"/>
        </w:numPr>
        <w:spacing w:before="0" w:after="0"/>
      </w:pPr>
      <w:r>
        <w:t>Internal Marketing</w:t>
      </w:r>
    </w:p>
    <w:p>
      <w:pPr>
        <w:numPr>
          <w:ilvl w:val="3"/>
          <w:numId w:val="900"/>
        </w:numPr>
        <w:spacing w:before="0" w:after="0"/>
      </w:pPr>
      <w:r>
        <w:t>Customer Interaction Management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Service Delivery Processes</w:t>
      </w:r>
    </w:p>
    <w:p>
      <w:pPr>
        <w:numPr>
          <w:ilvl w:val="3"/>
          <w:numId w:val="900"/>
        </w:numPr>
        <w:spacing w:before="0" w:after="0"/>
      </w:pPr>
      <w:r>
        <w:t>Process Standardization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Customer Experience Optimization</w:t>
      </w:r>
    </w:p>
    <w:p>
      <w:pPr>
        <w:numPr>
          <w:ilvl w:val="2"/>
          <w:numId w:val="900"/>
        </w:numPr>
        <w:spacing w:before="0" w:after="0"/>
      </w:pPr>
      <w:r>
        <w:t>Physical Evidence</w:t>
      </w:r>
    </w:p>
    <w:p>
      <w:pPr>
        <w:numPr>
          <w:ilvl w:val="3"/>
          <w:numId w:val="900"/>
        </w:numPr>
        <w:spacing w:before="0" w:after="0"/>
      </w:pPr>
      <w:r>
        <w:t>Tangible Service Cues</w:t>
      </w:r>
    </w:p>
    <w:p>
      <w:pPr>
        <w:numPr>
          <w:ilvl w:val="3"/>
          <w:numId w:val="900"/>
        </w:numPr>
        <w:spacing w:before="0" w:after="0"/>
      </w:pPr>
      <w:r>
        <w:t>Service Environment Design</w:t>
      </w:r>
    </w:p>
    <w:p>
      <w:pPr>
        <w:numPr>
          <w:ilvl w:val="3"/>
          <w:numId w:val="900"/>
        </w:numPr>
        <w:spacing w:before="0" w:after="0"/>
      </w:pPr>
      <w:r>
        <w:t>Brand Touchpoint Management</w:t>
      </w:r>
    </w:p>
    <w:p>
      <w:pPr>
        <w:numPr>
          <w:ilvl w:val="0"/>
          <w:numId w:val="900"/>
        </w:numPr>
        <w:spacing w:before="0" w:after="0"/>
      </w:pPr>
      <w:r>
        <w:t>Branding and Positioning Strategy</w:t>
      </w:r>
    </w:p>
    <w:p>
      <w:pPr>
        <w:numPr>
          <w:ilvl w:val="1"/>
          <w:numId w:val="900"/>
        </w:numPr>
        <w:spacing w:before="0" w:after="0"/>
      </w:pPr>
      <w:r>
        <w:t>Brand Identity Development</w:t>
      </w:r>
    </w:p>
    <w:p>
      <w:pPr>
        <w:numPr>
          <w:ilvl w:val="2"/>
          <w:numId w:val="900"/>
        </w:numPr>
        <w:spacing w:before="0" w:after="0"/>
      </w:pPr>
      <w:r>
        <w:t>Brand Name and Logo Design</w:t>
      </w:r>
    </w:p>
    <w:p>
      <w:pPr>
        <w:numPr>
          <w:ilvl w:val="2"/>
          <w:numId w:val="900"/>
        </w:numPr>
        <w:spacing w:before="0" w:after="0"/>
      </w:pPr>
      <w:r>
        <w:t>Brand Voice and Messaging</w:t>
      </w:r>
    </w:p>
    <w:p>
      <w:pPr>
        <w:numPr>
          <w:ilvl w:val="2"/>
          <w:numId w:val="900"/>
        </w:numPr>
        <w:spacing w:before="0" w:after="0"/>
      </w:pPr>
      <w:r>
        <w:t>Brand Personality Definition</w:t>
      </w:r>
    </w:p>
    <w:p>
      <w:pPr>
        <w:numPr>
          <w:ilvl w:val="2"/>
          <w:numId w:val="900"/>
        </w:numPr>
        <w:spacing w:before="0" w:after="0"/>
      </w:pPr>
      <w:r>
        <w:t>Visual Identity System</w:t>
      </w:r>
    </w:p>
    <w:p>
      <w:pPr>
        <w:numPr>
          <w:ilvl w:val="1"/>
          <w:numId w:val="900"/>
        </w:numPr>
        <w:spacing w:before="0" w:after="0"/>
      </w:pPr>
      <w:r>
        <w:t>Brand Equity Building</w:t>
      </w:r>
    </w:p>
    <w:p>
      <w:pPr>
        <w:numPr>
          <w:ilvl w:val="2"/>
          <w:numId w:val="900"/>
        </w:numPr>
        <w:spacing w:before="0" w:after="0"/>
      </w:pPr>
      <w:r>
        <w:t>Brand Awareness Development</w:t>
      </w:r>
    </w:p>
    <w:p>
      <w:pPr>
        <w:numPr>
          <w:ilvl w:val="2"/>
          <w:numId w:val="900"/>
        </w:numPr>
        <w:spacing w:before="0" w:after="0"/>
      </w:pPr>
      <w:r>
        <w:t>Brand Association Management</w:t>
      </w:r>
    </w:p>
    <w:p>
      <w:pPr>
        <w:numPr>
          <w:ilvl w:val="2"/>
          <w:numId w:val="900"/>
        </w:numPr>
        <w:spacing w:before="0" w:after="0"/>
      </w:pPr>
      <w:r>
        <w:t>Perceived Quality Enhancement</w:t>
      </w:r>
    </w:p>
    <w:p>
      <w:pPr>
        <w:numPr>
          <w:ilvl w:val="2"/>
          <w:numId w:val="900"/>
        </w:numPr>
        <w:spacing w:before="0" w:after="0"/>
      </w:pPr>
      <w:r>
        <w:t>Brand Loyalty Cultivation</w:t>
      </w:r>
    </w:p>
    <w:p>
      <w:pPr>
        <w:numPr>
          <w:ilvl w:val="2"/>
          <w:numId w:val="900"/>
        </w:numPr>
        <w:spacing w:before="0" w:after="0"/>
      </w:pPr>
      <w:r>
        <w:t>Brand Equity Measurement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Positioning Statement Development</w:t>
      </w:r>
    </w:p>
    <w:p>
      <w:pPr>
        <w:numPr>
          <w:ilvl w:val="2"/>
          <w:numId w:val="900"/>
        </w:numPr>
        <w:spacing w:before="0" w:after="0"/>
      </w:pPr>
      <w:r>
        <w:t>Competitive Positioning Maps</w:t>
      </w:r>
    </w:p>
    <w:p>
      <w:pPr>
        <w:numPr>
          <w:ilvl w:val="2"/>
          <w:numId w:val="900"/>
        </w:numPr>
        <w:spacing w:before="0" w:after="0"/>
      </w:pPr>
      <w:r>
        <w:t>Repositioning Strategies</w:t>
      </w:r>
    </w:p>
    <w:p>
      <w:pPr>
        <w:numPr>
          <w:ilvl w:val="2"/>
          <w:numId w:val="900"/>
        </w:numPr>
        <w:spacing w:before="0" w:after="0"/>
      </w:pPr>
      <w:r>
        <w:t>Brand Architecture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Customer Needs Identification</w:t>
      </w:r>
    </w:p>
    <w:p>
      <w:pPr>
        <w:numPr>
          <w:ilvl w:val="2"/>
          <w:numId w:val="900"/>
        </w:numPr>
        <w:spacing w:before="0" w:after="0"/>
      </w:pPr>
      <w:r>
        <w:t>Value Articulation</w:t>
      </w:r>
    </w:p>
    <w:p>
      <w:pPr>
        <w:numPr>
          <w:ilvl w:val="2"/>
          <w:numId w:val="900"/>
        </w:numPr>
        <w:spacing w:before="0" w:after="0"/>
      </w:pPr>
      <w:r>
        <w:t>Unique Selling Proposition Development</w:t>
      </w:r>
    </w:p>
    <w:p>
      <w:pPr>
        <w:numPr>
          <w:ilvl w:val="2"/>
          <w:numId w:val="900"/>
        </w:numPr>
        <w:spacing w:before="0" w:after="0"/>
      </w:pPr>
      <w:r>
        <w:t>Value Communication Strategies</w:t>
      </w:r>
    </w:p>
    <w:p>
      <w:pPr>
        <w:pStyle w:val="Heading1"/>
      </w:pPr>
      <w:r>
        <w:t>Marketing Execution and Channels</w:t>
      </w:r>
    </w:p>
    <w:p>
      <w:pPr>
        <w:numPr>
          <w:ilvl w:val="0"/>
          <w:numId w:val="900"/>
        </w:numPr>
        <w:spacing w:before="0" w:after="0"/>
      </w:pPr>
      <w:r>
        <w:t>Digital Marketing Strategies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3"/>
          <w:numId w:val="900"/>
        </w:numPr>
        <w:spacing w:before="0" w:after="0"/>
      </w:pPr>
      <w:r>
        <w:t>Content Audit and Analysis</w:t>
      </w:r>
    </w:p>
    <w:p>
      <w:pPr>
        <w:numPr>
          <w:ilvl w:val="3"/>
          <w:numId w:val="900"/>
        </w:numPr>
        <w:spacing w:before="0" w:after="0"/>
      </w:pPr>
      <w:r>
        <w:t>Content Planning and Calendar</w:t>
      </w:r>
    </w:p>
    <w:p>
      <w:pPr>
        <w:numPr>
          <w:ilvl w:val="3"/>
          <w:numId w:val="900"/>
        </w:numPr>
        <w:spacing w:before="0" w:after="0"/>
      </w:pPr>
      <w:r>
        <w:t>Content Governance</w:t>
      </w:r>
    </w:p>
    <w:p>
      <w:pPr>
        <w:numPr>
          <w:ilvl w:val="2"/>
          <w:numId w:val="900"/>
        </w:numPr>
        <w:spacing w:before="0" w:after="0"/>
      </w:pPr>
      <w:r>
        <w:t>Blog and Article Marketing</w:t>
      </w:r>
    </w:p>
    <w:p>
      <w:pPr>
        <w:numPr>
          <w:ilvl w:val="3"/>
          <w:numId w:val="900"/>
        </w:numPr>
        <w:spacing w:before="0" w:after="0"/>
      </w:pPr>
      <w:r>
        <w:t>Topic Research and Selection</w:t>
      </w:r>
    </w:p>
    <w:p>
      <w:pPr>
        <w:numPr>
          <w:ilvl w:val="3"/>
          <w:numId w:val="900"/>
        </w:numPr>
        <w:spacing w:before="0" w:after="0"/>
      </w:pPr>
      <w:r>
        <w:t>SEO-Optimized Writing</w:t>
      </w:r>
    </w:p>
    <w:p>
      <w:pPr>
        <w:numPr>
          <w:ilvl w:val="3"/>
          <w:numId w:val="900"/>
        </w:numPr>
        <w:spacing w:before="0" w:after="0"/>
      </w:pPr>
      <w:r>
        <w:t>Content Distribution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Video Marketing</w:t>
      </w:r>
    </w:p>
    <w:p>
      <w:pPr>
        <w:numPr>
          <w:ilvl w:val="3"/>
          <w:numId w:val="900"/>
        </w:numPr>
        <w:spacing w:before="0" w:after="0"/>
      </w:pPr>
      <w:r>
        <w:t>Video Content Types</w:t>
      </w:r>
    </w:p>
    <w:p>
      <w:pPr>
        <w:numPr>
          <w:ilvl w:val="3"/>
          <w:numId w:val="900"/>
        </w:numPr>
        <w:spacing w:before="0" w:after="0"/>
      </w:pPr>
      <w:r>
        <w:t>Video Production Process</w:t>
      </w:r>
    </w:p>
    <w:p>
      <w:pPr>
        <w:numPr>
          <w:ilvl w:val="3"/>
          <w:numId w:val="900"/>
        </w:numPr>
        <w:spacing w:before="0" w:after="0"/>
      </w:pPr>
      <w:r>
        <w:t>Video Distribution Platforms</w:t>
      </w:r>
    </w:p>
    <w:p>
      <w:pPr>
        <w:numPr>
          <w:ilvl w:val="3"/>
          <w:numId w:val="900"/>
        </w:numPr>
        <w:spacing w:before="0" w:after="0"/>
      </w:pPr>
      <w:r>
        <w:t>Video SEO Optimization</w:t>
      </w:r>
    </w:p>
    <w:p>
      <w:pPr>
        <w:numPr>
          <w:ilvl w:val="2"/>
          <w:numId w:val="900"/>
        </w:numPr>
        <w:spacing w:before="0" w:after="0"/>
      </w:pPr>
      <w:r>
        <w:t>Long-Form Content</w:t>
      </w:r>
    </w:p>
    <w:p>
      <w:pPr>
        <w:numPr>
          <w:ilvl w:val="3"/>
          <w:numId w:val="900"/>
        </w:numPr>
        <w:spacing w:before="0" w:after="0"/>
      </w:pPr>
      <w:r>
        <w:t>Ebooks and Whitepapers</w:t>
      </w:r>
    </w:p>
    <w:p>
      <w:pPr>
        <w:numPr>
          <w:ilvl w:val="3"/>
          <w:numId w:val="900"/>
        </w:numPr>
        <w:spacing w:before="0" w:after="0"/>
      </w:pPr>
      <w:r>
        <w:t>Case Studies and Success Stories</w:t>
      </w:r>
    </w:p>
    <w:p>
      <w:pPr>
        <w:numPr>
          <w:ilvl w:val="3"/>
          <w:numId w:val="900"/>
        </w:numPr>
        <w:spacing w:before="0" w:after="0"/>
      </w:pPr>
      <w:r>
        <w:t>Research Reports</w:t>
      </w:r>
    </w:p>
    <w:p>
      <w:pPr>
        <w:numPr>
          <w:ilvl w:val="3"/>
          <w:numId w:val="900"/>
        </w:numPr>
        <w:spacing w:before="0" w:after="0"/>
      </w:pPr>
      <w:r>
        <w:t>Lead Generation with Gated Content</w:t>
      </w:r>
    </w:p>
    <w:p>
      <w:pPr>
        <w:numPr>
          <w:ilvl w:val="2"/>
          <w:numId w:val="900"/>
        </w:numPr>
        <w:spacing w:before="0" w:after="0"/>
      </w:pPr>
      <w:r>
        <w:t>Visual Content Marketing</w:t>
      </w:r>
    </w:p>
    <w:p>
      <w:pPr>
        <w:numPr>
          <w:ilvl w:val="3"/>
          <w:numId w:val="900"/>
        </w:numPr>
        <w:spacing w:before="0" w:after="0"/>
      </w:pPr>
      <w:r>
        <w:t>Infographic Creation and Design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Interactive Content</w:t>
      </w:r>
    </w:p>
    <w:p>
      <w:pPr>
        <w:numPr>
          <w:ilvl w:val="3"/>
          <w:numId w:val="900"/>
        </w:numPr>
        <w:spacing w:before="0" w:after="0"/>
      </w:pPr>
      <w:r>
        <w:t>Visual Content Distribution</w:t>
      </w:r>
    </w:p>
    <w:p>
      <w:pPr>
        <w:numPr>
          <w:ilvl w:val="1"/>
          <w:numId w:val="900"/>
        </w:numPr>
        <w:spacing w:before="0" w:after="0"/>
      </w:pPr>
      <w:r>
        <w:t>Search Engine Optimization (SEO)</w:t>
      </w:r>
    </w:p>
    <w:p>
      <w:pPr>
        <w:numPr>
          <w:ilvl w:val="2"/>
          <w:numId w:val="900"/>
        </w:numPr>
        <w:spacing w:before="0" w:after="0"/>
      </w:pPr>
      <w:r>
        <w:t>SEO Strategy and Planning</w:t>
      </w:r>
    </w:p>
    <w:p>
      <w:pPr>
        <w:numPr>
          <w:ilvl w:val="3"/>
          <w:numId w:val="900"/>
        </w:numPr>
        <w:spacing w:before="0" w:after="0"/>
      </w:pPr>
      <w:r>
        <w:t>SEO Audit and Analysis</w:t>
      </w:r>
    </w:p>
    <w:p>
      <w:pPr>
        <w:numPr>
          <w:ilvl w:val="3"/>
          <w:numId w:val="900"/>
        </w:numPr>
        <w:spacing w:before="0" w:after="0"/>
      </w:pPr>
      <w:r>
        <w:t>Keyword Research and Strategy</w:t>
      </w:r>
    </w:p>
    <w:p>
      <w:pPr>
        <w:numPr>
          <w:ilvl w:val="3"/>
          <w:numId w:val="900"/>
        </w:numPr>
        <w:spacing w:before="0" w:after="0"/>
      </w:pPr>
      <w:r>
        <w:t>Competitor SEO Analysis</w:t>
      </w:r>
    </w:p>
    <w:p>
      <w:pPr>
        <w:numPr>
          <w:ilvl w:val="2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Title Tags and Meta Descriptions</w:t>
      </w:r>
    </w:p>
    <w:p>
      <w:pPr>
        <w:numPr>
          <w:ilvl w:val="3"/>
          <w:numId w:val="900"/>
        </w:numPr>
        <w:spacing w:before="0" w:after="0"/>
      </w:pPr>
      <w:r>
        <w:t>Header Tags and Content Structure</w:t>
      </w:r>
    </w:p>
    <w:p>
      <w:pPr>
        <w:numPr>
          <w:ilvl w:val="3"/>
          <w:numId w:val="900"/>
        </w:numPr>
        <w:spacing w:before="0" w:after="0"/>
      </w:pPr>
      <w:r>
        <w:t>Internal Linking Strategy</w:t>
      </w:r>
    </w:p>
    <w:p>
      <w:pPr>
        <w:numPr>
          <w:ilvl w:val="3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Link Building Strategies</w:t>
      </w:r>
    </w:p>
    <w:p>
      <w:pPr>
        <w:numPr>
          <w:ilvl w:val="3"/>
          <w:numId w:val="900"/>
        </w:numPr>
        <w:spacing w:before="0" w:after="0"/>
      </w:pPr>
      <w:r>
        <w:t>Guest Posting and Outreach</w:t>
      </w:r>
    </w:p>
    <w:p>
      <w:pPr>
        <w:numPr>
          <w:ilvl w:val="3"/>
          <w:numId w:val="900"/>
        </w:numPr>
        <w:spacing w:before="0" w:after="0"/>
      </w:pPr>
      <w:r>
        <w:t>Social Signals</w:t>
      </w:r>
    </w:p>
    <w:p>
      <w:pPr>
        <w:numPr>
          <w:ilvl w:val="3"/>
          <w:numId w:val="900"/>
        </w:numPr>
        <w:spacing w:before="0" w:after="0"/>
      </w:pPr>
      <w:r>
        <w:t>Online Reputation Management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3"/>
          <w:numId w:val="900"/>
        </w:numPr>
        <w:spacing w:before="0" w:after="0"/>
      </w:pPr>
      <w:r>
        <w:t>Site Speed Optimization</w:t>
      </w:r>
    </w:p>
    <w:p>
      <w:pPr>
        <w:numPr>
          <w:ilvl w:val="3"/>
          <w:numId w:val="900"/>
        </w:numPr>
        <w:spacing w:before="0" w:after="0"/>
      </w:pPr>
      <w:r>
        <w:t>Mobile Responsiveness</w:t>
      </w:r>
    </w:p>
    <w:p>
      <w:pPr>
        <w:numPr>
          <w:ilvl w:val="3"/>
          <w:numId w:val="900"/>
        </w:numPr>
        <w:spacing w:before="0" w:after="0"/>
      </w:pPr>
      <w:r>
        <w:t>Structured Data Implementation</w:t>
      </w:r>
    </w:p>
    <w:p>
      <w:pPr>
        <w:numPr>
          <w:ilvl w:val="3"/>
          <w:numId w:val="900"/>
        </w:numPr>
        <w:spacing w:before="0" w:after="0"/>
      </w:pPr>
      <w:r>
        <w:t>Crawlability and Indexation</w:t>
      </w:r>
    </w:p>
    <w:p>
      <w:pPr>
        <w:numPr>
          <w:ilvl w:val="2"/>
          <w:numId w:val="900"/>
        </w:numPr>
        <w:spacing w:before="0" w:after="0"/>
      </w:pPr>
      <w:r>
        <w:t>Local SEO</w:t>
      </w:r>
    </w:p>
    <w:p>
      <w:pPr>
        <w:numPr>
          <w:ilvl w:val="3"/>
          <w:numId w:val="900"/>
        </w:numPr>
        <w:spacing w:before="0" w:after="0"/>
      </w:pPr>
      <w:r>
        <w:t>Google My Business Optimization</w:t>
      </w:r>
    </w:p>
    <w:p>
      <w:pPr>
        <w:numPr>
          <w:ilvl w:val="3"/>
          <w:numId w:val="900"/>
        </w:numPr>
        <w:spacing w:before="0" w:after="0"/>
      </w:pPr>
      <w:r>
        <w:t>Local Citations and Directories</w:t>
      </w:r>
    </w:p>
    <w:p>
      <w:pPr>
        <w:numPr>
          <w:ilvl w:val="3"/>
          <w:numId w:val="900"/>
        </w:numPr>
        <w:spacing w:before="0" w:after="0"/>
      </w:pPr>
      <w:r>
        <w:t>Local Content Strategy</w:t>
      </w:r>
    </w:p>
    <w:p>
      <w:pPr>
        <w:numPr>
          <w:ilvl w:val="3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Search Engine Marketing (SEM)</w:t>
      </w:r>
    </w:p>
    <w:p>
      <w:pPr>
        <w:numPr>
          <w:ilvl w:val="2"/>
          <w:numId w:val="900"/>
        </w:numPr>
        <w:spacing w:before="0" w:after="0"/>
      </w:pPr>
      <w:r>
        <w:t>Pay-Per-Click (PPC) Advertising</w:t>
      </w:r>
    </w:p>
    <w:p>
      <w:pPr>
        <w:numPr>
          <w:ilvl w:val="3"/>
          <w:numId w:val="900"/>
        </w:numPr>
        <w:spacing w:before="0" w:after="0"/>
      </w:pPr>
      <w:r>
        <w:t>Campaign Strategy and Planning</w:t>
      </w:r>
    </w:p>
    <w:p>
      <w:pPr>
        <w:numPr>
          <w:ilvl w:val="3"/>
          <w:numId w:val="900"/>
        </w:numPr>
        <w:spacing w:before="0" w:after="0"/>
      </w:pPr>
      <w:r>
        <w:t>Keyword Research and Bidding</w:t>
      </w:r>
    </w:p>
    <w:p>
      <w:pPr>
        <w:numPr>
          <w:ilvl w:val="3"/>
          <w:numId w:val="900"/>
        </w:numPr>
        <w:spacing w:before="0" w:after="0"/>
      </w:pPr>
      <w:r>
        <w:t>Ad Copy Creation and Testing</w:t>
      </w:r>
    </w:p>
    <w:p>
      <w:pPr>
        <w:numPr>
          <w:ilvl w:val="3"/>
          <w:numId w:val="900"/>
        </w:numPr>
        <w:spacing w:before="0" w:after="0"/>
      </w:pPr>
      <w:r>
        <w:t>Landing Page Optimization</w:t>
      </w:r>
    </w:p>
    <w:p>
      <w:pPr>
        <w:numPr>
          <w:ilvl w:val="2"/>
          <w:numId w:val="900"/>
        </w:numPr>
        <w:spacing w:before="0" w:after="0"/>
      </w:pPr>
      <w:r>
        <w:t>Google Ads Management</w:t>
      </w:r>
    </w:p>
    <w:p>
      <w:pPr>
        <w:numPr>
          <w:ilvl w:val="3"/>
          <w:numId w:val="900"/>
        </w:numPr>
        <w:spacing w:before="0" w:after="0"/>
      </w:pPr>
      <w:r>
        <w:t>Campaign Types and Setup</w:t>
      </w:r>
    </w:p>
    <w:p>
      <w:pPr>
        <w:numPr>
          <w:ilvl w:val="3"/>
          <w:numId w:val="900"/>
        </w:numPr>
        <w:spacing w:before="0" w:after="0"/>
      </w:pPr>
      <w:r>
        <w:t>Ad Extensions and Features</w:t>
      </w:r>
    </w:p>
    <w:p>
      <w:pPr>
        <w:numPr>
          <w:ilvl w:val="3"/>
          <w:numId w:val="900"/>
        </w:numPr>
        <w:spacing w:before="0" w:after="0"/>
      </w:pPr>
      <w:r>
        <w:t>Bid Management Strategies</w:t>
      </w:r>
    </w:p>
    <w:p>
      <w:pPr>
        <w:numPr>
          <w:ilvl w:val="3"/>
          <w:numId w:val="900"/>
        </w:numPr>
        <w:spacing w:before="0" w:after="0"/>
      </w:pPr>
      <w:r>
        <w:t>Performance Tracking and Optimization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3"/>
          <w:numId w:val="900"/>
        </w:numPr>
        <w:spacing w:before="0" w:after="0"/>
      </w:pPr>
      <w:r>
        <w:t>Banner Ad Design and Creation</w:t>
      </w:r>
    </w:p>
    <w:p>
      <w:pPr>
        <w:numPr>
          <w:ilvl w:val="3"/>
          <w:numId w:val="900"/>
        </w:numPr>
        <w:spacing w:before="0" w:after="0"/>
      </w:pPr>
      <w:r>
        <w:t>Programmatic Advertising</w:t>
      </w:r>
    </w:p>
    <w:p>
      <w:pPr>
        <w:numPr>
          <w:ilvl w:val="3"/>
          <w:numId w:val="900"/>
        </w:numPr>
        <w:spacing w:before="0" w:after="0"/>
      </w:pPr>
      <w:r>
        <w:t>Retargeting and Remarketing</w:t>
      </w:r>
    </w:p>
    <w:p>
      <w:pPr>
        <w:numPr>
          <w:ilvl w:val="3"/>
          <w:numId w:val="900"/>
        </w:numPr>
        <w:spacing w:before="0" w:after="0"/>
      </w:pPr>
      <w:r>
        <w:t>Audience Targeting Strategies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3"/>
          <w:numId w:val="900"/>
        </w:numPr>
        <w:spacing w:before="0" w:after="0"/>
      </w:pPr>
      <w:r>
        <w:t>Platform Selection and Strategy</w:t>
      </w:r>
    </w:p>
    <w:p>
      <w:pPr>
        <w:numPr>
          <w:ilvl w:val="3"/>
          <w:numId w:val="900"/>
        </w:numPr>
        <w:spacing w:before="0" w:after="0"/>
      </w:pPr>
      <w:r>
        <w:t>Content Strategy for Social Media</w:t>
      </w:r>
    </w:p>
    <w:p>
      <w:pPr>
        <w:numPr>
          <w:ilvl w:val="3"/>
          <w:numId w:val="900"/>
        </w:numPr>
        <w:spacing w:before="0" w:after="0"/>
      </w:pPr>
      <w:r>
        <w:t>Community Building and Management</w:t>
      </w:r>
    </w:p>
    <w:p>
      <w:pPr>
        <w:numPr>
          <w:ilvl w:val="3"/>
          <w:numId w:val="900"/>
        </w:numPr>
        <w:spacing w:before="0" w:after="0"/>
      </w:pPr>
      <w:r>
        <w:t>Social Media Calendar Planning</w:t>
      </w:r>
    </w:p>
    <w:p>
      <w:pPr>
        <w:numPr>
          <w:ilvl w:val="2"/>
          <w:numId w:val="900"/>
        </w:numPr>
        <w:spacing w:before="0" w:after="0"/>
      </w:pPr>
      <w:r>
        <w:t>Organic Social Media</w:t>
      </w:r>
    </w:p>
    <w:p>
      <w:pPr>
        <w:numPr>
          <w:ilvl w:val="3"/>
          <w:numId w:val="900"/>
        </w:numPr>
        <w:spacing w:before="0" w:after="0"/>
      </w:pPr>
      <w:r>
        <w:t>Content Creation and Curation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3"/>
          <w:numId w:val="900"/>
        </w:numPr>
        <w:spacing w:before="0" w:after="0"/>
      </w:pPr>
      <w:r>
        <w:t>Hashtag Strategy</w:t>
      </w:r>
    </w:p>
    <w:p>
      <w:pPr>
        <w:numPr>
          <w:ilvl w:val="3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Paid Social Media Advertising</w:t>
      </w:r>
    </w:p>
    <w:p>
      <w:pPr>
        <w:numPr>
          <w:ilvl w:val="3"/>
          <w:numId w:val="900"/>
        </w:numPr>
        <w:spacing w:before="0" w:after="0"/>
      </w:pPr>
      <w:r>
        <w:t>Ad Campaign Setup and Management</w:t>
      </w:r>
    </w:p>
    <w:p>
      <w:pPr>
        <w:numPr>
          <w:ilvl w:val="3"/>
          <w:numId w:val="900"/>
        </w:numPr>
        <w:spacing w:before="0" w:after="0"/>
      </w:pPr>
      <w:r>
        <w:t>Audience Targeting and Segmentation</w:t>
      </w:r>
    </w:p>
    <w:p>
      <w:pPr>
        <w:numPr>
          <w:ilvl w:val="3"/>
          <w:numId w:val="900"/>
        </w:numPr>
        <w:spacing w:before="0" w:after="0"/>
      </w:pPr>
      <w:r>
        <w:t>Creative Development and Testing</w:t>
      </w:r>
    </w:p>
    <w:p>
      <w:pPr>
        <w:numPr>
          <w:ilvl w:val="3"/>
          <w:numId w:val="900"/>
        </w:numPr>
        <w:spacing w:before="0" w:after="0"/>
      </w:pPr>
      <w:r>
        <w:t>Budget Management and Optimization</w:t>
      </w:r>
    </w:p>
    <w:p>
      <w:pPr>
        <w:numPr>
          <w:ilvl w:val="2"/>
          <w:numId w:val="900"/>
        </w:numPr>
        <w:spacing w:before="0" w:after="0"/>
      </w:pPr>
      <w:r>
        <w:t>Platform-Specific Strategies</w:t>
      </w:r>
    </w:p>
    <w:p>
      <w:pPr>
        <w:numPr>
          <w:ilvl w:val="3"/>
          <w:numId w:val="900"/>
        </w:numPr>
        <w:spacing w:before="0" w:after="0"/>
      </w:pPr>
      <w:r>
        <w:t>Facebook Marketing</w:t>
      </w:r>
    </w:p>
    <w:p>
      <w:pPr>
        <w:numPr>
          <w:ilvl w:val="3"/>
          <w:numId w:val="900"/>
        </w:numPr>
        <w:spacing w:before="0" w:after="0"/>
      </w:pPr>
      <w:r>
        <w:t>Instagram Marketing</w:t>
      </w:r>
    </w:p>
    <w:p>
      <w:pPr>
        <w:numPr>
          <w:ilvl w:val="3"/>
          <w:numId w:val="900"/>
        </w:numPr>
        <w:spacing w:before="0" w:after="0"/>
      </w:pPr>
      <w:r>
        <w:t>LinkedIn Marketing</w:t>
      </w:r>
    </w:p>
    <w:p>
      <w:pPr>
        <w:numPr>
          <w:ilvl w:val="3"/>
          <w:numId w:val="900"/>
        </w:numPr>
        <w:spacing w:before="0" w:after="0"/>
      </w:pPr>
      <w:r>
        <w:t>Twitter Marketing</w:t>
      </w:r>
    </w:p>
    <w:p>
      <w:pPr>
        <w:numPr>
          <w:ilvl w:val="3"/>
          <w:numId w:val="900"/>
        </w:numPr>
        <w:spacing w:before="0" w:after="0"/>
      </w:pPr>
      <w:r>
        <w:t>TikTok Marketing</w:t>
      </w:r>
    </w:p>
    <w:p>
      <w:pPr>
        <w:numPr>
          <w:ilvl w:val="3"/>
          <w:numId w:val="900"/>
        </w:numPr>
        <w:spacing w:before="0" w:after="0"/>
      </w:pPr>
      <w:r>
        <w:t>YouTube Marketing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Email Strategy and Planning</w:t>
      </w:r>
    </w:p>
    <w:p>
      <w:pPr>
        <w:numPr>
          <w:ilvl w:val="3"/>
          <w:numId w:val="900"/>
        </w:numPr>
        <w:spacing w:before="0" w:after="0"/>
      </w:pPr>
      <w:r>
        <w:t>Email Marketing Goals and Objectives</w:t>
      </w:r>
    </w:p>
    <w:p>
      <w:pPr>
        <w:numPr>
          <w:ilvl w:val="3"/>
          <w:numId w:val="900"/>
        </w:numPr>
        <w:spacing w:before="0" w:after="0"/>
      </w:pPr>
      <w:r>
        <w:t>List Building Strategies</w:t>
      </w:r>
    </w:p>
    <w:p>
      <w:pPr>
        <w:numPr>
          <w:ilvl w:val="3"/>
          <w:numId w:val="900"/>
        </w:numPr>
        <w:spacing w:before="0" w:after="0"/>
      </w:pPr>
      <w:r>
        <w:t>Segmentation and Personalization</w:t>
      </w:r>
    </w:p>
    <w:p>
      <w:pPr>
        <w:numPr>
          <w:ilvl w:val="2"/>
          <w:numId w:val="900"/>
        </w:numPr>
        <w:spacing w:before="0" w:after="0"/>
      </w:pPr>
      <w:r>
        <w:t>Email Campaign Development</w:t>
      </w:r>
    </w:p>
    <w:p>
      <w:pPr>
        <w:numPr>
          <w:ilvl w:val="3"/>
          <w:numId w:val="900"/>
        </w:numPr>
        <w:spacing w:before="0" w:after="0"/>
      </w:pPr>
      <w:r>
        <w:t>Email Design and Templates</w:t>
      </w:r>
    </w:p>
    <w:p>
      <w:pPr>
        <w:numPr>
          <w:ilvl w:val="3"/>
          <w:numId w:val="900"/>
        </w:numPr>
        <w:spacing w:before="0" w:after="0"/>
      </w:pPr>
      <w:r>
        <w:t>Subject Line Optimization</w:t>
      </w:r>
    </w:p>
    <w:p>
      <w:pPr>
        <w:numPr>
          <w:ilvl w:val="3"/>
          <w:numId w:val="900"/>
        </w:numPr>
        <w:spacing w:before="0" w:after="0"/>
      </w:pPr>
      <w:r>
        <w:t>Content Creation and Copywriting</w:t>
      </w:r>
    </w:p>
    <w:p>
      <w:pPr>
        <w:numPr>
          <w:ilvl w:val="3"/>
          <w:numId w:val="900"/>
        </w:numPr>
        <w:spacing w:before="0" w:after="0"/>
      </w:pPr>
      <w:r>
        <w:t>Call-to-Action Optimization</w:t>
      </w:r>
    </w:p>
    <w:p>
      <w:pPr>
        <w:numPr>
          <w:ilvl w:val="2"/>
          <w:numId w:val="900"/>
        </w:numPr>
        <w:spacing w:before="0" w:after="0"/>
      </w:pPr>
      <w:r>
        <w:t>Marketing Automation</w:t>
      </w:r>
    </w:p>
    <w:p>
      <w:pPr>
        <w:numPr>
          <w:ilvl w:val="3"/>
          <w:numId w:val="900"/>
        </w:numPr>
        <w:spacing w:before="0" w:after="0"/>
      </w:pPr>
      <w:r>
        <w:t>Drip Campaign Development</w:t>
      </w:r>
    </w:p>
    <w:p>
      <w:pPr>
        <w:numPr>
          <w:ilvl w:val="3"/>
          <w:numId w:val="900"/>
        </w:numPr>
        <w:spacing w:before="0" w:after="0"/>
      </w:pPr>
      <w:r>
        <w:t>Behavioral Triggers</w:t>
      </w:r>
    </w:p>
    <w:p>
      <w:pPr>
        <w:numPr>
          <w:ilvl w:val="3"/>
          <w:numId w:val="900"/>
        </w:numPr>
        <w:spacing w:before="0" w:after="0"/>
      </w:pPr>
      <w:r>
        <w:t>Lead Nurturing Sequences</w:t>
      </w:r>
    </w:p>
    <w:p>
      <w:pPr>
        <w:numPr>
          <w:ilvl w:val="3"/>
          <w:numId w:val="900"/>
        </w:numPr>
        <w:spacing w:before="0" w:after="0"/>
      </w:pPr>
      <w:r>
        <w:t>Lifecycle Email Marketing</w:t>
      </w:r>
    </w:p>
    <w:p>
      <w:pPr>
        <w:numPr>
          <w:ilvl w:val="2"/>
          <w:numId w:val="900"/>
        </w:numPr>
        <w:spacing w:before="0" w:after="0"/>
      </w:pPr>
      <w:r>
        <w:t>Email Performance Optimization</w:t>
      </w:r>
    </w:p>
    <w:p>
      <w:pPr>
        <w:numPr>
          <w:ilvl w:val="3"/>
          <w:numId w:val="900"/>
        </w:numPr>
        <w:spacing w:before="0" w:after="0"/>
      </w:pPr>
      <w:r>
        <w:t>A/B Testing Strategies</w:t>
      </w:r>
    </w:p>
    <w:p>
      <w:pPr>
        <w:numPr>
          <w:ilvl w:val="3"/>
          <w:numId w:val="900"/>
        </w:numPr>
        <w:spacing w:before="0" w:after="0"/>
      </w:pPr>
      <w:r>
        <w:t>Deliverability Optimization</w:t>
      </w:r>
    </w:p>
    <w:p>
      <w:pPr>
        <w:numPr>
          <w:ilvl w:val="3"/>
          <w:numId w:val="900"/>
        </w:numPr>
        <w:spacing w:before="0" w:after="0"/>
      </w:pPr>
      <w:r>
        <w:t>List Hygiene and Management</w:t>
      </w:r>
    </w:p>
    <w:p>
      <w:pPr>
        <w:numPr>
          <w:ilvl w:val="3"/>
          <w:numId w:val="900"/>
        </w:numPr>
        <w:spacing w:before="0" w:after="0"/>
      </w:pPr>
      <w:r>
        <w:t>Performance Analysis and Reporting</w:t>
      </w:r>
    </w:p>
    <w:p>
      <w:pPr>
        <w:numPr>
          <w:ilvl w:val="1"/>
          <w:numId w:val="900"/>
        </w:numPr>
        <w:spacing w:before="0" w:after="0"/>
      </w:pPr>
      <w:r>
        <w:t>Affiliate and Influencer Marketing</w:t>
      </w:r>
    </w:p>
    <w:p>
      <w:pPr>
        <w:numPr>
          <w:ilvl w:val="2"/>
          <w:numId w:val="900"/>
        </w:numPr>
        <w:spacing w:before="0" w:after="0"/>
      </w:pPr>
      <w:r>
        <w:t>Affiliate Marketing</w:t>
      </w:r>
    </w:p>
    <w:p>
      <w:pPr>
        <w:numPr>
          <w:ilvl w:val="3"/>
          <w:numId w:val="900"/>
        </w:numPr>
        <w:spacing w:before="0" w:after="0"/>
      </w:pPr>
      <w:r>
        <w:t>Affiliate Program Development</w:t>
      </w:r>
    </w:p>
    <w:p>
      <w:pPr>
        <w:numPr>
          <w:ilvl w:val="3"/>
          <w:numId w:val="900"/>
        </w:numPr>
        <w:spacing w:before="0" w:after="0"/>
      </w:pPr>
      <w:r>
        <w:t>Affiliate Recruitment and Management</w:t>
      </w:r>
    </w:p>
    <w:p>
      <w:pPr>
        <w:numPr>
          <w:ilvl w:val="3"/>
          <w:numId w:val="900"/>
        </w:numPr>
        <w:spacing w:before="0" w:after="0"/>
      </w:pPr>
      <w:r>
        <w:t>Commission Structure Design</w:t>
      </w:r>
    </w:p>
    <w:p>
      <w:pPr>
        <w:numPr>
          <w:ilvl w:val="3"/>
          <w:numId w:val="900"/>
        </w:numPr>
        <w:spacing w:before="0" w:after="0"/>
      </w:pPr>
      <w:r>
        <w:t>Performance Tracking and Optimization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3"/>
          <w:numId w:val="900"/>
        </w:numPr>
        <w:spacing w:before="0" w:after="0"/>
      </w:pPr>
      <w:r>
        <w:t>Influencer Identification and Vetting</w:t>
      </w:r>
    </w:p>
    <w:p>
      <w:pPr>
        <w:numPr>
          <w:ilvl w:val="3"/>
          <w:numId w:val="900"/>
        </w:numPr>
        <w:spacing w:before="0" w:after="0"/>
      </w:pPr>
      <w:r>
        <w:t>Campaign Strategy and Planning</w:t>
      </w:r>
    </w:p>
    <w:p>
      <w:pPr>
        <w:numPr>
          <w:ilvl w:val="3"/>
          <w:numId w:val="900"/>
        </w:numPr>
        <w:spacing w:before="0" w:after="0"/>
      </w:pPr>
      <w:r>
        <w:t>Contract Negotiation and Management</w:t>
      </w:r>
    </w:p>
    <w:p>
      <w:pPr>
        <w:numPr>
          <w:ilvl w:val="3"/>
          <w:numId w:val="900"/>
        </w:numPr>
        <w:spacing w:before="0" w:after="0"/>
      </w:pPr>
      <w:r>
        <w:t>Campaign Performance Measurement</w:t>
      </w:r>
    </w:p>
    <w:p>
      <w:pPr>
        <w:numPr>
          <w:ilvl w:val="0"/>
          <w:numId w:val="900"/>
        </w:numPr>
        <w:spacing w:before="0" w:after="0"/>
      </w:pPr>
      <w:r>
        <w:t>Traditional Marketing Channels</w:t>
      </w:r>
    </w:p>
    <w:p>
      <w:pPr>
        <w:numPr>
          <w:ilvl w:val="1"/>
          <w:numId w:val="900"/>
        </w:numPr>
        <w:spacing w:before="0" w:after="0"/>
      </w:pPr>
      <w:r>
        <w:t>Print Advertising</w:t>
      </w:r>
    </w:p>
    <w:p>
      <w:pPr>
        <w:numPr>
          <w:ilvl w:val="2"/>
          <w:numId w:val="900"/>
        </w:numPr>
        <w:spacing w:before="0" w:after="0"/>
      </w:pPr>
      <w:r>
        <w:t>Newspaper Advertising</w:t>
      </w:r>
    </w:p>
    <w:p>
      <w:pPr>
        <w:numPr>
          <w:ilvl w:val="2"/>
          <w:numId w:val="900"/>
        </w:numPr>
        <w:spacing w:before="0" w:after="0"/>
      </w:pPr>
      <w:r>
        <w:t>Magazine Advertising</w:t>
      </w:r>
    </w:p>
    <w:p>
      <w:pPr>
        <w:numPr>
          <w:ilvl w:val="2"/>
          <w:numId w:val="900"/>
        </w:numPr>
        <w:spacing w:before="0" w:after="0"/>
      </w:pPr>
      <w:r>
        <w:t>Direct Mail Campaigns</w:t>
      </w:r>
    </w:p>
    <w:p>
      <w:pPr>
        <w:numPr>
          <w:ilvl w:val="2"/>
          <w:numId w:val="900"/>
        </w:numPr>
        <w:spacing w:before="0" w:after="0"/>
      </w:pPr>
      <w:r>
        <w:t>Brochure and Flyer Design</w:t>
      </w:r>
    </w:p>
    <w:p>
      <w:pPr>
        <w:numPr>
          <w:ilvl w:val="1"/>
          <w:numId w:val="900"/>
        </w:numPr>
        <w:spacing w:before="0" w:after="0"/>
      </w:pPr>
      <w:r>
        <w:t>Broadcast Advertising</w:t>
      </w:r>
    </w:p>
    <w:p>
      <w:pPr>
        <w:numPr>
          <w:ilvl w:val="2"/>
          <w:numId w:val="900"/>
        </w:numPr>
        <w:spacing w:before="0" w:after="0"/>
      </w:pPr>
      <w:r>
        <w:t>Television Advertising</w:t>
      </w:r>
    </w:p>
    <w:p>
      <w:pPr>
        <w:numPr>
          <w:ilvl w:val="2"/>
          <w:numId w:val="900"/>
        </w:numPr>
        <w:spacing w:before="0" w:after="0"/>
      </w:pPr>
      <w:r>
        <w:t>Radio Advertising</w:t>
      </w:r>
    </w:p>
    <w:p>
      <w:pPr>
        <w:numPr>
          <w:ilvl w:val="2"/>
          <w:numId w:val="900"/>
        </w:numPr>
        <w:spacing w:before="0" w:after="0"/>
      </w:pPr>
      <w:r>
        <w:t>Podcast Advertising</w:t>
      </w:r>
    </w:p>
    <w:p>
      <w:pPr>
        <w:numPr>
          <w:ilvl w:val="2"/>
          <w:numId w:val="900"/>
        </w:numPr>
        <w:spacing w:before="0" w:after="0"/>
      </w:pPr>
      <w:r>
        <w:t>Out-of-Home Advertising</w:t>
      </w:r>
    </w:p>
    <w:p>
      <w:pPr>
        <w:numPr>
          <w:ilvl w:val="1"/>
          <w:numId w:val="900"/>
        </w:numPr>
        <w:spacing w:before="0" w:after="0"/>
      </w:pPr>
      <w:r>
        <w:t>Public Relations and PR</w:t>
      </w:r>
    </w:p>
    <w:p>
      <w:pPr>
        <w:numPr>
          <w:ilvl w:val="2"/>
          <w:numId w:val="900"/>
        </w:numPr>
        <w:spacing w:before="0" w:after="0"/>
      </w:pPr>
      <w:r>
        <w:t>Press Release Writing and Distribution</w:t>
      </w:r>
    </w:p>
    <w:p>
      <w:pPr>
        <w:numPr>
          <w:ilvl w:val="2"/>
          <w:numId w:val="900"/>
        </w:numPr>
        <w:spacing w:before="0" w:after="0"/>
      </w:pPr>
      <w:r>
        <w:t>Media Relations and Outreach</w:t>
      </w:r>
    </w:p>
    <w:p>
      <w:pPr>
        <w:numPr>
          <w:ilvl w:val="2"/>
          <w:numId w:val="900"/>
        </w:numPr>
        <w:spacing w:before="0" w:after="0"/>
      </w:pPr>
      <w:r>
        <w:t>Crisis Communication Management</w:t>
      </w:r>
    </w:p>
    <w:p>
      <w:pPr>
        <w:numPr>
          <w:ilvl w:val="2"/>
          <w:numId w:val="900"/>
        </w:numPr>
        <w:spacing w:before="0" w:after="0"/>
      </w:pPr>
      <w:r>
        <w:t>Event PR and Publicity</w:t>
      </w:r>
    </w:p>
    <w:p>
      <w:pPr>
        <w:numPr>
          <w:ilvl w:val="1"/>
          <w:numId w:val="900"/>
        </w:numPr>
        <w:spacing w:before="0" w:after="0"/>
      </w:pPr>
      <w:r>
        <w:t>Event Marketing</w:t>
      </w:r>
    </w:p>
    <w:p>
      <w:pPr>
        <w:numPr>
          <w:ilvl w:val="2"/>
          <w:numId w:val="900"/>
        </w:numPr>
        <w:spacing w:before="0" w:after="0"/>
      </w:pPr>
      <w:r>
        <w:t>Trade Show Participation</w:t>
      </w:r>
    </w:p>
    <w:p>
      <w:pPr>
        <w:numPr>
          <w:ilvl w:val="2"/>
          <w:numId w:val="900"/>
        </w:numPr>
        <w:spacing w:before="0" w:after="0"/>
      </w:pPr>
      <w:r>
        <w:t>Conference and Seminar Marketing</w:t>
      </w:r>
    </w:p>
    <w:p>
      <w:pPr>
        <w:numPr>
          <w:ilvl w:val="2"/>
          <w:numId w:val="900"/>
        </w:numPr>
        <w:spacing w:before="0" w:after="0"/>
      </w:pPr>
      <w:r>
        <w:t>Networking Events</w:t>
      </w:r>
    </w:p>
    <w:p>
      <w:pPr>
        <w:numPr>
          <w:ilvl w:val="2"/>
          <w:numId w:val="900"/>
        </w:numPr>
        <w:spacing w:before="0" w:after="0"/>
      </w:pPr>
      <w:r>
        <w:t>Product Launch Events</w:t>
      </w:r>
    </w:p>
    <w:p>
      <w:pPr>
        <w:numPr>
          <w:ilvl w:val="0"/>
          <w:numId w:val="900"/>
        </w:numPr>
        <w:spacing w:before="0" w:after="0"/>
      </w:pPr>
      <w:r>
        <w:t>Lead Generation Strategies</w:t>
      </w:r>
    </w:p>
    <w:p>
      <w:pPr>
        <w:numPr>
          <w:ilvl w:val="1"/>
          <w:numId w:val="900"/>
        </w:numPr>
        <w:spacing w:before="0" w:after="0"/>
      </w:pPr>
      <w:r>
        <w:t>Inbound Lead Generation</w:t>
      </w:r>
    </w:p>
    <w:p>
      <w:pPr>
        <w:numPr>
          <w:ilvl w:val="2"/>
          <w:numId w:val="900"/>
        </w:numPr>
        <w:spacing w:before="0" w:after="0"/>
      </w:pPr>
      <w:r>
        <w:t>Content Marketing for Leads</w:t>
      </w:r>
    </w:p>
    <w:p>
      <w:pPr>
        <w:numPr>
          <w:ilvl w:val="2"/>
          <w:numId w:val="900"/>
        </w:numPr>
        <w:spacing w:before="0" w:after="0"/>
      </w:pPr>
      <w:r>
        <w:t>SEO and Organic Traffic</w:t>
      </w:r>
    </w:p>
    <w:p>
      <w:pPr>
        <w:numPr>
          <w:ilvl w:val="2"/>
          <w:numId w:val="900"/>
        </w:numPr>
        <w:spacing w:before="0" w:after="0"/>
      </w:pPr>
      <w:r>
        <w:t>Social Media Lead Generation</w:t>
      </w:r>
    </w:p>
    <w:p>
      <w:pPr>
        <w:numPr>
          <w:ilvl w:val="2"/>
          <w:numId w:val="900"/>
        </w:numPr>
        <w:spacing w:before="0" w:after="0"/>
      </w:pPr>
      <w:r>
        <w:t>Referral Programs</w:t>
      </w:r>
    </w:p>
    <w:p>
      <w:pPr>
        <w:numPr>
          <w:ilvl w:val="1"/>
          <w:numId w:val="900"/>
        </w:numPr>
        <w:spacing w:before="0" w:after="0"/>
      </w:pPr>
      <w:r>
        <w:t>Outbound Lead Generation</w:t>
      </w:r>
    </w:p>
    <w:p>
      <w:pPr>
        <w:numPr>
          <w:ilvl w:val="2"/>
          <w:numId w:val="900"/>
        </w:numPr>
        <w:spacing w:before="0" w:after="0"/>
      </w:pPr>
      <w:r>
        <w:t>Cold Email Campaigns</w:t>
      </w:r>
    </w:p>
    <w:p>
      <w:pPr>
        <w:numPr>
          <w:ilvl w:val="2"/>
          <w:numId w:val="900"/>
        </w:numPr>
        <w:spacing w:before="0" w:after="0"/>
      </w:pPr>
      <w:r>
        <w:t>Cold Calling Strategies</w:t>
      </w:r>
    </w:p>
    <w:p>
      <w:pPr>
        <w:numPr>
          <w:ilvl w:val="2"/>
          <w:numId w:val="900"/>
        </w:numPr>
        <w:spacing w:before="0" w:after="0"/>
      </w:pPr>
      <w:r>
        <w:t>Direct Mail Campaigns</w:t>
      </w:r>
    </w:p>
    <w:p>
      <w:pPr>
        <w:numPr>
          <w:ilvl w:val="2"/>
          <w:numId w:val="900"/>
        </w:numPr>
        <w:spacing w:before="0" w:after="0"/>
      </w:pPr>
      <w:r>
        <w:t>Paid Advertising for Leads</w:t>
      </w:r>
    </w:p>
    <w:p>
      <w:pPr>
        <w:numPr>
          <w:ilvl w:val="1"/>
          <w:numId w:val="900"/>
        </w:numPr>
        <w:spacing w:before="0" w:after="0"/>
      </w:pPr>
      <w:r>
        <w:t>Lead Capture Optimization</w:t>
      </w:r>
    </w:p>
    <w:p>
      <w:pPr>
        <w:numPr>
          <w:ilvl w:val="2"/>
          <w:numId w:val="900"/>
        </w:numPr>
        <w:spacing w:before="0" w:after="0"/>
      </w:pPr>
      <w:r>
        <w:t>Landing Page Design and Optimization</w:t>
      </w:r>
    </w:p>
    <w:p>
      <w:pPr>
        <w:numPr>
          <w:ilvl w:val="2"/>
          <w:numId w:val="900"/>
        </w:numPr>
        <w:spacing w:before="0" w:after="0"/>
      </w:pPr>
      <w:r>
        <w:t>Form Design and Optimization</w:t>
      </w:r>
    </w:p>
    <w:p>
      <w:pPr>
        <w:numPr>
          <w:ilvl w:val="2"/>
          <w:numId w:val="900"/>
        </w:numPr>
        <w:spacing w:before="0" w:after="0"/>
      </w:pPr>
      <w:r>
        <w:t>Lead Magnets and Incentives</w:t>
      </w:r>
    </w:p>
    <w:p>
      <w:pPr>
        <w:numPr>
          <w:ilvl w:val="2"/>
          <w:numId w:val="900"/>
        </w:numPr>
        <w:spacing w:before="0" w:after="0"/>
      </w:pPr>
      <w:r>
        <w:t>Chatbot Implementation</w:t>
      </w:r>
    </w:p>
    <w:p>
      <w:pPr>
        <w:numPr>
          <w:ilvl w:val="1"/>
          <w:numId w:val="900"/>
        </w:numPr>
        <w:spacing w:before="0" w:after="0"/>
      </w:pPr>
      <w:r>
        <w:t>Lead Qualification</w:t>
      </w:r>
    </w:p>
    <w:p>
      <w:pPr>
        <w:numPr>
          <w:ilvl w:val="2"/>
          <w:numId w:val="900"/>
        </w:numPr>
        <w:spacing w:before="0" w:after="0"/>
      </w:pPr>
      <w:r>
        <w:t>Lead Scoring Models</w:t>
      </w:r>
    </w:p>
    <w:p>
      <w:pPr>
        <w:numPr>
          <w:ilvl w:val="2"/>
          <w:numId w:val="900"/>
        </w:numPr>
        <w:spacing w:before="0" w:after="0"/>
      </w:pPr>
      <w:r>
        <w:t>MQL and SQL Definitions</w:t>
      </w:r>
    </w:p>
    <w:p>
      <w:pPr>
        <w:numPr>
          <w:ilvl w:val="2"/>
          <w:numId w:val="900"/>
        </w:numPr>
        <w:spacing w:before="0" w:after="0"/>
      </w:pPr>
      <w:r>
        <w:t>Lead Nurturing Strategies</w:t>
      </w:r>
    </w:p>
    <w:p>
      <w:pPr>
        <w:numPr>
          <w:ilvl w:val="2"/>
          <w:numId w:val="900"/>
        </w:numPr>
        <w:spacing w:before="0" w:after="0"/>
      </w:pPr>
      <w:r>
        <w:t>Sales-Ready Lead Criteria</w:t>
      </w:r>
    </w:p>
    <w:p>
      <w:pPr>
        <w:pStyle w:val="Heading1"/>
      </w:pPr>
      <w:r>
        <w:t>Core Sales Principles and Strategies</w:t>
      </w:r>
    </w:p>
    <w:p>
      <w:pPr>
        <w:numPr>
          <w:ilvl w:val="0"/>
          <w:numId w:val="900"/>
        </w:numPr>
        <w:spacing w:before="0" w:after="0"/>
      </w:pPr>
      <w:r>
        <w:t>Sales Methodologies and Frameworks</w:t>
      </w:r>
    </w:p>
    <w:p>
      <w:pPr>
        <w:numPr>
          <w:ilvl w:val="1"/>
          <w:numId w:val="900"/>
        </w:numPr>
        <w:spacing w:before="0" w:after="0"/>
      </w:pPr>
      <w:r>
        <w:t>Solution Selling</w:t>
      </w:r>
    </w:p>
    <w:p>
      <w:pPr>
        <w:numPr>
          <w:ilvl w:val="2"/>
          <w:numId w:val="900"/>
        </w:numPr>
        <w:spacing w:before="0" w:after="0"/>
      </w:pPr>
      <w:r>
        <w:t>Customer Problem Identification</w:t>
      </w:r>
    </w:p>
    <w:p>
      <w:pPr>
        <w:numPr>
          <w:ilvl w:val="2"/>
          <w:numId w:val="900"/>
        </w:numPr>
        <w:spacing w:before="0" w:after="0"/>
      </w:pPr>
      <w:r>
        <w:t>Solution Development Process</w:t>
      </w:r>
    </w:p>
    <w:p>
      <w:pPr>
        <w:numPr>
          <w:ilvl w:val="2"/>
          <w:numId w:val="900"/>
        </w:numPr>
        <w:spacing w:before="0" w:after="0"/>
      </w:pPr>
      <w:r>
        <w:t>Value Demonstration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SPIN Selling</w:t>
      </w:r>
    </w:p>
    <w:p>
      <w:pPr>
        <w:numPr>
          <w:ilvl w:val="2"/>
          <w:numId w:val="900"/>
        </w:numPr>
        <w:spacing w:before="0" w:after="0"/>
      </w:pPr>
      <w:r>
        <w:t>Situation Questions</w:t>
      </w:r>
    </w:p>
    <w:p>
      <w:pPr>
        <w:numPr>
          <w:ilvl w:val="2"/>
          <w:numId w:val="900"/>
        </w:numPr>
        <w:spacing w:before="0" w:after="0"/>
      </w:pPr>
      <w:r>
        <w:t>Problem Questions</w:t>
      </w:r>
    </w:p>
    <w:p>
      <w:pPr>
        <w:numPr>
          <w:ilvl w:val="2"/>
          <w:numId w:val="900"/>
        </w:numPr>
        <w:spacing w:before="0" w:after="0"/>
      </w:pPr>
      <w:r>
        <w:t>Implication Questions</w:t>
      </w:r>
    </w:p>
    <w:p>
      <w:pPr>
        <w:numPr>
          <w:ilvl w:val="2"/>
          <w:numId w:val="900"/>
        </w:numPr>
        <w:spacing w:before="0" w:after="0"/>
      </w:pPr>
      <w:r>
        <w:t>Need-Payoff Questions</w:t>
      </w:r>
    </w:p>
    <w:p>
      <w:pPr>
        <w:numPr>
          <w:ilvl w:val="1"/>
          <w:numId w:val="900"/>
        </w:numPr>
        <w:spacing w:before="0" w:after="0"/>
      </w:pPr>
      <w:r>
        <w:t>The Challenger Sale</w:t>
      </w:r>
    </w:p>
    <w:p>
      <w:pPr>
        <w:numPr>
          <w:ilvl w:val="2"/>
          <w:numId w:val="900"/>
        </w:numPr>
        <w:spacing w:before="0" w:after="0"/>
      </w:pPr>
      <w:r>
        <w:t>Teaching for Differentiation</w:t>
      </w:r>
    </w:p>
    <w:p>
      <w:pPr>
        <w:numPr>
          <w:ilvl w:val="2"/>
          <w:numId w:val="900"/>
        </w:numPr>
        <w:spacing w:before="0" w:after="0"/>
      </w:pPr>
      <w:r>
        <w:t>Tailoring for Resonance</w:t>
      </w:r>
    </w:p>
    <w:p>
      <w:pPr>
        <w:numPr>
          <w:ilvl w:val="2"/>
          <w:numId w:val="900"/>
        </w:numPr>
        <w:spacing w:before="0" w:after="0"/>
      </w:pPr>
      <w:r>
        <w:t>Taking Control of the Sale</w:t>
      </w:r>
    </w:p>
    <w:p>
      <w:pPr>
        <w:numPr>
          <w:ilvl w:val="2"/>
          <w:numId w:val="900"/>
        </w:numPr>
        <w:spacing w:before="0" w:after="0"/>
      </w:pPr>
      <w:r>
        <w:t>Commercial Teaching</w:t>
      </w:r>
    </w:p>
    <w:p>
      <w:pPr>
        <w:numPr>
          <w:ilvl w:val="1"/>
          <w:numId w:val="900"/>
        </w:numPr>
        <w:spacing w:before="0" w:after="0"/>
      </w:pPr>
      <w:r>
        <w:t>Consultative Selling</w:t>
      </w:r>
    </w:p>
    <w:p>
      <w:pPr>
        <w:numPr>
          <w:ilvl w:val="2"/>
          <w:numId w:val="900"/>
        </w:numPr>
        <w:spacing w:before="0" w:after="0"/>
      </w:pPr>
      <w:r>
        <w:t>Trust Building Strategies</w:t>
      </w:r>
    </w:p>
    <w:p>
      <w:pPr>
        <w:numPr>
          <w:ilvl w:val="2"/>
          <w:numId w:val="900"/>
        </w:numPr>
        <w:spacing w:before="0" w:after="0"/>
      </w:pPr>
      <w:r>
        <w:t>Collaborative Problem Solving</w:t>
      </w:r>
    </w:p>
    <w:p>
      <w:pPr>
        <w:numPr>
          <w:ilvl w:val="2"/>
          <w:numId w:val="900"/>
        </w:numPr>
        <w:spacing w:before="0" w:after="0"/>
      </w:pPr>
      <w:r>
        <w:t>Advisory Relationship Development</w:t>
      </w:r>
    </w:p>
    <w:p>
      <w:pPr>
        <w:numPr>
          <w:ilvl w:val="2"/>
          <w:numId w:val="900"/>
        </w:numPr>
        <w:spacing w:before="0" w:after="0"/>
      </w:pPr>
      <w:r>
        <w:t>Long-Term Partnership Focus</w:t>
      </w:r>
    </w:p>
    <w:p>
      <w:pPr>
        <w:numPr>
          <w:ilvl w:val="1"/>
          <w:numId w:val="900"/>
        </w:numPr>
        <w:spacing w:before="0" w:after="0"/>
      </w:pPr>
      <w:r>
        <w:t>Value Selling</w:t>
      </w:r>
    </w:p>
    <w:p>
      <w:pPr>
        <w:numPr>
          <w:ilvl w:val="2"/>
          <w:numId w:val="900"/>
        </w:numPr>
        <w:spacing w:before="0" w:after="0"/>
      </w:pPr>
      <w:r>
        <w:t>Value Identification and Quantification</w:t>
      </w:r>
    </w:p>
    <w:p>
      <w:pPr>
        <w:numPr>
          <w:ilvl w:val="2"/>
          <w:numId w:val="900"/>
        </w:numPr>
        <w:spacing w:before="0" w:after="0"/>
      </w:pPr>
      <w:r>
        <w:t>ROI Calculation and Presentation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Economic Impact Analysis</w:t>
      </w:r>
    </w:p>
    <w:p>
      <w:pPr>
        <w:numPr>
          <w:ilvl w:val="1"/>
          <w:numId w:val="900"/>
        </w:numPr>
        <w:spacing w:before="0" w:after="0"/>
      </w:pPr>
      <w:r>
        <w:t>MEDDIC Sales Process</w:t>
      </w:r>
    </w:p>
    <w:p>
      <w:pPr>
        <w:numPr>
          <w:ilvl w:val="2"/>
          <w:numId w:val="900"/>
        </w:numPr>
        <w:spacing w:before="0" w:after="0"/>
      </w:pPr>
      <w:r>
        <w:t>Metrics Identification</w:t>
      </w:r>
    </w:p>
    <w:p>
      <w:pPr>
        <w:numPr>
          <w:ilvl w:val="2"/>
          <w:numId w:val="900"/>
        </w:numPr>
        <w:spacing w:before="0" w:after="0"/>
      </w:pPr>
      <w:r>
        <w:t>Economic Buyer Identification</w:t>
      </w:r>
    </w:p>
    <w:p>
      <w:pPr>
        <w:numPr>
          <w:ilvl w:val="2"/>
          <w:numId w:val="900"/>
        </w:numPr>
        <w:spacing w:before="0" w:after="0"/>
      </w:pPr>
      <w:r>
        <w:t>Decision Criteria Understanding</w:t>
      </w:r>
    </w:p>
    <w:p>
      <w:pPr>
        <w:numPr>
          <w:ilvl w:val="2"/>
          <w:numId w:val="900"/>
        </w:numPr>
        <w:spacing w:before="0" w:after="0"/>
      </w:pPr>
      <w:r>
        <w:t>Decision Process Mapping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Champion Development</w:t>
      </w:r>
    </w:p>
    <w:p>
      <w:pPr>
        <w:numPr>
          <w:ilvl w:val="0"/>
          <w:numId w:val="900"/>
        </w:numPr>
        <w:spacing w:before="0" w:after="0"/>
      </w:pPr>
      <w:r>
        <w:t>The Sales Process Framework</w:t>
      </w:r>
    </w:p>
    <w:p>
      <w:pPr>
        <w:numPr>
          <w:ilvl w:val="1"/>
          <w:numId w:val="900"/>
        </w:numPr>
        <w:spacing w:before="0" w:after="0"/>
      </w:pPr>
      <w:r>
        <w:t>Prospecting and Lead Generation</w:t>
      </w:r>
    </w:p>
    <w:p>
      <w:pPr>
        <w:numPr>
          <w:ilvl w:val="2"/>
          <w:numId w:val="900"/>
        </w:numPr>
        <w:spacing w:before="0" w:after="0"/>
      </w:pPr>
      <w:r>
        <w:t>Prospect Identification Strategies</w:t>
      </w:r>
    </w:p>
    <w:p>
      <w:pPr>
        <w:numPr>
          <w:ilvl w:val="3"/>
          <w:numId w:val="900"/>
        </w:numPr>
        <w:spacing w:before="0" w:after="0"/>
      </w:pPr>
      <w:r>
        <w:t>Ideal Customer Profile Matching</w:t>
      </w:r>
    </w:p>
    <w:p>
      <w:pPr>
        <w:numPr>
          <w:ilvl w:val="3"/>
          <w:numId w:val="900"/>
        </w:numPr>
        <w:spacing w:before="0" w:after="0"/>
      </w:pPr>
      <w:r>
        <w:t>List Building and Research</w:t>
      </w:r>
    </w:p>
    <w:p>
      <w:pPr>
        <w:numPr>
          <w:ilvl w:val="3"/>
          <w:numId w:val="900"/>
        </w:numPr>
        <w:spacing w:before="0" w:after="0"/>
      </w:pPr>
      <w:r>
        <w:t>Referral Generation</w:t>
      </w:r>
    </w:p>
    <w:p>
      <w:pPr>
        <w:numPr>
          <w:ilvl w:val="3"/>
          <w:numId w:val="900"/>
        </w:numPr>
        <w:spacing w:before="0" w:after="0"/>
      </w:pPr>
      <w:r>
        <w:t>Networking and Relationship Building</w:t>
      </w:r>
    </w:p>
    <w:p>
      <w:pPr>
        <w:numPr>
          <w:ilvl w:val="2"/>
          <w:numId w:val="900"/>
        </w:numPr>
        <w:spacing w:before="0" w:after="0"/>
      </w:pPr>
      <w:r>
        <w:t>Cold Outreach Strategies</w:t>
      </w:r>
    </w:p>
    <w:p>
      <w:pPr>
        <w:numPr>
          <w:ilvl w:val="3"/>
          <w:numId w:val="900"/>
        </w:numPr>
        <w:spacing w:before="0" w:after="0"/>
      </w:pPr>
      <w:r>
        <w:t>Cold Calling Techniques</w:t>
      </w:r>
    </w:p>
    <w:p>
      <w:pPr>
        <w:numPr>
          <w:ilvl w:val="3"/>
          <w:numId w:val="900"/>
        </w:numPr>
        <w:spacing w:before="0" w:after="0"/>
      </w:pPr>
      <w:r>
        <w:t>Cold Email Campaigns</w:t>
      </w:r>
    </w:p>
    <w:p>
      <w:pPr>
        <w:numPr>
          <w:ilvl w:val="3"/>
          <w:numId w:val="900"/>
        </w:numPr>
        <w:spacing w:before="0" w:after="0"/>
      </w:pPr>
      <w:r>
        <w:t>Social Selling Approaches</w:t>
      </w:r>
    </w:p>
    <w:p>
      <w:pPr>
        <w:numPr>
          <w:ilvl w:val="3"/>
          <w:numId w:val="900"/>
        </w:numPr>
        <w:spacing w:before="0" w:after="0"/>
      </w:pPr>
      <w:r>
        <w:t>Multi-Channel Outreach</w:t>
      </w:r>
    </w:p>
    <w:p>
      <w:pPr>
        <w:numPr>
          <w:ilvl w:val="2"/>
          <w:numId w:val="900"/>
        </w:numPr>
        <w:spacing w:before="0" w:after="0"/>
      </w:pPr>
      <w:r>
        <w:t>Social Selling</w:t>
      </w:r>
    </w:p>
    <w:p>
      <w:pPr>
        <w:numPr>
          <w:ilvl w:val="3"/>
          <w:numId w:val="900"/>
        </w:numPr>
        <w:spacing w:before="0" w:after="0"/>
      </w:pPr>
      <w:r>
        <w:t>LinkedIn Prospecting</w:t>
      </w:r>
    </w:p>
    <w:p>
      <w:pPr>
        <w:numPr>
          <w:ilvl w:val="3"/>
          <w:numId w:val="900"/>
        </w:numPr>
        <w:spacing w:before="0" w:after="0"/>
      </w:pPr>
      <w:r>
        <w:t>Social Listening and Monitoring</w:t>
      </w:r>
    </w:p>
    <w:p>
      <w:pPr>
        <w:numPr>
          <w:ilvl w:val="3"/>
          <w:numId w:val="900"/>
        </w:numPr>
        <w:spacing w:before="0" w:after="0"/>
      </w:pPr>
      <w:r>
        <w:t>Content Sharing and Engagement</w:t>
      </w:r>
    </w:p>
    <w:p>
      <w:pPr>
        <w:numPr>
          <w:ilvl w:val="3"/>
          <w:numId w:val="900"/>
        </w:numPr>
        <w:spacing w:before="0" w:after="0"/>
      </w:pPr>
      <w:r>
        <w:t>Relationship Building Online</w:t>
      </w:r>
    </w:p>
    <w:p>
      <w:pPr>
        <w:numPr>
          <w:ilvl w:val="1"/>
          <w:numId w:val="900"/>
        </w:numPr>
        <w:spacing w:before="0" w:after="0"/>
      </w:pPr>
      <w:r>
        <w:t>Lead Qualification</w:t>
      </w:r>
    </w:p>
    <w:p>
      <w:pPr>
        <w:numPr>
          <w:ilvl w:val="2"/>
          <w:numId w:val="900"/>
        </w:numPr>
        <w:spacing w:before="0" w:after="0"/>
      </w:pPr>
      <w:r>
        <w:t>Qualification Frameworks</w:t>
      </w:r>
    </w:p>
    <w:p>
      <w:pPr>
        <w:numPr>
          <w:ilvl w:val="3"/>
          <w:numId w:val="900"/>
        </w:numPr>
        <w:spacing w:before="0" w:after="0"/>
      </w:pPr>
      <w:r>
        <w:t>BANT Framework</w:t>
      </w:r>
    </w:p>
    <w:p>
      <w:pPr>
        <w:numPr>
          <w:ilvl w:val="4"/>
          <w:numId w:val="900"/>
        </w:numPr>
        <w:spacing w:before="0" w:after="0"/>
      </w:pPr>
      <w:r>
        <w:t>Budget Assessment</w:t>
      </w:r>
    </w:p>
    <w:p>
      <w:pPr>
        <w:numPr>
          <w:ilvl w:val="4"/>
          <w:numId w:val="900"/>
        </w:numPr>
        <w:spacing w:before="0" w:after="0"/>
      </w:pPr>
      <w:r>
        <w:t>Authority Identification</w:t>
      </w:r>
    </w:p>
    <w:p>
      <w:pPr>
        <w:numPr>
          <w:ilvl w:val="4"/>
          <w:numId w:val="900"/>
        </w:numPr>
        <w:spacing w:before="0" w:after="0"/>
      </w:pPr>
      <w:r>
        <w:t>Need Validation</w:t>
      </w:r>
    </w:p>
    <w:p>
      <w:pPr>
        <w:numPr>
          <w:ilvl w:val="4"/>
          <w:numId w:val="900"/>
        </w:numPr>
        <w:spacing w:before="0" w:after="0"/>
      </w:pPr>
      <w:r>
        <w:t>Timeline Establishment</w:t>
      </w:r>
    </w:p>
    <w:p>
      <w:pPr>
        <w:numPr>
          <w:ilvl w:val="3"/>
          <w:numId w:val="900"/>
        </w:numPr>
        <w:spacing w:before="0" w:after="0"/>
      </w:pPr>
      <w:r>
        <w:t>MEDDIC Framework Application</w:t>
      </w:r>
    </w:p>
    <w:p>
      <w:pPr>
        <w:numPr>
          <w:ilvl w:val="3"/>
          <w:numId w:val="900"/>
        </w:numPr>
        <w:spacing w:before="0" w:after="0"/>
      </w:pPr>
      <w:r>
        <w:t>CHAMP Framework</w:t>
      </w:r>
    </w:p>
    <w:p>
      <w:pPr>
        <w:numPr>
          <w:ilvl w:val="3"/>
          <w:numId w:val="900"/>
        </w:numPr>
        <w:spacing w:before="0" w:after="0"/>
      </w:pPr>
      <w:r>
        <w:t>FAINT Framework</w:t>
      </w:r>
    </w:p>
    <w:p>
      <w:pPr>
        <w:numPr>
          <w:ilvl w:val="2"/>
          <w:numId w:val="900"/>
        </w:numPr>
        <w:spacing w:before="0" w:after="0"/>
      </w:pPr>
      <w:r>
        <w:t>Discovery and Needs Assessment</w:t>
      </w:r>
    </w:p>
    <w:p>
      <w:pPr>
        <w:numPr>
          <w:ilvl w:val="3"/>
          <w:numId w:val="900"/>
        </w:numPr>
        <w:spacing w:before="0" w:after="0"/>
      </w:pPr>
      <w:r>
        <w:t>Questioning Techniques</w:t>
      </w:r>
    </w:p>
    <w:p>
      <w:pPr>
        <w:numPr>
          <w:ilvl w:val="3"/>
          <w:numId w:val="900"/>
        </w:numPr>
        <w:spacing w:before="0" w:after="0"/>
      </w:pPr>
      <w:r>
        <w:t>Active Listening Skills</w:t>
      </w:r>
    </w:p>
    <w:p>
      <w:pPr>
        <w:numPr>
          <w:ilvl w:val="3"/>
          <w:numId w:val="900"/>
        </w:numPr>
        <w:spacing w:before="0" w:after="0"/>
      </w:pPr>
      <w:r>
        <w:t>Pain Point Identification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1"/>
          <w:numId w:val="900"/>
        </w:numPr>
        <w:spacing w:before="0" w:after="0"/>
      </w:pPr>
      <w:r>
        <w:t>Solution Presentation</w:t>
      </w:r>
    </w:p>
    <w:p>
      <w:pPr>
        <w:numPr>
          <w:ilvl w:val="2"/>
          <w:numId w:val="900"/>
        </w:numPr>
        <w:spacing w:before="0" w:after="0"/>
      </w:pPr>
      <w:r>
        <w:t>Presentation Planning and Preparation</w:t>
      </w:r>
    </w:p>
    <w:p>
      <w:pPr>
        <w:numPr>
          <w:ilvl w:val="2"/>
          <w:numId w:val="900"/>
        </w:numPr>
        <w:spacing w:before="0" w:after="0"/>
      </w:pPr>
      <w:r>
        <w:t>Product Demonstrations</w:t>
      </w:r>
    </w:p>
    <w:p>
      <w:pPr>
        <w:numPr>
          <w:ilvl w:val="3"/>
          <w:numId w:val="900"/>
        </w:numPr>
        <w:spacing w:before="0" w:after="0"/>
      </w:pPr>
      <w:r>
        <w:t>Live Demo Best Practices</w:t>
      </w:r>
    </w:p>
    <w:p>
      <w:pPr>
        <w:numPr>
          <w:ilvl w:val="3"/>
          <w:numId w:val="900"/>
        </w:numPr>
        <w:spacing w:before="0" w:after="0"/>
      </w:pPr>
      <w:r>
        <w:t>Virtual Demo Strategies</w:t>
      </w:r>
    </w:p>
    <w:p>
      <w:pPr>
        <w:numPr>
          <w:ilvl w:val="3"/>
          <w:numId w:val="900"/>
        </w:numPr>
        <w:spacing w:before="0" w:after="0"/>
      </w:pPr>
      <w:r>
        <w:t>Demo Customization</w:t>
      </w:r>
    </w:p>
    <w:p>
      <w:pPr>
        <w:numPr>
          <w:ilvl w:val="3"/>
          <w:numId w:val="900"/>
        </w:numPr>
        <w:spacing w:before="0" w:after="0"/>
      </w:pPr>
      <w:r>
        <w:t>Technical Demo Support</w:t>
      </w:r>
    </w:p>
    <w:p>
      <w:pPr>
        <w:numPr>
          <w:ilvl w:val="2"/>
          <w:numId w:val="900"/>
        </w:numPr>
        <w:spacing w:before="0" w:after="0"/>
      </w:pPr>
      <w:r>
        <w:t>Sales Pitch Development</w:t>
      </w:r>
    </w:p>
    <w:p>
      <w:pPr>
        <w:numPr>
          <w:ilvl w:val="3"/>
          <w:numId w:val="900"/>
        </w:numPr>
        <w:spacing w:before="0" w:after="0"/>
      </w:pPr>
      <w:r>
        <w:t>Storytelling in Sales</w:t>
      </w:r>
    </w:p>
    <w:p>
      <w:pPr>
        <w:numPr>
          <w:ilvl w:val="3"/>
          <w:numId w:val="900"/>
        </w:numPr>
        <w:spacing w:before="0" w:after="0"/>
      </w:pPr>
      <w:r>
        <w:t>Value Proposition Presentation</w:t>
      </w:r>
    </w:p>
    <w:p>
      <w:pPr>
        <w:numPr>
          <w:ilvl w:val="3"/>
          <w:numId w:val="900"/>
        </w:numPr>
        <w:spacing w:before="0" w:after="0"/>
      </w:pPr>
      <w:r>
        <w:t>Competitive Differentiation</w:t>
      </w:r>
    </w:p>
    <w:p>
      <w:pPr>
        <w:numPr>
          <w:ilvl w:val="3"/>
          <w:numId w:val="900"/>
        </w:numPr>
        <w:spacing w:before="0" w:after="0"/>
      </w:pPr>
      <w:r>
        <w:t>Objection Prevention</w:t>
      </w:r>
    </w:p>
    <w:p>
      <w:pPr>
        <w:numPr>
          <w:ilvl w:val="1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Common Objection Types</w:t>
      </w:r>
    </w:p>
    <w:p>
      <w:pPr>
        <w:numPr>
          <w:ilvl w:val="3"/>
          <w:numId w:val="900"/>
        </w:numPr>
        <w:spacing w:before="0" w:after="0"/>
      </w:pPr>
      <w:r>
        <w:t>Price and Budget Objections</w:t>
      </w:r>
    </w:p>
    <w:p>
      <w:pPr>
        <w:numPr>
          <w:ilvl w:val="3"/>
          <w:numId w:val="900"/>
        </w:numPr>
        <w:spacing w:before="0" w:after="0"/>
      </w:pPr>
      <w:r>
        <w:t>Product Fit Objections</w:t>
      </w:r>
    </w:p>
    <w:p>
      <w:pPr>
        <w:numPr>
          <w:ilvl w:val="3"/>
          <w:numId w:val="900"/>
        </w:numPr>
        <w:spacing w:before="0" w:after="0"/>
      </w:pPr>
      <w:r>
        <w:t>Timing and Urgency Objections</w:t>
      </w:r>
    </w:p>
    <w:p>
      <w:pPr>
        <w:numPr>
          <w:ilvl w:val="3"/>
          <w:numId w:val="900"/>
        </w:numPr>
        <w:spacing w:before="0" w:after="0"/>
      </w:pPr>
      <w:r>
        <w:t>Authority and Decision-Making Objections</w:t>
      </w:r>
    </w:p>
    <w:p>
      <w:pPr>
        <w:numPr>
          <w:ilvl w:val="2"/>
          <w:numId w:val="900"/>
        </w:numPr>
        <w:spacing w:before="0" w:after="0"/>
      </w:pPr>
      <w:r>
        <w:t>Objection Handling Strategies</w:t>
      </w:r>
    </w:p>
    <w:p>
      <w:pPr>
        <w:numPr>
          <w:ilvl w:val="3"/>
          <w:numId w:val="900"/>
        </w:numPr>
        <w:spacing w:before="0" w:after="0"/>
      </w:pPr>
      <w:r>
        <w:t>Listen and Acknowledge</w:t>
      </w:r>
    </w:p>
    <w:p>
      <w:pPr>
        <w:numPr>
          <w:ilvl w:val="3"/>
          <w:numId w:val="900"/>
        </w:numPr>
        <w:spacing w:before="0" w:after="0"/>
      </w:pPr>
      <w:r>
        <w:t>Clarify and Understand</w:t>
      </w:r>
    </w:p>
    <w:p>
      <w:pPr>
        <w:numPr>
          <w:ilvl w:val="3"/>
          <w:numId w:val="900"/>
        </w:numPr>
        <w:spacing w:before="0" w:after="0"/>
      </w:pPr>
      <w:r>
        <w:t>Respond with Evidence</w:t>
      </w:r>
    </w:p>
    <w:p>
      <w:pPr>
        <w:numPr>
          <w:ilvl w:val="3"/>
          <w:numId w:val="900"/>
        </w:numPr>
        <w:spacing w:before="0" w:after="0"/>
      </w:pPr>
      <w:r>
        <w:t>Confirm Resolution</w:t>
      </w:r>
    </w:p>
    <w:p>
      <w:pPr>
        <w:numPr>
          <w:ilvl w:val="1"/>
          <w:numId w:val="900"/>
        </w:numPr>
        <w:spacing w:before="0" w:after="0"/>
      </w:pPr>
      <w:r>
        <w:t>Negotiation and Closing</w:t>
      </w:r>
    </w:p>
    <w:p>
      <w:pPr>
        <w:numPr>
          <w:ilvl w:val="2"/>
          <w:numId w:val="900"/>
        </w:numPr>
        <w:spacing w:before="0" w:after="0"/>
      </w:pPr>
      <w:r>
        <w:t>Negotiation Preparation</w:t>
      </w:r>
    </w:p>
    <w:p>
      <w:pPr>
        <w:numPr>
          <w:ilvl w:val="3"/>
          <w:numId w:val="900"/>
        </w:numPr>
        <w:spacing w:before="0" w:after="0"/>
      </w:pPr>
      <w:r>
        <w:t>BATNA Development</w:t>
      </w:r>
    </w:p>
    <w:p>
      <w:pPr>
        <w:numPr>
          <w:ilvl w:val="3"/>
          <w:numId w:val="900"/>
        </w:numPr>
        <w:spacing w:before="0" w:after="0"/>
      </w:pPr>
      <w:r>
        <w:t>Concession Planning</w:t>
      </w:r>
    </w:p>
    <w:p>
      <w:pPr>
        <w:numPr>
          <w:ilvl w:val="3"/>
          <w:numId w:val="900"/>
        </w:numPr>
        <w:spacing w:before="0" w:after="0"/>
      </w:pPr>
      <w:r>
        <w:t>Value Stacking</w:t>
      </w:r>
    </w:p>
    <w:p>
      <w:pPr>
        <w:numPr>
          <w:ilvl w:val="2"/>
          <w:numId w:val="900"/>
        </w:numPr>
        <w:spacing w:before="0" w:after="0"/>
      </w:pPr>
      <w:r>
        <w:t>Negotiation Tactics</w:t>
      </w:r>
    </w:p>
    <w:p>
      <w:pPr>
        <w:numPr>
          <w:ilvl w:val="3"/>
          <w:numId w:val="900"/>
        </w:numPr>
        <w:spacing w:before="0" w:after="0"/>
      </w:pPr>
      <w:r>
        <w:t>Win-Win Negotiation</w:t>
      </w:r>
    </w:p>
    <w:p>
      <w:pPr>
        <w:numPr>
          <w:ilvl w:val="3"/>
          <w:numId w:val="900"/>
        </w:numPr>
        <w:spacing w:before="0" w:after="0"/>
      </w:pPr>
      <w:r>
        <w:t>Anchoring Strategies</w:t>
      </w:r>
    </w:p>
    <w:p>
      <w:pPr>
        <w:numPr>
          <w:ilvl w:val="3"/>
          <w:numId w:val="900"/>
        </w:numPr>
        <w:spacing w:before="0" w:after="0"/>
      </w:pPr>
      <w:r>
        <w:t>Concession Management</w:t>
      </w:r>
    </w:p>
    <w:p>
      <w:pPr>
        <w:numPr>
          <w:ilvl w:val="3"/>
          <w:numId w:val="900"/>
        </w:numPr>
        <w:spacing w:before="0" w:after="0"/>
      </w:pPr>
      <w:r>
        <w:t>Deadline Management</w:t>
      </w:r>
    </w:p>
    <w:p>
      <w:pPr>
        <w:numPr>
          <w:ilvl w:val="2"/>
          <w:numId w:val="900"/>
        </w:numPr>
        <w:spacing w:before="0" w:after="0"/>
      </w:pPr>
      <w:r>
        <w:t>Closing Techniques</w:t>
      </w:r>
    </w:p>
    <w:p>
      <w:pPr>
        <w:numPr>
          <w:ilvl w:val="3"/>
          <w:numId w:val="900"/>
        </w:numPr>
        <w:spacing w:before="0" w:after="0"/>
      </w:pPr>
      <w:r>
        <w:t>Trial Close Methods</w:t>
      </w:r>
    </w:p>
    <w:p>
      <w:pPr>
        <w:numPr>
          <w:ilvl w:val="3"/>
          <w:numId w:val="900"/>
        </w:numPr>
        <w:spacing w:before="0" w:after="0"/>
      </w:pPr>
      <w:r>
        <w:t>Assumptive Close</w:t>
      </w:r>
    </w:p>
    <w:p>
      <w:pPr>
        <w:numPr>
          <w:ilvl w:val="3"/>
          <w:numId w:val="900"/>
        </w:numPr>
        <w:spacing w:before="0" w:after="0"/>
      </w:pPr>
      <w:r>
        <w:t>Summary Close</w:t>
      </w:r>
    </w:p>
    <w:p>
      <w:pPr>
        <w:numPr>
          <w:ilvl w:val="3"/>
          <w:numId w:val="900"/>
        </w:numPr>
        <w:spacing w:before="0" w:after="0"/>
      </w:pPr>
      <w:r>
        <w:t>Urgency and Scarcity Close</w:t>
      </w:r>
    </w:p>
    <w:p>
      <w:pPr>
        <w:numPr>
          <w:ilvl w:val="1"/>
          <w:numId w:val="900"/>
        </w:numPr>
        <w:spacing w:before="0" w:after="0"/>
      </w:pPr>
      <w:r>
        <w:t>Post-Sale Activities</w:t>
      </w:r>
    </w:p>
    <w:p>
      <w:pPr>
        <w:numPr>
          <w:ilvl w:val="2"/>
          <w:numId w:val="900"/>
        </w:numPr>
        <w:spacing w:before="0" w:after="0"/>
      </w:pPr>
      <w:r>
        <w:t>Customer Onboarding</w:t>
      </w:r>
    </w:p>
    <w:p>
      <w:pPr>
        <w:numPr>
          <w:ilvl w:val="2"/>
          <w:numId w:val="900"/>
        </w:numPr>
        <w:spacing w:before="0" w:after="0"/>
      </w:pPr>
      <w:r>
        <w:t>Implementation Support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Expansion Opportunities</w:t>
      </w:r>
    </w:p>
    <w:p>
      <w:pPr>
        <w:numPr>
          <w:ilvl w:val="3"/>
          <w:numId w:val="900"/>
        </w:numPr>
        <w:spacing w:before="0" w:after="0"/>
      </w:pPr>
      <w:r>
        <w:t>Upselling Strategies</w:t>
      </w:r>
    </w:p>
    <w:p>
      <w:pPr>
        <w:numPr>
          <w:ilvl w:val="3"/>
          <w:numId w:val="900"/>
        </w:numPr>
        <w:spacing w:before="0" w:after="0"/>
      </w:pPr>
      <w:r>
        <w:t>Cross-Selling Opportunities</w:t>
      </w:r>
    </w:p>
    <w:p>
      <w:pPr>
        <w:numPr>
          <w:ilvl w:val="3"/>
          <w:numId w:val="900"/>
        </w:numPr>
        <w:spacing w:before="0" w:after="0"/>
      </w:pPr>
      <w:r>
        <w:t>Account Growth Planning</w:t>
      </w:r>
    </w:p>
    <w:p>
      <w:pPr>
        <w:numPr>
          <w:ilvl w:val="0"/>
          <w:numId w:val="900"/>
        </w:numPr>
        <w:spacing w:before="0" w:after="0"/>
      </w:pPr>
      <w:r>
        <w:t>Sales Team Structure and Management</w:t>
      </w:r>
    </w:p>
    <w:p>
      <w:pPr>
        <w:numPr>
          <w:ilvl w:val="1"/>
          <w:numId w:val="900"/>
        </w:numPr>
        <w:spacing w:before="0" w:after="0"/>
      </w:pPr>
      <w:r>
        <w:t>Sales Organization Models</w:t>
      </w:r>
    </w:p>
    <w:p>
      <w:pPr>
        <w:numPr>
          <w:ilvl w:val="2"/>
          <w:numId w:val="900"/>
        </w:numPr>
        <w:spacing w:before="0" w:after="0"/>
      </w:pPr>
      <w:r>
        <w:t>Geographic Territory Model</w:t>
      </w:r>
    </w:p>
    <w:p>
      <w:pPr>
        <w:numPr>
          <w:ilvl w:val="2"/>
          <w:numId w:val="900"/>
        </w:numPr>
        <w:spacing w:before="0" w:after="0"/>
      </w:pPr>
      <w:r>
        <w:t>Product-Based Organization</w:t>
      </w:r>
    </w:p>
    <w:p>
      <w:pPr>
        <w:numPr>
          <w:ilvl w:val="2"/>
          <w:numId w:val="900"/>
        </w:numPr>
        <w:spacing w:before="0" w:after="0"/>
      </w:pPr>
      <w:r>
        <w:t>Market Segment Organization</w:t>
      </w:r>
    </w:p>
    <w:p>
      <w:pPr>
        <w:numPr>
          <w:ilvl w:val="2"/>
          <w:numId w:val="900"/>
        </w:numPr>
        <w:spacing w:before="0" w:after="0"/>
      </w:pPr>
      <w:r>
        <w:t>Account-Based Organization</w:t>
      </w:r>
    </w:p>
    <w:p>
      <w:pPr>
        <w:numPr>
          <w:ilvl w:val="1"/>
          <w:numId w:val="900"/>
        </w:numPr>
        <w:spacing w:before="0" w:after="0"/>
      </w:pPr>
      <w:r>
        <w:t>Sales Roles and Responsibilities</w:t>
      </w:r>
    </w:p>
    <w:p>
      <w:pPr>
        <w:numPr>
          <w:ilvl w:val="2"/>
          <w:numId w:val="900"/>
        </w:numPr>
        <w:spacing w:before="0" w:after="0"/>
      </w:pPr>
      <w:r>
        <w:t>Sales Development Representatives (SDRs)</w:t>
      </w:r>
    </w:p>
    <w:p>
      <w:pPr>
        <w:numPr>
          <w:ilvl w:val="3"/>
          <w:numId w:val="900"/>
        </w:numPr>
        <w:spacing w:before="0" w:after="0"/>
      </w:pPr>
      <w:r>
        <w:t>Lead Generation and Qualification</w:t>
      </w:r>
    </w:p>
    <w:p>
      <w:pPr>
        <w:numPr>
          <w:ilvl w:val="3"/>
          <w:numId w:val="900"/>
        </w:numPr>
        <w:spacing w:before="0" w:after="0"/>
      </w:pPr>
      <w:r>
        <w:t>Appointment Setting</w:t>
      </w:r>
    </w:p>
    <w:p>
      <w:pPr>
        <w:numPr>
          <w:ilvl w:val="3"/>
          <w:numId w:val="900"/>
        </w:numPr>
        <w:spacing w:before="0" w:after="0"/>
      </w:pPr>
      <w:r>
        <w:t>Pipeline Development</w:t>
      </w:r>
    </w:p>
    <w:p>
      <w:pPr>
        <w:numPr>
          <w:ilvl w:val="3"/>
          <w:numId w:val="900"/>
        </w:numPr>
        <w:spacing w:before="0" w:after="0"/>
      </w:pPr>
      <w:r>
        <w:t>SDR Metrics and KPIs</w:t>
      </w:r>
    </w:p>
    <w:p>
      <w:pPr>
        <w:numPr>
          <w:ilvl w:val="2"/>
          <w:numId w:val="900"/>
        </w:numPr>
        <w:spacing w:before="0" w:after="0"/>
      </w:pPr>
      <w:r>
        <w:t>Account Executives (AEs)</w:t>
      </w:r>
    </w:p>
    <w:p>
      <w:pPr>
        <w:numPr>
          <w:ilvl w:val="3"/>
          <w:numId w:val="900"/>
        </w:numPr>
        <w:spacing w:before="0" w:after="0"/>
      </w:pPr>
      <w:r>
        <w:t>Deal Management and Closing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3"/>
          <w:numId w:val="900"/>
        </w:numPr>
        <w:spacing w:before="0" w:after="0"/>
      </w:pPr>
      <w:r>
        <w:t>AE Metrics and KPIs</w:t>
      </w:r>
    </w:p>
    <w:p>
      <w:pPr>
        <w:numPr>
          <w:ilvl w:val="2"/>
          <w:numId w:val="900"/>
        </w:numPr>
        <w:spacing w:before="0" w:after="0"/>
      </w:pPr>
      <w:r>
        <w:t>Account Managers</w:t>
      </w:r>
    </w:p>
    <w:p>
      <w:pPr>
        <w:numPr>
          <w:ilvl w:val="3"/>
          <w:numId w:val="900"/>
        </w:numPr>
        <w:spacing w:before="0" w:after="0"/>
      </w:pPr>
      <w:r>
        <w:t>Customer Success and Retention</w:t>
      </w:r>
    </w:p>
    <w:p>
      <w:pPr>
        <w:numPr>
          <w:ilvl w:val="3"/>
          <w:numId w:val="900"/>
        </w:numPr>
        <w:spacing w:before="0" w:after="0"/>
      </w:pPr>
      <w:r>
        <w:t>Account Growth and Expansion</w:t>
      </w:r>
    </w:p>
    <w:p>
      <w:pPr>
        <w:numPr>
          <w:ilvl w:val="3"/>
          <w:numId w:val="900"/>
        </w:numPr>
        <w:spacing w:before="0" w:after="0"/>
      </w:pPr>
      <w:r>
        <w:t>Renewal Management</w:t>
      </w:r>
    </w:p>
    <w:p>
      <w:pPr>
        <w:numPr>
          <w:ilvl w:val="3"/>
          <w:numId w:val="900"/>
        </w:numPr>
        <w:spacing w:before="0" w:after="0"/>
      </w:pPr>
      <w:r>
        <w:t>Customer Advocacy</w:t>
      </w:r>
    </w:p>
    <w:p>
      <w:pPr>
        <w:numPr>
          <w:ilvl w:val="2"/>
          <w:numId w:val="900"/>
        </w:numPr>
        <w:spacing w:before="0" w:after="0"/>
      </w:pPr>
      <w:r>
        <w:t>Sales Engineers</w:t>
      </w:r>
    </w:p>
    <w:p>
      <w:pPr>
        <w:numPr>
          <w:ilvl w:val="3"/>
          <w:numId w:val="900"/>
        </w:numPr>
        <w:spacing w:before="0" w:after="0"/>
      </w:pPr>
      <w:r>
        <w:t>Technical Sales Support</w:t>
      </w:r>
    </w:p>
    <w:p>
      <w:pPr>
        <w:numPr>
          <w:ilvl w:val="3"/>
          <w:numId w:val="900"/>
        </w:numPr>
        <w:spacing w:before="0" w:after="0"/>
      </w:pPr>
      <w:r>
        <w:t>Product Demonstrations</w:t>
      </w:r>
    </w:p>
    <w:p>
      <w:pPr>
        <w:numPr>
          <w:ilvl w:val="3"/>
          <w:numId w:val="900"/>
        </w:numPr>
        <w:spacing w:before="0" w:after="0"/>
      </w:pPr>
      <w:r>
        <w:t>Solution Design</w:t>
      </w:r>
    </w:p>
    <w:p>
      <w:pPr>
        <w:numPr>
          <w:ilvl w:val="3"/>
          <w:numId w:val="900"/>
        </w:numPr>
        <w:spacing w:before="0" w:after="0"/>
      </w:pPr>
      <w:r>
        <w:t>Technical Objection Handling</w:t>
      </w:r>
    </w:p>
    <w:p>
      <w:pPr>
        <w:numPr>
          <w:ilvl w:val="1"/>
          <w:numId w:val="900"/>
        </w:numPr>
        <w:spacing w:before="0" w:after="0"/>
      </w:pPr>
      <w:r>
        <w:t>Sales Management and Leadership</w:t>
      </w:r>
    </w:p>
    <w:p>
      <w:pPr>
        <w:numPr>
          <w:ilvl w:val="2"/>
          <w:numId w:val="900"/>
        </w:numPr>
        <w:spacing w:before="0" w:after="0"/>
      </w:pPr>
      <w:r>
        <w:t>Sales Team Hiring and Onboarding</w:t>
      </w:r>
    </w:p>
    <w:p>
      <w:pPr>
        <w:numPr>
          <w:ilvl w:val="2"/>
          <w:numId w:val="900"/>
        </w:numPr>
        <w:spacing w:before="0" w:after="0"/>
      </w:pPr>
      <w:r>
        <w:t>Sales Training and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Sales Coaching and Mentoring</w:t>
      </w:r>
    </w:p>
    <w:p>
      <w:pPr>
        <w:numPr>
          <w:ilvl w:val="2"/>
          <w:numId w:val="900"/>
        </w:numPr>
        <w:spacing w:before="0" w:after="0"/>
      </w:pPr>
      <w:r>
        <w:t>Compensation and Incentive Design</w:t>
      </w:r>
    </w:p>
    <w:p>
      <w:pPr>
        <w:pStyle w:val="Heading1"/>
      </w:pPr>
      <w:r>
        <w:t>Sales and Marketing Alignment (Smarketing)</w:t>
      </w:r>
    </w:p>
    <w:p>
      <w:pPr>
        <w:numPr>
          <w:ilvl w:val="0"/>
          <w:numId w:val="900"/>
        </w:numPr>
        <w:spacing w:before="0" w:after="0"/>
      </w:pPr>
      <w:r>
        <w:t>Alignment Strategy and Planning</w:t>
      </w:r>
    </w:p>
    <w:p>
      <w:pPr>
        <w:numPr>
          <w:ilvl w:val="1"/>
          <w:numId w:val="900"/>
        </w:numPr>
        <w:spacing w:before="0" w:after="0"/>
      </w:pPr>
      <w:r>
        <w:t>Shared Goals and Objectives</w:t>
      </w:r>
    </w:p>
    <w:p>
      <w:pPr>
        <w:numPr>
          <w:ilvl w:val="2"/>
          <w:numId w:val="900"/>
        </w:numPr>
        <w:spacing w:before="0" w:after="0"/>
      </w:pPr>
      <w:r>
        <w:t>Revenue Goals Alignment</w:t>
      </w:r>
    </w:p>
    <w:p>
      <w:pPr>
        <w:numPr>
          <w:ilvl w:val="2"/>
          <w:numId w:val="900"/>
        </w:numPr>
        <w:spacing w:before="0" w:after="0"/>
      </w:pPr>
      <w:r>
        <w:t>Lead Quality Objectives</w:t>
      </w:r>
    </w:p>
    <w:p>
      <w:pPr>
        <w:numPr>
          <w:ilvl w:val="2"/>
          <w:numId w:val="900"/>
        </w:numPr>
        <w:spacing w:before="0" w:after="0"/>
      </w:pPr>
      <w:r>
        <w:t>Customer Experience Goals</w:t>
      </w:r>
    </w:p>
    <w:p>
      <w:pPr>
        <w:numPr>
          <w:ilvl w:val="2"/>
          <w:numId w:val="900"/>
        </w:numPr>
        <w:spacing w:before="0" w:after="0"/>
      </w:pPr>
      <w:r>
        <w:t>Market Share Targets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Reporting Structure Optimization</w:t>
      </w:r>
    </w:p>
    <w:p>
      <w:pPr>
        <w:numPr>
          <w:ilvl w:val="2"/>
          <w:numId w:val="900"/>
        </w:numPr>
        <w:spacing w:before="0" w:after="0"/>
      </w:pPr>
      <w:r>
        <w:t>Cross-Functional Team Formation</w:t>
      </w:r>
    </w:p>
    <w:p>
      <w:pPr>
        <w:numPr>
          <w:ilvl w:val="2"/>
          <w:numId w:val="900"/>
        </w:numPr>
        <w:spacing w:before="0" w:after="0"/>
      </w:pPr>
      <w:r>
        <w:t>Communication Protocol Establishment</w:t>
      </w:r>
    </w:p>
    <w:p>
      <w:pPr>
        <w:numPr>
          <w:ilvl w:val="2"/>
          <w:numId w:val="900"/>
        </w:numPr>
        <w:spacing w:before="0" w:after="0"/>
      </w:pPr>
      <w:r>
        <w:t>Conflict Resolution Processes</w:t>
      </w:r>
    </w:p>
    <w:p>
      <w:pPr>
        <w:numPr>
          <w:ilvl w:val="0"/>
          <w:numId w:val="900"/>
        </w:numPr>
        <w:spacing w:before="0" w:after="0"/>
      </w:pPr>
      <w:r>
        <w:t>Service Level Agreements (SLA)</w:t>
      </w:r>
    </w:p>
    <w:p>
      <w:pPr>
        <w:numPr>
          <w:ilvl w:val="1"/>
          <w:numId w:val="900"/>
        </w:numPr>
        <w:spacing w:before="0" w:after="0"/>
      </w:pPr>
      <w:r>
        <w:t>Lead Definition and Qualification</w:t>
      </w:r>
    </w:p>
    <w:p>
      <w:pPr>
        <w:numPr>
          <w:ilvl w:val="2"/>
          <w:numId w:val="900"/>
        </w:numPr>
        <w:spacing w:before="0" w:after="0"/>
      </w:pPr>
      <w:r>
        <w:t>Marketing Qualified Lead (MQL) Criteria</w:t>
      </w:r>
    </w:p>
    <w:p>
      <w:pPr>
        <w:numPr>
          <w:ilvl w:val="3"/>
          <w:numId w:val="900"/>
        </w:numPr>
        <w:spacing w:before="0" w:after="0"/>
      </w:pPr>
      <w:r>
        <w:t>Behavioral Scoring</w:t>
      </w:r>
    </w:p>
    <w:p>
      <w:pPr>
        <w:numPr>
          <w:ilvl w:val="3"/>
          <w:numId w:val="900"/>
        </w:numPr>
        <w:spacing w:before="0" w:after="0"/>
      </w:pPr>
      <w:r>
        <w:t>Demographic Scoring</w:t>
      </w:r>
    </w:p>
    <w:p>
      <w:pPr>
        <w:numPr>
          <w:ilvl w:val="3"/>
          <w:numId w:val="900"/>
        </w:numPr>
        <w:spacing w:before="0" w:after="0"/>
      </w:pPr>
      <w:r>
        <w:t>Engagement Thresholds</w:t>
      </w:r>
    </w:p>
    <w:p>
      <w:pPr>
        <w:numPr>
          <w:ilvl w:val="2"/>
          <w:numId w:val="900"/>
        </w:numPr>
        <w:spacing w:before="0" w:after="0"/>
      </w:pPr>
      <w:r>
        <w:t>Sales Qualified Lead (SQL) Criteria</w:t>
      </w:r>
    </w:p>
    <w:p>
      <w:pPr>
        <w:numPr>
          <w:ilvl w:val="3"/>
          <w:numId w:val="900"/>
        </w:numPr>
        <w:spacing w:before="0" w:after="0"/>
      </w:pPr>
      <w:r>
        <w:t>BANT Qualification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Purchase Timeline</w:t>
      </w:r>
    </w:p>
    <w:p>
      <w:pPr>
        <w:numPr>
          <w:ilvl w:val="2"/>
          <w:numId w:val="900"/>
        </w:numPr>
        <w:spacing w:before="0" w:after="0"/>
      </w:pPr>
      <w:r>
        <w:t>Sales Accepted Lead (SAL) Process</w:t>
      </w:r>
    </w:p>
    <w:p>
      <w:pPr>
        <w:numPr>
          <w:ilvl w:val="1"/>
          <w:numId w:val="900"/>
        </w:numPr>
        <w:spacing w:before="0" w:after="0"/>
      </w:pPr>
      <w:r>
        <w:t>Lead Handoff Process</w:t>
      </w:r>
    </w:p>
    <w:p>
      <w:pPr>
        <w:numPr>
          <w:ilvl w:val="2"/>
          <w:numId w:val="900"/>
        </w:numPr>
        <w:spacing w:before="0" w:after="0"/>
      </w:pPr>
      <w:r>
        <w:t>Handoff Triggers and Timing</w:t>
      </w:r>
    </w:p>
    <w:p>
      <w:pPr>
        <w:numPr>
          <w:ilvl w:val="2"/>
          <w:numId w:val="900"/>
        </w:numPr>
        <w:spacing w:before="0" w:after="0"/>
      </w:pPr>
      <w:r>
        <w:t>Information Transfer Requirements</w:t>
      </w:r>
    </w:p>
    <w:p>
      <w:pPr>
        <w:numPr>
          <w:ilvl w:val="2"/>
          <w:numId w:val="900"/>
        </w:numPr>
        <w:spacing w:before="0" w:after="0"/>
      </w:pPr>
      <w:r>
        <w:t>Follow-Up Expectations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Response Time Requirements</w:t>
      </w:r>
    </w:p>
    <w:p>
      <w:pPr>
        <w:numPr>
          <w:ilvl w:val="2"/>
          <w:numId w:val="900"/>
        </w:numPr>
        <w:spacing w:before="0" w:after="0"/>
      </w:pPr>
      <w:r>
        <w:t>Follow-Up Frequency</w:t>
      </w:r>
    </w:p>
    <w:p>
      <w:pPr>
        <w:numPr>
          <w:ilvl w:val="2"/>
          <w:numId w:val="900"/>
        </w:numPr>
        <w:spacing w:before="0" w:after="0"/>
      </w:pPr>
      <w:r>
        <w:t>Conversion Rate Expectations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Lead Nurturing and Management</w:t>
      </w:r>
    </w:p>
    <w:p>
      <w:pPr>
        <w:numPr>
          <w:ilvl w:val="1"/>
          <w:numId w:val="900"/>
        </w:numPr>
        <w:spacing w:before="0" w:after="0"/>
      </w:pPr>
      <w:r>
        <w:t>Nurturing Strategy Development</w:t>
      </w:r>
    </w:p>
    <w:p>
      <w:pPr>
        <w:numPr>
          <w:ilvl w:val="2"/>
          <w:numId w:val="900"/>
        </w:numPr>
        <w:spacing w:before="0" w:after="0"/>
      </w:pPr>
      <w:r>
        <w:t>Content Mapping to Buyer Journey</w:t>
      </w:r>
    </w:p>
    <w:p>
      <w:pPr>
        <w:numPr>
          <w:ilvl w:val="2"/>
          <w:numId w:val="900"/>
        </w:numPr>
        <w:spacing w:before="0" w:after="0"/>
      </w:pPr>
      <w:r>
        <w:t>Multi-Channel Nurturing Approach</w:t>
      </w:r>
    </w:p>
    <w:p>
      <w:pPr>
        <w:numPr>
          <w:ilvl w:val="2"/>
          <w:numId w:val="900"/>
        </w:numPr>
        <w:spacing w:before="0" w:after="0"/>
      </w:pPr>
      <w:r>
        <w:t>Personalization and Segmentation</w:t>
      </w:r>
    </w:p>
    <w:p>
      <w:pPr>
        <w:numPr>
          <w:ilvl w:val="2"/>
          <w:numId w:val="900"/>
        </w:numPr>
        <w:spacing w:before="0" w:after="0"/>
      </w:pPr>
      <w:r>
        <w:t>Timing and Frequency Optimization</w:t>
      </w:r>
    </w:p>
    <w:p>
      <w:pPr>
        <w:numPr>
          <w:ilvl w:val="1"/>
          <w:numId w:val="900"/>
        </w:numPr>
        <w:spacing w:before="0" w:after="0"/>
      </w:pPr>
      <w:r>
        <w:t>Automated Nurturing Systems</w:t>
      </w:r>
    </w:p>
    <w:p>
      <w:pPr>
        <w:numPr>
          <w:ilvl w:val="2"/>
          <w:numId w:val="900"/>
        </w:numPr>
        <w:spacing w:before="0" w:after="0"/>
      </w:pPr>
      <w:r>
        <w:t>Email Drip Campaigns</w:t>
      </w:r>
    </w:p>
    <w:p>
      <w:pPr>
        <w:numPr>
          <w:ilvl w:val="2"/>
          <w:numId w:val="900"/>
        </w:numPr>
        <w:spacing w:before="0" w:after="0"/>
      </w:pPr>
      <w:r>
        <w:t>Behavioral Trigger Campaigns</w:t>
      </w:r>
    </w:p>
    <w:p>
      <w:pPr>
        <w:numPr>
          <w:ilvl w:val="2"/>
          <w:numId w:val="900"/>
        </w:numPr>
        <w:spacing w:before="0" w:after="0"/>
      </w:pPr>
      <w:r>
        <w:t>Retargeting and Remarketing</w:t>
      </w:r>
    </w:p>
    <w:p>
      <w:pPr>
        <w:numPr>
          <w:ilvl w:val="2"/>
          <w:numId w:val="900"/>
        </w:numPr>
        <w:spacing w:before="0" w:after="0"/>
      </w:pPr>
      <w:r>
        <w:t>Progressive Profiling</w:t>
      </w:r>
    </w:p>
    <w:p>
      <w:pPr>
        <w:numPr>
          <w:ilvl w:val="1"/>
          <w:numId w:val="900"/>
        </w:numPr>
        <w:spacing w:before="0" w:after="0"/>
      </w:pPr>
      <w:r>
        <w:t>Content Strategy for Nurturing</w:t>
      </w:r>
    </w:p>
    <w:p>
      <w:pPr>
        <w:numPr>
          <w:ilvl w:val="2"/>
          <w:numId w:val="900"/>
        </w:numPr>
        <w:spacing w:before="0" w:after="0"/>
      </w:pPr>
      <w:r>
        <w:t>Top-of-Funnel Content</w:t>
      </w:r>
    </w:p>
    <w:p>
      <w:pPr>
        <w:numPr>
          <w:ilvl w:val="2"/>
          <w:numId w:val="900"/>
        </w:numPr>
        <w:spacing w:before="0" w:after="0"/>
      </w:pPr>
      <w:r>
        <w:t>Middle-of-Funnel Content</w:t>
      </w:r>
    </w:p>
    <w:p>
      <w:pPr>
        <w:numPr>
          <w:ilvl w:val="2"/>
          <w:numId w:val="900"/>
        </w:numPr>
        <w:spacing w:before="0" w:after="0"/>
      </w:pPr>
      <w:r>
        <w:t>Bottom-of-Funnel Content</w:t>
      </w:r>
    </w:p>
    <w:p>
      <w:pPr>
        <w:numPr>
          <w:ilvl w:val="2"/>
          <w:numId w:val="900"/>
        </w:numPr>
        <w:spacing w:before="0" w:after="0"/>
      </w:pPr>
      <w:r>
        <w:t>Sales Enablement Content</w:t>
      </w:r>
    </w:p>
    <w:p>
      <w:pPr>
        <w:numPr>
          <w:ilvl w:val="0"/>
          <w:numId w:val="900"/>
        </w:numPr>
        <w:spacing w:before="0" w:after="0"/>
      </w:pPr>
      <w:r>
        <w:t>Communication and Collaboration</w:t>
      </w:r>
    </w:p>
    <w:p>
      <w:pPr>
        <w:numPr>
          <w:ilvl w:val="1"/>
          <w:numId w:val="900"/>
        </w:numPr>
        <w:spacing w:before="0" w:after="0"/>
      </w:pPr>
      <w:r>
        <w:t>Regular Alignment Meetings</w:t>
      </w:r>
    </w:p>
    <w:p>
      <w:pPr>
        <w:numPr>
          <w:ilvl w:val="2"/>
          <w:numId w:val="900"/>
        </w:numPr>
        <w:spacing w:before="0" w:after="0"/>
      </w:pPr>
      <w:r>
        <w:t>Weekly Pipeline Reviews</w:t>
      </w:r>
    </w:p>
    <w:p>
      <w:pPr>
        <w:numPr>
          <w:ilvl w:val="2"/>
          <w:numId w:val="900"/>
        </w:numPr>
        <w:spacing w:before="0" w:after="0"/>
      </w:pPr>
      <w:r>
        <w:t>Monthly Strategy Sessions</w:t>
      </w:r>
    </w:p>
    <w:p>
      <w:pPr>
        <w:numPr>
          <w:ilvl w:val="2"/>
          <w:numId w:val="900"/>
        </w:numPr>
        <w:spacing w:before="0" w:after="0"/>
      </w:pPr>
      <w:r>
        <w:t>Quarterly Business Reviews</w:t>
      </w:r>
    </w:p>
    <w:p>
      <w:pPr>
        <w:numPr>
          <w:ilvl w:val="2"/>
          <w:numId w:val="900"/>
        </w:numPr>
        <w:spacing w:before="0" w:after="0"/>
      </w:pPr>
      <w:r>
        <w:t>Annual Planning Sessions</w:t>
      </w:r>
    </w:p>
    <w:p>
      <w:pPr>
        <w:numPr>
          <w:ilvl w:val="1"/>
          <w:numId w:val="900"/>
        </w:numPr>
        <w:spacing w:before="0" w:after="0"/>
      </w:pPr>
      <w:r>
        <w:t>Shared Systems and Processes</w:t>
      </w:r>
    </w:p>
    <w:p>
      <w:pPr>
        <w:numPr>
          <w:ilvl w:val="2"/>
          <w:numId w:val="900"/>
        </w:numPr>
        <w:spacing w:before="0" w:after="0"/>
      </w:pPr>
      <w:r>
        <w:t>Integrated Technology Stack</w:t>
      </w:r>
    </w:p>
    <w:p>
      <w:pPr>
        <w:numPr>
          <w:ilvl w:val="2"/>
          <w:numId w:val="900"/>
        </w:numPr>
        <w:spacing w:before="0" w:after="0"/>
      </w:pPr>
      <w:r>
        <w:t>Shared Reporting Dashboards</w:t>
      </w:r>
    </w:p>
    <w:p>
      <w:pPr>
        <w:numPr>
          <w:ilvl w:val="2"/>
          <w:numId w:val="900"/>
        </w:numPr>
        <w:spacing w:before="0" w:after="0"/>
      </w:pPr>
      <w:r>
        <w:t>Common Lead Scoring Models</w:t>
      </w:r>
    </w:p>
    <w:p>
      <w:pPr>
        <w:numPr>
          <w:ilvl w:val="2"/>
          <w:numId w:val="900"/>
        </w:numPr>
        <w:spacing w:before="0" w:after="0"/>
      </w:pPr>
      <w:r>
        <w:t>Unified Customer Data</w:t>
      </w:r>
    </w:p>
    <w:p>
      <w:pPr>
        <w:numPr>
          <w:ilvl w:val="1"/>
          <w:numId w:val="900"/>
        </w:numPr>
        <w:spacing w:before="0" w:after="0"/>
      </w:pPr>
      <w:r>
        <w:t>Cross-Functional Training</w:t>
      </w:r>
    </w:p>
    <w:p>
      <w:pPr>
        <w:numPr>
          <w:ilvl w:val="2"/>
          <w:numId w:val="900"/>
        </w:numPr>
        <w:spacing w:before="0" w:after="0"/>
      </w:pPr>
      <w:r>
        <w:t>Sales Training for Marketers</w:t>
      </w:r>
    </w:p>
    <w:p>
      <w:pPr>
        <w:numPr>
          <w:ilvl w:val="2"/>
          <w:numId w:val="900"/>
        </w:numPr>
        <w:spacing w:before="0" w:after="0"/>
      </w:pPr>
      <w:r>
        <w:t>Marketing Training for Sales</w:t>
      </w:r>
    </w:p>
    <w:p>
      <w:pPr>
        <w:numPr>
          <w:ilvl w:val="2"/>
          <w:numId w:val="900"/>
        </w:numPr>
        <w:spacing w:before="0" w:after="0"/>
      </w:pPr>
      <w:r>
        <w:t>Joint Skill Development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pStyle w:val="Heading1"/>
      </w:pPr>
      <w:r>
        <w:t>Technology and Tools (The Tech Stack)</w:t>
      </w:r>
    </w:p>
    <w:p>
      <w:pPr>
        <w:numPr>
          <w:ilvl w:val="0"/>
          <w:numId w:val="900"/>
        </w:numPr>
        <w:spacing w:before="0" w:after="0"/>
      </w:pPr>
      <w:r>
        <w:t>Customer Relationship Management (CRM) Systems</w:t>
      </w:r>
    </w:p>
    <w:p>
      <w:pPr>
        <w:numPr>
          <w:ilvl w:val="1"/>
          <w:numId w:val="900"/>
        </w:numPr>
        <w:spacing w:before="0" w:after="0"/>
      </w:pPr>
      <w:r>
        <w:t>CRM Strategy and Implementation</w:t>
      </w:r>
    </w:p>
    <w:p>
      <w:pPr>
        <w:numPr>
          <w:ilvl w:val="2"/>
          <w:numId w:val="900"/>
        </w:numPr>
        <w:spacing w:before="0" w:after="0"/>
      </w:pPr>
      <w:r>
        <w:t>CRM Selection Criteria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Data Migration Strategies</w:t>
      </w:r>
    </w:p>
    <w:p>
      <w:pPr>
        <w:numPr>
          <w:ilvl w:val="2"/>
          <w:numId w:val="900"/>
        </w:numPr>
        <w:spacing w:before="0" w:after="0"/>
      </w:pPr>
      <w:r>
        <w:t>User Adoption Planning</w:t>
      </w:r>
    </w:p>
    <w:p>
      <w:pPr>
        <w:numPr>
          <w:ilvl w:val="1"/>
          <w:numId w:val="900"/>
        </w:numPr>
        <w:spacing w:before="0" w:after="0"/>
      </w:pPr>
      <w:r>
        <w:t>Contact and Lead Management</w:t>
      </w:r>
    </w:p>
    <w:p>
      <w:pPr>
        <w:numPr>
          <w:ilvl w:val="2"/>
          <w:numId w:val="900"/>
        </w:numPr>
        <w:spacing w:before="0" w:after="0"/>
      </w:pPr>
      <w:r>
        <w:t>Data Entry and Organization</w:t>
      </w:r>
    </w:p>
    <w:p>
      <w:pPr>
        <w:numPr>
          <w:ilvl w:val="2"/>
          <w:numId w:val="900"/>
        </w:numPr>
        <w:spacing w:before="0" w:after="0"/>
      </w:pPr>
      <w:r>
        <w:t>Lead Tracking and Scoring</w:t>
      </w:r>
    </w:p>
    <w:p>
      <w:pPr>
        <w:numPr>
          <w:ilvl w:val="2"/>
          <w:numId w:val="900"/>
        </w:numPr>
        <w:spacing w:before="0" w:after="0"/>
      </w:pPr>
      <w:r>
        <w:t>Contact Segmentation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Sales Pipeline Management</w:t>
      </w:r>
    </w:p>
    <w:p>
      <w:pPr>
        <w:numPr>
          <w:ilvl w:val="2"/>
          <w:numId w:val="900"/>
        </w:numPr>
        <w:spacing w:before="0" w:after="0"/>
      </w:pPr>
      <w:r>
        <w:t>Pipeline Stage Definition</w:t>
      </w:r>
    </w:p>
    <w:p>
      <w:pPr>
        <w:numPr>
          <w:ilvl w:val="2"/>
          <w:numId w:val="900"/>
        </w:numPr>
        <w:spacing w:before="0" w:after="0"/>
      </w:pPr>
      <w:r>
        <w:t>Deal Tracking and Forecasting</w:t>
      </w:r>
    </w:p>
    <w:p>
      <w:pPr>
        <w:numPr>
          <w:ilvl w:val="2"/>
          <w:numId w:val="900"/>
        </w:numPr>
        <w:spacing w:before="0" w:after="0"/>
      </w:pPr>
      <w:r>
        <w:t>Opportunity Management</w:t>
      </w:r>
    </w:p>
    <w:p>
      <w:pPr>
        <w:numPr>
          <w:ilvl w:val="2"/>
          <w:numId w:val="900"/>
        </w:numPr>
        <w:spacing w:before="0" w:after="0"/>
      </w:pPr>
      <w:r>
        <w:t>Win/Loss Analysis</w:t>
      </w:r>
    </w:p>
    <w:p>
      <w:pPr>
        <w:numPr>
          <w:ilvl w:val="1"/>
          <w:numId w:val="900"/>
        </w:numPr>
        <w:spacing w:before="0" w:after="0"/>
      </w:pPr>
      <w:r>
        <w:t>CRM Analytics and Reporting</w:t>
      </w:r>
    </w:p>
    <w:p>
      <w:pPr>
        <w:numPr>
          <w:ilvl w:val="2"/>
          <w:numId w:val="900"/>
        </w:numPr>
        <w:spacing w:before="0" w:after="0"/>
      </w:pPr>
      <w:r>
        <w:t>Sales Performance Reports</w:t>
      </w:r>
    </w:p>
    <w:p>
      <w:pPr>
        <w:numPr>
          <w:ilvl w:val="2"/>
          <w:numId w:val="900"/>
        </w:numPr>
        <w:spacing w:before="0" w:after="0"/>
      </w:pPr>
      <w:r>
        <w:t>Pipeline Analytics</w:t>
      </w:r>
    </w:p>
    <w:p>
      <w:pPr>
        <w:numPr>
          <w:ilvl w:val="2"/>
          <w:numId w:val="900"/>
        </w:numPr>
        <w:spacing w:before="0" w:after="0"/>
      </w:pPr>
      <w:r>
        <w:t>Forecasting Tools</w:t>
      </w:r>
    </w:p>
    <w:p>
      <w:pPr>
        <w:numPr>
          <w:ilvl w:val="2"/>
          <w:numId w:val="900"/>
        </w:numPr>
        <w:spacing w:before="0" w:after="0"/>
      </w:pPr>
      <w:r>
        <w:t>Custom Dashboard Creation</w:t>
      </w:r>
    </w:p>
    <w:p>
      <w:pPr>
        <w:numPr>
          <w:ilvl w:val="0"/>
          <w:numId w:val="900"/>
        </w:numPr>
        <w:spacing w:before="0" w:after="0"/>
      </w:pPr>
      <w:r>
        <w:t>Marketing Automation Platforms</w:t>
      </w:r>
    </w:p>
    <w:p>
      <w:pPr>
        <w:numPr>
          <w:ilvl w:val="1"/>
          <w:numId w:val="900"/>
        </w:numPr>
        <w:spacing w:before="0" w:after="0"/>
      </w:pPr>
      <w:r>
        <w:t>Marketing Automation Strategy</w:t>
      </w:r>
    </w:p>
    <w:p>
      <w:pPr>
        <w:numPr>
          <w:ilvl w:val="2"/>
          <w:numId w:val="900"/>
        </w:numPr>
        <w:spacing w:before="0" w:after="0"/>
      </w:pPr>
      <w:r>
        <w:t>Platform Selection and Setup</w:t>
      </w:r>
    </w:p>
    <w:p>
      <w:pPr>
        <w:numPr>
          <w:ilvl w:val="2"/>
          <w:numId w:val="900"/>
        </w:numPr>
        <w:spacing w:before="0" w:after="0"/>
      </w:pPr>
      <w:r>
        <w:t>Workflow Design and Implementation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Email Marketing Automation</w:t>
      </w:r>
    </w:p>
    <w:p>
      <w:pPr>
        <w:numPr>
          <w:ilvl w:val="2"/>
          <w:numId w:val="900"/>
        </w:numPr>
        <w:spacing w:before="0" w:after="0"/>
      </w:pPr>
      <w:r>
        <w:t>Automated Campaign Creation</w:t>
      </w:r>
    </w:p>
    <w:p>
      <w:pPr>
        <w:numPr>
          <w:ilvl w:val="2"/>
          <w:numId w:val="900"/>
        </w:numPr>
        <w:spacing w:before="0" w:after="0"/>
      </w:pPr>
      <w:r>
        <w:t>Behavioral Trigger Setup</w:t>
      </w:r>
    </w:p>
    <w:p>
      <w:pPr>
        <w:numPr>
          <w:ilvl w:val="2"/>
          <w:numId w:val="900"/>
        </w:numPr>
        <w:spacing w:before="0" w:after="0"/>
      </w:pPr>
      <w:r>
        <w:t>Personalization and Dynamic Content</w:t>
      </w:r>
    </w:p>
    <w:p>
      <w:pPr>
        <w:numPr>
          <w:ilvl w:val="2"/>
          <w:numId w:val="900"/>
        </w:numPr>
        <w:spacing w:before="0" w:after="0"/>
      </w:pPr>
      <w:r>
        <w:t>A/B Testing Automation</w:t>
      </w:r>
    </w:p>
    <w:p>
      <w:pPr>
        <w:numPr>
          <w:ilvl w:val="1"/>
          <w:numId w:val="900"/>
        </w:numPr>
        <w:spacing w:before="0" w:after="0"/>
      </w:pPr>
      <w:r>
        <w:t>Lead Scoring and Management</w:t>
      </w:r>
    </w:p>
    <w:p>
      <w:pPr>
        <w:numPr>
          <w:ilvl w:val="2"/>
          <w:numId w:val="900"/>
        </w:numPr>
        <w:spacing w:before="0" w:after="0"/>
      </w:pPr>
      <w:r>
        <w:t>Scoring Model Development</w:t>
      </w:r>
    </w:p>
    <w:p>
      <w:pPr>
        <w:numPr>
          <w:ilvl w:val="2"/>
          <w:numId w:val="900"/>
        </w:numPr>
        <w:spacing w:before="0" w:after="0"/>
      </w:pPr>
      <w:r>
        <w:t>Behavioral Scoring Rules</w:t>
      </w:r>
    </w:p>
    <w:p>
      <w:pPr>
        <w:numPr>
          <w:ilvl w:val="2"/>
          <w:numId w:val="900"/>
        </w:numPr>
        <w:spacing w:before="0" w:after="0"/>
      </w:pPr>
      <w:r>
        <w:t>Demographic Scoring Criteria</w:t>
      </w:r>
    </w:p>
    <w:p>
      <w:pPr>
        <w:numPr>
          <w:ilvl w:val="2"/>
          <w:numId w:val="900"/>
        </w:numPr>
        <w:spacing w:before="0" w:after="0"/>
      </w:pPr>
      <w:r>
        <w:t>Score Decay and Maintenance</w:t>
      </w:r>
    </w:p>
    <w:p>
      <w:pPr>
        <w:numPr>
          <w:ilvl w:val="1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Multi-Channel Campaign Orchestration</w:t>
      </w:r>
    </w:p>
    <w:p>
      <w:pPr>
        <w:numPr>
          <w:ilvl w:val="2"/>
          <w:numId w:val="900"/>
        </w:numPr>
        <w:spacing w:before="0" w:after="0"/>
      </w:pPr>
      <w:r>
        <w:t>Campaign Performance Tracking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0"/>
          <w:numId w:val="900"/>
        </w:numPr>
        <w:spacing w:before="0" w:after="0"/>
      </w:pPr>
      <w:r>
        <w:t>Sales Enablement Tools</w:t>
      </w:r>
    </w:p>
    <w:p>
      <w:pPr>
        <w:numPr>
          <w:ilvl w:val="1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Sales Collateral Organization</w:t>
      </w:r>
    </w:p>
    <w:p>
      <w:pPr>
        <w:numPr>
          <w:ilvl w:val="2"/>
          <w:numId w:val="900"/>
        </w:numPr>
        <w:spacing w:before="0" w:after="0"/>
      </w:pPr>
      <w:r>
        <w:t>Content Sharing and Distribution</w:t>
      </w:r>
    </w:p>
    <w:p>
      <w:pPr>
        <w:numPr>
          <w:ilvl w:val="2"/>
          <w:numId w:val="900"/>
        </w:numPr>
        <w:spacing w:before="0" w:after="0"/>
      </w:pPr>
      <w:r>
        <w:t>Content Performance Tracking</w:t>
      </w:r>
    </w:p>
    <w:p>
      <w:pPr>
        <w:numPr>
          <w:ilvl w:val="2"/>
          <w:numId w:val="900"/>
        </w:numPr>
        <w:spacing w:before="0" w:after="0"/>
      </w:pPr>
      <w:r>
        <w:t>Version Control and Updates</w:t>
      </w:r>
    </w:p>
    <w:p>
      <w:pPr>
        <w:numPr>
          <w:ilvl w:val="1"/>
          <w:numId w:val="900"/>
        </w:numPr>
        <w:spacing w:before="0" w:after="0"/>
      </w:pPr>
      <w:r>
        <w:t>Sales Engagement Platforms</w:t>
      </w:r>
    </w:p>
    <w:p>
      <w:pPr>
        <w:numPr>
          <w:ilvl w:val="2"/>
          <w:numId w:val="900"/>
        </w:numPr>
        <w:spacing w:before="0" w:after="0"/>
      </w:pPr>
      <w:r>
        <w:t>Outreach Sequence Management</w:t>
      </w:r>
    </w:p>
    <w:p>
      <w:pPr>
        <w:numPr>
          <w:ilvl w:val="2"/>
          <w:numId w:val="900"/>
        </w:numPr>
        <w:spacing w:before="0" w:after="0"/>
      </w:pPr>
      <w:r>
        <w:t>Activity Tracking and Logging</w:t>
      </w:r>
    </w:p>
    <w:p>
      <w:pPr>
        <w:numPr>
          <w:ilvl w:val="2"/>
          <w:numId w:val="900"/>
        </w:numPr>
        <w:spacing w:before="0" w:after="0"/>
      </w:pPr>
      <w:r>
        <w:t>Communication Templates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1"/>
          <w:numId w:val="900"/>
        </w:numPr>
        <w:spacing w:before="0" w:after="0"/>
      </w:pPr>
      <w:r>
        <w:t>Proposal and Quoting Tools</w:t>
      </w:r>
    </w:p>
    <w:p>
      <w:pPr>
        <w:numPr>
          <w:ilvl w:val="2"/>
          <w:numId w:val="900"/>
        </w:numPr>
        <w:spacing w:before="0" w:after="0"/>
      </w:pPr>
      <w:r>
        <w:t>Quote Generation and Customization</w:t>
      </w:r>
    </w:p>
    <w:p>
      <w:pPr>
        <w:numPr>
          <w:ilvl w:val="2"/>
          <w:numId w:val="900"/>
        </w:numPr>
        <w:spacing w:before="0" w:after="0"/>
      </w:pPr>
      <w:r>
        <w:t>Pricing Configuration</w:t>
      </w:r>
    </w:p>
    <w:p>
      <w:pPr>
        <w:numPr>
          <w:ilvl w:val="2"/>
          <w:numId w:val="900"/>
        </w:numPr>
        <w:spacing w:before="0" w:after="0"/>
      </w:pPr>
      <w:r>
        <w:t>E-signature Integration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Sales Training and Coaching Tools</w:t>
      </w:r>
    </w:p>
    <w:p>
      <w:pPr>
        <w:numPr>
          <w:ilvl w:val="2"/>
          <w:numId w:val="900"/>
        </w:numPr>
        <w:spacing w:before="0" w:after="0"/>
      </w:pPr>
      <w:r>
        <w:t>Training Content Management</w:t>
      </w:r>
    </w:p>
    <w:p>
      <w:pPr>
        <w:numPr>
          <w:ilvl w:val="2"/>
          <w:numId w:val="900"/>
        </w:numPr>
        <w:spacing w:before="0" w:after="0"/>
      </w:pPr>
      <w:r>
        <w:t>Skill Assessment Tools</w:t>
      </w:r>
    </w:p>
    <w:p>
      <w:pPr>
        <w:numPr>
          <w:ilvl w:val="2"/>
          <w:numId w:val="900"/>
        </w:numPr>
        <w:spacing w:before="0" w:after="0"/>
      </w:pPr>
      <w:r>
        <w:t>Coaching Workflow Management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Analytics and Business Intelligence</w:t>
      </w:r>
    </w:p>
    <w:p>
      <w:pPr>
        <w:numPr>
          <w:ilvl w:val="1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Traffic Analysis and Reporting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Goal Setting and Measurement</w:t>
      </w:r>
    </w:p>
    <w:p>
      <w:pPr>
        <w:numPr>
          <w:ilvl w:val="1"/>
          <w:numId w:val="900"/>
        </w:numPr>
        <w:spacing w:before="0" w:after="0"/>
      </w:pPr>
      <w:r>
        <w:t>Data Visualization Platforms</w:t>
      </w:r>
    </w:p>
    <w:p>
      <w:pPr>
        <w:numPr>
          <w:ilvl w:val="2"/>
          <w:numId w:val="900"/>
        </w:numPr>
        <w:spacing w:before="0" w:after="0"/>
      </w:pPr>
      <w:r>
        <w:t>Dashboard Creation and Design</w:t>
      </w:r>
    </w:p>
    <w:p>
      <w:pPr>
        <w:numPr>
          <w:ilvl w:val="2"/>
          <w:numId w:val="900"/>
        </w:numPr>
        <w:spacing w:before="0" w:after="0"/>
      </w:pPr>
      <w:r>
        <w:t>Custom Report Building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Business Intelligence Tools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Advanced Reporting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pStyle w:val="Heading1"/>
      </w:pPr>
      <w:r>
        <w:t>Measurement, Analytics, and Optimization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Marketing KPIs and Metrics</w:t>
      </w:r>
    </w:p>
    <w:p>
      <w:pPr>
        <w:numPr>
          <w:ilvl w:val="2"/>
          <w:numId w:val="900"/>
        </w:numPr>
        <w:spacing w:before="0" w:after="0"/>
      </w:pPr>
      <w:r>
        <w:t>Traffic and Engagement Metrics</w:t>
      </w:r>
    </w:p>
    <w:p>
      <w:pPr>
        <w:numPr>
          <w:ilvl w:val="3"/>
          <w:numId w:val="900"/>
        </w:numPr>
        <w:spacing w:before="0" w:after="0"/>
      </w:pPr>
      <w:r>
        <w:t>Website Traffic Volume</w:t>
      </w:r>
    </w:p>
    <w:p>
      <w:pPr>
        <w:numPr>
          <w:ilvl w:val="3"/>
          <w:numId w:val="900"/>
        </w:numPr>
        <w:spacing w:before="0" w:after="0"/>
      </w:pPr>
      <w:r>
        <w:t>Page Views and Sessions</w:t>
      </w:r>
    </w:p>
    <w:p>
      <w:pPr>
        <w:numPr>
          <w:ilvl w:val="3"/>
          <w:numId w:val="900"/>
        </w:numPr>
        <w:spacing w:before="0" w:after="0"/>
      </w:pPr>
      <w:r>
        <w:t>Bounce Rate and Time on Site</w:t>
      </w:r>
    </w:p>
    <w:p>
      <w:pPr>
        <w:numPr>
          <w:ilvl w:val="3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Lead Generation Metrics</w:t>
      </w:r>
    </w:p>
    <w:p>
      <w:pPr>
        <w:numPr>
          <w:ilvl w:val="3"/>
          <w:numId w:val="900"/>
        </w:numPr>
        <w:spacing w:before="0" w:after="0"/>
      </w:pPr>
      <w:r>
        <w:t>Lead Volume and Quality</w:t>
      </w:r>
    </w:p>
    <w:p>
      <w:pPr>
        <w:numPr>
          <w:ilvl w:val="3"/>
          <w:numId w:val="900"/>
        </w:numPr>
        <w:spacing w:before="0" w:after="0"/>
      </w:pPr>
      <w:r>
        <w:t>Cost Per Lead (CPL)</w:t>
      </w:r>
    </w:p>
    <w:p>
      <w:pPr>
        <w:numPr>
          <w:ilvl w:val="3"/>
          <w:numId w:val="900"/>
        </w:numPr>
        <w:spacing w:before="0" w:after="0"/>
      </w:pPr>
      <w:r>
        <w:t>Lead Conversion Rates</w:t>
      </w:r>
    </w:p>
    <w:p>
      <w:pPr>
        <w:numPr>
          <w:ilvl w:val="3"/>
          <w:numId w:val="900"/>
        </w:numPr>
        <w:spacing w:before="0" w:after="0"/>
      </w:pPr>
      <w:r>
        <w:t>Lead Source Performance</w:t>
      </w:r>
    </w:p>
    <w:p>
      <w:pPr>
        <w:numPr>
          <w:ilvl w:val="2"/>
          <w:numId w:val="900"/>
        </w:numPr>
        <w:spacing w:before="0" w:after="0"/>
      </w:pPr>
      <w:r>
        <w:t>Campaign Performance Metrics</w:t>
      </w:r>
    </w:p>
    <w:p>
      <w:pPr>
        <w:numPr>
          <w:ilvl w:val="3"/>
          <w:numId w:val="900"/>
        </w:numPr>
        <w:spacing w:before="0" w:after="0"/>
      </w:pPr>
      <w:r>
        <w:t>Email Open and Click Rates</w:t>
      </w:r>
    </w:p>
    <w:p>
      <w:pPr>
        <w:numPr>
          <w:ilvl w:val="3"/>
          <w:numId w:val="900"/>
        </w:numPr>
        <w:spacing w:before="0" w:after="0"/>
      </w:pPr>
      <w:r>
        <w:t>Social Media Reach and Engagement</w:t>
      </w:r>
    </w:p>
    <w:p>
      <w:pPr>
        <w:numPr>
          <w:ilvl w:val="3"/>
          <w:numId w:val="900"/>
        </w:numPr>
        <w:spacing w:before="0" w:after="0"/>
      </w:pPr>
      <w:r>
        <w:t>Content Performance Metrics</w:t>
      </w:r>
    </w:p>
    <w:p>
      <w:pPr>
        <w:numPr>
          <w:ilvl w:val="3"/>
          <w:numId w:val="900"/>
        </w:numPr>
        <w:spacing w:before="0" w:after="0"/>
      </w:pPr>
      <w:r>
        <w:t>Paid Advertising ROI</w:t>
      </w:r>
    </w:p>
    <w:p>
      <w:pPr>
        <w:numPr>
          <w:ilvl w:val="2"/>
          <w:numId w:val="900"/>
        </w:numPr>
        <w:spacing w:before="0" w:after="0"/>
      </w:pPr>
      <w:r>
        <w:t>Revenue Attribution Metrics</w:t>
      </w:r>
    </w:p>
    <w:p>
      <w:pPr>
        <w:numPr>
          <w:ilvl w:val="3"/>
          <w:numId w:val="900"/>
        </w:numPr>
        <w:spacing w:before="0" w:after="0"/>
      </w:pPr>
      <w:r>
        <w:t>Customer Acquisition Cost (CAC)</w:t>
      </w:r>
    </w:p>
    <w:p>
      <w:pPr>
        <w:numPr>
          <w:ilvl w:val="3"/>
          <w:numId w:val="900"/>
        </w:numPr>
        <w:spacing w:before="0" w:after="0"/>
      </w:pPr>
      <w:r>
        <w:t>Return on Marketing Investment (ROMI)</w:t>
      </w:r>
    </w:p>
    <w:p>
      <w:pPr>
        <w:numPr>
          <w:ilvl w:val="3"/>
          <w:numId w:val="900"/>
        </w:numPr>
        <w:spacing w:before="0" w:after="0"/>
      </w:pPr>
      <w:r>
        <w:t>Marketing Qualified Lead to Customer Rate</w:t>
      </w:r>
    </w:p>
    <w:p>
      <w:pPr>
        <w:numPr>
          <w:ilvl w:val="3"/>
          <w:numId w:val="900"/>
        </w:numPr>
        <w:spacing w:before="0" w:after="0"/>
      </w:pPr>
      <w:r>
        <w:t>Revenue Attribution by Channel</w:t>
      </w:r>
    </w:p>
    <w:p>
      <w:pPr>
        <w:numPr>
          <w:ilvl w:val="1"/>
          <w:numId w:val="900"/>
        </w:numPr>
        <w:spacing w:before="0" w:after="0"/>
      </w:pPr>
      <w:r>
        <w:t>Sales KPIs and Metrics</w:t>
      </w:r>
    </w:p>
    <w:p>
      <w:pPr>
        <w:numPr>
          <w:ilvl w:val="2"/>
          <w:numId w:val="900"/>
        </w:numPr>
        <w:spacing w:before="0" w:after="0"/>
      </w:pPr>
      <w:r>
        <w:t>Activity Metrics</w:t>
      </w:r>
    </w:p>
    <w:p>
      <w:pPr>
        <w:numPr>
          <w:ilvl w:val="3"/>
          <w:numId w:val="900"/>
        </w:numPr>
        <w:spacing w:before="0" w:after="0"/>
      </w:pPr>
      <w:r>
        <w:t>Call Volume and Connect Rates</w:t>
      </w:r>
    </w:p>
    <w:p>
      <w:pPr>
        <w:numPr>
          <w:ilvl w:val="3"/>
          <w:numId w:val="900"/>
        </w:numPr>
        <w:spacing w:before="0" w:after="0"/>
      </w:pPr>
      <w:r>
        <w:t>Email Outreach and Response Rates</w:t>
      </w:r>
    </w:p>
    <w:p>
      <w:pPr>
        <w:numPr>
          <w:ilvl w:val="3"/>
          <w:numId w:val="900"/>
        </w:numPr>
        <w:spacing w:before="0" w:after="0"/>
      </w:pPr>
      <w:r>
        <w:t>Meeting and Demo Completion</w:t>
      </w:r>
    </w:p>
    <w:p>
      <w:pPr>
        <w:numPr>
          <w:ilvl w:val="3"/>
          <w:numId w:val="900"/>
        </w:numPr>
        <w:spacing w:before="0" w:after="0"/>
      </w:pPr>
      <w:r>
        <w:t>Proposal Submission Rates</w:t>
      </w:r>
    </w:p>
    <w:p>
      <w:pPr>
        <w:numPr>
          <w:ilvl w:val="2"/>
          <w:numId w:val="900"/>
        </w:numPr>
        <w:spacing w:before="0" w:after="0"/>
      </w:pPr>
      <w:r>
        <w:t>Pipeline Metrics</w:t>
      </w:r>
    </w:p>
    <w:p>
      <w:pPr>
        <w:numPr>
          <w:ilvl w:val="3"/>
          <w:numId w:val="900"/>
        </w:numPr>
        <w:spacing w:before="0" w:after="0"/>
      </w:pPr>
      <w:r>
        <w:t>Pipeline Velocity</w:t>
      </w:r>
    </w:p>
    <w:p>
      <w:pPr>
        <w:numPr>
          <w:ilvl w:val="3"/>
          <w:numId w:val="900"/>
        </w:numPr>
        <w:spacing w:before="0" w:after="0"/>
      </w:pPr>
      <w:r>
        <w:t>Pipeline Coverage</w:t>
      </w:r>
    </w:p>
    <w:p>
      <w:pPr>
        <w:numPr>
          <w:ilvl w:val="3"/>
          <w:numId w:val="900"/>
        </w:numPr>
        <w:spacing w:before="0" w:after="0"/>
      </w:pPr>
      <w:r>
        <w:t>Stage Conversion Rates</w:t>
      </w:r>
    </w:p>
    <w:p>
      <w:pPr>
        <w:numPr>
          <w:ilvl w:val="3"/>
          <w:numId w:val="900"/>
        </w:numPr>
        <w:spacing w:before="0" w:after="0"/>
      </w:pPr>
      <w:r>
        <w:t>Deal Size and Value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Quota Attainment</w:t>
      </w:r>
    </w:p>
    <w:p>
      <w:pPr>
        <w:numPr>
          <w:ilvl w:val="3"/>
          <w:numId w:val="900"/>
        </w:numPr>
        <w:spacing w:before="0" w:after="0"/>
      </w:pPr>
      <w:r>
        <w:t>Win Rate and Loss Analysis</w:t>
      </w:r>
    </w:p>
    <w:p>
      <w:pPr>
        <w:numPr>
          <w:ilvl w:val="3"/>
          <w:numId w:val="900"/>
        </w:numPr>
        <w:spacing w:before="0" w:after="0"/>
      </w:pPr>
      <w:r>
        <w:t>Sales Cycle Length</w:t>
      </w:r>
    </w:p>
    <w:p>
      <w:pPr>
        <w:numPr>
          <w:ilvl w:val="3"/>
          <w:numId w:val="900"/>
        </w:numPr>
        <w:spacing w:before="0" w:after="0"/>
      </w:pPr>
      <w:r>
        <w:t>Revenue per Rep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3"/>
          <w:numId w:val="900"/>
        </w:numPr>
        <w:spacing w:before="0" w:after="0"/>
      </w:pPr>
      <w:r>
        <w:t>Customer Lifetime Value (CLV)</w:t>
      </w:r>
    </w:p>
    <w:p>
      <w:pPr>
        <w:numPr>
          <w:ilvl w:val="3"/>
          <w:numId w:val="900"/>
        </w:numPr>
        <w:spacing w:before="0" w:after="0"/>
      </w:pPr>
      <w:r>
        <w:t>Customer Retention Rate</w:t>
      </w:r>
    </w:p>
    <w:p>
      <w:pPr>
        <w:numPr>
          <w:ilvl w:val="3"/>
          <w:numId w:val="900"/>
        </w:numPr>
        <w:spacing w:before="0" w:after="0"/>
      </w:pPr>
      <w:r>
        <w:t>Churn Rate and Analysis</w:t>
      </w:r>
    </w:p>
    <w:p>
      <w:pPr>
        <w:numPr>
          <w:ilvl w:val="3"/>
          <w:numId w:val="900"/>
        </w:numPr>
        <w:spacing w:before="0" w:after="0"/>
      </w:pPr>
      <w:r>
        <w:t>Net Promoter Score (NPS)</w:t>
      </w:r>
    </w:p>
    <w:p>
      <w:pPr>
        <w:numPr>
          <w:ilvl w:val="0"/>
          <w:numId w:val="900"/>
        </w:numPr>
        <w:spacing w:before="0" w:after="0"/>
      </w:pPr>
      <w:r>
        <w:t>Reporting and Analysis Framework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Executive Dashboard Design</w:t>
      </w:r>
    </w:p>
    <w:p>
      <w:pPr>
        <w:numPr>
          <w:ilvl w:val="2"/>
          <w:numId w:val="900"/>
        </w:numPr>
        <w:spacing w:before="0" w:after="0"/>
      </w:pPr>
      <w:r>
        <w:t>Operational Dashboard Creation</w:t>
      </w:r>
    </w:p>
    <w:p>
      <w:pPr>
        <w:numPr>
          <w:ilvl w:val="2"/>
          <w:numId w:val="900"/>
        </w:numPr>
        <w:spacing w:before="0" w:after="0"/>
      </w:pPr>
      <w:r>
        <w:t>Real-Time Reporting Setup</w:t>
      </w:r>
    </w:p>
    <w:p>
      <w:pPr>
        <w:numPr>
          <w:ilvl w:val="2"/>
          <w:numId w:val="900"/>
        </w:numPr>
        <w:spacing w:before="0" w:after="0"/>
      </w:pPr>
      <w:r>
        <w:t>Mobile Dashboard Optimization</w:t>
      </w:r>
    </w:p>
    <w:p>
      <w:pPr>
        <w:numPr>
          <w:ilvl w:val="1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 Models</w:t>
      </w:r>
    </w:p>
    <w:p>
      <w:pPr>
        <w:numPr>
          <w:ilvl w:val="2"/>
          <w:numId w:val="900"/>
        </w:numPr>
        <w:spacing w:before="0" w:after="0"/>
      </w:pPr>
      <w:r>
        <w:t>Time-Decay Attribution</w:t>
      </w:r>
    </w:p>
    <w:p>
      <w:pPr>
        <w:numPr>
          <w:ilvl w:val="1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Segmentation Analysis</w:t>
      </w:r>
    </w:p>
    <w:p>
      <w:pPr>
        <w:numPr>
          <w:ilvl w:val="2"/>
          <w:numId w:val="900"/>
        </w:numPr>
        <w:spacing w:before="0" w:after="0"/>
      </w:pPr>
      <w:r>
        <w:t>Lifetime Value Modeling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Win/Loss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0"/>
          <w:numId w:val="900"/>
        </w:numPr>
        <w:spacing w:before="0" w:after="0"/>
      </w:pPr>
      <w:r>
        <w:t>Testing and Experimentation</w:t>
      </w:r>
    </w:p>
    <w:p>
      <w:pPr>
        <w:numPr>
          <w:ilvl w:val="1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Test Design and Hypothesis</w:t>
      </w:r>
    </w:p>
    <w:p>
      <w:pPr>
        <w:numPr>
          <w:ilvl w:val="2"/>
          <w:numId w:val="900"/>
        </w:numPr>
        <w:spacing w:before="0" w:after="0"/>
      </w:pPr>
      <w:r>
        <w:t>Sample Size and Statistical Significance</w:t>
      </w:r>
    </w:p>
    <w:p>
      <w:pPr>
        <w:numPr>
          <w:ilvl w:val="2"/>
          <w:numId w:val="900"/>
        </w:numPr>
        <w:spacing w:before="0" w:after="0"/>
      </w:pPr>
      <w:r>
        <w:t>Test Implementation and Monitoring</w:t>
      </w:r>
    </w:p>
    <w:p>
      <w:pPr>
        <w:numPr>
          <w:ilvl w:val="2"/>
          <w:numId w:val="900"/>
        </w:numPr>
        <w:spacing w:before="0" w:after="0"/>
      </w:pPr>
      <w:r>
        <w:t>Results Analysis and Action Planning</w:t>
      </w:r>
    </w:p>
    <w:p>
      <w:pPr>
        <w:numPr>
          <w:ilvl w:val="1"/>
          <w:numId w:val="900"/>
        </w:numPr>
        <w:spacing w:before="0" w:after="0"/>
      </w:pPr>
      <w:r>
        <w:t>Marketing Campaign Testing</w:t>
      </w:r>
    </w:p>
    <w:p>
      <w:pPr>
        <w:numPr>
          <w:ilvl w:val="2"/>
          <w:numId w:val="900"/>
        </w:numPr>
        <w:spacing w:before="0" w:after="0"/>
      </w:pPr>
      <w:r>
        <w:t>Email Subject Line Testing</w:t>
      </w:r>
    </w:p>
    <w:p>
      <w:pPr>
        <w:numPr>
          <w:ilvl w:val="2"/>
          <w:numId w:val="900"/>
        </w:numPr>
        <w:spacing w:before="0" w:after="0"/>
      </w:pPr>
      <w:r>
        <w:t>Landing Page Optimization</w:t>
      </w:r>
    </w:p>
    <w:p>
      <w:pPr>
        <w:numPr>
          <w:ilvl w:val="2"/>
          <w:numId w:val="900"/>
        </w:numPr>
        <w:spacing w:before="0" w:after="0"/>
      </w:pPr>
      <w:r>
        <w:t>Ad Creative Testing</w:t>
      </w:r>
    </w:p>
    <w:p>
      <w:pPr>
        <w:numPr>
          <w:ilvl w:val="2"/>
          <w:numId w:val="900"/>
        </w:numPr>
        <w:spacing w:before="0" w:after="0"/>
      </w:pPr>
      <w:r>
        <w:t>Call-to-Action Optimization</w:t>
      </w:r>
    </w:p>
    <w:p>
      <w:pPr>
        <w:numPr>
          <w:ilvl w:val="1"/>
          <w:numId w:val="900"/>
        </w:numPr>
        <w:spacing w:before="0" w:after="0"/>
      </w:pPr>
      <w:r>
        <w:t>Sales Process Testing</w:t>
      </w:r>
    </w:p>
    <w:p>
      <w:pPr>
        <w:numPr>
          <w:ilvl w:val="2"/>
          <w:numId w:val="900"/>
        </w:numPr>
        <w:spacing w:before="0" w:after="0"/>
      </w:pPr>
      <w:r>
        <w:t>Script and Messaging Testing</w:t>
      </w:r>
    </w:p>
    <w:p>
      <w:pPr>
        <w:numPr>
          <w:ilvl w:val="2"/>
          <w:numId w:val="900"/>
        </w:numPr>
        <w:spacing w:before="0" w:after="0"/>
      </w:pPr>
      <w:r>
        <w:t>Pricing Strategy Testing</w:t>
      </w:r>
    </w:p>
    <w:p>
      <w:pPr>
        <w:numPr>
          <w:ilvl w:val="2"/>
          <w:numId w:val="900"/>
        </w:numPr>
        <w:spacing w:before="0" w:after="0"/>
      </w:pPr>
      <w:r>
        <w:t>Sales Process Optimization</w:t>
      </w:r>
    </w:p>
    <w:p>
      <w:pPr>
        <w:numPr>
          <w:ilvl w:val="2"/>
          <w:numId w:val="900"/>
        </w:numPr>
        <w:spacing w:before="0" w:after="0"/>
      </w:pPr>
      <w:r>
        <w:t>Objection Handling Testing</w:t>
      </w:r>
    </w:p>
    <w:p>
      <w:pPr>
        <w:numPr>
          <w:ilvl w:val="0"/>
          <w:numId w:val="900"/>
        </w:numPr>
        <w:spacing w:before="0" w:after="0"/>
      </w:pPr>
      <w:r>
        <w:t>Continuous Improvement Process</w:t>
      </w:r>
    </w:p>
    <w:p>
      <w:pPr>
        <w:numPr>
          <w:ilvl w:val="1"/>
          <w:numId w:val="900"/>
        </w:numPr>
        <w:spacing w:before="0" w:after="0"/>
      </w:pPr>
      <w:r>
        <w:t>Performance Review Cycles</w:t>
      </w:r>
    </w:p>
    <w:p>
      <w:pPr>
        <w:numPr>
          <w:ilvl w:val="2"/>
          <w:numId w:val="900"/>
        </w:numPr>
        <w:spacing w:before="0" w:after="0"/>
      </w:pPr>
      <w:r>
        <w:t>Weekly Performance Reviews</w:t>
      </w:r>
    </w:p>
    <w:p>
      <w:pPr>
        <w:numPr>
          <w:ilvl w:val="2"/>
          <w:numId w:val="900"/>
        </w:numPr>
        <w:spacing w:before="0" w:after="0"/>
      </w:pPr>
      <w:r>
        <w:t>Monthly Strategy Assessments</w:t>
      </w:r>
    </w:p>
    <w:p>
      <w:pPr>
        <w:numPr>
          <w:ilvl w:val="2"/>
          <w:numId w:val="900"/>
        </w:numPr>
        <w:spacing w:before="0" w:after="0"/>
      </w:pPr>
      <w:r>
        <w:t>Quarterly Business Reviews</w:t>
      </w:r>
    </w:p>
    <w:p>
      <w:pPr>
        <w:numPr>
          <w:ilvl w:val="2"/>
          <w:numId w:val="900"/>
        </w:numPr>
        <w:spacing w:before="0" w:after="0"/>
      </w:pPr>
      <w:r>
        <w:t>Annual Strategic Planning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Customer Feedback Collection</w:t>
      </w:r>
    </w:p>
    <w:p>
      <w:pPr>
        <w:numPr>
          <w:ilvl w:val="2"/>
          <w:numId w:val="900"/>
        </w:numPr>
        <w:spacing w:before="0" w:after="0"/>
      </w:pPr>
      <w:r>
        <w:t>Sales Team Input</w:t>
      </w:r>
    </w:p>
    <w:p>
      <w:pPr>
        <w:numPr>
          <w:ilvl w:val="2"/>
          <w:numId w:val="900"/>
        </w:numPr>
        <w:spacing w:before="0" w:after="0"/>
      </w:pPr>
      <w:r>
        <w:t>Marketing Team Insights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Strategy Iteration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Implementation and Monitoring</w:t>
      </w:r>
    </w:p>
    <w:p>
      <w:pPr>
        <w:numPr>
          <w:ilvl w:val="2"/>
          <w:numId w:val="900"/>
        </w:numPr>
        <w:spacing w:before="0" w:after="0"/>
      </w:pPr>
      <w:r>
        <w:t>Results Evaluation and Adjustment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