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Sailing</w:t>
      </w:r>
    </w:p>
    <w:p>
      <w:pPr>
        <w:pStyle w:val="Heading1"/>
      </w:pPr>
      <w:r>
        <w:t>Introduction to Sailing</w:t>
      </w:r>
    </w:p>
    <w:p>
      <w:pPr>
        <w:numPr>
          <w:ilvl w:val="0"/>
          <w:numId w:val="900"/>
        </w:numPr>
        <w:spacing w:before="0" w:after="0"/>
      </w:pPr>
      <w:r>
        <w:t>History and Evolution of Sailing</w:t>
      </w:r>
    </w:p>
    <w:p>
      <w:pPr>
        <w:numPr>
          <w:ilvl w:val="1"/>
          <w:numId w:val="900"/>
        </w:numPr>
        <w:spacing w:before="0" w:after="0"/>
      </w:pPr>
      <w:r>
        <w:t>Ancient Maritime Cultures</w:t>
      </w:r>
    </w:p>
    <w:p>
      <w:pPr>
        <w:numPr>
          <w:ilvl w:val="2"/>
          <w:numId w:val="900"/>
        </w:numPr>
        <w:spacing w:before="0" w:after="0"/>
      </w:pPr>
      <w:r>
        <w:t>Egyptian River Sailing</w:t>
      </w:r>
    </w:p>
    <w:p>
      <w:pPr>
        <w:numPr>
          <w:ilvl w:val="2"/>
          <w:numId w:val="900"/>
        </w:numPr>
        <w:spacing w:before="0" w:after="0"/>
      </w:pPr>
      <w:r>
        <w:t>Phoenician Trading Vessels</w:t>
      </w:r>
    </w:p>
    <w:p>
      <w:pPr>
        <w:numPr>
          <w:ilvl w:val="2"/>
          <w:numId w:val="900"/>
        </w:numPr>
        <w:spacing w:before="0" w:after="0"/>
      </w:pPr>
      <w:r>
        <w:t>Greek and Roman Naval Development</w:t>
      </w:r>
    </w:p>
    <w:p>
      <w:pPr>
        <w:numPr>
          <w:ilvl w:val="1"/>
          <w:numId w:val="900"/>
        </w:numPr>
        <w:spacing w:before="0" w:after="0"/>
      </w:pPr>
      <w:r>
        <w:t>Medieval Sailing Advances</w:t>
      </w:r>
    </w:p>
    <w:p>
      <w:pPr>
        <w:numPr>
          <w:ilvl w:val="2"/>
          <w:numId w:val="900"/>
        </w:numPr>
        <w:spacing w:before="0" w:after="0"/>
      </w:pPr>
      <w:r>
        <w:t>Viking Longships</w:t>
      </w:r>
    </w:p>
    <w:p>
      <w:pPr>
        <w:numPr>
          <w:ilvl w:val="2"/>
          <w:numId w:val="900"/>
        </w:numPr>
        <w:spacing w:before="0" w:after="0"/>
      </w:pPr>
      <w:r>
        <w:t>Mediterranean Lateen Rigs</w:t>
      </w:r>
    </w:p>
    <w:p>
      <w:pPr>
        <w:numPr>
          <w:ilvl w:val="2"/>
          <w:numId w:val="900"/>
        </w:numPr>
        <w:spacing w:before="0" w:after="0"/>
      </w:pPr>
      <w:r>
        <w:t>Hanseatic League Trading</w:t>
      </w:r>
    </w:p>
    <w:p>
      <w:pPr>
        <w:numPr>
          <w:ilvl w:val="1"/>
          <w:numId w:val="900"/>
        </w:numPr>
        <w:spacing w:before="0" w:after="0"/>
      </w:pPr>
      <w:r>
        <w:t>Age of Exploration</w:t>
      </w:r>
    </w:p>
    <w:p>
      <w:pPr>
        <w:numPr>
          <w:ilvl w:val="2"/>
          <w:numId w:val="900"/>
        </w:numPr>
        <w:spacing w:before="0" w:after="0"/>
      </w:pPr>
      <w:r>
        <w:t>Portuguese Caravels</w:t>
      </w:r>
    </w:p>
    <w:p>
      <w:pPr>
        <w:numPr>
          <w:ilvl w:val="2"/>
          <w:numId w:val="900"/>
        </w:numPr>
        <w:spacing w:before="0" w:after="0"/>
      </w:pPr>
      <w:r>
        <w:t>Spanish Galleons</w:t>
      </w:r>
    </w:p>
    <w:p>
      <w:pPr>
        <w:numPr>
          <w:ilvl w:val="2"/>
          <w:numId w:val="900"/>
        </w:numPr>
        <w:spacing w:before="0" w:after="0"/>
      </w:pPr>
      <w:r>
        <w:t>Dutch East India Company Ships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Steam-Sail Hybrid Vessels</w:t>
      </w:r>
    </w:p>
    <w:p>
      <w:pPr>
        <w:numPr>
          <w:ilvl w:val="2"/>
          <w:numId w:val="900"/>
        </w:numPr>
        <w:spacing w:before="0" w:after="0"/>
      </w:pPr>
      <w:r>
        <w:t>Clipper Ship Era</w:t>
      </w:r>
    </w:p>
    <w:p>
      <w:pPr>
        <w:numPr>
          <w:ilvl w:val="2"/>
          <w:numId w:val="900"/>
        </w:numPr>
        <w:spacing w:before="0" w:after="0"/>
      </w:pPr>
      <w:r>
        <w:t>Transition to Steel Hulls</w:t>
      </w:r>
    </w:p>
    <w:p>
      <w:pPr>
        <w:numPr>
          <w:ilvl w:val="1"/>
          <w:numId w:val="900"/>
        </w:numPr>
        <w:spacing w:before="0" w:after="0"/>
      </w:pPr>
      <w:r>
        <w:t>Modern Sailing Development</w:t>
      </w:r>
    </w:p>
    <w:p>
      <w:pPr>
        <w:numPr>
          <w:ilvl w:val="2"/>
          <w:numId w:val="900"/>
        </w:numPr>
        <w:spacing w:before="0" w:after="0"/>
      </w:pPr>
      <w:r>
        <w:t>Fiberglass Revolution</w:t>
      </w:r>
    </w:p>
    <w:p>
      <w:pPr>
        <w:numPr>
          <w:ilvl w:val="2"/>
          <w:numId w:val="900"/>
        </w:numPr>
        <w:spacing w:before="0" w:after="0"/>
      </w:pPr>
      <w:r>
        <w:t>Electronic Navigation Integration</w:t>
      </w:r>
    </w:p>
    <w:p>
      <w:pPr>
        <w:numPr>
          <w:ilvl w:val="2"/>
          <w:numId w:val="900"/>
        </w:numPr>
        <w:spacing w:before="0" w:after="0"/>
      </w:pPr>
      <w:r>
        <w:t>Contemporary Racing Innovations</w:t>
      </w:r>
    </w:p>
    <w:p>
      <w:pPr>
        <w:numPr>
          <w:ilvl w:val="0"/>
          <w:numId w:val="900"/>
        </w:numPr>
        <w:spacing w:before="0" w:after="0"/>
      </w:pPr>
      <w:r>
        <w:t>Types of Sailing Vessels</w:t>
      </w:r>
    </w:p>
    <w:p>
      <w:pPr>
        <w:numPr>
          <w:ilvl w:val="1"/>
          <w:numId w:val="900"/>
        </w:numPr>
        <w:spacing w:before="0" w:after="0"/>
      </w:pPr>
      <w:r>
        <w:t>Small Boat Categories</w:t>
      </w:r>
    </w:p>
    <w:p>
      <w:pPr>
        <w:numPr>
          <w:ilvl w:val="2"/>
          <w:numId w:val="900"/>
        </w:numPr>
        <w:spacing w:before="0" w:after="0"/>
      </w:pPr>
      <w:r>
        <w:t>Dinghies</w:t>
      </w:r>
    </w:p>
    <w:p>
      <w:pPr>
        <w:numPr>
          <w:ilvl w:val="3"/>
          <w:numId w:val="900"/>
        </w:numPr>
        <w:spacing w:before="0" w:after="0"/>
      </w:pPr>
      <w:r>
        <w:t>Single-Handed Dinghies</w:t>
      </w:r>
    </w:p>
    <w:p>
      <w:pPr>
        <w:numPr>
          <w:ilvl w:val="3"/>
          <w:numId w:val="900"/>
        </w:numPr>
        <w:spacing w:before="0" w:after="0"/>
      </w:pPr>
      <w:r>
        <w:t>Double-Handed Dinghies</w:t>
      </w:r>
    </w:p>
    <w:p>
      <w:pPr>
        <w:numPr>
          <w:ilvl w:val="3"/>
          <w:numId w:val="900"/>
        </w:numPr>
        <w:spacing w:before="0" w:after="0"/>
      </w:pPr>
      <w:r>
        <w:t>Training Dinghies</w:t>
      </w:r>
    </w:p>
    <w:p>
      <w:pPr>
        <w:numPr>
          <w:ilvl w:val="2"/>
          <w:numId w:val="900"/>
        </w:numPr>
        <w:spacing w:before="0" w:after="0"/>
      </w:pPr>
      <w:r>
        <w:t>Day Sailers</w:t>
      </w:r>
    </w:p>
    <w:p>
      <w:pPr>
        <w:numPr>
          <w:ilvl w:val="3"/>
          <w:numId w:val="900"/>
        </w:numPr>
        <w:spacing w:before="0" w:after="0"/>
      </w:pPr>
      <w:r>
        <w:t>Centerboard Day Sailers</w:t>
      </w:r>
    </w:p>
    <w:p>
      <w:pPr>
        <w:numPr>
          <w:ilvl w:val="3"/>
          <w:numId w:val="900"/>
        </w:numPr>
        <w:spacing w:before="0" w:after="0"/>
      </w:pPr>
      <w:r>
        <w:t>Keel Day Sailers</w:t>
      </w:r>
    </w:p>
    <w:p>
      <w:pPr>
        <w:numPr>
          <w:ilvl w:val="3"/>
          <w:numId w:val="900"/>
        </w:numPr>
        <w:spacing w:before="0" w:after="0"/>
      </w:pPr>
      <w:r>
        <w:t>Trailerable Day Sailers</w:t>
      </w:r>
    </w:p>
    <w:p>
      <w:pPr>
        <w:numPr>
          <w:ilvl w:val="1"/>
          <w:numId w:val="900"/>
        </w:numPr>
        <w:spacing w:before="0" w:after="0"/>
      </w:pPr>
      <w:r>
        <w:t>Keelboats</w:t>
      </w:r>
    </w:p>
    <w:p>
      <w:pPr>
        <w:numPr>
          <w:ilvl w:val="2"/>
          <w:numId w:val="900"/>
        </w:numPr>
        <w:spacing w:before="0" w:after="0"/>
      </w:pPr>
      <w:r>
        <w:t>Cruising Keelboats</w:t>
      </w:r>
    </w:p>
    <w:p>
      <w:pPr>
        <w:numPr>
          <w:ilvl w:val="3"/>
          <w:numId w:val="900"/>
        </w:numPr>
        <w:spacing w:before="0" w:after="0"/>
      </w:pPr>
      <w:r>
        <w:t>Coastal Cruisers</w:t>
      </w:r>
    </w:p>
    <w:p>
      <w:pPr>
        <w:numPr>
          <w:ilvl w:val="3"/>
          <w:numId w:val="900"/>
        </w:numPr>
        <w:spacing w:before="0" w:after="0"/>
      </w:pPr>
      <w:r>
        <w:t>Bluewater Cruisers</w:t>
      </w:r>
    </w:p>
    <w:p>
      <w:pPr>
        <w:numPr>
          <w:ilvl w:val="3"/>
          <w:numId w:val="900"/>
        </w:numPr>
        <w:spacing w:before="0" w:after="0"/>
      </w:pPr>
      <w:r>
        <w:t>Motor Sailers</w:t>
      </w:r>
    </w:p>
    <w:p>
      <w:pPr>
        <w:numPr>
          <w:ilvl w:val="2"/>
          <w:numId w:val="900"/>
        </w:numPr>
        <w:spacing w:before="0" w:after="0"/>
      </w:pPr>
      <w:r>
        <w:t>Racing Keelboats</w:t>
      </w:r>
    </w:p>
    <w:p>
      <w:pPr>
        <w:numPr>
          <w:ilvl w:val="3"/>
          <w:numId w:val="900"/>
        </w:numPr>
        <w:spacing w:before="0" w:after="0"/>
      </w:pPr>
      <w:r>
        <w:t>One-Design Classes</w:t>
      </w:r>
    </w:p>
    <w:p>
      <w:pPr>
        <w:numPr>
          <w:ilvl w:val="3"/>
          <w:numId w:val="900"/>
        </w:numPr>
        <w:spacing w:before="0" w:after="0"/>
      </w:pPr>
      <w:r>
        <w:t>Handicap Racing Boats</w:t>
      </w:r>
    </w:p>
    <w:p>
      <w:pPr>
        <w:numPr>
          <w:ilvl w:val="3"/>
          <w:numId w:val="900"/>
        </w:numPr>
        <w:spacing w:before="0" w:after="0"/>
      </w:pPr>
      <w:r>
        <w:t>Grand Prix Racing Yachts</w:t>
      </w:r>
    </w:p>
    <w:p>
      <w:pPr>
        <w:numPr>
          <w:ilvl w:val="1"/>
          <w:numId w:val="900"/>
        </w:numPr>
        <w:spacing w:before="0" w:after="0"/>
      </w:pPr>
      <w:r>
        <w:t>Multihulls</w:t>
      </w:r>
    </w:p>
    <w:p>
      <w:pPr>
        <w:numPr>
          <w:ilvl w:val="2"/>
          <w:numId w:val="900"/>
        </w:numPr>
        <w:spacing w:before="0" w:after="0"/>
      </w:pPr>
      <w:r>
        <w:t>Catamarans</w:t>
      </w:r>
    </w:p>
    <w:p>
      <w:pPr>
        <w:numPr>
          <w:ilvl w:val="3"/>
          <w:numId w:val="900"/>
        </w:numPr>
        <w:spacing w:before="0" w:after="0"/>
      </w:pPr>
      <w:r>
        <w:t>Cruising Catamarans</w:t>
      </w:r>
    </w:p>
    <w:p>
      <w:pPr>
        <w:numPr>
          <w:ilvl w:val="3"/>
          <w:numId w:val="900"/>
        </w:numPr>
        <w:spacing w:before="0" w:after="0"/>
      </w:pPr>
      <w:r>
        <w:t>Racing Catamarans</w:t>
      </w:r>
    </w:p>
    <w:p>
      <w:pPr>
        <w:numPr>
          <w:ilvl w:val="3"/>
          <w:numId w:val="900"/>
        </w:numPr>
        <w:spacing w:before="0" w:after="0"/>
      </w:pPr>
      <w:r>
        <w:t>Beach Cats</w:t>
      </w:r>
    </w:p>
    <w:p>
      <w:pPr>
        <w:numPr>
          <w:ilvl w:val="2"/>
          <w:numId w:val="900"/>
        </w:numPr>
        <w:spacing w:before="0" w:after="0"/>
      </w:pPr>
      <w:r>
        <w:t>Trimarans</w:t>
      </w:r>
    </w:p>
    <w:p>
      <w:pPr>
        <w:numPr>
          <w:ilvl w:val="3"/>
          <w:numId w:val="900"/>
        </w:numPr>
        <w:spacing w:before="0" w:after="0"/>
      </w:pPr>
      <w:r>
        <w:t>Cruising Trimarans</w:t>
      </w:r>
    </w:p>
    <w:p>
      <w:pPr>
        <w:numPr>
          <w:ilvl w:val="3"/>
          <w:numId w:val="900"/>
        </w:numPr>
        <w:spacing w:before="0" w:after="0"/>
      </w:pPr>
      <w:r>
        <w:t>Racing Trimarans</w:t>
      </w:r>
    </w:p>
    <w:p>
      <w:pPr>
        <w:numPr>
          <w:ilvl w:val="3"/>
          <w:numId w:val="900"/>
        </w:numPr>
        <w:spacing w:before="0" w:after="0"/>
      </w:pPr>
      <w:r>
        <w:t>Folding Trimarans</w:t>
      </w:r>
    </w:p>
    <w:p>
      <w:pPr>
        <w:numPr>
          <w:ilvl w:val="1"/>
          <w:numId w:val="900"/>
        </w:numPr>
        <w:spacing w:before="0" w:after="0"/>
      </w:pPr>
      <w:r>
        <w:t>Traditional Sailing Craft</w:t>
      </w:r>
    </w:p>
    <w:p>
      <w:pPr>
        <w:numPr>
          <w:ilvl w:val="2"/>
          <w:numId w:val="900"/>
        </w:numPr>
        <w:spacing w:before="0" w:after="0"/>
      </w:pPr>
      <w:r>
        <w:t>Gaff-Rigged Vessels</w:t>
      </w:r>
    </w:p>
    <w:p>
      <w:pPr>
        <w:numPr>
          <w:ilvl w:val="2"/>
          <w:numId w:val="900"/>
        </w:numPr>
        <w:spacing w:before="0" w:after="0"/>
      </w:pPr>
      <w:r>
        <w:t>Square-Rigged Ships</w:t>
      </w:r>
    </w:p>
    <w:p>
      <w:pPr>
        <w:numPr>
          <w:ilvl w:val="2"/>
          <w:numId w:val="900"/>
        </w:numPr>
        <w:spacing w:before="0" w:after="0"/>
      </w:pPr>
      <w:r>
        <w:t>Working Boats</w:t>
      </w:r>
    </w:p>
    <w:p>
      <w:pPr>
        <w:numPr>
          <w:ilvl w:val="0"/>
          <w:numId w:val="900"/>
        </w:numPr>
        <w:spacing w:before="0" w:after="0"/>
      </w:pPr>
      <w:r>
        <w:t>Sailing Disciplines and Activities</w:t>
      </w:r>
    </w:p>
    <w:p>
      <w:pPr>
        <w:numPr>
          <w:ilvl w:val="1"/>
          <w:numId w:val="900"/>
        </w:numPr>
        <w:spacing w:before="0" w:after="0"/>
      </w:pPr>
      <w:r>
        <w:t>Recreational Sailing</w:t>
      </w:r>
    </w:p>
    <w:p>
      <w:pPr>
        <w:numPr>
          <w:ilvl w:val="2"/>
          <w:numId w:val="900"/>
        </w:numPr>
        <w:spacing w:before="0" w:after="0"/>
      </w:pPr>
      <w:r>
        <w:t>Day Sailing</w:t>
      </w:r>
    </w:p>
    <w:p>
      <w:pPr>
        <w:numPr>
          <w:ilvl w:val="2"/>
          <w:numId w:val="900"/>
        </w:numPr>
        <w:spacing w:before="0" w:after="0"/>
      </w:pPr>
      <w:r>
        <w:t>Weekend Cruising</w:t>
      </w:r>
    </w:p>
    <w:p>
      <w:pPr>
        <w:numPr>
          <w:ilvl w:val="2"/>
          <w:numId w:val="900"/>
        </w:numPr>
        <w:spacing w:before="0" w:after="0"/>
      </w:pPr>
      <w:r>
        <w:t>Extended Cruising</w:t>
      </w:r>
    </w:p>
    <w:p>
      <w:pPr>
        <w:numPr>
          <w:ilvl w:val="2"/>
          <w:numId w:val="900"/>
        </w:numPr>
        <w:spacing w:before="0" w:after="0"/>
      </w:pPr>
      <w:r>
        <w:t>Liveaboard Sailing</w:t>
      </w:r>
    </w:p>
    <w:p>
      <w:pPr>
        <w:numPr>
          <w:ilvl w:val="1"/>
          <w:numId w:val="900"/>
        </w:numPr>
        <w:spacing w:before="0" w:after="0"/>
      </w:pPr>
      <w:r>
        <w:t>Competitive Sailing</w:t>
      </w:r>
    </w:p>
    <w:p>
      <w:pPr>
        <w:numPr>
          <w:ilvl w:val="2"/>
          <w:numId w:val="900"/>
        </w:numPr>
        <w:spacing w:before="0" w:after="0"/>
      </w:pPr>
      <w:r>
        <w:t>Fleet Racing</w:t>
      </w:r>
    </w:p>
    <w:p>
      <w:pPr>
        <w:numPr>
          <w:ilvl w:val="2"/>
          <w:numId w:val="900"/>
        </w:numPr>
        <w:spacing w:before="0" w:after="0"/>
      </w:pPr>
      <w:r>
        <w:t>Match Racing</w:t>
      </w:r>
    </w:p>
    <w:p>
      <w:pPr>
        <w:numPr>
          <w:ilvl w:val="2"/>
          <w:numId w:val="900"/>
        </w:numPr>
        <w:spacing w:before="0" w:after="0"/>
      </w:pPr>
      <w:r>
        <w:t>Team Racing</w:t>
      </w:r>
    </w:p>
    <w:p>
      <w:pPr>
        <w:numPr>
          <w:ilvl w:val="2"/>
          <w:numId w:val="900"/>
        </w:numPr>
        <w:spacing w:before="0" w:after="0"/>
      </w:pPr>
      <w:r>
        <w:t>Offshore Racing</w:t>
      </w:r>
    </w:p>
    <w:p>
      <w:pPr>
        <w:numPr>
          <w:ilvl w:val="1"/>
          <w:numId w:val="900"/>
        </w:numPr>
        <w:spacing w:before="0" w:after="0"/>
      </w:pPr>
      <w:r>
        <w:t>Specialized Sailing</w:t>
      </w:r>
    </w:p>
    <w:p>
      <w:pPr>
        <w:numPr>
          <w:ilvl w:val="2"/>
          <w:numId w:val="900"/>
        </w:numPr>
        <w:spacing w:before="0" w:after="0"/>
      </w:pPr>
      <w:r>
        <w:t>Sailing Education</w:t>
      </w:r>
    </w:p>
    <w:p>
      <w:pPr>
        <w:numPr>
          <w:ilvl w:val="2"/>
          <w:numId w:val="900"/>
        </w:numPr>
        <w:spacing w:before="0" w:after="0"/>
      </w:pPr>
      <w:r>
        <w:t>Therapeutic Sailing</w:t>
      </w:r>
    </w:p>
    <w:p>
      <w:pPr>
        <w:numPr>
          <w:ilvl w:val="2"/>
          <w:numId w:val="900"/>
        </w:numPr>
        <w:spacing w:before="0" w:after="0"/>
      </w:pPr>
      <w:r>
        <w:t>Adventure Sailing</w:t>
      </w:r>
    </w:p>
    <w:p>
      <w:pPr>
        <w:pStyle w:val="Heading1"/>
      </w:pPr>
      <w:r>
        <w:t>Fundamental Sailing Concepts</w:t>
      </w:r>
    </w:p>
    <w:p>
      <w:pPr>
        <w:numPr>
          <w:ilvl w:val="0"/>
          <w:numId w:val="900"/>
        </w:numPr>
        <w:spacing w:before="0" w:after="0"/>
      </w:pPr>
      <w:r>
        <w:t>Basic Terminology</w:t>
      </w:r>
    </w:p>
    <w:p>
      <w:pPr>
        <w:numPr>
          <w:ilvl w:val="1"/>
          <w:numId w:val="900"/>
        </w:numPr>
        <w:spacing w:before="0" w:after="0"/>
      </w:pPr>
      <w:r>
        <w:t>Directional Terms</w:t>
      </w:r>
    </w:p>
    <w:p>
      <w:pPr>
        <w:numPr>
          <w:ilvl w:val="2"/>
          <w:numId w:val="900"/>
        </w:numPr>
        <w:spacing w:before="0" w:after="0"/>
      </w:pPr>
      <w:r>
        <w:t>Port and Starboard</w:t>
      </w:r>
    </w:p>
    <w:p>
      <w:pPr>
        <w:numPr>
          <w:ilvl w:val="2"/>
          <w:numId w:val="900"/>
        </w:numPr>
        <w:spacing w:before="0" w:after="0"/>
      </w:pPr>
      <w:r>
        <w:t>Forward and Aft</w:t>
      </w:r>
    </w:p>
    <w:p>
      <w:pPr>
        <w:numPr>
          <w:ilvl w:val="2"/>
          <w:numId w:val="900"/>
        </w:numPr>
        <w:spacing w:before="0" w:after="0"/>
      </w:pPr>
      <w:r>
        <w:t>Windward and Leeward</w:t>
      </w:r>
    </w:p>
    <w:p>
      <w:pPr>
        <w:numPr>
          <w:ilvl w:val="2"/>
          <w:numId w:val="900"/>
        </w:numPr>
        <w:spacing w:before="0" w:after="0"/>
      </w:pPr>
      <w:r>
        <w:t>Weather and Lee</w:t>
      </w:r>
    </w:p>
    <w:p>
      <w:pPr>
        <w:numPr>
          <w:ilvl w:val="1"/>
          <w:numId w:val="900"/>
        </w:numPr>
        <w:spacing w:before="0" w:after="0"/>
      </w:pPr>
      <w:r>
        <w:t>Boat Orientation</w:t>
      </w:r>
    </w:p>
    <w:p>
      <w:pPr>
        <w:numPr>
          <w:ilvl w:val="2"/>
          <w:numId w:val="900"/>
        </w:numPr>
        <w:spacing w:before="0" w:after="0"/>
      </w:pPr>
      <w:r>
        <w:t>Heading</w:t>
      </w:r>
    </w:p>
    <w:p>
      <w:pPr>
        <w:numPr>
          <w:ilvl w:val="2"/>
          <w:numId w:val="900"/>
        </w:numPr>
        <w:spacing w:before="0" w:after="0"/>
      </w:pPr>
      <w:r>
        <w:t>Course</w:t>
      </w:r>
    </w:p>
    <w:p>
      <w:pPr>
        <w:numPr>
          <w:ilvl w:val="2"/>
          <w:numId w:val="900"/>
        </w:numPr>
        <w:spacing w:before="0" w:after="0"/>
      </w:pPr>
      <w:r>
        <w:t>Track</w:t>
      </w:r>
    </w:p>
    <w:p>
      <w:pPr>
        <w:numPr>
          <w:ilvl w:val="2"/>
          <w:numId w:val="900"/>
        </w:numPr>
        <w:spacing w:before="0" w:after="0"/>
      </w:pPr>
      <w:r>
        <w:t>Set and Drift</w:t>
      </w:r>
    </w:p>
    <w:p>
      <w:pPr>
        <w:numPr>
          <w:ilvl w:val="1"/>
          <w:numId w:val="900"/>
        </w:numPr>
        <w:spacing w:before="0" w:after="0"/>
      </w:pPr>
      <w:r>
        <w:t>Wind Terms</w:t>
      </w:r>
    </w:p>
    <w:p>
      <w:pPr>
        <w:numPr>
          <w:ilvl w:val="2"/>
          <w:numId w:val="900"/>
        </w:numPr>
        <w:spacing w:before="0" w:after="0"/>
      </w:pPr>
      <w:r>
        <w:t>True Wind</w:t>
      </w:r>
    </w:p>
    <w:p>
      <w:pPr>
        <w:numPr>
          <w:ilvl w:val="2"/>
          <w:numId w:val="900"/>
        </w:numPr>
        <w:spacing w:before="0" w:after="0"/>
      </w:pPr>
      <w:r>
        <w:t>Apparent Wind</w:t>
      </w:r>
    </w:p>
    <w:p>
      <w:pPr>
        <w:numPr>
          <w:ilvl w:val="2"/>
          <w:numId w:val="900"/>
        </w:numPr>
        <w:spacing w:before="0" w:after="0"/>
      </w:pPr>
      <w:r>
        <w:t>Wind Speed and Direction</w:t>
      </w:r>
    </w:p>
    <w:p>
      <w:pPr>
        <w:numPr>
          <w:ilvl w:val="2"/>
          <w:numId w:val="900"/>
        </w:numPr>
        <w:spacing w:before="0" w:after="0"/>
      </w:pPr>
      <w:r>
        <w:t>Gusts and Lulls</w:t>
      </w:r>
    </w:p>
    <w:p>
      <w:pPr>
        <w:numPr>
          <w:ilvl w:val="0"/>
          <w:numId w:val="900"/>
        </w:numPr>
        <w:spacing w:before="0" w:after="0"/>
      </w:pPr>
      <w:r>
        <w:t>Points of Sail</w:t>
      </w:r>
    </w:p>
    <w:p>
      <w:pPr>
        <w:numPr>
          <w:ilvl w:val="1"/>
          <w:numId w:val="900"/>
        </w:numPr>
        <w:spacing w:before="0" w:after="0"/>
      </w:pPr>
      <w:r>
        <w:t>No-Sail Zone</w:t>
      </w:r>
    </w:p>
    <w:p>
      <w:pPr>
        <w:numPr>
          <w:ilvl w:val="2"/>
          <w:numId w:val="900"/>
        </w:numPr>
        <w:spacing w:before="0" w:after="0"/>
      </w:pPr>
      <w:r>
        <w:t>In Irons Position</w:t>
      </w:r>
    </w:p>
    <w:p>
      <w:pPr>
        <w:numPr>
          <w:ilvl w:val="2"/>
          <w:numId w:val="900"/>
        </w:numPr>
        <w:spacing w:before="0" w:after="0"/>
      </w:pPr>
      <w:r>
        <w:t>Head-to-Wind</w:t>
      </w:r>
    </w:p>
    <w:p>
      <w:pPr>
        <w:numPr>
          <w:ilvl w:val="1"/>
          <w:numId w:val="900"/>
        </w:numPr>
        <w:spacing w:before="0" w:after="0"/>
      </w:pPr>
      <w:r>
        <w:t>Close-Hauled</w:t>
      </w:r>
    </w:p>
    <w:p>
      <w:pPr>
        <w:numPr>
          <w:ilvl w:val="2"/>
          <w:numId w:val="900"/>
        </w:numPr>
        <w:spacing w:before="0" w:after="0"/>
      </w:pPr>
      <w:r>
        <w:t>Beating to Windward</w:t>
      </w:r>
    </w:p>
    <w:p>
      <w:pPr>
        <w:numPr>
          <w:ilvl w:val="2"/>
          <w:numId w:val="900"/>
        </w:numPr>
        <w:spacing w:before="0" w:after="0"/>
      </w:pPr>
      <w:r>
        <w:t>Pointing Ability</w:t>
      </w:r>
    </w:p>
    <w:p>
      <w:pPr>
        <w:numPr>
          <w:ilvl w:val="1"/>
          <w:numId w:val="900"/>
        </w:numPr>
        <w:spacing w:before="0" w:after="0"/>
      </w:pPr>
      <w:r>
        <w:t>Reaching</w:t>
      </w:r>
    </w:p>
    <w:p>
      <w:pPr>
        <w:numPr>
          <w:ilvl w:val="2"/>
          <w:numId w:val="900"/>
        </w:numPr>
        <w:spacing w:before="0" w:after="0"/>
      </w:pPr>
      <w:r>
        <w:t>Close Reach</w:t>
      </w:r>
    </w:p>
    <w:p>
      <w:pPr>
        <w:numPr>
          <w:ilvl w:val="2"/>
          <w:numId w:val="900"/>
        </w:numPr>
        <w:spacing w:before="0" w:after="0"/>
      </w:pPr>
      <w:r>
        <w:t>Beam Reach</w:t>
      </w:r>
    </w:p>
    <w:p>
      <w:pPr>
        <w:numPr>
          <w:ilvl w:val="2"/>
          <w:numId w:val="900"/>
        </w:numPr>
        <w:spacing w:before="0" w:after="0"/>
      </w:pPr>
      <w:r>
        <w:t>Broad Reach</w:t>
      </w:r>
    </w:p>
    <w:p>
      <w:pPr>
        <w:numPr>
          <w:ilvl w:val="1"/>
          <w:numId w:val="900"/>
        </w:numPr>
        <w:spacing w:before="0" w:after="0"/>
      </w:pPr>
      <w:r>
        <w:t>Running</w:t>
      </w:r>
    </w:p>
    <w:p>
      <w:pPr>
        <w:numPr>
          <w:ilvl w:val="2"/>
          <w:numId w:val="900"/>
        </w:numPr>
        <w:spacing w:before="0" w:after="0"/>
      </w:pPr>
      <w:r>
        <w:t>Dead Downwind</w:t>
      </w:r>
    </w:p>
    <w:p>
      <w:pPr>
        <w:numPr>
          <w:ilvl w:val="2"/>
          <w:numId w:val="900"/>
        </w:numPr>
        <w:spacing w:before="0" w:after="0"/>
      </w:pPr>
      <w:r>
        <w:t>By the Lee</w:t>
      </w:r>
    </w:p>
    <w:p>
      <w:pPr>
        <w:numPr>
          <w:ilvl w:val="0"/>
          <w:numId w:val="900"/>
        </w:numPr>
        <w:spacing w:before="0" w:after="0"/>
      </w:pPr>
      <w:r>
        <w:t>Basic Sailing Theory</w:t>
      </w:r>
    </w:p>
    <w:p>
      <w:pPr>
        <w:numPr>
          <w:ilvl w:val="1"/>
          <w:numId w:val="900"/>
        </w:numPr>
        <w:spacing w:before="0" w:after="0"/>
      </w:pPr>
      <w:r>
        <w:t>How Boats Sail</w:t>
      </w:r>
    </w:p>
    <w:p>
      <w:pPr>
        <w:numPr>
          <w:ilvl w:val="2"/>
          <w:numId w:val="900"/>
        </w:numPr>
        <w:spacing w:before="0" w:after="0"/>
      </w:pPr>
      <w:r>
        <w:t>Lift Generation</w:t>
      </w:r>
    </w:p>
    <w:p>
      <w:pPr>
        <w:numPr>
          <w:ilvl w:val="2"/>
          <w:numId w:val="900"/>
        </w:numPr>
        <w:spacing w:before="0" w:after="0"/>
      </w:pPr>
      <w:r>
        <w:t>Drag Forces</w:t>
      </w:r>
    </w:p>
    <w:p>
      <w:pPr>
        <w:numPr>
          <w:ilvl w:val="2"/>
          <w:numId w:val="900"/>
        </w:numPr>
        <w:spacing w:before="0" w:after="0"/>
      </w:pPr>
      <w:r>
        <w:t>Resultant Forces</w:t>
      </w:r>
    </w:p>
    <w:p>
      <w:pPr>
        <w:numPr>
          <w:ilvl w:val="1"/>
          <w:numId w:val="900"/>
        </w:numPr>
        <w:spacing w:before="0" w:after="0"/>
      </w:pPr>
      <w:r>
        <w:t>Balance and Trim</w:t>
      </w:r>
    </w:p>
    <w:p>
      <w:pPr>
        <w:numPr>
          <w:ilvl w:val="2"/>
          <w:numId w:val="900"/>
        </w:numPr>
        <w:spacing w:before="0" w:after="0"/>
      </w:pPr>
      <w:r>
        <w:t>Fore and Aft Balance</w:t>
      </w:r>
    </w:p>
    <w:p>
      <w:pPr>
        <w:numPr>
          <w:ilvl w:val="2"/>
          <w:numId w:val="900"/>
        </w:numPr>
        <w:spacing w:before="0" w:after="0"/>
      </w:pPr>
      <w:r>
        <w:t>Athwartships Balance</w:t>
      </w:r>
    </w:p>
    <w:p>
      <w:pPr>
        <w:numPr>
          <w:ilvl w:val="2"/>
          <w:numId w:val="900"/>
        </w:numPr>
        <w:spacing w:before="0" w:after="0"/>
      </w:pPr>
      <w:r>
        <w:t>Dynamic Balance</w:t>
      </w:r>
    </w:p>
    <w:p>
      <w:pPr>
        <w:pStyle w:val="Heading1"/>
      </w:pPr>
      <w:r>
        <w:t>Anatomy of a Sailboat</w:t>
      </w:r>
    </w:p>
    <w:p>
      <w:pPr>
        <w:numPr>
          <w:ilvl w:val="0"/>
          <w:numId w:val="900"/>
        </w:numPr>
        <w:spacing w:before="0" w:after="0"/>
      </w:pPr>
      <w:r>
        <w:t>Hull Structure and Components</w:t>
      </w:r>
    </w:p>
    <w:p>
      <w:pPr>
        <w:numPr>
          <w:ilvl w:val="1"/>
          <w:numId w:val="900"/>
        </w:numPr>
        <w:spacing w:before="0" w:after="0"/>
      </w:pPr>
      <w:r>
        <w:t>Basic Hull Shape</w:t>
      </w:r>
    </w:p>
    <w:p>
      <w:pPr>
        <w:numPr>
          <w:ilvl w:val="2"/>
          <w:numId w:val="900"/>
        </w:numPr>
        <w:spacing w:before="0" w:after="0"/>
      </w:pPr>
      <w:r>
        <w:t>Bow Design</w:t>
      </w:r>
    </w:p>
    <w:p>
      <w:pPr>
        <w:numPr>
          <w:ilvl w:val="2"/>
          <w:numId w:val="900"/>
        </w:numPr>
        <w:spacing w:before="0" w:after="0"/>
      </w:pPr>
      <w:r>
        <w:t>Stern Configuration</w:t>
      </w:r>
    </w:p>
    <w:p>
      <w:pPr>
        <w:numPr>
          <w:ilvl w:val="2"/>
          <w:numId w:val="900"/>
        </w:numPr>
        <w:spacing w:before="0" w:after="0"/>
      </w:pPr>
      <w:r>
        <w:t>Beam and Length</w:t>
      </w:r>
    </w:p>
    <w:p>
      <w:pPr>
        <w:numPr>
          <w:ilvl w:val="2"/>
          <w:numId w:val="900"/>
        </w:numPr>
        <w:spacing w:before="0" w:after="0"/>
      </w:pPr>
      <w:r>
        <w:t>Freeboard</w:t>
      </w:r>
    </w:p>
    <w:p>
      <w:pPr>
        <w:numPr>
          <w:ilvl w:val="1"/>
          <w:numId w:val="900"/>
        </w:numPr>
        <w:spacing w:before="0" w:after="0"/>
      </w:pPr>
      <w:r>
        <w:t>Hull Sections</w:t>
      </w:r>
    </w:p>
    <w:p>
      <w:pPr>
        <w:numPr>
          <w:ilvl w:val="2"/>
          <w:numId w:val="900"/>
        </w:numPr>
        <w:spacing w:before="0" w:after="0"/>
      </w:pPr>
      <w:r>
        <w:t>Waterline</w:t>
      </w:r>
    </w:p>
    <w:p>
      <w:pPr>
        <w:numPr>
          <w:ilvl w:val="2"/>
          <w:numId w:val="900"/>
        </w:numPr>
        <w:spacing w:before="0" w:after="0"/>
      </w:pPr>
      <w:r>
        <w:t>Sheerline</w:t>
      </w:r>
    </w:p>
    <w:p>
      <w:pPr>
        <w:numPr>
          <w:ilvl w:val="2"/>
          <w:numId w:val="900"/>
        </w:numPr>
        <w:spacing w:before="0" w:after="0"/>
      </w:pPr>
      <w:r>
        <w:t>Chine</w:t>
      </w:r>
    </w:p>
    <w:p>
      <w:pPr>
        <w:numPr>
          <w:ilvl w:val="2"/>
          <w:numId w:val="900"/>
        </w:numPr>
        <w:spacing w:before="0" w:after="0"/>
      </w:pPr>
      <w:r>
        <w:t>Transom</w:t>
      </w:r>
    </w:p>
    <w:p>
      <w:pPr>
        <w:numPr>
          <w:ilvl w:val="1"/>
          <w:numId w:val="900"/>
        </w:numPr>
        <w:spacing w:before="0" w:after="0"/>
      </w:pPr>
      <w:r>
        <w:t>Deck Layout</w:t>
      </w:r>
    </w:p>
    <w:p>
      <w:pPr>
        <w:numPr>
          <w:ilvl w:val="2"/>
          <w:numId w:val="900"/>
        </w:numPr>
        <w:spacing w:before="0" w:after="0"/>
      </w:pPr>
      <w:r>
        <w:t>Foredeck</w:t>
      </w:r>
    </w:p>
    <w:p>
      <w:pPr>
        <w:numPr>
          <w:ilvl w:val="2"/>
          <w:numId w:val="900"/>
        </w:numPr>
        <w:spacing w:before="0" w:after="0"/>
      </w:pPr>
      <w:r>
        <w:t>Side Decks</w:t>
      </w:r>
    </w:p>
    <w:p>
      <w:pPr>
        <w:numPr>
          <w:ilvl w:val="2"/>
          <w:numId w:val="900"/>
        </w:numPr>
        <w:spacing w:before="0" w:after="0"/>
      </w:pPr>
      <w:r>
        <w:t>Cockpit</w:t>
      </w:r>
    </w:p>
    <w:p>
      <w:pPr>
        <w:numPr>
          <w:ilvl w:val="2"/>
          <w:numId w:val="900"/>
        </w:numPr>
        <w:spacing w:before="0" w:after="0"/>
      </w:pPr>
      <w:r>
        <w:t>Stern Deck</w:t>
      </w:r>
    </w:p>
    <w:p>
      <w:pPr>
        <w:numPr>
          <w:ilvl w:val="0"/>
          <w:numId w:val="900"/>
        </w:numPr>
        <w:spacing w:before="0" w:after="0"/>
      </w:pPr>
      <w:r>
        <w:t>Underwater Components</w:t>
      </w:r>
    </w:p>
    <w:p>
      <w:pPr>
        <w:numPr>
          <w:ilvl w:val="1"/>
          <w:numId w:val="900"/>
        </w:numPr>
        <w:spacing w:before="0" w:after="0"/>
      </w:pPr>
      <w:r>
        <w:t>Keel Systems</w:t>
      </w:r>
    </w:p>
    <w:p>
      <w:pPr>
        <w:numPr>
          <w:ilvl w:val="2"/>
          <w:numId w:val="900"/>
        </w:numPr>
        <w:spacing w:before="0" w:after="0"/>
      </w:pPr>
      <w:r>
        <w:t>Full Keel</w:t>
      </w:r>
    </w:p>
    <w:p>
      <w:pPr>
        <w:numPr>
          <w:ilvl w:val="2"/>
          <w:numId w:val="900"/>
        </w:numPr>
        <w:spacing w:before="0" w:after="0"/>
      </w:pPr>
      <w:r>
        <w:t>Fin Keel</w:t>
      </w:r>
    </w:p>
    <w:p>
      <w:pPr>
        <w:numPr>
          <w:ilvl w:val="2"/>
          <w:numId w:val="900"/>
        </w:numPr>
        <w:spacing w:before="0" w:after="0"/>
      </w:pPr>
      <w:r>
        <w:t>Wing Keel</w:t>
      </w:r>
    </w:p>
    <w:p>
      <w:pPr>
        <w:numPr>
          <w:ilvl w:val="2"/>
          <w:numId w:val="900"/>
        </w:numPr>
        <w:spacing w:before="0" w:after="0"/>
      </w:pPr>
      <w:r>
        <w:t>Bulb Keel</w:t>
      </w:r>
    </w:p>
    <w:p>
      <w:pPr>
        <w:numPr>
          <w:ilvl w:val="1"/>
          <w:numId w:val="900"/>
        </w:numPr>
        <w:spacing w:before="0" w:after="0"/>
      </w:pPr>
      <w:r>
        <w:t>Centerboard Systems</w:t>
      </w:r>
    </w:p>
    <w:p>
      <w:pPr>
        <w:numPr>
          <w:ilvl w:val="2"/>
          <w:numId w:val="900"/>
        </w:numPr>
        <w:spacing w:before="0" w:after="0"/>
      </w:pPr>
      <w:r>
        <w:t>Centerboard</w:t>
      </w:r>
    </w:p>
    <w:p>
      <w:pPr>
        <w:numPr>
          <w:ilvl w:val="2"/>
          <w:numId w:val="900"/>
        </w:numPr>
        <w:spacing w:before="0" w:after="0"/>
      </w:pPr>
      <w:r>
        <w:t>Daggerboard</w:t>
      </w:r>
    </w:p>
    <w:p>
      <w:pPr>
        <w:numPr>
          <w:ilvl w:val="2"/>
          <w:numId w:val="900"/>
        </w:numPr>
        <w:spacing w:before="0" w:after="0"/>
      </w:pPr>
      <w:r>
        <w:t>Swing Keel</w:t>
      </w:r>
    </w:p>
    <w:p>
      <w:pPr>
        <w:numPr>
          <w:ilvl w:val="1"/>
          <w:numId w:val="900"/>
        </w:numPr>
        <w:spacing w:before="0" w:after="0"/>
      </w:pPr>
      <w:r>
        <w:t>Rudder Systems</w:t>
      </w:r>
    </w:p>
    <w:p>
      <w:pPr>
        <w:numPr>
          <w:ilvl w:val="2"/>
          <w:numId w:val="900"/>
        </w:numPr>
        <w:spacing w:before="0" w:after="0"/>
      </w:pPr>
      <w:r>
        <w:t>Transom-Hung Rudder</w:t>
      </w:r>
    </w:p>
    <w:p>
      <w:pPr>
        <w:numPr>
          <w:ilvl w:val="2"/>
          <w:numId w:val="900"/>
        </w:numPr>
        <w:spacing w:before="0" w:after="0"/>
      </w:pPr>
      <w:r>
        <w:t>Skeg-Mounted Rudder</w:t>
      </w:r>
    </w:p>
    <w:p>
      <w:pPr>
        <w:numPr>
          <w:ilvl w:val="2"/>
          <w:numId w:val="900"/>
        </w:numPr>
        <w:spacing w:before="0" w:after="0"/>
      </w:pPr>
      <w:r>
        <w:t>Spade Rudder</w:t>
      </w:r>
    </w:p>
    <w:p>
      <w:pPr>
        <w:numPr>
          <w:ilvl w:val="2"/>
          <w:numId w:val="900"/>
        </w:numPr>
        <w:spacing w:before="0" w:after="0"/>
      </w:pPr>
      <w:r>
        <w:t>Balanced Rudder</w:t>
      </w:r>
    </w:p>
    <w:p>
      <w:pPr>
        <w:numPr>
          <w:ilvl w:val="0"/>
          <w:numId w:val="900"/>
        </w:numPr>
        <w:spacing w:before="0" w:after="0"/>
      </w:pPr>
      <w:r>
        <w:t>Rigging Systems</w:t>
      </w:r>
    </w:p>
    <w:p>
      <w:pPr>
        <w:numPr>
          <w:ilvl w:val="1"/>
          <w:numId w:val="900"/>
        </w:numPr>
        <w:spacing w:before="0" w:after="0"/>
      </w:pPr>
      <w:r>
        <w:t>Mast and Boom</w:t>
      </w:r>
    </w:p>
    <w:p>
      <w:pPr>
        <w:numPr>
          <w:ilvl w:val="2"/>
          <w:numId w:val="900"/>
        </w:numPr>
        <w:spacing w:before="0" w:after="0"/>
      </w:pPr>
      <w:r>
        <w:t>Mast Types</w:t>
      </w:r>
    </w:p>
    <w:p>
      <w:pPr>
        <w:numPr>
          <w:ilvl w:val="3"/>
          <w:numId w:val="900"/>
        </w:numPr>
        <w:spacing w:before="0" w:after="0"/>
      </w:pPr>
      <w:r>
        <w:t>Deck-Stepped Mast</w:t>
      </w:r>
    </w:p>
    <w:p>
      <w:pPr>
        <w:numPr>
          <w:ilvl w:val="3"/>
          <w:numId w:val="900"/>
        </w:numPr>
        <w:spacing w:before="0" w:after="0"/>
      </w:pPr>
      <w:r>
        <w:t>Keel-Stepped Mast</w:t>
      </w:r>
    </w:p>
    <w:p>
      <w:pPr>
        <w:numPr>
          <w:ilvl w:val="3"/>
          <w:numId w:val="900"/>
        </w:numPr>
        <w:spacing w:before="0" w:after="0"/>
      </w:pPr>
      <w:r>
        <w:t>Fractional Rig</w:t>
      </w:r>
    </w:p>
    <w:p>
      <w:pPr>
        <w:numPr>
          <w:ilvl w:val="3"/>
          <w:numId w:val="900"/>
        </w:numPr>
        <w:spacing w:before="0" w:after="0"/>
      </w:pPr>
      <w:r>
        <w:t>Masthead Rig</w:t>
      </w:r>
    </w:p>
    <w:p>
      <w:pPr>
        <w:numPr>
          <w:ilvl w:val="2"/>
          <w:numId w:val="900"/>
        </w:numPr>
        <w:spacing w:before="0" w:after="0"/>
      </w:pPr>
      <w:r>
        <w:t>Boom Configuration</w:t>
      </w:r>
    </w:p>
    <w:p>
      <w:pPr>
        <w:numPr>
          <w:ilvl w:val="3"/>
          <w:numId w:val="900"/>
        </w:numPr>
        <w:spacing w:before="0" w:after="0"/>
      </w:pPr>
      <w:r>
        <w:t>Main Boom</w:t>
      </w:r>
    </w:p>
    <w:p>
      <w:pPr>
        <w:numPr>
          <w:ilvl w:val="3"/>
          <w:numId w:val="900"/>
        </w:numPr>
        <w:spacing w:before="0" w:after="0"/>
      </w:pPr>
      <w:r>
        <w:t>Whisker Pole</w:t>
      </w:r>
    </w:p>
    <w:p>
      <w:pPr>
        <w:numPr>
          <w:ilvl w:val="3"/>
          <w:numId w:val="900"/>
        </w:numPr>
        <w:spacing w:before="0" w:after="0"/>
      </w:pPr>
      <w:r>
        <w:t>Spinnaker Pole</w:t>
      </w:r>
    </w:p>
    <w:p>
      <w:pPr>
        <w:numPr>
          <w:ilvl w:val="1"/>
          <w:numId w:val="900"/>
        </w:numPr>
        <w:spacing w:before="0" w:after="0"/>
      </w:pPr>
      <w:r>
        <w:t>Standing Rigging</w:t>
      </w:r>
    </w:p>
    <w:p>
      <w:pPr>
        <w:numPr>
          <w:ilvl w:val="2"/>
          <w:numId w:val="900"/>
        </w:numPr>
        <w:spacing w:before="0" w:after="0"/>
      </w:pPr>
      <w:r>
        <w:t>Shrouds</w:t>
      </w:r>
    </w:p>
    <w:p>
      <w:pPr>
        <w:numPr>
          <w:ilvl w:val="3"/>
          <w:numId w:val="900"/>
        </w:numPr>
        <w:spacing w:before="0" w:after="0"/>
      </w:pPr>
      <w:r>
        <w:t>Upper Shrouds</w:t>
      </w:r>
    </w:p>
    <w:p>
      <w:pPr>
        <w:numPr>
          <w:ilvl w:val="3"/>
          <w:numId w:val="900"/>
        </w:numPr>
        <w:spacing w:before="0" w:after="0"/>
      </w:pPr>
      <w:r>
        <w:t>Lower Shrouds</w:t>
      </w:r>
    </w:p>
    <w:p>
      <w:pPr>
        <w:numPr>
          <w:ilvl w:val="3"/>
          <w:numId w:val="900"/>
        </w:numPr>
        <w:spacing w:before="0" w:after="0"/>
      </w:pPr>
      <w:r>
        <w:t>Intermediate Shrouds</w:t>
      </w:r>
    </w:p>
    <w:p>
      <w:pPr>
        <w:numPr>
          <w:ilvl w:val="2"/>
          <w:numId w:val="900"/>
        </w:numPr>
        <w:spacing w:before="0" w:after="0"/>
      </w:pPr>
      <w:r>
        <w:t>Stays</w:t>
      </w:r>
    </w:p>
    <w:p>
      <w:pPr>
        <w:numPr>
          <w:ilvl w:val="3"/>
          <w:numId w:val="900"/>
        </w:numPr>
        <w:spacing w:before="0" w:after="0"/>
      </w:pPr>
      <w:r>
        <w:t>Forestay</w:t>
      </w:r>
    </w:p>
    <w:p>
      <w:pPr>
        <w:numPr>
          <w:ilvl w:val="3"/>
          <w:numId w:val="900"/>
        </w:numPr>
        <w:spacing w:before="0" w:after="0"/>
      </w:pPr>
      <w:r>
        <w:t>Backstay</w:t>
      </w:r>
    </w:p>
    <w:p>
      <w:pPr>
        <w:numPr>
          <w:ilvl w:val="3"/>
          <w:numId w:val="900"/>
        </w:numPr>
        <w:spacing w:before="0" w:after="0"/>
      </w:pPr>
      <w:r>
        <w:t>Running Backstays</w:t>
      </w:r>
    </w:p>
    <w:p>
      <w:pPr>
        <w:numPr>
          <w:ilvl w:val="2"/>
          <w:numId w:val="900"/>
        </w:numPr>
        <w:spacing w:before="0" w:after="0"/>
      </w:pPr>
      <w:r>
        <w:t>Rigging Hardware</w:t>
      </w:r>
    </w:p>
    <w:p>
      <w:pPr>
        <w:numPr>
          <w:ilvl w:val="3"/>
          <w:numId w:val="900"/>
        </w:numPr>
        <w:spacing w:before="0" w:after="0"/>
      </w:pPr>
      <w:r>
        <w:t>Turnbuckles</w:t>
      </w:r>
    </w:p>
    <w:p>
      <w:pPr>
        <w:numPr>
          <w:ilvl w:val="3"/>
          <w:numId w:val="900"/>
        </w:numPr>
        <w:spacing w:before="0" w:after="0"/>
      </w:pPr>
      <w:r>
        <w:t>Chainplates</w:t>
      </w:r>
    </w:p>
    <w:p>
      <w:pPr>
        <w:numPr>
          <w:ilvl w:val="3"/>
          <w:numId w:val="900"/>
        </w:numPr>
        <w:spacing w:before="0" w:after="0"/>
      </w:pPr>
      <w:r>
        <w:t>Tang Fittings</w:t>
      </w:r>
    </w:p>
    <w:p>
      <w:pPr>
        <w:numPr>
          <w:ilvl w:val="1"/>
          <w:numId w:val="900"/>
        </w:numPr>
        <w:spacing w:before="0" w:after="0"/>
      </w:pPr>
      <w:r>
        <w:t>Running Rigging</w:t>
      </w:r>
    </w:p>
    <w:p>
      <w:pPr>
        <w:numPr>
          <w:ilvl w:val="2"/>
          <w:numId w:val="900"/>
        </w:numPr>
        <w:spacing w:before="0" w:after="0"/>
      </w:pPr>
      <w:r>
        <w:t>Halyards</w:t>
      </w:r>
    </w:p>
    <w:p>
      <w:pPr>
        <w:numPr>
          <w:ilvl w:val="3"/>
          <w:numId w:val="900"/>
        </w:numPr>
        <w:spacing w:before="0" w:after="0"/>
      </w:pPr>
      <w:r>
        <w:t>Main Halyard</w:t>
      </w:r>
    </w:p>
    <w:p>
      <w:pPr>
        <w:numPr>
          <w:ilvl w:val="3"/>
          <w:numId w:val="900"/>
        </w:numPr>
        <w:spacing w:before="0" w:after="0"/>
      </w:pPr>
      <w:r>
        <w:t>Jib Halyard</w:t>
      </w:r>
    </w:p>
    <w:p>
      <w:pPr>
        <w:numPr>
          <w:ilvl w:val="3"/>
          <w:numId w:val="900"/>
        </w:numPr>
        <w:spacing w:before="0" w:after="0"/>
      </w:pPr>
      <w:r>
        <w:t>Spinnaker Halyard</w:t>
      </w:r>
    </w:p>
    <w:p>
      <w:pPr>
        <w:numPr>
          <w:ilvl w:val="2"/>
          <w:numId w:val="900"/>
        </w:numPr>
        <w:spacing w:before="0" w:after="0"/>
      </w:pPr>
      <w:r>
        <w:t>Sheets and Controls</w:t>
      </w:r>
    </w:p>
    <w:p>
      <w:pPr>
        <w:numPr>
          <w:ilvl w:val="3"/>
          <w:numId w:val="900"/>
        </w:numPr>
        <w:spacing w:before="0" w:after="0"/>
      </w:pPr>
      <w:r>
        <w:t>Main Sheet</w:t>
      </w:r>
    </w:p>
    <w:p>
      <w:pPr>
        <w:numPr>
          <w:ilvl w:val="3"/>
          <w:numId w:val="900"/>
        </w:numPr>
        <w:spacing w:before="0" w:after="0"/>
      </w:pPr>
      <w:r>
        <w:t>Jib Sheets</w:t>
      </w:r>
    </w:p>
    <w:p>
      <w:pPr>
        <w:numPr>
          <w:ilvl w:val="3"/>
          <w:numId w:val="900"/>
        </w:numPr>
        <w:spacing w:before="0" w:after="0"/>
      </w:pPr>
      <w:r>
        <w:t>Spinnaker Sheets</w:t>
      </w:r>
    </w:p>
    <w:p>
      <w:pPr>
        <w:numPr>
          <w:ilvl w:val="2"/>
          <w:numId w:val="900"/>
        </w:numPr>
        <w:spacing w:before="0" w:after="0"/>
      </w:pPr>
      <w:r>
        <w:t>Sail Controls</w:t>
      </w:r>
    </w:p>
    <w:p>
      <w:pPr>
        <w:numPr>
          <w:ilvl w:val="3"/>
          <w:numId w:val="900"/>
        </w:numPr>
        <w:spacing w:before="0" w:after="0"/>
      </w:pPr>
      <w:r>
        <w:t>Boom Vang</w:t>
      </w:r>
    </w:p>
    <w:p>
      <w:pPr>
        <w:numPr>
          <w:ilvl w:val="3"/>
          <w:numId w:val="900"/>
        </w:numPr>
        <w:spacing w:before="0" w:after="0"/>
      </w:pPr>
      <w:r>
        <w:t>Outhaul</w:t>
      </w:r>
    </w:p>
    <w:p>
      <w:pPr>
        <w:numPr>
          <w:ilvl w:val="3"/>
          <w:numId w:val="900"/>
        </w:numPr>
        <w:spacing w:before="0" w:after="0"/>
      </w:pPr>
      <w:r>
        <w:t>Cunningham</w:t>
      </w:r>
    </w:p>
    <w:p>
      <w:pPr>
        <w:numPr>
          <w:ilvl w:val="3"/>
          <w:numId w:val="900"/>
        </w:numPr>
        <w:spacing w:before="0" w:after="0"/>
      </w:pPr>
      <w:r>
        <w:t>Traveler</w:t>
      </w:r>
    </w:p>
    <w:p>
      <w:pPr>
        <w:numPr>
          <w:ilvl w:val="0"/>
          <w:numId w:val="900"/>
        </w:numPr>
        <w:spacing w:before="0" w:after="0"/>
      </w:pPr>
      <w:r>
        <w:t>Sail Inventory</w:t>
      </w:r>
    </w:p>
    <w:p>
      <w:pPr>
        <w:numPr>
          <w:ilvl w:val="1"/>
          <w:numId w:val="900"/>
        </w:numPr>
        <w:spacing w:before="0" w:after="0"/>
      </w:pPr>
      <w:r>
        <w:t>Working Sails</w:t>
      </w:r>
    </w:p>
    <w:p>
      <w:pPr>
        <w:numPr>
          <w:ilvl w:val="2"/>
          <w:numId w:val="900"/>
        </w:numPr>
        <w:spacing w:before="0" w:after="0"/>
      </w:pPr>
      <w:r>
        <w:t>Mainsail</w:t>
      </w:r>
    </w:p>
    <w:p>
      <w:pPr>
        <w:numPr>
          <w:ilvl w:val="3"/>
          <w:numId w:val="900"/>
        </w:numPr>
        <w:spacing w:before="0" w:after="0"/>
      </w:pPr>
      <w:r>
        <w:t>Mainsail Parts</w:t>
      </w:r>
    </w:p>
    <w:p>
      <w:pPr>
        <w:numPr>
          <w:ilvl w:val="3"/>
          <w:numId w:val="900"/>
        </w:numPr>
        <w:spacing w:before="0" w:after="0"/>
      </w:pPr>
      <w:r>
        <w:t>Mainsail Adjustments</w:t>
      </w:r>
    </w:p>
    <w:p>
      <w:pPr>
        <w:numPr>
          <w:ilvl w:val="2"/>
          <w:numId w:val="900"/>
        </w:numPr>
        <w:spacing w:before="0" w:after="0"/>
      </w:pPr>
      <w:r>
        <w:t>Headsails</w:t>
      </w:r>
    </w:p>
    <w:p>
      <w:pPr>
        <w:numPr>
          <w:ilvl w:val="3"/>
          <w:numId w:val="900"/>
        </w:numPr>
        <w:spacing w:before="0" w:after="0"/>
      </w:pPr>
      <w:r>
        <w:t>Jib</w:t>
      </w:r>
    </w:p>
    <w:p>
      <w:pPr>
        <w:numPr>
          <w:ilvl w:val="3"/>
          <w:numId w:val="900"/>
        </w:numPr>
        <w:spacing w:before="0" w:after="0"/>
      </w:pPr>
      <w:r>
        <w:t>Genoa</w:t>
      </w:r>
    </w:p>
    <w:p>
      <w:pPr>
        <w:numPr>
          <w:ilvl w:val="3"/>
          <w:numId w:val="900"/>
        </w:numPr>
        <w:spacing w:before="0" w:after="0"/>
      </w:pPr>
      <w:r>
        <w:t>Furling Systems</w:t>
      </w:r>
    </w:p>
    <w:p>
      <w:pPr>
        <w:numPr>
          <w:ilvl w:val="1"/>
          <w:numId w:val="900"/>
        </w:numPr>
        <w:spacing w:before="0" w:after="0"/>
      </w:pPr>
      <w:r>
        <w:t>Light Air Sails</w:t>
      </w:r>
    </w:p>
    <w:p>
      <w:pPr>
        <w:numPr>
          <w:ilvl w:val="2"/>
          <w:numId w:val="900"/>
        </w:numPr>
        <w:spacing w:before="0" w:after="0"/>
      </w:pPr>
      <w:r>
        <w:t>Spinnaker</w:t>
      </w:r>
    </w:p>
    <w:p>
      <w:pPr>
        <w:numPr>
          <w:ilvl w:val="3"/>
          <w:numId w:val="900"/>
        </w:numPr>
        <w:spacing w:before="0" w:after="0"/>
      </w:pPr>
      <w:r>
        <w:t>Symmetric Spinnaker</w:t>
      </w:r>
    </w:p>
    <w:p>
      <w:pPr>
        <w:numPr>
          <w:ilvl w:val="3"/>
          <w:numId w:val="900"/>
        </w:numPr>
        <w:spacing w:before="0" w:after="0"/>
      </w:pPr>
      <w:r>
        <w:t>Asymmetric Spinnaker</w:t>
      </w:r>
    </w:p>
    <w:p>
      <w:pPr>
        <w:numPr>
          <w:ilvl w:val="2"/>
          <w:numId w:val="900"/>
        </w:numPr>
        <w:spacing w:before="0" w:after="0"/>
      </w:pPr>
      <w:r>
        <w:t>Gennaker</w:t>
      </w:r>
    </w:p>
    <w:p>
      <w:pPr>
        <w:numPr>
          <w:ilvl w:val="2"/>
          <w:numId w:val="900"/>
        </w:numPr>
        <w:spacing w:before="0" w:after="0"/>
      </w:pPr>
      <w:r>
        <w:t>Code Zero</w:t>
      </w:r>
    </w:p>
    <w:p>
      <w:pPr>
        <w:numPr>
          <w:ilvl w:val="1"/>
          <w:numId w:val="900"/>
        </w:numPr>
        <w:spacing w:before="0" w:after="0"/>
      </w:pPr>
      <w:r>
        <w:t>Heavy Weather Sails</w:t>
      </w:r>
    </w:p>
    <w:p>
      <w:pPr>
        <w:numPr>
          <w:ilvl w:val="2"/>
          <w:numId w:val="900"/>
        </w:numPr>
        <w:spacing w:before="0" w:after="0"/>
      </w:pPr>
      <w:r>
        <w:t>Storm Jib</w:t>
      </w:r>
    </w:p>
    <w:p>
      <w:pPr>
        <w:numPr>
          <w:ilvl w:val="2"/>
          <w:numId w:val="900"/>
        </w:numPr>
        <w:spacing w:before="0" w:after="0"/>
      </w:pPr>
      <w:r>
        <w:t>Trysail</w:t>
      </w:r>
    </w:p>
    <w:p>
      <w:pPr>
        <w:numPr>
          <w:ilvl w:val="2"/>
          <w:numId w:val="900"/>
        </w:numPr>
        <w:spacing w:before="0" w:after="0"/>
      </w:pPr>
      <w:r>
        <w:t>Heavy Weather Genoa</w:t>
      </w:r>
    </w:p>
    <w:p>
      <w:pPr>
        <w:numPr>
          <w:ilvl w:val="0"/>
          <w:numId w:val="900"/>
        </w:numPr>
        <w:spacing w:before="0" w:after="0"/>
      </w:pPr>
      <w:r>
        <w:t>Deck Hardware and Fittings</w:t>
      </w:r>
    </w:p>
    <w:p>
      <w:pPr>
        <w:numPr>
          <w:ilvl w:val="1"/>
          <w:numId w:val="900"/>
        </w:numPr>
        <w:spacing w:before="0" w:after="0"/>
      </w:pPr>
      <w:r>
        <w:t>Winches</w:t>
      </w:r>
    </w:p>
    <w:p>
      <w:pPr>
        <w:numPr>
          <w:ilvl w:val="2"/>
          <w:numId w:val="900"/>
        </w:numPr>
        <w:spacing w:before="0" w:after="0"/>
      </w:pPr>
      <w:r>
        <w:t>Manual Winches</w:t>
      </w:r>
    </w:p>
    <w:p>
      <w:pPr>
        <w:numPr>
          <w:ilvl w:val="2"/>
          <w:numId w:val="900"/>
        </w:numPr>
        <w:spacing w:before="0" w:after="0"/>
      </w:pPr>
      <w:r>
        <w:t>Electric Winches</w:t>
      </w:r>
    </w:p>
    <w:p>
      <w:pPr>
        <w:numPr>
          <w:ilvl w:val="2"/>
          <w:numId w:val="900"/>
        </w:numPr>
        <w:spacing w:before="0" w:after="0"/>
      </w:pPr>
      <w:r>
        <w:t>Self-Tailing Winches</w:t>
      </w:r>
    </w:p>
    <w:p>
      <w:pPr>
        <w:numPr>
          <w:ilvl w:val="1"/>
          <w:numId w:val="900"/>
        </w:numPr>
        <w:spacing w:before="0" w:after="0"/>
      </w:pPr>
      <w:r>
        <w:t>Cleats and Fairleads</w:t>
      </w:r>
    </w:p>
    <w:p>
      <w:pPr>
        <w:numPr>
          <w:ilvl w:val="2"/>
          <w:numId w:val="900"/>
        </w:numPr>
        <w:spacing w:before="0" w:after="0"/>
      </w:pPr>
      <w:r>
        <w:t>Horn Cleats</w:t>
      </w:r>
    </w:p>
    <w:p>
      <w:pPr>
        <w:numPr>
          <w:ilvl w:val="2"/>
          <w:numId w:val="900"/>
        </w:numPr>
        <w:spacing w:before="0" w:after="0"/>
      </w:pPr>
      <w:r>
        <w:t>Cam Cleats</w:t>
      </w:r>
    </w:p>
    <w:p>
      <w:pPr>
        <w:numPr>
          <w:ilvl w:val="2"/>
          <w:numId w:val="900"/>
        </w:numPr>
        <w:spacing w:before="0" w:after="0"/>
      </w:pPr>
      <w:r>
        <w:t>Rope Clutches</w:t>
      </w:r>
    </w:p>
    <w:p>
      <w:pPr>
        <w:numPr>
          <w:ilvl w:val="2"/>
          <w:numId w:val="900"/>
        </w:numPr>
        <w:spacing w:before="0" w:after="0"/>
      </w:pPr>
      <w:r>
        <w:t>Fairleads and Blocks</w:t>
      </w:r>
    </w:p>
    <w:p>
      <w:pPr>
        <w:numPr>
          <w:ilvl w:val="1"/>
          <w:numId w:val="900"/>
        </w:numPr>
        <w:spacing w:before="0" w:after="0"/>
      </w:pPr>
      <w:r>
        <w:t>Safety Equipment Mounting</w:t>
      </w:r>
    </w:p>
    <w:p>
      <w:pPr>
        <w:numPr>
          <w:ilvl w:val="2"/>
          <w:numId w:val="900"/>
        </w:numPr>
        <w:spacing w:before="0" w:after="0"/>
      </w:pPr>
      <w:r>
        <w:t>Lifeline Systems</w:t>
      </w:r>
    </w:p>
    <w:p>
      <w:pPr>
        <w:numPr>
          <w:ilvl w:val="2"/>
          <w:numId w:val="900"/>
        </w:numPr>
        <w:spacing w:before="0" w:after="0"/>
      </w:pPr>
      <w:r>
        <w:t>Jacklines</w:t>
      </w:r>
    </w:p>
    <w:p>
      <w:pPr>
        <w:numPr>
          <w:ilvl w:val="2"/>
          <w:numId w:val="900"/>
        </w:numPr>
        <w:spacing w:before="0" w:after="0"/>
      </w:pPr>
      <w:r>
        <w:t>Safety Harness Points</w:t>
      </w:r>
    </w:p>
    <w:p>
      <w:pPr>
        <w:pStyle w:val="Heading1"/>
      </w:pPr>
      <w:r>
        <w:t>Physics and Theory of Sailing</w:t>
      </w:r>
    </w:p>
    <w:p>
      <w:pPr>
        <w:numPr>
          <w:ilvl w:val="0"/>
          <w:numId w:val="900"/>
        </w:numPr>
        <w:spacing w:before="0" w:after="0"/>
      </w:pPr>
      <w:r>
        <w:t>Wind Dynamics</w:t>
      </w:r>
    </w:p>
    <w:p>
      <w:pPr>
        <w:numPr>
          <w:ilvl w:val="1"/>
          <w:numId w:val="900"/>
        </w:numPr>
        <w:spacing w:before="0" w:after="0"/>
      </w:pPr>
      <w:r>
        <w:t>Wind Formation</w:t>
      </w:r>
    </w:p>
    <w:p>
      <w:pPr>
        <w:numPr>
          <w:ilvl w:val="2"/>
          <w:numId w:val="900"/>
        </w:numPr>
        <w:spacing w:before="0" w:after="0"/>
      </w:pPr>
      <w:r>
        <w:t>Pressure Differentials</w:t>
      </w:r>
    </w:p>
    <w:p>
      <w:pPr>
        <w:numPr>
          <w:ilvl w:val="2"/>
          <w:numId w:val="900"/>
        </w:numPr>
        <w:spacing w:before="0" w:after="0"/>
      </w:pPr>
      <w:r>
        <w:t>Thermal Effects</w:t>
      </w:r>
    </w:p>
    <w:p>
      <w:pPr>
        <w:numPr>
          <w:ilvl w:val="2"/>
          <w:numId w:val="900"/>
        </w:numPr>
        <w:spacing w:before="0" w:after="0"/>
      </w:pPr>
      <w:r>
        <w:t>Geographic Influences</w:t>
      </w:r>
    </w:p>
    <w:p>
      <w:pPr>
        <w:numPr>
          <w:ilvl w:val="1"/>
          <w:numId w:val="900"/>
        </w:numPr>
        <w:spacing w:before="0" w:after="0"/>
      </w:pPr>
      <w:r>
        <w:t>Wind Characteristics</w:t>
      </w:r>
    </w:p>
    <w:p>
      <w:pPr>
        <w:numPr>
          <w:ilvl w:val="2"/>
          <w:numId w:val="900"/>
        </w:numPr>
        <w:spacing w:before="0" w:after="0"/>
      </w:pPr>
      <w:r>
        <w:t>Wind Speed Measurement</w:t>
      </w:r>
    </w:p>
    <w:p>
      <w:pPr>
        <w:numPr>
          <w:ilvl w:val="2"/>
          <w:numId w:val="900"/>
        </w:numPr>
        <w:spacing w:before="0" w:after="0"/>
      </w:pPr>
      <w:r>
        <w:t>Wind Direction Stability</w:t>
      </w:r>
    </w:p>
    <w:p>
      <w:pPr>
        <w:numPr>
          <w:ilvl w:val="2"/>
          <w:numId w:val="900"/>
        </w:numPr>
        <w:spacing w:before="0" w:after="0"/>
      </w:pPr>
      <w:r>
        <w:t>Wind Gradient</w:t>
      </w:r>
    </w:p>
    <w:p>
      <w:pPr>
        <w:numPr>
          <w:ilvl w:val="2"/>
          <w:numId w:val="900"/>
        </w:numPr>
        <w:spacing w:before="0" w:after="0"/>
      </w:pPr>
      <w:r>
        <w:t>Turbulence Effects</w:t>
      </w:r>
    </w:p>
    <w:p>
      <w:pPr>
        <w:numPr>
          <w:ilvl w:val="1"/>
          <w:numId w:val="900"/>
        </w:numPr>
        <w:spacing w:before="0" w:after="0"/>
      </w:pPr>
      <w:r>
        <w:t>Apparent Wind Theory</w:t>
      </w:r>
    </w:p>
    <w:p>
      <w:pPr>
        <w:numPr>
          <w:ilvl w:val="2"/>
          <w:numId w:val="900"/>
        </w:numPr>
        <w:spacing w:before="0" w:after="0"/>
      </w:pPr>
      <w:r>
        <w:t>Vector Addition</w:t>
      </w:r>
    </w:p>
    <w:p>
      <w:pPr>
        <w:numPr>
          <w:ilvl w:val="2"/>
          <w:numId w:val="900"/>
        </w:numPr>
        <w:spacing w:before="0" w:after="0"/>
      </w:pPr>
      <w:r>
        <w:t>Apparent Wind Triangle</w:t>
      </w:r>
    </w:p>
    <w:p>
      <w:pPr>
        <w:numPr>
          <w:ilvl w:val="2"/>
          <w:numId w:val="900"/>
        </w:numPr>
        <w:spacing w:before="0" w:after="0"/>
      </w:pPr>
      <w:r>
        <w:t>Speed Effects on Apparent Wind</w:t>
      </w:r>
    </w:p>
    <w:p>
      <w:pPr>
        <w:numPr>
          <w:ilvl w:val="0"/>
          <w:numId w:val="900"/>
        </w:numPr>
        <w:spacing w:before="0" w:after="0"/>
      </w:pPr>
      <w:r>
        <w:t>Aerodynamics of Sailing</w:t>
      </w:r>
    </w:p>
    <w:p>
      <w:pPr>
        <w:numPr>
          <w:ilvl w:val="1"/>
          <w:numId w:val="900"/>
        </w:numPr>
        <w:spacing w:before="0" w:after="0"/>
      </w:pPr>
      <w:r>
        <w:t>Airflow Over Sails</w:t>
      </w:r>
    </w:p>
    <w:p>
      <w:pPr>
        <w:numPr>
          <w:ilvl w:val="2"/>
          <w:numId w:val="900"/>
        </w:numPr>
        <w:spacing w:before="0" w:after="0"/>
      </w:pPr>
      <w:r>
        <w:t>Bernoulli's Principle</w:t>
      </w:r>
    </w:p>
    <w:p>
      <w:pPr>
        <w:numPr>
          <w:ilvl w:val="2"/>
          <w:numId w:val="900"/>
        </w:numPr>
        <w:spacing w:before="0" w:after="0"/>
      </w:pPr>
      <w:r>
        <w:t>Newton's Laws Application</w:t>
      </w:r>
    </w:p>
    <w:p>
      <w:pPr>
        <w:numPr>
          <w:ilvl w:val="2"/>
          <w:numId w:val="900"/>
        </w:numPr>
        <w:spacing w:before="0" w:after="0"/>
      </w:pPr>
      <w:r>
        <w:t>Boundary Layer Effects</w:t>
      </w:r>
    </w:p>
    <w:p>
      <w:pPr>
        <w:numPr>
          <w:ilvl w:val="1"/>
          <w:numId w:val="900"/>
        </w:numPr>
        <w:spacing w:before="0" w:after="0"/>
      </w:pPr>
      <w:r>
        <w:t>Sail Shape and Performance</w:t>
      </w:r>
    </w:p>
    <w:p>
      <w:pPr>
        <w:numPr>
          <w:ilvl w:val="2"/>
          <w:numId w:val="900"/>
        </w:numPr>
        <w:spacing w:before="0" w:after="0"/>
      </w:pPr>
      <w:r>
        <w:t>Camber and Draft</w:t>
      </w:r>
    </w:p>
    <w:p>
      <w:pPr>
        <w:numPr>
          <w:ilvl w:val="2"/>
          <w:numId w:val="900"/>
        </w:numPr>
        <w:spacing w:before="0" w:after="0"/>
      </w:pPr>
      <w:r>
        <w:t>Angle of Attack</w:t>
      </w:r>
    </w:p>
    <w:p>
      <w:pPr>
        <w:numPr>
          <w:ilvl w:val="2"/>
          <w:numId w:val="900"/>
        </w:numPr>
        <w:spacing w:before="0" w:after="0"/>
      </w:pPr>
      <w:r>
        <w:t>Twist and Leech Tension</w:t>
      </w:r>
    </w:p>
    <w:p>
      <w:pPr>
        <w:numPr>
          <w:ilvl w:val="1"/>
          <w:numId w:val="900"/>
        </w:numPr>
        <w:spacing w:before="0" w:after="0"/>
      </w:pPr>
      <w:r>
        <w:t>Lift and Drag Forces</w:t>
      </w:r>
    </w:p>
    <w:p>
      <w:pPr>
        <w:numPr>
          <w:ilvl w:val="2"/>
          <w:numId w:val="900"/>
        </w:numPr>
        <w:spacing w:before="0" w:after="0"/>
      </w:pPr>
      <w:r>
        <w:t>Lift Generation Mechanisms</w:t>
      </w:r>
    </w:p>
    <w:p>
      <w:pPr>
        <w:numPr>
          <w:ilvl w:val="2"/>
          <w:numId w:val="900"/>
        </w:numPr>
        <w:spacing w:before="0" w:after="0"/>
      </w:pPr>
      <w:r>
        <w:t>Induced Drag</w:t>
      </w:r>
    </w:p>
    <w:p>
      <w:pPr>
        <w:numPr>
          <w:ilvl w:val="2"/>
          <w:numId w:val="900"/>
        </w:numPr>
        <w:spacing w:before="0" w:after="0"/>
      </w:pPr>
      <w:r>
        <w:t>Profile Drag</w:t>
      </w:r>
    </w:p>
    <w:p>
      <w:pPr>
        <w:numPr>
          <w:ilvl w:val="2"/>
          <w:numId w:val="900"/>
        </w:numPr>
        <w:spacing w:before="0" w:after="0"/>
      </w:pPr>
      <w:r>
        <w:t>Stall Characteristics</w:t>
      </w:r>
    </w:p>
    <w:p>
      <w:pPr>
        <w:numPr>
          <w:ilvl w:val="0"/>
          <w:numId w:val="900"/>
        </w:numPr>
        <w:spacing w:before="0" w:after="0"/>
      </w:pPr>
      <w:r>
        <w:t>Hydrodynamics</w:t>
      </w:r>
    </w:p>
    <w:p>
      <w:pPr>
        <w:numPr>
          <w:ilvl w:val="1"/>
          <w:numId w:val="900"/>
        </w:numPr>
        <w:spacing w:before="0" w:after="0"/>
      </w:pPr>
      <w:r>
        <w:t>Water Flow Around Hull</w:t>
      </w:r>
    </w:p>
    <w:p>
      <w:pPr>
        <w:numPr>
          <w:ilvl w:val="2"/>
          <w:numId w:val="900"/>
        </w:numPr>
        <w:spacing w:before="0" w:after="0"/>
      </w:pPr>
      <w:r>
        <w:t>Laminar vs Turbulent Flow</w:t>
      </w:r>
    </w:p>
    <w:p>
      <w:pPr>
        <w:numPr>
          <w:ilvl w:val="2"/>
          <w:numId w:val="900"/>
        </w:numPr>
        <w:spacing w:before="0" w:after="0"/>
      </w:pPr>
      <w:r>
        <w:t>Hull Speed Theory</w:t>
      </w:r>
    </w:p>
    <w:p>
      <w:pPr>
        <w:numPr>
          <w:ilvl w:val="2"/>
          <w:numId w:val="900"/>
        </w:numPr>
        <w:spacing w:before="0" w:after="0"/>
      </w:pPr>
      <w:r>
        <w:t>Wave-Making Resistance</w:t>
      </w:r>
    </w:p>
    <w:p>
      <w:pPr>
        <w:numPr>
          <w:ilvl w:val="1"/>
          <w:numId w:val="900"/>
        </w:numPr>
        <w:spacing w:before="0" w:after="0"/>
      </w:pPr>
      <w:r>
        <w:t>Underwater Foil Theory</w:t>
      </w:r>
    </w:p>
    <w:p>
      <w:pPr>
        <w:numPr>
          <w:ilvl w:val="2"/>
          <w:numId w:val="900"/>
        </w:numPr>
        <w:spacing w:before="0" w:after="0"/>
      </w:pPr>
      <w:r>
        <w:t>Keel Lift Generation</w:t>
      </w:r>
    </w:p>
    <w:p>
      <w:pPr>
        <w:numPr>
          <w:ilvl w:val="2"/>
          <w:numId w:val="900"/>
        </w:numPr>
        <w:spacing w:before="0" w:after="0"/>
      </w:pPr>
      <w:r>
        <w:t>Rudder Effectiveness</w:t>
      </w:r>
    </w:p>
    <w:p>
      <w:pPr>
        <w:numPr>
          <w:ilvl w:val="2"/>
          <w:numId w:val="900"/>
        </w:numPr>
        <w:spacing w:before="0" w:after="0"/>
      </w:pPr>
      <w:r>
        <w:t>Leeway and Side Force</w:t>
      </w:r>
    </w:p>
    <w:p>
      <w:pPr>
        <w:numPr>
          <w:ilvl w:val="1"/>
          <w:numId w:val="900"/>
        </w:numPr>
        <w:spacing w:before="0" w:after="0"/>
      </w:pPr>
      <w:r>
        <w:t>Stability Principles</w:t>
      </w:r>
    </w:p>
    <w:p>
      <w:pPr>
        <w:numPr>
          <w:ilvl w:val="2"/>
          <w:numId w:val="900"/>
        </w:numPr>
        <w:spacing w:before="0" w:after="0"/>
      </w:pPr>
      <w:r>
        <w:t>Initial Stability</w:t>
      </w:r>
    </w:p>
    <w:p>
      <w:pPr>
        <w:numPr>
          <w:ilvl w:val="2"/>
          <w:numId w:val="900"/>
        </w:numPr>
        <w:spacing w:before="0" w:after="0"/>
      </w:pPr>
      <w:r>
        <w:t>Ultimate Stability</w:t>
      </w:r>
    </w:p>
    <w:p>
      <w:pPr>
        <w:numPr>
          <w:ilvl w:val="2"/>
          <w:numId w:val="900"/>
        </w:numPr>
        <w:spacing w:before="0" w:after="0"/>
      </w:pPr>
      <w:r>
        <w:t>Righting Moment</w:t>
      </w:r>
    </w:p>
    <w:p>
      <w:pPr>
        <w:numPr>
          <w:ilvl w:val="2"/>
          <w:numId w:val="900"/>
        </w:numPr>
        <w:spacing w:before="0" w:after="0"/>
      </w:pPr>
      <w:r>
        <w:t>Center of Gravity Effects</w:t>
      </w:r>
    </w:p>
    <w:p>
      <w:pPr>
        <w:numPr>
          <w:ilvl w:val="0"/>
          <w:numId w:val="900"/>
        </w:numPr>
        <w:spacing w:before="0" w:after="0"/>
      </w:pPr>
      <w:r>
        <w:t>Forces and Balance</w:t>
      </w:r>
    </w:p>
    <w:p>
      <w:pPr>
        <w:numPr>
          <w:ilvl w:val="1"/>
          <w:numId w:val="900"/>
        </w:numPr>
        <w:spacing w:before="0" w:after="0"/>
      </w:pPr>
      <w:r>
        <w:t>Center of Effort</w:t>
      </w:r>
    </w:p>
    <w:p>
      <w:pPr>
        <w:numPr>
          <w:ilvl w:val="2"/>
          <w:numId w:val="900"/>
        </w:numPr>
        <w:spacing w:before="0" w:after="0"/>
      </w:pPr>
      <w:r>
        <w:t>Sail Plan Center of Effort</w:t>
      </w:r>
    </w:p>
    <w:p>
      <w:pPr>
        <w:numPr>
          <w:ilvl w:val="2"/>
          <w:numId w:val="900"/>
        </w:numPr>
        <w:spacing w:before="0" w:after="0"/>
      </w:pPr>
      <w:r>
        <w:t>Dynamic Changes</w:t>
      </w:r>
    </w:p>
    <w:p>
      <w:pPr>
        <w:numPr>
          <w:ilvl w:val="1"/>
          <w:numId w:val="900"/>
        </w:numPr>
        <w:spacing w:before="0" w:after="0"/>
      </w:pPr>
      <w:r>
        <w:t>Center of Lateral Resistance</w:t>
      </w:r>
    </w:p>
    <w:p>
      <w:pPr>
        <w:numPr>
          <w:ilvl w:val="2"/>
          <w:numId w:val="900"/>
        </w:numPr>
        <w:spacing w:before="0" w:after="0"/>
      </w:pPr>
      <w:r>
        <w:t>Hull and Keel Contribution</w:t>
      </w:r>
    </w:p>
    <w:p>
      <w:pPr>
        <w:numPr>
          <w:ilvl w:val="2"/>
          <w:numId w:val="900"/>
        </w:numPr>
        <w:spacing w:before="0" w:after="0"/>
      </w:pPr>
      <w:r>
        <w:t>Balance Point</w:t>
      </w:r>
    </w:p>
    <w:p>
      <w:pPr>
        <w:numPr>
          <w:ilvl w:val="1"/>
          <w:numId w:val="900"/>
        </w:numPr>
        <w:spacing w:before="0" w:after="0"/>
      </w:pPr>
      <w:r>
        <w:t>Helm Balance</w:t>
      </w:r>
    </w:p>
    <w:p>
      <w:pPr>
        <w:numPr>
          <w:ilvl w:val="2"/>
          <w:numId w:val="900"/>
        </w:numPr>
        <w:spacing w:before="0" w:after="0"/>
      </w:pPr>
      <w:r>
        <w:t>Weather Helm</w:t>
      </w:r>
    </w:p>
    <w:p>
      <w:pPr>
        <w:numPr>
          <w:ilvl w:val="2"/>
          <w:numId w:val="900"/>
        </w:numPr>
        <w:spacing w:before="0" w:after="0"/>
      </w:pPr>
      <w:r>
        <w:t>Lee Helm</w:t>
      </w:r>
    </w:p>
    <w:p>
      <w:pPr>
        <w:numPr>
          <w:ilvl w:val="2"/>
          <w:numId w:val="900"/>
        </w:numPr>
        <w:spacing w:before="0" w:after="0"/>
      </w:pPr>
      <w:r>
        <w:t>Neutral Helm</w:t>
      </w:r>
    </w:p>
    <w:p>
      <w:pPr>
        <w:numPr>
          <w:ilvl w:val="1"/>
          <w:numId w:val="900"/>
        </w:numPr>
        <w:spacing w:before="0" w:after="0"/>
      </w:pPr>
      <w:r>
        <w:t>Heeling Forces</w:t>
      </w:r>
    </w:p>
    <w:p>
      <w:pPr>
        <w:numPr>
          <w:ilvl w:val="2"/>
          <w:numId w:val="900"/>
        </w:numPr>
        <w:spacing w:before="0" w:after="0"/>
      </w:pPr>
      <w:r>
        <w:t>Heeling Moment</w:t>
      </w:r>
    </w:p>
    <w:p>
      <w:pPr>
        <w:numPr>
          <w:ilvl w:val="2"/>
          <w:numId w:val="900"/>
        </w:numPr>
        <w:spacing w:before="0" w:after="0"/>
      </w:pPr>
      <w:r>
        <w:t>Righting Moment</w:t>
      </w:r>
    </w:p>
    <w:p>
      <w:pPr>
        <w:numPr>
          <w:ilvl w:val="2"/>
          <w:numId w:val="900"/>
        </w:numPr>
        <w:spacing w:before="0" w:after="0"/>
      </w:pPr>
      <w:r>
        <w:t>Angle of Heel Effects</w:t>
      </w:r>
    </w:p>
    <w:p>
      <w:pPr>
        <w:pStyle w:val="Heading1"/>
      </w:pPr>
      <w:r>
        <w:t>Basic Sailing Skills</w:t>
      </w:r>
    </w:p>
    <w:p>
      <w:pPr>
        <w:numPr>
          <w:ilvl w:val="0"/>
          <w:numId w:val="900"/>
        </w:numPr>
        <w:spacing w:before="0" w:after="0"/>
      </w:pPr>
      <w:r>
        <w:t>Pre-Sailing Preparation</w:t>
      </w:r>
    </w:p>
    <w:p>
      <w:pPr>
        <w:numPr>
          <w:ilvl w:val="1"/>
          <w:numId w:val="900"/>
        </w:numPr>
        <w:spacing w:before="0" w:after="0"/>
      </w:pPr>
      <w:r>
        <w:t>Weather Assessment</w:t>
      </w:r>
    </w:p>
    <w:p>
      <w:pPr>
        <w:numPr>
          <w:ilvl w:val="2"/>
          <w:numId w:val="900"/>
        </w:numPr>
        <w:spacing w:before="0" w:after="0"/>
      </w:pPr>
      <w:r>
        <w:t>Weather Sources</w:t>
      </w:r>
    </w:p>
    <w:p>
      <w:pPr>
        <w:numPr>
          <w:ilvl w:val="2"/>
          <w:numId w:val="900"/>
        </w:numPr>
        <w:spacing w:before="0" w:after="0"/>
      </w:pPr>
      <w:r>
        <w:t>Forecast Interpretation</w:t>
      </w:r>
    </w:p>
    <w:p>
      <w:pPr>
        <w:numPr>
          <w:ilvl w:val="2"/>
          <w:numId w:val="900"/>
        </w:numPr>
        <w:spacing w:before="0" w:after="0"/>
      </w:pPr>
      <w:r>
        <w:t>Local Weather Patterns</w:t>
      </w:r>
    </w:p>
    <w:p>
      <w:pPr>
        <w:numPr>
          <w:ilvl w:val="1"/>
          <w:numId w:val="900"/>
        </w:numPr>
        <w:spacing w:before="0" w:after="0"/>
      </w:pPr>
      <w:r>
        <w:t>Boat Inspection</w:t>
      </w:r>
    </w:p>
    <w:p>
      <w:pPr>
        <w:numPr>
          <w:ilvl w:val="2"/>
          <w:numId w:val="900"/>
        </w:numPr>
        <w:spacing w:before="0" w:after="0"/>
      </w:pPr>
      <w:r>
        <w:t>Hull and Deck Check</w:t>
      </w:r>
    </w:p>
    <w:p>
      <w:pPr>
        <w:numPr>
          <w:ilvl w:val="2"/>
          <w:numId w:val="900"/>
        </w:numPr>
        <w:spacing w:before="0" w:after="0"/>
      </w:pPr>
      <w:r>
        <w:t>Rigging Inspection</w:t>
      </w:r>
    </w:p>
    <w:p>
      <w:pPr>
        <w:numPr>
          <w:ilvl w:val="2"/>
          <w:numId w:val="900"/>
        </w:numPr>
        <w:spacing w:before="0" w:after="0"/>
      </w:pPr>
      <w:r>
        <w:t>Safety Equipment Verification</w:t>
      </w:r>
    </w:p>
    <w:p>
      <w:pPr>
        <w:numPr>
          <w:ilvl w:val="1"/>
          <w:numId w:val="900"/>
        </w:numPr>
        <w:spacing w:before="0" w:after="0"/>
      </w:pPr>
      <w:r>
        <w:t>Sail Selection</w:t>
      </w:r>
    </w:p>
    <w:p>
      <w:pPr>
        <w:numPr>
          <w:ilvl w:val="2"/>
          <w:numId w:val="900"/>
        </w:numPr>
        <w:spacing w:before="0" w:after="0"/>
      </w:pPr>
      <w:r>
        <w:t>Wind Strength Considerations</w:t>
      </w:r>
    </w:p>
    <w:p>
      <w:pPr>
        <w:numPr>
          <w:ilvl w:val="2"/>
          <w:numId w:val="900"/>
        </w:numPr>
        <w:spacing w:before="0" w:after="0"/>
      </w:pPr>
      <w:r>
        <w:t>Point of Sail Planning</w:t>
      </w:r>
    </w:p>
    <w:p>
      <w:pPr>
        <w:numPr>
          <w:ilvl w:val="2"/>
          <w:numId w:val="900"/>
        </w:numPr>
        <w:spacing w:before="0" w:after="0"/>
      </w:pPr>
      <w:r>
        <w:t>Sail Condition Assessment</w:t>
      </w:r>
    </w:p>
    <w:p>
      <w:pPr>
        <w:numPr>
          <w:ilvl w:val="0"/>
          <w:numId w:val="900"/>
        </w:numPr>
        <w:spacing w:before="0" w:after="0"/>
      </w:pPr>
      <w:r>
        <w:t>Rigging the Boat</w:t>
      </w:r>
    </w:p>
    <w:p>
      <w:pPr>
        <w:numPr>
          <w:ilvl w:val="1"/>
          <w:numId w:val="900"/>
        </w:numPr>
        <w:spacing w:before="0" w:after="0"/>
      </w:pPr>
      <w:r>
        <w:t>Stepping the Mast</w:t>
      </w:r>
    </w:p>
    <w:p>
      <w:pPr>
        <w:numPr>
          <w:ilvl w:val="2"/>
          <w:numId w:val="900"/>
        </w:numPr>
        <w:spacing w:before="0" w:after="0"/>
      </w:pPr>
      <w:r>
        <w:t>Preparation Steps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Rigging Attachment</w:t>
      </w:r>
    </w:p>
    <w:p>
      <w:pPr>
        <w:numPr>
          <w:ilvl w:val="1"/>
          <w:numId w:val="900"/>
        </w:numPr>
        <w:spacing w:before="0" w:after="0"/>
      </w:pPr>
      <w:r>
        <w:t>Sail Attachment</w:t>
      </w:r>
    </w:p>
    <w:p>
      <w:pPr>
        <w:numPr>
          <w:ilvl w:val="2"/>
          <w:numId w:val="900"/>
        </w:numPr>
        <w:spacing w:before="0" w:after="0"/>
      </w:pPr>
      <w:r>
        <w:t>Mainsail Attachment</w:t>
      </w:r>
    </w:p>
    <w:p>
      <w:pPr>
        <w:numPr>
          <w:ilvl w:val="2"/>
          <w:numId w:val="900"/>
        </w:numPr>
        <w:spacing w:before="0" w:after="0"/>
      </w:pPr>
      <w:r>
        <w:t>Headsail Attachment</w:t>
      </w:r>
    </w:p>
    <w:p>
      <w:pPr>
        <w:numPr>
          <w:ilvl w:val="2"/>
          <w:numId w:val="900"/>
        </w:numPr>
        <w:spacing w:before="0" w:after="0"/>
      </w:pPr>
      <w:r>
        <w:t>Control Line Setup</w:t>
      </w:r>
    </w:p>
    <w:p>
      <w:pPr>
        <w:numPr>
          <w:ilvl w:val="1"/>
          <w:numId w:val="900"/>
        </w:numPr>
        <w:spacing w:before="0" w:after="0"/>
      </w:pPr>
      <w:r>
        <w:t>Final Systems Check</w:t>
      </w:r>
    </w:p>
    <w:p>
      <w:pPr>
        <w:numPr>
          <w:ilvl w:val="2"/>
          <w:numId w:val="900"/>
        </w:numPr>
        <w:spacing w:before="0" w:after="0"/>
      </w:pPr>
      <w:r>
        <w:t>Steering System</w:t>
      </w:r>
    </w:p>
    <w:p>
      <w:pPr>
        <w:numPr>
          <w:ilvl w:val="2"/>
          <w:numId w:val="900"/>
        </w:numPr>
        <w:spacing w:before="0" w:after="0"/>
      </w:pPr>
      <w:r>
        <w:t>Safety Equipment</w:t>
      </w:r>
    </w:p>
    <w:p>
      <w:pPr>
        <w:numPr>
          <w:ilvl w:val="2"/>
          <w:numId w:val="900"/>
        </w:numPr>
        <w:spacing w:before="0" w:after="0"/>
      </w:pPr>
      <w:r>
        <w:t>Communication Equipment</w:t>
      </w:r>
    </w:p>
    <w:p>
      <w:pPr>
        <w:numPr>
          <w:ilvl w:val="0"/>
          <w:numId w:val="900"/>
        </w:numPr>
        <w:spacing w:before="0" w:after="0"/>
      </w:pPr>
      <w:r>
        <w:t>Getting Underway</w:t>
      </w:r>
    </w:p>
    <w:p>
      <w:pPr>
        <w:numPr>
          <w:ilvl w:val="1"/>
          <w:numId w:val="900"/>
        </w:numPr>
        <w:spacing w:before="0" w:after="0"/>
      </w:pPr>
      <w:r>
        <w:t>Departure from Dock</w:t>
      </w:r>
    </w:p>
    <w:p>
      <w:pPr>
        <w:numPr>
          <w:ilvl w:val="2"/>
          <w:numId w:val="900"/>
        </w:numPr>
        <w:spacing w:before="0" w:after="0"/>
      </w:pPr>
      <w:r>
        <w:t>Line Handling</w:t>
      </w:r>
    </w:p>
    <w:p>
      <w:pPr>
        <w:numPr>
          <w:ilvl w:val="2"/>
          <w:numId w:val="900"/>
        </w:numPr>
        <w:spacing w:before="0" w:after="0"/>
      </w:pPr>
      <w:r>
        <w:t>Fender Management</w:t>
      </w:r>
    </w:p>
    <w:p>
      <w:pPr>
        <w:numPr>
          <w:ilvl w:val="2"/>
          <w:numId w:val="900"/>
        </w:numPr>
        <w:spacing w:before="0" w:after="0"/>
      </w:pPr>
      <w:r>
        <w:t>Engine vs Sail Departure</w:t>
      </w:r>
    </w:p>
    <w:p>
      <w:pPr>
        <w:numPr>
          <w:ilvl w:val="1"/>
          <w:numId w:val="900"/>
        </w:numPr>
        <w:spacing w:before="0" w:after="0"/>
      </w:pPr>
      <w:r>
        <w:t>Departure from Mooring</w:t>
      </w:r>
    </w:p>
    <w:p>
      <w:pPr>
        <w:numPr>
          <w:ilvl w:val="2"/>
          <w:numId w:val="900"/>
        </w:numPr>
        <w:spacing w:before="0" w:after="0"/>
      </w:pPr>
      <w:r>
        <w:t>Mooring Pickup</w:t>
      </w:r>
    </w:p>
    <w:p>
      <w:pPr>
        <w:numPr>
          <w:ilvl w:val="2"/>
          <w:numId w:val="900"/>
        </w:numPr>
        <w:spacing w:before="0" w:after="0"/>
      </w:pPr>
      <w:r>
        <w:t>Mooring Release</w:t>
      </w:r>
    </w:p>
    <w:p>
      <w:pPr>
        <w:numPr>
          <w:ilvl w:val="2"/>
          <w:numId w:val="900"/>
        </w:numPr>
        <w:spacing w:before="0" w:after="0"/>
      </w:pPr>
      <w:r>
        <w:t>Clear Water Maneuvering</w:t>
      </w:r>
    </w:p>
    <w:p>
      <w:pPr>
        <w:numPr>
          <w:ilvl w:val="1"/>
          <w:numId w:val="900"/>
        </w:numPr>
        <w:spacing w:before="0" w:after="0"/>
      </w:pPr>
      <w:r>
        <w:t>Departure from Anchor</w:t>
      </w:r>
    </w:p>
    <w:p>
      <w:pPr>
        <w:numPr>
          <w:ilvl w:val="2"/>
          <w:numId w:val="900"/>
        </w:numPr>
        <w:spacing w:before="0" w:after="0"/>
      </w:pPr>
      <w:r>
        <w:t>Anchor Retrieval</w:t>
      </w:r>
    </w:p>
    <w:p>
      <w:pPr>
        <w:numPr>
          <w:ilvl w:val="2"/>
          <w:numId w:val="900"/>
        </w:numPr>
        <w:spacing w:before="0" w:after="0"/>
      </w:pPr>
      <w:r>
        <w:t>Anchor Stowage</w:t>
      </w:r>
    </w:p>
    <w:p>
      <w:pPr>
        <w:numPr>
          <w:ilvl w:val="2"/>
          <w:numId w:val="900"/>
        </w:numPr>
        <w:spacing w:before="0" w:after="0"/>
      </w:pPr>
      <w:r>
        <w:t>Getting Sail Power</w:t>
      </w:r>
    </w:p>
    <w:p>
      <w:pPr>
        <w:numPr>
          <w:ilvl w:val="0"/>
          <w:numId w:val="900"/>
        </w:numPr>
        <w:spacing w:before="0" w:after="0"/>
      </w:pPr>
      <w:r>
        <w:t>Basic Maneuvering</w:t>
      </w:r>
    </w:p>
    <w:p>
      <w:pPr>
        <w:numPr>
          <w:ilvl w:val="1"/>
          <w:numId w:val="900"/>
        </w:numPr>
        <w:spacing w:before="0" w:after="0"/>
      </w:pPr>
      <w:r>
        <w:t>Steering Fundamentals</w:t>
      </w:r>
    </w:p>
    <w:p>
      <w:pPr>
        <w:numPr>
          <w:ilvl w:val="2"/>
          <w:numId w:val="900"/>
        </w:numPr>
        <w:spacing w:before="0" w:after="0"/>
      </w:pPr>
      <w:r>
        <w:t>Tiller vs Wheel</w:t>
      </w:r>
    </w:p>
    <w:p>
      <w:pPr>
        <w:numPr>
          <w:ilvl w:val="2"/>
          <w:numId w:val="900"/>
        </w:numPr>
        <w:spacing w:before="0" w:after="0"/>
      </w:pPr>
      <w:r>
        <w:t>Steering Response</w:t>
      </w:r>
    </w:p>
    <w:p>
      <w:pPr>
        <w:numPr>
          <w:ilvl w:val="2"/>
          <w:numId w:val="900"/>
        </w:numPr>
        <w:spacing w:before="0" w:after="0"/>
      </w:pPr>
      <w:r>
        <w:t>Course Keeping</w:t>
      </w:r>
    </w:p>
    <w:p>
      <w:pPr>
        <w:numPr>
          <w:ilvl w:val="1"/>
          <w:numId w:val="900"/>
        </w:numPr>
        <w:spacing w:before="0" w:after="0"/>
      </w:pPr>
      <w:r>
        <w:t>Sail Trimming Basics</w:t>
      </w:r>
    </w:p>
    <w:p>
      <w:pPr>
        <w:numPr>
          <w:ilvl w:val="2"/>
          <w:numId w:val="900"/>
        </w:numPr>
        <w:spacing w:before="0" w:after="0"/>
      </w:pPr>
      <w:r>
        <w:t>Sheet Adjustment</w:t>
      </w:r>
    </w:p>
    <w:p>
      <w:pPr>
        <w:numPr>
          <w:ilvl w:val="2"/>
          <w:numId w:val="900"/>
        </w:numPr>
        <w:spacing w:before="0" w:after="0"/>
      </w:pPr>
      <w:r>
        <w:t>Telltale Reading</w:t>
      </w:r>
    </w:p>
    <w:p>
      <w:pPr>
        <w:numPr>
          <w:ilvl w:val="2"/>
          <w:numId w:val="900"/>
        </w:numPr>
        <w:spacing w:before="0" w:after="0"/>
      </w:pPr>
      <w:r>
        <w:t>Power vs Speed Trim</w:t>
      </w:r>
    </w:p>
    <w:p>
      <w:pPr>
        <w:numPr>
          <w:ilvl w:val="1"/>
          <w:numId w:val="900"/>
        </w:numPr>
        <w:spacing w:before="0" w:after="0"/>
      </w:pPr>
      <w:r>
        <w:t>Speed Control</w:t>
      </w:r>
    </w:p>
    <w:p>
      <w:pPr>
        <w:numPr>
          <w:ilvl w:val="2"/>
          <w:numId w:val="900"/>
        </w:numPr>
        <w:spacing w:before="0" w:after="0"/>
      </w:pPr>
      <w:r>
        <w:t>Acceleration Techniques</w:t>
      </w:r>
    </w:p>
    <w:p>
      <w:pPr>
        <w:numPr>
          <w:ilvl w:val="2"/>
          <w:numId w:val="900"/>
        </w:numPr>
        <w:spacing w:before="0" w:after="0"/>
      </w:pPr>
      <w:r>
        <w:t>Deceleration Methods</w:t>
      </w:r>
    </w:p>
    <w:p>
      <w:pPr>
        <w:numPr>
          <w:ilvl w:val="2"/>
          <w:numId w:val="900"/>
        </w:numPr>
        <w:spacing w:before="0" w:after="0"/>
      </w:pPr>
      <w:r>
        <w:t>Stopping the Boat</w:t>
      </w:r>
    </w:p>
    <w:p>
      <w:pPr>
        <w:numPr>
          <w:ilvl w:val="0"/>
          <w:numId w:val="900"/>
        </w:numPr>
        <w:spacing w:before="0" w:after="0"/>
      </w:pPr>
      <w:r>
        <w:t>Direction Changes</w:t>
      </w:r>
    </w:p>
    <w:p>
      <w:pPr>
        <w:numPr>
          <w:ilvl w:val="1"/>
          <w:numId w:val="900"/>
        </w:numPr>
        <w:spacing w:before="0" w:after="0"/>
      </w:pPr>
      <w:r>
        <w:t>Tacking Procedure</w:t>
      </w:r>
    </w:p>
    <w:p>
      <w:pPr>
        <w:numPr>
          <w:ilvl w:val="2"/>
          <w:numId w:val="900"/>
        </w:numPr>
        <w:spacing w:before="0" w:after="0"/>
      </w:pPr>
      <w:r>
        <w:t>Pre-Tack Preparation</w:t>
      </w:r>
    </w:p>
    <w:p>
      <w:pPr>
        <w:numPr>
          <w:ilvl w:val="2"/>
          <w:numId w:val="900"/>
        </w:numPr>
        <w:spacing w:before="0" w:after="0"/>
      </w:pPr>
      <w:r>
        <w:t>Tack Execution</w:t>
      </w:r>
    </w:p>
    <w:p>
      <w:pPr>
        <w:numPr>
          <w:ilvl w:val="2"/>
          <w:numId w:val="900"/>
        </w:numPr>
        <w:spacing w:before="0" w:after="0"/>
      </w:pPr>
      <w:r>
        <w:t>Post-Tack Trim</w:t>
      </w:r>
    </w:p>
    <w:p>
      <w:pPr>
        <w:numPr>
          <w:ilvl w:val="2"/>
          <w:numId w:val="900"/>
        </w:numPr>
        <w:spacing w:before="0" w:after="0"/>
      </w:pPr>
      <w:r>
        <w:t>Common Tacking Errors</w:t>
      </w:r>
    </w:p>
    <w:p>
      <w:pPr>
        <w:numPr>
          <w:ilvl w:val="1"/>
          <w:numId w:val="900"/>
        </w:numPr>
        <w:spacing w:before="0" w:after="0"/>
      </w:pPr>
      <w:r>
        <w:t>Jibing Procedure</w:t>
      </w:r>
    </w:p>
    <w:p>
      <w:pPr>
        <w:numPr>
          <w:ilvl w:val="2"/>
          <w:numId w:val="900"/>
        </w:numPr>
        <w:spacing w:before="0" w:after="0"/>
      </w:pPr>
      <w:r>
        <w:t>Pre-Jibe Preparation</w:t>
      </w:r>
    </w:p>
    <w:p>
      <w:pPr>
        <w:numPr>
          <w:ilvl w:val="2"/>
          <w:numId w:val="900"/>
        </w:numPr>
        <w:spacing w:before="0" w:after="0"/>
      </w:pPr>
      <w:r>
        <w:t>Jibe Execution</w:t>
      </w:r>
    </w:p>
    <w:p>
      <w:pPr>
        <w:numPr>
          <w:ilvl w:val="2"/>
          <w:numId w:val="900"/>
        </w:numPr>
        <w:spacing w:before="0" w:after="0"/>
      </w:pPr>
      <w:r>
        <w:t>Post-Jibe Trim</w:t>
      </w:r>
    </w:p>
    <w:p>
      <w:pPr>
        <w:numPr>
          <w:ilvl w:val="2"/>
          <w:numId w:val="900"/>
        </w:numPr>
        <w:spacing w:before="0" w:after="0"/>
      </w:pPr>
      <w:r>
        <w:t>Jibe Safety Considerations</w:t>
      </w:r>
    </w:p>
    <w:p>
      <w:pPr>
        <w:pStyle w:val="Heading1"/>
      </w:pPr>
      <w:r>
        <w:t>Sail Trim and Boat Handling</w:t>
      </w:r>
    </w:p>
    <w:p>
      <w:pPr>
        <w:numPr>
          <w:ilvl w:val="0"/>
          <w:numId w:val="900"/>
        </w:numPr>
        <w:spacing w:before="0" w:after="0"/>
      </w:pPr>
      <w:r>
        <w:t>Understanding Sail Shape</w:t>
      </w:r>
    </w:p>
    <w:p>
      <w:pPr>
        <w:numPr>
          <w:ilvl w:val="1"/>
          <w:numId w:val="900"/>
        </w:numPr>
        <w:spacing w:before="0" w:after="0"/>
      </w:pPr>
      <w:r>
        <w:t>Draft Position</w:t>
      </w:r>
    </w:p>
    <w:p>
      <w:pPr>
        <w:numPr>
          <w:ilvl w:val="2"/>
          <w:numId w:val="900"/>
        </w:numPr>
        <w:spacing w:before="0" w:after="0"/>
      </w:pPr>
      <w:r>
        <w:t>Forward Draft</w:t>
      </w:r>
    </w:p>
    <w:p>
      <w:pPr>
        <w:numPr>
          <w:ilvl w:val="2"/>
          <w:numId w:val="900"/>
        </w:numPr>
        <w:spacing w:before="0" w:after="0"/>
      </w:pPr>
      <w:r>
        <w:t>Aft Draft</w:t>
      </w:r>
    </w:p>
    <w:p>
      <w:pPr>
        <w:numPr>
          <w:ilvl w:val="2"/>
          <w:numId w:val="900"/>
        </w:numPr>
        <w:spacing w:before="0" w:after="0"/>
      </w:pPr>
      <w:r>
        <w:t>Draft Control Methods</w:t>
      </w:r>
    </w:p>
    <w:p>
      <w:pPr>
        <w:numPr>
          <w:ilvl w:val="1"/>
          <w:numId w:val="900"/>
        </w:numPr>
        <w:spacing w:before="0" w:after="0"/>
      </w:pPr>
      <w:r>
        <w:t>Sail Twist</w:t>
      </w:r>
    </w:p>
    <w:p>
      <w:pPr>
        <w:numPr>
          <w:ilvl w:val="2"/>
          <w:numId w:val="900"/>
        </w:numPr>
        <w:spacing w:before="0" w:after="0"/>
      </w:pPr>
      <w:r>
        <w:t>Twist Causes</w:t>
      </w:r>
    </w:p>
    <w:p>
      <w:pPr>
        <w:numPr>
          <w:ilvl w:val="2"/>
          <w:numId w:val="900"/>
        </w:numPr>
        <w:spacing w:before="0" w:after="0"/>
      </w:pPr>
      <w:r>
        <w:t>Twist Control</w:t>
      </w:r>
    </w:p>
    <w:p>
      <w:pPr>
        <w:numPr>
          <w:ilvl w:val="2"/>
          <w:numId w:val="900"/>
        </w:numPr>
        <w:spacing w:before="0" w:after="0"/>
      </w:pPr>
      <w:r>
        <w:t>Optimal Twist Settings</w:t>
      </w:r>
    </w:p>
    <w:p>
      <w:pPr>
        <w:numPr>
          <w:ilvl w:val="1"/>
          <w:numId w:val="900"/>
        </w:numPr>
        <w:spacing w:before="0" w:after="0"/>
      </w:pPr>
      <w:r>
        <w:t>Leech Tension</w:t>
      </w:r>
    </w:p>
    <w:p>
      <w:pPr>
        <w:numPr>
          <w:ilvl w:val="2"/>
          <w:numId w:val="900"/>
        </w:numPr>
        <w:spacing w:before="0" w:after="0"/>
      </w:pPr>
      <w:r>
        <w:t>Tight Leech Effects</w:t>
      </w:r>
    </w:p>
    <w:p>
      <w:pPr>
        <w:numPr>
          <w:ilvl w:val="2"/>
          <w:numId w:val="900"/>
        </w:numPr>
        <w:spacing w:before="0" w:after="0"/>
      </w:pPr>
      <w:r>
        <w:t>Loose Leech Effects</w:t>
      </w:r>
    </w:p>
    <w:p>
      <w:pPr>
        <w:numPr>
          <w:ilvl w:val="2"/>
          <w:numId w:val="900"/>
        </w:numPr>
        <w:spacing w:before="0" w:after="0"/>
      </w:pPr>
      <w:r>
        <w:t>Leech Adjustment Methods</w:t>
      </w:r>
    </w:p>
    <w:p>
      <w:pPr>
        <w:numPr>
          <w:ilvl w:val="0"/>
          <w:numId w:val="900"/>
        </w:numPr>
        <w:spacing w:before="0" w:after="0"/>
      </w:pPr>
      <w:r>
        <w:t>Mainsail Trim</w:t>
      </w:r>
    </w:p>
    <w:p>
      <w:pPr>
        <w:numPr>
          <w:ilvl w:val="1"/>
          <w:numId w:val="900"/>
        </w:numPr>
        <w:spacing w:before="0" w:after="0"/>
      </w:pPr>
      <w:r>
        <w:t>Sheet Tension</w:t>
      </w:r>
    </w:p>
    <w:p>
      <w:pPr>
        <w:numPr>
          <w:ilvl w:val="2"/>
          <w:numId w:val="900"/>
        </w:numPr>
        <w:spacing w:before="0" w:after="0"/>
      </w:pPr>
      <w:r>
        <w:t>Close-Hauled Trim</w:t>
      </w:r>
    </w:p>
    <w:p>
      <w:pPr>
        <w:numPr>
          <w:ilvl w:val="2"/>
          <w:numId w:val="900"/>
        </w:numPr>
        <w:spacing w:before="0" w:after="0"/>
      </w:pPr>
      <w:r>
        <w:t>Reaching Trim</w:t>
      </w:r>
    </w:p>
    <w:p>
      <w:pPr>
        <w:numPr>
          <w:ilvl w:val="2"/>
          <w:numId w:val="900"/>
        </w:numPr>
        <w:spacing w:before="0" w:after="0"/>
      </w:pPr>
      <w:r>
        <w:t>Running Trim</w:t>
      </w:r>
    </w:p>
    <w:p>
      <w:pPr>
        <w:numPr>
          <w:ilvl w:val="1"/>
          <w:numId w:val="900"/>
        </w:numPr>
        <w:spacing w:before="0" w:after="0"/>
      </w:pPr>
      <w:r>
        <w:t>Boom Position</w:t>
      </w:r>
    </w:p>
    <w:p>
      <w:pPr>
        <w:numPr>
          <w:ilvl w:val="2"/>
          <w:numId w:val="900"/>
        </w:numPr>
        <w:spacing w:before="0" w:after="0"/>
      </w:pPr>
      <w:r>
        <w:t>Traveler Use</w:t>
      </w:r>
    </w:p>
    <w:p>
      <w:pPr>
        <w:numPr>
          <w:ilvl w:val="2"/>
          <w:numId w:val="900"/>
        </w:numPr>
        <w:spacing w:before="0" w:after="0"/>
      </w:pPr>
      <w:r>
        <w:t>Boom Height Control</w:t>
      </w:r>
    </w:p>
    <w:p>
      <w:pPr>
        <w:numPr>
          <w:ilvl w:val="1"/>
          <w:numId w:val="900"/>
        </w:numPr>
        <w:spacing w:before="0" w:after="0"/>
      </w:pPr>
      <w:r>
        <w:t>Sail Shape Controls</w:t>
      </w:r>
    </w:p>
    <w:p>
      <w:pPr>
        <w:numPr>
          <w:ilvl w:val="2"/>
          <w:numId w:val="900"/>
        </w:numPr>
        <w:spacing w:before="0" w:after="0"/>
      </w:pPr>
      <w:r>
        <w:t>Outhaul Adjustment</w:t>
      </w:r>
    </w:p>
    <w:p>
      <w:pPr>
        <w:numPr>
          <w:ilvl w:val="2"/>
          <w:numId w:val="900"/>
        </w:numPr>
        <w:spacing w:before="0" w:after="0"/>
      </w:pPr>
      <w:r>
        <w:t>Cunningham Use</w:t>
      </w:r>
    </w:p>
    <w:p>
      <w:pPr>
        <w:numPr>
          <w:ilvl w:val="2"/>
          <w:numId w:val="900"/>
        </w:numPr>
        <w:spacing w:before="0" w:after="0"/>
      </w:pPr>
      <w:r>
        <w:t>Boom Vang Application</w:t>
      </w:r>
    </w:p>
    <w:p>
      <w:pPr>
        <w:numPr>
          <w:ilvl w:val="0"/>
          <w:numId w:val="900"/>
        </w:numPr>
        <w:spacing w:before="0" w:after="0"/>
      </w:pPr>
      <w:r>
        <w:t>Headsail Trim</w:t>
      </w:r>
    </w:p>
    <w:p>
      <w:pPr>
        <w:numPr>
          <w:ilvl w:val="1"/>
          <w:numId w:val="900"/>
        </w:numPr>
        <w:spacing w:before="0" w:after="0"/>
      </w:pPr>
      <w:r>
        <w:t>Sheet Lead Position</w:t>
      </w:r>
    </w:p>
    <w:p>
      <w:pPr>
        <w:numPr>
          <w:ilvl w:val="2"/>
          <w:numId w:val="900"/>
        </w:numPr>
        <w:spacing w:before="0" w:after="0"/>
      </w:pPr>
      <w:r>
        <w:t>Lead Angle</w:t>
      </w:r>
    </w:p>
    <w:p>
      <w:pPr>
        <w:numPr>
          <w:ilvl w:val="2"/>
          <w:numId w:val="900"/>
        </w:numPr>
        <w:spacing w:before="0" w:after="0"/>
      </w:pPr>
      <w:r>
        <w:t>Lead Position Fore and Aft</w:t>
      </w:r>
    </w:p>
    <w:p>
      <w:pPr>
        <w:numPr>
          <w:ilvl w:val="2"/>
          <w:numId w:val="900"/>
        </w:numPr>
        <w:spacing w:before="0" w:after="0"/>
      </w:pPr>
      <w:r>
        <w:t>Barberhauler Use</w:t>
      </w:r>
    </w:p>
    <w:p>
      <w:pPr>
        <w:numPr>
          <w:ilvl w:val="1"/>
          <w:numId w:val="900"/>
        </w:numPr>
        <w:spacing w:before="0" w:after="0"/>
      </w:pPr>
      <w:r>
        <w:t>Sheet Tension</w:t>
      </w:r>
    </w:p>
    <w:p>
      <w:pPr>
        <w:numPr>
          <w:ilvl w:val="2"/>
          <w:numId w:val="900"/>
        </w:numPr>
        <w:spacing w:before="0" w:after="0"/>
      </w:pPr>
      <w:r>
        <w:t>Pointing vs Footing</w:t>
      </w:r>
    </w:p>
    <w:p>
      <w:pPr>
        <w:numPr>
          <w:ilvl w:val="2"/>
          <w:numId w:val="900"/>
        </w:numPr>
        <w:spacing w:before="0" w:after="0"/>
      </w:pPr>
      <w:r>
        <w:t>Telltale Optimization</w:t>
      </w:r>
    </w:p>
    <w:p>
      <w:pPr>
        <w:numPr>
          <w:ilvl w:val="1"/>
          <w:numId w:val="900"/>
        </w:numPr>
        <w:spacing w:before="0" w:after="0"/>
      </w:pPr>
      <w:r>
        <w:t>Headsail Car Position</w:t>
      </w:r>
    </w:p>
    <w:p>
      <w:pPr>
        <w:numPr>
          <w:ilvl w:val="2"/>
          <w:numId w:val="900"/>
        </w:numPr>
        <w:spacing w:before="0" w:after="0"/>
      </w:pPr>
      <w:r>
        <w:t>Inboard vs Outboard</w:t>
      </w:r>
    </w:p>
    <w:p>
      <w:pPr>
        <w:numPr>
          <w:ilvl w:val="2"/>
          <w:numId w:val="900"/>
        </w:numPr>
        <w:spacing w:before="0" w:after="0"/>
      </w:pPr>
      <w:r>
        <w:t>Height Adjustment</w:t>
      </w:r>
    </w:p>
    <w:p>
      <w:pPr>
        <w:numPr>
          <w:ilvl w:val="0"/>
          <w:numId w:val="900"/>
        </w:numPr>
        <w:spacing w:before="0" w:after="0"/>
      </w:pPr>
      <w:r>
        <w:t>Spinnaker Handling</w:t>
      </w:r>
    </w:p>
    <w:p>
      <w:pPr>
        <w:numPr>
          <w:ilvl w:val="1"/>
          <w:numId w:val="900"/>
        </w:numPr>
        <w:spacing w:before="0" w:after="0"/>
      </w:pPr>
      <w:r>
        <w:t>Spinnaker Setup</w:t>
      </w:r>
    </w:p>
    <w:p>
      <w:pPr>
        <w:numPr>
          <w:ilvl w:val="2"/>
          <w:numId w:val="900"/>
        </w:numPr>
        <w:spacing w:before="0" w:after="0"/>
      </w:pPr>
      <w:r>
        <w:t>Pole Position</w:t>
      </w:r>
    </w:p>
    <w:p>
      <w:pPr>
        <w:numPr>
          <w:ilvl w:val="2"/>
          <w:numId w:val="900"/>
        </w:numPr>
        <w:spacing w:before="0" w:after="0"/>
      </w:pPr>
      <w:r>
        <w:t>Guy and Sheet Leads</w:t>
      </w:r>
    </w:p>
    <w:p>
      <w:pPr>
        <w:numPr>
          <w:ilvl w:val="2"/>
          <w:numId w:val="900"/>
        </w:numPr>
        <w:spacing w:before="0" w:after="0"/>
      </w:pPr>
      <w:r>
        <w:t>Halyard Tension</w:t>
      </w:r>
    </w:p>
    <w:p>
      <w:pPr>
        <w:numPr>
          <w:ilvl w:val="1"/>
          <w:numId w:val="900"/>
        </w:numPr>
        <w:spacing w:before="0" w:after="0"/>
      </w:pPr>
      <w:r>
        <w:t>Spinnaker Trim</w:t>
      </w:r>
    </w:p>
    <w:p>
      <w:pPr>
        <w:numPr>
          <w:ilvl w:val="2"/>
          <w:numId w:val="900"/>
        </w:numPr>
        <w:spacing w:before="0" w:after="0"/>
      </w:pPr>
      <w:r>
        <w:t>Pole Height</w:t>
      </w:r>
    </w:p>
    <w:p>
      <w:pPr>
        <w:numPr>
          <w:ilvl w:val="2"/>
          <w:numId w:val="900"/>
        </w:numPr>
        <w:spacing w:before="0" w:after="0"/>
      </w:pPr>
      <w:r>
        <w:t>Pole Angle</w:t>
      </w:r>
    </w:p>
    <w:p>
      <w:pPr>
        <w:numPr>
          <w:ilvl w:val="2"/>
          <w:numId w:val="900"/>
        </w:numPr>
        <w:spacing w:before="0" w:after="0"/>
      </w:pPr>
      <w:r>
        <w:t>Sheet Tension</w:t>
      </w:r>
    </w:p>
    <w:p>
      <w:pPr>
        <w:numPr>
          <w:ilvl w:val="1"/>
          <w:numId w:val="900"/>
        </w:numPr>
        <w:spacing w:before="0" w:after="0"/>
      </w:pPr>
      <w:r>
        <w:t>Spinnaker Jibing</w:t>
      </w:r>
    </w:p>
    <w:p>
      <w:pPr>
        <w:numPr>
          <w:ilvl w:val="2"/>
          <w:numId w:val="900"/>
        </w:numPr>
        <w:spacing w:before="0" w:after="0"/>
      </w:pPr>
      <w:r>
        <w:t>End-for-End Jibe</w:t>
      </w:r>
    </w:p>
    <w:p>
      <w:pPr>
        <w:numPr>
          <w:ilvl w:val="2"/>
          <w:numId w:val="900"/>
        </w:numPr>
        <w:spacing w:before="0" w:after="0"/>
      </w:pPr>
      <w:r>
        <w:t>Dip-Pole Jibe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Upwind Performance</w:t>
      </w:r>
    </w:p>
    <w:p>
      <w:pPr>
        <w:numPr>
          <w:ilvl w:val="2"/>
          <w:numId w:val="900"/>
        </w:numPr>
        <w:spacing w:before="0" w:after="0"/>
      </w:pPr>
      <w:r>
        <w:t>Pointing vs Speed</w:t>
      </w:r>
    </w:p>
    <w:p>
      <w:pPr>
        <w:numPr>
          <w:ilvl w:val="2"/>
          <w:numId w:val="900"/>
        </w:numPr>
        <w:spacing w:before="0" w:after="0"/>
      </w:pPr>
      <w:r>
        <w:t>Tacking Angles</w:t>
      </w:r>
    </w:p>
    <w:p>
      <w:pPr>
        <w:numPr>
          <w:ilvl w:val="2"/>
          <w:numId w:val="900"/>
        </w:numPr>
        <w:spacing w:before="0" w:after="0"/>
      </w:pPr>
      <w:r>
        <w:t>Velocity Made Good</w:t>
      </w:r>
    </w:p>
    <w:p>
      <w:pPr>
        <w:numPr>
          <w:ilvl w:val="1"/>
          <w:numId w:val="900"/>
        </w:numPr>
        <w:spacing w:before="0" w:after="0"/>
      </w:pPr>
      <w:r>
        <w:t>Reaching Performance</w:t>
      </w:r>
    </w:p>
    <w:p>
      <w:pPr>
        <w:numPr>
          <w:ilvl w:val="2"/>
          <w:numId w:val="900"/>
        </w:numPr>
        <w:spacing w:before="0" w:after="0"/>
      </w:pPr>
      <w:r>
        <w:t>Sail Area Maximization</w:t>
      </w:r>
    </w:p>
    <w:p>
      <w:pPr>
        <w:numPr>
          <w:ilvl w:val="2"/>
          <w:numId w:val="900"/>
        </w:numPr>
        <w:spacing w:before="0" w:after="0"/>
      </w:pPr>
      <w:r>
        <w:t>Apparent Wind Optimization</w:t>
      </w:r>
    </w:p>
    <w:p>
      <w:pPr>
        <w:numPr>
          <w:ilvl w:val="1"/>
          <w:numId w:val="900"/>
        </w:numPr>
        <w:spacing w:before="0" w:after="0"/>
      </w:pPr>
      <w:r>
        <w:t>Downwind Performance</w:t>
      </w:r>
    </w:p>
    <w:p>
      <w:pPr>
        <w:numPr>
          <w:ilvl w:val="2"/>
          <w:numId w:val="900"/>
        </w:numPr>
        <w:spacing w:before="0" w:after="0"/>
      </w:pPr>
      <w:r>
        <w:t>Sail Area Projection</w:t>
      </w:r>
    </w:p>
    <w:p>
      <w:pPr>
        <w:numPr>
          <w:ilvl w:val="2"/>
          <w:numId w:val="900"/>
        </w:numPr>
        <w:spacing w:before="0" w:after="0"/>
      </w:pPr>
      <w:r>
        <w:t>Rolling Prevention</w:t>
      </w:r>
    </w:p>
    <w:p>
      <w:pPr>
        <w:numPr>
          <w:ilvl w:val="2"/>
          <w:numId w:val="900"/>
        </w:numPr>
        <w:spacing w:before="0" w:after="0"/>
      </w:pPr>
      <w:r>
        <w:t>Jibing Strategies</w:t>
      </w:r>
    </w:p>
    <w:p>
      <w:pPr>
        <w:pStyle w:val="Heading1"/>
      </w:pPr>
      <w:r>
        <w:t>Seamanship and Boat Handling</w:t>
      </w:r>
    </w:p>
    <w:p>
      <w:pPr>
        <w:numPr>
          <w:ilvl w:val="0"/>
          <w:numId w:val="900"/>
        </w:numPr>
        <w:spacing w:before="0" w:after="0"/>
      </w:pPr>
      <w:r>
        <w:t>Docking and Mooring</w:t>
      </w:r>
    </w:p>
    <w:p>
      <w:pPr>
        <w:numPr>
          <w:ilvl w:val="1"/>
          <w:numId w:val="900"/>
        </w:numPr>
        <w:spacing w:before="0" w:after="0"/>
      </w:pPr>
      <w:r>
        <w:t>Approach Planning</w:t>
      </w:r>
    </w:p>
    <w:p>
      <w:pPr>
        <w:numPr>
          <w:ilvl w:val="2"/>
          <w:numId w:val="900"/>
        </w:numPr>
        <w:spacing w:before="0" w:after="0"/>
      </w:pPr>
      <w:r>
        <w:t>Wind and Current Assessment</w:t>
      </w:r>
    </w:p>
    <w:p>
      <w:pPr>
        <w:numPr>
          <w:ilvl w:val="2"/>
          <w:numId w:val="900"/>
        </w:numPr>
        <w:spacing w:before="0" w:after="0"/>
      </w:pPr>
      <w:r>
        <w:t>Dock Configuration</w:t>
      </w:r>
    </w:p>
    <w:p>
      <w:pPr>
        <w:numPr>
          <w:ilvl w:val="2"/>
          <w:numId w:val="900"/>
        </w:numPr>
        <w:spacing w:before="0" w:after="0"/>
      </w:pPr>
      <w:r>
        <w:t>Escape Route Planning</w:t>
      </w:r>
    </w:p>
    <w:p>
      <w:pPr>
        <w:numPr>
          <w:ilvl w:val="1"/>
          <w:numId w:val="900"/>
        </w:numPr>
        <w:spacing w:before="0" w:after="0"/>
      </w:pPr>
      <w:r>
        <w:t>Docking Under Sail</w:t>
      </w:r>
    </w:p>
    <w:p>
      <w:pPr>
        <w:numPr>
          <w:ilvl w:val="2"/>
          <w:numId w:val="900"/>
        </w:numPr>
        <w:spacing w:before="0" w:after="0"/>
      </w:pPr>
      <w:r>
        <w:t>Approach Angles</w:t>
      </w:r>
    </w:p>
    <w:p>
      <w:pPr>
        <w:numPr>
          <w:ilvl w:val="2"/>
          <w:numId w:val="900"/>
        </w:numPr>
        <w:spacing w:before="0" w:after="0"/>
      </w:pPr>
      <w:r>
        <w:t>Speed Control</w:t>
      </w:r>
    </w:p>
    <w:p>
      <w:pPr>
        <w:numPr>
          <w:ilvl w:val="2"/>
          <w:numId w:val="900"/>
        </w:numPr>
        <w:spacing w:before="0" w:after="0"/>
      </w:pPr>
      <w:r>
        <w:t>Last-Minute Adjustments</w:t>
      </w:r>
    </w:p>
    <w:p>
      <w:pPr>
        <w:numPr>
          <w:ilvl w:val="1"/>
          <w:numId w:val="900"/>
        </w:numPr>
        <w:spacing w:before="0" w:after="0"/>
      </w:pPr>
      <w:r>
        <w:t>Docking Under Power</w:t>
      </w:r>
    </w:p>
    <w:p>
      <w:pPr>
        <w:numPr>
          <w:ilvl w:val="2"/>
          <w:numId w:val="900"/>
        </w:numPr>
        <w:spacing w:before="0" w:after="0"/>
      </w:pPr>
      <w:r>
        <w:t>Engine Control</w:t>
      </w:r>
    </w:p>
    <w:p>
      <w:pPr>
        <w:numPr>
          <w:ilvl w:val="2"/>
          <w:numId w:val="900"/>
        </w:numPr>
        <w:spacing w:before="0" w:after="0"/>
      </w:pPr>
      <w:r>
        <w:t>Prop Walk Effects</w:t>
      </w:r>
    </w:p>
    <w:p>
      <w:pPr>
        <w:numPr>
          <w:ilvl w:val="2"/>
          <w:numId w:val="900"/>
        </w:numPr>
        <w:spacing w:before="0" w:after="0"/>
      </w:pPr>
      <w:r>
        <w:t>Spring Line Use</w:t>
      </w:r>
    </w:p>
    <w:p>
      <w:pPr>
        <w:numPr>
          <w:ilvl w:val="1"/>
          <w:numId w:val="900"/>
        </w:numPr>
        <w:spacing w:before="0" w:after="0"/>
      </w:pPr>
      <w:r>
        <w:t>Mooring Operations</w:t>
      </w:r>
    </w:p>
    <w:p>
      <w:pPr>
        <w:numPr>
          <w:ilvl w:val="2"/>
          <w:numId w:val="900"/>
        </w:numPr>
        <w:spacing w:before="0" w:after="0"/>
      </w:pPr>
      <w:r>
        <w:t>Mooring Approach</w:t>
      </w:r>
    </w:p>
    <w:p>
      <w:pPr>
        <w:numPr>
          <w:ilvl w:val="2"/>
          <w:numId w:val="900"/>
        </w:numPr>
        <w:spacing w:before="0" w:after="0"/>
      </w:pPr>
      <w:r>
        <w:t>Pickup Techniques</w:t>
      </w:r>
    </w:p>
    <w:p>
      <w:pPr>
        <w:numPr>
          <w:ilvl w:val="2"/>
          <w:numId w:val="900"/>
        </w:numPr>
        <w:spacing w:before="0" w:after="0"/>
      </w:pPr>
      <w:r>
        <w:t>Securing to Mooring</w:t>
      </w:r>
    </w:p>
    <w:p>
      <w:pPr>
        <w:numPr>
          <w:ilvl w:val="0"/>
          <w:numId w:val="900"/>
        </w:numPr>
        <w:spacing w:before="0" w:after="0"/>
      </w:pPr>
      <w:r>
        <w:t>Anchoring</w:t>
      </w:r>
    </w:p>
    <w:p>
      <w:pPr>
        <w:numPr>
          <w:ilvl w:val="1"/>
          <w:numId w:val="900"/>
        </w:numPr>
        <w:spacing w:before="0" w:after="0"/>
      </w:pPr>
      <w:r>
        <w:t>Anchor Selection</w:t>
      </w:r>
    </w:p>
    <w:p>
      <w:pPr>
        <w:numPr>
          <w:ilvl w:val="2"/>
          <w:numId w:val="900"/>
        </w:numPr>
        <w:spacing w:before="0" w:after="0"/>
      </w:pPr>
      <w:r>
        <w:t>Anchor Types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Bottom Conditions</w:t>
      </w:r>
    </w:p>
    <w:p>
      <w:pPr>
        <w:numPr>
          <w:ilvl w:val="1"/>
          <w:numId w:val="900"/>
        </w:numPr>
        <w:spacing w:before="0" w:after="0"/>
      </w:pPr>
      <w:r>
        <w:t>Anchoring Procedure</w:t>
      </w:r>
    </w:p>
    <w:p>
      <w:pPr>
        <w:numPr>
          <w:ilvl w:val="2"/>
          <w:numId w:val="900"/>
        </w:numPr>
        <w:spacing w:before="0" w:after="0"/>
      </w:pPr>
      <w:r>
        <w:t>Anchorage Selection</w:t>
      </w:r>
    </w:p>
    <w:p>
      <w:pPr>
        <w:numPr>
          <w:ilvl w:val="2"/>
          <w:numId w:val="900"/>
        </w:numPr>
        <w:spacing w:before="0" w:after="0"/>
      </w:pPr>
      <w:r>
        <w:t>Approach and Setup</w:t>
      </w:r>
    </w:p>
    <w:p>
      <w:pPr>
        <w:numPr>
          <w:ilvl w:val="2"/>
          <w:numId w:val="900"/>
        </w:numPr>
        <w:spacing w:before="0" w:after="0"/>
      </w:pPr>
      <w:r>
        <w:t>Setting the Anchor</w:t>
      </w:r>
    </w:p>
    <w:p>
      <w:pPr>
        <w:numPr>
          <w:ilvl w:val="2"/>
          <w:numId w:val="900"/>
        </w:numPr>
        <w:spacing w:before="0" w:after="0"/>
      </w:pPr>
      <w:r>
        <w:t>Scope Calculations</w:t>
      </w:r>
    </w:p>
    <w:p>
      <w:pPr>
        <w:numPr>
          <w:ilvl w:val="1"/>
          <w:numId w:val="900"/>
        </w:numPr>
        <w:spacing w:before="0" w:after="0"/>
      </w:pPr>
      <w:r>
        <w:t>Anchor Watch</w:t>
      </w:r>
    </w:p>
    <w:p>
      <w:pPr>
        <w:numPr>
          <w:ilvl w:val="2"/>
          <w:numId w:val="900"/>
        </w:numPr>
        <w:spacing w:before="0" w:after="0"/>
      </w:pPr>
      <w:r>
        <w:t>Position Monitoring</w:t>
      </w:r>
    </w:p>
    <w:p>
      <w:pPr>
        <w:numPr>
          <w:ilvl w:val="2"/>
          <w:numId w:val="900"/>
        </w:numPr>
        <w:spacing w:before="0" w:after="0"/>
      </w:pPr>
      <w:r>
        <w:t>Drag Detection</w:t>
      </w:r>
    </w:p>
    <w:p>
      <w:pPr>
        <w:numPr>
          <w:ilvl w:val="2"/>
          <w:numId w:val="900"/>
        </w:numPr>
        <w:spacing w:before="0" w:after="0"/>
      </w:pPr>
      <w:r>
        <w:t>Weather Monitoring</w:t>
      </w:r>
    </w:p>
    <w:p>
      <w:pPr>
        <w:numPr>
          <w:ilvl w:val="0"/>
          <w:numId w:val="900"/>
        </w:numPr>
        <w:spacing w:before="0" w:after="0"/>
      </w:pPr>
      <w:r>
        <w:t>Heavy Weather Handling</w:t>
      </w:r>
    </w:p>
    <w:p>
      <w:pPr>
        <w:numPr>
          <w:ilvl w:val="1"/>
          <w:numId w:val="900"/>
        </w:numPr>
        <w:spacing w:before="0" w:after="0"/>
      </w:pPr>
      <w:r>
        <w:t>Reefing Systems</w:t>
      </w:r>
    </w:p>
    <w:p>
      <w:pPr>
        <w:numPr>
          <w:ilvl w:val="2"/>
          <w:numId w:val="900"/>
        </w:numPr>
        <w:spacing w:before="0" w:after="0"/>
      </w:pPr>
      <w:r>
        <w:t>Slab Reefing</w:t>
      </w:r>
    </w:p>
    <w:p>
      <w:pPr>
        <w:numPr>
          <w:ilvl w:val="2"/>
          <w:numId w:val="900"/>
        </w:numPr>
        <w:spacing w:before="0" w:after="0"/>
      </w:pPr>
      <w:r>
        <w:t>Roller Reefing</w:t>
      </w:r>
    </w:p>
    <w:p>
      <w:pPr>
        <w:numPr>
          <w:ilvl w:val="2"/>
          <w:numId w:val="900"/>
        </w:numPr>
        <w:spacing w:before="0" w:after="0"/>
      </w:pPr>
      <w:r>
        <w:t>In-Mast Furling</w:t>
      </w:r>
    </w:p>
    <w:p>
      <w:pPr>
        <w:numPr>
          <w:ilvl w:val="1"/>
          <w:numId w:val="900"/>
        </w:numPr>
        <w:spacing w:before="0" w:after="0"/>
      </w:pPr>
      <w:r>
        <w:t>Reefing Procedures</w:t>
      </w:r>
    </w:p>
    <w:p>
      <w:pPr>
        <w:numPr>
          <w:ilvl w:val="2"/>
          <w:numId w:val="900"/>
        </w:numPr>
        <w:spacing w:before="0" w:after="0"/>
      </w:pPr>
      <w:r>
        <w:t>When to Reef</w:t>
      </w:r>
    </w:p>
    <w:p>
      <w:pPr>
        <w:numPr>
          <w:ilvl w:val="2"/>
          <w:numId w:val="900"/>
        </w:numPr>
        <w:spacing w:before="0" w:after="0"/>
      </w:pPr>
      <w:r>
        <w:t>Reefing Sequence</w:t>
      </w:r>
    </w:p>
    <w:p>
      <w:pPr>
        <w:numPr>
          <w:ilvl w:val="2"/>
          <w:numId w:val="900"/>
        </w:numPr>
        <w:spacing w:before="0" w:after="0"/>
      </w:pPr>
      <w:r>
        <w:t>Sail Balance Maintenance</w:t>
      </w:r>
    </w:p>
    <w:p>
      <w:pPr>
        <w:numPr>
          <w:ilvl w:val="1"/>
          <w:numId w:val="900"/>
        </w:numPr>
        <w:spacing w:before="0" w:after="0"/>
      </w:pPr>
      <w:r>
        <w:t>Storm Tactics</w:t>
      </w:r>
    </w:p>
    <w:p>
      <w:pPr>
        <w:numPr>
          <w:ilvl w:val="2"/>
          <w:numId w:val="900"/>
        </w:numPr>
        <w:spacing w:before="0" w:after="0"/>
      </w:pPr>
      <w:r>
        <w:t>Heaving To</w:t>
      </w:r>
    </w:p>
    <w:p>
      <w:pPr>
        <w:numPr>
          <w:ilvl w:val="2"/>
          <w:numId w:val="900"/>
        </w:numPr>
        <w:spacing w:before="0" w:after="0"/>
      </w:pPr>
      <w:r>
        <w:t>Running Off</w:t>
      </w:r>
    </w:p>
    <w:p>
      <w:pPr>
        <w:numPr>
          <w:ilvl w:val="2"/>
          <w:numId w:val="900"/>
        </w:numPr>
        <w:spacing w:before="0" w:after="0"/>
      </w:pPr>
      <w:r>
        <w:t>Lying Ahull</w:t>
      </w:r>
    </w:p>
    <w:p>
      <w:pPr>
        <w:numPr>
          <w:ilvl w:val="0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Man Overboard Recovery</w:t>
      </w:r>
    </w:p>
    <w:p>
      <w:pPr>
        <w:numPr>
          <w:ilvl w:val="2"/>
          <w:numId w:val="900"/>
        </w:numPr>
        <w:spacing w:before="0" w:after="0"/>
      </w:pPr>
      <w:r>
        <w:t>Immediate Actions</w:t>
      </w:r>
    </w:p>
    <w:p>
      <w:pPr>
        <w:numPr>
          <w:ilvl w:val="2"/>
          <w:numId w:val="900"/>
        </w:numPr>
        <w:spacing w:before="0" w:after="0"/>
      </w:pPr>
      <w:r>
        <w:t>Recovery Methods</w:t>
      </w:r>
    </w:p>
    <w:p>
      <w:pPr>
        <w:numPr>
          <w:ilvl w:val="2"/>
          <w:numId w:val="900"/>
        </w:numPr>
        <w:spacing w:before="0" w:after="0"/>
      </w:pPr>
      <w:r>
        <w:t>Crew Coordination</w:t>
      </w:r>
    </w:p>
    <w:p>
      <w:pPr>
        <w:numPr>
          <w:ilvl w:val="1"/>
          <w:numId w:val="900"/>
        </w:numPr>
        <w:spacing w:before="0" w:after="0"/>
      </w:pPr>
      <w:r>
        <w:t>Collision Avoidance</w:t>
      </w:r>
    </w:p>
    <w:p>
      <w:pPr>
        <w:numPr>
          <w:ilvl w:val="2"/>
          <w:numId w:val="900"/>
        </w:numPr>
        <w:spacing w:before="0" w:after="0"/>
      </w:pPr>
      <w:r>
        <w:t>Lookout Procedures</w:t>
      </w:r>
    </w:p>
    <w:p>
      <w:pPr>
        <w:numPr>
          <w:ilvl w:val="2"/>
          <w:numId w:val="900"/>
        </w:numPr>
        <w:spacing w:before="0" w:after="0"/>
      </w:pPr>
      <w:r>
        <w:t>Early Action</w:t>
      </w:r>
    </w:p>
    <w:p>
      <w:pPr>
        <w:numPr>
          <w:ilvl w:val="2"/>
          <w:numId w:val="900"/>
        </w:numPr>
        <w:spacing w:before="0" w:after="0"/>
      </w:pPr>
      <w:r>
        <w:t>Last-Minute Maneuvers</w:t>
      </w:r>
    </w:p>
    <w:p>
      <w:pPr>
        <w:numPr>
          <w:ilvl w:val="1"/>
          <w:numId w:val="900"/>
        </w:numPr>
        <w:spacing w:before="0" w:after="0"/>
      </w:pPr>
      <w:r>
        <w:t>Equipment Failure</w:t>
      </w:r>
    </w:p>
    <w:p>
      <w:pPr>
        <w:numPr>
          <w:ilvl w:val="2"/>
          <w:numId w:val="900"/>
        </w:numPr>
        <w:spacing w:before="0" w:after="0"/>
      </w:pPr>
      <w:r>
        <w:t>Steering Failure</w:t>
      </w:r>
    </w:p>
    <w:p>
      <w:pPr>
        <w:numPr>
          <w:ilvl w:val="2"/>
          <w:numId w:val="900"/>
        </w:numPr>
        <w:spacing w:before="0" w:after="0"/>
      </w:pPr>
      <w:r>
        <w:t>Rigging Failure</w:t>
      </w:r>
    </w:p>
    <w:p>
      <w:pPr>
        <w:numPr>
          <w:ilvl w:val="2"/>
          <w:numId w:val="900"/>
        </w:numPr>
        <w:spacing w:before="0" w:after="0"/>
      </w:pPr>
      <w:r>
        <w:t>Sail Damage</w:t>
      </w:r>
    </w:p>
    <w:p>
      <w:pPr>
        <w:pStyle w:val="Heading1"/>
      </w:pPr>
      <w:r>
        <w:t>Navigation Fundamentals</w:t>
      </w:r>
    </w:p>
    <w:p>
      <w:pPr>
        <w:numPr>
          <w:ilvl w:val="0"/>
          <w:numId w:val="900"/>
        </w:numPr>
        <w:spacing w:before="0" w:after="0"/>
      </w:pPr>
      <w:r>
        <w:t>Chart Reading</w:t>
      </w:r>
    </w:p>
    <w:p>
      <w:pPr>
        <w:numPr>
          <w:ilvl w:val="1"/>
          <w:numId w:val="900"/>
        </w:numPr>
        <w:spacing w:before="0" w:after="0"/>
      </w:pPr>
      <w:r>
        <w:t>Chart Types</w:t>
      </w:r>
    </w:p>
    <w:p>
      <w:pPr>
        <w:numPr>
          <w:ilvl w:val="2"/>
          <w:numId w:val="900"/>
        </w:numPr>
        <w:spacing w:before="0" w:after="0"/>
      </w:pPr>
      <w:r>
        <w:t>Paper Charts</w:t>
      </w:r>
    </w:p>
    <w:p>
      <w:pPr>
        <w:numPr>
          <w:ilvl w:val="2"/>
          <w:numId w:val="900"/>
        </w:numPr>
        <w:spacing w:before="0" w:after="0"/>
      </w:pPr>
      <w:r>
        <w:t>Electronic Charts</w:t>
      </w:r>
    </w:p>
    <w:p>
      <w:pPr>
        <w:numPr>
          <w:ilvl w:val="2"/>
          <w:numId w:val="900"/>
        </w:numPr>
        <w:spacing w:before="0" w:after="0"/>
      </w:pPr>
      <w:r>
        <w:t>Chart Scales</w:t>
      </w:r>
    </w:p>
    <w:p>
      <w:pPr>
        <w:numPr>
          <w:ilvl w:val="1"/>
          <w:numId w:val="900"/>
        </w:numPr>
        <w:spacing w:before="0" w:after="0"/>
      </w:pPr>
      <w:r>
        <w:t>Chart Symbols</w:t>
      </w:r>
    </w:p>
    <w:p>
      <w:pPr>
        <w:numPr>
          <w:ilvl w:val="2"/>
          <w:numId w:val="900"/>
        </w:numPr>
        <w:spacing w:before="0" w:after="0"/>
      </w:pPr>
      <w:r>
        <w:t>Depth Soundings</w:t>
      </w:r>
    </w:p>
    <w:p>
      <w:pPr>
        <w:numPr>
          <w:ilvl w:val="2"/>
          <w:numId w:val="900"/>
        </w:numPr>
        <w:spacing w:before="0" w:after="0"/>
      </w:pPr>
      <w:r>
        <w:t>Navigation Aids</w:t>
      </w:r>
    </w:p>
    <w:p>
      <w:pPr>
        <w:numPr>
          <w:ilvl w:val="2"/>
          <w:numId w:val="900"/>
        </w:numPr>
        <w:spacing w:before="0" w:after="0"/>
      </w:pPr>
      <w:r>
        <w:t>Hazards and Obstructions</w:t>
      </w:r>
    </w:p>
    <w:p>
      <w:pPr>
        <w:numPr>
          <w:ilvl w:val="1"/>
          <w:numId w:val="900"/>
        </w:numPr>
        <w:spacing w:before="0" w:after="0"/>
      </w:pPr>
      <w:r>
        <w:t>Chart Datum</w:t>
      </w:r>
    </w:p>
    <w:p>
      <w:pPr>
        <w:numPr>
          <w:ilvl w:val="2"/>
          <w:numId w:val="900"/>
        </w:numPr>
        <w:spacing w:before="0" w:after="0"/>
      </w:pPr>
      <w:r>
        <w:t>Vertical Datum</w:t>
      </w:r>
    </w:p>
    <w:p>
      <w:pPr>
        <w:numPr>
          <w:ilvl w:val="2"/>
          <w:numId w:val="900"/>
        </w:numPr>
        <w:spacing w:before="0" w:after="0"/>
      </w:pPr>
      <w:r>
        <w:t>Horizontal Datum</w:t>
      </w:r>
    </w:p>
    <w:p>
      <w:pPr>
        <w:numPr>
          <w:ilvl w:val="2"/>
          <w:numId w:val="900"/>
        </w:numPr>
        <w:spacing w:before="0" w:after="0"/>
      </w:pPr>
      <w:r>
        <w:t>Tidal References</w:t>
      </w:r>
    </w:p>
    <w:p>
      <w:pPr>
        <w:numPr>
          <w:ilvl w:val="0"/>
          <w:numId w:val="900"/>
        </w:numPr>
        <w:spacing w:before="0" w:after="0"/>
      </w:pPr>
      <w:r>
        <w:t>Compass Navigation</w:t>
      </w:r>
    </w:p>
    <w:p>
      <w:pPr>
        <w:numPr>
          <w:ilvl w:val="1"/>
          <w:numId w:val="900"/>
        </w:numPr>
        <w:spacing w:before="0" w:after="0"/>
      </w:pPr>
      <w:r>
        <w:t>Magnetic Compass</w:t>
      </w:r>
    </w:p>
    <w:p>
      <w:pPr>
        <w:numPr>
          <w:ilvl w:val="2"/>
          <w:numId w:val="900"/>
        </w:numPr>
        <w:spacing w:before="0" w:after="0"/>
      </w:pPr>
      <w:r>
        <w:t>Compass Types</w:t>
      </w:r>
    </w:p>
    <w:p>
      <w:pPr>
        <w:numPr>
          <w:ilvl w:val="2"/>
          <w:numId w:val="900"/>
        </w:numPr>
        <w:spacing w:before="0" w:after="0"/>
      </w:pPr>
      <w:r>
        <w:t>Compass Error Sources</w:t>
      </w:r>
    </w:p>
    <w:p>
      <w:pPr>
        <w:numPr>
          <w:ilvl w:val="2"/>
          <w:numId w:val="900"/>
        </w:numPr>
        <w:spacing w:before="0" w:after="0"/>
      </w:pPr>
      <w:r>
        <w:t>Deviation and Variation</w:t>
      </w:r>
    </w:p>
    <w:p>
      <w:pPr>
        <w:numPr>
          <w:ilvl w:val="1"/>
          <w:numId w:val="900"/>
        </w:numPr>
        <w:spacing w:before="0" w:after="0"/>
      </w:pPr>
      <w:r>
        <w:t>Compass Bearings</w:t>
      </w:r>
    </w:p>
    <w:p>
      <w:pPr>
        <w:numPr>
          <w:ilvl w:val="2"/>
          <w:numId w:val="900"/>
        </w:numPr>
        <w:spacing w:before="0" w:after="0"/>
      </w:pPr>
      <w:r>
        <w:t>Taking Bearings</w:t>
      </w:r>
    </w:p>
    <w:p>
      <w:pPr>
        <w:numPr>
          <w:ilvl w:val="2"/>
          <w:numId w:val="900"/>
        </w:numPr>
        <w:spacing w:before="0" w:after="0"/>
      </w:pPr>
      <w:r>
        <w:t>Plotting Bearings</w:t>
      </w:r>
    </w:p>
    <w:p>
      <w:pPr>
        <w:numPr>
          <w:ilvl w:val="2"/>
          <w:numId w:val="900"/>
        </w:numPr>
        <w:spacing w:before="0" w:after="0"/>
      </w:pPr>
      <w:r>
        <w:t>Cross Bearings</w:t>
      </w:r>
    </w:p>
    <w:p>
      <w:pPr>
        <w:numPr>
          <w:ilvl w:val="1"/>
          <w:numId w:val="900"/>
        </w:numPr>
        <w:spacing w:before="0" w:after="0"/>
      </w:pPr>
      <w:r>
        <w:t>Course Plotting</w:t>
      </w:r>
    </w:p>
    <w:p>
      <w:pPr>
        <w:numPr>
          <w:ilvl w:val="2"/>
          <w:numId w:val="900"/>
        </w:numPr>
        <w:spacing w:before="0" w:after="0"/>
      </w:pPr>
      <w:r>
        <w:t>True vs Magnetic</w:t>
      </w:r>
    </w:p>
    <w:p>
      <w:pPr>
        <w:numPr>
          <w:ilvl w:val="2"/>
          <w:numId w:val="900"/>
        </w:numPr>
        <w:spacing w:before="0" w:after="0"/>
      </w:pPr>
      <w:r>
        <w:t>Course Corrections</w:t>
      </w:r>
    </w:p>
    <w:p>
      <w:pPr>
        <w:numPr>
          <w:ilvl w:val="2"/>
          <w:numId w:val="900"/>
        </w:numPr>
        <w:spacing w:before="0" w:after="0"/>
      </w:pPr>
      <w:r>
        <w:t>Dead Reckoning</w:t>
      </w:r>
    </w:p>
    <w:p>
      <w:pPr>
        <w:numPr>
          <w:ilvl w:val="0"/>
          <w:numId w:val="900"/>
        </w:numPr>
        <w:spacing w:before="0" w:after="0"/>
      </w:pPr>
      <w:r>
        <w:t>Position Fixing</w:t>
      </w:r>
    </w:p>
    <w:p>
      <w:pPr>
        <w:numPr>
          <w:ilvl w:val="1"/>
          <w:numId w:val="900"/>
        </w:numPr>
        <w:spacing w:before="0" w:after="0"/>
      </w:pPr>
      <w:r>
        <w:t>Visual Fixes</w:t>
      </w:r>
    </w:p>
    <w:p>
      <w:pPr>
        <w:numPr>
          <w:ilvl w:val="2"/>
          <w:numId w:val="900"/>
        </w:numPr>
        <w:spacing w:before="0" w:after="0"/>
      </w:pPr>
      <w:r>
        <w:t>Bearing Lines</w:t>
      </w:r>
    </w:p>
    <w:p>
      <w:pPr>
        <w:numPr>
          <w:ilvl w:val="2"/>
          <w:numId w:val="900"/>
        </w:numPr>
        <w:spacing w:before="0" w:after="0"/>
      </w:pPr>
      <w:r>
        <w:t>Range and Bearing</w:t>
      </w:r>
    </w:p>
    <w:p>
      <w:pPr>
        <w:numPr>
          <w:ilvl w:val="2"/>
          <w:numId w:val="900"/>
        </w:numPr>
        <w:spacing w:before="0" w:after="0"/>
      </w:pPr>
      <w:r>
        <w:t>Transit Bearings</w:t>
      </w:r>
    </w:p>
    <w:p>
      <w:pPr>
        <w:numPr>
          <w:ilvl w:val="1"/>
          <w:numId w:val="900"/>
        </w:numPr>
        <w:spacing w:before="0" w:after="0"/>
      </w:pPr>
      <w:r>
        <w:t>Electronic Positioning</w:t>
      </w:r>
    </w:p>
    <w:p>
      <w:pPr>
        <w:numPr>
          <w:ilvl w:val="2"/>
          <w:numId w:val="900"/>
        </w:numPr>
        <w:spacing w:before="0" w:after="0"/>
      </w:pPr>
      <w:r>
        <w:t>GPS Fundamentals</w:t>
      </w:r>
    </w:p>
    <w:p>
      <w:pPr>
        <w:numPr>
          <w:ilvl w:val="2"/>
          <w:numId w:val="900"/>
        </w:numPr>
        <w:spacing w:before="0" w:after="0"/>
      </w:pPr>
      <w:r>
        <w:t>GPS Accuracy</w:t>
      </w:r>
    </w:p>
    <w:p>
      <w:pPr>
        <w:numPr>
          <w:ilvl w:val="2"/>
          <w:numId w:val="900"/>
        </w:numPr>
        <w:spacing w:before="0" w:after="0"/>
      </w:pPr>
      <w:r>
        <w:t>GPS Limitations</w:t>
      </w:r>
    </w:p>
    <w:p>
      <w:pPr>
        <w:numPr>
          <w:ilvl w:val="1"/>
          <w:numId w:val="900"/>
        </w:numPr>
        <w:spacing w:before="0" w:after="0"/>
      </w:pPr>
      <w:r>
        <w:t>Position Plotting</w:t>
      </w:r>
    </w:p>
    <w:p>
      <w:pPr>
        <w:numPr>
          <w:ilvl w:val="2"/>
          <w:numId w:val="900"/>
        </w:numPr>
        <w:spacing w:before="0" w:after="0"/>
      </w:pPr>
      <w:r>
        <w:t>Chart Work</w:t>
      </w:r>
    </w:p>
    <w:p>
      <w:pPr>
        <w:numPr>
          <w:ilvl w:val="2"/>
          <w:numId w:val="900"/>
        </w:numPr>
        <w:spacing w:before="0" w:after="0"/>
      </w:pPr>
      <w:r>
        <w:t>Electronic Plotting</w:t>
      </w:r>
    </w:p>
    <w:p>
      <w:pPr>
        <w:numPr>
          <w:ilvl w:val="2"/>
          <w:numId w:val="900"/>
        </w:numPr>
        <w:spacing w:before="0" w:after="0"/>
      </w:pPr>
      <w:r>
        <w:t>Position Uncertainty</w:t>
      </w:r>
    </w:p>
    <w:p>
      <w:pPr>
        <w:numPr>
          <w:ilvl w:val="0"/>
          <w:numId w:val="900"/>
        </w:numPr>
        <w:spacing w:before="0" w:after="0"/>
      </w:pPr>
      <w:r>
        <w:t>Tides and Currents</w:t>
      </w:r>
    </w:p>
    <w:p>
      <w:pPr>
        <w:numPr>
          <w:ilvl w:val="1"/>
          <w:numId w:val="900"/>
        </w:numPr>
        <w:spacing w:before="0" w:after="0"/>
      </w:pPr>
      <w:r>
        <w:t>Tidal Theory</w:t>
      </w:r>
    </w:p>
    <w:p>
      <w:pPr>
        <w:numPr>
          <w:ilvl w:val="2"/>
          <w:numId w:val="900"/>
        </w:numPr>
        <w:spacing w:before="0" w:after="0"/>
      </w:pPr>
      <w:r>
        <w:t>Tidal Causes</w:t>
      </w:r>
    </w:p>
    <w:p>
      <w:pPr>
        <w:numPr>
          <w:ilvl w:val="2"/>
          <w:numId w:val="900"/>
        </w:numPr>
        <w:spacing w:before="0" w:after="0"/>
      </w:pPr>
      <w:r>
        <w:t>Tidal Cycles</w:t>
      </w:r>
    </w:p>
    <w:p>
      <w:pPr>
        <w:numPr>
          <w:ilvl w:val="2"/>
          <w:numId w:val="900"/>
        </w:numPr>
        <w:spacing w:before="0" w:after="0"/>
      </w:pPr>
      <w:r>
        <w:t>Tidal Predictions</w:t>
      </w:r>
    </w:p>
    <w:p>
      <w:pPr>
        <w:numPr>
          <w:ilvl w:val="1"/>
          <w:numId w:val="900"/>
        </w:numPr>
        <w:spacing w:before="0" w:after="0"/>
      </w:pPr>
      <w:r>
        <w:t>Current Effects</w:t>
      </w:r>
    </w:p>
    <w:p>
      <w:pPr>
        <w:numPr>
          <w:ilvl w:val="2"/>
          <w:numId w:val="900"/>
        </w:numPr>
        <w:spacing w:before="0" w:after="0"/>
      </w:pPr>
      <w:r>
        <w:t>Set and Drift</w:t>
      </w:r>
    </w:p>
    <w:p>
      <w:pPr>
        <w:numPr>
          <w:ilvl w:val="2"/>
          <w:numId w:val="900"/>
        </w:numPr>
        <w:spacing w:before="0" w:after="0"/>
      </w:pPr>
      <w:r>
        <w:t>Course Corrections</w:t>
      </w:r>
    </w:p>
    <w:p>
      <w:pPr>
        <w:numPr>
          <w:ilvl w:val="2"/>
          <w:numId w:val="900"/>
        </w:numPr>
        <w:spacing w:before="0" w:after="0"/>
      </w:pPr>
      <w:r>
        <w:t>Time Calculations</w:t>
      </w:r>
    </w:p>
    <w:p>
      <w:pPr>
        <w:numPr>
          <w:ilvl w:val="1"/>
          <w:numId w:val="900"/>
        </w:numPr>
        <w:spacing w:before="0" w:after="0"/>
      </w:pPr>
      <w:r>
        <w:t>Tidal Navigation</w:t>
      </w:r>
    </w:p>
    <w:p>
      <w:pPr>
        <w:numPr>
          <w:ilvl w:val="2"/>
          <w:numId w:val="900"/>
        </w:numPr>
        <w:spacing w:before="0" w:after="0"/>
      </w:pPr>
      <w:r>
        <w:t>Height of Tide</w:t>
      </w:r>
    </w:p>
    <w:p>
      <w:pPr>
        <w:numPr>
          <w:ilvl w:val="2"/>
          <w:numId w:val="900"/>
        </w:numPr>
        <w:spacing w:before="0" w:after="0"/>
      </w:pPr>
      <w:r>
        <w:t>Tidal Streams</w:t>
      </w:r>
    </w:p>
    <w:p>
      <w:pPr>
        <w:numPr>
          <w:ilvl w:val="2"/>
          <w:numId w:val="900"/>
        </w:numPr>
        <w:spacing w:before="0" w:after="0"/>
      </w:pPr>
      <w:r>
        <w:t>Tidal Windows</w:t>
      </w:r>
    </w:p>
    <w:p>
      <w:pPr>
        <w:pStyle w:val="Heading1"/>
      </w:pPr>
      <w:r>
        <w:t>Rules of the Road</w:t>
      </w:r>
    </w:p>
    <w:p>
      <w:pPr>
        <w:numPr>
          <w:ilvl w:val="0"/>
          <w:numId w:val="900"/>
        </w:numPr>
        <w:spacing w:before="0" w:after="0"/>
      </w:pPr>
      <w:r>
        <w:t>International Regulations</w:t>
      </w:r>
    </w:p>
    <w:p>
      <w:pPr>
        <w:numPr>
          <w:ilvl w:val="1"/>
          <w:numId w:val="900"/>
        </w:numPr>
        <w:spacing w:before="0" w:after="0"/>
      </w:pPr>
      <w:r>
        <w:t>COLREGS Overview</w:t>
      </w:r>
    </w:p>
    <w:p>
      <w:pPr>
        <w:numPr>
          <w:ilvl w:val="2"/>
          <w:numId w:val="900"/>
        </w:numPr>
        <w:spacing w:before="0" w:after="0"/>
      </w:pPr>
      <w:r>
        <w:t>Scope and Application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General Principles</w:t>
      </w:r>
    </w:p>
    <w:p>
      <w:pPr>
        <w:numPr>
          <w:ilvl w:val="1"/>
          <w:numId w:val="900"/>
        </w:numPr>
        <w:spacing w:before="0" w:after="0"/>
      </w:pPr>
      <w:r>
        <w:t>Steering and Sailing Rules</w:t>
      </w:r>
    </w:p>
    <w:p>
      <w:pPr>
        <w:numPr>
          <w:ilvl w:val="2"/>
          <w:numId w:val="900"/>
        </w:numPr>
        <w:spacing w:before="0" w:after="0"/>
      </w:pPr>
      <w:r>
        <w:t>Power vs Sail</w:t>
      </w:r>
    </w:p>
    <w:p>
      <w:pPr>
        <w:numPr>
          <w:ilvl w:val="2"/>
          <w:numId w:val="900"/>
        </w:numPr>
        <w:spacing w:before="0" w:after="0"/>
      </w:pPr>
      <w:r>
        <w:t>Sail vs Sail</w:t>
      </w:r>
    </w:p>
    <w:p>
      <w:pPr>
        <w:numPr>
          <w:ilvl w:val="2"/>
          <w:numId w:val="900"/>
        </w:numPr>
        <w:spacing w:before="0" w:after="0"/>
      </w:pPr>
      <w:r>
        <w:t>Overtaking Situations</w:t>
      </w:r>
    </w:p>
    <w:p>
      <w:pPr>
        <w:numPr>
          <w:ilvl w:val="1"/>
          <w:numId w:val="900"/>
        </w:numPr>
        <w:spacing w:before="0" w:after="0"/>
      </w:pPr>
      <w:r>
        <w:t>Right of Way Hierarchy</w:t>
      </w:r>
    </w:p>
    <w:p>
      <w:pPr>
        <w:numPr>
          <w:ilvl w:val="2"/>
          <w:numId w:val="900"/>
        </w:numPr>
        <w:spacing w:before="0" w:after="0"/>
      </w:pPr>
      <w:r>
        <w:t>Vessel Categories</w:t>
      </w:r>
    </w:p>
    <w:p>
      <w:pPr>
        <w:numPr>
          <w:ilvl w:val="2"/>
          <w:numId w:val="900"/>
        </w:numPr>
        <w:spacing w:before="0" w:after="0"/>
      </w:pPr>
      <w:r>
        <w:t>Restricted Maneuverability</w:t>
      </w:r>
    </w:p>
    <w:p>
      <w:pPr>
        <w:numPr>
          <w:ilvl w:val="2"/>
          <w:numId w:val="900"/>
        </w:numPr>
        <w:spacing w:before="0" w:after="0"/>
      </w:pPr>
      <w:r>
        <w:t>Fishing Vessels</w:t>
      </w:r>
    </w:p>
    <w:p>
      <w:pPr>
        <w:numPr>
          <w:ilvl w:val="0"/>
          <w:numId w:val="900"/>
        </w:numPr>
        <w:spacing w:before="0" w:after="0"/>
      </w:pPr>
      <w:r>
        <w:t>Sailing Vessel Rules</w:t>
      </w:r>
    </w:p>
    <w:p>
      <w:pPr>
        <w:numPr>
          <w:ilvl w:val="1"/>
          <w:numId w:val="900"/>
        </w:numPr>
        <w:spacing w:before="0" w:after="0"/>
      </w:pPr>
      <w:r>
        <w:t>Wind-Powered Vessels</w:t>
      </w:r>
    </w:p>
    <w:p>
      <w:pPr>
        <w:numPr>
          <w:ilvl w:val="2"/>
          <w:numId w:val="900"/>
        </w:numPr>
        <w:spacing w:before="0" w:after="0"/>
      </w:pPr>
      <w:r>
        <w:t>Port vs Starboard Tack</w:t>
      </w:r>
    </w:p>
    <w:p>
      <w:pPr>
        <w:numPr>
          <w:ilvl w:val="2"/>
          <w:numId w:val="900"/>
        </w:numPr>
        <w:spacing w:before="0" w:after="0"/>
      </w:pPr>
      <w:r>
        <w:t>Windward vs Leeward</w:t>
      </w:r>
    </w:p>
    <w:p>
      <w:pPr>
        <w:numPr>
          <w:ilvl w:val="2"/>
          <w:numId w:val="900"/>
        </w:numPr>
        <w:spacing w:before="0" w:after="0"/>
      </w:pPr>
      <w:r>
        <w:t>Overtaking Rules</w:t>
      </w:r>
    </w:p>
    <w:p>
      <w:pPr>
        <w:numPr>
          <w:ilvl w:val="1"/>
          <w:numId w:val="900"/>
        </w:numPr>
        <w:spacing w:before="0" w:after="0"/>
      </w:pPr>
      <w:r>
        <w:t>Sail and Power Interaction</w:t>
      </w:r>
    </w:p>
    <w:p>
      <w:pPr>
        <w:numPr>
          <w:ilvl w:val="2"/>
          <w:numId w:val="900"/>
        </w:numPr>
        <w:spacing w:before="0" w:after="0"/>
      </w:pPr>
      <w:r>
        <w:t>Power Gives Way to Sail</w:t>
      </w:r>
    </w:p>
    <w:p>
      <w:pPr>
        <w:numPr>
          <w:ilvl w:val="2"/>
          <w:numId w:val="900"/>
        </w:numPr>
        <w:spacing w:before="0" w:after="0"/>
      </w:pPr>
      <w:r>
        <w:t>Exceptions to the Rule</w:t>
      </w:r>
    </w:p>
    <w:p>
      <w:pPr>
        <w:numPr>
          <w:ilvl w:val="2"/>
          <w:numId w:val="900"/>
        </w:numPr>
        <w:spacing w:before="0" w:after="0"/>
      </w:pPr>
      <w:r>
        <w:t>Narrow Channels</w:t>
      </w:r>
    </w:p>
    <w:p>
      <w:pPr>
        <w:numPr>
          <w:ilvl w:val="0"/>
          <w:numId w:val="900"/>
        </w:numPr>
        <w:spacing w:before="0" w:after="0"/>
      </w:pPr>
      <w:r>
        <w:t>Sound and Light Signals</w:t>
      </w:r>
    </w:p>
    <w:p>
      <w:pPr>
        <w:numPr>
          <w:ilvl w:val="1"/>
          <w:numId w:val="900"/>
        </w:numPr>
        <w:spacing w:before="0" w:after="0"/>
      </w:pPr>
      <w:r>
        <w:t>Navigation Lights</w:t>
      </w:r>
    </w:p>
    <w:p>
      <w:pPr>
        <w:numPr>
          <w:ilvl w:val="2"/>
          <w:numId w:val="900"/>
        </w:numPr>
        <w:spacing w:before="0" w:after="0"/>
      </w:pPr>
      <w:r>
        <w:t>Sailing Vessel Lights</w:t>
      </w:r>
    </w:p>
    <w:p>
      <w:pPr>
        <w:numPr>
          <w:ilvl w:val="2"/>
          <w:numId w:val="900"/>
        </w:numPr>
        <w:spacing w:before="0" w:after="0"/>
      </w:pPr>
      <w:r>
        <w:t>Power Vessel Lights</w:t>
      </w:r>
    </w:p>
    <w:p>
      <w:pPr>
        <w:numPr>
          <w:ilvl w:val="2"/>
          <w:numId w:val="900"/>
        </w:numPr>
        <w:spacing w:before="0" w:after="0"/>
      </w:pPr>
      <w:r>
        <w:t>Special Situation Lights</w:t>
      </w:r>
    </w:p>
    <w:p>
      <w:pPr>
        <w:numPr>
          <w:ilvl w:val="1"/>
          <w:numId w:val="900"/>
        </w:numPr>
        <w:spacing w:before="0" w:after="0"/>
      </w:pPr>
      <w:r>
        <w:t>Sound Signals</w:t>
      </w:r>
    </w:p>
    <w:p>
      <w:pPr>
        <w:numPr>
          <w:ilvl w:val="2"/>
          <w:numId w:val="900"/>
        </w:numPr>
        <w:spacing w:before="0" w:after="0"/>
      </w:pPr>
      <w:r>
        <w:t>Maneuvering Signals</w:t>
      </w:r>
    </w:p>
    <w:p>
      <w:pPr>
        <w:numPr>
          <w:ilvl w:val="2"/>
          <w:numId w:val="900"/>
        </w:numPr>
        <w:spacing w:before="0" w:after="0"/>
      </w:pPr>
      <w:r>
        <w:t>Warning Signals</w:t>
      </w:r>
    </w:p>
    <w:p>
      <w:pPr>
        <w:numPr>
          <w:ilvl w:val="2"/>
          <w:numId w:val="900"/>
        </w:numPr>
        <w:spacing w:before="0" w:after="0"/>
      </w:pPr>
      <w:r>
        <w:t>Fog Signals</w:t>
      </w:r>
    </w:p>
    <w:p>
      <w:pPr>
        <w:numPr>
          <w:ilvl w:val="1"/>
          <w:numId w:val="900"/>
        </w:numPr>
        <w:spacing w:before="0" w:after="0"/>
      </w:pPr>
      <w:r>
        <w:t>Distress Signals</w:t>
      </w:r>
    </w:p>
    <w:p>
      <w:pPr>
        <w:numPr>
          <w:ilvl w:val="2"/>
          <w:numId w:val="900"/>
        </w:numPr>
        <w:spacing w:before="0" w:after="0"/>
      </w:pPr>
      <w:r>
        <w:t>Visual Distress Signals</w:t>
      </w:r>
    </w:p>
    <w:p>
      <w:pPr>
        <w:numPr>
          <w:ilvl w:val="2"/>
          <w:numId w:val="900"/>
        </w:numPr>
        <w:spacing w:before="0" w:after="0"/>
      </w:pPr>
      <w:r>
        <w:t>Sound Distress Signals</w:t>
      </w:r>
    </w:p>
    <w:p>
      <w:pPr>
        <w:numPr>
          <w:ilvl w:val="2"/>
          <w:numId w:val="900"/>
        </w:numPr>
        <w:spacing w:before="0" w:after="0"/>
      </w:pPr>
      <w:r>
        <w:t>Radio Distress Calls</w:t>
      </w:r>
    </w:p>
    <w:p>
      <w:pPr>
        <w:numPr>
          <w:ilvl w:val="0"/>
          <w:numId w:val="900"/>
        </w:numPr>
        <w:spacing w:before="0" w:after="0"/>
      </w:pPr>
      <w:r>
        <w:t>Navigation Aids</w:t>
      </w:r>
    </w:p>
    <w:p>
      <w:pPr>
        <w:numPr>
          <w:ilvl w:val="1"/>
          <w:numId w:val="900"/>
        </w:numPr>
        <w:spacing w:before="0" w:after="0"/>
      </w:pPr>
      <w:r>
        <w:t>Buoyage Systems</w:t>
      </w:r>
    </w:p>
    <w:p>
      <w:pPr>
        <w:numPr>
          <w:ilvl w:val="2"/>
          <w:numId w:val="900"/>
        </w:numPr>
        <w:spacing w:before="0" w:after="0"/>
      </w:pPr>
      <w:r>
        <w:t>IALA System A</w:t>
      </w:r>
    </w:p>
    <w:p>
      <w:pPr>
        <w:numPr>
          <w:ilvl w:val="2"/>
          <w:numId w:val="900"/>
        </w:numPr>
        <w:spacing w:before="0" w:after="0"/>
      </w:pPr>
      <w:r>
        <w:t>IALA System B</w:t>
      </w:r>
    </w:p>
    <w:p>
      <w:pPr>
        <w:numPr>
          <w:ilvl w:val="2"/>
          <w:numId w:val="900"/>
        </w:numPr>
        <w:spacing w:before="0" w:after="0"/>
      </w:pPr>
      <w:r>
        <w:t>Lateral Marks</w:t>
      </w:r>
    </w:p>
    <w:p>
      <w:pPr>
        <w:numPr>
          <w:ilvl w:val="1"/>
          <w:numId w:val="900"/>
        </w:numPr>
        <w:spacing w:before="0" w:after="0"/>
      </w:pPr>
      <w:r>
        <w:t>Cardinal Marks</w:t>
      </w:r>
    </w:p>
    <w:p>
      <w:pPr>
        <w:numPr>
          <w:ilvl w:val="2"/>
          <w:numId w:val="900"/>
        </w:numPr>
        <w:spacing w:before="0" w:after="0"/>
      </w:pPr>
      <w:r>
        <w:t>North Cardinal</w:t>
      </w:r>
    </w:p>
    <w:p>
      <w:pPr>
        <w:numPr>
          <w:ilvl w:val="2"/>
          <w:numId w:val="900"/>
        </w:numPr>
        <w:spacing w:before="0" w:after="0"/>
      </w:pPr>
      <w:r>
        <w:t>South Cardinal</w:t>
      </w:r>
    </w:p>
    <w:p>
      <w:pPr>
        <w:numPr>
          <w:ilvl w:val="2"/>
          <w:numId w:val="900"/>
        </w:numPr>
        <w:spacing w:before="0" w:after="0"/>
      </w:pPr>
      <w:r>
        <w:t>East Cardinal</w:t>
      </w:r>
    </w:p>
    <w:p>
      <w:pPr>
        <w:numPr>
          <w:ilvl w:val="2"/>
          <w:numId w:val="900"/>
        </w:numPr>
        <w:spacing w:before="0" w:after="0"/>
      </w:pPr>
      <w:r>
        <w:t>West Cardinal</w:t>
      </w:r>
    </w:p>
    <w:p>
      <w:pPr>
        <w:numPr>
          <w:ilvl w:val="1"/>
          <w:numId w:val="900"/>
        </w:numPr>
        <w:spacing w:before="0" w:after="0"/>
      </w:pPr>
      <w:r>
        <w:t>Special Marks</w:t>
      </w:r>
    </w:p>
    <w:p>
      <w:pPr>
        <w:numPr>
          <w:ilvl w:val="2"/>
          <w:numId w:val="900"/>
        </w:numPr>
        <w:spacing w:before="0" w:after="0"/>
      </w:pPr>
      <w:r>
        <w:t>Isolated Danger</w:t>
      </w:r>
    </w:p>
    <w:p>
      <w:pPr>
        <w:numPr>
          <w:ilvl w:val="2"/>
          <w:numId w:val="900"/>
        </w:numPr>
        <w:spacing w:before="0" w:after="0"/>
      </w:pPr>
      <w:r>
        <w:t>Safe Water</w:t>
      </w:r>
    </w:p>
    <w:p>
      <w:pPr>
        <w:numPr>
          <w:ilvl w:val="2"/>
          <w:numId w:val="900"/>
        </w:numPr>
        <w:spacing w:before="0" w:after="0"/>
      </w:pPr>
      <w:r>
        <w:t>Special Purpose</w:t>
      </w:r>
    </w:p>
    <w:p>
      <w:pPr>
        <w:pStyle w:val="Heading1"/>
      </w:pPr>
      <w:r>
        <w:t>Safety at Sea</w:t>
      </w:r>
    </w:p>
    <w:p>
      <w:pPr>
        <w:numPr>
          <w:ilvl w:val="0"/>
          <w:numId w:val="900"/>
        </w:numPr>
        <w:spacing w:before="0" w:after="0"/>
      </w:pPr>
      <w:r>
        <w:t>Personal Safety Equipment</w:t>
      </w:r>
    </w:p>
    <w:p>
      <w:pPr>
        <w:numPr>
          <w:ilvl w:val="1"/>
          <w:numId w:val="900"/>
        </w:numPr>
        <w:spacing w:before="0" w:after="0"/>
      </w:pPr>
      <w:r>
        <w:t>Personal Flotation Devices</w:t>
      </w:r>
    </w:p>
    <w:p>
      <w:pPr>
        <w:numPr>
          <w:ilvl w:val="2"/>
          <w:numId w:val="900"/>
        </w:numPr>
        <w:spacing w:before="0" w:after="0"/>
      </w:pPr>
      <w:r>
        <w:t>PFD Types and Classifications</w:t>
      </w:r>
    </w:p>
    <w:p>
      <w:pPr>
        <w:numPr>
          <w:ilvl w:val="2"/>
          <w:numId w:val="900"/>
        </w:numPr>
        <w:spacing w:before="0" w:after="0"/>
      </w:pPr>
      <w:r>
        <w:t>Proper Fit and Use</w:t>
      </w:r>
    </w:p>
    <w:p>
      <w:pPr>
        <w:numPr>
          <w:ilvl w:val="2"/>
          <w:numId w:val="900"/>
        </w:numPr>
        <w:spacing w:before="0" w:after="0"/>
      </w:pPr>
      <w:r>
        <w:t>Maintenance and Inspection</w:t>
      </w:r>
    </w:p>
    <w:p>
      <w:pPr>
        <w:numPr>
          <w:ilvl w:val="1"/>
          <w:numId w:val="900"/>
        </w:numPr>
        <w:spacing w:before="0" w:after="0"/>
      </w:pPr>
      <w:r>
        <w:t>Safety Harnesses</w:t>
      </w:r>
    </w:p>
    <w:p>
      <w:pPr>
        <w:numPr>
          <w:ilvl w:val="2"/>
          <w:numId w:val="900"/>
        </w:numPr>
        <w:spacing w:before="0" w:after="0"/>
      </w:pPr>
      <w:r>
        <w:t>Harness Types</w:t>
      </w:r>
    </w:p>
    <w:p>
      <w:pPr>
        <w:numPr>
          <w:ilvl w:val="2"/>
          <w:numId w:val="900"/>
        </w:numPr>
        <w:spacing w:before="0" w:after="0"/>
      </w:pPr>
      <w:r>
        <w:t>Tether Systems</w:t>
      </w:r>
    </w:p>
    <w:p>
      <w:pPr>
        <w:numPr>
          <w:ilvl w:val="2"/>
          <w:numId w:val="900"/>
        </w:numPr>
        <w:spacing w:before="0" w:after="0"/>
      </w:pPr>
      <w:r>
        <w:t>Attachment Points</w:t>
      </w:r>
    </w:p>
    <w:p>
      <w:pPr>
        <w:numPr>
          <w:ilvl w:val="1"/>
          <w:numId w:val="900"/>
        </w:numPr>
        <w:spacing w:before="0" w:after="0"/>
      </w:pPr>
      <w:r>
        <w:t>Personal Safety Gear</w:t>
      </w:r>
    </w:p>
    <w:p>
      <w:pPr>
        <w:numPr>
          <w:ilvl w:val="2"/>
          <w:numId w:val="900"/>
        </w:numPr>
        <w:spacing w:before="0" w:after="0"/>
      </w:pPr>
      <w:r>
        <w:t>Knife and Tools</w:t>
      </w:r>
    </w:p>
    <w:p>
      <w:pPr>
        <w:numPr>
          <w:ilvl w:val="2"/>
          <w:numId w:val="900"/>
        </w:numPr>
        <w:spacing w:before="0" w:after="0"/>
      </w:pPr>
      <w:r>
        <w:t>Whistle and Signaling</w:t>
      </w:r>
    </w:p>
    <w:p>
      <w:pPr>
        <w:numPr>
          <w:ilvl w:val="2"/>
          <w:numId w:val="900"/>
        </w:numPr>
        <w:spacing w:before="0" w:after="0"/>
      </w:pPr>
      <w:r>
        <w:t>Emergency Lighting</w:t>
      </w:r>
    </w:p>
    <w:p>
      <w:pPr>
        <w:numPr>
          <w:ilvl w:val="0"/>
          <w:numId w:val="900"/>
        </w:numPr>
        <w:spacing w:before="0" w:after="0"/>
      </w:pPr>
      <w:r>
        <w:t>Vessel Safety Equipment</w:t>
      </w:r>
    </w:p>
    <w:p>
      <w:pPr>
        <w:numPr>
          <w:ilvl w:val="1"/>
          <w:numId w:val="900"/>
        </w:numPr>
        <w:spacing w:before="0" w:after="0"/>
      </w:pPr>
      <w:r>
        <w:t>Fire Safety</w:t>
      </w:r>
    </w:p>
    <w:p>
      <w:pPr>
        <w:numPr>
          <w:ilvl w:val="2"/>
          <w:numId w:val="900"/>
        </w:numPr>
        <w:spacing w:before="0" w:after="0"/>
      </w:pPr>
      <w:r>
        <w:t>Fire Extinguisher Types</w:t>
      </w:r>
    </w:p>
    <w:p>
      <w:pPr>
        <w:numPr>
          <w:ilvl w:val="2"/>
          <w:numId w:val="900"/>
        </w:numPr>
        <w:spacing w:before="0" w:after="0"/>
      </w:pPr>
      <w:r>
        <w:t>Fire Extinguisher Placement</w:t>
      </w:r>
    </w:p>
    <w:p>
      <w:pPr>
        <w:numPr>
          <w:ilvl w:val="2"/>
          <w:numId w:val="900"/>
        </w:numPr>
        <w:spacing w:before="0" w:after="0"/>
      </w:pPr>
      <w:r>
        <w:t>Fire Prevention</w:t>
      </w:r>
    </w:p>
    <w:p>
      <w:pPr>
        <w:numPr>
          <w:ilvl w:val="1"/>
          <w:numId w:val="900"/>
        </w:numPr>
        <w:spacing w:before="0" w:after="0"/>
      </w:pPr>
      <w:r>
        <w:t>Visual Distress Signals</w:t>
      </w:r>
    </w:p>
    <w:p>
      <w:pPr>
        <w:numPr>
          <w:ilvl w:val="2"/>
          <w:numId w:val="900"/>
        </w:numPr>
        <w:spacing w:before="0" w:after="0"/>
      </w:pPr>
      <w:r>
        <w:t>Flare Types</w:t>
      </w:r>
    </w:p>
    <w:p>
      <w:pPr>
        <w:numPr>
          <w:ilvl w:val="2"/>
          <w:numId w:val="900"/>
        </w:numPr>
        <w:spacing w:before="0" w:after="0"/>
      </w:pPr>
      <w:r>
        <w:t>Flare Storage</w:t>
      </w:r>
    </w:p>
    <w:p>
      <w:pPr>
        <w:numPr>
          <w:ilvl w:val="2"/>
          <w:numId w:val="900"/>
        </w:numPr>
        <w:spacing w:before="0" w:after="0"/>
      </w:pPr>
      <w:r>
        <w:t>Flare Deployment</w:t>
      </w:r>
    </w:p>
    <w:p>
      <w:pPr>
        <w:numPr>
          <w:ilvl w:val="1"/>
          <w:numId w:val="900"/>
        </w:numPr>
        <w:spacing w:before="0" w:after="0"/>
      </w:pPr>
      <w:r>
        <w:t>Sound Signaling Devices</w:t>
      </w:r>
    </w:p>
    <w:p>
      <w:pPr>
        <w:numPr>
          <w:ilvl w:val="2"/>
          <w:numId w:val="900"/>
        </w:numPr>
        <w:spacing w:before="0" w:after="0"/>
      </w:pPr>
      <w:r>
        <w:t>Horn Requirements</w:t>
      </w:r>
    </w:p>
    <w:p>
      <w:pPr>
        <w:numPr>
          <w:ilvl w:val="2"/>
          <w:numId w:val="900"/>
        </w:numPr>
        <w:spacing w:before="0" w:after="0"/>
      </w:pPr>
      <w:r>
        <w:t>Whistle Backup</w:t>
      </w:r>
    </w:p>
    <w:p>
      <w:pPr>
        <w:numPr>
          <w:ilvl w:val="2"/>
          <w:numId w:val="900"/>
        </w:numPr>
        <w:spacing w:before="0" w:after="0"/>
      </w:pPr>
      <w:r>
        <w:t>Sound Signal Procedures</w:t>
      </w:r>
    </w:p>
    <w:p>
      <w:pPr>
        <w:numPr>
          <w:ilvl w:val="0"/>
          <w:numId w:val="900"/>
        </w:numPr>
        <w:spacing w:before="0" w:after="0"/>
      </w:pPr>
      <w:r>
        <w:t>Emergency Preparedness</w:t>
      </w:r>
    </w:p>
    <w:p>
      <w:pPr>
        <w:numPr>
          <w:ilvl w:val="1"/>
          <w:numId w:val="900"/>
        </w:numPr>
        <w:spacing w:before="0" w:after="0"/>
      </w:pPr>
      <w:r>
        <w:t>Emergency Action Plans</w:t>
      </w:r>
    </w:p>
    <w:p>
      <w:pPr>
        <w:numPr>
          <w:ilvl w:val="2"/>
          <w:numId w:val="900"/>
        </w:numPr>
        <w:spacing w:before="0" w:after="0"/>
      </w:pPr>
      <w:r>
        <w:t>Crew Briefings</w:t>
      </w:r>
    </w:p>
    <w:p>
      <w:pPr>
        <w:numPr>
          <w:ilvl w:val="2"/>
          <w:numId w:val="900"/>
        </w:numPr>
        <w:spacing w:before="0" w:after="0"/>
      </w:pPr>
      <w:r>
        <w:t>Emergency Assignments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1"/>
          <w:numId w:val="900"/>
        </w:numPr>
        <w:spacing w:before="0" w:after="0"/>
      </w:pPr>
      <w:r>
        <w:t>Abandon Ship Procedures</w:t>
      </w:r>
    </w:p>
    <w:p>
      <w:pPr>
        <w:numPr>
          <w:ilvl w:val="2"/>
          <w:numId w:val="900"/>
        </w:numPr>
        <w:spacing w:before="0" w:after="0"/>
      </w:pPr>
      <w:r>
        <w:t>Life Raft Deployment</w:t>
      </w:r>
    </w:p>
    <w:p>
      <w:pPr>
        <w:numPr>
          <w:ilvl w:val="2"/>
          <w:numId w:val="900"/>
        </w:numPr>
        <w:spacing w:before="0" w:after="0"/>
      </w:pPr>
      <w:r>
        <w:t>Grab Bag Contents</w:t>
      </w:r>
    </w:p>
    <w:p>
      <w:pPr>
        <w:numPr>
          <w:ilvl w:val="2"/>
          <w:numId w:val="900"/>
        </w:numPr>
        <w:spacing w:before="0" w:after="0"/>
      </w:pPr>
      <w:r>
        <w:t>Survival Priorities</w:t>
      </w:r>
    </w:p>
    <w:p>
      <w:pPr>
        <w:numPr>
          <w:ilvl w:val="1"/>
          <w:numId w:val="900"/>
        </w:numPr>
        <w:spacing w:before="0" w:after="0"/>
      </w:pPr>
      <w:r>
        <w:t>Search and Rescue</w:t>
      </w:r>
    </w:p>
    <w:p>
      <w:pPr>
        <w:numPr>
          <w:ilvl w:val="2"/>
          <w:numId w:val="900"/>
        </w:numPr>
        <w:spacing w:before="0" w:after="0"/>
      </w:pPr>
      <w:r>
        <w:t>Distress Communications</w:t>
      </w:r>
    </w:p>
    <w:p>
      <w:pPr>
        <w:numPr>
          <w:ilvl w:val="2"/>
          <w:numId w:val="900"/>
        </w:numPr>
        <w:spacing w:before="0" w:after="0"/>
      </w:pPr>
      <w:r>
        <w:t>SAR Coordination</w:t>
      </w:r>
    </w:p>
    <w:p>
      <w:pPr>
        <w:numPr>
          <w:ilvl w:val="2"/>
          <w:numId w:val="900"/>
        </w:numPr>
        <w:spacing w:before="0" w:after="0"/>
      </w:pPr>
      <w:r>
        <w:t>Rescue Procedures</w:t>
      </w:r>
    </w:p>
    <w:p>
      <w:pPr>
        <w:numPr>
          <w:ilvl w:val="0"/>
          <w:numId w:val="900"/>
        </w:numPr>
        <w:spacing w:before="0" w:after="0"/>
      </w:pPr>
      <w:r>
        <w:t>Weather Safety</w:t>
      </w:r>
    </w:p>
    <w:p>
      <w:pPr>
        <w:numPr>
          <w:ilvl w:val="1"/>
          <w:numId w:val="900"/>
        </w:numPr>
        <w:spacing w:before="0" w:after="0"/>
      </w:pPr>
      <w:r>
        <w:t>Weather Information Sources</w:t>
      </w:r>
    </w:p>
    <w:p>
      <w:pPr>
        <w:numPr>
          <w:ilvl w:val="2"/>
          <w:numId w:val="900"/>
        </w:numPr>
        <w:spacing w:before="0" w:after="0"/>
      </w:pPr>
      <w:r>
        <w:t>Marine Weather Forecasts</w:t>
      </w:r>
    </w:p>
    <w:p>
      <w:pPr>
        <w:numPr>
          <w:ilvl w:val="2"/>
          <w:numId w:val="900"/>
        </w:numPr>
        <w:spacing w:before="0" w:after="0"/>
      </w:pPr>
      <w:r>
        <w:t>Weather Routing Services</w:t>
      </w:r>
    </w:p>
    <w:p>
      <w:pPr>
        <w:numPr>
          <w:ilvl w:val="2"/>
          <w:numId w:val="900"/>
        </w:numPr>
        <w:spacing w:before="0" w:after="0"/>
      </w:pPr>
      <w:r>
        <w:t>Onboard Weather Instruments</w:t>
      </w:r>
    </w:p>
    <w:p>
      <w:pPr>
        <w:numPr>
          <w:ilvl w:val="1"/>
          <w:numId w:val="900"/>
        </w:numPr>
        <w:spacing w:before="0" w:after="0"/>
      </w:pPr>
      <w:r>
        <w:t>Heavy Weather Preparation</w:t>
      </w:r>
    </w:p>
    <w:p>
      <w:pPr>
        <w:numPr>
          <w:ilvl w:val="2"/>
          <w:numId w:val="900"/>
        </w:numPr>
        <w:spacing w:before="0" w:after="0"/>
      </w:pPr>
      <w:r>
        <w:t>Storm Avoidance</w:t>
      </w:r>
    </w:p>
    <w:p>
      <w:pPr>
        <w:numPr>
          <w:ilvl w:val="2"/>
          <w:numId w:val="900"/>
        </w:numPr>
        <w:spacing w:before="0" w:after="0"/>
      </w:pPr>
      <w:r>
        <w:t>Heavy Weather Tactics</w:t>
      </w:r>
    </w:p>
    <w:p>
      <w:pPr>
        <w:numPr>
          <w:ilvl w:val="2"/>
          <w:numId w:val="900"/>
        </w:numPr>
        <w:spacing w:before="0" w:after="0"/>
      </w:pPr>
      <w:r>
        <w:t>Crew Safety Measures</w:t>
      </w:r>
    </w:p>
    <w:p>
      <w:pPr>
        <w:numPr>
          <w:ilvl w:val="1"/>
          <w:numId w:val="900"/>
        </w:numPr>
        <w:spacing w:before="0" w:after="0"/>
      </w:pPr>
      <w:r>
        <w:t>Lightning Safety</w:t>
      </w:r>
    </w:p>
    <w:p>
      <w:pPr>
        <w:numPr>
          <w:ilvl w:val="2"/>
          <w:numId w:val="900"/>
        </w:numPr>
        <w:spacing w:before="0" w:after="0"/>
      </w:pPr>
      <w:r>
        <w:t>Lightning Risk Assessment</w:t>
      </w:r>
    </w:p>
    <w:p>
      <w:pPr>
        <w:numPr>
          <w:ilvl w:val="2"/>
          <w:numId w:val="900"/>
        </w:numPr>
        <w:spacing w:before="0" w:after="0"/>
      </w:pPr>
      <w:r>
        <w:t>Lightning Protection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pStyle w:val="Heading1"/>
      </w:pPr>
      <w:r>
        <w:t>Knots and Line Handling</w:t>
      </w:r>
    </w:p>
    <w:p>
      <w:pPr>
        <w:numPr>
          <w:ilvl w:val="0"/>
          <w:numId w:val="900"/>
        </w:numPr>
        <w:spacing w:before="0" w:after="0"/>
      </w:pPr>
      <w:r>
        <w:t>Essential Sailing Knots</w:t>
      </w:r>
    </w:p>
    <w:p>
      <w:pPr>
        <w:numPr>
          <w:ilvl w:val="1"/>
          <w:numId w:val="900"/>
        </w:numPr>
        <w:spacing w:before="0" w:after="0"/>
      </w:pPr>
      <w:r>
        <w:t>Bowline</w:t>
      </w:r>
    </w:p>
    <w:p>
      <w:pPr>
        <w:numPr>
          <w:ilvl w:val="2"/>
          <w:numId w:val="900"/>
        </w:numPr>
        <w:spacing w:before="0" w:after="0"/>
      </w:pPr>
      <w:r>
        <w:t>Standard Bowline</w:t>
      </w:r>
    </w:p>
    <w:p>
      <w:pPr>
        <w:numPr>
          <w:ilvl w:val="2"/>
          <w:numId w:val="900"/>
        </w:numPr>
        <w:spacing w:before="0" w:after="0"/>
      </w:pPr>
      <w:r>
        <w:t>Bowline on a Bight</w:t>
      </w:r>
    </w:p>
    <w:p>
      <w:pPr>
        <w:numPr>
          <w:ilvl w:val="2"/>
          <w:numId w:val="900"/>
        </w:numPr>
        <w:spacing w:before="0" w:after="0"/>
      </w:pPr>
      <w:r>
        <w:t>Running Bowline</w:t>
      </w:r>
    </w:p>
    <w:p>
      <w:pPr>
        <w:numPr>
          <w:ilvl w:val="1"/>
          <w:numId w:val="900"/>
        </w:numPr>
        <w:spacing w:before="0" w:after="0"/>
      </w:pPr>
      <w:r>
        <w:t>Figure Eight Knots</w:t>
      </w:r>
    </w:p>
    <w:p>
      <w:pPr>
        <w:numPr>
          <w:ilvl w:val="2"/>
          <w:numId w:val="900"/>
        </w:numPr>
        <w:spacing w:before="0" w:after="0"/>
      </w:pPr>
      <w:r>
        <w:t>Stopper Knot</w:t>
      </w:r>
    </w:p>
    <w:p>
      <w:pPr>
        <w:numPr>
          <w:ilvl w:val="2"/>
          <w:numId w:val="900"/>
        </w:numPr>
        <w:spacing w:before="0" w:after="0"/>
      </w:pPr>
      <w:r>
        <w:t>Figure Eight on a Bight</w:t>
      </w:r>
    </w:p>
    <w:p>
      <w:pPr>
        <w:numPr>
          <w:ilvl w:val="2"/>
          <w:numId w:val="900"/>
        </w:numPr>
        <w:spacing w:before="0" w:after="0"/>
      </w:pPr>
      <w:r>
        <w:t>Follow-Through Figure Eight</w:t>
      </w:r>
    </w:p>
    <w:p>
      <w:pPr>
        <w:numPr>
          <w:ilvl w:val="1"/>
          <w:numId w:val="900"/>
        </w:numPr>
        <w:spacing w:before="0" w:after="0"/>
      </w:pPr>
      <w:r>
        <w:t>Hitches</w:t>
      </w:r>
    </w:p>
    <w:p>
      <w:pPr>
        <w:numPr>
          <w:ilvl w:val="2"/>
          <w:numId w:val="900"/>
        </w:numPr>
        <w:spacing w:before="0" w:after="0"/>
      </w:pPr>
      <w:r>
        <w:t>Clove Hitch</w:t>
      </w:r>
    </w:p>
    <w:p>
      <w:pPr>
        <w:numPr>
          <w:ilvl w:val="2"/>
          <w:numId w:val="900"/>
        </w:numPr>
        <w:spacing w:before="0" w:after="0"/>
      </w:pPr>
      <w:r>
        <w:t>Rolling Hitch</w:t>
      </w:r>
    </w:p>
    <w:p>
      <w:pPr>
        <w:numPr>
          <w:ilvl w:val="2"/>
          <w:numId w:val="900"/>
        </w:numPr>
        <w:spacing w:before="0" w:after="0"/>
      </w:pPr>
      <w:r>
        <w:t>Trucker's Hitch</w:t>
      </w:r>
    </w:p>
    <w:p>
      <w:pPr>
        <w:numPr>
          <w:ilvl w:val="1"/>
          <w:numId w:val="900"/>
        </w:numPr>
        <w:spacing w:before="0" w:after="0"/>
      </w:pPr>
      <w:r>
        <w:t>Bends</w:t>
      </w:r>
    </w:p>
    <w:p>
      <w:pPr>
        <w:numPr>
          <w:ilvl w:val="2"/>
          <w:numId w:val="900"/>
        </w:numPr>
        <w:spacing w:before="0" w:after="0"/>
      </w:pPr>
      <w:r>
        <w:t>Sheet Bend</w:t>
      </w:r>
    </w:p>
    <w:p>
      <w:pPr>
        <w:numPr>
          <w:ilvl w:val="2"/>
          <w:numId w:val="900"/>
        </w:numPr>
        <w:spacing w:before="0" w:after="0"/>
      </w:pPr>
      <w:r>
        <w:t>Double Sheet Bend</w:t>
      </w:r>
    </w:p>
    <w:p>
      <w:pPr>
        <w:numPr>
          <w:ilvl w:val="2"/>
          <w:numId w:val="900"/>
        </w:numPr>
        <w:spacing w:before="0" w:after="0"/>
      </w:pPr>
      <w:r>
        <w:t>Carrick Bend</w:t>
      </w:r>
    </w:p>
    <w:p>
      <w:pPr>
        <w:numPr>
          <w:ilvl w:val="0"/>
          <w:numId w:val="900"/>
        </w:numPr>
        <w:spacing w:before="0" w:after="0"/>
      </w:pPr>
      <w:r>
        <w:t>Specialized Sailing Knots</w:t>
      </w:r>
    </w:p>
    <w:p>
      <w:pPr>
        <w:numPr>
          <w:ilvl w:val="1"/>
          <w:numId w:val="900"/>
        </w:numPr>
        <w:spacing w:before="0" w:after="0"/>
      </w:pPr>
      <w:r>
        <w:t>Cleat Hitch</w:t>
      </w:r>
    </w:p>
    <w:p>
      <w:pPr>
        <w:numPr>
          <w:ilvl w:val="2"/>
          <w:numId w:val="900"/>
        </w:numPr>
        <w:spacing w:before="0" w:after="0"/>
      </w:pPr>
      <w:r>
        <w:t>Proper Technique</w:t>
      </w:r>
    </w:p>
    <w:p>
      <w:pPr>
        <w:numPr>
          <w:ilvl w:val="2"/>
          <w:numId w:val="900"/>
        </w:numPr>
        <w:spacing w:before="0" w:after="0"/>
      </w:pPr>
      <w:r>
        <w:t>Common Mistakes</w:t>
      </w:r>
    </w:p>
    <w:p>
      <w:pPr>
        <w:numPr>
          <w:ilvl w:val="1"/>
          <w:numId w:val="900"/>
        </w:numPr>
        <w:spacing w:before="0" w:after="0"/>
      </w:pPr>
      <w:r>
        <w:t>Anchor Bend</w:t>
      </w:r>
    </w:p>
    <w:p>
      <w:pPr>
        <w:numPr>
          <w:ilvl w:val="2"/>
          <w:numId w:val="900"/>
        </w:numPr>
        <w:spacing w:before="0" w:after="0"/>
      </w:pPr>
      <w:r>
        <w:t>Secure Attachment</w:t>
      </w:r>
    </w:p>
    <w:p>
      <w:pPr>
        <w:numPr>
          <w:ilvl w:val="2"/>
          <w:numId w:val="900"/>
        </w:numPr>
        <w:spacing w:before="0" w:after="0"/>
      </w:pPr>
      <w:r>
        <w:t>Easy Release</w:t>
      </w:r>
    </w:p>
    <w:p>
      <w:pPr>
        <w:numPr>
          <w:ilvl w:val="1"/>
          <w:numId w:val="900"/>
        </w:numPr>
        <w:spacing w:before="0" w:after="0"/>
      </w:pPr>
      <w:r>
        <w:t>Zeppelin Bend</w:t>
      </w:r>
    </w:p>
    <w:p>
      <w:pPr>
        <w:numPr>
          <w:ilvl w:val="2"/>
          <w:numId w:val="900"/>
        </w:numPr>
        <w:spacing w:before="0" w:after="0"/>
      </w:pPr>
      <w:r>
        <w:t>High-Strength Connection</w:t>
      </w:r>
    </w:p>
    <w:p>
      <w:pPr>
        <w:numPr>
          <w:ilvl w:val="2"/>
          <w:numId w:val="900"/>
        </w:numPr>
        <w:spacing w:before="0" w:after="0"/>
      </w:pPr>
      <w:r>
        <w:t>Easy Untying</w:t>
      </w:r>
    </w:p>
    <w:p>
      <w:pPr>
        <w:numPr>
          <w:ilvl w:val="0"/>
          <w:numId w:val="900"/>
        </w:numPr>
        <w:spacing w:before="0" w:after="0"/>
      </w:pPr>
      <w:r>
        <w:t>Line Handling Techniques</w:t>
      </w:r>
    </w:p>
    <w:p>
      <w:pPr>
        <w:numPr>
          <w:ilvl w:val="1"/>
          <w:numId w:val="900"/>
        </w:numPr>
        <w:spacing w:before="0" w:after="0"/>
      </w:pPr>
      <w:r>
        <w:t>Coiling Lines</w:t>
      </w:r>
    </w:p>
    <w:p>
      <w:pPr>
        <w:numPr>
          <w:ilvl w:val="2"/>
          <w:numId w:val="900"/>
        </w:numPr>
        <w:spacing w:before="0" w:after="0"/>
      </w:pPr>
      <w:r>
        <w:t>Clockwise Coiling</w:t>
      </w:r>
    </w:p>
    <w:p>
      <w:pPr>
        <w:numPr>
          <w:ilvl w:val="2"/>
          <w:numId w:val="900"/>
        </w:numPr>
        <w:spacing w:before="0" w:after="0"/>
      </w:pPr>
      <w:r>
        <w:t>Gasket Coil</w:t>
      </w:r>
    </w:p>
    <w:p>
      <w:pPr>
        <w:numPr>
          <w:ilvl w:val="2"/>
          <w:numId w:val="900"/>
        </w:numPr>
        <w:spacing w:before="0" w:after="0"/>
      </w:pPr>
      <w:r>
        <w:t>Chain Coil</w:t>
      </w:r>
    </w:p>
    <w:p>
      <w:pPr>
        <w:numPr>
          <w:ilvl w:val="1"/>
          <w:numId w:val="900"/>
        </w:numPr>
        <w:spacing w:before="0" w:after="0"/>
      </w:pPr>
      <w:r>
        <w:t>Whipping and Splicing</w:t>
      </w:r>
    </w:p>
    <w:p>
      <w:pPr>
        <w:numPr>
          <w:ilvl w:val="2"/>
          <w:numId w:val="900"/>
        </w:numPr>
        <w:spacing w:before="0" w:after="0"/>
      </w:pPr>
      <w:r>
        <w:t>Common Whipping</w:t>
      </w:r>
    </w:p>
    <w:p>
      <w:pPr>
        <w:numPr>
          <w:ilvl w:val="2"/>
          <w:numId w:val="900"/>
        </w:numPr>
        <w:spacing w:before="0" w:after="0"/>
      </w:pPr>
      <w:r>
        <w:t>Eye Splice</w:t>
      </w:r>
    </w:p>
    <w:p>
      <w:pPr>
        <w:numPr>
          <w:ilvl w:val="2"/>
          <w:numId w:val="900"/>
        </w:numPr>
        <w:spacing w:before="0" w:after="0"/>
      </w:pPr>
      <w:r>
        <w:t>Short Splice</w:t>
      </w:r>
    </w:p>
    <w:p>
      <w:pPr>
        <w:numPr>
          <w:ilvl w:val="1"/>
          <w:numId w:val="900"/>
        </w:numPr>
        <w:spacing w:before="0" w:after="0"/>
      </w:pPr>
      <w:r>
        <w:t>Line Care and Maintenance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Storage Methods</w:t>
      </w:r>
    </w:p>
    <w:p>
      <w:pPr>
        <w:numPr>
          <w:ilvl w:val="2"/>
          <w:numId w:val="900"/>
        </w:numPr>
        <w:spacing w:before="0" w:after="0"/>
      </w:pPr>
      <w:r>
        <w:t>Inspection Criteria</w:t>
      </w:r>
    </w:p>
    <w:p>
      <w:pPr>
        <w:pStyle w:val="Heading1"/>
      </w:pPr>
      <w:r>
        <w:t>Advanced Sailing Techniques</w:t>
      </w:r>
    </w:p>
    <w:p>
      <w:pPr>
        <w:numPr>
          <w:ilvl w:val="0"/>
          <w:numId w:val="900"/>
        </w:numPr>
        <w:spacing w:before="0" w:after="0"/>
      </w:pPr>
      <w:r>
        <w:t>Performance Sailing</w:t>
      </w:r>
    </w:p>
    <w:p>
      <w:pPr>
        <w:numPr>
          <w:ilvl w:val="1"/>
          <w:numId w:val="900"/>
        </w:numPr>
        <w:spacing w:before="0" w:after="0"/>
      </w:pPr>
      <w:r>
        <w:t>Sail Tuning</w:t>
      </w:r>
    </w:p>
    <w:p>
      <w:pPr>
        <w:numPr>
          <w:ilvl w:val="2"/>
          <w:numId w:val="900"/>
        </w:numPr>
        <w:spacing w:before="0" w:after="0"/>
      </w:pPr>
      <w:r>
        <w:t>Mast Tuning</w:t>
      </w:r>
    </w:p>
    <w:p>
      <w:pPr>
        <w:numPr>
          <w:ilvl w:val="2"/>
          <w:numId w:val="900"/>
        </w:numPr>
        <w:spacing w:before="0" w:after="0"/>
      </w:pPr>
      <w:r>
        <w:t>Sail Shape Optimization</w:t>
      </w:r>
    </w:p>
    <w:p>
      <w:pPr>
        <w:numPr>
          <w:ilvl w:val="2"/>
          <w:numId w:val="900"/>
        </w:numPr>
        <w:spacing w:before="0" w:after="0"/>
      </w:pPr>
      <w:r>
        <w:t>Rig Tension</w:t>
      </w:r>
    </w:p>
    <w:p>
      <w:pPr>
        <w:numPr>
          <w:ilvl w:val="1"/>
          <w:numId w:val="900"/>
        </w:numPr>
        <w:spacing w:before="0" w:after="0"/>
      </w:pPr>
      <w:r>
        <w:t>Advanced Trim Techniques</w:t>
      </w:r>
    </w:p>
    <w:p>
      <w:pPr>
        <w:numPr>
          <w:ilvl w:val="2"/>
          <w:numId w:val="900"/>
        </w:numPr>
        <w:spacing w:before="0" w:after="0"/>
      </w:pPr>
      <w:r>
        <w:t>Twist Control</w:t>
      </w:r>
    </w:p>
    <w:p>
      <w:pPr>
        <w:numPr>
          <w:ilvl w:val="2"/>
          <w:numId w:val="900"/>
        </w:numPr>
        <w:spacing w:before="0" w:after="0"/>
      </w:pPr>
      <w:r>
        <w:t>Draft Position</w:t>
      </w:r>
    </w:p>
    <w:p>
      <w:pPr>
        <w:numPr>
          <w:ilvl w:val="2"/>
          <w:numId w:val="900"/>
        </w:numPr>
        <w:spacing w:before="0" w:after="0"/>
      </w:pPr>
      <w:r>
        <w:t>Leech Tension</w:t>
      </w:r>
    </w:p>
    <w:p>
      <w:pPr>
        <w:numPr>
          <w:ilvl w:val="1"/>
          <w:numId w:val="900"/>
        </w:numPr>
        <w:spacing w:before="0" w:after="0"/>
      </w:pPr>
      <w:r>
        <w:t>Boat Speed Optimization</w:t>
      </w:r>
    </w:p>
    <w:p>
      <w:pPr>
        <w:numPr>
          <w:ilvl w:val="2"/>
          <w:numId w:val="900"/>
        </w:numPr>
        <w:spacing w:before="0" w:after="0"/>
      </w:pPr>
      <w:r>
        <w:t>Hull Preparation</w:t>
      </w:r>
    </w:p>
    <w:p>
      <w:pPr>
        <w:numPr>
          <w:ilvl w:val="2"/>
          <w:numId w:val="900"/>
        </w:numPr>
        <w:spacing w:before="0" w:after="0"/>
      </w:pPr>
      <w:r>
        <w:t>Weight Distribution</w:t>
      </w:r>
    </w:p>
    <w:p>
      <w:pPr>
        <w:numPr>
          <w:ilvl w:val="2"/>
          <w:numId w:val="900"/>
        </w:numPr>
        <w:spacing w:before="0" w:after="0"/>
      </w:pPr>
      <w:r>
        <w:t>Crew Movement</w:t>
      </w:r>
    </w:p>
    <w:p>
      <w:pPr>
        <w:numPr>
          <w:ilvl w:val="0"/>
          <w:numId w:val="900"/>
        </w:numPr>
        <w:spacing w:before="0" w:after="0"/>
      </w:pPr>
      <w:r>
        <w:t>Racing Fundamentals</w:t>
      </w:r>
    </w:p>
    <w:p>
      <w:pPr>
        <w:numPr>
          <w:ilvl w:val="1"/>
          <w:numId w:val="900"/>
        </w:numPr>
        <w:spacing w:before="0" w:after="0"/>
      </w:pPr>
      <w:r>
        <w:t>Race Preparation</w:t>
      </w:r>
    </w:p>
    <w:p>
      <w:pPr>
        <w:numPr>
          <w:ilvl w:val="2"/>
          <w:numId w:val="900"/>
        </w:numPr>
        <w:spacing w:before="0" w:after="0"/>
      </w:pPr>
      <w:r>
        <w:t>Boat Setup</w:t>
      </w:r>
    </w:p>
    <w:p>
      <w:pPr>
        <w:numPr>
          <w:ilvl w:val="2"/>
          <w:numId w:val="900"/>
        </w:numPr>
        <w:spacing w:before="0" w:after="0"/>
      </w:pPr>
      <w:r>
        <w:t>Crew Assignments</w:t>
      </w:r>
    </w:p>
    <w:p>
      <w:pPr>
        <w:numPr>
          <w:ilvl w:val="2"/>
          <w:numId w:val="900"/>
        </w:numPr>
        <w:spacing w:before="0" w:after="0"/>
      </w:pPr>
      <w:r>
        <w:t>Tactical Planning</w:t>
      </w:r>
    </w:p>
    <w:p>
      <w:pPr>
        <w:numPr>
          <w:ilvl w:val="1"/>
          <w:numId w:val="900"/>
        </w:numPr>
        <w:spacing w:before="0" w:after="0"/>
      </w:pPr>
      <w:r>
        <w:t>Starting Procedures</w:t>
      </w:r>
    </w:p>
    <w:p>
      <w:pPr>
        <w:numPr>
          <w:ilvl w:val="2"/>
          <w:numId w:val="900"/>
        </w:numPr>
        <w:spacing w:before="0" w:after="0"/>
      </w:pPr>
      <w:r>
        <w:t>Starting Line Strategy</w:t>
      </w:r>
    </w:p>
    <w:p>
      <w:pPr>
        <w:numPr>
          <w:ilvl w:val="2"/>
          <w:numId w:val="900"/>
        </w:numPr>
        <w:spacing w:before="0" w:after="0"/>
      </w:pPr>
      <w:r>
        <w:t>Time and Distance</w:t>
      </w:r>
    </w:p>
    <w:p>
      <w:pPr>
        <w:numPr>
          <w:ilvl w:val="2"/>
          <w:numId w:val="900"/>
        </w:numPr>
        <w:spacing w:before="0" w:after="0"/>
      </w:pPr>
      <w:r>
        <w:t>Acceleration Techniques</w:t>
      </w:r>
    </w:p>
    <w:p>
      <w:pPr>
        <w:numPr>
          <w:ilvl w:val="1"/>
          <w:numId w:val="900"/>
        </w:numPr>
        <w:spacing w:before="0" w:after="0"/>
      </w:pPr>
      <w:r>
        <w:t>Tactical Sailing</w:t>
      </w:r>
    </w:p>
    <w:p>
      <w:pPr>
        <w:numPr>
          <w:ilvl w:val="2"/>
          <w:numId w:val="900"/>
        </w:numPr>
        <w:spacing w:before="0" w:after="0"/>
      </w:pPr>
      <w:r>
        <w:t>Wind Shifts</w:t>
      </w:r>
    </w:p>
    <w:p>
      <w:pPr>
        <w:numPr>
          <w:ilvl w:val="2"/>
          <w:numId w:val="900"/>
        </w:numPr>
        <w:spacing w:before="0" w:after="0"/>
      </w:pPr>
      <w:r>
        <w:t>Covering Tactics</w:t>
      </w:r>
    </w:p>
    <w:p>
      <w:pPr>
        <w:numPr>
          <w:ilvl w:val="2"/>
          <w:numId w:val="900"/>
        </w:numPr>
        <w:spacing w:before="0" w:after="0"/>
      </w:pPr>
      <w:r>
        <w:t>Passing Lanes</w:t>
      </w:r>
    </w:p>
    <w:p>
      <w:pPr>
        <w:numPr>
          <w:ilvl w:val="0"/>
          <w:numId w:val="900"/>
        </w:numPr>
        <w:spacing w:before="0" w:after="0"/>
      </w:pPr>
      <w:r>
        <w:t>Offshore Sailing</w:t>
      </w:r>
    </w:p>
    <w:p>
      <w:pPr>
        <w:numPr>
          <w:ilvl w:val="1"/>
          <w:numId w:val="900"/>
        </w:numPr>
        <w:spacing w:before="0" w:after="0"/>
      </w:pPr>
      <w:r>
        <w:t>Passage Planning</w:t>
      </w:r>
    </w:p>
    <w:p>
      <w:pPr>
        <w:numPr>
          <w:ilvl w:val="2"/>
          <w:numId w:val="900"/>
        </w:numPr>
        <w:spacing w:before="0" w:after="0"/>
      </w:pPr>
      <w:r>
        <w:t>Route Selection</w:t>
      </w:r>
    </w:p>
    <w:p>
      <w:pPr>
        <w:numPr>
          <w:ilvl w:val="2"/>
          <w:numId w:val="900"/>
        </w:numPr>
        <w:spacing w:before="0" w:after="0"/>
      </w:pPr>
      <w:r>
        <w:t>Weather Routing</w:t>
      </w:r>
    </w:p>
    <w:p>
      <w:pPr>
        <w:numPr>
          <w:ilvl w:val="2"/>
          <w:numId w:val="900"/>
        </w:numPr>
        <w:spacing w:before="0" w:after="0"/>
      </w:pPr>
      <w:r>
        <w:t>Provisioning</w:t>
      </w:r>
    </w:p>
    <w:p>
      <w:pPr>
        <w:numPr>
          <w:ilvl w:val="1"/>
          <w:numId w:val="900"/>
        </w:numPr>
        <w:spacing w:before="0" w:after="0"/>
      </w:pPr>
      <w:r>
        <w:t>Watch Systems</w:t>
      </w:r>
    </w:p>
    <w:p>
      <w:pPr>
        <w:numPr>
          <w:ilvl w:val="2"/>
          <w:numId w:val="900"/>
        </w:numPr>
        <w:spacing w:before="0" w:after="0"/>
      </w:pPr>
      <w:r>
        <w:t>Watch Schedules</w:t>
      </w:r>
    </w:p>
    <w:p>
      <w:pPr>
        <w:numPr>
          <w:ilvl w:val="2"/>
          <w:numId w:val="900"/>
        </w:numPr>
        <w:spacing w:before="0" w:after="0"/>
      </w:pPr>
      <w:r>
        <w:t>Watch Responsibilities</w:t>
      </w:r>
    </w:p>
    <w:p>
      <w:pPr>
        <w:numPr>
          <w:ilvl w:val="2"/>
          <w:numId w:val="900"/>
        </w:numPr>
        <w:spacing w:before="0" w:after="0"/>
      </w:pPr>
      <w:r>
        <w:t>Fatigue Management</w:t>
      </w:r>
    </w:p>
    <w:p>
      <w:pPr>
        <w:numPr>
          <w:ilvl w:val="1"/>
          <w:numId w:val="900"/>
        </w:numPr>
        <w:spacing w:before="0" w:after="0"/>
      </w:pPr>
      <w:r>
        <w:t>Ocean Weather</w:t>
      </w:r>
    </w:p>
    <w:p>
      <w:pPr>
        <w:numPr>
          <w:ilvl w:val="2"/>
          <w:numId w:val="900"/>
        </w:numPr>
        <w:spacing w:before="0" w:after="0"/>
      </w:pPr>
      <w:r>
        <w:t>Weather Systems</w:t>
      </w:r>
    </w:p>
    <w:p>
      <w:pPr>
        <w:numPr>
          <w:ilvl w:val="2"/>
          <w:numId w:val="900"/>
        </w:numPr>
        <w:spacing w:before="0" w:after="0"/>
      </w:pPr>
      <w:r>
        <w:t>Storm Avoidance</w:t>
      </w:r>
    </w:p>
    <w:p>
      <w:pPr>
        <w:numPr>
          <w:ilvl w:val="2"/>
          <w:numId w:val="900"/>
        </w:numPr>
        <w:spacing w:before="0" w:after="0"/>
      </w:pPr>
      <w:r>
        <w:t>Heavy Weather Sailing</w:t>
      </w:r>
    </w:p>
    <w:p>
      <w:pPr>
        <w:numPr>
          <w:ilvl w:val="0"/>
          <w:numId w:val="900"/>
        </w:numPr>
        <w:spacing w:before="0" w:after="0"/>
      </w:pPr>
      <w:r>
        <w:t>Multihull Sailing</w:t>
      </w:r>
    </w:p>
    <w:p>
      <w:pPr>
        <w:numPr>
          <w:ilvl w:val="1"/>
          <w:numId w:val="900"/>
        </w:numPr>
        <w:spacing w:before="0" w:after="0"/>
      </w:pPr>
      <w:r>
        <w:t>Catamaran Handling</w:t>
      </w:r>
    </w:p>
    <w:p>
      <w:pPr>
        <w:numPr>
          <w:ilvl w:val="2"/>
          <w:numId w:val="900"/>
        </w:numPr>
        <w:spacing w:before="0" w:after="0"/>
      </w:pPr>
      <w:r>
        <w:t>Tacking Techniques</w:t>
      </w:r>
    </w:p>
    <w:p>
      <w:pPr>
        <w:numPr>
          <w:ilvl w:val="2"/>
          <w:numId w:val="900"/>
        </w:numPr>
        <w:spacing w:before="0" w:after="0"/>
      </w:pPr>
      <w:r>
        <w:t>Jibing Procedures</w:t>
      </w:r>
    </w:p>
    <w:p>
      <w:pPr>
        <w:numPr>
          <w:ilvl w:val="2"/>
          <w:numId w:val="900"/>
        </w:numPr>
        <w:spacing w:before="0" w:after="0"/>
      </w:pPr>
      <w:r>
        <w:t>Docking Methods</w:t>
      </w:r>
    </w:p>
    <w:p>
      <w:pPr>
        <w:numPr>
          <w:ilvl w:val="1"/>
          <w:numId w:val="900"/>
        </w:numPr>
        <w:spacing w:before="0" w:after="0"/>
      </w:pPr>
      <w:r>
        <w:t>Trimaran Characteristics</w:t>
      </w:r>
    </w:p>
    <w:p>
      <w:pPr>
        <w:numPr>
          <w:ilvl w:val="2"/>
          <w:numId w:val="900"/>
        </w:numPr>
        <w:spacing w:before="0" w:after="0"/>
      </w:pPr>
      <w:r>
        <w:t>Stability Considerations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1"/>
          <w:numId w:val="900"/>
        </w:numPr>
        <w:spacing w:before="0" w:after="0"/>
      </w:pPr>
      <w:r>
        <w:t>Multihull Safety</w:t>
      </w:r>
    </w:p>
    <w:p>
      <w:pPr>
        <w:numPr>
          <w:ilvl w:val="2"/>
          <w:numId w:val="900"/>
        </w:numPr>
        <w:spacing w:before="0" w:after="0"/>
      </w:pPr>
      <w:r>
        <w:t>Capsize Prevention</w:t>
      </w:r>
    </w:p>
    <w:p>
      <w:pPr>
        <w:numPr>
          <w:ilvl w:val="2"/>
          <w:numId w:val="900"/>
        </w:numPr>
        <w:spacing w:before="0" w:after="0"/>
      </w:pPr>
      <w:r>
        <w:t>Righting Procedures</w:t>
      </w:r>
    </w:p>
    <w:p>
      <w:pPr>
        <w:numPr>
          <w:ilvl w:val="2"/>
          <w:numId w:val="900"/>
        </w:numPr>
        <w:spacing w:before="0" w:after="0"/>
      </w:pPr>
      <w:r>
        <w:t>Emergency Equipment</w:t>
      </w:r>
    </w:p>
    <w:p>
      <w:pPr>
        <w:pStyle w:val="Heading1"/>
      </w:pPr>
      <w:r>
        <w:t>Maintenance and Care</w:t>
      </w:r>
    </w:p>
    <w:p>
      <w:pPr>
        <w:numPr>
          <w:ilvl w:val="0"/>
          <w:numId w:val="900"/>
        </w:numPr>
        <w:spacing w:before="0" w:after="0"/>
      </w:pPr>
      <w:r>
        <w:t>Hull Maintenance</w:t>
      </w:r>
    </w:p>
    <w:p>
      <w:pPr>
        <w:numPr>
          <w:ilvl w:val="1"/>
          <w:numId w:val="900"/>
        </w:numPr>
        <w:spacing w:before="0" w:after="0"/>
      </w:pPr>
      <w:r>
        <w:t>Fiberglass Care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Wax and Polish Application</w:t>
      </w:r>
    </w:p>
    <w:p>
      <w:pPr>
        <w:numPr>
          <w:ilvl w:val="2"/>
          <w:numId w:val="900"/>
        </w:numPr>
        <w:spacing w:before="0" w:after="0"/>
      </w:pPr>
      <w:r>
        <w:t>Gelcoat Repair</w:t>
      </w:r>
    </w:p>
    <w:p>
      <w:pPr>
        <w:numPr>
          <w:ilvl w:val="1"/>
          <w:numId w:val="900"/>
        </w:numPr>
        <w:spacing w:before="0" w:after="0"/>
      </w:pPr>
      <w:r>
        <w:t>Antifouling Systems</w:t>
      </w:r>
    </w:p>
    <w:p>
      <w:pPr>
        <w:numPr>
          <w:ilvl w:val="2"/>
          <w:numId w:val="900"/>
        </w:numPr>
        <w:spacing w:before="0" w:after="0"/>
      </w:pPr>
      <w:r>
        <w:t>Bottom Paint Types</w:t>
      </w:r>
    </w:p>
    <w:p>
      <w:pPr>
        <w:numPr>
          <w:ilvl w:val="2"/>
          <w:numId w:val="900"/>
        </w:numPr>
        <w:spacing w:before="0" w:after="0"/>
      </w:pPr>
      <w:r>
        <w:t>Application Procedures</w:t>
      </w:r>
    </w:p>
    <w:p>
      <w:pPr>
        <w:numPr>
          <w:ilvl w:val="2"/>
          <w:numId w:val="900"/>
        </w:numPr>
        <w:spacing w:before="0" w:after="0"/>
      </w:pPr>
      <w:r>
        <w:t>Haul-Out Scheduling</w:t>
      </w:r>
    </w:p>
    <w:p>
      <w:pPr>
        <w:numPr>
          <w:ilvl w:val="1"/>
          <w:numId w:val="900"/>
        </w:numPr>
        <w:spacing w:before="0" w:after="0"/>
      </w:pPr>
      <w:r>
        <w:t>Through-Hull Maintenance</w:t>
      </w:r>
    </w:p>
    <w:p>
      <w:pPr>
        <w:numPr>
          <w:ilvl w:val="2"/>
          <w:numId w:val="900"/>
        </w:numPr>
        <w:spacing w:before="0" w:after="0"/>
      </w:pPr>
      <w:r>
        <w:t>Seacock Operation</w:t>
      </w:r>
    </w:p>
    <w:p>
      <w:pPr>
        <w:numPr>
          <w:ilvl w:val="2"/>
          <w:numId w:val="900"/>
        </w:numPr>
        <w:spacing w:before="0" w:after="0"/>
      </w:pPr>
      <w:r>
        <w:t>Hose Inspection</w:t>
      </w:r>
    </w:p>
    <w:p>
      <w:pPr>
        <w:numPr>
          <w:ilvl w:val="2"/>
          <w:numId w:val="900"/>
        </w:numPr>
        <w:spacing w:before="0" w:after="0"/>
      </w:pPr>
      <w:r>
        <w:t>Corrosion Prevention</w:t>
      </w:r>
    </w:p>
    <w:p>
      <w:pPr>
        <w:numPr>
          <w:ilvl w:val="0"/>
          <w:numId w:val="900"/>
        </w:numPr>
        <w:spacing w:before="0" w:after="0"/>
      </w:pPr>
      <w:r>
        <w:t>Rigging Maintenance</w:t>
      </w:r>
    </w:p>
    <w:p>
      <w:pPr>
        <w:numPr>
          <w:ilvl w:val="1"/>
          <w:numId w:val="900"/>
        </w:numPr>
        <w:spacing w:before="0" w:after="0"/>
      </w:pPr>
      <w:r>
        <w:t>Standing Rigging Inspection</w:t>
      </w:r>
    </w:p>
    <w:p>
      <w:pPr>
        <w:numPr>
          <w:ilvl w:val="2"/>
          <w:numId w:val="900"/>
        </w:numPr>
        <w:spacing w:before="0" w:after="0"/>
      </w:pPr>
      <w:r>
        <w:t>Wire Rope Inspection</w:t>
      </w:r>
    </w:p>
    <w:p>
      <w:pPr>
        <w:numPr>
          <w:ilvl w:val="2"/>
          <w:numId w:val="900"/>
        </w:numPr>
        <w:spacing w:before="0" w:after="0"/>
      </w:pPr>
      <w:r>
        <w:t>Fitting Inspection</w:t>
      </w:r>
    </w:p>
    <w:p>
      <w:pPr>
        <w:numPr>
          <w:ilvl w:val="2"/>
          <w:numId w:val="900"/>
        </w:numPr>
        <w:spacing w:before="0" w:after="0"/>
      </w:pPr>
      <w:r>
        <w:t>Corrosion Detection</w:t>
      </w:r>
    </w:p>
    <w:p>
      <w:pPr>
        <w:numPr>
          <w:ilvl w:val="1"/>
          <w:numId w:val="900"/>
        </w:numPr>
        <w:spacing w:before="0" w:after="0"/>
      </w:pPr>
      <w:r>
        <w:t>Running Rigging Care</w:t>
      </w:r>
    </w:p>
    <w:p>
      <w:pPr>
        <w:numPr>
          <w:ilvl w:val="2"/>
          <w:numId w:val="900"/>
        </w:numPr>
        <w:spacing w:before="0" w:after="0"/>
      </w:pPr>
      <w:r>
        <w:t>Line Inspection</w:t>
      </w:r>
    </w:p>
    <w:p>
      <w:pPr>
        <w:numPr>
          <w:ilvl w:val="2"/>
          <w:numId w:val="900"/>
        </w:numPr>
        <w:spacing w:before="0" w:after="0"/>
      </w:pPr>
      <w:r>
        <w:t>Block Maintenance</w:t>
      </w:r>
    </w:p>
    <w:p>
      <w:pPr>
        <w:numPr>
          <w:ilvl w:val="2"/>
          <w:numId w:val="900"/>
        </w:numPr>
        <w:spacing w:before="0" w:after="0"/>
      </w:pPr>
      <w:r>
        <w:t>Winch Service</w:t>
      </w:r>
    </w:p>
    <w:p>
      <w:pPr>
        <w:numPr>
          <w:ilvl w:val="1"/>
          <w:numId w:val="900"/>
        </w:numPr>
        <w:spacing w:before="0" w:after="0"/>
      </w:pPr>
      <w:r>
        <w:t>Sail Care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Storage Methods</w:t>
      </w:r>
    </w:p>
    <w:p>
      <w:pPr>
        <w:numPr>
          <w:ilvl w:val="2"/>
          <w:numId w:val="900"/>
        </w:numPr>
        <w:spacing w:before="0" w:after="0"/>
      </w:pPr>
      <w:r>
        <w:t>Repair Techniques</w:t>
      </w:r>
    </w:p>
    <w:p>
      <w:pPr>
        <w:numPr>
          <w:ilvl w:val="0"/>
          <w:numId w:val="900"/>
        </w:numPr>
        <w:spacing w:before="0" w:after="0"/>
      </w:pPr>
      <w:r>
        <w:t>Engine Maintenance</w:t>
      </w:r>
    </w:p>
    <w:p>
      <w:pPr>
        <w:numPr>
          <w:ilvl w:val="1"/>
          <w:numId w:val="900"/>
        </w:numPr>
        <w:spacing w:before="0" w:after="0"/>
      </w:pPr>
      <w:r>
        <w:t>Routine Service</w:t>
      </w:r>
    </w:p>
    <w:p>
      <w:pPr>
        <w:numPr>
          <w:ilvl w:val="2"/>
          <w:numId w:val="900"/>
        </w:numPr>
        <w:spacing w:before="0" w:after="0"/>
      </w:pPr>
      <w:r>
        <w:t>Oil Changes</w:t>
      </w:r>
    </w:p>
    <w:p>
      <w:pPr>
        <w:numPr>
          <w:ilvl w:val="2"/>
          <w:numId w:val="900"/>
        </w:numPr>
        <w:spacing w:before="0" w:after="0"/>
      </w:pPr>
      <w:r>
        <w:t>Filter Replacement</w:t>
      </w:r>
    </w:p>
    <w:p>
      <w:pPr>
        <w:numPr>
          <w:ilvl w:val="2"/>
          <w:numId w:val="900"/>
        </w:numPr>
        <w:spacing w:before="0" w:after="0"/>
      </w:pPr>
      <w:r>
        <w:t>Cooling System</w:t>
      </w:r>
    </w:p>
    <w:p>
      <w:pPr>
        <w:numPr>
          <w:ilvl w:val="1"/>
          <w:numId w:val="900"/>
        </w:numPr>
        <w:spacing w:before="0" w:after="0"/>
      </w:pPr>
      <w:r>
        <w:t>Fuel System</w:t>
      </w:r>
    </w:p>
    <w:p>
      <w:pPr>
        <w:numPr>
          <w:ilvl w:val="2"/>
          <w:numId w:val="900"/>
        </w:numPr>
        <w:spacing w:before="0" w:after="0"/>
      </w:pPr>
      <w:r>
        <w:t>Fuel Quality</w:t>
      </w:r>
    </w:p>
    <w:p>
      <w:pPr>
        <w:numPr>
          <w:ilvl w:val="2"/>
          <w:numId w:val="900"/>
        </w:numPr>
        <w:spacing w:before="0" w:after="0"/>
      </w:pPr>
      <w:r>
        <w:t>Filter Maintenance</w:t>
      </w:r>
    </w:p>
    <w:p>
      <w:pPr>
        <w:numPr>
          <w:ilvl w:val="2"/>
          <w:numId w:val="900"/>
        </w:numPr>
        <w:spacing w:before="0" w:after="0"/>
      </w:pPr>
      <w:r>
        <w:t>Tank Inspection</w:t>
      </w:r>
    </w:p>
    <w:p>
      <w:pPr>
        <w:numPr>
          <w:ilvl w:val="1"/>
          <w:numId w:val="900"/>
        </w:numPr>
        <w:spacing w:before="0" w:after="0"/>
      </w:pPr>
      <w:r>
        <w:t>Electrical System</w:t>
      </w:r>
    </w:p>
    <w:p>
      <w:pPr>
        <w:numPr>
          <w:ilvl w:val="2"/>
          <w:numId w:val="900"/>
        </w:numPr>
        <w:spacing w:before="0" w:after="0"/>
      </w:pPr>
      <w:r>
        <w:t>Battery Maintenance</w:t>
      </w:r>
    </w:p>
    <w:p>
      <w:pPr>
        <w:numPr>
          <w:ilvl w:val="2"/>
          <w:numId w:val="900"/>
        </w:numPr>
        <w:spacing w:before="0" w:after="0"/>
      </w:pPr>
      <w:r>
        <w:t>Charging System</w:t>
      </w:r>
    </w:p>
    <w:p>
      <w:pPr>
        <w:numPr>
          <w:ilvl w:val="2"/>
          <w:numId w:val="900"/>
        </w:numPr>
        <w:spacing w:before="0" w:after="0"/>
      </w:pPr>
      <w:r>
        <w:t>Wiring Inspection</w:t>
      </w:r>
    </w:p>
    <w:p>
      <w:pPr>
        <w:numPr>
          <w:ilvl w:val="0"/>
          <w:numId w:val="900"/>
        </w:numPr>
        <w:spacing w:before="0" w:after="0"/>
      </w:pPr>
      <w:r>
        <w:t>Seasonal Maintenance</w:t>
      </w:r>
    </w:p>
    <w:p>
      <w:pPr>
        <w:numPr>
          <w:ilvl w:val="1"/>
          <w:numId w:val="900"/>
        </w:numPr>
        <w:spacing w:before="0" w:after="0"/>
      </w:pPr>
      <w:r>
        <w:t>Spring Commissioning</w:t>
      </w:r>
    </w:p>
    <w:p>
      <w:pPr>
        <w:numPr>
          <w:ilvl w:val="2"/>
          <w:numId w:val="900"/>
        </w:numPr>
        <w:spacing w:before="0" w:after="0"/>
      </w:pPr>
      <w:r>
        <w:t>Systems Activation</w:t>
      </w:r>
    </w:p>
    <w:p>
      <w:pPr>
        <w:numPr>
          <w:ilvl w:val="2"/>
          <w:numId w:val="900"/>
        </w:numPr>
        <w:spacing w:before="0" w:after="0"/>
      </w:pPr>
      <w:r>
        <w:t>Safety Equipment Check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Fall Decommissioning</w:t>
      </w:r>
    </w:p>
    <w:p>
      <w:pPr>
        <w:numPr>
          <w:ilvl w:val="2"/>
          <w:numId w:val="900"/>
        </w:numPr>
        <w:spacing w:before="0" w:after="0"/>
      </w:pPr>
      <w:r>
        <w:t>Winterization Procedures</w:t>
      </w:r>
    </w:p>
    <w:p>
      <w:pPr>
        <w:numPr>
          <w:ilvl w:val="2"/>
          <w:numId w:val="900"/>
        </w:numPr>
        <w:spacing w:before="0" w:after="0"/>
      </w:pPr>
      <w:r>
        <w:t>Storage Preparation</w:t>
      </w:r>
    </w:p>
    <w:p>
      <w:pPr>
        <w:numPr>
          <w:ilvl w:val="2"/>
          <w:numId w:val="900"/>
        </w:numPr>
        <w:spacing w:before="0" w:after="0"/>
      </w:pPr>
      <w:r>
        <w:t>Equipment Removal</w:t>
      </w:r>
    </w:p>
    <w:p>
      <w:pPr>
        <w:numPr>
          <w:ilvl w:val="1"/>
          <w:numId w:val="900"/>
        </w:numPr>
        <w:spacing w:before="0" w:after="0"/>
      </w:pPr>
      <w:r>
        <w:t>Storage Considerations</w:t>
      </w:r>
    </w:p>
    <w:p>
      <w:pPr>
        <w:numPr>
          <w:ilvl w:val="2"/>
          <w:numId w:val="900"/>
        </w:numPr>
        <w:spacing w:before="0" w:after="0"/>
      </w:pPr>
      <w:r>
        <w:t>Indoor vs Outdoor</w:t>
      </w:r>
    </w:p>
    <w:p>
      <w:pPr>
        <w:numPr>
          <w:ilvl w:val="2"/>
          <w:numId w:val="900"/>
        </w:numPr>
        <w:spacing w:before="0" w:after="0"/>
      </w:pPr>
      <w:r>
        <w:t>Cover Systems</w:t>
      </w:r>
    </w:p>
    <w:p>
      <w:pPr>
        <w:numPr>
          <w:ilvl w:val="2"/>
          <w:numId w:val="900"/>
        </w:numPr>
        <w:spacing w:before="0" w:after="0"/>
      </w:pPr>
      <w:r>
        <w:t>Ventilation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