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RxJS</w:t>
      </w:r>
    </w:p>
    <w:p>
      <w:pPr>
        <w:pStyle w:val="Heading1"/>
      </w:pPr>
      <w:r>
        <w:t>Introduction to Reactive Programming</w:t>
      </w:r>
    </w:p>
    <w:p>
      <w:pPr>
        <w:numPr>
          <w:ilvl w:val="0"/>
          <w:numId w:val="900"/>
        </w:numPr>
        <w:spacing w:before="0" w:after="0"/>
      </w:pPr>
      <w:r>
        <w:t>Core Principles of Reactive Programming</w:t>
      </w:r>
    </w:p>
    <w:p>
      <w:pPr>
        <w:numPr>
          <w:ilvl w:val="1"/>
          <w:numId w:val="900"/>
        </w:numPr>
        <w:spacing w:before="0" w:after="0"/>
      </w:pPr>
      <w:r>
        <w:t>Responsiveness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Achieving Responsiveness in Systems</w:t>
      </w:r>
    </w:p>
    <w:p>
      <w:pPr>
        <w:numPr>
          <w:ilvl w:val="1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Fault Tolerance in Reactive Systems</w:t>
      </w:r>
    </w:p>
    <w:p>
      <w:pPr>
        <w:numPr>
          <w:ilvl w:val="1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Scaling Up and Down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Message Driven</w:t>
      </w:r>
    </w:p>
    <w:p>
      <w:pPr>
        <w:numPr>
          <w:ilvl w:val="2"/>
          <w:numId w:val="900"/>
        </w:numPr>
        <w:spacing w:before="0" w:after="0"/>
      </w:pPr>
      <w:r>
        <w:t>Asynchronous Message Passing</w:t>
      </w:r>
    </w:p>
    <w:p>
      <w:pPr>
        <w:numPr>
          <w:ilvl w:val="2"/>
          <w:numId w:val="900"/>
        </w:numPr>
        <w:spacing w:before="0" w:after="0"/>
      </w:pPr>
      <w:r>
        <w:t>Decoupling Components</w:t>
      </w:r>
    </w:p>
    <w:p>
      <w:pPr>
        <w:numPr>
          <w:ilvl w:val="0"/>
          <w:numId w:val="900"/>
        </w:numPr>
        <w:spacing w:before="0" w:after="0"/>
      </w:pPr>
      <w:r>
        <w:t>Imperative vs. Declarative Programming</w:t>
      </w:r>
    </w:p>
    <w:p>
      <w:pPr>
        <w:numPr>
          <w:ilvl w:val="1"/>
          <w:numId w:val="900"/>
        </w:numPr>
        <w:spacing w:before="0" w:after="0"/>
      </w:pPr>
      <w:r>
        <w:t>Characteristics of Imperative Programming</w:t>
      </w:r>
    </w:p>
    <w:p>
      <w:pPr>
        <w:numPr>
          <w:ilvl w:val="1"/>
          <w:numId w:val="900"/>
        </w:numPr>
        <w:spacing w:before="0" w:after="0"/>
      </w:pPr>
      <w:r>
        <w:t>Characteristics of Declarative Programming</w:t>
      </w:r>
    </w:p>
    <w:p>
      <w:pPr>
        <w:numPr>
          <w:ilvl w:val="1"/>
          <w:numId w:val="900"/>
        </w:numPr>
        <w:spacing w:before="0" w:after="0"/>
      </w:pPr>
      <w:r>
        <w:t>Comparison and Use Cases</w:t>
      </w:r>
    </w:p>
    <w:p>
      <w:pPr>
        <w:numPr>
          <w:ilvl w:val="0"/>
          <w:numId w:val="900"/>
        </w:numPr>
        <w:spacing w:before="0" w:after="0"/>
      </w:pPr>
      <w:r>
        <w:t>Understanding Asynchronous Operations</w:t>
      </w:r>
    </w:p>
    <w:p>
      <w:pPr>
        <w:numPr>
          <w:ilvl w:val="1"/>
          <w:numId w:val="900"/>
        </w:numPr>
        <w:spacing w:before="0" w:after="0"/>
      </w:pPr>
      <w:r>
        <w:t>Synchronous vs. Asynchronous Execution</w:t>
      </w:r>
    </w:p>
    <w:p>
      <w:pPr>
        <w:numPr>
          <w:ilvl w:val="1"/>
          <w:numId w:val="900"/>
        </w:numPr>
        <w:spacing w:before="0" w:after="0"/>
      </w:pPr>
      <w:r>
        <w:t>Callbacks and Callback Hell</w:t>
      </w:r>
    </w:p>
    <w:p>
      <w:pPr>
        <w:numPr>
          <w:ilvl w:val="2"/>
          <w:numId w:val="900"/>
        </w:numPr>
        <w:spacing w:before="0" w:after="0"/>
      </w:pPr>
      <w:r>
        <w:t>Callback Patterns</w:t>
      </w:r>
    </w:p>
    <w:p>
      <w:pPr>
        <w:numPr>
          <w:ilvl w:val="2"/>
          <w:numId w:val="900"/>
        </w:numPr>
        <w:spacing w:before="0" w:after="0"/>
      </w:pPr>
      <w:r>
        <w:t>Drawbacks of Nested Callbacks</w:t>
      </w:r>
    </w:p>
    <w:p>
      <w:pPr>
        <w:numPr>
          <w:ilvl w:val="1"/>
          <w:numId w:val="900"/>
        </w:numPr>
        <w:spacing w:before="0" w:after="0"/>
      </w:pPr>
      <w:r>
        <w:t>Promises</w:t>
      </w:r>
    </w:p>
    <w:p>
      <w:pPr>
        <w:numPr>
          <w:ilvl w:val="2"/>
          <w:numId w:val="900"/>
        </w:numPr>
        <w:spacing w:before="0" w:after="0"/>
      </w:pPr>
      <w:r>
        <w:t>Promise States</w:t>
      </w:r>
    </w:p>
    <w:p>
      <w:pPr>
        <w:numPr>
          <w:ilvl w:val="2"/>
          <w:numId w:val="900"/>
        </w:numPr>
        <w:spacing w:before="0" w:after="0"/>
      </w:pPr>
      <w:r>
        <w:t>Chaining Promises</w:t>
      </w:r>
    </w:p>
    <w:p>
      <w:pPr>
        <w:numPr>
          <w:ilvl w:val="2"/>
          <w:numId w:val="900"/>
        </w:numPr>
        <w:spacing w:before="0" w:after="0"/>
      </w:pPr>
      <w:r>
        <w:t>Error Handling with Promises</w:t>
      </w:r>
    </w:p>
    <w:p>
      <w:pPr>
        <w:numPr>
          <w:ilvl w:val="1"/>
          <w:numId w:val="900"/>
        </w:numPr>
        <w:spacing w:before="0" w:after="0"/>
      </w:pPr>
      <w:r>
        <w:t>Async/Await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Error Handling with Async/Await</w:t>
      </w:r>
    </w:p>
    <w:p>
      <w:pPr>
        <w:numPr>
          <w:ilvl w:val="0"/>
          <w:numId w:val="900"/>
        </w:numPr>
        <w:spacing w:before="0" w:after="0"/>
      </w:pPr>
      <w:r>
        <w:t>Introduction to RxJS</w:t>
      </w:r>
    </w:p>
    <w:p>
      <w:pPr>
        <w:numPr>
          <w:ilvl w:val="1"/>
          <w:numId w:val="900"/>
        </w:numPr>
        <w:spacing w:before="0" w:after="0"/>
      </w:pPr>
      <w:r>
        <w:t>Role of RxJS in JavaScript</w:t>
      </w:r>
    </w:p>
    <w:p>
      <w:pPr>
        <w:numPr>
          <w:ilvl w:val="2"/>
          <w:numId w:val="900"/>
        </w:numPr>
        <w:spacing w:before="0" w:after="0"/>
      </w:pPr>
      <w:r>
        <w:t>Solving Asynchronous Challenges</w:t>
      </w:r>
    </w:p>
    <w:p>
      <w:pPr>
        <w:numPr>
          <w:ilvl w:val="2"/>
          <w:numId w:val="900"/>
        </w:numPr>
        <w:spacing w:before="0" w:after="0"/>
      </w:pPr>
      <w:r>
        <w:t>Integration with JavaScript Ecosystem</w:t>
      </w:r>
    </w:p>
    <w:p>
      <w:pPr>
        <w:numPr>
          <w:ilvl w:val="1"/>
          <w:numId w:val="900"/>
        </w:numPr>
        <w:spacing w:before="0" w:after="0"/>
      </w:pPr>
      <w:r>
        <w:t>The Stream Metaphor</w:t>
      </w:r>
    </w:p>
    <w:p>
      <w:pPr>
        <w:numPr>
          <w:ilvl w:val="2"/>
          <w:numId w:val="900"/>
        </w:numPr>
        <w:spacing w:before="0" w:after="0"/>
      </w:pPr>
      <w:r>
        <w:t>Data as Streams</w:t>
      </w:r>
    </w:p>
    <w:p>
      <w:pPr>
        <w:numPr>
          <w:ilvl w:val="2"/>
          <w:numId w:val="900"/>
        </w:numPr>
        <w:spacing w:before="0" w:after="0"/>
      </w:pPr>
      <w:r>
        <w:t>Events as Streams</w:t>
      </w:r>
    </w:p>
    <w:p>
      <w:pPr>
        <w:numPr>
          <w:ilvl w:val="1"/>
          <w:numId w:val="900"/>
        </w:numPr>
        <w:spacing w:before="0" w:after="0"/>
      </w:pPr>
      <w:r>
        <w:t>Push vs. Pull Systems</w:t>
      </w:r>
    </w:p>
    <w:p>
      <w:pPr>
        <w:numPr>
          <w:ilvl w:val="2"/>
          <w:numId w:val="900"/>
        </w:numPr>
        <w:spacing w:before="0" w:after="0"/>
      </w:pPr>
      <w:r>
        <w:t>Pull-based Systems</w:t>
      </w:r>
    </w:p>
    <w:p>
      <w:pPr>
        <w:numPr>
          <w:ilvl w:val="2"/>
          <w:numId w:val="900"/>
        </w:numPr>
        <w:spacing w:before="0" w:after="0"/>
      </w:pPr>
      <w:r>
        <w:t>Push-based Systems</w:t>
      </w:r>
    </w:p>
    <w:p>
      <w:pPr>
        <w:numPr>
          <w:ilvl w:val="2"/>
          <w:numId w:val="900"/>
        </w:numPr>
        <w:spacing w:before="0" w:after="0"/>
      </w:pPr>
      <w:r>
        <w:t>Comparison and Implications</w:t>
      </w:r>
    </w:p>
    <w:p>
      <w:pPr>
        <w:pStyle w:val="Heading1"/>
      </w:pPr>
      <w:r>
        <w:t>Core Concepts of RxJS</w:t>
      </w:r>
    </w:p>
    <w:p>
      <w:pPr>
        <w:numPr>
          <w:ilvl w:val="0"/>
          <w:numId w:val="900"/>
        </w:numPr>
        <w:spacing w:before="0" w:after="0"/>
      </w:pPr>
      <w:r>
        <w:t>The Observable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Anatomy of an Observable</w:t>
      </w:r>
    </w:p>
    <w:p>
      <w:pPr>
        <w:numPr>
          <w:ilvl w:val="2"/>
          <w:numId w:val="900"/>
        </w:numPr>
        <w:spacing w:before="0" w:after="0"/>
      </w:pPr>
      <w:r>
        <w:t>Producer Function</w:t>
      </w:r>
    </w:p>
    <w:p>
      <w:pPr>
        <w:numPr>
          <w:ilvl w:val="2"/>
          <w:numId w:val="900"/>
        </w:numPr>
        <w:spacing w:before="0" w:after="0"/>
      </w:pPr>
      <w:r>
        <w:t>Observer Argument</w:t>
      </w:r>
    </w:p>
    <w:p>
      <w:pPr>
        <w:numPr>
          <w:ilvl w:val="1"/>
          <w:numId w:val="900"/>
        </w:numPr>
        <w:spacing w:before="0" w:after="0"/>
      </w:pPr>
      <w:r>
        <w:t>Observable Execution</w:t>
      </w:r>
    </w:p>
    <w:p>
      <w:pPr>
        <w:numPr>
          <w:ilvl w:val="2"/>
          <w:numId w:val="900"/>
        </w:numPr>
        <w:spacing w:before="0" w:after="0"/>
      </w:pPr>
      <w:r>
        <w:t>Lazy Execution</w:t>
      </w:r>
    </w:p>
    <w:p>
      <w:pPr>
        <w:numPr>
          <w:ilvl w:val="2"/>
          <w:numId w:val="900"/>
        </w:numPr>
        <w:spacing w:before="0" w:after="0"/>
      </w:pPr>
      <w:r>
        <w:t>Subscription Triggers Execution</w:t>
      </w:r>
    </w:p>
    <w:p>
      <w:pPr>
        <w:numPr>
          <w:ilvl w:val="2"/>
          <w:numId w:val="900"/>
        </w:numPr>
        <w:spacing w:before="0" w:after="0"/>
      </w:pPr>
      <w:r>
        <w:t>Multiple Subscriptions</w:t>
      </w:r>
    </w:p>
    <w:p>
      <w:pPr>
        <w:numPr>
          <w:ilvl w:val="1"/>
          <w:numId w:val="900"/>
        </w:numPr>
        <w:spacing w:before="0" w:after="0"/>
      </w:pPr>
      <w:r>
        <w:t>Cold vs. Hot Observables</w:t>
      </w:r>
    </w:p>
    <w:p>
      <w:pPr>
        <w:numPr>
          <w:ilvl w:val="2"/>
          <w:numId w:val="900"/>
        </w:numPr>
        <w:spacing w:before="0" w:after="0"/>
      </w:pPr>
      <w:r>
        <w:t>Cold Observable Characteristics</w:t>
      </w:r>
    </w:p>
    <w:p>
      <w:pPr>
        <w:numPr>
          <w:ilvl w:val="2"/>
          <w:numId w:val="900"/>
        </w:numPr>
        <w:spacing w:before="0" w:after="0"/>
      </w:pPr>
      <w:r>
        <w:t>Hot Observable Characteristics</w:t>
      </w:r>
    </w:p>
    <w:p>
      <w:pPr>
        <w:numPr>
          <w:ilvl w:val="2"/>
          <w:numId w:val="900"/>
        </w:numPr>
        <w:spacing w:before="0" w:after="0"/>
      </w:pPr>
      <w:r>
        <w:t>Converting Cold to Hot</w:t>
      </w:r>
    </w:p>
    <w:p>
      <w:pPr>
        <w:numPr>
          <w:ilvl w:val="2"/>
          <w:numId w:val="900"/>
        </w:numPr>
        <w:spacing w:before="0" w:after="0"/>
      </w:pPr>
      <w:r>
        <w:t>Converting Hot to Cold</w:t>
      </w:r>
    </w:p>
    <w:p>
      <w:pPr>
        <w:numPr>
          <w:ilvl w:val="0"/>
          <w:numId w:val="900"/>
        </w:numPr>
        <w:spacing w:before="0" w:after="0"/>
      </w:pPr>
      <w:r>
        <w:t>The Observer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The Observer Interface</w:t>
      </w:r>
    </w:p>
    <w:p>
      <w:pPr>
        <w:numPr>
          <w:ilvl w:val="2"/>
          <w:numId w:val="900"/>
        </w:numPr>
        <w:spacing w:before="0" w:after="0"/>
      </w:pPr>
      <w:r>
        <w:t>next Handler</w:t>
      </w:r>
    </w:p>
    <w:p>
      <w:pPr>
        <w:numPr>
          <w:ilvl w:val="2"/>
          <w:numId w:val="900"/>
        </w:numPr>
        <w:spacing w:before="0" w:after="0"/>
      </w:pPr>
      <w:r>
        <w:t>error Handler</w:t>
      </w:r>
    </w:p>
    <w:p>
      <w:pPr>
        <w:numPr>
          <w:ilvl w:val="2"/>
          <w:numId w:val="900"/>
        </w:numPr>
        <w:spacing w:before="0" w:after="0"/>
      </w:pPr>
      <w:r>
        <w:t>complete Handler</w:t>
      </w:r>
    </w:p>
    <w:p>
      <w:pPr>
        <w:numPr>
          <w:ilvl w:val="1"/>
          <w:numId w:val="900"/>
        </w:numPr>
        <w:spacing w:before="0" w:after="0"/>
      </w:pPr>
      <w:r>
        <w:t>Partial Observers</w:t>
      </w:r>
    </w:p>
    <w:p>
      <w:pPr>
        <w:numPr>
          <w:ilvl w:val="2"/>
          <w:numId w:val="900"/>
        </w:numPr>
        <w:spacing w:before="0" w:after="0"/>
      </w:pPr>
      <w:r>
        <w:t>Creating Observers with Subset of Handlers</w:t>
      </w:r>
    </w:p>
    <w:p>
      <w:pPr>
        <w:numPr>
          <w:ilvl w:val="0"/>
          <w:numId w:val="900"/>
        </w:numPr>
        <w:spacing w:before="0" w:after="0"/>
      </w:pPr>
      <w:r>
        <w:t>The Subscription</w:t>
      </w:r>
    </w:p>
    <w:p>
      <w:pPr>
        <w:numPr>
          <w:ilvl w:val="1"/>
          <w:numId w:val="900"/>
        </w:numPr>
        <w:spacing w:before="0" w:after="0"/>
      </w:pPr>
      <w:r>
        <w:t>The Link Between Observable and Observer</w:t>
      </w:r>
    </w:p>
    <w:p>
      <w:pPr>
        <w:numPr>
          <w:ilvl w:val="1"/>
          <w:numId w:val="900"/>
        </w:numPr>
        <w:spacing w:before="0" w:after="0"/>
      </w:pPr>
      <w:r>
        <w:t>Managing Execution and Resources</w:t>
      </w:r>
    </w:p>
    <w:p>
      <w:pPr>
        <w:numPr>
          <w:ilvl w:val="1"/>
          <w:numId w:val="900"/>
        </w:numPr>
        <w:spacing w:before="0" w:after="0"/>
      </w:pPr>
      <w:r>
        <w:t>The unsubscribe Method</w:t>
      </w:r>
    </w:p>
    <w:p>
      <w:pPr>
        <w:numPr>
          <w:ilvl w:val="1"/>
          <w:numId w:val="900"/>
        </w:numPr>
        <w:spacing w:before="0" w:after="0"/>
      </w:pPr>
      <w:r>
        <w:t>The Subscription Object</w:t>
      </w:r>
    </w:p>
    <w:p>
      <w:pPr>
        <w:numPr>
          <w:ilvl w:val="2"/>
          <w:numId w:val="900"/>
        </w:numPr>
        <w:spacing w:before="0" w:after="0"/>
      </w:pPr>
      <w:r>
        <w:t>Adding Child Subscriptions</w:t>
      </w:r>
    </w:p>
    <w:p>
      <w:pPr>
        <w:numPr>
          <w:ilvl w:val="2"/>
          <w:numId w:val="900"/>
        </w:numPr>
        <w:spacing w:before="0" w:after="0"/>
      </w:pPr>
      <w:r>
        <w:t>Removing Child Subscriptions</w:t>
      </w:r>
    </w:p>
    <w:p>
      <w:pPr>
        <w:numPr>
          <w:ilvl w:val="2"/>
          <w:numId w:val="900"/>
        </w:numPr>
        <w:spacing w:before="0" w:after="0"/>
      </w:pPr>
      <w:r>
        <w:t>Chaining Subscriptions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Pure Functions for Streams</w:t>
      </w:r>
    </w:p>
    <w:p>
      <w:pPr>
        <w:numPr>
          <w:ilvl w:val="1"/>
          <w:numId w:val="900"/>
        </w:numPr>
        <w:spacing w:before="0" w:after="0"/>
      </w:pPr>
      <w:r>
        <w:t>Pipeable Operators</w:t>
      </w:r>
    </w:p>
    <w:p>
      <w:pPr>
        <w:numPr>
          <w:ilvl w:val="2"/>
          <w:numId w:val="900"/>
        </w:numPr>
        <w:spacing w:before="0" w:after="0"/>
      </w:pPr>
      <w:r>
        <w:t>Chaining Operators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The pipe Method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Composing Multiple Operators</w:t>
      </w:r>
    </w:p>
    <w:p>
      <w:pPr>
        <w:numPr>
          <w:ilvl w:val="0"/>
          <w:numId w:val="900"/>
        </w:numPr>
        <w:spacing w:before="0" w:after="0"/>
      </w:pPr>
      <w:r>
        <w:t>Subjects</w:t>
      </w:r>
    </w:p>
    <w:p>
      <w:pPr>
        <w:numPr>
          <w:ilvl w:val="1"/>
          <w:numId w:val="900"/>
        </w:numPr>
        <w:spacing w:before="0" w:after="0"/>
      </w:pPr>
      <w:r>
        <w:t>Hybrid of Observable and Observer</w:t>
      </w:r>
    </w:p>
    <w:p>
      <w:pPr>
        <w:numPr>
          <w:ilvl w:val="1"/>
          <w:numId w:val="900"/>
        </w:numPr>
        <w:spacing w:before="0" w:after="0"/>
      </w:pPr>
      <w:r>
        <w:t>Multicasting Capabilities</w:t>
      </w:r>
    </w:p>
    <w:p>
      <w:pPr>
        <w:numPr>
          <w:ilvl w:val="2"/>
          <w:numId w:val="900"/>
        </w:numPr>
        <w:spacing w:before="0" w:after="0"/>
      </w:pPr>
      <w:r>
        <w:t>Sharing Execution Among Subscribers</w:t>
      </w:r>
    </w:p>
    <w:p>
      <w:pPr>
        <w:numPr>
          <w:ilvl w:val="1"/>
          <w:numId w:val="900"/>
        </w:numPr>
        <w:spacing w:before="0" w:after="0"/>
      </w:pPr>
      <w:r>
        <w:t>Manual Value Emission</w:t>
      </w:r>
    </w:p>
    <w:p>
      <w:pPr>
        <w:numPr>
          <w:ilvl w:val="0"/>
          <w:numId w:val="900"/>
        </w:numPr>
        <w:spacing w:before="0" w:after="0"/>
      </w:pPr>
      <w:r>
        <w:t>Schedulers</w:t>
      </w:r>
    </w:p>
    <w:p>
      <w:pPr>
        <w:numPr>
          <w:ilvl w:val="1"/>
          <w:numId w:val="900"/>
        </w:numPr>
        <w:spacing w:before="0" w:after="0"/>
      </w:pPr>
      <w:r>
        <w:t>Controlling Execution Context</w:t>
      </w:r>
    </w:p>
    <w:p>
      <w:pPr>
        <w:numPr>
          <w:ilvl w:val="1"/>
          <w:numId w:val="900"/>
        </w:numPr>
        <w:spacing w:before="0" w:after="0"/>
      </w:pPr>
      <w:r>
        <w:t>Managing Concurrency</w:t>
      </w:r>
    </w:p>
    <w:p>
      <w:pPr>
        <w:numPr>
          <w:ilvl w:val="1"/>
          <w:numId w:val="900"/>
        </w:numPr>
        <w:spacing w:before="0" w:after="0"/>
      </w:pPr>
      <w:r>
        <w:t>Scheduling Tasks</w:t>
      </w:r>
    </w:p>
    <w:p>
      <w:pPr>
        <w:numPr>
          <w:ilvl w:val="1"/>
          <w:numId w:val="900"/>
        </w:numPr>
        <w:spacing w:before="0" w:after="0"/>
      </w:pPr>
      <w:r>
        <w:t>Timing Control</w:t>
      </w:r>
    </w:p>
    <w:p>
      <w:pPr>
        <w:pStyle w:val="Heading1"/>
      </w:pPr>
      <w:r>
        <w:t>Creating Observables</w:t>
      </w:r>
    </w:p>
    <w:p>
      <w:pPr>
        <w:numPr>
          <w:ilvl w:val="0"/>
          <w:numId w:val="900"/>
        </w:numPr>
        <w:spacing w:before="0" w:after="0"/>
      </w:pPr>
      <w:r>
        <w:t>Using the Observable Constructor</w:t>
      </w:r>
    </w:p>
    <w:p>
      <w:pPr>
        <w:numPr>
          <w:ilvl w:val="1"/>
          <w:numId w:val="900"/>
        </w:numPr>
        <w:spacing w:before="0" w:after="0"/>
      </w:pPr>
      <w:r>
        <w:t>Creating Custom Observables</w:t>
      </w:r>
    </w:p>
    <w:p>
      <w:pPr>
        <w:numPr>
          <w:ilvl w:val="1"/>
          <w:numId w:val="900"/>
        </w:numPr>
        <w:spacing w:before="0" w:after="0"/>
      </w:pPr>
      <w:r>
        <w:t>Emitting Values</w:t>
      </w:r>
    </w:p>
    <w:p>
      <w:pPr>
        <w:numPr>
          <w:ilvl w:val="1"/>
          <w:numId w:val="900"/>
        </w:numPr>
        <w:spacing w:before="0" w:after="0"/>
      </w:pPr>
      <w:r>
        <w:t>Emitting Errors</w:t>
      </w:r>
    </w:p>
    <w:p>
      <w:pPr>
        <w:numPr>
          <w:ilvl w:val="1"/>
          <w:numId w:val="900"/>
        </w:numPr>
        <w:spacing w:before="0" w:after="0"/>
      </w:pPr>
      <w:r>
        <w:t>Completing Observables</w:t>
      </w:r>
    </w:p>
    <w:p>
      <w:pPr>
        <w:numPr>
          <w:ilvl w:val="1"/>
          <w:numId w:val="900"/>
        </w:numPr>
        <w:spacing w:before="0" w:after="0"/>
      </w:pPr>
      <w:r>
        <w:t>Teardown Logic</w:t>
      </w:r>
    </w:p>
    <w:p>
      <w:pPr>
        <w:numPr>
          <w:ilvl w:val="0"/>
          <w:numId w:val="900"/>
        </w:numPr>
        <w:spacing w:before="0" w:after="0"/>
      </w:pPr>
      <w:r>
        <w:t>Creation Functions</w:t>
      </w:r>
    </w:p>
    <w:p>
      <w:pPr>
        <w:numPr>
          <w:ilvl w:val="1"/>
          <w:numId w:val="900"/>
        </w:numPr>
        <w:spacing w:before="0" w:after="0"/>
      </w:pPr>
      <w:r>
        <w:t>of</w:t>
      </w:r>
    </w:p>
    <w:p>
      <w:pPr>
        <w:numPr>
          <w:ilvl w:val="2"/>
          <w:numId w:val="900"/>
        </w:numPr>
        <w:spacing w:before="0" w:after="0"/>
      </w:pPr>
      <w:r>
        <w:t>Emitting Static Values</w:t>
      </w:r>
    </w:p>
    <w:p>
      <w:pPr>
        <w:numPr>
          <w:ilvl w:val="2"/>
          <w:numId w:val="900"/>
        </w:numPr>
        <w:spacing w:before="0" w:after="0"/>
      </w:pPr>
      <w:r>
        <w:t>Multiple Value Emission</w:t>
      </w:r>
    </w:p>
    <w:p>
      <w:pPr>
        <w:numPr>
          <w:ilvl w:val="1"/>
          <w:numId w:val="900"/>
        </w:numPr>
        <w:spacing w:before="0" w:after="0"/>
      </w:pPr>
      <w:r>
        <w:t>from</w:t>
      </w:r>
    </w:p>
    <w:p>
      <w:pPr>
        <w:numPr>
          <w:ilvl w:val="2"/>
          <w:numId w:val="900"/>
        </w:numPr>
        <w:spacing w:before="0" w:after="0"/>
      </w:pPr>
      <w:r>
        <w:t>From Arrays</w:t>
      </w:r>
    </w:p>
    <w:p>
      <w:pPr>
        <w:numPr>
          <w:ilvl w:val="2"/>
          <w:numId w:val="900"/>
        </w:numPr>
        <w:spacing w:before="0" w:after="0"/>
      </w:pPr>
      <w:r>
        <w:t>From Promises</w:t>
      </w:r>
    </w:p>
    <w:p>
      <w:pPr>
        <w:numPr>
          <w:ilvl w:val="2"/>
          <w:numId w:val="900"/>
        </w:numPr>
        <w:spacing w:before="0" w:after="0"/>
      </w:pPr>
      <w:r>
        <w:t>From Iterables</w:t>
      </w:r>
    </w:p>
    <w:p>
      <w:pPr>
        <w:numPr>
          <w:ilvl w:val="2"/>
          <w:numId w:val="900"/>
        </w:numPr>
        <w:spacing w:before="0" w:after="0"/>
      </w:pPr>
      <w:r>
        <w:t>From Other Observables</w:t>
      </w:r>
    </w:p>
    <w:p>
      <w:pPr>
        <w:numPr>
          <w:ilvl w:val="1"/>
          <w:numId w:val="900"/>
        </w:numPr>
        <w:spacing w:before="0" w:after="0"/>
      </w:pPr>
      <w:r>
        <w:t>fromEvent</w:t>
      </w:r>
    </w:p>
    <w:p>
      <w:pPr>
        <w:numPr>
          <w:ilvl w:val="2"/>
          <w:numId w:val="900"/>
        </w:numPr>
        <w:spacing w:before="0" w:after="0"/>
      </w:pPr>
      <w:r>
        <w:t>DOM Events</w:t>
      </w:r>
    </w:p>
    <w:p>
      <w:pPr>
        <w:numPr>
          <w:ilvl w:val="2"/>
          <w:numId w:val="900"/>
        </w:numPr>
        <w:spacing w:before="0" w:after="0"/>
      </w:pPr>
      <w:r>
        <w:t>Custom Event Emitters</w:t>
      </w:r>
    </w:p>
    <w:p>
      <w:pPr>
        <w:numPr>
          <w:ilvl w:val="2"/>
          <w:numId w:val="900"/>
        </w:numPr>
        <w:spacing w:before="0" w:after="0"/>
      </w:pPr>
      <w:r>
        <w:t>Event Options</w:t>
      </w:r>
    </w:p>
    <w:p>
      <w:pPr>
        <w:numPr>
          <w:ilvl w:val="1"/>
          <w:numId w:val="900"/>
        </w:numPr>
        <w:spacing w:before="0" w:after="0"/>
      </w:pPr>
      <w:r>
        <w:t>interval</w:t>
      </w:r>
    </w:p>
    <w:p>
      <w:pPr>
        <w:numPr>
          <w:ilvl w:val="2"/>
          <w:numId w:val="900"/>
        </w:numPr>
        <w:spacing w:before="0" w:after="0"/>
      </w:pPr>
      <w:r>
        <w:t>Emitting Values at Regular Intervals</w:t>
      </w:r>
    </w:p>
    <w:p>
      <w:pPr>
        <w:numPr>
          <w:ilvl w:val="2"/>
          <w:numId w:val="900"/>
        </w:numPr>
        <w:spacing w:before="0" w:after="0"/>
      </w:pPr>
      <w:r>
        <w:t>Configuring Interval Duration</w:t>
      </w:r>
    </w:p>
    <w:p>
      <w:pPr>
        <w:numPr>
          <w:ilvl w:val="1"/>
          <w:numId w:val="900"/>
        </w:numPr>
        <w:spacing w:before="0" w:after="0"/>
      </w:pPr>
      <w:r>
        <w:t>timer</w:t>
      </w:r>
    </w:p>
    <w:p>
      <w:pPr>
        <w:numPr>
          <w:ilvl w:val="2"/>
          <w:numId w:val="900"/>
        </w:numPr>
        <w:spacing w:before="0" w:after="0"/>
      </w:pPr>
      <w:r>
        <w:t>Delayed Emissions</w:t>
      </w:r>
    </w:p>
    <w:p>
      <w:pPr>
        <w:numPr>
          <w:ilvl w:val="2"/>
          <w:numId w:val="900"/>
        </w:numPr>
        <w:spacing w:before="0" w:after="0"/>
      </w:pPr>
      <w:r>
        <w:t>Periodic Emissions</w:t>
      </w:r>
    </w:p>
    <w:p>
      <w:pPr>
        <w:numPr>
          <w:ilvl w:val="2"/>
          <w:numId w:val="900"/>
        </w:numPr>
        <w:spacing w:before="0" w:after="0"/>
      </w:pPr>
      <w:r>
        <w:t>One-time Emissions</w:t>
      </w:r>
    </w:p>
    <w:p>
      <w:pPr>
        <w:numPr>
          <w:ilvl w:val="1"/>
          <w:numId w:val="900"/>
        </w:numPr>
        <w:spacing w:before="0" w:after="0"/>
      </w:pPr>
      <w:r>
        <w:t>ajax</w:t>
      </w:r>
    </w:p>
    <w:p>
      <w:pPr>
        <w:numPr>
          <w:ilvl w:val="2"/>
          <w:numId w:val="900"/>
        </w:numPr>
        <w:spacing w:before="0" w:after="0"/>
      </w:pPr>
      <w:r>
        <w:t>Making HTTP Requests</w:t>
      </w:r>
    </w:p>
    <w:p>
      <w:pPr>
        <w:numPr>
          <w:ilvl w:val="2"/>
          <w:numId w:val="900"/>
        </w:numPr>
        <w:spacing w:before="0" w:after="0"/>
      </w:pPr>
      <w:r>
        <w:t>Request Configuration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throwError</w:t>
      </w:r>
    </w:p>
    <w:p>
      <w:pPr>
        <w:numPr>
          <w:ilvl w:val="2"/>
          <w:numId w:val="900"/>
        </w:numPr>
        <w:spacing w:before="0" w:after="0"/>
      </w:pPr>
      <w:r>
        <w:t>Emitting Errors</w:t>
      </w:r>
    </w:p>
    <w:p>
      <w:pPr>
        <w:numPr>
          <w:ilvl w:val="2"/>
          <w:numId w:val="900"/>
        </w:numPr>
        <w:spacing w:before="0" w:after="0"/>
      </w:pPr>
      <w:r>
        <w:t>Error Factory Functions</w:t>
      </w:r>
    </w:p>
    <w:p>
      <w:pPr>
        <w:numPr>
          <w:ilvl w:val="1"/>
          <w:numId w:val="900"/>
        </w:numPr>
        <w:spacing w:before="0" w:after="0"/>
      </w:pPr>
      <w:r>
        <w:t>EMPTY</w:t>
      </w:r>
    </w:p>
    <w:p>
      <w:pPr>
        <w:numPr>
          <w:ilvl w:val="2"/>
          <w:numId w:val="900"/>
        </w:numPr>
        <w:spacing w:before="0" w:after="0"/>
      </w:pPr>
      <w:r>
        <w:t>Observable That Completes Immediately</w:t>
      </w:r>
    </w:p>
    <w:p>
      <w:pPr>
        <w:numPr>
          <w:ilvl w:val="2"/>
          <w:numId w:val="900"/>
        </w:numPr>
        <w:spacing w:before="0" w:after="0"/>
      </w:pPr>
      <w:r>
        <w:t>Use Cases for EMPTY</w:t>
      </w:r>
    </w:p>
    <w:p>
      <w:pPr>
        <w:numPr>
          <w:ilvl w:val="1"/>
          <w:numId w:val="900"/>
        </w:numPr>
        <w:spacing w:before="0" w:after="0"/>
      </w:pPr>
      <w:r>
        <w:t>NEVER</w:t>
      </w:r>
    </w:p>
    <w:p>
      <w:pPr>
        <w:numPr>
          <w:ilvl w:val="2"/>
          <w:numId w:val="900"/>
        </w:numPr>
        <w:spacing w:before="0" w:after="0"/>
      </w:pPr>
      <w:r>
        <w:t>Observable That Never Emits or Completes</w:t>
      </w:r>
    </w:p>
    <w:p>
      <w:pPr>
        <w:numPr>
          <w:ilvl w:val="2"/>
          <w:numId w:val="900"/>
        </w:numPr>
        <w:spacing w:before="0" w:after="0"/>
      </w:pPr>
      <w:r>
        <w:t>Use Cases for NEVER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Emitting Sequential Numbers</w:t>
      </w:r>
    </w:p>
    <w:p>
      <w:pPr>
        <w:numPr>
          <w:ilvl w:val="1"/>
          <w:numId w:val="900"/>
        </w:numPr>
        <w:spacing w:before="0" w:after="0"/>
      </w:pPr>
      <w:r>
        <w:t>generate</w:t>
      </w:r>
    </w:p>
    <w:p>
      <w:pPr>
        <w:numPr>
          <w:ilvl w:val="2"/>
          <w:numId w:val="900"/>
        </w:numPr>
        <w:spacing w:before="0" w:after="0"/>
      </w:pPr>
      <w:r>
        <w:t>Generating Values with Custom Logic</w:t>
      </w:r>
    </w:p>
    <w:p>
      <w:pPr>
        <w:pStyle w:val="Heading1"/>
      </w:pPr>
      <w:r>
        <w:t>Managing Subscriptions and Memory</w:t>
      </w:r>
    </w:p>
    <w:p>
      <w:pPr>
        <w:numPr>
          <w:ilvl w:val="0"/>
          <w:numId w:val="900"/>
        </w:numPr>
        <w:spacing w:before="0" w:after="0"/>
      </w:pPr>
      <w:r>
        <w:t>The Importance of Unsubscribing</w:t>
      </w:r>
    </w:p>
    <w:p>
      <w:pPr>
        <w:numPr>
          <w:ilvl w:val="1"/>
          <w:numId w:val="900"/>
        </w:numPr>
        <w:spacing w:before="0" w:after="0"/>
      </w:pPr>
      <w:r>
        <w:t>Memory Leaks Prevention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Manual Unsubscription</w:t>
      </w:r>
    </w:p>
    <w:p>
      <w:pPr>
        <w:numPr>
          <w:ilvl w:val="1"/>
          <w:numId w:val="900"/>
        </w:numPr>
        <w:spacing w:before="0" w:after="0"/>
      </w:pPr>
      <w:r>
        <w:t>Storing Subscription References</w:t>
      </w:r>
    </w:p>
    <w:p>
      <w:pPr>
        <w:numPr>
          <w:ilvl w:val="1"/>
          <w:numId w:val="900"/>
        </w:numPr>
        <w:spacing w:before="0" w:after="0"/>
      </w:pPr>
      <w:r>
        <w:t>Calling unsubscribe Method</w:t>
      </w:r>
    </w:p>
    <w:p>
      <w:pPr>
        <w:numPr>
          <w:ilvl w:val="1"/>
          <w:numId w:val="900"/>
        </w:numPr>
        <w:spacing w:before="0" w:after="0"/>
      </w:pPr>
      <w:r>
        <w:t>Unsubscribing Multiple Subscriptions</w:t>
      </w:r>
    </w:p>
    <w:p>
      <w:pPr>
        <w:numPr>
          <w:ilvl w:val="1"/>
          <w:numId w:val="900"/>
        </w:numPr>
        <w:spacing w:before="0" w:after="0"/>
      </w:pPr>
      <w:r>
        <w:t>Subscription Composition</w:t>
      </w:r>
    </w:p>
    <w:p>
      <w:pPr>
        <w:numPr>
          <w:ilvl w:val="0"/>
          <w:numId w:val="900"/>
        </w:numPr>
        <w:spacing w:before="0" w:after="0"/>
      </w:pPr>
      <w:r>
        <w:t>Declarative Unsubscription with Operators</w:t>
      </w:r>
    </w:p>
    <w:p>
      <w:pPr>
        <w:numPr>
          <w:ilvl w:val="1"/>
          <w:numId w:val="900"/>
        </w:numPr>
        <w:spacing w:before="0" w:after="0"/>
      </w:pPr>
      <w:r>
        <w:t>take</w:t>
      </w:r>
    </w:p>
    <w:p>
      <w:pPr>
        <w:numPr>
          <w:ilvl w:val="2"/>
          <w:numId w:val="900"/>
        </w:numPr>
        <w:spacing w:before="0" w:after="0"/>
      </w:pPr>
      <w:r>
        <w:t>Limiting Number of Emissions</w:t>
      </w:r>
    </w:p>
    <w:p>
      <w:pPr>
        <w:numPr>
          <w:ilvl w:val="2"/>
          <w:numId w:val="900"/>
        </w:numPr>
        <w:spacing w:before="0" w:after="0"/>
      </w:pPr>
      <w:r>
        <w:t>Automatic Completion</w:t>
      </w:r>
    </w:p>
    <w:p>
      <w:pPr>
        <w:numPr>
          <w:ilvl w:val="1"/>
          <w:numId w:val="900"/>
        </w:numPr>
        <w:spacing w:before="0" w:after="0"/>
      </w:pPr>
      <w:r>
        <w:t>takeUntil</w:t>
      </w:r>
    </w:p>
    <w:p>
      <w:pPr>
        <w:numPr>
          <w:ilvl w:val="2"/>
          <w:numId w:val="900"/>
        </w:numPr>
        <w:spacing w:before="0" w:after="0"/>
      </w:pPr>
      <w:r>
        <w:t>Unsubscribing Based on Another Observable</w:t>
      </w:r>
    </w:p>
    <w:p>
      <w:pPr>
        <w:numPr>
          <w:ilvl w:val="2"/>
          <w:numId w:val="900"/>
        </w:numPr>
        <w:spacing w:before="0" w:after="0"/>
      </w:pPr>
      <w:r>
        <w:t>Notifier Observable Patterns</w:t>
      </w:r>
    </w:p>
    <w:p>
      <w:pPr>
        <w:numPr>
          <w:ilvl w:val="1"/>
          <w:numId w:val="900"/>
        </w:numPr>
        <w:spacing w:before="0" w:after="0"/>
      </w:pPr>
      <w:r>
        <w:t>takeWhile</w:t>
      </w:r>
    </w:p>
    <w:p>
      <w:pPr>
        <w:numPr>
          <w:ilvl w:val="2"/>
          <w:numId w:val="900"/>
        </w:numPr>
        <w:spacing w:before="0" w:after="0"/>
      </w:pPr>
      <w:r>
        <w:t>Conditional Unsubscription</w:t>
      </w:r>
    </w:p>
    <w:p>
      <w:pPr>
        <w:numPr>
          <w:ilvl w:val="2"/>
          <w:numId w:val="900"/>
        </w:numPr>
        <w:spacing w:before="0" w:after="0"/>
      </w:pPr>
      <w:r>
        <w:t>Predicate Functions</w:t>
      </w:r>
    </w:p>
    <w:p>
      <w:pPr>
        <w:numPr>
          <w:ilvl w:val="1"/>
          <w:numId w:val="900"/>
        </w:numPr>
        <w:spacing w:before="0" w:after="0"/>
      </w:pPr>
      <w:r>
        <w:t>first</w:t>
      </w:r>
    </w:p>
    <w:p>
      <w:pPr>
        <w:numPr>
          <w:ilvl w:val="2"/>
          <w:numId w:val="900"/>
        </w:numPr>
        <w:spacing w:before="0" w:after="0"/>
      </w:pPr>
      <w:r>
        <w:t>Taking the First Emission</w:t>
      </w:r>
    </w:p>
    <w:p>
      <w:pPr>
        <w:numPr>
          <w:ilvl w:val="2"/>
          <w:numId w:val="900"/>
        </w:numPr>
        <w:spacing w:before="0" w:after="0"/>
      </w:pPr>
      <w:r>
        <w:t>Predicate-based First</w:t>
      </w:r>
    </w:p>
    <w:p>
      <w:pPr>
        <w:numPr>
          <w:ilvl w:val="0"/>
          <w:numId w:val="900"/>
        </w:numPr>
        <w:spacing w:before="0" w:after="0"/>
      </w:pPr>
      <w:r>
        <w:t>The finalize Operator</w:t>
      </w:r>
    </w:p>
    <w:p>
      <w:pPr>
        <w:numPr>
          <w:ilvl w:val="1"/>
          <w:numId w:val="900"/>
        </w:numPr>
        <w:spacing w:before="0" w:after="0"/>
      </w:pPr>
      <w:r>
        <w:t>Cleanup Actions on Completion</w:t>
      </w:r>
    </w:p>
    <w:p>
      <w:pPr>
        <w:numPr>
          <w:ilvl w:val="1"/>
          <w:numId w:val="900"/>
        </w:numPr>
        <w:spacing w:before="0" w:after="0"/>
      </w:pPr>
      <w:r>
        <w:t>Cleanup Actions on Error</w:t>
      </w:r>
    </w:p>
    <w:p>
      <w:pPr>
        <w:numPr>
          <w:ilvl w:val="1"/>
          <w:numId w:val="900"/>
        </w:numPr>
        <w:spacing w:before="0" w:after="0"/>
      </w:pPr>
      <w:r>
        <w:t>Cleanup Actions on Unsubscription</w:t>
      </w:r>
    </w:p>
    <w:p>
      <w:pPr>
        <w:numPr>
          <w:ilvl w:val="0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async Pipe in Angular</w:t>
      </w:r>
    </w:p>
    <w:p>
      <w:pPr>
        <w:numPr>
          <w:ilvl w:val="1"/>
          <w:numId w:val="900"/>
        </w:numPr>
        <w:spacing w:before="0" w:after="0"/>
      </w:pPr>
      <w:r>
        <w:t>Automatic Subscription Management</w:t>
      </w:r>
    </w:p>
    <w:p>
      <w:pPr>
        <w:numPr>
          <w:ilvl w:val="1"/>
          <w:numId w:val="900"/>
        </w:numPr>
        <w:spacing w:before="0" w:after="0"/>
      </w:pPr>
      <w:r>
        <w:t>Template Integration</w:t>
      </w:r>
    </w:p>
    <w:p>
      <w:pPr>
        <w:pStyle w:val="Heading1"/>
      </w:pPr>
      <w:r>
        <w:t>Transformation Operators</w:t>
      </w:r>
    </w:p>
    <w:p>
      <w:pPr>
        <w:numPr>
          <w:ilvl w:val="0"/>
          <w:numId w:val="900"/>
        </w:numPr>
        <w:spacing w:before="0" w:after="0"/>
      </w:pPr>
      <w:r>
        <w:t>map</w:t>
      </w:r>
    </w:p>
    <w:p>
      <w:pPr>
        <w:numPr>
          <w:ilvl w:val="1"/>
          <w:numId w:val="900"/>
        </w:numPr>
        <w:spacing w:before="0" w:after="0"/>
      </w:pPr>
      <w:r>
        <w:t>Transforming Emitted Values</w:t>
      </w:r>
    </w:p>
    <w:p>
      <w:pPr>
        <w:numPr>
          <w:ilvl w:val="1"/>
          <w:numId w:val="900"/>
        </w:numPr>
        <w:spacing w:before="0" w:after="0"/>
      </w:pPr>
      <w:r>
        <w:t>Projection Functions</w:t>
      </w:r>
    </w:p>
    <w:p>
      <w:pPr>
        <w:numPr>
          <w:ilvl w:val="1"/>
          <w:numId w:val="900"/>
        </w:numPr>
        <w:spacing w:before="0" w:after="0"/>
      </w:pPr>
      <w:r>
        <w:t>Index Parameter</w:t>
      </w:r>
    </w:p>
    <w:p>
      <w:pPr>
        <w:numPr>
          <w:ilvl w:val="0"/>
          <w:numId w:val="900"/>
        </w:numPr>
        <w:spacing w:before="0" w:after="0"/>
      </w:pPr>
      <w:r>
        <w:t>pluck</w:t>
      </w:r>
    </w:p>
    <w:p>
      <w:pPr>
        <w:numPr>
          <w:ilvl w:val="1"/>
          <w:numId w:val="900"/>
        </w:numPr>
        <w:spacing w:before="0" w:after="0"/>
      </w:pPr>
      <w:r>
        <w:t>Extracting Properties</w:t>
      </w:r>
    </w:p>
    <w:p>
      <w:pPr>
        <w:numPr>
          <w:ilvl w:val="1"/>
          <w:numId w:val="900"/>
        </w:numPr>
        <w:spacing w:before="0" w:after="0"/>
      </w:pPr>
      <w:r>
        <w:t>Nested Property Access</w:t>
      </w:r>
    </w:p>
    <w:p>
      <w:pPr>
        <w:numPr>
          <w:ilvl w:val="1"/>
          <w:numId w:val="900"/>
        </w:numPr>
        <w:spacing w:before="0" w:after="0"/>
      </w:pPr>
      <w:r>
        <w:t>Property Path Syntax</w:t>
      </w:r>
    </w:p>
    <w:p>
      <w:pPr>
        <w:numPr>
          <w:ilvl w:val="0"/>
          <w:numId w:val="900"/>
        </w:numPr>
        <w:spacing w:before="0" w:after="0"/>
      </w:pPr>
      <w:r>
        <w:t>mapTo</w:t>
      </w:r>
    </w:p>
    <w:p>
      <w:pPr>
        <w:numPr>
          <w:ilvl w:val="1"/>
          <w:numId w:val="900"/>
        </w:numPr>
        <w:spacing w:before="0" w:after="0"/>
      </w:pPr>
      <w:r>
        <w:t>Mapping to Constant Values</w:t>
      </w:r>
    </w:p>
    <w:p>
      <w:pPr>
        <w:numPr>
          <w:ilvl w:val="1"/>
          <w:numId w:val="900"/>
        </w:numPr>
        <w:spacing w:before="0" w:after="0"/>
      </w:pPr>
      <w:r>
        <w:t>Use Cases for mapTo</w:t>
      </w:r>
    </w:p>
    <w:p>
      <w:pPr>
        <w:numPr>
          <w:ilvl w:val="0"/>
          <w:numId w:val="900"/>
        </w:numPr>
        <w:spacing w:before="0" w:after="0"/>
      </w:pPr>
      <w:r>
        <w:t>scan</w:t>
      </w:r>
    </w:p>
    <w:p>
      <w:pPr>
        <w:numPr>
          <w:ilvl w:val="1"/>
          <w:numId w:val="900"/>
        </w:numPr>
        <w:spacing w:before="0" w:after="0"/>
      </w:pPr>
      <w:r>
        <w:t>Accumulating Values Over Time</w:t>
      </w:r>
    </w:p>
    <w:p>
      <w:pPr>
        <w:numPr>
          <w:ilvl w:val="1"/>
          <w:numId w:val="900"/>
        </w:numPr>
        <w:spacing w:before="0" w:after="0"/>
      </w:pPr>
      <w:r>
        <w:t>Accumulator Functions</w:t>
      </w:r>
    </w:p>
    <w:p>
      <w:pPr>
        <w:numPr>
          <w:ilvl w:val="1"/>
          <w:numId w:val="900"/>
        </w:numPr>
        <w:spacing w:before="0" w:after="0"/>
      </w:pPr>
      <w:r>
        <w:t>Seed Values</w:t>
      </w:r>
    </w:p>
    <w:p>
      <w:pPr>
        <w:numPr>
          <w:ilvl w:val="0"/>
          <w:numId w:val="900"/>
        </w:numPr>
        <w:spacing w:before="0" w:after="0"/>
      </w:pPr>
      <w:r>
        <w:t>reduce</w:t>
      </w:r>
    </w:p>
    <w:p>
      <w:pPr>
        <w:numPr>
          <w:ilvl w:val="1"/>
          <w:numId w:val="900"/>
        </w:numPr>
        <w:spacing w:before="0" w:after="0"/>
      </w:pPr>
      <w:r>
        <w:t>Reducing to Single Value</w:t>
      </w:r>
    </w:p>
    <w:p>
      <w:pPr>
        <w:numPr>
          <w:ilvl w:val="1"/>
          <w:numId w:val="900"/>
        </w:numPr>
        <w:spacing w:before="0" w:after="0"/>
      </w:pPr>
      <w:r>
        <w:t>Accumulator Functions</w:t>
      </w:r>
    </w:p>
    <w:p>
      <w:pPr>
        <w:numPr>
          <w:ilvl w:val="1"/>
          <w:numId w:val="900"/>
        </w:numPr>
        <w:spacing w:before="0" w:after="0"/>
      </w:pPr>
      <w:r>
        <w:t>Seed Values</w:t>
      </w:r>
    </w:p>
    <w:p>
      <w:pPr>
        <w:numPr>
          <w:ilvl w:val="0"/>
          <w:numId w:val="900"/>
        </w:numPr>
        <w:spacing w:before="0" w:after="0"/>
      </w:pPr>
      <w:r>
        <w:t>buffer</w:t>
      </w:r>
    </w:p>
    <w:p>
      <w:pPr>
        <w:numPr>
          <w:ilvl w:val="1"/>
          <w:numId w:val="900"/>
        </w:numPr>
        <w:spacing w:before="0" w:after="0"/>
      </w:pPr>
      <w:r>
        <w:t>Collecting Values into Arrays</w:t>
      </w:r>
    </w:p>
    <w:p>
      <w:pPr>
        <w:numPr>
          <w:ilvl w:val="1"/>
          <w:numId w:val="900"/>
        </w:numPr>
        <w:spacing w:before="0" w:after="0"/>
      </w:pPr>
      <w:r>
        <w:t>Buffer Closing Notifiers</w:t>
      </w:r>
    </w:p>
    <w:p>
      <w:pPr>
        <w:numPr>
          <w:ilvl w:val="0"/>
          <w:numId w:val="900"/>
        </w:numPr>
        <w:spacing w:before="0" w:after="0"/>
      </w:pPr>
      <w:r>
        <w:t>bufferTime</w:t>
      </w:r>
    </w:p>
    <w:p>
      <w:pPr>
        <w:numPr>
          <w:ilvl w:val="1"/>
          <w:numId w:val="900"/>
        </w:numPr>
        <w:spacing w:before="0" w:after="0"/>
      </w:pPr>
      <w:r>
        <w:t>Time-based Buffering</w:t>
      </w:r>
    </w:p>
    <w:p>
      <w:pPr>
        <w:numPr>
          <w:ilvl w:val="1"/>
          <w:numId w:val="900"/>
        </w:numPr>
        <w:spacing w:before="0" w:after="0"/>
      </w:pPr>
      <w:r>
        <w:t>Buffer Duration</w:t>
      </w:r>
    </w:p>
    <w:p>
      <w:pPr>
        <w:numPr>
          <w:ilvl w:val="1"/>
          <w:numId w:val="900"/>
        </w:numPr>
        <w:spacing w:before="0" w:after="0"/>
      </w:pPr>
      <w:r>
        <w:t>Creation Interval</w:t>
      </w:r>
    </w:p>
    <w:p>
      <w:pPr>
        <w:numPr>
          <w:ilvl w:val="0"/>
          <w:numId w:val="900"/>
        </w:numPr>
        <w:spacing w:before="0" w:after="0"/>
      </w:pPr>
      <w:r>
        <w:t>bufferCount</w:t>
      </w:r>
    </w:p>
    <w:p>
      <w:pPr>
        <w:numPr>
          <w:ilvl w:val="1"/>
          <w:numId w:val="900"/>
        </w:numPr>
        <w:spacing w:before="0" w:after="0"/>
      </w:pPr>
      <w:r>
        <w:t>Count-based Buffering</w:t>
      </w:r>
    </w:p>
    <w:p>
      <w:pPr>
        <w:numPr>
          <w:ilvl w:val="1"/>
          <w:numId w:val="900"/>
        </w:numPr>
        <w:spacing w:before="0" w:after="0"/>
      </w:pPr>
      <w:r>
        <w:t>Buffer Size</w:t>
      </w:r>
    </w:p>
    <w:p>
      <w:pPr>
        <w:numPr>
          <w:ilvl w:val="1"/>
          <w:numId w:val="900"/>
        </w:numPr>
        <w:spacing w:before="0" w:after="0"/>
      </w:pPr>
      <w:r>
        <w:t>Start Buffer On</w:t>
      </w:r>
    </w:p>
    <w:p>
      <w:pPr>
        <w:numPr>
          <w:ilvl w:val="0"/>
          <w:numId w:val="900"/>
        </w:numPr>
        <w:spacing w:before="0" w:after="0"/>
      </w:pPr>
      <w:r>
        <w:t>window</w:t>
      </w:r>
    </w:p>
    <w:p>
      <w:pPr>
        <w:numPr>
          <w:ilvl w:val="1"/>
          <w:numId w:val="900"/>
        </w:numPr>
        <w:spacing w:before="0" w:after="0"/>
      </w:pPr>
      <w:r>
        <w:t>Splitting Stream into Windows</w:t>
      </w:r>
    </w:p>
    <w:p>
      <w:pPr>
        <w:numPr>
          <w:ilvl w:val="1"/>
          <w:numId w:val="900"/>
        </w:numPr>
        <w:spacing w:before="0" w:after="0"/>
      </w:pPr>
      <w:r>
        <w:t>Window Closing Notifiers</w:t>
      </w:r>
    </w:p>
    <w:p>
      <w:pPr>
        <w:numPr>
          <w:ilvl w:val="0"/>
          <w:numId w:val="900"/>
        </w:numPr>
        <w:spacing w:before="0" w:after="0"/>
      </w:pPr>
      <w:r>
        <w:t>windowTime</w:t>
      </w:r>
    </w:p>
    <w:p>
      <w:pPr>
        <w:numPr>
          <w:ilvl w:val="1"/>
          <w:numId w:val="900"/>
        </w:numPr>
        <w:spacing w:before="0" w:after="0"/>
      </w:pPr>
      <w:r>
        <w:t>Time-based Windowing</w:t>
      </w:r>
    </w:p>
    <w:p>
      <w:pPr>
        <w:numPr>
          <w:ilvl w:val="0"/>
          <w:numId w:val="900"/>
        </w:numPr>
        <w:spacing w:before="0" w:after="0"/>
      </w:pPr>
      <w:r>
        <w:t>windowCount</w:t>
      </w:r>
    </w:p>
    <w:p>
      <w:pPr>
        <w:numPr>
          <w:ilvl w:val="1"/>
          <w:numId w:val="900"/>
        </w:numPr>
        <w:spacing w:before="0" w:after="0"/>
      </w:pPr>
      <w:r>
        <w:t>Count-based Windowing</w:t>
      </w:r>
    </w:p>
    <w:p>
      <w:pPr>
        <w:numPr>
          <w:ilvl w:val="0"/>
          <w:numId w:val="900"/>
        </w:numPr>
        <w:spacing w:before="0" w:after="0"/>
      </w:pPr>
      <w:r>
        <w:t>groupBy</w:t>
      </w:r>
    </w:p>
    <w:p>
      <w:pPr>
        <w:numPr>
          <w:ilvl w:val="1"/>
          <w:numId w:val="900"/>
        </w:numPr>
        <w:spacing w:before="0" w:after="0"/>
      </w:pPr>
      <w:r>
        <w:t>Grouping by Key</w:t>
      </w:r>
    </w:p>
    <w:p>
      <w:pPr>
        <w:numPr>
          <w:ilvl w:val="1"/>
          <w:numId w:val="900"/>
        </w:numPr>
        <w:spacing w:before="0" w:after="0"/>
      </w:pPr>
      <w:r>
        <w:t>Key Selector Functions</w:t>
      </w:r>
    </w:p>
    <w:p>
      <w:pPr>
        <w:numPr>
          <w:ilvl w:val="1"/>
          <w:numId w:val="900"/>
        </w:numPr>
        <w:spacing w:before="0" w:after="0"/>
      </w:pPr>
      <w:r>
        <w:t>Element Selector Functions</w:t>
      </w:r>
    </w:p>
    <w:p>
      <w:pPr>
        <w:numPr>
          <w:ilvl w:val="0"/>
          <w:numId w:val="900"/>
        </w:numPr>
        <w:spacing w:before="0" w:after="0"/>
      </w:pPr>
      <w:r>
        <w:t>partition</w:t>
      </w:r>
    </w:p>
    <w:p>
      <w:pPr>
        <w:numPr>
          <w:ilvl w:val="1"/>
          <w:numId w:val="900"/>
        </w:numPr>
        <w:spacing w:before="0" w:after="0"/>
      </w:pPr>
      <w:r>
        <w:t>Splitting into Two Observables</w:t>
      </w:r>
    </w:p>
    <w:p>
      <w:pPr>
        <w:numPr>
          <w:ilvl w:val="1"/>
          <w:numId w:val="900"/>
        </w:numPr>
        <w:spacing w:before="0" w:after="0"/>
      </w:pPr>
      <w:r>
        <w:t>Predicate Functions</w:t>
      </w:r>
    </w:p>
    <w:p>
      <w:pPr>
        <w:pStyle w:val="Heading1"/>
      </w:pPr>
      <w:r>
        <w:t>Filtering Operators</w:t>
      </w:r>
    </w:p>
    <w:p>
      <w:pPr>
        <w:numPr>
          <w:ilvl w:val="0"/>
          <w:numId w:val="900"/>
        </w:numPr>
        <w:spacing w:before="0" w:after="0"/>
      </w:pPr>
      <w:r>
        <w:t>filter</w:t>
      </w:r>
    </w:p>
    <w:p>
      <w:pPr>
        <w:numPr>
          <w:ilvl w:val="1"/>
          <w:numId w:val="900"/>
        </w:numPr>
        <w:spacing w:before="0" w:after="0"/>
      </w:pPr>
      <w:r>
        <w:t>Emitting Values That Pass Predicate</w:t>
      </w:r>
    </w:p>
    <w:p>
      <w:pPr>
        <w:numPr>
          <w:ilvl w:val="1"/>
          <w:numId w:val="900"/>
        </w:numPr>
        <w:spacing w:before="0" w:after="0"/>
      </w:pPr>
      <w:r>
        <w:t>Predicate Functions</w:t>
      </w:r>
    </w:p>
    <w:p>
      <w:pPr>
        <w:numPr>
          <w:ilvl w:val="1"/>
          <w:numId w:val="900"/>
        </w:numPr>
        <w:spacing w:before="0" w:after="0"/>
      </w:pPr>
      <w:r>
        <w:t>Index Parameter</w:t>
      </w:r>
    </w:p>
    <w:p>
      <w:pPr>
        <w:numPr>
          <w:ilvl w:val="0"/>
          <w:numId w:val="900"/>
        </w:numPr>
        <w:spacing w:before="0" w:after="0"/>
      </w:pPr>
      <w:r>
        <w:t>first</w:t>
      </w:r>
    </w:p>
    <w:p>
      <w:pPr>
        <w:numPr>
          <w:ilvl w:val="1"/>
          <w:numId w:val="900"/>
        </w:numPr>
        <w:spacing w:before="0" w:after="0"/>
      </w:pPr>
      <w:r>
        <w:t>Emitting the First Value</w:t>
      </w:r>
    </w:p>
    <w:p>
      <w:pPr>
        <w:numPr>
          <w:ilvl w:val="1"/>
          <w:numId w:val="900"/>
        </w:numPr>
        <w:spacing w:before="0" w:after="0"/>
      </w:pPr>
      <w:r>
        <w:t>Predicate-based First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0"/>
          <w:numId w:val="900"/>
        </w:numPr>
        <w:spacing w:before="0" w:after="0"/>
      </w:pPr>
      <w:r>
        <w:t>last</w:t>
      </w:r>
    </w:p>
    <w:p>
      <w:pPr>
        <w:numPr>
          <w:ilvl w:val="1"/>
          <w:numId w:val="900"/>
        </w:numPr>
        <w:spacing w:before="0" w:after="0"/>
      </w:pPr>
      <w:r>
        <w:t>Emitting the Last Value</w:t>
      </w:r>
    </w:p>
    <w:p>
      <w:pPr>
        <w:numPr>
          <w:ilvl w:val="1"/>
          <w:numId w:val="900"/>
        </w:numPr>
        <w:spacing w:before="0" w:after="0"/>
      </w:pPr>
      <w:r>
        <w:t>Predicate-based Last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0"/>
          <w:numId w:val="900"/>
        </w:numPr>
        <w:spacing w:before="0" w:after="0"/>
      </w:pPr>
      <w:r>
        <w:t>take</w:t>
      </w:r>
    </w:p>
    <w:p>
      <w:pPr>
        <w:numPr>
          <w:ilvl w:val="1"/>
          <w:numId w:val="900"/>
        </w:numPr>
        <w:spacing w:before="0" w:after="0"/>
      </w:pPr>
      <w:r>
        <w:t>Taking Fixed Number of Values</w:t>
      </w:r>
    </w:p>
    <w:p>
      <w:pPr>
        <w:numPr>
          <w:ilvl w:val="1"/>
          <w:numId w:val="900"/>
        </w:numPr>
        <w:spacing w:before="0" w:after="0"/>
      </w:pPr>
      <w:r>
        <w:t>Count Parameter</w:t>
      </w:r>
    </w:p>
    <w:p>
      <w:pPr>
        <w:numPr>
          <w:ilvl w:val="0"/>
          <w:numId w:val="900"/>
        </w:numPr>
        <w:spacing w:before="0" w:after="0"/>
      </w:pPr>
      <w:r>
        <w:t>takeLast</w:t>
      </w:r>
    </w:p>
    <w:p>
      <w:pPr>
        <w:numPr>
          <w:ilvl w:val="1"/>
          <w:numId w:val="900"/>
        </w:numPr>
        <w:spacing w:before="0" w:after="0"/>
      </w:pPr>
      <w:r>
        <w:t>Taking Last N Values</w:t>
      </w:r>
    </w:p>
    <w:p>
      <w:pPr>
        <w:numPr>
          <w:ilvl w:val="1"/>
          <w:numId w:val="900"/>
        </w:numPr>
        <w:spacing w:before="0" w:after="0"/>
      </w:pPr>
      <w:r>
        <w:t>Count Parameter</w:t>
      </w:r>
    </w:p>
    <w:p>
      <w:pPr>
        <w:numPr>
          <w:ilvl w:val="0"/>
          <w:numId w:val="900"/>
        </w:numPr>
        <w:spacing w:before="0" w:after="0"/>
      </w:pPr>
      <w:r>
        <w:t>skip</w:t>
      </w:r>
    </w:p>
    <w:p>
      <w:pPr>
        <w:numPr>
          <w:ilvl w:val="1"/>
          <w:numId w:val="900"/>
        </w:numPr>
        <w:spacing w:before="0" w:after="0"/>
      </w:pPr>
      <w:r>
        <w:t>Skipping Values</w:t>
      </w:r>
    </w:p>
    <w:p>
      <w:pPr>
        <w:numPr>
          <w:ilvl w:val="1"/>
          <w:numId w:val="900"/>
        </w:numPr>
        <w:spacing w:before="0" w:after="0"/>
      </w:pPr>
      <w:r>
        <w:t>Count Parameter</w:t>
      </w:r>
    </w:p>
    <w:p>
      <w:pPr>
        <w:numPr>
          <w:ilvl w:val="0"/>
          <w:numId w:val="900"/>
        </w:numPr>
        <w:spacing w:before="0" w:after="0"/>
      </w:pPr>
      <w:r>
        <w:t>skipLast</w:t>
      </w:r>
    </w:p>
    <w:p>
      <w:pPr>
        <w:numPr>
          <w:ilvl w:val="1"/>
          <w:numId w:val="900"/>
        </w:numPr>
        <w:spacing w:before="0" w:after="0"/>
      </w:pPr>
      <w:r>
        <w:t>Skipping Last N Values</w:t>
      </w:r>
    </w:p>
    <w:p>
      <w:pPr>
        <w:numPr>
          <w:ilvl w:val="0"/>
          <w:numId w:val="900"/>
        </w:numPr>
        <w:spacing w:before="0" w:after="0"/>
      </w:pPr>
      <w:r>
        <w:t>skipWhile</w:t>
      </w:r>
    </w:p>
    <w:p>
      <w:pPr>
        <w:numPr>
          <w:ilvl w:val="1"/>
          <w:numId w:val="900"/>
        </w:numPr>
        <w:spacing w:before="0" w:after="0"/>
      </w:pPr>
      <w:r>
        <w:t>Skipping While Predicate is True</w:t>
      </w:r>
    </w:p>
    <w:p>
      <w:pPr>
        <w:numPr>
          <w:ilvl w:val="0"/>
          <w:numId w:val="900"/>
        </w:numPr>
        <w:spacing w:before="0" w:after="0"/>
      </w:pPr>
      <w:r>
        <w:t>skipUntil</w:t>
      </w:r>
    </w:p>
    <w:p>
      <w:pPr>
        <w:numPr>
          <w:ilvl w:val="1"/>
          <w:numId w:val="900"/>
        </w:numPr>
        <w:spacing w:before="0" w:after="0"/>
      </w:pPr>
      <w:r>
        <w:t>Skipping Until Another Observable Emits</w:t>
      </w:r>
    </w:p>
    <w:p>
      <w:pPr>
        <w:numPr>
          <w:ilvl w:val="0"/>
          <w:numId w:val="900"/>
        </w:numPr>
        <w:spacing w:before="0" w:after="0"/>
      </w:pPr>
      <w:r>
        <w:t>debounceTime</w:t>
      </w:r>
    </w:p>
    <w:p>
      <w:pPr>
        <w:numPr>
          <w:ilvl w:val="1"/>
          <w:numId w:val="900"/>
        </w:numPr>
        <w:spacing w:before="0" w:after="0"/>
      </w:pPr>
      <w:r>
        <w:t>Emitting After Silence Period</w:t>
      </w:r>
    </w:p>
    <w:p>
      <w:pPr>
        <w:numPr>
          <w:ilvl w:val="1"/>
          <w:numId w:val="900"/>
        </w:numPr>
        <w:spacing w:before="0" w:after="0"/>
      </w:pPr>
      <w:r>
        <w:t>Debounce Duration</w:t>
      </w:r>
    </w:p>
    <w:p>
      <w:pPr>
        <w:numPr>
          <w:ilvl w:val="1"/>
          <w:numId w:val="900"/>
        </w:numPr>
        <w:spacing w:before="0" w:after="0"/>
      </w:pPr>
      <w:r>
        <w:t>Scheduler Configuration</w:t>
      </w:r>
    </w:p>
    <w:p>
      <w:pPr>
        <w:numPr>
          <w:ilvl w:val="0"/>
          <w:numId w:val="900"/>
        </w:numPr>
        <w:spacing w:before="0" w:after="0"/>
      </w:pPr>
      <w:r>
        <w:t>throttleTime</w:t>
      </w:r>
    </w:p>
    <w:p>
      <w:pPr>
        <w:numPr>
          <w:ilvl w:val="1"/>
          <w:numId w:val="900"/>
        </w:numPr>
        <w:spacing w:before="0" w:after="0"/>
      </w:pPr>
      <w:r>
        <w:t>Emitting at Maximum Intervals</w:t>
      </w:r>
    </w:p>
    <w:p>
      <w:pPr>
        <w:numPr>
          <w:ilvl w:val="1"/>
          <w:numId w:val="900"/>
        </w:numPr>
        <w:spacing w:before="0" w:after="0"/>
      </w:pPr>
      <w:r>
        <w:t>Throttle Duration</w:t>
      </w:r>
    </w:p>
    <w:p>
      <w:pPr>
        <w:numPr>
          <w:ilvl w:val="1"/>
          <w:numId w:val="900"/>
        </w:numPr>
        <w:spacing w:before="0" w:after="0"/>
      </w:pPr>
      <w:r>
        <w:t>Throttle Configuration</w:t>
      </w:r>
    </w:p>
    <w:p>
      <w:pPr>
        <w:numPr>
          <w:ilvl w:val="0"/>
          <w:numId w:val="900"/>
        </w:numPr>
        <w:spacing w:before="0" w:after="0"/>
      </w:pPr>
      <w:r>
        <w:t>distinct</w:t>
      </w:r>
    </w:p>
    <w:p>
      <w:pPr>
        <w:numPr>
          <w:ilvl w:val="1"/>
          <w:numId w:val="900"/>
        </w:numPr>
        <w:spacing w:before="0" w:after="0"/>
      </w:pPr>
      <w:r>
        <w:t>Emitting Unique Values</w:t>
      </w:r>
    </w:p>
    <w:p>
      <w:pPr>
        <w:numPr>
          <w:ilvl w:val="1"/>
          <w:numId w:val="900"/>
        </w:numPr>
        <w:spacing w:before="0" w:after="0"/>
      </w:pPr>
      <w:r>
        <w:t>Key Selector Functions</w:t>
      </w:r>
    </w:p>
    <w:p>
      <w:pPr>
        <w:numPr>
          <w:ilvl w:val="1"/>
          <w:numId w:val="900"/>
        </w:numPr>
        <w:spacing w:before="0" w:after="0"/>
      </w:pPr>
      <w:r>
        <w:t>Flush Observable</w:t>
      </w:r>
    </w:p>
    <w:p>
      <w:pPr>
        <w:numPr>
          <w:ilvl w:val="0"/>
          <w:numId w:val="900"/>
        </w:numPr>
        <w:spacing w:before="0" w:after="0"/>
      </w:pPr>
      <w:r>
        <w:t>distinctUntilChanged</w:t>
      </w:r>
    </w:p>
    <w:p>
      <w:pPr>
        <w:numPr>
          <w:ilvl w:val="1"/>
          <w:numId w:val="900"/>
        </w:numPr>
        <w:spacing w:before="0" w:after="0"/>
      </w:pPr>
      <w:r>
        <w:t>Emitting on Value Change</w:t>
      </w:r>
    </w:p>
    <w:p>
      <w:pPr>
        <w:numPr>
          <w:ilvl w:val="1"/>
          <w:numId w:val="900"/>
        </w:numPr>
        <w:spacing w:before="0" w:after="0"/>
      </w:pPr>
      <w:r>
        <w:t>Comparison Functions</w:t>
      </w:r>
    </w:p>
    <w:p>
      <w:pPr>
        <w:numPr>
          <w:ilvl w:val="1"/>
          <w:numId w:val="900"/>
        </w:numPr>
        <w:spacing w:before="0" w:after="0"/>
      </w:pPr>
      <w:r>
        <w:t>Key Selector Functions</w:t>
      </w:r>
    </w:p>
    <w:p>
      <w:pPr>
        <w:numPr>
          <w:ilvl w:val="0"/>
          <w:numId w:val="900"/>
        </w:numPr>
        <w:spacing w:before="0" w:after="0"/>
      </w:pPr>
      <w:r>
        <w:t>distinctUntilKeyChanged</w:t>
      </w:r>
    </w:p>
    <w:p>
      <w:pPr>
        <w:numPr>
          <w:ilvl w:val="1"/>
          <w:numId w:val="900"/>
        </w:numPr>
        <w:spacing w:before="0" w:after="0"/>
      </w:pPr>
      <w:r>
        <w:t>Emitting on Key Change</w:t>
      </w:r>
    </w:p>
    <w:p>
      <w:pPr>
        <w:numPr>
          <w:ilvl w:val="0"/>
          <w:numId w:val="900"/>
        </w:numPr>
        <w:spacing w:before="0" w:after="0"/>
      </w:pPr>
      <w:r>
        <w:t>ignoreElements</w:t>
      </w:r>
    </w:p>
    <w:p>
      <w:pPr>
        <w:numPr>
          <w:ilvl w:val="1"/>
          <w:numId w:val="900"/>
        </w:numPr>
        <w:spacing w:before="0" w:after="0"/>
      </w:pPr>
      <w:r>
        <w:t>Ignoring All Emissions</w:t>
      </w:r>
    </w:p>
    <w:p>
      <w:pPr>
        <w:numPr>
          <w:ilvl w:val="1"/>
          <w:numId w:val="900"/>
        </w:numPr>
        <w:spacing w:before="0" w:after="0"/>
      </w:pPr>
      <w:r>
        <w:t>Passing Through Errors and Completion</w:t>
      </w:r>
    </w:p>
    <w:p>
      <w:pPr>
        <w:numPr>
          <w:ilvl w:val="0"/>
          <w:numId w:val="900"/>
        </w:numPr>
        <w:spacing w:before="0" w:after="0"/>
      </w:pPr>
      <w:r>
        <w:t>sample</w:t>
      </w:r>
    </w:p>
    <w:p>
      <w:pPr>
        <w:numPr>
          <w:ilvl w:val="1"/>
          <w:numId w:val="900"/>
        </w:numPr>
        <w:spacing w:before="0" w:after="0"/>
      </w:pPr>
      <w:r>
        <w:t>Emitting Latest Value at Intervals</w:t>
      </w:r>
    </w:p>
    <w:p>
      <w:pPr>
        <w:numPr>
          <w:ilvl w:val="1"/>
          <w:numId w:val="900"/>
        </w:numPr>
        <w:spacing w:before="0" w:after="0"/>
      </w:pPr>
      <w:r>
        <w:t>Notifier Observable</w:t>
      </w:r>
    </w:p>
    <w:p>
      <w:pPr>
        <w:numPr>
          <w:ilvl w:val="0"/>
          <w:numId w:val="900"/>
        </w:numPr>
        <w:spacing w:before="0" w:after="0"/>
      </w:pPr>
      <w:r>
        <w:t>sampleTime</w:t>
      </w:r>
    </w:p>
    <w:p>
      <w:pPr>
        <w:numPr>
          <w:ilvl w:val="1"/>
          <w:numId w:val="900"/>
        </w:numPr>
        <w:spacing w:before="0" w:after="0"/>
      </w:pPr>
      <w:r>
        <w:t>Time-based Sampling</w:t>
      </w:r>
    </w:p>
    <w:p>
      <w:pPr>
        <w:numPr>
          <w:ilvl w:val="0"/>
          <w:numId w:val="900"/>
        </w:numPr>
        <w:spacing w:before="0" w:after="0"/>
      </w:pPr>
      <w:r>
        <w:t>audit</w:t>
      </w:r>
    </w:p>
    <w:p>
      <w:pPr>
        <w:numPr>
          <w:ilvl w:val="1"/>
          <w:numId w:val="900"/>
        </w:numPr>
        <w:spacing w:before="0" w:after="0"/>
      </w:pPr>
      <w:r>
        <w:t>Auditing Emissions</w:t>
      </w:r>
    </w:p>
    <w:p>
      <w:pPr>
        <w:numPr>
          <w:ilvl w:val="0"/>
          <w:numId w:val="900"/>
        </w:numPr>
        <w:spacing w:before="0" w:after="0"/>
      </w:pPr>
      <w:r>
        <w:t>auditTime</w:t>
      </w:r>
    </w:p>
    <w:p>
      <w:pPr>
        <w:numPr>
          <w:ilvl w:val="1"/>
          <w:numId w:val="900"/>
        </w:numPr>
        <w:spacing w:before="0" w:after="0"/>
      </w:pPr>
      <w:r>
        <w:t>Time-based Auditing</w:t>
      </w:r>
    </w:p>
    <w:p>
      <w:pPr>
        <w:numPr>
          <w:ilvl w:val="0"/>
          <w:numId w:val="900"/>
        </w:numPr>
        <w:spacing w:before="0" w:after="0"/>
      </w:pPr>
      <w:r>
        <w:t>elementAt</w:t>
      </w:r>
    </w:p>
    <w:p>
      <w:pPr>
        <w:numPr>
          <w:ilvl w:val="1"/>
          <w:numId w:val="900"/>
        </w:numPr>
        <w:spacing w:before="0" w:after="0"/>
      </w:pPr>
      <w:r>
        <w:t>Emitting Value at Specific Index</w:t>
      </w:r>
    </w:p>
    <w:p>
      <w:pPr>
        <w:pStyle w:val="Heading1"/>
      </w:pPr>
      <w:r>
        <w:t>Combination Operators</w:t>
      </w:r>
    </w:p>
    <w:p>
      <w:pPr>
        <w:numPr>
          <w:ilvl w:val="0"/>
          <w:numId w:val="900"/>
        </w:numPr>
        <w:spacing w:before="0" w:after="0"/>
      </w:pPr>
      <w:r>
        <w:t>combineLatest</w:t>
      </w:r>
    </w:p>
    <w:p>
      <w:pPr>
        <w:numPr>
          <w:ilvl w:val="1"/>
          <w:numId w:val="900"/>
        </w:numPr>
        <w:spacing w:before="0" w:after="0"/>
      </w:pPr>
      <w:r>
        <w:t>Combining Latest Values</w:t>
      </w:r>
    </w:p>
    <w:p>
      <w:pPr>
        <w:numPr>
          <w:ilvl w:val="1"/>
          <w:numId w:val="900"/>
        </w:numPr>
        <w:spacing w:before="0" w:after="0"/>
      </w:pPr>
      <w:r>
        <w:t>Multiple Observable Sources</w:t>
      </w:r>
    </w:p>
    <w:p>
      <w:pPr>
        <w:numPr>
          <w:ilvl w:val="1"/>
          <w:numId w:val="900"/>
        </w:numPr>
        <w:spacing w:before="0" w:after="0"/>
      </w:pPr>
      <w:r>
        <w:t>Project Functions</w:t>
      </w:r>
    </w:p>
    <w:p>
      <w:pPr>
        <w:numPr>
          <w:ilvl w:val="0"/>
          <w:numId w:val="900"/>
        </w:numPr>
        <w:spacing w:before="0" w:after="0"/>
      </w:pPr>
      <w:r>
        <w:t>concat</w:t>
      </w:r>
    </w:p>
    <w:p>
      <w:pPr>
        <w:numPr>
          <w:ilvl w:val="1"/>
          <w:numId w:val="900"/>
        </w:numPr>
        <w:spacing w:before="0" w:after="0"/>
      </w:pPr>
      <w:r>
        <w:t>Sequential Observable Combination</w:t>
      </w:r>
    </w:p>
    <w:p>
      <w:pPr>
        <w:numPr>
          <w:ilvl w:val="1"/>
          <w:numId w:val="900"/>
        </w:numPr>
        <w:spacing w:before="0" w:after="0"/>
      </w:pPr>
      <w:r>
        <w:t>Maintaining Order</w:t>
      </w:r>
    </w:p>
    <w:p>
      <w:pPr>
        <w:numPr>
          <w:ilvl w:val="1"/>
          <w:numId w:val="900"/>
        </w:numPr>
        <w:spacing w:before="0" w:after="0"/>
      </w:pPr>
      <w:r>
        <w:t>Multiple Sources</w:t>
      </w:r>
    </w:p>
    <w:p>
      <w:pPr>
        <w:numPr>
          <w:ilvl w:val="0"/>
          <w:numId w:val="900"/>
        </w:numPr>
        <w:spacing w:before="0" w:after="0"/>
      </w:pPr>
      <w:r>
        <w:t>merge</w:t>
      </w:r>
    </w:p>
    <w:p>
      <w:pPr>
        <w:numPr>
          <w:ilvl w:val="1"/>
          <w:numId w:val="900"/>
        </w:numPr>
        <w:spacing w:before="0" w:after="0"/>
      </w:pPr>
      <w:r>
        <w:t>Concurrent Observable Combination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Concurrent Limit</w:t>
      </w:r>
    </w:p>
    <w:p>
      <w:pPr>
        <w:numPr>
          <w:ilvl w:val="0"/>
          <w:numId w:val="900"/>
        </w:numPr>
        <w:spacing w:before="0" w:after="0"/>
      </w:pPr>
      <w:r>
        <w:t>zip</w:t>
      </w:r>
    </w:p>
    <w:p>
      <w:pPr>
        <w:numPr>
          <w:ilvl w:val="1"/>
          <w:numId w:val="900"/>
        </w:numPr>
        <w:spacing w:before="0" w:after="0"/>
      </w:pPr>
      <w:r>
        <w:t>Pairing Emissions by Index</w:t>
      </w:r>
    </w:p>
    <w:p>
      <w:pPr>
        <w:numPr>
          <w:ilvl w:val="1"/>
          <w:numId w:val="900"/>
        </w:numPr>
        <w:spacing w:before="0" w:after="0"/>
      </w:pPr>
      <w:r>
        <w:t>Multiple Observable Sources</w:t>
      </w:r>
    </w:p>
    <w:p>
      <w:pPr>
        <w:numPr>
          <w:ilvl w:val="1"/>
          <w:numId w:val="900"/>
        </w:numPr>
        <w:spacing w:before="0" w:after="0"/>
      </w:pPr>
      <w:r>
        <w:t>Project Functions</w:t>
      </w:r>
    </w:p>
    <w:p>
      <w:pPr>
        <w:numPr>
          <w:ilvl w:val="0"/>
          <w:numId w:val="900"/>
        </w:numPr>
        <w:spacing w:before="0" w:after="0"/>
      </w:pPr>
      <w:r>
        <w:t>forkJoin</w:t>
      </w:r>
    </w:p>
    <w:p>
      <w:pPr>
        <w:numPr>
          <w:ilvl w:val="1"/>
          <w:numId w:val="900"/>
        </w:numPr>
        <w:spacing w:before="0" w:after="0"/>
      </w:pPr>
      <w:r>
        <w:t>Waiting for All Observables to Complete</w:t>
      </w:r>
    </w:p>
    <w:p>
      <w:pPr>
        <w:numPr>
          <w:ilvl w:val="1"/>
          <w:numId w:val="900"/>
        </w:numPr>
        <w:spacing w:before="0" w:after="0"/>
      </w:pPr>
      <w:r>
        <w:t>Dictionary Input</w:t>
      </w:r>
    </w:p>
    <w:p>
      <w:pPr>
        <w:numPr>
          <w:ilvl w:val="1"/>
          <w:numId w:val="900"/>
        </w:numPr>
        <w:spacing w:before="0" w:after="0"/>
      </w:pPr>
      <w:r>
        <w:t>Array Input</w:t>
      </w:r>
    </w:p>
    <w:p>
      <w:pPr>
        <w:numPr>
          <w:ilvl w:val="0"/>
          <w:numId w:val="900"/>
        </w:numPr>
        <w:spacing w:before="0" w:after="0"/>
      </w:pPr>
      <w:r>
        <w:t>race</w:t>
      </w:r>
    </w:p>
    <w:p>
      <w:pPr>
        <w:numPr>
          <w:ilvl w:val="1"/>
          <w:numId w:val="900"/>
        </w:numPr>
        <w:spacing w:before="0" w:after="0"/>
      </w:pPr>
      <w:r>
        <w:t>Emitting from First Observable to Emit</w:t>
      </w:r>
    </w:p>
    <w:p>
      <w:pPr>
        <w:numPr>
          <w:ilvl w:val="1"/>
          <w:numId w:val="900"/>
        </w:numPr>
        <w:spacing w:before="0" w:after="0"/>
      </w:pPr>
      <w:r>
        <w:t>Multiple Sources</w:t>
      </w:r>
    </w:p>
    <w:p>
      <w:pPr>
        <w:numPr>
          <w:ilvl w:val="0"/>
          <w:numId w:val="900"/>
        </w:numPr>
        <w:spacing w:before="0" w:after="0"/>
      </w:pPr>
      <w:r>
        <w:t>startWith</w:t>
      </w:r>
    </w:p>
    <w:p>
      <w:pPr>
        <w:numPr>
          <w:ilvl w:val="1"/>
          <w:numId w:val="900"/>
        </w:numPr>
        <w:spacing w:before="0" w:after="0"/>
      </w:pPr>
      <w:r>
        <w:t>Prepending Values</w:t>
      </w:r>
    </w:p>
    <w:p>
      <w:pPr>
        <w:numPr>
          <w:ilvl w:val="1"/>
          <w:numId w:val="900"/>
        </w:numPr>
        <w:spacing w:before="0" w:after="0"/>
      </w:pPr>
      <w:r>
        <w:t>Multiple Starting Values</w:t>
      </w:r>
    </w:p>
    <w:p>
      <w:pPr>
        <w:numPr>
          <w:ilvl w:val="0"/>
          <w:numId w:val="900"/>
        </w:numPr>
        <w:spacing w:before="0" w:after="0"/>
      </w:pPr>
      <w:r>
        <w:t>endWith</w:t>
      </w:r>
    </w:p>
    <w:p>
      <w:pPr>
        <w:numPr>
          <w:ilvl w:val="1"/>
          <w:numId w:val="900"/>
        </w:numPr>
        <w:spacing w:before="0" w:after="0"/>
      </w:pPr>
      <w:r>
        <w:t>Appending Values</w:t>
      </w:r>
    </w:p>
    <w:p>
      <w:pPr>
        <w:numPr>
          <w:ilvl w:val="0"/>
          <w:numId w:val="900"/>
        </w:numPr>
        <w:spacing w:before="0" w:after="0"/>
      </w:pPr>
      <w:r>
        <w:t>withLatestFrom</w:t>
      </w:r>
    </w:p>
    <w:p>
      <w:pPr>
        <w:numPr>
          <w:ilvl w:val="1"/>
          <w:numId w:val="900"/>
        </w:numPr>
        <w:spacing w:before="0" w:after="0"/>
      </w:pPr>
      <w:r>
        <w:t>Combining with Latest Value</w:t>
      </w:r>
    </w:p>
    <w:p>
      <w:pPr>
        <w:numPr>
          <w:ilvl w:val="1"/>
          <w:numId w:val="900"/>
        </w:numPr>
        <w:spacing w:before="0" w:after="0"/>
      </w:pPr>
      <w:r>
        <w:t>Multiple Source Observables</w:t>
      </w:r>
    </w:p>
    <w:p>
      <w:pPr>
        <w:numPr>
          <w:ilvl w:val="1"/>
          <w:numId w:val="900"/>
        </w:numPr>
        <w:spacing w:before="0" w:after="0"/>
      </w:pPr>
      <w:r>
        <w:t>Project Functions</w:t>
      </w:r>
    </w:p>
    <w:p>
      <w:pPr>
        <w:numPr>
          <w:ilvl w:val="0"/>
          <w:numId w:val="900"/>
        </w:numPr>
        <w:spacing w:before="0" w:after="0"/>
      </w:pPr>
      <w:r>
        <w:t>pairwise</w:t>
      </w:r>
    </w:p>
    <w:p>
      <w:pPr>
        <w:numPr>
          <w:ilvl w:val="1"/>
          <w:numId w:val="900"/>
        </w:numPr>
        <w:spacing w:before="0" w:after="0"/>
      </w:pPr>
      <w:r>
        <w:t>Emitting Previous and Current Values</w:t>
      </w:r>
    </w:p>
    <w:p>
      <w:pPr>
        <w:pStyle w:val="Heading1"/>
      </w:pPr>
      <w:r>
        <w:t>Error Handling Operators</w:t>
      </w:r>
    </w:p>
    <w:p>
      <w:pPr>
        <w:numPr>
          <w:ilvl w:val="0"/>
          <w:numId w:val="900"/>
        </w:numPr>
        <w:spacing w:before="0" w:after="0"/>
      </w:pPr>
      <w:r>
        <w:t>catchError</w:t>
      </w:r>
    </w:p>
    <w:p>
      <w:pPr>
        <w:numPr>
          <w:ilvl w:val="1"/>
          <w:numId w:val="900"/>
        </w:numPr>
        <w:spacing w:before="0" w:after="0"/>
      </w:pPr>
      <w:r>
        <w:t>Handling and Recovering from Errors</w:t>
      </w:r>
    </w:p>
    <w:p>
      <w:pPr>
        <w:numPr>
          <w:ilvl w:val="1"/>
          <w:numId w:val="900"/>
        </w:numPr>
        <w:spacing w:before="0" w:after="0"/>
      </w:pPr>
      <w:r>
        <w:t>Error Selector Functions</w:t>
      </w:r>
    </w:p>
    <w:p>
      <w:pPr>
        <w:numPr>
          <w:ilvl w:val="1"/>
          <w:numId w:val="900"/>
        </w:numPr>
        <w:spacing w:before="0" w:after="0"/>
      </w:pPr>
      <w:r>
        <w:t>Recovery Observables</w:t>
      </w:r>
    </w:p>
    <w:p>
      <w:pPr>
        <w:numPr>
          <w:ilvl w:val="0"/>
          <w:numId w:val="900"/>
        </w:numPr>
        <w:spacing w:before="0" w:after="0"/>
      </w:pPr>
      <w:r>
        <w:t>retry</w:t>
      </w:r>
    </w:p>
    <w:p>
      <w:pPr>
        <w:numPr>
          <w:ilvl w:val="1"/>
          <w:numId w:val="900"/>
        </w:numPr>
        <w:spacing w:before="0" w:after="0"/>
      </w:pPr>
      <w:r>
        <w:t>Retrying on Error</w:t>
      </w:r>
    </w:p>
    <w:p>
      <w:pPr>
        <w:numPr>
          <w:ilvl w:val="1"/>
          <w:numId w:val="900"/>
        </w:numPr>
        <w:spacing w:before="0" w:after="0"/>
      </w:pPr>
      <w:r>
        <w:t>Retry Count</w:t>
      </w:r>
    </w:p>
    <w:p>
      <w:pPr>
        <w:numPr>
          <w:ilvl w:val="1"/>
          <w:numId w:val="900"/>
        </w:numPr>
        <w:spacing w:before="0" w:after="0"/>
      </w:pPr>
      <w:r>
        <w:t>Retry Configuration</w:t>
      </w:r>
    </w:p>
    <w:p>
      <w:pPr>
        <w:numPr>
          <w:ilvl w:val="0"/>
          <w:numId w:val="900"/>
        </w:numPr>
        <w:spacing w:before="0" w:after="0"/>
      </w:pPr>
      <w:r>
        <w:t>retryWhen</w:t>
      </w:r>
    </w:p>
    <w:p>
      <w:pPr>
        <w:numPr>
          <w:ilvl w:val="1"/>
          <w:numId w:val="900"/>
        </w:numPr>
        <w:spacing w:before="0" w:after="0"/>
      </w:pPr>
      <w:r>
        <w:t>Custom Retry Logic</w:t>
      </w:r>
    </w:p>
    <w:p>
      <w:pPr>
        <w:numPr>
          <w:ilvl w:val="1"/>
          <w:numId w:val="900"/>
        </w:numPr>
        <w:spacing w:before="0" w:after="0"/>
      </w:pPr>
      <w:r>
        <w:t>Notifier Functions</w:t>
      </w:r>
    </w:p>
    <w:p>
      <w:pPr>
        <w:numPr>
          <w:ilvl w:val="1"/>
          <w:numId w:val="900"/>
        </w:numPr>
        <w:spacing w:before="0" w:after="0"/>
      </w:pPr>
      <w:r>
        <w:t>Retry Strategies</w:t>
      </w:r>
    </w:p>
    <w:p>
      <w:pPr>
        <w:numPr>
          <w:ilvl w:val="0"/>
          <w:numId w:val="900"/>
        </w:numPr>
        <w:spacing w:before="0" w:after="0"/>
      </w:pPr>
      <w:r>
        <w:t>throwError</w:t>
      </w:r>
    </w:p>
    <w:p>
      <w:pPr>
        <w:numPr>
          <w:ilvl w:val="1"/>
          <w:numId w:val="900"/>
        </w:numPr>
        <w:spacing w:before="0" w:after="0"/>
      </w:pPr>
      <w:r>
        <w:t>Creating Error Observables</w:t>
      </w:r>
    </w:p>
    <w:p>
      <w:pPr>
        <w:numPr>
          <w:ilvl w:val="1"/>
          <w:numId w:val="900"/>
        </w:numPr>
        <w:spacing w:before="0" w:after="0"/>
      </w:pPr>
      <w:r>
        <w:t>Error Factory Functions</w:t>
      </w:r>
    </w:p>
    <w:p>
      <w:pPr>
        <w:numPr>
          <w:ilvl w:val="0"/>
          <w:numId w:val="900"/>
        </w:numPr>
        <w:spacing w:before="0" w:after="0"/>
      </w:pPr>
      <w:r>
        <w:t>onErrorResumeNext</w:t>
      </w:r>
    </w:p>
    <w:p>
      <w:pPr>
        <w:numPr>
          <w:ilvl w:val="1"/>
          <w:numId w:val="900"/>
        </w:numPr>
        <w:spacing w:before="0" w:after="0"/>
      </w:pPr>
      <w:r>
        <w:t>Continuing with Next Observable on Error</w:t>
      </w:r>
    </w:p>
    <w:p>
      <w:pPr>
        <w:pStyle w:val="Heading1"/>
      </w:pPr>
      <w:r>
        <w:t>Utility Operators</w:t>
      </w:r>
    </w:p>
    <w:p>
      <w:pPr>
        <w:numPr>
          <w:ilvl w:val="0"/>
          <w:numId w:val="900"/>
        </w:numPr>
        <w:spacing w:before="0" w:after="0"/>
      </w:pPr>
      <w:r>
        <w:t>tap</w:t>
      </w:r>
    </w:p>
    <w:p>
      <w:pPr>
        <w:numPr>
          <w:ilvl w:val="1"/>
          <w:numId w:val="900"/>
        </w:numPr>
        <w:spacing w:before="0" w:after="0"/>
      </w:pPr>
      <w:r>
        <w:t>Side Effects Without Modification</w:t>
      </w:r>
    </w:p>
    <w:p>
      <w:pPr>
        <w:numPr>
          <w:ilvl w:val="1"/>
          <w:numId w:val="900"/>
        </w:numPr>
        <w:spacing w:before="0" w:after="0"/>
      </w:pPr>
      <w:r>
        <w:t>Debugging and Logging</w:t>
      </w:r>
    </w:p>
    <w:p>
      <w:pPr>
        <w:numPr>
          <w:ilvl w:val="1"/>
          <w:numId w:val="900"/>
        </w:numPr>
        <w:spacing w:before="0" w:after="0"/>
      </w:pPr>
      <w:r>
        <w:t>Observer Functions</w:t>
      </w:r>
    </w:p>
    <w:p>
      <w:pPr>
        <w:numPr>
          <w:ilvl w:val="0"/>
          <w:numId w:val="900"/>
        </w:numPr>
        <w:spacing w:before="0" w:after="0"/>
      </w:pPr>
      <w:r>
        <w:t>delay</w:t>
      </w:r>
    </w:p>
    <w:p>
      <w:pPr>
        <w:numPr>
          <w:ilvl w:val="1"/>
          <w:numId w:val="900"/>
        </w:numPr>
        <w:spacing w:before="0" w:after="0"/>
      </w:pPr>
      <w:r>
        <w:t>Delaying Emissions</w:t>
      </w:r>
    </w:p>
    <w:p>
      <w:pPr>
        <w:numPr>
          <w:ilvl w:val="1"/>
          <w:numId w:val="900"/>
        </w:numPr>
        <w:spacing w:before="0" w:after="0"/>
      </w:pPr>
      <w:r>
        <w:t>Delay Duration</w:t>
      </w:r>
    </w:p>
    <w:p>
      <w:pPr>
        <w:numPr>
          <w:ilvl w:val="1"/>
          <w:numId w:val="900"/>
        </w:numPr>
        <w:spacing w:before="0" w:after="0"/>
      </w:pPr>
      <w:r>
        <w:t>Scheduler Configuration</w:t>
      </w:r>
    </w:p>
    <w:p>
      <w:pPr>
        <w:numPr>
          <w:ilvl w:val="0"/>
          <w:numId w:val="900"/>
        </w:numPr>
        <w:spacing w:before="0" w:after="0"/>
      </w:pPr>
      <w:r>
        <w:t>delayWhen</w:t>
      </w:r>
    </w:p>
    <w:p>
      <w:pPr>
        <w:numPr>
          <w:ilvl w:val="1"/>
          <w:numId w:val="900"/>
        </w:numPr>
        <w:spacing w:before="0" w:after="0"/>
      </w:pPr>
      <w:r>
        <w:t>Conditional Delays</w:t>
      </w:r>
    </w:p>
    <w:p>
      <w:pPr>
        <w:numPr>
          <w:ilvl w:val="1"/>
          <w:numId w:val="900"/>
        </w:numPr>
        <w:spacing w:before="0" w:after="0"/>
      </w:pPr>
      <w:r>
        <w:t>Delay Selector Functions</w:t>
      </w:r>
    </w:p>
    <w:p>
      <w:pPr>
        <w:numPr>
          <w:ilvl w:val="0"/>
          <w:numId w:val="900"/>
        </w:numPr>
        <w:spacing w:before="0" w:after="0"/>
      </w:pPr>
      <w:r>
        <w:t>finalize</w:t>
      </w:r>
    </w:p>
    <w:p>
      <w:pPr>
        <w:numPr>
          <w:ilvl w:val="1"/>
          <w:numId w:val="900"/>
        </w:numPr>
        <w:spacing w:before="0" w:after="0"/>
      </w:pPr>
      <w:r>
        <w:t>Cleanup Actions</w:t>
      </w:r>
    </w:p>
    <w:p>
      <w:pPr>
        <w:numPr>
          <w:ilvl w:val="1"/>
          <w:numId w:val="900"/>
        </w:numPr>
        <w:spacing w:before="0" w:after="0"/>
      </w:pPr>
      <w:r>
        <w:t>Teardown Logic</w:t>
      </w:r>
    </w:p>
    <w:p>
      <w:pPr>
        <w:numPr>
          <w:ilvl w:val="0"/>
          <w:numId w:val="900"/>
        </w:numPr>
        <w:spacing w:before="0" w:after="0"/>
      </w:pPr>
      <w:r>
        <w:t>timeout</w:t>
      </w:r>
    </w:p>
    <w:p>
      <w:pPr>
        <w:numPr>
          <w:ilvl w:val="1"/>
          <w:numId w:val="900"/>
        </w:numPr>
        <w:spacing w:before="0" w:after="0"/>
      </w:pPr>
      <w:r>
        <w:t>Error on Timeout</w:t>
      </w:r>
    </w:p>
    <w:p>
      <w:pPr>
        <w:numPr>
          <w:ilvl w:val="1"/>
          <w:numId w:val="900"/>
        </w:numPr>
        <w:spacing w:before="0" w:after="0"/>
      </w:pPr>
      <w:r>
        <w:t>Timeout Duration</w:t>
      </w:r>
    </w:p>
    <w:p>
      <w:pPr>
        <w:numPr>
          <w:ilvl w:val="1"/>
          <w:numId w:val="900"/>
        </w:numPr>
        <w:spacing w:before="0" w:after="0"/>
      </w:pPr>
      <w:r>
        <w:t>Timeout Configuration</w:t>
      </w:r>
    </w:p>
    <w:p>
      <w:pPr>
        <w:numPr>
          <w:ilvl w:val="0"/>
          <w:numId w:val="900"/>
        </w:numPr>
        <w:spacing w:before="0" w:after="0"/>
      </w:pPr>
      <w:r>
        <w:t>timeoutWith</w:t>
      </w:r>
    </w:p>
    <w:p>
      <w:pPr>
        <w:numPr>
          <w:ilvl w:val="1"/>
          <w:numId w:val="900"/>
        </w:numPr>
        <w:spacing w:before="0" w:after="0"/>
      </w:pPr>
      <w:r>
        <w:t>Switching to Another Observable on Timeout</w:t>
      </w:r>
    </w:p>
    <w:p>
      <w:pPr>
        <w:numPr>
          <w:ilvl w:val="0"/>
          <w:numId w:val="900"/>
        </w:numPr>
        <w:spacing w:before="0" w:after="0"/>
      </w:pPr>
      <w:r>
        <w:t>toArray</w:t>
      </w:r>
    </w:p>
    <w:p>
      <w:pPr>
        <w:numPr>
          <w:ilvl w:val="1"/>
          <w:numId w:val="900"/>
        </w:numPr>
        <w:spacing w:before="0" w:after="0"/>
      </w:pPr>
      <w:r>
        <w:t>Collecting All Emissions into Array</w:t>
      </w:r>
    </w:p>
    <w:p>
      <w:pPr>
        <w:numPr>
          <w:ilvl w:val="0"/>
          <w:numId w:val="900"/>
        </w:numPr>
        <w:spacing w:before="0" w:after="0"/>
      </w:pPr>
      <w:r>
        <w:t>count</w:t>
      </w:r>
    </w:p>
    <w:p>
      <w:pPr>
        <w:numPr>
          <w:ilvl w:val="1"/>
          <w:numId w:val="900"/>
        </w:numPr>
        <w:spacing w:before="0" w:after="0"/>
      </w:pPr>
      <w:r>
        <w:t>Counting Emissions</w:t>
      </w:r>
    </w:p>
    <w:p>
      <w:pPr>
        <w:numPr>
          <w:ilvl w:val="1"/>
          <w:numId w:val="900"/>
        </w:numPr>
        <w:spacing w:before="0" w:after="0"/>
      </w:pPr>
      <w:r>
        <w:t>Predicate Functions</w:t>
      </w:r>
    </w:p>
    <w:p>
      <w:pPr>
        <w:numPr>
          <w:ilvl w:val="0"/>
          <w:numId w:val="900"/>
        </w:numPr>
        <w:spacing w:before="0" w:after="0"/>
      </w:pPr>
      <w:r>
        <w:t>max</w:t>
      </w:r>
    </w:p>
    <w:p>
      <w:pPr>
        <w:numPr>
          <w:ilvl w:val="1"/>
          <w:numId w:val="900"/>
        </w:numPr>
        <w:spacing w:before="0" w:after="0"/>
      </w:pPr>
      <w:r>
        <w:t>Finding Maximum Value</w:t>
      </w:r>
    </w:p>
    <w:p>
      <w:pPr>
        <w:numPr>
          <w:ilvl w:val="1"/>
          <w:numId w:val="900"/>
        </w:numPr>
        <w:spacing w:before="0" w:after="0"/>
      </w:pPr>
      <w:r>
        <w:t>Comparer Functions</w:t>
      </w:r>
    </w:p>
    <w:p>
      <w:pPr>
        <w:numPr>
          <w:ilvl w:val="0"/>
          <w:numId w:val="900"/>
        </w:numPr>
        <w:spacing w:before="0" w:after="0"/>
      </w:pPr>
      <w:r>
        <w:t>min</w:t>
      </w:r>
    </w:p>
    <w:p>
      <w:pPr>
        <w:numPr>
          <w:ilvl w:val="1"/>
          <w:numId w:val="900"/>
        </w:numPr>
        <w:spacing w:before="0" w:after="0"/>
      </w:pPr>
      <w:r>
        <w:t>Finding Minimum Value</w:t>
      </w:r>
    </w:p>
    <w:p>
      <w:pPr>
        <w:numPr>
          <w:ilvl w:val="1"/>
          <w:numId w:val="900"/>
        </w:numPr>
        <w:spacing w:before="0" w:after="0"/>
      </w:pPr>
      <w:r>
        <w:t>Comparer Functions</w:t>
      </w:r>
    </w:p>
    <w:p>
      <w:pPr>
        <w:numPr>
          <w:ilvl w:val="0"/>
          <w:numId w:val="900"/>
        </w:numPr>
        <w:spacing w:before="0" w:after="0"/>
      </w:pPr>
      <w:r>
        <w:t>isEmpty</w:t>
      </w:r>
    </w:p>
    <w:p>
      <w:pPr>
        <w:numPr>
          <w:ilvl w:val="1"/>
          <w:numId w:val="900"/>
        </w:numPr>
        <w:spacing w:before="0" w:after="0"/>
      </w:pPr>
      <w:r>
        <w:t>Checking for Empty Observables</w:t>
      </w:r>
    </w:p>
    <w:p>
      <w:pPr>
        <w:numPr>
          <w:ilvl w:val="0"/>
          <w:numId w:val="900"/>
        </w:numPr>
        <w:spacing w:before="0" w:after="0"/>
      </w:pPr>
      <w:r>
        <w:t>defaultIfEmpty</w:t>
      </w:r>
    </w:p>
    <w:p>
      <w:pPr>
        <w:numPr>
          <w:ilvl w:val="1"/>
          <w:numId w:val="900"/>
        </w:numPr>
        <w:spacing w:before="0" w:after="0"/>
      </w:pPr>
      <w:r>
        <w:t>Providing Default Values for Empty Observables</w:t>
      </w:r>
    </w:p>
    <w:p>
      <w:pPr>
        <w:numPr>
          <w:ilvl w:val="0"/>
          <w:numId w:val="900"/>
        </w:numPr>
        <w:spacing w:before="0" w:after="0"/>
      </w:pPr>
      <w:r>
        <w:t>every</w:t>
      </w:r>
    </w:p>
    <w:p>
      <w:pPr>
        <w:numPr>
          <w:ilvl w:val="1"/>
          <w:numId w:val="900"/>
        </w:numPr>
        <w:spacing w:before="0" w:after="0"/>
      </w:pPr>
      <w:r>
        <w:t>Testing All Values Against Predicate</w:t>
      </w:r>
    </w:p>
    <w:p>
      <w:pPr>
        <w:numPr>
          <w:ilvl w:val="0"/>
          <w:numId w:val="900"/>
        </w:numPr>
        <w:spacing w:before="0" w:after="0"/>
      </w:pPr>
      <w:r>
        <w:t>find</w:t>
      </w:r>
    </w:p>
    <w:p>
      <w:pPr>
        <w:numPr>
          <w:ilvl w:val="1"/>
          <w:numId w:val="900"/>
        </w:numPr>
        <w:spacing w:before="0" w:after="0"/>
      </w:pPr>
      <w:r>
        <w:t>Finding First Matching Value</w:t>
      </w:r>
    </w:p>
    <w:p>
      <w:pPr>
        <w:numPr>
          <w:ilvl w:val="1"/>
          <w:numId w:val="900"/>
        </w:numPr>
        <w:spacing w:before="0" w:after="0"/>
      </w:pPr>
      <w:r>
        <w:t>Predicate Functions</w:t>
      </w:r>
    </w:p>
    <w:p>
      <w:pPr>
        <w:numPr>
          <w:ilvl w:val="0"/>
          <w:numId w:val="900"/>
        </w:numPr>
        <w:spacing w:before="0" w:after="0"/>
      </w:pPr>
      <w:r>
        <w:t>findIndex</w:t>
      </w:r>
    </w:p>
    <w:p>
      <w:pPr>
        <w:numPr>
          <w:ilvl w:val="1"/>
          <w:numId w:val="900"/>
        </w:numPr>
        <w:spacing w:before="0" w:after="0"/>
      </w:pPr>
      <w:r>
        <w:t>Finding Index of First Matching Value</w:t>
      </w:r>
    </w:p>
    <w:p>
      <w:pPr>
        <w:numPr>
          <w:ilvl w:val="0"/>
          <w:numId w:val="900"/>
        </w:numPr>
        <w:spacing w:before="0" w:after="0"/>
      </w:pPr>
      <w:r>
        <w:t>includes</w:t>
      </w:r>
    </w:p>
    <w:p>
      <w:pPr>
        <w:numPr>
          <w:ilvl w:val="1"/>
          <w:numId w:val="900"/>
        </w:numPr>
        <w:spacing w:before="0" w:after="0"/>
      </w:pPr>
      <w:r>
        <w:t>Checking for Value Inclusion</w:t>
      </w:r>
    </w:p>
    <w:p>
      <w:pPr>
        <w:pStyle w:val="Heading1"/>
      </w:pPr>
      <w:r>
        <w:t>Higher-Order Observables</w:t>
      </w:r>
    </w:p>
    <w:p>
      <w:pPr>
        <w:numPr>
          <w:ilvl w:val="0"/>
          <w:numId w:val="900"/>
        </w:numPr>
        <w:spacing w:before="0" w:after="0"/>
      </w:pPr>
      <w:r>
        <w:t>Understanding Higher-Order Observables</w:t>
      </w:r>
    </w:p>
    <w:p>
      <w:pPr>
        <w:numPr>
          <w:ilvl w:val="1"/>
          <w:numId w:val="900"/>
        </w:numPr>
        <w:spacing w:before="0" w:after="0"/>
      </w:pPr>
      <w:r>
        <w:t>Observables of Observables</w:t>
      </w:r>
    </w:p>
    <w:p>
      <w:pPr>
        <w:numPr>
          <w:ilvl w:val="1"/>
          <w:numId w:val="900"/>
        </w:numPr>
        <w:spacing w:before="0" w:after="0"/>
      </w:pPr>
      <w:r>
        <w:t>Nested Subscription Problems</w:t>
      </w:r>
    </w:p>
    <w:p>
      <w:pPr>
        <w:numPr>
          <w:ilvl w:val="1"/>
          <w:numId w:val="900"/>
        </w:numPr>
        <w:spacing w:before="0" w:after="0"/>
      </w:pPr>
      <w:r>
        <w:t>Flattening Strategies</w:t>
      </w:r>
    </w:p>
    <w:p>
      <w:pPr>
        <w:numPr>
          <w:ilvl w:val="0"/>
          <w:numId w:val="900"/>
        </w:numPr>
        <w:spacing w:before="0" w:after="0"/>
      </w:pPr>
      <w:r>
        <w:t>mergeMap</w:t>
      </w:r>
    </w:p>
    <w:p>
      <w:pPr>
        <w:numPr>
          <w:ilvl w:val="1"/>
          <w:numId w:val="900"/>
        </w:numPr>
        <w:spacing w:before="0" w:after="0"/>
      </w:pPr>
      <w:r>
        <w:t>Parallel Inner Subscriptions</w:t>
      </w:r>
    </w:p>
    <w:p>
      <w:pPr>
        <w:numPr>
          <w:ilvl w:val="1"/>
          <w:numId w:val="900"/>
        </w:numPr>
        <w:spacing w:before="0" w:after="0"/>
      </w:pPr>
      <w:r>
        <w:t>Concurrent Execution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0"/>
          <w:numId w:val="900"/>
        </w:numPr>
        <w:spacing w:before="0" w:after="0"/>
      </w:pPr>
      <w:r>
        <w:t>switchMap</w:t>
      </w:r>
    </w:p>
    <w:p>
      <w:pPr>
        <w:numPr>
          <w:ilvl w:val="1"/>
          <w:numId w:val="900"/>
        </w:numPr>
        <w:spacing w:before="0" w:after="0"/>
      </w:pPr>
      <w:r>
        <w:t>Cancelling Previous Inner Subscriptions</w:t>
      </w:r>
    </w:p>
    <w:p>
      <w:pPr>
        <w:numPr>
          <w:ilvl w:val="1"/>
          <w:numId w:val="900"/>
        </w:numPr>
        <w:spacing w:before="0" w:after="0"/>
      </w:pPr>
      <w:r>
        <w:t>Latest Value Strategy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0"/>
          <w:numId w:val="900"/>
        </w:numPr>
        <w:spacing w:before="0" w:after="0"/>
      </w:pPr>
      <w:r>
        <w:t>concatMap</w:t>
      </w:r>
    </w:p>
    <w:p>
      <w:pPr>
        <w:numPr>
          <w:ilvl w:val="1"/>
          <w:numId w:val="900"/>
        </w:numPr>
        <w:spacing w:before="0" w:after="0"/>
      </w:pPr>
      <w:r>
        <w:t>Sequential Inner Subscriptions</w:t>
      </w:r>
    </w:p>
    <w:p>
      <w:pPr>
        <w:numPr>
          <w:ilvl w:val="1"/>
          <w:numId w:val="900"/>
        </w:numPr>
        <w:spacing w:before="0" w:after="0"/>
      </w:pPr>
      <w:r>
        <w:t>Ordered Processing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0"/>
          <w:numId w:val="900"/>
        </w:numPr>
        <w:spacing w:before="0" w:after="0"/>
      </w:pPr>
      <w:r>
        <w:t>exhaustMap</w:t>
      </w:r>
    </w:p>
    <w:p>
      <w:pPr>
        <w:numPr>
          <w:ilvl w:val="1"/>
          <w:numId w:val="900"/>
        </w:numPr>
        <w:spacing w:before="0" w:after="0"/>
      </w:pPr>
      <w:r>
        <w:t>Ignoring New Inner Observables</w:t>
      </w:r>
    </w:p>
    <w:p>
      <w:pPr>
        <w:numPr>
          <w:ilvl w:val="1"/>
          <w:numId w:val="900"/>
        </w:numPr>
        <w:spacing w:before="0" w:after="0"/>
      </w:pPr>
      <w:r>
        <w:t>Preventing Overlapping Actions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0"/>
          <w:numId w:val="900"/>
        </w:numPr>
        <w:spacing w:before="0" w:after="0"/>
      </w:pPr>
      <w:r>
        <w:t>mergeAll</w:t>
      </w:r>
    </w:p>
    <w:p>
      <w:pPr>
        <w:numPr>
          <w:ilvl w:val="1"/>
          <w:numId w:val="900"/>
        </w:numPr>
        <w:spacing w:before="0" w:after="0"/>
      </w:pPr>
      <w:r>
        <w:t>Flattening Higher-Order Observables</w:t>
      </w:r>
    </w:p>
    <w:p>
      <w:pPr>
        <w:numPr>
          <w:ilvl w:val="1"/>
          <w:numId w:val="900"/>
        </w:numPr>
        <w:spacing w:before="0" w:after="0"/>
      </w:pPr>
      <w:r>
        <w:t>Concurrent Limit</w:t>
      </w:r>
    </w:p>
    <w:p>
      <w:pPr>
        <w:numPr>
          <w:ilvl w:val="0"/>
          <w:numId w:val="900"/>
        </w:numPr>
        <w:spacing w:before="0" w:after="0"/>
      </w:pPr>
      <w:r>
        <w:t>switchAll</w:t>
      </w:r>
    </w:p>
    <w:p>
      <w:pPr>
        <w:numPr>
          <w:ilvl w:val="1"/>
          <w:numId w:val="900"/>
        </w:numPr>
        <w:spacing w:before="0" w:after="0"/>
      </w:pPr>
      <w:r>
        <w:t>Switching to Latest Inner Observable</w:t>
      </w:r>
    </w:p>
    <w:p>
      <w:pPr>
        <w:numPr>
          <w:ilvl w:val="0"/>
          <w:numId w:val="900"/>
        </w:numPr>
        <w:spacing w:before="0" w:after="0"/>
      </w:pPr>
      <w:r>
        <w:t>concatAll</w:t>
      </w:r>
    </w:p>
    <w:p>
      <w:pPr>
        <w:numPr>
          <w:ilvl w:val="1"/>
          <w:numId w:val="900"/>
        </w:numPr>
        <w:spacing w:before="0" w:after="0"/>
      </w:pPr>
      <w:r>
        <w:t>Sequential Flattening</w:t>
      </w:r>
    </w:p>
    <w:p>
      <w:pPr>
        <w:numPr>
          <w:ilvl w:val="0"/>
          <w:numId w:val="900"/>
        </w:numPr>
        <w:spacing w:before="0" w:after="0"/>
      </w:pPr>
      <w:r>
        <w:t>expand</w:t>
      </w:r>
    </w:p>
    <w:p>
      <w:pPr>
        <w:numPr>
          <w:ilvl w:val="1"/>
          <w:numId w:val="900"/>
        </w:numPr>
        <w:spacing w:before="0" w:after="0"/>
      </w:pPr>
      <w:r>
        <w:t>Recursive Flattening</w:t>
      </w:r>
    </w:p>
    <w:p>
      <w:pPr>
        <w:numPr>
          <w:ilvl w:val="1"/>
          <w:numId w:val="900"/>
        </w:numPr>
        <w:spacing w:before="0" w:after="0"/>
      </w:pPr>
      <w:r>
        <w:t>Recursive Projection</w:t>
      </w:r>
    </w:p>
    <w:p>
      <w:pPr>
        <w:pStyle w:val="Heading1"/>
      </w:pPr>
      <w:r>
        <w:t>Subjects and Multicasting</w:t>
      </w:r>
    </w:p>
    <w:p>
      <w:pPr>
        <w:numPr>
          <w:ilvl w:val="0"/>
          <w:numId w:val="900"/>
        </w:numPr>
        <w:spacing w:before="0" w:after="0"/>
      </w:pPr>
      <w:r>
        <w:t>Subject</w:t>
      </w:r>
    </w:p>
    <w:p>
      <w:pPr>
        <w:numPr>
          <w:ilvl w:val="1"/>
          <w:numId w:val="900"/>
        </w:numPr>
        <w:spacing w:before="0" w:after="0"/>
      </w:pPr>
      <w:r>
        <w:t>Basic Multicasting</w:t>
      </w:r>
    </w:p>
    <w:p>
      <w:pPr>
        <w:numPr>
          <w:ilvl w:val="1"/>
          <w:numId w:val="900"/>
        </w:numPr>
        <w:spacing w:before="0" w:after="0"/>
      </w:pPr>
      <w:r>
        <w:t>Manual Value Emission</w:t>
      </w:r>
    </w:p>
    <w:p>
      <w:pPr>
        <w:numPr>
          <w:ilvl w:val="1"/>
          <w:numId w:val="900"/>
        </w:numPr>
        <w:spacing w:before="0" w:after="0"/>
      </w:pPr>
      <w:r>
        <w:t>Observer and Observable Interface</w:t>
      </w:r>
    </w:p>
    <w:p>
      <w:pPr>
        <w:numPr>
          <w:ilvl w:val="0"/>
          <w:numId w:val="900"/>
        </w:numPr>
        <w:spacing w:before="0" w:after="0"/>
      </w:pPr>
      <w:r>
        <w:t>BehaviorSubject</w:t>
      </w:r>
    </w:p>
    <w:p>
      <w:pPr>
        <w:numPr>
          <w:ilvl w:val="1"/>
          <w:numId w:val="900"/>
        </w:numPr>
        <w:spacing w:before="0" w:after="0"/>
      </w:pPr>
      <w:r>
        <w:t>Current Value Concept</w:t>
      </w:r>
    </w:p>
    <w:p>
      <w:pPr>
        <w:numPr>
          <w:ilvl w:val="1"/>
          <w:numId w:val="900"/>
        </w:numPr>
        <w:spacing w:before="0" w:after="0"/>
      </w:pPr>
      <w:r>
        <w:t>Initial Value Requirement</w:t>
      </w:r>
    </w:p>
    <w:p>
      <w:pPr>
        <w:numPr>
          <w:ilvl w:val="1"/>
          <w:numId w:val="900"/>
        </w:numPr>
        <w:spacing w:before="0" w:after="0"/>
      </w:pPr>
      <w:r>
        <w:t>getValue Method</w:t>
      </w:r>
    </w:p>
    <w:p>
      <w:pPr>
        <w:numPr>
          <w:ilvl w:val="1"/>
          <w:numId w:val="900"/>
        </w:numPr>
        <w:spacing w:before="0" w:after="0"/>
      </w:pPr>
      <w:r>
        <w:t>State Management Use Cases</w:t>
      </w:r>
    </w:p>
    <w:p>
      <w:pPr>
        <w:numPr>
          <w:ilvl w:val="0"/>
          <w:numId w:val="900"/>
        </w:numPr>
        <w:spacing w:before="0" w:after="0"/>
      </w:pPr>
      <w:r>
        <w:t>ReplaySubject</w:t>
      </w:r>
    </w:p>
    <w:p>
      <w:pPr>
        <w:numPr>
          <w:ilvl w:val="1"/>
          <w:numId w:val="900"/>
        </w:numPr>
        <w:spacing w:before="0" w:after="0"/>
      </w:pPr>
      <w:r>
        <w:t>Buffering Past Emissions</w:t>
      </w:r>
    </w:p>
    <w:p>
      <w:pPr>
        <w:numPr>
          <w:ilvl w:val="1"/>
          <w:numId w:val="900"/>
        </w:numPr>
        <w:spacing w:before="0" w:after="0"/>
      </w:pPr>
      <w:r>
        <w:t>Buffer Size Configuration</w:t>
      </w:r>
    </w:p>
    <w:p>
      <w:pPr>
        <w:numPr>
          <w:ilvl w:val="1"/>
          <w:numId w:val="900"/>
        </w:numPr>
        <w:spacing w:before="0" w:after="0"/>
      </w:pPr>
      <w:r>
        <w:t>Window Time Configuration</w:t>
      </w:r>
    </w:p>
    <w:p>
      <w:pPr>
        <w:numPr>
          <w:ilvl w:val="1"/>
          <w:numId w:val="900"/>
        </w:numPr>
        <w:spacing w:before="0" w:after="0"/>
      </w:pPr>
      <w:r>
        <w:t>Late Subscriber Support</w:t>
      </w:r>
    </w:p>
    <w:p>
      <w:pPr>
        <w:numPr>
          <w:ilvl w:val="0"/>
          <w:numId w:val="900"/>
        </w:numPr>
        <w:spacing w:before="0" w:after="0"/>
      </w:pPr>
      <w:r>
        <w:t>AsyncSubject</w:t>
      </w:r>
    </w:p>
    <w:p>
      <w:pPr>
        <w:numPr>
          <w:ilvl w:val="1"/>
          <w:numId w:val="900"/>
        </w:numPr>
        <w:spacing w:before="0" w:after="0"/>
      </w:pPr>
      <w:r>
        <w:t>Emitting Last Value on Completion</w:t>
      </w:r>
    </w:p>
    <w:p>
      <w:pPr>
        <w:numPr>
          <w:ilvl w:val="1"/>
          <w:numId w:val="900"/>
        </w:numPr>
        <w:spacing w:before="0" w:after="0"/>
      </w:pPr>
      <w:r>
        <w:t>Promise-like Behavior</w:t>
      </w:r>
    </w:p>
    <w:p>
      <w:pPr>
        <w:numPr>
          <w:ilvl w:val="1"/>
          <w:numId w:val="900"/>
        </w:numPr>
        <w:spacing w:before="0" w:after="0"/>
      </w:pPr>
      <w:r>
        <w:t>Use Cases for AsyncSubject</w:t>
      </w:r>
    </w:p>
    <w:p>
      <w:pPr>
        <w:numPr>
          <w:ilvl w:val="0"/>
          <w:numId w:val="900"/>
        </w:numPr>
        <w:spacing w:before="0" w:after="0"/>
      </w:pPr>
      <w:r>
        <w:t>Multicasting Operators</w:t>
      </w:r>
    </w:p>
    <w:p>
      <w:pPr>
        <w:numPr>
          <w:ilvl w:val="1"/>
          <w:numId w:val="900"/>
        </w:numPr>
        <w:spacing w:before="0" w:after="0"/>
      </w:pPr>
      <w:r>
        <w:t>multicast</w:t>
      </w:r>
    </w:p>
    <w:p>
      <w:pPr>
        <w:numPr>
          <w:ilvl w:val="2"/>
          <w:numId w:val="900"/>
        </w:numPr>
        <w:spacing w:before="0" w:after="0"/>
      </w:pPr>
      <w:r>
        <w:t>Sharing Single Execution</w:t>
      </w:r>
    </w:p>
    <w:p>
      <w:pPr>
        <w:numPr>
          <w:ilvl w:val="2"/>
          <w:numId w:val="900"/>
        </w:numPr>
        <w:spacing w:before="0" w:after="0"/>
      </w:pPr>
      <w:r>
        <w:t>Subject Factory Functions</w:t>
      </w:r>
    </w:p>
    <w:p>
      <w:pPr>
        <w:numPr>
          <w:ilvl w:val="1"/>
          <w:numId w:val="900"/>
        </w:numPr>
        <w:spacing w:before="0" w:after="0"/>
      </w:pPr>
      <w:r>
        <w:t>publish</w:t>
      </w:r>
    </w:p>
    <w:p>
      <w:pPr>
        <w:numPr>
          <w:ilvl w:val="2"/>
          <w:numId w:val="900"/>
        </w:numPr>
        <w:spacing w:before="0" w:after="0"/>
      </w:pPr>
      <w:r>
        <w:t>Creating Connectable Observables</w:t>
      </w:r>
    </w:p>
    <w:p>
      <w:pPr>
        <w:numPr>
          <w:ilvl w:val="2"/>
          <w:numId w:val="900"/>
        </w:numPr>
        <w:spacing w:before="0" w:after="0"/>
      </w:pPr>
      <w:r>
        <w:t>Manual Connection Control</w:t>
      </w:r>
    </w:p>
    <w:p>
      <w:pPr>
        <w:numPr>
          <w:ilvl w:val="1"/>
          <w:numId w:val="900"/>
        </w:numPr>
        <w:spacing w:before="0" w:after="0"/>
      </w:pPr>
      <w:r>
        <w:t>publishBehavior</w:t>
      </w:r>
    </w:p>
    <w:p>
      <w:pPr>
        <w:numPr>
          <w:ilvl w:val="2"/>
          <w:numId w:val="900"/>
        </w:numPr>
        <w:spacing w:before="0" w:after="0"/>
      </w:pPr>
      <w:r>
        <w:t>Multicasting with Initial Value</w:t>
      </w:r>
    </w:p>
    <w:p>
      <w:pPr>
        <w:numPr>
          <w:ilvl w:val="1"/>
          <w:numId w:val="900"/>
        </w:numPr>
        <w:spacing w:before="0" w:after="0"/>
      </w:pPr>
      <w:r>
        <w:t>publishReplay</w:t>
      </w:r>
    </w:p>
    <w:p>
      <w:pPr>
        <w:numPr>
          <w:ilvl w:val="2"/>
          <w:numId w:val="900"/>
        </w:numPr>
        <w:spacing w:before="0" w:after="0"/>
      </w:pPr>
      <w:r>
        <w:t>Multicasting with Replay Buffer</w:t>
      </w:r>
    </w:p>
    <w:p>
      <w:pPr>
        <w:numPr>
          <w:ilvl w:val="1"/>
          <w:numId w:val="900"/>
        </w:numPr>
        <w:spacing w:before="0" w:after="0"/>
      </w:pPr>
      <w:r>
        <w:t>publishLast</w:t>
      </w:r>
    </w:p>
    <w:p>
      <w:pPr>
        <w:numPr>
          <w:ilvl w:val="2"/>
          <w:numId w:val="900"/>
        </w:numPr>
        <w:spacing w:before="0" w:after="0"/>
      </w:pPr>
      <w:r>
        <w:t>Multicasting Last Value</w:t>
      </w:r>
    </w:p>
    <w:p>
      <w:pPr>
        <w:numPr>
          <w:ilvl w:val="1"/>
          <w:numId w:val="900"/>
        </w:numPr>
        <w:spacing w:before="0" w:after="0"/>
      </w:pPr>
      <w:r>
        <w:t>share</w:t>
      </w:r>
    </w:p>
    <w:p>
      <w:pPr>
        <w:numPr>
          <w:ilvl w:val="2"/>
          <w:numId w:val="900"/>
        </w:numPr>
        <w:spacing w:before="0" w:after="0"/>
      </w:pPr>
      <w:r>
        <w:t>Reference Counting</w:t>
      </w:r>
    </w:p>
    <w:p>
      <w:pPr>
        <w:numPr>
          <w:ilvl w:val="2"/>
          <w:numId w:val="900"/>
        </w:numPr>
        <w:spacing w:before="0" w:after="0"/>
      </w:pPr>
      <w:r>
        <w:t>Automatic Multicasting</w:t>
      </w:r>
    </w:p>
    <w:p>
      <w:pPr>
        <w:numPr>
          <w:ilvl w:val="1"/>
          <w:numId w:val="900"/>
        </w:numPr>
        <w:spacing w:before="0" w:after="0"/>
      </w:pPr>
      <w:r>
        <w:t>shareReplay</w:t>
      </w:r>
    </w:p>
    <w:p>
      <w:pPr>
        <w:numPr>
          <w:ilvl w:val="2"/>
          <w:numId w:val="900"/>
        </w:numPr>
        <w:spacing w:before="0" w:after="0"/>
      </w:pPr>
      <w:r>
        <w:t>Caching and Replaying Emissions</w:t>
      </w:r>
    </w:p>
    <w:p>
      <w:pPr>
        <w:numPr>
          <w:ilvl w:val="2"/>
          <w:numId w:val="900"/>
        </w:numPr>
        <w:spacing w:before="0" w:after="0"/>
      </w:pPr>
      <w:r>
        <w:t>Reference Counting with Replay</w:t>
      </w:r>
    </w:p>
    <w:p>
      <w:pPr>
        <w:numPr>
          <w:ilvl w:val="0"/>
          <w:numId w:val="900"/>
        </w:numPr>
        <w:spacing w:before="0" w:after="0"/>
      </w:pPr>
      <w:r>
        <w:t>Connectable Observables</w:t>
      </w:r>
    </w:p>
    <w:p>
      <w:pPr>
        <w:numPr>
          <w:ilvl w:val="1"/>
          <w:numId w:val="900"/>
        </w:numPr>
        <w:spacing w:before="0" w:after="0"/>
      </w:pPr>
      <w:r>
        <w:t>connect Method</w:t>
      </w:r>
    </w:p>
    <w:p>
      <w:pPr>
        <w:numPr>
          <w:ilvl w:val="1"/>
          <w:numId w:val="900"/>
        </w:numPr>
        <w:spacing w:before="0" w:after="0"/>
      </w:pPr>
      <w:r>
        <w:t>refCount Method</w:t>
      </w:r>
    </w:p>
    <w:p>
      <w:pPr>
        <w:numPr>
          <w:ilvl w:val="1"/>
          <w:numId w:val="900"/>
        </w:numPr>
        <w:spacing w:before="0" w:after="0"/>
      </w:pPr>
      <w:r>
        <w:t>autoConnect Method</w:t>
      </w:r>
    </w:p>
    <w:p>
      <w:pPr>
        <w:pStyle w:val="Heading1"/>
      </w:pPr>
      <w:r>
        <w:t>Schedulers</w:t>
      </w:r>
    </w:p>
    <w:p>
      <w:pPr>
        <w:numPr>
          <w:ilvl w:val="0"/>
          <w:numId w:val="900"/>
        </w:numPr>
        <w:spacing w:before="0" w:after="0"/>
      </w:pPr>
      <w:r>
        <w:t>Purpose and Concepts</w:t>
      </w:r>
    </w:p>
    <w:p>
      <w:pPr>
        <w:numPr>
          <w:ilvl w:val="1"/>
          <w:numId w:val="900"/>
        </w:numPr>
        <w:spacing w:before="0" w:after="0"/>
      </w:pPr>
      <w:r>
        <w:t>Controlling Execution Context</w:t>
      </w:r>
    </w:p>
    <w:p>
      <w:pPr>
        <w:numPr>
          <w:ilvl w:val="1"/>
          <w:numId w:val="900"/>
        </w:numPr>
        <w:spacing w:before="0" w:after="0"/>
      </w:pPr>
      <w:r>
        <w:t>Managing Asynchronous Tasks</w:t>
      </w:r>
    </w:p>
    <w:p>
      <w:pPr>
        <w:numPr>
          <w:ilvl w:val="1"/>
          <w:numId w:val="900"/>
        </w:numPr>
        <w:spacing w:before="0" w:after="0"/>
      </w:pPr>
      <w:r>
        <w:t>Timing Control</w:t>
      </w:r>
    </w:p>
    <w:p>
      <w:pPr>
        <w:numPr>
          <w:ilvl w:val="0"/>
          <w:numId w:val="900"/>
        </w:numPr>
        <w:spacing w:before="0" w:after="0"/>
      </w:pPr>
      <w:r>
        <w:t>Types of Schedulers</w:t>
      </w:r>
    </w:p>
    <w:p>
      <w:pPr>
        <w:numPr>
          <w:ilvl w:val="1"/>
          <w:numId w:val="900"/>
        </w:numPr>
        <w:spacing w:before="0" w:after="0"/>
      </w:pPr>
      <w:r>
        <w:t>null Scheduler</w:t>
      </w:r>
    </w:p>
    <w:p>
      <w:pPr>
        <w:numPr>
          <w:ilvl w:val="2"/>
          <w:numId w:val="900"/>
        </w:numPr>
        <w:spacing w:before="0" w:after="0"/>
      </w:pPr>
      <w:r>
        <w:t>Synchronous Execution</w:t>
      </w:r>
    </w:p>
    <w:p>
      <w:pPr>
        <w:numPr>
          <w:ilvl w:val="2"/>
          <w:numId w:val="900"/>
        </w:numPr>
        <w:spacing w:before="0" w:after="0"/>
      </w:pPr>
      <w:r>
        <w:t>Immediate Processing</w:t>
      </w:r>
    </w:p>
    <w:p>
      <w:pPr>
        <w:numPr>
          <w:ilvl w:val="1"/>
          <w:numId w:val="900"/>
        </w:numPr>
        <w:spacing w:before="0" w:after="0"/>
      </w:pPr>
      <w:r>
        <w:t>queueScheduler</w:t>
      </w:r>
    </w:p>
    <w:p>
      <w:pPr>
        <w:numPr>
          <w:ilvl w:val="2"/>
          <w:numId w:val="900"/>
        </w:numPr>
        <w:spacing w:before="0" w:after="0"/>
      </w:pPr>
      <w:r>
        <w:t>FIFO Queue Execution</w:t>
      </w:r>
    </w:p>
    <w:p>
      <w:pPr>
        <w:numPr>
          <w:ilvl w:val="2"/>
          <w:numId w:val="900"/>
        </w:numPr>
        <w:spacing w:before="0" w:after="0"/>
      </w:pPr>
      <w:r>
        <w:t>Synchronous Queuing</w:t>
      </w:r>
    </w:p>
    <w:p>
      <w:pPr>
        <w:numPr>
          <w:ilvl w:val="1"/>
          <w:numId w:val="900"/>
        </w:numPr>
        <w:spacing w:before="0" w:after="0"/>
      </w:pPr>
      <w:r>
        <w:t>asapScheduler</w:t>
      </w:r>
    </w:p>
    <w:p>
      <w:pPr>
        <w:numPr>
          <w:ilvl w:val="2"/>
          <w:numId w:val="900"/>
        </w:numPr>
        <w:spacing w:before="0" w:after="0"/>
      </w:pPr>
      <w:r>
        <w:t>Microtask Queue Execution</w:t>
      </w:r>
    </w:p>
    <w:p>
      <w:pPr>
        <w:numPr>
          <w:ilvl w:val="2"/>
          <w:numId w:val="900"/>
        </w:numPr>
        <w:spacing w:before="0" w:after="0"/>
      </w:pPr>
      <w:r>
        <w:t>Promise-like Timing</w:t>
      </w:r>
    </w:p>
    <w:p>
      <w:pPr>
        <w:numPr>
          <w:ilvl w:val="1"/>
          <w:numId w:val="900"/>
        </w:numPr>
        <w:spacing w:before="0" w:after="0"/>
      </w:pPr>
      <w:r>
        <w:t>asyncScheduler</w:t>
      </w:r>
    </w:p>
    <w:p>
      <w:pPr>
        <w:numPr>
          <w:ilvl w:val="2"/>
          <w:numId w:val="900"/>
        </w:numPr>
        <w:spacing w:before="0" w:after="0"/>
      </w:pPr>
      <w:r>
        <w:t>Macrotask Queue Execution</w:t>
      </w:r>
    </w:p>
    <w:p>
      <w:pPr>
        <w:numPr>
          <w:ilvl w:val="2"/>
          <w:numId w:val="900"/>
        </w:numPr>
        <w:spacing w:before="0" w:after="0"/>
      </w:pPr>
      <w:r>
        <w:t>setTimeout-like Timing</w:t>
      </w:r>
    </w:p>
    <w:p>
      <w:pPr>
        <w:numPr>
          <w:ilvl w:val="1"/>
          <w:numId w:val="900"/>
        </w:numPr>
        <w:spacing w:before="0" w:after="0"/>
      </w:pPr>
      <w:r>
        <w:t>animationFrameScheduler</w:t>
      </w:r>
    </w:p>
    <w:p>
      <w:pPr>
        <w:numPr>
          <w:ilvl w:val="2"/>
          <w:numId w:val="900"/>
        </w:numPr>
        <w:spacing w:before="0" w:after="0"/>
      </w:pPr>
      <w:r>
        <w:t>Animation Frame Synchronization</w:t>
      </w:r>
    </w:p>
    <w:p>
      <w:pPr>
        <w:numPr>
          <w:ilvl w:val="2"/>
          <w:numId w:val="900"/>
        </w:numPr>
        <w:spacing w:before="0" w:after="0"/>
      </w:pPr>
      <w:r>
        <w:t>Browser Rendering Optimization</w:t>
      </w:r>
    </w:p>
    <w:p>
      <w:pPr>
        <w:numPr>
          <w:ilvl w:val="0"/>
          <w:numId w:val="900"/>
        </w:numPr>
        <w:spacing w:before="0" w:after="0"/>
      </w:pPr>
      <w:r>
        <w:t>Using Schedulers with Operators</w:t>
      </w:r>
    </w:p>
    <w:p>
      <w:pPr>
        <w:numPr>
          <w:ilvl w:val="1"/>
          <w:numId w:val="900"/>
        </w:numPr>
        <w:spacing w:before="0" w:after="0"/>
      </w:pPr>
      <w:r>
        <w:t>observeOn</w:t>
      </w:r>
    </w:p>
    <w:p>
      <w:pPr>
        <w:numPr>
          <w:ilvl w:val="2"/>
          <w:numId w:val="900"/>
        </w:numPr>
        <w:spacing w:before="0" w:after="0"/>
      </w:pPr>
      <w:r>
        <w:t>Changing Emission Context</w:t>
      </w:r>
    </w:p>
    <w:p>
      <w:pPr>
        <w:numPr>
          <w:ilvl w:val="2"/>
          <w:numId w:val="900"/>
        </w:numPr>
        <w:spacing w:before="0" w:after="0"/>
      </w:pPr>
      <w:r>
        <w:t>Downstream Scheduling</w:t>
      </w:r>
    </w:p>
    <w:p>
      <w:pPr>
        <w:numPr>
          <w:ilvl w:val="1"/>
          <w:numId w:val="900"/>
        </w:numPr>
        <w:spacing w:before="0" w:after="0"/>
      </w:pPr>
      <w:r>
        <w:t>subscribeOn</w:t>
      </w:r>
    </w:p>
    <w:p>
      <w:pPr>
        <w:numPr>
          <w:ilvl w:val="2"/>
          <w:numId w:val="900"/>
        </w:numPr>
        <w:spacing w:before="0" w:after="0"/>
      </w:pPr>
      <w:r>
        <w:t>Changing Subscription Context</w:t>
      </w:r>
    </w:p>
    <w:p>
      <w:pPr>
        <w:numPr>
          <w:ilvl w:val="2"/>
          <w:numId w:val="900"/>
        </w:numPr>
        <w:spacing w:before="0" w:after="0"/>
      </w:pPr>
      <w:r>
        <w:t>Upstream Scheduling</w:t>
      </w:r>
    </w:p>
    <w:p>
      <w:pPr>
        <w:numPr>
          <w:ilvl w:val="0"/>
          <w:numId w:val="900"/>
        </w:numPr>
        <w:spacing w:before="0" w:after="0"/>
      </w:pPr>
      <w:r>
        <w:t>Scheduler Methods</w:t>
      </w:r>
    </w:p>
    <w:p>
      <w:pPr>
        <w:numPr>
          <w:ilvl w:val="1"/>
          <w:numId w:val="900"/>
        </w:numPr>
        <w:spacing w:before="0" w:after="0"/>
      </w:pPr>
      <w:r>
        <w:t>schedule</w:t>
      </w:r>
    </w:p>
    <w:p>
      <w:pPr>
        <w:numPr>
          <w:ilvl w:val="2"/>
          <w:numId w:val="900"/>
        </w:numPr>
        <w:spacing w:before="0" w:after="0"/>
      </w:pPr>
      <w:r>
        <w:t>Scheduling Single Actions</w:t>
      </w:r>
    </w:p>
    <w:p>
      <w:pPr>
        <w:numPr>
          <w:ilvl w:val="1"/>
          <w:numId w:val="900"/>
        </w:numPr>
        <w:spacing w:before="0" w:after="0"/>
      </w:pPr>
      <w:r>
        <w:t>schedulePeriodic</w:t>
      </w:r>
    </w:p>
    <w:p>
      <w:pPr>
        <w:numPr>
          <w:ilvl w:val="2"/>
          <w:numId w:val="900"/>
        </w:numPr>
        <w:spacing w:before="0" w:after="0"/>
      </w:pPr>
      <w:r>
        <w:t>Scheduling Recurring Actions</w:t>
      </w:r>
    </w:p>
    <w:p>
      <w:pPr>
        <w:numPr>
          <w:ilvl w:val="0"/>
          <w:numId w:val="900"/>
        </w:numPr>
        <w:spacing w:before="0" w:after="0"/>
      </w:pPr>
      <w:r>
        <w:t>Virtual Time Scheduling</w:t>
      </w:r>
    </w:p>
    <w:p>
      <w:pPr>
        <w:numPr>
          <w:ilvl w:val="1"/>
          <w:numId w:val="900"/>
        </w:numPr>
        <w:spacing w:before="0" w:after="0"/>
      </w:pPr>
      <w:r>
        <w:t>TestScheduler</w:t>
      </w:r>
    </w:p>
    <w:p>
      <w:pPr>
        <w:numPr>
          <w:ilvl w:val="1"/>
          <w:numId w:val="900"/>
        </w:numPr>
        <w:spacing w:before="0" w:after="0"/>
      </w:pPr>
      <w:r>
        <w:t>Marble Testing Support</w:t>
      </w:r>
    </w:p>
    <w:p>
      <w:pPr>
        <w:numPr>
          <w:ilvl w:val="1"/>
          <w:numId w:val="900"/>
        </w:numPr>
        <w:spacing w:before="0" w:after="0"/>
      </w:pPr>
      <w:r>
        <w:t>Time Manipulation</w:t>
      </w:r>
    </w:p>
    <w:p>
      <w:pPr>
        <w:pStyle w:val="Heading1"/>
      </w:pPr>
      <w:r>
        <w:t>Practical Patterns and Use Cases</w:t>
      </w:r>
    </w:p>
    <w:p>
      <w:pPr>
        <w:numPr>
          <w:ilvl w:val="0"/>
          <w:numId w:val="900"/>
        </w:numPr>
        <w:spacing w:before="0" w:after="0"/>
      </w:pPr>
      <w:r>
        <w:t>UI Event Handling</w:t>
      </w:r>
    </w:p>
    <w:p>
      <w:pPr>
        <w:numPr>
          <w:ilvl w:val="1"/>
          <w:numId w:val="900"/>
        </w:numPr>
        <w:spacing w:before="0" w:after="0"/>
      </w:pPr>
      <w:r>
        <w:t>Debouncing User Input</w:t>
      </w:r>
    </w:p>
    <w:p>
      <w:pPr>
        <w:numPr>
          <w:ilvl w:val="2"/>
          <w:numId w:val="900"/>
        </w:numPr>
        <w:spacing w:before="0" w:after="0"/>
      </w:pPr>
      <w:r>
        <w:t>Search Input Optimization</w:t>
      </w:r>
    </w:p>
    <w:p>
      <w:pPr>
        <w:numPr>
          <w:ilvl w:val="2"/>
          <w:numId w:val="900"/>
        </w:numPr>
        <w:spacing w:before="0" w:after="0"/>
      </w:pPr>
      <w:r>
        <w:t>Button Click Protection</w:t>
      </w:r>
    </w:p>
    <w:p>
      <w:pPr>
        <w:numPr>
          <w:ilvl w:val="1"/>
          <w:numId w:val="900"/>
        </w:numPr>
        <w:spacing w:before="0" w:after="0"/>
      </w:pPr>
      <w:r>
        <w:t>Throttling Events</w:t>
      </w:r>
    </w:p>
    <w:p>
      <w:pPr>
        <w:numPr>
          <w:ilvl w:val="2"/>
          <w:numId w:val="900"/>
        </w:numPr>
        <w:spacing w:before="0" w:after="0"/>
      </w:pPr>
      <w:r>
        <w:t>Scroll Event Handling</w:t>
      </w:r>
    </w:p>
    <w:p>
      <w:pPr>
        <w:numPr>
          <w:ilvl w:val="2"/>
          <w:numId w:val="900"/>
        </w:numPr>
        <w:spacing w:before="0" w:after="0"/>
      </w:pPr>
      <w:r>
        <w:t>Resize Event Handling</w:t>
      </w:r>
    </w:p>
    <w:p>
      <w:pPr>
        <w:numPr>
          <w:ilvl w:val="1"/>
          <w:numId w:val="900"/>
        </w:numPr>
        <w:spacing w:before="0" w:after="0"/>
      </w:pPr>
      <w:r>
        <w:t>Drag and Drop Implementation</w:t>
      </w:r>
    </w:p>
    <w:p>
      <w:pPr>
        <w:numPr>
          <w:ilvl w:val="2"/>
          <w:numId w:val="900"/>
        </w:numPr>
        <w:spacing w:before="0" w:after="0"/>
      </w:pPr>
      <w:r>
        <w:t>Mouse Event Coordination</w:t>
      </w:r>
    </w:p>
    <w:p>
      <w:pPr>
        <w:numPr>
          <w:ilvl w:val="2"/>
          <w:numId w:val="900"/>
        </w:numPr>
        <w:spacing w:before="0" w:after="0"/>
      </w:pPr>
      <w:r>
        <w:t>Touch Event Support</w:t>
      </w:r>
    </w:p>
    <w:p>
      <w:pPr>
        <w:numPr>
          <w:ilvl w:val="1"/>
          <w:numId w:val="900"/>
        </w:numPr>
        <w:spacing w:before="0" w:after="0"/>
      </w:pPr>
      <w:r>
        <w:t>Complex Event Combinations</w:t>
      </w:r>
    </w:p>
    <w:p>
      <w:pPr>
        <w:numPr>
          <w:ilvl w:val="2"/>
          <w:numId w:val="900"/>
        </w:numPr>
        <w:spacing w:before="0" w:after="0"/>
      </w:pPr>
      <w:r>
        <w:t>Multi-touch Gestures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Conditional Event Handling</w:t>
      </w:r>
    </w:p>
    <w:p>
      <w:pPr>
        <w:numPr>
          <w:ilvl w:val="0"/>
          <w:numId w:val="900"/>
        </w:numPr>
        <w:spacing w:before="0" w:after="0"/>
      </w:pPr>
      <w:r>
        <w:t>Data Fetching and Management</w:t>
      </w:r>
    </w:p>
    <w:p>
      <w:pPr>
        <w:numPr>
          <w:ilvl w:val="1"/>
          <w:numId w:val="900"/>
        </w:numPr>
        <w:spacing w:before="0" w:after="0"/>
      </w:pPr>
      <w:r>
        <w:t>HTTP Request Handling</w:t>
      </w:r>
    </w:p>
    <w:p>
      <w:pPr>
        <w:numPr>
          <w:ilvl w:val="2"/>
          <w:numId w:val="900"/>
        </w:numPr>
        <w:spacing w:before="0" w:after="0"/>
      </w:pPr>
      <w:r>
        <w:t>Using ajax Operator</w:t>
      </w:r>
    </w:p>
    <w:p>
      <w:pPr>
        <w:numPr>
          <w:ilvl w:val="2"/>
          <w:numId w:val="900"/>
        </w:numPr>
        <w:spacing w:before="0" w:after="0"/>
      </w:pPr>
      <w:r>
        <w:t>Framework HTTP Client Integration</w:t>
      </w:r>
    </w:p>
    <w:p>
      <w:pPr>
        <w:numPr>
          <w:ilvl w:val="2"/>
          <w:numId w:val="900"/>
        </w:numPr>
        <w:spacing w:before="0" w:after="0"/>
      </w:pPr>
      <w:r>
        <w:t>Request Configuration</w:t>
      </w:r>
    </w:p>
    <w:p>
      <w:pPr>
        <w:numPr>
          <w:ilvl w:val="1"/>
          <w:numId w:val="900"/>
        </w:numPr>
        <w:spacing w:before="0" w:after="0"/>
      </w:pPr>
      <w:r>
        <w:t>Response Caching</w:t>
      </w:r>
    </w:p>
    <w:p>
      <w:pPr>
        <w:numPr>
          <w:ilvl w:val="2"/>
          <w:numId w:val="900"/>
        </w:numPr>
        <w:spacing w:before="0" w:after="0"/>
      </w:pPr>
      <w:r>
        <w:t>shareReplay for Caching</w:t>
      </w:r>
    </w:p>
    <w:p>
      <w:pPr>
        <w:numPr>
          <w:ilvl w:val="2"/>
          <w:numId w:val="900"/>
        </w:numPr>
        <w:spacing w:before="0" w:after="0"/>
      </w:pPr>
      <w:r>
        <w:t>Cache Invalidation Strategies</w:t>
      </w:r>
    </w:p>
    <w:p>
      <w:pPr>
        <w:numPr>
          <w:ilvl w:val="1"/>
          <w:numId w:val="900"/>
        </w:numPr>
        <w:spacing w:before="0" w:after="0"/>
      </w:pPr>
      <w:r>
        <w:t>Polling Patterns</w:t>
      </w:r>
    </w:p>
    <w:p>
      <w:pPr>
        <w:numPr>
          <w:ilvl w:val="2"/>
          <w:numId w:val="900"/>
        </w:numPr>
        <w:spacing w:before="0" w:after="0"/>
      </w:pPr>
      <w:r>
        <w:t>Periodic Data Fetching</w:t>
      </w:r>
    </w:p>
    <w:p>
      <w:pPr>
        <w:numPr>
          <w:ilvl w:val="2"/>
          <w:numId w:val="900"/>
        </w:numPr>
        <w:spacing w:before="0" w:after="0"/>
      </w:pPr>
      <w:r>
        <w:t>Conditional Polling</w:t>
      </w:r>
    </w:p>
    <w:p>
      <w:pPr>
        <w:numPr>
          <w:ilvl w:val="2"/>
          <w:numId w:val="900"/>
        </w:numPr>
        <w:spacing w:before="0" w:after="0"/>
      </w:pPr>
      <w:r>
        <w:t>Stopping Polling Mechanisms</w:t>
      </w:r>
    </w:p>
    <w:p>
      <w:pPr>
        <w:numPr>
          <w:ilvl w:val="1"/>
          <w:numId w:val="900"/>
        </w:numPr>
        <w:spacing w:before="0" w:after="0"/>
      </w:pPr>
      <w:r>
        <w:t>Request Cancellation</w:t>
      </w:r>
    </w:p>
    <w:p>
      <w:pPr>
        <w:numPr>
          <w:ilvl w:val="2"/>
          <w:numId w:val="900"/>
        </w:numPr>
        <w:spacing w:before="0" w:after="0"/>
      </w:pPr>
      <w:r>
        <w:t>Cancelling In-flight Requests</w:t>
      </w:r>
    </w:p>
    <w:p>
      <w:pPr>
        <w:numPr>
          <w:ilvl w:val="2"/>
          <w:numId w:val="900"/>
        </w:numPr>
        <w:spacing w:before="0" w:after="0"/>
      </w:pPr>
      <w:r>
        <w:t>User-initiated Cancellation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Simple State Store with BehaviorSubject</w:t>
      </w:r>
    </w:p>
    <w:p>
      <w:pPr>
        <w:numPr>
          <w:ilvl w:val="2"/>
          <w:numId w:val="900"/>
        </w:numPr>
        <w:spacing w:before="0" w:after="0"/>
      </w:pPr>
      <w:r>
        <w:t>State Initialization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2"/>
          <w:numId w:val="900"/>
        </w:numPr>
        <w:spacing w:before="0" w:after="0"/>
      </w:pPr>
      <w:r>
        <w:t>State Queries</w:t>
      </w:r>
    </w:p>
    <w:p>
      <w:pPr>
        <w:numPr>
          <w:ilvl w:val="1"/>
          <w:numId w:val="900"/>
        </w:numPr>
        <w:spacing w:before="0" w:after="0"/>
      </w:pPr>
      <w:r>
        <w:t>Derived State</w:t>
      </w:r>
    </w:p>
    <w:p>
      <w:pPr>
        <w:numPr>
          <w:ilvl w:val="2"/>
          <w:numId w:val="900"/>
        </w:numPr>
        <w:spacing w:before="0" w:after="0"/>
      </w:pPr>
      <w:r>
        <w:t>Computing State from Multiple Sources</w:t>
      </w:r>
    </w:p>
    <w:p>
      <w:pPr>
        <w:numPr>
          <w:ilvl w:val="2"/>
          <w:numId w:val="900"/>
        </w:numPr>
        <w:spacing w:before="0" w:after="0"/>
      </w:pPr>
      <w:r>
        <w:t>Reactive State Transformations</w:t>
      </w:r>
    </w:p>
    <w:p>
      <w:pPr>
        <w:numPr>
          <w:ilvl w:val="1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Multi-component State Sharing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0"/>
          <w:numId w:val="900"/>
        </w:numPr>
        <w:spacing w:before="0" w:after="0"/>
      </w:pPr>
      <w:r>
        <w:t>Search and Autocomplete</w:t>
      </w:r>
    </w:p>
    <w:p>
      <w:pPr>
        <w:numPr>
          <w:ilvl w:val="1"/>
          <w:numId w:val="900"/>
        </w:numPr>
        <w:spacing w:before="0" w:after="0"/>
      </w:pPr>
      <w:r>
        <w:t>Typeahead Implementation</w:t>
      </w:r>
    </w:p>
    <w:p>
      <w:pPr>
        <w:numPr>
          <w:ilvl w:val="2"/>
          <w:numId w:val="900"/>
        </w:numPr>
        <w:spacing w:before="0" w:after="0"/>
      </w:pPr>
      <w:r>
        <w:t>Input Debouncing</w:t>
      </w:r>
    </w:p>
    <w:p>
      <w:pPr>
        <w:numPr>
          <w:ilvl w:val="2"/>
          <w:numId w:val="900"/>
        </w:numPr>
        <w:spacing w:before="0" w:after="0"/>
      </w:pPr>
      <w:r>
        <w:t>Request Cancellation</w:t>
      </w:r>
    </w:p>
    <w:p>
      <w:pPr>
        <w:numPr>
          <w:ilvl w:val="2"/>
          <w:numId w:val="900"/>
        </w:numPr>
        <w:spacing w:before="0" w:after="0"/>
      </w:pPr>
      <w:r>
        <w:t>Result Display</w:t>
      </w:r>
    </w:p>
    <w:p>
      <w:pPr>
        <w:numPr>
          <w:ilvl w:val="1"/>
          <w:numId w:val="900"/>
        </w:numPr>
        <w:spacing w:before="0" w:after="0"/>
      </w:pPr>
      <w:r>
        <w:t>Search Result Management</w:t>
      </w:r>
    </w:p>
    <w:p>
      <w:pPr>
        <w:numPr>
          <w:ilvl w:val="2"/>
          <w:numId w:val="900"/>
        </w:numPr>
        <w:spacing w:before="0" w:after="0"/>
      </w:pPr>
      <w:r>
        <w:t>Result Caching</w:t>
      </w:r>
    </w:p>
    <w:p>
      <w:pPr>
        <w:numPr>
          <w:ilvl w:val="2"/>
          <w:numId w:val="900"/>
        </w:numPr>
        <w:spacing w:before="0" w:after="0"/>
      </w:pPr>
      <w:r>
        <w:t>Search History</w:t>
      </w:r>
    </w:p>
    <w:p>
      <w:pPr>
        <w:numPr>
          <w:ilvl w:val="0"/>
          <w:numId w:val="900"/>
        </w:numPr>
        <w:spacing w:before="0" w:after="0"/>
      </w:pPr>
      <w:r>
        <w:t>Real-time Data</w:t>
      </w:r>
    </w:p>
    <w:p>
      <w:pPr>
        <w:numPr>
          <w:ilvl w:val="1"/>
          <w:numId w:val="900"/>
        </w:numPr>
        <w:spacing w:before="0" w:after="0"/>
      </w:pPr>
      <w:r>
        <w:t>WebSocket Integration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Message Handling</w:t>
      </w:r>
    </w:p>
    <w:p>
      <w:pPr>
        <w:numPr>
          <w:ilvl w:val="2"/>
          <w:numId w:val="900"/>
        </w:numPr>
        <w:spacing w:before="0" w:after="0"/>
      </w:pPr>
      <w:r>
        <w:t>Reconnection Logic</w:t>
      </w:r>
    </w:p>
    <w:p>
      <w:pPr>
        <w:numPr>
          <w:ilvl w:val="1"/>
          <w:numId w:val="900"/>
        </w:numPr>
        <w:spacing w:before="0" w:after="0"/>
      </w:pPr>
      <w:r>
        <w:t>Server-Sent Events</w:t>
      </w:r>
    </w:p>
    <w:p>
      <w:pPr>
        <w:numPr>
          <w:ilvl w:val="2"/>
          <w:numId w:val="900"/>
        </w:numPr>
        <w:spacing w:before="0" w:after="0"/>
      </w:pPr>
      <w:r>
        <w:t>Event Stream Processing</w:t>
      </w:r>
    </w:p>
    <w:p>
      <w:pPr>
        <w:numPr>
          <w:ilvl w:val="2"/>
          <w:numId w:val="900"/>
        </w:numPr>
        <w:spacing w:before="0" w:after="0"/>
      </w:pPr>
      <w:r>
        <w:t>Connection Recovery</w:t>
      </w:r>
    </w:p>
    <w:p>
      <w:pPr>
        <w:numPr>
          <w:ilvl w:val="0"/>
          <w:numId w:val="900"/>
        </w:numPr>
        <w:spacing w:before="0" w:after="0"/>
      </w:pPr>
      <w:r>
        <w:t>Form Handling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Real-time Validation</w:t>
      </w:r>
    </w:p>
    <w:p>
      <w:pPr>
        <w:numPr>
          <w:ilvl w:val="2"/>
          <w:numId w:val="900"/>
        </w:numPr>
        <w:spacing w:before="0" w:after="0"/>
      </w:pPr>
      <w:r>
        <w:t>Cross-field Validation</w:t>
      </w:r>
    </w:p>
    <w:p>
      <w:pPr>
        <w:numPr>
          <w:ilvl w:val="1"/>
          <w:numId w:val="900"/>
        </w:numPr>
        <w:spacing w:before="0" w:after="0"/>
      </w:pPr>
      <w:r>
        <w:t>Form State Management</w:t>
      </w:r>
    </w:p>
    <w:p>
      <w:pPr>
        <w:numPr>
          <w:ilvl w:val="2"/>
          <w:numId w:val="900"/>
        </w:numPr>
        <w:spacing w:before="0" w:after="0"/>
      </w:pPr>
      <w:r>
        <w:t>Dirty State Tracking</w:t>
      </w:r>
    </w:p>
    <w:p>
      <w:pPr>
        <w:numPr>
          <w:ilvl w:val="2"/>
          <w:numId w:val="900"/>
        </w:numPr>
        <w:spacing w:before="0" w:after="0"/>
      </w:pPr>
      <w:r>
        <w:t>Form Submission Handling</w:t>
      </w:r>
    </w:p>
    <w:p>
      <w:pPr>
        <w:pStyle w:val="Heading1"/>
      </w:pPr>
      <w:r>
        <w:t>Testing RxJS Code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tap Operator for Debugging</w:t>
      </w:r>
    </w:p>
    <w:p>
      <w:pPr>
        <w:numPr>
          <w:ilvl w:val="2"/>
          <w:numId w:val="900"/>
        </w:numPr>
        <w:spacing w:before="0" w:after="0"/>
      </w:pPr>
      <w:r>
        <w:t>Logging Emissions</w:t>
      </w:r>
    </w:p>
    <w:p>
      <w:pPr>
        <w:numPr>
          <w:ilvl w:val="2"/>
          <w:numId w:val="900"/>
        </w:numPr>
        <w:spacing w:before="0" w:after="0"/>
      </w:pPr>
      <w:r>
        <w:t>Inspecting Errors</w:t>
      </w:r>
    </w:p>
    <w:p>
      <w:pPr>
        <w:numPr>
          <w:ilvl w:val="2"/>
          <w:numId w:val="900"/>
        </w:numPr>
        <w:spacing w:before="0" w:after="0"/>
      </w:pPr>
      <w:r>
        <w:t>Completion Tracking</w:t>
      </w:r>
    </w:p>
    <w:p>
      <w:pPr>
        <w:numPr>
          <w:ilvl w:val="1"/>
          <w:numId w:val="900"/>
        </w:numPr>
        <w:spacing w:before="0" w:after="0"/>
      </w:pPr>
      <w:r>
        <w:t>Console Debugging</w:t>
      </w:r>
    </w:p>
    <w:p>
      <w:pPr>
        <w:numPr>
          <w:ilvl w:val="1"/>
          <w:numId w:val="900"/>
        </w:numPr>
        <w:spacing w:before="0" w:after="0"/>
      </w:pPr>
      <w:r>
        <w:t>Browser DevTools Integration</w:t>
      </w:r>
    </w:p>
    <w:p>
      <w:pPr>
        <w:numPr>
          <w:ilvl w:val="0"/>
          <w:numId w:val="900"/>
        </w:numPr>
        <w:spacing w:before="0" w:after="0"/>
      </w:pPr>
      <w:r>
        <w:t>Marble Testing</w:t>
      </w:r>
    </w:p>
    <w:p>
      <w:pPr>
        <w:numPr>
          <w:ilvl w:val="1"/>
          <w:numId w:val="900"/>
        </w:numPr>
        <w:spacing w:before="0" w:after="0"/>
      </w:pPr>
      <w:r>
        <w:t>Marble Syntax</w:t>
      </w:r>
    </w:p>
    <w:p>
      <w:pPr>
        <w:numPr>
          <w:ilvl w:val="2"/>
          <w:numId w:val="900"/>
        </w:numPr>
        <w:spacing w:before="0" w:after="0"/>
      </w:pPr>
      <w:r>
        <w:t>Time Progression</w:t>
      </w:r>
    </w:p>
    <w:p>
      <w:pPr>
        <w:numPr>
          <w:ilvl w:val="2"/>
          <w:numId w:val="900"/>
        </w:numPr>
        <w:spacing w:before="0" w:after="0"/>
      </w:pPr>
      <w:r>
        <w:t>Value Representation</w:t>
      </w:r>
    </w:p>
    <w:p>
      <w:pPr>
        <w:numPr>
          <w:ilvl w:val="2"/>
          <w:numId w:val="900"/>
        </w:numPr>
        <w:spacing w:before="0" w:after="0"/>
      </w:pPr>
      <w:r>
        <w:t>Error and Completion Markers</w:t>
      </w:r>
    </w:p>
    <w:p>
      <w:pPr>
        <w:numPr>
          <w:ilvl w:val="1"/>
          <w:numId w:val="900"/>
        </w:numPr>
        <w:spacing w:before="0" w:after="0"/>
      </w:pPr>
      <w:r>
        <w:t>TestScheduler Usage</w:t>
      </w:r>
    </w:p>
    <w:p>
      <w:pPr>
        <w:numPr>
          <w:ilvl w:val="2"/>
          <w:numId w:val="900"/>
        </w:numPr>
        <w:spacing w:before="0" w:after="0"/>
      </w:pPr>
      <w:r>
        <w:t>Creating Test Scheduler</w:t>
      </w:r>
    </w:p>
    <w:p>
      <w:pPr>
        <w:numPr>
          <w:ilvl w:val="2"/>
          <w:numId w:val="900"/>
        </w:numPr>
        <w:spacing w:before="0" w:after="0"/>
      </w:pPr>
      <w:r>
        <w:t>Running Tests</w:t>
      </w:r>
    </w:p>
    <w:p>
      <w:pPr>
        <w:numPr>
          <w:ilvl w:val="2"/>
          <w:numId w:val="900"/>
        </w:numPr>
        <w:spacing w:before="0" w:after="0"/>
      </w:pPr>
      <w:r>
        <w:t>Expectation Syntax</w:t>
      </w:r>
    </w:p>
    <w:p>
      <w:pPr>
        <w:numPr>
          <w:ilvl w:val="1"/>
          <w:numId w:val="900"/>
        </w:numPr>
        <w:spacing w:before="0" w:after="0"/>
      </w:pPr>
      <w:r>
        <w:t>Testing Asynchronous Streams</w:t>
      </w:r>
    </w:p>
    <w:p>
      <w:pPr>
        <w:numPr>
          <w:ilvl w:val="2"/>
          <w:numId w:val="900"/>
        </w:numPr>
        <w:spacing w:before="0" w:after="0"/>
      </w:pPr>
      <w:r>
        <w:t>Time-based Assertions</w:t>
      </w:r>
    </w:p>
    <w:p>
      <w:pPr>
        <w:numPr>
          <w:ilvl w:val="2"/>
          <w:numId w:val="900"/>
        </w:numPr>
        <w:spacing w:before="0" w:after="0"/>
      </w:pPr>
      <w:r>
        <w:t>Virtual Time Control</w:t>
      </w:r>
    </w:p>
    <w:p>
      <w:pPr>
        <w:numPr>
          <w:ilvl w:val="0"/>
          <w:numId w:val="900"/>
        </w:numPr>
        <w:spacing w:before="0" w:after="0"/>
      </w:pPr>
      <w:r>
        <w:t>Unit Testing Patterns</w:t>
      </w:r>
    </w:p>
    <w:p>
      <w:pPr>
        <w:numPr>
          <w:ilvl w:val="1"/>
          <w:numId w:val="900"/>
        </w:numPr>
        <w:spacing w:before="0" w:after="0"/>
      </w:pPr>
      <w:r>
        <w:t>Testing Operators</w:t>
      </w:r>
    </w:p>
    <w:p>
      <w:pPr>
        <w:numPr>
          <w:ilvl w:val="2"/>
          <w:numId w:val="900"/>
        </w:numPr>
        <w:spacing w:before="0" w:after="0"/>
      </w:pPr>
      <w:r>
        <w:t>Input and Output Verification</w:t>
      </w:r>
    </w:p>
    <w:p>
      <w:pPr>
        <w:numPr>
          <w:ilvl w:val="2"/>
          <w:numId w:val="900"/>
        </w:numPr>
        <w:spacing w:before="0" w:after="0"/>
      </w:pPr>
      <w:r>
        <w:t>Error Condition Testing</w:t>
      </w:r>
    </w:p>
    <w:p>
      <w:pPr>
        <w:numPr>
          <w:ilvl w:val="1"/>
          <w:numId w:val="900"/>
        </w:numPr>
        <w:spacing w:before="0" w:after="0"/>
      </w:pPr>
      <w:r>
        <w:t>Testing Custom Observables</w:t>
      </w:r>
    </w:p>
    <w:p>
      <w:pPr>
        <w:numPr>
          <w:ilvl w:val="2"/>
          <w:numId w:val="900"/>
        </w:numPr>
        <w:spacing w:before="0" w:after="0"/>
      </w:pPr>
      <w:r>
        <w:t>Subscription Testing</w:t>
      </w:r>
    </w:p>
    <w:p>
      <w:pPr>
        <w:numPr>
          <w:ilvl w:val="2"/>
          <w:numId w:val="900"/>
        </w:numPr>
        <w:spacing w:before="0" w:after="0"/>
      </w:pPr>
      <w:r>
        <w:t>Emission Testing</w:t>
      </w:r>
    </w:p>
    <w:p>
      <w:pPr>
        <w:numPr>
          <w:ilvl w:val="1"/>
          <w:numId w:val="900"/>
        </w:numPr>
        <w:spacing w:before="0" w:after="0"/>
      </w:pPr>
      <w:r>
        <w:t>Testing Side Effects</w:t>
      </w:r>
    </w:p>
    <w:p>
      <w:pPr>
        <w:numPr>
          <w:ilvl w:val="2"/>
          <w:numId w:val="900"/>
        </w:numPr>
        <w:spacing w:before="0" w:after="0"/>
      </w:pPr>
      <w:r>
        <w:t>Mock Functions</w:t>
      </w:r>
    </w:p>
    <w:p>
      <w:pPr>
        <w:numPr>
          <w:ilvl w:val="2"/>
          <w:numId w:val="900"/>
        </w:numPr>
        <w:spacing w:before="0" w:after="0"/>
      </w:pPr>
      <w:r>
        <w:t>Spy Integration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Testing Observable Chains</w:t>
      </w:r>
    </w:p>
    <w:p>
      <w:pPr>
        <w:numPr>
          <w:ilvl w:val="1"/>
          <w:numId w:val="900"/>
        </w:numPr>
        <w:spacing w:before="0" w:after="0"/>
      </w:pPr>
      <w:r>
        <w:t>End-to-end Stream Testing</w:t>
      </w:r>
    </w:p>
    <w:p>
      <w:pPr>
        <w:numPr>
          <w:ilvl w:val="1"/>
          <w:numId w:val="900"/>
        </w:numPr>
        <w:spacing w:before="0" w:after="0"/>
      </w:pPr>
      <w:r>
        <w:t>Framework Integration Testing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Custom Operators</w:t>
      </w:r>
    </w:p>
    <w:p>
      <w:pPr>
        <w:numPr>
          <w:ilvl w:val="1"/>
          <w:numId w:val="900"/>
        </w:numPr>
        <w:spacing w:before="0" w:after="0"/>
      </w:pPr>
      <w:r>
        <w:t>Operator Function Structure</w:t>
      </w:r>
    </w:p>
    <w:p>
      <w:pPr>
        <w:numPr>
          <w:ilvl w:val="2"/>
          <w:numId w:val="900"/>
        </w:numPr>
        <w:spacing w:before="0" w:after="0"/>
      </w:pPr>
      <w:r>
        <w:t>Source Observable Parameter</w:t>
      </w:r>
    </w:p>
    <w:p>
      <w:pPr>
        <w:numPr>
          <w:ilvl w:val="2"/>
          <w:numId w:val="900"/>
        </w:numPr>
        <w:spacing w:before="0" w:after="0"/>
      </w:pPr>
      <w:r>
        <w:t>Returned Observable</w:t>
      </w:r>
    </w:p>
    <w:p>
      <w:pPr>
        <w:numPr>
          <w:ilvl w:val="1"/>
          <w:numId w:val="900"/>
        </w:numPr>
        <w:spacing w:before="0" w:after="0"/>
      </w:pPr>
      <w:r>
        <w:t>Pipeable Operator Creation</w:t>
      </w:r>
    </w:p>
    <w:p>
      <w:pPr>
        <w:numPr>
          <w:ilvl w:val="2"/>
          <w:numId w:val="900"/>
        </w:numPr>
        <w:spacing w:before="0" w:after="0"/>
      </w:pPr>
      <w:r>
        <w:t>Using Existing Operators</w:t>
      </w:r>
    </w:p>
    <w:p>
      <w:pPr>
        <w:numPr>
          <w:ilvl w:val="2"/>
          <w:numId w:val="900"/>
        </w:numPr>
        <w:spacing w:before="0" w:after="0"/>
      </w:pPr>
      <w:r>
        <w:t>Custom Logic Implementation</w:t>
      </w:r>
    </w:p>
    <w:p>
      <w:pPr>
        <w:numPr>
          <w:ilvl w:val="1"/>
          <w:numId w:val="900"/>
        </w:numPr>
        <w:spacing w:before="0" w:after="0"/>
      </w:pPr>
      <w:r>
        <w:t>Reusable Operator Patterns</w:t>
      </w:r>
    </w:p>
    <w:p>
      <w:pPr>
        <w:numPr>
          <w:ilvl w:val="2"/>
          <w:numId w:val="900"/>
        </w:numPr>
        <w:spacing w:before="0" w:after="0"/>
      </w:pPr>
      <w:r>
        <w:t>Parameterized Operators</w:t>
      </w:r>
    </w:p>
    <w:p>
      <w:pPr>
        <w:numPr>
          <w:ilvl w:val="2"/>
          <w:numId w:val="900"/>
        </w:numPr>
        <w:spacing w:before="0" w:after="0"/>
      </w:pPr>
      <w:r>
        <w:t>Operator Composition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Subscription Cleanup</w:t>
      </w:r>
    </w:p>
    <w:p>
      <w:pPr>
        <w:numPr>
          <w:ilvl w:val="2"/>
          <w:numId w:val="900"/>
        </w:numPr>
        <w:spacing w:before="0" w:after="0"/>
      </w:pPr>
      <w:r>
        <w:t>Reference Management</w:t>
      </w:r>
    </w:p>
    <w:p>
      <w:pPr>
        <w:numPr>
          <w:ilvl w:val="1"/>
          <w:numId w:val="900"/>
        </w:numPr>
        <w:spacing w:before="0" w:after="0"/>
      </w:pPr>
      <w:r>
        <w:t>Operator Efficiency</w:t>
      </w:r>
    </w:p>
    <w:p>
      <w:pPr>
        <w:numPr>
          <w:ilvl w:val="2"/>
          <w:numId w:val="900"/>
        </w:numPr>
        <w:spacing w:before="0" w:after="0"/>
      </w:pPr>
      <w:r>
        <w:t>Choosing Appropriate Operators</w:t>
      </w:r>
    </w:p>
    <w:p>
      <w:pPr>
        <w:numPr>
          <w:ilvl w:val="2"/>
          <w:numId w:val="900"/>
        </w:numPr>
        <w:spacing w:before="0" w:after="0"/>
      </w:pPr>
      <w:r>
        <w:t>Avoiding Unnecessary Operations</w:t>
      </w:r>
    </w:p>
    <w:p>
      <w:pPr>
        <w:numPr>
          <w:ilvl w:val="1"/>
          <w:numId w:val="900"/>
        </w:numPr>
        <w:spacing w:before="0" w:after="0"/>
      </w:pPr>
      <w:r>
        <w:t>Backpressure Handling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Throttling Strategies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0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Promise Integration</w:t>
      </w:r>
    </w:p>
    <w:p>
      <w:pPr>
        <w:numPr>
          <w:ilvl w:val="2"/>
          <w:numId w:val="900"/>
        </w:numPr>
        <w:spacing w:before="0" w:after="0"/>
      </w:pPr>
      <w:r>
        <w:t>Converting Promises to Observables</w:t>
      </w:r>
    </w:p>
    <w:p>
      <w:pPr>
        <w:numPr>
          <w:ilvl w:val="2"/>
          <w:numId w:val="900"/>
        </w:numPr>
        <w:spacing w:before="0" w:after="0"/>
      </w:pPr>
      <w:r>
        <w:t>Converting Observables to Promises</w:t>
      </w:r>
    </w:p>
    <w:p>
      <w:pPr>
        <w:numPr>
          <w:ilvl w:val="1"/>
          <w:numId w:val="900"/>
        </w:numPr>
        <w:spacing w:before="0" w:after="0"/>
      </w:pPr>
      <w:r>
        <w:t>Async Iterator Integration</w:t>
      </w:r>
    </w:p>
    <w:p>
      <w:pPr>
        <w:numPr>
          <w:ilvl w:val="2"/>
          <w:numId w:val="900"/>
        </w:numPr>
        <w:spacing w:before="0" w:after="0"/>
      </w:pPr>
      <w:r>
        <w:t>Converting Async Iterables</w:t>
      </w:r>
    </w:p>
    <w:p>
      <w:pPr>
        <w:numPr>
          <w:ilvl w:val="1"/>
          <w:numId w:val="900"/>
        </w:numPr>
        <w:spacing w:before="0" w:after="0"/>
      </w:pPr>
      <w:r>
        <w:t>Callback Integration</w:t>
      </w:r>
    </w:p>
    <w:p>
      <w:pPr>
        <w:numPr>
          <w:ilvl w:val="2"/>
          <w:numId w:val="900"/>
        </w:numPr>
        <w:spacing w:before="0" w:after="0"/>
      </w:pPr>
      <w:r>
        <w:t>bindCallback Operator</w:t>
      </w:r>
    </w:p>
    <w:p>
      <w:pPr>
        <w:numPr>
          <w:ilvl w:val="2"/>
          <w:numId w:val="900"/>
        </w:numPr>
        <w:spacing w:before="0" w:after="0"/>
      </w:pPr>
      <w:r>
        <w:t>bindNodeCallback Operator</w:t>
      </w:r>
    </w:p>
    <w:p>
      <w:pPr>
        <w:numPr>
          <w:ilvl w:val="0"/>
          <w:numId w:val="900"/>
        </w:numPr>
        <w:spacing w:before="0" w:after="0"/>
      </w:pPr>
      <w:r>
        <w:t>Error Recovery Patterns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2"/>
          <w:numId w:val="900"/>
        </w:numPr>
        <w:spacing w:before="0" w:after="0"/>
      </w:pPr>
      <w:r>
        <w:t>Default Value Provision</w:t>
      </w:r>
    </w:p>
    <w:p>
      <w:pPr>
        <w:numPr>
          <w:ilvl w:val="1"/>
          <w:numId w:val="900"/>
        </w:numPr>
        <w:spacing w:before="0" w:after="0"/>
      </w:pPr>
      <w:r>
        <w:t>Circuit Breaker Pattern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Exponential Backoff</w:t>
      </w:r>
    </w:p>
    <w:p>
      <w:pPr>
        <w:numPr>
          <w:ilvl w:val="2"/>
          <w:numId w:val="900"/>
        </w:numPr>
        <w:spacing w:before="0" w:after="0"/>
      </w:pPr>
      <w:r>
        <w:t>Retry Delay Strategies</w:t>
      </w:r>
    </w:p>
    <w:p>
      <w:pPr>
        <w:numPr>
          <w:ilvl w:val="2"/>
          <w:numId w:val="900"/>
        </w:numPr>
        <w:spacing w:before="0" w:after="0"/>
      </w:pPr>
      <w:r>
        <w:t>Maximum Retry Limits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