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Rust Programming</w:t>
      </w:r>
    </w:p>
    <w:p>
      <w:pPr>
        <w:pStyle w:val="Heading1"/>
      </w:pPr>
      <w:r>
        <w:t>Getting Started with Rust</w:t>
      </w:r>
    </w:p>
    <w:p>
      <w:pPr>
        <w:numPr>
          <w:ilvl w:val="0"/>
          <w:numId w:val="900"/>
        </w:numPr>
        <w:spacing w:before="0" w:after="0"/>
      </w:pPr>
      <w:r>
        <w:t>Philosophy and Design Goals</w:t>
      </w:r>
    </w:p>
    <w:p>
      <w:pPr>
        <w:numPr>
          <w:ilvl w:val="1"/>
          <w:numId w:val="900"/>
        </w:numPr>
        <w:spacing w:before="0" w:after="0"/>
      </w:pPr>
      <w:r>
        <w:t>Systems Programming Focus</w:t>
      </w:r>
    </w:p>
    <w:p>
      <w:pPr>
        <w:numPr>
          <w:ilvl w:val="1"/>
          <w:numId w:val="900"/>
        </w:numPr>
        <w:spacing w:before="0" w:after="0"/>
      </w:pPr>
      <w:r>
        <w:t>Memory Safety Without Garbage Collection</w:t>
      </w:r>
    </w:p>
    <w:p>
      <w:pPr>
        <w:numPr>
          <w:ilvl w:val="1"/>
          <w:numId w:val="900"/>
        </w:numPr>
        <w:spacing w:before="0" w:after="0"/>
      </w:pPr>
      <w:r>
        <w:t>Zero-Cost Abstractions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Concurrency Safety</w:t>
      </w:r>
    </w:p>
    <w:p>
      <w:pPr>
        <w:numPr>
          <w:ilvl w:val="1"/>
          <w:numId w:val="900"/>
        </w:numPr>
        <w:spacing w:before="0" w:after="0"/>
      </w:pPr>
      <w:r>
        <w:t>Reliability and Correctness</w:t>
      </w:r>
    </w:p>
    <w:p>
      <w:pPr>
        <w:numPr>
          <w:ilvl w:val="1"/>
          <w:numId w:val="900"/>
        </w:numPr>
        <w:spacing w:before="0" w:after="0"/>
      </w:pPr>
      <w:r>
        <w:t>Developer Productivity</w:t>
      </w:r>
    </w:p>
    <w:p>
      <w:pPr>
        <w:numPr>
          <w:ilvl w:val="0"/>
          <w:numId w:val="900"/>
        </w:numPr>
        <w:spacing w:before="0" w:after="0"/>
      </w:pPr>
      <w:r>
        <w:t>Use Cases and Applications</w:t>
      </w:r>
    </w:p>
    <w:p>
      <w:pPr>
        <w:numPr>
          <w:ilvl w:val="1"/>
          <w:numId w:val="900"/>
        </w:numPr>
        <w:spacing w:before="0" w:after="0"/>
      </w:pPr>
      <w:r>
        <w:t>Systems Programming</w:t>
      </w:r>
    </w:p>
    <w:p>
      <w:pPr>
        <w:numPr>
          <w:ilvl w:val="1"/>
          <w:numId w:val="900"/>
        </w:numPr>
        <w:spacing w:before="0" w:after="0"/>
      </w:pPr>
      <w:r>
        <w:t>Web Development</w:t>
      </w:r>
    </w:p>
    <w:p>
      <w:pPr>
        <w:numPr>
          <w:ilvl w:val="1"/>
          <w:numId w:val="900"/>
        </w:numPr>
        <w:spacing w:before="0" w:after="0"/>
      </w:pPr>
      <w:r>
        <w:t>Embedded Systems</w:t>
      </w:r>
    </w:p>
    <w:p>
      <w:pPr>
        <w:numPr>
          <w:ilvl w:val="1"/>
          <w:numId w:val="900"/>
        </w:numPr>
        <w:spacing w:before="0" w:after="0"/>
      </w:pPr>
      <w:r>
        <w:t>Command-Line Tools</w:t>
      </w:r>
    </w:p>
    <w:p>
      <w:pPr>
        <w:numPr>
          <w:ilvl w:val="1"/>
          <w:numId w:val="900"/>
        </w:numPr>
        <w:spacing w:before="0" w:after="0"/>
      </w:pPr>
      <w:r>
        <w:t>Network Services</w:t>
      </w:r>
    </w:p>
    <w:p>
      <w:pPr>
        <w:numPr>
          <w:ilvl w:val="1"/>
          <w:numId w:val="900"/>
        </w:numPr>
        <w:spacing w:before="0" w:after="0"/>
      </w:pPr>
      <w:r>
        <w:t>Game Development</w:t>
      </w:r>
    </w:p>
    <w:p>
      <w:pPr>
        <w:numPr>
          <w:ilvl w:val="1"/>
          <w:numId w:val="900"/>
        </w:numPr>
        <w:spacing w:before="0" w:after="0"/>
      </w:pPr>
      <w:r>
        <w:t>Blockchain and Cryptocurrency</w:t>
      </w:r>
    </w:p>
    <w:p>
      <w:pPr>
        <w:numPr>
          <w:ilvl w:val="0"/>
          <w:numId w:val="900"/>
        </w:numPr>
        <w:spacing w:before="0" w:after="0"/>
      </w:pPr>
      <w:r>
        <w:t>Installation and Toolchain Management</w:t>
      </w:r>
    </w:p>
    <w:p>
      <w:pPr>
        <w:numPr>
          <w:ilvl w:val="1"/>
          <w:numId w:val="900"/>
        </w:numPr>
        <w:spacing w:before="0" w:after="0"/>
      </w:pPr>
      <w:r>
        <w:t>Installing Rust with rustup</w:t>
      </w:r>
    </w:p>
    <w:p>
      <w:pPr>
        <w:numPr>
          <w:ilvl w:val="1"/>
          <w:numId w:val="900"/>
        </w:numPr>
        <w:spacing w:before="0" w:after="0"/>
      </w:pPr>
      <w:r>
        <w:t>Understanding Rust Toolchain Components</w:t>
      </w:r>
    </w:p>
    <w:p>
      <w:pPr>
        <w:numPr>
          <w:ilvl w:val="2"/>
          <w:numId w:val="900"/>
        </w:numPr>
        <w:spacing w:before="0" w:after="0"/>
      </w:pPr>
      <w:r>
        <w:t>rustc Compiler</w:t>
      </w:r>
    </w:p>
    <w:p>
      <w:pPr>
        <w:numPr>
          <w:ilvl w:val="2"/>
          <w:numId w:val="900"/>
        </w:numPr>
        <w:spacing w:before="0" w:after="0"/>
      </w:pPr>
      <w:r>
        <w:t>Cargo Package Manager</w:t>
      </w:r>
    </w:p>
    <w:p>
      <w:pPr>
        <w:numPr>
          <w:ilvl w:val="2"/>
          <w:numId w:val="900"/>
        </w:numPr>
        <w:spacing w:before="0" w:after="0"/>
      </w:pPr>
      <w:r>
        <w:t>rustfmt Code Formatter</w:t>
      </w:r>
    </w:p>
    <w:p>
      <w:pPr>
        <w:numPr>
          <w:ilvl w:val="2"/>
          <w:numId w:val="900"/>
        </w:numPr>
        <w:spacing w:before="0" w:after="0"/>
      </w:pPr>
      <w:r>
        <w:t>clippy Linter</w:t>
      </w:r>
    </w:p>
    <w:p>
      <w:pPr>
        <w:numPr>
          <w:ilvl w:val="2"/>
          <w:numId w:val="900"/>
        </w:numPr>
        <w:spacing w:before="0" w:after="0"/>
      </w:pPr>
      <w:r>
        <w:t>rust-docs Documentation</w:t>
      </w:r>
    </w:p>
    <w:p>
      <w:pPr>
        <w:numPr>
          <w:ilvl w:val="1"/>
          <w:numId w:val="900"/>
        </w:numPr>
        <w:spacing w:before="0" w:after="0"/>
      </w:pPr>
      <w:r>
        <w:t>Managing Toolchain Versions</w:t>
      </w:r>
    </w:p>
    <w:p>
      <w:pPr>
        <w:numPr>
          <w:ilvl w:val="2"/>
          <w:numId w:val="900"/>
        </w:numPr>
        <w:spacing w:before="0" w:after="0"/>
      </w:pPr>
      <w:r>
        <w:t>Stable Channel</w:t>
      </w:r>
    </w:p>
    <w:p>
      <w:pPr>
        <w:numPr>
          <w:ilvl w:val="2"/>
          <w:numId w:val="900"/>
        </w:numPr>
        <w:spacing w:before="0" w:after="0"/>
      </w:pPr>
      <w:r>
        <w:t>Beta Channel</w:t>
      </w:r>
    </w:p>
    <w:p>
      <w:pPr>
        <w:numPr>
          <w:ilvl w:val="2"/>
          <w:numId w:val="900"/>
        </w:numPr>
        <w:spacing w:before="0" w:after="0"/>
      </w:pPr>
      <w:r>
        <w:t>Nightly Channel</w:t>
      </w:r>
    </w:p>
    <w:p>
      <w:pPr>
        <w:numPr>
          <w:ilvl w:val="2"/>
          <w:numId w:val="900"/>
        </w:numPr>
        <w:spacing w:before="0" w:after="0"/>
      </w:pPr>
      <w:r>
        <w:t>Installing Specific Versions</w:t>
      </w:r>
    </w:p>
    <w:p>
      <w:pPr>
        <w:numPr>
          <w:ilvl w:val="2"/>
          <w:numId w:val="900"/>
        </w:numPr>
        <w:spacing w:before="0" w:after="0"/>
      </w:pPr>
      <w:r>
        <w:t>Switching Between Toolchains</w:t>
      </w:r>
    </w:p>
    <w:p>
      <w:pPr>
        <w:numPr>
          <w:ilvl w:val="1"/>
          <w:numId w:val="900"/>
        </w:numPr>
        <w:spacing w:before="0" w:after="0"/>
      </w:pPr>
      <w:r>
        <w:t>Updating and Maintaining Rust</w:t>
      </w:r>
    </w:p>
    <w:p>
      <w:pPr>
        <w:numPr>
          <w:ilvl w:val="1"/>
          <w:numId w:val="900"/>
        </w:numPr>
        <w:spacing w:before="0" w:after="0"/>
      </w:pPr>
      <w:r>
        <w:t>Uninstalling Rust</w:t>
      </w:r>
    </w:p>
    <w:p>
      <w:pPr>
        <w:numPr>
          <w:ilvl w:val="1"/>
          <w:numId w:val="900"/>
        </w:numPr>
        <w:spacing w:before="0" w:after="0"/>
      </w:pPr>
      <w:r>
        <w:t>Cross-Compilation Targets</w:t>
      </w:r>
    </w:p>
    <w:p>
      <w:pPr>
        <w:numPr>
          <w:ilvl w:val="0"/>
          <w:numId w:val="900"/>
        </w:numPr>
        <w:spacing w:before="0" w:after="0"/>
      </w:pPr>
      <w:r>
        <w:t>Your First Rust Program</w:t>
      </w:r>
    </w:p>
    <w:p>
      <w:pPr>
        <w:numPr>
          <w:ilvl w:val="1"/>
          <w:numId w:val="900"/>
        </w:numPr>
        <w:spacing w:before="0" w:after="0"/>
      </w:pPr>
      <w:r>
        <w:t>Writing Hello World</w:t>
      </w:r>
    </w:p>
    <w:p>
      <w:pPr>
        <w:numPr>
          <w:ilvl w:val="1"/>
          <w:numId w:val="900"/>
        </w:numPr>
        <w:spacing w:before="0" w:after="0"/>
      </w:pPr>
      <w:r>
        <w:t>Understanding File Extensions and Naming</w:t>
      </w:r>
    </w:p>
    <w:p>
      <w:pPr>
        <w:numPr>
          <w:ilvl w:val="1"/>
          <w:numId w:val="900"/>
        </w:numPr>
        <w:spacing w:before="0" w:after="0"/>
      </w:pPr>
      <w:r>
        <w:t>Compiling with rustc</w:t>
      </w:r>
    </w:p>
    <w:p>
      <w:pPr>
        <w:numPr>
          <w:ilvl w:val="1"/>
          <w:numId w:val="900"/>
        </w:numPr>
        <w:spacing w:before="0" w:after="0"/>
      </w:pPr>
      <w:r>
        <w:t>Running Compiled Binaries</w:t>
      </w:r>
    </w:p>
    <w:p>
      <w:pPr>
        <w:numPr>
          <w:ilvl w:val="1"/>
          <w:numId w:val="900"/>
        </w:numPr>
        <w:spacing w:before="0" w:after="0"/>
      </w:pPr>
      <w:r>
        <w:t>Understanding the Compilation Process</w:t>
      </w:r>
    </w:p>
    <w:p>
      <w:pPr>
        <w:numPr>
          <w:ilvl w:val="1"/>
          <w:numId w:val="900"/>
        </w:numPr>
        <w:spacing w:before="0" w:after="0"/>
      </w:pPr>
      <w:r>
        <w:t>Examining Generated Output</w:t>
      </w:r>
    </w:p>
    <w:p>
      <w:pPr>
        <w:numPr>
          <w:ilvl w:val="0"/>
          <w:numId w:val="900"/>
        </w:numPr>
        <w:spacing w:before="0" w:after="0"/>
      </w:pPr>
      <w:r>
        <w:t>Introduction to Cargo</w:t>
      </w:r>
    </w:p>
    <w:p>
      <w:pPr>
        <w:numPr>
          <w:ilvl w:val="1"/>
          <w:numId w:val="900"/>
        </w:numPr>
        <w:spacing w:before="0" w:after="0"/>
      </w:pPr>
      <w:r>
        <w:t>Cargo Project Structure</w:t>
      </w:r>
    </w:p>
    <w:p>
      <w:pPr>
        <w:numPr>
          <w:ilvl w:val="2"/>
          <w:numId w:val="900"/>
        </w:numPr>
        <w:spacing w:before="0" w:after="0"/>
      </w:pPr>
      <w:r>
        <w:t>src Directory</w:t>
      </w:r>
    </w:p>
    <w:p>
      <w:pPr>
        <w:numPr>
          <w:ilvl w:val="2"/>
          <w:numId w:val="900"/>
        </w:numPr>
        <w:spacing w:before="0" w:after="0"/>
      </w:pPr>
      <w:r>
        <w:t>Cargo.toml Manifest</w:t>
      </w:r>
    </w:p>
    <w:p>
      <w:pPr>
        <w:numPr>
          <w:ilvl w:val="2"/>
          <w:numId w:val="900"/>
        </w:numPr>
        <w:spacing w:before="0" w:after="0"/>
      </w:pPr>
      <w:r>
        <w:t>Cargo.lock Dependency Lock</w:t>
      </w:r>
    </w:p>
    <w:p>
      <w:pPr>
        <w:numPr>
          <w:ilvl w:val="2"/>
          <w:numId w:val="900"/>
        </w:numPr>
        <w:spacing w:before="0" w:after="0"/>
      </w:pPr>
      <w:r>
        <w:t>target Directory</w:t>
      </w:r>
    </w:p>
    <w:p>
      <w:pPr>
        <w:numPr>
          <w:ilvl w:val="1"/>
          <w:numId w:val="900"/>
        </w:numPr>
        <w:spacing w:before="0" w:after="0"/>
      </w:pPr>
      <w:r>
        <w:t>Creating Projects</w:t>
      </w:r>
    </w:p>
    <w:p>
      <w:pPr>
        <w:numPr>
          <w:ilvl w:val="2"/>
          <w:numId w:val="900"/>
        </w:numPr>
        <w:spacing w:before="0" w:after="0"/>
      </w:pPr>
      <w:r>
        <w:t>Binary Projects</w:t>
      </w:r>
    </w:p>
    <w:p>
      <w:pPr>
        <w:numPr>
          <w:ilvl w:val="2"/>
          <w:numId w:val="900"/>
        </w:numPr>
        <w:spacing w:before="0" w:after="0"/>
      </w:pPr>
      <w:r>
        <w:t>Library Projects</w:t>
      </w:r>
    </w:p>
    <w:p>
      <w:pPr>
        <w:numPr>
          <w:ilvl w:val="2"/>
          <w:numId w:val="900"/>
        </w:numPr>
        <w:spacing w:before="0" w:after="0"/>
      </w:pPr>
      <w:r>
        <w:t>Workspace Projects</w:t>
      </w:r>
    </w:p>
    <w:p>
      <w:pPr>
        <w:numPr>
          <w:ilvl w:val="1"/>
          <w:numId w:val="900"/>
        </w:numPr>
        <w:spacing w:before="0" w:after="0"/>
      </w:pPr>
      <w:r>
        <w:t>Building and Running</w:t>
      </w:r>
    </w:p>
    <w:p>
      <w:pPr>
        <w:numPr>
          <w:ilvl w:val="2"/>
          <w:numId w:val="900"/>
        </w:numPr>
        <w:spacing w:before="0" w:after="0"/>
      </w:pPr>
      <w:r>
        <w:t>cargo build Command</w:t>
      </w:r>
    </w:p>
    <w:p>
      <w:pPr>
        <w:numPr>
          <w:ilvl w:val="2"/>
          <w:numId w:val="900"/>
        </w:numPr>
        <w:spacing w:before="0" w:after="0"/>
      </w:pPr>
      <w:r>
        <w:t>cargo run Command</w:t>
      </w:r>
    </w:p>
    <w:p>
      <w:pPr>
        <w:numPr>
          <w:ilvl w:val="2"/>
          <w:numId w:val="900"/>
        </w:numPr>
        <w:spacing w:before="0" w:after="0"/>
      </w:pPr>
      <w:r>
        <w:t>Debug vs Release Builds</w:t>
      </w:r>
    </w:p>
    <w:p>
      <w:pPr>
        <w:numPr>
          <w:ilvl w:val="2"/>
          <w:numId w:val="900"/>
        </w:numPr>
        <w:spacing w:before="0" w:after="0"/>
      </w:pPr>
      <w:r>
        <w:t>Build Profiles</w:t>
      </w:r>
    </w:p>
    <w:p>
      <w:pPr>
        <w:numPr>
          <w:ilvl w:val="1"/>
          <w:numId w:val="900"/>
        </w:numPr>
        <w:spacing w:before="0" w:after="0"/>
      </w:pPr>
      <w:r>
        <w:t>Code Quality Tools</w:t>
      </w:r>
    </w:p>
    <w:p>
      <w:pPr>
        <w:numPr>
          <w:ilvl w:val="2"/>
          <w:numId w:val="900"/>
        </w:numPr>
        <w:spacing w:before="0" w:after="0"/>
      </w:pPr>
      <w:r>
        <w:t>cargo check Command</w:t>
      </w:r>
    </w:p>
    <w:p>
      <w:pPr>
        <w:numPr>
          <w:ilvl w:val="2"/>
          <w:numId w:val="900"/>
        </w:numPr>
        <w:spacing w:before="0" w:after="0"/>
      </w:pPr>
      <w:r>
        <w:t>cargo test Command</w:t>
      </w:r>
    </w:p>
    <w:p>
      <w:pPr>
        <w:numPr>
          <w:ilvl w:val="2"/>
          <w:numId w:val="900"/>
        </w:numPr>
        <w:spacing w:before="0" w:after="0"/>
      </w:pPr>
      <w:r>
        <w:t>cargo fmt Command</w:t>
      </w:r>
    </w:p>
    <w:p>
      <w:pPr>
        <w:numPr>
          <w:ilvl w:val="2"/>
          <w:numId w:val="900"/>
        </w:numPr>
        <w:spacing w:before="0" w:after="0"/>
      </w:pPr>
      <w:r>
        <w:t>cargo clippy Command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Adding Dependencies</w:t>
      </w:r>
    </w:p>
    <w:p>
      <w:pPr>
        <w:numPr>
          <w:ilvl w:val="2"/>
          <w:numId w:val="900"/>
        </w:numPr>
        <w:spacing w:before="0" w:after="0"/>
      </w:pPr>
      <w:r>
        <w:t>Updating Dependencies</w:t>
      </w:r>
    </w:p>
    <w:p>
      <w:pPr>
        <w:numPr>
          <w:ilvl w:val="2"/>
          <w:numId w:val="900"/>
        </w:numPr>
        <w:spacing w:before="0" w:after="0"/>
      </w:pPr>
      <w:r>
        <w:t>Version Specifications</w:t>
      </w:r>
    </w:p>
    <w:p>
      <w:pPr>
        <w:numPr>
          <w:ilvl w:val="2"/>
          <w:numId w:val="900"/>
        </w:numPr>
        <w:spacing w:before="0" w:after="0"/>
      </w:pPr>
      <w:r>
        <w:t>Dev Dependencies</w:t>
      </w:r>
    </w:p>
    <w:p>
      <w:pPr>
        <w:numPr>
          <w:ilvl w:val="2"/>
          <w:numId w:val="900"/>
        </w:numPr>
        <w:spacing w:before="0" w:after="0"/>
      </w:pPr>
      <w:r>
        <w:t>Build Dependencies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cargo doc Command</w:t>
      </w:r>
    </w:p>
    <w:p>
      <w:pPr>
        <w:numPr>
          <w:ilvl w:val="2"/>
          <w:numId w:val="900"/>
        </w:numPr>
        <w:spacing w:before="0" w:after="0"/>
      </w:pPr>
      <w:r>
        <w:t>Viewing Local Documentation</w:t>
      </w:r>
    </w:p>
    <w:p>
      <w:pPr>
        <w:numPr>
          <w:ilvl w:val="2"/>
          <w:numId w:val="900"/>
        </w:numPr>
        <w:spacing w:before="0" w:after="0"/>
      </w:pPr>
      <w:r>
        <w:t>Documentation Comments</w:t>
      </w:r>
    </w:p>
    <w:p>
      <w:pPr>
        <w:numPr>
          <w:ilvl w:val="1"/>
          <w:numId w:val="900"/>
        </w:numPr>
        <w:spacing w:before="0" w:after="0"/>
      </w:pPr>
      <w:r>
        <w:t>Publishing and Distribution</w:t>
      </w:r>
    </w:p>
    <w:p>
      <w:pPr>
        <w:numPr>
          <w:ilvl w:val="2"/>
          <w:numId w:val="900"/>
        </w:numPr>
        <w:spacing w:before="0" w:after="0"/>
      </w:pPr>
      <w:r>
        <w:t>cargo publish Command</w:t>
      </w:r>
    </w:p>
    <w:p>
      <w:pPr>
        <w:numPr>
          <w:ilvl w:val="2"/>
          <w:numId w:val="900"/>
        </w:numPr>
        <w:spacing w:before="0" w:after="0"/>
      </w:pPr>
      <w:r>
        <w:t>Crate Registry</w:t>
      </w:r>
    </w:p>
    <w:p>
      <w:pPr>
        <w:numPr>
          <w:ilvl w:val="2"/>
          <w:numId w:val="900"/>
        </w:numPr>
        <w:spacing w:before="0" w:after="0"/>
      </w:pPr>
      <w:r>
        <w:t>Package Metadata</w:t>
      </w:r>
    </w:p>
    <w:p>
      <w:pPr>
        <w:numPr>
          <w:ilvl w:val="1"/>
          <w:numId w:val="900"/>
        </w:numPr>
        <w:spacing w:before="0" w:after="0"/>
      </w:pPr>
      <w:r>
        <w:t>Cargo Configuration</w:t>
      </w:r>
    </w:p>
    <w:p>
      <w:pPr>
        <w:numPr>
          <w:ilvl w:val="2"/>
          <w:numId w:val="900"/>
        </w:numPr>
        <w:spacing w:before="0" w:after="0"/>
      </w:pPr>
      <w:r>
        <w:t>.cargo/config.toml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Custom Commands</w:t>
      </w:r>
    </w:p>
    <w:p>
      <w:pPr>
        <w:pStyle w:val="Heading1"/>
      </w:pPr>
      <w:r>
        <w:t>Rust Fundamentals</w:t>
      </w:r>
    </w:p>
    <w:p>
      <w:pPr>
        <w:numPr>
          <w:ilvl w:val="0"/>
          <w:numId w:val="900"/>
        </w:numPr>
        <w:spacing w:before="0" w:after="0"/>
      </w:pPr>
      <w:r>
        <w:t>Variables and Mutability</w:t>
      </w:r>
    </w:p>
    <w:p>
      <w:pPr>
        <w:numPr>
          <w:ilvl w:val="1"/>
          <w:numId w:val="900"/>
        </w:numPr>
        <w:spacing w:before="0" w:after="0"/>
      </w:pPr>
      <w:r>
        <w:t>Variable Bindings with let</w:t>
      </w:r>
    </w:p>
    <w:p>
      <w:pPr>
        <w:numPr>
          <w:ilvl w:val="1"/>
          <w:numId w:val="900"/>
        </w:numPr>
        <w:spacing w:before="0" w:after="0"/>
      </w:pPr>
      <w:r>
        <w:t>Immutability by Default</w:t>
      </w:r>
    </w:p>
    <w:p>
      <w:pPr>
        <w:numPr>
          <w:ilvl w:val="1"/>
          <w:numId w:val="900"/>
        </w:numPr>
        <w:spacing w:before="0" w:after="0"/>
      </w:pPr>
      <w:r>
        <w:t>Mutable Variables with mut</w:t>
      </w:r>
    </w:p>
    <w:p>
      <w:pPr>
        <w:numPr>
          <w:ilvl w:val="1"/>
          <w:numId w:val="900"/>
        </w:numPr>
        <w:spacing w:before="0" w:after="0"/>
      </w:pPr>
      <w:r>
        <w:t>Variable Shadowing</w:t>
      </w:r>
    </w:p>
    <w:p>
      <w:pPr>
        <w:numPr>
          <w:ilvl w:val="1"/>
          <w:numId w:val="900"/>
        </w:numPr>
        <w:spacing w:before="0" w:after="0"/>
      </w:pPr>
      <w:r>
        <w:t>Scope and Lifetime Basics</w:t>
      </w:r>
    </w:p>
    <w:p>
      <w:pPr>
        <w:numPr>
          <w:ilvl w:val="1"/>
          <w:numId w:val="900"/>
        </w:numPr>
        <w:spacing w:before="0" w:after="0"/>
      </w:pPr>
      <w:r>
        <w:t>Constants with const</w:t>
      </w:r>
    </w:p>
    <w:p>
      <w:pPr>
        <w:numPr>
          <w:ilvl w:val="1"/>
          <w:numId w:val="900"/>
        </w:numPr>
        <w:spacing w:before="0" w:after="0"/>
      </w:pPr>
      <w:r>
        <w:t>Static Variables with static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0"/>
          <w:numId w:val="900"/>
        </w:numPr>
        <w:spacing w:before="0" w:after="0"/>
      </w:pPr>
      <w:r>
        <w:t>Scalar Data Types</w:t>
      </w:r>
    </w:p>
    <w:p>
      <w:pPr>
        <w:numPr>
          <w:ilvl w:val="1"/>
          <w:numId w:val="900"/>
        </w:numPr>
        <w:spacing w:before="0" w:after="0"/>
      </w:pPr>
      <w:r>
        <w:t>Integer Types</w:t>
      </w:r>
    </w:p>
    <w:p>
      <w:pPr>
        <w:numPr>
          <w:ilvl w:val="2"/>
          <w:numId w:val="900"/>
        </w:numPr>
        <w:spacing w:before="0" w:after="0"/>
      </w:pPr>
      <w:r>
        <w:t>Signed Integers</w:t>
      </w:r>
    </w:p>
    <w:p>
      <w:pPr>
        <w:numPr>
          <w:ilvl w:val="3"/>
          <w:numId w:val="900"/>
        </w:numPr>
        <w:spacing w:before="0" w:after="0"/>
      </w:pPr>
      <w:r>
        <w:t>i8, i16, i32, i64, i128</w:t>
      </w:r>
    </w:p>
    <w:p>
      <w:pPr>
        <w:numPr>
          <w:ilvl w:val="3"/>
          <w:numId w:val="900"/>
        </w:numPr>
        <w:spacing w:before="0" w:after="0"/>
      </w:pPr>
      <w:r>
        <w:t>isize Architecture-Dependent</w:t>
      </w:r>
    </w:p>
    <w:p>
      <w:pPr>
        <w:numPr>
          <w:ilvl w:val="2"/>
          <w:numId w:val="900"/>
        </w:numPr>
        <w:spacing w:before="0" w:after="0"/>
      </w:pPr>
      <w:r>
        <w:t>Unsigned Integers</w:t>
      </w:r>
    </w:p>
    <w:p>
      <w:pPr>
        <w:numPr>
          <w:ilvl w:val="3"/>
          <w:numId w:val="900"/>
        </w:numPr>
        <w:spacing w:before="0" w:after="0"/>
      </w:pPr>
      <w:r>
        <w:t>u8, u16, u32, u64, u128</w:t>
      </w:r>
    </w:p>
    <w:p>
      <w:pPr>
        <w:numPr>
          <w:ilvl w:val="3"/>
          <w:numId w:val="900"/>
        </w:numPr>
        <w:spacing w:before="0" w:after="0"/>
      </w:pPr>
      <w:r>
        <w:t>usize Architecture-Dependent</w:t>
      </w:r>
    </w:p>
    <w:p>
      <w:pPr>
        <w:numPr>
          <w:ilvl w:val="2"/>
          <w:numId w:val="900"/>
        </w:numPr>
        <w:spacing w:before="0" w:after="0"/>
      </w:pPr>
      <w:r>
        <w:t>Integer Literals</w:t>
      </w:r>
    </w:p>
    <w:p>
      <w:pPr>
        <w:numPr>
          <w:ilvl w:val="3"/>
          <w:numId w:val="900"/>
        </w:numPr>
        <w:spacing w:before="0" w:after="0"/>
      </w:pPr>
      <w:r>
        <w:t>Decimal Literals</w:t>
      </w:r>
    </w:p>
    <w:p>
      <w:pPr>
        <w:numPr>
          <w:ilvl w:val="3"/>
          <w:numId w:val="900"/>
        </w:numPr>
        <w:spacing w:before="0" w:after="0"/>
      </w:pPr>
      <w:r>
        <w:t>Hexadecimal Literals</w:t>
      </w:r>
    </w:p>
    <w:p>
      <w:pPr>
        <w:numPr>
          <w:ilvl w:val="3"/>
          <w:numId w:val="900"/>
        </w:numPr>
        <w:spacing w:before="0" w:after="0"/>
      </w:pPr>
      <w:r>
        <w:t>Octal Literals</w:t>
      </w:r>
    </w:p>
    <w:p>
      <w:pPr>
        <w:numPr>
          <w:ilvl w:val="3"/>
          <w:numId w:val="900"/>
        </w:numPr>
        <w:spacing w:before="0" w:after="0"/>
      </w:pPr>
      <w:r>
        <w:t>Binary Literals</w:t>
      </w:r>
    </w:p>
    <w:p>
      <w:pPr>
        <w:numPr>
          <w:ilvl w:val="3"/>
          <w:numId w:val="900"/>
        </w:numPr>
        <w:spacing w:before="0" w:after="0"/>
      </w:pPr>
      <w:r>
        <w:t>Byte Literals</w:t>
      </w:r>
    </w:p>
    <w:p>
      <w:pPr>
        <w:numPr>
          <w:ilvl w:val="2"/>
          <w:numId w:val="900"/>
        </w:numPr>
        <w:spacing w:before="0" w:after="0"/>
      </w:pPr>
      <w:r>
        <w:t>Type Suffixes</w:t>
      </w:r>
    </w:p>
    <w:p>
      <w:pPr>
        <w:numPr>
          <w:ilvl w:val="2"/>
          <w:numId w:val="900"/>
        </w:numPr>
        <w:spacing w:before="0" w:after="0"/>
      </w:pPr>
      <w:r>
        <w:t>Integer Overflow Behavior</w:t>
      </w:r>
    </w:p>
    <w:p>
      <w:pPr>
        <w:numPr>
          <w:ilvl w:val="3"/>
          <w:numId w:val="900"/>
        </w:numPr>
        <w:spacing w:before="0" w:after="0"/>
      </w:pPr>
      <w:r>
        <w:t>Debug Mode Panics</w:t>
      </w:r>
    </w:p>
    <w:p>
      <w:pPr>
        <w:numPr>
          <w:ilvl w:val="3"/>
          <w:numId w:val="900"/>
        </w:numPr>
        <w:spacing w:before="0" w:after="0"/>
      </w:pPr>
      <w:r>
        <w:t>Release Mode Wrapping</w:t>
      </w:r>
    </w:p>
    <w:p>
      <w:pPr>
        <w:numPr>
          <w:ilvl w:val="3"/>
          <w:numId w:val="900"/>
        </w:numPr>
        <w:spacing w:before="0" w:after="0"/>
      </w:pPr>
      <w:r>
        <w:t>Explicit Overflow Methods</w:t>
      </w:r>
    </w:p>
    <w:p>
      <w:pPr>
        <w:numPr>
          <w:ilvl w:val="1"/>
          <w:numId w:val="900"/>
        </w:numPr>
        <w:spacing w:before="0" w:after="0"/>
      </w:pPr>
      <w:r>
        <w:t>Floating-Point Types</w:t>
      </w:r>
    </w:p>
    <w:p>
      <w:pPr>
        <w:numPr>
          <w:ilvl w:val="2"/>
          <w:numId w:val="900"/>
        </w:numPr>
        <w:spacing w:before="0" w:after="0"/>
      </w:pPr>
      <w:r>
        <w:t>f32 Single Precision</w:t>
      </w:r>
    </w:p>
    <w:p>
      <w:pPr>
        <w:numPr>
          <w:ilvl w:val="2"/>
          <w:numId w:val="900"/>
        </w:numPr>
        <w:spacing w:before="0" w:after="0"/>
      </w:pPr>
      <w:r>
        <w:t>f64 Double Precision</w:t>
      </w:r>
    </w:p>
    <w:p>
      <w:pPr>
        <w:numPr>
          <w:ilvl w:val="2"/>
          <w:numId w:val="900"/>
        </w:numPr>
        <w:spacing w:before="0" w:after="0"/>
      </w:pPr>
      <w:r>
        <w:t>Floating-Point Literals</w:t>
      </w:r>
    </w:p>
    <w:p>
      <w:pPr>
        <w:numPr>
          <w:ilvl w:val="2"/>
          <w:numId w:val="900"/>
        </w:numPr>
        <w:spacing w:before="0" w:after="0"/>
      </w:pPr>
      <w:r>
        <w:t>Scientific Notation</w:t>
      </w:r>
    </w:p>
    <w:p>
      <w:pPr>
        <w:numPr>
          <w:ilvl w:val="2"/>
          <w:numId w:val="900"/>
        </w:numPr>
        <w:spacing w:before="0" w:after="0"/>
      </w:pPr>
      <w:r>
        <w:t>Precision and Rounding Considerations</w:t>
      </w:r>
    </w:p>
    <w:p>
      <w:pPr>
        <w:numPr>
          <w:ilvl w:val="2"/>
          <w:numId w:val="900"/>
        </w:numPr>
        <w:spacing w:before="0" w:after="0"/>
      </w:pPr>
      <w:r>
        <w:t>Special Values</w:t>
      </w:r>
    </w:p>
    <w:p>
      <w:pPr>
        <w:numPr>
          <w:ilvl w:val="3"/>
          <w:numId w:val="900"/>
        </w:numPr>
        <w:spacing w:before="0" w:after="0"/>
      </w:pPr>
      <w:r>
        <w:t>Infinity</w:t>
      </w:r>
    </w:p>
    <w:p>
      <w:pPr>
        <w:numPr>
          <w:ilvl w:val="3"/>
          <w:numId w:val="900"/>
        </w:numPr>
        <w:spacing w:before="0" w:after="0"/>
      </w:pPr>
      <w:r>
        <w:t>NaN</w:t>
      </w:r>
    </w:p>
    <w:p>
      <w:pPr>
        <w:numPr>
          <w:ilvl w:val="1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bool Type</w:t>
      </w:r>
    </w:p>
    <w:p>
      <w:pPr>
        <w:numPr>
          <w:ilvl w:val="2"/>
          <w:numId w:val="900"/>
        </w:numPr>
        <w:spacing w:before="0" w:after="0"/>
      </w:pPr>
      <w:r>
        <w:t>true and false Literals</w:t>
      </w:r>
    </w:p>
    <w:p>
      <w:pPr>
        <w:numPr>
          <w:ilvl w:val="2"/>
          <w:numId w:val="900"/>
        </w:numPr>
        <w:spacing w:before="0" w:after="0"/>
      </w:pPr>
      <w:r>
        <w:t>Boolean Operations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1"/>
          <w:numId w:val="900"/>
        </w:numPr>
        <w:spacing w:before="0" w:after="0"/>
      </w:pPr>
      <w:r>
        <w:t>Character Type</w:t>
      </w:r>
    </w:p>
    <w:p>
      <w:pPr>
        <w:numPr>
          <w:ilvl w:val="2"/>
          <w:numId w:val="900"/>
        </w:numPr>
        <w:spacing w:before="0" w:after="0"/>
      </w:pPr>
      <w:r>
        <w:t>char Type</w:t>
      </w:r>
    </w:p>
    <w:p>
      <w:pPr>
        <w:numPr>
          <w:ilvl w:val="2"/>
          <w:numId w:val="900"/>
        </w:numPr>
        <w:spacing w:before="0" w:after="0"/>
      </w:pPr>
      <w:r>
        <w:t>Unicode Scalar Values</w:t>
      </w:r>
    </w:p>
    <w:p>
      <w:pPr>
        <w:numPr>
          <w:ilvl w:val="2"/>
          <w:numId w:val="900"/>
        </w:numPr>
        <w:spacing w:before="0" w:after="0"/>
      </w:pPr>
      <w:r>
        <w:t>Character Literals</w:t>
      </w:r>
    </w:p>
    <w:p>
      <w:pPr>
        <w:numPr>
          <w:ilvl w:val="2"/>
          <w:numId w:val="900"/>
        </w:numPr>
        <w:spacing w:before="0" w:after="0"/>
      </w:pPr>
      <w:r>
        <w:t>Escape Sequences</w:t>
      </w:r>
    </w:p>
    <w:p>
      <w:pPr>
        <w:numPr>
          <w:ilvl w:val="2"/>
          <w:numId w:val="900"/>
        </w:numPr>
        <w:spacing w:before="0" w:after="0"/>
      </w:pPr>
      <w:r>
        <w:t>Unicode Escape Sequences</w:t>
      </w:r>
    </w:p>
    <w:p>
      <w:pPr>
        <w:numPr>
          <w:ilvl w:val="0"/>
          <w:numId w:val="900"/>
        </w:numPr>
        <w:spacing w:before="0" w:after="0"/>
      </w:pPr>
      <w:r>
        <w:t>Compound Data Types</w:t>
      </w:r>
    </w:p>
    <w:p>
      <w:pPr>
        <w:numPr>
          <w:ilvl w:val="1"/>
          <w:numId w:val="900"/>
        </w:numPr>
        <w:spacing w:before="0" w:after="0"/>
      </w:pPr>
      <w:r>
        <w:t>Tuples</w:t>
      </w:r>
    </w:p>
    <w:p>
      <w:pPr>
        <w:numPr>
          <w:ilvl w:val="2"/>
          <w:numId w:val="900"/>
        </w:numPr>
        <w:spacing w:before="0" w:after="0"/>
      </w:pPr>
      <w:r>
        <w:t>Tuple Definition Syntax</w:t>
      </w:r>
    </w:p>
    <w:p>
      <w:pPr>
        <w:numPr>
          <w:ilvl w:val="2"/>
          <w:numId w:val="900"/>
        </w:numPr>
        <w:spacing w:before="0" w:after="0"/>
      </w:pPr>
      <w:r>
        <w:t>Accessing Tuple Elements</w:t>
      </w:r>
    </w:p>
    <w:p>
      <w:pPr>
        <w:numPr>
          <w:ilvl w:val="3"/>
          <w:numId w:val="900"/>
        </w:numPr>
        <w:spacing w:before="0" w:after="0"/>
      </w:pPr>
      <w:r>
        <w:t>Dot Notation</w:t>
      </w:r>
    </w:p>
    <w:p>
      <w:pPr>
        <w:numPr>
          <w:ilvl w:val="3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Destructuring Tuples</w:t>
      </w:r>
    </w:p>
    <w:p>
      <w:pPr>
        <w:numPr>
          <w:ilvl w:val="2"/>
          <w:numId w:val="900"/>
        </w:numPr>
        <w:spacing w:before="0" w:after="0"/>
      </w:pPr>
      <w:r>
        <w:t>Unit Type</w:t>
      </w:r>
    </w:p>
    <w:p>
      <w:pPr>
        <w:numPr>
          <w:ilvl w:val="2"/>
          <w:numId w:val="900"/>
        </w:numPr>
        <w:spacing w:before="0" w:after="0"/>
      </w:pPr>
      <w:r>
        <w:t>Tuple Type Annotations</w:t>
      </w:r>
    </w:p>
    <w:p>
      <w:pPr>
        <w:numPr>
          <w:ilvl w:val="1"/>
          <w:numId w:val="900"/>
        </w:numPr>
        <w:spacing w:before="0" w:after="0"/>
      </w:pPr>
      <w:r>
        <w:t>Arrays</w:t>
      </w:r>
    </w:p>
    <w:p>
      <w:pPr>
        <w:numPr>
          <w:ilvl w:val="2"/>
          <w:numId w:val="900"/>
        </w:numPr>
        <w:spacing w:before="0" w:after="0"/>
      </w:pPr>
      <w:r>
        <w:t>Array Definition Syntax</w:t>
      </w:r>
    </w:p>
    <w:p>
      <w:pPr>
        <w:numPr>
          <w:ilvl w:val="2"/>
          <w:numId w:val="900"/>
        </w:numPr>
        <w:spacing w:before="0" w:after="0"/>
      </w:pPr>
      <w:r>
        <w:t>Fixed-Size Collections</w:t>
      </w:r>
    </w:p>
    <w:p>
      <w:pPr>
        <w:numPr>
          <w:ilvl w:val="2"/>
          <w:numId w:val="900"/>
        </w:numPr>
        <w:spacing w:before="0" w:after="0"/>
      </w:pPr>
      <w:r>
        <w:t>Array Type Annotations</w:t>
      </w:r>
    </w:p>
    <w:p>
      <w:pPr>
        <w:numPr>
          <w:ilvl w:val="2"/>
          <w:numId w:val="900"/>
        </w:numPr>
        <w:spacing w:before="0" w:after="0"/>
      </w:pPr>
      <w:r>
        <w:t>Accessing Array Elements</w:t>
      </w:r>
    </w:p>
    <w:p>
      <w:pPr>
        <w:numPr>
          <w:ilvl w:val="2"/>
          <w:numId w:val="900"/>
        </w:numPr>
        <w:spacing w:before="0" w:after="0"/>
      </w:pPr>
      <w:r>
        <w:t>Array Bounds Checking</w:t>
      </w:r>
    </w:p>
    <w:p>
      <w:pPr>
        <w:numPr>
          <w:ilvl w:val="2"/>
          <w:numId w:val="900"/>
        </w:numPr>
        <w:spacing w:before="0" w:after="0"/>
      </w:pPr>
      <w:r>
        <w:t>Array Initialization</w:t>
      </w:r>
    </w:p>
    <w:p>
      <w:pPr>
        <w:numPr>
          <w:ilvl w:val="3"/>
          <w:numId w:val="900"/>
        </w:numPr>
        <w:spacing w:before="0" w:after="0"/>
      </w:pPr>
      <w:r>
        <w:t>Explicit Values</w:t>
      </w:r>
    </w:p>
    <w:p>
      <w:pPr>
        <w:numPr>
          <w:ilvl w:val="3"/>
          <w:numId w:val="900"/>
        </w:numPr>
        <w:spacing w:before="0" w:after="0"/>
      </w:pPr>
      <w:r>
        <w:t>Repeated Values</w:t>
      </w:r>
    </w:p>
    <w:p>
      <w:pPr>
        <w:numPr>
          <w:ilvl w:val="2"/>
          <w:numId w:val="900"/>
        </w:numPr>
        <w:spacing w:before="0" w:after="0"/>
      </w:pPr>
      <w:r>
        <w:t>Iterating Over Arrays</w:t>
      </w:r>
    </w:p>
    <w:p>
      <w:pPr>
        <w:numPr>
          <w:ilvl w:val="0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Function Definition Syntax</w:t>
      </w:r>
    </w:p>
    <w:p>
      <w:pPr>
        <w:numPr>
          <w:ilvl w:val="1"/>
          <w:numId w:val="900"/>
        </w:numPr>
        <w:spacing w:before="0" w:after="0"/>
      </w:pPr>
      <w:r>
        <w:t>Function Naming Conventions</w:t>
      </w:r>
    </w:p>
    <w:p>
      <w:pPr>
        <w:numPr>
          <w:ilvl w:val="1"/>
          <w:numId w:val="900"/>
        </w:numPr>
        <w:spacing w:before="0" w:after="0"/>
      </w:pPr>
      <w:r>
        <w:t>Parameters and Arguments</w:t>
      </w:r>
    </w:p>
    <w:p>
      <w:pPr>
        <w:numPr>
          <w:ilvl w:val="2"/>
          <w:numId w:val="900"/>
        </w:numPr>
        <w:spacing w:before="0" w:after="0"/>
      </w:pPr>
      <w:r>
        <w:t>Parameter Types</w:t>
      </w:r>
    </w:p>
    <w:p>
      <w:pPr>
        <w:numPr>
          <w:ilvl w:val="2"/>
          <w:numId w:val="900"/>
        </w:numPr>
        <w:spacing w:before="0" w:after="0"/>
      </w:pPr>
      <w:r>
        <w:t>Multiple Parameters</w:t>
      </w:r>
    </w:p>
    <w:p>
      <w:pPr>
        <w:numPr>
          <w:ilvl w:val="2"/>
          <w:numId w:val="900"/>
        </w:numPr>
        <w:spacing w:before="0" w:after="0"/>
      </w:pPr>
      <w:r>
        <w:t>Parameter Patterns</w:t>
      </w:r>
    </w:p>
    <w:p>
      <w:pPr>
        <w:numPr>
          <w:ilvl w:val="1"/>
          <w:numId w:val="900"/>
        </w:numPr>
        <w:spacing w:before="0" w:after="0"/>
      </w:pPr>
      <w:r>
        <w:t>Function Bodies</w:t>
      </w:r>
    </w:p>
    <w:p>
      <w:pPr>
        <w:numPr>
          <w:ilvl w:val="2"/>
          <w:numId w:val="900"/>
        </w:numPr>
        <w:spacing w:before="0" w:after="0"/>
      </w:pPr>
      <w:r>
        <w:t>Statements vs Expressions</w:t>
      </w:r>
    </w:p>
    <w:p>
      <w:pPr>
        <w:numPr>
          <w:ilvl w:val="2"/>
          <w:numId w:val="900"/>
        </w:numPr>
        <w:spacing w:before="0" w:after="0"/>
      </w:pPr>
      <w:r>
        <w:t>Expression-Based Returns</w:t>
      </w:r>
    </w:p>
    <w:p>
      <w:pPr>
        <w:numPr>
          <w:ilvl w:val="2"/>
          <w:numId w:val="900"/>
        </w:numPr>
        <w:spacing w:before="0" w:after="0"/>
      </w:pPr>
      <w:r>
        <w:t>Explicit Return Statement</w:t>
      </w:r>
    </w:p>
    <w:p>
      <w:pPr>
        <w:numPr>
          <w:ilvl w:val="1"/>
          <w:numId w:val="900"/>
        </w:numPr>
        <w:spacing w:before="0" w:after="0"/>
      </w:pPr>
      <w:r>
        <w:t>Return Types</w:t>
      </w:r>
    </w:p>
    <w:p>
      <w:pPr>
        <w:numPr>
          <w:ilvl w:val="2"/>
          <w:numId w:val="900"/>
        </w:numPr>
        <w:spacing w:before="0" w:after="0"/>
      </w:pPr>
      <w:r>
        <w:t>Unit Return Type</w:t>
      </w:r>
    </w:p>
    <w:p>
      <w:pPr>
        <w:numPr>
          <w:ilvl w:val="2"/>
          <w:numId w:val="900"/>
        </w:numPr>
        <w:spacing w:before="0" w:after="0"/>
      </w:pPr>
      <w:r>
        <w:t>Explicit Return Types</w:t>
      </w:r>
    </w:p>
    <w:p>
      <w:pPr>
        <w:numPr>
          <w:ilvl w:val="2"/>
          <w:numId w:val="900"/>
        </w:numPr>
        <w:spacing w:before="0" w:after="0"/>
      </w:pPr>
      <w:r>
        <w:t>Type Inference</w:t>
      </w:r>
    </w:p>
    <w:p>
      <w:pPr>
        <w:numPr>
          <w:ilvl w:val="1"/>
          <w:numId w:val="900"/>
        </w:numPr>
        <w:spacing w:before="0" w:after="0"/>
      </w:pPr>
      <w:r>
        <w:t>Function Signatures</w:t>
      </w:r>
    </w:p>
    <w:p>
      <w:pPr>
        <w:numPr>
          <w:ilvl w:val="1"/>
          <w:numId w:val="900"/>
        </w:numPr>
        <w:spacing w:before="0" w:after="0"/>
      </w:pPr>
      <w:r>
        <w:t>Function Pointers</w:t>
      </w:r>
    </w:p>
    <w:p>
      <w:pPr>
        <w:numPr>
          <w:ilvl w:val="1"/>
          <w:numId w:val="900"/>
        </w:numPr>
        <w:spacing w:before="0" w:after="0"/>
      </w:pPr>
      <w:r>
        <w:t>Higher-Order Functions</w:t>
      </w:r>
    </w:p>
    <w:p>
      <w:pPr>
        <w:numPr>
          <w:ilvl w:val="0"/>
          <w:numId w:val="900"/>
        </w:numPr>
        <w:spacing w:before="0" w:after="0"/>
      </w:pPr>
      <w:r>
        <w:t>Comments and Documentation</w:t>
      </w:r>
    </w:p>
    <w:p>
      <w:pPr>
        <w:numPr>
          <w:ilvl w:val="1"/>
          <w:numId w:val="900"/>
        </w:numPr>
        <w:spacing w:before="0" w:after="0"/>
      </w:pPr>
      <w:r>
        <w:t>Line Comments</w:t>
      </w:r>
    </w:p>
    <w:p>
      <w:pPr>
        <w:numPr>
          <w:ilvl w:val="1"/>
          <w:numId w:val="900"/>
        </w:numPr>
        <w:spacing w:before="0" w:after="0"/>
      </w:pPr>
      <w:r>
        <w:t>Block Comments</w:t>
      </w:r>
    </w:p>
    <w:p>
      <w:pPr>
        <w:numPr>
          <w:ilvl w:val="1"/>
          <w:numId w:val="900"/>
        </w:numPr>
        <w:spacing w:before="0" w:after="0"/>
      </w:pPr>
      <w:r>
        <w:t>Documentation Comments</w:t>
      </w:r>
    </w:p>
    <w:p>
      <w:pPr>
        <w:numPr>
          <w:ilvl w:val="2"/>
          <w:numId w:val="900"/>
        </w:numPr>
        <w:spacing w:before="0" w:after="0"/>
      </w:pPr>
      <w:r>
        <w:t>Outer Doc Comments</w:t>
      </w:r>
    </w:p>
    <w:p>
      <w:pPr>
        <w:numPr>
          <w:ilvl w:val="2"/>
          <w:numId w:val="900"/>
        </w:numPr>
        <w:spacing w:before="0" w:after="0"/>
      </w:pPr>
      <w:r>
        <w:t>Inner Doc Comments</w:t>
      </w:r>
    </w:p>
    <w:p>
      <w:pPr>
        <w:numPr>
          <w:ilvl w:val="1"/>
          <w:numId w:val="900"/>
        </w:numPr>
        <w:spacing w:before="0" w:after="0"/>
      </w:pPr>
      <w:r>
        <w:t>Doc Comment Syntax</w:t>
      </w:r>
    </w:p>
    <w:p>
      <w:pPr>
        <w:numPr>
          <w:ilvl w:val="1"/>
          <w:numId w:val="900"/>
        </w:numPr>
        <w:spacing w:before="0" w:after="0"/>
      </w:pPr>
      <w:r>
        <w:t>Markdown in Documentation</w:t>
      </w:r>
    </w:p>
    <w:p>
      <w:pPr>
        <w:numPr>
          <w:ilvl w:val="1"/>
          <w:numId w:val="900"/>
        </w:numPr>
        <w:spacing w:before="0" w:after="0"/>
      </w:pPr>
      <w:r>
        <w:t>Code Examples in Documentation</w:t>
      </w:r>
    </w:p>
    <w:p>
      <w:pPr>
        <w:numPr>
          <w:ilvl w:val="1"/>
          <w:numId w:val="900"/>
        </w:numPr>
        <w:spacing w:before="0" w:after="0"/>
      </w:pPr>
      <w:r>
        <w:t>Generating Documentation</w:t>
      </w:r>
    </w:p>
    <w:p>
      <w:pPr>
        <w:numPr>
          <w:ilvl w:val="1"/>
          <w:numId w:val="900"/>
        </w:numPr>
        <w:spacing w:before="0" w:after="0"/>
      </w:pPr>
      <w:r>
        <w:t>Viewing Documentation Locally</w:t>
      </w:r>
    </w:p>
    <w:p>
      <w:pPr>
        <w:numPr>
          <w:ilvl w:val="0"/>
          <w:numId w:val="900"/>
        </w:numPr>
        <w:spacing w:before="0" w:after="0"/>
      </w:pPr>
      <w:r>
        <w:t>Control Flow</w:t>
      </w:r>
    </w:p>
    <w:p>
      <w:pPr>
        <w:numPr>
          <w:ilvl w:val="1"/>
          <w:numId w:val="900"/>
        </w:numPr>
        <w:spacing w:before="0" w:after="0"/>
      </w:pPr>
      <w:r>
        <w:t>Conditional Expressions</w:t>
      </w:r>
    </w:p>
    <w:p>
      <w:pPr>
        <w:numPr>
          <w:ilvl w:val="2"/>
          <w:numId w:val="900"/>
        </w:numPr>
        <w:spacing w:before="0" w:after="0"/>
      </w:pPr>
      <w:r>
        <w:t>if Expressions</w:t>
      </w:r>
    </w:p>
    <w:p>
      <w:pPr>
        <w:numPr>
          <w:ilvl w:val="2"/>
          <w:numId w:val="900"/>
        </w:numPr>
        <w:spacing w:before="0" w:after="0"/>
      </w:pPr>
      <w:r>
        <w:t>else if Expressions</w:t>
      </w:r>
    </w:p>
    <w:p>
      <w:pPr>
        <w:numPr>
          <w:ilvl w:val="2"/>
          <w:numId w:val="900"/>
        </w:numPr>
        <w:spacing w:before="0" w:after="0"/>
      </w:pPr>
      <w:r>
        <w:t>else Expressions</w:t>
      </w:r>
    </w:p>
    <w:p>
      <w:pPr>
        <w:numPr>
          <w:ilvl w:val="2"/>
          <w:numId w:val="900"/>
        </w:numPr>
        <w:spacing w:before="0" w:after="0"/>
      </w:pPr>
      <w:r>
        <w:t>if as Expression</w:t>
      </w:r>
    </w:p>
    <w:p>
      <w:pPr>
        <w:numPr>
          <w:ilvl w:val="2"/>
          <w:numId w:val="900"/>
        </w:numPr>
        <w:spacing w:before="0" w:after="0"/>
      </w:pPr>
      <w:r>
        <w:t>Conditional Assignment</w:t>
      </w:r>
    </w:p>
    <w:p>
      <w:pPr>
        <w:numPr>
          <w:ilvl w:val="1"/>
          <w:numId w:val="900"/>
        </w:numPr>
        <w:spacing w:before="0" w:after="0"/>
      </w:pPr>
      <w:r>
        <w:t>Repetition and Loops</w:t>
      </w:r>
    </w:p>
    <w:p>
      <w:pPr>
        <w:numPr>
          <w:ilvl w:val="2"/>
          <w:numId w:val="900"/>
        </w:numPr>
        <w:spacing w:before="0" w:after="0"/>
      </w:pPr>
      <w:r>
        <w:t>loop Infinite Loops</w:t>
      </w:r>
    </w:p>
    <w:p>
      <w:pPr>
        <w:numPr>
          <w:ilvl w:val="3"/>
          <w:numId w:val="900"/>
        </w:numPr>
        <w:spacing w:before="0" w:after="0"/>
      </w:pPr>
      <w:r>
        <w:t>Breaking from Loops</w:t>
      </w:r>
    </w:p>
    <w:p>
      <w:pPr>
        <w:numPr>
          <w:ilvl w:val="3"/>
          <w:numId w:val="900"/>
        </w:numPr>
        <w:spacing w:before="0" w:after="0"/>
      </w:pPr>
      <w:r>
        <w:t>Continuing Loops</w:t>
      </w:r>
    </w:p>
    <w:p>
      <w:pPr>
        <w:numPr>
          <w:ilvl w:val="3"/>
          <w:numId w:val="900"/>
        </w:numPr>
        <w:spacing w:before="0" w:after="0"/>
      </w:pPr>
      <w:r>
        <w:t>Loop Labels</w:t>
      </w:r>
    </w:p>
    <w:p>
      <w:pPr>
        <w:numPr>
          <w:ilvl w:val="3"/>
          <w:numId w:val="900"/>
        </w:numPr>
        <w:spacing w:before="0" w:after="0"/>
      </w:pPr>
      <w:r>
        <w:t>Returning Values from Loops</w:t>
      </w:r>
    </w:p>
    <w:p>
      <w:pPr>
        <w:numPr>
          <w:ilvl w:val="2"/>
          <w:numId w:val="900"/>
        </w:numPr>
        <w:spacing w:before="0" w:after="0"/>
      </w:pPr>
      <w:r>
        <w:t>while Conditional Loops</w:t>
      </w:r>
    </w:p>
    <w:p>
      <w:pPr>
        <w:numPr>
          <w:ilvl w:val="3"/>
          <w:numId w:val="900"/>
        </w:numPr>
        <w:spacing w:before="0" w:after="0"/>
      </w:pPr>
      <w:r>
        <w:t>Condition Evaluation</w:t>
      </w:r>
    </w:p>
    <w:p>
      <w:pPr>
        <w:numPr>
          <w:ilvl w:val="3"/>
          <w:numId w:val="900"/>
        </w:numPr>
        <w:spacing w:before="0" w:after="0"/>
      </w:pPr>
      <w:r>
        <w:t>Loop Variables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3"/>
          <w:numId w:val="900"/>
        </w:numPr>
        <w:spacing w:before="0" w:after="0"/>
      </w:pPr>
      <w:r>
        <w:t>Range Iteration</w:t>
      </w:r>
    </w:p>
    <w:p>
      <w:pPr>
        <w:numPr>
          <w:ilvl w:val="3"/>
          <w:numId w:val="900"/>
        </w:numPr>
        <w:spacing w:before="0" w:after="0"/>
      </w:pPr>
      <w:r>
        <w:t>Collection Iteration</w:t>
      </w:r>
    </w:p>
    <w:p>
      <w:pPr>
        <w:numPr>
          <w:ilvl w:val="3"/>
          <w:numId w:val="900"/>
        </w:numPr>
        <w:spacing w:before="0" w:after="0"/>
      </w:pPr>
      <w:r>
        <w:t>Iterator Patterns</w:t>
      </w:r>
    </w:p>
    <w:p>
      <w:pPr>
        <w:numPr>
          <w:ilvl w:val="1"/>
          <w:numId w:val="900"/>
        </w:numPr>
        <w:spacing w:before="0" w:after="0"/>
      </w:pPr>
      <w:r>
        <w:t>Pattern Matching in Control Flow</w:t>
      </w:r>
    </w:p>
    <w:p>
      <w:pPr>
        <w:numPr>
          <w:ilvl w:val="2"/>
          <w:numId w:val="900"/>
        </w:numPr>
        <w:spacing w:before="0" w:after="0"/>
      </w:pPr>
      <w:r>
        <w:t>Basic Pattern Matching</w:t>
      </w:r>
    </w:p>
    <w:p>
      <w:pPr>
        <w:numPr>
          <w:ilvl w:val="2"/>
          <w:numId w:val="900"/>
        </w:numPr>
        <w:spacing w:before="0" w:after="0"/>
      </w:pPr>
      <w:r>
        <w:t>Destructuring Patterns</w:t>
      </w:r>
    </w:p>
    <w:p>
      <w:pPr>
        <w:numPr>
          <w:ilvl w:val="2"/>
          <w:numId w:val="900"/>
        </w:numPr>
        <w:spacing w:before="0" w:after="0"/>
      </w:pPr>
      <w:r>
        <w:t>Guard Conditions</w:t>
      </w:r>
    </w:p>
    <w:p>
      <w:pPr>
        <w:pStyle w:val="Heading1"/>
      </w:pPr>
      <w:r>
        <w:t>Understanding Ownership</w:t>
      </w:r>
    </w:p>
    <w:p>
      <w:pPr>
        <w:numPr>
          <w:ilvl w:val="0"/>
          <w:numId w:val="900"/>
        </w:numPr>
        <w:spacing w:before="0" w:after="0"/>
      </w:pPr>
      <w:r>
        <w:t>Memory Management Concepts</w:t>
      </w:r>
    </w:p>
    <w:p>
      <w:pPr>
        <w:numPr>
          <w:ilvl w:val="1"/>
          <w:numId w:val="900"/>
        </w:numPr>
        <w:spacing w:before="0" w:after="0"/>
      </w:pPr>
      <w:r>
        <w:t>Stack vs Heap Memory</w:t>
      </w:r>
    </w:p>
    <w:p>
      <w:pPr>
        <w:numPr>
          <w:ilvl w:val="2"/>
          <w:numId w:val="900"/>
        </w:numPr>
        <w:spacing w:before="0" w:after="0"/>
      </w:pPr>
      <w:r>
        <w:t>Stack Allocation Characteristics</w:t>
      </w:r>
    </w:p>
    <w:p>
      <w:pPr>
        <w:numPr>
          <w:ilvl w:val="2"/>
          <w:numId w:val="900"/>
        </w:numPr>
        <w:spacing w:before="0" w:after="0"/>
      </w:pPr>
      <w:r>
        <w:t>Heap Allocation Characteristics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Automatic Memory Management</w:t>
      </w:r>
    </w:p>
    <w:p>
      <w:pPr>
        <w:numPr>
          <w:ilvl w:val="1"/>
          <w:numId w:val="900"/>
        </w:numPr>
        <w:spacing w:before="0" w:after="0"/>
      </w:pPr>
      <w:r>
        <w:t>Manual Memory Management Problems</w:t>
      </w:r>
    </w:p>
    <w:p>
      <w:pPr>
        <w:numPr>
          <w:ilvl w:val="1"/>
          <w:numId w:val="900"/>
        </w:numPr>
        <w:spacing w:before="0" w:after="0"/>
      </w:pPr>
      <w:r>
        <w:t>Rust's Ownership Solution</w:t>
      </w:r>
    </w:p>
    <w:p>
      <w:pPr>
        <w:numPr>
          <w:ilvl w:val="0"/>
          <w:numId w:val="900"/>
        </w:numPr>
        <w:spacing w:before="0" w:after="0"/>
      </w:pPr>
      <w:r>
        <w:t>Ownership Rules and Principles</w:t>
      </w:r>
    </w:p>
    <w:p>
      <w:pPr>
        <w:numPr>
          <w:ilvl w:val="1"/>
          <w:numId w:val="900"/>
        </w:numPr>
        <w:spacing w:before="0" w:after="0"/>
      </w:pPr>
      <w:r>
        <w:t>Single Owner Rule</w:t>
      </w:r>
    </w:p>
    <w:p>
      <w:pPr>
        <w:numPr>
          <w:ilvl w:val="1"/>
          <w:numId w:val="900"/>
        </w:numPr>
        <w:spacing w:before="0" w:after="0"/>
      </w:pPr>
      <w:r>
        <w:t>Scope-Based Deallocation</w:t>
      </w:r>
    </w:p>
    <w:p>
      <w:pPr>
        <w:numPr>
          <w:ilvl w:val="1"/>
          <w:numId w:val="900"/>
        </w:numPr>
        <w:spacing w:before="0" w:after="0"/>
      </w:pPr>
      <w:r>
        <w:t>Move Semantics</w:t>
      </w:r>
    </w:p>
    <w:p>
      <w:pPr>
        <w:numPr>
          <w:ilvl w:val="2"/>
          <w:numId w:val="900"/>
        </w:numPr>
        <w:spacing w:before="0" w:after="0"/>
      </w:pPr>
      <w:r>
        <w:t>Value Moves</w:t>
      </w:r>
    </w:p>
    <w:p>
      <w:pPr>
        <w:numPr>
          <w:ilvl w:val="2"/>
          <w:numId w:val="900"/>
        </w:numPr>
        <w:spacing w:before="0" w:after="0"/>
      </w:pPr>
      <w:r>
        <w:t>Invalidation After Move</w:t>
      </w:r>
    </w:p>
    <w:p>
      <w:pPr>
        <w:numPr>
          <w:ilvl w:val="2"/>
          <w:numId w:val="900"/>
        </w:numPr>
        <w:spacing w:before="0" w:after="0"/>
      </w:pPr>
      <w:r>
        <w:t>Move vs Copy Types</w:t>
      </w:r>
    </w:p>
    <w:p>
      <w:pPr>
        <w:numPr>
          <w:ilvl w:val="1"/>
          <w:numId w:val="900"/>
        </w:numPr>
        <w:spacing w:before="0" w:after="0"/>
      </w:pPr>
      <w:r>
        <w:t>Copy Semantics</w:t>
      </w:r>
    </w:p>
    <w:p>
      <w:pPr>
        <w:numPr>
          <w:ilvl w:val="2"/>
          <w:numId w:val="900"/>
        </w:numPr>
        <w:spacing w:before="0" w:after="0"/>
      </w:pPr>
      <w:r>
        <w:t>Copy Trait</w:t>
      </w:r>
    </w:p>
    <w:p>
      <w:pPr>
        <w:numPr>
          <w:ilvl w:val="2"/>
          <w:numId w:val="900"/>
        </w:numPr>
        <w:spacing w:before="0" w:after="0"/>
      </w:pPr>
      <w:r>
        <w:t>Implicit Copying</w:t>
      </w:r>
    </w:p>
    <w:p>
      <w:pPr>
        <w:numPr>
          <w:ilvl w:val="2"/>
          <w:numId w:val="900"/>
        </w:numPr>
        <w:spacing w:before="0" w:after="0"/>
      </w:pPr>
      <w:r>
        <w:t>Stack-Only Data</w:t>
      </w:r>
    </w:p>
    <w:p>
      <w:pPr>
        <w:numPr>
          <w:ilvl w:val="1"/>
          <w:numId w:val="900"/>
        </w:numPr>
        <w:spacing w:before="0" w:after="0"/>
      </w:pPr>
      <w:r>
        <w:t>Clone Semantics</w:t>
      </w:r>
    </w:p>
    <w:p>
      <w:pPr>
        <w:numPr>
          <w:ilvl w:val="2"/>
          <w:numId w:val="900"/>
        </w:numPr>
        <w:spacing w:before="0" w:after="0"/>
      </w:pPr>
      <w:r>
        <w:t>Clone Trait</w:t>
      </w:r>
    </w:p>
    <w:p>
      <w:pPr>
        <w:numPr>
          <w:ilvl w:val="2"/>
          <w:numId w:val="900"/>
        </w:numPr>
        <w:spacing w:before="0" w:after="0"/>
      </w:pPr>
      <w:r>
        <w:t>Explicit Cloning</w:t>
      </w:r>
    </w:p>
    <w:p>
      <w:pPr>
        <w:numPr>
          <w:ilvl w:val="2"/>
          <w:numId w:val="900"/>
        </w:numPr>
        <w:spacing w:before="0" w:after="0"/>
      </w:pPr>
      <w:r>
        <w:t>Deep vs Shallow Copying</w:t>
      </w:r>
    </w:p>
    <w:p>
      <w:pPr>
        <w:numPr>
          <w:ilvl w:val="0"/>
          <w:numId w:val="900"/>
        </w:numPr>
        <w:spacing w:before="0" w:after="0"/>
      </w:pPr>
      <w:r>
        <w:t>References and Borrowing</w:t>
      </w:r>
    </w:p>
    <w:p>
      <w:pPr>
        <w:numPr>
          <w:ilvl w:val="1"/>
          <w:numId w:val="900"/>
        </w:numPr>
        <w:spacing w:before="0" w:after="0"/>
      </w:pPr>
      <w:r>
        <w:t>Immutable References</w:t>
      </w:r>
    </w:p>
    <w:p>
      <w:pPr>
        <w:numPr>
          <w:ilvl w:val="2"/>
          <w:numId w:val="900"/>
        </w:numPr>
        <w:spacing w:before="0" w:after="0"/>
      </w:pPr>
      <w:r>
        <w:t>Creating Immutable References</w:t>
      </w:r>
    </w:p>
    <w:p>
      <w:pPr>
        <w:numPr>
          <w:ilvl w:val="2"/>
          <w:numId w:val="900"/>
        </w:numPr>
        <w:spacing w:before="0" w:after="0"/>
      </w:pPr>
      <w:r>
        <w:t>Multiple Immutable References</w:t>
      </w:r>
    </w:p>
    <w:p>
      <w:pPr>
        <w:numPr>
          <w:ilvl w:val="2"/>
          <w:numId w:val="900"/>
        </w:numPr>
        <w:spacing w:before="0" w:after="0"/>
      </w:pPr>
      <w:r>
        <w:t>Reference Scope Rules</w:t>
      </w:r>
    </w:p>
    <w:p>
      <w:pPr>
        <w:numPr>
          <w:ilvl w:val="1"/>
          <w:numId w:val="900"/>
        </w:numPr>
        <w:spacing w:before="0" w:after="0"/>
      </w:pPr>
      <w:r>
        <w:t>Mutable References</w:t>
      </w:r>
    </w:p>
    <w:p>
      <w:pPr>
        <w:numPr>
          <w:ilvl w:val="2"/>
          <w:numId w:val="900"/>
        </w:numPr>
        <w:spacing w:before="0" w:after="0"/>
      </w:pPr>
      <w:r>
        <w:t>Creating Mutable References</w:t>
      </w:r>
    </w:p>
    <w:p>
      <w:pPr>
        <w:numPr>
          <w:ilvl w:val="2"/>
          <w:numId w:val="900"/>
        </w:numPr>
        <w:spacing w:before="0" w:after="0"/>
      </w:pPr>
      <w:r>
        <w:t>Exclusive Mutable Access</w:t>
      </w:r>
    </w:p>
    <w:p>
      <w:pPr>
        <w:numPr>
          <w:ilvl w:val="2"/>
          <w:numId w:val="900"/>
        </w:numPr>
        <w:spacing w:before="0" w:after="0"/>
      </w:pPr>
      <w:r>
        <w:t>Borrowing Rules Enforcement</w:t>
      </w:r>
    </w:p>
    <w:p>
      <w:pPr>
        <w:numPr>
          <w:ilvl w:val="1"/>
          <w:numId w:val="900"/>
        </w:numPr>
        <w:spacing w:before="0" w:after="0"/>
      </w:pPr>
      <w:r>
        <w:t>Reference Lifetime Basics</w:t>
      </w:r>
    </w:p>
    <w:p>
      <w:pPr>
        <w:numPr>
          <w:ilvl w:val="1"/>
          <w:numId w:val="900"/>
        </w:numPr>
        <w:spacing w:before="0" w:after="0"/>
      </w:pPr>
      <w:r>
        <w:t>Dangling Reference Prevention</w:t>
      </w:r>
    </w:p>
    <w:p>
      <w:pPr>
        <w:numPr>
          <w:ilvl w:val="1"/>
          <w:numId w:val="900"/>
        </w:numPr>
        <w:spacing w:before="0" w:after="0"/>
      </w:pPr>
      <w:r>
        <w:t>Reference vs Owned Values</w:t>
      </w:r>
    </w:p>
    <w:p>
      <w:pPr>
        <w:numPr>
          <w:ilvl w:val="0"/>
          <w:numId w:val="900"/>
        </w:numPr>
        <w:spacing w:before="0" w:after="0"/>
      </w:pPr>
      <w:r>
        <w:t>Slices</w:t>
      </w:r>
    </w:p>
    <w:p>
      <w:pPr>
        <w:numPr>
          <w:ilvl w:val="1"/>
          <w:numId w:val="900"/>
        </w:numPr>
        <w:spacing w:before="0" w:after="0"/>
      </w:pPr>
      <w:r>
        <w:t>String Slices</w:t>
      </w:r>
    </w:p>
    <w:p>
      <w:pPr>
        <w:numPr>
          <w:ilvl w:val="2"/>
          <w:numId w:val="900"/>
        </w:numPr>
        <w:spacing w:before="0" w:after="0"/>
      </w:pPr>
      <w:r>
        <w:t>&amp;str Type</w:t>
      </w:r>
    </w:p>
    <w:p>
      <w:pPr>
        <w:numPr>
          <w:ilvl w:val="2"/>
          <w:numId w:val="900"/>
        </w:numPr>
        <w:spacing w:before="0" w:after="0"/>
      </w:pPr>
      <w:r>
        <w:t>String Literal Types</w:t>
      </w:r>
    </w:p>
    <w:p>
      <w:pPr>
        <w:numPr>
          <w:ilvl w:val="2"/>
          <w:numId w:val="900"/>
        </w:numPr>
        <w:spacing w:before="0" w:after="0"/>
      </w:pPr>
      <w:r>
        <w:t>Slicing Strings</w:t>
      </w:r>
    </w:p>
    <w:p>
      <w:pPr>
        <w:numPr>
          <w:ilvl w:val="1"/>
          <w:numId w:val="900"/>
        </w:numPr>
        <w:spacing w:before="0" w:after="0"/>
      </w:pPr>
      <w:r>
        <w:t>Array Slices</w:t>
      </w:r>
    </w:p>
    <w:p>
      <w:pPr>
        <w:numPr>
          <w:ilvl w:val="2"/>
          <w:numId w:val="900"/>
        </w:numPr>
        <w:spacing w:before="0" w:after="0"/>
      </w:pPr>
      <w:r>
        <w:t>&amp;[T] Type</w:t>
      </w:r>
    </w:p>
    <w:p>
      <w:pPr>
        <w:numPr>
          <w:ilvl w:val="2"/>
          <w:numId w:val="900"/>
        </w:numPr>
        <w:spacing w:before="0" w:after="0"/>
      </w:pPr>
      <w:r>
        <w:t>Slicing Arrays</w:t>
      </w:r>
    </w:p>
    <w:p>
      <w:pPr>
        <w:numPr>
          <w:ilvl w:val="2"/>
          <w:numId w:val="900"/>
        </w:numPr>
        <w:spacing w:before="0" w:after="0"/>
      </w:pPr>
      <w:r>
        <w:t>Slice Indexing</w:t>
      </w:r>
    </w:p>
    <w:p>
      <w:pPr>
        <w:numPr>
          <w:ilvl w:val="1"/>
          <w:numId w:val="900"/>
        </w:numPr>
        <w:spacing w:before="0" w:after="0"/>
      </w:pPr>
      <w:r>
        <w:t>Slice Syntax and Ranges</w:t>
      </w:r>
    </w:p>
    <w:p>
      <w:pPr>
        <w:numPr>
          <w:ilvl w:val="1"/>
          <w:numId w:val="900"/>
        </w:numPr>
        <w:spacing w:before="0" w:after="0"/>
      </w:pPr>
      <w:r>
        <w:t>Borrowing vs Owning Slices</w:t>
      </w:r>
    </w:p>
    <w:p>
      <w:pPr>
        <w:pStyle w:val="Heading1"/>
      </w:pPr>
      <w:r>
        <w:t>Structuring Data with Structs</w:t>
      </w:r>
    </w:p>
    <w:p>
      <w:pPr>
        <w:numPr>
          <w:ilvl w:val="0"/>
          <w:numId w:val="900"/>
        </w:numPr>
        <w:spacing w:before="0" w:after="0"/>
      </w:pPr>
      <w:r>
        <w:t>Struct Definition and Types</w:t>
      </w:r>
    </w:p>
    <w:p>
      <w:pPr>
        <w:numPr>
          <w:ilvl w:val="1"/>
          <w:numId w:val="900"/>
        </w:numPr>
        <w:spacing w:before="0" w:after="0"/>
      </w:pPr>
      <w:r>
        <w:t>Classic Structs</w:t>
      </w:r>
    </w:p>
    <w:p>
      <w:pPr>
        <w:numPr>
          <w:ilvl w:val="2"/>
          <w:numId w:val="900"/>
        </w:numPr>
        <w:spacing w:before="0" w:after="0"/>
      </w:pPr>
      <w:r>
        <w:t>Named Fields</w:t>
      </w:r>
    </w:p>
    <w:p>
      <w:pPr>
        <w:numPr>
          <w:ilvl w:val="2"/>
          <w:numId w:val="900"/>
        </w:numPr>
        <w:spacing w:before="0" w:after="0"/>
      </w:pPr>
      <w:r>
        <w:t>Field Types</w:t>
      </w:r>
    </w:p>
    <w:p>
      <w:pPr>
        <w:numPr>
          <w:ilvl w:val="2"/>
          <w:numId w:val="900"/>
        </w:numPr>
        <w:spacing w:before="0" w:after="0"/>
      </w:pPr>
      <w:r>
        <w:t>Struct Naming Conventions</w:t>
      </w:r>
    </w:p>
    <w:p>
      <w:pPr>
        <w:numPr>
          <w:ilvl w:val="1"/>
          <w:numId w:val="900"/>
        </w:numPr>
        <w:spacing w:before="0" w:after="0"/>
      </w:pPr>
      <w:r>
        <w:t>Tuple Structs</w:t>
      </w:r>
    </w:p>
    <w:p>
      <w:pPr>
        <w:numPr>
          <w:ilvl w:val="2"/>
          <w:numId w:val="900"/>
        </w:numPr>
        <w:spacing w:before="0" w:after="0"/>
      </w:pPr>
      <w:r>
        <w:t>Unnamed Fields</w:t>
      </w:r>
    </w:p>
    <w:p>
      <w:pPr>
        <w:numPr>
          <w:ilvl w:val="2"/>
          <w:numId w:val="900"/>
        </w:numPr>
        <w:spacing w:before="0" w:after="0"/>
      </w:pPr>
      <w:r>
        <w:t>Accessing Tuple Struct Fields</w:t>
      </w:r>
    </w:p>
    <w:p>
      <w:pPr>
        <w:numPr>
          <w:ilvl w:val="2"/>
          <w:numId w:val="900"/>
        </w:numPr>
        <w:spacing w:before="0" w:after="0"/>
      </w:pPr>
      <w:r>
        <w:t>Newtype Pattern</w:t>
      </w:r>
    </w:p>
    <w:p>
      <w:pPr>
        <w:numPr>
          <w:ilvl w:val="1"/>
          <w:numId w:val="900"/>
        </w:numPr>
        <w:spacing w:before="0" w:after="0"/>
      </w:pPr>
      <w:r>
        <w:t>Unit-Like Structs</w:t>
      </w:r>
    </w:p>
    <w:p>
      <w:pPr>
        <w:numPr>
          <w:ilvl w:val="2"/>
          <w:numId w:val="900"/>
        </w:numPr>
        <w:spacing w:before="0" w:after="0"/>
      </w:pPr>
      <w:r>
        <w:t>Zero-Sized Types</w:t>
      </w:r>
    </w:p>
    <w:p>
      <w:pPr>
        <w:numPr>
          <w:ilvl w:val="2"/>
          <w:numId w:val="900"/>
        </w:numPr>
        <w:spacing w:before="0" w:after="0"/>
      </w:pPr>
      <w:r>
        <w:t>Marker Types</w:t>
      </w:r>
    </w:p>
    <w:p>
      <w:pPr>
        <w:numPr>
          <w:ilvl w:val="0"/>
          <w:numId w:val="900"/>
        </w:numPr>
        <w:spacing w:before="0" w:after="0"/>
      </w:pPr>
      <w:r>
        <w:t>Creating and Using Struct Instances</w:t>
      </w:r>
    </w:p>
    <w:p>
      <w:pPr>
        <w:numPr>
          <w:ilvl w:val="1"/>
          <w:numId w:val="900"/>
        </w:numPr>
        <w:spacing w:before="0" w:after="0"/>
      </w:pPr>
      <w:r>
        <w:t>Struct Instantiation</w:t>
      </w:r>
    </w:p>
    <w:p>
      <w:pPr>
        <w:numPr>
          <w:ilvl w:val="1"/>
          <w:numId w:val="900"/>
        </w:numPr>
        <w:spacing w:before="0" w:after="0"/>
      </w:pPr>
      <w:r>
        <w:t>Field Init Shorthand</w:t>
      </w:r>
    </w:p>
    <w:p>
      <w:pPr>
        <w:numPr>
          <w:ilvl w:val="1"/>
          <w:numId w:val="900"/>
        </w:numPr>
        <w:spacing w:before="0" w:after="0"/>
      </w:pPr>
      <w:r>
        <w:t>Struct Update Syntax</w:t>
      </w:r>
    </w:p>
    <w:p>
      <w:pPr>
        <w:numPr>
          <w:ilvl w:val="1"/>
          <w:numId w:val="900"/>
        </w:numPr>
        <w:spacing w:before="0" w:after="0"/>
      </w:pPr>
      <w:r>
        <w:t>Destructuring Structs</w:t>
      </w:r>
    </w:p>
    <w:p>
      <w:pPr>
        <w:numPr>
          <w:ilvl w:val="1"/>
          <w:numId w:val="900"/>
        </w:numPr>
        <w:spacing w:before="0" w:after="0"/>
      </w:pPr>
      <w:r>
        <w:t>Pattern Matching with Structs</w:t>
      </w:r>
    </w:p>
    <w:p>
      <w:pPr>
        <w:numPr>
          <w:ilvl w:val="0"/>
          <w:numId w:val="900"/>
        </w:numPr>
        <w:spacing w:before="0" w:after="0"/>
      </w:pPr>
      <w:r>
        <w:t>Struct Ownership and Borrowing</w:t>
      </w:r>
    </w:p>
    <w:p>
      <w:pPr>
        <w:numPr>
          <w:ilvl w:val="1"/>
          <w:numId w:val="900"/>
        </w:numPr>
        <w:spacing w:before="0" w:after="0"/>
      </w:pPr>
      <w:r>
        <w:t>Ownership of Struct Fields</w:t>
      </w:r>
    </w:p>
    <w:p>
      <w:pPr>
        <w:numPr>
          <w:ilvl w:val="1"/>
          <w:numId w:val="900"/>
        </w:numPr>
        <w:spacing w:before="0" w:after="0"/>
      </w:pPr>
      <w:r>
        <w:t>Borrowing Individual Fields</w:t>
      </w:r>
    </w:p>
    <w:p>
      <w:pPr>
        <w:numPr>
          <w:ilvl w:val="1"/>
          <w:numId w:val="900"/>
        </w:numPr>
        <w:spacing w:before="0" w:after="0"/>
      </w:pPr>
      <w:r>
        <w:t>Partial Moves</w:t>
      </w:r>
    </w:p>
    <w:p>
      <w:pPr>
        <w:numPr>
          <w:ilvl w:val="1"/>
          <w:numId w:val="900"/>
        </w:numPr>
        <w:spacing w:before="0" w:after="0"/>
      </w:pPr>
      <w:r>
        <w:t>Lifetime Annotations in Structs</w:t>
      </w:r>
    </w:p>
    <w:p>
      <w:pPr>
        <w:numPr>
          <w:ilvl w:val="0"/>
          <w:numId w:val="900"/>
        </w:numPr>
        <w:spacing w:before="0" w:after="0"/>
      </w:pPr>
      <w:r>
        <w:t>Methods and Associated Functions</w:t>
      </w:r>
    </w:p>
    <w:p>
      <w:pPr>
        <w:numPr>
          <w:ilvl w:val="1"/>
          <w:numId w:val="900"/>
        </w:numPr>
        <w:spacing w:before="0" w:after="0"/>
      </w:pPr>
      <w:r>
        <w:t>Implementation Blocks</w:t>
      </w:r>
    </w:p>
    <w:p>
      <w:pPr>
        <w:numPr>
          <w:ilvl w:val="1"/>
          <w:numId w:val="900"/>
        </w:numPr>
        <w:spacing w:before="0" w:after="0"/>
      </w:pPr>
      <w:r>
        <w:t>Method Definition</w:t>
      </w:r>
    </w:p>
    <w:p>
      <w:pPr>
        <w:numPr>
          <w:ilvl w:val="2"/>
          <w:numId w:val="900"/>
        </w:numPr>
        <w:spacing w:before="0" w:after="0"/>
      </w:pPr>
      <w:r>
        <w:t>&amp;self Parameter</w:t>
      </w:r>
    </w:p>
    <w:p>
      <w:pPr>
        <w:numPr>
          <w:ilvl w:val="2"/>
          <w:numId w:val="900"/>
        </w:numPr>
        <w:spacing w:before="0" w:after="0"/>
      </w:pPr>
      <w:r>
        <w:t>&amp;mut self Parameter</w:t>
      </w:r>
    </w:p>
    <w:p>
      <w:pPr>
        <w:numPr>
          <w:ilvl w:val="2"/>
          <w:numId w:val="900"/>
        </w:numPr>
        <w:spacing w:before="0" w:after="0"/>
      </w:pPr>
      <w:r>
        <w:t>self Parameter</w:t>
      </w:r>
    </w:p>
    <w:p>
      <w:pPr>
        <w:numPr>
          <w:ilvl w:val="1"/>
          <w:numId w:val="900"/>
        </w:numPr>
        <w:spacing w:before="0" w:after="0"/>
      </w:pPr>
      <w:r>
        <w:t>Method Call Syntax</w:t>
      </w:r>
    </w:p>
    <w:p>
      <w:pPr>
        <w:numPr>
          <w:ilvl w:val="1"/>
          <w:numId w:val="900"/>
        </w:numPr>
        <w:spacing w:before="0" w:after="0"/>
      </w:pPr>
      <w:r>
        <w:t>Method Chaining</w:t>
      </w:r>
    </w:p>
    <w:p>
      <w:pPr>
        <w:numPr>
          <w:ilvl w:val="1"/>
          <w:numId w:val="900"/>
        </w:numPr>
        <w:spacing w:before="0" w:after="0"/>
      </w:pPr>
      <w:r>
        <w:t>Associated Functions</w:t>
      </w:r>
    </w:p>
    <w:p>
      <w:pPr>
        <w:numPr>
          <w:ilvl w:val="2"/>
          <w:numId w:val="900"/>
        </w:numPr>
        <w:spacing w:before="0" w:after="0"/>
      </w:pPr>
      <w:r>
        <w:t>Constructor Patterns</w:t>
      </w:r>
    </w:p>
    <w:p>
      <w:pPr>
        <w:numPr>
          <w:ilvl w:val="2"/>
          <w:numId w:val="900"/>
        </w:numPr>
        <w:spacing w:before="0" w:after="0"/>
      </w:pPr>
      <w:r>
        <w:t>Static Methods</w:t>
      </w:r>
    </w:p>
    <w:p>
      <w:pPr>
        <w:numPr>
          <w:ilvl w:val="1"/>
          <w:numId w:val="900"/>
        </w:numPr>
        <w:spacing w:before="0" w:after="0"/>
      </w:pPr>
      <w:r>
        <w:t>Multiple Implementation Blocks</w:t>
      </w:r>
    </w:p>
    <w:p>
      <w:pPr>
        <w:pStyle w:val="Heading1"/>
      </w:pPr>
      <w:r>
        <w:t>Enums and Pattern Matching</w:t>
      </w:r>
    </w:p>
    <w:p>
      <w:pPr>
        <w:numPr>
          <w:ilvl w:val="0"/>
          <w:numId w:val="900"/>
        </w:numPr>
        <w:spacing w:before="0" w:after="0"/>
      </w:pPr>
      <w:r>
        <w:t>Enum Fundamentals</w:t>
      </w:r>
    </w:p>
    <w:p>
      <w:pPr>
        <w:numPr>
          <w:ilvl w:val="1"/>
          <w:numId w:val="900"/>
        </w:numPr>
        <w:spacing w:before="0" w:after="0"/>
      </w:pPr>
      <w:r>
        <w:t>Enum Definition Syntax</w:t>
      </w:r>
    </w:p>
    <w:p>
      <w:pPr>
        <w:numPr>
          <w:ilvl w:val="1"/>
          <w:numId w:val="900"/>
        </w:numPr>
        <w:spacing w:before="0" w:after="0"/>
      </w:pPr>
      <w:r>
        <w:t>Enum Variants</w:t>
      </w:r>
    </w:p>
    <w:p>
      <w:pPr>
        <w:numPr>
          <w:ilvl w:val="2"/>
          <w:numId w:val="900"/>
        </w:numPr>
        <w:spacing w:before="0" w:after="0"/>
      </w:pPr>
      <w:r>
        <w:t>Unit Variants</w:t>
      </w:r>
    </w:p>
    <w:p>
      <w:pPr>
        <w:numPr>
          <w:ilvl w:val="2"/>
          <w:numId w:val="900"/>
        </w:numPr>
        <w:spacing w:before="0" w:after="0"/>
      </w:pPr>
      <w:r>
        <w:t>Tuple Variants</w:t>
      </w:r>
    </w:p>
    <w:p>
      <w:pPr>
        <w:numPr>
          <w:ilvl w:val="2"/>
          <w:numId w:val="900"/>
        </w:numPr>
        <w:spacing w:before="0" w:after="0"/>
      </w:pPr>
      <w:r>
        <w:t>Struct Variants</w:t>
      </w:r>
    </w:p>
    <w:p>
      <w:pPr>
        <w:numPr>
          <w:ilvl w:val="1"/>
          <w:numId w:val="900"/>
        </w:numPr>
        <w:spacing w:before="0" w:after="0"/>
      </w:pPr>
      <w:r>
        <w:t>C-Style Enums</w:t>
      </w:r>
    </w:p>
    <w:p>
      <w:pPr>
        <w:numPr>
          <w:ilvl w:val="1"/>
          <w:numId w:val="900"/>
        </w:numPr>
        <w:spacing w:before="0" w:after="0"/>
      </w:pPr>
      <w:r>
        <w:t>Enum Memory Layout</w:t>
      </w:r>
    </w:p>
    <w:p>
      <w:pPr>
        <w:numPr>
          <w:ilvl w:val="0"/>
          <w:numId w:val="900"/>
        </w:numPr>
        <w:spacing w:before="0" w:after="0"/>
      </w:pPr>
      <w:r>
        <w:t>Standard Library Enums</w:t>
      </w:r>
    </w:p>
    <w:p>
      <w:pPr>
        <w:numPr>
          <w:ilvl w:val="1"/>
          <w:numId w:val="900"/>
        </w:numPr>
        <w:spacing w:before="0" w:after="0"/>
      </w:pPr>
      <w:r>
        <w:t>Option Enum</w:t>
      </w:r>
    </w:p>
    <w:p>
      <w:pPr>
        <w:numPr>
          <w:ilvl w:val="2"/>
          <w:numId w:val="900"/>
        </w:numPr>
        <w:spacing w:before="0" w:after="0"/>
      </w:pPr>
      <w:r>
        <w:t>Some Variant</w:t>
      </w:r>
    </w:p>
    <w:p>
      <w:pPr>
        <w:numPr>
          <w:ilvl w:val="2"/>
          <w:numId w:val="900"/>
        </w:numPr>
        <w:spacing w:before="0" w:after="0"/>
      </w:pPr>
      <w:r>
        <w:t>None Variant</w:t>
      </w:r>
    </w:p>
    <w:p>
      <w:pPr>
        <w:numPr>
          <w:ilvl w:val="2"/>
          <w:numId w:val="900"/>
        </w:numPr>
        <w:spacing w:before="0" w:after="0"/>
      </w:pPr>
      <w:r>
        <w:t>Null Pointer Optimization</w:t>
      </w:r>
    </w:p>
    <w:p>
      <w:pPr>
        <w:numPr>
          <w:ilvl w:val="2"/>
          <w:numId w:val="900"/>
        </w:numPr>
        <w:spacing w:before="0" w:after="0"/>
      </w:pPr>
      <w:r>
        <w:t>Option Methods</w:t>
      </w:r>
    </w:p>
    <w:p>
      <w:pPr>
        <w:numPr>
          <w:ilvl w:val="1"/>
          <w:numId w:val="900"/>
        </w:numPr>
        <w:spacing w:before="0" w:after="0"/>
      </w:pPr>
      <w:r>
        <w:t>Result Enum</w:t>
      </w:r>
    </w:p>
    <w:p>
      <w:pPr>
        <w:numPr>
          <w:ilvl w:val="2"/>
          <w:numId w:val="900"/>
        </w:numPr>
        <w:spacing w:before="0" w:after="0"/>
      </w:pPr>
      <w:r>
        <w:t>Ok Variant</w:t>
      </w:r>
    </w:p>
    <w:p>
      <w:pPr>
        <w:numPr>
          <w:ilvl w:val="2"/>
          <w:numId w:val="900"/>
        </w:numPr>
        <w:spacing w:before="0" w:after="0"/>
      </w:pPr>
      <w:r>
        <w:t>Err Variant</w:t>
      </w:r>
    </w:p>
    <w:p>
      <w:pPr>
        <w:numPr>
          <w:ilvl w:val="2"/>
          <w:numId w:val="900"/>
        </w:numPr>
        <w:spacing w:before="0" w:after="0"/>
      </w:pPr>
      <w:r>
        <w:t>Error Handling Patterns</w:t>
      </w:r>
    </w:p>
    <w:p>
      <w:pPr>
        <w:numPr>
          <w:ilvl w:val="0"/>
          <w:numId w:val="900"/>
        </w:numPr>
        <w:spacing w:before="0" w:after="0"/>
      </w:pPr>
      <w:r>
        <w:t>Pattern Matching with match</w:t>
      </w:r>
    </w:p>
    <w:p>
      <w:pPr>
        <w:numPr>
          <w:ilvl w:val="1"/>
          <w:numId w:val="900"/>
        </w:numPr>
        <w:spacing w:before="0" w:after="0"/>
      </w:pPr>
      <w:r>
        <w:t>match Expression Syntax</w:t>
      </w:r>
    </w:p>
    <w:p>
      <w:pPr>
        <w:numPr>
          <w:ilvl w:val="1"/>
          <w:numId w:val="900"/>
        </w:numPr>
        <w:spacing w:before="0" w:after="0"/>
      </w:pPr>
      <w:r>
        <w:t>Pattern Types</w:t>
      </w:r>
    </w:p>
    <w:p>
      <w:pPr>
        <w:numPr>
          <w:ilvl w:val="2"/>
          <w:numId w:val="900"/>
        </w:numPr>
        <w:spacing w:before="0" w:after="0"/>
      </w:pPr>
      <w:r>
        <w:t>Literal Patterns</w:t>
      </w:r>
    </w:p>
    <w:p>
      <w:pPr>
        <w:numPr>
          <w:ilvl w:val="2"/>
          <w:numId w:val="900"/>
        </w:numPr>
        <w:spacing w:before="0" w:after="0"/>
      </w:pPr>
      <w:r>
        <w:t>Variable Patterns</w:t>
      </w:r>
    </w:p>
    <w:p>
      <w:pPr>
        <w:numPr>
          <w:ilvl w:val="2"/>
          <w:numId w:val="900"/>
        </w:numPr>
        <w:spacing w:before="0" w:after="0"/>
      </w:pPr>
      <w:r>
        <w:t>Wildcard Patterns</w:t>
      </w:r>
    </w:p>
    <w:p>
      <w:pPr>
        <w:numPr>
          <w:ilvl w:val="1"/>
          <w:numId w:val="900"/>
        </w:numPr>
        <w:spacing w:before="0" w:after="0"/>
      </w:pPr>
      <w:r>
        <w:t>Destructuring in Patterns</w:t>
      </w:r>
    </w:p>
    <w:p>
      <w:pPr>
        <w:numPr>
          <w:ilvl w:val="2"/>
          <w:numId w:val="900"/>
        </w:numPr>
        <w:spacing w:before="0" w:after="0"/>
      </w:pPr>
      <w:r>
        <w:t>Enum Destructuring</w:t>
      </w:r>
    </w:p>
    <w:p>
      <w:pPr>
        <w:numPr>
          <w:ilvl w:val="2"/>
          <w:numId w:val="900"/>
        </w:numPr>
        <w:spacing w:before="0" w:after="0"/>
      </w:pPr>
      <w:r>
        <w:t>Struct Destructuring</w:t>
      </w:r>
    </w:p>
    <w:p>
      <w:pPr>
        <w:numPr>
          <w:ilvl w:val="2"/>
          <w:numId w:val="900"/>
        </w:numPr>
        <w:spacing w:before="0" w:after="0"/>
      </w:pPr>
      <w:r>
        <w:t>Tuple Destructuring</w:t>
      </w:r>
    </w:p>
    <w:p>
      <w:pPr>
        <w:numPr>
          <w:ilvl w:val="1"/>
          <w:numId w:val="900"/>
        </w:numPr>
        <w:spacing w:before="0" w:after="0"/>
      </w:pPr>
      <w:r>
        <w:t>Pattern Guards</w:t>
      </w:r>
    </w:p>
    <w:p>
      <w:pPr>
        <w:numPr>
          <w:ilvl w:val="1"/>
          <w:numId w:val="900"/>
        </w:numPr>
        <w:spacing w:before="0" w:after="0"/>
      </w:pPr>
      <w:r>
        <w:t>Match Exhaustiveness</w:t>
      </w:r>
    </w:p>
    <w:p>
      <w:pPr>
        <w:numPr>
          <w:ilvl w:val="1"/>
          <w:numId w:val="900"/>
        </w:numPr>
        <w:spacing w:before="0" w:after="0"/>
      </w:pPr>
      <w:r>
        <w:t>Catch-All Patterns</w:t>
      </w:r>
    </w:p>
    <w:p>
      <w:pPr>
        <w:numPr>
          <w:ilvl w:val="0"/>
          <w:numId w:val="900"/>
        </w:numPr>
        <w:spacing w:before="0" w:after="0"/>
      </w:pPr>
      <w:r>
        <w:t>Concise Control Flow</w:t>
      </w:r>
    </w:p>
    <w:p>
      <w:pPr>
        <w:numPr>
          <w:ilvl w:val="1"/>
          <w:numId w:val="900"/>
        </w:numPr>
        <w:spacing w:before="0" w:after="0"/>
      </w:pPr>
      <w:r>
        <w:t>if let Expressions</w:t>
      </w:r>
    </w:p>
    <w:p>
      <w:pPr>
        <w:numPr>
          <w:ilvl w:val="2"/>
          <w:numId w:val="900"/>
        </w:numPr>
        <w:spacing w:before="0" w:after="0"/>
      </w:pPr>
      <w:r>
        <w:t>Single Pattern Matching</w:t>
      </w:r>
    </w:p>
    <w:p>
      <w:pPr>
        <w:numPr>
          <w:ilvl w:val="2"/>
          <w:numId w:val="900"/>
        </w:numPr>
        <w:spacing w:before="0" w:after="0"/>
      </w:pPr>
      <w:r>
        <w:t>Optional Else Clause</w:t>
      </w:r>
    </w:p>
    <w:p>
      <w:pPr>
        <w:numPr>
          <w:ilvl w:val="1"/>
          <w:numId w:val="900"/>
        </w:numPr>
        <w:spacing w:before="0" w:after="0"/>
      </w:pPr>
      <w:r>
        <w:t>while let Loops</w:t>
      </w:r>
    </w:p>
    <w:p>
      <w:pPr>
        <w:numPr>
          <w:ilvl w:val="2"/>
          <w:numId w:val="900"/>
        </w:numPr>
        <w:spacing w:before="0" w:after="0"/>
      </w:pPr>
      <w:r>
        <w:t>Pattern-Based Looping</w:t>
      </w:r>
    </w:p>
    <w:p>
      <w:pPr>
        <w:numPr>
          <w:ilvl w:val="2"/>
          <w:numId w:val="900"/>
        </w:numPr>
        <w:spacing w:before="0" w:after="0"/>
      </w:pPr>
      <w:r>
        <w:t>Iterator Patterns</w:t>
      </w:r>
    </w:p>
    <w:p>
      <w:pPr>
        <w:numPr>
          <w:ilvl w:val="1"/>
          <w:numId w:val="900"/>
        </w:numPr>
        <w:spacing w:before="0" w:after="0"/>
      </w:pPr>
      <w:r>
        <w:t>let-else Statements</w:t>
      </w:r>
    </w:p>
    <w:p>
      <w:pPr>
        <w:pStyle w:val="Heading1"/>
      </w:pPr>
      <w:r>
        <w:t>Managing Growing Projects</w:t>
      </w:r>
    </w:p>
    <w:p>
      <w:pPr>
        <w:numPr>
          <w:ilvl w:val="0"/>
          <w:numId w:val="900"/>
        </w:numPr>
        <w:spacing w:before="0" w:after="0"/>
      </w:pPr>
      <w:r>
        <w:t>Packages and Crates</w:t>
      </w:r>
    </w:p>
    <w:p>
      <w:pPr>
        <w:numPr>
          <w:ilvl w:val="1"/>
          <w:numId w:val="900"/>
        </w:numPr>
        <w:spacing w:before="0" w:after="0"/>
      </w:pPr>
      <w:r>
        <w:t>Package Definition</w:t>
      </w:r>
    </w:p>
    <w:p>
      <w:pPr>
        <w:numPr>
          <w:ilvl w:val="1"/>
          <w:numId w:val="900"/>
        </w:numPr>
        <w:spacing w:before="0" w:after="0"/>
      </w:pPr>
      <w:r>
        <w:t>Crate Types</w:t>
      </w:r>
    </w:p>
    <w:p>
      <w:pPr>
        <w:numPr>
          <w:ilvl w:val="2"/>
          <w:numId w:val="900"/>
        </w:numPr>
        <w:spacing w:before="0" w:after="0"/>
      </w:pPr>
      <w:r>
        <w:t>Binary Crates</w:t>
      </w:r>
    </w:p>
    <w:p>
      <w:pPr>
        <w:numPr>
          <w:ilvl w:val="2"/>
          <w:numId w:val="900"/>
        </w:numPr>
        <w:spacing w:before="0" w:after="0"/>
      </w:pPr>
      <w:r>
        <w:t>Library Crates</w:t>
      </w:r>
    </w:p>
    <w:p>
      <w:pPr>
        <w:numPr>
          <w:ilvl w:val="1"/>
          <w:numId w:val="900"/>
        </w:numPr>
        <w:spacing w:before="0" w:after="0"/>
      </w:pPr>
      <w:r>
        <w:t>Crate Roots</w:t>
      </w:r>
    </w:p>
    <w:p>
      <w:pPr>
        <w:numPr>
          <w:ilvl w:val="1"/>
          <w:numId w:val="900"/>
        </w:numPr>
        <w:spacing w:before="0" w:after="0"/>
      </w:pPr>
      <w:r>
        <w:t>Package Structure</w:t>
      </w:r>
    </w:p>
    <w:p>
      <w:pPr>
        <w:numPr>
          <w:ilvl w:val="1"/>
          <w:numId w:val="900"/>
        </w:numPr>
        <w:spacing w:before="0" w:after="0"/>
      </w:pPr>
      <w:r>
        <w:t>Cargo.toml Configuration</w:t>
      </w:r>
    </w:p>
    <w:p>
      <w:pPr>
        <w:numPr>
          <w:ilvl w:val="0"/>
          <w:numId w:val="900"/>
        </w:numPr>
        <w:spacing w:before="0" w:after="0"/>
      </w:pPr>
      <w:r>
        <w:t>Module System</w:t>
      </w:r>
    </w:p>
    <w:p>
      <w:pPr>
        <w:numPr>
          <w:ilvl w:val="1"/>
          <w:numId w:val="900"/>
        </w:numPr>
        <w:spacing w:before="0" w:after="0"/>
      </w:pPr>
      <w:r>
        <w:t>Module Definition</w:t>
      </w:r>
    </w:p>
    <w:p>
      <w:pPr>
        <w:numPr>
          <w:ilvl w:val="2"/>
          <w:numId w:val="900"/>
        </w:numPr>
        <w:spacing w:before="0" w:after="0"/>
      </w:pPr>
      <w:r>
        <w:t>mod Keyword</w:t>
      </w:r>
    </w:p>
    <w:p>
      <w:pPr>
        <w:numPr>
          <w:ilvl w:val="2"/>
          <w:numId w:val="900"/>
        </w:numPr>
        <w:spacing w:before="0" w:after="0"/>
      </w:pPr>
      <w:r>
        <w:t>Inline Modules</w:t>
      </w:r>
    </w:p>
    <w:p>
      <w:pPr>
        <w:numPr>
          <w:ilvl w:val="2"/>
          <w:numId w:val="900"/>
        </w:numPr>
        <w:spacing w:before="0" w:after="0"/>
      </w:pPr>
      <w:r>
        <w:t>File-Based Modules</w:t>
      </w:r>
    </w:p>
    <w:p>
      <w:pPr>
        <w:numPr>
          <w:ilvl w:val="1"/>
          <w:numId w:val="900"/>
        </w:numPr>
        <w:spacing w:before="0" w:after="0"/>
      </w:pPr>
      <w:r>
        <w:t>Module Tree Structure</w:t>
      </w:r>
    </w:p>
    <w:p>
      <w:pPr>
        <w:numPr>
          <w:ilvl w:val="1"/>
          <w:numId w:val="900"/>
        </w:numPr>
        <w:spacing w:before="0" w:after="0"/>
      </w:pPr>
      <w:r>
        <w:t>Privacy and Visibility</w:t>
      </w:r>
    </w:p>
    <w:p>
      <w:pPr>
        <w:numPr>
          <w:ilvl w:val="2"/>
          <w:numId w:val="900"/>
        </w:numPr>
        <w:spacing w:before="0" w:after="0"/>
      </w:pPr>
      <w:r>
        <w:t>pub Keyword</w:t>
      </w:r>
    </w:p>
    <w:p>
      <w:pPr>
        <w:numPr>
          <w:ilvl w:val="2"/>
          <w:numId w:val="900"/>
        </w:numPr>
        <w:spacing w:before="0" w:after="0"/>
      </w:pPr>
      <w:r>
        <w:t>Private by Default</w:t>
      </w:r>
    </w:p>
    <w:p>
      <w:pPr>
        <w:numPr>
          <w:ilvl w:val="2"/>
          <w:numId w:val="900"/>
        </w:numPr>
        <w:spacing w:before="0" w:after="0"/>
      </w:pPr>
      <w:r>
        <w:t>pub(crate) Visibility</w:t>
      </w:r>
    </w:p>
    <w:p>
      <w:pPr>
        <w:numPr>
          <w:ilvl w:val="2"/>
          <w:numId w:val="900"/>
        </w:numPr>
        <w:spacing w:before="0" w:after="0"/>
      </w:pPr>
      <w:r>
        <w:t>pub(super) Visibility</w:t>
      </w:r>
    </w:p>
    <w:p>
      <w:pPr>
        <w:numPr>
          <w:ilvl w:val="0"/>
          <w:numId w:val="900"/>
        </w:numPr>
        <w:spacing w:before="0" w:after="0"/>
      </w:pPr>
      <w:r>
        <w:t>Paths and Imports</w:t>
      </w:r>
    </w:p>
    <w:p>
      <w:pPr>
        <w:numPr>
          <w:ilvl w:val="1"/>
          <w:numId w:val="900"/>
        </w:numPr>
        <w:spacing w:before="0" w:after="0"/>
      </w:pPr>
      <w:r>
        <w:t>Absolute Paths</w:t>
      </w:r>
    </w:p>
    <w:p>
      <w:pPr>
        <w:numPr>
          <w:ilvl w:val="1"/>
          <w:numId w:val="900"/>
        </w:numPr>
        <w:spacing w:before="0" w:after="0"/>
      </w:pPr>
      <w:r>
        <w:t>Relative Paths</w:t>
      </w:r>
    </w:p>
    <w:p>
      <w:pPr>
        <w:numPr>
          <w:ilvl w:val="1"/>
          <w:numId w:val="900"/>
        </w:numPr>
        <w:spacing w:before="0" w:after="0"/>
      </w:pPr>
      <w:r>
        <w:t>use Declarations</w:t>
      </w:r>
    </w:p>
    <w:p>
      <w:pPr>
        <w:numPr>
          <w:ilvl w:val="2"/>
          <w:numId w:val="900"/>
        </w:numPr>
        <w:spacing w:before="0" w:after="0"/>
      </w:pPr>
      <w:r>
        <w:t>Bringing Items into Scope</w:t>
      </w:r>
    </w:p>
    <w:p>
      <w:pPr>
        <w:numPr>
          <w:ilvl w:val="2"/>
          <w:numId w:val="900"/>
        </w:numPr>
        <w:spacing w:before="0" w:after="0"/>
      </w:pPr>
      <w:r>
        <w:t>use Aliases</w:t>
      </w:r>
    </w:p>
    <w:p>
      <w:pPr>
        <w:numPr>
          <w:ilvl w:val="2"/>
          <w:numId w:val="900"/>
        </w:numPr>
        <w:spacing w:before="0" w:after="0"/>
      </w:pPr>
      <w:r>
        <w:t>Glob Imports</w:t>
      </w:r>
    </w:p>
    <w:p>
      <w:pPr>
        <w:numPr>
          <w:ilvl w:val="1"/>
          <w:numId w:val="900"/>
        </w:numPr>
        <w:spacing w:before="0" w:after="0"/>
      </w:pPr>
      <w:r>
        <w:t>Path Keywords</w:t>
      </w:r>
    </w:p>
    <w:p>
      <w:pPr>
        <w:numPr>
          <w:ilvl w:val="2"/>
          <w:numId w:val="900"/>
        </w:numPr>
        <w:spacing w:before="0" w:after="0"/>
      </w:pPr>
      <w:r>
        <w:t>self Keyword</w:t>
      </w:r>
    </w:p>
    <w:p>
      <w:pPr>
        <w:numPr>
          <w:ilvl w:val="2"/>
          <w:numId w:val="900"/>
        </w:numPr>
        <w:spacing w:before="0" w:after="0"/>
      </w:pPr>
      <w:r>
        <w:t>super Keyword</w:t>
      </w:r>
    </w:p>
    <w:p>
      <w:pPr>
        <w:numPr>
          <w:ilvl w:val="2"/>
          <w:numId w:val="900"/>
        </w:numPr>
        <w:spacing w:before="0" w:after="0"/>
      </w:pPr>
      <w:r>
        <w:t>crate Keyword</w:t>
      </w:r>
    </w:p>
    <w:p>
      <w:pPr>
        <w:numPr>
          <w:ilvl w:val="1"/>
          <w:numId w:val="900"/>
        </w:numPr>
        <w:spacing w:before="0" w:after="0"/>
      </w:pPr>
      <w:r>
        <w:t>Re-exporting with pub use</w:t>
      </w:r>
    </w:p>
    <w:p>
      <w:pPr>
        <w:numPr>
          <w:ilvl w:val="0"/>
          <w:numId w:val="900"/>
        </w:numPr>
        <w:spacing w:before="0" w:after="0"/>
      </w:pPr>
      <w:r>
        <w:t>Module Organization</w:t>
      </w:r>
    </w:p>
    <w:p>
      <w:pPr>
        <w:numPr>
          <w:ilvl w:val="1"/>
          <w:numId w:val="900"/>
        </w:numPr>
        <w:spacing w:before="0" w:after="0"/>
      </w:pPr>
      <w:r>
        <w:t>File and Directory Structure</w:t>
      </w:r>
    </w:p>
    <w:p>
      <w:pPr>
        <w:numPr>
          <w:ilvl w:val="1"/>
          <w:numId w:val="900"/>
        </w:numPr>
        <w:spacing w:before="0" w:after="0"/>
      </w:pPr>
      <w:r>
        <w:t>mod.rs Convention</w:t>
      </w:r>
    </w:p>
    <w:p>
      <w:pPr>
        <w:numPr>
          <w:ilvl w:val="1"/>
          <w:numId w:val="900"/>
        </w:numPr>
        <w:spacing w:before="0" w:after="0"/>
      </w:pPr>
      <w:r>
        <w:t>Submodule Organization</w:t>
      </w:r>
    </w:p>
    <w:p>
      <w:pPr>
        <w:numPr>
          <w:ilvl w:val="1"/>
          <w:numId w:val="900"/>
        </w:numPr>
        <w:spacing w:before="0" w:after="0"/>
      </w:pPr>
      <w:r>
        <w:t>Splitting Large Modules</w:t>
      </w:r>
    </w:p>
    <w:p>
      <w:pPr>
        <w:pStyle w:val="Heading1"/>
      </w:pPr>
      <w:r>
        <w:t>Common Collections</w:t>
      </w:r>
    </w:p>
    <w:p>
      <w:pPr>
        <w:numPr>
          <w:ilvl w:val="0"/>
          <w:numId w:val="900"/>
        </w:numPr>
        <w:spacing w:before="0" w:after="0"/>
      </w:pPr>
      <w:r>
        <w:t>Vectors</w:t>
      </w:r>
    </w:p>
    <w:p>
      <w:pPr>
        <w:numPr>
          <w:ilvl w:val="1"/>
          <w:numId w:val="900"/>
        </w:numPr>
        <w:spacing w:before="0" w:after="0"/>
      </w:pPr>
      <w:r>
        <w:t>Vector Creation</w:t>
      </w:r>
    </w:p>
    <w:p>
      <w:pPr>
        <w:numPr>
          <w:ilvl w:val="2"/>
          <w:numId w:val="900"/>
        </w:numPr>
        <w:spacing w:before="0" w:after="0"/>
      </w:pPr>
      <w:r>
        <w:t>vec! Macro</w:t>
      </w:r>
    </w:p>
    <w:p>
      <w:pPr>
        <w:numPr>
          <w:ilvl w:val="2"/>
          <w:numId w:val="900"/>
        </w:numPr>
        <w:spacing w:before="0" w:after="0"/>
      </w:pPr>
      <w:r>
        <w:t>Vec::new Function</w:t>
      </w:r>
    </w:p>
    <w:p>
      <w:pPr>
        <w:numPr>
          <w:ilvl w:val="2"/>
          <w:numId w:val="900"/>
        </w:numPr>
        <w:spacing w:before="0" w:after="0"/>
      </w:pPr>
      <w:r>
        <w:t>Vec::with_capacity Function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push Method</w:t>
      </w:r>
    </w:p>
    <w:p>
      <w:pPr>
        <w:numPr>
          <w:ilvl w:val="2"/>
          <w:numId w:val="900"/>
        </w:numPr>
        <w:spacing w:before="0" w:after="0"/>
      </w:pPr>
      <w:r>
        <w:t>pop Method</w:t>
      </w:r>
    </w:p>
    <w:p>
      <w:pPr>
        <w:numPr>
          <w:ilvl w:val="2"/>
          <w:numId w:val="900"/>
        </w:numPr>
        <w:spacing w:before="0" w:after="0"/>
      </w:pPr>
      <w:r>
        <w:t>insert Method</w:t>
      </w:r>
    </w:p>
    <w:p>
      <w:pPr>
        <w:numPr>
          <w:ilvl w:val="2"/>
          <w:numId w:val="900"/>
        </w:numPr>
        <w:spacing w:before="0" w:after="0"/>
      </w:pPr>
      <w:r>
        <w:t>remove Method</w:t>
      </w:r>
    </w:p>
    <w:p>
      <w:pPr>
        <w:numPr>
          <w:ilvl w:val="1"/>
          <w:numId w:val="900"/>
        </w:numPr>
        <w:spacing w:before="0" w:after="0"/>
      </w:pPr>
      <w:r>
        <w:t>Accessing Vector Elements</w:t>
      </w:r>
    </w:p>
    <w:p>
      <w:pPr>
        <w:numPr>
          <w:ilvl w:val="2"/>
          <w:numId w:val="900"/>
        </w:numPr>
        <w:spacing w:before="0" w:after="0"/>
      </w:pPr>
      <w:r>
        <w:t>Indexing Syntax</w:t>
      </w:r>
    </w:p>
    <w:p>
      <w:pPr>
        <w:numPr>
          <w:ilvl w:val="2"/>
          <w:numId w:val="900"/>
        </w:numPr>
        <w:spacing w:before="0" w:after="0"/>
      </w:pPr>
      <w:r>
        <w:t>get Method</w:t>
      </w:r>
    </w:p>
    <w:p>
      <w:pPr>
        <w:numPr>
          <w:ilvl w:val="2"/>
          <w:numId w:val="900"/>
        </w:numPr>
        <w:spacing w:before="0" w:after="0"/>
      </w:pPr>
      <w:r>
        <w:t>Bounds Checking</w:t>
      </w:r>
    </w:p>
    <w:p>
      <w:pPr>
        <w:numPr>
          <w:ilvl w:val="1"/>
          <w:numId w:val="900"/>
        </w:numPr>
        <w:spacing w:before="0" w:after="0"/>
      </w:pPr>
      <w:r>
        <w:t>Vector Iteration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Iterator Methods</w:t>
      </w:r>
    </w:p>
    <w:p>
      <w:pPr>
        <w:numPr>
          <w:ilvl w:val="2"/>
          <w:numId w:val="900"/>
        </w:numPr>
        <w:spacing w:before="0" w:after="0"/>
      </w:pPr>
      <w:r>
        <w:t>Mutable Iteration</w:t>
      </w:r>
    </w:p>
    <w:p>
      <w:pPr>
        <w:numPr>
          <w:ilvl w:val="1"/>
          <w:numId w:val="900"/>
        </w:numPr>
        <w:spacing w:before="0" w:after="0"/>
      </w:pPr>
      <w:r>
        <w:t>Vector Capacity and Memory</w:t>
      </w:r>
    </w:p>
    <w:p>
      <w:pPr>
        <w:numPr>
          <w:ilvl w:val="1"/>
          <w:numId w:val="900"/>
        </w:numPr>
        <w:spacing w:before="0" w:after="0"/>
      </w:pPr>
      <w:r>
        <w:t>Storing Multiple Types with Enums</w:t>
      </w:r>
    </w:p>
    <w:p>
      <w:pPr>
        <w:numPr>
          <w:ilvl w:val="0"/>
          <w:numId w:val="900"/>
        </w:numPr>
        <w:spacing w:before="0" w:after="0"/>
      </w:pPr>
      <w:r>
        <w:t>Strings</w:t>
      </w:r>
    </w:p>
    <w:p>
      <w:pPr>
        <w:numPr>
          <w:ilvl w:val="1"/>
          <w:numId w:val="900"/>
        </w:numPr>
        <w:spacing w:before="0" w:after="0"/>
      </w:pPr>
      <w:r>
        <w:t>String vs &amp;str</w:t>
      </w:r>
    </w:p>
    <w:p>
      <w:pPr>
        <w:numPr>
          <w:ilvl w:val="2"/>
          <w:numId w:val="900"/>
        </w:numPr>
        <w:spacing w:before="0" w:after="0"/>
      </w:pPr>
      <w:r>
        <w:t>Owned vs Borrowed Strings</w:t>
      </w:r>
    </w:p>
    <w:p>
      <w:pPr>
        <w:numPr>
          <w:ilvl w:val="2"/>
          <w:numId w:val="900"/>
        </w:numPr>
        <w:spacing w:before="0" w:after="0"/>
      </w:pPr>
      <w:r>
        <w:t>String Literals</w:t>
      </w:r>
    </w:p>
    <w:p>
      <w:pPr>
        <w:numPr>
          <w:ilvl w:val="2"/>
          <w:numId w:val="900"/>
        </w:numPr>
        <w:spacing w:before="0" w:after="0"/>
      </w:pPr>
      <w:r>
        <w:t>String Creation</w:t>
      </w:r>
    </w:p>
    <w:p>
      <w:pPr>
        <w:numPr>
          <w:ilvl w:val="1"/>
          <w:numId w:val="900"/>
        </w:numPr>
        <w:spacing w:before="0" w:after="0"/>
      </w:pPr>
      <w:r>
        <w:t>String Manipulation</w:t>
      </w:r>
    </w:p>
    <w:p>
      <w:pPr>
        <w:numPr>
          <w:ilvl w:val="2"/>
          <w:numId w:val="900"/>
        </w:numPr>
        <w:spacing w:before="0" w:after="0"/>
      </w:pPr>
      <w:r>
        <w:t>push and push_str Methods</w:t>
      </w:r>
    </w:p>
    <w:p>
      <w:pPr>
        <w:numPr>
          <w:ilvl w:val="2"/>
          <w:numId w:val="900"/>
        </w:numPr>
        <w:spacing w:before="0" w:after="0"/>
      </w:pPr>
      <w:r>
        <w:t>String Concatenation</w:t>
      </w:r>
    </w:p>
    <w:p>
      <w:pPr>
        <w:numPr>
          <w:ilvl w:val="2"/>
          <w:numId w:val="900"/>
        </w:numPr>
        <w:spacing w:before="0" w:after="0"/>
      </w:pPr>
      <w:r>
        <w:t>format! Macro</w:t>
      </w:r>
    </w:p>
    <w:p>
      <w:pPr>
        <w:numPr>
          <w:ilvl w:val="1"/>
          <w:numId w:val="900"/>
        </w:numPr>
        <w:spacing w:before="0" w:after="0"/>
      </w:pPr>
      <w:r>
        <w:t>String Indexing Issues</w:t>
      </w:r>
    </w:p>
    <w:p>
      <w:pPr>
        <w:numPr>
          <w:ilvl w:val="2"/>
          <w:numId w:val="900"/>
        </w:numPr>
        <w:spacing w:before="0" w:after="0"/>
      </w:pPr>
      <w:r>
        <w:t>UTF-8 Encoding</w:t>
      </w:r>
    </w:p>
    <w:p>
      <w:pPr>
        <w:numPr>
          <w:ilvl w:val="2"/>
          <w:numId w:val="900"/>
        </w:numPr>
        <w:spacing w:before="0" w:after="0"/>
      </w:pPr>
      <w:r>
        <w:t>Grapheme Clusters</w:t>
      </w:r>
    </w:p>
    <w:p>
      <w:pPr>
        <w:numPr>
          <w:ilvl w:val="2"/>
          <w:numId w:val="900"/>
        </w:numPr>
        <w:spacing w:before="0" w:after="0"/>
      </w:pPr>
      <w:r>
        <w:t>Byte vs Character Indexing</w:t>
      </w:r>
    </w:p>
    <w:p>
      <w:pPr>
        <w:numPr>
          <w:ilvl w:val="1"/>
          <w:numId w:val="900"/>
        </w:numPr>
        <w:spacing w:before="0" w:after="0"/>
      </w:pPr>
      <w:r>
        <w:t>String Slicing</w:t>
      </w:r>
    </w:p>
    <w:p>
      <w:pPr>
        <w:numPr>
          <w:ilvl w:val="2"/>
          <w:numId w:val="900"/>
        </w:numPr>
        <w:spacing w:before="0" w:after="0"/>
      </w:pPr>
      <w:r>
        <w:t>Byte Slicing</w:t>
      </w:r>
    </w:p>
    <w:p>
      <w:pPr>
        <w:numPr>
          <w:ilvl w:val="2"/>
          <w:numId w:val="900"/>
        </w:numPr>
        <w:spacing w:before="0" w:after="0"/>
      </w:pPr>
      <w:r>
        <w:t>Character Boundaries</w:t>
      </w:r>
    </w:p>
    <w:p>
      <w:pPr>
        <w:numPr>
          <w:ilvl w:val="1"/>
          <w:numId w:val="900"/>
        </w:numPr>
        <w:spacing w:before="0" w:after="0"/>
      </w:pPr>
      <w:r>
        <w:t>String Iteration</w:t>
      </w:r>
    </w:p>
    <w:p>
      <w:pPr>
        <w:numPr>
          <w:ilvl w:val="2"/>
          <w:numId w:val="900"/>
        </w:numPr>
        <w:spacing w:before="0" w:after="0"/>
      </w:pPr>
      <w:r>
        <w:t>chars Method</w:t>
      </w:r>
    </w:p>
    <w:p>
      <w:pPr>
        <w:numPr>
          <w:ilvl w:val="2"/>
          <w:numId w:val="900"/>
        </w:numPr>
        <w:spacing w:before="0" w:after="0"/>
      </w:pPr>
      <w:r>
        <w:t>bytes Method</w:t>
      </w:r>
    </w:p>
    <w:p>
      <w:pPr>
        <w:numPr>
          <w:ilvl w:val="2"/>
          <w:numId w:val="900"/>
        </w:numPr>
        <w:spacing w:before="0" w:after="0"/>
      </w:pPr>
      <w:r>
        <w:t>lines Method</w:t>
      </w:r>
    </w:p>
    <w:p>
      <w:pPr>
        <w:numPr>
          <w:ilvl w:val="2"/>
          <w:numId w:val="900"/>
        </w:numPr>
        <w:spacing w:before="0" w:after="0"/>
      </w:pPr>
      <w:r>
        <w:t>split Methods</w:t>
      </w:r>
    </w:p>
    <w:p>
      <w:pPr>
        <w:numPr>
          <w:ilvl w:val="0"/>
          <w:numId w:val="900"/>
        </w:numPr>
        <w:spacing w:before="0" w:after="0"/>
      </w:pPr>
      <w:r>
        <w:t>Hash Maps</w:t>
      </w:r>
    </w:p>
    <w:p>
      <w:pPr>
        <w:numPr>
          <w:ilvl w:val="1"/>
          <w:numId w:val="900"/>
        </w:numPr>
        <w:spacing w:before="0" w:after="0"/>
      </w:pPr>
      <w:r>
        <w:t>HashMap Creation</w:t>
      </w:r>
    </w:p>
    <w:p>
      <w:pPr>
        <w:numPr>
          <w:ilvl w:val="2"/>
          <w:numId w:val="900"/>
        </w:numPr>
        <w:spacing w:before="0" w:after="0"/>
      </w:pPr>
      <w:r>
        <w:t>HashMap::new Function</w:t>
      </w:r>
    </w:p>
    <w:p>
      <w:pPr>
        <w:numPr>
          <w:ilvl w:val="2"/>
          <w:numId w:val="900"/>
        </w:numPr>
        <w:spacing w:before="0" w:after="0"/>
      </w:pPr>
      <w:r>
        <w:t>collect Method</w:t>
      </w:r>
    </w:p>
    <w:p>
      <w:pPr>
        <w:numPr>
          <w:ilvl w:val="1"/>
          <w:numId w:val="900"/>
        </w:numPr>
        <w:spacing w:before="0" w:after="0"/>
      </w:pPr>
      <w:r>
        <w:t>HashMap Operations</w:t>
      </w:r>
    </w:p>
    <w:p>
      <w:pPr>
        <w:numPr>
          <w:ilvl w:val="2"/>
          <w:numId w:val="900"/>
        </w:numPr>
        <w:spacing w:before="0" w:after="0"/>
      </w:pPr>
      <w:r>
        <w:t>insert Method</w:t>
      </w:r>
    </w:p>
    <w:p>
      <w:pPr>
        <w:numPr>
          <w:ilvl w:val="2"/>
          <w:numId w:val="900"/>
        </w:numPr>
        <w:spacing w:before="0" w:after="0"/>
      </w:pPr>
      <w:r>
        <w:t>get Method</w:t>
      </w:r>
    </w:p>
    <w:p>
      <w:pPr>
        <w:numPr>
          <w:ilvl w:val="2"/>
          <w:numId w:val="900"/>
        </w:numPr>
        <w:spacing w:before="0" w:after="0"/>
      </w:pPr>
      <w:r>
        <w:t>entry API</w:t>
      </w:r>
    </w:p>
    <w:p>
      <w:pPr>
        <w:numPr>
          <w:ilvl w:val="2"/>
          <w:numId w:val="900"/>
        </w:numPr>
        <w:spacing w:before="0" w:after="0"/>
      </w:pPr>
      <w:r>
        <w:t>remove Method</w:t>
      </w:r>
    </w:p>
    <w:p>
      <w:pPr>
        <w:numPr>
          <w:ilvl w:val="1"/>
          <w:numId w:val="900"/>
        </w:numPr>
        <w:spacing w:before="0" w:after="0"/>
      </w:pPr>
      <w:r>
        <w:t>HashMap Iteration</w:t>
      </w:r>
    </w:p>
    <w:p>
      <w:pPr>
        <w:numPr>
          <w:ilvl w:val="2"/>
          <w:numId w:val="900"/>
        </w:numPr>
        <w:spacing w:before="0" w:after="0"/>
      </w:pPr>
      <w:r>
        <w:t>Key Iteration</w:t>
      </w:r>
    </w:p>
    <w:p>
      <w:pPr>
        <w:numPr>
          <w:ilvl w:val="2"/>
          <w:numId w:val="900"/>
        </w:numPr>
        <w:spacing w:before="0" w:after="0"/>
      </w:pPr>
      <w:r>
        <w:t>Value Iteration</w:t>
      </w:r>
    </w:p>
    <w:p>
      <w:pPr>
        <w:numPr>
          <w:ilvl w:val="2"/>
          <w:numId w:val="900"/>
        </w:numPr>
        <w:spacing w:before="0" w:after="0"/>
      </w:pPr>
      <w:r>
        <w:t>Key-Value Pair Iteration</w:t>
      </w:r>
    </w:p>
    <w:p>
      <w:pPr>
        <w:numPr>
          <w:ilvl w:val="1"/>
          <w:numId w:val="900"/>
        </w:numPr>
        <w:spacing w:before="0" w:after="0"/>
      </w:pPr>
      <w:r>
        <w:t>Ownership in HashMaps</w:t>
      </w:r>
    </w:p>
    <w:p>
      <w:pPr>
        <w:numPr>
          <w:ilvl w:val="2"/>
          <w:numId w:val="900"/>
        </w:numPr>
        <w:spacing w:before="0" w:after="0"/>
      </w:pPr>
      <w:r>
        <w:t>Key Ownership</w:t>
      </w:r>
    </w:p>
    <w:p>
      <w:pPr>
        <w:numPr>
          <w:ilvl w:val="2"/>
          <w:numId w:val="900"/>
        </w:numPr>
        <w:spacing w:before="0" w:after="0"/>
      </w:pPr>
      <w:r>
        <w:t>Value Ownership</w:t>
      </w:r>
    </w:p>
    <w:p>
      <w:pPr>
        <w:numPr>
          <w:ilvl w:val="2"/>
          <w:numId w:val="900"/>
        </w:numPr>
        <w:spacing w:before="0" w:after="0"/>
      </w:pPr>
      <w:r>
        <w:t>Reference Storage</w:t>
      </w:r>
    </w:p>
    <w:p>
      <w:pPr>
        <w:numPr>
          <w:ilvl w:val="1"/>
          <w:numId w:val="900"/>
        </w:numPr>
        <w:spacing w:before="0" w:after="0"/>
      </w:pPr>
      <w:r>
        <w:t>Hash Map Performance</w:t>
      </w:r>
    </w:p>
    <w:p>
      <w:pPr>
        <w:numPr>
          <w:ilvl w:val="2"/>
          <w:numId w:val="900"/>
        </w:numPr>
        <w:spacing w:before="0" w:after="0"/>
      </w:pPr>
      <w:r>
        <w:t>Hashing Algorithms</w:t>
      </w:r>
    </w:p>
    <w:p>
      <w:pPr>
        <w:numPr>
          <w:ilvl w:val="2"/>
          <w:numId w:val="900"/>
        </w:numPr>
        <w:spacing w:before="0" w:after="0"/>
      </w:pPr>
      <w:r>
        <w:t>Custom Hash Functions</w:t>
      </w:r>
    </w:p>
    <w:p>
      <w:pPr>
        <w:pStyle w:val="Heading1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Unrecoverable Errors</w:t>
      </w:r>
    </w:p>
    <w:p>
      <w:pPr>
        <w:numPr>
          <w:ilvl w:val="1"/>
          <w:numId w:val="900"/>
        </w:numPr>
        <w:spacing w:before="0" w:after="0"/>
      </w:pPr>
      <w:r>
        <w:t>panic! Macro</w:t>
      </w:r>
    </w:p>
    <w:p>
      <w:pPr>
        <w:numPr>
          <w:ilvl w:val="1"/>
          <w:numId w:val="900"/>
        </w:numPr>
        <w:spacing w:before="0" w:after="0"/>
      </w:pPr>
      <w:r>
        <w:t>When to Use panic!</w:t>
      </w:r>
    </w:p>
    <w:p>
      <w:pPr>
        <w:numPr>
          <w:ilvl w:val="1"/>
          <w:numId w:val="900"/>
        </w:numPr>
        <w:spacing w:before="0" w:after="0"/>
      </w:pPr>
      <w:r>
        <w:t>Panic Behavior</w:t>
      </w:r>
    </w:p>
    <w:p>
      <w:pPr>
        <w:numPr>
          <w:ilvl w:val="2"/>
          <w:numId w:val="900"/>
        </w:numPr>
        <w:spacing w:before="0" w:after="0"/>
      </w:pPr>
      <w:r>
        <w:t>Unwinding</w:t>
      </w:r>
    </w:p>
    <w:p>
      <w:pPr>
        <w:numPr>
          <w:ilvl w:val="2"/>
          <w:numId w:val="900"/>
        </w:numPr>
        <w:spacing w:before="0" w:after="0"/>
      </w:pPr>
      <w:r>
        <w:t>Aborting</w:t>
      </w:r>
    </w:p>
    <w:p>
      <w:pPr>
        <w:numPr>
          <w:ilvl w:val="1"/>
          <w:numId w:val="900"/>
        </w:numPr>
        <w:spacing w:before="0" w:after="0"/>
      </w:pPr>
      <w:r>
        <w:t>Backtrace Generation</w:t>
      </w:r>
    </w:p>
    <w:p>
      <w:pPr>
        <w:numPr>
          <w:ilvl w:val="1"/>
          <w:numId w:val="900"/>
        </w:numPr>
        <w:spacing w:before="0" w:after="0"/>
      </w:pPr>
      <w:r>
        <w:t>Custom Panic Hooks</w:t>
      </w:r>
    </w:p>
    <w:p>
      <w:pPr>
        <w:numPr>
          <w:ilvl w:val="0"/>
          <w:numId w:val="900"/>
        </w:numPr>
        <w:spacing w:before="0" w:after="0"/>
      </w:pPr>
      <w:r>
        <w:t>Recoverable Errors with Result</w:t>
      </w:r>
    </w:p>
    <w:p>
      <w:pPr>
        <w:numPr>
          <w:ilvl w:val="1"/>
          <w:numId w:val="900"/>
        </w:numPr>
        <w:spacing w:before="0" w:after="0"/>
      </w:pPr>
      <w:r>
        <w:t>Result Enum Structure</w:t>
      </w:r>
    </w:p>
    <w:p>
      <w:pPr>
        <w:numPr>
          <w:ilvl w:val="1"/>
          <w:numId w:val="900"/>
        </w:numPr>
        <w:spacing w:before="0" w:after="0"/>
      </w:pPr>
      <w:r>
        <w:t>Pattern Matching on Result</w:t>
      </w:r>
    </w:p>
    <w:p>
      <w:pPr>
        <w:numPr>
          <w:ilvl w:val="1"/>
          <w:numId w:val="900"/>
        </w:numPr>
        <w:spacing w:before="0" w:after="0"/>
      </w:pPr>
      <w:r>
        <w:t>Result Methods</w:t>
      </w:r>
    </w:p>
    <w:p>
      <w:pPr>
        <w:numPr>
          <w:ilvl w:val="2"/>
          <w:numId w:val="900"/>
        </w:numPr>
        <w:spacing w:before="0" w:after="0"/>
      </w:pPr>
      <w:r>
        <w:t>unwrap Method</w:t>
      </w:r>
    </w:p>
    <w:p>
      <w:pPr>
        <w:numPr>
          <w:ilvl w:val="2"/>
          <w:numId w:val="900"/>
        </w:numPr>
        <w:spacing w:before="0" w:after="0"/>
      </w:pPr>
      <w:r>
        <w:t>expect Method</w:t>
      </w:r>
    </w:p>
    <w:p>
      <w:pPr>
        <w:numPr>
          <w:ilvl w:val="2"/>
          <w:numId w:val="900"/>
        </w:numPr>
        <w:spacing w:before="0" w:after="0"/>
      </w:pPr>
      <w:r>
        <w:t>unwrap_or Method</w:t>
      </w:r>
    </w:p>
    <w:p>
      <w:pPr>
        <w:numPr>
          <w:ilvl w:val="2"/>
          <w:numId w:val="900"/>
        </w:numPr>
        <w:spacing w:before="0" w:after="0"/>
      </w:pPr>
      <w:r>
        <w:t>unwrap_or_else Method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? Operator</w:t>
      </w:r>
    </w:p>
    <w:p>
      <w:pPr>
        <w:numPr>
          <w:ilvl w:val="2"/>
          <w:numId w:val="900"/>
        </w:numPr>
        <w:spacing w:before="0" w:after="0"/>
      </w:pPr>
      <w:r>
        <w:t>Manual Error Propagation</w:t>
      </w:r>
    </w:p>
    <w:p>
      <w:pPr>
        <w:numPr>
          <w:ilvl w:val="2"/>
          <w:numId w:val="900"/>
        </w:numPr>
        <w:spacing w:before="0" w:after="0"/>
      </w:pPr>
      <w:r>
        <w:t>From Trait for Error Conversion</w:t>
      </w:r>
    </w:p>
    <w:p>
      <w:pPr>
        <w:numPr>
          <w:ilvl w:val="0"/>
          <w:numId w:val="900"/>
        </w:numPr>
        <w:spacing w:before="0" w:after="0"/>
      </w:pPr>
      <w:r>
        <w:t>Error Handling Strategies</w:t>
      </w:r>
    </w:p>
    <w:p>
      <w:pPr>
        <w:numPr>
          <w:ilvl w:val="1"/>
          <w:numId w:val="900"/>
        </w:numPr>
        <w:spacing w:before="0" w:after="0"/>
      </w:pPr>
      <w:r>
        <w:t>When to panic vs Return Result</w:t>
      </w:r>
    </w:p>
    <w:p>
      <w:pPr>
        <w:numPr>
          <w:ilvl w:val="1"/>
          <w:numId w:val="900"/>
        </w:numPr>
        <w:spacing w:before="0" w:after="0"/>
      </w:pPr>
      <w:r>
        <w:t>Error Handling in Libraries</w:t>
      </w:r>
    </w:p>
    <w:p>
      <w:pPr>
        <w:numPr>
          <w:ilvl w:val="1"/>
          <w:numId w:val="900"/>
        </w:numPr>
        <w:spacing w:before="0" w:after="0"/>
      </w:pPr>
      <w:r>
        <w:t>Error Handling in Applications</w:t>
      </w:r>
    </w:p>
    <w:p>
      <w:pPr>
        <w:numPr>
          <w:ilvl w:val="1"/>
          <w:numId w:val="900"/>
        </w:numPr>
        <w:spacing w:before="0" w:after="0"/>
      </w:pPr>
      <w:r>
        <w:t>Custom Error Types</w:t>
      </w:r>
    </w:p>
    <w:p>
      <w:pPr>
        <w:numPr>
          <w:ilvl w:val="2"/>
          <w:numId w:val="900"/>
        </w:numPr>
        <w:spacing w:before="0" w:after="0"/>
      </w:pPr>
      <w:r>
        <w:t>Error Trait Implementation</w:t>
      </w:r>
    </w:p>
    <w:p>
      <w:pPr>
        <w:numPr>
          <w:ilvl w:val="2"/>
          <w:numId w:val="900"/>
        </w:numPr>
        <w:spacing w:before="0" w:after="0"/>
      </w:pPr>
      <w:r>
        <w:t>Error Composition</w:t>
      </w:r>
    </w:p>
    <w:p>
      <w:pPr>
        <w:numPr>
          <w:ilvl w:val="1"/>
          <w:numId w:val="900"/>
        </w:numPr>
        <w:spacing w:before="0" w:after="0"/>
      </w:pPr>
      <w:r>
        <w:t>Error Context and Debugging</w:t>
      </w:r>
    </w:p>
    <w:p>
      <w:pPr>
        <w:pStyle w:val="Heading1"/>
      </w:pPr>
      <w:r>
        <w:t>Generic Types, Traits, and Lifetimes</w:t>
      </w:r>
    </w:p>
    <w:p>
      <w:pPr>
        <w:numPr>
          <w:ilvl w:val="0"/>
          <w:numId w:val="900"/>
        </w:numPr>
        <w:spacing w:before="0" w:after="0"/>
      </w:pPr>
      <w:r>
        <w:t>Generic Types</w:t>
      </w:r>
    </w:p>
    <w:p>
      <w:pPr>
        <w:numPr>
          <w:ilvl w:val="1"/>
          <w:numId w:val="900"/>
        </w:numPr>
        <w:spacing w:before="0" w:after="0"/>
      </w:pPr>
      <w:r>
        <w:t>Generic Functions</w:t>
      </w:r>
    </w:p>
    <w:p>
      <w:pPr>
        <w:numPr>
          <w:ilvl w:val="2"/>
          <w:numId w:val="900"/>
        </w:numPr>
        <w:spacing w:before="0" w:after="0"/>
      </w:pPr>
      <w:r>
        <w:t>Type Parameters</w:t>
      </w:r>
    </w:p>
    <w:p>
      <w:pPr>
        <w:numPr>
          <w:ilvl w:val="2"/>
          <w:numId w:val="900"/>
        </w:numPr>
        <w:spacing w:before="0" w:after="0"/>
      </w:pPr>
      <w:r>
        <w:t>Generic Function Syntax</w:t>
      </w:r>
    </w:p>
    <w:p>
      <w:pPr>
        <w:numPr>
          <w:ilvl w:val="2"/>
          <w:numId w:val="900"/>
        </w:numPr>
        <w:spacing w:before="0" w:after="0"/>
      </w:pPr>
      <w:r>
        <w:t>Type Inference</w:t>
      </w:r>
    </w:p>
    <w:p>
      <w:pPr>
        <w:numPr>
          <w:ilvl w:val="1"/>
          <w:numId w:val="900"/>
        </w:numPr>
        <w:spacing w:before="0" w:after="0"/>
      </w:pPr>
      <w:r>
        <w:t>Generic Structs</w:t>
      </w:r>
    </w:p>
    <w:p>
      <w:pPr>
        <w:numPr>
          <w:ilvl w:val="2"/>
          <w:numId w:val="900"/>
        </w:numPr>
        <w:spacing w:before="0" w:after="0"/>
      </w:pPr>
      <w:r>
        <w:t>Generic Struct Definition</w:t>
      </w:r>
    </w:p>
    <w:p>
      <w:pPr>
        <w:numPr>
          <w:ilvl w:val="2"/>
          <w:numId w:val="900"/>
        </w:numPr>
        <w:spacing w:before="0" w:after="0"/>
      </w:pPr>
      <w:r>
        <w:t>Generic Field Types</w:t>
      </w:r>
    </w:p>
    <w:p>
      <w:pPr>
        <w:numPr>
          <w:ilvl w:val="2"/>
          <w:numId w:val="900"/>
        </w:numPr>
        <w:spacing w:before="0" w:after="0"/>
      </w:pPr>
      <w:r>
        <w:t>Multiple Type Parameters</w:t>
      </w:r>
    </w:p>
    <w:p>
      <w:pPr>
        <w:numPr>
          <w:ilvl w:val="1"/>
          <w:numId w:val="900"/>
        </w:numPr>
        <w:spacing w:before="0" w:after="0"/>
      </w:pPr>
      <w:r>
        <w:t>Generic Enums</w:t>
      </w:r>
    </w:p>
    <w:p>
      <w:pPr>
        <w:numPr>
          <w:ilvl w:val="2"/>
          <w:numId w:val="900"/>
        </w:numPr>
        <w:spacing w:before="0" w:after="0"/>
      </w:pPr>
      <w:r>
        <w:t>Generic Enum Variants</w:t>
      </w:r>
    </w:p>
    <w:p>
      <w:pPr>
        <w:numPr>
          <w:ilvl w:val="2"/>
          <w:numId w:val="900"/>
        </w:numPr>
        <w:spacing w:before="0" w:after="0"/>
      </w:pPr>
      <w:r>
        <w:t>Standard Generic Enums</w:t>
      </w:r>
    </w:p>
    <w:p>
      <w:pPr>
        <w:numPr>
          <w:ilvl w:val="1"/>
          <w:numId w:val="900"/>
        </w:numPr>
        <w:spacing w:before="0" w:after="0"/>
      </w:pPr>
      <w:r>
        <w:t>Generic Methods</w:t>
      </w:r>
    </w:p>
    <w:p>
      <w:pPr>
        <w:numPr>
          <w:ilvl w:val="2"/>
          <w:numId w:val="900"/>
        </w:numPr>
        <w:spacing w:before="0" w:after="0"/>
      </w:pPr>
      <w:r>
        <w:t>Implementation Blocks with Generics</w:t>
      </w:r>
    </w:p>
    <w:p>
      <w:pPr>
        <w:numPr>
          <w:ilvl w:val="2"/>
          <w:numId w:val="900"/>
        </w:numPr>
        <w:spacing w:before="0" w:after="0"/>
      </w:pPr>
      <w:r>
        <w:t>Method-Specific Type Parameters</w:t>
      </w:r>
    </w:p>
    <w:p>
      <w:pPr>
        <w:numPr>
          <w:ilvl w:val="1"/>
          <w:numId w:val="900"/>
        </w:numPr>
        <w:spacing w:before="0" w:after="0"/>
      </w:pPr>
      <w:r>
        <w:t>Monomorphization</w:t>
      </w:r>
    </w:p>
    <w:p>
      <w:pPr>
        <w:numPr>
          <w:ilvl w:val="2"/>
          <w:numId w:val="900"/>
        </w:numPr>
        <w:spacing w:before="0" w:after="0"/>
      </w:pPr>
      <w:r>
        <w:t>Compile-Time Code Generation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Traits</w:t>
      </w:r>
    </w:p>
    <w:p>
      <w:pPr>
        <w:numPr>
          <w:ilvl w:val="1"/>
          <w:numId w:val="900"/>
        </w:numPr>
        <w:spacing w:before="0" w:after="0"/>
      </w:pPr>
      <w:r>
        <w:t>Trait Definition</w:t>
      </w:r>
    </w:p>
    <w:p>
      <w:pPr>
        <w:numPr>
          <w:ilvl w:val="2"/>
          <w:numId w:val="900"/>
        </w:numPr>
        <w:spacing w:before="0" w:after="0"/>
      </w:pPr>
      <w:r>
        <w:t>Trait Syntax</w:t>
      </w:r>
    </w:p>
    <w:p>
      <w:pPr>
        <w:numPr>
          <w:ilvl w:val="2"/>
          <w:numId w:val="900"/>
        </w:numPr>
        <w:spacing w:before="0" w:after="0"/>
      </w:pPr>
      <w:r>
        <w:t>Method Signatures</w:t>
      </w:r>
    </w:p>
    <w:p>
      <w:pPr>
        <w:numPr>
          <w:ilvl w:val="2"/>
          <w:numId w:val="900"/>
        </w:numPr>
        <w:spacing w:before="0" w:after="0"/>
      </w:pPr>
      <w:r>
        <w:t>Associated Types</w:t>
      </w:r>
    </w:p>
    <w:p>
      <w:pPr>
        <w:numPr>
          <w:ilvl w:val="1"/>
          <w:numId w:val="900"/>
        </w:numPr>
        <w:spacing w:before="0" w:after="0"/>
      </w:pPr>
      <w:r>
        <w:t>Trait Implementation</w:t>
      </w:r>
    </w:p>
    <w:p>
      <w:pPr>
        <w:numPr>
          <w:ilvl w:val="2"/>
          <w:numId w:val="900"/>
        </w:numPr>
        <w:spacing w:before="0" w:after="0"/>
      </w:pPr>
      <w:r>
        <w:t>impl Trait for Type Syntax</w:t>
      </w:r>
    </w:p>
    <w:p>
      <w:pPr>
        <w:numPr>
          <w:ilvl w:val="2"/>
          <w:numId w:val="900"/>
        </w:numPr>
        <w:spacing w:before="0" w:after="0"/>
      </w:pPr>
      <w:r>
        <w:t>Orphan Rule</w:t>
      </w:r>
    </w:p>
    <w:p>
      <w:pPr>
        <w:numPr>
          <w:ilvl w:val="2"/>
          <w:numId w:val="900"/>
        </w:numPr>
        <w:spacing w:before="0" w:after="0"/>
      </w:pPr>
      <w:r>
        <w:t>Coherence Rules</w:t>
      </w:r>
    </w:p>
    <w:p>
      <w:pPr>
        <w:numPr>
          <w:ilvl w:val="1"/>
          <w:numId w:val="900"/>
        </w:numPr>
        <w:spacing w:before="0" w:after="0"/>
      </w:pPr>
      <w:r>
        <w:t>Default Implementations</w:t>
      </w:r>
    </w:p>
    <w:p>
      <w:pPr>
        <w:numPr>
          <w:ilvl w:val="2"/>
          <w:numId w:val="900"/>
        </w:numPr>
        <w:spacing w:before="0" w:after="0"/>
      </w:pPr>
      <w:r>
        <w:t>Default Method Bodies</w:t>
      </w:r>
    </w:p>
    <w:p>
      <w:pPr>
        <w:numPr>
          <w:ilvl w:val="2"/>
          <w:numId w:val="900"/>
        </w:numPr>
        <w:spacing w:before="0" w:after="0"/>
      </w:pPr>
      <w:r>
        <w:t>Overriding Defaults</w:t>
      </w:r>
    </w:p>
    <w:p>
      <w:pPr>
        <w:numPr>
          <w:ilvl w:val="1"/>
          <w:numId w:val="900"/>
        </w:numPr>
        <w:spacing w:before="0" w:after="0"/>
      </w:pPr>
      <w:r>
        <w:t>Trait Bounds</w:t>
      </w:r>
    </w:p>
    <w:p>
      <w:pPr>
        <w:numPr>
          <w:ilvl w:val="2"/>
          <w:numId w:val="900"/>
        </w:numPr>
        <w:spacing w:before="0" w:after="0"/>
      </w:pPr>
      <w:r>
        <w:t>Generic Type Constraints</w:t>
      </w:r>
    </w:p>
    <w:p>
      <w:pPr>
        <w:numPr>
          <w:ilvl w:val="2"/>
          <w:numId w:val="900"/>
        </w:numPr>
        <w:spacing w:before="0" w:after="0"/>
      </w:pPr>
      <w:r>
        <w:t>Multiple Trait Bounds</w:t>
      </w:r>
    </w:p>
    <w:p>
      <w:pPr>
        <w:numPr>
          <w:ilvl w:val="2"/>
          <w:numId w:val="900"/>
        </w:numPr>
        <w:spacing w:before="0" w:after="0"/>
      </w:pPr>
      <w:r>
        <w:t>where Clauses</w:t>
      </w:r>
    </w:p>
    <w:p>
      <w:pPr>
        <w:numPr>
          <w:ilvl w:val="1"/>
          <w:numId w:val="900"/>
        </w:numPr>
        <w:spacing w:before="0" w:after="0"/>
      </w:pPr>
      <w:r>
        <w:t>Trait Objects</w:t>
      </w:r>
    </w:p>
    <w:p>
      <w:pPr>
        <w:numPr>
          <w:ilvl w:val="2"/>
          <w:numId w:val="900"/>
        </w:numPr>
        <w:spacing w:before="0" w:after="0"/>
      </w:pPr>
      <w:r>
        <w:t>Dynamic Dispatch</w:t>
      </w:r>
    </w:p>
    <w:p>
      <w:pPr>
        <w:numPr>
          <w:ilvl w:val="2"/>
          <w:numId w:val="900"/>
        </w:numPr>
        <w:spacing w:before="0" w:after="0"/>
      </w:pPr>
      <w:r>
        <w:t>Object Safety</w:t>
      </w:r>
    </w:p>
    <w:p>
      <w:pPr>
        <w:numPr>
          <w:ilvl w:val="2"/>
          <w:numId w:val="900"/>
        </w:numPr>
        <w:spacing w:before="0" w:after="0"/>
      </w:pPr>
      <w:r>
        <w:t>dyn Keyword</w:t>
      </w:r>
    </w:p>
    <w:p>
      <w:pPr>
        <w:numPr>
          <w:ilvl w:val="1"/>
          <w:numId w:val="900"/>
        </w:numPr>
        <w:spacing w:before="0" w:after="0"/>
      </w:pPr>
      <w:r>
        <w:t>Returning Traits</w:t>
      </w:r>
    </w:p>
    <w:p>
      <w:pPr>
        <w:numPr>
          <w:ilvl w:val="2"/>
          <w:numId w:val="900"/>
        </w:numPr>
        <w:spacing w:before="0" w:after="0"/>
      </w:pPr>
      <w:r>
        <w:t>impl Trait Syntax</w:t>
      </w:r>
    </w:p>
    <w:p>
      <w:pPr>
        <w:numPr>
          <w:ilvl w:val="2"/>
          <w:numId w:val="900"/>
        </w:numPr>
        <w:spacing w:before="0" w:after="0"/>
      </w:pPr>
      <w:r>
        <w:t>Boxed Trait Objects</w:t>
      </w:r>
    </w:p>
    <w:p>
      <w:pPr>
        <w:numPr>
          <w:ilvl w:val="1"/>
          <w:numId w:val="900"/>
        </w:numPr>
        <w:spacing w:before="0" w:after="0"/>
      </w:pPr>
      <w:r>
        <w:t>Derive Macros</w:t>
      </w:r>
    </w:p>
    <w:p>
      <w:pPr>
        <w:numPr>
          <w:ilvl w:val="2"/>
          <w:numId w:val="900"/>
        </w:numPr>
        <w:spacing w:before="0" w:after="0"/>
      </w:pPr>
      <w:r>
        <w:t>Standard Derivable Traits</w:t>
      </w:r>
    </w:p>
    <w:p>
      <w:pPr>
        <w:numPr>
          <w:ilvl w:val="2"/>
          <w:numId w:val="900"/>
        </w:numPr>
        <w:spacing w:before="0" w:after="0"/>
      </w:pPr>
      <w:r>
        <w:t>Custom Derive Macros</w:t>
      </w:r>
    </w:p>
    <w:p>
      <w:pPr>
        <w:numPr>
          <w:ilvl w:val="0"/>
          <w:numId w:val="900"/>
        </w:numPr>
        <w:spacing w:before="0" w:after="0"/>
      </w:pPr>
      <w:r>
        <w:t>Lifetimes</w:t>
      </w:r>
    </w:p>
    <w:p>
      <w:pPr>
        <w:numPr>
          <w:ilvl w:val="1"/>
          <w:numId w:val="900"/>
        </w:numPr>
        <w:spacing w:before="0" w:after="0"/>
      </w:pPr>
      <w:r>
        <w:t>Lifetime Annotation Syntax</w:t>
      </w:r>
    </w:p>
    <w:p>
      <w:pPr>
        <w:numPr>
          <w:ilvl w:val="1"/>
          <w:numId w:val="900"/>
        </w:numPr>
        <w:spacing w:before="0" w:after="0"/>
      </w:pPr>
      <w:r>
        <w:t>Lifetime Parameters</w:t>
      </w:r>
    </w:p>
    <w:p>
      <w:pPr>
        <w:numPr>
          <w:ilvl w:val="1"/>
          <w:numId w:val="900"/>
        </w:numPr>
        <w:spacing w:before="0" w:after="0"/>
      </w:pPr>
      <w:r>
        <w:t>Lifetime Elision Rules</w:t>
      </w:r>
    </w:p>
    <w:p>
      <w:pPr>
        <w:numPr>
          <w:ilvl w:val="2"/>
          <w:numId w:val="900"/>
        </w:numPr>
        <w:spacing w:before="0" w:after="0"/>
      </w:pPr>
      <w:r>
        <w:t>Input Lifetime Elision</w:t>
      </w:r>
    </w:p>
    <w:p>
      <w:pPr>
        <w:numPr>
          <w:ilvl w:val="2"/>
          <w:numId w:val="900"/>
        </w:numPr>
        <w:spacing w:before="0" w:after="0"/>
      </w:pPr>
      <w:r>
        <w:t>Output Lifetime Elision</w:t>
      </w:r>
    </w:p>
    <w:p>
      <w:pPr>
        <w:numPr>
          <w:ilvl w:val="2"/>
          <w:numId w:val="900"/>
        </w:numPr>
        <w:spacing w:before="0" w:after="0"/>
      </w:pPr>
      <w:r>
        <w:t>Method Lifetime Elision</w:t>
      </w:r>
    </w:p>
    <w:p>
      <w:pPr>
        <w:numPr>
          <w:ilvl w:val="1"/>
          <w:numId w:val="900"/>
        </w:numPr>
        <w:spacing w:before="0" w:after="0"/>
      </w:pPr>
      <w:r>
        <w:t>Static Lifetime</w:t>
      </w:r>
    </w:p>
    <w:p>
      <w:pPr>
        <w:numPr>
          <w:ilvl w:val="1"/>
          <w:numId w:val="900"/>
        </w:numPr>
        <w:spacing w:before="0" w:after="0"/>
      </w:pPr>
      <w:r>
        <w:t>Lifetime Bounds</w:t>
      </w:r>
    </w:p>
    <w:p>
      <w:pPr>
        <w:numPr>
          <w:ilvl w:val="1"/>
          <w:numId w:val="900"/>
        </w:numPr>
        <w:spacing w:before="0" w:after="0"/>
      </w:pPr>
      <w:r>
        <w:t>Lifetime Subtyping</w:t>
      </w:r>
    </w:p>
    <w:p>
      <w:pPr>
        <w:numPr>
          <w:ilvl w:val="1"/>
          <w:numId w:val="900"/>
        </w:numPr>
        <w:spacing w:before="0" w:after="0"/>
      </w:pPr>
      <w:r>
        <w:t>Generic Lifetimes in Structs</w:t>
      </w:r>
    </w:p>
    <w:p>
      <w:pPr>
        <w:numPr>
          <w:ilvl w:val="1"/>
          <w:numId w:val="900"/>
        </w:numPr>
        <w:spacing w:before="0" w:after="0"/>
      </w:pPr>
      <w:r>
        <w:t>Generic Lifetimes in Methods</w:t>
      </w:r>
    </w:p>
    <w:p>
      <w:pPr>
        <w:pStyle w:val="Heading1"/>
      </w:pPr>
      <w:r>
        <w:t>Writing Automated Tests</w:t>
      </w:r>
    </w:p>
    <w:p>
      <w:pPr>
        <w:numPr>
          <w:ilvl w:val="0"/>
          <w:numId w:val="900"/>
        </w:numPr>
        <w:spacing w:before="0" w:after="0"/>
      </w:pPr>
      <w:r>
        <w:t>Test Fundamentals</w:t>
      </w:r>
    </w:p>
    <w:p>
      <w:pPr>
        <w:numPr>
          <w:ilvl w:val="1"/>
          <w:numId w:val="900"/>
        </w:numPr>
        <w:spacing w:before="0" w:after="0"/>
      </w:pPr>
      <w:r>
        <w:t>Test Function Attributes</w:t>
      </w:r>
    </w:p>
    <w:p>
      <w:pPr>
        <w:numPr>
          <w:ilvl w:val="1"/>
          <w:numId w:val="900"/>
        </w:numPr>
        <w:spacing w:before="0" w:after="0"/>
      </w:pPr>
      <w:r>
        <w:t>Test Module Organization</w:t>
      </w:r>
    </w:p>
    <w:p>
      <w:pPr>
        <w:numPr>
          <w:ilvl w:val="1"/>
          <w:numId w:val="900"/>
        </w:numPr>
        <w:spacing w:before="0" w:after="0"/>
      </w:pPr>
      <w:r>
        <w:t>Test Naming Conventions</w:t>
      </w:r>
    </w:p>
    <w:p>
      <w:pPr>
        <w:numPr>
          <w:ilvl w:val="0"/>
          <w:numId w:val="900"/>
        </w:numPr>
        <w:spacing w:before="0" w:after="0"/>
      </w:pPr>
      <w:r>
        <w:t>Assertion Macros</w:t>
      </w:r>
    </w:p>
    <w:p>
      <w:pPr>
        <w:numPr>
          <w:ilvl w:val="1"/>
          <w:numId w:val="900"/>
        </w:numPr>
        <w:spacing w:before="0" w:after="0"/>
      </w:pPr>
      <w:r>
        <w:t>assert! Macro</w:t>
      </w:r>
    </w:p>
    <w:p>
      <w:pPr>
        <w:numPr>
          <w:ilvl w:val="1"/>
          <w:numId w:val="900"/>
        </w:numPr>
        <w:spacing w:before="0" w:after="0"/>
      </w:pPr>
      <w:r>
        <w:t>assert_eq! Macro</w:t>
      </w:r>
    </w:p>
    <w:p>
      <w:pPr>
        <w:numPr>
          <w:ilvl w:val="1"/>
          <w:numId w:val="900"/>
        </w:numPr>
        <w:spacing w:before="0" w:after="0"/>
      </w:pPr>
      <w:r>
        <w:t>assert_ne! Macro</w:t>
      </w:r>
    </w:p>
    <w:p>
      <w:pPr>
        <w:numPr>
          <w:ilvl w:val="1"/>
          <w:numId w:val="900"/>
        </w:numPr>
        <w:spacing w:before="0" w:after="0"/>
      </w:pPr>
      <w:r>
        <w:t>Custom Failure Messages</w:t>
      </w:r>
    </w:p>
    <w:p>
      <w:pPr>
        <w:numPr>
          <w:ilvl w:val="1"/>
          <w:numId w:val="900"/>
        </w:numPr>
        <w:spacing w:before="0" w:after="0"/>
      </w:pPr>
      <w:r>
        <w:t>Debug Trait Requirements</w:t>
      </w:r>
    </w:p>
    <w:p>
      <w:pPr>
        <w:numPr>
          <w:ilvl w:val="0"/>
          <w:numId w:val="900"/>
        </w:numPr>
        <w:spacing w:before="0" w:after="0"/>
      </w:pPr>
      <w:r>
        <w:t>Test Configuration</w:t>
      </w:r>
    </w:p>
    <w:p>
      <w:pPr>
        <w:numPr>
          <w:ilvl w:val="1"/>
          <w:numId w:val="900"/>
        </w:numPr>
        <w:spacing w:before="0" w:after="0"/>
      </w:pPr>
      <w:r>
        <w:t>should_panic Attribute</w:t>
      </w:r>
    </w:p>
    <w:p>
      <w:pPr>
        <w:numPr>
          <w:ilvl w:val="1"/>
          <w:numId w:val="900"/>
        </w:numPr>
        <w:spacing w:before="0" w:after="0"/>
      </w:pPr>
      <w:r>
        <w:t>expected Parameter</w:t>
      </w:r>
    </w:p>
    <w:p>
      <w:pPr>
        <w:numPr>
          <w:ilvl w:val="1"/>
          <w:numId w:val="900"/>
        </w:numPr>
        <w:spacing w:before="0" w:after="0"/>
      </w:pPr>
      <w:r>
        <w:t>ignore Attribute</w:t>
      </w:r>
    </w:p>
    <w:p>
      <w:pPr>
        <w:numPr>
          <w:ilvl w:val="1"/>
          <w:numId w:val="900"/>
        </w:numPr>
        <w:spacing w:before="0" w:after="0"/>
      </w:pPr>
      <w:r>
        <w:t>Conditional Compilation</w:t>
      </w:r>
    </w:p>
    <w:p>
      <w:pPr>
        <w:numPr>
          <w:ilvl w:val="0"/>
          <w:numId w:val="900"/>
        </w:numPr>
        <w:spacing w:before="0" w:after="0"/>
      </w:pPr>
      <w:r>
        <w:t>Running Tests</w:t>
      </w:r>
    </w:p>
    <w:p>
      <w:pPr>
        <w:numPr>
          <w:ilvl w:val="1"/>
          <w:numId w:val="900"/>
        </w:numPr>
        <w:spacing w:before="0" w:after="0"/>
      </w:pPr>
      <w:r>
        <w:t>cargo test Command</w:t>
      </w:r>
    </w:p>
    <w:p>
      <w:pPr>
        <w:numPr>
          <w:ilvl w:val="1"/>
          <w:numId w:val="900"/>
        </w:numPr>
        <w:spacing w:before="0" w:after="0"/>
      </w:pPr>
      <w:r>
        <w:t>Test Output Control</w:t>
      </w:r>
    </w:p>
    <w:p>
      <w:pPr>
        <w:numPr>
          <w:ilvl w:val="1"/>
          <w:numId w:val="900"/>
        </w:numPr>
        <w:spacing w:before="0" w:after="0"/>
      </w:pPr>
      <w:r>
        <w:t>Parallel vs Sequential Execution</w:t>
      </w:r>
    </w:p>
    <w:p>
      <w:pPr>
        <w:numPr>
          <w:ilvl w:val="1"/>
          <w:numId w:val="900"/>
        </w:numPr>
        <w:spacing w:before="0" w:after="0"/>
      </w:pPr>
      <w:r>
        <w:t>Test Filtering</w:t>
      </w:r>
    </w:p>
    <w:p>
      <w:pPr>
        <w:numPr>
          <w:ilvl w:val="2"/>
          <w:numId w:val="900"/>
        </w:numPr>
        <w:spacing w:before="0" w:after="0"/>
      </w:pPr>
      <w:r>
        <w:t>By Name</w:t>
      </w:r>
    </w:p>
    <w:p>
      <w:pPr>
        <w:numPr>
          <w:ilvl w:val="2"/>
          <w:numId w:val="900"/>
        </w:numPr>
        <w:spacing w:before="0" w:after="0"/>
      </w:pPr>
      <w:r>
        <w:t>By Pattern</w:t>
      </w:r>
    </w:p>
    <w:p>
      <w:pPr>
        <w:numPr>
          <w:ilvl w:val="2"/>
          <w:numId w:val="900"/>
        </w:numPr>
        <w:spacing w:before="0" w:after="0"/>
      </w:pPr>
      <w:r>
        <w:t>Ignored Tests</w:t>
      </w:r>
    </w:p>
    <w:p>
      <w:pPr>
        <w:numPr>
          <w:ilvl w:val="0"/>
          <w:numId w:val="900"/>
        </w:numPr>
        <w:spacing w:before="0" w:after="0"/>
      </w:pPr>
      <w:r>
        <w:t>Test Organization</w:t>
      </w:r>
    </w:p>
    <w:p>
      <w:pPr>
        <w:numPr>
          <w:ilvl w:val="1"/>
          <w:numId w:val="900"/>
        </w:numPr>
        <w:spacing w:before="0" w:after="0"/>
      </w:pPr>
      <w:r>
        <w:t>Unit Tests</w:t>
      </w:r>
    </w:p>
    <w:p>
      <w:pPr>
        <w:numPr>
          <w:ilvl w:val="2"/>
          <w:numId w:val="900"/>
        </w:numPr>
        <w:spacing w:before="0" w:after="0"/>
      </w:pPr>
      <w:r>
        <w:t>Tests Module</w:t>
      </w:r>
    </w:p>
    <w:p>
      <w:pPr>
        <w:numPr>
          <w:ilvl w:val="2"/>
          <w:numId w:val="900"/>
        </w:numPr>
        <w:spacing w:before="0" w:after="0"/>
      </w:pPr>
      <w:r>
        <w:t>cfg(test) Attribute</w:t>
      </w:r>
    </w:p>
    <w:p>
      <w:pPr>
        <w:numPr>
          <w:ilvl w:val="2"/>
          <w:numId w:val="900"/>
        </w:numPr>
        <w:spacing w:before="0" w:after="0"/>
      </w:pPr>
      <w:r>
        <w:t>Testing Private Functions</w:t>
      </w:r>
    </w:p>
    <w:p>
      <w:pPr>
        <w:numPr>
          <w:ilvl w:val="1"/>
          <w:numId w:val="900"/>
        </w:numPr>
        <w:spacing w:before="0" w:after="0"/>
      </w:pPr>
      <w:r>
        <w:t>Integration Tests</w:t>
      </w:r>
    </w:p>
    <w:p>
      <w:pPr>
        <w:numPr>
          <w:ilvl w:val="2"/>
          <w:numId w:val="900"/>
        </w:numPr>
        <w:spacing w:before="0" w:after="0"/>
      </w:pPr>
      <w:r>
        <w:t>tests Directory</w:t>
      </w:r>
    </w:p>
    <w:p>
      <w:pPr>
        <w:numPr>
          <w:ilvl w:val="2"/>
          <w:numId w:val="900"/>
        </w:numPr>
        <w:spacing w:before="0" w:after="0"/>
      </w:pPr>
      <w:r>
        <w:t>Integration Test Structure</w:t>
      </w:r>
    </w:p>
    <w:p>
      <w:pPr>
        <w:numPr>
          <w:ilvl w:val="2"/>
          <w:numId w:val="900"/>
        </w:numPr>
        <w:spacing w:before="0" w:after="0"/>
      </w:pPr>
      <w:r>
        <w:t>Shared Test Code</w:t>
      </w:r>
    </w:p>
    <w:p>
      <w:pPr>
        <w:numPr>
          <w:ilvl w:val="1"/>
          <w:numId w:val="900"/>
        </w:numPr>
        <w:spacing w:before="0" w:after="0"/>
      </w:pPr>
      <w:r>
        <w:t>Documentation Tests</w:t>
      </w:r>
    </w:p>
    <w:p>
      <w:pPr>
        <w:numPr>
          <w:ilvl w:val="2"/>
          <w:numId w:val="900"/>
        </w:numPr>
        <w:spacing w:before="0" w:after="0"/>
      </w:pPr>
      <w:r>
        <w:t>Doc Comment Examples</w:t>
      </w:r>
    </w:p>
    <w:p>
      <w:pPr>
        <w:numPr>
          <w:ilvl w:val="2"/>
          <w:numId w:val="900"/>
        </w:numPr>
        <w:spacing w:before="0" w:after="0"/>
      </w:pPr>
      <w:r>
        <w:t>Test Attributes in Docs</w:t>
      </w:r>
    </w:p>
    <w:p>
      <w:pPr>
        <w:numPr>
          <w:ilvl w:val="2"/>
          <w:numId w:val="900"/>
        </w:numPr>
        <w:spacing w:before="0" w:after="0"/>
      </w:pPr>
      <w:r>
        <w:t>Hiding Doc Test Code</w:t>
      </w:r>
    </w:p>
    <w:p>
      <w:pPr>
        <w:pStyle w:val="Heading1"/>
      </w:pPr>
      <w:r>
        <w:t>Functional Programming Features</w:t>
      </w:r>
    </w:p>
    <w:p>
      <w:pPr>
        <w:numPr>
          <w:ilvl w:val="0"/>
          <w:numId w:val="900"/>
        </w:numPr>
        <w:spacing w:before="0" w:after="0"/>
      </w:pPr>
      <w:r>
        <w:t>Closures</w:t>
      </w:r>
    </w:p>
    <w:p>
      <w:pPr>
        <w:numPr>
          <w:ilvl w:val="1"/>
          <w:numId w:val="900"/>
        </w:numPr>
        <w:spacing w:before="0" w:after="0"/>
      </w:pPr>
      <w:r>
        <w:t>Closure Syntax</w:t>
      </w:r>
    </w:p>
    <w:p>
      <w:pPr>
        <w:numPr>
          <w:ilvl w:val="1"/>
          <w:numId w:val="900"/>
        </w:numPr>
        <w:spacing w:before="0" w:after="0"/>
      </w:pPr>
      <w:r>
        <w:t>Closure Type Inference</w:t>
      </w:r>
    </w:p>
    <w:p>
      <w:pPr>
        <w:numPr>
          <w:ilvl w:val="1"/>
          <w:numId w:val="900"/>
        </w:numPr>
        <w:spacing w:before="0" w:after="0"/>
      </w:pPr>
      <w:r>
        <w:t>Capturing Environment</w:t>
      </w:r>
    </w:p>
    <w:p>
      <w:pPr>
        <w:numPr>
          <w:ilvl w:val="2"/>
          <w:numId w:val="900"/>
        </w:numPr>
        <w:spacing w:before="0" w:after="0"/>
      </w:pPr>
      <w:r>
        <w:t>Capture by Reference</w:t>
      </w:r>
    </w:p>
    <w:p>
      <w:pPr>
        <w:numPr>
          <w:ilvl w:val="2"/>
          <w:numId w:val="900"/>
        </w:numPr>
        <w:spacing w:before="0" w:after="0"/>
      </w:pPr>
      <w:r>
        <w:t>Capture by Mutable Reference</w:t>
      </w:r>
    </w:p>
    <w:p>
      <w:pPr>
        <w:numPr>
          <w:ilvl w:val="2"/>
          <w:numId w:val="900"/>
        </w:numPr>
        <w:spacing w:before="0" w:after="0"/>
      </w:pPr>
      <w:r>
        <w:t>Capture by Value</w:t>
      </w:r>
    </w:p>
    <w:p>
      <w:pPr>
        <w:numPr>
          <w:ilvl w:val="2"/>
          <w:numId w:val="900"/>
        </w:numPr>
        <w:spacing w:before="0" w:after="0"/>
      </w:pPr>
      <w:r>
        <w:t>move Keyword</w:t>
      </w:r>
    </w:p>
    <w:p>
      <w:pPr>
        <w:numPr>
          <w:ilvl w:val="1"/>
          <w:numId w:val="900"/>
        </w:numPr>
        <w:spacing w:before="0" w:after="0"/>
      </w:pPr>
      <w:r>
        <w:t>Closure Traits</w:t>
      </w:r>
    </w:p>
    <w:p>
      <w:pPr>
        <w:numPr>
          <w:ilvl w:val="2"/>
          <w:numId w:val="900"/>
        </w:numPr>
        <w:spacing w:before="0" w:after="0"/>
      </w:pPr>
      <w:r>
        <w:t>Fn Trait</w:t>
      </w:r>
    </w:p>
    <w:p>
      <w:pPr>
        <w:numPr>
          <w:ilvl w:val="2"/>
          <w:numId w:val="900"/>
        </w:numPr>
        <w:spacing w:before="0" w:after="0"/>
      </w:pPr>
      <w:r>
        <w:t>FnMut Trait</w:t>
      </w:r>
    </w:p>
    <w:p>
      <w:pPr>
        <w:numPr>
          <w:ilvl w:val="2"/>
          <w:numId w:val="900"/>
        </w:numPr>
        <w:spacing w:before="0" w:after="0"/>
      </w:pPr>
      <w:r>
        <w:t>FnOnce Trait</w:t>
      </w:r>
    </w:p>
    <w:p>
      <w:pPr>
        <w:numPr>
          <w:ilvl w:val="1"/>
          <w:numId w:val="900"/>
        </w:numPr>
        <w:spacing w:before="0" w:after="0"/>
      </w:pPr>
      <w:r>
        <w:t>Storing Closures</w:t>
      </w:r>
    </w:p>
    <w:p>
      <w:pPr>
        <w:numPr>
          <w:ilvl w:val="2"/>
          <w:numId w:val="900"/>
        </w:numPr>
        <w:spacing w:before="0" w:after="0"/>
      </w:pPr>
      <w:r>
        <w:t>Function Pointers</w:t>
      </w:r>
    </w:p>
    <w:p>
      <w:pPr>
        <w:numPr>
          <w:ilvl w:val="2"/>
          <w:numId w:val="900"/>
        </w:numPr>
        <w:spacing w:before="0" w:after="0"/>
      </w:pPr>
      <w:r>
        <w:t>Trait Objects</w:t>
      </w:r>
    </w:p>
    <w:p>
      <w:pPr>
        <w:numPr>
          <w:ilvl w:val="2"/>
          <w:numId w:val="900"/>
        </w:numPr>
        <w:spacing w:before="0" w:after="0"/>
      </w:pPr>
      <w:r>
        <w:t>Generic Parameters</w:t>
      </w:r>
    </w:p>
    <w:p>
      <w:pPr>
        <w:numPr>
          <w:ilvl w:val="1"/>
          <w:numId w:val="900"/>
        </w:numPr>
        <w:spacing w:before="0" w:after="0"/>
      </w:pPr>
      <w:r>
        <w:t>Closure Performance</w:t>
      </w:r>
    </w:p>
    <w:p>
      <w:pPr>
        <w:numPr>
          <w:ilvl w:val="0"/>
          <w:numId w:val="900"/>
        </w:numPr>
        <w:spacing w:before="0" w:after="0"/>
      </w:pPr>
      <w:r>
        <w:t>Iterators</w:t>
      </w:r>
    </w:p>
    <w:p>
      <w:pPr>
        <w:numPr>
          <w:ilvl w:val="1"/>
          <w:numId w:val="900"/>
        </w:numPr>
        <w:spacing w:before="0" w:after="0"/>
      </w:pPr>
      <w:r>
        <w:t>Iterator Trait</w:t>
      </w:r>
    </w:p>
    <w:p>
      <w:pPr>
        <w:numPr>
          <w:ilvl w:val="2"/>
          <w:numId w:val="900"/>
        </w:numPr>
        <w:spacing w:before="0" w:after="0"/>
      </w:pPr>
      <w:r>
        <w:t>next Method</w:t>
      </w:r>
    </w:p>
    <w:p>
      <w:pPr>
        <w:numPr>
          <w:ilvl w:val="2"/>
          <w:numId w:val="900"/>
        </w:numPr>
        <w:spacing w:before="0" w:after="0"/>
      </w:pPr>
      <w:r>
        <w:t>Item Associated Type</w:t>
      </w:r>
    </w:p>
    <w:p>
      <w:pPr>
        <w:numPr>
          <w:ilvl w:val="1"/>
          <w:numId w:val="900"/>
        </w:numPr>
        <w:spacing w:before="0" w:after="0"/>
      </w:pPr>
      <w:r>
        <w:t>Creating Iterators</w:t>
      </w:r>
    </w:p>
    <w:p>
      <w:pPr>
        <w:numPr>
          <w:ilvl w:val="2"/>
          <w:numId w:val="900"/>
        </w:numPr>
        <w:spacing w:before="0" w:after="0"/>
      </w:pPr>
      <w:r>
        <w:t>iter Method</w:t>
      </w:r>
    </w:p>
    <w:p>
      <w:pPr>
        <w:numPr>
          <w:ilvl w:val="2"/>
          <w:numId w:val="900"/>
        </w:numPr>
        <w:spacing w:before="0" w:after="0"/>
      </w:pPr>
      <w:r>
        <w:t>into_iter Method</w:t>
      </w:r>
    </w:p>
    <w:p>
      <w:pPr>
        <w:numPr>
          <w:ilvl w:val="2"/>
          <w:numId w:val="900"/>
        </w:numPr>
        <w:spacing w:before="0" w:after="0"/>
      </w:pPr>
      <w:r>
        <w:t>iter_mut Method</w:t>
      </w:r>
    </w:p>
    <w:p>
      <w:pPr>
        <w:numPr>
          <w:ilvl w:val="1"/>
          <w:numId w:val="900"/>
        </w:numPr>
        <w:spacing w:before="0" w:after="0"/>
      </w:pPr>
      <w:r>
        <w:t>Iterator Adaptors</w:t>
      </w:r>
    </w:p>
    <w:p>
      <w:pPr>
        <w:numPr>
          <w:ilvl w:val="2"/>
          <w:numId w:val="900"/>
        </w:numPr>
        <w:spacing w:before="0" w:after="0"/>
      </w:pPr>
      <w:r>
        <w:t>map Method</w:t>
      </w:r>
    </w:p>
    <w:p>
      <w:pPr>
        <w:numPr>
          <w:ilvl w:val="2"/>
          <w:numId w:val="900"/>
        </w:numPr>
        <w:spacing w:before="0" w:after="0"/>
      </w:pPr>
      <w:r>
        <w:t>filter Method</w:t>
      </w:r>
    </w:p>
    <w:p>
      <w:pPr>
        <w:numPr>
          <w:ilvl w:val="2"/>
          <w:numId w:val="900"/>
        </w:numPr>
        <w:spacing w:before="0" w:after="0"/>
      </w:pPr>
      <w:r>
        <w:t>enumerate Method</w:t>
      </w:r>
    </w:p>
    <w:p>
      <w:pPr>
        <w:numPr>
          <w:ilvl w:val="2"/>
          <w:numId w:val="900"/>
        </w:numPr>
        <w:spacing w:before="0" w:after="0"/>
      </w:pPr>
      <w:r>
        <w:t>zip Method</w:t>
      </w:r>
    </w:p>
    <w:p>
      <w:pPr>
        <w:numPr>
          <w:ilvl w:val="2"/>
          <w:numId w:val="900"/>
        </w:numPr>
        <w:spacing w:before="0" w:after="0"/>
      </w:pPr>
      <w:r>
        <w:t>chain Method</w:t>
      </w:r>
    </w:p>
    <w:p>
      <w:pPr>
        <w:numPr>
          <w:ilvl w:val="2"/>
          <w:numId w:val="900"/>
        </w:numPr>
        <w:spacing w:before="0" w:after="0"/>
      </w:pPr>
      <w:r>
        <w:t>take Method</w:t>
      </w:r>
    </w:p>
    <w:p>
      <w:pPr>
        <w:numPr>
          <w:ilvl w:val="2"/>
          <w:numId w:val="900"/>
        </w:numPr>
        <w:spacing w:before="0" w:after="0"/>
      </w:pPr>
      <w:r>
        <w:t>skip Method</w:t>
      </w:r>
    </w:p>
    <w:p>
      <w:pPr>
        <w:numPr>
          <w:ilvl w:val="1"/>
          <w:numId w:val="900"/>
        </w:numPr>
        <w:spacing w:before="0" w:after="0"/>
      </w:pPr>
      <w:r>
        <w:t>Consuming Adaptors</w:t>
      </w:r>
    </w:p>
    <w:p>
      <w:pPr>
        <w:numPr>
          <w:ilvl w:val="2"/>
          <w:numId w:val="900"/>
        </w:numPr>
        <w:spacing w:before="0" w:after="0"/>
      </w:pPr>
      <w:r>
        <w:t>collect Method</w:t>
      </w:r>
    </w:p>
    <w:p>
      <w:pPr>
        <w:numPr>
          <w:ilvl w:val="2"/>
          <w:numId w:val="900"/>
        </w:numPr>
        <w:spacing w:before="0" w:after="0"/>
      </w:pPr>
      <w:r>
        <w:t>fold Method</w:t>
      </w:r>
    </w:p>
    <w:p>
      <w:pPr>
        <w:numPr>
          <w:ilvl w:val="2"/>
          <w:numId w:val="900"/>
        </w:numPr>
        <w:spacing w:before="0" w:after="0"/>
      </w:pPr>
      <w:r>
        <w:t>reduce Method</w:t>
      </w:r>
    </w:p>
    <w:p>
      <w:pPr>
        <w:numPr>
          <w:ilvl w:val="2"/>
          <w:numId w:val="900"/>
        </w:numPr>
        <w:spacing w:before="0" w:after="0"/>
      </w:pPr>
      <w:r>
        <w:t>for_each Method</w:t>
      </w:r>
    </w:p>
    <w:p>
      <w:pPr>
        <w:numPr>
          <w:ilvl w:val="2"/>
          <w:numId w:val="900"/>
        </w:numPr>
        <w:spacing w:before="0" w:after="0"/>
      </w:pPr>
      <w:r>
        <w:t>find Method</w:t>
      </w:r>
    </w:p>
    <w:p>
      <w:pPr>
        <w:numPr>
          <w:ilvl w:val="2"/>
          <w:numId w:val="900"/>
        </w:numPr>
        <w:spacing w:before="0" w:after="0"/>
      </w:pPr>
      <w:r>
        <w:t>any Method</w:t>
      </w:r>
    </w:p>
    <w:p>
      <w:pPr>
        <w:numPr>
          <w:ilvl w:val="2"/>
          <w:numId w:val="900"/>
        </w:numPr>
        <w:spacing w:before="0" w:after="0"/>
      </w:pPr>
      <w:r>
        <w:t>all Method</w:t>
      </w:r>
    </w:p>
    <w:p>
      <w:pPr>
        <w:numPr>
          <w:ilvl w:val="1"/>
          <w:numId w:val="900"/>
        </w:numPr>
        <w:spacing w:before="0" w:after="0"/>
      </w:pPr>
      <w:r>
        <w:t>Custom Iterators</w:t>
      </w:r>
    </w:p>
    <w:p>
      <w:pPr>
        <w:numPr>
          <w:ilvl w:val="2"/>
          <w:numId w:val="900"/>
        </w:numPr>
        <w:spacing w:before="0" w:after="0"/>
      </w:pPr>
      <w:r>
        <w:t>Implementing Iterator Trait</w:t>
      </w:r>
    </w:p>
    <w:p>
      <w:pPr>
        <w:numPr>
          <w:ilvl w:val="2"/>
          <w:numId w:val="900"/>
        </w:numPr>
        <w:spacing w:before="0" w:after="0"/>
      </w:pPr>
      <w:r>
        <w:t>Iterator State Management</w:t>
      </w:r>
    </w:p>
    <w:p>
      <w:pPr>
        <w:numPr>
          <w:ilvl w:val="1"/>
          <w:numId w:val="900"/>
        </w:numPr>
        <w:spacing w:before="0" w:after="0"/>
      </w:pPr>
      <w:r>
        <w:t>Iterator Performance</w:t>
      </w:r>
    </w:p>
    <w:p>
      <w:pPr>
        <w:numPr>
          <w:ilvl w:val="2"/>
          <w:numId w:val="900"/>
        </w:numPr>
        <w:spacing w:before="0" w:after="0"/>
      </w:pPr>
      <w:r>
        <w:t>Zero-Cost Abstractions</w:t>
      </w:r>
    </w:p>
    <w:p>
      <w:pPr>
        <w:numPr>
          <w:ilvl w:val="2"/>
          <w:numId w:val="900"/>
        </w:numPr>
        <w:spacing w:before="0" w:after="0"/>
      </w:pPr>
      <w:r>
        <w:t>Lazy Evaluation</w:t>
      </w:r>
    </w:p>
    <w:p>
      <w:pPr>
        <w:pStyle w:val="Heading1"/>
      </w:pPr>
      <w:r>
        <w:t>Smart Pointers</w:t>
      </w:r>
    </w:p>
    <w:p>
      <w:pPr>
        <w:numPr>
          <w:ilvl w:val="0"/>
          <w:numId w:val="900"/>
        </w:numPr>
        <w:spacing w:before="0" w:after="0"/>
      </w:pPr>
      <w:r>
        <w:t>Box&lt;T&gt; Heap Allocation</w:t>
      </w:r>
    </w:p>
    <w:p>
      <w:pPr>
        <w:numPr>
          <w:ilvl w:val="1"/>
          <w:numId w:val="900"/>
        </w:numPr>
        <w:spacing w:before="0" w:after="0"/>
      </w:pPr>
      <w:r>
        <w:t>Heap vs Stack Allocation</w:t>
      </w:r>
    </w:p>
    <w:p>
      <w:pPr>
        <w:numPr>
          <w:ilvl w:val="1"/>
          <w:numId w:val="900"/>
        </w:numPr>
        <w:spacing w:before="0" w:after="0"/>
      </w:pPr>
      <w:r>
        <w:t>Box Creation and Usage</w:t>
      </w:r>
    </w:p>
    <w:p>
      <w:pPr>
        <w:numPr>
          <w:ilvl w:val="1"/>
          <w:numId w:val="900"/>
        </w:numPr>
        <w:spacing w:before="0" w:after="0"/>
      </w:pPr>
      <w:r>
        <w:t>Recursive Data Structures</w:t>
      </w:r>
    </w:p>
    <w:p>
      <w:pPr>
        <w:numPr>
          <w:ilvl w:val="1"/>
          <w:numId w:val="900"/>
        </w:numPr>
        <w:spacing w:before="0" w:after="0"/>
      </w:pPr>
      <w:r>
        <w:t>Box Deref Behavior</w:t>
      </w:r>
    </w:p>
    <w:p>
      <w:pPr>
        <w:numPr>
          <w:ilvl w:val="0"/>
          <w:numId w:val="900"/>
        </w:numPr>
        <w:spacing w:before="0" w:after="0"/>
      </w:pPr>
      <w:r>
        <w:t>Deref Trait</w:t>
      </w:r>
    </w:p>
    <w:p>
      <w:pPr>
        <w:numPr>
          <w:ilvl w:val="1"/>
          <w:numId w:val="900"/>
        </w:numPr>
        <w:spacing w:before="0" w:after="0"/>
      </w:pPr>
      <w:r>
        <w:t>Deref Coercion</w:t>
      </w:r>
    </w:p>
    <w:p>
      <w:pPr>
        <w:numPr>
          <w:ilvl w:val="1"/>
          <w:numId w:val="900"/>
        </w:numPr>
        <w:spacing w:before="0" w:after="0"/>
      </w:pPr>
      <w:r>
        <w:t>DerefMut Trait</w:t>
      </w:r>
    </w:p>
    <w:p>
      <w:pPr>
        <w:numPr>
          <w:ilvl w:val="1"/>
          <w:numId w:val="900"/>
        </w:numPr>
        <w:spacing w:before="0" w:after="0"/>
      </w:pPr>
      <w:r>
        <w:t>Custom Smart Pointer Implementation</w:t>
      </w:r>
    </w:p>
    <w:p>
      <w:pPr>
        <w:numPr>
          <w:ilvl w:val="1"/>
          <w:numId w:val="900"/>
        </w:numPr>
        <w:spacing w:before="0" w:after="0"/>
      </w:pPr>
      <w:r>
        <w:t>Deref vs AsRef</w:t>
      </w:r>
    </w:p>
    <w:p>
      <w:pPr>
        <w:numPr>
          <w:ilvl w:val="0"/>
          <w:numId w:val="900"/>
        </w:numPr>
        <w:spacing w:before="0" w:after="0"/>
      </w:pPr>
      <w:r>
        <w:t>Drop Trait</w:t>
      </w:r>
    </w:p>
    <w:p>
      <w:pPr>
        <w:numPr>
          <w:ilvl w:val="1"/>
          <w:numId w:val="900"/>
        </w:numPr>
        <w:spacing w:before="0" w:after="0"/>
      </w:pPr>
      <w:r>
        <w:t>Automatic Cleanup</w:t>
      </w:r>
    </w:p>
    <w:p>
      <w:pPr>
        <w:numPr>
          <w:ilvl w:val="1"/>
          <w:numId w:val="900"/>
        </w:numPr>
        <w:spacing w:before="0" w:after="0"/>
      </w:pPr>
      <w:r>
        <w:t>Custom Drop Implementation</w:t>
      </w:r>
    </w:p>
    <w:p>
      <w:pPr>
        <w:numPr>
          <w:ilvl w:val="1"/>
          <w:numId w:val="900"/>
        </w:numPr>
        <w:spacing w:before="0" w:after="0"/>
      </w:pPr>
      <w:r>
        <w:t>Drop Order</w:t>
      </w:r>
    </w:p>
    <w:p>
      <w:pPr>
        <w:numPr>
          <w:ilvl w:val="1"/>
          <w:numId w:val="900"/>
        </w:numPr>
        <w:spacing w:before="0" w:after="0"/>
      </w:pPr>
      <w:r>
        <w:t>mem::drop Function</w:t>
      </w:r>
    </w:p>
    <w:p>
      <w:pPr>
        <w:numPr>
          <w:ilvl w:val="1"/>
          <w:numId w:val="900"/>
        </w:numPr>
        <w:spacing w:before="0" w:after="0"/>
      </w:pPr>
      <w:r>
        <w:t>RAII Pattern</w:t>
      </w:r>
    </w:p>
    <w:p>
      <w:pPr>
        <w:numPr>
          <w:ilvl w:val="0"/>
          <w:numId w:val="900"/>
        </w:numPr>
        <w:spacing w:before="0" w:after="0"/>
      </w:pPr>
      <w:r>
        <w:t>Rc&lt;T&gt; Reference Counting</w:t>
      </w:r>
    </w:p>
    <w:p>
      <w:pPr>
        <w:numPr>
          <w:ilvl w:val="1"/>
          <w:numId w:val="900"/>
        </w:numPr>
        <w:spacing w:before="0" w:after="0"/>
      </w:pPr>
      <w:r>
        <w:t>Shared Ownership</w:t>
      </w:r>
    </w:p>
    <w:p>
      <w:pPr>
        <w:numPr>
          <w:ilvl w:val="1"/>
          <w:numId w:val="900"/>
        </w:numPr>
        <w:spacing w:before="0" w:after="0"/>
      </w:pPr>
      <w:r>
        <w:t>Reference Count Management</w:t>
      </w:r>
    </w:p>
    <w:p>
      <w:pPr>
        <w:numPr>
          <w:ilvl w:val="1"/>
          <w:numId w:val="900"/>
        </w:numPr>
        <w:spacing w:before="0" w:after="0"/>
      </w:pPr>
      <w:r>
        <w:t>Rc::clone vs Clone</w:t>
      </w:r>
    </w:p>
    <w:p>
      <w:pPr>
        <w:numPr>
          <w:ilvl w:val="1"/>
          <w:numId w:val="900"/>
        </w:numPr>
        <w:spacing w:before="0" w:after="0"/>
      </w:pPr>
      <w:r>
        <w:t>Weak References</w:t>
      </w:r>
    </w:p>
    <w:p>
      <w:pPr>
        <w:numPr>
          <w:ilvl w:val="2"/>
          <w:numId w:val="900"/>
        </w:numPr>
        <w:spacing w:before="0" w:after="0"/>
      </w:pPr>
      <w:r>
        <w:t>Weak&lt;T&gt; Type</w:t>
      </w:r>
    </w:p>
    <w:p>
      <w:pPr>
        <w:numPr>
          <w:ilvl w:val="2"/>
          <w:numId w:val="900"/>
        </w:numPr>
        <w:spacing w:before="0" w:after="0"/>
      </w:pPr>
      <w:r>
        <w:t>Breaking Reference Cycles</w:t>
      </w:r>
    </w:p>
    <w:p>
      <w:pPr>
        <w:numPr>
          <w:ilvl w:val="2"/>
          <w:numId w:val="900"/>
        </w:numPr>
        <w:spacing w:before="0" w:after="0"/>
      </w:pPr>
      <w:r>
        <w:t>Upgrading Weak References</w:t>
      </w:r>
    </w:p>
    <w:p>
      <w:pPr>
        <w:numPr>
          <w:ilvl w:val="0"/>
          <w:numId w:val="900"/>
        </w:numPr>
        <w:spacing w:before="0" w:after="0"/>
      </w:pPr>
      <w:r>
        <w:t>RefCell&lt;T&gt; Interior Mutability</w:t>
      </w:r>
    </w:p>
    <w:p>
      <w:pPr>
        <w:numPr>
          <w:ilvl w:val="1"/>
          <w:numId w:val="900"/>
        </w:numPr>
        <w:spacing w:before="0" w:after="0"/>
      </w:pPr>
      <w:r>
        <w:t>Runtime Borrow Checking</w:t>
      </w:r>
    </w:p>
    <w:p>
      <w:pPr>
        <w:numPr>
          <w:ilvl w:val="1"/>
          <w:numId w:val="900"/>
        </w:numPr>
        <w:spacing w:before="0" w:after="0"/>
      </w:pPr>
      <w:r>
        <w:t>borrow and borrow_mut Methods</w:t>
      </w:r>
    </w:p>
    <w:p>
      <w:pPr>
        <w:numPr>
          <w:ilvl w:val="1"/>
          <w:numId w:val="900"/>
        </w:numPr>
        <w:spacing w:before="0" w:after="0"/>
      </w:pPr>
      <w:r>
        <w:t>BorrowError and BorrowMutError</w:t>
      </w:r>
    </w:p>
    <w:p>
      <w:pPr>
        <w:numPr>
          <w:ilvl w:val="1"/>
          <w:numId w:val="900"/>
        </w:numPr>
        <w:spacing w:before="0" w:after="0"/>
      </w:pPr>
      <w:r>
        <w:t>Interior Mutability Pattern</w:t>
      </w:r>
    </w:p>
    <w:p>
      <w:pPr>
        <w:numPr>
          <w:ilvl w:val="1"/>
          <w:numId w:val="900"/>
        </w:numPr>
        <w:spacing w:before="0" w:after="0"/>
      </w:pPr>
      <w:r>
        <w:t>Combining Rc and RefCell</w:t>
      </w:r>
    </w:p>
    <w:p>
      <w:pPr>
        <w:numPr>
          <w:ilvl w:val="2"/>
          <w:numId w:val="900"/>
        </w:numPr>
        <w:spacing w:before="0" w:after="0"/>
      </w:pPr>
      <w:r>
        <w:t>Shared Mutable State</w:t>
      </w:r>
    </w:p>
    <w:p>
      <w:pPr>
        <w:numPr>
          <w:ilvl w:val="2"/>
          <w:numId w:val="900"/>
        </w:numPr>
        <w:spacing w:before="0" w:after="0"/>
      </w:pPr>
      <w:r>
        <w:t>Multiple Owners with Mutation</w:t>
      </w:r>
    </w:p>
    <w:p>
      <w:pPr>
        <w:pStyle w:val="Heading1"/>
      </w:pPr>
      <w:r>
        <w:t>Fearless Concurrency</w:t>
      </w:r>
    </w:p>
    <w:p>
      <w:pPr>
        <w:numPr>
          <w:ilvl w:val="0"/>
          <w:numId w:val="900"/>
        </w:numPr>
        <w:spacing w:before="0" w:after="0"/>
      </w:pPr>
      <w:r>
        <w:t>Thread Basics</w:t>
      </w:r>
    </w:p>
    <w:p>
      <w:pPr>
        <w:numPr>
          <w:ilvl w:val="1"/>
          <w:numId w:val="900"/>
        </w:numPr>
        <w:spacing w:before="0" w:after="0"/>
      </w:pPr>
      <w:r>
        <w:t>Creating Threads</w:t>
      </w:r>
    </w:p>
    <w:p>
      <w:pPr>
        <w:numPr>
          <w:ilvl w:val="2"/>
          <w:numId w:val="900"/>
        </w:numPr>
        <w:spacing w:before="0" w:after="0"/>
      </w:pPr>
      <w:r>
        <w:t>thread::spawn Function</w:t>
      </w:r>
    </w:p>
    <w:p>
      <w:pPr>
        <w:numPr>
          <w:ilvl w:val="2"/>
          <w:numId w:val="900"/>
        </w:numPr>
        <w:spacing w:before="0" w:after="0"/>
      </w:pPr>
      <w:r>
        <w:t>Thread Closures</w:t>
      </w:r>
    </w:p>
    <w:p>
      <w:pPr>
        <w:numPr>
          <w:ilvl w:val="1"/>
          <w:numId w:val="900"/>
        </w:numPr>
        <w:spacing w:before="0" w:after="0"/>
      </w:pPr>
      <w:r>
        <w:t>Thread Handles</w:t>
      </w:r>
    </w:p>
    <w:p>
      <w:pPr>
        <w:numPr>
          <w:ilvl w:val="2"/>
          <w:numId w:val="900"/>
        </w:numPr>
        <w:spacing w:before="0" w:after="0"/>
      </w:pPr>
      <w:r>
        <w:t>JoinHandle Type</w:t>
      </w:r>
    </w:p>
    <w:p>
      <w:pPr>
        <w:numPr>
          <w:ilvl w:val="2"/>
          <w:numId w:val="900"/>
        </w:numPr>
        <w:spacing w:before="0" w:after="0"/>
      </w:pPr>
      <w:r>
        <w:t>join Method</w:t>
      </w:r>
    </w:p>
    <w:p>
      <w:pPr>
        <w:numPr>
          <w:ilvl w:val="2"/>
          <w:numId w:val="900"/>
        </w:numPr>
        <w:spacing w:before="0" w:after="0"/>
      </w:pPr>
      <w:r>
        <w:t>Thread Results</w:t>
      </w:r>
    </w:p>
    <w:p>
      <w:pPr>
        <w:numPr>
          <w:ilvl w:val="1"/>
          <w:numId w:val="900"/>
        </w:numPr>
        <w:spacing w:before="0" w:after="0"/>
      </w:pPr>
      <w:r>
        <w:t>move Closures with Threads</w:t>
      </w:r>
    </w:p>
    <w:p>
      <w:pPr>
        <w:numPr>
          <w:ilvl w:val="1"/>
          <w:numId w:val="900"/>
        </w:numPr>
        <w:spacing w:before="0" w:after="0"/>
      </w:pPr>
      <w:r>
        <w:t>Thread Panics and Isolation</w:t>
      </w:r>
    </w:p>
    <w:p>
      <w:pPr>
        <w:numPr>
          <w:ilvl w:val="0"/>
          <w:numId w:val="900"/>
        </w:numPr>
        <w:spacing w:before="0" w:after="0"/>
      </w:pPr>
      <w:r>
        <w:t>Message Passing</w:t>
      </w:r>
    </w:p>
    <w:p>
      <w:pPr>
        <w:numPr>
          <w:ilvl w:val="1"/>
          <w:numId w:val="900"/>
        </w:numPr>
        <w:spacing w:before="0" w:after="0"/>
      </w:pPr>
      <w:r>
        <w:t>Channel Creation</w:t>
      </w:r>
    </w:p>
    <w:p>
      <w:pPr>
        <w:numPr>
          <w:ilvl w:val="2"/>
          <w:numId w:val="900"/>
        </w:numPr>
        <w:spacing w:before="0" w:after="0"/>
      </w:pPr>
      <w:r>
        <w:t>mpsc::channel Function</w:t>
      </w:r>
    </w:p>
    <w:p>
      <w:pPr>
        <w:numPr>
          <w:ilvl w:val="2"/>
          <w:numId w:val="900"/>
        </w:numPr>
        <w:spacing w:before="0" w:after="0"/>
      </w:pPr>
      <w:r>
        <w:t>Sender and Receiver Types</w:t>
      </w:r>
    </w:p>
    <w:p>
      <w:pPr>
        <w:numPr>
          <w:ilvl w:val="1"/>
          <w:numId w:val="900"/>
        </w:numPr>
        <w:spacing w:before="0" w:after="0"/>
      </w:pPr>
      <w:r>
        <w:t>Sending Messages</w:t>
      </w:r>
    </w:p>
    <w:p>
      <w:pPr>
        <w:numPr>
          <w:ilvl w:val="2"/>
          <w:numId w:val="900"/>
        </w:numPr>
        <w:spacing w:before="0" w:after="0"/>
      </w:pPr>
      <w:r>
        <w:t>send Method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Receiving Messages</w:t>
      </w:r>
    </w:p>
    <w:p>
      <w:pPr>
        <w:numPr>
          <w:ilvl w:val="2"/>
          <w:numId w:val="900"/>
        </w:numPr>
        <w:spacing w:before="0" w:after="0"/>
      </w:pPr>
      <w:r>
        <w:t>recv Method</w:t>
      </w:r>
    </w:p>
    <w:p>
      <w:pPr>
        <w:numPr>
          <w:ilvl w:val="2"/>
          <w:numId w:val="900"/>
        </w:numPr>
        <w:spacing w:before="0" w:after="0"/>
      </w:pPr>
      <w:r>
        <w:t>try_recv Method</w:t>
      </w:r>
    </w:p>
    <w:p>
      <w:pPr>
        <w:numPr>
          <w:ilvl w:val="2"/>
          <w:numId w:val="900"/>
        </w:numPr>
        <w:spacing w:before="0" w:after="0"/>
      </w:pPr>
      <w:r>
        <w:t>recv_timeout Method</w:t>
      </w:r>
    </w:p>
    <w:p>
      <w:pPr>
        <w:numPr>
          <w:ilvl w:val="1"/>
          <w:numId w:val="900"/>
        </w:numPr>
        <w:spacing w:before="0" w:after="0"/>
      </w:pPr>
      <w:r>
        <w:t>Multiple Producers</w:t>
      </w:r>
    </w:p>
    <w:p>
      <w:pPr>
        <w:numPr>
          <w:ilvl w:val="2"/>
          <w:numId w:val="900"/>
        </w:numPr>
        <w:spacing w:before="0" w:after="0"/>
      </w:pPr>
      <w:r>
        <w:t>Cloning Senders</w:t>
      </w:r>
    </w:p>
    <w:p>
      <w:pPr>
        <w:numPr>
          <w:ilvl w:val="2"/>
          <w:numId w:val="900"/>
        </w:numPr>
        <w:spacing w:before="0" w:after="0"/>
      </w:pPr>
      <w:r>
        <w:t>Multiple Sender Threads</w:t>
      </w:r>
    </w:p>
    <w:p>
      <w:pPr>
        <w:numPr>
          <w:ilvl w:val="1"/>
          <w:numId w:val="900"/>
        </w:numPr>
        <w:spacing w:before="0" w:after="0"/>
      </w:pPr>
      <w:r>
        <w:t>Channel Closure</w:t>
      </w:r>
    </w:p>
    <w:p>
      <w:pPr>
        <w:numPr>
          <w:ilvl w:val="2"/>
          <w:numId w:val="900"/>
        </w:numPr>
        <w:spacing w:before="0" w:after="0"/>
      </w:pPr>
      <w:r>
        <w:t>Automatic Cleanup</w:t>
      </w:r>
    </w:p>
    <w:p>
      <w:pPr>
        <w:numPr>
          <w:ilvl w:val="2"/>
          <w:numId w:val="900"/>
        </w:numPr>
        <w:spacing w:before="0" w:after="0"/>
      </w:pPr>
      <w:r>
        <w:t>Receiver Iteration</w:t>
      </w:r>
    </w:p>
    <w:p>
      <w:pPr>
        <w:numPr>
          <w:ilvl w:val="0"/>
          <w:numId w:val="900"/>
        </w:numPr>
        <w:spacing w:before="0" w:after="0"/>
      </w:pPr>
      <w:r>
        <w:t>Shared State Concurrency</w:t>
      </w:r>
    </w:p>
    <w:p>
      <w:pPr>
        <w:numPr>
          <w:ilvl w:val="1"/>
          <w:numId w:val="900"/>
        </w:numPr>
        <w:spacing w:before="0" w:after="0"/>
      </w:pPr>
      <w:r>
        <w:t>Mutex&lt;T&gt; Mutual Exclusion</w:t>
      </w:r>
    </w:p>
    <w:p>
      <w:pPr>
        <w:numPr>
          <w:ilvl w:val="2"/>
          <w:numId w:val="900"/>
        </w:numPr>
        <w:spacing w:before="0" w:after="0"/>
      </w:pPr>
      <w:r>
        <w:t>Mutex Creation</w:t>
      </w:r>
    </w:p>
    <w:p>
      <w:pPr>
        <w:numPr>
          <w:ilvl w:val="2"/>
          <w:numId w:val="900"/>
        </w:numPr>
        <w:spacing w:before="0" w:after="0"/>
      </w:pPr>
      <w:r>
        <w:t>lock Method</w:t>
      </w:r>
    </w:p>
    <w:p>
      <w:pPr>
        <w:numPr>
          <w:ilvl w:val="2"/>
          <w:numId w:val="900"/>
        </w:numPr>
        <w:spacing w:before="0" w:after="0"/>
      </w:pPr>
      <w:r>
        <w:t>LockResult and PoisonError</w:t>
      </w:r>
    </w:p>
    <w:p>
      <w:pPr>
        <w:numPr>
          <w:ilvl w:val="2"/>
          <w:numId w:val="900"/>
        </w:numPr>
        <w:spacing w:before="0" w:after="0"/>
      </w:pPr>
      <w:r>
        <w:t>MutexGuard Type</w:t>
      </w:r>
    </w:p>
    <w:p>
      <w:pPr>
        <w:numPr>
          <w:ilvl w:val="1"/>
          <w:numId w:val="900"/>
        </w:numPr>
        <w:spacing w:before="0" w:after="0"/>
      </w:pPr>
      <w:r>
        <w:t>Arc&lt;T&gt; Atomic Reference Counting</w:t>
      </w:r>
    </w:p>
    <w:p>
      <w:pPr>
        <w:numPr>
          <w:ilvl w:val="2"/>
          <w:numId w:val="900"/>
        </w:numPr>
        <w:spacing w:before="0" w:after="0"/>
      </w:pPr>
      <w:r>
        <w:t>Thread-Safe Reference Counting</w:t>
      </w:r>
    </w:p>
    <w:p>
      <w:pPr>
        <w:numPr>
          <w:ilvl w:val="2"/>
          <w:numId w:val="900"/>
        </w:numPr>
        <w:spacing w:before="0" w:after="0"/>
      </w:pPr>
      <w:r>
        <w:t>Sharing Data Across Threads</w:t>
      </w:r>
    </w:p>
    <w:p>
      <w:pPr>
        <w:numPr>
          <w:ilvl w:val="2"/>
          <w:numId w:val="900"/>
        </w:numPr>
        <w:spacing w:before="0" w:after="0"/>
      </w:pPr>
      <w:r>
        <w:t>Combining Arc and Mutex</w:t>
      </w:r>
    </w:p>
    <w:p>
      <w:pPr>
        <w:numPr>
          <w:ilvl w:val="1"/>
          <w:numId w:val="900"/>
        </w:numPr>
        <w:spacing w:before="0" w:after="0"/>
      </w:pPr>
      <w:r>
        <w:t>Deadlock Prevention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Send and Sync Traits</w:t>
      </w:r>
    </w:p>
    <w:p>
      <w:pPr>
        <w:numPr>
          <w:ilvl w:val="1"/>
          <w:numId w:val="900"/>
        </w:numPr>
        <w:spacing w:before="0" w:after="0"/>
      </w:pPr>
      <w:r>
        <w:t>Send Trait</w:t>
      </w:r>
    </w:p>
    <w:p>
      <w:pPr>
        <w:numPr>
          <w:ilvl w:val="2"/>
          <w:numId w:val="900"/>
        </w:numPr>
        <w:spacing w:before="0" w:after="0"/>
      </w:pPr>
      <w:r>
        <w:t>Transfer Ownership Between Threads</w:t>
      </w:r>
    </w:p>
    <w:p>
      <w:pPr>
        <w:numPr>
          <w:ilvl w:val="2"/>
          <w:numId w:val="900"/>
        </w:numPr>
        <w:spacing w:before="0" w:after="0"/>
      </w:pPr>
      <w:r>
        <w:t>Send Implementations</w:t>
      </w:r>
    </w:p>
    <w:p>
      <w:pPr>
        <w:numPr>
          <w:ilvl w:val="1"/>
          <w:numId w:val="900"/>
        </w:numPr>
        <w:spacing w:before="0" w:after="0"/>
      </w:pPr>
      <w:r>
        <w:t>Sync Trait</w:t>
      </w:r>
    </w:p>
    <w:p>
      <w:pPr>
        <w:numPr>
          <w:ilvl w:val="2"/>
          <w:numId w:val="900"/>
        </w:numPr>
        <w:spacing w:before="0" w:after="0"/>
      </w:pPr>
      <w:r>
        <w:t>Safe Sharing Between Threads</w:t>
      </w:r>
    </w:p>
    <w:p>
      <w:pPr>
        <w:numPr>
          <w:ilvl w:val="2"/>
          <w:numId w:val="900"/>
        </w:numPr>
        <w:spacing w:before="0" w:after="0"/>
      </w:pPr>
      <w:r>
        <w:t>Sync Implementations</w:t>
      </w:r>
    </w:p>
    <w:p>
      <w:pPr>
        <w:numPr>
          <w:ilvl w:val="1"/>
          <w:numId w:val="900"/>
        </w:numPr>
        <w:spacing w:before="0" w:after="0"/>
      </w:pPr>
      <w:r>
        <w:t>Marker Trait Characteristics</w:t>
      </w:r>
    </w:p>
    <w:p>
      <w:pPr>
        <w:numPr>
          <w:ilvl w:val="1"/>
          <w:numId w:val="900"/>
        </w:numPr>
        <w:spacing w:before="0" w:after="0"/>
      </w:pPr>
      <w:r>
        <w:t>Custom Type Thread Safety</w:t>
      </w:r>
    </w:p>
    <w:p>
      <w:pPr>
        <w:pStyle w:val="Heading1"/>
      </w:pPr>
      <w:r>
        <w:t>Advanced Features</w:t>
      </w:r>
    </w:p>
    <w:p>
      <w:pPr>
        <w:numPr>
          <w:ilvl w:val="0"/>
          <w:numId w:val="900"/>
        </w:numPr>
        <w:spacing w:before="0" w:after="0"/>
      </w:pPr>
      <w:r>
        <w:t>Unsafe Rust</w:t>
      </w:r>
    </w:p>
    <w:p>
      <w:pPr>
        <w:numPr>
          <w:ilvl w:val="1"/>
          <w:numId w:val="900"/>
        </w:numPr>
        <w:spacing w:before="0" w:after="0"/>
      </w:pPr>
      <w:r>
        <w:t>Unsafe Superpowers</w:t>
      </w:r>
    </w:p>
    <w:p>
      <w:pPr>
        <w:numPr>
          <w:ilvl w:val="2"/>
          <w:numId w:val="900"/>
        </w:numPr>
        <w:spacing w:before="0" w:after="0"/>
      </w:pPr>
      <w:r>
        <w:t>Raw Pointer Dereferencing</w:t>
      </w:r>
    </w:p>
    <w:p>
      <w:pPr>
        <w:numPr>
          <w:ilvl w:val="2"/>
          <w:numId w:val="900"/>
        </w:numPr>
        <w:spacing w:before="0" w:after="0"/>
      </w:pPr>
      <w:r>
        <w:t>Unsafe Function Calls</w:t>
      </w:r>
    </w:p>
    <w:p>
      <w:pPr>
        <w:numPr>
          <w:ilvl w:val="2"/>
          <w:numId w:val="900"/>
        </w:numPr>
        <w:spacing w:before="0" w:after="0"/>
      </w:pPr>
      <w:r>
        <w:t>Mutable Static Access</w:t>
      </w:r>
    </w:p>
    <w:p>
      <w:pPr>
        <w:numPr>
          <w:ilvl w:val="2"/>
          <w:numId w:val="900"/>
        </w:numPr>
        <w:spacing w:before="0" w:after="0"/>
      </w:pPr>
      <w:r>
        <w:t>Unsafe Trait Implementation</w:t>
      </w:r>
    </w:p>
    <w:p>
      <w:pPr>
        <w:numPr>
          <w:ilvl w:val="1"/>
          <w:numId w:val="900"/>
        </w:numPr>
        <w:spacing w:before="0" w:after="0"/>
      </w:pPr>
      <w:r>
        <w:t>Raw Pointers</w:t>
      </w:r>
    </w:p>
    <w:p>
      <w:pPr>
        <w:numPr>
          <w:ilvl w:val="2"/>
          <w:numId w:val="900"/>
        </w:numPr>
        <w:spacing w:before="0" w:after="0"/>
      </w:pPr>
      <w:r>
        <w:t>*const T and *mut T</w:t>
      </w:r>
    </w:p>
    <w:p>
      <w:pPr>
        <w:numPr>
          <w:ilvl w:val="2"/>
          <w:numId w:val="900"/>
        </w:numPr>
        <w:spacing w:before="0" w:after="0"/>
      </w:pPr>
      <w:r>
        <w:t>Creating Raw Pointers</w:t>
      </w:r>
    </w:p>
    <w:p>
      <w:pPr>
        <w:numPr>
          <w:ilvl w:val="2"/>
          <w:numId w:val="900"/>
        </w:numPr>
        <w:spacing w:before="0" w:after="0"/>
      </w:pPr>
      <w:r>
        <w:t>Pointer Arithmetic</w:t>
      </w:r>
    </w:p>
    <w:p>
      <w:pPr>
        <w:numPr>
          <w:ilvl w:val="1"/>
          <w:numId w:val="900"/>
        </w:numPr>
        <w:spacing w:before="0" w:after="0"/>
      </w:pPr>
      <w:r>
        <w:t>Unsafe Functions and Methods</w:t>
      </w:r>
    </w:p>
    <w:p>
      <w:pPr>
        <w:numPr>
          <w:ilvl w:val="2"/>
          <w:numId w:val="900"/>
        </w:numPr>
        <w:spacing w:before="0" w:after="0"/>
      </w:pPr>
      <w:r>
        <w:t>unsafe fn Syntax</w:t>
      </w:r>
    </w:p>
    <w:p>
      <w:pPr>
        <w:numPr>
          <w:ilvl w:val="2"/>
          <w:numId w:val="900"/>
        </w:numPr>
        <w:spacing w:before="0" w:after="0"/>
      </w:pPr>
      <w:r>
        <w:t>Calling Unsafe Code</w:t>
      </w:r>
    </w:p>
    <w:p>
      <w:pPr>
        <w:numPr>
          <w:ilvl w:val="2"/>
          <w:numId w:val="900"/>
        </w:numPr>
        <w:spacing w:before="0" w:after="0"/>
      </w:pPr>
      <w:r>
        <w:t>Safe Abstractions</w:t>
      </w:r>
    </w:p>
    <w:p>
      <w:pPr>
        <w:numPr>
          <w:ilvl w:val="1"/>
          <w:numId w:val="900"/>
        </w:numPr>
        <w:spacing w:before="0" w:after="0"/>
      </w:pPr>
      <w:r>
        <w:t>Safety Invariants</w:t>
      </w:r>
    </w:p>
    <w:p>
      <w:pPr>
        <w:numPr>
          <w:ilvl w:val="1"/>
          <w:numId w:val="900"/>
        </w:numPr>
        <w:spacing w:before="0" w:after="0"/>
      </w:pPr>
      <w:r>
        <w:t>When to Use Unsafe</w:t>
      </w:r>
    </w:p>
    <w:p>
      <w:pPr>
        <w:numPr>
          <w:ilvl w:val="0"/>
          <w:numId w:val="900"/>
        </w:numPr>
        <w:spacing w:before="0" w:after="0"/>
      </w:pPr>
      <w:r>
        <w:t>Advanced Traits</w:t>
      </w:r>
    </w:p>
    <w:p>
      <w:pPr>
        <w:numPr>
          <w:ilvl w:val="1"/>
          <w:numId w:val="900"/>
        </w:numPr>
        <w:spacing w:before="0" w:after="0"/>
      </w:pPr>
      <w:r>
        <w:t>Associated Types</w:t>
      </w:r>
    </w:p>
    <w:p>
      <w:pPr>
        <w:numPr>
          <w:ilvl w:val="2"/>
          <w:numId w:val="900"/>
        </w:numPr>
        <w:spacing w:before="0" w:after="0"/>
      </w:pPr>
      <w:r>
        <w:t>Associated Type Syntax</w:t>
      </w:r>
    </w:p>
    <w:p>
      <w:pPr>
        <w:numPr>
          <w:ilvl w:val="2"/>
          <w:numId w:val="900"/>
        </w:numPr>
        <w:spacing w:before="0" w:after="0"/>
      </w:pPr>
      <w:r>
        <w:t>Associated vs Generic Types</w:t>
      </w:r>
    </w:p>
    <w:p>
      <w:pPr>
        <w:numPr>
          <w:ilvl w:val="1"/>
          <w:numId w:val="900"/>
        </w:numPr>
        <w:spacing w:before="0" w:after="0"/>
      </w:pPr>
      <w:r>
        <w:t>Default Generic Type Parameters</w:t>
      </w:r>
    </w:p>
    <w:p>
      <w:pPr>
        <w:numPr>
          <w:ilvl w:val="1"/>
          <w:numId w:val="900"/>
        </w:numPr>
        <w:spacing w:before="0" w:after="0"/>
      </w:pPr>
      <w:r>
        <w:t>Operator Overloading</w:t>
      </w:r>
    </w:p>
    <w:p>
      <w:pPr>
        <w:numPr>
          <w:ilvl w:val="2"/>
          <w:numId w:val="900"/>
        </w:numPr>
        <w:spacing w:before="0" w:after="0"/>
      </w:pPr>
      <w:r>
        <w:t>Operator Traits</w:t>
      </w:r>
    </w:p>
    <w:p>
      <w:pPr>
        <w:numPr>
          <w:ilvl w:val="2"/>
          <w:numId w:val="900"/>
        </w:numPr>
        <w:spacing w:before="0" w:after="0"/>
      </w:pPr>
      <w:r>
        <w:t>Custom Operator Implementation</w:t>
      </w:r>
    </w:p>
    <w:p>
      <w:pPr>
        <w:numPr>
          <w:ilvl w:val="1"/>
          <w:numId w:val="900"/>
        </w:numPr>
        <w:spacing w:before="0" w:after="0"/>
      </w:pPr>
      <w:r>
        <w:t>Fully Qualified Syntax</w:t>
      </w:r>
    </w:p>
    <w:p>
      <w:pPr>
        <w:numPr>
          <w:ilvl w:val="2"/>
          <w:numId w:val="900"/>
        </w:numPr>
        <w:spacing w:before="0" w:after="0"/>
      </w:pPr>
      <w:r>
        <w:t>Disambiguation</w:t>
      </w:r>
    </w:p>
    <w:p>
      <w:pPr>
        <w:numPr>
          <w:ilvl w:val="2"/>
          <w:numId w:val="900"/>
        </w:numPr>
        <w:spacing w:before="0" w:after="0"/>
      </w:pPr>
      <w:r>
        <w:t>Explicit Method Calls</w:t>
      </w:r>
    </w:p>
    <w:p>
      <w:pPr>
        <w:numPr>
          <w:ilvl w:val="1"/>
          <w:numId w:val="900"/>
        </w:numPr>
        <w:spacing w:before="0" w:after="0"/>
      </w:pPr>
      <w:r>
        <w:t>Supertraits</w:t>
      </w:r>
    </w:p>
    <w:p>
      <w:pPr>
        <w:numPr>
          <w:ilvl w:val="2"/>
          <w:numId w:val="900"/>
        </w:numPr>
        <w:spacing w:before="0" w:after="0"/>
      </w:pPr>
      <w:r>
        <w:t>Trait Dependencies</w:t>
      </w:r>
    </w:p>
    <w:p>
      <w:pPr>
        <w:numPr>
          <w:ilvl w:val="2"/>
          <w:numId w:val="900"/>
        </w:numPr>
        <w:spacing w:before="0" w:after="0"/>
      </w:pPr>
      <w:r>
        <w:t>Trait Bounds on Traits</w:t>
      </w:r>
    </w:p>
    <w:p>
      <w:pPr>
        <w:numPr>
          <w:ilvl w:val="1"/>
          <w:numId w:val="900"/>
        </w:numPr>
        <w:spacing w:before="0" w:after="0"/>
      </w:pPr>
      <w:r>
        <w:t>Newtype Pattern</w:t>
      </w:r>
    </w:p>
    <w:p>
      <w:pPr>
        <w:numPr>
          <w:ilvl w:val="2"/>
          <w:numId w:val="900"/>
        </w:numPr>
        <w:spacing w:before="0" w:after="0"/>
      </w:pPr>
      <w:r>
        <w:t>Type Safety</w:t>
      </w:r>
    </w:p>
    <w:p>
      <w:pPr>
        <w:numPr>
          <w:ilvl w:val="2"/>
          <w:numId w:val="900"/>
        </w:numPr>
        <w:spacing w:before="0" w:after="0"/>
      </w:pPr>
      <w:r>
        <w:t>Trait Implementation</w:t>
      </w:r>
    </w:p>
    <w:p>
      <w:pPr>
        <w:numPr>
          <w:ilvl w:val="0"/>
          <w:numId w:val="900"/>
        </w:numPr>
        <w:spacing w:before="0" w:after="0"/>
      </w:pPr>
      <w:r>
        <w:t>Advanced Types</w:t>
      </w:r>
    </w:p>
    <w:p>
      <w:pPr>
        <w:numPr>
          <w:ilvl w:val="1"/>
          <w:numId w:val="900"/>
        </w:numPr>
        <w:spacing w:before="0" w:after="0"/>
      </w:pPr>
      <w:r>
        <w:t>Type Aliases</w:t>
      </w:r>
    </w:p>
    <w:p>
      <w:pPr>
        <w:numPr>
          <w:ilvl w:val="2"/>
          <w:numId w:val="900"/>
        </w:numPr>
        <w:spacing w:before="0" w:after="0"/>
      </w:pPr>
      <w:r>
        <w:t>Type Alias Syntax</w:t>
      </w:r>
    </w:p>
    <w:p>
      <w:pPr>
        <w:numPr>
          <w:ilvl w:val="2"/>
          <w:numId w:val="900"/>
        </w:numPr>
        <w:spacing w:before="0" w:after="0"/>
      </w:pPr>
      <w:r>
        <w:t>Generic Type Aliases</w:t>
      </w:r>
    </w:p>
    <w:p>
      <w:pPr>
        <w:numPr>
          <w:ilvl w:val="1"/>
          <w:numId w:val="900"/>
        </w:numPr>
        <w:spacing w:before="0" w:after="0"/>
      </w:pPr>
      <w:r>
        <w:t>Never Type</w:t>
      </w:r>
    </w:p>
    <w:p>
      <w:pPr>
        <w:numPr>
          <w:ilvl w:val="2"/>
          <w:numId w:val="900"/>
        </w:numPr>
        <w:spacing w:before="0" w:after="0"/>
      </w:pPr>
      <w:r>
        <w:t>! Type</w:t>
      </w:r>
    </w:p>
    <w:p>
      <w:pPr>
        <w:numPr>
          <w:ilvl w:val="2"/>
          <w:numId w:val="900"/>
        </w:numPr>
        <w:spacing w:before="0" w:after="0"/>
      </w:pPr>
      <w:r>
        <w:t>Diverging Functions</w:t>
      </w:r>
    </w:p>
    <w:p>
      <w:pPr>
        <w:numPr>
          <w:ilvl w:val="2"/>
          <w:numId w:val="900"/>
        </w:numPr>
        <w:spacing w:before="0" w:after="0"/>
      </w:pPr>
      <w:r>
        <w:t>Never Type Coercion</w:t>
      </w:r>
    </w:p>
    <w:p>
      <w:pPr>
        <w:numPr>
          <w:ilvl w:val="1"/>
          <w:numId w:val="900"/>
        </w:numPr>
        <w:spacing w:before="0" w:after="0"/>
      </w:pPr>
      <w:r>
        <w:t>Dynamically Sized Types</w:t>
      </w:r>
    </w:p>
    <w:p>
      <w:pPr>
        <w:numPr>
          <w:ilvl w:val="2"/>
          <w:numId w:val="900"/>
        </w:numPr>
        <w:spacing w:before="0" w:after="0"/>
      </w:pPr>
      <w:r>
        <w:t>DST Characteristics</w:t>
      </w:r>
    </w:p>
    <w:p>
      <w:pPr>
        <w:numPr>
          <w:ilvl w:val="2"/>
          <w:numId w:val="900"/>
        </w:numPr>
        <w:spacing w:before="0" w:after="0"/>
      </w:pPr>
      <w:r>
        <w:t>Sized Trait</w:t>
      </w:r>
    </w:p>
    <w:p>
      <w:pPr>
        <w:numPr>
          <w:ilvl w:val="2"/>
          <w:numId w:val="900"/>
        </w:numPr>
        <w:spacing w:before="0" w:after="0"/>
      </w:pPr>
      <w:r>
        <w:t>?Sized Bound</w:t>
      </w:r>
    </w:p>
    <w:p>
      <w:pPr>
        <w:numPr>
          <w:ilvl w:val="1"/>
          <w:numId w:val="900"/>
        </w:numPr>
        <w:spacing w:before="0" w:after="0"/>
      </w:pPr>
      <w:r>
        <w:t>Function Item Types</w:t>
      </w:r>
    </w:p>
    <w:p>
      <w:pPr>
        <w:numPr>
          <w:ilvl w:val="1"/>
          <w:numId w:val="900"/>
        </w:numPr>
        <w:spacing w:before="0" w:after="0"/>
      </w:pPr>
      <w:r>
        <w:t>Closure Types</w:t>
      </w:r>
    </w:p>
    <w:p>
      <w:pPr>
        <w:numPr>
          <w:ilvl w:val="0"/>
          <w:numId w:val="900"/>
        </w:numPr>
        <w:spacing w:before="0" w:after="0"/>
      </w:pPr>
      <w:r>
        <w:t>Advanced Functions and Closures</w:t>
      </w:r>
    </w:p>
    <w:p>
      <w:pPr>
        <w:numPr>
          <w:ilvl w:val="1"/>
          <w:numId w:val="900"/>
        </w:numPr>
        <w:spacing w:before="0" w:after="0"/>
      </w:pPr>
      <w:r>
        <w:t>Function Pointers</w:t>
      </w:r>
    </w:p>
    <w:p>
      <w:pPr>
        <w:numPr>
          <w:ilvl w:val="2"/>
          <w:numId w:val="900"/>
        </w:numPr>
        <w:spacing w:before="0" w:after="0"/>
      </w:pPr>
      <w:r>
        <w:t>fn Type</w:t>
      </w:r>
    </w:p>
    <w:p>
      <w:pPr>
        <w:numPr>
          <w:ilvl w:val="2"/>
          <w:numId w:val="900"/>
        </w:numPr>
        <w:spacing w:before="0" w:after="0"/>
      </w:pPr>
      <w:r>
        <w:t>Function Pointer vs Closures</w:t>
      </w:r>
    </w:p>
    <w:p>
      <w:pPr>
        <w:numPr>
          <w:ilvl w:val="1"/>
          <w:numId w:val="900"/>
        </w:numPr>
        <w:spacing w:before="0" w:after="0"/>
      </w:pPr>
      <w:r>
        <w:t>Returning Closures</w:t>
      </w:r>
    </w:p>
    <w:p>
      <w:pPr>
        <w:numPr>
          <w:ilvl w:val="2"/>
          <w:numId w:val="900"/>
        </w:numPr>
        <w:spacing w:before="0" w:after="0"/>
      </w:pPr>
      <w:r>
        <w:t>Box&lt;dyn Fn()&gt; Pattern</w:t>
      </w:r>
    </w:p>
    <w:p>
      <w:pPr>
        <w:numPr>
          <w:ilvl w:val="2"/>
          <w:numId w:val="900"/>
        </w:numPr>
        <w:spacing w:before="0" w:after="0"/>
      </w:pPr>
      <w:r>
        <w:t>impl Fn() Pattern</w:t>
      </w:r>
    </w:p>
    <w:p>
      <w:pPr>
        <w:numPr>
          <w:ilvl w:val="1"/>
          <w:numId w:val="900"/>
        </w:numPr>
        <w:spacing w:before="0" w:after="0"/>
      </w:pPr>
      <w:r>
        <w:t>Higher-Order Functions</w:t>
      </w:r>
    </w:p>
    <w:p>
      <w:pPr>
        <w:numPr>
          <w:ilvl w:val="1"/>
          <w:numId w:val="900"/>
        </w:numPr>
        <w:spacing w:before="0" w:after="0"/>
      </w:pPr>
      <w:r>
        <w:t>Function Traits Hierarchy</w:t>
      </w:r>
    </w:p>
    <w:p>
      <w:pPr>
        <w:numPr>
          <w:ilvl w:val="0"/>
          <w:numId w:val="900"/>
        </w:numPr>
        <w:spacing w:before="0" w:after="0"/>
      </w:pPr>
      <w:r>
        <w:t>Macros</w:t>
      </w:r>
    </w:p>
    <w:p>
      <w:pPr>
        <w:numPr>
          <w:ilvl w:val="1"/>
          <w:numId w:val="900"/>
        </w:numPr>
        <w:spacing w:before="0" w:after="0"/>
      </w:pPr>
      <w:r>
        <w:t>Declarative Macros</w:t>
      </w:r>
    </w:p>
    <w:p>
      <w:pPr>
        <w:numPr>
          <w:ilvl w:val="2"/>
          <w:numId w:val="900"/>
        </w:numPr>
        <w:spacing w:before="0" w:after="0"/>
      </w:pPr>
      <w:r>
        <w:t>macro_rules! Syntax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Repetition Patterns</w:t>
      </w:r>
    </w:p>
    <w:p>
      <w:pPr>
        <w:numPr>
          <w:ilvl w:val="2"/>
          <w:numId w:val="900"/>
        </w:numPr>
        <w:spacing w:before="0" w:after="0"/>
      </w:pPr>
      <w:r>
        <w:t>Macro Hygiene</w:t>
      </w:r>
    </w:p>
    <w:p>
      <w:pPr>
        <w:numPr>
          <w:ilvl w:val="1"/>
          <w:numId w:val="900"/>
        </w:numPr>
        <w:spacing w:before="0" w:after="0"/>
      </w:pPr>
      <w:r>
        <w:t>Procedural Macros</w:t>
      </w:r>
    </w:p>
    <w:p>
      <w:pPr>
        <w:numPr>
          <w:ilvl w:val="2"/>
          <w:numId w:val="900"/>
        </w:numPr>
        <w:spacing w:before="0" w:after="0"/>
      </w:pPr>
      <w:r>
        <w:t>Derive Macros</w:t>
      </w:r>
    </w:p>
    <w:p>
      <w:pPr>
        <w:numPr>
          <w:ilvl w:val="2"/>
          <w:numId w:val="900"/>
        </w:numPr>
        <w:spacing w:before="0" w:after="0"/>
      </w:pPr>
      <w:r>
        <w:t>Attribute Macros</w:t>
      </w:r>
    </w:p>
    <w:p>
      <w:pPr>
        <w:numPr>
          <w:ilvl w:val="2"/>
          <w:numId w:val="900"/>
        </w:numPr>
        <w:spacing w:before="0" w:after="0"/>
      </w:pPr>
      <w:r>
        <w:t>Function-like Macros</w:t>
      </w:r>
    </w:p>
    <w:p>
      <w:pPr>
        <w:numPr>
          <w:ilvl w:val="2"/>
          <w:numId w:val="900"/>
        </w:numPr>
        <w:spacing w:before="0" w:after="0"/>
      </w:pPr>
      <w:r>
        <w:t>TokenStream Processing</w:t>
      </w:r>
    </w:p>
    <w:p>
      <w:pPr>
        <w:numPr>
          <w:ilvl w:val="1"/>
          <w:numId w:val="900"/>
        </w:numPr>
        <w:spacing w:before="0" w:after="0"/>
      </w:pPr>
      <w:r>
        <w:t>Macro Development</w:t>
      </w:r>
    </w:p>
    <w:p>
      <w:pPr>
        <w:numPr>
          <w:ilvl w:val="2"/>
          <w:numId w:val="900"/>
        </w:numPr>
        <w:spacing w:before="0" w:after="0"/>
      </w:pPr>
      <w:r>
        <w:t>Debugging Macros</w:t>
      </w:r>
    </w:p>
    <w:p>
      <w:pPr>
        <w:numPr>
          <w:ilvl w:val="2"/>
          <w:numId w:val="900"/>
        </w:numPr>
        <w:spacing w:before="0" w:after="0"/>
      </w:pPr>
      <w:r>
        <w:t>Macro Testing</w:t>
      </w:r>
    </w:p>
    <w:p>
      <w:pPr>
        <w:numPr>
          <w:ilvl w:val="2"/>
          <w:numId w:val="900"/>
        </w:numPr>
        <w:spacing w:before="0" w:after="0"/>
      </w:pPr>
      <w:r>
        <w:t>Macro Documentation</w:t>
      </w:r>
    </w:p>
    <w:p>
      <w:pPr>
        <w:pStyle w:val="Heading1"/>
      </w:pPr>
      <w:r>
        <w:t>Foreign Function Interface</w:t>
      </w:r>
    </w:p>
    <w:p>
      <w:pPr>
        <w:numPr>
          <w:ilvl w:val="0"/>
          <w:numId w:val="900"/>
        </w:numPr>
        <w:spacing w:before="0" w:after="0"/>
      </w:pPr>
      <w:r>
        <w:t>FFI Fundamentals</w:t>
      </w:r>
    </w:p>
    <w:p>
      <w:pPr>
        <w:numPr>
          <w:ilvl w:val="1"/>
          <w:numId w:val="900"/>
        </w:numPr>
        <w:spacing w:before="0" w:after="0"/>
      </w:pPr>
      <w:r>
        <w:t>C ABI Compatibility</w:t>
      </w:r>
    </w:p>
    <w:p>
      <w:pPr>
        <w:numPr>
          <w:ilvl w:val="1"/>
          <w:numId w:val="900"/>
        </w:numPr>
        <w:spacing w:before="0" w:after="0"/>
      </w:pPr>
      <w:r>
        <w:t>Memory Layout Considerations</w:t>
      </w:r>
    </w:p>
    <w:p>
      <w:pPr>
        <w:numPr>
          <w:ilvl w:val="1"/>
          <w:numId w:val="900"/>
        </w:numPr>
        <w:spacing w:before="0" w:after="0"/>
      </w:pPr>
      <w:r>
        <w:t>Safety Boundaries</w:t>
      </w:r>
    </w:p>
    <w:p>
      <w:pPr>
        <w:numPr>
          <w:ilvl w:val="0"/>
          <w:numId w:val="900"/>
        </w:numPr>
        <w:spacing w:before="0" w:after="0"/>
      </w:pPr>
      <w:r>
        <w:t>Calling C from Rust</w:t>
      </w:r>
    </w:p>
    <w:p>
      <w:pPr>
        <w:numPr>
          <w:ilvl w:val="1"/>
          <w:numId w:val="900"/>
        </w:numPr>
        <w:spacing w:before="0" w:after="0"/>
      </w:pPr>
      <w:r>
        <w:t>extern Blocks</w:t>
      </w:r>
    </w:p>
    <w:p>
      <w:pPr>
        <w:numPr>
          <w:ilvl w:val="1"/>
          <w:numId w:val="900"/>
        </w:numPr>
        <w:spacing w:before="0" w:after="0"/>
      </w:pPr>
      <w:r>
        <w:t>Function Declarations</w:t>
      </w:r>
    </w:p>
    <w:p>
      <w:pPr>
        <w:numPr>
          <w:ilvl w:val="1"/>
          <w:numId w:val="900"/>
        </w:numPr>
        <w:spacing w:before="0" w:after="0"/>
      </w:pPr>
      <w:r>
        <w:t>Linking External Libraries</w:t>
      </w:r>
    </w:p>
    <w:p>
      <w:pPr>
        <w:numPr>
          <w:ilvl w:val="1"/>
          <w:numId w:val="900"/>
        </w:numPr>
        <w:spacing w:before="0" w:after="0"/>
      </w:pPr>
      <w:r>
        <w:t>Header File Translation</w:t>
      </w:r>
    </w:p>
    <w:p>
      <w:pPr>
        <w:numPr>
          <w:ilvl w:val="0"/>
          <w:numId w:val="900"/>
        </w:numPr>
        <w:spacing w:before="0" w:after="0"/>
      </w:pPr>
      <w:r>
        <w:t>Data Type Mapping</w:t>
      </w:r>
    </w:p>
    <w:p>
      <w:pPr>
        <w:numPr>
          <w:ilvl w:val="1"/>
          <w:numId w:val="900"/>
        </w:numPr>
        <w:spacing w:before="0" w:after="0"/>
      </w:pPr>
      <w:r>
        <w:t>Primitive Type Mapping</w:t>
      </w:r>
    </w:p>
    <w:p>
      <w:pPr>
        <w:numPr>
          <w:ilvl w:val="1"/>
          <w:numId w:val="900"/>
        </w:numPr>
        <w:spacing w:before="0" w:after="0"/>
      </w:pPr>
      <w:r>
        <w:t>Pointer Types</w:t>
      </w:r>
    </w:p>
    <w:p>
      <w:pPr>
        <w:numPr>
          <w:ilvl w:val="1"/>
          <w:numId w:val="900"/>
        </w:numPr>
        <w:spacing w:before="0" w:after="0"/>
      </w:pPr>
      <w:r>
        <w:t>Struct Layout</w:t>
      </w:r>
    </w:p>
    <w:p>
      <w:pPr>
        <w:numPr>
          <w:ilvl w:val="1"/>
          <w:numId w:val="900"/>
        </w:numPr>
        <w:spacing w:before="0" w:after="0"/>
      </w:pPr>
      <w:r>
        <w:t>Enum Representation</w:t>
      </w:r>
    </w:p>
    <w:p>
      <w:pPr>
        <w:numPr>
          <w:ilvl w:val="0"/>
          <w:numId w:val="900"/>
        </w:numPr>
        <w:spacing w:before="0" w:after="0"/>
      </w:pPr>
      <w:r>
        <w:t>Calling Rust from C</w:t>
      </w:r>
    </w:p>
    <w:p>
      <w:pPr>
        <w:numPr>
          <w:ilvl w:val="1"/>
          <w:numId w:val="900"/>
        </w:numPr>
        <w:spacing w:before="0" w:after="0"/>
      </w:pPr>
      <w:r>
        <w:t>extern "C" Functions</w:t>
      </w:r>
    </w:p>
    <w:p>
      <w:pPr>
        <w:numPr>
          <w:ilvl w:val="1"/>
          <w:numId w:val="900"/>
        </w:numPr>
        <w:spacing w:before="0" w:after="0"/>
      </w:pPr>
      <w:r>
        <w:t>#[no_mangle] Attribute</w:t>
      </w:r>
    </w:p>
    <w:p>
      <w:pPr>
        <w:numPr>
          <w:ilvl w:val="1"/>
          <w:numId w:val="900"/>
        </w:numPr>
        <w:spacing w:before="0" w:after="0"/>
      </w:pPr>
      <w:r>
        <w:t>C Header Generation</w:t>
      </w:r>
    </w:p>
    <w:p>
      <w:pPr>
        <w:numPr>
          <w:ilvl w:val="1"/>
          <w:numId w:val="900"/>
        </w:numPr>
        <w:spacing w:before="0" w:after="0"/>
      </w:pPr>
      <w:r>
        <w:t>Library Creation</w:t>
      </w:r>
    </w:p>
    <w:p>
      <w:pPr>
        <w:numPr>
          <w:ilvl w:val="0"/>
          <w:numId w:val="900"/>
        </w:numPr>
        <w:spacing w:before="0" w:after="0"/>
      </w:pPr>
      <w:r>
        <w:t>Memory Management in FFI</w:t>
      </w:r>
    </w:p>
    <w:p>
      <w:pPr>
        <w:numPr>
          <w:ilvl w:val="1"/>
          <w:numId w:val="900"/>
        </w:numPr>
        <w:spacing w:before="0" w:after="0"/>
      </w:pPr>
      <w:r>
        <w:t>Ownership Transfer</w:t>
      </w:r>
    </w:p>
    <w:p>
      <w:pPr>
        <w:numPr>
          <w:ilvl w:val="1"/>
          <w:numId w:val="900"/>
        </w:numPr>
        <w:spacing w:before="0" w:after="0"/>
      </w:pPr>
      <w:r>
        <w:t>Memory Allocation</w:t>
      </w:r>
    </w:p>
    <w:p>
      <w:pPr>
        <w:numPr>
          <w:ilvl w:val="1"/>
          <w:numId w:val="900"/>
        </w:numPr>
        <w:spacing w:before="0" w:after="0"/>
      </w:pPr>
      <w:r>
        <w:t>String Handling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0"/>
          <w:numId w:val="900"/>
        </w:numPr>
        <w:spacing w:before="0" w:after="0"/>
      </w:pPr>
      <w:r>
        <w:t>Build System Integration</w:t>
      </w:r>
    </w:p>
    <w:p>
      <w:pPr>
        <w:numPr>
          <w:ilvl w:val="1"/>
          <w:numId w:val="900"/>
        </w:numPr>
        <w:spacing w:before="0" w:after="0"/>
      </w:pPr>
      <w:r>
        <w:t>build.rs Scripts</w:t>
      </w:r>
    </w:p>
    <w:p>
      <w:pPr>
        <w:numPr>
          <w:ilvl w:val="1"/>
          <w:numId w:val="900"/>
        </w:numPr>
        <w:spacing w:before="0" w:after="0"/>
      </w:pPr>
      <w:r>
        <w:t>cc Crate Usage</w:t>
      </w:r>
    </w:p>
    <w:p>
      <w:pPr>
        <w:numPr>
          <w:ilvl w:val="1"/>
          <w:numId w:val="900"/>
        </w:numPr>
        <w:spacing w:before="0" w:after="0"/>
      </w:pPr>
      <w:r>
        <w:t>pkg-config Integration</w:t>
      </w:r>
    </w:p>
    <w:p>
      <w:pPr>
        <w:pStyle w:val="Heading1"/>
      </w:pPr>
      <w:r>
        <w:t>Rust Patterns and Best Practices</w:t>
      </w:r>
    </w:p>
    <w:p>
      <w:pPr>
        <w:numPr>
          <w:ilvl w:val="0"/>
          <w:numId w:val="900"/>
        </w:numPr>
        <w:spacing w:before="0" w:after="0"/>
      </w:pPr>
      <w:r>
        <w:t>API Design Patterns</w:t>
      </w:r>
    </w:p>
    <w:p>
      <w:pPr>
        <w:numPr>
          <w:ilvl w:val="1"/>
          <w:numId w:val="900"/>
        </w:numPr>
        <w:spacing w:before="0" w:after="0"/>
      </w:pPr>
      <w:r>
        <w:t>Builder Pattern</w:t>
      </w:r>
    </w:p>
    <w:p>
      <w:pPr>
        <w:numPr>
          <w:ilvl w:val="2"/>
          <w:numId w:val="900"/>
        </w:numPr>
        <w:spacing w:before="0" w:after="0"/>
      </w:pPr>
      <w:r>
        <w:t>Method Chaining</w:t>
      </w:r>
    </w:p>
    <w:p>
      <w:pPr>
        <w:numPr>
          <w:ilvl w:val="2"/>
          <w:numId w:val="900"/>
        </w:numPr>
        <w:spacing w:before="0" w:after="0"/>
      </w:pPr>
      <w:r>
        <w:t>Optional Parameters</w:t>
      </w:r>
    </w:p>
    <w:p>
      <w:pPr>
        <w:numPr>
          <w:ilvl w:val="2"/>
          <w:numId w:val="900"/>
        </w:numPr>
        <w:spacing w:before="0" w:after="0"/>
      </w:pPr>
      <w:r>
        <w:t>Type State Pattern</w:t>
      </w:r>
    </w:p>
    <w:p>
      <w:pPr>
        <w:numPr>
          <w:ilvl w:val="1"/>
          <w:numId w:val="900"/>
        </w:numPr>
        <w:spacing w:before="0" w:after="0"/>
      </w:pPr>
      <w:r>
        <w:t>Newtype Pattern</w:t>
      </w:r>
    </w:p>
    <w:p>
      <w:pPr>
        <w:numPr>
          <w:ilvl w:val="2"/>
          <w:numId w:val="900"/>
        </w:numPr>
        <w:spacing w:before="0" w:after="0"/>
      </w:pPr>
      <w:r>
        <w:t>Type Safety</w:t>
      </w:r>
    </w:p>
    <w:p>
      <w:pPr>
        <w:numPr>
          <w:ilvl w:val="2"/>
          <w:numId w:val="900"/>
        </w:numPr>
        <w:spacing w:before="0" w:after="0"/>
      </w:pPr>
      <w:r>
        <w:t>Zero-Cost Abstractions</w:t>
      </w:r>
    </w:p>
    <w:p>
      <w:pPr>
        <w:numPr>
          <w:ilvl w:val="1"/>
          <w:numId w:val="900"/>
        </w:numPr>
        <w:spacing w:before="0" w:after="0"/>
      </w:pPr>
      <w:r>
        <w:t>Extension Traits</w:t>
      </w:r>
    </w:p>
    <w:p>
      <w:pPr>
        <w:numPr>
          <w:ilvl w:val="1"/>
          <w:numId w:val="900"/>
        </w:numPr>
        <w:spacing w:before="0" w:after="0"/>
      </w:pPr>
      <w:r>
        <w:t>Sealed Traits</w:t>
      </w:r>
    </w:p>
    <w:p>
      <w:pPr>
        <w:numPr>
          <w:ilvl w:val="0"/>
          <w:numId w:val="900"/>
        </w:numPr>
        <w:spacing w:before="0" w:after="0"/>
      </w:pPr>
      <w:r>
        <w:t>Error Handling Patterns</w:t>
      </w:r>
    </w:p>
    <w:p>
      <w:pPr>
        <w:numPr>
          <w:ilvl w:val="1"/>
          <w:numId w:val="900"/>
        </w:numPr>
        <w:spacing w:before="0" w:after="0"/>
      </w:pPr>
      <w:r>
        <w:t>Custom Error Types</w:t>
      </w:r>
    </w:p>
    <w:p>
      <w:pPr>
        <w:numPr>
          <w:ilvl w:val="2"/>
          <w:numId w:val="900"/>
        </w:numPr>
        <w:spacing w:before="0" w:after="0"/>
      </w:pPr>
      <w:r>
        <w:t>Error Enum Design</w:t>
      </w:r>
    </w:p>
    <w:p>
      <w:pPr>
        <w:numPr>
          <w:ilvl w:val="2"/>
          <w:numId w:val="900"/>
        </w:numPr>
        <w:spacing w:before="0" w:after="0"/>
      </w:pPr>
      <w:r>
        <w:t>Error Trait Implementation</w:t>
      </w:r>
    </w:p>
    <w:p>
      <w:pPr>
        <w:numPr>
          <w:ilvl w:val="1"/>
          <w:numId w:val="900"/>
        </w:numPr>
        <w:spacing w:before="0" w:after="0"/>
      </w:pPr>
      <w:r>
        <w:t>Error Conversion</w:t>
      </w:r>
    </w:p>
    <w:p>
      <w:pPr>
        <w:numPr>
          <w:ilvl w:val="2"/>
          <w:numId w:val="900"/>
        </w:numPr>
        <w:spacing w:before="0" w:after="0"/>
      </w:pPr>
      <w:r>
        <w:t>From and Into Traits</w:t>
      </w:r>
    </w:p>
    <w:p>
      <w:pPr>
        <w:numPr>
          <w:ilvl w:val="2"/>
          <w:numId w:val="900"/>
        </w:numPr>
        <w:spacing w:before="0" w:after="0"/>
      </w:pPr>
      <w:r>
        <w:t>Error Chaining</w:t>
      </w:r>
    </w:p>
    <w:p>
      <w:pPr>
        <w:numPr>
          <w:ilvl w:val="1"/>
          <w:numId w:val="900"/>
        </w:numPr>
        <w:spacing w:before="0" w:after="0"/>
      </w:pPr>
      <w:r>
        <w:t>Result Extensions</w:t>
      </w:r>
    </w:p>
    <w:p>
      <w:pPr>
        <w:numPr>
          <w:ilvl w:val="1"/>
          <w:numId w:val="900"/>
        </w:numPr>
        <w:spacing w:before="0" w:after="0"/>
      </w:pPr>
      <w:r>
        <w:t>Error Context Patterns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Profiling Techniques</w:t>
      </w:r>
    </w:p>
    <w:p>
      <w:pPr>
        <w:numPr>
          <w:ilvl w:val="2"/>
          <w:numId w:val="900"/>
        </w:numPr>
        <w:spacing w:before="0" w:after="0"/>
      </w:pPr>
      <w:r>
        <w:t>CPU Profiling</w:t>
      </w:r>
    </w:p>
    <w:p>
      <w:pPr>
        <w:numPr>
          <w:ilvl w:val="2"/>
          <w:numId w:val="900"/>
        </w:numPr>
        <w:spacing w:before="0" w:after="0"/>
      </w:pPr>
      <w:r>
        <w:t>Memory Profiling</w:t>
      </w:r>
    </w:p>
    <w:p>
      <w:pPr>
        <w:numPr>
          <w:ilvl w:val="2"/>
          <w:numId w:val="900"/>
        </w:numPr>
        <w:spacing w:before="0" w:after="0"/>
      </w:pPr>
      <w:r>
        <w:t>Benchmark Writing</w:t>
      </w:r>
    </w:p>
    <w:p>
      <w:pPr>
        <w:numPr>
          <w:ilvl w:val="1"/>
          <w:numId w:val="900"/>
        </w:numPr>
        <w:spacing w:before="0" w:after="0"/>
      </w:pPr>
      <w:r>
        <w:t>Allocation Optimization</w:t>
      </w:r>
    </w:p>
    <w:p>
      <w:pPr>
        <w:numPr>
          <w:ilvl w:val="2"/>
          <w:numId w:val="900"/>
        </w:numPr>
        <w:spacing w:before="0" w:after="0"/>
      </w:pPr>
      <w:r>
        <w:t>Avoiding Unnecessary Allocations</w:t>
      </w:r>
    </w:p>
    <w:p>
      <w:pPr>
        <w:numPr>
          <w:ilvl w:val="2"/>
          <w:numId w:val="900"/>
        </w:numPr>
        <w:spacing w:before="0" w:after="0"/>
      </w:pPr>
      <w:r>
        <w:t>Reusing Allocations</w:t>
      </w:r>
    </w:p>
    <w:p>
      <w:pPr>
        <w:numPr>
          <w:ilvl w:val="2"/>
          <w:numId w:val="900"/>
        </w:numPr>
        <w:spacing w:before="0" w:after="0"/>
      </w:pPr>
      <w:r>
        <w:t>Stack vs Heap Considerations</w:t>
      </w:r>
    </w:p>
    <w:p>
      <w:pPr>
        <w:numPr>
          <w:ilvl w:val="1"/>
          <w:numId w:val="900"/>
        </w:numPr>
        <w:spacing w:before="0" w:after="0"/>
      </w:pPr>
      <w:r>
        <w:t>Iterator Optimization</w:t>
      </w:r>
    </w:p>
    <w:p>
      <w:pPr>
        <w:numPr>
          <w:ilvl w:val="2"/>
          <w:numId w:val="900"/>
        </w:numPr>
        <w:spacing w:before="0" w:after="0"/>
      </w:pPr>
      <w:r>
        <w:t>Iterator Fusion</w:t>
      </w:r>
    </w:p>
    <w:p>
      <w:pPr>
        <w:numPr>
          <w:ilvl w:val="2"/>
          <w:numId w:val="900"/>
        </w:numPr>
        <w:spacing w:before="0" w:after="0"/>
      </w:pPr>
      <w:r>
        <w:t>Avoiding Intermediate Collections</w:t>
      </w:r>
    </w:p>
    <w:p>
      <w:pPr>
        <w:numPr>
          <w:ilvl w:val="1"/>
          <w:numId w:val="900"/>
        </w:numPr>
        <w:spacing w:before="0" w:after="0"/>
      </w:pPr>
      <w:r>
        <w:t>Compile-Time Optimization</w:t>
      </w:r>
    </w:p>
    <w:p>
      <w:pPr>
        <w:numPr>
          <w:ilvl w:val="2"/>
          <w:numId w:val="900"/>
        </w:numPr>
        <w:spacing w:before="0" w:after="0"/>
      </w:pPr>
      <w:r>
        <w:t>const Functions</w:t>
      </w:r>
    </w:p>
    <w:p>
      <w:pPr>
        <w:numPr>
          <w:ilvl w:val="2"/>
          <w:numId w:val="900"/>
        </w:numPr>
        <w:spacing w:before="0" w:after="0"/>
      </w:pPr>
      <w:r>
        <w:t>const Generics</w:t>
      </w:r>
    </w:p>
    <w:p>
      <w:pPr>
        <w:numPr>
          <w:ilvl w:val="2"/>
          <w:numId w:val="900"/>
        </w:numPr>
        <w:spacing w:before="0" w:after="0"/>
      </w:pPr>
      <w:r>
        <w:t>Zero-Cost Abstractions</w:t>
      </w:r>
    </w:p>
    <w:p>
      <w:pPr>
        <w:numPr>
          <w:ilvl w:val="0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Module Design Principles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Feature Flags</w:t>
      </w:r>
    </w:p>
    <w:p>
      <w:pPr>
        <w:numPr>
          <w:ilvl w:val="1"/>
          <w:numId w:val="900"/>
        </w:numPr>
        <w:spacing w:before="0" w:after="0"/>
      </w:pPr>
      <w:r>
        <w:t>Conditional Compilation</w:t>
      </w:r>
    </w:p>
    <w:p>
      <w:pPr>
        <w:numPr>
          <w:ilvl w:val="0"/>
          <w:numId w:val="900"/>
        </w:numPr>
        <w:spacing w:before="0" w:after="0"/>
      </w:pPr>
      <w:r>
        <w:t>Documentation and Testing</w:t>
      </w:r>
    </w:p>
    <w:p>
      <w:pPr>
        <w:numPr>
          <w:ilvl w:val="1"/>
          <w:numId w:val="900"/>
        </w:numPr>
        <w:spacing w:before="0" w:after="0"/>
      </w:pPr>
      <w:r>
        <w:t>Documentation Best Practices</w:t>
      </w:r>
    </w:p>
    <w:p>
      <w:pPr>
        <w:numPr>
          <w:ilvl w:val="1"/>
          <w:numId w:val="900"/>
        </w:numPr>
        <w:spacing w:before="0" w:after="0"/>
      </w:pPr>
      <w:r>
        <w:t>Example Code in Documentation</w:t>
      </w:r>
    </w:p>
    <w:p>
      <w:pPr>
        <w:numPr>
          <w:ilvl w:val="1"/>
          <w:numId w:val="900"/>
        </w:numPr>
        <w:spacing w:before="0" w:after="0"/>
      </w:pPr>
      <w:r>
        <w:t>Integration Test Strategies</w:t>
      </w:r>
    </w:p>
    <w:p>
      <w:pPr>
        <w:numPr>
          <w:ilvl w:val="1"/>
          <w:numId w:val="900"/>
        </w:numPr>
        <w:spacing w:before="0" w:after="0"/>
      </w:pPr>
      <w:r>
        <w:t>Benchmark Organization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