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Russian Language Grammar</w:t>
      </w:r>
    </w:p>
    <w:p>
      <w:pPr>
        <w:pStyle w:val="Heading1"/>
      </w:pPr>
      <w:r>
        <w:t>Introduction to Russian Language</w:t>
      </w:r>
    </w:p>
    <w:p>
      <w:pPr>
        <w:numPr>
          <w:ilvl w:val="0"/>
          <w:numId w:val="900"/>
        </w:numPr>
        <w:spacing w:before="0" w:after="0"/>
      </w:pPr>
      <w:r>
        <w:t>Historical Development of Russian</w:t>
      </w:r>
    </w:p>
    <w:p>
      <w:pPr>
        <w:numPr>
          <w:ilvl w:val="1"/>
          <w:numId w:val="900"/>
        </w:numPr>
        <w:spacing w:before="0" w:after="0"/>
      </w:pPr>
      <w:r>
        <w:t>Old Church Slavonic Origins</w:t>
      </w:r>
    </w:p>
    <w:p>
      <w:pPr>
        <w:numPr>
          <w:ilvl w:val="1"/>
          <w:numId w:val="900"/>
        </w:numPr>
        <w:spacing w:before="0" w:after="0"/>
      </w:pPr>
      <w:r>
        <w:t>Medieval Russian Evolution</w:t>
      </w:r>
    </w:p>
    <w:p>
      <w:pPr>
        <w:numPr>
          <w:ilvl w:val="1"/>
          <w:numId w:val="900"/>
        </w:numPr>
        <w:spacing w:before="0" w:after="0"/>
      </w:pPr>
      <w:r>
        <w:t>Modern Russian Standardization</w:t>
      </w:r>
    </w:p>
    <w:p>
      <w:pPr>
        <w:numPr>
          <w:ilvl w:val="0"/>
          <w:numId w:val="900"/>
        </w:numPr>
        <w:spacing w:before="0" w:after="0"/>
      </w:pPr>
      <w:r>
        <w:t>Russian within Slavic Languages</w:t>
      </w:r>
    </w:p>
    <w:p>
      <w:pPr>
        <w:numPr>
          <w:ilvl w:val="1"/>
          <w:numId w:val="900"/>
        </w:numPr>
        <w:spacing w:before="0" w:after="0"/>
      </w:pPr>
      <w:r>
        <w:t>East Slavic Branch</w:t>
      </w:r>
    </w:p>
    <w:p>
      <w:pPr>
        <w:numPr>
          <w:ilvl w:val="1"/>
          <w:numId w:val="900"/>
        </w:numPr>
        <w:spacing w:before="0" w:after="0"/>
      </w:pPr>
      <w:r>
        <w:t>Relationship to Ukrainian and Belarusian</w:t>
      </w:r>
    </w:p>
    <w:p>
      <w:pPr>
        <w:numPr>
          <w:ilvl w:val="1"/>
          <w:numId w:val="900"/>
        </w:numPr>
        <w:spacing w:before="0" w:after="0"/>
      </w:pPr>
      <w:r>
        <w:t>Comparison with West and South Slavic Languages</w:t>
      </w:r>
    </w:p>
    <w:p>
      <w:pPr>
        <w:numPr>
          <w:ilvl w:val="0"/>
          <w:numId w:val="900"/>
        </w:numPr>
        <w:spacing w:before="0" w:after="0"/>
      </w:pPr>
      <w:r>
        <w:t>Geographic Distribution and Dialects</w:t>
      </w:r>
    </w:p>
    <w:p>
      <w:pPr>
        <w:numPr>
          <w:ilvl w:val="1"/>
          <w:numId w:val="900"/>
        </w:numPr>
        <w:spacing w:before="0" w:after="0"/>
      </w:pPr>
      <w:r>
        <w:t>Standard Moscow Dialect</w:t>
      </w:r>
    </w:p>
    <w:p>
      <w:pPr>
        <w:numPr>
          <w:ilvl w:val="1"/>
          <w:numId w:val="900"/>
        </w:numPr>
        <w:spacing w:before="0" w:after="0"/>
      </w:pPr>
      <w:r>
        <w:t>Regional Variations</w:t>
      </w:r>
    </w:p>
    <w:p>
      <w:pPr>
        <w:numPr>
          <w:ilvl w:val="1"/>
          <w:numId w:val="900"/>
        </w:numPr>
        <w:spacing w:before="0" w:after="0"/>
      </w:pPr>
      <w:r>
        <w:t>Russian as Official Language</w:t>
      </w:r>
    </w:p>
    <w:p>
      <w:pPr>
        <w:pStyle w:val="Heading1"/>
      </w:pPr>
      <w:r>
        <w:t>The Cyrillic Writing System</w:t>
      </w:r>
    </w:p>
    <w:p>
      <w:pPr>
        <w:numPr>
          <w:ilvl w:val="0"/>
          <w:numId w:val="900"/>
        </w:numPr>
        <w:spacing w:before="0" w:after="0"/>
      </w:pPr>
      <w:r>
        <w:t>Cyrillic Alphabet Structure</w:t>
      </w:r>
    </w:p>
    <w:p>
      <w:pPr>
        <w:numPr>
          <w:ilvl w:val="1"/>
          <w:numId w:val="900"/>
        </w:numPr>
        <w:spacing w:before="0" w:after="0"/>
      </w:pPr>
      <w:r>
        <w:t>Letter Names and Pronunciation</w:t>
      </w:r>
    </w:p>
    <w:p>
      <w:pPr>
        <w:numPr>
          <w:ilvl w:val="1"/>
          <w:numId w:val="900"/>
        </w:numPr>
        <w:spacing w:before="0" w:after="0"/>
      </w:pPr>
      <w:r>
        <w:t>Alphabetical Order</w:t>
      </w:r>
    </w:p>
    <w:p>
      <w:pPr>
        <w:numPr>
          <w:ilvl w:val="1"/>
          <w:numId w:val="900"/>
        </w:numPr>
        <w:spacing w:before="0" w:after="0"/>
      </w:pPr>
      <w:r>
        <w:t>Print vs. Cursive Forms</w:t>
      </w:r>
    </w:p>
    <w:p>
      <w:pPr>
        <w:numPr>
          <w:ilvl w:val="0"/>
          <w:numId w:val="900"/>
        </w:numPr>
        <w:spacing w:before="0" w:after="0"/>
      </w:pPr>
      <w:r>
        <w:t>Vowel Letters</w:t>
      </w:r>
    </w:p>
    <w:p>
      <w:pPr>
        <w:numPr>
          <w:ilvl w:val="1"/>
          <w:numId w:val="900"/>
        </w:numPr>
        <w:spacing w:before="0" w:after="0"/>
      </w:pPr>
      <w:r>
        <w:t>Hard Vowels</w:t>
      </w:r>
    </w:p>
    <w:p>
      <w:pPr>
        <w:numPr>
          <w:ilvl w:val="1"/>
          <w:numId w:val="900"/>
        </w:numPr>
        <w:spacing w:before="0" w:after="0"/>
      </w:pPr>
      <w:r>
        <w:t>Soft Vowels</w:t>
      </w:r>
    </w:p>
    <w:p>
      <w:pPr>
        <w:numPr>
          <w:ilvl w:val="1"/>
          <w:numId w:val="900"/>
        </w:numPr>
        <w:spacing w:before="0" w:after="0"/>
      </w:pPr>
      <w:r>
        <w:t>Vowel Pairs and Palatalization</w:t>
      </w:r>
    </w:p>
    <w:p>
      <w:pPr>
        <w:numPr>
          <w:ilvl w:val="1"/>
          <w:numId w:val="900"/>
        </w:numPr>
        <w:spacing w:before="0" w:after="0"/>
      </w:pPr>
      <w:r>
        <w:t>Iotated Vowels</w:t>
      </w:r>
    </w:p>
    <w:p>
      <w:pPr>
        <w:numPr>
          <w:ilvl w:val="0"/>
          <w:numId w:val="900"/>
        </w:numPr>
        <w:spacing w:before="0" w:after="0"/>
      </w:pPr>
      <w:r>
        <w:t>Consonant Letters</w:t>
      </w:r>
    </w:p>
    <w:p>
      <w:pPr>
        <w:numPr>
          <w:ilvl w:val="1"/>
          <w:numId w:val="900"/>
        </w:numPr>
        <w:spacing w:before="0" w:after="0"/>
      </w:pPr>
      <w:r>
        <w:t>Voiced Consonants</w:t>
      </w:r>
    </w:p>
    <w:p>
      <w:pPr>
        <w:numPr>
          <w:ilvl w:val="1"/>
          <w:numId w:val="900"/>
        </w:numPr>
        <w:spacing w:before="0" w:after="0"/>
      </w:pPr>
      <w:r>
        <w:t>Voiceless Consonants</w:t>
      </w:r>
    </w:p>
    <w:p>
      <w:pPr>
        <w:numPr>
          <w:ilvl w:val="1"/>
          <w:numId w:val="900"/>
        </w:numPr>
        <w:spacing w:before="0" w:after="0"/>
      </w:pPr>
      <w:r>
        <w:t>Paired Consonants</w:t>
      </w:r>
    </w:p>
    <w:p>
      <w:pPr>
        <w:numPr>
          <w:ilvl w:val="1"/>
          <w:numId w:val="900"/>
        </w:numPr>
        <w:spacing w:before="0" w:after="0"/>
      </w:pPr>
      <w:r>
        <w:t>Unpaired Consonants</w:t>
      </w:r>
    </w:p>
    <w:p>
      <w:pPr>
        <w:numPr>
          <w:ilvl w:val="1"/>
          <w:numId w:val="900"/>
        </w:numPr>
        <w:spacing w:before="0" w:after="0"/>
      </w:pPr>
      <w:r>
        <w:t>Always Hard Consonants</w:t>
      </w:r>
    </w:p>
    <w:p>
      <w:pPr>
        <w:numPr>
          <w:ilvl w:val="1"/>
          <w:numId w:val="900"/>
        </w:numPr>
        <w:spacing w:before="0" w:after="0"/>
      </w:pPr>
      <w:r>
        <w:t>Always Soft Consonants</w:t>
      </w:r>
    </w:p>
    <w:p>
      <w:pPr>
        <w:numPr>
          <w:ilvl w:val="0"/>
          <w:numId w:val="900"/>
        </w:numPr>
        <w:spacing w:before="0" w:after="0"/>
      </w:pPr>
      <w:r>
        <w:t>Special Letters</w:t>
      </w:r>
    </w:p>
    <w:p>
      <w:pPr>
        <w:numPr>
          <w:ilvl w:val="1"/>
          <w:numId w:val="900"/>
        </w:numPr>
        <w:spacing w:before="0" w:after="0"/>
      </w:pPr>
      <w:r>
        <w:t>Hard Sign Function</w:t>
      </w:r>
    </w:p>
    <w:p>
      <w:pPr>
        <w:numPr>
          <w:ilvl w:val="1"/>
          <w:numId w:val="900"/>
        </w:numPr>
        <w:spacing w:before="0" w:after="0"/>
      </w:pPr>
      <w:r>
        <w:t>Soft Sign Function</w:t>
      </w:r>
    </w:p>
    <w:p>
      <w:pPr>
        <w:numPr>
          <w:ilvl w:val="1"/>
          <w:numId w:val="900"/>
        </w:numPr>
        <w:spacing w:before="0" w:after="0"/>
      </w:pPr>
      <w:r>
        <w:t>Usage Rules and Placement</w:t>
      </w:r>
    </w:p>
    <w:p>
      <w:pPr>
        <w:pStyle w:val="Heading1"/>
      </w:pPr>
      <w:r>
        <w:t>Russian Phonetics and Pronunciation</w:t>
      </w:r>
    </w:p>
    <w:p>
      <w:pPr>
        <w:numPr>
          <w:ilvl w:val="0"/>
          <w:numId w:val="900"/>
        </w:numPr>
        <w:spacing w:before="0" w:after="0"/>
      </w:pPr>
      <w:r>
        <w:t>Vowel System</w:t>
      </w:r>
    </w:p>
    <w:p>
      <w:pPr>
        <w:numPr>
          <w:ilvl w:val="1"/>
          <w:numId w:val="900"/>
        </w:numPr>
        <w:spacing w:before="0" w:after="0"/>
      </w:pPr>
      <w:r>
        <w:t>Stressed Vowels</w:t>
      </w:r>
    </w:p>
    <w:p>
      <w:pPr>
        <w:numPr>
          <w:ilvl w:val="1"/>
          <w:numId w:val="900"/>
        </w:numPr>
        <w:spacing w:before="0" w:after="0"/>
      </w:pPr>
      <w:r>
        <w:t>Unstressed Vowel Reduction</w:t>
      </w:r>
    </w:p>
    <w:p>
      <w:pPr>
        <w:numPr>
          <w:ilvl w:val="1"/>
          <w:numId w:val="900"/>
        </w:numPr>
        <w:spacing w:before="0" w:after="0"/>
      </w:pPr>
      <w:r>
        <w:t>Akan'ye Phenomenon</w:t>
      </w:r>
    </w:p>
    <w:p>
      <w:pPr>
        <w:numPr>
          <w:ilvl w:val="1"/>
          <w:numId w:val="900"/>
        </w:numPr>
        <w:spacing w:before="0" w:after="0"/>
      </w:pPr>
      <w:r>
        <w:t>Ikan'ye Phenomenon</w:t>
      </w:r>
    </w:p>
    <w:p>
      <w:pPr>
        <w:numPr>
          <w:ilvl w:val="0"/>
          <w:numId w:val="900"/>
        </w:numPr>
        <w:spacing w:before="0" w:after="0"/>
      </w:pPr>
      <w:r>
        <w:t>Consonant System</w:t>
      </w:r>
    </w:p>
    <w:p>
      <w:pPr>
        <w:numPr>
          <w:ilvl w:val="1"/>
          <w:numId w:val="900"/>
        </w:numPr>
        <w:spacing w:before="0" w:after="0"/>
      </w:pPr>
      <w:r>
        <w:t>Palatalization Contrast</w:t>
      </w:r>
    </w:p>
    <w:p>
      <w:pPr>
        <w:numPr>
          <w:ilvl w:val="1"/>
          <w:numId w:val="900"/>
        </w:numPr>
        <w:spacing w:before="0" w:after="0"/>
      </w:pPr>
      <w:r>
        <w:t>Voicing Assimilation</w:t>
      </w:r>
    </w:p>
    <w:p>
      <w:pPr>
        <w:numPr>
          <w:ilvl w:val="1"/>
          <w:numId w:val="900"/>
        </w:numPr>
        <w:spacing w:before="0" w:after="0"/>
      </w:pPr>
      <w:r>
        <w:t>Final Devoicing</w:t>
      </w:r>
    </w:p>
    <w:p>
      <w:pPr>
        <w:numPr>
          <w:ilvl w:val="1"/>
          <w:numId w:val="900"/>
        </w:numPr>
        <w:spacing w:before="0" w:after="0"/>
      </w:pPr>
      <w:r>
        <w:t>Consonant Clusters</w:t>
      </w:r>
    </w:p>
    <w:p>
      <w:pPr>
        <w:numPr>
          <w:ilvl w:val="0"/>
          <w:numId w:val="900"/>
        </w:numPr>
        <w:spacing w:before="0" w:after="0"/>
      </w:pPr>
      <w:r>
        <w:t>Stress Patterns</w:t>
      </w:r>
    </w:p>
    <w:p>
      <w:pPr>
        <w:numPr>
          <w:ilvl w:val="1"/>
          <w:numId w:val="900"/>
        </w:numPr>
        <w:spacing w:before="0" w:after="0"/>
      </w:pPr>
      <w:r>
        <w:t>Fixed Stress Words</w:t>
      </w:r>
    </w:p>
    <w:p>
      <w:pPr>
        <w:numPr>
          <w:ilvl w:val="1"/>
          <w:numId w:val="900"/>
        </w:numPr>
        <w:spacing w:before="0" w:after="0"/>
      </w:pPr>
      <w:r>
        <w:t>Mobile Stress Words</w:t>
      </w:r>
    </w:p>
    <w:p>
      <w:pPr>
        <w:numPr>
          <w:ilvl w:val="1"/>
          <w:numId w:val="900"/>
        </w:numPr>
        <w:spacing w:before="0" w:after="0"/>
      </w:pPr>
      <w:r>
        <w:t>Stress and Meaning</w:t>
      </w:r>
    </w:p>
    <w:p>
      <w:pPr>
        <w:numPr>
          <w:ilvl w:val="1"/>
          <w:numId w:val="900"/>
        </w:numPr>
        <w:spacing w:before="0" w:after="0"/>
      </w:pPr>
      <w:r>
        <w:t>Stress Marking in Dictionaries</w:t>
      </w:r>
    </w:p>
    <w:p>
      <w:pPr>
        <w:numPr>
          <w:ilvl w:val="0"/>
          <w:numId w:val="900"/>
        </w:numPr>
        <w:spacing w:before="0" w:after="0"/>
      </w:pPr>
      <w:r>
        <w:t>Intonation Patterns</w:t>
      </w:r>
    </w:p>
    <w:p>
      <w:pPr>
        <w:numPr>
          <w:ilvl w:val="1"/>
          <w:numId w:val="900"/>
        </w:numPr>
        <w:spacing w:before="0" w:after="0"/>
      </w:pPr>
      <w:r>
        <w:t>Statement Intonation</w:t>
      </w:r>
    </w:p>
    <w:p>
      <w:pPr>
        <w:numPr>
          <w:ilvl w:val="1"/>
          <w:numId w:val="900"/>
        </w:numPr>
        <w:spacing w:before="0" w:after="0"/>
      </w:pPr>
      <w:r>
        <w:t>Question Intonation</w:t>
      </w:r>
    </w:p>
    <w:p>
      <w:pPr>
        <w:numPr>
          <w:ilvl w:val="1"/>
          <w:numId w:val="900"/>
        </w:numPr>
        <w:spacing w:before="0" w:after="0"/>
      </w:pPr>
      <w:r>
        <w:t>Exclamatory Intonation</w:t>
      </w:r>
    </w:p>
    <w:p>
      <w:pPr>
        <w:numPr>
          <w:ilvl w:val="1"/>
          <w:numId w:val="900"/>
        </w:numPr>
        <w:spacing w:before="0" w:after="0"/>
      </w:pPr>
      <w:r>
        <w:t>Enumeration Intonation</w:t>
      </w:r>
    </w:p>
    <w:p>
      <w:pPr>
        <w:pStyle w:val="Heading1"/>
      </w:pPr>
      <w:r>
        <w:t>Basic Sentence Structure</w:t>
      </w:r>
    </w:p>
    <w:p>
      <w:pPr>
        <w:numPr>
          <w:ilvl w:val="0"/>
          <w:numId w:val="900"/>
        </w:numPr>
        <w:spacing w:before="0" w:after="0"/>
      </w:pPr>
      <w:r>
        <w:t>Word Order Principles</w:t>
      </w:r>
    </w:p>
    <w:p>
      <w:pPr>
        <w:numPr>
          <w:ilvl w:val="1"/>
          <w:numId w:val="900"/>
        </w:numPr>
        <w:spacing w:before="0" w:after="0"/>
      </w:pPr>
      <w:r>
        <w:t>Subject-Verb-Object Pattern</w:t>
      </w:r>
    </w:p>
    <w:p>
      <w:pPr>
        <w:numPr>
          <w:ilvl w:val="1"/>
          <w:numId w:val="900"/>
        </w:numPr>
        <w:spacing w:before="0" w:after="0"/>
      </w:pPr>
      <w:r>
        <w:t>Flexible Word Order</w:t>
      </w:r>
    </w:p>
    <w:p>
      <w:pPr>
        <w:numPr>
          <w:ilvl w:val="1"/>
          <w:numId w:val="900"/>
        </w:numPr>
        <w:spacing w:before="0" w:after="0"/>
      </w:pPr>
      <w:r>
        <w:t>Information Structure</w:t>
      </w:r>
    </w:p>
    <w:p>
      <w:pPr>
        <w:numPr>
          <w:ilvl w:val="1"/>
          <w:numId w:val="900"/>
        </w:numPr>
        <w:spacing w:before="0" w:after="0"/>
      </w:pPr>
      <w:r>
        <w:t>Topic and Focus</w:t>
      </w:r>
    </w:p>
    <w:p>
      <w:pPr>
        <w:numPr>
          <w:ilvl w:val="0"/>
          <w:numId w:val="900"/>
        </w:numPr>
        <w:spacing w:before="0" w:after="0"/>
      </w:pPr>
      <w:r>
        <w:t>Copular Constructions</w:t>
      </w:r>
    </w:p>
    <w:p>
      <w:pPr>
        <w:numPr>
          <w:ilvl w:val="1"/>
          <w:numId w:val="900"/>
        </w:numPr>
        <w:spacing w:before="0" w:after="0"/>
      </w:pPr>
      <w:r>
        <w:t>Zero Copula in Present Tense</w:t>
      </w:r>
    </w:p>
    <w:p>
      <w:pPr>
        <w:numPr>
          <w:ilvl w:val="1"/>
          <w:numId w:val="900"/>
        </w:numPr>
        <w:spacing w:before="0" w:after="0"/>
      </w:pPr>
      <w:r>
        <w:t>Explicit Copula in Past and Future</w:t>
      </w:r>
    </w:p>
    <w:p>
      <w:pPr>
        <w:numPr>
          <w:ilvl w:val="1"/>
          <w:numId w:val="900"/>
        </w:numPr>
        <w:spacing w:before="0" w:after="0"/>
      </w:pPr>
      <w:r>
        <w:t>Predicate Nominative</w:t>
      </w:r>
    </w:p>
    <w:p>
      <w:pPr>
        <w:numPr>
          <w:ilvl w:val="1"/>
          <w:numId w:val="900"/>
        </w:numPr>
        <w:spacing w:before="0" w:after="0"/>
      </w:pPr>
      <w:r>
        <w:t>Predicate Instrumental</w:t>
      </w:r>
    </w:p>
    <w:p>
      <w:pPr>
        <w:pStyle w:val="Heading1"/>
      </w:pPr>
      <w:r>
        <w:t>Noun System Fundamentals</w:t>
      </w:r>
    </w:p>
    <w:p>
      <w:pPr>
        <w:numPr>
          <w:ilvl w:val="0"/>
          <w:numId w:val="900"/>
        </w:numPr>
        <w:spacing w:before="0" w:after="0"/>
      </w:pPr>
      <w:r>
        <w:t>Grammatical Gender</w:t>
      </w:r>
    </w:p>
    <w:p>
      <w:pPr>
        <w:numPr>
          <w:ilvl w:val="1"/>
          <w:numId w:val="900"/>
        </w:numPr>
        <w:spacing w:before="0" w:after="0"/>
      </w:pPr>
      <w:r>
        <w:t>Masculine Gender</w:t>
      </w:r>
    </w:p>
    <w:p>
      <w:pPr>
        <w:numPr>
          <w:ilvl w:val="2"/>
          <w:numId w:val="900"/>
        </w:numPr>
        <w:spacing w:before="0" w:after="0"/>
      </w:pPr>
      <w:r>
        <w:t>Consonant Endings</w:t>
      </w:r>
    </w:p>
    <w:p>
      <w:pPr>
        <w:numPr>
          <w:ilvl w:val="2"/>
          <w:numId w:val="900"/>
        </w:numPr>
        <w:spacing w:before="0" w:after="0"/>
      </w:pPr>
      <w:r>
        <w:t>Soft Sign Endings</w:t>
      </w:r>
    </w:p>
    <w:p>
      <w:pPr>
        <w:numPr>
          <w:ilvl w:val="2"/>
          <w:numId w:val="900"/>
        </w:numPr>
        <w:spacing w:before="0" w:after="0"/>
      </w:pPr>
      <w:r>
        <w:t>Gender Exceptions</w:t>
      </w:r>
    </w:p>
    <w:p>
      <w:pPr>
        <w:numPr>
          <w:ilvl w:val="1"/>
          <w:numId w:val="900"/>
        </w:numPr>
        <w:spacing w:before="0" w:after="0"/>
      </w:pPr>
      <w:r>
        <w:t>Feminine Gender</w:t>
      </w:r>
    </w:p>
    <w:p>
      <w:pPr>
        <w:numPr>
          <w:ilvl w:val="2"/>
          <w:numId w:val="900"/>
        </w:numPr>
        <w:spacing w:before="0" w:after="0"/>
      </w:pPr>
      <w:r>
        <w:t>-а/-я Endings</w:t>
      </w:r>
    </w:p>
    <w:p>
      <w:pPr>
        <w:numPr>
          <w:ilvl w:val="2"/>
          <w:numId w:val="900"/>
        </w:numPr>
        <w:spacing w:before="0" w:after="0"/>
      </w:pPr>
      <w:r>
        <w:t>Soft Sign Endings</w:t>
      </w:r>
    </w:p>
    <w:p>
      <w:pPr>
        <w:numPr>
          <w:ilvl w:val="2"/>
          <w:numId w:val="900"/>
        </w:numPr>
        <w:spacing w:before="0" w:after="0"/>
      </w:pPr>
      <w:r>
        <w:t>Gender Exceptions</w:t>
      </w:r>
    </w:p>
    <w:p>
      <w:pPr>
        <w:numPr>
          <w:ilvl w:val="1"/>
          <w:numId w:val="900"/>
        </w:numPr>
        <w:spacing w:before="0" w:after="0"/>
      </w:pPr>
      <w:r>
        <w:t>Neuter Gender</w:t>
      </w:r>
    </w:p>
    <w:p>
      <w:pPr>
        <w:numPr>
          <w:ilvl w:val="2"/>
          <w:numId w:val="900"/>
        </w:numPr>
        <w:spacing w:before="0" w:after="0"/>
      </w:pPr>
      <w:r>
        <w:t>-о/-е Endings</w:t>
      </w:r>
    </w:p>
    <w:p>
      <w:pPr>
        <w:numPr>
          <w:ilvl w:val="2"/>
          <w:numId w:val="900"/>
        </w:numPr>
        <w:spacing w:before="0" w:after="0"/>
      </w:pPr>
      <w:r>
        <w:t>-мя Endings</w:t>
      </w:r>
    </w:p>
    <w:p>
      <w:pPr>
        <w:numPr>
          <w:ilvl w:val="2"/>
          <w:numId w:val="900"/>
        </w:numPr>
        <w:spacing w:before="0" w:after="0"/>
      </w:pPr>
      <w:r>
        <w:t>Gender Exceptions</w:t>
      </w:r>
    </w:p>
    <w:p>
      <w:pPr>
        <w:numPr>
          <w:ilvl w:val="1"/>
          <w:numId w:val="900"/>
        </w:numPr>
        <w:spacing w:before="0" w:after="0"/>
      </w:pPr>
      <w:r>
        <w:t>Gender Determination Rules</w:t>
      </w:r>
    </w:p>
    <w:p>
      <w:pPr>
        <w:numPr>
          <w:ilvl w:val="1"/>
          <w:numId w:val="900"/>
        </w:numPr>
        <w:spacing w:before="0" w:after="0"/>
      </w:pPr>
      <w:r>
        <w:t>Animate vs. Inanimate Distinction</w:t>
      </w:r>
    </w:p>
    <w:p>
      <w:pPr>
        <w:numPr>
          <w:ilvl w:val="0"/>
          <w:numId w:val="900"/>
        </w:numPr>
        <w:spacing w:before="0" w:after="0"/>
      </w:pPr>
      <w:r>
        <w:t>Grammatical Number</w:t>
      </w:r>
    </w:p>
    <w:p>
      <w:pPr>
        <w:numPr>
          <w:ilvl w:val="1"/>
          <w:numId w:val="900"/>
        </w:numPr>
        <w:spacing w:before="0" w:after="0"/>
      </w:pPr>
      <w:r>
        <w:t>Singular Forms</w:t>
      </w:r>
    </w:p>
    <w:p>
      <w:pPr>
        <w:numPr>
          <w:ilvl w:val="1"/>
          <w:numId w:val="900"/>
        </w:numPr>
        <w:spacing w:before="0" w:after="0"/>
      </w:pPr>
      <w:r>
        <w:t>Plural Formation</w:t>
      </w:r>
    </w:p>
    <w:p>
      <w:pPr>
        <w:numPr>
          <w:ilvl w:val="2"/>
          <w:numId w:val="900"/>
        </w:numPr>
        <w:spacing w:before="0" w:after="0"/>
      </w:pPr>
      <w:r>
        <w:t>Regular Plural Endings</w:t>
      </w:r>
    </w:p>
    <w:p>
      <w:pPr>
        <w:numPr>
          <w:ilvl w:val="2"/>
          <w:numId w:val="900"/>
        </w:numPr>
        <w:spacing w:before="0" w:after="0"/>
      </w:pPr>
      <w:r>
        <w:t>Stem Changes in Plurals</w:t>
      </w:r>
    </w:p>
    <w:p>
      <w:pPr>
        <w:numPr>
          <w:ilvl w:val="2"/>
          <w:numId w:val="900"/>
        </w:numPr>
        <w:spacing w:before="0" w:after="0"/>
      </w:pPr>
      <w:r>
        <w:t>Irregular Plurals</w:t>
      </w:r>
    </w:p>
    <w:p>
      <w:pPr>
        <w:numPr>
          <w:ilvl w:val="2"/>
          <w:numId w:val="900"/>
        </w:numPr>
        <w:spacing w:before="0" w:after="0"/>
      </w:pPr>
      <w:r>
        <w:t>Suppletive Plurals</w:t>
      </w:r>
    </w:p>
    <w:p>
      <w:pPr>
        <w:numPr>
          <w:ilvl w:val="1"/>
          <w:numId w:val="900"/>
        </w:numPr>
        <w:spacing w:before="0" w:after="0"/>
      </w:pPr>
      <w:r>
        <w:t>Collective Nouns</w:t>
      </w:r>
    </w:p>
    <w:p>
      <w:pPr>
        <w:numPr>
          <w:ilvl w:val="1"/>
          <w:numId w:val="900"/>
        </w:numPr>
        <w:spacing w:before="0" w:after="0"/>
      </w:pPr>
      <w:r>
        <w:t>Pluralia Tantum</w:t>
      </w:r>
    </w:p>
    <w:p>
      <w:pPr>
        <w:numPr>
          <w:ilvl w:val="1"/>
          <w:numId w:val="900"/>
        </w:numPr>
        <w:spacing w:before="0" w:after="0"/>
      </w:pPr>
      <w:r>
        <w:t>Singularia Tantum</w:t>
      </w:r>
    </w:p>
    <w:p>
      <w:pPr>
        <w:numPr>
          <w:ilvl w:val="0"/>
          <w:numId w:val="900"/>
        </w:numPr>
        <w:spacing w:before="0" w:after="0"/>
      </w:pPr>
      <w:r>
        <w:t>Case System Overview</w:t>
      </w:r>
    </w:p>
    <w:p>
      <w:pPr>
        <w:numPr>
          <w:ilvl w:val="1"/>
          <w:numId w:val="900"/>
        </w:numPr>
        <w:spacing w:before="0" w:after="0"/>
      </w:pPr>
      <w:r>
        <w:t>Six Cases Function</w:t>
      </w:r>
    </w:p>
    <w:p>
      <w:pPr>
        <w:numPr>
          <w:ilvl w:val="1"/>
          <w:numId w:val="900"/>
        </w:numPr>
        <w:spacing w:before="0" w:after="0"/>
      </w:pPr>
      <w:r>
        <w:t>Declension Types</w:t>
      </w:r>
    </w:p>
    <w:p>
      <w:pPr>
        <w:numPr>
          <w:ilvl w:val="1"/>
          <w:numId w:val="900"/>
        </w:numPr>
        <w:spacing w:before="0" w:after="0"/>
      </w:pPr>
      <w:r>
        <w:t>Case Syncretism</w:t>
      </w:r>
    </w:p>
    <w:p>
      <w:pPr>
        <w:numPr>
          <w:ilvl w:val="1"/>
          <w:numId w:val="900"/>
        </w:numPr>
        <w:spacing w:before="0" w:after="0"/>
      </w:pPr>
      <w:r>
        <w:t>Animacy Effects on Declension</w:t>
      </w:r>
    </w:p>
    <w:p>
      <w:pPr>
        <w:pStyle w:val="Heading1"/>
      </w:pPr>
      <w:r>
        <w:t>Nominative Case</w:t>
      </w:r>
    </w:p>
    <w:p>
      <w:pPr>
        <w:numPr>
          <w:ilvl w:val="0"/>
          <w:numId w:val="900"/>
        </w:numPr>
        <w:spacing w:before="0" w:after="0"/>
      </w:pPr>
      <w:r>
        <w:t>Primary Functions</w:t>
      </w:r>
    </w:p>
    <w:p>
      <w:pPr>
        <w:numPr>
          <w:ilvl w:val="1"/>
          <w:numId w:val="900"/>
        </w:numPr>
        <w:spacing w:before="0" w:after="0"/>
      </w:pPr>
      <w:r>
        <w:t>Subject of Sentence</w:t>
      </w:r>
    </w:p>
    <w:p>
      <w:pPr>
        <w:numPr>
          <w:ilvl w:val="1"/>
          <w:numId w:val="900"/>
        </w:numPr>
        <w:spacing w:before="0" w:after="0"/>
      </w:pPr>
      <w:r>
        <w:t>Predicate Nominative</w:t>
      </w:r>
    </w:p>
    <w:p>
      <w:pPr>
        <w:numPr>
          <w:ilvl w:val="1"/>
          <w:numId w:val="900"/>
        </w:numPr>
        <w:spacing w:before="0" w:after="0"/>
      </w:pPr>
      <w:r>
        <w:t>Direct Address</w:t>
      </w:r>
    </w:p>
    <w:p>
      <w:pPr>
        <w:numPr>
          <w:ilvl w:val="0"/>
          <w:numId w:val="900"/>
        </w:numPr>
        <w:spacing w:before="0" w:after="0"/>
      </w:pPr>
      <w:r>
        <w:t>Noun Declension Patterns</w:t>
      </w:r>
    </w:p>
    <w:p>
      <w:pPr>
        <w:numPr>
          <w:ilvl w:val="1"/>
          <w:numId w:val="900"/>
        </w:numPr>
        <w:spacing w:before="0" w:after="0"/>
      </w:pPr>
      <w:r>
        <w:t>First Declension Masculine</w:t>
      </w:r>
    </w:p>
    <w:p>
      <w:pPr>
        <w:numPr>
          <w:ilvl w:val="1"/>
          <w:numId w:val="900"/>
        </w:numPr>
        <w:spacing w:before="0" w:after="0"/>
      </w:pPr>
      <w:r>
        <w:t>First Declension Neuter</w:t>
      </w:r>
    </w:p>
    <w:p>
      <w:pPr>
        <w:numPr>
          <w:ilvl w:val="1"/>
          <w:numId w:val="900"/>
        </w:numPr>
        <w:spacing w:before="0" w:after="0"/>
      </w:pPr>
      <w:r>
        <w:t>Second Declension Feminine</w:t>
      </w:r>
    </w:p>
    <w:p>
      <w:pPr>
        <w:numPr>
          <w:ilvl w:val="1"/>
          <w:numId w:val="900"/>
        </w:numPr>
        <w:spacing w:before="0" w:after="0"/>
      </w:pPr>
      <w:r>
        <w:t>Third Declension Feminine</w:t>
      </w:r>
    </w:p>
    <w:p>
      <w:pPr>
        <w:numPr>
          <w:ilvl w:val="1"/>
          <w:numId w:val="900"/>
        </w:numPr>
        <w:spacing w:before="0" w:after="0"/>
      </w:pPr>
      <w:r>
        <w:t>Irregular Declensions</w:t>
      </w:r>
    </w:p>
    <w:p>
      <w:pPr>
        <w:numPr>
          <w:ilvl w:val="0"/>
          <w:numId w:val="900"/>
        </w:numPr>
        <w:spacing w:before="0" w:after="0"/>
      </w:pPr>
      <w:r>
        <w:t>Plural Nominative Forms</w:t>
      </w:r>
    </w:p>
    <w:p>
      <w:pPr>
        <w:numPr>
          <w:ilvl w:val="1"/>
          <w:numId w:val="900"/>
        </w:numPr>
        <w:spacing w:before="0" w:after="0"/>
      </w:pPr>
      <w:r>
        <w:t>Hard Stem Plurals</w:t>
      </w:r>
    </w:p>
    <w:p>
      <w:pPr>
        <w:numPr>
          <w:ilvl w:val="1"/>
          <w:numId w:val="900"/>
        </w:numPr>
        <w:spacing w:before="0" w:after="0"/>
      </w:pPr>
      <w:r>
        <w:t>Soft Stem Plurals</w:t>
      </w:r>
    </w:p>
    <w:p>
      <w:pPr>
        <w:numPr>
          <w:ilvl w:val="1"/>
          <w:numId w:val="900"/>
        </w:numPr>
        <w:spacing w:before="0" w:after="0"/>
      </w:pPr>
      <w:r>
        <w:t>Mixed Declension Plurals</w:t>
      </w:r>
    </w:p>
    <w:p>
      <w:pPr>
        <w:numPr>
          <w:ilvl w:val="0"/>
          <w:numId w:val="900"/>
        </w:numPr>
        <w:spacing w:before="0" w:after="0"/>
      </w:pPr>
      <w:r>
        <w:t>Adjective Agreement</w:t>
      </w:r>
    </w:p>
    <w:p>
      <w:pPr>
        <w:numPr>
          <w:ilvl w:val="1"/>
          <w:numId w:val="900"/>
        </w:numPr>
        <w:spacing w:before="0" w:after="0"/>
      </w:pPr>
      <w:r>
        <w:t>Long Form Adjectives</w:t>
      </w:r>
    </w:p>
    <w:p>
      <w:pPr>
        <w:numPr>
          <w:ilvl w:val="1"/>
          <w:numId w:val="900"/>
        </w:numPr>
        <w:spacing w:before="0" w:after="0"/>
      </w:pPr>
      <w:r>
        <w:t>Gender and Number Endings</w:t>
      </w:r>
    </w:p>
    <w:p>
      <w:pPr>
        <w:numPr>
          <w:ilvl w:val="1"/>
          <w:numId w:val="900"/>
        </w:numPr>
        <w:spacing w:before="0" w:after="0"/>
      </w:pPr>
      <w:r>
        <w:t>Stem Types and Endings</w:t>
      </w:r>
    </w:p>
    <w:p>
      <w:pPr>
        <w:numPr>
          <w:ilvl w:val="0"/>
          <w:numId w:val="900"/>
        </w:numPr>
        <w:spacing w:before="0" w:after="0"/>
      </w:pPr>
      <w:r>
        <w:t>Pronoun Forms</w:t>
      </w:r>
    </w:p>
    <w:p>
      <w:pPr>
        <w:numPr>
          <w:ilvl w:val="1"/>
          <w:numId w:val="900"/>
        </w:numPr>
        <w:spacing w:before="0" w:after="0"/>
      </w:pPr>
      <w:r>
        <w:t>Personal Pronouns</w:t>
      </w:r>
    </w:p>
    <w:p>
      <w:pPr>
        <w:numPr>
          <w:ilvl w:val="1"/>
          <w:numId w:val="900"/>
        </w:numPr>
        <w:spacing w:before="0" w:after="0"/>
      </w:pPr>
      <w:r>
        <w:t>Demonstrative Pronouns</w:t>
      </w:r>
    </w:p>
    <w:p>
      <w:pPr>
        <w:numPr>
          <w:ilvl w:val="1"/>
          <w:numId w:val="900"/>
        </w:numPr>
        <w:spacing w:before="0" w:after="0"/>
      </w:pPr>
      <w:r>
        <w:t>Possessive Pronouns</w:t>
      </w:r>
    </w:p>
    <w:p>
      <w:pPr>
        <w:numPr>
          <w:ilvl w:val="1"/>
          <w:numId w:val="900"/>
        </w:numPr>
        <w:spacing w:before="0" w:after="0"/>
      </w:pPr>
      <w:r>
        <w:t>Interrogative Pronouns</w:t>
      </w:r>
    </w:p>
    <w:p>
      <w:pPr>
        <w:pStyle w:val="Heading1"/>
      </w:pPr>
      <w:r>
        <w:t>Accusative Case</w:t>
      </w:r>
    </w:p>
    <w:p>
      <w:pPr>
        <w:numPr>
          <w:ilvl w:val="0"/>
          <w:numId w:val="900"/>
        </w:numPr>
        <w:spacing w:before="0" w:after="0"/>
      </w:pPr>
      <w:r>
        <w:t>Primary Functions</w:t>
      </w:r>
    </w:p>
    <w:p>
      <w:pPr>
        <w:numPr>
          <w:ilvl w:val="1"/>
          <w:numId w:val="900"/>
        </w:numPr>
        <w:spacing w:before="0" w:after="0"/>
      </w:pPr>
      <w:r>
        <w:t>Direct Object</w:t>
      </w:r>
    </w:p>
    <w:p>
      <w:pPr>
        <w:numPr>
          <w:ilvl w:val="1"/>
          <w:numId w:val="900"/>
        </w:numPr>
        <w:spacing w:before="0" w:after="0"/>
      </w:pPr>
      <w:r>
        <w:t>Duration of Time</w:t>
      </w:r>
    </w:p>
    <w:p>
      <w:pPr>
        <w:numPr>
          <w:ilvl w:val="1"/>
          <w:numId w:val="900"/>
        </w:numPr>
        <w:spacing w:before="0" w:after="0"/>
      </w:pPr>
      <w:r>
        <w:t>Direction of Motion</w:t>
      </w:r>
    </w:p>
    <w:p>
      <w:pPr>
        <w:numPr>
          <w:ilvl w:val="0"/>
          <w:numId w:val="900"/>
        </w:numPr>
        <w:spacing w:before="0" w:after="0"/>
      </w:pPr>
      <w:r>
        <w:t>Animacy Distinction</w:t>
      </w:r>
    </w:p>
    <w:p>
      <w:pPr>
        <w:numPr>
          <w:ilvl w:val="1"/>
          <w:numId w:val="900"/>
        </w:numPr>
        <w:spacing w:before="0" w:after="0"/>
      </w:pPr>
      <w:r>
        <w:t>Animate Masculine Nouns</w:t>
      </w:r>
    </w:p>
    <w:p>
      <w:pPr>
        <w:numPr>
          <w:ilvl w:val="1"/>
          <w:numId w:val="900"/>
        </w:numPr>
        <w:spacing w:before="0" w:after="0"/>
      </w:pPr>
      <w:r>
        <w:t>Animate Plural Nouns</w:t>
      </w:r>
    </w:p>
    <w:p>
      <w:pPr>
        <w:numPr>
          <w:ilvl w:val="1"/>
          <w:numId w:val="900"/>
        </w:numPr>
        <w:spacing w:before="0" w:after="0"/>
      </w:pPr>
      <w:r>
        <w:t>Inanimate Forms</w:t>
      </w:r>
    </w:p>
    <w:p>
      <w:pPr>
        <w:numPr>
          <w:ilvl w:val="0"/>
          <w:numId w:val="900"/>
        </w:numPr>
        <w:spacing w:before="0" w:after="0"/>
      </w:pPr>
      <w:r>
        <w:t>Noun Declension Patterns</w:t>
      </w:r>
    </w:p>
    <w:p>
      <w:pPr>
        <w:numPr>
          <w:ilvl w:val="1"/>
          <w:numId w:val="900"/>
        </w:numPr>
        <w:spacing w:before="0" w:after="0"/>
      </w:pPr>
      <w:r>
        <w:t>Masculine Animate</w:t>
      </w:r>
    </w:p>
    <w:p>
      <w:pPr>
        <w:numPr>
          <w:ilvl w:val="1"/>
          <w:numId w:val="900"/>
        </w:numPr>
        <w:spacing w:before="0" w:after="0"/>
      </w:pPr>
      <w:r>
        <w:t>Masculine Inanimate</w:t>
      </w:r>
    </w:p>
    <w:p>
      <w:pPr>
        <w:numPr>
          <w:ilvl w:val="1"/>
          <w:numId w:val="900"/>
        </w:numPr>
        <w:spacing w:before="0" w:after="0"/>
      </w:pPr>
      <w:r>
        <w:t>Feminine Nouns</w:t>
      </w:r>
    </w:p>
    <w:p>
      <w:pPr>
        <w:numPr>
          <w:ilvl w:val="1"/>
          <w:numId w:val="900"/>
        </w:numPr>
        <w:spacing w:before="0" w:after="0"/>
      </w:pPr>
      <w:r>
        <w:t>Neuter Nouns</w:t>
      </w:r>
    </w:p>
    <w:p>
      <w:pPr>
        <w:numPr>
          <w:ilvl w:val="1"/>
          <w:numId w:val="900"/>
        </w:numPr>
        <w:spacing w:before="0" w:after="0"/>
      </w:pPr>
      <w:r>
        <w:t>Plural Forms</w:t>
      </w:r>
    </w:p>
    <w:p>
      <w:pPr>
        <w:numPr>
          <w:ilvl w:val="0"/>
          <w:numId w:val="900"/>
        </w:numPr>
        <w:spacing w:before="0" w:after="0"/>
      </w:pPr>
      <w:r>
        <w:t>Adjective Agreement</w:t>
      </w:r>
    </w:p>
    <w:p>
      <w:pPr>
        <w:numPr>
          <w:ilvl w:val="1"/>
          <w:numId w:val="900"/>
        </w:numPr>
        <w:spacing w:before="0" w:after="0"/>
      </w:pPr>
      <w:r>
        <w:t>Animate Agreement</w:t>
      </w:r>
    </w:p>
    <w:p>
      <w:pPr>
        <w:numPr>
          <w:ilvl w:val="1"/>
          <w:numId w:val="900"/>
        </w:numPr>
        <w:spacing w:before="0" w:after="0"/>
      </w:pPr>
      <w:r>
        <w:t>Inanimate Agreement</w:t>
      </w:r>
    </w:p>
    <w:p>
      <w:pPr>
        <w:numPr>
          <w:ilvl w:val="1"/>
          <w:numId w:val="900"/>
        </w:numPr>
        <w:spacing w:before="0" w:after="0"/>
      </w:pPr>
      <w:r>
        <w:t>Gender and Number Markers</w:t>
      </w:r>
    </w:p>
    <w:p>
      <w:pPr>
        <w:numPr>
          <w:ilvl w:val="0"/>
          <w:numId w:val="900"/>
        </w:numPr>
        <w:spacing w:before="0" w:after="0"/>
      </w:pPr>
      <w:r>
        <w:t>Pronoun Forms</w:t>
      </w:r>
    </w:p>
    <w:p>
      <w:pPr>
        <w:numPr>
          <w:ilvl w:val="1"/>
          <w:numId w:val="900"/>
        </w:numPr>
        <w:spacing w:before="0" w:after="0"/>
      </w:pPr>
      <w:r>
        <w:t>Personal Pronouns</w:t>
      </w:r>
    </w:p>
    <w:p>
      <w:pPr>
        <w:numPr>
          <w:ilvl w:val="1"/>
          <w:numId w:val="900"/>
        </w:numPr>
        <w:spacing w:before="0" w:after="0"/>
      </w:pPr>
      <w:r>
        <w:t>Demonstrative Pronouns</w:t>
      </w:r>
    </w:p>
    <w:p>
      <w:pPr>
        <w:numPr>
          <w:ilvl w:val="1"/>
          <w:numId w:val="900"/>
        </w:numPr>
        <w:spacing w:before="0" w:after="0"/>
      </w:pPr>
      <w:r>
        <w:t>Possessive Pronouns</w:t>
      </w:r>
    </w:p>
    <w:p>
      <w:pPr>
        <w:numPr>
          <w:ilvl w:val="1"/>
          <w:numId w:val="900"/>
        </w:numPr>
        <w:spacing w:before="0" w:after="0"/>
      </w:pPr>
      <w:r>
        <w:t>Interrogative Pronouns</w:t>
      </w:r>
    </w:p>
    <w:p>
      <w:pPr>
        <w:numPr>
          <w:ilvl w:val="0"/>
          <w:numId w:val="900"/>
        </w:numPr>
        <w:spacing w:before="0" w:after="0"/>
      </w:pPr>
      <w:r>
        <w:t>Governing Prepositions</w:t>
      </w:r>
    </w:p>
    <w:p>
      <w:pPr>
        <w:numPr>
          <w:ilvl w:val="1"/>
          <w:numId w:val="900"/>
        </w:numPr>
        <w:spacing w:before="0" w:after="0"/>
      </w:pPr>
      <w:r>
        <w:t>Motion Prepositions</w:t>
      </w:r>
    </w:p>
    <w:p>
      <w:pPr>
        <w:numPr>
          <w:ilvl w:val="1"/>
          <w:numId w:val="900"/>
        </w:numPr>
        <w:spacing w:before="0" w:after="0"/>
      </w:pPr>
      <w:r>
        <w:t>Temporal Prepositions</w:t>
      </w:r>
    </w:p>
    <w:p>
      <w:pPr>
        <w:numPr>
          <w:ilvl w:val="1"/>
          <w:numId w:val="900"/>
        </w:numPr>
        <w:spacing w:before="0" w:after="0"/>
      </w:pPr>
      <w:r>
        <w:t>Other Accusative Prepositions</w:t>
      </w:r>
    </w:p>
    <w:p>
      <w:pPr>
        <w:pStyle w:val="Heading1"/>
      </w:pPr>
      <w:r>
        <w:t>Genitive Case</w:t>
      </w:r>
    </w:p>
    <w:p>
      <w:pPr>
        <w:numPr>
          <w:ilvl w:val="0"/>
          <w:numId w:val="900"/>
        </w:numPr>
        <w:spacing w:before="0" w:after="0"/>
      </w:pPr>
      <w:r>
        <w:t>Primary Functions</w:t>
      </w:r>
    </w:p>
    <w:p>
      <w:pPr>
        <w:numPr>
          <w:ilvl w:val="1"/>
          <w:numId w:val="900"/>
        </w:numPr>
        <w:spacing w:before="0" w:after="0"/>
      </w:pPr>
      <w:r>
        <w:t>Possession</w:t>
      </w:r>
    </w:p>
    <w:p>
      <w:pPr>
        <w:numPr>
          <w:ilvl w:val="1"/>
          <w:numId w:val="900"/>
        </w:numPr>
        <w:spacing w:before="0" w:after="0"/>
      </w:pPr>
      <w:r>
        <w:t>Partitive Meaning</w:t>
      </w:r>
    </w:p>
    <w:p>
      <w:pPr>
        <w:numPr>
          <w:ilvl w:val="1"/>
          <w:numId w:val="900"/>
        </w:numPr>
        <w:spacing w:before="0" w:after="0"/>
      </w:pPr>
      <w:r>
        <w:t>Negation</w:t>
      </w:r>
    </w:p>
    <w:p>
      <w:pPr>
        <w:numPr>
          <w:ilvl w:val="1"/>
          <w:numId w:val="900"/>
        </w:numPr>
        <w:spacing w:before="0" w:after="0"/>
      </w:pPr>
      <w:r>
        <w:t>Quantity Expression</w:t>
      </w:r>
    </w:p>
    <w:p>
      <w:pPr>
        <w:numPr>
          <w:ilvl w:val="1"/>
          <w:numId w:val="900"/>
        </w:numPr>
        <w:spacing w:before="0" w:after="0"/>
      </w:pPr>
      <w:r>
        <w:t>Temporal Relations</w:t>
      </w:r>
    </w:p>
    <w:p>
      <w:pPr>
        <w:numPr>
          <w:ilvl w:val="0"/>
          <w:numId w:val="900"/>
        </w:numPr>
        <w:spacing w:before="0" w:after="0"/>
      </w:pPr>
      <w:r>
        <w:t>Noun Declension Patterns</w:t>
      </w:r>
    </w:p>
    <w:p>
      <w:pPr>
        <w:numPr>
          <w:ilvl w:val="1"/>
          <w:numId w:val="900"/>
        </w:numPr>
        <w:spacing w:before="0" w:after="0"/>
      </w:pPr>
      <w:r>
        <w:t>Masculine Genitive</w:t>
      </w:r>
    </w:p>
    <w:p>
      <w:pPr>
        <w:numPr>
          <w:ilvl w:val="1"/>
          <w:numId w:val="900"/>
        </w:numPr>
        <w:spacing w:before="0" w:after="0"/>
      </w:pPr>
      <w:r>
        <w:t>Feminine Genitive</w:t>
      </w:r>
    </w:p>
    <w:p>
      <w:pPr>
        <w:numPr>
          <w:ilvl w:val="1"/>
          <w:numId w:val="900"/>
        </w:numPr>
        <w:spacing w:before="0" w:after="0"/>
      </w:pPr>
      <w:r>
        <w:t>Neuter Genitive</w:t>
      </w:r>
    </w:p>
    <w:p>
      <w:pPr>
        <w:numPr>
          <w:ilvl w:val="1"/>
          <w:numId w:val="900"/>
        </w:numPr>
        <w:spacing w:before="0" w:after="0"/>
      </w:pPr>
      <w:r>
        <w:t>Plural Genitive</w:t>
      </w:r>
    </w:p>
    <w:p>
      <w:pPr>
        <w:numPr>
          <w:ilvl w:val="1"/>
          <w:numId w:val="900"/>
        </w:numPr>
        <w:spacing w:before="0" w:after="0"/>
      </w:pPr>
      <w:r>
        <w:t>Fleeting Vowels</w:t>
      </w:r>
    </w:p>
    <w:p>
      <w:pPr>
        <w:numPr>
          <w:ilvl w:val="0"/>
          <w:numId w:val="900"/>
        </w:numPr>
        <w:spacing w:before="0" w:after="0"/>
      </w:pPr>
      <w:r>
        <w:t>Special Genitive Uses</w:t>
      </w:r>
    </w:p>
    <w:p>
      <w:pPr>
        <w:numPr>
          <w:ilvl w:val="1"/>
          <w:numId w:val="900"/>
        </w:numPr>
        <w:spacing w:before="0" w:after="0"/>
      </w:pPr>
      <w:r>
        <w:t>Genitive of Negation</w:t>
      </w:r>
    </w:p>
    <w:p>
      <w:pPr>
        <w:numPr>
          <w:ilvl w:val="1"/>
          <w:numId w:val="900"/>
        </w:numPr>
        <w:spacing w:before="0" w:after="0"/>
      </w:pPr>
      <w:r>
        <w:t>Partitive Genitive</w:t>
      </w:r>
    </w:p>
    <w:p>
      <w:pPr>
        <w:numPr>
          <w:ilvl w:val="1"/>
          <w:numId w:val="900"/>
        </w:numPr>
        <w:spacing w:before="0" w:after="0"/>
      </w:pPr>
      <w:r>
        <w:t>Genitive with Numbers</w:t>
      </w:r>
    </w:p>
    <w:p>
      <w:pPr>
        <w:numPr>
          <w:ilvl w:val="1"/>
          <w:numId w:val="900"/>
        </w:numPr>
        <w:spacing w:before="0" w:after="0"/>
      </w:pPr>
      <w:r>
        <w:t>Genitive of Time</w:t>
      </w:r>
    </w:p>
    <w:p>
      <w:pPr>
        <w:numPr>
          <w:ilvl w:val="0"/>
          <w:numId w:val="900"/>
        </w:numPr>
        <w:spacing w:before="0" w:after="0"/>
      </w:pPr>
      <w:r>
        <w:t>Adjective Agreement</w:t>
      </w:r>
    </w:p>
    <w:p>
      <w:pPr>
        <w:numPr>
          <w:ilvl w:val="1"/>
          <w:numId w:val="900"/>
        </w:numPr>
        <w:spacing w:before="0" w:after="0"/>
      </w:pPr>
      <w:r>
        <w:t>Gender and Number Endings</w:t>
      </w:r>
    </w:p>
    <w:p>
      <w:pPr>
        <w:numPr>
          <w:ilvl w:val="1"/>
          <w:numId w:val="900"/>
        </w:numPr>
        <w:spacing w:before="0" w:after="0"/>
      </w:pPr>
      <w:r>
        <w:t>Stress Patterns</w:t>
      </w:r>
    </w:p>
    <w:p>
      <w:pPr>
        <w:numPr>
          <w:ilvl w:val="0"/>
          <w:numId w:val="900"/>
        </w:numPr>
        <w:spacing w:before="0" w:after="0"/>
      </w:pPr>
      <w:r>
        <w:t>Pronoun Forms</w:t>
      </w:r>
    </w:p>
    <w:p>
      <w:pPr>
        <w:numPr>
          <w:ilvl w:val="1"/>
          <w:numId w:val="900"/>
        </w:numPr>
        <w:spacing w:before="0" w:after="0"/>
      </w:pPr>
      <w:r>
        <w:t>Personal Pronouns</w:t>
      </w:r>
    </w:p>
    <w:p>
      <w:pPr>
        <w:numPr>
          <w:ilvl w:val="1"/>
          <w:numId w:val="900"/>
        </w:numPr>
        <w:spacing w:before="0" w:after="0"/>
      </w:pPr>
      <w:r>
        <w:t>Demonstrative Pronouns</w:t>
      </w:r>
    </w:p>
    <w:p>
      <w:pPr>
        <w:numPr>
          <w:ilvl w:val="1"/>
          <w:numId w:val="900"/>
        </w:numPr>
        <w:spacing w:before="0" w:after="0"/>
      </w:pPr>
      <w:r>
        <w:t>Possessive Pronouns</w:t>
      </w:r>
    </w:p>
    <w:p>
      <w:pPr>
        <w:numPr>
          <w:ilvl w:val="1"/>
          <w:numId w:val="900"/>
        </w:numPr>
        <w:spacing w:before="0" w:after="0"/>
      </w:pPr>
      <w:r>
        <w:t>Interrogative Pronouns</w:t>
      </w:r>
    </w:p>
    <w:p>
      <w:pPr>
        <w:numPr>
          <w:ilvl w:val="0"/>
          <w:numId w:val="900"/>
        </w:numPr>
        <w:spacing w:before="0" w:after="0"/>
      </w:pPr>
      <w:r>
        <w:t>Governing Prepositions</w:t>
      </w:r>
    </w:p>
    <w:p>
      <w:pPr>
        <w:numPr>
          <w:ilvl w:val="1"/>
          <w:numId w:val="900"/>
        </w:numPr>
        <w:spacing w:before="0" w:after="0"/>
      </w:pPr>
      <w:r>
        <w:t>Spatial Prepositions</w:t>
      </w:r>
    </w:p>
    <w:p>
      <w:pPr>
        <w:numPr>
          <w:ilvl w:val="1"/>
          <w:numId w:val="900"/>
        </w:numPr>
        <w:spacing w:before="0" w:after="0"/>
      </w:pPr>
      <w:r>
        <w:t>Temporal Prepositions</w:t>
      </w:r>
    </w:p>
    <w:p>
      <w:pPr>
        <w:numPr>
          <w:ilvl w:val="1"/>
          <w:numId w:val="900"/>
        </w:numPr>
        <w:spacing w:before="0" w:after="0"/>
      </w:pPr>
      <w:r>
        <w:t>Abstract Prepositions</w:t>
      </w:r>
    </w:p>
    <w:p>
      <w:pPr>
        <w:pStyle w:val="Heading1"/>
      </w:pPr>
      <w:r>
        <w:t>Dative Case</w:t>
      </w:r>
    </w:p>
    <w:p>
      <w:pPr>
        <w:numPr>
          <w:ilvl w:val="0"/>
          <w:numId w:val="900"/>
        </w:numPr>
        <w:spacing w:before="0" w:after="0"/>
      </w:pPr>
      <w:r>
        <w:t>Primary Functions</w:t>
      </w:r>
    </w:p>
    <w:p>
      <w:pPr>
        <w:numPr>
          <w:ilvl w:val="1"/>
          <w:numId w:val="900"/>
        </w:numPr>
        <w:spacing w:before="0" w:after="0"/>
      </w:pPr>
      <w:r>
        <w:t>Indirect Object</w:t>
      </w:r>
    </w:p>
    <w:p>
      <w:pPr>
        <w:numPr>
          <w:ilvl w:val="1"/>
          <w:numId w:val="900"/>
        </w:numPr>
        <w:spacing w:before="0" w:after="0"/>
      </w:pPr>
      <w:r>
        <w:t>Beneficiary</w:t>
      </w:r>
    </w:p>
    <w:p>
      <w:pPr>
        <w:numPr>
          <w:ilvl w:val="1"/>
          <w:numId w:val="900"/>
        </w:numPr>
        <w:spacing w:before="0" w:after="0"/>
      </w:pPr>
      <w:r>
        <w:t>Experiencer</w:t>
      </w:r>
    </w:p>
    <w:p>
      <w:pPr>
        <w:numPr>
          <w:ilvl w:val="1"/>
          <w:numId w:val="900"/>
        </w:numPr>
        <w:spacing w:before="0" w:after="0"/>
      </w:pPr>
      <w:r>
        <w:t>Age Expression</w:t>
      </w:r>
    </w:p>
    <w:p>
      <w:pPr>
        <w:numPr>
          <w:ilvl w:val="0"/>
          <w:numId w:val="900"/>
        </w:numPr>
        <w:spacing w:before="0" w:after="0"/>
      </w:pPr>
      <w:r>
        <w:t>Impersonal Constructions</w:t>
      </w:r>
    </w:p>
    <w:p>
      <w:pPr>
        <w:numPr>
          <w:ilvl w:val="1"/>
          <w:numId w:val="900"/>
        </w:numPr>
        <w:spacing w:before="0" w:after="0"/>
      </w:pPr>
      <w:r>
        <w:t>Necessity Expressions</w:t>
      </w:r>
    </w:p>
    <w:p>
      <w:pPr>
        <w:numPr>
          <w:ilvl w:val="1"/>
          <w:numId w:val="900"/>
        </w:numPr>
        <w:spacing w:before="0" w:after="0"/>
      </w:pPr>
      <w:r>
        <w:t>Possibility Expressions</w:t>
      </w:r>
    </w:p>
    <w:p>
      <w:pPr>
        <w:numPr>
          <w:ilvl w:val="1"/>
          <w:numId w:val="900"/>
        </w:numPr>
        <w:spacing w:before="0" w:after="0"/>
      </w:pPr>
      <w:r>
        <w:t>Emotional States</w:t>
      </w:r>
    </w:p>
    <w:p>
      <w:pPr>
        <w:numPr>
          <w:ilvl w:val="1"/>
          <w:numId w:val="900"/>
        </w:numPr>
        <w:spacing w:before="0" w:after="0"/>
      </w:pPr>
      <w:r>
        <w:t>Physical Sensations</w:t>
      </w:r>
    </w:p>
    <w:p>
      <w:pPr>
        <w:numPr>
          <w:ilvl w:val="0"/>
          <w:numId w:val="900"/>
        </w:numPr>
        <w:spacing w:before="0" w:after="0"/>
      </w:pPr>
      <w:r>
        <w:t>Noun Declension Patterns</w:t>
      </w:r>
    </w:p>
    <w:p>
      <w:pPr>
        <w:numPr>
          <w:ilvl w:val="1"/>
          <w:numId w:val="900"/>
        </w:numPr>
        <w:spacing w:before="0" w:after="0"/>
      </w:pPr>
      <w:r>
        <w:t>Masculine Dative</w:t>
      </w:r>
    </w:p>
    <w:p>
      <w:pPr>
        <w:numPr>
          <w:ilvl w:val="1"/>
          <w:numId w:val="900"/>
        </w:numPr>
        <w:spacing w:before="0" w:after="0"/>
      </w:pPr>
      <w:r>
        <w:t>Feminine Dative</w:t>
      </w:r>
    </w:p>
    <w:p>
      <w:pPr>
        <w:numPr>
          <w:ilvl w:val="1"/>
          <w:numId w:val="900"/>
        </w:numPr>
        <w:spacing w:before="0" w:after="0"/>
      </w:pPr>
      <w:r>
        <w:t>Neuter Dative</w:t>
      </w:r>
    </w:p>
    <w:p>
      <w:pPr>
        <w:numPr>
          <w:ilvl w:val="1"/>
          <w:numId w:val="900"/>
        </w:numPr>
        <w:spacing w:before="0" w:after="0"/>
      </w:pPr>
      <w:r>
        <w:t>Plural Dative</w:t>
      </w:r>
    </w:p>
    <w:p>
      <w:pPr>
        <w:numPr>
          <w:ilvl w:val="0"/>
          <w:numId w:val="900"/>
        </w:numPr>
        <w:spacing w:before="0" w:after="0"/>
      </w:pPr>
      <w:r>
        <w:t>Adjective Agreement</w:t>
      </w:r>
    </w:p>
    <w:p>
      <w:pPr>
        <w:numPr>
          <w:ilvl w:val="1"/>
          <w:numId w:val="900"/>
        </w:numPr>
        <w:spacing w:before="0" w:after="0"/>
      </w:pPr>
      <w:r>
        <w:t>Gender and Number Endings</w:t>
      </w:r>
    </w:p>
    <w:p>
      <w:pPr>
        <w:numPr>
          <w:ilvl w:val="1"/>
          <w:numId w:val="900"/>
        </w:numPr>
        <w:spacing w:before="0" w:after="0"/>
      </w:pPr>
      <w:r>
        <w:t>Stress Patterns</w:t>
      </w:r>
    </w:p>
    <w:p>
      <w:pPr>
        <w:numPr>
          <w:ilvl w:val="0"/>
          <w:numId w:val="900"/>
        </w:numPr>
        <w:spacing w:before="0" w:after="0"/>
      </w:pPr>
      <w:r>
        <w:t>Pronoun Forms</w:t>
      </w:r>
    </w:p>
    <w:p>
      <w:pPr>
        <w:numPr>
          <w:ilvl w:val="1"/>
          <w:numId w:val="900"/>
        </w:numPr>
        <w:spacing w:before="0" w:after="0"/>
      </w:pPr>
      <w:r>
        <w:t>Personal Pronouns</w:t>
      </w:r>
    </w:p>
    <w:p>
      <w:pPr>
        <w:numPr>
          <w:ilvl w:val="1"/>
          <w:numId w:val="900"/>
        </w:numPr>
        <w:spacing w:before="0" w:after="0"/>
      </w:pPr>
      <w:r>
        <w:t>Demonstrative Pronouns</w:t>
      </w:r>
    </w:p>
    <w:p>
      <w:pPr>
        <w:numPr>
          <w:ilvl w:val="1"/>
          <w:numId w:val="900"/>
        </w:numPr>
        <w:spacing w:before="0" w:after="0"/>
      </w:pPr>
      <w:r>
        <w:t>Possessive Pronouns</w:t>
      </w:r>
    </w:p>
    <w:p>
      <w:pPr>
        <w:numPr>
          <w:ilvl w:val="1"/>
          <w:numId w:val="900"/>
        </w:numPr>
        <w:spacing w:before="0" w:after="0"/>
      </w:pPr>
      <w:r>
        <w:t>Interrogative Pronouns</w:t>
      </w:r>
    </w:p>
    <w:p>
      <w:pPr>
        <w:numPr>
          <w:ilvl w:val="0"/>
          <w:numId w:val="900"/>
        </w:numPr>
        <w:spacing w:before="0" w:after="0"/>
      </w:pPr>
      <w:r>
        <w:t>Governing Prepositions</w:t>
      </w:r>
    </w:p>
    <w:p>
      <w:pPr>
        <w:numPr>
          <w:ilvl w:val="1"/>
          <w:numId w:val="900"/>
        </w:numPr>
        <w:spacing w:before="0" w:after="0"/>
      </w:pPr>
      <w:r>
        <w:t>Direction Prepositions</w:t>
      </w:r>
    </w:p>
    <w:p>
      <w:pPr>
        <w:numPr>
          <w:ilvl w:val="1"/>
          <w:numId w:val="900"/>
        </w:numPr>
        <w:spacing w:before="0" w:after="0"/>
      </w:pPr>
      <w:r>
        <w:t>Abstract Prepositions</w:t>
      </w:r>
    </w:p>
    <w:p>
      <w:pPr>
        <w:pStyle w:val="Heading1"/>
      </w:pPr>
      <w:r>
        <w:t>Instrumental Case</w:t>
      </w:r>
    </w:p>
    <w:p>
      <w:pPr>
        <w:numPr>
          <w:ilvl w:val="0"/>
          <w:numId w:val="900"/>
        </w:numPr>
        <w:spacing w:before="0" w:after="0"/>
      </w:pPr>
      <w:r>
        <w:t>Primary Functions</w:t>
      </w:r>
    </w:p>
    <w:p>
      <w:pPr>
        <w:numPr>
          <w:ilvl w:val="1"/>
          <w:numId w:val="900"/>
        </w:numPr>
        <w:spacing w:before="0" w:after="0"/>
      </w:pPr>
      <w:r>
        <w:t>Instrument or Means</w:t>
      </w:r>
    </w:p>
    <w:p>
      <w:pPr>
        <w:numPr>
          <w:ilvl w:val="1"/>
          <w:numId w:val="900"/>
        </w:numPr>
        <w:spacing w:before="0" w:after="0"/>
      </w:pPr>
      <w:r>
        <w:t>Agent in Passive</w:t>
      </w:r>
    </w:p>
    <w:p>
      <w:pPr>
        <w:numPr>
          <w:ilvl w:val="1"/>
          <w:numId w:val="900"/>
        </w:numPr>
        <w:spacing w:before="0" w:after="0"/>
      </w:pPr>
      <w:r>
        <w:t>Predicate Instrumental</w:t>
      </w:r>
    </w:p>
    <w:p>
      <w:pPr>
        <w:numPr>
          <w:ilvl w:val="1"/>
          <w:numId w:val="900"/>
        </w:numPr>
        <w:spacing w:before="0" w:after="0"/>
      </w:pPr>
      <w:r>
        <w:t>Accompaniment</w:t>
      </w:r>
    </w:p>
    <w:p>
      <w:pPr>
        <w:numPr>
          <w:ilvl w:val="1"/>
          <w:numId w:val="900"/>
        </w:numPr>
        <w:spacing w:before="0" w:after="0"/>
      </w:pPr>
      <w:r>
        <w:t>Temporal Relations</w:t>
      </w:r>
    </w:p>
    <w:p>
      <w:pPr>
        <w:numPr>
          <w:ilvl w:val="0"/>
          <w:numId w:val="900"/>
        </w:numPr>
        <w:spacing w:before="0" w:after="0"/>
      </w:pPr>
      <w:r>
        <w:t>Noun Declension Patterns</w:t>
      </w:r>
    </w:p>
    <w:p>
      <w:pPr>
        <w:numPr>
          <w:ilvl w:val="1"/>
          <w:numId w:val="900"/>
        </w:numPr>
        <w:spacing w:before="0" w:after="0"/>
      </w:pPr>
      <w:r>
        <w:t>Masculine Instrumental</w:t>
      </w:r>
    </w:p>
    <w:p>
      <w:pPr>
        <w:numPr>
          <w:ilvl w:val="1"/>
          <w:numId w:val="900"/>
        </w:numPr>
        <w:spacing w:before="0" w:after="0"/>
      </w:pPr>
      <w:r>
        <w:t>Feminine Instrumental</w:t>
      </w:r>
    </w:p>
    <w:p>
      <w:pPr>
        <w:numPr>
          <w:ilvl w:val="1"/>
          <w:numId w:val="900"/>
        </w:numPr>
        <w:spacing w:before="0" w:after="0"/>
      </w:pPr>
      <w:r>
        <w:t>Neuter Instrumental</w:t>
      </w:r>
    </w:p>
    <w:p>
      <w:pPr>
        <w:numPr>
          <w:ilvl w:val="1"/>
          <w:numId w:val="900"/>
        </w:numPr>
        <w:spacing w:before="0" w:after="0"/>
      </w:pPr>
      <w:r>
        <w:t>Plural Instrumental</w:t>
      </w:r>
    </w:p>
    <w:p>
      <w:pPr>
        <w:numPr>
          <w:ilvl w:val="0"/>
          <w:numId w:val="900"/>
        </w:numPr>
        <w:spacing w:before="0" w:after="0"/>
      </w:pPr>
      <w:r>
        <w:t>Special Uses</w:t>
      </w:r>
    </w:p>
    <w:p>
      <w:pPr>
        <w:numPr>
          <w:ilvl w:val="1"/>
          <w:numId w:val="900"/>
        </w:numPr>
        <w:spacing w:before="0" w:after="0"/>
      </w:pPr>
      <w:r>
        <w:t>Professions and Roles</w:t>
      </w:r>
    </w:p>
    <w:p>
      <w:pPr>
        <w:numPr>
          <w:ilvl w:val="1"/>
          <w:numId w:val="900"/>
        </w:numPr>
        <w:spacing w:before="0" w:after="0"/>
      </w:pPr>
      <w:r>
        <w:t>Manner of Action</w:t>
      </w:r>
    </w:p>
    <w:p>
      <w:pPr>
        <w:numPr>
          <w:ilvl w:val="1"/>
          <w:numId w:val="900"/>
        </w:numPr>
        <w:spacing w:before="0" w:after="0"/>
      </w:pPr>
      <w:r>
        <w:t>Seasonal Expressions</w:t>
      </w:r>
    </w:p>
    <w:p>
      <w:pPr>
        <w:numPr>
          <w:ilvl w:val="1"/>
          <w:numId w:val="900"/>
        </w:numPr>
        <w:spacing w:before="0" w:after="0"/>
      </w:pPr>
      <w:r>
        <w:t>Body Parts</w:t>
      </w:r>
    </w:p>
    <w:p>
      <w:pPr>
        <w:numPr>
          <w:ilvl w:val="0"/>
          <w:numId w:val="900"/>
        </w:numPr>
        <w:spacing w:before="0" w:after="0"/>
      </w:pPr>
      <w:r>
        <w:t>Adjective Agreement</w:t>
      </w:r>
    </w:p>
    <w:p>
      <w:pPr>
        <w:numPr>
          <w:ilvl w:val="1"/>
          <w:numId w:val="900"/>
        </w:numPr>
        <w:spacing w:before="0" w:after="0"/>
      </w:pPr>
      <w:r>
        <w:t>Gender and Number Endings</w:t>
      </w:r>
    </w:p>
    <w:p>
      <w:pPr>
        <w:numPr>
          <w:ilvl w:val="1"/>
          <w:numId w:val="900"/>
        </w:numPr>
        <w:spacing w:before="0" w:after="0"/>
      </w:pPr>
      <w:r>
        <w:t>Stress Patterns</w:t>
      </w:r>
    </w:p>
    <w:p>
      <w:pPr>
        <w:numPr>
          <w:ilvl w:val="0"/>
          <w:numId w:val="900"/>
        </w:numPr>
        <w:spacing w:before="0" w:after="0"/>
      </w:pPr>
      <w:r>
        <w:t>Pronoun Forms</w:t>
      </w:r>
    </w:p>
    <w:p>
      <w:pPr>
        <w:numPr>
          <w:ilvl w:val="1"/>
          <w:numId w:val="900"/>
        </w:numPr>
        <w:spacing w:before="0" w:after="0"/>
      </w:pPr>
      <w:r>
        <w:t>Personal Pronouns</w:t>
      </w:r>
    </w:p>
    <w:p>
      <w:pPr>
        <w:numPr>
          <w:ilvl w:val="1"/>
          <w:numId w:val="900"/>
        </w:numPr>
        <w:spacing w:before="0" w:after="0"/>
      </w:pPr>
      <w:r>
        <w:t>Demonstrative Pronouns</w:t>
      </w:r>
    </w:p>
    <w:p>
      <w:pPr>
        <w:numPr>
          <w:ilvl w:val="1"/>
          <w:numId w:val="900"/>
        </w:numPr>
        <w:spacing w:before="0" w:after="0"/>
      </w:pPr>
      <w:r>
        <w:t>Possessive Pronouns</w:t>
      </w:r>
    </w:p>
    <w:p>
      <w:pPr>
        <w:numPr>
          <w:ilvl w:val="1"/>
          <w:numId w:val="900"/>
        </w:numPr>
        <w:spacing w:before="0" w:after="0"/>
      </w:pPr>
      <w:r>
        <w:t>Interrogative Pronouns</w:t>
      </w:r>
    </w:p>
    <w:p>
      <w:pPr>
        <w:numPr>
          <w:ilvl w:val="0"/>
          <w:numId w:val="900"/>
        </w:numPr>
        <w:spacing w:before="0" w:after="0"/>
      </w:pPr>
      <w:r>
        <w:t>Governing Prepositions</w:t>
      </w:r>
    </w:p>
    <w:p>
      <w:pPr>
        <w:numPr>
          <w:ilvl w:val="1"/>
          <w:numId w:val="900"/>
        </w:numPr>
        <w:spacing w:before="0" w:after="0"/>
      </w:pPr>
      <w:r>
        <w:t>Spatial Prepositions</w:t>
      </w:r>
    </w:p>
    <w:p>
      <w:pPr>
        <w:numPr>
          <w:ilvl w:val="1"/>
          <w:numId w:val="900"/>
        </w:numPr>
        <w:spacing w:before="0" w:after="0"/>
      </w:pPr>
      <w:r>
        <w:t>Abstract Prepositions</w:t>
      </w:r>
    </w:p>
    <w:p>
      <w:pPr>
        <w:pStyle w:val="Heading1"/>
      </w:pPr>
      <w:r>
        <w:t>Prepositional Case</w:t>
      </w:r>
    </w:p>
    <w:p>
      <w:pPr>
        <w:numPr>
          <w:ilvl w:val="0"/>
          <w:numId w:val="900"/>
        </w:numPr>
        <w:spacing w:before="0" w:after="0"/>
      </w:pPr>
      <w:r>
        <w:t>Primary Functions</w:t>
      </w:r>
    </w:p>
    <w:p>
      <w:pPr>
        <w:numPr>
          <w:ilvl w:val="1"/>
          <w:numId w:val="900"/>
        </w:numPr>
        <w:spacing w:before="0" w:after="0"/>
      </w:pPr>
      <w:r>
        <w:t>Location</w:t>
      </w:r>
    </w:p>
    <w:p>
      <w:pPr>
        <w:numPr>
          <w:ilvl w:val="1"/>
          <w:numId w:val="900"/>
        </w:numPr>
        <w:spacing w:before="0" w:after="0"/>
      </w:pPr>
      <w:r>
        <w:t>Topic or Subject Matter</w:t>
      </w:r>
    </w:p>
    <w:p>
      <w:pPr>
        <w:numPr>
          <w:ilvl w:val="1"/>
          <w:numId w:val="900"/>
        </w:numPr>
        <w:spacing w:before="0" w:after="0"/>
      </w:pPr>
      <w:r>
        <w:t>Temporal Relations</w:t>
      </w:r>
    </w:p>
    <w:p>
      <w:pPr>
        <w:numPr>
          <w:ilvl w:val="0"/>
          <w:numId w:val="900"/>
        </w:numPr>
        <w:spacing w:before="0" w:after="0"/>
      </w:pPr>
      <w:r>
        <w:t>Locative vs. Prepositional</w:t>
      </w:r>
    </w:p>
    <w:p>
      <w:pPr>
        <w:numPr>
          <w:ilvl w:val="1"/>
          <w:numId w:val="900"/>
        </w:numPr>
        <w:spacing w:before="0" w:after="0"/>
      </w:pPr>
      <w:r>
        <w:t>True Locative Endings</w:t>
      </w:r>
    </w:p>
    <w:p>
      <w:pPr>
        <w:numPr>
          <w:ilvl w:val="1"/>
          <w:numId w:val="900"/>
        </w:numPr>
        <w:spacing w:before="0" w:after="0"/>
      </w:pPr>
      <w:r>
        <w:t>Standard Prepositional</w:t>
      </w:r>
    </w:p>
    <w:p>
      <w:pPr>
        <w:numPr>
          <w:ilvl w:val="1"/>
          <w:numId w:val="900"/>
        </w:numPr>
        <w:spacing w:before="0" w:after="0"/>
      </w:pPr>
      <w:r>
        <w:t>Stress Differences</w:t>
      </w:r>
    </w:p>
    <w:p>
      <w:pPr>
        <w:numPr>
          <w:ilvl w:val="0"/>
          <w:numId w:val="900"/>
        </w:numPr>
        <w:spacing w:before="0" w:after="0"/>
      </w:pPr>
      <w:r>
        <w:t>Noun Declension Patterns</w:t>
      </w:r>
    </w:p>
    <w:p>
      <w:pPr>
        <w:numPr>
          <w:ilvl w:val="1"/>
          <w:numId w:val="900"/>
        </w:numPr>
        <w:spacing w:before="0" w:after="0"/>
      </w:pPr>
      <w:r>
        <w:t>Masculine Prepositional</w:t>
      </w:r>
    </w:p>
    <w:p>
      <w:pPr>
        <w:numPr>
          <w:ilvl w:val="1"/>
          <w:numId w:val="900"/>
        </w:numPr>
        <w:spacing w:before="0" w:after="0"/>
      </w:pPr>
      <w:r>
        <w:t>Feminine Prepositional</w:t>
      </w:r>
    </w:p>
    <w:p>
      <w:pPr>
        <w:numPr>
          <w:ilvl w:val="1"/>
          <w:numId w:val="900"/>
        </w:numPr>
        <w:spacing w:before="0" w:after="0"/>
      </w:pPr>
      <w:r>
        <w:t>Neuter Prepositional</w:t>
      </w:r>
    </w:p>
    <w:p>
      <w:pPr>
        <w:numPr>
          <w:ilvl w:val="1"/>
          <w:numId w:val="900"/>
        </w:numPr>
        <w:spacing w:before="0" w:after="0"/>
      </w:pPr>
      <w:r>
        <w:t>Plural Prepositional</w:t>
      </w:r>
    </w:p>
    <w:p>
      <w:pPr>
        <w:numPr>
          <w:ilvl w:val="0"/>
          <w:numId w:val="900"/>
        </w:numPr>
        <w:spacing w:before="0" w:after="0"/>
      </w:pPr>
      <w:r>
        <w:t>Adjective Agreement</w:t>
      </w:r>
    </w:p>
    <w:p>
      <w:pPr>
        <w:numPr>
          <w:ilvl w:val="1"/>
          <w:numId w:val="900"/>
        </w:numPr>
        <w:spacing w:before="0" w:after="0"/>
      </w:pPr>
      <w:r>
        <w:t>Gender and Number Endings</w:t>
      </w:r>
    </w:p>
    <w:p>
      <w:pPr>
        <w:numPr>
          <w:ilvl w:val="1"/>
          <w:numId w:val="900"/>
        </w:numPr>
        <w:spacing w:before="0" w:after="0"/>
      </w:pPr>
      <w:r>
        <w:t>Stress Patterns</w:t>
      </w:r>
    </w:p>
    <w:p>
      <w:pPr>
        <w:numPr>
          <w:ilvl w:val="0"/>
          <w:numId w:val="900"/>
        </w:numPr>
        <w:spacing w:before="0" w:after="0"/>
      </w:pPr>
      <w:r>
        <w:t>Pronoun Forms</w:t>
      </w:r>
    </w:p>
    <w:p>
      <w:pPr>
        <w:numPr>
          <w:ilvl w:val="1"/>
          <w:numId w:val="900"/>
        </w:numPr>
        <w:spacing w:before="0" w:after="0"/>
      </w:pPr>
      <w:r>
        <w:t>Personal Pronouns</w:t>
      </w:r>
    </w:p>
    <w:p>
      <w:pPr>
        <w:numPr>
          <w:ilvl w:val="1"/>
          <w:numId w:val="900"/>
        </w:numPr>
        <w:spacing w:before="0" w:after="0"/>
      </w:pPr>
      <w:r>
        <w:t>Demonstrative Pronouns</w:t>
      </w:r>
    </w:p>
    <w:p>
      <w:pPr>
        <w:numPr>
          <w:ilvl w:val="1"/>
          <w:numId w:val="900"/>
        </w:numPr>
        <w:spacing w:before="0" w:after="0"/>
      </w:pPr>
      <w:r>
        <w:t>Possessive Pronouns</w:t>
      </w:r>
    </w:p>
    <w:p>
      <w:pPr>
        <w:numPr>
          <w:ilvl w:val="1"/>
          <w:numId w:val="900"/>
        </w:numPr>
        <w:spacing w:before="0" w:after="0"/>
      </w:pPr>
      <w:r>
        <w:t>Interrogative Pronouns</w:t>
      </w:r>
    </w:p>
    <w:p>
      <w:pPr>
        <w:numPr>
          <w:ilvl w:val="0"/>
          <w:numId w:val="900"/>
        </w:numPr>
        <w:spacing w:before="0" w:after="0"/>
      </w:pPr>
      <w:r>
        <w:t>Governing Prepositions</w:t>
      </w:r>
    </w:p>
    <w:p>
      <w:pPr>
        <w:numPr>
          <w:ilvl w:val="1"/>
          <w:numId w:val="900"/>
        </w:numPr>
        <w:spacing w:before="0" w:after="0"/>
      </w:pPr>
      <w:r>
        <w:t>Spatial Prepositions</w:t>
      </w:r>
    </w:p>
    <w:p>
      <w:pPr>
        <w:numPr>
          <w:ilvl w:val="1"/>
          <w:numId w:val="900"/>
        </w:numPr>
        <w:spacing w:before="0" w:after="0"/>
      </w:pPr>
      <w:r>
        <w:t>Abstract Prepositions</w:t>
      </w:r>
    </w:p>
    <w:p>
      <w:pPr>
        <w:numPr>
          <w:ilvl w:val="1"/>
          <w:numId w:val="900"/>
        </w:numPr>
        <w:spacing w:before="0" w:after="0"/>
      </w:pPr>
      <w:r>
        <w:t>Temporal Prepositions</w:t>
      </w:r>
    </w:p>
    <w:p>
      <w:pPr>
        <w:pStyle w:val="Heading1"/>
      </w:pPr>
      <w:r>
        <w:t>Adjective System</w:t>
      </w:r>
    </w:p>
    <w:p>
      <w:pPr>
        <w:numPr>
          <w:ilvl w:val="0"/>
          <w:numId w:val="900"/>
        </w:numPr>
        <w:spacing w:before="0" w:after="0"/>
      </w:pPr>
      <w:r>
        <w:t>Adjective Types</w:t>
      </w:r>
    </w:p>
    <w:p>
      <w:pPr>
        <w:numPr>
          <w:ilvl w:val="1"/>
          <w:numId w:val="900"/>
        </w:numPr>
        <w:spacing w:before="0" w:after="0"/>
      </w:pPr>
      <w:r>
        <w:t>Qualitative Adjectives</w:t>
      </w:r>
    </w:p>
    <w:p>
      <w:pPr>
        <w:numPr>
          <w:ilvl w:val="1"/>
          <w:numId w:val="900"/>
        </w:numPr>
        <w:spacing w:before="0" w:after="0"/>
      </w:pPr>
      <w:r>
        <w:t>Relative Adjectives</w:t>
      </w:r>
    </w:p>
    <w:p>
      <w:pPr>
        <w:numPr>
          <w:ilvl w:val="1"/>
          <w:numId w:val="900"/>
        </w:numPr>
        <w:spacing w:before="0" w:after="0"/>
      </w:pPr>
      <w:r>
        <w:t>Possessive Adjectives</w:t>
      </w:r>
    </w:p>
    <w:p>
      <w:pPr>
        <w:numPr>
          <w:ilvl w:val="0"/>
          <w:numId w:val="900"/>
        </w:numPr>
        <w:spacing w:before="0" w:after="0"/>
      </w:pPr>
      <w:r>
        <w:t>Long Form Adjectives</w:t>
      </w:r>
    </w:p>
    <w:p>
      <w:pPr>
        <w:numPr>
          <w:ilvl w:val="1"/>
          <w:numId w:val="900"/>
        </w:numPr>
        <w:spacing w:before="0" w:after="0"/>
      </w:pPr>
      <w:r>
        <w:t>Hard Stem Adjectives</w:t>
      </w:r>
    </w:p>
    <w:p>
      <w:pPr>
        <w:numPr>
          <w:ilvl w:val="1"/>
          <w:numId w:val="900"/>
        </w:numPr>
        <w:spacing w:before="0" w:after="0"/>
      </w:pPr>
      <w:r>
        <w:t>Soft Stem Adjectives</w:t>
      </w:r>
    </w:p>
    <w:p>
      <w:pPr>
        <w:numPr>
          <w:ilvl w:val="1"/>
          <w:numId w:val="900"/>
        </w:numPr>
        <w:spacing w:before="0" w:after="0"/>
      </w:pPr>
      <w:r>
        <w:t>Mixed Stem Adjectives</w:t>
      </w:r>
    </w:p>
    <w:p>
      <w:pPr>
        <w:numPr>
          <w:ilvl w:val="1"/>
          <w:numId w:val="900"/>
        </w:numPr>
        <w:spacing w:before="0" w:after="0"/>
      </w:pPr>
      <w:r>
        <w:t>Stressed Endings</w:t>
      </w:r>
    </w:p>
    <w:p>
      <w:pPr>
        <w:numPr>
          <w:ilvl w:val="0"/>
          <w:numId w:val="900"/>
        </w:numPr>
        <w:spacing w:before="0" w:after="0"/>
      </w:pPr>
      <w:r>
        <w:t>Short Form Adjectives</w:t>
      </w:r>
    </w:p>
    <w:p>
      <w:pPr>
        <w:numPr>
          <w:ilvl w:val="1"/>
          <w:numId w:val="900"/>
        </w:numPr>
        <w:spacing w:before="0" w:after="0"/>
      </w:pPr>
      <w:r>
        <w:t>Formation Rules</w:t>
      </w:r>
    </w:p>
    <w:p>
      <w:pPr>
        <w:numPr>
          <w:ilvl w:val="1"/>
          <w:numId w:val="900"/>
        </w:numPr>
        <w:spacing w:before="0" w:after="0"/>
      </w:pPr>
      <w:r>
        <w:t>Usage Restrictions</w:t>
      </w:r>
    </w:p>
    <w:p>
      <w:pPr>
        <w:numPr>
          <w:ilvl w:val="1"/>
          <w:numId w:val="900"/>
        </w:numPr>
        <w:spacing w:before="0" w:after="0"/>
      </w:pPr>
      <w:r>
        <w:t>Predicative Function</w:t>
      </w:r>
    </w:p>
    <w:p>
      <w:pPr>
        <w:numPr>
          <w:ilvl w:val="1"/>
          <w:numId w:val="900"/>
        </w:numPr>
        <w:spacing w:before="0" w:after="0"/>
      </w:pPr>
      <w:r>
        <w:t>Fleeting Vowels</w:t>
      </w:r>
    </w:p>
    <w:p>
      <w:pPr>
        <w:numPr>
          <w:ilvl w:val="0"/>
          <w:numId w:val="900"/>
        </w:numPr>
        <w:spacing w:before="0" w:after="0"/>
      </w:pPr>
      <w:r>
        <w:t>Comparison of Adjectives</w:t>
      </w:r>
    </w:p>
    <w:p>
      <w:pPr>
        <w:numPr>
          <w:ilvl w:val="1"/>
          <w:numId w:val="900"/>
        </w:numPr>
        <w:spacing w:before="0" w:after="0"/>
      </w:pPr>
      <w:r>
        <w:t>Comparative Degree</w:t>
      </w:r>
    </w:p>
    <w:p>
      <w:pPr>
        <w:numPr>
          <w:ilvl w:val="2"/>
          <w:numId w:val="900"/>
        </w:numPr>
        <w:spacing w:before="0" w:after="0"/>
      </w:pPr>
      <w:r>
        <w:t>Simple Comparative</w:t>
      </w:r>
    </w:p>
    <w:p>
      <w:pPr>
        <w:numPr>
          <w:ilvl w:val="2"/>
          <w:numId w:val="900"/>
        </w:numPr>
        <w:spacing w:before="0" w:after="0"/>
      </w:pPr>
      <w:r>
        <w:t>Compound Comparative</w:t>
      </w:r>
    </w:p>
    <w:p>
      <w:pPr>
        <w:numPr>
          <w:ilvl w:val="2"/>
          <w:numId w:val="900"/>
        </w:numPr>
        <w:spacing w:before="0" w:after="0"/>
      </w:pPr>
      <w:r>
        <w:t>Usage Differences</w:t>
      </w:r>
    </w:p>
    <w:p>
      <w:pPr>
        <w:numPr>
          <w:ilvl w:val="1"/>
          <w:numId w:val="900"/>
        </w:numPr>
        <w:spacing w:before="0" w:after="0"/>
      </w:pPr>
      <w:r>
        <w:t>Superlative Degree</w:t>
      </w:r>
    </w:p>
    <w:p>
      <w:pPr>
        <w:numPr>
          <w:ilvl w:val="2"/>
          <w:numId w:val="900"/>
        </w:numPr>
        <w:spacing w:before="0" w:after="0"/>
      </w:pPr>
      <w:r>
        <w:t>Simple Superlative</w:t>
      </w:r>
    </w:p>
    <w:p>
      <w:pPr>
        <w:numPr>
          <w:ilvl w:val="2"/>
          <w:numId w:val="900"/>
        </w:numPr>
        <w:spacing w:before="0" w:after="0"/>
      </w:pPr>
      <w:r>
        <w:t>Compound Superlative</w:t>
      </w:r>
    </w:p>
    <w:p>
      <w:pPr>
        <w:numPr>
          <w:ilvl w:val="2"/>
          <w:numId w:val="900"/>
        </w:numPr>
        <w:spacing w:before="0" w:after="0"/>
      </w:pPr>
      <w:r>
        <w:t>Usage Differences</w:t>
      </w:r>
    </w:p>
    <w:p>
      <w:pPr>
        <w:numPr>
          <w:ilvl w:val="0"/>
          <w:numId w:val="900"/>
        </w:numPr>
        <w:spacing w:before="0" w:after="0"/>
      </w:pPr>
      <w:r>
        <w:t>Adjective Declension</w:t>
      </w:r>
    </w:p>
    <w:p>
      <w:pPr>
        <w:numPr>
          <w:ilvl w:val="1"/>
          <w:numId w:val="900"/>
        </w:numPr>
        <w:spacing w:before="0" w:after="0"/>
      </w:pPr>
      <w:r>
        <w:t>Case Agreement</w:t>
      </w:r>
    </w:p>
    <w:p>
      <w:pPr>
        <w:numPr>
          <w:ilvl w:val="1"/>
          <w:numId w:val="900"/>
        </w:numPr>
        <w:spacing w:before="0" w:after="0"/>
      </w:pPr>
      <w:r>
        <w:t>Gender Agreement</w:t>
      </w:r>
    </w:p>
    <w:p>
      <w:pPr>
        <w:numPr>
          <w:ilvl w:val="1"/>
          <w:numId w:val="900"/>
        </w:numPr>
        <w:spacing w:before="0" w:after="0"/>
      </w:pPr>
      <w:r>
        <w:t>Number Agreement</w:t>
      </w:r>
    </w:p>
    <w:p>
      <w:pPr>
        <w:numPr>
          <w:ilvl w:val="1"/>
          <w:numId w:val="900"/>
        </w:numPr>
        <w:spacing w:before="0" w:after="0"/>
      </w:pPr>
      <w:r>
        <w:t>Animacy Agreement</w:t>
      </w:r>
    </w:p>
    <w:p>
      <w:pPr>
        <w:pStyle w:val="Heading1"/>
      </w:pPr>
      <w:r>
        <w:t>Verb Conjugation System</w:t>
      </w:r>
    </w:p>
    <w:p>
      <w:pPr>
        <w:numPr>
          <w:ilvl w:val="0"/>
          <w:numId w:val="900"/>
        </w:numPr>
        <w:spacing w:before="0" w:after="0"/>
      </w:pPr>
      <w:r>
        <w:t>Conjugation Classes</w:t>
      </w:r>
    </w:p>
    <w:p>
      <w:pPr>
        <w:numPr>
          <w:ilvl w:val="1"/>
          <w:numId w:val="900"/>
        </w:numPr>
        <w:spacing w:before="0" w:after="0"/>
      </w:pPr>
      <w:r>
        <w:t>First Conjugation</w:t>
      </w:r>
    </w:p>
    <w:p>
      <w:pPr>
        <w:numPr>
          <w:ilvl w:val="2"/>
          <w:numId w:val="900"/>
        </w:numPr>
        <w:spacing w:before="0" w:after="0"/>
      </w:pPr>
      <w:r>
        <w:t>Present Tense Endings</w:t>
      </w:r>
    </w:p>
    <w:p>
      <w:pPr>
        <w:numPr>
          <w:ilvl w:val="2"/>
          <w:numId w:val="900"/>
        </w:numPr>
        <w:spacing w:before="0" w:after="0"/>
      </w:pPr>
      <w:r>
        <w:t>Stem Types</w:t>
      </w:r>
    </w:p>
    <w:p>
      <w:pPr>
        <w:numPr>
          <w:ilvl w:val="2"/>
          <w:numId w:val="900"/>
        </w:numPr>
        <w:spacing w:before="0" w:after="0"/>
      </w:pPr>
      <w:r>
        <w:t>Regular Patterns</w:t>
      </w:r>
    </w:p>
    <w:p>
      <w:pPr>
        <w:numPr>
          <w:ilvl w:val="1"/>
          <w:numId w:val="900"/>
        </w:numPr>
        <w:spacing w:before="0" w:after="0"/>
      </w:pPr>
      <w:r>
        <w:t>Second Conjugation</w:t>
      </w:r>
    </w:p>
    <w:p>
      <w:pPr>
        <w:numPr>
          <w:ilvl w:val="2"/>
          <w:numId w:val="900"/>
        </w:numPr>
        <w:spacing w:before="0" w:after="0"/>
      </w:pPr>
      <w:r>
        <w:t>Present Tense Endings</w:t>
      </w:r>
    </w:p>
    <w:p>
      <w:pPr>
        <w:numPr>
          <w:ilvl w:val="2"/>
          <w:numId w:val="900"/>
        </w:numPr>
        <w:spacing w:before="0" w:after="0"/>
      </w:pPr>
      <w:r>
        <w:t>Stem Types</w:t>
      </w:r>
    </w:p>
    <w:p>
      <w:pPr>
        <w:numPr>
          <w:ilvl w:val="2"/>
          <w:numId w:val="900"/>
        </w:numPr>
        <w:spacing w:before="0" w:after="0"/>
      </w:pPr>
      <w:r>
        <w:t>Regular Patterns</w:t>
      </w:r>
    </w:p>
    <w:p>
      <w:pPr>
        <w:numPr>
          <w:ilvl w:val="1"/>
          <w:numId w:val="900"/>
        </w:numPr>
        <w:spacing w:before="0" w:after="0"/>
      </w:pPr>
      <w:r>
        <w:t>Irregular Verbs</w:t>
      </w:r>
    </w:p>
    <w:p>
      <w:pPr>
        <w:numPr>
          <w:ilvl w:val="2"/>
          <w:numId w:val="900"/>
        </w:numPr>
        <w:spacing w:before="0" w:after="0"/>
      </w:pPr>
      <w:r>
        <w:t>Common Irregular Patterns</w:t>
      </w:r>
    </w:p>
    <w:p>
      <w:pPr>
        <w:numPr>
          <w:ilvl w:val="2"/>
          <w:numId w:val="900"/>
        </w:numPr>
        <w:spacing w:before="0" w:after="0"/>
      </w:pPr>
      <w:r>
        <w:t>Suppletive Verbs</w:t>
      </w:r>
    </w:p>
    <w:p>
      <w:pPr>
        <w:numPr>
          <w:ilvl w:val="2"/>
          <w:numId w:val="900"/>
        </w:numPr>
        <w:spacing w:before="0" w:after="0"/>
      </w:pPr>
      <w:r>
        <w:t>Defective Verbs</w:t>
      </w:r>
    </w:p>
    <w:p>
      <w:pPr>
        <w:numPr>
          <w:ilvl w:val="0"/>
          <w:numId w:val="900"/>
        </w:numPr>
        <w:spacing w:before="0" w:after="0"/>
      </w:pPr>
      <w:r>
        <w:t>Tense Formation</w:t>
      </w:r>
    </w:p>
    <w:p>
      <w:pPr>
        <w:numPr>
          <w:ilvl w:val="1"/>
          <w:numId w:val="900"/>
        </w:numPr>
        <w:spacing w:before="0" w:after="0"/>
      </w:pPr>
      <w:r>
        <w:t>Present Tense</w:t>
      </w:r>
    </w:p>
    <w:p>
      <w:pPr>
        <w:numPr>
          <w:ilvl w:val="2"/>
          <w:numId w:val="900"/>
        </w:numPr>
        <w:spacing w:before="0" w:after="0"/>
      </w:pPr>
      <w:r>
        <w:t>Formation Rules</w:t>
      </w:r>
    </w:p>
    <w:p>
      <w:pPr>
        <w:numPr>
          <w:ilvl w:val="2"/>
          <w:numId w:val="900"/>
        </w:numPr>
        <w:spacing w:before="0" w:after="0"/>
      </w:pPr>
      <w:r>
        <w:t>Usage Patterns</w:t>
      </w:r>
    </w:p>
    <w:p>
      <w:pPr>
        <w:numPr>
          <w:ilvl w:val="1"/>
          <w:numId w:val="900"/>
        </w:numPr>
        <w:spacing w:before="0" w:after="0"/>
      </w:pPr>
      <w:r>
        <w:t>Past Tense</w:t>
      </w:r>
    </w:p>
    <w:p>
      <w:pPr>
        <w:numPr>
          <w:ilvl w:val="2"/>
          <w:numId w:val="900"/>
        </w:numPr>
        <w:spacing w:before="0" w:after="0"/>
      </w:pPr>
      <w:r>
        <w:t>Formation from Infinitive</w:t>
      </w:r>
    </w:p>
    <w:p>
      <w:pPr>
        <w:numPr>
          <w:ilvl w:val="2"/>
          <w:numId w:val="900"/>
        </w:numPr>
        <w:spacing w:before="0" w:after="0"/>
      </w:pPr>
      <w:r>
        <w:t>Gender and Number Agreement</w:t>
      </w:r>
    </w:p>
    <w:p>
      <w:pPr>
        <w:numPr>
          <w:ilvl w:val="2"/>
          <w:numId w:val="900"/>
        </w:numPr>
        <w:spacing w:before="0" w:after="0"/>
      </w:pPr>
      <w:r>
        <w:t>Usage Patterns</w:t>
      </w:r>
    </w:p>
    <w:p>
      <w:pPr>
        <w:numPr>
          <w:ilvl w:val="1"/>
          <w:numId w:val="900"/>
        </w:numPr>
        <w:spacing w:before="0" w:after="0"/>
      </w:pPr>
      <w:r>
        <w:t>Future Tense</w:t>
      </w:r>
    </w:p>
    <w:p>
      <w:pPr>
        <w:numPr>
          <w:ilvl w:val="2"/>
          <w:numId w:val="900"/>
        </w:numPr>
        <w:spacing w:before="0" w:after="0"/>
      </w:pPr>
      <w:r>
        <w:t>Imperfective Future</w:t>
      </w:r>
    </w:p>
    <w:p>
      <w:pPr>
        <w:numPr>
          <w:ilvl w:val="2"/>
          <w:numId w:val="900"/>
        </w:numPr>
        <w:spacing w:before="0" w:after="0"/>
      </w:pPr>
      <w:r>
        <w:t>Perfective Future</w:t>
      </w:r>
    </w:p>
    <w:p>
      <w:pPr>
        <w:numPr>
          <w:ilvl w:val="2"/>
          <w:numId w:val="900"/>
        </w:numPr>
        <w:spacing w:before="0" w:after="0"/>
      </w:pPr>
      <w:r>
        <w:t>Usage Differences</w:t>
      </w:r>
    </w:p>
    <w:p>
      <w:pPr>
        <w:pStyle w:val="Heading1"/>
      </w:pPr>
      <w:r>
        <w:t>Verbal Aspect</w:t>
      </w:r>
    </w:p>
    <w:p>
      <w:pPr>
        <w:numPr>
          <w:ilvl w:val="0"/>
          <w:numId w:val="900"/>
        </w:numPr>
        <w:spacing w:before="0" w:after="0"/>
      </w:pPr>
      <w:r>
        <w:t>Aspect Fundamentals</w:t>
      </w:r>
    </w:p>
    <w:p>
      <w:pPr>
        <w:numPr>
          <w:ilvl w:val="1"/>
          <w:numId w:val="900"/>
        </w:numPr>
        <w:spacing w:before="0" w:after="0"/>
      </w:pPr>
      <w:r>
        <w:t>Imperfective Aspect</w:t>
      </w:r>
    </w:p>
    <w:p>
      <w:pPr>
        <w:numPr>
          <w:ilvl w:val="2"/>
          <w:numId w:val="900"/>
        </w:numPr>
        <w:spacing w:before="0" w:after="0"/>
      </w:pPr>
      <w:r>
        <w:t>Ongoing Actions</w:t>
      </w:r>
    </w:p>
    <w:p>
      <w:pPr>
        <w:numPr>
          <w:ilvl w:val="2"/>
          <w:numId w:val="900"/>
        </w:numPr>
        <w:spacing w:before="0" w:after="0"/>
      </w:pPr>
      <w:r>
        <w:t>Habitual Actions</w:t>
      </w:r>
    </w:p>
    <w:p>
      <w:pPr>
        <w:numPr>
          <w:ilvl w:val="2"/>
          <w:numId w:val="900"/>
        </w:numPr>
        <w:spacing w:before="0" w:after="0"/>
      </w:pPr>
      <w:r>
        <w:t>General Facts</w:t>
      </w:r>
    </w:p>
    <w:p>
      <w:pPr>
        <w:numPr>
          <w:ilvl w:val="1"/>
          <w:numId w:val="900"/>
        </w:numPr>
        <w:spacing w:before="0" w:after="0"/>
      </w:pPr>
      <w:r>
        <w:t>Perfective Aspect</w:t>
      </w:r>
    </w:p>
    <w:p>
      <w:pPr>
        <w:numPr>
          <w:ilvl w:val="2"/>
          <w:numId w:val="900"/>
        </w:numPr>
        <w:spacing w:before="0" w:after="0"/>
      </w:pPr>
      <w:r>
        <w:t>Completed Actions</w:t>
      </w:r>
    </w:p>
    <w:p>
      <w:pPr>
        <w:numPr>
          <w:ilvl w:val="2"/>
          <w:numId w:val="900"/>
        </w:numPr>
        <w:spacing w:before="0" w:after="0"/>
      </w:pPr>
      <w:r>
        <w:t>Single Events</w:t>
      </w:r>
    </w:p>
    <w:p>
      <w:pPr>
        <w:numPr>
          <w:ilvl w:val="2"/>
          <w:numId w:val="900"/>
        </w:numPr>
        <w:spacing w:before="0" w:after="0"/>
      </w:pPr>
      <w:r>
        <w:t>Result Focus</w:t>
      </w:r>
    </w:p>
    <w:p>
      <w:pPr>
        <w:numPr>
          <w:ilvl w:val="0"/>
          <w:numId w:val="900"/>
        </w:numPr>
        <w:spacing w:before="0" w:after="0"/>
      </w:pPr>
      <w:r>
        <w:t>Aspectual Pair Formation</w:t>
      </w:r>
    </w:p>
    <w:p>
      <w:pPr>
        <w:numPr>
          <w:ilvl w:val="1"/>
          <w:numId w:val="900"/>
        </w:numPr>
        <w:spacing w:before="0" w:after="0"/>
      </w:pPr>
      <w:r>
        <w:t>Prefixation</w:t>
      </w:r>
    </w:p>
    <w:p>
      <w:pPr>
        <w:numPr>
          <w:ilvl w:val="2"/>
          <w:numId w:val="900"/>
        </w:numPr>
        <w:spacing w:before="0" w:after="0"/>
      </w:pPr>
      <w:r>
        <w:t>Spatial Prefixes</w:t>
      </w:r>
    </w:p>
    <w:p>
      <w:pPr>
        <w:numPr>
          <w:ilvl w:val="2"/>
          <w:numId w:val="900"/>
        </w:numPr>
        <w:spacing w:before="0" w:after="0"/>
      </w:pPr>
      <w:r>
        <w:t>Temporal Prefixes</w:t>
      </w:r>
    </w:p>
    <w:p>
      <w:pPr>
        <w:numPr>
          <w:ilvl w:val="2"/>
          <w:numId w:val="900"/>
        </w:numPr>
        <w:spacing w:before="0" w:after="0"/>
      </w:pPr>
      <w:r>
        <w:t>Resultative Prefixes</w:t>
      </w:r>
    </w:p>
    <w:p>
      <w:pPr>
        <w:numPr>
          <w:ilvl w:val="1"/>
          <w:numId w:val="900"/>
        </w:numPr>
        <w:spacing w:before="0" w:after="0"/>
      </w:pPr>
      <w:r>
        <w:t>Suffixation</w:t>
      </w:r>
    </w:p>
    <w:p>
      <w:pPr>
        <w:numPr>
          <w:ilvl w:val="2"/>
          <w:numId w:val="900"/>
        </w:numPr>
        <w:spacing w:before="0" w:after="0"/>
      </w:pPr>
      <w:r>
        <w:t>Imperfectivizing Suffixes</w:t>
      </w:r>
    </w:p>
    <w:p>
      <w:pPr>
        <w:numPr>
          <w:ilvl w:val="2"/>
          <w:numId w:val="900"/>
        </w:numPr>
        <w:spacing w:before="0" w:after="0"/>
      </w:pPr>
      <w:r>
        <w:t>Secondary Imperfectives</w:t>
      </w:r>
    </w:p>
    <w:p>
      <w:pPr>
        <w:numPr>
          <w:ilvl w:val="1"/>
          <w:numId w:val="900"/>
        </w:numPr>
        <w:spacing w:before="0" w:after="0"/>
      </w:pPr>
      <w:r>
        <w:t>Suppletive Pairs</w:t>
      </w:r>
    </w:p>
    <w:p>
      <w:pPr>
        <w:numPr>
          <w:ilvl w:val="1"/>
          <w:numId w:val="900"/>
        </w:numPr>
        <w:spacing w:before="0" w:after="0"/>
      </w:pPr>
      <w:r>
        <w:t>Biaspectual Verbs</w:t>
      </w:r>
    </w:p>
    <w:p>
      <w:pPr>
        <w:numPr>
          <w:ilvl w:val="0"/>
          <w:numId w:val="900"/>
        </w:numPr>
        <w:spacing w:before="0" w:after="0"/>
      </w:pPr>
      <w:r>
        <w:t>Aspect Usage Rules</w:t>
      </w:r>
    </w:p>
    <w:p>
      <w:pPr>
        <w:numPr>
          <w:ilvl w:val="1"/>
          <w:numId w:val="900"/>
        </w:numPr>
        <w:spacing w:before="0" w:after="0"/>
      </w:pPr>
      <w:r>
        <w:t>Aspect in Past Tense</w:t>
      </w:r>
    </w:p>
    <w:p>
      <w:pPr>
        <w:numPr>
          <w:ilvl w:val="1"/>
          <w:numId w:val="900"/>
        </w:numPr>
        <w:spacing w:before="0" w:after="0"/>
      </w:pPr>
      <w:r>
        <w:t>Aspect in Future Tense</w:t>
      </w:r>
    </w:p>
    <w:p>
      <w:pPr>
        <w:numPr>
          <w:ilvl w:val="1"/>
          <w:numId w:val="900"/>
        </w:numPr>
        <w:spacing w:before="0" w:after="0"/>
      </w:pPr>
      <w:r>
        <w:t>Aspect in Imperatives</w:t>
      </w:r>
    </w:p>
    <w:p>
      <w:pPr>
        <w:numPr>
          <w:ilvl w:val="1"/>
          <w:numId w:val="900"/>
        </w:numPr>
        <w:spacing w:before="0" w:after="0"/>
      </w:pPr>
      <w:r>
        <w:t>Aspect with Negation</w:t>
      </w:r>
    </w:p>
    <w:p>
      <w:pPr>
        <w:pStyle w:val="Heading1"/>
      </w:pPr>
      <w:r>
        <w:t>Verbs of Motion</w:t>
      </w:r>
    </w:p>
    <w:p>
      <w:pPr>
        <w:numPr>
          <w:ilvl w:val="0"/>
          <w:numId w:val="900"/>
        </w:numPr>
        <w:spacing w:before="0" w:after="0"/>
      </w:pPr>
      <w:r>
        <w:t>Basic Motion Verbs</w:t>
      </w:r>
    </w:p>
    <w:p>
      <w:pPr>
        <w:numPr>
          <w:ilvl w:val="1"/>
          <w:numId w:val="900"/>
        </w:numPr>
        <w:spacing w:before="0" w:after="0"/>
      </w:pPr>
      <w:r>
        <w:t>Unidirectional Verbs</w:t>
      </w:r>
    </w:p>
    <w:p>
      <w:pPr>
        <w:numPr>
          <w:ilvl w:val="2"/>
          <w:numId w:val="900"/>
        </w:numPr>
        <w:spacing w:before="0" w:after="0"/>
      </w:pPr>
      <w:r>
        <w:t>идти/ехать Group</w:t>
      </w:r>
    </w:p>
    <w:p>
      <w:pPr>
        <w:numPr>
          <w:ilvl w:val="2"/>
          <w:numId w:val="900"/>
        </w:numPr>
        <w:spacing w:before="0" w:after="0"/>
      </w:pPr>
      <w:r>
        <w:t>Usage Patterns</w:t>
      </w:r>
    </w:p>
    <w:p>
      <w:pPr>
        <w:numPr>
          <w:ilvl w:val="1"/>
          <w:numId w:val="900"/>
        </w:numPr>
        <w:spacing w:before="0" w:after="0"/>
      </w:pPr>
      <w:r>
        <w:t>Multidirectional Verbs</w:t>
      </w:r>
    </w:p>
    <w:p>
      <w:pPr>
        <w:numPr>
          <w:ilvl w:val="2"/>
          <w:numId w:val="900"/>
        </w:numPr>
        <w:spacing w:before="0" w:after="0"/>
      </w:pPr>
      <w:r>
        <w:t>ходить/ездить Group</w:t>
      </w:r>
    </w:p>
    <w:p>
      <w:pPr>
        <w:numPr>
          <w:ilvl w:val="2"/>
          <w:numId w:val="900"/>
        </w:numPr>
        <w:spacing w:before="0" w:after="0"/>
      </w:pPr>
      <w:r>
        <w:t>Usage Patterns</w:t>
      </w:r>
    </w:p>
    <w:p>
      <w:pPr>
        <w:numPr>
          <w:ilvl w:val="1"/>
          <w:numId w:val="900"/>
        </w:numPr>
        <w:spacing w:before="0" w:after="0"/>
      </w:pPr>
      <w:r>
        <w:t>Determinate vs. Indeterminate</w:t>
      </w:r>
    </w:p>
    <w:p>
      <w:pPr>
        <w:numPr>
          <w:ilvl w:val="0"/>
          <w:numId w:val="900"/>
        </w:numPr>
        <w:spacing w:before="0" w:after="0"/>
      </w:pPr>
      <w:r>
        <w:t>Prefixed Motion Verbs</w:t>
      </w:r>
    </w:p>
    <w:p>
      <w:pPr>
        <w:numPr>
          <w:ilvl w:val="1"/>
          <w:numId w:val="900"/>
        </w:numPr>
        <w:spacing w:before="0" w:after="0"/>
      </w:pPr>
      <w:r>
        <w:t>Spatial Prefixes</w:t>
      </w:r>
    </w:p>
    <w:p>
      <w:pPr>
        <w:numPr>
          <w:ilvl w:val="2"/>
          <w:numId w:val="900"/>
        </w:numPr>
        <w:spacing w:before="0" w:after="0"/>
      </w:pPr>
      <w:r>
        <w:t>при- (arrival)</w:t>
      </w:r>
    </w:p>
    <w:p>
      <w:pPr>
        <w:numPr>
          <w:ilvl w:val="2"/>
          <w:numId w:val="900"/>
        </w:numPr>
        <w:spacing w:before="0" w:after="0"/>
      </w:pPr>
      <w:r>
        <w:t>у- (departure)</w:t>
      </w:r>
    </w:p>
    <w:p>
      <w:pPr>
        <w:numPr>
          <w:ilvl w:val="2"/>
          <w:numId w:val="900"/>
        </w:numPr>
        <w:spacing w:before="0" w:after="0"/>
      </w:pPr>
      <w:r>
        <w:t>в-/во- (entry)</w:t>
      </w:r>
    </w:p>
    <w:p>
      <w:pPr>
        <w:numPr>
          <w:ilvl w:val="2"/>
          <w:numId w:val="900"/>
        </w:numPr>
        <w:spacing w:before="0" w:after="0"/>
      </w:pPr>
      <w:r>
        <w:t>вы- (exit)</w:t>
      </w:r>
    </w:p>
    <w:p>
      <w:pPr>
        <w:numPr>
          <w:ilvl w:val="2"/>
          <w:numId w:val="900"/>
        </w:numPr>
        <w:spacing w:before="0" w:after="0"/>
      </w:pPr>
      <w:r>
        <w:t>под- (approach)</w:t>
      </w:r>
    </w:p>
    <w:p>
      <w:pPr>
        <w:numPr>
          <w:ilvl w:val="2"/>
          <w:numId w:val="900"/>
        </w:numPr>
        <w:spacing w:before="0" w:after="0"/>
      </w:pPr>
      <w:r>
        <w:t>от- (moving away)</w:t>
      </w:r>
    </w:p>
    <w:p>
      <w:pPr>
        <w:numPr>
          <w:ilvl w:val="1"/>
          <w:numId w:val="900"/>
        </w:numPr>
        <w:spacing w:before="0" w:after="0"/>
      </w:pPr>
      <w:r>
        <w:t>Aspectual Properties</w:t>
      </w:r>
    </w:p>
    <w:p>
      <w:pPr>
        <w:numPr>
          <w:ilvl w:val="1"/>
          <w:numId w:val="900"/>
        </w:numPr>
        <w:spacing w:before="0" w:after="0"/>
      </w:pPr>
      <w:r>
        <w:t>Secondary Imperfectives</w:t>
      </w:r>
    </w:p>
    <w:p>
      <w:pPr>
        <w:numPr>
          <w:ilvl w:val="0"/>
          <w:numId w:val="900"/>
        </w:numPr>
        <w:spacing w:before="0" w:after="0"/>
      </w:pPr>
      <w:r>
        <w:t>Motion Verb Constructions</w:t>
      </w:r>
    </w:p>
    <w:p>
      <w:pPr>
        <w:numPr>
          <w:ilvl w:val="1"/>
          <w:numId w:val="900"/>
        </w:numPr>
        <w:spacing w:before="0" w:after="0"/>
      </w:pPr>
      <w:r>
        <w:t>Direction Expressions</w:t>
      </w:r>
    </w:p>
    <w:p>
      <w:pPr>
        <w:numPr>
          <w:ilvl w:val="1"/>
          <w:numId w:val="900"/>
        </w:numPr>
        <w:spacing w:before="0" w:after="0"/>
      </w:pPr>
      <w:r>
        <w:t>Means of Transportation</w:t>
      </w:r>
    </w:p>
    <w:p>
      <w:pPr>
        <w:numPr>
          <w:ilvl w:val="1"/>
          <w:numId w:val="900"/>
        </w:numPr>
        <w:spacing w:before="0" w:after="0"/>
      </w:pPr>
      <w:r>
        <w:t>Figurative Uses</w:t>
      </w:r>
    </w:p>
    <w:p>
      <w:pPr>
        <w:pStyle w:val="Heading1"/>
      </w:pPr>
      <w:r>
        <w:t>Verbal Moods</w:t>
      </w:r>
    </w:p>
    <w:p>
      <w:pPr>
        <w:numPr>
          <w:ilvl w:val="0"/>
          <w:numId w:val="900"/>
        </w:numPr>
        <w:spacing w:before="0" w:after="0"/>
      </w:pPr>
      <w:r>
        <w:t>Indicative Mood</w:t>
      </w:r>
    </w:p>
    <w:p>
      <w:pPr>
        <w:numPr>
          <w:ilvl w:val="1"/>
          <w:numId w:val="900"/>
        </w:numPr>
        <w:spacing w:before="0" w:after="0"/>
      </w:pPr>
      <w:r>
        <w:t>Statement Function</w:t>
      </w:r>
    </w:p>
    <w:p>
      <w:pPr>
        <w:numPr>
          <w:ilvl w:val="1"/>
          <w:numId w:val="900"/>
        </w:numPr>
        <w:spacing w:before="0" w:after="0"/>
      </w:pPr>
      <w:r>
        <w:t>Tense Usage</w:t>
      </w:r>
    </w:p>
    <w:p>
      <w:pPr>
        <w:numPr>
          <w:ilvl w:val="0"/>
          <w:numId w:val="900"/>
        </w:numPr>
        <w:spacing w:before="0" w:after="0"/>
      </w:pPr>
      <w:r>
        <w:t>Imperative Mood</w:t>
      </w:r>
    </w:p>
    <w:p>
      <w:pPr>
        <w:numPr>
          <w:ilvl w:val="1"/>
          <w:numId w:val="900"/>
        </w:numPr>
        <w:spacing w:before="0" w:after="0"/>
      </w:pPr>
      <w:r>
        <w:t>Formation Rules</w:t>
      </w:r>
    </w:p>
    <w:p>
      <w:pPr>
        <w:numPr>
          <w:ilvl w:val="1"/>
          <w:numId w:val="900"/>
        </w:numPr>
        <w:spacing w:before="0" w:after="0"/>
      </w:pPr>
      <w:r>
        <w:t>Formal vs. Informal</w:t>
      </w:r>
    </w:p>
    <w:p>
      <w:pPr>
        <w:numPr>
          <w:ilvl w:val="1"/>
          <w:numId w:val="900"/>
        </w:numPr>
        <w:spacing w:before="0" w:after="0"/>
      </w:pPr>
      <w:r>
        <w:t>Aspect in Imperatives</w:t>
      </w:r>
    </w:p>
    <w:p>
      <w:pPr>
        <w:numPr>
          <w:ilvl w:val="1"/>
          <w:numId w:val="900"/>
        </w:numPr>
        <w:spacing w:before="0" w:after="0"/>
      </w:pPr>
      <w:r>
        <w:t>Negative Imperatives</w:t>
      </w:r>
    </w:p>
    <w:p>
      <w:pPr>
        <w:numPr>
          <w:ilvl w:val="1"/>
          <w:numId w:val="900"/>
        </w:numPr>
        <w:spacing w:before="0" w:after="0"/>
      </w:pPr>
      <w:r>
        <w:t>Third Person Imperatives</w:t>
      </w:r>
    </w:p>
    <w:p>
      <w:pPr>
        <w:numPr>
          <w:ilvl w:val="0"/>
          <w:numId w:val="900"/>
        </w:numPr>
        <w:spacing w:before="0" w:after="0"/>
      </w:pPr>
      <w:r>
        <w:t>Conditional Mood</w:t>
      </w:r>
    </w:p>
    <w:p>
      <w:pPr>
        <w:numPr>
          <w:ilvl w:val="1"/>
          <w:numId w:val="900"/>
        </w:numPr>
        <w:spacing w:before="0" w:after="0"/>
      </w:pPr>
      <w:r>
        <w:t>Formation with бы</w:t>
      </w:r>
    </w:p>
    <w:p>
      <w:pPr>
        <w:numPr>
          <w:ilvl w:val="1"/>
          <w:numId w:val="900"/>
        </w:numPr>
        <w:spacing w:before="0" w:after="0"/>
      </w:pPr>
      <w:r>
        <w:t>Real Conditions</w:t>
      </w:r>
    </w:p>
    <w:p>
      <w:pPr>
        <w:numPr>
          <w:ilvl w:val="1"/>
          <w:numId w:val="900"/>
        </w:numPr>
        <w:spacing w:before="0" w:after="0"/>
      </w:pPr>
      <w:r>
        <w:t>Unreal Conditions</w:t>
      </w:r>
    </w:p>
    <w:p>
      <w:pPr>
        <w:numPr>
          <w:ilvl w:val="1"/>
          <w:numId w:val="900"/>
        </w:numPr>
        <w:spacing w:before="0" w:after="0"/>
      </w:pPr>
      <w:r>
        <w:t>Wishes and Desires</w:t>
      </w:r>
    </w:p>
    <w:p>
      <w:pPr>
        <w:pStyle w:val="Heading1"/>
      </w:pPr>
      <w:r>
        <w:t>Reflexive Verbs</w:t>
      </w:r>
    </w:p>
    <w:p>
      <w:pPr>
        <w:numPr>
          <w:ilvl w:val="0"/>
          <w:numId w:val="900"/>
        </w:numPr>
        <w:spacing w:before="0" w:after="0"/>
      </w:pPr>
      <w:r>
        <w:t>Reflexive Particle</w:t>
      </w:r>
    </w:p>
    <w:p>
      <w:pPr>
        <w:numPr>
          <w:ilvl w:val="1"/>
          <w:numId w:val="900"/>
        </w:numPr>
        <w:spacing w:before="0" w:after="0"/>
      </w:pPr>
      <w:r>
        <w:t>-ся after Consonants</w:t>
      </w:r>
    </w:p>
    <w:p>
      <w:pPr>
        <w:numPr>
          <w:ilvl w:val="1"/>
          <w:numId w:val="900"/>
        </w:numPr>
        <w:spacing w:before="0" w:after="0"/>
      </w:pPr>
      <w:r>
        <w:t>-сь after Vowels</w:t>
      </w:r>
    </w:p>
    <w:p>
      <w:pPr>
        <w:numPr>
          <w:ilvl w:val="1"/>
          <w:numId w:val="900"/>
        </w:numPr>
        <w:spacing w:before="0" w:after="0"/>
      </w:pPr>
      <w:r>
        <w:t>Pronunciation Rules</w:t>
      </w:r>
    </w:p>
    <w:p>
      <w:pPr>
        <w:numPr>
          <w:ilvl w:val="0"/>
          <w:numId w:val="900"/>
        </w:numPr>
        <w:spacing w:before="0" w:after="0"/>
      </w:pPr>
      <w:r>
        <w:t>Types of Reflexive Verbs</w:t>
      </w:r>
    </w:p>
    <w:p>
      <w:pPr>
        <w:numPr>
          <w:ilvl w:val="1"/>
          <w:numId w:val="900"/>
        </w:numPr>
        <w:spacing w:before="0" w:after="0"/>
      </w:pPr>
      <w:r>
        <w:t>True Reflexives</w:t>
      </w:r>
    </w:p>
    <w:p>
      <w:pPr>
        <w:numPr>
          <w:ilvl w:val="1"/>
          <w:numId w:val="900"/>
        </w:numPr>
        <w:spacing w:before="0" w:after="0"/>
      </w:pPr>
      <w:r>
        <w:t>Reciprocal Verbs</w:t>
      </w:r>
    </w:p>
    <w:p>
      <w:pPr>
        <w:numPr>
          <w:ilvl w:val="1"/>
          <w:numId w:val="900"/>
        </w:numPr>
        <w:spacing w:before="0" w:after="0"/>
      </w:pPr>
      <w:r>
        <w:t>Passive Reflexives</w:t>
      </w:r>
    </w:p>
    <w:p>
      <w:pPr>
        <w:numPr>
          <w:ilvl w:val="1"/>
          <w:numId w:val="900"/>
        </w:numPr>
        <w:spacing w:before="0" w:after="0"/>
      </w:pPr>
      <w:r>
        <w:t>Intransitive Reflexives</w:t>
      </w:r>
    </w:p>
    <w:p>
      <w:pPr>
        <w:numPr>
          <w:ilvl w:val="0"/>
          <w:numId w:val="900"/>
        </w:numPr>
        <w:spacing w:before="0" w:after="0"/>
      </w:pPr>
      <w:r>
        <w:t>Reflexive Conjugation</w:t>
      </w:r>
    </w:p>
    <w:p>
      <w:pPr>
        <w:numPr>
          <w:ilvl w:val="1"/>
          <w:numId w:val="900"/>
        </w:numPr>
        <w:spacing w:before="0" w:after="0"/>
      </w:pPr>
      <w:r>
        <w:t>Present Tense Forms</w:t>
      </w:r>
    </w:p>
    <w:p>
      <w:pPr>
        <w:numPr>
          <w:ilvl w:val="1"/>
          <w:numId w:val="900"/>
        </w:numPr>
        <w:spacing w:before="0" w:after="0"/>
      </w:pPr>
      <w:r>
        <w:t>Past Tense Forms</w:t>
      </w:r>
    </w:p>
    <w:p>
      <w:pPr>
        <w:numPr>
          <w:ilvl w:val="1"/>
          <w:numId w:val="900"/>
        </w:numPr>
        <w:spacing w:before="0" w:after="0"/>
      </w:pPr>
      <w:r>
        <w:t>Future Tense Forms</w:t>
      </w:r>
    </w:p>
    <w:p>
      <w:pPr>
        <w:numPr>
          <w:ilvl w:val="1"/>
          <w:numId w:val="900"/>
        </w:numPr>
        <w:spacing w:before="0" w:after="0"/>
      </w:pPr>
      <w:r>
        <w:t>Imperative Forms</w:t>
      </w:r>
    </w:p>
    <w:p>
      <w:pPr>
        <w:pStyle w:val="Heading1"/>
      </w:pPr>
      <w:r>
        <w:t>Participles</w:t>
      </w:r>
    </w:p>
    <w:p>
      <w:pPr>
        <w:numPr>
          <w:ilvl w:val="0"/>
          <w:numId w:val="900"/>
        </w:numPr>
        <w:spacing w:before="0" w:after="0"/>
      </w:pPr>
      <w:r>
        <w:t>Active Participles</w:t>
      </w:r>
    </w:p>
    <w:p>
      <w:pPr>
        <w:numPr>
          <w:ilvl w:val="1"/>
          <w:numId w:val="900"/>
        </w:numPr>
        <w:spacing w:before="0" w:after="0"/>
      </w:pPr>
      <w:r>
        <w:t>Present Active Participles</w:t>
      </w:r>
    </w:p>
    <w:p>
      <w:pPr>
        <w:numPr>
          <w:ilvl w:val="2"/>
          <w:numId w:val="900"/>
        </w:numPr>
        <w:spacing w:before="0" w:after="0"/>
      </w:pPr>
      <w:r>
        <w:t>Formation Rules</w:t>
      </w:r>
    </w:p>
    <w:p>
      <w:pPr>
        <w:numPr>
          <w:ilvl w:val="2"/>
          <w:numId w:val="900"/>
        </w:numPr>
        <w:spacing w:before="0" w:after="0"/>
      </w:pPr>
      <w:r>
        <w:t>Declension Patterns</w:t>
      </w:r>
    </w:p>
    <w:p>
      <w:pPr>
        <w:numPr>
          <w:ilvl w:val="2"/>
          <w:numId w:val="900"/>
        </w:numPr>
        <w:spacing w:before="0" w:after="0"/>
      </w:pPr>
      <w:r>
        <w:t>Usage in Sentences</w:t>
      </w:r>
    </w:p>
    <w:p>
      <w:pPr>
        <w:numPr>
          <w:ilvl w:val="1"/>
          <w:numId w:val="900"/>
        </w:numPr>
        <w:spacing w:before="0" w:after="0"/>
      </w:pPr>
      <w:r>
        <w:t>Past Active Participles</w:t>
      </w:r>
    </w:p>
    <w:p>
      <w:pPr>
        <w:numPr>
          <w:ilvl w:val="2"/>
          <w:numId w:val="900"/>
        </w:numPr>
        <w:spacing w:before="0" w:after="0"/>
      </w:pPr>
      <w:r>
        <w:t>Formation Rules</w:t>
      </w:r>
    </w:p>
    <w:p>
      <w:pPr>
        <w:numPr>
          <w:ilvl w:val="2"/>
          <w:numId w:val="900"/>
        </w:numPr>
        <w:spacing w:before="0" w:after="0"/>
      </w:pPr>
      <w:r>
        <w:t>Declension Patterns</w:t>
      </w:r>
    </w:p>
    <w:p>
      <w:pPr>
        <w:numPr>
          <w:ilvl w:val="2"/>
          <w:numId w:val="900"/>
        </w:numPr>
        <w:spacing w:before="0" w:after="0"/>
      </w:pPr>
      <w:r>
        <w:t>Usage in Sentences</w:t>
      </w:r>
    </w:p>
    <w:p>
      <w:pPr>
        <w:numPr>
          <w:ilvl w:val="0"/>
          <w:numId w:val="900"/>
        </w:numPr>
        <w:spacing w:before="0" w:after="0"/>
      </w:pPr>
      <w:r>
        <w:t>Passive Participles</w:t>
      </w:r>
    </w:p>
    <w:p>
      <w:pPr>
        <w:numPr>
          <w:ilvl w:val="1"/>
          <w:numId w:val="900"/>
        </w:numPr>
        <w:spacing w:before="0" w:after="0"/>
      </w:pPr>
      <w:r>
        <w:t>Present Passive Participles</w:t>
      </w:r>
    </w:p>
    <w:p>
      <w:pPr>
        <w:numPr>
          <w:ilvl w:val="2"/>
          <w:numId w:val="900"/>
        </w:numPr>
        <w:spacing w:before="0" w:after="0"/>
      </w:pPr>
      <w:r>
        <w:t>Formation Rules</w:t>
      </w:r>
    </w:p>
    <w:p>
      <w:pPr>
        <w:numPr>
          <w:ilvl w:val="2"/>
          <w:numId w:val="900"/>
        </w:numPr>
        <w:spacing w:before="0" w:after="0"/>
      </w:pPr>
      <w:r>
        <w:t>Declension Patterns</w:t>
      </w:r>
    </w:p>
    <w:p>
      <w:pPr>
        <w:numPr>
          <w:ilvl w:val="2"/>
          <w:numId w:val="900"/>
        </w:numPr>
        <w:spacing w:before="0" w:after="0"/>
      </w:pPr>
      <w:r>
        <w:t>Usage in Sentences</w:t>
      </w:r>
    </w:p>
    <w:p>
      <w:pPr>
        <w:numPr>
          <w:ilvl w:val="1"/>
          <w:numId w:val="900"/>
        </w:numPr>
        <w:spacing w:before="0" w:after="0"/>
      </w:pPr>
      <w:r>
        <w:t>Past Passive Participles</w:t>
      </w:r>
    </w:p>
    <w:p>
      <w:pPr>
        <w:numPr>
          <w:ilvl w:val="2"/>
          <w:numId w:val="900"/>
        </w:numPr>
        <w:spacing w:before="0" w:after="0"/>
      </w:pPr>
      <w:r>
        <w:t>Formation Rules</w:t>
      </w:r>
    </w:p>
    <w:p>
      <w:pPr>
        <w:numPr>
          <w:ilvl w:val="2"/>
          <w:numId w:val="900"/>
        </w:numPr>
        <w:spacing w:before="0" w:after="0"/>
      </w:pPr>
      <w:r>
        <w:t>Declension Patterns</w:t>
      </w:r>
    </w:p>
    <w:p>
      <w:pPr>
        <w:numPr>
          <w:ilvl w:val="2"/>
          <w:numId w:val="900"/>
        </w:numPr>
        <w:spacing w:before="0" w:after="0"/>
      </w:pPr>
      <w:r>
        <w:t>Usage in Sentences</w:t>
      </w:r>
    </w:p>
    <w:p>
      <w:pPr>
        <w:numPr>
          <w:ilvl w:val="0"/>
          <w:numId w:val="900"/>
        </w:numPr>
        <w:spacing w:before="0" w:after="0"/>
      </w:pPr>
      <w:r>
        <w:t>Short Form Participles</w:t>
      </w:r>
    </w:p>
    <w:p>
      <w:pPr>
        <w:numPr>
          <w:ilvl w:val="1"/>
          <w:numId w:val="900"/>
        </w:numPr>
        <w:spacing w:before="0" w:after="0"/>
      </w:pPr>
      <w:r>
        <w:t>Formation from Long Forms</w:t>
      </w:r>
    </w:p>
    <w:p>
      <w:pPr>
        <w:numPr>
          <w:ilvl w:val="1"/>
          <w:numId w:val="900"/>
        </w:numPr>
        <w:spacing w:before="0" w:after="0"/>
      </w:pPr>
      <w:r>
        <w:t>Predicative Usage</w:t>
      </w:r>
    </w:p>
    <w:p>
      <w:pPr>
        <w:numPr>
          <w:ilvl w:val="1"/>
          <w:numId w:val="900"/>
        </w:numPr>
        <w:spacing w:before="0" w:after="0"/>
      </w:pPr>
      <w:r>
        <w:t>Agreement Rules</w:t>
      </w:r>
    </w:p>
    <w:p>
      <w:pPr>
        <w:pStyle w:val="Heading1"/>
      </w:pPr>
      <w:r>
        <w:t>Gerunds</w:t>
      </w:r>
    </w:p>
    <w:p>
      <w:pPr>
        <w:numPr>
          <w:ilvl w:val="0"/>
          <w:numId w:val="900"/>
        </w:numPr>
        <w:spacing w:before="0" w:after="0"/>
      </w:pPr>
      <w:r>
        <w:t>Present Gerunds</w:t>
      </w:r>
    </w:p>
    <w:p>
      <w:pPr>
        <w:numPr>
          <w:ilvl w:val="1"/>
          <w:numId w:val="900"/>
        </w:numPr>
        <w:spacing w:before="0" w:after="0"/>
      </w:pPr>
      <w:r>
        <w:t>Formation Rules</w:t>
      </w:r>
    </w:p>
    <w:p>
      <w:pPr>
        <w:numPr>
          <w:ilvl w:val="1"/>
          <w:numId w:val="900"/>
        </w:numPr>
        <w:spacing w:before="0" w:after="0"/>
      </w:pPr>
      <w:r>
        <w:t>Imperfective Aspect</w:t>
      </w:r>
    </w:p>
    <w:p>
      <w:pPr>
        <w:numPr>
          <w:ilvl w:val="1"/>
          <w:numId w:val="900"/>
        </w:numPr>
        <w:spacing w:before="0" w:after="0"/>
      </w:pPr>
      <w:r>
        <w:t>Simultaneous Actions</w:t>
      </w:r>
    </w:p>
    <w:p>
      <w:pPr>
        <w:numPr>
          <w:ilvl w:val="1"/>
          <w:numId w:val="900"/>
        </w:numPr>
        <w:spacing w:before="0" w:after="0"/>
      </w:pPr>
      <w:r>
        <w:t>Usage Patterns</w:t>
      </w:r>
    </w:p>
    <w:p>
      <w:pPr>
        <w:numPr>
          <w:ilvl w:val="0"/>
          <w:numId w:val="900"/>
        </w:numPr>
        <w:spacing w:before="0" w:after="0"/>
      </w:pPr>
      <w:r>
        <w:t>Past Gerunds</w:t>
      </w:r>
    </w:p>
    <w:p>
      <w:pPr>
        <w:numPr>
          <w:ilvl w:val="1"/>
          <w:numId w:val="900"/>
        </w:numPr>
        <w:spacing w:before="0" w:after="0"/>
      </w:pPr>
      <w:r>
        <w:t>Formation Rules</w:t>
      </w:r>
    </w:p>
    <w:p>
      <w:pPr>
        <w:numPr>
          <w:ilvl w:val="1"/>
          <w:numId w:val="900"/>
        </w:numPr>
        <w:spacing w:before="0" w:after="0"/>
      </w:pPr>
      <w:r>
        <w:t>Perfective Aspect</w:t>
      </w:r>
    </w:p>
    <w:p>
      <w:pPr>
        <w:numPr>
          <w:ilvl w:val="1"/>
          <w:numId w:val="900"/>
        </w:numPr>
        <w:spacing w:before="0" w:after="0"/>
      </w:pPr>
      <w:r>
        <w:t>Sequential Actions</w:t>
      </w:r>
    </w:p>
    <w:p>
      <w:pPr>
        <w:numPr>
          <w:ilvl w:val="1"/>
          <w:numId w:val="900"/>
        </w:numPr>
        <w:spacing w:before="0" w:after="0"/>
      </w:pPr>
      <w:r>
        <w:t>Usage Patterns</w:t>
      </w:r>
    </w:p>
    <w:p>
      <w:pPr>
        <w:numPr>
          <w:ilvl w:val="0"/>
          <w:numId w:val="900"/>
        </w:numPr>
        <w:spacing w:before="0" w:after="0"/>
      </w:pPr>
      <w:r>
        <w:t>Gerund Constructions</w:t>
      </w:r>
    </w:p>
    <w:p>
      <w:pPr>
        <w:numPr>
          <w:ilvl w:val="1"/>
          <w:numId w:val="900"/>
        </w:numPr>
        <w:spacing w:before="0" w:after="0"/>
      </w:pPr>
      <w:r>
        <w:t>Subject Identity</w:t>
      </w:r>
    </w:p>
    <w:p>
      <w:pPr>
        <w:numPr>
          <w:ilvl w:val="1"/>
          <w:numId w:val="900"/>
        </w:numPr>
        <w:spacing w:before="0" w:after="0"/>
      </w:pPr>
      <w:r>
        <w:t>Stylistic Considerations</w:t>
      </w:r>
    </w:p>
    <w:p>
      <w:pPr>
        <w:pStyle w:val="Heading1"/>
      </w:pPr>
      <w:r>
        <w:t>Pronoun System</w:t>
      </w:r>
    </w:p>
    <w:p>
      <w:pPr>
        <w:numPr>
          <w:ilvl w:val="0"/>
          <w:numId w:val="900"/>
        </w:numPr>
        <w:spacing w:before="0" w:after="0"/>
      </w:pPr>
      <w:r>
        <w:t>Personal Pronouns</w:t>
      </w:r>
    </w:p>
    <w:p>
      <w:pPr>
        <w:numPr>
          <w:ilvl w:val="1"/>
          <w:numId w:val="900"/>
        </w:numPr>
        <w:spacing w:before="0" w:after="0"/>
      </w:pPr>
      <w:r>
        <w:t>First Person</w:t>
      </w:r>
    </w:p>
    <w:p>
      <w:pPr>
        <w:numPr>
          <w:ilvl w:val="1"/>
          <w:numId w:val="900"/>
        </w:numPr>
        <w:spacing w:before="0" w:after="0"/>
      </w:pPr>
      <w:r>
        <w:t>Second Person</w:t>
      </w:r>
    </w:p>
    <w:p>
      <w:pPr>
        <w:numPr>
          <w:ilvl w:val="1"/>
          <w:numId w:val="900"/>
        </w:numPr>
        <w:spacing w:before="0" w:after="0"/>
      </w:pPr>
      <w:r>
        <w:t>Third Person</w:t>
      </w:r>
    </w:p>
    <w:p>
      <w:pPr>
        <w:numPr>
          <w:ilvl w:val="1"/>
          <w:numId w:val="900"/>
        </w:numPr>
        <w:spacing w:before="0" w:after="0"/>
      </w:pPr>
      <w:r>
        <w:t>Declension Patterns</w:t>
      </w:r>
    </w:p>
    <w:p>
      <w:pPr>
        <w:numPr>
          <w:ilvl w:val="1"/>
          <w:numId w:val="900"/>
        </w:numPr>
        <w:spacing w:before="0" w:after="0"/>
      </w:pPr>
      <w:r>
        <w:t>Stress Patterns</w:t>
      </w:r>
    </w:p>
    <w:p>
      <w:pPr>
        <w:numPr>
          <w:ilvl w:val="0"/>
          <w:numId w:val="900"/>
        </w:numPr>
        <w:spacing w:before="0" w:after="0"/>
      </w:pPr>
      <w:r>
        <w:t>Possessive Pronouns</w:t>
      </w:r>
    </w:p>
    <w:p>
      <w:pPr>
        <w:numPr>
          <w:ilvl w:val="1"/>
          <w:numId w:val="900"/>
        </w:numPr>
        <w:spacing w:before="0" w:after="0"/>
      </w:pPr>
      <w:r>
        <w:t>Attributive Possessives</w:t>
      </w:r>
    </w:p>
    <w:p>
      <w:pPr>
        <w:numPr>
          <w:ilvl w:val="1"/>
          <w:numId w:val="900"/>
        </w:numPr>
        <w:spacing w:before="0" w:after="0"/>
      </w:pPr>
      <w:r>
        <w:t>Predicative Possessives</w:t>
      </w:r>
    </w:p>
    <w:p>
      <w:pPr>
        <w:numPr>
          <w:ilvl w:val="1"/>
          <w:numId w:val="900"/>
        </w:numPr>
        <w:spacing w:before="0" w:after="0"/>
      </w:pPr>
      <w:r>
        <w:t>Declension Patterns</w:t>
      </w:r>
    </w:p>
    <w:p>
      <w:pPr>
        <w:numPr>
          <w:ilvl w:val="1"/>
          <w:numId w:val="900"/>
        </w:numPr>
        <w:spacing w:before="0" w:after="0"/>
      </w:pPr>
      <w:r>
        <w:t>Agreement Rules</w:t>
      </w:r>
    </w:p>
    <w:p>
      <w:pPr>
        <w:numPr>
          <w:ilvl w:val="0"/>
          <w:numId w:val="900"/>
        </w:numPr>
        <w:spacing w:before="0" w:after="0"/>
      </w:pPr>
      <w:r>
        <w:t>Demonstrative Pronouns</w:t>
      </w:r>
    </w:p>
    <w:p>
      <w:pPr>
        <w:numPr>
          <w:ilvl w:val="1"/>
          <w:numId w:val="900"/>
        </w:numPr>
        <w:spacing w:before="0" w:after="0"/>
      </w:pPr>
      <w:r>
        <w:t>этот/эта/это</w:t>
      </w:r>
    </w:p>
    <w:p>
      <w:pPr>
        <w:numPr>
          <w:ilvl w:val="1"/>
          <w:numId w:val="900"/>
        </w:numPr>
        <w:spacing w:before="0" w:after="0"/>
      </w:pPr>
      <w:r>
        <w:t>тот/та/то</w:t>
      </w:r>
    </w:p>
    <w:p>
      <w:pPr>
        <w:numPr>
          <w:ilvl w:val="1"/>
          <w:numId w:val="900"/>
        </w:numPr>
        <w:spacing w:before="0" w:after="0"/>
      </w:pPr>
      <w:r>
        <w:t>такой/такая/такое</w:t>
      </w:r>
    </w:p>
    <w:p>
      <w:pPr>
        <w:numPr>
          <w:ilvl w:val="1"/>
          <w:numId w:val="900"/>
        </w:numPr>
        <w:spacing w:before="0" w:after="0"/>
      </w:pPr>
      <w:r>
        <w:t>Declension Patterns</w:t>
      </w:r>
    </w:p>
    <w:p>
      <w:pPr>
        <w:numPr>
          <w:ilvl w:val="0"/>
          <w:numId w:val="900"/>
        </w:numPr>
        <w:spacing w:before="0" w:after="0"/>
      </w:pPr>
      <w:r>
        <w:t>Interrogative Pronouns</w:t>
      </w:r>
    </w:p>
    <w:p>
      <w:pPr>
        <w:numPr>
          <w:ilvl w:val="1"/>
          <w:numId w:val="900"/>
        </w:numPr>
        <w:spacing w:before="0" w:after="0"/>
      </w:pPr>
      <w:r>
        <w:t>кто/что</w:t>
      </w:r>
    </w:p>
    <w:p>
      <w:pPr>
        <w:numPr>
          <w:ilvl w:val="1"/>
          <w:numId w:val="900"/>
        </w:numPr>
        <w:spacing w:before="0" w:after="0"/>
      </w:pPr>
      <w:r>
        <w:t>какой/какая/какое</w:t>
      </w:r>
    </w:p>
    <w:p>
      <w:pPr>
        <w:numPr>
          <w:ilvl w:val="1"/>
          <w:numId w:val="900"/>
        </w:numPr>
        <w:spacing w:before="0" w:after="0"/>
      </w:pPr>
      <w:r>
        <w:t>который/которая/которое</w:t>
      </w:r>
    </w:p>
    <w:p>
      <w:pPr>
        <w:numPr>
          <w:ilvl w:val="1"/>
          <w:numId w:val="900"/>
        </w:numPr>
        <w:spacing w:before="0" w:after="0"/>
      </w:pPr>
      <w:r>
        <w:t>чей/чья/чьё</w:t>
      </w:r>
    </w:p>
    <w:p>
      <w:pPr>
        <w:numPr>
          <w:ilvl w:val="1"/>
          <w:numId w:val="900"/>
        </w:numPr>
        <w:spacing w:before="0" w:after="0"/>
      </w:pPr>
      <w:r>
        <w:t>Declension Patterns</w:t>
      </w:r>
    </w:p>
    <w:p>
      <w:pPr>
        <w:numPr>
          <w:ilvl w:val="0"/>
          <w:numId w:val="900"/>
        </w:numPr>
        <w:spacing w:before="0" w:after="0"/>
      </w:pPr>
      <w:r>
        <w:t>Relative Pronouns</w:t>
      </w:r>
    </w:p>
    <w:p>
      <w:pPr>
        <w:numPr>
          <w:ilvl w:val="1"/>
          <w:numId w:val="900"/>
        </w:numPr>
        <w:spacing w:before="0" w:after="0"/>
      </w:pPr>
      <w:r>
        <w:t>который Construction</w:t>
      </w:r>
    </w:p>
    <w:p>
      <w:pPr>
        <w:numPr>
          <w:ilvl w:val="1"/>
          <w:numId w:val="900"/>
        </w:numPr>
        <w:spacing w:before="0" w:after="0"/>
      </w:pPr>
      <w:r>
        <w:t>Agreement Rules</w:t>
      </w:r>
    </w:p>
    <w:p>
      <w:pPr>
        <w:numPr>
          <w:ilvl w:val="1"/>
          <w:numId w:val="900"/>
        </w:numPr>
        <w:spacing w:before="0" w:after="0"/>
      </w:pPr>
      <w:r>
        <w:t>Case Usage</w:t>
      </w:r>
    </w:p>
    <w:p>
      <w:pPr>
        <w:numPr>
          <w:ilvl w:val="0"/>
          <w:numId w:val="900"/>
        </w:numPr>
        <w:spacing w:before="0" w:after="0"/>
      </w:pPr>
      <w:r>
        <w:t>Indefinite Pronouns</w:t>
      </w:r>
    </w:p>
    <w:p>
      <w:pPr>
        <w:numPr>
          <w:ilvl w:val="1"/>
          <w:numId w:val="900"/>
        </w:numPr>
        <w:spacing w:before="0" w:after="0"/>
      </w:pPr>
      <w:r>
        <w:t>кто-то/что-то Series</w:t>
      </w:r>
    </w:p>
    <w:p>
      <w:pPr>
        <w:numPr>
          <w:ilvl w:val="1"/>
          <w:numId w:val="900"/>
        </w:numPr>
        <w:spacing w:before="0" w:after="0"/>
      </w:pPr>
      <w:r>
        <w:t>кто-нибудь/что-нибудь Series</w:t>
      </w:r>
    </w:p>
    <w:p>
      <w:pPr>
        <w:numPr>
          <w:ilvl w:val="1"/>
          <w:numId w:val="900"/>
        </w:numPr>
        <w:spacing w:before="0" w:after="0"/>
      </w:pPr>
      <w:r>
        <w:t>кое-кто/кое-что Series</w:t>
      </w:r>
    </w:p>
    <w:p>
      <w:pPr>
        <w:numPr>
          <w:ilvl w:val="1"/>
          <w:numId w:val="900"/>
        </w:numPr>
        <w:spacing w:before="0" w:after="0"/>
      </w:pPr>
      <w:r>
        <w:t>Usage Differences</w:t>
      </w:r>
    </w:p>
    <w:p>
      <w:pPr>
        <w:numPr>
          <w:ilvl w:val="0"/>
          <w:numId w:val="900"/>
        </w:numPr>
        <w:spacing w:before="0" w:after="0"/>
      </w:pPr>
      <w:r>
        <w:t>Negative Pronouns</w:t>
      </w:r>
    </w:p>
    <w:p>
      <w:pPr>
        <w:numPr>
          <w:ilvl w:val="1"/>
          <w:numId w:val="900"/>
        </w:numPr>
        <w:spacing w:before="0" w:after="0"/>
      </w:pPr>
      <w:r>
        <w:t>никто/ничто</w:t>
      </w:r>
    </w:p>
    <w:p>
      <w:pPr>
        <w:numPr>
          <w:ilvl w:val="1"/>
          <w:numId w:val="900"/>
        </w:numPr>
        <w:spacing w:before="0" w:after="0"/>
      </w:pPr>
      <w:r>
        <w:t>никакой/никакая/никакое</w:t>
      </w:r>
    </w:p>
    <w:p>
      <w:pPr>
        <w:numPr>
          <w:ilvl w:val="1"/>
          <w:numId w:val="900"/>
        </w:numPr>
        <w:spacing w:before="0" w:after="0"/>
      </w:pPr>
      <w:r>
        <w:t>ничей/ничья/ничьё</w:t>
      </w:r>
    </w:p>
    <w:p>
      <w:pPr>
        <w:numPr>
          <w:ilvl w:val="1"/>
          <w:numId w:val="900"/>
        </w:numPr>
        <w:spacing w:before="0" w:after="0"/>
      </w:pPr>
      <w:r>
        <w:t>Usage with Negation</w:t>
      </w:r>
    </w:p>
    <w:p>
      <w:pPr>
        <w:pStyle w:val="Heading1"/>
      </w:pPr>
      <w:r>
        <w:t>Numeral System</w:t>
      </w:r>
    </w:p>
    <w:p>
      <w:pPr>
        <w:numPr>
          <w:ilvl w:val="0"/>
          <w:numId w:val="900"/>
        </w:numPr>
        <w:spacing w:before="0" w:after="0"/>
      </w:pPr>
      <w:r>
        <w:t>Cardinal Numbers</w:t>
      </w:r>
    </w:p>
    <w:p>
      <w:pPr>
        <w:numPr>
          <w:ilvl w:val="1"/>
          <w:numId w:val="900"/>
        </w:numPr>
        <w:spacing w:before="0" w:after="0"/>
      </w:pPr>
      <w:r>
        <w:t>Numbers 1-10</w:t>
      </w:r>
    </w:p>
    <w:p>
      <w:pPr>
        <w:numPr>
          <w:ilvl w:val="1"/>
          <w:numId w:val="900"/>
        </w:numPr>
        <w:spacing w:before="0" w:after="0"/>
      </w:pPr>
      <w:r>
        <w:t>Numbers 11-19</w:t>
      </w:r>
    </w:p>
    <w:p>
      <w:pPr>
        <w:numPr>
          <w:ilvl w:val="1"/>
          <w:numId w:val="900"/>
        </w:numPr>
        <w:spacing w:before="0" w:after="0"/>
      </w:pPr>
      <w:r>
        <w:t>Tens and Hundreds</w:t>
      </w:r>
    </w:p>
    <w:p>
      <w:pPr>
        <w:numPr>
          <w:ilvl w:val="1"/>
          <w:numId w:val="900"/>
        </w:numPr>
        <w:spacing w:before="0" w:after="0"/>
      </w:pPr>
      <w:r>
        <w:t>Thousands and Millions</w:t>
      </w:r>
    </w:p>
    <w:p>
      <w:pPr>
        <w:numPr>
          <w:ilvl w:val="1"/>
          <w:numId w:val="900"/>
        </w:numPr>
        <w:spacing w:before="0" w:after="0"/>
      </w:pPr>
      <w:r>
        <w:t>Declension Patterns</w:t>
      </w:r>
    </w:p>
    <w:p>
      <w:pPr>
        <w:numPr>
          <w:ilvl w:val="0"/>
          <w:numId w:val="900"/>
        </w:numPr>
        <w:spacing w:before="0" w:after="0"/>
      </w:pPr>
      <w:r>
        <w:t>Ordinal Numbers</w:t>
      </w:r>
    </w:p>
    <w:p>
      <w:pPr>
        <w:numPr>
          <w:ilvl w:val="1"/>
          <w:numId w:val="900"/>
        </w:numPr>
        <w:spacing w:before="0" w:after="0"/>
      </w:pPr>
      <w:r>
        <w:t>Formation Rules</w:t>
      </w:r>
    </w:p>
    <w:p>
      <w:pPr>
        <w:numPr>
          <w:ilvl w:val="1"/>
          <w:numId w:val="900"/>
        </w:numPr>
        <w:spacing w:before="0" w:after="0"/>
      </w:pPr>
      <w:r>
        <w:t>Declension Patterns</w:t>
      </w:r>
    </w:p>
    <w:p>
      <w:pPr>
        <w:numPr>
          <w:ilvl w:val="1"/>
          <w:numId w:val="900"/>
        </w:numPr>
        <w:spacing w:before="0" w:after="0"/>
      </w:pPr>
      <w:r>
        <w:t>Agreement Rules</w:t>
      </w:r>
    </w:p>
    <w:p>
      <w:pPr>
        <w:numPr>
          <w:ilvl w:val="0"/>
          <w:numId w:val="900"/>
        </w:numPr>
        <w:spacing w:before="0" w:after="0"/>
      </w:pPr>
      <w:r>
        <w:t>Collective Numbers</w:t>
      </w:r>
    </w:p>
    <w:p>
      <w:pPr>
        <w:numPr>
          <w:ilvl w:val="1"/>
          <w:numId w:val="900"/>
        </w:numPr>
        <w:spacing w:before="0" w:after="0"/>
      </w:pPr>
      <w:r>
        <w:t>Formation and Usage</w:t>
      </w:r>
    </w:p>
    <w:p>
      <w:pPr>
        <w:numPr>
          <w:ilvl w:val="1"/>
          <w:numId w:val="900"/>
        </w:numPr>
        <w:spacing w:before="0" w:after="0"/>
      </w:pPr>
      <w:r>
        <w:t>Restrictions on Use</w:t>
      </w:r>
    </w:p>
    <w:p>
      <w:pPr>
        <w:numPr>
          <w:ilvl w:val="0"/>
          <w:numId w:val="900"/>
        </w:numPr>
        <w:spacing w:before="0" w:after="0"/>
      </w:pPr>
      <w:r>
        <w:t>Number-Noun Agreement</w:t>
      </w:r>
    </w:p>
    <w:p>
      <w:pPr>
        <w:numPr>
          <w:ilvl w:val="1"/>
          <w:numId w:val="900"/>
        </w:numPr>
        <w:spacing w:before="0" w:after="0"/>
      </w:pPr>
      <w:r>
        <w:t>один Agreement</w:t>
      </w:r>
    </w:p>
    <w:p>
      <w:pPr>
        <w:numPr>
          <w:ilvl w:val="1"/>
          <w:numId w:val="900"/>
        </w:numPr>
        <w:spacing w:before="0" w:after="0"/>
      </w:pPr>
      <w:r>
        <w:t>два/три/четыре Agreement</w:t>
      </w:r>
    </w:p>
    <w:p>
      <w:pPr>
        <w:numPr>
          <w:ilvl w:val="1"/>
          <w:numId w:val="900"/>
        </w:numPr>
        <w:spacing w:before="0" w:after="0"/>
      </w:pPr>
      <w:r>
        <w:t>пять+ Agreement</w:t>
      </w:r>
    </w:p>
    <w:p>
      <w:pPr>
        <w:numPr>
          <w:ilvl w:val="1"/>
          <w:numId w:val="900"/>
        </w:numPr>
        <w:spacing w:before="0" w:after="0"/>
      </w:pPr>
      <w:r>
        <w:t>Genitive Plural Forms</w:t>
      </w:r>
    </w:p>
    <w:p>
      <w:pPr>
        <w:numPr>
          <w:ilvl w:val="0"/>
          <w:numId w:val="900"/>
        </w:numPr>
        <w:spacing w:before="0" w:after="0"/>
      </w:pPr>
      <w:r>
        <w:t>Fractions and Decimals</w:t>
      </w:r>
    </w:p>
    <w:p>
      <w:pPr>
        <w:numPr>
          <w:ilvl w:val="1"/>
          <w:numId w:val="900"/>
        </w:numPr>
        <w:spacing w:before="0" w:after="0"/>
      </w:pPr>
      <w:r>
        <w:t>Fraction Formation</w:t>
      </w:r>
    </w:p>
    <w:p>
      <w:pPr>
        <w:numPr>
          <w:ilvl w:val="1"/>
          <w:numId w:val="900"/>
        </w:numPr>
        <w:spacing w:before="0" w:after="0"/>
      </w:pPr>
      <w:r>
        <w:t>Decimal Reading</w:t>
      </w:r>
    </w:p>
    <w:p>
      <w:pPr>
        <w:numPr>
          <w:ilvl w:val="1"/>
          <w:numId w:val="900"/>
        </w:numPr>
        <w:spacing w:before="0" w:after="0"/>
      </w:pPr>
      <w:r>
        <w:t>Mathematical Expressions</w:t>
      </w:r>
    </w:p>
    <w:p>
      <w:pPr>
        <w:pStyle w:val="Heading1"/>
      </w:pPr>
      <w:r>
        <w:t>Adverb System</w:t>
      </w:r>
    </w:p>
    <w:p>
      <w:pPr>
        <w:numPr>
          <w:ilvl w:val="0"/>
          <w:numId w:val="900"/>
        </w:numPr>
        <w:spacing w:before="0" w:after="0"/>
      </w:pPr>
      <w:r>
        <w:t>Adverb Formation</w:t>
      </w:r>
    </w:p>
    <w:p>
      <w:pPr>
        <w:numPr>
          <w:ilvl w:val="1"/>
          <w:numId w:val="900"/>
        </w:numPr>
        <w:spacing w:before="0" w:after="0"/>
      </w:pPr>
      <w:r>
        <w:t>From Adjectives</w:t>
      </w:r>
    </w:p>
    <w:p>
      <w:pPr>
        <w:numPr>
          <w:ilvl w:val="1"/>
          <w:numId w:val="900"/>
        </w:numPr>
        <w:spacing w:before="0" w:after="0"/>
      </w:pPr>
      <w:r>
        <w:t>From Nouns</w:t>
      </w:r>
    </w:p>
    <w:p>
      <w:pPr>
        <w:numPr>
          <w:ilvl w:val="1"/>
          <w:numId w:val="900"/>
        </w:numPr>
        <w:spacing w:before="0" w:after="0"/>
      </w:pPr>
      <w:r>
        <w:t>From Pronouns</w:t>
      </w:r>
    </w:p>
    <w:p>
      <w:pPr>
        <w:numPr>
          <w:ilvl w:val="1"/>
          <w:numId w:val="900"/>
        </w:numPr>
        <w:spacing w:before="0" w:after="0"/>
      </w:pPr>
      <w:r>
        <w:t>Prefixation</w:t>
      </w:r>
    </w:p>
    <w:p>
      <w:pPr>
        <w:numPr>
          <w:ilvl w:val="0"/>
          <w:numId w:val="900"/>
        </w:numPr>
        <w:spacing w:before="0" w:after="0"/>
      </w:pPr>
      <w:r>
        <w:t>Adverb Types</w:t>
      </w:r>
    </w:p>
    <w:p>
      <w:pPr>
        <w:numPr>
          <w:ilvl w:val="1"/>
          <w:numId w:val="900"/>
        </w:numPr>
        <w:spacing w:before="0" w:after="0"/>
      </w:pPr>
      <w:r>
        <w:t>Manner Adverbs</w:t>
      </w:r>
    </w:p>
    <w:p>
      <w:pPr>
        <w:numPr>
          <w:ilvl w:val="1"/>
          <w:numId w:val="900"/>
        </w:numPr>
        <w:spacing w:before="0" w:after="0"/>
      </w:pPr>
      <w:r>
        <w:t>Place Adverbs</w:t>
      </w:r>
    </w:p>
    <w:p>
      <w:pPr>
        <w:numPr>
          <w:ilvl w:val="1"/>
          <w:numId w:val="900"/>
        </w:numPr>
        <w:spacing w:before="0" w:after="0"/>
      </w:pPr>
      <w:r>
        <w:t>Time Adverbs</w:t>
      </w:r>
    </w:p>
    <w:p>
      <w:pPr>
        <w:numPr>
          <w:ilvl w:val="1"/>
          <w:numId w:val="900"/>
        </w:numPr>
        <w:spacing w:before="0" w:after="0"/>
      </w:pPr>
      <w:r>
        <w:t>Degree Adverbs</w:t>
      </w:r>
    </w:p>
    <w:p>
      <w:pPr>
        <w:numPr>
          <w:ilvl w:val="1"/>
          <w:numId w:val="900"/>
        </w:numPr>
        <w:spacing w:before="0" w:after="0"/>
      </w:pPr>
      <w:r>
        <w:t>Frequency Adverbs</w:t>
      </w:r>
    </w:p>
    <w:p>
      <w:pPr>
        <w:numPr>
          <w:ilvl w:val="0"/>
          <w:numId w:val="900"/>
        </w:numPr>
        <w:spacing w:before="0" w:after="0"/>
      </w:pPr>
      <w:r>
        <w:t>Comparison of Adverbs</w:t>
      </w:r>
    </w:p>
    <w:p>
      <w:pPr>
        <w:numPr>
          <w:ilvl w:val="1"/>
          <w:numId w:val="900"/>
        </w:numPr>
        <w:spacing w:before="0" w:after="0"/>
      </w:pPr>
      <w:r>
        <w:t>Comparative Forms</w:t>
      </w:r>
    </w:p>
    <w:p>
      <w:pPr>
        <w:numPr>
          <w:ilvl w:val="1"/>
          <w:numId w:val="900"/>
        </w:numPr>
        <w:spacing w:before="0" w:after="0"/>
      </w:pPr>
      <w:r>
        <w:t>Superlative Forms</w:t>
      </w:r>
    </w:p>
    <w:p>
      <w:pPr>
        <w:numPr>
          <w:ilvl w:val="1"/>
          <w:numId w:val="900"/>
        </w:numPr>
        <w:spacing w:before="0" w:after="0"/>
      </w:pPr>
      <w:r>
        <w:t>Usage Patterns</w:t>
      </w:r>
    </w:p>
    <w:p>
      <w:pPr>
        <w:pStyle w:val="Heading1"/>
      </w:pPr>
      <w:r>
        <w:t>Preposition System</w:t>
      </w:r>
    </w:p>
    <w:p>
      <w:pPr>
        <w:numPr>
          <w:ilvl w:val="0"/>
          <w:numId w:val="900"/>
        </w:numPr>
        <w:spacing w:before="0" w:after="0"/>
      </w:pPr>
      <w:r>
        <w:t>Simple Prepositions</w:t>
      </w:r>
    </w:p>
    <w:p>
      <w:pPr>
        <w:numPr>
          <w:ilvl w:val="1"/>
          <w:numId w:val="900"/>
        </w:numPr>
        <w:spacing w:before="0" w:after="0"/>
      </w:pPr>
      <w:r>
        <w:t>Single Case Prepositions</w:t>
      </w:r>
    </w:p>
    <w:p>
      <w:pPr>
        <w:numPr>
          <w:ilvl w:val="1"/>
          <w:numId w:val="900"/>
        </w:numPr>
        <w:spacing w:before="0" w:after="0"/>
      </w:pPr>
      <w:r>
        <w:t>Multiple Case Prepositions</w:t>
      </w:r>
    </w:p>
    <w:p>
      <w:pPr>
        <w:numPr>
          <w:ilvl w:val="1"/>
          <w:numId w:val="900"/>
        </w:numPr>
        <w:spacing w:before="0" w:after="0"/>
      </w:pPr>
      <w:r>
        <w:t>Case Governance Rules</w:t>
      </w:r>
    </w:p>
    <w:p>
      <w:pPr>
        <w:numPr>
          <w:ilvl w:val="0"/>
          <w:numId w:val="900"/>
        </w:numPr>
        <w:spacing w:before="0" w:after="0"/>
      </w:pPr>
      <w:r>
        <w:t>Compound Prepositions</w:t>
      </w:r>
    </w:p>
    <w:p>
      <w:pPr>
        <w:numPr>
          <w:ilvl w:val="1"/>
          <w:numId w:val="900"/>
        </w:numPr>
        <w:spacing w:before="0" w:after="0"/>
      </w:pPr>
      <w:r>
        <w:t>Formation Patterns</w:t>
      </w:r>
    </w:p>
    <w:p>
      <w:pPr>
        <w:numPr>
          <w:ilvl w:val="1"/>
          <w:numId w:val="900"/>
        </w:numPr>
        <w:spacing w:before="0" w:after="0"/>
      </w:pPr>
      <w:r>
        <w:t>Usage Rules</w:t>
      </w:r>
    </w:p>
    <w:p>
      <w:pPr>
        <w:numPr>
          <w:ilvl w:val="0"/>
          <w:numId w:val="900"/>
        </w:numPr>
        <w:spacing w:before="0" w:after="0"/>
      </w:pPr>
      <w:r>
        <w:t>Prepositional Meanings</w:t>
      </w:r>
    </w:p>
    <w:p>
      <w:pPr>
        <w:numPr>
          <w:ilvl w:val="1"/>
          <w:numId w:val="900"/>
        </w:numPr>
        <w:spacing w:before="0" w:after="0"/>
      </w:pPr>
      <w:r>
        <w:t>Spatial Relations</w:t>
      </w:r>
    </w:p>
    <w:p>
      <w:pPr>
        <w:numPr>
          <w:ilvl w:val="1"/>
          <w:numId w:val="900"/>
        </w:numPr>
        <w:spacing w:before="0" w:after="0"/>
      </w:pPr>
      <w:r>
        <w:t>Temporal Relations</w:t>
      </w:r>
    </w:p>
    <w:p>
      <w:pPr>
        <w:numPr>
          <w:ilvl w:val="1"/>
          <w:numId w:val="900"/>
        </w:numPr>
        <w:spacing w:before="0" w:after="0"/>
      </w:pPr>
      <w:r>
        <w:t>Abstract Relations</w:t>
      </w:r>
    </w:p>
    <w:p>
      <w:pPr>
        <w:numPr>
          <w:ilvl w:val="1"/>
          <w:numId w:val="900"/>
        </w:numPr>
        <w:spacing w:before="0" w:after="0"/>
      </w:pPr>
      <w:r>
        <w:t>Causal Relations</w:t>
      </w:r>
    </w:p>
    <w:p>
      <w:pPr>
        <w:pStyle w:val="Heading1"/>
      </w:pPr>
      <w:r>
        <w:t>Conjunction System</w:t>
      </w:r>
    </w:p>
    <w:p>
      <w:pPr>
        <w:numPr>
          <w:ilvl w:val="0"/>
          <w:numId w:val="900"/>
        </w:numPr>
        <w:spacing w:before="0" w:after="0"/>
      </w:pPr>
      <w:r>
        <w:t>Coordinating Conjunctions</w:t>
      </w:r>
    </w:p>
    <w:p>
      <w:pPr>
        <w:numPr>
          <w:ilvl w:val="1"/>
          <w:numId w:val="900"/>
        </w:numPr>
        <w:spacing w:before="0" w:after="0"/>
      </w:pPr>
      <w:r>
        <w:t>Copulative Conjunctions</w:t>
      </w:r>
    </w:p>
    <w:p>
      <w:pPr>
        <w:numPr>
          <w:ilvl w:val="1"/>
          <w:numId w:val="900"/>
        </w:numPr>
        <w:spacing w:before="0" w:after="0"/>
      </w:pPr>
      <w:r>
        <w:t>Adversative Conjunctions</w:t>
      </w:r>
    </w:p>
    <w:p>
      <w:pPr>
        <w:numPr>
          <w:ilvl w:val="1"/>
          <w:numId w:val="900"/>
        </w:numPr>
        <w:spacing w:before="0" w:after="0"/>
      </w:pPr>
      <w:r>
        <w:t>Disjunctive Conjunctions</w:t>
      </w:r>
    </w:p>
    <w:p>
      <w:pPr>
        <w:numPr>
          <w:ilvl w:val="1"/>
          <w:numId w:val="900"/>
        </w:numPr>
        <w:spacing w:before="0" w:after="0"/>
      </w:pPr>
      <w:r>
        <w:t>Usage in Compound Sentences</w:t>
      </w:r>
    </w:p>
    <w:p>
      <w:pPr>
        <w:numPr>
          <w:ilvl w:val="0"/>
          <w:numId w:val="900"/>
        </w:numPr>
        <w:spacing w:before="0" w:after="0"/>
      </w:pPr>
      <w:r>
        <w:t>Subordinating Conjunctions</w:t>
      </w:r>
    </w:p>
    <w:p>
      <w:pPr>
        <w:numPr>
          <w:ilvl w:val="1"/>
          <w:numId w:val="900"/>
        </w:numPr>
        <w:spacing w:before="0" w:after="0"/>
      </w:pPr>
      <w:r>
        <w:t>Temporal Conjunctions</w:t>
      </w:r>
    </w:p>
    <w:p>
      <w:pPr>
        <w:numPr>
          <w:ilvl w:val="1"/>
          <w:numId w:val="900"/>
        </w:numPr>
        <w:spacing w:before="0" w:after="0"/>
      </w:pPr>
      <w:r>
        <w:t>Causal Conjunctions</w:t>
      </w:r>
    </w:p>
    <w:p>
      <w:pPr>
        <w:numPr>
          <w:ilvl w:val="1"/>
          <w:numId w:val="900"/>
        </w:numPr>
        <w:spacing w:before="0" w:after="0"/>
      </w:pPr>
      <w:r>
        <w:t>Conditional Conjunctions</w:t>
      </w:r>
    </w:p>
    <w:p>
      <w:pPr>
        <w:numPr>
          <w:ilvl w:val="1"/>
          <w:numId w:val="900"/>
        </w:numPr>
        <w:spacing w:before="0" w:after="0"/>
      </w:pPr>
      <w:r>
        <w:t>Concessive Conjunctions</w:t>
      </w:r>
    </w:p>
    <w:p>
      <w:pPr>
        <w:numPr>
          <w:ilvl w:val="1"/>
          <w:numId w:val="900"/>
        </w:numPr>
        <w:spacing w:before="0" w:after="0"/>
      </w:pPr>
      <w:r>
        <w:t>Purpose Conjunctions</w:t>
      </w:r>
    </w:p>
    <w:p>
      <w:pPr>
        <w:numPr>
          <w:ilvl w:val="1"/>
          <w:numId w:val="900"/>
        </w:numPr>
        <w:spacing w:before="0" w:after="0"/>
      </w:pPr>
      <w:r>
        <w:t>Result Conjunctions</w:t>
      </w:r>
    </w:p>
    <w:p>
      <w:pPr>
        <w:pStyle w:val="Heading1"/>
      </w:pPr>
      <w:r>
        <w:t>Particle System</w:t>
      </w:r>
    </w:p>
    <w:p>
      <w:pPr>
        <w:numPr>
          <w:ilvl w:val="0"/>
          <w:numId w:val="900"/>
        </w:numPr>
        <w:spacing w:before="0" w:after="0"/>
      </w:pPr>
      <w:r>
        <w:t>Emphatic Particles</w:t>
      </w:r>
    </w:p>
    <w:p>
      <w:pPr>
        <w:numPr>
          <w:ilvl w:val="1"/>
          <w:numId w:val="900"/>
        </w:numPr>
        <w:spacing w:before="0" w:after="0"/>
      </w:pPr>
      <w:r>
        <w:t>же Particle</w:t>
      </w:r>
    </w:p>
    <w:p>
      <w:pPr>
        <w:numPr>
          <w:ilvl w:val="1"/>
          <w:numId w:val="900"/>
        </w:numPr>
        <w:spacing w:before="0" w:after="0"/>
      </w:pPr>
      <w:r>
        <w:t>ведь Particle</w:t>
      </w:r>
    </w:p>
    <w:p>
      <w:pPr>
        <w:numPr>
          <w:ilvl w:val="1"/>
          <w:numId w:val="900"/>
        </w:numPr>
        <w:spacing w:before="0" w:after="0"/>
      </w:pPr>
      <w:r>
        <w:t>то Particle</w:t>
      </w:r>
    </w:p>
    <w:p>
      <w:pPr>
        <w:numPr>
          <w:ilvl w:val="0"/>
          <w:numId w:val="900"/>
        </w:numPr>
        <w:spacing w:before="0" w:after="0"/>
      </w:pPr>
      <w:r>
        <w:t>Modal Particles</w:t>
      </w:r>
    </w:p>
    <w:p>
      <w:pPr>
        <w:numPr>
          <w:ilvl w:val="1"/>
          <w:numId w:val="900"/>
        </w:numPr>
        <w:spacing w:before="0" w:after="0"/>
      </w:pPr>
      <w:r>
        <w:t>бы Particle</w:t>
      </w:r>
    </w:p>
    <w:p>
      <w:pPr>
        <w:numPr>
          <w:ilvl w:val="1"/>
          <w:numId w:val="900"/>
        </w:numPr>
        <w:spacing w:before="0" w:after="0"/>
      </w:pPr>
      <w:r>
        <w:t>ли Particle</w:t>
      </w:r>
    </w:p>
    <w:p>
      <w:pPr>
        <w:numPr>
          <w:ilvl w:val="1"/>
          <w:numId w:val="900"/>
        </w:numPr>
        <w:spacing w:before="0" w:after="0"/>
      </w:pPr>
      <w:r>
        <w:t>не Particle</w:t>
      </w:r>
    </w:p>
    <w:p>
      <w:pPr>
        <w:numPr>
          <w:ilvl w:val="0"/>
          <w:numId w:val="900"/>
        </w:numPr>
        <w:spacing w:before="0" w:after="0"/>
      </w:pPr>
      <w:r>
        <w:t>Limiting Particles</w:t>
      </w:r>
    </w:p>
    <w:p>
      <w:pPr>
        <w:numPr>
          <w:ilvl w:val="1"/>
          <w:numId w:val="900"/>
        </w:numPr>
        <w:spacing w:before="0" w:after="0"/>
      </w:pPr>
      <w:r>
        <w:t>только Particle</w:t>
      </w:r>
    </w:p>
    <w:p>
      <w:pPr>
        <w:numPr>
          <w:ilvl w:val="1"/>
          <w:numId w:val="900"/>
        </w:numPr>
        <w:spacing w:before="0" w:after="0"/>
      </w:pPr>
      <w:r>
        <w:t>лишь Particle</w:t>
      </w:r>
    </w:p>
    <w:p>
      <w:pPr>
        <w:numPr>
          <w:ilvl w:val="1"/>
          <w:numId w:val="900"/>
        </w:numPr>
        <w:spacing w:before="0" w:after="0"/>
      </w:pPr>
      <w:r>
        <w:t>даже Particle</w:t>
      </w:r>
    </w:p>
    <w:p>
      <w:pPr>
        <w:pStyle w:val="Heading1"/>
      </w:pPr>
      <w:r>
        <w:t>Syntax and Complex Sentences</w:t>
      </w:r>
    </w:p>
    <w:p>
      <w:pPr>
        <w:numPr>
          <w:ilvl w:val="0"/>
          <w:numId w:val="900"/>
        </w:numPr>
        <w:spacing w:before="0" w:after="0"/>
      </w:pPr>
      <w:r>
        <w:t>Word Order Principles</w:t>
      </w:r>
    </w:p>
    <w:p>
      <w:pPr>
        <w:numPr>
          <w:ilvl w:val="1"/>
          <w:numId w:val="900"/>
        </w:numPr>
        <w:spacing w:before="0" w:after="0"/>
      </w:pPr>
      <w:r>
        <w:t>Neutral Word Order</w:t>
      </w:r>
    </w:p>
    <w:p>
      <w:pPr>
        <w:numPr>
          <w:ilvl w:val="1"/>
          <w:numId w:val="900"/>
        </w:numPr>
        <w:spacing w:before="0" w:after="0"/>
      </w:pPr>
      <w:r>
        <w:t>Marked Word Order</w:t>
      </w:r>
    </w:p>
    <w:p>
      <w:pPr>
        <w:numPr>
          <w:ilvl w:val="1"/>
          <w:numId w:val="900"/>
        </w:numPr>
        <w:spacing w:before="0" w:after="0"/>
      </w:pPr>
      <w:r>
        <w:t>Information Structure</w:t>
      </w:r>
    </w:p>
    <w:p>
      <w:pPr>
        <w:numPr>
          <w:ilvl w:val="1"/>
          <w:numId w:val="900"/>
        </w:numPr>
        <w:spacing w:before="0" w:after="0"/>
      </w:pPr>
      <w:r>
        <w:t>Emphasis Strategies</w:t>
      </w:r>
    </w:p>
    <w:p>
      <w:pPr>
        <w:numPr>
          <w:ilvl w:val="0"/>
          <w:numId w:val="900"/>
        </w:numPr>
        <w:spacing w:before="0" w:after="0"/>
      </w:pPr>
      <w:r>
        <w:t>Question Formation</w:t>
      </w:r>
    </w:p>
    <w:p>
      <w:pPr>
        <w:numPr>
          <w:ilvl w:val="1"/>
          <w:numId w:val="900"/>
        </w:numPr>
        <w:spacing w:before="0" w:after="0"/>
      </w:pPr>
      <w:r>
        <w:t>Yes-No Questions</w:t>
      </w:r>
    </w:p>
    <w:p>
      <w:pPr>
        <w:numPr>
          <w:ilvl w:val="2"/>
          <w:numId w:val="900"/>
        </w:numPr>
        <w:spacing w:before="0" w:after="0"/>
      </w:pPr>
      <w:r>
        <w:t>Intonation Questions</w:t>
      </w:r>
    </w:p>
    <w:p>
      <w:pPr>
        <w:numPr>
          <w:ilvl w:val="2"/>
          <w:numId w:val="900"/>
        </w:numPr>
        <w:spacing w:before="0" w:after="0"/>
      </w:pPr>
      <w:r>
        <w:t>ли Questions</w:t>
      </w:r>
    </w:p>
    <w:p>
      <w:pPr>
        <w:numPr>
          <w:ilvl w:val="2"/>
          <w:numId w:val="900"/>
        </w:numPr>
        <w:spacing w:before="0" w:after="0"/>
      </w:pPr>
      <w:r>
        <w:t>Tag Questions</w:t>
      </w:r>
    </w:p>
    <w:p>
      <w:pPr>
        <w:numPr>
          <w:ilvl w:val="1"/>
          <w:numId w:val="900"/>
        </w:numPr>
        <w:spacing w:before="0" w:after="0"/>
      </w:pPr>
      <w:r>
        <w:t>Wh-Questions</w:t>
      </w:r>
    </w:p>
    <w:p>
      <w:pPr>
        <w:numPr>
          <w:ilvl w:val="2"/>
          <w:numId w:val="900"/>
        </w:numPr>
        <w:spacing w:before="0" w:after="0"/>
      </w:pPr>
      <w:r>
        <w:t>Question Word Placement</w:t>
      </w:r>
    </w:p>
    <w:p>
      <w:pPr>
        <w:numPr>
          <w:ilvl w:val="2"/>
          <w:numId w:val="900"/>
        </w:numPr>
        <w:spacing w:before="0" w:after="0"/>
      </w:pPr>
      <w:r>
        <w:t>Case Requirements</w:t>
      </w:r>
    </w:p>
    <w:p>
      <w:pPr>
        <w:numPr>
          <w:ilvl w:val="2"/>
          <w:numId w:val="900"/>
        </w:numPr>
        <w:spacing w:before="0" w:after="0"/>
      </w:pPr>
      <w:r>
        <w:t>Indirect Questions</w:t>
      </w:r>
    </w:p>
    <w:p>
      <w:pPr>
        <w:numPr>
          <w:ilvl w:val="0"/>
          <w:numId w:val="900"/>
        </w:numPr>
        <w:spacing w:before="0" w:after="0"/>
      </w:pPr>
      <w:r>
        <w:t>Negation Patterns</w:t>
      </w:r>
    </w:p>
    <w:p>
      <w:pPr>
        <w:numPr>
          <w:ilvl w:val="1"/>
          <w:numId w:val="900"/>
        </w:numPr>
        <w:spacing w:before="0" w:after="0"/>
      </w:pPr>
      <w:r>
        <w:t>Verb Negation</w:t>
      </w:r>
    </w:p>
    <w:p>
      <w:pPr>
        <w:numPr>
          <w:ilvl w:val="1"/>
          <w:numId w:val="900"/>
        </w:numPr>
        <w:spacing w:before="0" w:after="0"/>
      </w:pPr>
      <w:r>
        <w:t>Noun Phrase Negation</w:t>
      </w:r>
    </w:p>
    <w:p>
      <w:pPr>
        <w:numPr>
          <w:ilvl w:val="1"/>
          <w:numId w:val="900"/>
        </w:numPr>
        <w:spacing w:before="0" w:after="0"/>
      </w:pPr>
      <w:r>
        <w:t>Double Negation</w:t>
      </w:r>
    </w:p>
    <w:p>
      <w:pPr>
        <w:numPr>
          <w:ilvl w:val="1"/>
          <w:numId w:val="900"/>
        </w:numPr>
        <w:spacing w:before="0" w:after="0"/>
      </w:pPr>
      <w:r>
        <w:t>Genitive of Negation</w:t>
      </w:r>
    </w:p>
    <w:p>
      <w:pPr>
        <w:numPr>
          <w:ilvl w:val="1"/>
          <w:numId w:val="900"/>
        </w:numPr>
        <w:spacing w:before="0" w:after="0"/>
      </w:pPr>
      <w:r>
        <w:t>Scope of Negation</w:t>
      </w:r>
    </w:p>
    <w:p>
      <w:pPr>
        <w:numPr>
          <w:ilvl w:val="0"/>
          <w:numId w:val="900"/>
        </w:numPr>
        <w:spacing w:before="0" w:after="0"/>
      </w:pPr>
      <w:r>
        <w:t>Relative Clauses</w:t>
      </w:r>
    </w:p>
    <w:p>
      <w:pPr>
        <w:numPr>
          <w:ilvl w:val="1"/>
          <w:numId w:val="900"/>
        </w:numPr>
        <w:spacing w:before="0" w:after="0"/>
      </w:pPr>
      <w:r>
        <w:t>который Relatives</w:t>
      </w:r>
    </w:p>
    <w:p>
      <w:pPr>
        <w:numPr>
          <w:ilvl w:val="1"/>
          <w:numId w:val="900"/>
        </w:numPr>
        <w:spacing w:before="0" w:after="0"/>
      </w:pPr>
      <w:r>
        <w:t>Agreement Patterns</w:t>
      </w:r>
    </w:p>
    <w:p>
      <w:pPr>
        <w:numPr>
          <w:ilvl w:val="1"/>
          <w:numId w:val="900"/>
        </w:numPr>
        <w:spacing w:before="0" w:after="0"/>
      </w:pPr>
      <w:r>
        <w:t>Case Assignment</w:t>
      </w:r>
    </w:p>
    <w:p>
      <w:pPr>
        <w:numPr>
          <w:ilvl w:val="1"/>
          <w:numId w:val="900"/>
        </w:numPr>
        <w:spacing w:before="0" w:after="0"/>
      </w:pPr>
      <w:r>
        <w:t>Restrictive vs. Non-restrictive</w:t>
      </w:r>
    </w:p>
    <w:p>
      <w:pPr>
        <w:numPr>
          <w:ilvl w:val="0"/>
          <w:numId w:val="900"/>
        </w:numPr>
        <w:spacing w:before="0" w:after="0"/>
      </w:pPr>
      <w:r>
        <w:t>Complement Clauses</w:t>
      </w:r>
    </w:p>
    <w:p>
      <w:pPr>
        <w:numPr>
          <w:ilvl w:val="1"/>
          <w:numId w:val="900"/>
        </w:numPr>
        <w:spacing w:before="0" w:after="0"/>
      </w:pPr>
      <w:r>
        <w:t>что Complements</w:t>
      </w:r>
    </w:p>
    <w:p>
      <w:pPr>
        <w:numPr>
          <w:ilvl w:val="1"/>
          <w:numId w:val="900"/>
        </w:numPr>
        <w:spacing w:before="0" w:after="0"/>
      </w:pPr>
      <w:r>
        <w:t>Infinitive Complements</w:t>
      </w:r>
    </w:p>
    <w:p>
      <w:pPr>
        <w:numPr>
          <w:ilvl w:val="1"/>
          <w:numId w:val="900"/>
        </w:numPr>
        <w:spacing w:before="0" w:after="0"/>
      </w:pPr>
      <w:r>
        <w:t>Indirect Speech</w:t>
      </w:r>
    </w:p>
    <w:p>
      <w:pPr>
        <w:numPr>
          <w:ilvl w:val="0"/>
          <w:numId w:val="900"/>
        </w:numPr>
        <w:spacing w:before="0" w:after="0"/>
      </w:pPr>
      <w:r>
        <w:t>Adverbial Clauses</w:t>
      </w:r>
    </w:p>
    <w:p>
      <w:pPr>
        <w:numPr>
          <w:ilvl w:val="1"/>
          <w:numId w:val="900"/>
        </w:numPr>
        <w:spacing w:before="0" w:after="0"/>
      </w:pPr>
      <w:r>
        <w:t>Temporal Clauses</w:t>
      </w:r>
    </w:p>
    <w:p>
      <w:pPr>
        <w:numPr>
          <w:ilvl w:val="1"/>
          <w:numId w:val="900"/>
        </w:numPr>
        <w:spacing w:before="0" w:after="0"/>
      </w:pPr>
      <w:r>
        <w:t>Causal Clauses</w:t>
      </w:r>
    </w:p>
    <w:p>
      <w:pPr>
        <w:numPr>
          <w:ilvl w:val="1"/>
          <w:numId w:val="900"/>
        </w:numPr>
        <w:spacing w:before="0" w:after="0"/>
      </w:pPr>
      <w:r>
        <w:t>Conditional Clauses</w:t>
      </w:r>
    </w:p>
    <w:p>
      <w:pPr>
        <w:numPr>
          <w:ilvl w:val="1"/>
          <w:numId w:val="900"/>
        </w:numPr>
        <w:spacing w:before="0" w:after="0"/>
      </w:pPr>
      <w:r>
        <w:t>Concessive Clauses</w:t>
      </w:r>
    </w:p>
    <w:p>
      <w:pPr>
        <w:numPr>
          <w:ilvl w:val="1"/>
          <w:numId w:val="900"/>
        </w:numPr>
        <w:spacing w:before="0" w:after="0"/>
      </w:pPr>
      <w:r>
        <w:t>Purpose Clauses</w:t>
      </w:r>
    </w:p>
    <w:p>
      <w:pPr>
        <w:pStyle w:val="Heading1"/>
      </w:pPr>
      <w:r>
        <w:t>Special Constructions</w:t>
      </w:r>
    </w:p>
    <w:p>
      <w:pPr>
        <w:numPr>
          <w:ilvl w:val="0"/>
          <w:numId w:val="900"/>
        </w:numPr>
        <w:spacing w:before="0" w:after="0"/>
      </w:pPr>
      <w:r>
        <w:t>Impersonal Constructions</w:t>
      </w:r>
    </w:p>
    <w:p>
      <w:pPr>
        <w:numPr>
          <w:ilvl w:val="1"/>
          <w:numId w:val="900"/>
        </w:numPr>
        <w:spacing w:before="0" w:after="0"/>
      </w:pPr>
      <w:r>
        <w:t>Weather Expressions</w:t>
      </w:r>
    </w:p>
    <w:p>
      <w:pPr>
        <w:numPr>
          <w:ilvl w:val="1"/>
          <w:numId w:val="900"/>
        </w:numPr>
        <w:spacing w:before="0" w:after="0"/>
      </w:pPr>
      <w:r>
        <w:t>Modal Expressions</w:t>
      </w:r>
    </w:p>
    <w:p>
      <w:pPr>
        <w:numPr>
          <w:ilvl w:val="1"/>
          <w:numId w:val="900"/>
        </w:numPr>
        <w:spacing w:before="0" w:after="0"/>
      </w:pPr>
      <w:r>
        <w:t>Existential Constructions</w:t>
      </w:r>
    </w:p>
    <w:p>
      <w:pPr>
        <w:numPr>
          <w:ilvl w:val="1"/>
          <w:numId w:val="900"/>
        </w:numPr>
        <w:spacing w:before="0" w:after="0"/>
      </w:pPr>
      <w:r>
        <w:t>Dative Subject Constructions</w:t>
      </w:r>
    </w:p>
    <w:p>
      <w:pPr>
        <w:numPr>
          <w:ilvl w:val="0"/>
          <w:numId w:val="900"/>
        </w:numPr>
        <w:spacing w:before="0" w:after="0"/>
      </w:pPr>
      <w:r>
        <w:t>Passive Voice</w:t>
      </w:r>
    </w:p>
    <w:p>
      <w:pPr>
        <w:numPr>
          <w:ilvl w:val="1"/>
          <w:numId w:val="900"/>
        </w:numPr>
        <w:spacing w:before="0" w:after="0"/>
      </w:pPr>
      <w:r>
        <w:t>Reflexive Passive</w:t>
      </w:r>
    </w:p>
    <w:p>
      <w:pPr>
        <w:numPr>
          <w:ilvl w:val="1"/>
          <w:numId w:val="900"/>
        </w:numPr>
        <w:spacing w:before="0" w:after="0"/>
      </w:pPr>
      <w:r>
        <w:t>Participial Passive</w:t>
      </w:r>
    </w:p>
    <w:p>
      <w:pPr>
        <w:numPr>
          <w:ilvl w:val="1"/>
          <w:numId w:val="900"/>
        </w:numPr>
        <w:spacing w:before="0" w:after="0"/>
      </w:pPr>
      <w:r>
        <w:t>Impersonal Passive</w:t>
      </w:r>
    </w:p>
    <w:p>
      <w:pPr>
        <w:numPr>
          <w:ilvl w:val="0"/>
          <w:numId w:val="900"/>
        </w:numPr>
        <w:spacing w:before="0" w:after="0"/>
      </w:pPr>
      <w:r>
        <w:t>Reported Speech</w:t>
      </w:r>
    </w:p>
    <w:p>
      <w:pPr>
        <w:numPr>
          <w:ilvl w:val="1"/>
          <w:numId w:val="900"/>
        </w:numPr>
        <w:spacing w:before="0" w:after="0"/>
      </w:pPr>
      <w:r>
        <w:t>Direct Speech</w:t>
      </w:r>
    </w:p>
    <w:p>
      <w:pPr>
        <w:numPr>
          <w:ilvl w:val="1"/>
          <w:numId w:val="900"/>
        </w:numPr>
        <w:spacing w:before="0" w:after="0"/>
      </w:pPr>
      <w:r>
        <w:t>Indirect Speech</w:t>
      </w:r>
    </w:p>
    <w:p>
      <w:pPr>
        <w:numPr>
          <w:ilvl w:val="1"/>
          <w:numId w:val="900"/>
        </w:numPr>
        <w:spacing w:before="0" w:after="0"/>
      </w:pPr>
      <w:r>
        <w:t>Sequence of Tenses</w:t>
      </w:r>
    </w:p>
    <w:p>
      <w:pPr>
        <w:numPr>
          <w:ilvl w:val="0"/>
          <w:numId w:val="900"/>
        </w:numPr>
        <w:spacing w:before="0" w:after="0"/>
      </w:pPr>
      <w:r>
        <w:t>Comparative Constructions</w:t>
      </w:r>
    </w:p>
    <w:p>
      <w:pPr>
        <w:numPr>
          <w:ilvl w:val="1"/>
          <w:numId w:val="900"/>
        </w:numPr>
        <w:spacing w:before="0" w:after="0"/>
      </w:pPr>
      <w:r>
        <w:t>Equality Comparisons</w:t>
      </w:r>
    </w:p>
    <w:p>
      <w:pPr>
        <w:numPr>
          <w:ilvl w:val="1"/>
          <w:numId w:val="900"/>
        </w:numPr>
        <w:spacing w:before="0" w:after="0"/>
      </w:pPr>
      <w:r>
        <w:t>Inequality Comparisons</w:t>
      </w:r>
    </w:p>
    <w:p>
      <w:pPr>
        <w:numPr>
          <w:ilvl w:val="1"/>
          <w:numId w:val="900"/>
        </w:numPr>
        <w:spacing w:before="0" w:after="0"/>
      </w:pPr>
      <w:r>
        <w:t>Superlative Constructions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