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Ruby Programming Language</w:t>
      </w:r>
    </w:p>
    <w:p>
      <w:pPr>
        <w:pStyle w:val="Heading1"/>
      </w:pPr>
      <w:r>
        <w:t>Introduction to Ruby</w:t>
      </w:r>
    </w:p>
    <w:p>
      <w:pPr>
        <w:numPr>
          <w:ilvl w:val="0"/>
          <w:numId w:val="900"/>
        </w:numPr>
        <w:spacing w:before="0" w:after="0"/>
      </w:pPr>
      <w:r>
        <w:t>History and Philosophy</w:t>
      </w:r>
    </w:p>
    <w:p>
      <w:pPr>
        <w:numPr>
          <w:ilvl w:val="1"/>
          <w:numId w:val="900"/>
        </w:numPr>
        <w:spacing w:before="0" w:after="0"/>
      </w:pPr>
      <w:r>
        <w:t>Origins of Ruby</w:t>
      </w:r>
    </w:p>
    <w:p>
      <w:pPr>
        <w:numPr>
          <w:ilvl w:val="1"/>
          <w:numId w:val="900"/>
        </w:numPr>
        <w:spacing w:before="0" w:after="0"/>
      </w:pPr>
      <w:r>
        <w:t>Yukihiro "Matz" Matsumoto</w:t>
      </w:r>
    </w:p>
    <w:p>
      <w:pPr>
        <w:numPr>
          <w:ilvl w:val="1"/>
          <w:numId w:val="900"/>
        </w:numPr>
        <w:spacing w:before="0" w:after="0"/>
      </w:pPr>
      <w:r>
        <w:t>Influences from Other Languages</w:t>
      </w:r>
    </w:p>
    <w:p>
      <w:pPr>
        <w:numPr>
          <w:ilvl w:val="2"/>
          <w:numId w:val="900"/>
        </w:numPr>
        <w:spacing w:before="0" w:after="0"/>
      </w:pPr>
      <w:r>
        <w:t>Perl</w:t>
      </w:r>
    </w:p>
    <w:p>
      <w:pPr>
        <w:numPr>
          <w:ilvl w:val="2"/>
          <w:numId w:val="900"/>
        </w:numPr>
        <w:spacing w:before="0" w:after="0"/>
      </w:pPr>
      <w:r>
        <w:t>Smalltalk</w:t>
      </w:r>
    </w:p>
    <w:p>
      <w:pPr>
        <w:numPr>
          <w:ilvl w:val="2"/>
          <w:numId w:val="900"/>
        </w:numPr>
        <w:spacing w:before="0" w:after="0"/>
      </w:pPr>
      <w:r>
        <w:t>Eiffel</w:t>
      </w:r>
    </w:p>
    <w:p>
      <w:pPr>
        <w:numPr>
          <w:ilvl w:val="2"/>
          <w:numId w:val="900"/>
        </w:numPr>
        <w:spacing w:before="0" w:after="0"/>
      </w:pPr>
      <w:r>
        <w:t>Ada</w:t>
      </w:r>
    </w:p>
    <w:p>
      <w:pPr>
        <w:numPr>
          <w:ilvl w:val="2"/>
          <w:numId w:val="900"/>
        </w:numPr>
        <w:spacing w:before="0" w:after="0"/>
      </w:pPr>
      <w:r>
        <w:t>Lisp</w:t>
      </w:r>
    </w:p>
    <w:p>
      <w:pPr>
        <w:numPr>
          <w:ilvl w:val="1"/>
          <w:numId w:val="900"/>
        </w:numPr>
        <w:spacing w:before="0" w:after="0"/>
      </w:pPr>
      <w:r>
        <w:t>Principle of Least Astonishment (POLA)</w:t>
      </w:r>
    </w:p>
    <w:p>
      <w:pPr>
        <w:numPr>
          <w:ilvl w:val="1"/>
          <w:numId w:val="900"/>
        </w:numPr>
        <w:spacing w:before="0" w:after="0"/>
      </w:pPr>
      <w:r>
        <w:t>Focus on Programmer Happiness and Productivity</w:t>
      </w:r>
    </w:p>
    <w:p>
      <w:pPr>
        <w:numPr>
          <w:ilvl w:val="1"/>
          <w:numId w:val="900"/>
        </w:numPr>
        <w:spacing w:before="0" w:after="0"/>
      </w:pPr>
      <w:r>
        <w:t>Open Source Community and Development</w:t>
      </w:r>
    </w:p>
    <w:p>
      <w:pPr>
        <w:numPr>
          <w:ilvl w:val="1"/>
          <w:numId w:val="900"/>
        </w:numPr>
        <w:spacing w:before="0" w:after="0"/>
      </w:pPr>
      <w:r>
        <w:t>Ruby Versions and Evolution</w:t>
      </w:r>
    </w:p>
    <w:p>
      <w:pPr>
        <w:numPr>
          <w:ilvl w:val="0"/>
          <w:numId w:val="900"/>
        </w:numPr>
        <w:spacing w:before="0" w:after="0"/>
      </w:pPr>
      <w:r>
        <w:t>Key Characteristics</w:t>
      </w:r>
    </w:p>
    <w:p>
      <w:pPr>
        <w:numPr>
          <w:ilvl w:val="1"/>
          <w:numId w:val="900"/>
        </w:numPr>
        <w:spacing w:before="0" w:after="0"/>
      </w:pPr>
      <w:r>
        <w:t>Dynamic Typing</w:t>
      </w:r>
    </w:p>
    <w:p>
      <w:pPr>
        <w:numPr>
          <w:ilvl w:val="1"/>
          <w:numId w:val="900"/>
        </w:numPr>
        <w:spacing w:before="0" w:after="0"/>
      </w:pPr>
      <w:r>
        <w:t>Interpreted Language</w:t>
      </w:r>
    </w:p>
    <w:p>
      <w:pPr>
        <w:numPr>
          <w:ilvl w:val="1"/>
          <w:numId w:val="900"/>
        </w:numPr>
        <w:spacing w:before="0" w:after="0"/>
      </w:pPr>
      <w:r>
        <w:t>Purely Object-Oriented</w:t>
      </w:r>
    </w:p>
    <w:p>
      <w:pPr>
        <w:numPr>
          <w:ilvl w:val="1"/>
          <w:numId w:val="900"/>
        </w:numPr>
        <w:spacing w:before="0" w:after="0"/>
      </w:pPr>
      <w:r>
        <w:t>Everything is an Object</w:t>
      </w:r>
    </w:p>
    <w:p>
      <w:pPr>
        <w:numPr>
          <w:ilvl w:val="1"/>
          <w:numId w:val="900"/>
        </w:numPr>
        <w:spacing w:before="0" w:after="0"/>
      </w:pPr>
      <w:r>
        <w:t>Duck Typing</w:t>
      </w:r>
    </w:p>
    <w:p>
      <w:pPr>
        <w:numPr>
          <w:ilvl w:val="1"/>
          <w:numId w:val="900"/>
        </w:numPr>
        <w:spacing w:before="0" w:after="0"/>
      </w:pPr>
      <w:r>
        <w:t>Automatic Memory Management</w:t>
      </w:r>
    </w:p>
    <w:p>
      <w:pPr>
        <w:numPr>
          <w:ilvl w:val="2"/>
          <w:numId w:val="900"/>
        </w:numPr>
        <w:spacing w:before="0" w:after="0"/>
      </w:pPr>
      <w:r>
        <w:t>Garbage Collection</w:t>
      </w:r>
    </w:p>
    <w:p>
      <w:pPr>
        <w:numPr>
          <w:ilvl w:val="2"/>
          <w:numId w:val="900"/>
        </w:numPr>
        <w:spacing w:before="0" w:after="0"/>
      </w:pPr>
      <w:r>
        <w:t>Mark and Sweep Algorithm</w:t>
      </w:r>
    </w:p>
    <w:p>
      <w:pPr>
        <w:numPr>
          <w:ilvl w:val="1"/>
          <w:numId w:val="900"/>
        </w:numPr>
        <w:spacing w:before="0" w:after="0"/>
      </w:pPr>
      <w:r>
        <w:t>Metaprogramming Support</w:t>
      </w:r>
    </w:p>
    <w:p>
      <w:pPr>
        <w:numPr>
          <w:ilvl w:val="1"/>
          <w:numId w:val="900"/>
        </w:numPr>
        <w:spacing w:before="0" w:after="0"/>
      </w:pPr>
      <w:r>
        <w:t>Flexible Syntax</w:t>
      </w:r>
    </w:p>
    <w:p>
      <w:pPr>
        <w:numPr>
          <w:ilvl w:val="1"/>
          <w:numId w:val="900"/>
        </w:numPr>
        <w:spacing w:before="0" w:after="0"/>
      </w:pPr>
      <w:r>
        <w:t>Readability and Expressiveness</w:t>
      </w:r>
    </w:p>
    <w:p>
      <w:pPr>
        <w:numPr>
          <w:ilvl w:val="1"/>
          <w:numId w:val="900"/>
        </w:numPr>
        <w:spacing w:before="0" w:after="0"/>
      </w:pPr>
      <w:r>
        <w:t>Cross-Platform Compatibility</w:t>
      </w:r>
    </w:p>
    <w:p>
      <w:pPr>
        <w:numPr>
          <w:ilvl w:val="0"/>
          <w:numId w:val="900"/>
        </w:numPr>
        <w:spacing w:before="0" w:after="0"/>
      </w:pPr>
      <w:r>
        <w:t>Setting Up the Development Environment</w:t>
      </w:r>
    </w:p>
    <w:p>
      <w:pPr>
        <w:numPr>
          <w:ilvl w:val="1"/>
          <w:numId w:val="900"/>
        </w:numPr>
        <w:spacing w:before="0" w:after="0"/>
      </w:pPr>
      <w:r>
        <w:t>Installing Ruby</w:t>
      </w:r>
    </w:p>
    <w:p>
      <w:pPr>
        <w:numPr>
          <w:ilvl w:val="2"/>
          <w:numId w:val="900"/>
        </w:numPr>
        <w:spacing w:before="0" w:after="0"/>
      </w:pPr>
      <w:r>
        <w:t>Official Ruby Distributions</w:t>
      </w:r>
    </w:p>
    <w:p>
      <w:pPr>
        <w:numPr>
          <w:ilvl w:val="2"/>
          <w:numId w:val="900"/>
        </w:numPr>
        <w:spacing w:before="0" w:after="0"/>
      </w:pPr>
      <w:r>
        <w:t>Using Version Managers</w:t>
      </w:r>
    </w:p>
    <w:p>
      <w:pPr>
        <w:numPr>
          <w:ilvl w:val="3"/>
          <w:numId w:val="900"/>
        </w:numPr>
        <w:spacing w:before="0" w:after="0"/>
      </w:pPr>
      <w:r>
        <w:t>rbenv</w:t>
      </w:r>
    </w:p>
    <w:p>
      <w:pPr>
        <w:numPr>
          <w:ilvl w:val="3"/>
          <w:numId w:val="900"/>
        </w:numPr>
        <w:spacing w:before="0" w:after="0"/>
      </w:pPr>
      <w:r>
        <w:t>RVM</w:t>
      </w:r>
    </w:p>
    <w:p>
      <w:pPr>
        <w:numPr>
          <w:ilvl w:val="3"/>
          <w:numId w:val="900"/>
        </w:numPr>
        <w:spacing w:before="0" w:after="0"/>
      </w:pPr>
      <w:r>
        <w:t>chruby</w:t>
      </w:r>
    </w:p>
    <w:p>
      <w:pPr>
        <w:numPr>
          <w:ilvl w:val="2"/>
          <w:numId w:val="900"/>
        </w:numPr>
        <w:spacing w:before="0" w:after="0"/>
      </w:pPr>
      <w:r>
        <w:t>Installing on macOS</w:t>
      </w:r>
    </w:p>
    <w:p>
      <w:pPr>
        <w:numPr>
          <w:ilvl w:val="3"/>
          <w:numId w:val="900"/>
        </w:numPr>
        <w:spacing w:before="0" w:after="0"/>
      </w:pPr>
      <w:r>
        <w:t>Homebrew Installation</w:t>
      </w:r>
    </w:p>
    <w:p>
      <w:pPr>
        <w:numPr>
          <w:ilvl w:val="3"/>
          <w:numId w:val="900"/>
        </w:numPr>
        <w:spacing w:before="0" w:after="0"/>
      </w:pPr>
      <w:r>
        <w:t>System Ruby Considerations</w:t>
      </w:r>
    </w:p>
    <w:p>
      <w:pPr>
        <w:numPr>
          <w:ilvl w:val="2"/>
          <w:numId w:val="900"/>
        </w:numPr>
        <w:spacing w:before="0" w:after="0"/>
      </w:pPr>
      <w:r>
        <w:t>Installing on Windows</w:t>
      </w:r>
    </w:p>
    <w:p>
      <w:pPr>
        <w:numPr>
          <w:ilvl w:val="3"/>
          <w:numId w:val="900"/>
        </w:numPr>
        <w:spacing w:before="0" w:after="0"/>
      </w:pPr>
      <w:r>
        <w:t>RubyInstaller</w:t>
      </w:r>
    </w:p>
    <w:p>
      <w:pPr>
        <w:numPr>
          <w:ilvl w:val="3"/>
          <w:numId w:val="900"/>
        </w:numPr>
        <w:spacing w:before="0" w:after="0"/>
      </w:pPr>
      <w:r>
        <w:t>Windows Subsystem for Linux (WSL)</w:t>
      </w:r>
    </w:p>
    <w:p>
      <w:pPr>
        <w:numPr>
          <w:ilvl w:val="2"/>
          <w:numId w:val="900"/>
        </w:numPr>
        <w:spacing w:before="0" w:after="0"/>
      </w:pPr>
      <w:r>
        <w:t>Installing on Linux</w:t>
      </w:r>
    </w:p>
    <w:p>
      <w:pPr>
        <w:numPr>
          <w:ilvl w:val="3"/>
          <w:numId w:val="900"/>
        </w:numPr>
        <w:spacing w:before="0" w:after="0"/>
      </w:pPr>
      <w:r>
        <w:t>Package Manager Installation</w:t>
      </w:r>
    </w:p>
    <w:p>
      <w:pPr>
        <w:numPr>
          <w:ilvl w:val="3"/>
          <w:numId w:val="900"/>
        </w:numPr>
        <w:spacing w:before="0" w:after="0"/>
      </w:pPr>
      <w:r>
        <w:t>Building from Source</w:t>
      </w:r>
    </w:p>
    <w:p>
      <w:pPr>
        <w:numPr>
          <w:ilvl w:val="2"/>
          <w:numId w:val="900"/>
        </w:numPr>
        <w:spacing w:before="0" w:after="0"/>
      </w:pPr>
      <w:r>
        <w:t>Verifying Installation</w:t>
      </w:r>
    </w:p>
    <w:p>
      <w:pPr>
        <w:numPr>
          <w:ilvl w:val="3"/>
          <w:numId w:val="900"/>
        </w:numPr>
        <w:spacing w:before="0" w:after="0"/>
      </w:pPr>
      <w:r>
        <w:t>Version Check</w:t>
      </w:r>
    </w:p>
    <w:p>
      <w:pPr>
        <w:numPr>
          <w:ilvl w:val="3"/>
          <w:numId w:val="900"/>
        </w:numPr>
        <w:spacing w:before="0" w:after="0"/>
      </w:pPr>
      <w:r>
        <w:t>Basic Command Testing</w:t>
      </w:r>
    </w:p>
    <w:p>
      <w:pPr>
        <w:numPr>
          <w:ilvl w:val="1"/>
          <w:numId w:val="900"/>
        </w:numPr>
        <w:spacing w:before="0" w:after="0"/>
      </w:pPr>
      <w:r>
        <w:t>Interactive Ruby (IRB)</w:t>
      </w:r>
    </w:p>
    <w:p>
      <w:pPr>
        <w:numPr>
          <w:ilvl w:val="2"/>
          <w:numId w:val="900"/>
        </w:numPr>
        <w:spacing w:before="0" w:after="0"/>
      </w:pPr>
      <w:r>
        <w:t>Starting IRB</w:t>
      </w:r>
    </w:p>
    <w:p>
      <w:pPr>
        <w:numPr>
          <w:ilvl w:val="2"/>
          <w:numId w:val="900"/>
        </w:numPr>
        <w:spacing w:before="0" w:after="0"/>
      </w:pPr>
      <w:r>
        <w:t>Basic IRB Commands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History and Tab Completion</w:t>
      </w:r>
    </w:p>
    <w:p>
      <w:pPr>
        <w:numPr>
          <w:ilvl w:val="2"/>
          <w:numId w:val="900"/>
        </w:numPr>
        <w:spacing w:before="0" w:after="0"/>
      </w:pPr>
      <w:r>
        <w:t>Exiting IRB</w:t>
      </w:r>
    </w:p>
    <w:p>
      <w:pPr>
        <w:numPr>
          <w:ilvl w:val="1"/>
          <w:numId w:val="900"/>
        </w:numPr>
        <w:spacing w:before="0" w:after="0"/>
      </w:pPr>
      <w:r>
        <w:t>Running Ruby Scripts from the Command Line</w:t>
      </w:r>
    </w:p>
    <w:p>
      <w:pPr>
        <w:numPr>
          <w:ilvl w:val="2"/>
          <w:numId w:val="900"/>
        </w:numPr>
        <w:spacing w:before="0" w:after="0"/>
      </w:pPr>
      <w:r>
        <w:t>File Extensions and Conventions</w:t>
      </w:r>
    </w:p>
    <w:p>
      <w:pPr>
        <w:numPr>
          <w:ilvl w:val="2"/>
          <w:numId w:val="900"/>
        </w:numPr>
        <w:spacing w:before="0" w:after="0"/>
      </w:pPr>
      <w:r>
        <w:t>Executing Scripts</w:t>
      </w:r>
    </w:p>
    <w:p>
      <w:pPr>
        <w:numPr>
          <w:ilvl w:val="2"/>
          <w:numId w:val="900"/>
        </w:numPr>
        <w:spacing w:before="0" w:after="0"/>
      </w:pPr>
      <w:r>
        <w:t>Passing Arguments to Scripts</w:t>
      </w:r>
    </w:p>
    <w:p>
      <w:pPr>
        <w:numPr>
          <w:ilvl w:val="2"/>
          <w:numId w:val="900"/>
        </w:numPr>
        <w:spacing w:before="0" w:after="0"/>
      </w:pPr>
      <w:r>
        <w:t>Command Line Options</w:t>
      </w:r>
    </w:p>
    <w:p>
      <w:pPr>
        <w:numPr>
          <w:ilvl w:val="2"/>
          <w:numId w:val="900"/>
        </w:numPr>
        <w:spacing w:before="0" w:after="0"/>
      </w:pPr>
      <w:r>
        <w:t>Shebang Lines</w:t>
      </w:r>
    </w:p>
    <w:p>
      <w:pPr>
        <w:numPr>
          <w:ilvl w:val="1"/>
          <w:numId w:val="900"/>
        </w:numPr>
        <w:spacing w:before="0" w:after="0"/>
      </w:pPr>
      <w:r>
        <w:t>Choosing a Code Editor or IDE</w:t>
      </w:r>
    </w:p>
    <w:p>
      <w:pPr>
        <w:numPr>
          <w:ilvl w:val="2"/>
          <w:numId w:val="900"/>
        </w:numPr>
        <w:spacing w:before="0" w:after="0"/>
      </w:pPr>
      <w:r>
        <w:t>Popular Editors</w:t>
      </w:r>
    </w:p>
    <w:p>
      <w:pPr>
        <w:numPr>
          <w:ilvl w:val="3"/>
          <w:numId w:val="900"/>
        </w:numPr>
        <w:spacing w:before="0" w:after="0"/>
      </w:pPr>
      <w:r>
        <w:t>VS Code</w:t>
      </w:r>
    </w:p>
    <w:p>
      <w:pPr>
        <w:numPr>
          <w:ilvl w:val="3"/>
          <w:numId w:val="900"/>
        </w:numPr>
        <w:spacing w:before="0" w:after="0"/>
      </w:pPr>
      <w:r>
        <w:t>Sublime Text</w:t>
      </w:r>
    </w:p>
    <w:p>
      <w:pPr>
        <w:numPr>
          <w:ilvl w:val="3"/>
          <w:numId w:val="900"/>
        </w:numPr>
        <w:spacing w:before="0" w:after="0"/>
      </w:pPr>
      <w:r>
        <w:t>Atom</w:t>
      </w:r>
    </w:p>
    <w:p>
      <w:pPr>
        <w:numPr>
          <w:ilvl w:val="3"/>
          <w:numId w:val="900"/>
        </w:numPr>
        <w:spacing w:before="0" w:after="0"/>
      </w:pPr>
      <w:r>
        <w:t>Vim</w:t>
      </w:r>
    </w:p>
    <w:p>
      <w:pPr>
        <w:numPr>
          <w:ilvl w:val="3"/>
          <w:numId w:val="900"/>
        </w:numPr>
        <w:spacing w:before="0" w:after="0"/>
      </w:pPr>
      <w:r>
        <w:t>Emacs</w:t>
      </w:r>
    </w:p>
    <w:p>
      <w:pPr>
        <w:numPr>
          <w:ilvl w:val="2"/>
          <w:numId w:val="900"/>
        </w:numPr>
        <w:spacing w:before="0" w:after="0"/>
      </w:pPr>
      <w:r>
        <w:t>Ruby-Specific Plugins and Extensions</w:t>
      </w:r>
    </w:p>
    <w:p>
      <w:pPr>
        <w:numPr>
          <w:ilvl w:val="2"/>
          <w:numId w:val="900"/>
        </w:numPr>
        <w:spacing w:before="0" w:after="0"/>
      </w:pPr>
      <w:r>
        <w:t>IDEs with Ruby Support</w:t>
      </w:r>
    </w:p>
    <w:p>
      <w:pPr>
        <w:numPr>
          <w:ilvl w:val="3"/>
          <w:numId w:val="900"/>
        </w:numPr>
        <w:spacing w:before="0" w:after="0"/>
      </w:pPr>
      <w:r>
        <w:t>RubyMine</w:t>
      </w:r>
    </w:p>
    <w:p>
      <w:pPr>
        <w:numPr>
          <w:ilvl w:val="3"/>
          <w:numId w:val="900"/>
        </w:numPr>
        <w:spacing w:before="0" w:after="0"/>
      </w:pPr>
      <w:r>
        <w:t>Eclipse with DLTK</w:t>
      </w:r>
    </w:p>
    <w:p>
      <w:pPr>
        <w:numPr>
          <w:ilvl w:val="2"/>
          <w:numId w:val="900"/>
        </w:numPr>
        <w:spacing w:before="0" w:after="0"/>
      </w:pPr>
      <w:r>
        <w:t>Syntax Highlighting and Code Completion</w:t>
      </w:r>
    </w:p>
    <w:p>
      <w:pPr>
        <w:numPr>
          <w:ilvl w:val="1"/>
          <w:numId w:val="900"/>
        </w:numPr>
        <w:spacing w:before="0" w:after="0"/>
      </w:pPr>
      <w:r>
        <w:t>Setting Up Project Structure</w:t>
      </w:r>
    </w:p>
    <w:p>
      <w:pPr>
        <w:numPr>
          <w:ilvl w:val="2"/>
          <w:numId w:val="900"/>
        </w:numPr>
        <w:spacing w:before="0" w:after="0"/>
      </w:pPr>
      <w:r>
        <w:t>Directory Organization</w:t>
      </w:r>
    </w:p>
    <w:p>
      <w:pPr>
        <w:numPr>
          <w:ilvl w:val="2"/>
          <w:numId w:val="900"/>
        </w:numPr>
        <w:spacing w:before="0" w:after="0"/>
      </w:pPr>
      <w:r>
        <w:t>Version Control with Git</w:t>
      </w:r>
    </w:p>
    <w:p>
      <w:pPr>
        <w:numPr>
          <w:ilvl w:val="2"/>
          <w:numId w:val="900"/>
        </w:numPr>
        <w:spacing w:before="0" w:after="0"/>
      </w:pPr>
      <w:r>
        <w:t>README Files</w:t>
      </w:r>
    </w:p>
    <w:p>
      <w:pPr>
        <w:numPr>
          <w:ilvl w:val="2"/>
          <w:numId w:val="900"/>
        </w:numPr>
        <w:spacing w:before="0" w:after="0"/>
      </w:pPr>
      <w:r>
        <w:t>License Files</w:t>
      </w:r>
    </w:p>
    <w:p>
      <w:pPr>
        <w:pStyle w:val="Heading1"/>
      </w:pPr>
      <w:r>
        <w:t>Ruby Syntax and Basic Concepts</w:t>
      </w:r>
    </w:p>
    <w:p>
      <w:pPr>
        <w:numPr>
          <w:ilvl w:val="0"/>
          <w:numId w:val="900"/>
        </w:numPr>
        <w:spacing w:before="0" w:after="0"/>
      </w:pPr>
      <w:r>
        <w:t>"Hello, World!" Program</w:t>
      </w:r>
    </w:p>
    <w:p>
      <w:pPr>
        <w:numPr>
          <w:ilvl w:val="1"/>
          <w:numId w:val="900"/>
        </w:numPr>
        <w:spacing w:before="0" w:after="0"/>
      </w:pPr>
      <w:r>
        <w:t>Writing and Running the Program</w:t>
      </w:r>
    </w:p>
    <w:p>
      <w:pPr>
        <w:numPr>
          <w:ilvl w:val="1"/>
          <w:numId w:val="900"/>
        </w:numPr>
        <w:spacing w:before="0" w:after="0"/>
      </w:pPr>
      <w:r>
        <w:t>Understanding Output Methods</w:t>
      </w:r>
    </w:p>
    <w:p>
      <w:pPr>
        <w:numPr>
          <w:ilvl w:val="1"/>
          <w:numId w:val="900"/>
        </w:numPr>
        <w:spacing w:before="0" w:after="0"/>
      </w:pPr>
      <w:r>
        <w:t>Program Structure</w:t>
      </w:r>
    </w:p>
    <w:p>
      <w:pPr>
        <w:numPr>
          <w:ilvl w:val="0"/>
          <w:numId w:val="900"/>
        </w:numPr>
        <w:spacing w:before="0" w:after="0"/>
      </w:pPr>
      <w:r>
        <w:t>Comments</w:t>
      </w:r>
    </w:p>
    <w:p>
      <w:pPr>
        <w:numPr>
          <w:ilvl w:val="1"/>
          <w:numId w:val="900"/>
        </w:numPr>
        <w:spacing w:before="0" w:after="0"/>
      </w:pPr>
      <w:r>
        <w:t>Single-line Comments</w:t>
      </w:r>
    </w:p>
    <w:p>
      <w:pPr>
        <w:numPr>
          <w:ilvl w:val="1"/>
          <w:numId w:val="900"/>
        </w:numPr>
        <w:spacing w:before="0" w:after="0"/>
      </w:pPr>
      <w:r>
        <w:t>Multi-line Comments</w:t>
      </w:r>
    </w:p>
    <w:p>
      <w:pPr>
        <w:numPr>
          <w:ilvl w:val="1"/>
          <w:numId w:val="900"/>
        </w:numPr>
        <w:spacing w:before="0" w:after="0"/>
      </w:pPr>
      <w:r>
        <w:t>Documentation Comments</w:t>
      </w:r>
    </w:p>
    <w:p>
      <w:pPr>
        <w:numPr>
          <w:ilvl w:val="1"/>
          <w:numId w:val="900"/>
        </w:numPr>
        <w:spacing w:before="0" w:after="0"/>
      </w:pPr>
      <w:r>
        <w:t>Best Practices for Commenting</w:t>
      </w:r>
    </w:p>
    <w:p>
      <w:pPr>
        <w:numPr>
          <w:ilvl w:val="1"/>
          <w:numId w:val="900"/>
        </w:numPr>
        <w:spacing w:before="0" w:after="0"/>
      </w:pPr>
      <w:r>
        <w:t>Inline Comments</w:t>
      </w:r>
    </w:p>
    <w:p>
      <w:pPr>
        <w:numPr>
          <w:ilvl w:val="0"/>
          <w:numId w:val="900"/>
        </w:numPr>
        <w:spacing w:before="0" w:after="0"/>
      </w:pPr>
      <w:r>
        <w:t>Variables and Constants</w:t>
      </w:r>
    </w:p>
    <w:p>
      <w:pPr>
        <w:numPr>
          <w:ilvl w:val="1"/>
          <w:numId w:val="900"/>
        </w:numPr>
        <w:spacing w:before="0" w:after="0"/>
      </w:pPr>
      <w:r>
        <w:t>Local Variables</w:t>
      </w:r>
    </w:p>
    <w:p>
      <w:pPr>
        <w:numPr>
          <w:ilvl w:val="2"/>
          <w:numId w:val="900"/>
        </w:numPr>
        <w:spacing w:before="0" w:after="0"/>
      </w:pPr>
      <w:r>
        <w:t>Naming Rules</w:t>
      </w:r>
    </w:p>
    <w:p>
      <w:pPr>
        <w:numPr>
          <w:ilvl w:val="2"/>
          <w:numId w:val="900"/>
        </w:numPr>
        <w:spacing w:before="0" w:after="0"/>
      </w:pPr>
      <w:r>
        <w:t>Scope</w:t>
      </w:r>
    </w:p>
    <w:p>
      <w:pPr>
        <w:numPr>
          <w:ilvl w:val="1"/>
          <w:numId w:val="900"/>
        </w:numPr>
        <w:spacing w:before="0" w:after="0"/>
      </w:pPr>
      <w:r>
        <w:t>Instance Variables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Scope within Objects</w:t>
      </w:r>
    </w:p>
    <w:p>
      <w:pPr>
        <w:numPr>
          <w:ilvl w:val="1"/>
          <w:numId w:val="900"/>
        </w:numPr>
        <w:spacing w:before="0" w:after="0"/>
      </w:pPr>
      <w:r>
        <w:t>Class Variables</w:t>
      </w:r>
    </w:p>
    <w:p>
      <w:pPr>
        <w:numPr>
          <w:ilvl w:val="2"/>
          <w:numId w:val="900"/>
        </w:numPr>
        <w:spacing w:before="0" w:after="0"/>
      </w:pPr>
      <w:r>
        <w:t>Shared State</w:t>
      </w:r>
    </w:p>
    <w:p>
      <w:pPr>
        <w:numPr>
          <w:ilvl w:val="2"/>
          <w:numId w:val="900"/>
        </w:numPr>
        <w:spacing w:before="0" w:after="0"/>
      </w:pPr>
      <w:r>
        <w:t>Inheritance Behavior</w:t>
      </w:r>
    </w:p>
    <w:p>
      <w:pPr>
        <w:numPr>
          <w:ilvl w:val="1"/>
          <w:numId w:val="900"/>
        </w:numPr>
        <w:spacing w:before="0" w:after="0"/>
      </w:pPr>
      <w:r>
        <w:t>Global Variables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When to Avoid</w:t>
      </w:r>
    </w:p>
    <w:p>
      <w:pPr>
        <w:numPr>
          <w:ilvl w:val="1"/>
          <w:numId w:val="900"/>
        </w:numPr>
        <w:spacing w:before="0" w:after="0"/>
      </w:pPr>
      <w:r>
        <w:t>Constants</w:t>
      </w:r>
    </w:p>
    <w:p>
      <w:pPr>
        <w:numPr>
          <w:ilvl w:val="2"/>
          <w:numId w:val="900"/>
        </w:numPr>
        <w:spacing w:before="0" w:after="0"/>
      </w:pPr>
      <w:r>
        <w:t>Definition and Usage</w:t>
      </w:r>
    </w:p>
    <w:p>
      <w:pPr>
        <w:numPr>
          <w:ilvl w:val="2"/>
          <w:numId w:val="900"/>
        </w:numPr>
        <w:spacing w:before="0" w:after="0"/>
      </w:pPr>
      <w:r>
        <w:t>Reassignment Warnings</w:t>
      </w:r>
    </w:p>
    <w:p>
      <w:pPr>
        <w:numPr>
          <w:ilvl w:val="1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Snake Case</w:t>
      </w:r>
    </w:p>
    <w:p>
      <w:pPr>
        <w:numPr>
          <w:ilvl w:val="2"/>
          <w:numId w:val="900"/>
        </w:numPr>
        <w:spacing w:before="0" w:after="0"/>
      </w:pPr>
      <w:r>
        <w:t>Uppercase for Constants</w:t>
      </w:r>
    </w:p>
    <w:p>
      <w:pPr>
        <w:numPr>
          <w:ilvl w:val="2"/>
          <w:numId w:val="900"/>
        </w:numPr>
        <w:spacing w:before="0" w:after="0"/>
      </w:pPr>
      <w:r>
        <w:t>Special Prefixes</w:t>
      </w:r>
    </w:p>
    <w:p>
      <w:pPr>
        <w:numPr>
          <w:ilvl w:val="3"/>
          <w:numId w:val="900"/>
        </w:numPr>
        <w:spacing w:before="0" w:after="0"/>
      </w:pPr>
      <w:r>
        <w:t>@ for Instance Variables</w:t>
      </w:r>
    </w:p>
    <w:p>
      <w:pPr>
        <w:numPr>
          <w:ilvl w:val="3"/>
          <w:numId w:val="900"/>
        </w:numPr>
        <w:spacing w:before="0" w:after="0"/>
      </w:pPr>
      <w:r>
        <w:t>@@ for Class Variables</w:t>
      </w:r>
    </w:p>
    <w:p>
      <w:pPr>
        <w:numPr>
          <w:ilvl w:val="3"/>
          <w:numId w:val="900"/>
        </w:numPr>
        <w:spacing w:before="0" w:after="0"/>
      </w:pPr>
      <w:r>
        <w:t>$ for Global Variables</w:t>
      </w:r>
    </w:p>
    <w:p>
      <w:pPr>
        <w:numPr>
          <w:ilvl w:val="0"/>
          <w:numId w:val="900"/>
        </w:numPr>
        <w:spacing w:before="0" w:after="0"/>
      </w:pPr>
      <w:r>
        <w:t>Data Types (Everything is an Object)</w:t>
      </w:r>
    </w:p>
    <w:p>
      <w:pPr>
        <w:numPr>
          <w:ilvl w:val="1"/>
          <w:numId w:val="900"/>
        </w:numPr>
        <w:spacing w:before="0" w:after="0"/>
      </w:pPr>
      <w:r>
        <w:t>Numbers</w:t>
      </w:r>
    </w:p>
    <w:p>
      <w:pPr>
        <w:numPr>
          <w:ilvl w:val="2"/>
          <w:numId w:val="900"/>
        </w:numPr>
        <w:spacing w:before="0" w:after="0"/>
      </w:pPr>
      <w:r>
        <w:t>Integers</w:t>
      </w:r>
    </w:p>
    <w:p>
      <w:pPr>
        <w:numPr>
          <w:ilvl w:val="3"/>
          <w:numId w:val="900"/>
        </w:numPr>
        <w:spacing w:before="0" w:after="0"/>
      </w:pPr>
      <w:r>
        <w:t>Integer Class</w:t>
      </w:r>
    </w:p>
    <w:p>
      <w:pPr>
        <w:numPr>
          <w:ilvl w:val="3"/>
          <w:numId w:val="900"/>
        </w:numPr>
        <w:spacing w:before="0" w:after="0"/>
      </w:pPr>
      <w:r>
        <w:t>Numeric Literals</w:t>
      </w:r>
    </w:p>
    <w:p>
      <w:pPr>
        <w:numPr>
          <w:ilvl w:val="3"/>
          <w:numId w:val="900"/>
        </w:numPr>
        <w:spacing w:before="0" w:after="0"/>
      </w:pPr>
      <w:r>
        <w:t>Binary, Octal, and Hexadecimal</w:t>
      </w:r>
    </w:p>
    <w:p>
      <w:pPr>
        <w:numPr>
          <w:ilvl w:val="2"/>
          <w:numId w:val="900"/>
        </w:numPr>
        <w:spacing w:before="0" w:after="0"/>
      </w:pPr>
      <w:r>
        <w:t>Floating-Point Numbers (Float)</w:t>
      </w:r>
    </w:p>
    <w:p>
      <w:pPr>
        <w:numPr>
          <w:ilvl w:val="3"/>
          <w:numId w:val="900"/>
        </w:numPr>
        <w:spacing w:before="0" w:after="0"/>
      </w:pPr>
      <w:r>
        <w:t>Float Precision</w:t>
      </w:r>
    </w:p>
    <w:p>
      <w:pPr>
        <w:numPr>
          <w:ilvl w:val="3"/>
          <w:numId w:val="900"/>
        </w:numPr>
        <w:spacing w:before="0" w:after="0"/>
      </w:pPr>
      <w:r>
        <w:t>Scientific Notation</w:t>
      </w:r>
    </w:p>
    <w:p>
      <w:pPr>
        <w:numPr>
          <w:ilvl w:val="2"/>
          <w:numId w:val="900"/>
        </w:numPr>
        <w:spacing w:before="0" w:after="0"/>
      </w:pPr>
      <w:r>
        <w:t>Rational Numbers</w:t>
      </w:r>
    </w:p>
    <w:p>
      <w:pPr>
        <w:numPr>
          <w:ilvl w:val="3"/>
          <w:numId w:val="900"/>
        </w:numPr>
        <w:spacing w:before="0" w:after="0"/>
      </w:pPr>
      <w:r>
        <w:t>Creating Rational Objects</w:t>
      </w:r>
    </w:p>
    <w:p>
      <w:pPr>
        <w:numPr>
          <w:ilvl w:val="3"/>
          <w:numId w:val="900"/>
        </w:numPr>
        <w:spacing w:before="0" w:after="0"/>
      </w:pPr>
      <w:r>
        <w:t>Exact Arithmetic</w:t>
      </w:r>
    </w:p>
    <w:p>
      <w:pPr>
        <w:numPr>
          <w:ilvl w:val="2"/>
          <w:numId w:val="900"/>
        </w:numPr>
        <w:spacing w:before="0" w:after="0"/>
      </w:pPr>
      <w:r>
        <w:t>Complex Numbers</w:t>
      </w:r>
    </w:p>
    <w:p>
      <w:pPr>
        <w:numPr>
          <w:ilvl w:val="3"/>
          <w:numId w:val="900"/>
        </w:numPr>
        <w:spacing w:before="0" w:after="0"/>
      </w:pPr>
      <w:r>
        <w:t>Complex Class</w:t>
      </w:r>
    </w:p>
    <w:p>
      <w:pPr>
        <w:numPr>
          <w:ilvl w:val="3"/>
          <w:numId w:val="900"/>
        </w:numPr>
        <w:spacing w:before="0" w:after="0"/>
      </w:pPr>
      <w:r>
        <w:t>Mathematical Operations</w:t>
      </w:r>
    </w:p>
    <w:p>
      <w:pPr>
        <w:numPr>
          <w:ilvl w:val="2"/>
          <w:numId w:val="900"/>
        </w:numPr>
        <w:spacing w:before="0" w:after="0"/>
      </w:pPr>
      <w:r>
        <w:t>Numeric Methods</w:t>
      </w:r>
    </w:p>
    <w:p>
      <w:pPr>
        <w:numPr>
          <w:ilvl w:val="3"/>
          <w:numId w:val="900"/>
        </w:numPr>
        <w:spacing w:before="0" w:after="0"/>
      </w:pPr>
      <w:r>
        <w:t>Arithmetic Operations</w:t>
      </w:r>
    </w:p>
    <w:p>
      <w:pPr>
        <w:numPr>
          <w:ilvl w:val="3"/>
          <w:numId w:val="900"/>
        </w:numPr>
        <w:spacing w:before="0" w:after="0"/>
      </w:pPr>
      <w:r>
        <w:t>Comparison Methods</w:t>
      </w:r>
    </w:p>
    <w:p>
      <w:pPr>
        <w:numPr>
          <w:ilvl w:val="3"/>
          <w:numId w:val="900"/>
        </w:numPr>
        <w:spacing w:before="0" w:after="0"/>
      </w:pPr>
      <w:r>
        <w:t>Type Conversion</w:t>
      </w:r>
    </w:p>
    <w:p>
      <w:pPr>
        <w:numPr>
          <w:ilvl w:val="1"/>
          <w:numId w:val="900"/>
        </w:numPr>
        <w:spacing w:before="0" w:after="0"/>
      </w:pPr>
      <w:r>
        <w:t>Strings</w:t>
      </w:r>
    </w:p>
    <w:p>
      <w:pPr>
        <w:numPr>
          <w:ilvl w:val="2"/>
          <w:numId w:val="900"/>
        </w:numPr>
        <w:spacing w:before="0" w:after="0"/>
      </w:pPr>
      <w:r>
        <w:t>String Literals</w:t>
      </w:r>
    </w:p>
    <w:p>
      <w:pPr>
        <w:numPr>
          <w:ilvl w:val="3"/>
          <w:numId w:val="900"/>
        </w:numPr>
        <w:spacing w:before="0" w:after="0"/>
      </w:pPr>
      <w:r>
        <w:t>Single Quotes</w:t>
      </w:r>
    </w:p>
    <w:p>
      <w:pPr>
        <w:numPr>
          <w:ilvl w:val="3"/>
          <w:numId w:val="900"/>
        </w:numPr>
        <w:spacing w:before="0" w:after="0"/>
      </w:pPr>
      <w:r>
        <w:t>Double Quotes</w:t>
      </w:r>
    </w:p>
    <w:p>
      <w:pPr>
        <w:numPr>
          <w:ilvl w:val="3"/>
          <w:numId w:val="900"/>
        </w:numPr>
        <w:spacing w:before="0" w:after="0"/>
      </w:pPr>
      <w:r>
        <w:t>Percent Notation</w:t>
      </w:r>
    </w:p>
    <w:p>
      <w:pPr>
        <w:numPr>
          <w:ilvl w:val="2"/>
          <w:numId w:val="900"/>
        </w:numPr>
        <w:spacing w:before="0" w:after="0"/>
      </w:pPr>
      <w:r>
        <w:t>String Interpolation</w:t>
      </w:r>
    </w:p>
    <w:p>
      <w:pPr>
        <w:numPr>
          <w:ilvl w:val="3"/>
          <w:numId w:val="900"/>
        </w:numPr>
        <w:spacing w:before="0" w:after="0"/>
      </w:pPr>
      <w:r>
        <w:t>Expression Embedding</w:t>
      </w:r>
    </w:p>
    <w:p>
      <w:pPr>
        <w:numPr>
          <w:ilvl w:val="3"/>
          <w:numId w:val="900"/>
        </w:numPr>
        <w:spacing w:before="0" w:after="0"/>
      </w:pPr>
      <w:r>
        <w:t>Formatting Options</w:t>
      </w:r>
    </w:p>
    <w:p>
      <w:pPr>
        <w:numPr>
          <w:ilvl w:val="2"/>
          <w:numId w:val="900"/>
        </w:numPr>
        <w:spacing w:before="0" w:after="0"/>
      </w:pPr>
      <w:r>
        <w:t>Escape Sequences</w:t>
      </w:r>
    </w:p>
    <w:p>
      <w:pPr>
        <w:numPr>
          <w:ilvl w:val="3"/>
          <w:numId w:val="900"/>
        </w:numPr>
        <w:spacing w:before="0" w:after="0"/>
      </w:pPr>
      <w:r>
        <w:t>Common Escape Characters</w:t>
      </w:r>
    </w:p>
    <w:p>
      <w:pPr>
        <w:numPr>
          <w:ilvl w:val="3"/>
          <w:numId w:val="900"/>
        </w:numPr>
        <w:spacing w:before="0" w:after="0"/>
      </w:pPr>
      <w:r>
        <w:t>Unicode Escapes</w:t>
      </w:r>
    </w:p>
    <w:p>
      <w:pPr>
        <w:numPr>
          <w:ilvl w:val="2"/>
          <w:numId w:val="900"/>
        </w:numPr>
        <w:spacing w:before="0" w:after="0"/>
      </w:pPr>
      <w:r>
        <w:t>Multiline Strings (Heredocs)</w:t>
      </w:r>
    </w:p>
    <w:p>
      <w:pPr>
        <w:numPr>
          <w:ilvl w:val="3"/>
          <w:numId w:val="900"/>
        </w:numPr>
        <w:spacing w:before="0" w:after="0"/>
      </w:pPr>
      <w:r>
        <w:t>Heredoc Syntax</w:t>
      </w:r>
    </w:p>
    <w:p>
      <w:pPr>
        <w:numPr>
          <w:ilvl w:val="3"/>
          <w:numId w:val="900"/>
        </w:numPr>
        <w:spacing w:before="0" w:after="0"/>
      </w:pPr>
      <w:r>
        <w:t>Indented Heredocs</w:t>
      </w:r>
    </w:p>
    <w:p>
      <w:pPr>
        <w:numPr>
          <w:ilvl w:val="2"/>
          <w:numId w:val="900"/>
        </w:numPr>
        <w:spacing w:before="0" w:after="0"/>
      </w:pPr>
      <w:r>
        <w:t>String Encoding</w:t>
      </w:r>
    </w:p>
    <w:p>
      <w:pPr>
        <w:numPr>
          <w:ilvl w:val="3"/>
          <w:numId w:val="900"/>
        </w:numPr>
        <w:spacing w:before="0" w:after="0"/>
      </w:pPr>
      <w:r>
        <w:t>UTF-8 Default</w:t>
      </w:r>
    </w:p>
    <w:p>
      <w:pPr>
        <w:numPr>
          <w:ilvl w:val="3"/>
          <w:numId w:val="900"/>
        </w:numPr>
        <w:spacing w:before="0" w:after="0"/>
      </w:pPr>
      <w:r>
        <w:t>Encoding Methods</w:t>
      </w:r>
    </w:p>
    <w:p>
      <w:pPr>
        <w:numPr>
          <w:ilvl w:val="2"/>
          <w:numId w:val="900"/>
        </w:numPr>
        <w:spacing w:before="0" w:after="0"/>
      </w:pPr>
      <w:r>
        <w:t>Common String Methods</w:t>
      </w:r>
    </w:p>
    <w:p>
      <w:pPr>
        <w:numPr>
          <w:ilvl w:val="3"/>
          <w:numId w:val="900"/>
        </w:numPr>
        <w:spacing w:before="0" w:after="0"/>
      </w:pPr>
      <w:r>
        <w:t>Concatenation</w:t>
      </w:r>
    </w:p>
    <w:p>
      <w:pPr>
        <w:numPr>
          <w:ilvl w:val="3"/>
          <w:numId w:val="900"/>
        </w:numPr>
        <w:spacing w:before="0" w:after="0"/>
      </w:pPr>
      <w:r>
        <w:t>Substrings</w:t>
      </w:r>
    </w:p>
    <w:p>
      <w:pPr>
        <w:numPr>
          <w:ilvl w:val="3"/>
          <w:numId w:val="900"/>
        </w:numPr>
        <w:spacing w:before="0" w:after="0"/>
      </w:pPr>
      <w:r>
        <w:t>Case Conversion</w:t>
      </w:r>
    </w:p>
    <w:p>
      <w:pPr>
        <w:numPr>
          <w:ilvl w:val="3"/>
          <w:numId w:val="900"/>
        </w:numPr>
        <w:spacing w:before="0" w:after="0"/>
      </w:pPr>
      <w:r>
        <w:t>Splitting and Joining</w:t>
      </w:r>
    </w:p>
    <w:p>
      <w:pPr>
        <w:numPr>
          <w:ilvl w:val="3"/>
          <w:numId w:val="900"/>
        </w:numPr>
        <w:spacing w:before="0" w:after="0"/>
      </w:pPr>
      <w:r>
        <w:t>Searching and Replacing</w:t>
      </w:r>
    </w:p>
    <w:p>
      <w:pPr>
        <w:numPr>
          <w:ilvl w:val="3"/>
          <w:numId w:val="900"/>
        </w:numPr>
        <w:spacing w:before="0" w:after="0"/>
      </w:pPr>
      <w:r>
        <w:t>Pattern Matching</w:t>
      </w:r>
    </w:p>
    <w:p>
      <w:pPr>
        <w:numPr>
          <w:ilvl w:val="1"/>
          <w:numId w:val="900"/>
        </w:numPr>
        <w:spacing w:before="0" w:after="0"/>
      </w:pPr>
      <w:r>
        <w:t>Symbols</w:t>
      </w:r>
    </w:p>
    <w:p>
      <w:pPr>
        <w:numPr>
          <w:ilvl w:val="2"/>
          <w:numId w:val="900"/>
        </w:numPr>
        <w:spacing w:before="0" w:after="0"/>
      </w:pPr>
      <w:r>
        <w:t>Symbol Syntax</w:t>
      </w:r>
    </w:p>
    <w:p>
      <w:pPr>
        <w:numPr>
          <w:ilvl w:val="2"/>
          <w:numId w:val="900"/>
        </w:numPr>
        <w:spacing w:before="0" w:after="0"/>
      </w:pPr>
      <w:r>
        <w:t>Symbol vs. String</w:t>
      </w:r>
    </w:p>
    <w:p>
      <w:pPr>
        <w:numPr>
          <w:ilvl w:val="3"/>
          <w:numId w:val="900"/>
        </w:numPr>
        <w:spacing w:before="0" w:after="0"/>
      </w:pPr>
      <w:r>
        <w:t>Memory Efficiency</w:t>
      </w:r>
    </w:p>
    <w:p>
      <w:pPr>
        <w:numPr>
          <w:ilvl w:val="3"/>
          <w:numId w:val="900"/>
        </w:numPr>
        <w:spacing w:before="0" w:after="0"/>
      </w:pPr>
      <w:r>
        <w:t>Immutability</w:t>
      </w:r>
    </w:p>
    <w:p>
      <w:pPr>
        <w:numPr>
          <w:ilvl w:val="2"/>
          <w:numId w:val="900"/>
        </w:numPr>
        <w:spacing w:before="0" w:after="0"/>
      </w:pPr>
      <w:r>
        <w:t>Use Cases for Symbols</w:t>
      </w:r>
    </w:p>
    <w:p>
      <w:pPr>
        <w:numPr>
          <w:ilvl w:val="3"/>
          <w:numId w:val="900"/>
        </w:numPr>
        <w:spacing w:before="0" w:after="0"/>
      </w:pPr>
      <w:r>
        <w:t>Hash Keys</w:t>
      </w:r>
    </w:p>
    <w:p>
      <w:pPr>
        <w:numPr>
          <w:ilvl w:val="3"/>
          <w:numId w:val="900"/>
        </w:numPr>
        <w:spacing w:before="0" w:after="0"/>
      </w:pPr>
      <w:r>
        <w:t>Method Names</w:t>
      </w:r>
    </w:p>
    <w:p>
      <w:pPr>
        <w:numPr>
          <w:ilvl w:val="3"/>
          <w:numId w:val="900"/>
        </w:numPr>
        <w:spacing w:before="0" w:after="0"/>
      </w:pPr>
      <w:r>
        <w:t>Constants</w:t>
      </w:r>
    </w:p>
    <w:p>
      <w:pPr>
        <w:numPr>
          <w:ilvl w:val="1"/>
          <w:numId w:val="900"/>
        </w:numPr>
        <w:spacing w:before="0" w:after="0"/>
      </w:pPr>
      <w:r>
        <w:t>Booleans and nil</w:t>
      </w:r>
    </w:p>
    <w:p>
      <w:pPr>
        <w:numPr>
          <w:ilvl w:val="2"/>
          <w:numId w:val="900"/>
        </w:numPr>
        <w:spacing w:before="0" w:after="0"/>
      </w:pPr>
      <w:r>
        <w:t>true and false Objects</w:t>
      </w:r>
    </w:p>
    <w:p>
      <w:pPr>
        <w:numPr>
          <w:ilvl w:val="2"/>
          <w:numId w:val="900"/>
        </w:numPr>
        <w:spacing w:before="0" w:after="0"/>
      </w:pPr>
      <w:r>
        <w:t>nil Object</w:t>
      </w:r>
    </w:p>
    <w:p>
      <w:pPr>
        <w:numPr>
          <w:ilvl w:val="2"/>
          <w:numId w:val="900"/>
        </w:numPr>
        <w:spacing w:before="0" w:after="0"/>
      </w:pPr>
      <w:r>
        <w:t>Truthiness and Falsiness</w:t>
      </w:r>
    </w:p>
    <w:p>
      <w:pPr>
        <w:numPr>
          <w:ilvl w:val="3"/>
          <w:numId w:val="900"/>
        </w:numPr>
        <w:spacing w:before="0" w:after="0"/>
      </w:pPr>
      <w:r>
        <w:t>Falsy Values</w:t>
      </w:r>
    </w:p>
    <w:p>
      <w:pPr>
        <w:numPr>
          <w:ilvl w:val="3"/>
          <w:numId w:val="900"/>
        </w:numPr>
        <w:spacing w:before="0" w:after="0"/>
      </w:pPr>
      <w:r>
        <w:t>Truthy Values</w:t>
      </w:r>
    </w:p>
    <w:p>
      <w:pPr>
        <w:numPr>
          <w:ilvl w:val="0"/>
          <w:numId w:val="900"/>
        </w:numPr>
        <w:spacing w:before="0" w:after="0"/>
      </w:pPr>
      <w:r>
        <w:t>Operators</w:t>
      </w:r>
    </w:p>
    <w:p>
      <w:pPr>
        <w:numPr>
          <w:ilvl w:val="1"/>
          <w:numId w:val="900"/>
        </w:numPr>
        <w:spacing w:before="0" w:after="0"/>
      </w:pPr>
      <w:r>
        <w:t>Arithmetic Operators</w:t>
      </w:r>
    </w:p>
    <w:p>
      <w:pPr>
        <w:numPr>
          <w:ilvl w:val="2"/>
          <w:numId w:val="900"/>
        </w:numPr>
        <w:spacing w:before="0" w:after="0"/>
      </w:pPr>
      <w:r>
        <w:t>Addition, Subtraction, Multiplication</w:t>
      </w:r>
    </w:p>
    <w:p>
      <w:pPr>
        <w:numPr>
          <w:ilvl w:val="2"/>
          <w:numId w:val="900"/>
        </w:numPr>
        <w:spacing w:before="0" w:after="0"/>
      </w:pPr>
      <w:r>
        <w:t>Division and Modulo</w:t>
      </w:r>
    </w:p>
    <w:p>
      <w:pPr>
        <w:numPr>
          <w:ilvl w:val="2"/>
          <w:numId w:val="900"/>
        </w:numPr>
        <w:spacing w:before="0" w:after="0"/>
      </w:pPr>
      <w:r>
        <w:t>Exponentiation</w:t>
      </w:r>
    </w:p>
    <w:p>
      <w:pPr>
        <w:numPr>
          <w:ilvl w:val="1"/>
          <w:numId w:val="900"/>
        </w:numPr>
        <w:spacing w:before="0" w:after="0"/>
      </w:pPr>
      <w:r>
        <w:t>Assignment Operators</w:t>
      </w:r>
    </w:p>
    <w:p>
      <w:pPr>
        <w:numPr>
          <w:ilvl w:val="2"/>
          <w:numId w:val="900"/>
        </w:numPr>
        <w:spacing w:before="0" w:after="0"/>
      </w:pPr>
      <w:r>
        <w:t>Simple Assignment</w:t>
      </w:r>
    </w:p>
    <w:p>
      <w:pPr>
        <w:numPr>
          <w:ilvl w:val="2"/>
          <w:numId w:val="900"/>
        </w:numPr>
        <w:spacing w:before="0" w:after="0"/>
      </w:pPr>
      <w:r>
        <w:t>Compound Assignment</w:t>
      </w:r>
    </w:p>
    <w:p>
      <w:pPr>
        <w:numPr>
          <w:ilvl w:val="1"/>
          <w:numId w:val="900"/>
        </w:numPr>
        <w:spacing w:before="0" w:after="0"/>
      </w:pPr>
      <w:r>
        <w:t>Comparison Operators</w:t>
      </w:r>
    </w:p>
    <w:p>
      <w:pPr>
        <w:numPr>
          <w:ilvl w:val="2"/>
          <w:numId w:val="900"/>
        </w:numPr>
        <w:spacing w:before="0" w:after="0"/>
      </w:pPr>
      <w:r>
        <w:t>Equality and Inequality</w:t>
      </w:r>
    </w:p>
    <w:p>
      <w:pPr>
        <w:numPr>
          <w:ilvl w:val="2"/>
          <w:numId w:val="900"/>
        </w:numPr>
        <w:spacing w:before="0" w:after="0"/>
      </w:pPr>
      <w:r>
        <w:t>Relational Operators</w:t>
      </w:r>
    </w:p>
    <w:p>
      <w:pPr>
        <w:numPr>
          <w:ilvl w:val="2"/>
          <w:numId w:val="900"/>
        </w:numPr>
        <w:spacing w:before="0" w:after="0"/>
      </w:pPr>
      <w:r>
        <w:t>Spaceship Operator</w:t>
      </w:r>
    </w:p>
    <w:p>
      <w:pPr>
        <w:numPr>
          <w:ilvl w:val="1"/>
          <w:numId w:val="900"/>
        </w:numPr>
        <w:spacing w:before="0" w:after="0"/>
      </w:pPr>
      <w:r>
        <w:t>Logical Operators</w:t>
      </w:r>
    </w:p>
    <w:p>
      <w:pPr>
        <w:numPr>
          <w:ilvl w:val="2"/>
          <w:numId w:val="900"/>
        </w:numPr>
        <w:spacing w:before="0" w:after="0"/>
      </w:pPr>
      <w:r>
        <w:t>AND, OR, NOT</w:t>
      </w:r>
    </w:p>
    <w:p>
      <w:pPr>
        <w:numPr>
          <w:ilvl w:val="2"/>
          <w:numId w:val="900"/>
        </w:numPr>
        <w:spacing w:before="0" w:after="0"/>
      </w:pPr>
      <w:r>
        <w:t>Short-Circuit Evaluation</w:t>
      </w:r>
    </w:p>
    <w:p>
      <w:pPr>
        <w:numPr>
          <w:ilvl w:val="1"/>
          <w:numId w:val="900"/>
        </w:numPr>
        <w:spacing w:before="0" w:after="0"/>
      </w:pPr>
      <w:r>
        <w:t>Range Operators</w:t>
      </w:r>
    </w:p>
    <w:p>
      <w:pPr>
        <w:numPr>
          <w:ilvl w:val="2"/>
          <w:numId w:val="900"/>
        </w:numPr>
        <w:spacing w:before="0" w:after="0"/>
      </w:pPr>
      <w:r>
        <w:t>Inclusive Range</w:t>
      </w:r>
    </w:p>
    <w:p>
      <w:pPr>
        <w:numPr>
          <w:ilvl w:val="2"/>
          <w:numId w:val="900"/>
        </w:numPr>
        <w:spacing w:before="0" w:after="0"/>
      </w:pPr>
      <w:r>
        <w:t>Exclusive Range</w:t>
      </w:r>
    </w:p>
    <w:p>
      <w:pPr>
        <w:numPr>
          <w:ilvl w:val="1"/>
          <w:numId w:val="900"/>
        </w:numPr>
        <w:spacing w:before="0" w:after="0"/>
      </w:pPr>
      <w:r>
        <w:t>Ternary Operator</w:t>
      </w:r>
    </w:p>
    <w:p>
      <w:pPr>
        <w:numPr>
          <w:ilvl w:val="2"/>
          <w:numId w:val="900"/>
        </w:numPr>
        <w:spacing w:before="0" w:after="0"/>
      </w:pPr>
      <w:r>
        <w:t>Conditional Expression</w:t>
      </w:r>
    </w:p>
    <w:p>
      <w:pPr>
        <w:numPr>
          <w:ilvl w:val="2"/>
          <w:numId w:val="900"/>
        </w:numPr>
        <w:spacing w:before="0" w:after="0"/>
      </w:pPr>
      <w:r>
        <w:t>Usage Patterns</w:t>
      </w:r>
    </w:p>
    <w:p>
      <w:pPr>
        <w:numPr>
          <w:ilvl w:val="1"/>
          <w:numId w:val="900"/>
        </w:numPr>
        <w:spacing w:before="0" w:after="0"/>
      </w:pPr>
      <w:r>
        <w:t>Operator Precedence</w:t>
      </w:r>
    </w:p>
    <w:p>
      <w:pPr>
        <w:numPr>
          <w:ilvl w:val="2"/>
          <w:numId w:val="900"/>
        </w:numPr>
        <w:spacing w:before="0" w:after="0"/>
      </w:pPr>
      <w:r>
        <w:t>Precedence Rules</w:t>
      </w:r>
    </w:p>
    <w:p>
      <w:pPr>
        <w:numPr>
          <w:ilvl w:val="2"/>
          <w:numId w:val="900"/>
        </w:numPr>
        <w:spacing w:before="0" w:after="0"/>
      </w:pPr>
      <w:r>
        <w:t>Associativity</w:t>
      </w:r>
    </w:p>
    <w:p>
      <w:pPr>
        <w:numPr>
          <w:ilvl w:val="0"/>
          <w:numId w:val="900"/>
        </w:numPr>
        <w:spacing w:before="0" w:after="0"/>
      </w:pPr>
      <w:r>
        <w:t>Input and Output</w:t>
      </w:r>
    </w:p>
    <w:p>
      <w:pPr>
        <w:numPr>
          <w:ilvl w:val="1"/>
          <w:numId w:val="900"/>
        </w:numPr>
        <w:spacing w:before="0" w:after="0"/>
      </w:pPr>
      <w:r>
        <w:t>Printing to the Console</w:t>
      </w:r>
    </w:p>
    <w:p>
      <w:pPr>
        <w:numPr>
          <w:ilvl w:val="2"/>
          <w:numId w:val="900"/>
        </w:numPr>
        <w:spacing w:before="0" w:after="0"/>
      </w:pPr>
      <w:r>
        <w:t>puts</w:t>
      </w:r>
    </w:p>
    <w:p>
      <w:pPr>
        <w:numPr>
          <w:ilvl w:val="2"/>
          <w:numId w:val="900"/>
        </w:numPr>
        <w:spacing w:before="0" w:after="0"/>
      </w:pPr>
      <w:r>
        <w:t>print</w:t>
      </w:r>
    </w:p>
    <w:p>
      <w:pPr>
        <w:numPr>
          <w:ilvl w:val="2"/>
          <w:numId w:val="900"/>
        </w:numPr>
        <w:spacing w:before="0" w:after="0"/>
      </w:pPr>
      <w:r>
        <w:t>p</w:t>
      </w:r>
    </w:p>
    <w:p>
      <w:pPr>
        <w:numPr>
          <w:ilvl w:val="2"/>
          <w:numId w:val="900"/>
        </w:numPr>
        <w:spacing w:before="0" w:after="0"/>
      </w:pPr>
      <w:r>
        <w:t>printf</w:t>
      </w:r>
    </w:p>
    <w:p>
      <w:pPr>
        <w:numPr>
          <w:ilvl w:val="1"/>
          <w:numId w:val="900"/>
        </w:numPr>
        <w:spacing w:before="0" w:after="0"/>
      </w:pPr>
      <w:r>
        <w:t>Getting User Input</w:t>
      </w:r>
    </w:p>
    <w:p>
      <w:pPr>
        <w:numPr>
          <w:ilvl w:val="2"/>
          <w:numId w:val="900"/>
        </w:numPr>
        <w:spacing w:before="0" w:after="0"/>
      </w:pPr>
      <w:r>
        <w:t>gets</w:t>
      </w:r>
    </w:p>
    <w:p>
      <w:pPr>
        <w:numPr>
          <w:ilvl w:val="2"/>
          <w:numId w:val="900"/>
        </w:numPr>
        <w:spacing w:before="0" w:after="0"/>
      </w:pPr>
      <w:r>
        <w:t>chomp Method</w:t>
      </w:r>
    </w:p>
    <w:p>
      <w:pPr>
        <w:numPr>
          <w:ilvl w:val="2"/>
          <w:numId w:val="900"/>
        </w:numPr>
        <w:spacing w:before="0" w:after="0"/>
      </w:pPr>
      <w:r>
        <w:t>Input Validation</w:t>
      </w:r>
    </w:p>
    <w:p>
      <w:pPr>
        <w:numPr>
          <w:ilvl w:val="1"/>
          <w:numId w:val="900"/>
        </w:numPr>
        <w:spacing w:before="0" w:after="0"/>
      </w:pPr>
      <w:r>
        <w:t>Formatting Output</w:t>
      </w:r>
    </w:p>
    <w:p>
      <w:pPr>
        <w:numPr>
          <w:ilvl w:val="2"/>
          <w:numId w:val="900"/>
        </w:numPr>
        <w:spacing w:before="0" w:after="0"/>
      </w:pPr>
      <w:r>
        <w:t>String Formatting</w:t>
      </w:r>
    </w:p>
    <w:p>
      <w:pPr>
        <w:numPr>
          <w:ilvl w:val="2"/>
          <w:numId w:val="900"/>
        </w:numPr>
        <w:spacing w:before="0" w:after="0"/>
      </w:pPr>
      <w:r>
        <w:t>Number Formatting</w:t>
      </w:r>
    </w:p>
    <w:p>
      <w:pPr>
        <w:pStyle w:val="Heading1"/>
      </w:pPr>
      <w:r>
        <w:t>Control Flow and Logic</w:t>
      </w:r>
    </w:p>
    <w:p>
      <w:pPr>
        <w:numPr>
          <w:ilvl w:val="0"/>
          <w:numId w:val="900"/>
        </w:numPr>
        <w:spacing w:before="0" w:after="0"/>
      </w:pPr>
      <w:r>
        <w:t>Conditional Statements</w:t>
      </w:r>
    </w:p>
    <w:p>
      <w:pPr>
        <w:numPr>
          <w:ilvl w:val="1"/>
          <w:numId w:val="900"/>
        </w:numPr>
        <w:spacing w:before="0" w:after="0"/>
      </w:pPr>
      <w:r>
        <w:t>if, elsif, else</w:t>
      </w:r>
    </w:p>
    <w:p>
      <w:pPr>
        <w:numPr>
          <w:ilvl w:val="2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Nested Conditions</w:t>
      </w:r>
    </w:p>
    <w:p>
      <w:pPr>
        <w:numPr>
          <w:ilvl w:val="2"/>
          <w:numId w:val="900"/>
        </w:numPr>
        <w:spacing w:before="0" w:after="0"/>
      </w:pPr>
      <w:r>
        <w:t>Multiple Conditions</w:t>
      </w:r>
    </w:p>
    <w:p>
      <w:pPr>
        <w:numPr>
          <w:ilvl w:val="1"/>
          <w:numId w:val="900"/>
        </w:numPr>
        <w:spacing w:before="0" w:after="0"/>
      </w:pPr>
      <w:r>
        <w:t>unless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When to Use unless</w:t>
      </w:r>
    </w:p>
    <w:p>
      <w:pPr>
        <w:numPr>
          <w:ilvl w:val="1"/>
          <w:numId w:val="900"/>
        </w:numPr>
        <w:spacing w:before="0" w:after="0"/>
      </w:pPr>
      <w:r>
        <w:t>case Statements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Multiple Values per When</w:t>
      </w:r>
    </w:p>
    <w:p>
      <w:pPr>
        <w:numPr>
          <w:ilvl w:val="2"/>
          <w:numId w:val="900"/>
        </w:numPr>
        <w:spacing w:before="0" w:after="0"/>
      </w:pPr>
      <w:r>
        <w:t>case with Ranges</w:t>
      </w:r>
    </w:p>
    <w:p>
      <w:pPr>
        <w:numPr>
          <w:ilvl w:val="2"/>
          <w:numId w:val="900"/>
        </w:numPr>
        <w:spacing w:before="0" w:after="0"/>
      </w:pPr>
      <w:r>
        <w:t>case with Regular Expressions</w:t>
      </w:r>
    </w:p>
    <w:p>
      <w:pPr>
        <w:numPr>
          <w:ilvl w:val="2"/>
          <w:numId w:val="900"/>
        </w:numPr>
        <w:spacing w:before="0" w:after="0"/>
      </w:pPr>
      <w:r>
        <w:t>case with Classes</w:t>
      </w:r>
    </w:p>
    <w:p>
      <w:pPr>
        <w:numPr>
          <w:ilvl w:val="1"/>
          <w:numId w:val="900"/>
        </w:numPr>
        <w:spacing w:before="0" w:after="0"/>
      </w:pPr>
      <w:r>
        <w:t>Statement Modifiers</w:t>
      </w:r>
    </w:p>
    <w:p>
      <w:pPr>
        <w:numPr>
          <w:ilvl w:val="2"/>
          <w:numId w:val="900"/>
        </w:numPr>
        <w:spacing w:before="0" w:after="0"/>
      </w:pPr>
      <w:r>
        <w:t>if Modifier</w:t>
      </w:r>
    </w:p>
    <w:p>
      <w:pPr>
        <w:numPr>
          <w:ilvl w:val="2"/>
          <w:numId w:val="900"/>
        </w:numPr>
        <w:spacing w:before="0" w:after="0"/>
      </w:pPr>
      <w:r>
        <w:t>unless Modifier</w:t>
      </w:r>
    </w:p>
    <w:p>
      <w:pPr>
        <w:numPr>
          <w:ilvl w:val="2"/>
          <w:numId w:val="900"/>
        </w:numPr>
        <w:spacing w:before="0" w:after="0"/>
      </w:pPr>
      <w:r>
        <w:t>Inline Conditionals</w:t>
      </w:r>
    </w:p>
    <w:p>
      <w:pPr>
        <w:numPr>
          <w:ilvl w:val="0"/>
          <w:numId w:val="900"/>
        </w:numPr>
        <w:spacing w:before="0" w:after="0"/>
      </w:pPr>
      <w:r>
        <w:t>Loops</w:t>
      </w:r>
    </w:p>
    <w:p>
      <w:pPr>
        <w:numPr>
          <w:ilvl w:val="1"/>
          <w:numId w:val="900"/>
        </w:numPr>
        <w:spacing w:before="0" w:after="0"/>
      </w:pPr>
      <w:r>
        <w:t>while Loop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Loop Conditions</w:t>
      </w:r>
    </w:p>
    <w:p>
      <w:pPr>
        <w:numPr>
          <w:ilvl w:val="1"/>
          <w:numId w:val="900"/>
        </w:numPr>
        <w:spacing w:before="0" w:after="0"/>
      </w:pPr>
      <w:r>
        <w:t>until Loop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2"/>
          <w:numId w:val="900"/>
        </w:numPr>
        <w:spacing w:before="0" w:after="0"/>
      </w:pPr>
      <w:r>
        <w:t>Inverse Logic</w:t>
      </w:r>
    </w:p>
    <w:p>
      <w:pPr>
        <w:numPr>
          <w:ilvl w:val="1"/>
          <w:numId w:val="900"/>
        </w:numPr>
        <w:spacing w:before="0" w:after="0"/>
      </w:pPr>
      <w:r>
        <w:t>for...in Loop</w:t>
      </w:r>
    </w:p>
    <w:p>
      <w:pPr>
        <w:numPr>
          <w:ilvl w:val="2"/>
          <w:numId w:val="900"/>
        </w:numPr>
        <w:spacing w:before="0" w:after="0"/>
      </w:pPr>
      <w:r>
        <w:t>Syntax with Arrays</w:t>
      </w:r>
    </w:p>
    <w:p>
      <w:pPr>
        <w:numPr>
          <w:ilvl w:val="2"/>
          <w:numId w:val="900"/>
        </w:numPr>
        <w:spacing w:before="0" w:after="0"/>
      </w:pPr>
      <w:r>
        <w:t>Syntax with Ranges</w:t>
      </w:r>
    </w:p>
    <w:p>
      <w:pPr>
        <w:numPr>
          <w:ilvl w:val="1"/>
          <w:numId w:val="900"/>
        </w:numPr>
        <w:spacing w:before="0" w:after="0"/>
      </w:pPr>
      <w:r>
        <w:t>The loop Method</w:t>
      </w:r>
    </w:p>
    <w:p>
      <w:pPr>
        <w:numPr>
          <w:ilvl w:val="2"/>
          <w:numId w:val="900"/>
        </w:numPr>
        <w:spacing w:before="0" w:after="0"/>
      </w:pPr>
      <w:r>
        <w:t>Infinite Loop Structure</w:t>
      </w:r>
    </w:p>
    <w:p>
      <w:pPr>
        <w:numPr>
          <w:ilvl w:val="2"/>
          <w:numId w:val="900"/>
        </w:numPr>
        <w:spacing w:before="0" w:after="0"/>
      </w:pPr>
      <w:r>
        <w:t>Breaking from loop</w:t>
      </w:r>
    </w:p>
    <w:p>
      <w:pPr>
        <w:numPr>
          <w:ilvl w:val="1"/>
          <w:numId w:val="900"/>
        </w:numPr>
        <w:spacing w:before="0" w:after="0"/>
      </w:pPr>
      <w:r>
        <w:t>Infinite Loops</w:t>
      </w:r>
    </w:p>
    <w:p>
      <w:pPr>
        <w:numPr>
          <w:ilvl w:val="2"/>
          <w:numId w:val="900"/>
        </w:numPr>
        <w:spacing w:before="0" w:after="0"/>
      </w:pPr>
      <w:r>
        <w:t>Creating Infinite Loops</w:t>
      </w:r>
    </w:p>
    <w:p>
      <w:pPr>
        <w:numPr>
          <w:ilvl w:val="2"/>
          <w:numId w:val="900"/>
        </w:numPr>
        <w:spacing w:before="0" w:after="0"/>
      </w:pPr>
      <w:r>
        <w:t>Breaking Conditions</w:t>
      </w:r>
    </w:p>
    <w:p>
      <w:pPr>
        <w:numPr>
          <w:ilvl w:val="0"/>
          <w:numId w:val="900"/>
        </w:numPr>
        <w:spacing w:before="0" w:after="0"/>
      </w:pPr>
      <w:r>
        <w:t>Iterators</w:t>
      </w:r>
    </w:p>
    <w:p>
      <w:pPr>
        <w:numPr>
          <w:ilvl w:val="1"/>
          <w:numId w:val="900"/>
        </w:numPr>
        <w:spacing w:before="0" w:after="0"/>
      </w:pPr>
      <w:r>
        <w:t>each</w:t>
      </w:r>
    </w:p>
    <w:p>
      <w:pPr>
        <w:numPr>
          <w:ilvl w:val="2"/>
          <w:numId w:val="900"/>
        </w:numPr>
        <w:spacing w:before="0" w:after="0"/>
      </w:pPr>
      <w:r>
        <w:t>Array Iteration</w:t>
      </w:r>
    </w:p>
    <w:p>
      <w:pPr>
        <w:numPr>
          <w:ilvl w:val="2"/>
          <w:numId w:val="900"/>
        </w:numPr>
        <w:spacing w:before="0" w:after="0"/>
      </w:pPr>
      <w:r>
        <w:t>Hash Iteration</w:t>
      </w:r>
    </w:p>
    <w:p>
      <w:pPr>
        <w:numPr>
          <w:ilvl w:val="2"/>
          <w:numId w:val="900"/>
        </w:numPr>
        <w:spacing w:before="0" w:after="0"/>
      </w:pPr>
      <w:r>
        <w:t>Block Parameters</w:t>
      </w:r>
    </w:p>
    <w:p>
      <w:pPr>
        <w:numPr>
          <w:ilvl w:val="1"/>
          <w:numId w:val="900"/>
        </w:numPr>
        <w:spacing w:before="0" w:after="0"/>
      </w:pPr>
      <w:r>
        <w:t>times</w:t>
      </w:r>
    </w:p>
    <w:p>
      <w:pPr>
        <w:numPr>
          <w:ilvl w:val="2"/>
          <w:numId w:val="900"/>
        </w:numPr>
        <w:spacing w:before="0" w:after="0"/>
      </w:pPr>
      <w:r>
        <w:t>Numeric Iteration</w:t>
      </w:r>
    </w:p>
    <w:p>
      <w:pPr>
        <w:numPr>
          <w:ilvl w:val="2"/>
          <w:numId w:val="900"/>
        </w:numPr>
        <w:spacing w:before="0" w:after="0"/>
      </w:pPr>
      <w:r>
        <w:t>Index Access</w:t>
      </w:r>
    </w:p>
    <w:p>
      <w:pPr>
        <w:numPr>
          <w:ilvl w:val="1"/>
          <w:numId w:val="900"/>
        </w:numPr>
        <w:spacing w:before="0" w:after="0"/>
      </w:pPr>
      <w:r>
        <w:t>upto</w:t>
      </w:r>
    </w:p>
    <w:p>
      <w:pPr>
        <w:numPr>
          <w:ilvl w:val="2"/>
          <w:numId w:val="900"/>
        </w:numPr>
        <w:spacing w:before="0" w:after="0"/>
      </w:pPr>
      <w:r>
        <w:t>Ascending Iteration</w:t>
      </w:r>
    </w:p>
    <w:p>
      <w:pPr>
        <w:numPr>
          <w:ilvl w:val="2"/>
          <w:numId w:val="900"/>
        </w:numPr>
        <w:spacing w:before="0" w:after="0"/>
      </w:pPr>
      <w:r>
        <w:t>Range-like Behavior</w:t>
      </w:r>
    </w:p>
    <w:p>
      <w:pPr>
        <w:numPr>
          <w:ilvl w:val="1"/>
          <w:numId w:val="900"/>
        </w:numPr>
        <w:spacing w:before="0" w:after="0"/>
      </w:pPr>
      <w:r>
        <w:t>downto</w:t>
      </w:r>
    </w:p>
    <w:p>
      <w:pPr>
        <w:numPr>
          <w:ilvl w:val="2"/>
          <w:numId w:val="900"/>
        </w:numPr>
        <w:spacing w:before="0" w:after="0"/>
      </w:pPr>
      <w:r>
        <w:t>Descending Iteration</w:t>
      </w:r>
    </w:p>
    <w:p>
      <w:pPr>
        <w:numPr>
          <w:ilvl w:val="2"/>
          <w:numId w:val="900"/>
        </w:numPr>
        <w:spacing w:before="0" w:after="0"/>
      </w:pPr>
      <w:r>
        <w:t>Countdown Patterns</w:t>
      </w:r>
    </w:p>
    <w:p>
      <w:pPr>
        <w:numPr>
          <w:ilvl w:val="1"/>
          <w:numId w:val="900"/>
        </w:numPr>
        <w:spacing w:before="0" w:after="0"/>
      </w:pPr>
      <w:r>
        <w:t>map and collect</w:t>
      </w:r>
    </w:p>
    <w:p>
      <w:pPr>
        <w:numPr>
          <w:ilvl w:val="2"/>
          <w:numId w:val="900"/>
        </w:numPr>
        <w:spacing w:before="0" w:after="0"/>
      </w:pPr>
      <w:r>
        <w:t>Transformation Operations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select and reject</w:t>
      </w:r>
    </w:p>
    <w:p>
      <w:pPr>
        <w:numPr>
          <w:ilvl w:val="2"/>
          <w:numId w:val="900"/>
        </w:numPr>
        <w:spacing w:before="0" w:after="0"/>
      </w:pPr>
      <w:r>
        <w:t>Filtering Operations</w:t>
      </w:r>
    </w:p>
    <w:p>
      <w:pPr>
        <w:numPr>
          <w:ilvl w:val="2"/>
          <w:numId w:val="900"/>
        </w:numPr>
        <w:spacing w:before="0" w:after="0"/>
      </w:pPr>
      <w:r>
        <w:t>Boolean Conditions</w:t>
      </w:r>
    </w:p>
    <w:p>
      <w:pPr>
        <w:numPr>
          <w:ilvl w:val="1"/>
          <w:numId w:val="900"/>
        </w:numPr>
        <w:spacing w:before="0" w:after="0"/>
      </w:pPr>
      <w:r>
        <w:t>find and detect</w:t>
      </w:r>
    </w:p>
    <w:p>
      <w:pPr>
        <w:numPr>
          <w:ilvl w:val="2"/>
          <w:numId w:val="900"/>
        </w:numPr>
        <w:spacing w:before="0" w:after="0"/>
      </w:pPr>
      <w:r>
        <w:t>Finding Elements</w:t>
      </w:r>
    </w:p>
    <w:p>
      <w:pPr>
        <w:numPr>
          <w:ilvl w:val="2"/>
          <w:numId w:val="900"/>
        </w:numPr>
        <w:spacing w:before="0" w:after="0"/>
      </w:pPr>
      <w:r>
        <w:t>First Match</w:t>
      </w:r>
    </w:p>
    <w:p>
      <w:pPr>
        <w:numPr>
          <w:ilvl w:val="0"/>
          <w:numId w:val="900"/>
        </w:numPr>
        <w:spacing w:before="0" w:after="0"/>
      </w:pPr>
      <w:r>
        <w:t>Loop Control</w:t>
      </w:r>
    </w:p>
    <w:p>
      <w:pPr>
        <w:numPr>
          <w:ilvl w:val="1"/>
          <w:numId w:val="900"/>
        </w:numPr>
        <w:spacing w:before="0" w:after="0"/>
      </w:pPr>
      <w:r>
        <w:t>break</w:t>
      </w:r>
    </w:p>
    <w:p>
      <w:pPr>
        <w:numPr>
          <w:ilvl w:val="2"/>
          <w:numId w:val="900"/>
        </w:numPr>
        <w:spacing w:before="0" w:after="0"/>
      </w:pPr>
      <w:r>
        <w:t>Exiting Loops</w:t>
      </w:r>
    </w:p>
    <w:p>
      <w:pPr>
        <w:numPr>
          <w:ilvl w:val="2"/>
          <w:numId w:val="900"/>
        </w:numPr>
        <w:spacing w:before="0" w:after="0"/>
      </w:pPr>
      <w:r>
        <w:t>Return Values</w:t>
      </w:r>
    </w:p>
    <w:p>
      <w:pPr>
        <w:numPr>
          <w:ilvl w:val="1"/>
          <w:numId w:val="900"/>
        </w:numPr>
        <w:spacing w:before="0" w:after="0"/>
      </w:pPr>
      <w:r>
        <w:t>next</w:t>
      </w:r>
    </w:p>
    <w:p>
      <w:pPr>
        <w:numPr>
          <w:ilvl w:val="2"/>
          <w:numId w:val="900"/>
        </w:numPr>
        <w:spacing w:before="0" w:after="0"/>
      </w:pPr>
      <w:r>
        <w:t>Skipping Iterations</w:t>
      </w:r>
    </w:p>
    <w:p>
      <w:pPr>
        <w:numPr>
          <w:ilvl w:val="2"/>
          <w:numId w:val="900"/>
        </w:numPr>
        <w:spacing w:before="0" w:after="0"/>
      </w:pPr>
      <w:r>
        <w:t>Continue to Next</w:t>
      </w:r>
    </w:p>
    <w:p>
      <w:pPr>
        <w:numPr>
          <w:ilvl w:val="1"/>
          <w:numId w:val="900"/>
        </w:numPr>
        <w:spacing w:before="0" w:after="0"/>
      </w:pPr>
      <w:r>
        <w:t>redo</w:t>
      </w:r>
    </w:p>
    <w:p>
      <w:pPr>
        <w:numPr>
          <w:ilvl w:val="2"/>
          <w:numId w:val="900"/>
        </w:numPr>
        <w:spacing w:before="0" w:after="0"/>
      </w:pPr>
      <w:r>
        <w:t>Repeating Current Iteration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return in Loops</w:t>
      </w:r>
    </w:p>
    <w:p>
      <w:pPr>
        <w:numPr>
          <w:ilvl w:val="2"/>
          <w:numId w:val="900"/>
        </w:numPr>
        <w:spacing w:before="0" w:after="0"/>
      </w:pPr>
      <w:r>
        <w:t>Method Returns</w:t>
      </w:r>
    </w:p>
    <w:p>
      <w:pPr>
        <w:numPr>
          <w:ilvl w:val="2"/>
          <w:numId w:val="900"/>
        </w:numPr>
        <w:spacing w:before="0" w:after="0"/>
      </w:pPr>
      <w:r>
        <w:t>Loop Context</w:t>
      </w:r>
    </w:p>
    <w:p>
      <w:pPr>
        <w:pStyle w:val="Heading1"/>
      </w:pPr>
      <w:r>
        <w:t>Collections and Data Structures</w:t>
      </w:r>
    </w:p>
    <w:p>
      <w:pPr>
        <w:numPr>
          <w:ilvl w:val="0"/>
          <w:numId w:val="900"/>
        </w:numPr>
        <w:spacing w:before="0" w:after="0"/>
      </w:pPr>
      <w:r>
        <w:t>Arrays</w:t>
      </w:r>
    </w:p>
    <w:p>
      <w:pPr>
        <w:numPr>
          <w:ilvl w:val="1"/>
          <w:numId w:val="900"/>
        </w:numPr>
        <w:spacing w:before="0" w:after="0"/>
      </w:pPr>
      <w:r>
        <w:t>Creating Arrays</w:t>
      </w:r>
    </w:p>
    <w:p>
      <w:pPr>
        <w:numPr>
          <w:ilvl w:val="2"/>
          <w:numId w:val="900"/>
        </w:numPr>
        <w:spacing w:before="0" w:after="0"/>
      </w:pPr>
      <w:r>
        <w:t>Array Literals</w:t>
      </w:r>
    </w:p>
    <w:p>
      <w:pPr>
        <w:numPr>
          <w:ilvl w:val="2"/>
          <w:numId w:val="900"/>
        </w:numPr>
        <w:spacing w:before="0" w:after="0"/>
      </w:pPr>
      <w:r>
        <w:t>Array.new</w:t>
      </w:r>
    </w:p>
    <w:p>
      <w:pPr>
        <w:numPr>
          <w:ilvl w:val="2"/>
          <w:numId w:val="900"/>
        </w:numPr>
        <w:spacing w:before="0" w:after="0"/>
      </w:pPr>
      <w:r>
        <w:t>Array Constructor Methods</w:t>
      </w:r>
    </w:p>
    <w:p>
      <w:pPr>
        <w:numPr>
          <w:ilvl w:val="2"/>
          <w:numId w:val="900"/>
        </w:numPr>
        <w:spacing w:before="0" w:after="0"/>
      </w:pPr>
      <w:r>
        <w:t>Splitting Strings to Arrays</w:t>
      </w:r>
    </w:p>
    <w:p>
      <w:pPr>
        <w:numPr>
          <w:ilvl w:val="1"/>
          <w:numId w:val="900"/>
        </w:numPr>
        <w:spacing w:before="0" w:after="0"/>
      </w:pPr>
      <w:r>
        <w:t>Accessing Elements</w:t>
      </w:r>
    </w:p>
    <w:p>
      <w:pPr>
        <w:numPr>
          <w:ilvl w:val="2"/>
          <w:numId w:val="900"/>
        </w:numPr>
        <w:spacing w:before="0" w:after="0"/>
      </w:pPr>
      <w:r>
        <w:t>Indexing</w:t>
      </w:r>
    </w:p>
    <w:p>
      <w:pPr>
        <w:numPr>
          <w:ilvl w:val="2"/>
          <w:numId w:val="900"/>
        </w:numPr>
        <w:spacing w:before="0" w:after="0"/>
      </w:pPr>
      <w:r>
        <w:t>Negative Indexes</w:t>
      </w:r>
    </w:p>
    <w:p>
      <w:pPr>
        <w:numPr>
          <w:ilvl w:val="2"/>
          <w:numId w:val="900"/>
        </w:numPr>
        <w:spacing w:before="0" w:after="0"/>
      </w:pPr>
      <w:r>
        <w:t>Slicing</w:t>
      </w:r>
    </w:p>
    <w:p>
      <w:pPr>
        <w:numPr>
          <w:ilvl w:val="2"/>
          <w:numId w:val="900"/>
        </w:numPr>
        <w:spacing w:before="0" w:after="0"/>
      </w:pPr>
      <w:r>
        <w:t>Range Access</w:t>
      </w:r>
    </w:p>
    <w:p>
      <w:pPr>
        <w:numPr>
          <w:ilvl w:val="2"/>
          <w:numId w:val="900"/>
        </w:numPr>
        <w:spacing w:before="0" w:after="0"/>
      </w:pPr>
      <w:r>
        <w:t>at Method</w:t>
      </w:r>
    </w:p>
    <w:p>
      <w:pPr>
        <w:numPr>
          <w:ilvl w:val="1"/>
          <w:numId w:val="900"/>
        </w:numPr>
        <w:spacing w:before="0" w:after="0"/>
      </w:pPr>
      <w:r>
        <w:t>Modifying Arrays</w:t>
      </w:r>
    </w:p>
    <w:p>
      <w:pPr>
        <w:numPr>
          <w:ilvl w:val="2"/>
          <w:numId w:val="900"/>
        </w:numPr>
        <w:spacing w:before="0" w:after="0"/>
      </w:pPr>
      <w:r>
        <w:t>Adding Elements</w:t>
      </w:r>
    </w:p>
    <w:p>
      <w:pPr>
        <w:numPr>
          <w:ilvl w:val="3"/>
          <w:numId w:val="900"/>
        </w:numPr>
        <w:spacing w:before="0" w:after="0"/>
      </w:pPr>
      <w:r>
        <w:t>push</w:t>
      </w:r>
    </w:p>
    <w:p>
      <w:pPr>
        <w:numPr>
          <w:ilvl w:val="3"/>
          <w:numId w:val="900"/>
        </w:numPr>
        <w:spacing w:before="0" w:after="0"/>
      </w:pPr>
      <w:r>
        <w:t>&lt;&lt;</w:t>
      </w:r>
    </w:p>
    <w:p>
      <w:pPr>
        <w:numPr>
          <w:ilvl w:val="3"/>
          <w:numId w:val="900"/>
        </w:numPr>
        <w:spacing w:before="0" w:after="0"/>
      </w:pPr>
      <w:r>
        <w:t>unshift</w:t>
      </w:r>
    </w:p>
    <w:p>
      <w:pPr>
        <w:numPr>
          <w:ilvl w:val="3"/>
          <w:numId w:val="900"/>
        </w:numPr>
        <w:spacing w:before="0" w:after="0"/>
      </w:pPr>
      <w:r>
        <w:t>insert</w:t>
      </w:r>
    </w:p>
    <w:p>
      <w:pPr>
        <w:numPr>
          <w:ilvl w:val="3"/>
          <w:numId w:val="900"/>
        </w:numPr>
        <w:spacing w:before="0" w:after="0"/>
      </w:pPr>
      <w:r>
        <w:t>concat</w:t>
      </w:r>
    </w:p>
    <w:p>
      <w:pPr>
        <w:numPr>
          <w:ilvl w:val="2"/>
          <w:numId w:val="900"/>
        </w:numPr>
        <w:spacing w:before="0" w:after="0"/>
      </w:pPr>
      <w:r>
        <w:t>Removing Elements</w:t>
      </w:r>
    </w:p>
    <w:p>
      <w:pPr>
        <w:numPr>
          <w:ilvl w:val="3"/>
          <w:numId w:val="900"/>
        </w:numPr>
        <w:spacing w:before="0" w:after="0"/>
      </w:pPr>
      <w:r>
        <w:t>pop</w:t>
      </w:r>
    </w:p>
    <w:p>
      <w:pPr>
        <w:numPr>
          <w:ilvl w:val="3"/>
          <w:numId w:val="900"/>
        </w:numPr>
        <w:spacing w:before="0" w:after="0"/>
      </w:pPr>
      <w:r>
        <w:t>shift</w:t>
      </w:r>
    </w:p>
    <w:p>
      <w:pPr>
        <w:numPr>
          <w:ilvl w:val="3"/>
          <w:numId w:val="900"/>
        </w:numPr>
        <w:spacing w:before="0" w:after="0"/>
      </w:pPr>
      <w:r>
        <w:t>delete</w:t>
      </w:r>
    </w:p>
    <w:p>
      <w:pPr>
        <w:numPr>
          <w:ilvl w:val="3"/>
          <w:numId w:val="900"/>
        </w:numPr>
        <w:spacing w:before="0" w:after="0"/>
      </w:pPr>
      <w:r>
        <w:t>delete_at</w:t>
      </w:r>
    </w:p>
    <w:p>
      <w:pPr>
        <w:numPr>
          <w:ilvl w:val="3"/>
          <w:numId w:val="900"/>
        </w:numPr>
        <w:spacing w:before="0" w:after="0"/>
      </w:pPr>
      <w:r>
        <w:t>slice!</w:t>
      </w:r>
    </w:p>
    <w:p>
      <w:pPr>
        <w:numPr>
          <w:ilvl w:val="2"/>
          <w:numId w:val="900"/>
        </w:numPr>
        <w:spacing w:before="0" w:after="0"/>
      </w:pPr>
      <w:r>
        <w:t>Updating Elements</w:t>
      </w:r>
    </w:p>
    <w:p>
      <w:pPr>
        <w:numPr>
          <w:ilvl w:val="3"/>
          <w:numId w:val="900"/>
        </w:numPr>
        <w:spacing w:before="0" w:after="0"/>
      </w:pPr>
      <w:r>
        <w:t>Direct Assignment</w:t>
      </w:r>
    </w:p>
    <w:p>
      <w:pPr>
        <w:numPr>
          <w:ilvl w:val="3"/>
          <w:numId w:val="900"/>
        </w:numPr>
        <w:spacing w:before="0" w:after="0"/>
      </w:pPr>
      <w:r>
        <w:t>fill Method</w:t>
      </w:r>
    </w:p>
    <w:p>
      <w:pPr>
        <w:numPr>
          <w:ilvl w:val="1"/>
          <w:numId w:val="900"/>
        </w:numPr>
        <w:spacing w:before="0" w:after="0"/>
      </w:pPr>
      <w:r>
        <w:t>Common Array Methods and Iteration</w:t>
      </w:r>
    </w:p>
    <w:p>
      <w:pPr>
        <w:numPr>
          <w:ilvl w:val="2"/>
          <w:numId w:val="900"/>
        </w:numPr>
        <w:spacing w:before="0" w:after="0"/>
      </w:pPr>
      <w:r>
        <w:t>length and size</w:t>
      </w:r>
    </w:p>
    <w:p>
      <w:pPr>
        <w:numPr>
          <w:ilvl w:val="2"/>
          <w:numId w:val="900"/>
        </w:numPr>
        <w:spacing w:before="0" w:after="0"/>
      </w:pPr>
      <w:r>
        <w:t>empty?</w:t>
      </w:r>
    </w:p>
    <w:p>
      <w:pPr>
        <w:numPr>
          <w:ilvl w:val="2"/>
          <w:numId w:val="900"/>
        </w:numPr>
        <w:spacing w:before="0" w:after="0"/>
      </w:pPr>
      <w:r>
        <w:t>include?</w:t>
      </w:r>
    </w:p>
    <w:p>
      <w:pPr>
        <w:numPr>
          <w:ilvl w:val="2"/>
          <w:numId w:val="900"/>
        </w:numPr>
        <w:spacing w:before="0" w:after="0"/>
      </w:pPr>
      <w:r>
        <w:t>index and rindex</w:t>
      </w:r>
    </w:p>
    <w:p>
      <w:pPr>
        <w:numPr>
          <w:ilvl w:val="2"/>
          <w:numId w:val="900"/>
        </w:numPr>
        <w:spacing w:before="0" w:after="0"/>
      </w:pPr>
      <w:r>
        <w:t>sort and reverse</w:t>
      </w:r>
    </w:p>
    <w:p>
      <w:pPr>
        <w:numPr>
          <w:ilvl w:val="2"/>
          <w:numId w:val="900"/>
        </w:numPr>
        <w:spacing w:before="0" w:after="0"/>
      </w:pPr>
      <w:r>
        <w:t>uniq</w:t>
      </w:r>
    </w:p>
    <w:p>
      <w:pPr>
        <w:numPr>
          <w:ilvl w:val="2"/>
          <w:numId w:val="900"/>
        </w:numPr>
        <w:spacing w:before="0" w:after="0"/>
      </w:pPr>
      <w:r>
        <w:t>flatten</w:t>
      </w:r>
    </w:p>
    <w:p>
      <w:pPr>
        <w:numPr>
          <w:ilvl w:val="2"/>
          <w:numId w:val="900"/>
        </w:numPr>
        <w:spacing w:before="0" w:after="0"/>
      </w:pPr>
      <w:r>
        <w:t>compact</w:t>
      </w:r>
    </w:p>
    <w:p>
      <w:pPr>
        <w:numPr>
          <w:ilvl w:val="2"/>
          <w:numId w:val="900"/>
        </w:numPr>
        <w:spacing w:before="0" w:after="0"/>
      </w:pPr>
      <w:r>
        <w:t>join</w:t>
      </w:r>
    </w:p>
    <w:p>
      <w:pPr>
        <w:numPr>
          <w:ilvl w:val="2"/>
          <w:numId w:val="900"/>
        </w:numPr>
        <w:spacing w:before="0" w:after="0"/>
      </w:pPr>
      <w:r>
        <w:t>map, select, reject</w:t>
      </w:r>
    </w:p>
    <w:p>
      <w:pPr>
        <w:numPr>
          <w:ilvl w:val="2"/>
          <w:numId w:val="900"/>
        </w:numPr>
        <w:spacing w:before="0" w:after="0"/>
      </w:pPr>
      <w:r>
        <w:t>each_with_index</w:t>
      </w:r>
    </w:p>
    <w:p>
      <w:pPr>
        <w:numPr>
          <w:ilvl w:val="2"/>
          <w:numId w:val="900"/>
        </w:numPr>
        <w:spacing w:before="0" w:after="0"/>
      </w:pPr>
      <w:r>
        <w:t>zip</w:t>
      </w:r>
    </w:p>
    <w:p>
      <w:pPr>
        <w:numPr>
          <w:ilvl w:val="0"/>
          <w:numId w:val="900"/>
        </w:numPr>
        <w:spacing w:before="0" w:after="0"/>
      </w:pPr>
      <w:r>
        <w:t>Hashes</w:t>
      </w:r>
    </w:p>
    <w:p>
      <w:pPr>
        <w:numPr>
          <w:ilvl w:val="1"/>
          <w:numId w:val="900"/>
        </w:numPr>
        <w:spacing w:before="0" w:after="0"/>
      </w:pPr>
      <w:r>
        <w:t>Creating Hashes</w:t>
      </w:r>
    </w:p>
    <w:p>
      <w:pPr>
        <w:numPr>
          <w:ilvl w:val="2"/>
          <w:numId w:val="900"/>
        </w:numPr>
        <w:spacing w:before="0" w:after="0"/>
      </w:pPr>
      <w:r>
        <w:t>Hash Literals</w:t>
      </w:r>
    </w:p>
    <w:p>
      <w:pPr>
        <w:numPr>
          <w:ilvl w:val="2"/>
          <w:numId w:val="900"/>
        </w:numPr>
        <w:spacing w:before="0" w:after="0"/>
      </w:pPr>
      <w:r>
        <w:t>Hash.new</w:t>
      </w:r>
    </w:p>
    <w:p>
      <w:pPr>
        <w:numPr>
          <w:ilvl w:val="2"/>
          <w:numId w:val="900"/>
        </w:numPr>
        <w:spacing w:before="0" w:after="0"/>
      </w:pPr>
      <w:r>
        <w:t>Default Values</w:t>
      </w:r>
    </w:p>
    <w:p>
      <w:pPr>
        <w:numPr>
          <w:ilvl w:val="1"/>
          <w:numId w:val="900"/>
        </w:numPr>
        <w:spacing w:before="0" w:after="0"/>
      </w:pPr>
      <w:r>
        <w:t>Using Symbols as Keys</w:t>
      </w:r>
    </w:p>
    <w:p>
      <w:pPr>
        <w:numPr>
          <w:ilvl w:val="2"/>
          <w:numId w:val="900"/>
        </w:numPr>
        <w:spacing w:before="0" w:after="0"/>
      </w:pPr>
      <w:r>
        <w:t>Symbol Syntax</w:t>
      </w:r>
    </w:p>
    <w:p>
      <w:pPr>
        <w:numPr>
          <w:ilvl w:val="2"/>
          <w:numId w:val="900"/>
        </w:numPr>
        <w:spacing w:before="0" w:after="0"/>
      </w:pPr>
      <w:r>
        <w:t>String vs Symbol Keys</w:t>
      </w:r>
    </w:p>
    <w:p>
      <w:pPr>
        <w:numPr>
          <w:ilvl w:val="1"/>
          <w:numId w:val="900"/>
        </w:numPr>
        <w:spacing w:before="0" w:after="0"/>
      </w:pPr>
      <w:r>
        <w:t>Accessing and Assigning Values</w:t>
      </w:r>
    </w:p>
    <w:p>
      <w:pPr>
        <w:numPr>
          <w:ilvl w:val="2"/>
          <w:numId w:val="900"/>
        </w:numPr>
        <w:spacing w:before="0" w:after="0"/>
      </w:pPr>
      <w:r>
        <w:t>Bracket Notation</w:t>
      </w:r>
    </w:p>
    <w:p>
      <w:pPr>
        <w:numPr>
          <w:ilvl w:val="2"/>
          <w:numId w:val="900"/>
        </w:numPr>
        <w:spacing w:before="0" w:after="0"/>
      </w:pPr>
      <w:r>
        <w:t>fetch Method</w:t>
      </w:r>
    </w:p>
    <w:p>
      <w:pPr>
        <w:numPr>
          <w:ilvl w:val="2"/>
          <w:numId w:val="900"/>
        </w:numPr>
        <w:spacing w:before="0" w:after="0"/>
      </w:pPr>
      <w:r>
        <w:t>dig Method</w:t>
      </w:r>
    </w:p>
    <w:p>
      <w:pPr>
        <w:numPr>
          <w:ilvl w:val="2"/>
          <w:numId w:val="900"/>
        </w:numPr>
        <w:spacing w:before="0" w:after="0"/>
      </w:pPr>
      <w:r>
        <w:t>Default Value Handling</w:t>
      </w:r>
    </w:p>
    <w:p>
      <w:pPr>
        <w:numPr>
          <w:ilvl w:val="1"/>
          <w:numId w:val="900"/>
        </w:numPr>
        <w:spacing w:before="0" w:after="0"/>
      </w:pPr>
      <w:r>
        <w:t>Modifying Hashes</w:t>
      </w:r>
    </w:p>
    <w:p>
      <w:pPr>
        <w:numPr>
          <w:ilvl w:val="2"/>
          <w:numId w:val="900"/>
        </w:numPr>
        <w:spacing w:before="0" w:after="0"/>
      </w:pPr>
      <w:r>
        <w:t>Adding and Removing Pairs</w:t>
      </w:r>
    </w:p>
    <w:p>
      <w:pPr>
        <w:numPr>
          <w:ilvl w:val="2"/>
          <w:numId w:val="900"/>
        </w:numPr>
        <w:spacing w:before="0" w:after="0"/>
      </w:pPr>
      <w:r>
        <w:t>delete and delete_if</w:t>
      </w:r>
    </w:p>
    <w:p>
      <w:pPr>
        <w:numPr>
          <w:ilvl w:val="2"/>
          <w:numId w:val="900"/>
        </w:numPr>
        <w:spacing w:before="0" w:after="0"/>
      </w:pPr>
      <w:r>
        <w:t>Merging Hashes</w:t>
      </w:r>
    </w:p>
    <w:p>
      <w:pPr>
        <w:numPr>
          <w:ilvl w:val="2"/>
          <w:numId w:val="900"/>
        </w:numPr>
        <w:spacing w:before="0" w:after="0"/>
      </w:pPr>
      <w:r>
        <w:t>merge and merge!</w:t>
      </w:r>
    </w:p>
    <w:p>
      <w:pPr>
        <w:numPr>
          <w:ilvl w:val="1"/>
          <w:numId w:val="900"/>
        </w:numPr>
        <w:spacing w:before="0" w:after="0"/>
      </w:pPr>
      <w:r>
        <w:t>Common Hash Methods and Iteration</w:t>
      </w:r>
    </w:p>
    <w:p>
      <w:pPr>
        <w:numPr>
          <w:ilvl w:val="2"/>
          <w:numId w:val="900"/>
        </w:numPr>
        <w:spacing w:before="0" w:after="0"/>
      </w:pPr>
      <w:r>
        <w:t>keys and values</w:t>
      </w:r>
    </w:p>
    <w:p>
      <w:pPr>
        <w:numPr>
          <w:ilvl w:val="2"/>
          <w:numId w:val="900"/>
        </w:numPr>
        <w:spacing w:before="0" w:after="0"/>
      </w:pPr>
      <w:r>
        <w:t>each_pair</w:t>
      </w:r>
    </w:p>
    <w:p>
      <w:pPr>
        <w:numPr>
          <w:ilvl w:val="2"/>
          <w:numId w:val="900"/>
        </w:numPr>
        <w:spacing w:before="0" w:after="0"/>
      </w:pPr>
      <w:r>
        <w:t>each_key and each_value</w:t>
      </w:r>
    </w:p>
    <w:p>
      <w:pPr>
        <w:numPr>
          <w:ilvl w:val="2"/>
          <w:numId w:val="900"/>
        </w:numPr>
        <w:spacing w:before="0" w:after="0"/>
      </w:pPr>
      <w:r>
        <w:t>has_key? and has_value?</w:t>
      </w:r>
    </w:p>
    <w:p>
      <w:pPr>
        <w:numPr>
          <w:ilvl w:val="2"/>
          <w:numId w:val="900"/>
        </w:numPr>
        <w:spacing w:before="0" w:after="0"/>
      </w:pPr>
      <w:r>
        <w:t>key? and value?</w:t>
      </w:r>
    </w:p>
    <w:p>
      <w:pPr>
        <w:numPr>
          <w:ilvl w:val="2"/>
          <w:numId w:val="900"/>
        </w:numPr>
        <w:spacing w:before="0" w:after="0"/>
      </w:pPr>
      <w:r>
        <w:t>invert</w:t>
      </w:r>
    </w:p>
    <w:p>
      <w:pPr>
        <w:numPr>
          <w:ilvl w:val="2"/>
          <w:numId w:val="900"/>
        </w:numPr>
        <w:spacing w:before="0" w:after="0"/>
      </w:pPr>
      <w:r>
        <w:t>select and reject</w:t>
      </w:r>
    </w:p>
    <w:p>
      <w:pPr>
        <w:numPr>
          <w:ilvl w:val="2"/>
          <w:numId w:val="900"/>
        </w:numPr>
        <w:spacing w:before="0" w:after="0"/>
      </w:pPr>
      <w:r>
        <w:t>transform_keys and transform_values</w:t>
      </w:r>
    </w:p>
    <w:p>
      <w:pPr>
        <w:numPr>
          <w:ilvl w:val="0"/>
          <w:numId w:val="900"/>
        </w:numPr>
        <w:spacing w:before="0" w:after="0"/>
      </w:pPr>
      <w:r>
        <w:t>Ranges</w:t>
      </w:r>
    </w:p>
    <w:p>
      <w:pPr>
        <w:numPr>
          <w:ilvl w:val="1"/>
          <w:numId w:val="900"/>
        </w:numPr>
        <w:spacing w:before="0" w:after="0"/>
      </w:pPr>
      <w:r>
        <w:t>Inclusive Ranges</w:t>
      </w:r>
    </w:p>
    <w:p>
      <w:pPr>
        <w:numPr>
          <w:ilvl w:val="2"/>
          <w:numId w:val="900"/>
        </w:numPr>
        <w:spacing w:before="0" w:after="0"/>
      </w:pPr>
      <w:r>
        <w:t>Double Dot Syntax</w:t>
      </w:r>
    </w:p>
    <w:p>
      <w:pPr>
        <w:numPr>
          <w:ilvl w:val="2"/>
          <w:numId w:val="900"/>
        </w:numPr>
        <w:spacing w:before="0" w:after="0"/>
      </w:pPr>
      <w:r>
        <w:t>End Included</w:t>
      </w:r>
    </w:p>
    <w:p>
      <w:pPr>
        <w:numPr>
          <w:ilvl w:val="1"/>
          <w:numId w:val="900"/>
        </w:numPr>
        <w:spacing w:before="0" w:after="0"/>
      </w:pPr>
      <w:r>
        <w:t>Exclusive Ranges</w:t>
      </w:r>
    </w:p>
    <w:p>
      <w:pPr>
        <w:numPr>
          <w:ilvl w:val="2"/>
          <w:numId w:val="900"/>
        </w:numPr>
        <w:spacing w:before="0" w:after="0"/>
      </w:pPr>
      <w:r>
        <w:t>Triple Dot Syntax</w:t>
      </w:r>
    </w:p>
    <w:p>
      <w:pPr>
        <w:numPr>
          <w:ilvl w:val="2"/>
          <w:numId w:val="900"/>
        </w:numPr>
        <w:spacing w:before="0" w:after="0"/>
      </w:pPr>
      <w:r>
        <w:t>End Excluded</w:t>
      </w:r>
    </w:p>
    <w:p>
      <w:pPr>
        <w:numPr>
          <w:ilvl w:val="1"/>
          <w:numId w:val="900"/>
        </w:numPr>
        <w:spacing w:before="0" w:after="0"/>
      </w:pPr>
      <w:r>
        <w:t>Creating Ranges</w:t>
      </w:r>
    </w:p>
    <w:p>
      <w:pPr>
        <w:numPr>
          <w:ilvl w:val="2"/>
          <w:numId w:val="900"/>
        </w:numPr>
        <w:spacing w:before="0" w:after="0"/>
      </w:pPr>
      <w:r>
        <w:t>Numeric Ranges</w:t>
      </w:r>
    </w:p>
    <w:p>
      <w:pPr>
        <w:numPr>
          <w:ilvl w:val="2"/>
          <w:numId w:val="900"/>
        </w:numPr>
        <w:spacing w:before="0" w:after="0"/>
      </w:pPr>
      <w:r>
        <w:t>Character Ranges</w:t>
      </w:r>
    </w:p>
    <w:p>
      <w:pPr>
        <w:numPr>
          <w:ilvl w:val="2"/>
          <w:numId w:val="900"/>
        </w:numPr>
        <w:spacing w:before="0" w:after="0"/>
      </w:pPr>
      <w:r>
        <w:t>Custom Object Ranges</w:t>
      </w:r>
    </w:p>
    <w:p>
      <w:pPr>
        <w:numPr>
          <w:ilvl w:val="1"/>
          <w:numId w:val="900"/>
        </w:numPr>
        <w:spacing w:before="0" w:after="0"/>
      </w:pPr>
      <w:r>
        <w:t>Ranges in Conditionals and Loops</w:t>
      </w:r>
    </w:p>
    <w:p>
      <w:pPr>
        <w:numPr>
          <w:ilvl w:val="2"/>
          <w:numId w:val="900"/>
        </w:numPr>
        <w:spacing w:before="0" w:after="0"/>
      </w:pPr>
      <w:r>
        <w:t>case Statements</w:t>
      </w:r>
    </w:p>
    <w:p>
      <w:pPr>
        <w:numPr>
          <w:ilvl w:val="2"/>
          <w:numId w:val="900"/>
        </w:numPr>
        <w:spacing w:before="0" w:after="0"/>
      </w:pPr>
      <w:r>
        <w:t>for Loops</w:t>
      </w:r>
    </w:p>
    <w:p>
      <w:pPr>
        <w:numPr>
          <w:ilvl w:val="2"/>
          <w:numId w:val="900"/>
        </w:numPr>
        <w:spacing w:before="0" w:after="0"/>
      </w:pPr>
      <w:r>
        <w:t>Membership Testing</w:t>
      </w:r>
    </w:p>
    <w:p>
      <w:pPr>
        <w:numPr>
          <w:ilvl w:val="1"/>
          <w:numId w:val="900"/>
        </w:numPr>
        <w:spacing w:before="0" w:after="0"/>
      </w:pPr>
      <w:r>
        <w:t>Converting Ranges to Arrays</w:t>
      </w:r>
    </w:p>
    <w:p>
      <w:pPr>
        <w:numPr>
          <w:ilvl w:val="2"/>
          <w:numId w:val="900"/>
        </w:numPr>
        <w:spacing w:before="0" w:after="0"/>
      </w:pPr>
      <w:r>
        <w:t>to_a Method</w:t>
      </w:r>
    </w:p>
    <w:p>
      <w:pPr>
        <w:numPr>
          <w:ilvl w:val="2"/>
          <w:numId w:val="900"/>
        </w:numPr>
        <w:spacing w:before="0" w:after="0"/>
      </w:pPr>
      <w:r>
        <w:t>Memory Considerations</w:t>
      </w:r>
    </w:p>
    <w:p>
      <w:pPr>
        <w:numPr>
          <w:ilvl w:val="1"/>
          <w:numId w:val="900"/>
        </w:numPr>
        <w:spacing w:before="0" w:after="0"/>
      </w:pPr>
      <w:r>
        <w:t>Range Methods</w:t>
      </w:r>
    </w:p>
    <w:p>
      <w:pPr>
        <w:numPr>
          <w:ilvl w:val="2"/>
          <w:numId w:val="900"/>
        </w:numPr>
        <w:spacing w:before="0" w:after="0"/>
      </w:pPr>
      <w:r>
        <w:t>cover? vs include?</w:t>
      </w:r>
    </w:p>
    <w:p>
      <w:pPr>
        <w:numPr>
          <w:ilvl w:val="2"/>
          <w:numId w:val="900"/>
        </w:numPr>
        <w:spacing w:before="0" w:after="0"/>
      </w:pPr>
      <w:r>
        <w:t>first and last</w:t>
      </w:r>
    </w:p>
    <w:p>
      <w:pPr>
        <w:numPr>
          <w:ilvl w:val="2"/>
          <w:numId w:val="900"/>
        </w:numPr>
        <w:spacing w:before="0" w:after="0"/>
      </w:pPr>
      <w:r>
        <w:t>step Method</w:t>
      </w:r>
    </w:p>
    <w:p>
      <w:pPr>
        <w:numPr>
          <w:ilvl w:val="0"/>
          <w:numId w:val="900"/>
        </w:numPr>
        <w:spacing w:before="0" w:after="0"/>
      </w:pPr>
      <w:r>
        <w:t>Sets</w:t>
      </w:r>
    </w:p>
    <w:p>
      <w:pPr>
        <w:numPr>
          <w:ilvl w:val="1"/>
          <w:numId w:val="900"/>
        </w:numPr>
        <w:spacing w:before="0" w:after="0"/>
      </w:pPr>
      <w:r>
        <w:t>Creating and Using Sets</w:t>
      </w:r>
    </w:p>
    <w:p>
      <w:pPr>
        <w:numPr>
          <w:ilvl w:val="2"/>
          <w:numId w:val="900"/>
        </w:numPr>
        <w:spacing w:before="0" w:after="0"/>
      </w:pPr>
      <w:r>
        <w:t>Set Class</w:t>
      </w:r>
    </w:p>
    <w:p>
      <w:pPr>
        <w:numPr>
          <w:ilvl w:val="2"/>
          <w:numId w:val="900"/>
        </w:numPr>
        <w:spacing w:before="0" w:after="0"/>
      </w:pPr>
      <w:r>
        <w:t>Requiring 'set' Library</w:t>
      </w:r>
    </w:p>
    <w:p>
      <w:pPr>
        <w:numPr>
          <w:ilvl w:val="2"/>
          <w:numId w:val="900"/>
        </w:numPr>
        <w:spacing w:before="0" w:after="0"/>
      </w:pPr>
      <w:r>
        <w:t>Array to Set Conversion</w:t>
      </w:r>
    </w:p>
    <w:p>
      <w:pPr>
        <w:numPr>
          <w:ilvl w:val="1"/>
          <w:numId w:val="900"/>
        </w:numPr>
        <w:spacing w:before="0" w:after="0"/>
      </w:pPr>
      <w:r>
        <w:t>Set Operations</w:t>
      </w:r>
    </w:p>
    <w:p>
      <w:pPr>
        <w:numPr>
          <w:ilvl w:val="2"/>
          <w:numId w:val="900"/>
        </w:numPr>
        <w:spacing w:before="0" w:after="0"/>
      </w:pPr>
      <w:r>
        <w:t>Union</w:t>
      </w:r>
    </w:p>
    <w:p>
      <w:pPr>
        <w:numPr>
          <w:ilvl w:val="2"/>
          <w:numId w:val="900"/>
        </w:numPr>
        <w:spacing w:before="0" w:after="0"/>
      </w:pPr>
      <w:r>
        <w:t>Intersection</w:t>
      </w:r>
    </w:p>
    <w:p>
      <w:pPr>
        <w:numPr>
          <w:ilvl w:val="2"/>
          <w:numId w:val="900"/>
        </w:numPr>
        <w:spacing w:before="0" w:after="0"/>
      </w:pPr>
      <w:r>
        <w:t>Difference</w:t>
      </w:r>
    </w:p>
    <w:p>
      <w:pPr>
        <w:numPr>
          <w:ilvl w:val="2"/>
          <w:numId w:val="900"/>
        </w:numPr>
        <w:spacing w:before="0" w:after="0"/>
      </w:pPr>
      <w:r>
        <w:t>Subset and Superset</w:t>
      </w:r>
    </w:p>
    <w:p>
      <w:pPr>
        <w:numPr>
          <w:ilvl w:val="2"/>
          <w:numId w:val="900"/>
        </w:numPr>
        <w:spacing w:before="0" w:after="0"/>
      </w:pPr>
      <w:r>
        <w:t>Disjoint Sets</w:t>
      </w:r>
    </w:p>
    <w:p>
      <w:pPr>
        <w:numPr>
          <w:ilvl w:val="1"/>
          <w:numId w:val="900"/>
        </w:numPr>
        <w:spacing w:before="0" w:after="0"/>
      </w:pPr>
      <w:r>
        <w:t>Set Methods</w:t>
      </w:r>
    </w:p>
    <w:p>
      <w:pPr>
        <w:numPr>
          <w:ilvl w:val="2"/>
          <w:numId w:val="900"/>
        </w:numPr>
        <w:spacing w:before="0" w:after="0"/>
      </w:pPr>
      <w:r>
        <w:t>add and delete</w:t>
      </w:r>
    </w:p>
    <w:p>
      <w:pPr>
        <w:numPr>
          <w:ilvl w:val="2"/>
          <w:numId w:val="900"/>
        </w:numPr>
        <w:spacing w:before="0" w:after="0"/>
      </w:pPr>
      <w:r>
        <w:t>include? and member?</w:t>
      </w:r>
    </w:p>
    <w:p>
      <w:pPr>
        <w:numPr>
          <w:ilvl w:val="2"/>
          <w:numId w:val="900"/>
        </w:numPr>
        <w:spacing w:before="0" w:after="0"/>
      </w:pPr>
      <w:r>
        <w:t>each and map</w:t>
      </w:r>
    </w:p>
    <w:p>
      <w:pPr>
        <w:pStyle w:val="Heading1"/>
      </w:pPr>
      <w:r>
        <w:t>Methods, Blocks, Procs, and Lambdas</w:t>
      </w:r>
    </w:p>
    <w:p>
      <w:pPr>
        <w:numPr>
          <w:ilvl w:val="0"/>
          <w:numId w:val="900"/>
        </w:numPr>
        <w:spacing w:before="0" w:after="0"/>
      </w:pPr>
      <w:r>
        <w:t>Defining and Calling Methods</w:t>
      </w:r>
    </w:p>
    <w:p>
      <w:pPr>
        <w:numPr>
          <w:ilvl w:val="1"/>
          <w:numId w:val="900"/>
        </w:numPr>
        <w:spacing w:before="0" w:after="0"/>
      </w:pPr>
      <w:r>
        <w:t>Method Syntax</w:t>
      </w:r>
    </w:p>
    <w:p>
      <w:pPr>
        <w:numPr>
          <w:ilvl w:val="2"/>
          <w:numId w:val="900"/>
        </w:numPr>
        <w:spacing w:before="0" w:after="0"/>
      </w:pPr>
      <w:r>
        <w:t>def Keyword</w:t>
      </w:r>
    </w:p>
    <w:p>
      <w:pPr>
        <w:numPr>
          <w:ilvl w:val="2"/>
          <w:numId w:val="900"/>
        </w:numPr>
        <w:spacing w:before="0" w:after="0"/>
      </w:pPr>
      <w:r>
        <w:t>Method Names</w:t>
      </w:r>
    </w:p>
    <w:p>
      <w:pPr>
        <w:numPr>
          <w:ilvl w:val="2"/>
          <w:numId w:val="900"/>
        </w:numPr>
        <w:spacing w:before="0" w:after="0"/>
      </w:pPr>
      <w:r>
        <w:t>End Keyword</w:t>
      </w:r>
    </w:p>
    <w:p>
      <w:pPr>
        <w:numPr>
          <w:ilvl w:val="1"/>
          <w:numId w:val="900"/>
        </w:numPr>
        <w:spacing w:before="0" w:after="0"/>
      </w:pPr>
      <w:r>
        <w:t>Method Naming Conventions</w:t>
      </w:r>
    </w:p>
    <w:p>
      <w:pPr>
        <w:numPr>
          <w:ilvl w:val="2"/>
          <w:numId w:val="900"/>
        </w:numPr>
        <w:spacing w:before="0" w:after="0"/>
      </w:pPr>
      <w:r>
        <w:t>Snake Case</w:t>
      </w:r>
    </w:p>
    <w:p>
      <w:pPr>
        <w:numPr>
          <w:ilvl w:val="2"/>
          <w:numId w:val="900"/>
        </w:numPr>
        <w:spacing w:before="0" w:after="0"/>
      </w:pPr>
      <w:r>
        <w:t>Predicate Methods</w:t>
      </w:r>
    </w:p>
    <w:p>
      <w:pPr>
        <w:numPr>
          <w:ilvl w:val="2"/>
          <w:numId w:val="900"/>
        </w:numPr>
        <w:spacing w:before="0" w:after="0"/>
      </w:pPr>
      <w:r>
        <w:t>Bang Methods</w:t>
      </w:r>
    </w:p>
    <w:p>
      <w:pPr>
        <w:numPr>
          <w:ilvl w:val="1"/>
          <w:numId w:val="900"/>
        </w:numPr>
        <w:spacing w:before="0" w:after="0"/>
      </w:pPr>
      <w:r>
        <w:t>Parameters and Arguments</w:t>
      </w:r>
    </w:p>
    <w:p>
      <w:pPr>
        <w:numPr>
          <w:ilvl w:val="2"/>
          <w:numId w:val="900"/>
        </w:numPr>
        <w:spacing w:before="0" w:after="0"/>
      </w:pPr>
      <w:r>
        <w:t>Required Parameters</w:t>
      </w:r>
    </w:p>
    <w:p>
      <w:pPr>
        <w:numPr>
          <w:ilvl w:val="2"/>
          <w:numId w:val="900"/>
        </w:numPr>
        <w:spacing w:before="0" w:after="0"/>
      </w:pPr>
      <w:r>
        <w:t>Optional Parameters</w:t>
      </w:r>
    </w:p>
    <w:p>
      <w:pPr>
        <w:numPr>
          <w:ilvl w:val="2"/>
          <w:numId w:val="900"/>
        </w:numPr>
        <w:spacing w:before="0" w:after="0"/>
      </w:pPr>
      <w:r>
        <w:t>Default Arguments</w:t>
      </w:r>
    </w:p>
    <w:p>
      <w:pPr>
        <w:numPr>
          <w:ilvl w:val="2"/>
          <w:numId w:val="900"/>
        </w:numPr>
        <w:spacing w:before="0" w:after="0"/>
      </w:pPr>
      <w:r>
        <w:t>Variable-Length Arguments (*args)</w:t>
      </w:r>
    </w:p>
    <w:p>
      <w:pPr>
        <w:numPr>
          <w:ilvl w:val="2"/>
          <w:numId w:val="900"/>
        </w:numPr>
        <w:spacing w:before="0" w:after="0"/>
      </w:pPr>
      <w:r>
        <w:t>Keyword Arguments</w:t>
      </w:r>
    </w:p>
    <w:p>
      <w:pPr>
        <w:numPr>
          <w:ilvl w:val="2"/>
          <w:numId w:val="900"/>
        </w:numPr>
        <w:spacing w:before="0" w:after="0"/>
      </w:pPr>
      <w:r>
        <w:t>Double Splat (**kwargs)</w:t>
      </w:r>
    </w:p>
    <w:p>
      <w:pPr>
        <w:numPr>
          <w:ilvl w:val="2"/>
          <w:numId w:val="900"/>
        </w:numPr>
        <w:spacing w:before="0" w:after="0"/>
      </w:pPr>
      <w:r>
        <w:t>Block Parameters (&amp;block)</w:t>
      </w:r>
    </w:p>
    <w:p>
      <w:pPr>
        <w:numPr>
          <w:ilvl w:val="1"/>
          <w:numId w:val="900"/>
        </w:numPr>
        <w:spacing w:before="0" w:after="0"/>
      </w:pPr>
      <w:r>
        <w:t>Return Values</w:t>
      </w:r>
    </w:p>
    <w:p>
      <w:pPr>
        <w:numPr>
          <w:ilvl w:val="2"/>
          <w:numId w:val="900"/>
        </w:numPr>
        <w:spacing w:before="0" w:after="0"/>
      </w:pPr>
      <w:r>
        <w:t>Implicit Return</w:t>
      </w:r>
    </w:p>
    <w:p>
      <w:pPr>
        <w:numPr>
          <w:ilvl w:val="2"/>
          <w:numId w:val="900"/>
        </w:numPr>
        <w:spacing w:before="0" w:after="0"/>
      </w:pPr>
      <w:r>
        <w:t>Explicit Return</w:t>
      </w:r>
    </w:p>
    <w:p>
      <w:pPr>
        <w:numPr>
          <w:ilvl w:val="2"/>
          <w:numId w:val="900"/>
        </w:numPr>
        <w:spacing w:before="0" w:after="0"/>
      </w:pPr>
      <w:r>
        <w:t>Multiple Return Values</w:t>
      </w:r>
    </w:p>
    <w:p>
      <w:pPr>
        <w:numPr>
          <w:ilvl w:val="2"/>
          <w:numId w:val="900"/>
        </w:numPr>
        <w:spacing w:before="0" w:after="0"/>
      </w:pPr>
      <w:r>
        <w:t>nil Returns</w:t>
      </w:r>
    </w:p>
    <w:p>
      <w:pPr>
        <w:numPr>
          <w:ilvl w:val="0"/>
          <w:numId w:val="900"/>
        </w:numPr>
        <w:spacing w:before="0" w:after="0"/>
      </w:pPr>
      <w:r>
        <w:t>Method Scope</w:t>
      </w:r>
    </w:p>
    <w:p>
      <w:pPr>
        <w:numPr>
          <w:ilvl w:val="1"/>
          <w:numId w:val="900"/>
        </w:numPr>
        <w:spacing w:before="0" w:after="0"/>
      </w:pPr>
      <w:r>
        <w:t>Local Scope</w:t>
      </w:r>
    </w:p>
    <w:p>
      <w:pPr>
        <w:numPr>
          <w:ilvl w:val="2"/>
          <w:numId w:val="900"/>
        </w:numPr>
        <w:spacing w:before="0" w:after="0"/>
      </w:pPr>
      <w:r>
        <w:t>Method-Level Variables</w:t>
      </w:r>
    </w:p>
    <w:p>
      <w:pPr>
        <w:numPr>
          <w:ilvl w:val="2"/>
          <w:numId w:val="900"/>
        </w:numPr>
        <w:spacing w:before="0" w:after="0"/>
      </w:pPr>
      <w:r>
        <w:t>Parameter Scope</w:t>
      </w:r>
    </w:p>
    <w:p>
      <w:pPr>
        <w:numPr>
          <w:ilvl w:val="1"/>
          <w:numId w:val="900"/>
        </w:numPr>
        <w:spacing w:before="0" w:after="0"/>
      </w:pPr>
      <w:r>
        <w:t>Instance Scope</w:t>
      </w:r>
    </w:p>
    <w:p>
      <w:pPr>
        <w:numPr>
          <w:ilvl w:val="2"/>
          <w:numId w:val="900"/>
        </w:numPr>
        <w:spacing w:before="0" w:after="0"/>
      </w:pPr>
      <w:r>
        <w:t>Instance Variable Access</w:t>
      </w:r>
    </w:p>
    <w:p>
      <w:pPr>
        <w:numPr>
          <w:ilvl w:val="2"/>
          <w:numId w:val="900"/>
        </w:numPr>
        <w:spacing w:before="0" w:after="0"/>
      </w:pPr>
      <w:r>
        <w:t>Method Visibility</w:t>
      </w:r>
    </w:p>
    <w:p>
      <w:pPr>
        <w:numPr>
          <w:ilvl w:val="1"/>
          <w:numId w:val="900"/>
        </w:numPr>
        <w:spacing w:before="0" w:after="0"/>
      </w:pPr>
      <w:r>
        <w:t>Class Scope</w:t>
      </w:r>
    </w:p>
    <w:p>
      <w:pPr>
        <w:numPr>
          <w:ilvl w:val="2"/>
          <w:numId w:val="900"/>
        </w:numPr>
        <w:spacing w:before="0" w:after="0"/>
      </w:pPr>
      <w:r>
        <w:t>Class Method Context</w:t>
      </w:r>
    </w:p>
    <w:p>
      <w:pPr>
        <w:numPr>
          <w:ilvl w:val="2"/>
          <w:numId w:val="900"/>
        </w:numPr>
        <w:spacing w:before="0" w:after="0"/>
      </w:pPr>
      <w:r>
        <w:t>Class Variable Access</w:t>
      </w:r>
    </w:p>
    <w:p>
      <w:pPr>
        <w:numPr>
          <w:ilvl w:val="1"/>
          <w:numId w:val="900"/>
        </w:numPr>
        <w:spacing w:before="0" w:after="0"/>
      </w:pPr>
      <w:r>
        <w:t>Global Scope</w:t>
      </w:r>
    </w:p>
    <w:p>
      <w:pPr>
        <w:numPr>
          <w:ilvl w:val="2"/>
          <w:numId w:val="900"/>
        </w:numPr>
        <w:spacing w:before="0" w:after="0"/>
      </w:pPr>
      <w:r>
        <w:t>Global Variable Access</w:t>
      </w:r>
    </w:p>
    <w:p>
      <w:pPr>
        <w:numPr>
          <w:ilvl w:val="2"/>
          <w:numId w:val="900"/>
        </w:numPr>
        <w:spacing w:before="0" w:after="0"/>
      </w:pPr>
      <w:r>
        <w:t>Top-Level Methods</w:t>
      </w:r>
    </w:p>
    <w:p>
      <w:pPr>
        <w:numPr>
          <w:ilvl w:val="0"/>
          <w:numId w:val="900"/>
        </w:numPr>
        <w:spacing w:before="0" w:after="0"/>
      </w:pPr>
      <w:r>
        <w:t>Blocks</w:t>
      </w:r>
    </w:p>
    <w:p>
      <w:pPr>
        <w:numPr>
          <w:ilvl w:val="1"/>
          <w:numId w:val="900"/>
        </w:numPr>
        <w:spacing w:before="0" w:after="0"/>
      </w:pPr>
      <w:r>
        <w:t>Understanding Blocks</w:t>
      </w:r>
    </w:p>
    <w:p>
      <w:pPr>
        <w:numPr>
          <w:ilvl w:val="2"/>
          <w:numId w:val="900"/>
        </w:numPr>
        <w:spacing w:before="0" w:after="0"/>
      </w:pPr>
      <w:r>
        <w:t>Block Syntax (do...end, { })</w:t>
      </w:r>
    </w:p>
    <w:p>
      <w:pPr>
        <w:numPr>
          <w:ilvl w:val="2"/>
          <w:numId w:val="900"/>
        </w:numPr>
        <w:spacing w:before="0" w:after="0"/>
      </w:pPr>
      <w:r>
        <w:t>Block Parameters</w:t>
      </w:r>
    </w:p>
    <w:p>
      <w:pPr>
        <w:numPr>
          <w:ilvl w:val="2"/>
          <w:numId w:val="900"/>
        </w:numPr>
        <w:spacing w:before="0" w:after="0"/>
      </w:pPr>
      <w:r>
        <w:t>Block Variables</w:t>
      </w:r>
    </w:p>
    <w:p>
      <w:pPr>
        <w:numPr>
          <w:ilvl w:val="1"/>
          <w:numId w:val="900"/>
        </w:numPr>
        <w:spacing w:before="0" w:after="0"/>
      </w:pPr>
      <w:r>
        <w:t>Passing a Block to a Method</w:t>
      </w:r>
    </w:p>
    <w:p>
      <w:pPr>
        <w:numPr>
          <w:ilvl w:val="2"/>
          <w:numId w:val="900"/>
        </w:numPr>
        <w:spacing w:before="0" w:after="0"/>
      </w:pPr>
      <w:r>
        <w:t>Implicit Block Passing</w:t>
      </w:r>
    </w:p>
    <w:p>
      <w:pPr>
        <w:numPr>
          <w:ilvl w:val="2"/>
          <w:numId w:val="900"/>
        </w:numPr>
        <w:spacing w:before="0" w:after="0"/>
      </w:pPr>
      <w:r>
        <w:t>Block Argument Syntax</w:t>
      </w:r>
    </w:p>
    <w:p>
      <w:pPr>
        <w:numPr>
          <w:ilvl w:val="1"/>
          <w:numId w:val="900"/>
        </w:numPr>
        <w:spacing w:before="0" w:after="0"/>
      </w:pPr>
      <w:r>
        <w:t>The yield Keyword</w:t>
      </w:r>
    </w:p>
    <w:p>
      <w:pPr>
        <w:numPr>
          <w:ilvl w:val="2"/>
          <w:numId w:val="900"/>
        </w:numPr>
        <w:spacing w:before="0" w:after="0"/>
      </w:pPr>
      <w:r>
        <w:t>Yielding to Blocks</w:t>
      </w:r>
    </w:p>
    <w:p>
      <w:pPr>
        <w:numPr>
          <w:ilvl w:val="2"/>
          <w:numId w:val="900"/>
        </w:numPr>
        <w:spacing w:before="0" w:after="0"/>
      </w:pPr>
      <w:r>
        <w:t>Conditional Yielding</w:t>
      </w:r>
    </w:p>
    <w:p>
      <w:pPr>
        <w:numPr>
          <w:ilvl w:val="2"/>
          <w:numId w:val="900"/>
        </w:numPr>
        <w:spacing w:before="0" w:after="0"/>
      </w:pPr>
      <w:r>
        <w:t>block_given? Method</w:t>
      </w:r>
    </w:p>
    <w:p>
      <w:pPr>
        <w:numPr>
          <w:ilvl w:val="1"/>
          <w:numId w:val="900"/>
        </w:numPr>
        <w:spacing w:before="0" w:after="0"/>
      </w:pPr>
      <w:r>
        <w:t>Block Variables and Scope</w:t>
      </w:r>
    </w:p>
    <w:p>
      <w:pPr>
        <w:numPr>
          <w:ilvl w:val="2"/>
          <w:numId w:val="900"/>
        </w:numPr>
        <w:spacing w:before="0" w:after="0"/>
      </w:pPr>
      <w:r>
        <w:t>Block Local Variables</w:t>
      </w:r>
    </w:p>
    <w:p>
      <w:pPr>
        <w:numPr>
          <w:ilvl w:val="2"/>
          <w:numId w:val="900"/>
        </w:numPr>
        <w:spacing w:before="0" w:after="0"/>
      </w:pPr>
      <w:r>
        <w:t>Variable Shadowing</w:t>
      </w:r>
    </w:p>
    <w:p>
      <w:pPr>
        <w:numPr>
          <w:ilvl w:val="2"/>
          <w:numId w:val="900"/>
        </w:numPr>
        <w:spacing w:before="0" w:after="0"/>
      </w:pPr>
      <w:r>
        <w:t>Closure Behavior</w:t>
      </w:r>
    </w:p>
    <w:p>
      <w:pPr>
        <w:numPr>
          <w:ilvl w:val="0"/>
          <w:numId w:val="900"/>
        </w:numPr>
        <w:spacing w:before="0" w:after="0"/>
      </w:pPr>
      <w:r>
        <w:t>Procs</w:t>
      </w:r>
    </w:p>
    <w:p>
      <w:pPr>
        <w:numPr>
          <w:ilvl w:val="1"/>
          <w:numId w:val="900"/>
        </w:numPr>
        <w:spacing w:before="0" w:after="0"/>
      </w:pPr>
      <w:r>
        <w:t>Creating Proc Objects</w:t>
      </w:r>
    </w:p>
    <w:p>
      <w:pPr>
        <w:numPr>
          <w:ilvl w:val="2"/>
          <w:numId w:val="900"/>
        </w:numPr>
        <w:spacing w:before="0" w:after="0"/>
      </w:pPr>
      <w:r>
        <w:t>Proc.new</w:t>
      </w:r>
    </w:p>
    <w:p>
      <w:pPr>
        <w:numPr>
          <w:ilvl w:val="2"/>
          <w:numId w:val="900"/>
        </w:numPr>
        <w:spacing w:before="0" w:after="0"/>
      </w:pPr>
      <w:r>
        <w:t>proc Method</w:t>
      </w:r>
    </w:p>
    <w:p>
      <w:pPr>
        <w:numPr>
          <w:ilvl w:val="2"/>
          <w:numId w:val="900"/>
        </w:numPr>
        <w:spacing w:before="0" w:after="0"/>
      </w:pPr>
      <w:r>
        <w:t>Block to Proc Conversion</w:t>
      </w:r>
    </w:p>
    <w:p>
      <w:pPr>
        <w:numPr>
          <w:ilvl w:val="1"/>
          <w:numId w:val="900"/>
        </w:numPr>
        <w:spacing w:before="0" w:after="0"/>
      </w:pPr>
      <w:r>
        <w:t>Calling Procs</w:t>
      </w:r>
    </w:p>
    <w:p>
      <w:pPr>
        <w:numPr>
          <w:ilvl w:val="2"/>
          <w:numId w:val="900"/>
        </w:numPr>
        <w:spacing w:before="0" w:after="0"/>
      </w:pPr>
      <w:r>
        <w:t>call Method</w:t>
      </w:r>
    </w:p>
    <w:p>
      <w:pPr>
        <w:numPr>
          <w:ilvl w:val="2"/>
          <w:numId w:val="900"/>
        </w:numPr>
        <w:spacing w:before="0" w:after="0"/>
      </w:pPr>
      <w:r>
        <w:t>[] Syntax</w:t>
      </w:r>
    </w:p>
    <w:p>
      <w:pPr>
        <w:numPr>
          <w:ilvl w:val="2"/>
          <w:numId w:val="900"/>
        </w:numPr>
        <w:spacing w:before="0" w:after="0"/>
      </w:pPr>
      <w:r>
        <w:t>=== Syntax</w:t>
      </w:r>
    </w:p>
    <w:p>
      <w:pPr>
        <w:numPr>
          <w:ilvl w:val="1"/>
          <w:numId w:val="900"/>
        </w:numPr>
        <w:spacing w:before="0" w:after="0"/>
      </w:pPr>
      <w:r>
        <w:t>Passing Procs as Arguments</w:t>
      </w:r>
    </w:p>
    <w:p>
      <w:pPr>
        <w:numPr>
          <w:ilvl w:val="2"/>
          <w:numId w:val="900"/>
        </w:numPr>
        <w:spacing w:before="0" w:after="0"/>
      </w:pPr>
      <w:r>
        <w:t>Explicit Proc Parameters</w:t>
      </w:r>
    </w:p>
    <w:p>
      <w:pPr>
        <w:numPr>
          <w:ilvl w:val="2"/>
          <w:numId w:val="900"/>
        </w:numPr>
        <w:spacing w:before="0" w:after="0"/>
      </w:pPr>
      <w:r>
        <w:t>to_proc Method</w:t>
      </w:r>
    </w:p>
    <w:p>
      <w:pPr>
        <w:numPr>
          <w:ilvl w:val="1"/>
          <w:numId w:val="900"/>
        </w:numPr>
        <w:spacing w:before="0" w:after="0"/>
      </w:pPr>
      <w:r>
        <w:t>Storing Procs in Variables</w:t>
      </w:r>
    </w:p>
    <w:p>
      <w:pPr>
        <w:numPr>
          <w:ilvl w:val="2"/>
          <w:numId w:val="900"/>
        </w:numPr>
        <w:spacing w:before="0" w:after="0"/>
      </w:pPr>
      <w:r>
        <w:t>Proc Assignment</w:t>
      </w:r>
    </w:p>
    <w:p>
      <w:pPr>
        <w:numPr>
          <w:ilvl w:val="2"/>
          <w:numId w:val="900"/>
        </w:numPr>
        <w:spacing w:before="0" w:after="0"/>
      </w:pPr>
      <w:r>
        <w:t>Proc Collections</w:t>
      </w:r>
    </w:p>
    <w:p>
      <w:pPr>
        <w:numPr>
          <w:ilvl w:val="0"/>
          <w:numId w:val="900"/>
        </w:numPr>
        <w:spacing w:before="0" w:after="0"/>
      </w:pPr>
      <w:r>
        <w:t>Lambdas</w:t>
      </w:r>
    </w:p>
    <w:p>
      <w:pPr>
        <w:numPr>
          <w:ilvl w:val="1"/>
          <w:numId w:val="900"/>
        </w:numPr>
        <w:spacing w:before="0" w:after="0"/>
      </w:pPr>
      <w:r>
        <w:t>Creating Lambdas</w:t>
      </w:r>
    </w:p>
    <w:p>
      <w:pPr>
        <w:numPr>
          <w:ilvl w:val="2"/>
          <w:numId w:val="900"/>
        </w:numPr>
        <w:spacing w:before="0" w:after="0"/>
      </w:pPr>
      <w:r>
        <w:t>lambda Method</w:t>
      </w:r>
    </w:p>
    <w:p>
      <w:pPr>
        <w:numPr>
          <w:ilvl w:val="2"/>
          <w:numId w:val="900"/>
        </w:numPr>
        <w:spacing w:before="0" w:after="0"/>
      </w:pPr>
      <w:r>
        <w:t>-&gt; Syntax (Stabby Lambda)</w:t>
      </w:r>
    </w:p>
    <w:p>
      <w:pPr>
        <w:numPr>
          <w:ilvl w:val="1"/>
          <w:numId w:val="900"/>
        </w:numPr>
        <w:spacing w:before="0" w:after="0"/>
      </w:pPr>
      <w:r>
        <w:t>Lambda Syntax</w:t>
      </w:r>
    </w:p>
    <w:p>
      <w:pPr>
        <w:numPr>
          <w:ilvl w:val="2"/>
          <w:numId w:val="900"/>
        </w:numPr>
        <w:spacing w:before="0" w:after="0"/>
      </w:pPr>
      <w:r>
        <w:t>Parameter Syntax</w:t>
      </w:r>
    </w:p>
    <w:p>
      <w:pPr>
        <w:numPr>
          <w:ilvl w:val="2"/>
          <w:numId w:val="900"/>
        </w:numPr>
        <w:spacing w:before="0" w:after="0"/>
      </w:pPr>
      <w:r>
        <w:t>Body Syntax</w:t>
      </w:r>
    </w:p>
    <w:p>
      <w:pPr>
        <w:numPr>
          <w:ilvl w:val="1"/>
          <w:numId w:val="900"/>
        </w:numPr>
        <w:spacing w:before="0" w:after="0"/>
      </w:pPr>
      <w:r>
        <w:t>Differences between Procs and Lambdas</w:t>
      </w:r>
    </w:p>
    <w:p>
      <w:pPr>
        <w:numPr>
          <w:ilvl w:val="2"/>
          <w:numId w:val="900"/>
        </w:numPr>
        <w:spacing w:before="0" w:after="0"/>
      </w:pPr>
      <w:r>
        <w:t>Argument Handling</w:t>
      </w:r>
    </w:p>
    <w:p>
      <w:pPr>
        <w:numPr>
          <w:ilvl w:val="3"/>
          <w:numId w:val="900"/>
        </w:numPr>
        <w:spacing w:before="0" w:after="0"/>
      </w:pPr>
      <w:r>
        <w:t>Strict vs Lenient</w:t>
      </w:r>
    </w:p>
    <w:p>
      <w:pPr>
        <w:numPr>
          <w:ilvl w:val="3"/>
          <w:numId w:val="900"/>
        </w:numPr>
        <w:spacing w:before="0" w:after="0"/>
      </w:pPr>
      <w:r>
        <w:t>Arity Checking</w:t>
      </w:r>
    </w:p>
    <w:p>
      <w:pPr>
        <w:numPr>
          <w:ilvl w:val="2"/>
          <w:numId w:val="900"/>
        </w:numPr>
        <w:spacing w:before="0" w:after="0"/>
      </w:pPr>
      <w:r>
        <w:t>Return Behavior</w:t>
      </w:r>
    </w:p>
    <w:p>
      <w:pPr>
        <w:numPr>
          <w:ilvl w:val="3"/>
          <w:numId w:val="900"/>
        </w:numPr>
        <w:spacing w:before="0" w:after="0"/>
      </w:pPr>
      <w:r>
        <w:t>Method vs Block Context</w:t>
      </w:r>
    </w:p>
    <w:p>
      <w:pPr>
        <w:numPr>
          <w:ilvl w:val="3"/>
          <w:numId w:val="900"/>
        </w:numPr>
        <w:spacing w:before="0" w:after="0"/>
      </w:pPr>
      <w:r>
        <w:t>Control Flow Differences</w:t>
      </w:r>
    </w:p>
    <w:p>
      <w:pPr>
        <w:numPr>
          <w:ilvl w:val="0"/>
          <w:numId w:val="900"/>
        </w:numPr>
        <w:spacing w:before="0" w:after="0"/>
      </w:pPr>
      <w:r>
        <w:t>Closures</w:t>
      </w:r>
    </w:p>
    <w:p>
      <w:pPr>
        <w:numPr>
          <w:ilvl w:val="1"/>
          <w:numId w:val="900"/>
        </w:numPr>
        <w:spacing w:before="0" w:after="0"/>
      </w:pPr>
      <w:r>
        <w:t>Understanding Lexical Scope</w:t>
      </w:r>
    </w:p>
    <w:p>
      <w:pPr>
        <w:numPr>
          <w:ilvl w:val="2"/>
          <w:numId w:val="900"/>
        </w:numPr>
        <w:spacing w:before="0" w:after="0"/>
      </w:pPr>
      <w:r>
        <w:t>Variable Capture</w:t>
      </w:r>
    </w:p>
    <w:p>
      <w:pPr>
        <w:numPr>
          <w:ilvl w:val="2"/>
          <w:numId w:val="900"/>
        </w:numPr>
        <w:spacing w:before="0" w:after="0"/>
      </w:pPr>
      <w:r>
        <w:t>Scope Chain</w:t>
      </w:r>
    </w:p>
    <w:p>
      <w:pPr>
        <w:numPr>
          <w:ilvl w:val="1"/>
          <w:numId w:val="900"/>
        </w:numPr>
        <w:spacing w:before="0" w:after="0"/>
      </w:pPr>
      <w:r>
        <w:t>Capturing Variables in Closures</w:t>
      </w:r>
    </w:p>
    <w:p>
      <w:pPr>
        <w:numPr>
          <w:ilvl w:val="2"/>
          <w:numId w:val="900"/>
        </w:numPr>
        <w:spacing w:before="0" w:after="0"/>
      </w:pPr>
      <w:r>
        <w:t>Local Variable Binding</w:t>
      </w:r>
    </w:p>
    <w:p>
      <w:pPr>
        <w:numPr>
          <w:ilvl w:val="2"/>
          <w:numId w:val="900"/>
        </w:numPr>
        <w:spacing w:before="0" w:after="0"/>
      </w:pPr>
      <w:r>
        <w:t>Modification of Captured Variables</w:t>
      </w:r>
    </w:p>
    <w:p>
      <w:pPr>
        <w:numPr>
          <w:ilvl w:val="1"/>
          <w:numId w:val="900"/>
        </w:numPr>
        <w:spacing w:before="0" w:after="0"/>
      </w:pPr>
      <w:r>
        <w:t>Closure Applications</w:t>
      </w:r>
    </w:p>
    <w:p>
      <w:pPr>
        <w:numPr>
          <w:ilvl w:val="2"/>
          <w:numId w:val="900"/>
        </w:numPr>
        <w:spacing w:before="0" w:after="0"/>
      </w:pPr>
      <w:r>
        <w:t>Callback Functions</w:t>
      </w:r>
    </w:p>
    <w:p>
      <w:pPr>
        <w:numPr>
          <w:ilvl w:val="2"/>
          <w:numId w:val="900"/>
        </w:numPr>
        <w:spacing w:before="0" w:after="0"/>
      </w:pPr>
      <w:r>
        <w:t>Event Handlers</w:t>
      </w:r>
    </w:p>
    <w:p>
      <w:pPr>
        <w:numPr>
          <w:ilvl w:val="2"/>
          <w:numId w:val="900"/>
        </w:numPr>
        <w:spacing w:before="0" w:after="0"/>
      </w:pPr>
      <w:r>
        <w:t>Functional Programming Patterns</w:t>
      </w:r>
    </w:p>
    <w:p>
      <w:pPr>
        <w:pStyle w:val="Heading1"/>
      </w:pPr>
      <w:r>
        <w:t>Object-Oriented Programming (OOP) in Ruby</w:t>
      </w:r>
    </w:p>
    <w:p>
      <w:pPr>
        <w:numPr>
          <w:ilvl w:val="0"/>
          <w:numId w:val="900"/>
        </w:numPr>
        <w:spacing w:before="0" w:after="0"/>
      </w:pPr>
      <w:r>
        <w:t>Classes and Objects</w:t>
      </w:r>
    </w:p>
    <w:p>
      <w:pPr>
        <w:numPr>
          <w:ilvl w:val="1"/>
          <w:numId w:val="900"/>
        </w:numPr>
        <w:spacing w:before="0" w:after="0"/>
      </w:pPr>
      <w:r>
        <w:t>Defining a Class</w:t>
      </w:r>
    </w:p>
    <w:p>
      <w:pPr>
        <w:numPr>
          <w:ilvl w:val="2"/>
          <w:numId w:val="900"/>
        </w:numPr>
        <w:spacing w:before="0" w:after="0"/>
      </w:pPr>
      <w:r>
        <w:t>class Keyword</w:t>
      </w:r>
    </w:p>
    <w:p>
      <w:pPr>
        <w:numPr>
          <w:ilvl w:val="2"/>
          <w:numId w:val="900"/>
        </w:numPr>
        <w:spacing w:before="0" w:after="0"/>
      </w:pPr>
      <w:r>
        <w:t>Class Names</w:t>
      </w:r>
    </w:p>
    <w:p>
      <w:pPr>
        <w:numPr>
          <w:ilvl w:val="2"/>
          <w:numId w:val="900"/>
        </w:numPr>
        <w:spacing w:before="0" w:after="0"/>
      </w:pPr>
      <w:r>
        <w:t>Class Body</w:t>
      </w:r>
    </w:p>
    <w:p>
      <w:pPr>
        <w:numPr>
          <w:ilvl w:val="1"/>
          <w:numId w:val="900"/>
        </w:numPr>
        <w:spacing w:before="0" w:after="0"/>
      </w:pPr>
      <w:r>
        <w:t>Creating Instances (Objects)</w:t>
      </w:r>
    </w:p>
    <w:p>
      <w:pPr>
        <w:numPr>
          <w:ilvl w:val="2"/>
          <w:numId w:val="900"/>
        </w:numPr>
        <w:spacing w:before="0" w:after="0"/>
      </w:pPr>
      <w:r>
        <w:t>new Method</w:t>
      </w:r>
    </w:p>
    <w:p>
      <w:pPr>
        <w:numPr>
          <w:ilvl w:val="2"/>
          <w:numId w:val="900"/>
        </w:numPr>
        <w:spacing w:before="0" w:after="0"/>
      </w:pPr>
      <w:r>
        <w:t>Object Instantiation</w:t>
      </w:r>
    </w:p>
    <w:p>
      <w:pPr>
        <w:numPr>
          <w:ilvl w:val="1"/>
          <w:numId w:val="900"/>
        </w:numPr>
        <w:spacing w:before="0" w:after="0"/>
      </w:pPr>
      <w:r>
        <w:t>The initialize Method (Constructor)</w:t>
      </w:r>
    </w:p>
    <w:p>
      <w:pPr>
        <w:numPr>
          <w:ilvl w:val="2"/>
          <w:numId w:val="900"/>
        </w:numPr>
        <w:spacing w:before="0" w:after="0"/>
      </w:pPr>
      <w:r>
        <w:t>Constructor Parameters</w:t>
      </w:r>
    </w:p>
    <w:p>
      <w:pPr>
        <w:numPr>
          <w:ilvl w:val="2"/>
          <w:numId w:val="900"/>
        </w:numPr>
        <w:spacing w:before="0" w:after="0"/>
      </w:pPr>
      <w:r>
        <w:t>Instance Variable Initialization</w:t>
      </w:r>
    </w:p>
    <w:p>
      <w:pPr>
        <w:numPr>
          <w:ilvl w:val="2"/>
          <w:numId w:val="900"/>
        </w:numPr>
        <w:spacing w:before="0" w:after="0"/>
      </w:pPr>
      <w:r>
        <w:t>Constructor Overloading</w:t>
      </w:r>
    </w:p>
    <w:p>
      <w:pPr>
        <w:numPr>
          <w:ilvl w:val="1"/>
          <w:numId w:val="900"/>
        </w:numPr>
        <w:spacing w:before="0" w:after="0"/>
      </w:pPr>
      <w:r>
        <w:t>Instance Variables (@variable)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Instance Methods</w:t>
      </w:r>
    </w:p>
    <w:p>
      <w:pPr>
        <w:numPr>
          <w:ilvl w:val="2"/>
          <w:numId w:val="900"/>
        </w:numPr>
        <w:spacing w:before="0" w:after="0"/>
      </w:pPr>
      <w:r>
        <w:t>Method Definition</w:t>
      </w:r>
    </w:p>
    <w:p>
      <w:pPr>
        <w:numPr>
          <w:ilvl w:val="2"/>
          <w:numId w:val="900"/>
        </w:numPr>
        <w:spacing w:before="0" w:after="0"/>
      </w:pPr>
      <w:r>
        <w:t>Method Access</w:t>
      </w:r>
    </w:p>
    <w:p>
      <w:pPr>
        <w:numPr>
          <w:ilvl w:val="2"/>
          <w:numId w:val="900"/>
        </w:numPr>
        <w:spacing w:before="0" w:after="0"/>
      </w:pPr>
      <w:r>
        <w:t>self Reference</w:t>
      </w:r>
    </w:p>
    <w:p>
      <w:pPr>
        <w:numPr>
          <w:ilvl w:val="1"/>
          <w:numId w:val="900"/>
        </w:numPr>
        <w:spacing w:before="0" w:after="0"/>
      </w:pPr>
      <w:r>
        <w:t>Object Identity and Equality</w:t>
      </w:r>
    </w:p>
    <w:p>
      <w:pPr>
        <w:numPr>
          <w:ilvl w:val="2"/>
          <w:numId w:val="900"/>
        </w:numPr>
        <w:spacing w:before="0" w:after="0"/>
      </w:pPr>
      <w:r>
        <w:t>object_id</w:t>
      </w:r>
    </w:p>
    <w:p>
      <w:pPr>
        <w:numPr>
          <w:ilvl w:val="2"/>
          <w:numId w:val="900"/>
        </w:numPr>
        <w:spacing w:before="0" w:after="0"/>
      </w:pPr>
      <w:r>
        <w:t>equal? Method</w:t>
      </w:r>
    </w:p>
    <w:p>
      <w:pPr>
        <w:numPr>
          <w:ilvl w:val="2"/>
          <w:numId w:val="900"/>
        </w:numPr>
        <w:spacing w:before="0" w:after="0"/>
      </w:pPr>
      <w:r>
        <w:t>== Method</w:t>
      </w:r>
    </w:p>
    <w:p>
      <w:pPr>
        <w:numPr>
          <w:ilvl w:val="2"/>
          <w:numId w:val="900"/>
        </w:numPr>
        <w:spacing w:before="0" w:after="0"/>
      </w:pPr>
      <w:r>
        <w:t>eql? Method</w:t>
      </w:r>
    </w:p>
    <w:p>
      <w:pPr>
        <w:numPr>
          <w:ilvl w:val="2"/>
          <w:numId w:val="900"/>
        </w:numPr>
        <w:spacing w:before="0" w:after="0"/>
      </w:pPr>
      <w:r>
        <w:t>hash Method</w:t>
      </w:r>
    </w:p>
    <w:p>
      <w:pPr>
        <w:numPr>
          <w:ilvl w:val="0"/>
          <w:numId w:val="900"/>
        </w:numPr>
        <w:spacing w:before="0" w:after="0"/>
      </w:pPr>
      <w:r>
        <w:t>Encapsulation</w:t>
      </w:r>
    </w:p>
    <w:p>
      <w:pPr>
        <w:numPr>
          <w:ilvl w:val="1"/>
          <w:numId w:val="900"/>
        </w:numPr>
        <w:spacing w:before="0" w:after="0"/>
      </w:pPr>
      <w:r>
        <w:t>Public Methods</w:t>
      </w:r>
    </w:p>
    <w:p>
      <w:pPr>
        <w:numPr>
          <w:ilvl w:val="2"/>
          <w:numId w:val="900"/>
        </w:numPr>
        <w:spacing w:before="0" w:after="0"/>
      </w:pPr>
      <w:r>
        <w:t>Default Visibility</w:t>
      </w:r>
    </w:p>
    <w:p>
      <w:pPr>
        <w:numPr>
          <w:ilvl w:val="2"/>
          <w:numId w:val="900"/>
        </w:numPr>
        <w:spacing w:before="0" w:after="0"/>
      </w:pPr>
      <w:r>
        <w:t>Public Interface</w:t>
      </w:r>
    </w:p>
    <w:p>
      <w:pPr>
        <w:numPr>
          <w:ilvl w:val="1"/>
          <w:numId w:val="900"/>
        </w:numPr>
        <w:spacing w:before="0" w:after="0"/>
      </w:pPr>
      <w:r>
        <w:t>Private Methods</w:t>
      </w:r>
    </w:p>
    <w:p>
      <w:pPr>
        <w:numPr>
          <w:ilvl w:val="2"/>
          <w:numId w:val="900"/>
        </w:numPr>
        <w:spacing w:before="0" w:after="0"/>
      </w:pPr>
      <w:r>
        <w:t>private Keyword</w:t>
      </w:r>
    </w:p>
    <w:p>
      <w:pPr>
        <w:numPr>
          <w:ilvl w:val="2"/>
          <w:numId w:val="900"/>
        </w:numPr>
        <w:spacing w:before="0" w:after="0"/>
      </w:pPr>
      <w:r>
        <w:t>Access Restrictions</w:t>
      </w:r>
    </w:p>
    <w:p>
      <w:pPr>
        <w:numPr>
          <w:ilvl w:val="2"/>
          <w:numId w:val="900"/>
        </w:numPr>
        <w:spacing w:before="0" w:after="0"/>
      </w:pPr>
      <w:r>
        <w:t>Internal Implementation</w:t>
      </w:r>
    </w:p>
    <w:p>
      <w:pPr>
        <w:numPr>
          <w:ilvl w:val="1"/>
          <w:numId w:val="900"/>
        </w:numPr>
        <w:spacing w:before="0" w:after="0"/>
      </w:pPr>
      <w:r>
        <w:t>Protected Methods</w:t>
      </w:r>
    </w:p>
    <w:p>
      <w:pPr>
        <w:numPr>
          <w:ilvl w:val="2"/>
          <w:numId w:val="900"/>
        </w:numPr>
        <w:spacing w:before="0" w:after="0"/>
      </w:pPr>
      <w:r>
        <w:t>protected Keyword</w:t>
      </w:r>
    </w:p>
    <w:p>
      <w:pPr>
        <w:numPr>
          <w:ilvl w:val="2"/>
          <w:numId w:val="900"/>
        </w:numPr>
        <w:spacing w:before="0" w:after="0"/>
      </w:pPr>
      <w:r>
        <w:t>Same Class Access</w:t>
      </w:r>
    </w:p>
    <w:p>
      <w:pPr>
        <w:numPr>
          <w:ilvl w:val="1"/>
          <w:numId w:val="900"/>
        </w:numPr>
        <w:spacing w:before="0" w:after="0"/>
      </w:pPr>
      <w:r>
        <w:t>Attribute Accessors</w:t>
      </w:r>
    </w:p>
    <w:p>
      <w:pPr>
        <w:numPr>
          <w:ilvl w:val="2"/>
          <w:numId w:val="900"/>
        </w:numPr>
        <w:spacing w:before="0" w:after="0"/>
      </w:pPr>
      <w:r>
        <w:t>attr_reader</w:t>
      </w:r>
    </w:p>
    <w:p>
      <w:pPr>
        <w:numPr>
          <w:ilvl w:val="2"/>
          <w:numId w:val="900"/>
        </w:numPr>
        <w:spacing w:before="0" w:after="0"/>
      </w:pPr>
      <w:r>
        <w:t>attr_writer</w:t>
      </w:r>
    </w:p>
    <w:p>
      <w:pPr>
        <w:numPr>
          <w:ilvl w:val="2"/>
          <w:numId w:val="900"/>
        </w:numPr>
        <w:spacing w:before="0" w:after="0"/>
      </w:pPr>
      <w:r>
        <w:t>attr_accessor</w:t>
      </w:r>
    </w:p>
    <w:p>
      <w:pPr>
        <w:numPr>
          <w:ilvl w:val="2"/>
          <w:numId w:val="900"/>
        </w:numPr>
        <w:spacing w:before="0" w:after="0"/>
      </w:pPr>
      <w:r>
        <w:t>Custom Accessors</w:t>
      </w:r>
    </w:p>
    <w:p>
      <w:pPr>
        <w:numPr>
          <w:ilvl w:val="1"/>
          <w:numId w:val="900"/>
        </w:numPr>
        <w:spacing w:before="0" w:after="0"/>
      </w:pPr>
      <w:r>
        <w:t>Access Control Keywords</w:t>
      </w:r>
    </w:p>
    <w:p>
      <w:pPr>
        <w:numPr>
          <w:ilvl w:val="2"/>
          <w:numId w:val="900"/>
        </w:numPr>
        <w:spacing w:before="0" w:after="0"/>
      </w:pPr>
      <w:r>
        <w:t>Visibility Modifiers</w:t>
      </w:r>
    </w:p>
    <w:p>
      <w:pPr>
        <w:numPr>
          <w:ilvl w:val="2"/>
          <w:numId w:val="900"/>
        </w:numPr>
        <w:spacing w:before="0" w:after="0"/>
      </w:pPr>
      <w:r>
        <w:t>Method Visibility Changes</w:t>
      </w:r>
    </w:p>
    <w:p>
      <w:pPr>
        <w:numPr>
          <w:ilvl w:val="0"/>
          <w:numId w:val="900"/>
        </w:numPr>
        <w:spacing w:before="0" w:after="0"/>
      </w:pPr>
      <w:r>
        <w:t>Inheritance</w:t>
      </w:r>
    </w:p>
    <w:p>
      <w:pPr>
        <w:numPr>
          <w:ilvl w:val="1"/>
          <w:numId w:val="900"/>
        </w:numPr>
        <w:spacing w:before="0" w:after="0"/>
      </w:pPr>
      <w:r>
        <w:t>Creating Subclasses</w:t>
      </w:r>
    </w:p>
    <w:p>
      <w:pPr>
        <w:numPr>
          <w:ilvl w:val="2"/>
          <w:numId w:val="900"/>
        </w:numPr>
        <w:spacing w:before="0" w:after="0"/>
      </w:pPr>
      <w:r>
        <w:t>&lt; Syntax</w:t>
      </w:r>
    </w:p>
    <w:p>
      <w:pPr>
        <w:numPr>
          <w:ilvl w:val="2"/>
          <w:numId w:val="900"/>
        </w:numPr>
        <w:spacing w:before="0" w:after="0"/>
      </w:pPr>
      <w:r>
        <w:t>Parent Class Reference</w:t>
      </w:r>
    </w:p>
    <w:p>
      <w:pPr>
        <w:numPr>
          <w:ilvl w:val="1"/>
          <w:numId w:val="900"/>
        </w:numPr>
        <w:spacing w:before="0" w:after="0"/>
      </w:pPr>
      <w:r>
        <w:t>The super Keyword</w:t>
      </w:r>
    </w:p>
    <w:p>
      <w:pPr>
        <w:numPr>
          <w:ilvl w:val="2"/>
          <w:numId w:val="900"/>
        </w:numPr>
        <w:spacing w:before="0" w:after="0"/>
      </w:pPr>
      <w:r>
        <w:t>Calling Parent Methods</w:t>
      </w:r>
    </w:p>
    <w:p>
      <w:pPr>
        <w:numPr>
          <w:ilvl w:val="2"/>
          <w:numId w:val="900"/>
        </w:numPr>
        <w:spacing w:before="0" w:after="0"/>
      </w:pPr>
      <w:r>
        <w:t>Parameter Passing</w:t>
      </w:r>
    </w:p>
    <w:p>
      <w:pPr>
        <w:numPr>
          <w:ilvl w:val="2"/>
          <w:numId w:val="900"/>
        </w:numPr>
        <w:spacing w:before="0" w:after="0"/>
      </w:pPr>
      <w:r>
        <w:t>super vs super()</w:t>
      </w:r>
    </w:p>
    <w:p>
      <w:pPr>
        <w:numPr>
          <w:ilvl w:val="1"/>
          <w:numId w:val="900"/>
        </w:numPr>
        <w:spacing w:before="0" w:after="0"/>
      </w:pPr>
      <w:r>
        <w:t>Overriding Methods</w:t>
      </w:r>
    </w:p>
    <w:p>
      <w:pPr>
        <w:numPr>
          <w:ilvl w:val="2"/>
          <w:numId w:val="900"/>
        </w:numPr>
        <w:spacing w:before="0" w:after="0"/>
      </w:pPr>
      <w:r>
        <w:t>Method Redefinition</w:t>
      </w:r>
    </w:p>
    <w:p>
      <w:pPr>
        <w:numPr>
          <w:ilvl w:val="2"/>
          <w:numId w:val="900"/>
        </w:numPr>
        <w:spacing w:before="0" w:after="0"/>
      </w:pPr>
      <w:r>
        <w:t>Polymorphism</w:t>
      </w:r>
    </w:p>
    <w:p>
      <w:pPr>
        <w:numPr>
          <w:ilvl w:val="1"/>
          <w:numId w:val="900"/>
        </w:numPr>
        <w:spacing w:before="0" w:after="0"/>
      </w:pPr>
      <w:r>
        <w:t>The Object Hierarchy</w:t>
      </w:r>
    </w:p>
    <w:p>
      <w:pPr>
        <w:numPr>
          <w:ilvl w:val="2"/>
          <w:numId w:val="900"/>
        </w:numPr>
        <w:spacing w:before="0" w:after="0"/>
      </w:pPr>
      <w:r>
        <w:t>BasicObject</w:t>
      </w:r>
    </w:p>
    <w:p>
      <w:pPr>
        <w:numPr>
          <w:ilvl w:val="2"/>
          <w:numId w:val="900"/>
        </w:numPr>
        <w:spacing w:before="0" w:after="0"/>
      </w:pPr>
      <w:r>
        <w:t>Object</w:t>
      </w:r>
    </w:p>
    <w:p>
      <w:pPr>
        <w:numPr>
          <w:ilvl w:val="2"/>
          <w:numId w:val="900"/>
        </w:numPr>
        <w:spacing w:before="0" w:after="0"/>
      </w:pPr>
      <w:r>
        <w:t>Module</w:t>
      </w:r>
    </w:p>
    <w:p>
      <w:pPr>
        <w:numPr>
          <w:ilvl w:val="2"/>
          <w:numId w:val="900"/>
        </w:numPr>
        <w:spacing w:before="0" w:after="0"/>
      </w:pPr>
      <w:r>
        <w:t>Class</w:t>
      </w:r>
    </w:p>
    <w:p>
      <w:pPr>
        <w:numPr>
          <w:ilvl w:val="2"/>
          <w:numId w:val="900"/>
        </w:numPr>
        <w:spacing w:before="0" w:after="0"/>
      </w:pPr>
      <w:r>
        <w:t>Inheritance Chain</w:t>
      </w:r>
    </w:p>
    <w:p>
      <w:pPr>
        <w:numPr>
          <w:ilvl w:val="1"/>
          <w:numId w:val="900"/>
        </w:numPr>
        <w:spacing w:before="0" w:after="0"/>
      </w:pPr>
      <w:r>
        <w:t>Single Inheritance</w:t>
      </w:r>
    </w:p>
    <w:p>
      <w:pPr>
        <w:numPr>
          <w:ilvl w:val="2"/>
          <w:numId w:val="900"/>
        </w:numPr>
        <w:spacing w:before="0" w:after="0"/>
      </w:pPr>
      <w:r>
        <w:t>One Parent Class</w:t>
      </w:r>
    </w:p>
    <w:p>
      <w:pPr>
        <w:numPr>
          <w:ilvl w:val="2"/>
          <w:numId w:val="900"/>
        </w:numPr>
        <w:spacing w:before="0" w:after="0"/>
      </w:pPr>
      <w:r>
        <w:t>Multiple Inheritance Alternatives</w:t>
      </w:r>
    </w:p>
    <w:p>
      <w:pPr>
        <w:numPr>
          <w:ilvl w:val="0"/>
          <w:numId w:val="900"/>
        </w:numPr>
        <w:spacing w:before="0" w:after="0"/>
      </w:pPr>
      <w:r>
        <w:t>Modules and Mixins</w:t>
      </w:r>
    </w:p>
    <w:p>
      <w:pPr>
        <w:numPr>
          <w:ilvl w:val="1"/>
          <w:numId w:val="900"/>
        </w:numPr>
        <w:spacing w:before="0" w:after="0"/>
      </w:pPr>
      <w:r>
        <w:t>Defining a Module</w:t>
      </w:r>
    </w:p>
    <w:p>
      <w:pPr>
        <w:numPr>
          <w:ilvl w:val="2"/>
          <w:numId w:val="900"/>
        </w:numPr>
        <w:spacing w:before="0" w:after="0"/>
      </w:pPr>
      <w:r>
        <w:t>module Keyword</w:t>
      </w:r>
    </w:p>
    <w:p>
      <w:pPr>
        <w:numPr>
          <w:ilvl w:val="2"/>
          <w:numId w:val="900"/>
        </w:numPr>
        <w:spacing w:before="0" w:after="0"/>
      </w:pPr>
      <w:r>
        <w:t>Module Structure</w:t>
      </w:r>
    </w:p>
    <w:p>
      <w:pPr>
        <w:numPr>
          <w:ilvl w:val="1"/>
          <w:numId w:val="900"/>
        </w:numPr>
        <w:spacing w:before="0" w:after="0"/>
      </w:pPr>
      <w:r>
        <w:t>Using Modules for Namespacing</w:t>
      </w:r>
    </w:p>
    <w:p>
      <w:pPr>
        <w:numPr>
          <w:ilvl w:val="2"/>
          <w:numId w:val="900"/>
        </w:numPr>
        <w:spacing w:before="0" w:after="0"/>
      </w:pPr>
      <w:r>
        <w:t>Namespace Organization</w:t>
      </w:r>
    </w:p>
    <w:p>
      <w:pPr>
        <w:numPr>
          <w:ilvl w:val="2"/>
          <w:numId w:val="900"/>
        </w:numPr>
        <w:spacing w:before="0" w:after="0"/>
      </w:pPr>
      <w:r>
        <w:t>Constant Scoping</w:t>
      </w:r>
    </w:p>
    <w:p>
      <w:pPr>
        <w:numPr>
          <w:ilvl w:val="2"/>
          <w:numId w:val="900"/>
        </w:numPr>
        <w:spacing w:before="0" w:after="0"/>
      </w:pPr>
      <w:r>
        <w:t>Nested Modules</w:t>
      </w:r>
    </w:p>
    <w:p>
      <w:pPr>
        <w:numPr>
          <w:ilvl w:val="1"/>
          <w:numId w:val="900"/>
        </w:numPr>
        <w:spacing w:before="0" w:after="0"/>
      </w:pPr>
      <w:r>
        <w:t>Using Modules as Mixins</w:t>
      </w:r>
    </w:p>
    <w:p>
      <w:pPr>
        <w:numPr>
          <w:ilvl w:val="2"/>
          <w:numId w:val="900"/>
        </w:numPr>
        <w:spacing w:before="0" w:after="0"/>
      </w:pPr>
      <w:r>
        <w:t>include</w:t>
      </w:r>
    </w:p>
    <w:p>
      <w:pPr>
        <w:numPr>
          <w:ilvl w:val="2"/>
          <w:numId w:val="900"/>
        </w:numPr>
        <w:spacing w:before="0" w:after="0"/>
      </w:pPr>
      <w:r>
        <w:t>prepend</w:t>
      </w:r>
    </w:p>
    <w:p>
      <w:pPr>
        <w:numPr>
          <w:ilvl w:val="2"/>
          <w:numId w:val="900"/>
        </w:numPr>
        <w:spacing w:before="0" w:after="0"/>
      </w:pPr>
      <w:r>
        <w:t>extend</w:t>
      </w:r>
    </w:p>
    <w:p>
      <w:pPr>
        <w:numPr>
          <w:ilvl w:val="2"/>
          <w:numId w:val="900"/>
        </w:numPr>
        <w:spacing w:before="0" w:after="0"/>
      </w:pPr>
      <w:r>
        <w:t>Method Lookup Chain</w:t>
      </w:r>
    </w:p>
    <w:p>
      <w:pPr>
        <w:numPr>
          <w:ilvl w:val="1"/>
          <w:numId w:val="900"/>
        </w:numPr>
        <w:spacing w:before="0" w:after="0"/>
      </w:pPr>
      <w:r>
        <w:t>Differences between include, prepend, and extend</w:t>
      </w:r>
    </w:p>
    <w:p>
      <w:pPr>
        <w:numPr>
          <w:ilvl w:val="2"/>
          <w:numId w:val="900"/>
        </w:numPr>
        <w:spacing w:before="0" w:after="0"/>
      </w:pPr>
      <w:r>
        <w:t>Instance vs Class Methods</w:t>
      </w:r>
    </w:p>
    <w:p>
      <w:pPr>
        <w:numPr>
          <w:ilvl w:val="2"/>
          <w:numId w:val="900"/>
        </w:numPr>
        <w:spacing w:before="0" w:after="0"/>
      </w:pPr>
      <w:r>
        <w:t>Method Resolution Order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1"/>
          <w:numId w:val="900"/>
        </w:numPr>
        <w:spacing w:before="0" w:after="0"/>
      </w:pPr>
      <w:r>
        <w:t>Constants in Modules</w:t>
      </w:r>
    </w:p>
    <w:p>
      <w:pPr>
        <w:numPr>
          <w:ilvl w:val="2"/>
          <w:numId w:val="900"/>
        </w:numPr>
        <w:spacing w:before="0" w:after="0"/>
      </w:pPr>
      <w:r>
        <w:t>Module Constants</w:t>
      </w:r>
    </w:p>
    <w:p>
      <w:pPr>
        <w:numPr>
          <w:ilvl w:val="2"/>
          <w:numId w:val="900"/>
        </w:numPr>
        <w:spacing w:before="0" w:after="0"/>
      </w:pPr>
      <w:r>
        <w:t>Constant Lookup</w:t>
      </w:r>
    </w:p>
    <w:p>
      <w:pPr>
        <w:numPr>
          <w:ilvl w:val="1"/>
          <w:numId w:val="900"/>
        </w:numPr>
        <w:spacing w:before="0" w:after="0"/>
      </w:pPr>
      <w:r>
        <w:t>Module Callbacks</w:t>
      </w:r>
    </w:p>
    <w:p>
      <w:pPr>
        <w:numPr>
          <w:ilvl w:val="2"/>
          <w:numId w:val="900"/>
        </w:numPr>
        <w:spacing w:before="0" w:after="0"/>
      </w:pPr>
      <w:r>
        <w:t>included Hook</w:t>
      </w:r>
    </w:p>
    <w:p>
      <w:pPr>
        <w:numPr>
          <w:ilvl w:val="2"/>
          <w:numId w:val="900"/>
        </w:numPr>
        <w:spacing w:before="0" w:after="0"/>
      </w:pPr>
      <w:r>
        <w:t>extended Hook</w:t>
      </w:r>
    </w:p>
    <w:p>
      <w:pPr>
        <w:numPr>
          <w:ilvl w:val="2"/>
          <w:numId w:val="900"/>
        </w:numPr>
        <w:spacing w:before="0" w:after="0"/>
      </w:pPr>
      <w:r>
        <w:t>prepended Hook</w:t>
      </w:r>
    </w:p>
    <w:p>
      <w:pPr>
        <w:numPr>
          <w:ilvl w:val="0"/>
          <w:numId w:val="900"/>
        </w:numPr>
        <w:spacing w:before="0" w:after="0"/>
      </w:pPr>
      <w:r>
        <w:t>Class Variables and Class Methods</w:t>
      </w:r>
    </w:p>
    <w:p>
      <w:pPr>
        <w:numPr>
          <w:ilvl w:val="1"/>
          <w:numId w:val="900"/>
        </w:numPr>
        <w:spacing w:before="0" w:after="0"/>
      </w:pPr>
      <w:r>
        <w:t>Class Variables (@@variable)</w:t>
      </w:r>
    </w:p>
    <w:p>
      <w:pPr>
        <w:numPr>
          <w:ilvl w:val="2"/>
          <w:numId w:val="900"/>
        </w:numPr>
        <w:spacing w:before="0" w:after="0"/>
      </w:pPr>
      <w:r>
        <w:t>Shared State</w:t>
      </w:r>
    </w:p>
    <w:p>
      <w:pPr>
        <w:numPr>
          <w:ilvl w:val="2"/>
          <w:numId w:val="900"/>
        </w:numPr>
        <w:spacing w:before="0" w:after="0"/>
      </w:pPr>
      <w:r>
        <w:t>Inheritance Behavior</w:t>
      </w:r>
    </w:p>
    <w:p>
      <w:pPr>
        <w:numPr>
          <w:ilvl w:val="2"/>
          <w:numId w:val="900"/>
        </w:numPr>
        <w:spacing w:before="0" w:after="0"/>
      </w:pPr>
      <w:r>
        <w:t>Thread Safety Concerns</w:t>
      </w:r>
    </w:p>
    <w:p>
      <w:pPr>
        <w:numPr>
          <w:ilvl w:val="1"/>
          <w:numId w:val="900"/>
        </w:numPr>
        <w:spacing w:before="0" w:after="0"/>
      </w:pPr>
      <w:r>
        <w:t>Defining Class Methods (self.method_name)</w:t>
      </w:r>
    </w:p>
    <w:p>
      <w:pPr>
        <w:numPr>
          <w:ilvl w:val="2"/>
          <w:numId w:val="900"/>
        </w:numPr>
        <w:spacing w:before="0" w:after="0"/>
      </w:pPr>
      <w:r>
        <w:t>Class Method Syntax</w:t>
      </w:r>
    </w:p>
    <w:p>
      <w:pPr>
        <w:numPr>
          <w:ilvl w:val="2"/>
          <w:numId w:val="900"/>
        </w:numPr>
        <w:spacing w:before="0" w:after="0"/>
      </w:pPr>
      <w:r>
        <w:t>Alternative Definitions</w:t>
      </w:r>
    </w:p>
    <w:p>
      <w:pPr>
        <w:numPr>
          <w:ilvl w:val="1"/>
          <w:numId w:val="900"/>
        </w:numPr>
        <w:spacing w:before="0" w:after="0"/>
      </w:pPr>
      <w:r>
        <w:t>Singleton Methods</w:t>
      </w:r>
    </w:p>
    <w:p>
      <w:pPr>
        <w:numPr>
          <w:ilvl w:val="2"/>
          <w:numId w:val="900"/>
        </w:numPr>
        <w:spacing w:before="0" w:after="0"/>
      </w:pPr>
      <w:r>
        <w:t>Object-Specific Methods</w:t>
      </w:r>
    </w:p>
    <w:p>
      <w:pPr>
        <w:numPr>
          <w:ilvl w:val="2"/>
          <w:numId w:val="900"/>
        </w:numPr>
        <w:spacing w:before="0" w:after="0"/>
      </w:pPr>
      <w:r>
        <w:t>Eigenclass</w:t>
      </w:r>
    </w:p>
    <w:p>
      <w:pPr>
        <w:numPr>
          <w:ilvl w:val="1"/>
          <w:numId w:val="900"/>
        </w:numPr>
        <w:spacing w:before="0" w:after="0"/>
      </w:pPr>
      <w:r>
        <w:t>Class Instance Variables</w:t>
      </w:r>
    </w:p>
    <w:p>
      <w:pPr>
        <w:numPr>
          <w:ilvl w:val="2"/>
          <w:numId w:val="900"/>
        </w:numPr>
        <w:spacing w:before="0" w:after="0"/>
      </w:pPr>
      <w:r>
        <w:t>@variable in Class Context</w:t>
      </w:r>
    </w:p>
    <w:p>
      <w:pPr>
        <w:numPr>
          <w:ilvl w:val="2"/>
          <w:numId w:val="900"/>
        </w:numPr>
        <w:spacing w:before="0" w:after="0"/>
      </w:pPr>
      <w:r>
        <w:t>vs Class Variables</w:t>
      </w:r>
    </w:p>
    <w:p>
      <w:pPr>
        <w:pStyle w:val="Heading1"/>
      </w:pPr>
      <w:r>
        <w:t>Advanced Ruby Concepts</w:t>
      </w:r>
    </w:p>
    <w:p>
      <w:pPr>
        <w:numPr>
          <w:ilvl w:val="0"/>
          <w:numId w:val="900"/>
        </w:numPr>
        <w:spacing w:before="0" w:after="0"/>
      </w:pPr>
      <w:r>
        <w:t>Metaprogramming</w:t>
      </w:r>
    </w:p>
    <w:p>
      <w:pPr>
        <w:numPr>
          <w:ilvl w:val="1"/>
          <w:numId w:val="900"/>
        </w:numPr>
        <w:spacing w:before="0" w:after="0"/>
      </w:pPr>
      <w:r>
        <w:t>The send Method</w:t>
      </w:r>
    </w:p>
    <w:p>
      <w:pPr>
        <w:numPr>
          <w:ilvl w:val="2"/>
          <w:numId w:val="900"/>
        </w:numPr>
        <w:spacing w:before="0" w:after="0"/>
      </w:pPr>
      <w:r>
        <w:t>Dynamic Method Calls</w:t>
      </w:r>
    </w:p>
    <w:p>
      <w:pPr>
        <w:numPr>
          <w:ilvl w:val="2"/>
          <w:numId w:val="900"/>
        </w:numPr>
        <w:spacing w:before="0" w:after="0"/>
      </w:pPr>
      <w:r>
        <w:t>Method Name as String/Symbol</w:t>
      </w:r>
    </w:p>
    <w:p>
      <w:pPr>
        <w:numPr>
          <w:ilvl w:val="2"/>
          <w:numId w:val="900"/>
        </w:numPr>
        <w:spacing w:before="0" w:after="0"/>
      </w:pPr>
      <w:r>
        <w:t>Bypassing Visibility</w:t>
      </w:r>
    </w:p>
    <w:p>
      <w:pPr>
        <w:numPr>
          <w:ilvl w:val="1"/>
          <w:numId w:val="900"/>
        </w:numPr>
        <w:spacing w:before="0" w:after="0"/>
      </w:pPr>
      <w:r>
        <w:t>define_method</w:t>
      </w:r>
    </w:p>
    <w:p>
      <w:pPr>
        <w:numPr>
          <w:ilvl w:val="2"/>
          <w:numId w:val="900"/>
        </w:numPr>
        <w:spacing w:before="0" w:after="0"/>
      </w:pPr>
      <w:r>
        <w:t>Dynamic Method Definition</w:t>
      </w:r>
    </w:p>
    <w:p>
      <w:pPr>
        <w:numPr>
          <w:ilvl w:val="2"/>
          <w:numId w:val="900"/>
        </w:numPr>
        <w:spacing w:before="0" w:after="0"/>
      </w:pPr>
      <w:r>
        <w:t>Block-Based Methods</w:t>
      </w:r>
    </w:p>
    <w:p>
      <w:pPr>
        <w:numPr>
          <w:ilvl w:val="2"/>
          <w:numId w:val="900"/>
        </w:numPr>
        <w:spacing w:before="0" w:after="0"/>
      </w:pPr>
      <w:r>
        <w:t>Closure Capture</w:t>
      </w:r>
    </w:p>
    <w:p>
      <w:pPr>
        <w:numPr>
          <w:ilvl w:val="1"/>
          <w:numId w:val="900"/>
        </w:numPr>
        <w:spacing w:before="0" w:after="0"/>
      </w:pPr>
      <w:r>
        <w:t>method_missing</w:t>
      </w:r>
    </w:p>
    <w:p>
      <w:pPr>
        <w:numPr>
          <w:ilvl w:val="2"/>
          <w:numId w:val="900"/>
        </w:numPr>
        <w:spacing w:before="0" w:after="0"/>
      </w:pPr>
      <w:r>
        <w:t>Missing Method Handler</w:t>
      </w:r>
    </w:p>
    <w:p>
      <w:pPr>
        <w:numPr>
          <w:ilvl w:val="2"/>
          <w:numId w:val="900"/>
        </w:numPr>
        <w:spacing w:before="0" w:after="0"/>
      </w:pPr>
      <w:r>
        <w:t>Dynamic Method Creation</w:t>
      </w:r>
    </w:p>
    <w:p>
      <w:pPr>
        <w:numPr>
          <w:ilvl w:val="2"/>
          <w:numId w:val="900"/>
        </w:numPr>
        <w:spacing w:before="0" w:after="0"/>
      </w:pPr>
      <w:r>
        <w:t>Proxy Objects</w:t>
      </w:r>
    </w:p>
    <w:p>
      <w:pPr>
        <w:numPr>
          <w:ilvl w:val="1"/>
          <w:numId w:val="900"/>
        </w:numPr>
        <w:spacing w:before="0" w:after="0"/>
      </w:pPr>
      <w:r>
        <w:t>eval Family of Methods</w:t>
      </w:r>
    </w:p>
    <w:p>
      <w:pPr>
        <w:numPr>
          <w:ilvl w:val="2"/>
          <w:numId w:val="900"/>
        </w:numPr>
        <w:spacing w:before="0" w:after="0"/>
      </w:pPr>
      <w:r>
        <w:t>eval</w:t>
      </w:r>
    </w:p>
    <w:p>
      <w:pPr>
        <w:numPr>
          <w:ilvl w:val="3"/>
          <w:numId w:val="900"/>
        </w:numPr>
        <w:spacing w:before="0" w:after="0"/>
      </w:pPr>
      <w:r>
        <w:t>String Code Execution</w:t>
      </w:r>
    </w:p>
    <w:p>
      <w:pPr>
        <w:numPr>
          <w:ilvl w:val="3"/>
          <w:numId w:val="900"/>
        </w:numPr>
        <w:spacing w:before="0" w:after="0"/>
      </w:pPr>
      <w:r>
        <w:t>Binding Context</w:t>
      </w:r>
    </w:p>
    <w:p>
      <w:pPr>
        <w:numPr>
          <w:ilvl w:val="3"/>
          <w:numId w:val="900"/>
        </w:numPr>
        <w:spacing w:before="0" w:after="0"/>
      </w:pPr>
      <w:r>
        <w:t>Security Concerns</w:t>
      </w:r>
    </w:p>
    <w:p>
      <w:pPr>
        <w:numPr>
          <w:ilvl w:val="2"/>
          <w:numId w:val="900"/>
        </w:numPr>
        <w:spacing w:before="0" w:after="0"/>
      </w:pPr>
      <w:r>
        <w:t>instance_eval</w:t>
      </w:r>
    </w:p>
    <w:p>
      <w:pPr>
        <w:numPr>
          <w:ilvl w:val="3"/>
          <w:numId w:val="900"/>
        </w:numPr>
        <w:spacing w:before="0" w:after="0"/>
      </w:pPr>
      <w:r>
        <w:t>Object Context Evaluation</w:t>
      </w:r>
    </w:p>
    <w:p>
      <w:pPr>
        <w:numPr>
          <w:ilvl w:val="3"/>
          <w:numId w:val="900"/>
        </w:numPr>
        <w:spacing w:before="0" w:after="0"/>
      </w:pPr>
      <w:r>
        <w:t>Block Execution</w:t>
      </w:r>
    </w:p>
    <w:p>
      <w:pPr>
        <w:numPr>
          <w:ilvl w:val="2"/>
          <w:numId w:val="900"/>
        </w:numPr>
        <w:spacing w:before="0" w:after="0"/>
      </w:pPr>
      <w:r>
        <w:t>class_eval</w:t>
      </w:r>
    </w:p>
    <w:p>
      <w:pPr>
        <w:numPr>
          <w:ilvl w:val="3"/>
          <w:numId w:val="900"/>
        </w:numPr>
        <w:spacing w:before="0" w:after="0"/>
      </w:pPr>
      <w:r>
        <w:t>Class Context Evaluation</w:t>
      </w:r>
    </w:p>
    <w:p>
      <w:pPr>
        <w:numPr>
          <w:ilvl w:val="3"/>
          <w:numId w:val="900"/>
        </w:numPr>
        <w:spacing w:before="0" w:after="0"/>
      </w:pPr>
      <w:r>
        <w:t>Module Modification</w:t>
      </w:r>
    </w:p>
    <w:p>
      <w:pPr>
        <w:numPr>
          <w:ilvl w:val="1"/>
          <w:numId w:val="900"/>
        </w:numPr>
        <w:spacing w:before="0" w:after="0"/>
      </w:pPr>
      <w:r>
        <w:t>Introspection and Reflection</w:t>
      </w:r>
    </w:p>
    <w:p>
      <w:pPr>
        <w:numPr>
          <w:ilvl w:val="2"/>
          <w:numId w:val="900"/>
        </w:numPr>
        <w:spacing w:before="0" w:after="0"/>
      </w:pPr>
      <w:r>
        <w:t>respond_to?</w:t>
      </w:r>
    </w:p>
    <w:p>
      <w:pPr>
        <w:numPr>
          <w:ilvl w:val="3"/>
          <w:numId w:val="900"/>
        </w:numPr>
        <w:spacing w:before="0" w:after="0"/>
      </w:pPr>
      <w:r>
        <w:t>Method Availability</w:t>
      </w:r>
    </w:p>
    <w:p>
      <w:pPr>
        <w:numPr>
          <w:ilvl w:val="3"/>
          <w:numId w:val="900"/>
        </w:numPr>
        <w:spacing w:before="0" w:after="0"/>
      </w:pPr>
      <w:r>
        <w:t>Visibility Checking</w:t>
      </w:r>
    </w:p>
    <w:p>
      <w:pPr>
        <w:numPr>
          <w:ilvl w:val="2"/>
          <w:numId w:val="900"/>
        </w:numPr>
        <w:spacing w:before="0" w:after="0"/>
      </w:pPr>
      <w:r>
        <w:t>methods</w:t>
      </w:r>
    </w:p>
    <w:p>
      <w:pPr>
        <w:numPr>
          <w:ilvl w:val="3"/>
          <w:numId w:val="900"/>
        </w:numPr>
        <w:spacing w:before="0" w:after="0"/>
      </w:pPr>
      <w:r>
        <w:t>Method Listing</w:t>
      </w:r>
    </w:p>
    <w:p>
      <w:pPr>
        <w:numPr>
          <w:ilvl w:val="3"/>
          <w:numId w:val="900"/>
        </w:numPr>
        <w:spacing w:before="0" w:after="0"/>
      </w:pPr>
      <w:r>
        <w:t>Inherited Methods</w:t>
      </w:r>
    </w:p>
    <w:p>
      <w:pPr>
        <w:numPr>
          <w:ilvl w:val="2"/>
          <w:numId w:val="900"/>
        </w:numPr>
        <w:spacing w:before="0" w:after="0"/>
      </w:pPr>
      <w:r>
        <w:t>instance_variables</w:t>
      </w:r>
    </w:p>
    <w:p>
      <w:pPr>
        <w:numPr>
          <w:ilvl w:val="3"/>
          <w:numId w:val="900"/>
        </w:numPr>
        <w:spacing w:before="0" w:after="0"/>
      </w:pPr>
      <w:r>
        <w:t>Variable Inspection</w:t>
      </w:r>
    </w:p>
    <w:p>
      <w:pPr>
        <w:numPr>
          <w:ilvl w:val="3"/>
          <w:numId w:val="900"/>
        </w:numPr>
        <w:spacing w:before="0" w:after="0"/>
      </w:pPr>
      <w:r>
        <w:t>Object State</w:t>
      </w:r>
    </w:p>
    <w:p>
      <w:pPr>
        <w:numPr>
          <w:ilvl w:val="2"/>
          <w:numId w:val="900"/>
        </w:numPr>
        <w:spacing w:before="0" w:after="0"/>
      </w:pPr>
      <w:r>
        <w:t>ancestors</w:t>
      </w:r>
    </w:p>
    <w:p>
      <w:pPr>
        <w:numPr>
          <w:ilvl w:val="3"/>
          <w:numId w:val="900"/>
        </w:numPr>
        <w:spacing w:before="0" w:after="0"/>
      </w:pPr>
      <w:r>
        <w:t>Inheritance Chain</w:t>
      </w:r>
    </w:p>
    <w:p>
      <w:pPr>
        <w:numPr>
          <w:ilvl w:val="3"/>
          <w:numId w:val="900"/>
        </w:numPr>
        <w:spacing w:before="0" w:after="0"/>
      </w:pPr>
      <w:r>
        <w:t>Module Inclusion Order</w:t>
      </w:r>
    </w:p>
    <w:p>
      <w:pPr>
        <w:numPr>
          <w:ilvl w:val="1"/>
          <w:numId w:val="900"/>
        </w:numPr>
        <w:spacing w:before="0" w:after="0"/>
      </w:pPr>
      <w:r>
        <w:t>Class and Module Hooks</w:t>
      </w:r>
    </w:p>
    <w:p>
      <w:pPr>
        <w:numPr>
          <w:ilvl w:val="2"/>
          <w:numId w:val="900"/>
        </w:numPr>
        <w:spacing w:before="0" w:after="0"/>
      </w:pPr>
      <w:r>
        <w:t>inherited</w:t>
      </w:r>
    </w:p>
    <w:p>
      <w:pPr>
        <w:numPr>
          <w:ilvl w:val="2"/>
          <w:numId w:val="900"/>
        </w:numPr>
        <w:spacing w:before="0" w:after="0"/>
      </w:pPr>
      <w:r>
        <w:t>included</w:t>
      </w:r>
    </w:p>
    <w:p>
      <w:pPr>
        <w:numPr>
          <w:ilvl w:val="2"/>
          <w:numId w:val="900"/>
        </w:numPr>
        <w:spacing w:before="0" w:after="0"/>
      </w:pPr>
      <w:r>
        <w:t>extended</w:t>
      </w:r>
    </w:p>
    <w:p>
      <w:pPr>
        <w:numPr>
          <w:ilvl w:val="2"/>
          <w:numId w:val="900"/>
        </w:numPr>
        <w:spacing w:before="0" w:after="0"/>
      </w:pPr>
      <w:r>
        <w:t>const_missing</w:t>
      </w:r>
    </w:p>
    <w:p>
      <w:pPr>
        <w:numPr>
          <w:ilvl w:val="1"/>
          <w:numId w:val="900"/>
        </w:numPr>
        <w:spacing w:before="0" w:after="0"/>
      </w:pPr>
      <w:r>
        <w:t>Eigenclass Manipulation</w:t>
      </w:r>
    </w:p>
    <w:p>
      <w:pPr>
        <w:numPr>
          <w:ilvl w:val="2"/>
          <w:numId w:val="900"/>
        </w:numPr>
        <w:spacing w:before="0" w:after="0"/>
      </w:pPr>
      <w:r>
        <w:t>Singleton Class Access</w:t>
      </w:r>
    </w:p>
    <w:p>
      <w:pPr>
        <w:numPr>
          <w:ilvl w:val="2"/>
          <w:numId w:val="900"/>
        </w:numPr>
        <w:spacing w:before="0" w:after="0"/>
      </w:pPr>
      <w:r>
        <w:t>Class Method Definition</w:t>
      </w:r>
    </w:p>
    <w:p>
      <w:pPr>
        <w:numPr>
          <w:ilvl w:val="0"/>
          <w:numId w:val="900"/>
        </w:numPr>
        <w:spacing w:before="0" w:after="0"/>
      </w:pPr>
      <w:r>
        <w:t>Error Handling and Exceptions</w:t>
      </w:r>
    </w:p>
    <w:p>
      <w:pPr>
        <w:numPr>
          <w:ilvl w:val="1"/>
          <w:numId w:val="900"/>
        </w:numPr>
        <w:spacing w:before="0" w:after="0"/>
      </w:pPr>
      <w:r>
        <w:t>The Exception Class Hierarchy</w:t>
      </w:r>
    </w:p>
    <w:p>
      <w:pPr>
        <w:numPr>
          <w:ilvl w:val="2"/>
          <w:numId w:val="900"/>
        </w:numPr>
        <w:spacing w:before="0" w:after="0"/>
      </w:pPr>
      <w:r>
        <w:t>Exception</w:t>
      </w:r>
    </w:p>
    <w:p>
      <w:pPr>
        <w:numPr>
          <w:ilvl w:val="2"/>
          <w:numId w:val="900"/>
        </w:numPr>
        <w:spacing w:before="0" w:after="0"/>
      </w:pPr>
      <w:r>
        <w:t>StandardError</w:t>
      </w:r>
    </w:p>
    <w:p>
      <w:pPr>
        <w:numPr>
          <w:ilvl w:val="2"/>
          <w:numId w:val="900"/>
        </w:numPr>
        <w:spacing w:before="0" w:after="0"/>
      </w:pPr>
      <w:r>
        <w:t>RuntimeError</w:t>
      </w:r>
    </w:p>
    <w:p>
      <w:pPr>
        <w:numPr>
          <w:ilvl w:val="2"/>
          <w:numId w:val="900"/>
        </w:numPr>
        <w:spacing w:before="0" w:after="0"/>
      </w:pPr>
      <w:r>
        <w:t>SystemExit</w:t>
      </w:r>
    </w:p>
    <w:p>
      <w:pPr>
        <w:numPr>
          <w:ilvl w:val="2"/>
          <w:numId w:val="900"/>
        </w:numPr>
        <w:spacing w:before="0" w:after="0"/>
      </w:pPr>
      <w:r>
        <w:t>Interrupt</w:t>
      </w:r>
    </w:p>
    <w:p>
      <w:pPr>
        <w:numPr>
          <w:ilvl w:val="1"/>
          <w:numId w:val="900"/>
        </w:numPr>
        <w:spacing w:before="0" w:after="0"/>
      </w:pPr>
      <w:r>
        <w:t>begin, rescue, else, ensure</w:t>
      </w:r>
    </w:p>
    <w:p>
      <w:pPr>
        <w:numPr>
          <w:ilvl w:val="2"/>
          <w:numId w:val="900"/>
        </w:numPr>
        <w:spacing w:before="0" w:after="0"/>
      </w:pPr>
      <w:r>
        <w:t>Exception Handling Structure</w:t>
      </w:r>
    </w:p>
    <w:p>
      <w:pPr>
        <w:numPr>
          <w:ilvl w:val="2"/>
          <w:numId w:val="900"/>
        </w:numPr>
        <w:spacing w:before="0" w:after="0"/>
      </w:pPr>
      <w:r>
        <w:t>Multiple rescue Clauses</w:t>
      </w:r>
    </w:p>
    <w:p>
      <w:pPr>
        <w:numPr>
          <w:ilvl w:val="2"/>
          <w:numId w:val="900"/>
        </w:numPr>
        <w:spacing w:before="0" w:after="0"/>
      </w:pPr>
      <w:r>
        <w:t>else Clause Usage</w:t>
      </w:r>
    </w:p>
    <w:p>
      <w:pPr>
        <w:numPr>
          <w:ilvl w:val="2"/>
          <w:numId w:val="900"/>
        </w:numPr>
        <w:spacing w:before="0" w:after="0"/>
      </w:pPr>
      <w:r>
        <w:t>ensure Clause Cleanup</w:t>
      </w:r>
    </w:p>
    <w:p>
      <w:pPr>
        <w:numPr>
          <w:ilvl w:val="1"/>
          <w:numId w:val="900"/>
        </w:numPr>
        <w:spacing w:before="0" w:after="0"/>
      </w:pPr>
      <w:r>
        <w:t>Raising Exceptions (raise)</w:t>
      </w:r>
    </w:p>
    <w:p>
      <w:pPr>
        <w:numPr>
          <w:ilvl w:val="2"/>
          <w:numId w:val="900"/>
        </w:numPr>
        <w:spacing w:before="0" w:after="0"/>
      </w:pPr>
      <w:r>
        <w:t>raise with Message</w:t>
      </w:r>
    </w:p>
    <w:p>
      <w:pPr>
        <w:numPr>
          <w:ilvl w:val="2"/>
          <w:numId w:val="900"/>
        </w:numPr>
        <w:spacing w:before="0" w:after="0"/>
      </w:pPr>
      <w:r>
        <w:t>raise with Exception Class</w:t>
      </w:r>
    </w:p>
    <w:p>
      <w:pPr>
        <w:numPr>
          <w:ilvl w:val="2"/>
          <w:numId w:val="900"/>
        </w:numPr>
        <w:spacing w:before="0" w:after="0"/>
      </w:pPr>
      <w:r>
        <w:t>Re-raising Exceptions</w:t>
      </w:r>
    </w:p>
    <w:p>
      <w:pPr>
        <w:numPr>
          <w:ilvl w:val="1"/>
          <w:numId w:val="900"/>
        </w:numPr>
        <w:spacing w:before="0" w:after="0"/>
      </w:pPr>
      <w:r>
        <w:t>Rescuing Specific Exceptions</w:t>
      </w:r>
    </w:p>
    <w:p>
      <w:pPr>
        <w:numPr>
          <w:ilvl w:val="2"/>
          <w:numId w:val="900"/>
        </w:numPr>
        <w:spacing w:before="0" w:after="0"/>
      </w:pPr>
      <w:r>
        <w:t>Exception Type Matching</w:t>
      </w:r>
    </w:p>
    <w:p>
      <w:pPr>
        <w:numPr>
          <w:ilvl w:val="2"/>
          <w:numId w:val="900"/>
        </w:numPr>
        <w:spacing w:before="0" w:after="0"/>
      </w:pPr>
      <w:r>
        <w:t>Multiple Exception Types</w:t>
      </w:r>
    </w:p>
    <w:p>
      <w:pPr>
        <w:numPr>
          <w:ilvl w:val="2"/>
          <w:numId w:val="900"/>
        </w:numPr>
        <w:spacing w:before="0" w:after="0"/>
      </w:pPr>
      <w:r>
        <w:t>Exception Variable Capture</w:t>
      </w:r>
    </w:p>
    <w:p>
      <w:pPr>
        <w:numPr>
          <w:ilvl w:val="1"/>
          <w:numId w:val="900"/>
        </w:numPr>
        <w:spacing w:before="0" w:after="0"/>
      </w:pPr>
      <w:r>
        <w:t>Creating Custom Exception Classes</w:t>
      </w:r>
    </w:p>
    <w:p>
      <w:pPr>
        <w:numPr>
          <w:ilvl w:val="2"/>
          <w:numId w:val="900"/>
        </w:numPr>
        <w:spacing w:before="0" w:after="0"/>
      </w:pPr>
      <w:r>
        <w:t>Inheriting from StandardError</w:t>
      </w:r>
    </w:p>
    <w:p>
      <w:pPr>
        <w:numPr>
          <w:ilvl w:val="2"/>
          <w:numId w:val="900"/>
        </w:numPr>
        <w:spacing w:before="0" w:after="0"/>
      </w:pPr>
      <w:r>
        <w:t>Custom Exception Attributes</w:t>
      </w:r>
    </w:p>
    <w:p>
      <w:pPr>
        <w:numPr>
          <w:ilvl w:val="2"/>
          <w:numId w:val="900"/>
        </w:numPr>
        <w:spacing w:before="0" w:after="0"/>
      </w:pPr>
      <w:r>
        <w:t>Exception Hierarchies</w:t>
      </w:r>
    </w:p>
    <w:p>
      <w:pPr>
        <w:numPr>
          <w:ilvl w:val="1"/>
          <w:numId w:val="900"/>
        </w:numPr>
        <w:spacing w:before="0" w:after="0"/>
      </w:pPr>
      <w:r>
        <w:t>Retrying Operations</w:t>
      </w:r>
    </w:p>
    <w:p>
      <w:pPr>
        <w:numPr>
          <w:ilvl w:val="2"/>
          <w:numId w:val="900"/>
        </w:numPr>
        <w:spacing w:before="0" w:after="0"/>
      </w:pPr>
      <w:r>
        <w:t>retry Keyword</w:t>
      </w:r>
    </w:p>
    <w:p>
      <w:pPr>
        <w:numPr>
          <w:ilvl w:val="2"/>
          <w:numId w:val="900"/>
        </w:numPr>
        <w:spacing w:before="0" w:after="0"/>
      </w:pPr>
      <w:r>
        <w:t>Retry Limits</w:t>
      </w:r>
    </w:p>
    <w:p>
      <w:pPr>
        <w:numPr>
          <w:ilvl w:val="2"/>
          <w:numId w:val="900"/>
        </w:numPr>
        <w:spacing w:before="0" w:after="0"/>
      </w:pPr>
      <w:r>
        <w:t>Exponential Backoff</w:t>
      </w:r>
    </w:p>
    <w:p>
      <w:pPr>
        <w:numPr>
          <w:ilvl w:val="1"/>
          <w:numId w:val="900"/>
        </w:numPr>
        <w:spacing w:before="0" w:after="0"/>
      </w:pPr>
      <w:r>
        <w:t>Ensuring Cleanup</w:t>
      </w:r>
    </w:p>
    <w:p>
      <w:pPr>
        <w:numPr>
          <w:ilvl w:val="2"/>
          <w:numId w:val="900"/>
        </w:numPr>
        <w:spacing w:before="0" w:after="0"/>
      </w:pPr>
      <w:r>
        <w:t>Resource Management</w:t>
      </w:r>
    </w:p>
    <w:p>
      <w:pPr>
        <w:numPr>
          <w:ilvl w:val="2"/>
          <w:numId w:val="900"/>
        </w:numPr>
        <w:spacing w:before="0" w:after="0"/>
      </w:pPr>
      <w:r>
        <w:t>File Handling</w:t>
      </w:r>
    </w:p>
    <w:p>
      <w:pPr>
        <w:numPr>
          <w:ilvl w:val="2"/>
          <w:numId w:val="900"/>
        </w:numPr>
        <w:spacing w:before="0" w:after="0"/>
      </w:pPr>
      <w:r>
        <w:t>Connection Cleanup</w:t>
      </w:r>
    </w:p>
    <w:p>
      <w:pPr>
        <w:numPr>
          <w:ilvl w:val="0"/>
          <w:numId w:val="900"/>
        </w:numPr>
        <w:spacing w:before="0" w:after="0"/>
      </w:pPr>
      <w:r>
        <w:t>File I/O</w:t>
      </w:r>
    </w:p>
    <w:p>
      <w:pPr>
        <w:numPr>
          <w:ilvl w:val="1"/>
          <w:numId w:val="900"/>
        </w:numPr>
        <w:spacing w:before="0" w:after="0"/>
      </w:pPr>
      <w:r>
        <w:t>Reading from Files</w:t>
      </w:r>
    </w:p>
    <w:p>
      <w:pPr>
        <w:numPr>
          <w:ilvl w:val="2"/>
          <w:numId w:val="900"/>
        </w:numPr>
        <w:spacing w:before="0" w:after="0"/>
      </w:pPr>
      <w:r>
        <w:t>File.open and File.read</w:t>
      </w:r>
    </w:p>
    <w:p>
      <w:pPr>
        <w:numPr>
          <w:ilvl w:val="2"/>
          <w:numId w:val="900"/>
        </w:numPr>
        <w:spacing w:before="0" w:after="0"/>
      </w:pPr>
      <w:r>
        <w:t>File Modes</w:t>
      </w:r>
    </w:p>
    <w:p>
      <w:pPr>
        <w:numPr>
          <w:ilvl w:val="2"/>
          <w:numId w:val="900"/>
        </w:numPr>
        <w:spacing w:before="0" w:after="0"/>
      </w:pPr>
      <w:r>
        <w:t>Reading Line by Line</w:t>
      </w:r>
    </w:p>
    <w:p>
      <w:pPr>
        <w:numPr>
          <w:ilvl w:val="2"/>
          <w:numId w:val="900"/>
        </w:numPr>
        <w:spacing w:before="0" w:after="0"/>
      </w:pPr>
      <w:r>
        <w:t>Reading with Blocks</w:t>
      </w:r>
    </w:p>
    <w:p>
      <w:pPr>
        <w:numPr>
          <w:ilvl w:val="1"/>
          <w:numId w:val="900"/>
        </w:numPr>
        <w:spacing w:before="0" w:after="0"/>
      </w:pPr>
      <w:r>
        <w:t>Writing to Files</w:t>
      </w:r>
    </w:p>
    <w:p>
      <w:pPr>
        <w:numPr>
          <w:ilvl w:val="2"/>
          <w:numId w:val="900"/>
        </w:numPr>
        <w:spacing w:before="0" w:after="0"/>
      </w:pPr>
      <w:r>
        <w:t>File.write and File.puts</w:t>
      </w:r>
    </w:p>
    <w:p>
      <w:pPr>
        <w:numPr>
          <w:ilvl w:val="2"/>
          <w:numId w:val="900"/>
        </w:numPr>
        <w:spacing w:before="0" w:after="0"/>
      </w:pPr>
      <w:r>
        <w:t>File Creation</w:t>
      </w:r>
    </w:p>
    <w:p>
      <w:pPr>
        <w:numPr>
          <w:ilvl w:val="2"/>
          <w:numId w:val="900"/>
        </w:numPr>
        <w:spacing w:before="0" w:after="0"/>
      </w:pPr>
      <w:r>
        <w:t>Appending to Files</w:t>
      </w:r>
    </w:p>
    <w:p>
      <w:pPr>
        <w:numPr>
          <w:ilvl w:val="2"/>
          <w:numId w:val="900"/>
        </w:numPr>
        <w:spacing w:before="0" w:after="0"/>
      </w:pPr>
      <w:r>
        <w:t>Binary Mode</w:t>
      </w:r>
    </w:p>
    <w:p>
      <w:pPr>
        <w:numPr>
          <w:ilvl w:val="1"/>
          <w:numId w:val="900"/>
        </w:numPr>
        <w:spacing w:before="0" w:after="0"/>
      </w:pPr>
      <w:r>
        <w:t>File and Directory Manipulation</w:t>
      </w:r>
    </w:p>
    <w:p>
      <w:pPr>
        <w:numPr>
          <w:ilvl w:val="2"/>
          <w:numId w:val="900"/>
        </w:numPr>
        <w:spacing w:before="0" w:after="0"/>
      </w:pPr>
      <w:r>
        <w:t>File.exist?</w:t>
      </w:r>
    </w:p>
    <w:p>
      <w:pPr>
        <w:numPr>
          <w:ilvl w:val="2"/>
          <w:numId w:val="900"/>
        </w:numPr>
        <w:spacing w:before="0" w:after="0"/>
      </w:pPr>
      <w:r>
        <w:t>File.size and File.mtime</w:t>
      </w:r>
    </w:p>
    <w:p>
      <w:pPr>
        <w:numPr>
          <w:ilvl w:val="2"/>
          <w:numId w:val="900"/>
        </w:numPr>
        <w:spacing w:before="0" w:after="0"/>
      </w:pPr>
      <w:r>
        <w:t>File.rename and File.delete</w:t>
      </w:r>
    </w:p>
    <w:p>
      <w:pPr>
        <w:numPr>
          <w:ilvl w:val="2"/>
          <w:numId w:val="900"/>
        </w:numPr>
        <w:spacing w:before="0" w:after="0"/>
      </w:pPr>
      <w:r>
        <w:t>Dir Class for Directories</w:t>
      </w:r>
    </w:p>
    <w:p>
      <w:pPr>
        <w:numPr>
          <w:ilvl w:val="2"/>
          <w:numId w:val="900"/>
        </w:numPr>
        <w:spacing w:before="0" w:after="0"/>
      </w:pPr>
      <w:r>
        <w:t>Directory Traversal</w:t>
      </w:r>
    </w:p>
    <w:p>
      <w:pPr>
        <w:numPr>
          <w:ilvl w:val="2"/>
          <w:numId w:val="900"/>
        </w:numPr>
        <w:spacing w:before="0" w:after="0"/>
      </w:pPr>
      <w:r>
        <w:t>Pathname Class</w:t>
      </w:r>
    </w:p>
    <w:p>
      <w:pPr>
        <w:numPr>
          <w:ilvl w:val="1"/>
          <w:numId w:val="900"/>
        </w:numPr>
        <w:spacing w:before="0" w:after="0"/>
      </w:pPr>
      <w:r>
        <w:t>File Permissions and Attributes</w:t>
      </w:r>
    </w:p>
    <w:p>
      <w:pPr>
        <w:numPr>
          <w:ilvl w:val="2"/>
          <w:numId w:val="900"/>
        </w:numPr>
        <w:spacing w:before="0" w:after="0"/>
      </w:pPr>
      <w:r>
        <w:t>File.chmod</w:t>
      </w:r>
    </w:p>
    <w:p>
      <w:pPr>
        <w:numPr>
          <w:ilvl w:val="2"/>
          <w:numId w:val="900"/>
        </w:numPr>
        <w:spacing w:before="0" w:after="0"/>
      </w:pPr>
      <w:r>
        <w:t>File.stat</w:t>
      </w:r>
    </w:p>
    <w:p>
      <w:pPr>
        <w:numPr>
          <w:ilvl w:val="2"/>
          <w:numId w:val="900"/>
        </w:numPr>
        <w:spacing w:before="0" w:after="0"/>
      </w:pPr>
      <w:r>
        <w:t>File Ownership</w:t>
      </w:r>
    </w:p>
    <w:p>
      <w:pPr>
        <w:numPr>
          <w:ilvl w:val="1"/>
          <w:numId w:val="900"/>
        </w:numPr>
        <w:spacing w:before="0" w:after="0"/>
      </w:pPr>
      <w:r>
        <w:t>Temporary Files</w:t>
      </w:r>
    </w:p>
    <w:p>
      <w:pPr>
        <w:numPr>
          <w:ilvl w:val="2"/>
          <w:numId w:val="900"/>
        </w:numPr>
        <w:spacing w:before="0" w:after="0"/>
      </w:pPr>
      <w:r>
        <w:t>Tempfile Class</w:t>
      </w:r>
    </w:p>
    <w:p>
      <w:pPr>
        <w:numPr>
          <w:ilvl w:val="2"/>
          <w:numId w:val="900"/>
        </w:numPr>
        <w:spacing w:before="0" w:after="0"/>
      </w:pPr>
      <w:r>
        <w:t>Automatic Cleanup</w:t>
      </w:r>
    </w:p>
    <w:p>
      <w:pPr>
        <w:numPr>
          <w:ilvl w:val="0"/>
          <w:numId w:val="900"/>
        </w:numPr>
        <w:spacing w:before="0" w:after="0"/>
      </w:pPr>
      <w:r>
        <w:t>Regular Expressions (Regex)</w:t>
      </w:r>
    </w:p>
    <w:p>
      <w:pPr>
        <w:numPr>
          <w:ilvl w:val="1"/>
          <w:numId w:val="900"/>
        </w:numPr>
        <w:spacing w:before="0" w:after="0"/>
      </w:pPr>
      <w:r>
        <w:t>Creating Regex Patterns</w:t>
      </w:r>
    </w:p>
    <w:p>
      <w:pPr>
        <w:numPr>
          <w:ilvl w:val="2"/>
          <w:numId w:val="900"/>
        </w:numPr>
        <w:spacing w:before="0" w:after="0"/>
      </w:pPr>
      <w:r>
        <w:t>Literal Syntax</w:t>
      </w:r>
    </w:p>
    <w:p>
      <w:pPr>
        <w:numPr>
          <w:ilvl w:val="2"/>
          <w:numId w:val="900"/>
        </w:numPr>
        <w:spacing w:before="0" w:after="0"/>
      </w:pPr>
      <w:r>
        <w:t>Regex.new</w:t>
      </w:r>
    </w:p>
    <w:p>
      <w:pPr>
        <w:numPr>
          <w:ilvl w:val="2"/>
          <w:numId w:val="900"/>
        </w:numPr>
        <w:spacing w:before="0" w:after="0"/>
      </w:pPr>
      <w:r>
        <w:t>Pattern Compilation</w:t>
      </w:r>
    </w:p>
    <w:p>
      <w:pPr>
        <w:numPr>
          <w:ilvl w:val="1"/>
          <w:numId w:val="900"/>
        </w:numPr>
        <w:spacing w:before="0" w:after="0"/>
      </w:pPr>
      <w:r>
        <w:t>Regex Syntax and Modifiers</w:t>
      </w:r>
    </w:p>
    <w:p>
      <w:pPr>
        <w:numPr>
          <w:ilvl w:val="2"/>
          <w:numId w:val="900"/>
        </w:numPr>
        <w:spacing w:before="0" w:after="0"/>
      </w:pPr>
      <w:r>
        <w:t>Character Classes</w:t>
      </w:r>
    </w:p>
    <w:p>
      <w:pPr>
        <w:numPr>
          <w:ilvl w:val="2"/>
          <w:numId w:val="900"/>
        </w:numPr>
        <w:spacing w:before="0" w:after="0"/>
      </w:pPr>
      <w:r>
        <w:t>Quantifiers</w:t>
      </w:r>
    </w:p>
    <w:p>
      <w:pPr>
        <w:numPr>
          <w:ilvl w:val="2"/>
          <w:numId w:val="900"/>
        </w:numPr>
        <w:spacing w:before="0" w:after="0"/>
      </w:pPr>
      <w:r>
        <w:t>Anchors</w:t>
      </w:r>
    </w:p>
    <w:p>
      <w:pPr>
        <w:numPr>
          <w:ilvl w:val="2"/>
          <w:numId w:val="900"/>
        </w:numPr>
        <w:spacing w:before="0" w:after="0"/>
      </w:pPr>
      <w:r>
        <w:t>Groups and Captures</w:t>
      </w:r>
    </w:p>
    <w:p>
      <w:pPr>
        <w:numPr>
          <w:ilvl w:val="2"/>
          <w:numId w:val="900"/>
        </w:numPr>
        <w:spacing w:before="0" w:after="0"/>
      </w:pPr>
      <w:r>
        <w:t>Modifiers (i, m, x)</w:t>
      </w:r>
    </w:p>
    <w:p>
      <w:pPr>
        <w:numPr>
          <w:ilvl w:val="1"/>
          <w:numId w:val="900"/>
        </w:numPr>
        <w:spacing w:before="0" w:after="0"/>
      </w:pPr>
      <w:r>
        <w:t>Matching and Searching Strings</w:t>
      </w:r>
    </w:p>
    <w:p>
      <w:pPr>
        <w:numPr>
          <w:ilvl w:val="2"/>
          <w:numId w:val="900"/>
        </w:numPr>
        <w:spacing w:before="0" w:after="0"/>
      </w:pPr>
      <w:r>
        <w:t>match Method</w:t>
      </w:r>
    </w:p>
    <w:p>
      <w:pPr>
        <w:numPr>
          <w:ilvl w:val="2"/>
          <w:numId w:val="900"/>
        </w:numPr>
        <w:spacing w:before="0" w:after="0"/>
      </w:pPr>
      <w:r>
        <w:t>=~ Operator</w:t>
      </w:r>
    </w:p>
    <w:p>
      <w:pPr>
        <w:numPr>
          <w:ilvl w:val="2"/>
          <w:numId w:val="900"/>
        </w:numPr>
        <w:spacing w:before="0" w:after="0"/>
      </w:pPr>
      <w:r>
        <w:t>scan Method</w:t>
      </w:r>
    </w:p>
    <w:p>
      <w:pPr>
        <w:numPr>
          <w:ilvl w:val="1"/>
          <w:numId w:val="900"/>
        </w:numPr>
        <w:spacing w:before="0" w:after="0"/>
      </w:pPr>
      <w:r>
        <w:t>The MatchData Object</w:t>
      </w:r>
    </w:p>
    <w:p>
      <w:pPr>
        <w:numPr>
          <w:ilvl w:val="2"/>
          <w:numId w:val="900"/>
        </w:numPr>
        <w:spacing w:before="0" w:after="0"/>
      </w:pPr>
      <w:r>
        <w:t>Capture Groups</w:t>
      </w:r>
    </w:p>
    <w:p>
      <w:pPr>
        <w:numPr>
          <w:ilvl w:val="2"/>
          <w:numId w:val="900"/>
        </w:numPr>
        <w:spacing w:before="0" w:after="0"/>
      </w:pPr>
      <w:r>
        <w:t>Match Position</w:t>
      </w:r>
    </w:p>
    <w:p>
      <w:pPr>
        <w:numPr>
          <w:ilvl w:val="2"/>
          <w:numId w:val="900"/>
        </w:numPr>
        <w:spacing w:before="0" w:after="0"/>
      </w:pPr>
      <w:r>
        <w:t>Pre and Post Match</w:t>
      </w:r>
    </w:p>
    <w:p>
      <w:pPr>
        <w:numPr>
          <w:ilvl w:val="1"/>
          <w:numId w:val="900"/>
        </w:numPr>
        <w:spacing w:before="0" w:after="0"/>
      </w:pPr>
      <w:r>
        <w:t>Substitution and Scanning</w:t>
      </w:r>
    </w:p>
    <w:p>
      <w:pPr>
        <w:numPr>
          <w:ilvl w:val="2"/>
          <w:numId w:val="900"/>
        </w:numPr>
        <w:spacing w:before="0" w:after="0"/>
      </w:pPr>
      <w:r>
        <w:t>gsub and sub</w:t>
      </w:r>
    </w:p>
    <w:p>
      <w:pPr>
        <w:numPr>
          <w:ilvl w:val="2"/>
          <w:numId w:val="900"/>
        </w:numPr>
        <w:spacing w:before="0" w:after="0"/>
      </w:pPr>
      <w:r>
        <w:t>Block-Based Replacement</w:t>
      </w:r>
    </w:p>
    <w:p>
      <w:pPr>
        <w:numPr>
          <w:ilvl w:val="2"/>
          <w:numId w:val="900"/>
        </w:numPr>
        <w:spacing w:before="0" w:after="0"/>
      </w:pPr>
      <w:r>
        <w:t>Global Matching</w:t>
      </w:r>
    </w:p>
    <w:p>
      <w:pPr>
        <w:numPr>
          <w:ilvl w:val="1"/>
          <w:numId w:val="900"/>
        </w:numPr>
        <w:spacing w:before="0" w:after="0"/>
      </w:pPr>
      <w:r>
        <w:t>Named Captures</w:t>
      </w:r>
    </w:p>
    <w:p>
      <w:pPr>
        <w:numPr>
          <w:ilvl w:val="2"/>
          <w:numId w:val="900"/>
        </w:numPr>
        <w:spacing w:before="0" w:after="0"/>
      </w:pPr>
      <w:r>
        <w:t>Named Groups</w:t>
      </w:r>
    </w:p>
    <w:p>
      <w:pPr>
        <w:numPr>
          <w:ilvl w:val="2"/>
          <w:numId w:val="900"/>
        </w:numPr>
        <w:spacing w:before="0" w:after="0"/>
      </w:pPr>
      <w:r>
        <w:t>Accessing Named Captures</w:t>
      </w:r>
    </w:p>
    <w:p>
      <w:pPr>
        <w:numPr>
          <w:ilvl w:val="0"/>
          <w:numId w:val="900"/>
        </w:numPr>
        <w:spacing w:before="0" w:after="0"/>
      </w:pPr>
      <w:r>
        <w:t>Concurrency and Parallelism</w:t>
      </w:r>
    </w:p>
    <w:p>
      <w:pPr>
        <w:numPr>
          <w:ilvl w:val="1"/>
          <w:numId w:val="900"/>
        </w:numPr>
        <w:spacing w:before="0" w:after="0"/>
      </w:pPr>
      <w:r>
        <w:t>Threads</w:t>
      </w:r>
    </w:p>
    <w:p>
      <w:pPr>
        <w:numPr>
          <w:ilvl w:val="2"/>
          <w:numId w:val="900"/>
        </w:numPr>
        <w:spacing w:before="0" w:after="0"/>
      </w:pPr>
      <w:r>
        <w:t>Creating Threads</w:t>
      </w:r>
    </w:p>
    <w:p>
      <w:pPr>
        <w:numPr>
          <w:ilvl w:val="2"/>
          <w:numId w:val="900"/>
        </w:numPr>
        <w:spacing w:before="0" w:after="0"/>
      </w:pPr>
      <w:r>
        <w:t>Thread.new</w:t>
      </w:r>
    </w:p>
    <w:p>
      <w:pPr>
        <w:numPr>
          <w:ilvl w:val="2"/>
          <w:numId w:val="900"/>
        </w:numPr>
        <w:spacing w:before="0" w:after="0"/>
      </w:pPr>
      <w:r>
        <w:t>Thread Lifecycle</w:t>
      </w:r>
    </w:p>
    <w:p>
      <w:pPr>
        <w:numPr>
          <w:ilvl w:val="2"/>
          <w:numId w:val="900"/>
        </w:numPr>
        <w:spacing w:before="0" w:after="0"/>
      </w:pPr>
      <w:r>
        <w:t>Thread States</w:t>
      </w:r>
    </w:p>
    <w:p>
      <w:pPr>
        <w:numPr>
          <w:ilvl w:val="2"/>
          <w:numId w:val="900"/>
        </w:numPr>
        <w:spacing w:before="0" w:after="0"/>
      </w:pPr>
      <w:r>
        <w:t>Thread Safety</w:t>
      </w:r>
    </w:p>
    <w:p>
      <w:pPr>
        <w:numPr>
          <w:ilvl w:val="2"/>
          <w:numId w:val="900"/>
        </w:numPr>
        <w:spacing w:before="0" w:after="0"/>
      </w:pPr>
      <w:r>
        <w:t>Shared State Issues</w:t>
      </w:r>
    </w:p>
    <w:p>
      <w:pPr>
        <w:numPr>
          <w:ilvl w:val="1"/>
          <w:numId w:val="900"/>
        </w:numPr>
        <w:spacing w:before="0" w:after="0"/>
      </w:pPr>
      <w:r>
        <w:t>Mutexes for Thread Safety</w:t>
      </w:r>
    </w:p>
    <w:p>
      <w:pPr>
        <w:numPr>
          <w:ilvl w:val="2"/>
          <w:numId w:val="900"/>
        </w:numPr>
        <w:spacing w:before="0" w:after="0"/>
      </w:pPr>
      <w:r>
        <w:t>Mutex Class</w:t>
      </w:r>
    </w:p>
    <w:p>
      <w:pPr>
        <w:numPr>
          <w:ilvl w:val="2"/>
          <w:numId w:val="900"/>
        </w:numPr>
        <w:spacing w:before="0" w:after="0"/>
      </w:pPr>
      <w:r>
        <w:t>Synchronization</w:t>
      </w:r>
    </w:p>
    <w:p>
      <w:pPr>
        <w:numPr>
          <w:ilvl w:val="2"/>
          <w:numId w:val="900"/>
        </w:numPr>
        <w:spacing w:before="0" w:after="0"/>
      </w:pPr>
      <w:r>
        <w:t>Critical Sections</w:t>
      </w:r>
    </w:p>
    <w:p>
      <w:pPr>
        <w:numPr>
          <w:ilvl w:val="2"/>
          <w:numId w:val="900"/>
        </w:numPr>
        <w:spacing w:before="0" w:after="0"/>
      </w:pPr>
      <w:r>
        <w:t>Deadlock Prevention</w:t>
      </w:r>
    </w:p>
    <w:p>
      <w:pPr>
        <w:numPr>
          <w:ilvl w:val="1"/>
          <w:numId w:val="900"/>
        </w:numPr>
        <w:spacing w:before="0" w:after="0"/>
      </w:pPr>
      <w:r>
        <w:t>Fibers</w:t>
      </w:r>
    </w:p>
    <w:p>
      <w:pPr>
        <w:numPr>
          <w:ilvl w:val="2"/>
          <w:numId w:val="900"/>
        </w:numPr>
        <w:spacing w:before="0" w:after="0"/>
      </w:pPr>
      <w:r>
        <w:t>Creating and Using Fibers</w:t>
      </w:r>
    </w:p>
    <w:p>
      <w:pPr>
        <w:numPr>
          <w:ilvl w:val="2"/>
          <w:numId w:val="900"/>
        </w:numPr>
        <w:spacing w:before="0" w:after="0"/>
      </w:pPr>
      <w:r>
        <w:t>Fiber.yield</w:t>
      </w:r>
    </w:p>
    <w:p>
      <w:pPr>
        <w:numPr>
          <w:ilvl w:val="2"/>
          <w:numId w:val="900"/>
        </w:numPr>
        <w:spacing w:before="0" w:after="0"/>
      </w:pPr>
      <w:r>
        <w:t>Fiber vs. Thread</w:t>
      </w:r>
    </w:p>
    <w:p>
      <w:pPr>
        <w:numPr>
          <w:ilvl w:val="2"/>
          <w:numId w:val="900"/>
        </w:numPr>
        <w:spacing w:before="0" w:after="0"/>
      </w:pPr>
      <w:r>
        <w:t>Cooperative Multitasking</w:t>
      </w:r>
    </w:p>
    <w:p>
      <w:pPr>
        <w:numPr>
          <w:ilvl w:val="1"/>
          <w:numId w:val="900"/>
        </w:numPr>
        <w:spacing w:before="0" w:after="0"/>
      </w:pPr>
      <w:r>
        <w:t>The Global Interpreter Lock (GIL)</w:t>
      </w:r>
    </w:p>
    <w:p>
      <w:pPr>
        <w:numPr>
          <w:ilvl w:val="2"/>
          <w:numId w:val="900"/>
        </w:numPr>
        <w:spacing w:before="0" w:after="0"/>
      </w:pPr>
      <w:r>
        <w:t>Implications for Concurrency</w:t>
      </w:r>
    </w:p>
    <w:p>
      <w:pPr>
        <w:numPr>
          <w:ilvl w:val="2"/>
          <w:numId w:val="900"/>
        </w:numPr>
        <w:spacing w:before="0" w:after="0"/>
      </w:pPr>
      <w:r>
        <w:t>Thread Switching</w:t>
      </w:r>
    </w:p>
    <w:p>
      <w:pPr>
        <w:numPr>
          <w:ilvl w:val="2"/>
          <w:numId w:val="900"/>
        </w:numPr>
        <w:spacing w:before="0" w:after="0"/>
      </w:pPr>
      <w:r>
        <w:t>I/O Operations</w:t>
      </w:r>
    </w:p>
    <w:p>
      <w:pPr>
        <w:numPr>
          <w:ilvl w:val="1"/>
          <w:numId w:val="900"/>
        </w:numPr>
        <w:spacing w:before="0" w:after="0"/>
      </w:pPr>
      <w:r>
        <w:t>Thread Pools</w:t>
      </w:r>
    </w:p>
    <w:p>
      <w:pPr>
        <w:numPr>
          <w:ilvl w:val="2"/>
          <w:numId w:val="900"/>
        </w:numPr>
        <w:spacing w:before="0" w:after="0"/>
      </w:pPr>
      <w:r>
        <w:t>Worker Threads</w:t>
      </w:r>
    </w:p>
    <w:p>
      <w:pPr>
        <w:numPr>
          <w:ilvl w:val="2"/>
          <w:numId w:val="900"/>
        </w:numPr>
        <w:spacing w:before="0" w:after="0"/>
      </w:pPr>
      <w:r>
        <w:t>Task Queues</w:t>
      </w:r>
    </w:p>
    <w:p>
      <w:pPr>
        <w:numPr>
          <w:ilvl w:val="1"/>
          <w:numId w:val="900"/>
        </w:numPr>
        <w:spacing w:before="0" w:after="0"/>
      </w:pPr>
      <w:r>
        <w:t>Atomic Operations</w:t>
      </w:r>
    </w:p>
    <w:p>
      <w:pPr>
        <w:numPr>
          <w:ilvl w:val="2"/>
          <w:numId w:val="900"/>
        </w:numPr>
        <w:spacing w:before="0" w:after="0"/>
      </w:pPr>
      <w:r>
        <w:t>Thread-Safe Operations</w:t>
      </w:r>
    </w:p>
    <w:p>
      <w:pPr>
        <w:numPr>
          <w:ilvl w:val="2"/>
          <w:numId w:val="900"/>
        </w:numPr>
        <w:spacing w:before="0" w:after="0"/>
      </w:pPr>
      <w:r>
        <w:t>Race Conditions</w:t>
      </w:r>
    </w:p>
    <w:p>
      <w:pPr>
        <w:pStyle w:val="Heading1"/>
      </w:pPr>
      <w:r>
        <w:t>The Ruby Ecosystem</w:t>
      </w:r>
    </w:p>
    <w:p>
      <w:pPr>
        <w:numPr>
          <w:ilvl w:val="0"/>
          <w:numId w:val="900"/>
        </w:numPr>
        <w:spacing w:before="0" w:after="0"/>
      </w:pPr>
      <w:r>
        <w:t>RubyGems and Bundler</w:t>
      </w:r>
    </w:p>
    <w:p>
      <w:pPr>
        <w:numPr>
          <w:ilvl w:val="1"/>
          <w:numId w:val="900"/>
        </w:numPr>
        <w:spacing w:before="0" w:after="0"/>
      </w:pPr>
      <w:r>
        <w:t>What is a Gem?</w:t>
      </w:r>
    </w:p>
    <w:p>
      <w:pPr>
        <w:numPr>
          <w:ilvl w:val="2"/>
          <w:numId w:val="900"/>
        </w:numPr>
        <w:spacing w:before="0" w:after="0"/>
      </w:pPr>
      <w:r>
        <w:t>Gem Structure</w:t>
      </w:r>
    </w:p>
    <w:p>
      <w:pPr>
        <w:numPr>
          <w:ilvl w:val="2"/>
          <w:numId w:val="900"/>
        </w:numPr>
        <w:spacing w:before="0" w:after="0"/>
      </w:pPr>
      <w:r>
        <w:t>Gemspec Files</w:t>
      </w:r>
    </w:p>
    <w:p>
      <w:pPr>
        <w:numPr>
          <w:ilvl w:val="2"/>
          <w:numId w:val="900"/>
        </w:numPr>
        <w:spacing w:before="0" w:after="0"/>
      </w:pPr>
      <w:r>
        <w:t>Versioning</w:t>
      </w:r>
    </w:p>
    <w:p>
      <w:pPr>
        <w:numPr>
          <w:ilvl w:val="1"/>
          <w:numId w:val="900"/>
        </w:numPr>
        <w:spacing w:before="0" w:after="0"/>
      </w:pPr>
      <w:r>
        <w:t>Finding and Choosing Gems</w:t>
      </w:r>
    </w:p>
    <w:p>
      <w:pPr>
        <w:numPr>
          <w:ilvl w:val="2"/>
          <w:numId w:val="900"/>
        </w:numPr>
        <w:spacing w:before="0" w:after="0"/>
      </w:pPr>
      <w:r>
        <w:t>RubyGems.org</w:t>
      </w:r>
    </w:p>
    <w:p>
      <w:pPr>
        <w:numPr>
          <w:ilvl w:val="2"/>
          <w:numId w:val="900"/>
        </w:numPr>
        <w:spacing w:before="0" w:after="0"/>
      </w:pPr>
      <w:r>
        <w:t>Gem Documentation</w:t>
      </w:r>
    </w:p>
    <w:p>
      <w:pPr>
        <w:numPr>
          <w:ilvl w:val="2"/>
          <w:numId w:val="900"/>
        </w:numPr>
        <w:spacing w:before="0" w:after="0"/>
      </w:pPr>
      <w:r>
        <w:t>Popularity Metrics</w:t>
      </w:r>
    </w:p>
    <w:p>
      <w:pPr>
        <w:numPr>
          <w:ilvl w:val="2"/>
          <w:numId w:val="900"/>
        </w:numPr>
        <w:spacing w:before="0" w:after="0"/>
      </w:pPr>
      <w:r>
        <w:t>Security Considerations</w:t>
      </w:r>
    </w:p>
    <w:p>
      <w:pPr>
        <w:numPr>
          <w:ilvl w:val="1"/>
          <w:numId w:val="900"/>
        </w:numPr>
        <w:spacing w:before="0" w:after="0"/>
      </w:pPr>
      <w:r>
        <w:t>Installing and Using Gems</w:t>
      </w:r>
    </w:p>
    <w:p>
      <w:pPr>
        <w:numPr>
          <w:ilvl w:val="2"/>
          <w:numId w:val="900"/>
        </w:numPr>
        <w:spacing w:before="0" w:after="0"/>
      </w:pPr>
      <w:r>
        <w:t>gem install Command</w:t>
      </w:r>
    </w:p>
    <w:p>
      <w:pPr>
        <w:numPr>
          <w:ilvl w:val="2"/>
          <w:numId w:val="900"/>
        </w:numPr>
        <w:spacing w:before="0" w:after="0"/>
      </w:pPr>
      <w:r>
        <w:t>Gem Loading</w:t>
      </w:r>
    </w:p>
    <w:p>
      <w:pPr>
        <w:numPr>
          <w:ilvl w:val="2"/>
          <w:numId w:val="900"/>
        </w:numPr>
        <w:spacing w:before="0" w:after="0"/>
      </w:pPr>
      <w:r>
        <w:t>require vs require_relative</w:t>
      </w:r>
    </w:p>
    <w:p>
      <w:pPr>
        <w:numPr>
          <w:ilvl w:val="1"/>
          <w:numId w:val="900"/>
        </w:numPr>
        <w:spacing w:before="0" w:after="0"/>
      </w:pPr>
      <w:r>
        <w:t>Managing Dependencies with Bundler</w:t>
      </w:r>
    </w:p>
    <w:p>
      <w:pPr>
        <w:numPr>
          <w:ilvl w:val="2"/>
          <w:numId w:val="900"/>
        </w:numPr>
        <w:spacing w:before="0" w:after="0"/>
      </w:pPr>
      <w:r>
        <w:t>Dependency Resolution</w:t>
      </w:r>
    </w:p>
    <w:p>
      <w:pPr>
        <w:numPr>
          <w:ilvl w:val="2"/>
          <w:numId w:val="900"/>
        </w:numPr>
        <w:spacing w:before="0" w:after="0"/>
      </w:pPr>
      <w:r>
        <w:t>Version Constraints</w:t>
      </w:r>
    </w:p>
    <w:p>
      <w:pPr>
        <w:numPr>
          <w:ilvl w:val="2"/>
          <w:numId w:val="900"/>
        </w:numPr>
        <w:spacing w:before="0" w:after="0"/>
      </w:pPr>
      <w:r>
        <w:t>Development vs Production</w:t>
      </w:r>
    </w:p>
    <w:p>
      <w:pPr>
        <w:numPr>
          <w:ilvl w:val="1"/>
          <w:numId w:val="900"/>
        </w:numPr>
        <w:spacing w:before="0" w:after="0"/>
      </w:pPr>
      <w:r>
        <w:t>The Gemfile</w:t>
      </w:r>
    </w:p>
    <w:p>
      <w:pPr>
        <w:numPr>
          <w:ilvl w:val="2"/>
          <w:numId w:val="900"/>
        </w:numPr>
        <w:spacing w:before="0" w:after="0"/>
      </w:pPr>
      <w:r>
        <w:t>Gem Specification</w:t>
      </w:r>
    </w:p>
    <w:p>
      <w:pPr>
        <w:numPr>
          <w:ilvl w:val="2"/>
          <w:numId w:val="900"/>
        </w:numPr>
        <w:spacing w:before="0" w:after="0"/>
      </w:pPr>
      <w:r>
        <w:t>Source Configuration</w:t>
      </w:r>
    </w:p>
    <w:p>
      <w:pPr>
        <w:numPr>
          <w:ilvl w:val="2"/>
          <w:numId w:val="900"/>
        </w:numPr>
        <w:spacing w:before="0" w:after="0"/>
      </w:pPr>
      <w:r>
        <w:t>Groups</w:t>
      </w:r>
    </w:p>
    <w:p>
      <w:pPr>
        <w:numPr>
          <w:ilvl w:val="2"/>
          <w:numId w:val="900"/>
        </w:numPr>
        <w:spacing w:before="0" w:after="0"/>
      </w:pPr>
      <w:r>
        <w:t>Platform-Specific Gems</w:t>
      </w:r>
    </w:p>
    <w:p>
      <w:pPr>
        <w:numPr>
          <w:ilvl w:val="1"/>
          <w:numId w:val="900"/>
        </w:numPr>
        <w:spacing w:before="0" w:after="0"/>
      </w:pPr>
      <w:r>
        <w:t>The Gemfile.lock</w:t>
      </w:r>
    </w:p>
    <w:p>
      <w:pPr>
        <w:numPr>
          <w:ilvl w:val="2"/>
          <w:numId w:val="900"/>
        </w:numPr>
        <w:spacing w:before="0" w:after="0"/>
      </w:pPr>
      <w:r>
        <w:t>Dependency Locking</w:t>
      </w:r>
    </w:p>
    <w:p>
      <w:pPr>
        <w:numPr>
          <w:ilvl w:val="2"/>
          <w:numId w:val="900"/>
        </w:numPr>
        <w:spacing w:before="0" w:after="0"/>
      </w:pPr>
      <w:r>
        <w:t>Version Pinning</w:t>
      </w:r>
    </w:p>
    <w:p>
      <w:pPr>
        <w:numPr>
          <w:ilvl w:val="2"/>
          <w:numId w:val="900"/>
        </w:numPr>
        <w:spacing w:before="0" w:after="0"/>
      </w:pPr>
      <w:r>
        <w:t>Reproducible Builds</w:t>
      </w:r>
    </w:p>
    <w:p>
      <w:pPr>
        <w:numPr>
          <w:ilvl w:val="1"/>
          <w:numId w:val="900"/>
        </w:numPr>
        <w:spacing w:before="0" w:after="0"/>
      </w:pPr>
      <w:r>
        <w:t>Updating and Removing Gems</w:t>
      </w:r>
    </w:p>
    <w:p>
      <w:pPr>
        <w:numPr>
          <w:ilvl w:val="2"/>
          <w:numId w:val="900"/>
        </w:numPr>
        <w:spacing w:before="0" w:after="0"/>
      </w:pPr>
      <w:r>
        <w:t>bundle update</w:t>
      </w:r>
    </w:p>
    <w:p>
      <w:pPr>
        <w:numPr>
          <w:ilvl w:val="2"/>
          <w:numId w:val="900"/>
        </w:numPr>
        <w:spacing w:before="0" w:after="0"/>
      </w:pPr>
      <w:r>
        <w:t>gem uninstall</w:t>
      </w:r>
    </w:p>
    <w:p>
      <w:pPr>
        <w:numPr>
          <w:ilvl w:val="2"/>
          <w:numId w:val="900"/>
        </w:numPr>
        <w:spacing w:before="0" w:after="0"/>
      </w:pPr>
      <w:r>
        <w:t>Dependency Conflicts</w:t>
      </w:r>
    </w:p>
    <w:p>
      <w:pPr>
        <w:numPr>
          <w:ilvl w:val="1"/>
          <w:numId w:val="900"/>
        </w:numPr>
        <w:spacing w:before="0" w:after="0"/>
      </w:pPr>
      <w:r>
        <w:t>Creating Gems</w:t>
      </w:r>
    </w:p>
    <w:p>
      <w:pPr>
        <w:numPr>
          <w:ilvl w:val="2"/>
          <w:numId w:val="900"/>
        </w:numPr>
        <w:spacing w:before="0" w:after="0"/>
      </w:pPr>
      <w:r>
        <w:t>Gem Structure</w:t>
      </w:r>
    </w:p>
    <w:p>
      <w:pPr>
        <w:numPr>
          <w:ilvl w:val="2"/>
          <w:numId w:val="900"/>
        </w:numPr>
        <w:spacing w:before="0" w:after="0"/>
      </w:pPr>
      <w:r>
        <w:t>Building Gems</w:t>
      </w:r>
    </w:p>
    <w:p>
      <w:pPr>
        <w:numPr>
          <w:ilvl w:val="2"/>
          <w:numId w:val="900"/>
        </w:numPr>
        <w:spacing w:before="0" w:after="0"/>
      </w:pPr>
      <w:r>
        <w:t>Publishing Gems</w:t>
      </w:r>
    </w:p>
    <w:p>
      <w:pPr>
        <w:numPr>
          <w:ilvl w:val="0"/>
          <w:numId w:val="900"/>
        </w:numPr>
        <w:spacing w:before="0" w:after="0"/>
      </w:pPr>
      <w:r>
        <w:t>Standard Library</w:t>
      </w:r>
    </w:p>
    <w:p>
      <w:pPr>
        <w:numPr>
          <w:ilvl w:val="1"/>
          <w:numId w:val="900"/>
        </w:numPr>
        <w:spacing w:before="0" w:after="0"/>
      </w:pPr>
      <w:r>
        <w:t>Overview of the Standard Library</w:t>
      </w:r>
    </w:p>
    <w:p>
      <w:pPr>
        <w:numPr>
          <w:ilvl w:val="2"/>
          <w:numId w:val="900"/>
        </w:numPr>
        <w:spacing w:before="0" w:after="0"/>
      </w:pPr>
      <w:r>
        <w:t>Core vs Standard Library</w:t>
      </w:r>
    </w:p>
    <w:p>
      <w:pPr>
        <w:numPr>
          <w:ilvl w:val="2"/>
          <w:numId w:val="900"/>
        </w:numPr>
        <w:spacing w:before="0" w:after="0"/>
      </w:pPr>
      <w:r>
        <w:t>Loading Standard Library</w:t>
      </w:r>
    </w:p>
    <w:p>
      <w:pPr>
        <w:numPr>
          <w:ilvl w:val="1"/>
          <w:numId w:val="900"/>
        </w:numPr>
        <w:spacing w:before="0" w:after="0"/>
      </w:pPr>
      <w:r>
        <w:t>Date and Time Handling</w:t>
      </w:r>
    </w:p>
    <w:p>
      <w:pPr>
        <w:numPr>
          <w:ilvl w:val="2"/>
          <w:numId w:val="900"/>
        </w:numPr>
        <w:spacing w:before="0" w:after="0"/>
      </w:pPr>
      <w:r>
        <w:t>Date Class</w:t>
      </w:r>
    </w:p>
    <w:p>
      <w:pPr>
        <w:numPr>
          <w:ilvl w:val="2"/>
          <w:numId w:val="900"/>
        </w:numPr>
        <w:spacing w:before="0" w:after="0"/>
      </w:pPr>
      <w:r>
        <w:t>Time Class</w:t>
      </w:r>
    </w:p>
    <w:p>
      <w:pPr>
        <w:numPr>
          <w:ilvl w:val="2"/>
          <w:numId w:val="900"/>
        </w:numPr>
        <w:spacing w:before="0" w:after="0"/>
      </w:pPr>
      <w:r>
        <w:t>DateTime Class</w:t>
      </w:r>
    </w:p>
    <w:p>
      <w:pPr>
        <w:numPr>
          <w:ilvl w:val="2"/>
          <w:numId w:val="900"/>
        </w:numPr>
        <w:spacing w:before="0" w:after="0"/>
      </w:pPr>
      <w:r>
        <w:t>Parsing and Formatting</w:t>
      </w:r>
    </w:p>
    <w:p>
      <w:pPr>
        <w:numPr>
          <w:ilvl w:val="2"/>
          <w:numId w:val="900"/>
        </w:numPr>
        <w:spacing w:before="0" w:after="0"/>
      </w:pPr>
      <w:r>
        <w:t>Time Zones</w:t>
      </w:r>
    </w:p>
    <w:p>
      <w:pPr>
        <w:numPr>
          <w:ilvl w:val="1"/>
          <w:numId w:val="900"/>
        </w:numPr>
        <w:spacing w:before="0" w:after="0"/>
      </w:pPr>
      <w:r>
        <w:t>JSON Parsing and Generation</w:t>
      </w:r>
    </w:p>
    <w:p>
      <w:pPr>
        <w:numPr>
          <w:ilvl w:val="2"/>
          <w:numId w:val="900"/>
        </w:numPr>
        <w:spacing w:before="0" w:after="0"/>
      </w:pPr>
      <w:r>
        <w:t>JSON Module</w:t>
      </w:r>
    </w:p>
    <w:p>
      <w:pPr>
        <w:numPr>
          <w:ilvl w:val="2"/>
          <w:numId w:val="900"/>
        </w:numPr>
        <w:spacing w:before="0" w:after="0"/>
      </w:pPr>
      <w:r>
        <w:t>Parsing JSON</w:t>
      </w:r>
    </w:p>
    <w:p>
      <w:pPr>
        <w:numPr>
          <w:ilvl w:val="2"/>
          <w:numId w:val="900"/>
        </w:numPr>
        <w:spacing w:before="0" w:after="0"/>
      </w:pPr>
      <w:r>
        <w:t>Generating JSON</w:t>
      </w:r>
    </w:p>
    <w:p>
      <w:pPr>
        <w:numPr>
          <w:ilvl w:val="2"/>
          <w:numId w:val="900"/>
        </w:numPr>
        <w:spacing w:before="0" w:after="0"/>
      </w:pPr>
      <w:r>
        <w:t>Custom Serialization</w:t>
      </w:r>
    </w:p>
    <w:p>
      <w:pPr>
        <w:numPr>
          <w:ilvl w:val="1"/>
          <w:numId w:val="900"/>
        </w:numPr>
        <w:spacing w:before="0" w:after="0"/>
      </w:pPr>
      <w:r>
        <w:t>YAML Parsing and Generation</w:t>
      </w:r>
    </w:p>
    <w:p>
      <w:pPr>
        <w:numPr>
          <w:ilvl w:val="2"/>
          <w:numId w:val="900"/>
        </w:numPr>
        <w:spacing w:before="0" w:after="0"/>
      </w:pPr>
      <w:r>
        <w:t>YAML Module</w:t>
      </w:r>
    </w:p>
    <w:p>
      <w:pPr>
        <w:numPr>
          <w:ilvl w:val="2"/>
          <w:numId w:val="900"/>
        </w:numPr>
        <w:spacing w:before="0" w:after="0"/>
      </w:pPr>
      <w:r>
        <w:t>Loading YAML</w:t>
      </w:r>
    </w:p>
    <w:p>
      <w:pPr>
        <w:numPr>
          <w:ilvl w:val="2"/>
          <w:numId w:val="900"/>
        </w:numPr>
        <w:spacing w:before="0" w:after="0"/>
      </w:pPr>
      <w:r>
        <w:t>Dumping YAML</w:t>
      </w:r>
    </w:p>
    <w:p>
      <w:pPr>
        <w:numPr>
          <w:ilvl w:val="2"/>
          <w:numId w:val="900"/>
        </w:numPr>
        <w:spacing w:before="0" w:after="0"/>
      </w:pPr>
      <w:r>
        <w:t>Safe Loading</w:t>
      </w:r>
    </w:p>
    <w:p>
      <w:pPr>
        <w:numPr>
          <w:ilvl w:val="1"/>
          <w:numId w:val="900"/>
        </w:numPr>
        <w:spacing w:before="0" w:after="0"/>
      </w:pPr>
      <w:r>
        <w:t>FileUtils for File Operations</w:t>
      </w:r>
    </w:p>
    <w:p>
      <w:pPr>
        <w:numPr>
          <w:ilvl w:val="2"/>
          <w:numId w:val="900"/>
        </w:numPr>
        <w:spacing w:before="0" w:after="0"/>
      </w:pPr>
      <w:r>
        <w:t>File Copying</w:t>
      </w:r>
    </w:p>
    <w:p>
      <w:pPr>
        <w:numPr>
          <w:ilvl w:val="2"/>
          <w:numId w:val="900"/>
        </w:numPr>
        <w:spacing w:before="0" w:after="0"/>
      </w:pPr>
      <w:r>
        <w:t>Directory Operations</w:t>
      </w:r>
    </w:p>
    <w:p>
      <w:pPr>
        <w:numPr>
          <w:ilvl w:val="2"/>
          <w:numId w:val="900"/>
        </w:numPr>
        <w:spacing w:before="0" w:after="0"/>
      </w:pPr>
      <w:r>
        <w:t>Permissions</w:t>
      </w:r>
    </w:p>
    <w:p>
      <w:pPr>
        <w:numPr>
          <w:ilvl w:val="1"/>
          <w:numId w:val="900"/>
        </w:numPr>
        <w:spacing w:before="0" w:after="0"/>
      </w:pPr>
      <w:r>
        <w:t>Net::HTTP for HTTP Requests</w:t>
      </w:r>
    </w:p>
    <w:p>
      <w:pPr>
        <w:numPr>
          <w:ilvl w:val="2"/>
          <w:numId w:val="900"/>
        </w:numPr>
        <w:spacing w:before="0" w:after="0"/>
      </w:pPr>
      <w:r>
        <w:t>GET and POST Requests</w:t>
      </w:r>
    </w:p>
    <w:p>
      <w:pPr>
        <w:numPr>
          <w:ilvl w:val="2"/>
          <w:numId w:val="900"/>
        </w:numPr>
        <w:spacing w:before="0" w:after="0"/>
      </w:pPr>
      <w:r>
        <w:t>Headers and Parameters</w:t>
      </w:r>
    </w:p>
    <w:p>
      <w:pPr>
        <w:numPr>
          <w:ilvl w:val="2"/>
          <w:numId w:val="900"/>
        </w:numPr>
        <w:spacing w:before="0" w:after="0"/>
      </w:pPr>
      <w:r>
        <w:t>Response Handling</w:t>
      </w:r>
    </w:p>
    <w:p>
      <w:pPr>
        <w:numPr>
          <w:ilvl w:val="2"/>
          <w:numId w:val="900"/>
        </w:numPr>
        <w:spacing w:before="0" w:after="0"/>
      </w:pPr>
      <w:r>
        <w:t>HTTPS Support</w:t>
      </w:r>
    </w:p>
    <w:p>
      <w:pPr>
        <w:numPr>
          <w:ilvl w:val="1"/>
          <w:numId w:val="900"/>
        </w:numPr>
        <w:spacing w:before="0" w:after="0"/>
      </w:pPr>
      <w:r>
        <w:t>Other Useful Libraries</w:t>
      </w:r>
    </w:p>
    <w:p>
      <w:pPr>
        <w:numPr>
          <w:ilvl w:val="2"/>
          <w:numId w:val="900"/>
        </w:numPr>
        <w:spacing w:before="0" w:after="0"/>
      </w:pPr>
      <w:r>
        <w:t>URI</w:t>
      </w:r>
    </w:p>
    <w:p>
      <w:pPr>
        <w:numPr>
          <w:ilvl w:val="2"/>
          <w:numId w:val="900"/>
        </w:numPr>
        <w:spacing w:before="0" w:after="0"/>
      </w:pPr>
      <w:r>
        <w:t>Base64</w:t>
      </w:r>
    </w:p>
    <w:p>
      <w:pPr>
        <w:numPr>
          <w:ilvl w:val="2"/>
          <w:numId w:val="900"/>
        </w:numPr>
        <w:spacing w:before="0" w:after="0"/>
      </w:pPr>
      <w:r>
        <w:t>Digest</w:t>
      </w:r>
    </w:p>
    <w:p>
      <w:pPr>
        <w:numPr>
          <w:ilvl w:val="2"/>
          <w:numId w:val="900"/>
        </w:numPr>
        <w:spacing w:before="0" w:after="0"/>
      </w:pPr>
      <w:r>
        <w:t>OpenSSL</w:t>
      </w:r>
    </w:p>
    <w:p>
      <w:pPr>
        <w:numPr>
          <w:ilvl w:val="2"/>
          <w:numId w:val="900"/>
        </w:numPr>
        <w:spacing w:before="0" w:after="0"/>
      </w:pPr>
      <w:r>
        <w:t>CSV</w:t>
      </w:r>
    </w:p>
    <w:p>
      <w:pPr>
        <w:numPr>
          <w:ilvl w:val="2"/>
          <w:numId w:val="900"/>
        </w:numPr>
        <w:spacing w:before="0" w:after="0"/>
      </w:pPr>
      <w:r>
        <w:t>Logger</w:t>
      </w:r>
    </w:p>
    <w:p>
      <w:pPr>
        <w:numPr>
          <w:ilvl w:val="0"/>
          <w:numId w:val="900"/>
        </w:numPr>
        <w:spacing w:before="0" w:after="0"/>
      </w:pPr>
      <w:r>
        <w:t>Testing in Ruby</w:t>
      </w:r>
    </w:p>
    <w:p>
      <w:pPr>
        <w:numPr>
          <w:ilvl w:val="1"/>
          <w:numId w:val="900"/>
        </w:numPr>
        <w:spacing w:before="0" w:after="0"/>
      </w:pPr>
      <w:r>
        <w:t>Importance of Testing</w:t>
      </w:r>
    </w:p>
    <w:p>
      <w:pPr>
        <w:numPr>
          <w:ilvl w:val="2"/>
          <w:numId w:val="900"/>
        </w:numPr>
        <w:spacing w:before="0" w:after="0"/>
      </w:pPr>
      <w:r>
        <w:t>Test-Driven Development</w:t>
      </w:r>
    </w:p>
    <w:p>
      <w:pPr>
        <w:numPr>
          <w:ilvl w:val="2"/>
          <w:numId w:val="900"/>
        </w:numPr>
        <w:spacing w:before="0" w:after="0"/>
      </w:pPr>
      <w:r>
        <w:t>Behavior-Driven Development</w:t>
      </w:r>
    </w:p>
    <w:p>
      <w:pPr>
        <w:numPr>
          <w:ilvl w:val="2"/>
          <w:numId w:val="900"/>
        </w:numPr>
        <w:spacing w:before="0" w:after="0"/>
      </w:pPr>
      <w:r>
        <w:t>Testing Pyramid</w:t>
      </w:r>
    </w:p>
    <w:p>
      <w:pPr>
        <w:numPr>
          <w:ilvl w:val="1"/>
          <w:numId w:val="900"/>
        </w:numPr>
        <w:spacing w:before="0" w:after="0"/>
      </w:pPr>
      <w:r>
        <w:t>Minitest</w:t>
      </w:r>
    </w:p>
    <w:p>
      <w:pPr>
        <w:numPr>
          <w:ilvl w:val="2"/>
          <w:numId w:val="900"/>
        </w:numPr>
        <w:spacing w:before="0" w:after="0"/>
      </w:pPr>
      <w:r>
        <w:t>Test Structure</w:t>
      </w:r>
    </w:p>
    <w:p>
      <w:pPr>
        <w:numPr>
          <w:ilvl w:val="2"/>
          <w:numId w:val="900"/>
        </w:numPr>
        <w:spacing w:before="0" w:after="0"/>
      </w:pPr>
      <w:r>
        <w:t>Writing Test Cases</w:t>
      </w:r>
    </w:p>
    <w:p>
      <w:pPr>
        <w:numPr>
          <w:ilvl w:val="2"/>
          <w:numId w:val="900"/>
        </w:numPr>
        <w:spacing w:before="0" w:after="0"/>
      </w:pPr>
      <w:r>
        <w:t>Assertions</w:t>
      </w:r>
    </w:p>
    <w:p>
      <w:pPr>
        <w:numPr>
          <w:ilvl w:val="3"/>
          <w:numId w:val="900"/>
        </w:numPr>
        <w:spacing w:before="0" w:after="0"/>
      </w:pPr>
      <w:r>
        <w:t>assert_equal</w:t>
      </w:r>
    </w:p>
    <w:p>
      <w:pPr>
        <w:numPr>
          <w:ilvl w:val="3"/>
          <w:numId w:val="900"/>
        </w:numPr>
        <w:spacing w:before="0" w:after="0"/>
      </w:pPr>
      <w:r>
        <w:t>assert_nil</w:t>
      </w:r>
    </w:p>
    <w:p>
      <w:pPr>
        <w:numPr>
          <w:ilvl w:val="3"/>
          <w:numId w:val="900"/>
        </w:numPr>
        <w:spacing w:before="0" w:after="0"/>
      </w:pPr>
      <w:r>
        <w:t>assert_raises</w:t>
      </w:r>
    </w:p>
    <w:p>
      <w:pPr>
        <w:numPr>
          <w:ilvl w:val="2"/>
          <w:numId w:val="900"/>
        </w:numPr>
        <w:spacing w:before="0" w:after="0"/>
      </w:pPr>
      <w:r>
        <w:t>Test Organization</w:t>
      </w:r>
    </w:p>
    <w:p>
      <w:pPr>
        <w:numPr>
          <w:ilvl w:val="2"/>
          <w:numId w:val="900"/>
        </w:numPr>
        <w:spacing w:before="0" w:after="0"/>
      </w:pPr>
      <w:r>
        <w:t>Mocking and Stubbing</w:t>
      </w:r>
    </w:p>
    <w:p>
      <w:pPr>
        <w:numPr>
          <w:ilvl w:val="1"/>
          <w:numId w:val="900"/>
        </w:numPr>
        <w:spacing w:before="0" w:after="0"/>
      </w:pPr>
      <w:r>
        <w:t>RSpec</w:t>
      </w:r>
    </w:p>
    <w:p>
      <w:pPr>
        <w:numPr>
          <w:ilvl w:val="2"/>
          <w:numId w:val="900"/>
        </w:numPr>
        <w:spacing w:before="0" w:after="0"/>
      </w:pPr>
      <w:r>
        <w:t>Spec Syntax</w:t>
      </w:r>
    </w:p>
    <w:p>
      <w:pPr>
        <w:numPr>
          <w:ilvl w:val="2"/>
          <w:numId w:val="900"/>
        </w:numPr>
        <w:spacing w:before="0" w:after="0"/>
      </w:pPr>
      <w:r>
        <w:t>describe and it Blocks</w:t>
      </w:r>
    </w:p>
    <w:p>
      <w:pPr>
        <w:numPr>
          <w:ilvl w:val="2"/>
          <w:numId w:val="900"/>
        </w:numPr>
        <w:spacing w:before="0" w:after="0"/>
      </w:pPr>
      <w:r>
        <w:t>Matchers</w:t>
      </w:r>
    </w:p>
    <w:p>
      <w:pPr>
        <w:numPr>
          <w:ilvl w:val="3"/>
          <w:numId w:val="900"/>
        </w:numPr>
        <w:spacing w:before="0" w:after="0"/>
      </w:pPr>
      <w:r>
        <w:t>eq</w:t>
      </w:r>
    </w:p>
    <w:p>
      <w:pPr>
        <w:numPr>
          <w:ilvl w:val="3"/>
          <w:numId w:val="900"/>
        </w:numPr>
        <w:spacing w:before="0" w:after="0"/>
      </w:pPr>
      <w:r>
        <w:t>be</w:t>
      </w:r>
    </w:p>
    <w:p>
      <w:pPr>
        <w:numPr>
          <w:ilvl w:val="3"/>
          <w:numId w:val="900"/>
        </w:numPr>
        <w:spacing w:before="0" w:after="0"/>
      </w:pPr>
      <w:r>
        <w:t>include</w:t>
      </w:r>
    </w:p>
    <w:p>
      <w:pPr>
        <w:numPr>
          <w:ilvl w:val="3"/>
          <w:numId w:val="900"/>
        </w:numPr>
        <w:spacing w:before="0" w:after="0"/>
      </w:pPr>
      <w:r>
        <w:t>raise_error</w:t>
      </w:r>
    </w:p>
    <w:p>
      <w:pPr>
        <w:numPr>
          <w:ilvl w:val="2"/>
          <w:numId w:val="900"/>
        </w:numPr>
        <w:spacing w:before="0" w:after="0"/>
      </w:pPr>
      <w:r>
        <w:t>Hooks and Setup</w:t>
      </w:r>
    </w:p>
    <w:p>
      <w:pPr>
        <w:numPr>
          <w:ilvl w:val="2"/>
          <w:numId w:val="900"/>
        </w:numPr>
        <w:spacing w:before="0" w:after="0"/>
      </w:pPr>
      <w:r>
        <w:t>Shared Examples</w:t>
      </w:r>
    </w:p>
    <w:p>
      <w:pPr>
        <w:numPr>
          <w:ilvl w:val="1"/>
          <w:numId w:val="900"/>
        </w:numPr>
        <w:spacing w:before="0" w:after="0"/>
      </w:pPr>
      <w:r>
        <w:t>Test Organization and Best Practices</w:t>
      </w:r>
    </w:p>
    <w:p>
      <w:pPr>
        <w:numPr>
          <w:ilvl w:val="2"/>
          <w:numId w:val="900"/>
        </w:numPr>
        <w:spacing w:before="0" w:after="0"/>
      </w:pPr>
      <w:r>
        <w:t>Test File Structure</w:t>
      </w:r>
    </w:p>
    <w:p>
      <w:pPr>
        <w:numPr>
          <w:ilvl w:val="2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Test Data Management</w:t>
      </w:r>
    </w:p>
    <w:p>
      <w:pPr>
        <w:numPr>
          <w:ilvl w:val="2"/>
          <w:numId w:val="900"/>
        </w:numPr>
        <w:spacing w:before="0" w:after="0"/>
      </w:pPr>
      <w:r>
        <w:t>Continuous Integration</w:t>
      </w:r>
    </w:p>
    <w:p>
      <w:pPr>
        <w:numPr>
          <w:ilvl w:val="0"/>
          <w:numId w:val="900"/>
        </w:numPr>
        <w:spacing w:before="0" w:after="0"/>
      </w:pPr>
      <w:r>
        <w:t>Common Development Tools</w:t>
      </w:r>
    </w:p>
    <w:p>
      <w:pPr>
        <w:numPr>
          <w:ilvl w:val="1"/>
          <w:numId w:val="900"/>
        </w:numPr>
        <w:spacing w:before="0" w:after="0"/>
      </w:pPr>
      <w:r>
        <w:t>Rake (Ruby Make)</w:t>
      </w:r>
    </w:p>
    <w:p>
      <w:pPr>
        <w:numPr>
          <w:ilvl w:val="2"/>
          <w:numId w:val="900"/>
        </w:numPr>
        <w:spacing w:before="0" w:after="0"/>
      </w:pPr>
      <w:r>
        <w:t>Rakefile Structure</w:t>
      </w:r>
    </w:p>
    <w:p>
      <w:pPr>
        <w:numPr>
          <w:ilvl w:val="2"/>
          <w:numId w:val="900"/>
        </w:numPr>
        <w:spacing w:before="0" w:after="0"/>
      </w:pPr>
      <w:r>
        <w:t>Writing Rake Tasks</w:t>
      </w:r>
    </w:p>
    <w:p>
      <w:pPr>
        <w:numPr>
          <w:ilvl w:val="2"/>
          <w:numId w:val="900"/>
        </w:numPr>
        <w:spacing w:before="0" w:after="0"/>
      </w:pPr>
      <w:r>
        <w:t>Task Dependencies</w:t>
      </w:r>
    </w:p>
    <w:p>
      <w:pPr>
        <w:numPr>
          <w:ilvl w:val="2"/>
          <w:numId w:val="900"/>
        </w:numPr>
        <w:spacing w:before="0" w:after="0"/>
      </w:pPr>
      <w:r>
        <w:t>Running Rake Tasks</w:t>
      </w:r>
    </w:p>
    <w:p>
      <w:pPr>
        <w:numPr>
          <w:ilvl w:val="2"/>
          <w:numId w:val="900"/>
        </w:numPr>
        <w:spacing w:before="0" w:after="0"/>
      </w:pPr>
      <w:r>
        <w:t>Built-in Tasks</w:t>
      </w:r>
    </w:p>
    <w:p>
      <w:pPr>
        <w:numPr>
          <w:ilvl w:val="1"/>
          <w:numId w:val="900"/>
        </w:numPr>
        <w:spacing w:before="0" w:after="0"/>
      </w:pPr>
      <w:r>
        <w:t>Pry (IRB Alternative)</w:t>
      </w:r>
    </w:p>
    <w:p>
      <w:pPr>
        <w:numPr>
          <w:ilvl w:val="2"/>
          <w:numId w:val="900"/>
        </w:numPr>
        <w:spacing w:before="0" w:after="0"/>
      </w:pPr>
      <w:r>
        <w:t>Features of Pry</w:t>
      </w:r>
    </w:p>
    <w:p>
      <w:pPr>
        <w:numPr>
          <w:ilvl w:val="2"/>
          <w:numId w:val="900"/>
        </w:numPr>
        <w:spacing w:before="0" w:after="0"/>
      </w:pPr>
      <w:r>
        <w:t>Syntax Highlighting</w:t>
      </w:r>
    </w:p>
    <w:p>
      <w:pPr>
        <w:numPr>
          <w:ilvl w:val="2"/>
          <w:numId w:val="900"/>
        </w:numPr>
        <w:spacing w:before="0" w:after="0"/>
      </w:pPr>
      <w:r>
        <w:t>Code Browsing</w:t>
      </w:r>
    </w:p>
    <w:p>
      <w:pPr>
        <w:numPr>
          <w:ilvl w:val="2"/>
          <w:numId w:val="900"/>
        </w:numPr>
        <w:spacing w:before="0" w:after="0"/>
      </w:pPr>
      <w:r>
        <w:t>Debugging with Pry</w:t>
      </w:r>
    </w:p>
    <w:p>
      <w:pPr>
        <w:numPr>
          <w:ilvl w:val="2"/>
          <w:numId w:val="900"/>
        </w:numPr>
        <w:spacing w:before="0" w:after="0"/>
      </w:pPr>
      <w:r>
        <w:t>Breakpoints</w:t>
      </w:r>
    </w:p>
    <w:p>
      <w:pPr>
        <w:numPr>
          <w:ilvl w:val="2"/>
          <w:numId w:val="900"/>
        </w:numPr>
        <w:spacing w:before="0" w:after="0"/>
      </w:pPr>
      <w:r>
        <w:t>Stack Navigation</w:t>
      </w:r>
    </w:p>
    <w:p>
      <w:pPr>
        <w:numPr>
          <w:ilvl w:val="1"/>
          <w:numId w:val="900"/>
        </w:numPr>
        <w:spacing w:before="0" w:after="0"/>
      </w:pPr>
      <w:r>
        <w:t>Code Linters and Formatters</w:t>
      </w:r>
    </w:p>
    <w:p>
      <w:pPr>
        <w:numPr>
          <w:ilvl w:val="2"/>
          <w:numId w:val="900"/>
        </w:numPr>
        <w:spacing w:before="0" w:after="0"/>
      </w:pPr>
      <w:r>
        <w:t>RuboCop</w:t>
      </w:r>
    </w:p>
    <w:p>
      <w:pPr>
        <w:numPr>
          <w:ilvl w:val="2"/>
          <w:numId w:val="900"/>
        </w:numPr>
        <w:spacing w:before="0" w:after="0"/>
      </w:pPr>
      <w:r>
        <w:t>Code Style Guidelines</w:t>
      </w:r>
    </w:p>
    <w:p>
      <w:pPr>
        <w:numPr>
          <w:ilvl w:val="2"/>
          <w:numId w:val="900"/>
        </w:numPr>
        <w:spacing w:before="0" w:after="0"/>
      </w:pPr>
      <w:r>
        <w:t>Automatic Formatting</w:t>
      </w:r>
    </w:p>
    <w:p>
      <w:pPr>
        <w:numPr>
          <w:ilvl w:val="1"/>
          <w:numId w:val="900"/>
        </w:numPr>
        <w:spacing w:before="0" w:after="0"/>
      </w:pPr>
      <w:r>
        <w:t>Documentation Tools</w:t>
      </w:r>
    </w:p>
    <w:p>
      <w:pPr>
        <w:numPr>
          <w:ilvl w:val="2"/>
          <w:numId w:val="900"/>
        </w:numPr>
        <w:spacing w:before="0" w:after="0"/>
      </w:pPr>
      <w:r>
        <w:t>RDoc</w:t>
      </w:r>
    </w:p>
    <w:p>
      <w:pPr>
        <w:numPr>
          <w:ilvl w:val="2"/>
          <w:numId w:val="900"/>
        </w:numPr>
        <w:spacing w:before="0" w:after="0"/>
      </w:pPr>
      <w:r>
        <w:t>YARD</w:t>
      </w:r>
    </w:p>
    <w:p>
      <w:pPr>
        <w:numPr>
          <w:ilvl w:val="2"/>
          <w:numId w:val="900"/>
        </w:numPr>
        <w:spacing w:before="0" w:after="0"/>
      </w:pPr>
      <w:r>
        <w:t>Inline Documentation</w:t>
      </w:r>
    </w:p>
    <w:p>
      <w:pPr>
        <w:numPr>
          <w:ilvl w:val="1"/>
          <w:numId w:val="900"/>
        </w:numPr>
        <w:spacing w:before="0" w:after="0"/>
      </w:pPr>
      <w:r>
        <w:t>Profiling and Performance</w:t>
      </w:r>
    </w:p>
    <w:p>
      <w:pPr>
        <w:numPr>
          <w:ilvl w:val="2"/>
          <w:numId w:val="900"/>
        </w:numPr>
        <w:spacing w:before="0" w:after="0"/>
      </w:pPr>
      <w:r>
        <w:t>ruby-prof</w:t>
      </w:r>
    </w:p>
    <w:p>
      <w:pPr>
        <w:numPr>
          <w:ilvl w:val="2"/>
          <w:numId w:val="900"/>
        </w:numPr>
        <w:spacing w:before="0" w:after="0"/>
      </w:pPr>
      <w:r>
        <w:t>Benchmark Module</w:t>
      </w:r>
    </w:p>
    <w:p>
      <w:pPr>
        <w:numPr>
          <w:ilvl w:val="2"/>
          <w:numId w:val="900"/>
        </w:numPr>
        <w:spacing w:before="0" w:after="0"/>
      </w:pPr>
      <w:r>
        <w:t>Memory Profiling</w:t>
      </w:r>
    </w:p>
    <w:p>
      <w:pPr>
        <w:pStyle w:val="Heading1"/>
      </w:pPr>
      <w:r>
        <w:t>Introduction to Ruby on Rails</w:t>
      </w:r>
    </w:p>
    <w:p>
      <w:pPr>
        <w:numPr>
          <w:ilvl w:val="0"/>
          <w:numId w:val="900"/>
        </w:numPr>
        <w:spacing w:before="0" w:after="0"/>
      </w:pPr>
      <w:r>
        <w:t>What is Ruby on Rails?</w:t>
      </w:r>
    </w:p>
    <w:p>
      <w:pPr>
        <w:numPr>
          <w:ilvl w:val="1"/>
          <w:numId w:val="900"/>
        </w:numPr>
        <w:spacing w:before="0" w:after="0"/>
      </w:pPr>
      <w:r>
        <w:t>History and Purpose</w:t>
      </w:r>
    </w:p>
    <w:p>
      <w:pPr>
        <w:numPr>
          <w:ilvl w:val="1"/>
          <w:numId w:val="900"/>
        </w:numPr>
        <w:spacing w:before="0" w:after="0"/>
      </w:pPr>
      <w:r>
        <w:t>David Heinemeier Hansson</w:t>
      </w:r>
    </w:p>
    <w:p>
      <w:pPr>
        <w:numPr>
          <w:ilvl w:val="1"/>
          <w:numId w:val="900"/>
        </w:numPr>
        <w:spacing w:before="0" w:after="0"/>
      </w:pPr>
      <w:r>
        <w:t>Web Application Framework</w:t>
      </w:r>
    </w:p>
    <w:p>
      <w:pPr>
        <w:numPr>
          <w:ilvl w:val="1"/>
          <w:numId w:val="900"/>
        </w:numPr>
        <w:spacing w:before="0" w:after="0"/>
      </w:pPr>
      <w:r>
        <w:t>Convention over Configuration (CoC)</w:t>
      </w:r>
    </w:p>
    <w:p>
      <w:pPr>
        <w:numPr>
          <w:ilvl w:val="1"/>
          <w:numId w:val="900"/>
        </w:numPr>
        <w:spacing w:before="0" w:after="0"/>
      </w:pPr>
      <w:r>
        <w:t>Don't Repeat Yourself (DRY)</w:t>
      </w:r>
    </w:p>
    <w:p>
      <w:pPr>
        <w:numPr>
          <w:ilvl w:val="1"/>
          <w:numId w:val="900"/>
        </w:numPr>
        <w:spacing w:before="0" w:after="0"/>
      </w:pPr>
      <w:r>
        <w:t>Rails Philosophy</w:t>
      </w:r>
    </w:p>
    <w:p>
      <w:pPr>
        <w:numPr>
          <w:ilvl w:val="2"/>
          <w:numId w:val="900"/>
        </w:numPr>
        <w:spacing w:before="0" w:after="0"/>
      </w:pPr>
      <w:r>
        <w:t>Programmer Happiness</w:t>
      </w:r>
    </w:p>
    <w:p>
      <w:pPr>
        <w:numPr>
          <w:ilvl w:val="2"/>
          <w:numId w:val="900"/>
        </w:numPr>
        <w:spacing w:before="0" w:after="0"/>
      </w:pPr>
      <w:r>
        <w:t>Beautiful Code</w:t>
      </w:r>
    </w:p>
    <w:p>
      <w:pPr>
        <w:numPr>
          <w:ilvl w:val="2"/>
          <w:numId w:val="900"/>
        </w:numPr>
        <w:spacing w:before="0" w:after="0"/>
      </w:pPr>
      <w:r>
        <w:t>Opinionated Software</w:t>
      </w:r>
    </w:p>
    <w:p>
      <w:pPr>
        <w:numPr>
          <w:ilvl w:val="0"/>
          <w:numId w:val="900"/>
        </w:numPr>
        <w:spacing w:before="0" w:after="0"/>
      </w:pPr>
      <w:r>
        <w:t>The Model-View-Controller (MVC) Architecture</w:t>
      </w:r>
    </w:p>
    <w:p>
      <w:pPr>
        <w:numPr>
          <w:ilvl w:val="1"/>
          <w:numId w:val="900"/>
        </w:numPr>
        <w:spacing w:before="0" w:after="0"/>
      </w:pPr>
      <w:r>
        <w:t>Overview of MVC</w:t>
      </w:r>
    </w:p>
    <w:p>
      <w:pPr>
        <w:numPr>
          <w:ilvl w:val="2"/>
          <w:numId w:val="900"/>
        </w:numPr>
        <w:spacing w:before="0" w:after="0"/>
      </w:pPr>
      <w:r>
        <w:t>Separation of Concerns</w:t>
      </w:r>
    </w:p>
    <w:p>
      <w:pPr>
        <w:numPr>
          <w:ilvl w:val="2"/>
          <w:numId w:val="900"/>
        </w:numPr>
        <w:spacing w:before="0" w:after="0"/>
      </w:pPr>
      <w:r>
        <w:t>Request-Response Cycle</w:t>
      </w:r>
    </w:p>
    <w:p>
      <w:pPr>
        <w:numPr>
          <w:ilvl w:val="1"/>
          <w:numId w:val="900"/>
        </w:numPr>
        <w:spacing w:before="0" w:after="0"/>
      </w:pPr>
      <w:r>
        <w:t>Model (Active Record)</w:t>
      </w:r>
    </w:p>
    <w:p>
      <w:pPr>
        <w:numPr>
          <w:ilvl w:val="2"/>
          <w:numId w:val="900"/>
        </w:numPr>
        <w:spacing w:before="0" w:after="0"/>
      </w:pPr>
      <w:r>
        <w:t>ORM Concepts</w:t>
      </w:r>
    </w:p>
    <w:p>
      <w:pPr>
        <w:numPr>
          <w:ilvl w:val="2"/>
          <w:numId w:val="900"/>
        </w:numPr>
        <w:spacing w:before="0" w:after="0"/>
      </w:pPr>
      <w:r>
        <w:t>Database Abstraction</w:t>
      </w:r>
    </w:p>
    <w:p>
      <w:pPr>
        <w:numPr>
          <w:ilvl w:val="2"/>
          <w:numId w:val="900"/>
        </w:numPr>
        <w:spacing w:before="0" w:after="0"/>
      </w:pPr>
      <w:r>
        <w:t>Database Migrations</w:t>
      </w:r>
    </w:p>
    <w:p>
      <w:pPr>
        <w:numPr>
          <w:ilvl w:val="2"/>
          <w:numId w:val="900"/>
        </w:numPr>
        <w:spacing w:before="0" w:after="0"/>
      </w:pPr>
      <w:r>
        <w:t>Associations</w:t>
      </w:r>
    </w:p>
    <w:p>
      <w:pPr>
        <w:numPr>
          <w:ilvl w:val="2"/>
          <w:numId w:val="900"/>
        </w:numPr>
        <w:spacing w:before="0" w:after="0"/>
      </w:pPr>
      <w:r>
        <w:t>Validations</w:t>
      </w:r>
    </w:p>
    <w:p>
      <w:pPr>
        <w:numPr>
          <w:ilvl w:val="1"/>
          <w:numId w:val="900"/>
        </w:numPr>
        <w:spacing w:before="0" w:after="0"/>
      </w:pPr>
      <w:r>
        <w:t>View (Action View)</w:t>
      </w:r>
    </w:p>
    <w:p>
      <w:pPr>
        <w:numPr>
          <w:ilvl w:val="2"/>
          <w:numId w:val="900"/>
        </w:numPr>
        <w:spacing w:before="0" w:after="0"/>
      </w:pPr>
      <w:r>
        <w:t>Embedded Ruby (ERB)</w:t>
      </w:r>
    </w:p>
    <w:p>
      <w:pPr>
        <w:numPr>
          <w:ilvl w:val="2"/>
          <w:numId w:val="900"/>
        </w:numPr>
        <w:spacing w:before="0" w:after="0"/>
      </w:pPr>
      <w:r>
        <w:t>Template Rendering</w:t>
      </w:r>
    </w:p>
    <w:p>
      <w:pPr>
        <w:numPr>
          <w:ilvl w:val="2"/>
          <w:numId w:val="900"/>
        </w:numPr>
        <w:spacing w:before="0" w:after="0"/>
      </w:pPr>
      <w:r>
        <w:t>Helpers</w:t>
      </w:r>
    </w:p>
    <w:p>
      <w:pPr>
        <w:numPr>
          <w:ilvl w:val="2"/>
          <w:numId w:val="900"/>
        </w:numPr>
        <w:spacing w:before="0" w:after="0"/>
      </w:pPr>
      <w:r>
        <w:t>Partials</w:t>
      </w:r>
    </w:p>
    <w:p>
      <w:pPr>
        <w:numPr>
          <w:ilvl w:val="1"/>
          <w:numId w:val="900"/>
        </w:numPr>
        <w:spacing w:before="0" w:after="0"/>
      </w:pPr>
      <w:r>
        <w:t>Controller (Action Controller)</w:t>
      </w:r>
    </w:p>
    <w:p>
      <w:pPr>
        <w:numPr>
          <w:ilvl w:val="2"/>
          <w:numId w:val="900"/>
        </w:numPr>
        <w:spacing w:before="0" w:after="0"/>
      </w:pPr>
      <w:r>
        <w:t>Routing Requests</w:t>
      </w:r>
    </w:p>
    <w:p>
      <w:pPr>
        <w:numPr>
          <w:ilvl w:val="2"/>
          <w:numId w:val="900"/>
        </w:numPr>
        <w:spacing w:before="0" w:after="0"/>
      </w:pPr>
      <w:r>
        <w:t>Controller Actions</w:t>
      </w:r>
    </w:p>
    <w:p>
      <w:pPr>
        <w:numPr>
          <w:ilvl w:val="2"/>
          <w:numId w:val="900"/>
        </w:numPr>
        <w:spacing w:before="0" w:after="0"/>
      </w:pPr>
      <w:r>
        <w:t>Filters</w:t>
      </w:r>
    </w:p>
    <w:p>
      <w:pPr>
        <w:numPr>
          <w:ilvl w:val="2"/>
          <w:numId w:val="900"/>
        </w:numPr>
        <w:spacing w:before="0" w:after="0"/>
      </w:pPr>
      <w:r>
        <w:t>Session Management</w:t>
      </w:r>
    </w:p>
    <w:p>
      <w:pPr>
        <w:numPr>
          <w:ilvl w:val="0"/>
          <w:numId w:val="900"/>
        </w:numPr>
        <w:spacing w:before="0" w:after="0"/>
      </w:pPr>
      <w:r>
        <w:t>Core Components of Rails</w:t>
      </w:r>
    </w:p>
    <w:p>
      <w:pPr>
        <w:numPr>
          <w:ilvl w:val="1"/>
          <w:numId w:val="900"/>
        </w:numPr>
        <w:spacing w:before="0" w:after="0"/>
      </w:pPr>
      <w:r>
        <w:t>Active Record (ORM)</w:t>
      </w:r>
    </w:p>
    <w:p>
      <w:pPr>
        <w:numPr>
          <w:ilvl w:val="2"/>
          <w:numId w:val="900"/>
        </w:numPr>
        <w:spacing w:before="0" w:after="0"/>
      </w:pPr>
      <w:r>
        <w:t>Database Interactions</w:t>
      </w:r>
    </w:p>
    <w:p>
      <w:pPr>
        <w:numPr>
          <w:ilvl w:val="2"/>
          <w:numId w:val="900"/>
        </w:numPr>
        <w:spacing w:before="0" w:after="0"/>
      </w:pPr>
      <w:r>
        <w:t>Query Interface</w:t>
      </w:r>
    </w:p>
    <w:p>
      <w:pPr>
        <w:numPr>
          <w:ilvl w:val="2"/>
          <w:numId w:val="900"/>
        </w:numPr>
        <w:spacing w:before="0" w:after="0"/>
      </w:pPr>
      <w:r>
        <w:t>Callbacks</w:t>
      </w:r>
    </w:p>
    <w:p>
      <w:pPr>
        <w:numPr>
          <w:ilvl w:val="1"/>
          <w:numId w:val="900"/>
        </w:numPr>
        <w:spacing w:before="0" w:after="0"/>
      </w:pPr>
      <w:r>
        <w:t>Action Pack (Controller and View)</w:t>
      </w:r>
    </w:p>
    <w:p>
      <w:pPr>
        <w:numPr>
          <w:ilvl w:val="2"/>
          <w:numId w:val="900"/>
        </w:numPr>
        <w:spacing w:before="0" w:after="0"/>
      </w:pPr>
      <w:r>
        <w:t>Request Handling</w:t>
      </w:r>
    </w:p>
    <w:p>
      <w:pPr>
        <w:numPr>
          <w:ilvl w:val="2"/>
          <w:numId w:val="900"/>
        </w:numPr>
        <w:spacing w:before="0" w:after="0"/>
      </w:pPr>
      <w:r>
        <w:t>Response Generation</w:t>
      </w:r>
    </w:p>
    <w:p>
      <w:pPr>
        <w:numPr>
          <w:ilvl w:val="1"/>
          <w:numId w:val="900"/>
        </w:numPr>
        <w:spacing w:before="0" w:after="0"/>
      </w:pPr>
      <w:r>
        <w:t>Action Mailer</w:t>
      </w:r>
    </w:p>
    <w:p>
      <w:pPr>
        <w:numPr>
          <w:ilvl w:val="2"/>
          <w:numId w:val="900"/>
        </w:numPr>
        <w:spacing w:before="0" w:after="0"/>
      </w:pPr>
      <w:r>
        <w:t>Email Generation</w:t>
      </w:r>
    </w:p>
    <w:p>
      <w:pPr>
        <w:numPr>
          <w:ilvl w:val="2"/>
          <w:numId w:val="900"/>
        </w:numPr>
        <w:spacing w:before="0" w:after="0"/>
      </w:pPr>
      <w:r>
        <w:t>Email Delivery</w:t>
      </w:r>
    </w:p>
    <w:p>
      <w:pPr>
        <w:numPr>
          <w:ilvl w:val="1"/>
          <w:numId w:val="900"/>
        </w:numPr>
        <w:spacing w:before="0" w:after="0"/>
      </w:pPr>
      <w:r>
        <w:t>Active Job</w:t>
      </w:r>
    </w:p>
    <w:p>
      <w:pPr>
        <w:numPr>
          <w:ilvl w:val="2"/>
          <w:numId w:val="900"/>
        </w:numPr>
        <w:spacing w:before="0" w:after="0"/>
      </w:pPr>
      <w:r>
        <w:t>Background Processing</w:t>
      </w:r>
    </w:p>
    <w:p>
      <w:pPr>
        <w:numPr>
          <w:ilvl w:val="2"/>
          <w:numId w:val="900"/>
        </w:numPr>
        <w:spacing w:before="0" w:after="0"/>
      </w:pPr>
      <w:r>
        <w:t>Job Queues</w:t>
      </w:r>
    </w:p>
    <w:p>
      <w:pPr>
        <w:numPr>
          <w:ilvl w:val="1"/>
          <w:numId w:val="900"/>
        </w:numPr>
        <w:spacing w:before="0" w:after="0"/>
      </w:pPr>
      <w:r>
        <w:t>Action Cable (WebSockets)</w:t>
      </w:r>
    </w:p>
    <w:p>
      <w:pPr>
        <w:numPr>
          <w:ilvl w:val="2"/>
          <w:numId w:val="900"/>
        </w:numPr>
        <w:spacing w:before="0" w:after="0"/>
      </w:pPr>
      <w:r>
        <w:t>Real-time Features</w:t>
      </w:r>
    </w:p>
    <w:p>
      <w:pPr>
        <w:numPr>
          <w:ilvl w:val="2"/>
          <w:numId w:val="900"/>
        </w:numPr>
        <w:spacing w:before="0" w:after="0"/>
      </w:pPr>
      <w:r>
        <w:t>WebSocket Connections</w:t>
      </w:r>
    </w:p>
    <w:p>
      <w:pPr>
        <w:numPr>
          <w:ilvl w:val="1"/>
          <w:numId w:val="900"/>
        </w:numPr>
        <w:spacing w:before="0" w:after="0"/>
      </w:pPr>
      <w:r>
        <w:t>Active Storage</w:t>
      </w:r>
    </w:p>
    <w:p>
      <w:pPr>
        <w:numPr>
          <w:ilvl w:val="2"/>
          <w:numId w:val="900"/>
        </w:numPr>
        <w:spacing w:before="0" w:after="0"/>
      </w:pPr>
      <w:r>
        <w:t>File Uploads</w:t>
      </w:r>
    </w:p>
    <w:p>
      <w:pPr>
        <w:numPr>
          <w:ilvl w:val="2"/>
          <w:numId w:val="900"/>
        </w:numPr>
        <w:spacing w:before="0" w:after="0"/>
      </w:pPr>
      <w:r>
        <w:t>Cloud Storage</w:t>
      </w:r>
    </w:p>
    <w:p>
      <w:pPr>
        <w:numPr>
          <w:ilvl w:val="1"/>
          <w:numId w:val="900"/>
        </w:numPr>
        <w:spacing w:before="0" w:after="0"/>
      </w:pPr>
      <w:r>
        <w:t>Active Support</w:t>
      </w:r>
    </w:p>
    <w:p>
      <w:pPr>
        <w:numPr>
          <w:ilvl w:val="2"/>
          <w:numId w:val="900"/>
        </w:numPr>
        <w:spacing w:before="0" w:after="0"/>
      </w:pPr>
      <w:r>
        <w:t>Core Extensions</w:t>
      </w:r>
    </w:p>
    <w:p>
      <w:pPr>
        <w:numPr>
          <w:ilvl w:val="2"/>
          <w:numId w:val="900"/>
        </w:numPr>
        <w:spacing w:before="0" w:after="0"/>
      </w:pPr>
      <w:r>
        <w:t>Utility Classes</w:t>
      </w:r>
    </w:p>
    <w:p>
      <w:pPr>
        <w:numPr>
          <w:ilvl w:val="0"/>
          <w:numId w:val="900"/>
        </w:numPr>
        <w:spacing w:before="0" w:after="0"/>
      </w:pPr>
      <w:r>
        <w:t>Getting Started with a Rails Application</w:t>
      </w:r>
    </w:p>
    <w:p>
      <w:pPr>
        <w:numPr>
          <w:ilvl w:val="1"/>
          <w:numId w:val="900"/>
        </w:numPr>
        <w:spacing w:before="0" w:after="0"/>
      </w:pPr>
      <w:r>
        <w:t>Creating a New Rails Project (rails new)</w:t>
      </w:r>
    </w:p>
    <w:p>
      <w:pPr>
        <w:numPr>
          <w:ilvl w:val="2"/>
          <w:numId w:val="900"/>
        </w:numPr>
        <w:spacing w:before="0" w:after="0"/>
      </w:pPr>
      <w:r>
        <w:t>Project Generation</w:t>
      </w:r>
    </w:p>
    <w:p>
      <w:pPr>
        <w:numPr>
          <w:ilvl w:val="2"/>
          <w:numId w:val="900"/>
        </w:numPr>
        <w:spacing w:before="0" w:after="0"/>
      </w:pPr>
      <w:r>
        <w:t>Configuration Options</w:t>
      </w:r>
    </w:p>
    <w:p>
      <w:pPr>
        <w:numPr>
          <w:ilvl w:val="2"/>
          <w:numId w:val="900"/>
        </w:numPr>
        <w:spacing w:before="0" w:after="0"/>
      </w:pPr>
      <w:r>
        <w:t>Database Selection</w:t>
      </w:r>
    </w:p>
    <w:p>
      <w:pPr>
        <w:numPr>
          <w:ilvl w:val="1"/>
          <w:numId w:val="900"/>
        </w:numPr>
        <w:spacing w:before="0" w:after="0"/>
      </w:pPr>
      <w:r>
        <w:t>The Rails Directory Structure</w:t>
      </w:r>
    </w:p>
    <w:p>
      <w:pPr>
        <w:numPr>
          <w:ilvl w:val="2"/>
          <w:numId w:val="900"/>
        </w:numPr>
        <w:spacing w:before="0" w:after="0"/>
      </w:pPr>
      <w:r>
        <w:t>app Directory</w:t>
      </w:r>
    </w:p>
    <w:p>
      <w:pPr>
        <w:numPr>
          <w:ilvl w:val="3"/>
          <w:numId w:val="900"/>
        </w:numPr>
        <w:spacing w:before="0" w:after="0"/>
      </w:pPr>
      <w:r>
        <w:t>Models</w:t>
      </w:r>
    </w:p>
    <w:p>
      <w:pPr>
        <w:numPr>
          <w:ilvl w:val="3"/>
          <w:numId w:val="900"/>
        </w:numPr>
        <w:spacing w:before="0" w:after="0"/>
      </w:pPr>
      <w:r>
        <w:t>Views</w:t>
      </w:r>
    </w:p>
    <w:p>
      <w:pPr>
        <w:numPr>
          <w:ilvl w:val="3"/>
          <w:numId w:val="900"/>
        </w:numPr>
        <w:spacing w:before="0" w:after="0"/>
      </w:pPr>
      <w:r>
        <w:t>Controllers</w:t>
      </w:r>
    </w:p>
    <w:p>
      <w:pPr>
        <w:numPr>
          <w:ilvl w:val="3"/>
          <w:numId w:val="900"/>
        </w:numPr>
        <w:spacing w:before="0" w:after="0"/>
      </w:pPr>
      <w:r>
        <w:t>Helpers</w:t>
      </w:r>
    </w:p>
    <w:p>
      <w:pPr>
        <w:numPr>
          <w:ilvl w:val="3"/>
          <w:numId w:val="900"/>
        </w:numPr>
        <w:spacing w:before="0" w:after="0"/>
      </w:pPr>
      <w:r>
        <w:t>Assets</w:t>
      </w:r>
    </w:p>
    <w:p>
      <w:pPr>
        <w:numPr>
          <w:ilvl w:val="2"/>
          <w:numId w:val="900"/>
        </w:numPr>
        <w:spacing w:before="0" w:after="0"/>
      </w:pPr>
      <w:r>
        <w:t>config Directory</w:t>
      </w:r>
    </w:p>
    <w:p>
      <w:pPr>
        <w:numPr>
          <w:ilvl w:val="3"/>
          <w:numId w:val="900"/>
        </w:numPr>
        <w:spacing w:before="0" w:after="0"/>
      </w:pPr>
      <w:r>
        <w:t>Application Configuration</w:t>
      </w:r>
    </w:p>
    <w:p>
      <w:pPr>
        <w:numPr>
          <w:ilvl w:val="3"/>
          <w:numId w:val="900"/>
        </w:numPr>
        <w:spacing w:before="0" w:after="0"/>
      </w:pPr>
      <w:r>
        <w:t>Routes</w:t>
      </w:r>
    </w:p>
    <w:p>
      <w:pPr>
        <w:numPr>
          <w:ilvl w:val="3"/>
          <w:numId w:val="900"/>
        </w:numPr>
        <w:spacing w:before="0" w:after="0"/>
      </w:pPr>
      <w:r>
        <w:t>Database Configuration</w:t>
      </w:r>
    </w:p>
    <w:p>
      <w:pPr>
        <w:numPr>
          <w:ilvl w:val="2"/>
          <w:numId w:val="900"/>
        </w:numPr>
        <w:spacing w:before="0" w:after="0"/>
      </w:pPr>
      <w:r>
        <w:t>db Directory</w:t>
      </w:r>
    </w:p>
    <w:p>
      <w:pPr>
        <w:numPr>
          <w:ilvl w:val="3"/>
          <w:numId w:val="900"/>
        </w:numPr>
        <w:spacing w:before="0" w:after="0"/>
      </w:pPr>
      <w:r>
        <w:t>Migrations</w:t>
      </w:r>
    </w:p>
    <w:p>
      <w:pPr>
        <w:numPr>
          <w:ilvl w:val="3"/>
          <w:numId w:val="900"/>
        </w:numPr>
        <w:spacing w:before="0" w:after="0"/>
      </w:pPr>
      <w:r>
        <w:t>Schema</w:t>
      </w:r>
    </w:p>
    <w:p>
      <w:pPr>
        <w:numPr>
          <w:ilvl w:val="3"/>
          <w:numId w:val="900"/>
        </w:numPr>
        <w:spacing w:before="0" w:after="0"/>
      </w:pPr>
      <w:r>
        <w:t>Seeds</w:t>
      </w:r>
    </w:p>
    <w:p>
      <w:pPr>
        <w:numPr>
          <w:ilvl w:val="2"/>
          <w:numId w:val="900"/>
        </w:numPr>
        <w:spacing w:before="0" w:after="0"/>
      </w:pPr>
      <w:r>
        <w:t>public Directory</w:t>
      </w:r>
    </w:p>
    <w:p>
      <w:pPr>
        <w:numPr>
          <w:ilvl w:val="3"/>
          <w:numId w:val="900"/>
        </w:numPr>
        <w:spacing w:before="0" w:after="0"/>
      </w:pPr>
      <w:r>
        <w:t>Static Assets</w:t>
      </w:r>
    </w:p>
    <w:p>
      <w:pPr>
        <w:numPr>
          <w:ilvl w:val="3"/>
          <w:numId w:val="900"/>
        </w:numPr>
        <w:spacing w:before="0" w:after="0"/>
      </w:pPr>
      <w:r>
        <w:t>Error Pages</w:t>
      </w:r>
    </w:p>
    <w:p>
      <w:pPr>
        <w:numPr>
          <w:ilvl w:val="2"/>
          <w:numId w:val="900"/>
        </w:numPr>
        <w:spacing w:before="0" w:after="0"/>
      </w:pPr>
      <w:r>
        <w:t>test/spec Directory</w:t>
      </w:r>
    </w:p>
    <w:p>
      <w:pPr>
        <w:numPr>
          <w:ilvl w:val="3"/>
          <w:numId w:val="900"/>
        </w:numPr>
        <w:spacing w:before="0" w:after="0"/>
      </w:pPr>
      <w:r>
        <w:t>Test Files</w:t>
      </w:r>
    </w:p>
    <w:p>
      <w:pPr>
        <w:numPr>
          <w:ilvl w:val="3"/>
          <w:numId w:val="900"/>
        </w:numPr>
        <w:spacing w:before="0" w:after="0"/>
      </w:pPr>
      <w:r>
        <w:t>Test Configuration</w:t>
      </w:r>
    </w:p>
    <w:p>
      <w:pPr>
        <w:numPr>
          <w:ilvl w:val="2"/>
          <w:numId w:val="900"/>
        </w:numPr>
        <w:spacing w:before="0" w:after="0"/>
      </w:pPr>
      <w:r>
        <w:t>lib Directory</w:t>
      </w:r>
    </w:p>
    <w:p>
      <w:pPr>
        <w:numPr>
          <w:ilvl w:val="2"/>
          <w:numId w:val="900"/>
        </w:numPr>
        <w:spacing w:before="0" w:after="0"/>
      </w:pPr>
      <w:r>
        <w:t>vendor Directory</w:t>
      </w:r>
    </w:p>
    <w:p>
      <w:pPr>
        <w:numPr>
          <w:ilvl w:val="1"/>
          <w:numId w:val="900"/>
        </w:numPr>
        <w:spacing w:before="0" w:after="0"/>
      </w:pPr>
      <w:r>
        <w:t>Starting the Rails Server</w:t>
      </w:r>
    </w:p>
    <w:p>
      <w:pPr>
        <w:numPr>
          <w:ilvl w:val="2"/>
          <w:numId w:val="900"/>
        </w:numPr>
        <w:spacing w:before="0" w:after="0"/>
      </w:pPr>
      <w:r>
        <w:t>Development Server</w:t>
      </w:r>
    </w:p>
    <w:p>
      <w:pPr>
        <w:numPr>
          <w:ilvl w:val="2"/>
          <w:numId w:val="900"/>
        </w:numPr>
        <w:spacing w:before="0" w:after="0"/>
      </w:pPr>
      <w:r>
        <w:t>Server Configuration</w:t>
      </w:r>
    </w:p>
    <w:p>
      <w:pPr>
        <w:numPr>
          <w:ilvl w:val="2"/>
          <w:numId w:val="900"/>
        </w:numPr>
        <w:spacing w:before="0" w:after="0"/>
      </w:pPr>
      <w:r>
        <w:t>Environment Variables</w:t>
      </w:r>
    </w:p>
    <w:p>
      <w:pPr>
        <w:numPr>
          <w:ilvl w:val="1"/>
          <w:numId w:val="900"/>
        </w:numPr>
        <w:spacing w:before="0" w:after="0"/>
      </w:pPr>
      <w:r>
        <w:t>The Rails Console</w:t>
      </w:r>
    </w:p>
    <w:p>
      <w:pPr>
        <w:numPr>
          <w:ilvl w:val="2"/>
          <w:numId w:val="900"/>
        </w:numPr>
        <w:spacing w:before="0" w:after="0"/>
      </w:pPr>
      <w:r>
        <w:t>Interactive Environment</w:t>
      </w:r>
    </w:p>
    <w:p>
      <w:pPr>
        <w:numPr>
          <w:ilvl w:val="2"/>
          <w:numId w:val="900"/>
        </w:numPr>
        <w:spacing w:before="0" w:after="0"/>
      </w:pPr>
      <w:r>
        <w:t>Model Interaction</w:t>
      </w:r>
    </w:p>
    <w:p>
      <w:pPr>
        <w:numPr>
          <w:ilvl w:val="2"/>
          <w:numId w:val="900"/>
        </w:numPr>
        <w:spacing w:before="0" w:after="0"/>
      </w:pPr>
      <w:r>
        <w:t>Debugging</w:t>
      </w:r>
    </w:p>
    <w:p>
      <w:pPr>
        <w:numPr>
          <w:ilvl w:val="1"/>
          <w:numId w:val="900"/>
        </w:numPr>
        <w:spacing w:before="0" w:after="0"/>
      </w:pPr>
      <w:r>
        <w:t>Generating Scaffolds and Resources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CRUD Operations</w:t>
      </w:r>
    </w:p>
    <w:p>
      <w:pPr>
        <w:numPr>
          <w:ilvl w:val="2"/>
          <w:numId w:val="900"/>
        </w:numPr>
        <w:spacing w:before="0" w:after="0"/>
      </w:pPr>
      <w:r>
        <w:t>RESTful Routes</w:t>
      </w:r>
    </w:p>
    <w:p>
      <w:pPr>
        <w:numPr>
          <w:ilvl w:val="1"/>
          <w:numId w:val="900"/>
        </w:numPr>
        <w:spacing w:before="0" w:after="0"/>
      </w:pPr>
      <w:r>
        <w:t>Running Migrations</w:t>
      </w:r>
    </w:p>
    <w:p>
      <w:pPr>
        <w:numPr>
          <w:ilvl w:val="2"/>
          <w:numId w:val="900"/>
        </w:numPr>
        <w:spacing w:before="0" w:after="0"/>
      </w:pPr>
      <w:r>
        <w:t>Database Schema Changes</w:t>
      </w:r>
    </w:p>
    <w:p>
      <w:pPr>
        <w:numPr>
          <w:ilvl w:val="2"/>
          <w:numId w:val="900"/>
        </w:numPr>
        <w:spacing w:before="0" w:after="0"/>
      </w:pPr>
      <w:r>
        <w:t>Migration Commands</w:t>
      </w:r>
    </w:p>
    <w:p>
      <w:pPr>
        <w:numPr>
          <w:ilvl w:val="2"/>
          <w:numId w:val="900"/>
        </w:numPr>
        <w:spacing w:before="0" w:after="0"/>
      </w:pPr>
      <w:r>
        <w:t>Rollbacks</w:t>
      </w:r>
    </w:p>
    <w:p>
      <w:pPr>
        <w:numPr>
          <w:ilvl w:val="1"/>
          <w:numId w:val="900"/>
        </w:numPr>
        <w:spacing w:before="0" w:after="0"/>
      </w:pPr>
      <w:r>
        <w:t>Basic Routing and Controllers</w:t>
      </w:r>
    </w:p>
    <w:p>
      <w:pPr>
        <w:numPr>
          <w:ilvl w:val="2"/>
          <w:numId w:val="900"/>
        </w:numPr>
        <w:spacing w:before="0" w:after="0"/>
      </w:pPr>
      <w:r>
        <w:t>Route Definition</w:t>
      </w:r>
    </w:p>
    <w:p>
      <w:pPr>
        <w:numPr>
          <w:ilvl w:val="2"/>
          <w:numId w:val="900"/>
        </w:numPr>
        <w:spacing w:before="0" w:after="0"/>
      </w:pPr>
      <w:r>
        <w:t>Controller Generation</w:t>
      </w:r>
    </w:p>
    <w:p>
      <w:pPr>
        <w:numPr>
          <w:ilvl w:val="2"/>
          <w:numId w:val="900"/>
        </w:numPr>
        <w:spacing w:before="0" w:after="0"/>
      </w:pPr>
      <w:r>
        <w:t>Action Implementation</w:t>
      </w:r>
    </w:p>
    <w:p>
      <w:pPr>
        <w:numPr>
          <w:ilvl w:val="2"/>
          <w:numId w:val="900"/>
        </w:numPr>
        <w:spacing w:before="0" w:after="0"/>
      </w:pPr>
      <w:r>
        <w:t>Parameter Handling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