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Rock Mechanics and Engineering</w:t>
      </w:r>
    </w:p>
    <w:p>
      <w:pPr>
        <w:pStyle w:val="Heading1"/>
      </w:pPr>
      <w:r>
        <w:t>Introduction to Rock Mechanics and Engineering</w:t>
      </w:r>
    </w:p>
    <w:p>
      <w:pPr>
        <w:numPr>
          <w:ilvl w:val="0"/>
          <w:numId w:val="900"/>
        </w:numPr>
        <w:spacing w:before="0" w:after="0"/>
      </w:pPr>
      <w:r>
        <w:t>Definition and Scope of Rock Mechanics</w:t>
      </w:r>
    </w:p>
    <w:p>
      <w:pPr>
        <w:numPr>
          <w:ilvl w:val="0"/>
          <w:numId w:val="900"/>
        </w:numPr>
        <w:spacing w:before="0" w:after="0"/>
      </w:pPr>
      <w:r>
        <w:t>Historical Development of Rock Mechanics</w:t>
      </w:r>
    </w:p>
    <w:p>
      <w:pPr>
        <w:numPr>
          <w:ilvl w:val="1"/>
          <w:numId w:val="900"/>
        </w:numPr>
        <w:spacing w:before="0" w:after="0"/>
      </w:pPr>
      <w:r>
        <w:t>Early Studies and Pioneers</w:t>
      </w:r>
    </w:p>
    <w:p>
      <w:pPr>
        <w:numPr>
          <w:ilvl w:val="1"/>
          <w:numId w:val="900"/>
        </w:numPr>
        <w:spacing w:before="0" w:after="0"/>
      </w:pPr>
      <w:r>
        <w:t>Evolution of Theoretical Methods</w:t>
      </w:r>
    </w:p>
    <w:p>
      <w:pPr>
        <w:numPr>
          <w:ilvl w:val="1"/>
          <w:numId w:val="900"/>
        </w:numPr>
        <w:spacing w:before="0" w:after="0"/>
      </w:pPr>
      <w:r>
        <w:t>Evolution of Experimental Methods</w:t>
      </w:r>
    </w:p>
    <w:p>
      <w:pPr>
        <w:numPr>
          <w:ilvl w:val="0"/>
          <w:numId w:val="900"/>
        </w:numPr>
        <w:spacing w:before="0" w:after="0"/>
      </w:pPr>
      <w:r>
        <w:t>Relationship to Related Disciplines</w:t>
      </w:r>
    </w:p>
    <w:p>
      <w:pPr>
        <w:numPr>
          <w:ilvl w:val="1"/>
          <w:numId w:val="900"/>
        </w:numPr>
        <w:spacing w:before="0" w:after="0"/>
      </w:pPr>
      <w:r>
        <w:t>Geology</w:t>
      </w:r>
    </w:p>
    <w:p>
      <w:pPr>
        <w:numPr>
          <w:ilvl w:val="1"/>
          <w:numId w:val="900"/>
        </w:numPr>
        <w:spacing w:before="0" w:after="0"/>
      </w:pPr>
      <w:r>
        <w:t>Geotechnical Engineering</w:t>
      </w:r>
    </w:p>
    <w:p>
      <w:pPr>
        <w:numPr>
          <w:ilvl w:val="1"/>
          <w:numId w:val="900"/>
        </w:numPr>
        <w:spacing w:before="0" w:after="0"/>
      </w:pPr>
      <w:r>
        <w:t>Civil Engineering</w:t>
      </w:r>
    </w:p>
    <w:p>
      <w:pPr>
        <w:numPr>
          <w:ilvl w:val="1"/>
          <w:numId w:val="900"/>
        </w:numPr>
        <w:spacing w:before="0" w:after="0"/>
      </w:pPr>
      <w:r>
        <w:t>Mining Engineering</w:t>
      </w:r>
    </w:p>
    <w:p>
      <w:pPr>
        <w:numPr>
          <w:ilvl w:val="1"/>
          <w:numId w:val="900"/>
        </w:numPr>
        <w:spacing w:before="0" w:after="0"/>
      </w:pPr>
      <w:r>
        <w:t>Petroleum Engineering</w:t>
      </w:r>
    </w:p>
    <w:p>
      <w:pPr>
        <w:numPr>
          <w:ilvl w:val="0"/>
          <w:numId w:val="900"/>
        </w:numPr>
        <w:spacing w:before="0" w:after="0"/>
      </w:pPr>
      <w:r>
        <w:t>Importance in Engineering Projects</w:t>
      </w:r>
    </w:p>
    <w:p>
      <w:pPr>
        <w:numPr>
          <w:ilvl w:val="1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Resource Extraction</w:t>
      </w:r>
    </w:p>
    <w:p>
      <w:pPr>
        <w:numPr>
          <w:ilvl w:val="1"/>
          <w:numId w:val="900"/>
        </w:numPr>
        <w:spacing w:before="0" w:after="0"/>
      </w:pPr>
      <w:r>
        <w:t>Hazard Mitigation</w:t>
      </w:r>
    </w:p>
    <w:p>
      <w:pPr>
        <w:numPr>
          <w:ilvl w:val="0"/>
          <w:numId w:val="900"/>
        </w:numPr>
        <w:spacing w:before="0" w:after="0"/>
      </w:pPr>
      <w:r>
        <w:t>Key Challenges in Rock Engineering</w:t>
      </w:r>
    </w:p>
    <w:p>
      <w:pPr>
        <w:pStyle w:val="Heading1"/>
      </w:pPr>
      <w:r>
        <w:t>Fundamental Properties of Intact Rock</w:t>
      </w:r>
    </w:p>
    <w:p>
      <w:pPr>
        <w:numPr>
          <w:ilvl w:val="0"/>
          <w:numId w:val="900"/>
        </w:numPr>
        <w:spacing w:before="0" w:after="0"/>
      </w:pPr>
      <w:r>
        <w:t>Rock-Forming Minerals</w:t>
      </w:r>
    </w:p>
    <w:p>
      <w:pPr>
        <w:numPr>
          <w:ilvl w:val="1"/>
          <w:numId w:val="900"/>
        </w:numPr>
        <w:spacing w:before="0" w:after="0"/>
      </w:pPr>
      <w:r>
        <w:t>Common Rock-Forming Minerals</w:t>
      </w:r>
    </w:p>
    <w:p>
      <w:pPr>
        <w:numPr>
          <w:ilvl w:val="1"/>
          <w:numId w:val="900"/>
        </w:numPr>
        <w:spacing w:before="0" w:after="0"/>
      </w:pPr>
      <w:r>
        <w:t>Mineral Identification Techniques</w:t>
      </w:r>
    </w:p>
    <w:p>
      <w:pPr>
        <w:numPr>
          <w:ilvl w:val="0"/>
          <w:numId w:val="900"/>
        </w:numPr>
        <w:spacing w:before="0" w:after="0"/>
      </w:pPr>
      <w:r>
        <w:t>Classification of Rocks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Intrusive Rocks</w:t>
      </w:r>
    </w:p>
    <w:p>
      <w:pPr>
        <w:numPr>
          <w:ilvl w:val="2"/>
          <w:numId w:val="900"/>
        </w:numPr>
        <w:spacing w:before="0" w:after="0"/>
      </w:pPr>
      <w:r>
        <w:t>Extrusive Rocks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Clastic Rocks</w:t>
      </w:r>
    </w:p>
    <w:p>
      <w:pPr>
        <w:numPr>
          <w:ilvl w:val="2"/>
          <w:numId w:val="900"/>
        </w:numPr>
        <w:spacing w:before="0" w:after="0"/>
      </w:pPr>
      <w:r>
        <w:t>Chemical Rocks</w:t>
      </w:r>
    </w:p>
    <w:p>
      <w:pPr>
        <w:numPr>
          <w:ilvl w:val="2"/>
          <w:numId w:val="900"/>
        </w:numPr>
        <w:spacing w:before="0" w:after="0"/>
      </w:pPr>
      <w:r>
        <w:t>Organic Rocks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Foliated Rocks</w:t>
      </w:r>
    </w:p>
    <w:p>
      <w:pPr>
        <w:numPr>
          <w:ilvl w:val="2"/>
          <w:numId w:val="900"/>
        </w:numPr>
        <w:spacing w:before="0" w:after="0"/>
      </w:pPr>
      <w:r>
        <w:t>Non-Foliated Rocks</w:t>
      </w:r>
    </w:p>
    <w:p>
      <w:pPr>
        <w:numPr>
          <w:ilvl w:val="0"/>
          <w:numId w:val="900"/>
        </w:numPr>
        <w:spacing w:before="0" w:after="0"/>
      </w:pPr>
      <w:r>
        <w:t>Rock Fabric and Texture</w:t>
      </w:r>
    </w:p>
    <w:p>
      <w:pPr>
        <w:numPr>
          <w:ilvl w:val="1"/>
          <w:numId w:val="900"/>
        </w:numPr>
        <w:spacing w:before="0" w:after="0"/>
      </w:pPr>
      <w:r>
        <w:t>Grain Size and Shape</w:t>
      </w:r>
    </w:p>
    <w:p>
      <w:pPr>
        <w:numPr>
          <w:ilvl w:val="1"/>
          <w:numId w:val="900"/>
        </w:numPr>
        <w:spacing w:before="0" w:after="0"/>
      </w:pPr>
      <w:r>
        <w:t>Mineral Alignment</w:t>
      </w:r>
    </w:p>
    <w:p>
      <w:pPr>
        <w:numPr>
          <w:ilvl w:val="1"/>
          <w:numId w:val="900"/>
        </w:numPr>
        <w:spacing w:before="0" w:after="0"/>
      </w:pPr>
      <w:r>
        <w:t>Porphyritic Textures</w:t>
      </w:r>
    </w:p>
    <w:p>
      <w:pPr>
        <w:numPr>
          <w:ilvl w:val="1"/>
          <w:numId w:val="900"/>
        </w:numPr>
        <w:spacing w:before="0" w:after="0"/>
      </w:pPr>
      <w:r>
        <w:t>Foliated Textures</w:t>
      </w:r>
    </w:p>
    <w:p>
      <w:pPr>
        <w:numPr>
          <w:ilvl w:val="0"/>
          <w:numId w:val="900"/>
        </w:numPr>
        <w:spacing w:before="0" w:after="0"/>
      </w:pPr>
      <w:r>
        <w:t>Physical Properties of Rock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Unit Weight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Void Ratio</w:t>
      </w:r>
    </w:p>
    <w:p>
      <w:pPr>
        <w:numPr>
          <w:ilvl w:val="1"/>
          <w:numId w:val="900"/>
        </w:numPr>
        <w:spacing w:before="0" w:after="0"/>
      </w:pPr>
      <w:r>
        <w:t>Water Content</w:t>
      </w:r>
    </w:p>
    <w:p>
      <w:pPr>
        <w:numPr>
          <w:ilvl w:val="1"/>
          <w:numId w:val="900"/>
        </w:numPr>
        <w:spacing w:before="0" w:after="0"/>
      </w:pPr>
      <w:r>
        <w:t>Degree of Saturation</w:t>
      </w:r>
    </w:p>
    <w:p>
      <w:pPr>
        <w:numPr>
          <w:ilvl w:val="1"/>
          <w:numId w:val="900"/>
        </w:numPr>
        <w:spacing w:before="0" w:after="0"/>
      </w:pPr>
      <w:r>
        <w:t>Slake Durability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0"/>
          <w:numId w:val="900"/>
        </w:numPr>
        <w:spacing w:before="0" w:after="0"/>
      </w:pPr>
      <w:r>
        <w:t>Index Properties and Laboratory Tests</w:t>
      </w:r>
    </w:p>
    <w:p>
      <w:pPr>
        <w:numPr>
          <w:ilvl w:val="1"/>
          <w:numId w:val="900"/>
        </w:numPr>
        <w:spacing w:before="0" w:after="0"/>
      </w:pPr>
      <w:r>
        <w:t>Point Load Strength Index</w:t>
      </w:r>
    </w:p>
    <w:p>
      <w:pPr>
        <w:numPr>
          <w:ilvl w:val="1"/>
          <w:numId w:val="900"/>
        </w:numPr>
        <w:spacing w:before="0" w:after="0"/>
      </w:pPr>
      <w:r>
        <w:t>Schmidt Hammer Test</w:t>
      </w:r>
    </w:p>
    <w:p>
      <w:pPr>
        <w:numPr>
          <w:ilvl w:val="1"/>
          <w:numId w:val="900"/>
        </w:numPr>
        <w:spacing w:before="0" w:after="0"/>
      </w:pPr>
      <w:r>
        <w:t>Ultrasonic Pulse Velocity Test</w:t>
      </w:r>
    </w:p>
    <w:p>
      <w:pPr>
        <w:numPr>
          <w:ilvl w:val="1"/>
          <w:numId w:val="900"/>
        </w:numPr>
        <w:spacing w:before="0" w:after="0"/>
      </w:pPr>
      <w:r>
        <w:t>Slake Durability Test</w:t>
      </w:r>
    </w:p>
    <w:p>
      <w:pPr>
        <w:numPr>
          <w:ilvl w:val="1"/>
          <w:numId w:val="900"/>
        </w:numPr>
        <w:spacing w:before="0" w:after="0"/>
      </w:pPr>
      <w:r>
        <w:t>Hardness Tests</w:t>
      </w:r>
    </w:p>
    <w:p>
      <w:pPr>
        <w:numPr>
          <w:ilvl w:val="0"/>
          <w:numId w:val="900"/>
        </w:numPr>
        <w:spacing w:before="0" w:after="0"/>
      </w:pPr>
      <w:r>
        <w:t>Weathering and Alteration Effects</w:t>
      </w:r>
    </w:p>
    <w:p>
      <w:pPr>
        <w:numPr>
          <w:ilvl w:val="1"/>
          <w:numId w:val="900"/>
        </w:numPr>
        <w:spacing w:before="0" w:after="0"/>
      </w:pPr>
      <w:r>
        <w:t>Physical Weathering</w:t>
      </w:r>
    </w:p>
    <w:p>
      <w:pPr>
        <w:numPr>
          <w:ilvl w:val="1"/>
          <w:numId w:val="900"/>
        </w:numPr>
        <w:spacing w:before="0" w:after="0"/>
      </w:pPr>
      <w:r>
        <w:t>Chemical Weathering</w:t>
      </w:r>
    </w:p>
    <w:p>
      <w:pPr>
        <w:numPr>
          <w:ilvl w:val="1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Effects on Engineering Properties</w:t>
      </w:r>
    </w:p>
    <w:p>
      <w:pPr>
        <w:pStyle w:val="Heading1"/>
      </w:pPr>
      <w:r>
        <w:t>Rock Mass Characterization</w:t>
      </w:r>
    </w:p>
    <w:p>
      <w:pPr>
        <w:numPr>
          <w:ilvl w:val="0"/>
          <w:numId w:val="900"/>
        </w:numPr>
        <w:spacing w:before="0" w:after="0"/>
      </w:pPr>
      <w:r>
        <w:t>Concept of Rock Mass vs. Intact Rock</w:t>
      </w:r>
    </w:p>
    <w:p>
      <w:pPr>
        <w:numPr>
          <w:ilvl w:val="1"/>
          <w:numId w:val="900"/>
        </w:numPr>
        <w:spacing w:before="0" w:after="0"/>
      </w:pPr>
      <w:r>
        <w:t>Definition of Rock Mass</w:t>
      </w:r>
    </w:p>
    <w:p>
      <w:pPr>
        <w:numPr>
          <w:ilvl w:val="1"/>
          <w:numId w:val="900"/>
        </w:numPr>
        <w:spacing w:before="0" w:after="0"/>
      </w:pPr>
      <w:r>
        <w:t>Engineering Significance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0"/>
          <w:numId w:val="900"/>
        </w:numPr>
        <w:spacing w:before="0" w:after="0"/>
      </w:pPr>
      <w:r>
        <w:t>Discontinuities in Rock Masses</w:t>
      </w:r>
    </w:p>
    <w:p>
      <w:pPr>
        <w:numPr>
          <w:ilvl w:val="1"/>
          <w:numId w:val="900"/>
        </w:numPr>
        <w:spacing w:before="0" w:after="0"/>
      </w:pPr>
      <w:r>
        <w:t>Types of Discontinuities</w:t>
      </w:r>
    </w:p>
    <w:p>
      <w:pPr>
        <w:numPr>
          <w:ilvl w:val="2"/>
          <w:numId w:val="900"/>
        </w:numPr>
        <w:spacing w:before="0" w:after="0"/>
      </w:pPr>
      <w:r>
        <w:t>Joints</w:t>
      </w:r>
    </w:p>
    <w:p>
      <w:pPr>
        <w:numPr>
          <w:ilvl w:val="2"/>
          <w:numId w:val="900"/>
        </w:numPr>
        <w:spacing w:before="0" w:after="0"/>
      </w:pPr>
      <w:r>
        <w:t>Faults</w:t>
      </w:r>
    </w:p>
    <w:p>
      <w:pPr>
        <w:numPr>
          <w:ilvl w:val="2"/>
          <w:numId w:val="900"/>
        </w:numPr>
        <w:spacing w:before="0" w:after="0"/>
      </w:pPr>
      <w:r>
        <w:t>Bedding Planes</w:t>
      </w:r>
    </w:p>
    <w:p>
      <w:pPr>
        <w:numPr>
          <w:ilvl w:val="2"/>
          <w:numId w:val="900"/>
        </w:numPr>
        <w:spacing w:before="0" w:after="0"/>
      </w:pPr>
      <w:r>
        <w:t>Foliation</w:t>
      </w:r>
    </w:p>
    <w:p>
      <w:pPr>
        <w:numPr>
          <w:ilvl w:val="2"/>
          <w:numId w:val="900"/>
        </w:numPr>
        <w:spacing w:before="0" w:after="0"/>
      </w:pPr>
      <w:r>
        <w:t>Schistosity</w:t>
      </w:r>
    </w:p>
    <w:p>
      <w:pPr>
        <w:numPr>
          <w:ilvl w:val="2"/>
          <w:numId w:val="900"/>
        </w:numPr>
        <w:spacing w:before="0" w:after="0"/>
      </w:pPr>
      <w:r>
        <w:t>Shear Zones</w:t>
      </w:r>
    </w:p>
    <w:p>
      <w:pPr>
        <w:numPr>
          <w:ilvl w:val="1"/>
          <w:numId w:val="900"/>
        </w:numPr>
        <w:spacing w:before="0" w:after="0"/>
      </w:pPr>
      <w:r>
        <w:t>Geometric Properties of Discontinuities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Dip</w:t>
      </w:r>
    </w:p>
    <w:p>
      <w:pPr>
        <w:numPr>
          <w:ilvl w:val="3"/>
          <w:numId w:val="900"/>
        </w:numPr>
        <w:spacing w:before="0" w:after="0"/>
      </w:pPr>
      <w:r>
        <w:t>Dip Direction</w:t>
      </w:r>
    </w:p>
    <w:p>
      <w:pPr>
        <w:numPr>
          <w:ilvl w:val="3"/>
          <w:numId w:val="900"/>
        </w:numPr>
        <w:spacing w:before="0" w:after="0"/>
      </w:pPr>
      <w:r>
        <w:t>Strike</w:t>
      </w:r>
    </w:p>
    <w:p>
      <w:pPr>
        <w:numPr>
          <w:ilvl w:val="2"/>
          <w:numId w:val="900"/>
        </w:numPr>
        <w:spacing w:before="0" w:after="0"/>
      </w:pPr>
      <w:r>
        <w:t>Spacing</w:t>
      </w:r>
    </w:p>
    <w:p>
      <w:pPr>
        <w:numPr>
          <w:ilvl w:val="2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Aperture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Joint Roughness Coefficient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Filling Material</w:t>
      </w:r>
    </w:p>
    <w:p>
      <w:pPr>
        <w:numPr>
          <w:ilvl w:val="3"/>
          <w:numId w:val="900"/>
        </w:numPr>
        <w:spacing w:before="0" w:after="0"/>
      </w:pPr>
      <w:r>
        <w:t>Types of Fillings</w:t>
      </w:r>
    </w:p>
    <w:p>
      <w:pPr>
        <w:numPr>
          <w:ilvl w:val="3"/>
          <w:numId w:val="900"/>
        </w:numPr>
        <w:spacing w:before="0" w:after="0"/>
      </w:pPr>
      <w:r>
        <w:t>Engineering Implications</w:t>
      </w:r>
    </w:p>
    <w:p>
      <w:pPr>
        <w:numPr>
          <w:ilvl w:val="2"/>
          <w:numId w:val="900"/>
        </w:numPr>
        <w:spacing w:before="0" w:after="0"/>
      </w:pPr>
      <w:r>
        <w:t>Weathering of Discontinuities</w:t>
      </w:r>
    </w:p>
    <w:p>
      <w:pPr>
        <w:numPr>
          <w:ilvl w:val="0"/>
          <w:numId w:val="900"/>
        </w:numPr>
        <w:spacing w:before="0" w:after="0"/>
      </w:pPr>
      <w:r>
        <w:t>Rock Mass Classification Systems</w:t>
      </w:r>
    </w:p>
    <w:p>
      <w:pPr>
        <w:numPr>
          <w:ilvl w:val="1"/>
          <w:numId w:val="900"/>
        </w:numPr>
        <w:spacing w:before="0" w:after="0"/>
      </w:pPr>
      <w:r>
        <w:t>Rock Mass Rating System</w:t>
      </w:r>
    </w:p>
    <w:p>
      <w:pPr>
        <w:numPr>
          <w:ilvl w:val="2"/>
          <w:numId w:val="900"/>
        </w:numPr>
        <w:spacing w:before="0" w:after="0"/>
      </w:pPr>
      <w:r>
        <w:t>Parameters and Scoring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Tunnelling Quality Index</w:t>
      </w:r>
    </w:p>
    <w:p>
      <w:pPr>
        <w:numPr>
          <w:ilvl w:val="2"/>
          <w:numId w:val="900"/>
        </w:numPr>
        <w:spacing w:before="0" w:after="0"/>
      </w:pPr>
      <w:r>
        <w:t>Parameters and Calculation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Geological Strength Index</w:t>
      </w:r>
    </w:p>
    <w:p>
      <w:pPr>
        <w:numPr>
          <w:ilvl w:val="2"/>
          <w:numId w:val="900"/>
        </w:numPr>
        <w:spacing w:before="0" w:after="0"/>
      </w:pPr>
      <w:r>
        <w:t>Visual Assessment</w:t>
      </w:r>
    </w:p>
    <w:p>
      <w:pPr>
        <w:numPr>
          <w:ilvl w:val="2"/>
          <w:numId w:val="900"/>
        </w:numPr>
        <w:spacing w:before="0" w:after="0"/>
      </w:pPr>
      <w:r>
        <w:t>Use in Design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1"/>
          <w:numId w:val="900"/>
        </w:numPr>
        <w:spacing w:before="0" w:after="0"/>
      </w:pPr>
      <w:r>
        <w:t>Rock Mass Index</w:t>
      </w:r>
    </w:p>
    <w:p>
      <w:pPr>
        <w:numPr>
          <w:ilvl w:val="2"/>
          <w:numId w:val="900"/>
        </w:numPr>
        <w:spacing w:before="0" w:after="0"/>
      </w:pPr>
      <w:r>
        <w:t>Calculation and Use</w:t>
      </w:r>
    </w:p>
    <w:p>
      <w:pPr>
        <w:numPr>
          <w:ilvl w:val="1"/>
          <w:numId w:val="900"/>
        </w:numPr>
        <w:spacing w:before="0" w:after="0"/>
      </w:pPr>
      <w:r>
        <w:t>Comparison of Classification Systems</w:t>
      </w:r>
    </w:p>
    <w:p>
      <w:pPr>
        <w:numPr>
          <w:ilvl w:val="0"/>
          <w:numId w:val="900"/>
        </w:numPr>
        <w:spacing w:before="0" w:after="0"/>
      </w:pPr>
      <w:r>
        <w:t>Block Size and Shape</w:t>
      </w:r>
    </w:p>
    <w:p>
      <w:pPr>
        <w:numPr>
          <w:ilvl w:val="1"/>
          <w:numId w:val="900"/>
        </w:numPr>
        <w:spacing w:before="0" w:after="0"/>
      </w:pPr>
      <w:r>
        <w:t>Blockiness</w:t>
      </w:r>
    </w:p>
    <w:p>
      <w:pPr>
        <w:numPr>
          <w:ilvl w:val="1"/>
          <w:numId w:val="900"/>
        </w:numPr>
        <w:spacing w:before="0" w:after="0"/>
      </w:pPr>
      <w:r>
        <w:t>Block Volume</w:t>
      </w:r>
    </w:p>
    <w:p>
      <w:pPr>
        <w:numPr>
          <w:ilvl w:val="1"/>
          <w:numId w:val="900"/>
        </w:numPr>
        <w:spacing w:before="0" w:after="0"/>
      </w:pPr>
      <w:r>
        <w:t>Influence on Engineering Behavior</w:t>
      </w:r>
    </w:p>
    <w:p>
      <w:pPr>
        <w:pStyle w:val="Heading1"/>
      </w:pPr>
      <w:r>
        <w:t>Stress and Strain in Rock</w:t>
      </w:r>
    </w:p>
    <w:p>
      <w:pPr>
        <w:numPr>
          <w:ilvl w:val="0"/>
          <w:numId w:val="900"/>
        </w:numPr>
        <w:spacing w:before="0" w:after="0"/>
      </w:pPr>
      <w:r>
        <w:t>Concept of Stress</w:t>
      </w:r>
    </w:p>
    <w:p>
      <w:pPr>
        <w:numPr>
          <w:ilvl w:val="1"/>
          <w:numId w:val="900"/>
        </w:numPr>
        <w:spacing w:before="0" w:after="0"/>
      </w:pPr>
      <w:r>
        <w:t>Normal Stress</w:t>
      </w:r>
    </w:p>
    <w:p>
      <w:pPr>
        <w:numPr>
          <w:ilvl w:val="1"/>
          <w:numId w:val="900"/>
        </w:numPr>
        <w:spacing w:before="0" w:after="0"/>
      </w:pPr>
      <w:r>
        <w:t>Shear Stress</w:t>
      </w:r>
    </w:p>
    <w:p>
      <w:pPr>
        <w:numPr>
          <w:ilvl w:val="1"/>
          <w:numId w:val="900"/>
        </w:numPr>
        <w:spacing w:before="0" w:after="0"/>
      </w:pPr>
      <w:r>
        <w:t>Stress Components</w:t>
      </w:r>
    </w:p>
    <w:p>
      <w:pPr>
        <w:numPr>
          <w:ilvl w:val="1"/>
          <w:numId w:val="900"/>
        </w:numPr>
        <w:spacing w:before="0" w:after="0"/>
      </w:pPr>
      <w:r>
        <w:t>Stress Tensors</w:t>
      </w:r>
    </w:p>
    <w:p>
      <w:pPr>
        <w:numPr>
          <w:ilvl w:val="1"/>
          <w:numId w:val="900"/>
        </w:numPr>
        <w:spacing w:before="0" w:after="0"/>
      </w:pPr>
      <w:r>
        <w:t>Principal Stresses</w:t>
      </w:r>
    </w:p>
    <w:p>
      <w:pPr>
        <w:numPr>
          <w:ilvl w:val="1"/>
          <w:numId w:val="900"/>
        </w:numPr>
        <w:spacing w:before="0" w:after="0"/>
      </w:pPr>
      <w:r>
        <w:t>Stress Invariants</w:t>
      </w:r>
    </w:p>
    <w:p>
      <w:pPr>
        <w:numPr>
          <w:ilvl w:val="0"/>
          <w:numId w:val="900"/>
        </w:numPr>
        <w:spacing w:before="0" w:after="0"/>
      </w:pPr>
      <w:r>
        <w:t>Concept of Strain</w:t>
      </w:r>
    </w:p>
    <w:p>
      <w:pPr>
        <w:numPr>
          <w:ilvl w:val="1"/>
          <w:numId w:val="900"/>
        </w:numPr>
        <w:spacing w:before="0" w:after="0"/>
      </w:pPr>
      <w:r>
        <w:t>Strain Components</w:t>
      </w:r>
    </w:p>
    <w:p>
      <w:pPr>
        <w:numPr>
          <w:ilvl w:val="1"/>
          <w:numId w:val="900"/>
        </w:numPr>
        <w:spacing w:before="0" w:after="0"/>
      </w:pPr>
      <w:r>
        <w:t>Volumetric Strain</w:t>
      </w:r>
    </w:p>
    <w:p>
      <w:pPr>
        <w:numPr>
          <w:ilvl w:val="1"/>
          <w:numId w:val="900"/>
        </w:numPr>
        <w:spacing w:before="0" w:after="0"/>
      </w:pPr>
      <w:r>
        <w:t>Shear Strain</w:t>
      </w:r>
    </w:p>
    <w:p>
      <w:pPr>
        <w:numPr>
          <w:ilvl w:val="1"/>
          <w:numId w:val="900"/>
        </w:numPr>
        <w:spacing w:before="0" w:after="0"/>
      </w:pPr>
      <w:r>
        <w:t>Strain Measurement</w:t>
      </w:r>
    </w:p>
    <w:p>
      <w:pPr>
        <w:numPr>
          <w:ilvl w:val="1"/>
          <w:numId w:val="900"/>
        </w:numPr>
        <w:spacing w:before="0" w:after="0"/>
      </w:pPr>
      <w:r>
        <w:t>Strain Tensors</w:t>
      </w:r>
    </w:p>
    <w:p>
      <w:pPr>
        <w:numPr>
          <w:ilvl w:val="0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Stress-Strain Curves</w:t>
      </w:r>
    </w:p>
    <w:p>
      <w:pPr>
        <w:numPr>
          <w:ilvl w:val="1"/>
          <w:numId w:val="900"/>
        </w:numPr>
        <w:spacing w:before="0" w:after="0"/>
      </w:pPr>
      <w:r>
        <w:t>Elastic Behavior</w:t>
      </w:r>
    </w:p>
    <w:p>
      <w:pPr>
        <w:numPr>
          <w:ilvl w:val="1"/>
          <w:numId w:val="900"/>
        </w:numPr>
        <w:spacing w:before="0" w:after="0"/>
      </w:pPr>
      <w:r>
        <w:t>Plastic Behavior</w:t>
      </w:r>
    </w:p>
    <w:p>
      <w:pPr>
        <w:numPr>
          <w:ilvl w:val="1"/>
          <w:numId w:val="900"/>
        </w:numPr>
        <w:spacing w:before="0" w:after="0"/>
      </w:pPr>
      <w:r>
        <w:t>Brittle Response</w:t>
      </w:r>
    </w:p>
    <w:p>
      <w:pPr>
        <w:numPr>
          <w:ilvl w:val="1"/>
          <w:numId w:val="900"/>
        </w:numPr>
        <w:spacing w:before="0" w:after="0"/>
      </w:pPr>
      <w:r>
        <w:t>Ductile Response</w:t>
      </w:r>
    </w:p>
    <w:p>
      <w:pPr>
        <w:numPr>
          <w:ilvl w:val="1"/>
          <w:numId w:val="900"/>
        </w:numPr>
        <w:spacing w:before="0" w:after="0"/>
      </w:pPr>
      <w:r>
        <w:t>Constitutive Models</w:t>
      </w:r>
    </w:p>
    <w:p>
      <w:pPr>
        <w:numPr>
          <w:ilvl w:val="0"/>
          <w:numId w:val="900"/>
        </w:numPr>
        <w:spacing w:before="0" w:after="0"/>
      </w:pPr>
      <w:r>
        <w:t>In-Situ Stresses</w:t>
      </w:r>
    </w:p>
    <w:p>
      <w:pPr>
        <w:numPr>
          <w:ilvl w:val="1"/>
          <w:numId w:val="900"/>
        </w:numPr>
        <w:spacing w:before="0" w:after="0"/>
      </w:pPr>
      <w:r>
        <w:t>Sources of In-Situ Stress</w:t>
      </w:r>
    </w:p>
    <w:p>
      <w:pPr>
        <w:numPr>
          <w:ilvl w:val="2"/>
          <w:numId w:val="900"/>
        </w:numPr>
        <w:spacing w:before="0" w:after="0"/>
      </w:pPr>
      <w:r>
        <w:t>Gravitational Stress</w:t>
      </w:r>
    </w:p>
    <w:p>
      <w:pPr>
        <w:numPr>
          <w:ilvl w:val="2"/>
          <w:numId w:val="900"/>
        </w:numPr>
        <w:spacing w:before="0" w:after="0"/>
      </w:pPr>
      <w:r>
        <w:t>Tectonic Stress</w:t>
      </w:r>
    </w:p>
    <w:p>
      <w:pPr>
        <w:numPr>
          <w:ilvl w:val="2"/>
          <w:numId w:val="900"/>
        </w:numPr>
        <w:spacing w:before="0" w:after="0"/>
      </w:pPr>
      <w:r>
        <w:t>Residual Stress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Measurement of In-Situ Stress</w:t>
      </w:r>
    </w:p>
    <w:p>
      <w:pPr>
        <w:numPr>
          <w:ilvl w:val="2"/>
          <w:numId w:val="900"/>
        </w:numPr>
        <w:spacing w:before="0" w:after="0"/>
      </w:pPr>
      <w:r>
        <w:t>Overcoring Methods</w:t>
      </w:r>
    </w:p>
    <w:p>
      <w:pPr>
        <w:numPr>
          <w:ilvl w:val="2"/>
          <w:numId w:val="900"/>
        </w:numPr>
        <w:spacing w:before="0" w:after="0"/>
      </w:pPr>
      <w:r>
        <w:t>Hydraulic Fracturing</w:t>
      </w:r>
    </w:p>
    <w:p>
      <w:pPr>
        <w:numPr>
          <w:ilvl w:val="2"/>
          <w:numId w:val="900"/>
        </w:numPr>
        <w:spacing w:before="0" w:after="0"/>
      </w:pPr>
      <w:r>
        <w:t>Flat Jack Methods</w:t>
      </w:r>
    </w:p>
    <w:p>
      <w:pPr>
        <w:numPr>
          <w:ilvl w:val="2"/>
          <w:numId w:val="900"/>
        </w:numPr>
        <w:spacing w:before="0" w:after="0"/>
      </w:pPr>
      <w:r>
        <w:t>Slot Methods</w:t>
      </w:r>
    </w:p>
    <w:p>
      <w:pPr>
        <w:numPr>
          <w:ilvl w:val="1"/>
          <w:numId w:val="900"/>
        </w:numPr>
        <w:spacing w:before="0" w:after="0"/>
      </w:pPr>
      <w:r>
        <w:t>Stress Orientation</w:t>
      </w:r>
    </w:p>
    <w:p>
      <w:pPr>
        <w:numPr>
          <w:ilvl w:val="1"/>
          <w:numId w:val="900"/>
        </w:numPr>
        <w:spacing w:before="0" w:after="0"/>
      </w:pPr>
      <w:r>
        <w:t>Stress Magnitude</w:t>
      </w:r>
    </w:p>
    <w:p>
      <w:pPr>
        <w:numPr>
          <w:ilvl w:val="1"/>
          <w:numId w:val="900"/>
        </w:numPr>
        <w:spacing w:before="0" w:after="0"/>
      </w:pPr>
      <w:r>
        <w:t>Stress Ratios</w:t>
      </w:r>
    </w:p>
    <w:p>
      <w:pPr>
        <w:numPr>
          <w:ilvl w:val="0"/>
          <w:numId w:val="900"/>
        </w:numPr>
        <w:spacing w:before="0" w:after="0"/>
      </w:pPr>
      <w:r>
        <w:t>Induced Stresses</w:t>
      </w:r>
    </w:p>
    <w:p>
      <w:pPr>
        <w:numPr>
          <w:ilvl w:val="1"/>
          <w:numId w:val="900"/>
        </w:numPr>
        <w:spacing w:before="0" w:after="0"/>
      </w:pPr>
      <w:r>
        <w:t>Stress Redistribution due to Excavation</w:t>
      </w:r>
    </w:p>
    <w:p>
      <w:pPr>
        <w:numPr>
          <w:ilvl w:val="1"/>
          <w:numId w:val="900"/>
        </w:numPr>
        <w:spacing w:before="0" w:after="0"/>
      </w:pPr>
      <w:r>
        <w:t>Stress Concentration around Openings</w:t>
      </w:r>
    </w:p>
    <w:p>
      <w:pPr>
        <w:numPr>
          <w:ilvl w:val="1"/>
          <w:numId w:val="900"/>
        </w:numPr>
        <w:spacing w:before="0" w:after="0"/>
      </w:pPr>
      <w:r>
        <w:t>Influence of Excavation Shape</w:t>
      </w:r>
    </w:p>
    <w:p>
      <w:pPr>
        <w:numPr>
          <w:ilvl w:val="1"/>
          <w:numId w:val="900"/>
        </w:numPr>
        <w:spacing w:before="0" w:after="0"/>
      </w:pPr>
      <w:r>
        <w:t>Influence of Excavation Orientation</w:t>
      </w:r>
    </w:p>
    <w:p>
      <w:pPr>
        <w:numPr>
          <w:ilvl w:val="1"/>
          <w:numId w:val="900"/>
        </w:numPr>
        <w:spacing w:before="0" w:after="0"/>
      </w:pPr>
      <w:r>
        <w:t>Stress Path</w:t>
      </w:r>
    </w:p>
    <w:p>
      <w:pPr>
        <w:numPr>
          <w:ilvl w:val="1"/>
          <w:numId w:val="900"/>
        </w:numPr>
        <w:spacing w:before="0" w:after="0"/>
      </w:pPr>
      <w:r>
        <w:t>Loading History</w:t>
      </w:r>
    </w:p>
    <w:p>
      <w:pPr>
        <w:numPr>
          <w:ilvl w:val="0"/>
          <w:numId w:val="900"/>
        </w:numPr>
        <w:spacing w:before="0" w:after="0"/>
      </w:pPr>
      <w:r>
        <w:t>Deformation of Rock</w:t>
      </w:r>
    </w:p>
    <w:p>
      <w:pPr>
        <w:numPr>
          <w:ilvl w:val="1"/>
          <w:numId w:val="900"/>
        </w:numPr>
        <w:spacing w:before="0" w:after="0"/>
      </w:pPr>
      <w:r>
        <w:t>Elastic Deformation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1"/>
          <w:numId w:val="900"/>
        </w:numPr>
        <w:spacing w:before="0" w:after="0"/>
      </w:pPr>
      <w:r>
        <w:t>Time-Dependent Deformation</w:t>
      </w:r>
    </w:p>
    <w:p>
      <w:pPr>
        <w:numPr>
          <w:ilvl w:val="1"/>
          <w:numId w:val="900"/>
        </w:numPr>
        <w:spacing w:before="0" w:after="0"/>
      </w:pPr>
      <w:r>
        <w:t>Creep Behavior</w:t>
      </w:r>
    </w:p>
    <w:p>
      <w:pPr>
        <w:numPr>
          <w:ilvl w:val="1"/>
          <w:numId w:val="900"/>
        </w:numPr>
        <w:spacing w:before="0" w:after="0"/>
      </w:pPr>
      <w:r>
        <w:t>Anisotropic Deformation</w:t>
      </w:r>
    </w:p>
    <w:p>
      <w:pPr>
        <w:numPr>
          <w:ilvl w:val="1"/>
          <w:numId w:val="900"/>
        </w:numPr>
        <w:spacing w:before="0" w:after="0"/>
      </w:pPr>
      <w:r>
        <w:t>Fracture Initiation</w:t>
      </w:r>
    </w:p>
    <w:p>
      <w:pPr>
        <w:numPr>
          <w:ilvl w:val="1"/>
          <w:numId w:val="900"/>
        </w:numPr>
        <w:spacing w:before="0" w:after="0"/>
      </w:pPr>
      <w:r>
        <w:t>Crack Propagation</w:t>
      </w:r>
    </w:p>
    <w:p>
      <w:pPr>
        <w:pStyle w:val="Heading1"/>
      </w:pPr>
      <w:r>
        <w:t>Mechanical Behavior and Failure of Rock</w:t>
      </w:r>
    </w:p>
    <w:p>
      <w:pPr>
        <w:numPr>
          <w:ilvl w:val="0"/>
          <w:numId w:val="900"/>
        </w:numPr>
        <w:spacing w:before="0" w:after="0"/>
      </w:pPr>
      <w:r>
        <w:t>Strength and Deformability of Intact Rock</w:t>
      </w:r>
    </w:p>
    <w:p>
      <w:pPr>
        <w:numPr>
          <w:ilvl w:val="1"/>
          <w:numId w:val="900"/>
        </w:numPr>
        <w:spacing w:before="0" w:after="0"/>
      </w:pPr>
      <w:r>
        <w:t>Uniaxial Compressive Strength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Factors Affecting Strength</w:t>
      </w:r>
    </w:p>
    <w:p>
      <w:pPr>
        <w:numPr>
          <w:ilvl w:val="1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Brazilian Test</w:t>
      </w:r>
    </w:p>
    <w:p>
      <w:pPr>
        <w:numPr>
          <w:ilvl w:val="2"/>
          <w:numId w:val="900"/>
        </w:numPr>
        <w:spacing w:before="0" w:after="0"/>
      </w:pPr>
      <w:r>
        <w:t>Direct Tension Test</w:t>
      </w:r>
    </w:p>
    <w:p>
      <w:pPr>
        <w:numPr>
          <w:ilvl w:val="2"/>
          <w:numId w:val="900"/>
        </w:numPr>
        <w:spacing w:before="0" w:after="0"/>
      </w:pPr>
      <w:r>
        <w:t>Beam Bending Test</w:t>
      </w:r>
    </w:p>
    <w:p>
      <w:pPr>
        <w:numPr>
          <w:ilvl w:val="1"/>
          <w:numId w:val="900"/>
        </w:numPr>
        <w:spacing w:before="0" w:after="0"/>
      </w:pPr>
      <w:r>
        <w:t>Triaxial Compression Tests</w:t>
      </w:r>
    </w:p>
    <w:p>
      <w:pPr>
        <w:numPr>
          <w:ilvl w:val="2"/>
          <w:numId w:val="900"/>
        </w:numPr>
        <w:spacing w:before="0" w:after="0"/>
      </w:pPr>
      <w:r>
        <w:t>Confining Pressure Effects</w:t>
      </w:r>
    </w:p>
    <w:p>
      <w:pPr>
        <w:numPr>
          <w:ilvl w:val="2"/>
          <w:numId w:val="900"/>
        </w:numPr>
        <w:spacing w:before="0" w:after="0"/>
      </w:pPr>
      <w:r>
        <w:t>Stress Paths</w:t>
      </w:r>
    </w:p>
    <w:p>
      <w:pPr>
        <w:numPr>
          <w:ilvl w:val="2"/>
          <w:numId w:val="900"/>
        </w:numPr>
        <w:spacing w:before="0" w:after="0"/>
      </w:pPr>
      <w:r>
        <w:t>Drained vs. Undrained Tests</w:t>
      </w:r>
    </w:p>
    <w:p>
      <w:pPr>
        <w:numPr>
          <w:ilvl w:val="1"/>
          <w:numId w:val="900"/>
        </w:numPr>
        <w:spacing w:before="0" w:after="0"/>
      </w:pPr>
      <w:r>
        <w:t>Elastic Moduli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Bulk Modulus</w:t>
      </w:r>
    </w:p>
    <w:p>
      <w:pPr>
        <w:numPr>
          <w:ilvl w:val="2"/>
          <w:numId w:val="900"/>
        </w:numPr>
        <w:spacing w:before="0" w:after="0"/>
      </w:pPr>
      <w:r>
        <w:t>Dynamic Moduli</w:t>
      </w:r>
    </w:p>
    <w:p>
      <w:pPr>
        <w:numPr>
          <w:ilvl w:val="1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Pre-peak Behavior</w:t>
      </w:r>
    </w:p>
    <w:p>
      <w:pPr>
        <w:numPr>
          <w:ilvl w:val="2"/>
          <w:numId w:val="900"/>
        </w:numPr>
        <w:spacing w:before="0" w:after="0"/>
      </w:pPr>
      <w:r>
        <w:t>Post-peak Behavior</w:t>
      </w:r>
    </w:p>
    <w:p>
      <w:pPr>
        <w:numPr>
          <w:ilvl w:val="2"/>
          <w:numId w:val="900"/>
        </w:numPr>
        <w:spacing w:before="0" w:after="0"/>
      </w:pPr>
      <w:r>
        <w:t>Brittle vs. Ductile Failure</w:t>
      </w:r>
    </w:p>
    <w:p>
      <w:pPr>
        <w:numPr>
          <w:ilvl w:val="2"/>
          <w:numId w:val="900"/>
        </w:numPr>
        <w:spacing w:before="0" w:after="0"/>
      </w:pPr>
      <w:r>
        <w:t>Class I vs. Class II Behavior</w:t>
      </w:r>
    </w:p>
    <w:p>
      <w:pPr>
        <w:numPr>
          <w:ilvl w:val="0"/>
          <w:numId w:val="900"/>
        </w:numPr>
        <w:spacing w:before="0" w:after="0"/>
      </w:pPr>
      <w:r>
        <w:t>Failure Criteria for Intact Rock</w:t>
      </w:r>
    </w:p>
    <w:p>
      <w:pPr>
        <w:numPr>
          <w:ilvl w:val="1"/>
          <w:numId w:val="900"/>
        </w:numPr>
        <w:spacing w:before="0" w:after="0"/>
      </w:pPr>
      <w:r>
        <w:t>Mohr-Coulomb Criterion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Hoek-Brown Criterion</w:t>
      </w:r>
    </w:p>
    <w:p>
      <w:pPr>
        <w:numPr>
          <w:ilvl w:val="2"/>
          <w:numId w:val="900"/>
        </w:numPr>
        <w:spacing w:before="0" w:after="0"/>
      </w:pPr>
      <w:r>
        <w:t>Empirical Basis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Use in Rock Masses</w:t>
      </w:r>
    </w:p>
    <w:p>
      <w:pPr>
        <w:numPr>
          <w:ilvl w:val="1"/>
          <w:numId w:val="900"/>
        </w:numPr>
        <w:spacing w:before="0" w:after="0"/>
      </w:pPr>
      <w:r>
        <w:t>Griffith's Theory of Fracture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1"/>
          <w:numId w:val="900"/>
        </w:numPr>
        <w:spacing w:before="0" w:after="0"/>
      </w:pPr>
      <w:r>
        <w:t>Other Failure Criteria</w:t>
      </w:r>
    </w:p>
    <w:p>
      <w:pPr>
        <w:numPr>
          <w:ilvl w:val="1"/>
          <w:numId w:val="900"/>
        </w:numPr>
        <w:spacing w:before="0" w:after="0"/>
      </w:pPr>
      <w:r>
        <w:t>Comparison of Failure Criteria</w:t>
      </w:r>
    </w:p>
    <w:p>
      <w:pPr>
        <w:numPr>
          <w:ilvl w:val="0"/>
          <w:numId w:val="900"/>
        </w:numPr>
        <w:spacing w:before="0" w:after="0"/>
      </w:pPr>
      <w:r>
        <w:t>Strength and Behavior of Discontinuities</w:t>
      </w:r>
    </w:p>
    <w:p>
      <w:pPr>
        <w:numPr>
          <w:ilvl w:val="1"/>
          <w:numId w:val="900"/>
        </w:numPr>
        <w:spacing w:before="0" w:after="0"/>
      </w:pPr>
      <w:r>
        <w:t>Shear Strength of Joints</w:t>
      </w:r>
    </w:p>
    <w:p>
      <w:pPr>
        <w:numPr>
          <w:ilvl w:val="2"/>
          <w:numId w:val="900"/>
        </w:numPr>
        <w:spacing w:before="0" w:after="0"/>
      </w:pPr>
      <w:r>
        <w:t>Direct Shear Test</w:t>
      </w:r>
    </w:p>
    <w:p>
      <w:pPr>
        <w:numPr>
          <w:ilvl w:val="2"/>
          <w:numId w:val="900"/>
        </w:numPr>
        <w:spacing w:before="0" w:after="0"/>
      </w:pPr>
      <w:r>
        <w:t>Peak Shear Strength</w:t>
      </w:r>
    </w:p>
    <w:p>
      <w:pPr>
        <w:numPr>
          <w:ilvl w:val="2"/>
          <w:numId w:val="900"/>
        </w:numPr>
        <w:spacing w:before="0" w:after="0"/>
      </w:pPr>
      <w:r>
        <w:t>Residual Shear Strength</w:t>
      </w:r>
    </w:p>
    <w:p>
      <w:pPr>
        <w:numPr>
          <w:ilvl w:val="2"/>
          <w:numId w:val="900"/>
        </w:numPr>
        <w:spacing w:before="0" w:after="0"/>
      </w:pPr>
      <w:r>
        <w:t>Factors Affecting Shear Strength</w:t>
      </w:r>
    </w:p>
    <w:p>
      <w:pPr>
        <w:numPr>
          <w:ilvl w:val="1"/>
          <w:numId w:val="900"/>
        </w:numPr>
        <w:spacing w:before="0" w:after="0"/>
      </w:pPr>
      <w:r>
        <w:t>Dilation</w:t>
      </w:r>
    </w:p>
    <w:p>
      <w:pPr>
        <w:numPr>
          <w:ilvl w:val="1"/>
          <w:numId w:val="900"/>
        </w:numPr>
        <w:spacing w:before="0" w:after="0"/>
      </w:pPr>
      <w:r>
        <w:t>Joint Opening</w:t>
      </w:r>
    </w:p>
    <w:p>
      <w:pPr>
        <w:numPr>
          <w:ilvl w:val="1"/>
          <w:numId w:val="900"/>
        </w:numPr>
        <w:spacing w:before="0" w:after="0"/>
      </w:pPr>
      <w:r>
        <w:t>Normal Stiffness</w:t>
      </w:r>
    </w:p>
    <w:p>
      <w:pPr>
        <w:numPr>
          <w:ilvl w:val="1"/>
          <w:numId w:val="900"/>
        </w:numPr>
        <w:spacing w:before="0" w:after="0"/>
      </w:pPr>
      <w:r>
        <w:t>Shear Stiffness</w:t>
      </w:r>
    </w:p>
    <w:p>
      <w:pPr>
        <w:numPr>
          <w:ilvl w:val="1"/>
          <w:numId w:val="900"/>
        </w:numPr>
        <w:spacing w:before="0" w:after="0"/>
      </w:pPr>
      <w:r>
        <w:t>Barton-Bandis Criterion</w:t>
      </w:r>
    </w:p>
    <w:p>
      <w:pPr>
        <w:numPr>
          <w:ilvl w:val="2"/>
          <w:numId w:val="900"/>
        </w:numPr>
        <w:spacing w:before="0" w:after="0"/>
      </w:pPr>
      <w:r>
        <w:t>Empirical Relationships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1"/>
          <w:numId w:val="900"/>
        </w:numPr>
        <w:spacing w:before="0" w:after="0"/>
      </w:pPr>
      <w:r>
        <w:t>Scale Effects on Joint Strength</w:t>
      </w:r>
    </w:p>
    <w:p>
      <w:pPr>
        <w:numPr>
          <w:ilvl w:val="0"/>
          <w:numId w:val="900"/>
        </w:numPr>
        <w:spacing w:before="0" w:after="0"/>
      </w:pPr>
      <w:r>
        <w:t>Failure of Rock Masses</w:t>
      </w:r>
    </w:p>
    <w:p>
      <w:pPr>
        <w:numPr>
          <w:ilvl w:val="1"/>
          <w:numId w:val="900"/>
        </w:numPr>
        <w:spacing w:before="0" w:after="0"/>
      </w:pPr>
      <w:r>
        <w:t>Influence of Discontinuities on Strength</w:t>
      </w:r>
    </w:p>
    <w:p>
      <w:pPr>
        <w:numPr>
          <w:ilvl w:val="1"/>
          <w:numId w:val="900"/>
        </w:numPr>
        <w:spacing w:before="0" w:after="0"/>
      </w:pPr>
      <w:r>
        <w:t>Block Failure Mechanisms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Size Dependence</w:t>
      </w:r>
    </w:p>
    <w:p>
      <w:pPr>
        <w:numPr>
          <w:ilvl w:val="1"/>
          <w:numId w:val="900"/>
        </w:numPr>
        <w:spacing w:before="0" w:after="0"/>
      </w:pPr>
      <w:r>
        <w:t>Progressive Failure</w:t>
      </w:r>
    </w:p>
    <w:p>
      <w:pPr>
        <w:numPr>
          <w:ilvl w:val="1"/>
          <w:numId w:val="900"/>
        </w:numPr>
        <w:spacing w:before="0" w:after="0"/>
      </w:pPr>
      <w:r>
        <w:t>Instability Mechanisms</w:t>
      </w:r>
    </w:p>
    <w:p>
      <w:pPr>
        <w:pStyle w:val="Heading1"/>
      </w:pPr>
      <w:r>
        <w:t>Fluid Flow in Rock Masses</w:t>
      </w:r>
    </w:p>
    <w:p>
      <w:pPr>
        <w:numPr>
          <w:ilvl w:val="0"/>
          <w:numId w:val="900"/>
        </w:numPr>
        <w:spacing w:before="0" w:after="0"/>
      </w:pPr>
      <w:r>
        <w:t>Hydrogeological Principles</w:t>
      </w:r>
    </w:p>
    <w:p>
      <w:pPr>
        <w:numPr>
          <w:ilvl w:val="1"/>
          <w:numId w:val="900"/>
        </w:numPr>
        <w:spacing w:before="0" w:after="0"/>
      </w:pPr>
      <w:r>
        <w:t>Groundwater Occurrence in Rock</w:t>
      </w:r>
    </w:p>
    <w:p>
      <w:pPr>
        <w:numPr>
          <w:ilvl w:val="1"/>
          <w:numId w:val="900"/>
        </w:numPr>
        <w:spacing w:before="0" w:after="0"/>
      </w:pPr>
      <w:r>
        <w:t>Aquifers</w:t>
      </w:r>
    </w:p>
    <w:p>
      <w:pPr>
        <w:numPr>
          <w:ilvl w:val="1"/>
          <w:numId w:val="900"/>
        </w:numPr>
        <w:spacing w:before="0" w:after="0"/>
      </w:pPr>
      <w:r>
        <w:t>Aquitards</w:t>
      </w:r>
    </w:p>
    <w:p>
      <w:pPr>
        <w:numPr>
          <w:ilvl w:val="1"/>
          <w:numId w:val="900"/>
        </w:numPr>
        <w:spacing w:before="0" w:after="0"/>
      </w:pPr>
      <w:r>
        <w:t>Water Table</w:t>
      </w:r>
    </w:p>
    <w:p>
      <w:pPr>
        <w:numPr>
          <w:ilvl w:val="0"/>
          <w:numId w:val="900"/>
        </w:numPr>
        <w:spacing w:before="0" w:after="0"/>
      </w:pPr>
      <w:r>
        <w:t>Porosity and Permeability</w:t>
      </w:r>
    </w:p>
    <w:p>
      <w:pPr>
        <w:numPr>
          <w:ilvl w:val="1"/>
          <w:numId w:val="900"/>
        </w:numPr>
        <w:spacing w:before="0" w:after="0"/>
      </w:pPr>
      <w:r>
        <w:t>Primary Porosity</w:t>
      </w:r>
    </w:p>
    <w:p>
      <w:pPr>
        <w:numPr>
          <w:ilvl w:val="1"/>
          <w:numId w:val="900"/>
        </w:numPr>
        <w:spacing w:before="0" w:after="0"/>
      </w:pPr>
      <w:r>
        <w:t>Secondary Porosity</w:t>
      </w:r>
    </w:p>
    <w:p>
      <w:pPr>
        <w:numPr>
          <w:ilvl w:val="1"/>
          <w:numId w:val="900"/>
        </w:numPr>
        <w:spacing w:before="0" w:after="0"/>
      </w:pPr>
      <w:r>
        <w:t>Intrinsic Permeability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Darcy's Law</w:t>
      </w:r>
    </w:p>
    <w:p>
      <w:pPr>
        <w:numPr>
          <w:ilvl w:val="1"/>
          <w:numId w:val="900"/>
        </w:numPr>
        <w:spacing w:before="0" w:after="0"/>
      </w:pPr>
      <w:r>
        <w:t>Application to Rock</w:t>
      </w:r>
    </w:p>
    <w:p>
      <w:pPr>
        <w:numPr>
          <w:ilvl w:val="1"/>
          <w:numId w:val="900"/>
        </w:numPr>
        <w:spacing w:before="0" w:after="0"/>
      </w:pPr>
      <w:r>
        <w:t>Limitations in Fractured Media</w:t>
      </w:r>
    </w:p>
    <w:p>
      <w:pPr>
        <w:numPr>
          <w:ilvl w:val="1"/>
          <w:numId w:val="900"/>
        </w:numPr>
        <w:spacing w:before="0" w:after="0"/>
      </w:pPr>
      <w:r>
        <w:t>Non-Darcy Flow</w:t>
      </w:r>
    </w:p>
    <w:p>
      <w:pPr>
        <w:numPr>
          <w:ilvl w:val="0"/>
          <w:numId w:val="900"/>
        </w:numPr>
        <w:spacing w:before="0" w:after="0"/>
      </w:pPr>
      <w:r>
        <w:t>Flow in Fractured Rock</w:t>
      </w:r>
    </w:p>
    <w:p>
      <w:pPr>
        <w:numPr>
          <w:ilvl w:val="1"/>
          <w:numId w:val="900"/>
        </w:numPr>
        <w:spacing w:before="0" w:after="0"/>
      </w:pPr>
      <w:r>
        <w:t>Fracture Networks</w:t>
      </w:r>
    </w:p>
    <w:p>
      <w:pPr>
        <w:numPr>
          <w:ilvl w:val="1"/>
          <w:numId w:val="900"/>
        </w:numPr>
        <w:spacing w:before="0" w:after="0"/>
      </w:pPr>
      <w:r>
        <w:t>Channeling</w:t>
      </w:r>
    </w:p>
    <w:p>
      <w:pPr>
        <w:numPr>
          <w:ilvl w:val="1"/>
          <w:numId w:val="900"/>
        </w:numPr>
        <w:spacing w:before="0" w:after="0"/>
      </w:pPr>
      <w:r>
        <w:t>Preferential Flow</w:t>
      </w:r>
    </w:p>
    <w:p>
      <w:pPr>
        <w:numPr>
          <w:ilvl w:val="1"/>
          <w:numId w:val="900"/>
        </w:numPr>
        <w:spacing w:before="0" w:after="0"/>
      </w:pPr>
      <w:r>
        <w:t>Dual Porosity Models</w:t>
      </w:r>
    </w:p>
    <w:p>
      <w:pPr>
        <w:numPr>
          <w:ilvl w:val="1"/>
          <w:numId w:val="900"/>
        </w:numPr>
        <w:spacing w:before="0" w:after="0"/>
      </w:pPr>
      <w:r>
        <w:t>Discrete Fracture Networks</w:t>
      </w:r>
    </w:p>
    <w:p>
      <w:pPr>
        <w:numPr>
          <w:ilvl w:val="0"/>
          <w:numId w:val="900"/>
        </w:numPr>
        <w:spacing w:before="0" w:after="0"/>
      </w:pPr>
      <w:r>
        <w:t>Coupled Hydro-Mechanical Behavior</w:t>
      </w:r>
    </w:p>
    <w:p>
      <w:pPr>
        <w:numPr>
          <w:ilvl w:val="1"/>
          <w:numId w:val="900"/>
        </w:numPr>
        <w:spacing w:before="0" w:after="0"/>
      </w:pPr>
      <w:r>
        <w:t>Effective Stress Principle</w:t>
      </w:r>
    </w:p>
    <w:p>
      <w:pPr>
        <w:numPr>
          <w:ilvl w:val="1"/>
          <w:numId w:val="900"/>
        </w:numPr>
        <w:spacing w:before="0" w:after="0"/>
      </w:pPr>
      <w:r>
        <w:t>Poroelasticity</w:t>
      </w:r>
    </w:p>
    <w:p>
      <w:pPr>
        <w:numPr>
          <w:ilvl w:val="1"/>
          <w:numId w:val="900"/>
        </w:numPr>
        <w:spacing w:before="0" w:after="0"/>
      </w:pPr>
      <w:r>
        <w:t>Hydro-Mechanical Coupling Effects</w:t>
      </w:r>
    </w:p>
    <w:p>
      <w:pPr>
        <w:numPr>
          <w:ilvl w:val="1"/>
          <w:numId w:val="900"/>
        </w:numPr>
        <w:spacing w:before="0" w:after="0"/>
      </w:pPr>
      <w:r>
        <w:t>Biot's Theory</w:t>
      </w:r>
    </w:p>
    <w:p>
      <w:pPr>
        <w:numPr>
          <w:ilvl w:val="0"/>
          <w:numId w:val="900"/>
        </w:numPr>
        <w:spacing w:before="0" w:after="0"/>
      </w:pPr>
      <w:r>
        <w:t>Pore Water Pressure and Stability</w:t>
      </w:r>
    </w:p>
    <w:p>
      <w:pPr>
        <w:numPr>
          <w:ilvl w:val="1"/>
          <w:numId w:val="900"/>
        </w:numPr>
        <w:spacing w:before="0" w:after="0"/>
      </w:pPr>
      <w:r>
        <w:t>Uplift Forces</w:t>
      </w:r>
    </w:p>
    <w:p>
      <w:pPr>
        <w:numPr>
          <w:ilvl w:val="1"/>
          <w:numId w:val="900"/>
        </w:numPr>
        <w:spacing w:before="0" w:after="0"/>
      </w:pPr>
      <w:r>
        <w:t>Seepage Forces</w:t>
      </w:r>
    </w:p>
    <w:p>
      <w:pPr>
        <w:numPr>
          <w:ilvl w:val="1"/>
          <w:numId w:val="900"/>
        </w:numPr>
        <w:spacing w:before="0" w:after="0"/>
      </w:pPr>
      <w:r>
        <w:t>Influence on Slope Stability</w:t>
      </w:r>
    </w:p>
    <w:p>
      <w:pPr>
        <w:numPr>
          <w:ilvl w:val="1"/>
          <w:numId w:val="900"/>
        </w:numPr>
        <w:spacing w:before="0" w:after="0"/>
      </w:pPr>
      <w:r>
        <w:t>Influence on Foundation Stability</w:t>
      </w:r>
    </w:p>
    <w:p>
      <w:pPr>
        <w:numPr>
          <w:ilvl w:val="1"/>
          <w:numId w:val="900"/>
        </w:numPr>
        <w:spacing w:before="0" w:after="0"/>
      </w:pPr>
      <w:r>
        <w:t>Monitoring Pore Pressure</w:t>
      </w:r>
    </w:p>
    <w:p>
      <w:pPr>
        <w:numPr>
          <w:ilvl w:val="1"/>
          <w:numId w:val="900"/>
        </w:numPr>
        <w:spacing w:before="0" w:after="0"/>
      </w:pPr>
      <w:r>
        <w:t>Control of Pore Pressure</w:t>
      </w:r>
    </w:p>
    <w:p>
      <w:pPr>
        <w:pStyle w:val="Heading1"/>
      </w:pPr>
      <w:r>
        <w:t>Site Investigation and Field Testing</w:t>
      </w:r>
    </w:p>
    <w:p>
      <w:pPr>
        <w:numPr>
          <w:ilvl w:val="0"/>
          <w:numId w:val="900"/>
        </w:numPr>
        <w:spacing w:before="0" w:after="0"/>
      </w:pPr>
      <w:r>
        <w:t>Planning a Site Investigation Program</w:t>
      </w:r>
    </w:p>
    <w:p>
      <w:pPr>
        <w:numPr>
          <w:ilvl w:val="1"/>
          <w:numId w:val="900"/>
        </w:numPr>
        <w:spacing w:before="0" w:after="0"/>
      </w:pPr>
      <w:r>
        <w:t>Objectives and Scope</w:t>
      </w:r>
    </w:p>
    <w:p>
      <w:pPr>
        <w:numPr>
          <w:ilvl w:val="1"/>
          <w:numId w:val="900"/>
        </w:numPr>
        <w:spacing w:before="0" w:after="0"/>
      </w:pPr>
      <w:r>
        <w:t>Phases of Investigation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Geological Mapping</w:t>
      </w:r>
    </w:p>
    <w:p>
      <w:pPr>
        <w:numPr>
          <w:ilvl w:val="1"/>
          <w:numId w:val="900"/>
        </w:numPr>
        <w:spacing w:before="0" w:after="0"/>
      </w:pPr>
      <w:r>
        <w:t>Surface Mapping Techniques</w:t>
      </w:r>
    </w:p>
    <w:p>
      <w:pPr>
        <w:numPr>
          <w:ilvl w:val="1"/>
          <w:numId w:val="900"/>
        </w:numPr>
        <w:spacing w:before="0" w:after="0"/>
      </w:pPr>
      <w:r>
        <w:t>Structural Mapping</w:t>
      </w:r>
    </w:p>
    <w:p>
      <w:pPr>
        <w:numPr>
          <w:ilvl w:val="1"/>
          <w:numId w:val="900"/>
        </w:numPr>
        <w:spacing w:before="0" w:after="0"/>
      </w:pPr>
      <w:r>
        <w:t>Discontinuity Surveys</w:t>
      </w:r>
    </w:p>
    <w:p>
      <w:pPr>
        <w:numPr>
          <w:ilvl w:val="1"/>
          <w:numId w:val="900"/>
        </w:numPr>
        <w:spacing w:before="0" w:after="0"/>
      </w:pPr>
      <w:r>
        <w:t>Scanline Surveys</w:t>
      </w:r>
    </w:p>
    <w:p>
      <w:pPr>
        <w:numPr>
          <w:ilvl w:val="1"/>
          <w:numId w:val="900"/>
        </w:numPr>
        <w:spacing w:before="0" w:after="0"/>
      </w:pPr>
      <w:r>
        <w:t>Window Mapping</w:t>
      </w:r>
    </w:p>
    <w:p>
      <w:pPr>
        <w:numPr>
          <w:ilvl w:val="0"/>
          <w:numId w:val="900"/>
        </w:numPr>
        <w:spacing w:before="0" w:after="0"/>
      </w:pPr>
      <w:r>
        <w:t>Core Drilling and Logging</w:t>
      </w:r>
    </w:p>
    <w:p>
      <w:pPr>
        <w:numPr>
          <w:ilvl w:val="1"/>
          <w:numId w:val="900"/>
        </w:numPr>
        <w:spacing w:before="0" w:after="0"/>
      </w:pPr>
      <w:r>
        <w:t>Drilling Methods</w:t>
      </w:r>
    </w:p>
    <w:p>
      <w:pPr>
        <w:numPr>
          <w:ilvl w:val="1"/>
          <w:numId w:val="900"/>
        </w:numPr>
        <w:spacing w:before="0" w:after="0"/>
      </w:pPr>
      <w:r>
        <w:t>Core Recovery</w:t>
      </w:r>
    </w:p>
    <w:p>
      <w:pPr>
        <w:numPr>
          <w:ilvl w:val="1"/>
          <w:numId w:val="900"/>
        </w:numPr>
        <w:spacing w:before="0" w:after="0"/>
      </w:pPr>
      <w:r>
        <w:t>Rock Quality Designation</w:t>
      </w:r>
    </w:p>
    <w:p>
      <w:pPr>
        <w:numPr>
          <w:ilvl w:val="1"/>
          <w:numId w:val="900"/>
        </w:numPr>
        <w:spacing w:before="0" w:after="0"/>
      </w:pPr>
      <w:r>
        <w:t>Core Logging Procedures</w:t>
      </w:r>
    </w:p>
    <w:p>
      <w:pPr>
        <w:numPr>
          <w:ilvl w:val="1"/>
          <w:numId w:val="900"/>
        </w:numPr>
        <w:spacing w:before="0" w:after="0"/>
      </w:pPr>
      <w:r>
        <w:t>Identification of Discontinuities in Core</w:t>
      </w:r>
    </w:p>
    <w:p>
      <w:pPr>
        <w:numPr>
          <w:ilvl w:val="1"/>
          <w:numId w:val="900"/>
        </w:numPr>
        <w:spacing w:before="0" w:after="0"/>
      </w:pPr>
      <w:r>
        <w:t>Core Photography</w:t>
      </w:r>
    </w:p>
    <w:p>
      <w:pPr>
        <w:numPr>
          <w:ilvl w:val="1"/>
          <w:numId w:val="900"/>
        </w:numPr>
        <w:spacing w:before="0" w:after="0"/>
      </w:pPr>
      <w:r>
        <w:t>Core Storage</w:t>
      </w:r>
    </w:p>
    <w:p>
      <w:pPr>
        <w:numPr>
          <w:ilvl w:val="0"/>
          <w:numId w:val="900"/>
        </w:numPr>
        <w:spacing w:before="0" w:after="0"/>
      </w:pPr>
      <w:r>
        <w:t>Geophysical Methods</w:t>
      </w:r>
    </w:p>
    <w:p>
      <w:pPr>
        <w:numPr>
          <w:ilvl w:val="1"/>
          <w:numId w:val="900"/>
        </w:numPr>
        <w:spacing w:before="0" w:after="0"/>
      </w:pPr>
      <w:r>
        <w:t>Seismic Surveys</w:t>
      </w:r>
    </w:p>
    <w:p>
      <w:pPr>
        <w:numPr>
          <w:ilvl w:val="2"/>
          <w:numId w:val="900"/>
        </w:numPr>
        <w:spacing w:before="0" w:after="0"/>
      </w:pPr>
      <w:r>
        <w:t>Refraction Methods</w:t>
      </w:r>
    </w:p>
    <w:p>
      <w:pPr>
        <w:numPr>
          <w:ilvl w:val="2"/>
          <w:numId w:val="900"/>
        </w:numPr>
        <w:spacing w:before="0" w:after="0"/>
      </w:pPr>
      <w:r>
        <w:t>Reflection Methods</w:t>
      </w:r>
    </w:p>
    <w:p>
      <w:pPr>
        <w:numPr>
          <w:ilvl w:val="2"/>
          <w:numId w:val="900"/>
        </w:numPr>
        <w:spacing w:before="0" w:after="0"/>
      </w:pPr>
      <w:r>
        <w:t>Crosshole Seismic</w:t>
      </w:r>
    </w:p>
    <w:p>
      <w:pPr>
        <w:numPr>
          <w:ilvl w:val="1"/>
          <w:numId w:val="900"/>
        </w:numPr>
        <w:spacing w:before="0" w:after="0"/>
      </w:pPr>
      <w:r>
        <w:t>Resistivity Surveys</w:t>
      </w:r>
    </w:p>
    <w:p>
      <w:pPr>
        <w:numPr>
          <w:ilvl w:val="1"/>
          <w:numId w:val="900"/>
        </w:numPr>
        <w:spacing w:before="0" w:after="0"/>
      </w:pPr>
      <w:r>
        <w:t>Ground Penetrating Radar</w:t>
      </w:r>
    </w:p>
    <w:p>
      <w:pPr>
        <w:numPr>
          <w:ilvl w:val="1"/>
          <w:numId w:val="900"/>
        </w:numPr>
        <w:spacing w:before="0" w:after="0"/>
      </w:pPr>
      <w:r>
        <w:t>Electromagnetic Methods</w:t>
      </w:r>
    </w:p>
    <w:p>
      <w:pPr>
        <w:numPr>
          <w:ilvl w:val="1"/>
          <w:numId w:val="900"/>
        </w:numPr>
        <w:spacing w:before="0" w:after="0"/>
      </w:pPr>
      <w:r>
        <w:t>Gravity Surveys</w:t>
      </w:r>
    </w:p>
    <w:p>
      <w:pPr>
        <w:numPr>
          <w:ilvl w:val="1"/>
          <w:numId w:val="900"/>
        </w:numPr>
        <w:spacing w:before="0" w:after="0"/>
      </w:pPr>
      <w:r>
        <w:t>Magnetic Surveys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In-Situ Testing</w:t>
      </w:r>
    </w:p>
    <w:p>
      <w:pPr>
        <w:numPr>
          <w:ilvl w:val="1"/>
          <w:numId w:val="900"/>
        </w:numPr>
        <w:spacing w:before="0" w:after="0"/>
      </w:pPr>
      <w:r>
        <w:t>Plate Loading Test</w:t>
      </w:r>
    </w:p>
    <w:p>
      <w:pPr>
        <w:numPr>
          <w:ilvl w:val="2"/>
          <w:numId w:val="900"/>
        </w:numPr>
        <w:spacing w:before="0" w:after="0"/>
      </w:pPr>
      <w:r>
        <w:t>Procedure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Borehole Jacking Test</w:t>
      </w:r>
    </w:p>
    <w:p>
      <w:pPr>
        <w:numPr>
          <w:ilvl w:val="1"/>
          <w:numId w:val="900"/>
        </w:numPr>
        <w:spacing w:before="0" w:after="0"/>
      </w:pPr>
      <w:r>
        <w:t>Dilatometer Test</w:t>
      </w:r>
    </w:p>
    <w:p>
      <w:pPr>
        <w:numPr>
          <w:ilvl w:val="1"/>
          <w:numId w:val="900"/>
        </w:numPr>
        <w:spacing w:before="0" w:after="0"/>
      </w:pPr>
      <w:r>
        <w:t>Shear Tests on Discontinuities</w:t>
      </w:r>
    </w:p>
    <w:p>
      <w:pPr>
        <w:numPr>
          <w:ilvl w:val="1"/>
          <w:numId w:val="900"/>
        </w:numPr>
        <w:spacing w:before="0" w:after="0"/>
      </w:pPr>
      <w:r>
        <w:t>Pressuremeter Test</w:t>
      </w:r>
    </w:p>
    <w:p>
      <w:pPr>
        <w:numPr>
          <w:ilvl w:val="1"/>
          <w:numId w:val="900"/>
        </w:numPr>
        <w:spacing w:before="0" w:after="0"/>
      </w:pPr>
      <w:r>
        <w:t>Permeability Tests</w:t>
      </w:r>
    </w:p>
    <w:p>
      <w:pPr>
        <w:numPr>
          <w:ilvl w:val="2"/>
          <w:numId w:val="900"/>
        </w:numPr>
        <w:spacing w:before="0" w:after="0"/>
      </w:pPr>
      <w:r>
        <w:t>Lugeon Test</w:t>
      </w:r>
    </w:p>
    <w:p>
      <w:pPr>
        <w:numPr>
          <w:ilvl w:val="2"/>
          <w:numId w:val="900"/>
        </w:numPr>
        <w:spacing w:before="0" w:after="0"/>
      </w:pPr>
      <w:r>
        <w:t>Packer Test</w:t>
      </w:r>
    </w:p>
    <w:p>
      <w:pPr>
        <w:numPr>
          <w:ilvl w:val="1"/>
          <w:numId w:val="900"/>
        </w:numPr>
        <w:spacing w:before="0" w:after="0"/>
      </w:pPr>
      <w:r>
        <w:t>Stress Measurement Tests</w:t>
      </w:r>
    </w:p>
    <w:p>
      <w:pPr>
        <w:numPr>
          <w:ilvl w:val="0"/>
          <w:numId w:val="900"/>
        </w:numPr>
        <w:spacing w:before="0" w:after="0"/>
      </w:pPr>
      <w:r>
        <w:t>Sampling and Sample Preservation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1"/>
          <w:numId w:val="900"/>
        </w:numPr>
        <w:spacing w:before="0" w:after="0"/>
      </w:pPr>
      <w:r>
        <w:t>Sample Quality</w:t>
      </w:r>
    </w:p>
    <w:p>
      <w:pPr>
        <w:numPr>
          <w:ilvl w:val="1"/>
          <w:numId w:val="900"/>
        </w:numPr>
        <w:spacing w:before="0" w:after="0"/>
      </w:pPr>
      <w:r>
        <w:t>Preservation Methods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Data Interpretation and Reporting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Report Preparation</w:t>
      </w:r>
    </w:p>
    <w:p>
      <w:pPr>
        <w:numPr>
          <w:ilvl w:val="1"/>
          <w:numId w:val="900"/>
        </w:numPr>
        <w:spacing w:before="0" w:after="0"/>
      </w:pPr>
      <w:r>
        <w:t>Presentation of Results</w:t>
      </w:r>
    </w:p>
    <w:p>
      <w:pPr>
        <w:pStyle w:val="Heading1"/>
      </w:pPr>
      <w:r>
        <w:t>Analysis Methods in Rock Engineering</w:t>
      </w:r>
    </w:p>
    <w:p>
      <w:pPr>
        <w:numPr>
          <w:ilvl w:val="0"/>
          <w:numId w:val="900"/>
        </w:numPr>
        <w:spacing w:before="0" w:after="0"/>
      </w:pPr>
      <w:r>
        <w:t>Limit Equilibrium Analysis</w:t>
      </w:r>
    </w:p>
    <w:p>
      <w:pPr>
        <w:numPr>
          <w:ilvl w:val="1"/>
          <w:numId w:val="900"/>
        </w:numPr>
        <w:spacing w:before="0" w:after="0"/>
      </w:pPr>
      <w:r>
        <w:t>Principles of Limit Equilibrium</w:t>
      </w:r>
    </w:p>
    <w:p>
      <w:pPr>
        <w:numPr>
          <w:ilvl w:val="1"/>
          <w:numId w:val="900"/>
        </w:numPr>
        <w:spacing w:before="0" w:after="0"/>
      </w:pPr>
      <w:r>
        <w:t>Factor of Safety</w:t>
      </w:r>
    </w:p>
    <w:p>
      <w:pPr>
        <w:numPr>
          <w:ilvl w:val="1"/>
          <w:numId w:val="900"/>
        </w:numPr>
        <w:spacing w:before="0" w:after="0"/>
      </w:pPr>
      <w:r>
        <w:t>Stereographic Projection Analysis</w:t>
      </w:r>
    </w:p>
    <w:p>
      <w:pPr>
        <w:numPr>
          <w:ilvl w:val="2"/>
          <w:numId w:val="900"/>
        </w:numPr>
        <w:spacing w:before="0" w:after="0"/>
      </w:pPr>
      <w:r>
        <w:t>Plotting Planes and Lines</w:t>
      </w:r>
    </w:p>
    <w:p>
      <w:pPr>
        <w:numPr>
          <w:ilvl w:val="2"/>
          <w:numId w:val="900"/>
        </w:numPr>
        <w:spacing w:before="0" w:after="0"/>
      </w:pPr>
      <w:r>
        <w:t>Kinematic Analysis</w:t>
      </w:r>
    </w:p>
    <w:p>
      <w:pPr>
        <w:numPr>
          <w:ilvl w:val="2"/>
          <w:numId w:val="900"/>
        </w:numPr>
        <w:spacing w:before="0" w:after="0"/>
      </w:pPr>
      <w:r>
        <w:t>Friction Cone</w:t>
      </w:r>
    </w:p>
    <w:p>
      <w:pPr>
        <w:numPr>
          <w:ilvl w:val="1"/>
          <w:numId w:val="900"/>
        </w:numPr>
        <w:spacing w:before="0" w:after="0"/>
      </w:pPr>
      <w:r>
        <w:t>Planar Failure Analysis</w:t>
      </w:r>
    </w:p>
    <w:p>
      <w:pPr>
        <w:numPr>
          <w:ilvl w:val="1"/>
          <w:numId w:val="900"/>
        </w:numPr>
        <w:spacing w:before="0" w:after="0"/>
      </w:pPr>
      <w:r>
        <w:t>Wedge Failure Analysis</w:t>
      </w:r>
    </w:p>
    <w:p>
      <w:pPr>
        <w:numPr>
          <w:ilvl w:val="1"/>
          <w:numId w:val="900"/>
        </w:numPr>
        <w:spacing w:before="0" w:after="0"/>
      </w:pPr>
      <w:r>
        <w:t>Toppling Failure Analysis</w:t>
      </w:r>
    </w:p>
    <w:p>
      <w:pPr>
        <w:numPr>
          <w:ilvl w:val="1"/>
          <w:numId w:val="900"/>
        </w:numPr>
        <w:spacing w:before="0" w:after="0"/>
      </w:pPr>
      <w:r>
        <w:t>Circular Failure Analysis</w:t>
      </w:r>
    </w:p>
    <w:p>
      <w:pPr>
        <w:numPr>
          <w:ilvl w:val="1"/>
          <w:numId w:val="900"/>
        </w:numPr>
        <w:spacing w:before="0" w:after="0"/>
      </w:pPr>
      <w:r>
        <w:t>Rotational Failure Analysis</w:t>
      </w:r>
    </w:p>
    <w:p>
      <w:pPr>
        <w:numPr>
          <w:ilvl w:val="0"/>
          <w:numId w:val="900"/>
        </w:numPr>
        <w:spacing w:before="0" w:after="0"/>
      </w:pPr>
      <w:r>
        <w:t>Empirical Design Methods</w:t>
      </w:r>
    </w:p>
    <w:p>
      <w:pPr>
        <w:numPr>
          <w:ilvl w:val="1"/>
          <w:numId w:val="900"/>
        </w:numPr>
        <w:spacing w:before="0" w:after="0"/>
      </w:pPr>
      <w:r>
        <w:t>Use of Rock Mass Classifications in Design</w:t>
      </w:r>
    </w:p>
    <w:p>
      <w:pPr>
        <w:numPr>
          <w:ilvl w:val="1"/>
          <w:numId w:val="900"/>
        </w:numPr>
        <w:spacing w:before="0" w:after="0"/>
      </w:pPr>
      <w:r>
        <w:t>Empirical Correlations</w:t>
      </w:r>
    </w:p>
    <w:p>
      <w:pPr>
        <w:numPr>
          <w:ilvl w:val="1"/>
          <w:numId w:val="900"/>
        </w:numPr>
        <w:spacing w:before="0" w:after="0"/>
      </w:pPr>
      <w:r>
        <w:t>Design Charts</w:t>
      </w:r>
    </w:p>
    <w:p>
      <w:pPr>
        <w:numPr>
          <w:ilvl w:val="1"/>
          <w:numId w:val="900"/>
        </w:numPr>
        <w:spacing w:before="0" w:after="0"/>
      </w:pPr>
      <w:r>
        <w:t>Limitations of Empirical Methods</w:t>
      </w:r>
    </w:p>
    <w:p>
      <w:pPr>
        <w:numPr>
          <w:ilvl w:val="0"/>
          <w:numId w:val="900"/>
        </w:numPr>
        <w:spacing w:before="0" w:after="0"/>
      </w:pPr>
      <w:r>
        <w:t>Numerical Modeling</w:t>
      </w:r>
    </w:p>
    <w:p>
      <w:pPr>
        <w:numPr>
          <w:ilvl w:val="1"/>
          <w:numId w:val="900"/>
        </w:numPr>
        <w:spacing w:before="0" w:after="0"/>
      </w:pPr>
      <w:r>
        <w:t>Continuum Models</w:t>
      </w:r>
    </w:p>
    <w:p>
      <w:pPr>
        <w:numPr>
          <w:ilvl w:val="2"/>
          <w:numId w:val="900"/>
        </w:numPr>
        <w:spacing w:before="0" w:after="0"/>
      </w:pPr>
      <w:r>
        <w:t>Finite Element Method</w:t>
      </w:r>
    </w:p>
    <w:p>
      <w:pPr>
        <w:numPr>
          <w:ilvl w:val="3"/>
          <w:numId w:val="900"/>
        </w:numPr>
        <w:spacing w:before="0" w:after="0"/>
      </w:pPr>
      <w:r>
        <w:t>Model Setup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Material Models</w:t>
      </w:r>
    </w:p>
    <w:p>
      <w:pPr>
        <w:numPr>
          <w:ilvl w:val="3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Finite Difference Method</w:t>
      </w:r>
    </w:p>
    <w:p>
      <w:pPr>
        <w:numPr>
          <w:ilvl w:val="3"/>
          <w:numId w:val="900"/>
        </w:numPr>
        <w:spacing w:before="0" w:after="0"/>
      </w:pPr>
      <w:r>
        <w:t>Grid Generation</w:t>
      </w:r>
    </w:p>
    <w:p>
      <w:pPr>
        <w:numPr>
          <w:ilvl w:val="3"/>
          <w:numId w:val="900"/>
        </w:numPr>
        <w:spacing w:before="0" w:after="0"/>
      </w:pPr>
      <w:r>
        <w:t>Solution Techniques</w:t>
      </w:r>
    </w:p>
    <w:p>
      <w:pPr>
        <w:numPr>
          <w:ilvl w:val="3"/>
          <w:numId w:val="900"/>
        </w:numPr>
        <w:spacing w:before="0" w:after="0"/>
      </w:pPr>
      <w:r>
        <w:t>Explicit vs. Implicit Methods</w:t>
      </w:r>
    </w:p>
    <w:p>
      <w:pPr>
        <w:numPr>
          <w:ilvl w:val="1"/>
          <w:numId w:val="900"/>
        </w:numPr>
        <w:spacing w:before="0" w:after="0"/>
      </w:pPr>
      <w:r>
        <w:t>Discontinuum Models</w:t>
      </w:r>
    </w:p>
    <w:p>
      <w:pPr>
        <w:numPr>
          <w:ilvl w:val="2"/>
          <w:numId w:val="900"/>
        </w:numPr>
        <w:spacing w:before="0" w:after="0"/>
      </w:pPr>
      <w:r>
        <w:t>Distinct Element Method</w:t>
      </w:r>
    </w:p>
    <w:p>
      <w:pPr>
        <w:numPr>
          <w:ilvl w:val="3"/>
          <w:numId w:val="900"/>
        </w:numPr>
        <w:spacing w:before="0" w:after="0"/>
      </w:pPr>
      <w:r>
        <w:t>Block Representation</w:t>
      </w:r>
    </w:p>
    <w:p>
      <w:pPr>
        <w:numPr>
          <w:ilvl w:val="3"/>
          <w:numId w:val="900"/>
        </w:numPr>
        <w:spacing w:before="0" w:after="0"/>
      </w:pPr>
      <w:r>
        <w:t>Contact Laws</w:t>
      </w:r>
    </w:p>
    <w:p>
      <w:pPr>
        <w:numPr>
          <w:ilvl w:val="3"/>
          <w:numId w:val="900"/>
        </w:numPr>
        <w:spacing w:before="0" w:after="0"/>
      </w:pPr>
      <w:r>
        <w:t>Rigid vs. Deformable Blocks</w:t>
      </w:r>
    </w:p>
    <w:p>
      <w:pPr>
        <w:numPr>
          <w:ilvl w:val="2"/>
          <w:numId w:val="900"/>
        </w:numPr>
        <w:spacing w:before="0" w:after="0"/>
      </w:pPr>
      <w:r>
        <w:t>Discontinuous Deformation Analysis</w:t>
      </w:r>
    </w:p>
    <w:p>
      <w:pPr>
        <w:numPr>
          <w:ilvl w:val="3"/>
          <w:numId w:val="900"/>
        </w:numPr>
        <w:spacing w:before="0" w:after="0"/>
      </w:pPr>
      <w:r>
        <w:t>Block Movement</w:t>
      </w:r>
    </w:p>
    <w:p>
      <w:pPr>
        <w:numPr>
          <w:ilvl w:val="3"/>
          <w:numId w:val="900"/>
        </w:numPr>
        <w:spacing w:before="0" w:after="0"/>
      </w:pPr>
      <w:r>
        <w:t>Block Interaction</w:t>
      </w:r>
    </w:p>
    <w:p>
      <w:pPr>
        <w:numPr>
          <w:ilvl w:val="3"/>
          <w:numId w:val="900"/>
        </w:numPr>
        <w:spacing w:before="0" w:after="0"/>
      </w:pPr>
      <w:r>
        <w:t>Contact Detection</w:t>
      </w:r>
    </w:p>
    <w:p>
      <w:pPr>
        <w:numPr>
          <w:ilvl w:val="1"/>
          <w:numId w:val="900"/>
        </w:numPr>
        <w:spacing w:before="0" w:after="0"/>
      </w:pPr>
      <w:r>
        <w:t>Hybrid Models</w:t>
      </w:r>
    </w:p>
    <w:p>
      <w:pPr>
        <w:numPr>
          <w:ilvl w:val="2"/>
          <w:numId w:val="900"/>
        </w:numPr>
        <w:spacing w:before="0" w:after="0"/>
      </w:pPr>
      <w:r>
        <w:t>Coupled Continuum-Discontinuum Approaches</w:t>
      </w:r>
    </w:p>
    <w:p>
      <w:pPr>
        <w:numPr>
          <w:ilvl w:val="2"/>
          <w:numId w:val="900"/>
        </w:numPr>
        <w:spacing w:before="0" w:after="0"/>
      </w:pPr>
      <w:r>
        <w:t>Multi-scale Modeling</w:t>
      </w:r>
    </w:p>
    <w:p>
      <w:pPr>
        <w:numPr>
          <w:ilvl w:val="1"/>
          <w:numId w:val="900"/>
        </w:numPr>
        <w:spacing w:before="0" w:after="0"/>
      </w:pPr>
      <w:r>
        <w:t>Model Calibration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Interpretation of Numerical Results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Rock Engineering for Tunnels and Underground Excavations</w:t>
      </w:r>
    </w:p>
    <w:p>
      <w:pPr>
        <w:numPr>
          <w:ilvl w:val="0"/>
          <w:numId w:val="900"/>
        </w:numPr>
        <w:spacing w:before="0" w:after="0"/>
      </w:pPr>
      <w:r>
        <w:t>Design Principles for Underground Openings</w:t>
      </w:r>
    </w:p>
    <w:p>
      <w:pPr>
        <w:numPr>
          <w:ilvl w:val="1"/>
          <w:numId w:val="900"/>
        </w:numPr>
        <w:spacing w:before="0" w:after="0"/>
      </w:pPr>
      <w:r>
        <w:t>Shape Considerations</w:t>
      </w:r>
    </w:p>
    <w:p>
      <w:pPr>
        <w:numPr>
          <w:ilvl w:val="1"/>
          <w:numId w:val="900"/>
        </w:numPr>
        <w:spacing w:before="0" w:after="0"/>
      </w:pPr>
      <w:r>
        <w:t>Size Considerations</w:t>
      </w:r>
    </w:p>
    <w:p>
      <w:pPr>
        <w:numPr>
          <w:ilvl w:val="1"/>
          <w:numId w:val="900"/>
        </w:numPr>
        <w:spacing w:before="0" w:after="0"/>
      </w:pPr>
      <w:r>
        <w:t>Depth Effects</w:t>
      </w:r>
    </w:p>
    <w:p>
      <w:pPr>
        <w:numPr>
          <w:ilvl w:val="1"/>
          <w:numId w:val="900"/>
        </w:numPr>
        <w:spacing w:before="0" w:after="0"/>
      </w:pPr>
      <w:r>
        <w:t>Overburden Effects</w:t>
      </w:r>
    </w:p>
    <w:p>
      <w:pPr>
        <w:numPr>
          <w:ilvl w:val="1"/>
          <w:numId w:val="900"/>
        </w:numPr>
        <w:spacing w:before="0" w:after="0"/>
      </w:pPr>
      <w:r>
        <w:t>Orientation Effects</w:t>
      </w:r>
    </w:p>
    <w:p>
      <w:pPr>
        <w:numPr>
          <w:ilvl w:val="0"/>
          <w:numId w:val="900"/>
        </w:numPr>
        <w:spacing w:before="0" w:after="0"/>
      </w:pPr>
      <w:r>
        <w:t>Stability Analysis of Underground Openings</w:t>
      </w:r>
    </w:p>
    <w:p>
      <w:pPr>
        <w:numPr>
          <w:ilvl w:val="1"/>
          <w:numId w:val="900"/>
        </w:numPr>
        <w:spacing w:before="0" w:after="0"/>
      </w:pPr>
      <w:r>
        <w:t>Failure Modes in Tunnels</w:t>
      </w:r>
    </w:p>
    <w:p>
      <w:pPr>
        <w:numPr>
          <w:ilvl w:val="1"/>
          <w:numId w:val="900"/>
        </w:numPr>
        <w:spacing w:before="0" w:after="0"/>
      </w:pPr>
      <w:r>
        <w:t>Stress Redistribution</w:t>
      </w:r>
    </w:p>
    <w:p>
      <w:pPr>
        <w:numPr>
          <w:ilvl w:val="1"/>
          <w:numId w:val="900"/>
        </w:numPr>
        <w:spacing w:before="0" w:after="0"/>
      </w:pPr>
      <w:r>
        <w:t>Convergence</w:t>
      </w:r>
    </w:p>
    <w:p>
      <w:pPr>
        <w:numPr>
          <w:ilvl w:val="1"/>
          <w:numId w:val="900"/>
        </w:numPr>
        <w:spacing w:before="0" w:after="0"/>
      </w:pPr>
      <w:r>
        <w:t>Ground Response Curves</w:t>
      </w:r>
    </w:p>
    <w:p>
      <w:pPr>
        <w:numPr>
          <w:ilvl w:val="1"/>
          <w:numId w:val="900"/>
        </w:numPr>
        <w:spacing w:before="0" w:after="0"/>
      </w:pPr>
      <w:r>
        <w:t>Support Interaction</w:t>
      </w:r>
    </w:p>
    <w:p>
      <w:pPr>
        <w:numPr>
          <w:ilvl w:val="0"/>
          <w:numId w:val="900"/>
        </w:numPr>
        <w:spacing w:before="0" w:after="0"/>
      </w:pPr>
      <w:r>
        <w:t>Ground-Structure Interaction</w:t>
      </w:r>
    </w:p>
    <w:p>
      <w:pPr>
        <w:numPr>
          <w:ilvl w:val="1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Deformation Compatibility</w:t>
      </w:r>
    </w:p>
    <w:p>
      <w:pPr>
        <w:numPr>
          <w:ilvl w:val="1"/>
          <w:numId w:val="900"/>
        </w:numPr>
        <w:spacing w:before="0" w:after="0"/>
      </w:pPr>
      <w:r>
        <w:t>Support Stiffness</w:t>
      </w:r>
    </w:p>
    <w:p>
      <w:pPr>
        <w:numPr>
          <w:ilvl w:val="1"/>
          <w:numId w:val="900"/>
        </w:numPr>
        <w:spacing w:before="0" w:after="0"/>
      </w:pPr>
      <w:r>
        <w:t>Ground Stiffness</w:t>
      </w:r>
    </w:p>
    <w:p>
      <w:pPr>
        <w:numPr>
          <w:ilvl w:val="0"/>
          <w:numId w:val="900"/>
        </w:numPr>
        <w:spacing w:before="0" w:after="0"/>
      </w:pPr>
      <w:r>
        <w:t>Excavation Methods</w:t>
      </w:r>
    </w:p>
    <w:p>
      <w:pPr>
        <w:numPr>
          <w:ilvl w:val="1"/>
          <w:numId w:val="900"/>
        </w:numPr>
        <w:spacing w:before="0" w:after="0"/>
      </w:pPr>
      <w:r>
        <w:t>Drill and Blast Method</w:t>
      </w:r>
    </w:p>
    <w:p>
      <w:pPr>
        <w:numPr>
          <w:ilvl w:val="2"/>
          <w:numId w:val="900"/>
        </w:numPr>
        <w:spacing w:before="0" w:after="0"/>
      </w:pPr>
      <w:r>
        <w:t>Blasting Patterns</w:t>
      </w:r>
    </w:p>
    <w:p>
      <w:pPr>
        <w:numPr>
          <w:ilvl w:val="2"/>
          <w:numId w:val="900"/>
        </w:numPr>
        <w:spacing w:before="0" w:after="0"/>
      </w:pPr>
      <w:r>
        <w:t>Vibration Control</w:t>
      </w:r>
    </w:p>
    <w:p>
      <w:pPr>
        <w:numPr>
          <w:ilvl w:val="2"/>
          <w:numId w:val="900"/>
        </w:numPr>
        <w:spacing w:before="0" w:after="0"/>
      </w:pPr>
      <w:r>
        <w:t>Damage Control</w:t>
      </w:r>
    </w:p>
    <w:p>
      <w:pPr>
        <w:numPr>
          <w:ilvl w:val="1"/>
          <w:numId w:val="900"/>
        </w:numPr>
        <w:spacing w:before="0" w:after="0"/>
      </w:pPr>
      <w:r>
        <w:t>Tunnel Boring Machine</w:t>
      </w:r>
    </w:p>
    <w:p>
      <w:pPr>
        <w:numPr>
          <w:ilvl w:val="2"/>
          <w:numId w:val="900"/>
        </w:numPr>
        <w:spacing w:before="0" w:after="0"/>
      </w:pPr>
      <w:r>
        <w:t>Machine Types</w:t>
      </w:r>
    </w:p>
    <w:p>
      <w:pPr>
        <w:numPr>
          <w:ilvl w:val="2"/>
          <w:numId w:val="900"/>
        </w:numPr>
        <w:spacing w:before="0" w:after="0"/>
      </w:pPr>
      <w:r>
        <w:t>Performance Factors</w:t>
      </w:r>
    </w:p>
    <w:p>
      <w:pPr>
        <w:numPr>
          <w:ilvl w:val="2"/>
          <w:numId w:val="900"/>
        </w:numPr>
        <w:spacing w:before="0" w:after="0"/>
      </w:pPr>
      <w:r>
        <w:t>Ground Conditions</w:t>
      </w:r>
    </w:p>
    <w:p>
      <w:pPr>
        <w:numPr>
          <w:ilvl w:val="1"/>
          <w:numId w:val="900"/>
        </w:numPr>
        <w:spacing w:before="0" w:after="0"/>
      </w:pPr>
      <w:r>
        <w:t>Sequential Excavation Method</w:t>
      </w:r>
    </w:p>
    <w:p>
      <w:pPr>
        <w:numPr>
          <w:ilvl w:val="2"/>
          <w:numId w:val="900"/>
        </w:numPr>
        <w:spacing w:before="0" w:after="0"/>
      </w:pPr>
      <w:r>
        <w:t>NATM Principles</w:t>
      </w:r>
    </w:p>
    <w:p>
      <w:pPr>
        <w:numPr>
          <w:ilvl w:val="2"/>
          <w:numId w:val="900"/>
        </w:numPr>
        <w:spacing w:before="0" w:after="0"/>
      </w:pPr>
      <w:r>
        <w:t>Excavation Sequences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Support and Reinforcement Systems</w:t>
      </w:r>
    </w:p>
    <w:p>
      <w:pPr>
        <w:numPr>
          <w:ilvl w:val="1"/>
          <w:numId w:val="900"/>
        </w:numPr>
        <w:spacing w:before="0" w:after="0"/>
      </w:pPr>
      <w:r>
        <w:t>Rockbolts</w:t>
      </w:r>
    </w:p>
    <w:p>
      <w:pPr>
        <w:numPr>
          <w:ilvl w:val="2"/>
          <w:numId w:val="900"/>
        </w:numPr>
        <w:spacing w:before="0" w:after="0"/>
      </w:pPr>
      <w:r>
        <w:t>Types of Rockbolts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Load Transfer</w:t>
      </w:r>
    </w:p>
    <w:p>
      <w:pPr>
        <w:numPr>
          <w:ilvl w:val="1"/>
          <w:numId w:val="900"/>
        </w:numPr>
        <w:spacing w:before="0" w:after="0"/>
      </w:pPr>
      <w:r>
        <w:t>Cable Bolts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Shotcrete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Fiber Reinforcement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Steel Sets</w:t>
      </w:r>
    </w:p>
    <w:p>
      <w:pPr>
        <w:numPr>
          <w:ilvl w:val="1"/>
          <w:numId w:val="900"/>
        </w:numPr>
        <w:spacing w:before="0" w:after="0"/>
      </w:pPr>
      <w:r>
        <w:t>Steel Arches</w:t>
      </w:r>
    </w:p>
    <w:p>
      <w:pPr>
        <w:numPr>
          <w:ilvl w:val="1"/>
          <w:numId w:val="900"/>
        </w:numPr>
        <w:spacing w:before="0" w:after="0"/>
      </w:pPr>
      <w:r>
        <w:t>Concrete Linings</w:t>
      </w:r>
    </w:p>
    <w:p>
      <w:pPr>
        <w:numPr>
          <w:ilvl w:val="1"/>
          <w:numId w:val="900"/>
        </w:numPr>
        <w:spacing w:before="0" w:after="0"/>
      </w:pPr>
      <w:r>
        <w:t>Precast Linings</w:t>
      </w:r>
    </w:p>
    <w:p>
      <w:pPr>
        <w:numPr>
          <w:ilvl w:val="1"/>
          <w:numId w:val="900"/>
        </w:numPr>
        <w:spacing w:before="0" w:after="0"/>
      </w:pPr>
      <w:r>
        <w:t>Grouting for Support</w:t>
      </w:r>
    </w:p>
    <w:p>
      <w:pPr>
        <w:numPr>
          <w:ilvl w:val="0"/>
          <w:numId w:val="900"/>
        </w:numPr>
        <w:spacing w:before="0" w:after="0"/>
      </w:pPr>
      <w:r>
        <w:t>Monitoring and Instrumentation</w:t>
      </w:r>
    </w:p>
    <w:p>
      <w:pPr>
        <w:numPr>
          <w:ilvl w:val="1"/>
          <w:numId w:val="900"/>
        </w:numPr>
        <w:spacing w:before="0" w:after="0"/>
      </w:pPr>
      <w:r>
        <w:t>Convergence Measurement</w:t>
      </w:r>
    </w:p>
    <w:p>
      <w:pPr>
        <w:numPr>
          <w:ilvl w:val="1"/>
          <w:numId w:val="900"/>
        </w:numPr>
        <w:spacing w:before="0" w:after="0"/>
      </w:pPr>
      <w:r>
        <w:t>Stress Gauges</w:t>
      </w:r>
    </w:p>
    <w:p>
      <w:pPr>
        <w:numPr>
          <w:ilvl w:val="1"/>
          <w:numId w:val="900"/>
        </w:numPr>
        <w:spacing w:before="0" w:after="0"/>
      </w:pPr>
      <w:r>
        <w:t>Strain Gauges</w:t>
      </w:r>
    </w:p>
    <w:p>
      <w:pPr>
        <w:numPr>
          <w:ilvl w:val="1"/>
          <w:numId w:val="900"/>
        </w:numPr>
        <w:spacing w:before="0" w:after="0"/>
      </w:pPr>
      <w:r>
        <w:t>Piezometers</w:t>
      </w:r>
    </w:p>
    <w:p>
      <w:pPr>
        <w:numPr>
          <w:ilvl w:val="1"/>
          <w:numId w:val="900"/>
        </w:numPr>
        <w:spacing w:before="0" w:after="0"/>
      </w:pPr>
      <w:r>
        <w:t>Load Cells</w:t>
      </w:r>
    </w:p>
    <w:p>
      <w:pPr>
        <w:numPr>
          <w:ilvl w:val="1"/>
          <w:numId w:val="900"/>
        </w:numPr>
        <w:spacing w:before="0" w:after="0"/>
      </w:pPr>
      <w:r>
        <w:t>Instrumentation Data Interpretation</w:t>
      </w:r>
    </w:p>
    <w:p>
      <w:pPr>
        <w:numPr>
          <w:ilvl w:val="1"/>
          <w:numId w:val="900"/>
        </w:numPr>
        <w:spacing w:before="0" w:after="0"/>
      </w:pPr>
      <w:r>
        <w:t>Trigger Values</w:t>
      </w:r>
    </w:p>
    <w:p>
      <w:pPr>
        <w:pStyle w:val="Heading1"/>
      </w:pPr>
      <w:r>
        <w:t>Rock Slope Engineering</w:t>
      </w:r>
    </w:p>
    <w:p>
      <w:pPr>
        <w:numPr>
          <w:ilvl w:val="0"/>
          <w:numId w:val="900"/>
        </w:numPr>
        <w:spacing w:before="0" w:after="0"/>
      </w:pPr>
      <w:r>
        <w:t>Types of Slope Failure</w:t>
      </w:r>
    </w:p>
    <w:p>
      <w:pPr>
        <w:numPr>
          <w:ilvl w:val="1"/>
          <w:numId w:val="900"/>
        </w:numPr>
        <w:spacing w:before="0" w:after="0"/>
      </w:pPr>
      <w:r>
        <w:t>Planar Failure</w:t>
      </w:r>
    </w:p>
    <w:p>
      <w:pPr>
        <w:numPr>
          <w:ilvl w:val="1"/>
          <w:numId w:val="900"/>
        </w:numPr>
        <w:spacing w:before="0" w:after="0"/>
      </w:pPr>
      <w:r>
        <w:t>Wedge Failure</w:t>
      </w:r>
    </w:p>
    <w:p>
      <w:pPr>
        <w:numPr>
          <w:ilvl w:val="1"/>
          <w:numId w:val="900"/>
        </w:numPr>
        <w:spacing w:before="0" w:after="0"/>
      </w:pPr>
      <w:r>
        <w:t>Toppling Failure</w:t>
      </w:r>
    </w:p>
    <w:p>
      <w:pPr>
        <w:numPr>
          <w:ilvl w:val="2"/>
          <w:numId w:val="900"/>
        </w:numPr>
        <w:spacing w:before="0" w:after="0"/>
      </w:pPr>
      <w:r>
        <w:t>Flexural Toppling</w:t>
      </w:r>
    </w:p>
    <w:p>
      <w:pPr>
        <w:numPr>
          <w:ilvl w:val="2"/>
          <w:numId w:val="900"/>
        </w:numPr>
        <w:spacing w:before="0" w:after="0"/>
      </w:pPr>
      <w:r>
        <w:t>Block Toppling</w:t>
      </w:r>
    </w:p>
    <w:p>
      <w:pPr>
        <w:numPr>
          <w:ilvl w:val="1"/>
          <w:numId w:val="900"/>
        </w:numPr>
        <w:spacing w:before="0" w:after="0"/>
      </w:pPr>
      <w:r>
        <w:t>Circular Failure</w:t>
      </w:r>
    </w:p>
    <w:p>
      <w:pPr>
        <w:numPr>
          <w:ilvl w:val="1"/>
          <w:numId w:val="900"/>
        </w:numPr>
        <w:spacing w:before="0" w:after="0"/>
      </w:pPr>
      <w:r>
        <w:t>Rotational Failure</w:t>
      </w:r>
    </w:p>
    <w:p>
      <w:pPr>
        <w:numPr>
          <w:ilvl w:val="1"/>
          <w:numId w:val="900"/>
        </w:numPr>
        <w:spacing w:before="0" w:after="0"/>
      </w:pPr>
      <w:r>
        <w:t>Compound Failures</w:t>
      </w:r>
    </w:p>
    <w:p>
      <w:pPr>
        <w:numPr>
          <w:ilvl w:val="1"/>
          <w:numId w:val="900"/>
        </w:numPr>
        <w:spacing w:before="0" w:after="0"/>
      </w:pPr>
      <w:r>
        <w:t>Complex Failures</w:t>
      </w:r>
    </w:p>
    <w:p>
      <w:pPr>
        <w:numPr>
          <w:ilvl w:val="0"/>
          <w:numId w:val="900"/>
        </w:numPr>
        <w:spacing w:before="0" w:after="0"/>
      </w:pPr>
      <w:r>
        <w:t>Slope Stability Analysis</w:t>
      </w:r>
    </w:p>
    <w:p>
      <w:pPr>
        <w:numPr>
          <w:ilvl w:val="1"/>
          <w:numId w:val="900"/>
        </w:numPr>
        <w:spacing w:before="0" w:after="0"/>
      </w:pPr>
      <w:r>
        <w:t>Kinematic Analysis</w:t>
      </w:r>
    </w:p>
    <w:p>
      <w:pPr>
        <w:numPr>
          <w:ilvl w:val="1"/>
          <w:numId w:val="900"/>
        </w:numPr>
        <w:spacing w:before="0" w:after="0"/>
      </w:pPr>
      <w:r>
        <w:t>Limit Equilibrium Methods</w:t>
      </w:r>
    </w:p>
    <w:p>
      <w:pPr>
        <w:numPr>
          <w:ilvl w:val="1"/>
          <w:numId w:val="900"/>
        </w:numPr>
        <w:spacing w:before="0" w:after="0"/>
      </w:pPr>
      <w:r>
        <w:t>Numerical Modeling of Slopes</w:t>
      </w:r>
    </w:p>
    <w:p>
      <w:pPr>
        <w:numPr>
          <w:ilvl w:val="1"/>
          <w:numId w:val="900"/>
        </w:numPr>
        <w:spacing w:before="0" w:after="0"/>
      </w:pPr>
      <w:r>
        <w:t>Factor of Safety Calculation</w:t>
      </w:r>
    </w:p>
    <w:p>
      <w:pPr>
        <w:numPr>
          <w:ilvl w:val="1"/>
          <w:numId w:val="900"/>
        </w:numPr>
        <w:spacing w:before="0" w:after="0"/>
      </w:pPr>
      <w:r>
        <w:t>Probabilistic Analysis</w:t>
      </w:r>
    </w:p>
    <w:p>
      <w:pPr>
        <w:numPr>
          <w:ilvl w:val="0"/>
          <w:numId w:val="900"/>
        </w:numPr>
        <w:spacing w:before="0" w:after="0"/>
      </w:pPr>
      <w:r>
        <w:t>Slope Stabilization and Protection</w:t>
      </w:r>
    </w:p>
    <w:p>
      <w:pPr>
        <w:numPr>
          <w:ilvl w:val="1"/>
          <w:numId w:val="900"/>
        </w:numPr>
        <w:spacing w:before="0" w:after="0"/>
      </w:pPr>
      <w:r>
        <w:t>Rock Anchors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Testing and Monitoring</w:t>
      </w:r>
    </w:p>
    <w:p>
      <w:pPr>
        <w:numPr>
          <w:ilvl w:val="1"/>
          <w:numId w:val="900"/>
        </w:numPr>
        <w:spacing w:before="0" w:after="0"/>
      </w:pPr>
      <w:r>
        <w:t>Dowels</w:t>
      </w:r>
    </w:p>
    <w:p>
      <w:pPr>
        <w:numPr>
          <w:ilvl w:val="1"/>
          <w:numId w:val="900"/>
        </w:numPr>
        <w:spacing w:before="0" w:after="0"/>
      </w:pPr>
      <w:r>
        <w:t>Retaining Walls</w:t>
      </w:r>
    </w:p>
    <w:p>
      <w:pPr>
        <w:numPr>
          <w:ilvl w:val="2"/>
          <w:numId w:val="900"/>
        </w:numPr>
        <w:spacing w:before="0" w:after="0"/>
      </w:pPr>
      <w:r>
        <w:t>Gravity Walls</w:t>
      </w:r>
    </w:p>
    <w:p>
      <w:pPr>
        <w:numPr>
          <w:ilvl w:val="2"/>
          <w:numId w:val="900"/>
        </w:numPr>
        <w:spacing w:before="0" w:after="0"/>
      </w:pPr>
      <w:r>
        <w:t>Reinforced Earth Walls</w:t>
      </w:r>
    </w:p>
    <w:p>
      <w:pPr>
        <w:numPr>
          <w:ilvl w:val="2"/>
          <w:numId w:val="900"/>
        </w:numPr>
        <w:spacing w:before="0" w:after="0"/>
      </w:pPr>
      <w:r>
        <w:t>Mechanically Stabilized Earth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Horizontal Drains</w:t>
      </w:r>
    </w:p>
    <w:p>
      <w:pPr>
        <w:numPr>
          <w:ilvl w:val="1"/>
          <w:numId w:val="900"/>
        </w:numPr>
        <w:spacing w:before="0" w:after="0"/>
      </w:pPr>
      <w:r>
        <w:t>Rockfall Protection</w:t>
      </w:r>
    </w:p>
    <w:p>
      <w:pPr>
        <w:numPr>
          <w:ilvl w:val="2"/>
          <w:numId w:val="900"/>
        </w:numPr>
        <w:spacing w:before="0" w:after="0"/>
      </w:pPr>
      <w:r>
        <w:t>Netting Systems</w:t>
      </w:r>
    </w:p>
    <w:p>
      <w:pPr>
        <w:numPr>
          <w:ilvl w:val="2"/>
          <w:numId w:val="900"/>
        </w:numPr>
        <w:spacing w:before="0" w:after="0"/>
      </w:pPr>
      <w:r>
        <w:t>Fence Systems</w:t>
      </w:r>
    </w:p>
    <w:p>
      <w:pPr>
        <w:numPr>
          <w:ilvl w:val="2"/>
          <w:numId w:val="900"/>
        </w:numPr>
        <w:spacing w:before="0" w:after="0"/>
      </w:pPr>
      <w:r>
        <w:t>Barrier Systems</w:t>
      </w:r>
    </w:p>
    <w:p>
      <w:pPr>
        <w:numPr>
          <w:ilvl w:val="2"/>
          <w:numId w:val="900"/>
        </w:numPr>
        <w:spacing w:before="0" w:after="0"/>
      </w:pPr>
      <w:r>
        <w:t>Catch Ditches</w:t>
      </w:r>
    </w:p>
    <w:p>
      <w:pPr>
        <w:numPr>
          <w:ilvl w:val="1"/>
          <w:numId w:val="900"/>
        </w:numPr>
        <w:spacing w:before="0" w:after="0"/>
      </w:pPr>
      <w:r>
        <w:t>Re-profiling</w:t>
      </w:r>
    </w:p>
    <w:p>
      <w:pPr>
        <w:numPr>
          <w:ilvl w:val="1"/>
          <w:numId w:val="900"/>
        </w:numPr>
        <w:spacing w:before="0" w:after="0"/>
      </w:pPr>
      <w:r>
        <w:t>Benching</w:t>
      </w:r>
    </w:p>
    <w:p>
      <w:pPr>
        <w:numPr>
          <w:ilvl w:val="1"/>
          <w:numId w:val="900"/>
        </w:numPr>
        <w:spacing w:before="0" w:after="0"/>
      </w:pPr>
      <w:r>
        <w:t>Shotcrete Protection</w:t>
      </w:r>
    </w:p>
    <w:p>
      <w:pPr>
        <w:numPr>
          <w:ilvl w:val="1"/>
          <w:numId w:val="900"/>
        </w:numPr>
        <w:spacing w:before="0" w:after="0"/>
      </w:pPr>
      <w:r>
        <w:t>Surface Protection</w:t>
      </w:r>
    </w:p>
    <w:p>
      <w:pPr>
        <w:numPr>
          <w:ilvl w:val="1"/>
          <w:numId w:val="900"/>
        </w:numPr>
        <w:spacing w:before="0" w:after="0"/>
      </w:pPr>
      <w:r>
        <w:t>Vegetation</w:t>
      </w:r>
    </w:p>
    <w:p>
      <w:pPr>
        <w:numPr>
          <w:ilvl w:val="1"/>
          <w:numId w:val="900"/>
        </w:numPr>
        <w:spacing w:before="0" w:after="0"/>
      </w:pPr>
      <w:r>
        <w:t>Bioengineering</w:t>
      </w:r>
    </w:p>
    <w:p>
      <w:pPr>
        <w:pStyle w:val="Heading1"/>
      </w:pPr>
      <w:r>
        <w:t>Foundations on Rock</w:t>
      </w:r>
    </w:p>
    <w:p>
      <w:pPr>
        <w:numPr>
          <w:ilvl w:val="0"/>
          <w:numId w:val="900"/>
        </w:numPr>
        <w:spacing w:before="0" w:after="0"/>
      </w:pPr>
      <w:r>
        <w:t>Bearing Capacity of Rock Masses</w:t>
      </w:r>
    </w:p>
    <w:p>
      <w:pPr>
        <w:numPr>
          <w:ilvl w:val="1"/>
          <w:numId w:val="900"/>
        </w:numPr>
        <w:spacing w:before="0" w:after="0"/>
      </w:pPr>
      <w:r>
        <w:t>Factors Affecting Bearing Capacity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Empirical Methods</w:t>
      </w:r>
    </w:p>
    <w:p>
      <w:pPr>
        <w:numPr>
          <w:ilvl w:val="1"/>
          <w:numId w:val="900"/>
        </w:numPr>
        <w:spacing w:before="0" w:after="0"/>
      </w:pPr>
      <w:r>
        <w:t>Scale Effects</w:t>
      </w:r>
    </w:p>
    <w:p>
      <w:pPr>
        <w:numPr>
          <w:ilvl w:val="0"/>
          <w:numId w:val="900"/>
        </w:numPr>
        <w:spacing w:before="0" w:after="0"/>
      </w:pPr>
      <w:r>
        <w:t>Settlement of Foundations</w:t>
      </w:r>
    </w:p>
    <w:p>
      <w:pPr>
        <w:numPr>
          <w:ilvl w:val="1"/>
          <w:numId w:val="900"/>
        </w:numPr>
        <w:spacing w:before="0" w:after="0"/>
      </w:pPr>
      <w:r>
        <w:t>Immediate Settlement</w:t>
      </w:r>
    </w:p>
    <w:p>
      <w:pPr>
        <w:numPr>
          <w:ilvl w:val="1"/>
          <w:numId w:val="900"/>
        </w:numPr>
        <w:spacing w:before="0" w:after="0"/>
      </w:pPr>
      <w:r>
        <w:t>Long-Term Settlement</w:t>
      </w:r>
    </w:p>
    <w:p>
      <w:pPr>
        <w:numPr>
          <w:ilvl w:val="1"/>
          <w:numId w:val="900"/>
        </w:numPr>
        <w:spacing w:before="0" w:after="0"/>
      </w:pPr>
      <w:r>
        <w:t>Differential Settlement</w:t>
      </w:r>
    </w:p>
    <w:p>
      <w:pPr>
        <w:numPr>
          <w:ilvl w:val="1"/>
          <w:numId w:val="900"/>
        </w:numPr>
        <w:spacing w:before="0" w:after="0"/>
      </w:pPr>
      <w:r>
        <w:t>Prediction Methods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Design of Shallow Foundations</w:t>
      </w:r>
    </w:p>
    <w:p>
      <w:pPr>
        <w:numPr>
          <w:ilvl w:val="1"/>
          <w:numId w:val="900"/>
        </w:numPr>
        <w:spacing w:before="0" w:after="0"/>
      </w:pPr>
      <w:r>
        <w:t>Spread Footings</w:t>
      </w:r>
    </w:p>
    <w:p>
      <w:pPr>
        <w:numPr>
          <w:ilvl w:val="1"/>
          <w:numId w:val="900"/>
        </w:numPr>
        <w:spacing w:before="0" w:after="0"/>
      </w:pPr>
      <w:r>
        <w:t>Mat Foundations</w:t>
      </w:r>
    </w:p>
    <w:p>
      <w:pPr>
        <w:numPr>
          <w:ilvl w:val="1"/>
          <w:numId w:val="900"/>
        </w:numPr>
        <w:spacing w:before="0" w:after="0"/>
      </w:pPr>
      <w:r>
        <w:t>Strip Footings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Design of Deep Foundations</w:t>
      </w:r>
    </w:p>
    <w:p>
      <w:pPr>
        <w:numPr>
          <w:ilvl w:val="1"/>
          <w:numId w:val="900"/>
        </w:numPr>
        <w:spacing w:before="0" w:after="0"/>
      </w:pPr>
      <w:r>
        <w:t>Piles</w:t>
      </w:r>
    </w:p>
    <w:p>
      <w:pPr>
        <w:numPr>
          <w:ilvl w:val="2"/>
          <w:numId w:val="900"/>
        </w:numPr>
        <w:spacing w:before="0" w:after="0"/>
      </w:pPr>
      <w:r>
        <w:t>Driven Piles</w:t>
      </w:r>
    </w:p>
    <w:p>
      <w:pPr>
        <w:numPr>
          <w:ilvl w:val="2"/>
          <w:numId w:val="900"/>
        </w:numPr>
        <w:spacing w:before="0" w:after="0"/>
      </w:pPr>
      <w:r>
        <w:t>Bored Piles</w:t>
      </w:r>
    </w:p>
    <w:p>
      <w:pPr>
        <w:numPr>
          <w:ilvl w:val="2"/>
          <w:numId w:val="900"/>
        </w:numPr>
        <w:spacing w:before="0" w:after="0"/>
      </w:pPr>
      <w:r>
        <w:t>Load Capacity</w:t>
      </w:r>
    </w:p>
    <w:p>
      <w:pPr>
        <w:numPr>
          <w:ilvl w:val="1"/>
          <w:numId w:val="900"/>
        </w:numPr>
        <w:spacing w:before="0" w:after="0"/>
      </w:pPr>
      <w:r>
        <w:t>Caissons</w:t>
      </w:r>
    </w:p>
    <w:p>
      <w:pPr>
        <w:numPr>
          <w:ilvl w:val="1"/>
          <w:numId w:val="900"/>
        </w:numPr>
        <w:spacing w:before="0" w:after="0"/>
      </w:pPr>
      <w:r>
        <w:t>Rock Socketed Piles</w:t>
      </w:r>
    </w:p>
    <w:p>
      <w:pPr>
        <w:numPr>
          <w:ilvl w:val="2"/>
          <w:numId w:val="900"/>
        </w:numPr>
        <w:spacing w:before="0" w:after="0"/>
      </w:pPr>
      <w:r>
        <w:t>Load Transfer Mechanisms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Foundation Construction Considerations</w:t>
      </w:r>
    </w:p>
    <w:p>
      <w:pPr>
        <w:numPr>
          <w:ilvl w:val="1"/>
          <w:numId w:val="900"/>
        </w:numPr>
        <w:spacing w:before="0" w:after="0"/>
      </w:pPr>
      <w:r>
        <w:t>Excavation Methods</w:t>
      </w:r>
    </w:p>
    <w:p>
      <w:pPr>
        <w:numPr>
          <w:ilvl w:val="1"/>
          <w:numId w:val="900"/>
        </w:numPr>
        <w:spacing w:before="0" w:after="0"/>
      </w:pPr>
      <w:r>
        <w:t>Preparation Techniques</w:t>
      </w:r>
    </w:p>
    <w:p>
      <w:pPr>
        <w:numPr>
          <w:ilvl w:val="1"/>
          <w:numId w:val="900"/>
        </w:numPr>
        <w:spacing w:before="0" w:after="0"/>
      </w:pPr>
      <w:r>
        <w:t>Grouting</w:t>
      </w:r>
    </w:p>
    <w:p>
      <w:pPr>
        <w:numPr>
          <w:ilvl w:val="1"/>
          <w:numId w:val="900"/>
        </w:numPr>
        <w:spacing w:before="0" w:after="0"/>
      </w:pPr>
      <w:r>
        <w:t>Ground Improvement</w:t>
      </w:r>
    </w:p>
    <w:p>
      <w:pPr>
        <w:pStyle w:val="Heading1"/>
      </w:pPr>
      <w:r>
        <w:t>Rock Mechanics in Mining</w:t>
      </w:r>
    </w:p>
    <w:p>
      <w:pPr>
        <w:numPr>
          <w:ilvl w:val="0"/>
          <w:numId w:val="900"/>
        </w:numPr>
        <w:spacing w:before="0" w:after="0"/>
      </w:pPr>
      <w:r>
        <w:t>Pillar Design and Stability</w:t>
      </w:r>
    </w:p>
    <w:p>
      <w:pPr>
        <w:numPr>
          <w:ilvl w:val="1"/>
          <w:numId w:val="900"/>
        </w:numPr>
        <w:spacing w:before="0" w:after="0"/>
      </w:pPr>
      <w:r>
        <w:t>Pillar Sizing Criteria</w:t>
      </w:r>
    </w:p>
    <w:p>
      <w:pPr>
        <w:numPr>
          <w:ilvl w:val="1"/>
          <w:numId w:val="900"/>
        </w:numPr>
        <w:spacing w:before="0" w:after="0"/>
      </w:pPr>
      <w:r>
        <w:t>Failure Modes of Pillars</w:t>
      </w:r>
    </w:p>
    <w:p>
      <w:pPr>
        <w:numPr>
          <w:ilvl w:val="1"/>
          <w:numId w:val="900"/>
        </w:numPr>
        <w:spacing w:before="0" w:after="0"/>
      </w:pPr>
      <w:r>
        <w:t>Pillar Strength</w:t>
      </w:r>
    </w:p>
    <w:p>
      <w:pPr>
        <w:numPr>
          <w:ilvl w:val="1"/>
          <w:numId w:val="900"/>
        </w:numPr>
        <w:spacing w:before="0" w:after="0"/>
      </w:pPr>
      <w:r>
        <w:t>Monitoring Pillar Performance</w:t>
      </w:r>
    </w:p>
    <w:p>
      <w:pPr>
        <w:numPr>
          <w:ilvl w:val="0"/>
          <w:numId w:val="900"/>
        </w:numPr>
        <w:spacing w:before="0" w:after="0"/>
      </w:pPr>
      <w:r>
        <w:t>Stope Design and Sequencing</w:t>
      </w:r>
    </w:p>
    <w:p>
      <w:pPr>
        <w:numPr>
          <w:ilvl w:val="1"/>
          <w:numId w:val="900"/>
        </w:numPr>
        <w:spacing w:before="0" w:after="0"/>
      </w:pPr>
      <w:r>
        <w:t>Stope Layouts</w:t>
      </w:r>
    </w:p>
    <w:p>
      <w:pPr>
        <w:numPr>
          <w:ilvl w:val="1"/>
          <w:numId w:val="900"/>
        </w:numPr>
        <w:spacing w:before="0" w:after="0"/>
      </w:pPr>
      <w:r>
        <w:t>Extraction Sequences</w:t>
      </w:r>
    </w:p>
    <w:p>
      <w:pPr>
        <w:numPr>
          <w:ilvl w:val="1"/>
          <w:numId w:val="900"/>
        </w:numPr>
        <w:spacing w:before="0" w:after="0"/>
      </w:pPr>
      <w:r>
        <w:t>Ground Control in Stopes</w:t>
      </w:r>
    </w:p>
    <w:p>
      <w:pPr>
        <w:numPr>
          <w:ilvl w:val="1"/>
          <w:numId w:val="900"/>
        </w:numPr>
        <w:spacing w:before="0" w:after="0"/>
      </w:pPr>
      <w:r>
        <w:t>Backfill Systems</w:t>
      </w:r>
    </w:p>
    <w:p>
      <w:pPr>
        <w:numPr>
          <w:ilvl w:val="0"/>
          <w:numId w:val="900"/>
        </w:numPr>
        <w:spacing w:before="0" w:after="0"/>
      </w:pPr>
      <w:r>
        <w:t>Caving Mechanics</w:t>
      </w:r>
    </w:p>
    <w:p>
      <w:pPr>
        <w:numPr>
          <w:ilvl w:val="1"/>
          <w:numId w:val="900"/>
        </w:numPr>
        <w:spacing w:before="0" w:after="0"/>
      </w:pPr>
      <w:r>
        <w:t>Block Caving</w:t>
      </w:r>
    </w:p>
    <w:p>
      <w:pPr>
        <w:numPr>
          <w:ilvl w:val="2"/>
          <w:numId w:val="900"/>
        </w:numPr>
        <w:spacing w:before="0" w:after="0"/>
      </w:pPr>
      <w:r>
        <w:t>Principles of Block Caving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Subsidence Effects</w:t>
      </w:r>
    </w:p>
    <w:p>
      <w:pPr>
        <w:numPr>
          <w:ilvl w:val="1"/>
          <w:numId w:val="900"/>
        </w:numPr>
        <w:spacing w:before="0" w:after="0"/>
      </w:pPr>
      <w:r>
        <w:t>Sublevel Caving</w:t>
      </w:r>
    </w:p>
    <w:p>
      <w:pPr>
        <w:numPr>
          <w:ilvl w:val="2"/>
          <w:numId w:val="900"/>
        </w:numPr>
        <w:spacing w:before="0" w:after="0"/>
      </w:pPr>
      <w:r>
        <w:t>Principles of Sublevel Caving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0"/>
          <w:numId w:val="900"/>
        </w:numPr>
        <w:spacing w:before="0" w:after="0"/>
      </w:pPr>
      <w:r>
        <w:t>Subsidence Analysis and Control</w:t>
      </w:r>
    </w:p>
    <w:p>
      <w:pPr>
        <w:numPr>
          <w:ilvl w:val="1"/>
          <w:numId w:val="900"/>
        </w:numPr>
        <w:spacing w:before="0" w:after="0"/>
      </w:pPr>
      <w:r>
        <w:t>Mechanisms of Subsidence</w:t>
      </w:r>
    </w:p>
    <w:p>
      <w:pPr>
        <w:numPr>
          <w:ilvl w:val="1"/>
          <w:numId w:val="900"/>
        </w:numPr>
        <w:spacing w:before="0" w:after="0"/>
      </w:pPr>
      <w:r>
        <w:t>Prediction Methods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Remediation Techniques</w:t>
      </w:r>
    </w:p>
    <w:p>
      <w:pPr>
        <w:pStyle w:val="Heading1"/>
      </w:pPr>
      <w:r>
        <w:t>Rock Mechanics for Dams and Reservoirs</w:t>
      </w:r>
    </w:p>
    <w:p>
      <w:pPr>
        <w:numPr>
          <w:ilvl w:val="0"/>
          <w:numId w:val="900"/>
        </w:numPr>
        <w:spacing w:before="0" w:after="0"/>
      </w:pPr>
      <w:r>
        <w:t>Dam Foundation Stability</w:t>
      </w:r>
    </w:p>
    <w:p>
      <w:pPr>
        <w:numPr>
          <w:ilvl w:val="1"/>
          <w:numId w:val="900"/>
        </w:numPr>
        <w:spacing w:before="0" w:after="0"/>
      </w:pPr>
      <w:r>
        <w:t>Failure Modes</w:t>
      </w:r>
    </w:p>
    <w:p>
      <w:pPr>
        <w:numPr>
          <w:ilvl w:val="1"/>
          <w:numId w:val="900"/>
        </w:numPr>
        <w:spacing w:before="0" w:after="0"/>
      </w:pPr>
      <w:r>
        <w:t>Foundation Treatment</w:t>
      </w:r>
    </w:p>
    <w:p>
      <w:pPr>
        <w:numPr>
          <w:ilvl w:val="1"/>
          <w:numId w:val="900"/>
        </w:numPr>
        <w:spacing w:before="0" w:after="0"/>
      </w:pPr>
      <w:r>
        <w:t>Grouting Programs</w:t>
      </w:r>
    </w:p>
    <w:p>
      <w:pPr>
        <w:numPr>
          <w:ilvl w:val="1"/>
          <w:numId w:val="900"/>
        </w:numPr>
        <w:spacing w:before="0" w:after="0"/>
      </w:pPr>
      <w:r>
        <w:t>Drainage Systems</w:t>
      </w:r>
    </w:p>
    <w:p>
      <w:pPr>
        <w:numPr>
          <w:ilvl w:val="0"/>
          <w:numId w:val="900"/>
        </w:numPr>
        <w:spacing w:before="0" w:after="0"/>
      </w:pPr>
      <w:r>
        <w:t>Grouting and Seepage Control</w:t>
      </w:r>
    </w:p>
    <w:p>
      <w:pPr>
        <w:numPr>
          <w:ilvl w:val="1"/>
          <w:numId w:val="900"/>
        </w:numPr>
        <w:spacing w:before="0" w:after="0"/>
      </w:pPr>
      <w:r>
        <w:t>Grouting Techniques</w:t>
      </w:r>
    </w:p>
    <w:p>
      <w:pPr>
        <w:numPr>
          <w:ilvl w:val="1"/>
          <w:numId w:val="900"/>
        </w:numPr>
        <w:spacing w:before="0" w:after="0"/>
      </w:pPr>
      <w:r>
        <w:t>Cutoff Walls</w:t>
      </w:r>
    </w:p>
    <w:p>
      <w:pPr>
        <w:numPr>
          <w:ilvl w:val="1"/>
          <w:numId w:val="900"/>
        </w:numPr>
        <w:spacing w:before="0" w:after="0"/>
      </w:pPr>
      <w:r>
        <w:t>Drainage Galleries</w:t>
      </w:r>
    </w:p>
    <w:p>
      <w:pPr>
        <w:numPr>
          <w:ilvl w:val="1"/>
          <w:numId w:val="900"/>
        </w:numPr>
        <w:spacing w:before="0" w:after="0"/>
      </w:pPr>
      <w:r>
        <w:t>Seepage Analysis</w:t>
      </w:r>
    </w:p>
    <w:p>
      <w:pPr>
        <w:numPr>
          <w:ilvl w:val="0"/>
          <w:numId w:val="900"/>
        </w:numPr>
        <w:spacing w:before="0" w:after="0"/>
      </w:pPr>
      <w:r>
        <w:t>Reservoir-Induced Seismicity</w:t>
      </w:r>
    </w:p>
    <w:p>
      <w:pPr>
        <w:numPr>
          <w:ilvl w:val="1"/>
          <w:numId w:val="900"/>
        </w:numPr>
        <w:spacing w:before="0" w:after="0"/>
      </w:pPr>
      <w:r>
        <w:t>Mechanisms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0"/>
          <w:numId w:val="900"/>
        </w:numPr>
        <w:spacing w:before="0" w:after="0"/>
      </w:pPr>
      <w:r>
        <w:t>Stability of Reservoir Slopes</w:t>
      </w:r>
    </w:p>
    <w:p>
      <w:pPr>
        <w:numPr>
          <w:ilvl w:val="1"/>
          <w:numId w:val="900"/>
        </w:numPr>
        <w:spacing w:before="0" w:after="0"/>
      </w:pPr>
      <w:r>
        <w:t>Slope Failure Modes</w:t>
      </w:r>
    </w:p>
    <w:p>
      <w:pPr>
        <w:numPr>
          <w:ilvl w:val="1"/>
          <w:numId w:val="900"/>
        </w:numPr>
        <w:spacing w:before="0" w:after="0"/>
      </w:pPr>
      <w:r>
        <w:t>Rapid Drawdown Effects</w:t>
      </w:r>
    </w:p>
    <w:p>
      <w:pPr>
        <w:numPr>
          <w:ilvl w:val="1"/>
          <w:numId w:val="900"/>
        </w:numPr>
        <w:spacing w:before="0" w:after="0"/>
      </w:pPr>
      <w:r>
        <w:t>Stabilization Measures</w:t>
      </w:r>
    </w:p>
    <w:p>
      <w:pPr>
        <w:pStyle w:val="Heading1"/>
      </w:pPr>
      <w:r>
        <w:t>Rock Blasting and Excavation</w:t>
      </w:r>
    </w:p>
    <w:p>
      <w:pPr>
        <w:numPr>
          <w:ilvl w:val="0"/>
          <w:numId w:val="900"/>
        </w:numPr>
        <w:spacing w:before="0" w:after="0"/>
      </w:pPr>
      <w:r>
        <w:t>Principles of Rock Breakage by Explosives</w:t>
      </w:r>
    </w:p>
    <w:p>
      <w:pPr>
        <w:numPr>
          <w:ilvl w:val="1"/>
          <w:numId w:val="900"/>
        </w:numPr>
        <w:spacing w:before="0" w:after="0"/>
      </w:pPr>
      <w:r>
        <w:t>Mechanisms of Fragmentation</w:t>
      </w:r>
    </w:p>
    <w:p>
      <w:pPr>
        <w:numPr>
          <w:ilvl w:val="1"/>
          <w:numId w:val="900"/>
        </w:numPr>
        <w:spacing w:before="0" w:after="0"/>
      </w:pPr>
      <w:r>
        <w:t>Explosive Types</w:t>
      </w:r>
    </w:p>
    <w:p>
      <w:pPr>
        <w:numPr>
          <w:ilvl w:val="1"/>
          <w:numId w:val="900"/>
        </w:numPr>
        <w:spacing w:before="0" w:after="0"/>
      </w:pPr>
      <w:r>
        <w:t>Explosive Properties</w:t>
      </w:r>
    </w:p>
    <w:p>
      <w:pPr>
        <w:numPr>
          <w:ilvl w:val="1"/>
          <w:numId w:val="900"/>
        </w:numPr>
        <w:spacing w:before="0" w:after="0"/>
      </w:pPr>
      <w:r>
        <w:t>Detonation Process</w:t>
      </w:r>
    </w:p>
    <w:p>
      <w:pPr>
        <w:numPr>
          <w:ilvl w:val="0"/>
          <w:numId w:val="900"/>
        </w:numPr>
        <w:spacing w:before="0" w:after="0"/>
      </w:pPr>
      <w:r>
        <w:t>Blast Design Parameters</w:t>
      </w:r>
    </w:p>
    <w:p>
      <w:pPr>
        <w:numPr>
          <w:ilvl w:val="1"/>
          <w:numId w:val="900"/>
        </w:numPr>
        <w:spacing w:before="0" w:after="0"/>
      </w:pPr>
      <w:r>
        <w:t>Burden</w:t>
      </w:r>
    </w:p>
    <w:p>
      <w:pPr>
        <w:numPr>
          <w:ilvl w:val="1"/>
          <w:numId w:val="900"/>
        </w:numPr>
        <w:spacing w:before="0" w:after="0"/>
      </w:pPr>
      <w:r>
        <w:t>Spacing</w:t>
      </w:r>
    </w:p>
    <w:p>
      <w:pPr>
        <w:numPr>
          <w:ilvl w:val="1"/>
          <w:numId w:val="900"/>
        </w:numPr>
        <w:spacing w:before="0" w:after="0"/>
      </w:pPr>
      <w:r>
        <w:t>Charge Weight</w:t>
      </w:r>
    </w:p>
    <w:p>
      <w:pPr>
        <w:numPr>
          <w:ilvl w:val="1"/>
          <w:numId w:val="900"/>
        </w:numPr>
        <w:spacing w:before="0" w:after="0"/>
      </w:pPr>
      <w:r>
        <w:t>Charge Distribution</w:t>
      </w:r>
    </w:p>
    <w:p>
      <w:pPr>
        <w:numPr>
          <w:ilvl w:val="1"/>
          <w:numId w:val="900"/>
        </w:numPr>
        <w:spacing w:before="0" w:after="0"/>
      </w:pPr>
      <w:r>
        <w:t>Delay Timing</w:t>
      </w:r>
    </w:p>
    <w:p>
      <w:pPr>
        <w:numPr>
          <w:ilvl w:val="1"/>
          <w:numId w:val="900"/>
        </w:numPr>
        <w:spacing w:before="0" w:after="0"/>
      </w:pPr>
      <w:r>
        <w:t>Sequencing</w:t>
      </w:r>
    </w:p>
    <w:p>
      <w:pPr>
        <w:numPr>
          <w:ilvl w:val="0"/>
          <w:numId w:val="900"/>
        </w:numPr>
        <w:spacing w:before="0" w:after="0"/>
      </w:pPr>
      <w:r>
        <w:t>Ground Vibration and Airblast Control</w:t>
      </w:r>
    </w:p>
    <w:p>
      <w:pPr>
        <w:numPr>
          <w:ilvl w:val="1"/>
          <w:numId w:val="900"/>
        </w:numPr>
        <w:spacing w:before="0" w:after="0"/>
      </w:pPr>
      <w:r>
        <w:t>Vibration Prediction</w:t>
      </w:r>
    </w:p>
    <w:p>
      <w:pPr>
        <w:numPr>
          <w:ilvl w:val="1"/>
          <w:numId w:val="900"/>
        </w:numPr>
        <w:spacing w:before="0" w:after="0"/>
      </w:pPr>
      <w:r>
        <w:t>Vibration Monitoring</w:t>
      </w:r>
    </w:p>
    <w:p>
      <w:pPr>
        <w:numPr>
          <w:ilvl w:val="1"/>
          <w:numId w:val="900"/>
        </w:numPr>
        <w:spacing w:before="0" w:after="0"/>
      </w:pPr>
      <w:r>
        <w:t>Airblast Effects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Controlled Blasting Techniques</w:t>
      </w:r>
    </w:p>
    <w:p>
      <w:pPr>
        <w:numPr>
          <w:ilvl w:val="1"/>
          <w:numId w:val="900"/>
        </w:numPr>
        <w:spacing w:before="0" w:after="0"/>
      </w:pPr>
      <w:r>
        <w:t>Pre-splitting</w:t>
      </w:r>
    </w:p>
    <w:p>
      <w:pPr>
        <w:numPr>
          <w:ilvl w:val="1"/>
          <w:numId w:val="900"/>
        </w:numPr>
        <w:spacing w:before="0" w:after="0"/>
      </w:pPr>
      <w:r>
        <w:t>Cushion Blasting</w:t>
      </w:r>
    </w:p>
    <w:p>
      <w:pPr>
        <w:numPr>
          <w:ilvl w:val="1"/>
          <w:numId w:val="900"/>
        </w:numPr>
        <w:spacing w:before="0" w:after="0"/>
      </w:pPr>
      <w:r>
        <w:t>Smooth Blasting</w:t>
      </w:r>
    </w:p>
    <w:p>
      <w:pPr>
        <w:numPr>
          <w:ilvl w:val="1"/>
          <w:numId w:val="900"/>
        </w:numPr>
        <w:spacing w:before="0" w:after="0"/>
      </w:pPr>
      <w:r>
        <w:t>Perimeter Control</w:t>
      </w:r>
    </w:p>
    <w:p>
      <w:pPr>
        <w:numPr>
          <w:ilvl w:val="1"/>
          <w:numId w:val="900"/>
        </w:numPr>
        <w:spacing w:before="0" w:after="0"/>
      </w:pPr>
      <w:r>
        <w:t>Line Drilling</w:t>
      </w:r>
    </w:p>
    <w:p>
      <w:pPr>
        <w:pStyle w:val="Heading1"/>
      </w:pPr>
      <w:r>
        <w:t>Advanced Topics in Rock Mechanics</w:t>
      </w:r>
    </w:p>
    <w:p>
      <w:pPr>
        <w:numPr>
          <w:ilvl w:val="0"/>
          <w:numId w:val="900"/>
        </w:numPr>
        <w:spacing w:before="0" w:after="0"/>
      </w:pPr>
      <w:r>
        <w:t>Rock Dynamics and Seismicity</w:t>
      </w:r>
    </w:p>
    <w:p>
      <w:pPr>
        <w:numPr>
          <w:ilvl w:val="1"/>
          <w:numId w:val="900"/>
        </w:numPr>
        <w:spacing w:before="0" w:after="0"/>
      </w:pPr>
      <w:r>
        <w:t>Dynamic Loading</w:t>
      </w:r>
    </w:p>
    <w:p>
      <w:pPr>
        <w:numPr>
          <w:ilvl w:val="1"/>
          <w:numId w:val="900"/>
        </w:numPr>
        <w:spacing w:before="0" w:after="0"/>
      </w:pPr>
      <w:r>
        <w:t>Dynamic Response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1"/>
          <w:numId w:val="900"/>
        </w:numPr>
        <w:spacing w:before="0" w:after="0"/>
      </w:pPr>
      <w:r>
        <w:t>Earthquake Effects on Rock Structures</w:t>
      </w:r>
    </w:p>
    <w:p>
      <w:pPr>
        <w:numPr>
          <w:ilvl w:val="0"/>
          <w:numId w:val="900"/>
        </w:numPr>
        <w:spacing w:before="0" w:after="0"/>
      </w:pPr>
      <w:r>
        <w:t>Thermomechanical Behavior</w:t>
      </w:r>
    </w:p>
    <w:p>
      <w:pPr>
        <w:numPr>
          <w:ilvl w:val="1"/>
          <w:numId w:val="900"/>
        </w:numPr>
        <w:spacing w:before="0" w:after="0"/>
      </w:pPr>
      <w:r>
        <w:t>Heat Transfer in Rock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1"/>
          <w:numId w:val="900"/>
        </w:numPr>
        <w:spacing w:before="0" w:after="0"/>
      </w:pPr>
      <w:r>
        <w:t>Thermal Stress</w:t>
      </w:r>
    </w:p>
    <w:p>
      <w:pPr>
        <w:numPr>
          <w:ilvl w:val="1"/>
          <w:numId w:val="900"/>
        </w:numPr>
        <w:spacing w:before="0" w:after="0"/>
      </w:pPr>
      <w:r>
        <w:t>Coupled Thermo-Mechanical Analysis</w:t>
      </w:r>
    </w:p>
    <w:p>
      <w:pPr>
        <w:numPr>
          <w:ilvl w:val="0"/>
          <w:numId w:val="900"/>
        </w:numPr>
        <w:spacing w:before="0" w:after="0"/>
      </w:pPr>
      <w:r>
        <w:t>Chemomechanical Behavior</w:t>
      </w:r>
    </w:p>
    <w:p>
      <w:pPr>
        <w:numPr>
          <w:ilvl w:val="1"/>
          <w:numId w:val="900"/>
        </w:numPr>
        <w:spacing w:before="0" w:after="0"/>
      </w:pPr>
      <w:r>
        <w:t>Chemical Weathering Effects</w:t>
      </w:r>
    </w:p>
    <w:p>
      <w:pPr>
        <w:numPr>
          <w:ilvl w:val="1"/>
          <w:numId w:val="900"/>
        </w:numPr>
        <w:spacing w:before="0" w:after="0"/>
      </w:pPr>
      <w:r>
        <w:t>Chemical-Mechanical Coupling</w:t>
      </w:r>
    </w:p>
    <w:p>
      <w:pPr>
        <w:numPr>
          <w:ilvl w:val="1"/>
          <w:numId w:val="900"/>
        </w:numPr>
        <w:spacing w:before="0" w:after="0"/>
      </w:pPr>
      <w:r>
        <w:t>Dissolution and Precipitation</w:t>
      </w:r>
    </w:p>
    <w:p>
      <w:pPr>
        <w:numPr>
          <w:ilvl w:val="0"/>
          <w:numId w:val="900"/>
        </w:numPr>
        <w:spacing w:before="0" w:after="0"/>
      </w:pPr>
      <w:r>
        <w:t>Probabilistic Analysis and Risk Assessment</w:t>
      </w:r>
    </w:p>
    <w:p>
      <w:pPr>
        <w:numPr>
          <w:ilvl w:val="1"/>
          <w:numId w:val="900"/>
        </w:numPr>
        <w:spacing w:before="0" w:after="0"/>
      </w:pPr>
      <w:r>
        <w:t>Uncertainty in Rock Properties</w:t>
      </w:r>
    </w:p>
    <w:p>
      <w:pPr>
        <w:numPr>
          <w:ilvl w:val="1"/>
          <w:numId w:val="900"/>
        </w:numPr>
        <w:spacing w:before="0" w:after="0"/>
      </w:pPr>
      <w:r>
        <w:t>Reliability Methods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Risk Management in Rock Engineering</w:t>
      </w:r>
    </w:p>
    <w:p>
      <w:pPr>
        <w:numPr>
          <w:ilvl w:val="0"/>
          <w:numId w:val="900"/>
        </w:numPr>
        <w:spacing w:before="0" w:after="0"/>
      </w:pPr>
      <w:r>
        <w:t>Application of 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Data-Driven Modeling</w:t>
      </w:r>
    </w:p>
    <w:p>
      <w:pPr>
        <w:numPr>
          <w:ilvl w:val="1"/>
          <w:numId w:val="900"/>
        </w:numPr>
        <w:spacing w:before="0" w:after="0"/>
      </w:pPr>
      <w:r>
        <w:t>Pattern Recognition in Rock Data</w:t>
      </w:r>
    </w:p>
    <w:p>
      <w:pPr>
        <w:numPr>
          <w:ilvl w:val="1"/>
          <w:numId w:val="900"/>
        </w:numPr>
        <w:spacing w:before="0" w:after="0"/>
      </w:pPr>
      <w:r>
        <w:t>Predictive Analytics for Rock Engineering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Machine Learning Algorithms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