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Robotics and Mechatronics</w:t>
      </w:r>
    </w:p>
    <w:p>
      <w:pPr>
        <w:pStyle w:val="Heading1"/>
      </w:pPr>
      <w:r>
        <w:t>Introduction to Robotics and Mechatronics</w:t>
      </w:r>
    </w:p>
    <w:p>
      <w:pPr>
        <w:numPr>
          <w:ilvl w:val="0"/>
          <w:numId w:val="900"/>
        </w:numPr>
        <w:spacing w:before="0" w:after="0"/>
      </w:pPr>
      <w:r>
        <w:t>Defining Mechatronics</w:t>
      </w:r>
    </w:p>
    <w:p>
      <w:pPr>
        <w:numPr>
          <w:ilvl w:val="0"/>
          <w:numId w:val="900"/>
        </w:numPr>
        <w:spacing w:before="0" w:after="0"/>
      </w:pPr>
      <w:r>
        <w:t>Defining Robotics</w:t>
      </w:r>
    </w:p>
    <w:p>
      <w:pPr>
        <w:numPr>
          <w:ilvl w:val="0"/>
          <w:numId w:val="900"/>
        </w:numPr>
        <w:spacing w:before="0" w:after="0"/>
      </w:pPr>
      <w:r>
        <w:t>Distinctions and Overlaps between Mechatronics and Robotics</w:t>
      </w:r>
    </w:p>
    <w:p>
      <w:pPr>
        <w:numPr>
          <w:ilvl w:val="0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Early Automata and Mechanisms</w:t>
      </w:r>
    </w:p>
    <w:p>
      <w:pPr>
        <w:numPr>
          <w:ilvl w:val="1"/>
          <w:numId w:val="900"/>
        </w:numPr>
        <w:spacing w:before="0" w:after="0"/>
      </w:pPr>
      <w:r>
        <w:t>Development of Industrial Robots</w:t>
      </w:r>
    </w:p>
    <w:p>
      <w:pPr>
        <w:numPr>
          <w:ilvl w:val="1"/>
          <w:numId w:val="900"/>
        </w:numPr>
        <w:spacing w:before="0" w:after="0"/>
      </w:pPr>
      <w:r>
        <w:t>Emergence of Mechatronics as a Discipline</w:t>
      </w:r>
    </w:p>
    <w:p>
      <w:pPr>
        <w:numPr>
          <w:ilvl w:val="1"/>
          <w:numId w:val="900"/>
        </w:numPr>
        <w:spacing w:before="0" w:after="0"/>
      </w:pPr>
      <w:r>
        <w:t>Recent Trends and Future Directions</w:t>
      </w:r>
    </w:p>
    <w:p>
      <w:pPr>
        <w:numPr>
          <w:ilvl w:val="0"/>
          <w:numId w:val="900"/>
        </w:numPr>
        <w:spacing w:before="0" w:after="0"/>
      </w:pPr>
      <w:r>
        <w:t>Key Disciplines in Mechatronics and Robotics</w:t>
      </w:r>
    </w:p>
    <w:p>
      <w:pPr>
        <w:numPr>
          <w:ilvl w:val="1"/>
          <w:numId w:val="900"/>
        </w:numPr>
        <w:spacing w:before="0" w:after="0"/>
      </w:pPr>
      <w:r>
        <w:t>Mechanical Engineering</w:t>
      </w:r>
    </w:p>
    <w:p>
      <w:pPr>
        <w:numPr>
          <w:ilvl w:val="2"/>
          <w:numId w:val="900"/>
        </w:numPr>
        <w:spacing w:before="0" w:after="0"/>
      </w:pPr>
      <w:r>
        <w:t>Mechanics</w:t>
      </w:r>
    </w:p>
    <w:p>
      <w:pPr>
        <w:numPr>
          <w:ilvl w:val="2"/>
          <w:numId w:val="900"/>
        </w:numPr>
        <w:spacing w:before="0" w:after="0"/>
      </w:pPr>
      <w:r>
        <w:t>Machine Design</w:t>
      </w:r>
    </w:p>
    <w:p>
      <w:pPr>
        <w:numPr>
          <w:ilvl w:val="2"/>
          <w:numId w:val="900"/>
        </w:numPr>
        <w:spacing w:before="0" w:after="0"/>
      </w:pPr>
      <w:r>
        <w:t>Materials Science</w:t>
      </w:r>
    </w:p>
    <w:p>
      <w:pPr>
        <w:numPr>
          <w:ilvl w:val="1"/>
          <w:numId w:val="900"/>
        </w:numPr>
        <w:spacing w:before="0" w:after="0"/>
      </w:pPr>
      <w:r>
        <w:t>Electrical and Electronics Engineering</w:t>
      </w:r>
    </w:p>
    <w:p>
      <w:pPr>
        <w:numPr>
          <w:ilvl w:val="2"/>
          <w:numId w:val="900"/>
        </w:numPr>
        <w:spacing w:before="0" w:after="0"/>
      </w:pPr>
      <w:r>
        <w:t>Circuit Theory</w:t>
      </w:r>
    </w:p>
    <w:p>
      <w:pPr>
        <w:numPr>
          <w:ilvl w:val="2"/>
          <w:numId w:val="900"/>
        </w:numPr>
        <w:spacing w:before="0" w:after="0"/>
      </w:pPr>
      <w:r>
        <w:t>Power Electronics</w:t>
      </w:r>
    </w:p>
    <w:p>
      <w:pPr>
        <w:numPr>
          <w:ilvl w:val="2"/>
          <w:numId w:val="900"/>
        </w:numPr>
        <w:spacing w:before="0" w:after="0"/>
      </w:pPr>
      <w:r>
        <w:t>Embedded Systems</w:t>
      </w:r>
    </w:p>
    <w:p>
      <w:pPr>
        <w:numPr>
          <w:ilvl w:val="1"/>
          <w:numId w:val="900"/>
        </w:numPr>
        <w:spacing w:before="0" w:after="0"/>
      </w:pPr>
      <w:r>
        <w:t>Computer Science and Engineering</w:t>
      </w:r>
    </w:p>
    <w:p>
      <w:pPr>
        <w:numPr>
          <w:ilvl w:val="2"/>
          <w:numId w:val="900"/>
        </w:numPr>
        <w:spacing w:before="0" w:after="0"/>
      </w:pPr>
      <w:r>
        <w:t>Algorithms and Programming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Control Engineering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Automation</w:t>
      </w:r>
    </w:p>
    <w:p>
      <w:pPr>
        <w:numPr>
          <w:ilvl w:val="0"/>
          <w:numId w:val="900"/>
        </w:numPr>
        <w:spacing w:before="0" w:after="0"/>
      </w:pPr>
      <w:r>
        <w:t>The Mechatronic Design Philosophy</w:t>
      </w:r>
    </w:p>
    <w:p>
      <w:pPr>
        <w:numPr>
          <w:ilvl w:val="1"/>
          <w:numId w:val="900"/>
        </w:numPr>
        <w:spacing w:before="0" w:after="0"/>
      </w:pPr>
      <w:r>
        <w:t>Interdisciplinary Integration</w:t>
      </w:r>
    </w:p>
    <w:p>
      <w:pPr>
        <w:numPr>
          <w:ilvl w:val="1"/>
          <w:numId w:val="900"/>
        </w:numPr>
        <w:spacing w:before="0" w:after="0"/>
      </w:pPr>
      <w:r>
        <w:t>Concurrent Engineering</w:t>
      </w:r>
    </w:p>
    <w:p>
      <w:pPr>
        <w:numPr>
          <w:ilvl w:val="1"/>
          <w:numId w:val="900"/>
        </w:numPr>
        <w:spacing w:before="0" w:after="0"/>
      </w:pPr>
      <w:r>
        <w:t>Lifecycle Considerations</w:t>
      </w:r>
    </w:p>
    <w:p>
      <w:pPr>
        <w:numPr>
          <w:ilvl w:val="0"/>
          <w:numId w:val="900"/>
        </w:numPr>
        <w:spacing w:before="0" w:after="0"/>
      </w:pPr>
      <w:r>
        <w:t>System-Level Thinking</w:t>
      </w:r>
    </w:p>
    <w:p>
      <w:pPr>
        <w:numPr>
          <w:ilvl w:val="1"/>
          <w:numId w:val="900"/>
        </w:numPr>
        <w:spacing w:before="0" w:after="0"/>
      </w:pPr>
      <w:r>
        <w:t>System Modeling and Abstraction</w:t>
      </w:r>
    </w:p>
    <w:p>
      <w:pPr>
        <w:numPr>
          <w:ilvl w:val="1"/>
          <w:numId w:val="900"/>
        </w:numPr>
        <w:spacing w:before="0" w:after="0"/>
      </w:pPr>
      <w:r>
        <w:t>Functional Decomposition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pStyle w:val="Heading1"/>
      </w:pPr>
      <w:r>
        <w:t>Foundational Mathematics and Physics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Vectors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Vector Spaces</w:t>
      </w:r>
    </w:p>
    <w:p>
      <w:pPr>
        <w:numPr>
          <w:ilvl w:val="2"/>
          <w:numId w:val="900"/>
        </w:numPr>
        <w:spacing w:before="0" w:after="0"/>
      </w:pPr>
      <w:r>
        <w:t>Dot Product and Cross Product</w:t>
      </w:r>
    </w:p>
    <w:p>
      <w:pPr>
        <w:numPr>
          <w:ilvl w:val="1"/>
          <w:numId w:val="900"/>
        </w:numPr>
        <w:spacing w:before="0" w:after="0"/>
      </w:pPr>
      <w:r>
        <w:t>Matrices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Matrix Inversion</w:t>
      </w:r>
    </w:p>
    <w:p>
      <w:pPr>
        <w:numPr>
          <w:ilvl w:val="2"/>
          <w:numId w:val="900"/>
        </w:numPr>
        <w:spacing w:before="0" w:after="0"/>
      </w:pPr>
      <w:r>
        <w:t>Determinants</w:t>
      </w:r>
    </w:p>
    <w:p>
      <w:pPr>
        <w:numPr>
          <w:ilvl w:val="1"/>
          <w:numId w:val="900"/>
        </w:numPr>
        <w:spacing w:before="0" w:after="0"/>
      </w:pPr>
      <w:r>
        <w:t>Transformations and Rotations</w:t>
      </w:r>
    </w:p>
    <w:p>
      <w:pPr>
        <w:numPr>
          <w:ilvl w:val="2"/>
          <w:numId w:val="900"/>
        </w:numPr>
        <w:spacing w:before="0" w:after="0"/>
      </w:pPr>
      <w:r>
        <w:t>Rotation Matrices</w:t>
      </w:r>
    </w:p>
    <w:p>
      <w:pPr>
        <w:numPr>
          <w:ilvl w:val="2"/>
          <w:numId w:val="900"/>
        </w:numPr>
        <w:spacing w:before="0" w:after="0"/>
      </w:pPr>
      <w:r>
        <w:t>Euler Angles</w:t>
      </w:r>
    </w:p>
    <w:p>
      <w:pPr>
        <w:numPr>
          <w:ilvl w:val="2"/>
          <w:numId w:val="900"/>
        </w:numPr>
        <w:spacing w:before="0" w:after="0"/>
      </w:pPr>
      <w:r>
        <w:t>Quaternions</w:t>
      </w:r>
    </w:p>
    <w:p>
      <w:pPr>
        <w:numPr>
          <w:ilvl w:val="2"/>
          <w:numId w:val="900"/>
        </w:numPr>
        <w:spacing w:before="0" w:after="0"/>
      </w:pPr>
      <w:r>
        <w:t>Homogeneous Coordinates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Computation Methods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Applications in Robotics</w:t>
      </w:r>
    </w:p>
    <w:p>
      <w:pPr>
        <w:numPr>
          <w:ilvl w:val="0"/>
          <w:numId w:val="900"/>
        </w:numPr>
        <w:spacing w:before="0" w:after="0"/>
      </w:pPr>
      <w:r>
        <w:t>Calculus</w:t>
      </w:r>
    </w:p>
    <w:p>
      <w:pPr>
        <w:numPr>
          <w:ilvl w:val="1"/>
          <w:numId w:val="900"/>
        </w:numPr>
        <w:spacing w:before="0" w:after="0"/>
      </w:pPr>
      <w:r>
        <w:t>Differential Calculus</w:t>
      </w:r>
    </w:p>
    <w:p>
      <w:pPr>
        <w:numPr>
          <w:ilvl w:val="2"/>
          <w:numId w:val="900"/>
        </w:numPr>
        <w:spacing w:before="0" w:after="0"/>
      </w:pPr>
      <w:r>
        <w:t>Derivatives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1"/>
          <w:numId w:val="900"/>
        </w:numPr>
        <w:spacing w:before="0" w:after="0"/>
      </w:pPr>
      <w:r>
        <w:t>Integral Calculus</w:t>
      </w:r>
    </w:p>
    <w:p>
      <w:pPr>
        <w:numPr>
          <w:ilvl w:val="2"/>
          <w:numId w:val="900"/>
        </w:numPr>
        <w:spacing w:before="0" w:after="0"/>
      </w:pPr>
      <w:r>
        <w:t>Definite and Indefinite Integrals</w:t>
      </w:r>
    </w:p>
    <w:p>
      <w:pPr>
        <w:numPr>
          <w:ilvl w:val="2"/>
          <w:numId w:val="900"/>
        </w:numPr>
        <w:spacing w:before="0" w:after="0"/>
      </w:pPr>
      <w:r>
        <w:t>Integration Techniques</w:t>
      </w:r>
    </w:p>
    <w:p>
      <w:pPr>
        <w:numPr>
          <w:ilvl w:val="1"/>
          <w:numId w:val="900"/>
        </w:numPr>
        <w:spacing w:before="0" w:after="0"/>
      </w:pPr>
      <w:r>
        <w:t>Vector Calculus</w:t>
      </w:r>
    </w:p>
    <w:p>
      <w:pPr>
        <w:numPr>
          <w:ilvl w:val="2"/>
          <w:numId w:val="900"/>
        </w:numPr>
        <w:spacing w:before="0" w:after="0"/>
      </w:pPr>
      <w:r>
        <w:t>Gradient</w:t>
      </w:r>
    </w:p>
    <w:p>
      <w:pPr>
        <w:numPr>
          <w:ilvl w:val="2"/>
          <w:numId w:val="900"/>
        </w:numPr>
        <w:spacing w:before="0" w:after="0"/>
      </w:pPr>
      <w:r>
        <w:t>Divergence</w:t>
      </w:r>
    </w:p>
    <w:p>
      <w:pPr>
        <w:numPr>
          <w:ilvl w:val="2"/>
          <w:numId w:val="900"/>
        </w:numPr>
        <w:spacing w:before="0" w:after="0"/>
      </w:pPr>
      <w:r>
        <w:t>Curl</w:t>
      </w:r>
    </w:p>
    <w:p>
      <w:pPr>
        <w:numPr>
          <w:ilvl w:val="2"/>
          <w:numId w:val="900"/>
        </w:numPr>
        <w:spacing w:before="0" w:after="0"/>
      </w:pPr>
      <w:r>
        <w:t>Line and Surface Integrals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2"/>
          <w:numId w:val="900"/>
        </w:numPr>
        <w:spacing w:before="0" w:after="0"/>
      </w:pPr>
      <w:r>
        <w:t>First-Order ODEs</w:t>
      </w:r>
    </w:p>
    <w:p>
      <w:pPr>
        <w:numPr>
          <w:ilvl w:val="2"/>
          <w:numId w:val="900"/>
        </w:numPr>
        <w:spacing w:before="0" w:after="0"/>
      </w:pPr>
      <w:r>
        <w:t>Second-Order ODEs</w:t>
      </w:r>
    </w:p>
    <w:p>
      <w:pPr>
        <w:numPr>
          <w:ilvl w:val="2"/>
          <w:numId w:val="900"/>
        </w:numPr>
        <w:spacing w:before="0" w:after="0"/>
      </w:pPr>
      <w:r>
        <w:t>Solutions and Stability</w:t>
      </w:r>
    </w:p>
    <w:p>
      <w:pPr>
        <w:numPr>
          <w:ilvl w:val="0"/>
          <w:numId w:val="900"/>
        </w:numPr>
        <w:spacing w:before="0" w:after="0"/>
      </w:pPr>
      <w:r>
        <w:t>Classical Mechanics</w:t>
      </w:r>
    </w:p>
    <w:p>
      <w:pPr>
        <w:numPr>
          <w:ilvl w:val="1"/>
          <w:numId w:val="900"/>
        </w:numPr>
        <w:spacing w:before="0" w:after="0"/>
      </w:pPr>
      <w:r>
        <w:t>Statics</w:t>
      </w:r>
    </w:p>
    <w:p>
      <w:pPr>
        <w:numPr>
          <w:ilvl w:val="2"/>
          <w:numId w:val="900"/>
        </w:numPr>
        <w:spacing w:before="0" w:after="0"/>
      </w:pPr>
      <w:r>
        <w:t>Forces and Moments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Free Body Diagrams</w:t>
      </w:r>
    </w:p>
    <w:p>
      <w:pPr>
        <w:numPr>
          <w:ilvl w:val="1"/>
          <w:numId w:val="900"/>
        </w:numPr>
        <w:spacing w:before="0" w:after="0"/>
      </w:pPr>
      <w:r>
        <w:t>Dynamics</w:t>
      </w:r>
    </w:p>
    <w:p>
      <w:pPr>
        <w:numPr>
          <w:ilvl w:val="2"/>
          <w:numId w:val="900"/>
        </w:numPr>
        <w:spacing w:before="0" w:after="0"/>
      </w:pPr>
      <w:r>
        <w:t>Newton's Laws of Motion</w:t>
      </w:r>
    </w:p>
    <w:p>
      <w:pPr>
        <w:numPr>
          <w:ilvl w:val="2"/>
          <w:numId w:val="900"/>
        </w:numPr>
        <w:spacing w:before="0" w:after="0"/>
      </w:pPr>
      <w:r>
        <w:t>Kinetic and Potential Energy</w:t>
      </w:r>
    </w:p>
    <w:p>
      <w:pPr>
        <w:numPr>
          <w:ilvl w:val="2"/>
          <w:numId w:val="900"/>
        </w:numPr>
        <w:spacing w:before="0" w:after="0"/>
      </w:pPr>
      <w:r>
        <w:t>Momentum and Impulse</w:t>
      </w:r>
    </w:p>
    <w:p>
      <w:pPr>
        <w:numPr>
          <w:ilvl w:val="2"/>
          <w:numId w:val="900"/>
        </w:numPr>
        <w:spacing w:before="0" w:after="0"/>
      </w:pPr>
      <w:r>
        <w:t>Rotational Dynamics</w:t>
      </w:r>
    </w:p>
    <w:p>
      <w:pPr>
        <w:numPr>
          <w:ilvl w:val="1"/>
          <w:numId w:val="900"/>
        </w:numPr>
        <w:spacing w:before="0" w:after="0"/>
      </w:pPr>
      <w:r>
        <w:t>Work and Energy Principles</w:t>
      </w:r>
    </w:p>
    <w:p>
      <w:pPr>
        <w:numPr>
          <w:ilvl w:val="2"/>
          <w:numId w:val="900"/>
        </w:numPr>
        <w:spacing w:before="0" w:after="0"/>
      </w:pPr>
      <w:r>
        <w:t>Work-Energy Theorem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Power and Efficiency</w:t>
      </w:r>
    </w:p>
    <w:p>
      <w:pPr>
        <w:numPr>
          <w:ilvl w:val="0"/>
          <w:numId w:val="900"/>
        </w:numPr>
        <w:spacing w:before="0" w:after="0"/>
      </w:pPr>
      <w:r>
        <w:t>Probability and Statistics</w:t>
      </w:r>
    </w:p>
    <w:p>
      <w:pPr>
        <w:numPr>
          <w:ilvl w:val="1"/>
          <w:numId w:val="900"/>
        </w:numPr>
        <w:spacing w:before="0" w:after="0"/>
      </w:pPr>
      <w:r>
        <w:t>Basic Probability Theory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Estimation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Variables</w:t>
      </w:r>
    </w:p>
    <w:p>
      <w:pPr>
        <w:numPr>
          <w:ilvl w:val="2"/>
          <w:numId w:val="900"/>
        </w:numPr>
        <w:spacing w:before="0" w:after="0"/>
      </w:pPr>
      <w:r>
        <w:t>Continuous Variables</w:t>
      </w:r>
    </w:p>
    <w:p>
      <w:pPr>
        <w:numPr>
          <w:ilvl w:val="2"/>
          <w:numId w:val="900"/>
        </w:numPr>
        <w:spacing w:before="0" w:after="0"/>
      </w:pPr>
      <w:r>
        <w:t>Expectation and Variance</w:t>
      </w:r>
    </w:p>
    <w:p>
      <w:pPr>
        <w:numPr>
          <w:ilvl w:val="2"/>
          <w:numId w:val="900"/>
        </w:numPr>
        <w:spacing w:before="0" w:after="0"/>
      </w:pPr>
      <w:r>
        <w:t>Covariance and Correlation</w:t>
      </w:r>
    </w:p>
    <w:p>
      <w:pPr>
        <w:pStyle w:val="Heading1"/>
      </w:pPr>
      <w:r>
        <w:t>Mechanical Systems in Robotics</w:t>
      </w:r>
    </w:p>
    <w:p>
      <w:pPr>
        <w:numPr>
          <w:ilvl w:val="0"/>
          <w:numId w:val="900"/>
        </w:numPr>
        <w:spacing w:before="0" w:after="0"/>
      </w:pPr>
      <w:r>
        <w:t>Kinematics of Manipulators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Constraints and Redundancy</w:t>
      </w:r>
    </w:p>
    <w:p>
      <w:pPr>
        <w:numPr>
          <w:ilvl w:val="2"/>
          <w:numId w:val="900"/>
        </w:numPr>
        <w:spacing w:before="0" w:after="0"/>
      </w:pPr>
      <w:r>
        <w:t>Mobility Analysis</w:t>
      </w:r>
    </w:p>
    <w:p>
      <w:pPr>
        <w:numPr>
          <w:ilvl w:val="1"/>
          <w:numId w:val="900"/>
        </w:numPr>
        <w:spacing w:before="0" w:after="0"/>
      </w:pPr>
      <w:r>
        <w:t>Coordinate Frames and Transformations</w:t>
      </w:r>
    </w:p>
    <w:p>
      <w:pPr>
        <w:numPr>
          <w:ilvl w:val="2"/>
          <w:numId w:val="900"/>
        </w:numPr>
        <w:spacing w:before="0" w:after="0"/>
      </w:pPr>
      <w:r>
        <w:t>Reference Frames</w:t>
      </w:r>
    </w:p>
    <w:p>
      <w:pPr>
        <w:numPr>
          <w:ilvl w:val="2"/>
          <w:numId w:val="900"/>
        </w:numPr>
        <w:spacing w:before="0" w:after="0"/>
      </w:pPr>
      <w:r>
        <w:t>Frame Assignment</w:t>
      </w:r>
    </w:p>
    <w:p>
      <w:pPr>
        <w:numPr>
          <w:ilvl w:val="2"/>
          <w:numId w:val="900"/>
        </w:numPr>
        <w:spacing w:before="0" w:after="0"/>
      </w:pPr>
      <w:r>
        <w:t>Coordinate System Conventions</w:t>
      </w:r>
    </w:p>
    <w:p>
      <w:pPr>
        <w:numPr>
          <w:ilvl w:val="1"/>
          <w:numId w:val="900"/>
        </w:numPr>
        <w:spacing w:before="0" w:after="0"/>
      </w:pPr>
      <w:r>
        <w:t>Homogeneous Transformation Matrices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Composition of Transformations</w:t>
      </w:r>
    </w:p>
    <w:p>
      <w:pPr>
        <w:numPr>
          <w:ilvl w:val="2"/>
          <w:numId w:val="900"/>
        </w:numPr>
        <w:spacing w:before="0" w:after="0"/>
      </w:pPr>
      <w:r>
        <w:t>Inverse Transformations</w:t>
      </w:r>
    </w:p>
    <w:p>
      <w:pPr>
        <w:numPr>
          <w:ilvl w:val="1"/>
          <w:numId w:val="900"/>
        </w:numPr>
        <w:spacing w:before="0" w:after="0"/>
      </w:pPr>
      <w:r>
        <w:t>Forward Kinematics</w:t>
      </w:r>
    </w:p>
    <w:p>
      <w:pPr>
        <w:numPr>
          <w:ilvl w:val="2"/>
          <w:numId w:val="900"/>
        </w:numPr>
        <w:spacing w:before="0" w:after="0"/>
      </w:pPr>
      <w:r>
        <w:t>Denavit-Hartenberg Parameters</w:t>
      </w:r>
    </w:p>
    <w:p>
      <w:pPr>
        <w:numPr>
          <w:ilvl w:val="3"/>
          <w:numId w:val="900"/>
        </w:numPr>
        <w:spacing w:before="0" w:after="0"/>
      </w:pPr>
      <w:r>
        <w:t>D-H Convention</w:t>
      </w:r>
    </w:p>
    <w:p>
      <w:pPr>
        <w:numPr>
          <w:ilvl w:val="3"/>
          <w:numId w:val="900"/>
        </w:numPr>
        <w:spacing w:before="0" w:after="0"/>
      </w:pPr>
      <w:r>
        <w:t>Assigning D-H Parameters</w:t>
      </w:r>
    </w:p>
    <w:p>
      <w:pPr>
        <w:numPr>
          <w:ilvl w:val="3"/>
          <w:numId w:val="900"/>
        </w:numPr>
        <w:spacing w:before="0" w:after="0"/>
      </w:pPr>
      <w:r>
        <w:t>Modified D-H Convention</w:t>
      </w:r>
    </w:p>
    <w:p>
      <w:pPr>
        <w:numPr>
          <w:ilvl w:val="2"/>
          <w:numId w:val="900"/>
        </w:numPr>
        <w:spacing w:before="0" w:after="0"/>
      </w:pPr>
      <w:r>
        <w:t>Computation of End-Effector Position</w:t>
      </w:r>
    </w:p>
    <w:p>
      <w:pPr>
        <w:numPr>
          <w:ilvl w:val="2"/>
          <w:numId w:val="900"/>
        </w:numPr>
        <w:spacing w:before="0" w:after="0"/>
      </w:pPr>
      <w:r>
        <w:t>Joint Space to Cartesian Space Mapping</w:t>
      </w:r>
    </w:p>
    <w:p>
      <w:pPr>
        <w:numPr>
          <w:ilvl w:val="1"/>
          <w:numId w:val="900"/>
        </w:numPr>
        <w:spacing w:before="0" w:after="0"/>
      </w:pPr>
      <w:r>
        <w:t>Inverse Kinematics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3"/>
          <w:numId w:val="900"/>
        </w:numPr>
        <w:spacing w:before="0" w:after="0"/>
      </w:pPr>
      <w:r>
        <w:t>Closed-Form Solutions</w:t>
      </w:r>
    </w:p>
    <w:p>
      <w:pPr>
        <w:numPr>
          <w:ilvl w:val="3"/>
          <w:numId w:val="900"/>
        </w:numPr>
        <w:spacing w:before="0" w:after="0"/>
      </w:pPr>
      <w:r>
        <w:t>Existence and Uniqueness</w:t>
      </w:r>
    </w:p>
    <w:p>
      <w:pPr>
        <w:numPr>
          <w:ilvl w:val="3"/>
          <w:numId w:val="900"/>
        </w:numPr>
        <w:spacing w:before="0" w:after="0"/>
      </w:pPr>
      <w:r>
        <w:t>Multiple Solutions</w:t>
      </w:r>
    </w:p>
    <w:p>
      <w:pPr>
        <w:numPr>
          <w:ilvl w:val="2"/>
          <w:numId w:val="900"/>
        </w:numPr>
        <w:spacing w:before="0" w:after="0"/>
      </w:pPr>
      <w:r>
        <w:t>Numerical Solutions</w:t>
      </w:r>
    </w:p>
    <w:p>
      <w:pPr>
        <w:numPr>
          <w:ilvl w:val="3"/>
          <w:numId w:val="900"/>
        </w:numPr>
        <w:spacing w:before="0" w:after="0"/>
      </w:pPr>
      <w:r>
        <w:t>Iterative Methods</w:t>
      </w:r>
    </w:p>
    <w:p>
      <w:pPr>
        <w:numPr>
          <w:ilvl w:val="3"/>
          <w:numId w:val="900"/>
        </w:numPr>
        <w:spacing w:before="0" w:after="0"/>
      </w:pPr>
      <w:r>
        <w:t>Newton-Raphson Method</w:t>
      </w:r>
    </w:p>
    <w:p>
      <w:pPr>
        <w:numPr>
          <w:ilvl w:val="3"/>
          <w:numId w:val="900"/>
        </w:numPr>
        <w:spacing w:before="0" w:after="0"/>
      </w:pPr>
      <w:r>
        <w:t>Convergence and Stability</w:t>
      </w:r>
    </w:p>
    <w:p>
      <w:pPr>
        <w:numPr>
          <w:ilvl w:val="1"/>
          <w:numId w:val="900"/>
        </w:numPr>
        <w:spacing w:before="0" w:after="0"/>
      </w:pPr>
      <w:r>
        <w:t>Jacobian Matrix</w:t>
      </w:r>
    </w:p>
    <w:p>
      <w:pPr>
        <w:numPr>
          <w:ilvl w:val="2"/>
          <w:numId w:val="900"/>
        </w:numPr>
        <w:spacing w:before="0" w:after="0"/>
      </w:pPr>
      <w:r>
        <w:t>Derivation of the Jacobian</w:t>
      </w:r>
    </w:p>
    <w:p>
      <w:pPr>
        <w:numPr>
          <w:ilvl w:val="2"/>
          <w:numId w:val="900"/>
        </w:numPr>
        <w:spacing w:before="0" w:after="0"/>
      </w:pPr>
      <w:r>
        <w:t>Geometric Jacobian</w:t>
      </w:r>
    </w:p>
    <w:p>
      <w:pPr>
        <w:numPr>
          <w:ilvl w:val="2"/>
          <w:numId w:val="900"/>
        </w:numPr>
        <w:spacing w:before="0" w:after="0"/>
      </w:pPr>
      <w:r>
        <w:t>Analytical Jacobian</w:t>
      </w:r>
    </w:p>
    <w:p>
      <w:pPr>
        <w:numPr>
          <w:ilvl w:val="2"/>
          <w:numId w:val="900"/>
        </w:numPr>
        <w:spacing w:before="0" w:after="0"/>
      </w:pPr>
      <w:r>
        <w:t>Velocity Analysis</w:t>
      </w:r>
    </w:p>
    <w:p>
      <w:pPr>
        <w:numPr>
          <w:ilvl w:val="2"/>
          <w:numId w:val="900"/>
        </w:numPr>
        <w:spacing w:before="0" w:after="0"/>
      </w:pPr>
      <w:r>
        <w:t>Force and Torque Analysis</w:t>
      </w:r>
    </w:p>
    <w:p>
      <w:pPr>
        <w:numPr>
          <w:ilvl w:val="2"/>
          <w:numId w:val="900"/>
        </w:numPr>
        <w:spacing w:before="0" w:after="0"/>
      </w:pPr>
      <w:r>
        <w:t>Singularity Analysis</w:t>
      </w:r>
    </w:p>
    <w:p>
      <w:pPr>
        <w:numPr>
          <w:ilvl w:val="3"/>
          <w:numId w:val="900"/>
        </w:numPr>
        <w:spacing w:before="0" w:after="0"/>
      </w:pPr>
      <w:r>
        <w:t>Types of Singularities</w:t>
      </w:r>
    </w:p>
    <w:p>
      <w:pPr>
        <w:numPr>
          <w:ilvl w:val="3"/>
          <w:numId w:val="900"/>
        </w:numPr>
        <w:spacing w:before="0" w:after="0"/>
      </w:pPr>
      <w:r>
        <w:t>Boundary Singularities</w:t>
      </w:r>
    </w:p>
    <w:p>
      <w:pPr>
        <w:numPr>
          <w:ilvl w:val="3"/>
          <w:numId w:val="900"/>
        </w:numPr>
        <w:spacing w:before="0" w:after="0"/>
      </w:pPr>
      <w:r>
        <w:t>Interior Singularities</w:t>
      </w:r>
    </w:p>
    <w:p>
      <w:pPr>
        <w:numPr>
          <w:ilvl w:val="3"/>
          <w:numId w:val="900"/>
        </w:numPr>
        <w:spacing w:before="0" w:after="0"/>
      </w:pPr>
      <w:r>
        <w:t>Implications for Control</w:t>
      </w:r>
    </w:p>
    <w:p>
      <w:pPr>
        <w:numPr>
          <w:ilvl w:val="0"/>
          <w:numId w:val="900"/>
        </w:numPr>
        <w:spacing w:before="0" w:after="0"/>
      </w:pPr>
      <w:r>
        <w:t>Dynamics of Manipulators</w:t>
      </w:r>
    </w:p>
    <w:p>
      <w:pPr>
        <w:numPr>
          <w:ilvl w:val="1"/>
          <w:numId w:val="900"/>
        </w:numPr>
        <w:spacing w:before="0" w:after="0"/>
      </w:pPr>
      <w:r>
        <w:t>Lagrange Formulation</w:t>
      </w:r>
    </w:p>
    <w:p>
      <w:pPr>
        <w:numPr>
          <w:ilvl w:val="2"/>
          <w:numId w:val="900"/>
        </w:numPr>
        <w:spacing w:before="0" w:after="0"/>
      </w:pPr>
      <w:r>
        <w:t>Generalized Coordinates</w:t>
      </w:r>
    </w:p>
    <w:p>
      <w:pPr>
        <w:numPr>
          <w:ilvl w:val="2"/>
          <w:numId w:val="900"/>
        </w:numPr>
        <w:spacing w:before="0" w:after="0"/>
      </w:pPr>
      <w:r>
        <w:t>Kinetic Energy</w:t>
      </w:r>
    </w:p>
    <w:p>
      <w:pPr>
        <w:numPr>
          <w:ilvl w:val="2"/>
          <w:numId w:val="900"/>
        </w:numPr>
        <w:spacing w:before="0" w:after="0"/>
      </w:pPr>
      <w:r>
        <w:t>Potential Energy</w:t>
      </w:r>
    </w:p>
    <w:p>
      <w:pPr>
        <w:numPr>
          <w:ilvl w:val="2"/>
          <w:numId w:val="900"/>
        </w:numPr>
        <w:spacing w:before="0" w:after="0"/>
      </w:pPr>
      <w:r>
        <w:t>Lagrangian Equations of Motion</w:t>
      </w:r>
    </w:p>
    <w:p>
      <w:pPr>
        <w:numPr>
          <w:ilvl w:val="1"/>
          <w:numId w:val="900"/>
        </w:numPr>
        <w:spacing w:before="0" w:after="0"/>
      </w:pPr>
      <w:r>
        <w:t>Newton-Euler Formulation</w:t>
      </w:r>
    </w:p>
    <w:p>
      <w:pPr>
        <w:numPr>
          <w:ilvl w:val="2"/>
          <w:numId w:val="900"/>
        </w:numPr>
        <w:spacing w:before="0" w:after="0"/>
      </w:pPr>
      <w:r>
        <w:t>Recursive Newton-Euler Algorithm</w:t>
      </w:r>
    </w:p>
    <w:p>
      <w:pPr>
        <w:numPr>
          <w:ilvl w:val="2"/>
          <w:numId w:val="900"/>
        </w:numPr>
        <w:spacing w:before="0" w:after="0"/>
      </w:pPr>
      <w:r>
        <w:t>Forward Recursion</w:t>
      </w:r>
    </w:p>
    <w:p>
      <w:pPr>
        <w:numPr>
          <w:ilvl w:val="2"/>
          <w:numId w:val="900"/>
        </w:numPr>
        <w:spacing w:before="0" w:after="0"/>
      </w:pPr>
      <w:r>
        <w:t>Backward Recursion</w:t>
      </w:r>
    </w:p>
    <w:p>
      <w:pPr>
        <w:numPr>
          <w:ilvl w:val="2"/>
          <w:numId w:val="900"/>
        </w:numPr>
        <w:spacing w:before="0" w:after="0"/>
      </w:pPr>
      <w:r>
        <w:t>Force and Torque Calculations</w:t>
      </w:r>
    </w:p>
    <w:p>
      <w:pPr>
        <w:numPr>
          <w:ilvl w:val="1"/>
          <w:numId w:val="900"/>
        </w:numPr>
        <w:spacing w:before="0" w:after="0"/>
      </w:pPr>
      <w:r>
        <w:t>Inertia Tensor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Principal Axes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Equations of Motion</w:t>
      </w:r>
    </w:p>
    <w:p>
      <w:pPr>
        <w:numPr>
          <w:ilvl w:val="2"/>
          <w:numId w:val="900"/>
        </w:numPr>
        <w:spacing w:before="0" w:after="0"/>
      </w:pPr>
      <w:r>
        <w:t>Mass Matrix</w:t>
      </w:r>
    </w:p>
    <w:p>
      <w:pPr>
        <w:numPr>
          <w:ilvl w:val="2"/>
          <w:numId w:val="900"/>
        </w:numPr>
        <w:spacing w:before="0" w:after="0"/>
      </w:pPr>
      <w:r>
        <w:t>Coriolis and Centrifugal Terms</w:t>
      </w:r>
    </w:p>
    <w:p>
      <w:pPr>
        <w:numPr>
          <w:ilvl w:val="2"/>
          <w:numId w:val="900"/>
        </w:numPr>
        <w:spacing w:before="0" w:after="0"/>
      </w:pPr>
      <w:r>
        <w:t>Gravity Terms</w:t>
      </w:r>
    </w:p>
    <w:p>
      <w:pPr>
        <w:numPr>
          <w:ilvl w:val="2"/>
          <w:numId w:val="900"/>
        </w:numPr>
        <w:spacing w:before="0" w:after="0"/>
      </w:pPr>
      <w:r>
        <w:t>Derivation and Solution</w:t>
      </w:r>
    </w:p>
    <w:p>
      <w:pPr>
        <w:numPr>
          <w:ilvl w:val="2"/>
          <w:numId w:val="900"/>
        </w:numPr>
        <w:spacing w:before="0" w:after="0"/>
      </w:pPr>
      <w:r>
        <w:t>Simulation of Dynamic Behavior</w:t>
      </w:r>
    </w:p>
    <w:p>
      <w:pPr>
        <w:numPr>
          <w:ilvl w:val="0"/>
          <w:numId w:val="900"/>
        </w:numPr>
        <w:spacing w:before="0" w:after="0"/>
      </w:pPr>
      <w:r>
        <w:t>Mechanism Design</w:t>
      </w:r>
    </w:p>
    <w:p>
      <w:pPr>
        <w:numPr>
          <w:ilvl w:val="1"/>
          <w:numId w:val="900"/>
        </w:numPr>
        <w:spacing w:before="0" w:after="0"/>
      </w:pPr>
      <w:r>
        <w:t>Linkages</w:t>
      </w:r>
    </w:p>
    <w:p>
      <w:pPr>
        <w:numPr>
          <w:ilvl w:val="2"/>
          <w:numId w:val="900"/>
        </w:numPr>
        <w:spacing w:before="0" w:after="0"/>
      </w:pPr>
      <w:r>
        <w:t>Four-Bar Linkages</w:t>
      </w:r>
    </w:p>
    <w:p>
      <w:pPr>
        <w:numPr>
          <w:ilvl w:val="2"/>
          <w:numId w:val="900"/>
        </w:numPr>
        <w:spacing w:before="0" w:after="0"/>
      </w:pPr>
      <w:r>
        <w:t>Six-Bar Linkages</w:t>
      </w:r>
    </w:p>
    <w:p>
      <w:pPr>
        <w:numPr>
          <w:ilvl w:val="2"/>
          <w:numId w:val="900"/>
        </w:numPr>
        <w:spacing w:before="0" w:after="0"/>
      </w:pPr>
      <w:r>
        <w:t>Parallel Mechanisms</w:t>
      </w:r>
    </w:p>
    <w:p>
      <w:pPr>
        <w:numPr>
          <w:ilvl w:val="2"/>
          <w:numId w:val="900"/>
        </w:numPr>
        <w:spacing w:before="0" w:after="0"/>
      </w:pPr>
      <w:r>
        <w:t>Serial Mechanisms</w:t>
      </w:r>
    </w:p>
    <w:p>
      <w:pPr>
        <w:numPr>
          <w:ilvl w:val="1"/>
          <w:numId w:val="900"/>
        </w:numPr>
        <w:spacing w:before="0" w:after="0"/>
      </w:pPr>
      <w:r>
        <w:t>Gears and Gear Trains</w:t>
      </w:r>
    </w:p>
    <w:p>
      <w:pPr>
        <w:numPr>
          <w:ilvl w:val="2"/>
          <w:numId w:val="900"/>
        </w:numPr>
        <w:spacing w:before="0" w:after="0"/>
      </w:pPr>
      <w:r>
        <w:t>Spur Gears</w:t>
      </w:r>
    </w:p>
    <w:p>
      <w:pPr>
        <w:numPr>
          <w:ilvl w:val="2"/>
          <w:numId w:val="900"/>
        </w:numPr>
        <w:spacing w:before="0" w:after="0"/>
      </w:pPr>
      <w:r>
        <w:t>Helical Gears</w:t>
      </w:r>
    </w:p>
    <w:p>
      <w:pPr>
        <w:numPr>
          <w:ilvl w:val="2"/>
          <w:numId w:val="900"/>
        </w:numPr>
        <w:spacing w:before="0" w:after="0"/>
      </w:pPr>
      <w:r>
        <w:t>Planetary Gears</w:t>
      </w:r>
    </w:p>
    <w:p>
      <w:pPr>
        <w:numPr>
          <w:ilvl w:val="2"/>
          <w:numId w:val="900"/>
        </w:numPr>
        <w:spacing w:before="0" w:after="0"/>
      </w:pPr>
      <w:r>
        <w:t>Gear Ratios and Efficiency</w:t>
      </w:r>
    </w:p>
    <w:p>
      <w:pPr>
        <w:numPr>
          <w:ilvl w:val="2"/>
          <w:numId w:val="900"/>
        </w:numPr>
        <w:spacing w:before="0" w:after="0"/>
      </w:pPr>
      <w:r>
        <w:t>Backlash and Precision</w:t>
      </w:r>
    </w:p>
    <w:p>
      <w:pPr>
        <w:numPr>
          <w:ilvl w:val="1"/>
          <w:numId w:val="900"/>
        </w:numPr>
        <w:spacing w:before="0" w:after="0"/>
      </w:pPr>
      <w:r>
        <w:t>Cams and Followers</w:t>
      </w:r>
    </w:p>
    <w:p>
      <w:pPr>
        <w:numPr>
          <w:ilvl w:val="2"/>
          <w:numId w:val="900"/>
        </w:numPr>
        <w:spacing w:before="0" w:after="0"/>
      </w:pPr>
      <w:r>
        <w:t>Types of Cams</w:t>
      </w:r>
    </w:p>
    <w:p>
      <w:pPr>
        <w:numPr>
          <w:ilvl w:val="2"/>
          <w:numId w:val="900"/>
        </w:numPr>
        <w:spacing w:before="0" w:after="0"/>
      </w:pPr>
      <w:r>
        <w:t>Cam Profiles</w:t>
      </w:r>
    </w:p>
    <w:p>
      <w:pPr>
        <w:numPr>
          <w:ilvl w:val="2"/>
          <w:numId w:val="900"/>
        </w:numPr>
        <w:spacing w:before="0" w:after="0"/>
      </w:pPr>
      <w:r>
        <w:t>Motion Profiles</w:t>
      </w:r>
    </w:p>
    <w:p>
      <w:pPr>
        <w:numPr>
          <w:ilvl w:val="2"/>
          <w:numId w:val="900"/>
        </w:numPr>
        <w:spacing w:before="0" w:after="0"/>
      </w:pPr>
      <w:r>
        <w:t>Follower Types</w:t>
      </w:r>
    </w:p>
    <w:p>
      <w:pPr>
        <w:numPr>
          <w:ilvl w:val="1"/>
          <w:numId w:val="900"/>
        </w:numPr>
        <w:spacing w:before="0" w:after="0"/>
      </w:pPr>
      <w:r>
        <w:t>Bearings and Fasteners</w:t>
      </w:r>
    </w:p>
    <w:p>
      <w:pPr>
        <w:numPr>
          <w:ilvl w:val="2"/>
          <w:numId w:val="900"/>
        </w:numPr>
        <w:spacing w:before="0" w:after="0"/>
      </w:pPr>
      <w:r>
        <w:t>Ball Bearings</w:t>
      </w:r>
    </w:p>
    <w:p>
      <w:pPr>
        <w:numPr>
          <w:ilvl w:val="2"/>
          <w:numId w:val="900"/>
        </w:numPr>
        <w:spacing w:before="0" w:after="0"/>
      </w:pPr>
      <w:r>
        <w:t>Roller Bearings</w:t>
      </w:r>
    </w:p>
    <w:p>
      <w:pPr>
        <w:numPr>
          <w:ilvl w:val="2"/>
          <w:numId w:val="900"/>
        </w:numPr>
        <w:spacing w:before="0" w:after="0"/>
      </w:pPr>
      <w:r>
        <w:t>Plain Bearings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Fastening Methods</w:t>
      </w:r>
    </w:p>
    <w:p>
      <w:pPr>
        <w:numPr>
          <w:ilvl w:val="0"/>
          <w:numId w:val="900"/>
        </w:numPr>
        <w:spacing w:before="0" w:after="0"/>
      </w:pPr>
      <w:r>
        <w:t>Materials and Manufacturing</w:t>
      </w:r>
    </w:p>
    <w:p>
      <w:pPr>
        <w:numPr>
          <w:ilvl w:val="1"/>
          <w:numId w:val="900"/>
        </w:numPr>
        <w:spacing w:before="0" w:after="0"/>
      </w:pPr>
      <w:r>
        <w:t>Material Properties and Selection</w:t>
      </w:r>
    </w:p>
    <w:p>
      <w:pPr>
        <w:numPr>
          <w:ilvl w:val="2"/>
          <w:numId w:val="900"/>
        </w:numPr>
        <w:spacing w:before="0" w:after="0"/>
      </w:pPr>
      <w:r>
        <w:t>Strength</w:t>
      </w:r>
    </w:p>
    <w:p>
      <w:pPr>
        <w:numPr>
          <w:ilvl w:val="2"/>
          <w:numId w:val="900"/>
        </w:numPr>
        <w:spacing w:before="0" w:after="0"/>
      </w:pPr>
      <w:r>
        <w:t>Stiffness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Weight Considerations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Additive Manufacturing</w:t>
      </w:r>
    </w:p>
    <w:p>
      <w:pPr>
        <w:numPr>
          <w:ilvl w:val="2"/>
          <w:numId w:val="900"/>
        </w:numPr>
        <w:spacing w:before="0" w:after="0"/>
      </w:pPr>
      <w:r>
        <w:t>Fused Deposition Modeling</w:t>
      </w:r>
    </w:p>
    <w:p>
      <w:pPr>
        <w:numPr>
          <w:ilvl w:val="2"/>
          <w:numId w:val="900"/>
        </w:numPr>
        <w:spacing w:before="0" w:after="0"/>
      </w:pPr>
      <w:r>
        <w:t>Stereolithography</w:t>
      </w:r>
    </w:p>
    <w:p>
      <w:pPr>
        <w:numPr>
          <w:ilvl w:val="2"/>
          <w:numId w:val="900"/>
        </w:numPr>
        <w:spacing w:before="0" w:after="0"/>
      </w:pPr>
      <w:r>
        <w:t>Selective Laser Sintering</w:t>
      </w:r>
    </w:p>
    <w:p>
      <w:pPr>
        <w:numPr>
          <w:ilvl w:val="2"/>
          <w:numId w:val="900"/>
        </w:numPr>
        <w:spacing w:before="0" w:after="0"/>
      </w:pPr>
      <w:r>
        <w:t>Materials for 3D Printing</w:t>
      </w:r>
    </w:p>
    <w:p>
      <w:pPr>
        <w:numPr>
          <w:ilvl w:val="2"/>
          <w:numId w:val="900"/>
        </w:numPr>
        <w:spacing w:before="0" w:after="0"/>
      </w:pPr>
      <w:r>
        <w:t>Design for Additive Manufacturing</w:t>
      </w:r>
    </w:p>
    <w:p>
      <w:pPr>
        <w:numPr>
          <w:ilvl w:val="1"/>
          <w:numId w:val="900"/>
        </w:numPr>
        <w:spacing w:before="0" w:after="0"/>
      </w:pPr>
      <w:r>
        <w:t>Subtractive Manufacturing</w:t>
      </w:r>
    </w:p>
    <w:p>
      <w:pPr>
        <w:numPr>
          <w:ilvl w:val="2"/>
          <w:numId w:val="900"/>
        </w:numPr>
        <w:spacing w:before="0" w:after="0"/>
      </w:pPr>
      <w:r>
        <w:t>CNC Machining</w:t>
      </w:r>
    </w:p>
    <w:p>
      <w:pPr>
        <w:numPr>
          <w:ilvl w:val="2"/>
          <w:numId w:val="900"/>
        </w:numPr>
        <w:spacing w:before="0" w:after="0"/>
      </w:pPr>
      <w:r>
        <w:t>Milling Operations</w:t>
      </w:r>
    </w:p>
    <w:p>
      <w:pPr>
        <w:numPr>
          <w:ilvl w:val="2"/>
          <w:numId w:val="900"/>
        </w:numPr>
        <w:spacing w:before="0" w:after="0"/>
      </w:pPr>
      <w:r>
        <w:t>Turning Operations</w:t>
      </w:r>
    </w:p>
    <w:p>
      <w:pPr>
        <w:numPr>
          <w:ilvl w:val="2"/>
          <w:numId w:val="900"/>
        </w:numPr>
        <w:spacing w:before="0" w:after="0"/>
      </w:pPr>
      <w:r>
        <w:t>Tolerances and Surface Finish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pStyle w:val="Heading1"/>
      </w:pPr>
      <w:r>
        <w:t>Electronic Systems and Components</w:t>
      </w:r>
    </w:p>
    <w:p>
      <w:pPr>
        <w:numPr>
          <w:ilvl w:val="0"/>
          <w:numId w:val="900"/>
        </w:numPr>
        <w:spacing w:before="0" w:after="0"/>
      </w:pPr>
      <w:r>
        <w:t>Basic Circuit Theory</w:t>
      </w:r>
    </w:p>
    <w:p>
      <w:pPr>
        <w:numPr>
          <w:ilvl w:val="1"/>
          <w:numId w:val="900"/>
        </w:numPr>
        <w:spacing w:before="0" w:after="0"/>
      </w:pPr>
      <w:r>
        <w:t>Ohm's Law</w:t>
      </w:r>
    </w:p>
    <w:p>
      <w:pPr>
        <w:numPr>
          <w:ilvl w:val="1"/>
          <w:numId w:val="900"/>
        </w:numPr>
        <w:spacing w:before="0" w:after="0"/>
      </w:pPr>
      <w:r>
        <w:t>Kirchhoff's Current Law</w:t>
      </w:r>
    </w:p>
    <w:p>
      <w:pPr>
        <w:numPr>
          <w:ilvl w:val="1"/>
          <w:numId w:val="900"/>
        </w:numPr>
        <w:spacing w:before="0" w:after="0"/>
      </w:pPr>
      <w:r>
        <w:t>Kirchhoff's Voltage Law</w:t>
      </w:r>
    </w:p>
    <w:p>
      <w:pPr>
        <w:numPr>
          <w:ilvl w:val="1"/>
          <w:numId w:val="900"/>
        </w:numPr>
        <w:spacing w:before="0" w:after="0"/>
      </w:pPr>
      <w:r>
        <w:t>Series Circuits</w:t>
      </w:r>
    </w:p>
    <w:p>
      <w:pPr>
        <w:numPr>
          <w:ilvl w:val="1"/>
          <w:numId w:val="900"/>
        </w:numPr>
        <w:spacing w:before="0" w:after="0"/>
      </w:pPr>
      <w:r>
        <w:t>Parallel Circuits</w:t>
      </w:r>
    </w:p>
    <w:p>
      <w:pPr>
        <w:numPr>
          <w:ilvl w:val="1"/>
          <w:numId w:val="900"/>
        </w:numPr>
        <w:spacing w:before="0" w:after="0"/>
      </w:pPr>
      <w:r>
        <w:t>Resistors</w:t>
      </w:r>
    </w:p>
    <w:p>
      <w:pPr>
        <w:numPr>
          <w:ilvl w:val="2"/>
          <w:numId w:val="900"/>
        </w:numPr>
        <w:spacing w:before="0" w:after="0"/>
      </w:pPr>
      <w:r>
        <w:t>Fixed Resistors</w:t>
      </w:r>
    </w:p>
    <w:p>
      <w:pPr>
        <w:numPr>
          <w:ilvl w:val="2"/>
          <w:numId w:val="900"/>
        </w:numPr>
        <w:spacing w:before="0" w:after="0"/>
      </w:pPr>
      <w:r>
        <w:t>Variable Resistors</w:t>
      </w:r>
    </w:p>
    <w:p>
      <w:pPr>
        <w:numPr>
          <w:ilvl w:val="2"/>
          <w:numId w:val="900"/>
        </w:numPr>
        <w:spacing w:before="0" w:after="0"/>
      </w:pPr>
      <w:r>
        <w:t>Power Ratings</w:t>
      </w:r>
    </w:p>
    <w:p>
      <w:pPr>
        <w:numPr>
          <w:ilvl w:val="1"/>
          <w:numId w:val="900"/>
        </w:numPr>
        <w:spacing w:before="0" w:after="0"/>
      </w:pPr>
      <w:r>
        <w:t>Capacitors</w:t>
      </w:r>
    </w:p>
    <w:p>
      <w:pPr>
        <w:numPr>
          <w:ilvl w:val="2"/>
          <w:numId w:val="900"/>
        </w:numPr>
        <w:spacing w:before="0" w:after="0"/>
      </w:pPr>
      <w:r>
        <w:t>Types of Capacitors</w:t>
      </w:r>
    </w:p>
    <w:p>
      <w:pPr>
        <w:numPr>
          <w:ilvl w:val="2"/>
          <w:numId w:val="900"/>
        </w:numPr>
        <w:spacing w:before="0" w:after="0"/>
      </w:pPr>
      <w:r>
        <w:t>Charging and Discharging</w:t>
      </w:r>
    </w:p>
    <w:p>
      <w:pPr>
        <w:numPr>
          <w:ilvl w:val="2"/>
          <w:numId w:val="900"/>
        </w:numPr>
        <w:spacing w:before="0" w:after="0"/>
      </w:pPr>
      <w:r>
        <w:t>Energy Storage</w:t>
      </w:r>
    </w:p>
    <w:p>
      <w:pPr>
        <w:numPr>
          <w:ilvl w:val="1"/>
          <w:numId w:val="900"/>
        </w:numPr>
        <w:spacing w:before="0" w:after="0"/>
      </w:pPr>
      <w:r>
        <w:t>Inductors</w:t>
      </w:r>
    </w:p>
    <w:p>
      <w:pPr>
        <w:numPr>
          <w:ilvl w:val="2"/>
          <w:numId w:val="900"/>
        </w:numPr>
        <w:spacing w:before="0" w:after="0"/>
      </w:pPr>
      <w:r>
        <w:t>Types of Inductors</w:t>
      </w:r>
    </w:p>
    <w:p>
      <w:pPr>
        <w:numPr>
          <w:ilvl w:val="2"/>
          <w:numId w:val="900"/>
        </w:numPr>
        <w:spacing w:before="0" w:after="0"/>
      </w:pPr>
      <w:r>
        <w:t>Magnetic Energy Storage</w:t>
      </w:r>
    </w:p>
    <w:p>
      <w:pPr>
        <w:numPr>
          <w:ilvl w:val="2"/>
          <w:numId w:val="900"/>
        </w:numPr>
        <w:spacing w:before="0" w:after="0"/>
      </w:pPr>
      <w:r>
        <w:t>Inductance Calculations</w:t>
      </w:r>
    </w:p>
    <w:p>
      <w:pPr>
        <w:numPr>
          <w:ilvl w:val="1"/>
          <w:numId w:val="900"/>
        </w:numPr>
        <w:spacing w:before="0" w:after="0"/>
      </w:pPr>
      <w:r>
        <w:t>RLC Circuits</w:t>
      </w:r>
    </w:p>
    <w:p>
      <w:pPr>
        <w:numPr>
          <w:ilvl w:val="2"/>
          <w:numId w:val="900"/>
        </w:numPr>
        <w:spacing w:before="0" w:after="0"/>
      </w:pPr>
      <w:r>
        <w:t>Series RLC Circuits</w:t>
      </w:r>
    </w:p>
    <w:p>
      <w:pPr>
        <w:numPr>
          <w:ilvl w:val="2"/>
          <w:numId w:val="900"/>
        </w:numPr>
        <w:spacing w:before="0" w:after="0"/>
      </w:pPr>
      <w:r>
        <w:t>Parallel RLC Circuits</w:t>
      </w:r>
    </w:p>
    <w:p>
      <w:pPr>
        <w:numPr>
          <w:ilvl w:val="2"/>
          <w:numId w:val="900"/>
        </w:numPr>
        <w:spacing w:before="0" w:after="0"/>
      </w:pPr>
      <w:r>
        <w:t>Resonance</w:t>
      </w:r>
    </w:p>
    <w:p>
      <w:pPr>
        <w:numPr>
          <w:ilvl w:val="1"/>
          <w:numId w:val="900"/>
        </w:numPr>
        <w:spacing w:before="0" w:after="0"/>
      </w:pPr>
      <w:r>
        <w:t>AC and DC Circuits</w:t>
      </w:r>
    </w:p>
    <w:p>
      <w:pPr>
        <w:numPr>
          <w:ilvl w:val="2"/>
          <w:numId w:val="900"/>
        </w:numPr>
        <w:spacing w:before="0" w:after="0"/>
      </w:pPr>
      <w:r>
        <w:t>Sinusoidal Analysis</w:t>
      </w:r>
    </w:p>
    <w:p>
      <w:pPr>
        <w:numPr>
          <w:ilvl w:val="2"/>
          <w:numId w:val="900"/>
        </w:numPr>
        <w:spacing w:before="0" w:after="0"/>
      </w:pPr>
      <w:r>
        <w:t>Phasor Representation</w:t>
      </w:r>
    </w:p>
    <w:p>
      <w:pPr>
        <w:numPr>
          <w:ilvl w:val="2"/>
          <w:numId w:val="900"/>
        </w:numPr>
        <w:spacing w:before="0" w:after="0"/>
      </w:pPr>
      <w:r>
        <w:t>Power Calculations</w:t>
      </w:r>
    </w:p>
    <w:p>
      <w:pPr>
        <w:numPr>
          <w:ilvl w:val="2"/>
          <w:numId w:val="900"/>
        </w:numPr>
        <w:spacing w:before="0" w:after="0"/>
      </w:pPr>
      <w:r>
        <w:t>RMS Values</w:t>
      </w:r>
    </w:p>
    <w:p>
      <w:pPr>
        <w:numPr>
          <w:ilvl w:val="0"/>
          <w:numId w:val="900"/>
        </w:numPr>
        <w:spacing w:before="0" w:after="0"/>
      </w:pPr>
      <w:r>
        <w:t>Analog Electronics</w:t>
      </w:r>
    </w:p>
    <w:p>
      <w:pPr>
        <w:numPr>
          <w:ilvl w:val="1"/>
          <w:numId w:val="900"/>
        </w:numPr>
        <w:spacing w:before="0" w:after="0"/>
      </w:pPr>
      <w:r>
        <w:t>Diodes</w:t>
      </w:r>
    </w:p>
    <w:p>
      <w:pPr>
        <w:numPr>
          <w:ilvl w:val="2"/>
          <w:numId w:val="900"/>
        </w:numPr>
        <w:spacing w:before="0" w:after="0"/>
      </w:pPr>
      <w:r>
        <w:t>PN Junction Theory</w:t>
      </w:r>
    </w:p>
    <w:p>
      <w:pPr>
        <w:numPr>
          <w:ilvl w:val="2"/>
          <w:numId w:val="900"/>
        </w:numPr>
        <w:spacing w:before="0" w:after="0"/>
      </w:pPr>
      <w:r>
        <w:t>Forward and Reverse Bias</w:t>
      </w:r>
    </w:p>
    <w:p>
      <w:pPr>
        <w:numPr>
          <w:ilvl w:val="2"/>
          <w:numId w:val="900"/>
        </w:numPr>
        <w:spacing w:before="0" w:after="0"/>
      </w:pPr>
      <w:r>
        <w:t>Rectification</w:t>
      </w:r>
    </w:p>
    <w:p>
      <w:pPr>
        <w:numPr>
          <w:ilvl w:val="2"/>
          <w:numId w:val="900"/>
        </w:numPr>
        <w:spacing w:before="0" w:after="0"/>
      </w:pPr>
      <w:r>
        <w:t>Clipping and Clamping</w:t>
      </w:r>
    </w:p>
    <w:p>
      <w:pPr>
        <w:numPr>
          <w:ilvl w:val="2"/>
          <w:numId w:val="900"/>
        </w:numPr>
        <w:spacing w:before="0" w:after="0"/>
      </w:pPr>
      <w:r>
        <w:t>Zener Diodes</w:t>
      </w:r>
    </w:p>
    <w:p>
      <w:pPr>
        <w:numPr>
          <w:ilvl w:val="1"/>
          <w:numId w:val="900"/>
        </w:numPr>
        <w:spacing w:before="0" w:after="0"/>
      </w:pPr>
      <w:r>
        <w:t>Transistors</w:t>
      </w:r>
    </w:p>
    <w:p>
      <w:pPr>
        <w:numPr>
          <w:ilvl w:val="2"/>
          <w:numId w:val="900"/>
        </w:numPr>
        <w:spacing w:before="0" w:after="0"/>
      </w:pPr>
      <w:r>
        <w:t>Bipolar Junction Transistors</w:t>
      </w:r>
    </w:p>
    <w:p>
      <w:pPr>
        <w:numPr>
          <w:ilvl w:val="3"/>
          <w:numId w:val="900"/>
        </w:numPr>
        <w:spacing w:before="0" w:after="0"/>
      </w:pPr>
      <w:r>
        <w:t>NPN and PNP Types</w:t>
      </w:r>
    </w:p>
    <w:p>
      <w:pPr>
        <w:numPr>
          <w:ilvl w:val="3"/>
          <w:numId w:val="900"/>
        </w:numPr>
        <w:spacing w:before="0" w:after="0"/>
      </w:pPr>
      <w:r>
        <w:t>Operating Regions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Switching Applications</w:t>
      </w:r>
    </w:p>
    <w:p>
      <w:pPr>
        <w:numPr>
          <w:ilvl w:val="2"/>
          <w:numId w:val="900"/>
        </w:numPr>
        <w:spacing w:before="0" w:after="0"/>
      </w:pPr>
      <w:r>
        <w:t>Field Effect Transistors</w:t>
      </w:r>
    </w:p>
    <w:p>
      <w:pPr>
        <w:numPr>
          <w:ilvl w:val="3"/>
          <w:numId w:val="900"/>
        </w:numPr>
        <w:spacing w:before="0" w:after="0"/>
      </w:pPr>
      <w:r>
        <w:t>JFET</w:t>
      </w:r>
    </w:p>
    <w:p>
      <w:pPr>
        <w:numPr>
          <w:ilvl w:val="3"/>
          <w:numId w:val="900"/>
        </w:numPr>
        <w:spacing w:before="0" w:after="0"/>
      </w:pPr>
      <w:r>
        <w:t>MOSFET</w:t>
      </w:r>
    </w:p>
    <w:p>
      <w:pPr>
        <w:numPr>
          <w:ilvl w:val="3"/>
          <w:numId w:val="900"/>
        </w:numPr>
        <w:spacing w:before="0" w:after="0"/>
      </w:pPr>
      <w:r>
        <w:t>Enhancement and Depletion Modes</w:t>
      </w:r>
    </w:p>
    <w:p>
      <w:pPr>
        <w:numPr>
          <w:ilvl w:val="1"/>
          <w:numId w:val="900"/>
        </w:numPr>
        <w:spacing w:before="0" w:after="0"/>
      </w:pPr>
      <w:r>
        <w:t>Operational Amplifiers</w:t>
      </w:r>
    </w:p>
    <w:p>
      <w:pPr>
        <w:numPr>
          <w:ilvl w:val="2"/>
          <w:numId w:val="900"/>
        </w:numPr>
        <w:spacing w:before="0" w:after="0"/>
      </w:pPr>
      <w:r>
        <w:t>Ideal Op-Amp Characteristics</w:t>
      </w:r>
    </w:p>
    <w:p>
      <w:pPr>
        <w:numPr>
          <w:ilvl w:val="2"/>
          <w:numId w:val="900"/>
        </w:numPr>
        <w:spacing w:before="0" w:after="0"/>
      </w:pPr>
      <w:r>
        <w:t>Inverting Configuration</w:t>
      </w:r>
    </w:p>
    <w:p>
      <w:pPr>
        <w:numPr>
          <w:ilvl w:val="2"/>
          <w:numId w:val="900"/>
        </w:numPr>
        <w:spacing w:before="0" w:after="0"/>
      </w:pPr>
      <w:r>
        <w:t>Non-Inverting Configuration</w:t>
      </w:r>
    </w:p>
    <w:p>
      <w:pPr>
        <w:numPr>
          <w:ilvl w:val="2"/>
          <w:numId w:val="900"/>
        </w:numPr>
        <w:spacing w:before="0" w:after="0"/>
      </w:pPr>
      <w:r>
        <w:t>Integrators and Differentiators</w:t>
      </w:r>
    </w:p>
    <w:p>
      <w:pPr>
        <w:numPr>
          <w:ilvl w:val="2"/>
          <w:numId w:val="900"/>
        </w:numPr>
        <w:spacing w:before="0" w:after="0"/>
      </w:pPr>
      <w:r>
        <w:t>Comparators</w:t>
      </w:r>
    </w:p>
    <w:p>
      <w:pPr>
        <w:numPr>
          <w:ilvl w:val="2"/>
          <w:numId w:val="900"/>
        </w:numPr>
        <w:spacing w:before="0" w:after="0"/>
      </w:pPr>
      <w:r>
        <w:t>Instrumentation Amplifiers</w:t>
      </w:r>
    </w:p>
    <w:p>
      <w:pPr>
        <w:numPr>
          <w:ilvl w:val="1"/>
          <w:numId w:val="900"/>
        </w:numPr>
        <w:spacing w:before="0" w:after="0"/>
      </w:pPr>
      <w:r>
        <w:t>Filters</w:t>
      </w:r>
    </w:p>
    <w:p>
      <w:pPr>
        <w:numPr>
          <w:ilvl w:val="2"/>
          <w:numId w:val="900"/>
        </w:numPr>
        <w:spacing w:before="0" w:after="0"/>
      </w:pPr>
      <w:r>
        <w:t>Low-Pass Filters</w:t>
      </w:r>
    </w:p>
    <w:p>
      <w:pPr>
        <w:numPr>
          <w:ilvl w:val="2"/>
          <w:numId w:val="900"/>
        </w:numPr>
        <w:spacing w:before="0" w:after="0"/>
      </w:pPr>
      <w:r>
        <w:t>High-Pass Filters</w:t>
      </w:r>
    </w:p>
    <w:p>
      <w:pPr>
        <w:numPr>
          <w:ilvl w:val="2"/>
          <w:numId w:val="900"/>
        </w:numPr>
        <w:spacing w:before="0" w:after="0"/>
      </w:pPr>
      <w:r>
        <w:t>Band-Pass Filters</w:t>
      </w:r>
    </w:p>
    <w:p>
      <w:pPr>
        <w:numPr>
          <w:ilvl w:val="2"/>
          <w:numId w:val="900"/>
        </w:numPr>
        <w:spacing w:before="0" w:after="0"/>
      </w:pPr>
      <w:r>
        <w:t>Band-Stop Filters</w:t>
      </w:r>
    </w:p>
    <w:p>
      <w:pPr>
        <w:numPr>
          <w:ilvl w:val="2"/>
          <w:numId w:val="900"/>
        </w:numPr>
        <w:spacing w:before="0" w:after="0"/>
      </w:pPr>
      <w:r>
        <w:t>Active Filters</w:t>
      </w:r>
    </w:p>
    <w:p>
      <w:pPr>
        <w:numPr>
          <w:ilvl w:val="2"/>
          <w:numId w:val="900"/>
        </w:numPr>
        <w:spacing w:before="0" w:after="0"/>
      </w:pPr>
      <w:r>
        <w:t>Passive Filters</w:t>
      </w:r>
    </w:p>
    <w:p>
      <w:pPr>
        <w:numPr>
          <w:ilvl w:val="0"/>
          <w:numId w:val="900"/>
        </w:numPr>
        <w:spacing w:before="0" w:after="0"/>
      </w:pPr>
      <w:r>
        <w:t>Digital Electronics</w:t>
      </w:r>
    </w:p>
    <w:p>
      <w:pPr>
        <w:numPr>
          <w:ilvl w:val="1"/>
          <w:numId w:val="900"/>
        </w:numPr>
        <w:spacing w:before="0" w:after="0"/>
      </w:pPr>
      <w:r>
        <w:t>Logic Gates</w:t>
      </w:r>
    </w:p>
    <w:p>
      <w:pPr>
        <w:numPr>
          <w:ilvl w:val="2"/>
          <w:numId w:val="900"/>
        </w:numPr>
        <w:spacing w:before="0" w:after="0"/>
      </w:pPr>
      <w:r>
        <w:t>AND Gates</w:t>
      </w:r>
    </w:p>
    <w:p>
      <w:pPr>
        <w:numPr>
          <w:ilvl w:val="2"/>
          <w:numId w:val="900"/>
        </w:numPr>
        <w:spacing w:before="0" w:after="0"/>
      </w:pPr>
      <w:r>
        <w:t>OR Gates</w:t>
      </w:r>
    </w:p>
    <w:p>
      <w:pPr>
        <w:numPr>
          <w:ilvl w:val="2"/>
          <w:numId w:val="900"/>
        </w:numPr>
        <w:spacing w:before="0" w:after="0"/>
      </w:pPr>
      <w:r>
        <w:t>NOT Gates</w:t>
      </w:r>
    </w:p>
    <w:p>
      <w:pPr>
        <w:numPr>
          <w:ilvl w:val="2"/>
          <w:numId w:val="900"/>
        </w:numPr>
        <w:spacing w:before="0" w:after="0"/>
      </w:pPr>
      <w:r>
        <w:t>NAND Gates</w:t>
      </w:r>
    </w:p>
    <w:p>
      <w:pPr>
        <w:numPr>
          <w:ilvl w:val="2"/>
          <w:numId w:val="900"/>
        </w:numPr>
        <w:spacing w:before="0" w:after="0"/>
      </w:pPr>
      <w:r>
        <w:t>NOR Gates</w:t>
      </w:r>
    </w:p>
    <w:p>
      <w:pPr>
        <w:numPr>
          <w:ilvl w:val="2"/>
          <w:numId w:val="900"/>
        </w:numPr>
        <w:spacing w:before="0" w:after="0"/>
      </w:pPr>
      <w:r>
        <w:t>XOR Gates</w:t>
      </w:r>
    </w:p>
    <w:p>
      <w:pPr>
        <w:numPr>
          <w:ilvl w:val="2"/>
          <w:numId w:val="900"/>
        </w:numPr>
        <w:spacing w:before="0" w:after="0"/>
      </w:pPr>
      <w:r>
        <w:t>XNOR Gates</w:t>
      </w:r>
    </w:p>
    <w:p>
      <w:pPr>
        <w:numPr>
          <w:ilvl w:val="1"/>
          <w:numId w:val="900"/>
        </w:numPr>
        <w:spacing w:before="0" w:after="0"/>
      </w:pPr>
      <w:r>
        <w:t>Boolean Algebra</w:t>
      </w:r>
    </w:p>
    <w:p>
      <w:pPr>
        <w:numPr>
          <w:ilvl w:val="2"/>
          <w:numId w:val="900"/>
        </w:numPr>
        <w:spacing w:before="0" w:after="0"/>
      </w:pPr>
      <w:r>
        <w:t>Boolean Laws</w:t>
      </w:r>
    </w:p>
    <w:p>
      <w:pPr>
        <w:numPr>
          <w:ilvl w:val="2"/>
          <w:numId w:val="900"/>
        </w:numPr>
        <w:spacing w:before="0" w:after="0"/>
      </w:pPr>
      <w:r>
        <w:t>Truth Tables</w:t>
      </w:r>
    </w:p>
    <w:p>
      <w:pPr>
        <w:numPr>
          <w:ilvl w:val="2"/>
          <w:numId w:val="900"/>
        </w:numPr>
        <w:spacing w:before="0" w:after="0"/>
      </w:pPr>
      <w:r>
        <w:t>Karnaugh Maps</w:t>
      </w:r>
    </w:p>
    <w:p>
      <w:pPr>
        <w:numPr>
          <w:ilvl w:val="2"/>
          <w:numId w:val="900"/>
        </w:numPr>
        <w:spacing w:before="0" w:after="0"/>
      </w:pPr>
      <w:r>
        <w:t>Simplification Techniques</w:t>
      </w:r>
    </w:p>
    <w:p>
      <w:pPr>
        <w:numPr>
          <w:ilvl w:val="1"/>
          <w:numId w:val="900"/>
        </w:numPr>
        <w:spacing w:before="0" w:after="0"/>
      </w:pPr>
      <w:r>
        <w:t>Combinational Logic</w:t>
      </w:r>
    </w:p>
    <w:p>
      <w:pPr>
        <w:numPr>
          <w:ilvl w:val="2"/>
          <w:numId w:val="900"/>
        </w:numPr>
        <w:spacing w:before="0" w:after="0"/>
      </w:pPr>
      <w:r>
        <w:t>Multiplexers</w:t>
      </w:r>
    </w:p>
    <w:p>
      <w:pPr>
        <w:numPr>
          <w:ilvl w:val="2"/>
          <w:numId w:val="900"/>
        </w:numPr>
        <w:spacing w:before="0" w:after="0"/>
      </w:pPr>
      <w:r>
        <w:t>Demultiplexers</w:t>
      </w:r>
    </w:p>
    <w:p>
      <w:pPr>
        <w:numPr>
          <w:ilvl w:val="2"/>
          <w:numId w:val="900"/>
        </w:numPr>
        <w:spacing w:before="0" w:after="0"/>
      </w:pPr>
      <w:r>
        <w:t>Encoders</w:t>
      </w:r>
    </w:p>
    <w:p>
      <w:pPr>
        <w:numPr>
          <w:ilvl w:val="2"/>
          <w:numId w:val="900"/>
        </w:numPr>
        <w:spacing w:before="0" w:after="0"/>
      </w:pPr>
      <w:r>
        <w:t>Decoders</w:t>
      </w:r>
    </w:p>
    <w:p>
      <w:pPr>
        <w:numPr>
          <w:ilvl w:val="2"/>
          <w:numId w:val="900"/>
        </w:numPr>
        <w:spacing w:before="0" w:after="0"/>
      </w:pPr>
      <w:r>
        <w:t>Adders</w:t>
      </w:r>
    </w:p>
    <w:p>
      <w:pPr>
        <w:numPr>
          <w:ilvl w:val="2"/>
          <w:numId w:val="900"/>
        </w:numPr>
        <w:spacing w:before="0" w:after="0"/>
      </w:pPr>
      <w:r>
        <w:t>Comparators</w:t>
      </w:r>
    </w:p>
    <w:p>
      <w:pPr>
        <w:numPr>
          <w:ilvl w:val="1"/>
          <w:numId w:val="900"/>
        </w:numPr>
        <w:spacing w:before="0" w:after="0"/>
      </w:pPr>
      <w:r>
        <w:t>Sequential Logic</w:t>
      </w:r>
    </w:p>
    <w:p>
      <w:pPr>
        <w:numPr>
          <w:ilvl w:val="2"/>
          <w:numId w:val="900"/>
        </w:numPr>
        <w:spacing w:before="0" w:after="0"/>
      </w:pPr>
      <w:r>
        <w:t>Flip-Flops</w:t>
      </w:r>
    </w:p>
    <w:p>
      <w:pPr>
        <w:numPr>
          <w:ilvl w:val="3"/>
          <w:numId w:val="900"/>
        </w:numPr>
        <w:spacing w:before="0" w:after="0"/>
      </w:pPr>
      <w:r>
        <w:t>SR Flip-Flop</w:t>
      </w:r>
    </w:p>
    <w:p>
      <w:pPr>
        <w:numPr>
          <w:ilvl w:val="3"/>
          <w:numId w:val="900"/>
        </w:numPr>
        <w:spacing w:before="0" w:after="0"/>
      </w:pPr>
      <w:r>
        <w:t>JK Flip-Flop</w:t>
      </w:r>
    </w:p>
    <w:p>
      <w:pPr>
        <w:numPr>
          <w:ilvl w:val="3"/>
          <w:numId w:val="900"/>
        </w:numPr>
        <w:spacing w:before="0" w:after="0"/>
      </w:pPr>
      <w:r>
        <w:t>D Flip-Flop</w:t>
      </w:r>
    </w:p>
    <w:p>
      <w:pPr>
        <w:numPr>
          <w:ilvl w:val="3"/>
          <w:numId w:val="900"/>
        </w:numPr>
        <w:spacing w:before="0" w:after="0"/>
      </w:pPr>
      <w:r>
        <w:t>T Flip-Flop</w:t>
      </w:r>
    </w:p>
    <w:p>
      <w:pPr>
        <w:numPr>
          <w:ilvl w:val="2"/>
          <w:numId w:val="900"/>
        </w:numPr>
        <w:spacing w:before="0" w:after="0"/>
      </w:pPr>
      <w:r>
        <w:t>Counters</w:t>
      </w:r>
    </w:p>
    <w:p>
      <w:pPr>
        <w:numPr>
          <w:ilvl w:val="3"/>
          <w:numId w:val="900"/>
        </w:numPr>
        <w:spacing w:before="0" w:after="0"/>
      </w:pPr>
      <w:r>
        <w:t>Asynchronous Counters</w:t>
      </w:r>
    </w:p>
    <w:p>
      <w:pPr>
        <w:numPr>
          <w:ilvl w:val="3"/>
          <w:numId w:val="900"/>
        </w:numPr>
        <w:spacing w:before="0" w:after="0"/>
      </w:pPr>
      <w:r>
        <w:t>Synchronous Counters</w:t>
      </w:r>
    </w:p>
    <w:p>
      <w:pPr>
        <w:numPr>
          <w:ilvl w:val="2"/>
          <w:numId w:val="900"/>
        </w:numPr>
        <w:spacing w:before="0" w:after="0"/>
      </w:pPr>
      <w:r>
        <w:t>Registers</w:t>
      </w:r>
    </w:p>
    <w:p>
      <w:pPr>
        <w:numPr>
          <w:ilvl w:val="3"/>
          <w:numId w:val="900"/>
        </w:numPr>
        <w:spacing w:before="0" w:after="0"/>
      </w:pPr>
      <w:r>
        <w:t>Shift Registers</w:t>
      </w:r>
    </w:p>
    <w:p>
      <w:pPr>
        <w:numPr>
          <w:ilvl w:val="3"/>
          <w:numId w:val="900"/>
        </w:numPr>
        <w:spacing w:before="0" w:after="0"/>
      </w:pPr>
      <w:r>
        <w:t>Storage Registers</w:t>
      </w:r>
    </w:p>
    <w:p>
      <w:pPr>
        <w:numPr>
          <w:ilvl w:val="1"/>
          <w:numId w:val="900"/>
        </w:numPr>
        <w:spacing w:before="0" w:after="0"/>
      </w:pPr>
      <w:r>
        <w:t>Analog-to-Digital Converters</w:t>
      </w:r>
    </w:p>
    <w:p>
      <w:pPr>
        <w:numPr>
          <w:ilvl w:val="2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Quantization</w:t>
      </w:r>
    </w:p>
    <w:p>
      <w:pPr>
        <w:numPr>
          <w:ilvl w:val="2"/>
          <w:numId w:val="900"/>
        </w:numPr>
        <w:spacing w:before="0" w:after="0"/>
      </w:pPr>
      <w:r>
        <w:t>Resolution and Accuracy</w:t>
      </w:r>
    </w:p>
    <w:p>
      <w:pPr>
        <w:numPr>
          <w:ilvl w:val="2"/>
          <w:numId w:val="900"/>
        </w:numPr>
        <w:spacing w:before="0" w:after="0"/>
      </w:pPr>
      <w:r>
        <w:t>Types of ADCs</w:t>
      </w:r>
    </w:p>
    <w:p>
      <w:pPr>
        <w:numPr>
          <w:ilvl w:val="1"/>
          <w:numId w:val="900"/>
        </w:numPr>
        <w:spacing w:before="0" w:after="0"/>
      </w:pPr>
      <w:r>
        <w:t>Digital-to-Analog Converters</w:t>
      </w:r>
    </w:p>
    <w:p>
      <w:pPr>
        <w:numPr>
          <w:ilvl w:val="2"/>
          <w:numId w:val="900"/>
        </w:numPr>
        <w:spacing w:before="0" w:after="0"/>
      </w:pPr>
      <w:r>
        <w:t>R-2R Ladder DACs</w:t>
      </w:r>
    </w:p>
    <w:p>
      <w:pPr>
        <w:numPr>
          <w:ilvl w:val="2"/>
          <w:numId w:val="900"/>
        </w:numPr>
        <w:spacing w:before="0" w:after="0"/>
      </w:pPr>
      <w:r>
        <w:t>Binary Weighted DACs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Power Electronics</w:t>
      </w:r>
    </w:p>
    <w:p>
      <w:pPr>
        <w:numPr>
          <w:ilvl w:val="1"/>
          <w:numId w:val="900"/>
        </w:numPr>
        <w:spacing w:before="0" w:after="0"/>
      </w:pPr>
      <w:r>
        <w:t>Power Supplies</w:t>
      </w:r>
    </w:p>
    <w:p>
      <w:pPr>
        <w:numPr>
          <w:ilvl w:val="2"/>
          <w:numId w:val="900"/>
        </w:numPr>
        <w:spacing w:before="0" w:after="0"/>
      </w:pPr>
      <w:r>
        <w:t>Linear Power Supplies</w:t>
      </w:r>
    </w:p>
    <w:p>
      <w:pPr>
        <w:numPr>
          <w:ilvl w:val="2"/>
          <w:numId w:val="900"/>
        </w:numPr>
        <w:spacing w:before="0" w:after="0"/>
      </w:pPr>
      <w:r>
        <w:t>Switching Power Supplies</w:t>
      </w:r>
    </w:p>
    <w:p>
      <w:pPr>
        <w:numPr>
          <w:ilvl w:val="2"/>
          <w:numId w:val="900"/>
        </w:numPr>
        <w:spacing w:before="0" w:after="0"/>
      </w:pPr>
      <w:r>
        <w:t>Transformer Design</w:t>
      </w:r>
    </w:p>
    <w:p>
      <w:pPr>
        <w:numPr>
          <w:ilvl w:val="2"/>
          <w:numId w:val="900"/>
        </w:numPr>
        <w:spacing w:before="0" w:after="0"/>
      </w:pPr>
      <w:r>
        <w:t>Rectifier Circuits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1"/>
          <w:numId w:val="900"/>
        </w:numPr>
        <w:spacing w:before="0" w:after="0"/>
      </w:pPr>
      <w:r>
        <w:t>Battery Technologies</w:t>
      </w:r>
    </w:p>
    <w:p>
      <w:pPr>
        <w:numPr>
          <w:ilvl w:val="2"/>
          <w:numId w:val="900"/>
        </w:numPr>
        <w:spacing w:before="0" w:after="0"/>
      </w:pPr>
      <w:r>
        <w:t>Lead-Acid Batteries</w:t>
      </w:r>
    </w:p>
    <w:p>
      <w:pPr>
        <w:numPr>
          <w:ilvl w:val="2"/>
          <w:numId w:val="900"/>
        </w:numPr>
        <w:spacing w:before="0" w:after="0"/>
      </w:pPr>
      <w:r>
        <w:t>Lithium-Ion Batteries</w:t>
      </w:r>
    </w:p>
    <w:p>
      <w:pPr>
        <w:numPr>
          <w:ilvl w:val="2"/>
          <w:numId w:val="900"/>
        </w:numPr>
        <w:spacing w:before="0" w:after="0"/>
      </w:pPr>
      <w:r>
        <w:t>Nickel-Metal Hydride Batteries</w:t>
      </w:r>
    </w:p>
    <w:p>
      <w:pPr>
        <w:numPr>
          <w:ilvl w:val="2"/>
          <w:numId w:val="900"/>
        </w:numPr>
        <w:spacing w:before="0" w:after="0"/>
      </w:pPr>
      <w:r>
        <w:t>Battery Management Systems</w:t>
      </w:r>
    </w:p>
    <w:p>
      <w:pPr>
        <w:numPr>
          <w:ilvl w:val="1"/>
          <w:numId w:val="900"/>
        </w:numPr>
        <w:spacing w:before="0" w:after="0"/>
      </w:pPr>
      <w:r>
        <w:t>Voltage Regulators</w:t>
      </w:r>
    </w:p>
    <w:p>
      <w:pPr>
        <w:numPr>
          <w:ilvl w:val="2"/>
          <w:numId w:val="900"/>
        </w:numPr>
        <w:spacing w:before="0" w:after="0"/>
      </w:pPr>
      <w:r>
        <w:t>Linear Regulators</w:t>
      </w:r>
    </w:p>
    <w:p>
      <w:pPr>
        <w:numPr>
          <w:ilvl w:val="2"/>
          <w:numId w:val="900"/>
        </w:numPr>
        <w:spacing w:before="0" w:after="0"/>
      </w:pPr>
      <w:r>
        <w:t>Low-Dropout Regulators</w:t>
      </w:r>
    </w:p>
    <w:p>
      <w:pPr>
        <w:numPr>
          <w:ilvl w:val="2"/>
          <w:numId w:val="900"/>
        </w:numPr>
        <w:spacing w:before="0" w:after="0"/>
      </w:pPr>
      <w:r>
        <w:t>Switching Regulators</w:t>
      </w:r>
    </w:p>
    <w:p>
      <w:pPr>
        <w:numPr>
          <w:ilvl w:val="2"/>
          <w:numId w:val="900"/>
        </w:numPr>
        <w:spacing w:before="0" w:after="0"/>
      </w:pPr>
      <w:r>
        <w:t>Buck Converters</w:t>
      </w:r>
    </w:p>
    <w:p>
      <w:pPr>
        <w:numPr>
          <w:ilvl w:val="2"/>
          <w:numId w:val="900"/>
        </w:numPr>
        <w:spacing w:before="0" w:after="0"/>
      </w:pPr>
      <w:r>
        <w:t>Boost Converters</w:t>
      </w:r>
    </w:p>
    <w:p>
      <w:pPr>
        <w:numPr>
          <w:ilvl w:val="1"/>
          <w:numId w:val="900"/>
        </w:numPr>
        <w:spacing w:before="0" w:after="0"/>
      </w:pPr>
      <w:r>
        <w:t>Motor Drivers</w:t>
      </w:r>
    </w:p>
    <w:p>
      <w:pPr>
        <w:numPr>
          <w:ilvl w:val="2"/>
          <w:numId w:val="900"/>
        </w:numPr>
        <w:spacing w:before="0" w:after="0"/>
      </w:pPr>
      <w:r>
        <w:t>H-Bridge Circuits</w:t>
      </w:r>
    </w:p>
    <w:p>
      <w:pPr>
        <w:numPr>
          <w:ilvl w:val="2"/>
          <w:numId w:val="900"/>
        </w:numPr>
        <w:spacing w:before="0" w:after="0"/>
      </w:pPr>
      <w:r>
        <w:t>Pulse Width Modulation</w:t>
      </w:r>
    </w:p>
    <w:p>
      <w:pPr>
        <w:numPr>
          <w:ilvl w:val="2"/>
          <w:numId w:val="900"/>
        </w:numPr>
        <w:spacing w:before="0" w:after="0"/>
      </w:pPr>
      <w:r>
        <w:t>Current Sensing</w:t>
      </w:r>
    </w:p>
    <w:p>
      <w:pPr>
        <w:numPr>
          <w:ilvl w:val="2"/>
          <w:numId w:val="900"/>
        </w:numPr>
        <w:spacing w:before="0" w:after="0"/>
      </w:pPr>
      <w:r>
        <w:t>Protection Circuits</w:t>
      </w:r>
    </w:p>
    <w:p>
      <w:pPr>
        <w:numPr>
          <w:ilvl w:val="2"/>
          <w:numId w:val="900"/>
        </w:numPr>
        <w:spacing w:before="0" w:after="0"/>
      </w:pPr>
      <w:r>
        <w:t>Gate Drivers</w:t>
      </w:r>
    </w:p>
    <w:p>
      <w:pPr>
        <w:pStyle w:val="Heading1"/>
      </w:pPr>
      <w:r>
        <w:t>Sensors and Perception Systems</w:t>
      </w:r>
    </w:p>
    <w:p>
      <w:pPr>
        <w:numPr>
          <w:ilvl w:val="0"/>
          <w:numId w:val="900"/>
        </w:numPr>
        <w:spacing w:before="0" w:after="0"/>
      </w:pPr>
      <w:r>
        <w:t>Principles of Sensing</w:t>
      </w:r>
    </w:p>
    <w:p>
      <w:pPr>
        <w:numPr>
          <w:ilvl w:val="1"/>
          <w:numId w:val="900"/>
        </w:numPr>
        <w:spacing w:before="0" w:after="0"/>
      </w:pPr>
      <w:r>
        <w:t>Sensor Characteristics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2"/>
          <w:numId w:val="900"/>
        </w:numPr>
        <w:spacing w:before="0" w:after="0"/>
      </w:pPr>
      <w:r>
        <w:t>Sensitivity</w:t>
      </w:r>
    </w:p>
    <w:p>
      <w:pPr>
        <w:numPr>
          <w:ilvl w:val="2"/>
          <w:numId w:val="900"/>
        </w:numPr>
        <w:spacing w:before="0" w:after="0"/>
      </w:pPr>
      <w:r>
        <w:t>Hysteresis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Drift and Stability</w:t>
      </w:r>
    </w:p>
    <w:p>
      <w:pPr>
        <w:numPr>
          <w:ilvl w:val="1"/>
          <w:numId w:val="900"/>
        </w:numPr>
        <w:spacing w:before="0" w:after="0"/>
      </w:pPr>
      <w:r>
        <w:t>Sensor Calibration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Error Sources</w:t>
      </w:r>
    </w:p>
    <w:p>
      <w:pPr>
        <w:numPr>
          <w:ilvl w:val="2"/>
          <w:numId w:val="900"/>
        </w:numPr>
        <w:spacing w:before="0" w:after="0"/>
      </w:pPr>
      <w:r>
        <w:t>Compensation Techniques</w:t>
      </w:r>
    </w:p>
    <w:p>
      <w:pPr>
        <w:numPr>
          <w:ilvl w:val="0"/>
          <w:numId w:val="900"/>
        </w:numPr>
        <w:spacing w:before="0" w:after="0"/>
      </w:pPr>
      <w:r>
        <w:t>Sensor Types and Applications</w:t>
      </w:r>
    </w:p>
    <w:p>
      <w:pPr>
        <w:numPr>
          <w:ilvl w:val="1"/>
          <w:numId w:val="900"/>
        </w:numPr>
        <w:spacing w:before="0" w:after="0"/>
      </w:pPr>
      <w:r>
        <w:t>Proprioceptive Sensors</w:t>
      </w:r>
    </w:p>
    <w:p>
      <w:pPr>
        <w:numPr>
          <w:ilvl w:val="2"/>
          <w:numId w:val="900"/>
        </w:numPr>
        <w:spacing w:before="0" w:after="0"/>
      </w:pPr>
      <w:r>
        <w:t>Encoders</w:t>
      </w:r>
    </w:p>
    <w:p>
      <w:pPr>
        <w:numPr>
          <w:ilvl w:val="3"/>
          <w:numId w:val="900"/>
        </w:numPr>
        <w:spacing w:before="0" w:after="0"/>
      </w:pPr>
      <w:r>
        <w:t>Incremental Encoders</w:t>
      </w:r>
    </w:p>
    <w:p>
      <w:pPr>
        <w:numPr>
          <w:ilvl w:val="3"/>
          <w:numId w:val="900"/>
        </w:numPr>
        <w:spacing w:before="0" w:after="0"/>
      </w:pPr>
      <w:r>
        <w:t>Absolute Encoders</w:t>
      </w:r>
    </w:p>
    <w:p>
      <w:pPr>
        <w:numPr>
          <w:ilvl w:val="3"/>
          <w:numId w:val="900"/>
        </w:numPr>
        <w:spacing w:before="0" w:after="0"/>
      </w:pPr>
      <w:r>
        <w:t>Optical Encoders</w:t>
      </w:r>
    </w:p>
    <w:p>
      <w:pPr>
        <w:numPr>
          <w:ilvl w:val="3"/>
          <w:numId w:val="900"/>
        </w:numPr>
        <w:spacing w:before="0" w:after="0"/>
      </w:pPr>
      <w:r>
        <w:t>Magnetic Encoders</w:t>
      </w:r>
    </w:p>
    <w:p>
      <w:pPr>
        <w:numPr>
          <w:ilvl w:val="2"/>
          <w:numId w:val="900"/>
        </w:numPr>
        <w:spacing w:before="0" w:after="0"/>
      </w:pPr>
      <w:r>
        <w:t>Resolvers</w:t>
      </w:r>
    </w:p>
    <w:p>
      <w:pPr>
        <w:numPr>
          <w:ilvl w:val="3"/>
          <w:numId w:val="900"/>
        </w:numPr>
        <w:spacing w:before="0" w:after="0"/>
      </w:pPr>
      <w:r>
        <w:t>Construction and Operation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Inertial Measurement Units</w:t>
      </w:r>
    </w:p>
    <w:p>
      <w:pPr>
        <w:numPr>
          <w:ilvl w:val="3"/>
          <w:numId w:val="900"/>
        </w:numPr>
        <w:spacing w:before="0" w:after="0"/>
      </w:pPr>
      <w:r>
        <w:t>Accelerometers</w:t>
      </w:r>
    </w:p>
    <w:p>
      <w:pPr>
        <w:numPr>
          <w:ilvl w:val="4"/>
          <w:numId w:val="900"/>
        </w:numPr>
        <w:spacing w:before="0" w:after="0"/>
      </w:pPr>
      <w:r>
        <w:t>Capacitive Accelerometers</w:t>
      </w:r>
    </w:p>
    <w:p>
      <w:pPr>
        <w:numPr>
          <w:ilvl w:val="4"/>
          <w:numId w:val="900"/>
        </w:numPr>
        <w:spacing w:before="0" w:after="0"/>
      </w:pPr>
      <w:r>
        <w:t>Piezoelectric Accelerometers</w:t>
      </w:r>
    </w:p>
    <w:p>
      <w:pPr>
        <w:numPr>
          <w:ilvl w:val="3"/>
          <w:numId w:val="900"/>
        </w:numPr>
        <w:spacing w:before="0" w:after="0"/>
      </w:pPr>
      <w:r>
        <w:t>Gyroscopes</w:t>
      </w:r>
    </w:p>
    <w:p>
      <w:pPr>
        <w:numPr>
          <w:ilvl w:val="4"/>
          <w:numId w:val="900"/>
        </w:numPr>
        <w:spacing w:before="0" w:after="0"/>
      </w:pPr>
      <w:r>
        <w:t>Mechanical Gyroscopes</w:t>
      </w:r>
    </w:p>
    <w:p>
      <w:pPr>
        <w:numPr>
          <w:ilvl w:val="4"/>
          <w:numId w:val="900"/>
        </w:numPr>
        <w:spacing w:before="0" w:after="0"/>
      </w:pPr>
      <w:r>
        <w:t>MEMS Gyroscopes</w:t>
      </w:r>
    </w:p>
    <w:p>
      <w:pPr>
        <w:numPr>
          <w:ilvl w:val="3"/>
          <w:numId w:val="900"/>
        </w:numPr>
        <w:spacing w:before="0" w:after="0"/>
      </w:pPr>
      <w:r>
        <w:t>Magnetometers</w:t>
      </w:r>
    </w:p>
    <w:p>
      <w:pPr>
        <w:numPr>
          <w:ilvl w:val="4"/>
          <w:numId w:val="900"/>
        </w:numPr>
        <w:spacing w:before="0" w:after="0"/>
      </w:pPr>
      <w:r>
        <w:t>Hall Effect Magnetometers</w:t>
      </w:r>
    </w:p>
    <w:p>
      <w:pPr>
        <w:numPr>
          <w:ilvl w:val="4"/>
          <w:numId w:val="900"/>
        </w:numPr>
        <w:spacing w:before="0" w:after="0"/>
      </w:pPr>
      <w:r>
        <w:t>Fluxgate Magnetometers</w:t>
      </w:r>
    </w:p>
    <w:p>
      <w:pPr>
        <w:numPr>
          <w:ilvl w:val="2"/>
          <w:numId w:val="900"/>
        </w:numPr>
        <w:spacing w:before="0" w:after="0"/>
      </w:pPr>
      <w:r>
        <w:t>Motor Current Sensing</w:t>
      </w:r>
    </w:p>
    <w:p>
      <w:pPr>
        <w:numPr>
          <w:ilvl w:val="3"/>
          <w:numId w:val="900"/>
        </w:numPr>
        <w:spacing w:before="0" w:after="0"/>
      </w:pPr>
      <w:r>
        <w:t>Current Transformers</w:t>
      </w:r>
    </w:p>
    <w:p>
      <w:pPr>
        <w:numPr>
          <w:ilvl w:val="3"/>
          <w:numId w:val="900"/>
        </w:numPr>
        <w:spacing w:before="0" w:after="0"/>
      </w:pPr>
      <w:r>
        <w:t>Hall Effect Sensors</w:t>
      </w:r>
    </w:p>
    <w:p>
      <w:pPr>
        <w:numPr>
          <w:ilvl w:val="3"/>
          <w:numId w:val="900"/>
        </w:numPr>
        <w:spacing w:before="0" w:after="0"/>
      </w:pPr>
      <w:r>
        <w:t>Shunt Resistors</w:t>
      </w:r>
    </w:p>
    <w:p>
      <w:pPr>
        <w:numPr>
          <w:ilvl w:val="1"/>
          <w:numId w:val="900"/>
        </w:numPr>
        <w:spacing w:before="0" w:after="0"/>
      </w:pPr>
      <w:r>
        <w:t>Exteroceptive Sensors</w:t>
      </w:r>
    </w:p>
    <w:p>
      <w:pPr>
        <w:numPr>
          <w:ilvl w:val="2"/>
          <w:numId w:val="900"/>
        </w:numPr>
        <w:spacing w:before="0" w:after="0"/>
      </w:pPr>
      <w:r>
        <w:t>Proximity Sensors</w:t>
      </w:r>
    </w:p>
    <w:p>
      <w:pPr>
        <w:numPr>
          <w:ilvl w:val="3"/>
          <w:numId w:val="900"/>
        </w:numPr>
        <w:spacing w:before="0" w:after="0"/>
      </w:pPr>
      <w:r>
        <w:t>Infrared Sensors</w:t>
      </w:r>
    </w:p>
    <w:p>
      <w:pPr>
        <w:numPr>
          <w:ilvl w:val="3"/>
          <w:numId w:val="900"/>
        </w:numPr>
        <w:spacing w:before="0" w:after="0"/>
      </w:pPr>
      <w:r>
        <w:t>Ultrasonic Sensors</w:t>
      </w:r>
    </w:p>
    <w:p>
      <w:pPr>
        <w:numPr>
          <w:ilvl w:val="3"/>
          <w:numId w:val="900"/>
        </w:numPr>
        <w:spacing w:before="0" w:after="0"/>
      </w:pPr>
      <w:r>
        <w:t>Capacitive Sensors</w:t>
      </w:r>
    </w:p>
    <w:p>
      <w:pPr>
        <w:numPr>
          <w:ilvl w:val="3"/>
          <w:numId w:val="900"/>
        </w:numPr>
        <w:spacing w:before="0" w:after="0"/>
      </w:pPr>
      <w:r>
        <w:t>Inductive Sensors</w:t>
      </w:r>
    </w:p>
    <w:p>
      <w:pPr>
        <w:numPr>
          <w:ilvl w:val="2"/>
          <w:numId w:val="900"/>
        </w:numPr>
        <w:spacing w:before="0" w:after="0"/>
      </w:pPr>
      <w:r>
        <w:t>Range Sensors</w:t>
      </w:r>
    </w:p>
    <w:p>
      <w:pPr>
        <w:numPr>
          <w:ilvl w:val="3"/>
          <w:numId w:val="900"/>
        </w:numPr>
        <w:spacing w:before="0" w:after="0"/>
      </w:pPr>
      <w:r>
        <w:t>LiDAR</w:t>
      </w:r>
    </w:p>
    <w:p>
      <w:pPr>
        <w:numPr>
          <w:ilvl w:val="4"/>
          <w:numId w:val="900"/>
        </w:numPr>
        <w:spacing w:before="0" w:after="0"/>
      </w:pPr>
      <w:r>
        <w:t>Time-of-Flight LiDAR</w:t>
      </w:r>
    </w:p>
    <w:p>
      <w:pPr>
        <w:numPr>
          <w:ilvl w:val="4"/>
          <w:numId w:val="900"/>
        </w:numPr>
        <w:spacing w:before="0" w:after="0"/>
      </w:pPr>
      <w:r>
        <w:t>Phase-Shift LiDAR</w:t>
      </w:r>
    </w:p>
    <w:p>
      <w:pPr>
        <w:numPr>
          <w:ilvl w:val="4"/>
          <w:numId w:val="900"/>
        </w:numPr>
        <w:spacing w:before="0" w:after="0"/>
      </w:pPr>
      <w:r>
        <w:t>Scanning Mechanisms</w:t>
      </w:r>
    </w:p>
    <w:p>
      <w:pPr>
        <w:numPr>
          <w:ilvl w:val="3"/>
          <w:numId w:val="900"/>
        </w:numPr>
        <w:spacing w:before="0" w:after="0"/>
      </w:pPr>
      <w:r>
        <w:t>Time-of-Flight Cameras</w:t>
      </w:r>
    </w:p>
    <w:p>
      <w:pPr>
        <w:numPr>
          <w:ilvl w:val="3"/>
          <w:numId w:val="900"/>
        </w:numPr>
        <w:spacing w:before="0" w:after="0"/>
      </w:pPr>
      <w:r>
        <w:t>Structured Light Sensors</w:t>
      </w:r>
    </w:p>
    <w:p>
      <w:pPr>
        <w:numPr>
          <w:ilvl w:val="3"/>
          <w:numId w:val="900"/>
        </w:numPr>
        <w:spacing w:before="0" w:after="0"/>
      </w:pPr>
      <w:r>
        <w:t>Radar Sensors</w:t>
      </w:r>
    </w:p>
    <w:p>
      <w:pPr>
        <w:numPr>
          <w:ilvl w:val="4"/>
          <w:numId w:val="900"/>
        </w:numPr>
        <w:spacing w:before="0" w:after="0"/>
      </w:pPr>
      <w:r>
        <w:t>Doppler Radar</w:t>
      </w:r>
    </w:p>
    <w:p>
      <w:pPr>
        <w:numPr>
          <w:ilvl w:val="4"/>
          <w:numId w:val="900"/>
        </w:numPr>
        <w:spacing w:before="0" w:after="0"/>
      </w:pPr>
      <w:r>
        <w:t>FMCW Radar</w:t>
      </w:r>
    </w:p>
    <w:p>
      <w:pPr>
        <w:numPr>
          <w:ilvl w:val="2"/>
          <w:numId w:val="900"/>
        </w:numPr>
        <w:spacing w:before="0" w:after="0"/>
      </w:pPr>
      <w:r>
        <w:t>Tactile Sensors</w:t>
      </w:r>
    </w:p>
    <w:p>
      <w:pPr>
        <w:numPr>
          <w:ilvl w:val="3"/>
          <w:numId w:val="900"/>
        </w:numPr>
        <w:spacing w:before="0" w:after="0"/>
      </w:pPr>
      <w:r>
        <w:t>Force Sensors</w:t>
      </w:r>
    </w:p>
    <w:p>
      <w:pPr>
        <w:numPr>
          <w:ilvl w:val="4"/>
          <w:numId w:val="900"/>
        </w:numPr>
        <w:spacing w:before="0" w:after="0"/>
      </w:pPr>
      <w:r>
        <w:t>Load Cells</w:t>
      </w:r>
    </w:p>
    <w:p>
      <w:pPr>
        <w:numPr>
          <w:ilvl w:val="4"/>
          <w:numId w:val="900"/>
        </w:numPr>
        <w:spacing w:before="0" w:after="0"/>
      </w:pPr>
      <w:r>
        <w:t>Strain Gauges</w:t>
      </w:r>
    </w:p>
    <w:p>
      <w:pPr>
        <w:numPr>
          <w:ilvl w:val="3"/>
          <w:numId w:val="900"/>
        </w:numPr>
        <w:spacing w:before="0" w:after="0"/>
      </w:pPr>
      <w:r>
        <w:t>Torque Sensors</w:t>
      </w:r>
    </w:p>
    <w:p>
      <w:pPr>
        <w:numPr>
          <w:ilvl w:val="3"/>
          <w:numId w:val="900"/>
        </w:numPr>
        <w:spacing w:before="0" w:after="0"/>
      </w:pPr>
      <w:r>
        <w:t>Pressure Sensors</w:t>
      </w:r>
    </w:p>
    <w:p>
      <w:pPr>
        <w:numPr>
          <w:ilvl w:val="4"/>
          <w:numId w:val="900"/>
        </w:numPr>
        <w:spacing w:before="0" w:after="0"/>
      </w:pPr>
      <w:r>
        <w:t>Piezoresistive Sensors</w:t>
      </w:r>
    </w:p>
    <w:p>
      <w:pPr>
        <w:numPr>
          <w:ilvl w:val="4"/>
          <w:numId w:val="900"/>
        </w:numPr>
        <w:spacing w:before="0" w:after="0"/>
      </w:pPr>
      <w:r>
        <w:t>Capacitive Pressure Sensors</w:t>
      </w:r>
    </w:p>
    <w:p>
      <w:pPr>
        <w:numPr>
          <w:ilvl w:val="2"/>
          <w:numId w:val="900"/>
        </w:numPr>
        <w:spacing w:before="0" w:after="0"/>
      </w:pPr>
      <w:r>
        <w:t>Vision Systems</w:t>
      </w:r>
    </w:p>
    <w:p>
      <w:pPr>
        <w:numPr>
          <w:ilvl w:val="3"/>
          <w:numId w:val="900"/>
        </w:numPr>
        <w:spacing w:before="0" w:after="0"/>
      </w:pPr>
      <w:r>
        <w:t>Cameras</w:t>
      </w:r>
    </w:p>
    <w:p>
      <w:pPr>
        <w:numPr>
          <w:ilvl w:val="4"/>
          <w:numId w:val="900"/>
        </w:numPr>
        <w:spacing w:before="0" w:after="0"/>
      </w:pPr>
      <w:r>
        <w:t>Monocular Cameras</w:t>
      </w:r>
    </w:p>
    <w:p>
      <w:pPr>
        <w:numPr>
          <w:ilvl w:val="4"/>
          <w:numId w:val="900"/>
        </w:numPr>
        <w:spacing w:before="0" w:after="0"/>
      </w:pPr>
      <w:r>
        <w:t>Stereo Cameras</w:t>
      </w:r>
    </w:p>
    <w:p>
      <w:pPr>
        <w:numPr>
          <w:ilvl w:val="4"/>
          <w:numId w:val="900"/>
        </w:numPr>
        <w:spacing w:before="0" w:after="0"/>
      </w:pPr>
      <w:r>
        <w:t>RGB-D Cameras</w:t>
      </w:r>
    </w:p>
    <w:p>
      <w:pPr>
        <w:numPr>
          <w:ilvl w:val="4"/>
          <w:numId w:val="900"/>
        </w:numPr>
        <w:spacing w:before="0" w:after="0"/>
      </w:pPr>
      <w:r>
        <w:t>Event Cameras</w:t>
      </w:r>
    </w:p>
    <w:p>
      <w:pPr>
        <w:numPr>
          <w:ilvl w:val="3"/>
          <w:numId w:val="900"/>
        </w:numPr>
        <w:spacing w:before="0" w:after="0"/>
      </w:pPr>
      <w:r>
        <w:t>Lenses and Optics</w:t>
      </w:r>
    </w:p>
    <w:p>
      <w:pPr>
        <w:numPr>
          <w:ilvl w:val="4"/>
          <w:numId w:val="900"/>
        </w:numPr>
        <w:spacing w:before="0" w:after="0"/>
      </w:pPr>
      <w:r>
        <w:t>Focal Length</w:t>
      </w:r>
    </w:p>
    <w:p>
      <w:pPr>
        <w:numPr>
          <w:ilvl w:val="4"/>
          <w:numId w:val="900"/>
        </w:numPr>
        <w:spacing w:before="0" w:after="0"/>
      </w:pPr>
      <w:r>
        <w:t>Aperture</w:t>
      </w:r>
    </w:p>
    <w:p>
      <w:pPr>
        <w:numPr>
          <w:ilvl w:val="4"/>
          <w:numId w:val="900"/>
        </w:numPr>
        <w:spacing w:before="0" w:after="0"/>
      </w:pPr>
      <w:r>
        <w:t>Distortion Correction</w:t>
      </w:r>
    </w:p>
    <w:p>
      <w:pPr>
        <w:numPr>
          <w:ilvl w:val="3"/>
          <w:numId w:val="900"/>
        </w:numPr>
        <w:spacing w:before="0" w:after="0"/>
      </w:pPr>
      <w:r>
        <w:t>Image Sensors</w:t>
      </w:r>
    </w:p>
    <w:p>
      <w:pPr>
        <w:numPr>
          <w:ilvl w:val="4"/>
          <w:numId w:val="900"/>
        </w:numPr>
        <w:spacing w:before="0" w:after="0"/>
      </w:pPr>
      <w:r>
        <w:t>CCD Sensors</w:t>
      </w:r>
    </w:p>
    <w:p>
      <w:pPr>
        <w:numPr>
          <w:ilvl w:val="4"/>
          <w:numId w:val="900"/>
        </w:numPr>
        <w:spacing w:before="0" w:after="0"/>
      </w:pPr>
      <w:r>
        <w:t>CMOS Sensors</w:t>
      </w:r>
    </w:p>
    <w:p>
      <w:pPr>
        <w:numPr>
          <w:ilvl w:val="3"/>
          <w:numId w:val="900"/>
        </w:numPr>
        <w:spacing w:before="0" w:after="0"/>
      </w:pPr>
      <w:r>
        <w:t>Stereo Vision</w:t>
      </w:r>
    </w:p>
    <w:p>
      <w:pPr>
        <w:numPr>
          <w:ilvl w:val="4"/>
          <w:numId w:val="900"/>
        </w:numPr>
        <w:spacing w:before="0" w:after="0"/>
      </w:pPr>
      <w:r>
        <w:t>Triangulation</w:t>
      </w:r>
    </w:p>
    <w:p>
      <w:pPr>
        <w:numPr>
          <w:ilvl w:val="4"/>
          <w:numId w:val="900"/>
        </w:numPr>
        <w:spacing w:before="0" w:after="0"/>
      </w:pPr>
      <w:r>
        <w:t>Disparity Maps</w:t>
      </w:r>
    </w:p>
    <w:p>
      <w:pPr>
        <w:numPr>
          <w:ilvl w:val="3"/>
          <w:numId w:val="900"/>
        </w:numPr>
        <w:spacing w:before="0" w:after="0"/>
      </w:pPr>
      <w:r>
        <w:t>Depth Sensing</w:t>
      </w:r>
    </w:p>
    <w:p>
      <w:pPr>
        <w:numPr>
          <w:ilvl w:val="4"/>
          <w:numId w:val="900"/>
        </w:numPr>
        <w:spacing w:before="0" w:after="0"/>
      </w:pPr>
      <w:r>
        <w:t>Structured Light</w:t>
      </w:r>
    </w:p>
    <w:p>
      <w:pPr>
        <w:numPr>
          <w:ilvl w:val="4"/>
          <w:numId w:val="900"/>
        </w:numPr>
        <w:spacing w:before="0" w:after="0"/>
      </w:pPr>
      <w:r>
        <w:t>Time-of-Flight</w:t>
      </w:r>
    </w:p>
    <w:p>
      <w:pPr>
        <w:numPr>
          <w:ilvl w:val="0"/>
          <w:numId w:val="900"/>
        </w:numPr>
        <w:spacing w:before="0" w:after="0"/>
      </w:pPr>
      <w:r>
        <w:t>Signal Conditioning and Processing</w:t>
      </w:r>
    </w:p>
    <w:p>
      <w:pPr>
        <w:numPr>
          <w:ilvl w:val="1"/>
          <w:numId w:val="900"/>
        </w:numPr>
        <w:spacing w:before="0" w:after="0"/>
      </w:pPr>
      <w:r>
        <w:t>Amplification</w:t>
      </w:r>
    </w:p>
    <w:p>
      <w:pPr>
        <w:numPr>
          <w:ilvl w:val="2"/>
          <w:numId w:val="900"/>
        </w:numPr>
        <w:spacing w:before="0" w:after="0"/>
      </w:pPr>
      <w:r>
        <w:t>Signal Amplifiers</w:t>
      </w:r>
    </w:p>
    <w:p>
      <w:pPr>
        <w:numPr>
          <w:ilvl w:val="2"/>
          <w:numId w:val="900"/>
        </w:numPr>
        <w:spacing w:before="0" w:after="0"/>
      </w:pPr>
      <w:r>
        <w:t>Gain Control</w:t>
      </w:r>
    </w:p>
    <w:p>
      <w:pPr>
        <w:numPr>
          <w:ilvl w:val="1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Analog Filtering</w:t>
      </w:r>
    </w:p>
    <w:p>
      <w:pPr>
        <w:numPr>
          <w:ilvl w:val="3"/>
          <w:numId w:val="900"/>
        </w:numPr>
        <w:spacing w:before="0" w:after="0"/>
      </w:pPr>
      <w:r>
        <w:t>RC Filters</w:t>
      </w:r>
    </w:p>
    <w:p>
      <w:pPr>
        <w:numPr>
          <w:ilvl w:val="3"/>
          <w:numId w:val="900"/>
        </w:numPr>
        <w:spacing w:before="0" w:after="0"/>
      </w:pPr>
      <w:r>
        <w:t>LC Filters</w:t>
      </w:r>
    </w:p>
    <w:p>
      <w:pPr>
        <w:numPr>
          <w:ilvl w:val="2"/>
          <w:numId w:val="900"/>
        </w:numPr>
        <w:spacing w:before="0" w:after="0"/>
      </w:pPr>
      <w:r>
        <w:t>Digital Filtering</w:t>
      </w:r>
    </w:p>
    <w:p>
      <w:pPr>
        <w:numPr>
          <w:ilvl w:val="3"/>
          <w:numId w:val="900"/>
        </w:numPr>
        <w:spacing w:before="0" w:after="0"/>
      </w:pPr>
      <w:r>
        <w:t>FIR Filters</w:t>
      </w:r>
    </w:p>
    <w:p>
      <w:pPr>
        <w:numPr>
          <w:ilvl w:val="3"/>
          <w:numId w:val="900"/>
        </w:numPr>
        <w:spacing w:before="0" w:after="0"/>
      </w:pPr>
      <w:r>
        <w:t>IIR Filters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Shielding Techniques</w:t>
      </w:r>
    </w:p>
    <w:p>
      <w:pPr>
        <w:numPr>
          <w:ilvl w:val="2"/>
          <w:numId w:val="900"/>
        </w:numPr>
        <w:spacing w:before="0" w:after="0"/>
      </w:pPr>
      <w:r>
        <w:t>Grounding Strategies</w:t>
      </w:r>
    </w:p>
    <w:p>
      <w:pPr>
        <w:numPr>
          <w:ilvl w:val="2"/>
          <w:numId w:val="900"/>
        </w:numPr>
        <w:spacing w:before="0" w:after="0"/>
      </w:pPr>
      <w:r>
        <w:t>Signal Averaging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0"/>
          <w:numId w:val="900"/>
        </w:numPr>
        <w:spacing w:before="0" w:after="0"/>
      </w:pPr>
      <w:r>
        <w:t>Sensor Fusion</w:t>
      </w:r>
    </w:p>
    <w:p>
      <w:pPr>
        <w:numPr>
          <w:ilvl w:val="1"/>
          <w:numId w:val="900"/>
        </w:numPr>
        <w:spacing w:before="0" w:after="0"/>
      </w:pPr>
      <w:r>
        <w:t>Kalman Filter</w:t>
      </w:r>
    </w:p>
    <w:p>
      <w:pPr>
        <w:numPr>
          <w:ilvl w:val="2"/>
          <w:numId w:val="900"/>
        </w:numPr>
        <w:spacing w:before="0" w:after="0"/>
      </w:pPr>
      <w:r>
        <w:t>Linear Kalman Filter</w:t>
      </w:r>
    </w:p>
    <w:p>
      <w:pPr>
        <w:numPr>
          <w:ilvl w:val="2"/>
          <w:numId w:val="900"/>
        </w:numPr>
        <w:spacing w:before="0" w:after="0"/>
      </w:pPr>
      <w:r>
        <w:t>Prediction Step</w:t>
      </w:r>
    </w:p>
    <w:p>
      <w:pPr>
        <w:numPr>
          <w:ilvl w:val="2"/>
          <w:numId w:val="900"/>
        </w:numPr>
        <w:spacing w:before="0" w:after="0"/>
      </w:pPr>
      <w:r>
        <w:t>Update Step</w:t>
      </w:r>
    </w:p>
    <w:p>
      <w:pPr>
        <w:numPr>
          <w:ilvl w:val="2"/>
          <w:numId w:val="900"/>
        </w:numPr>
        <w:spacing w:before="0" w:after="0"/>
      </w:pPr>
      <w:r>
        <w:t>Covariance Matrices</w:t>
      </w:r>
    </w:p>
    <w:p>
      <w:pPr>
        <w:numPr>
          <w:ilvl w:val="1"/>
          <w:numId w:val="900"/>
        </w:numPr>
        <w:spacing w:before="0" w:after="0"/>
      </w:pPr>
      <w:r>
        <w:t>Extended Kalman Filter</w:t>
      </w:r>
    </w:p>
    <w:p>
      <w:pPr>
        <w:numPr>
          <w:ilvl w:val="2"/>
          <w:numId w:val="900"/>
        </w:numPr>
        <w:spacing w:before="0" w:after="0"/>
      </w:pPr>
      <w:r>
        <w:t>Nonlinear System Modeling</w:t>
      </w:r>
    </w:p>
    <w:p>
      <w:pPr>
        <w:numPr>
          <w:ilvl w:val="2"/>
          <w:numId w:val="900"/>
        </w:numPr>
        <w:spacing w:before="0" w:after="0"/>
      </w:pPr>
      <w:r>
        <w:t>Jacobian Linearization</w:t>
      </w:r>
    </w:p>
    <w:p>
      <w:pPr>
        <w:numPr>
          <w:ilvl w:val="1"/>
          <w:numId w:val="900"/>
        </w:numPr>
        <w:spacing w:before="0" w:after="0"/>
      </w:pPr>
      <w:r>
        <w:t>Unscented Kalman Filter</w:t>
      </w:r>
    </w:p>
    <w:p>
      <w:pPr>
        <w:numPr>
          <w:ilvl w:val="1"/>
          <w:numId w:val="900"/>
        </w:numPr>
        <w:spacing w:before="0" w:after="0"/>
      </w:pPr>
      <w:r>
        <w:t>Particle Filter</w:t>
      </w:r>
    </w:p>
    <w:p>
      <w:pPr>
        <w:numPr>
          <w:ilvl w:val="2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Resampling Techniques</w:t>
      </w:r>
    </w:p>
    <w:p>
      <w:pPr>
        <w:numPr>
          <w:ilvl w:val="1"/>
          <w:numId w:val="900"/>
        </w:numPr>
        <w:spacing w:before="0" w:after="0"/>
      </w:pPr>
      <w:r>
        <w:t>Applications of Sensor Fusion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State Estimation</w:t>
      </w:r>
    </w:p>
    <w:p>
      <w:pPr>
        <w:numPr>
          <w:ilvl w:val="2"/>
          <w:numId w:val="900"/>
        </w:numPr>
        <w:spacing w:before="0" w:after="0"/>
      </w:pPr>
      <w:r>
        <w:t>Multi-Sensor Integration</w:t>
      </w:r>
    </w:p>
    <w:p>
      <w:pPr>
        <w:pStyle w:val="Heading1"/>
      </w:pPr>
      <w:r>
        <w:t>Actuators and Drive Systems</w:t>
      </w:r>
    </w:p>
    <w:p>
      <w:pPr>
        <w:numPr>
          <w:ilvl w:val="0"/>
          <w:numId w:val="900"/>
        </w:numPr>
        <w:spacing w:before="0" w:after="0"/>
      </w:pPr>
      <w:r>
        <w:t>Electric Motors</w:t>
      </w:r>
    </w:p>
    <w:p>
      <w:pPr>
        <w:numPr>
          <w:ilvl w:val="1"/>
          <w:numId w:val="900"/>
        </w:numPr>
        <w:spacing w:before="0" w:after="0"/>
      </w:pPr>
      <w:r>
        <w:t>DC Motors</w:t>
      </w:r>
    </w:p>
    <w:p>
      <w:pPr>
        <w:numPr>
          <w:ilvl w:val="2"/>
          <w:numId w:val="900"/>
        </w:numPr>
        <w:spacing w:before="0" w:after="0"/>
      </w:pPr>
      <w:r>
        <w:t>Brushed DC Motors</w:t>
      </w:r>
    </w:p>
    <w:p>
      <w:pPr>
        <w:numPr>
          <w:ilvl w:val="3"/>
          <w:numId w:val="900"/>
        </w:numPr>
        <w:spacing w:before="0" w:after="0"/>
      </w:pPr>
      <w:r>
        <w:t>Construction and Operation</w:t>
      </w:r>
    </w:p>
    <w:p>
      <w:pPr>
        <w:numPr>
          <w:ilvl w:val="3"/>
          <w:numId w:val="900"/>
        </w:numPr>
        <w:spacing w:before="0" w:after="0"/>
      </w:pPr>
      <w:r>
        <w:t>Torque-Speed Characteristics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3"/>
          <w:numId w:val="900"/>
        </w:numPr>
        <w:spacing w:before="0" w:after="0"/>
      </w:pPr>
      <w:r>
        <w:t>Commutation</w:t>
      </w:r>
    </w:p>
    <w:p>
      <w:pPr>
        <w:numPr>
          <w:ilvl w:val="2"/>
          <w:numId w:val="900"/>
        </w:numPr>
        <w:spacing w:before="0" w:after="0"/>
      </w:pPr>
      <w:r>
        <w:t>Brushless DC Motors</w:t>
      </w:r>
    </w:p>
    <w:p>
      <w:pPr>
        <w:numPr>
          <w:ilvl w:val="3"/>
          <w:numId w:val="900"/>
        </w:numPr>
        <w:spacing w:before="0" w:after="0"/>
      </w:pPr>
      <w:r>
        <w:t>Construction and Operation</w:t>
      </w:r>
    </w:p>
    <w:p>
      <w:pPr>
        <w:numPr>
          <w:ilvl w:val="3"/>
          <w:numId w:val="900"/>
        </w:numPr>
        <w:spacing w:before="0" w:after="0"/>
      </w:pPr>
      <w:r>
        <w:t>Electronic Commutation</w:t>
      </w:r>
    </w:p>
    <w:p>
      <w:pPr>
        <w:numPr>
          <w:ilvl w:val="3"/>
          <w:numId w:val="900"/>
        </w:numPr>
        <w:spacing w:before="0" w:after="0"/>
      </w:pPr>
      <w:r>
        <w:t>Hall Effect Sensors</w:t>
      </w:r>
    </w:p>
    <w:p>
      <w:pPr>
        <w:numPr>
          <w:ilvl w:val="3"/>
          <w:numId w:val="900"/>
        </w:numPr>
        <w:spacing w:before="0" w:after="0"/>
      </w:pPr>
      <w:r>
        <w:t>Sensorless Control</w:t>
      </w:r>
    </w:p>
    <w:p>
      <w:pPr>
        <w:numPr>
          <w:ilvl w:val="1"/>
          <w:numId w:val="900"/>
        </w:numPr>
        <w:spacing w:before="0" w:after="0"/>
      </w:pPr>
      <w:r>
        <w:t>AC Motors</w:t>
      </w:r>
    </w:p>
    <w:p>
      <w:pPr>
        <w:numPr>
          <w:ilvl w:val="2"/>
          <w:numId w:val="900"/>
        </w:numPr>
        <w:spacing w:before="0" w:after="0"/>
      </w:pPr>
      <w:r>
        <w:t>Induction Motors</w:t>
      </w:r>
    </w:p>
    <w:p>
      <w:pPr>
        <w:numPr>
          <w:ilvl w:val="3"/>
          <w:numId w:val="900"/>
        </w:numPr>
        <w:spacing w:before="0" w:after="0"/>
      </w:pPr>
      <w:r>
        <w:t>Squirrel Cage Motors</w:t>
      </w:r>
    </w:p>
    <w:p>
      <w:pPr>
        <w:numPr>
          <w:ilvl w:val="3"/>
          <w:numId w:val="900"/>
        </w:numPr>
        <w:spacing w:before="0" w:after="0"/>
      </w:pPr>
      <w:r>
        <w:t>Wound Rotor Motors</w:t>
      </w:r>
    </w:p>
    <w:p>
      <w:pPr>
        <w:numPr>
          <w:ilvl w:val="3"/>
          <w:numId w:val="900"/>
        </w:numPr>
        <w:spacing w:before="0" w:after="0"/>
      </w:pPr>
      <w:r>
        <w:t>Speed Control Methods</w:t>
      </w:r>
    </w:p>
    <w:p>
      <w:pPr>
        <w:numPr>
          <w:ilvl w:val="2"/>
          <w:numId w:val="900"/>
        </w:numPr>
        <w:spacing w:before="0" w:after="0"/>
      </w:pPr>
      <w:r>
        <w:t>Synchronous Motors</w:t>
      </w:r>
    </w:p>
    <w:p>
      <w:pPr>
        <w:numPr>
          <w:ilvl w:val="3"/>
          <w:numId w:val="900"/>
        </w:numPr>
        <w:spacing w:before="0" w:after="0"/>
      </w:pPr>
      <w:r>
        <w:t>Permanent Magnet Synchronous Motors</w:t>
      </w:r>
    </w:p>
    <w:p>
      <w:pPr>
        <w:numPr>
          <w:ilvl w:val="3"/>
          <w:numId w:val="900"/>
        </w:numPr>
        <w:spacing w:before="0" w:after="0"/>
      </w:pPr>
      <w:r>
        <w:t>Reluctance Motors</w:t>
      </w:r>
    </w:p>
    <w:p>
      <w:pPr>
        <w:numPr>
          <w:ilvl w:val="1"/>
          <w:numId w:val="900"/>
        </w:numPr>
        <w:spacing w:before="0" w:after="0"/>
      </w:pPr>
      <w:r>
        <w:t>Stepper Motors</w:t>
      </w:r>
    </w:p>
    <w:p>
      <w:pPr>
        <w:numPr>
          <w:ilvl w:val="2"/>
          <w:numId w:val="900"/>
        </w:numPr>
        <w:spacing w:before="0" w:after="0"/>
      </w:pPr>
      <w:r>
        <w:t>Variable Reluctance Steppers</w:t>
      </w:r>
    </w:p>
    <w:p>
      <w:pPr>
        <w:numPr>
          <w:ilvl w:val="2"/>
          <w:numId w:val="900"/>
        </w:numPr>
        <w:spacing w:before="0" w:after="0"/>
      </w:pPr>
      <w:r>
        <w:t>Permanent Magnet Steppers</w:t>
      </w:r>
    </w:p>
    <w:p>
      <w:pPr>
        <w:numPr>
          <w:ilvl w:val="2"/>
          <w:numId w:val="900"/>
        </w:numPr>
        <w:spacing w:before="0" w:after="0"/>
      </w:pPr>
      <w:r>
        <w:t>Hybrid Steppers</w:t>
      </w:r>
    </w:p>
    <w:p>
      <w:pPr>
        <w:numPr>
          <w:ilvl w:val="2"/>
          <w:numId w:val="900"/>
        </w:numPr>
        <w:spacing w:before="0" w:after="0"/>
      </w:pPr>
      <w:r>
        <w:t>Control Techniques</w:t>
      </w:r>
    </w:p>
    <w:p>
      <w:pPr>
        <w:numPr>
          <w:ilvl w:val="3"/>
          <w:numId w:val="900"/>
        </w:numPr>
        <w:spacing w:before="0" w:after="0"/>
      </w:pPr>
      <w:r>
        <w:t>Full Step Mode</w:t>
      </w:r>
    </w:p>
    <w:p>
      <w:pPr>
        <w:numPr>
          <w:ilvl w:val="3"/>
          <w:numId w:val="900"/>
        </w:numPr>
        <w:spacing w:before="0" w:after="0"/>
      </w:pPr>
      <w:r>
        <w:t>Half Step Mode</w:t>
      </w:r>
    </w:p>
    <w:p>
      <w:pPr>
        <w:numPr>
          <w:ilvl w:val="3"/>
          <w:numId w:val="900"/>
        </w:numPr>
        <w:spacing w:before="0" w:after="0"/>
      </w:pPr>
      <w:r>
        <w:t>Microstepping</w:t>
      </w:r>
    </w:p>
    <w:p>
      <w:pPr>
        <w:numPr>
          <w:ilvl w:val="1"/>
          <w:numId w:val="900"/>
        </w:numPr>
        <w:spacing w:before="0" w:after="0"/>
      </w:pPr>
      <w:r>
        <w:t>Servo Motors</w:t>
      </w:r>
    </w:p>
    <w:p>
      <w:pPr>
        <w:numPr>
          <w:ilvl w:val="2"/>
          <w:numId w:val="900"/>
        </w:numPr>
        <w:spacing w:before="0" w:after="0"/>
      </w:pPr>
      <w:r>
        <w:t>AC Servo Motors</w:t>
      </w:r>
    </w:p>
    <w:p>
      <w:pPr>
        <w:numPr>
          <w:ilvl w:val="2"/>
          <w:numId w:val="900"/>
        </w:numPr>
        <w:spacing w:before="0" w:after="0"/>
      </w:pPr>
      <w:r>
        <w:t>DC Servo Motors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Precision Control</w:t>
      </w:r>
    </w:p>
    <w:p>
      <w:pPr>
        <w:numPr>
          <w:ilvl w:val="2"/>
          <w:numId w:val="900"/>
        </w:numPr>
        <w:spacing w:before="0" w:after="0"/>
      </w:pPr>
      <w:r>
        <w:t>Servo Drives</w:t>
      </w:r>
    </w:p>
    <w:p>
      <w:pPr>
        <w:numPr>
          <w:ilvl w:val="0"/>
          <w:numId w:val="900"/>
        </w:numPr>
        <w:spacing w:before="0" w:after="0"/>
      </w:pPr>
      <w:r>
        <w:t>Hydraulic and Pneumatic Actuators</w:t>
      </w:r>
    </w:p>
    <w:p>
      <w:pPr>
        <w:numPr>
          <w:ilvl w:val="1"/>
          <w:numId w:val="900"/>
        </w:numPr>
        <w:spacing w:before="0" w:after="0"/>
      </w:pPr>
      <w:r>
        <w:t>Hydraulic Actuators</w:t>
      </w:r>
    </w:p>
    <w:p>
      <w:pPr>
        <w:numPr>
          <w:ilvl w:val="2"/>
          <w:numId w:val="900"/>
        </w:numPr>
        <w:spacing w:before="0" w:after="0"/>
      </w:pPr>
      <w:r>
        <w:t>Hydraulic Cylinders</w:t>
      </w:r>
    </w:p>
    <w:p>
      <w:pPr>
        <w:numPr>
          <w:ilvl w:val="2"/>
          <w:numId w:val="900"/>
        </w:numPr>
        <w:spacing w:before="0" w:after="0"/>
      </w:pPr>
      <w:r>
        <w:t>Hydraulic Motors</w:t>
      </w:r>
    </w:p>
    <w:p>
      <w:pPr>
        <w:numPr>
          <w:ilvl w:val="2"/>
          <w:numId w:val="900"/>
        </w:numPr>
        <w:spacing w:before="0" w:after="0"/>
      </w:pPr>
      <w:r>
        <w:t>Hydraulic Pumps</w:t>
      </w:r>
    </w:p>
    <w:p>
      <w:pPr>
        <w:numPr>
          <w:ilvl w:val="3"/>
          <w:numId w:val="900"/>
        </w:numPr>
        <w:spacing w:before="0" w:after="0"/>
      </w:pPr>
      <w:r>
        <w:t>Gear Pumps</w:t>
      </w:r>
    </w:p>
    <w:p>
      <w:pPr>
        <w:numPr>
          <w:ilvl w:val="3"/>
          <w:numId w:val="900"/>
        </w:numPr>
        <w:spacing w:before="0" w:after="0"/>
      </w:pPr>
      <w:r>
        <w:t>Vane Pumps</w:t>
      </w:r>
    </w:p>
    <w:p>
      <w:pPr>
        <w:numPr>
          <w:ilvl w:val="3"/>
          <w:numId w:val="900"/>
        </w:numPr>
        <w:spacing w:before="0" w:after="0"/>
      </w:pPr>
      <w:r>
        <w:t>Piston Pumps</w:t>
      </w:r>
    </w:p>
    <w:p>
      <w:pPr>
        <w:numPr>
          <w:ilvl w:val="2"/>
          <w:numId w:val="900"/>
        </w:numPr>
        <w:spacing w:before="0" w:after="0"/>
      </w:pPr>
      <w:r>
        <w:t>Valves and Control</w:t>
      </w:r>
    </w:p>
    <w:p>
      <w:pPr>
        <w:numPr>
          <w:ilvl w:val="3"/>
          <w:numId w:val="900"/>
        </w:numPr>
        <w:spacing w:before="0" w:after="0"/>
      </w:pPr>
      <w:r>
        <w:t>Directional Control Valves</w:t>
      </w:r>
    </w:p>
    <w:p>
      <w:pPr>
        <w:numPr>
          <w:ilvl w:val="3"/>
          <w:numId w:val="900"/>
        </w:numPr>
        <w:spacing w:before="0" w:after="0"/>
      </w:pPr>
      <w:r>
        <w:t>Pressure Control Valves</w:t>
      </w:r>
    </w:p>
    <w:p>
      <w:pPr>
        <w:numPr>
          <w:ilvl w:val="3"/>
          <w:numId w:val="900"/>
        </w:numPr>
        <w:spacing w:before="0" w:after="0"/>
      </w:pPr>
      <w:r>
        <w:t>Flow Control Valves</w:t>
      </w:r>
    </w:p>
    <w:p>
      <w:pPr>
        <w:numPr>
          <w:ilvl w:val="1"/>
          <w:numId w:val="900"/>
        </w:numPr>
        <w:spacing w:before="0" w:after="0"/>
      </w:pPr>
      <w:r>
        <w:t>Pneumatic Actuators</w:t>
      </w:r>
    </w:p>
    <w:p>
      <w:pPr>
        <w:numPr>
          <w:ilvl w:val="2"/>
          <w:numId w:val="900"/>
        </w:numPr>
        <w:spacing w:before="0" w:after="0"/>
      </w:pPr>
      <w:r>
        <w:t>Pneumatic Cylinders</w:t>
      </w:r>
    </w:p>
    <w:p>
      <w:pPr>
        <w:numPr>
          <w:ilvl w:val="3"/>
          <w:numId w:val="900"/>
        </w:numPr>
        <w:spacing w:before="0" w:after="0"/>
      </w:pPr>
      <w:r>
        <w:t>Single-Acting Cylinders</w:t>
      </w:r>
    </w:p>
    <w:p>
      <w:pPr>
        <w:numPr>
          <w:ilvl w:val="3"/>
          <w:numId w:val="900"/>
        </w:numPr>
        <w:spacing w:before="0" w:after="0"/>
      </w:pPr>
      <w:r>
        <w:t>Double-Acting Cylinders</w:t>
      </w:r>
    </w:p>
    <w:p>
      <w:pPr>
        <w:numPr>
          <w:ilvl w:val="2"/>
          <w:numId w:val="900"/>
        </w:numPr>
        <w:spacing w:before="0" w:after="0"/>
      </w:pPr>
      <w:r>
        <w:t>Pneumatic Motors</w:t>
      </w:r>
    </w:p>
    <w:p>
      <w:pPr>
        <w:numPr>
          <w:ilvl w:val="2"/>
          <w:numId w:val="900"/>
        </w:numPr>
        <w:spacing w:before="0" w:after="0"/>
      </w:pPr>
      <w:r>
        <w:t>Compressors</w:t>
      </w:r>
    </w:p>
    <w:p>
      <w:pPr>
        <w:numPr>
          <w:ilvl w:val="2"/>
          <w:numId w:val="900"/>
        </w:numPr>
        <w:spacing w:before="0" w:after="0"/>
      </w:pPr>
      <w:r>
        <w:t>Valves and Control</w:t>
      </w:r>
    </w:p>
    <w:p>
      <w:pPr>
        <w:numPr>
          <w:ilvl w:val="1"/>
          <w:numId w:val="900"/>
        </w:numPr>
        <w:spacing w:before="0" w:after="0"/>
      </w:pPr>
      <w:r>
        <w:t>System Characteristics</w:t>
      </w:r>
    </w:p>
    <w:p>
      <w:pPr>
        <w:numPr>
          <w:ilvl w:val="2"/>
          <w:numId w:val="900"/>
        </w:numPr>
        <w:spacing w:before="0" w:after="0"/>
      </w:pPr>
      <w:r>
        <w:t>Force and Speed Capabilities</w:t>
      </w:r>
    </w:p>
    <w:p>
      <w:pPr>
        <w:numPr>
          <w:ilvl w:val="2"/>
          <w:numId w:val="900"/>
        </w:numPr>
        <w:spacing w:before="0" w:after="0"/>
      </w:pPr>
      <w:r>
        <w:t>Power-to-Weight Ratio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Novel Actuators</w:t>
      </w:r>
    </w:p>
    <w:p>
      <w:pPr>
        <w:numPr>
          <w:ilvl w:val="1"/>
          <w:numId w:val="900"/>
        </w:numPr>
        <w:spacing w:before="0" w:after="0"/>
      </w:pPr>
      <w:r>
        <w:t>Piezoelectric Actuators</w:t>
      </w:r>
    </w:p>
    <w:p>
      <w:pPr>
        <w:numPr>
          <w:ilvl w:val="2"/>
          <w:numId w:val="900"/>
        </w:numPr>
        <w:spacing w:before="0" w:after="0"/>
      </w:pPr>
      <w:r>
        <w:t>Piezoelectric Effect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Stack Actuators</w:t>
      </w:r>
    </w:p>
    <w:p>
      <w:pPr>
        <w:numPr>
          <w:ilvl w:val="2"/>
          <w:numId w:val="900"/>
        </w:numPr>
        <w:spacing w:before="0" w:after="0"/>
      </w:pPr>
      <w:r>
        <w:t>Bending Actuators</w:t>
      </w:r>
    </w:p>
    <w:p>
      <w:pPr>
        <w:numPr>
          <w:ilvl w:val="1"/>
          <w:numId w:val="900"/>
        </w:numPr>
        <w:spacing w:before="0" w:after="0"/>
      </w:pPr>
      <w:r>
        <w:t>Shape Memory Alloys</w:t>
      </w:r>
    </w:p>
    <w:p>
      <w:pPr>
        <w:numPr>
          <w:ilvl w:val="2"/>
          <w:numId w:val="900"/>
        </w:numPr>
        <w:spacing w:before="0" w:after="0"/>
      </w:pPr>
      <w:r>
        <w:t>Phase Transformation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Actuation Mechanisms</w:t>
      </w:r>
    </w:p>
    <w:p>
      <w:pPr>
        <w:numPr>
          <w:ilvl w:val="1"/>
          <w:numId w:val="900"/>
        </w:numPr>
        <w:spacing w:before="0" w:after="0"/>
      </w:pPr>
      <w:r>
        <w:t>Electroactive Polymers</w:t>
      </w:r>
    </w:p>
    <w:p>
      <w:pPr>
        <w:numPr>
          <w:ilvl w:val="2"/>
          <w:numId w:val="900"/>
        </w:numPr>
        <w:spacing w:before="0" w:after="0"/>
      </w:pPr>
      <w:r>
        <w:t>Ionic EAPs</w:t>
      </w:r>
    </w:p>
    <w:p>
      <w:pPr>
        <w:numPr>
          <w:ilvl w:val="2"/>
          <w:numId w:val="900"/>
        </w:numPr>
        <w:spacing w:before="0" w:after="0"/>
      </w:pPr>
      <w:r>
        <w:t>Electronic EAPs</w:t>
      </w:r>
    </w:p>
    <w:p>
      <w:pPr>
        <w:numPr>
          <w:ilvl w:val="2"/>
          <w:numId w:val="900"/>
        </w:numPr>
        <w:spacing w:before="0" w:after="0"/>
      </w:pPr>
      <w:r>
        <w:t>Applications in Soft Robotics</w:t>
      </w:r>
    </w:p>
    <w:p>
      <w:pPr>
        <w:numPr>
          <w:ilvl w:val="1"/>
          <w:numId w:val="900"/>
        </w:numPr>
        <w:spacing w:before="0" w:after="0"/>
      </w:pPr>
      <w:r>
        <w:t>Electromagnetic Actuators</w:t>
      </w:r>
    </w:p>
    <w:p>
      <w:pPr>
        <w:numPr>
          <w:ilvl w:val="2"/>
          <w:numId w:val="900"/>
        </w:numPr>
        <w:spacing w:before="0" w:after="0"/>
      </w:pPr>
      <w:r>
        <w:t>Solenoids</w:t>
      </w:r>
    </w:p>
    <w:p>
      <w:pPr>
        <w:numPr>
          <w:ilvl w:val="2"/>
          <w:numId w:val="900"/>
        </w:numPr>
        <w:spacing w:before="0" w:after="0"/>
      </w:pPr>
      <w:r>
        <w:t>Voice Coil Actuators</w:t>
      </w:r>
    </w:p>
    <w:p>
      <w:pPr>
        <w:numPr>
          <w:ilvl w:val="0"/>
          <w:numId w:val="900"/>
        </w:numPr>
        <w:spacing w:before="0" w:after="0"/>
      </w:pPr>
      <w:r>
        <w:t>Power Transmission</w:t>
      </w:r>
    </w:p>
    <w:p>
      <w:pPr>
        <w:numPr>
          <w:ilvl w:val="1"/>
          <w:numId w:val="900"/>
        </w:numPr>
        <w:spacing w:before="0" w:after="0"/>
      </w:pPr>
      <w:r>
        <w:t>Gearboxes</w:t>
      </w:r>
    </w:p>
    <w:p>
      <w:pPr>
        <w:numPr>
          <w:ilvl w:val="2"/>
          <w:numId w:val="900"/>
        </w:numPr>
        <w:spacing w:before="0" w:after="0"/>
      </w:pPr>
      <w:r>
        <w:t>Spur Gearboxes</w:t>
      </w:r>
    </w:p>
    <w:p>
      <w:pPr>
        <w:numPr>
          <w:ilvl w:val="2"/>
          <w:numId w:val="900"/>
        </w:numPr>
        <w:spacing w:before="0" w:after="0"/>
      </w:pPr>
      <w:r>
        <w:t>Planetary Gearboxes</w:t>
      </w:r>
    </w:p>
    <w:p>
      <w:pPr>
        <w:numPr>
          <w:ilvl w:val="2"/>
          <w:numId w:val="900"/>
        </w:numPr>
        <w:spacing w:before="0" w:after="0"/>
      </w:pPr>
      <w:r>
        <w:t>Harmonic Drive Gearboxes</w:t>
      </w:r>
    </w:p>
    <w:p>
      <w:pPr>
        <w:numPr>
          <w:ilvl w:val="2"/>
          <w:numId w:val="900"/>
        </w:numPr>
        <w:spacing w:before="0" w:after="0"/>
      </w:pPr>
      <w:r>
        <w:t>Torque and Speed Conversion</w:t>
      </w:r>
    </w:p>
    <w:p>
      <w:pPr>
        <w:numPr>
          <w:ilvl w:val="2"/>
          <w:numId w:val="900"/>
        </w:numPr>
        <w:spacing w:before="0" w:after="0"/>
      </w:pPr>
      <w:r>
        <w:t>Efficiency and Backlash</w:t>
      </w:r>
    </w:p>
    <w:p>
      <w:pPr>
        <w:numPr>
          <w:ilvl w:val="1"/>
          <w:numId w:val="900"/>
        </w:numPr>
        <w:spacing w:before="0" w:after="0"/>
      </w:pPr>
      <w:r>
        <w:t>Belts and Pulleys</w:t>
      </w:r>
    </w:p>
    <w:p>
      <w:pPr>
        <w:numPr>
          <w:ilvl w:val="2"/>
          <w:numId w:val="900"/>
        </w:numPr>
        <w:spacing w:before="0" w:after="0"/>
      </w:pPr>
      <w:r>
        <w:t>Timing Belts</w:t>
      </w:r>
    </w:p>
    <w:p>
      <w:pPr>
        <w:numPr>
          <w:ilvl w:val="2"/>
          <w:numId w:val="900"/>
        </w:numPr>
        <w:spacing w:before="0" w:after="0"/>
      </w:pPr>
      <w:r>
        <w:t>V-Belts</w:t>
      </w:r>
    </w:p>
    <w:p>
      <w:pPr>
        <w:numPr>
          <w:ilvl w:val="2"/>
          <w:numId w:val="900"/>
        </w:numPr>
        <w:spacing w:before="0" w:after="0"/>
      </w:pPr>
      <w:r>
        <w:t>Flat Belts</w:t>
      </w:r>
    </w:p>
    <w:p>
      <w:pPr>
        <w:numPr>
          <w:ilvl w:val="2"/>
          <w:numId w:val="900"/>
        </w:numPr>
        <w:spacing w:before="0" w:after="0"/>
      </w:pPr>
      <w:r>
        <w:t>Tensioning Systems</w:t>
      </w:r>
    </w:p>
    <w:p>
      <w:pPr>
        <w:numPr>
          <w:ilvl w:val="2"/>
          <w:numId w:val="900"/>
        </w:numPr>
        <w:spacing w:before="0" w:after="0"/>
      </w:pPr>
      <w:r>
        <w:t>Alignment Considerations</w:t>
      </w:r>
    </w:p>
    <w:p>
      <w:pPr>
        <w:numPr>
          <w:ilvl w:val="1"/>
          <w:numId w:val="900"/>
        </w:numPr>
        <w:spacing w:before="0" w:after="0"/>
      </w:pPr>
      <w:r>
        <w:t>Lead Screws and Ball Screws</w:t>
      </w:r>
    </w:p>
    <w:p>
      <w:pPr>
        <w:numPr>
          <w:ilvl w:val="2"/>
          <w:numId w:val="900"/>
        </w:numPr>
        <w:spacing w:before="0" w:after="0"/>
      </w:pPr>
      <w:r>
        <w:t>Thread Geometry</w:t>
      </w:r>
    </w:p>
    <w:p>
      <w:pPr>
        <w:numPr>
          <w:ilvl w:val="2"/>
          <w:numId w:val="900"/>
        </w:numPr>
        <w:spacing w:before="0" w:after="0"/>
      </w:pPr>
      <w:r>
        <w:t>Efficiency Calculations</w:t>
      </w:r>
    </w:p>
    <w:p>
      <w:pPr>
        <w:numPr>
          <w:ilvl w:val="2"/>
          <w:numId w:val="900"/>
        </w:numPr>
        <w:spacing w:before="0" w:after="0"/>
      </w:pPr>
      <w:r>
        <w:t>Preloading</w:t>
      </w:r>
    </w:p>
    <w:p>
      <w:pPr>
        <w:numPr>
          <w:ilvl w:val="2"/>
          <w:numId w:val="900"/>
        </w:numPr>
        <w:spacing w:before="0" w:after="0"/>
      </w:pPr>
      <w:r>
        <w:t>Applications in Linear Motion</w:t>
      </w:r>
    </w:p>
    <w:p>
      <w:pPr>
        <w:pStyle w:val="Heading1"/>
      </w:pPr>
      <w:r>
        <w:t>Control Systems Engineering</w:t>
      </w:r>
    </w:p>
    <w:p>
      <w:pPr>
        <w:numPr>
          <w:ilvl w:val="0"/>
          <w:numId w:val="900"/>
        </w:numPr>
        <w:spacing w:before="0" w:after="0"/>
      </w:pPr>
      <w:r>
        <w:t>Foundations of Control Theory</w:t>
      </w:r>
    </w:p>
    <w:p>
      <w:pPr>
        <w:numPr>
          <w:ilvl w:val="1"/>
          <w:numId w:val="900"/>
        </w:numPr>
        <w:spacing w:before="0" w:after="0"/>
      </w:pPr>
      <w:r>
        <w:t>System Modeling</w:t>
      </w:r>
    </w:p>
    <w:p>
      <w:pPr>
        <w:numPr>
          <w:ilvl w:val="2"/>
          <w:numId w:val="900"/>
        </w:numPr>
        <w:spacing w:before="0" w:after="0"/>
      </w:pPr>
      <w:r>
        <w:t>Physical System Modeling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Transfer Functions</w:t>
      </w:r>
    </w:p>
    <w:p>
      <w:pPr>
        <w:numPr>
          <w:ilvl w:val="3"/>
          <w:numId w:val="900"/>
        </w:numPr>
        <w:spacing w:before="0" w:after="0"/>
      </w:pPr>
      <w:r>
        <w:t>Laplace Transform</w:t>
      </w:r>
    </w:p>
    <w:p>
      <w:pPr>
        <w:numPr>
          <w:ilvl w:val="3"/>
          <w:numId w:val="900"/>
        </w:numPr>
        <w:spacing w:before="0" w:after="0"/>
      </w:pPr>
      <w:r>
        <w:t>Poles and Zeros</w:t>
      </w:r>
    </w:p>
    <w:p>
      <w:pPr>
        <w:numPr>
          <w:ilvl w:val="2"/>
          <w:numId w:val="900"/>
        </w:numPr>
        <w:spacing w:before="0" w:after="0"/>
      </w:pPr>
      <w:r>
        <w:t>State-Space Representation</w:t>
      </w:r>
    </w:p>
    <w:p>
      <w:pPr>
        <w:numPr>
          <w:ilvl w:val="3"/>
          <w:numId w:val="900"/>
        </w:numPr>
        <w:spacing w:before="0" w:after="0"/>
      </w:pPr>
      <w:r>
        <w:t>State Variables</w:t>
      </w:r>
    </w:p>
    <w:p>
      <w:pPr>
        <w:numPr>
          <w:ilvl w:val="3"/>
          <w:numId w:val="900"/>
        </w:numPr>
        <w:spacing w:before="0" w:after="0"/>
      </w:pPr>
      <w:r>
        <w:t>State Equations</w:t>
      </w:r>
    </w:p>
    <w:p>
      <w:pPr>
        <w:numPr>
          <w:ilvl w:val="3"/>
          <w:numId w:val="900"/>
        </w:numPr>
        <w:spacing w:before="0" w:after="0"/>
      </w:pPr>
      <w:r>
        <w:t>Output Equations</w:t>
      </w:r>
    </w:p>
    <w:p>
      <w:pPr>
        <w:numPr>
          <w:ilvl w:val="1"/>
          <w:numId w:val="900"/>
        </w:numPr>
        <w:spacing w:before="0" w:after="0"/>
      </w:pPr>
      <w:r>
        <w:t>System Response</w:t>
      </w:r>
    </w:p>
    <w:p>
      <w:pPr>
        <w:numPr>
          <w:ilvl w:val="2"/>
          <w:numId w:val="900"/>
        </w:numPr>
        <w:spacing w:before="0" w:after="0"/>
      </w:pPr>
      <w:r>
        <w:t>Time Domain Response</w:t>
      </w:r>
    </w:p>
    <w:p>
      <w:pPr>
        <w:numPr>
          <w:ilvl w:val="3"/>
          <w:numId w:val="900"/>
        </w:numPr>
        <w:spacing w:before="0" w:after="0"/>
      </w:pPr>
      <w:r>
        <w:t>Step Response</w:t>
      </w:r>
    </w:p>
    <w:p>
      <w:pPr>
        <w:numPr>
          <w:ilvl w:val="3"/>
          <w:numId w:val="900"/>
        </w:numPr>
        <w:spacing w:before="0" w:after="0"/>
      </w:pPr>
      <w:r>
        <w:t>Impulse Response</w:t>
      </w:r>
    </w:p>
    <w:p>
      <w:pPr>
        <w:numPr>
          <w:ilvl w:val="3"/>
          <w:numId w:val="900"/>
        </w:numPr>
        <w:spacing w:before="0" w:after="0"/>
      </w:pPr>
      <w:r>
        <w:t>Ramp Response</w:t>
      </w:r>
    </w:p>
    <w:p>
      <w:pPr>
        <w:numPr>
          <w:ilvl w:val="2"/>
          <w:numId w:val="900"/>
        </w:numPr>
        <w:spacing w:before="0" w:after="0"/>
      </w:pPr>
      <w:r>
        <w:t>Frequency Domain Response</w:t>
      </w:r>
    </w:p>
    <w:p>
      <w:pPr>
        <w:numPr>
          <w:ilvl w:val="3"/>
          <w:numId w:val="900"/>
        </w:numPr>
        <w:spacing w:before="0" w:after="0"/>
      </w:pPr>
      <w:r>
        <w:t>Frequency Response</w:t>
      </w:r>
    </w:p>
    <w:p>
      <w:pPr>
        <w:numPr>
          <w:ilvl w:val="3"/>
          <w:numId w:val="900"/>
        </w:numPr>
        <w:spacing w:before="0" w:after="0"/>
      </w:pPr>
      <w:r>
        <w:t>Bode Plots</w:t>
      </w:r>
    </w:p>
    <w:p>
      <w:pPr>
        <w:numPr>
          <w:ilvl w:val="3"/>
          <w:numId w:val="900"/>
        </w:numPr>
        <w:spacing w:before="0" w:after="0"/>
      </w:pPr>
      <w:r>
        <w:t>Nyquist Plots</w:t>
      </w:r>
    </w:p>
    <w:p>
      <w:pPr>
        <w:numPr>
          <w:ilvl w:val="2"/>
          <w:numId w:val="900"/>
        </w:numPr>
        <w:spacing w:before="0" w:after="0"/>
      </w:pPr>
      <w:r>
        <w:t>Transient Response</w:t>
      </w:r>
    </w:p>
    <w:p>
      <w:pPr>
        <w:numPr>
          <w:ilvl w:val="2"/>
          <w:numId w:val="900"/>
        </w:numPr>
        <w:spacing w:before="0" w:after="0"/>
      </w:pPr>
      <w:r>
        <w:t>Steady-State Response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BIBO Stability</w:t>
      </w:r>
    </w:p>
    <w:p>
      <w:pPr>
        <w:numPr>
          <w:ilvl w:val="2"/>
          <w:numId w:val="900"/>
        </w:numPr>
        <w:spacing w:before="0" w:after="0"/>
      </w:pPr>
      <w:r>
        <w:t>Routh-Hurwitz Criterion</w:t>
      </w:r>
    </w:p>
    <w:p>
      <w:pPr>
        <w:numPr>
          <w:ilvl w:val="2"/>
          <w:numId w:val="900"/>
        </w:numPr>
        <w:spacing w:before="0" w:after="0"/>
      </w:pPr>
      <w:r>
        <w:t>Nyquist Criterion</w:t>
      </w:r>
    </w:p>
    <w:p>
      <w:pPr>
        <w:numPr>
          <w:ilvl w:val="2"/>
          <w:numId w:val="900"/>
        </w:numPr>
        <w:spacing w:before="0" w:after="0"/>
      </w:pPr>
      <w:r>
        <w:t>Root Locus Method</w:t>
      </w:r>
    </w:p>
    <w:p>
      <w:pPr>
        <w:numPr>
          <w:ilvl w:val="2"/>
          <w:numId w:val="900"/>
        </w:numPr>
        <w:spacing w:before="0" w:after="0"/>
      </w:pPr>
      <w:r>
        <w:t>Bode Stability Margins</w:t>
      </w:r>
    </w:p>
    <w:p>
      <w:pPr>
        <w:numPr>
          <w:ilvl w:val="0"/>
          <w:numId w:val="900"/>
        </w:numPr>
        <w:spacing w:before="0" w:after="0"/>
      </w:pPr>
      <w:r>
        <w:t>Classical Control</w:t>
      </w:r>
    </w:p>
    <w:p>
      <w:pPr>
        <w:numPr>
          <w:ilvl w:val="1"/>
          <w:numId w:val="900"/>
        </w:numPr>
        <w:spacing w:before="0" w:after="0"/>
      </w:pPr>
      <w:r>
        <w:t>Open-Loop Control</w:t>
      </w:r>
    </w:p>
    <w:p>
      <w:pPr>
        <w:numPr>
          <w:ilvl w:val="2"/>
          <w:numId w:val="900"/>
        </w:numPr>
        <w:spacing w:before="0" w:after="0"/>
      </w:pPr>
      <w:r>
        <w:t>System Structure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Closed-Loop Control</w:t>
      </w:r>
    </w:p>
    <w:p>
      <w:pPr>
        <w:numPr>
          <w:ilvl w:val="2"/>
          <w:numId w:val="900"/>
        </w:numPr>
        <w:spacing w:before="0" w:after="0"/>
      </w:pPr>
      <w:r>
        <w:t>Feedback Principles</w:t>
      </w:r>
    </w:p>
    <w:p>
      <w:pPr>
        <w:numPr>
          <w:ilvl w:val="2"/>
          <w:numId w:val="900"/>
        </w:numPr>
        <w:spacing w:before="0" w:after="0"/>
      </w:pPr>
      <w:r>
        <w:t>Error Signal</w:t>
      </w:r>
    </w:p>
    <w:p>
      <w:pPr>
        <w:numPr>
          <w:ilvl w:val="2"/>
          <w:numId w:val="900"/>
        </w:numPr>
        <w:spacing w:before="0" w:after="0"/>
      </w:pPr>
      <w:r>
        <w:t>Reference Tracking</w:t>
      </w:r>
    </w:p>
    <w:p>
      <w:pPr>
        <w:numPr>
          <w:ilvl w:val="1"/>
          <w:numId w:val="900"/>
        </w:numPr>
        <w:spacing w:before="0" w:after="0"/>
      </w:pPr>
      <w:r>
        <w:t>Proportional-Integral-Derivative Control</w:t>
      </w:r>
    </w:p>
    <w:p>
      <w:pPr>
        <w:numPr>
          <w:ilvl w:val="2"/>
          <w:numId w:val="900"/>
        </w:numPr>
        <w:spacing w:before="0" w:after="0"/>
      </w:pPr>
      <w:r>
        <w:t>Proportional Control</w:t>
      </w:r>
    </w:p>
    <w:p>
      <w:pPr>
        <w:numPr>
          <w:ilvl w:val="3"/>
          <w:numId w:val="900"/>
        </w:numPr>
        <w:spacing w:before="0" w:after="0"/>
      </w:pPr>
      <w:r>
        <w:t>Proportional Gain</w:t>
      </w:r>
    </w:p>
    <w:p>
      <w:pPr>
        <w:numPr>
          <w:ilvl w:val="3"/>
          <w:numId w:val="900"/>
        </w:numPr>
        <w:spacing w:before="0" w:after="0"/>
      </w:pPr>
      <w:r>
        <w:t>Steady-State Error</w:t>
      </w:r>
    </w:p>
    <w:p>
      <w:pPr>
        <w:numPr>
          <w:ilvl w:val="2"/>
          <w:numId w:val="900"/>
        </w:numPr>
        <w:spacing w:before="0" w:after="0"/>
      </w:pPr>
      <w:r>
        <w:t>Integral Control</w:t>
      </w:r>
    </w:p>
    <w:p>
      <w:pPr>
        <w:numPr>
          <w:ilvl w:val="3"/>
          <w:numId w:val="900"/>
        </w:numPr>
        <w:spacing w:before="0" w:after="0"/>
      </w:pPr>
      <w:r>
        <w:t>Integral Windup</w:t>
      </w:r>
    </w:p>
    <w:p>
      <w:pPr>
        <w:numPr>
          <w:ilvl w:val="3"/>
          <w:numId w:val="900"/>
        </w:numPr>
        <w:spacing w:before="0" w:after="0"/>
      </w:pPr>
      <w:r>
        <w:t>Reset Windup</w:t>
      </w:r>
    </w:p>
    <w:p>
      <w:pPr>
        <w:numPr>
          <w:ilvl w:val="2"/>
          <w:numId w:val="900"/>
        </w:numPr>
        <w:spacing w:before="0" w:after="0"/>
      </w:pPr>
      <w:r>
        <w:t>Derivative Control</w:t>
      </w:r>
    </w:p>
    <w:p>
      <w:pPr>
        <w:numPr>
          <w:ilvl w:val="3"/>
          <w:numId w:val="900"/>
        </w:numPr>
        <w:spacing w:before="0" w:after="0"/>
      </w:pPr>
      <w:r>
        <w:t>Noise Amplification</w:t>
      </w:r>
    </w:p>
    <w:p>
      <w:pPr>
        <w:numPr>
          <w:ilvl w:val="3"/>
          <w:numId w:val="900"/>
        </w:numPr>
        <w:spacing w:before="0" w:after="0"/>
      </w:pPr>
      <w:r>
        <w:t>Derivative Kick</w:t>
      </w:r>
    </w:p>
    <w:p>
      <w:pPr>
        <w:numPr>
          <w:ilvl w:val="2"/>
          <w:numId w:val="900"/>
        </w:numPr>
        <w:spacing w:before="0" w:after="0"/>
      </w:pPr>
      <w:r>
        <w:t>PID Tuning Methods</w:t>
      </w:r>
    </w:p>
    <w:p>
      <w:pPr>
        <w:numPr>
          <w:ilvl w:val="3"/>
          <w:numId w:val="900"/>
        </w:numPr>
        <w:spacing w:before="0" w:after="0"/>
      </w:pPr>
      <w:r>
        <w:t>Ziegler-Nichols Method</w:t>
      </w:r>
    </w:p>
    <w:p>
      <w:pPr>
        <w:numPr>
          <w:ilvl w:val="3"/>
          <w:numId w:val="900"/>
        </w:numPr>
        <w:spacing w:before="0" w:after="0"/>
      </w:pPr>
      <w:r>
        <w:t>Cohen-Coon Method</w:t>
      </w:r>
    </w:p>
    <w:p>
      <w:pPr>
        <w:numPr>
          <w:ilvl w:val="3"/>
          <w:numId w:val="900"/>
        </w:numPr>
        <w:spacing w:before="0" w:after="0"/>
      </w:pPr>
      <w:r>
        <w:t>Manual Tuning</w:t>
      </w:r>
    </w:p>
    <w:p>
      <w:pPr>
        <w:numPr>
          <w:ilvl w:val="3"/>
          <w:numId w:val="900"/>
        </w:numPr>
        <w:spacing w:before="0" w:after="0"/>
      </w:pPr>
      <w:r>
        <w:t>Auto-Tuning</w:t>
      </w:r>
    </w:p>
    <w:p>
      <w:pPr>
        <w:numPr>
          <w:ilvl w:val="1"/>
          <w:numId w:val="900"/>
        </w:numPr>
        <w:spacing w:before="0" w:after="0"/>
      </w:pPr>
      <w:r>
        <w:t>Root Locus Design</w:t>
      </w:r>
    </w:p>
    <w:p>
      <w:pPr>
        <w:numPr>
          <w:ilvl w:val="2"/>
          <w:numId w:val="900"/>
        </w:numPr>
        <w:spacing w:before="0" w:after="0"/>
      </w:pPr>
      <w:r>
        <w:t>Construction Rules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Controller Design</w:t>
      </w:r>
    </w:p>
    <w:p>
      <w:pPr>
        <w:numPr>
          <w:ilvl w:val="1"/>
          <w:numId w:val="900"/>
        </w:numPr>
        <w:spacing w:before="0" w:after="0"/>
      </w:pPr>
      <w:r>
        <w:t>Frequency Domain Design</w:t>
      </w:r>
    </w:p>
    <w:p>
      <w:pPr>
        <w:numPr>
          <w:ilvl w:val="2"/>
          <w:numId w:val="900"/>
        </w:numPr>
        <w:spacing w:before="0" w:after="0"/>
      </w:pPr>
      <w:r>
        <w:t>Bode Plot Design</w:t>
      </w:r>
    </w:p>
    <w:p>
      <w:pPr>
        <w:numPr>
          <w:ilvl w:val="2"/>
          <w:numId w:val="900"/>
        </w:numPr>
        <w:spacing w:before="0" w:after="0"/>
      </w:pPr>
      <w:r>
        <w:t>Gain Margin</w:t>
      </w:r>
    </w:p>
    <w:p>
      <w:pPr>
        <w:numPr>
          <w:ilvl w:val="2"/>
          <w:numId w:val="900"/>
        </w:numPr>
        <w:spacing w:before="0" w:after="0"/>
      </w:pPr>
      <w:r>
        <w:t>Phase Margin</w:t>
      </w:r>
    </w:p>
    <w:p>
      <w:pPr>
        <w:numPr>
          <w:ilvl w:val="2"/>
          <w:numId w:val="900"/>
        </w:numPr>
        <w:spacing w:before="0" w:after="0"/>
      </w:pPr>
      <w:r>
        <w:t>Lead-Lag Compensation</w:t>
      </w:r>
    </w:p>
    <w:p>
      <w:pPr>
        <w:numPr>
          <w:ilvl w:val="0"/>
          <w:numId w:val="900"/>
        </w:numPr>
        <w:spacing w:before="0" w:after="0"/>
      </w:pPr>
      <w:r>
        <w:t>Modern and Advanced Control</w:t>
      </w:r>
    </w:p>
    <w:p>
      <w:pPr>
        <w:numPr>
          <w:ilvl w:val="1"/>
          <w:numId w:val="900"/>
        </w:numPr>
        <w:spacing w:before="0" w:after="0"/>
      </w:pPr>
      <w:r>
        <w:t>State-Space Control Design</w:t>
      </w:r>
    </w:p>
    <w:p>
      <w:pPr>
        <w:numPr>
          <w:ilvl w:val="2"/>
          <w:numId w:val="900"/>
        </w:numPr>
        <w:spacing w:before="0" w:after="0"/>
      </w:pPr>
      <w:r>
        <w:t>Controllability</w:t>
      </w:r>
    </w:p>
    <w:p>
      <w:pPr>
        <w:numPr>
          <w:ilvl w:val="3"/>
          <w:numId w:val="900"/>
        </w:numPr>
        <w:spacing w:before="0" w:after="0"/>
      </w:pPr>
      <w:r>
        <w:t>Controllability Matrix</w:t>
      </w:r>
    </w:p>
    <w:p>
      <w:pPr>
        <w:numPr>
          <w:ilvl w:val="3"/>
          <w:numId w:val="900"/>
        </w:numPr>
        <w:spacing w:before="0" w:after="0"/>
      </w:pPr>
      <w:r>
        <w:t>Controllability Tests</w:t>
      </w:r>
    </w:p>
    <w:p>
      <w:pPr>
        <w:numPr>
          <w:ilvl w:val="2"/>
          <w:numId w:val="900"/>
        </w:numPr>
        <w:spacing w:before="0" w:after="0"/>
      </w:pPr>
      <w:r>
        <w:t>Observability</w:t>
      </w:r>
    </w:p>
    <w:p>
      <w:pPr>
        <w:numPr>
          <w:ilvl w:val="3"/>
          <w:numId w:val="900"/>
        </w:numPr>
        <w:spacing w:before="0" w:after="0"/>
      </w:pPr>
      <w:r>
        <w:t>Observability Matrix</w:t>
      </w:r>
    </w:p>
    <w:p>
      <w:pPr>
        <w:numPr>
          <w:ilvl w:val="3"/>
          <w:numId w:val="900"/>
        </w:numPr>
        <w:spacing w:before="0" w:after="0"/>
      </w:pPr>
      <w:r>
        <w:t>Observability Tests</w:t>
      </w:r>
    </w:p>
    <w:p>
      <w:pPr>
        <w:numPr>
          <w:ilvl w:val="2"/>
          <w:numId w:val="900"/>
        </w:numPr>
        <w:spacing w:before="0" w:after="0"/>
      </w:pPr>
      <w:r>
        <w:t>Pole Placement</w:t>
      </w:r>
    </w:p>
    <w:p>
      <w:pPr>
        <w:numPr>
          <w:ilvl w:val="3"/>
          <w:numId w:val="900"/>
        </w:numPr>
        <w:spacing w:before="0" w:after="0"/>
      </w:pPr>
      <w:r>
        <w:t>Ackermann's Formula</w:t>
      </w:r>
    </w:p>
    <w:p>
      <w:pPr>
        <w:numPr>
          <w:ilvl w:val="3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Observers and Estimators</w:t>
      </w:r>
    </w:p>
    <w:p>
      <w:pPr>
        <w:numPr>
          <w:ilvl w:val="3"/>
          <w:numId w:val="900"/>
        </w:numPr>
        <w:spacing w:before="0" w:after="0"/>
      </w:pPr>
      <w:r>
        <w:t>Full-Order Observers</w:t>
      </w:r>
    </w:p>
    <w:p>
      <w:pPr>
        <w:numPr>
          <w:ilvl w:val="3"/>
          <w:numId w:val="900"/>
        </w:numPr>
        <w:spacing w:before="0" w:after="0"/>
      </w:pPr>
      <w:r>
        <w:t>Reduced-Order Observers</w:t>
      </w:r>
    </w:p>
    <w:p>
      <w:pPr>
        <w:numPr>
          <w:ilvl w:val="3"/>
          <w:numId w:val="900"/>
        </w:numPr>
        <w:spacing w:before="0" w:after="0"/>
      </w:pPr>
      <w:r>
        <w:t>Luenberger Observer</w:t>
      </w:r>
    </w:p>
    <w:p>
      <w:pPr>
        <w:numPr>
          <w:ilvl w:val="3"/>
          <w:numId w:val="900"/>
        </w:numPr>
        <w:spacing w:before="0" w:after="0"/>
      </w:pPr>
      <w:r>
        <w:t>Kalman Filter</w:t>
      </w:r>
    </w:p>
    <w:p>
      <w:pPr>
        <w:numPr>
          <w:ilvl w:val="1"/>
          <w:numId w:val="900"/>
        </w:numPr>
        <w:spacing w:before="0" w:after="0"/>
      </w:pPr>
      <w:r>
        <w:t>Optimal Control</w:t>
      </w:r>
    </w:p>
    <w:p>
      <w:pPr>
        <w:numPr>
          <w:ilvl w:val="2"/>
          <w:numId w:val="900"/>
        </w:numPr>
        <w:spacing w:before="0" w:after="0"/>
      </w:pPr>
      <w:r>
        <w:t>Linear Quadratic Regulator</w:t>
      </w:r>
    </w:p>
    <w:p>
      <w:pPr>
        <w:numPr>
          <w:ilvl w:val="3"/>
          <w:numId w:val="900"/>
        </w:numPr>
        <w:spacing w:before="0" w:after="0"/>
      </w:pPr>
      <w:r>
        <w:t>Cost Function</w:t>
      </w:r>
    </w:p>
    <w:p>
      <w:pPr>
        <w:numPr>
          <w:ilvl w:val="3"/>
          <w:numId w:val="900"/>
        </w:numPr>
        <w:spacing w:before="0" w:after="0"/>
      </w:pPr>
      <w:r>
        <w:t>Riccati Equation</w:t>
      </w:r>
    </w:p>
    <w:p>
      <w:pPr>
        <w:numPr>
          <w:ilvl w:val="3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Linear Quadratic Gaussian</w:t>
      </w:r>
    </w:p>
    <w:p>
      <w:pPr>
        <w:numPr>
          <w:ilvl w:val="1"/>
          <w:numId w:val="900"/>
        </w:numPr>
        <w:spacing w:before="0" w:after="0"/>
      </w:pPr>
      <w:r>
        <w:t>Robust Control</w:t>
      </w:r>
    </w:p>
    <w:p>
      <w:pPr>
        <w:numPr>
          <w:ilvl w:val="2"/>
          <w:numId w:val="900"/>
        </w:numPr>
        <w:spacing w:before="0" w:after="0"/>
      </w:pPr>
      <w:r>
        <w:t>Uncertainty Modeling</w:t>
      </w:r>
    </w:p>
    <w:p>
      <w:pPr>
        <w:numPr>
          <w:ilvl w:val="2"/>
          <w:numId w:val="900"/>
        </w:numPr>
        <w:spacing w:before="0" w:after="0"/>
      </w:pPr>
      <w:r>
        <w:t>H-infinity Control</w:t>
      </w:r>
    </w:p>
    <w:p>
      <w:pPr>
        <w:numPr>
          <w:ilvl w:val="2"/>
          <w:numId w:val="900"/>
        </w:numPr>
        <w:spacing w:before="0" w:after="0"/>
      </w:pPr>
      <w:r>
        <w:t>Mu-Synthesis</w:t>
      </w:r>
    </w:p>
    <w:p>
      <w:pPr>
        <w:numPr>
          <w:ilvl w:val="2"/>
          <w:numId w:val="900"/>
        </w:numPr>
        <w:spacing w:before="0" w:after="0"/>
      </w:pPr>
      <w:r>
        <w:t>Disturbance Rejection</w:t>
      </w:r>
    </w:p>
    <w:p>
      <w:pPr>
        <w:numPr>
          <w:ilvl w:val="1"/>
          <w:numId w:val="900"/>
        </w:numPr>
        <w:spacing w:before="0" w:after="0"/>
      </w:pPr>
      <w:r>
        <w:t>Adaptive Control</w:t>
      </w:r>
    </w:p>
    <w:p>
      <w:pPr>
        <w:numPr>
          <w:ilvl w:val="2"/>
          <w:numId w:val="900"/>
        </w:numPr>
        <w:spacing w:before="0" w:after="0"/>
      </w:pPr>
      <w:r>
        <w:t>Model Reference Adaptive Control</w:t>
      </w:r>
    </w:p>
    <w:p>
      <w:pPr>
        <w:numPr>
          <w:ilvl w:val="2"/>
          <w:numId w:val="900"/>
        </w:numPr>
        <w:spacing w:before="0" w:after="0"/>
      </w:pPr>
      <w:r>
        <w:t>Self-Tuning Regulators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Nonlinear Control</w:t>
      </w:r>
    </w:p>
    <w:p>
      <w:pPr>
        <w:numPr>
          <w:ilvl w:val="2"/>
          <w:numId w:val="900"/>
        </w:numPr>
        <w:spacing w:before="0" w:after="0"/>
      </w:pPr>
      <w:r>
        <w:t>Linearization Techniques</w:t>
      </w:r>
    </w:p>
    <w:p>
      <w:pPr>
        <w:numPr>
          <w:ilvl w:val="2"/>
          <w:numId w:val="900"/>
        </w:numPr>
        <w:spacing w:before="0" w:after="0"/>
      </w:pPr>
      <w:r>
        <w:t>Feedback Linearization</w:t>
      </w:r>
    </w:p>
    <w:p>
      <w:pPr>
        <w:numPr>
          <w:ilvl w:val="2"/>
          <w:numId w:val="900"/>
        </w:numPr>
        <w:spacing w:before="0" w:after="0"/>
      </w:pPr>
      <w:r>
        <w:t>Sliding Mode Control</w:t>
      </w:r>
    </w:p>
    <w:p>
      <w:pPr>
        <w:numPr>
          <w:ilvl w:val="2"/>
          <w:numId w:val="900"/>
        </w:numPr>
        <w:spacing w:before="0" w:after="0"/>
      </w:pPr>
      <w:r>
        <w:t>Lyapunov Stability Theory</w:t>
      </w:r>
    </w:p>
    <w:p>
      <w:pPr>
        <w:pStyle w:val="Heading1"/>
      </w:pPr>
      <w:r>
        <w:t>Computation and Intelligence</w:t>
      </w:r>
    </w:p>
    <w:p>
      <w:pPr>
        <w:numPr>
          <w:ilvl w:val="0"/>
          <w:numId w:val="900"/>
        </w:numPr>
        <w:spacing w:before="0" w:after="0"/>
      </w:pPr>
      <w:r>
        <w:t>Embedded Systems and Microcontrollers</w:t>
      </w:r>
    </w:p>
    <w:p>
      <w:pPr>
        <w:numPr>
          <w:ilvl w:val="1"/>
          <w:numId w:val="900"/>
        </w:numPr>
        <w:spacing w:before="0" w:after="0"/>
      </w:pPr>
      <w:r>
        <w:t>Microcontroller Architecture</w:t>
      </w:r>
    </w:p>
    <w:p>
      <w:pPr>
        <w:numPr>
          <w:ilvl w:val="2"/>
          <w:numId w:val="900"/>
        </w:numPr>
        <w:spacing w:before="0" w:after="0"/>
      </w:pPr>
      <w:r>
        <w:t>Central Processing Unit</w:t>
      </w:r>
    </w:p>
    <w:p>
      <w:pPr>
        <w:numPr>
          <w:ilvl w:val="2"/>
          <w:numId w:val="900"/>
        </w:numPr>
        <w:spacing w:before="0" w:after="0"/>
      </w:pPr>
      <w:r>
        <w:t>Memory Systems</w:t>
      </w:r>
    </w:p>
    <w:p>
      <w:pPr>
        <w:numPr>
          <w:ilvl w:val="3"/>
          <w:numId w:val="900"/>
        </w:numPr>
        <w:spacing w:before="0" w:after="0"/>
      </w:pPr>
      <w:r>
        <w:t>RAM</w:t>
      </w:r>
    </w:p>
    <w:p>
      <w:pPr>
        <w:numPr>
          <w:ilvl w:val="3"/>
          <w:numId w:val="900"/>
        </w:numPr>
        <w:spacing w:before="0" w:after="0"/>
      </w:pPr>
      <w:r>
        <w:t>ROM</w:t>
      </w:r>
    </w:p>
    <w:p>
      <w:pPr>
        <w:numPr>
          <w:ilvl w:val="3"/>
          <w:numId w:val="900"/>
        </w:numPr>
        <w:spacing w:before="0" w:after="0"/>
      </w:pPr>
      <w:r>
        <w:t>Flash Memory</w:t>
      </w:r>
    </w:p>
    <w:p>
      <w:pPr>
        <w:numPr>
          <w:ilvl w:val="3"/>
          <w:numId w:val="900"/>
        </w:numPr>
        <w:spacing w:before="0" w:after="0"/>
      </w:pPr>
      <w:r>
        <w:t>EEPROM</w:t>
      </w:r>
    </w:p>
    <w:p>
      <w:pPr>
        <w:numPr>
          <w:ilvl w:val="2"/>
          <w:numId w:val="900"/>
        </w:numPr>
        <w:spacing w:before="0" w:after="0"/>
      </w:pPr>
      <w:r>
        <w:t>Input/Output Interfaces</w:t>
      </w:r>
    </w:p>
    <w:p>
      <w:pPr>
        <w:numPr>
          <w:ilvl w:val="3"/>
          <w:numId w:val="900"/>
        </w:numPr>
        <w:spacing w:before="0" w:after="0"/>
      </w:pPr>
      <w:r>
        <w:t>GPIO Pins</w:t>
      </w:r>
    </w:p>
    <w:p>
      <w:pPr>
        <w:numPr>
          <w:ilvl w:val="3"/>
          <w:numId w:val="900"/>
        </w:numPr>
        <w:spacing w:before="0" w:after="0"/>
      </w:pPr>
      <w:r>
        <w:t>Analog Inputs</w:t>
      </w:r>
    </w:p>
    <w:p>
      <w:pPr>
        <w:numPr>
          <w:ilvl w:val="3"/>
          <w:numId w:val="900"/>
        </w:numPr>
        <w:spacing w:before="0" w:after="0"/>
      </w:pPr>
      <w:r>
        <w:t>PWM Outputs</w:t>
      </w:r>
    </w:p>
    <w:p>
      <w:pPr>
        <w:numPr>
          <w:ilvl w:val="1"/>
          <w:numId w:val="900"/>
        </w:numPr>
        <w:spacing w:before="0" w:after="0"/>
      </w:pPr>
      <w:r>
        <w:t>Programming Microcontrollers</w:t>
      </w:r>
    </w:p>
    <w:p>
      <w:pPr>
        <w:numPr>
          <w:ilvl w:val="2"/>
          <w:numId w:val="900"/>
        </w:numPr>
        <w:spacing w:before="0" w:after="0"/>
      </w:pPr>
      <w:r>
        <w:t>C Programming</w:t>
      </w:r>
    </w:p>
    <w:p>
      <w:pPr>
        <w:numPr>
          <w:ilvl w:val="2"/>
          <w:numId w:val="900"/>
        </w:numPr>
        <w:spacing w:before="0" w:after="0"/>
      </w:pPr>
      <w:r>
        <w:t>C++ Programming</w:t>
      </w:r>
    </w:p>
    <w:p>
      <w:pPr>
        <w:numPr>
          <w:ilvl w:val="2"/>
          <w:numId w:val="900"/>
        </w:numPr>
        <w:spacing w:before="0" w:after="0"/>
      </w:pPr>
      <w:r>
        <w:t>Assembly Language</w:t>
      </w:r>
    </w:p>
    <w:p>
      <w:pPr>
        <w:numPr>
          <w:ilvl w:val="2"/>
          <w:numId w:val="900"/>
        </w:numPr>
        <w:spacing w:before="0" w:after="0"/>
      </w:pPr>
      <w:r>
        <w:t>Development Environments</w:t>
      </w:r>
    </w:p>
    <w:p>
      <w:pPr>
        <w:numPr>
          <w:ilvl w:val="2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Interrupts and Timers</w:t>
      </w:r>
    </w:p>
    <w:p>
      <w:pPr>
        <w:numPr>
          <w:ilvl w:val="2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Timer Configurations</w:t>
      </w:r>
    </w:p>
    <w:p>
      <w:pPr>
        <w:numPr>
          <w:ilvl w:val="2"/>
          <w:numId w:val="900"/>
        </w:numPr>
        <w:spacing w:before="0" w:after="0"/>
      </w:pPr>
      <w:r>
        <w:t>Watchdog Timers</w:t>
      </w:r>
    </w:p>
    <w:p>
      <w:pPr>
        <w:numPr>
          <w:ilvl w:val="1"/>
          <w:numId w:val="900"/>
        </w:numPr>
        <w:spacing w:before="0" w:after="0"/>
      </w:pPr>
      <w:r>
        <w:t>Real-Time Operating Systems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3"/>
          <w:numId w:val="900"/>
        </w:numPr>
        <w:spacing w:before="0" w:after="0"/>
      </w:pPr>
      <w:r>
        <w:t>Preemptive Scheduling</w:t>
      </w:r>
    </w:p>
    <w:p>
      <w:pPr>
        <w:numPr>
          <w:ilvl w:val="3"/>
          <w:numId w:val="900"/>
        </w:numPr>
        <w:spacing w:before="0" w:after="0"/>
      </w:pPr>
      <w:r>
        <w:t>Cooperative Scheduling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3"/>
          <w:numId w:val="900"/>
        </w:numPr>
        <w:spacing w:before="0" w:after="0"/>
      </w:pPr>
      <w:r>
        <w:t>Message Queues</w:t>
      </w:r>
    </w:p>
    <w:p>
      <w:pPr>
        <w:numPr>
          <w:ilvl w:val="3"/>
          <w:numId w:val="900"/>
        </w:numPr>
        <w:spacing w:before="0" w:after="0"/>
      </w:pPr>
      <w:r>
        <w:t>Semaphores</w:t>
      </w:r>
    </w:p>
    <w:p>
      <w:pPr>
        <w:numPr>
          <w:ilvl w:val="3"/>
          <w:numId w:val="900"/>
        </w:numPr>
        <w:spacing w:before="0" w:after="0"/>
      </w:pPr>
      <w:r>
        <w:t>Mutexes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3"/>
          <w:numId w:val="900"/>
        </w:numPr>
        <w:spacing w:before="0" w:after="0"/>
      </w:pPr>
      <w:r>
        <w:t>Hard Real-Time</w:t>
      </w:r>
    </w:p>
    <w:p>
      <w:pPr>
        <w:numPr>
          <w:ilvl w:val="3"/>
          <w:numId w:val="900"/>
        </w:numPr>
        <w:spacing w:before="0" w:after="0"/>
      </w:pPr>
      <w:r>
        <w:t>Soft Real-Time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Serial Communication</w:t>
      </w:r>
    </w:p>
    <w:p>
      <w:pPr>
        <w:numPr>
          <w:ilvl w:val="3"/>
          <w:numId w:val="900"/>
        </w:numPr>
        <w:spacing w:before="0" w:after="0"/>
      </w:pPr>
      <w:r>
        <w:t>UART</w:t>
      </w:r>
    </w:p>
    <w:p>
      <w:pPr>
        <w:numPr>
          <w:ilvl w:val="3"/>
          <w:numId w:val="900"/>
        </w:numPr>
        <w:spacing w:before="0" w:after="0"/>
      </w:pPr>
      <w:r>
        <w:t>Baud Rate</w:t>
      </w:r>
    </w:p>
    <w:p>
      <w:pPr>
        <w:numPr>
          <w:ilvl w:val="3"/>
          <w:numId w:val="900"/>
        </w:numPr>
        <w:spacing w:before="0" w:after="0"/>
      </w:pPr>
      <w:r>
        <w:t>Data Framing</w:t>
      </w:r>
    </w:p>
    <w:p>
      <w:pPr>
        <w:numPr>
          <w:ilvl w:val="2"/>
          <w:numId w:val="900"/>
        </w:numPr>
        <w:spacing w:before="0" w:after="0"/>
      </w:pPr>
      <w:r>
        <w:t>Serial Peripheral Interface</w:t>
      </w:r>
    </w:p>
    <w:p>
      <w:pPr>
        <w:numPr>
          <w:ilvl w:val="3"/>
          <w:numId w:val="900"/>
        </w:numPr>
        <w:spacing w:before="0" w:after="0"/>
      </w:pPr>
      <w:r>
        <w:t>Master-Slave Configuration</w:t>
      </w:r>
    </w:p>
    <w:p>
      <w:pPr>
        <w:numPr>
          <w:ilvl w:val="3"/>
          <w:numId w:val="900"/>
        </w:numPr>
        <w:spacing w:before="0" w:after="0"/>
      </w:pPr>
      <w:r>
        <w:t>Clock Polarity and Phase</w:t>
      </w:r>
    </w:p>
    <w:p>
      <w:pPr>
        <w:numPr>
          <w:ilvl w:val="2"/>
          <w:numId w:val="900"/>
        </w:numPr>
        <w:spacing w:before="0" w:after="0"/>
      </w:pPr>
      <w:r>
        <w:t>Inter-Integrated Circuit</w:t>
      </w:r>
    </w:p>
    <w:p>
      <w:pPr>
        <w:numPr>
          <w:ilvl w:val="3"/>
          <w:numId w:val="900"/>
        </w:numPr>
        <w:spacing w:before="0" w:after="0"/>
      </w:pPr>
      <w:r>
        <w:t>Address and Data Frames</w:t>
      </w:r>
    </w:p>
    <w:p>
      <w:pPr>
        <w:numPr>
          <w:ilvl w:val="3"/>
          <w:numId w:val="900"/>
        </w:numPr>
        <w:spacing w:before="0" w:after="0"/>
      </w:pPr>
      <w:r>
        <w:t>Multi-Master Systems</w:t>
      </w:r>
    </w:p>
    <w:p>
      <w:pPr>
        <w:numPr>
          <w:ilvl w:val="2"/>
          <w:numId w:val="900"/>
        </w:numPr>
        <w:spacing w:before="0" w:after="0"/>
      </w:pPr>
      <w:r>
        <w:t>Controller Area Network</w:t>
      </w:r>
    </w:p>
    <w:p>
      <w:pPr>
        <w:numPr>
          <w:ilvl w:val="3"/>
          <w:numId w:val="900"/>
        </w:numPr>
        <w:spacing w:before="0" w:after="0"/>
      </w:pPr>
      <w:r>
        <w:t>Message Frames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Ethernet Communication</w:t>
      </w:r>
    </w:p>
    <w:p>
      <w:pPr>
        <w:numPr>
          <w:ilvl w:val="3"/>
          <w:numId w:val="900"/>
        </w:numPr>
        <w:spacing w:before="0" w:after="0"/>
      </w:pPr>
      <w:r>
        <w:t>TCP/IP Protocol</w:t>
      </w:r>
    </w:p>
    <w:p>
      <w:pPr>
        <w:numPr>
          <w:ilvl w:val="3"/>
          <w:numId w:val="900"/>
        </w:numPr>
        <w:spacing w:before="0" w:after="0"/>
      </w:pPr>
      <w:r>
        <w:t>UDP Protocol</w:t>
      </w:r>
    </w:p>
    <w:p>
      <w:pPr>
        <w:numPr>
          <w:ilvl w:val="0"/>
          <w:numId w:val="900"/>
        </w:numPr>
        <w:spacing w:before="0" w:after="0"/>
      </w:pPr>
      <w:r>
        <w:t>Robot Programming</w:t>
      </w:r>
    </w:p>
    <w:p>
      <w:pPr>
        <w:numPr>
          <w:ilvl w:val="1"/>
          <w:numId w:val="900"/>
        </w:numPr>
        <w:spacing w:before="0" w:after="0"/>
      </w:pPr>
      <w:r>
        <w:t>Programming Languages for Robotics</w:t>
      </w:r>
    </w:p>
    <w:p>
      <w:pPr>
        <w:numPr>
          <w:ilvl w:val="2"/>
          <w:numId w:val="900"/>
        </w:numPr>
        <w:spacing w:before="0" w:after="0"/>
      </w:pPr>
      <w:r>
        <w:t>C++</w:t>
      </w:r>
    </w:p>
    <w:p>
      <w:pPr>
        <w:numPr>
          <w:ilvl w:val="3"/>
          <w:numId w:val="900"/>
        </w:numPr>
        <w:spacing w:before="0" w:after="0"/>
      </w:pPr>
      <w:r>
        <w:t>Object-Oriented Programming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Real-Time Considerations</w:t>
      </w:r>
    </w:p>
    <w:p>
      <w:pPr>
        <w:numPr>
          <w:ilvl w:val="2"/>
          <w:numId w:val="900"/>
        </w:numPr>
        <w:spacing w:before="0" w:after="0"/>
      </w:pPr>
      <w:r>
        <w:t>Python</w:t>
      </w:r>
    </w:p>
    <w:p>
      <w:pPr>
        <w:numPr>
          <w:ilvl w:val="3"/>
          <w:numId w:val="900"/>
        </w:numPr>
        <w:spacing w:before="0" w:after="0"/>
      </w:pPr>
      <w:r>
        <w:t>Scripting Capabilities</w:t>
      </w:r>
    </w:p>
    <w:p>
      <w:pPr>
        <w:numPr>
          <w:ilvl w:val="3"/>
          <w:numId w:val="900"/>
        </w:numPr>
        <w:spacing w:before="0" w:after="0"/>
      </w:pPr>
      <w:r>
        <w:t>Libraries and Frameworks</w:t>
      </w:r>
    </w:p>
    <w:p>
      <w:pPr>
        <w:numPr>
          <w:ilvl w:val="2"/>
          <w:numId w:val="900"/>
        </w:numPr>
        <w:spacing w:before="0" w:after="0"/>
      </w:pPr>
      <w:r>
        <w:t>MATLAB</w:t>
      </w:r>
    </w:p>
    <w:p>
      <w:pPr>
        <w:numPr>
          <w:ilvl w:val="3"/>
          <w:numId w:val="900"/>
        </w:numPr>
        <w:spacing w:before="0" w:after="0"/>
      </w:pPr>
      <w:r>
        <w:t>Simulation Tools</w:t>
      </w:r>
    </w:p>
    <w:p>
      <w:pPr>
        <w:numPr>
          <w:ilvl w:val="3"/>
          <w:numId w:val="900"/>
        </w:numPr>
        <w:spacing w:before="0" w:after="0"/>
      </w:pPr>
      <w:r>
        <w:t>Control System Toolbox</w:t>
      </w:r>
    </w:p>
    <w:p>
      <w:pPr>
        <w:numPr>
          <w:ilvl w:val="1"/>
          <w:numId w:val="900"/>
        </w:numPr>
        <w:spacing w:before="0" w:after="0"/>
      </w:pPr>
      <w:r>
        <w:t>Robot Operating System</w:t>
      </w:r>
    </w:p>
    <w:p>
      <w:pPr>
        <w:numPr>
          <w:ilvl w:val="2"/>
          <w:numId w:val="900"/>
        </w:numPr>
        <w:spacing w:before="0" w:after="0"/>
      </w:pPr>
      <w:r>
        <w:t>ROS Architecture</w:t>
      </w:r>
    </w:p>
    <w:p>
      <w:pPr>
        <w:numPr>
          <w:ilvl w:val="3"/>
          <w:numId w:val="900"/>
        </w:numPr>
        <w:spacing w:before="0" w:after="0"/>
      </w:pPr>
      <w:r>
        <w:t>Master Node</w:t>
      </w:r>
    </w:p>
    <w:p>
      <w:pPr>
        <w:numPr>
          <w:ilvl w:val="3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Nodes and Topics</w:t>
      </w:r>
    </w:p>
    <w:p>
      <w:pPr>
        <w:numPr>
          <w:ilvl w:val="3"/>
          <w:numId w:val="900"/>
        </w:numPr>
        <w:spacing w:before="0" w:after="0"/>
      </w:pPr>
      <w:r>
        <w:t>Publisher-Subscriber Model</w:t>
      </w:r>
    </w:p>
    <w:p>
      <w:pPr>
        <w:numPr>
          <w:ilvl w:val="3"/>
          <w:numId w:val="900"/>
        </w:numPr>
        <w:spacing w:before="0" w:after="0"/>
      </w:pPr>
      <w:r>
        <w:t>Message Types</w:t>
      </w:r>
    </w:p>
    <w:p>
      <w:pPr>
        <w:numPr>
          <w:ilvl w:val="2"/>
          <w:numId w:val="900"/>
        </w:numPr>
        <w:spacing w:before="0" w:after="0"/>
      </w:pPr>
      <w:r>
        <w:t>Services and Actions</w:t>
      </w:r>
    </w:p>
    <w:p>
      <w:pPr>
        <w:numPr>
          <w:ilvl w:val="3"/>
          <w:numId w:val="900"/>
        </w:numPr>
        <w:spacing w:before="0" w:after="0"/>
      </w:pPr>
      <w:r>
        <w:t>Request-Response Pattern</w:t>
      </w:r>
    </w:p>
    <w:p>
      <w:pPr>
        <w:numPr>
          <w:ilvl w:val="3"/>
          <w:numId w:val="900"/>
        </w:numPr>
        <w:spacing w:before="0" w:after="0"/>
      </w:pPr>
      <w:r>
        <w:t>Long-Running Tasks</w:t>
      </w:r>
    </w:p>
    <w:p>
      <w:pPr>
        <w:numPr>
          <w:ilvl w:val="2"/>
          <w:numId w:val="900"/>
        </w:numPr>
        <w:spacing w:before="0" w:after="0"/>
      </w:pPr>
      <w:r>
        <w:t>Parameter Server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Dynamic Reconfiguration</w:t>
      </w:r>
    </w:p>
    <w:p>
      <w:pPr>
        <w:numPr>
          <w:ilvl w:val="2"/>
          <w:numId w:val="900"/>
        </w:numPr>
        <w:spacing w:before="0" w:after="0"/>
      </w:pPr>
      <w:r>
        <w:t>Launch Files</w:t>
      </w:r>
    </w:p>
    <w:p>
      <w:pPr>
        <w:numPr>
          <w:ilvl w:val="3"/>
          <w:numId w:val="900"/>
        </w:numPr>
        <w:spacing w:before="0" w:after="0"/>
      </w:pPr>
      <w:r>
        <w:t>System Startup</w:t>
      </w:r>
    </w:p>
    <w:p>
      <w:pPr>
        <w:numPr>
          <w:ilvl w:val="3"/>
          <w:numId w:val="900"/>
        </w:numPr>
        <w:spacing w:before="0" w:after="0"/>
      </w:pPr>
      <w:r>
        <w:t>Parameter Setting</w:t>
      </w:r>
    </w:p>
    <w:p>
      <w:pPr>
        <w:numPr>
          <w:ilvl w:val="2"/>
          <w:numId w:val="900"/>
        </w:numPr>
        <w:spacing w:before="0" w:after="0"/>
      </w:pPr>
      <w:r>
        <w:t>ROS Packages and Workspaces</w:t>
      </w:r>
    </w:p>
    <w:p>
      <w:pPr>
        <w:numPr>
          <w:ilvl w:val="3"/>
          <w:numId w:val="900"/>
        </w:numPr>
        <w:spacing w:before="0" w:after="0"/>
      </w:pPr>
      <w:r>
        <w:t>Package Structure</w:t>
      </w:r>
    </w:p>
    <w:p>
      <w:pPr>
        <w:numPr>
          <w:ilvl w:val="3"/>
          <w:numId w:val="900"/>
        </w:numPr>
        <w:spacing w:before="0" w:after="0"/>
      </w:pPr>
      <w:r>
        <w:t>Build System</w:t>
      </w:r>
    </w:p>
    <w:p>
      <w:pPr>
        <w:numPr>
          <w:ilvl w:val="0"/>
          <w:numId w:val="900"/>
        </w:numPr>
        <w:spacing w:before="0" w:after="0"/>
      </w:pPr>
      <w:r>
        <w:t>Artificial Intelligence in Robotics</w:t>
      </w:r>
    </w:p>
    <w:p>
      <w:pPr>
        <w:numPr>
          <w:ilvl w:val="1"/>
          <w:numId w:val="900"/>
        </w:numPr>
        <w:spacing w:before="0" w:after="0"/>
      </w:pPr>
      <w:r>
        <w:t>Search Algorithms</w:t>
      </w:r>
    </w:p>
    <w:p>
      <w:pPr>
        <w:numPr>
          <w:ilvl w:val="2"/>
          <w:numId w:val="900"/>
        </w:numPr>
        <w:spacing w:before="0" w:after="0"/>
      </w:pPr>
      <w:r>
        <w:t>Uninformed Search</w:t>
      </w:r>
    </w:p>
    <w:p>
      <w:pPr>
        <w:numPr>
          <w:ilvl w:val="3"/>
          <w:numId w:val="900"/>
        </w:numPr>
        <w:spacing w:before="0" w:after="0"/>
      </w:pPr>
      <w:r>
        <w:t>Breadth-First Search</w:t>
      </w:r>
    </w:p>
    <w:p>
      <w:pPr>
        <w:numPr>
          <w:ilvl w:val="3"/>
          <w:numId w:val="900"/>
        </w:numPr>
        <w:spacing w:before="0" w:after="0"/>
      </w:pPr>
      <w:r>
        <w:t>Depth-First Search</w:t>
      </w:r>
    </w:p>
    <w:p>
      <w:pPr>
        <w:numPr>
          <w:ilvl w:val="3"/>
          <w:numId w:val="900"/>
        </w:numPr>
        <w:spacing w:before="0" w:after="0"/>
      </w:pPr>
      <w:r>
        <w:t>Uniform Cost Search</w:t>
      </w:r>
    </w:p>
    <w:p>
      <w:pPr>
        <w:numPr>
          <w:ilvl w:val="2"/>
          <w:numId w:val="900"/>
        </w:numPr>
        <w:spacing w:before="0" w:after="0"/>
      </w:pPr>
      <w:r>
        <w:t>Informed Search</w:t>
      </w:r>
    </w:p>
    <w:p>
      <w:pPr>
        <w:numPr>
          <w:ilvl w:val="3"/>
          <w:numId w:val="900"/>
        </w:numPr>
        <w:spacing w:before="0" w:after="0"/>
      </w:pPr>
      <w:r>
        <w:t>A* Search</w:t>
      </w:r>
    </w:p>
    <w:p>
      <w:pPr>
        <w:numPr>
          <w:ilvl w:val="3"/>
          <w:numId w:val="900"/>
        </w:numPr>
        <w:spacing w:before="0" w:after="0"/>
      </w:pPr>
      <w:r>
        <w:t>Greedy Best-First Search</w:t>
      </w:r>
    </w:p>
    <w:p>
      <w:pPr>
        <w:numPr>
          <w:ilvl w:val="3"/>
          <w:numId w:val="900"/>
        </w:numPr>
        <w:spacing w:before="0" w:after="0"/>
      </w:pPr>
      <w:r>
        <w:t>Heuristic Functions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1"/>
          <w:numId w:val="900"/>
        </w:numPr>
        <w:spacing w:before="0" w:after="0"/>
      </w:pPr>
      <w:r>
        <w:t>Path and Motion Planning</w:t>
      </w:r>
    </w:p>
    <w:p>
      <w:pPr>
        <w:numPr>
          <w:ilvl w:val="2"/>
          <w:numId w:val="900"/>
        </w:numPr>
        <w:spacing w:before="0" w:after="0"/>
      </w:pPr>
      <w:r>
        <w:t>Configuration Space</w:t>
      </w:r>
    </w:p>
    <w:p>
      <w:pPr>
        <w:numPr>
          <w:ilvl w:val="3"/>
          <w:numId w:val="900"/>
        </w:numPr>
        <w:spacing w:before="0" w:after="0"/>
      </w:pPr>
      <w:r>
        <w:t>C-Space Obstacles</w:t>
      </w:r>
    </w:p>
    <w:p>
      <w:pPr>
        <w:numPr>
          <w:ilvl w:val="3"/>
          <w:numId w:val="900"/>
        </w:numPr>
        <w:spacing w:before="0" w:after="0"/>
      </w:pPr>
      <w:r>
        <w:t>Degrees of Freedom</w:t>
      </w:r>
    </w:p>
    <w:p>
      <w:pPr>
        <w:numPr>
          <w:ilvl w:val="2"/>
          <w:numId w:val="900"/>
        </w:numPr>
        <w:spacing w:before="0" w:after="0"/>
      </w:pPr>
      <w:r>
        <w:t>Grid-Based Planners</w:t>
      </w:r>
    </w:p>
    <w:p>
      <w:pPr>
        <w:numPr>
          <w:ilvl w:val="3"/>
          <w:numId w:val="900"/>
        </w:numPr>
        <w:spacing w:before="0" w:after="0"/>
      </w:pPr>
      <w:r>
        <w:t>Occupancy Grids</w:t>
      </w:r>
    </w:p>
    <w:p>
      <w:pPr>
        <w:numPr>
          <w:ilvl w:val="3"/>
          <w:numId w:val="900"/>
        </w:numPr>
        <w:spacing w:before="0" w:after="0"/>
      </w:pPr>
      <w:r>
        <w:t>Wavefront Planner</w:t>
      </w:r>
    </w:p>
    <w:p>
      <w:pPr>
        <w:numPr>
          <w:ilvl w:val="2"/>
          <w:numId w:val="900"/>
        </w:numPr>
        <w:spacing w:before="0" w:after="0"/>
      </w:pPr>
      <w:r>
        <w:t>Sampling-Based Planners</w:t>
      </w:r>
    </w:p>
    <w:p>
      <w:pPr>
        <w:numPr>
          <w:ilvl w:val="3"/>
          <w:numId w:val="900"/>
        </w:numPr>
        <w:spacing w:before="0" w:after="0"/>
      </w:pPr>
      <w:r>
        <w:t>Rapidly-Exploring Random Trees</w:t>
      </w:r>
    </w:p>
    <w:p>
      <w:pPr>
        <w:numPr>
          <w:ilvl w:val="4"/>
          <w:numId w:val="900"/>
        </w:numPr>
        <w:spacing w:before="0" w:after="0"/>
      </w:pPr>
      <w:r>
        <w:t>RRT Algorithm</w:t>
      </w:r>
    </w:p>
    <w:p>
      <w:pPr>
        <w:numPr>
          <w:ilvl w:val="4"/>
          <w:numId w:val="900"/>
        </w:numPr>
        <w:spacing w:before="0" w:after="0"/>
      </w:pPr>
      <w:r>
        <w:t>RRT* Algorithm</w:t>
      </w:r>
    </w:p>
    <w:p>
      <w:pPr>
        <w:numPr>
          <w:ilvl w:val="3"/>
          <w:numId w:val="900"/>
        </w:numPr>
        <w:spacing w:before="0" w:after="0"/>
      </w:pPr>
      <w:r>
        <w:t>Probabilistic Roadmaps</w:t>
      </w:r>
    </w:p>
    <w:p>
      <w:pPr>
        <w:numPr>
          <w:ilvl w:val="4"/>
          <w:numId w:val="900"/>
        </w:numPr>
        <w:spacing w:before="0" w:after="0"/>
      </w:pPr>
      <w:r>
        <w:t>Construction Phase</w:t>
      </w:r>
    </w:p>
    <w:p>
      <w:pPr>
        <w:numPr>
          <w:ilvl w:val="4"/>
          <w:numId w:val="900"/>
        </w:numPr>
        <w:spacing w:before="0" w:after="0"/>
      </w:pPr>
      <w:r>
        <w:t>Query Phase</w:t>
      </w:r>
    </w:p>
    <w:p>
      <w:pPr>
        <w:numPr>
          <w:ilvl w:val="2"/>
          <w:numId w:val="900"/>
        </w:numPr>
        <w:spacing w:before="0" w:after="0"/>
      </w:pPr>
      <w:r>
        <w:t>Trajectory Generation</w:t>
      </w:r>
    </w:p>
    <w:p>
      <w:pPr>
        <w:numPr>
          <w:ilvl w:val="3"/>
          <w:numId w:val="900"/>
        </w:numPr>
        <w:spacing w:before="0" w:after="0"/>
      </w:pPr>
      <w:r>
        <w:t>Polynomial Trajectories</w:t>
      </w:r>
    </w:p>
    <w:p>
      <w:pPr>
        <w:numPr>
          <w:ilvl w:val="3"/>
          <w:numId w:val="900"/>
        </w:numPr>
        <w:spacing w:before="0" w:after="0"/>
      </w:pPr>
      <w:r>
        <w:t>Spline Interpolation</w:t>
      </w:r>
    </w:p>
    <w:p>
      <w:pPr>
        <w:numPr>
          <w:ilvl w:val="3"/>
          <w:numId w:val="900"/>
        </w:numPr>
        <w:spacing w:before="0" w:after="0"/>
      </w:pPr>
      <w:r>
        <w:t>Time-Optimal Trajectories</w:t>
      </w:r>
    </w:p>
    <w:p>
      <w:pPr>
        <w:numPr>
          <w:ilvl w:val="1"/>
          <w:numId w:val="900"/>
        </w:numPr>
        <w:spacing w:before="0" w:after="0"/>
      </w:pPr>
      <w:r>
        <w:t>Machine Learning for Robotics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4"/>
          <w:numId w:val="900"/>
        </w:numPr>
        <w:spacing w:before="0" w:after="0"/>
      </w:pPr>
      <w:r>
        <w:t>Support Vector Machines</w:t>
      </w:r>
    </w:p>
    <w:p>
      <w:pPr>
        <w:numPr>
          <w:ilvl w:val="4"/>
          <w:numId w:val="900"/>
        </w:numPr>
        <w:spacing w:before="0" w:after="0"/>
      </w:pPr>
      <w:r>
        <w:t>Decision Trees</w:t>
      </w:r>
    </w:p>
    <w:p>
      <w:pPr>
        <w:numPr>
          <w:ilvl w:val="4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Regression</w:t>
      </w:r>
    </w:p>
    <w:p>
      <w:pPr>
        <w:numPr>
          <w:ilvl w:val="4"/>
          <w:numId w:val="900"/>
        </w:numPr>
        <w:spacing w:before="0" w:after="0"/>
      </w:pPr>
      <w:r>
        <w:t>Linear Regression</w:t>
      </w:r>
    </w:p>
    <w:p>
      <w:pPr>
        <w:numPr>
          <w:ilvl w:val="4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4"/>
          <w:numId w:val="900"/>
        </w:numPr>
        <w:spacing w:before="0" w:after="0"/>
      </w:pPr>
      <w:r>
        <w:t>K-Means Clustering</w:t>
      </w:r>
    </w:p>
    <w:p>
      <w:pPr>
        <w:numPr>
          <w:ilvl w:val="4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4"/>
          <w:numId w:val="900"/>
        </w:numPr>
        <w:spacing w:before="0" w:after="0"/>
      </w:pPr>
      <w:r>
        <w:t>Principal Component Analysis</w:t>
      </w:r>
    </w:p>
    <w:p>
      <w:pPr>
        <w:numPr>
          <w:ilvl w:val="4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Markov Decision Processes</w:t>
      </w:r>
    </w:p>
    <w:p>
      <w:pPr>
        <w:numPr>
          <w:ilvl w:val="3"/>
          <w:numId w:val="900"/>
        </w:numPr>
        <w:spacing w:before="0" w:after="0"/>
      </w:pPr>
      <w:r>
        <w:t>Policy Functions</w:t>
      </w:r>
    </w:p>
    <w:p>
      <w:pPr>
        <w:numPr>
          <w:ilvl w:val="3"/>
          <w:numId w:val="900"/>
        </w:numPr>
        <w:spacing w:before="0" w:after="0"/>
      </w:pPr>
      <w:r>
        <w:t>Value Functions</w:t>
      </w:r>
    </w:p>
    <w:p>
      <w:pPr>
        <w:numPr>
          <w:ilvl w:val="3"/>
          <w:numId w:val="900"/>
        </w:numPr>
        <w:spacing w:before="0" w:after="0"/>
      </w:pPr>
      <w:r>
        <w:t>Q-Learning</w:t>
      </w:r>
    </w:p>
    <w:p>
      <w:pPr>
        <w:numPr>
          <w:ilvl w:val="3"/>
          <w:numId w:val="900"/>
        </w:numPr>
        <w:spacing w:before="0" w:after="0"/>
      </w:pPr>
      <w:r>
        <w:t>Deep Reinforcement Learning</w:t>
      </w:r>
    </w:p>
    <w:p>
      <w:pPr>
        <w:numPr>
          <w:ilvl w:val="1"/>
          <w:numId w:val="900"/>
        </w:numPr>
        <w:spacing w:before="0" w:after="0"/>
      </w:pPr>
      <w:r>
        <w:t>Computer Vision</w:t>
      </w:r>
    </w:p>
    <w:p>
      <w:pPr>
        <w:numPr>
          <w:ilvl w:val="2"/>
          <w:numId w:val="900"/>
        </w:numPr>
        <w:spacing w:before="0" w:after="0"/>
      </w:pPr>
      <w:r>
        <w:t>Image Acquisition</w:t>
      </w:r>
    </w:p>
    <w:p>
      <w:pPr>
        <w:numPr>
          <w:ilvl w:val="3"/>
          <w:numId w:val="900"/>
        </w:numPr>
        <w:spacing w:before="0" w:after="0"/>
      </w:pPr>
      <w:r>
        <w:t>Camera Models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2"/>
          <w:numId w:val="900"/>
        </w:numPr>
        <w:spacing w:before="0" w:after="0"/>
      </w:pPr>
      <w:r>
        <w:t>Image Processing and Filtering</w:t>
      </w:r>
    </w:p>
    <w:p>
      <w:pPr>
        <w:numPr>
          <w:ilvl w:val="3"/>
          <w:numId w:val="900"/>
        </w:numPr>
        <w:spacing w:before="0" w:after="0"/>
      </w:pPr>
      <w:r>
        <w:t>Convolution</w:t>
      </w:r>
    </w:p>
    <w:p>
      <w:pPr>
        <w:numPr>
          <w:ilvl w:val="3"/>
          <w:numId w:val="900"/>
        </w:numPr>
        <w:spacing w:before="0" w:after="0"/>
      </w:pPr>
      <w:r>
        <w:t>Edge Detection</w:t>
      </w:r>
    </w:p>
    <w:p>
      <w:pPr>
        <w:numPr>
          <w:ilvl w:val="4"/>
          <w:numId w:val="900"/>
        </w:numPr>
        <w:spacing w:before="0" w:after="0"/>
      </w:pPr>
      <w:r>
        <w:t>Sobel Operator</w:t>
      </w:r>
    </w:p>
    <w:p>
      <w:pPr>
        <w:numPr>
          <w:ilvl w:val="4"/>
          <w:numId w:val="900"/>
        </w:numPr>
        <w:spacing w:before="0" w:after="0"/>
      </w:pPr>
      <w:r>
        <w:t>Canny Edge Detector</w:t>
      </w:r>
    </w:p>
    <w:p>
      <w:pPr>
        <w:numPr>
          <w:ilvl w:val="3"/>
          <w:numId w:val="900"/>
        </w:numPr>
        <w:spacing w:before="0" w:after="0"/>
      </w:pPr>
      <w:r>
        <w:t>Thresholding</w:t>
      </w:r>
    </w:p>
    <w:p>
      <w:pPr>
        <w:numPr>
          <w:ilvl w:val="4"/>
          <w:numId w:val="900"/>
        </w:numPr>
        <w:spacing w:before="0" w:after="0"/>
      </w:pPr>
      <w:r>
        <w:t>Binary Thresholding</w:t>
      </w:r>
    </w:p>
    <w:p>
      <w:pPr>
        <w:numPr>
          <w:ilvl w:val="4"/>
          <w:numId w:val="900"/>
        </w:numPr>
        <w:spacing w:before="0" w:after="0"/>
      </w:pPr>
      <w:r>
        <w:t>Adaptive Thresholding</w:t>
      </w:r>
    </w:p>
    <w:p>
      <w:pPr>
        <w:numPr>
          <w:ilvl w:val="2"/>
          <w:numId w:val="900"/>
        </w:numPr>
        <w:spacing w:before="0" w:after="0"/>
      </w:pPr>
      <w:r>
        <w:t>Feature Detection and Matching</w:t>
      </w:r>
    </w:p>
    <w:p>
      <w:pPr>
        <w:numPr>
          <w:ilvl w:val="3"/>
          <w:numId w:val="900"/>
        </w:numPr>
        <w:spacing w:before="0" w:after="0"/>
      </w:pPr>
      <w:r>
        <w:t>Corner Detection</w:t>
      </w:r>
    </w:p>
    <w:p>
      <w:pPr>
        <w:numPr>
          <w:ilvl w:val="4"/>
          <w:numId w:val="900"/>
        </w:numPr>
        <w:spacing w:before="0" w:after="0"/>
      </w:pPr>
      <w:r>
        <w:t>Harris Corner Detector</w:t>
      </w:r>
    </w:p>
    <w:p>
      <w:pPr>
        <w:numPr>
          <w:ilvl w:val="4"/>
          <w:numId w:val="900"/>
        </w:numPr>
        <w:spacing w:before="0" w:after="0"/>
      </w:pPr>
      <w:r>
        <w:t>FAST Corner Detector</w:t>
      </w:r>
    </w:p>
    <w:p>
      <w:pPr>
        <w:numPr>
          <w:ilvl w:val="3"/>
          <w:numId w:val="900"/>
        </w:numPr>
        <w:spacing w:before="0" w:after="0"/>
      </w:pPr>
      <w:r>
        <w:t>Keypoint Detection</w:t>
      </w:r>
    </w:p>
    <w:p>
      <w:pPr>
        <w:numPr>
          <w:ilvl w:val="4"/>
          <w:numId w:val="900"/>
        </w:numPr>
        <w:spacing w:before="0" w:after="0"/>
      </w:pPr>
      <w:r>
        <w:t>SIFT</w:t>
      </w:r>
    </w:p>
    <w:p>
      <w:pPr>
        <w:numPr>
          <w:ilvl w:val="4"/>
          <w:numId w:val="900"/>
        </w:numPr>
        <w:spacing w:before="0" w:after="0"/>
      </w:pPr>
      <w:r>
        <w:t>SURF</w:t>
      </w:r>
    </w:p>
    <w:p>
      <w:pPr>
        <w:numPr>
          <w:ilvl w:val="4"/>
          <w:numId w:val="900"/>
        </w:numPr>
        <w:spacing w:before="0" w:after="0"/>
      </w:pPr>
      <w:r>
        <w:t>ORB</w:t>
      </w:r>
    </w:p>
    <w:p>
      <w:pPr>
        <w:numPr>
          <w:ilvl w:val="3"/>
          <w:numId w:val="900"/>
        </w:numPr>
        <w:spacing w:before="0" w:after="0"/>
      </w:pPr>
      <w:r>
        <w:t>Descriptor Extraction</w:t>
      </w:r>
    </w:p>
    <w:p>
      <w:pPr>
        <w:numPr>
          <w:ilvl w:val="3"/>
          <w:numId w:val="900"/>
        </w:numPr>
        <w:spacing w:before="0" w:after="0"/>
      </w:pPr>
      <w:r>
        <w:t>Feature Matching</w:t>
      </w:r>
    </w:p>
    <w:p>
      <w:pPr>
        <w:numPr>
          <w:ilvl w:val="2"/>
          <w:numId w:val="900"/>
        </w:numPr>
        <w:spacing w:before="0" w:after="0"/>
      </w:pPr>
      <w:r>
        <w:t>Object Recognition and Tracking</w:t>
      </w:r>
    </w:p>
    <w:p>
      <w:pPr>
        <w:numPr>
          <w:ilvl w:val="3"/>
          <w:numId w:val="900"/>
        </w:numPr>
        <w:spacing w:before="0" w:after="0"/>
      </w:pPr>
      <w:r>
        <w:t>Template Matching</w:t>
      </w:r>
    </w:p>
    <w:p>
      <w:pPr>
        <w:numPr>
          <w:ilvl w:val="3"/>
          <w:numId w:val="900"/>
        </w:numPr>
        <w:spacing w:before="0" w:after="0"/>
      </w:pPr>
      <w:r>
        <w:t>Object Detection</w:t>
      </w:r>
    </w:p>
    <w:p>
      <w:pPr>
        <w:numPr>
          <w:ilvl w:val="4"/>
          <w:numId w:val="900"/>
        </w:numPr>
        <w:spacing w:before="0" w:after="0"/>
      </w:pPr>
      <w:r>
        <w:t>Haar Cascades</w:t>
      </w:r>
    </w:p>
    <w:p>
      <w:pPr>
        <w:numPr>
          <w:ilvl w:val="4"/>
          <w:numId w:val="900"/>
        </w:numPr>
        <w:spacing w:before="0" w:after="0"/>
      </w:pPr>
      <w:r>
        <w:t>HOG Descriptors</w:t>
      </w:r>
    </w:p>
    <w:p>
      <w:pPr>
        <w:numPr>
          <w:ilvl w:val="4"/>
          <w:numId w:val="900"/>
        </w:numPr>
        <w:spacing w:before="0" w:after="0"/>
      </w:pPr>
      <w:r>
        <w:t>Deep Learning Methods</w:t>
      </w:r>
    </w:p>
    <w:p>
      <w:pPr>
        <w:numPr>
          <w:ilvl w:val="3"/>
          <w:numId w:val="900"/>
        </w:numPr>
        <w:spacing w:before="0" w:after="0"/>
      </w:pPr>
      <w:r>
        <w:t>Object Tracking Algorithms</w:t>
      </w:r>
    </w:p>
    <w:p>
      <w:pPr>
        <w:numPr>
          <w:ilvl w:val="4"/>
          <w:numId w:val="900"/>
        </w:numPr>
        <w:spacing w:before="0" w:after="0"/>
      </w:pPr>
      <w:r>
        <w:t>Kalman Filter Tracking</w:t>
      </w:r>
    </w:p>
    <w:p>
      <w:pPr>
        <w:numPr>
          <w:ilvl w:val="4"/>
          <w:numId w:val="900"/>
        </w:numPr>
        <w:spacing w:before="0" w:after="0"/>
      </w:pPr>
      <w:r>
        <w:t>Particle Filter Tracking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numPr>
          <w:ilvl w:val="3"/>
          <w:numId w:val="900"/>
        </w:numPr>
        <w:spacing w:before="0" w:after="0"/>
      </w:pPr>
      <w:r>
        <w:t>Pixel-wise Classification</w:t>
      </w:r>
    </w:p>
    <w:p>
      <w:pPr>
        <w:numPr>
          <w:ilvl w:val="3"/>
          <w:numId w:val="900"/>
        </w:numPr>
        <w:spacing w:before="0" w:after="0"/>
      </w:pPr>
      <w:r>
        <w:t>Deep Learning Approaches</w:t>
      </w:r>
    </w:p>
    <w:p>
      <w:pPr>
        <w:pStyle w:val="Heading1"/>
      </w:pPr>
      <w:r>
        <w:t>System Integration and Applications</w:t>
      </w:r>
    </w:p>
    <w:p>
      <w:pPr>
        <w:numPr>
          <w:ilvl w:val="0"/>
          <w:numId w:val="900"/>
        </w:numPr>
        <w:spacing w:before="0" w:after="0"/>
      </w:pPr>
      <w:r>
        <w:t>The Mechatronic Design Process</w:t>
      </w:r>
    </w:p>
    <w:p>
      <w:pPr>
        <w:numPr>
          <w:ilvl w:val="1"/>
          <w:numId w:val="900"/>
        </w:numPr>
        <w:spacing w:before="0" w:after="0"/>
      </w:pPr>
      <w:r>
        <w:t>Requirements and Specifications</w:t>
      </w:r>
    </w:p>
    <w:p>
      <w:pPr>
        <w:numPr>
          <w:ilvl w:val="2"/>
          <w:numId w:val="900"/>
        </w:numPr>
        <w:spacing w:before="0" w:after="0"/>
      </w:pPr>
      <w:r>
        <w:t>Functional Requirements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Conceptual Design and Modeling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Block Diagrams</w:t>
      </w:r>
    </w:p>
    <w:p>
      <w:pPr>
        <w:numPr>
          <w:ilvl w:val="2"/>
          <w:numId w:val="900"/>
        </w:numPr>
        <w:spacing w:before="0" w:after="0"/>
      </w:pPr>
      <w:r>
        <w:t>Modeling Tools and Techniques</w:t>
      </w:r>
    </w:p>
    <w:p>
      <w:pPr>
        <w:numPr>
          <w:ilvl w:val="3"/>
          <w:numId w:val="900"/>
        </w:numPr>
        <w:spacing w:before="0" w:after="0"/>
      </w:pPr>
      <w:r>
        <w:t>MATLAB/Simulink</w:t>
      </w:r>
    </w:p>
    <w:p>
      <w:pPr>
        <w:numPr>
          <w:ilvl w:val="3"/>
          <w:numId w:val="900"/>
        </w:numPr>
        <w:spacing w:before="0" w:after="0"/>
      </w:pPr>
      <w:r>
        <w:t>SolidWorks</w:t>
      </w:r>
    </w:p>
    <w:p>
      <w:pPr>
        <w:numPr>
          <w:ilvl w:val="3"/>
          <w:numId w:val="900"/>
        </w:numPr>
        <w:spacing w:before="0" w:after="0"/>
      </w:pPr>
      <w:r>
        <w:t>CAD Software</w:t>
      </w:r>
    </w:p>
    <w:p>
      <w:pPr>
        <w:numPr>
          <w:ilvl w:val="1"/>
          <w:numId w:val="900"/>
        </w:numPr>
        <w:spacing w:before="0" w:after="0"/>
      </w:pPr>
      <w:r>
        <w:t>Prototyping and Testing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Breadboard Prototypes</w:t>
      </w:r>
    </w:p>
    <w:p>
      <w:pPr>
        <w:numPr>
          <w:ilvl w:val="2"/>
          <w:numId w:val="900"/>
        </w:numPr>
        <w:spacing w:before="0" w:after="0"/>
      </w:pPr>
      <w:r>
        <w:t>Test Planning and Execution</w:t>
      </w:r>
    </w:p>
    <w:p>
      <w:pPr>
        <w:numPr>
          <w:ilvl w:val="2"/>
          <w:numId w:val="900"/>
        </w:numPr>
        <w:spacing w:before="0" w:after="0"/>
      </w:pPr>
      <w:r>
        <w:t>Validation and Verification</w:t>
      </w:r>
    </w:p>
    <w:p>
      <w:pPr>
        <w:numPr>
          <w:ilvl w:val="1"/>
          <w:numId w:val="900"/>
        </w:numPr>
        <w:spacing w:before="0" w:after="0"/>
      </w:pPr>
      <w:r>
        <w:t>System Integration and Debugging</w:t>
      </w:r>
    </w:p>
    <w:p>
      <w:pPr>
        <w:numPr>
          <w:ilvl w:val="2"/>
          <w:numId w:val="900"/>
        </w:numPr>
        <w:spacing w:before="0" w:after="0"/>
      </w:pPr>
      <w:r>
        <w:t>Hardware-Software Integration</w:t>
      </w:r>
    </w:p>
    <w:p>
      <w:pPr>
        <w:numPr>
          <w:ilvl w:val="2"/>
          <w:numId w:val="900"/>
        </w:numPr>
        <w:spacing w:before="0" w:after="0"/>
      </w:pPr>
      <w:r>
        <w:t>Interface Design</w:t>
      </w:r>
    </w:p>
    <w:p>
      <w:pPr>
        <w:numPr>
          <w:ilvl w:val="2"/>
          <w:numId w:val="900"/>
        </w:numPr>
        <w:spacing w:before="0" w:after="0"/>
      </w:pPr>
      <w:r>
        <w:t>Troubleshooting Techniques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0"/>
          <w:numId w:val="900"/>
        </w:numPr>
        <w:spacing w:before="0" w:after="0"/>
      </w:pPr>
      <w:r>
        <w:t>Robot Architectures</w:t>
      </w:r>
    </w:p>
    <w:p>
      <w:pPr>
        <w:numPr>
          <w:ilvl w:val="1"/>
          <w:numId w:val="900"/>
        </w:numPr>
        <w:spacing w:before="0" w:after="0"/>
      </w:pPr>
      <w:r>
        <w:t>Deliberative Architectures</w:t>
      </w:r>
    </w:p>
    <w:p>
      <w:pPr>
        <w:numPr>
          <w:ilvl w:val="2"/>
          <w:numId w:val="900"/>
        </w:numPr>
        <w:spacing w:before="0" w:after="0"/>
      </w:pPr>
      <w:r>
        <w:t>Sense-Plan-Act Paradigm</w:t>
      </w:r>
    </w:p>
    <w:p>
      <w:pPr>
        <w:numPr>
          <w:ilvl w:val="2"/>
          <w:numId w:val="900"/>
        </w:numPr>
        <w:spacing w:before="0" w:after="0"/>
      </w:pPr>
      <w:r>
        <w:t>World Modeling</w:t>
      </w:r>
    </w:p>
    <w:p>
      <w:pPr>
        <w:numPr>
          <w:ilvl w:val="2"/>
          <w:numId w:val="900"/>
        </w:numPr>
        <w:spacing w:before="0" w:after="0"/>
      </w:pPr>
      <w:r>
        <w:t>Planning Systems</w:t>
      </w:r>
    </w:p>
    <w:p>
      <w:pPr>
        <w:numPr>
          <w:ilvl w:val="1"/>
          <w:numId w:val="900"/>
        </w:numPr>
        <w:spacing w:before="0" w:after="0"/>
      </w:pPr>
      <w:r>
        <w:t>Reactive Architectures</w:t>
      </w:r>
    </w:p>
    <w:p>
      <w:pPr>
        <w:numPr>
          <w:ilvl w:val="2"/>
          <w:numId w:val="900"/>
        </w:numPr>
        <w:spacing w:before="0" w:after="0"/>
      </w:pPr>
      <w:r>
        <w:t>Behavior-Based Robotics</w:t>
      </w:r>
    </w:p>
    <w:p>
      <w:pPr>
        <w:numPr>
          <w:ilvl w:val="2"/>
          <w:numId w:val="900"/>
        </w:numPr>
        <w:spacing w:before="0" w:after="0"/>
      </w:pPr>
      <w:r>
        <w:t>Subsumption Architecture</w:t>
      </w:r>
    </w:p>
    <w:p>
      <w:pPr>
        <w:numPr>
          <w:ilvl w:val="2"/>
          <w:numId w:val="900"/>
        </w:numPr>
        <w:spacing w:before="0" w:after="0"/>
      </w:pPr>
      <w:r>
        <w:t>Real-Time Response</w:t>
      </w:r>
    </w:p>
    <w:p>
      <w:pPr>
        <w:numPr>
          <w:ilvl w:val="1"/>
          <w:numId w:val="900"/>
        </w:numPr>
        <w:spacing w:before="0" w:after="0"/>
      </w:pPr>
      <w:r>
        <w:t>Hybrid Architectures</w:t>
      </w:r>
    </w:p>
    <w:p>
      <w:pPr>
        <w:numPr>
          <w:ilvl w:val="2"/>
          <w:numId w:val="900"/>
        </w:numPr>
        <w:spacing w:before="0" w:after="0"/>
      </w:pPr>
      <w:r>
        <w:t>Layered Approaches</w:t>
      </w:r>
    </w:p>
    <w:p>
      <w:pPr>
        <w:numPr>
          <w:ilvl w:val="2"/>
          <w:numId w:val="900"/>
        </w:numPr>
        <w:spacing w:before="0" w:after="0"/>
      </w:pPr>
      <w:r>
        <w:t>Integration of Deliberative and Reactive</w:t>
      </w:r>
    </w:p>
    <w:p>
      <w:pPr>
        <w:numPr>
          <w:ilvl w:val="0"/>
          <w:numId w:val="900"/>
        </w:numPr>
        <w:spacing w:before="0" w:after="0"/>
      </w:pPr>
      <w:r>
        <w:t>Mobile Robotics</w:t>
      </w:r>
    </w:p>
    <w:p>
      <w:pPr>
        <w:numPr>
          <w:ilvl w:val="1"/>
          <w:numId w:val="900"/>
        </w:numPr>
        <w:spacing w:before="0" w:after="0"/>
      </w:pPr>
      <w:r>
        <w:t>Types of Mobile Robots</w:t>
      </w:r>
    </w:p>
    <w:p>
      <w:pPr>
        <w:numPr>
          <w:ilvl w:val="2"/>
          <w:numId w:val="900"/>
        </w:numPr>
        <w:spacing w:before="0" w:after="0"/>
      </w:pPr>
      <w:r>
        <w:t>Wheeled Robots</w:t>
      </w:r>
    </w:p>
    <w:p>
      <w:pPr>
        <w:numPr>
          <w:ilvl w:val="3"/>
          <w:numId w:val="900"/>
        </w:numPr>
        <w:spacing w:before="0" w:after="0"/>
      </w:pPr>
      <w:r>
        <w:t>Differential Drive</w:t>
      </w:r>
    </w:p>
    <w:p>
      <w:pPr>
        <w:numPr>
          <w:ilvl w:val="3"/>
          <w:numId w:val="900"/>
        </w:numPr>
        <w:spacing w:before="0" w:after="0"/>
      </w:pPr>
      <w:r>
        <w:t>Ackermann Steering</w:t>
      </w:r>
    </w:p>
    <w:p>
      <w:pPr>
        <w:numPr>
          <w:ilvl w:val="3"/>
          <w:numId w:val="900"/>
        </w:numPr>
        <w:spacing w:before="0" w:after="0"/>
      </w:pPr>
      <w:r>
        <w:t>Omnidirectional Wheels</w:t>
      </w:r>
    </w:p>
    <w:p>
      <w:pPr>
        <w:numPr>
          <w:ilvl w:val="2"/>
          <w:numId w:val="900"/>
        </w:numPr>
        <w:spacing w:before="0" w:after="0"/>
      </w:pPr>
      <w:r>
        <w:t>Legged Robots</w:t>
      </w:r>
    </w:p>
    <w:p>
      <w:pPr>
        <w:numPr>
          <w:ilvl w:val="3"/>
          <w:numId w:val="900"/>
        </w:numPr>
        <w:spacing w:before="0" w:after="0"/>
      </w:pPr>
      <w:r>
        <w:t>Bipedal Robots</w:t>
      </w:r>
    </w:p>
    <w:p>
      <w:pPr>
        <w:numPr>
          <w:ilvl w:val="3"/>
          <w:numId w:val="900"/>
        </w:numPr>
        <w:spacing w:before="0" w:after="0"/>
      </w:pPr>
      <w:r>
        <w:t>Quadrupedal Robots</w:t>
      </w:r>
    </w:p>
    <w:p>
      <w:pPr>
        <w:numPr>
          <w:ilvl w:val="3"/>
          <w:numId w:val="900"/>
        </w:numPr>
        <w:spacing w:before="0" w:after="0"/>
      </w:pPr>
      <w:r>
        <w:t>Hexapod Robots</w:t>
      </w:r>
    </w:p>
    <w:p>
      <w:pPr>
        <w:numPr>
          <w:ilvl w:val="2"/>
          <w:numId w:val="900"/>
        </w:numPr>
        <w:spacing w:before="0" w:after="0"/>
      </w:pPr>
      <w:r>
        <w:t>Aerial Robots</w:t>
      </w:r>
    </w:p>
    <w:p>
      <w:pPr>
        <w:numPr>
          <w:ilvl w:val="3"/>
          <w:numId w:val="900"/>
        </w:numPr>
        <w:spacing w:before="0" w:after="0"/>
      </w:pPr>
      <w:r>
        <w:t>Fixed-Wing Aircraft</w:t>
      </w:r>
    </w:p>
    <w:p>
      <w:pPr>
        <w:numPr>
          <w:ilvl w:val="3"/>
          <w:numId w:val="900"/>
        </w:numPr>
        <w:spacing w:before="0" w:after="0"/>
      </w:pPr>
      <w:r>
        <w:t>Multirotor Drones</w:t>
      </w:r>
    </w:p>
    <w:p>
      <w:pPr>
        <w:numPr>
          <w:ilvl w:val="3"/>
          <w:numId w:val="900"/>
        </w:numPr>
        <w:spacing w:before="0" w:after="0"/>
      </w:pPr>
      <w:r>
        <w:t>Helicopter Dynamics</w:t>
      </w:r>
    </w:p>
    <w:p>
      <w:pPr>
        <w:numPr>
          <w:ilvl w:val="2"/>
          <w:numId w:val="900"/>
        </w:numPr>
        <w:spacing w:before="0" w:after="0"/>
      </w:pPr>
      <w:r>
        <w:t>Underwater Robots</w:t>
      </w:r>
    </w:p>
    <w:p>
      <w:pPr>
        <w:numPr>
          <w:ilvl w:val="3"/>
          <w:numId w:val="900"/>
        </w:numPr>
        <w:spacing w:before="0" w:after="0"/>
      </w:pPr>
      <w:r>
        <w:t>Autonomous Underwater Vehicles</w:t>
      </w:r>
    </w:p>
    <w:p>
      <w:pPr>
        <w:numPr>
          <w:ilvl w:val="3"/>
          <w:numId w:val="900"/>
        </w:numPr>
        <w:spacing w:before="0" w:after="0"/>
      </w:pPr>
      <w:r>
        <w:t>Remotely Operated Vehicles</w:t>
      </w:r>
    </w:p>
    <w:p>
      <w:pPr>
        <w:numPr>
          <w:ilvl w:val="1"/>
          <w:numId w:val="900"/>
        </w:numPr>
        <w:spacing w:before="0" w:after="0"/>
      </w:pPr>
      <w:r>
        <w:t>Localization and Mapping</w:t>
      </w:r>
    </w:p>
    <w:p>
      <w:pPr>
        <w:numPr>
          <w:ilvl w:val="2"/>
          <w:numId w:val="900"/>
        </w:numPr>
        <w:spacing w:before="0" w:after="0"/>
      </w:pPr>
      <w:r>
        <w:t>Odometry</w:t>
      </w:r>
    </w:p>
    <w:p>
      <w:pPr>
        <w:numPr>
          <w:ilvl w:val="3"/>
          <w:numId w:val="900"/>
        </w:numPr>
        <w:spacing w:before="0" w:after="0"/>
      </w:pPr>
      <w:r>
        <w:t>Wheel Odometry</w:t>
      </w:r>
    </w:p>
    <w:p>
      <w:pPr>
        <w:numPr>
          <w:ilvl w:val="3"/>
          <w:numId w:val="900"/>
        </w:numPr>
        <w:spacing w:before="0" w:after="0"/>
      </w:pPr>
      <w:r>
        <w:t>Visual Odometry</w:t>
      </w:r>
    </w:p>
    <w:p>
      <w:pPr>
        <w:numPr>
          <w:ilvl w:val="3"/>
          <w:numId w:val="900"/>
        </w:numPr>
        <w:spacing w:before="0" w:after="0"/>
      </w:pPr>
      <w:r>
        <w:t>Inertial Odometry</w:t>
      </w:r>
    </w:p>
    <w:p>
      <w:pPr>
        <w:numPr>
          <w:ilvl w:val="2"/>
          <w:numId w:val="900"/>
        </w:numPr>
        <w:spacing w:before="0" w:after="0"/>
      </w:pPr>
      <w:r>
        <w:t>Simultaneous Localization and Mapping</w:t>
      </w:r>
    </w:p>
    <w:p>
      <w:pPr>
        <w:numPr>
          <w:ilvl w:val="3"/>
          <w:numId w:val="900"/>
        </w:numPr>
        <w:spacing w:before="0" w:after="0"/>
      </w:pPr>
      <w:r>
        <w:t>EKF-SLAM</w:t>
      </w:r>
    </w:p>
    <w:p>
      <w:pPr>
        <w:numPr>
          <w:ilvl w:val="3"/>
          <w:numId w:val="900"/>
        </w:numPr>
        <w:spacing w:before="0" w:after="0"/>
      </w:pPr>
      <w:r>
        <w:t>FastSLAM</w:t>
      </w:r>
    </w:p>
    <w:p>
      <w:pPr>
        <w:numPr>
          <w:ilvl w:val="3"/>
          <w:numId w:val="900"/>
        </w:numPr>
        <w:spacing w:before="0" w:after="0"/>
      </w:pPr>
      <w:r>
        <w:t>Graph-Based SLAM</w:t>
      </w:r>
    </w:p>
    <w:p>
      <w:pPr>
        <w:numPr>
          <w:ilvl w:val="3"/>
          <w:numId w:val="900"/>
        </w:numPr>
        <w:spacing w:before="0" w:after="0"/>
      </w:pPr>
      <w:r>
        <w:t>Feature-Based SLAM</w:t>
      </w:r>
    </w:p>
    <w:p>
      <w:pPr>
        <w:numPr>
          <w:ilvl w:val="3"/>
          <w:numId w:val="900"/>
        </w:numPr>
        <w:spacing w:before="0" w:after="0"/>
      </w:pPr>
      <w:r>
        <w:t>Grid-Based SLAM</w:t>
      </w:r>
    </w:p>
    <w:p>
      <w:pPr>
        <w:numPr>
          <w:ilvl w:val="1"/>
          <w:numId w:val="900"/>
        </w:numPr>
        <w:spacing w:before="0" w:after="0"/>
      </w:pPr>
      <w:r>
        <w:t>Navigation and Obstacle Avoidance</w:t>
      </w:r>
    </w:p>
    <w:p>
      <w:pPr>
        <w:numPr>
          <w:ilvl w:val="2"/>
          <w:numId w:val="900"/>
        </w:numPr>
        <w:spacing w:before="0" w:after="0"/>
      </w:pPr>
      <w:r>
        <w:t>Global Path Planning</w:t>
      </w:r>
    </w:p>
    <w:p>
      <w:pPr>
        <w:numPr>
          <w:ilvl w:val="2"/>
          <w:numId w:val="900"/>
        </w:numPr>
        <w:spacing w:before="0" w:after="0"/>
      </w:pPr>
      <w:r>
        <w:t>Local Path Planning</w:t>
      </w:r>
    </w:p>
    <w:p>
      <w:pPr>
        <w:numPr>
          <w:ilvl w:val="2"/>
          <w:numId w:val="900"/>
        </w:numPr>
        <w:spacing w:before="0" w:after="0"/>
      </w:pPr>
      <w:r>
        <w:t>Sensor-Based Navigation</w:t>
      </w:r>
    </w:p>
    <w:p>
      <w:pPr>
        <w:numPr>
          <w:ilvl w:val="2"/>
          <w:numId w:val="900"/>
        </w:numPr>
        <w:spacing w:before="0" w:after="0"/>
      </w:pPr>
      <w:r>
        <w:t>Collision Avoidance Strategies</w:t>
      </w:r>
    </w:p>
    <w:p>
      <w:pPr>
        <w:numPr>
          <w:ilvl w:val="3"/>
          <w:numId w:val="900"/>
        </w:numPr>
        <w:spacing w:before="0" w:after="0"/>
      </w:pPr>
      <w:r>
        <w:t>Potential Fields</w:t>
      </w:r>
    </w:p>
    <w:p>
      <w:pPr>
        <w:numPr>
          <w:ilvl w:val="3"/>
          <w:numId w:val="900"/>
        </w:numPr>
        <w:spacing w:before="0" w:after="0"/>
      </w:pPr>
      <w:r>
        <w:t>Dynamic Window Approach</w:t>
      </w:r>
    </w:p>
    <w:p>
      <w:pPr>
        <w:numPr>
          <w:ilvl w:val="0"/>
          <w:numId w:val="900"/>
        </w:numPr>
        <w:spacing w:before="0" w:after="0"/>
      </w:pPr>
      <w:r>
        <w:t>Industrial Robotics</w:t>
      </w:r>
    </w:p>
    <w:p>
      <w:pPr>
        <w:numPr>
          <w:ilvl w:val="1"/>
          <w:numId w:val="900"/>
        </w:numPr>
        <w:spacing w:before="0" w:after="0"/>
      </w:pPr>
      <w:r>
        <w:t>Manipulator Types</w:t>
      </w:r>
    </w:p>
    <w:p>
      <w:pPr>
        <w:numPr>
          <w:ilvl w:val="2"/>
          <w:numId w:val="900"/>
        </w:numPr>
        <w:spacing w:before="0" w:after="0"/>
      </w:pPr>
      <w:r>
        <w:t>SCARA Robots</w:t>
      </w:r>
    </w:p>
    <w:p>
      <w:pPr>
        <w:numPr>
          <w:ilvl w:val="2"/>
          <w:numId w:val="900"/>
        </w:numPr>
        <w:spacing w:before="0" w:after="0"/>
      </w:pPr>
      <w:r>
        <w:t>Articulated Robots</w:t>
      </w:r>
    </w:p>
    <w:p>
      <w:pPr>
        <w:numPr>
          <w:ilvl w:val="2"/>
          <w:numId w:val="900"/>
        </w:numPr>
        <w:spacing w:before="0" w:after="0"/>
      </w:pPr>
      <w:r>
        <w:t>Cartesian Robots</w:t>
      </w:r>
    </w:p>
    <w:p>
      <w:pPr>
        <w:numPr>
          <w:ilvl w:val="2"/>
          <w:numId w:val="900"/>
        </w:numPr>
        <w:spacing w:before="0" w:after="0"/>
      </w:pPr>
      <w:r>
        <w:t>Delta Robots</w:t>
      </w:r>
    </w:p>
    <w:p>
      <w:pPr>
        <w:numPr>
          <w:ilvl w:val="2"/>
          <w:numId w:val="900"/>
        </w:numPr>
        <w:spacing w:before="0" w:after="0"/>
      </w:pPr>
      <w:r>
        <w:t>Parallel Robots</w:t>
      </w:r>
    </w:p>
    <w:p>
      <w:pPr>
        <w:numPr>
          <w:ilvl w:val="1"/>
          <w:numId w:val="900"/>
        </w:numPr>
        <w:spacing w:before="0" w:after="0"/>
      </w:pPr>
      <w:r>
        <w:t>End-Effectors and Grippers</w:t>
      </w:r>
    </w:p>
    <w:p>
      <w:pPr>
        <w:numPr>
          <w:ilvl w:val="2"/>
          <w:numId w:val="900"/>
        </w:numPr>
        <w:spacing w:before="0" w:after="0"/>
      </w:pPr>
      <w:r>
        <w:t>Mechanical Grippers</w:t>
      </w:r>
    </w:p>
    <w:p>
      <w:pPr>
        <w:numPr>
          <w:ilvl w:val="3"/>
          <w:numId w:val="900"/>
        </w:numPr>
        <w:spacing w:before="0" w:after="0"/>
      </w:pPr>
      <w:r>
        <w:t>Two-Finger Grippers</w:t>
      </w:r>
    </w:p>
    <w:p>
      <w:pPr>
        <w:numPr>
          <w:ilvl w:val="3"/>
          <w:numId w:val="900"/>
        </w:numPr>
        <w:spacing w:before="0" w:after="0"/>
      </w:pPr>
      <w:r>
        <w:t>Multi-Finger Grippers</w:t>
      </w:r>
    </w:p>
    <w:p>
      <w:pPr>
        <w:numPr>
          <w:ilvl w:val="2"/>
          <w:numId w:val="900"/>
        </w:numPr>
        <w:spacing w:before="0" w:after="0"/>
      </w:pPr>
      <w:r>
        <w:t>Vacuum Grippers</w:t>
      </w:r>
    </w:p>
    <w:p>
      <w:pPr>
        <w:numPr>
          <w:ilvl w:val="2"/>
          <w:numId w:val="900"/>
        </w:numPr>
        <w:spacing w:before="0" w:after="0"/>
      </w:pPr>
      <w:r>
        <w:t>Magnetic Grippers</w:t>
      </w:r>
    </w:p>
    <w:p>
      <w:pPr>
        <w:numPr>
          <w:ilvl w:val="2"/>
          <w:numId w:val="900"/>
        </w:numPr>
        <w:spacing w:before="0" w:after="0"/>
      </w:pPr>
      <w:r>
        <w:t>Pneumatic Grippers</w:t>
      </w:r>
    </w:p>
    <w:p>
      <w:pPr>
        <w:numPr>
          <w:ilvl w:val="2"/>
          <w:numId w:val="900"/>
        </w:numPr>
        <w:spacing w:before="0" w:after="0"/>
      </w:pPr>
      <w:r>
        <w:t>Tool Changers</w:t>
      </w:r>
    </w:p>
    <w:p>
      <w:pPr>
        <w:numPr>
          <w:ilvl w:val="1"/>
          <w:numId w:val="900"/>
        </w:numPr>
        <w:spacing w:before="0" w:after="0"/>
      </w:pPr>
      <w:r>
        <w:t>Robot Programming and Teaching</w:t>
      </w:r>
    </w:p>
    <w:p>
      <w:pPr>
        <w:numPr>
          <w:ilvl w:val="2"/>
          <w:numId w:val="900"/>
        </w:numPr>
        <w:spacing w:before="0" w:after="0"/>
      </w:pPr>
      <w:r>
        <w:t>Teach Pendant Programming</w:t>
      </w:r>
    </w:p>
    <w:p>
      <w:pPr>
        <w:numPr>
          <w:ilvl w:val="2"/>
          <w:numId w:val="900"/>
        </w:numPr>
        <w:spacing w:before="0" w:after="0"/>
      </w:pPr>
      <w:r>
        <w:t>Offline Programming</w:t>
      </w:r>
    </w:p>
    <w:p>
      <w:pPr>
        <w:numPr>
          <w:ilvl w:val="2"/>
          <w:numId w:val="900"/>
        </w:numPr>
        <w:spacing w:before="0" w:after="0"/>
      </w:pPr>
      <w:r>
        <w:t>Vision-Guided Programming</w:t>
      </w:r>
    </w:p>
    <w:p>
      <w:pPr>
        <w:numPr>
          <w:ilvl w:val="1"/>
          <w:numId w:val="900"/>
        </w:numPr>
        <w:spacing w:before="0" w:after="0"/>
      </w:pPr>
      <w:r>
        <w:t>Robot Safety Standards</w:t>
      </w:r>
    </w:p>
    <w:p>
      <w:pPr>
        <w:numPr>
          <w:ilvl w:val="2"/>
          <w:numId w:val="900"/>
        </w:numPr>
        <w:spacing w:before="0" w:after="0"/>
      </w:pPr>
      <w:r>
        <w:t>ISO 10218 Standards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Safety Devices</w:t>
      </w:r>
    </w:p>
    <w:p>
      <w:pPr>
        <w:numPr>
          <w:ilvl w:val="3"/>
          <w:numId w:val="900"/>
        </w:numPr>
        <w:spacing w:before="0" w:after="0"/>
      </w:pPr>
      <w:r>
        <w:t>Light Curtains</w:t>
      </w:r>
    </w:p>
    <w:p>
      <w:pPr>
        <w:numPr>
          <w:ilvl w:val="3"/>
          <w:numId w:val="900"/>
        </w:numPr>
        <w:spacing w:before="0" w:after="0"/>
      </w:pPr>
      <w:r>
        <w:t>Emergency Stops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0"/>
          <w:numId w:val="900"/>
        </w:numPr>
        <w:spacing w:before="0" w:after="0"/>
      </w:pPr>
      <w:r>
        <w:t>Human-Robot Interaction</w:t>
      </w:r>
    </w:p>
    <w:p>
      <w:pPr>
        <w:numPr>
          <w:ilvl w:val="1"/>
          <w:numId w:val="900"/>
        </w:numPr>
        <w:spacing w:before="0" w:after="0"/>
      </w:pPr>
      <w:r>
        <w:t>Interfaces and Communication</w:t>
      </w:r>
    </w:p>
    <w:p>
      <w:pPr>
        <w:numPr>
          <w:ilvl w:val="2"/>
          <w:numId w:val="900"/>
        </w:numPr>
        <w:spacing w:before="0" w:after="0"/>
      </w:pPr>
      <w:r>
        <w:t>Graphical User Interfaces</w:t>
      </w:r>
    </w:p>
    <w:p>
      <w:pPr>
        <w:numPr>
          <w:ilvl w:val="2"/>
          <w:numId w:val="900"/>
        </w:numPr>
        <w:spacing w:before="0" w:after="0"/>
      </w:pPr>
      <w:r>
        <w:t>Voice Interfaces</w:t>
      </w:r>
    </w:p>
    <w:p>
      <w:pPr>
        <w:numPr>
          <w:ilvl w:val="2"/>
          <w:numId w:val="900"/>
        </w:numPr>
        <w:spacing w:before="0" w:after="0"/>
      </w:pPr>
      <w:r>
        <w:t>Gesture Interfaces</w:t>
      </w:r>
    </w:p>
    <w:p>
      <w:pPr>
        <w:numPr>
          <w:ilvl w:val="2"/>
          <w:numId w:val="900"/>
        </w:numPr>
        <w:spacing w:before="0" w:after="0"/>
      </w:pPr>
      <w:r>
        <w:t>Haptic Interfaces</w:t>
      </w:r>
    </w:p>
    <w:p>
      <w:pPr>
        <w:numPr>
          <w:ilvl w:val="1"/>
          <w:numId w:val="900"/>
        </w:numPr>
        <w:spacing w:before="0" w:after="0"/>
      </w:pPr>
      <w:r>
        <w:t>Collaborative Robots</w:t>
      </w:r>
    </w:p>
    <w:p>
      <w:pPr>
        <w:numPr>
          <w:ilvl w:val="2"/>
          <w:numId w:val="900"/>
        </w:numPr>
        <w:spacing w:before="0" w:after="0"/>
      </w:pPr>
      <w:r>
        <w:t>Safety Features</w:t>
      </w:r>
    </w:p>
    <w:p>
      <w:pPr>
        <w:numPr>
          <w:ilvl w:val="2"/>
          <w:numId w:val="900"/>
        </w:numPr>
        <w:spacing w:before="0" w:after="0"/>
      </w:pPr>
      <w:r>
        <w:t>Force Limiting</w:t>
      </w:r>
    </w:p>
    <w:p>
      <w:pPr>
        <w:numPr>
          <w:ilvl w:val="2"/>
          <w:numId w:val="900"/>
        </w:numPr>
        <w:spacing w:before="0" w:after="0"/>
      </w:pPr>
      <w:r>
        <w:t>Speed and Separation Monitoring</w:t>
      </w:r>
    </w:p>
    <w:p>
      <w:pPr>
        <w:numPr>
          <w:ilvl w:val="2"/>
          <w:numId w:val="900"/>
        </w:numPr>
        <w:spacing w:before="0" w:after="0"/>
      </w:pPr>
      <w:r>
        <w:t>Shared Workspaces</w:t>
      </w:r>
    </w:p>
    <w:p>
      <w:pPr>
        <w:numPr>
          <w:ilvl w:val="1"/>
          <w:numId w:val="900"/>
        </w:numPr>
        <w:spacing w:before="0" w:after="0"/>
      </w:pPr>
      <w:r>
        <w:t>Social Robotics</w:t>
      </w:r>
    </w:p>
    <w:p>
      <w:pPr>
        <w:numPr>
          <w:ilvl w:val="2"/>
          <w:numId w:val="900"/>
        </w:numPr>
        <w:spacing w:before="0" w:after="0"/>
      </w:pPr>
      <w:r>
        <w:t>Human-Robot Communication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Emotional Recognition</w:t>
      </w:r>
    </w:p>
    <w:p>
      <w:pPr>
        <w:numPr>
          <w:ilvl w:val="2"/>
          <w:numId w:val="900"/>
        </w:numPr>
        <w:spacing w:before="0" w:after="0"/>
      </w:pPr>
      <w:r>
        <w:t>Social Cues and Behaviors</w:t>
      </w:r>
    </w:p>
    <w:p>
      <w:pPr>
        <w:numPr>
          <w:ilvl w:val="0"/>
          <w:numId w:val="900"/>
        </w:numPr>
        <w:spacing w:before="0" w:after="0"/>
      </w:pPr>
      <w:r>
        <w:t>Specialized and Emerging Fields</w:t>
      </w:r>
    </w:p>
    <w:p>
      <w:pPr>
        <w:numPr>
          <w:ilvl w:val="1"/>
          <w:numId w:val="900"/>
        </w:numPr>
        <w:spacing w:before="0" w:after="0"/>
      </w:pPr>
      <w:r>
        <w:t>Medical and Surgical Robotics</w:t>
      </w:r>
    </w:p>
    <w:p>
      <w:pPr>
        <w:numPr>
          <w:ilvl w:val="2"/>
          <w:numId w:val="900"/>
        </w:numPr>
        <w:spacing w:before="0" w:after="0"/>
      </w:pPr>
      <w:r>
        <w:t>Minimally Invasive Surgery</w:t>
      </w:r>
    </w:p>
    <w:p>
      <w:pPr>
        <w:numPr>
          <w:ilvl w:val="2"/>
          <w:numId w:val="900"/>
        </w:numPr>
        <w:spacing w:before="0" w:after="0"/>
      </w:pPr>
      <w:r>
        <w:t>Robotic Surgery Systems</w:t>
      </w:r>
    </w:p>
    <w:p>
      <w:pPr>
        <w:numPr>
          <w:ilvl w:val="2"/>
          <w:numId w:val="900"/>
        </w:numPr>
        <w:spacing w:before="0" w:after="0"/>
      </w:pPr>
      <w:r>
        <w:t>Rehabilitation Robotics</w:t>
      </w:r>
    </w:p>
    <w:p>
      <w:pPr>
        <w:numPr>
          <w:ilvl w:val="2"/>
          <w:numId w:val="900"/>
        </w:numPr>
        <w:spacing w:before="0" w:after="0"/>
      </w:pPr>
      <w:r>
        <w:t>Prosthetics and Orthotics</w:t>
      </w:r>
    </w:p>
    <w:p>
      <w:pPr>
        <w:numPr>
          <w:ilvl w:val="1"/>
          <w:numId w:val="900"/>
        </w:numPr>
        <w:spacing w:before="0" w:after="0"/>
      </w:pPr>
      <w:r>
        <w:t>Bio-inspired and Biomimetic Robots</w:t>
      </w:r>
    </w:p>
    <w:p>
      <w:pPr>
        <w:numPr>
          <w:ilvl w:val="2"/>
          <w:numId w:val="900"/>
        </w:numPr>
        <w:spacing w:before="0" w:after="0"/>
      </w:pPr>
      <w:r>
        <w:t>Animal Locomotion Studies</w:t>
      </w:r>
    </w:p>
    <w:p>
      <w:pPr>
        <w:numPr>
          <w:ilvl w:val="2"/>
          <w:numId w:val="900"/>
        </w:numPr>
        <w:spacing w:before="0" w:after="0"/>
      </w:pPr>
      <w:r>
        <w:t>Bio-inspired Sensors</w:t>
      </w:r>
    </w:p>
    <w:p>
      <w:pPr>
        <w:numPr>
          <w:ilvl w:val="2"/>
          <w:numId w:val="900"/>
        </w:numPr>
        <w:spacing w:before="0" w:after="0"/>
      </w:pPr>
      <w:r>
        <w:t>Biomimetic Actuators</w:t>
      </w:r>
    </w:p>
    <w:p>
      <w:pPr>
        <w:numPr>
          <w:ilvl w:val="2"/>
          <w:numId w:val="900"/>
        </w:numPr>
        <w:spacing w:before="0" w:after="0"/>
      </w:pPr>
      <w:r>
        <w:t>Swarm Robotics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numPr>
          <w:ilvl w:val="2"/>
          <w:numId w:val="900"/>
        </w:numPr>
        <w:spacing w:before="0" w:after="0"/>
      </w:pPr>
      <w:r>
        <w:t>Ground Vehicles</w:t>
      </w:r>
    </w:p>
    <w:p>
      <w:pPr>
        <w:numPr>
          <w:ilvl w:val="3"/>
          <w:numId w:val="900"/>
        </w:numPr>
        <w:spacing w:before="0" w:after="0"/>
      </w:pPr>
      <w:r>
        <w:t>Self-Driving Cars</w:t>
      </w:r>
    </w:p>
    <w:p>
      <w:pPr>
        <w:numPr>
          <w:ilvl w:val="3"/>
          <w:numId w:val="900"/>
        </w:numPr>
        <w:spacing w:before="0" w:after="0"/>
      </w:pPr>
      <w:r>
        <w:t>Autonomous Trucks</w:t>
      </w:r>
    </w:p>
    <w:p>
      <w:pPr>
        <w:numPr>
          <w:ilvl w:val="2"/>
          <w:numId w:val="900"/>
        </w:numPr>
        <w:spacing w:before="0" w:after="0"/>
      </w:pPr>
      <w:r>
        <w:t>Aerial Vehicles</w:t>
      </w:r>
    </w:p>
    <w:p>
      <w:pPr>
        <w:numPr>
          <w:ilvl w:val="3"/>
          <w:numId w:val="900"/>
        </w:numPr>
        <w:spacing w:before="0" w:after="0"/>
      </w:pPr>
      <w:r>
        <w:t>Drone Delivery Systems</w:t>
      </w:r>
    </w:p>
    <w:p>
      <w:pPr>
        <w:numPr>
          <w:ilvl w:val="3"/>
          <w:numId w:val="900"/>
        </w:numPr>
        <w:spacing w:before="0" w:after="0"/>
      </w:pPr>
      <w:r>
        <w:t>Urban Air Mobility</w:t>
      </w:r>
    </w:p>
    <w:p>
      <w:pPr>
        <w:numPr>
          <w:ilvl w:val="2"/>
          <w:numId w:val="900"/>
        </w:numPr>
        <w:spacing w:before="0" w:after="0"/>
      </w:pPr>
      <w:r>
        <w:t>Marine Vehicles</w:t>
      </w:r>
    </w:p>
    <w:p>
      <w:pPr>
        <w:numPr>
          <w:ilvl w:val="3"/>
          <w:numId w:val="900"/>
        </w:numPr>
        <w:spacing w:before="0" w:after="0"/>
      </w:pPr>
      <w:r>
        <w:t>Autonomous Ships</w:t>
      </w:r>
    </w:p>
    <w:p>
      <w:pPr>
        <w:numPr>
          <w:ilvl w:val="3"/>
          <w:numId w:val="900"/>
        </w:numPr>
        <w:spacing w:before="0" w:after="0"/>
      </w:pPr>
      <w:r>
        <w:t>Underwater Exploration</w:t>
      </w:r>
    </w:p>
    <w:p>
      <w:pPr>
        <w:numPr>
          <w:ilvl w:val="1"/>
          <w:numId w:val="900"/>
        </w:numPr>
        <w:spacing w:before="0" w:after="0"/>
      </w:pPr>
      <w:r>
        <w:t>Soft Robotics</w:t>
      </w:r>
    </w:p>
    <w:p>
      <w:pPr>
        <w:numPr>
          <w:ilvl w:val="2"/>
          <w:numId w:val="900"/>
        </w:numPr>
        <w:spacing w:before="0" w:after="0"/>
      </w:pPr>
      <w:r>
        <w:t>Soft Materials</w:t>
      </w:r>
    </w:p>
    <w:p>
      <w:pPr>
        <w:numPr>
          <w:ilvl w:val="2"/>
          <w:numId w:val="900"/>
        </w:numPr>
        <w:spacing w:before="0" w:after="0"/>
      </w:pPr>
      <w:r>
        <w:t>Soft Actuators</w:t>
      </w:r>
    </w:p>
    <w:p>
      <w:pPr>
        <w:numPr>
          <w:ilvl w:val="3"/>
          <w:numId w:val="900"/>
        </w:numPr>
        <w:spacing w:before="0" w:after="0"/>
      </w:pPr>
      <w:r>
        <w:t>Pneumatic Actuators</w:t>
      </w:r>
    </w:p>
    <w:p>
      <w:pPr>
        <w:numPr>
          <w:ilvl w:val="3"/>
          <w:numId w:val="900"/>
        </w:numPr>
        <w:spacing w:before="0" w:after="0"/>
      </w:pPr>
      <w:r>
        <w:t>Hydraulic Actuators</w:t>
      </w:r>
    </w:p>
    <w:p>
      <w:pPr>
        <w:numPr>
          <w:ilvl w:val="2"/>
          <w:numId w:val="900"/>
        </w:numPr>
        <w:spacing w:before="0" w:after="0"/>
      </w:pPr>
      <w:r>
        <w:t>Soft Sensors</w:t>
      </w:r>
    </w:p>
    <w:p>
      <w:pPr>
        <w:numPr>
          <w:ilvl w:val="2"/>
          <w:numId w:val="900"/>
        </w:numPr>
        <w:spacing w:before="0" w:after="0"/>
      </w:pPr>
      <w:r>
        <w:t>Applications in Grasping</w:t>
      </w:r>
    </w:p>
    <w:p>
      <w:pPr>
        <w:numPr>
          <w:ilvl w:val="2"/>
          <w:numId w:val="900"/>
        </w:numPr>
        <w:spacing w:before="0" w:after="0"/>
      </w:pPr>
      <w:r>
        <w:t>Bio-Compatible Robotics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