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Robotics and Autonomous Systems</w:t>
      </w:r>
    </w:p>
    <w:p>
      <w:pPr>
        <w:pStyle w:val="Heading1"/>
      </w:pPr>
      <w:r>
        <w:t>Introduction to Robotics and Autonomous Systems</w:t>
      </w:r>
    </w:p>
    <w:p>
      <w:pPr>
        <w:numPr>
          <w:ilvl w:val="0"/>
          <w:numId w:val="900"/>
        </w:numPr>
        <w:spacing w:before="0" w:after="0"/>
      </w:pPr>
      <w:r>
        <w:t>Defining Robotics</w:t>
      </w:r>
    </w:p>
    <w:p>
      <w:pPr>
        <w:numPr>
          <w:ilvl w:val="1"/>
          <w:numId w:val="900"/>
        </w:numPr>
        <w:spacing w:before="0" w:after="0"/>
      </w:pPr>
      <w:r>
        <w:t>Essential Characteristics of Robots</w:t>
      </w:r>
    </w:p>
    <w:p>
      <w:pPr>
        <w:numPr>
          <w:ilvl w:val="1"/>
          <w:numId w:val="900"/>
        </w:numPr>
        <w:spacing w:before="0" w:after="0"/>
      </w:pPr>
      <w:r>
        <w:t>Distinction Between Robots and Automated Machines</w:t>
      </w:r>
    </w:p>
    <w:p>
      <w:pPr>
        <w:numPr>
          <w:ilvl w:val="1"/>
          <w:numId w:val="900"/>
        </w:numPr>
        <w:spacing w:before="0" w:after="0"/>
      </w:pPr>
      <w:r>
        <w:t>Levels of Autonomy</w:t>
      </w:r>
    </w:p>
    <w:p>
      <w:pPr>
        <w:numPr>
          <w:ilvl w:val="2"/>
          <w:numId w:val="900"/>
        </w:numPr>
        <w:spacing w:before="0" w:after="0"/>
      </w:pPr>
      <w:r>
        <w:t>Manual Control</w:t>
      </w:r>
    </w:p>
    <w:p>
      <w:pPr>
        <w:numPr>
          <w:ilvl w:val="2"/>
          <w:numId w:val="900"/>
        </w:numPr>
        <w:spacing w:before="0" w:after="0"/>
      </w:pPr>
      <w:r>
        <w:t>Assisted Control</w:t>
      </w:r>
    </w:p>
    <w:p>
      <w:pPr>
        <w:numPr>
          <w:ilvl w:val="2"/>
          <w:numId w:val="900"/>
        </w:numPr>
        <w:spacing w:before="0" w:after="0"/>
      </w:pPr>
      <w:r>
        <w:t>Supervised Autonomy</w:t>
      </w:r>
    </w:p>
    <w:p>
      <w:pPr>
        <w:numPr>
          <w:ilvl w:val="2"/>
          <w:numId w:val="900"/>
        </w:numPr>
        <w:spacing w:before="0" w:after="0"/>
      </w:pPr>
      <w:r>
        <w:t>Full Autonomy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Automata and Mechanical Devices</w:t>
      </w:r>
    </w:p>
    <w:p>
      <w:pPr>
        <w:numPr>
          <w:ilvl w:val="1"/>
          <w:numId w:val="900"/>
        </w:numPr>
        <w:spacing w:before="0" w:after="0"/>
      </w:pPr>
      <w:r>
        <w:t>Industrial Revolution Impact</w:t>
      </w:r>
    </w:p>
    <w:p>
      <w:pPr>
        <w:numPr>
          <w:ilvl w:val="1"/>
          <w:numId w:val="900"/>
        </w:numPr>
        <w:spacing w:before="0" w:after="0"/>
      </w:pPr>
      <w:r>
        <w:t>First Industrial Robots</w:t>
      </w:r>
    </w:p>
    <w:p>
      <w:pPr>
        <w:numPr>
          <w:ilvl w:val="1"/>
          <w:numId w:val="900"/>
        </w:numPr>
        <w:spacing w:before="0" w:after="0"/>
      </w:pPr>
      <w:r>
        <w:t>Modern Robotics Era</w:t>
      </w:r>
    </w:p>
    <w:p>
      <w:pPr>
        <w:numPr>
          <w:ilvl w:val="1"/>
          <w:numId w:val="900"/>
        </w:numPr>
        <w:spacing w:before="0" w:after="0"/>
      </w:pPr>
      <w:r>
        <w:t>AI Integration Timeline</w:t>
      </w:r>
    </w:p>
    <w:p>
      <w:pPr>
        <w:numPr>
          <w:ilvl w:val="1"/>
          <w:numId w:val="900"/>
        </w:numPr>
        <w:spacing w:before="0" w:after="0"/>
      </w:pPr>
      <w:r>
        <w:t>Key Milestones in Autonomous Systems</w:t>
      </w:r>
    </w:p>
    <w:p>
      <w:pPr>
        <w:numPr>
          <w:ilvl w:val="0"/>
          <w:numId w:val="900"/>
        </w:numPr>
        <w:spacing w:before="0" w:after="0"/>
      </w:pPr>
      <w:r>
        <w:t>Robot Classification Systems</w:t>
      </w:r>
    </w:p>
    <w:p>
      <w:pPr>
        <w:numPr>
          <w:ilvl w:val="1"/>
          <w:numId w:val="900"/>
        </w:numPr>
        <w:spacing w:before="0" w:after="0"/>
      </w:pPr>
      <w:r>
        <w:t>Classification by Application Domain</w:t>
      </w:r>
    </w:p>
    <w:p>
      <w:pPr>
        <w:numPr>
          <w:ilvl w:val="2"/>
          <w:numId w:val="900"/>
        </w:numPr>
        <w:spacing w:before="0" w:after="0"/>
      </w:pPr>
      <w:r>
        <w:t>Industrial Robots</w:t>
      </w:r>
    </w:p>
    <w:p>
      <w:pPr>
        <w:numPr>
          <w:ilvl w:val="2"/>
          <w:numId w:val="900"/>
        </w:numPr>
        <w:spacing w:before="0" w:after="0"/>
      </w:pPr>
      <w:r>
        <w:t>Medical Robots</w:t>
      </w:r>
    </w:p>
    <w:p>
      <w:pPr>
        <w:numPr>
          <w:ilvl w:val="2"/>
          <w:numId w:val="900"/>
        </w:numPr>
        <w:spacing w:before="0" w:after="0"/>
      </w:pPr>
      <w:r>
        <w:t>Service Robots</w:t>
      </w:r>
    </w:p>
    <w:p>
      <w:pPr>
        <w:numPr>
          <w:ilvl w:val="2"/>
          <w:numId w:val="900"/>
        </w:numPr>
        <w:spacing w:before="0" w:after="0"/>
      </w:pPr>
      <w:r>
        <w:t>Exploration Robots</w:t>
      </w:r>
    </w:p>
    <w:p>
      <w:pPr>
        <w:numPr>
          <w:ilvl w:val="2"/>
          <w:numId w:val="900"/>
        </w:numPr>
        <w:spacing w:before="0" w:after="0"/>
      </w:pPr>
      <w:r>
        <w:t>Military and Defense Robots</w:t>
      </w:r>
    </w:p>
    <w:p>
      <w:pPr>
        <w:numPr>
          <w:ilvl w:val="2"/>
          <w:numId w:val="900"/>
        </w:numPr>
        <w:spacing w:before="0" w:after="0"/>
      </w:pPr>
      <w:r>
        <w:t>Entertainment Robots</w:t>
      </w:r>
    </w:p>
    <w:p>
      <w:pPr>
        <w:numPr>
          <w:ilvl w:val="2"/>
          <w:numId w:val="900"/>
        </w:numPr>
        <w:spacing w:before="0" w:after="0"/>
      </w:pPr>
      <w:r>
        <w:t>Agricultural Robots</w:t>
      </w:r>
    </w:p>
    <w:p>
      <w:pPr>
        <w:numPr>
          <w:ilvl w:val="1"/>
          <w:numId w:val="900"/>
        </w:numPr>
        <w:spacing w:before="0" w:after="0"/>
      </w:pPr>
      <w:r>
        <w:t>Classification by Locomotion Method</w:t>
      </w:r>
    </w:p>
    <w:p>
      <w:pPr>
        <w:numPr>
          <w:ilvl w:val="2"/>
          <w:numId w:val="900"/>
        </w:numPr>
        <w:spacing w:before="0" w:after="0"/>
      </w:pPr>
      <w:r>
        <w:t>Wheeled Robots</w:t>
      </w:r>
    </w:p>
    <w:p>
      <w:pPr>
        <w:numPr>
          <w:ilvl w:val="3"/>
          <w:numId w:val="900"/>
        </w:numPr>
        <w:spacing w:before="0" w:after="0"/>
      </w:pPr>
      <w:r>
        <w:t>Differential Drive</w:t>
      </w:r>
    </w:p>
    <w:p>
      <w:pPr>
        <w:numPr>
          <w:ilvl w:val="3"/>
          <w:numId w:val="900"/>
        </w:numPr>
        <w:spacing w:before="0" w:after="0"/>
      </w:pPr>
      <w:r>
        <w:t>Ackermann Steering</w:t>
      </w:r>
    </w:p>
    <w:p>
      <w:pPr>
        <w:numPr>
          <w:ilvl w:val="3"/>
          <w:numId w:val="900"/>
        </w:numPr>
        <w:spacing w:before="0" w:after="0"/>
      </w:pPr>
      <w:r>
        <w:t>Omnidirectional Wheels</w:t>
      </w:r>
    </w:p>
    <w:p>
      <w:pPr>
        <w:numPr>
          <w:ilvl w:val="2"/>
          <w:numId w:val="900"/>
        </w:numPr>
        <w:spacing w:before="0" w:after="0"/>
      </w:pPr>
      <w:r>
        <w:t>Legged Robots</w:t>
      </w:r>
    </w:p>
    <w:p>
      <w:pPr>
        <w:numPr>
          <w:ilvl w:val="3"/>
          <w:numId w:val="900"/>
        </w:numPr>
        <w:spacing w:before="0" w:after="0"/>
      </w:pPr>
      <w:r>
        <w:t>Bipedal Robots</w:t>
      </w:r>
    </w:p>
    <w:p>
      <w:pPr>
        <w:numPr>
          <w:ilvl w:val="3"/>
          <w:numId w:val="900"/>
        </w:numPr>
        <w:spacing w:before="0" w:after="0"/>
      </w:pPr>
      <w:r>
        <w:t>Quadrupedal Robots</w:t>
      </w:r>
    </w:p>
    <w:p>
      <w:pPr>
        <w:numPr>
          <w:ilvl w:val="3"/>
          <w:numId w:val="900"/>
        </w:numPr>
        <w:spacing w:before="0" w:after="0"/>
      </w:pPr>
      <w:r>
        <w:t>Hexapods</w:t>
      </w:r>
    </w:p>
    <w:p>
      <w:pPr>
        <w:numPr>
          <w:ilvl w:val="3"/>
          <w:numId w:val="900"/>
        </w:numPr>
        <w:spacing w:before="0" w:after="0"/>
      </w:pPr>
      <w:r>
        <w:t>Multi-legged Systems</w:t>
      </w:r>
    </w:p>
    <w:p>
      <w:pPr>
        <w:numPr>
          <w:ilvl w:val="2"/>
          <w:numId w:val="900"/>
        </w:numPr>
        <w:spacing w:before="0" w:after="0"/>
      </w:pPr>
      <w:r>
        <w:t>Aerial Robots</w:t>
      </w:r>
    </w:p>
    <w:p>
      <w:pPr>
        <w:numPr>
          <w:ilvl w:val="3"/>
          <w:numId w:val="900"/>
        </w:numPr>
        <w:spacing w:before="0" w:after="0"/>
      </w:pPr>
      <w:r>
        <w:t>Fixed-wing Aircraft</w:t>
      </w:r>
    </w:p>
    <w:p>
      <w:pPr>
        <w:numPr>
          <w:ilvl w:val="3"/>
          <w:numId w:val="900"/>
        </w:numPr>
        <w:spacing w:before="0" w:after="0"/>
      </w:pPr>
      <w:r>
        <w:t>Multirotor Systems</w:t>
      </w:r>
    </w:p>
    <w:p>
      <w:pPr>
        <w:numPr>
          <w:ilvl w:val="3"/>
          <w:numId w:val="900"/>
        </w:numPr>
        <w:spacing w:before="0" w:after="0"/>
      </w:pPr>
      <w:r>
        <w:t>Hybrid VTOL</w:t>
      </w:r>
    </w:p>
    <w:p>
      <w:pPr>
        <w:numPr>
          <w:ilvl w:val="2"/>
          <w:numId w:val="900"/>
        </w:numPr>
        <w:spacing w:before="0" w:after="0"/>
      </w:pPr>
      <w:r>
        <w:t>Underwater Robots</w:t>
      </w:r>
    </w:p>
    <w:p>
      <w:pPr>
        <w:numPr>
          <w:ilvl w:val="3"/>
          <w:numId w:val="900"/>
        </w:numPr>
        <w:spacing w:before="0" w:after="0"/>
      </w:pPr>
      <w:r>
        <w:t>Remotely Operated Vehicles</w:t>
      </w:r>
    </w:p>
    <w:p>
      <w:pPr>
        <w:numPr>
          <w:ilvl w:val="3"/>
          <w:numId w:val="900"/>
        </w:numPr>
        <w:spacing w:before="0" w:after="0"/>
      </w:pPr>
      <w:r>
        <w:t>Autonomous Underwater Vehicles</w:t>
      </w:r>
    </w:p>
    <w:p>
      <w:pPr>
        <w:numPr>
          <w:ilvl w:val="2"/>
          <w:numId w:val="900"/>
        </w:numPr>
        <w:spacing w:before="0" w:after="0"/>
      </w:pPr>
      <w:r>
        <w:t>Hybrid Locomotion Systems</w:t>
      </w:r>
    </w:p>
    <w:p>
      <w:pPr>
        <w:numPr>
          <w:ilvl w:val="1"/>
          <w:numId w:val="900"/>
        </w:numPr>
        <w:spacing w:before="0" w:after="0"/>
      </w:pPr>
      <w:r>
        <w:t>Classification by Mechanical Architecture</w:t>
      </w:r>
    </w:p>
    <w:p>
      <w:pPr>
        <w:numPr>
          <w:ilvl w:val="2"/>
          <w:numId w:val="900"/>
        </w:numPr>
        <w:spacing w:before="0" w:after="0"/>
      </w:pPr>
      <w:r>
        <w:t>Manipulator Robots</w:t>
      </w:r>
    </w:p>
    <w:p>
      <w:pPr>
        <w:numPr>
          <w:ilvl w:val="2"/>
          <w:numId w:val="900"/>
        </w:numPr>
        <w:spacing w:before="0" w:after="0"/>
      </w:pPr>
      <w:r>
        <w:t>Mobile Robots</w:t>
      </w:r>
    </w:p>
    <w:p>
      <w:pPr>
        <w:numPr>
          <w:ilvl w:val="2"/>
          <w:numId w:val="900"/>
        </w:numPr>
        <w:spacing w:before="0" w:after="0"/>
      </w:pPr>
      <w:r>
        <w:t>Humanoid Robots</w:t>
      </w:r>
    </w:p>
    <w:p>
      <w:pPr>
        <w:numPr>
          <w:ilvl w:val="2"/>
          <w:numId w:val="900"/>
        </w:numPr>
        <w:spacing w:before="0" w:after="0"/>
      </w:pPr>
      <w:r>
        <w:t>Swarm Robotics Systems</w:t>
      </w:r>
    </w:p>
    <w:p>
      <w:pPr>
        <w:numPr>
          <w:ilvl w:val="0"/>
          <w:numId w:val="900"/>
        </w:numPr>
        <w:spacing w:before="0" w:after="0"/>
      </w:pPr>
      <w:r>
        <w:t>Fundamental System Architecture</w:t>
      </w:r>
    </w:p>
    <w:p>
      <w:pPr>
        <w:numPr>
          <w:ilvl w:val="1"/>
          <w:numId w:val="900"/>
        </w:numPr>
        <w:spacing w:before="0" w:after="0"/>
      </w:pPr>
      <w:r>
        <w:t>Sense-Plan-Act Paradigm</w:t>
      </w:r>
    </w:p>
    <w:p>
      <w:pPr>
        <w:numPr>
          <w:ilvl w:val="2"/>
          <w:numId w:val="900"/>
        </w:numPr>
        <w:spacing w:before="0" w:after="0"/>
      </w:pPr>
      <w:r>
        <w:t>Sensing Phase</w:t>
      </w:r>
    </w:p>
    <w:p>
      <w:pPr>
        <w:numPr>
          <w:ilvl w:val="2"/>
          <w:numId w:val="900"/>
        </w:numPr>
        <w:spacing w:before="0" w:after="0"/>
      </w:pPr>
      <w:r>
        <w:t>Planning Phase</w:t>
      </w:r>
    </w:p>
    <w:p>
      <w:pPr>
        <w:numPr>
          <w:ilvl w:val="2"/>
          <w:numId w:val="900"/>
        </w:numPr>
        <w:spacing w:before="0" w:after="0"/>
      </w:pPr>
      <w:r>
        <w:t>Acting Phase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1"/>
          <w:numId w:val="900"/>
        </w:numPr>
        <w:spacing w:before="0" w:after="0"/>
      </w:pPr>
      <w:r>
        <w:t>Hardware Components</w:t>
      </w:r>
    </w:p>
    <w:p>
      <w:pPr>
        <w:numPr>
          <w:ilvl w:val="2"/>
          <w:numId w:val="900"/>
        </w:numPr>
        <w:spacing w:before="0" w:after="0"/>
      </w:pPr>
      <w:r>
        <w:t>Sensor Systems</w:t>
      </w:r>
    </w:p>
    <w:p>
      <w:pPr>
        <w:numPr>
          <w:ilvl w:val="2"/>
          <w:numId w:val="900"/>
        </w:numPr>
        <w:spacing w:before="0" w:after="0"/>
      </w:pPr>
      <w:r>
        <w:t>Actuator Systems</w:t>
      </w:r>
    </w:p>
    <w:p>
      <w:pPr>
        <w:numPr>
          <w:ilvl w:val="2"/>
          <w:numId w:val="900"/>
        </w:numPr>
        <w:spacing w:before="0" w:after="0"/>
      </w:pPr>
      <w:r>
        <w:t>Processing Units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2"/>
          <w:numId w:val="900"/>
        </w:numPr>
        <w:spacing w:before="0" w:after="0"/>
      </w:pPr>
      <w:r>
        <w:t>Communication Interfaces</w:t>
      </w:r>
    </w:p>
    <w:p>
      <w:pPr>
        <w:numPr>
          <w:ilvl w:val="1"/>
          <w:numId w:val="900"/>
        </w:numPr>
        <w:spacing w:before="0" w:after="0"/>
      </w:pPr>
      <w:r>
        <w:t>Software Architecture</w:t>
      </w:r>
    </w:p>
    <w:p>
      <w:pPr>
        <w:numPr>
          <w:ilvl w:val="2"/>
          <w:numId w:val="900"/>
        </w:numPr>
        <w:spacing w:before="0" w:after="0"/>
      </w:pPr>
      <w:r>
        <w:t>Operating System Layer</w:t>
      </w:r>
    </w:p>
    <w:p>
      <w:pPr>
        <w:numPr>
          <w:ilvl w:val="2"/>
          <w:numId w:val="900"/>
        </w:numPr>
        <w:spacing w:before="0" w:after="0"/>
      </w:pPr>
      <w:r>
        <w:t>Middleware Layer</w:t>
      </w:r>
    </w:p>
    <w:p>
      <w:pPr>
        <w:numPr>
          <w:ilvl w:val="2"/>
          <w:numId w:val="900"/>
        </w:numPr>
        <w:spacing w:before="0" w:after="0"/>
      </w:pPr>
      <w:r>
        <w:t>Control Software</w:t>
      </w:r>
    </w:p>
    <w:p>
      <w:pPr>
        <w:numPr>
          <w:ilvl w:val="2"/>
          <w:numId w:val="900"/>
        </w:numPr>
        <w:spacing w:before="0" w:after="0"/>
      </w:pPr>
      <w:r>
        <w:t>Perception Modules</w:t>
      </w:r>
    </w:p>
    <w:p>
      <w:pPr>
        <w:numPr>
          <w:ilvl w:val="2"/>
          <w:numId w:val="900"/>
        </w:numPr>
        <w:spacing w:before="0" w:after="0"/>
      </w:pPr>
      <w:r>
        <w:t>Planning Modules</w:t>
      </w:r>
    </w:p>
    <w:p>
      <w:pPr>
        <w:numPr>
          <w:ilvl w:val="0"/>
          <w:numId w:val="900"/>
        </w:numPr>
        <w:spacing w:before="0" w:after="0"/>
      </w:pPr>
      <w:r>
        <w:t>Mathematical Prerequisites</w:t>
      </w:r>
    </w:p>
    <w:p>
      <w:pPr>
        <w:numPr>
          <w:ilvl w:val="1"/>
          <w:numId w:val="900"/>
        </w:numPr>
        <w:spacing w:before="0" w:after="0"/>
      </w:pPr>
      <w:r>
        <w:t>Linear Algebra Foundations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Transformations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1"/>
          <w:numId w:val="900"/>
        </w:numPr>
        <w:spacing w:before="0" w:after="0"/>
      </w:pPr>
      <w:r>
        <w:t>Rotation Mathematics</w:t>
      </w:r>
    </w:p>
    <w:p>
      <w:pPr>
        <w:numPr>
          <w:ilvl w:val="2"/>
          <w:numId w:val="900"/>
        </w:numPr>
        <w:spacing w:before="0" w:after="0"/>
      </w:pPr>
      <w:r>
        <w:t>2D Rotations</w:t>
      </w:r>
    </w:p>
    <w:p>
      <w:pPr>
        <w:numPr>
          <w:ilvl w:val="2"/>
          <w:numId w:val="900"/>
        </w:numPr>
        <w:spacing w:before="0" w:after="0"/>
      </w:pPr>
      <w:r>
        <w:t>3D Rotations</w:t>
      </w:r>
    </w:p>
    <w:p>
      <w:pPr>
        <w:numPr>
          <w:ilvl w:val="2"/>
          <w:numId w:val="900"/>
        </w:numPr>
        <w:spacing w:before="0" w:after="0"/>
      </w:pPr>
      <w:r>
        <w:t>Rotation Composition</w:t>
      </w:r>
    </w:p>
    <w:p>
      <w:pPr>
        <w:numPr>
          <w:ilvl w:val="1"/>
          <w:numId w:val="900"/>
        </w:numPr>
        <w:spacing w:before="0" w:after="0"/>
      </w:pPr>
      <w:r>
        <w:t>Probability Theory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Gaussian Models</w:t>
      </w:r>
    </w:p>
    <w:p>
      <w:pPr>
        <w:numPr>
          <w:ilvl w:val="2"/>
          <w:numId w:val="900"/>
        </w:numPr>
        <w:spacing w:before="0" w:after="0"/>
      </w:pPr>
      <w:r>
        <w:t>Uncertainty Representation</w:t>
      </w:r>
    </w:p>
    <w:p>
      <w:pPr>
        <w:numPr>
          <w:ilvl w:val="1"/>
          <w:numId w:val="900"/>
        </w:numPr>
        <w:spacing w:before="0" w:after="0"/>
      </w:pPr>
      <w:r>
        <w:t>Calculus Applications</w:t>
      </w:r>
    </w:p>
    <w:p>
      <w:pPr>
        <w:numPr>
          <w:ilvl w:val="2"/>
          <w:numId w:val="900"/>
        </w:numPr>
        <w:spacing w:before="0" w:after="0"/>
      </w:pPr>
      <w:r>
        <w:t>Derivatives in Motion</w:t>
      </w:r>
    </w:p>
    <w:p>
      <w:pPr>
        <w:numPr>
          <w:ilvl w:val="2"/>
          <w:numId w:val="900"/>
        </w:numPr>
        <w:spacing w:before="0" w:after="0"/>
      </w:pPr>
      <w:r>
        <w:t>Integrals in Control</w:t>
      </w:r>
    </w:p>
    <w:p>
      <w:pPr>
        <w:numPr>
          <w:ilvl w:val="2"/>
          <w:numId w:val="900"/>
        </w:numPr>
        <w:spacing w:before="0" w:after="0"/>
      </w:pPr>
      <w:r>
        <w:t>Differential Equations</w:t>
      </w:r>
    </w:p>
    <w:p>
      <w:pPr>
        <w:numPr>
          <w:ilvl w:val="2"/>
          <w:numId w:val="900"/>
        </w:numPr>
        <w:spacing w:before="0" w:after="0"/>
      </w:pPr>
      <w:r>
        <w:t>Optimization Theory</w:t>
      </w:r>
    </w:p>
    <w:p>
      <w:pPr>
        <w:pStyle w:val="Heading1"/>
      </w:pPr>
      <w:r>
        <w:t>Robot Kinematics and Dynamics</w:t>
      </w:r>
    </w:p>
    <w:p>
      <w:pPr>
        <w:numPr>
          <w:ilvl w:val="0"/>
          <w:numId w:val="900"/>
        </w:numPr>
        <w:spacing w:before="0" w:after="0"/>
      </w:pPr>
      <w:r>
        <w:t>Spatial Representation</w:t>
      </w:r>
    </w:p>
    <w:p>
      <w:pPr>
        <w:numPr>
          <w:ilvl w:val="1"/>
          <w:numId w:val="900"/>
        </w:numPr>
        <w:spacing w:before="0" w:after="0"/>
      </w:pPr>
      <w:r>
        <w:t>Coordinate Frame Systems</w:t>
      </w:r>
    </w:p>
    <w:p>
      <w:pPr>
        <w:numPr>
          <w:ilvl w:val="2"/>
          <w:numId w:val="900"/>
        </w:numPr>
        <w:spacing w:before="0" w:after="0"/>
      </w:pPr>
      <w:r>
        <w:t>World Coordinate Frame</w:t>
      </w:r>
    </w:p>
    <w:p>
      <w:pPr>
        <w:numPr>
          <w:ilvl w:val="2"/>
          <w:numId w:val="900"/>
        </w:numPr>
        <w:spacing w:before="0" w:after="0"/>
      </w:pPr>
      <w:r>
        <w:t>Robot Base Frame</w:t>
      </w:r>
    </w:p>
    <w:p>
      <w:pPr>
        <w:numPr>
          <w:ilvl w:val="2"/>
          <w:numId w:val="900"/>
        </w:numPr>
        <w:spacing w:before="0" w:after="0"/>
      </w:pPr>
      <w:r>
        <w:t>End-Effector Frame</w:t>
      </w:r>
    </w:p>
    <w:p>
      <w:pPr>
        <w:numPr>
          <w:ilvl w:val="2"/>
          <w:numId w:val="900"/>
        </w:numPr>
        <w:spacing w:before="0" w:after="0"/>
      </w:pPr>
      <w:r>
        <w:t>Sensor Frames</w:t>
      </w:r>
    </w:p>
    <w:p>
      <w:pPr>
        <w:numPr>
          <w:ilvl w:val="1"/>
          <w:numId w:val="900"/>
        </w:numPr>
        <w:spacing w:before="0" w:after="0"/>
      </w:pPr>
      <w:r>
        <w:t>Homogeneous Transformations</w:t>
      </w:r>
    </w:p>
    <w:p>
      <w:pPr>
        <w:numPr>
          <w:ilvl w:val="2"/>
          <w:numId w:val="900"/>
        </w:numPr>
        <w:spacing w:before="0" w:after="0"/>
      </w:pPr>
      <w:r>
        <w:t>Transformation Matrix Structure</w:t>
      </w:r>
    </w:p>
    <w:p>
      <w:pPr>
        <w:numPr>
          <w:ilvl w:val="2"/>
          <w:numId w:val="900"/>
        </w:numPr>
        <w:spacing w:before="0" w:after="0"/>
      </w:pPr>
      <w:r>
        <w:t>Translation Representation</w:t>
      </w:r>
    </w:p>
    <w:p>
      <w:pPr>
        <w:numPr>
          <w:ilvl w:val="2"/>
          <w:numId w:val="900"/>
        </w:numPr>
        <w:spacing w:before="0" w:after="0"/>
      </w:pPr>
      <w:r>
        <w:t>Rotation Representation</w:t>
      </w:r>
    </w:p>
    <w:p>
      <w:pPr>
        <w:numPr>
          <w:ilvl w:val="2"/>
          <w:numId w:val="900"/>
        </w:numPr>
        <w:spacing w:before="0" w:after="0"/>
      </w:pPr>
      <w:r>
        <w:t>Composition Rules</w:t>
      </w:r>
    </w:p>
    <w:p>
      <w:pPr>
        <w:numPr>
          <w:ilvl w:val="2"/>
          <w:numId w:val="900"/>
        </w:numPr>
        <w:spacing w:before="0" w:after="0"/>
      </w:pPr>
      <w:r>
        <w:t>Inverse Transformations</w:t>
      </w:r>
    </w:p>
    <w:p>
      <w:pPr>
        <w:numPr>
          <w:ilvl w:val="1"/>
          <w:numId w:val="900"/>
        </w:numPr>
        <w:spacing w:before="0" w:after="0"/>
      </w:pPr>
      <w:r>
        <w:t>Rotation Representations</w:t>
      </w:r>
    </w:p>
    <w:p>
      <w:pPr>
        <w:numPr>
          <w:ilvl w:val="2"/>
          <w:numId w:val="900"/>
        </w:numPr>
        <w:spacing w:before="0" w:after="0"/>
      </w:pPr>
      <w:r>
        <w:t>Rotation Matrices</w:t>
      </w:r>
    </w:p>
    <w:p>
      <w:pPr>
        <w:numPr>
          <w:ilvl w:val="3"/>
          <w:numId w:val="900"/>
        </w:numPr>
        <w:spacing w:before="0" w:after="0"/>
      </w:pPr>
      <w:r>
        <w:t>Properties and Constraints</w:t>
      </w:r>
    </w:p>
    <w:p>
      <w:pPr>
        <w:numPr>
          <w:ilvl w:val="3"/>
          <w:numId w:val="900"/>
        </w:numPr>
        <w:spacing w:before="0" w:after="0"/>
      </w:pPr>
      <w:r>
        <w:t>Composition Rules</w:t>
      </w:r>
    </w:p>
    <w:p>
      <w:pPr>
        <w:numPr>
          <w:ilvl w:val="2"/>
          <w:numId w:val="900"/>
        </w:numPr>
        <w:spacing w:before="0" w:after="0"/>
      </w:pPr>
      <w:r>
        <w:t>Euler Angles</w:t>
      </w:r>
    </w:p>
    <w:p>
      <w:pPr>
        <w:numPr>
          <w:ilvl w:val="3"/>
          <w:numId w:val="900"/>
        </w:numPr>
        <w:spacing w:before="0" w:after="0"/>
      </w:pPr>
      <w:r>
        <w:t>Roll-Pitch-Yaw Convention</w:t>
      </w:r>
    </w:p>
    <w:p>
      <w:pPr>
        <w:numPr>
          <w:ilvl w:val="3"/>
          <w:numId w:val="900"/>
        </w:numPr>
        <w:spacing w:before="0" w:after="0"/>
      </w:pPr>
      <w:r>
        <w:t>Other Euler Conventions</w:t>
      </w:r>
    </w:p>
    <w:p>
      <w:pPr>
        <w:numPr>
          <w:ilvl w:val="3"/>
          <w:numId w:val="900"/>
        </w:numPr>
        <w:spacing w:before="0" w:after="0"/>
      </w:pPr>
      <w:r>
        <w:t>Gimbal Lock Problem</w:t>
      </w:r>
    </w:p>
    <w:p>
      <w:pPr>
        <w:numPr>
          <w:ilvl w:val="2"/>
          <w:numId w:val="900"/>
        </w:numPr>
        <w:spacing w:before="0" w:after="0"/>
      </w:pPr>
      <w:r>
        <w:t>Quaternions</w:t>
      </w:r>
    </w:p>
    <w:p>
      <w:pPr>
        <w:numPr>
          <w:ilvl w:val="3"/>
          <w:numId w:val="900"/>
        </w:numPr>
        <w:spacing w:before="0" w:after="0"/>
      </w:pPr>
      <w:r>
        <w:t>Quaternion Algebra</w:t>
      </w:r>
    </w:p>
    <w:p>
      <w:pPr>
        <w:numPr>
          <w:ilvl w:val="3"/>
          <w:numId w:val="900"/>
        </w:numPr>
        <w:spacing w:before="0" w:after="0"/>
      </w:pPr>
      <w:r>
        <w:t>Unit Quaternions</w:t>
      </w:r>
    </w:p>
    <w:p>
      <w:pPr>
        <w:numPr>
          <w:ilvl w:val="3"/>
          <w:numId w:val="900"/>
        </w:numPr>
        <w:spacing w:before="0" w:after="0"/>
      </w:pPr>
      <w:r>
        <w:t>Quaternion Interpolation</w:t>
      </w:r>
    </w:p>
    <w:p>
      <w:pPr>
        <w:numPr>
          <w:ilvl w:val="3"/>
          <w:numId w:val="900"/>
        </w:numPr>
        <w:spacing w:before="0" w:after="0"/>
      </w:pPr>
      <w:r>
        <w:t>Advantages over Other Methods</w:t>
      </w:r>
    </w:p>
    <w:p>
      <w:pPr>
        <w:numPr>
          <w:ilvl w:val="0"/>
          <w:numId w:val="900"/>
        </w:numPr>
        <w:spacing w:before="0" w:after="0"/>
      </w:pPr>
      <w:r>
        <w:t>Forward Kinematics</w:t>
      </w:r>
    </w:p>
    <w:p>
      <w:pPr>
        <w:numPr>
          <w:ilvl w:val="1"/>
          <w:numId w:val="900"/>
        </w:numPr>
        <w:spacing w:before="0" w:after="0"/>
      </w:pPr>
      <w:r>
        <w:t>Manipulator Forward Kinematics</w:t>
      </w:r>
    </w:p>
    <w:p>
      <w:pPr>
        <w:numPr>
          <w:ilvl w:val="2"/>
          <w:numId w:val="900"/>
        </w:numPr>
        <w:spacing w:before="0" w:after="0"/>
      </w:pPr>
      <w:r>
        <w:t>Kinematic Chain Concepts</w:t>
      </w:r>
    </w:p>
    <w:p>
      <w:pPr>
        <w:numPr>
          <w:ilvl w:val="2"/>
          <w:numId w:val="900"/>
        </w:numPr>
        <w:spacing w:before="0" w:after="0"/>
      </w:pPr>
      <w:r>
        <w:t>Joint Types and Parameters</w:t>
      </w:r>
    </w:p>
    <w:p>
      <w:pPr>
        <w:numPr>
          <w:ilvl w:val="2"/>
          <w:numId w:val="900"/>
        </w:numPr>
        <w:spacing w:before="0" w:after="0"/>
      </w:pPr>
      <w:r>
        <w:t>Denavit-Hartenberg Convention</w:t>
      </w:r>
    </w:p>
    <w:p>
      <w:pPr>
        <w:numPr>
          <w:ilvl w:val="3"/>
          <w:numId w:val="900"/>
        </w:numPr>
        <w:spacing w:before="0" w:after="0"/>
      </w:pPr>
      <w:r>
        <w:t>DH Parameter Assignment</w:t>
      </w:r>
    </w:p>
    <w:p>
      <w:pPr>
        <w:numPr>
          <w:ilvl w:val="3"/>
          <w:numId w:val="900"/>
        </w:numPr>
        <w:spacing w:before="0" w:after="0"/>
      </w:pPr>
      <w:r>
        <w:t>Link Transformation Matrices</w:t>
      </w:r>
    </w:p>
    <w:p>
      <w:pPr>
        <w:numPr>
          <w:ilvl w:val="3"/>
          <w:numId w:val="900"/>
        </w:numPr>
        <w:spacing w:before="0" w:after="0"/>
      </w:pPr>
      <w:r>
        <w:t>Forward Kinematics Computation</w:t>
      </w:r>
    </w:p>
    <w:p>
      <w:pPr>
        <w:numPr>
          <w:ilvl w:val="2"/>
          <w:numId w:val="900"/>
        </w:numPr>
        <w:spacing w:before="0" w:after="0"/>
      </w:pPr>
      <w:r>
        <w:t>Product of Exponentials Method</w:t>
      </w:r>
    </w:p>
    <w:p>
      <w:pPr>
        <w:numPr>
          <w:ilvl w:val="3"/>
          <w:numId w:val="900"/>
        </w:numPr>
        <w:spacing w:before="0" w:after="0"/>
      </w:pPr>
      <w:r>
        <w:t>Screw Theory Basics</w:t>
      </w:r>
    </w:p>
    <w:p>
      <w:pPr>
        <w:numPr>
          <w:ilvl w:val="3"/>
          <w:numId w:val="900"/>
        </w:numPr>
        <w:spacing w:before="0" w:after="0"/>
      </w:pPr>
      <w:r>
        <w:t>Exponential Coordinates</w:t>
      </w:r>
    </w:p>
    <w:p>
      <w:pPr>
        <w:numPr>
          <w:ilvl w:val="1"/>
          <w:numId w:val="900"/>
        </w:numPr>
        <w:spacing w:before="0" w:after="0"/>
      </w:pPr>
      <w:r>
        <w:t>Mobile Robot Kinematics</w:t>
      </w:r>
    </w:p>
    <w:p>
      <w:pPr>
        <w:numPr>
          <w:ilvl w:val="2"/>
          <w:numId w:val="900"/>
        </w:numPr>
        <w:spacing w:before="0" w:after="0"/>
      </w:pPr>
      <w:r>
        <w:t>Kinematic Constraints</w:t>
      </w:r>
    </w:p>
    <w:p>
      <w:pPr>
        <w:numPr>
          <w:ilvl w:val="2"/>
          <w:numId w:val="900"/>
        </w:numPr>
        <w:spacing w:before="0" w:after="0"/>
      </w:pPr>
      <w:r>
        <w:t>Unicycle Model</w:t>
      </w:r>
    </w:p>
    <w:p>
      <w:pPr>
        <w:numPr>
          <w:ilvl w:val="2"/>
          <w:numId w:val="900"/>
        </w:numPr>
        <w:spacing w:before="0" w:after="0"/>
      </w:pPr>
      <w:r>
        <w:t>Differential Drive Model</w:t>
      </w:r>
    </w:p>
    <w:p>
      <w:pPr>
        <w:numPr>
          <w:ilvl w:val="2"/>
          <w:numId w:val="900"/>
        </w:numPr>
        <w:spacing w:before="0" w:after="0"/>
      </w:pPr>
      <w:r>
        <w:t>Ackermann Steering Model</w:t>
      </w:r>
    </w:p>
    <w:p>
      <w:pPr>
        <w:numPr>
          <w:ilvl w:val="2"/>
          <w:numId w:val="900"/>
        </w:numPr>
        <w:spacing w:before="0" w:after="0"/>
      </w:pPr>
      <w:r>
        <w:t>Omnidirectional Models</w:t>
      </w:r>
    </w:p>
    <w:p>
      <w:pPr>
        <w:numPr>
          <w:ilvl w:val="0"/>
          <w:numId w:val="900"/>
        </w:numPr>
        <w:spacing w:before="0" w:after="0"/>
      </w:pPr>
      <w:r>
        <w:t>Inverse Kinematics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Existence of Solutions</w:t>
      </w:r>
    </w:p>
    <w:p>
      <w:pPr>
        <w:numPr>
          <w:ilvl w:val="2"/>
          <w:numId w:val="900"/>
        </w:numPr>
        <w:spacing w:before="0" w:after="0"/>
      </w:pPr>
      <w:r>
        <w:t>Uniqueness Issues</w:t>
      </w:r>
    </w:p>
    <w:p>
      <w:pPr>
        <w:numPr>
          <w:ilvl w:val="2"/>
          <w:numId w:val="900"/>
        </w:numPr>
        <w:spacing w:before="0" w:after="0"/>
      </w:pPr>
      <w:r>
        <w:t>Multiple Solutions</w:t>
      </w:r>
    </w:p>
    <w:p>
      <w:pPr>
        <w:numPr>
          <w:ilvl w:val="1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Closed-Form Solutions</w:t>
      </w:r>
    </w:p>
    <w:p>
      <w:pPr>
        <w:numPr>
          <w:ilvl w:val="2"/>
          <w:numId w:val="900"/>
        </w:numPr>
        <w:spacing w:before="0" w:after="0"/>
      </w:pPr>
      <w:r>
        <w:t>Geometric Approaches</w:t>
      </w:r>
    </w:p>
    <w:p>
      <w:pPr>
        <w:numPr>
          <w:ilvl w:val="2"/>
          <w:numId w:val="900"/>
        </w:numPr>
        <w:spacing w:before="0" w:after="0"/>
      </w:pPr>
      <w:r>
        <w:t>Algebraic Methods</w:t>
      </w:r>
    </w:p>
    <w:p>
      <w:pPr>
        <w:numPr>
          <w:ilvl w:val="1"/>
          <w:numId w:val="900"/>
        </w:numPr>
        <w:spacing w:before="0" w:after="0"/>
      </w:pPr>
      <w:r>
        <w:t>Numerical Methods</w:t>
      </w:r>
    </w:p>
    <w:p>
      <w:pPr>
        <w:numPr>
          <w:ilvl w:val="2"/>
          <w:numId w:val="900"/>
        </w:numPr>
        <w:spacing w:before="0" w:after="0"/>
      </w:pPr>
      <w:r>
        <w:t>Iterative Algorithms</w:t>
      </w:r>
    </w:p>
    <w:p>
      <w:pPr>
        <w:numPr>
          <w:ilvl w:val="2"/>
          <w:numId w:val="900"/>
        </w:numPr>
        <w:spacing w:before="0" w:after="0"/>
      </w:pPr>
      <w:r>
        <w:t>Newton-Raphson Method</w:t>
      </w:r>
    </w:p>
    <w:p>
      <w:pPr>
        <w:numPr>
          <w:ilvl w:val="2"/>
          <w:numId w:val="900"/>
        </w:numPr>
        <w:spacing w:before="0" w:after="0"/>
      </w:pPr>
      <w:r>
        <w:t>Gradient Descent</w:t>
      </w:r>
    </w:p>
    <w:p>
      <w:pPr>
        <w:numPr>
          <w:ilvl w:val="2"/>
          <w:numId w:val="900"/>
        </w:numPr>
        <w:spacing w:before="0" w:after="0"/>
      </w:pPr>
      <w:r>
        <w:t>Damped Least Squares</w:t>
      </w:r>
    </w:p>
    <w:p>
      <w:pPr>
        <w:numPr>
          <w:ilvl w:val="0"/>
          <w:numId w:val="900"/>
        </w:numPr>
        <w:spacing w:before="0" w:after="0"/>
      </w:pPr>
      <w:r>
        <w:t>Differential Kinematics</w:t>
      </w:r>
    </w:p>
    <w:p>
      <w:pPr>
        <w:numPr>
          <w:ilvl w:val="1"/>
          <w:numId w:val="900"/>
        </w:numPr>
        <w:spacing w:before="0" w:after="0"/>
      </w:pPr>
      <w:r>
        <w:t>Jacobian Matrix Derivation</w:t>
      </w:r>
    </w:p>
    <w:p>
      <w:pPr>
        <w:numPr>
          <w:ilvl w:val="1"/>
          <w:numId w:val="900"/>
        </w:numPr>
        <w:spacing w:before="0" w:after="0"/>
      </w:pPr>
      <w:r>
        <w:t>Velocity Relationships</w:t>
      </w:r>
    </w:p>
    <w:p>
      <w:pPr>
        <w:numPr>
          <w:ilvl w:val="1"/>
          <w:numId w:val="900"/>
        </w:numPr>
        <w:spacing w:before="0" w:after="0"/>
      </w:pPr>
      <w:r>
        <w:t>Manipulability Analysis</w:t>
      </w:r>
    </w:p>
    <w:p>
      <w:pPr>
        <w:numPr>
          <w:ilvl w:val="2"/>
          <w:numId w:val="900"/>
        </w:numPr>
        <w:spacing w:before="0" w:after="0"/>
      </w:pPr>
      <w:r>
        <w:t>Manipulability Ellipsoids</w:t>
      </w:r>
    </w:p>
    <w:p>
      <w:pPr>
        <w:numPr>
          <w:ilvl w:val="2"/>
          <w:numId w:val="900"/>
        </w:numPr>
        <w:spacing w:before="0" w:after="0"/>
      </w:pPr>
      <w:r>
        <w:t>Dexterity Measures</w:t>
      </w:r>
    </w:p>
    <w:p>
      <w:pPr>
        <w:numPr>
          <w:ilvl w:val="1"/>
          <w:numId w:val="900"/>
        </w:numPr>
        <w:spacing w:before="0" w:after="0"/>
      </w:pPr>
      <w:r>
        <w:t>Singularity Analysis</w:t>
      </w:r>
    </w:p>
    <w:p>
      <w:pPr>
        <w:numPr>
          <w:ilvl w:val="2"/>
          <w:numId w:val="900"/>
        </w:numPr>
        <w:spacing w:before="0" w:after="0"/>
      </w:pPr>
      <w:r>
        <w:t>Boundary Singularities</w:t>
      </w:r>
    </w:p>
    <w:p>
      <w:pPr>
        <w:numPr>
          <w:ilvl w:val="2"/>
          <w:numId w:val="900"/>
        </w:numPr>
        <w:spacing w:before="0" w:after="0"/>
      </w:pPr>
      <w:r>
        <w:t>Interior Singularities</w:t>
      </w:r>
    </w:p>
    <w:p>
      <w:pPr>
        <w:numPr>
          <w:ilvl w:val="2"/>
          <w:numId w:val="900"/>
        </w:numPr>
        <w:spacing w:before="0" w:after="0"/>
      </w:pPr>
      <w:r>
        <w:t>Algorithmic Singularities</w:t>
      </w:r>
    </w:p>
    <w:p>
      <w:pPr>
        <w:numPr>
          <w:ilvl w:val="2"/>
          <w:numId w:val="900"/>
        </w:numPr>
        <w:spacing w:before="0" w:after="0"/>
      </w:pPr>
      <w:r>
        <w:t>Singularity Avoidance</w:t>
      </w:r>
    </w:p>
    <w:p>
      <w:pPr>
        <w:numPr>
          <w:ilvl w:val="0"/>
          <w:numId w:val="900"/>
        </w:numPr>
        <w:spacing w:before="0" w:after="0"/>
      </w:pPr>
      <w:r>
        <w:t>Robot Dynamics</w:t>
      </w:r>
    </w:p>
    <w:p>
      <w:pPr>
        <w:numPr>
          <w:ilvl w:val="1"/>
          <w:numId w:val="900"/>
        </w:numPr>
        <w:spacing w:before="0" w:after="0"/>
      </w:pPr>
      <w:r>
        <w:t>Dynamic Modeling Approaches</w:t>
      </w:r>
    </w:p>
    <w:p>
      <w:pPr>
        <w:numPr>
          <w:ilvl w:val="2"/>
          <w:numId w:val="900"/>
        </w:numPr>
        <w:spacing w:before="0" w:after="0"/>
      </w:pPr>
      <w:r>
        <w:t>Newton-Euler Formulation</w:t>
      </w:r>
    </w:p>
    <w:p>
      <w:pPr>
        <w:numPr>
          <w:ilvl w:val="3"/>
          <w:numId w:val="900"/>
        </w:numPr>
        <w:spacing w:before="0" w:after="0"/>
      </w:pPr>
      <w:r>
        <w:t>Recursive Algorithm</w:t>
      </w:r>
    </w:p>
    <w:p>
      <w:pPr>
        <w:numPr>
          <w:ilvl w:val="3"/>
          <w:numId w:val="900"/>
        </w:numPr>
        <w:spacing w:before="0" w:after="0"/>
      </w:pPr>
      <w:r>
        <w:t>Forward Dynamics</w:t>
      </w:r>
    </w:p>
    <w:p>
      <w:pPr>
        <w:numPr>
          <w:ilvl w:val="3"/>
          <w:numId w:val="900"/>
        </w:numPr>
        <w:spacing w:before="0" w:after="0"/>
      </w:pPr>
      <w:r>
        <w:t>Inverse Dynamics</w:t>
      </w:r>
    </w:p>
    <w:p>
      <w:pPr>
        <w:numPr>
          <w:ilvl w:val="2"/>
          <w:numId w:val="900"/>
        </w:numPr>
        <w:spacing w:before="0" w:after="0"/>
      </w:pPr>
      <w:r>
        <w:t>Lagrangian Formulation</w:t>
      </w:r>
    </w:p>
    <w:p>
      <w:pPr>
        <w:numPr>
          <w:ilvl w:val="3"/>
          <w:numId w:val="900"/>
        </w:numPr>
        <w:spacing w:before="0" w:after="0"/>
      </w:pPr>
      <w:r>
        <w:t>Kinetic Energy Computation</w:t>
      </w:r>
    </w:p>
    <w:p>
      <w:pPr>
        <w:numPr>
          <w:ilvl w:val="3"/>
          <w:numId w:val="900"/>
        </w:numPr>
        <w:spacing w:before="0" w:after="0"/>
      </w:pPr>
      <w:r>
        <w:t>Potential Energy Computation</w:t>
      </w:r>
    </w:p>
    <w:p>
      <w:pPr>
        <w:numPr>
          <w:ilvl w:val="3"/>
          <w:numId w:val="900"/>
        </w:numPr>
        <w:spacing w:before="0" w:after="0"/>
      </w:pPr>
      <w:r>
        <w:t>Euler-Lagrange Equations</w:t>
      </w:r>
    </w:p>
    <w:p>
      <w:pPr>
        <w:numPr>
          <w:ilvl w:val="1"/>
          <w:numId w:val="900"/>
        </w:numPr>
        <w:spacing w:before="0" w:after="0"/>
      </w:pPr>
      <w:r>
        <w:t>Dynamic Properties</w:t>
      </w:r>
    </w:p>
    <w:p>
      <w:pPr>
        <w:numPr>
          <w:ilvl w:val="2"/>
          <w:numId w:val="900"/>
        </w:numPr>
        <w:spacing w:before="0" w:after="0"/>
      </w:pPr>
      <w:r>
        <w:t>Inertia Matrix</w:t>
      </w:r>
    </w:p>
    <w:p>
      <w:pPr>
        <w:numPr>
          <w:ilvl w:val="2"/>
          <w:numId w:val="900"/>
        </w:numPr>
        <w:spacing w:before="0" w:after="0"/>
      </w:pPr>
      <w:r>
        <w:t>Coriolis and Centrifugal Terms</w:t>
      </w:r>
    </w:p>
    <w:p>
      <w:pPr>
        <w:numPr>
          <w:ilvl w:val="2"/>
          <w:numId w:val="900"/>
        </w:numPr>
        <w:spacing w:before="0" w:after="0"/>
      </w:pPr>
      <w:r>
        <w:t>Gravity Terms</w:t>
      </w:r>
    </w:p>
    <w:p>
      <w:pPr>
        <w:numPr>
          <w:ilvl w:val="2"/>
          <w:numId w:val="900"/>
        </w:numPr>
        <w:spacing w:before="0" w:after="0"/>
      </w:pPr>
      <w:r>
        <w:t>Friction Models</w:t>
      </w:r>
    </w:p>
    <w:p>
      <w:pPr>
        <w:numPr>
          <w:ilvl w:val="1"/>
          <w:numId w:val="900"/>
        </w:numPr>
        <w:spacing w:before="0" w:after="0"/>
      </w:pPr>
      <w:r>
        <w:t>Trajectory Generation</w:t>
      </w:r>
    </w:p>
    <w:p>
      <w:pPr>
        <w:numPr>
          <w:ilvl w:val="2"/>
          <w:numId w:val="900"/>
        </w:numPr>
        <w:spacing w:before="0" w:after="0"/>
      </w:pPr>
      <w:r>
        <w:t>Point-to-Point Trajectories</w:t>
      </w:r>
    </w:p>
    <w:p>
      <w:pPr>
        <w:numPr>
          <w:ilvl w:val="2"/>
          <w:numId w:val="900"/>
        </w:numPr>
        <w:spacing w:before="0" w:after="0"/>
      </w:pPr>
      <w:r>
        <w:t>Polynomial Trajectories</w:t>
      </w:r>
    </w:p>
    <w:p>
      <w:pPr>
        <w:numPr>
          <w:ilvl w:val="2"/>
          <w:numId w:val="900"/>
        </w:numPr>
        <w:spacing w:before="0" w:after="0"/>
      </w:pPr>
      <w:r>
        <w:t>Spline Trajectories</w:t>
      </w:r>
    </w:p>
    <w:p>
      <w:pPr>
        <w:numPr>
          <w:ilvl w:val="2"/>
          <w:numId w:val="900"/>
        </w:numPr>
        <w:spacing w:before="0" w:after="0"/>
      </w:pPr>
      <w:r>
        <w:t>Time-Optimal Trajectories</w:t>
      </w:r>
    </w:p>
    <w:p>
      <w:pPr>
        <w:numPr>
          <w:ilvl w:val="2"/>
          <w:numId w:val="900"/>
        </w:numPr>
        <w:spacing w:before="0" w:after="0"/>
      </w:pPr>
      <w:r>
        <w:t>Constraint Satisfaction</w:t>
      </w:r>
    </w:p>
    <w:p>
      <w:pPr>
        <w:pStyle w:val="Heading1"/>
      </w:pPr>
      <w:r>
        <w:t>Sensors and Perception</w:t>
      </w:r>
    </w:p>
    <w:p>
      <w:pPr>
        <w:numPr>
          <w:ilvl w:val="0"/>
          <w:numId w:val="900"/>
        </w:numPr>
        <w:spacing w:before="0" w:after="0"/>
      </w:pPr>
      <w:r>
        <w:t>Sensor Fundamentals</w:t>
      </w:r>
    </w:p>
    <w:p>
      <w:pPr>
        <w:numPr>
          <w:ilvl w:val="1"/>
          <w:numId w:val="900"/>
        </w:numPr>
        <w:spacing w:before="0" w:after="0"/>
      </w:pPr>
      <w:r>
        <w:t>Sensor Classification</w:t>
      </w:r>
    </w:p>
    <w:p>
      <w:pPr>
        <w:numPr>
          <w:ilvl w:val="2"/>
          <w:numId w:val="900"/>
        </w:numPr>
        <w:spacing w:before="0" w:after="0"/>
      </w:pPr>
      <w:r>
        <w:t>Proprioceptive Sensors</w:t>
      </w:r>
    </w:p>
    <w:p>
      <w:pPr>
        <w:numPr>
          <w:ilvl w:val="2"/>
          <w:numId w:val="900"/>
        </w:numPr>
        <w:spacing w:before="0" w:after="0"/>
      </w:pPr>
      <w:r>
        <w:t>Exteroceptive Sensors</w:t>
      </w:r>
    </w:p>
    <w:p>
      <w:pPr>
        <w:numPr>
          <w:ilvl w:val="2"/>
          <w:numId w:val="900"/>
        </w:numPr>
        <w:spacing w:before="0" w:after="0"/>
      </w:pPr>
      <w:r>
        <w:t>Active vs Passive Sensors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Range and Resolution</w:t>
      </w:r>
    </w:p>
    <w:p>
      <w:pPr>
        <w:numPr>
          <w:ilvl w:val="2"/>
          <w:numId w:val="900"/>
        </w:numPr>
        <w:spacing w:before="0" w:after="0"/>
      </w:pPr>
      <w:r>
        <w:t>Accuracy and Precision</w:t>
      </w:r>
    </w:p>
    <w:p>
      <w:pPr>
        <w:numPr>
          <w:ilvl w:val="2"/>
          <w:numId w:val="900"/>
        </w:numPr>
        <w:spacing w:before="0" w:after="0"/>
      </w:pPr>
      <w:r>
        <w:t>Noise Characteristics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Environmental Sensitivity</w:t>
      </w:r>
    </w:p>
    <w:p>
      <w:pPr>
        <w:numPr>
          <w:ilvl w:val="0"/>
          <w:numId w:val="900"/>
        </w:numPr>
        <w:spacing w:before="0" w:after="0"/>
      </w:pPr>
      <w:r>
        <w:t>Proprioceptive Sensing</w:t>
      </w:r>
    </w:p>
    <w:p>
      <w:pPr>
        <w:numPr>
          <w:ilvl w:val="1"/>
          <w:numId w:val="900"/>
        </w:numPr>
        <w:spacing w:before="0" w:after="0"/>
      </w:pPr>
      <w:r>
        <w:t>Position and Orientation Sensors</w:t>
      </w:r>
    </w:p>
    <w:p>
      <w:pPr>
        <w:numPr>
          <w:ilvl w:val="2"/>
          <w:numId w:val="900"/>
        </w:numPr>
        <w:spacing w:before="0" w:after="0"/>
      </w:pPr>
      <w:r>
        <w:t>Rotary Encoders</w:t>
      </w:r>
    </w:p>
    <w:p>
      <w:pPr>
        <w:numPr>
          <w:ilvl w:val="3"/>
          <w:numId w:val="900"/>
        </w:numPr>
        <w:spacing w:before="0" w:after="0"/>
      </w:pPr>
      <w:r>
        <w:t>Incremental Encoders</w:t>
      </w:r>
    </w:p>
    <w:p>
      <w:pPr>
        <w:numPr>
          <w:ilvl w:val="3"/>
          <w:numId w:val="900"/>
        </w:numPr>
        <w:spacing w:before="0" w:after="0"/>
      </w:pPr>
      <w:r>
        <w:t>Absolute Encoders</w:t>
      </w:r>
    </w:p>
    <w:p>
      <w:pPr>
        <w:numPr>
          <w:ilvl w:val="2"/>
          <w:numId w:val="900"/>
        </w:numPr>
        <w:spacing w:before="0" w:after="0"/>
      </w:pPr>
      <w:r>
        <w:t>Linear Encoders</w:t>
      </w:r>
    </w:p>
    <w:p>
      <w:pPr>
        <w:numPr>
          <w:ilvl w:val="2"/>
          <w:numId w:val="900"/>
        </w:numPr>
        <w:spacing w:before="0" w:after="0"/>
      </w:pPr>
      <w:r>
        <w:t>Potentiometers</w:t>
      </w:r>
    </w:p>
    <w:p>
      <w:pPr>
        <w:numPr>
          <w:ilvl w:val="1"/>
          <w:numId w:val="900"/>
        </w:numPr>
        <w:spacing w:before="0" w:after="0"/>
      </w:pPr>
      <w:r>
        <w:t>Inertial Measurement Systems</w:t>
      </w:r>
    </w:p>
    <w:p>
      <w:pPr>
        <w:numPr>
          <w:ilvl w:val="2"/>
          <w:numId w:val="900"/>
        </w:numPr>
        <w:spacing w:before="0" w:after="0"/>
      </w:pPr>
      <w:r>
        <w:t>Accelerometers</w:t>
      </w:r>
    </w:p>
    <w:p>
      <w:pPr>
        <w:numPr>
          <w:ilvl w:val="3"/>
          <w:numId w:val="900"/>
        </w:numPr>
        <w:spacing w:before="0" w:after="0"/>
      </w:pPr>
      <w:r>
        <w:t>MEMS Accelerometers</w:t>
      </w:r>
    </w:p>
    <w:p>
      <w:pPr>
        <w:numPr>
          <w:ilvl w:val="3"/>
          <w:numId w:val="900"/>
        </w:numPr>
        <w:spacing w:before="0" w:after="0"/>
      </w:pPr>
      <w:r>
        <w:t>Piezoelectric Accelerometers</w:t>
      </w:r>
    </w:p>
    <w:p>
      <w:pPr>
        <w:numPr>
          <w:ilvl w:val="2"/>
          <w:numId w:val="900"/>
        </w:numPr>
        <w:spacing w:before="0" w:after="0"/>
      </w:pPr>
      <w:r>
        <w:t>Gyroscopes</w:t>
      </w:r>
    </w:p>
    <w:p>
      <w:pPr>
        <w:numPr>
          <w:ilvl w:val="3"/>
          <w:numId w:val="900"/>
        </w:numPr>
        <w:spacing w:before="0" w:after="0"/>
      </w:pPr>
      <w:r>
        <w:t>Mechanical Gyroscopes</w:t>
      </w:r>
    </w:p>
    <w:p>
      <w:pPr>
        <w:numPr>
          <w:ilvl w:val="3"/>
          <w:numId w:val="900"/>
        </w:numPr>
        <w:spacing w:before="0" w:after="0"/>
      </w:pPr>
      <w:r>
        <w:t>MEMS Gyroscopes</w:t>
      </w:r>
    </w:p>
    <w:p>
      <w:pPr>
        <w:numPr>
          <w:ilvl w:val="3"/>
          <w:numId w:val="900"/>
        </w:numPr>
        <w:spacing w:before="0" w:after="0"/>
      </w:pPr>
      <w:r>
        <w:t>Fiber Optic Gyroscopes</w:t>
      </w:r>
    </w:p>
    <w:p>
      <w:pPr>
        <w:numPr>
          <w:ilvl w:val="2"/>
          <w:numId w:val="900"/>
        </w:numPr>
        <w:spacing w:before="0" w:after="0"/>
      </w:pPr>
      <w:r>
        <w:t>Magnetometers</w:t>
      </w:r>
    </w:p>
    <w:p>
      <w:pPr>
        <w:numPr>
          <w:ilvl w:val="2"/>
          <w:numId w:val="900"/>
        </w:numPr>
        <w:spacing w:before="0" w:after="0"/>
      </w:pPr>
      <w:r>
        <w:t>IMU Integration and Calibration</w:t>
      </w:r>
    </w:p>
    <w:p>
      <w:pPr>
        <w:numPr>
          <w:ilvl w:val="1"/>
          <w:numId w:val="900"/>
        </w:numPr>
        <w:spacing w:before="0" w:after="0"/>
      </w:pPr>
      <w:r>
        <w:t>Force and Torque Sensing</w:t>
      </w:r>
    </w:p>
    <w:p>
      <w:pPr>
        <w:numPr>
          <w:ilvl w:val="2"/>
          <w:numId w:val="900"/>
        </w:numPr>
        <w:spacing w:before="0" w:after="0"/>
      </w:pPr>
      <w:r>
        <w:t>Strain Gauge Sensors</w:t>
      </w:r>
    </w:p>
    <w:p>
      <w:pPr>
        <w:numPr>
          <w:ilvl w:val="2"/>
          <w:numId w:val="900"/>
        </w:numPr>
        <w:spacing w:before="0" w:after="0"/>
      </w:pPr>
      <w:r>
        <w:t>Multi-axis Force Sensors</w:t>
      </w:r>
    </w:p>
    <w:p>
      <w:pPr>
        <w:numPr>
          <w:ilvl w:val="2"/>
          <w:numId w:val="900"/>
        </w:numPr>
        <w:spacing w:before="0" w:after="0"/>
      </w:pPr>
      <w:r>
        <w:t>Joint Torque Sensors</w:t>
      </w:r>
    </w:p>
    <w:p>
      <w:pPr>
        <w:numPr>
          <w:ilvl w:val="0"/>
          <w:numId w:val="900"/>
        </w:numPr>
        <w:spacing w:before="0" w:after="0"/>
      </w:pPr>
      <w:r>
        <w:t>Exteroceptive Sensing</w:t>
      </w:r>
    </w:p>
    <w:p>
      <w:pPr>
        <w:numPr>
          <w:ilvl w:val="1"/>
          <w:numId w:val="900"/>
        </w:numPr>
        <w:spacing w:before="0" w:after="0"/>
      </w:pPr>
      <w:r>
        <w:t>Range Measurement Systems</w:t>
      </w:r>
    </w:p>
    <w:p>
      <w:pPr>
        <w:numPr>
          <w:ilvl w:val="2"/>
          <w:numId w:val="900"/>
        </w:numPr>
        <w:spacing w:before="0" w:after="0"/>
      </w:pPr>
      <w:r>
        <w:t>LiDAR Systems</w:t>
      </w:r>
    </w:p>
    <w:p>
      <w:pPr>
        <w:numPr>
          <w:ilvl w:val="3"/>
          <w:numId w:val="900"/>
        </w:numPr>
        <w:spacing w:before="0" w:after="0"/>
      </w:pPr>
      <w:r>
        <w:t>Time-of-Flight Principles</w:t>
      </w:r>
    </w:p>
    <w:p>
      <w:pPr>
        <w:numPr>
          <w:ilvl w:val="3"/>
          <w:numId w:val="900"/>
        </w:numPr>
        <w:spacing w:before="0" w:after="0"/>
      </w:pPr>
      <w:r>
        <w:t>2D Scanning LiDAR</w:t>
      </w:r>
    </w:p>
    <w:p>
      <w:pPr>
        <w:numPr>
          <w:ilvl w:val="3"/>
          <w:numId w:val="900"/>
        </w:numPr>
        <w:spacing w:before="0" w:after="0"/>
      </w:pPr>
      <w:r>
        <w:t>3D LiDAR Systems</w:t>
      </w:r>
    </w:p>
    <w:p>
      <w:pPr>
        <w:numPr>
          <w:ilvl w:val="3"/>
          <w:numId w:val="900"/>
        </w:numPr>
        <w:spacing w:before="0" w:after="0"/>
      </w:pPr>
      <w:r>
        <w:t>Solid-State LiDAR</w:t>
      </w:r>
    </w:p>
    <w:p>
      <w:pPr>
        <w:numPr>
          <w:ilvl w:val="2"/>
          <w:numId w:val="900"/>
        </w:numPr>
        <w:spacing w:before="0" w:after="0"/>
      </w:pPr>
      <w:r>
        <w:t>RADAR Systems</w:t>
      </w:r>
    </w:p>
    <w:p>
      <w:pPr>
        <w:numPr>
          <w:ilvl w:val="3"/>
          <w:numId w:val="900"/>
        </w:numPr>
        <w:spacing w:before="0" w:after="0"/>
      </w:pPr>
      <w:r>
        <w:t>Doppler RADAR</w:t>
      </w:r>
    </w:p>
    <w:p>
      <w:pPr>
        <w:numPr>
          <w:ilvl w:val="3"/>
          <w:numId w:val="900"/>
        </w:numPr>
        <w:spacing w:before="0" w:after="0"/>
      </w:pPr>
      <w:r>
        <w:t>FMCW RADAR</w:t>
      </w:r>
    </w:p>
    <w:p>
      <w:pPr>
        <w:numPr>
          <w:ilvl w:val="3"/>
          <w:numId w:val="900"/>
        </w:numPr>
        <w:spacing w:before="0" w:after="0"/>
      </w:pPr>
      <w:r>
        <w:t>Automotive RADAR</w:t>
      </w:r>
    </w:p>
    <w:p>
      <w:pPr>
        <w:numPr>
          <w:ilvl w:val="2"/>
          <w:numId w:val="900"/>
        </w:numPr>
        <w:spacing w:before="0" w:after="0"/>
      </w:pPr>
      <w:r>
        <w:t>Ultrasonic Sensors</w:t>
      </w:r>
    </w:p>
    <w:p>
      <w:pPr>
        <w:numPr>
          <w:ilvl w:val="3"/>
          <w:numId w:val="900"/>
        </w:numPr>
        <w:spacing w:before="0" w:after="0"/>
      </w:pPr>
      <w:r>
        <w:t>Sonar Principles</w:t>
      </w:r>
    </w:p>
    <w:p>
      <w:pPr>
        <w:numPr>
          <w:ilvl w:val="3"/>
          <w:numId w:val="900"/>
        </w:numPr>
        <w:spacing w:before="0" w:after="0"/>
      </w:pPr>
      <w:r>
        <w:t>Beam Patterns</w:t>
      </w:r>
    </w:p>
    <w:p>
      <w:pPr>
        <w:numPr>
          <w:ilvl w:val="3"/>
          <w:numId w:val="900"/>
        </w:numPr>
        <w:spacing w:before="0" w:after="0"/>
      </w:pPr>
      <w:r>
        <w:t>Multi-element Arrays</w:t>
      </w:r>
    </w:p>
    <w:p>
      <w:pPr>
        <w:numPr>
          <w:ilvl w:val="2"/>
          <w:numId w:val="900"/>
        </w:numPr>
        <w:spacing w:before="0" w:after="0"/>
      </w:pPr>
      <w:r>
        <w:t>Infrared Distance Sensors</w:t>
      </w:r>
    </w:p>
    <w:p>
      <w:pPr>
        <w:numPr>
          <w:ilvl w:val="1"/>
          <w:numId w:val="900"/>
        </w:numPr>
        <w:spacing w:before="0" w:after="0"/>
      </w:pPr>
      <w:r>
        <w:t>Vision Systems</w:t>
      </w:r>
    </w:p>
    <w:p>
      <w:pPr>
        <w:numPr>
          <w:ilvl w:val="2"/>
          <w:numId w:val="900"/>
        </w:numPr>
        <w:spacing w:before="0" w:after="0"/>
      </w:pPr>
      <w:r>
        <w:t>Camera Technologies</w:t>
      </w:r>
    </w:p>
    <w:p>
      <w:pPr>
        <w:numPr>
          <w:ilvl w:val="3"/>
          <w:numId w:val="900"/>
        </w:numPr>
        <w:spacing w:before="0" w:after="0"/>
      </w:pPr>
      <w:r>
        <w:t>CCD and CMOS Sensors</w:t>
      </w:r>
    </w:p>
    <w:p>
      <w:pPr>
        <w:numPr>
          <w:ilvl w:val="3"/>
          <w:numId w:val="900"/>
        </w:numPr>
        <w:spacing w:before="0" w:after="0"/>
      </w:pPr>
      <w:r>
        <w:t>Monocular Cameras</w:t>
      </w:r>
    </w:p>
    <w:p>
      <w:pPr>
        <w:numPr>
          <w:ilvl w:val="3"/>
          <w:numId w:val="900"/>
        </w:numPr>
        <w:spacing w:before="0" w:after="0"/>
      </w:pPr>
      <w:r>
        <w:t>Stereo Camera Systems</w:t>
      </w:r>
    </w:p>
    <w:p>
      <w:pPr>
        <w:numPr>
          <w:ilvl w:val="3"/>
          <w:numId w:val="900"/>
        </w:numPr>
        <w:spacing w:before="0" w:after="0"/>
      </w:pPr>
      <w:r>
        <w:t>RGB-D Cameras</w:t>
      </w:r>
    </w:p>
    <w:p>
      <w:pPr>
        <w:numPr>
          <w:ilvl w:val="3"/>
          <w:numId w:val="900"/>
        </w:numPr>
        <w:spacing w:before="0" w:after="0"/>
      </w:pPr>
      <w:r>
        <w:t>Event-based Cameras</w:t>
      </w:r>
    </w:p>
    <w:p>
      <w:pPr>
        <w:numPr>
          <w:ilvl w:val="2"/>
          <w:numId w:val="900"/>
        </w:numPr>
        <w:spacing w:before="0" w:after="0"/>
      </w:pPr>
      <w:r>
        <w:t>Thermal Imaging</w:t>
      </w:r>
    </w:p>
    <w:p>
      <w:pPr>
        <w:numPr>
          <w:ilvl w:val="2"/>
          <w:numId w:val="900"/>
        </w:numPr>
        <w:spacing w:before="0" w:after="0"/>
      </w:pPr>
      <w:r>
        <w:t>Hyperspectral Imaging</w:t>
      </w:r>
    </w:p>
    <w:p>
      <w:pPr>
        <w:numPr>
          <w:ilvl w:val="1"/>
          <w:numId w:val="900"/>
        </w:numPr>
        <w:spacing w:before="0" w:after="0"/>
      </w:pPr>
      <w:r>
        <w:t>Global Navigation Systems</w:t>
      </w:r>
    </w:p>
    <w:p>
      <w:pPr>
        <w:numPr>
          <w:ilvl w:val="2"/>
          <w:numId w:val="900"/>
        </w:numPr>
        <w:spacing w:before="0" w:after="0"/>
      </w:pPr>
      <w:r>
        <w:t>GPS Fundamentals</w:t>
      </w:r>
    </w:p>
    <w:p>
      <w:pPr>
        <w:numPr>
          <w:ilvl w:val="2"/>
          <w:numId w:val="900"/>
        </w:numPr>
        <w:spacing w:before="0" w:after="0"/>
      </w:pPr>
      <w:r>
        <w:t>GNSS Constellations</w:t>
      </w:r>
    </w:p>
    <w:p>
      <w:pPr>
        <w:numPr>
          <w:ilvl w:val="2"/>
          <w:numId w:val="900"/>
        </w:numPr>
        <w:spacing w:before="0" w:after="0"/>
      </w:pPr>
      <w:r>
        <w:t>Differential GPS</w:t>
      </w:r>
    </w:p>
    <w:p>
      <w:pPr>
        <w:numPr>
          <w:ilvl w:val="2"/>
          <w:numId w:val="900"/>
        </w:numPr>
        <w:spacing w:before="0" w:after="0"/>
      </w:pPr>
      <w:r>
        <w:t>RTK GPS</w:t>
      </w:r>
    </w:p>
    <w:p>
      <w:pPr>
        <w:numPr>
          <w:ilvl w:val="2"/>
          <w:numId w:val="900"/>
        </w:numPr>
        <w:spacing w:before="0" w:after="0"/>
      </w:pPr>
      <w:r>
        <w:t>Indoor Positioning Systems</w:t>
      </w:r>
    </w:p>
    <w:p>
      <w:pPr>
        <w:numPr>
          <w:ilvl w:val="1"/>
          <w:numId w:val="900"/>
        </w:numPr>
        <w:spacing w:before="0" w:after="0"/>
      </w:pPr>
      <w:r>
        <w:t>Tactile and Proximity Sensing</w:t>
      </w:r>
    </w:p>
    <w:p>
      <w:pPr>
        <w:numPr>
          <w:ilvl w:val="2"/>
          <w:numId w:val="900"/>
        </w:numPr>
        <w:spacing w:before="0" w:after="0"/>
      </w:pPr>
      <w:r>
        <w:t>Capacitive Sensors</w:t>
      </w:r>
    </w:p>
    <w:p>
      <w:pPr>
        <w:numPr>
          <w:ilvl w:val="2"/>
          <w:numId w:val="900"/>
        </w:numPr>
        <w:spacing w:before="0" w:after="0"/>
      </w:pPr>
      <w:r>
        <w:t>Resistive Sensors</w:t>
      </w:r>
    </w:p>
    <w:p>
      <w:pPr>
        <w:numPr>
          <w:ilvl w:val="2"/>
          <w:numId w:val="900"/>
        </w:numPr>
        <w:spacing w:before="0" w:after="0"/>
      </w:pPr>
      <w:r>
        <w:t>Optical Proximity Sensors</w:t>
      </w:r>
    </w:p>
    <w:p>
      <w:pPr>
        <w:numPr>
          <w:ilvl w:val="0"/>
          <w:numId w:val="900"/>
        </w:numPr>
        <w:spacing w:before="0" w:after="0"/>
      </w:pPr>
      <w:r>
        <w:t>Sensor Fusion Techniques</w:t>
      </w:r>
    </w:p>
    <w:p>
      <w:pPr>
        <w:numPr>
          <w:ilvl w:val="1"/>
          <w:numId w:val="900"/>
        </w:numPr>
        <w:spacing w:before="0" w:after="0"/>
      </w:pPr>
      <w:r>
        <w:t>Multi-sensor Integration</w:t>
      </w:r>
    </w:p>
    <w:p>
      <w:pPr>
        <w:numPr>
          <w:ilvl w:val="2"/>
          <w:numId w:val="900"/>
        </w:numPr>
        <w:spacing w:before="0" w:after="0"/>
      </w:pPr>
      <w:r>
        <w:t>Complementary Sensor Fusion</w:t>
      </w:r>
    </w:p>
    <w:p>
      <w:pPr>
        <w:numPr>
          <w:ilvl w:val="2"/>
          <w:numId w:val="900"/>
        </w:numPr>
        <w:spacing w:before="0" w:after="0"/>
      </w:pPr>
      <w:r>
        <w:t>Redundant Sensor Fusion</w:t>
      </w:r>
    </w:p>
    <w:p>
      <w:pPr>
        <w:numPr>
          <w:ilvl w:val="2"/>
          <w:numId w:val="900"/>
        </w:numPr>
        <w:spacing w:before="0" w:after="0"/>
      </w:pPr>
      <w:r>
        <w:t>Cooperative Sensor Fusion</w:t>
      </w:r>
    </w:p>
    <w:p>
      <w:pPr>
        <w:numPr>
          <w:ilvl w:val="1"/>
          <w:numId w:val="900"/>
        </w:numPr>
        <w:spacing w:before="0" w:after="0"/>
      </w:pPr>
      <w:r>
        <w:t>Fusion Algorithms</w:t>
      </w:r>
    </w:p>
    <w:p>
      <w:pPr>
        <w:numPr>
          <w:ilvl w:val="2"/>
          <w:numId w:val="900"/>
        </w:numPr>
        <w:spacing w:before="0" w:after="0"/>
      </w:pPr>
      <w:r>
        <w:t>Weighted Averaging</w:t>
      </w:r>
    </w:p>
    <w:p>
      <w:pPr>
        <w:numPr>
          <w:ilvl w:val="2"/>
          <w:numId w:val="900"/>
        </w:numPr>
        <w:spacing w:before="0" w:after="0"/>
      </w:pPr>
      <w:r>
        <w:t>Kalman Filter Fusion</w:t>
      </w:r>
    </w:p>
    <w:p>
      <w:pPr>
        <w:numPr>
          <w:ilvl w:val="2"/>
          <w:numId w:val="900"/>
        </w:numPr>
        <w:spacing w:before="0" w:after="0"/>
      </w:pPr>
      <w:r>
        <w:t>Bayesian Fusion Methods</w:t>
      </w:r>
    </w:p>
    <w:p>
      <w:pPr>
        <w:numPr>
          <w:ilvl w:val="2"/>
          <w:numId w:val="900"/>
        </w:numPr>
        <w:spacing w:before="0" w:after="0"/>
      </w:pPr>
      <w:r>
        <w:t>Dempster-Shafer Theory</w:t>
      </w:r>
    </w:p>
    <w:p>
      <w:pPr>
        <w:numPr>
          <w:ilvl w:val="1"/>
          <w:numId w:val="900"/>
        </w:numPr>
        <w:spacing w:before="0" w:after="0"/>
      </w:pPr>
      <w:r>
        <w:t>Sensor Network Architectures</w:t>
      </w:r>
    </w:p>
    <w:p>
      <w:pPr>
        <w:numPr>
          <w:ilvl w:val="0"/>
          <w:numId w:val="900"/>
        </w:numPr>
        <w:spacing w:before="0" w:after="0"/>
      </w:pPr>
      <w:r>
        <w:t>Computer Vision for Robotics</w:t>
      </w:r>
    </w:p>
    <w:p>
      <w:pPr>
        <w:numPr>
          <w:ilvl w:val="1"/>
          <w:numId w:val="900"/>
        </w:numPr>
        <w:spacing w:before="0" w:after="0"/>
      </w:pPr>
      <w:r>
        <w:t>Image Formation and Processing</w:t>
      </w:r>
    </w:p>
    <w:p>
      <w:pPr>
        <w:numPr>
          <w:ilvl w:val="2"/>
          <w:numId w:val="900"/>
        </w:numPr>
        <w:spacing w:before="0" w:after="0"/>
      </w:pPr>
      <w:r>
        <w:t>Camera Models</w:t>
      </w:r>
    </w:p>
    <w:p>
      <w:pPr>
        <w:numPr>
          <w:ilvl w:val="3"/>
          <w:numId w:val="900"/>
        </w:numPr>
        <w:spacing w:before="0" w:after="0"/>
      </w:pPr>
      <w:r>
        <w:t>Pinhole Camera Model</w:t>
      </w:r>
    </w:p>
    <w:p>
      <w:pPr>
        <w:numPr>
          <w:ilvl w:val="3"/>
          <w:numId w:val="900"/>
        </w:numPr>
        <w:spacing w:before="0" w:after="0"/>
      </w:pPr>
      <w:r>
        <w:t>Lens Distortion Models</w:t>
      </w:r>
    </w:p>
    <w:p>
      <w:pPr>
        <w:numPr>
          <w:ilvl w:val="2"/>
          <w:numId w:val="900"/>
        </w:numPr>
        <w:spacing w:before="0" w:after="0"/>
      </w:pPr>
      <w:r>
        <w:t>Image Coordinate Systems</w:t>
      </w:r>
    </w:p>
    <w:p>
      <w:pPr>
        <w:numPr>
          <w:ilvl w:val="2"/>
          <w:numId w:val="900"/>
        </w:numPr>
        <w:spacing w:before="0" w:after="0"/>
      </w:pPr>
      <w:r>
        <w:t>Image Enhancement Techniques</w:t>
      </w:r>
    </w:p>
    <w:p>
      <w:pPr>
        <w:numPr>
          <w:ilvl w:val="1"/>
          <w:numId w:val="900"/>
        </w:numPr>
        <w:spacing w:before="0" w:after="0"/>
      </w:pPr>
      <w:r>
        <w:t>Feature Detection and Description</w:t>
      </w:r>
    </w:p>
    <w:p>
      <w:pPr>
        <w:numPr>
          <w:ilvl w:val="2"/>
          <w:numId w:val="900"/>
        </w:numPr>
        <w:spacing w:before="0" w:after="0"/>
      </w:pPr>
      <w:r>
        <w:t>Corner Detection</w:t>
      </w:r>
    </w:p>
    <w:p>
      <w:pPr>
        <w:numPr>
          <w:ilvl w:val="3"/>
          <w:numId w:val="900"/>
        </w:numPr>
        <w:spacing w:before="0" w:after="0"/>
      </w:pPr>
      <w:r>
        <w:t>Harris Corner Detector</w:t>
      </w:r>
    </w:p>
    <w:p>
      <w:pPr>
        <w:numPr>
          <w:ilvl w:val="3"/>
          <w:numId w:val="900"/>
        </w:numPr>
        <w:spacing w:before="0" w:after="0"/>
      </w:pPr>
      <w:r>
        <w:t>FAST Corner Detector</w:t>
      </w:r>
    </w:p>
    <w:p>
      <w:pPr>
        <w:numPr>
          <w:ilvl w:val="2"/>
          <w:numId w:val="900"/>
        </w:numPr>
        <w:spacing w:before="0" w:after="0"/>
      </w:pPr>
      <w:r>
        <w:t>Blob Detection</w:t>
      </w:r>
    </w:p>
    <w:p>
      <w:pPr>
        <w:numPr>
          <w:ilvl w:val="2"/>
          <w:numId w:val="900"/>
        </w:numPr>
        <w:spacing w:before="0" w:after="0"/>
      </w:pPr>
      <w:r>
        <w:t>Feature Descriptors</w:t>
      </w:r>
    </w:p>
    <w:p>
      <w:pPr>
        <w:numPr>
          <w:ilvl w:val="3"/>
          <w:numId w:val="900"/>
        </w:numPr>
        <w:spacing w:before="0" w:after="0"/>
      </w:pPr>
      <w:r>
        <w:t>SIFT Features</w:t>
      </w:r>
    </w:p>
    <w:p>
      <w:pPr>
        <w:numPr>
          <w:ilvl w:val="3"/>
          <w:numId w:val="900"/>
        </w:numPr>
        <w:spacing w:before="0" w:after="0"/>
      </w:pPr>
      <w:r>
        <w:t>SURF Features</w:t>
      </w:r>
    </w:p>
    <w:p>
      <w:pPr>
        <w:numPr>
          <w:ilvl w:val="3"/>
          <w:numId w:val="900"/>
        </w:numPr>
        <w:spacing w:before="0" w:after="0"/>
      </w:pPr>
      <w:r>
        <w:t>ORB Features</w:t>
      </w:r>
    </w:p>
    <w:p>
      <w:pPr>
        <w:numPr>
          <w:ilvl w:val="3"/>
          <w:numId w:val="900"/>
        </w:numPr>
        <w:spacing w:before="0" w:after="0"/>
      </w:pPr>
      <w:r>
        <w:t>Binary Descriptors</w:t>
      </w:r>
    </w:p>
    <w:p>
      <w:pPr>
        <w:numPr>
          <w:ilvl w:val="1"/>
          <w:numId w:val="900"/>
        </w:numPr>
        <w:spacing w:before="0" w:after="0"/>
      </w:pPr>
      <w:r>
        <w:t>Image Segmentation</w:t>
      </w:r>
    </w:p>
    <w:p>
      <w:pPr>
        <w:numPr>
          <w:ilvl w:val="2"/>
          <w:numId w:val="900"/>
        </w:numPr>
        <w:spacing w:before="0" w:after="0"/>
      </w:pPr>
      <w:r>
        <w:t>Thresholding Methods</w:t>
      </w:r>
    </w:p>
    <w:p>
      <w:pPr>
        <w:numPr>
          <w:ilvl w:val="2"/>
          <w:numId w:val="900"/>
        </w:numPr>
        <w:spacing w:before="0" w:after="0"/>
      </w:pPr>
      <w:r>
        <w:t>Edge Detection</w:t>
      </w:r>
    </w:p>
    <w:p>
      <w:pPr>
        <w:numPr>
          <w:ilvl w:val="3"/>
          <w:numId w:val="900"/>
        </w:numPr>
        <w:spacing w:before="0" w:after="0"/>
      </w:pPr>
      <w:r>
        <w:t>Canny Edge Detector</w:t>
      </w:r>
    </w:p>
    <w:p>
      <w:pPr>
        <w:numPr>
          <w:ilvl w:val="3"/>
          <w:numId w:val="900"/>
        </w:numPr>
        <w:spacing w:before="0" w:after="0"/>
      </w:pPr>
      <w:r>
        <w:t>Sobel Operator</w:t>
      </w:r>
    </w:p>
    <w:p>
      <w:pPr>
        <w:numPr>
          <w:ilvl w:val="2"/>
          <w:numId w:val="900"/>
        </w:numPr>
        <w:spacing w:before="0" w:after="0"/>
      </w:pPr>
      <w:r>
        <w:t>Region Growing</w:t>
      </w:r>
    </w:p>
    <w:p>
      <w:pPr>
        <w:numPr>
          <w:ilvl w:val="2"/>
          <w:numId w:val="900"/>
        </w:numPr>
        <w:spacing w:before="0" w:after="0"/>
      </w:pPr>
      <w:r>
        <w:t>Watershed Algorithm</w:t>
      </w:r>
    </w:p>
    <w:p>
      <w:pPr>
        <w:numPr>
          <w:ilvl w:val="2"/>
          <w:numId w:val="900"/>
        </w:numPr>
        <w:spacing w:before="0" w:after="0"/>
      </w:pPr>
      <w:r>
        <w:t>Graph-based Segmentation</w:t>
      </w:r>
    </w:p>
    <w:p>
      <w:pPr>
        <w:numPr>
          <w:ilvl w:val="1"/>
          <w:numId w:val="900"/>
        </w:numPr>
        <w:spacing w:before="0" w:after="0"/>
      </w:pPr>
      <w:r>
        <w:t>Object Detection and Recognition</w:t>
      </w:r>
    </w:p>
    <w:p>
      <w:pPr>
        <w:numPr>
          <w:ilvl w:val="2"/>
          <w:numId w:val="900"/>
        </w:numPr>
        <w:spacing w:before="0" w:after="0"/>
      </w:pPr>
      <w:r>
        <w:t>Template Matching</w:t>
      </w:r>
    </w:p>
    <w:p>
      <w:pPr>
        <w:numPr>
          <w:ilvl w:val="2"/>
          <w:numId w:val="900"/>
        </w:numPr>
        <w:spacing w:before="0" w:after="0"/>
      </w:pPr>
      <w:r>
        <w:t>Haar Cascades</w:t>
      </w:r>
    </w:p>
    <w:p>
      <w:pPr>
        <w:numPr>
          <w:ilvl w:val="2"/>
          <w:numId w:val="900"/>
        </w:numPr>
        <w:spacing w:before="0" w:after="0"/>
      </w:pPr>
      <w:r>
        <w:t>HOG Features</w:t>
      </w:r>
    </w:p>
    <w:p>
      <w:pPr>
        <w:numPr>
          <w:ilvl w:val="2"/>
          <w:numId w:val="900"/>
        </w:numPr>
        <w:spacing w:before="0" w:after="0"/>
      </w:pPr>
      <w:r>
        <w:t>Deep Learning Methods</w:t>
      </w:r>
    </w:p>
    <w:p>
      <w:pPr>
        <w:numPr>
          <w:ilvl w:val="3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YOLO Architecture</w:t>
      </w:r>
    </w:p>
    <w:p>
      <w:pPr>
        <w:numPr>
          <w:ilvl w:val="3"/>
          <w:numId w:val="900"/>
        </w:numPr>
        <w:spacing w:before="0" w:after="0"/>
      </w:pPr>
      <w:r>
        <w:t>R-CNN Family</w:t>
      </w:r>
    </w:p>
    <w:p>
      <w:pPr>
        <w:numPr>
          <w:ilvl w:val="1"/>
          <w:numId w:val="900"/>
        </w:numPr>
        <w:spacing w:before="0" w:after="0"/>
      </w:pPr>
      <w:r>
        <w:t>3D Vision</w:t>
      </w:r>
    </w:p>
    <w:p>
      <w:pPr>
        <w:numPr>
          <w:ilvl w:val="2"/>
          <w:numId w:val="900"/>
        </w:numPr>
        <w:spacing w:before="0" w:after="0"/>
      </w:pPr>
      <w:r>
        <w:t>Stereo Vision</w:t>
      </w:r>
    </w:p>
    <w:p>
      <w:pPr>
        <w:numPr>
          <w:ilvl w:val="3"/>
          <w:numId w:val="900"/>
        </w:numPr>
        <w:spacing w:before="0" w:after="0"/>
      </w:pPr>
      <w:r>
        <w:t>Epipolar Geometry</w:t>
      </w:r>
    </w:p>
    <w:p>
      <w:pPr>
        <w:numPr>
          <w:ilvl w:val="3"/>
          <w:numId w:val="900"/>
        </w:numPr>
        <w:spacing w:before="0" w:after="0"/>
      </w:pPr>
      <w:r>
        <w:t>Stereo Matching</w:t>
      </w:r>
    </w:p>
    <w:p>
      <w:pPr>
        <w:numPr>
          <w:ilvl w:val="3"/>
          <w:numId w:val="900"/>
        </w:numPr>
        <w:spacing w:before="0" w:after="0"/>
      </w:pPr>
      <w:r>
        <w:t>Disparity Computation</w:t>
      </w:r>
    </w:p>
    <w:p>
      <w:pPr>
        <w:numPr>
          <w:ilvl w:val="2"/>
          <w:numId w:val="900"/>
        </w:numPr>
        <w:spacing w:before="0" w:after="0"/>
      </w:pPr>
      <w:r>
        <w:t>Structure from Motion</w:t>
      </w:r>
    </w:p>
    <w:p>
      <w:pPr>
        <w:numPr>
          <w:ilvl w:val="2"/>
          <w:numId w:val="900"/>
        </w:numPr>
        <w:spacing w:before="0" w:after="0"/>
      </w:pPr>
      <w:r>
        <w:t>Multi-view Geometry</w:t>
      </w:r>
    </w:p>
    <w:p>
      <w:pPr>
        <w:numPr>
          <w:ilvl w:val="2"/>
          <w:numId w:val="900"/>
        </w:numPr>
        <w:spacing w:before="0" w:after="0"/>
      </w:pPr>
      <w:r>
        <w:t>3D Reconstruction Techniques</w:t>
      </w:r>
    </w:p>
    <w:p>
      <w:pPr>
        <w:pStyle w:val="Heading1"/>
      </w:pPr>
      <w:r>
        <w:t>Localization and State Estimation</w:t>
      </w:r>
    </w:p>
    <w:p>
      <w:pPr>
        <w:numPr>
          <w:ilvl w:val="0"/>
          <w:numId w:val="900"/>
        </w:numPr>
        <w:spacing w:before="0" w:after="0"/>
      </w:pPr>
      <w:r>
        <w:t>Localization Problem Formulation</w:t>
      </w:r>
    </w:p>
    <w:p>
      <w:pPr>
        <w:numPr>
          <w:ilvl w:val="1"/>
          <w:numId w:val="900"/>
        </w:numPr>
        <w:spacing w:before="0" w:after="0"/>
      </w:pPr>
      <w:r>
        <w:t>Global Localization</w:t>
      </w:r>
    </w:p>
    <w:p>
      <w:pPr>
        <w:numPr>
          <w:ilvl w:val="1"/>
          <w:numId w:val="900"/>
        </w:numPr>
        <w:spacing w:before="0" w:after="0"/>
      </w:pPr>
      <w:r>
        <w:t>Position Tracking</w:t>
      </w:r>
    </w:p>
    <w:p>
      <w:pPr>
        <w:numPr>
          <w:ilvl w:val="1"/>
          <w:numId w:val="900"/>
        </w:numPr>
        <w:spacing w:before="0" w:after="0"/>
      </w:pPr>
      <w:r>
        <w:t>Kidnapped Robot Problem</w:t>
      </w:r>
    </w:p>
    <w:p>
      <w:pPr>
        <w:numPr>
          <w:ilvl w:val="1"/>
          <w:numId w:val="900"/>
        </w:numPr>
        <w:spacing w:before="0" w:after="0"/>
      </w:pPr>
      <w:r>
        <w:t>Multi-hypothesis Tracking</w:t>
      </w:r>
    </w:p>
    <w:p>
      <w:pPr>
        <w:numPr>
          <w:ilvl w:val="0"/>
          <w:numId w:val="900"/>
        </w:numPr>
        <w:spacing w:before="0" w:after="0"/>
      </w:pPr>
      <w:r>
        <w:t>Probabilistic State Estimation</w:t>
      </w:r>
    </w:p>
    <w:p>
      <w:pPr>
        <w:numPr>
          <w:ilvl w:val="1"/>
          <w:numId w:val="900"/>
        </w:numPr>
        <w:spacing w:before="0" w:after="0"/>
      </w:pPr>
      <w:r>
        <w:t>Uncertainty Modeling</w:t>
      </w:r>
    </w:p>
    <w:p>
      <w:pPr>
        <w:numPr>
          <w:ilvl w:val="1"/>
          <w:numId w:val="900"/>
        </w:numPr>
        <w:spacing w:before="0" w:after="0"/>
      </w:pPr>
      <w:r>
        <w:t>Belief State Representation</w:t>
      </w:r>
    </w:p>
    <w:p>
      <w:pPr>
        <w:numPr>
          <w:ilvl w:val="1"/>
          <w:numId w:val="900"/>
        </w:numPr>
        <w:spacing w:before="0" w:after="0"/>
      </w:pPr>
      <w:r>
        <w:t>Bayes Filter Framework</w:t>
      </w:r>
    </w:p>
    <w:p>
      <w:pPr>
        <w:numPr>
          <w:ilvl w:val="1"/>
          <w:numId w:val="900"/>
        </w:numPr>
        <w:spacing w:before="0" w:after="0"/>
      </w:pPr>
      <w:r>
        <w:t>Recursive State Estimation</w:t>
      </w:r>
    </w:p>
    <w:p>
      <w:pPr>
        <w:numPr>
          <w:ilvl w:val="0"/>
          <w:numId w:val="900"/>
        </w:numPr>
        <w:spacing w:before="0" w:after="0"/>
      </w:pPr>
      <w:r>
        <w:t>Kalman Filtering</w:t>
      </w:r>
    </w:p>
    <w:p>
      <w:pPr>
        <w:numPr>
          <w:ilvl w:val="1"/>
          <w:numId w:val="900"/>
        </w:numPr>
        <w:spacing w:before="0" w:after="0"/>
      </w:pPr>
      <w:r>
        <w:t>Linear Kalman Filter</w:t>
      </w:r>
    </w:p>
    <w:p>
      <w:pPr>
        <w:numPr>
          <w:ilvl w:val="2"/>
          <w:numId w:val="900"/>
        </w:numPr>
        <w:spacing w:before="0" w:after="0"/>
      </w:pPr>
      <w:r>
        <w:t>State Prediction</w:t>
      </w:r>
    </w:p>
    <w:p>
      <w:pPr>
        <w:numPr>
          <w:ilvl w:val="2"/>
          <w:numId w:val="900"/>
        </w:numPr>
        <w:spacing w:before="0" w:after="0"/>
      </w:pPr>
      <w:r>
        <w:t>Measurement Update</w:t>
      </w:r>
    </w:p>
    <w:p>
      <w:pPr>
        <w:numPr>
          <w:ilvl w:val="2"/>
          <w:numId w:val="900"/>
        </w:numPr>
        <w:spacing w:before="0" w:after="0"/>
      </w:pPr>
      <w:r>
        <w:t>Covariance Propagation</w:t>
      </w:r>
    </w:p>
    <w:p>
      <w:pPr>
        <w:numPr>
          <w:ilvl w:val="1"/>
          <w:numId w:val="900"/>
        </w:numPr>
        <w:spacing w:before="0" w:after="0"/>
      </w:pPr>
      <w:r>
        <w:t>Extended Kalman Filter</w:t>
      </w:r>
    </w:p>
    <w:p>
      <w:pPr>
        <w:numPr>
          <w:ilvl w:val="2"/>
          <w:numId w:val="900"/>
        </w:numPr>
        <w:spacing w:before="0" w:after="0"/>
      </w:pPr>
      <w:r>
        <w:t>Linearization Process</w:t>
      </w:r>
    </w:p>
    <w:p>
      <w:pPr>
        <w:numPr>
          <w:ilvl w:val="2"/>
          <w:numId w:val="900"/>
        </w:numPr>
        <w:spacing w:before="0" w:after="0"/>
      </w:pPr>
      <w:r>
        <w:t>Jacobian Computation</w:t>
      </w:r>
    </w:p>
    <w:p>
      <w:pPr>
        <w:numPr>
          <w:ilvl w:val="2"/>
          <w:numId w:val="900"/>
        </w:numPr>
        <w:spacing w:before="0" w:after="0"/>
      </w:pPr>
      <w:r>
        <w:t>EKF Limitations</w:t>
      </w:r>
    </w:p>
    <w:p>
      <w:pPr>
        <w:numPr>
          <w:ilvl w:val="1"/>
          <w:numId w:val="900"/>
        </w:numPr>
        <w:spacing w:before="0" w:after="0"/>
      </w:pPr>
      <w:r>
        <w:t>Unscented Kalman Filter</w:t>
      </w:r>
    </w:p>
    <w:p>
      <w:pPr>
        <w:numPr>
          <w:ilvl w:val="2"/>
          <w:numId w:val="900"/>
        </w:numPr>
        <w:spacing w:before="0" w:after="0"/>
      </w:pPr>
      <w:r>
        <w:t>Sigma Point Selection</w:t>
      </w:r>
    </w:p>
    <w:p>
      <w:pPr>
        <w:numPr>
          <w:ilvl w:val="2"/>
          <w:numId w:val="900"/>
        </w:numPr>
        <w:spacing w:before="0" w:after="0"/>
      </w:pPr>
      <w:r>
        <w:t>Unscented Transform</w:t>
      </w:r>
    </w:p>
    <w:p>
      <w:pPr>
        <w:numPr>
          <w:ilvl w:val="2"/>
          <w:numId w:val="900"/>
        </w:numPr>
        <w:spacing w:before="0" w:after="0"/>
      </w:pPr>
      <w:r>
        <w:t>UKF Advantages</w:t>
      </w:r>
    </w:p>
    <w:p>
      <w:pPr>
        <w:numPr>
          <w:ilvl w:val="1"/>
          <w:numId w:val="900"/>
        </w:numPr>
        <w:spacing w:before="0" w:after="0"/>
      </w:pPr>
      <w:r>
        <w:t>Information Filter</w:t>
      </w:r>
    </w:p>
    <w:p>
      <w:pPr>
        <w:numPr>
          <w:ilvl w:val="0"/>
          <w:numId w:val="900"/>
        </w:numPr>
        <w:spacing w:before="0" w:after="0"/>
      </w:pPr>
      <w:r>
        <w:t>Particle Filtering</w:t>
      </w:r>
    </w:p>
    <w:p>
      <w:pPr>
        <w:numPr>
          <w:ilvl w:val="1"/>
          <w:numId w:val="900"/>
        </w:numPr>
        <w:spacing w:before="0" w:after="0"/>
      </w:pPr>
      <w:r>
        <w:t>Monte Carlo Methods</w:t>
      </w:r>
    </w:p>
    <w:p>
      <w:pPr>
        <w:numPr>
          <w:ilvl w:val="1"/>
          <w:numId w:val="900"/>
        </w:numPr>
        <w:spacing w:before="0" w:after="0"/>
      </w:pPr>
      <w:r>
        <w:t>Particle Representation</w:t>
      </w:r>
    </w:p>
    <w:p>
      <w:pPr>
        <w:numPr>
          <w:ilvl w:val="1"/>
          <w:numId w:val="900"/>
        </w:numPr>
        <w:spacing w:before="0" w:after="0"/>
      </w:pPr>
      <w:r>
        <w:t>Importance Sampling</w:t>
      </w:r>
    </w:p>
    <w:p>
      <w:pPr>
        <w:numPr>
          <w:ilvl w:val="1"/>
          <w:numId w:val="900"/>
        </w:numPr>
        <w:spacing w:before="0" w:after="0"/>
      </w:pPr>
      <w:r>
        <w:t>Resampling Strategies</w:t>
      </w:r>
    </w:p>
    <w:p>
      <w:pPr>
        <w:numPr>
          <w:ilvl w:val="2"/>
          <w:numId w:val="900"/>
        </w:numPr>
        <w:spacing w:before="0" w:after="0"/>
      </w:pPr>
      <w:r>
        <w:t>Systematic Resampling</w:t>
      </w:r>
    </w:p>
    <w:p>
      <w:pPr>
        <w:numPr>
          <w:ilvl w:val="2"/>
          <w:numId w:val="900"/>
        </w:numPr>
        <w:spacing w:before="0" w:after="0"/>
      </w:pPr>
      <w:r>
        <w:t>Stratified Resampling</w:t>
      </w:r>
    </w:p>
    <w:p>
      <w:pPr>
        <w:numPr>
          <w:ilvl w:val="1"/>
          <w:numId w:val="900"/>
        </w:numPr>
        <w:spacing w:before="0" w:after="0"/>
      </w:pPr>
      <w:r>
        <w:t>Particle Degeneracy</w:t>
      </w:r>
    </w:p>
    <w:p>
      <w:pPr>
        <w:numPr>
          <w:ilvl w:val="1"/>
          <w:numId w:val="900"/>
        </w:numPr>
        <w:spacing w:before="0" w:after="0"/>
      </w:pPr>
      <w:r>
        <w:t>Adaptive Particle Filters</w:t>
      </w:r>
    </w:p>
    <w:p>
      <w:pPr>
        <w:numPr>
          <w:ilvl w:val="0"/>
          <w:numId w:val="900"/>
        </w:numPr>
        <w:spacing w:before="0" w:after="0"/>
      </w:pPr>
      <w:r>
        <w:t>Mapping Techniques</w:t>
      </w:r>
    </w:p>
    <w:p>
      <w:pPr>
        <w:numPr>
          <w:ilvl w:val="1"/>
          <w:numId w:val="900"/>
        </w:numPr>
        <w:spacing w:before="0" w:after="0"/>
      </w:pPr>
      <w:r>
        <w:t>Map Representation Methods</w:t>
      </w:r>
    </w:p>
    <w:p>
      <w:pPr>
        <w:numPr>
          <w:ilvl w:val="2"/>
          <w:numId w:val="900"/>
        </w:numPr>
        <w:spacing w:before="0" w:after="0"/>
      </w:pPr>
      <w:r>
        <w:t>Occupancy Grid Maps</w:t>
      </w:r>
    </w:p>
    <w:p>
      <w:pPr>
        <w:numPr>
          <w:ilvl w:val="3"/>
          <w:numId w:val="900"/>
        </w:numPr>
        <w:spacing w:before="0" w:after="0"/>
      </w:pPr>
      <w:r>
        <w:t>Grid Resolution</w:t>
      </w:r>
    </w:p>
    <w:p>
      <w:pPr>
        <w:numPr>
          <w:ilvl w:val="3"/>
          <w:numId w:val="900"/>
        </w:numPr>
        <w:spacing w:before="0" w:after="0"/>
      </w:pPr>
      <w:r>
        <w:t>Probability Updates</w:t>
      </w:r>
    </w:p>
    <w:p>
      <w:pPr>
        <w:numPr>
          <w:ilvl w:val="2"/>
          <w:numId w:val="900"/>
        </w:numPr>
        <w:spacing w:before="0" w:after="0"/>
      </w:pPr>
      <w:r>
        <w:t>Feature-based Maps</w:t>
      </w:r>
    </w:p>
    <w:p>
      <w:pPr>
        <w:numPr>
          <w:ilvl w:val="3"/>
          <w:numId w:val="900"/>
        </w:numPr>
        <w:spacing w:before="0" w:after="0"/>
      </w:pPr>
      <w:r>
        <w:t>Point Landmarks</w:t>
      </w:r>
    </w:p>
    <w:p>
      <w:pPr>
        <w:numPr>
          <w:ilvl w:val="3"/>
          <w:numId w:val="900"/>
        </w:numPr>
        <w:spacing w:before="0" w:after="0"/>
      </w:pPr>
      <w:r>
        <w:t>Line Features</w:t>
      </w:r>
    </w:p>
    <w:p>
      <w:pPr>
        <w:numPr>
          <w:ilvl w:val="3"/>
          <w:numId w:val="900"/>
        </w:numPr>
        <w:spacing w:before="0" w:after="0"/>
      </w:pPr>
      <w:r>
        <w:t>Geometric Primitives</w:t>
      </w:r>
    </w:p>
    <w:p>
      <w:pPr>
        <w:numPr>
          <w:ilvl w:val="2"/>
          <w:numId w:val="900"/>
        </w:numPr>
        <w:spacing w:before="0" w:after="0"/>
      </w:pPr>
      <w:r>
        <w:t>Topological Maps</w:t>
      </w:r>
    </w:p>
    <w:p>
      <w:pPr>
        <w:numPr>
          <w:ilvl w:val="2"/>
          <w:numId w:val="900"/>
        </w:numPr>
        <w:spacing w:before="0" w:after="0"/>
      </w:pPr>
      <w:r>
        <w:t>Semantic Maps</w:t>
      </w:r>
    </w:p>
    <w:p>
      <w:pPr>
        <w:numPr>
          <w:ilvl w:val="1"/>
          <w:numId w:val="900"/>
        </w:numPr>
        <w:spacing w:before="0" w:after="0"/>
      </w:pPr>
      <w:r>
        <w:t>Map Building Algorithms</w:t>
      </w:r>
    </w:p>
    <w:p>
      <w:pPr>
        <w:numPr>
          <w:ilvl w:val="2"/>
          <w:numId w:val="900"/>
        </w:numPr>
        <w:spacing w:before="0" w:after="0"/>
      </w:pPr>
      <w:r>
        <w:t>Occupancy Grid Mapping</w:t>
      </w:r>
    </w:p>
    <w:p>
      <w:pPr>
        <w:numPr>
          <w:ilvl w:val="2"/>
          <w:numId w:val="900"/>
        </w:numPr>
        <w:spacing w:before="0" w:after="0"/>
      </w:pPr>
      <w:r>
        <w:t>Feature Extraction and Mapping</w:t>
      </w:r>
    </w:p>
    <w:p>
      <w:pPr>
        <w:numPr>
          <w:ilvl w:val="2"/>
          <w:numId w:val="900"/>
        </w:numPr>
        <w:spacing w:before="0" w:after="0"/>
      </w:pPr>
      <w:r>
        <w:t>Map Merging</w:t>
      </w:r>
    </w:p>
    <w:p>
      <w:pPr>
        <w:numPr>
          <w:ilvl w:val="0"/>
          <w:numId w:val="900"/>
        </w:numPr>
        <w:spacing w:before="0" w:after="0"/>
      </w:pPr>
      <w:r>
        <w:t>Simultaneous Localization and Mapping</w:t>
      </w:r>
    </w:p>
    <w:p>
      <w:pPr>
        <w:numPr>
          <w:ilvl w:val="1"/>
          <w:numId w:val="900"/>
        </w:numPr>
        <w:spacing w:before="0" w:after="0"/>
      </w:pPr>
      <w:r>
        <w:t>SLAM Problem Formulation</w:t>
      </w:r>
    </w:p>
    <w:p>
      <w:pPr>
        <w:numPr>
          <w:ilvl w:val="2"/>
          <w:numId w:val="900"/>
        </w:numPr>
        <w:spacing w:before="0" w:after="0"/>
      </w:pPr>
      <w:r>
        <w:t>Online SLAM</w:t>
      </w:r>
    </w:p>
    <w:p>
      <w:pPr>
        <w:numPr>
          <w:ilvl w:val="2"/>
          <w:numId w:val="900"/>
        </w:numPr>
        <w:spacing w:before="0" w:after="0"/>
      </w:pPr>
      <w:r>
        <w:t>Full SLAM</w:t>
      </w:r>
    </w:p>
    <w:p>
      <w:pPr>
        <w:numPr>
          <w:ilvl w:val="2"/>
          <w:numId w:val="900"/>
        </w:numPr>
        <w:spacing w:before="0" w:after="0"/>
      </w:pPr>
      <w:r>
        <w:t>Data Association Problem</w:t>
      </w:r>
    </w:p>
    <w:p>
      <w:pPr>
        <w:numPr>
          <w:ilvl w:val="2"/>
          <w:numId w:val="900"/>
        </w:numPr>
        <w:spacing w:before="0" w:after="0"/>
      </w:pPr>
      <w:r>
        <w:t>Loop Closure Detection</w:t>
      </w:r>
    </w:p>
    <w:p>
      <w:pPr>
        <w:numPr>
          <w:ilvl w:val="1"/>
          <w:numId w:val="900"/>
        </w:numPr>
        <w:spacing w:before="0" w:after="0"/>
      </w:pPr>
      <w:r>
        <w:t>Filter-based SLAM</w:t>
      </w:r>
    </w:p>
    <w:p>
      <w:pPr>
        <w:numPr>
          <w:ilvl w:val="2"/>
          <w:numId w:val="900"/>
        </w:numPr>
        <w:spacing w:before="0" w:after="0"/>
      </w:pPr>
      <w:r>
        <w:t>EKF SLAM</w:t>
      </w:r>
    </w:p>
    <w:p>
      <w:pPr>
        <w:numPr>
          <w:ilvl w:val="3"/>
          <w:numId w:val="900"/>
        </w:numPr>
        <w:spacing w:before="0" w:after="0"/>
      </w:pPr>
      <w:r>
        <w:t>State Augmentation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FastSLAM</w:t>
      </w:r>
    </w:p>
    <w:p>
      <w:pPr>
        <w:numPr>
          <w:ilvl w:val="3"/>
          <w:numId w:val="900"/>
        </w:numPr>
        <w:spacing w:before="0" w:after="0"/>
      </w:pPr>
      <w:r>
        <w:t>Rao-Blackwellized Particle Filter</w:t>
      </w:r>
    </w:p>
    <w:p>
      <w:pPr>
        <w:numPr>
          <w:ilvl w:val="3"/>
          <w:numId w:val="900"/>
        </w:numPr>
        <w:spacing w:before="0" w:after="0"/>
      </w:pPr>
      <w:r>
        <w:t>Tree-based Data Structures</w:t>
      </w:r>
    </w:p>
    <w:p>
      <w:pPr>
        <w:numPr>
          <w:ilvl w:val="1"/>
          <w:numId w:val="900"/>
        </w:numPr>
        <w:spacing w:before="0" w:after="0"/>
      </w:pPr>
      <w:r>
        <w:t>Graph-based SLAM</w:t>
      </w:r>
    </w:p>
    <w:p>
      <w:pPr>
        <w:numPr>
          <w:ilvl w:val="2"/>
          <w:numId w:val="900"/>
        </w:numPr>
        <w:spacing w:before="0" w:after="0"/>
      </w:pPr>
      <w:r>
        <w:t>Pose Graph Representation</w:t>
      </w:r>
    </w:p>
    <w:p>
      <w:pPr>
        <w:numPr>
          <w:ilvl w:val="2"/>
          <w:numId w:val="900"/>
        </w:numPr>
        <w:spacing w:before="0" w:after="0"/>
      </w:pPr>
      <w:r>
        <w:t>Graph Optimization</w:t>
      </w:r>
    </w:p>
    <w:p>
      <w:pPr>
        <w:numPr>
          <w:ilvl w:val="2"/>
          <w:numId w:val="900"/>
        </w:numPr>
        <w:spacing w:before="0" w:after="0"/>
      </w:pPr>
      <w:r>
        <w:t>Robust Estimation</w:t>
      </w:r>
    </w:p>
    <w:p>
      <w:pPr>
        <w:numPr>
          <w:ilvl w:val="1"/>
          <w:numId w:val="900"/>
        </w:numPr>
        <w:spacing w:before="0" w:after="0"/>
      </w:pPr>
      <w:r>
        <w:t>Visual SLAM</w:t>
      </w:r>
    </w:p>
    <w:p>
      <w:pPr>
        <w:numPr>
          <w:ilvl w:val="2"/>
          <w:numId w:val="900"/>
        </w:numPr>
        <w:spacing w:before="0" w:after="0"/>
      </w:pPr>
      <w:r>
        <w:t>Feature-based Visual SLAM</w:t>
      </w:r>
    </w:p>
    <w:p>
      <w:pPr>
        <w:numPr>
          <w:ilvl w:val="2"/>
          <w:numId w:val="900"/>
        </w:numPr>
        <w:spacing w:before="0" w:after="0"/>
      </w:pPr>
      <w:r>
        <w:t>Direct Visual SLAM</w:t>
      </w:r>
    </w:p>
    <w:p>
      <w:pPr>
        <w:numPr>
          <w:ilvl w:val="2"/>
          <w:numId w:val="900"/>
        </w:numPr>
        <w:spacing w:before="0" w:after="0"/>
      </w:pPr>
      <w:r>
        <w:t>RGB-D SLAM</w:t>
      </w:r>
    </w:p>
    <w:p>
      <w:pPr>
        <w:numPr>
          <w:ilvl w:val="1"/>
          <w:numId w:val="900"/>
        </w:numPr>
        <w:spacing w:before="0" w:after="0"/>
      </w:pPr>
      <w:r>
        <w:t>LiDAR SLAM</w:t>
      </w:r>
    </w:p>
    <w:p>
      <w:pPr>
        <w:numPr>
          <w:ilvl w:val="2"/>
          <w:numId w:val="900"/>
        </w:numPr>
        <w:spacing w:before="0" w:after="0"/>
      </w:pPr>
      <w:r>
        <w:t>Scan Matching Algorithms</w:t>
      </w:r>
    </w:p>
    <w:p>
      <w:pPr>
        <w:numPr>
          <w:ilvl w:val="2"/>
          <w:numId w:val="900"/>
        </w:numPr>
        <w:spacing w:before="0" w:after="0"/>
      </w:pPr>
      <w:r>
        <w:t>Point Cloud Registration</w:t>
      </w:r>
    </w:p>
    <w:p>
      <w:pPr>
        <w:numPr>
          <w:ilvl w:val="2"/>
          <w:numId w:val="900"/>
        </w:numPr>
        <w:spacing w:before="0" w:after="0"/>
      </w:pPr>
      <w:r>
        <w:t>ICP Algorithm</w:t>
      </w:r>
    </w:p>
    <w:p>
      <w:pPr>
        <w:pStyle w:val="Heading1"/>
      </w:pPr>
      <w:r>
        <w:t>Planning and Navigation</w:t>
      </w:r>
    </w:p>
    <w:p>
      <w:pPr>
        <w:numPr>
          <w:ilvl w:val="0"/>
          <w:numId w:val="900"/>
        </w:numPr>
        <w:spacing w:before="0" w:after="0"/>
      </w:pPr>
      <w:r>
        <w:t>Planning Problem Taxonomy</w:t>
      </w:r>
    </w:p>
    <w:p>
      <w:pPr>
        <w:numPr>
          <w:ilvl w:val="1"/>
          <w:numId w:val="900"/>
        </w:numPr>
        <w:spacing w:before="0" w:after="0"/>
      </w:pPr>
      <w:r>
        <w:t>Motion Planning vs Task Planning</w:t>
      </w:r>
    </w:p>
    <w:p>
      <w:pPr>
        <w:numPr>
          <w:ilvl w:val="1"/>
          <w:numId w:val="900"/>
        </w:numPr>
        <w:spacing w:before="0" w:after="0"/>
      </w:pPr>
      <w:r>
        <w:t>Deterministic vs Stochastic Planning</w:t>
      </w:r>
    </w:p>
    <w:p>
      <w:pPr>
        <w:numPr>
          <w:ilvl w:val="1"/>
          <w:numId w:val="900"/>
        </w:numPr>
        <w:spacing w:before="0" w:after="0"/>
      </w:pPr>
      <w:r>
        <w:t>Single-agent vs Multi-agent Planning</w:t>
      </w:r>
    </w:p>
    <w:p>
      <w:pPr>
        <w:numPr>
          <w:ilvl w:val="1"/>
          <w:numId w:val="900"/>
        </w:numPr>
        <w:spacing w:before="0" w:after="0"/>
      </w:pPr>
      <w:r>
        <w:t>Online vs Offline Planning</w:t>
      </w:r>
    </w:p>
    <w:p>
      <w:pPr>
        <w:numPr>
          <w:ilvl w:val="0"/>
          <w:numId w:val="900"/>
        </w:numPr>
        <w:spacing w:before="0" w:after="0"/>
      </w:pPr>
      <w:r>
        <w:t>Configuration Space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C-space Obstacles</w:t>
      </w:r>
    </w:p>
    <w:p>
      <w:pPr>
        <w:numPr>
          <w:ilvl w:val="1"/>
          <w:numId w:val="900"/>
        </w:numPr>
        <w:spacing w:before="0" w:after="0"/>
      </w:pPr>
      <w:r>
        <w:t>Free Space Representation</w:t>
      </w:r>
    </w:p>
    <w:p>
      <w:pPr>
        <w:numPr>
          <w:ilvl w:val="1"/>
          <w:numId w:val="900"/>
        </w:numPr>
        <w:spacing w:before="0" w:after="0"/>
      </w:pPr>
      <w:r>
        <w:t>Workspace to C-space Mapping</w:t>
      </w:r>
    </w:p>
    <w:p>
      <w:pPr>
        <w:numPr>
          <w:ilvl w:val="0"/>
          <w:numId w:val="900"/>
        </w:numPr>
        <w:spacing w:before="0" w:after="0"/>
      </w:pPr>
      <w:r>
        <w:t>Classical Planning Algorithms</w:t>
      </w:r>
    </w:p>
    <w:p>
      <w:pPr>
        <w:numPr>
          <w:ilvl w:val="1"/>
          <w:numId w:val="900"/>
        </w:numPr>
        <w:spacing w:before="0" w:after="0"/>
      </w:pPr>
      <w:r>
        <w:t>Graph Search Methods</w:t>
      </w:r>
    </w:p>
    <w:p>
      <w:pPr>
        <w:numPr>
          <w:ilvl w:val="2"/>
          <w:numId w:val="900"/>
        </w:numPr>
        <w:spacing w:before="0" w:after="0"/>
      </w:pPr>
      <w:r>
        <w:t>Breadth-First Search</w:t>
      </w:r>
    </w:p>
    <w:p>
      <w:pPr>
        <w:numPr>
          <w:ilvl w:val="2"/>
          <w:numId w:val="900"/>
        </w:numPr>
        <w:spacing w:before="0" w:after="0"/>
      </w:pPr>
      <w:r>
        <w:t>Depth-First Search</w:t>
      </w:r>
    </w:p>
    <w:p>
      <w:pPr>
        <w:numPr>
          <w:ilvl w:val="2"/>
          <w:numId w:val="900"/>
        </w:numPr>
        <w:spacing w:before="0" w:after="0"/>
      </w:pPr>
      <w:r>
        <w:t>Dijkstra's Algorithm</w:t>
      </w:r>
    </w:p>
    <w:p>
      <w:pPr>
        <w:numPr>
          <w:ilvl w:val="2"/>
          <w:numId w:val="900"/>
        </w:numPr>
        <w:spacing w:before="0" w:after="0"/>
      </w:pPr>
      <w:r>
        <w:t>A* Algorithm</w:t>
      </w:r>
    </w:p>
    <w:p>
      <w:pPr>
        <w:numPr>
          <w:ilvl w:val="3"/>
          <w:numId w:val="900"/>
        </w:numPr>
        <w:spacing w:before="0" w:after="0"/>
      </w:pPr>
      <w:r>
        <w:t>Heuristic Functions</w:t>
      </w:r>
    </w:p>
    <w:p>
      <w:pPr>
        <w:numPr>
          <w:ilvl w:val="3"/>
          <w:numId w:val="900"/>
        </w:numPr>
        <w:spacing w:before="0" w:after="0"/>
      </w:pPr>
      <w:r>
        <w:t>Admissibility and Consistency</w:t>
      </w:r>
    </w:p>
    <w:p>
      <w:pPr>
        <w:numPr>
          <w:ilvl w:val="2"/>
          <w:numId w:val="900"/>
        </w:numPr>
        <w:spacing w:before="0" w:after="0"/>
      </w:pPr>
      <w:r>
        <w:t>Weighted A*</w:t>
      </w:r>
    </w:p>
    <w:p>
      <w:pPr>
        <w:numPr>
          <w:ilvl w:val="2"/>
          <w:numId w:val="900"/>
        </w:numPr>
        <w:spacing w:before="0" w:after="0"/>
      </w:pPr>
      <w:r>
        <w:t>D* and D* Lite</w:t>
      </w:r>
    </w:p>
    <w:p>
      <w:pPr>
        <w:numPr>
          <w:ilvl w:val="1"/>
          <w:numId w:val="900"/>
        </w:numPr>
        <w:spacing w:before="0" w:after="0"/>
      </w:pPr>
      <w:r>
        <w:t>Grid-based Planning</w:t>
      </w:r>
    </w:p>
    <w:p>
      <w:pPr>
        <w:numPr>
          <w:ilvl w:val="2"/>
          <w:numId w:val="900"/>
        </w:numPr>
        <w:spacing w:before="0" w:after="0"/>
      </w:pPr>
      <w:r>
        <w:t>Occupancy Grid Search</w:t>
      </w:r>
    </w:p>
    <w:p>
      <w:pPr>
        <w:numPr>
          <w:ilvl w:val="2"/>
          <w:numId w:val="900"/>
        </w:numPr>
        <w:spacing w:before="0" w:after="0"/>
      </w:pPr>
      <w:r>
        <w:t>Hierarchical Path Planning</w:t>
      </w:r>
    </w:p>
    <w:p>
      <w:pPr>
        <w:numPr>
          <w:ilvl w:val="0"/>
          <w:numId w:val="900"/>
        </w:numPr>
        <w:spacing w:before="0" w:after="0"/>
      </w:pPr>
      <w:r>
        <w:t>Sampling-based Planning</w:t>
      </w:r>
    </w:p>
    <w:p>
      <w:pPr>
        <w:numPr>
          <w:ilvl w:val="1"/>
          <w:numId w:val="900"/>
        </w:numPr>
        <w:spacing w:before="0" w:after="0"/>
      </w:pPr>
      <w:r>
        <w:t>Probabilistic Roadmaps</w:t>
      </w:r>
    </w:p>
    <w:p>
      <w:pPr>
        <w:numPr>
          <w:ilvl w:val="2"/>
          <w:numId w:val="900"/>
        </w:numPr>
        <w:spacing w:before="0" w:after="0"/>
      </w:pPr>
      <w:r>
        <w:t>Construction Phase</w:t>
      </w:r>
    </w:p>
    <w:p>
      <w:pPr>
        <w:numPr>
          <w:ilvl w:val="2"/>
          <w:numId w:val="900"/>
        </w:numPr>
        <w:spacing w:before="0" w:after="0"/>
      </w:pPr>
      <w:r>
        <w:t>Query Phase</w:t>
      </w:r>
    </w:p>
    <w:p>
      <w:pPr>
        <w:numPr>
          <w:ilvl w:val="2"/>
          <w:numId w:val="900"/>
        </w:numPr>
        <w:spacing w:before="0" w:after="0"/>
      </w:pPr>
      <w:r>
        <w:t>PRM Variants</w:t>
      </w:r>
    </w:p>
    <w:p>
      <w:pPr>
        <w:numPr>
          <w:ilvl w:val="1"/>
          <w:numId w:val="900"/>
        </w:numPr>
        <w:spacing w:before="0" w:after="0"/>
      </w:pPr>
      <w:r>
        <w:t>Rapidly-exploring Random Trees</w:t>
      </w:r>
    </w:p>
    <w:p>
      <w:pPr>
        <w:numPr>
          <w:ilvl w:val="2"/>
          <w:numId w:val="900"/>
        </w:numPr>
        <w:spacing w:before="0" w:after="0"/>
      </w:pPr>
      <w:r>
        <w:t>Basic RRT Algorithm</w:t>
      </w:r>
    </w:p>
    <w:p>
      <w:pPr>
        <w:numPr>
          <w:ilvl w:val="2"/>
          <w:numId w:val="900"/>
        </w:numPr>
        <w:spacing w:before="0" w:after="0"/>
      </w:pPr>
      <w:r>
        <w:t>RRT-Connect</w:t>
      </w:r>
    </w:p>
    <w:p>
      <w:pPr>
        <w:numPr>
          <w:ilvl w:val="2"/>
          <w:numId w:val="900"/>
        </w:numPr>
        <w:spacing w:before="0" w:after="0"/>
      </w:pPr>
      <w:r>
        <w:t>RRT*</w:t>
      </w:r>
    </w:p>
    <w:p>
      <w:pPr>
        <w:numPr>
          <w:ilvl w:val="3"/>
          <w:numId w:val="900"/>
        </w:numPr>
        <w:spacing w:before="0" w:after="0"/>
      </w:pPr>
      <w:r>
        <w:t>Asymptotic Optimality</w:t>
      </w:r>
    </w:p>
    <w:p>
      <w:pPr>
        <w:numPr>
          <w:ilvl w:val="3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Informed RRT*</w:t>
      </w:r>
    </w:p>
    <w:p>
      <w:pPr>
        <w:numPr>
          <w:ilvl w:val="1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Uniform Sampling</w:t>
      </w:r>
    </w:p>
    <w:p>
      <w:pPr>
        <w:numPr>
          <w:ilvl w:val="2"/>
          <w:numId w:val="900"/>
        </w:numPr>
        <w:spacing w:before="0" w:after="0"/>
      </w:pPr>
      <w:r>
        <w:t>Gaussian Sampling</w:t>
      </w:r>
    </w:p>
    <w:p>
      <w:pPr>
        <w:numPr>
          <w:ilvl w:val="2"/>
          <w:numId w:val="900"/>
        </w:numPr>
        <w:spacing w:before="0" w:after="0"/>
      </w:pPr>
      <w:r>
        <w:t>Bridge Sampling</w:t>
      </w:r>
    </w:p>
    <w:p>
      <w:pPr>
        <w:numPr>
          <w:ilvl w:val="0"/>
          <w:numId w:val="900"/>
        </w:numPr>
        <w:spacing w:before="0" w:after="0"/>
      </w:pPr>
      <w:r>
        <w:t>Optimization-based Planning</w:t>
      </w:r>
    </w:p>
    <w:p>
      <w:pPr>
        <w:numPr>
          <w:ilvl w:val="1"/>
          <w:numId w:val="900"/>
        </w:numPr>
        <w:spacing w:before="0" w:after="0"/>
      </w:pPr>
      <w:r>
        <w:t>Trajectory Optimization</w:t>
      </w:r>
    </w:p>
    <w:p>
      <w:pPr>
        <w:numPr>
          <w:ilvl w:val="2"/>
          <w:numId w:val="900"/>
        </w:numPr>
        <w:spacing w:before="0" w:after="0"/>
      </w:pPr>
      <w:r>
        <w:t>Direct Methods</w:t>
      </w:r>
    </w:p>
    <w:p>
      <w:pPr>
        <w:numPr>
          <w:ilvl w:val="2"/>
          <w:numId w:val="900"/>
        </w:numPr>
        <w:spacing w:before="0" w:after="0"/>
      </w:pPr>
      <w:r>
        <w:t>Indirect Methods</w:t>
      </w:r>
    </w:p>
    <w:p>
      <w:pPr>
        <w:numPr>
          <w:ilvl w:val="1"/>
          <w:numId w:val="900"/>
        </w:numPr>
        <w:spacing w:before="0" w:after="0"/>
      </w:pPr>
      <w:r>
        <w:t>Optimal Control Formulation</w:t>
      </w:r>
    </w:p>
    <w:p>
      <w:pPr>
        <w:numPr>
          <w:ilvl w:val="1"/>
          <w:numId w:val="900"/>
        </w:numPr>
        <w:spacing w:before="0" w:after="0"/>
      </w:pPr>
      <w:r>
        <w:t>Constraints Handling</w:t>
      </w:r>
    </w:p>
    <w:p>
      <w:pPr>
        <w:numPr>
          <w:ilvl w:val="2"/>
          <w:numId w:val="900"/>
        </w:numPr>
        <w:spacing w:before="0" w:after="0"/>
      </w:pPr>
      <w:r>
        <w:t>Equality Constraints</w:t>
      </w:r>
    </w:p>
    <w:p>
      <w:pPr>
        <w:numPr>
          <w:ilvl w:val="2"/>
          <w:numId w:val="900"/>
        </w:numPr>
        <w:spacing w:before="0" w:after="0"/>
      </w:pPr>
      <w:r>
        <w:t>Inequality Constraints</w:t>
      </w:r>
    </w:p>
    <w:p>
      <w:pPr>
        <w:numPr>
          <w:ilvl w:val="1"/>
          <w:numId w:val="900"/>
        </w:numPr>
        <w:spacing w:before="0" w:after="0"/>
      </w:pPr>
      <w:r>
        <w:t>Numerical Optimization</w:t>
      </w:r>
    </w:p>
    <w:p>
      <w:pPr>
        <w:numPr>
          <w:ilvl w:val="2"/>
          <w:numId w:val="900"/>
        </w:numPr>
        <w:spacing w:before="0" w:after="0"/>
      </w:pPr>
      <w:r>
        <w:t>Sequential Quadratic Programming</w:t>
      </w:r>
    </w:p>
    <w:p>
      <w:pPr>
        <w:numPr>
          <w:ilvl w:val="2"/>
          <w:numId w:val="900"/>
        </w:numPr>
        <w:spacing w:before="0" w:after="0"/>
      </w:pPr>
      <w:r>
        <w:t>Interior Point Methods</w:t>
      </w:r>
    </w:p>
    <w:p>
      <w:pPr>
        <w:numPr>
          <w:ilvl w:val="0"/>
          <w:numId w:val="900"/>
        </w:numPr>
        <w:spacing w:before="0" w:after="0"/>
      </w:pPr>
      <w:r>
        <w:t>Reactive Navigation</w:t>
      </w:r>
    </w:p>
    <w:p>
      <w:pPr>
        <w:numPr>
          <w:ilvl w:val="1"/>
          <w:numId w:val="900"/>
        </w:numPr>
        <w:spacing w:before="0" w:after="0"/>
      </w:pPr>
      <w:r>
        <w:t>Potential Field Methods</w:t>
      </w:r>
    </w:p>
    <w:p>
      <w:pPr>
        <w:numPr>
          <w:ilvl w:val="2"/>
          <w:numId w:val="900"/>
        </w:numPr>
        <w:spacing w:before="0" w:after="0"/>
      </w:pPr>
      <w:r>
        <w:t>Attractive Potentials</w:t>
      </w:r>
    </w:p>
    <w:p>
      <w:pPr>
        <w:numPr>
          <w:ilvl w:val="2"/>
          <w:numId w:val="900"/>
        </w:numPr>
        <w:spacing w:before="0" w:after="0"/>
      </w:pPr>
      <w:r>
        <w:t>Repulsive Potentials</w:t>
      </w:r>
    </w:p>
    <w:p>
      <w:pPr>
        <w:numPr>
          <w:ilvl w:val="2"/>
          <w:numId w:val="900"/>
        </w:numPr>
        <w:spacing w:before="0" w:after="0"/>
      </w:pPr>
      <w:r>
        <w:t>Local Minima Problem</w:t>
      </w:r>
    </w:p>
    <w:p>
      <w:pPr>
        <w:numPr>
          <w:ilvl w:val="1"/>
          <w:numId w:val="900"/>
        </w:numPr>
        <w:spacing w:before="0" w:after="0"/>
      </w:pPr>
      <w:r>
        <w:t>Vector Field Histogram</w:t>
      </w:r>
    </w:p>
    <w:p>
      <w:pPr>
        <w:numPr>
          <w:ilvl w:val="1"/>
          <w:numId w:val="900"/>
        </w:numPr>
        <w:spacing w:before="0" w:after="0"/>
      </w:pPr>
      <w:r>
        <w:t>Dynamic Window Approach</w:t>
      </w:r>
    </w:p>
    <w:p>
      <w:pPr>
        <w:numPr>
          <w:ilvl w:val="1"/>
          <w:numId w:val="900"/>
        </w:numPr>
        <w:spacing w:before="0" w:after="0"/>
      </w:pPr>
      <w:r>
        <w:t>Velocity Obstacles</w:t>
      </w:r>
    </w:p>
    <w:p>
      <w:pPr>
        <w:numPr>
          <w:ilvl w:val="0"/>
          <w:numId w:val="900"/>
        </w:numPr>
        <w:spacing w:before="0" w:after="0"/>
      </w:pPr>
      <w:r>
        <w:t>Behavior and Task Planning</w:t>
      </w:r>
    </w:p>
    <w:p>
      <w:pPr>
        <w:numPr>
          <w:ilvl w:val="1"/>
          <w:numId w:val="900"/>
        </w:numPr>
        <w:spacing w:before="0" w:after="0"/>
      </w:pPr>
      <w:r>
        <w:t>Hierarchical Planning</w:t>
      </w:r>
    </w:p>
    <w:p>
      <w:pPr>
        <w:numPr>
          <w:ilvl w:val="2"/>
          <w:numId w:val="900"/>
        </w:numPr>
        <w:spacing w:before="0" w:after="0"/>
      </w:pPr>
      <w:r>
        <w:t>Task Decomposition</w:t>
      </w:r>
    </w:p>
    <w:p>
      <w:pPr>
        <w:numPr>
          <w:ilvl w:val="2"/>
          <w:numId w:val="900"/>
        </w:numPr>
        <w:spacing w:before="0" w:after="0"/>
      </w:pPr>
      <w:r>
        <w:t>Abstraction Levels</w:t>
      </w:r>
    </w:p>
    <w:p>
      <w:pPr>
        <w:numPr>
          <w:ilvl w:val="1"/>
          <w:numId w:val="900"/>
        </w:numPr>
        <w:spacing w:before="0" w:after="0"/>
      </w:pPr>
      <w:r>
        <w:t>Finite State Machines</w:t>
      </w:r>
    </w:p>
    <w:p>
      <w:pPr>
        <w:numPr>
          <w:ilvl w:val="2"/>
          <w:numId w:val="900"/>
        </w:numPr>
        <w:spacing w:before="0" w:after="0"/>
      </w:pPr>
      <w:r>
        <w:t>State Design</w:t>
      </w:r>
    </w:p>
    <w:p>
      <w:pPr>
        <w:numPr>
          <w:ilvl w:val="2"/>
          <w:numId w:val="900"/>
        </w:numPr>
        <w:spacing w:before="0" w:after="0"/>
      </w:pPr>
      <w:r>
        <w:t>Transition Logic</w:t>
      </w:r>
    </w:p>
    <w:p>
      <w:pPr>
        <w:numPr>
          <w:ilvl w:val="2"/>
          <w:numId w:val="900"/>
        </w:numPr>
        <w:spacing w:before="0" w:after="0"/>
      </w:pPr>
      <w:r>
        <w:t>Hierarchical FSMs</w:t>
      </w:r>
    </w:p>
    <w:p>
      <w:pPr>
        <w:numPr>
          <w:ilvl w:val="1"/>
          <w:numId w:val="900"/>
        </w:numPr>
        <w:spacing w:before="0" w:after="0"/>
      </w:pPr>
      <w:r>
        <w:t>Behavior Trees</w:t>
      </w:r>
    </w:p>
    <w:p>
      <w:pPr>
        <w:numPr>
          <w:ilvl w:val="2"/>
          <w:numId w:val="900"/>
        </w:numPr>
        <w:spacing w:before="0" w:after="0"/>
      </w:pPr>
      <w:r>
        <w:t>Composite Nodes</w:t>
      </w:r>
    </w:p>
    <w:p>
      <w:pPr>
        <w:numPr>
          <w:ilvl w:val="2"/>
          <w:numId w:val="900"/>
        </w:numPr>
        <w:spacing w:before="0" w:after="0"/>
      </w:pPr>
      <w:r>
        <w:t>Decorator Nodes</w:t>
      </w:r>
    </w:p>
    <w:p>
      <w:pPr>
        <w:numPr>
          <w:ilvl w:val="2"/>
          <w:numId w:val="900"/>
        </w:numPr>
        <w:spacing w:before="0" w:after="0"/>
      </w:pPr>
      <w:r>
        <w:t>Leaf Nodes</w:t>
      </w:r>
    </w:p>
    <w:p>
      <w:pPr>
        <w:numPr>
          <w:ilvl w:val="2"/>
          <w:numId w:val="900"/>
        </w:numPr>
        <w:spacing w:before="0" w:after="0"/>
      </w:pPr>
      <w:r>
        <w:t>Execution Semantics</w:t>
      </w:r>
    </w:p>
    <w:p>
      <w:pPr>
        <w:numPr>
          <w:ilvl w:val="1"/>
          <w:numId w:val="900"/>
        </w:numPr>
        <w:spacing w:before="0" w:after="0"/>
      </w:pPr>
      <w:r>
        <w:t>Planning Domain Definition Language</w:t>
      </w:r>
    </w:p>
    <w:p>
      <w:pPr>
        <w:numPr>
          <w:ilvl w:val="2"/>
          <w:numId w:val="900"/>
        </w:numPr>
        <w:spacing w:before="0" w:after="0"/>
      </w:pPr>
      <w:r>
        <w:t>PDDL Syntax</w:t>
      </w:r>
    </w:p>
    <w:p>
      <w:pPr>
        <w:numPr>
          <w:ilvl w:val="2"/>
          <w:numId w:val="900"/>
        </w:numPr>
        <w:spacing w:before="0" w:after="0"/>
      </w:pPr>
      <w:r>
        <w:t>Problem Specification</w:t>
      </w:r>
    </w:p>
    <w:p>
      <w:pPr>
        <w:numPr>
          <w:ilvl w:val="2"/>
          <w:numId w:val="900"/>
        </w:numPr>
        <w:spacing w:before="0" w:after="0"/>
      </w:pPr>
      <w:r>
        <w:t>Domain Specification</w:t>
      </w:r>
    </w:p>
    <w:p>
      <w:pPr>
        <w:numPr>
          <w:ilvl w:val="0"/>
          <w:numId w:val="900"/>
        </w:numPr>
        <w:spacing w:before="0" w:after="0"/>
      </w:pPr>
      <w:r>
        <w:t>Multi-Robot Coordination</w:t>
      </w:r>
    </w:p>
    <w:p>
      <w:pPr>
        <w:numPr>
          <w:ilvl w:val="1"/>
          <w:numId w:val="900"/>
        </w:numPr>
        <w:spacing w:before="0" w:after="0"/>
      </w:pPr>
      <w:r>
        <w:t>Centralized Planning</w:t>
      </w:r>
    </w:p>
    <w:p>
      <w:pPr>
        <w:numPr>
          <w:ilvl w:val="2"/>
          <w:numId w:val="900"/>
        </w:numPr>
        <w:spacing w:before="0" w:after="0"/>
      </w:pPr>
      <w:r>
        <w:t>Global Optimization</w:t>
      </w:r>
    </w:p>
    <w:p>
      <w:pPr>
        <w:numPr>
          <w:ilvl w:val="2"/>
          <w:numId w:val="900"/>
        </w:numPr>
        <w:spacing w:before="0" w:after="0"/>
      </w:pPr>
      <w:r>
        <w:t>Communication Requirements</w:t>
      </w:r>
    </w:p>
    <w:p>
      <w:pPr>
        <w:numPr>
          <w:ilvl w:val="1"/>
          <w:numId w:val="900"/>
        </w:numPr>
        <w:spacing w:before="0" w:after="0"/>
      </w:pPr>
      <w:r>
        <w:t>Decentralized Planning</w:t>
      </w:r>
    </w:p>
    <w:p>
      <w:pPr>
        <w:numPr>
          <w:ilvl w:val="2"/>
          <w:numId w:val="900"/>
        </w:numPr>
        <w:spacing w:before="0" w:after="0"/>
      </w:pPr>
      <w:r>
        <w:t>Local Decision Making</w:t>
      </w:r>
    </w:p>
    <w:p>
      <w:pPr>
        <w:numPr>
          <w:ilvl w:val="2"/>
          <w:numId w:val="900"/>
        </w:numPr>
        <w:spacing w:before="0" w:after="0"/>
      </w:pPr>
      <w:r>
        <w:t>Consensus Algorithms</w:t>
      </w:r>
    </w:p>
    <w:p>
      <w:pPr>
        <w:numPr>
          <w:ilvl w:val="1"/>
          <w:numId w:val="900"/>
        </w:numPr>
        <w:spacing w:before="0" w:after="0"/>
      </w:pPr>
      <w:r>
        <w:t>Market-based Approaches</w:t>
      </w:r>
    </w:p>
    <w:p>
      <w:pPr>
        <w:numPr>
          <w:ilvl w:val="2"/>
          <w:numId w:val="900"/>
        </w:numPr>
        <w:spacing w:before="0" w:after="0"/>
      </w:pPr>
      <w:r>
        <w:t>Auction Mechanisms</w:t>
      </w:r>
    </w:p>
    <w:p>
      <w:pPr>
        <w:numPr>
          <w:ilvl w:val="2"/>
          <w:numId w:val="900"/>
        </w:numPr>
        <w:spacing w:before="0" w:after="0"/>
      </w:pPr>
      <w:r>
        <w:t>Task Allocation</w:t>
      </w:r>
    </w:p>
    <w:p>
      <w:pPr>
        <w:numPr>
          <w:ilvl w:val="1"/>
          <w:numId w:val="900"/>
        </w:numPr>
        <w:spacing w:before="0" w:after="0"/>
      </w:pPr>
      <w:r>
        <w:t>Formation Control</w:t>
      </w:r>
    </w:p>
    <w:p>
      <w:pPr>
        <w:numPr>
          <w:ilvl w:val="2"/>
          <w:numId w:val="900"/>
        </w:numPr>
        <w:spacing w:before="0" w:after="0"/>
      </w:pPr>
      <w:r>
        <w:t>Leader-Follower</w:t>
      </w:r>
    </w:p>
    <w:p>
      <w:pPr>
        <w:numPr>
          <w:ilvl w:val="2"/>
          <w:numId w:val="900"/>
        </w:numPr>
        <w:spacing w:before="0" w:after="0"/>
      </w:pPr>
      <w:r>
        <w:t>Behavioral Approaches</w:t>
      </w:r>
    </w:p>
    <w:p>
      <w:pPr>
        <w:numPr>
          <w:ilvl w:val="2"/>
          <w:numId w:val="900"/>
        </w:numPr>
        <w:spacing w:before="0" w:after="0"/>
      </w:pPr>
      <w:r>
        <w:t>Virtual Structure</w:t>
      </w:r>
    </w:p>
    <w:p>
      <w:pPr>
        <w:pStyle w:val="Heading1"/>
      </w:pPr>
      <w:r>
        <w:t>Robot Control</w:t>
      </w:r>
    </w:p>
    <w:p>
      <w:pPr>
        <w:numPr>
          <w:ilvl w:val="0"/>
          <w:numId w:val="900"/>
        </w:numPr>
        <w:spacing w:before="0" w:after="0"/>
      </w:pPr>
      <w:r>
        <w:t>Control Theory Fundamentals</w:t>
      </w:r>
    </w:p>
    <w:p>
      <w:pPr>
        <w:numPr>
          <w:ilvl w:val="1"/>
          <w:numId w:val="900"/>
        </w:numPr>
        <w:spacing w:before="0" w:after="0"/>
      </w:pPr>
      <w:r>
        <w:t>System Modeling</w:t>
      </w:r>
    </w:p>
    <w:p>
      <w:pPr>
        <w:numPr>
          <w:ilvl w:val="2"/>
          <w:numId w:val="900"/>
        </w:numPr>
        <w:spacing w:before="0" w:after="0"/>
      </w:pPr>
      <w:r>
        <w:t>Transfer Function Representation</w:t>
      </w:r>
    </w:p>
    <w:p>
      <w:pPr>
        <w:numPr>
          <w:ilvl w:val="2"/>
          <w:numId w:val="900"/>
        </w:numPr>
        <w:spacing w:before="0" w:after="0"/>
      </w:pPr>
      <w:r>
        <w:t>State-Space Models</w:t>
      </w:r>
    </w:p>
    <w:p>
      <w:pPr>
        <w:numPr>
          <w:ilvl w:val="2"/>
          <w:numId w:val="900"/>
        </w:numPr>
        <w:spacing w:before="0" w:after="0"/>
      </w:pPr>
      <w:r>
        <w:t>Linearization Techniques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Lyapunov Stability</w:t>
      </w:r>
    </w:p>
    <w:p>
      <w:pPr>
        <w:numPr>
          <w:ilvl w:val="2"/>
          <w:numId w:val="900"/>
        </w:numPr>
        <w:spacing w:before="0" w:after="0"/>
      </w:pPr>
      <w:r>
        <w:t>BIBO Stability</w:t>
      </w:r>
    </w:p>
    <w:p>
      <w:pPr>
        <w:numPr>
          <w:ilvl w:val="2"/>
          <w:numId w:val="900"/>
        </w:numPr>
        <w:spacing w:before="0" w:after="0"/>
      </w:pPr>
      <w:r>
        <w:t>Routh-Hurwitz Criterion</w:t>
      </w:r>
    </w:p>
    <w:p>
      <w:pPr>
        <w:numPr>
          <w:ilvl w:val="1"/>
          <w:numId w:val="900"/>
        </w:numPr>
        <w:spacing w:before="0" w:after="0"/>
      </w:pPr>
      <w:r>
        <w:t>Performance Specifications</w:t>
      </w:r>
    </w:p>
    <w:p>
      <w:pPr>
        <w:numPr>
          <w:ilvl w:val="2"/>
          <w:numId w:val="900"/>
        </w:numPr>
        <w:spacing w:before="0" w:after="0"/>
      </w:pPr>
      <w:r>
        <w:t>Transient Response</w:t>
      </w:r>
    </w:p>
    <w:p>
      <w:pPr>
        <w:numPr>
          <w:ilvl w:val="2"/>
          <w:numId w:val="900"/>
        </w:numPr>
        <w:spacing w:before="0" w:after="0"/>
      </w:pPr>
      <w:r>
        <w:t>Steady-State Error</w:t>
      </w:r>
    </w:p>
    <w:p>
      <w:pPr>
        <w:numPr>
          <w:ilvl w:val="2"/>
          <w:numId w:val="900"/>
        </w:numPr>
        <w:spacing w:before="0" w:after="0"/>
      </w:pPr>
      <w:r>
        <w:t>Robustness Measures</w:t>
      </w:r>
    </w:p>
    <w:p>
      <w:pPr>
        <w:numPr>
          <w:ilvl w:val="0"/>
          <w:numId w:val="900"/>
        </w:numPr>
        <w:spacing w:before="0" w:after="0"/>
      </w:pPr>
      <w:r>
        <w:t>Classical Control Methods</w:t>
      </w:r>
    </w:p>
    <w:p>
      <w:pPr>
        <w:numPr>
          <w:ilvl w:val="1"/>
          <w:numId w:val="900"/>
        </w:numPr>
        <w:spacing w:before="0" w:after="0"/>
      </w:pPr>
      <w:r>
        <w:t>PID Control</w:t>
      </w:r>
    </w:p>
    <w:p>
      <w:pPr>
        <w:numPr>
          <w:ilvl w:val="2"/>
          <w:numId w:val="900"/>
        </w:numPr>
        <w:spacing w:before="0" w:after="0"/>
      </w:pPr>
      <w:r>
        <w:t>Proportional Control</w:t>
      </w:r>
    </w:p>
    <w:p>
      <w:pPr>
        <w:numPr>
          <w:ilvl w:val="2"/>
          <w:numId w:val="900"/>
        </w:numPr>
        <w:spacing w:before="0" w:after="0"/>
      </w:pPr>
      <w:r>
        <w:t>Integral Control</w:t>
      </w:r>
    </w:p>
    <w:p>
      <w:pPr>
        <w:numPr>
          <w:ilvl w:val="2"/>
          <w:numId w:val="900"/>
        </w:numPr>
        <w:spacing w:before="0" w:after="0"/>
      </w:pPr>
      <w:r>
        <w:t>Derivative Control</w:t>
      </w:r>
    </w:p>
    <w:p>
      <w:pPr>
        <w:numPr>
          <w:ilvl w:val="2"/>
          <w:numId w:val="900"/>
        </w:numPr>
        <w:spacing w:before="0" w:after="0"/>
      </w:pPr>
      <w:r>
        <w:t>PID Tuning Methods</w:t>
      </w:r>
    </w:p>
    <w:p>
      <w:pPr>
        <w:numPr>
          <w:ilvl w:val="3"/>
          <w:numId w:val="900"/>
        </w:numPr>
        <w:spacing w:before="0" w:after="0"/>
      </w:pPr>
      <w:r>
        <w:t>Ziegler-Nichols Method</w:t>
      </w:r>
    </w:p>
    <w:p>
      <w:pPr>
        <w:numPr>
          <w:ilvl w:val="3"/>
          <w:numId w:val="900"/>
        </w:numPr>
        <w:spacing w:before="0" w:after="0"/>
      </w:pPr>
      <w:r>
        <w:t>Cohen-Coon Method</w:t>
      </w:r>
    </w:p>
    <w:p>
      <w:pPr>
        <w:numPr>
          <w:ilvl w:val="3"/>
          <w:numId w:val="900"/>
        </w:numPr>
        <w:spacing w:before="0" w:after="0"/>
      </w:pPr>
      <w:r>
        <w:t>Model-based Tuning</w:t>
      </w:r>
    </w:p>
    <w:p>
      <w:pPr>
        <w:numPr>
          <w:ilvl w:val="1"/>
          <w:numId w:val="900"/>
        </w:numPr>
        <w:spacing w:before="0" w:after="0"/>
      </w:pPr>
      <w:r>
        <w:t>Root Locus Design</w:t>
      </w:r>
    </w:p>
    <w:p>
      <w:pPr>
        <w:numPr>
          <w:ilvl w:val="1"/>
          <w:numId w:val="900"/>
        </w:numPr>
        <w:spacing w:before="0" w:after="0"/>
      </w:pPr>
      <w:r>
        <w:t>Frequency Domain Design</w:t>
      </w:r>
    </w:p>
    <w:p>
      <w:pPr>
        <w:numPr>
          <w:ilvl w:val="2"/>
          <w:numId w:val="900"/>
        </w:numPr>
        <w:spacing w:before="0" w:after="0"/>
      </w:pPr>
      <w:r>
        <w:t>Bode Plots</w:t>
      </w:r>
    </w:p>
    <w:p>
      <w:pPr>
        <w:numPr>
          <w:ilvl w:val="2"/>
          <w:numId w:val="900"/>
        </w:numPr>
        <w:spacing w:before="0" w:after="0"/>
      </w:pPr>
      <w:r>
        <w:t>Nyquist Criterion</w:t>
      </w:r>
    </w:p>
    <w:p>
      <w:pPr>
        <w:numPr>
          <w:ilvl w:val="2"/>
          <w:numId w:val="900"/>
        </w:numPr>
        <w:spacing w:before="0" w:after="0"/>
      </w:pPr>
      <w:r>
        <w:t>Lead-Lag Compensation</w:t>
      </w:r>
    </w:p>
    <w:p>
      <w:pPr>
        <w:numPr>
          <w:ilvl w:val="0"/>
          <w:numId w:val="900"/>
        </w:numPr>
        <w:spacing w:before="0" w:after="0"/>
      </w:pPr>
      <w:r>
        <w:t>Modern Control Theory</w:t>
      </w:r>
    </w:p>
    <w:p>
      <w:pPr>
        <w:numPr>
          <w:ilvl w:val="1"/>
          <w:numId w:val="900"/>
        </w:numPr>
        <w:spacing w:before="0" w:after="0"/>
      </w:pPr>
      <w:r>
        <w:t>State-Space Control</w:t>
      </w:r>
    </w:p>
    <w:p>
      <w:pPr>
        <w:numPr>
          <w:ilvl w:val="2"/>
          <w:numId w:val="900"/>
        </w:numPr>
        <w:spacing w:before="0" w:after="0"/>
      </w:pPr>
      <w:r>
        <w:t>Controllability and Observability</w:t>
      </w:r>
    </w:p>
    <w:p>
      <w:pPr>
        <w:numPr>
          <w:ilvl w:val="2"/>
          <w:numId w:val="900"/>
        </w:numPr>
        <w:spacing w:before="0" w:after="0"/>
      </w:pPr>
      <w:r>
        <w:t>State Feedback Design</w:t>
      </w:r>
    </w:p>
    <w:p>
      <w:pPr>
        <w:numPr>
          <w:ilvl w:val="2"/>
          <w:numId w:val="900"/>
        </w:numPr>
        <w:spacing w:before="0" w:after="0"/>
      </w:pPr>
      <w:r>
        <w:t>Observer Design</w:t>
      </w:r>
    </w:p>
    <w:p>
      <w:pPr>
        <w:numPr>
          <w:ilvl w:val="3"/>
          <w:numId w:val="900"/>
        </w:numPr>
        <w:spacing w:before="0" w:after="0"/>
      </w:pPr>
      <w:r>
        <w:t>Luenberger Observer</w:t>
      </w:r>
    </w:p>
    <w:p>
      <w:pPr>
        <w:numPr>
          <w:ilvl w:val="3"/>
          <w:numId w:val="900"/>
        </w:numPr>
        <w:spacing w:before="0" w:after="0"/>
      </w:pPr>
      <w:r>
        <w:t>Kalman Filter as Observer</w:t>
      </w:r>
    </w:p>
    <w:p>
      <w:pPr>
        <w:numPr>
          <w:ilvl w:val="1"/>
          <w:numId w:val="900"/>
        </w:numPr>
        <w:spacing w:before="0" w:after="0"/>
      </w:pPr>
      <w:r>
        <w:t>Linear Quadratic Regulator</w:t>
      </w:r>
    </w:p>
    <w:p>
      <w:pPr>
        <w:numPr>
          <w:ilvl w:val="2"/>
          <w:numId w:val="900"/>
        </w:numPr>
        <w:spacing w:before="0" w:after="0"/>
      </w:pPr>
      <w:r>
        <w:t>Cost Function Design</w:t>
      </w:r>
    </w:p>
    <w:p>
      <w:pPr>
        <w:numPr>
          <w:ilvl w:val="2"/>
          <w:numId w:val="900"/>
        </w:numPr>
        <w:spacing w:before="0" w:after="0"/>
      </w:pPr>
      <w:r>
        <w:t>Riccati Equation</w:t>
      </w:r>
    </w:p>
    <w:p>
      <w:pPr>
        <w:numPr>
          <w:ilvl w:val="2"/>
          <w:numId w:val="900"/>
        </w:numPr>
        <w:spacing w:before="0" w:after="0"/>
      </w:pPr>
      <w:r>
        <w:t>LQG Control</w:t>
      </w:r>
    </w:p>
    <w:p>
      <w:pPr>
        <w:numPr>
          <w:ilvl w:val="1"/>
          <w:numId w:val="900"/>
        </w:numPr>
        <w:spacing w:before="0" w:after="0"/>
      </w:pPr>
      <w:r>
        <w:t>Robust Control</w:t>
      </w:r>
    </w:p>
    <w:p>
      <w:pPr>
        <w:numPr>
          <w:ilvl w:val="2"/>
          <w:numId w:val="900"/>
        </w:numPr>
        <w:spacing w:before="0" w:after="0"/>
      </w:pPr>
      <w:r>
        <w:t>H-infinity Control</w:t>
      </w:r>
    </w:p>
    <w:p>
      <w:pPr>
        <w:numPr>
          <w:ilvl w:val="2"/>
          <w:numId w:val="900"/>
        </w:numPr>
        <w:spacing w:before="0" w:after="0"/>
      </w:pPr>
      <w:r>
        <w:t>Mu-synthesis</w:t>
      </w:r>
    </w:p>
    <w:p>
      <w:pPr>
        <w:numPr>
          <w:ilvl w:val="2"/>
          <w:numId w:val="900"/>
        </w:numPr>
        <w:spacing w:before="0" w:after="0"/>
      </w:pPr>
      <w:r>
        <w:t>Uncertainty Modeling</w:t>
      </w:r>
    </w:p>
    <w:p>
      <w:pPr>
        <w:numPr>
          <w:ilvl w:val="0"/>
          <w:numId w:val="900"/>
        </w:numPr>
        <w:spacing w:before="0" w:after="0"/>
      </w:pPr>
      <w:r>
        <w:t>Nonlinear Control</w:t>
      </w:r>
    </w:p>
    <w:p>
      <w:pPr>
        <w:numPr>
          <w:ilvl w:val="1"/>
          <w:numId w:val="900"/>
        </w:numPr>
        <w:spacing w:before="0" w:after="0"/>
      </w:pPr>
      <w:r>
        <w:t>Nonlinear System Analysis</w:t>
      </w:r>
    </w:p>
    <w:p>
      <w:pPr>
        <w:numPr>
          <w:ilvl w:val="2"/>
          <w:numId w:val="900"/>
        </w:numPr>
        <w:spacing w:before="0" w:after="0"/>
      </w:pPr>
      <w:r>
        <w:t>Phase Plane Analysis</w:t>
      </w:r>
    </w:p>
    <w:p>
      <w:pPr>
        <w:numPr>
          <w:ilvl w:val="2"/>
          <w:numId w:val="900"/>
        </w:numPr>
        <w:spacing w:before="0" w:after="0"/>
      </w:pPr>
      <w:r>
        <w:t>Describing Functions</w:t>
      </w:r>
    </w:p>
    <w:p>
      <w:pPr>
        <w:numPr>
          <w:ilvl w:val="1"/>
          <w:numId w:val="900"/>
        </w:numPr>
        <w:spacing w:before="0" w:after="0"/>
      </w:pPr>
      <w:r>
        <w:t>Feedback Linearization</w:t>
      </w:r>
    </w:p>
    <w:p>
      <w:pPr>
        <w:numPr>
          <w:ilvl w:val="2"/>
          <w:numId w:val="900"/>
        </w:numPr>
        <w:spacing w:before="0" w:after="0"/>
      </w:pPr>
      <w:r>
        <w:t>Input-Output Linearization</w:t>
      </w:r>
    </w:p>
    <w:p>
      <w:pPr>
        <w:numPr>
          <w:ilvl w:val="2"/>
          <w:numId w:val="900"/>
        </w:numPr>
        <w:spacing w:before="0" w:after="0"/>
      </w:pPr>
      <w:r>
        <w:t>State Feedback Linearization</w:t>
      </w:r>
    </w:p>
    <w:p>
      <w:pPr>
        <w:numPr>
          <w:ilvl w:val="1"/>
          <w:numId w:val="900"/>
        </w:numPr>
        <w:spacing w:before="0" w:after="0"/>
      </w:pPr>
      <w:r>
        <w:t>Sliding Mode Control</w:t>
      </w:r>
    </w:p>
    <w:p>
      <w:pPr>
        <w:numPr>
          <w:ilvl w:val="2"/>
          <w:numId w:val="900"/>
        </w:numPr>
        <w:spacing w:before="0" w:after="0"/>
      </w:pPr>
      <w:r>
        <w:t>Sliding Surface Design</w:t>
      </w:r>
    </w:p>
    <w:p>
      <w:pPr>
        <w:numPr>
          <w:ilvl w:val="2"/>
          <w:numId w:val="900"/>
        </w:numPr>
        <w:spacing w:before="0" w:after="0"/>
      </w:pPr>
      <w:r>
        <w:t>Reaching Condition</w:t>
      </w:r>
    </w:p>
    <w:p>
      <w:pPr>
        <w:numPr>
          <w:ilvl w:val="2"/>
          <w:numId w:val="900"/>
        </w:numPr>
        <w:spacing w:before="0" w:after="0"/>
      </w:pPr>
      <w:r>
        <w:t>Chattering Reduction</w:t>
      </w:r>
    </w:p>
    <w:p>
      <w:pPr>
        <w:numPr>
          <w:ilvl w:val="1"/>
          <w:numId w:val="900"/>
        </w:numPr>
        <w:spacing w:before="0" w:after="0"/>
      </w:pPr>
      <w:r>
        <w:t>Adaptive Control</w:t>
      </w:r>
    </w:p>
    <w:p>
      <w:pPr>
        <w:numPr>
          <w:ilvl w:val="2"/>
          <w:numId w:val="900"/>
        </w:numPr>
        <w:spacing w:before="0" w:after="0"/>
      </w:pPr>
      <w:r>
        <w:t>Model Reference Adaptive Control</w:t>
      </w:r>
    </w:p>
    <w:p>
      <w:pPr>
        <w:numPr>
          <w:ilvl w:val="2"/>
          <w:numId w:val="900"/>
        </w:numPr>
        <w:spacing w:before="0" w:after="0"/>
      </w:pPr>
      <w:r>
        <w:t>Self-Tuning Regulators</w:t>
      </w:r>
    </w:p>
    <w:p>
      <w:pPr>
        <w:numPr>
          <w:ilvl w:val="0"/>
          <w:numId w:val="900"/>
        </w:numPr>
        <w:spacing w:before="0" w:after="0"/>
      </w:pPr>
      <w:r>
        <w:t>Robot-Specific Control</w:t>
      </w:r>
    </w:p>
    <w:p>
      <w:pPr>
        <w:numPr>
          <w:ilvl w:val="1"/>
          <w:numId w:val="900"/>
        </w:numPr>
        <w:spacing w:before="0" w:after="0"/>
      </w:pPr>
      <w:r>
        <w:t>Joint Space Control</w:t>
      </w:r>
    </w:p>
    <w:p>
      <w:pPr>
        <w:numPr>
          <w:ilvl w:val="2"/>
          <w:numId w:val="900"/>
        </w:numPr>
        <w:spacing w:before="0" w:after="0"/>
      </w:pPr>
      <w:r>
        <w:t>Independent Joint Control</w:t>
      </w:r>
    </w:p>
    <w:p>
      <w:pPr>
        <w:numPr>
          <w:ilvl w:val="2"/>
          <w:numId w:val="900"/>
        </w:numPr>
        <w:spacing w:before="0" w:after="0"/>
      </w:pPr>
      <w:r>
        <w:t>Computed Torque Control</w:t>
      </w:r>
    </w:p>
    <w:p>
      <w:pPr>
        <w:numPr>
          <w:ilvl w:val="2"/>
          <w:numId w:val="900"/>
        </w:numPr>
        <w:spacing w:before="0" w:after="0"/>
      </w:pPr>
      <w:r>
        <w:t>Robust Joint Control</w:t>
      </w:r>
    </w:p>
    <w:p>
      <w:pPr>
        <w:numPr>
          <w:ilvl w:val="1"/>
          <w:numId w:val="900"/>
        </w:numPr>
        <w:spacing w:before="0" w:after="0"/>
      </w:pPr>
      <w:r>
        <w:t>Cartesian Space Control</w:t>
      </w:r>
    </w:p>
    <w:p>
      <w:pPr>
        <w:numPr>
          <w:ilvl w:val="2"/>
          <w:numId w:val="900"/>
        </w:numPr>
        <w:spacing w:before="0" w:after="0"/>
      </w:pPr>
      <w:r>
        <w:t>Resolved Motion Rate Control</w:t>
      </w:r>
    </w:p>
    <w:p>
      <w:pPr>
        <w:numPr>
          <w:ilvl w:val="2"/>
          <w:numId w:val="900"/>
        </w:numPr>
        <w:spacing w:before="0" w:after="0"/>
      </w:pPr>
      <w:r>
        <w:t>Impedance Control</w:t>
      </w:r>
    </w:p>
    <w:p>
      <w:pPr>
        <w:numPr>
          <w:ilvl w:val="2"/>
          <w:numId w:val="900"/>
        </w:numPr>
        <w:spacing w:before="0" w:after="0"/>
      </w:pPr>
      <w:r>
        <w:t>Hybrid Position-Force Control</w:t>
      </w:r>
    </w:p>
    <w:p>
      <w:pPr>
        <w:numPr>
          <w:ilvl w:val="1"/>
          <w:numId w:val="900"/>
        </w:numPr>
        <w:spacing w:before="0" w:after="0"/>
      </w:pPr>
      <w:r>
        <w:t>Redundancy Resolution</w:t>
      </w:r>
    </w:p>
    <w:p>
      <w:pPr>
        <w:numPr>
          <w:ilvl w:val="2"/>
          <w:numId w:val="900"/>
        </w:numPr>
        <w:spacing w:before="0" w:after="0"/>
      </w:pPr>
      <w:r>
        <w:t>Pseudoinverse Methods</w:t>
      </w:r>
    </w:p>
    <w:p>
      <w:pPr>
        <w:numPr>
          <w:ilvl w:val="2"/>
          <w:numId w:val="900"/>
        </w:numPr>
        <w:spacing w:before="0" w:after="0"/>
      </w:pPr>
      <w:r>
        <w:t>Null Space Projection</w:t>
      </w:r>
    </w:p>
    <w:p>
      <w:pPr>
        <w:numPr>
          <w:ilvl w:val="2"/>
          <w:numId w:val="900"/>
        </w:numPr>
        <w:spacing w:before="0" w:after="0"/>
      </w:pPr>
      <w:r>
        <w:t>Task Priority Methods</w:t>
      </w:r>
    </w:p>
    <w:p>
      <w:pPr>
        <w:numPr>
          <w:ilvl w:val="0"/>
          <w:numId w:val="900"/>
        </w:numPr>
        <w:spacing w:before="0" w:after="0"/>
      </w:pPr>
      <w:r>
        <w:t>Advanced Control Techniques</w:t>
      </w:r>
    </w:p>
    <w:p>
      <w:pPr>
        <w:numPr>
          <w:ilvl w:val="1"/>
          <w:numId w:val="900"/>
        </w:numPr>
        <w:spacing w:before="0" w:after="0"/>
      </w:pPr>
      <w:r>
        <w:t>Model Predictive Control</w:t>
      </w:r>
    </w:p>
    <w:p>
      <w:pPr>
        <w:numPr>
          <w:ilvl w:val="2"/>
          <w:numId w:val="900"/>
        </w:numPr>
        <w:spacing w:before="0" w:after="0"/>
      </w:pPr>
      <w:r>
        <w:t>Prediction Models</w:t>
      </w:r>
    </w:p>
    <w:p>
      <w:pPr>
        <w:numPr>
          <w:ilvl w:val="2"/>
          <w:numId w:val="900"/>
        </w:numPr>
        <w:spacing w:before="0" w:after="0"/>
      </w:pPr>
      <w:r>
        <w:t>Optimization Problem Formulation</w:t>
      </w:r>
    </w:p>
    <w:p>
      <w:pPr>
        <w:numPr>
          <w:ilvl w:val="2"/>
          <w:numId w:val="900"/>
        </w:numPr>
        <w:spacing w:before="0" w:after="0"/>
      </w:pPr>
      <w:r>
        <w:t>Constraint Handling</w:t>
      </w:r>
    </w:p>
    <w:p>
      <w:pPr>
        <w:numPr>
          <w:ilvl w:val="2"/>
          <w:numId w:val="900"/>
        </w:numPr>
        <w:spacing w:before="0" w:after="0"/>
      </w:pPr>
      <w:r>
        <w:t>Receding Horizon Implementation</w:t>
      </w:r>
    </w:p>
    <w:p>
      <w:pPr>
        <w:numPr>
          <w:ilvl w:val="1"/>
          <w:numId w:val="900"/>
        </w:numPr>
        <w:spacing w:before="0" w:after="0"/>
      </w:pPr>
      <w:r>
        <w:t>Optimal Control</w:t>
      </w:r>
    </w:p>
    <w:p>
      <w:pPr>
        <w:numPr>
          <w:ilvl w:val="2"/>
          <w:numId w:val="900"/>
        </w:numPr>
        <w:spacing w:before="0" w:after="0"/>
      </w:pPr>
      <w:r>
        <w:t>Calculus of Variations</w:t>
      </w:r>
    </w:p>
    <w:p>
      <w:pPr>
        <w:numPr>
          <w:ilvl w:val="2"/>
          <w:numId w:val="900"/>
        </w:numPr>
        <w:spacing w:before="0" w:after="0"/>
      </w:pPr>
      <w:r>
        <w:t>Pontryagin's Maximum Principle</w:t>
      </w:r>
    </w:p>
    <w:p>
      <w:pPr>
        <w:numPr>
          <w:ilvl w:val="2"/>
          <w:numId w:val="900"/>
        </w:numPr>
        <w:spacing w:before="0" w:after="0"/>
      </w:pPr>
      <w:r>
        <w:t>Dynamic Programming</w:t>
      </w:r>
    </w:p>
    <w:p>
      <w:pPr>
        <w:numPr>
          <w:ilvl w:val="1"/>
          <w:numId w:val="900"/>
        </w:numPr>
        <w:spacing w:before="0" w:after="0"/>
      </w:pPr>
      <w:r>
        <w:t>Learning-based Control</w:t>
      </w:r>
    </w:p>
    <w:p>
      <w:pPr>
        <w:numPr>
          <w:ilvl w:val="2"/>
          <w:numId w:val="900"/>
        </w:numPr>
        <w:spacing w:before="0" w:after="0"/>
      </w:pPr>
      <w:r>
        <w:t>Adaptive Control with Learning</w:t>
      </w:r>
    </w:p>
    <w:p>
      <w:pPr>
        <w:numPr>
          <w:ilvl w:val="2"/>
          <w:numId w:val="900"/>
        </w:numPr>
        <w:spacing w:before="0" w:after="0"/>
      </w:pPr>
      <w:r>
        <w:t>Neural Network Control</w:t>
      </w:r>
    </w:p>
    <w:p>
      <w:pPr>
        <w:numPr>
          <w:ilvl w:val="2"/>
          <w:numId w:val="900"/>
        </w:numPr>
        <w:spacing w:before="0" w:after="0"/>
      </w:pPr>
      <w:r>
        <w:t>Reinforcement Learning Control</w:t>
      </w:r>
    </w:p>
    <w:p>
      <w:pPr>
        <w:pStyle w:val="Heading1"/>
      </w:pPr>
      <w:r>
        <w:t>Machine Learning for Robotics</w:t>
      </w:r>
    </w:p>
    <w:p>
      <w:pPr>
        <w:numPr>
          <w:ilvl w:val="0"/>
          <w:numId w:val="900"/>
        </w:numPr>
        <w:spacing w:before="0" w:after="0"/>
      </w:pPr>
      <w:r>
        <w:t>Supervised Learning Applications</w:t>
      </w:r>
    </w:p>
    <w:p>
      <w:pPr>
        <w:numPr>
          <w:ilvl w:val="1"/>
          <w:numId w:val="900"/>
        </w:numPr>
        <w:spacing w:before="0" w:after="0"/>
      </w:pPr>
      <w:r>
        <w:t>Classification Tasks</w:t>
      </w:r>
    </w:p>
    <w:p>
      <w:pPr>
        <w:numPr>
          <w:ilvl w:val="2"/>
          <w:numId w:val="900"/>
        </w:numPr>
        <w:spacing w:before="0" w:after="0"/>
      </w:pPr>
      <w:r>
        <w:t>Object Recognition</w:t>
      </w:r>
    </w:p>
    <w:p>
      <w:pPr>
        <w:numPr>
          <w:ilvl w:val="2"/>
          <w:numId w:val="900"/>
        </w:numPr>
        <w:spacing w:before="0" w:after="0"/>
      </w:pPr>
      <w:r>
        <w:t>Terrain Classification</w:t>
      </w:r>
    </w:p>
    <w:p>
      <w:pPr>
        <w:numPr>
          <w:ilvl w:val="2"/>
          <w:numId w:val="900"/>
        </w:numPr>
        <w:spacing w:before="0" w:after="0"/>
      </w:pPr>
      <w:r>
        <w:t>Fault Detection</w:t>
      </w:r>
    </w:p>
    <w:p>
      <w:pPr>
        <w:numPr>
          <w:ilvl w:val="1"/>
          <w:numId w:val="900"/>
        </w:numPr>
        <w:spacing w:before="0" w:after="0"/>
      </w:pPr>
      <w:r>
        <w:t>Regression Tasks</w:t>
      </w:r>
    </w:p>
    <w:p>
      <w:pPr>
        <w:numPr>
          <w:ilvl w:val="2"/>
          <w:numId w:val="900"/>
        </w:numPr>
        <w:spacing w:before="0" w:after="0"/>
      </w:pPr>
      <w:r>
        <w:t>State Prediction</w:t>
      </w:r>
    </w:p>
    <w:p>
      <w:pPr>
        <w:numPr>
          <w:ilvl w:val="2"/>
          <w:numId w:val="900"/>
        </w:numPr>
        <w:spacing w:before="0" w:after="0"/>
      </w:pPr>
      <w:r>
        <w:t>Sensor Calibration</w:t>
      </w:r>
    </w:p>
    <w:p>
      <w:pPr>
        <w:numPr>
          <w:ilvl w:val="2"/>
          <w:numId w:val="900"/>
        </w:numPr>
        <w:spacing w:before="0" w:after="0"/>
      </w:pPr>
      <w:r>
        <w:t>System Identification</w:t>
      </w:r>
    </w:p>
    <w:p>
      <w:pPr>
        <w:numPr>
          <w:ilvl w:val="1"/>
          <w:numId w:val="900"/>
        </w:numPr>
        <w:spacing w:before="0" w:after="0"/>
      </w:pPr>
      <w:r>
        <w:t>Model Selection and Evaluation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Overfitting Prevention</w:t>
      </w:r>
    </w:p>
    <w:p>
      <w:pPr>
        <w:numPr>
          <w:ilvl w:val="0"/>
          <w:numId w:val="900"/>
        </w:numPr>
        <w:spacing w:before="0" w:after="0"/>
      </w:pPr>
      <w:r>
        <w:t>Unsupervised Learning Applications</w:t>
      </w:r>
    </w:p>
    <w:p>
      <w:pPr>
        <w:numPr>
          <w:ilvl w:val="1"/>
          <w:numId w:val="900"/>
        </w:numPr>
        <w:spacing w:before="0" w:after="0"/>
      </w:pPr>
      <w:r>
        <w:t>Clustering Methods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DBSCAN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Independent Component Analysis</w:t>
      </w:r>
    </w:p>
    <w:p>
      <w:pPr>
        <w:numPr>
          <w:ilvl w:val="2"/>
          <w:numId w:val="900"/>
        </w:numPr>
        <w:spacing w:before="0" w:after="0"/>
      </w:pPr>
      <w:r>
        <w:t>Manifold Learning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0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Markov Decision Processes</w:t>
      </w:r>
    </w:p>
    <w:p>
      <w:pPr>
        <w:numPr>
          <w:ilvl w:val="2"/>
          <w:numId w:val="900"/>
        </w:numPr>
        <w:spacing w:before="0" w:after="0"/>
      </w:pPr>
      <w:r>
        <w:t>State Space Definition</w:t>
      </w:r>
    </w:p>
    <w:p>
      <w:pPr>
        <w:numPr>
          <w:ilvl w:val="2"/>
          <w:numId w:val="900"/>
        </w:numPr>
        <w:spacing w:before="0" w:after="0"/>
      </w:pPr>
      <w:r>
        <w:t>Action Space Definition</w:t>
      </w:r>
    </w:p>
    <w:p>
      <w:pPr>
        <w:numPr>
          <w:ilvl w:val="2"/>
          <w:numId w:val="900"/>
        </w:numPr>
        <w:spacing w:before="0" w:after="0"/>
      </w:pPr>
      <w:r>
        <w:t>Reward Function Design</w:t>
      </w:r>
    </w:p>
    <w:p>
      <w:pPr>
        <w:numPr>
          <w:ilvl w:val="2"/>
          <w:numId w:val="900"/>
        </w:numPr>
        <w:spacing w:before="0" w:after="0"/>
      </w:pPr>
      <w:r>
        <w:t>Transition Dynamics</w:t>
      </w:r>
    </w:p>
    <w:p>
      <w:pPr>
        <w:numPr>
          <w:ilvl w:val="1"/>
          <w:numId w:val="900"/>
        </w:numPr>
        <w:spacing w:before="0" w:after="0"/>
      </w:pPr>
      <w:r>
        <w:t>Value-based Methods</w:t>
      </w:r>
    </w:p>
    <w:p>
      <w:pPr>
        <w:numPr>
          <w:ilvl w:val="2"/>
          <w:numId w:val="900"/>
        </w:numPr>
        <w:spacing w:before="0" w:after="0"/>
      </w:pPr>
      <w:r>
        <w:t>Value Iteration</w:t>
      </w:r>
    </w:p>
    <w:p>
      <w:pPr>
        <w:numPr>
          <w:ilvl w:val="2"/>
          <w:numId w:val="900"/>
        </w:numPr>
        <w:spacing w:before="0" w:after="0"/>
      </w:pPr>
      <w:r>
        <w:t>Policy Iteration</w:t>
      </w:r>
    </w:p>
    <w:p>
      <w:pPr>
        <w:numPr>
          <w:ilvl w:val="2"/>
          <w:numId w:val="900"/>
        </w:numPr>
        <w:spacing w:before="0" w:after="0"/>
      </w:pPr>
      <w:r>
        <w:t>Temporal Difference Learning</w:t>
      </w:r>
    </w:p>
    <w:p>
      <w:pPr>
        <w:numPr>
          <w:ilvl w:val="2"/>
          <w:numId w:val="900"/>
        </w:numPr>
        <w:spacing w:before="0" w:after="0"/>
      </w:pPr>
      <w:r>
        <w:t>Q-Learning</w:t>
      </w:r>
    </w:p>
    <w:p>
      <w:pPr>
        <w:numPr>
          <w:ilvl w:val="3"/>
          <w:numId w:val="900"/>
        </w:numPr>
        <w:spacing w:before="0" w:after="0"/>
      </w:pPr>
      <w:r>
        <w:t>Tabular Q-Learning</w:t>
      </w:r>
    </w:p>
    <w:p>
      <w:pPr>
        <w:numPr>
          <w:ilvl w:val="3"/>
          <w:numId w:val="900"/>
        </w:numPr>
        <w:spacing w:before="0" w:after="0"/>
      </w:pPr>
      <w:r>
        <w:t>Function Approximation</w:t>
      </w:r>
    </w:p>
    <w:p>
      <w:pPr>
        <w:numPr>
          <w:ilvl w:val="1"/>
          <w:numId w:val="900"/>
        </w:numPr>
        <w:spacing w:before="0" w:after="0"/>
      </w:pPr>
      <w:r>
        <w:t>Policy-based Methods</w:t>
      </w:r>
    </w:p>
    <w:p>
      <w:pPr>
        <w:numPr>
          <w:ilvl w:val="2"/>
          <w:numId w:val="900"/>
        </w:numPr>
        <w:spacing w:before="0" w:after="0"/>
      </w:pPr>
      <w:r>
        <w:t>Policy Gradient Theorem</w:t>
      </w:r>
    </w:p>
    <w:p>
      <w:pPr>
        <w:numPr>
          <w:ilvl w:val="2"/>
          <w:numId w:val="900"/>
        </w:numPr>
        <w:spacing w:before="0" w:after="0"/>
      </w:pPr>
      <w:r>
        <w:t>REINFORCE Algorithm</w:t>
      </w:r>
    </w:p>
    <w:p>
      <w:pPr>
        <w:numPr>
          <w:ilvl w:val="2"/>
          <w:numId w:val="900"/>
        </w:numPr>
        <w:spacing w:before="0" w:after="0"/>
      </w:pPr>
      <w:r>
        <w:t>Actor-Critic Methods</w:t>
      </w:r>
    </w:p>
    <w:p>
      <w:pPr>
        <w:numPr>
          <w:ilvl w:val="1"/>
          <w:numId w:val="900"/>
        </w:numPr>
        <w:spacing w:before="0" w:after="0"/>
      </w:pPr>
      <w:r>
        <w:t>Deep Reinforcement Learning</w:t>
      </w:r>
    </w:p>
    <w:p>
      <w:pPr>
        <w:numPr>
          <w:ilvl w:val="2"/>
          <w:numId w:val="900"/>
        </w:numPr>
        <w:spacing w:before="0" w:after="0"/>
      </w:pPr>
      <w:r>
        <w:t>Deep Q-Networks</w:t>
      </w:r>
    </w:p>
    <w:p>
      <w:pPr>
        <w:numPr>
          <w:ilvl w:val="3"/>
          <w:numId w:val="900"/>
        </w:numPr>
        <w:spacing w:before="0" w:after="0"/>
      </w:pPr>
      <w:r>
        <w:t>Experience Replay</w:t>
      </w:r>
    </w:p>
    <w:p>
      <w:pPr>
        <w:numPr>
          <w:ilvl w:val="3"/>
          <w:numId w:val="900"/>
        </w:numPr>
        <w:spacing w:before="0" w:after="0"/>
      </w:pPr>
      <w:r>
        <w:t>Target Networks</w:t>
      </w:r>
    </w:p>
    <w:p>
      <w:pPr>
        <w:numPr>
          <w:ilvl w:val="2"/>
          <w:numId w:val="900"/>
        </w:numPr>
        <w:spacing w:before="0" w:after="0"/>
      </w:pPr>
      <w:r>
        <w:t>Policy Gradient Methods</w:t>
      </w:r>
    </w:p>
    <w:p>
      <w:pPr>
        <w:numPr>
          <w:ilvl w:val="3"/>
          <w:numId w:val="900"/>
        </w:numPr>
        <w:spacing w:before="0" w:after="0"/>
      </w:pPr>
      <w:r>
        <w:t>Proximal Policy Optimization</w:t>
      </w:r>
    </w:p>
    <w:p>
      <w:pPr>
        <w:numPr>
          <w:ilvl w:val="3"/>
          <w:numId w:val="900"/>
        </w:numPr>
        <w:spacing w:before="0" w:after="0"/>
      </w:pPr>
      <w:r>
        <w:t>Trust Region Policy Optimization</w:t>
      </w:r>
    </w:p>
    <w:p>
      <w:pPr>
        <w:numPr>
          <w:ilvl w:val="2"/>
          <w:numId w:val="900"/>
        </w:numPr>
        <w:spacing w:before="0" w:after="0"/>
      </w:pPr>
      <w:r>
        <w:t>Advanced Architectures</w:t>
      </w:r>
    </w:p>
    <w:p>
      <w:pPr>
        <w:numPr>
          <w:ilvl w:val="3"/>
          <w:numId w:val="900"/>
        </w:numPr>
        <w:spacing w:before="0" w:after="0"/>
      </w:pPr>
      <w:r>
        <w:t>Dueling DQN</w:t>
      </w:r>
    </w:p>
    <w:p>
      <w:pPr>
        <w:numPr>
          <w:ilvl w:val="3"/>
          <w:numId w:val="900"/>
        </w:numPr>
        <w:spacing w:before="0" w:after="0"/>
      </w:pPr>
      <w:r>
        <w:t>Rainbow DQN</w:t>
      </w:r>
    </w:p>
    <w:p>
      <w:pPr>
        <w:numPr>
          <w:ilvl w:val="0"/>
          <w:numId w:val="900"/>
        </w:numPr>
        <w:spacing w:before="0" w:after="0"/>
      </w:pPr>
      <w:r>
        <w:t>Imitation Learning</w:t>
      </w:r>
    </w:p>
    <w:p>
      <w:pPr>
        <w:numPr>
          <w:ilvl w:val="1"/>
          <w:numId w:val="900"/>
        </w:numPr>
        <w:spacing w:before="0" w:after="0"/>
      </w:pPr>
      <w:r>
        <w:t>Behavioral Cloning</w:t>
      </w:r>
    </w:p>
    <w:p>
      <w:pPr>
        <w:numPr>
          <w:ilvl w:val="2"/>
          <w:numId w:val="900"/>
        </w:numPr>
        <w:spacing w:before="0" w:after="0"/>
      </w:pPr>
      <w:r>
        <w:t>Direct Policy Learning</w:t>
      </w:r>
    </w:p>
    <w:p>
      <w:pPr>
        <w:numPr>
          <w:ilvl w:val="2"/>
          <w:numId w:val="900"/>
        </w:numPr>
        <w:spacing w:before="0" w:after="0"/>
      </w:pPr>
      <w:r>
        <w:t>Dataset Aggregation</w:t>
      </w:r>
    </w:p>
    <w:p>
      <w:pPr>
        <w:numPr>
          <w:ilvl w:val="1"/>
          <w:numId w:val="900"/>
        </w:numPr>
        <w:spacing w:before="0" w:after="0"/>
      </w:pPr>
      <w:r>
        <w:t>Inverse Reinforcement Learning</w:t>
      </w:r>
    </w:p>
    <w:p>
      <w:pPr>
        <w:numPr>
          <w:ilvl w:val="2"/>
          <w:numId w:val="900"/>
        </w:numPr>
        <w:spacing w:before="0" w:after="0"/>
      </w:pPr>
      <w:r>
        <w:t>Maximum Entropy IRL</w:t>
      </w:r>
    </w:p>
    <w:p>
      <w:pPr>
        <w:numPr>
          <w:ilvl w:val="2"/>
          <w:numId w:val="900"/>
        </w:numPr>
        <w:spacing w:before="0" w:after="0"/>
      </w:pPr>
      <w:r>
        <w:t>Apprenticeship Learning</w:t>
      </w:r>
    </w:p>
    <w:p>
      <w:pPr>
        <w:numPr>
          <w:ilvl w:val="1"/>
          <w:numId w:val="900"/>
        </w:numPr>
        <w:spacing w:before="0" w:after="0"/>
      </w:pPr>
      <w:r>
        <w:t>Generative Adversarial Imitation Learning</w:t>
      </w:r>
    </w:p>
    <w:p>
      <w:pPr>
        <w:numPr>
          <w:ilvl w:val="0"/>
          <w:numId w:val="900"/>
        </w:numPr>
        <w:spacing w:before="0" w:after="0"/>
      </w:pPr>
      <w:r>
        <w:t>Transfer Learning and Domain Adaptation</w:t>
      </w:r>
    </w:p>
    <w:p>
      <w:pPr>
        <w:numPr>
          <w:ilvl w:val="1"/>
          <w:numId w:val="900"/>
        </w:numPr>
        <w:spacing w:before="0" w:after="0"/>
      </w:pPr>
      <w:r>
        <w:t>Sim-to-Real Transfer</w:t>
      </w:r>
    </w:p>
    <w:p>
      <w:pPr>
        <w:numPr>
          <w:ilvl w:val="2"/>
          <w:numId w:val="900"/>
        </w:numPr>
        <w:spacing w:before="0" w:after="0"/>
      </w:pPr>
      <w:r>
        <w:t>Domain Randomization</w:t>
      </w:r>
    </w:p>
    <w:p>
      <w:pPr>
        <w:numPr>
          <w:ilvl w:val="2"/>
          <w:numId w:val="900"/>
        </w:numPr>
        <w:spacing w:before="0" w:after="0"/>
      </w:pPr>
      <w:r>
        <w:t>Progressive Networks</w:t>
      </w:r>
    </w:p>
    <w:p>
      <w:pPr>
        <w:numPr>
          <w:ilvl w:val="2"/>
          <w:numId w:val="900"/>
        </w:numPr>
        <w:spacing w:before="0" w:after="0"/>
      </w:pPr>
      <w:r>
        <w:t>Fine-tuning Strategies</w:t>
      </w:r>
    </w:p>
    <w:p>
      <w:pPr>
        <w:numPr>
          <w:ilvl w:val="1"/>
          <w:numId w:val="900"/>
        </w:numPr>
        <w:spacing w:before="0" w:after="0"/>
      </w:pPr>
      <w:r>
        <w:t>Multi-task Learning</w:t>
      </w:r>
    </w:p>
    <w:p>
      <w:pPr>
        <w:numPr>
          <w:ilvl w:val="1"/>
          <w:numId w:val="900"/>
        </w:numPr>
        <w:spacing w:before="0" w:after="0"/>
      </w:pPr>
      <w:r>
        <w:t>Meta-learning for Robotics</w:t>
      </w:r>
    </w:p>
    <w:p>
      <w:pPr>
        <w:numPr>
          <w:ilvl w:val="0"/>
          <w:numId w:val="900"/>
        </w:numPr>
        <w:spacing w:before="0" w:after="0"/>
      </w:pPr>
      <w:r>
        <w:t>Deep Learning for Robotics</w:t>
      </w:r>
    </w:p>
    <w:p>
      <w:pPr>
        <w:numPr>
          <w:ilvl w:val="1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Image Processing Applications</w:t>
      </w:r>
    </w:p>
    <w:p>
      <w:pPr>
        <w:numPr>
          <w:ilvl w:val="2"/>
          <w:numId w:val="900"/>
        </w:numPr>
        <w:spacing w:before="0" w:after="0"/>
      </w:pPr>
      <w:r>
        <w:t>Feature Learning</w:t>
      </w:r>
    </w:p>
    <w:p>
      <w:pPr>
        <w:numPr>
          <w:ilvl w:val="1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Sequence Modeling</w:t>
      </w:r>
    </w:p>
    <w:p>
      <w:pPr>
        <w:numPr>
          <w:ilvl w:val="2"/>
          <w:numId w:val="900"/>
        </w:numPr>
        <w:spacing w:before="0" w:after="0"/>
      </w:pPr>
      <w:r>
        <w:t>LSTM and GRU</w:t>
      </w:r>
    </w:p>
    <w:p>
      <w:pPr>
        <w:numPr>
          <w:ilvl w:val="1"/>
          <w:numId w:val="900"/>
        </w:numPr>
        <w:spacing w:before="0" w:after="0"/>
      </w:pPr>
      <w:r>
        <w:t>Attention Mechanisms</w:t>
      </w:r>
    </w:p>
    <w:p>
      <w:pPr>
        <w:numPr>
          <w:ilvl w:val="1"/>
          <w:numId w:val="900"/>
        </w:numPr>
        <w:spacing w:before="0" w:after="0"/>
      </w:pPr>
      <w:r>
        <w:t>Transformer Architectures</w:t>
      </w:r>
    </w:p>
    <w:p>
      <w:pPr>
        <w:pStyle w:val="Heading1"/>
      </w:pPr>
      <w:r>
        <w:t>System Integration and Implementation</w:t>
      </w:r>
    </w:p>
    <w:p>
      <w:pPr>
        <w:numPr>
          <w:ilvl w:val="0"/>
          <w:numId w:val="900"/>
        </w:numPr>
        <w:spacing w:before="0" w:after="0"/>
      </w:pPr>
      <w:r>
        <w:t>Software Architecture Design</w:t>
      </w:r>
    </w:p>
    <w:p>
      <w:pPr>
        <w:numPr>
          <w:ilvl w:val="1"/>
          <w:numId w:val="900"/>
        </w:numPr>
        <w:spacing w:before="0" w:after="0"/>
      </w:pPr>
      <w:r>
        <w:t>Modular System Design</w:t>
      </w:r>
    </w:p>
    <w:p>
      <w:pPr>
        <w:numPr>
          <w:ilvl w:val="1"/>
          <w:numId w:val="900"/>
        </w:numPr>
        <w:spacing w:before="0" w:after="0"/>
      </w:pPr>
      <w:r>
        <w:t>Component-based Architecture</w:t>
      </w:r>
    </w:p>
    <w:p>
      <w:pPr>
        <w:numPr>
          <w:ilvl w:val="1"/>
          <w:numId w:val="900"/>
        </w:numPr>
        <w:spacing w:before="0" w:after="0"/>
      </w:pPr>
      <w:r>
        <w:t>Service-Oriented Architecture</w:t>
      </w:r>
    </w:p>
    <w:p>
      <w:pPr>
        <w:numPr>
          <w:ilvl w:val="1"/>
          <w:numId w:val="900"/>
        </w:numPr>
        <w:spacing w:before="0" w:after="0"/>
      </w:pPr>
      <w:r>
        <w:t>Microservices for Robotics</w:t>
      </w:r>
    </w:p>
    <w:p>
      <w:pPr>
        <w:numPr>
          <w:ilvl w:val="0"/>
          <w:numId w:val="900"/>
        </w:numPr>
        <w:spacing w:before="0" w:after="0"/>
      </w:pPr>
      <w:r>
        <w:t>Robot Operating System</w:t>
      </w:r>
    </w:p>
    <w:p>
      <w:pPr>
        <w:numPr>
          <w:ilvl w:val="1"/>
          <w:numId w:val="900"/>
        </w:numPr>
        <w:spacing w:before="0" w:after="0"/>
      </w:pPr>
      <w:r>
        <w:t>ROS Architecture</w:t>
      </w:r>
    </w:p>
    <w:p>
      <w:pPr>
        <w:numPr>
          <w:ilvl w:val="2"/>
          <w:numId w:val="900"/>
        </w:numPr>
        <w:spacing w:before="0" w:after="0"/>
      </w:pPr>
      <w:r>
        <w:t>Master-Node Communication</w:t>
      </w:r>
    </w:p>
    <w:p>
      <w:pPr>
        <w:numPr>
          <w:ilvl w:val="2"/>
          <w:numId w:val="900"/>
        </w:numPr>
        <w:spacing w:before="0" w:after="0"/>
      </w:pPr>
      <w:r>
        <w:t>Topics and Messages</w:t>
      </w:r>
    </w:p>
    <w:p>
      <w:pPr>
        <w:numPr>
          <w:ilvl w:val="2"/>
          <w:numId w:val="900"/>
        </w:numPr>
        <w:spacing w:before="0" w:after="0"/>
      </w:pPr>
      <w:r>
        <w:t>Services and Actions</w:t>
      </w:r>
    </w:p>
    <w:p>
      <w:pPr>
        <w:numPr>
          <w:ilvl w:val="2"/>
          <w:numId w:val="900"/>
        </w:numPr>
        <w:spacing w:before="0" w:after="0"/>
      </w:pPr>
      <w:r>
        <w:t>Parameter Server</w:t>
      </w:r>
    </w:p>
    <w:p>
      <w:pPr>
        <w:numPr>
          <w:ilvl w:val="1"/>
          <w:numId w:val="900"/>
        </w:numPr>
        <w:spacing w:before="0" w:after="0"/>
      </w:pPr>
      <w:r>
        <w:t>ROS Development Tools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Build System</w:t>
      </w:r>
    </w:p>
    <w:p>
      <w:pPr>
        <w:numPr>
          <w:ilvl w:val="2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Visualization Tools</w:t>
      </w:r>
    </w:p>
    <w:p>
      <w:pPr>
        <w:numPr>
          <w:ilvl w:val="1"/>
          <w:numId w:val="900"/>
        </w:numPr>
        <w:spacing w:before="0" w:after="0"/>
      </w:pPr>
      <w:r>
        <w:t>ROS 2 Improvements</w:t>
      </w:r>
    </w:p>
    <w:p>
      <w:pPr>
        <w:numPr>
          <w:ilvl w:val="2"/>
          <w:numId w:val="900"/>
        </w:numPr>
        <w:spacing w:before="0" w:after="0"/>
      </w:pPr>
      <w:r>
        <w:t>Real-time Capabilities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Multi-robot Support</w:t>
      </w:r>
    </w:p>
    <w:p>
      <w:pPr>
        <w:numPr>
          <w:ilvl w:val="0"/>
          <w:numId w:val="900"/>
        </w:numPr>
        <w:spacing w:before="0" w:after="0"/>
      </w:pPr>
      <w:r>
        <w:t>Real-time Systems</w:t>
      </w:r>
    </w:p>
    <w:p>
      <w:pPr>
        <w:numPr>
          <w:ilvl w:val="1"/>
          <w:numId w:val="900"/>
        </w:numPr>
        <w:spacing w:before="0" w:after="0"/>
      </w:pPr>
      <w:r>
        <w:t>Real-time Requirements</w:t>
      </w:r>
    </w:p>
    <w:p>
      <w:pPr>
        <w:numPr>
          <w:ilvl w:val="1"/>
          <w:numId w:val="900"/>
        </w:numPr>
        <w:spacing w:before="0" w:after="0"/>
      </w:pPr>
      <w:r>
        <w:t>Scheduling Algorithms</w:t>
      </w:r>
    </w:p>
    <w:p>
      <w:pPr>
        <w:numPr>
          <w:ilvl w:val="1"/>
          <w:numId w:val="900"/>
        </w:numPr>
        <w:spacing w:before="0" w:after="0"/>
      </w:pPr>
      <w:r>
        <w:t>Priority Inversion</w:t>
      </w:r>
    </w:p>
    <w:p>
      <w:pPr>
        <w:numPr>
          <w:ilvl w:val="1"/>
          <w:numId w:val="900"/>
        </w:numPr>
        <w:spacing w:before="0" w:after="0"/>
      </w:pPr>
      <w:r>
        <w:t>Real-time Operating Systems</w:t>
      </w:r>
    </w:p>
    <w:p>
      <w:pPr>
        <w:numPr>
          <w:ilvl w:val="0"/>
          <w:numId w:val="900"/>
        </w:numPr>
        <w:spacing w:before="0" w:after="0"/>
      </w:pPr>
      <w:r>
        <w:t>Hardware-Software Integration</w:t>
      </w:r>
    </w:p>
    <w:p>
      <w:pPr>
        <w:numPr>
          <w:ilvl w:val="1"/>
          <w:numId w:val="900"/>
        </w:numPr>
        <w:spacing w:before="0" w:after="0"/>
      </w:pPr>
      <w:r>
        <w:t>Embedded Systems Design</w:t>
      </w:r>
    </w:p>
    <w:p>
      <w:pPr>
        <w:numPr>
          <w:ilvl w:val="1"/>
          <w:numId w:val="900"/>
        </w:numPr>
        <w:spacing w:before="0" w:after="0"/>
      </w:pPr>
      <w:r>
        <w:t>Device Drivers</w:t>
      </w:r>
    </w:p>
    <w:p>
      <w:pPr>
        <w:numPr>
          <w:ilvl w:val="1"/>
          <w:numId w:val="900"/>
        </w:numPr>
        <w:spacing w:before="0" w:after="0"/>
      </w:pPr>
      <w:r>
        <w:t>Hardware Abstraction Layers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Serial Communication</w:t>
      </w:r>
    </w:p>
    <w:p>
      <w:pPr>
        <w:numPr>
          <w:ilvl w:val="2"/>
          <w:numId w:val="900"/>
        </w:numPr>
        <w:spacing w:before="0" w:after="0"/>
      </w:pPr>
      <w:r>
        <w:t>CAN Bus</w:t>
      </w:r>
    </w:p>
    <w:p>
      <w:pPr>
        <w:numPr>
          <w:ilvl w:val="2"/>
          <w:numId w:val="900"/>
        </w:numPr>
        <w:spacing w:before="0" w:after="0"/>
      </w:pPr>
      <w:r>
        <w:t>Ethernet</w:t>
      </w:r>
    </w:p>
    <w:p>
      <w:pPr>
        <w:numPr>
          <w:ilvl w:val="2"/>
          <w:numId w:val="900"/>
        </w:numPr>
        <w:spacing w:before="0" w:after="0"/>
      </w:pPr>
      <w:r>
        <w:t>Wireless Protocols</w:t>
      </w:r>
    </w:p>
    <w:p>
      <w:pPr>
        <w:numPr>
          <w:ilvl w:val="0"/>
          <w:numId w:val="900"/>
        </w:numPr>
        <w:spacing w:before="0" w:after="0"/>
      </w:pPr>
      <w:r>
        <w:t>System Testing and Validation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System Testing</w:t>
      </w:r>
    </w:p>
    <w:p>
      <w:pPr>
        <w:numPr>
          <w:ilvl w:val="1"/>
          <w:numId w:val="900"/>
        </w:numPr>
        <w:spacing w:before="0" w:after="0"/>
      </w:pPr>
      <w:r>
        <w:t>Hardware-in-the-Loop Testing</w:t>
      </w:r>
    </w:p>
    <w:p>
      <w:pPr>
        <w:numPr>
          <w:ilvl w:val="1"/>
          <w:numId w:val="900"/>
        </w:numPr>
        <w:spacing w:before="0" w:after="0"/>
      </w:pPr>
      <w:r>
        <w:t>Simulation Environments</w:t>
      </w:r>
    </w:p>
    <w:p>
      <w:pPr>
        <w:numPr>
          <w:ilvl w:val="2"/>
          <w:numId w:val="900"/>
        </w:numPr>
        <w:spacing w:before="0" w:after="0"/>
      </w:pPr>
      <w:r>
        <w:t>Gazebo Simulator</w:t>
      </w:r>
    </w:p>
    <w:p>
      <w:pPr>
        <w:numPr>
          <w:ilvl w:val="2"/>
          <w:numId w:val="900"/>
        </w:numPr>
        <w:spacing w:before="0" w:after="0"/>
      </w:pPr>
      <w:r>
        <w:t>V-REP/CoppeliaSim</w:t>
      </w:r>
    </w:p>
    <w:p>
      <w:pPr>
        <w:numPr>
          <w:ilvl w:val="2"/>
          <w:numId w:val="900"/>
        </w:numPr>
        <w:spacing w:before="0" w:after="0"/>
      </w:pPr>
      <w:r>
        <w:t>Unity for Robotics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Power Optimization</w:t>
      </w:r>
    </w:p>
    <w:p>
      <w:pPr>
        <w:numPr>
          <w:ilvl w:val="1"/>
          <w:numId w:val="900"/>
        </w:numPr>
        <w:spacing w:before="0" w:after="0"/>
      </w:pPr>
      <w:r>
        <w:t>Network Optimization</w:t>
      </w:r>
    </w:p>
    <w:p>
      <w:pPr>
        <w:pStyle w:val="Heading1"/>
      </w:pPr>
      <w:r>
        <w:t>Safety, Reliability, and Ethics</w:t>
      </w:r>
    </w:p>
    <w:p>
      <w:pPr>
        <w:numPr>
          <w:ilvl w:val="0"/>
          <w:numId w:val="900"/>
        </w:numPr>
        <w:spacing w:before="0" w:after="0"/>
      </w:pPr>
      <w:r>
        <w:t>Safety Engineering</w:t>
      </w:r>
    </w:p>
    <w:p>
      <w:pPr>
        <w:numPr>
          <w:ilvl w:val="1"/>
          <w:numId w:val="900"/>
        </w:numPr>
        <w:spacing w:before="0" w:after="0"/>
      </w:pPr>
      <w:r>
        <w:t>Hazard Identification</w:t>
      </w:r>
    </w:p>
    <w:p>
      <w:pPr>
        <w:numPr>
          <w:ilvl w:val="1"/>
          <w:numId w:val="900"/>
        </w:numPr>
        <w:spacing w:before="0" w:after="0"/>
      </w:pPr>
      <w:r>
        <w:t>Risk Assessment Methods</w:t>
      </w:r>
    </w:p>
    <w:p>
      <w:pPr>
        <w:numPr>
          <w:ilvl w:val="2"/>
          <w:numId w:val="900"/>
        </w:numPr>
        <w:spacing w:before="0" w:after="0"/>
      </w:pPr>
      <w:r>
        <w:t>Fault Tree Analysis</w:t>
      </w:r>
    </w:p>
    <w:p>
      <w:pPr>
        <w:numPr>
          <w:ilvl w:val="2"/>
          <w:numId w:val="900"/>
        </w:numPr>
        <w:spacing w:before="0" w:after="0"/>
      </w:pPr>
      <w:r>
        <w:t>Event Tree Analysis</w:t>
      </w:r>
    </w:p>
    <w:p>
      <w:pPr>
        <w:numPr>
          <w:ilvl w:val="2"/>
          <w:numId w:val="900"/>
        </w:numPr>
        <w:spacing w:before="0" w:after="0"/>
      </w:pPr>
      <w:r>
        <w:t>Failure Modes and Effects Analysis</w:t>
      </w:r>
    </w:p>
    <w:p>
      <w:pPr>
        <w:numPr>
          <w:ilvl w:val="1"/>
          <w:numId w:val="900"/>
        </w:numPr>
        <w:spacing w:before="0" w:after="0"/>
      </w:pPr>
      <w:r>
        <w:t>Safety Standards</w:t>
      </w:r>
    </w:p>
    <w:p>
      <w:pPr>
        <w:numPr>
          <w:ilvl w:val="2"/>
          <w:numId w:val="900"/>
        </w:numPr>
        <w:spacing w:before="0" w:after="0"/>
      </w:pPr>
      <w:r>
        <w:t>ISO 13482 for Service Robots</w:t>
      </w:r>
    </w:p>
    <w:p>
      <w:pPr>
        <w:numPr>
          <w:ilvl w:val="2"/>
          <w:numId w:val="900"/>
        </w:numPr>
        <w:spacing w:before="0" w:after="0"/>
      </w:pPr>
      <w:r>
        <w:t>ISO 10218 for Industrial Robots</w:t>
      </w:r>
    </w:p>
    <w:p>
      <w:pPr>
        <w:numPr>
          <w:ilvl w:val="2"/>
          <w:numId w:val="900"/>
        </w:numPr>
        <w:spacing w:before="0" w:after="0"/>
      </w:pPr>
      <w:r>
        <w:t>Functional Safety Standards</w:t>
      </w:r>
    </w:p>
    <w:p>
      <w:pPr>
        <w:numPr>
          <w:ilvl w:val="0"/>
          <w:numId w:val="900"/>
        </w:numPr>
        <w:spacing w:before="0" w:after="0"/>
      </w:pPr>
      <w:r>
        <w:t>Fault Tolerance and Reliability</w:t>
      </w:r>
    </w:p>
    <w:p>
      <w:pPr>
        <w:numPr>
          <w:ilvl w:val="1"/>
          <w:numId w:val="900"/>
        </w:numPr>
        <w:spacing w:before="0" w:after="0"/>
      </w:pPr>
      <w:r>
        <w:t>Fault Detection Methods</w:t>
      </w:r>
    </w:p>
    <w:p>
      <w:pPr>
        <w:numPr>
          <w:ilvl w:val="2"/>
          <w:numId w:val="900"/>
        </w:numPr>
        <w:spacing w:before="0" w:after="0"/>
      </w:pPr>
      <w:r>
        <w:t>Model-based Detection</w:t>
      </w:r>
    </w:p>
    <w:p>
      <w:pPr>
        <w:numPr>
          <w:ilvl w:val="2"/>
          <w:numId w:val="900"/>
        </w:numPr>
        <w:spacing w:before="0" w:after="0"/>
      </w:pPr>
      <w:r>
        <w:t>Signal-based Detection</w:t>
      </w:r>
    </w:p>
    <w:p>
      <w:pPr>
        <w:numPr>
          <w:ilvl w:val="2"/>
          <w:numId w:val="900"/>
        </w:numPr>
        <w:spacing w:before="0" w:after="0"/>
      </w:pPr>
      <w:r>
        <w:t>Knowledge-based Detection</w:t>
      </w:r>
    </w:p>
    <w:p>
      <w:pPr>
        <w:numPr>
          <w:ilvl w:val="1"/>
          <w:numId w:val="900"/>
        </w:numPr>
        <w:spacing w:before="0" w:after="0"/>
      </w:pPr>
      <w:r>
        <w:t>Fault Isolation and Recovery</w:t>
      </w:r>
    </w:p>
    <w:p>
      <w:pPr>
        <w:numPr>
          <w:ilvl w:val="1"/>
          <w:numId w:val="900"/>
        </w:numPr>
        <w:spacing w:before="0" w:after="0"/>
      </w:pPr>
      <w:r>
        <w:t>Redundancy Strategies</w:t>
      </w:r>
    </w:p>
    <w:p>
      <w:pPr>
        <w:numPr>
          <w:ilvl w:val="2"/>
          <w:numId w:val="900"/>
        </w:numPr>
        <w:spacing w:before="0" w:after="0"/>
      </w:pPr>
      <w:r>
        <w:t>Hardware Redundancy</w:t>
      </w:r>
    </w:p>
    <w:p>
      <w:pPr>
        <w:numPr>
          <w:ilvl w:val="2"/>
          <w:numId w:val="900"/>
        </w:numPr>
        <w:spacing w:before="0" w:after="0"/>
      </w:pPr>
      <w:r>
        <w:t>Software Redundancy</w:t>
      </w:r>
    </w:p>
    <w:p>
      <w:pPr>
        <w:numPr>
          <w:ilvl w:val="2"/>
          <w:numId w:val="900"/>
        </w:numPr>
        <w:spacing w:before="0" w:after="0"/>
      </w:pPr>
      <w:r>
        <w:t>Analytical Redundancy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0"/>
          <w:numId w:val="900"/>
        </w:numPr>
        <w:spacing w:before="0" w:after="0"/>
      </w:pPr>
      <w:r>
        <w:t>Verification and Validation</w:t>
      </w:r>
    </w:p>
    <w:p>
      <w:pPr>
        <w:numPr>
          <w:ilvl w:val="1"/>
          <w:numId w:val="900"/>
        </w:numPr>
        <w:spacing w:before="0" w:after="0"/>
      </w:pPr>
      <w:r>
        <w:t>Formal Methods</w:t>
      </w:r>
    </w:p>
    <w:p>
      <w:pPr>
        <w:numPr>
          <w:ilvl w:val="2"/>
          <w:numId w:val="900"/>
        </w:numPr>
        <w:spacing w:before="0" w:after="0"/>
      </w:pPr>
      <w:r>
        <w:t>Model Checking</w:t>
      </w:r>
    </w:p>
    <w:p>
      <w:pPr>
        <w:numPr>
          <w:ilvl w:val="2"/>
          <w:numId w:val="900"/>
        </w:numPr>
        <w:spacing w:before="0" w:after="0"/>
      </w:pPr>
      <w:r>
        <w:t>Theorem Proving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Black-box Testing</w:t>
      </w:r>
    </w:p>
    <w:p>
      <w:pPr>
        <w:numPr>
          <w:ilvl w:val="2"/>
          <w:numId w:val="900"/>
        </w:numPr>
        <w:spacing w:before="0" w:after="0"/>
      </w:pPr>
      <w:r>
        <w:t>White-box Testing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Certification Processes</w:t>
      </w:r>
    </w:p>
    <w:p>
      <w:pPr>
        <w:numPr>
          <w:ilvl w:val="0"/>
          <w:numId w:val="900"/>
        </w:numPr>
        <w:spacing w:before="0" w:after="0"/>
      </w:pPr>
      <w:r>
        <w:t>Human-Robot Interaction</w:t>
      </w:r>
    </w:p>
    <w:p>
      <w:pPr>
        <w:numPr>
          <w:ilvl w:val="1"/>
          <w:numId w:val="900"/>
        </w:numPr>
        <w:spacing w:before="0" w:after="0"/>
      </w:pPr>
      <w:r>
        <w:t>Safety in Human-Robot Collaboration</w:t>
      </w:r>
    </w:p>
    <w:p>
      <w:pPr>
        <w:numPr>
          <w:ilvl w:val="2"/>
          <w:numId w:val="900"/>
        </w:numPr>
        <w:spacing w:before="0" w:after="0"/>
      </w:pPr>
      <w:r>
        <w:t>Collision Detection and Avoidance</w:t>
      </w:r>
    </w:p>
    <w:p>
      <w:pPr>
        <w:numPr>
          <w:ilvl w:val="2"/>
          <w:numId w:val="900"/>
        </w:numPr>
        <w:spacing w:before="0" w:after="0"/>
      </w:pPr>
      <w:r>
        <w:t>Force Limiting</w:t>
      </w:r>
    </w:p>
    <w:p>
      <w:pPr>
        <w:numPr>
          <w:ilvl w:val="2"/>
          <w:numId w:val="900"/>
        </w:numPr>
        <w:spacing w:before="0" w:after="0"/>
      </w:pPr>
      <w:r>
        <w:t>Speed and Separation Monitoring</w:t>
      </w:r>
    </w:p>
    <w:p>
      <w:pPr>
        <w:numPr>
          <w:ilvl w:val="1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Teleoperation Interfaces</w:t>
      </w:r>
    </w:p>
    <w:p>
      <w:pPr>
        <w:numPr>
          <w:ilvl w:val="2"/>
          <w:numId w:val="900"/>
        </w:numPr>
        <w:spacing w:before="0" w:after="0"/>
      </w:pPr>
      <w:r>
        <w:t>Augmented Reality Interfaces</w:t>
      </w:r>
    </w:p>
    <w:p>
      <w:pPr>
        <w:numPr>
          <w:ilvl w:val="2"/>
          <w:numId w:val="900"/>
        </w:numPr>
        <w:spacing w:before="0" w:after="0"/>
      </w:pPr>
      <w:r>
        <w:t>Voice and Gesture Control</w:t>
      </w:r>
    </w:p>
    <w:p>
      <w:pPr>
        <w:numPr>
          <w:ilvl w:val="1"/>
          <w:numId w:val="900"/>
        </w:numPr>
        <w:spacing w:before="0" w:after="0"/>
      </w:pPr>
      <w:r>
        <w:t>Social Robotics Considerations</w:t>
      </w:r>
    </w:p>
    <w:p>
      <w:pPr>
        <w:numPr>
          <w:ilvl w:val="2"/>
          <w:numId w:val="900"/>
        </w:numPr>
        <w:spacing w:before="0" w:after="0"/>
      </w:pPr>
      <w:r>
        <w:t>Human-aware Navigation</w:t>
      </w:r>
    </w:p>
    <w:p>
      <w:pPr>
        <w:numPr>
          <w:ilvl w:val="2"/>
          <w:numId w:val="900"/>
        </w:numPr>
        <w:spacing w:before="0" w:after="0"/>
      </w:pPr>
      <w:r>
        <w:t>Social Cues Recognition</w:t>
      </w:r>
    </w:p>
    <w:p>
      <w:pPr>
        <w:numPr>
          <w:ilvl w:val="2"/>
          <w:numId w:val="900"/>
        </w:numPr>
        <w:spacing w:before="0" w:after="0"/>
      </w:pPr>
      <w:r>
        <w:t>Emotional Intelligence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Autonomy and Moral Agency</w:t>
      </w:r>
    </w:p>
    <w:p>
      <w:pPr>
        <w:numPr>
          <w:ilvl w:val="1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Algorithmic Bias and Fairness</w:t>
      </w:r>
    </w:p>
    <w:p>
      <w:pPr>
        <w:numPr>
          <w:ilvl w:val="1"/>
          <w:numId w:val="900"/>
        </w:numPr>
        <w:spacing w:before="0" w:after="0"/>
      </w:pPr>
      <w:r>
        <w:t>Job Displacement Issues</w:t>
      </w:r>
    </w:p>
    <w:p>
      <w:pPr>
        <w:numPr>
          <w:ilvl w:val="1"/>
          <w:numId w:val="900"/>
        </w:numPr>
        <w:spacing w:before="0" w:after="0"/>
      </w:pPr>
      <w:r>
        <w:t>Lethal Autonomous Weapons</w:t>
      </w:r>
    </w:p>
    <w:p>
      <w:pPr>
        <w:numPr>
          <w:ilvl w:val="1"/>
          <w:numId w:val="900"/>
        </w:numPr>
        <w:spacing w:before="0" w:after="0"/>
      </w:pPr>
      <w:r>
        <w:t>Transparency and Explainability</w:t>
      </w:r>
    </w:p>
    <w:p>
      <w:pPr>
        <w:numPr>
          <w:ilvl w:val="1"/>
          <w:numId w:val="900"/>
        </w:numPr>
        <w:spacing w:before="0" w:after="0"/>
      </w:pPr>
      <w:r>
        <w:t>Responsibility and Accountability</w:t>
      </w:r>
    </w:p>
    <w:p>
      <w:pPr>
        <w:pStyle w:val="Heading1"/>
      </w:pPr>
      <w:r>
        <w:t>Applications and Case Studies</w:t>
      </w:r>
    </w:p>
    <w:p>
      <w:pPr>
        <w:numPr>
          <w:ilvl w:val="0"/>
          <w:numId w:val="900"/>
        </w:numPr>
        <w:spacing w:before="0" w:after="0"/>
      </w:pPr>
      <w:r>
        <w:t>Autonomous Vehicles</w:t>
      </w:r>
    </w:p>
    <w:p>
      <w:pPr>
        <w:numPr>
          <w:ilvl w:val="1"/>
          <w:numId w:val="900"/>
        </w:numPr>
        <w:spacing w:before="0" w:after="0"/>
      </w:pPr>
      <w:r>
        <w:t>Perception Systems for Vehicles</w:t>
      </w:r>
    </w:p>
    <w:p>
      <w:pPr>
        <w:numPr>
          <w:ilvl w:val="2"/>
          <w:numId w:val="900"/>
        </w:numPr>
        <w:spacing w:before="0" w:after="0"/>
      </w:pPr>
      <w:r>
        <w:t>Camera-based Perception</w:t>
      </w:r>
    </w:p>
    <w:p>
      <w:pPr>
        <w:numPr>
          <w:ilvl w:val="2"/>
          <w:numId w:val="900"/>
        </w:numPr>
        <w:spacing w:before="0" w:after="0"/>
      </w:pPr>
      <w:r>
        <w:t>LiDAR Integration</w:t>
      </w:r>
    </w:p>
    <w:p>
      <w:pPr>
        <w:numPr>
          <w:ilvl w:val="2"/>
          <w:numId w:val="900"/>
        </w:numPr>
        <w:spacing w:before="0" w:after="0"/>
      </w:pPr>
      <w:r>
        <w:t>Radar Systems</w:t>
      </w:r>
    </w:p>
    <w:p>
      <w:pPr>
        <w:numPr>
          <w:ilvl w:val="2"/>
          <w:numId w:val="900"/>
        </w:numPr>
        <w:spacing w:before="0" w:after="0"/>
      </w:pPr>
      <w:r>
        <w:t>Sensor Fusion</w:t>
      </w:r>
    </w:p>
    <w:p>
      <w:pPr>
        <w:numPr>
          <w:ilvl w:val="1"/>
          <w:numId w:val="900"/>
        </w:numPr>
        <w:spacing w:before="0" w:after="0"/>
      </w:pPr>
      <w:r>
        <w:t>Localization and Mapping</w:t>
      </w:r>
    </w:p>
    <w:p>
      <w:pPr>
        <w:numPr>
          <w:ilvl w:val="2"/>
          <w:numId w:val="900"/>
        </w:numPr>
        <w:spacing w:before="0" w:after="0"/>
      </w:pPr>
      <w:r>
        <w:t>GPS and IMU Integration</w:t>
      </w:r>
    </w:p>
    <w:p>
      <w:pPr>
        <w:numPr>
          <w:ilvl w:val="2"/>
          <w:numId w:val="900"/>
        </w:numPr>
        <w:spacing w:before="0" w:after="0"/>
      </w:pPr>
      <w:r>
        <w:t>Visual Odometry</w:t>
      </w:r>
    </w:p>
    <w:p>
      <w:pPr>
        <w:numPr>
          <w:ilvl w:val="2"/>
          <w:numId w:val="900"/>
        </w:numPr>
        <w:spacing w:before="0" w:after="0"/>
      </w:pPr>
      <w:r>
        <w:t>HD Map Utilization</w:t>
      </w:r>
    </w:p>
    <w:p>
      <w:pPr>
        <w:numPr>
          <w:ilvl w:val="1"/>
          <w:numId w:val="900"/>
        </w:numPr>
        <w:spacing w:before="0" w:after="0"/>
      </w:pPr>
      <w:r>
        <w:t>Path Planning and Control</w:t>
      </w:r>
    </w:p>
    <w:p>
      <w:pPr>
        <w:numPr>
          <w:ilvl w:val="2"/>
          <w:numId w:val="900"/>
        </w:numPr>
        <w:spacing w:before="0" w:after="0"/>
      </w:pPr>
      <w:r>
        <w:t>Behavioral Planning</w:t>
      </w:r>
    </w:p>
    <w:p>
      <w:pPr>
        <w:numPr>
          <w:ilvl w:val="2"/>
          <w:numId w:val="900"/>
        </w:numPr>
        <w:spacing w:before="0" w:after="0"/>
      </w:pPr>
      <w:r>
        <w:t>Motion Planning</w:t>
      </w:r>
    </w:p>
    <w:p>
      <w:pPr>
        <w:numPr>
          <w:ilvl w:val="2"/>
          <w:numId w:val="900"/>
        </w:numPr>
        <w:spacing w:before="0" w:after="0"/>
      </w:pPr>
      <w:r>
        <w:t>Vehicle Dynamics Control</w:t>
      </w:r>
    </w:p>
    <w:p>
      <w:pPr>
        <w:numPr>
          <w:ilvl w:val="1"/>
          <w:numId w:val="900"/>
        </w:numPr>
        <w:spacing w:before="0" w:after="0"/>
      </w:pPr>
      <w:r>
        <w:t>Safety and Validation</w:t>
      </w:r>
    </w:p>
    <w:p>
      <w:pPr>
        <w:numPr>
          <w:ilvl w:val="2"/>
          <w:numId w:val="900"/>
        </w:numPr>
        <w:spacing w:before="0" w:after="0"/>
      </w:pPr>
      <w:r>
        <w:t>Testing Methodologies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0"/>
          <w:numId w:val="900"/>
        </w:numPr>
        <w:spacing w:before="0" w:after="0"/>
      </w:pPr>
      <w:r>
        <w:t>Unmanned Aerial Vehicles</w:t>
      </w:r>
    </w:p>
    <w:p>
      <w:pPr>
        <w:numPr>
          <w:ilvl w:val="1"/>
          <w:numId w:val="900"/>
        </w:numPr>
        <w:spacing w:before="0" w:after="0"/>
      </w:pPr>
      <w:r>
        <w:t>Flight Dynamics and Control</w:t>
      </w:r>
    </w:p>
    <w:p>
      <w:pPr>
        <w:numPr>
          <w:ilvl w:val="2"/>
          <w:numId w:val="900"/>
        </w:numPr>
        <w:spacing w:before="0" w:after="0"/>
      </w:pPr>
      <w:r>
        <w:t>Attitude Control</w:t>
      </w:r>
    </w:p>
    <w:p>
      <w:pPr>
        <w:numPr>
          <w:ilvl w:val="2"/>
          <w:numId w:val="900"/>
        </w:numPr>
        <w:spacing w:before="0" w:after="0"/>
      </w:pPr>
      <w:r>
        <w:t>Position Control</w:t>
      </w:r>
    </w:p>
    <w:p>
      <w:pPr>
        <w:numPr>
          <w:ilvl w:val="2"/>
          <w:numId w:val="900"/>
        </w:numPr>
        <w:spacing w:before="0" w:after="0"/>
      </w:pPr>
      <w:r>
        <w:t>Trajectory Following</w:t>
      </w:r>
    </w:p>
    <w:p>
      <w:pPr>
        <w:numPr>
          <w:ilvl w:val="1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GPS-based Navigation</w:t>
      </w:r>
    </w:p>
    <w:p>
      <w:pPr>
        <w:numPr>
          <w:ilvl w:val="2"/>
          <w:numId w:val="900"/>
        </w:numPr>
        <w:spacing w:before="0" w:after="0"/>
      </w:pPr>
      <w:r>
        <w:t>Visual Navigation</w:t>
      </w:r>
    </w:p>
    <w:p>
      <w:pPr>
        <w:numPr>
          <w:ilvl w:val="2"/>
          <w:numId w:val="900"/>
        </w:numPr>
        <w:spacing w:before="0" w:after="0"/>
      </w:pPr>
      <w:r>
        <w:t>Obstacle Avoidance</w:t>
      </w:r>
    </w:p>
    <w:p>
      <w:pPr>
        <w:numPr>
          <w:ilvl w:val="1"/>
          <w:numId w:val="900"/>
        </w:numPr>
        <w:spacing w:before="0" w:after="0"/>
      </w:pPr>
      <w:r>
        <w:t>Mission Planning</w:t>
      </w:r>
    </w:p>
    <w:p>
      <w:pPr>
        <w:numPr>
          <w:ilvl w:val="2"/>
          <w:numId w:val="900"/>
        </w:numPr>
        <w:spacing w:before="0" w:after="0"/>
      </w:pPr>
      <w:r>
        <w:t>Coverage Path Planning</w:t>
      </w:r>
    </w:p>
    <w:p>
      <w:pPr>
        <w:numPr>
          <w:ilvl w:val="2"/>
          <w:numId w:val="900"/>
        </w:numPr>
        <w:spacing w:before="0" w:after="0"/>
      </w:pPr>
      <w:r>
        <w:t>Multi-UAV Coordination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Surveillance and Monitoring</w:t>
      </w:r>
    </w:p>
    <w:p>
      <w:pPr>
        <w:numPr>
          <w:ilvl w:val="2"/>
          <w:numId w:val="900"/>
        </w:numPr>
        <w:spacing w:before="0" w:after="0"/>
      </w:pPr>
      <w:r>
        <w:t>Package Delivery</w:t>
      </w:r>
    </w:p>
    <w:p>
      <w:pPr>
        <w:numPr>
          <w:ilvl w:val="2"/>
          <w:numId w:val="900"/>
        </w:numPr>
        <w:spacing w:before="0" w:after="0"/>
      </w:pPr>
      <w:r>
        <w:t>Search and Rescue</w:t>
      </w:r>
    </w:p>
    <w:p>
      <w:pPr>
        <w:numPr>
          <w:ilvl w:val="0"/>
          <w:numId w:val="900"/>
        </w:numPr>
        <w:spacing w:before="0" w:after="0"/>
      </w:pPr>
      <w:r>
        <w:t>Industrial Automation</w:t>
      </w:r>
    </w:p>
    <w:p>
      <w:pPr>
        <w:numPr>
          <w:ilvl w:val="1"/>
          <w:numId w:val="900"/>
        </w:numPr>
        <w:spacing w:before="0" w:after="0"/>
      </w:pPr>
      <w:r>
        <w:t>Manufacturing Robotics</w:t>
      </w:r>
    </w:p>
    <w:p>
      <w:pPr>
        <w:numPr>
          <w:ilvl w:val="2"/>
          <w:numId w:val="900"/>
        </w:numPr>
        <w:spacing w:before="0" w:after="0"/>
      </w:pPr>
      <w:r>
        <w:t>Assembly Line Integration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numPr>
          <w:ilvl w:val="2"/>
          <w:numId w:val="900"/>
        </w:numPr>
        <w:spacing w:before="0" w:after="0"/>
      </w:pPr>
      <w:r>
        <w:t>Flexible Manufacturing</w:t>
      </w:r>
    </w:p>
    <w:p>
      <w:pPr>
        <w:numPr>
          <w:ilvl w:val="1"/>
          <w:numId w:val="900"/>
        </w:numPr>
        <w:spacing w:before="0" w:after="0"/>
      </w:pPr>
      <w:r>
        <w:t>Warehouse Automation</w:t>
      </w:r>
    </w:p>
    <w:p>
      <w:pPr>
        <w:numPr>
          <w:ilvl w:val="2"/>
          <w:numId w:val="900"/>
        </w:numPr>
        <w:spacing w:before="0" w:after="0"/>
      </w:pPr>
      <w:r>
        <w:t>Automated Guided Vehicles</w:t>
      </w:r>
    </w:p>
    <w:p>
      <w:pPr>
        <w:numPr>
          <w:ilvl w:val="2"/>
          <w:numId w:val="900"/>
        </w:numPr>
        <w:spacing w:before="0" w:after="0"/>
      </w:pPr>
      <w:r>
        <w:t>Robotic Picking Systems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Chemical Processing</w:t>
      </w:r>
    </w:p>
    <w:p>
      <w:pPr>
        <w:numPr>
          <w:ilvl w:val="2"/>
          <w:numId w:val="900"/>
        </w:numPr>
        <w:spacing w:before="0" w:after="0"/>
      </w:pPr>
      <w:r>
        <w:t>Food Processing</w:t>
      </w:r>
    </w:p>
    <w:p>
      <w:pPr>
        <w:numPr>
          <w:ilvl w:val="2"/>
          <w:numId w:val="900"/>
        </w:numPr>
        <w:spacing w:before="0" w:after="0"/>
      </w:pPr>
      <w:r>
        <w:t>Pharmaceutical Manufacturing</w:t>
      </w:r>
    </w:p>
    <w:p>
      <w:pPr>
        <w:numPr>
          <w:ilvl w:val="0"/>
          <w:numId w:val="900"/>
        </w:numPr>
        <w:spacing w:before="0" w:after="0"/>
      </w:pPr>
      <w:r>
        <w:t>Medical Robotics</w:t>
      </w:r>
    </w:p>
    <w:p>
      <w:pPr>
        <w:numPr>
          <w:ilvl w:val="1"/>
          <w:numId w:val="900"/>
        </w:numPr>
        <w:spacing w:before="0" w:after="0"/>
      </w:pPr>
      <w:r>
        <w:t>Surgical Robotics</w:t>
      </w:r>
    </w:p>
    <w:p>
      <w:pPr>
        <w:numPr>
          <w:ilvl w:val="2"/>
          <w:numId w:val="900"/>
        </w:numPr>
        <w:spacing w:before="0" w:after="0"/>
      </w:pPr>
      <w:r>
        <w:t>Minimally Invasive Surgery</w:t>
      </w:r>
    </w:p>
    <w:p>
      <w:pPr>
        <w:numPr>
          <w:ilvl w:val="2"/>
          <w:numId w:val="900"/>
        </w:numPr>
        <w:spacing w:before="0" w:after="0"/>
      </w:pPr>
      <w:r>
        <w:t>Robotic-Assisted Surgery</w:t>
      </w:r>
    </w:p>
    <w:p>
      <w:pPr>
        <w:numPr>
          <w:ilvl w:val="2"/>
          <w:numId w:val="900"/>
        </w:numPr>
        <w:spacing w:before="0" w:after="0"/>
      </w:pPr>
      <w:r>
        <w:t>Autonomous Surgical Tasks</w:t>
      </w:r>
    </w:p>
    <w:p>
      <w:pPr>
        <w:numPr>
          <w:ilvl w:val="1"/>
          <w:numId w:val="900"/>
        </w:numPr>
        <w:spacing w:before="0" w:after="0"/>
      </w:pPr>
      <w:r>
        <w:t>Rehabilitation Robotics</w:t>
      </w:r>
    </w:p>
    <w:p>
      <w:pPr>
        <w:numPr>
          <w:ilvl w:val="2"/>
          <w:numId w:val="900"/>
        </w:numPr>
        <w:spacing w:before="0" w:after="0"/>
      </w:pPr>
      <w:r>
        <w:t>Exoskeletons</w:t>
      </w:r>
    </w:p>
    <w:p>
      <w:pPr>
        <w:numPr>
          <w:ilvl w:val="2"/>
          <w:numId w:val="900"/>
        </w:numPr>
        <w:spacing w:before="0" w:after="0"/>
      </w:pPr>
      <w:r>
        <w:t>Prosthetic Devices</w:t>
      </w:r>
    </w:p>
    <w:p>
      <w:pPr>
        <w:numPr>
          <w:ilvl w:val="2"/>
          <w:numId w:val="900"/>
        </w:numPr>
        <w:spacing w:before="0" w:after="0"/>
      </w:pPr>
      <w:r>
        <w:t>Therapy Robots</w:t>
      </w:r>
    </w:p>
    <w:p>
      <w:pPr>
        <w:numPr>
          <w:ilvl w:val="1"/>
          <w:numId w:val="900"/>
        </w:numPr>
        <w:spacing w:before="0" w:after="0"/>
      </w:pPr>
      <w:r>
        <w:t>Hospital Automation</w:t>
      </w:r>
    </w:p>
    <w:p>
      <w:pPr>
        <w:numPr>
          <w:ilvl w:val="2"/>
          <w:numId w:val="900"/>
        </w:numPr>
        <w:spacing w:before="0" w:after="0"/>
      </w:pPr>
      <w:r>
        <w:t>Drug Delivery Systems</w:t>
      </w:r>
    </w:p>
    <w:p>
      <w:pPr>
        <w:numPr>
          <w:ilvl w:val="2"/>
          <w:numId w:val="900"/>
        </w:numPr>
        <w:spacing w:before="0" w:after="0"/>
      </w:pPr>
      <w:r>
        <w:t>Disinfection Robots</w:t>
      </w:r>
    </w:p>
    <w:p>
      <w:pPr>
        <w:numPr>
          <w:ilvl w:val="2"/>
          <w:numId w:val="900"/>
        </w:numPr>
        <w:spacing w:before="0" w:after="0"/>
      </w:pPr>
      <w:r>
        <w:t>Patient Monitoring</w:t>
      </w:r>
    </w:p>
    <w:p>
      <w:pPr>
        <w:numPr>
          <w:ilvl w:val="0"/>
          <w:numId w:val="900"/>
        </w:numPr>
        <w:spacing w:before="0" w:after="0"/>
      </w:pPr>
      <w:r>
        <w:t>Space and Exploration Robotics</w:t>
      </w:r>
    </w:p>
    <w:p>
      <w:pPr>
        <w:numPr>
          <w:ilvl w:val="1"/>
          <w:numId w:val="900"/>
        </w:numPr>
        <w:spacing w:before="0" w:after="0"/>
      </w:pPr>
      <w:r>
        <w:t>Planetary Rovers</w:t>
      </w:r>
    </w:p>
    <w:p>
      <w:pPr>
        <w:numPr>
          <w:ilvl w:val="2"/>
          <w:numId w:val="900"/>
        </w:numPr>
        <w:spacing w:before="0" w:after="0"/>
      </w:pPr>
      <w:r>
        <w:t>Mobility Systems</w:t>
      </w:r>
    </w:p>
    <w:p>
      <w:pPr>
        <w:numPr>
          <w:ilvl w:val="2"/>
          <w:numId w:val="900"/>
        </w:numPr>
        <w:spacing w:before="0" w:after="0"/>
      </w:pPr>
      <w:r>
        <w:t>Scientific Instrumentation</w:t>
      </w:r>
    </w:p>
    <w:p>
      <w:pPr>
        <w:numPr>
          <w:ilvl w:val="2"/>
          <w:numId w:val="900"/>
        </w:numPr>
        <w:spacing w:before="0" w:after="0"/>
      </w:pPr>
      <w:r>
        <w:t>Autonomous Navigation</w:t>
      </w:r>
    </w:p>
    <w:p>
      <w:pPr>
        <w:numPr>
          <w:ilvl w:val="1"/>
          <w:numId w:val="900"/>
        </w:numPr>
        <w:spacing w:before="0" w:after="0"/>
      </w:pPr>
      <w:r>
        <w:t>Space Manipulation</w:t>
      </w:r>
    </w:p>
    <w:p>
      <w:pPr>
        <w:numPr>
          <w:ilvl w:val="2"/>
          <w:numId w:val="900"/>
        </w:numPr>
        <w:spacing w:before="0" w:after="0"/>
      </w:pPr>
      <w:r>
        <w:t>Robotic Arms in Space</w:t>
      </w:r>
    </w:p>
    <w:p>
      <w:pPr>
        <w:numPr>
          <w:ilvl w:val="2"/>
          <w:numId w:val="900"/>
        </w:numPr>
        <w:spacing w:before="0" w:after="0"/>
      </w:pPr>
      <w:r>
        <w:t>Satellite Servicing</w:t>
      </w:r>
    </w:p>
    <w:p>
      <w:pPr>
        <w:numPr>
          <w:ilvl w:val="2"/>
          <w:numId w:val="900"/>
        </w:numPr>
        <w:spacing w:before="0" w:after="0"/>
      </w:pPr>
      <w:r>
        <w:t>Space Assembly</w:t>
      </w:r>
    </w:p>
    <w:p>
      <w:pPr>
        <w:numPr>
          <w:ilvl w:val="1"/>
          <w:numId w:val="900"/>
        </w:numPr>
        <w:spacing w:before="0" w:after="0"/>
      </w:pPr>
      <w:r>
        <w:t>Extreme Environment Robotics</w:t>
      </w:r>
    </w:p>
    <w:p>
      <w:pPr>
        <w:numPr>
          <w:ilvl w:val="2"/>
          <w:numId w:val="900"/>
        </w:numPr>
        <w:spacing w:before="0" w:after="0"/>
      </w:pPr>
      <w:r>
        <w:t>Deep Sea Exploration</w:t>
      </w:r>
    </w:p>
    <w:p>
      <w:pPr>
        <w:numPr>
          <w:ilvl w:val="2"/>
          <w:numId w:val="900"/>
        </w:numPr>
        <w:spacing w:before="0" w:after="0"/>
      </w:pPr>
      <w:r>
        <w:t>Nuclear Environment Robotics</w:t>
      </w:r>
    </w:p>
    <w:p>
      <w:pPr>
        <w:numPr>
          <w:ilvl w:val="2"/>
          <w:numId w:val="900"/>
        </w:numPr>
        <w:spacing w:before="0" w:after="0"/>
      </w:pPr>
      <w:r>
        <w:t>Disaster Response Robotics</w:t>
      </w:r>
    </w:p>
    <w:p>
      <w:pPr>
        <w:numPr>
          <w:ilvl w:val="0"/>
          <w:numId w:val="900"/>
        </w:numPr>
        <w:spacing w:before="0" w:after="0"/>
      </w:pPr>
      <w:r>
        <w:t>Service and Domestic Robotics</w:t>
      </w:r>
    </w:p>
    <w:p>
      <w:pPr>
        <w:numPr>
          <w:ilvl w:val="1"/>
          <w:numId w:val="900"/>
        </w:numPr>
        <w:spacing w:before="0" w:after="0"/>
      </w:pPr>
      <w:r>
        <w:t>Home Automation</w:t>
      </w:r>
    </w:p>
    <w:p>
      <w:pPr>
        <w:numPr>
          <w:ilvl w:val="2"/>
          <w:numId w:val="900"/>
        </w:numPr>
        <w:spacing w:before="0" w:after="0"/>
      </w:pPr>
      <w:r>
        <w:t>Cleaning Robots</w:t>
      </w:r>
    </w:p>
    <w:p>
      <w:pPr>
        <w:numPr>
          <w:ilvl w:val="2"/>
          <w:numId w:val="900"/>
        </w:numPr>
        <w:spacing w:before="0" w:after="0"/>
      </w:pPr>
      <w:r>
        <w:t>Security Systems</w:t>
      </w:r>
    </w:p>
    <w:p>
      <w:pPr>
        <w:numPr>
          <w:ilvl w:val="2"/>
          <w:numId w:val="900"/>
        </w:numPr>
        <w:spacing w:before="0" w:after="0"/>
      </w:pPr>
      <w:r>
        <w:t>Personal Assistants</w:t>
      </w:r>
    </w:p>
    <w:p>
      <w:pPr>
        <w:numPr>
          <w:ilvl w:val="1"/>
          <w:numId w:val="900"/>
        </w:numPr>
        <w:spacing w:before="0" w:after="0"/>
      </w:pPr>
      <w:r>
        <w:t>Elderly Care Robotics</w:t>
      </w:r>
    </w:p>
    <w:p>
      <w:pPr>
        <w:numPr>
          <w:ilvl w:val="2"/>
          <w:numId w:val="900"/>
        </w:numPr>
        <w:spacing w:before="0" w:after="0"/>
      </w:pPr>
      <w:r>
        <w:t>Mobility Assistance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Social Interaction</w:t>
      </w:r>
    </w:p>
    <w:p>
      <w:pPr>
        <w:numPr>
          <w:ilvl w:val="1"/>
          <w:numId w:val="900"/>
        </w:numPr>
        <w:spacing w:before="0" w:after="0"/>
      </w:pPr>
      <w:r>
        <w:t>Agricultural Robotics</w:t>
      </w:r>
    </w:p>
    <w:p>
      <w:pPr>
        <w:numPr>
          <w:ilvl w:val="2"/>
          <w:numId w:val="900"/>
        </w:numPr>
        <w:spacing w:before="0" w:after="0"/>
      </w:pPr>
      <w:r>
        <w:t>Precision Agriculture</w:t>
      </w:r>
    </w:p>
    <w:p>
      <w:pPr>
        <w:numPr>
          <w:ilvl w:val="2"/>
          <w:numId w:val="900"/>
        </w:numPr>
        <w:spacing w:before="0" w:after="0"/>
      </w:pPr>
      <w:r>
        <w:t>Harvesting Automation</w:t>
      </w:r>
    </w:p>
    <w:p>
      <w:pPr>
        <w:numPr>
          <w:ilvl w:val="2"/>
          <w:numId w:val="900"/>
        </w:numPr>
        <w:spacing w:before="0" w:after="0"/>
      </w:pPr>
      <w:r>
        <w:t>Livestock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