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Robot Operating System (ROS)</w:t>
      </w:r>
    </w:p>
    <w:p>
      <w:pPr>
        <w:pStyle w:val="Heading1"/>
      </w:pPr>
      <w:r>
        <w:t>Introduction to ROS</w:t>
      </w:r>
    </w:p>
    <w:p>
      <w:pPr>
        <w:numPr>
          <w:ilvl w:val="0"/>
          <w:numId w:val="900"/>
        </w:numPr>
        <w:spacing w:before="0" w:after="0"/>
      </w:pPr>
      <w:r>
        <w:t>What is ROS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Not an Operating System</w:t>
      </w:r>
    </w:p>
    <w:p>
      <w:pPr>
        <w:numPr>
          <w:ilvl w:val="1"/>
          <w:numId w:val="900"/>
        </w:numPr>
        <w:spacing w:before="0" w:after="0"/>
      </w:pPr>
      <w:r>
        <w:t>Meta-Operating System Concept</w:t>
      </w:r>
    </w:p>
    <w:p>
      <w:pPr>
        <w:numPr>
          <w:ilvl w:val="1"/>
          <w:numId w:val="900"/>
        </w:numPr>
        <w:spacing w:before="0" w:after="0"/>
      </w:pPr>
      <w:r>
        <w:t>Middleware Framework</w:t>
      </w:r>
    </w:p>
    <w:p>
      <w:pPr>
        <w:numPr>
          <w:ilvl w:val="1"/>
          <w:numId w:val="900"/>
        </w:numPr>
        <w:spacing w:before="0" w:after="0"/>
      </w:pPr>
      <w:r>
        <w:t>Role in Robotics Software Development</w:t>
      </w:r>
    </w:p>
    <w:p>
      <w:pPr>
        <w:numPr>
          <w:ilvl w:val="0"/>
          <w:numId w:val="900"/>
        </w:numPr>
        <w:spacing w:before="0" w:after="0"/>
      </w:pPr>
      <w:r>
        <w:t>Core Philosophy and Design Principles</w:t>
      </w:r>
    </w:p>
    <w:p>
      <w:pPr>
        <w:numPr>
          <w:ilvl w:val="1"/>
          <w:numId w:val="900"/>
        </w:numPr>
        <w:spacing w:before="0" w:after="0"/>
      </w:pPr>
      <w:r>
        <w:t>Peer-to-Peer Communication</w:t>
      </w:r>
    </w:p>
    <w:p>
      <w:pPr>
        <w:numPr>
          <w:ilvl w:val="1"/>
          <w:numId w:val="900"/>
        </w:numPr>
        <w:spacing w:before="0" w:after="0"/>
      </w:pPr>
      <w:r>
        <w:t>Tool-Based Approach</w:t>
      </w:r>
    </w:p>
    <w:p>
      <w:pPr>
        <w:numPr>
          <w:ilvl w:val="1"/>
          <w:numId w:val="900"/>
        </w:numPr>
        <w:spacing w:before="0" w:after="0"/>
      </w:pPr>
      <w:r>
        <w:t>Language-Neutral Design</w:t>
      </w:r>
    </w:p>
    <w:p>
      <w:pPr>
        <w:numPr>
          <w:ilvl w:val="1"/>
          <w:numId w:val="900"/>
        </w:numPr>
        <w:spacing w:before="0" w:after="0"/>
      </w:pPr>
      <w:r>
        <w:t>Thin and Distributed Architecture</w:t>
      </w:r>
    </w:p>
    <w:p>
      <w:pPr>
        <w:numPr>
          <w:ilvl w:val="1"/>
          <w:numId w:val="900"/>
        </w:numPr>
        <w:spacing w:before="0" w:after="0"/>
      </w:pPr>
      <w:r>
        <w:t>Open Source Community</w:t>
      </w:r>
    </w:p>
    <w:p>
      <w:pPr>
        <w:numPr>
          <w:ilvl w:val="1"/>
          <w:numId w:val="900"/>
        </w:numPr>
        <w:spacing w:before="0" w:after="0"/>
      </w:pPr>
      <w:r>
        <w:t>Modularity and Reusability</w:t>
      </w:r>
    </w:p>
    <w:p>
      <w:pPr>
        <w:numPr>
          <w:ilvl w:val="1"/>
          <w:numId w:val="900"/>
        </w:numPr>
        <w:spacing w:before="0" w:after="0"/>
      </w:pPr>
      <w:r>
        <w:t>Hardware Abstraction</w:t>
      </w:r>
    </w:p>
    <w:p>
      <w:pPr>
        <w:numPr>
          <w:ilvl w:val="0"/>
          <w:numId w:val="900"/>
        </w:numPr>
        <w:spacing w:before="0" w:after="0"/>
      </w:pPr>
      <w:r>
        <w:t>ROS Ecosystem Overview</w:t>
      </w:r>
    </w:p>
    <w:p>
      <w:pPr>
        <w:numPr>
          <w:ilvl w:val="1"/>
          <w:numId w:val="900"/>
        </w:numPr>
        <w:spacing w:before="0" w:after="0"/>
      </w:pPr>
      <w:r>
        <w:t>Community and Governance</w:t>
      </w:r>
    </w:p>
    <w:p>
      <w:pPr>
        <w:numPr>
          <w:ilvl w:val="1"/>
          <w:numId w:val="900"/>
        </w:numPr>
        <w:spacing w:before="0" w:after="0"/>
      </w:pPr>
      <w:r>
        <w:t>Package Repositories</w:t>
      </w:r>
    </w:p>
    <w:p>
      <w:pPr>
        <w:numPr>
          <w:ilvl w:val="1"/>
          <w:numId w:val="900"/>
        </w:numPr>
        <w:spacing w:before="0" w:after="0"/>
      </w:pPr>
      <w:r>
        <w:t>Documentation and Resources</w:t>
      </w:r>
    </w:p>
    <w:p>
      <w:pPr>
        <w:numPr>
          <w:ilvl w:val="1"/>
          <w:numId w:val="900"/>
        </w:numPr>
        <w:spacing w:before="0" w:after="0"/>
      </w:pPr>
      <w:r>
        <w:t>Commercial vs Academic Use</w:t>
      </w:r>
    </w:p>
    <w:p>
      <w:pPr>
        <w:numPr>
          <w:ilvl w:val="0"/>
          <w:numId w:val="900"/>
        </w:numPr>
        <w:spacing w:before="0" w:after="0"/>
      </w:pPr>
      <w:r>
        <w:t>ROS Versions and Evolution</w:t>
      </w:r>
    </w:p>
    <w:p>
      <w:pPr>
        <w:numPr>
          <w:ilvl w:val="1"/>
          <w:numId w:val="900"/>
        </w:numPr>
        <w:spacing w:before="0" w:after="0"/>
      </w:pPr>
      <w:r>
        <w:t>ROS 1 Overview</w:t>
      </w:r>
    </w:p>
    <w:p>
      <w:pPr>
        <w:numPr>
          <w:ilvl w:val="2"/>
          <w:numId w:val="900"/>
        </w:numPr>
        <w:spacing w:before="0" w:after="0"/>
      </w:pPr>
      <w:r>
        <w:t>Supported Platforms</w:t>
      </w:r>
    </w:p>
    <w:p>
      <w:pPr>
        <w:numPr>
          <w:ilvl w:val="2"/>
          <w:numId w:val="900"/>
        </w:numPr>
        <w:spacing w:before="0" w:after="0"/>
      </w:pPr>
      <w:r>
        <w:t>End-of-Life Considerations</w:t>
      </w:r>
    </w:p>
    <w:p>
      <w:pPr>
        <w:numPr>
          <w:ilvl w:val="2"/>
          <w:numId w:val="900"/>
        </w:numPr>
        <w:spacing w:before="0" w:after="0"/>
      </w:pPr>
      <w:r>
        <w:t>Legacy System Integration</w:t>
      </w:r>
    </w:p>
    <w:p>
      <w:pPr>
        <w:numPr>
          <w:ilvl w:val="1"/>
          <w:numId w:val="900"/>
        </w:numPr>
        <w:spacing w:before="0" w:after="0"/>
      </w:pPr>
      <w:r>
        <w:t>ROS 2 Overview</w:t>
      </w:r>
    </w:p>
    <w:p>
      <w:pPr>
        <w:numPr>
          <w:ilvl w:val="2"/>
          <w:numId w:val="900"/>
        </w:numPr>
        <w:spacing w:before="0" w:after="0"/>
      </w:pPr>
      <w:r>
        <w:t>Real-Time Support</w:t>
      </w:r>
    </w:p>
    <w:p>
      <w:pPr>
        <w:numPr>
          <w:ilvl w:val="2"/>
          <w:numId w:val="900"/>
        </w:numPr>
        <w:spacing w:before="0" w:after="0"/>
      </w:pPr>
      <w:r>
        <w:t>DDS Middleware</w:t>
      </w:r>
    </w:p>
    <w:p>
      <w:pPr>
        <w:numPr>
          <w:ilvl w:val="2"/>
          <w:numId w:val="900"/>
        </w:numPr>
        <w:spacing w:before="0" w:after="0"/>
      </w:pPr>
      <w:r>
        <w:t>Security Features</w:t>
      </w:r>
    </w:p>
    <w:p>
      <w:pPr>
        <w:numPr>
          <w:ilvl w:val="2"/>
          <w:numId w:val="900"/>
        </w:numPr>
        <w:spacing w:before="0" w:after="0"/>
      </w:pPr>
      <w:r>
        <w:t>Cross-Platform Support</w:t>
      </w:r>
    </w:p>
    <w:p>
      <w:pPr>
        <w:numPr>
          <w:ilvl w:val="2"/>
          <w:numId w:val="900"/>
        </w:numPr>
        <w:spacing w:before="0" w:after="0"/>
      </w:pPr>
      <w:r>
        <w:t>Quality of Service</w:t>
      </w:r>
    </w:p>
    <w:p>
      <w:pPr>
        <w:numPr>
          <w:ilvl w:val="1"/>
          <w:numId w:val="900"/>
        </w:numPr>
        <w:spacing w:before="0" w:after="0"/>
      </w:pPr>
      <w:r>
        <w:t>Key Differences Between ROS 1 and ROS 2</w:t>
      </w:r>
    </w:p>
    <w:p>
      <w:pPr>
        <w:numPr>
          <w:ilvl w:val="2"/>
          <w:numId w:val="900"/>
        </w:numPr>
        <w:spacing w:before="0" w:after="0"/>
      </w:pPr>
      <w:r>
        <w:t>Communication Mechanisms</w:t>
      </w:r>
    </w:p>
    <w:p>
      <w:pPr>
        <w:numPr>
          <w:ilvl w:val="2"/>
          <w:numId w:val="900"/>
        </w:numPr>
        <w:spacing w:before="0" w:after="0"/>
      </w:pPr>
      <w:r>
        <w:t>Build Systems</w:t>
      </w:r>
    </w:p>
    <w:p>
      <w:pPr>
        <w:numPr>
          <w:ilvl w:val="2"/>
          <w:numId w:val="900"/>
        </w:numPr>
        <w:spacing w:before="0" w:after="0"/>
      </w:pPr>
      <w:r>
        <w:t>API Changes</w:t>
      </w:r>
    </w:p>
    <w:p>
      <w:pPr>
        <w:numPr>
          <w:ilvl w:val="2"/>
          <w:numId w:val="900"/>
        </w:numPr>
        <w:spacing w:before="0" w:after="0"/>
      </w:pPr>
      <w:r>
        <w:t>Performance Improvements</w:t>
      </w:r>
    </w:p>
    <w:p>
      <w:pPr>
        <w:numPr>
          <w:ilvl w:val="2"/>
          <w:numId w:val="900"/>
        </w:numPr>
        <w:spacing w:before="0" w:after="0"/>
      </w:pPr>
      <w:r>
        <w:t>Migration Path and Strategies</w:t>
      </w:r>
    </w:p>
    <w:p>
      <w:pPr>
        <w:pStyle w:val="Heading1"/>
      </w:pPr>
      <w:r>
        <w:t>Installation and Environment Setup</w:t>
      </w:r>
    </w:p>
    <w:p>
      <w:pPr>
        <w:numPr>
          <w:ilvl w:val="0"/>
          <w:numId w:val="900"/>
        </w:numPr>
        <w:spacing w:before="0" w:after="0"/>
      </w:pPr>
      <w:r>
        <w:t>System Requirements</w:t>
      </w:r>
    </w:p>
    <w:p>
      <w:pPr>
        <w:numPr>
          <w:ilvl w:val="1"/>
          <w:numId w:val="900"/>
        </w:numPr>
        <w:spacing w:before="0" w:after="0"/>
      </w:pPr>
      <w:r>
        <w:t>Supported Operating Systems</w:t>
      </w:r>
    </w:p>
    <w:p>
      <w:pPr>
        <w:numPr>
          <w:ilvl w:val="1"/>
          <w:numId w:val="900"/>
        </w:numPr>
        <w:spacing w:before="0" w:after="0"/>
      </w:pPr>
      <w:r>
        <w:t>Hardware Requirements</w:t>
      </w:r>
    </w:p>
    <w:p>
      <w:pPr>
        <w:numPr>
          <w:ilvl w:val="1"/>
          <w:numId w:val="900"/>
        </w:numPr>
        <w:spacing w:before="0" w:after="0"/>
      </w:pPr>
      <w:r>
        <w:t>Virtual Machine Considerations</w:t>
      </w:r>
    </w:p>
    <w:p>
      <w:pPr>
        <w:numPr>
          <w:ilvl w:val="0"/>
          <w:numId w:val="900"/>
        </w:numPr>
        <w:spacing w:before="0" w:after="0"/>
      </w:pPr>
      <w:r>
        <w:t>ROS 1 Installation</w:t>
      </w:r>
    </w:p>
    <w:p>
      <w:pPr>
        <w:numPr>
          <w:ilvl w:val="1"/>
          <w:numId w:val="900"/>
        </w:numPr>
        <w:spacing w:before="0" w:after="0"/>
      </w:pPr>
      <w:r>
        <w:t>Ubuntu Installation Methods</w:t>
      </w:r>
    </w:p>
    <w:p>
      <w:pPr>
        <w:numPr>
          <w:ilvl w:val="1"/>
          <w:numId w:val="900"/>
        </w:numPr>
        <w:spacing w:before="0" w:after="0"/>
      </w:pPr>
      <w:r>
        <w:t>Package Manager Installation</w:t>
      </w:r>
    </w:p>
    <w:p>
      <w:pPr>
        <w:numPr>
          <w:ilvl w:val="1"/>
          <w:numId w:val="900"/>
        </w:numPr>
        <w:spacing w:before="0" w:after="0"/>
      </w:pPr>
      <w:r>
        <w:t>Source Installation</w:t>
      </w:r>
    </w:p>
    <w:p>
      <w:pPr>
        <w:numPr>
          <w:ilvl w:val="1"/>
          <w:numId w:val="900"/>
        </w:numPr>
        <w:spacing w:before="0" w:after="0"/>
      </w:pPr>
      <w:r>
        <w:t>Docker Installation</w:t>
      </w:r>
    </w:p>
    <w:p>
      <w:pPr>
        <w:numPr>
          <w:ilvl w:val="0"/>
          <w:numId w:val="900"/>
        </w:numPr>
        <w:spacing w:before="0" w:after="0"/>
      </w:pPr>
      <w:r>
        <w:t>ROS 2 Installation</w:t>
      </w:r>
    </w:p>
    <w:p>
      <w:pPr>
        <w:numPr>
          <w:ilvl w:val="1"/>
          <w:numId w:val="900"/>
        </w:numPr>
        <w:spacing w:before="0" w:after="0"/>
      </w:pPr>
      <w:r>
        <w:t>Binary Installation</w:t>
      </w:r>
    </w:p>
    <w:p>
      <w:pPr>
        <w:numPr>
          <w:ilvl w:val="1"/>
          <w:numId w:val="900"/>
        </w:numPr>
        <w:spacing w:before="0" w:after="0"/>
      </w:pPr>
      <w:r>
        <w:t>Source Installation</w:t>
      </w:r>
    </w:p>
    <w:p>
      <w:pPr>
        <w:numPr>
          <w:ilvl w:val="1"/>
          <w:numId w:val="900"/>
        </w:numPr>
        <w:spacing w:before="0" w:after="0"/>
      </w:pPr>
      <w:r>
        <w:t>Cross-Platform Installation</w:t>
      </w:r>
    </w:p>
    <w:p>
      <w:pPr>
        <w:numPr>
          <w:ilvl w:val="0"/>
          <w:numId w:val="900"/>
        </w:numPr>
        <w:spacing w:before="0" w:after="0"/>
      </w:pPr>
      <w:r>
        <w:t>Environment Configuration</w:t>
      </w:r>
    </w:p>
    <w:p>
      <w:pPr>
        <w:numPr>
          <w:ilvl w:val="1"/>
          <w:numId w:val="900"/>
        </w:numPr>
        <w:spacing w:before="0" w:after="0"/>
      </w:pPr>
      <w:r>
        <w:t>Shell Setup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Multiple ROS Versions</w:t>
      </w:r>
    </w:p>
    <w:p>
      <w:pPr>
        <w:numPr>
          <w:ilvl w:val="1"/>
          <w:numId w:val="900"/>
        </w:numPr>
        <w:spacing w:before="0" w:after="0"/>
      </w:pPr>
      <w:r>
        <w:t>IDE Integration</w:t>
      </w:r>
    </w:p>
    <w:p>
      <w:pPr>
        <w:pStyle w:val="Heading1"/>
      </w:pPr>
      <w:r>
        <w:t>ROS Filesystem Structure</w:t>
      </w:r>
    </w:p>
    <w:p>
      <w:pPr>
        <w:numPr>
          <w:ilvl w:val="0"/>
          <w:numId w:val="900"/>
        </w:numPr>
        <w:spacing w:before="0" w:after="0"/>
      </w:pPr>
      <w:r>
        <w:t>Workspaces</w:t>
      </w:r>
    </w:p>
    <w:p>
      <w:pPr>
        <w:numPr>
          <w:ilvl w:val="1"/>
          <w:numId w:val="900"/>
        </w:numPr>
        <w:spacing w:before="0" w:after="0"/>
      </w:pPr>
      <w:r>
        <w:t>Purpose of Workspaces</w:t>
      </w:r>
    </w:p>
    <w:p>
      <w:pPr>
        <w:numPr>
          <w:ilvl w:val="1"/>
          <w:numId w:val="900"/>
        </w:numPr>
        <w:spacing w:before="0" w:after="0"/>
      </w:pPr>
      <w:r>
        <w:t>Workspace Types</w:t>
      </w:r>
    </w:p>
    <w:p>
      <w:pPr>
        <w:numPr>
          <w:ilvl w:val="1"/>
          <w:numId w:val="900"/>
        </w:numPr>
        <w:spacing w:before="0" w:after="0"/>
      </w:pPr>
      <w:r>
        <w:t>Source Space</w:t>
      </w:r>
    </w:p>
    <w:p>
      <w:pPr>
        <w:numPr>
          <w:ilvl w:val="1"/>
          <w:numId w:val="900"/>
        </w:numPr>
        <w:spacing w:before="0" w:after="0"/>
      </w:pPr>
      <w:r>
        <w:t>Build Space</w:t>
      </w:r>
    </w:p>
    <w:p>
      <w:pPr>
        <w:numPr>
          <w:ilvl w:val="1"/>
          <w:numId w:val="900"/>
        </w:numPr>
        <w:spacing w:before="0" w:after="0"/>
      </w:pPr>
      <w:r>
        <w:t>Development Space</w:t>
      </w:r>
    </w:p>
    <w:p>
      <w:pPr>
        <w:numPr>
          <w:ilvl w:val="1"/>
          <w:numId w:val="900"/>
        </w:numPr>
        <w:spacing w:before="0" w:after="0"/>
      </w:pPr>
      <w:r>
        <w:t>Install Space</w:t>
      </w:r>
    </w:p>
    <w:p>
      <w:pPr>
        <w:numPr>
          <w:ilvl w:val="1"/>
          <w:numId w:val="900"/>
        </w:numPr>
        <w:spacing w:before="0" w:after="0"/>
      </w:pPr>
      <w:r>
        <w:t>Workspace Layout Best Practices</w:t>
      </w:r>
    </w:p>
    <w:p>
      <w:pPr>
        <w:numPr>
          <w:ilvl w:val="1"/>
          <w:numId w:val="900"/>
        </w:numPr>
        <w:spacing w:before="0" w:after="0"/>
      </w:pPr>
      <w:r>
        <w:t>Overlaying Workspaces</w:t>
      </w:r>
    </w:p>
    <w:p>
      <w:pPr>
        <w:numPr>
          <w:ilvl w:val="0"/>
          <w:numId w:val="900"/>
        </w:numPr>
        <w:spacing w:before="0" w:after="0"/>
      </w:pPr>
      <w:r>
        <w:t>Packages</w:t>
      </w:r>
    </w:p>
    <w:p>
      <w:pPr>
        <w:numPr>
          <w:ilvl w:val="1"/>
          <w:numId w:val="900"/>
        </w:numPr>
        <w:spacing w:before="0" w:after="0"/>
      </w:pPr>
      <w:r>
        <w:t>Definition and Structure</w:t>
      </w:r>
    </w:p>
    <w:p>
      <w:pPr>
        <w:numPr>
          <w:ilvl w:val="1"/>
          <w:numId w:val="900"/>
        </w:numPr>
        <w:spacing w:before="0" w:after="0"/>
      </w:pPr>
      <w:r>
        <w:t>Package Manifest</w:t>
      </w:r>
    </w:p>
    <w:p>
      <w:pPr>
        <w:numPr>
          <w:ilvl w:val="2"/>
          <w:numId w:val="900"/>
        </w:numPr>
        <w:spacing w:before="0" w:after="0"/>
      </w:pPr>
      <w:r>
        <w:t>package.xml Format</w:t>
      </w:r>
    </w:p>
    <w:p>
      <w:pPr>
        <w:numPr>
          <w:ilvl w:val="2"/>
          <w:numId w:val="900"/>
        </w:numPr>
        <w:spacing w:before="0" w:after="0"/>
      </w:pPr>
      <w:r>
        <w:t>Metadata Fields</w:t>
      </w:r>
    </w:p>
    <w:p>
      <w:pPr>
        <w:numPr>
          <w:ilvl w:val="2"/>
          <w:numId w:val="900"/>
        </w:numPr>
        <w:spacing w:before="0" w:after="0"/>
      </w:pPr>
      <w:r>
        <w:t>Dependencies</w:t>
      </w:r>
    </w:p>
    <w:p>
      <w:pPr>
        <w:numPr>
          <w:ilvl w:val="2"/>
          <w:numId w:val="900"/>
        </w:numPr>
        <w:spacing w:before="0" w:after="0"/>
      </w:pPr>
      <w:r>
        <w:t>Build Dependencies</w:t>
      </w:r>
    </w:p>
    <w:p>
      <w:pPr>
        <w:numPr>
          <w:ilvl w:val="2"/>
          <w:numId w:val="900"/>
        </w:numPr>
        <w:spacing w:before="0" w:after="0"/>
      </w:pPr>
      <w:r>
        <w:t>Runtime Dependencies</w:t>
      </w:r>
    </w:p>
    <w:p>
      <w:pPr>
        <w:numPr>
          <w:ilvl w:val="1"/>
          <w:numId w:val="900"/>
        </w:numPr>
        <w:spacing w:before="0" w:after="0"/>
      </w:pPr>
      <w:r>
        <w:t>CMakeLists.txt</w:t>
      </w:r>
    </w:p>
    <w:p>
      <w:pPr>
        <w:numPr>
          <w:ilvl w:val="2"/>
          <w:numId w:val="900"/>
        </w:numPr>
        <w:spacing w:before="0" w:after="0"/>
      </w:pPr>
      <w:r>
        <w:t>Build Instructions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Target Configuration</w:t>
      </w:r>
    </w:p>
    <w:p>
      <w:pPr>
        <w:numPr>
          <w:ilvl w:val="1"/>
          <w:numId w:val="900"/>
        </w:numPr>
        <w:spacing w:before="0" w:after="0"/>
      </w:pPr>
      <w:r>
        <w:t>Package Contents</w:t>
      </w:r>
    </w:p>
    <w:p>
      <w:pPr>
        <w:numPr>
          <w:ilvl w:val="2"/>
          <w:numId w:val="900"/>
        </w:numPr>
        <w:spacing w:before="0" w:after="0"/>
      </w:pPr>
      <w:r>
        <w:t>Scripts and Executables</w:t>
      </w:r>
    </w:p>
    <w:p>
      <w:pPr>
        <w:numPr>
          <w:ilvl w:val="2"/>
          <w:numId w:val="900"/>
        </w:numPr>
        <w:spacing w:before="0" w:after="0"/>
      </w:pPr>
      <w:r>
        <w:t>Python Scripts</w:t>
      </w:r>
    </w:p>
    <w:p>
      <w:pPr>
        <w:numPr>
          <w:ilvl w:val="2"/>
          <w:numId w:val="900"/>
        </w:numPr>
        <w:spacing w:before="0" w:after="0"/>
      </w:pPr>
      <w:r>
        <w:t>C++ Binaries</w:t>
      </w:r>
    </w:p>
    <w:p>
      <w:pPr>
        <w:numPr>
          <w:ilvl w:val="2"/>
          <w:numId w:val="900"/>
        </w:numPr>
        <w:spacing w:before="0" w:after="0"/>
      </w:pPr>
      <w:r>
        <w:t>Launch Files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Message Definitions</w:t>
      </w:r>
    </w:p>
    <w:p>
      <w:pPr>
        <w:numPr>
          <w:ilvl w:val="2"/>
          <w:numId w:val="900"/>
        </w:numPr>
        <w:spacing w:before="0" w:after="0"/>
      </w:pPr>
      <w:r>
        <w:t>.msg Files</w:t>
      </w:r>
    </w:p>
    <w:p>
      <w:pPr>
        <w:numPr>
          <w:ilvl w:val="2"/>
          <w:numId w:val="900"/>
        </w:numPr>
        <w:spacing w:before="0" w:after="0"/>
      </w:pPr>
      <w:r>
        <w:t>Custom Message Types</w:t>
      </w:r>
    </w:p>
    <w:p>
      <w:pPr>
        <w:numPr>
          <w:ilvl w:val="1"/>
          <w:numId w:val="900"/>
        </w:numPr>
        <w:spacing w:before="0" w:after="0"/>
      </w:pPr>
      <w:r>
        <w:t>Service Definitions</w:t>
      </w:r>
    </w:p>
    <w:p>
      <w:pPr>
        <w:numPr>
          <w:ilvl w:val="2"/>
          <w:numId w:val="900"/>
        </w:numPr>
        <w:spacing w:before="0" w:after="0"/>
      </w:pPr>
      <w:r>
        <w:t>.srv Files</w:t>
      </w:r>
    </w:p>
    <w:p>
      <w:pPr>
        <w:numPr>
          <w:ilvl w:val="2"/>
          <w:numId w:val="900"/>
        </w:numPr>
        <w:spacing w:before="0" w:after="0"/>
      </w:pPr>
      <w:r>
        <w:t>Request-Response Structure</w:t>
      </w:r>
    </w:p>
    <w:p>
      <w:pPr>
        <w:numPr>
          <w:ilvl w:val="1"/>
          <w:numId w:val="900"/>
        </w:numPr>
        <w:spacing w:before="0" w:after="0"/>
      </w:pPr>
      <w:r>
        <w:t>Action Definitions</w:t>
      </w:r>
    </w:p>
    <w:p>
      <w:pPr>
        <w:numPr>
          <w:ilvl w:val="2"/>
          <w:numId w:val="900"/>
        </w:numPr>
        <w:spacing w:before="0" w:after="0"/>
      </w:pPr>
      <w:r>
        <w:t>.action Files</w:t>
      </w:r>
    </w:p>
    <w:p>
      <w:pPr>
        <w:numPr>
          <w:ilvl w:val="2"/>
          <w:numId w:val="900"/>
        </w:numPr>
        <w:spacing w:before="0" w:after="0"/>
      </w:pPr>
      <w:r>
        <w:t>Goal-Feedback-Result Structure</w:t>
      </w:r>
    </w:p>
    <w:p>
      <w:pPr>
        <w:numPr>
          <w:ilvl w:val="0"/>
          <w:numId w:val="900"/>
        </w:numPr>
        <w:spacing w:before="0" w:after="0"/>
      </w:pPr>
      <w:r>
        <w:t>Metapackages</w:t>
      </w:r>
    </w:p>
    <w:p>
      <w:pPr>
        <w:numPr>
          <w:ilvl w:val="1"/>
          <w:numId w:val="900"/>
        </w:numPr>
        <w:spacing w:before="0" w:after="0"/>
      </w:pPr>
      <w:r>
        <w:t>Purpose and Use Cases</w:t>
      </w:r>
    </w:p>
    <w:p>
      <w:pPr>
        <w:numPr>
          <w:ilvl w:val="1"/>
          <w:numId w:val="900"/>
        </w:numPr>
        <w:spacing w:before="0" w:after="0"/>
      </w:pPr>
      <w:r>
        <w:t>Structure of a Metapackage</w:t>
      </w:r>
    </w:p>
    <w:p>
      <w:pPr>
        <w:numPr>
          <w:ilvl w:val="1"/>
          <w:numId w:val="900"/>
        </w:numPr>
        <w:spacing w:before="0" w:after="0"/>
      </w:pPr>
      <w:r>
        <w:t>Package Groups</w:t>
      </w:r>
    </w:p>
    <w:p>
      <w:pPr>
        <w:pStyle w:val="Heading1"/>
      </w:pPr>
      <w:r>
        <w:t>Core ROS Concepts and Architecture</w:t>
      </w:r>
    </w:p>
    <w:p>
      <w:pPr>
        <w:numPr>
          <w:ilvl w:val="0"/>
          <w:numId w:val="900"/>
        </w:numPr>
        <w:spacing w:before="0" w:after="0"/>
      </w:pPr>
      <w:r>
        <w:t>The Computation Graph</w:t>
      </w:r>
    </w:p>
    <w:p>
      <w:pPr>
        <w:numPr>
          <w:ilvl w:val="1"/>
          <w:numId w:val="900"/>
        </w:numPr>
        <w:spacing w:before="0" w:after="0"/>
      </w:pPr>
      <w:r>
        <w:t>Graph Structure</w:t>
      </w:r>
    </w:p>
    <w:p>
      <w:pPr>
        <w:numPr>
          <w:ilvl w:val="1"/>
          <w:numId w:val="900"/>
        </w:numPr>
        <w:spacing w:before="0" w:after="0"/>
      </w:pPr>
      <w:r>
        <w:t>Node Relationships</w:t>
      </w:r>
    </w:p>
    <w:p>
      <w:pPr>
        <w:numPr>
          <w:ilvl w:val="1"/>
          <w:numId w:val="900"/>
        </w:numPr>
        <w:spacing w:before="0" w:after="0"/>
      </w:pPr>
      <w:r>
        <w:t>Communication Patterns</w:t>
      </w:r>
    </w:p>
    <w:p>
      <w:pPr>
        <w:numPr>
          <w:ilvl w:val="0"/>
          <w:numId w:val="900"/>
        </w:numPr>
        <w:spacing w:before="0" w:after="0"/>
      </w:pPr>
      <w:r>
        <w:t>Nodes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Single-Purpose Executables</w:t>
      </w:r>
    </w:p>
    <w:p>
      <w:pPr>
        <w:numPr>
          <w:ilvl w:val="1"/>
          <w:numId w:val="900"/>
        </w:numPr>
        <w:spacing w:before="0" w:after="0"/>
      </w:pPr>
      <w:r>
        <w:t>Node Naming Conventions</w:t>
      </w:r>
    </w:p>
    <w:p>
      <w:pPr>
        <w:numPr>
          <w:ilvl w:val="1"/>
          <w:numId w:val="900"/>
        </w:numPr>
        <w:spacing w:before="0" w:after="0"/>
      </w:pPr>
      <w:r>
        <w:t>Node Lifecycle</w:t>
      </w:r>
    </w:p>
    <w:p>
      <w:pPr>
        <w:numPr>
          <w:ilvl w:val="1"/>
          <w:numId w:val="900"/>
        </w:numPr>
        <w:spacing w:before="0" w:after="0"/>
      </w:pPr>
      <w:r>
        <w:t>Node Registration</w:t>
      </w:r>
    </w:p>
    <w:p>
      <w:pPr>
        <w:numPr>
          <w:ilvl w:val="1"/>
          <w:numId w:val="900"/>
        </w:numPr>
        <w:spacing w:before="0" w:after="0"/>
      </w:pPr>
      <w:r>
        <w:t>Distributed Computing Model</w:t>
      </w:r>
    </w:p>
    <w:p>
      <w:pPr>
        <w:numPr>
          <w:ilvl w:val="0"/>
          <w:numId w:val="900"/>
        </w:numPr>
        <w:spacing w:before="0" w:after="0"/>
      </w:pPr>
      <w:r>
        <w:t>The ROS Master</w:t>
      </w:r>
    </w:p>
    <w:p>
      <w:pPr>
        <w:numPr>
          <w:ilvl w:val="1"/>
          <w:numId w:val="900"/>
        </w:numPr>
        <w:spacing w:before="0" w:after="0"/>
      </w:pPr>
      <w:r>
        <w:t>Name Registration and Lookup</w:t>
      </w:r>
    </w:p>
    <w:p>
      <w:pPr>
        <w:numPr>
          <w:ilvl w:val="1"/>
          <w:numId w:val="900"/>
        </w:numPr>
        <w:spacing w:before="0" w:after="0"/>
      </w:pPr>
      <w:r>
        <w:t>Central Hub for Node Discovery</w:t>
      </w:r>
    </w:p>
    <w:p>
      <w:pPr>
        <w:numPr>
          <w:ilvl w:val="1"/>
          <w:numId w:val="900"/>
        </w:numPr>
        <w:spacing w:before="0" w:after="0"/>
      </w:pPr>
      <w:r>
        <w:t>Master URI</w:t>
      </w:r>
    </w:p>
    <w:p>
      <w:pPr>
        <w:numPr>
          <w:ilvl w:val="1"/>
          <w:numId w:val="900"/>
        </w:numPr>
        <w:spacing w:before="0" w:after="0"/>
      </w:pPr>
      <w:r>
        <w:t>Master Lifecycle</w:t>
      </w:r>
    </w:p>
    <w:p>
      <w:pPr>
        <w:numPr>
          <w:ilvl w:val="1"/>
          <w:numId w:val="900"/>
        </w:numPr>
        <w:spacing w:before="0" w:after="0"/>
      </w:pPr>
      <w:r>
        <w:t>Master Limitations</w:t>
      </w:r>
    </w:p>
    <w:p>
      <w:pPr>
        <w:numPr>
          <w:ilvl w:val="0"/>
          <w:numId w:val="900"/>
        </w:numPr>
        <w:spacing w:before="0" w:after="0"/>
      </w:pPr>
      <w:r>
        <w:t>Parameter Server</w:t>
      </w:r>
    </w:p>
    <w:p>
      <w:pPr>
        <w:numPr>
          <w:ilvl w:val="1"/>
          <w:numId w:val="900"/>
        </w:numPr>
        <w:spacing w:before="0" w:after="0"/>
      </w:pPr>
      <w:r>
        <w:t>Centralized Data Storage</w:t>
      </w:r>
    </w:p>
    <w:p>
      <w:pPr>
        <w:numPr>
          <w:ilvl w:val="1"/>
          <w:numId w:val="900"/>
        </w:numPr>
        <w:spacing w:before="0" w:after="0"/>
      </w:pPr>
      <w:r>
        <w:t>Static Parameters</w:t>
      </w:r>
    </w:p>
    <w:p>
      <w:pPr>
        <w:numPr>
          <w:ilvl w:val="1"/>
          <w:numId w:val="900"/>
        </w:numPr>
        <w:spacing w:before="0" w:after="0"/>
      </w:pPr>
      <w:r>
        <w:t>Dynamic Parameters</w:t>
      </w:r>
    </w:p>
    <w:p>
      <w:pPr>
        <w:numPr>
          <w:ilvl w:val="1"/>
          <w:numId w:val="900"/>
        </w:numPr>
        <w:spacing w:before="0" w:after="0"/>
      </w:pPr>
      <w:r>
        <w:t>Namespaces and Scoping</w:t>
      </w:r>
    </w:p>
    <w:p>
      <w:pPr>
        <w:numPr>
          <w:ilvl w:val="1"/>
          <w:numId w:val="900"/>
        </w:numPr>
        <w:spacing w:before="0" w:after="0"/>
      </w:pPr>
      <w:r>
        <w:t>Parameter Types</w:t>
      </w:r>
    </w:p>
    <w:p>
      <w:pPr>
        <w:numPr>
          <w:ilvl w:val="1"/>
          <w:numId w:val="900"/>
        </w:numPr>
        <w:spacing w:before="0" w:after="0"/>
      </w:pPr>
      <w:r>
        <w:t>Accessing Parameters Programmatically</w:t>
      </w:r>
    </w:p>
    <w:p>
      <w:pPr>
        <w:numPr>
          <w:ilvl w:val="1"/>
          <w:numId w:val="900"/>
        </w:numPr>
        <w:spacing w:before="0" w:after="0"/>
      </w:pPr>
      <w:r>
        <w:t>Parameter Persistence</w:t>
      </w:r>
    </w:p>
    <w:p>
      <w:pPr>
        <w:numPr>
          <w:ilvl w:val="0"/>
          <w:numId w:val="900"/>
        </w:numPr>
        <w:spacing w:before="0" w:after="0"/>
      </w:pPr>
      <w:r>
        <w:t>Communication Mechanisms</w:t>
      </w:r>
    </w:p>
    <w:p>
      <w:pPr>
        <w:numPr>
          <w:ilvl w:val="1"/>
          <w:numId w:val="900"/>
        </w:numPr>
        <w:spacing w:before="0" w:after="0"/>
      </w:pPr>
      <w:r>
        <w:t>Topics</w:t>
      </w:r>
    </w:p>
    <w:p>
      <w:pPr>
        <w:numPr>
          <w:ilvl w:val="2"/>
          <w:numId w:val="900"/>
        </w:numPr>
        <w:spacing w:before="0" w:after="0"/>
      </w:pPr>
      <w:r>
        <w:t>Asynchronous Communication</w:t>
      </w:r>
    </w:p>
    <w:p>
      <w:pPr>
        <w:numPr>
          <w:ilvl w:val="2"/>
          <w:numId w:val="900"/>
        </w:numPr>
        <w:spacing w:before="0" w:after="0"/>
      </w:pPr>
      <w:r>
        <w:t>Many-to-Many Communication</w:t>
      </w:r>
    </w:p>
    <w:p>
      <w:pPr>
        <w:numPr>
          <w:ilvl w:val="2"/>
          <w:numId w:val="900"/>
        </w:numPr>
        <w:spacing w:before="0" w:after="0"/>
      </w:pPr>
      <w:r>
        <w:t>Publishers</w:t>
      </w:r>
    </w:p>
    <w:p>
      <w:pPr>
        <w:numPr>
          <w:ilvl w:val="2"/>
          <w:numId w:val="900"/>
        </w:numPr>
        <w:spacing w:before="0" w:after="0"/>
      </w:pPr>
      <w:r>
        <w:t>Subscribers</w:t>
      </w:r>
    </w:p>
    <w:p>
      <w:pPr>
        <w:numPr>
          <w:ilvl w:val="2"/>
          <w:numId w:val="900"/>
        </w:numPr>
        <w:spacing w:before="0" w:after="0"/>
      </w:pPr>
      <w:r>
        <w:t>Message Types and Definitions</w:t>
      </w:r>
    </w:p>
    <w:p>
      <w:pPr>
        <w:numPr>
          <w:ilvl w:val="2"/>
          <w:numId w:val="900"/>
        </w:numPr>
        <w:spacing w:before="0" w:after="0"/>
      </w:pPr>
      <w:r>
        <w:t>Topic Naming Conventions</w:t>
      </w:r>
    </w:p>
    <w:p>
      <w:pPr>
        <w:numPr>
          <w:ilvl w:val="2"/>
          <w:numId w:val="900"/>
        </w:numPr>
        <w:spacing w:before="0" w:after="0"/>
      </w:pPr>
      <w:r>
        <w:t>Message Serialization</w:t>
      </w:r>
    </w:p>
    <w:p>
      <w:pPr>
        <w:numPr>
          <w:ilvl w:val="2"/>
          <w:numId w:val="900"/>
        </w:numPr>
        <w:spacing w:before="0" w:after="0"/>
      </w:pPr>
      <w:r>
        <w:t>Topic Buffering</w:t>
      </w:r>
    </w:p>
    <w:p>
      <w:pPr>
        <w:numPr>
          <w:ilvl w:val="2"/>
          <w:numId w:val="900"/>
        </w:numPr>
        <w:spacing w:before="0" w:after="0"/>
      </w:pPr>
      <w:r>
        <w:t>Quality of Service</w:t>
      </w:r>
    </w:p>
    <w:p>
      <w:pPr>
        <w:numPr>
          <w:ilvl w:val="1"/>
          <w:numId w:val="900"/>
        </w:numPr>
        <w:spacing w:before="0" w:after="0"/>
      </w:pPr>
      <w:r>
        <w:t>Services</w:t>
      </w:r>
    </w:p>
    <w:p>
      <w:pPr>
        <w:numPr>
          <w:ilvl w:val="2"/>
          <w:numId w:val="900"/>
        </w:numPr>
        <w:spacing w:before="0" w:after="0"/>
      </w:pPr>
      <w:r>
        <w:t>Synchronous Communication</w:t>
      </w:r>
    </w:p>
    <w:p>
      <w:pPr>
        <w:numPr>
          <w:ilvl w:val="2"/>
          <w:numId w:val="900"/>
        </w:numPr>
        <w:spacing w:before="0" w:after="0"/>
      </w:pPr>
      <w:r>
        <w:t>One-to-One Communication</w:t>
      </w:r>
    </w:p>
    <w:p>
      <w:pPr>
        <w:numPr>
          <w:ilvl w:val="2"/>
          <w:numId w:val="900"/>
        </w:numPr>
        <w:spacing w:before="0" w:after="0"/>
      </w:pPr>
      <w:r>
        <w:t>Service Servers</w:t>
      </w:r>
    </w:p>
    <w:p>
      <w:pPr>
        <w:numPr>
          <w:ilvl w:val="2"/>
          <w:numId w:val="900"/>
        </w:numPr>
        <w:spacing w:before="0" w:after="0"/>
      </w:pPr>
      <w:r>
        <w:t>Service Clients</w:t>
      </w:r>
    </w:p>
    <w:p>
      <w:pPr>
        <w:numPr>
          <w:ilvl w:val="2"/>
          <w:numId w:val="900"/>
        </w:numPr>
        <w:spacing w:before="0" w:after="0"/>
      </w:pPr>
      <w:r>
        <w:t>Service Definitions</w:t>
      </w:r>
    </w:p>
    <w:p>
      <w:pPr>
        <w:numPr>
          <w:ilvl w:val="2"/>
          <w:numId w:val="900"/>
        </w:numPr>
        <w:spacing w:before="0" w:after="0"/>
      </w:pPr>
      <w:r>
        <w:t>Request and Response Structure</w:t>
      </w:r>
    </w:p>
    <w:p>
      <w:pPr>
        <w:numPr>
          <w:ilvl w:val="2"/>
          <w:numId w:val="900"/>
        </w:numPr>
        <w:spacing w:before="0" w:after="0"/>
      </w:pPr>
      <w:r>
        <w:t>Service Persistence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Actions</w:t>
      </w:r>
    </w:p>
    <w:p>
      <w:pPr>
        <w:numPr>
          <w:ilvl w:val="2"/>
          <w:numId w:val="900"/>
        </w:numPr>
        <w:spacing w:before="0" w:after="0"/>
      </w:pPr>
      <w:r>
        <w:t>Asynchronous Communication with Feedback</w:t>
      </w:r>
    </w:p>
    <w:p>
      <w:pPr>
        <w:numPr>
          <w:ilvl w:val="2"/>
          <w:numId w:val="900"/>
        </w:numPr>
        <w:spacing w:before="0" w:after="0"/>
      </w:pPr>
      <w:r>
        <w:t>One-to-One Communication</w:t>
      </w:r>
    </w:p>
    <w:p>
      <w:pPr>
        <w:numPr>
          <w:ilvl w:val="2"/>
          <w:numId w:val="900"/>
        </w:numPr>
        <w:spacing w:before="0" w:after="0"/>
      </w:pPr>
      <w:r>
        <w:t>Action Servers</w:t>
      </w:r>
    </w:p>
    <w:p>
      <w:pPr>
        <w:numPr>
          <w:ilvl w:val="2"/>
          <w:numId w:val="900"/>
        </w:numPr>
        <w:spacing w:before="0" w:after="0"/>
      </w:pPr>
      <w:r>
        <w:t>Action Clients</w:t>
      </w:r>
    </w:p>
    <w:p>
      <w:pPr>
        <w:numPr>
          <w:ilvl w:val="2"/>
          <w:numId w:val="900"/>
        </w:numPr>
        <w:spacing w:before="0" w:after="0"/>
      </w:pPr>
      <w:r>
        <w:t>Action Definitions</w:t>
      </w:r>
    </w:p>
    <w:p>
      <w:pPr>
        <w:numPr>
          <w:ilvl w:val="2"/>
          <w:numId w:val="900"/>
        </w:numPr>
        <w:spacing w:before="0" w:after="0"/>
      </w:pPr>
      <w:r>
        <w:t>Goal Messages</w:t>
      </w:r>
    </w:p>
    <w:p>
      <w:pPr>
        <w:numPr>
          <w:ilvl w:val="2"/>
          <w:numId w:val="900"/>
        </w:numPr>
        <w:spacing w:before="0" w:after="0"/>
      </w:pPr>
      <w:r>
        <w:t>Feedback Messages</w:t>
      </w:r>
    </w:p>
    <w:p>
      <w:pPr>
        <w:numPr>
          <w:ilvl w:val="2"/>
          <w:numId w:val="900"/>
        </w:numPr>
        <w:spacing w:before="0" w:after="0"/>
      </w:pPr>
      <w:r>
        <w:t>Result Messages</w:t>
      </w:r>
    </w:p>
    <w:p>
      <w:pPr>
        <w:numPr>
          <w:ilvl w:val="2"/>
          <w:numId w:val="900"/>
        </w:numPr>
        <w:spacing w:before="0" w:after="0"/>
      </w:pPr>
      <w:r>
        <w:t>Action Lifecycle</w:t>
      </w:r>
    </w:p>
    <w:p>
      <w:pPr>
        <w:numPr>
          <w:ilvl w:val="2"/>
          <w:numId w:val="900"/>
        </w:numPr>
        <w:spacing w:before="0" w:after="0"/>
      </w:pPr>
      <w:r>
        <w:t>Preemption and Cancellation</w:t>
      </w:r>
    </w:p>
    <w:p>
      <w:pPr>
        <w:pStyle w:val="Heading1"/>
      </w:pPr>
      <w:r>
        <w:t>ROS Command-Line Tools</w:t>
      </w:r>
    </w:p>
    <w:p>
      <w:pPr>
        <w:numPr>
          <w:ilvl w:val="0"/>
          <w:numId w:val="900"/>
        </w:numPr>
        <w:spacing w:before="0" w:after="0"/>
      </w:pPr>
      <w:r>
        <w:t>Core Utilities</w:t>
      </w:r>
    </w:p>
    <w:p>
      <w:pPr>
        <w:numPr>
          <w:ilvl w:val="1"/>
          <w:numId w:val="900"/>
        </w:numPr>
        <w:spacing w:before="0" w:after="0"/>
      </w:pPr>
      <w:r>
        <w:t>roscore</w:t>
      </w:r>
    </w:p>
    <w:p>
      <w:pPr>
        <w:numPr>
          <w:ilvl w:val="2"/>
          <w:numId w:val="900"/>
        </w:numPr>
        <w:spacing w:before="0" w:after="0"/>
      </w:pPr>
      <w:r>
        <w:t>Starting the ROS Master</w:t>
      </w:r>
    </w:p>
    <w:p>
      <w:pPr>
        <w:numPr>
          <w:ilvl w:val="2"/>
          <w:numId w:val="900"/>
        </w:numPr>
        <w:spacing w:before="0" w:after="0"/>
      </w:pPr>
      <w:r>
        <w:t>Master Configuration</w:t>
      </w:r>
    </w:p>
    <w:p>
      <w:pPr>
        <w:numPr>
          <w:ilvl w:val="1"/>
          <w:numId w:val="900"/>
        </w:numPr>
        <w:spacing w:before="0" w:after="0"/>
      </w:pPr>
      <w:r>
        <w:t>rosrun</w:t>
      </w:r>
    </w:p>
    <w:p>
      <w:pPr>
        <w:numPr>
          <w:ilvl w:val="2"/>
          <w:numId w:val="900"/>
        </w:numPr>
        <w:spacing w:before="0" w:after="0"/>
      </w:pPr>
      <w:r>
        <w:t>Running Individual Nodes</w:t>
      </w:r>
    </w:p>
    <w:p>
      <w:pPr>
        <w:numPr>
          <w:ilvl w:val="2"/>
          <w:numId w:val="900"/>
        </w:numPr>
        <w:spacing w:before="0" w:after="0"/>
      </w:pPr>
      <w:r>
        <w:t>Node Arguments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roslaunch</w:t>
      </w:r>
    </w:p>
    <w:p>
      <w:pPr>
        <w:numPr>
          <w:ilvl w:val="2"/>
          <w:numId w:val="900"/>
        </w:numPr>
        <w:spacing w:before="0" w:after="0"/>
      </w:pPr>
      <w:r>
        <w:t>Launching Multiple Nodes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Launch File Arguments</w:t>
      </w:r>
    </w:p>
    <w:p>
      <w:pPr>
        <w:numPr>
          <w:ilvl w:val="0"/>
          <w:numId w:val="900"/>
        </w:numPr>
        <w:spacing w:before="0" w:after="0"/>
      </w:pPr>
      <w:r>
        <w:t>Introspection and Debugging</w:t>
      </w:r>
    </w:p>
    <w:p>
      <w:pPr>
        <w:numPr>
          <w:ilvl w:val="1"/>
          <w:numId w:val="900"/>
        </w:numPr>
        <w:spacing w:before="0" w:after="0"/>
      </w:pPr>
      <w:r>
        <w:t>rosnode</w:t>
      </w:r>
    </w:p>
    <w:p>
      <w:pPr>
        <w:numPr>
          <w:ilvl w:val="2"/>
          <w:numId w:val="900"/>
        </w:numPr>
        <w:spacing w:before="0" w:after="0"/>
      </w:pPr>
      <w:r>
        <w:t>Listing Nodes</w:t>
      </w:r>
    </w:p>
    <w:p>
      <w:pPr>
        <w:numPr>
          <w:ilvl w:val="2"/>
          <w:numId w:val="900"/>
        </w:numPr>
        <w:spacing w:before="0" w:after="0"/>
      </w:pPr>
      <w:r>
        <w:t>Node Information</w:t>
      </w:r>
    </w:p>
    <w:p>
      <w:pPr>
        <w:numPr>
          <w:ilvl w:val="2"/>
          <w:numId w:val="900"/>
        </w:numPr>
        <w:spacing w:before="0" w:after="0"/>
      </w:pPr>
      <w:r>
        <w:t>Node Connectivity</w:t>
      </w:r>
    </w:p>
    <w:p>
      <w:pPr>
        <w:numPr>
          <w:ilvl w:val="2"/>
          <w:numId w:val="900"/>
        </w:numPr>
        <w:spacing w:before="0" w:after="0"/>
      </w:pPr>
      <w:r>
        <w:t>Killing Nodes</w:t>
      </w:r>
    </w:p>
    <w:p>
      <w:pPr>
        <w:numPr>
          <w:ilvl w:val="1"/>
          <w:numId w:val="900"/>
        </w:numPr>
        <w:spacing w:before="0" w:after="0"/>
      </w:pPr>
      <w:r>
        <w:t>rostopic</w:t>
      </w:r>
    </w:p>
    <w:p>
      <w:pPr>
        <w:numPr>
          <w:ilvl w:val="2"/>
          <w:numId w:val="900"/>
        </w:numPr>
        <w:spacing w:before="0" w:after="0"/>
      </w:pPr>
      <w:r>
        <w:t>Listing Topics</w:t>
      </w:r>
    </w:p>
    <w:p>
      <w:pPr>
        <w:numPr>
          <w:ilvl w:val="2"/>
          <w:numId w:val="900"/>
        </w:numPr>
        <w:spacing w:before="0" w:after="0"/>
      </w:pPr>
      <w:r>
        <w:t>Echoing Topic Data</w:t>
      </w:r>
    </w:p>
    <w:p>
      <w:pPr>
        <w:numPr>
          <w:ilvl w:val="2"/>
          <w:numId w:val="900"/>
        </w:numPr>
        <w:spacing w:before="0" w:after="0"/>
      </w:pPr>
      <w:r>
        <w:t>Publishing to Topics</w:t>
      </w:r>
    </w:p>
    <w:p>
      <w:pPr>
        <w:numPr>
          <w:ilvl w:val="2"/>
          <w:numId w:val="900"/>
        </w:numPr>
        <w:spacing w:before="0" w:after="0"/>
      </w:pPr>
      <w:r>
        <w:t>Topic Info and Statistics</w:t>
      </w:r>
    </w:p>
    <w:p>
      <w:pPr>
        <w:numPr>
          <w:ilvl w:val="2"/>
          <w:numId w:val="900"/>
        </w:numPr>
        <w:spacing w:before="0" w:after="0"/>
      </w:pPr>
      <w:r>
        <w:t>Message Rate Analysis</w:t>
      </w:r>
    </w:p>
    <w:p>
      <w:pPr>
        <w:numPr>
          <w:ilvl w:val="1"/>
          <w:numId w:val="900"/>
        </w:numPr>
        <w:spacing w:before="0" w:after="0"/>
      </w:pPr>
      <w:r>
        <w:t>rosservice</w:t>
      </w:r>
    </w:p>
    <w:p>
      <w:pPr>
        <w:numPr>
          <w:ilvl w:val="2"/>
          <w:numId w:val="900"/>
        </w:numPr>
        <w:spacing w:before="0" w:after="0"/>
      </w:pPr>
      <w:r>
        <w:t>Listing Services</w:t>
      </w:r>
    </w:p>
    <w:p>
      <w:pPr>
        <w:numPr>
          <w:ilvl w:val="2"/>
          <w:numId w:val="900"/>
        </w:numPr>
        <w:spacing w:before="0" w:after="0"/>
      </w:pPr>
      <w:r>
        <w:t>Calling Services</w:t>
      </w:r>
    </w:p>
    <w:p>
      <w:pPr>
        <w:numPr>
          <w:ilvl w:val="2"/>
          <w:numId w:val="900"/>
        </w:numPr>
        <w:spacing w:before="0" w:after="0"/>
      </w:pPr>
      <w:r>
        <w:t>Service Info</w:t>
      </w:r>
    </w:p>
    <w:p>
      <w:pPr>
        <w:numPr>
          <w:ilvl w:val="2"/>
          <w:numId w:val="900"/>
        </w:numPr>
        <w:spacing w:before="0" w:after="0"/>
      </w:pPr>
      <w:r>
        <w:t>Service Testing</w:t>
      </w:r>
    </w:p>
    <w:p>
      <w:pPr>
        <w:numPr>
          <w:ilvl w:val="1"/>
          <w:numId w:val="900"/>
        </w:numPr>
        <w:spacing w:before="0" w:after="0"/>
      </w:pPr>
      <w:r>
        <w:t>rosparam</w:t>
      </w:r>
    </w:p>
    <w:p>
      <w:pPr>
        <w:numPr>
          <w:ilvl w:val="2"/>
          <w:numId w:val="900"/>
        </w:numPr>
        <w:spacing w:before="0" w:after="0"/>
      </w:pPr>
      <w:r>
        <w:t>Listing Parameters</w:t>
      </w:r>
    </w:p>
    <w:p>
      <w:pPr>
        <w:numPr>
          <w:ilvl w:val="2"/>
          <w:numId w:val="900"/>
        </w:numPr>
        <w:spacing w:before="0" w:after="0"/>
      </w:pPr>
      <w:r>
        <w:t>Getting Parameters</w:t>
      </w:r>
    </w:p>
    <w:p>
      <w:pPr>
        <w:numPr>
          <w:ilvl w:val="2"/>
          <w:numId w:val="900"/>
        </w:numPr>
        <w:spacing w:before="0" w:after="0"/>
      </w:pPr>
      <w:r>
        <w:t>Setting Parameters</w:t>
      </w:r>
    </w:p>
    <w:p>
      <w:pPr>
        <w:numPr>
          <w:ilvl w:val="2"/>
          <w:numId w:val="900"/>
        </w:numPr>
        <w:spacing w:before="0" w:after="0"/>
      </w:pPr>
      <w:r>
        <w:t>Loading Parameter Files</w:t>
      </w:r>
    </w:p>
    <w:p>
      <w:pPr>
        <w:numPr>
          <w:ilvl w:val="2"/>
          <w:numId w:val="900"/>
        </w:numPr>
        <w:spacing w:before="0" w:after="0"/>
      </w:pPr>
      <w:r>
        <w:t>Dumping Parameters</w:t>
      </w:r>
    </w:p>
    <w:p>
      <w:pPr>
        <w:numPr>
          <w:ilvl w:val="1"/>
          <w:numId w:val="900"/>
        </w:numPr>
        <w:spacing w:before="0" w:after="0"/>
      </w:pPr>
      <w:r>
        <w:t>rosmsg</w:t>
      </w:r>
    </w:p>
    <w:p>
      <w:pPr>
        <w:numPr>
          <w:ilvl w:val="2"/>
          <w:numId w:val="900"/>
        </w:numPr>
        <w:spacing w:before="0" w:after="0"/>
      </w:pPr>
      <w:r>
        <w:t>Listing Message Types</w:t>
      </w:r>
    </w:p>
    <w:p>
      <w:pPr>
        <w:numPr>
          <w:ilvl w:val="2"/>
          <w:numId w:val="900"/>
        </w:numPr>
        <w:spacing w:before="0" w:after="0"/>
      </w:pPr>
      <w:r>
        <w:t>Showing Message Definitions</w:t>
      </w:r>
    </w:p>
    <w:p>
      <w:pPr>
        <w:numPr>
          <w:ilvl w:val="2"/>
          <w:numId w:val="900"/>
        </w:numPr>
        <w:spacing w:before="0" w:after="0"/>
      </w:pPr>
      <w:r>
        <w:t>Message Dependencies</w:t>
      </w:r>
    </w:p>
    <w:p>
      <w:pPr>
        <w:numPr>
          <w:ilvl w:val="1"/>
          <w:numId w:val="900"/>
        </w:numPr>
        <w:spacing w:before="0" w:after="0"/>
      </w:pPr>
      <w:r>
        <w:t>rossrv</w:t>
      </w:r>
    </w:p>
    <w:p>
      <w:pPr>
        <w:numPr>
          <w:ilvl w:val="2"/>
          <w:numId w:val="900"/>
        </w:numPr>
        <w:spacing w:before="0" w:after="0"/>
      </w:pPr>
      <w:r>
        <w:t>Listing Service Types</w:t>
      </w:r>
    </w:p>
    <w:p>
      <w:pPr>
        <w:numPr>
          <w:ilvl w:val="2"/>
          <w:numId w:val="900"/>
        </w:numPr>
        <w:spacing w:before="0" w:after="0"/>
      </w:pPr>
      <w:r>
        <w:t>Showing Service Definitions</w:t>
      </w:r>
    </w:p>
    <w:p>
      <w:pPr>
        <w:numPr>
          <w:ilvl w:val="1"/>
          <w:numId w:val="900"/>
        </w:numPr>
        <w:spacing w:before="0" w:after="0"/>
      </w:pPr>
      <w:r>
        <w:t>rosaction</w:t>
      </w:r>
    </w:p>
    <w:p>
      <w:pPr>
        <w:numPr>
          <w:ilvl w:val="2"/>
          <w:numId w:val="900"/>
        </w:numPr>
        <w:spacing w:before="0" w:after="0"/>
      </w:pPr>
      <w:r>
        <w:t>Listing Action Types</w:t>
      </w:r>
    </w:p>
    <w:p>
      <w:pPr>
        <w:numPr>
          <w:ilvl w:val="2"/>
          <w:numId w:val="900"/>
        </w:numPr>
        <w:spacing w:before="0" w:after="0"/>
      </w:pPr>
      <w:r>
        <w:t>Showing Action Definitions</w:t>
      </w:r>
    </w:p>
    <w:p>
      <w:pPr>
        <w:numPr>
          <w:ilvl w:val="1"/>
          <w:numId w:val="900"/>
        </w:numPr>
        <w:spacing w:before="0" w:after="0"/>
      </w:pPr>
      <w:r>
        <w:t>rospack</w:t>
      </w:r>
    </w:p>
    <w:p>
      <w:pPr>
        <w:numPr>
          <w:ilvl w:val="2"/>
          <w:numId w:val="900"/>
        </w:numPr>
        <w:spacing w:before="0" w:after="0"/>
      </w:pPr>
      <w:r>
        <w:t>Finding Packages</w:t>
      </w:r>
    </w:p>
    <w:p>
      <w:pPr>
        <w:numPr>
          <w:ilvl w:val="2"/>
          <w:numId w:val="900"/>
        </w:numPr>
        <w:spacing w:before="0" w:after="0"/>
      </w:pPr>
      <w:r>
        <w:t>Listing Package Paths</w:t>
      </w:r>
    </w:p>
    <w:p>
      <w:pPr>
        <w:numPr>
          <w:ilvl w:val="2"/>
          <w:numId w:val="900"/>
        </w:numPr>
        <w:spacing w:before="0" w:after="0"/>
      </w:pPr>
      <w:r>
        <w:t>Package Dependencies</w:t>
      </w:r>
    </w:p>
    <w:p>
      <w:pPr>
        <w:numPr>
          <w:ilvl w:val="1"/>
          <w:numId w:val="900"/>
        </w:numPr>
        <w:spacing w:before="0" w:after="0"/>
      </w:pPr>
      <w:r>
        <w:t>roscd</w:t>
      </w:r>
    </w:p>
    <w:p>
      <w:pPr>
        <w:numPr>
          <w:ilvl w:val="2"/>
          <w:numId w:val="900"/>
        </w:numPr>
        <w:spacing w:before="0" w:after="0"/>
      </w:pPr>
      <w:r>
        <w:t>Changing Directory to Package</w:t>
      </w:r>
    </w:p>
    <w:p>
      <w:pPr>
        <w:numPr>
          <w:ilvl w:val="1"/>
          <w:numId w:val="900"/>
        </w:numPr>
        <w:spacing w:before="0" w:after="0"/>
      </w:pPr>
      <w:r>
        <w:t>rosls</w:t>
      </w:r>
    </w:p>
    <w:p>
      <w:pPr>
        <w:numPr>
          <w:ilvl w:val="2"/>
          <w:numId w:val="900"/>
        </w:numPr>
        <w:spacing w:before="0" w:after="0"/>
      </w:pPr>
      <w:r>
        <w:t>Listing Package Files</w:t>
      </w:r>
    </w:p>
    <w:p>
      <w:pPr>
        <w:numPr>
          <w:ilvl w:val="0"/>
          <w:numId w:val="900"/>
        </w:numPr>
        <w:spacing w:before="0" w:after="0"/>
      </w:pPr>
      <w:r>
        <w:t>Data Handling and Analysis</w:t>
      </w:r>
    </w:p>
    <w:p>
      <w:pPr>
        <w:numPr>
          <w:ilvl w:val="1"/>
          <w:numId w:val="900"/>
        </w:numPr>
        <w:spacing w:before="0" w:after="0"/>
      </w:pPr>
      <w:r>
        <w:t>rosbag</w:t>
      </w:r>
    </w:p>
    <w:p>
      <w:pPr>
        <w:numPr>
          <w:ilvl w:val="2"/>
          <w:numId w:val="900"/>
        </w:numPr>
        <w:spacing w:before="0" w:after="0"/>
      </w:pPr>
      <w:r>
        <w:t>Recording Data</w:t>
      </w:r>
    </w:p>
    <w:p>
      <w:pPr>
        <w:numPr>
          <w:ilvl w:val="2"/>
          <w:numId w:val="900"/>
        </w:numPr>
        <w:spacing w:before="0" w:after="0"/>
      </w:pPr>
      <w:r>
        <w:t>Selecting Topics</w:t>
      </w:r>
    </w:p>
    <w:p>
      <w:pPr>
        <w:numPr>
          <w:ilvl w:val="2"/>
          <w:numId w:val="900"/>
        </w:numPr>
        <w:spacing w:before="0" w:after="0"/>
      </w:pPr>
      <w:r>
        <w:t>Recording Options</w:t>
      </w:r>
    </w:p>
    <w:p>
      <w:pPr>
        <w:numPr>
          <w:ilvl w:val="2"/>
          <w:numId w:val="900"/>
        </w:numPr>
        <w:spacing w:before="0" w:after="0"/>
      </w:pPr>
      <w:r>
        <w:t>Compression</w:t>
      </w:r>
    </w:p>
    <w:p>
      <w:pPr>
        <w:numPr>
          <w:ilvl w:val="2"/>
          <w:numId w:val="900"/>
        </w:numPr>
        <w:spacing w:before="0" w:after="0"/>
      </w:pPr>
      <w:r>
        <w:t>Playing Back Data</w:t>
      </w:r>
    </w:p>
    <w:p>
      <w:pPr>
        <w:numPr>
          <w:ilvl w:val="2"/>
          <w:numId w:val="900"/>
        </w:numPr>
        <w:spacing w:before="0" w:after="0"/>
      </w:pPr>
      <w:r>
        <w:t>Playback Options</w:t>
      </w:r>
    </w:p>
    <w:p>
      <w:pPr>
        <w:numPr>
          <w:ilvl w:val="2"/>
          <w:numId w:val="900"/>
        </w:numPr>
        <w:spacing w:before="0" w:after="0"/>
      </w:pPr>
      <w:r>
        <w:t>Time Control</w:t>
      </w:r>
    </w:p>
    <w:p>
      <w:pPr>
        <w:numPr>
          <w:ilvl w:val="2"/>
          <w:numId w:val="900"/>
        </w:numPr>
        <w:spacing w:before="0" w:after="0"/>
      </w:pPr>
      <w:r>
        <w:t>Loop Playback</w:t>
      </w:r>
    </w:p>
    <w:p>
      <w:pPr>
        <w:numPr>
          <w:ilvl w:val="2"/>
          <w:numId w:val="900"/>
        </w:numPr>
        <w:spacing w:before="0" w:after="0"/>
      </w:pPr>
      <w:r>
        <w:t>Inspecting Bag Files</w:t>
      </w:r>
    </w:p>
    <w:p>
      <w:pPr>
        <w:numPr>
          <w:ilvl w:val="2"/>
          <w:numId w:val="900"/>
        </w:numPr>
        <w:spacing w:before="0" w:after="0"/>
      </w:pPr>
      <w:r>
        <w:t>Listing Contents</w:t>
      </w:r>
    </w:p>
    <w:p>
      <w:pPr>
        <w:numPr>
          <w:ilvl w:val="2"/>
          <w:numId w:val="900"/>
        </w:numPr>
        <w:spacing w:before="0" w:after="0"/>
      </w:pPr>
      <w:r>
        <w:t>Filtering Data</w:t>
      </w:r>
    </w:p>
    <w:p>
      <w:pPr>
        <w:numPr>
          <w:ilvl w:val="2"/>
          <w:numId w:val="900"/>
        </w:numPr>
        <w:spacing w:before="0" w:after="0"/>
      </w:pPr>
      <w:r>
        <w:t>Converting Formats</w:t>
      </w:r>
    </w:p>
    <w:p>
      <w:pPr>
        <w:pStyle w:val="Heading1"/>
      </w:pPr>
      <w:r>
        <w:t>ROS Client Libraries and Programming</w:t>
      </w:r>
    </w:p>
    <w:p>
      <w:pPr>
        <w:numPr>
          <w:ilvl w:val="0"/>
          <w:numId w:val="900"/>
        </w:numPr>
        <w:spacing w:before="0" w:after="0"/>
      </w:pPr>
      <w:r>
        <w:t>Client Library Overview</w:t>
      </w:r>
    </w:p>
    <w:p>
      <w:pPr>
        <w:numPr>
          <w:ilvl w:val="1"/>
          <w:numId w:val="900"/>
        </w:numPr>
        <w:spacing w:before="0" w:after="0"/>
      </w:pPr>
      <w:r>
        <w:t>Language Support</w:t>
      </w:r>
    </w:p>
    <w:p>
      <w:pPr>
        <w:numPr>
          <w:ilvl w:val="1"/>
          <w:numId w:val="900"/>
        </w:numPr>
        <w:spacing w:before="0" w:after="0"/>
      </w:pPr>
      <w:r>
        <w:t>API Consistency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roscpp (C++)</w:t>
      </w:r>
    </w:p>
    <w:p>
      <w:pPr>
        <w:numPr>
          <w:ilvl w:val="1"/>
          <w:numId w:val="900"/>
        </w:numPr>
        <w:spacing w:before="0" w:after="0"/>
      </w:pPr>
      <w:r>
        <w:t>Node Initialization</w:t>
      </w:r>
    </w:p>
    <w:p>
      <w:pPr>
        <w:numPr>
          <w:ilvl w:val="1"/>
          <w:numId w:val="900"/>
        </w:numPr>
        <w:spacing w:before="0" w:after="0"/>
      </w:pPr>
      <w:r>
        <w:t>Creating a NodeHandle</w:t>
      </w:r>
    </w:p>
    <w:p>
      <w:pPr>
        <w:numPr>
          <w:ilvl w:val="1"/>
          <w:numId w:val="900"/>
        </w:numPr>
        <w:spacing w:before="0" w:after="0"/>
      </w:pPr>
      <w:r>
        <w:t>Publishers</w:t>
      </w:r>
    </w:p>
    <w:p>
      <w:pPr>
        <w:numPr>
          <w:ilvl w:val="2"/>
          <w:numId w:val="900"/>
        </w:numPr>
        <w:spacing w:before="0" w:after="0"/>
      </w:pPr>
      <w:r>
        <w:t>Creating Publishers</w:t>
      </w:r>
    </w:p>
    <w:p>
      <w:pPr>
        <w:numPr>
          <w:ilvl w:val="2"/>
          <w:numId w:val="900"/>
        </w:numPr>
        <w:spacing w:before="0" w:after="0"/>
      </w:pPr>
      <w:r>
        <w:t>Publishing Messages</w:t>
      </w:r>
    </w:p>
    <w:p>
      <w:pPr>
        <w:numPr>
          <w:ilvl w:val="2"/>
          <w:numId w:val="900"/>
        </w:numPr>
        <w:spacing w:before="0" w:after="0"/>
      </w:pPr>
      <w:r>
        <w:t>Publisher Options</w:t>
      </w:r>
    </w:p>
    <w:p>
      <w:pPr>
        <w:numPr>
          <w:ilvl w:val="1"/>
          <w:numId w:val="900"/>
        </w:numPr>
        <w:spacing w:before="0" w:after="0"/>
      </w:pPr>
      <w:r>
        <w:t>Subscribers</w:t>
      </w:r>
    </w:p>
    <w:p>
      <w:pPr>
        <w:numPr>
          <w:ilvl w:val="2"/>
          <w:numId w:val="900"/>
        </w:numPr>
        <w:spacing w:before="0" w:after="0"/>
      </w:pPr>
      <w:r>
        <w:t>Creating Subscribers</w:t>
      </w:r>
    </w:p>
    <w:p>
      <w:pPr>
        <w:numPr>
          <w:ilvl w:val="2"/>
          <w:numId w:val="900"/>
        </w:numPr>
        <w:spacing w:before="0" w:after="0"/>
      </w:pPr>
      <w:r>
        <w:t>Callback Functions</w:t>
      </w:r>
    </w:p>
    <w:p>
      <w:pPr>
        <w:numPr>
          <w:ilvl w:val="2"/>
          <w:numId w:val="900"/>
        </w:numPr>
        <w:spacing w:before="0" w:after="0"/>
      </w:pPr>
      <w:r>
        <w:t>Subscriber Options</w:t>
      </w:r>
    </w:p>
    <w:p>
      <w:pPr>
        <w:numPr>
          <w:ilvl w:val="2"/>
          <w:numId w:val="900"/>
        </w:numPr>
        <w:spacing w:before="0" w:after="0"/>
      </w:pPr>
      <w:r>
        <w:t>Message Queues</w:t>
      </w:r>
    </w:p>
    <w:p>
      <w:pPr>
        <w:numPr>
          <w:ilvl w:val="1"/>
          <w:numId w:val="900"/>
        </w:numPr>
        <w:spacing w:before="0" w:after="0"/>
      </w:pPr>
      <w:r>
        <w:t>Services</w:t>
      </w:r>
    </w:p>
    <w:p>
      <w:pPr>
        <w:numPr>
          <w:ilvl w:val="2"/>
          <w:numId w:val="900"/>
        </w:numPr>
        <w:spacing w:before="0" w:after="0"/>
      </w:pPr>
      <w:r>
        <w:t>Creating Service Servers</w:t>
      </w:r>
    </w:p>
    <w:p>
      <w:pPr>
        <w:numPr>
          <w:ilvl w:val="2"/>
          <w:numId w:val="900"/>
        </w:numPr>
        <w:spacing w:before="0" w:after="0"/>
      </w:pPr>
      <w:r>
        <w:t>Creating Service Clients</w:t>
      </w:r>
    </w:p>
    <w:p>
      <w:pPr>
        <w:numPr>
          <w:ilvl w:val="2"/>
          <w:numId w:val="900"/>
        </w:numPr>
        <w:spacing w:before="0" w:after="0"/>
      </w:pPr>
      <w:r>
        <w:t>Service Callbacks</w:t>
      </w:r>
    </w:p>
    <w:p>
      <w:pPr>
        <w:numPr>
          <w:ilvl w:val="2"/>
          <w:numId w:val="900"/>
        </w:numPr>
        <w:spacing w:before="0" w:after="0"/>
      </w:pPr>
      <w:r>
        <w:t>Synchronous vs Asynchronous Calls</w:t>
      </w:r>
    </w:p>
    <w:p>
      <w:pPr>
        <w:numPr>
          <w:ilvl w:val="1"/>
          <w:numId w:val="900"/>
        </w:numPr>
        <w:spacing w:before="0" w:after="0"/>
      </w:pPr>
      <w:r>
        <w:t>Actions</w:t>
      </w:r>
    </w:p>
    <w:p>
      <w:pPr>
        <w:numPr>
          <w:ilvl w:val="2"/>
          <w:numId w:val="900"/>
        </w:numPr>
        <w:spacing w:before="0" w:after="0"/>
      </w:pPr>
      <w:r>
        <w:t>Creating Action Servers</w:t>
      </w:r>
    </w:p>
    <w:p>
      <w:pPr>
        <w:numPr>
          <w:ilvl w:val="2"/>
          <w:numId w:val="900"/>
        </w:numPr>
        <w:spacing w:before="0" w:after="0"/>
      </w:pPr>
      <w:r>
        <w:t>Creating Action Clients</w:t>
      </w:r>
    </w:p>
    <w:p>
      <w:pPr>
        <w:numPr>
          <w:ilvl w:val="2"/>
          <w:numId w:val="900"/>
        </w:numPr>
        <w:spacing w:before="0" w:after="0"/>
      </w:pPr>
      <w:r>
        <w:t>Action Callbacks</w:t>
      </w:r>
    </w:p>
    <w:p>
      <w:pPr>
        <w:numPr>
          <w:ilvl w:val="2"/>
          <w:numId w:val="900"/>
        </w:numPr>
        <w:spacing w:before="0" w:after="0"/>
      </w:pPr>
      <w:r>
        <w:t>Goal Handling</w:t>
      </w:r>
    </w:p>
    <w:p>
      <w:pPr>
        <w:numPr>
          <w:ilvl w:val="1"/>
          <w:numId w:val="900"/>
        </w:numPr>
        <w:spacing w:before="0" w:after="0"/>
      </w:pPr>
      <w:r>
        <w:t>Parameters</w:t>
      </w:r>
    </w:p>
    <w:p>
      <w:pPr>
        <w:numPr>
          <w:ilvl w:val="2"/>
          <w:numId w:val="900"/>
        </w:numPr>
        <w:spacing w:before="0" w:after="0"/>
      </w:pPr>
      <w:r>
        <w:t>Getting Parameters</w:t>
      </w:r>
    </w:p>
    <w:p>
      <w:pPr>
        <w:numPr>
          <w:ilvl w:val="2"/>
          <w:numId w:val="900"/>
        </w:numPr>
        <w:spacing w:before="0" w:after="0"/>
      </w:pPr>
      <w:r>
        <w:t>Setting Parameters</w:t>
      </w:r>
    </w:p>
    <w:p>
      <w:pPr>
        <w:numPr>
          <w:ilvl w:val="2"/>
          <w:numId w:val="900"/>
        </w:numPr>
        <w:spacing w:before="0" w:after="0"/>
      </w:pPr>
      <w:r>
        <w:t>Parameter Callbacks</w:t>
      </w:r>
    </w:p>
    <w:p>
      <w:pPr>
        <w:numPr>
          <w:ilvl w:val="1"/>
          <w:numId w:val="900"/>
        </w:numPr>
        <w:spacing w:before="0" w:after="0"/>
      </w:pPr>
      <w:r>
        <w:t>Timers and Callbacks</w:t>
      </w:r>
    </w:p>
    <w:p>
      <w:pPr>
        <w:numPr>
          <w:ilvl w:val="2"/>
          <w:numId w:val="900"/>
        </w:numPr>
        <w:spacing w:before="0" w:after="0"/>
      </w:pPr>
      <w:r>
        <w:t>Timer Creation</w:t>
      </w:r>
    </w:p>
    <w:p>
      <w:pPr>
        <w:numPr>
          <w:ilvl w:val="2"/>
          <w:numId w:val="900"/>
        </w:numPr>
        <w:spacing w:before="0" w:after="0"/>
      </w:pPr>
      <w:r>
        <w:t>Callback Queues</w:t>
      </w:r>
    </w:p>
    <w:p>
      <w:pPr>
        <w:numPr>
          <w:ilvl w:val="2"/>
          <w:numId w:val="900"/>
        </w:numPr>
        <w:spacing w:before="0" w:after="0"/>
      </w:pPr>
      <w:r>
        <w:t>Multi-threaded Spinning</w:t>
      </w:r>
    </w:p>
    <w:p>
      <w:pPr>
        <w:numPr>
          <w:ilvl w:val="1"/>
          <w:numId w:val="900"/>
        </w:numPr>
        <w:spacing w:before="0" w:after="0"/>
      </w:pPr>
      <w:r>
        <w:t>Logging and Debugging</w:t>
      </w:r>
    </w:p>
    <w:p>
      <w:pPr>
        <w:numPr>
          <w:ilvl w:val="2"/>
          <w:numId w:val="900"/>
        </w:numPr>
        <w:spacing w:before="0" w:after="0"/>
      </w:pPr>
      <w:r>
        <w:t>Log Levels</w:t>
      </w:r>
    </w:p>
    <w:p>
      <w:pPr>
        <w:numPr>
          <w:ilvl w:val="2"/>
          <w:numId w:val="900"/>
        </w:numPr>
        <w:spacing w:before="0" w:after="0"/>
      </w:pPr>
      <w:r>
        <w:t>Custom Loggers</w:t>
      </w:r>
    </w:p>
    <w:p>
      <w:pPr>
        <w:numPr>
          <w:ilvl w:val="1"/>
          <w:numId w:val="900"/>
        </w:numPr>
        <w:spacing w:before="0" w:after="0"/>
      </w:pPr>
      <w:r>
        <w:t>Node Lifecycle</w:t>
      </w:r>
    </w:p>
    <w:p>
      <w:pPr>
        <w:numPr>
          <w:ilvl w:val="2"/>
          <w:numId w:val="900"/>
        </w:numPr>
        <w:spacing w:before="0" w:after="0"/>
      </w:pPr>
      <w:r>
        <w:t>Initialization</w:t>
      </w:r>
    </w:p>
    <w:p>
      <w:pPr>
        <w:numPr>
          <w:ilvl w:val="2"/>
          <w:numId w:val="900"/>
        </w:numPr>
        <w:spacing w:before="0" w:after="0"/>
      </w:pPr>
      <w:r>
        <w:t>Spinning</w:t>
      </w:r>
    </w:p>
    <w:p>
      <w:pPr>
        <w:numPr>
          <w:ilvl w:val="2"/>
          <w:numId w:val="900"/>
        </w:numPr>
        <w:spacing w:before="0" w:after="0"/>
      </w:pPr>
      <w:r>
        <w:t>Shutdown Handling</w:t>
      </w:r>
    </w:p>
    <w:p>
      <w:pPr>
        <w:numPr>
          <w:ilvl w:val="0"/>
          <w:numId w:val="900"/>
        </w:numPr>
        <w:spacing w:before="0" w:after="0"/>
      </w:pPr>
      <w:r>
        <w:t>rospy (Python)</w:t>
      </w:r>
    </w:p>
    <w:p>
      <w:pPr>
        <w:numPr>
          <w:ilvl w:val="1"/>
          <w:numId w:val="900"/>
        </w:numPr>
        <w:spacing w:before="0" w:after="0"/>
      </w:pPr>
      <w:r>
        <w:t>Node Initialization</w:t>
      </w:r>
    </w:p>
    <w:p>
      <w:pPr>
        <w:numPr>
          <w:ilvl w:val="1"/>
          <w:numId w:val="900"/>
        </w:numPr>
        <w:spacing w:before="0" w:after="0"/>
      </w:pPr>
      <w:r>
        <w:t>Publishers</w:t>
      </w:r>
    </w:p>
    <w:p>
      <w:pPr>
        <w:numPr>
          <w:ilvl w:val="2"/>
          <w:numId w:val="900"/>
        </w:numPr>
        <w:spacing w:before="0" w:after="0"/>
      </w:pPr>
      <w:r>
        <w:t>Creating Publishers</w:t>
      </w:r>
    </w:p>
    <w:p>
      <w:pPr>
        <w:numPr>
          <w:ilvl w:val="2"/>
          <w:numId w:val="900"/>
        </w:numPr>
        <w:spacing w:before="0" w:after="0"/>
      </w:pPr>
      <w:r>
        <w:t>Publishing Messages</w:t>
      </w:r>
    </w:p>
    <w:p>
      <w:pPr>
        <w:numPr>
          <w:ilvl w:val="2"/>
          <w:numId w:val="900"/>
        </w:numPr>
        <w:spacing w:before="0" w:after="0"/>
      </w:pPr>
      <w:r>
        <w:t>Publisher Configuration</w:t>
      </w:r>
    </w:p>
    <w:p>
      <w:pPr>
        <w:numPr>
          <w:ilvl w:val="1"/>
          <w:numId w:val="900"/>
        </w:numPr>
        <w:spacing w:before="0" w:after="0"/>
      </w:pPr>
      <w:r>
        <w:t>Subscribers</w:t>
      </w:r>
    </w:p>
    <w:p>
      <w:pPr>
        <w:numPr>
          <w:ilvl w:val="2"/>
          <w:numId w:val="900"/>
        </w:numPr>
        <w:spacing w:before="0" w:after="0"/>
      </w:pPr>
      <w:r>
        <w:t>Creating Subscribers</w:t>
      </w:r>
    </w:p>
    <w:p>
      <w:pPr>
        <w:numPr>
          <w:ilvl w:val="2"/>
          <w:numId w:val="900"/>
        </w:numPr>
        <w:spacing w:before="0" w:after="0"/>
      </w:pPr>
      <w:r>
        <w:t>Callback Functions</w:t>
      </w:r>
    </w:p>
    <w:p>
      <w:pPr>
        <w:numPr>
          <w:ilvl w:val="2"/>
          <w:numId w:val="900"/>
        </w:numPr>
        <w:spacing w:before="0" w:after="0"/>
      </w:pPr>
      <w:r>
        <w:t>Message Handling</w:t>
      </w:r>
    </w:p>
    <w:p>
      <w:pPr>
        <w:numPr>
          <w:ilvl w:val="1"/>
          <w:numId w:val="900"/>
        </w:numPr>
        <w:spacing w:before="0" w:after="0"/>
      </w:pPr>
      <w:r>
        <w:t>Services</w:t>
      </w:r>
    </w:p>
    <w:p>
      <w:pPr>
        <w:numPr>
          <w:ilvl w:val="2"/>
          <w:numId w:val="900"/>
        </w:numPr>
        <w:spacing w:before="0" w:after="0"/>
      </w:pPr>
      <w:r>
        <w:t>Creating Service Servers</w:t>
      </w:r>
    </w:p>
    <w:p>
      <w:pPr>
        <w:numPr>
          <w:ilvl w:val="2"/>
          <w:numId w:val="900"/>
        </w:numPr>
        <w:spacing w:before="0" w:after="0"/>
      </w:pPr>
      <w:r>
        <w:t>Creating Service Clients</w:t>
      </w:r>
    </w:p>
    <w:p>
      <w:pPr>
        <w:numPr>
          <w:ilvl w:val="2"/>
          <w:numId w:val="900"/>
        </w:numPr>
        <w:spacing w:before="0" w:after="0"/>
      </w:pPr>
      <w:r>
        <w:t>Service Implementation</w:t>
      </w:r>
    </w:p>
    <w:p>
      <w:pPr>
        <w:numPr>
          <w:ilvl w:val="1"/>
          <w:numId w:val="900"/>
        </w:numPr>
        <w:spacing w:before="0" w:after="0"/>
      </w:pPr>
      <w:r>
        <w:t>Actions</w:t>
      </w:r>
    </w:p>
    <w:p>
      <w:pPr>
        <w:numPr>
          <w:ilvl w:val="2"/>
          <w:numId w:val="900"/>
        </w:numPr>
        <w:spacing w:before="0" w:after="0"/>
      </w:pPr>
      <w:r>
        <w:t>Creating Action Servers</w:t>
      </w:r>
    </w:p>
    <w:p>
      <w:pPr>
        <w:numPr>
          <w:ilvl w:val="2"/>
          <w:numId w:val="900"/>
        </w:numPr>
        <w:spacing w:before="0" w:after="0"/>
      </w:pPr>
      <w:r>
        <w:t>Creating Action Clients</w:t>
      </w:r>
    </w:p>
    <w:p>
      <w:pPr>
        <w:numPr>
          <w:ilvl w:val="2"/>
          <w:numId w:val="900"/>
        </w:numPr>
        <w:spacing w:before="0" w:after="0"/>
      </w:pPr>
      <w:r>
        <w:t>Action Implementation</w:t>
      </w:r>
    </w:p>
    <w:p>
      <w:pPr>
        <w:numPr>
          <w:ilvl w:val="1"/>
          <w:numId w:val="900"/>
        </w:numPr>
        <w:spacing w:before="0" w:after="0"/>
      </w:pPr>
      <w:r>
        <w:t>Parameters</w:t>
      </w:r>
    </w:p>
    <w:p>
      <w:pPr>
        <w:numPr>
          <w:ilvl w:val="2"/>
          <w:numId w:val="900"/>
        </w:numPr>
        <w:spacing w:before="0" w:after="0"/>
      </w:pPr>
      <w:r>
        <w:t>Parameter Access</w:t>
      </w:r>
    </w:p>
    <w:p>
      <w:pPr>
        <w:numPr>
          <w:ilvl w:val="2"/>
          <w:numId w:val="900"/>
        </w:numPr>
        <w:spacing w:before="0" w:after="0"/>
      </w:pPr>
      <w:r>
        <w:t>Parameter Monitoring</w:t>
      </w:r>
    </w:p>
    <w:p>
      <w:pPr>
        <w:numPr>
          <w:ilvl w:val="1"/>
          <w:numId w:val="900"/>
        </w:numPr>
        <w:spacing w:before="0" w:after="0"/>
      </w:pPr>
      <w:r>
        <w:t>Timers and Callbacks</w:t>
      </w:r>
    </w:p>
    <w:p>
      <w:pPr>
        <w:numPr>
          <w:ilvl w:val="2"/>
          <w:numId w:val="900"/>
        </w:numPr>
        <w:spacing w:before="0" w:after="0"/>
      </w:pPr>
      <w:r>
        <w:t>Timer Implementation</w:t>
      </w:r>
    </w:p>
    <w:p>
      <w:pPr>
        <w:numPr>
          <w:ilvl w:val="2"/>
          <w:numId w:val="900"/>
        </w:numPr>
        <w:spacing w:before="0" w:after="0"/>
      </w:pPr>
      <w:r>
        <w:t>Callback Management</w:t>
      </w:r>
    </w:p>
    <w:p>
      <w:pPr>
        <w:numPr>
          <w:ilvl w:val="1"/>
          <w:numId w:val="900"/>
        </w:numPr>
        <w:spacing w:before="0" w:after="0"/>
      </w:pPr>
      <w:r>
        <w:t>Logging and Debugging</w:t>
      </w:r>
    </w:p>
    <w:p>
      <w:pPr>
        <w:numPr>
          <w:ilvl w:val="2"/>
          <w:numId w:val="900"/>
        </w:numPr>
        <w:spacing w:before="0" w:after="0"/>
      </w:pPr>
      <w:r>
        <w:t>Python Logging Integration</w:t>
      </w:r>
    </w:p>
    <w:p>
      <w:pPr>
        <w:numPr>
          <w:ilvl w:val="1"/>
          <w:numId w:val="900"/>
        </w:numPr>
        <w:spacing w:before="0" w:after="0"/>
      </w:pPr>
      <w:r>
        <w:t>Node Lifecycle</w:t>
      </w:r>
    </w:p>
    <w:p>
      <w:pPr>
        <w:numPr>
          <w:ilvl w:val="2"/>
          <w:numId w:val="900"/>
        </w:numPr>
        <w:spacing w:before="0" w:after="0"/>
      </w:pPr>
      <w:r>
        <w:t>Initialization</w:t>
      </w:r>
    </w:p>
    <w:p>
      <w:pPr>
        <w:numPr>
          <w:ilvl w:val="2"/>
          <w:numId w:val="900"/>
        </w:numPr>
        <w:spacing w:before="0" w:after="0"/>
      </w:pPr>
      <w:r>
        <w:t>Spinning</w:t>
      </w:r>
    </w:p>
    <w:p>
      <w:pPr>
        <w:numPr>
          <w:ilvl w:val="2"/>
          <w:numId w:val="900"/>
        </w:numPr>
        <w:spacing w:before="0" w:after="0"/>
      </w:pPr>
      <w:r>
        <w:t>Shutdown Handling</w:t>
      </w:r>
    </w:p>
    <w:p>
      <w:pPr>
        <w:pStyle w:val="Heading1"/>
      </w:pPr>
      <w:r>
        <w:t>Creating and Building ROS Packages</w:t>
      </w:r>
    </w:p>
    <w:p>
      <w:pPr>
        <w:numPr>
          <w:ilvl w:val="0"/>
          <w:numId w:val="900"/>
        </w:numPr>
        <w:spacing w:before="0" w:after="0"/>
      </w:pPr>
      <w:r>
        <w:t>Build Systems</w:t>
      </w:r>
    </w:p>
    <w:p>
      <w:pPr>
        <w:numPr>
          <w:ilvl w:val="1"/>
          <w:numId w:val="900"/>
        </w:numPr>
        <w:spacing w:before="0" w:after="0"/>
      </w:pPr>
      <w:r>
        <w:t>catkin (ROS 1)</w:t>
      </w:r>
    </w:p>
    <w:p>
      <w:pPr>
        <w:numPr>
          <w:ilvl w:val="2"/>
          <w:numId w:val="900"/>
        </w:numPr>
        <w:spacing w:before="0" w:after="0"/>
      </w:pPr>
      <w:r>
        <w:t>Workspace Structure</w:t>
      </w:r>
    </w:p>
    <w:p>
      <w:pPr>
        <w:numPr>
          <w:ilvl w:val="2"/>
          <w:numId w:val="900"/>
        </w:numPr>
        <w:spacing w:before="0" w:after="0"/>
      </w:pPr>
      <w:r>
        <w:t>Build Process</w:t>
      </w:r>
    </w:p>
    <w:p>
      <w:pPr>
        <w:numPr>
          <w:ilvl w:val="2"/>
          <w:numId w:val="900"/>
        </w:numPr>
        <w:spacing w:before="0" w:after="0"/>
      </w:pPr>
      <w:r>
        <w:t>CMake Integration</w:t>
      </w:r>
    </w:p>
    <w:p>
      <w:pPr>
        <w:numPr>
          <w:ilvl w:val="2"/>
          <w:numId w:val="900"/>
        </w:numPr>
        <w:spacing w:before="0" w:after="0"/>
      </w:pPr>
      <w:r>
        <w:t>Dependency Resolution</w:t>
      </w:r>
    </w:p>
    <w:p>
      <w:pPr>
        <w:numPr>
          <w:ilvl w:val="1"/>
          <w:numId w:val="900"/>
        </w:numPr>
        <w:spacing w:before="0" w:after="0"/>
      </w:pPr>
      <w:r>
        <w:t>colcon (ROS 2)</w:t>
      </w:r>
    </w:p>
    <w:p>
      <w:pPr>
        <w:numPr>
          <w:ilvl w:val="2"/>
          <w:numId w:val="900"/>
        </w:numPr>
        <w:spacing w:before="0" w:after="0"/>
      </w:pPr>
      <w:r>
        <w:t>Workspace Structure</w:t>
      </w:r>
    </w:p>
    <w:p>
      <w:pPr>
        <w:numPr>
          <w:ilvl w:val="2"/>
          <w:numId w:val="900"/>
        </w:numPr>
        <w:spacing w:before="0" w:after="0"/>
      </w:pPr>
      <w:r>
        <w:t>Build Process</w:t>
      </w:r>
    </w:p>
    <w:p>
      <w:pPr>
        <w:numPr>
          <w:ilvl w:val="2"/>
          <w:numId w:val="900"/>
        </w:numPr>
        <w:spacing w:before="0" w:after="0"/>
      </w:pPr>
      <w:r>
        <w:t>Multi-language Support</w:t>
      </w:r>
    </w:p>
    <w:p>
      <w:pPr>
        <w:numPr>
          <w:ilvl w:val="0"/>
          <w:numId w:val="900"/>
        </w:numPr>
        <w:spacing w:before="0" w:after="0"/>
      </w:pPr>
      <w:r>
        <w:t>Package Creation</w:t>
      </w:r>
    </w:p>
    <w:p>
      <w:pPr>
        <w:numPr>
          <w:ilvl w:val="1"/>
          <w:numId w:val="900"/>
        </w:numPr>
        <w:spacing w:before="0" w:after="0"/>
      </w:pPr>
      <w:r>
        <w:t>Using catkin_create_pkg</w:t>
      </w:r>
    </w:p>
    <w:p>
      <w:pPr>
        <w:numPr>
          <w:ilvl w:val="1"/>
          <w:numId w:val="900"/>
        </w:numPr>
        <w:spacing w:before="0" w:after="0"/>
      </w:pPr>
      <w:r>
        <w:t>Using ros2 pkg create</w:t>
      </w:r>
    </w:p>
    <w:p>
      <w:pPr>
        <w:numPr>
          <w:ilvl w:val="1"/>
          <w:numId w:val="900"/>
        </w:numPr>
        <w:spacing w:before="0" w:after="0"/>
      </w:pPr>
      <w:r>
        <w:t>Specifying Dependencies</w:t>
      </w:r>
    </w:p>
    <w:p>
      <w:pPr>
        <w:numPr>
          <w:ilvl w:val="1"/>
          <w:numId w:val="900"/>
        </w:numPr>
        <w:spacing w:before="0" w:after="0"/>
      </w:pPr>
      <w:r>
        <w:t>Package Templates</w:t>
      </w:r>
    </w:p>
    <w:p>
      <w:pPr>
        <w:numPr>
          <w:ilvl w:val="0"/>
          <w:numId w:val="900"/>
        </w:numPr>
        <w:spacing w:before="0" w:after="0"/>
      </w:pPr>
      <w:r>
        <w:t>Package Development</w:t>
      </w:r>
    </w:p>
    <w:p>
      <w:pPr>
        <w:numPr>
          <w:ilvl w:val="1"/>
          <w:numId w:val="900"/>
        </w:numPr>
        <w:spacing w:before="0" w:after="0"/>
      </w:pPr>
      <w:r>
        <w:t>Adding Source Files</w:t>
      </w:r>
    </w:p>
    <w:p>
      <w:pPr>
        <w:numPr>
          <w:ilvl w:val="1"/>
          <w:numId w:val="900"/>
        </w:numPr>
        <w:spacing w:before="0" w:after="0"/>
      </w:pPr>
      <w:r>
        <w:t>Organizing Package Contents</w:t>
      </w:r>
    </w:p>
    <w:p>
      <w:pPr>
        <w:numPr>
          <w:ilvl w:val="1"/>
          <w:numId w:val="900"/>
        </w:numPr>
        <w:spacing w:before="0" w:after="0"/>
      </w:pPr>
      <w:r>
        <w:t>Documentation</w:t>
      </w:r>
    </w:p>
    <w:p>
      <w:pPr>
        <w:numPr>
          <w:ilvl w:val="1"/>
          <w:numId w:val="900"/>
        </w:numPr>
        <w:spacing w:before="0" w:after="0"/>
      </w:pPr>
      <w:r>
        <w:t>Testing</w:t>
      </w:r>
    </w:p>
    <w:p>
      <w:pPr>
        <w:numPr>
          <w:ilvl w:val="0"/>
          <w:numId w:val="900"/>
        </w:numPr>
        <w:spacing w:before="0" w:after="0"/>
      </w:pPr>
      <w:r>
        <w:t>Building Workspaces</w:t>
      </w:r>
    </w:p>
    <w:p>
      <w:pPr>
        <w:numPr>
          <w:ilvl w:val="1"/>
          <w:numId w:val="900"/>
        </w:numPr>
        <w:spacing w:before="0" w:after="0"/>
      </w:pPr>
      <w:r>
        <w:t>Using catkin_make</w:t>
      </w:r>
    </w:p>
    <w:p>
      <w:pPr>
        <w:numPr>
          <w:ilvl w:val="1"/>
          <w:numId w:val="900"/>
        </w:numPr>
        <w:spacing w:before="0" w:after="0"/>
      </w:pPr>
      <w:r>
        <w:t>Using catkin build</w:t>
      </w:r>
    </w:p>
    <w:p>
      <w:pPr>
        <w:numPr>
          <w:ilvl w:val="1"/>
          <w:numId w:val="900"/>
        </w:numPr>
        <w:spacing w:before="0" w:after="0"/>
      </w:pPr>
      <w:r>
        <w:t>Using colcon build</w:t>
      </w:r>
    </w:p>
    <w:p>
      <w:pPr>
        <w:numPr>
          <w:ilvl w:val="1"/>
          <w:numId w:val="900"/>
        </w:numPr>
        <w:spacing w:before="0" w:after="0"/>
      </w:pPr>
      <w:r>
        <w:t>Build Configuration Options</w:t>
      </w:r>
    </w:p>
    <w:p>
      <w:pPr>
        <w:numPr>
          <w:ilvl w:val="1"/>
          <w:numId w:val="900"/>
        </w:numPr>
        <w:spacing w:before="0" w:after="0"/>
      </w:pPr>
      <w:r>
        <w:t>Parallel Building</w:t>
      </w:r>
    </w:p>
    <w:p>
      <w:pPr>
        <w:numPr>
          <w:ilvl w:val="1"/>
          <w:numId w:val="900"/>
        </w:numPr>
        <w:spacing w:before="0" w:after="0"/>
      </w:pPr>
      <w:r>
        <w:t>Build Optimization</w:t>
      </w:r>
    </w:p>
    <w:p>
      <w:pPr>
        <w:numPr>
          <w:ilvl w:val="0"/>
          <w:numId w:val="900"/>
        </w:numPr>
        <w:spacing w:before="0" w:after="0"/>
      </w:pPr>
      <w:r>
        <w:t>Environment Setup</w:t>
      </w:r>
    </w:p>
    <w:p>
      <w:pPr>
        <w:numPr>
          <w:ilvl w:val="1"/>
          <w:numId w:val="900"/>
        </w:numPr>
        <w:spacing w:before="0" w:after="0"/>
      </w:pPr>
      <w:r>
        <w:t>Sourcing the Workspace</w:t>
      </w:r>
    </w:p>
    <w:p>
      <w:pPr>
        <w:numPr>
          <w:ilvl w:val="1"/>
          <w:numId w:val="900"/>
        </w:numPr>
        <w:spacing w:before="0" w:after="0"/>
      </w:pPr>
      <w:r>
        <w:t>Environment Setup Files</w:t>
      </w:r>
    </w:p>
    <w:p>
      <w:pPr>
        <w:numPr>
          <w:ilvl w:val="1"/>
          <w:numId w:val="900"/>
        </w:numPr>
        <w:spacing w:before="0" w:after="0"/>
      </w:pPr>
      <w:r>
        <w:t>Persistent Sourcing</w:t>
      </w:r>
    </w:p>
    <w:p>
      <w:pPr>
        <w:numPr>
          <w:ilvl w:val="1"/>
          <w:numId w:val="900"/>
        </w:numPr>
        <w:spacing w:before="0" w:after="0"/>
      </w:pPr>
      <w:r>
        <w:t>Multiple Workspace Management</w:t>
      </w:r>
    </w:p>
    <w:p>
      <w:pPr>
        <w:pStyle w:val="Heading1"/>
      </w:pPr>
      <w:r>
        <w:t>Launch Files and System Configuration</w:t>
      </w:r>
    </w:p>
    <w:p>
      <w:pPr>
        <w:numPr>
          <w:ilvl w:val="0"/>
          <w:numId w:val="900"/>
        </w:numPr>
        <w:spacing w:before="0" w:after="0"/>
      </w:pPr>
      <w:r>
        <w:t>Launch File Fundamentals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1"/>
          <w:numId w:val="900"/>
        </w:numPr>
        <w:spacing w:before="0" w:after="0"/>
      </w:pPr>
      <w:r>
        <w:t>Automating Node Startup</w:t>
      </w:r>
    </w:p>
    <w:p>
      <w:pPr>
        <w:numPr>
          <w:ilvl w:val="1"/>
          <w:numId w:val="900"/>
        </w:numPr>
        <w:spacing w:before="0" w:after="0"/>
      </w:pPr>
      <w:r>
        <w:t>Parameter Configuration</w:t>
      </w:r>
    </w:p>
    <w:p>
      <w:pPr>
        <w:numPr>
          <w:ilvl w:val="1"/>
          <w:numId w:val="900"/>
        </w:numPr>
        <w:spacing w:before="0" w:after="0"/>
      </w:pPr>
      <w:r>
        <w:t>Multi-Node Coordination</w:t>
      </w:r>
    </w:p>
    <w:p>
      <w:pPr>
        <w:numPr>
          <w:ilvl w:val="1"/>
          <w:numId w:val="900"/>
        </w:numPr>
        <w:spacing w:before="0" w:after="0"/>
      </w:pPr>
      <w:r>
        <w:t>System Integration</w:t>
      </w:r>
    </w:p>
    <w:p>
      <w:pPr>
        <w:numPr>
          <w:ilvl w:val="0"/>
          <w:numId w:val="900"/>
        </w:numPr>
        <w:spacing w:before="0" w:after="0"/>
      </w:pPr>
      <w:r>
        <w:t>XML Structure and Syntax</w:t>
      </w:r>
    </w:p>
    <w:p>
      <w:pPr>
        <w:numPr>
          <w:ilvl w:val="1"/>
          <w:numId w:val="900"/>
        </w:numPr>
        <w:spacing w:before="0" w:after="0"/>
      </w:pPr>
      <w:r>
        <w:t>File Structure</w:t>
      </w:r>
    </w:p>
    <w:p>
      <w:pPr>
        <w:numPr>
          <w:ilvl w:val="1"/>
          <w:numId w:val="900"/>
        </w:numPr>
        <w:spacing w:before="0" w:after="0"/>
      </w:pPr>
      <w:r>
        <w:t>XML Syntax Rules</w:t>
      </w:r>
    </w:p>
    <w:p>
      <w:pPr>
        <w:numPr>
          <w:ilvl w:val="1"/>
          <w:numId w:val="900"/>
        </w:numPr>
        <w:spacing w:before="0" w:after="0"/>
      </w:pPr>
      <w:r>
        <w:t>Comments and Formatting</w:t>
      </w:r>
    </w:p>
    <w:p>
      <w:pPr>
        <w:numPr>
          <w:ilvl w:val="1"/>
          <w:numId w:val="900"/>
        </w:numPr>
        <w:spacing w:before="0" w:after="0"/>
      </w:pPr>
      <w:r>
        <w:t>Best Practices</w:t>
      </w:r>
    </w:p>
    <w:p>
      <w:pPr>
        <w:numPr>
          <w:ilvl w:val="0"/>
          <w:numId w:val="900"/>
        </w:numPr>
        <w:spacing w:before="0" w:after="0"/>
      </w:pPr>
      <w:r>
        <w:t>Core Launch Tags</w:t>
      </w:r>
    </w:p>
    <w:p>
      <w:pPr>
        <w:numPr>
          <w:ilvl w:val="1"/>
          <w:numId w:val="900"/>
        </w:numPr>
        <w:spacing w:before="0" w:after="0"/>
      </w:pPr>
      <w:r>
        <w:t>launch</w:t>
      </w:r>
    </w:p>
    <w:p>
      <w:pPr>
        <w:numPr>
          <w:ilvl w:val="2"/>
          <w:numId w:val="900"/>
        </w:numPr>
        <w:spacing w:before="0" w:after="0"/>
      </w:pPr>
      <w:r>
        <w:t>Root Element</w:t>
      </w:r>
    </w:p>
    <w:p>
      <w:pPr>
        <w:numPr>
          <w:ilvl w:val="2"/>
          <w:numId w:val="900"/>
        </w:numPr>
        <w:spacing w:before="0" w:after="0"/>
      </w:pPr>
      <w:r>
        <w:t>Launch Attributes</w:t>
      </w:r>
    </w:p>
    <w:p>
      <w:pPr>
        <w:numPr>
          <w:ilvl w:val="1"/>
          <w:numId w:val="900"/>
        </w:numPr>
        <w:spacing w:before="0" w:after="0"/>
      </w:pPr>
      <w:r>
        <w:t>node</w:t>
      </w:r>
    </w:p>
    <w:p>
      <w:pPr>
        <w:numPr>
          <w:ilvl w:val="2"/>
          <w:numId w:val="900"/>
        </w:numPr>
        <w:spacing w:before="0" w:after="0"/>
      </w:pPr>
      <w:r>
        <w:t>Node Configuration</w:t>
      </w:r>
    </w:p>
    <w:p>
      <w:pPr>
        <w:numPr>
          <w:ilvl w:val="2"/>
          <w:numId w:val="900"/>
        </w:numPr>
        <w:spacing w:before="0" w:after="0"/>
      </w:pPr>
      <w:r>
        <w:t>Attributes and Options</w:t>
      </w:r>
    </w:p>
    <w:p>
      <w:pPr>
        <w:numPr>
          <w:ilvl w:val="2"/>
          <w:numId w:val="900"/>
        </w:numPr>
        <w:spacing w:before="0" w:after="0"/>
      </w:pPr>
      <w:r>
        <w:t>Node Arguments</w:t>
      </w:r>
    </w:p>
    <w:p>
      <w:pPr>
        <w:numPr>
          <w:ilvl w:val="1"/>
          <w:numId w:val="900"/>
        </w:numPr>
        <w:spacing w:before="0" w:after="0"/>
      </w:pPr>
      <w:r>
        <w:t>param</w:t>
      </w:r>
    </w:p>
    <w:p>
      <w:pPr>
        <w:numPr>
          <w:ilvl w:val="2"/>
          <w:numId w:val="900"/>
        </w:numPr>
        <w:spacing w:before="0" w:after="0"/>
      </w:pPr>
      <w:r>
        <w:t>Setting Parameters</w:t>
      </w:r>
    </w:p>
    <w:p>
      <w:pPr>
        <w:numPr>
          <w:ilvl w:val="2"/>
          <w:numId w:val="900"/>
        </w:numPr>
        <w:spacing w:before="0" w:after="0"/>
      </w:pPr>
      <w:r>
        <w:t>Parameter Types</w:t>
      </w:r>
    </w:p>
    <w:p>
      <w:pPr>
        <w:numPr>
          <w:ilvl w:val="1"/>
          <w:numId w:val="900"/>
        </w:numPr>
        <w:spacing w:before="0" w:after="0"/>
      </w:pPr>
      <w:r>
        <w:t>rosparam</w:t>
      </w:r>
    </w:p>
    <w:p>
      <w:pPr>
        <w:numPr>
          <w:ilvl w:val="2"/>
          <w:numId w:val="900"/>
        </w:numPr>
        <w:spacing w:before="0" w:after="0"/>
      </w:pPr>
      <w:r>
        <w:t>Loading Parameter Files</w:t>
      </w:r>
    </w:p>
    <w:p>
      <w:pPr>
        <w:numPr>
          <w:ilvl w:val="2"/>
          <w:numId w:val="900"/>
        </w:numPr>
        <w:spacing w:before="0" w:after="0"/>
      </w:pPr>
      <w:r>
        <w:t>YAML Integration</w:t>
      </w:r>
    </w:p>
    <w:p>
      <w:pPr>
        <w:numPr>
          <w:ilvl w:val="1"/>
          <w:numId w:val="900"/>
        </w:numPr>
        <w:spacing w:before="0" w:after="0"/>
      </w:pPr>
      <w:r>
        <w:t>arg</w:t>
      </w:r>
    </w:p>
    <w:p>
      <w:pPr>
        <w:numPr>
          <w:ilvl w:val="2"/>
          <w:numId w:val="900"/>
        </w:numPr>
        <w:spacing w:before="0" w:after="0"/>
      </w:pPr>
      <w:r>
        <w:t>Defining Arguments</w:t>
      </w:r>
    </w:p>
    <w:p>
      <w:pPr>
        <w:numPr>
          <w:ilvl w:val="2"/>
          <w:numId w:val="900"/>
        </w:numPr>
        <w:spacing w:before="0" w:after="0"/>
      </w:pPr>
      <w:r>
        <w:t>Default Values</w:t>
      </w:r>
    </w:p>
    <w:p>
      <w:pPr>
        <w:numPr>
          <w:ilvl w:val="2"/>
          <w:numId w:val="900"/>
        </w:numPr>
        <w:spacing w:before="0" w:after="0"/>
      </w:pPr>
      <w:r>
        <w:t>Argument Passing</w:t>
      </w:r>
    </w:p>
    <w:p>
      <w:pPr>
        <w:numPr>
          <w:ilvl w:val="1"/>
          <w:numId w:val="900"/>
        </w:numPr>
        <w:spacing w:before="0" w:after="0"/>
      </w:pPr>
      <w:r>
        <w:t>include</w:t>
      </w:r>
    </w:p>
    <w:p>
      <w:pPr>
        <w:numPr>
          <w:ilvl w:val="2"/>
          <w:numId w:val="900"/>
        </w:numPr>
        <w:spacing w:before="0" w:after="0"/>
      </w:pPr>
      <w:r>
        <w:t>Including Other Launch Files</w:t>
      </w:r>
    </w:p>
    <w:p>
      <w:pPr>
        <w:numPr>
          <w:ilvl w:val="2"/>
          <w:numId w:val="900"/>
        </w:numPr>
        <w:spacing w:before="0" w:after="0"/>
      </w:pPr>
      <w:r>
        <w:t>Argument Passing</w:t>
      </w:r>
    </w:p>
    <w:p>
      <w:pPr>
        <w:numPr>
          <w:ilvl w:val="1"/>
          <w:numId w:val="900"/>
        </w:numPr>
        <w:spacing w:before="0" w:after="0"/>
      </w:pPr>
      <w:r>
        <w:t>group</w:t>
      </w:r>
    </w:p>
    <w:p>
      <w:pPr>
        <w:numPr>
          <w:ilvl w:val="2"/>
          <w:numId w:val="900"/>
        </w:numPr>
        <w:spacing w:before="0" w:after="0"/>
      </w:pPr>
      <w:r>
        <w:t>Grouping Nodes and Parameters</w:t>
      </w:r>
    </w:p>
    <w:p>
      <w:pPr>
        <w:numPr>
          <w:ilvl w:val="2"/>
          <w:numId w:val="900"/>
        </w:numPr>
        <w:spacing w:before="0" w:after="0"/>
      </w:pPr>
      <w:r>
        <w:t>Namespace Management</w:t>
      </w:r>
    </w:p>
    <w:p>
      <w:pPr>
        <w:numPr>
          <w:ilvl w:val="1"/>
          <w:numId w:val="900"/>
        </w:numPr>
        <w:spacing w:before="0" w:after="0"/>
      </w:pPr>
      <w:r>
        <w:t>remap</w:t>
      </w:r>
    </w:p>
    <w:p>
      <w:pPr>
        <w:numPr>
          <w:ilvl w:val="2"/>
          <w:numId w:val="900"/>
        </w:numPr>
        <w:spacing w:before="0" w:after="0"/>
      </w:pPr>
      <w:r>
        <w:t>Remapping Topics and Services</w:t>
      </w:r>
    </w:p>
    <w:p>
      <w:pPr>
        <w:numPr>
          <w:ilvl w:val="2"/>
          <w:numId w:val="900"/>
        </w:numPr>
        <w:spacing w:before="0" w:after="0"/>
      </w:pPr>
      <w:r>
        <w:t>Name Resolution</w:t>
      </w:r>
    </w:p>
    <w:p>
      <w:pPr>
        <w:numPr>
          <w:ilvl w:val="0"/>
          <w:numId w:val="900"/>
        </w:numPr>
        <w:spacing w:before="0" w:after="0"/>
      </w:pPr>
      <w:r>
        <w:t>Advanced Launch Features</w:t>
      </w:r>
    </w:p>
    <w:p>
      <w:pPr>
        <w:numPr>
          <w:ilvl w:val="1"/>
          <w:numId w:val="900"/>
        </w:numPr>
        <w:spacing w:before="0" w:after="0"/>
      </w:pPr>
      <w:r>
        <w:t>Conditional Launching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Machine Tags</w:t>
      </w:r>
    </w:p>
    <w:p>
      <w:pPr>
        <w:numPr>
          <w:ilvl w:val="1"/>
          <w:numId w:val="900"/>
        </w:numPr>
        <w:spacing w:before="0" w:after="0"/>
      </w:pPr>
      <w:r>
        <w:t>Test Integration</w:t>
      </w:r>
    </w:p>
    <w:p>
      <w:pPr>
        <w:numPr>
          <w:ilvl w:val="0"/>
          <w:numId w:val="900"/>
        </w:numPr>
        <w:spacing w:before="0" w:after="0"/>
      </w:pPr>
      <w:r>
        <w:t>Launch File Organization</w:t>
      </w:r>
    </w:p>
    <w:p>
      <w:pPr>
        <w:numPr>
          <w:ilvl w:val="1"/>
          <w:numId w:val="900"/>
        </w:numPr>
        <w:spacing w:before="0" w:after="0"/>
      </w:pPr>
      <w:r>
        <w:t>Modular Design</w:t>
      </w:r>
    </w:p>
    <w:p>
      <w:pPr>
        <w:numPr>
          <w:ilvl w:val="1"/>
          <w:numId w:val="900"/>
        </w:numPr>
        <w:spacing w:before="0" w:after="0"/>
      </w:pPr>
      <w:r>
        <w:t>Reusability</w:t>
      </w:r>
    </w:p>
    <w:p>
      <w:pPr>
        <w:numPr>
          <w:ilvl w:val="1"/>
          <w:numId w:val="900"/>
        </w:numPr>
        <w:spacing w:before="0" w:after="0"/>
      </w:pPr>
      <w:r>
        <w:t>Documentation</w:t>
      </w:r>
    </w:p>
    <w:p>
      <w:pPr>
        <w:pStyle w:val="Heading1"/>
      </w:pPr>
      <w:r>
        <w:t>Visualization and Debugging Tools</w:t>
      </w:r>
    </w:p>
    <w:p>
      <w:pPr>
        <w:numPr>
          <w:ilvl w:val="0"/>
          <w:numId w:val="900"/>
        </w:numPr>
        <w:spacing w:before="0" w:after="0"/>
      </w:pPr>
      <w:r>
        <w:t>rqt Framework</w:t>
      </w:r>
    </w:p>
    <w:p>
      <w:pPr>
        <w:numPr>
          <w:ilvl w:val="1"/>
          <w:numId w:val="900"/>
        </w:numPr>
        <w:spacing w:before="0" w:after="0"/>
      </w:pPr>
      <w:r>
        <w:t>Overview and Architecture</w:t>
      </w:r>
    </w:p>
    <w:p>
      <w:pPr>
        <w:numPr>
          <w:ilvl w:val="1"/>
          <w:numId w:val="900"/>
        </w:numPr>
        <w:spacing w:before="0" w:after="0"/>
      </w:pPr>
      <w:r>
        <w:t>Plugin System</w:t>
      </w:r>
    </w:p>
    <w:p>
      <w:pPr>
        <w:numPr>
          <w:ilvl w:val="1"/>
          <w:numId w:val="900"/>
        </w:numPr>
        <w:spacing w:before="0" w:after="0"/>
      </w:pPr>
      <w:r>
        <w:t>Custom Plugin Development</w:t>
      </w:r>
    </w:p>
    <w:p>
      <w:pPr>
        <w:numPr>
          <w:ilvl w:val="0"/>
          <w:numId w:val="900"/>
        </w:numPr>
        <w:spacing w:before="0" w:after="0"/>
      </w:pPr>
      <w:r>
        <w:t>Core rqt Plugins</w:t>
      </w:r>
    </w:p>
    <w:p>
      <w:pPr>
        <w:numPr>
          <w:ilvl w:val="1"/>
          <w:numId w:val="900"/>
        </w:numPr>
        <w:spacing w:before="0" w:after="0"/>
      </w:pPr>
      <w:r>
        <w:t>rqt_graph</w:t>
      </w:r>
    </w:p>
    <w:p>
      <w:pPr>
        <w:numPr>
          <w:ilvl w:val="2"/>
          <w:numId w:val="900"/>
        </w:numPr>
        <w:spacing w:before="0" w:after="0"/>
      </w:pPr>
      <w:r>
        <w:t>Visualizing Computation Graph</w:t>
      </w:r>
    </w:p>
    <w:p>
      <w:pPr>
        <w:numPr>
          <w:ilvl w:val="2"/>
          <w:numId w:val="900"/>
        </w:numPr>
        <w:spacing w:before="0" w:after="0"/>
      </w:pPr>
      <w:r>
        <w:t>Node Relationships</w:t>
      </w:r>
    </w:p>
    <w:p>
      <w:pPr>
        <w:numPr>
          <w:ilvl w:val="2"/>
          <w:numId w:val="900"/>
        </w:numPr>
        <w:spacing w:before="0" w:after="0"/>
      </w:pPr>
      <w:r>
        <w:t>Topic Flow</w:t>
      </w:r>
    </w:p>
    <w:p>
      <w:pPr>
        <w:numPr>
          <w:ilvl w:val="1"/>
          <w:numId w:val="900"/>
        </w:numPr>
        <w:spacing w:before="0" w:after="0"/>
      </w:pPr>
      <w:r>
        <w:t>rqt_plot</w:t>
      </w:r>
    </w:p>
    <w:p>
      <w:pPr>
        <w:numPr>
          <w:ilvl w:val="2"/>
          <w:numId w:val="900"/>
        </w:numPr>
        <w:spacing w:before="0" w:after="0"/>
      </w:pPr>
      <w:r>
        <w:t>Real-time Data Plotting</w:t>
      </w:r>
    </w:p>
    <w:p>
      <w:pPr>
        <w:numPr>
          <w:ilvl w:val="2"/>
          <w:numId w:val="900"/>
        </w:numPr>
        <w:spacing w:before="0" w:after="0"/>
      </w:pPr>
      <w:r>
        <w:t>Multiple Topic Plotting</w:t>
      </w:r>
    </w:p>
    <w:p>
      <w:pPr>
        <w:numPr>
          <w:ilvl w:val="2"/>
          <w:numId w:val="900"/>
        </w:numPr>
        <w:spacing w:before="0" w:after="0"/>
      </w:pPr>
      <w:r>
        <w:t>Plot Configuration</w:t>
      </w:r>
    </w:p>
    <w:p>
      <w:pPr>
        <w:numPr>
          <w:ilvl w:val="1"/>
          <w:numId w:val="900"/>
        </w:numPr>
        <w:spacing w:before="0" w:after="0"/>
      </w:pPr>
      <w:r>
        <w:t>rqt_console</w:t>
      </w:r>
    </w:p>
    <w:p>
      <w:pPr>
        <w:numPr>
          <w:ilvl w:val="2"/>
          <w:numId w:val="900"/>
        </w:numPr>
        <w:spacing w:before="0" w:after="0"/>
      </w:pPr>
      <w:r>
        <w:t>Log Message Viewing</w:t>
      </w:r>
    </w:p>
    <w:p>
      <w:pPr>
        <w:numPr>
          <w:ilvl w:val="2"/>
          <w:numId w:val="900"/>
        </w:numPr>
        <w:spacing w:before="0" w:after="0"/>
      </w:pPr>
      <w:r>
        <w:t>Filtering and Searching</w:t>
      </w:r>
    </w:p>
    <w:p>
      <w:pPr>
        <w:numPr>
          <w:ilvl w:val="2"/>
          <w:numId w:val="900"/>
        </w:numPr>
        <w:spacing w:before="0" w:after="0"/>
      </w:pPr>
      <w:r>
        <w:t>Log Levels</w:t>
      </w:r>
    </w:p>
    <w:p>
      <w:pPr>
        <w:numPr>
          <w:ilvl w:val="1"/>
          <w:numId w:val="900"/>
        </w:numPr>
        <w:spacing w:before="0" w:after="0"/>
      </w:pPr>
      <w:r>
        <w:t>rqt_reconfigure</w:t>
      </w:r>
    </w:p>
    <w:p>
      <w:pPr>
        <w:numPr>
          <w:ilvl w:val="2"/>
          <w:numId w:val="900"/>
        </w:numPr>
        <w:spacing w:before="0" w:after="0"/>
      </w:pPr>
      <w:r>
        <w:t>Dynamic Parameter Reconfiguration</w:t>
      </w:r>
    </w:p>
    <w:p>
      <w:pPr>
        <w:numPr>
          <w:ilvl w:val="2"/>
          <w:numId w:val="900"/>
        </w:numPr>
        <w:spacing w:before="0" w:after="0"/>
      </w:pPr>
      <w:r>
        <w:t>Parameter Monitoring</w:t>
      </w:r>
    </w:p>
    <w:p>
      <w:pPr>
        <w:numPr>
          <w:ilvl w:val="1"/>
          <w:numId w:val="900"/>
        </w:numPr>
        <w:spacing w:before="0" w:after="0"/>
      </w:pPr>
      <w:r>
        <w:t>rqt_image_view</w:t>
      </w:r>
    </w:p>
    <w:p>
      <w:pPr>
        <w:numPr>
          <w:ilvl w:val="2"/>
          <w:numId w:val="900"/>
        </w:numPr>
        <w:spacing w:before="0" w:after="0"/>
      </w:pPr>
      <w:r>
        <w:t>Image Topic Visualization</w:t>
      </w:r>
    </w:p>
    <w:p>
      <w:pPr>
        <w:numPr>
          <w:ilvl w:val="2"/>
          <w:numId w:val="900"/>
        </w:numPr>
        <w:spacing w:before="0" w:after="0"/>
      </w:pPr>
      <w:r>
        <w:t>Image Processing</w:t>
      </w:r>
    </w:p>
    <w:p>
      <w:pPr>
        <w:numPr>
          <w:ilvl w:val="1"/>
          <w:numId w:val="900"/>
        </w:numPr>
        <w:spacing w:before="0" w:after="0"/>
      </w:pPr>
      <w:r>
        <w:t>rqt_publisher</w:t>
      </w:r>
    </w:p>
    <w:p>
      <w:pPr>
        <w:numPr>
          <w:ilvl w:val="2"/>
          <w:numId w:val="900"/>
        </w:numPr>
        <w:spacing w:before="0" w:after="0"/>
      </w:pPr>
      <w:r>
        <w:t>Publishing Custom Messages</w:t>
      </w:r>
    </w:p>
    <w:p>
      <w:pPr>
        <w:numPr>
          <w:ilvl w:val="2"/>
          <w:numId w:val="900"/>
        </w:numPr>
        <w:spacing w:before="0" w:after="0"/>
      </w:pPr>
      <w:r>
        <w:t>Message Construction</w:t>
      </w:r>
    </w:p>
    <w:p>
      <w:pPr>
        <w:numPr>
          <w:ilvl w:val="1"/>
          <w:numId w:val="900"/>
        </w:numPr>
        <w:spacing w:before="0" w:after="0"/>
      </w:pPr>
      <w:r>
        <w:t>rqt_service_caller</w:t>
      </w:r>
    </w:p>
    <w:p>
      <w:pPr>
        <w:numPr>
          <w:ilvl w:val="2"/>
          <w:numId w:val="900"/>
        </w:numPr>
        <w:spacing w:before="0" w:after="0"/>
      </w:pPr>
      <w:r>
        <w:t>Service Testing</w:t>
      </w:r>
    </w:p>
    <w:p>
      <w:pPr>
        <w:numPr>
          <w:ilvl w:val="1"/>
          <w:numId w:val="900"/>
        </w:numPr>
        <w:spacing w:before="0" w:after="0"/>
      </w:pPr>
      <w:r>
        <w:t>rqt_topic</w:t>
      </w:r>
    </w:p>
    <w:p>
      <w:pPr>
        <w:numPr>
          <w:ilvl w:val="2"/>
          <w:numId w:val="900"/>
        </w:numPr>
        <w:spacing w:before="0" w:after="0"/>
      </w:pPr>
      <w:r>
        <w:t>Topic Monitoring</w:t>
      </w:r>
    </w:p>
    <w:p>
      <w:pPr>
        <w:numPr>
          <w:ilvl w:val="0"/>
          <w:numId w:val="900"/>
        </w:numPr>
        <w:spacing w:before="0" w:after="0"/>
      </w:pPr>
      <w:r>
        <w:t>rviz (3D Visualization)</w:t>
      </w:r>
    </w:p>
    <w:p>
      <w:pPr>
        <w:numPr>
          <w:ilvl w:val="1"/>
          <w:numId w:val="900"/>
        </w:numPr>
        <w:spacing w:before="0" w:after="0"/>
      </w:pPr>
      <w:r>
        <w:t>Overview and Interface</w:t>
      </w:r>
    </w:p>
    <w:p>
      <w:pPr>
        <w:numPr>
          <w:ilvl w:val="1"/>
          <w:numId w:val="900"/>
        </w:numPr>
        <w:spacing w:before="0" w:after="0"/>
      </w:pPr>
      <w:r>
        <w:t>User Interface Components</w:t>
      </w:r>
    </w:p>
    <w:p>
      <w:pPr>
        <w:numPr>
          <w:ilvl w:val="1"/>
          <w:numId w:val="900"/>
        </w:numPr>
        <w:spacing w:before="0" w:after="0"/>
      </w:pPr>
      <w:r>
        <w:t>Display Management</w:t>
      </w:r>
    </w:p>
    <w:p>
      <w:pPr>
        <w:numPr>
          <w:ilvl w:val="1"/>
          <w:numId w:val="900"/>
        </w:numPr>
        <w:spacing w:before="0" w:after="0"/>
      </w:pPr>
      <w:r>
        <w:t>Display Types</w:t>
      </w:r>
    </w:p>
    <w:p>
      <w:pPr>
        <w:numPr>
          <w:ilvl w:val="2"/>
          <w:numId w:val="900"/>
        </w:numPr>
        <w:spacing w:before="0" w:after="0"/>
      </w:pPr>
      <w:r>
        <w:t>Adding Displays</w:t>
      </w:r>
    </w:p>
    <w:p>
      <w:pPr>
        <w:numPr>
          <w:ilvl w:val="2"/>
          <w:numId w:val="900"/>
        </w:numPr>
        <w:spacing w:before="0" w:after="0"/>
      </w:pPr>
      <w:r>
        <w:t>Configuring Displays</w:t>
      </w:r>
    </w:p>
    <w:p>
      <w:pPr>
        <w:numPr>
          <w:ilvl w:val="2"/>
          <w:numId w:val="900"/>
        </w:numPr>
        <w:spacing w:before="0" w:after="0"/>
      </w:pPr>
      <w:r>
        <w:t>Display Properties</w:t>
      </w:r>
    </w:p>
    <w:p>
      <w:pPr>
        <w:numPr>
          <w:ilvl w:val="1"/>
          <w:numId w:val="900"/>
        </w:numPr>
        <w:spacing w:before="0" w:after="0"/>
      </w:pPr>
      <w:r>
        <w:t>Coordinate Frames</w:t>
      </w:r>
    </w:p>
    <w:p>
      <w:pPr>
        <w:numPr>
          <w:ilvl w:val="2"/>
          <w:numId w:val="900"/>
        </w:numPr>
        <w:spacing w:before="0" w:after="0"/>
      </w:pPr>
      <w:r>
        <w:t>Global Frame</w:t>
      </w:r>
    </w:p>
    <w:p>
      <w:pPr>
        <w:numPr>
          <w:ilvl w:val="2"/>
          <w:numId w:val="900"/>
        </w:numPr>
        <w:spacing w:before="0" w:after="0"/>
      </w:pPr>
      <w:r>
        <w:t>Fixed Frame</w:t>
      </w:r>
    </w:p>
    <w:p>
      <w:pPr>
        <w:numPr>
          <w:ilvl w:val="2"/>
          <w:numId w:val="900"/>
        </w:numPr>
        <w:spacing w:before="0" w:after="0"/>
      </w:pPr>
      <w:r>
        <w:t>Frame Relationships</w:t>
      </w:r>
    </w:p>
    <w:p>
      <w:pPr>
        <w:numPr>
          <w:ilvl w:val="1"/>
          <w:numId w:val="900"/>
        </w:numPr>
        <w:spacing w:before="0" w:after="0"/>
      </w:pPr>
      <w:r>
        <w:t>Sensor Data Visualization</w:t>
      </w:r>
    </w:p>
    <w:p>
      <w:pPr>
        <w:numPr>
          <w:ilvl w:val="2"/>
          <w:numId w:val="900"/>
        </w:numPr>
        <w:spacing w:before="0" w:after="0"/>
      </w:pPr>
      <w:r>
        <w:t>Camera Images</w:t>
      </w:r>
    </w:p>
    <w:p>
      <w:pPr>
        <w:numPr>
          <w:ilvl w:val="2"/>
          <w:numId w:val="900"/>
        </w:numPr>
        <w:spacing w:before="0" w:after="0"/>
      </w:pPr>
      <w:r>
        <w:t>Laser Scans</w:t>
      </w:r>
    </w:p>
    <w:p>
      <w:pPr>
        <w:numPr>
          <w:ilvl w:val="2"/>
          <w:numId w:val="900"/>
        </w:numPr>
        <w:spacing w:before="0" w:after="0"/>
      </w:pPr>
      <w:r>
        <w:t>Point Clouds</w:t>
      </w:r>
    </w:p>
    <w:p>
      <w:pPr>
        <w:numPr>
          <w:ilvl w:val="2"/>
          <w:numId w:val="900"/>
        </w:numPr>
        <w:spacing w:before="0" w:after="0"/>
      </w:pPr>
      <w:r>
        <w:t>IMU Data</w:t>
      </w:r>
    </w:p>
    <w:p>
      <w:pPr>
        <w:numPr>
          <w:ilvl w:val="1"/>
          <w:numId w:val="900"/>
        </w:numPr>
        <w:spacing w:before="0" w:after="0"/>
      </w:pPr>
      <w:r>
        <w:t>Robot Model Visualization</w:t>
      </w:r>
    </w:p>
    <w:p>
      <w:pPr>
        <w:numPr>
          <w:ilvl w:val="2"/>
          <w:numId w:val="900"/>
        </w:numPr>
        <w:spacing w:before="0" w:after="0"/>
      </w:pPr>
      <w:r>
        <w:t>URDF Integration</w:t>
      </w:r>
    </w:p>
    <w:p>
      <w:pPr>
        <w:numPr>
          <w:ilvl w:val="2"/>
          <w:numId w:val="900"/>
        </w:numPr>
        <w:spacing w:before="0" w:after="0"/>
      </w:pPr>
      <w:r>
        <w:t>Joint State Display</w:t>
      </w:r>
    </w:p>
    <w:p>
      <w:pPr>
        <w:numPr>
          <w:ilvl w:val="1"/>
          <w:numId w:val="900"/>
        </w:numPr>
        <w:spacing w:before="0" w:after="0"/>
      </w:pPr>
      <w:r>
        <w:t>Transform Visualization</w:t>
      </w:r>
    </w:p>
    <w:p>
      <w:pPr>
        <w:numPr>
          <w:ilvl w:val="2"/>
          <w:numId w:val="900"/>
        </w:numPr>
        <w:spacing w:before="0" w:after="0"/>
      </w:pPr>
      <w:r>
        <w:t>TF Frame Display</w:t>
      </w:r>
    </w:p>
    <w:p>
      <w:pPr>
        <w:numPr>
          <w:ilvl w:val="2"/>
          <w:numId w:val="900"/>
        </w:numPr>
        <w:spacing w:before="0" w:after="0"/>
      </w:pPr>
      <w:r>
        <w:t>Transform Relationships</w:t>
      </w:r>
    </w:p>
    <w:p>
      <w:pPr>
        <w:numPr>
          <w:ilvl w:val="1"/>
          <w:numId w:val="900"/>
        </w:numPr>
        <w:spacing w:before="0" w:after="0"/>
      </w:pPr>
      <w:r>
        <w:t>Markers and Annotations</w:t>
      </w:r>
    </w:p>
    <w:p>
      <w:pPr>
        <w:numPr>
          <w:ilvl w:val="2"/>
          <w:numId w:val="900"/>
        </w:numPr>
        <w:spacing w:before="0" w:after="0"/>
      </w:pPr>
      <w:r>
        <w:t>Custom Visualization</w:t>
      </w:r>
    </w:p>
    <w:p>
      <w:pPr>
        <w:numPr>
          <w:ilvl w:val="2"/>
          <w:numId w:val="900"/>
        </w:numPr>
        <w:spacing w:before="0" w:after="0"/>
      </w:pPr>
      <w:r>
        <w:t>Interactive Markers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Saving Configurations</w:t>
      </w:r>
    </w:p>
    <w:p>
      <w:pPr>
        <w:numPr>
          <w:ilvl w:val="2"/>
          <w:numId w:val="900"/>
        </w:numPr>
        <w:spacing w:before="0" w:after="0"/>
      </w:pPr>
      <w:r>
        <w:t>Loading Configurations</w:t>
      </w:r>
    </w:p>
    <w:p>
      <w:pPr>
        <w:numPr>
          <w:ilvl w:val="2"/>
          <w:numId w:val="900"/>
        </w:numPr>
        <w:spacing w:before="0" w:after="0"/>
      </w:pPr>
      <w:r>
        <w:t>Default Configurations</w:t>
      </w:r>
    </w:p>
    <w:p>
      <w:pPr>
        <w:pStyle w:val="Heading1"/>
      </w:pPr>
      <w:r>
        <w:t>Coordinate Frames and Transformations</w:t>
      </w:r>
    </w:p>
    <w:p>
      <w:pPr>
        <w:numPr>
          <w:ilvl w:val="0"/>
          <w:numId w:val="900"/>
        </w:numPr>
        <w:spacing w:before="0" w:after="0"/>
      </w:pPr>
      <w:r>
        <w:t>Spatial Relationships in Robotics</w:t>
      </w:r>
    </w:p>
    <w:p>
      <w:pPr>
        <w:numPr>
          <w:ilvl w:val="1"/>
          <w:numId w:val="900"/>
        </w:numPr>
        <w:spacing w:before="0" w:after="0"/>
      </w:pPr>
      <w:r>
        <w:t>Importance of Coordinate Frames</w:t>
      </w:r>
    </w:p>
    <w:p>
      <w:pPr>
        <w:numPr>
          <w:ilvl w:val="1"/>
          <w:numId w:val="900"/>
        </w:numPr>
        <w:spacing w:before="0" w:after="0"/>
      </w:pPr>
      <w:r>
        <w:t>Common Reference Frames</w:t>
      </w:r>
    </w:p>
    <w:p>
      <w:pPr>
        <w:numPr>
          <w:ilvl w:val="1"/>
          <w:numId w:val="900"/>
        </w:numPr>
        <w:spacing w:before="0" w:after="0"/>
      </w:pPr>
      <w:r>
        <w:t>Transformation Mathematics</w:t>
      </w:r>
    </w:p>
    <w:p>
      <w:pPr>
        <w:numPr>
          <w:ilvl w:val="0"/>
          <w:numId w:val="900"/>
        </w:numPr>
        <w:spacing w:before="0" w:after="0"/>
      </w:pPr>
      <w:r>
        <w:t>TF2 System Overview</w:t>
      </w:r>
    </w:p>
    <w:p>
      <w:pPr>
        <w:numPr>
          <w:ilvl w:val="1"/>
          <w:numId w:val="900"/>
        </w:numPr>
        <w:spacing w:before="0" w:after="0"/>
      </w:pPr>
      <w:r>
        <w:t>Transform Trees</w:t>
      </w:r>
    </w:p>
    <w:p>
      <w:pPr>
        <w:numPr>
          <w:ilvl w:val="1"/>
          <w:numId w:val="900"/>
        </w:numPr>
        <w:spacing w:before="0" w:after="0"/>
      </w:pPr>
      <w:r>
        <w:t>Time Synchronization</w:t>
      </w:r>
    </w:p>
    <w:p>
      <w:pPr>
        <w:numPr>
          <w:ilvl w:val="1"/>
          <w:numId w:val="900"/>
        </w:numPr>
        <w:spacing w:before="0" w:after="0"/>
      </w:pPr>
      <w:r>
        <w:t>Distributed Transforms</w:t>
      </w:r>
    </w:p>
    <w:p>
      <w:pPr>
        <w:numPr>
          <w:ilvl w:val="0"/>
          <w:numId w:val="900"/>
        </w:numPr>
        <w:spacing w:before="0" w:after="0"/>
      </w:pPr>
      <w:r>
        <w:t>Core TF2 Concepts</w:t>
      </w:r>
    </w:p>
    <w:p>
      <w:pPr>
        <w:numPr>
          <w:ilvl w:val="1"/>
          <w:numId w:val="900"/>
        </w:numPr>
        <w:spacing w:before="0" w:after="0"/>
      </w:pPr>
      <w:r>
        <w:t>Transforms</w:t>
      </w:r>
    </w:p>
    <w:p>
      <w:pPr>
        <w:numPr>
          <w:ilvl w:val="2"/>
          <w:numId w:val="900"/>
        </w:numPr>
        <w:spacing w:before="0" w:after="0"/>
      </w:pPr>
      <w:r>
        <w:t>Translation and Rotation</w:t>
      </w:r>
    </w:p>
    <w:p>
      <w:pPr>
        <w:numPr>
          <w:ilvl w:val="2"/>
          <w:numId w:val="900"/>
        </w:numPr>
        <w:spacing w:before="0" w:after="0"/>
      </w:pPr>
      <w:r>
        <w:t>Homogeneous Matrices</w:t>
      </w:r>
    </w:p>
    <w:p>
      <w:pPr>
        <w:numPr>
          <w:ilvl w:val="2"/>
          <w:numId w:val="900"/>
        </w:numPr>
        <w:spacing w:before="0" w:after="0"/>
      </w:pPr>
      <w:r>
        <w:t>Quaternions</w:t>
      </w:r>
    </w:p>
    <w:p>
      <w:pPr>
        <w:numPr>
          <w:ilvl w:val="1"/>
          <w:numId w:val="900"/>
        </w:numPr>
        <w:spacing w:before="0" w:after="0"/>
      </w:pPr>
      <w:r>
        <w:t>Frame IDs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Frame Hierarchy</w:t>
      </w:r>
    </w:p>
    <w:p>
      <w:pPr>
        <w:numPr>
          <w:ilvl w:val="1"/>
          <w:numId w:val="900"/>
        </w:numPr>
        <w:spacing w:before="0" w:after="0"/>
      </w:pPr>
      <w:r>
        <w:t>Time Handling</w:t>
      </w:r>
    </w:p>
    <w:p>
      <w:pPr>
        <w:numPr>
          <w:ilvl w:val="2"/>
          <w:numId w:val="900"/>
        </w:numPr>
        <w:spacing w:before="0" w:after="0"/>
      </w:pPr>
      <w:r>
        <w:t>Temporal Consistency</w:t>
      </w:r>
    </w:p>
    <w:p>
      <w:pPr>
        <w:numPr>
          <w:ilvl w:val="2"/>
          <w:numId w:val="900"/>
        </w:numPr>
        <w:spacing w:before="0" w:after="0"/>
      </w:pPr>
      <w:r>
        <w:t>Transform Interpolation</w:t>
      </w:r>
    </w:p>
    <w:p>
      <w:pPr>
        <w:numPr>
          <w:ilvl w:val="2"/>
          <w:numId w:val="900"/>
        </w:numPr>
        <w:spacing w:before="0" w:after="0"/>
      </w:pPr>
      <w:r>
        <w:t>Transform Extrapolation</w:t>
      </w:r>
    </w:p>
    <w:p>
      <w:pPr>
        <w:numPr>
          <w:ilvl w:val="0"/>
          <w:numId w:val="900"/>
        </w:numPr>
        <w:spacing w:before="0" w:after="0"/>
      </w:pPr>
      <w:r>
        <w:t>TF2 Library Usage</w:t>
      </w:r>
    </w:p>
    <w:p>
      <w:pPr>
        <w:numPr>
          <w:ilvl w:val="1"/>
          <w:numId w:val="900"/>
        </w:numPr>
        <w:spacing w:before="0" w:after="0"/>
      </w:pPr>
      <w:r>
        <w:t>Broadcasting Transforms</w:t>
      </w:r>
    </w:p>
    <w:p>
      <w:pPr>
        <w:numPr>
          <w:ilvl w:val="2"/>
          <w:numId w:val="900"/>
        </w:numPr>
        <w:spacing w:before="0" w:after="0"/>
      </w:pPr>
      <w:r>
        <w:t>Static Transform Publisher</w:t>
      </w:r>
    </w:p>
    <w:p>
      <w:pPr>
        <w:numPr>
          <w:ilvl w:val="2"/>
          <w:numId w:val="900"/>
        </w:numPr>
        <w:spacing w:before="0" w:after="0"/>
      </w:pPr>
      <w:r>
        <w:t>Dynamic Transform Broadcaster</w:t>
      </w:r>
    </w:p>
    <w:p>
      <w:pPr>
        <w:numPr>
          <w:ilvl w:val="2"/>
          <w:numId w:val="900"/>
        </w:numPr>
        <w:spacing w:before="0" w:after="0"/>
      </w:pPr>
      <w:r>
        <w:t>Transform Publishing Rate</w:t>
      </w:r>
    </w:p>
    <w:p>
      <w:pPr>
        <w:numPr>
          <w:ilvl w:val="1"/>
          <w:numId w:val="900"/>
        </w:numPr>
        <w:spacing w:before="0" w:after="0"/>
      </w:pPr>
      <w:r>
        <w:t>Listening for Transforms</w:t>
      </w:r>
    </w:p>
    <w:p>
      <w:pPr>
        <w:numPr>
          <w:ilvl w:val="2"/>
          <w:numId w:val="900"/>
        </w:numPr>
        <w:spacing w:before="0" w:after="0"/>
      </w:pPr>
      <w:r>
        <w:t>Transform Listener</w:t>
      </w:r>
    </w:p>
    <w:p>
      <w:pPr>
        <w:numPr>
          <w:ilvl w:val="2"/>
          <w:numId w:val="900"/>
        </w:numPr>
        <w:spacing w:before="0" w:after="0"/>
      </w:pPr>
      <w:r>
        <w:t>Buffer Management</w:t>
      </w:r>
    </w:p>
    <w:p>
      <w:pPr>
        <w:numPr>
          <w:ilvl w:val="2"/>
          <w:numId w:val="900"/>
        </w:numPr>
        <w:spacing w:before="0" w:after="0"/>
      </w:pPr>
      <w:r>
        <w:t>Transform Lookup</w:t>
      </w:r>
    </w:p>
    <w:p>
      <w:pPr>
        <w:numPr>
          <w:ilvl w:val="1"/>
          <w:numId w:val="900"/>
        </w:numPr>
        <w:spacing w:before="0" w:after="0"/>
      </w:pPr>
      <w:r>
        <w:t>Transform Trees</w:t>
      </w:r>
    </w:p>
    <w:p>
      <w:pPr>
        <w:numPr>
          <w:ilvl w:val="2"/>
          <w:numId w:val="900"/>
        </w:numPr>
        <w:spacing w:before="0" w:after="0"/>
      </w:pPr>
      <w:r>
        <w:t>Parent-Child Relationships</w:t>
      </w:r>
    </w:p>
    <w:p>
      <w:pPr>
        <w:numPr>
          <w:ilvl w:val="2"/>
          <w:numId w:val="900"/>
        </w:numPr>
        <w:spacing w:before="0" w:after="0"/>
      </w:pPr>
      <w:r>
        <w:t>Tree Structure Constraints</w:t>
      </w:r>
    </w:p>
    <w:p>
      <w:pPr>
        <w:numPr>
          <w:ilvl w:val="2"/>
          <w:numId w:val="900"/>
        </w:numPr>
        <w:spacing w:before="0" w:after="0"/>
      </w:pPr>
      <w:r>
        <w:t>Multiple Trees</w:t>
      </w:r>
    </w:p>
    <w:p>
      <w:pPr>
        <w:numPr>
          <w:ilvl w:val="0"/>
          <w:numId w:val="900"/>
        </w:numPr>
        <w:spacing w:before="0" w:after="0"/>
      </w:pPr>
      <w:r>
        <w:t>TF2 Tools and Utilities</w:t>
      </w:r>
    </w:p>
    <w:p>
      <w:pPr>
        <w:numPr>
          <w:ilvl w:val="1"/>
          <w:numId w:val="900"/>
        </w:numPr>
        <w:spacing w:before="0" w:after="0"/>
      </w:pPr>
      <w:r>
        <w:t>tf2_echo</w:t>
      </w:r>
    </w:p>
    <w:p>
      <w:pPr>
        <w:numPr>
          <w:ilvl w:val="2"/>
          <w:numId w:val="900"/>
        </w:numPr>
        <w:spacing w:before="0" w:after="0"/>
      </w:pPr>
      <w:r>
        <w:t>Inspecting Transforms</w:t>
      </w:r>
    </w:p>
    <w:p>
      <w:pPr>
        <w:numPr>
          <w:ilvl w:val="2"/>
          <w:numId w:val="900"/>
        </w:numPr>
        <w:spacing w:before="0" w:after="0"/>
      </w:pPr>
      <w:r>
        <w:t>Transform Monitoring</w:t>
      </w:r>
    </w:p>
    <w:p>
      <w:pPr>
        <w:numPr>
          <w:ilvl w:val="1"/>
          <w:numId w:val="900"/>
        </w:numPr>
        <w:spacing w:before="0" w:after="0"/>
      </w:pPr>
      <w:r>
        <w:t>view_frames</w:t>
      </w:r>
    </w:p>
    <w:p>
      <w:pPr>
        <w:numPr>
          <w:ilvl w:val="2"/>
          <w:numId w:val="900"/>
        </w:numPr>
        <w:spacing w:before="0" w:after="0"/>
      </w:pPr>
      <w:r>
        <w:t>Visualizing Transform Trees</w:t>
      </w:r>
    </w:p>
    <w:p>
      <w:pPr>
        <w:numPr>
          <w:ilvl w:val="2"/>
          <w:numId w:val="900"/>
        </w:numPr>
        <w:spacing w:before="0" w:after="0"/>
      </w:pPr>
      <w:r>
        <w:t>Tree Analysis</w:t>
      </w:r>
    </w:p>
    <w:p>
      <w:pPr>
        <w:numPr>
          <w:ilvl w:val="1"/>
          <w:numId w:val="900"/>
        </w:numPr>
        <w:spacing w:before="0" w:after="0"/>
      </w:pPr>
      <w:r>
        <w:t>tf2_monitor</w:t>
      </w:r>
    </w:p>
    <w:p>
      <w:pPr>
        <w:numPr>
          <w:ilvl w:val="2"/>
          <w:numId w:val="900"/>
        </w:numPr>
        <w:spacing w:before="0" w:after="0"/>
      </w:pPr>
      <w:r>
        <w:t>Transform Debugging</w:t>
      </w:r>
    </w:p>
    <w:p>
      <w:pPr>
        <w:numPr>
          <w:ilvl w:val="1"/>
          <w:numId w:val="900"/>
        </w:numPr>
        <w:spacing w:before="0" w:after="0"/>
      </w:pPr>
      <w:r>
        <w:t>static_transform_publisher</w:t>
      </w:r>
    </w:p>
    <w:p>
      <w:pPr>
        <w:numPr>
          <w:ilvl w:val="2"/>
          <w:numId w:val="900"/>
        </w:numPr>
        <w:spacing w:before="0" w:after="0"/>
      </w:pPr>
      <w:r>
        <w:t>Publishing Static Transforms</w:t>
      </w:r>
    </w:p>
    <w:p>
      <w:pPr>
        <w:pStyle w:val="Heading1"/>
      </w:pPr>
      <w:r>
        <w:t>Robot Modeling and Description</w:t>
      </w:r>
    </w:p>
    <w:p>
      <w:pPr>
        <w:numPr>
          <w:ilvl w:val="0"/>
          <w:numId w:val="900"/>
        </w:numPr>
        <w:spacing w:before="0" w:after="0"/>
      </w:pPr>
      <w:r>
        <w:t>Universal Robot Description Format (URDF)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1"/>
          <w:numId w:val="900"/>
        </w:numPr>
        <w:spacing w:before="0" w:after="0"/>
      </w:pPr>
      <w:r>
        <w:t>XML-based Description</w:t>
      </w:r>
    </w:p>
    <w:p>
      <w:pPr>
        <w:numPr>
          <w:ilvl w:val="1"/>
          <w:numId w:val="900"/>
        </w:numPr>
        <w:spacing w:before="0" w:after="0"/>
      </w:pPr>
      <w:r>
        <w:t>File Organization</w:t>
      </w:r>
    </w:p>
    <w:p>
      <w:pPr>
        <w:numPr>
          <w:ilvl w:val="1"/>
          <w:numId w:val="900"/>
        </w:numPr>
        <w:spacing w:before="0" w:after="0"/>
      </w:pPr>
      <w:r>
        <w:t>URDF Limitations</w:t>
      </w:r>
    </w:p>
    <w:p>
      <w:pPr>
        <w:numPr>
          <w:ilvl w:val="0"/>
          <w:numId w:val="900"/>
        </w:numPr>
        <w:spacing w:before="0" w:after="0"/>
      </w:pPr>
      <w:r>
        <w:t>URDF XML Specification</w:t>
      </w:r>
    </w:p>
    <w:p>
      <w:pPr>
        <w:numPr>
          <w:ilvl w:val="1"/>
          <w:numId w:val="900"/>
        </w:numPr>
        <w:spacing w:before="0" w:after="0"/>
      </w:pPr>
      <w:r>
        <w:t>robot</w:t>
      </w:r>
    </w:p>
    <w:p>
      <w:pPr>
        <w:numPr>
          <w:ilvl w:val="2"/>
          <w:numId w:val="900"/>
        </w:numPr>
        <w:spacing w:before="0" w:after="0"/>
      </w:pPr>
      <w:r>
        <w:t>Root Element</w:t>
      </w:r>
    </w:p>
    <w:p>
      <w:pPr>
        <w:numPr>
          <w:ilvl w:val="2"/>
          <w:numId w:val="900"/>
        </w:numPr>
        <w:spacing w:before="0" w:after="0"/>
      </w:pPr>
      <w:r>
        <w:t>Robot Properties</w:t>
      </w:r>
    </w:p>
    <w:p>
      <w:pPr>
        <w:numPr>
          <w:ilvl w:val="1"/>
          <w:numId w:val="900"/>
        </w:numPr>
        <w:spacing w:before="0" w:after="0"/>
      </w:pPr>
      <w:r>
        <w:t>link</w:t>
      </w:r>
    </w:p>
    <w:p>
      <w:pPr>
        <w:numPr>
          <w:ilvl w:val="2"/>
          <w:numId w:val="900"/>
        </w:numPr>
        <w:spacing w:before="0" w:after="0"/>
      </w:pPr>
      <w:r>
        <w:t>Link Definition</w:t>
      </w:r>
    </w:p>
    <w:p>
      <w:pPr>
        <w:numPr>
          <w:ilvl w:val="2"/>
          <w:numId w:val="900"/>
        </w:numPr>
        <w:spacing w:before="0" w:after="0"/>
      </w:pPr>
      <w:r>
        <w:t>Visual Properties</w:t>
      </w:r>
    </w:p>
    <w:p>
      <w:pPr>
        <w:numPr>
          <w:ilvl w:val="2"/>
          <w:numId w:val="900"/>
        </w:numPr>
        <w:spacing w:before="0" w:after="0"/>
      </w:pPr>
      <w:r>
        <w:t>Collision Properties</w:t>
      </w:r>
    </w:p>
    <w:p>
      <w:pPr>
        <w:numPr>
          <w:ilvl w:val="2"/>
          <w:numId w:val="900"/>
        </w:numPr>
        <w:spacing w:before="0" w:after="0"/>
      </w:pPr>
      <w:r>
        <w:t>Inertial Properties</w:t>
      </w:r>
    </w:p>
    <w:p>
      <w:pPr>
        <w:numPr>
          <w:ilvl w:val="2"/>
          <w:numId w:val="900"/>
        </w:numPr>
        <w:spacing w:before="0" w:after="0"/>
      </w:pPr>
      <w:r>
        <w:t>Material Properties</w:t>
      </w:r>
    </w:p>
    <w:p>
      <w:pPr>
        <w:numPr>
          <w:ilvl w:val="1"/>
          <w:numId w:val="900"/>
        </w:numPr>
        <w:spacing w:before="0" w:after="0"/>
      </w:pPr>
      <w:r>
        <w:t>joint</w:t>
      </w:r>
    </w:p>
    <w:p>
      <w:pPr>
        <w:numPr>
          <w:ilvl w:val="2"/>
          <w:numId w:val="900"/>
        </w:numPr>
        <w:spacing w:before="0" w:after="0"/>
      </w:pPr>
      <w:r>
        <w:t>Joint Definition</w:t>
      </w:r>
    </w:p>
    <w:p>
      <w:pPr>
        <w:numPr>
          <w:ilvl w:val="2"/>
          <w:numId w:val="900"/>
        </w:numPr>
        <w:spacing w:before="0" w:after="0"/>
      </w:pPr>
      <w:r>
        <w:t>Joint Types</w:t>
      </w:r>
    </w:p>
    <w:p>
      <w:pPr>
        <w:numPr>
          <w:ilvl w:val="2"/>
          <w:numId w:val="900"/>
        </w:numPr>
        <w:spacing w:before="0" w:after="0"/>
      </w:pPr>
      <w:r>
        <w:t>Joint Limits</w:t>
      </w:r>
    </w:p>
    <w:p>
      <w:pPr>
        <w:numPr>
          <w:ilvl w:val="2"/>
          <w:numId w:val="900"/>
        </w:numPr>
        <w:spacing w:before="0" w:after="0"/>
      </w:pPr>
      <w:r>
        <w:t>Joint Dynamics</w:t>
      </w:r>
    </w:p>
    <w:p>
      <w:pPr>
        <w:numPr>
          <w:ilvl w:val="2"/>
          <w:numId w:val="900"/>
        </w:numPr>
        <w:spacing w:before="0" w:after="0"/>
      </w:pPr>
      <w:r>
        <w:t>Joint Calibration</w:t>
      </w:r>
    </w:p>
    <w:p>
      <w:pPr>
        <w:numPr>
          <w:ilvl w:val="2"/>
          <w:numId w:val="900"/>
        </w:numPr>
        <w:spacing w:before="0" w:after="0"/>
      </w:pPr>
      <w:r>
        <w:t>Parent and Child Links</w:t>
      </w:r>
    </w:p>
    <w:p>
      <w:pPr>
        <w:numPr>
          <w:ilvl w:val="1"/>
          <w:numId w:val="900"/>
        </w:numPr>
        <w:spacing w:before="0" w:after="0"/>
      </w:pPr>
      <w:r>
        <w:t>Material</w:t>
      </w:r>
    </w:p>
    <w:p>
      <w:pPr>
        <w:numPr>
          <w:ilvl w:val="2"/>
          <w:numId w:val="900"/>
        </w:numPr>
        <w:spacing w:before="0" w:after="0"/>
      </w:pPr>
      <w:r>
        <w:t>Color and Texture</w:t>
      </w:r>
    </w:p>
    <w:p>
      <w:pPr>
        <w:numPr>
          <w:ilvl w:val="2"/>
          <w:numId w:val="900"/>
        </w:numPr>
        <w:spacing w:before="0" w:after="0"/>
      </w:pPr>
      <w:r>
        <w:t>Material Properties</w:t>
      </w:r>
    </w:p>
    <w:p>
      <w:pPr>
        <w:numPr>
          <w:ilvl w:val="1"/>
          <w:numId w:val="900"/>
        </w:numPr>
        <w:spacing w:before="0" w:after="0"/>
      </w:pPr>
      <w:r>
        <w:t>Gazebo Extensions</w:t>
      </w:r>
    </w:p>
    <w:p>
      <w:pPr>
        <w:numPr>
          <w:ilvl w:val="2"/>
          <w:numId w:val="900"/>
        </w:numPr>
        <w:spacing w:before="0" w:after="0"/>
      </w:pPr>
      <w:r>
        <w:t>Simulation Properties</w:t>
      </w:r>
    </w:p>
    <w:p>
      <w:pPr>
        <w:numPr>
          <w:ilvl w:val="0"/>
          <w:numId w:val="900"/>
        </w:numPr>
        <w:spacing w:before="0" w:after="0"/>
      </w:pPr>
      <w:r>
        <w:t>URDF Tools and Validation</w:t>
      </w:r>
    </w:p>
    <w:p>
      <w:pPr>
        <w:numPr>
          <w:ilvl w:val="1"/>
          <w:numId w:val="900"/>
        </w:numPr>
        <w:spacing w:before="0" w:after="0"/>
      </w:pPr>
      <w:r>
        <w:t>URDF Parsing</w:t>
      </w:r>
    </w:p>
    <w:p>
      <w:pPr>
        <w:numPr>
          <w:ilvl w:val="1"/>
          <w:numId w:val="900"/>
        </w:numPr>
        <w:spacing w:before="0" w:after="0"/>
      </w:pPr>
      <w:r>
        <w:t>Validation Tools</w:t>
      </w:r>
    </w:p>
    <w:p>
      <w:pPr>
        <w:numPr>
          <w:ilvl w:val="1"/>
          <w:numId w:val="900"/>
        </w:numPr>
        <w:spacing w:before="0" w:after="0"/>
      </w:pPr>
      <w:r>
        <w:t>Visualization Tools</w:t>
      </w:r>
    </w:p>
    <w:p>
      <w:pPr>
        <w:numPr>
          <w:ilvl w:val="0"/>
          <w:numId w:val="900"/>
        </w:numPr>
        <w:spacing w:before="0" w:after="0"/>
      </w:pPr>
      <w:r>
        <w:t>Xacro (XML Macros)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1"/>
          <w:numId w:val="900"/>
        </w:numPr>
        <w:spacing w:before="0" w:after="0"/>
      </w:pPr>
      <w:r>
        <w:t>Macro Definition</w:t>
      </w:r>
    </w:p>
    <w:p>
      <w:pPr>
        <w:numPr>
          <w:ilvl w:val="1"/>
          <w:numId w:val="900"/>
        </w:numPr>
        <w:spacing w:before="0" w:after="0"/>
      </w:pPr>
      <w:r>
        <w:t>Property Definition</w:t>
      </w:r>
    </w:p>
    <w:p>
      <w:pPr>
        <w:numPr>
          <w:ilvl w:val="1"/>
          <w:numId w:val="900"/>
        </w:numPr>
        <w:spacing w:before="0" w:after="0"/>
      </w:pPr>
      <w:r>
        <w:t>Conditional Statements</w:t>
      </w:r>
    </w:p>
    <w:p>
      <w:pPr>
        <w:numPr>
          <w:ilvl w:val="1"/>
          <w:numId w:val="900"/>
        </w:numPr>
        <w:spacing w:before="0" w:after="0"/>
      </w:pPr>
      <w:r>
        <w:t>Mathematical Operations</w:t>
      </w:r>
    </w:p>
    <w:p>
      <w:pPr>
        <w:numPr>
          <w:ilvl w:val="1"/>
          <w:numId w:val="900"/>
        </w:numPr>
        <w:spacing w:before="0" w:after="0"/>
      </w:pPr>
      <w:r>
        <w:t>File Inclusion</w:t>
      </w:r>
    </w:p>
    <w:p>
      <w:pPr>
        <w:numPr>
          <w:ilvl w:val="1"/>
          <w:numId w:val="900"/>
        </w:numPr>
        <w:spacing w:before="0" w:after="0"/>
      </w:pPr>
      <w:r>
        <w:t>Converting Xacro to URDF</w:t>
      </w:r>
    </w:p>
    <w:p>
      <w:pPr>
        <w:numPr>
          <w:ilvl w:val="0"/>
          <w:numId w:val="900"/>
        </w:numPr>
        <w:spacing w:before="0" w:after="0"/>
      </w:pPr>
      <w:r>
        <w:t>Advanced Robot Modeling</w:t>
      </w:r>
    </w:p>
    <w:p>
      <w:pPr>
        <w:numPr>
          <w:ilvl w:val="1"/>
          <w:numId w:val="900"/>
        </w:numPr>
        <w:spacing w:before="0" w:after="0"/>
      </w:pPr>
      <w:r>
        <w:t>Complex Kinematic Chains</w:t>
      </w:r>
    </w:p>
    <w:p>
      <w:pPr>
        <w:numPr>
          <w:ilvl w:val="1"/>
          <w:numId w:val="900"/>
        </w:numPr>
        <w:spacing w:before="0" w:after="0"/>
      </w:pPr>
      <w:r>
        <w:t>Sensor Integration</w:t>
      </w:r>
    </w:p>
    <w:p>
      <w:pPr>
        <w:numPr>
          <w:ilvl w:val="1"/>
          <w:numId w:val="900"/>
        </w:numPr>
        <w:spacing w:before="0" w:after="0"/>
      </w:pPr>
      <w:r>
        <w:t>Actuator Modeling</w:t>
      </w:r>
    </w:p>
    <w:p>
      <w:pPr>
        <w:pStyle w:val="Heading1"/>
      </w:pPr>
      <w:r>
        <w:t>Simulation and Testing</w:t>
      </w:r>
    </w:p>
    <w:p>
      <w:pPr>
        <w:numPr>
          <w:ilvl w:val="0"/>
          <w:numId w:val="900"/>
        </w:numPr>
        <w:spacing w:before="0" w:after="0"/>
      </w:pPr>
      <w:r>
        <w:t>Simulation Overview</w:t>
      </w:r>
    </w:p>
    <w:p>
      <w:pPr>
        <w:numPr>
          <w:ilvl w:val="1"/>
          <w:numId w:val="900"/>
        </w:numPr>
        <w:spacing w:before="0" w:after="0"/>
      </w:pPr>
      <w:r>
        <w:t>Benefits of Simulation</w:t>
      </w:r>
    </w:p>
    <w:p>
      <w:pPr>
        <w:numPr>
          <w:ilvl w:val="1"/>
          <w:numId w:val="900"/>
        </w:numPr>
        <w:spacing w:before="0" w:after="0"/>
      </w:pPr>
      <w:r>
        <w:t>Simulation vs Reality</w:t>
      </w:r>
    </w:p>
    <w:p>
      <w:pPr>
        <w:numPr>
          <w:ilvl w:val="1"/>
          <w:numId w:val="900"/>
        </w:numPr>
        <w:spacing w:before="0" w:after="0"/>
      </w:pPr>
      <w:r>
        <w:t>Testing Strategies</w:t>
      </w:r>
    </w:p>
    <w:p>
      <w:pPr>
        <w:numPr>
          <w:ilvl w:val="0"/>
          <w:numId w:val="900"/>
        </w:numPr>
        <w:spacing w:before="0" w:after="0"/>
      </w:pPr>
      <w:r>
        <w:t>Gazebo Simulator</w:t>
      </w:r>
    </w:p>
    <w:p>
      <w:pPr>
        <w:numPr>
          <w:ilvl w:val="1"/>
          <w:numId w:val="900"/>
        </w:numPr>
        <w:spacing w:before="0" w:after="0"/>
      </w:pPr>
      <w:r>
        <w:t>Overview and Capabilities</w:t>
      </w:r>
    </w:p>
    <w:p>
      <w:pPr>
        <w:numPr>
          <w:ilvl w:val="1"/>
          <w:numId w:val="900"/>
        </w:numPr>
        <w:spacing w:before="0" w:after="0"/>
      </w:pPr>
      <w:r>
        <w:t>Physics Engines</w:t>
      </w:r>
    </w:p>
    <w:p>
      <w:pPr>
        <w:numPr>
          <w:ilvl w:val="1"/>
          <w:numId w:val="900"/>
        </w:numPr>
        <w:spacing w:before="0" w:after="0"/>
      </w:pPr>
      <w:r>
        <w:t>Rendering Systems</w:t>
      </w:r>
    </w:p>
    <w:p>
      <w:pPr>
        <w:numPr>
          <w:ilvl w:val="1"/>
          <w:numId w:val="900"/>
        </w:numPr>
        <w:spacing w:before="0" w:after="0"/>
      </w:pPr>
      <w:r>
        <w:t>Sensor Simulation</w:t>
      </w:r>
    </w:p>
    <w:p>
      <w:pPr>
        <w:numPr>
          <w:ilvl w:val="0"/>
          <w:numId w:val="900"/>
        </w:numPr>
        <w:spacing w:before="0" w:after="0"/>
      </w:pPr>
      <w:r>
        <w:t>Gazebo-ROS Integration</w:t>
      </w:r>
    </w:p>
    <w:p>
      <w:pPr>
        <w:numPr>
          <w:ilvl w:val="1"/>
          <w:numId w:val="900"/>
        </w:numPr>
        <w:spacing w:before="0" w:after="0"/>
      </w:pPr>
      <w:r>
        <w:t>ROS-Gazebo Plugins</w:t>
      </w:r>
    </w:p>
    <w:p>
      <w:pPr>
        <w:numPr>
          <w:ilvl w:val="1"/>
          <w:numId w:val="900"/>
        </w:numPr>
        <w:spacing w:before="0" w:after="0"/>
      </w:pPr>
      <w:r>
        <w:t>Message Interfaces</w:t>
      </w:r>
    </w:p>
    <w:p>
      <w:pPr>
        <w:numPr>
          <w:ilvl w:val="1"/>
          <w:numId w:val="900"/>
        </w:numPr>
        <w:spacing w:before="0" w:after="0"/>
      </w:pPr>
      <w:r>
        <w:t>Service Interfaces</w:t>
      </w:r>
    </w:p>
    <w:p>
      <w:pPr>
        <w:numPr>
          <w:ilvl w:val="0"/>
          <w:numId w:val="900"/>
        </w:numPr>
        <w:spacing w:before="0" w:after="0"/>
      </w:pPr>
      <w:r>
        <w:t>World and Model Files</w:t>
      </w:r>
    </w:p>
    <w:p>
      <w:pPr>
        <w:numPr>
          <w:ilvl w:val="1"/>
          <w:numId w:val="900"/>
        </w:numPr>
        <w:spacing w:before="0" w:after="0"/>
      </w:pPr>
      <w:r>
        <w:t>World Files</w:t>
      </w:r>
    </w:p>
    <w:p>
      <w:pPr>
        <w:numPr>
          <w:ilvl w:val="2"/>
          <w:numId w:val="900"/>
        </w:numPr>
        <w:spacing w:before="0" w:after="0"/>
      </w:pPr>
      <w:r>
        <w:t>Environment Definition</w:t>
      </w:r>
    </w:p>
    <w:p>
      <w:pPr>
        <w:numPr>
          <w:ilvl w:val="2"/>
          <w:numId w:val="900"/>
        </w:numPr>
        <w:spacing w:before="0" w:after="0"/>
      </w:pPr>
      <w:r>
        <w:t>Physics Configuration</w:t>
      </w:r>
    </w:p>
    <w:p>
      <w:pPr>
        <w:numPr>
          <w:ilvl w:val="2"/>
          <w:numId w:val="900"/>
        </w:numPr>
        <w:spacing w:before="0" w:after="0"/>
      </w:pPr>
      <w:r>
        <w:t>Lighting and Materials</w:t>
      </w:r>
    </w:p>
    <w:p>
      <w:pPr>
        <w:numPr>
          <w:ilvl w:val="1"/>
          <w:numId w:val="900"/>
        </w:numPr>
        <w:spacing w:before="0" w:after="0"/>
      </w:pPr>
      <w:r>
        <w:t>Model Files (SDF)</w:t>
      </w:r>
    </w:p>
    <w:p>
      <w:pPr>
        <w:numPr>
          <w:ilvl w:val="2"/>
          <w:numId w:val="900"/>
        </w:numPr>
        <w:spacing w:before="0" w:after="0"/>
      </w:pPr>
      <w:r>
        <w:t>Robot Models</w:t>
      </w:r>
    </w:p>
    <w:p>
      <w:pPr>
        <w:numPr>
          <w:ilvl w:val="2"/>
          <w:numId w:val="900"/>
        </w:numPr>
        <w:spacing w:before="0" w:after="0"/>
      </w:pPr>
      <w:r>
        <w:t>Object Models</w:t>
      </w:r>
    </w:p>
    <w:p>
      <w:pPr>
        <w:numPr>
          <w:ilvl w:val="2"/>
          <w:numId w:val="900"/>
        </w:numPr>
        <w:spacing w:before="0" w:after="0"/>
      </w:pPr>
      <w:r>
        <w:t>Model Composition</w:t>
      </w:r>
    </w:p>
    <w:p>
      <w:pPr>
        <w:numPr>
          <w:ilvl w:val="0"/>
          <w:numId w:val="900"/>
        </w:numPr>
        <w:spacing w:before="0" w:after="0"/>
      </w:pPr>
      <w:r>
        <w:t>Robot Spawning and Control</w:t>
      </w:r>
    </w:p>
    <w:p>
      <w:pPr>
        <w:numPr>
          <w:ilvl w:val="1"/>
          <w:numId w:val="900"/>
        </w:numPr>
        <w:spacing w:before="0" w:after="0"/>
      </w:pPr>
      <w:r>
        <w:t>Spawning Methods</w:t>
      </w:r>
    </w:p>
    <w:p>
      <w:pPr>
        <w:numPr>
          <w:ilvl w:val="1"/>
          <w:numId w:val="900"/>
        </w:numPr>
        <w:spacing w:before="0" w:after="0"/>
      </w:pPr>
      <w:r>
        <w:t>Initial Positioning</w:t>
      </w:r>
    </w:p>
    <w:p>
      <w:pPr>
        <w:numPr>
          <w:ilvl w:val="1"/>
          <w:numId w:val="900"/>
        </w:numPr>
        <w:spacing w:before="0" w:after="0"/>
      </w:pPr>
      <w:r>
        <w:t>Controller Integration</w:t>
      </w:r>
    </w:p>
    <w:p>
      <w:pPr>
        <w:numPr>
          <w:ilvl w:val="0"/>
          <w:numId w:val="900"/>
        </w:numPr>
        <w:spacing w:before="0" w:after="0"/>
      </w:pPr>
      <w:r>
        <w:t>Gazebo Plugins for ROS</w:t>
      </w:r>
    </w:p>
    <w:p>
      <w:pPr>
        <w:numPr>
          <w:ilvl w:val="1"/>
          <w:numId w:val="900"/>
        </w:numPr>
        <w:spacing w:before="0" w:after="0"/>
      </w:pPr>
      <w:r>
        <w:t>Sensor Plugins</w:t>
      </w:r>
    </w:p>
    <w:p>
      <w:pPr>
        <w:numPr>
          <w:ilvl w:val="2"/>
          <w:numId w:val="900"/>
        </w:numPr>
        <w:spacing w:before="0" w:after="0"/>
      </w:pPr>
      <w:r>
        <w:t>Camera Plugin</w:t>
      </w:r>
    </w:p>
    <w:p>
      <w:pPr>
        <w:numPr>
          <w:ilvl w:val="2"/>
          <w:numId w:val="900"/>
        </w:numPr>
        <w:spacing w:before="0" w:after="0"/>
      </w:pPr>
      <w:r>
        <w:t>LiDAR Plugin</w:t>
      </w:r>
    </w:p>
    <w:p>
      <w:pPr>
        <w:numPr>
          <w:ilvl w:val="2"/>
          <w:numId w:val="900"/>
        </w:numPr>
        <w:spacing w:before="0" w:after="0"/>
      </w:pPr>
      <w:r>
        <w:t>IMU Plugin</w:t>
      </w:r>
    </w:p>
    <w:p>
      <w:pPr>
        <w:numPr>
          <w:ilvl w:val="2"/>
          <w:numId w:val="900"/>
        </w:numPr>
        <w:spacing w:before="0" w:after="0"/>
      </w:pPr>
      <w:r>
        <w:t>GPS Plugin</w:t>
      </w:r>
    </w:p>
    <w:p>
      <w:pPr>
        <w:numPr>
          <w:ilvl w:val="1"/>
          <w:numId w:val="900"/>
        </w:numPr>
        <w:spacing w:before="0" w:after="0"/>
      </w:pPr>
      <w:r>
        <w:t>Actuator Plugins</w:t>
      </w:r>
    </w:p>
    <w:p>
      <w:pPr>
        <w:numPr>
          <w:ilvl w:val="2"/>
          <w:numId w:val="900"/>
        </w:numPr>
        <w:spacing w:before="0" w:after="0"/>
      </w:pPr>
      <w:r>
        <w:t>Joint Controllers</w:t>
      </w:r>
    </w:p>
    <w:p>
      <w:pPr>
        <w:numPr>
          <w:ilvl w:val="2"/>
          <w:numId w:val="900"/>
        </w:numPr>
        <w:spacing w:before="0" w:after="0"/>
      </w:pPr>
      <w:r>
        <w:t>Differential Drive</w:t>
      </w:r>
    </w:p>
    <w:p>
      <w:pPr>
        <w:numPr>
          <w:ilvl w:val="2"/>
          <w:numId w:val="900"/>
        </w:numPr>
        <w:spacing w:before="0" w:after="0"/>
      </w:pPr>
      <w:r>
        <w:t>Skid Steering</w:t>
      </w:r>
    </w:p>
    <w:p>
      <w:pPr>
        <w:numPr>
          <w:ilvl w:val="1"/>
          <w:numId w:val="900"/>
        </w:numPr>
        <w:spacing w:before="0" w:after="0"/>
      </w:pPr>
      <w:r>
        <w:t>Custom Plugin Development</w:t>
      </w:r>
    </w:p>
    <w:p>
      <w:pPr>
        <w:numPr>
          <w:ilvl w:val="0"/>
          <w:numId w:val="900"/>
        </w:numPr>
        <w:spacing w:before="0" w:after="0"/>
      </w:pPr>
      <w:r>
        <w:t>Simulation Best Practices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Realistic Modeling</w:t>
      </w:r>
    </w:p>
    <w:p>
      <w:pPr>
        <w:numPr>
          <w:ilvl w:val="1"/>
          <w:numId w:val="900"/>
        </w:numPr>
        <w:spacing w:before="0" w:after="0"/>
      </w:pPr>
      <w:r>
        <w:t>Testing Procedures</w:t>
      </w:r>
    </w:p>
    <w:p>
      <w:pPr>
        <w:pStyle w:val="Heading1"/>
      </w:pPr>
      <w:r>
        <w:t>Navigation and Path Planning</w:t>
      </w:r>
    </w:p>
    <w:p>
      <w:pPr>
        <w:numPr>
          <w:ilvl w:val="0"/>
          <w:numId w:val="900"/>
        </w:numPr>
        <w:spacing w:before="0" w:after="0"/>
      </w:pPr>
      <w:r>
        <w:t>Navigation Stack Overview</w:t>
      </w:r>
    </w:p>
    <w:p>
      <w:pPr>
        <w:numPr>
          <w:ilvl w:val="1"/>
          <w:numId w:val="900"/>
        </w:numPr>
        <w:spacing w:before="0" w:after="0"/>
      </w:pPr>
      <w:r>
        <w:t>System Architecture</w:t>
      </w:r>
    </w:p>
    <w:p>
      <w:pPr>
        <w:numPr>
          <w:ilvl w:val="1"/>
          <w:numId w:val="900"/>
        </w:numPr>
        <w:spacing w:before="0" w:after="0"/>
      </w:pPr>
      <w:r>
        <w:t>Component Integration</w:t>
      </w:r>
    </w:p>
    <w:p>
      <w:pPr>
        <w:numPr>
          <w:ilvl w:val="1"/>
          <w:numId w:val="900"/>
        </w:numPr>
        <w:spacing w:before="0" w:after="0"/>
      </w:pPr>
      <w:r>
        <w:t>Data Flow</w:t>
      </w:r>
    </w:p>
    <w:p>
      <w:pPr>
        <w:numPr>
          <w:ilvl w:val="0"/>
          <w:numId w:val="900"/>
        </w:numPr>
        <w:spacing w:before="0" w:after="0"/>
      </w:pPr>
      <w:r>
        <w:t>Map Representation</w:t>
      </w:r>
    </w:p>
    <w:p>
      <w:pPr>
        <w:numPr>
          <w:ilvl w:val="1"/>
          <w:numId w:val="900"/>
        </w:numPr>
        <w:spacing w:before="0" w:after="0"/>
      </w:pPr>
      <w:r>
        <w:t>Occupancy Grids</w:t>
      </w:r>
    </w:p>
    <w:p>
      <w:pPr>
        <w:numPr>
          <w:ilvl w:val="1"/>
          <w:numId w:val="900"/>
        </w:numPr>
        <w:spacing w:before="0" w:after="0"/>
      </w:pPr>
      <w:r>
        <w:t>Map Formats</w:t>
      </w:r>
    </w:p>
    <w:p>
      <w:pPr>
        <w:numPr>
          <w:ilvl w:val="1"/>
          <w:numId w:val="900"/>
        </w:numPr>
        <w:spacing w:before="0" w:after="0"/>
      </w:pPr>
      <w:r>
        <w:t>Map Building</w:t>
      </w:r>
    </w:p>
    <w:p>
      <w:pPr>
        <w:numPr>
          <w:ilvl w:val="0"/>
          <w:numId w:val="900"/>
        </w:numPr>
        <w:spacing w:before="0" w:after="0"/>
      </w:pPr>
      <w:r>
        <w:t>Localization</w:t>
      </w:r>
    </w:p>
    <w:p>
      <w:pPr>
        <w:numPr>
          <w:ilvl w:val="1"/>
          <w:numId w:val="900"/>
        </w:numPr>
        <w:spacing w:before="0" w:after="0"/>
      </w:pPr>
      <w:r>
        <w:t>Adaptive Monte Carlo Localization (AMCL)</w:t>
      </w:r>
    </w:p>
    <w:p>
      <w:pPr>
        <w:numPr>
          <w:ilvl w:val="1"/>
          <w:numId w:val="900"/>
        </w:numPr>
        <w:spacing w:before="0" w:after="0"/>
      </w:pPr>
      <w:r>
        <w:t>Particle Filters</w:t>
      </w:r>
    </w:p>
    <w:p>
      <w:pPr>
        <w:numPr>
          <w:ilvl w:val="1"/>
          <w:numId w:val="900"/>
        </w:numPr>
        <w:spacing w:before="0" w:after="0"/>
      </w:pPr>
      <w:r>
        <w:t>Map Server</w:t>
      </w:r>
    </w:p>
    <w:p>
      <w:pPr>
        <w:numPr>
          <w:ilvl w:val="1"/>
          <w:numId w:val="900"/>
        </w:numPr>
        <w:spacing w:before="0" w:after="0"/>
      </w:pPr>
      <w:r>
        <w:t>Initial Pose Estimation</w:t>
      </w:r>
    </w:p>
    <w:p>
      <w:pPr>
        <w:numPr>
          <w:ilvl w:val="0"/>
          <w:numId w:val="900"/>
        </w:numPr>
        <w:spacing w:before="0" w:after="0"/>
      </w:pPr>
      <w:r>
        <w:t>Path Planning</w:t>
      </w:r>
    </w:p>
    <w:p>
      <w:pPr>
        <w:numPr>
          <w:ilvl w:val="1"/>
          <w:numId w:val="900"/>
        </w:numPr>
        <w:spacing w:before="0" w:after="0"/>
      </w:pPr>
      <w:r>
        <w:t>Global Planning</w:t>
      </w:r>
    </w:p>
    <w:p>
      <w:pPr>
        <w:numPr>
          <w:ilvl w:val="2"/>
          <w:numId w:val="900"/>
        </w:numPr>
        <w:spacing w:before="0" w:after="0"/>
      </w:pPr>
      <w:r>
        <w:t>Planning Algorithms</w:t>
      </w:r>
    </w:p>
    <w:p>
      <w:pPr>
        <w:numPr>
          <w:ilvl w:val="2"/>
          <w:numId w:val="900"/>
        </w:numPr>
        <w:spacing w:before="0" w:after="0"/>
      </w:pPr>
      <w:r>
        <w:t>Cost Functions</w:t>
      </w:r>
    </w:p>
    <w:p>
      <w:pPr>
        <w:numPr>
          <w:ilvl w:val="2"/>
          <w:numId w:val="900"/>
        </w:numPr>
        <w:spacing w:before="0" w:after="0"/>
      </w:pPr>
      <w:r>
        <w:t>Path Optimization</w:t>
      </w:r>
    </w:p>
    <w:p>
      <w:pPr>
        <w:numPr>
          <w:ilvl w:val="1"/>
          <w:numId w:val="900"/>
        </w:numPr>
        <w:spacing w:before="0" w:after="0"/>
      </w:pPr>
      <w:r>
        <w:t>Local Planning</w:t>
      </w:r>
    </w:p>
    <w:p>
      <w:pPr>
        <w:numPr>
          <w:ilvl w:val="2"/>
          <w:numId w:val="900"/>
        </w:numPr>
        <w:spacing w:before="0" w:after="0"/>
      </w:pPr>
      <w:r>
        <w:t>Obstacle Avoidance</w:t>
      </w:r>
    </w:p>
    <w:p>
      <w:pPr>
        <w:numPr>
          <w:ilvl w:val="2"/>
          <w:numId w:val="900"/>
        </w:numPr>
        <w:spacing w:before="0" w:after="0"/>
      </w:pPr>
      <w:r>
        <w:t>Trajectory Generation</w:t>
      </w:r>
    </w:p>
    <w:p>
      <w:pPr>
        <w:numPr>
          <w:ilvl w:val="2"/>
          <w:numId w:val="900"/>
        </w:numPr>
        <w:spacing w:before="0" w:after="0"/>
      </w:pPr>
      <w:r>
        <w:t>Dynamic Window Approach</w:t>
      </w:r>
    </w:p>
    <w:p>
      <w:pPr>
        <w:numPr>
          <w:ilvl w:val="0"/>
          <w:numId w:val="900"/>
        </w:numPr>
        <w:spacing w:before="0" w:after="0"/>
      </w:pPr>
      <w:r>
        <w:t>Costmaps</w:t>
      </w:r>
    </w:p>
    <w:p>
      <w:pPr>
        <w:numPr>
          <w:ilvl w:val="1"/>
          <w:numId w:val="900"/>
        </w:numPr>
        <w:spacing w:before="0" w:after="0"/>
      </w:pPr>
      <w:r>
        <w:t>Global Costmap</w:t>
      </w:r>
    </w:p>
    <w:p>
      <w:pPr>
        <w:numPr>
          <w:ilvl w:val="2"/>
          <w:numId w:val="900"/>
        </w:numPr>
        <w:spacing w:before="0" w:after="0"/>
      </w:pPr>
      <w:r>
        <w:t>Static Map Layer</w:t>
      </w:r>
    </w:p>
    <w:p>
      <w:pPr>
        <w:numPr>
          <w:ilvl w:val="2"/>
          <w:numId w:val="900"/>
        </w:numPr>
        <w:spacing w:before="0" w:after="0"/>
      </w:pPr>
      <w:r>
        <w:t>Obstacle Layer</w:t>
      </w:r>
    </w:p>
    <w:p>
      <w:pPr>
        <w:numPr>
          <w:ilvl w:val="2"/>
          <w:numId w:val="900"/>
        </w:numPr>
        <w:spacing w:before="0" w:after="0"/>
      </w:pPr>
      <w:r>
        <w:t>Inflation Layer</w:t>
      </w:r>
    </w:p>
    <w:p>
      <w:pPr>
        <w:numPr>
          <w:ilvl w:val="1"/>
          <w:numId w:val="900"/>
        </w:numPr>
        <w:spacing w:before="0" w:after="0"/>
      </w:pPr>
      <w:r>
        <w:t>Local Costmap</w:t>
      </w:r>
    </w:p>
    <w:p>
      <w:pPr>
        <w:numPr>
          <w:ilvl w:val="2"/>
          <w:numId w:val="900"/>
        </w:numPr>
        <w:spacing w:before="0" w:after="0"/>
      </w:pPr>
      <w:r>
        <w:t>Real-time Updates</w:t>
      </w:r>
    </w:p>
    <w:p>
      <w:pPr>
        <w:numPr>
          <w:ilvl w:val="2"/>
          <w:numId w:val="900"/>
        </w:numPr>
        <w:spacing w:before="0" w:after="0"/>
      </w:pPr>
      <w:r>
        <w:t>Sensor Integration</w:t>
      </w:r>
    </w:p>
    <w:p>
      <w:pPr>
        <w:numPr>
          <w:ilvl w:val="2"/>
          <w:numId w:val="900"/>
        </w:numPr>
        <w:spacing w:before="0" w:after="0"/>
      </w:pPr>
      <w:r>
        <w:t>Rolling Window</w:t>
      </w:r>
    </w:p>
    <w:p>
      <w:pPr>
        <w:numPr>
          <w:ilvl w:val="0"/>
          <w:numId w:val="900"/>
        </w:numPr>
        <w:spacing w:before="0" w:after="0"/>
      </w:pPr>
      <w:r>
        <w:t>Navigation Behaviors</w:t>
      </w:r>
    </w:p>
    <w:p>
      <w:pPr>
        <w:numPr>
          <w:ilvl w:val="1"/>
          <w:numId w:val="900"/>
        </w:numPr>
        <w:spacing w:before="0" w:after="0"/>
      </w:pPr>
      <w:r>
        <w:t>Move Base</w:t>
      </w:r>
    </w:p>
    <w:p>
      <w:pPr>
        <w:numPr>
          <w:ilvl w:val="1"/>
          <w:numId w:val="900"/>
        </w:numPr>
        <w:spacing w:before="0" w:after="0"/>
      </w:pPr>
      <w:r>
        <w:t>Recovery Behaviors</w:t>
      </w:r>
    </w:p>
    <w:p>
      <w:pPr>
        <w:numPr>
          <w:ilvl w:val="1"/>
          <w:numId w:val="900"/>
        </w:numPr>
        <w:spacing w:before="0" w:after="0"/>
      </w:pPr>
      <w:r>
        <w:t>Goal Handling</w:t>
      </w:r>
    </w:p>
    <w:p>
      <w:pPr>
        <w:numPr>
          <w:ilvl w:val="0"/>
          <w:numId w:val="900"/>
        </w:numPr>
        <w:spacing w:before="0" w:after="0"/>
      </w:pPr>
      <w:r>
        <w:t>Navigation Configuration</w:t>
      </w:r>
    </w:p>
    <w:p>
      <w:pPr>
        <w:numPr>
          <w:ilvl w:val="1"/>
          <w:numId w:val="900"/>
        </w:numPr>
        <w:spacing w:before="0" w:after="0"/>
      </w:pPr>
      <w:r>
        <w:t>Parameter Tuning</w:t>
      </w:r>
    </w:p>
    <w:p>
      <w:pPr>
        <w:numPr>
          <w:ilvl w:val="1"/>
          <w:numId w:val="900"/>
        </w:numPr>
        <w:spacing w:before="0" w:after="0"/>
      </w:pPr>
      <w:r>
        <w:t>Sensor Integration</w:t>
      </w:r>
    </w:p>
    <w:p>
      <w:pPr>
        <w:numPr>
          <w:ilvl w:val="1"/>
          <w:numId w:val="900"/>
        </w:numPr>
        <w:spacing w:before="0" w:after="0"/>
      </w:pPr>
      <w:r>
        <w:t>Robot-Specific Setup</w:t>
      </w:r>
    </w:p>
    <w:p>
      <w:pPr>
        <w:pStyle w:val="Heading1"/>
      </w:pPr>
      <w:r>
        <w:t>Manipulation and Control</w:t>
      </w:r>
    </w:p>
    <w:p>
      <w:pPr>
        <w:numPr>
          <w:ilvl w:val="0"/>
          <w:numId w:val="900"/>
        </w:numPr>
        <w:spacing w:before="0" w:after="0"/>
      </w:pPr>
      <w:r>
        <w:t>MoveIt Motion Planning Framework</w:t>
      </w:r>
    </w:p>
    <w:p>
      <w:pPr>
        <w:numPr>
          <w:ilvl w:val="1"/>
          <w:numId w:val="900"/>
        </w:numPr>
        <w:spacing w:before="0" w:after="0"/>
      </w:pPr>
      <w:r>
        <w:t>System Architecture</w:t>
      </w:r>
    </w:p>
    <w:p>
      <w:pPr>
        <w:numPr>
          <w:ilvl w:val="1"/>
          <w:numId w:val="900"/>
        </w:numPr>
        <w:spacing w:before="0" w:after="0"/>
      </w:pPr>
      <w:r>
        <w:t>Core Components</w:t>
      </w:r>
    </w:p>
    <w:p>
      <w:pPr>
        <w:numPr>
          <w:ilvl w:val="1"/>
          <w:numId w:val="900"/>
        </w:numPr>
        <w:spacing w:before="0" w:after="0"/>
      </w:pPr>
      <w:r>
        <w:t>Integration Points</w:t>
      </w:r>
    </w:p>
    <w:p>
      <w:pPr>
        <w:numPr>
          <w:ilvl w:val="0"/>
          <w:numId w:val="900"/>
        </w:numPr>
        <w:spacing w:before="0" w:after="0"/>
      </w:pPr>
      <w:r>
        <w:t>MoveIt Setup</w:t>
      </w:r>
    </w:p>
    <w:p>
      <w:pPr>
        <w:numPr>
          <w:ilvl w:val="1"/>
          <w:numId w:val="900"/>
        </w:numPr>
        <w:spacing w:before="0" w:after="0"/>
      </w:pPr>
      <w:r>
        <w:t>Setup Assistant</w:t>
      </w:r>
    </w:p>
    <w:p>
      <w:pPr>
        <w:numPr>
          <w:ilvl w:val="1"/>
          <w:numId w:val="900"/>
        </w:numPr>
        <w:spacing w:before="0" w:after="0"/>
      </w:pPr>
      <w:r>
        <w:t>Configuration Workflow</w:t>
      </w:r>
    </w:p>
    <w:p>
      <w:pPr>
        <w:numPr>
          <w:ilvl w:val="1"/>
          <w:numId w:val="900"/>
        </w:numPr>
        <w:spacing w:before="0" w:after="0"/>
      </w:pPr>
      <w:r>
        <w:t>URDF Integration</w:t>
      </w:r>
    </w:p>
    <w:p>
      <w:pPr>
        <w:numPr>
          <w:ilvl w:val="0"/>
          <w:numId w:val="900"/>
        </w:numPr>
        <w:spacing w:before="0" w:after="0"/>
      </w:pPr>
      <w:r>
        <w:t>Motion Planning</w:t>
      </w:r>
    </w:p>
    <w:p>
      <w:pPr>
        <w:numPr>
          <w:ilvl w:val="1"/>
          <w:numId w:val="900"/>
        </w:numPr>
        <w:spacing w:before="0" w:after="0"/>
      </w:pPr>
      <w:r>
        <w:t>Planning Algorithms</w:t>
      </w:r>
    </w:p>
    <w:p>
      <w:pPr>
        <w:numPr>
          <w:ilvl w:val="1"/>
          <w:numId w:val="900"/>
        </w:numPr>
        <w:spacing w:before="0" w:after="0"/>
      </w:pPr>
      <w:r>
        <w:t>Planning Scene</w:t>
      </w:r>
    </w:p>
    <w:p>
      <w:pPr>
        <w:numPr>
          <w:ilvl w:val="1"/>
          <w:numId w:val="900"/>
        </w:numPr>
        <w:spacing w:before="0" w:after="0"/>
      </w:pPr>
      <w:r>
        <w:t>Collision Checking</w:t>
      </w:r>
    </w:p>
    <w:p>
      <w:pPr>
        <w:numPr>
          <w:ilvl w:val="1"/>
          <w:numId w:val="900"/>
        </w:numPr>
        <w:spacing w:before="0" w:after="0"/>
      </w:pPr>
      <w:r>
        <w:t>Trajectory Optimization</w:t>
      </w:r>
    </w:p>
    <w:p>
      <w:pPr>
        <w:numPr>
          <w:ilvl w:val="0"/>
          <w:numId w:val="900"/>
        </w:numPr>
        <w:spacing w:before="0" w:after="0"/>
      </w:pPr>
      <w:r>
        <w:t>Kinematics</w:t>
      </w:r>
    </w:p>
    <w:p>
      <w:pPr>
        <w:numPr>
          <w:ilvl w:val="1"/>
          <w:numId w:val="900"/>
        </w:numPr>
        <w:spacing w:before="0" w:after="0"/>
      </w:pPr>
      <w:r>
        <w:t>Forward Kinematics</w:t>
      </w:r>
    </w:p>
    <w:p>
      <w:pPr>
        <w:numPr>
          <w:ilvl w:val="1"/>
          <w:numId w:val="900"/>
        </w:numPr>
        <w:spacing w:before="0" w:after="0"/>
      </w:pPr>
      <w:r>
        <w:t>Inverse Kinematics</w:t>
      </w:r>
    </w:p>
    <w:p>
      <w:pPr>
        <w:numPr>
          <w:ilvl w:val="1"/>
          <w:numId w:val="900"/>
        </w:numPr>
        <w:spacing w:before="0" w:after="0"/>
      </w:pPr>
      <w:r>
        <w:t>Kinematic Solvers</w:t>
      </w:r>
    </w:p>
    <w:p>
      <w:pPr>
        <w:numPr>
          <w:ilvl w:val="0"/>
          <w:numId w:val="900"/>
        </w:numPr>
        <w:spacing w:before="0" w:after="0"/>
      </w:pPr>
      <w:r>
        <w:t>Control Integration</w:t>
      </w:r>
    </w:p>
    <w:p>
      <w:pPr>
        <w:numPr>
          <w:ilvl w:val="1"/>
          <w:numId w:val="900"/>
        </w:numPr>
        <w:spacing w:before="0" w:after="0"/>
      </w:pPr>
      <w:r>
        <w:t>Controller Managers</w:t>
      </w:r>
    </w:p>
    <w:p>
      <w:pPr>
        <w:numPr>
          <w:ilvl w:val="1"/>
          <w:numId w:val="900"/>
        </w:numPr>
        <w:spacing w:before="0" w:after="0"/>
      </w:pPr>
      <w:r>
        <w:t>Hardware Abstraction</w:t>
      </w:r>
    </w:p>
    <w:p>
      <w:pPr>
        <w:numPr>
          <w:ilvl w:val="1"/>
          <w:numId w:val="900"/>
        </w:numPr>
        <w:spacing w:before="0" w:after="0"/>
      </w:pPr>
      <w:r>
        <w:t>Real-time Control</w:t>
      </w:r>
    </w:p>
    <w:p>
      <w:pPr>
        <w:numPr>
          <w:ilvl w:val="0"/>
          <w:numId w:val="900"/>
        </w:numPr>
        <w:spacing w:before="0" w:after="0"/>
      </w:pPr>
      <w:r>
        <w:t>Manipulation Planning</w:t>
      </w:r>
    </w:p>
    <w:p>
      <w:pPr>
        <w:numPr>
          <w:ilvl w:val="1"/>
          <w:numId w:val="900"/>
        </w:numPr>
        <w:spacing w:before="0" w:after="0"/>
      </w:pPr>
      <w:r>
        <w:t>Pick and Place</w:t>
      </w:r>
    </w:p>
    <w:p>
      <w:pPr>
        <w:numPr>
          <w:ilvl w:val="1"/>
          <w:numId w:val="900"/>
        </w:numPr>
        <w:spacing w:before="0" w:after="0"/>
      </w:pPr>
      <w:r>
        <w:t>Cartesian Planning</w:t>
      </w:r>
    </w:p>
    <w:p>
      <w:pPr>
        <w:numPr>
          <w:ilvl w:val="1"/>
          <w:numId w:val="900"/>
        </w:numPr>
        <w:spacing w:before="0" w:after="0"/>
      </w:pPr>
      <w:r>
        <w:t>Constraint-based Planning</w:t>
      </w:r>
    </w:p>
    <w:p>
      <w:pPr>
        <w:pStyle w:val="Heading1"/>
      </w:pPr>
      <w:r>
        <w:t>Perception and Sensor Integration</w:t>
      </w:r>
    </w:p>
    <w:p>
      <w:pPr>
        <w:numPr>
          <w:ilvl w:val="0"/>
          <w:numId w:val="900"/>
        </w:numPr>
        <w:spacing w:before="0" w:after="0"/>
      </w:pPr>
      <w:r>
        <w:t>Sensor Data Types</w:t>
      </w:r>
    </w:p>
    <w:p>
      <w:pPr>
        <w:numPr>
          <w:ilvl w:val="1"/>
          <w:numId w:val="900"/>
        </w:numPr>
        <w:spacing w:before="0" w:after="0"/>
      </w:pPr>
      <w:r>
        <w:t>Image Data</w:t>
      </w:r>
    </w:p>
    <w:p>
      <w:pPr>
        <w:numPr>
          <w:ilvl w:val="1"/>
          <w:numId w:val="900"/>
        </w:numPr>
        <w:spacing w:before="0" w:after="0"/>
      </w:pPr>
      <w:r>
        <w:t>Point Cloud Data</w:t>
      </w:r>
    </w:p>
    <w:p>
      <w:pPr>
        <w:numPr>
          <w:ilvl w:val="1"/>
          <w:numId w:val="900"/>
        </w:numPr>
        <w:spacing w:before="0" w:after="0"/>
      </w:pPr>
      <w:r>
        <w:t>Range Data</w:t>
      </w:r>
    </w:p>
    <w:p>
      <w:pPr>
        <w:numPr>
          <w:ilvl w:val="1"/>
          <w:numId w:val="900"/>
        </w:numPr>
        <w:spacing w:before="0" w:after="0"/>
      </w:pPr>
      <w:r>
        <w:t>Inertial Data</w:t>
      </w:r>
    </w:p>
    <w:p>
      <w:pPr>
        <w:numPr>
          <w:ilvl w:val="0"/>
          <w:numId w:val="900"/>
        </w:numPr>
        <w:spacing w:before="0" w:after="0"/>
      </w:pPr>
      <w:r>
        <w:t>Camera Integration</w:t>
      </w:r>
    </w:p>
    <w:p>
      <w:pPr>
        <w:numPr>
          <w:ilvl w:val="1"/>
          <w:numId w:val="900"/>
        </w:numPr>
        <w:spacing w:before="0" w:after="0"/>
      </w:pPr>
      <w:r>
        <w:t>Camera Drivers</w:t>
      </w:r>
    </w:p>
    <w:p>
      <w:pPr>
        <w:numPr>
          <w:ilvl w:val="1"/>
          <w:numId w:val="900"/>
        </w:numPr>
        <w:spacing w:before="0" w:after="0"/>
      </w:pPr>
      <w:r>
        <w:t>Camera Calibration</w:t>
      </w:r>
    </w:p>
    <w:p>
      <w:pPr>
        <w:numPr>
          <w:ilvl w:val="1"/>
          <w:numId w:val="900"/>
        </w:numPr>
        <w:spacing w:before="0" w:after="0"/>
      </w:pPr>
      <w:r>
        <w:t>Image Transport</w:t>
      </w:r>
    </w:p>
    <w:p>
      <w:pPr>
        <w:numPr>
          <w:ilvl w:val="1"/>
          <w:numId w:val="900"/>
        </w:numPr>
        <w:spacing w:before="0" w:after="0"/>
      </w:pPr>
      <w:r>
        <w:t>Image Processing Pipeline</w:t>
      </w:r>
    </w:p>
    <w:p>
      <w:pPr>
        <w:numPr>
          <w:ilvl w:val="0"/>
          <w:numId w:val="900"/>
        </w:numPr>
        <w:spacing w:before="0" w:after="0"/>
      </w:pPr>
      <w:r>
        <w:t>image_transport</w:t>
      </w:r>
    </w:p>
    <w:p>
      <w:pPr>
        <w:numPr>
          <w:ilvl w:val="1"/>
          <w:numId w:val="900"/>
        </w:numPr>
        <w:spacing w:before="0" w:after="0"/>
      </w:pPr>
      <w:r>
        <w:t>Transport Plugins</w:t>
      </w:r>
    </w:p>
    <w:p>
      <w:pPr>
        <w:numPr>
          <w:ilvl w:val="1"/>
          <w:numId w:val="900"/>
        </w:numPr>
        <w:spacing w:before="0" w:after="0"/>
      </w:pPr>
      <w:r>
        <w:t>Compression Methods</w:t>
      </w:r>
    </w:p>
    <w:p>
      <w:pPr>
        <w:numPr>
          <w:ilvl w:val="1"/>
          <w:numId w:val="900"/>
        </w:numPr>
        <w:spacing w:before="0" w:after="0"/>
      </w:pPr>
      <w:r>
        <w:t>Bandwidth Optimization</w:t>
      </w:r>
    </w:p>
    <w:p>
      <w:pPr>
        <w:numPr>
          <w:ilvl w:val="0"/>
          <w:numId w:val="900"/>
        </w:numPr>
        <w:spacing w:before="0" w:after="0"/>
      </w:pPr>
      <w:r>
        <w:t>OpenCV Integration</w:t>
      </w:r>
    </w:p>
    <w:p>
      <w:pPr>
        <w:numPr>
          <w:ilvl w:val="1"/>
          <w:numId w:val="900"/>
        </w:numPr>
        <w:spacing w:before="0" w:after="0"/>
      </w:pPr>
      <w:r>
        <w:t>cv_bridge</w:t>
      </w:r>
    </w:p>
    <w:p>
      <w:pPr>
        <w:numPr>
          <w:ilvl w:val="1"/>
          <w:numId w:val="900"/>
        </w:numPr>
        <w:spacing w:before="0" w:after="0"/>
      </w:pPr>
      <w:r>
        <w:t>Image Conversion</w:t>
      </w:r>
    </w:p>
    <w:p>
      <w:pPr>
        <w:numPr>
          <w:ilvl w:val="1"/>
          <w:numId w:val="900"/>
        </w:numPr>
        <w:spacing w:before="0" w:after="0"/>
      </w:pPr>
      <w:r>
        <w:t>Image Processing Workflows</w:t>
      </w:r>
    </w:p>
    <w:p>
      <w:pPr>
        <w:numPr>
          <w:ilvl w:val="1"/>
          <w:numId w:val="900"/>
        </w:numPr>
        <w:spacing w:before="0" w:after="0"/>
      </w:pPr>
      <w:r>
        <w:t>Computer Vision Algorithms</w:t>
      </w:r>
    </w:p>
    <w:p>
      <w:pPr>
        <w:numPr>
          <w:ilvl w:val="0"/>
          <w:numId w:val="900"/>
        </w:numPr>
        <w:spacing w:before="0" w:after="0"/>
      </w:pPr>
      <w:r>
        <w:t>LiDAR Integration</w:t>
      </w:r>
    </w:p>
    <w:p>
      <w:pPr>
        <w:numPr>
          <w:ilvl w:val="1"/>
          <w:numId w:val="900"/>
        </w:numPr>
        <w:spacing w:before="0" w:after="0"/>
      </w:pPr>
      <w:r>
        <w:t>LiDAR Drivers</w:t>
      </w:r>
    </w:p>
    <w:p>
      <w:pPr>
        <w:numPr>
          <w:ilvl w:val="1"/>
          <w:numId w:val="900"/>
        </w:numPr>
        <w:spacing w:before="0" w:after="0"/>
      </w:pPr>
      <w:r>
        <w:t>Point Cloud Processing</w:t>
      </w:r>
    </w:p>
    <w:p>
      <w:pPr>
        <w:numPr>
          <w:ilvl w:val="1"/>
          <w:numId w:val="900"/>
        </w:numPr>
        <w:spacing w:before="0" w:after="0"/>
      </w:pPr>
      <w:r>
        <w:t>Scan Matching</w:t>
      </w:r>
    </w:p>
    <w:p>
      <w:pPr>
        <w:numPr>
          <w:ilvl w:val="0"/>
          <w:numId w:val="900"/>
        </w:numPr>
        <w:spacing w:before="0" w:after="0"/>
      </w:pPr>
      <w:r>
        <w:t>Point Cloud Library (PCL) Integration</w:t>
      </w:r>
    </w:p>
    <w:p>
      <w:pPr>
        <w:numPr>
          <w:ilvl w:val="1"/>
          <w:numId w:val="900"/>
        </w:numPr>
        <w:spacing w:before="0" w:after="0"/>
      </w:pPr>
      <w:r>
        <w:t>Point Cloud Processing</w:t>
      </w:r>
    </w:p>
    <w:p>
      <w:pPr>
        <w:numPr>
          <w:ilvl w:val="1"/>
          <w:numId w:val="900"/>
        </w:numPr>
        <w:spacing w:before="0" w:after="0"/>
      </w:pPr>
      <w:r>
        <w:t>Filtering and Segmentation</w:t>
      </w:r>
    </w:p>
    <w:p>
      <w:pPr>
        <w:numPr>
          <w:ilvl w:val="1"/>
          <w:numId w:val="900"/>
        </w:numPr>
        <w:spacing w:before="0" w:after="0"/>
      </w:pPr>
      <w:r>
        <w:t>Feature Extraction</w:t>
      </w:r>
    </w:p>
    <w:p>
      <w:pPr>
        <w:numPr>
          <w:ilvl w:val="1"/>
          <w:numId w:val="900"/>
        </w:numPr>
        <w:spacing w:before="0" w:after="0"/>
      </w:pPr>
      <w:r>
        <w:t>Registration Algorithms</w:t>
      </w:r>
    </w:p>
    <w:p>
      <w:pPr>
        <w:numPr>
          <w:ilvl w:val="0"/>
          <w:numId w:val="900"/>
        </w:numPr>
        <w:spacing w:before="0" w:after="0"/>
      </w:pPr>
      <w:r>
        <w:t>Sensor Fusion</w:t>
      </w:r>
    </w:p>
    <w:p>
      <w:pPr>
        <w:numPr>
          <w:ilvl w:val="1"/>
          <w:numId w:val="900"/>
        </w:numPr>
        <w:spacing w:before="0" w:after="0"/>
      </w:pPr>
      <w:r>
        <w:t>Multi-sensor Integration</w:t>
      </w:r>
    </w:p>
    <w:p>
      <w:pPr>
        <w:numPr>
          <w:ilvl w:val="1"/>
          <w:numId w:val="900"/>
        </w:numPr>
        <w:spacing w:before="0" w:after="0"/>
      </w:pPr>
      <w:r>
        <w:t>Data Synchronization</w:t>
      </w:r>
    </w:p>
    <w:p>
      <w:pPr>
        <w:numPr>
          <w:ilvl w:val="1"/>
          <w:numId w:val="900"/>
        </w:numPr>
        <w:spacing w:before="0" w:after="0"/>
      </w:pPr>
      <w:r>
        <w:t>Kalman Filtering</w:t>
      </w:r>
    </w:p>
    <w:p>
      <w:pPr>
        <w:pStyle w:val="Heading1"/>
      </w:pPr>
      <w:r>
        <w:t>Advanced ROS Topics</w:t>
      </w:r>
    </w:p>
    <w:p>
      <w:pPr>
        <w:numPr>
          <w:ilvl w:val="0"/>
          <w:numId w:val="900"/>
        </w:numPr>
        <w:spacing w:before="0" w:after="0"/>
      </w:pPr>
      <w:r>
        <w:t>Multi-Robot Systems</w:t>
      </w:r>
    </w:p>
    <w:p>
      <w:pPr>
        <w:numPr>
          <w:ilvl w:val="1"/>
          <w:numId w:val="900"/>
        </w:numPr>
        <w:spacing w:before="0" w:after="0"/>
      </w:pPr>
      <w:r>
        <w:t>Namespace Management</w:t>
      </w:r>
    </w:p>
    <w:p>
      <w:pPr>
        <w:numPr>
          <w:ilvl w:val="1"/>
          <w:numId w:val="900"/>
        </w:numPr>
        <w:spacing w:before="0" w:after="0"/>
      </w:pPr>
      <w:r>
        <w:t>Communication Patterns</w:t>
      </w:r>
    </w:p>
    <w:p>
      <w:pPr>
        <w:numPr>
          <w:ilvl w:val="1"/>
          <w:numId w:val="900"/>
        </w:numPr>
        <w:spacing w:before="0" w:after="0"/>
      </w:pPr>
      <w:r>
        <w:t>Coordination Strategies</w:t>
      </w:r>
    </w:p>
    <w:p>
      <w:pPr>
        <w:numPr>
          <w:ilvl w:val="0"/>
          <w:numId w:val="900"/>
        </w:numPr>
        <w:spacing w:before="0" w:after="0"/>
      </w:pPr>
      <w:r>
        <w:t>Real-time Considerations</w:t>
      </w:r>
    </w:p>
    <w:p>
      <w:pPr>
        <w:numPr>
          <w:ilvl w:val="1"/>
          <w:numId w:val="900"/>
        </w:numPr>
        <w:spacing w:before="0" w:after="0"/>
      </w:pPr>
      <w:r>
        <w:t>Real-time Constraints</w:t>
      </w:r>
    </w:p>
    <w:p>
      <w:pPr>
        <w:numPr>
          <w:ilvl w:val="1"/>
          <w:numId w:val="900"/>
        </w:numPr>
        <w:spacing w:before="0" w:after="0"/>
      </w:pPr>
      <w:r>
        <w:t>Priority Scheduling</w:t>
      </w:r>
    </w:p>
    <w:p>
      <w:pPr>
        <w:numPr>
          <w:ilvl w:val="1"/>
          <w:numId w:val="900"/>
        </w:numPr>
        <w:spacing w:before="0" w:after="0"/>
      </w:pPr>
      <w:r>
        <w:t>Deterministic Behavior</w:t>
      </w:r>
    </w:p>
    <w:p>
      <w:pPr>
        <w:numPr>
          <w:ilvl w:val="0"/>
          <w:numId w:val="900"/>
        </w:numPr>
        <w:spacing w:before="0" w:after="0"/>
      </w:pPr>
      <w:r>
        <w:t>Security in ROS</w:t>
      </w:r>
    </w:p>
    <w:p>
      <w:pPr>
        <w:numPr>
          <w:ilvl w:val="1"/>
          <w:numId w:val="900"/>
        </w:numPr>
        <w:spacing w:before="0" w:after="0"/>
      </w:pPr>
      <w:r>
        <w:t>Security Vulnerabilities</w:t>
      </w:r>
    </w:p>
    <w:p>
      <w:pPr>
        <w:numPr>
          <w:ilvl w:val="1"/>
          <w:numId w:val="900"/>
        </w:numPr>
        <w:spacing w:before="0" w:after="0"/>
      </w:pPr>
      <w:r>
        <w:t>Authentication</w:t>
      </w:r>
    </w:p>
    <w:p>
      <w:pPr>
        <w:numPr>
          <w:ilvl w:val="1"/>
          <w:numId w:val="900"/>
        </w:numPr>
        <w:spacing w:before="0" w:after="0"/>
      </w:pPr>
      <w:r>
        <w:t>Encryption</w:t>
      </w:r>
    </w:p>
    <w:p>
      <w:pPr>
        <w:numPr>
          <w:ilvl w:val="1"/>
          <w:numId w:val="900"/>
        </w:numPr>
        <w:spacing w:before="0" w:after="0"/>
      </w:pPr>
      <w:r>
        <w:t>Access Control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Message Optimization</w:t>
      </w:r>
    </w:p>
    <w:p>
      <w:pPr>
        <w:numPr>
          <w:ilvl w:val="1"/>
          <w:numId w:val="900"/>
        </w:numPr>
        <w:spacing w:before="0" w:after="0"/>
      </w:pPr>
      <w:r>
        <w:t>Network Optimization</w:t>
      </w:r>
    </w:p>
    <w:p>
      <w:pPr>
        <w:numPr>
          <w:ilvl w:val="1"/>
          <w:numId w:val="900"/>
        </w:numPr>
        <w:spacing w:before="0" w:after="0"/>
      </w:pPr>
      <w:r>
        <w:t>Computational Optimization</w:t>
      </w:r>
    </w:p>
    <w:p>
      <w:pPr>
        <w:numPr>
          <w:ilvl w:val="0"/>
          <w:numId w:val="900"/>
        </w:numPr>
        <w:spacing w:before="0" w:after="0"/>
      </w:pPr>
      <w:r>
        <w:t>Custom Message and Service Types</w:t>
      </w:r>
    </w:p>
    <w:p>
      <w:pPr>
        <w:numPr>
          <w:ilvl w:val="1"/>
          <w:numId w:val="900"/>
        </w:numPr>
        <w:spacing w:before="0" w:after="0"/>
      </w:pPr>
      <w:r>
        <w:t>Message Design</w:t>
      </w:r>
    </w:p>
    <w:p>
      <w:pPr>
        <w:numPr>
          <w:ilvl w:val="1"/>
          <w:numId w:val="900"/>
        </w:numPr>
        <w:spacing w:before="0" w:after="0"/>
      </w:pPr>
      <w:r>
        <w:t>Service Design</w:t>
      </w:r>
    </w:p>
    <w:p>
      <w:pPr>
        <w:numPr>
          <w:ilvl w:val="1"/>
          <w:numId w:val="900"/>
        </w:numPr>
        <w:spacing w:before="0" w:after="0"/>
      </w:pPr>
      <w:r>
        <w:t>Code Generation</w:t>
      </w:r>
    </w:p>
    <w:p>
      <w:pPr>
        <w:numPr>
          <w:ilvl w:val="0"/>
          <w:numId w:val="900"/>
        </w:numPr>
        <w:spacing w:before="0" w:after="0"/>
      </w:pPr>
      <w:r>
        <w:t>Plugin Development</w:t>
      </w:r>
    </w:p>
    <w:p>
      <w:pPr>
        <w:numPr>
          <w:ilvl w:val="1"/>
          <w:numId w:val="900"/>
        </w:numPr>
        <w:spacing w:before="0" w:after="0"/>
      </w:pPr>
      <w:r>
        <w:t>Plugin Architecture</w:t>
      </w:r>
    </w:p>
    <w:p>
      <w:pPr>
        <w:numPr>
          <w:ilvl w:val="1"/>
          <w:numId w:val="900"/>
        </w:numPr>
        <w:spacing w:before="0" w:after="0"/>
      </w:pPr>
      <w:r>
        <w:t>Custom Plugins</w:t>
      </w:r>
    </w:p>
    <w:p>
      <w:pPr>
        <w:numPr>
          <w:ilvl w:val="1"/>
          <w:numId w:val="900"/>
        </w:numPr>
        <w:spacing w:before="0" w:after="0"/>
      </w:pPr>
      <w:r>
        <w:t>Plugin Loading</w:t>
      </w:r>
    </w:p>
    <w:p>
      <w:pPr>
        <w:pStyle w:val="Heading1"/>
      </w:pPr>
      <w:r>
        <w:t>ROS Ecosystem and Community</w:t>
      </w:r>
    </w:p>
    <w:p>
      <w:pPr>
        <w:numPr>
          <w:ilvl w:val="0"/>
          <w:numId w:val="900"/>
        </w:numPr>
        <w:spacing w:before="0" w:after="0"/>
      </w:pPr>
      <w:r>
        <w:t>Package Management</w:t>
      </w:r>
    </w:p>
    <w:p>
      <w:pPr>
        <w:numPr>
          <w:ilvl w:val="1"/>
          <w:numId w:val="900"/>
        </w:numPr>
        <w:spacing w:before="0" w:after="0"/>
      </w:pPr>
      <w:r>
        <w:t>Package Repositories</w:t>
      </w:r>
    </w:p>
    <w:p>
      <w:pPr>
        <w:numPr>
          <w:ilvl w:val="1"/>
          <w:numId w:val="900"/>
        </w:numPr>
        <w:spacing w:before="0" w:after="0"/>
      </w:pPr>
      <w:r>
        <w:t>Package Installation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0"/>
          <w:numId w:val="900"/>
        </w:numPr>
        <w:spacing w:before="0" w:after="0"/>
      </w:pPr>
      <w:r>
        <w:t>Documentation and Resources</w:t>
      </w:r>
    </w:p>
    <w:p>
      <w:pPr>
        <w:numPr>
          <w:ilvl w:val="1"/>
          <w:numId w:val="900"/>
        </w:numPr>
        <w:spacing w:before="0" w:after="0"/>
      </w:pPr>
      <w:r>
        <w:t>Official Documentation</w:t>
      </w:r>
    </w:p>
    <w:p>
      <w:pPr>
        <w:numPr>
          <w:ilvl w:val="1"/>
          <w:numId w:val="900"/>
        </w:numPr>
        <w:spacing w:before="0" w:after="0"/>
      </w:pPr>
      <w:r>
        <w:t>Community Resources</w:t>
      </w:r>
    </w:p>
    <w:p>
      <w:pPr>
        <w:numPr>
          <w:ilvl w:val="1"/>
          <w:numId w:val="900"/>
        </w:numPr>
        <w:spacing w:before="0" w:after="0"/>
      </w:pPr>
      <w:r>
        <w:t>Tutorials and Examples</w:t>
      </w:r>
    </w:p>
    <w:p>
      <w:pPr>
        <w:numPr>
          <w:ilvl w:val="0"/>
          <w:numId w:val="900"/>
        </w:numPr>
        <w:spacing w:before="0" w:after="0"/>
      </w:pPr>
      <w:r>
        <w:t>Contributing to ROS</w:t>
      </w:r>
    </w:p>
    <w:p>
      <w:pPr>
        <w:numPr>
          <w:ilvl w:val="1"/>
          <w:numId w:val="900"/>
        </w:numPr>
        <w:spacing w:before="0" w:after="0"/>
      </w:pPr>
      <w:r>
        <w:t>Code Contributions</w:t>
      </w:r>
    </w:p>
    <w:p>
      <w:pPr>
        <w:numPr>
          <w:ilvl w:val="1"/>
          <w:numId w:val="900"/>
        </w:numPr>
        <w:spacing w:before="0" w:after="0"/>
      </w:pPr>
      <w:r>
        <w:t>Documentation Contributions</w:t>
      </w:r>
    </w:p>
    <w:p>
      <w:pPr>
        <w:numPr>
          <w:ilvl w:val="1"/>
          <w:numId w:val="900"/>
        </w:numPr>
        <w:spacing w:before="0" w:after="0"/>
      </w:pPr>
      <w:r>
        <w:t>Bug Reporting</w:t>
      </w:r>
    </w:p>
    <w:p>
      <w:pPr>
        <w:numPr>
          <w:ilvl w:val="0"/>
          <w:numId w:val="900"/>
        </w:numPr>
        <w:spacing w:before="0" w:after="0"/>
      </w:pPr>
      <w:r>
        <w:t>ROS Enhancement Proposals (REPs)</w:t>
      </w:r>
    </w:p>
    <w:p>
      <w:pPr>
        <w:numPr>
          <w:ilvl w:val="1"/>
          <w:numId w:val="900"/>
        </w:numPr>
        <w:spacing w:before="0" w:after="0"/>
      </w:pPr>
      <w:r>
        <w:t>Proposal Process</w:t>
      </w:r>
    </w:p>
    <w:p>
      <w:pPr>
        <w:numPr>
          <w:ilvl w:val="1"/>
          <w:numId w:val="900"/>
        </w:numPr>
        <w:spacing w:before="0" w:after="0"/>
      </w:pPr>
      <w:r>
        <w:t>Standard Practices</w:t>
      </w:r>
    </w:p>
    <w:p>
      <w:pPr>
        <w:numPr>
          <w:ilvl w:val="0"/>
          <w:numId w:val="900"/>
        </w:numPr>
        <w:spacing w:before="0" w:after="0"/>
      </w:pPr>
      <w:r>
        <w:t>Commercial ROS Distributions</w:t>
      </w:r>
    </w:p>
    <w:p>
      <w:pPr>
        <w:numPr>
          <w:ilvl w:val="1"/>
          <w:numId w:val="900"/>
        </w:numPr>
        <w:spacing w:before="0" w:after="0"/>
      </w:pPr>
      <w:r>
        <w:t>Industrial Applications</w:t>
      </w:r>
    </w:p>
    <w:p>
      <w:pPr>
        <w:numPr>
          <w:ilvl w:val="1"/>
          <w:numId w:val="900"/>
        </w:numPr>
        <w:spacing w:before="0" w:after="0"/>
      </w:pPr>
      <w:r>
        <w:t>Support Options</w:t>
      </w:r>
    </w:p>
    <w:p>
      <w:pPr>
        <w:pStyle w:val="Heading1"/>
      </w:pPr>
      <w:r>
        <w:t>Troubleshooting and Best Practices</w:t>
      </w:r>
    </w:p>
    <w:p>
      <w:pPr>
        <w:numPr>
          <w:ilvl w:val="0"/>
          <w:numId w:val="900"/>
        </w:numPr>
        <w:spacing w:before="0" w:after="0"/>
      </w:pPr>
      <w:r>
        <w:t>Common Issues and Solutions</w:t>
      </w:r>
    </w:p>
    <w:p>
      <w:pPr>
        <w:numPr>
          <w:ilvl w:val="1"/>
          <w:numId w:val="900"/>
        </w:numPr>
        <w:spacing w:before="0" w:after="0"/>
      </w:pPr>
      <w:r>
        <w:t>Build Errors</w:t>
      </w:r>
    </w:p>
    <w:p>
      <w:pPr>
        <w:numPr>
          <w:ilvl w:val="1"/>
          <w:numId w:val="900"/>
        </w:numPr>
        <w:spacing w:before="0" w:after="0"/>
      </w:pPr>
      <w:r>
        <w:t>Runtime Errors</w:t>
      </w:r>
    </w:p>
    <w:p>
      <w:pPr>
        <w:numPr>
          <w:ilvl w:val="1"/>
          <w:numId w:val="900"/>
        </w:numPr>
        <w:spacing w:before="0" w:after="0"/>
      </w:pPr>
      <w:r>
        <w:t>Communication Issues</w:t>
      </w:r>
    </w:p>
    <w:p>
      <w:pPr>
        <w:numPr>
          <w:ilvl w:val="0"/>
          <w:numId w:val="900"/>
        </w:numPr>
        <w:spacing w:before="0" w:after="0"/>
      </w:pPr>
      <w:r>
        <w:t>Debugging Strategies</w:t>
      </w:r>
    </w:p>
    <w:p>
      <w:pPr>
        <w:numPr>
          <w:ilvl w:val="1"/>
          <w:numId w:val="900"/>
        </w:numPr>
        <w:spacing w:before="0" w:after="0"/>
      </w:pPr>
      <w:r>
        <w:t>Systematic Debugging</w:t>
      </w:r>
    </w:p>
    <w:p>
      <w:pPr>
        <w:numPr>
          <w:ilvl w:val="1"/>
          <w:numId w:val="900"/>
        </w:numPr>
        <w:spacing w:before="0" w:after="0"/>
      </w:pPr>
      <w:r>
        <w:t>Tool Usage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0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System Monitoring</w:t>
      </w:r>
    </w:p>
    <w:p>
      <w:pPr>
        <w:numPr>
          <w:ilvl w:val="1"/>
          <w:numId w:val="900"/>
        </w:numPr>
        <w:spacing w:before="0" w:after="0"/>
      </w:pPr>
      <w:r>
        <w:t>Network Monitoring</w:t>
      </w:r>
    </w:p>
    <w:p>
      <w:pPr>
        <w:numPr>
          <w:ilvl w:val="1"/>
          <w:numId w:val="900"/>
        </w:numPr>
        <w:spacing w:before="0" w:after="0"/>
      </w:pPr>
      <w:r>
        <w:t>Resource Usage</w:t>
      </w:r>
    </w:p>
    <w:p>
      <w:pPr>
        <w:numPr>
          <w:ilvl w:val="0"/>
          <w:numId w:val="900"/>
        </w:numPr>
        <w:spacing w:before="0" w:after="0"/>
      </w:pPr>
      <w:r>
        <w:t>Code Quality</w:t>
      </w:r>
    </w:p>
    <w:p>
      <w:pPr>
        <w:numPr>
          <w:ilvl w:val="1"/>
          <w:numId w:val="900"/>
        </w:numPr>
        <w:spacing w:before="0" w:after="0"/>
      </w:pPr>
      <w:r>
        <w:t>Coding Standards</w:t>
      </w:r>
    </w:p>
    <w:p>
      <w:pPr>
        <w:numPr>
          <w:ilvl w:val="1"/>
          <w:numId w:val="900"/>
        </w:numPr>
        <w:spacing w:before="0" w:after="0"/>
      </w:pPr>
      <w:r>
        <w:t>Testing Practices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0"/>
          <w:numId w:val="900"/>
        </w:numPr>
        <w:spacing w:before="0" w:after="0"/>
      </w:pPr>
      <w:r>
        <w:t>System Design Principles</w:t>
      </w:r>
    </w:p>
    <w:p>
      <w:pPr>
        <w:numPr>
          <w:ilvl w:val="1"/>
          <w:numId w:val="900"/>
        </w:numPr>
        <w:spacing w:before="0" w:after="0"/>
      </w:pPr>
      <w:r>
        <w:t>Modularity</w:t>
      </w:r>
    </w:p>
    <w:p>
      <w:pPr>
        <w:numPr>
          <w:ilvl w:val="1"/>
          <w:numId w:val="900"/>
        </w:numPr>
        <w:spacing w:before="0" w:after="0"/>
      </w:pPr>
      <w:r>
        <w:t>Scalability</w:t>
      </w:r>
    </w:p>
    <w:p>
      <w:pPr>
        <w:numPr>
          <w:ilvl w:val="1"/>
          <w:numId w:val="900"/>
        </w:numPr>
        <w:spacing w:before="0" w:after="0"/>
      </w:pPr>
      <w:r>
        <w:t>Maintainability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