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Rigid Body Dynamics</w:t>
      </w:r>
    </w:p>
    <w:p>
      <w:pPr>
        <w:pStyle w:val="Heading1"/>
      </w:pPr>
      <w:r>
        <w:t>Introduction to Rigid Body Dynamics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a Rigid Body</w:t>
      </w:r>
    </w:p>
    <w:p>
      <w:pPr>
        <w:numPr>
          <w:ilvl w:val="1"/>
          <w:numId w:val="900"/>
        </w:numPr>
        <w:spacing w:before="0" w:after="0"/>
      </w:pPr>
      <w:r>
        <w:t>Particle vs. Rigid Body</w:t>
      </w:r>
    </w:p>
    <w:p>
      <w:pPr>
        <w:numPr>
          <w:ilvl w:val="1"/>
          <w:numId w:val="900"/>
        </w:numPr>
        <w:spacing w:before="0" w:after="0"/>
      </w:pPr>
      <w:r>
        <w:t>The Rigid Body Assumption</w:t>
      </w:r>
    </w:p>
    <w:p>
      <w:pPr>
        <w:numPr>
          <w:ilvl w:val="1"/>
          <w:numId w:val="900"/>
        </w:numPr>
        <w:spacing w:before="0" w:after="0"/>
      </w:pPr>
      <w:r>
        <w:t>Kinematics vs. Kinetics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Translational Degrees of Freedom</w:t>
      </w:r>
    </w:p>
    <w:p>
      <w:pPr>
        <w:numPr>
          <w:ilvl w:val="2"/>
          <w:numId w:val="900"/>
        </w:numPr>
        <w:spacing w:before="0" w:after="0"/>
      </w:pPr>
      <w:r>
        <w:t>Rotational Degrees of Freedom</w:t>
      </w:r>
    </w:p>
    <w:p>
      <w:pPr>
        <w:numPr>
          <w:ilvl w:val="1"/>
          <w:numId w:val="900"/>
        </w:numPr>
        <w:spacing w:before="0" w:after="0"/>
      </w:pPr>
      <w:r>
        <w:t>Constraints in Rigid Body Motion</w:t>
      </w:r>
    </w:p>
    <w:p>
      <w:pPr>
        <w:numPr>
          <w:ilvl w:val="2"/>
          <w:numId w:val="900"/>
        </w:numPr>
        <w:spacing w:before="0" w:after="0"/>
      </w:pPr>
      <w:r>
        <w:t>Holonomic Constraints</w:t>
      </w:r>
    </w:p>
    <w:p>
      <w:pPr>
        <w:numPr>
          <w:ilvl w:val="2"/>
          <w:numId w:val="900"/>
        </w:numPr>
        <w:spacing w:before="0" w:after="0"/>
      </w:pPr>
      <w:r>
        <w:t>Non-holonomic Constraints</w:t>
      </w:r>
    </w:p>
    <w:p>
      <w:pPr>
        <w:numPr>
          <w:ilvl w:val="0"/>
          <w:numId w:val="900"/>
        </w:numPr>
        <w:spacing w:before="0" w:after="0"/>
      </w:pPr>
      <w:r>
        <w:t>Mathematical Preliminaries</w:t>
      </w:r>
    </w:p>
    <w:p>
      <w:pPr>
        <w:numPr>
          <w:ilvl w:val="1"/>
          <w:numId w:val="900"/>
        </w:numPr>
        <w:spacing w:before="0" w:after="0"/>
      </w:pPr>
      <w:r>
        <w:t>Vector Algebra Review</w:t>
      </w:r>
    </w:p>
    <w:p>
      <w:pPr>
        <w:numPr>
          <w:ilvl w:val="2"/>
          <w:numId w:val="900"/>
        </w:numPr>
        <w:spacing w:before="0" w:after="0"/>
      </w:pPr>
      <w:r>
        <w:t>Scalars and Vectors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Triple Scalar Product</w:t>
      </w:r>
    </w:p>
    <w:p>
      <w:pPr>
        <w:numPr>
          <w:ilvl w:val="2"/>
          <w:numId w:val="900"/>
        </w:numPr>
        <w:spacing w:before="0" w:after="0"/>
      </w:pPr>
      <w:r>
        <w:t>Triple Vector Product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Position Vectors in Cartesian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3"/>
          <w:numId w:val="900"/>
        </w:numPr>
        <w:spacing w:before="0" w:after="0"/>
      </w:pPr>
      <w:r>
        <w:t>Conversion between Cartesian and Polar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3"/>
          <w:numId w:val="900"/>
        </w:numPr>
        <w:spacing w:before="0" w:after="0"/>
      </w:pPr>
      <w:r>
        <w:t>Conversion between Cartesian and Cylindrical</w:t>
      </w:r>
    </w:p>
    <w:p>
      <w:pPr>
        <w:numPr>
          <w:ilvl w:val="2"/>
          <w:numId w:val="900"/>
        </w:numPr>
        <w:spacing w:before="0" w:after="0"/>
      </w:pPr>
      <w:r>
        <w:t>Path Coordinates</w:t>
      </w:r>
    </w:p>
    <w:p>
      <w:pPr>
        <w:numPr>
          <w:ilvl w:val="3"/>
          <w:numId w:val="900"/>
        </w:numPr>
        <w:spacing w:before="0" w:after="0"/>
      </w:pPr>
      <w:r>
        <w:t>Tangential Unit Vectors</w:t>
      </w:r>
    </w:p>
    <w:p>
      <w:pPr>
        <w:numPr>
          <w:ilvl w:val="3"/>
          <w:numId w:val="900"/>
        </w:numPr>
        <w:spacing w:before="0" w:after="0"/>
      </w:pPr>
      <w:r>
        <w:t>Normal Unit Vectors</w:t>
      </w:r>
    </w:p>
    <w:p>
      <w:pPr>
        <w:numPr>
          <w:ilvl w:val="1"/>
          <w:numId w:val="900"/>
        </w:numPr>
        <w:spacing w:before="0" w:after="0"/>
      </w:pPr>
      <w:r>
        <w:t>Time Derivatives of Vectors</w:t>
      </w:r>
    </w:p>
    <w:p>
      <w:pPr>
        <w:numPr>
          <w:ilvl w:val="2"/>
          <w:numId w:val="900"/>
        </w:numPr>
        <w:spacing w:before="0" w:after="0"/>
      </w:pPr>
      <w:r>
        <w:t>Derivatives in a Fixed Frame</w:t>
      </w:r>
    </w:p>
    <w:p>
      <w:pPr>
        <w:numPr>
          <w:ilvl w:val="2"/>
          <w:numId w:val="900"/>
        </w:numPr>
        <w:spacing w:before="0" w:after="0"/>
      </w:pPr>
      <w:r>
        <w:t>Derivatives in a Rotating Frame</w:t>
      </w:r>
    </w:p>
    <w:p>
      <w:pPr>
        <w:numPr>
          <w:ilvl w:val="3"/>
          <w:numId w:val="900"/>
        </w:numPr>
        <w:spacing w:before="0" w:after="0"/>
      </w:pPr>
      <w:r>
        <w:t>Transport Theorem</w:t>
      </w:r>
    </w:p>
    <w:p>
      <w:pPr>
        <w:numPr>
          <w:ilvl w:val="3"/>
          <w:numId w:val="900"/>
        </w:numPr>
        <w:spacing w:before="0" w:after="0"/>
      </w:pPr>
      <w:r>
        <w:t>Angular Velocity Vector</w:t>
      </w:r>
    </w:p>
    <w:p>
      <w:pPr>
        <w:pStyle w:val="Heading1"/>
      </w:pPr>
      <w:r>
        <w:t>Planar Kinematics of a Rigid Body</w:t>
      </w:r>
    </w:p>
    <w:p>
      <w:pPr>
        <w:numPr>
          <w:ilvl w:val="0"/>
          <w:numId w:val="900"/>
        </w:numPr>
        <w:spacing w:before="0" w:after="0"/>
      </w:pPr>
      <w:r>
        <w:t>Types of Planar Motion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Rectilinear Translation</w:t>
      </w:r>
    </w:p>
    <w:p>
      <w:pPr>
        <w:numPr>
          <w:ilvl w:val="2"/>
          <w:numId w:val="900"/>
        </w:numPr>
        <w:spacing w:before="0" w:after="0"/>
      </w:pPr>
      <w:r>
        <w:t>Curvilinear Translation</w:t>
      </w:r>
    </w:p>
    <w:p>
      <w:pPr>
        <w:numPr>
          <w:ilvl w:val="1"/>
          <w:numId w:val="900"/>
        </w:numPr>
        <w:spacing w:before="0" w:after="0"/>
      </w:pPr>
      <w:r>
        <w:t>Rotation about a Fixed Axis</w:t>
      </w:r>
    </w:p>
    <w:p>
      <w:pPr>
        <w:numPr>
          <w:ilvl w:val="1"/>
          <w:numId w:val="900"/>
        </w:numPr>
        <w:spacing w:before="0" w:after="0"/>
      </w:pPr>
      <w:r>
        <w:t>General Plane Motion</w:t>
      </w:r>
    </w:p>
    <w:p>
      <w:pPr>
        <w:numPr>
          <w:ilvl w:val="0"/>
          <w:numId w:val="900"/>
        </w:numPr>
        <w:spacing w:before="0" w:after="0"/>
      </w:pPr>
      <w:r>
        <w:t>Rotation about a Fixed Axis</w:t>
      </w:r>
    </w:p>
    <w:p>
      <w:pPr>
        <w:numPr>
          <w:ilvl w:val="1"/>
          <w:numId w:val="900"/>
        </w:numPr>
        <w:spacing w:before="0" w:after="0"/>
      </w:pPr>
      <w:r>
        <w:t>Angular Position</w:t>
      </w:r>
    </w:p>
    <w:p>
      <w:pPr>
        <w:numPr>
          <w:ilvl w:val="1"/>
          <w:numId w:val="900"/>
        </w:numPr>
        <w:spacing w:before="0" w:after="0"/>
      </w:pPr>
      <w:r>
        <w:t>Angular Displacement</w:t>
      </w:r>
    </w:p>
    <w:p>
      <w:pPr>
        <w:numPr>
          <w:ilvl w:val="1"/>
          <w:numId w:val="900"/>
        </w:numPr>
        <w:spacing w:before="0" w:after="0"/>
      </w:pPr>
      <w:r>
        <w:t>Angular Velocity</w:t>
      </w:r>
    </w:p>
    <w:p>
      <w:pPr>
        <w:numPr>
          <w:ilvl w:val="1"/>
          <w:numId w:val="900"/>
        </w:numPr>
        <w:spacing w:before="0" w:after="0"/>
      </w:pPr>
      <w:r>
        <w:t>Angular Acceleration</w:t>
      </w:r>
    </w:p>
    <w:p>
      <w:pPr>
        <w:numPr>
          <w:ilvl w:val="1"/>
          <w:numId w:val="900"/>
        </w:numPr>
        <w:spacing w:before="0" w:after="0"/>
      </w:pPr>
      <w:r>
        <w:t>Relationship between Linear and Angular Variables</w:t>
      </w:r>
    </w:p>
    <w:p>
      <w:pPr>
        <w:numPr>
          <w:ilvl w:val="2"/>
          <w:numId w:val="900"/>
        </w:numPr>
        <w:spacing w:before="0" w:after="0"/>
      </w:pPr>
      <w:r>
        <w:t>Linear Velocity</w:t>
      </w:r>
    </w:p>
    <w:p>
      <w:pPr>
        <w:numPr>
          <w:ilvl w:val="2"/>
          <w:numId w:val="900"/>
        </w:numPr>
        <w:spacing w:before="0" w:after="0"/>
      </w:pPr>
      <w:r>
        <w:t>Tangential Velocity</w:t>
      </w:r>
    </w:p>
    <w:p>
      <w:pPr>
        <w:numPr>
          <w:ilvl w:val="2"/>
          <w:numId w:val="900"/>
        </w:numPr>
        <w:spacing w:before="0" w:after="0"/>
      </w:pPr>
      <w:r>
        <w:t>Normal Velocity</w:t>
      </w:r>
    </w:p>
    <w:p>
      <w:pPr>
        <w:numPr>
          <w:ilvl w:val="2"/>
          <w:numId w:val="900"/>
        </w:numPr>
        <w:spacing w:before="0" w:after="0"/>
      </w:pPr>
      <w:r>
        <w:t>Tangential Acceleration</w:t>
      </w:r>
    </w:p>
    <w:p>
      <w:pPr>
        <w:numPr>
          <w:ilvl w:val="2"/>
          <w:numId w:val="900"/>
        </w:numPr>
        <w:spacing w:before="0" w:after="0"/>
      </w:pPr>
      <w:r>
        <w:t>Normal Acceleration</w:t>
      </w:r>
    </w:p>
    <w:p>
      <w:pPr>
        <w:numPr>
          <w:ilvl w:val="0"/>
          <w:numId w:val="900"/>
        </w:numPr>
        <w:spacing w:before="0" w:after="0"/>
      </w:pPr>
      <w:r>
        <w:t>Absolute Motion Analysis</w:t>
      </w:r>
    </w:p>
    <w:p>
      <w:pPr>
        <w:numPr>
          <w:ilvl w:val="1"/>
          <w:numId w:val="900"/>
        </w:numPr>
        <w:spacing w:before="0" w:after="0"/>
      </w:pPr>
      <w:r>
        <w:t>Position Coordinate Equations</w:t>
      </w:r>
    </w:p>
    <w:p>
      <w:pPr>
        <w:numPr>
          <w:ilvl w:val="1"/>
          <w:numId w:val="900"/>
        </w:numPr>
        <w:spacing w:before="0" w:after="0"/>
      </w:pPr>
      <w:r>
        <w:t>Time Derivatives for Velocity and Acceleration</w:t>
      </w:r>
    </w:p>
    <w:p>
      <w:pPr>
        <w:numPr>
          <w:ilvl w:val="2"/>
          <w:numId w:val="900"/>
        </w:numPr>
        <w:spacing w:before="0" w:after="0"/>
      </w:pPr>
      <w:r>
        <w:t>Differentiation of Position Vectors</w:t>
      </w:r>
    </w:p>
    <w:p>
      <w:pPr>
        <w:numPr>
          <w:ilvl w:val="2"/>
          <w:numId w:val="900"/>
        </w:numPr>
        <w:spacing w:before="0" w:after="0"/>
      </w:pPr>
      <w:r>
        <w:t>Application to Planar Motion</w:t>
      </w:r>
    </w:p>
    <w:p>
      <w:pPr>
        <w:numPr>
          <w:ilvl w:val="0"/>
          <w:numId w:val="900"/>
        </w:numPr>
        <w:spacing w:before="0" w:after="0"/>
      </w:pPr>
      <w:r>
        <w:t>Relative Motion Analysis</w:t>
      </w:r>
    </w:p>
    <w:p>
      <w:pPr>
        <w:numPr>
          <w:ilvl w:val="1"/>
          <w:numId w:val="900"/>
        </w:numPr>
        <w:spacing w:before="0" w:after="0"/>
      </w:pPr>
      <w:r>
        <w:t>Position Relationships</w:t>
      </w:r>
    </w:p>
    <w:p>
      <w:pPr>
        <w:numPr>
          <w:ilvl w:val="1"/>
          <w:numId w:val="900"/>
        </w:numPr>
        <w:spacing w:before="0" w:after="0"/>
      </w:pPr>
      <w:r>
        <w:t>Relative Velocity Equation</w:t>
      </w:r>
    </w:p>
    <w:p>
      <w:pPr>
        <w:numPr>
          <w:ilvl w:val="2"/>
          <w:numId w:val="900"/>
        </w:numPr>
        <w:spacing w:before="0" w:after="0"/>
      </w:pPr>
      <w:r>
        <w:t>Translational Components</w:t>
      </w:r>
    </w:p>
    <w:p>
      <w:pPr>
        <w:numPr>
          <w:ilvl w:val="2"/>
          <w:numId w:val="900"/>
        </w:numPr>
        <w:spacing w:before="0" w:after="0"/>
      </w:pPr>
      <w:r>
        <w:t>Rotational Components</w:t>
      </w:r>
    </w:p>
    <w:p>
      <w:pPr>
        <w:numPr>
          <w:ilvl w:val="1"/>
          <w:numId w:val="900"/>
        </w:numPr>
        <w:spacing w:before="0" w:after="0"/>
      </w:pPr>
      <w:r>
        <w:t>Relative Acceleration Equation</w:t>
      </w:r>
    </w:p>
    <w:p>
      <w:pPr>
        <w:numPr>
          <w:ilvl w:val="2"/>
          <w:numId w:val="900"/>
        </w:numPr>
        <w:spacing w:before="0" w:after="0"/>
      </w:pPr>
      <w:r>
        <w:t>Tangential Components</w:t>
      </w:r>
    </w:p>
    <w:p>
      <w:pPr>
        <w:numPr>
          <w:ilvl w:val="2"/>
          <w:numId w:val="900"/>
        </w:numPr>
        <w:spacing w:before="0" w:after="0"/>
      </w:pPr>
      <w:r>
        <w:t>Normal Components</w:t>
      </w:r>
    </w:p>
    <w:p>
      <w:pPr>
        <w:numPr>
          <w:ilvl w:val="2"/>
          <w:numId w:val="900"/>
        </w:numPr>
        <w:spacing w:before="0" w:after="0"/>
      </w:pPr>
      <w:r>
        <w:t>Coriolis Acceleration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Occurrence in Mechanisms</w:t>
      </w:r>
    </w:p>
    <w:p>
      <w:pPr>
        <w:numPr>
          <w:ilvl w:val="0"/>
          <w:numId w:val="900"/>
        </w:numPr>
        <w:spacing w:before="0" w:after="0"/>
      </w:pPr>
      <w:r>
        <w:t>Instantaneous Center of Zero Velocity</w:t>
      </w:r>
    </w:p>
    <w:p>
      <w:pPr>
        <w:numPr>
          <w:ilvl w:val="1"/>
          <w:numId w:val="900"/>
        </w:numPr>
        <w:spacing w:before="0" w:after="0"/>
      </w:pPr>
      <w:r>
        <w:t>Concept and Location</w:t>
      </w:r>
    </w:p>
    <w:p>
      <w:pPr>
        <w:numPr>
          <w:ilvl w:val="1"/>
          <w:numId w:val="900"/>
        </w:numPr>
        <w:spacing w:before="0" w:after="0"/>
      </w:pPr>
      <w:r>
        <w:t>Methods for Locating the ICZV</w:t>
      </w:r>
    </w:p>
    <w:p>
      <w:pPr>
        <w:numPr>
          <w:ilvl w:val="1"/>
          <w:numId w:val="900"/>
        </w:numPr>
        <w:spacing w:before="0" w:after="0"/>
      </w:pPr>
      <w:r>
        <w:t>Application for Velocity Analysis</w:t>
      </w:r>
    </w:p>
    <w:p>
      <w:pPr>
        <w:numPr>
          <w:ilvl w:val="1"/>
          <w:numId w:val="900"/>
        </w:numPr>
        <w:spacing w:before="0" w:after="0"/>
      </w:pPr>
      <w:r>
        <w:t>Use in Mechanism Analysis</w:t>
      </w:r>
    </w:p>
    <w:p>
      <w:pPr>
        <w:pStyle w:val="Heading1"/>
      </w:pPr>
      <w:r>
        <w:t>Planar Kinetics of a Rigid Body: Force and Acceleration</w:t>
      </w:r>
    </w:p>
    <w:p>
      <w:pPr>
        <w:numPr>
          <w:ilvl w:val="0"/>
          <w:numId w:val="900"/>
        </w:numPr>
        <w:spacing w:before="0" w:after="0"/>
      </w:pPr>
      <w:r>
        <w:t>Mass Properties</w:t>
      </w:r>
    </w:p>
    <w:p>
      <w:pPr>
        <w:numPr>
          <w:ilvl w:val="1"/>
          <w:numId w:val="900"/>
        </w:numPr>
        <w:spacing w:before="0" w:after="0"/>
      </w:pPr>
      <w:r>
        <w:t>Mass and Center of Mass</w:t>
      </w:r>
    </w:p>
    <w:p>
      <w:pPr>
        <w:numPr>
          <w:ilvl w:val="2"/>
          <w:numId w:val="900"/>
        </w:numPr>
        <w:spacing w:before="0" w:after="0"/>
      </w:pPr>
      <w:r>
        <w:t>Definition of Center of Mass</w:t>
      </w:r>
    </w:p>
    <w:p>
      <w:pPr>
        <w:numPr>
          <w:ilvl w:val="2"/>
          <w:numId w:val="900"/>
        </w:numPr>
        <w:spacing w:before="0" w:after="0"/>
      </w:pPr>
      <w:r>
        <w:t>Calculation for Discrete Bodies</w:t>
      </w:r>
    </w:p>
    <w:p>
      <w:pPr>
        <w:numPr>
          <w:ilvl w:val="2"/>
          <w:numId w:val="900"/>
        </w:numPr>
        <w:spacing w:before="0" w:after="0"/>
      </w:pPr>
      <w:r>
        <w:t>Calculation for Continuous Bodies</w:t>
      </w:r>
    </w:p>
    <w:p>
      <w:pPr>
        <w:numPr>
          <w:ilvl w:val="1"/>
          <w:numId w:val="900"/>
        </w:numPr>
        <w:spacing w:before="0" w:after="0"/>
      </w:pPr>
      <w:r>
        <w:t>Mass Moment of Inertia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Calculation for Simple Shapes</w:t>
      </w:r>
    </w:p>
    <w:p>
      <w:pPr>
        <w:numPr>
          <w:ilvl w:val="3"/>
          <w:numId w:val="900"/>
        </w:numPr>
        <w:spacing w:before="0" w:after="0"/>
      </w:pPr>
      <w:r>
        <w:t>Thin Rod</w:t>
      </w:r>
    </w:p>
    <w:p>
      <w:pPr>
        <w:numPr>
          <w:ilvl w:val="3"/>
          <w:numId w:val="900"/>
        </w:numPr>
        <w:spacing w:before="0" w:after="0"/>
      </w:pPr>
      <w:r>
        <w:t>Disk</w:t>
      </w:r>
    </w:p>
    <w:p>
      <w:pPr>
        <w:numPr>
          <w:ilvl w:val="3"/>
          <w:numId w:val="900"/>
        </w:numPr>
        <w:spacing w:before="0" w:after="0"/>
      </w:pPr>
      <w:r>
        <w:t>Rectangle</w:t>
      </w:r>
    </w:p>
    <w:p>
      <w:pPr>
        <w:numPr>
          <w:ilvl w:val="3"/>
          <w:numId w:val="900"/>
        </w:numPr>
        <w:spacing w:before="0" w:after="0"/>
      </w:pPr>
      <w:r>
        <w:t>Ring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2"/>
          <w:numId w:val="900"/>
        </w:numPr>
        <w:spacing w:before="0" w:after="0"/>
      </w:pPr>
      <w:r>
        <w:t>Parallel-Axis Theorem</w:t>
      </w:r>
    </w:p>
    <w:p>
      <w:pPr>
        <w:numPr>
          <w:ilvl w:val="2"/>
          <w:numId w:val="900"/>
        </w:numPr>
        <w:spacing w:before="0" w:after="0"/>
      </w:pPr>
      <w:r>
        <w:t>Composite Bodies</w:t>
      </w:r>
    </w:p>
    <w:p>
      <w:pPr>
        <w:numPr>
          <w:ilvl w:val="3"/>
          <w:numId w:val="900"/>
        </w:numPr>
        <w:spacing w:before="0" w:after="0"/>
      </w:pPr>
      <w:r>
        <w:t>Decomposition Method</w:t>
      </w:r>
    </w:p>
    <w:p>
      <w:pPr>
        <w:numPr>
          <w:ilvl w:val="3"/>
          <w:numId w:val="900"/>
        </w:numPr>
        <w:spacing w:before="0" w:after="0"/>
      </w:pPr>
      <w:r>
        <w:t>Summation Method</w:t>
      </w:r>
    </w:p>
    <w:p>
      <w:pPr>
        <w:numPr>
          <w:ilvl w:val="0"/>
          <w:numId w:val="900"/>
        </w:numPr>
        <w:spacing w:before="0" w:after="0"/>
      </w:pPr>
      <w:r>
        <w:t>Equations of Motion</w:t>
      </w:r>
    </w:p>
    <w:p>
      <w:pPr>
        <w:numPr>
          <w:ilvl w:val="1"/>
          <w:numId w:val="900"/>
        </w:numPr>
        <w:spacing w:before="0" w:after="0"/>
      </w:pPr>
      <w:r>
        <w:t>Equation for Translational Motion</w:t>
      </w:r>
    </w:p>
    <w:p>
      <w:pPr>
        <w:numPr>
          <w:ilvl w:val="1"/>
          <w:numId w:val="900"/>
        </w:numPr>
        <w:spacing w:before="0" w:after="0"/>
      </w:pPr>
      <w:r>
        <w:t>Equation for Rotational Motion about Center of Mass</w:t>
      </w:r>
    </w:p>
    <w:p>
      <w:pPr>
        <w:numPr>
          <w:ilvl w:val="1"/>
          <w:numId w:val="900"/>
        </w:numPr>
        <w:spacing w:before="0" w:after="0"/>
      </w:pPr>
      <w:r>
        <w:t>Equation for Rotational Motion about a Fixed Point</w:t>
      </w:r>
    </w:p>
    <w:p>
      <w:pPr>
        <w:numPr>
          <w:ilvl w:val="1"/>
          <w:numId w:val="900"/>
        </w:numPr>
        <w:spacing w:before="0" w:after="0"/>
      </w:pPr>
      <w:r>
        <w:t>Free-Body Diagrams for Rigid Bodies</w:t>
      </w:r>
    </w:p>
    <w:p>
      <w:pPr>
        <w:numPr>
          <w:ilvl w:val="0"/>
          <w:numId w:val="900"/>
        </w:numPr>
        <w:spacing w:before="0" w:after="0"/>
      </w:pPr>
      <w:r>
        <w:t>Applications of the Equations of Motion</w:t>
      </w:r>
    </w:p>
    <w:p>
      <w:pPr>
        <w:numPr>
          <w:ilvl w:val="1"/>
          <w:numId w:val="900"/>
        </w:numPr>
        <w:spacing w:before="0" w:after="0"/>
      </w:pPr>
      <w:r>
        <w:t>Pure Translation</w:t>
      </w:r>
    </w:p>
    <w:p>
      <w:pPr>
        <w:numPr>
          <w:ilvl w:val="2"/>
          <w:numId w:val="900"/>
        </w:numPr>
        <w:spacing w:before="0" w:after="0"/>
      </w:pPr>
      <w:r>
        <w:t>Analysis of Forces and Accelerations</w:t>
      </w:r>
    </w:p>
    <w:p>
      <w:pPr>
        <w:numPr>
          <w:ilvl w:val="1"/>
          <w:numId w:val="900"/>
        </w:numPr>
        <w:spacing w:before="0" w:after="0"/>
      </w:pPr>
      <w:r>
        <w:t>Fixed-Axis Rotation</w:t>
      </w:r>
    </w:p>
    <w:p>
      <w:pPr>
        <w:numPr>
          <w:ilvl w:val="2"/>
          <w:numId w:val="900"/>
        </w:numPr>
        <w:spacing w:before="0" w:after="0"/>
      </w:pPr>
      <w:r>
        <w:t>Torque and Angular Acceleration</w:t>
      </w:r>
    </w:p>
    <w:p>
      <w:pPr>
        <w:numPr>
          <w:ilvl w:val="1"/>
          <w:numId w:val="900"/>
        </w:numPr>
        <w:spacing w:before="0" w:after="0"/>
      </w:pPr>
      <w:r>
        <w:t>General Plane Motion</w:t>
      </w:r>
    </w:p>
    <w:p>
      <w:pPr>
        <w:numPr>
          <w:ilvl w:val="2"/>
          <w:numId w:val="900"/>
        </w:numPr>
        <w:spacing w:before="0" w:after="0"/>
      </w:pPr>
      <w:r>
        <w:t>Combined Translational and Rotational Analysis</w:t>
      </w:r>
    </w:p>
    <w:p>
      <w:pPr>
        <w:numPr>
          <w:ilvl w:val="2"/>
          <w:numId w:val="900"/>
        </w:numPr>
        <w:spacing w:before="0" w:after="0"/>
      </w:pPr>
      <w:r>
        <w:t>Rolling Motion</w:t>
      </w:r>
    </w:p>
    <w:p>
      <w:pPr>
        <w:pStyle w:val="Heading1"/>
      </w:pPr>
      <w:r>
        <w:t>Planar Kinetics of a Rigid Body: Work and Energy</w:t>
      </w:r>
    </w:p>
    <w:p>
      <w:pPr>
        <w:numPr>
          <w:ilvl w:val="0"/>
          <w:numId w:val="900"/>
        </w:numPr>
        <w:spacing w:before="0" w:after="0"/>
      </w:pPr>
      <w:r>
        <w:t>Kinetic Energy of a Rigid Body</w:t>
      </w:r>
    </w:p>
    <w:p>
      <w:pPr>
        <w:numPr>
          <w:ilvl w:val="1"/>
          <w:numId w:val="900"/>
        </w:numPr>
        <w:spacing w:before="0" w:after="0"/>
      </w:pPr>
      <w:r>
        <w:t>Translational Kinetic Energy</w:t>
      </w:r>
    </w:p>
    <w:p>
      <w:pPr>
        <w:numPr>
          <w:ilvl w:val="1"/>
          <w:numId w:val="900"/>
        </w:numPr>
        <w:spacing w:before="0" w:after="0"/>
      </w:pPr>
      <w:r>
        <w:t>Rotational Kinetic Energy</w:t>
      </w:r>
    </w:p>
    <w:p>
      <w:pPr>
        <w:numPr>
          <w:ilvl w:val="1"/>
          <w:numId w:val="900"/>
        </w:numPr>
        <w:spacing w:before="0" w:after="0"/>
      </w:pPr>
      <w:r>
        <w:t>Total Kinetic Energy in General Plane Motion</w:t>
      </w:r>
    </w:p>
    <w:p>
      <w:pPr>
        <w:numPr>
          <w:ilvl w:val="0"/>
          <w:numId w:val="900"/>
        </w:numPr>
        <w:spacing w:before="0" w:after="0"/>
      </w:pPr>
      <w:r>
        <w:t>Work of Forces</w:t>
      </w:r>
    </w:p>
    <w:p>
      <w:pPr>
        <w:numPr>
          <w:ilvl w:val="1"/>
          <w:numId w:val="900"/>
        </w:numPr>
        <w:spacing w:before="0" w:after="0"/>
      </w:pPr>
      <w:r>
        <w:t>Work of a Constant Force</w:t>
      </w:r>
    </w:p>
    <w:p>
      <w:pPr>
        <w:numPr>
          <w:ilvl w:val="1"/>
          <w:numId w:val="900"/>
        </w:numPr>
        <w:spacing w:before="0" w:after="0"/>
      </w:pPr>
      <w:r>
        <w:t>Work of a Variable Force</w:t>
      </w:r>
    </w:p>
    <w:p>
      <w:pPr>
        <w:numPr>
          <w:ilvl w:val="1"/>
          <w:numId w:val="900"/>
        </w:numPr>
        <w:spacing w:before="0" w:after="0"/>
      </w:pPr>
      <w:r>
        <w:t>Work of Weight</w:t>
      </w:r>
    </w:p>
    <w:p>
      <w:pPr>
        <w:numPr>
          <w:ilvl w:val="1"/>
          <w:numId w:val="900"/>
        </w:numPr>
        <w:spacing w:before="0" w:after="0"/>
      </w:pPr>
      <w:r>
        <w:t>Work of Spring Force</w:t>
      </w:r>
    </w:p>
    <w:p>
      <w:pPr>
        <w:numPr>
          <w:ilvl w:val="0"/>
          <w:numId w:val="900"/>
        </w:numPr>
        <w:spacing w:before="0" w:after="0"/>
      </w:pPr>
      <w:r>
        <w:t>Work of a Couple Moment</w:t>
      </w:r>
    </w:p>
    <w:p>
      <w:pPr>
        <w:numPr>
          <w:ilvl w:val="1"/>
          <w:numId w:val="900"/>
        </w:numPr>
        <w:spacing w:before="0" w:after="0"/>
      </w:pPr>
      <w:r>
        <w:t>Calculation of Work by a Couple</w:t>
      </w:r>
    </w:p>
    <w:p>
      <w:pPr>
        <w:numPr>
          <w:ilvl w:val="0"/>
          <w:numId w:val="900"/>
        </w:numPr>
        <w:spacing w:before="0" w:after="0"/>
      </w:pPr>
      <w:r>
        <w:t>Principle of Work and Energy</w:t>
      </w:r>
    </w:p>
    <w:p>
      <w:pPr>
        <w:numPr>
          <w:ilvl w:val="1"/>
          <w:numId w:val="900"/>
        </w:numPr>
        <w:spacing w:before="0" w:after="0"/>
      </w:pPr>
      <w:r>
        <w:t>Formulation</w:t>
      </w:r>
    </w:p>
    <w:p>
      <w:pPr>
        <w:numPr>
          <w:ilvl w:val="1"/>
          <w:numId w:val="900"/>
        </w:numPr>
        <w:spacing w:before="0" w:after="0"/>
      </w:pPr>
      <w:r>
        <w:t>Application to Rigid Bodies</w:t>
      </w:r>
    </w:p>
    <w:p>
      <w:pPr>
        <w:numPr>
          <w:ilvl w:val="1"/>
          <w:numId w:val="900"/>
        </w:numPr>
        <w:spacing w:before="0" w:after="0"/>
      </w:pPr>
      <w:r>
        <w:t>Work-Energy Equation for Planar Motion</w:t>
      </w:r>
    </w:p>
    <w:p>
      <w:pPr>
        <w:numPr>
          <w:ilvl w:val="0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Conservative Forces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Formulation and Application</w:t>
      </w:r>
    </w:p>
    <w:p>
      <w:pPr>
        <w:numPr>
          <w:ilvl w:val="1"/>
          <w:numId w:val="900"/>
        </w:numPr>
        <w:spacing w:before="0" w:after="0"/>
      </w:pPr>
      <w:r>
        <w:t>Energy Methods for Problem Solving</w:t>
      </w:r>
    </w:p>
    <w:p>
      <w:pPr>
        <w:pStyle w:val="Heading1"/>
      </w:pPr>
      <w:r>
        <w:t>Planar Kinetics of a Rigid Body: Impulse and Momentum</w:t>
      </w:r>
    </w:p>
    <w:p>
      <w:pPr>
        <w:numPr>
          <w:ilvl w:val="0"/>
          <w:numId w:val="900"/>
        </w:numPr>
        <w:spacing w:before="0" w:after="0"/>
      </w:pPr>
      <w:r>
        <w:t>Linear and Angular Momentum</w:t>
      </w:r>
    </w:p>
    <w:p>
      <w:pPr>
        <w:numPr>
          <w:ilvl w:val="1"/>
          <w:numId w:val="900"/>
        </w:numPr>
        <w:spacing w:before="0" w:after="0"/>
      </w:pPr>
      <w:r>
        <w:t>Linear Momentum of a Rigid Body</w:t>
      </w:r>
    </w:p>
    <w:p>
      <w:pPr>
        <w:numPr>
          <w:ilvl w:val="1"/>
          <w:numId w:val="900"/>
        </w:numPr>
        <w:spacing w:before="0" w:after="0"/>
      </w:pPr>
      <w:r>
        <w:t>Angular Momentum of a Rigid Body</w:t>
      </w:r>
    </w:p>
    <w:p>
      <w:pPr>
        <w:numPr>
          <w:ilvl w:val="2"/>
          <w:numId w:val="900"/>
        </w:numPr>
        <w:spacing w:before="0" w:after="0"/>
      </w:pPr>
      <w:r>
        <w:t>About Center of Mass</w:t>
      </w:r>
    </w:p>
    <w:p>
      <w:pPr>
        <w:numPr>
          <w:ilvl w:val="2"/>
          <w:numId w:val="900"/>
        </w:numPr>
        <w:spacing w:before="0" w:after="0"/>
      </w:pPr>
      <w:r>
        <w:t>About a Fixed Point</w:t>
      </w:r>
    </w:p>
    <w:p>
      <w:pPr>
        <w:numPr>
          <w:ilvl w:val="0"/>
          <w:numId w:val="900"/>
        </w:numPr>
        <w:spacing w:before="0" w:after="0"/>
      </w:pPr>
      <w:r>
        <w:t>Principle of Impulse and Momentum</w:t>
      </w:r>
    </w:p>
    <w:p>
      <w:pPr>
        <w:numPr>
          <w:ilvl w:val="1"/>
          <w:numId w:val="900"/>
        </w:numPr>
        <w:spacing w:before="0" w:after="0"/>
      </w:pPr>
      <w:r>
        <w:t>Linear Impulse-Momentum Principle</w:t>
      </w:r>
    </w:p>
    <w:p>
      <w:pPr>
        <w:numPr>
          <w:ilvl w:val="1"/>
          <w:numId w:val="900"/>
        </w:numPr>
        <w:spacing w:before="0" w:after="0"/>
      </w:pPr>
      <w:r>
        <w:t>Angular Impulse-Momentum Principle</w:t>
      </w:r>
    </w:p>
    <w:p>
      <w:pPr>
        <w:numPr>
          <w:ilvl w:val="1"/>
          <w:numId w:val="900"/>
        </w:numPr>
        <w:spacing w:before="0" w:after="0"/>
      </w:pPr>
      <w:r>
        <w:t>Application to Rigid Bodies</w:t>
      </w:r>
    </w:p>
    <w:p>
      <w:pPr>
        <w:numPr>
          <w:ilvl w:val="0"/>
          <w:numId w:val="900"/>
        </w:numPr>
        <w:spacing w:before="0" w:after="0"/>
      </w:pPr>
      <w:r>
        <w:t>Conservation of Momentum</w:t>
      </w:r>
    </w:p>
    <w:p>
      <w:pPr>
        <w:numPr>
          <w:ilvl w:val="1"/>
          <w:numId w:val="900"/>
        </w:numPr>
        <w:spacing w:before="0" w:after="0"/>
      </w:pPr>
      <w:r>
        <w:t>Conservation of Linear Momentum</w:t>
      </w:r>
    </w:p>
    <w:p>
      <w:pPr>
        <w:numPr>
          <w:ilvl w:val="1"/>
          <w:numId w:val="900"/>
        </w:numPr>
        <w:spacing w:before="0" w:after="0"/>
      </w:pPr>
      <w:r>
        <w:t>Conservation of Angular Momentum</w:t>
      </w:r>
    </w:p>
    <w:p>
      <w:pPr>
        <w:numPr>
          <w:ilvl w:val="1"/>
          <w:numId w:val="900"/>
        </w:numPr>
        <w:spacing w:before="0" w:after="0"/>
      </w:pPr>
      <w:r>
        <w:t>Conditions for Conservation</w:t>
      </w:r>
    </w:p>
    <w:p>
      <w:pPr>
        <w:numPr>
          <w:ilvl w:val="0"/>
          <w:numId w:val="900"/>
        </w:numPr>
        <w:spacing w:before="0" w:after="0"/>
      </w:pPr>
      <w:r>
        <w:t>Eccentric Impact</w:t>
      </w:r>
    </w:p>
    <w:p>
      <w:pPr>
        <w:numPr>
          <w:ilvl w:val="1"/>
          <w:numId w:val="900"/>
        </w:numPr>
        <w:spacing w:before="0" w:after="0"/>
      </w:pPr>
      <w:r>
        <w:t>Direct Central Impact</w:t>
      </w:r>
    </w:p>
    <w:p>
      <w:pPr>
        <w:numPr>
          <w:ilvl w:val="1"/>
          <w:numId w:val="900"/>
        </w:numPr>
        <w:spacing w:before="0" w:after="0"/>
      </w:pPr>
      <w:r>
        <w:t>Oblique Central Impact</w:t>
      </w:r>
    </w:p>
    <w:p>
      <w:pPr>
        <w:numPr>
          <w:ilvl w:val="1"/>
          <w:numId w:val="900"/>
        </w:numPr>
        <w:spacing w:before="0" w:after="0"/>
      </w:pPr>
      <w:r>
        <w:t>Coefficient of Restitution</w:t>
      </w:r>
    </w:p>
    <w:p>
      <w:pPr>
        <w:numPr>
          <w:ilvl w:val="1"/>
          <w:numId w:val="900"/>
        </w:numPr>
        <w:spacing w:before="0" w:after="0"/>
      </w:pPr>
      <w:r>
        <w:t>Impulse and Momentum during Impact</w:t>
      </w:r>
    </w:p>
    <w:p>
      <w:pPr>
        <w:numPr>
          <w:ilvl w:val="1"/>
          <w:numId w:val="900"/>
        </w:numPr>
        <w:spacing w:before="0" w:after="0"/>
      </w:pPr>
      <w:r>
        <w:t>Analysis of Post-Impact Motion</w:t>
      </w:r>
    </w:p>
    <w:p>
      <w:pPr>
        <w:pStyle w:val="Heading1"/>
      </w:pPr>
      <w:r>
        <w:t>Three-Dimensional Kinematics of a Rigid Body</w:t>
      </w:r>
    </w:p>
    <w:p>
      <w:pPr>
        <w:numPr>
          <w:ilvl w:val="0"/>
          <w:numId w:val="900"/>
        </w:numPr>
        <w:spacing w:before="0" w:after="0"/>
      </w:pPr>
      <w:r>
        <w:t>Position and Orientation in 3D</w:t>
      </w:r>
    </w:p>
    <w:p>
      <w:pPr>
        <w:numPr>
          <w:ilvl w:val="1"/>
          <w:numId w:val="900"/>
        </w:numPr>
        <w:spacing w:before="0" w:after="0"/>
      </w:pPr>
      <w:r>
        <w:t>Position Vectors in 3D</w:t>
      </w:r>
    </w:p>
    <w:p>
      <w:pPr>
        <w:numPr>
          <w:ilvl w:val="1"/>
          <w:numId w:val="900"/>
        </w:numPr>
        <w:spacing w:before="0" w:after="0"/>
      </w:pPr>
      <w:r>
        <w:t>Fixed-Point Rotation</w:t>
      </w:r>
    </w:p>
    <w:p>
      <w:pPr>
        <w:numPr>
          <w:ilvl w:val="1"/>
          <w:numId w:val="900"/>
        </w:numPr>
        <w:spacing w:before="0" w:after="0"/>
      </w:pPr>
      <w:r>
        <w:t>Translation and Rotation</w:t>
      </w:r>
    </w:p>
    <w:p>
      <w:pPr>
        <w:numPr>
          <w:ilvl w:val="1"/>
          <w:numId w:val="900"/>
        </w:numPr>
        <w:spacing w:before="0" w:after="0"/>
      </w:pPr>
      <w:r>
        <w:t>Euler's Theorem on Rotations</w:t>
      </w:r>
    </w:p>
    <w:p>
      <w:pPr>
        <w:numPr>
          <w:ilvl w:val="0"/>
          <w:numId w:val="900"/>
        </w:numPr>
        <w:spacing w:before="0" w:after="0"/>
      </w:pPr>
      <w:r>
        <w:t>Representing Orientation</w:t>
      </w:r>
    </w:p>
    <w:p>
      <w:pPr>
        <w:numPr>
          <w:ilvl w:val="1"/>
          <w:numId w:val="900"/>
        </w:numPr>
        <w:spacing w:before="0" w:after="0"/>
      </w:pPr>
      <w:r>
        <w:t>Euler Angles</w:t>
      </w:r>
    </w:p>
    <w:p>
      <w:pPr>
        <w:numPr>
          <w:ilvl w:val="2"/>
          <w:numId w:val="900"/>
        </w:numPr>
        <w:spacing w:before="0" w:after="0"/>
      </w:pPr>
      <w:r>
        <w:t>Definition and Sequence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Properties of Rotation Matrices</w:t>
      </w:r>
    </w:p>
    <w:p>
      <w:pPr>
        <w:numPr>
          <w:ilvl w:val="2"/>
          <w:numId w:val="900"/>
        </w:numPr>
        <w:spacing w:before="0" w:after="0"/>
      </w:pPr>
      <w:r>
        <w:t>Composition of Rotations</w:t>
      </w:r>
    </w:p>
    <w:p>
      <w:pPr>
        <w:numPr>
          <w:ilvl w:val="0"/>
          <w:numId w:val="900"/>
        </w:numPr>
        <w:spacing w:before="0" w:after="0"/>
      </w:pPr>
      <w:r>
        <w:t>Angular Velocity and Acceleration in 3D</w:t>
      </w:r>
    </w:p>
    <w:p>
      <w:pPr>
        <w:numPr>
          <w:ilvl w:val="1"/>
          <w:numId w:val="900"/>
        </w:numPr>
        <w:spacing w:before="0" w:after="0"/>
      </w:pPr>
      <w:r>
        <w:t>Instantaneous Axis of Rotation</w:t>
      </w:r>
    </w:p>
    <w:p>
      <w:pPr>
        <w:numPr>
          <w:ilvl w:val="1"/>
          <w:numId w:val="900"/>
        </w:numPr>
        <w:spacing w:before="0" w:after="0"/>
      </w:pPr>
      <w:r>
        <w:t>General Expression for Angular Velocity</w:t>
      </w:r>
    </w:p>
    <w:p>
      <w:pPr>
        <w:numPr>
          <w:ilvl w:val="1"/>
          <w:numId w:val="900"/>
        </w:numPr>
        <w:spacing w:before="0" w:after="0"/>
      </w:pPr>
      <w:r>
        <w:t>Angular Acceleration Vector</w:t>
      </w:r>
    </w:p>
    <w:p>
      <w:pPr>
        <w:numPr>
          <w:ilvl w:val="0"/>
          <w:numId w:val="900"/>
        </w:numPr>
        <w:spacing w:before="0" w:after="0"/>
      </w:pPr>
      <w:r>
        <w:t>General Motion in 3D</w:t>
      </w:r>
    </w:p>
    <w:p>
      <w:pPr>
        <w:numPr>
          <w:ilvl w:val="1"/>
          <w:numId w:val="900"/>
        </w:numPr>
        <w:spacing w:before="0" w:after="0"/>
      </w:pPr>
      <w:r>
        <w:t>Chasles' Theorem</w:t>
      </w:r>
    </w:p>
    <w:p>
      <w:pPr>
        <w:numPr>
          <w:ilvl w:val="1"/>
          <w:numId w:val="900"/>
        </w:numPr>
        <w:spacing w:before="0" w:after="0"/>
      </w:pPr>
      <w:r>
        <w:t>Velocity Analysis in 3D</w:t>
      </w:r>
    </w:p>
    <w:p>
      <w:pPr>
        <w:numPr>
          <w:ilvl w:val="1"/>
          <w:numId w:val="900"/>
        </w:numPr>
        <w:spacing w:before="0" w:after="0"/>
      </w:pPr>
      <w:r>
        <w:t>Acceleration Analysis in 3D</w:t>
      </w:r>
    </w:p>
    <w:p>
      <w:pPr>
        <w:numPr>
          <w:ilvl w:val="0"/>
          <w:numId w:val="900"/>
        </w:numPr>
        <w:spacing w:before="0" w:after="0"/>
      </w:pPr>
      <w:r>
        <w:t>Time Derivative of a Vector in a Rotating Frame</w:t>
      </w:r>
    </w:p>
    <w:p>
      <w:pPr>
        <w:numPr>
          <w:ilvl w:val="1"/>
          <w:numId w:val="900"/>
        </w:numPr>
        <w:spacing w:before="0" w:after="0"/>
      </w:pPr>
      <w:r>
        <w:t>The Rotating Frame Formula</w:t>
      </w:r>
    </w:p>
    <w:p>
      <w:pPr>
        <w:numPr>
          <w:ilvl w:val="1"/>
          <w:numId w:val="900"/>
        </w:numPr>
        <w:spacing w:before="0" w:after="0"/>
      </w:pPr>
      <w:r>
        <w:t>Application to Velocity</w:t>
      </w:r>
    </w:p>
    <w:p>
      <w:pPr>
        <w:numPr>
          <w:ilvl w:val="1"/>
          <w:numId w:val="900"/>
        </w:numPr>
        <w:spacing w:before="0" w:after="0"/>
      </w:pPr>
      <w:r>
        <w:t>Application to Acceleration</w:t>
      </w:r>
    </w:p>
    <w:p>
      <w:pPr>
        <w:pStyle w:val="Heading1"/>
      </w:pPr>
      <w:r>
        <w:t>Three-Dimensional Kinetics of a Rigid Body</w:t>
      </w:r>
    </w:p>
    <w:p>
      <w:pPr>
        <w:numPr>
          <w:ilvl w:val="0"/>
          <w:numId w:val="900"/>
        </w:numPr>
        <w:spacing w:before="0" w:after="0"/>
      </w:pPr>
      <w:r>
        <w:t>Mass Moments and Products of Inertia</w:t>
      </w:r>
    </w:p>
    <w:p>
      <w:pPr>
        <w:numPr>
          <w:ilvl w:val="1"/>
          <w:numId w:val="900"/>
        </w:numPr>
        <w:spacing w:before="0" w:after="0"/>
      </w:pPr>
      <w:r>
        <w:t>Moments of Inertia</w:t>
      </w:r>
    </w:p>
    <w:p>
      <w:pPr>
        <w:numPr>
          <w:ilvl w:val="1"/>
          <w:numId w:val="900"/>
        </w:numPr>
        <w:spacing w:before="0" w:after="0"/>
      </w:pPr>
      <w:r>
        <w:t>Products of Inertia</w:t>
      </w:r>
    </w:p>
    <w:p>
      <w:pPr>
        <w:numPr>
          <w:ilvl w:val="1"/>
          <w:numId w:val="900"/>
        </w:numPr>
        <w:spacing w:before="0" w:after="0"/>
      </w:pPr>
      <w:r>
        <w:t>Inertia Tensor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Calculation for Simple Bodies</w:t>
      </w:r>
    </w:p>
    <w:p>
      <w:pPr>
        <w:numPr>
          <w:ilvl w:val="1"/>
          <w:numId w:val="900"/>
        </w:numPr>
        <w:spacing w:before="0" w:after="0"/>
      </w:pPr>
      <w:r>
        <w:t>Principal Axes</w:t>
      </w:r>
    </w:p>
    <w:p>
      <w:pPr>
        <w:numPr>
          <w:ilvl w:val="1"/>
          <w:numId w:val="900"/>
        </w:numPr>
        <w:spacing w:before="0" w:after="0"/>
      </w:pPr>
      <w:r>
        <w:t>Principal Moments of Inertia</w:t>
      </w:r>
    </w:p>
    <w:p>
      <w:pPr>
        <w:numPr>
          <w:ilvl w:val="1"/>
          <w:numId w:val="900"/>
        </w:numPr>
        <w:spacing w:before="0" w:after="0"/>
      </w:pPr>
      <w:r>
        <w:t>Parallel-Axis Theorem in 3D</w:t>
      </w:r>
    </w:p>
    <w:p>
      <w:pPr>
        <w:numPr>
          <w:ilvl w:val="1"/>
          <w:numId w:val="900"/>
        </w:numPr>
        <w:spacing w:before="0" w:after="0"/>
      </w:pPr>
      <w:r>
        <w:t>Parallel-Plane Theorem</w:t>
      </w:r>
    </w:p>
    <w:p>
      <w:pPr>
        <w:numPr>
          <w:ilvl w:val="0"/>
          <w:numId w:val="900"/>
        </w:numPr>
        <w:spacing w:before="0" w:after="0"/>
      </w:pPr>
      <w:r>
        <w:t>Angular Momentum in 3D</w:t>
      </w:r>
    </w:p>
    <w:p>
      <w:pPr>
        <w:numPr>
          <w:ilvl w:val="1"/>
          <w:numId w:val="900"/>
        </w:numPr>
        <w:spacing w:before="0" w:after="0"/>
      </w:pPr>
      <w:r>
        <w:t>General Expression</w:t>
      </w:r>
    </w:p>
    <w:p>
      <w:pPr>
        <w:numPr>
          <w:ilvl w:val="1"/>
          <w:numId w:val="900"/>
        </w:numPr>
        <w:spacing w:before="0" w:after="0"/>
      </w:pPr>
      <w:r>
        <w:t>Relationship between Angular Momentum and Angular Velocity</w:t>
      </w:r>
    </w:p>
    <w:p>
      <w:pPr>
        <w:numPr>
          <w:ilvl w:val="1"/>
          <w:numId w:val="900"/>
        </w:numPr>
        <w:spacing w:before="0" w:after="0"/>
      </w:pPr>
      <w:r>
        <w:t>Angular Momentum about Different Points</w:t>
      </w:r>
    </w:p>
    <w:p>
      <w:pPr>
        <w:numPr>
          <w:ilvl w:val="0"/>
          <w:numId w:val="900"/>
        </w:numPr>
        <w:spacing w:before="0" w:after="0"/>
      </w:pPr>
      <w:r>
        <w:t>Equations of Motion in 3D</w:t>
      </w:r>
    </w:p>
    <w:p>
      <w:pPr>
        <w:numPr>
          <w:ilvl w:val="1"/>
          <w:numId w:val="900"/>
        </w:numPr>
        <w:spacing w:before="0" w:after="0"/>
      </w:pPr>
      <w:r>
        <w:t>Force Equation</w:t>
      </w:r>
    </w:p>
    <w:p>
      <w:pPr>
        <w:numPr>
          <w:ilvl w:val="1"/>
          <w:numId w:val="900"/>
        </w:numPr>
        <w:spacing w:before="0" w:after="0"/>
      </w:pPr>
      <w:r>
        <w:t>Moment Equation</w:t>
      </w:r>
    </w:p>
    <w:p>
      <w:pPr>
        <w:numPr>
          <w:ilvl w:val="1"/>
          <w:numId w:val="900"/>
        </w:numPr>
        <w:spacing w:before="0" w:after="0"/>
      </w:pPr>
      <w:r>
        <w:t>Application to Rigid Bodies</w:t>
      </w:r>
    </w:p>
    <w:p>
      <w:pPr>
        <w:numPr>
          <w:ilvl w:val="0"/>
          <w:numId w:val="900"/>
        </w:numPr>
        <w:spacing w:before="0" w:after="0"/>
      </w:pPr>
      <w:r>
        <w:t>Euler's Equations of Motion</w:t>
      </w:r>
    </w:p>
    <w:p>
      <w:pPr>
        <w:numPr>
          <w:ilvl w:val="1"/>
          <w:numId w:val="900"/>
        </w:numPr>
        <w:spacing w:before="0" w:after="0"/>
      </w:pPr>
      <w:r>
        <w:t>Derivation for a Body-Fixed Frame</w:t>
      </w:r>
    </w:p>
    <w:p>
      <w:pPr>
        <w:numPr>
          <w:ilvl w:val="1"/>
          <w:numId w:val="900"/>
        </w:numPr>
        <w:spacing w:before="0" w:after="0"/>
      </w:pPr>
      <w:r>
        <w:t>Application to Principal Axes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Motion about a Fixed Point</w:t>
      </w:r>
    </w:p>
    <w:p>
      <w:pPr>
        <w:numPr>
          <w:ilvl w:val="1"/>
          <w:numId w:val="900"/>
        </w:numPr>
        <w:spacing w:before="0" w:after="0"/>
      </w:pPr>
      <w:r>
        <w:t>Gyroscopic Motion</w:t>
      </w:r>
    </w:p>
    <w:p>
      <w:pPr>
        <w:numPr>
          <w:ilvl w:val="2"/>
          <w:numId w:val="900"/>
        </w:numPr>
        <w:spacing w:before="0" w:after="0"/>
      </w:pPr>
      <w:r>
        <w:t>Precession</w:t>
      </w:r>
    </w:p>
    <w:p>
      <w:pPr>
        <w:numPr>
          <w:ilvl w:val="2"/>
          <w:numId w:val="900"/>
        </w:numPr>
        <w:spacing w:before="0" w:after="0"/>
      </w:pPr>
      <w:r>
        <w:t>Nutation</w:t>
      </w:r>
    </w:p>
    <w:p>
      <w:pPr>
        <w:numPr>
          <w:ilvl w:val="2"/>
          <w:numId w:val="900"/>
        </w:numPr>
        <w:spacing w:before="0" w:after="0"/>
      </w:pPr>
      <w:r>
        <w:t>The Gyroscope</w:t>
      </w:r>
    </w:p>
    <w:p>
      <w:pPr>
        <w:numPr>
          <w:ilvl w:val="3"/>
          <w:numId w:val="900"/>
        </w:numPr>
        <w:spacing w:before="0" w:after="0"/>
      </w:pPr>
      <w:r>
        <w:t>Gyroscopic Couple</w:t>
      </w:r>
    </w:p>
    <w:p>
      <w:pPr>
        <w:numPr>
          <w:ilvl w:val="3"/>
          <w:numId w:val="900"/>
        </w:numPr>
        <w:spacing w:before="0" w:after="0"/>
      </w:pPr>
      <w:r>
        <w:t>Applications in Engineering</w:t>
      </w:r>
    </w:p>
    <w:p>
      <w:pPr>
        <w:numPr>
          <w:ilvl w:val="0"/>
          <w:numId w:val="900"/>
        </w:numPr>
        <w:spacing w:before="0" w:after="0"/>
      </w:pPr>
      <w:r>
        <w:t>General 3D Motion Analysis</w:t>
      </w:r>
    </w:p>
    <w:p>
      <w:pPr>
        <w:numPr>
          <w:ilvl w:val="1"/>
          <w:numId w:val="900"/>
        </w:numPr>
        <w:spacing w:before="0" w:after="0"/>
      </w:pPr>
      <w:r>
        <w:t>Combined Translation and Rotation</w:t>
      </w:r>
    </w:p>
    <w:p>
      <w:pPr>
        <w:numPr>
          <w:ilvl w:val="1"/>
          <w:numId w:val="900"/>
        </w:numPr>
        <w:spacing w:before="0" w:after="0"/>
      </w:pPr>
      <w:r>
        <w:t>Problem Solving Techniques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Vibrations of Rigid Bodies</w:t>
      </w:r>
    </w:p>
    <w:p>
      <w:pPr>
        <w:numPr>
          <w:ilvl w:val="1"/>
          <w:numId w:val="900"/>
        </w:numPr>
        <w:spacing w:before="0" w:after="0"/>
      </w:pPr>
      <w:r>
        <w:t>Undamped Free Vibration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1"/>
          <w:numId w:val="900"/>
        </w:numPr>
        <w:spacing w:before="0" w:after="0"/>
      </w:pPr>
      <w:r>
        <w:t>Torsional Vibration</w:t>
      </w:r>
    </w:p>
    <w:p>
      <w:pPr>
        <w:numPr>
          <w:ilvl w:val="2"/>
          <w:numId w:val="900"/>
        </w:numPr>
        <w:spacing w:before="0" w:after="0"/>
      </w:pPr>
      <w:r>
        <w:t>Torsional Oscillations</w:t>
      </w:r>
    </w:p>
    <w:p>
      <w:pPr>
        <w:numPr>
          <w:ilvl w:val="2"/>
          <w:numId w:val="900"/>
        </w:numPr>
        <w:spacing w:before="0" w:after="0"/>
      </w:pPr>
      <w:r>
        <w:t>Torsional Natural Frequency</w:t>
      </w:r>
    </w:p>
    <w:p>
      <w:pPr>
        <w:numPr>
          <w:ilvl w:val="0"/>
          <w:numId w:val="900"/>
        </w:numPr>
        <w:spacing w:before="0" w:after="0"/>
      </w:pPr>
      <w:r>
        <w:t>Robotics Applications</w:t>
      </w:r>
    </w:p>
    <w:p>
      <w:pPr>
        <w:numPr>
          <w:ilvl w:val="1"/>
          <w:numId w:val="900"/>
        </w:numPr>
        <w:spacing w:before="0" w:after="0"/>
      </w:pPr>
      <w:r>
        <w:t>Kinematic Chains</w:t>
      </w:r>
    </w:p>
    <w:p>
      <w:pPr>
        <w:numPr>
          <w:ilvl w:val="2"/>
          <w:numId w:val="900"/>
        </w:numPr>
        <w:spacing w:before="0" w:after="0"/>
      </w:pPr>
      <w:r>
        <w:t>Serial Chains</w:t>
      </w:r>
    </w:p>
    <w:p>
      <w:pPr>
        <w:numPr>
          <w:ilvl w:val="2"/>
          <w:numId w:val="900"/>
        </w:numPr>
        <w:spacing w:before="0" w:after="0"/>
      </w:pPr>
      <w:r>
        <w:t>Parallel Chains</w:t>
      </w:r>
    </w:p>
    <w:p>
      <w:pPr>
        <w:numPr>
          <w:ilvl w:val="1"/>
          <w:numId w:val="900"/>
        </w:numPr>
        <w:spacing w:before="0" w:after="0"/>
      </w:pPr>
      <w:r>
        <w:t>Forward Kinematics</w:t>
      </w:r>
    </w:p>
    <w:p>
      <w:pPr>
        <w:numPr>
          <w:ilvl w:val="1"/>
          <w:numId w:val="900"/>
        </w:numPr>
        <w:spacing w:before="0" w:after="0"/>
      </w:pPr>
      <w:r>
        <w:t>Inverse Kinematics</w:t>
      </w:r>
    </w:p>
    <w:p>
      <w:pPr>
        <w:numPr>
          <w:ilvl w:val="1"/>
          <w:numId w:val="900"/>
        </w:numPr>
        <w:spacing w:before="0" w:after="0"/>
      </w:pPr>
      <w:r>
        <w:t>Workspace and Reachability</w:t>
      </w:r>
    </w:p>
    <w:p>
      <w:pPr>
        <w:numPr>
          <w:ilvl w:val="0"/>
          <w:numId w:val="900"/>
        </w:numPr>
        <w:spacing w:before="0" w:after="0"/>
      </w:pPr>
      <w:r>
        <w:t>Vehicle Dynamics</w:t>
      </w:r>
    </w:p>
    <w:p>
      <w:pPr>
        <w:numPr>
          <w:ilvl w:val="1"/>
          <w:numId w:val="900"/>
        </w:numPr>
        <w:spacing w:before="0" w:after="0"/>
      </w:pPr>
      <w:r>
        <w:t>Rolling without Slipping</w:t>
      </w:r>
    </w:p>
    <w:p>
      <w:pPr>
        <w:numPr>
          <w:ilvl w:val="2"/>
          <w:numId w:val="900"/>
        </w:numPr>
        <w:spacing w:before="0" w:after="0"/>
      </w:pPr>
      <w:r>
        <w:t>Conditions for Pure Rolling</w:t>
      </w:r>
    </w:p>
    <w:p>
      <w:pPr>
        <w:numPr>
          <w:ilvl w:val="2"/>
          <w:numId w:val="900"/>
        </w:numPr>
        <w:spacing w:before="0" w:after="0"/>
      </w:pPr>
      <w:r>
        <w:t>Rolling Resistance</w:t>
      </w:r>
    </w:p>
    <w:p>
      <w:pPr>
        <w:numPr>
          <w:ilvl w:val="1"/>
          <w:numId w:val="900"/>
        </w:numPr>
        <w:spacing w:before="0" w:after="0"/>
      </w:pPr>
      <w:r>
        <w:t>Skidding</w:t>
      </w:r>
    </w:p>
    <w:p>
      <w:pPr>
        <w:numPr>
          <w:ilvl w:val="2"/>
          <w:numId w:val="900"/>
        </w:numPr>
        <w:spacing w:before="0" w:after="0"/>
      </w:pPr>
      <w:r>
        <w:t>Lateral Forces</w:t>
      </w:r>
    </w:p>
    <w:p>
      <w:pPr>
        <w:numPr>
          <w:ilvl w:val="2"/>
          <w:numId w:val="900"/>
        </w:numPr>
        <w:spacing w:before="0" w:after="0"/>
      </w:pPr>
      <w:r>
        <w:t>Skid Dynamics</w:t>
      </w:r>
    </w:p>
    <w:p>
      <w:pPr>
        <w:numPr>
          <w:ilvl w:val="1"/>
          <w:numId w:val="900"/>
        </w:numPr>
        <w:spacing w:before="0" w:after="0"/>
      </w:pPr>
      <w:r>
        <w:t>Tipping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Critical Tipping Angle</w:t>
      </w:r>
    </w:p>
    <w:p>
      <w:pPr>
        <w:numPr>
          <w:ilvl w:val="0"/>
          <w:numId w:val="900"/>
        </w:numPr>
        <w:spacing w:before="0" w:after="0"/>
      </w:pPr>
      <w:r>
        <w:t>Aerospace Dynamics</w:t>
      </w:r>
    </w:p>
    <w:p>
      <w:pPr>
        <w:numPr>
          <w:ilvl w:val="1"/>
          <w:numId w:val="900"/>
        </w:numPr>
        <w:spacing w:before="0" w:after="0"/>
      </w:pPr>
      <w:r>
        <w:t>Satellite Attitude Dynamics</w:t>
      </w:r>
    </w:p>
    <w:p>
      <w:pPr>
        <w:numPr>
          <w:ilvl w:val="2"/>
          <w:numId w:val="900"/>
        </w:numPr>
        <w:spacing w:before="0" w:after="0"/>
      </w:pPr>
      <w:r>
        <w:t>Attitude Representation</w:t>
      </w:r>
    </w:p>
    <w:p>
      <w:pPr>
        <w:numPr>
          <w:ilvl w:val="2"/>
          <w:numId w:val="900"/>
        </w:numPr>
        <w:spacing w:before="0" w:after="0"/>
      </w:pPr>
      <w:r>
        <w:t>Attitude Control</w:t>
      </w:r>
    </w:p>
    <w:p>
      <w:pPr>
        <w:numPr>
          <w:ilvl w:val="1"/>
          <w:numId w:val="900"/>
        </w:numPr>
        <w:spacing w:before="0" w:after="0"/>
      </w:pPr>
      <w:r>
        <w:t>Spin Stabilization</w:t>
      </w:r>
    </w:p>
    <w:p>
      <w:pPr>
        <w:numPr>
          <w:ilvl w:val="2"/>
          <w:numId w:val="900"/>
        </w:numPr>
        <w:spacing w:before="0" w:after="0"/>
      </w:pPr>
      <w:r>
        <w:t>Principles of Spin Stabilization</w:t>
      </w:r>
    </w:p>
    <w:p>
      <w:pPr>
        <w:numPr>
          <w:ilvl w:val="2"/>
          <w:numId w:val="900"/>
        </w:numPr>
        <w:spacing w:before="0" w:after="0"/>
      </w:pPr>
      <w:r>
        <w:t>Applications in Spacecraft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