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RF and Microwave Engineering</w:t>
      </w:r>
    </w:p>
    <w:p>
      <w:pPr>
        <w:pStyle w:val="Heading1"/>
      </w:pPr>
      <w:r>
        <w:t>Foundations of RF and Microwave Engineering</w:t>
      </w:r>
    </w:p>
    <w:p>
      <w:pPr>
        <w:numPr>
          <w:ilvl w:val="0"/>
          <w:numId w:val="900"/>
        </w:numPr>
        <w:spacing w:before="0" w:after="0"/>
      </w:pPr>
      <w:r>
        <w:t>Introduction to the RF and Microwave Spectrum</w:t>
      </w:r>
    </w:p>
    <w:p>
      <w:pPr>
        <w:numPr>
          <w:ilvl w:val="1"/>
          <w:numId w:val="900"/>
        </w:numPr>
        <w:spacing w:before="0" w:after="0"/>
      </w:pPr>
      <w:r>
        <w:t>Definition of RF and Microwave Frequency Ranges</w:t>
      </w:r>
    </w:p>
    <w:p>
      <w:pPr>
        <w:numPr>
          <w:ilvl w:val="1"/>
          <w:numId w:val="900"/>
        </w:numPr>
        <w:spacing w:before="0" w:after="0"/>
      </w:pPr>
      <w:r>
        <w:t>Frequency Bands and Designations</w:t>
      </w:r>
    </w:p>
    <w:p>
      <w:pPr>
        <w:numPr>
          <w:ilvl w:val="2"/>
          <w:numId w:val="900"/>
        </w:numPr>
        <w:spacing w:before="0" w:after="0"/>
      </w:pPr>
      <w:r>
        <w:t>HF Band</w:t>
      </w:r>
    </w:p>
    <w:p>
      <w:pPr>
        <w:numPr>
          <w:ilvl w:val="2"/>
          <w:numId w:val="900"/>
        </w:numPr>
        <w:spacing w:before="0" w:after="0"/>
      </w:pPr>
      <w:r>
        <w:t>VHF Band</w:t>
      </w:r>
    </w:p>
    <w:p>
      <w:pPr>
        <w:numPr>
          <w:ilvl w:val="2"/>
          <w:numId w:val="900"/>
        </w:numPr>
        <w:spacing w:before="0" w:after="0"/>
      </w:pPr>
      <w:r>
        <w:t>UHF Band</w:t>
      </w:r>
    </w:p>
    <w:p>
      <w:pPr>
        <w:numPr>
          <w:ilvl w:val="2"/>
          <w:numId w:val="900"/>
        </w:numPr>
        <w:spacing w:before="0" w:after="0"/>
      </w:pPr>
      <w:r>
        <w:t>L Band</w:t>
      </w:r>
    </w:p>
    <w:p>
      <w:pPr>
        <w:numPr>
          <w:ilvl w:val="2"/>
          <w:numId w:val="900"/>
        </w:numPr>
        <w:spacing w:before="0" w:after="0"/>
      </w:pPr>
      <w:r>
        <w:t>S Band</w:t>
      </w:r>
    </w:p>
    <w:p>
      <w:pPr>
        <w:numPr>
          <w:ilvl w:val="2"/>
          <w:numId w:val="900"/>
        </w:numPr>
        <w:spacing w:before="0" w:after="0"/>
      </w:pPr>
      <w:r>
        <w:t>C Band</w:t>
      </w:r>
    </w:p>
    <w:p>
      <w:pPr>
        <w:numPr>
          <w:ilvl w:val="2"/>
          <w:numId w:val="900"/>
        </w:numPr>
        <w:spacing w:before="0" w:after="0"/>
      </w:pPr>
      <w:r>
        <w:t>X Band</w:t>
      </w:r>
    </w:p>
    <w:p>
      <w:pPr>
        <w:numPr>
          <w:ilvl w:val="2"/>
          <w:numId w:val="900"/>
        </w:numPr>
        <w:spacing w:before="0" w:after="0"/>
      </w:pPr>
      <w:r>
        <w:t>Ku Band</w:t>
      </w:r>
    </w:p>
    <w:p>
      <w:pPr>
        <w:numPr>
          <w:ilvl w:val="2"/>
          <w:numId w:val="900"/>
        </w:numPr>
        <w:spacing w:before="0" w:after="0"/>
      </w:pPr>
      <w:r>
        <w:t>K Band</w:t>
      </w:r>
    </w:p>
    <w:p>
      <w:pPr>
        <w:numPr>
          <w:ilvl w:val="2"/>
          <w:numId w:val="900"/>
        </w:numPr>
        <w:spacing w:before="0" w:after="0"/>
      </w:pPr>
      <w:r>
        <w:t>Ka Band</w:t>
      </w:r>
    </w:p>
    <w:p>
      <w:pPr>
        <w:numPr>
          <w:ilvl w:val="2"/>
          <w:numId w:val="900"/>
        </w:numPr>
        <w:spacing w:before="0" w:after="0"/>
      </w:pPr>
      <w:r>
        <w:t>Millimeter Wave Bands</w:t>
      </w:r>
    </w:p>
    <w:p>
      <w:pPr>
        <w:numPr>
          <w:ilvl w:val="1"/>
          <w:numId w:val="900"/>
        </w:numPr>
        <w:spacing w:before="0" w:after="0"/>
      </w:pPr>
      <w:r>
        <w:t>Wavelength vs. Frequency Relationship</w:t>
      </w:r>
    </w:p>
    <w:p>
      <w:pPr>
        <w:numPr>
          <w:ilvl w:val="1"/>
          <w:numId w:val="900"/>
        </w:numPr>
        <w:spacing w:before="0" w:after="0"/>
      </w:pPr>
      <w:r>
        <w:t>Wavelength and Physical Dimensions</w:t>
      </w:r>
    </w:p>
    <w:p>
      <w:pPr>
        <w:numPr>
          <w:ilvl w:val="2"/>
          <w:numId w:val="900"/>
        </w:numPr>
        <w:spacing w:before="0" w:after="0"/>
      </w:pPr>
      <w:r>
        <w:t>Scaling Laws</w:t>
      </w:r>
    </w:p>
    <w:p>
      <w:pPr>
        <w:numPr>
          <w:ilvl w:val="2"/>
          <w:numId w:val="900"/>
        </w:numPr>
        <w:spacing w:before="0" w:after="0"/>
      </w:pPr>
      <w:r>
        <w:t>Impact on Component Size</w:t>
      </w:r>
    </w:p>
    <w:p>
      <w:pPr>
        <w:numPr>
          <w:ilvl w:val="2"/>
          <w:numId w:val="900"/>
        </w:numPr>
        <w:spacing w:before="0" w:after="0"/>
      </w:pPr>
      <w:r>
        <w:t>Distributed vs. Lumped Element Criteria</w:t>
      </w:r>
    </w:p>
    <w:p>
      <w:pPr>
        <w:numPr>
          <w:ilvl w:val="1"/>
          <w:numId w:val="900"/>
        </w:numPr>
        <w:spacing w:before="0" w:after="0"/>
      </w:pPr>
      <w:r>
        <w:t>Applications of RF and Microwave Frequencies</w:t>
      </w:r>
    </w:p>
    <w:p>
      <w:pPr>
        <w:numPr>
          <w:ilvl w:val="2"/>
          <w:numId w:val="900"/>
        </w:numPr>
        <w:spacing w:before="0" w:after="0"/>
      </w:pPr>
      <w:r>
        <w:t>Communications Systems</w:t>
      </w:r>
    </w:p>
    <w:p>
      <w:pPr>
        <w:numPr>
          <w:ilvl w:val="2"/>
          <w:numId w:val="900"/>
        </w:numPr>
        <w:spacing w:before="0" w:after="0"/>
      </w:pPr>
      <w:r>
        <w:t>Radar Systems</w:t>
      </w:r>
    </w:p>
    <w:p>
      <w:pPr>
        <w:numPr>
          <w:ilvl w:val="2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Industrial Heating</w:t>
      </w:r>
    </w:p>
    <w:p>
      <w:pPr>
        <w:numPr>
          <w:ilvl w:val="2"/>
          <w:numId w:val="900"/>
        </w:numPr>
        <w:spacing w:before="0" w:after="0"/>
      </w:pPr>
      <w:r>
        <w:t>Medical Applications</w:t>
      </w:r>
    </w:p>
    <w:p>
      <w:pPr>
        <w:numPr>
          <w:ilvl w:val="2"/>
          <w:numId w:val="900"/>
        </w:numPr>
        <w:spacing w:before="0" w:after="0"/>
      </w:pPr>
      <w:r>
        <w:t>Astronomy</w:t>
      </w:r>
    </w:p>
    <w:p>
      <w:pPr>
        <w:numPr>
          <w:ilvl w:val="0"/>
          <w:numId w:val="900"/>
        </w:numPr>
        <w:spacing w:before="0" w:after="0"/>
      </w:pPr>
      <w:r>
        <w:t>Review of Electromagnetic Theory</w:t>
      </w:r>
    </w:p>
    <w:p>
      <w:pPr>
        <w:numPr>
          <w:ilvl w:val="1"/>
          <w:numId w:val="900"/>
        </w:numPr>
        <w:spacing w:before="0" w:after="0"/>
      </w:pPr>
      <w:r>
        <w:t>Maxwell's Equations</w:t>
      </w:r>
    </w:p>
    <w:p>
      <w:pPr>
        <w:numPr>
          <w:ilvl w:val="2"/>
          <w:numId w:val="900"/>
        </w:numPr>
        <w:spacing w:before="0" w:after="0"/>
      </w:pPr>
      <w:r>
        <w:t>Gauss's Law for Electric Fields</w:t>
      </w:r>
    </w:p>
    <w:p>
      <w:pPr>
        <w:numPr>
          <w:ilvl w:val="2"/>
          <w:numId w:val="900"/>
        </w:numPr>
        <w:spacing w:before="0" w:after="0"/>
      </w:pPr>
      <w:r>
        <w:t>Gauss's Law for Magnetic Fields</w:t>
      </w:r>
    </w:p>
    <w:p>
      <w:pPr>
        <w:numPr>
          <w:ilvl w:val="2"/>
          <w:numId w:val="900"/>
        </w:numPr>
        <w:spacing w:before="0" w:after="0"/>
      </w:pPr>
      <w:r>
        <w:t>Faraday's Law</w:t>
      </w:r>
    </w:p>
    <w:p>
      <w:pPr>
        <w:numPr>
          <w:ilvl w:val="2"/>
          <w:numId w:val="900"/>
        </w:numPr>
        <w:spacing w:before="0" w:after="0"/>
      </w:pPr>
      <w:r>
        <w:t>Ampère's Circuital Law</w:t>
      </w:r>
    </w:p>
    <w:p>
      <w:pPr>
        <w:numPr>
          <w:ilvl w:val="2"/>
          <w:numId w:val="900"/>
        </w:numPr>
        <w:spacing w:before="0" w:after="0"/>
      </w:pPr>
      <w:r>
        <w:t>Integral Form</w:t>
      </w:r>
    </w:p>
    <w:p>
      <w:pPr>
        <w:numPr>
          <w:ilvl w:val="2"/>
          <w:numId w:val="900"/>
        </w:numPr>
        <w:spacing w:before="0" w:after="0"/>
      </w:pPr>
      <w:r>
        <w:t>Differential Form</w:t>
      </w:r>
    </w:p>
    <w:p>
      <w:pPr>
        <w:numPr>
          <w:ilvl w:val="2"/>
          <w:numId w:val="900"/>
        </w:numPr>
        <w:spacing w:before="0" w:after="0"/>
      </w:pPr>
      <w:r>
        <w:t>Time-Varying Fields and Displacement Current</w:t>
      </w:r>
    </w:p>
    <w:p>
      <w:pPr>
        <w:numPr>
          <w:ilvl w:val="1"/>
          <w:numId w:val="900"/>
        </w:numPr>
        <w:spacing w:before="0" w:after="0"/>
      </w:pPr>
      <w:r>
        <w:t>Electromagnetic Waves</w:t>
      </w:r>
    </w:p>
    <w:p>
      <w:pPr>
        <w:numPr>
          <w:ilvl w:val="2"/>
          <w:numId w:val="900"/>
        </w:numPr>
        <w:spacing w:before="0" w:after="0"/>
      </w:pPr>
      <w:r>
        <w:t>Wave Equation Derivation</w:t>
      </w:r>
    </w:p>
    <w:p>
      <w:pPr>
        <w:numPr>
          <w:ilvl w:val="2"/>
          <w:numId w:val="900"/>
        </w:numPr>
        <w:spacing w:before="0" w:after="0"/>
      </w:pPr>
      <w:r>
        <w:t>Plane Wave Solutions</w:t>
      </w:r>
    </w:p>
    <w:p>
      <w:pPr>
        <w:numPr>
          <w:ilvl w:val="2"/>
          <w:numId w:val="900"/>
        </w:numPr>
        <w:spacing w:before="0" w:after="0"/>
      </w:pPr>
      <w:r>
        <w:t>Wave Impedance</w:t>
      </w:r>
    </w:p>
    <w:p>
      <w:pPr>
        <w:numPr>
          <w:ilvl w:val="2"/>
          <w:numId w:val="900"/>
        </w:numPr>
        <w:spacing w:before="0" w:after="0"/>
      </w:pPr>
      <w:r>
        <w:t>Polarization of Waves</w:t>
      </w:r>
    </w:p>
    <w:p>
      <w:pPr>
        <w:numPr>
          <w:ilvl w:val="3"/>
          <w:numId w:val="900"/>
        </w:numPr>
        <w:spacing w:before="0" w:after="0"/>
      </w:pPr>
      <w:r>
        <w:t>Linear Polarization</w:t>
      </w:r>
    </w:p>
    <w:p>
      <w:pPr>
        <w:numPr>
          <w:ilvl w:val="3"/>
          <w:numId w:val="900"/>
        </w:numPr>
        <w:spacing w:before="0" w:after="0"/>
      </w:pPr>
      <w:r>
        <w:t>Circular Polarization</w:t>
      </w:r>
    </w:p>
    <w:p>
      <w:pPr>
        <w:numPr>
          <w:ilvl w:val="3"/>
          <w:numId w:val="900"/>
        </w:numPr>
        <w:spacing w:before="0" w:after="0"/>
      </w:pPr>
      <w:r>
        <w:t>Elliptical Polarization</w:t>
      </w:r>
    </w:p>
    <w:p>
      <w:pPr>
        <w:numPr>
          <w:ilvl w:val="3"/>
          <w:numId w:val="900"/>
        </w:numPr>
        <w:spacing w:before="0" w:after="0"/>
      </w:pPr>
      <w:r>
        <w:t>Polarization Mismatch Loss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Tangential Electric Field Continuity</w:t>
      </w:r>
    </w:p>
    <w:p>
      <w:pPr>
        <w:numPr>
          <w:ilvl w:val="2"/>
          <w:numId w:val="900"/>
        </w:numPr>
        <w:spacing w:before="0" w:after="0"/>
      </w:pPr>
      <w:r>
        <w:t>Normal Electric Displacement Continuity</w:t>
      </w:r>
    </w:p>
    <w:p>
      <w:pPr>
        <w:numPr>
          <w:ilvl w:val="2"/>
          <w:numId w:val="900"/>
        </w:numPr>
        <w:spacing w:before="0" w:after="0"/>
      </w:pPr>
      <w:r>
        <w:t>Tangential Magnetic Field Continuity</w:t>
      </w:r>
    </w:p>
    <w:p>
      <w:pPr>
        <w:numPr>
          <w:ilvl w:val="2"/>
          <w:numId w:val="900"/>
        </w:numPr>
        <w:spacing w:before="0" w:after="0"/>
      </w:pPr>
      <w:r>
        <w:t>Normal Magnetic Flux Continuity</w:t>
      </w:r>
    </w:p>
    <w:p>
      <w:pPr>
        <w:numPr>
          <w:ilvl w:val="2"/>
          <w:numId w:val="900"/>
        </w:numPr>
        <w:spacing w:before="0" w:after="0"/>
      </w:pPr>
      <w:r>
        <w:t>Perfect Electric Conductor Boundaries</w:t>
      </w:r>
    </w:p>
    <w:p>
      <w:pPr>
        <w:numPr>
          <w:ilvl w:val="2"/>
          <w:numId w:val="900"/>
        </w:numPr>
        <w:spacing w:before="0" w:after="0"/>
      </w:pPr>
      <w:r>
        <w:t>Perfect Magnetic Conductor Boundaries</w:t>
      </w:r>
    </w:p>
    <w:p>
      <w:pPr>
        <w:numPr>
          <w:ilvl w:val="2"/>
          <w:numId w:val="900"/>
        </w:numPr>
        <w:spacing w:before="0" w:after="0"/>
      </w:pPr>
      <w:r>
        <w:t>Dielectric Interfaces</w:t>
      </w:r>
    </w:p>
    <w:p>
      <w:pPr>
        <w:numPr>
          <w:ilvl w:val="1"/>
          <w:numId w:val="900"/>
        </w:numPr>
        <w:spacing w:before="0" w:after="0"/>
      </w:pPr>
      <w:r>
        <w:t>Power and the Poynting Vector</w:t>
      </w:r>
    </w:p>
    <w:p>
      <w:pPr>
        <w:numPr>
          <w:ilvl w:val="2"/>
          <w:numId w:val="900"/>
        </w:numPr>
        <w:spacing w:before="0" w:after="0"/>
      </w:pPr>
      <w:r>
        <w:t>Definition and Physical Interpretation</w:t>
      </w:r>
    </w:p>
    <w:p>
      <w:pPr>
        <w:numPr>
          <w:ilvl w:val="2"/>
          <w:numId w:val="900"/>
        </w:numPr>
        <w:spacing w:before="0" w:after="0"/>
      </w:pPr>
      <w:r>
        <w:t>Time-Averaged Power Flow</w:t>
      </w:r>
    </w:p>
    <w:p>
      <w:pPr>
        <w:numPr>
          <w:ilvl w:val="2"/>
          <w:numId w:val="900"/>
        </w:numPr>
        <w:spacing w:before="0" w:after="0"/>
      </w:pPr>
      <w:r>
        <w:t>Power Density Calculations</w:t>
      </w:r>
    </w:p>
    <w:p>
      <w:pPr>
        <w:numPr>
          <w:ilvl w:val="2"/>
          <w:numId w:val="900"/>
        </w:numPr>
        <w:spacing w:before="0" w:after="0"/>
      </w:pPr>
      <w:r>
        <w:t>Complex Poynting Vector</w:t>
      </w:r>
    </w:p>
    <w:p>
      <w:pPr>
        <w:numPr>
          <w:ilvl w:val="0"/>
          <w:numId w:val="900"/>
        </w:numPr>
        <w:spacing w:before="0" w:after="0"/>
      </w:pPr>
      <w:r>
        <w:t>Material Properties at RF and Microwave Frequencies</w:t>
      </w:r>
    </w:p>
    <w:p>
      <w:pPr>
        <w:numPr>
          <w:ilvl w:val="1"/>
          <w:numId w:val="900"/>
        </w:numPr>
        <w:spacing w:before="0" w:after="0"/>
      </w:pPr>
      <w:r>
        <w:t>Dielectric Materials</w:t>
      </w:r>
    </w:p>
    <w:p>
      <w:pPr>
        <w:numPr>
          <w:ilvl w:val="2"/>
          <w:numId w:val="900"/>
        </w:numPr>
        <w:spacing w:before="0" w:after="0"/>
      </w:pPr>
      <w:r>
        <w:t>Permittivity and Loss Tangent</w:t>
      </w:r>
    </w:p>
    <w:p>
      <w:pPr>
        <w:numPr>
          <w:ilvl w:val="2"/>
          <w:numId w:val="900"/>
        </w:numPr>
        <w:spacing w:before="0" w:after="0"/>
      </w:pPr>
      <w:r>
        <w:t>Frequency Dependence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Magnetic Materials</w:t>
      </w:r>
    </w:p>
    <w:p>
      <w:pPr>
        <w:numPr>
          <w:ilvl w:val="2"/>
          <w:numId w:val="900"/>
        </w:numPr>
        <w:spacing w:before="0" w:after="0"/>
      </w:pPr>
      <w:r>
        <w:t>Permeability and Magnetic Loss</w:t>
      </w:r>
    </w:p>
    <w:p>
      <w:pPr>
        <w:numPr>
          <w:ilvl w:val="2"/>
          <w:numId w:val="900"/>
        </w:numPr>
        <w:spacing w:before="0" w:after="0"/>
      </w:pPr>
      <w:r>
        <w:t>Ferrites</w:t>
      </w:r>
    </w:p>
    <w:p>
      <w:pPr>
        <w:numPr>
          <w:ilvl w:val="2"/>
          <w:numId w:val="900"/>
        </w:numPr>
        <w:spacing w:before="0" w:after="0"/>
      </w:pPr>
      <w:r>
        <w:t>Gyromagnetic Effects</w:t>
      </w:r>
    </w:p>
    <w:p>
      <w:pPr>
        <w:numPr>
          <w:ilvl w:val="1"/>
          <w:numId w:val="900"/>
        </w:numPr>
        <w:spacing w:before="0" w:after="0"/>
      </w:pPr>
      <w:r>
        <w:t>Conductor Properties</w:t>
      </w:r>
    </w:p>
    <w:p>
      <w:pPr>
        <w:numPr>
          <w:ilvl w:val="2"/>
          <w:numId w:val="900"/>
        </w:numPr>
        <w:spacing w:before="0" w:after="0"/>
      </w:pPr>
      <w:r>
        <w:t>Skin Effect</w:t>
      </w:r>
    </w:p>
    <w:p>
      <w:pPr>
        <w:numPr>
          <w:ilvl w:val="2"/>
          <w:numId w:val="900"/>
        </w:numPr>
        <w:spacing w:before="0" w:after="0"/>
      </w:pPr>
      <w:r>
        <w:t>Surface Resistance</w:t>
      </w:r>
    </w:p>
    <w:p>
      <w:pPr>
        <w:numPr>
          <w:ilvl w:val="2"/>
          <w:numId w:val="900"/>
        </w:numPr>
        <w:spacing w:before="0" w:after="0"/>
      </w:pPr>
      <w:r>
        <w:t>Conductor Loss Mechanisms</w:t>
      </w:r>
    </w:p>
    <w:p>
      <w:pPr>
        <w:pStyle w:val="Heading1"/>
      </w:pPr>
      <w:r>
        <w:t>Transmission Line Theory</w:t>
      </w:r>
    </w:p>
    <w:p>
      <w:pPr>
        <w:numPr>
          <w:ilvl w:val="0"/>
          <w:numId w:val="900"/>
        </w:numPr>
        <w:spacing w:before="0" w:after="0"/>
      </w:pPr>
      <w:r>
        <w:t>The Distributed-Element Model</w:t>
      </w:r>
    </w:p>
    <w:p>
      <w:pPr>
        <w:numPr>
          <w:ilvl w:val="1"/>
          <w:numId w:val="900"/>
        </w:numPr>
        <w:spacing w:before="0" w:after="0"/>
      </w:pPr>
      <w:r>
        <w:t>Lumped-Element vs. Distributed-Element Circuits</w:t>
      </w:r>
    </w:p>
    <w:p>
      <w:pPr>
        <w:numPr>
          <w:ilvl w:val="2"/>
          <w:numId w:val="900"/>
        </w:numPr>
        <w:spacing w:before="0" w:after="0"/>
      </w:pPr>
      <w:r>
        <w:t>Applicability Criteria</w:t>
      </w:r>
    </w:p>
    <w:p>
      <w:pPr>
        <w:numPr>
          <w:ilvl w:val="2"/>
          <w:numId w:val="900"/>
        </w:numPr>
        <w:spacing w:before="0" w:after="0"/>
      </w:pPr>
      <w:r>
        <w:t>Frequency Limitations</w:t>
      </w:r>
    </w:p>
    <w:p>
      <w:pPr>
        <w:numPr>
          <w:ilvl w:val="1"/>
          <w:numId w:val="900"/>
        </w:numPr>
        <w:spacing w:before="0" w:after="0"/>
      </w:pPr>
      <w:r>
        <w:t>Transmission Line Parameters</w:t>
      </w:r>
    </w:p>
    <w:p>
      <w:pPr>
        <w:numPr>
          <w:ilvl w:val="2"/>
          <w:numId w:val="900"/>
        </w:numPr>
        <w:spacing w:before="0" w:after="0"/>
      </w:pPr>
      <w:r>
        <w:t>Resistance per Unit Length</w:t>
      </w:r>
    </w:p>
    <w:p>
      <w:pPr>
        <w:numPr>
          <w:ilvl w:val="2"/>
          <w:numId w:val="900"/>
        </w:numPr>
        <w:spacing w:before="0" w:after="0"/>
      </w:pPr>
      <w:r>
        <w:t>Inductance per Unit Length</w:t>
      </w:r>
    </w:p>
    <w:p>
      <w:pPr>
        <w:numPr>
          <w:ilvl w:val="2"/>
          <w:numId w:val="900"/>
        </w:numPr>
        <w:spacing w:before="0" w:after="0"/>
      </w:pPr>
      <w:r>
        <w:t>Capacitance per Unit Length</w:t>
      </w:r>
    </w:p>
    <w:p>
      <w:pPr>
        <w:numPr>
          <w:ilvl w:val="2"/>
          <w:numId w:val="900"/>
        </w:numPr>
        <w:spacing w:before="0" w:after="0"/>
      </w:pPr>
      <w:r>
        <w:t>Conductance per Unit Length</w:t>
      </w:r>
    </w:p>
    <w:p>
      <w:pPr>
        <w:numPr>
          <w:ilvl w:val="2"/>
          <w:numId w:val="900"/>
        </w:numPr>
        <w:spacing w:before="0" w:after="0"/>
      </w:pPr>
      <w:r>
        <w:t>Parameter Extraction Methods</w:t>
      </w:r>
    </w:p>
    <w:p>
      <w:pPr>
        <w:numPr>
          <w:ilvl w:val="1"/>
          <w:numId w:val="900"/>
        </w:numPr>
        <w:spacing w:before="0" w:after="0"/>
      </w:pPr>
      <w:r>
        <w:t>The Telegrapher's Equations</w:t>
      </w:r>
    </w:p>
    <w:p>
      <w:pPr>
        <w:numPr>
          <w:ilvl w:val="2"/>
          <w:numId w:val="900"/>
        </w:numPr>
        <w:spacing w:before="0" w:after="0"/>
      </w:pPr>
      <w:r>
        <w:t>Derivation from Circuit Theory</w:t>
      </w:r>
    </w:p>
    <w:p>
      <w:pPr>
        <w:numPr>
          <w:ilvl w:val="2"/>
          <w:numId w:val="900"/>
        </w:numPr>
        <w:spacing w:before="0" w:after="0"/>
      </w:pPr>
      <w:r>
        <w:t>Time Domain Form</w:t>
      </w:r>
    </w:p>
    <w:p>
      <w:pPr>
        <w:numPr>
          <w:ilvl w:val="2"/>
          <w:numId w:val="900"/>
        </w:numPr>
        <w:spacing w:before="0" w:after="0"/>
      </w:pPr>
      <w:r>
        <w:t>Frequency Domain Form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0"/>
          <w:numId w:val="900"/>
        </w:numPr>
        <w:spacing w:before="0" w:after="0"/>
      </w:pPr>
      <w:r>
        <w:t>Wave Propagation on Transmission Lines</w:t>
      </w:r>
    </w:p>
    <w:p>
      <w:pPr>
        <w:numPr>
          <w:ilvl w:val="1"/>
          <w:numId w:val="900"/>
        </w:numPr>
        <w:spacing w:before="0" w:after="0"/>
      </w:pPr>
      <w:r>
        <w:t>Propagation Constant</w:t>
      </w:r>
    </w:p>
    <w:p>
      <w:pPr>
        <w:numPr>
          <w:ilvl w:val="2"/>
          <w:numId w:val="900"/>
        </w:numPr>
        <w:spacing w:before="0" w:after="0"/>
      </w:pPr>
      <w:r>
        <w:t>Attenuation Constant</w:t>
      </w:r>
    </w:p>
    <w:p>
      <w:pPr>
        <w:numPr>
          <w:ilvl w:val="2"/>
          <w:numId w:val="900"/>
        </w:numPr>
        <w:spacing w:before="0" w:after="0"/>
      </w:pPr>
      <w:r>
        <w:t>Phase Constant</w:t>
      </w:r>
    </w:p>
    <w:p>
      <w:pPr>
        <w:numPr>
          <w:ilvl w:val="2"/>
          <w:numId w:val="900"/>
        </w:numPr>
        <w:spacing w:before="0" w:after="0"/>
      </w:pPr>
      <w:r>
        <w:t>Relationship to Line Parameters</w:t>
      </w:r>
    </w:p>
    <w:p>
      <w:pPr>
        <w:numPr>
          <w:ilvl w:val="1"/>
          <w:numId w:val="900"/>
        </w:numPr>
        <w:spacing w:before="0" w:after="0"/>
      </w:pPr>
      <w:r>
        <w:t>Characteristic Impedance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Lossless Lines</w:t>
      </w:r>
    </w:p>
    <w:p>
      <w:pPr>
        <w:numPr>
          <w:ilvl w:val="2"/>
          <w:numId w:val="900"/>
        </w:numPr>
        <w:spacing w:before="0" w:after="0"/>
      </w:pPr>
      <w:r>
        <w:t>Lossy Lines</w:t>
      </w:r>
    </w:p>
    <w:p>
      <w:pPr>
        <w:numPr>
          <w:ilvl w:val="2"/>
          <w:numId w:val="900"/>
        </w:numPr>
        <w:spacing w:before="0" w:after="0"/>
      </w:pPr>
      <w:r>
        <w:t>Frequency Dependence</w:t>
      </w:r>
    </w:p>
    <w:p>
      <w:pPr>
        <w:numPr>
          <w:ilvl w:val="1"/>
          <w:numId w:val="900"/>
        </w:numPr>
        <w:spacing w:before="0" w:after="0"/>
      </w:pPr>
      <w:r>
        <w:t>Phase Velocity and Group Velocity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Dispersion Effects</w:t>
      </w:r>
    </w:p>
    <w:p>
      <w:pPr>
        <w:numPr>
          <w:ilvl w:val="2"/>
          <w:numId w:val="900"/>
        </w:numPr>
        <w:spacing w:before="0" w:after="0"/>
      </w:pPr>
      <w:r>
        <w:t>Relationship to Material Properties</w:t>
      </w:r>
    </w:p>
    <w:p>
      <w:pPr>
        <w:numPr>
          <w:ilvl w:val="1"/>
          <w:numId w:val="900"/>
        </w:numPr>
        <w:spacing w:before="0" w:after="0"/>
      </w:pPr>
      <w:r>
        <w:t>Forward and Backward Waves</w:t>
      </w:r>
    </w:p>
    <w:p>
      <w:pPr>
        <w:numPr>
          <w:ilvl w:val="2"/>
          <w:numId w:val="900"/>
        </w:numPr>
        <w:spacing w:before="0" w:after="0"/>
      </w:pPr>
      <w:r>
        <w:t>Wave Solutions</w:t>
      </w:r>
    </w:p>
    <w:p>
      <w:pPr>
        <w:numPr>
          <w:ilvl w:val="2"/>
          <w:numId w:val="900"/>
        </w:numPr>
        <w:spacing w:before="0" w:after="0"/>
      </w:pPr>
      <w:r>
        <w:t>Superposition Principle</w:t>
      </w:r>
    </w:p>
    <w:p>
      <w:pPr>
        <w:numPr>
          <w:ilvl w:val="1"/>
          <w:numId w:val="900"/>
        </w:numPr>
        <w:spacing w:before="0" w:after="0"/>
      </w:pPr>
      <w:r>
        <w:t>Reflection and Transmission at Discontinuities</w:t>
      </w:r>
    </w:p>
    <w:p>
      <w:pPr>
        <w:numPr>
          <w:ilvl w:val="2"/>
          <w:numId w:val="900"/>
        </w:numPr>
        <w:spacing w:before="0" w:after="0"/>
      </w:pPr>
      <w:r>
        <w:t>Reflection Coefficient</w:t>
      </w:r>
    </w:p>
    <w:p>
      <w:pPr>
        <w:numPr>
          <w:ilvl w:val="2"/>
          <w:numId w:val="900"/>
        </w:numPr>
        <w:spacing w:before="0" w:after="0"/>
      </w:pPr>
      <w:r>
        <w:t>Transmission Coefficient</w:t>
      </w:r>
    </w:p>
    <w:p>
      <w:pPr>
        <w:numPr>
          <w:ilvl w:val="2"/>
          <w:numId w:val="900"/>
        </w:numPr>
        <w:spacing w:before="0" w:after="0"/>
      </w:pPr>
      <w:r>
        <w:t>Load Impedance Effects</w:t>
      </w:r>
    </w:p>
    <w:p>
      <w:pPr>
        <w:numPr>
          <w:ilvl w:val="1"/>
          <w:numId w:val="900"/>
        </w:numPr>
        <w:spacing w:before="0" w:after="0"/>
      </w:pPr>
      <w:r>
        <w:t>Standing Wave Patterns</w:t>
      </w:r>
    </w:p>
    <w:p>
      <w:pPr>
        <w:numPr>
          <w:ilvl w:val="2"/>
          <w:numId w:val="900"/>
        </w:numPr>
        <w:spacing w:before="0" w:after="0"/>
      </w:pPr>
      <w:r>
        <w:t>Voltage Standing Wave Ratio</w:t>
      </w:r>
    </w:p>
    <w:p>
      <w:pPr>
        <w:numPr>
          <w:ilvl w:val="2"/>
          <w:numId w:val="900"/>
        </w:numPr>
        <w:spacing w:before="0" w:after="0"/>
      </w:pPr>
      <w:r>
        <w:t>Current Standing Wave Ratio</w:t>
      </w:r>
    </w:p>
    <w:p>
      <w:pPr>
        <w:numPr>
          <w:ilvl w:val="2"/>
          <w:numId w:val="900"/>
        </w:numPr>
        <w:spacing w:before="0" w:after="0"/>
      </w:pPr>
      <w:r>
        <w:t>Standing Wave Minima and Maxima</w:t>
      </w:r>
    </w:p>
    <w:p>
      <w:pPr>
        <w:numPr>
          <w:ilvl w:val="2"/>
          <w:numId w:val="900"/>
        </w:numPr>
        <w:spacing w:before="0" w:after="0"/>
      </w:pPr>
      <w:r>
        <w:t>Relationship to Reflection Coefficient</w:t>
      </w:r>
    </w:p>
    <w:p>
      <w:pPr>
        <w:numPr>
          <w:ilvl w:val="1"/>
          <w:numId w:val="900"/>
        </w:numPr>
        <w:spacing w:before="0" w:after="0"/>
      </w:pPr>
      <w:r>
        <w:t>Input Impedance</w:t>
      </w:r>
    </w:p>
    <w:p>
      <w:pPr>
        <w:numPr>
          <w:ilvl w:val="2"/>
          <w:numId w:val="900"/>
        </w:numPr>
        <w:spacing w:before="0" w:after="0"/>
      </w:pPr>
      <w:r>
        <w:t>Impedance Transformation</w:t>
      </w:r>
    </w:p>
    <w:p>
      <w:pPr>
        <w:numPr>
          <w:ilvl w:val="2"/>
          <w:numId w:val="900"/>
        </w:numPr>
        <w:spacing w:before="0" w:after="0"/>
      </w:pPr>
      <w:r>
        <w:t>Quarter-Wave Line Properties</w:t>
      </w:r>
    </w:p>
    <w:p>
      <w:pPr>
        <w:numPr>
          <w:ilvl w:val="2"/>
          <w:numId w:val="900"/>
        </w:numPr>
        <w:spacing w:before="0" w:after="0"/>
      </w:pPr>
      <w:r>
        <w:t>Half-Wave Line Properties</w:t>
      </w:r>
    </w:p>
    <w:p>
      <w:pPr>
        <w:numPr>
          <w:ilvl w:val="1"/>
          <w:numId w:val="900"/>
        </w:numPr>
        <w:spacing w:before="0" w:after="0"/>
      </w:pPr>
      <w:r>
        <w:t>Power Transfer and Efficiency</w:t>
      </w:r>
    </w:p>
    <w:p>
      <w:pPr>
        <w:numPr>
          <w:ilvl w:val="2"/>
          <w:numId w:val="900"/>
        </w:numPr>
        <w:spacing w:before="0" w:after="0"/>
      </w:pPr>
      <w:r>
        <w:t>Maximum Power Transfer</w:t>
      </w:r>
    </w:p>
    <w:p>
      <w:pPr>
        <w:numPr>
          <w:ilvl w:val="2"/>
          <w:numId w:val="900"/>
        </w:numPr>
        <w:spacing w:before="0" w:after="0"/>
      </w:pPr>
      <w:r>
        <w:t>Return Loss</w:t>
      </w:r>
    </w:p>
    <w:p>
      <w:pPr>
        <w:numPr>
          <w:ilvl w:val="2"/>
          <w:numId w:val="900"/>
        </w:numPr>
        <w:spacing w:before="0" w:after="0"/>
      </w:pPr>
      <w:r>
        <w:t>Insertion Loss</w:t>
      </w:r>
    </w:p>
    <w:p>
      <w:pPr>
        <w:numPr>
          <w:ilvl w:val="2"/>
          <w:numId w:val="900"/>
        </w:numPr>
        <w:spacing w:before="0" w:after="0"/>
      </w:pPr>
      <w:r>
        <w:t>Mismatch Loss</w:t>
      </w:r>
    </w:p>
    <w:p>
      <w:pPr>
        <w:numPr>
          <w:ilvl w:val="0"/>
          <w:numId w:val="900"/>
        </w:numPr>
        <w:spacing w:before="0" w:after="0"/>
      </w:pPr>
      <w:r>
        <w:t>Common Transmission Line Structures</w:t>
      </w:r>
    </w:p>
    <w:p>
      <w:pPr>
        <w:numPr>
          <w:ilvl w:val="1"/>
          <w:numId w:val="900"/>
        </w:numPr>
        <w:spacing w:before="0" w:after="0"/>
      </w:pPr>
      <w:r>
        <w:t>Coaxial Cable</w:t>
      </w:r>
    </w:p>
    <w:p>
      <w:pPr>
        <w:numPr>
          <w:ilvl w:val="2"/>
          <w:numId w:val="900"/>
        </w:numPr>
        <w:spacing w:before="0" w:after="0"/>
      </w:pPr>
      <w:r>
        <w:t>Construction and Geometry</w:t>
      </w:r>
    </w:p>
    <w:p>
      <w:pPr>
        <w:numPr>
          <w:ilvl w:val="2"/>
          <w:numId w:val="900"/>
        </w:numPr>
        <w:spacing w:before="0" w:after="0"/>
      </w:pPr>
      <w:r>
        <w:t>Field Distribution</w:t>
      </w:r>
    </w:p>
    <w:p>
      <w:pPr>
        <w:numPr>
          <w:ilvl w:val="2"/>
          <w:numId w:val="900"/>
        </w:numPr>
        <w:spacing w:before="0" w:after="0"/>
      </w:pPr>
      <w:r>
        <w:t>Characteristic Impedance Calculation</w:t>
      </w:r>
    </w:p>
    <w:p>
      <w:pPr>
        <w:numPr>
          <w:ilvl w:val="2"/>
          <w:numId w:val="900"/>
        </w:numPr>
        <w:spacing w:before="0" w:after="0"/>
      </w:pPr>
      <w:r>
        <w:t>Loss Mechanisms</w:t>
      </w:r>
    </w:p>
    <w:p>
      <w:pPr>
        <w:numPr>
          <w:ilvl w:val="2"/>
          <w:numId w:val="900"/>
        </w:numPr>
        <w:spacing w:before="0" w:after="0"/>
      </w:pPr>
      <w:r>
        <w:t>Dispersion Properties</w:t>
      </w:r>
    </w:p>
    <w:p>
      <w:pPr>
        <w:numPr>
          <w:ilvl w:val="2"/>
          <w:numId w:val="900"/>
        </w:numPr>
        <w:spacing w:before="0" w:after="0"/>
      </w:pPr>
      <w:r>
        <w:t>Power Handling Capability</w:t>
      </w:r>
    </w:p>
    <w:p>
      <w:pPr>
        <w:numPr>
          <w:ilvl w:val="1"/>
          <w:numId w:val="900"/>
        </w:numPr>
        <w:spacing w:before="0" w:after="0"/>
      </w:pPr>
      <w:r>
        <w:t>Two-Wire Line</w:t>
      </w:r>
    </w:p>
    <w:p>
      <w:pPr>
        <w:numPr>
          <w:ilvl w:val="2"/>
          <w:numId w:val="900"/>
        </w:numPr>
        <w:spacing w:before="0" w:after="0"/>
      </w:pPr>
      <w:r>
        <w:t>Structure and Applications</w:t>
      </w:r>
    </w:p>
    <w:p>
      <w:pPr>
        <w:numPr>
          <w:ilvl w:val="2"/>
          <w:numId w:val="900"/>
        </w:numPr>
        <w:spacing w:before="0" w:after="0"/>
      </w:pPr>
      <w:r>
        <w:t>Characteristic Impedance</w:t>
      </w:r>
    </w:p>
    <w:p>
      <w:pPr>
        <w:numPr>
          <w:ilvl w:val="2"/>
          <w:numId w:val="900"/>
        </w:numPr>
        <w:spacing w:before="0" w:after="0"/>
      </w:pPr>
      <w:r>
        <w:t>Radiation Effects</w:t>
      </w:r>
    </w:p>
    <w:p>
      <w:pPr>
        <w:numPr>
          <w:ilvl w:val="1"/>
          <w:numId w:val="900"/>
        </w:numPr>
        <w:spacing w:before="0" w:after="0"/>
      </w:pPr>
      <w:r>
        <w:t>Microstrip Line</w:t>
      </w:r>
    </w:p>
    <w:p>
      <w:pPr>
        <w:numPr>
          <w:ilvl w:val="2"/>
          <w:numId w:val="900"/>
        </w:numPr>
        <w:spacing w:before="0" w:after="0"/>
      </w:pPr>
      <w:r>
        <w:t>Structure and Field Distribution</w:t>
      </w:r>
    </w:p>
    <w:p>
      <w:pPr>
        <w:numPr>
          <w:ilvl w:val="2"/>
          <w:numId w:val="900"/>
        </w:numPr>
        <w:spacing w:before="0" w:after="0"/>
      </w:pPr>
      <w:r>
        <w:t>Quasi-TEM Mode</w:t>
      </w:r>
    </w:p>
    <w:p>
      <w:pPr>
        <w:numPr>
          <w:ilvl w:val="2"/>
          <w:numId w:val="900"/>
        </w:numPr>
        <w:spacing w:before="0" w:after="0"/>
      </w:pPr>
      <w:r>
        <w:t>Effective Dielectric Constant</w:t>
      </w:r>
    </w:p>
    <w:p>
      <w:pPr>
        <w:numPr>
          <w:ilvl w:val="2"/>
          <w:numId w:val="900"/>
        </w:numPr>
        <w:spacing w:before="0" w:after="0"/>
      </w:pPr>
      <w:r>
        <w:t>Characteristic Impedance Models</w:t>
      </w:r>
    </w:p>
    <w:p>
      <w:pPr>
        <w:numPr>
          <w:ilvl w:val="2"/>
          <w:numId w:val="900"/>
        </w:numPr>
        <w:spacing w:before="0" w:after="0"/>
      </w:pPr>
      <w:r>
        <w:t>Dispersion Effects</w:t>
      </w:r>
    </w:p>
    <w:p>
      <w:pPr>
        <w:numPr>
          <w:ilvl w:val="2"/>
          <w:numId w:val="900"/>
        </w:numPr>
        <w:spacing w:before="0" w:after="0"/>
      </w:pPr>
      <w:r>
        <w:t>Losses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1"/>
          <w:numId w:val="900"/>
        </w:numPr>
        <w:spacing w:before="0" w:after="0"/>
      </w:pPr>
      <w:r>
        <w:t>Stripline</w:t>
      </w:r>
    </w:p>
    <w:p>
      <w:pPr>
        <w:numPr>
          <w:ilvl w:val="2"/>
          <w:numId w:val="900"/>
        </w:numPr>
        <w:spacing w:before="0" w:after="0"/>
      </w:pPr>
      <w:r>
        <w:t>Structure and Shielding</w:t>
      </w:r>
    </w:p>
    <w:p>
      <w:pPr>
        <w:numPr>
          <w:ilvl w:val="2"/>
          <w:numId w:val="900"/>
        </w:numPr>
        <w:spacing w:before="0" w:after="0"/>
      </w:pPr>
      <w:r>
        <w:t>TEM Mode Propagation</w:t>
      </w:r>
    </w:p>
    <w:p>
      <w:pPr>
        <w:numPr>
          <w:ilvl w:val="2"/>
          <w:numId w:val="900"/>
        </w:numPr>
        <w:spacing w:before="0" w:after="0"/>
      </w:pPr>
      <w:r>
        <w:t>Characteristic Impedance</w:t>
      </w:r>
    </w:p>
    <w:p>
      <w:pPr>
        <w:numPr>
          <w:ilvl w:val="2"/>
          <w:numId w:val="900"/>
        </w:numPr>
        <w:spacing w:before="0" w:after="0"/>
      </w:pPr>
      <w:r>
        <w:t>Loss Analysis</w:t>
      </w:r>
    </w:p>
    <w:p>
      <w:pPr>
        <w:numPr>
          <w:ilvl w:val="1"/>
          <w:numId w:val="900"/>
        </w:numPr>
        <w:spacing w:before="0" w:after="0"/>
      </w:pPr>
      <w:r>
        <w:t>Coplanar Waveguide</w:t>
      </w:r>
    </w:p>
    <w:p>
      <w:pPr>
        <w:numPr>
          <w:ilvl w:val="2"/>
          <w:numId w:val="900"/>
        </w:numPr>
        <w:spacing w:before="0" w:after="0"/>
      </w:pPr>
      <w:r>
        <w:t>Structure Variations</w:t>
      </w:r>
    </w:p>
    <w:p>
      <w:pPr>
        <w:numPr>
          <w:ilvl w:val="2"/>
          <w:numId w:val="900"/>
        </w:numPr>
        <w:spacing w:before="0" w:after="0"/>
      </w:pPr>
      <w:r>
        <w:t>Field Distribution</w:t>
      </w:r>
    </w:p>
    <w:p>
      <w:pPr>
        <w:numPr>
          <w:ilvl w:val="2"/>
          <w:numId w:val="900"/>
        </w:numPr>
        <w:spacing w:before="0" w:after="0"/>
      </w:pPr>
      <w:r>
        <w:t>Characteristic Impedance</w:t>
      </w:r>
    </w:p>
    <w:p>
      <w:pPr>
        <w:numPr>
          <w:ilvl w:val="2"/>
          <w:numId w:val="900"/>
        </w:numPr>
        <w:spacing w:before="0" w:after="0"/>
      </w:pPr>
      <w:r>
        <w:t>Applications and Advantages</w:t>
      </w:r>
    </w:p>
    <w:p>
      <w:pPr>
        <w:numPr>
          <w:ilvl w:val="1"/>
          <w:numId w:val="900"/>
        </w:numPr>
        <w:spacing w:before="0" w:after="0"/>
      </w:pPr>
      <w:r>
        <w:t>Slotline</w:t>
      </w:r>
    </w:p>
    <w:p>
      <w:pPr>
        <w:numPr>
          <w:ilvl w:val="2"/>
          <w:numId w:val="900"/>
        </w:numPr>
        <w:spacing w:before="0" w:after="0"/>
      </w:pPr>
      <w:r>
        <w:t>Structure and Mode</w:t>
      </w:r>
    </w:p>
    <w:p>
      <w:pPr>
        <w:numPr>
          <w:ilvl w:val="1"/>
          <w:numId w:val="900"/>
        </w:numPr>
        <w:spacing w:before="0" w:after="0"/>
      </w:pPr>
      <w:r>
        <w:t>Finline</w:t>
      </w:r>
    </w:p>
    <w:p>
      <w:pPr>
        <w:numPr>
          <w:ilvl w:val="2"/>
          <w:numId w:val="900"/>
        </w:numPr>
        <w:spacing w:before="0" w:after="0"/>
      </w:pPr>
      <w:r>
        <w:t>Structure and Applications</w:t>
      </w:r>
    </w:p>
    <w:p>
      <w:pPr>
        <w:numPr>
          <w:ilvl w:val="2"/>
          <w:numId w:val="900"/>
        </w:numPr>
        <w:spacing w:before="0" w:after="0"/>
      </w:pPr>
      <w:r>
        <w:t>Transition Properties</w:t>
      </w:r>
    </w:p>
    <w:p>
      <w:pPr>
        <w:pStyle w:val="Heading1"/>
      </w:pPr>
      <w:r>
        <w:t>Waveguide Theory and Analysis</w:t>
      </w:r>
    </w:p>
    <w:p>
      <w:pPr>
        <w:numPr>
          <w:ilvl w:val="0"/>
          <w:numId w:val="900"/>
        </w:numPr>
        <w:spacing w:before="0" w:after="0"/>
      </w:pPr>
      <w:r>
        <w:t>Rectangular Waveguides</w:t>
      </w:r>
    </w:p>
    <w:p>
      <w:pPr>
        <w:numPr>
          <w:ilvl w:val="1"/>
          <w:numId w:val="900"/>
        </w:numPr>
        <w:spacing w:before="0" w:after="0"/>
      </w:pPr>
      <w:r>
        <w:t>Structure and Coordinate System</w:t>
      </w:r>
    </w:p>
    <w:p>
      <w:pPr>
        <w:numPr>
          <w:ilvl w:val="1"/>
          <w:numId w:val="900"/>
        </w:numPr>
        <w:spacing w:before="0" w:after="0"/>
      </w:pPr>
      <w:r>
        <w:t>Mode Analysis</w:t>
      </w:r>
    </w:p>
    <w:p>
      <w:pPr>
        <w:numPr>
          <w:ilvl w:val="2"/>
          <w:numId w:val="900"/>
        </w:numPr>
        <w:spacing w:before="0" w:after="0"/>
      </w:pPr>
      <w:r>
        <w:t>TE Modes</w:t>
      </w:r>
    </w:p>
    <w:p>
      <w:pPr>
        <w:numPr>
          <w:ilvl w:val="2"/>
          <w:numId w:val="900"/>
        </w:numPr>
        <w:spacing w:before="0" w:after="0"/>
      </w:pPr>
      <w:r>
        <w:t>TM Modes</w:t>
      </w:r>
    </w:p>
    <w:p>
      <w:pPr>
        <w:numPr>
          <w:ilvl w:val="2"/>
          <w:numId w:val="900"/>
        </w:numPr>
        <w:spacing w:before="0" w:after="0"/>
      </w:pPr>
      <w:r>
        <w:t>Mode Designation</w:t>
      </w:r>
    </w:p>
    <w:p>
      <w:pPr>
        <w:numPr>
          <w:ilvl w:val="1"/>
          <w:numId w:val="900"/>
        </w:numPr>
        <w:spacing w:before="0" w:after="0"/>
      </w:pPr>
      <w:r>
        <w:t>Cutoff Frequency</w:t>
      </w:r>
    </w:p>
    <w:p>
      <w:pPr>
        <w:numPr>
          <w:ilvl w:val="2"/>
          <w:numId w:val="900"/>
        </w:numPr>
        <w:spacing w:before="0" w:after="0"/>
      </w:pPr>
      <w:r>
        <w:t>Dominant Mode</w:t>
      </w:r>
    </w:p>
    <w:p>
      <w:pPr>
        <w:numPr>
          <w:ilvl w:val="2"/>
          <w:numId w:val="900"/>
        </w:numPr>
        <w:spacing w:before="0" w:after="0"/>
      </w:pPr>
      <w:r>
        <w:t>Higher-Order Modes</w:t>
      </w:r>
    </w:p>
    <w:p>
      <w:pPr>
        <w:numPr>
          <w:ilvl w:val="1"/>
          <w:numId w:val="900"/>
        </w:numPr>
        <w:spacing w:before="0" w:after="0"/>
      </w:pPr>
      <w:r>
        <w:t>Field Patterns</w:t>
      </w:r>
    </w:p>
    <w:p>
      <w:pPr>
        <w:numPr>
          <w:ilvl w:val="2"/>
          <w:numId w:val="900"/>
        </w:numPr>
        <w:spacing w:before="0" w:after="0"/>
      </w:pPr>
      <w:r>
        <w:t>Electric Field Distribution</w:t>
      </w:r>
    </w:p>
    <w:p>
      <w:pPr>
        <w:numPr>
          <w:ilvl w:val="2"/>
          <w:numId w:val="900"/>
        </w:numPr>
        <w:spacing w:before="0" w:after="0"/>
      </w:pPr>
      <w:r>
        <w:t>Magnetic Field Distribution</w:t>
      </w:r>
    </w:p>
    <w:p>
      <w:pPr>
        <w:numPr>
          <w:ilvl w:val="1"/>
          <w:numId w:val="900"/>
        </w:numPr>
        <w:spacing w:before="0" w:after="0"/>
      </w:pPr>
      <w:r>
        <w:t>Propagation Characteristics</w:t>
      </w:r>
    </w:p>
    <w:p>
      <w:pPr>
        <w:numPr>
          <w:ilvl w:val="2"/>
          <w:numId w:val="900"/>
        </w:numPr>
        <w:spacing w:before="0" w:after="0"/>
      </w:pPr>
      <w:r>
        <w:t>Phase Velocity</w:t>
      </w:r>
    </w:p>
    <w:p>
      <w:pPr>
        <w:numPr>
          <w:ilvl w:val="2"/>
          <w:numId w:val="900"/>
        </w:numPr>
        <w:spacing w:before="0" w:after="0"/>
      </w:pPr>
      <w:r>
        <w:t>Group Velocity</w:t>
      </w:r>
    </w:p>
    <w:p>
      <w:pPr>
        <w:numPr>
          <w:ilvl w:val="2"/>
          <w:numId w:val="900"/>
        </w:numPr>
        <w:spacing w:before="0" w:after="0"/>
      </w:pPr>
      <w:r>
        <w:t>Guide Wavelength</w:t>
      </w:r>
    </w:p>
    <w:p>
      <w:pPr>
        <w:numPr>
          <w:ilvl w:val="1"/>
          <w:numId w:val="900"/>
        </w:numPr>
        <w:spacing w:before="0" w:after="0"/>
      </w:pPr>
      <w:r>
        <w:t>Power Flow and Losses</w:t>
      </w:r>
    </w:p>
    <w:p>
      <w:pPr>
        <w:numPr>
          <w:ilvl w:val="2"/>
          <w:numId w:val="900"/>
        </w:numPr>
        <w:spacing w:before="0" w:after="0"/>
      </w:pPr>
      <w:r>
        <w:t>Power Transmission</w:t>
      </w:r>
    </w:p>
    <w:p>
      <w:pPr>
        <w:numPr>
          <w:ilvl w:val="2"/>
          <w:numId w:val="900"/>
        </w:numPr>
        <w:spacing w:before="0" w:after="0"/>
      </w:pPr>
      <w:r>
        <w:t>Attenuation Mechanisms</w:t>
      </w:r>
    </w:p>
    <w:p>
      <w:pPr>
        <w:numPr>
          <w:ilvl w:val="1"/>
          <w:numId w:val="900"/>
        </w:numPr>
        <w:spacing w:before="0" w:after="0"/>
      </w:pPr>
      <w:r>
        <w:t>Impedance Concepts</w:t>
      </w:r>
    </w:p>
    <w:p>
      <w:pPr>
        <w:numPr>
          <w:ilvl w:val="2"/>
          <w:numId w:val="900"/>
        </w:numPr>
        <w:spacing w:before="0" w:after="0"/>
      </w:pPr>
      <w:r>
        <w:t>Wave Impedance</w:t>
      </w:r>
    </w:p>
    <w:p>
      <w:pPr>
        <w:numPr>
          <w:ilvl w:val="2"/>
          <w:numId w:val="900"/>
        </w:numPr>
        <w:spacing w:before="0" w:after="0"/>
      </w:pPr>
      <w:r>
        <w:t>Characteristic Impedance</w:t>
      </w:r>
    </w:p>
    <w:p>
      <w:pPr>
        <w:numPr>
          <w:ilvl w:val="0"/>
          <w:numId w:val="900"/>
        </w:numPr>
        <w:spacing w:before="0" w:after="0"/>
      </w:pPr>
      <w:r>
        <w:t>Circular Waveguides</w:t>
      </w:r>
    </w:p>
    <w:p>
      <w:pPr>
        <w:numPr>
          <w:ilvl w:val="1"/>
          <w:numId w:val="900"/>
        </w:numPr>
        <w:spacing w:before="0" w:after="0"/>
      </w:pPr>
      <w:r>
        <w:t>Structure and Coordinate System</w:t>
      </w:r>
    </w:p>
    <w:p>
      <w:pPr>
        <w:numPr>
          <w:ilvl w:val="1"/>
          <w:numId w:val="900"/>
        </w:numPr>
        <w:spacing w:before="0" w:after="0"/>
      </w:pPr>
      <w:r>
        <w:t>Mode Analysis</w:t>
      </w:r>
    </w:p>
    <w:p>
      <w:pPr>
        <w:numPr>
          <w:ilvl w:val="2"/>
          <w:numId w:val="900"/>
        </w:numPr>
        <w:spacing w:before="0" w:after="0"/>
      </w:pPr>
      <w:r>
        <w:t>TE Modes</w:t>
      </w:r>
    </w:p>
    <w:p>
      <w:pPr>
        <w:numPr>
          <w:ilvl w:val="2"/>
          <w:numId w:val="900"/>
        </w:numPr>
        <w:spacing w:before="0" w:after="0"/>
      </w:pPr>
      <w:r>
        <w:t>TM Modes</w:t>
      </w:r>
    </w:p>
    <w:p>
      <w:pPr>
        <w:numPr>
          <w:ilvl w:val="2"/>
          <w:numId w:val="900"/>
        </w:numPr>
        <w:spacing w:before="0" w:after="0"/>
      </w:pPr>
      <w:r>
        <w:t>Mode Designation</w:t>
      </w:r>
    </w:p>
    <w:p>
      <w:pPr>
        <w:numPr>
          <w:ilvl w:val="1"/>
          <w:numId w:val="900"/>
        </w:numPr>
        <w:spacing w:before="0" w:after="0"/>
      </w:pPr>
      <w:r>
        <w:t>Cutoff Frequencies</w:t>
      </w:r>
    </w:p>
    <w:p>
      <w:pPr>
        <w:numPr>
          <w:ilvl w:val="1"/>
          <w:numId w:val="900"/>
        </w:numPr>
        <w:spacing w:before="0" w:after="0"/>
      </w:pPr>
      <w:r>
        <w:t>Field Patterns</w:t>
      </w:r>
    </w:p>
    <w:p>
      <w:pPr>
        <w:numPr>
          <w:ilvl w:val="0"/>
          <w:numId w:val="900"/>
        </w:numPr>
        <w:spacing w:before="0" w:after="0"/>
      </w:pPr>
      <w:r>
        <w:t>Waveguide Components</w:t>
      </w:r>
    </w:p>
    <w:p>
      <w:pPr>
        <w:numPr>
          <w:ilvl w:val="1"/>
          <w:numId w:val="900"/>
        </w:numPr>
        <w:spacing w:before="0" w:after="0"/>
      </w:pPr>
      <w:r>
        <w:t>Waveguide Transitions</w:t>
      </w:r>
    </w:p>
    <w:p>
      <w:pPr>
        <w:numPr>
          <w:ilvl w:val="1"/>
          <w:numId w:val="900"/>
        </w:numPr>
        <w:spacing w:before="0" w:after="0"/>
      </w:pPr>
      <w:r>
        <w:t>Bends and Twists</w:t>
      </w:r>
    </w:p>
    <w:p>
      <w:pPr>
        <w:numPr>
          <w:ilvl w:val="1"/>
          <w:numId w:val="900"/>
        </w:numPr>
        <w:spacing w:before="0" w:after="0"/>
      </w:pPr>
      <w:r>
        <w:t>Waveguide Flanges</w:t>
      </w:r>
    </w:p>
    <w:p>
      <w:pPr>
        <w:numPr>
          <w:ilvl w:val="1"/>
          <w:numId w:val="900"/>
        </w:numPr>
        <w:spacing w:before="0" w:after="0"/>
      </w:pPr>
      <w:r>
        <w:t>Waveguide Windows</w:t>
      </w:r>
    </w:p>
    <w:p>
      <w:pPr>
        <w:numPr>
          <w:ilvl w:val="1"/>
          <w:numId w:val="900"/>
        </w:numPr>
        <w:spacing w:before="0" w:after="0"/>
      </w:pPr>
      <w:r>
        <w:t>Waveguide Attenuators</w:t>
      </w:r>
    </w:p>
    <w:p>
      <w:pPr>
        <w:numPr>
          <w:ilvl w:val="1"/>
          <w:numId w:val="900"/>
        </w:numPr>
        <w:spacing w:before="0" w:after="0"/>
      </w:pPr>
      <w:r>
        <w:t>Waveguide Phase Shifters</w:t>
      </w:r>
    </w:p>
    <w:p>
      <w:pPr>
        <w:numPr>
          <w:ilvl w:val="0"/>
          <w:numId w:val="900"/>
        </w:numPr>
        <w:spacing w:before="0" w:after="0"/>
      </w:pPr>
      <w:r>
        <w:t>Cavity Resonators</w:t>
      </w:r>
    </w:p>
    <w:p>
      <w:pPr>
        <w:numPr>
          <w:ilvl w:val="1"/>
          <w:numId w:val="900"/>
        </w:numPr>
        <w:spacing w:before="0" w:after="0"/>
      </w:pPr>
      <w:r>
        <w:t>Rectangular Cavity Resonators</w:t>
      </w:r>
    </w:p>
    <w:p>
      <w:pPr>
        <w:numPr>
          <w:ilvl w:val="2"/>
          <w:numId w:val="900"/>
        </w:numPr>
        <w:spacing w:before="0" w:after="0"/>
      </w:pPr>
      <w:r>
        <w:t>Resonant Modes</w:t>
      </w:r>
    </w:p>
    <w:p>
      <w:pPr>
        <w:numPr>
          <w:ilvl w:val="2"/>
          <w:numId w:val="900"/>
        </w:numPr>
        <w:spacing w:before="0" w:after="0"/>
      </w:pPr>
      <w:r>
        <w:t>Quality Factor</w:t>
      </w:r>
    </w:p>
    <w:p>
      <w:pPr>
        <w:numPr>
          <w:ilvl w:val="1"/>
          <w:numId w:val="900"/>
        </w:numPr>
        <w:spacing w:before="0" w:after="0"/>
      </w:pPr>
      <w:r>
        <w:t>Circular Cavity Resonators</w:t>
      </w:r>
    </w:p>
    <w:p>
      <w:pPr>
        <w:numPr>
          <w:ilvl w:val="1"/>
          <w:numId w:val="900"/>
        </w:numPr>
        <w:spacing w:before="0" w:after="0"/>
      </w:pPr>
      <w:r>
        <w:t>Cavity Coupling</w:t>
      </w:r>
    </w:p>
    <w:p>
      <w:pPr>
        <w:pStyle w:val="Heading1"/>
      </w:pPr>
      <w:r>
        <w:t>Microwave Network Analysis</w:t>
      </w:r>
    </w:p>
    <w:p>
      <w:pPr>
        <w:numPr>
          <w:ilvl w:val="0"/>
          <w:numId w:val="900"/>
        </w:numPr>
        <w:spacing w:before="0" w:after="0"/>
      </w:pPr>
      <w:r>
        <w:t>Network Parameters</w:t>
      </w:r>
    </w:p>
    <w:p>
      <w:pPr>
        <w:numPr>
          <w:ilvl w:val="1"/>
          <w:numId w:val="900"/>
        </w:numPr>
        <w:spacing w:before="0" w:after="0"/>
      </w:pPr>
      <w:r>
        <w:t>Impedance Parameters</w:t>
      </w:r>
    </w:p>
    <w:p>
      <w:pPr>
        <w:numPr>
          <w:ilvl w:val="2"/>
          <w:numId w:val="900"/>
        </w:numPr>
        <w:spacing w:before="0" w:after="0"/>
      </w:pPr>
      <w:r>
        <w:t>Z-Matrix Definition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Measurement Considerations</w:t>
      </w:r>
    </w:p>
    <w:p>
      <w:pPr>
        <w:numPr>
          <w:ilvl w:val="1"/>
          <w:numId w:val="900"/>
        </w:numPr>
        <w:spacing w:before="0" w:after="0"/>
      </w:pPr>
      <w:r>
        <w:t>Admittance Parameters</w:t>
      </w:r>
    </w:p>
    <w:p>
      <w:pPr>
        <w:numPr>
          <w:ilvl w:val="2"/>
          <w:numId w:val="900"/>
        </w:numPr>
        <w:spacing w:before="0" w:after="0"/>
      </w:pPr>
      <w:r>
        <w:t>Y-Matrix Definition</w:t>
      </w:r>
    </w:p>
    <w:p>
      <w:pPr>
        <w:numPr>
          <w:ilvl w:val="2"/>
          <w:numId w:val="900"/>
        </w:numPr>
        <w:spacing w:before="0" w:after="0"/>
      </w:pPr>
      <w:r>
        <w:t>Relationship to Z-Parameters</w:t>
      </w:r>
    </w:p>
    <w:p>
      <w:pPr>
        <w:numPr>
          <w:ilvl w:val="1"/>
          <w:numId w:val="900"/>
        </w:numPr>
        <w:spacing w:before="0" w:after="0"/>
      </w:pPr>
      <w:r>
        <w:t>Hybrid Parameters</w:t>
      </w:r>
    </w:p>
    <w:p>
      <w:pPr>
        <w:numPr>
          <w:ilvl w:val="2"/>
          <w:numId w:val="900"/>
        </w:numPr>
        <w:spacing w:before="0" w:after="0"/>
      </w:pPr>
      <w:r>
        <w:t>H-Parameters</w:t>
      </w:r>
    </w:p>
    <w:p>
      <w:pPr>
        <w:numPr>
          <w:ilvl w:val="2"/>
          <w:numId w:val="900"/>
        </w:numPr>
        <w:spacing w:before="0" w:after="0"/>
      </w:pPr>
      <w:r>
        <w:t>G-Parameters</w:t>
      </w:r>
    </w:p>
    <w:p>
      <w:pPr>
        <w:numPr>
          <w:ilvl w:val="1"/>
          <w:numId w:val="900"/>
        </w:numPr>
        <w:spacing w:before="0" w:after="0"/>
      </w:pPr>
      <w:r>
        <w:t>ABCD Parameters</w:t>
      </w:r>
    </w:p>
    <w:p>
      <w:pPr>
        <w:numPr>
          <w:ilvl w:val="2"/>
          <w:numId w:val="900"/>
        </w:numPr>
        <w:spacing w:before="0" w:after="0"/>
      </w:pPr>
      <w:r>
        <w:t>Chain Parameters</w:t>
      </w:r>
    </w:p>
    <w:p>
      <w:pPr>
        <w:numPr>
          <w:ilvl w:val="2"/>
          <w:numId w:val="900"/>
        </w:numPr>
        <w:spacing w:before="0" w:after="0"/>
      </w:pPr>
      <w:r>
        <w:t>Cascaded Networks</w:t>
      </w:r>
    </w:p>
    <w:p>
      <w:pPr>
        <w:numPr>
          <w:ilvl w:val="0"/>
          <w:numId w:val="900"/>
        </w:numPr>
        <w:spacing w:before="0" w:after="0"/>
      </w:pPr>
      <w:r>
        <w:t>Scattering Parameters</w:t>
      </w:r>
    </w:p>
    <w:p>
      <w:pPr>
        <w:numPr>
          <w:ilvl w:val="1"/>
          <w:numId w:val="900"/>
        </w:numPr>
        <w:spacing w:before="0" w:after="0"/>
      </w:pPr>
      <w:r>
        <w:t>Definition and Physical Meaning</w:t>
      </w:r>
    </w:p>
    <w:p>
      <w:pPr>
        <w:numPr>
          <w:ilvl w:val="2"/>
          <w:numId w:val="900"/>
        </w:numPr>
        <w:spacing w:before="0" w:after="0"/>
      </w:pPr>
      <w:r>
        <w:t>Forward and Reverse Wave Concepts</w:t>
      </w:r>
    </w:p>
    <w:p>
      <w:pPr>
        <w:numPr>
          <w:ilvl w:val="2"/>
          <w:numId w:val="900"/>
        </w:numPr>
        <w:spacing w:before="0" w:after="0"/>
      </w:pPr>
      <w:r>
        <w:t>Port Definitions</w:t>
      </w:r>
    </w:p>
    <w:p>
      <w:pPr>
        <w:numPr>
          <w:ilvl w:val="1"/>
          <w:numId w:val="900"/>
        </w:numPr>
        <w:spacing w:before="0" w:after="0"/>
      </w:pPr>
      <w:r>
        <w:t>S-Parameter Matrix</w:t>
      </w:r>
    </w:p>
    <w:p>
      <w:pPr>
        <w:numPr>
          <w:ilvl w:val="2"/>
          <w:numId w:val="900"/>
        </w:numPr>
        <w:spacing w:before="0" w:after="0"/>
      </w:pPr>
      <w:r>
        <w:t>Two-Port Networks</w:t>
      </w:r>
    </w:p>
    <w:p>
      <w:pPr>
        <w:numPr>
          <w:ilvl w:val="2"/>
          <w:numId w:val="900"/>
        </w:numPr>
        <w:spacing w:before="0" w:after="0"/>
      </w:pPr>
      <w:r>
        <w:t>Multi-Port Networks</w:t>
      </w:r>
    </w:p>
    <w:p>
      <w:pPr>
        <w:numPr>
          <w:ilvl w:val="1"/>
          <w:numId w:val="900"/>
        </w:numPr>
        <w:spacing w:before="0" w:after="0"/>
      </w:pPr>
      <w:r>
        <w:t>Properties of S-Parameters</w:t>
      </w:r>
    </w:p>
    <w:p>
      <w:pPr>
        <w:numPr>
          <w:ilvl w:val="2"/>
          <w:numId w:val="900"/>
        </w:numPr>
        <w:spacing w:before="0" w:after="0"/>
      </w:pPr>
      <w:r>
        <w:t>Reciprocity</w:t>
      </w:r>
    </w:p>
    <w:p>
      <w:pPr>
        <w:numPr>
          <w:ilvl w:val="2"/>
          <w:numId w:val="900"/>
        </w:numPr>
        <w:spacing w:before="0" w:after="0"/>
      </w:pPr>
      <w:r>
        <w:t>Losslessness</w:t>
      </w:r>
    </w:p>
    <w:p>
      <w:pPr>
        <w:numPr>
          <w:ilvl w:val="2"/>
          <w:numId w:val="900"/>
        </w:numPr>
        <w:spacing w:before="0" w:after="0"/>
      </w:pPr>
      <w:r>
        <w:t>Symmetry</w:t>
      </w:r>
    </w:p>
    <w:p>
      <w:pPr>
        <w:numPr>
          <w:ilvl w:val="2"/>
          <w:numId w:val="900"/>
        </w:numPr>
        <w:spacing w:before="0" w:after="0"/>
      </w:pPr>
      <w:r>
        <w:t>Unitarity</w:t>
      </w:r>
    </w:p>
    <w:p>
      <w:pPr>
        <w:numPr>
          <w:ilvl w:val="1"/>
          <w:numId w:val="900"/>
        </w:numPr>
        <w:spacing w:before="0" w:after="0"/>
      </w:pPr>
      <w:r>
        <w:t>S-Parameter Measurement</w:t>
      </w:r>
    </w:p>
    <w:p>
      <w:pPr>
        <w:numPr>
          <w:ilvl w:val="2"/>
          <w:numId w:val="900"/>
        </w:numPr>
        <w:spacing w:before="0" w:after="0"/>
      </w:pPr>
      <w:r>
        <w:t>Vector Network Analyzer Setup</w:t>
      </w:r>
    </w:p>
    <w:p>
      <w:pPr>
        <w:numPr>
          <w:ilvl w:val="2"/>
          <w:numId w:val="900"/>
        </w:numPr>
        <w:spacing w:before="0" w:after="0"/>
      </w:pPr>
      <w:r>
        <w:t>Calibration Requirements</w:t>
      </w:r>
    </w:p>
    <w:p>
      <w:pPr>
        <w:numPr>
          <w:ilvl w:val="2"/>
          <w:numId w:val="900"/>
        </w:numPr>
        <w:spacing w:before="0" w:after="0"/>
      </w:pPr>
      <w:r>
        <w:t>Reference Impedance</w:t>
      </w:r>
    </w:p>
    <w:p>
      <w:pPr>
        <w:numPr>
          <w:ilvl w:val="1"/>
          <w:numId w:val="900"/>
        </w:numPr>
        <w:spacing w:before="0" w:after="0"/>
      </w:pPr>
      <w:r>
        <w:t>Parameter Conversions</w:t>
      </w:r>
    </w:p>
    <w:p>
      <w:pPr>
        <w:numPr>
          <w:ilvl w:val="2"/>
          <w:numId w:val="900"/>
        </w:numPr>
        <w:spacing w:before="0" w:after="0"/>
      </w:pPr>
      <w:r>
        <w:t>S to Z Conversion</w:t>
      </w:r>
    </w:p>
    <w:p>
      <w:pPr>
        <w:numPr>
          <w:ilvl w:val="2"/>
          <w:numId w:val="900"/>
        </w:numPr>
        <w:spacing w:before="0" w:after="0"/>
      </w:pPr>
      <w:r>
        <w:t>S to Y Conversion</w:t>
      </w:r>
    </w:p>
    <w:p>
      <w:pPr>
        <w:numPr>
          <w:ilvl w:val="2"/>
          <w:numId w:val="900"/>
        </w:numPr>
        <w:spacing w:before="0" w:after="0"/>
      </w:pPr>
      <w:r>
        <w:t>S to ABCD Conversion</w:t>
      </w:r>
    </w:p>
    <w:p>
      <w:pPr>
        <w:numPr>
          <w:ilvl w:val="2"/>
          <w:numId w:val="900"/>
        </w:numPr>
        <w:spacing w:before="0" w:after="0"/>
      </w:pPr>
      <w:r>
        <w:t>Impedance Renormalization</w:t>
      </w:r>
    </w:p>
    <w:p>
      <w:pPr>
        <w:numPr>
          <w:ilvl w:val="0"/>
          <w:numId w:val="900"/>
        </w:numPr>
        <w:spacing w:before="0" w:after="0"/>
      </w:pPr>
      <w:r>
        <w:t>Signal Flow Graphs</w:t>
      </w:r>
    </w:p>
    <w:p>
      <w:pPr>
        <w:numPr>
          <w:ilvl w:val="1"/>
          <w:numId w:val="900"/>
        </w:numPr>
        <w:spacing w:before="0" w:after="0"/>
      </w:pPr>
      <w:r>
        <w:t>Basic Concepts and Notation</w:t>
      </w:r>
    </w:p>
    <w:p>
      <w:pPr>
        <w:numPr>
          <w:ilvl w:val="2"/>
          <w:numId w:val="900"/>
        </w:numPr>
        <w:spacing w:before="0" w:after="0"/>
      </w:pPr>
      <w:r>
        <w:t>Nodes and Branches</w:t>
      </w:r>
    </w:p>
    <w:p>
      <w:pPr>
        <w:numPr>
          <w:ilvl w:val="2"/>
          <w:numId w:val="900"/>
        </w:numPr>
        <w:spacing w:before="0" w:after="0"/>
      </w:pPr>
      <w:r>
        <w:t>Signal Flow Rules</w:t>
      </w:r>
    </w:p>
    <w:p>
      <w:pPr>
        <w:numPr>
          <w:ilvl w:val="1"/>
          <w:numId w:val="900"/>
        </w:numPr>
        <w:spacing w:before="0" w:after="0"/>
      </w:pPr>
      <w:r>
        <w:t>Mason's Gain Formula</w:t>
      </w:r>
    </w:p>
    <w:p>
      <w:pPr>
        <w:numPr>
          <w:ilvl w:val="2"/>
          <w:numId w:val="900"/>
        </w:numPr>
        <w:spacing w:before="0" w:after="0"/>
      </w:pPr>
      <w:r>
        <w:t>Forward Paths</w:t>
      </w:r>
    </w:p>
    <w:p>
      <w:pPr>
        <w:numPr>
          <w:ilvl w:val="2"/>
          <w:numId w:val="900"/>
        </w:numPr>
        <w:spacing w:before="0" w:after="0"/>
      </w:pPr>
      <w:r>
        <w:t>Loops</w:t>
      </w:r>
    </w:p>
    <w:p>
      <w:pPr>
        <w:numPr>
          <w:ilvl w:val="2"/>
          <w:numId w:val="900"/>
        </w:numPr>
        <w:spacing w:before="0" w:after="0"/>
      </w:pPr>
      <w:r>
        <w:t>Non-Touching Loops</w:t>
      </w:r>
    </w:p>
    <w:p>
      <w:pPr>
        <w:numPr>
          <w:ilvl w:val="1"/>
          <w:numId w:val="900"/>
        </w:numPr>
        <w:spacing w:before="0" w:after="0"/>
      </w:pPr>
      <w:r>
        <w:t>Application to Microwave Networks</w:t>
      </w:r>
    </w:p>
    <w:p>
      <w:pPr>
        <w:numPr>
          <w:ilvl w:val="2"/>
          <w:numId w:val="900"/>
        </w:numPr>
        <w:spacing w:before="0" w:after="0"/>
      </w:pPr>
      <w:r>
        <w:t>Amplifier Analysis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0"/>
          <w:numId w:val="900"/>
        </w:numPr>
        <w:spacing w:before="0" w:after="0"/>
      </w:pPr>
      <w:r>
        <w:t>The Smith Chart</w:t>
      </w:r>
    </w:p>
    <w:p>
      <w:pPr>
        <w:numPr>
          <w:ilvl w:val="1"/>
          <w:numId w:val="900"/>
        </w:numPr>
        <w:spacing w:before="0" w:after="0"/>
      </w:pPr>
      <w:r>
        <w:t>Construction and Properties</w:t>
      </w:r>
    </w:p>
    <w:p>
      <w:pPr>
        <w:numPr>
          <w:ilvl w:val="2"/>
          <w:numId w:val="900"/>
        </w:numPr>
        <w:spacing w:before="0" w:after="0"/>
      </w:pPr>
      <w:r>
        <w:t>Impedance Coordinates</w:t>
      </w:r>
    </w:p>
    <w:p>
      <w:pPr>
        <w:numPr>
          <w:ilvl w:val="2"/>
          <w:numId w:val="900"/>
        </w:numPr>
        <w:spacing w:before="0" w:after="0"/>
      </w:pPr>
      <w:r>
        <w:t>Admittance Coordinates</w:t>
      </w:r>
    </w:p>
    <w:p>
      <w:pPr>
        <w:numPr>
          <w:ilvl w:val="2"/>
          <w:numId w:val="900"/>
        </w:numPr>
        <w:spacing w:before="0" w:after="0"/>
      </w:pPr>
      <w:r>
        <w:t>Normalization Concepts</w:t>
      </w:r>
    </w:p>
    <w:p>
      <w:pPr>
        <w:numPr>
          <w:ilvl w:val="1"/>
          <w:numId w:val="900"/>
        </w:numPr>
        <w:spacing w:before="0" w:after="0"/>
      </w:pPr>
      <w:r>
        <w:t>Graphical Representations</w:t>
      </w:r>
    </w:p>
    <w:p>
      <w:pPr>
        <w:numPr>
          <w:ilvl w:val="2"/>
          <w:numId w:val="900"/>
        </w:numPr>
        <w:spacing w:before="0" w:after="0"/>
      </w:pPr>
      <w:r>
        <w:t>Constant Resistance Circles</w:t>
      </w:r>
    </w:p>
    <w:p>
      <w:pPr>
        <w:numPr>
          <w:ilvl w:val="2"/>
          <w:numId w:val="900"/>
        </w:numPr>
        <w:spacing w:before="0" w:after="0"/>
      </w:pPr>
      <w:r>
        <w:t>Constant Reactance Circles</w:t>
      </w:r>
    </w:p>
    <w:p>
      <w:pPr>
        <w:numPr>
          <w:ilvl w:val="2"/>
          <w:numId w:val="900"/>
        </w:numPr>
        <w:spacing w:before="0" w:after="0"/>
      </w:pPr>
      <w:r>
        <w:t>Constant Conductance Circles</w:t>
      </w:r>
    </w:p>
    <w:p>
      <w:pPr>
        <w:numPr>
          <w:ilvl w:val="2"/>
          <w:numId w:val="900"/>
        </w:numPr>
        <w:spacing w:before="0" w:after="0"/>
      </w:pPr>
      <w:r>
        <w:t>Constant Susceptance Circles</w:t>
      </w:r>
    </w:p>
    <w:p>
      <w:pPr>
        <w:numPr>
          <w:ilvl w:val="1"/>
          <w:numId w:val="900"/>
        </w:numPr>
        <w:spacing w:before="0" w:after="0"/>
      </w:pPr>
      <w:r>
        <w:t>VSWR and Reflection Coefficient Circles</w:t>
      </w:r>
    </w:p>
    <w:p>
      <w:pPr>
        <w:numPr>
          <w:ilvl w:val="2"/>
          <w:numId w:val="900"/>
        </w:numPr>
        <w:spacing w:before="0" w:after="0"/>
      </w:pPr>
      <w:r>
        <w:t>Constant VSWR Circles</w:t>
      </w:r>
    </w:p>
    <w:p>
      <w:pPr>
        <w:numPr>
          <w:ilvl w:val="2"/>
          <w:numId w:val="900"/>
        </w:numPr>
        <w:spacing w:before="0" w:after="0"/>
      </w:pPr>
      <w:r>
        <w:t>Reflection Coefficient Magnitude</w:t>
      </w:r>
    </w:p>
    <w:p>
      <w:pPr>
        <w:numPr>
          <w:ilvl w:val="1"/>
          <w:numId w:val="900"/>
        </w:numPr>
        <w:spacing w:before="0" w:after="0"/>
      </w:pPr>
      <w:r>
        <w:t>Impedance Transformations</w:t>
      </w:r>
    </w:p>
    <w:p>
      <w:pPr>
        <w:numPr>
          <w:ilvl w:val="2"/>
          <w:numId w:val="900"/>
        </w:numPr>
        <w:spacing w:before="0" w:after="0"/>
      </w:pPr>
      <w:r>
        <w:t>Line Length Effects</w:t>
      </w:r>
    </w:p>
    <w:p>
      <w:pPr>
        <w:numPr>
          <w:ilvl w:val="2"/>
          <w:numId w:val="900"/>
        </w:numPr>
        <w:spacing w:before="0" w:after="0"/>
      </w:pPr>
      <w:r>
        <w:t>Load Impedance Mapping</w:t>
      </w:r>
    </w:p>
    <w:p>
      <w:pPr>
        <w:numPr>
          <w:ilvl w:val="1"/>
          <w:numId w:val="900"/>
        </w:numPr>
        <w:spacing w:before="0" w:after="0"/>
      </w:pPr>
      <w:r>
        <w:t>Matching Network Design</w:t>
      </w:r>
    </w:p>
    <w:p>
      <w:pPr>
        <w:numPr>
          <w:ilvl w:val="2"/>
          <w:numId w:val="900"/>
        </w:numPr>
        <w:spacing w:before="0" w:after="0"/>
      </w:pPr>
      <w:r>
        <w:t>Single-Stub Matching</w:t>
      </w:r>
    </w:p>
    <w:p>
      <w:pPr>
        <w:numPr>
          <w:ilvl w:val="3"/>
          <w:numId w:val="900"/>
        </w:numPr>
        <w:spacing w:before="0" w:after="0"/>
      </w:pPr>
      <w:r>
        <w:t>Series Stub Matching</w:t>
      </w:r>
    </w:p>
    <w:p>
      <w:pPr>
        <w:numPr>
          <w:ilvl w:val="3"/>
          <w:numId w:val="900"/>
        </w:numPr>
        <w:spacing w:before="0" w:after="0"/>
      </w:pPr>
      <w:r>
        <w:t>Shunt Stub Matching</w:t>
      </w:r>
    </w:p>
    <w:p>
      <w:pPr>
        <w:numPr>
          <w:ilvl w:val="3"/>
          <w:numId w:val="900"/>
        </w:numPr>
        <w:spacing w:before="0" w:after="0"/>
      </w:pPr>
      <w:r>
        <w:t>Open and Short Circuit Stubs</w:t>
      </w:r>
    </w:p>
    <w:p>
      <w:pPr>
        <w:numPr>
          <w:ilvl w:val="2"/>
          <w:numId w:val="900"/>
        </w:numPr>
        <w:spacing w:before="0" w:after="0"/>
      </w:pPr>
      <w:r>
        <w:t>Double-Stub Matching</w:t>
      </w:r>
    </w:p>
    <w:p>
      <w:pPr>
        <w:numPr>
          <w:ilvl w:val="3"/>
          <w:numId w:val="900"/>
        </w:numPr>
        <w:spacing w:before="0" w:after="0"/>
      </w:pPr>
      <w:r>
        <w:t>Design Procedure</w:t>
      </w:r>
    </w:p>
    <w:p>
      <w:pPr>
        <w:numPr>
          <w:ilvl w:val="3"/>
          <w:numId w:val="900"/>
        </w:numPr>
        <w:spacing w:before="0" w:after="0"/>
      </w:pPr>
      <w:r>
        <w:t>Forbidden Regions</w:t>
      </w:r>
    </w:p>
    <w:p>
      <w:pPr>
        <w:numPr>
          <w:ilvl w:val="2"/>
          <w:numId w:val="900"/>
        </w:numPr>
        <w:spacing w:before="0" w:after="0"/>
      </w:pPr>
      <w:r>
        <w:t>Quarter-Wave Transformer Matching</w:t>
      </w:r>
    </w:p>
    <w:p>
      <w:pPr>
        <w:numPr>
          <w:ilvl w:val="3"/>
          <w:numId w:val="900"/>
        </w:numPr>
        <w:spacing w:before="0" w:after="0"/>
      </w:pPr>
      <w:r>
        <w:t>Single-Section Transformers</w:t>
      </w:r>
    </w:p>
    <w:p>
      <w:pPr>
        <w:numPr>
          <w:ilvl w:val="3"/>
          <w:numId w:val="900"/>
        </w:numPr>
        <w:spacing w:before="0" w:after="0"/>
      </w:pPr>
      <w:r>
        <w:t>Multi-Section Transformers</w:t>
      </w:r>
    </w:p>
    <w:p>
      <w:pPr>
        <w:numPr>
          <w:ilvl w:val="2"/>
          <w:numId w:val="900"/>
        </w:numPr>
        <w:spacing w:before="0" w:after="0"/>
      </w:pPr>
      <w:r>
        <w:t>Lumped Element Matching</w:t>
      </w:r>
    </w:p>
    <w:p>
      <w:pPr>
        <w:numPr>
          <w:ilvl w:val="3"/>
          <w:numId w:val="900"/>
        </w:numPr>
        <w:spacing w:before="0" w:after="0"/>
      </w:pPr>
      <w:r>
        <w:t>L-Networks</w:t>
      </w:r>
    </w:p>
    <w:p>
      <w:pPr>
        <w:numPr>
          <w:ilvl w:val="3"/>
          <w:numId w:val="900"/>
        </w:numPr>
        <w:spacing w:before="0" w:after="0"/>
      </w:pPr>
      <w:r>
        <w:t>Pi Networks</w:t>
      </w:r>
    </w:p>
    <w:p>
      <w:pPr>
        <w:numPr>
          <w:ilvl w:val="3"/>
          <w:numId w:val="900"/>
        </w:numPr>
        <w:spacing w:before="0" w:after="0"/>
      </w:pPr>
      <w:r>
        <w:t>T Networks</w:t>
      </w:r>
    </w:p>
    <w:p>
      <w:pPr>
        <w:numPr>
          <w:ilvl w:val="3"/>
          <w:numId w:val="900"/>
        </w:numPr>
        <w:spacing w:before="0" w:after="0"/>
      </w:pPr>
      <w:r>
        <w:t>Broadband Matching</w:t>
      </w:r>
    </w:p>
    <w:p>
      <w:pPr>
        <w:pStyle w:val="Heading1"/>
      </w:pPr>
      <w:r>
        <w:t>Passive RF and Microwave Components</w:t>
      </w:r>
    </w:p>
    <w:p>
      <w:pPr>
        <w:numPr>
          <w:ilvl w:val="0"/>
          <w:numId w:val="900"/>
        </w:numPr>
        <w:spacing w:before="0" w:after="0"/>
      </w:pPr>
      <w:r>
        <w:t>Power Dividers and Combiners</w:t>
      </w:r>
    </w:p>
    <w:p>
      <w:pPr>
        <w:numPr>
          <w:ilvl w:val="1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Power Division Concepts</w:t>
      </w:r>
    </w:p>
    <w:p>
      <w:pPr>
        <w:numPr>
          <w:ilvl w:val="2"/>
          <w:numId w:val="900"/>
        </w:numPr>
        <w:spacing w:before="0" w:after="0"/>
      </w:pPr>
      <w:r>
        <w:t>Isolation Requirements</w:t>
      </w:r>
    </w:p>
    <w:p>
      <w:pPr>
        <w:numPr>
          <w:ilvl w:val="1"/>
          <w:numId w:val="900"/>
        </w:numPr>
        <w:spacing w:before="0" w:after="0"/>
      </w:pPr>
      <w:r>
        <w:t>Resistive Power Dividers</w:t>
      </w:r>
    </w:p>
    <w:p>
      <w:pPr>
        <w:numPr>
          <w:ilvl w:val="2"/>
          <w:numId w:val="900"/>
        </w:numPr>
        <w:spacing w:before="0" w:after="0"/>
      </w:pPr>
      <w:r>
        <w:t>Equal Split Configuration</w:t>
      </w:r>
    </w:p>
    <w:p>
      <w:pPr>
        <w:numPr>
          <w:ilvl w:val="2"/>
          <w:numId w:val="900"/>
        </w:numPr>
        <w:spacing w:before="0" w:after="0"/>
      </w:pPr>
      <w:r>
        <w:t>Unequal Split Configuration</w:t>
      </w:r>
    </w:p>
    <w:p>
      <w:pPr>
        <w:numPr>
          <w:ilvl w:val="2"/>
          <w:numId w:val="900"/>
        </w:numPr>
        <w:spacing w:before="0" w:after="0"/>
      </w:pPr>
      <w:r>
        <w:t>Loss Characteristics</w:t>
      </w:r>
    </w:p>
    <w:p>
      <w:pPr>
        <w:numPr>
          <w:ilvl w:val="1"/>
          <w:numId w:val="900"/>
        </w:numPr>
        <w:spacing w:before="0" w:after="0"/>
      </w:pPr>
      <w:r>
        <w:t>Reactive Power Dividers</w:t>
      </w:r>
    </w:p>
    <w:p>
      <w:pPr>
        <w:numPr>
          <w:ilvl w:val="2"/>
          <w:numId w:val="900"/>
        </w:numPr>
        <w:spacing w:before="0" w:after="0"/>
      </w:pPr>
      <w:r>
        <w:t>T-Junction Dividers</w:t>
      </w:r>
    </w:p>
    <w:p>
      <w:pPr>
        <w:numPr>
          <w:ilvl w:val="2"/>
          <w:numId w:val="900"/>
        </w:numPr>
        <w:spacing w:before="0" w:after="0"/>
      </w:pPr>
      <w:r>
        <w:t>Y-Junction Dividers</w:t>
      </w:r>
    </w:p>
    <w:p>
      <w:pPr>
        <w:numPr>
          <w:ilvl w:val="1"/>
          <w:numId w:val="900"/>
        </w:numPr>
        <w:spacing w:before="0" w:after="0"/>
      </w:pPr>
      <w:r>
        <w:t>Wilkinson Power Divider</w:t>
      </w:r>
    </w:p>
    <w:p>
      <w:pPr>
        <w:numPr>
          <w:ilvl w:val="2"/>
          <w:numId w:val="900"/>
        </w:numPr>
        <w:spacing w:before="0" w:after="0"/>
      </w:pPr>
      <w:r>
        <w:t>Theory and Operation</w:t>
      </w:r>
    </w:p>
    <w:p>
      <w:pPr>
        <w:numPr>
          <w:ilvl w:val="2"/>
          <w:numId w:val="900"/>
        </w:numPr>
        <w:spacing w:before="0" w:after="0"/>
      </w:pPr>
      <w:r>
        <w:t>Design Equations</w:t>
      </w:r>
    </w:p>
    <w:p>
      <w:pPr>
        <w:numPr>
          <w:ilvl w:val="2"/>
          <w:numId w:val="900"/>
        </w:numPr>
        <w:spacing w:before="0" w:after="0"/>
      </w:pPr>
      <w:r>
        <w:t>Isolation Resistor Function</w:t>
      </w:r>
    </w:p>
    <w:p>
      <w:pPr>
        <w:numPr>
          <w:ilvl w:val="2"/>
          <w:numId w:val="900"/>
        </w:numPr>
        <w:spacing w:before="0" w:after="0"/>
      </w:pPr>
      <w:r>
        <w:t>Bandwidth Considerations</w:t>
      </w:r>
    </w:p>
    <w:p>
      <w:pPr>
        <w:numPr>
          <w:ilvl w:val="2"/>
          <w:numId w:val="900"/>
        </w:numPr>
        <w:spacing w:before="0" w:after="0"/>
      </w:pPr>
      <w:r>
        <w:t>Unequal Split Designs</w:t>
      </w:r>
    </w:p>
    <w:p>
      <w:pPr>
        <w:numPr>
          <w:ilvl w:val="1"/>
          <w:numId w:val="900"/>
        </w:numPr>
        <w:spacing w:before="0" w:after="0"/>
      </w:pPr>
      <w:r>
        <w:t>Gysel Power Divider</w:t>
      </w:r>
    </w:p>
    <w:p>
      <w:pPr>
        <w:numPr>
          <w:ilvl w:val="2"/>
          <w:numId w:val="900"/>
        </w:numPr>
        <w:spacing w:before="0" w:after="0"/>
      </w:pPr>
      <w:r>
        <w:t>Structure and Advantages</w:t>
      </w:r>
    </w:p>
    <w:p>
      <w:pPr>
        <w:numPr>
          <w:ilvl w:val="2"/>
          <w:numId w:val="900"/>
        </w:numPr>
        <w:spacing w:before="0" w:after="0"/>
      </w:pPr>
      <w:r>
        <w:t>High Power Applications</w:t>
      </w:r>
    </w:p>
    <w:p>
      <w:pPr>
        <w:numPr>
          <w:ilvl w:val="0"/>
          <w:numId w:val="900"/>
        </w:numPr>
        <w:spacing w:before="0" w:after="0"/>
      </w:pPr>
      <w:r>
        <w:t>Directional Couplers</w:t>
      </w:r>
    </w:p>
    <w:p>
      <w:pPr>
        <w:numPr>
          <w:ilvl w:val="1"/>
          <w:numId w:val="900"/>
        </w:numPr>
        <w:spacing w:before="0" w:after="0"/>
      </w:pPr>
      <w:r>
        <w:t>Coupling Mechanisms</w:t>
      </w:r>
    </w:p>
    <w:p>
      <w:pPr>
        <w:numPr>
          <w:ilvl w:val="2"/>
          <w:numId w:val="900"/>
        </w:numPr>
        <w:spacing w:before="0" w:after="0"/>
      </w:pPr>
      <w:r>
        <w:t>Electromagnetic Coupling</w:t>
      </w:r>
    </w:p>
    <w:p>
      <w:pPr>
        <w:numPr>
          <w:ilvl w:val="2"/>
          <w:numId w:val="900"/>
        </w:numPr>
        <w:spacing w:before="0" w:after="0"/>
      </w:pPr>
      <w:r>
        <w:t>Aperture Coupling</w:t>
      </w:r>
    </w:p>
    <w:p>
      <w:pPr>
        <w:numPr>
          <w:ilvl w:val="1"/>
          <w:numId w:val="900"/>
        </w:numPr>
        <w:spacing w:before="0" w:after="0"/>
      </w:pPr>
      <w:r>
        <w:t>Performance Parameters</w:t>
      </w:r>
    </w:p>
    <w:p>
      <w:pPr>
        <w:numPr>
          <w:ilvl w:val="2"/>
          <w:numId w:val="900"/>
        </w:numPr>
        <w:spacing w:before="0" w:after="0"/>
      </w:pPr>
      <w:r>
        <w:t>Coupling Factor</w:t>
      </w:r>
    </w:p>
    <w:p>
      <w:pPr>
        <w:numPr>
          <w:ilvl w:val="2"/>
          <w:numId w:val="900"/>
        </w:numPr>
        <w:spacing w:before="0" w:after="0"/>
      </w:pPr>
      <w:r>
        <w:t>Directivity</w:t>
      </w:r>
    </w:p>
    <w:p>
      <w:pPr>
        <w:numPr>
          <w:ilvl w:val="2"/>
          <w:numId w:val="900"/>
        </w:numPr>
        <w:spacing w:before="0" w:after="0"/>
      </w:pPr>
      <w:r>
        <w:t>Isolation</w:t>
      </w:r>
    </w:p>
    <w:p>
      <w:pPr>
        <w:numPr>
          <w:ilvl w:val="2"/>
          <w:numId w:val="900"/>
        </w:numPr>
        <w:spacing w:before="0" w:after="0"/>
      </w:pPr>
      <w:r>
        <w:t>Return Loss</w:t>
      </w:r>
    </w:p>
    <w:p>
      <w:pPr>
        <w:numPr>
          <w:ilvl w:val="2"/>
          <w:numId w:val="900"/>
        </w:numPr>
        <w:spacing w:before="0" w:after="0"/>
      </w:pPr>
      <w:r>
        <w:t>Bandwidth</w:t>
      </w:r>
    </w:p>
    <w:p>
      <w:pPr>
        <w:numPr>
          <w:ilvl w:val="1"/>
          <w:numId w:val="900"/>
        </w:numPr>
        <w:spacing w:before="0" w:after="0"/>
      </w:pPr>
      <w:r>
        <w:t>Coupler Types</w:t>
      </w:r>
    </w:p>
    <w:p>
      <w:pPr>
        <w:numPr>
          <w:ilvl w:val="2"/>
          <w:numId w:val="900"/>
        </w:numPr>
        <w:spacing w:before="0" w:after="0"/>
      </w:pPr>
      <w:r>
        <w:t>Bethe-Hole Coupler</w:t>
      </w:r>
    </w:p>
    <w:p>
      <w:pPr>
        <w:numPr>
          <w:ilvl w:val="3"/>
          <w:numId w:val="900"/>
        </w:numPr>
        <w:spacing w:before="0" w:after="0"/>
      </w:pPr>
      <w:r>
        <w:t>Construction</w:t>
      </w:r>
    </w:p>
    <w:p>
      <w:pPr>
        <w:numPr>
          <w:ilvl w:val="3"/>
          <w:numId w:val="900"/>
        </w:numPr>
        <w:spacing w:before="0" w:after="0"/>
      </w:pPr>
      <w:r>
        <w:t>Coupling Mechanism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Branch-Line Coupler</w:t>
      </w:r>
    </w:p>
    <w:p>
      <w:pPr>
        <w:numPr>
          <w:ilvl w:val="3"/>
          <w:numId w:val="900"/>
        </w:numPr>
        <w:spacing w:before="0" w:after="0"/>
      </w:pPr>
      <w:r>
        <w:t>Structure and Operation</w:t>
      </w:r>
    </w:p>
    <w:p>
      <w:pPr>
        <w:numPr>
          <w:ilvl w:val="3"/>
          <w:numId w:val="900"/>
        </w:numPr>
        <w:spacing w:before="0" w:after="0"/>
      </w:pPr>
      <w:r>
        <w:t>Design Equations</w:t>
      </w:r>
    </w:p>
    <w:p>
      <w:pPr>
        <w:numPr>
          <w:ilvl w:val="3"/>
          <w:numId w:val="900"/>
        </w:numPr>
        <w:spacing w:before="0" w:after="0"/>
      </w:pPr>
      <w:r>
        <w:t>Bandwidth Limitations</w:t>
      </w:r>
    </w:p>
    <w:p>
      <w:pPr>
        <w:numPr>
          <w:ilvl w:val="2"/>
          <w:numId w:val="900"/>
        </w:numPr>
        <w:spacing w:before="0" w:after="0"/>
      </w:pPr>
      <w:r>
        <w:t>Lange Coupler</w:t>
      </w:r>
    </w:p>
    <w:p>
      <w:pPr>
        <w:numPr>
          <w:ilvl w:val="3"/>
          <w:numId w:val="900"/>
        </w:numPr>
        <w:spacing w:before="0" w:after="0"/>
      </w:pPr>
      <w:r>
        <w:t>Interdigitated Structure</w:t>
      </w:r>
    </w:p>
    <w:p>
      <w:pPr>
        <w:numPr>
          <w:ilvl w:val="3"/>
          <w:numId w:val="900"/>
        </w:numPr>
        <w:spacing w:before="0" w:after="0"/>
      </w:pPr>
      <w:r>
        <w:t>Tight Coupling Achievement</w:t>
      </w:r>
    </w:p>
    <w:p>
      <w:pPr>
        <w:numPr>
          <w:ilvl w:val="3"/>
          <w:numId w:val="900"/>
        </w:numPr>
        <w:spacing w:before="0" w:after="0"/>
      </w:pPr>
      <w:r>
        <w:t>Fabrication Considerations</w:t>
      </w:r>
    </w:p>
    <w:p>
      <w:pPr>
        <w:numPr>
          <w:ilvl w:val="2"/>
          <w:numId w:val="900"/>
        </w:numPr>
        <w:spacing w:before="0" w:after="0"/>
      </w:pPr>
      <w:r>
        <w:t>Backward-Wave Coupler</w:t>
      </w:r>
    </w:p>
    <w:p>
      <w:pPr>
        <w:numPr>
          <w:ilvl w:val="2"/>
          <w:numId w:val="900"/>
        </w:numPr>
        <w:spacing w:before="0" w:after="0"/>
      </w:pPr>
      <w:r>
        <w:t>Forward-Wave Coupler</w:t>
      </w:r>
    </w:p>
    <w:p>
      <w:pPr>
        <w:numPr>
          <w:ilvl w:val="1"/>
          <w:numId w:val="900"/>
        </w:numPr>
        <w:spacing w:before="0" w:after="0"/>
      </w:pPr>
      <w:r>
        <w:t>Coupled-Line Theory</w:t>
      </w:r>
    </w:p>
    <w:p>
      <w:pPr>
        <w:numPr>
          <w:ilvl w:val="2"/>
          <w:numId w:val="900"/>
        </w:numPr>
        <w:spacing w:before="0" w:after="0"/>
      </w:pPr>
      <w:r>
        <w:t>Even and Odd Mode Analysis</w:t>
      </w:r>
    </w:p>
    <w:p>
      <w:pPr>
        <w:numPr>
          <w:ilvl w:val="2"/>
          <w:numId w:val="900"/>
        </w:numPr>
        <w:spacing w:before="0" w:after="0"/>
      </w:pPr>
      <w:r>
        <w:t>Coupling Coefficient</w:t>
      </w:r>
    </w:p>
    <w:p>
      <w:pPr>
        <w:numPr>
          <w:ilvl w:val="2"/>
          <w:numId w:val="900"/>
        </w:numPr>
        <w:spacing w:before="0" w:after="0"/>
      </w:pPr>
      <w:r>
        <w:t>Design Synthesis</w:t>
      </w:r>
    </w:p>
    <w:p>
      <w:pPr>
        <w:numPr>
          <w:ilvl w:val="0"/>
          <w:numId w:val="900"/>
        </w:numPr>
        <w:spacing w:before="0" w:after="0"/>
      </w:pPr>
      <w:r>
        <w:t>Hybrid Junctions</w:t>
      </w:r>
    </w:p>
    <w:p>
      <w:pPr>
        <w:numPr>
          <w:ilvl w:val="1"/>
          <w:numId w:val="900"/>
        </w:numPr>
        <w:spacing w:before="0" w:after="0"/>
      </w:pPr>
      <w:r>
        <w:t>90-Degree Hybrids</w:t>
      </w:r>
    </w:p>
    <w:p>
      <w:pPr>
        <w:numPr>
          <w:ilvl w:val="2"/>
          <w:numId w:val="900"/>
        </w:numPr>
        <w:spacing w:before="0" w:after="0"/>
      </w:pPr>
      <w:r>
        <w:t>Quadrature Operation</w:t>
      </w:r>
    </w:p>
    <w:p>
      <w:pPr>
        <w:numPr>
          <w:ilvl w:val="2"/>
          <w:numId w:val="900"/>
        </w:numPr>
        <w:spacing w:before="0" w:after="0"/>
      </w:pPr>
      <w:r>
        <w:t>Branch-Line Hybrid</w:t>
      </w:r>
    </w:p>
    <w:p>
      <w:pPr>
        <w:numPr>
          <w:ilvl w:val="2"/>
          <w:numId w:val="900"/>
        </w:numPr>
        <w:spacing w:before="0" w:after="0"/>
      </w:pPr>
      <w:r>
        <w:t>Coupled-Line Hybrid</w:t>
      </w:r>
    </w:p>
    <w:p>
      <w:pPr>
        <w:numPr>
          <w:ilvl w:val="2"/>
          <w:numId w:val="900"/>
        </w:numPr>
        <w:spacing w:before="0" w:after="0"/>
      </w:pPr>
      <w:r>
        <w:t>Applications in Mixers</w:t>
      </w:r>
    </w:p>
    <w:p>
      <w:pPr>
        <w:numPr>
          <w:ilvl w:val="1"/>
          <w:numId w:val="900"/>
        </w:numPr>
        <w:spacing w:before="0" w:after="0"/>
      </w:pPr>
      <w:r>
        <w:t>180-Degree Hybrids</w:t>
      </w:r>
    </w:p>
    <w:p>
      <w:pPr>
        <w:numPr>
          <w:ilvl w:val="2"/>
          <w:numId w:val="900"/>
        </w:numPr>
        <w:spacing w:before="0" w:after="0"/>
      </w:pPr>
      <w:r>
        <w:t>Rat-Race Hybrid</w:t>
      </w:r>
    </w:p>
    <w:p>
      <w:pPr>
        <w:numPr>
          <w:ilvl w:val="2"/>
          <w:numId w:val="900"/>
        </w:numPr>
        <w:spacing w:before="0" w:after="0"/>
      </w:pPr>
      <w:r>
        <w:t>Magic-T</w:t>
      </w:r>
    </w:p>
    <w:p>
      <w:pPr>
        <w:numPr>
          <w:ilvl w:val="2"/>
          <w:numId w:val="900"/>
        </w:numPr>
        <w:spacing w:before="0" w:after="0"/>
      </w:pPr>
      <w:r>
        <w:t>Applications in Balanced Systems</w:t>
      </w:r>
    </w:p>
    <w:p>
      <w:pPr>
        <w:numPr>
          <w:ilvl w:val="1"/>
          <w:numId w:val="900"/>
        </w:numPr>
        <w:spacing w:before="0" w:after="0"/>
      </w:pPr>
      <w:r>
        <w:t>Baluns</w:t>
      </w:r>
    </w:p>
    <w:p>
      <w:pPr>
        <w:numPr>
          <w:ilvl w:val="2"/>
          <w:numId w:val="900"/>
        </w:numPr>
        <w:spacing w:before="0" w:after="0"/>
      </w:pPr>
      <w:r>
        <w:t>Balanced-to-Unbalanced Conversion</w:t>
      </w:r>
    </w:p>
    <w:p>
      <w:pPr>
        <w:numPr>
          <w:ilvl w:val="2"/>
          <w:numId w:val="900"/>
        </w:numPr>
        <w:spacing w:before="0" w:after="0"/>
      </w:pPr>
      <w:r>
        <w:t>Marchand Balun</w:t>
      </w:r>
    </w:p>
    <w:p>
      <w:pPr>
        <w:numPr>
          <w:ilvl w:val="2"/>
          <w:numId w:val="900"/>
        </w:numPr>
        <w:spacing w:before="0" w:after="0"/>
      </w:pPr>
      <w:r>
        <w:t>Transformer Baluns</w:t>
      </w:r>
    </w:p>
    <w:p>
      <w:pPr>
        <w:numPr>
          <w:ilvl w:val="2"/>
          <w:numId w:val="900"/>
        </w:numPr>
        <w:spacing w:before="0" w:after="0"/>
      </w:pPr>
      <w:r>
        <w:t>Common-Mode Rejection</w:t>
      </w:r>
    </w:p>
    <w:p>
      <w:pPr>
        <w:numPr>
          <w:ilvl w:val="0"/>
          <w:numId w:val="900"/>
        </w:numPr>
        <w:spacing w:before="0" w:after="0"/>
      </w:pPr>
      <w:r>
        <w:t>RF and Microwave Filters</w:t>
      </w:r>
    </w:p>
    <w:p>
      <w:pPr>
        <w:numPr>
          <w:ilvl w:val="1"/>
          <w:numId w:val="900"/>
        </w:numPr>
        <w:spacing w:before="0" w:after="0"/>
      </w:pPr>
      <w:r>
        <w:t>Filter Fundamentals</w:t>
      </w:r>
    </w:p>
    <w:p>
      <w:pPr>
        <w:numPr>
          <w:ilvl w:val="2"/>
          <w:numId w:val="900"/>
        </w:numPr>
        <w:spacing w:before="0" w:after="0"/>
      </w:pPr>
      <w:r>
        <w:t>Filter Specifications</w:t>
      </w:r>
    </w:p>
    <w:p>
      <w:pPr>
        <w:numPr>
          <w:ilvl w:val="3"/>
          <w:numId w:val="900"/>
        </w:numPr>
        <w:spacing w:before="0" w:after="0"/>
      </w:pPr>
      <w:r>
        <w:t>Passband Characteristics</w:t>
      </w:r>
    </w:p>
    <w:p>
      <w:pPr>
        <w:numPr>
          <w:ilvl w:val="3"/>
          <w:numId w:val="900"/>
        </w:numPr>
        <w:spacing w:before="0" w:after="0"/>
      </w:pPr>
      <w:r>
        <w:t>Stopband Attenuation</w:t>
      </w:r>
    </w:p>
    <w:p>
      <w:pPr>
        <w:numPr>
          <w:ilvl w:val="3"/>
          <w:numId w:val="900"/>
        </w:numPr>
        <w:spacing w:before="0" w:after="0"/>
      </w:pPr>
      <w:r>
        <w:t>Transition Band</w:t>
      </w:r>
    </w:p>
    <w:p>
      <w:pPr>
        <w:numPr>
          <w:ilvl w:val="2"/>
          <w:numId w:val="900"/>
        </w:numPr>
        <w:spacing w:before="0" w:after="0"/>
      </w:pPr>
      <w:r>
        <w:t>Filter Classifications</w:t>
      </w:r>
    </w:p>
    <w:p>
      <w:pPr>
        <w:numPr>
          <w:ilvl w:val="3"/>
          <w:numId w:val="900"/>
        </w:numPr>
        <w:spacing w:before="0" w:after="0"/>
      </w:pPr>
      <w:r>
        <w:t>Low-Pass Filters</w:t>
      </w:r>
    </w:p>
    <w:p>
      <w:pPr>
        <w:numPr>
          <w:ilvl w:val="3"/>
          <w:numId w:val="900"/>
        </w:numPr>
        <w:spacing w:before="0" w:after="0"/>
      </w:pPr>
      <w:r>
        <w:t>High-Pass Filters</w:t>
      </w:r>
    </w:p>
    <w:p>
      <w:pPr>
        <w:numPr>
          <w:ilvl w:val="3"/>
          <w:numId w:val="900"/>
        </w:numPr>
        <w:spacing w:before="0" w:after="0"/>
      </w:pPr>
      <w:r>
        <w:t>Band-Pass Filters</w:t>
      </w:r>
    </w:p>
    <w:p>
      <w:pPr>
        <w:numPr>
          <w:ilvl w:val="3"/>
          <w:numId w:val="900"/>
        </w:numPr>
        <w:spacing w:before="0" w:after="0"/>
      </w:pPr>
      <w:r>
        <w:t>Band-Stop Filters</w:t>
      </w:r>
    </w:p>
    <w:p>
      <w:pPr>
        <w:numPr>
          <w:ilvl w:val="1"/>
          <w:numId w:val="900"/>
        </w:numPr>
        <w:spacing w:before="0" w:after="0"/>
      </w:pPr>
      <w:r>
        <w:t>Filter Design Theory</w:t>
      </w:r>
    </w:p>
    <w:p>
      <w:pPr>
        <w:numPr>
          <w:ilvl w:val="2"/>
          <w:numId w:val="900"/>
        </w:numPr>
        <w:spacing w:before="0" w:after="0"/>
      </w:pPr>
      <w:r>
        <w:t>Insertion Loss Method</w:t>
      </w:r>
    </w:p>
    <w:p>
      <w:pPr>
        <w:numPr>
          <w:ilvl w:val="2"/>
          <w:numId w:val="900"/>
        </w:numPr>
        <w:spacing w:before="0" w:after="0"/>
      </w:pPr>
      <w:r>
        <w:t>Image Parameter Method</w:t>
      </w:r>
    </w:p>
    <w:p>
      <w:pPr>
        <w:numPr>
          <w:ilvl w:val="2"/>
          <w:numId w:val="900"/>
        </w:numPr>
        <w:spacing w:before="0" w:after="0"/>
      </w:pPr>
      <w:r>
        <w:t>Network Synthesis</w:t>
      </w:r>
    </w:p>
    <w:p>
      <w:pPr>
        <w:numPr>
          <w:ilvl w:val="1"/>
          <w:numId w:val="900"/>
        </w:numPr>
        <w:spacing w:before="0" w:after="0"/>
      </w:pPr>
      <w:r>
        <w:t>Filter Prototypes</w:t>
      </w:r>
    </w:p>
    <w:p>
      <w:pPr>
        <w:numPr>
          <w:ilvl w:val="2"/>
          <w:numId w:val="900"/>
        </w:numPr>
        <w:spacing w:before="0" w:after="0"/>
      </w:pPr>
      <w:r>
        <w:t>Maximally Flat Response</w:t>
      </w:r>
    </w:p>
    <w:p>
      <w:pPr>
        <w:numPr>
          <w:ilvl w:val="2"/>
          <w:numId w:val="900"/>
        </w:numPr>
        <w:spacing w:before="0" w:after="0"/>
      </w:pPr>
      <w:r>
        <w:t>Equal-Ripple Response</w:t>
      </w:r>
    </w:p>
    <w:p>
      <w:pPr>
        <w:numPr>
          <w:ilvl w:val="2"/>
          <w:numId w:val="900"/>
        </w:numPr>
        <w:spacing w:before="0" w:after="0"/>
      </w:pPr>
      <w:r>
        <w:t>Elliptic Response</w:t>
      </w:r>
    </w:p>
    <w:p>
      <w:pPr>
        <w:numPr>
          <w:ilvl w:val="2"/>
          <w:numId w:val="900"/>
        </w:numPr>
        <w:spacing w:before="0" w:after="0"/>
      </w:pPr>
      <w:r>
        <w:t>Bessel Response</w:t>
      </w:r>
    </w:p>
    <w:p>
      <w:pPr>
        <w:numPr>
          <w:ilvl w:val="1"/>
          <w:numId w:val="900"/>
        </w:numPr>
        <w:spacing w:before="0" w:after="0"/>
      </w:pPr>
      <w:r>
        <w:t>Lumped Element Filters</w:t>
      </w:r>
    </w:p>
    <w:p>
      <w:pPr>
        <w:numPr>
          <w:ilvl w:val="2"/>
          <w:numId w:val="900"/>
        </w:numPr>
        <w:spacing w:before="0" w:after="0"/>
      </w:pPr>
      <w:r>
        <w:t>LC Ladder Networks</w:t>
      </w:r>
    </w:p>
    <w:p>
      <w:pPr>
        <w:numPr>
          <w:ilvl w:val="2"/>
          <w:numId w:val="900"/>
        </w:numPr>
        <w:spacing w:before="0" w:after="0"/>
      </w:pPr>
      <w:r>
        <w:t>Component Tolerances</w:t>
      </w:r>
    </w:p>
    <w:p>
      <w:pPr>
        <w:numPr>
          <w:ilvl w:val="2"/>
          <w:numId w:val="900"/>
        </w:numPr>
        <w:spacing w:before="0" w:after="0"/>
      </w:pPr>
      <w:r>
        <w:t>Parasitic Effects</w:t>
      </w:r>
    </w:p>
    <w:p>
      <w:pPr>
        <w:numPr>
          <w:ilvl w:val="1"/>
          <w:numId w:val="900"/>
        </w:numPr>
        <w:spacing w:before="0" w:after="0"/>
      </w:pPr>
      <w:r>
        <w:t>Distributed Element Filters</w:t>
      </w:r>
    </w:p>
    <w:p>
      <w:pPr>
        <w:numPr>
          <w:ilvl w:val="2"/>
          <w:numId w:val="900"/>
        </w:numPr>
        <w:spacing w:before="0" w:after="0"/>
      </w:pPr>
      <w:r>
        <w:t>Stepped-Impedance Filters</w:t>
      </w:r>
    </w:p>
    <w:p>
      <w:pPr>
        <w:numPr>
          <w:ilvl w:val="3"/>
          <w:numId w:val="900"/>
        </w:numPr>
        <w:spacing w:before="0" w:after="0"/>
      </w:pPr>
      <w:r>
        <w:t>Design Procedure</w:t>
      </w:r>
    </w:p>
    <w:p>
      <w:pPr>
        <w:numPr>
          <w:ilvl w:val="3"/>
          <w:numId w:val="900"/>
        </w:numPr>
        <w:spacing w:before="0" w:after="0"/>
      </w:pPr>
      <w:r>
        <w:t>Bandwidth Limitations</w:t>
      </w:r>
    </w:p>
    <w:p>
      <w:pPr>
        <w:numPr>
          <w:ilvl w:val="2"/>
          <w:numId w:val="900"/>
        </w:numPr>
        <w:spacing w:before="0" w:after="0"/>
      </w:pPr>
      <w:r>
        <w:t>Coupled-Line Filters</w:t>
      </w:r>
    </w:p>
    <w:p>
      <w:pPr>
        <w:numPr>
          <w:ilvl w:val="3"/>
          <w:numId w:val="900"/>
        </w:numPr>
        <w:spacing w:before="0" w:after="0"/>
      </w:pPr>
      <w:r>
        <w:t>Parallel-Coupled Filters</w:t>
      </w:r>
    </w:p>
    <w:p>
      <w:pPr>
        <w:numPr>
          <w:ilvl w:val="3"/>
          <w:numId w:val="900"/>
        </w:numPr>
        <w:spacing w:before="0" w:after="0"/>
      </w:pPr>
      <w:r>
        <w:t>End-Coupled Filters</w:t>
      </w:r>
    </w:p>
    <w:p>
      <w:pPr>
        <w:numPr>
          <w:ilvl w:val="3"/>
          <w:numId w:val="900"/>
        </w:numPr>
        <w:spacing w:before="0" w:after="0"/>
      </w:pPr>
      <w:r>
        <w:t>Interdigital Filters</w:t>
      </w:r>
    </w:p>
    <w:p>
      <w:pPr>
        <w:numPr>
          <w:ilvl w:val="3"/>
          <w:numId w:val="900"/>
        </w:numPr>
        <w:spacing w:before="0" w:after="0"/>
      </w:pPr>
      <w:r>
        <w:t>Combline Filters</w:t>
      </w:r>
    </w:p>
    <w:p>
      <w:pPr>
        <w:numPr>
          <w:ilvl w:val="2"/>
          <w:numId w:val="900"/>
        </w:numPr>
        <w:spacing w:before="0" w:after="0"/>
      </w:pPr>
      <w:r>
        <w:t>Cavity Filters</w:t>
      </w:r>
    </w:p>
    <w:p>
      <w:pPr>
        <w:numPr>
          <w:ilvl w:val="3"/>
          <w:numId w:val="900"/>
        </w:numPr>
        <w:spacing w:before="0" w:after="0"/>
      </w:pPr>
      <w:r>
        <w:t>Iris-Coupled Cavities</w:t>
      </w:r>
    </w:p>
    <w:p>
      <w:pPr>
        <w:numPr>
          <w:ilvl w:val="3"/>
          <w:numId w:val="900"/>
        </w:numPr>
        <w:spacing w:before="0" w:after="0"/>
      </w:pPr>
      <w:r>
        <w:t>Probe-Coupled Cavities</w:t>
      </w:r>
    </w:p>
    <w:p>
      <w:pPr>
        <w:numPr>
          <w:ilvl w:val="3"/>
          <w:numId w:val="900"/>
        </w:numPr>
        <w:spacing w:before="0" w:after="0"/>
      </w:pPr>
      <w:r>
        <w:t>High-Q Performance</w:t>
      </w:r>
    </w:p>
    <w:p>
      <w:pPr>
        <w:numPr>
          <w:ilvl w:val="1"/>
          <w:numId w:val="900"/>
        </w:numPr>
        <w:spacing w:before="0" w:after="0"/>
      </w:pPr>
      <w:r>
        <w:t>Active Filters</w:t>
      </w:r>
    </w:p>
    <w:p>
      <w:pPr>
        <w:numPr>
          <w:ilvl w:val="2"/>
          <w:numId w:val="900"/>
        </w:numPr>
        <w:spacing w:before="0" w:after="0"/>
      </w:pPr>
      <w:r>
        <w:t>Operational Amplifier Filters</w:t>
      </w:r>
    </w:p>
    <w:p>
      <w:pPr>
        <w:numPr>
          <w:ilvl w:val="2"/>
          <w:numId w:val="900"/>
        </w:numPr>
        <w:spacing w:before="0" w:after="0"/>
      </w:pPr>
      <w:r>
        <w:t>Gyrator-Based Filters</w:t>
      </w:r>
    </w:p>
    <w:p>
      <w:pPr>
        <w:numPr>
          <w:ilvl w:val="1"/>
          <w:numId w:val="900"/>
        </w:numPr>
        <w:spacing w:before="0" w:after="0"/>
      </w:pPr>
      <w:r>
        <w:t>Tunable Filters</w:t>
      </w:r>
    </w:p>
    <w:p>
      <w:pPr>
        <w:numPr>
          <w:ilvl w:val="2"/>
          <w:numId w:val="900"/>
        </w:numPr>
        <w:spacing w:before="0" w:after="0"/>
      </w:pPr>
      <w:r>
        <w:t>Varactor-Tuned Filters</w:t>
      </w:r>
    </w:p>
    <w:p>
      <w:pPr>
        <w:numPr>
          <w:ilvl w:val="2"/>
          <w:numId w:val="900"/>
        </w:numPr>
        <w:spacing w:before="0" w:after="0"/>
      </w:pPr>
      <w:r>
        <w:t>YIG-Tuned Filters</w:t>
      </w:r>
    </w:p>
    <w:p>
      <w:pPr>
        <w:numPr>
          <w:ilvl w:val="2"/>
          <w:numId w:val="900"/>
        </w:numPr>
        <w:spacing w:before="0" w:after="0"/>
      </w:pPr>
      <w:r>
        <w:t>MEMS-Based Filters</w:t>
      </w:r>
    </w:p>
    <w:p>
      <w:pPr>
        <w:numPr>
          <w:ilvl w:val="0"/>
          <w:numId w:val="900"/>
        </w:numPr>
        <w:spacing w:before="0" w:after="0"/>
      </w:pPr>
      <w:r>
        <w:t>Attenuators</w:t>
      </w:r>
    </w:p>
    <w:p>
      <w:pPr>
        <w:numPr>
          <w:ilvl w:val="1"/>
          <w:numId w:val="900"/>
        </w:numPr>
        <w:spacing w:before="0" w:after="0"/>
      </w:pPr>
      <w:r>
        <w:t>Fixed Attenuators</w:t>
      </w:r>
    </w:p>
    <w:p>
      <w:pPr>
        <w:numPr>
          <w:ilvl w:val="2"/>
          <w:numId w:val="900"/>
        </w:numPr>
        <w:spacing w:before="0" w:after="0"/>
      </w:pPr>
      <w:r>
        <w:t>Resistive Networks</w:t>
      </w:r>
    </w:p>
    <w:p>
      <w:pPr>
        <w:numPr>
          <w:ilvl w:val="3"/>
          <w:numId w:val="900"/>
        </w:numPr>
        <w:spacing w:before="0" w:after="0"/>
      </w:pPr>
      <w:r>
        <w:t>Pi Configuration</w:t>
      </w:r>
    </w:p>
    <w:p>
      <w:pPr>
        <w:numPr>
          <w:ilvl w:val="3"/>
          <w:numId w:val="900"/>
        </w:numPr>
        <w:spacing w:before="0" w:after="0"/>
      </w:pPr>
      <w:r>
        <w:t>T Configuration</w:t>
      </w:r>
    </w:p>
    <w:p>
      <w:pPr>
        <w:numPr>
          <w:ilvl w:val="3"/>
          <w:numId w:val="900"/>
        </w:numPr>
        <w:spacing w:before="0" w:after="0"/>
      </w:pPr>
      <w:r>
        <w:t>Bridged-T Configuration</w:t>
      </w:r>
    </w:p>
    <w:p>
      <w:pPr>
        <w:numPr>
          <w:ilvl w:val="2"/>
          <w:numId w:val="900"/>
        </w:numPr>
        <w:spacing w:before="0" w:after="0"/>
      </w:pPr>
      <w:r>
        <w:t>Waveguide Attenuators</w:t>
      </w:r>
    </w:p>
    <w:p>
      <w:pPr>
        <w:numPr>
          <w:ilvl w:val="3"/>
          <w:numId w:val="900"/>
        </w:numPr>
        <w:spacing w:before="0" w:after="0"/>
      </w:pPr>
      <w:r>
        <w:t>Vane Attenuators</w:t>
      </w:r>
    </w:p>
    <w:p>
      <w:pPr>
        <w:numPr>
          <w:ilvl w:val="3"/>
          <w:numId w:val="900"/>
        </w:numPr>
        <w:spacing w:before="0" w:after="0"/>
      </w:pPr>
      <w:r>
        <w:t>Flap Attenuators</w:t>
      </w:r>
    </w:p>
    <w:p>
      <w:pPr>
        <w:numPr>
          <w:ilvl w:val="1"/>
          <w:numId w:val="900"/>
        </w:numPr>
        <w:spacing w:before="0" w:after="0"/>
      </w:pPr>
      <w:r>
        <w:t>Variable Attenuators</w:t>
      </w:r>
    </w:p>
    <w:p>
      <w:pPr>
        <w:numPr>
          <w:ilvl w:val="2"/>
          <w:numId w:val="900"/>
        </w:numPr>
        <w:spacing w:before="0" w:after="0"/>
      </w:pPr>
      <w:r>
        <w:t>Voltage-Controlled Attenuators</w:t>
      </w:r>
    </w:p>
    <w:p>
      <w:pPr>
        <w:numPr>
          <w:ilvl w:val="2"/>
          <w:numId w:val="900"/>
        </w:numPr>
        <w:spacing w:before="0" w:after="0"/>
      </w:pPr>
      <w:r>
        <w:t>Mechanically Tuned Attenuators</w:t>
      </w:r>
    </w:p>
    <w:p>
      <w:pPr>
        <w:numPr>
          <w:ilvl w:val="2"/>
          <w:numId w:val="900"/>
        </w:numPr>
        <w:spacing w:before="0" w:after="0"/>
      </w:pPr>
      <w:r>
        <w:t>PIN Diode Attenuators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Attenuation Range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VSWR</w:t>
      </w:r>
    </w:p>
    <w:p>
      <w:pPr>
        <w:numPr>
          <w:ilvl w:val="2"/>
          <w:numId w:val="900"/>
        </w:numPr>
        <w:spacing w:before="0" w:after="0"/>
      </w:pPr>
      <w:r>
        <w:t>Power Handling</w:t>
      </w:r>
    </w:p>
    <w:p>
      <w:pPr>
        <w:numPr>
          <w:ilvl w:val="0"/>
          <w:numId w:val="900"/>
        </w:numPr>
        <w:spacing w:before="0" w:after="0"/>
      </w:pPr>
      <w:r>
        <w:t>Phase Shifters</w:t>
      </w:r>
    </w:p>
    <w:p>
      <w:pPr>
        <w:numPr>
          <w:ilvl w:val="1"/>
          <w:numId w:val="900"/>
        </w:numPr>
        <w:spacing w:before="0" w:after="0"/>
      </w:pPr>
      <w:r>
        <w:t>Fixed Phase Shifters</w:t>
      </w:r>
    </w:p>
    <w:p>
      <w:pPr>
        <w:numPr>
          <w:ilvl w:val="2"/>
          <w:numId w:val="900"/>
        </w:numPr>
        <w:spacing w:before="0" w:after="0"/>
      </w:pPr>
      <w:r>
        <w:t>Line Length Phase Shifters</w:t>
      </w:r>
    </w:p>
    <w:p>
      <w:pPr>
        <w:numPr>
          <w:ilvl w:val="2"/>
          <w:numId w:val="900"/>
        </w:numPr>
        <w:spacing w:before="0" w:after="0"/>
      </w:pPr>
      <w:r>
        <w:t>Loaded-Line Phase Shifters</w:t>
      </w:r>
    </w:p>
    <w:p>
      <w:pPr>
        <w:numPr>
          <w:ilvl w:val="1"/>
          <w:numId w:val="900"/>
        </w:numPr>
        <w:spacing w:before="0" w:after="0"/>
      </w:pPr>
      <w:r>
        <w:t>Variable Phase Shifters</w:t>
      </w:r>
    </w:p>
    <w:p>
      <w:pPr>
        <w:numPr>
          <w:ilvl w:val="2"/>
          <w:numId w:val="900"/>
        </w:numPr>
        <w:spacing w:before="0" w:after="0"/>
      </w:pPr>
      <w:r>
        <w:t>Analog Phase Shifters</w:t>
      </w:r>
    </w:p>
    <w:p>
      <w:pPr>
        <w:numPr>
          <w:ilvl w:val="3"/>
          <w:numId w:val="900"/>
        </w:numPr>
        <w:spacing w:before="0" w:after="0"/>
      </w:pPr>
      <w:r>
        <w:t>Varactor-Loaded Lines</w:t>
      </w:r>
    </w:p>
    <w:p>
      <w:pPr>
        <w:numPr>
          <w:ilvl w:val="3"/>
          <w:numId w:val="900"/>
        </w:numPr>
        <w:spacing w:before="0" w:after="0"/>
      </w:pPr>
      <w:r>
        <w:t>Reflection-Type Phase Shifters</w:t>
      </w:r>
    </w:p>
    <w:p>
      <w:pPr>
        <w:numPr>
          <w:ilvl w:val="2"/>
          <w:numId w:val="900"/>
        </w:numPr>
        <w:spacing w:before="0" w:after="0"/>
      </w:pPr>
      <w:r>
        <w:t>Digital Phase Shifters</w:t>
      </w:r>
    </w:p>
    <w:p>
      <w:pPr>
        <w:numPr>
          <w:ilvl w:val="3"/>
          <w:numId w:val="900"/>
        </w:numPr>
        <w:spacing w:before="0" w:after="0"/>
      </w:pPr>
      <w:r>
        <w:t>Switched-Line Phase Shifters</w:t>
      </w:r>
    </w:p>
    <w:p>
      <w:pPr>
        <w:numPr>
          <w:ilvl w:val="3"/>
          <w:numId w:val="900"/>
        </w:numPr>
        <w:spacing w:before="0" w:after="0"/>
      </w:pPr>
      <w:r>
        <w:t>Loaded-Line Phase Shifters</w:t>
      </w:r>
    </w:p>
    <w:p>
      <w:pPr>
        <w:numPr>
          <w:ilvl w:val="3"/>
          <w:numId w:val="900"/>
        </w:numPr>
        <w:spacing w:before="0" w:after="0"/>
      </w:pPr>
      <w:r>
        <w:t>Reflection-Type Phase Shifters</w:t>
      </w:r>
    </w:p>
    <w:p>
      <w:pPr>
        <w:numPr>
          <w:ilvl w:val="1"/>
          <w:numId w:val="900"/>
        </w:numPr>
        <w:spacing w:before="0" w:after="0"/>
      </w:pPr>
      <w:r>
        <w:t>Performance Parameters</w:t>
      </w:r>
    </w:p>
    <w:p>
      <w:pPr>
        <w:numPr>
          <w:ilvl w:val="2"/>
          <w:numId w:val="900"/>
        </w:numPr>
        <w:spacing w:before="0" w:after="0"/>
      </w:pPr>
      <w:r>
        <w:t>Phase Shift Range</w:t>
      </w:r>
    </w:p>
    <w:p>
      <w:pPr>
        <w:numPr>
          <w:ilvl w:val="2"/>
          <w:numId w:val="900"/>
        </w:numPr>
        <w:spacing w:before="0" w:after="0"/>
      </w:pPr>
      <w:r>
        <w:t>Insertion Loss</w:t>
      </w:r>
    </w:p>
    <w:p>
      <w:pPr>
        <w:numPr>
          <w:ilvl w:val="2"/>
          <w:numId w:val="900"/>
        </w:numPr>
        <w:spacing w:before="0" w:after="0"/>
      </w:pPr>
      <w:r>
        <w:t>Phase Accuracy</w:t>
      </w:r>
    </w:p>
    <w:p>
      <w:pPr>
        <w:numPr>
          <w:ilvl w:val="2"/>
          <w:numId w:val="900"/>
        </w:numPr>
        <w:spacing w:before="0" w:after="0"/>
      </w:pPr>
      <w:r>
        <w:t>Switching Speed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Phased Array Antennas</w:t>
      </w:r>
    </w:p>
    <w:p>
      <w:pPr>
        <w:numPr>
          <w:ilvl w:val="2"/>
          <w:numId w:val="900"/>
        </w:numPr>
        <w:spacing w:before="0" w:after="0"/>
      </w:pPr>
      <w:r>
        <w:t>Beam Steering Systems</w:t>
      </w:r>
    </w:p>
    <w:p>
      <w:pPr>
        <w:numPr>
          <w:ilvl w:val="0"/>
          <w:numId w:val="900"/>
        </w:numPr>
        <w:spacing w:before="0" w:after="0"/>
      </w:pPr>
      <w:r>
        <w:t>Ferrite Components</w:t>
      </w:r>
    </w:p>
    <w:p>
      <w:pPr>
        <w:numPr>
          <w:ilvl w:val="1"/>
          <w:numId w:val="900"/>
        </w:numPr>
        <w:spacing w:before="0" w:after="0"/>
      </w:pPr>
      <w:r>
        <w:t>Ferrite Material Properties</w:t>
      </w:r>
    </w:p>
    <w:p>
      <w:pPr>
        <w:numPr>
          <w:ilvl w:val="2"/>
          <w:numId w:val="900"/>
        </w:numPr>
        <w:spacing w:before="0" w:after="0"/>
      </w:pPr>
      <w:r>
        <w:t>Magnetic Permeability</w:t>
      </w:r>
    </w:p>
    <w:p>
      <w:pPr>
        <w:numPr>
          <w:ilvl w:val="2"/>
          <w:numId w:val="900"/>
        </w:numPr>
        <w:spacing w:before="0" w:after="0"/>
      </w:pPr>
      <w:r>
        <w:t>Gyromagnetic Effects</w:t>
      </w:r>
    </w:p>
    <w:p>
      <w:pPr>
        <w:numPr>
          <w:ilvl w:val="2"/>
          <w:numId w:val="900"/>
        </w:numPr>
        <w:spacing w:before="0" w:after="0"/>
      </w:pPr>
      <w:r>
        <w:t>Loss Mechanisms</w:t>
      </w:r>
    </w:p>
    <w:p>
      <w:pPr>
        <w:numPr>
          <w:ilvl w:val="1"/>
          <w:numId w:val="900"/>
        </w:numPr>
        <w:spacing w:before="0" w:after="0"/>
      </w:pPr>
      <w:r>
        <w:t>Isolators</w:t>
      </w:r>
    </w:p>
    <w:p>
      <w:pPr>
        <w:numPr>
          <w:ilvl w:val="2"/>
          <w:numId w:val="900"/>
        </w:numPr>
        <w:spacing w:before="0" w:after="0"/>
      </w:pPr>
      <w:r>
        <w:t>Faraday Rotation Isolators</w:t>
      </w:r>
    </w:p>
    <w:p>
      <w:pPr>
        <w:numPr>
          <w:ilvl w:val="2"/>
          <w:numId w:val="900"/>
        </w:numPr>
        <w:spacing w:before="0" w:after="0"/>
      </w:pPr>
      <w:r>
        <w:t>Resonance Isolators</w:t>
      </w:r>
    </w:p>
    <w:p>
      <w:pPr>
        <w:numPr>
          <w:ilvl w:val="2"/>
          <w:numId w:val="900"/>
        </w:numPr>
        <w:spacing w:before="0" w:after="0"/>
      </w:pPr>
      <w:r>
        <w:t>Non-Reciprocal Behavior</w:t>
      </w:r>
    </w:p>
    <w:p>
      <w:pPr>
        <w:numPr>
          <w:ilvl w:val="1"/>
          <w:numId w:val="900"/>
        </w:numPr>
        <w:spacing w:before="0" w:after="0"/>
      </w:pPr>
      <w:r>
        <w:t>Circulators</w:t>
      </w:r>
    </w:p>
    <w:p>
      <w:pPr>
        <w:numPr>
          <w:ilvl w:val="2"/>
          <w:numId w:val="900"/>
        </w:numPr>
        <w:spacing w:before="0" w:after="0"/>
      </w:pPr>
      <w:r>
        <w:t>Three-Port Circulators</w:t>
      </w:r>
    </w:p>
    <w:p>
      <w:pPr>
        <w:numPr>
          <w:ilvl w:val="2"/>
          <w:numId w:val="900"/>
        </w:numPr>
        <w:spacing w:before="0" w:after="0"/>
      </w:pPr>
      <w:r>
        <w:t>Four-Port Circulators</w:t>
      </w:r>
    </w:p>
    <w:p>
      <w:pPr>
        <w:numPr>
          <w:ilvl w:val="2"/>
          <w:numId w:val="900"/>
        </w:numPr>
        <w:spacing w:before="0" w:after="0"/>
      </w:pPr>
      <w:r>
        <w:t>Junction Circulators</w:t>
      </w:r>
    </w:p>
    <w:p>
      <w:pPr>
        <w:numPr>
          <w:ilvl w:val="2"/>
          <w:numId w:val="900"/>
        </w:numPr>
        <w:spacing w:before="0" w:after="0"/>
      </w:pPr>
      <w:r>
        <w:t>Applications in Duplexing</w:t>
      </w:r>
    </w:p>
    <w:p>
      <w:pPr>
        <w:numPr>
          <w:ilvl w:val="1"/>
          <w:numId w:val="900"/>
        </w:numPr>
        <w:spacing w:before="0" w:after="0"/>
      </w:pPr>
      <w:r>
        <w:t>Ferrite Phase Shifters</w:t>
      </w:r>
    </w:p>
    <w:p>
      <w:pPr>
        <w:numPr>
          <w:ilvl w:val="2"/>
          <w:numId w:val="900"/>
        </w:numPr>
        <w:spacing w:before="0" w:after="0"/>
      </w:pPr>
      <w:r>
        <w:t>Latching Phase Shifters</w:t>
      </w:r>
    </w:p>
    <w:p>
      <w:pPr>
        <w:numPr>
          <w:ilvl w:val="2"/>
          <w:numId w:val="900"/>
        </w:numPr>
        <w:spacing w:before="0" w:after="0"/>
      </w:pPr>
      <w:r>
        <w:t>Analog Phase Shifters</w:t>
      </w:r>
    </w:p>
    <w:p>
      <w:pPr>
        <w:pStyle w:val="Heading1"/>
      </w:pPr>
      <w:r>
        <w:t>Active RF and Microwave Components</w:t>
      </w:r>
    </w:p>
    <w:p>
      <w:pPr>
        <w:numPr>
          <w:ilvl w:val="0"/>
          <w:numId w:val="900"/>
        </w:numPr>
        <w:spacing w:before="0" w:after="0"/>
      </w:pPr>
      <w:r>
        <w:t>Semiconductor Diodes</w:t>
      </w:r>
    </w:p>
    <w:p>
      <w:pPr>
        <w:numPr>
          <w:ilvl w:val="1"/>
          <w:numId w:val="900"/>
        </w:numPr>
        <w:spacing w:before="0" w:after="0"/>
      </w:pPr>
      <w:r>
        <w:t>PN Junction Diodes</w:t>
      </w:r>
    </w:p>
    <w:p>
      <w:pPr>
        <w:numPr>
          <w:ilvl w:val="2"/>
          <w:numId w:val="900"/>
        </w:numPr>
        <w:spacing w:before="0" w:after="0"/>
      </w:pPr>
      <w:r>
        <w:t>Forward and Reverse Bias</w:t>
      </w:r>
    </w:p>
    <w:p>
      <w:pPr>
        <w:numPr>
          <w:ilvl w:val="2"/>
          <w:numId w:val="900"/>
        </w:numPr>
        <w:spacing w:before="0" w:after="0"/>
      </w:pPr>
      <w:r>
        <w:t>Junction Capacitance</w:t>
      </w:r>
    </w:p>
    <w:p>
      <w:pPr>
        <w:numPr>
          <w:ilvl w:val="2"/>
          <w:numId w:val="900"/>
        </w:numPr>
        <w:spacing w:before="0" w:after="0"/>
      </w:pPr>
      <w:r>
        <w:t>High-Frequency Limitations</w:t>
      </w:r>
    </w:p>
    <w:p>
      <w:pPr>
        <w:numPr>
          <w:ilvl w:val="1"/>
          <w:numId w:val="900"/>
        </w:numPr>
        <w:spacing w:before="0" w:after="0"/>
      </w:pPr>
      <w:r>
        <w:t>Schottky Barrier Diodes</w:t>
      </w:r>
    </w:p>
    <w:p>
      <w:pPr>
        <w:numPr>
          <w:ilvl w:val="2"/>
          <w:numId w:val="900"/>
        </w:numPr>
        <w:spacing w:before="0" w:after="0"/>
      </w:pPr>
      <w:r>
        <w:t>Metal-Semiconductor Junction</w:t>
      </w:r>
    </w:p>
    <w:p>
      <w:pPr>
        <w:numPr>
          <w:ilvl w:val="2"/>
          <w:numId w:val="900"/>
        </w:numPr>
        <w:spacing w:before="0" w:after="0"/>
      </w:pPr>
      <w:r>
        <w:t>Low Forward Voltage Drop</w:t>
      </w:r>
    </w:p>
    <w:p>
      <w:pPr>
        <w:numPr>
          <w:ilvl w:val="2"/>
          <w:numId w:val="900"/>
        </w:numPr>
        <w:spacing w:before="0" w:after="0"/>
      </w:pPr>
      <w:r>
        <w:t>Fast Switching Characteristics</w:t>
      </w:r>
    </w:p>
    <w:p>
      <w:pPr>
        <w:numPr>
          <w:ilvl w:val="2"/>
          <w:numId w:val="900"/>
        </w:numPr>
        <w:spacing w:before="0" w:after="0"/>
      </w:pPr>
      <w:r>
        <w:t>Applications in Detection and Mixing</w:t>
      </w:r>
    </w:p>
    <w:p>
      <w:pPr>
        <w:numPr>
          <w:ilvl w:val="1"/>
          <w:numId w:val="900"/>
        </w:numPr>
        <w:spacing w:before="0" w:after="0"/>
      </w:pPr>
      <w:r>
        <w:t>PIN Diodes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RF Resistance Control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RF Switches</w:t>
      </w:r>
    </w:p>
    <w:p>
      <w:pPr>
        <w:numPr>
          <w:ilvl w:val="3"/>
          <w:numId w:val="900"/>
        </w:numPr>
        <w:spacing w:before="0" w:after="0"/>
      </w:pPr>
      <w:r>
        <w:t>Variable Attenuators</w:t>
      </w:r>
    </w:p>
    <w:p>
      <w:pPr>
        <w:numPr>
          <w:ilvl w:val="3"/>
          <w:numId w:val="900"/>
        </w:numPr>
        <w:spacing w:before="0" w:after="0"/>
      </w:pPr>
      <w:r>
        <w:t>Limiters</w:t>
      </w:r>
    </w:p>
    <w:p>
      <w:pPr>
        <w:numPr>
          <w:ilvl w:val="1"/>
          <w:numId w:val="900"/>
        </w:numPr>
        <w:spacing w:before="0" w:after="0"/>
      </w:pPr>
      <w:r>
        <w:t>Varactor Diodes</w:t>
      </w:r>
    </w:p>
    <w:p>
      <w:pPr>
        <w:numPr>
          <w:ilvl w:val="2"/>
          <w:numId w:val="900"/>
        </w:numPr>
        <w:spacing w:before="0" w:after="0"/>
      </w:pPr>
      <w:r>
        <w:t>Voltage-Variable Capacitance</w:t>
      </w:r>
    </w:p>
    <w:p>
      <w:pPr>
        <w:numPr>
          <w:ilvl w:val="2"/>
          <w:numId w:val="900"/>
        </w:numPr>
        <w:spacing w:before="0" w:after="0"/>
      </w:pPr>
      <w:r>
        <w:t>Tuning Applications</w:t>
      </w:r>
    </w:p>
    <w:p>
      <w:pPr>
        <w:numPr>
          <w:ilvl w:val="3"/>
          <w:numId w:val="900"/>
        </w:numPr>
        <w:spacing w:before="0" w:after="0"/>
      </w:pPr>
      <w:r>
        <w:t>Voltage-Controlled Oscillators</w:t>
      </w:r>
    </w:p>
    <w:p>
      <w:pPr>
        <w:numPr>
          <w:ilvl w:val="3"/>
          <w:numId w:val="900"/>
        </w:numPr>
        <w:spacing w:before="0" w:after="0"/>
      </w:pPr>
      <w:r>
        <w:t>Tunable Filters</w:t>
      </w:r>
    </w:p>
    <w:p>
      <w:pPr>
        <w:numPr>
          <w:ilvl w:val="3"/>
          <w:numId w:val="900"/>
        </w:numPr>
        <w:spacing w:before="0" w:after="0"/>
      </w:pPr>
      <w:r>
        <w:t>Frequency Multipliers</w:t>
      </w:r>
    </w:p>
    <w:p>
      <w:pPr>
        <w:numPr>
          <w:ilvl w:val="1"/>
          <w:numId w:val="900"/>
        </w:numPr>
        <w:spacing w:before="0" w:after="0"/>
      </w:pPr>
      <w:r>
        <w:t>Tunnel Diodes</w:t>
      </w:r>
    </w:p>
    <w:p>
      <w:pPr>
        <w:numPr>
          <w:ilvl w:val="2"/>
          <w:numId w:val="900"/>
        </w:numPr>
        <w:spacing w:before="0" w:after="0"/>
      </w:pPr>
      <w:r>
        <w:t>Negative Resistance Region</w:t>
      </w:r>
    </w:p>
    <w:p>
      <w:pPr>
        <w:numPr>
          <w:ilvl w:val="2"/>
          <w:numId w:val="900"/>
        </w:numPr>
        <w:spacing w:before="0" w:after="0"/>
      </w:pPr>
      <w:r>
        <w:t>High-Frequency Oscillators</w:t>
      </w:r>
    </w:p>
    <w:p>
      <w:pPr>
        <w:numPr>
          <w:ilvl w:val="1"/>
          <w:numId w:val="900"/>
        </w:numPr>
        <w:spacing w:before="0" w:after="0"/>
      </w:pPr>
      <w:r>
        <w:t>IMPATT Diodes</w:t>
      </w:r>
    </w:p>
    <w:p>
      <w:pPr>
        <w:numPr>
          <w:ilvl w:val="2"/>
          <w:numId w:val="900"/>
        </w:numPr>
        <w:spacing w:before="0" w:after="0"/>
      </w:pPr>
      <w:r>
        <w:t>Impact Avalanche Transit Time</w:t>
      </w:r>
    </w:p>
    <w:p>
      <w:pPr>
        <w:numPr>
          <w:ilvl w:val="2"/>
          <w:numId w:val="900"/>
        </w:numPr>
        <w:spacing w:before="0" w:after="0"/>
      </w:pPr>
      <w:r>
        <w:t>High-Power Oscillators</w:t>
      </w:r>
    </w:p>
    <w:p>
      <w:pPr>
        <w:numPr>
          <w:ilvl w:val="1"/>
          <w:numId w:val="900"/>
        </w:numPr>
        <w:spacing w:before="0" w:after="0"/>
      </w:pPr>
      <w:r>
        <w:t>Gunn Diodes</w:t>
      </w:r>
    </w:p>
    <w:p>
      <w:pPr>
        <w:numPr>
          <w:ilvl w:val="2"/>
          <w:numId w:val="900"/>
        </w:numPr>
        <w:spacing w:before="0" w:after="0"/>
      </w:pPr>
      <w:r>
        <w:t>Transferred Electron Effect</w:t>
      </w:r>
    </w:p>
    <w:p>
      <w:pPr>
        <w:numPr>
          <w:ilvl w:val="2"/>
          <w:numId w:val="900"/>
        </w:numPr>
        <w:spacing w:before="0" w:after="0"/>
      </w:pPr>
      <w:r>
        <w:t>Negative Differential Resistance</w:t>
      </w:r>
    </w:p>
    <w:p>
      <w:pPr>
        <w:numPr>
          <w:ilvl w:val="2"/>
          <w:numId w:val="900"/>
        </w:numPr>
        <w:spacing w:before="0" w:after="0"/>
      </w:pPr>
      <w:r>
        <w:t>Oscillator Applications</w:t>
      </w:r>
    </w:p>
    <w:p>
      <w:pPr>
        <w:numPr>
          <w:ilvl w:val="0"/>
          <w:numId w:val="900"/>
        </w:numPr>
        <w:spacing w:before="0" w:after="0"/>
      </w:pPr>
      <w:r>
        <w:t>Microwave Transistors</w:t>
      </w:r>
    </w:p>
    <w:p>
      <w:pPr>
        <w:numPr>
          <w:ilvl w:val="1"/>
          <w:numId w:val="900"/>
        </w:numPr>
        <w:spacing w:before="0" w:after="0"/>
      </w:pPr>
      <w:r>
        <w:t>Bipolar Junction Transistors</w:t>
      </w:r>
    </w:p>
    <w:p>
      <w:pPr>
        <w:numPr>
          <w:ilvl w:val="2"/>
          <w:numId w:val="900"/>
        </w:numPr>
        <w:spacing w:before="0" w:after="0"/>
      </w:pPr>
      <w:r>
        <w:t>High-Frequency Equivalent Circuit</w:t>
      </w:r>
    </w:p>
    <w:p>
      <w:pPr>
        <w:numPr>
          <w:ilvl w:val="2"/>
          <w:numId w:val="900"/>
        </w:numPr>
        <w:spacing w:before="0" w:after="0"/>
      </w:pPr>
      <w:r>
        <w:t>Cutoff Frequency and Maximum Oscillation Frequency</w:t>
      </w:r>
    </w:p>
    <w:p>
      <w:pPr>
        <w:numPr>
          <w:ilvl w:val="2"/>
          <w:numId w:val="900"/>
        </w:numPr>
        <w:spacing w:before="0" w:after="0"/>
      </w:pPr>
      <w:r>
        <w:t>Heterojunction Bipolar Transistors</w:t>
      </w:r>
    </w:p>
    <w:p>
      <w:pPr>
        <w:numPr>
          <w:ilvl w:val="1"/>
          <w:numId w:val="900"/>
        </w:numPr>
        <w:spacing w:before="0" w:after="0"/>
      </w:pPr>
      <w:r>
        <w:t>Field-Effect Transistors</w:t>
      </w:r>
    </w:p>
    <w:p>
      <w:pPr>
        <w:numPr>
          <w:ilvl w:val="2"/>
          <w:numId w:val="900"/>
        </w:numPr>
        <w:spacing w:before="0" w:after="0"/>
      </w:pPr>
      <w:r>
        <w:t>JFET Structure and Operation</w:t>
      </w:r>
    </w:p>
    <w:p>
      <w:pPr>
        <w:numPr>
          <w:ilvl w:val="2"/>
          <w:numId w:val="900"/>
        </w:numPr>
        <w:spacing w:before="0" w:after="0"/>
      </w:pPr>
      <w:r>
        <w:t>MESFET Technology</w:t>
      </w:r>
    </w:p>
    <w:p>
      <w:pPr>
        <w:numPr>
          <w:ilvl w:val="3"/>
          <w:numId w:val="900"/>
        </w:numPr>
        <w:spacing w:before="0" w:after="0"/>
      </w:pPr>
      <w:r>
        <w:t>GaAs MESFET</w:t>
      </w:r>
    </w:p>
    <w:p>
      <w:pPr>
        <w:numPr>
          <w:ilvl w:val="3"/>
          <w:numId w:val="900"/>
        </w:numPr>
        <w:spacing w:before="0" w:after="0"/>
      </w:pPr>
      <w:r>
        <w:t>High-Frequency Performance</w:t>
      </w:r>
    </w:p>
    <w:p>
      <w:pPr>
        <w:numPr>
          <w:ilvl w:val="2"/>
          <w:numId w:val="900"/>
        </w:numPr>
        <w:spacing w:before="0" w:after="0"/>
      </w:pPr>
      <w:r>
        <w:t>High Electron Mobility Transistors</w:t>
      </w:r>
    </w:p>
    <w:p>
      <w:pPr>
        <w:numPr>
          <w:ilvl w:val="3"/>
          <w:numId w:val="900"/>
        </w:numPr>
        <w:spacing w:before="0" w:after="0"/>
      </w:pPr>
      <w:r>
        <w:t>HEMT Structure</w:t>
      </w:r>
    </w:p>
    <w:p>
      <w:pPr>
        <w:numPr>
          <w:ilvl w:val="3"/>
          <w:numId w:val="900"/>
        </w:numPr>
        <w:spacing w:before="0" w:after="0"/>
      </w:pPr>
      <w:r>
        <w:t>PHEMT Variations</w:t>
      </w:r>
    </w:p>
    <w:p>
      <w:pPr>
        <w:numPr>
          <w:ilvl w:val="3"/>
          <w:numId w:val="900"/>
        </w:numPr>
        <w:spacing w:before="0" w:after="0"/>
      </w:pPr>
      <w:r>
        <w:t>InP and GaN Technologies</w:t>
      </w:r>
    </w:p>
    <w:p>
      <w:pPr>
        <w:numPr>
          <w:ilvl w:val="2"/>
          <w:numId w:val="900"/>
        </w:numPr>
        <w:spacing w:before="0" w:after="0"/>
      </w:pPr>
      <w:r>
        <w:t>MOSFET at Microwave Frequencies</w:t>
      </w:r>
    </w:p>
    <w:p>
      <w:pPr>
        <w:numPr>
          <w:ilvl w:val="3"/>
          <w:numId w:val="900"/>
        </w:numPr>
        <w:spacing w:before="0" w:after="0"/>
      </w:pPr>
      <w:r>
        <w:t>Silicon MOSFET Limitations</w:t>
      </w:r>
    </w:p>
    <w:p>
      <w:pPr>
        <w:numPr>
          <w:ilvl w:val="3"/>
          <w:numId w:val="900"/>
        </w:numPr>
        <w:spacing w:before="0" w:after="0"/>
      </w:pPr>
      <w:r>
        <w:t>LDMOS for Power Applications</w:t>
      </w:r>
    </w:p>
    <w:p>
      <w:pPr>
        <w:numPr>
          <w:ilvl w:val="1"/>
          <w:numId w:val="900"/>
        </w:numPr>
        <w:spacing w:before="0" w:after="0"/>
      </w:pPr>
      <w:r>
        <w:t>Transistor Modeling</w:t>
      </w:r>
    </w:p>
    <w:p>
      <w:pPr>
        <w:numPr>
          <w:ilvl w:val="2"/>
          <w:numId w:val="900"/>
        </w:numPr>
        <w:spacing w:before="0" w:after="0"/>
      </w:pPr>
      <w:r>
        <w:t>Small-Signal Models</w:t>
      </w:r>
    </w:p>
    <w:p>
      <w:pPr>
        <w:numPr>
          <w:ilvl w:val="2"/>
          <w:numId w:val="900"/>
        </w:numPr>
        <w:spacing w:before="0" w:after="0"/>
      </w:pPr>
      <w:r>
        <w:t>Large-Signal Models</w:t>
      </w:r>
    </w:p>
    <w:p>
      <w:pPr>
        <w:numPr>
          <w:ilvl w:val="2"/>
          <w:numId w:val="900"/>
        </w:numPr>
        <w:spacing w:before="0" w:after="0"/>
      </w:pPr>
      <w:r>
        <w:t>Noise Models</w:t>
      </w:r>
    </w:p>
    <w:p>
      <w:pPr>
        <w:numPr>
          <w:ilvl w:val="2"/>
          <w:numId w:val="900"/>
        </w:numPr>
        <w:spacing w:before="0" w:after="0"/>
      </w:pPr>
      <w:r>
        <w:t>Thermal Models</w:t>
      </w:r>
    </w:p>
    <w:p>
      <w:pPr>
        <w:numPr>
          <w:ilvl w:val="0"/>
          <w:numId w:val="900"/>
        </w:numPr>
        <w:spacing w:before="0" w:after="0"/>
      </w:pPr>
      <w:r>
        <w:t>RF and Microwave Amplifiers</w:t>
      </w:r>
    </w:p>
    <w:p>
      <w:pPr>
        <w:numPr>
          <w:ilvl w:val="1"/>
          <w:numId w:val="900"/>
        </w:numPr>
        <w:spacing w:before="0" w:after="0"/>
      </w:pPr>
      <w:r>
        <w:t>Amplifier Fundamentals</w:t>
      </w:r>
    </w:p>
    <w:p>
      <w:pPr>
        <w:numPr>
          <w:ilvl w:val="2"/>
          <w:numId w:val="900"/>
        </w:numPr>
        <w:spacing w:before="0" w:after="0"/>
      </w:pPr>
      <w:r>
        <w:t>Gain Definitions</w:t>
      </w:r>
    </w:p>
    <w:p>
      <w:pPr>
        <w:numPr>
          <w:ilvl w:val="3"/>
          <w:numId w:val="900"/>
        </w:numPr>
        <w:spacing w:before="0" w:after="0"/>
      </w:pPr>
      <w:r>
        <w:t>Available Power Gain</w:t>
      </w:r>
    </w:p>
    <w:p>
      <w:pPr>
        <w:numPr>
          <w:ilvl w:val="3"/>
          <w:numId w:val="900"/>
        </w:numPr>
        <w:spacing w:before="0" w:after="0"/>
      </w:pPr>
      <w:r>
        <w:t>Transducer Power Gain</w:t>
      </w:r>
    </w:p>
    <w:p>
      <w:pPr>
        <w:numPr>
          <w:ilvl w:val="3"/>
          <w:numId w:val="900"/>
        </w:numPr>
        <w:spacing w:before="0" w:after="0"/>
      </w:pPr>
      <w:r>
        <w:t>Operating Power Gain</w:t>
      </w:r>
    </w:p>
    <w:p>
      <w:pPr>
        <w:numPr>
          <w:ilvl w:val="3"/>
          <w:numId w:val="900"/>
        </w:numPr>
        <w:spacing w:before="0" w:after="0"/>
      </w:pPr>
      <w:r>
        <w:t>Insertion Power Gain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3"/>
          <w:numId w:val="900"/>
        </w:numPr>
        <w:spacing w:before="0" w:after="0"/>
      </w:pPr>
      <w:r>
        <w:t>Stability Factor</w:t>
      </w:r>
    </w:p>
    <w:p>
      <w:pPr>
        <w:numPr>
          <w:ilvl w:val="3"/>
          <w:numId w:val="900"/>
        </w:numPr>
        <w:spacing w:before="0" w:after="0"/>
      </w:pPr>
      <w:r>
        <w:t>Stability Circles</w:t>
      </w:r>
    </w:p>
    <w:p>
      <w:pPr>
        <w:numPr>
          <w:ilvl w:val="3"/>
          <w:numId w:val="900"/>
        </w:numPr>
        <w:spacing w:before="0" w:after="0"/>
      </w:pPr>
      <w:r>
        <w:t>Unconditional Stability</w:t>
      </w:r>
    </w:p>
    <w:p>
      <w:pPr>
        <w:numPr>
          <w:ilvl w:val="3"/>
          <w:numId w:val="900"/>
        </w:numPr>
        <w:spacing w:before="0" w:after="0"/>
      </w:pPr>
      <w:r>
        <w:t>Conditional Stability</w:t>
      </w:r>
    </w:p>
    <w:p>
      <w:pPr>
        <w:numPr>
          <w:ilvl w:val="2"/>
          <w:numId w:val="900"/>
        </w:numPr>
        <w:spacing w:before="0" w:after="0"/>
      </w:pPr>
      <w:r>
        <w:t>Amplifier Design Flow</w:t>
      </w:r>
    </w:p>
    <w:p>
      <w:pPr>
        <w:numPr>
          <w:ilvl w:val="3"/>
          <w:numId w:val="900"/>
        </w:numPr>
        <w:spacing w:before="0" w:after="0"/>
      </w:pPr>
      <w:r>
        <w:t>Bias Point Selection</w:t>
      </w:r>
    </w:p>
    <w:p>
      <w:pPr>
        <w:numPr>
          <w:ilvl w:val="3"/>
          <w:numId w:val="900"/>
        </w:numPr>
        <w:spacing w:before="0" w:after="0"/>
      </w:pPr>
      <w:r>
        <w:t>Matching Network Design</w:t>
      </w:r>
    </w:p>
    <w:p>
      <w:pPr>
        <w:numPr>
          <w:ilvl w:val="3"/>
          <w:numId w:val="900"/>
        </w:numPr>
        <w:spacing w:before="0" w:after="0"/>
      </w:pPr>
      <w:r>
        <w:t>Stability Considerations</w:t>
      </w:r>
    </w:p>
    <w:p>
      <w:pPr>
        <w:numPr>
          <w:ilvl w:val="1"/>
          <w:numId w:val="900"/>
        </w:numPr>
        <w:spacing w:before="0" w:after="0"/>
      </w:pPr>
      <w:r>
        <w:t>Small-Signal Amplifiers</w:t>
      </w:r>
    </w:p>
    <w:p>
      <w:pPr>
        <w:numPr>
          <w:ilvl w:val="2"/>
          <w:numId w:val="900"/>
        </w:numPr>
        <w:spacing w:before="0" w:after="0"/>
      </w:pPr>
      <w:r>
        <w:t>Low-Noise Amplifiers</w:t>
      </w:r>
    </w:p>
    <w:p>
      <w:pPr>
        <w:numPr>
          <w:ilvl w:val="3"/>
          <w:numId w:val="900"/>
        </w:numPr>
        <w:spacing w:before="0" w:after="0"/>
      </w:pPr>
      <w:r>
        <w:t>Noise Figure Optimization</w:t>
      </w:r>
    </w:p>
    <w:p>
      <w:pPr>
        <w:numPr>
          <w:ilvl w:val="3"/>
          <w:numId w:val="900"/>
        </w:numPr>
        <w:spacing w:before="0" w:after="0"/>
      </w:pPr>
      <w:r>
        <w:t>Noise Circles</w:t>
      </w:r>
    </w:p>
    <w:p>
      <w:pPr>
        <w:numPr>
          <w:ilvl w:val="3"/>
          <w:numId w:val="900"/>
        </w:numPr>
        <w:spacing w:before="0" w:after="0"/>
      </w:pPr>
      <w:r>
        <w:t>Simultaneous Noise and Gain Matching</w:t>
      </w:r>
    </w:p>
    <w:p>
      <w:pPr>
        <w:numPr>
          <w:ilvl w:val="3"/>
          <w:numId w:val="900"/>
        </w:numPr>
        <w:spacing w:before="0" w:after="0"/>
      </w:pPr>
      <w:r>
        <w:t>Cascaded Noise Figure</w:t>
      </w:r>
    </w:p>
    <w:p>
      <w:pPr>
        <w:numPr>
          <w:ilvl w:val="2"/>
          <w:numId w:val="900"/>
        </w:numPr>
        <w:spacing w:before="0" w:after="0"/>
      </w:pPr>
      <w:r>
        <w:t>Broadband Amplifiers</w:t>
      </w:r>
    </w:p>
    <w:p>
      <w:pPr>
        <w:numPr>
          <w:ilvl w:val="3"/>
          <w:numId w:val="900"/>
        </w:numPr>
        <w:spacing w:before="0" w:after="0"/>
      </w:pPr>
      <w:r>
        <w:t>Feedback Techniques</w:t>
      </w:r>
    </w:p>
    <w:p>
      <w:pPr>
        <w:numPr>
          <w:ilvl w:val="3"/>
          <w:numId w:val="900"/>
        </w:numPr>
        <w:spacing w:before="0" w:after="0"/>
      </w:pPr>
      <w:r>
        <w:t>Distributed Amplification</w:t>
      </w:r>
    </w:p>
    <w:p>
      <w:pPr>
        <w:numPr>
          <w:ilvl w:val="3"/>
          <w:numId w:val="900"/>
        </w:numPr>
        <w:spacing w:before="0" w:after="0"/>
      </w:pPr>
      <w:r>
        <w:t>Resistive Feedback</w:t>
      </w:r>
    </w:p>
    <w:p>
      <w:pPr>
        <w:numPr>
          <w:ilvl w:val="3"/>
          <w:numId w:val="900"/>
        </w:numPr>
        <w:spacing w:before="0" w:after="0"/>
      </w:pPr>
      <w:r>
        <w:t>Reactive Feedback</w:t>
      </w:r>
    </w:p>
    <w:p>
      <w:pPr>
        <w:numPr>
          <w:ilvl w:val="1"/>
          <w:numId w:val="900"/>
        </w:numPr>
        <w:spacing w:before="0" w:after="0"/>
      </w:pPr>
      <w:r>
        <w:t>Power Amplifiers</w:t>
      </w:r>
    </w:p>
    <w:p>
      <w:pPr>
        <w:numPr>
          <w:ilvl w:val="2"/>
          <w:numId w:val="900"/>
        </w:numPr>
        <w:spacing w:before="0" w:after="0"/>
      </w:pPr>
      <w:r>
        <w:t>Classes of Operation</w:t>
      </w:r>
    </w:p>
    <w:p>
      <w:pPr>
        <w:numPr>
          <w:ilvl w:val="3"/>
          <w:numId w:val="900"/>
        </w:numPr>
        <w:spacing w:before="0" w:after="0"/>
      </w:pPr>
      <w:r>
        <w:t>Class A Operation</w:t>
      </w:r>
    </w:p>
    <w:p>
      <w:pPr>
        <w:numPr>
          <w:ilvl w:val="4"/>
          <w:numId w:val="900"/>
        </w:numPr>
        <w:spacing w:before="0" w:after="0"/>
      </w:pPr>
      <w:r>
        <w:t>Bias Point and Efficiency</w:t>
      </w:r>
    </w:p>
    <w:p>
      <w:pPr>
        <w:numPr>
          <w:ilvl w:val="4"/>
          <w:numId w:val="900"/>
        </w:numPr>
        <w:spacing w:before="0" w:after="0"/>
      </w:pPr>
      <w:r>
        <w:t>Linearity Characteristics</w:t>
      </w:r>
    </w:p>
    <w:p>
      <w:pPr>
        <w:numPr>
          <w:ilvl w:val="3"/>
          <w:numId w:val="900"/>
        </w:numPr>
        <w:spacing w:before="0" w:after="0"/>
      </w:pPr>
      <w:r>
        <w:t>Class AB Operation</w:t>
      </w:r>
    </w:p>
    <w:p>
      <w:pPr>
        <w:numPr>
          <w:ilvl w:val="4"/>
          <w:numId w:val="900"/>
        </w:numPr>
        <w:spacing w:before="0" w:after="0"/>
      </w:pPr>
      <w:r>
        <w:t>Compromise Between Efficiency and Linearity</w:t>
      </w:r>
    </w:p>
    <w:p>
      <w:pPr>
        <w:numPr>
          <w:ilvl w:val="3"/>
          <w:numId w:val="900"/>
        </w:numPr>
        <w:spacing w:before="0" w:after="0"/>
      </w:pPr>
      <w:r>
        <w:t>Class B Operation</w:t>
      </w:r>
    </w:p>
    <w:p>
      <w:pPr>
        <w:numPr>
          <w:ilvl w:val="4"/>
          <w:numId w:val="900"/>
        </w:numPr>
        <w:spacing w:before="0" w:after="0"/>
      </w:pPr>
      <w:r>
        <w:t>Push-Pull Configuration</w:t>
      </w:r>
    </w:p>
    <w:p>
      <w:pPr>
        <w:numPr>
          <w:ilvl w:val="3"/>
          <w:numId w:val="900"/>
        </w:numPr>
        <w:spacing w:before="0" w:after="0"/>
      </w:pPr>
      <w:r>
        <w:t>Class C Operation</w:t>
      </w:r>
    </w:p>
    <w:p>
      <w:pPr>
        <w:numPr>
          <w:ilvl w:val="4"/>
          <w:numId w:val="900"/>
        </w:numPr>
        <w:spacing w:before="0" w:after="0"/>
      </w:pPr>
      <w:r>
        <w:t>High Efficiency Applications</w:t>
      </w:r>
    </w:p>
    <w:p>
      <w:pPr>
        <w:numPr>
          <w:ilvl w:val="3"/>
          <w:numId w:val="900"/>
        </w:numPr>
        <w:spacing w:before="0" w:after="0"/>
      </w:pPr>
      <w:r>
        <w:t>Class D Operation</w:t>
      </w:r>
    </w:p>
    <w:p>
      <w:pPr>
        <w:numPr>
          <w:ilvl w:val="4"/>
          <w:numId w:val="900"/>
        </w:numPr>
        <w:spacing w:before="0" w:after="0"/>
      </w:pPr>
      <w:r>
        <w:t>Switching Mode Operation</w:t>
      </w:r>
    </w:p>
    <w:p>
      <w:pPr>
        <w:numPr>
          <w:ilvl w:val="3"/>
          <w:numId w:val="900"/>
        </w:numPr>
        <w:spacing w:before="0" w:after="0"/>
      </w:pPr>
      <w:r>
        <w:t>Class E Operation</w:t>
      </w:r>
    </w:p>
    <w:p>
      <w:pPr>
        <w:numPr>
          <w:ilvl w:val="4"/>
          <w:numId w:val="900"/>
        </w:numPr>
        <w:spacing w:before="0" w:after="0"/>
      </w:pPr>
      <w:r>
        <w:t>Zero Voltage Switching</w:t>
      </w:r>
    </w:p>
    <w:p>
      <w:pPr>
        <w:numPr>
          <w:ilvl w:val="3"/>
          <w:numId w:val="900"/>
        </w:numPr>
        <w:spacing w:before="0" w:after="0"/>
      </w:pPr>
      <w:r>
        <w:t>Class F Operation</w:t>
      </w:r>
    </w:p>
    <w:p>
      <w:pPr>
        <w:numPr>
          <w:ilvl w:val="4"/>
          <w:numId w:val="900"/>
        </w:numPr>
        <w:spacing w:before="0" w:after="0"/>
      </w:pPr>
      <w:r>
        <w:t>Harmonic Tuning</w:t>
      </w:r>
    </w:p>
    <w:p>
      <w:pPr>
        <w:numPr>
          <w:ilvl w:val="2"/>
          <w:numId w:val="900"/>
        </w:numPr>
        <w:spacing w:before="0" w:after="0"/>
      </w:pPr>
      <w:r>
        <w:t>Linearity Metrics</w:t>
      </w:r>
    </w:p>
    <w:p>
      <w:pPr>
        <w:numPr>
          <w:ilvl w:val="3"/>
          <w:numId w:val="900"/>
        </w:numPr>
        <w:spacing w:before="0" w:after="0"/>
      </w:pPr>
      <w:r>
        <w:t>1 dB Compression Point</w:t>
      </w:r>
    </w:p>
    <w:p>
      <w:pPr>
        <w:numPr>
          <w:ilvl w:val="3"/>
          <w:numId w:val="900"/>
        </w:numPr>
        <w:spacing w:before="0" w:after="0"/>
      </w:pPr>
      <w:r>
        <w:t>Third-Order Intercept Point</w:t>
      </w:r>
    </w:p>
    <w:p>
      <w:pPr>
        <w:numPr>
          <w:ilvl w:val="3"/>
          <w:numId w:val="900"/>
        </w:numPr>
        <w:spacing w:before="0" w:after="0"/>
      </w:pPr>
      <w:r>
        <w:t>Adjacent Channel Power Ratio</w:t>
      </w:r>
    </w:p>
    <w:p>
      <w:pPr>
        <w:numPr>
          <w:ilvl w:val="3"/>
          <w:numId w:val="900"/>
        </w:numPr>
        <w:spacing w:before="0" w:after="0"/>
      </w:pPr>
      <w:r>
        <w:t>Error Vector Magnitude</w:t>
      </w:r>
    </w:p>
    <w:p>
      <w:pPr>
        <w:numPr>
          <w:ilvl w:val="2"/>
          <w:numId w:val="900"/>
        </w:numPr>
        <w:spacing w:before="0" w:after="0"/>
      </w:pPr>
      <w:r>
        <w:t>Efficiency Metrics</w:t>
      </w:r>
    </w:p>
    <w:p>
      <w:pPr>
        <w:numPr>
          <w:ilvl w:val="3"/>
          <w:numId w:val="900"/>
        </w:numPr>
        <w:spacing w:before="0" w:after="0"/>
      </w:pPr>
      <w:r>
        <w:t>Drain Efficiency</w:t>
      </w:r>
    </w:p>
    <w:p>
      <w:pPr>
        <w:numPr>
          <w:ilvl w:val="3"/>
          <w:numId w:val="900"/>
        </w:numPr>
        <w:spacing w:before="0" w:after="0"/>
      </w:pPr>
      <w:r>
        <w:t>Power-Added Efficiency</w:t>
      </w:r>
    </w:p>
    <w:p>
      <w:pPr>
        <w:numPr>
          <w:ilvl w:val="3"/>
          <w:numId w:val="900"/>
        </w:numPr>
        <w:spacing w:before="0" w:after="0"/>
      </w:pPr>
      <w:r>
        <w:t>Overall Efficiency</w:t>
      </w:r>
    </w:p>
    <w:p>
      <w:pPr>
        <w:numPr>
          <w:ilvl w:val="2"/>
          <w:numId w:val="900"/>
        </w:numPr>
        <w:spacing w:before="0" w:after="0"/>
      </w:pPr>
      <w:r>
        <w:t>Power Amplifier Design</w:t>
      </w:r>
    </w:p>
    <w:p>
      <w:pPr>
        <w:numPr>
          <w:ilvl w:val="3"/>
          <w:numId w:val="900"/>
        </w:numPr>
        <w:spacing w:before="0" w:after="0"/>
      </w:pPr>
      <w:r>
        <w:t>Load-Pull Analysis</w:t>
      </w:r>
    </w:p>
    <w:p>
      <w:pPr>
        <w:numPr>
          <w:ilvl w:val="3"/>
          <w:numId w:val="900"/>
        </w:numPr>
        <w:spacing w:before="0" w:after="0"/>
      </w:pPr>
      <w:r>
        <w:t>Harmonic Termination</w:t>
      </w:r>
    </w:p>
    <w:p>
      <w:pPr>
        <w:numPr>
          <w:ilvl w:val="3"/>
          <w:numId w:val="900"/>
        </w:numPr>
        <w:spacing w:before="0" w:after="0"/>
      </w:pPr>
      <w:r>
        <w:t>Thermal Management</w:t>
      </w:r>
    </w:p>
    <w:p>
      <w:pPr>
        <w:numPr>
          <w:ilvl w:val="3"/>
          <w:numId w:val="900"/>
        </w:numPr>
        <w:spacing w:before="0" w:after="0"/>
      </w:pPr>
      <w:r>
        <w:t>Bias Sequencing</w:t>
      </w:r>
    </w:p>
    <w:p>
      <w:pPr>
        <w:numPr>
          <w:ilvl w:val="1"/>
          <w:numId w:val="900"/>
        </w:numPr>
        <w:spacing w:before="0" w:after="0"/>
      </w:pPr>
      <w:r>
        <w:t>Distributed Amplifiers</w:t>
      </w:r>
    </w:p>
    <w:p>
      <w:pPr>
        <w:numPr>
          <w:ilvl w:val="2"/>
          <w:numId w:val="900"/>
        </w:numPr>
        <w:spacing w:before="0" w:after="0"/>
      </w:pPr>
      <w:r>
        <w:t>Principle of Operation</w:t>
      </w:r>
    </w:p>
    <w:p>
      <w:pPr>
        <w:numPr>
          <w:ilvl w:val="2"/>
          <w:numId w:val="900"/>
        </w:numPr>
        <w:spacing w:before="0" w:after="0"/>
      </w:pPr>
      <w:r>
        <w:t>Gain-Bandwidth Product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Feedback Amplifiers</w:t>
      </w:r>
    </w:p>
    <w:p>
      <w:pPr>
        <w:numPr>
          <w:ilvl w:val="2"/>
          <w:numId w:val="900"/>
        </w:numPr>
        <w:spacing w:before="0" w:after="0"/>
      </w:pPr>
      <w:r>
        <w:t>Negative Feedback Benefits</w:t>
      </w:r>
    </w:p>
    <w:p>
      <w:pPr>
        <w:numPr>
          <w:ilvl w:val="2"/>
          <w:numId w:val="900"/>
        </w:numPr>
        <w:spacing w:before="0" w:after="0"/>
      </w:pPr>
      <w:r>
        <w:t>Stability Considerations</w:t>
      </w:r>
    </w:p>
    <w:p>
      <w:pPr>
        <w:numPr>
          <w:ilvl w:val="2"/>
          <w:numId w:val="900"/>
        </w:numPr>
        <w:spacing w:before="0" w:after="0"/>
      </w:pPr>
      <w:r>
        <w:t>Bandwidth Enhancement</w:t>
      </w:r>
    </w:p>
    <w:p>
      <w:pPr>
        <w:numPr>
          <w:ilvl w:val="0"/>
          <w:numId w:val="900"/>
        </w:numPr>
        <w:spacing w:before="0" w:after="0"/>
      </w:pPr>
      <w:r>
        <w:t>Oscillators</w:t>
      </w:r>
    </w:p>
    <w:p>
      <w:pPr>
        <w:numPr>
          <w:ilvl w:val="1"/>
          <w:numId w:val="900"/>
        </w:numPr>
        <w:spacing w:before="0" w:after="0"/>
      </w:pPr>
      <w:r>
        <w:t>Oscillation Theory</w:t>
      </w:r>
    </w:p>
    <w:p>
      <w:pPr>
        <w:numPr>
          <w:ilvl w:val="2"/>
          <w:numId w:val="900"/>
        </w:numPr>
        <w:spacing w:before="0" w:after="0"/>
      </w:pPr>
      <w:r>
        <w:t>Barkhausen Criterion</w:t>
      </w:r>
    </w:p>
    <w:p>
      <w:pPr>
        <w:numPr>
          <w:ilvl w:val="2"/>
          <w:numId w:val="900"/>
        </w:numPr>
        <w:spacing w:before="0" w:after="0"/>
      </w:pPr>
      <w:r>
        <w:t>Nyquist Criterion</w:t>
      </w:r>
    </w:p>
    <w:p>
      <w:pPr>
        <w:numPr>
          <w:ilvl w:val="2"/>
          <w:numId w:val="900"/>
        </w:numPr>
        <w:spacing w:before="0" w:after="0"/>
      </w:pPr>
      <w:r>
        <w:t>Start-Up Conditions</w:t>
      </w:r>
    </w:p>
    <w:p>
      <w:pPr>
        <w:numPr>
          <w:ilvl w:val="2"/>
          <w:numId w:val="900"/>
        </w:numPr>
        <w:spacing w:before="0" w:after="0"/>
      </w:pPr>
      <w:r>
        <w:t>Steady-State Analysis</w:t>
      </w:r>
    </w:p>
    <w:p>
      <w:pPr>
        <w:numPr>
          <w:ilvl w:val="1"/>
          <w:numId w:val="900"/>
        </w:numPr>
        <w:spacing w:before="0" w:after="0"/>
      </w:pPr>
      <w:r>
        <w:t>Resonator Technologies</w:t>
      </w:r>
    </w:p>
    <w:p>
      <w:pPr>
        <w:numPr>
          <w:ilvl w:val="2"/>
          <w:numId w:val="900"/>
        </w:numPr>
        <w:spacing w:before="0" w:after="0"/>
      </w:pPr>
      <w:r>
        <w:t>LC Resonators</w:t>
      </w:r>
    </w:p>
    <w:p>
      <w:pPr>
        <w:numPr>
          <w:ilvl w:val="3"/>
          <w:numId w:val="900"/>
        </w:numPr>
        <w:spacing w:before="0" w:after="0"/>
      </w:pPr>
      <w:r>
        <w:t>Lumped Element Resonators</w:t>
      </w:r>
    </w:p>
    <w:p>
      <w:pPr>
        <w:numPr>
          <w:ilvl w:val="3"/>
          <w:numId w:val="900"/>
        </w:numPr>
        <w:spacing w:before="0" w:after="0"/>
      </w:pPr>
      <w:r>
        <w:t>Distributed Element Resonators</w:t>
      </w:r>
    </w:p>
    <w:p>
      <w:pPr>
        <w:numPr>
          <w:ilvl w:val="2"/>
          <w:numId w:val="900"/>
        </w:numPr>
        <w:spacing w:before="0" w:after="0"/>
      </w:pPr>
      <w:r>
        <w:t>Crystal Resonators</w:t>
      </w:r>
    </w:p>
    <w:p>
      <w:pPr>
        <w:numPr>
          <w:ilvl w:val="3"/>
          <w:numId w:val="900"/>
        </w:numPr>
        <w:spacing w:before="0" w:after="0"/>
      </w:pPr>
      <w:r>
        <w:t>Quartz Crystal Properties</w:t>
      </w:r>
    </w:p>
    <w:p>
      <w:pPr>
        <w:numPr>
          <w:ilvl w:val="3"/>
          <w:numId w:val="900"/>
        </w:numPr>
        <w:spacing w:before="0" w:after="0"/>
      </w:pPr>
      <w:r>
        <w:t>Equivalent Circuit</w:t>
      </w:r>
    </w:p>
    <w:p>
      <w:pPr>
        <w:numPr>
          <w:ilvl w:val="3"/>
          <w:numId w:val="900"/>
        </w:numPr>
        <w:spacing w:before="0" w:after="0"/>
      </w:pPr>
      <w:r>
        <w:t>Temperature Stability</w:t>
      </w:r>
    </w:p>
    <w:p>
      <w:pPr>
        <w:numPr>
          <w:ilvl w:val="2"/>
          <w:numId w:val="900"/>
        </w:numPr>
        <w:spacing w:before="0" w:after="0"/>
      </w:pPr>
      <w:r>
        <w:t>Ceramic Resonators</w:t>
      </w:r>
    </w:p>
    <w:p>
      <w:pPr>
        <w:numPr>
          <w:ilvl w:val="3"/>
          <w:numId w:val="900"/>
        </w:numPr>
        <w:spacing w:before="0" w:after="0"/>
      </w:pPr>
      <w:r>
        <w:t>Dielectric Resonators</w:t>
      </w:r>
    </w:p>
    <w:p>
      <w:pPr>
        <w:numPr>
          <w:ilvl w:val="3"/>
          <w:numId w:val="900"/>
        </w:numPr>
        <w:spacing w:before="0" w:after="0"/>
      </w:pPr>
      <w:r>
        <w:t>High-Q Performance</w:t>
      </w:r>
    </w:p>
    <w:p>
      <w:pPr>
        <w:numPr>
          <w:ilvl w:val="2"/>
          <w:numId w:val="900"/>
        </w:numPr>
        <w:spacing w:before="0" w:after="0"/>
      </w:pPr>
      <w:r>
        <w:t>SAW Resonators</w:t>
      </w:r>
    </w:p>
    <w:p>
      <w:pPr>
        <w:numPr>
          <w:ilvl w:val="3"/>
          <w:numId w:val="900"/>
        </w:numPr>
        <w:spacing w:before="0" w:after="0"/>
      </w:pPr>
      <w:r>
        <w:t>Surface Acoustic Wave Devices</w:t>
      </w:r>
    </w:p>
    <w:p>
      <w:pPr>
        <w:numPr>
          <w:ilvl w:val="3"/>
          <w:numId w:val="900"/>
        </w:numPr>
        <w:spacing w:before="0" w:after="0"/>
      </w:pPr>
      <w:r>
        <w:t>Frequency Stability</w:t>
      </w:r>
    </w:p>
    <w:p>
      <w:pPr>
        <w:numPr>
          <w:ilvl w:val="1"/>
          <w:numId w:val="900"/>
        </w:numPr>
        <w:spacing w:before="0" w:after="0"/>
      </w:pPr>
      <w:r>
        <w:t>Oscillator Topologies</w:t>
      </w:r>
    </w:p>
    <w:p>
      <w:pPr>
        <w:numPr>
          <w:ilvl w:val="2"/>
          <w:numId w:val="900"/>
        </w:numPr>
        <w:spacing w:before="0" w:after="0"/>
      </w:pPr>
      <w:r>
        <w:t>Hartley Oscillator</w:t>
      </w:r>
    </w:p>
    <w:p>
      <w:pPr>
        <w:numPr>
          <w:ilvl w:val="2"/>
          <w:numId w:val="900"/>
        </w:numPr>
        <w:spacing w:before="0" w:after="0"/>
      </w:pPr>
      <w:r>
        <w:t>Colpitts Oscillator</w:t>
      </w:r>
    </w:p>
    <w:p>
      <w:pPr>
        <w:numPr>
          <w:ilvl w:val="2"/>
          <w:numId w:val="900"/>
        </w:numPr>
        <w:spacing w:before="0" w:after="0"/>
      </w:pPr>
      <w:r>
        <w:t>Clapp Oscillator</w:t>
      </w:r>
    </w:p>
    <w:p>
      <w:pPr>
        <w:numPr>
          <w:ilvl w:val="2"/>
          <w:numId w:val="900"/>
        </w:numPr>
        <w:spacing w:before="0" w:after="0"/>
      </w:pPr>
      <w:r>
        <w:t>Pierce Oscillator</w:t>
      </w:r>
    </w:p>
    <w:p>
      <w:pPr>
        <w:numPr>
          <w:ilvl w:val="2"/>
          <w:numId w:val="900"/>
        </w:numPr>
        <w:spacing w:before="0" w:after="0"/>
      </w:pPr>
      <w:r>
        <w:t>Negative Resistance Oscillators</w:t>
      </w:r>
    </w:p>
    <w:p>
      <w:pPr>
        <w:numPr>
          <w:ilvl w:val="1"/>
          <w:numId w:val="900"/>
        </w:numPr>
        <w:spacing w:before="0" w:after="0"/>
      </w:pPr>
      <w:r>
        <w:t>Voltage-Controlled Oscillators</w:t>
      </w:r>
    </w:p>
    <w:p>
      <w:pPr>
        <w:numPr>
          <w:ilvl w:val="2"/>
          <w:numId w:val="900"/>
        </w:numPr>
        <w:spacing w:before="0" w:after="0"/>
      </w:pPr>
      <w:r>
        <w:t>Varactor Tuning</w:t>
      </w:r>
    </w:p>
    <w:p>
      <w:pPr>
        <w:numPr>
          <w:ilvl w:val="2"/>
          <w:numId w:val="900"/>
        </w:numPr>
        <w:spacing w:before="0" w:after="0"/>
      </w:pPr>
      <w:r>
        <w:t>Tuning Range and Linearity</w:t>
      </w:r>
    </w:p>
    <w:p>
      <w:pPr>
        <w:numPr>
          <w:ilvl w:val="2"/>
          <w:numId w:val="900"/>
        </w:numPr>
        <w:spacing w:before="0" w:after="0"/>
      </w:pPr>
      <w:r>
        <w:t>Pushing and Pulling</w:t>
      </w:r>
    </w:p>
    <w:p>
      <w:pPr>
        <w:numPr>
          <w:ilvl w:val="2"/>
          <w:numId w:val="900"/>
        </w:numPr>
        <w:spacing w:before="0" w:after="0"/>
      </w:pPr>
      <w:r>
        <w:t>Temperature Compensation</w:t>
      </w:r>
    </w:p>
    <w:p>
      <w:pPr>
        <w:numPr>
          <w:ilvl w:val="1"/>
          <w:numId w:val="900"/>
        </w:numPr>
        <w:spacing w:before="0" w:after="0"/>
      </w:pPr>
      <w:r>
        <w:t>Phase-Locked Loops</w:t>
      </w:r>
    </w:p>
    <w:p>
      <w:pPr>
        <w:numPr>
          <w:ilvl w:val="2"/>
          <w:numId w:val="900"/>
        </w:numPr>
        <w:spacing w:before="0" w:after="0"/>
      </w:pPr>
      <w:r>
        <w:t>PLL Components</w:t>
      </w:r>
    </w:p>
    <w:p>
      <w:pPr>
        <w:numPr>
          <w:ilvl w:val="2"/>
          <w:numId w:val="900"/>
        </w:numPr>
        <w:spacing w:before="0" w:after="0"/>
      </w:pPr>
      <w:r>
        <w:t>Loop Dynamics</w:t>
      </w:r>
    </w:p>
    <w:p>
      <w:pPr>
        <w:numPr>
          <w:ilvl w:val="2"/>
          <w:numId w:val="900"/>
        </w:numPr>
        <w:spacing w:before="0" w:after="0"/>
      </w:pPr>
      <w:r>
        <w:t>Frequency Synthesis</w:t>
      </w:r>
    </w:p>
    <w:p>
      <w:pPr>
        <w:numPr>
          <w:ilvl w:val="1"/>
          <w:numId w:val="900"/>
        </w:numPr>
        <w:spacing w:before="0" w:after="0"/>
      </w:pPr>
      <w:r>
        <w:t>Phase Noise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Noise Sources</w:t>
      </w:r>
    </w:p>
    <w:p>
      <w:pPr>
        <w:numPr>
          <w:ilvl w:val="3"/>
          <w:numId w:val="900"/>
        </w:numPr>
        <w:spacing w:before="0" w:after="0"/>
      </w:pPr>
      <w:r>
        <w:t>Flicker Noise</w:t>
      </w:r>
    </w:p>
    <w:p>
      <w:pPr>
        <w:numPr>
          <w:ilvl w:val="3"/>
          <w:numId w:val="900"/>
        </w:numPr>
        <w:spacing w:before="0" w:after="0"/>
      </w:pPr>
      <w:r>
        <w:t>Thermal Noise</w:t>
      </w:r>
    </w:p>
    <w:p>
      <w:pPr>
        <w:numPr>
          <w:ilvl w:val="3"/>
          <w:numId w:val="900"/>
        </w:numPr>
        <w:spacing w:before="0" w:after="0"/>
      </w:pPr>
      <w:r>
        <w:t>Shot Noise</w:t>
      </w:r>
    </w:p>
    <w:p>
      <w:pPr>
        <w:numPr>
          <w:ilvl w:val="2"/>
          <w:numId w:val="900"/>
        </w:numPr>
        <w:spacing w:before="0" w:after="0"/>
      </w:pPr>
      <w:r>
        <w:t>Phase Noise Reduction Techniques</w:t>
      </w:r>
    </w:p>
    <w:p>
      <w:pPr>
        <w:numPr>
          <w:ilvl w:val="3"/>
          <w:numId w:val="900"/>
        </w:numPr>
        <w:spacing w:before="0" w:after="0"/>
      </w:pPr>
      <w:r>
        <w:t>High-Q Resonators</w:t>
      </w:r>
    </w:p>
    <w:p>
      <w:pPr>
        <w:numPr>
          <w:ilvl w:val="3"/>
          <w:numId w:val="900"/>
        </w:numPr>
        <w:spacing w:before="0" w:after="0"/>
      </w:pPr>
      <w:r>
        <w:t>Low-Noise Bias Circuits</w:t>
      </w:r>
    </w:p>
    <w:p>
      <w:pPr>
        <w:numPr>
          <w:ilvl w:val="3"/>
          <w:numId w:val="900"/>
        </w:numPr>
        <w:spacing w:before="0" w:after="0"/>
      </w:pPr>
      <w:r>
        <w:t>Feedback Techniques</w:t>
      </w:r>
    </w:p>
    <w:p>
      <w:pPr>
        <w:numPr>
          <w:ilvl w:val="0"/>
          <w:numId w:val="900"/>
        </w:numPr>
        <w:spacing w:before="0" w:after="0"/>
      </w:pPr>
      <w:r>
        <w:t>Mixers</w:t>
      </w:r>
    </w:p>
    <w:p>
      <w:pPr>
        <w:numPr>
          <w:ilvl w:val="1"/>
          <w:numId w:val="900"/>
        </w:numPr>
        <w:spacing w:before="0" w:after="0"/>
      </w:pPr>
      <w:r>
        <w:t>Mixing Fundamentals</w:t>
      </w:r>
    </w:p>
    <w:p>
      <w:pPr>
        <w:numPr>
          <w:ilvl w:val="2"/>
          <w:numId w:val="900"/>
        </w:numPr>
        <w:spacing w:before="0" w:after="0"/>
      </w:pPr>
      <w:r>
        <w:t>Frequency Conversion Process</w:t>
      </w:r>
    </w:p>
    <w:p>
      <w:pPr>
        <w:numPr>
          <w:ilvl w:val="2"/>
          <w:numId w:val="900"/>
        </w:numPr>
        <w:spacing w:before="0" w:after="0"/>
      </w:pPr>
      <w:r>
        <w:t>Nonlinear Device Requirements</w:t>
      </w:r>
    </w:p>
    <w:p>
      <w:pPr>
        <w:numPr>
          <w:ilvl w:val="2"/>
          <w:numId w:val="900"/>
        </w:numPr>
        <w:spacing w:before="0" w:after="0"/>
      </w:pPr>
      <w:r>
        <w:t>Image Frequency Considerations</w:t>
      </w:r>
    </w:p>
    <w:p>
      <w:pPr>
        <w:numPr>
          <w:ilvl w:val="1"/>
          <w:numId w:val="900"/>
        </w:numPr>
        <w:spacing w:before="0" w:after="0"/>
      </w:pPr>
      <w:r>
        <w:t>Mixer Performance Parameters</w:t>
      </w:r>
    </w:p>
    <w:p>
      <w:pPr>
        <w:numPr>
          <w:ilvl w:val="2"/>
          <w:numId w:val="900"/>
        </w:numPr>
        <w:spacing w:before="0" w:after="0"/>
      </w:pPr>
      <w:r>
        <w:t>Conversion Loss</w:t>
      </w:r>
    </w:p>
    <w:p>
      <w:pPr>
        <w:numPr>
          <w:ilvl w:val="2"/>
          <w:numId w:val="900"/>
        </w:numPr>
        <w:spacing w:before="0" w:after="0"/>
      </w:pPr>
      <w:r>
        <w:t>Conversion Gain</w:t>
      </w:r>
    </w:p>
    <w:p>
      <w:pPr>
        <w:numPr>
          <w:ilvl w:val="2"/>
          <w:numId w:val="900"/>
        </w:numPr>
        <w:spacing w:before="0" w:after="0"/>
      </w:pPr>
      <w:r>
        <w:t>Noise Figure</w:t>
      </w:r>
    </w:p>
    <w:p>
      <w:pPr>
        <w:numPr>
          <w:ilvl w:val="2"/>
          <w:numId w:val="900"/>
        </w:numPr>
        <w:spacing w:before="0" w:after="0"/>
      </w:pPr>
      <w:r>
        <w:t>Isolation</w:t>
      </w:r>
    </w:p>
    <w:p>
      <w:pPr>
        <w:numPr>
          <w:ilvl w:val="3"/>
          <w:numId w:val="900"/>
        </w:numPr>
        <w:spacing w:before="0" w:after="0"/>
      </w:pPr>
      <w:r>
        <w:t>LO-to-RF Isolation</w:t>
      </w:r>
    </w:p>
    <w:p>
      <w:pPr>
        <w:numPr>
          <w:ilvl w:val="3"/>
          <w:numId w:val="900"/>
        </w:numPr>
        <w:spacing w:before="0" w:after="0"/>
      </w:pPr>
      <w:r>
        <w:t>LO-to-IF Isolation</w:t>
      </w:r>
    </w:p>
    <w:p>
      <w:pPr>
        <w:numPr>
          <w:ilvl w:val="3"/>
          <w:numId w:val="900"/>
        </w:numPr>
        <w:spacing w:before="0" w:after="0"/>
      </w:pPr>
      <w:r>
        <w:t>RF-to-IF Isolation</w:t>
      </w:r>
    </w:p>
    <w:p>
      <w:pPr>
        <w:numPr>
          <w:ilvl w:val="2"/>
          <w:numId w:val="900"/>
        </w:numPr>
        <w:spacing w:before="0" w:after="0"/>
      </w:pPr>
      <w:r>
        <w:t>Linearity</w:t>
      </w:r>
    </w:p>
    <w:p>
      <w:pPr>
        <w:numPr>
          <w:ilvl w:val="3"/>
          <w:numId w:val="900"/>
        </w:numPr>
        <w:spacing w:before="0" w:after="0"/>
      </w:pPr>
      <w:r>
        <w:t>1 dB Compression Point</w:t>
      </w:r>
    </w:p>
    <w:p>
      <w:pPr>
        <w:numPr>
          <w:ilvl w:val="3"/>
          <w:numId w:val="900"/>
        </w:numPr>
        <w:spacing w:before="0" w:after="0"/>
      </w:pPr>
      <w:r>
        <w:t>Third-Order Intercept Point</w:t>
      </w:r>
    </w:p>
    <w:p>
      <w:pPr>
        <w:numPr>
          <w:ilvl w:val="3"/>
          <w:numId w:val="900"/>
        </w:numPr>
        <w:spacing w:before="0" w:after="0"/>
      </w:pPr>
      <w:r>
        <w:t>Spurious Response</w:t>
      </w:r>
    </w:p>
    <w:p>
      <w:pPr>
        <w:numPr>
          <w:ilvl w:val="1"/>
          <w:numId w:val="900"/>
        </w:numPr>
        <w:spacing w:before="0" w:after="0"/>
      </w:pPr>
      <w:r>
        <w:t>Mixer Types</w:t>
      </w:r>
    </w:p>
    <w:p>
      <w:pPr>
        <w:numPr>
          <w:ilvl w:val="2"/>
          <w:numId w:val="900"/>
        </w:numPr>
        <w:spacing w:before="0" w:after="0"/>
      </w:pPr>
      <w:r>
        <w:t>Single-Ended Mixers</w:t>
      </w:r>
    </w:p>
    <w:p>
      <w:pPr>
        <w:numPr>
          <w:ilvl w:val="3"/>
          <w:numId w:val="900"/>
        </w:numPr>
        <w:spacing w:before="0" w:after="0"/>
      </w:pPr>
      <w:r>
        <w:t>Simple Diode Mixers</w:t>
      </w:r>
    </w:p>
    <w:p>
      <w:pPr>
        <w:numPr>
          <w:ilvl w:val="3"/>
          <w:numId w:val="900"/>
        </w:numPr>
        <w:spacing w:before="0" w:after="0"/>
      </w:pPr>
      <w:r>
        <w:t>Single-Transistor Mixers</w:t>
      </w:r>
    </w:p>
    <w:p>
      <w:pPr>
        <w:numPr>
          <w:ilvl w:val="2"/>
          <w:numId w:val="900"/>
        </w:numPr>
        <w:spacing w:before="0" w:after="0"/>
      </w:pPr>
      <w:r>
        <w:t>Balanced Mixers</w:t>
      </w:r>
    </w:p>
    <w:p>
      <w:pPr>
        <w:numPr>
          <w:ilvl w:val="3"/>
          <w:numId w:val="900"/>
        </w:numPr>
        <w:spacing w:before="0" w:after="0"/>
      </w:pPr>
      <w:r>
        <w:t>Single-Balanced Configuration</w:t>
      </w:r>
    </w:p>
    <w:p>
      <w:pPr>
        <w:numPr>
          <w:ilvl w:val="3"/>
          <w:numId w:val="900"/>
        </w:numPr>
        <w:spacing w:before="0" w:after="0"/>
      </w:pPr>
      <w:r>
        <w:t>Double-Balanced Configuration</w:t>
      </w:r>
    </w:p>
    <w:p>
      <w:pPr>
        <w:numPr>
          <w:ilvl w:val="3"/>
          <w:numId w:val="900"/>
        </w:numPr>
        <w:spacing w:before="0" w:after="0"/>
      </w:pPr>
      <w:r>
        <w:t>Gilbert Cell Mixers</w:t>
      </w:r>
    </w:p>
    <w:p>
      <w:pPr>
        <w:numPr>
          <w:ilvl w:val="2"/>
          <w:numId w:val="900"/>
        </w:numPr>
        <w:spacing w:before="0" w:after="0"/>
      </w:pPr>
      <w:r>
        <w:t>Image-Reject Mixers</w:t>
      </w:r>
    </w:p>
    <w:p>
      <w:pPr>
        <w:numPr>
          <w:ilvl w:val="3"/>
          <w:numId w:val="900"/>
        </w:numPr>
        <w:spacing w:before="0" w:after="0"/>
      </w:pPr>
      <w:r>
        <w:t>Hartley Image-Reject Architecture</w:t>
      </w:r>
    </w:p>
    <w:p>
      <w:pPr>
        <w:numPr>
          <w:ilvl w:val="3"/>
          <w:numId w:val="900"/>
        </w:numPr>
        <w:spacing w:before="0" w:after="0"/>
      </w:pPr>
      <w:r>
        <w:t>Weaver Image-Reject Architecture</w:t>
      </w:r>
    </w:p>
    <w:p>
      <w:pPr>
        <w:numPr>
          <w:ilvl w:val="2"/>
          <w:numId w:val="900"/>
        </w:numPr>
        <w:spacing w:before="0" w:after="0"/>
      </w:pPr>
      <w:r>
        <w:t>Subharmonic Mixers</w:t>
      </w:r>
    </w:p>
    <w:p>
      <w:pPr>
        <w:numPr>
          <w:ilvl w:val="3"/>
          <w:numId w:val="900"/>
        </w:numPr>
        <w:spacing w:before="0" w:after="0"/>
      </w:pPr>
      <w:r>
        <w:t>Anti-Parallel Diode Pairs</w:t>
      </w:r>
    </w:p>
    <w:p>
      <w:pPr>
        <w:numPr>
          <w:ilvl w:val="3"/>
          <w:numId w:val="900"/>
        </w:numPr>
        <w:spacing w:before="0" w:after="0"/>
      </w:pPr>
      <w:r>
        <w:t>Frequency Division Applications</w:t>
      </w:r>
    </w:p>
    <w:p>
      <w:pPr>
        <w:numPr>
          <w:ilvl w:val="1"/>
          <w:numId w:val="900"/>
        </w:numPr>
        <w:spacing w:before="0" w:after="0"/>
      </w:pPr>
      <w:r>
        <w:t>Mixer Design Considerations</w:t>
      </w:r>
    </w:p>
    <w:p>
      <w:pPr>
        <w:numPr>
          <w:ilvl w:val="2"/>
          <w:numId w:val="900"/>
        </w:numPr>
        <w:spacing w:before="0" w:after="0"/>
      </w:pPr>
      <w:r>
        <w:t>LO Drive Level</w:t>
      </w:r>
    </w:p>
    <w:p>
      <w:pPr>
        <w:numPr>
          <w:ilvl w:val="2"/>
          <w:numId w:val="900"/>
        </w:numPr>
        <w:spacing w:before="0" w:after="0"/>
      </w:pPr>
      <w:r>
        <w:t>Port Matching</w:t>
      </w:r>
    </w:p>
    <w:p>
      <w:pPr>
        <w:numPr>
          <w:ilvl w:val="2"/>
          <w:numId w:val="900"/>
        </w:numPr>
        <w:spacing w:before="0" w:after="0"/>
      </w:pPr>
      <w:r>
        <w:t>Spurious Response Suppression</w:t>
      </w:r>
    </w:p>
    <w:p>
      <w:pPr>
        <w:numPr>
          <w:ilvl w:val="2"/>
          <w:numId w:val="900"/>
        </w:numPr>
        <w:spacing w:before="0" w:after="0"/>
      </w:pPr>
      <w:r>
        <w:t>Thermal Management</w:t>
      </w:r>
    </w:p>
    <w:p>
      <w:pPr>
        <w:pStyle w:val="Heading1"/>
      </w:pPr>
      <w:r>
        <w:t>Antennas and Wave Propagation</w:t>
      </w:r>
    </w:p>
    <w:p>
      <w:pPr>
        <w:numPr>
          <w:ilvl w:val="0"/>
          <w:numId w:val="900"/>
        </w:numPr>
        <w:spacing w:before="0" w:after="0"/>
      </w:pPr>
      <w:r>
        <w:t>Fundamental Antenna Theory</w:t>
      </w:r>
    </w:p>
    <w:p>
      <w:pPr>
        <w:numPr>
          <w:ilvl w:val="1"/>
          <w:numId w:val="900"/>
        </w:numPr>
        <w:spacing w:before="0" w:after="0"/>
      </w:pPr>
      <w:r>
        <w:t>Radiation Mechanism</w:t>
      </w:r>
    </w:p>
    <w:p>
      <w:pPr>
        <w:numPr>
          <w:ilvl w:val="2"/>
          <w:numId w:val="900"/>
        </w:numPr>
        <w:spacing w:before="0" w:after="0"/>
      </w:pPr>
      <w:r>
        <w:t>Accelerating Charges</w:t>
      </w:r>
    </w:p>
    <w:p>
      <w:pPr>
        <w:numPr>
          <w:ilvl w:val="2"/>
          <w:numId w:val="900"/>
        </w:numPr>
        <w:spacing w:before="0" w:after="0"/>
      </w:pPr>
      <w:r>
        <w:t>Near Field and Far Field Regions</w:t>
      </w:r>
    </w:p>
    <w:p>
      <w:pPr>
        <w:numPr>
          <w:ilvl w:val="2"/>
          <w:numId w:val="900"/>
        </w:numPr>
        <w:spacing w:before="0" w:after="0"/>
      </w:pPr>
      <w:r>
        <w:t>Radiation Resistance</w:t>
      </w:r>
    </w:p>
    <w:p>
      <w:pPr>
        <w:numPr>
          <w:ilvl w:val="1"/>
          <w:numId w:val="900"/>
        </w:numPr>
        <w:spacing w:before="0" w:after="0"/>
      </w:pPr>
      <w:r>
        <w:t>Antenna Parameters</w:t>
      </w:r>
    </w:p>
    <w:p>
      <w:pPr>
        <w:numPr>
          <w:ilvl w:val="2"/>
          <w:numId w:val="900"/>
        </w:numPr>
        <w:spacing w:before="0" w:after="0"/>
      </w:pPr>
      <w:r>
        <w:t>Radiation Pattern</w:t>
      </w:r>
    </w:p>
    <w:p>
      <w:pPr>
        <w:numPr>
          <w:ilvl w:val="3"/>
          <w:numId w:val="900"/>
        </w:numPr>
        <w:spacing w:before="0" w:after="0"/>
      </w:pPr>
      <w:r>
        <w:t>Main Lobe Characteristics</w:t>
      </w:r>
    </w:p>
    <w:p>
      <w:pPr>
        <w:numPr>
          <w:ilvl w:val="3"/>
          <w:numId w:val="900"/>
        </w:numPr>
        <w:spacing w:before="0" w:after="0"/>
      </w:pPr>
      <w:r>
        <w:t>Side Lobe Levels</w:t>
      </w:r>
    </w:p>
    <w:p>
      <w:pPr>
        <w:numPr>
          <w:ilvl w:val="3"/>
          <w:numId w:val="900"/>
        </w:numPr>
        <w:spacing w:before="0" w:after="0"/>
      </w:pPr>
      <w:r>
        <w:t>Back Lobe Suppression</w:t>
      </w:r>
    </w:p>
    <w:p>
      <w:pPr>
        <w:numPr>
          <w:ilvl w:val="3"/>
          <w:numId w:val="900"/>
        </w:numPr>
        <w:spacing w:before="0" w:after="0"/>
      </w:pPr>
      <w:r>
        <w:t>Pattern Symmetry</w:t>
      </w:r>
    </w:p>
    <w:p>
      <w:pPr>
        <w:numPr>
          <w:ilvl w:val="2"/>
          <w:numId w:val="900"/>
        </w:numPr>
        <w:spacing w:before="0" w:after="0"/>
      </w:pPr>
      <w:r>
        <w:t>Beamwidth</w:t>
      </w:r>
    </w:p>
    <w:p>
      <w:pPr>
        <w:numPr>
          <w:ilvl w:val="3"/>
          <w:numId w:val="900"/>
        </w:numPr>
        <w:spacing w:before="0" w:after="0"/>
      </w:pPr>
      <w:r>
        <w:t>Half-Power Beamwidth</w:t>
      </w:r>
    </w:p>
    <w:p>
      <w:pPr>
        <w:numPr>
          <w:ilvl w:val="3"/>
          <w:numId w:val="900"/>
        </w:numPr>
        <w:spacing w:before="0" w:after="0"/>
      </w:pPr>
      <w:r>
        <w:t>First-Null Beamwidth</w:t>
      </w:r>
    </w:p>
    <w:p>
      <w:pPr>
        <w:numPr>
          <w:ilvl w:val="3"/>
          <w:numId w:val="900"/>
        </w:numPr>
        <w:spacing w:before="0" w:after="0"/>
      </w:pPr>
      <w:r>
        <w:t>Beam Solid Angle</w:t>
      </w:r>
    </w:p>
    <w:p>
      <w:pPr>
        <w:numPr>
          <w:ilvl w:val="2"/>
          <w:numId w:val="900"/>
        </w:numPr>
        <w:spacing w:before="0" w:after="0"/>
      </w:pPr>
      <w:r>
        <w:t>Directivity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Relationship to Beamwidth</w:t>
      </w:r>
    </w:p>
    <w:p>
      <w:pPr>
        <w:numPr>
          <w:ilvl w:val="2"/>
          <w:numId w:val="900"/>
        </w:numPr>
        <w:spacing w:before="0" w:after="0"/>
      </w:pPr>
      <w:r>
        <w:t>Antenna Gain</w:t>
      </w:r>
    </w:p>
    <w:p>
      <w:pPr>
        <w:numPr>
          <w:ilvl w:val="3"/>
          <w:numId w:val="900"/>
        </w:numPr>
        <w:spacing w:before="0" w:after="0"/>
      </w:pPr>
      <w:r>
        <w:t>Realized Gain</w:t>
      </w:r>
    </w:p>
    <w:p>
      <w:pPr>
        <w:numPr>
          <w:ilvl w:val="3"/>
          <w:numId w:val="900"/>
        </w:numPr>
        <w:spacing w:before="0" w:after="0"/>
      </w:pPr>
      <w:r>
        <w:t>Gain vs. Directivity</w:t>
      </w:r>
    </w:p>
    <w:p>
      <w:pPr>
        <w:numPr>
          <w:ilvl w:val="3"/>
          <w:numId w:val="900"/>
        </w:numPr>
        <w:spacing w:before="0" w:after="0"/>
      </w:pPr>
      <w:r>
        <w:t>Antenna Efficiency</w:t>
      </w:r>
    </w:p>
    <w:p>
      <w:pPr>
        <w:numPr>
          <w:ilvl w:val="2"/>
          <w:numId w:val="900"/>
        </w:numPr>
        <w:spacing w:before="0" w:after="0"/>
      </w:pPr>
      <w:r>
        <w:t>Input Impedance</w:t>
      </w:r>
    </w:p>
    <w:p>
      <w:pPr>
        <w:numPr>
          <w:ilvl w:val="3"/>
          <w:numId w:val="900"/>
        </w:numPr>
        <w:spacing w:before="0" w:after="0"/>
      </w:pPr>
      <w:r>
        <w:t>Radiation Resistance</w:t>
      </w:r>
    </w:p>
    <w:p>
      <w:pPr>
        <w:numPr>
          <w:ilvl w:val="3"/>
          <w:numId w:val="900"/>
        </w:numPr>
        <w:spacing w:before="0" w:after="0"/>
      </w:pPr>
      <w:r>
        <w:t>Reactance Components</w:t>
      </w:r>
    </w:p>
    <w:p>
      <w:pPr>
        <w:numPr>
          <w:ilvl w:val="3"/>
          <w:numId w:val="900"/>
        </w:numPr>
        <w:spacing w:before="0" w:after="0"/>
      </w:pPr>
      <w:r>
        <w:t>Bandwidth Definition</w:t>
      </w:r>
    </w:p>
    <w:p>
      <w:pPr>
        <w:numPr>
          <w:ilvl w:val="2"/>
          <w:numId w:val="900"/>
        </w:numPr>
        <w:spacing w:before="0" w:after="0"/>
      </w:pPr>
      <w:r>
        <w:t>Polarization</w:t>
      </w:r>
    </w:p>
    <w:p>
      <w:pPr>
        <w:numPr>
          <w:ilvl w:val="3"/>
          <w:numId w:val="900"/>
        </w:numPr>
        <w:spacing w:before="0" w:after="0"/>
      </w:pPr>
      <w:r>
        <w:t>Linear Polarization</w:t>
      </w:r>
    </w:p>
    <w:p>
      <w:pPr>
        <w:numPr>
          <w:ilvl w:val="3"/>
          <w:numId w:val="900"/>
        </w:numPr>
        <w:spacing w:before="0" w:after="0"/>
      </w:pPr>
      <w:r>
        <w:t>Circular Polarization</w:t>
      </w:r>
    </w:p>
    <w:p>
      <w:pPr>
        <w:numPr>
          <w:ilvl w:val="3"/>
          <w:numId w:val="900"/>
        </w:numPr>
        <w:spacing w:before="0" w:after="0"/>
      </w:pPr>
      <w:r>
        <w:t>Elliptical Polarization</w:t>
      </w:r>
    </w:p>
    <w:p>
      <w:pPr>
        <w:numPr>
          <w:ilvl w:val="3"/>
          <w:numId w:val="900"/>
        </w:numPr>
        <w:spacing w:before="0" w:after="0"/>
      </w:pPr>
      <w:r>
        <w:t>Cross-Polarization</w:t>
      </w:r>
    </w:p>
    <w:p>
      <w:pPr>
        <w:numPr>
          <w:ilvl w:val="2"/>
          <w:numId w:val="900"/>
        </w:numPr>
        <w:spacing w:before="0" w:after="0"/>
      </w:pPr>
      <w:r>
        <w:t>Effective Aperture</w:t>
      </w:r>
    </w:p>
    <w:p>
      <w:pPr>
        <w:numPr>
          <w:ilvl w:val="3"/>
          <w:numId w:val="900"/>
        </w:numPr>
        <w:spacing w:before="0" w:after="0"/>
      </w:pPr>
      <w:r>
        <w:t>Physical vs. Effective Aperture</w:t>
      </w:r>
    </w:p>
    <w:p>
      <w:pPr>
        <w:numPr>
          <w:ilvl w:val="3"/>
          <w:numId w:val="900"/>
        </w:numPr>
        <w:spacing w:before="0" w:after="0"/>
      </w:pPr>
      <w:r>
        <w:t>Aperture Efficiency</w:t>
      </w:r>
    </w:p>
    <w:p>
      <w:pPr>
        <w:numPr>
          <w:ilvl w:val="1"/>
          <w:numId w:val="900"/>
        </w:numPr>
        <w:spacing w:before="0" w:after="0"/>
      </w:pPr>
      <w:r>
        <w:t>Reciprocity Theorem</w:t>
      </w:r>
    </w:p>
    <w:p>
      <w:pPr>
        <w:numPr>
          <w:ilvl w:val="2"/>
          <w:numId w:val="900"/>
        </w:numPr>
        <w:spacing w:before="0" w:after="0"/>
      </w:pPr>
      <w:r>
        <w:t>Transmit and Receive Patterns</w:t>
      </w:r>
    </w:p>
    <w:p>
      <w:pPr>
        <w:numPr>
          <w:ilvl w:val="2"/>
          <w:numId w:val="900"/>
        </w:numPr>
        <w:spacing w:before="0" w:after="0"/>
      </w:pPr>
      <w:r>
        <w:t>Antenna Measurement Applications</w:t>
      </w:r>
    </w:p>
    <w:p>
      <w:pPr>
        <w:numPr>
          <w:ilvl w:val="1"/>
          <w:numId w:val="900"/>
        </w:numPr>
        <w:spacing w:before="0" w:after="0"/>
      </w:pPr>
      <w:r>
        <w:t>Friis Transmission Formula</w:t>
      </w:r>
    </w:p>
    <w:p>
      <w:pPr>
        <w:numPr>
          <w:ilvl w:val="2"/>
          <w:numId w:val="900"/>
        </w:numPr>
        <w:spacing w:before="0" w:after="0"/>
      </w:pPr>
      <w:r>
        <w:t>Free-Space Path Loss</w:t>
      </w:r>
    </w:p>
    <w:p>
      <w:pPr>
        <w:numPr>
          <w:ilvl w:val="2"/>
          <w:numId w:val="900"/>
        </w:numPr>
        <w:spacing w:before="0" w:after="0"/>
      </w:pPr>
      <w:r>
        <w:t>Link Budget Calculations</w:t>
      </w:r>
    </w:p>
    <w:p>
      <w:pPr>
        <w:numPr>
          <w:ilvl w:val="0"/>
          <w:numId w:val="900"/>
        </w:numPr>
        <w:spacing w:before="0" w:after="0"/>
      </w:pPr>
      <w:r>
        <w:t>Wire Antennas</w:t>
      </w:r>
    </w:p>
    <w:p>
      <w:pPr>
        <w:numPr>
          <w:ilvl w:val="1"/>
          <w:numId w:val="900"/>
        </w:numPr>
        <w:spacing w:before="0" w:after="0"/>
      </w:pPr>
      <w:r>
        <w:t>Dipole Antennas</w:t>
      </w:r>
    </w:p>
    <w:p>
      <w:pPr>
        <w:numPr>
          <w:ilvl w:val="2"/>
          <w:numId w:val="900"/>
        </w:numPr>
        <w:spacing w:before="0" w:after="0"/>
      </w:pPr>
      <w:r>
        <w:t>Short Dipole</w:t>
      </w:r>
    </w:p>
    <w:p>
      <w:pPr>
        <w:numPr>
          <w:ilvl w:val="3"/>
          <w:numId w:val="900"/>
        </w:numPr>
        <w:spacing w:before="0" w:after="0"/>
      </w:pPr>
      <w:r>
        <w:t>Radiation Pattern</w:t>
      </w:r>
    </w:p>
    <w:p>
      <w:pPr>
        <w:numPr>
          <w:ilvl w:val="3"/>
          <w:numId w:val="900"/>
        </w:numPr>
        <w:spacing w:before="0" w:after="0"/>
      </w:pPr>
      <w:r>
        <w:t>Input Impedance</w:t>
      </w:r>
    </w:p>
    <w:p>
      <w:pPr>
        <w:numPr>
          <w:ilvl w:val="2"/>
          <w:numId w:val="900"/>
        </w:numPr>
        <w:spacing w:before="0" w:after="0"/>
      </w:pPr>
      <w:r>
        <w:t>Half-Wave Dipole</w:t>
      </w:r>
    </w:p>
    <w:p>
      <w:pPr>
        <w:numPr>
          <w:ilvl w:val="3"/>
          <w:numId w:val="900"/>
        </w:numPr>
        <w:spacing w:before="0" w:after="0"/>
      </w:pPr>
      <w:r>
        <w:t>Current Distribution</w:t>
      </w:r>
    </w:p>
    <w:p>
      <w:pPr>
        <w:numPr>
          <w:ilvl w:val="3"/>
          <w:numId w:val="900"/>
        </w:numPr>
        <w:spacing w:before="0" w:after="0"/>
      </w:pPr>
      <w:r>
        <w:t>Radiation Pattern</w:t>
      </w:r>
    </w:p>
    <w:p>
      <w:pPr>
        <w:numPr>
          <w:ilvl w:val="3"/>
          <w:numId w:val="900"/>
        </w:numPr>
        <w:spacing w:before="0" w:after="0"/>
      </w:pPr>
      <w:r>
        <w:t>Input Impedance</w:t>
      </w:r>
    </w:p>
    <w:p>
      <w:pPr>
        <w:numPr>
          <w:ilvl w:val="3"/>
          <w:numId w:val="900"/>
        </w:numPr>
        <w:spacing w:before="0" w:after="0"/>
      </w:pPr>
      <w:r>
        <w:t>Bandwidth</w:t>
      </w:r>
    </w:p>
    <w:p>
      <w:pPr>
        <w:numPr>
          <w:ilvl w:val="2"/>
          <w:numId w:val="900"/>
        </w:numPr>
        <w:spacing w:before="0" w:after="0"/>
      </w:pPr>
      <w:r>
        <w:t>Full-Wave Dipole</w:t>
      </w:r>
    </w:p>
    <w:p>
      <w:pPr>
        <w:numPr>
          <w:ilvl w:val="2"/>
          <w:numId w:val="900"/>
        </w:numPr>
        <w:spacing w:before="0" w:after="0"/>
      </w:pPr>
      <w:r>
        <w:t>Folded Dipole</w:t>
      </w:r>
    </w:p>
    <w:p>
      <w:pPr>
        <w:numPr>
          <w:ilvl w:val="3"/>
          <w:numId w:val="900"/>
        </w:numPr>
        <w:spacing w:before="0" w:after="0"/>
      </w:pPr>
      <w:r>
        <w:t>Impedance Transformation</w:t>
      </w:r>
    </w:p>
    <w:p>
      <w:pPr>
        <w:numPr>
          <w:ilvl w:val="3"/>
          <w:numId w:val="900"/>
        </w:numPr>
        <w:spacing w:before="0" w:after="0"/>
      </w:pPr>
      <w:r>
        <w:t>Bandwidth Enhancement</w:t>
      </w:r>
    </w:p>
    <w:p>
      <w:pPr>
        <w:numPr>
          <w:ilvl w:val="1"/>
          <w:numId w:val="900"/>
        </w:numPr>
        <w:spacing w:before="0" w:after="0"/>
      </w:pPr>
      <w:r>
        <w:t>Monopole Antennas</w:t>
      </w:r>
    </w:p>
    <w:p>
      <w:pPr>
        <w:numPr>
          <w:ilvl w:val="2"/>
          <w:numId w:val="900"/>
        </w:numPr>
        <w:spacing w:before="0" w:after="0"/>
      </w:pPr>
      <w:r>
        <w:t>Quarter-Wave Monopole</w:t>
      </w:r>
    </w:p>
    <w:p>
      <w:pPr>
        <w:numPr>
          <w:ilvl w:val="2"/>
          <w:numId w:val="900"/>
        </w:numPr>
        <w:spacing w:before="0" w:after="0"/>
      </w:pPr>
      <w:r>
        <w:t>Ground Plane Effects</w:t>
      </w:r>
    </w:p>
    <w:p>
      <w:pPr>
        <w:numPr>
          <w:ilvl w:val="2"/>
          <w:numId w:val="900"/>
        </w:numPr>
        <w:spacing w:before="0" w:after="0"/>
      </w:pPr>
      <w:r>
        <w:t>Image Theory</w:t>
      </w:r>
    </w:p>
    <w:p>
      <w:pPr>
        <w:numPr>
          <w:ilvl w:val="1"/>
          <w:numId w:val="900"/>
        </w:numPr>
        <w:spacing w:before="0" w:after="0"/>
      </w:pPr>
      <w:r>
        <w:t>Loop Antennas</w:t>
      </w:r>
    </w:p>
    <w:p>
      <w:pPr>
        <w:numPr>
          <w:ilvl w:val="2"/>
          <w:numId w:val="900"/>
        </w:numPr>
        <w:spacing w:before="0" w:after="0"/>
      </w:pPr>
      <w:r>
        <w:t>Small Loop Antennas</w:t>
      </w:r>
    </w:p>
    <w:p>
      <w:pPr>
        <w:numPr>
          <w:ilvl w:val="3"/>
          <w:numId w:val="900"/>
        </w:numPr>
        <w:spacing w:before="0" w:after="0"/>
      </w:pPr>
      <w:r>
        <w:t>Magnetic Dipole Radiation</w:t>
      </w:r>
    </w:p>
    <w:p>
      <w:pPr>
        <w:numPr>
          <w:ilvl w:val="3"/>
          <w:numId w:val="900"/>
        </w:numPr>
        <w:spacing w:before="0" w:after="0"/>
      </w:pPr>
      <w:r>
        <w:t>Radiation Resistance</w:t>
      </w:r>
    </w:p>
    <w:p>
      <w:pPr>
        <w:numPr>
          <w:ilvl w:val="2"/>
          <w:numId w:val="900"/>
        </w:numPr>
        <w:spacing w:before="0" w:after="0"/>
      </w:pPr>
      <w:r>
        <w:t>Large Loop Antennas</w:t>
      </w:r>
    </w:p>
    <w:p>
      <w:pPr>
        <w:numPr>
          <w:ilvl w:val="2"/>
          <w:numId w:val="900"/>
        </w:numPr>
        <w:spacing w:before="0" w:after="0"/>
      </w:pPr>
      <w:r>
        <w:t>Ferrite Rod Antennas</w:t>
      </w:r>
    </w:p>
    <w:p>
      <w:pPr>
        <w:numPr>
          <w:ilvl w:val="1"/>
          <w:numId w:val="900"/>
        </w:numPr>
        <w:spacing w:before="0" w:after="0"/>
      </w:pPr>
      <w:r>
        <w:t>Helical Antennas</w:t>
      </w:r>
    </w:p>
    <w:p>
      <w:pPr>
        <w:numPr>
          <w:ilvl w:val="2"/>
          <w:numId w:val="900"/>
        </w:numPr>
        <w:spacing w:before="0" w:after="0"/>
      </w:pPr>
      <w:r>
        <w:t>Normal Mode Operation</w:t>
      </w:r>
    </w:p>
    <w:p>
      <w:pPr>
        <w:numPr>
          <w:ilvl w:val="2"/>
          <w:numId w:val="900"/>
        </w:numPr>
        <w:spacing w:before="0" w:after="0"/>
      </w:pPr>
      <w:r>
        <w:t>Axial Mode Operation</w:t>
      </w:r>
    </w:p>
    <w:p>
      <w:pPr>
        <w:numPr>
          <w:ilvl w:val="2"/>
          <w:numId w:val="900"/>
        </w:numPr>
        <w:spacing w:before="0" w:after="0"/>
      </w:pPr>
      <w:r>
        <w:t>Circular Polarization</w:t>
      </w:r>
    </w:p>
    <w:p>
      <w:pPr>
        <w:numPr>
          <w:ilvl w:val="0"/>
          <w:numId w:val="900"/>
        </w:numPr>
        <w:spacing w:before="0" w:after="0"/>
      </w:pPr>
      <w:r>
        <w:t>Aperture Antennas</w:t>
      </w:r>
    </w:p>
    <w:p>
      <w:pPr>
        <w:numPr>
          <w:ilvl w:val="1"/>
          <w:numId w:val="900"/>
        </w:numPr>
        <w:spacing w:before="0" w:after="0"/>
      </w:pPr>
      <w:r>
        <w:t>Horn Antennas</w:t>
      </w:r>
    </w:p>
    <w:p>
      <w:pPr>
        <w:numPr>
          <w:ilvl w:val="2"/>
          <w:numId w:val="900"/>
        </w:numPr>
        <w:spacing w:before="0" w:after="0"/>
      </w:pPr>
      <w:r>
        <w:t>E-Plane Sectoral Horn</w:t>
      </w:r>
    </w:p>
    <w:p>
      <w:pPr>
        <w:numPr>
          <w:ilvl w:val="2"/>
          <w:numId w:val="900"/>
        </w:numPr>
        <w:spacing w:before="0" w:after="0"/>
      </w:pPr>
      <w:r>
        <w:t>H-Plane Sectoral Horn</w:t>
      </w:r>
    </w:p>
    <w:p>
      <w:pPr>
        <w:numPr>
          <w:ilvl w:val="2"/>
          <w:numId w:val="900"/>
        </w:numPr>
        <w:spacing w:before="0" w:after="0"/>
      </w:pPr>
      <w:r>
        <w:t>Pyramidal Horn</w:t>
      </w:r>
    </w:p>
    <w:p>
      <w:pPr>
        <w:numPr>
          <w:ilvl w:val="2"/>
          <w:numId w:val="900"/>
        </w:numPr>
        <w:spacing w:before="0" w:after="0"/>
      </w:pPr>
      <w:r>
        <w:t>Conical Horn</w:t>
      </w:r>
    </w:p>
    <w:p>
      <w:pPr>
        <w:numPr>
          <w:ilvl w:val="2"/>
          <w:numId w:val="900"/>
        </w:numPr>
        <w:spacing w:before="0" w:after="0"/>
      </w:pPr>
      <w:r>
        <w:t>Design Optimization</w:t>
      </w:r>
    </w:p>
    <w:p>
      <w:pPr>
        <w:numPr>
          <w:ilvl w:val="2"/>
          <w:numId w:val="900"/>
        </w:numPr>
        <w:spacing w:before="0" w:after="0"/>
      </w:pPr>
      <w:r>
        <w:t>Gain and Beamwidth Calculations</w:t>
      </w:r>
    </w:p>
    <w:p>
      <w:pPr>
        <w:numPr>
          <w:ilvl w:val="1"/>
          <w:numId w:val="900"/>
        </w:numPr>
        <w:spacing w:before="0" w:after="0"/>
      </w:pPr>
      <w:r>
        <w:t>Reflector Antennas</w:t>
      </w:r>
    </w:p>
    <w:p>
      <w:pPr>
        <w:numPr>
          <w:ilvl w:val="2"/>
          <w:numId w:val="900"/>
        </w:numPr>
        <w:spacing w:before="0" w:after="0"/>
      </w:pPr>
      <w:r>
        <w:t>Parabolic Reflectors</w:t>
      </w:r>
    </w:p>
    <w:p>
      <w:pPr>
        <w:numPr>
          <w:ilvl w:val="3"/>
          <w:numId w:val="900"/>
        </w:numPr>
        <w:spacing w:before="0" w:after="0"/>
      </w:pPr>
      <w:r>
        <w:t>Focal Point Feed</w:t>
      </w:r>
    </w:p>
    <w:p>
      <w:pPr>
        <w:numPr>
          <w:ilvl w:val="3"/>
          <w:numId w:val="900"/>
        </w:numPr>
        <w:spacing w:before="0" w:after="0"/>
      </w:pPr>
      <w:r>
        <w:t>Cassegrain Configuration</w:t>
      </w:r>
    </w:p>
    <w:p>
      <w:pPr>
        <w:numPr>
          <w:ilvl w:val="3"/>
          <w:numId w:val="900"/>
        </w:numPr>
        <w:spacing w:before="0" w:after="0"/>
      </w:pPr>
      <w:r>
        <w:t>Gregorian Configuration</w:t>
      </w:r>
    </w:p>
    <w:p>
      <w:pPr>
        <w:numPr>
          <w:ilvl w:val="3"/>
          <w:numId w:val="900"/>
        </w:numPr>
        <w:spacing w:before="0" w:after="0"/>
      </w:pPr>
      <w:r>
        <w:t>Offset-Fed Reflectors</w:t>
      </w:r>
    </w:p>
    <w:p>
      <w:pPr>
        <w:numPr>
          <w:ilvl w:val="2"/>
          <w:numId w:val="900"/>
        </w:numPr>
        <w:spacing w:before="0" w:after="0"/>
      </w:pPr>
      <w:r>
        <w:t>Corner Reflectors</w:t>
      </w:r>
    </w:p>
    <w:p>
      <w:pPr>
        <w:numPr>
          <w:ilvl w:val="2"/>
          <w:numId w:val="900"/>
        </w:numPr>
        <w:spacing w:before="0" w:after="0"/>
      </w:pPr>
      <w:r>
        <w:t>Flat Reflectors</w:t>
      </w:r>
    </w:p>
    <w:p>
      <w:pPr>
        <w:numPr>
          <w:ilvl w:val="1"/>
          <w:numId w:val="900"/>
        </w:numPr>
        <w:spacing w:before="0" w:after="0"/>
      </w:pPr>
      <w:r>
        <w:t>Lens Antennas</w:t>
      </w:r>
    </w:p>
    <w:p>
      <w:pPr>
        <w:numPr>
          <w:ilvl w:val="2"/>
          <w:numId w:val="900"/>
        </w:numPr>
        <w:spacing w:before="0" w:after="0"/>
      </w:pPr>
      <w:r>
        <w:t>Dielectric Lenses</w:t>
      </w:r>
    </w:p>
    <w:p>
      <w:pPr>
        <w:numPr>
          <w:ilvl w:val="2"/>
          <w:numId w:val="900"/>
        </w:numPr>
        <w:spacing w:before="0" w:after="0"/>
      </w:pPr>
      <w:r>
        <w:t>Zoned Lenses</w:t>
      </w:r>
    </w:p>
    <w:p>
      <w:pPr>
        <w:numPr>
          <w:ilvl w:val="2"/>
          <w:numId w:val="900"/>
        </w:numPr>
        <w:spacing w:before="0" w:after="0"/>
      </w:pPr>
      <w:r>
        <w:t>Luneberg Lens</w:t>
      </w:r>
    </w:p>
    <w:p>
      <w:pPr>
        <w:numPr>
          <w:ilvl w:val="0"/>
          <w:numId w:val="900"/>
        </w:numPr>
        <w:spacing w:before="0" w:after="0"/>
      </w:pPr>
      <w:r>
        <w:t>Microstrip Antennas</w:t>
      </w:r>
    </w:p>
    <w:p>
      <w:pPr>
        <w:numPr>
          <w:ilvl w:val="1"/>
          <w:numId w:val="900"/>
        </w:numPr>
        <w:spacing w:before="0" w:after="0"/>
      </w:pPr>
      <w:r>
        <w:t>Patch Antenna Fundamentals</w:t>
      </w:r>
    </w:p>
    <w:p>
      <w:pPr>
        <w:numPr>
          <w:ilvl w:val="2"/>
          <w:numId w:val="900"/>
        </w:numPr>
        <w:spacing w:before="0" w:after="0"/>
      </w:pPr>
      <w:r>
        <w:t>Rectangular Patch</w:t>
      </w:r>
    </w:p>
    <w:p>
      <w:pPr>
        <w:numPr>
          <w:ilvl w:val="2"/>
          <w:numId w:val="900"/>
        </w:numPr>
        <w:spacing w:before="0" w:after="0"/>
      </w:pPr>
      <w:r>
        <w:t>Circular Patch</w:t>
      </w:r>
    </w:p>
    <w:p>
      <w:pPr>
        <w:numPr>
          <w:ilvl w:val="2"/>
          <w:numId w:val="900"/>
        </w:numPr>
        <w:spacing w:before="0" w:after="0"/>
      </w:pPr>
      <w:r>
        <w:t>Radiation Mechanism</w:t>
      </w:r>
    </w:p>
    <w:p>
      <w:pPr>
        <w:numPr>
          <w:ilvl w:val="1"/>
          <w:numId w:val="900"/>
        </w:numPr>
        <w:spacing w:before="0" w:after="0"/>
      </w:pPr>
      <w:r>
        <w:t>Feeding Techniques</w:t>
      </w:r>
    </w:p>
    <w:p>
      <w:pPr>
        <w:numPr>
          <w:ilvl w:val="2"/>
          <w:numId w:val="900"/>
        </w:numPr>
        <w:spacing w:before="0" w:after="0"/>
      </w:pPr>
      <w:r>
        <w:t>Microstrip Line Feed</w:t>
      </w:r>
    </w:p>
    <w:p>
      <w:pPr>
        <w:numPr>
          <w:ilvl w:val="2"/>
          <w:numId w:val="900"/>
        </w:numPr>
        <w:spacing w:before="0" w:after="0"/>
      </w:pPr>
      <w:r>
        <w:t>Coaxial Probe Feed</w:t>
      </w:r>
    </w:p>
    <w:p>
      <w:pPr>
        <w:numPr>
          <w:ilvl w:val="2"/>
          <w:numId w:val="900"/>
        </w:numPr>
        <w:spacing w:before="0" w:after="0"/>
      </w:pPr>
      <w:r>
        <w:t>Aperture Coupling</w:t>
      </w:r>
    </w:p>
    <w:p>
      <w:pPr>
        <w:numPr>
          <w:ilvl w:val="2"/>
          <w:numId w:val="900"/>
        </w:numPr>
        <w:spacing w:before="0" w:after="0"/>
      </w:pPr>
      <w:r>
        <w:t>Proximity Coupling</w:t>
      </w:r>
    </w:p>
    <w:p>
      <w:pPr>
        <w:numPr>
          <w:ilvl w:val="1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Substrate Effects</w:t>
      </w:r>
    </w:p>
    <w:p>
      <w:pPr>
        <w:numPr>
          <w:ilvl w:val="2"/>
          <w:numId w:val="900"/>
        </w:numPr>
        <w:spacing w:before="0" w:after="0"/>
      </w:pPr>
      <w:r>
        <w:t>Bandwidth Limitations</w:t>
      </w:r>
    </w:p>
    <w:p>
      <w:pPr>
        <w:numPr>
          <w:ilvl w:val="2"/>
          <w:numId w:val="900"/>
        </w:numPr>
        <w:spacing w:before="0" w:after="0"/>
      </w:pPr>
      <w:r>
        <w:t>Efficiency Considerations</w:t>
      </w:r>
    </w:p>
    <w:p>
      <w:pPr>
        <w:numPr>
          <w:ilvl w:val="1"/>
          <w:numId w:val="900"/>
        </w:numPr>
        <w:spacing w:before="0" w:after="0"/>
      </w:pPr>
      <w:r>
        <w:t>Patch Antenna Arrays</w:t>
      </w:r>
    </w:p>
    <w:p>
      <w:pPr>
        <w:numPr>
          <w:ilvl w:val="2"/>
          <w:numId w:val="900"/>
        </w:numPr>
        <w:spacing w:before="0" w:after="0"/>
      </w:pPr>
      <w:r>
        <w:t>Corporate Feed Networks</w:t>
      </w:r>
    </w:p>
    <w:p>
      <w:pPr>
        <w:numPr>
          <w:ilvl w:val="2"/>
          <w:numId w:val="900"/>
        </w:numPr>
        <w:spacing w:before="0" w:after="0"/>
      </w:pPr>
      <w:r>
        <w:t>Series Feed Networks</w:t>
      </w:r>
    </w:p>
    <w:p>
      <w:pPr>
        <w:numPr>
          <w:ilvl w:val="0"/>
          <w:numId w:val="900"/>
        </w:numPr>
        <w:spacing w:before="0" w:after="0"/>
      </w:pPr>
      <w:r>
        <w:t>Traveling Wave Antennas</w:t>
      </w:r>
    </w:p>
    <w:p>
      <w:pPr>
        <w:numPr>
          <w:ilvl w:val="1"/>
          <w:numId w:val="900"/>
        </w:numPr>
        <w:spacing w:before="0" w:after="0"/>
      </w:pPr>
      <w:r>
        <w:t>Yagi-Uda Antennas</w:t>
      </w:r>
    </w:p>
    <w:p>
      <w:pPr>
        <w:numPr>
          <w:ilvl w:val="2"/>
          <w:numId w:val="900"/>
        </w:numPr>
        <w:spacing w:before="0" w:after="0"/>
      </w:pPr>
      <w:r>
        <w:t>Director and Reflector Elements</w:t>
      </w:r>
    </w:p>
    <w:p>
      <w:pPr>
        <w:numPr>
          <w:ilvl w:val="2"/>
          <w:numId w:val="900"/>
        </w:numPr>
        <w:spacing w:before="0" w:after="0"/>
      </w:pPr>
      <w:r>
        <w:t>Design Optimization</w:t>
      </w:r>
    </w:p>
    <w:p>
      <w:pPr>
        <w:numPr>
          <w:ilvl w:val="2"/>
          <w:numId w:val="900"/>
        </w:numPr>
        <w:spacing w:before="0" w:after="0"/>
      </w:pPr>
      <w:r>
        <w:t>Gain and Bandwidth</w:t>
      </w:r>
    </w:p>
    <w:p>
      <w:pPr>
        <w:numPr>
          <w:ilvl w:val="1"/>
          <w:numId w:val="900"/>
        </w:numPr>
        <w:spacing w:before="0" w:after="0"/>
      </w:pPr>
      <w:r>
        <w:t>Log-Periodic Antennas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Frequency-Independent Properties</w:t>
      </w:r>
    </w:p>
    <w:p>
      <w:pPr>
        <w:numPr>
          <w:ilvl w:val="2"/>
          <w:numId w:val="900"/>
        </w:numPr>
        <w:spacing w:before="0" w:after="0"/>
      </w:pPr>
      <w:r>
        <w:t>Broadband Performance</w:t>
      </w:r>
    </w:p>
    <w:p>
      <w:pPr>
        <w:numPr>
          <w:ilvl w:val="1"/>
          <w:numId w:val="900"/>
        </w:numPr>
        <w:spacing w:before="0" w:after="0"/>
      </w:pPr>
      <w:r>
        <w:t>Spiral Antennas</w:t>
      </w:r>
    </w:p>
    <w:p>
      <w:pPr>
        <w:numPr>
          <w:ilvl w:val="2"/>
          <w:numId w:val="900"/>
        </w:numPr>
        <w:spacing w:before="0" w:after="0"/>
      </w:pPr>
      <w:r>
        <w:t>Archimedean Spiral</w:t>
      </w:r>
    </w:p>
    <w:p>
      <w:pPr>
        <w:numPr>
          <w:ilvl w:val="2"/>
          <w:numId w:val="900"/>
        </w:numPr>
        <w:spacing w:before="0" w:after="0"/>
      </w:pPr>
      <w:r>
        <w:t>Logarithmic Spiral</w:t>
      </w:r>
    </w:p>
    <w:p>
      <w:pPr>
        <w:numPr>
          <w:ilvl w:val="2"/>
          <w:numId w:val="900"/>
        </w:numPr>
        <w:spacing w:before="0" w:after="0"/>
      </w:pPr>
      <w:r>
        <w:t>Circular Polarization</w:t>
      </w:r>
    </w:p>
    <w:p>
      <w:pPr>
        <w:numPr>
          <w:ilvl w:val="0"/>
          <w:numId w:val="900"/>
        </w:numPr>
        <w:spacing w:before="0" w:after="0"/>
      </w:pPr>
      <w:r>
        <w:t>Antenna Arrays</w:t>
      </w:r>
    </w:p>
    <w:p>
      <w:pPr>
        <w:numPr>
          <w:ilvl w:val="1"/>
          <w:numId w:val="900"/>
        </w:numPr>
        <w:spacing w:before="0" w:after="0"/>
      </w:pPr>
      <w:r>
        <w:t>Array Theory</w:t>
      </w:r>
    </w:p>
    <w:p>
      <w:pPr>
        <w:numPr>
          <w:ilvl w:val="2"/>
          <w:numId w:val="900"/>
        </w:numPr>
        <w:spacing w:before="0" w:after="0"/>
      </w:pPr>
      <w:r>
        <w:t>Array Factor</w:t>
      </w:r>
    </w:p>
    <w:p>
      <w:pPr>
        <w:numPr>
          <w:ilvl w:val="2"/>
          <w:numId w:val="900"/>
        </w:numPr>
        <w:spacing w:before="0" w:after="0"/>
      </w:pPr>
      <w:r>
        <w:t>Pattern Multiplication</w:t>
      </w:r>
    </w:p>
    <w:p>
      <w:pPr>
        <w:numPr>
          <w:ilvl w:val="2"/>
          <w:numId w:val="900"/>
        </w:numPr>
        <w:spacing w:before="0" w:after="0"/>
      </w:pPr>
      <w:r>
        <w:t>Grating Lobes</w:t>
      </w:r>
    </w:p>
    <w:p>
      <w:pPr>
        <w:numPr>
          <w:ilvl w:val="1"/>
          <w:numId w:val="900"/>
        </w:numPr>
        <w:spacing w:before="0" w:after="0"/>
      </w:pPr>
      <w:r>
        <w:t>Linear Arrays</w:t>
      </w:r>
    </w:p>
    <w:p>
      <w:pPr>
        <w:numPr>
          <w:ilvl w:val="2"/>
          <w:numId w:val="900"/>
        </w:numPr>
        <w:spacing w:before="0" w:after="0"/>
      </w:pPr>
      <w:r>
        <w:t>Uniform Amplitude Distribution</w:t>
      </w:r>
    </w:p>
    <w:p>
      <w:pPr>
        <w:numPr>
          <w:ilvl w:val="2"/>
          <w:numId w:val="900"/>
        </w:numPr>
        <w:spacing w:before="0" w:after="0"/>
      </w:pPr>
      <w:r>
        <w:t>Non-Uniform Amplitude Distribution</w:t>
      </w:r>
    </w:p>
    <w:p>
      <w:pPr>
        <w:numPr>
          <w:ilvl w:val="2"/>
          <w:numId w:val="900"/>
        </w:numPr>
        <w:spacing w:before="0" w:after="0"/>
      </w:pPr>
      <w:r>
        <w:t>Binomial Arrays</w:t>
      </w:r>
    </w:p>
    <w:p>
      <w:pPr>
        <w:numPr>
          <w:ilvl w:val="2"/>
          <w:numId w:val="900"/>
        </w:numPr>
        <w:spacing w:before="0" w:after="0"/>
      </w:pPr>
      <w:r>
        <w:t>Chebyshev Arrays</w:t>
      </w:r>
    </w:p>
    <w:p>
      <w:pPr>
        <w:numPr>
          <w:ilvl w:val="1"/>
          <w:numId w:val="900"/>
        </w:numPr>
        <w:spacing w:before="0" w:after="0"/>
      </w:pPr>
      <w:r>
        <w:t>Planar Arrays</w:t>
      </w:r>
    </w:p>
    <w:p>
      <w:pPr>
        <w:numPr>
          <w:ilvl w:val="2"/>
          <w:numId w:val="900"/>
        </w:numPr>
        <w:spacing w:before="0" w:after="0"/>
      </w:pPr>
      <w:r>
        <w:t>Rectangular Grid Arrays</w:t>
      </w:r>
    </w:p>
    <w:p>
      <w:pPr>
        <w:numPr>
          <w:ilvl w:val="2"/>
          <w:numId w:val="900"/>
        </w:numPr>
        <w:spacing w:before="0" w:after="0"/>
      </w:pPr>
      <w:r>
        <w:t>Triangular Grid Arrays</w:t>
      </w:r>
    </w:p>
    <w:p>
      <w:pPr>
        <w:numPr>
          <w:ilvl w:val="1"/>
          <w:numId w:val="900"/>
        </w:numPr>
        <w:spacing w:before="0" w:after="0"/>
      </w:pPr>
      <w:r>
        <w:t>Beam Steering</w:t>
      </w:r>
    </w:p>
    <w:p>
      <w:pPr>
        <w:numPr>
          <w:ilvl w:val="2"/>
          <w:numId w:val="900"/>
        </w:numPr>
        <w:spacing w:before="0" w:after="0"/>
      </w:pPr>
      <w:r>
        <w:t>Electronic Beam Steering</w:t>
      </w:r>
    </w:p>
    <w:p>
      <w:pPr>
        <w:numPr>
          <w:ilvl w:val="2"/>
          <w:numId w:val="900"/>
        </w:numPr>
        <w:spacing w:before="0" w:after="0"/>
      </w:pPr>
      <w:r>
        <w:t>Phase Shifter Requirements</w:t>
      </w:r>
    </w:p>
    <w:p>
      <w:pPr>
        <w:numPr>
          <w:ilvl w:val="2"/>
          <w:numId w:val="900"/>
        </w:numPr>
        <w:spacing w:before="0" w:after="0"/>
      </w:pPr>
      <w:r>
        <w:t>Beam Steering Limitations</w:t>
      </w:r>
    </w:p>
    <w:p>
      <w:pPr>
        <w:numPr>
          <w:ilvl w:val="1"/>
          <w:numId w:val="900"/>
        </w:numPr>
        <w:spacing w:before="0" w:after="0"/>
      </w:pPr>
      <w:r>
        <w:t>Phased Arrays</w:t>
      </w:r>
    </w:p>
    <w:p>
      <w:pPr>
        <w:numPr>
          <w:ilvl w:val="2"/>
          <w:numId w:val="900"/>
        </w:numPr>
        <w:spacing w:before="0" w:after="0"/>
      </w:pPr>
      <w:r>
        <w:t>Active Phased Arrays</w:t>
      </w:r>
    </w:p>
    <w:p>
      <w:pPr>
        <w:numPr>
          <w:ilvl w:val="2"/>
          <w:numId w:val="900"/>
        </w:numPr>
        <w:spacing w:before="0" w:after="0"/>
      </w:pPr>
      <w:r>
        <w:t>Passive Phased Arrays</w:t>
      </w:r>
    </w:p>
    <w:p>
      <w:pPr>
        <w:numPr>
          <w:ilvl w:val="2"/>
          <w:numId w:val="900"/>
        </w:numPr>
        <w:spacing w:before="0" w:after="0"/>
      </w:pPr>
      <w:r>
        <w:t>T/R Module Design</w:t>
      </w:r>
    </w:p>
    <w:p>
      <w:pPr>
        <w:numPr>
          <w:ilvl w:val="1"/>
          <w:numId w:val="900"/>
        </w:numPr>
        <w:spacing w:before="0" w:after="0"/>
      </w:pPr>
      <w:r>
        <w:t>Mutual Coupling</w:t>
      </w:r>
    </w:p>
    <w:p>
      <w:pPr>
        <w:numPr>
          <w:ilvl w:val="2"/>
          <w:numId w:val="900"/>
        </w:numPr>
        <w:spacing w:before="0" w:after="0"/>
      </w:pPr>
      <w:r>
        <w:t>Coupling Mechanisms</w:t>
      </w:r>
    </w:p>
    <w:p>
      <w:pPr>
        <w:numPr>
          <w:ilvl w:val="2"/>
          <w:numId w:val="900"/>
        </w:numPr>
        <w:spacing w:before="0" w:after="0"/>
      </w:pPr>
      <w:r>
        <w:t>Effects on Array Performance</w:t>
      </w:r>
    </w:p>
    <w:p>
      <w:pPr>
        <w:numPr>
          <w:ilvl w:val="2"/>
          <w:numId w:val="900"/>
        </w:numPr>
        <w:spacing w:before="0" w:after="0"/>
      </w:pPr>
      <w:r>
        <w:t>Compensation Techniques</w:t>
      </w:r>
    </w:p>
    <w:p>
      <w:pPr>
        <w:numPr>
          <w:ilvl w:val="1"/>
          <w:numId w:val="900"/>
        </w:numPr>
        <w:spacing w:before="0" w:after="0"/>
      </w:pPr>
      <w:r>
        <w:t>Array Synthesis</w:t>
      </w:r>
    </w:p>
    <w:p>
      <w:pPr>
        <w:numPr>
          <w:ilvl w:val="2"/>
          <w:numId w:val="900"/>
        </w:numPr>
        <w:spacing w:before="0" w:after="0"/>
      </w:pPr>
      <w:r>
        <w:t>Desired Pattern Specifications</w:t>
      </w:r>
    </w:p>
    <w:p>
      <w:pPr>
        <w:numPr>
          <w:ilvl w:val="2"/>
          <w:numId w:val="900"/>
        </w:numPr>
        <w:spacing w:before="0" w:after="0"/>
      </w:pPr>
      <w:r>
        <w:t>Optimization Techniques</w:t>
      </w:r>
    </w:p>
    <w:p>
      <w:pPr>
        <w:numPr>
          <w:ilvl w:val="0"/>
          <w:numId w:val="900"/>
        </w:numPr>
        <w:spacing w:before="0" w:after="0"/>
      </w:pPr>
      <w:r>
        <w:t>Wave Propagation</w:t>
      </w:r>
    </w:p>
    <w:p>
      <w:pPr>
        <w:numPr>
          <w:ilvl w:val="1"/>
          <w:numId w:val="900"/>
        </w:numPr>
        <w:spacing w:before="0" w:after="0"/>
      </w:pPr>
      <w:r>
        <w:t>Free-Space Propagation</w:t>
      </w:r>
    </w:p>
    <w:p>
      <w:pPr>
        <w:numPr>
          <w:ilvl w:val="2"/>
          <w:numId w:val="900"/>
        </w:numPr>
        <w:spacing w:before="0" w:after="0"/>
      </w:pPr>
      <w:r>
        <w:t>Spherical Wave Expansion</w:t>
      </w:r>
    </w:p>
    <w:p>
      <w:pPr>
        <w:numPr>
          <w:ilvl w:val="2"/>
          <w:numId w:val="900"/>
        </w:numPr>
        <w:spacing w:before="0" w:after="0"/>
      </w:pPr>
      <w:r>
        <w:t>Path Loss Calculations</w:t>
      </w:r>
    </w:p>
    <w:p>
      <w:pPr>
        <w:numPr>
          <w:ilvl w:val="2"/>
          <w:numId w:val="900"/>
        </w:numPr>
        <w:spacing w:before="0" w:after="0"/>
      </w:pPr>
      <w:r>
        <w:t>Polarization Effects</w:t>
      </w:r>
    </w:p>
    <w:p>
      <w:pPr>
        <w:numPr>
          <w:ilvl w:val="1"/>
          <w:numId w:val="900"/>
        </w:numPr>
        <w:spacing w:before="0" w:after="0"/>
      </w:pPr>
      <w:r>
        <w:t>Ground Wave Propagation</w:t>
      </w:r>
    </w:p>
    <w:p>
      <w:pPr>
        <w:numPr>
          <w:ilvl w:val="2"/>
          <w:numId w:val="900"/>
        </w:numPr>
        <w:spacing w:before="0" w:after="0"/>
      </w:pPr>
      <w:r>
        <w:t>Surface Wave Propagation</w:t>
      </w:r>
    </w:p>
    <w:p>
      <w:pPr>
        <w:numPr>
          <w:ilvl w:val="2"/>
          <w:numId w:val="900"/>
        </w:numPr>
        <w:spacing w:before="0" w:after="0"/>
      </w:pPr>
      <w:r>
        <w:t>Ground Reflection Effects</w:t>
      </w:r>
    </w:p>
    <w:p>
      <w:pPr>
        <w:numPr>
          <w:ilvl w:val="2"/>
          <w:numId w:val="900"/>
        </w:numPr>
        <w:spacing w:before="0" w:after="0"/>
      </w:pPr>
      <w:r>
        <w:t>Two-Ray Model</w:t>
      </w:r>
    </w:p>
    <w:p>
      <w:pPr>
        <w:numPr>
          <w:ilvl w:val="1"/>
          <w:numId w:val="900"/>
        </w:numPr>
        <w:spacing w:before="0" w:after="0"/>
      </w:pPr>
      <w:r>
        <w:t>Atmospheric Propagation</w:t>
      </w:r>
    </w:p>
    <w:p>
      <w:pPr>
        <w:numPr>
          <w:ilvl w:val="2"/>
          <w:numId w:val="900"/>
        </w:numPr>
        <w:spacing w:before="0" w:after="0"/>
      </w:pPr>
      <w:r>
        <w:t>Tropospheric Effects</w:t>
      </w:r>
    </w:p>
    <w:p>
      <w:pPr>
        <w:numPr>
          <w:ilvl w:val="3"/>
          <w:numId w:val="900"/>
        </w:numPr>
        <w:spacing w:before="0" w:after="0"/>
      </w:pPr>
      <w:r>
        <w:t>Refraction</w:t>
      </w:r>
    </w:p>
    <w:p>
      <w:pPr>
        <w:numPr>
          <w:ilvl w:val="3"/>
          <w:numId w:val="900"/>
        </w:numPr>
        <w:spacing w:before="0" w:after="0"/>
      </w:pPr>
      <w:r>
        <w:t>Ducting</w:t>
      </w:r>
    </w:p>
    <w:p>
      <w:pPr>
        <w:numPr>
          <w:ilvl w:val="3"/>
          <w:numId w:val="900"/>
        </w:numPr>
        <w:spacing w:before="0" w:after="0"/>
      </w:pPr>
      <w:r>
        <w:t>Scattering</w:t>
      </w:r>
    </w:p>
    <w:p>
      <w:pPr>
        <w:numPr>
          <w:ilvl w:val="2"/>
          <w:numId w:val="900"/>
        </w:numPr>
        <w:spacing w:before="0" w:after="0"/>
      </w:pPr>
      <w:r>
        <w:t>Ionospheric Effects</w:t>
      </w:r>
    </w:p>
    <w:p>
      <w:pPr>
        <w:numPr>
          <w:ilvl w:val="3"/>
          <w:numId w:val="900"/>
        </w:numPr>
        <w:spacing w:before="0" w:after="0"/>
      </w:pPr>
      <w:r>
        <w:t>HF Propagation</w:t>
      </w:r>
    </w:p>
    <w:p>
      <w:pPr>
        <w:numPr>
          <w:ilvl w:val="3"/>
          <w:numId w:val="900"/>
        </w:numPr>
        <w:spacing w:before="0" w:after="0"/>
      </w:pPr>
      <w:r>
        <w:t>Faraday Rotation</w:t>
      </w:r>
    </w:p>
    <w:p>
      <w:pPr>
        <w:numPr>
          <w:ilvl w:val="1"/>
          <w:numId w:val="900"/>
        </w:numPr>
        <w:spacing w:before="0" w:after="0"/>
      </w:pPr>
      <w:r>
        <w:t>Multipath Propagation</w:t>
      </w:r>
    </w:p>
    <w:p>
      <w:pPr>
        <w:numPr>
          <w:ilvl w:val="2"/>
          <w:numId w:val="900"/>
        </w:numPr>
        <w:spacing w:before="0" w:after="0"/>
      </w:pPr>
      <w:r>
        <w:t>Rayleigh Fading</w:t>
      </w:r>
    </w:p>
    <w:p>
      <w:pPr>
        <w:numPr>
          <w:ilvl w:val="2"/>
          <w:numId w:val="900"/>
        </w:numPr>
        <w:spacing w:before="0" w:after="0"/>
      </w:pPr>
      <w:r>
        <w:t>Rician Fading</w:t>
      </w:r>
    </w:p>
    <w:p>
      <w:pPr>
        <w:numPr>
          <w:ilvl w:val="2"/>
          <w:numId w:val="900"/>
        </w:numPr>
        <w:spacing w:before="0" w:after="0"/>
      </w:pPr>
      <w:r>
        <w:t>Delay Spread</w:t>
      </w:r>
    </w:p>
    <w:p>
      <w:pPr>
        <w:numPr>
          <w:ilvl w:val="2"/>
          <w:numId w:val="900"/>
        </w:numPr>
        <w:spacing w:before="0" w:after="0"/>
      </w:pPr>
      <w:r>
        <w:t>Coherence Bandwidth</w:t>
      </w:r>
    </w:p>
    <w:p>
      <w:pPr>
        <w:numPr>
          <w:ilvl w:val="1"/>
          <w:numId w:val="900"/>
        </w:numPr>
        <w:spacing w:before="0" w:after="0"/>
      </w:pPr>
      <w:r>
        <w:t>Diffraction</w:t>
      </w:r>
    </w:p>
    <w:p>
      <w:pPr>
        <w:numPr>
          <w:ilvl w:val="2"/>
          <w:numId w:val="900"/>
        </w:numPr>
        <w:spacing w:before="0" w:after="0"/>
      </w:pPr>
      <w:r>
        <w:t>Fresnel Zones</w:t>
      </w:r>
    </w:p>
    <w:p>
      <w:pPr>
        <w:numPr>
          <w:ilvl w:val="2"/>
          <w:numId w:val="900"/>
        </w:numPr>
        <w:spacing w:before="0" w:after="0"/>
      </w:pPr>
      <w:r>
        <w:t>Knife-Edge Diffraction</w:t>
      </w:r>
    </w:p>
    <w:p>
      <w:pPr>
        <w:numPr>
          <w:ilvl w:val="2"/>
          <w:numId w:val="900"/>
        </w:numPr>
        <w:spacing w:before="0" w:after="0"/>
      </w:pPr>
      <w:r>
        <w:t>Multiple Obstacle Diffraction</w:t>
      </w:r>
    </w:p>
    <w:p>
      <w:pPr>
        <w:numPr>
          <w:ilvl w:val="1"/>
          <w:numId w:val="900"/>
        </w:numPr>
        <w:spacing w:before="0" w:after="0"/>
      </w:pPr>
      <w:r>
        <w:t>Scattering</w:t>
      </w:r>
    </w:p>
    <w:p>
      <w:pPr>
        <w:numPr>
          <w:ilvl w:val="2"/>
          <w:numId w:val="900"/>
        </w:numPr>
        <w:spacing w:before="0" w:after="0"/>
      </w:pPr>
      <w:r>
        <w:t>Rayleigh Scattering</w:t>
      </w:r>
    </w:p>
    <w:p>
      <w:pPr>
        <w:numPr>
          <w:ilvl w:val="2"/>
          <w:numId w:val="900"/>
        </w:numPr>
        <w:spacing w:before="0" w:after="0"/>
      </w:pPr>
      <w:r>
        <w:t>Mie Scattering</w:t>
      </w:r>
    </w:p>
    <w:p>
      <w:pPr>
        <w:numPr>
          <w:ilvl w:val="2"/>
          <w:numId w:val="900"/>
        </w:numPr>
        <w:spacing w:before="0" w:after="0"/>
      </w:pPr>
      <w:r>
        <w:t>Rough Surface Scattering</w:t>
      </w:r>
    </w:p>
    <w:p>
      <w:pPr>
        <w:pStyle w:val="Heading1"/>
      </w:pPr>
      <w:r>
        <w:t>RF and Microwave Systems</w:t>
      </w:r>
    </w:p>
    <w:p>
      <w:pPr>
        <w:numPr>
          <w:ilvl w:val="0"/>
          <w:numId w:val="900"/>
        </w:numPr>
        <w:spacing w:before="0" w:after="0"/>
      </w:pPr>
      <w:r>
        <w:t>Communication Systems</w:t>
      </w:r>
    </w:p>
    <w:p>
      <w:pPr>
        <w:numPr>
          <w:ilvl w:val="1"/>
          <w:numId w:val="900"/>
        </w:numPr>
        <w:spacing w:before="0" w:after="0"/>
      </w:pPr>
      <w:r>
        <w:t>Transceiver Architectures</w:t>
      </w:r>
    </w:p>
    <w:p>
      <w:pPr>
        <w:numPr>
          <w:ilvl w:val="2"/>
          <w:numId w:val="900"/>
        </w:numPr>
        <w:spacing w:before="0" w:after="0"/>
      </w:pPr>
      <w:r>
        <w:t>Superheterodyne Receivers</w:t>
      </w:r>
    </w:p>
    <w:p>
      <w:pPr>
        <w:numPr>
          <w:ilvl w:val="3"/>
          <w:numId w:val="900"/>
        </w:numPr>
        <w:spacing w:before="0" w:after="0"/>
      </w:pPr>
      <w:r>
        <w:t>Image Frequency Problem</w:t>
      </w:r>
    </w:p>
    <w:p>
      <w:pPr>
        <w:numPr>
          <w:ilvl w:val="3"/>
          <w:numId w:val="900"/>
        </w:numPr>
        <w:spacing w:before="0" w:after="0"/>
      </w:pPr>
      <w:r>
        <w:t>IF Selection</w:t>
      </w:r>
    </w:p>
    <w:p>
      <w:pPr>
        <w:numPr>
          <w:ilvl w:val="3"/>
          <w:numId w:val="900"/>
        </w:numPr>
        <w:spacing w:before="0" w:after="0"/>
      </w:pPr>
      <w:r>
        <w:t>Multiple Conversion</w:t>
      </w:r>
    </w:p>
    <w:p>
      <w:pPr>
        <w:numPr>
          <w:ilvl w:val="2"/>
          <w:numId w:val="900"/>
        </w:numPr>
        <w:spacing w:before="0" w:after="0"/>
      </w:pPr>
      <w:r>
        <w:t>Direct Conversion Receivers</w:t>
      </w:r>
    </w:p>
    <w:p>
      <w:pPr>
        <w:numPr>
          <w:ilvl w:val="3"/>
          <w:numId w:val="900"/>
        </w:numPr>
        <w:spacing w:before="0" w:after="0"/>
      </w:pPr>
      <w:r>
        <w:t>I/Q Demodulation</w:t>
      </w:r>
    </w:p>
    <w:p>
      <w:pPr>
        <w:numPr>
          <w:ilvl w:val="3"/>
          <w:numId w:val="900"/>
        </w:numPr>
        <w:spacing w:before="0" w:after="0"/>
      </w:pPr>
      <w:r>
        <w:t>DC Offset Issues</w:t>
      </w:r>
    </w:p>
    <w:p>
      <w:pPr>
        <w:numPr>
          <w:ilvl w:val="3"/>
          <w:numId w:val="900"/>
        </w:numPr>
        <w:spacing w:before="0" w:after="0"/>
      </w:pPr>
      <w:r>
        <w:t>Flicker Noise</w:t>
      </w:r>
    </w:p>
    <w:p>
      <w:pPr>
        <w:numPr>
          <w:ilvl w:val="2"/>
          <w:numId w:val="900"/>
        </w:numPr>
        <w:spacing w:before="0" w:after="0"/>
      </w:pPr>
      <w:r>
        <w:t>Low-IF Receivers</w:t>
      </w:r>
    </w:p>
    <w:p>
      <w:pPr>
        <w:numPr>
          <w:ilvl w:val="3"/>
          <w:numId w:val="900"/>
        </w:numPr>
        <w:spacing w:before="0" w:after="0"/>
      </w:pPr>
      <w:r>
        <w:t>Image Rejection Techniques</w:t>
      </w:r>
    </w:p>
    <w:p>
      <w:pPr>
        <w:numPr>
          <w:ilvl w:val="3"/>
          <w:numId w:val="900"/>
        </w:numPr>
        <w:spacing w:before="0" w:after="0"/>
      </w:pPr>
      <w:r>
        <w:t>Digital Signal Processing</w:t>
      </w:r>
    </w:p>
    <w:p>
      <w:pPr>
        <w:numPr>
          <w:ilvl w:val="2"/>
          <w:numId w:val="900"/>
        </w:numPr>
        <w:spacing w:before="0" w:after="0"/>
      </w:pPr>
      <w:r>
        <w:t>Transmitter Architectures</w:t>
      </w:r>
    </w:p>
    <w:p>
      <w:pPr>
        <w:numPr>
          <w:ilvl w:val="3"/>
          <w:numId w:val="900"/>
        </w:numPr>
        <w:spacing w:before="0" w:after="0"/>
      </w:pPr>
      <w:r>
        <w:t>Direct Up-Conversion</w:t>
      </w:r>
    </w:p>
    <w:p>
      <w:pPr>
        <w:numPr>
          <w:ilvl w:val="3"/>
          <w:numId w:val="900"/>
        </w:numPr>
        <w:spacing w:before="0" w:after="0"/>
      </w:pPr>
      <w:r>
        <w:t>Two-Step Up-Conversion</w:t>
      </w:r>
    </w:p>
    <w:p>
      <w:pPr>
        <w:numPr>
          <w:ilvl w:val="3"/>
          <w:numId w:val="900"/>
        </w:numPr>
        <w:spacing w:before="0" w:after="0"/>
      </w:pPr>
      <w:r>
        <w:t>Polar Modulation</w:t>
      </w:r>
    </w:p>
    <w:p>
      <w:pPr>
        <w:numPr>
          <w:ilvl w:val="1"/>
          <w:numId w:val="900"/>
        </w:numPr>
        <w:spacing w:before="0" w:after="0"/>
      </w:pPr>
      <w:r>
        <w:t>Modulation Techniques</w:t>
      </w:r>
    </w:p>
    <w:p>
      <w:pPr>
        <w:numPr>
          <w:ilvl w:val="2"/>
          <w:numId w:val="900"/>
        </w:numPr>
        <w:spacing w:before="0" w:after="0"/>
      </w:pPr>
      <w:r>
        <w:t>Analog Modulation</w:t>
      </w:r>
    </w:p>
    <w:p>
      <w:pPr>
        <w:numPr>
          <w:ilvl w:val="3"/>
          <w:numId w:val="900"/>
        </w:numPr>
        <w:spacing w:before="0" w:after="0"/>
      </w:pPr>
      <w:r>
        <w:t>Amplitude Modulation</w:t>
      </w:r>
    </w:p>
    <w:p>
      <w:pPr>
        <w:numPr>
          <w:ilvl w:val="3"/>
          <w:numId w:val="900"/>
        </w:numPr>
        <w:spacing w:before="0" w:after="0"/>
      </w:pPr>
      <w:r>
        <w:t>Frequency Modulation</w:t>
      </w:r>
    </w:p>
    <w:p>
      <w:pPr>
        <w:numPr>
          <w:ilvl w:val="3"/>
          <w:numId w:val="900"/>
        </w:numPr>
        <w:spacing w:before="0" w:after="0"/>
      </w:pPr>
      <w:r>
        <w:t>Phase Modulation</w:t>
      </w:r>
    </w:p>
    <w:p>
      <w:pPr>
        <w:numPr>
          <w:ilvl w:val="2"/>
          <w:numId w:val="900"/>
        </w:numPr>
        <w:spacing w:before="0" w:after="0"/>
      </w:pPr>
      <w:r>
        <w:t>Digital Modulation</w:t>
      </w:r>
    </w:p>
    <w:p>
      <w:pPr>
        <w:numPr>
          <w:ilvl w:val="3"/>
          <w:numId w:val="900"/>
        </w:numPr>
        <w:spacing w:before="0" w:after="0"/>
      </w:pPr>
      <w:r>
        <w:t>Phase Shift Keying</w:t>
      </w:r>
    </w:p>
    <w:p>
      <w:pPr>
        <w:numPr>
          <w:ilvl w:val="3"/>
          <w:numId w:val="900"/>
        </w:numPr>
        <w:spacing w:before="0" w:after="0"/>
      </w:pPr>
      <w:r>
        <w:t>Frequency Shift Keying</w:t>
      </w:r>
    </w:p>
    <w:p>
      <w:pPr>
        <w:numPr>
          <w:ilvl w:val="3"/>
          <w:numId w:val="900"/>
        </w:numPr>
        <w:spacing w:before="0" w:after="0"/>
      </w:pPr>
      <w:r>
        <w:t>Quadrature Amplitude Modulation</w:t>
      </w:r>
    </w:p>
    <w:p>
      <w:pPr>
        <w:numPr>
          <w:ilvl w:val="3"/>
          <w:numId w:val="900"/>
        </w:numPr>
        <w:spacing w:before="0" w:after="0"/>
      </w:pPr>
      <w:r>
        <w:t>Orthogonal Frequency Division Multiplexing</w:t>
      </w:r>
    </w:p>
    <w:p>
      <w:pPr>
        <w:numPr>
          <w:ilvl w:val="1"/>
          <w:numId w:val="900"/>
        </w:numPr>
        <w:spacing w:before="0" w:after="0"/>
      </w:pPr>
      <w:r>
        <w:t>Multiple Access Techniques</w:t>
      </w:r>
    </w:p>
    <w:p>
      <w:pPr>
        <w:numPr>
          <w:ilvl w:val="2"/>
          <w:numId w:val="900"/>
        </w:numPr>
        <w:spacing w:before="0" w:after="0"/>
      </w:pPr>
      <w:r>
        <w:t>Frequency Division Multiple Access</w:t>
      </w:r>
    </w:p>
    <w:p>
      <w:pPr>
        <w:numPr>
          <w:ilvl w:val="2"/>
          <w:numId w:val="900"/>
        </w:numPr>
        <w:spacing w:before="0" w:after="0"/>
      </w:pPr>
      <w:r>
        <w:t>Time Division Multiple Access</w:t>
      </w:r>
    </w:p>
    <w:p>
      <w:pPr>
        <w:numPr>
          <w:ilvl w:val="2"/>
          <w:numId w:val="900"/>
        </w:numPr>
        <w:spacing w:before="0" w:after="0"/>
      </w:pPr>
      <w:r>
        <w:t>Code Division Multiple Access</w:t>
      </w:r>
    </w:p>
    <w:p>
      <w:pPr>
        <w:numPr>
          <w:ilvl w:val="2"/>
          <w:numId w:val="900"/>
        </w:numPr>
        <w:spacing w:before="0" w:after="0"/>
      </w:pPr>
      <w:r>
        <w:t>Space Division Multiple Access</w:t>
      </w:r>
    </w:p>
    <w:p>
      <w:pPr>
        <w:numPr>
          <w:ilvl w:val="1"/>
          <w:numId w:val="900"/>
        </w:numPr>
        <w:spacing w:before="0" w:after="0"/>
      </w:pPr>
      <w:r>
        <w:t>Link Budget Analysis</w:t>
      </w:r>
    </w:p>
    <w:p>
      <w:pPr>
        <w:numPr>
          <w:ilvl w:val="2"/>
          <w:numId w:val="900"/>
        </w:numPr>
        <w:spacing w:before="0" w:after="0"/>
      </w:pPr>
      <w:r>
        <w:t>Transmitter Power</w:t>
      </w:r>
    </w:p>
    <w:p>
      <w:pPr>
        <w:numPr>
          <w:ilvl w:val="2"/>
          <w:numId w:val="900"/>
        </w:numPr>
        <w:spacing w:before="0" w:after="0"/>
      </w:pPr>
      <w:r>
        <w:t>Antenna Gains</w:t>
      </w:r>
    </w:p>
    <w:p>
      <w:pPr>
        <w:numPr>
          <w:ilvl w:val="2"/>
          <w:numId w:val="900"/>
        </w:numPr>
        <w:spacing w:before="0" w:after="0"/>
      </w:pPr>
      <w:r>
        <w:t>Path Loss</w:t>
      </w:r>
    </w:p>
    <w:p>
      <w:pPr>
        <w:numPr>
          <w:ilvl w:val="2"/>
          <w:numId w:val="900"/>
        </w:numPr>
        <w:spacing w:before="0" w:after="0"/>
      </w:pPr>
      <w:r>
        <w:t>Receiver Sensitivity</w:t>
      </w:r>
    </w:p>
    <w:p>
      <w:pPr>
        <w:numPr>
          <w:ilvl w:val="2"/>
          <w:numId w:val="900"/>
        </w:numPr>
        <w:spacing w:before="0" w:after="0"/>
      </w:pPr>
      <w:r>
        <w:t>Fade Margins</w:t>
      </w:r>
    </w:p>
    <w:p>
      <w:pPr>
        <w:numPr>
          <w:ilvl w:val="0"/>
          <w:numId w:val="900"/>
        </w:numPr>
        <w:spacing w:before="0" w:after="0"/>
      </w:pPr>
      <w:r>
        <w:t>Radar Systems</w:t>
      </w:r>
    </w:p>
    <w:p>
      <w:pPr>
        <w:numPr>
          <w:ilvl w:val="1"/>
          <w:numId w:val="900"/>
        </w:numPr>
        <w:spacing w:before="0" w:after="0"/>
      </w:pPr>
      <w:r>
        <w:t>Radar Fundamentals</w:t>
      </w:r>
    </w:p>
    <w:p>
      <w:pPr>
        <w:numPr>
          <w:ilvl w:val="2"/>
          <w:numId w:val="900"/>
        </w:numPr>
        <w:spacing w:before="0" w:after="0"/>
      </w:pPr>
      <w:r>
        <w:t>Radar Range Equation</w:t>
      </w:r>
    </w:p>
    <w:p>
      <w:pPr>
        <w:numPr>
          <w:ilvl w:val="2"/>
          <w:numId w:val="900"/>
        </w:numPr>
        <w:spacing w:before="0" w:after="0"/>
      </w:pPr>
      <w:r>
        <w:t>Target Cross Section</w:t>
      </w:r>
    </w:p>
    <w:p>
      <w:pPr>
        <w:numPr>
          <w:ilvl w:val="2"/>
          <w:numId w:val="900"/>
        </w:numPr>
        <w:spacing w:before="0" w:after="0"/>
      </w:pPr>
      <w:r>
        <w:t>Minimum Detectable Signal</w:t>
      </w:r>
    </w:p>
    <w:p>
      <w:pPr>
        <w:numPr>
          <w:ilvl w:val="1"/>
          <w:numId w:val="900"/>
        </w:numPr>
        <w:spacing w:before="0" w:after="0"/>
      </w:pPr>
      <w:r>
        <w:t>Pulsed Radar</w:t>
      </w:r>
    </w:p>
    <w:p>
      <w:pPr>
        <w:numPr>
          <w:ilvl w:val="2"/>
          <w:numId w:val="900"/>
        </w:numPr>
        <w:spacing w:before="0" w:after="0"/>
      </w:pPr>
      <w:r>
        <w:t>Pulse Repetition Frequency</w:t>
      </w:r>
    </w:p>
    <w:p>
      <w:pPr>
        <w:numPr>
          <w:ilvl w:val="2"/>
          <w:numId w:val="900"/>
        </w:numPr>
        <w:spacing w:before="0" w:after="0"/>
      </w:pPr>
      <w:r>
        <w:t>Range Resolution</w:t>
      </w:r>
    </w:p>
    <w:p>
      <w:pPr>
        <w:numPr>
          <w:ilvl w:val="2"/>
          <w:numId w:val="900"/>
        </w:numPr>
        <w:spacing w:before="0" w:after="0"/>
      </w:pPr>
      <w:r>
        <w:t>Range Ambiguity</w:t>
      </w:r>
    </w:p>
    <w:p>
      <w:pPr>
        <w:numPr>
          <w:ilvl w:val="2"/>
          <w:numId w:val="900"/>
        </w:numPr>
        <w:spacing w:before="0" w:after="0"/>
      </w:pPr>
      <w:r>
        <w:t>Pulse Compression</w:t>
      </w:r>
    </w:p>
    <w:p>
      <w:pPr>
        <w:numPr>
          <w:ilvl w:val="3"/>
          <w:numId w:val="900"/>
        </w:numPr>
        <w:spacing w:before="0" w:after="0"/>
      </w:pPr>
      <w:r>
        <w:t>Linear Frequency Modulation</w:t>
      </w:r>
    </w:p>
    <w:p>
      <w:pPr>
        <w:numPr>
          <w:ilvl w:val="3"/>
          <w:numId w:val="900"/>
        </w:numPr>
        <w:spacing w:before="0" w:after="0"/>
      </w:pPr>
      <w:r>
        <w:t>Phase Coding</w:t>
      </w:r>
    </w:p>
    <w:p>
      <w:pPr>
        <w:numPr>
          <w:ilvl w:val="1"/>
          <w:numId w:val="900"/>
        </w:numPr>
        <w:spacing w:before="0" w:after="0"/>
      </w:pPr>
      <w:r>
        <w:t>Continuous Wave Radar</w:t>
      </w:r>
    </w:p>
    <w:p>
      <w:pPr>
        <w:numPr>
          <w:ilvl w:val="2"/>
          <w:numId w:val="900"/>
        </w:numPr>
        <w:spacing w:before="0" w:after="0"/>
      </w:pPr>
      <w:r>
        <w:t>CW Doppler Radar</w:t>
      </w:r>
    </w:p>
    <w:p>
      <w:pPr>
        <w:numPr>
          <w:ilvl w:val="2"/>
          <w:numId w:val="900"/>
        </w:numPr>
        <w:spacing w:before="0" w:after="0"/>
      </w:pPr>
      <w:r>
        <w:t>Frequency-Modulated CW Radar</w:t>
      </w:r>
    </w:p>
    <w:p>
      <w:pPr>
        <w:numPr>
          <w:ilvl w:val="3"/>
          <w:numId w:val="900"/>
        </w:numPr>
        <w:spacing w:before="0" w:after="0"/>
      </w:pPr>
      <w:r>
        <w:t>Range Measurement</w:t>
      </w:r>
    </w:p>
    <w:p>
      <w:pPr>
        <w:numPr>
          <w:ilvl w:val="3"/>
          <w:numId w:val="900"/>
        </w:numPr>
        <w:spacing w:before="0" w:after="0"/>
      </w:pPr>
      <w:r>
        <w:t>Range-Doppler Coupling</w:t>
      </w:r>
    </w:p>
    <w:p>
      <w:pPr>
        <w:numPr>
          <w:ilvl w:val="1"/>
          <w:numId w:val="900"/>
        </w:numPr>
        <w:spacing w:before="0" w:after="0"/>
      </w:pPr>
      <w:r>
        <w:t>Radar Signal Processing</w:t>
      </w:r>
    </w:p>
    <w:p>
      <w:pPr>
        <w:numPr>
          <w:ilvl w:val="2"/>
          <w:numId w:val="900"/>
        </w:numPr>
        <w:spacing w:before="0" w:after="0"/>
      </w:pPr>
      <w:r>
        <w:t>Matched Filtering</w:t>
      </w:r>
    </w:p>
    <w:p>
      <w:pPr>
        <w:numPr>
          <w:ilvl w:val="2"/>
          <w:numId w:val="900"/>
        </w:numPr>
        <w:spacing w:before="0" w:after="0"/>
      </w:pPr>
      <w:r>
        <w:t>Doppler Processing</w:t>
      </w:r>
    </w:p>
    <w:p>
      <w:pPr>
        <w:numPr>
          <w:ilvl w:val="2"/>
          <w:numId w:val="900"/>
        </w:numPr>
        <w:spacing w:before="0" w:after="0"/>
      </w:pPr>
      <w:r>
        <w:t>Moving Target Indication</w:t>
      </w:r>
    </w:p>
    <w:p>
      <w:pPr>
        <w:numPr>
          <w:ilvl w:val="2"/>
          <w:numId w:val="900"/>
        </w:numPr>
        <w:spacing w:before="0" w:after="0"/>
      </w:pPr>
      <w:r>
        <w:t>Pulse Doppler Processing</w:t>
      </w:r>
    </w:p>
    <w:p>
      <w:pPr>
        <w:numPr>
          <w:ilvl w:val="1"/>
          <w:numId w:val="900"/>
        </w:numPr>
        <w:spacing w:before="0" w:after="0"/>
      </w:pPr>
      <w:r>
        <w:t>Radar Antennas</w:t>
      </w:r>
    </w:p>
    <w:p>
      <w:pPr>
        <w:numPr>
          <w:ilvl w:val="2"/>
          <w:numId w:val="900"/>
        </w:numPr>
        <w:spacing w:before="0" w:after="0"/>
      </w:pPr>
      <w:r>
        <w:t>Pencil Beam Antennas</w:t>
      </w:r>
    </w:p>
    <w:p>
      <w:pPr>
        <w:numPr>
          <w:ilvl w:val="2"/>
          <w:numId w:val="900"/>
        </w:numPr>
        <w:spacing w:before="0" w:after="0"/>
      </w:pPr>
      <w:r>
        <w:t>Fan Beam Antennas</w:t>
      </w:r>
    </w:p>
    <w:p>
      <w:pPr>
        <w:numPr>
          <w:ilvl w:val="2"/>
          <w:numId w:val="900"/>
        </w:numPr>
        <w:spacing w:before="0" w:after="0"/>
      </w:pPr>
      <w:r>
        <w:t>Phased Array Radars</w:t>
      </w:r>
    </w:p>
    <w:p>
      <w:pPr>
        <w:numPr>
          <w:ilvl w:val="3"/>
          <w:numId w:val="900"/>
        </w:numPr>
        <w:spacing w:before="0" w:after="0"/>
      </w:pPr>
      <w:r>
        <w:t>Electronic Scanning</w:t>
      </w:r>
    </w:p>
    <w:p>
      <w:pPr>
        <w:numPr>
          <w:ilvl w:val="3"/>
          <w:numId w:val="900"/>
        </w:numPr>
        <w:spacing w:before="0" w:after="0"/>
      </w:pPr>
      <w:r>
        <w:t>Multi-Function Capability</w:t>
      </w:r>
    </w:p>
    <w:p>
      <w:pPr>
        <w:numPr>
          <w:ilvl w:val="0"/>
          <w:numId w:val="900"/>
        </w:numPr>
        <w:spacing w:before="0" w:after="0"/>
      </w:pPr>
      <w:r>
        <w:t>Satellite Communication Systems</w:t>
      </w:r>
    </w:p>
    <w:p>
      <w:pPr>
        <w:numPr>
          <w:ilvl w:val="1"/>
          <w:numId w:val="900"/>
        </w:numPr>
        <w:spacing w:before="0" w:after="0"/>
      </w:pPr>
      <w:r>
        <w:t>Satellite Orbits</w:t>
      </w:r>
    </w:p>
    <w:p>
      <w:pPr>
        <w:numPr>
          <w:ilvl w:val="2"/>
          <w:numId w:val="900"/>
        </w:numPr>
        <w:spacing w:before="0" w:after="0"/>
      </w:pPr>
      <w:r>
        <w:t>Geostationary Orbit</w:t>
      </w:r>
    </w:p>
    <w:p>
      <w:pPr>
        <w:numPr>
          <w:ilvl w:val="2"/>
          <w:numId w:val="900"/>
        </w:numPr>
        <w:spacing w:before="0" w:after="0"/>
      </w:pPr>
      <w:r>
        <w:t>Low Earth Orbit</w:t>
      </w:r>
    </w:p>
    <w:p>
      <w:pPr>
        <w:numPr>
          <w:ilvl w:val="2"/>
          <w:numId w:val="900"/>
        </w:numPr>
        <w:spacing w:before="0" w:after="0"/>
      </w:pPr>
      <w:r>
        <w:t>Medium Earth Orbit</w:t>
      </w:r>
    </w:p>
    <w:p>
      <w:pPr>
        <w:numPr>
          <w:ilvl w:val="1"/>
          <w:numId w:val="900"/>
        </w:numPr>
        <w:spacing w:before="0" w:after="0"/>
      </w:pPr>
      <w:r>
        <w:t>Link Budget Analysis</w:t>
      </w:r>
    </w:p>
    <w:p>
      <w:pPr>
        <w:numPr>
          <w:ilvl w:val="2"/>
          <w:numId w:val="900"/>
        </w:numPr>
        <w:spacing w:before="0" w:after="0"/>
      </w:pPr>
      <w:r>
        <w:t>Uplink Calculations</w:t>
      </w:r>
    </w:p>
    <w:p>
      <w:pPr>
        <w:numPr>
          <w:ilvl w:val="2"/>
          <w:numId w:val="900"/>
        </w:numPr>
        <w:spacing w:before="0" w:after="0"/>
      </w:pPr>
      <w:r>
        <w:t>Downlink Calculations</w:t>
      </w:r>
    </w:p>
    <w:p>
      <w:pPr>
        <w:numPr>
          <w:ilvl w:val="2"/>
          <w:numId w:val="900"/>
        </w:numPr>
        <w:spacing w:before="0" w:after="0"/>
      </w:pPr>
      <w:r>
        <w:t>Rain Attenuation</w:t>
      </w:r>
    </w:p>
    <w:p>
      <w:pPr>
        <w:numPr>
          <w:ilvl w:val="2"/>
          <w:numId w:val="900"/>
        </w:numPr>
        <w:spacing w:before="0" w:after="0"/>
      </w:pPr>
      <w:r>
        <w:t>Atmospheric Losses</w:t>
      </w:r>
    </w:p>
    <w:p>
      <w:pPr>
        <w:numPr>
          <w:ilvl w:val="1"/>
          <w:numId w:val="900"/>
        </w:numPr>
        <w:spacing w:before="0" w:after="0"/>
      </w:pPr>
      <w:r>
        <w:t>Satellite Transponders</w:t>
      </w:r>
    </w:p>
    <w:p>
      <w:pPr>
        <w:numPr>
          <w:ilvl w:val="2"/>
          <w:numId w:val="900"/>
        </w:numPr>
        <w:spacing w:before="0" w:after="0"/>
      </w:pPr>
      <w:r>
        <w:t>Frequency Translation</w:t>
      </w:r>
    </w:p>
    <w:p>
      <w:pPr>
        <w:numPr>
          <w:ilvl w:val="2"/>
          <w:numId w:val="900"/>
        </w:numPr>
        <w:spacing w:before="0" w:after="0"/>
      </w:pPr>
      <w:r>
        <w:t>Power Amplification</w:t>
      </w:r>
    </w:p>
    <w:p>
      <w:pPr>
        <w:numPr>
          <w:ilvl w:val="2"/>
          <w:numId w:val="900"/>
        </w:numPr>
        <w:spacing w:before="0" w:after="0"/>
      </w:pPr>
      <w:r>
        <w:t>Multiple Carrier Operation</w:t>
      </w:r>
    </w:p>
    <w:p>
      <w:pPr>
        <w:numPr>
          <w:ilvl w:val="1"/>
          <w:numId w:val="900"/>
        </w:numPr>
        <w:spacing w:before="0" w:after="0"/>
      </w:pPr>
      <w:r>
        <w:t>Earth Station Design</w:t>
      </w:r>
    </w:p>
    <w:p>
      <w:pPr>
        <w:numPr>
          <w:ilvl w:val="2"/>
          <w:numId w:val="900"/>
        </w:numPr>
        <w:spacing w:before="0" w:after="0"/>
      </w:pPr>
      <w:r>
        <w:t>Antenna Requirements</w:t>
      </w:r>
    </w:p>
    <w:p>
      <w:pPr>
        <w:numPr>
          <w:ilvl w:val="2"/>
          <w:numId w:val="900"/>
        </w:numPr>
        <w:spacing w:before="0" w:after="0"/>
      </w:pPr>
      <w:r>
        <w:t>Low-Noise Amplifiers</w:t>
      </w:r>
    </w:p>
    <w:p>
      <w:pPr>
        <w:numPr>
          <w:ilvl w:val="2"/>
          <w:numId w:val="900"/>
        </w:numPr>
        <w:spacing w:before="0" w:after="0"/>
      </w:pPr>
      <w:r>
        <w:t>High-Power Amplifiers</w:t>
      </w:r>
    </w:p>
    <w:p>
      <w:pPr>
        <w:numPr>
          <w:ilvl w:val="2"/>
          <w:numId w:val="900"/>
        </w:numPr>
        <w:spacing w:before="0" w:after="0"/>
      </w:pPr>
      <w:r>
        <w:t>Tracking Systems</w:t>
      </w:r>
    </w:p>
    <w:p>
      <w:pPr>
        <w:numPr>
          <w:ilvl w:val="1"/>
          <w:numId w:val="900"/>
        </w:numPr>
        <w:spacing w:before="0" w:after="0"/>
      </w:pPr>
      <w:r>
        <w:t>Multiple Access Techniques</w:t>
      </w:r>
    </w:p>
    <w:p>
      <w:pPr>
        <w:numPr>
          <w:ilvl w:val="2"/>
          <w:numId w:val="900"/>
        </w:numPr>
        <w:spacing w:before="0" w:after="0"/>
      </w:pPr>
      <w:r>
        <w:t>Frequency Division Multiple Access</w:t>
      </w:r>
    </w:p>
    <w:p>
      <w:pPr>
        <w:numPr>
          <w:ilvl w:val="2"/>
          <w:numId w:val="900"/>
        </w:numPr>
        <w:spacing w:before="0" w:after="0"/>
      </w:pPr>
      <w:r>
        <w:t>Time Division Multiple Access</w:t>
      </w:r>
    </w:p>
    <w:p>
      <w:pPr>
        <w:numPr>
          <w:ilvl w:val="2"/>
          <w:numId w:val="900"/>
        </w:numPr>
        <w:spacing w:before="0" w:after="0"/>
      </w:pPr>
      <w:r>
        <w:t>Code Division Multiple Access</w:t>
      </w:r>
    </w:p>
    <w:p>
      <w:pPr>
        <w:numPr>
          <w:ilvl w:val="0"/>
          <w:numId w:val="900"/>
        </w:numPr>
        <w:spacing w:before="0" w:after="0"/>
      </w:pPr>
      <w:r>
        <w:t>Wireless Communication Systems</w:t>
      </w:r>
    </w:p>
    <w:p>
      <w:pPr>
        <w:numPr>
          <w:ilvl w:val="1"/>
          <w:numId w:val="900"/>
        </w:numPr>
        <w:spacing w:before="0" w:after="0"/>
      </w:pPr>
      <w:r>
        <w:t>Cellular Systems</w:t>
      </w:r>
    </w:p>
    <w:p>
      <w:pPr>
        <w:numPr>
          <w:ilvl w:val="2"/>
          <w:numId w:val="900"/>
        </w:numPr>
        <w:spacing w:before="0" w:after="0"/>
      </w:pPr>
      <w:r>
        <w:t>Cell Planning</w:t>
      </w:r>
    </w:p>
    <w:p>
      <w:pPr>
        <w:numPr>
          <w:ilvl w:val="2"/>
          <w:numId w:val="900"/>
        </w:numPr>
        <w:spacing w:before="0" w:after="0"/>
      </w:pPr>
      <w:r>
        <w:t>Frequency Reuse</w:t>
      </w:r>
    </w:p>
    <w:p>
      <w:pPr>
        <w:numPr>
          <w:ilvl w:val="2"/>
          <w:numId w:val="900"/>
        </w:numPr>
        <w:spacing w:before="0" w:after="0"/>
      </w:pPr>
      <w:r>
        <w:t>Handoff Mechanisms</w:t>
      </w:r>
    </w:p>
    <w:p>
      <w:pPr>
        <w:numPr>
          <w:ilvl w:val="2"/>
          <w:numId w:val="900"/>
        </w:numPr>
        <w:spacing w:before="0" w:after="0"/>
      </w:pPr>
      <w:r>
        <w:t>2G Systems</w:t>
      </w:r>
    </w:p>
    <w:p>
      <w:pPr>
        <w:numPr>
          <w:ilvl w:val="3"/>
          <w:numId w:val="900"/>
        </w:numPr>
        <w:spacing w:before="0" w:after="0"/>
      </w:pPr>
      <w:r>
        <w:t>GSM Architecture</w:t>
      </w:r>
    </w:p>
    <w:p>
      <w:pPr>
        <w:numPr>
          <w:ilvl w:val="3"/>
          <w:numId w:val="900"/>
        </w:numPr>
        <w:spacing w:before="0" w:after="0"/>
      </w:pPr>
      <w:r>
        <w:t>CDMA Systems</w:t>
      </w:r>
    </w:p>
    <w:p>
      <w:pPr>
        <w:numPr>
          <w:ilvl w:val="2"/>
          <w:numId w:val="900"/>
        </w:numPr>
        <w:spacing w:before="0" w:after="0"/>
      </w:pPr>
      <w:r>
        <w:t>3G Systems</w:t>
      </w:r>
    </w:p>
    <w:p>
      <w:pPr>
        <w:numPr>
          <w:ilvl w:val="3"/>
          <w:numId w:val="900"/>
        </w:numPr>
        <w:spacing w:before="0" w:after="0"/>
      </w:pPr>
      <w:r>
        <w:t>UMTS/WCDMA</w:t>
      </w:r>
    </w:p>
    <w:p>
      <w:pPr>
        <w:numPr>
          <w:ilvl w:val="3"/>
          <w:numId w:val="900"/>
        </w:numPr>
        <w:spacing w:before="0" w:after="0"/>
      </w:pPr>
      <w:r>
        <w:t>CDMA2000</w:t>
      </w:r>
    </w:p>
    <w:p>
      <w:pPr>
        <w:numPr>
          <w:ilvl w:val="2"/>
          <w:numId w:val="900"/>
        </w:numPr>
        <w:spacing w:before="0" w:after="0"/>
      </w:pPr>
      <w:r>
        <w:t>4G Systems</w:t>
      </w:r>
    </w:p>
    <w:p>
      <w:pPr>
        <w:numPr>
          <w:ilvl w:val="3"/>
          <w:numId w:val="900"/>
        </w:numPr>
        <w:spacing w:before="0" w:after="0"/>
      </w:pPr>
      <w:r>
        <w:t>LTE Architecture</w:t>
      </w:r>
    </w:p>
    <w:p>
      <w:pPr>
        <w:numPr>
          <w:ilvl w:val="3"/>
          <w:numId w:val="900"/>
        </w:numPr>
        <w:spacing w:before="0" w:after="0"/>
      </w:pPr>
      <w:r>
        <w:t>OFDMA and SC-FDMA</w:t>
      </w:r>
    </w:p>
    <w:p>
      <w:pPr>
        <w:numPr>
          <w:ilvl w:val="3"/>
          <w:numId w:val="900"/>
        </w:numPr>
        <w:spacing w:before="0" w:after="0"/>
      </w:pPr>
      <w:r>
        <w:t>MIMO Technology</w:t>
      </w:r>
    </w:p>
    <w:p>
      <w:pPr>
        <w:numPr>
          <w:ilvl w:val="2"/>
          <w:numId w:val="900"/>
        </w:numPr>
        <w:spacing w:before="0" w:after="0"/>
      </w:pPr>
      <w:r>
        <w:t>5G Systems</w:t>
      </w:r>
    </w:p>
    <w:p>
      <w:pPr>
        <w:numPr>
          <w:ilvl w:val="3"/>
          <w:numId w:val="900"/>
        </w:numPr>
        <w:spacing w:before="0" w:after="0"/>
      </w:pPr>
      <w:r>
        <w:t>Millimeter Wave Communications</w:t>
      </w:r>
    </w:p>
    <w:p>
      <w:pPr>
        <w:numPr>
          <w:ilvl w:val="3"/>
          <w:numId w:val="900"/>
        </w:numPr>
        <w:spacing w:before="0" w:after="0"/>
      </w:pPr>
      <w:r>
        <w:t>Massive MIMO</w:t>
      </w:r>
    </w:p>
    <w:p>
      <w:pPr>
        <w:numPr>
          <w:ilvl w:val="3"/>
          <w:numId w:val="900"/>
        </w:numPr>
        <w:spacing w:before="0" w:after="0"/>
      </w:pPr>
      <w:r>
        <w:t>Network Slicing</w:t>
      </w:r>
    </w:p>
    <w:p>
      <w:pPr>
        <w:numPr>
          <w:ilvl w:val="1"/>
          <w:numId w:val="900"/>
        </w:numPr>
        <w:spacing w:before="0" w:after="0"/>
      </w:pPr>
      <w:r>
        <w:t>Wireless Local Area Networks</w:t>
      </w:r>
    </w:p>
    <w:p>
      <w:pPr>
        <w:numPr>
          <w:ilvl w:val="2"/>
          <w:numId w:val="900"/>
        </w:numPr>
        <w:spacing w:before="0" w:after="0"/>
      </w:pPr>
      <w:r>
        <w:t>IEEE 802.11 Standards</w:t>
      </w:r>
    </w:p>
    <w:p>
      <w:pPr>
        <w:numPr>
          <w:ilvl w:val="2"/>
          <w:numId w:val="900"/>
        </w:numPr>
        <w:spacing w:before="0" w:after="0"/>
      </w:pPr>
      <w:r>
        <w:t>Frequency Bands</w:t>
      </w:r>
    </w:p>
    <w:p>
      <w:pPr>
        <w:numPr>
          <w:ilvl w:val="3"/>
          <w:numId w:val="900"/>
        </w:numPr>
        <w:spacing w:before="0" w:after="0"/>
      </w:pPr>
      <w:r>
        <w:t>2.4 GHz ISM Band</w:t>
      </w:r>
    </w:p>
    <w:p>
      <w:pPr>
        <w:numPr>
          <w:ilvl w:val="3"/>
          <w:numId w:val="900"/>
        </w:numPr>
        <w:spacing w:before="0" w:after="0"/>
      </w:pPr>
      <w:r>
        <w:t>5 GHz UNII Bands</w:t>
      </w:r>
    </w:p>
    <w:p>
      <w:pPr>
        <w:numPr>
          <w:ilvl w:val="3"/>
          <w:numId w:val="900"/>
        </w:numPr>
        <w:spacing w:before="0" w:after="0"/>
      </w:pPr>
      <w:r>
        <w:t>6 GHz Band</w:t>
      </w:r>
    </w:p>
    <w:p>
      <w:pPr>
        <w:numPr>
          <w:ilvl w:val="2"/>
          <w:numId w:val="900"/>
        </w:numPr>
        <w:spacing w:before="0" w:after="0"/>
      </w:pPr>
      <w:r>
        <w:t>Modulation and Coding</w:t>
      </w:r>
    </w:p>
    <w:p>
      <w:pPr>
        <w:numPr>
          <w:ilvl w:val="2"/>
          <w:numId w:val="900"/>
        </w:numPr>
        <w:spacing w:before="0" w:after="0"/>
      </w:pPr>
      <w:r>
        <w:t>Multiple Antenna Techniques</w:t>
      </w:r>
    </w:p>
    <w:p>
      <w:pPr>
        <w:numPr>
          <w:ilvl w:val="1"/>
          <w:numId w:val="900"/>
        </w:numPr>
        <w:spacing w:before="0" w:after="0"/>
      </w:pPr>
      <w:r>
        <w:t>Personal Area Networks</w:t>
      </w:r>
    </w:p>
    <w:p>
      <w:pPr>
        <w:numPr>
          <w:ilvl w:val="2"/>
          <w:numId w:val="900"/>
        </w:numPr>
        <w:spacing w:before="0" w:after="0"/>
      </w:pPr>
      <w:r>
        <w:t>Bluetooth Technology</w:t>
      </w:r>
    </w:p>
    <w:p>
      <w:pPr>
        <w:numPr>
          <w:ilvl w:val="2"/>
          <w:numId w:val="900"/>
        </w:numPr>
        <w:spacing w:before="0" w:after="0"/>
      </w:pPr>
      <w:r>
        <w:t>Zigbee Networks</w:t>
      </w:r>
    </w:p>
    <w:p>
      <w:pPr>
        <w:numPr>
          <w:ilvl w:val="2"/>
          <w:numId w:val="900"/>
        </w:numPr>
        <w:spacing w:before="0" w:after="0"/>
      </w:pPr>
      <w:r>
        <w:t>Ultra-Wideband Systems</w:t>
      </w:r>
    </w:p>
    <w:p>
      <w:pPr>
        <w:numPr>
          <w:ilvl w:val="1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LoRa and LoRaWAN</w:t>
      </w:r>
    </w:p>
    <w:p>
      <w:pPr>
        <w:numPr>
          <w:ilvl w:val="2"/>
          <w:numId w:val="900"/>
        </w:numPr>
        <w:spacing w:before="0" w:after="0"/>
      </w:pPr>
      <w:r>
        <w:t>Sigfox</w:t>
      </w:r>
    </w:p>
    <w:p>
      <w:pPr>
        <w:numPr>
          <w:ilvl w:val="2"/>
          <w:numId w:val="900"/>
        </w:numPr>
        <w:spacing w:before="0" w:after="0"/>
      </w:pPr>
      <w:r>
        <w:t>NB-IoT</w:t>
      </w:r>
    </w:p>
    <w:p>
      <w:pPr>
        <w:pStyle w:val="Heading1"/>
      </w:pPr>
      <w:r>
        <w:t>RF and Microwave Measurement Techniques</w:t>
      </w:r>
    </w:p>
    <w:p>
      <w:pPr>
        <w:numPr>
          <w:ilvl w:val="0"/>
          <w:numId w:val="900"/>
        </w:numPr>
        <w:spacing w:before="0" w:after="0"/>
      </w:pPr>
      <w:r>
        <w:t>Measurement Fundamentals</w:t>
      </w:r>
    </w:p>
    <w:p>
      <w:pPr>
        <w:numPr>
          <w:ilvl w:val="1"/>
          <w:numId w:val="900"/>
        </w:numPr>
        <w:spacing w:before="0" w:after="0"/>
      </w:pPr>
      <w:r>
        <w:t>Measurement Accuracy and Precision</w:t>
      </w:r>
    </w:p>
    <w:p>
      <w:pPr>
        <w:numPr>
          <w:ilvl w:val="1"/>
          <w:numId w:val="900"/>
        </w:numPr>
        <w:spacing w:before="0" w:after="0"/>
      </w:pPr>
      <w:r>
        <w:t>Calibration Standards</w:t>
      </w:r>
    </w:p>
    <w:p>
      <w:pPr>
        <w:numPr>
          <w:ilvl w:val="1"/>
          <w:numId w:val="900"/>
        </w:numPr>
        <w:spacing w:before="0" w:after="0"/>
      </w:pPr>
      <w:r>
        <w:t>Traceability</w:t>
      </w:r>
    </w:p>
    <w:p>
      <w:pPr>
        <w:numPr>
          <w:ilvl w:val="1"/>
          <w:numId w:val="900"/>
        </w:numPr>
        <w:spacing w:before="0" w:after="0"/>
      </w:pPr>
      <w:r>
        <w:t>Measurement Uncertainty</w:t>
      </w:r>
    </w:p>
    <w:p>
      <w:pPr>
        <w:numPr>
          <w:ilvl w:val="0"/>
          <w:numId w:val="900"/>
        </w:numPr>
        <w:spacing w:before="0" w:after="0"/>
      </w:pPr>
      <w:r>
        <w:t>Spectrum Analysis</w:t>
      </w:r>
    </w:p>
    <w:p>
      <w:pPr>
        <w:numPr>
          <w:ilvl w:val="1"/>
          <w:numId w:val="900"/>
        </w:numPr>
        <w:spacing w:before="0" w:after="0"/>
      </w:pPr>
      <w:r>
        <w:t>Spectrum Analyzer Architecture</w:t>
      </w:r>
    </w:p>
    <w:p>
      <w:pPr>
        <w:numPr>
          <w:ilvl w:val="2"/>
          <w:numId w:val="900"/>
        </w:numPr>
        <w:spacing w:before="0" w:after="0"/>
      </w:pPr>
      <w:r>
        <w:t>Swept-Tuned Analyzers</w:t>
      </w:r>
    </w:p>
    <w:p>
      <w:pPr>
        <w:numPr>
          <w:ilvl w:val="2"/>
          <w:numId w:val="900"/>
        </w:numPr>
        <w:spacing w:before="0" w:after="0"/>
      </w:pPr>
      <w:r>
        <w:t>FFT-Based Analyzers</w:t>
      </w:r>
    </w:p>
    <w:p>
      <w:pPr>
        <w:numPr>
          <w:ilvl w:val="2"/>
          <w:numId w:val="900"/>
        </w:numPr>
        <w:spacing w:before="0" w:after="0"/>
      </w:pPr>
      <w:r>
        <w:t>Real-Time Analyzers</w:t>
      </w:r>
    </w:p>
    <w:p>
      <w:pPr>
        <w:numPr>
          <w:ilvl w:val="1"/>
          <w:numId w:val="900"/>
        </w:numPr>
        <w:spacing w:before="0" w:after="0"/>
      </w:pPr>
      <w:r>
        <w:t>Key Specifications</w:t>
      </w:r>
    </w:p>
    <w:p>
      <w:pPr>
        <w:numPr>
          <w:ilvl w:val="2"/>
          <w:numId w:val="900"/>
        </w:numPr>
        <w:spacing w:before="0" w:after="0"/>
      </w:pPr>
      <w:r>
        <w:t>Frequency Range</w:t>
      </w:r>
    </w:p>
    <w:p>
      <w:pPr>
        <w:numPr>
          <w:ilvl w:val="2"/>
          <w:numId w:val="900"/>
        </w:numPr>
        <w:spacing w:before="0" w:after="0"/>
      </w:pPr>
      <w:r>
        <w:t>Resolution Bandwidth</w:t>
      </w:r>
    </w:p>
    <w:p>
      <w:pPr>
        <w:numPr>
          <w:ilvl w:val="2"/>
          <w:numId w:val="900"/>
        </w:numPr>
        <w:spacing w:before="0" w:after="0"/>
      </w:pPr>
      <w:r>
        <w:t>Video Bandwidth</w:t>
      </w:r>
    </w:p>
    <w:p>
      <w:pPr>
        <w:numPr>
          <w:ilvl w:val="2"/>
          <w:numId w:val="900"/>
        </w:numPr>
        <w:spacing w:before="0" w:after="0"/>
      </w:pPr>
      <w:r>
        <w:t>Dynamic Range</w:t>
      </w:r>
    </w:p>
    <w:p>
      <w:pPr>
        <w:numPr>
          <w:ilvl w:val="2"/>
          <w:numId w:val="900"/>
        </w:numPr>
        <w:spacing w:before="0" w:after="0"/>
      </w:pPr>
      <w:r>
        <w:t>Phase Noise</w:t>
      </w:r>
    </w:p>
    <w:p>
      <w:pPr>
        <w:numPr>
          <w:ilvl w:val="1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Signal Identification</w:t>
      </w:r>
    </w:p>
    <w:p>
      <w:pPr>
        <w:numPr>
          <w:ilvl w:val="2"/>
          <w:numId w:val="900"/>
        </w:numPr>
        <w:spacing w:before="0" w:after="0"/>
      </w:pPr>
      <w:r>
        <w:t>Harmonic Distortion Measurement</w:t>
      </w:r>
    </w:p>
    <w:p>
      <w:pPr>
        <w:numPr>
          <w:ilvl w:val="2"/>
          <w:numId w:val="900"/>
        </w:numPr>
        <w:spacing w:before="0" w:after="0"/>
      </w:pPr>
      <w:r>
        <w:t>Spurious Signal Analysis</w:t>
      </w:r>
    </w:p>
    <w:p>
      <w:pPr>
        <w:numPr>
          <w:ilvl w:val="2"/>
          <w:numId w:val="900"/>
        </w:numPr>
        <w:spacing w:before="0" w:after="0"/>
      </w:pPr>
      <w:r>
        <w:t>Occupied Bandwidth Measurement</w:t>
      </w:r>
    </w:p>
    <w:p>
      <w:pPr>
        <w:numPr>
          <w:ilvl w:val="0"/>
          <w:numId w:val="900"/>
        </w:numPr>
        <w:spacing w:before="0" w:after="0"/>
      </w:pPr>
      <w:r>
        <w:t>Network Analysis</w:t>
      </w:r>
    </w:p>
    <w:p>
      <w:pPr>
        <w:numPr>
          <w:ilvl w:val="1"/>
          <w:numId w:val="900"/>
        </w:numPr>
        <w:spacing w:before="0" w:after="0"/>
      </w:pPr>
      <w:r>
        <w:t>Vector Network Analyzers</w:t>
      </w:r>
    </w:p>
    <w:p>
      <w:pPr>
        <w:numPr>
          <w:ilvl w:val="2"/>
          <w:numId w:val="900"/>
        </w:numPr>
        <w:spacing w:before="0" w:after="0"/>
      </w:pPr>
      <w:r>
        <w:t>Architecture and Operation</w:t>
      </w:r>
    </w:p>
    <w:p>
      <w:pPr>
        <w:numPr>
          <w:ilvl w:val="2"/>
          <w:numId w:val="900"/>
        </w:numPr>
        <w:spacing w:before="0" w:after="0"/>
      </w:pPr>
      <w:r>
        <w:t>Frequency Domain Measurements</w:t>
      </w:r>
    </w:p>
    <w:p>
      <w:pPr>
        <w:numPr>
          <w:ilvl w:val="2"/>
          <w:numId w:val="900"/>
        </w:numPr>
        <w:spacing w:before="0" w:after="0"/>
      </w:pPr>
      <w:r>
        <w:t>Time Domain Capability</w:t>
      </w:r>
    </w:p>
    <w:p>
      <w:pPr>
        <w:numPr>
          <w:ilvl w:val="1"/>
          <w:numId w:val="900"/>
        </w:numPr>
        <w:spacing w:before="0" w:after="0"/>
      </w:pPr>
      <w:r>
        <w:t>Calibration Techniques</w:t>
      </w:r>
    </w:p>
    <w:p>
      <w:pPr>
        <w:numPr>
          <w:ilvl w:val="2"/>
          <w:numId w:val="900"/>
        </w:numPr>
        <w:spacing w:before="0" w:after="0"/>
      </w:pPr>
      <w:r>
        <w:t>One-Port Calibration</w:t>
      </w:r>
    </w:p>
    <w:p>
      <w:pPr>
        <w:numPr>
          <w:ilvl w:val="3"/>
          <w:numId w:val="900"/>
        </w:numPr>
        <w:spacing w:before="0" w:after="0"/>
      </w:pPr>
      <w:r>
        <w:t>Short-Open-Load</w:t>
      </w:r>
    </w:p>
    <w:p>
      <w:pPr>
        <w:numPr>
          <w:ilvl w:val="2"/>
          <w:numId w:val="900"/>
        </w:numPr>
        <w:spacing w:before="0" w:after="0"/>
      </w:pPr>
      <w:r>
        <w:t>Two-Port Calibration</w:t>
      </w:r>
    </w:p>
    <w:p>
      <w:pPr>
        <w:numPr>
          <w:ilvl w:val="3"/>
          <w:numId w:val="900"/>
        </w:numPr>
        <w:spacing w:before="0" w:after="0"/>
      </w:pPr>
      <w:r>
        <w:t>Short-Open-Load-Through</w:t>
      </w:r>
    </w:p>
    <w:p>
      <w:pPr>
        <w:numPr>
          <w:ilvl w:val="3"/>
          <w:numId w:val="900"/>
        </w:numPr>
        <w:spacing w:before="0" w:after="0"/>
      </w:pPr>
      <w:r>
        <w:t>Thru-Reflect-Line</w:t>
      </w:r>
    </w:p>
    <w:p>
      <w:pPr>
        <w:numPr>
          <w:ilvl w:val="3"/>
          <w:numId w:val="900"/>
        </w:numPr>
        <w:spacing w:before="0" w:after="0"/>
      </w:pPr>
      <w:r>
        <w:t>Line-Reflect-Reflect-Match</w:t>
      </w:r>
    </w:p>
    <w:p>
      <w:pPr>
        <w:numPr>
          <w:ilvl w:val="2"/>
          <w:numId w:val="900"/>
        </w:numPr>
        <w:spacing w:before="0" w:after="0"/>
      </w:pPr>
      <w:r>
        <w:t>Multiport Calibration</w:t>
      </w:r>
    </w:p>
    <w:p>
      <w:pPr>
        <w:numPr>
          <w:ilvl w:val="1"/>
          <w:numId w:val="900"/>
        </w:numPr>
        <w:spacing w:before="0" w:after="0"/>
      </w:pPr>
      <w:r>
        <w:t>Error Correction</w:t>
      </w:r>
    </w:p>
    <w:p>
      <w:pPr>
        <w:numPr>
          <w:ilvl w:val="2"/>
          <w:numId w:val="900"/>
        </w:numPr>
        <w:spacing w:before="0" w:after="0"/>
      </w:pPr>
      <w:r>
        <w:t>Systematic Errors</w:t>
      </w:r>
    </w:p>
    <w:p>
      <w:pPr>
        <w:numPr>
          <w:ilvl w:val="2"/>
          <w:numId w:val="900"/>
        </w:numPr>
        <w:spacing w:before="0" w:after="0"/>
      </w:pPr>
      <w:r>
        <w:t>Random Errors</w:t>
      </w:r>
    </w:p>
    <w:p>
      <w:pPr>
        <w:numPr>
          <w:ilvl w:val="2"/>
          <w:numId w:val="900"/>
        </w:numPr>
        <w:spacing w:before="0" w:after="0"/>
      </w:pPr>
      <w:r>
        <w:t>Drift Errors</w:t>
      </w:r>
    </w:p>
    <w:p>
      <w:pPr>
        <w:numPr>
          <w:ilvl w:val="1"/>
          <w:numId w:val="900"/>
        </w:numPr>
        <w:spacing w:before="0" w:after="0"/>
      </w:pPr>
      <w:r>
        <w:t>Advanced Measurements</w:t>
      </w:r>
    </w:p>
    <w:p>
      <w:pPr>
        <w:numPr>
          <w:ilvl w:val="2"/>
          <w:numId w:val="900"/>
        </w:numPr>
        <w:spacing w:before="0" w:after="0"/>
      </w:pPr>
      <w:r>
        <w:t>Mixer Measurements</w:t>
      </w:r>
    </w:p>
    <w:p>
      <w:pPr>
        <w:numPr>
          <w:ilvl w:val="2"/>
          <w:numId w:val="900"/>
        </w:numPr>
        <w:spacing w:before="0" w:after="0"/>
      </w:pPr>
      <w:r>
        <w:t>Amplifier Measurements</w:t>
      </w:r>
    </w:p>
    <w:p>
      <w:pPr>
        <w:numPr>
          <w:ilvl w:val="2"/>
          <w:numId w:val="900"/>
        </w:numPr>
        <w:spacing w:before="0" w:after="0"/>
      </w:pPr>
      <w:r>
        <w:t>Antenna Measurements</w:t>
      </w:r>
    </w:p>
    <w:p>
      <w:pPr>
        <w:numPr>
          <w:ilvl w:val="0"/>
          <w:numId w:val="900"/>
        </w:numPr>
        <w:spacing w:before="0" w:after="0"/>
      </w:pPr>
      <w:r>
        <w:t>Power Measurements</w:t>
      </w:r>
    </w:p>
    <w:p>
      <w:pPr>
        <w:numPr>
          <w:ilvl w:val="1"/>
          <w:numId w:val="900"/>
        </w:numPr>
        <w:spacing w:before="0" w:after="0"/>
      </w:pPr>
      <w:r>
        <w:t>Power Meter Types</w:t>
      </w:r>
    </w:p>
    <w:p>
      <w:pPr>
        <w:numPr>
          <w:ilvl w:val="2"/>
          <w:numId w:val="900"/>
        </w:numPr>
        <w:spacing w:before="0" w:after="0"/>
      </w:pPr>
      <w:r>
        <w:t>Thermal Power Meters</w:t>
      </w:r>
    </w:p>
    <w:p>
      <w:pPr>
        <w:numPr>
          <w:ilvl w:val="2"/>
          <w:numId w:val="900"/>
        </w:numPr>
        <w:spacing w:before="0" w:after="0"/>
      </w:pPr>
      <w:r>
        <w:t>Diode Power Meters</w:t>
      </w:r>
    </w:p>
    <w:p>
      <w:pPr>
        <w:numPr>
          <w:ilvl w:val="2"/>
          <w:numId w:val="900"/>
        </w:numPr>
        <w:spacing w:before="0" w:after="0"/>
      </w:pPr>
      <w:r>
        <w:t>Thermoelectric Power Meters</w:t>
      </w:r>
    </w:p>
    <w:p>
      <w:pPr>
        <w:numPr>
          <w:ilvl w:val="1"/>
          <w:numId w:val="900"/>
        </w:numPr>
        <w:spacing w:before="0" w:after="0"/>
      </w:pPr>
      <w:r>
        <w:t>Power Sensor Technologies</w:t>
      </w:r>
    </w:p>
    <w:p>
      <w:pPr>
        <w:numPr>
          <w:ilvl w:val="2"/>
          <w:numId w:val="900"/>
        </w:numPr>
        <w:spacing w:before="0" w:after="0"/>
      </w:pPr>
      <w:r>
        <w:t>Thermistor Sensors</w:t>
      </w:r>
    </w:p>
    <w:p>
      <w:pPr>
        <w:numPr>
          <w:ilvl w:val="2"/>
          <w:numId w:val="900"/>
        </w:numPr>
        <w:spacing w:before="0" w:after="0"/>
      </w:pPr>
      <w:r>
        <w:t>Thermocouple Sensors</w:t>
      </w:r>
    </w:p>
    <w:p>
      <w:pPr>
        <w:numPr>
          <w:ilvl w:val="2"/>
          <w:numId w:val="900"/>
        </w:numPr>
        <w:spacing w:before="0" w:after="0"/>
      </w:pPr>
      <w:r>
        <w:t>Diode Sensors</w:t>
      </w:r>
    </w:p>
    <w:p>
      <w:pPr>
        <w:numPr>
          <w:ilvl w:val="1"/>
          <w:numId w:val="900"/>
        </w:numPr>
        <w:spacing w:before="0" w:after="0"/>
      </w:pPr>
      <w:r>
        <w:t>Measurement Considerations</w:t>
      </w:r>
    </w:p>
    <w:p>
      <w:pPr>
        <w:numPr>
          <w:ilvl w:val="2"/>
          <w:numId w:val="900"/>
        </w:numPr>
        <w:spacing w:before="0" w:after="0"/>
      </w:pPr>
      <w:r>
        <w:t>Average Power vs. Peak Power</w:t>
      </w:r>
    </w:p>
    <w:p>
      <w:pPr>
        <w:numPr>
          <w:ilvl w:val="2"/>
          <w:numId w:val="900"/>
        </w:numPr>
        <w:spacing w:before="0" w:after="0"/>
      </w:pPr>
      <w:r>
        <w:t>Pulsed Power Measurements</w:t>
      </w:r>
    </w:p>
    <w:p>
      <w:pPr>
        <w:numPr>
          <w:ilvl w:val="2"/>
          <w:numId w:val="900"/>
        </w:numPr>
        <w:spacing w:before="0" w:after="0"/>
      </w:pPr>
      <w:r>
        <w:t>Modulated Signal Power</w:t>
      </w:r>
    </w:p>
    <w:p>
      <w:pPr>
        <w:numPr>
          <w:ilvl w:val="1"/>
          <w:numId w:val="900"/>
        </w:numPr>
        <w:spacing w:before="0" w:after="0"/>
      </w:pPr>
      <w:r>
        <w:t>Calibration and Standards</w:t>
      </w:r>
    </w:p>
    <w:p>
      <w:pPr>
        <w:numPr>
          <w:ilvl w:val="2"/>
          <w:numId w:val="900"/>
        </w:numPr>
        <w:spacing w:before="0" w:after="0"/>
      </w:pPr>
      <w:r>
        <w:t>Power Standards</w:t>
      </w:r>
    </w:p>
    <w:p>
      <w:pPr>
        <w:numPr>
          <w:ilvl w:val="2"/>
          <w:numId w:val="900"/>
        </w:numPr>
        <w:spacing w:before="0" w:after="0"/>
      </w:pPr>
      <w:r>
        <w:t>Calibration Procedures</w:t>
      </w:r>
    </w:p>
    <w:p>
      <w:pPr>
        <w:numPr>
          <w:ilvl w:val="0"/>
          <w:numId w:val="900"/>
        </w:numPr>
        <w:spacing w:before="0" w:after="0"/>
      </w:pPr>
      <w:r>
        <w:t>Noise Measurements</w:t>
      </w:r>
    </w:p>
    <w:p>
      <w:pPr>
        <w:numPr>
          <w:ilvl w:val="1"/>
          <w:numId w:val="900"/>
        </w:numPr>
        <w:spacing w:before="0" w:after="0"/>
      </w:pPr>
      <w:r>
        <w:t>Noise Figure Analyzers</w:t>
      </w:r>
    </w:p>
    <w:p>
      <w:pPr>
        <w:numPr>
          <w:ilvl w:val="2"/>
          <w:numId w:val="900"/>
        </w:numPr>
        <w:spacing w:before="0" w:after="0"/>
      </w:pPr>
      <w:r>
        <w:t>Y-Factor Method</w:t>
      </w:r>
    </w:p>
    <w:p>
      <w:pPr>
        <w:numPr>
          <w:ilvl w:val="2"/>
          <w:numId w:val="900"/>
        </w:numPr>
        <w:spacing w:before="0" w:after="0"/>
      </w:pPr>
      <w:r>
        <w:t>Cold Source Method</w:t>
      </w:r>
    </w:p>
    <w:p>
      <w:pPr>
        <w:numPr>
          <w:ilvl w:val="2"/>
          <w:numId w:val="900"/>
        </w:numPr>
        <w:spacing w:before="0" w:after="0"/>
      </w:pPr>
      <w:r>
        <w:t>Hot Source Method</w:t>
      </w:r>
    </w:p>
    <w:p>
      <w:pPr>
        <w:numPr>
          <w:ilvl w:val="1"/>
          <w:numId w:val="900"/>
        </w:numPr>
        <w:spacing w:before="0" w:after="0"/>
      </w:pPr>
      <w:r>
        <w:t>Noise Source Calibration</w:t>
      </w:r>
    </w:p>
    <w:p>
      <w:pPr>
        <w:numPr>
          <w:ilvl w:val="2"/>
          <w:numId w:val="900"/>
        </w:numPr>
        <w:spacing w:before="0" w:after="0"/>
      </w:pPr>
      <w:r>
        <w:t>Excess Noise Ratio</w:t>
      </w:r>
    </w:p>
    <w:p>
      <w:pPr>
        <w:numPr>
          <w:ilvl w:val="2"/>
          <w:numId w:val="900"/>
        </w:numPr>
        <w:spacing w:before="0" w:after="0"/>
      </w:pPr>
      <w:r>
        <w:t>Temperature Stability</w:t>
      </w:r>
    </w:p>
    <w:p>
      <w:pPr>
        <w:numPr>
          <w:ilvl w:val="1"/>
          <w:numId w:val="900"/>
        </w:numPr>
        <w:spacing w:before="0" w:after="0"/>
      </w:pPr>
      <w:r>
        <w:t>System Noise Temperature</w:t>
      </w:r>
    </w:p>
    <w:p>
      <w:pPr>
        <w:numPr>
          <w:ilvl w:val="2"/>
          <w:numId w:val="900"/>
        </w:numPr>
        <w:spacing w:before="0" w:after="0"/>
      </w:pPr>
      <w:r>
        <w:t>Antenna Noise Temperature</w:t>
      </w:r>
    </w:p>
    <w:p>
      <w:pPr>
        <w:numPr>
          <w:ilvl w:val="2"/>
          <w:numId w:val="900"/>
        </w:numPr>
        <w:spacing w:before="0" w:after="0"/>
      </w:pPr>
      <w:r>
        <w:t>Receiver Noise Temperature</w:t>
      </w:r>
    </w:p>
    <w:p>
      <w:pPr>
        <w:numPr>
          <w:ilvl w:val="0"/>
          <w:numId w:val="900"/>
        </w:numPr>
        <w:spacing w:before="0" w:after="0"/>
      </w:pPr>
      <w:r>
        <w:t>Time Domain Measurements</w:t>
      </w:r>
    </w:p>
    <w:p>
      <w:pPr>
        <w:numPr>
          <w:ilvl w:val="1"/>
          <w:numId w:val="900"/>
        </w:numPr>
        <w:spacing w:before="0" w:after="0"/>
      </w:pPr>
      <w:r>
        <w:t>Time Domain Reflectometry</w:t>
      </w:r>
    </w:p>
    <w:p>
      <w:pPr>
        <w:numPr>
          <w:ilvl w:val="2"/>
          <w:numId w:val="900"/>
        </w:numPr>
        <w:spacing w:before="0" w:after="0"/>
      </w:pPr>
      <w:r>
        <w:t>Pulse Generators</w:t>
      </w:r>
    </w:p>
    <w:p>
      <w:pPr>
        <w:numPr>
          <w:ilvl w:val="2"/>
          <w:numId w:val="900"/>
        </w:numPr>
        <w:spacing w:before="0" w:after="0"/>
      </w:pPr>
      <w:r>
        <w:t>Sampling Oscilloscopes</w:t>
      </w:r>
    </w:p>
    <w:p>
      <w:pPr>
        <w:numPr>
          <w:ilvl w:val="2"/>
          <w:numId w:val="900"/>
        </w:numPr>
        <w:spacing w:before="0" w:after="0"/>
      </w:pPr>
      <w:r>
        <w:t>Fault Location</w:t>
      </w:r>
    </w:p>
    <w:p>
      <w:pPr>
        <w:numPr>
          <w:ilvl w:val="1"/>
          <w:numId w:val="900"/>
        </w:numPr>
        <w:spacing w:before="0" w:after="0"/>
      </w:pPr>
      <w:r>
        <w:t>Time Domain Transmission</w:t>
      </w:r>
    </w:p>
    <w:p>
      <w:pPr>
        <w:numPr>
          <w:ilvl w:val="2"/>
          <w:numId w:val="900"/>
        </w:numPr>
        <w:spacing w:before="0" w:after="0"/>
      </w:pPr>
      <w:r>
        <w:t>Impulse Response</w:t>
      </w:r>
    </w:p>
    <w:p>
      <w:pPr>
        <w:numPr>
          <w:ilvl w:val="2"/>
          <w:numId w:val="900"/>
        </w:numPr>
        <w:spacing w:before="0" w:after="0"/>
      </w:pPr>
      <w:r>
        <w:t>Step Response</w:t>
      </w:r>
    </w:p>
    <w:p>
      <w:pPr>
        <w:numPr>
          <w:ilvl w:val="1"/>
          <w:numId w:val="900"/>
        </w:numPr>
        <w:spacing w:before="0" w:after="0"/>
      </w:pPr>
      <w:r>
        <w:t>Eye Diagram Analysis</w:t>
      </w:r>
    </w:p>
    <w:p>
      <w:pPr>
        <w:numPr>
          <w:ilvl w:val="2"/>
          <w:numId w:val="900"/>
        </w:numPr>
        <w:spacing w:before="0" w:after="0"/>
      </w:pPr>
      <w:r>
        <w:t>Digital Signal Quality</w:t>
      </w:r>
    </w:p>
    <w:p>
      <w:pPr>
        <w:numPr>
          <w:ilvl w:val="2"/>
          <w:numId w:val="900"/>
        </w:numPr>
        <w:spacing w:before="0" w:after="0"/>
      </w:pPr>
      <w:r>
        <w:t>Jitter Measurements</w:t>
      </w:r>
    </w:p>
    <w:p>
      <w:pPr>
        <w:numPr>
          <w:ilvl w:val="0"/>
          <w:numId w:val="900"/>
        </w:numPr>
        <w:spacing w:before="0" w:after="0"/>
      </w:pPr>
      <w:r>
        <w:t>Antenna Measurements</w:t>
      </w:r>
    </w:p>
    <w:p>
      <w:pPr>
        <w:numPr>
          <w:ilvl w:val="1"/>
          <w:numId w:val="900"/>
        </w:numPr>
        <w:spacing w:before="0" w:after="0"/>
      </w:pPr>
      <w:r>
        <w:t>Far-Field Measurements</w:t>
      </w:r>
    </w:p>
    <w:p>
      <w:pPr>
        <w:numPr>
          <w:ilvl w:val="2"/>
          <w:numId w:val="900"/>
        </w:numPr>
        <w:spacing w:before="0" w:after="0"/>
      </w:pPr>
      <w:r>
        <w:t>Outdoor Ranges</w:t>
      </w:r>
    </w:p>
    <w:p>
      <w:pPr>
        <w:numPr>
          <w:ilvl w:val="2"/>
          <w:numId w:val="900"/>
        </w:numPr>
        <w:spacing w:before="0" w:after="0"/>
      </w:pPr>
      <w:r>
        <w:t>Anechoic Chambers</w:t>
      </w:r>
    </w:p>
    <w:p>
      <w:pPr>
        <w:numPr>
          <w:ilvl w:val="2"/>
          <w:numId w:val="900"/>
        </w:numPr>
        <w:spacing w:before="0" w:after="0"/>
      </w:pPr>
      <w:r>
        <w:t>Compact Ranges</w:t>
      </w:r>
    </w:p>
    <w:p>
      <w:pPr>
        <w:numPr>
          <w:ilvl w:val="1"/>
          <w:numId w:val="900"/>
        </w:numPr>
        <w:spacing w:before="0" w:after="0"/>
      </w:pPr>
      <w:r>
        <w:t>Near-Field Measurements</w:t>
      </w:r>
    </w:p>
    <w:p>
      <w:pPr>
        <w:numPr>
          <w:ilvl w:val="2"/>
          <w:numId w:val="900"/>
        </w:numPr>
        <w:spacing w:before="0" w:after="0"/>
      </w:pPr>
      <w:r>
        <w:t>Planar Scanning</w:t>
      </w:r>
    </w:p>
    <w:p>
      <w:pPr>
        <w:numPr>
          <w:ilvl w:val="2"/>
          <w:numId w:val="900"/>
        </w:numPr>
        <w:spacing w:before="0" w:after="0"/>
      </w:pPr>
      <w:r>
        <w:t>Cylindrical Scanning</w:t>
      </w:r>
    </w:p>
    <w:p>
      <w:pPr>
        <w:numPr>
          <w:ilvl w:val="2"/>
          <w:numId w:val="900"/>
        </w:numPr>
        <w:spacing w:before="0" w:after="0"/>
      </w:pPr>
      <w:r>
        <w:t>Spherical Scanning</w:t>
      </w:r>
    </w:p>
    <w:p>
      <w:pPr>
        <w:numPr>
          <w:ilvl w:val="2"/>
          <w:numId w:val="900"/>
        </w:numPr>
        <w:spacing w:before="0" w:after="0"/>
      </w:pPr>
      <w:r>
        <w:t>Near-Field to Far-Field Transformation</w:t>
      </w:r>
    </w:p>
    <w:p>
      <w:pPr>
        <w:numPr>
          <w:ilvl w:val="1"/>
          <w:numId w:val="900"/>
        </w:numPr>
        <w:spacing w:before="0" w:after="0"/>
      </w:pPr>
      <w:r>
        <w:t>Measurement Parameters</w:t>
      </w:r>
    </w:p>
    <w:p>
      <w:pPr>
        <w:numPr>
          <w:ilvl w:val="2"/>
          <w:numId w:val="900"/>
        </w:numPr>
        <w:spacing w:before="0" w:after="0"/>
      </w:pPr>
      <w:r>
        <w:t>Radiation Pattern</w:t>
      </w:r>
    </w:p>
    <w:p>
      <w:pPr>
        <w:numPr>
          <w:ilvl w:val="2"/>
          <w:numId w:val="900"/>
        </w:numPr>
        <w:spacing w:before="0" w:after="0"/>
      </w:pPr>
      <w:r>
        <w:t>Gain and Directivity</w:t>
      </w:r>
    </w:p>
    <w:p>
      <w:pPr>
        <w:numPr>
          <w:ilvl w:val="2"/>
          <w:numId w:val="900"/>
        </w:numPr>
        <w:spacing w:before="0" w:after="0"/>
      </w:pPr>
      <w:r>
        <w:t>Polarization</w:t>
      </w:r>
    </w:p>
    <w:p>
      <w:pPr>
        <w:numPr>
          <w:ilvl w:val="2"/>
          <w:numId w:val="900"/>
        </w:numPr>
        <w:spacing w:before="0" w:after="0"/>
      </w:pPr>
      <w:r>
        <w:t>Input Impedance</w:t>
      </w:r>
    </w:p>
    <w:p>
      <w:pPr>
        <w:numPr>
          <w:ilvl w:val="1"/>
          <w:numId w:val="900"/>
        </w:numPr>
        <w:spacing w:before="0" w:after="0"/>
      </w:pPr>
      <w:r>
        <w:t>Measurement Accuracy</w:t>
      </w:r>
    </w:p>
    <w:p>
      <w:pPr>
        <w:numPr>
          <w:ilvl w:val="2"/>
          <w:numId w:val="900"/>
        </w:numPr>
        <w:spacing w:before="0" w:after="0"/>
      </w:pPr>
      <w:r>
        <w:t>Range Requirements</w:t>
      </w:r>
    </w:p>
    <w:p>
      <w:pPr>
        <w:numPr>
          <w:ilvl w:val="2"/>
          <w:numId w:val="900"/>
        </w:numPr>
        <w:spacing w:before="0" w:after="0"/>
      </w:pPr>
      <w:r>
        <w:t>Quiet Zone Specifications</w:t>
      </w:r>
    </w:p>
    <w:p>
      <w:pPr>
        <w:numPr>
          <w:ilvl w:val="2"/>
          <w:numId w:val="900"/>
        </w:numPr>
        <w:spacing w:before="0" w:after="0"/>
      </w:pPr>
      <w:r>
        <w:t>Reflectivity Requirements</w:t>
      </w:r>
    </w:p>
    <w:p>
      <w:pPr>
        <w:pStyle w:val="Heading1"/>
      </w:pPr>
      <w:r>
        <w:t>Advanced Topics in RF and Microwave Engineering</w:t>
      </w:r>
    </w:p>
    <w:p>
      <w:pPr>
        <w:numPr>
          <w:ilvl w:val="0"/>
          <w:numId w:val="900"/>
        </w:numPr>
        <w:spacing w:before="0" w:after="0"/>
      </w:pPr>
      <w:r>
        <w:t>Monolithic Microwave Integrated Circuits</w:t>
      </w:r>
    </w:p>
    <w:p>
      <w:pPr>
        <w:numPr>
          <w:ilvl w:val="1"/>
          <w:numId w:val="900"/>
        </w:numPr>
        <w:spacing w:before="0" w:after="0"/>
      </w:pPr>
      <w:r>
        <w:t>Semiconductor Technologies</w:t>
      </w:r>
    </w:p>
    <w:p>
      <w:pPr>
        <w:numPr>
          <w:ilvl w:val="2"/>
          <w:numId w:val="900"/>
        </w:numPr>
        <w:spacing w:before="0" w:after="0"/>
      </w:pPr>
      <w:r>
        <w:t>Gallium Arsenide Technology</w:t>
      </w:r>
    </w:p>
    <w:p>
      <w:pPr>
        <w:numPr>
          <w:ilvl w:val="3"/>
          <w:numId w:val="900"/>
        </w:numPr>
        <w:spacing w:before="0" w:after="0"/>
      </w:pPr>
      <w:r>
        <w:t>Material Properties</w:t>
      </w:r>
    </w:p>
    <w:p>
      <w:pPr>
        <w:numPr>
          <w:ilvl w:val="3"/>
          <w:numId w:val="900"/>
        </w:numPr>
        <w:spacing w:before="0" w:after="0"/>
      </w:pPr>
      <w:r>
        <w:t>Device Characteristics</w:t>
      </w:r>
    </w:p>
    <w:p>
      <w:pPr>
        <w:numPr>
          <w:ilvl w:val="3"/>
          <w:numId w:val="900"/>
        </w:numPr>
        <w:spacing w:before="0" w:after="0"/>
      </w:pPr>
      <w:r>
        <w:t>Process Flow</w:t>
      </w:r>
    </w:p>
    <w:p>
      <w:pPr>
        <w:numPr>
          <w:ilvl w:val="2"/>
          <w:numId w:val="900"/>
        </w:numPr>
        <w:spacing w:before="0" w:after="0"/>
      </w:pPr>
      <w:r>
        <w:t>Gallium Nitride Technology</w:t>
      </w:r>
    </w:p>
    <w:p>
      <w:pPr>
        <w:numPr>
          <w:ilvl w:val="3"/>
          <w:numId w:val="900"/>
        </w:numPr>
        <w:spacing w:before="0" w:after="0"/>
      </w:pPr>
      <w:r>
        <w:t>Wide Bandgap Advantages</w:t>
      </w:r>
    </w:p>
    <w:p>
      <w:pPr>
        <w:numPr>
          <w:ilvl w:val="3"/>
          <w:numId w:val="900"/>
        </w:numPr>
        <w:spacing w:before="0" w:after="0"/>
      </w:pPr>
      <w:r>
        <w:t>High-Power Applications</w:t>
      </w:r>
    </w:p>
    <w:p>
      <w:pPr>
        <w:numPr>
          <w:ilvl w:val="3"/>
          <w:numId w:val="900"/>
        </w:numPr>
        <w:spacing w:before="0" w:after="0"/>
      </w:pPr>
      <w:r>
        <w:t>Thermal Management</w:t>
      </w:r>
    </w:p>
    <w:p>
      <w:pPr>
        <w:numPr>
          <w:ilvl w:val="2"/>
          <w:numId w:val="900"/>
        </w:numPr>
        <w:spacing w:before="0" w:after="0"/>
      </w:pPr>
      <w:r>
        <w:t>Silicon-Germanium Technology</w:t>
      </w:r>
    </w:p>
    <w:p>
      <w:pPr>
        <w:numPr>
          <w:ilvl w:val="3"/>
          <w:numId w:val="900"/>
        </w:numPr>
        <w:spacing w:before="0" w:after="0"/>
      </w:pPr>
      <w:r>
        <w:t>Heterojunction Bipolar Transistors</w:t>
      </w:r>
    </w:p>
    <w:p>
      <w:pPr>
        <w:numPr>
          <w:ilvl w:val="3"/>
          <w:numId w:val="900"/>
        </w:numPr>
        <w:spacing w:before="0" w:after="0"/>
      </w:pPr>
      <w:r>
        <w:t>CMOS Compatibility</w:t>
      </w:r>
    </w:p>
    <w:p>
      <w:pPr>
        <w:numPr>
          <w:ilvl w:val="2"/>
          <w:numId w:val="900"/>
        </w:numPr>
        <w:spacing w:before="0" w:after="0"/>
      </w:pPr>
      <w:r>
        <w:t>Indium Phosphide Technology</w:t>
      </w:r>
    </w:p>
    <w:p>
      <w:pPr>
        <w:numPr>
          <w:ilvl w:val="3"/>
          <w:numId w:val="900"/>
        </w:numPr>
        <w:spacing w:before="0" w:after="0"/>
      </w:pPr>
      <w:r>
        <w:t>High-Frequency Performance</w:t>
      </w:r>
    </w:p>
    <w:p>
      <w:pPr>
        <w:numPr>
          <w:ilvl w:val="3"/>
          <w:numId w:val="900"/>
        </w:numPr>
        <w:spacing w:before="0" w:after="0"/>
      </w:pPr>
      <w:r>
        <w:t>Low-Noise Applications</w:t>
      </w:r>
    </w:p>
    <w:p>
      <w:pPr>
        <w:numPr>
          <w:ilvl w:val="1"/>
          <w:numId w:val="900"/>
        </w:numPr>
        <w:spacing w:before="0" w:after="0"/>
      </w:pPr>
      <w:r>
        <w:t>MMIC Design Considerations</w:t>
      </w:r>
    </w:p>
    <w:p>
      <w:pPr>
        <w:numPr>
          <w:ilvl w:val="2"/>
          <w:numId w:val="900"/>
        </w:numPr>
        <w:spacing w:before="0" w:after="0"/>
      </w:pPr>
      <w:r>
        <w:t>Layout Techniques</w:t>
      </w:r>
    </w:p>
    <w:p>
      <w:pPr>
        <w:numPr>
          <w:ilvl w:val="2"/>
          <w:numId w:val="900"/>
        </w:numPr>
        <w:spacing w:before="0" w:after="0"/>
      </w:pPr>
      <w:r>
        <w:t>Parasitic Effects</w:t>
      </w:r>
    </w:p>
    <w:p>
      <w:pPr>
        <w:numPr>
          <w:ilvl w:val="2"/>
          <w:numId w:val="900"/>
        </w:numPr>
        <w:spacing w:before="0" w:after="0"/>
      </w:pPr>
      <w:r>
        <w:t>Thermal Management</w:t>
      </w:r>
    </w:p>
    <w:p>
      <w:pPr>
        <w:numPr>
          <w:ilvl w:val="2"/>
          <w:numId w:val="900"/>
        </w:numPr>
        <w:spacing w:before="0" w:after="0"/>
      </w:pPr>
      <w:r>
        <w:t>Yield Optimization</w:t>
      </w:r>
    </w:p>
    <w:p>
      <w:pPr>
        <w:numPr>
          <w:ilvl w:val="1"/>
          <w:numId w:val="900"/>
        </w:numPr>
        <w:spacing w:before="0" w:after="0"/>
      </w:pPr>
      <w:r>
        <w:t>Packaging Technologies</w:t>
      </w:r>
    </w:p>
    <w:p>
      <w:pPr>
        <w:numPr>
          <w:ilvl w:val="2"/>
          <w:numId w:val="900"/>
        </w:numPr>
        <w:spacing w:before="0" w:after="0"/>
      </w:pPr>
      <w:r>
        <w:t>Wire Bonding</w:t>
      </w:r>
    </w:p>
    <w:p>
      <w:pPr>
        <w:numPr>
          <w:ilvl w:val="2"/>
          <w:numId w:val="900"/>
        </w:numPr>
        <w:spacing w:before="0" w:after="0"/>
      </w:pPr>
      <w:r>
        <w:t>Flip-Chip Assembly</w:t>
      </w:r>
    </w:p>
    <w:p>
      <w:pPr>
        <w:numPr>
          <w:ilvl w:val="2"/>
          <w:numId w:val="900"/>
        </w:numPr>
        <w:spacing w:before="0" w:after="0"/>
      </w:pPr>
      <w:r>
        <w:t>Wafer-Level Packaging</w:t>
      </w:r>
    </w:p>
    <w:p>
      <w:pPr>
        <w:numPr>
          <w:ilvl w:val="2"/>
          <w:numId w:val="900"/>
        </w:numPr>
        <w:spacing w:before="0" w:after="0"/>
      </w:pPr>
      <w:r>
        <w:t>System-in-Package</w:t>
      </w:r>
    </w:p>
    <w:p>
      <w:pPr>
        <w:numPr>
          <w:ilvl w:val="0"/>
          <w:numId w:val="900"/>
        </w:numPr>
        <w:spacing w:before="0" w:after="0"/>
      </w:pPr>
      <w:r>
        <w:t>Electromagnetic Compatibility</w:t>
      </w:r>
    </w:p>
    <w:p>
      <w:pPr>
        <w:numPr>
          <w:ilvl w:val="1"/>
          <w:numId w:val="900"/>
        </w:numPr>
        <w:spacing w:before="0" w:after="0"/>
      </w:pPr>
      <w:r>
        <w:t>EMI Sources</w:t>
      </w:r>
    </w:p>
    <w:p>
      <w:pPr>
        <w:numPr>
          <w:ilvl w:val="2"/>
          <w:numId w:val="900"/>
        </w:numPr>
        <w:spacing w:before="0" w:after="0"/>
      </w:pPr>
      <w:r>
        <w:t>Conducted Emissions</w:t>
      </w:r>
    </w:p>
    <w:p>
      <w:pPr>
        <w:numPr>
          <w:ilvl w:val="2"/>
          <w:numId w:val="900"/>
        </w:numPr>
        <w:spacing w:before="0" w:after="0"/>
      </w:pPr>
      <w:r>
        <w:t>Radiated Emissions</w:t>
      </w:r>
    </w:p>
    <w:p>
      <w:pPr>
        <w:numPr>
          <w:ilvl w:val="2"/>
          <w:numId w:val="900"/>
        </w:numPr>
        <w:spacing w:before="0" w:after="0"/>
      </w:pPr>
      <w:r>
        <w:t>Switching Noise</w:t>
      </w:r>
    </w:p>
    <w:p>
      <w:pPr>
        <w:numPr>
          <w:ilvl w:val="2"/>
          <w:numId w:val="900"/>
        </w:numPr>
        <w:spacing w:before="0" w:after="0"/>
      </w:pPr>
      <w:r>
        <w:t>Clock Harmonics</w:t>
      </w:r>
    </w:p>
    <w:p>
      <w:pPr>
        <w:numPr>
          <w:ilvl w:val="1"/>
          <w:numId w:val="900"/>
        </w:numPr>
        <w:spacing w:before="0" w:after="0"/>
      </w:pPr>
      <w:r>
        <w:t>EMC Standards</w:t>
      </w:r>
    </w:p>
    <w:p>
      <w:pPr>
        <w:numPr>
          <w:ilvl w:val="2"/>
          <w:numId w:val="900"/>
        </w:numPr>
        <w:spacing w:before="0" w:after="0"/>
      </w:pPr>
      <w:r>
        <w:t>FCC Regulations</w:t>
      </w:r>
    </w:p>
    <w:p>
      <w:pPr>
        <w:numPr>
          <w:ilvl w:val="2"/>
          <w:numId w:val="900"/>
        </w:numPr>
        <w:spacing w:before="0" w:after="0"/>
      </w:pPr>
      <w:r>
        <w:t>CISPR Standards</w:t>
      </w:r>
    </w:p>
    <w:p>
      <w:pPr>
        <w:numPr>
          <w:ilvl w:val="2"/>
          <w:numId w:val="900"/>
        </w:numPr>
        <w:spacing w:before="0" w:after="0"/>
      </w:pPr>
      <w:r>
        <w:t>Military Standards</w:t>
      </w:r>
    </w:p>
    <w:p>
      <w:pPr>
        <w:numPr>
          <w:ilvl w:val="1"/>
          <w:numId w:val="900"/>
        </w:numPr>
        <w:spacing w:before="0" w:after="0"/>
      </w:pPr>
      <w:r>
        <w:t>Shielding Techniques</w:t>
      </w:r>
    </w:p>
    <w:p>
      <w:pPr>
        <w:numPr>
          <w:ilvl w:val="2"/>
          <w:numId w:val="900"/>
        </w:numPr>
        <w:spacing w:before="0" w:after="0"/>
      </w:pPr>
      <w:r>
        <w:t>Faraday Cage Principles</w:t>
      </w:r>
    </w:p>
    <w:p>
      <w:pPr>
        <w:numPr>
          <w:ilvl w:val="2"/>
          <w:numId w:val="900"/>
        </w:numPr>
        <w:spacing w:before="0" w:after="0"/>
      </w:pPr>
      <w:r>
        <w:t>Shielding Effectiveness</w:t>
      </w:r>
    </w:p>
    <w:p>
      <w:pPr>
        <w:numPr>
          <w:ilvl w:val="2"/>
          <w:numId w:val="900"/>
        </w:numPr>
        <w:spacing w:before="0" w:after="0"/>
      </w:pPr>
      <w:r>
        <w:t>Aperture Effects</w:t>
      </w:r>
    </w:p>
    <w:p>
      <w:pPr>
        <w:numPr>
          <w:ilvl w:val="2"/>
          <w:numId w:val="900"/>
        </w:numPr>
        <w:spacing w:before="0" w:after="0"/>
      </w:pPr>
      <w:r>
        <w:t>Gasket Design</w:t>
      </w:r>
    </w:p>
    <w:p>
      <w:pPr>
        <w:numPr>
          <w:ilvl w:val="1"/>
          <w:numId w:val="900"/>
        </w:numPr>
        <w:spacing w:before="0" w:after="0"/>
      </w:pPr>
      <w:r>
        <w:t>Grounding Strategies</w:t>
      </w:r>
    </w:p>
    <w:p>
      <w:pPr>
        <w:numPr>
          <w:ilvl w:val="2"/>
          <w:numId w:val="900"/>
        </w:numPr>
        <w:spacing w:before="0" w:after="0"/>
      </w:pPr>
      <w:r>
        <w:t>Single-Point Grounding</w:t>
      </w:r>
    </w:p>
    <w:p>
      <w:pPr>
        <w:numPr>
          <w:ilvl w:val="2"/>
          <w:numId w:val="900"/>
        </w:numPr>
        <w:spacing w:before="0" w:after="0"/>
      </w:pPr>
      <w:r>
        <w:t>Multi-Point Grounding</w:t>
      </w:r>
    </w:p>
    <w:p>
      <w:pPr>
        <w:numPr>
          <w:ilvl w:val="2"/>
          <w:numId w:val="900"/>
        </w:numPr>
        <w:spacing w:before="0" w:after="0"/>
      </w:pPr>
      <w:r>
        <w:t>Ground Loops</w:t>
      </w:r>
    </w:p>
    <w:p>
      <w:pPr>
        <w:numPr>
          <w:ilvl w:val="2"/>
          <w:numId w:val="900"/>
        </w:numPr>
        <w:spacing w:before="0" w:after="0"/>
      </w:pPr>
      <w:r>
        <w:t>Ground Planes</w:t>
      </w:r>
    </w:p>
    <w:p>
      <w:pPr>
        <w:numPr>
          <w:ilvl w:val="1"/>
          <w:numId w:val="900"/>
        </w:numPr>
        <w:spacing w:before="0" w:after="0"/>
      </w:pPr>
      <w:r>
        <w:t>Filtering Methods</w:t>
      </w:r>
    </w:p>
    <w:p>
      <w:pPr>
        <w:numPr>
          <w:ilvl w:val="2"/>
          <w:numId w:val="900"/>
        </w:numPr>
        <w:spacing w:before="0" w:after="0"/>
      </w:pPr>
      <w:r>
        <w:t>Power Line Filters</w:t>
      </w:r>
    </w:p>
    <w:p>
      <w:pPr>
        <w:numPr>
          <w:ilvl w:val="2"/>
          <w:numId w:val="900"/>
        </w:numPr>
        <w:spacing w:before="0" w:after="0"/>
      </w:pPr>
      <w:r>
        <w:t>Signal Line Filters</w:t>
      </w:r>
    </w:p>
    <w:p>
      <w:pPr>
        <w:numPr>
          <w:ilvl w:val="2"/>
          <w:numId w:val="900"/>
        </w:numPr>
        <w:spacing w:before="0" w:after="0"/>
      </w:pPr>
      <w:r>
        <w:t>Ferrite Beads</w:t>
      </w:r>
    </w:p>
    <w:p>
      <w:pPr>
        <w:numPr>
          <w:ilvl w:val="2"/>
          <w:numId w:val="900"/>
        </w:numPr>
        <w:spacing w:before="0" w:after="0"/>
      </w:pPr>
      <w:r>
        <w:t>Common-Mode Chokes</w:t>
      </w:r>
    </w:p>
    <w:p>
      <w:pPr>
        <w:numPr>
          <w:ilvl w:val="0"/>
          <w:numId w:val="900"/>
        </w:numPr>
        <w:spacing w:before="0" w:after="0"/>
      </w:pPr>
      <w:r>
        <w:t>Metamaterials and Engineered Structures</w:t>
      </w:r>
    </w:p>
    <w:p>
      <w:pPr>
        <w:numPr>
          <w:ilvl w:val="1"/>
          <w:numId w:val="900"/>
        </w:numPr>
        <w:spacing w:before="0" w:after="0"/>
      </w:pPr>
      <w:r>
        <w:t>Metamaterial Fundamentals</w:t>
      </w:r>
    </w:p>
    <w:p>
      <w:pPr>
        <w:numPr>
          <w:ilvl w:val="2"/>
          <w:numId w:val="900"/>
        </w:numPr>
        <w:spacing w:before="0" w:after="0"/>
      </w:pPr>
      <w:r>
        <w:t>Negative Index Materials</w:t>
      </w:r>
    </w:p>
    <w:p>
      <w:pPr>
        <w:numPr>
          <w:ilvl w:val="2"/>
          <w:numId w:val="900"/>
        </w:numPr>
        <w:spacing w:before="0" w:after="0"/>
      </w:pPr>
      <w:r>
        <w:t>Double-Negative Materials</w:t>
      </w:r>
    </w:p>
    <w:p>
      <w:pPr>
        <w:numPr>
          <w:ilvl w:val="2"/>
          <w:numId w:val="900"/>
        </w:numPr>
        <w:spacing w:before="0" w:after="0"/>
      </w:pPr>
      <w:r>
        <w:t>Effective Medium Theory</w:t>
      </w:r>
    </w:p>
    <w:p>
      <w:pPr>
        <w:numPr>
          <w:ilvl w:val="1"/>
          <w:numId w:val="900"/>
        </w:numPr>
        <w:spacing w:before="0" w:after="0"/>
      </w:pPr>
      <w:r>
        <w:t>Metamaterial Applications</w:t>
      </w:r>
    </w:p>
    <w:p>
      <w:pPr>
        <w:numPr>
          <w:ilvl w:val="2"/>
          <w:numId w:val="900"/>
        </w:numPr>
        <w:spacing w:before="0" w:after="0"/>
      </w:pPr>
      <w:r>
        <w:t>Antenna Enhancement</w:t>
      </w:r>
    </w:p>
    <w:p>
      <w:pPr>
        <w:numPr>
          <w:ilvl w:val="2"/>
          <w:numId w:val="900"/>
        </w:numPr>
        <w:spacing w:before="0" w:after="0"/>
      </w:pPr>
      <w:r>
        <w:t>Cloaking Devices</w:t>
      </w:r>
    </w:p>
    <w:p>
      <w:pPr>
        <w:numPr>
          <w:ilvl w:val="2"/>
          <w:numId w:val="900"/>
        </w:numPr>
        <w:spacing w:before="0" w:after="0"/>
      </w:pPr>
      <w:r>
        <w:t>Super-Resolution Imaging</w:t>
      </w:r>
    </w:p>
    <w:p>
      <w:pPr>
        <w:numPr>
          <w:ilvl w:val="2"/>
          <w:numId w:val="900"/>
        </w:numPr>
        <w:spacing w:before="0" w:after="0"/>
      </w:pPr>
      <w:r>
        <w:t>Absorbers</w:t>
      </w:r>
    </w:p>
    <w:p>
      <w:pPr>
        <w:numPr>
          <w:ilvl w:val="1"/>
          <w:numId w:val="900"/>
        </w:numPr>
        <w:spacing w:before="0" w:after="0"/>
      </w:pPr>
      <w:r>
        <w:t>Frequency Selective Surfaces</w:t>
      </w:r>
    </w:p>
    <w:p>
      <w:pPr>
        <w:numPr>
          <w:ilvl w:val="2"/>
          <w:numId w:val="900"/>
        </w:numPr>
        <w:spacing w:before="0" w:after="0"/>
      </w:pPr>
      <w:r>
        <w:t>Periodic Structures</w:t>
      </w:r>
    </w:p>
    <w:p>
      <w:pPr>
        <w:numPr>
          <w:ilvl w:val="2"/>
          <w:numId w:val="900"/>
        </w:numPr>
        <w:spacing w:before="0" w:after="0"/>
      </w:pPr>
      <w:r>
        <w:t>Bandpass and Bandstop Characteristics</w:t>
      </w:r>
    </w:p>
    <w:p>
      <w:pPr>
        <w:numPr>
          <w:ilvl w:val="2"/>
          <w:numId w:val="900"/>
        </w:numPr>
        <w:spacing w:before="0" w:after="0"/>
      </w:pPr>
      <w:r>
        <w:t>Angular Stability</w:t>
      </w:r>
    </w:p>
    <w:p>
      <w:pPr>
        <w:numPr>
          <w:ilvl w:val="1"/>
          <w:numId w:val="900"/>
        </w:numPr>
        <w:spacing w:before="0" w:after="0"/>
      </w:pPr>
      <w:r>
        <w:t>Electromagnetic Band Gap Structures</w:t>
      </w:r>
    </w:p>
    <w:p>
      <w:pPr>
        <w:numPr>
          <w:ilvl w:val="2"/>
          <w:numId w:val="900"/>
        </w:numPr>
        <w:spacing w:before="0" w:after="0"/>
      </w:pPr>
      <w:r>
        <w:t>Surface Wave Suppression</w:t>
      </w:r>
    </w:p>
    <w:p>
      <w:pPr>
        <w:numPr>
          <w:ilvl w:val="2"/>
          <w:numId w:val="900"/>
        </w:numPr>
        <w:spacing w:before="0" w:after="0"/>
      </w:pPr>
      <w:r>
        <w:t>Antenna Applications</w:t>
      </w:r>
    </w:p>
    <w:p>
      <w:pPr>
        <w:numPr>
          <w:ilvl w:val="0"/>
          <w:numId w:val="900"/>
        </w:numPr>
        <w:spacing w:before="0" w:after="0"/>
      </w:pPr>
      <w:r>
        <w:t>Computational Electromagnetics</w:t>
      </w:r>
    </w:p>
    <w:p>
      <w:pPr>
        <w:numPr>
          <w:ilvl w:val="1"/>
          <w:numId w:val="900"/>
        </w:numPr>
        <w:spacing w:before="0" w:after="0"/>
      </w:pPr>
      <w:r>
        <w:t>Method of Moments</w:t>
      </w:r>
    </w:p>
    <w:p>
      <w:pPr>
        <w:numPr>
          <w:ilvl w:val="2"/>
          <w:numId w:val="900"/>
        </w:numPr>
        <w:spacing w:before="0" w:after="0"/>
      </w:pPr>
      <w:r>
        <w:t>Integral Equation Formulation</w:t>
      </w:r>
    </w:p>
    <w:p>
      <w:pPr>
        <w:numPr>
          <w:ilvl w:val="2"/>
          <w:numId w:val="900"/>
        </w:numPr>
        <w:spacing w:before="0" w:after="0"/>
      </w:pPr>
      <w:r>
        <w:t>Basis Functions</w:t>
      </w:r>
    </w:p>
    <w:p>
      <w:pPr>
        <w:numPr>
          <w:ilvl w:val="2"/>
          <w:numId w:val="900"/>
        </w:numPr>
        <w:spacing w:before="0" w:after="0"/>
      </w:pPr>
      <w:r>
        <w:t>Matrix Solution</w:t>
      </w:r>
    </w:p>
    <w:p>
      <w:pPr>
        <w:numPr>
          <w:ilvl w:val="2"/>
          <w:numId w:val="900"/>
        </w:numPr>
        <w:spacing w:before="0" w:after="0"/>
      </w:pPr>
      <w:r>
        <w:t>Applications to Wire Antennas</w:t>
      </w:r>
    </w:p>
    <w:p>
      <w:pPr>
        <w:numPr>
          <w:ilvl w:val="1"/>
          <w:numId w:val="900"/>
        </w:numPr>
        <w:spacing w:before="0" w:after="0"/>
      </w:pPr>
      <w:r>
        <w:t>Finite Element Method</w:t>
      </w:r>
    </w:p>
    <w:p>
      <w:pPr>
        <w:numPr>
          <w:ilvl w:val="2"/>
          <w:numId w:val="900"/>
        </w:numPr>
        <w:spacing w:before="0" w:after="0"/>
      </w:pPr>
      <w:r>
        <w:t>Variational Formulation</w:t>
      </w:r>
    </w:p>
    <w:p>
      <w:pPr>
        <w:numPr>
          <w:ilvl w:val="2"/>
          <w:numId w:val="900"/>
        </w:numPr>
        <w:spacing w:before="0" w:after="0"/>
      </w:pPr>
      <w:r>
        <w:t>Mesh Generation</w:t>
      </w:r>
    </w:p>
    <w:p>
      <w:pPr>
        <w:numPr>
          <w:ilvl w:val="2"/>
          <w:numId w:val="900"/>
        </w:numPr>
        <w:spacing w:before="0" w:after="0"/>
      </w:pPr>
      <w:r>
        <w:t>Absorbing Boundary Conditions</w:t>
      </w:r>
    </w:p>
    <w:p>
      <w:pPr>
        <w:numPr>
          <w:ilvl w:val="2"/>
          <w:numId w:val="900"/>
        </w:numPr>
        <w:spacing w:before="0" w:after="0"/>
      </w:pPr>
      <w:r>
        <w:t>Applications to Waveguides</w:t>
      </w:r>
    </w:p>
    <w:p>
      <w:pPr>
        <w:numPr>
          <w:ilvl w:val="1"/>
          <w:numId w:val="900"/>
        </w:numPr>
        <w:spacing w:before="0" w:after="0"/>
      </w:pPr>
      <w:r>
        <w:t>Finite-Difference Time-Domain Method</w:t>
      </w:r>
    </w:p>
    <w:p>
      <w:pPr>
        <w:numPr>
          <w:ilvl w:val="2"/>
          <w:numId w:val="900"/>
        </w:numPr>
        <w:spacing w:before="0" w:after="0"/>
      </w:pPr>
      <w:r>
        <w:t>Yee Algorithm</w:t>
      </w:r>
    </w:p>
    <w:p>
      <w:pPr>
        <w:numPr>
          <w:ilvl w:val="2"/>
          <w:numId w:val="900"/>
        </w:numPr>
        <w:spacing w:before="0" w:after="0"/>
      </w:pPr>
      <w:r>
        <w:t>Stability Criteria</w:t>
      </w:r>
    </w:p>
    <w:p>
      <w:pPr>
        <w:numPr>
          <w:ilvl w:val="2"/>
          <w:numId w:val="900"/>
        </w:numPr>
        <w:spacing w:before="0" w:after="0"/>
      </w:pPr>
      <w:r>
        <w:t>Perfectly Matched Layers</w:t>
      </w:r>
    </w:p>
    <w:p>
      <w:pPr>
        <w:numPr>
          <w:ilvl w:val="2"/>
          <w:numId w:val="900"/>
        </w:numPr>
        <w:spacing w:before="0" w:after="0"/>
      </w:pPr>
      <w:r>
        <w:t>Applications to Scattering</w:t>
      </w:r>
    </w:p>
    <w:p>
      <w:pPr>
        <w:numPr>
          <w:ilvl w:val="1"/>
          <w:numId w:val="900"/>
        </w:numPr>
        <w:spacing w:before="0" w:after="0"/>
      </w:pPr>
      <w:r>
        <w:t>Physical Optics</w:t>
      </w:r>
    </w:p>
    <w:p>
      <w:pPr>
        <w:numPr>
          <w:ilvl w:val="2"/>
          <w:numId w:val="900"/>
        </w:numPr>
        <w:spacing w:before="0" w:after="0"/>
      </w:pPr>
      <w:r>
        <w:t>High-Frequency Approximation</w:t>
      </w:r>
    </w:p>
    <w:p>
      <w:pPr>
        <w:numPr>
          <w:ilvl w:val="2"/>
          <w:numId w:val="900"/>
        </w:numPr>
        <w:spacing w:before="0" w:after="0"/>
      </w:pPr>
      <w:r>
        <w:t>Reflector Analysis</w:t>
      </w:r>
    </w:p>
    <w:p>
      <w:pPr>
        <w:numPr>
          <w:ilvl w:val="2"/>
          <w:numId w:val="900"/>
        </w:numPr>
        <w:spacing w:before="0" w:after="0"/>
      </w:pPr>
      <w:r>
        <w:t>Scattering Applications</w:t>
      </w:r>
    </w:p>
    <w:p>
      <w:pPr>
        <w:numPr>
          <w:ilvl w:val="1"/>
          <w:numId w:val="900"/>
        </w:numPr>
        <w:spacing w:before="0" w:after="0"/>
      </w:pPr>
      <w:r>
        <w:t>Geometric Theory of Diffraction</w:t>
      </w:r>
    </w:p>
    <w:p>
      <w:pPr>
        <w:numPr>
          <w:ilvl w:val="2"/>
          <w:numId w:val="900"/>
        </w:numPr>
        <w:spacing w:before="0" w:after="0"/>
      </w:pPr>
      <w:r>
        <w:t>Ray Tracing</w:t>
      </w:r>
    </w:p>
    <w:p>
      <w:pPr>
        <w:numPr>
          <w:ilvl w:val="2"/>
          <w:numId w:val="900"/>
        </w:numPr>
        <w:spacing w:before="0" w:after="0"/>
      </w:pPr>
      <w:r>
        <w:t>Diffraction Coefficients</w:t>
      </w:r>
    </w:p>
    <w:p>
      <w:pPr>
        <w:numPr>
          <w:ilvl w:val="2"/>
          <w:numId w:val="900"/>
        </w:numPr>
        <w:spacing w:before="0" w:after="0"/>
      </w:pPr>
      <w:r>
        <w:t>Propagation Modeling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Millimeter Wave Systems</w:t>
      </w:r>
    </w:p>
    <w:p>
      <w:pPr>
        <w:numPr>
          <w:ilvl w:val="2"/>
          <w:numId w:val="900"/>
        </w:numPr>
        <w:spacing w:before="0" w:after="0"/>
      </w:pPr>
      <w:r>
        <w:t>Atmospheric Absorption</w:t>
      </w:r>
    </w:p>
    <w:p>
      <w:pPr>
        <w:numPr>
          <w:ilvl w:val="2"/>
          <w:numId w:val="900"/>
        </w:numPr>
        <w:spacing w:before="0" w:after="0"/>
      </w:pPr>
      <w:r>
        <w:t>Component Challenges</w:t>
      </w:r>
    </w:p>
    <w:p>
      <w:pPr>
        <w:numPr>
          <w:ilvl w:val="2"/>
          <w:numId w:val="900"/>
        </w:numPr>
        <w:spacing w:before="0" w:after="0"/>
      </w:pPr>
      <w:r>
        <w:t>5G Applications</w:t>
      </w:r>
    </w:p>
    <w:p>
      <w:pPr>
        <w:numPr>
          <w:ilvl w:val="2"/>
          <w:numId w:val="900"/>
        </w:numPr>
        <w:spacing w:before="0" w:after="0"/>
      </w:pPr>
      <w:r>
        <w:t>Automotive Radar</w:t>
      </w:r>
    </w:p>
    <w:p>
      <w:pPr>
        <w:numPr>
          <w:ilvl w:val="1"/>
          <w:numId w:val="900"/>
        </w:numPr>
        <w:spacing w:before="0" w:after="0"/>
      </w:pPr>
      <w:r>
        <w:t>Terahertz Technology</w:t>
      </w:r>
    </w:p>
    <w:p>
      <w:pPr>
        <w:numPr>
          <w:ilvl w:val="2"/>
          <w:numId w:val="900"/>
        </w:numPr>
        <w:spacing w:before="0" w:after="0"/>
      </w:pPr>
      <w:r>
        <w:t>Generation Methods</w:t>
      </w:r>
    </w:p>
    <w:p>
      <w:pPr>
        <w:numPr>
          <w:ilvl w:val="2"/>
          <w:numId w:val="900"/>
        </w:numPr>
        <w:spacing w:before="0" w:after="0"/>
      </w:pPr>
      <w:r>
        <w:t>Detection Techniques</w:t>
      </w:r>
    </w:p>
    <w:p>
      <w:pPr>
        <w:numPr>
          <w:ilvl w:val="2"/>
          <w:numId w:val="900"/>
        </w:numPr>
        <w:spacing w:before="0" w:after="0"/>
      </w:pPr>
      <w:r>
        <w:t>Imaging Applications</w:t>
      </w:r>
    </w:p>
    <w:p>
      <w:pPr>
        <w:numPr>
          <w:ilvl w:val="2"/>
          <w:numId w:val="900"/>
        </w:numPr>
        <w:spacing w:before="0" w:after="0"/>
      </w:pPr>
      <w:r>
        <w:t>Spectroscopy</w:t>
      </w:r>
    </w:p>
    <w:p>
      <w:pPr>
        <w:numPr>
          <w:ilvl w:val="1"/>
          <w:numId w:val="900"/>
        </w:numPr>
        <w:spacing w:before="0" w:after="0"/>
      </w:pPr>
      <w:r>
        <w:t>Software-Defined Radio</w:t>
      </w:r>
    </w:p>
    <w:p>
      <w:pPr>
        <w:numPr>
          <w:ilvl w:val="2"/>
          <w:numId w:val="900"/>
        </w:numPr>
        <w:spacing w:before="0" w:after="0"/>
      </w:pPr>
      <w:r>
        <w:t>Digital Signal Processing</w:t>
      </w:r>
    </w:p>
    <w:p>
      <w:pPr>
        <w:numPr>
          <w:ilvl w:val="2"/>
          <w:numId w:val="900"/>
        </w:numPr>
        <w:spacing w:before="0" w:after="0"/>
      </w:pPr>
      <w:r>
        <w:t>Reconfigurable Hardware</w:t>
      </w:r>
    </w:p>
    <w:p>
      <w:pPr>
        <w:numPr>
          <w:ilvl w:val="2"/>
          <w:numId w:val="900"/>
        </w:numPr>
        <w:spacing w:before="0" w:after="0"/>
      </w:pPr>
      <w:r>
        <w:t>Cognitive Radio</w:t>
      </w:r>
    </w:p>
    <w:p>
      <w:pPr>
        <w:numPr>
          <w:ilvl w:val="1"/>
          <w:numId w:val="900"/>
        </w:numPr>
        <w:spacing w:before="0" w:after="0"/>
      </w:pPr>
      <w:r>
        <w:t>MEMS Technology</w:t>
      </w:r>
    </w:p>
    <w:p>
      <w:pPr>
        <w:numPr>
          <w:ilvl w:val="2"/>
          <w:numId w:val="900"/>
        </w:numPr>
        <w:spacing w:before="0" w:after="0"/>
      </w:pPr>
      <w:r>
        <w:t>RF MEMS Switches</w:t>
      </w:r>
    </w:p>
    <w:p>
      <w:pPr>
        <w:numPr>
          <w:ilvl w:val="2"/>
          <w:numId w:val="900"/>
        </w:numPr>
        <w:spacing w:before="0" w:after="0"/>
      </w:pPr>
      <w:r>
        <w:t>Variable Capacitors</w:t>
      </w:r>
    </w:p>
    <w:p>
      <w:pPr>
        <w:numPr>
          <w:ilvl w:val="2"/>
          <w:numId w:val="900"/>
        </w:numPr>
        <w:spacing w:before="0" w:after="0"/>
      </w:pPr>
      <w:r>
        <w:t>Resonators</w:t>
      </w:r>
    </w:p>
    <w:p>
      <w:pPr>
        <w:numPr>
          <w:ilvl w:val="2"/>
          <w:numId w:val="900"/>
        </w:numPr>
        <w:spacing w:before="0" w:after="0"/>
      </w:pPr>
      <w:r>
        <w:t>Phase Shifters</w:t>
      </w:r>
    </w:p>
    <w:p>
      <w:pPr>
        <w:numPr>
          <w:ilvl w:val="1"/>
          <w:numId w:val="900"/>
        </w:numPr>
        <w:spacing w:before="0" w:after="0"/>
      </w:pPr>
      <w:r>
        <w:t>Quantum Electronics</w:t>
      </w:r>
    </w:p>
    <w:p>
      <w:pPr>
        <w:numPr>
          <w:ilvl w:val="2"/>
          <w:numId w:val="900"/>
        </w:numPr>
        <w:spacing w:before="0" w:after="0"/>
      </w:pPr>
      <w:r>
        <w:t>Quantum Radar</w:t>
      </w:r>
    </w:p>
    <w:p>
      <w:pPr>
        <w:numPr>
          <w:ilvl w:val="2"/>
          <w:numId w:val="900"/>
        </w:numPr>
        <w:spacing w:before="0" w:after="0"/>
      </w:pPr>
      <w:r>
        <w:t>Quantum Communication</w:t>
      </w:r>
    </w:p>
    <w:p>
      <w:pPr>
        <w:numPr>
          <w:ilvl w:val="2"/>
          <w:numId w:val="900"/>
        </w:numPr>
        <w:spacing w:before="0" w:after="0"/>
      </w:pPr>
      <w:r>
        <w:t>Superconducting Devices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