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Reverse Engineering</w:t>
      </w:r>
    </w:p>
    <w:p>
      <w:pPr>
        <w:pStyle w:val="Heading1"/>
      </w:pPr>
      <w:r>
        <w:t>Foundations of Reverse Engineering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Defining Reverse Engineering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Forward Engineering vs. Reverse Engineering</w:t>
      </w:r>
    </w:p>
    <w:p>
      <w:pPr>
        <w:numPr>
          <w:ilvl w:val="1"/>
          <w:numId w:val="900"/>
        </w:numPr>
        <w:spacing w:before="0" w:after="0"/>
      </w:pPr>
      <w:r>
        <w:t>Re-engineering and Reconstruction</w:t>
      </w:r>
    </w:p>
    <w:p>
      <w:pPr>
        <w:numPr>
          <w:ilvl w:val="1"/>
          <w:numId w:val="900"/>
        </w:numPr>
        <w:spacing w:before="0" w:after="0"/>
      </w:pPr>
      <w:r>
        <w:t>Related Disciplines</w:t>
      </w:r>
    </w:p>
    <w:p>
      <w:pPr>
        <w:numPr>
          <w:ilvl w:val="2"/>
          <w:numId w:val="900"/>
        </w:numPr>
        <w:spacing w:before="0" w:after="0"/>
      </w:pPr>
      <w:r>
        <w:t>Digital Forensics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Software Archaeology</w:t>
      </w:r>
    </w:p>
    <w:p>
      <w:pPr>
        <w:numPr>
          <w:ilvl w:val="1"/>
          <w:numId w:val="900"/>
        </w:numPr>
        <w:spacing w:before="0" w:after="0"/>
      </w:pPr>
      <w:r>
        <w:t>Common Terminology</w:t>
      </w:r>
    </w:p>
    <w:p>
      <w:pPr>
        <w:numPr>
          <w:ilvl w:val="2"/>
          <w:numId w:val="900"/>
        </w:numPr>
        <w:spacing w:before="0" w:after="0"/>
      </w:pPr>
      <w:r>
        <w:t>Binary</w:t>
      </w:r>
    </w:p>
    <w:p>
      <w:pPr>
        <w:numPr>
          <w:ilvl w:val="2"/>
          <w:numId w:val="900"/>
        </w:numPr>
        <w:spacing w:before="0" w:after="0"/>
      </w:pPr>
      <w:r>
        <w:t>Artifact</w:t>
      </w:r>
    </w:p>
    <w:p>
      <w:pPr>
        <w:numPr>
          <w:ilvl w:val="2"/>
          <w:numId w:val="900"/>
        </w:numPr>
        <w:spacing w:before="0" w:after="0"/>
      </w:pPr>
      <w:r>
        <w:t>Target System</w:t>
      </w:r>
    </w:p>
    <w:p>
      <w:pPr>
        <w:numPr>
          <w:ilvl w:val="2"/>
          <w:numId w:val="900"/>
        </w:numPr>
        <w:spacing w:before="0" w:after="0"/>
      </w:pPr>
      <w:r>
        <w:t>Black Box Analysis</w:t>
      </w:r>
    </w:p>
    <w:p>
      <w:pPr>
        <w:numPr>
          <w:ilvl w:val="2"/>
          <w:numId w:val="900"/>
        </w:numPr>
        <w:spacing w:before="0" w:after="0"/>
      </w:pPr>
      <w:r>
        <w:t>White Box Analysis</w:t>
      </w:r>
    </w:p>
    <w:p>
      <w:pPr>
        <w:numPr>
          <w:ilvl w:val="2"/>
          <w:numId w:val="900"/>
        </w:numPr>
        <w:spacing w:before="0" w:after="0"/>
      </w:pPr>
      <w:r>
        <w:t>Grey Box Analysis</w:t>
      </w:r>
    </w:p>
    <w:p>
      <w:pPr>
        <w:numPr>
          <w:ilvl w:val="0"/>
          <w:numId w:val="900"/>
        </w:numPr>
        <w:spacing w:before="0" w:after="0"/>
      </w:pPr>
      <w:r>
        <w:t>Motivations and Goals</w:t>
      </w:r>
    </w:p>
    <w:p>
      <w:pPr>
        <w:numPr>
          <w:ilvl w:val="1"/>
          <w:numId w:val="900"/>
        </w:numPr>
        <w:spacing w:before="0" w:after="0"/>
      </w:pPr>
      <w:r>
        <w:t>Interoperability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2"/>
          <w:numId w:val="900"/>
        </w:numPr>
        <w:spacing w:before="0" w:after="0"/>
      </w:pPr>
      <w:r>
        <w:t>Protocol Implementation</w:t>
      </w:r>
    </w:p>
    <w:p>
      <w:pPr>
        <w:numPr>
          <w:ilvl w:val="1"/>
          <w:numId w:val="900"/>
        </w:numPr>
        <w:spacing w:before="0" w:after="0"/>
      </w:pPr>
      <w:r>
        <w:t>Security Assessment</w:t>
      </w:r>
    </w:p>
    <w:p>
      <w:pPr>
        <w:numPr>
          <w:ilvl w:val="2"/>
          <w:numId w:val="900"/>
        </w:numPr>
        <w:spacing w:before="0" w:after="0"/>
      </w:pPr>
      <w:r>
        <w:t>Vulnerability Discovery</w:t>
      </w:r>
    </w:p>
    <w:p>
      <w:pPr>
        <w:numPr>
          <w:ilvl w:val="2"/>
          <w:numId w:val="900"/>
        </w:numPr>
        <w:spacing w:before="0" w:after="0"/>
      </w:pPr>
      <w:r>
        <w:t>Security Auditing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Malware Analysis</w:t>
      </w:r>
    </w:p>
    <w:p>
      <w:pPr>
        <w:numPr>
          <w:ilvl w:val="2"/>
          <w:numId w:val="900"/>
        </w:numPr>
        <w:spacing w:before="0" w:after="0"/>
      </w:pPr>
      <w:r>
        <w:t>Understanding Malicious Behavior</w:t>
      </w:r>
    </w:p>
    <w:p>
      <w:pPr>
        <w:numPr>
          <w:ilvl w:val="2"/>
          <w:numId w:val="900"/>
        </w:numPr>
        <w:spacing w:before="0" w:after="0"/>
      </w:pPr>
      <w:r>
        <w:t>Attribution and Threat Intelligence</w:t>
      </w:r>
    </w:p>
    <w:p>
      <w:pPr>
        <w:numPr>
          <w:ilvl w:val="2"/>
          <w:numId w:val="900"/>
        </w:numPr>
        <w:spacing w:before="0" w:after="0"/>
      </w:pPr>
      <w:r>
        <w:t>Incident Response Support</w:t>
      </w:r>
    </w:p>
    <w:p>
      <w:pPr>
        <w:numPr>
          <w:ilvl w:val="1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Product Comparison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Market Intelligence</w:t>
      </w:r>
    </w:p>
    <w:p>
      <w:pPr>
        <w:numPr>
          <w:ilvl w:val="1"/>
          <w:numId w:val="900"/>
        </w:numPr>
        <w:spacing w:before="0" w:after="0"/>
      </w:pPr>
      <w:r>
        <w:t>Data Recovery</w:t>
      </w:r>
    </w:p>
    <w:p>
      <w:pPr>
        <w:numPr>
          <w:ilvl w:val="2"/>
          <w:numId w:val="900"/>
        </w:numPr>
        <w:spacing w:before="0" w:after="0"/>
      </w:pPr>
      <w:r>
        <w:t>Extracting Lost or Corrupted Data</w:t>
      </w:r>
    </w:p>
    <w:p>
      <w:pPr>
        <w:numPr>
          <w:ilvl w:val="2"/>
          <w:numId w:val="900"/>
        </w:numPr>
        <w:spacing w:before="0" w:after="0"/>
      </w:pPr>
      <w:r>
        <w:t>File Format Recovery</w:t>
      </w:r>
    </w:p>
    <w:p>
      <w:pPr>
        <w:numPr>
          <w:ilvl w:val="2"/>
          <w:numId w:val="900"/>
        </w:numPr>
        <w:spacing w:before="0" w:after="0"/>
      </w:pPr>
      <w:r>
        <w:t>System Reconstruction</w:t>
      </w:r>
    </w:p>
    <w:p>
      <w:pPr>
        <w:numPr>
          <w:ilvl w:val="1"/>
          <w:numId w:val="900"/>
        </w:numPr>
        <w:spacing w:before="0" w:after="0"/>
      </w:pPr>
      <w:r>
        <w:t>Obsolescence Mitigation</w:t>
      </w:r>
    </w:p>
    <w:p>
      <w:pPr>
        <w:numPr>
          <w:ilvl w:val="2"/>
          <w:numId w:val="900"/>
        </w:numPr>
        <w:spacing w:before="0" w:after="0"/>
      </w:pPr>
      <w:r>
        <w:t>Supporting Unsupported Hardware</w:t>
      </w:r>
    </w:p>
    <w:p>
      <w:pPr>
        <w:numPr>
          <w:ilvl w:val="2"/>
          <w:numId w:val="900"/>
        </w:numPr>
        <w:spacing w:before="0" w:after="0"/>
      </w:pPr>
      <w:r>
        <w:t>Supporting Unsupported Software</w:t>
      </w:r>
    </w:p>
    <w:p>
      <w:pPr>
        <w:numPr>
          <w:ilvl w:val="2"/>
          <w:numId w:val="900"/>
        </w:numPr>
        <w:spacing w:before="0" w:after="0"/>
      </w:pPr>
      <w:r>
        <w:t>Migration to Modern Platforms</w:t>
      </w:r>
    </w:p>
    <w:p>
      <w:pPr>
        <w:numPr>
          <w:ilvl w:val="1"/>
          <w:numId w:val="900"/>
        </w:numPr>
        <w:spacing w:before="0" w:after="0"/>
      </w:pPr>
      <w:r>
        <w:t>Academic and Research Purposes</w:t>
      </w:r>
    </w:p>
    <w:p>
      <w:pPr>
        <w:numPr>
          <w:ilvl w:val="2"/>
          <w:numId w:val="900"/>
        </w:numPr>
        <w:spacing w:before="0" w:after="0"/>
      </w:pPr>
      <w:r>
        <w:t>Teaching Computer Science Concepts</w:t>
      </w:r>
    </w:p>
    <w:p>
      <w:pPr>
        <w:numPr>
          <w:ilvl w:val="2"/>
          <w:numId w:val="900"/>
        </w:numPr>
        <w:spacing w:before="0" w:after="0"/>
      </w:pPr>
      <w:r>
        <w:t>Algorithm Discovery</w:t>
      </w:r>
    </w:p>
    <w:p>
      <w:pPr>
        <w:numPr>
          <w:ilvl w:val="2"/>
          <w:numId w:val="900"/>
        </w:numPr>
        <w:spacing w:before="0" w:after="0"/>
      </w:pPr>
      <w:r>
        <w:t>Innovation and Development</w:t>
      </w:r>
    </w:p>
    <w:p>
      <w:pPr>
        <w:numPr>
          <w:ilvl w:val="0"/>
          <w:numId w:val="900"/>
        </w:numPr>
        <w:spacing w:before="0" w:after="0"/>
      </w:pPr>
      <w:r>
        <w:t>Methodologies</w:t>
      </w:r>
    </w:p>
    <w:p>
      <w:pPr>
        <w:numPr>
          <w:ilvl w:val="1"/>
          <w:numId w:val="900"/>
        </w:numPr>
        <w:spacing w:before="0" w:after="0"/>
      </w:pPr>
      <w:r>
        <w:t>Black Box Analysis</w:t>
      </w:r>
    </w:p>
    <w:p>
      <w:pPr>
        <w:numPr>
          <w:ilvl w:val="2"/>
          <w:numId w:val="900"/>
        </w:numPr>
        <w:spacing w:before="0" w:after="0"/>
      </w:pPr>
      <w:r>
        <w:t>Observing Inputs and Outputs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Interface Mapping</w:t>
      </w:r>
    </w:p>
    <w:p>
      <w:pPr>
        <w:numPr>
          <w:ilvl w:val="1"/>
          <w:numId w:val="900"/>
        </w:numPr>
        <w:spacing w:before="0" w:after="0"/>
      </w:pPr>
      <w:r>
        <w:t>White Box Analysis</w:t>
      </w:r>
    </w:p>
    <w:p>
      <w:pPr>
        <w:numPr>
          <w:ilvl w:val="2"/>
          <w:numId w:val="900"/>
        </w:numPr>
        <w:spacing w:before="0" w:after="0"/>
      </w:pPr>
      <w:r>
        <w:t>Source Code Access</w:t>
      </w:r>
    </w:p>
    <w:p>
      <w:pPr>
        <w:numPr>
          <w:ilvl w:val="2"/>
          <w:numId w:val="900"/>
        </w:numPr>
        <w:spacing w:before="0" w:after="0"/>
      </w:pPr>
      <w:r>
        <w:t>Code Review Techniques</w:t>
      </w:r>
    </w:p>
    <w:p>
      <w:pPr>
        <w:numPr>
          <w:ilvl w:val="2"/>
          <w:numId w:val="900"/>
        </w:numPr>
        <w:spacing w:before="0" w:after="0"/>
      </w:pPr>
      <w:r>
        <w:t>Documentation Analysis</w:t>
      </w:r>
    </w:p>
    <w:p>
      <w:pPr>
        <w:numPr>
          <w:ilvl w:val="1"/>
          <w:numId w:val="900"/>
        </w:numPr>
        <w:spacing w:before="0" w:after="0"/>
      </w:pPr>
      <w:r>
        <w:t>Grey Box Analysis</w:t>
      </w:r>
    </w:p>
    <w:p>
      <w:pPr>
        <w:numPr>
          <w:ilvl w:val="2"/>
          <w:numId w:val="900"/>
        </w:numPr>
        <w:spacing w:before="0" w:after="0"/>
      </w:pPr>
      <w:r>
        <w:t>Partial Knowledge Scenarios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Patch Analysis</w:t>
      </w:r>
    </w:p>
    <w:p>
      <w:pPr>
        <w:numPr>
          <w:ilvl w:val="2"/>
          <w:numId w:val="900"/>
        </w:numPr>
        <w:spacing w:before="0" w:after="0"/>
      </w:pPr>
      <w:r>
        <w:t>Differential Analysis</w:t>
      </w:r>
    </w:p>
    <w:p>
      <w:pPr>
        <w:numPr>
          <w:ilvl w:val="2"/>
          <w:numId w:val="900"/>
        </w:numPr>
        <w:spacing w:before="0" w:after="0"/>
      </w:pPr>
      <w:r>
        <w:t>Version Comparison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Copyright Law</w:t>
      </w:r>
    </w:p>
    <w:p>
      <w:pPr>
        <w:numPr>
          <w:ilvl w:val="2"/>
          <w:numId w:val="900"/>
        </w:numPr>
        <w:spacing w:before="0" w:after="0"/>
      </w:pPr>
      <w:r>
        <w:t>Software Copyright Protection</w:t>
      </w:r>
    </w:p>
    <w:p>
      <w:pPr>
        <w:numPr>
          <w:ilvl w:val="2"/>
          <w:numId w:val="900"/>
        </w:numPr>
        <w:spacing w:before="0" w:after="0"/>
      </w:pPr>
      <w:r>
        <w:t>Fair Use Doctrine</w:t>
      </w:r>
    </w:p>
    <w:p>
      <w:pPr>
        <w:numPr>
          <w:ilvl w:val="2"/>
          <w:numId w:val="900"/>
        </w:numPr>
        <w:spacing w:before="0" w:after="0"/>
      </w:pPr>
      <w:r>
        <w:t>International Copyright Treaties</w:t>
      </w:r>
    </w:p>
    <w:p>
      <w:pPr>
        <w:numPr>
          <w:ilvl w:val="1"/>
          <w:numId w:val="900"/>
        </w:numPr>
        <w:spacing w:before="0" w:after="0"/>
      </w:pPr>
      <w:r>
        <w:t>Digital Millennium Copyright Act (DMCA)</w:t>
      </w:r>
    </w:p>
    <w:p>
      <w:pPr>
        <w:numPr>
          <w:ilvl w:val="2"/>
          <w:numId w:val="900"/>
        </w:numPr>
        <w:spacing w:before="0" w:after="0"/>
      </w:pPr>
      <w:r>
        <w:t>Anti-Circumvention Provisions</w:t>
      </w:r>
    </w:p>
    <w:p>
      <w:pPr>
        <w:numPr>
          <w:ilvl w:val="2"/>
          <w:numId w:val="900"/>
        </w:numPr>
        <w:spacing w:before="0" w:after="0"/>
      </w:pPr>
      <w:r>
        <w:t>Exemptions and Limitations</w:t>
      </w:r>
    </w:p>
    <w:p>
      <w:pPr>
        <w:numPr>
          <w:ilvl w:val="2"/>
          <w:numId w:val="900"/>
        </w:numPr>
        <w:spacing w:before="0" w:after="0"/>
      </w:pPr>
      <w:r>
        <w:t>Safe Harbor Provisions</w:t>
      </w:r>
    </w:p>
    <w:p>
      <w:pPr>
        <w:numPr>
          <w:ilvl w:val="1"/>
          <w:numId w:val="900"/>
        </w:numPr>
        <w:spacing w:before="0" w:after="0"/>
      </w:pPr>
      <w:r>
        <w:t>End-User License Agreements (EULA)</w:t>
      </w:r>
    </w:p>
    <w:p>
      <w:pPr>
        <w:numPr>
          <w:ilvl w:val="2"/>
          <w:numId w:val="900"/>
        </w:numPr>
        <w:spacing w:before="0" w:after="0"/>
      </w:pPr>
      <w:r>
        <w:t>License Restrictions</w:t>
      </w:r>
    </w:p>
    <w:p>
      <w:pPr>
        <w:numPr>
          <w:ilvl w:val="2"/>
          <w:numId w:val="900"/>
        </w:numPr>
        <w:spacing w:before="0" w:after="0"/>
      </w:pPr>
      <w:r>
        <w:t>Reverse Engineering Clauses</w:t>
      </w:r>
    </w:p>
    <w:p>
      <w:pPr>
        <w:numPr>
          <w:ilvl w:val="2"/>
          <w:numId w:val="900"/>
        </w:numPr>
        <w:spacing w:before="0" w:after="0"/>
      </w:pPr>
      <w:r>
        <w:t>Breach Consequences</w:t>
      </w:r>
    </w:p>
    <w:p>
      <w:pPr>
        <w:numPr>
          <w:ilvl w:val="1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Protection of Proprietary Information</w:t>
      </w:r>
    </w:p>
    <w:p>
      <w:pPr>
        <w:numPr>
          <w:ilvl w:val="2"/>
          <w:numId w:val="900"/>
        </w:numPr>
        <w:spacing w:before="0" w:after="0"/>
      </w:pPr>
      <w:r>
        <w:t>Legal Risks and Precedents</w:t>
      </w:r>
    </w:p>
    <w:p>
      <w:pPr>
        <w:numPr>
          <w:ilvl w:val="2"/>
          <w:numId w:val="900"/>
        </w:numPr>
        <w:spacing w:before="0" w:after="0"/>
      </w:pPr>
      <w:r>
        <w:t>Industrial Espionage Concerns</w:t>
      </w:r>
    </w:p>
    <w:p>
      <w:pPr>
        <w:numPr>
          <w:ilvl w:val="1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Responsible Disclosure</w:t>
      </w:r>
    </w:p>
    <w:p>
      <w:pPr>
        <w:numPr>
          <w:ilvl w:val="2"/>
          <w:numId w:val="900"/>
        </w:numPr>
        <w:spacing w:before="0" w:after="0"/>
      </w:pPr>
      <w:r>
        <w:t>Professional Codes of Conduct</w:t>
      </w:r>
    </w:p>
    <w:p>
      <w:pPr>
        <w:numPr>
          <w:ilvl w:val="2"/>
          <w:numId w:val="900"/>
        </w:numPr>
        <w:spacing w:before="0" w:after="0"/>
      </w:pPr>
      <w:r>
        <w:t>Harm Minimization</w:t>
      </w:r>
    </w:p>
    <w:p>
      <w:pPr>
        <w:pStyle w:val="Heading1"/>
      </w:pPr>
      <w:r>
        <w:t>Prerequisite Knowledge</w:t>
      </w:r>
    </w:p>
    <w:p>
      <w:pPr>
        <w:numPr>
          <w:ilvl w:val="0"/>
          <w:numId w:val="900"/>
        </w:numPr>
        <w:spacing w:before="0" w:after="0"/>
      </w:pPr>
      <w:r>
        <w:t>Computer Architecture Fundamentals</w:t>
      </w:r>
    </w:p>
    <w:p>
      <w:pPr>
        <w:numPr>
          <w:ilvl w:val="1"/>
          <w:numId w:val="900"/>
        </w:numPr>
        <w:spacing w:before="0" w:after="0"/>
      </w:pPr>
      <w:r>
        <w:t>Central Processing Unit (CPU)</w:t>
      </w:r>
    </w:p>
    <w:p>
      <w:pPr>
        <w:numPr>
          <w:ilvl w:val="2"/>
          <w:numId w:val="900"/>
        </w:numPr>
        <w:spacing w:before="0" w:after="0"/>
      </w:pPr>
      <w:r>
        <w:t>CPU Structure and Components</w:t>
      </w:r>
    </w:p>
    <w:p>
      <w:pPr>
        <w:numPr>
          <w:ilvl w:val="2"/>
          <w:numId w:val="900"/>
        </w:numPr>
        <w:spacing w:before="0" w:after="0"/>
      </w:pPr>
      <w:r>
        <w:t>Instruction Cycle</w:t>
      </w:r>
    </w:p>
    <w:p>
      <w:pPr>
        <w:numPr>
          <w:ilvl w:val="2"/>
          <w:numId w:val="900"/>
        </w:numPr>
        <w:spacing w:before="0" w:after="0"/>
      </w:pPr>
      <w:r>
        <w:t>Registers and Flags</w:t>
      </w:r>
    </w:p>
    <w:p>
      <w:pPr>
        <w:numPr>
          <w:ilvl w:val="2"/>
          <w:numId w:val="900"/>
        </w:numPr>
        <w:spacing w:before="0" w:after="0"/>
      </w:pPr>
      <w:r>
        <w:t>Pipeline Architecture</w:t>
      </w:r>
    </w:p>
    <w:p>
      <w:pPr>
        <w:numPr>
          <w:ilvl w:val="2"/>
          <w:numId w:val="900"/>
        </w:numPr>
        <w:spacing w:before="0" w:after="0"/>
      </w:pPr>
      <w:r>
        <w:t>Cache Systems</w:t>
      </w:r>
    </w:p>
    <w:p>
      <w:pPr>
        <w:numPr>
          <w:ilvl w:val="1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RAM Types and Function</w:t>
      </w:r>
    </w:p>
    <w:p>
      <w:pPr>
        <w:numPr>
          <w:ilvl w:val="2"/>
          <w:numId w:val="900"/>
        </w:numPr>
        <w:spacing w:before="0" w:after="0"/>
      </w:pPr>
      <w:r>
        <w:t>Cache Levels and Operation</w:t>
      </w:r>
    </w:p>
    <w:p>
      <w:pPr>
        <w:numPr>
          <w:ilvl w:val="2"/>
          <w:numId w:val="900"/>
        </w:numPr>
        <w:spacing w:before="0" w:after="0"/>
      </w:pPr>
      <w:r>
        <w:t>Virtual vs. Physical Memory</w:t>
      </w:r>
    </w:p>
    <w:p>
      <w:pPr>
        <w:numPr>
          <w:ilvl w:val="2"/>
          <w:numId w:val="900"/>
        </w:numPr>
        <w:spacing w:before="0" w:after="0"/>
      </w:pPr>
      <w:r>
        <w:t>Memory Management Units</w:t>
      </w:r>
    </w:p>
    <w:p>
      <w:pPr>
        <w:numPr>
          <w:ilvl w:val="1"/>
          <w:numId w:val="900"/>
        </w:numPr>
        <w:spacing w:before="0" w:after="0"/>
      </w:pPr>
      <w:r>
        <w:t>Input/Output Systems</w:t>
      </w:r>
    </w:p>
    <w:p>
      <w:pPr>
        <w:numPr>
          <w:ilvl w:val="2"/>
          <w:numId w:val="900"/>
        </w:numPr>
        <w:spacing w:before="0" w:after="0"/>
      </w:pPr>
      <w:r>
        <w:t>Peripheral Devices</w:t>
      </w:r>
    </w:p>
    <w:p>
      <w:pPr>
        <w:numPr>
          <w:ilvl w:val="2"/>
          <w:numId w:val="900"/>
        </w:numPr>
        <w:spacing w:before="0" w:after="0"/>
      </w:pPr>
      <w:r>
        <w:t>Bus Architectures</w:t>
      </w:r>
    </w:p>
    <w:p>
      <w:pPr>
        <w:numPr>
          <w:ilvl w:val="2"/>
          <w:numId w:val="900"/>
        </w:numPr>
        <w:spacing w:before="0" w:after="0"/>
      </w:pPr>
      <w:r>
        <w:t>Direct Memory Access (DMA)</w:t>
      </w:r>
    </w:p>
    <w:p>
      <w:pPr>
        <w:numPr>
          <w:ilvl w:val="2"/>
          <w:numId w:val="900"/>
        </w:numPr>
        <w:spacing w:before="0" w:after="0"/>
      </w:pPr>
      <w:r>
        <w:t>Interrupt Handling</w:t>
      </w:r>
    </w:p>
    <w:p>
      <w:pPr>
        <w:numPr>
          <w:ilvl w:val="1"/>
          <w:numId w:val="900"/>
        </w:numPr>
        <w:spacing w:before="0" w:after="0"/>
      </w:pPr>
      <w:r>
        <w:t>Instruction Set Architectures</w:t>
      </w:r>
    </w:p>
    <w:p>
      <w:pPr>
        <w:numPr>
          <w:ilvl w:val="2"/>
          <w:numId w:val="900"/>
        </w:numPr>
        <w:spacing w:before="0" w:after="0"/>
      </w:pPr>
      <w:r>
        <w:t>CISC vs. RISC</w:t>
      </w:r>
    </w:p>
    <w:p>
      <w:pPr>
        <w:numPr>
          <w:ilvl w:val="2"/>
          <w:numId w:val="900"/>
        </w:numPr>
        <w:spacing w:before="0" w:after="0"/>
      </w:pPr>
      <w:r>
        <w:t>Addressing Modes</w:t>
      </w:r>
    </w:p>
    <w:p>
      <w:pPr>
        <w:numPr>
          <w:ilvl w:val="2"/>
          <w:numId w:val="900"/>
        </w:numPr>
        <w:spacing w:before="0" w:after="0"/>
      </w:pPr>
      <w:r>
        <w:t>Instruction Encoding</w:t>
      </w:r>
    </w:p>
    <w:p>
      <w:pPr>
        <w:numPr>
          <w:ilvl w:val="0"/>
          <w:numId w:val="900"/>
        </w:numPr>
        <w:spacing w:before="0" w:after="0"/>
      </w:pPr>
      <w:r>
        <w:t>Operating System Concepts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Process Lifecycle</w:t>
      </w:r>
    </w:p>
    <w:p>
      <w:pPr>
        <w:numPr>
          <w:ilvl w:val="2"/>
          <w:numId w:val="900"/>
        </w:numPr>
        <w:spacing w:before="0" w:after="0"/>
      </w:pPr>
      <w:r>
        <w:t>Process Control Blocks</w:t>
      </w:r>
    </w:p>
    <w:p>
      <w:pPr>
        <w:numPr>
          <w:ilvl w:val="2"/>
          <w:numId w:val="900"/>
        </w:numPr>
        <w:spacing w:before="0" w:after="0"/>
      </w:pPr>
      <w:r>
        <w:t>Context Switching</w:t>
      </w:r>
    </w:p>
    <w:p>
      <w:pPr>
        <w:numPr>
          <w:ilvl w:val="2"/>
          <w:numId w:val="900"/>
        </w:numPr>
        <w:spacing w:before="0" w:after="0"/>
      </w:pPr>
      <w:r>
        <w:t>Inter-Process Communication</w:t>
      </w:r>
    </w:p>
    <w:p>
      <w:pPr>
        <w:numPr>
          <w:ilvl w:val="1"/>
          <w:numId w:val="900"/>
        </w:numPr>
        <w:spacing w:before="0" w:after="0"/>
      </w:pPr>
      <w:r>
        <w:t>Thread Management</w:t>
      </w:r>
    </w:p>
    <w:p>
      <w:pPr>
        <w:numPr>
          <w:ilvl w:val="2"/>
          <w:numId w:val="900"/>
        </w:numPr>
        <w:spacing w:before="0" w:after="0"/>
      </w:pPr>
      <w:r>
        <w:t>Threading Models</w:t>
      </w:r>
    </w:p>
    <w:p>
      <w:pPr>
        <w:numPr>
          <w:ilvl w:val="2"/>
          <w:numId w:val="900"/>
        </w:numPr>
        <w:spacing w:before="0" w:after="0"/>
      </w:pPr>
      <w:r>
        <w:t>Thread Synchronization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Virtual Memory Systems</w:t>
      </w:r>
    </w:p>
    <w:p>
      <w:pPr>
        <w:numPr>
          <w:ilvl w:val="2"/>
          <w:numId w:val="900"/>
        </w:numPr>
        <w:spacing w:before="0" w:after="0"/>
      </w:pPr>
      <w:r>
        <w:t>Paging and Segmentation</w:t>
      </w:r>
    </w:p>
    <w:p>
      <w:pPr>
        <w:numPr>
          <w:ilvl w:val="2"/>
          <w:numId w:val="900"/>
        </w:numPr>
        <w:spacing w:before="0" w:after="0"/>
      </w:pPr>
      <w:r>
        <w:t>Address Space Layout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1"/>
          <w:numId w:val="900"/>
        </w:numPr>
        <w:spacing w:before="0" w:after="0"/>
      </w:pPr>
      <w:r>
        <w:t>File Systems</w:t>
      </w:r>
    </w:p>
    <w:p>
      <w:pPr>
        <w:numPr>
          <w:ilvl w:val="2"/>
          <w:numId w:val="900"/>
        </w:numPr>
        <w:spacing w:before="0" w:after="0"/>
      </w:pPr>
      <w:r>
        <w:t>File System Structures</w:t>
      </w:r>
    </w:p>
    <w:p>
      <w:pPr>
        <w:numPr>
          <w:ilvl w:val="2"/>
          <w:numId w:val="900"/>
        </w:numPr>
        <w:spacing w:before="0" w:after="0"/>
      </w:pPr>
      <w:r>
        <w:t>File Permissions and Metadata</w:t>
      </w:r>
    </w:p>
    <w:p>
      <w:pPr>
        <w:numPr>
          <w:ilvl w:val="2"/>
          <w:numId w:val="900"/>
        </w:numPr>
        <w:spacing w:before="0" w:after="0"/>
      </w:pPr>
      <w:r>
        <w:t>File System APIs</w:t>
      </w:r>
    </w:p>
    <w:p>
      <w:pPr>
        <w:numPr>
          <w:ilvl w:val="2"/>
          <w:numId w:val="900"/>
        </w:numPr>
        <w:spacing w:before="0" w:after="0"/>
      </w:pPr>
      <w:r>
        <w:t>Directory Structures</w:t>
      </w:r>
    </w:p>
    <w:p>
      <w:pPr>
        <w:numPr>
          <w:ilvl w:val="1"/>
          <w:numId w:val="900"/>
        </w:numPr>
        <w:spacing w:before="0" w:after="0"/>
      </w:pPr>
      <w:r>
        <w:t>System Calls and APIs</w:t>
      </w:r>
    </w:p>
    <w:p>
      <w:pPr>
        <w:numPr>
          <w:ilvl w:val="2"/>
          <w:numId w:val="900"/>
        </w:numPr>
        <w:spacing w:before="0" w:after="0"/>
      </w:pPr>
      <w:r>
        <w:t>System Call Interface</w:t>
      </w:r>
    </w:p>
    <w:p>
      <w:pPr>
        <w:numPr>
          <w:ilvl w:val="2"/>
          <w:numId w:val="900"/>
        </w:numPr>
        <w:spacing w:before="0" w:after="0"/>
      </w:pPr>
      <w:r>
        <w:t>Common Operating System APIs</w:t>
      </w:r>
    </w:p>
    <w:p>
      <w:pPr>
        <w:numPr>
          <w:ilvl w:val="2"/>
          <w:numId w:val="900"/>
        </w:numPr>
        <w:spacing w:before="0" w:after="0"/>
      </w:pPr>
      <w:r>
        <w:t>User Mode vs. Kernel Mode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0"/>
          <w:numId w:val="900"/>
        </w:numPr>
        <w:spacing w:before="0" w:after="0"/>
      </w:pPr>
      <w:r>
        <w:t>Programming Languages</w:t>
      </w:r>
    </w:p>
    <w:p>
      <w:pPr>
        <w:numPr>
          <w:ilvl w:val="1"/>
          <w:numId w:val="900"/>
        </w:numPr>
        <w:spacing w:before="0" w:after="0"/>
      </w:pPr>
      <w:r>
        <w:t>Low-Level Languages</w:t>
      </w:r>
    </w:p>
    <w:p>
      <w:pPr>
        <w:numPr>
          <w:ilvl w:val="2"/>
          <w:numId w:val="900"/>
        </w:numPr>
        <w:spacing w:before="0" w:after="0"/>
      </w:pPr>
      <w:r>
        <w:t>Assembly Language</w:t>
      </w:r>
    </w:p>
    <w:p>
      <w:pPr>
        <w:numPr>
          <w:ilvl w:val="3"/>
          <w:numId w:val="900"/>
        </w:numPr>
        <w:spacing w:before="0" w:after="0"/>
      </w:pPr>
      <w:r>
        <w:t>Syntax and Semantics</w:t>
      </w:r>
    </w:p>
    <w:p>
      <w:pPr>
        <w:numPr>
          <w:ilvl w:val="3"/>
          <w:numId w:val="900"/>
        </w:numPr>
        <w:spacing w:before="0" w:after="0"/>
      </w:pPr>
      <w:r>
        <w:t>Assembler Directives</w:t>
      </w:r>
    </w:p>
    <w:p>
      <w:pPr>
        <w:numPr>
          <w:ilvl w:val="3"/>
          <w:numId w:val="900"/>
        </w:numPr>
        <w:spacing w:before="0" w:after="0"/>
      </w:pPr>
      <w:r>
        <w:t>Macro Systems</w:t>
      </w:r>
    </w:p>
    <w:p>
      <w:pPr>
        <w:numPr>
          <w:ilvl w:val="2"/>
          <w:numId w:val="900"/>
        </w:numPr>
        <w:spacing w:before="0" w:after="0"/>
      </w:pPr>
      <w:r>
        <w:t>Machine Code</w:t>
      </w:r>
    </w:p>
    <w:p>
      <w:pPr>
        <w:numPr>
          <w:ilvl w:val="3"/>
          <w:numId w:val="900"/>
        </w:numPr>
        <w:spacing w:before="0" w:after="0"/>
      </w:pPr>
      <w:r>
        <w:t>Binary Instruction Encoding</w:t>
      </w:r>
    </w:p>
    <w:p>
      <w:pPr>
        <w:numPr>
          <w:ilvl w:val="3"/>
          <w:numId w:val="900"/>
        </w:numPr>
        <w:spacing w:before="0" w:after="0"/>
      </w:pPr>
      <w:r>
        <w:t>Opcode Structure</w:t>
      </w:r>
    </w:p>
    <w:p>
      <w:pPr>
        <w:numPr>
          <w:ilvl w:val="1"/>
          <w:numId w:val="900"/>
        </w:numPr>
        <w:spacing w:before="0" w:after="0"/>
      </w:pPr>
      <w:r>
        <w:t>High-Level Languages</w:t>
      </w:r>
    </w:p>
    <w:p>
      <w:pPr>
        <w:numPr>
          <w:ilvl w:val="2"/>
          <w:numId w:val="900"/>
        </w:numPr>
        <w:spacing w:before="0" w:after="0"/>
      </w:pPr>
      <w:r>
        <w:t>C Programming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Pointer Arithmetic</w:t>
      </w:r>
    </w:p>
    <w:p>
      <w:pPr>
        <w:numPr>
          <w:ilvl w:val="3"/>
          <w:numId w:val="900"/>
        </w:numPr>
        <w:spacing w:before="0" w:after="0"/>
      </w:pPr>
      <w:r>
        <w:t>Compilation Process</w:t>
      </w:r>
    </w:p>
    <w:p>
      <w:pPr>
        <w:numPr>
          <w:ilvl w:val="2"/>
          <w:numId w:val="900"/>
        </w:numPr>
        <w:spacing w:before="0" w:after="0"/>
      </w:pPr>
      <w:r>
        <w:t>C++ Programming</w:t>
      </w:r>
    </w:p>
    <w:p>
      <w:pPr>
        <w:numPr>
          <w:ilvl w:val="3"/>
          <w:numId w:val="900"/>
        </w:numPr>
        <w:spacing w:before="0" w:after="0"/>
      </w:pPr>
      <w:r>
        <w:t>Object-Oriented Features</w:t>
      </w:r>
    </w:p>
    <w:p>
      <w:pPr>
        <w:numPr>
          <w:ilvl w:val="3"/>
          <w:numId w:val="900"/>
        </w:numPr>
        <w:spacing w:before="0" w:after="0"/>
      </w:pPr>
      <w:r>
        <w:t>Template Systems</w:t>
      </w:r>
    </w:p>
    <w:p>
      <w:pPr>
        <w:numPr>
          <w:ilvl w:val="3"/>
          <w:numId w:val="900"/>
        </w:numPr>
        <w:spacing w:before="0" w:after="0"/>
      </w:pPr>
      <w:r>
        <w:t>Standard Template Library</w:t>
      </w:r>
    </w:p>
    <w:p>
      <w:pPr>
        <w:numPr>
          <w:ilvl w:val="2"/>
          <w:numId w:val="900"/>
        </w:numPr>
        <w:spacing w:before="0" w:after="0"/>
      </w:pPr>
      <w:r>
        <w:t>Scripting Languages</w:t>
      </w:r>
    </w:p>
    <w:p>
      <w:pPr>
        <w:numPr>
          <w:ilvl w:val="3"/>
          <w:numId w:val="900"/>
        </w:numPr>
        <w:spacing w:before="0" w:after="0"/>
      </w:pPr>
      <w:r>
        <w:t>Python for Automation</w:t>
      </w:r>
    </w:p>
    <w:p>
      <w:pPr>
        <w:numPr>
          <w:ilvl w:val="3"/>
          <w:numId w:val="900"/>
        </w:numPr>
        <w:spacing w:before="0" w:after="0"/>
      </w:pPr>
      <w:r>
        <w:t>PowerShell Scripting</w:t>
      </w:r>
    </w:p>
    <w:p>
      <w:pPr>
        <w:numPr>
          <w:ilvl w:val="3"/>
          <w:numId w:val="900"/>
        </w:numPr>
        <w:spacing w:before="0" w:after="0"/>
      </w:pPr>
      <w:r>
        <w:t>Bash Scripting</w:t>
      </w:r>
    </w:p>
    <w:p>
      <w:pPr>
        <w:numPr>
          <w:ilvl w:val="0"/>
          <w:numId w:val="900"/>
        </w:numPr>
        <w:spacing w:before="0" w:after="0"/>
      </w:pPr>
      <w:r>
        <w:t>Data Structures and Algorithms</w:t>
      </w:r>
    </w:p>
    <w:p>
      <w:pPr>
        <w:numPr>
          <w:ilvl w:val="1"/>
          <w:numId w:val="900"/>
        </w:numPr>
        <w:spacing w:before="0" w:after="0"/>
      </w:pPr>
      <w:r>
        <w:t>Basic Data Structures</w:t>
      </w:r>
    </w:p>
    <w:p>
      <w:pPr>
        <w:numPr>
          <w:ilvl w:val="2"/>
          <w:numId w:val="900"/>
        </w:numPr>
        <w:spacing w:before="0" w:after="0"/>
      </w:pPr>
      <w:r>
        <w:t>Arrays and Lists</w:t>
      </w:r>
    </w:p>
    <w:p>
      <w:pPr>
        <w:numPr>
          <w:ilvl w:val="2"/>
          <w:numId w:val="900"/>
        </w:numPr>
        <w:spacing w:before="0" w:after="0"/>
      </w:pPr>
      <w:r>
        <w:t>Stacks and Queues</w:t>
      </w:r>
    </w:p>
    <w:p>
      <w:pPr>
        <w:numPr>
          <w:ilvl w:val="2"/>
          <w:numId w:val="900"/>
        </w:numPr>
        <w:spacing w:before="0" w:after="0"/>
      </w:pPr>
      <w:r>
        <w:t>Hash Tables</w:t>
      </w:r>
    </w:p>
    <w:p>
      <w:pPr>
        <w:numPr>
          <w:ilvl w:val="1"/>
          <w:numId w:val="900"/>
        </w:numPr>
        <w:spacing w:before="0" w:after="0"/>
      </w:pPr>
      <w:r>
        <w:t>Advanced Data Structures</w:t>
      </w:r>
    </w:p>
    <w:p>
      <w:pPr>
        <w:numPr>
          <w:ilvl w:val="2"/>
          <w:numId w:val="900"/>
        </w:numPr>
        <w:spacing w:before="0" w:after="0"/>
      </w:pPr>
      <w:r>
        <w:t>Trees and Graphs</w:t>
      </w:r>
    </w:p>
    <w:p>
      <w:pPr>
        <w:numPr>
          <w:ilvl w:val="2"/>
          <w:numId w:val="900"/>
        </w:numPr>
        <w:spacing w:before="0" w:after="0"/>
      </w:pPr>
      <w:r>
        <w:t>Heaps and Priority Queues</w:t>
      </w:r>
    </w:p>
    <w:p>
      <w:pPr>
        <w:numPr>
          <w:ilvl w:val="2"/>
          <w:numId w:val="900"/>
        </w:numPr>
        <w:spacing w:before="0" w:after="0"/>
      </w:pPr>
      <w:r>
        <w:t>Tries and Suffix Trees</w:t>
      </w:r>
    </w:p>
    <w:p>
      <w:pPr>
        <w:numPr>
          <w:ilvl w:val="1"/>
          <w:numId w:val="900"/>
        </w:numPr>
        <w:spacing w:before="0" w:after="0"/>
      </w:pPr>
      <w:r>
        <w:t>Algorithm Analysis</w:t>
      </w:r>
    </w:p>
    <w:p>
      <w:pPr>
        <w:numPr>
          <w:ilvl w:val="2"/>
          <w:numId w:val="900"/>
        </w:numPr>
        <w:spacing w:before="0" w:after="0"/>
      </w:pPr>
      <w:r>
        <w:t>Time and Space Complexity</w:t>
      </w:r>
    </w:p>
    <w:p>
      <w:pPr>
        <w:numPr>
          <w:ilvl w:val="2"/>
          <w:numId w:val="900"/>
        </w:numPr>
        <w:spacing w:before="0" w:after="0"/>
      </w:pPr>
      <w:r>
        <w:t>Big O Notation</w:t>
      </w:r>
    </w:p>
    <w:p>
      <w:pPr>
        <w:numPr>
          <w:ilvl w:val="2"/>
          <w:numId w:val="900"/>
        </w:numPr>
        <w:spacing w:before="0" w:after="0"/>
      </w:pPr>
      <w:r>
        <w:t>Algorithm Optimization</w:t>
      </w:r>
    </w:p>
    <w:p>
      <w:pPr>
        <w:numPr>
          <w:ilvl w:val="1"/>
          <w:numId w:val="900"/>
        </w:numPr>
        <w:spacing w:before="0" w:after="0"/>
      </w:pPr>
      <w:r>
        <w:t>Common Algorithms</w:t>
      </w:r>
    </w:p>
    <w:p>
      <w:pPr>
        <w:numPr>
          <w:ilvl w:val="2"/>
          <w:numId w:val="900"/>
        </w:numPr>
        <w:spacing w:before="0" w:after="0"/>
      </w:pPr>
      <w:r>
        <w:t>Sorting Algorithms</w:t>
      </w:r>
    </w:p>
    <w:p>
      <w:pPr>
        <w:numPr>
          <w:ilvl w:val="2"/>
          <w:numId w:val="900"/>
        </w:numPr>
        <w:spacing w:before="0" w:after="0"/>
      </w:pPr>
      <w:r>
        <w:t>Searching Algorithms</w:t>
      </w:r>
    </w:p>
    <w:p>
      <w:pPr>
        <w:numPr>
          <w:ilvl w:val="2"/>
          <w:numId w:val="900"/>
        </w:numPr>
        <w:spacing w:before="0" w:after="0"/>
      </w:pPr>
      <w:r>
        <w:t>Graph Algorithms</w:t>
      </w:r>
    </w:p>
    <w:p>
      <w:pPr>
        <w:numPr>
          <w:ilvl w:val="0"/>
          <w:numId w:val="900"/>
        </w:numPr>
        <w:spacing w:before="0" w:after="0"/>
      </w:pPr>
      <w:r>
        <w:t>Networking Fundamentals</w:t>
      </w:r>
    </w:p>
    <w:p>
      <w:pPr>
        <w:numPr>
          <w:ilvl w:val="1"/>
          <w:numId w:val="900"/>
        </w:numPr>
        <w:spacing w:before="0" w:after="0"/>
      </w:pPr>
      <w:r>
        <w:t>Network Models</w:t>
      </w:r>
    </w:p>
    <w:p>
      <w:pPr>
        <w:numPr>
          <w:ilvl w:val="2"/>
          <w:numId w:val="900"/>
        </w:numPr>
        <w:spacing w:before="0" w:after="0"/>
      </w:pPr>
      <w:r>
        <w:t>OSI Model</w:t>
      </w:r>
    </w:p>
    <w:p>
      <w:pPr>
        <w:numPr>
          <w:ilvl w:val="2"/>
          <w:numId w:val="900"/>
        </w:numPr>
        <w:spacing w:before="0" w:after="0"/>
      </w:pPr>
      <w:r>
        <w:t>TCP/IP Model</w:t>
      </w:r>
    </w:p>
    <w:p>
      <w:pPr>
        <w:numPr>
          <w:ilvl w:val="2"/>
          <w:numId w:val="900"/>
        </w:numPr>
        <w:spacing w:before="0" w:after="0"/>
      </w:pPr>
      <w:r>
        <w:t>Protocol Stack Concepts</w:t>
      </w:r>
    </w:p>
    <w:p>
      <w:pPr>
        <w:numPr>
          <w:ilvl w:val="1"/>
          <w:numId w:val="900"/>
        </w:numPr>
        <w:spacing w:before="0" w:after="0"/>
      </w:pPr>
      <w:r>
        <w:t>Internet Protocol Suite</w:t>
      </w:r>
    </w:p>
    <w:p>
      <w:pPr>
        <w:numPr>
          <w:ilvl w:val="2"/>
          <w:numId w:val="900"/>
        </w:numPr>
        <w:spacing w:before="0" w:after="0"/>
      </w:pPr>
      <w:r>
        <w:t>IP Addressing and Subnetting</w:t>
      </w:r>
    </w:p>
    <w:p>
      <w:pPr>
        <w:numPr>
          <w:ilvl w:val="2"/>
          <w:numId w:val="900"/>
        </w:numPr>
        <w:spacing w:before="0" w:after="0"/>
      </w:pPr>
      <w:r>
        <w:t>Routing and Switching</w:t>
      </w:r>
    </w:p>
    <w:p>
      <w:pPr>
        <w:numPr>
          <w:ilvl w:val="2"/>
          <w:numId w:val="900"/>
        </w:numPr>
        <w:spacing w:before="0" w:after="0"/>
      </w:pPr>
      <w:r>
        <w:t>Network Address Translation</w:t>
      </w:r>
    </w:p>
    <w:p>
      <w:pPr>
        <w:numPr>
          <w:ilvl w:val="1"/>
          <w:numId w:val="900"/>
        </w:numPr>
        <w:spacing w:before="0" w:after="0"/>
      </w:pPr>
      <w:r>
        <w:t>Common Protocols</w:t>
      </w:r>
    </w:p>
    <w:p>
      <w:pPr>
        <w:numPr>
          <w:ilvl w:val="2"/>
          <w:numId w:val="900"/>
        </w:numPr>
        <w:spacing w:before="0" w:after="0"/>
      </w:pPr>
      <w:r>
        <w:t>HTTP and HTTPS</w:t>
      </w:r>
    </w:p>
    <w:p>
      <w:pPr>
        <w:numPr>
          <w:ilvl w:val="2"/>
          <w:numId w:val="900"/>
        </w:numPr>
        <w:spacing w:before="0" w:after="0"/>
      </w:pPr>
      <w:r>
        <w:t>DNS Resolution</w:t>
      </w:r>
    </w:p>
    <w:p>
      <w:pPr>
        <w:numPr>
          <w:ilvl w:val="2"/>
          <w:numId w:val="900"/>
        </w:numPr>
        <w:spacing w:before="0" w:after="0"/>
      </w:pPr>
      <w:r>
        <w:t>SMTP and Email Protocols</w:t>
      </w:r>
    </w:p>
    <w:p>
      <w:pPr>
        <w:numPr>
          <w:ilvl w:val="2"/>
          <w:numId w:val="900"/>
        </w:numPr>
        <w:spacing w:before="0" w:after="0"/>
      </w:pPr>
      <w:r>
        <w:t>File Transfer Protocols</w:t>
      </w:r>
    </w:p>
    <w:p>
      <w:pPr>
        <w:numPr>
          <w:ilvl w:val="2"/>
          <w:numId w:val="900"/>
        </w:numPr>
        <w:spacing w:before="0" w:after="0"/>
      </w:pPr>
      <w:r>
        <w:t>Remote Access Protocols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Encryption and Authentication</w:t>
      </w:r>
    </w:p>
    <w:p>
      <w:pPr>
        <w:numPr>
          <w:ilvl w:val="2"/>
          <w:numId w:val="900"/>
        </w:numPr>
        <w:spacing w:before="0" w:after="0"/>
      </w:pPr>
      <w:r>
        <w:t>Firewalls and Access Control</w:t>
      </w:r>
    </w:p>
    <w:p>
      <w:pPr>
        <w:numPr>
          <w:ilvl w:val="2"/>
          <w:numId w:val="900"/>
        </w:numPr>
        <w:spacing w:before="0" w:after="0"/>
      </w:pPr>
      <w:r>
        <w:t>Network Monitoring</w:t>
      </w:r>
    </w:p>
    <w:p>
      <w:pPr>
        <w:pStyle w:val="Heading1"/>
      </w:pPr>
      <w:r>
        <w:t>Software Reverse Engineering</w:t>
      </w:r>
    </w:p>
    <w:p>
      <w:pPr>
        <w:numPr>
          <w:ilvl w:val="0"/>
          <w:numId w:val="900"/>
        </w:numPr>
        <w:spacing w:before="0" w:after="0"/>
      </w:pPr>
      <w:r>
        <w:t>Static Analysis</w:t>
      </w:r>
    </w:p>
    <w:p>
      <w:pPr>
        <w:numPr>
          <w:ilvl w:val="1"/>
          <w:numId w:val="900"/>
        </w:numPr>
        <w:spacing w:before="0" w:after="0"/>
      </w:pPr>
      <w:r>
        <w:t>Disassembly Process</w:t>
      </w:r>
    </w:p>
    <w:p>
      <w:pPr>
        <w:numPr>
          <w:ilvl w:val="2"/>
          <w:numId w:val="900"/>
        </w:numPr>
        <w:spacing w:before="0" w:after="0"/>
      </w:pPr>
      <w:r>
        <w:t>Linear Sweep Disassembly</w:t>
      </w:r>
    </w:p>
    <w:p>
      <w:pPr>
        <w:numPr>
          <w:ilvl w:val="2"/>
          <w:numId w:val="900"/>
        </w:numPr>
        <w:spacing w:before="0" w:after="0"/>
      </w:pPr>
      <w:r>
        <w:t>Recursive Traversal Disassembly</w:t>
      </w:r>
    </w:p>
    <w:p>
      <w:pPr>
        <w:numPr>
          <w:ilvl w:val="2"/>
          <w:numId w:val="900"/>
        </w:numPr>
        <w:spacing w:before="0" w:after="0"/>
      </w:pPr>
      <w:r>
        <w:t>Hybrid Disassembly Approaches</w:t>
      </w:r>
    </w:p>
    <w:p>
      <w:pPr>
        <w:numPr>
          <w:ilvl w:val="2"/>
          <w:numId w:val="900"/>
        </w:numPr>
        <w:spacing w:before="0" w:after="0"/>
      </w:pPr>
      <w:r>
        <w:t>Differentiating Code from Data</w:t>
      </w:r>
    </w:p>
    <w:p>
      <w:pPr>
        <w:numPr>
          <w:ilvl w:val="3"/>
          <w:numId w:val="900"/>
        </w:numPr>
        <w:spacing w:before="0" w:after="0"/>
      </w:pPr>
      <w:r>
        <w:t>Heuristic Analysis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Control Flow Analysis</w:t>
      </w:r>
    </w:p>
    <w:p>
      <w:pPr>
        <w:numPr>
          <w:ilvl w:val="2"/>
          <w:numId w:val="900"/>
        </w:numPr>
        <w:spacing w:before="0" w:after="0"/>
      </w:pPr>
      <w:r>
        <w:t>Basic Block Identification</w:t>
      </w:r>
    </w:p>
    <w:p>
      <w:pPr>
        <w:numPr>
          <w:ilvl w:val="2"/>
          <w:numId w:val="900"/>
        </w:numPr>
        <w:spacing w:before="0" w:after="0"/>
      </w:pPr>
      <w:r>
        <w:t>Control Flow Graph Generation</w:t>
      </w:r>
    </w:p>
    <w:p>
      <w:pPr>
        <w:numPr>
          <w:ilvl w:val="2"/>
          <w:numId w:val="900"/>
        </w:numPr>
        <w:spacing w:before="0" w:after="0"/>
      </w:pPr>
      <w:r>
        <w:t>Function Boundary Detection</w:t>
      </w:r>
    </w:p>
    <w:p>
      <w:pPr>
        <w:numPr>
          <w:ilvl w:val="2"/>
          <w:numId w:val="900"/>
        </w:numPr>
        <w:spacing w:before="0" w:after="0"/>
      </w:pPr>
      <w:r>
        <w:t>Call Graph Construction</w:t>
      </w:r>
    </w:p>
    <w:p>
      <w:pPr>
        <w:numPr>
          <w:ilvl w:val="1"/>
          <w:numId w:val="900"/>
        </w:numPr>
        <w:spacing w:before="0" w:after="0"/>
      </w:pPr>
      <w:r>
        <w:t>Function Analysis</w:t>
      </w:r>
    </w:p>
    <w:p>
      <w:pPr>
        <w:numPr>
          <w:ilvl w:val="2"/>
          <w:numId w:val="900"/>
        </w:numPr>
        <w:spacing w:before="0" w:after="0"/>
      </w:pPr>
      <w:r>
        <w:t>Function Identification Techniques</w:t>
      </w:r>
    </w:p>
    <w:p>
      <w:pPr>
        <w:numPr>
          <w:ilvl w:val="2"/>
          <w:numId w:val="900"/>
        </w:numPr>
        <w:spacing w:before="0" w:after="0"/>
      </w:pPr>
      <w:r>
        <w:t>Prologue and Epilogue Patterns</w:t>
      </w:r>
    </w:p>
    <w:p>
      <w:pPr>
        <w:numPr>
          <w:ilvl w:val="2"/>
          <w:numId w:val="900"/>
        </w:numPr>
        <w:spacing w:before="0" w:after="0"/>
      </w:pPr>
      <w:r>
        <w:t>Symbol Recovery Methods</w:t>
      </w:r>
    </w:p>
    <w:p>
      <w:pPr>
        <w:numPr>
          <w:ilvl w:val="2"/>
          <w:numId w:val="900"/>
        </w:numPr>
        <w:spacing w:before="0" w:after="0"/>
      </w:pPr>
      <w:r>
        <w:t>Function Signature Analysis</w:t>
      </w:r>
    </w:p>
    <w:p>
      <w:pPr>
        <w:numPr>
          <w:ilvl w:val="1"/>
          <w:numId w:val="900"/>
        </w:numPr>
        <w:spacing w:before="0" w:after="0"/>
      </w:pPr>
      <w:r>
        <w:t>Assembly Language Understanding</w:t>
      </w:r>
    </w:p>
    <w:p>
      <w:pPr>
        <w:numPr>
          <w:ilvl w:val="2"/>
          <w:numId w:val="900"/>
        </w:numPr>
        <w:spacing w:before="0" w:after="0"/>
      </w:pPr>
      <w:r>
        <w:t>x86 Architecture</w:t>
      </w:r>
    </w:p>
    <w:p>
      <w:pPr>
        <w:numPr>
          <w:ilvl w:val="3"/>
          <w:numId w:val="900"/>
        </w:numPr>
        <w:spacing w:before="0" w:after="0"/>
      </w:pPr>
      <w:r>
        <w:t>32-bit x86 Instructions</w:t>
      </w:r>
    </w:p>
    <w:p>
      <w:pPr>
        <w:numPr>
          <w:ilvl w:val="3"/>
          <w:numId w:val="900"/>
        </w:numPr>
        <w:spacing w:before="0" w:after="0"/>
      </w:pPr>
      <w:r>
        <w:t>Addressing Modes</w:t>
      </w:r>
    </w:p>
    <w:p>
      <w:pPr>
        <w:numPr>
          <w:ilvl w:val="3"/>
          <w:numId w:val="900"/>
        </w:numPr>
        <w:spacing w:before="0" w:after="0"/>
      </w:pPr>
      <w:r>
        <w:t>Instruction Encoding</w:t>
      </w:r>
    </w:p>
    <w:p>
      <w:pPr>
        <w:numPr>
          <w:ilvl w:val="3"/>
          <w:numId w:val="900"/>
        </w:numPr>
        <w:spacing w:before="0" w:after="0"/>
      </w:pPr>
      <w:r>
        <w:t>Flags and Conditions</w:t>
      </w:r>
    </w:p>
    <w:p>
      <w:pPr>
        <w:numPr>
          <w:ilvl w:val="2"/>
          <w:numId w:val="900"/>
        </w:numPr>
        <w:spacing w:before="0" w:after="0"/>
      </w:pPr>
      <w:r>
        <w:t>x86-64 Architecture</w:t>
      </w:r>
    </w:p>
    <w:p>
      <w:pPr>
        <w:numPr>
          <w:ilvl w:val="3"/>
          <w:numId w:val="900"/>
        </w:numPr>
        <w:spacing w:before="0" w:after="0"/>
      </w:pPr>
      <w:r>
        <w:t>64-bit Extensions</w:t>
      </w:r>
    </w:p>
    <w:p>
      <w:pPr>
        <w:numPr>
          <w:ilvl w:val="3"/>
          <w:numId w:val="900"/>
        </w:numPr>
        <w:spacing w:before="0" w:after="0"/>
      </w:pPr>
      <w:r>
        <w:t>Register Expansion</w:t>
      </w:r>
    </w:p>
    <w:p>
      <w:pPr>
        <w:numPr>
          <w:ilvl w:val="3"/>
          <w:numId w:val="900"/>
        </w:numPr>
        <w:spacing w:before="0" w:after="0"/>
      </w:pPr>
      <w:r>
        <w:t>Calling Conventions</w:t>
      </w:r>
    </w:p>
    <w:p>
      <w:pPr>
        <w:numPr>
          <w:ilvl w:val="3"/>
          <w:numId w:val="900"/>
        </w:numPr>
        <w:spacing w:before="0" w:after="0"/>
      </w:pPr>
      <w:r>
        <w:t>Memory Model</w:t>
      </w:r>
    </w:p>
    <w:p>
      <w:pPr>
        <w:numPr>
          <w:ilvl w:val="2"/>
          <w:numId w:val="900"/>
        </w:numPr>
        <w:spacing w:before="0" w:after="0"/>
      </w:pPr>
      <w:r>
        <w:t>ARM Architecture</w:t>
      </w:r>
    </w:p>
    <w:p>
      <w:pPr>
        <w:numPr>
          <w:ilvl w:val="3"/>
          <w:numId w:val="900"/>
        </w:numPr>
        <w:spacing w:before="0" w:after="0"/>
      </w:pPr>
      <w:r>
        <w:t>ARM Instruction Set</w:t>
      </w:r>
    </w:p>
    <w:p>
      <w:pPr>
        <w:numPr>
          <w:ilvl w:val="3"/>
          <w:numId w:val="900"/>
        </w:numPr>
        <w:spacing w:before="0" w:after="0"/>
      </w:pPr>
      <w:r>
        <w:t>Thumb Mode</w:t>
      </w:r>
    </w:p>
    <w:p>
      <w:pPr>
        <w:numPr>
          <w:ilvl w:val="3"/>
          <w:numId w:val="900"/>
        </w:numPr>
        <w:spacing w:before="0" w:after="0"/>
      </w:pPr>
      <w:r>
        <w:t>Register Usage Patterns</w:t>
      </w:r>
    </w:p>
    <w:p>
      <w:pPr>
        <w:numPr>
          <w:ilvl w:val="3"/>
          <w:numId w:val="900"/>
        </w:numPr>
        <w:spacing w:before="0" w:after="0"/>
      </w:pPr>
      <w:r>
        <w:t>Conditional Execution</w:t>
      </w:r>
    </w:p>
    <w:p>
      <w:pPr>
        <w:numPr>
          <w:ilvl w:val="2"/>
          <w:numId w:val="900"/>
        </w:numPr>
        <w:spacing w:before="0" w:after="0"/>
      </w:pPr>
      <w:r>
        <w:t>AArch64 Architecture</w:t>
      </w:r>
    </w:p>
    <w:p>
      <w:pPr>
        <w:numPr>
          <w:ilvl w:val="3"/>
          <w:numId w:val="900"/>
        </w:numPr>
        <w:spacing w:before="0" w:after="0"/>
      </w:pPr>
      <w:r>
        <w:t>64-bit ARM Features</w:t>
      </w:r>
    </w:p>
    <w:p>
      <w:pPr>
        <w:numPr>
          <w:ilvl w:val="3"/>
          <w:numId w:val="900"/>
        </w:numPr>
        <w:spacing w:before="0" w:after="0"/>
      </w:pPr>
      <w:r>
        <w:t>SIMD Instructions</w:t>
      </w:r>
    </w:p>
    <w:p>
      <w:pPr>
        <w:numPr>
          <w:ilvl w:val="3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Common Instruction Categories</w:t>
      </w:r>
    </w:p>
    <w:p>
      <w:pPr>
        <w:numPr>
          <w:ilvl w:val="2"/>
          <w:numId w:val="900"/>
        </w:numPr>
        <w:spacing w:before="0" w:after="0"/>
      </w:pPr>
      <w:r>
        <w:t>Data Movement Instructions</w:t>
      </w:r>
    </w:p>
    <w:p>
      <w:pPr>
        <w:numPr>
          <w:ilvl w:val="3"/>
          <w:numId w:val="900"/>
        </w:numPr>
        <w:spacing w:before="0" w:after="0"/>
      </w:pPr>
      <w:r>
        <w:t>MOV Operations</w:t>
      </w:r>
    </w:p>
    <w:p>
      <w:pPr>
        <w:numPr>
          <w:ilvl w:val="3"/>
          <w:numId w:val="900"/>
        </w:numPr>
        <w:spacing w:before="0" w:after="0"/>
      </w:pPr>
      <w:r>
        <w:t>Stack Operations (PUSH/POP)</w:t>
      </w:r>
    </w:p>
    <w:p>
      <w:pPr>
        <w:numPr>
          <w:ilvl w:val="3"/>
          <w:numId w:val="900"/>
        </w:numPr>
        <w:spacing w:before="0" w:after="0"/>
      </w:pPr>
      <w:r>
        <w:t>Load and Store</w:t>
      </w:r>
    </w:p>
    <w:p>
      <w:pPr>
        <w:numPr>
          <w:ilvl w:val="2"/>
          <w:numId w:val="900"/>
        </w:numPr>
        <w:spacing w:before="0" w:after="0"/>
      </w:pPr>
      <w:r>
        <w:t>Arithmetic and Logic Instructions</w:t>
      </w:r>
    </w:p>
    <w:p>
      <w:pPr>
        <w:numPr>
          <w:ilvl w:val="3"/>
          <w:numId w:val="900"/>
        </w:numPr>
        <w:spacing w:before="0" w:after="0"/>
      </w:pPr>
      <w:r>
        <w:t>Addition and Subtraction</w:t>
      </w:r>
    </w:p>
    <w:p>
      <w:pPr>
        <w:numPr>
          <w:ilvl w:val="3"/>
          <w:numId w:val="900"/>
        </w:numPr>
        <w:spacing w:before="0" w:after="0"/>
      </w:pPr>
      <w:r>
        <w:t>Bitwise Operations</w:t>
      </w:r>
    </w:p>
    <w:p>
      <w:pPr>
        <w:numPr>
          <w:ilvl w:val="3"/>
          <w:numId w:val="900"/>
        </w:numPr>
        <w:spacing w:before="0" w:after="0"/>
      </w:pPr>
      <w:r>
        <w:t>Shift and Rotate</w:t>
      </w:r>
    </w:p>
    <w:p>
      <w:pPr>
        <w:numPr>
          <w:ilvl w:val="2"/>
          <w:numId w:val="900"/>
        </w:numPr>
        <w:spacing w:before="0" w:after="0"/>
      </w:pPr>
      <w:r>
        <w:t>Control Flow Instructions</w:t>
      </w:r>
    </w:p>
    <w:p>
      <w:pPr>
        <w:numPr>
          <w:ilvl w:val="3"/>
          <w:numId w:val="900"/>
        </w:numPr>
        <w:spacing w:before="0" w:after="0"/>
      </w:pPr>
      <w:r>
        <w:t>Unconditional Jumps</w:t>
      </w:r>
    </w:p>
    <w:p>
      <w:pPr>
        <w:numPr>
          <w:ilvl w:val="3"/>
          <w:numId w:val="900"/>
        </w:numPr>
        <w:spacing w:before="0" w:after="0"/>
      </w:pPr>
      <w:r>
        <w:t>Conditional Branches</w:t>
      </w:r>
    </w:p>
    <w:p>
      <w:pPr>
        <w:numPr>
          <w:ilvl w:val="3"/>
          <w:numId w:val="900"/>
        </w:numPr>
        <w:spacing w:before="0" w:after="0"/>
      </w:pPr>
      <w:r>
        <w:t>Function Calls and Returns</w:t>
      </w:r>
    </w:p>
    <w:p>
      <w:pPr>
        <w:numPr>
          <w:ilvl w:val="3"/>
          <w:numId w:val="900"/>
        </w:numPr>
        <w:spacing w:before="0" w:after="0"/>
      </w:pPr>
      <w:r>
        <w:t>Loop Constructs</w:t>
      </w:r>
    </w:p>
    <w:p>
      <w:pPr>
        <w:numPr>
          <w:ilvl w:val="1"/>
          <w:numId w:val="900"/>
        </w:numPr>
        <w:spacing w:before="0" w:after="0"/>
      </w:pPr>
      <w:r>
        <w:t>Calling Conventions</w:t>
      </w:r>
    </w:p>
    <w:p>
      <w:pPr>
        <w:numPr>
          <w:ilvl w:val="2"/>
          <w:numId w:val="900"/>
        </w:numPr>
        <w:spacing w:before="0" w:after="0"/>
      </w:pPr>
      <w:r>
        <w:t>cdecl Convention</w:t>
      </w:r>
    </w:p>
    <w:p>
      <w:pPr>
        <w:numPr>
          <w:ilvl w:val="2"/>
          <w:numId w:val="900"/>
        </w:numPr>
        <w:spacing w:before="0" w:after="0"/>
      </w:pPr>
      <w:r>
        <w:t>stdcall Convention</w:t>
      </w:r>
    </w:p>
    <w:p>
      <w:pPr>
        <w:numPr>
          <w:ilvl w:val="2"/>
          <w:numId w:val="900"/>
        </w:numPr>
        <w:spacing w:before="0" w:after="0"/>
      </w:pPr>
      <w:r>
        <w:t>fastcall Convention</w:t>
      </w:r>
    </w:p>
    <w:p>
      <w:pPr>
        <w:numPr>
          <w:ilvl w:val="2"/>
          <w:numId w:val="900"/>
        </w:numPr>
        <w:spacing w:before="0" w:after="0"/>
      </w:pPr>
      <w:r>
        <w:t>System V AMD64 ABI</w:t>
      </w:r>
    </w:p>
    <w:p>
      <w:pPr>
        <w:numPr>
          <w:ilvl w:val="2"/>
          <w:numId w:val="900"/>
        </w:numPr>
        <w:spacing w:before="0" w:after="0"/>
      </w:pPr>
      <w:r>
        <w:t>Microsoft x64 Calling Convention</w:t>
      </w:r>
    </w:p>
    <w:p>
      <w:pPr>
        <w:numPr>
          <w:ilvl w:val="1"/>
          <w:numId w:val="900"/>
        </w:numPr>
        <w:spacing w:before="0" w:after="0"/>
      </w:pPr>
      <w:r>
        <w:t>Decompilation Techniques</w:t>
      </w:r>
    </w:p>
    <w:p>
      <w:pPr>
        <w:numPr>
          <w:ilvl w:val="2"/>
          <w:numId w:val="900"/>
        </w:numPr>
        <w:spacing w:before="0" w:after="0"/>
      </w:pPr>
      <w:r>
        <w:t>Assembly to High-Level Language Translation</w:t>
      </w:r>
    </w:p>
    <w:p>
      <w:pPr>
        <w:numPr>
          <w:ilvl w:val="2"/>
          <w:numId w:val="900"/>
        </w:numPr>
        <w:spacing w:before="0" w:after="0"/>
      </w:pPr>
      <w:r>
        <w:t>Type Inference and Recovery</w:t>
      </w:r>
    </w:p>
    <w:p>
      <w:pPr>
        <w:numPr>
          <w:ilvl w:val="2"/>
          <w:numId w:val="900"/>
        </w:numPr>
        <w:spacing w:before="0" w:after="0"/>
      </w:pPr>
      <w:r>
        <w:t>Variable and Function Naming</w:t>
      </w:r>
    </w:p>
    <w:p>
      <w:pPr>
        <w:numPr>
          <w:ilvl w:val="2"/>
          <w:numId w:val="900"/>
        </w:numPr>
        <w:spacing w:before="0" w:after="0"/>
      </w:pPr>
      <w:r>
        <w:t>Control Structure Reconstruction</w:t>
      </w:r>
    </w:p>
    <w:p>
      <w:pPr>
        <w:numPr>
          <w:ilvl w:val="2"/>
          <w:numId w:val="900"/>
        </w:numPr>
        <w:spacing w:before="0" w:after="0"/>
      </w:pPr>
      <w:r>
        <w:t>Data Structure Recovery</w:t>
      </w:r>
    </w:p>
    <w:p>
      <w:pPr>
        <w:numPr>
          <w:ilvl w:val="1"/>
          <w:numId w:val="900"/>
        </w:numPr>
        <w:spacing w:before="0" w:after="0"/>
      </w:pPr>
      <w:r>
        <w:t>Executable File Format Analysis</w:t>
      </w:r>
    </w:p>
    <w:p>
      <w:pPr>
        <w:numPr>
          <w:ilvl w:val="2"/>
          <w:numId w:val="900"/>
        </w:numPr>
        <w:spacing w:before="0" w:after="0"/>
      </w:pPr>
      <w:r>
        <w:t>Portable Executable (PE) Format</w:t>
      </w:r>
    </w:p>
    <w:p>
      <w:pPr>
        <w:numPr>
          <w:ilvl w:val="3"/>
          <w:numId w:val="900"/>
        </w:numPr>
        <w:spacing w:before="0" w:after="0"/>
      </w:pPr>
      <w:r>
        <w:t>PE Header Structure</w:t>
      </w:r>
    </w:p>
    <w:p>
      <w:pPr>
        <w:numPr>
          <w:ilvl w:val="3"/>
          <w:numId w:val="900"/>
        </w:numPr>
        <w:spacing w:before="0" w:after="0"/>
      </w:pPr>
      <w:r>
        <w:t>Section Organization</w:t>
      </w:r>
    </w:p>
    <w:p>
      <w:pPr>
        <w:numPr>
          <w:ilvl w:val="3"/>
          <w:numId w:val="900"/>
        </w:numPr>
        <w:spacing w:before="0" w:after="0"/>
      </w:pPr>
      <w:r>
        <w:t>Import and Export Tables</w:t>
      </w:r>
    </w:p>
    <w:p>
      <w:pPr>
        <w:numPr>
          <w:ilvl w:val="3"/>
          <w:numId w:val="900"/>
        </w:numPr>
        <w:spacing w:before="0" w:after="0"/>
      </w:pPr>
      <w:r>
        <w:t>Resource Sections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Executable and Linkable Format (ELF)</w:t>
      </w:r>
    </w:p>
    <w:p>
      <w:pPr>
        <w:numPr>
          <w:ilvl w:val="3"/>
          <w:numId w:val="900"/>
        </w:numPr>
        <w:spacing w:before="0" w:after="0"/>
      </w:pPr>
      <w:r>
        <w:t>ELF Header Analysis</w:t>
      </w:r>
    </w:p>
    <w:p>
      <w:pPr>
        <w:numPr>
          <w:ilvl w:val="3"/>
          <w:numId w:val="900"/>
        </w:numPr>
        <w:spacing w:before="0" w:after="0"/>
      </w:pPr>
      <w:r>
        <w:t>Program Headers</w:t>
      </w:r>
    </w:p>
    <w:p>
      <w:pPr>
        <w:numPr>
          <w:ilvl w:val="3"/>
          <w:numId w:val="900"/>
        </w:numPr>
        <w:spacing w:before="0" w:after="0"/>
      </w:pPr>
      <w:r>
        <w:t>Section Headers</w:t>
      </w:r>
    </w:p>
    <w:p>
      <w:pPr>
        <w:numPr>
          <w:ilvl w:val="3"/>
          <w:numId w:val="900"/>
        </w:numPr>
        <w:spacing w:before="0" w:after="0"/>
      </w:pPr>
      <w:r>
        <w:t>Symbol Tables</w:t>
      </w:r>
    </w:p>
    <w:p>
      <w:pPr>
        <w:numPr>
          <w:ilvl w:val="3"/>
          <w:numId w:val="900"/>
        </w:numPr>
        <w:spacing w:before="0" w:after="0"/>
      </w:pPr>
      <w:r>
        <w:t>Dynamic Linking Information</w:t>
      </w:r>
    </w:p>
    <w:p>
      <w:pPr>
        <w:numPr>
          <w:ilvl w:val="2"/>
          <w:numId w:val="900"/>
        </w:numPr>
        <w:spacing w:before="0" w:after="0"/>
      </w:pPr>
      <w:r>
        <w:t>Mach-O Format</w:t>
      </w:r>
    </w:p>
    <w:p>
      <w:pPr>
        <w:numPr>
          <w:ilvl w:val="3"/>
          <w:numId w:val="900"/>
        </w:numPr>
        <w:spacing w:before="0" w:after="0"/>
      </w:pPr>
      <w:r>
        <w:t>Mach-O Header Structure</w:t>
      </w:r>
    </w:p>
    <w:p>
      <w:pPr>
        <w:numPr>
          <w:ilvl w:val="3"/>
          <w:numId w:val="900"/>
        </w:numPr>
        <w:spacing w:before="0" w:after="0"/>
      </w:pPr>
      <w:r>
        <w:t>Load Commands</w:t>
      </w:r>
    </w:p>
    <w:p>
      <w:pPr>
        <w:numPr>
          <w:ilvl w:val="3"/>
          <w:numId w:val="900"/>
        </w:numPr>
        <w:spacing w:before="0" w:after="0"/>
      </w:pPr>
      <w:r>
        <w:t>Segment and Section Layout</w:t>
      </w:r>
    </w:p>
    <w:p>
      <w:pPr>
        <w:numPr>
          <w:ilvl w:val="3"/>
          <w:numId w:val="900"/>
        </w:numPr>
        <w:spacing w:before="0" w:after="0"/>
      </w:pPr>
      <w:r>
        <w:t>Universal Binaries</w:t>
      </w:r>
    </w:p>
    <w:p>
      <w:pPr>
        <w:numPr>
          <w:ilvl w:val="1"/>
          <w:numId w:val="900"/>
        </w:numPr>
        <w:spacing w:before="0" w:after="0"/>
      </w:pPr>
      <w:r>
        <w:t>String and Resource Analysis</w:t>
      </w:r>
    </w:p>
    <w:p>
      <w:pPr>
        <w:numPr>
          <w:ilvl w:val="2"/>
          <w:numId w:val="900"/>
        </w:numPr>
        <w:spacing w:before="0" w:after="0"/>
      </w:pPr>
      <w:r>
        <w:t>String Extraction Techniques</w:t>
      </w:r>
    </w:p>
    <w:p>
      <w:pPr>
        <w:numPr>
          <w:ilvl w:val="2"/>
          <w:numId w:val="900"/>
        </w:numPr>
        <w:spacing w:before="0" w:after="0"/>
      </w:pPr>
      <w:r>
        <w:t>Unicode and Encoding Analysis</w:t>
      </w:r>
    </w:p>
    <w:p>
      <w:pPr>
        <w:numPr>
          <w:ilvl w:val="2"/>
          <w:numId w:val="900"/>
        </w:numPr>
        <w:spacing w:before="0" w:after="0"/>
      </w:pPr>
      <w:r>
        <w:t>Resource Enumeration</w:t>
      </w:r>
    </w:p>
    <w:p>
      <w:pPr>
        <w:numPr>
          <w:ilvl w:val="2"/>
          <w:numId w:val="900"/>
        </w:numPr>
        <w:spacing w:before="0" w:after="0"/>
      </w:pPr>
      <w:r>
        <w:t>Embedded File Detection</w:t>
      </w:r>
    </w:p>
    <w:p>
      <w:pPr>
        <w:numPr>
          <w:ilvl w:val="2"/>
          <w:numId w:val="900"/>
        </w:numPr>
        <w:spacing w:before="0" w:after="0"/>
      </w:pPr>
      <w:r>
        <w:t>Cryptographic Constant Identification</w:t>
      </w:r>
    </w:p>
    <w:p>
      <w:pPr>
        <w:numPr>
          <w:ilvl w:val="0"/>
          <w:numId w:val="900"/>
        </w:numPr>
        <w:spacing w:before="0" w:after="0"/>
      </w:pPr>
      <w:r>
        <w:t>Dynamic Analysis</w:t>
      </w:r>
    </w:p>
    <w:p>
      <w:pPr>
        <w:numPr>
          <w:ilvl w:val="1"/>
          <w:numId w:val="900"/>
        </w:numPr>
        <w:spacing w:before="0" w:after="0"/>
      </w:pPr>
      <w:r>
        <w:t>Analysis Environment Setup</w:t>
      </w:r>
    </w:p>
    <w:p>
      <w:pPr>
        <w:numPr>
          <w:ilvl w:val="2"/>
          <w:numId w:val="900"/>
        </w:numPr>
        <w:spacing w:before="0" w:after="0"/>
      </w:pPr>
      <w:r>
        <w:t>Virtual Machine Configuration</w:t>
      </w:r>
    </w:p>
    <w:p>
      <w:pPr>
        <w:numPr>
          <w:ilvl w:val="3"/>
          <w:numId w:val="900"/>
        </w:numPr>
        <w:spacing w:before="0" w:after="0"/>
      </w:pPr>
      <w:r>
        <w:t>Snapshot Management</w:t>
      </w:r>
    </w:p>
    <w:p>
      <w:pPr>
        <w:numPr>
          <w:ilvl w:val="3"/>
          <w:numId w:val="900"/>
        </w:numPr>
        <w:spacing w:before="0" w:after="0"/>
      </w:pPr>
      <w:r>
        <w:t>Network Isolation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Sandbox Environments</w:t>
      </w:r>
    </w:p>
    <w:p>
      <w:pPr>
        <w:numPr>
          <w:ilvl w:val="3"/>
          <w:numId w:val="900"/>
        </w:numPr>
        <w:spacing w:before="0" w:after="0"/>
      </w:pPr>
      <w:r>
        <w:t>Automated Analysis Platforms</w:t>
      </w:r>
    </w:p>
    <w:p>
      <w:pPr>
        <w:numPr>
          <w:ilvl w:val="3"/>
          <w:numId w:val="900"/>
        </w:numPr>
        <w:spacing w:before="0" w:after="0"/>
      </w:pPr>
      <w:r>
        <w:t>Behavioral Monitoring</w:t>
      </w:r>
    </w:p>
    <w:p>
      <w:pPr>
        <w:numPr>
          <w:ilvl w:val="3"/>
          <w:numId w:val="900"/>
        </w:numPr>
        <w:spacing w:before="0" w:after="0"/>
      </w:pPr>
      <w:r>
        <w:t>Evasion Detection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Debugger Attachment Methods</w:t>
      </w:r>
    </w:p>
    <w:p>
      <w:pPr>
        <w:numPr>
          <w:ilvl w:val="2"/>
          <w:numId w:val="900"/>
        </w:numPr>
        <w:spacing w:before="0" w:after="0"/>
      </w:pPr>
      <w:r>
        <w:t>Process Launch Under Debugger</w:t>
      </w:r>
    </w:p>
    <w:p>
      <w:pPr>
        <w:numPr>
          <w:ilvl w:val="2"/>
          <w:numId w:val="900"/>
        </w:numPr>
        <w:spacing w:before="0" w:after="0"/>
      </w:pPr>
      <w:r>
        <w:t>Remote Debugging Setup</w:t>
      </w:r>
    </w:p>
    <w:p>
      <w:pPr>
        <w:numPr>
          <w:ilvl w:val="2"/>
          <w:numId w:val="900"/>
        </w:numPr>
        <w:spacing w:before="0" w:after="0"/>
      </w:pPr>
      <w:r>
        <w:t>Kernel-Mode Debugging</w:t>
      </w:r>
    </w:p>
    <w:p>
      <w:pPr>
        <w:numPr>
          <w:ilvl w:val="1"/>
          <w:numId w:val="900"/>
        </w:numPr>
        <w:spacing w:before="0" w:after="0"/>
      </w:pPr>
      <w:r>
        <w:t>Breakpoint Management</w:t>
      </w:r>
    </w:p>
    <w:p>
      <w:pPr>
        <w:numPr>
          <w:ilvl w:val="2"/>
          <w:numId w:val="900"/>
        </w:numPr>
        <w:spacing w:before="0" w:after="0"/>
      </w:pPr>
      <w:r>
        <w:t>Software Breakpoints</w:t>
      </w:r>
    </w:p>
    <w:p>
      <w:pPr>
        <w:numPr>
          <w:ilvl w:val="2"/>
          <w:numId w:val="900"/>
        </w:numPr>
        <w:spacing w:before="0" w:after="0"/>
      </w:pPr>
      <w:r>
        <w:t>Hardware Breakpoints</w:t>
      </w:r>
    </w:p>
    <w:p>
      <w:pPr>
        <w:numPr>
          <w:ilvl w:val="2"/>
          <w:numId w:val="900"/>
        </w:numPr>
        <w:spacing w:before="0" w:after="0"/>
      </w:pPr>
      <w:r>
        <w:t>Conditional Breakpoints</w:t>
      </w:r>
    </w:p>
    <w:p>
      <w:pPr>
        <w:numPr>
          <w:ilvl w:val="2"/>
          <w:numId w:val="900"/>
        </w:numPr>
        <w:spacing w:before="0" w:after="0"/>
      </w:pPr>
      <w:r>
        <w:t>Memory Breakpoints</w:t>
      </w:r>
    </w:p>
    <w:p>
      <w:pPr>
        <w:numPr>
          <w:ilvl w:val="2"/>
          <w:numId w:val="900"/>
        </w:numPr>
        <w:spacing w:before="0" w:after="0"/>
      </w:pPr>
      <w:r>
        <w:t>Exception Breakpoints</w:t>
      </w:r>
    </w:p>
    <w:p>
      <w:pPr>
        <w:numPr>
          <w:ilvl w:val="1"/>
          <w:numId w:val="900"/>
        </w:numPr>
        <w:spacing w:before="0" w:after="0"/>
      </w:pPr>
      <w:r>
        <w:t>Code Execution Control</w:t>
      </w:r>
    </w:p>
    <w:p>
      <w:pPr>
        <w:numPr>
          <w:ilvl w:val="2"/>
          <w:numId w:val="900"/>
        </w:numPr>
        <w:spacing w:before="0" w:after="0"/>
      </w:pPr>
      <w:r>
        <w:t>Single-Step Execution</w:t>
      </w:r>
    </w:p>
    <w:p>
      <w:pPr>
        <w:numPr>
          <w:ilvl w:val="2"/>
          <w:numId w:val="900"/>
        </w:numPr>
        <w:spacing w:before="0" w:after="0"/>
      </w:pPr>
      <w:r>
        <w:t>Step Over Operations</w:t>
      </w:r>
    </w:p>
    <w:p>
      <w:pPr>
        <w:numPr>
          <w:ilvl w:val="2"/>
          <w:numId w:val="900"/>
        </w:numPr>
        <w:spacing w:before="0" w:after="0"/>
      </w:pPr>
      <w:r>
        <w:t>Step Into Functions</w:t>
      </w:r>
    </w:p>
    <w:p>
      <w:pPr>
        <w:numPr>
          <w:ilvl w:val="2"/>
          <w:numId w:val="900"/>
        </w:numPr>
        <w:spacing w:before="0" w:after="0"/>
      </w:pPr>
      <w:r>
        <w:t>Step Out of Functions</w:t>
      </w:r>
    </w:p>
    <w:p>
      <w:pPr>
        <w:numPr>
          <w:ilvl w:val="2"/>
          <w:numId w:val="900"/>
        </w:numPr>
        <w:spacing w:before="0" w:after="0"/>
      </w:pPr>
      <w:r>
        <w:t>Run to Cursor</w:t>
      </w:r>
    </w:p>
    <w:p>
      <w:pPr>
        <w:numPr>
          <w:ilvl w:val="1"/>
          <w:numId w:val="900"/>
        </w:numPr>
        <w:spacing w:before="0" w:after="0"/>
      </w:pPr>
      <w:r>
        <w:t>Memory Analysis</w:t>
      </w:r>
    </w:p>
    <w:p>
      <w:pPr>
        <w:numPr>
          <w:ilvl w:val="2"/>
          <w:numId w:val="900"/>
        </w:numPr>
        <w:spacing w:before="0" w:after="0"/>
      </w:pPr>
      <w:r>
        <w:t>Memory Inspection Techniques</w:t>
      </w:r>
    </w:p>
    <w:p>
      <w:pPr>
        <w:numPr>
          <w:ilvl w:val="2"/>
          <w:numId w:val="900"/>
        </w:numPr>
        <w:spacing w:before="0" w:after="0"/>
      </w:pPr>
      <w:r>
        <w:t>Memory Modification Methods</w:t>
      </w:r>
    </w:p>
    <w:p>
      <w:pPr>
        <w:numPr>
          <w:ilvl w:val="2"/>
          <w:numId w:val="900"/>
        </w:numPr>
        <w:spacing w:before="0" w:after="0"/>
      </w:pPr>
      <w:r>
        <w:t>Heap Analysis</w:t>
      </w:r>
    </w:p>
    <w:p>
      <w:pPr>
        <w:numPr>
          <w:ilvl w:val="2"/>
          <w:numId w:val="900"/>
        </w:numPr>
        <w:spacing w:before="0" w:after="0"/>
      </w:pPr>
      <w:r>
        <w:t>Stack Analysis</w:t>
      </w:r>
    </w:p>
    <w:p>
      <w:pPr>
        <w:numPr>
          <w:ilvl w:val="2"/>
          <w:numId w:val="900"/>
        </w:numPr>
        <w:spacing w:before="0" w:after="0"/>
      </w:pPr>
      <w:r>
        <w:t>Memory Mapping Examination</w:t>
      </w:r>
    </w:p>
    <w:p>
      <w:pPr>
        <w:numPr>
          <w:ilvl w:val="1"/>
          <w:numId w:val="900"/>
        </w:numPr>
        <w:spacing w:before="0" w:after="0"/>
      </w:pPr>
      <w:r>
        <w:t>Register Analysis</w:t>
      </w:r>
    </w:p>
    <w:p>
      <w:pPr>
        <w:numPr>
          <w:ilvl w:val="2"/>
          <w:numId w:val="900"/>
        </w:numPr>
        <w:spacing w:before="0" w:after="0"/>
      </w:pPr>
      <w:r>
        <w:t>Register State Inspection</w:t>
      </w:r>
    </w:p>
    <w:p>
      <w:pPr>
        <w:numPr>
          <w:ilvl w:val="2"/>
          <w:numId w:val="900"/>
        </w:numPr>
        <w:spacing w:before="0" w:after="0"/>
      </w:pPr>
      <w:r>
        <w:t>Register Modification</w:t>
      </w:r>
    </w:p>
    <w:p>
      <w:pPr>
        <w:numPr>
          <w:ilvl w:val="2"/>
          <w:numId w:val="900"/>
        </w:numPr>
        <w:spacing w:before="0" w:after="0"/>
      </w:pPr>
      <w:r>
        <w:t>Flag Analysis</w:t>
      </w:r>
    </w:p>
    <w:p>
      <w:pPr>
        <w:numPr>
          <w:ilvl w:val="2"/>
          <w:numId w:val="900"/>
        </w:numPr>
        <w:spacing w:before="0" w:after="0"/>
      </w:pPr>
      <w:r>
        <w:t>Floating-Point Registers</w:t>
      </w:r>
    </w:p>
    <w:p>
      <w:pPr>
        <w:numPr>
          <w:ilvl w:val="1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System Call Tracing</w:t>
      </w:r>
    </w:p>
    <w:p>
      <w:pPr>
        <w:numPr>
          <w:ilvl w:val="3"/>
          <w:numId w:val="900"/>
        </w:numPr>
        <w:spacing w:before="0" w:after="0"/>
      </w:pPr>
      <w:r>
        <w:t>strace Usage</w:t>
      </w:r>
    </w:p>
    <w:p>
      <w:pPr>
        <w:numPr>
          <w:ilvl w:val="3"/>
          <w:numId w:val="900"/>
        </w:numPr>
        <w:spacing w:before="0" w:after="0"/>
      </w:pPr>
      <w:r>
        <w:t>dtrace Scripting</w:t>
      </w:r>
    </w:p>
    <w:p>
      <w:pPr>
        <w:numPr>
          <w:ilvl w:val="3"/>
          <w:numId w:val="900"/>
        </w:numPr>
        <w:spacing w:before="0" w:after="0"/>
      </w:pPr>
      <w:r>
        <w:t>Sysmon Configuration</w:t>
      </w:r>
    </w:p>
    <w:p>
      <w:pPr>
        <w:numPr>
          <w:ilvl w:val="2"/>
          <w:numId w:val="900"/>
        </w:numPr>
        <w:spacing w:before="0" w:after="0"/>
      </w:pPr>
      <w:r>
        <w:t>API Monitoring</w:t>
      </w:r>
    </w:p>
    <w:p>
      <w:pPr>
        <w:numPr>
          <w:ilvl w:val="3"/>
          <w:numId w:val="900"/>
        </w:numPr>
        <w:spacing w:before="0" w:after="0"/>
      </w:pPr>
      <w:r>
        <w:t>API Hooking Techniques</w:t>
      </w:r>
    </w:p>
    <w:p>
      <w:pPr>
        <w:numPr>
          <w:ilvl w:val="3"/>
          <w:numId w:val="900"/>
        </w:numPr>
        <w:spacing w:before="0" w:after="0"/>
      </w:pPr>
      <w:r>
        <w:t>Import Address Table Hooking</w:t>
      </w:r>
    </w:p>
    <w:p>
      <w:pPr>
        <w:numPr>
          <w:ilvl w:val="3"/>
          <w:numId w:val="900"/>
        </w:numPr>
        <w:spacing w:before="0" w:after="0"/>
      </w:pPr>
      <w:r>
        <w:t>Inline Hooking Methods</w:t>
      </w:r>
    </w:p>
    <w:p>
      <w:pPr>
        <w:numPr>
          <w:ilvl w:val="2"/>
          <w:numId w:val="900"/>
        </w:numPr>
        <w:spacing w:before="0" w:after="0"/>
      </w:pPr>
      <w:r>
        <w:t>File System Monitoring</w:t>
      </w:r>
    </w:p>
    <w:p>
      <w:pPr>
        <w:numPr>
          <w:ilvl w:val="3"/>
          <w:numId w:val="900"/>
        </w:numPr>
        <w:spacing w:before="0" w:after="0"/>
      </w:pPr>
      <w:r>
        <w:t>File Access Tracking</w:t>
      </w:r>
    </w:p>
    <w:p>
      <w:pPr>
        <w:numPr>
          <w:ilvl w:val="3"/>
          <w:numId w:val="900"/>
        </w:numPr>
        <w:spacing w:before="0" w:after="0"/>
      </w:pPr>
      <w:r>
        <w:t>Registry Monitoring (Windows)</w:t>
      </w:r>
    </w:p>
    <w:p>
      <w:pPr>
        <w:numPr>
          <w:ilvl w:val="3"/>
          <w:numId w:val="900"/>
        </w:numPr>
        <w:spacing w:before="0" w:after="0"/>
      </w:pPr>
      <w:r>
        <w:t>Configuration File Changes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Packet Capture Techniques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SSL/TLS Interception</w:t>
      </w:r>
    </w:p>
    <w:p>
      <w:pPr>
        <w:numPr>
          <w:ilvl w:val="2"/>
          <w:numId w:val="900"/>
        </w:numPr>
        <w:spacing w:before="0" w:after="0"/>
      </w:pPr>
      <w:r>
        <w:t>Custom Protocol Decoding</w:t>
      </w:r>
    </w:p>
    <w:p>
      <w:pPr>
        <w:numPr>
          <w:ilvl w:val="2"/>
          <w:numId w:val="900"/>
        </w:numPr>
        <w:spacing w:before="0" w:after="0"/>
      </w:pPr>
      <w:r>
        <w:t>Network Behavior Profiling</w:t>
      </w:r>
    </w:p>
    <w:p>
      <w:pPr>
        <w:numPr>
          <w:ilvl w:val="1"/>
          <w:numId w:val="900"/>
        </w:numPr>
        <w:spacing w:before="0" w:after="0"/>
      </w:pPr>
      <w:r>
        <w:t>Memory Forensics</w:t>
      </w:r>
    </w:p>
    <w:p>
      <w:pPr>
        <w:numPr>
          <w:ilvl w:val="2"/>
          <w:numId w:val="900"/>
        </w:numPr>
        <w:spacing w:before="0" w:after="0"/>
      </w:pPr>
      <w:r>
        <w:t>Live Memory Acquisition</w:t>
      </w:r>
    </w:p>
    <w:p>
      <w:pPr>
        <w:numPr>
          <w:ilvl w:val="2"/>
          <w:numId w:val="900"/>
        </w:numPr>
        <w:spacing w:before="0" w:after="0"/>
      </w:pPr>
      <w:r>
        <w:t>Memory Dump Analysis</w:t>
      </w:r>
    </w:p>
    <w:p>
      <w:pPr>
        <w:numPr>
          <w:ilvl w:val="2"/>
          <w:numId w:val="900"/>
        </w:numPr>
        <w:spacing w:before="0" w:after="0"/>
      </w:pPr>
      <w:r>
        <w:t>Artifact Extraction from Memory</w:t>
      </w:r>
    </w:p>
    <w:p>
      <w:pPr>
        <w:numPr>
          <w:ilvl w:val="2"/>
          <w:numId w:val="900"/>
        </w:numPr>
        <w:spacing w:before="0" w:after="0"/>
      </w:pPr>
      <w:r>
        <w:t>Credential Recovery</w:t>
      </w:r>
    </w:p>
    <w:p>
      <w:pPr>
        <w:numPr>
          <w:ilvl w:val="2"/>
          <w:numId w:val="900"/>
        </w:numPr>
        <w:spacing w:before="0" w:after="0"/>
      </w:pPr>
      <w:r>
        <w:t>Encryption Key Discovery</w:t>
      </w:r>
    </w:p>
    <w:p>
      <w:pPr>
        <w:numPr>
          <w:ilvl w:val="0"/>
          <w:numId w:val="900"/>
        </w:numPr>
        <w:spacing w:before="0" w:after="0"/>
      </w:pPr>
      <w:r>
        <w:t>Managed Code Reverse Engineering</w:t>
      </w:r>
    </w:p>
    <w:p>
      <w:pPr>
        <w:numPr>
          <w:ilvl w:val="1"/>
          <w:numId w:val="900"/>
        </w:numPr>
        <w:spacing w:before="0" w:after="0"/>
      </w:pPr>
      <w:r>
        <w:t>.NET Framework Analysis</w:t>
      </w:r>
    </w:p>
    <w:p>
      <w:pPr>
        <w:numPr>
          <w:ilvl w:val="2"/>
          <w:numId w:val="900"/>
        </w:numPr>
        <w:spacing w:before="0" w:after="0"/>
      </w:pPr>
      <w:r>
        <w:t>Common Intermediate Language (CIL)</w:t>
      </w:r>
    </w:p>
    <w:p>
      <w:pPr>
        <w:numPr>
          <w:ilvl w:val="3"/>
          <w:numId w:val="900"/>
        </w:numPr>
        <w:spacing w:before="0" w:after="0"/>
      </w:pPr>
      <w:r>
        <w:t>CIL Instruction Set</w:t>
      </w:r>
    </w:p>
    <w:p>
      <w:pPr>
        <w:numPr>
          <w:ilvl w:val="3"/>
          <w:numId w:val="900"/>
        </w:numPr>
        <w:spacing w:before="0" w:after="0"/>
      </w:pPr>
      <w:r>
        <w:t>Stack-Based Execution</w:t>
      </w:r>
    </w:p>
    <w:p>
      <w:pPr>
        <w:numPr>
          <w:ilvl w:val="3"/>
          <w:numId w:val="900"/>
        </w:numPr>
        <w:spacing w:before="0" w:after="0"/>
      </w:pPr>
      <w:r>
        <w:t>Metadata Structure</w:t>
      </w:r>
    </w:p>
    <w:p>
      <w:pPr>
        <w:numPr>
          <w:ilvl w:val="2"/>
          <w:numId w:val="900"/>
        </w:numPr>
        <w:spacing w:before="0" w:after="0"/>
      </w:pPr>
      <w:r>
        <w:t>Assembly Structure</w:t>
      </w:r>
    </w:p>
    <w:p>
      <w:pPr>
        <w:numPr>
          <w:ilvl w:val="3"/>
          <w:numId w:val="900"/>
        </w:numPr>
        <w:spacing w:before="0" w:after="0"/>
      </w:pPr>
      <w:r>
        <w:t>Manifest Information</w:t>
      </w:r>
    </w:p>
    <w:p>
      <w:pPr>
        <w:numPr>
          <w:ilvl w:val="3"/>
          <w:numId w:val="900"/>
        </w:numPr>
        <w:spacing w:before="0" w:after="0"/>
      </w:pPr>
      <w:r>
        <w:t>Type Definitions</w:t>
      </w:r>
    </w:p>
    <w:p>
      <w:pPr>
        <w:numPr>
          <w:ilvl w:val="3"/>
          <w:numId w:val="900"/>
        </w:numPr>
        <w:spacing w:before="0" w:after="0"/>
      </w:pPr>
      <w:r>
        <w:t>Method Implementations</w:t>
      </w:r>
    </w:p>
    <w:p>
      <w:pPr>
        <w:numPr>
          <w:ilvl w:val="2"/>
          <w:numId w:val="900"/>
        </w:numPr>
        <w:spacing w:before="0" w:after="0"/>
      </w:pPr>
      <w:r>
        <w:t>Just-In-Time Compilation</w:t>
      </w:r>
    </w:p>
    <w:p>
      <w:pPr>
        <w:numPr>
          <w:ilvl w:val="3"/>
          <w:numId w:val="900"/>
        </w:numPr>
        <w:spacing w:before="0" w:after="0"/>
      </w:pPr>
      <w:r>
        <w:t>JIT Process Overview</w:t>
      </w:r>
    </w:p>
    <w:p>
      <w:pPr>
        <w:numPr>
          <w:ilvl w:val="3"/>
          <w:numId w:val="900"/>
        </w:numPr>
        <w:spacing w:before="0" w:after="0"/>
      </w:pPr>
      <w:r>
        <w:t>Runtime Code Generation</w:t>
      </w:r>
    </w:p>
    <w:p>
      <w:pPr>
        <w:numPr>
          <w:ilvl w:val="3"/>
          <w:numId w:val="900"/>
        </w:numPr>
        <w:spacing w:before="0" w:after="0"/>
      </w:pPr>
      <w:r>
        <w:t>JIT Artifacts in Memory</w:t>
      </w:r>
    </w:p>
    <w:p>
      <w:pPr>
        <w:numPr>
          <w:ilvl w:val="1"/>
          <w:numId w:val="900"/>
        </w:numPr>
        <w:spacing w:before="0" w:after="0"/>
      </w:pPr>
      <w:r>
        <w:t>Java Virtual Machine Analysis</w:t>
      </w:r>
    </w:p>
    <w:p>
      <w:pPr>
        <w:numPr>
          <w:ilvl w:val="2"/>
          <w:numId w:val="900"/>
        </w:numPr>
        <w:spacing w:before="0" w:after="0"/>
      </w:pPr>
      <w:r>
        <w:t>Java Bytecode</w:t>
      </w:r>
    </w:p>
    <w:p>
      <w:pPr>
        <w:numPr>
          <w:ilvl w:val="3"/>
          <w:numId w:val="900"/>
        </w:numPr>
        <w:spacing w:before="0" w:after="0"/>
      </w:pPr>
      <w:r>
        <w:t>Bytecode Instruction Set</w:t>
      </w:r>
    </w:p>
    <w:p>
      <w:pPr>
        <w:numPr>
          <w:ilvl w:val="3"/>
          <w:numId w:val="900"/>
        </w:numPr>
        <w:spacing w:before="0" w:after="0"/>
      </w:pPr>
      <w:r>
        <w:t>Constant Pool Analysis</w:t>
      </w:r>
    </w:p>
    <w:p>
      <w:pPr>
        <w:numPr>
          <w:ilvl w:val="3"/>
          <w:numId w:val="900"/>
        </w:numPr>
        <w:spacing w:before="0" w:after="0"/>
      </w:pPr>
      <w:r>
        <w:t>Method Area Structure</w:t>
      </w:r>
    </w:p>
    <w:p>
      <w:pPr>
        <w:numPr>
          <w:ilvl w:val="2"/>
          <w:numId w:val="900"/>
        </w:numPr>
        <w:spacing w:before="0" w:after="0"/>
      </w:pPr>
      <w:r>
        <w:t>Class File Format</w:t>
      </w:r>
    </w:p>
    <w:p>
      <w:pPr>
        <w:numPr>
          <w:ilvl w:val="3"/>
          <w:numId w:val="900"/>
        </w:numPr>
        <w:spacing w:before="0" w:after="0"/>
      </w:pPr>
      <w:r>
        <w:t>Class File Structure</w:t>
      </w:r>
    </w:p>
    <w:p>
      <w:pPr>
        <w:numPr>
          <w:ilvl w:val="3"/>
          <w:numId w:val="900"/>
        </w:numPr>
        <w:spacing w:before="0" w:after="0"/>
      </w:pPr>
      <w:r>
        <w:t>Attribute Tables</w:t>
      </w:r>
    </w:p>
    <w:p>
      <w:pPr>
        <w:numPr>
          <w:ilvl w:val="3"/>
          <w:numId w:val="900"/>
        </w:numPr>
        <w:spacing w:before="0" w:after="0"/>
      </w:pPr>
      <w:r>
        <w:t>Access Flags</w:t>
      </w:r>
    </w:p>
    <w:p>
      <w:pPr>
        <w:numPr>
          <w:ilvl w:val="2"/>
          <w:numId w:val="900"/>
        </w:numPr>
        <w:spacing w:before="0" w:after="0"/>
      </w:pPr>
      <w:r>
        <w:t>Runtime Analysis</w:t>
      </w:r>
    </w:p>
    <w:p>
      <w:pPr>
        <w:numPr>
          <w:ilvl w:val="3"/>
          <w:numId w:val="900"/>
        </w:numPr>
        <w:spacing w:before="0" w:after="0"/>
      </w:pPr>
      <w:r>
        <w:t>JVM Memory Model</w:t>
      </w:r>
    </w:p>
    <w:p>
      <w:pPr>
        <w:numPr>
          <w:ilvl w:val="3"/>
          <w:numId w:val="900"/>
        </w:numPr>
        <w:spacing w:before="0" w:after="0"/>
      </w:pPr>
      <w:r>
        <w:t>Garbage Collection Impact</w:t>
      </w:r>
    </w:p>
    <w:p>
      <w:pPr>
        <w:numPr>
          <w:ilvl w:val="3"/>
          <w:numId w:val="900"/>
        </w:numPr>
        <w:spacing w:before="0" w:after="0"/>
      </w:pPr>
      <w:r>
        <w:t>Dynamic Class Loading</w:t>
      </w:r>
    </w:p>
    <w:p>
      <w:pPr>
        <w:pStyle w:val="Heading1"/>
      </w:pPr>
      <w:r>
        <w:t>Hardware Reverse Engineering</w:t>
      </w:r>
    </w:p>
    <w:p>
      <w:pPr>
        <w:numPr>
          <w:ilvl w:val="0"/>
          <w:numId w:val="900"/>
        </w:numPr>
        <w:spacing w:before="0" w:after="0"/>
      </w:pPr>
      <w:r>
        <w:t>Physical Analysis</w:t>
      </w:r>
    </w:p>
    <w:p>
      <w:pPr>
        <w:numPr>
          <w:ilvl w:val="1"/>
          <w:numId w:val="900"/>
        </w:numPr>
        <w:spacing w:before="0" w:after="0"/>
      </w:pPr>
      <w:r>
        <w:t>Component Identification</w:t>
      </w:r>
    </w:p>
    <w:p>
      <w:pPr>
        <w:numPr>
          <w:ilvl w:val="2"/>
          <w:numId w:val="900"/>
        </w:numPr>
        <w:spacing w:before="0" w:after="0"/>
      </w:pPr>
      <w:r>
        <w:t>Integrated Circuit Analysis</w:t>
      </w:r>
    </w:p>
    <w:p>
      <w:pPr>
        <w:numPr>
          <w:ilvl w:val="3"/>
          <w:numId w:val="900"/>
        </w:numPr>
        <w:spacing w:before="0" w:after="0"/>
      </w:pPr>
      <w:r>
        <w:t>IC Markings and Datasheets</w:t>
      </w:r>
    </w:p>
    <w:p>
      <w:pPr>
        <w:numPr>
          <w:ilvl w:val="3"/>
          <w:numId w:val="900"/>
        </w:numPr>
        <w:spacing w:before="0" w:after="0"/>
      </w:pPr>
      <w:r>
        <w:t>Package Types</w:t>
      </w:r>
    </w:p>
    <w:p>
      <w:pPr>
        <w:numPr>
          <w:ilvl w:val="3"/>
          <w:numId w:val="900"/>
        </w:numPr>
        <w:spacing w:before="0" w:after="0"/>
      </w:pPr>
      <w:r>
        <w:t>Pin Configuration</w:t>
      </w:r>
    </w:p>
    <w:p>
      <w:pPr>
        <w:numPr>
          <w:ilvl w:val="2"/>
          <w:numId w:val="900"/>
        </w:numPr>
        <w:spacing w:before="0" w:after="0"/>
      </w:pPr>
      <w:r>
        <w:t>Microcontroller Analysis</w:t>
      </w:r>
    </w:p>
    <w:p>
      <w:pPr>
        <w:numPr>
          <w:ilvl w:val="3"/>
          <w:numId w:val="900"/>
        </w:numPr>
        <w:spacing w:before="0" w:after="0"/>
      </w:pPr>
      <w:r>
        <w:t>MCU Family Identification</w:t>
      </w:r>
    </w:p>
    <w:p>
      <w:pPr>
        <w:numPr>
          <w:ilvl w:val="3"/>
          <w:numId w:val="900"/>
        </w:numPr>
        <w:spacing w:before="0" w:after="0"/>
      </w:pPr>
      <w:r>
        <w:t>Pinout Determination</w:t>
      </w:r>
    </w:p>
    <w:p>
      <w:pPr>
        <w:numPr>
          <w:ilvl w:val="3"/>
          <w:numId w:val="900"/>
        </w:numPr>
        <w:spacing w:before="0" w:after="0"/>
      </w:pPr>
      <w:r>
        <w:t>Programming Interfaces</w:t>
      </w:r>
    </w:p>
    <w:p>
      <w:pPr>
        <w:numPr>
          <w:ilvl w:val="2"/>
          <w:numId w:val="900"/>
        </w:numPr>
        <w:spacing w:before="0" w:after="0"/>
      </w:pPr>
      <w:r>
        <w:t>Memory Component Analysis</w:t>
      </w:r>
    </w:p>
    <w:p>
      <w:pPr>
        <w:numPr>
          <w:ilvl w:val="3"/>
          <w:numId w:val="900"/>
        </w:numPr>
        <w:spacing w:before="0" w:after="0"/>
      </w:pPr>
      <w:r>
        <w:t>Flash Memory Types</w:t>
      </w:r>
    </w:p>
    <w:p>
      <w:pPr>
        <w:numPr>
          <w:ilvl w:val="3"/>
          <w:numId w:val="900"/>
        </w:numPr>
        <w:spacing w:before="0" w:after="0"/>
      </w:pPr>
      <w:r>
        <w:t>EEPROM Characteristics</w:t>
      </w:r>
    </w:p>
    <w:p>
      <w:pPr>
        <w:numPr>
          <w:ilvl w:val="3"/>
          <w:numId w:val="900"/>
        </w:numPr>
        <w:spacing w:before="0" w:after="0"/>
      </w:pPr>
      <w:r>
        <w:t>RAM Identification</w:t>
      </w:r>
    </w:p>
    <w:p>
      <w:pPr>
        <w:numPr>
          <w:ilvl w:val="1"/>
          <w:numId w:val="900"/>
        </w:numPr>
        <w:spacing w:before="0" w:after="0"/>
      </w:pPr>
      <w:r>
        <w:t>Board-Level Analysis</w:t>
      </w:r>
    </w:p>
    <w:p>
      <w:pPr>
        <w:numPr>
          <w:ilvl w:val="2"/>
          <w:numId w:val="900"/>
        </w:numPr>
        <w:spacing w:before="0" w:after="0"/>
      </w:pPr>
      <w:r>
        <w:t>Printed Circuit Board Inspection</w:t>
      </w:r>
    </w:p>
    <w:p>
      <w:pPr>
        <w:numPr>
          <w:ilvl w:val="3"/>
          <w:numId w:val="900"/>
        </w:numPr>
        <w:spacing w:before="0" w:after="0"/>
      </w:pPr>
      <w:r>
        <w:t>Visual Component Mapping</w:t>
      </w:r>
    </w:p>
    <w:p>
      <w:pPr>
        <w:numPr>
          <w:ilvl w:val="3"/>
          <w:numId w:val="900"/>
        </w:numPr>
        <w:spacing w:before="0" w:after="0"/>
      </w:pPr>
      <w:r>
        <w:t>Signal Path Tracing</w:t>
      </w:r>
    </w:p>
    <w:p>
      <w:pPr>
        <w:numPr>
          <w:ilvl w:val="3"/>
          <w:numId w:val="900"/>
        </w:numPr>
        <w:spacing w:before="0" w:after="0"/>
      </w:pPr>
      <w:r>
        <w:t>Power Distribution Analysis</w:t>
      </w:r>
    </w:p>
    <w:p>
      <w:pPr>
        <w:numPr>
          <w:ilvl w:val="2"/>
          <w:numId w:val="900"/>
        </w:numPr>
        <w:spacing w:before="0" w:after="0"/>
      </w:pPr>
      <w:r>
        <w:t>Multi-Layer PCB Analysis</w:t>
      </w:r>
    </w:p>
    <w:p>
      <w:pPr>
        <w:numPr>
          <w:ilvl w:val="3"/>
          <w:numId w:val="900"/>
        </w:numPr>
        <w:spacing w:before="0" w:after="0"/>
      </w:pPr>
      <w:r>
        <w:t>Layer Identification</w:t>
      </w:r>
    </w:p>
    <w:p>
      <w:pPr>
        <w:numPr>
          <w:ilvl w:val="3"/>
          <w:numId w:val="900"/>
        </w:numPr>
        <w:spacing w:before="0" w:after="0"/>
      </w:pPr>
      <w:r>
        <w:t>Via Analysis</w:t>
      </w:r>
    </w:p>
    <w:p>
      <w:pPr>
        <w:numPr>
          <w:ilvl w:val="3"/>
          <w:numId w:val="900"/>
        </w:numPr>
        <w:spacing w:before="0" w:after="0"/>
      </w:pPr>
      <w:r>
        <w:t>Ground and Power Planes</w:t>
      </w:r>
    </w:p>
    <w:p>
      <w:pPr>
        <w:numPr>
          <w:ilvl w:val="1"/>
          <w:numId w:val="900"/>
        </w:numPr>
        <w:spacing w:before="0" w:after="0"/>
      </w:pPr>
      <w:r>
        <w:t>PCB Reverse Engineering</w:t>
      </w:r>
    </w:p>
    <w:p>
      <w:pPr>
        <w:numPr>
          <w:ilvl w:val="2"/>
          <w:numId w:val="900"/>
        </w:numPr>
        <w:spacing w:before="0" w:after="0"/>
      </w:pPr>
      <w:r>
        <w:t>Delayering Techniques</w:t>
      </w:r>
    </w:p>
    <w:p>
      <w:pPr>
        <w:numPr>
          <w:ilvl w:val="3"/>
          <w:numId w:val="900"/>
        </w:numPr>
        <w:spacing w:before="0" w:after="0"/>
      </w:pPr>
      <w:r>
        <w:t>Chemical Etching Methods</w:t>
      </w:r>
    </w:p>
    <w:p>
      <w:pPr>
        <w:numPr>
          <w:ilvl w:val="3"/>
          <w:numId w:val="900"/>
        </w:numPr>
        <w:spacing w:before="0" w:after="0"/>
      </w:pPr>
      <w:r>
        <w:t>Mechanical Layer Removal</w:t>
      </w:r>
    </w:p>
    <w:p>
      <w:pPr>
        <w:numPr>
          <w:ilvl w:val="3"/>
          <w:numId w:val="900"/>
        </w:numPr>
        <w:spacing w:before="0" w:after="0"/>
      </w:pPr>
      <w:r>
        <w:t>Imaging and Documentation</w:t>
      </w:r>
    </w:p>
    <w:p>
      <w:pPr>
        <w:numPr>
          <w:ilvl w:val="2"/>
          <w:numId w:val="900"/>
        </w:numPr>
        <w:spacing w:before="0" w:after="0"/>
      </w:pPr>
      <w:r>
        <w:t>Schematic Reconstruction</w:t>
      </w:r>
    </w:p>
    <w:p>
      <w:pPr>
        <w:numPr>
          <w:ilvl w:val="3"/>
          <w:numId w:val="900"/>
        </w:numPr>
        <w:spacing w:before="0" w:after="0"/>
      </w:pPr>
      <w:r>
        <w:t>Component Relationship Mapping</w:t>
      </w:r>
    </w:p>
    <w:p>
      <w:pPr>
        <w:numPr>
          <w:ilvl w:val="3"/>
          <w:numId w:val="900"/>
        </w:numPr>
        <w:spacing w:before="0" w:after="0"/>
      </w:pPr>
      <w:r>
        <w:t>Signal Flow Analysis</w:t>
      </w:r>
    </w:p>
    <w:p>
      <w:pPr>
        <w:numPr>
          <w:ilvl w:val="3"/>
          <w:numId w:val="900"/>
        </w:numPr>
        <w:spacing w:before="0" w:after="0"/>
      </w:pPr>
      <w:r>
        <w:t>Power Supply Design</w:t>
      </w:r>
    </w:p>
    <w:p>
      <w:pPr>
        <w:numPr>
          <w:ilvl w:val="0"/>
          <w:numId w:val="900"/>
        </w:numPr>
        <w:spacing w:before="0" w:after="0"/>
      </w:pPr>
      <w:r>
        <w:t>Electronic Signal Analysis</w:t>
      </w:r>
    </w:p>
    <w:p>
      <w:pPr>
        <w:numPr>
          <w:ilvl w:val="1"/>
          <w:numId w:val="900"/>
        </w:numPr>
        <w:spacing w:before="0" w:after="0"/>
      </w:pPr>
      <w:r>
        <w:t>Signal Interception</w:t>
      </w:r>
    </w:p>
    <w:p>
      <w:pPr>
        <w:numPr>
          <w:ilvl w:val="2"/>
          <w:numId w:val="900"/>
        </w:numPr>
        <w:spacing w:before="0" w:after="0"/>
      </w:pPr>
      <w:r>
        <w:t>Probing Techniques</w:t>
      </w:r>
    </w:p>
    <w:p>
      <w:pPr>
        <w:numPr>
          <w:ilvl w:val="3"/>
          <w:numId w:val="900"/>
        </w:numPr>
        <w:spacing w:before="0" w:after="0"/>
      </w:pPr>
      <w:r>
        <w:t>Test Point Identification</w:t>
      </w:r>
    </w:p>
    <w:p>
      <w:pPr>
        <w:numPr>
          <w:ilvl w:val="3"/>
          <w:numId w:val="900"/>
        </w:numPr>
        <w:spacing w:before="0" w:after="0"/>
      </w:pPr>
      <w:r>
        <w:t>Soldering and Tapping</w:t>
      </w:r>
    </w:p>
    <w:p>
      <w:pPr>
        <w:numPr>
          <w:ilvl w:val="3"/>
          <w:numId w:val="900"/>
        </w:numPr>
        <w:spacing w:before="0" w:after="0"/>
      </w:pPr>
      <w:r>
        <w:t>Non-Invasive Probing</w:t>
      </w:r>
    </w:p>
    <w:p>
      <w:pPr>
        <w:numPr>
          <w:ilvl w:val="2"/>
          <w:numId w:val="900"/>
        </w:numPr>
        <w:spacing w:before="0" w:after="0"/>
      </w:pPr>
      <w:r>
        <w:t>Signal Conditioning</w:t>
      </w:r>
    </w:p>
    <w:p>
      <w:pPr>
        <w:numPr>
          <w:ilvl w:val="3"/>
          <w:numId w:val="900"/>
        </w:numPr>
        <w:spacing w:before="0" w:after="0"/>
      </w:pPr>
      <w:r>
        <w:t>Amplification</w:t>
      </w:r>
    </w:p>
    <w:p>
      <w:pPr>
        <w:numPr>
          <w:ilvl w:val="3"/>
          <w:numId w:val="900"/>
        </w:numPr>
        <w:spacing w:before="0" w:after="0"/>
      </w:pPr>
      <w:r>
        <w:t>Filtering</w:t>
      </w:r>
    </w:p>
    <w:p>
      <w:pPr>
        <w:numPr>
          <w:ilvl w:val="3"/>
          <w:numId w:val="900"/>
        </w:numPr>
        <w:spacing w:before="0" w:after="0"/>
      </w:pPr>
      <w:r>
        <w:t>Level Shifting</w:t>
      </w:r>
    </w:p>
    <w:p>
      <w:pPr>
        <w:numPr>
          <w:ilvl w:val="1"/>
          <w:numId w:val="900"/>
        </w:numPr>
        <w:spacing w:before="0" w:after="0"/>
      </w:pPr>
      <w:r>
        <w:t>Measurement Equipment</w:t>
      </w:r>
    </w:p>
    <w:p>
      <w:pPr>
        <w:numPr>
          <w:ilvl w:val="2"/>
          <w:numId w:val="900"/>
        </w:numPr>
        <w:spacing w:before="0" w:after="0"/>
      </w:pPr>
      <w:r>
        <w:t>Logic Analyzer Usage</w:t>
      </w:r>
    </w:p>
    <w:p>
      <w:pPr>
        <w:numPr>
          <w:ilvl w:val="3"/>
          <w:numId w:val="900"/>
        </w:numPr>
        <w:spacing w:before="0" w:after="0"/>
      </w:pPr>
      <w:r>
        <w:t>Digital Signal Capture</w:t>
      </w:r>
    </w:p>
    <w:p>
      <w:pPr>
        <w:numPr>
          <w:ilvl w:val="3"/>
          <w:numId w:val="900"/>
        </w:numPr>
        <w:spacing w:before="0" w:after="0"/>
      </w:pPr>
      <w:r>
        <w:t>Timing Analysis</w:t>
      </w:r>
    </w:p>
    <w:p>
      <w:pPr>
        <w:numPr>
          <w:ilvl w:val="3"/>
          <w:numId w:val="900"/>
        </w:numPr>
        <w:spacing w:before="0" w:after="0"/>
      </w:pPr>
      <w:r>
        <w:t>Protocol Decoding</w:t>
      </w:r>
    </w:p>
    <w:p>
      <w:pPr>
        <w:numPr>
          <w:ilvl w:val="2"/>
          <w:numId w:val="900"/>
        </w:numPr>
        <w:spacing w:before="0" w:after="0"/>
      </w:pPr>
      <w:r>
        <w:t>Oscilloscope Analysis</w:t>
      </w:r>
    </w:p>
    <w:p>
      <w:pPr>
        <w:numPr>
          <w:ilvl w:val="3"/>
          <w:numId w:val="900"/>
        </w:numPr>
        <w:spacing w:before="0" w:after="0"/>
      </w:pPr>
      <w:r>
        <w:t>Analog Signal Measurement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3"/>
          <w:numId w:val="900"/>
        </w:numPr>
        <w:spacing w:before="0" w:after="0"/>
      </w:pPr>
      <w:r>
        <w:t>Noise Characterization</w:t>
      </w:r>
    </w:p>
    <w:p>
      <w:pPr>
        <w:numPr>
          <w:ilvl w:val="2"/>
          <w:numId w:val="900"/>
        </w:numPr>
        <w:spacing w:before="0" w:after="0"/>
      </w:pPr>
      <w:r>
        <w:t>Spectrum Analyzer Applications</w:t>
      </w:r>
    </w:p>
    <w:p>
      <w:pPr>
        <w:numPr>
          <w:ilvl w:val="3"/>
          <w:numId w:val="900"/>
        </w:numPr>
        <w:spacing w:before="0" w:after="0"/>
      </w:pPr>
      <w:r>
        <w:t>RF Signal Analysis</w:t>
      </w:r>
    </w:p>
    <w:p>
      <w:pPr>
        <w:numPr>
          <w:ilvl w:val="3"/>
          <w:numId w:val="900"/>
        </w:numPr>
        <w:spacing w:before="0" w:after="0"/>
      </w:pPr>
      <w:r>
        <w:t>Harmonic Analysis</w:t>
      </w:r>
    </w:p>
    <w:p>
      <w:pPr>
        <w:numPr>
          <w:ilvl w:val="3"/>
          <w:numId w:val="900"/>
        </w:numPr>
        <w:spacing w:before="0" w:after="0"/>
      </w:pPr>
      <w:r>
        <w:t>EMI Investigation</w:t>
      </w:r>
    </w:p>
    <w:p>
      <w:pPr>
        <w:numPr>
          <w:ilvl w:val="1"/>
          <w:numId w:val="900"/>
        </w:numPr>
        <w:spacing w:before="0" w:after="0"/>
      </w:pPr>
      <w:r>
        <w:t>Communication Protocol Analysis</w:t>
      </w:r>
    </w:p>
    <w:p>
      <w:pPr>
        <w:numPr>
          <w:ilvl w:val="2"/>
          <w:numId w:val="900"/>
        </w:numPr>
        <w:spacing w:before="0" w:after="0"/>
      </w:pPr>
      <w:r>
        <w:t>Serial Protocols</w:t>
      </w:r>
    </w:p>
    <w:p>
      <w:pPr>
        <w:numPr>
          <w:ilvl w:val="3"/>
          <w:numId w:val="900"/>
        </w:numPr>
        <w:spacing w:before="0" w:after="0"/>
      </w:pPr>
      <w:r>
        <w:t>I2C Bus Analysis</w:t>
      </w:r>
    </w:p>
    <w:p>
      <w:pPr>
        <w:numPr>
          <w:ilvl w:val="3"/>
          <w:numId w:val="900"/>
        </w:numPr>
        <w:spacing w:before="0" w:after="0"/>
      </w:pPr>
      <w:r>
        <w:t>SPI Communication</w:t>
      </w:r>
    </w:p>
    <w:p>
      <w:pPr>
        <w:numPr>
          <w:ilvl w:val="3"/>
          <w:numId w:val="900"/>
        </w:numPr>
        <w:spacing w:before="0" w:after="0"/>
      </w:pPr>
      <w:r>
        <w:t>UART Serial Data</w:t>
      </w:r>
    </w:p>
    <w:p>
      <w:pPr>
        <w:numPr>
          <w:ilvl w:val="2"/>
          <w:numId w:val="900"/>
        </w:numPr>
        <w:spacing w:before="0" w:after="0"/>
      </w:pPr>
      <w:r>
        <w:t>Parallel Protocols</w:t>
      </w:r>
    </w:p>
    <w:p>
      <w:pPr>
        <w:numPr>
          <w:ilvl w:val="3"/>
          <w:numId w:val="900"/>
        </w:numPr>
        <w:spacing w:before="0" w:after="0"/>
      </w:pPr>
      <w:r>
        <w:t>Address and Data Bus Analysis</w:t>
      </w:r>
    </w:p>
    <w:p>
      <w:pPr>
        <w:numPr>
          <w:ilvl w:val="3"/>
          <w:numId w:val="900"/>
        </w:numPr>
        <w:spacing w:before="0" w:after="0"/>
      </w:pPr>
      <w:r>
        <w:t>Control Signal Timing</w:t>
      </w:r>
    </w:p>
    <w:p>
      <w:pPr>
        <w:numPr>
          <w:ilvl w:val="2"/>
          <w:numId w:val="900"/>
        </w:numPr>
        <w:spacing w:before="0" w:after="0"/>
      </w:pPr>
      <w:r>
        <w:t>Specialized Interfaces</w:t>
      </w:r>
    </w:p>
    <w:p>
      <w:pPr>
        <w:numPr>
          <w:ilvl w:val="3"/>
          <w:numId w:val="900"/>
        </w:numPr>
        <w:spacing w:before="0" w:after="0"/>
      </w:pPr>
      <w:r>
        <w:t>JTAG Boundary Scan</w:t>
      </w:r>
    </w:p>
    <w:p>
      <w:pPr>
        <w:numPr>
          <w:ilvl w:val="3"/>
          <w:numId w:val="900"/>
        </w:numPr>
        <w:spacing w:before="0" w:after="0"/>
      </w:pPr>
      <w:r>
        <w:t>SWD Debug Interface</w:t>
      </w:r>
    </w:p>
    <w:p>
      <w:pPr>
        <w:numPr>
          <w:ilvl w:val="3"/>
          <w:numId w:val="900"/>
        </w:numPr>
        <w:spacing w:before="0" w:after="0"/>
      </w:pPr>
      <w:r>
        <w:t>CAN Bus Analysis</w:t>
      </w:r>
    </w:p>
    <w:p>
      <w:pPr>
        <w:numPr>
          <w:ilvl w:val="0"/>
          <w:numId w:val="900"/>
        </w:numPr>
        <w:spacing w:before="0" w:after="0"/>
      </w:pPr>
      <w:r>
        <w:t>Firmware Extraction</w:t>
      </w:r>
    </w:p>
    <w:p>
      <w:pPr>
        <w:numPr>
          <w:ilvl w:val="1"/>
          <w:numId w:val="900"/>
        </w:numPr>
        <w:spacing w:before="0" w:after="0"/>
      </w:pPr>
      <w:r>
        <w:t>Physical Extraction Methods</w:t>
      </w:r>
    </w:p>
    <w:p>
      <w:pPr>
        <w:numPr>
          <w:ilvl w:val="2"/>
          <w:numId w:val="900"/>
        </w:numPr>
        <w:spacing w:before="0" w:after="0"/>
      </w:pPr>
      <w:r>
        <w:t>Chip Desoldering Techniques</w:t>
      </w:r>
    </w:p>
    <w:p>
      <w:pPr>
        <w:numPr>
          <w:ilvl w:val="3"/>
          <w:numId w:val="900"/>
        </w:numPr>
        <w:spacing w:before="0" w:after="0"/>
      </w:pPr>
      <w:r>
        <w:t>Hot Air Rework</w:t>
      </w:r>
    </w:p>
    <w:p>
      <w:pPr>
        <w:numPr>
          <w:ilvl w:val="3"/>
          <w:numId w:val="900"/>
        </w:numPr>
        <w:spacing w:before="0" w:after="0"/>
      </w:pPr>
      <w:r>
        <w:t>Soldering Iron Methods</w:t>
      </w:r>
    </w:p>
    <w:p>
      <w:pPr>
        <w:numPr>
          <w:ilvl w:val="3"/>
          <w:numId w:val="900"/>
        </w:numPr>
        <w:spacing w:before="0" w:after="0"/>
      </w:pPr>
      <w:r>
        <w:t>BGA Removal</w:t>
      </w:r>
    </w:p>
    <w:p>
      <w:pPr>
        <w:numPr>
          <w:ilvl w:val="2"/>
          <w:numId w:val="900"/>
        </w:numPr>
        <w:spacing w:before="0" w:after="0"/>
      </w:pPr>
      <w:r>
        <w:t>Socket and Adapter Usage</w:t>
      </w:r>
    </w:p>
    <w:p>
      <w:pPr>
        <w:numPr>
          <w:ilvl w:val="3"/>
          <w:numId w:val="900"/>
        </w:numPr>
        <w:spacing w:before="0" w:after="0"/>
      </w:pPr>
      <w:r>
        <w:t>Programming Socket Selection</w:t>
      </w:r>
    </w:p>
    <w:p>
      <w:pPr>
        <w:numPr>
          <w:ilvl w:val="3"/>
          <w:numId w:val="900"/>
        </w:numPr>
        <w:spacing w:before="0" w:after="0"/>
      </w:pPr>
      <w:r>
        <w:t>Adapter Board Design</w:t>
      </w:r>
    </w:p>
    <w:p>
      <w:pPr>
        <w:numPr>
          <w:ilvl w:val="1"/>
          <w:numId w:val="900"/>
        </w:numPr>
        <w:spacing w:before="0" w:after="0"/>
      </w:pPr>
      <w:r>
        <w:t>In-Circuit Extraction</w:t>
      </w:r>
    </w:p>
    <w:p>
      <w:pPr>
        <w:numPr>
          <w:ilvl w:val="2"/>
          <w:numId w:val="900"/>
        </w:numPr>
        <w:spacing w:before="0" w:after="0"/>
      </w:pPr>
      <w:r>
        <w:t>JTAG-Based Extraction</w:t>
      </w:r>
    </w:p>
    <w:p>
      <w:pPr>
        <w:numPr>
          <w:ilvl w:val="3"/>
          <w:numId w:val="900"/>
        </w:numPr>
        <w:spacing w:before="0" w:after="0"/>
      </w:pPr>
      <w:r>
        <w:t>Boundary Scan Testing</w:t>
      </w:r>
    </w:p>
    <w:p>
      <w:pPr>
        <w:numPr>
          <w:ilvl w:val="3"/>
          <w:numId w:val="900"/>
        </w:numPr>
        <w:spacing w:before="0" w:after="0"/>
      </w:pPr>
      <w:r>
        <w:t>Flash Programming</w:t>
      </w:r>
    </w:p>
    <w:p>
      <w:pPr>
        <w:numPr>
          <w:ilvl w:val="2"/>
          <w:numId w:val="900"/>
        </w:numPr>
        <w:spacing w:before="0" w:after="0"/>
      </w:pPr>
      <w:r>
        <w:t>SWD Interface Usage</w:t>
      </w:r>
    </w:p>
    <w:p>
      <w:pPr>
        <w:numPr>
          <w:ilvl w:val="3"/>
          <w:numId w:val="900"/>
        </w:numPr>
        <w:spacing w:before="0" w:after="0"/>
      </w:pPr>
      <w:r>
        <w:t>ARM Debug Interface</w:t>
      </w:r>
    </w:p>
    <w:p>
      <w:pPr>
        <w:numPr>
          <w:ilvl w:val="3"/>
          <w:numId w:val="900"/>
        </w:numPr>
        <w:spacing w:before="0" w:after="0"/>
      </w:pPr>
      <w:r>
        <w:t>Memory Dumping</w:t>
      </w:r>
    </w:p>
    <w:p>
      <w:pPr>
        <w:numPr>
          <w:ilvl w:val="1"/>
          <w:numId w:val="900"/>
        </w:numPr>
        <w:spacing w:before="0" w:after="0"/>
      </w:pPr>
      <w:r>
        <w:t>Non-Invasive Extraction</w:t>
      </w:r>
    </w:p>
    <w:p>
      <w:pPr>
        <w:numPr>
          <w:ilvl w:val="2"/>
          <w:numId w:val="900"/>
        </w:numPr>
        <w:spacing w:before="0" w:after="0"/>
      </w:pPr>
      <w:r>
        <w:t>Bootloader Exploitation</w:t>
      </w:r>
    </w:p>
    <w:p>
      <w:pPr>
        <w:numPr>
          <w:ilvl w:val="3"/>
          <w:numId w:val="900"/>
        </w:numPr>
        <w:spacing w:before="0" w:after="0"/>
      </w:pPr>
      <w:r>
        <w:t>UART Boot Modes</w:t>
      </w:r>
    </w:p>
    <w:p>
      <w:pPr>
        <w:numPr>
          <w:ilvl w:val="3"/>
          <w:numId w:val="900"/>
        </w:numPr>
        <w:spacing w:before="0" w:after="0"/>
      </w:pPr>
      <w:r>
        <w:t>USB Boot Modes</w:t>
      </w:r>
    </w:p>
    <w:p>
      <w:pPr>
        <w:numPr>
          <w:ilvl w:val="3"/>
          <w:numId w:val="900"/>
        </w:numPr>
        <w:spacing w:before="0" w:after="0"/>
      </w:pPr>
      <w:r>
        <w:t>Network Boot Methods</w:t>
      </w:r>
    </w:p>
    <w:p>
      <w:pPr>
        <w:numPr>
          <w:ilvl w:val="1"/>
          <w:numId w:val="900"/>
        </w:numPr>
        <w:spacing w:before="0" w:after="0"/>
      </w:pPr>
      <w:r>
        <w:t>Side-Channel Attacks</w:t>
      </w:r>
    </w:p>
    <w:p>
      <w:pPr>
        <w:numPr>
          <w:ilvl w:val="2"/>
          <w:numId w:val="900"/>
        </w:numPr>
        <w:spacing w:before="0" w:after="0"/>
      </w:pPr>
      <w:r>
        <w:t>Power Analysis Attacks</w:t>
      </w:r>
    </w:p>
    <w:p>
      <w:pPr>
        <w:numPr>
          <w:ilvl w:val="3"/>
          <w:numId w:val="900"/>
        </w:numPr>
        <w:spacing w:before="0" w:after="0"/>
      </w:pPr>
      <w:r>
        <w:t>Simple Power Analysis</w:t>
      </w:r>
    </w:p>
    <w:p>
      <w:pPr>
        <w:numPr>
          <w:ilvl w:val="3"/>
          <w:numId w:val="900"/>
        </w:numPr>
        <w:spacing w:before="0" w:after="0"/>
      </w:pPr>
      <w:r>
        <w:t>Differential Power Analysis</w:t>
      </w:r>
    </w:p>
    <w:p>
      <w:pPr>
        <w:numPr>
          <w:ilvl w:val="2"/>
          <w:numId w:val="900"/>
        </w:numPr>
        <w:spacing w:before="0" w:after="0"/>
      </w:pPr>
      <w:r>
        <w:t>Electromagnetic Analysis</w:t>
      </w:r>
    </w:p>
    <w:p>
      <w:pPr>
        <w:numPr>
          <w:ilvl w:val="3"/>
          <w:numId w:val="900"/>
        </w:numPr>
        <w:spacing w:before="0" w:after="0"/>
      </w:pPr>
      <w:r>
        <w:t>EM Emanation Capture</w:t>
      </w:r>
    </w:p>
    <w:p>
      <w:pPr>
        <w:numPr>
          <w:ilvl w:val="3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Timing Attacks</w:t>
      </w:r>
    </w:p>
    <w:p>
      <w:pPr>
        <w:numPr>
          <w:ilvl w:val="3"/>
          <w:numId w:val="900"/>
        </w:numPr>
        <w:spacing w:before="0" w:after="0"/>
      </w:pPr>
      <w:r>
        <w:t>Clock Glitching</w:t>
      </w:r>
    </w:p>
    <w:p>
      <w:pPr>
        <w:numPr>
          <w:ilvl w:val="3"/>
          <w:numId w:val="900"/>
        </w:numPr>
        <w:spacing w:before="0" w:after="0"/>
      </w:pPr>
      <w:r>
        <w:t>Voltage Glitching</w:t>
      </w:r>
    </w:p>
    <w:p>
      <w:pPr>
        <w:numPr>
          <w:ilvl w:val="0"/>
          <w:numId w:val="900"/>
        </w:numPr>
        <w:spacing w:before="0" w:after="0"/>
      </w:pPr>
      <w:r>
        <w:t>Firmware Analysis</w:t>
      </w:r>
    </w:p>
    <w:p>
      <w:pPr>
        <w:numPr>
          <w:ilvl w:val="1"/>
          <w:numId w:val="900"/>
        </w:numPr>
        <w:spacing w:before="0" w:after="0"/>
      </w:pPr>
      <w:r>
        <w:t>Architecture Identification</w:t>
      </w:r>
    </w:p>
    <w:p>
      <w:pPr>
        <w:numPr>
          <w:ilvl w:val="2"/>
          <w:numId w:val="900"/>
        </w:numPr>
        <w:spacing w:before="0" w:after="0"/>
      </w:pPr>
      <w:r>
        <w:t>CPU Architecture Detection</w:t>
      </w:r>
    </w:p>
    <w:p>
      <w:pPr>
        <w:numPr>
          <w:ilvl w:val="3"/>
          <w:numId w:val="900"/>
        </w:numPr>
        <w:spacing w:before="0" w:after="0"/>
      </w:pPr>
      <w:r>
        <w:t>Instruction Pattern Analysis</w:t>
      </w:r>
    </w:p>
    <w:p>
      <w:pPr>
        <w:numPr>
          <w:ilvl w:val="3"/>
          <w:numId w:val="900"/>
        </w:numPr>
        <w:spacing w:before="0" w:after="0"/>
      </w:pPr>
      <w:r>
        <w:t>Endianness Determination</w:t>
      </w:r>
    </w:p>
    <w:p>
      <w:pPr>
        <w:numPr>
          <w:ilvl w:val="3"/>
          <w:numId w:val="900"/>
        </w:numPr>
        <w:spacing w:before="0" w:after="0"/>
      </w:pPr>
      <w:r>
        <w:t>Word Size Identification</w:t>
      </w:r>
    </w:p>
    <w:p>
      <w:pPr>
        <w:numPr>
          <w:ilvl w:val="1"/>
          <w:numId w:val="900"/>
        </w:numPr>
        <w:spacing w:before="0" w:after="0"/>
      </w:pPr>
      <w:r>
        <w:t>Memory Layout Analysis</w:t>
      </w:r>
    </w:p>
    <w:p>
      <w:pPr>
        <w:numPr>
          <w:ilvl w:val="2"/>
          <w:numId w:val="900"/>
        </w:numPr>
        <w:spacing w:before="0" w:after="0"/>
      </w:pPr>
      <w:r>
        <w:t>Base Address Determination</w:t>
      </w:r>
    </w:p>
    <w:p>
      <w:pPr>
        <w:numPr>
          <w:ilvl w:val="3"/>
          <w:numId w:val="900"/>
        </w:numPr>
        <w:spacing w:before="0" w:after="0"/>
      </w:pPr>
      <w:r>
        <w:t>Vector Table Analysis</w:t>
      </w:r>
    </w:p>
    <w:p>
      <w:pPr>
        <w:numPr>
          <w:ilvl w:val="3"/>
          <w:numId w:val="900"/>
        </w:numPr>
        <w:spacing w:before="0" w:after="0"/>
      </w:pPr>
      <w:r>
        <w:t>Reset Vector Location</w:t>
      </w:r>
    </w:p>
    <w:p>
      <w:pPr>
        <w:numPr>
          <w:ilvl w:val="2"/>
          <w:numId w:val="900"/>
        </w:numPr>
        <w:spacing w:before="0" w:after="0"/>
      </w:pPr>
      <w:r>
        <w:t>Memory Map Reconstruction</w:t>
      </w:r>
    </w:p>
    <w:p>
      <w:pPr>
        <w:numPr>
          <w:ilvl w:val="3"/>
          <w:numId w:val="900"/>
        </w:numPr>
        <w:spacing w:before="0" w:after="0"/>
      </w:pPr>
      <w:r>
        <w:t>Code Section Identification</w:t>
      </w:r>
    </w:p>
    <w:p>
      <w:pPr>
        <w:numPr>
          <w:ilvl w:val="3"/>
          <w:numId w:val="900"/>
        </w:numPr>
        <w:spacing w:before="0" w:after="0"/>
      </w:pPr>
      <w:r>
        <w:t>Data Section Analysis</w:t>
      </w:r>
    </w:p>
    <w:p>
      <w:pPr>
        <w:numPr>
          <w:ilvl w:val="3"/>
          <w:numId w:val="900"/>
        </w:numPr>
        <w:spacing w:before="0" w:after="0"/>
      </w:pPr>
      <w:r>
        <w:t>Stack and Heap Regions</w:t>
      </w:r>
    </w:p>
    <w:p>
      <w:pPr>
        <w:numPr>
          <w:ilvl w:val="1"/>
          <w:numId w:val="900"/>
        </w:numPr>
        <w:spacing w:before="0" w:after="0"/>
      </w:pPr>
      <w:r>
        <w:t>Bootloader Analysis</w:t>
      </w:r>
    </w:p>
    <w:p>
      <w:pPr>
        <w:numPr>
          <w:ilvl w:val="2"/>
          <w:numId w:val="900"/>
        </w:numPr>
        <w:spacing w:before="0" w:after="0"/>
      </w:pPr>
      <w:r>
        <w:t>Boot Sequence Understanding</w:t>
      </w:r>
    </w:p>
    <w:p>
      <w:pPr>
        <w:numPr>
          <w:ilvl w:val="3"/>
          <w:numId w:val="900"/>
        </w:numPr>
        <w:spacing w:before="0" w:after="0"/>
      </w:pPr>
      <w:r>
        <w:t>Hardware Initialization</w:t>
      </w:r>
    </w:p>
    <w:p>
      <w:pPr>
        <w:numPr>
          <w:ilvl w:val="3"/>
          <w:numId w:val="900"/>
        </w:numPr>
        <w:spacing w:before="0" w:after="0"/>
      </w:pPr>
      <w:r>
        <w:t>Memory Setup</w:t>
      </w:r>
    </w:p>
    <w:p>
      <w:pPr>
        <w:numPr>
          <w:ilvl w:val="3"/>
          <w:numId w:val="900"/>
        </w:numPr>
        <w:spacing w:before="0" w:after="0"/>
      </w:pPr>
      <w:r>
        <w:t>Application Loading</w:t>
      </w:r>
    </w:p>
    <w:p>
      <w:pPr>
        <w:numPr>
          <w:ilvl w:val="2"/>
          <w:numId w:val="900"/>
        </w:numPr>
        <w:spacing w:before="0" w:after="0"/>
      </w:pPr>
      <w:r>
        <w:t>Bootloader Vulnerabilities</w:t>
      </w:r>
    </w:p>
    <w:p>
      <w:pPr>
        <w:numPr>
          <w:ilvl w:val="3"/>
          <w:numId w:val="900"/>
        </w:numPr>
        <w:spacing w:before="0" w:after="0"/>
      </w:pPr>
      <w:r>
        <w:t>Authentication Bypass</w:t>
      </w:r>
    </w:p>
    <w:p>
      <w:pPr>
        <w:numPr>
          <w:ilvl w:val="3"/>
          <w:numId w:val="900"/>
        </w:numPr>
        <w:spacing w:before="0" w:after="0"/>
      </w:pPr>
      <w:r>
        <w:t>Code Injection Points</w:t>
      </w:r>
    </w:p>
    <w:p>
      <w:pPr>
        <w:numPr>
          <w:ilvl w:val="1"/>
          <w:numId w:val="900"/>
        </w:numPr>
        <w:spacing w:before="0" w:after="0"/>
      </w:pPr>
      <w:r>
        <w:t>Application Firmware Analysis</w:t>
      </w:r>
    </w:p>
    <w:p>
      <w:pPr>
        <w:numPr>
          <w:ilvl w:val="2"/>
          <w:numId w:val="900"/>
        </w:numPr>
        <w:spacing w:before="0" w:after="0"/>
      </w:pPr>
      <w:r>
        <w:t>Function Identification</w:t>
      </w:r>
    </w:p>
    <w:p>
      <w:pPr>
        <w:numPr>
          <w:ilvl w:val="3"/>
          <w:numId w:val="900"/>
        </w:numPr>
        <w:spacing w:before="0" w:after="0"/>
      </w:pPr>
      <w:r>
        <w:t>Entry Point Discovery</w:t>
      </w:r>
    </w:p>
    <w:p>
      <w:pPr>
        <w:numPr>
          <w:ilvl w:val="3"/>
          <w:numId w:val="900"/>
        </w:numPr>
        <w:spacing w:before="0" w:after="0"/>
      </w:pPr>
      <w:r>
        <w:t>Interrupt Handlers</w:t>
      </w:r>
    </w:p>
    <w:p>
      <w:pPr>
        <w:numPr>
          <w:ilvl w:val="3"/>
          <w:numId w:val="900"/>
        </w:numPr>
        <w:spacing w:before="0" w:after="0"/>
      </w:pPr>
      <w:r>
        <w:t>Main Application Logic</w:t>
      </w:r>
    </w:p>
    <w:p>
      <w:pPr>
        <w:numPr>
          <w:ilvl w:val="2"/>
          <w:numId w:val="900"/>
        </w:numPr>
        <w:spacing w:before="0" w:after="0"/>
      </w:pPr>
      <w:r>
        <w:t>Protocol Implementation Analysis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Cryptographic Implementations</w:t>
      </w:r>
    </w:p>
    <w:p>
      <w:pPr>
        <w:numPr>
          <w:ilvl w:val="3"/>
          <w:numId w:val="900"/>
        </w:numPr>
        <w:spacing w:before="0" w:after="0"/>
      </w:pPr>
      <w:r>
        <w:t>State Machine Analysis</w:t>
      </w:r>
    </w:p>
    <w:p>
      <w:pPr>
        <w:pStyle w:val="Heading1"/>
      </w:pPr>
      <w:r>
        <w:t>Applications and Specializations</w:t>
      </w:r>
    </w:p>
    <w:p>
      <w:pPr>
        <w:numPr>
          <w:ilvl w:val="0"/>
          <w:numId w:val="900"/>
        </w:numPr>
        <w:spacing w:before="0" w:after="0"/>
      </w:pPr>
      <w:r>
        <w:t>Malware Analysis</w:t>
      </w:r>
    </w:p>
    <w:p>
      <w:pPr>
        <w:numPr>
          <w:ilvl w:val="1"/>
          <w:numId w:val="900"/>
        </w:numPr>
        <w:spacing w:before="0" w:after="0"/>
      </w:pPr>
      <w:r>
        <w:t>Initial Triage</w:t>
      </w:r>
    </w:p>
    <w:p>
      <w:pPr>
        <w:numPr>
          <w:ilvl w:val="2"/>
          <w:numId w:val="900"/>
        </w:numPr>
        <w:spacing w:before="0" w:after="0"/>
      </w:pPr>
      <w:r>
        <w:t>File Type Identification</w:t>
      </w:r>
    </w:p>
    <w:p>
      <w:pPr>
        <w:numPr>
          <w:ilvl w:val="2"/>
          <w:numId w:val="900"/>
        </w:numPr>
        <w:spacing w:before="0" w:after="0"/>
      </w:pPr>
      <w:r>
        <w:t>Packer Detection</w:t>
      </w:r>
    </w:p>
    <w:p>
      <w:pPr>
        <w:numPr>
          <w:ilvl w:val="2"/>
          <w:numId w:val="900"/>
        </w:numPr>
        <w:spacing w:before="0" w:after="0"/>
      </w:pPr>
      <w:r>
        <w:t>Entropy Analysis</w:t>
      </w:r>
    </w:p>
    <w:p>
      <w:pPr>
        <w:numPr>
          <w:ilvl w:val="2"/>
          <w:numId w:val="900"/>
        </w:numPr>
        <w:spacing w:before="0" w:after="0"/>
      </w:pPr>
      <w:r>
        <w:t>String Analysis</w:t>
      </w:r>
    </w:p>
    <w:p>
      <w:pPr>
        <w:numPr>
          <w:ilvl w:val="1"/>
          <w:numId w:val="900"/>
        </w:numPr>
        <w:spacing w:before="0" w:after="0"/>
      </w:pPr>
      <w:r>
        <w:t>Static Malware Analysis</w:t>
      </w:r>
    </w:p>
    <w:p>
      <w:pPr>
        <w:numPr>
          <w:ilvl w:val="2"/>
          <w:numId w:val="900"/>
        </w:numPr>
        <w:spacing w:before="0" w:after="0"/>
      </w:pPr>
      <w:r>
        <w:t>Import Table Analysis</w:t>
      </w:r>
    </w:p>
    <w:p>
      <w:pPr>
        <w:numPr>
          <w:ilvl w:val="2"/>
          <w:numId w:val="900"/>
        </w:numPr>
        <w:spacing w:before="0" w:after="0"/>
      </w:pPr>
      <w:r>
        <w:t>Resource Examination</w:t>
      </w:r>
    </w:p>
    <w:p>
      <w:pPr>
        <w:numPr>
          <w:ilvl w:val="2"/>
          <w:numId w:val="900"/>
        </w:numPr>
        <w:spacing w:before="0" w:after="0"/>
      </w:pPr>
      <w:r>
        <w:t>Code Structure Analysis</w:t>
      </w:r>
    </w:p>
    <w:p>
      <w:pPr>
        <w:numPr>
          <w:ilvl w:val="2"/>
          <w:numId w:val="900"/>
        </w:numPr>
        <w:spacing w:before="0" w:after="0"/>
      </w:pPr>
      <w:r>
        <w:t>Cryptographic Routine Identification</w:t>
      </w:r>
    </w:p>
    <w:p>
      <w:pPr>
        <w:numPr>
          <w:ilvl w:val="1"/>
          <w:numId w:val="900"/>
        </w:numPr>
        <w:spacing w:before="0" w:after="0"/>
      </w:pPr>
      <w:r>
        <w:t>Dynamic Malware Analysis</w:t>
      </w:r>
    </w:p>
    <w:p>
      <w:pPr>
        <w:numPr>
          <w:ilvl w:val="2"/>
          <w:numId w:val="900"/>
        </w:numPr>
        <w:spacing w:before="0" w:after="0"/>
      </w:pPr>
      <w:r>
        <w:t>Sandbox Execution</w:t>
      </w:r>
    </w:p>
    <w:p>
      <w:pPr>
        <w:numPr>
          <w:ilvl w:val="2"/>
          <w:numId w:val="900"/>
        </w:numPr>
        <w:spacing w:before="0" w:after="0"/>
      </w:pPr>
      <w:r>
        <w:t>Behavioral Monitoring</w:t>
      </w:r>
    </w:p>
    <w:p>
      <w:pPr>
        <w:numPr>
          <w:ilvl w:val="2"/>
          <w:numId w:val="900"/>
        </w:numPr>
        <w:spacing w:before="0" w:after="0"/>
      </w:pPr>
      <w:r>
        <w:t>Network Communication Analysis</w:t>
      </w:r>
    </w:p>
    <w:p>
      <w:pPr>
        <w:numPr>
          <w:ilvl w:val="2"/>
          <w:numId w:val="900"/>
        </w:numPr>
        <w:spacing w:before="0" w:after="0"/>
      </w:pPr>
      <w:r>
        <w:t>Persistence Mechanism Detection</w:t>
      </w:r>
    </w:p>
    <w:p>
      <w:pPr>
        <w:numPr>
          <w:ilvl w:val="1"/>
          <w:numId w:val="900"/>
        </w:numPr>
        <w:spacing w:before="0" w:after="0"/>
      </w:pPr>
      <w:r>
        <w:t>Advanced Malware Techniques</w:t>
      </w:r>
    </w:p>
    <w:p>
      <w:pPr>
        <w:numPr>
          <w:ilvl w:val="2"/>
          <w:numId w:val="900"/>
        </w:numPr>
        <w:spacing w:before="0" w:after="0"/>
      </w:pPr>
      <w:r>
        <w:t>Anti-Analysis Evasion</w:t>
      </w:r>
    </w:p>
    <w:p>
      <w:pPr>
        <w:numPr>
          <w:ilvl w:val="2"/>
          <w:numId w:val="900"/>
        </w:numPr>
        <w:spacing w:before="0" w:after="0"/>
      </w:pPr>
      <w:r>
        <w:t>Polymorphic Code Analysis</w:t>
      </w:r>
    </w:p>
    <w:p>
      <w:pPr>
        <w:numPr>
          <w:ilvl w:val="2"/>
          <w:numId w:val="900"/>
        </w:numPr>
        <w:spacing w:before="0" w:after="0"/>
      </w:pPr>
      <w:r>
        <w:t>Rootkit Detection</w:t>
      </w:r>
    </w:p>
    <w:p>
      <w:pPr>
        <w:numPr>
          <w:ilvl w:val="2"/>
          <w:numId w:val="900"/>
        </w:numPr>
        <w:spacing w:before="0" w:after="0"/>
      </w:pPr>
      <w:r>
        <w:t>Advanced Persistent Threat Analysis</w:t>
      </w:r>
    </w:p>
    <w:p>
      <w:pPr>
        <w:numPr>
          <w:ilvl w:val="1"/>
          <w:numId w:val="900"/>
        </w:numPr>
        <w:spacing w:before="0" w:after="0"/>
      </w:pPr>
      <w:r>
        <w:t>Malware Classification</w:t>
      </w:r>
    </w:p>
    <w:p>
      <w:pPr>
        <w:numPr>
          <w:ilvl w:val="2"/>
          <w:numId w:val="900"/>
        </w:numPr>
        <w:spacing w:before="0" w:after="0"/>
      </w:pPr>
      <w:r>
        <w:t>Family Attribution</w:t>
      </w:r>
    </w:p>
    <w:p>
      <w:pPr>
        <w:numPr>
          <w:ilvl w:val="2"/>
          <w:numId w:val="900"/>
        </w:numPr>
        <w:spacing w:before="0" w:after="0"/>
      </w:pPr>
      <w:r>
        <w:t>Variant Analysis</w:t>
      </w:r>
    </w:p>
    <w:p>
      <w:pPr>
        <w:numPr>
          <w:ilvl w:val="2"/>
          <w:numId w:val="900"/>
        </w:numPr>
        <w:spacing w:before="0" w:after="0"/>
      </w:pPr>
      <w:r>
        <w:t>Threat Actor Profiling</w:t>
      </w:r>
    </w:p>
    <w:p>
      <w:pPr>
        <w:numPr>
          <w:ilvl w:val="1"/>
          <w:numId w:val="900"/>
        </w:numPr>
        <w:spacing w:before="0" w:after="0"/>
      </w:pPr>
      <w:r>
        <w:t>Indicator Extraction</w:t>
      </w:r>
    </w:p>
    <w:p>
      <w:pPr>
        <w:numPr>
          <w:ilvl w:val="2"/>
          <w:numId w:val="900"/>
        </w:numPr>
        <w:spacing w:before="0" w:after="0"/>
      </w:pPr>
      <w:r>
        <w:t>File-Based Indicators</w:t>
      </w:r>
    </w:p>
    <w:p>
      <w:pPr>
        <w:numPr>
          <w:ilvl w:val="2"/>
          <w:numId w:val="900"/>
        </w:numPr>
        <w:spacing w:before="0" w:after="0"/>
      </w:pPr>
      <w:r>
        <w:t>Network Indicators</w:t>
      </w:r>
    </w:p>
    <w:p>
      <w:pPr>
        <w:numPr>
          <w:ilvl w:val="2"/>
          <w:numId w:val="900"/>
        </w:numPr>
        <w:spacing w:before="0" w:after="0"/>
      </w:pPr>
      <w:r>
        <w:t>Registry Indicators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0"/>
          <w:numId w:val="900"/>
        </w:numPr>
        <w:spacing w:before="0" w:after="0"/>
      </w:pPr>
      <w:r>
        <w:t>Vulnerability Research</w:t>
      </w:r>
    </w:p>
    <w:p>
      <w:pPr>
        <w:numPr>
          <w:ilvl w:val="1"/>
          <w:numId w:val="900"/>
        </w:numPr>
        <w:spacing w:before="0" w:after="0"/>
      </w:pPr>
      <w:r>
        <w:t>Vulnerability Discovery Methods</w:t>
      </w:r>
    </w:p>
    <w:p>
      <w:pPr>
        <w:numPr>
          <w:ilvl w:val="2"/>
          <w:numId w:val="900"/>
        </w:numPr>
        <w:spacing w:before="0" w:after="0"/>
      </w:pPr>
      <w:r>
        <w:t>Code Auditing Techniques</w:t>
      </w:r>
    </w:p>
    <w:p>
      <w:pPr>
        <w:numPr>
          <w:ilvl w:val="2"/>
          <w:numId w:val="900"/>
        </w:numPr>
        <w:spacing w:before="0" w:after="0"/>
      </w:pPr>
      <w:r>
        <w:t>Fuzzing Strategies</w:t>
      </w:r>
    </w:p>
    <w:p>
      <w:pPr>
        <w:numPr>
          <w:ilvl w:val="2"/>
          <w:numId w:val="900"/>
        </w:numPr>
        <w:spacing w:before="0" w:after="0"/>
      </w:pPr>
      <w:r>
        <w:t>Static Analysis Tools</w:t>
      </w:r>
    </w:p>
    <w:p>
      <w:pPr>
        <w:numPr>
          <w:ilvl w:val="2"/>
          <w:numId w:val="900"/>
        </w:numPr>
        <w:spacing w:before="0" w:after="0"/>
      </w:pPr>
      <w:r>
        <w:t>Dynamic Analysis Methods</w:t>
      </w:r>
    </w:p>
    <w:p>
      <w:pPr>
        <w:numPr>
          <w:ilvl w:val="1"/>
          <w:numId w:val="900"/>
        </w:numPr>
        <w:spacing w:before="0" w:after="0"/>
      </w:pPr>
      <w:r>
        <w:t>Crash Analysis</w:t>
      </w:r>
    </w:p>
    <w:p>
      <w:pPr>
        <w:numPr>
          <w:ilvl w:val="2"/>
          <w:numId w:val="900"/>
        </w:numPr>
        <w:spacing w:before="0" w:after="0"/>
      </w:pPr>
      <w:r>
        <w:t>Crash Dump Examination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Exploitability Assessment</w:t>
      </w:r>
    </w:p>
    <w:p>
      <w:pPr>
        <w:numPr>
          <w:ilvl w:val="1"/>
          <w:numId w:val="900"/>
        </w:numPr>
        <w:spacing w:before="0" w:after="0"/>
      </w:pPr>
      <w:r>
        <w:t>Patch Analysis</w:t>
      </w:r>
    </w:p>
    <w:p>
      <w:pPr>
        <w:numPr>
          <w:ilvl w:val="2"/>
          <w:numId w:val="900"/>
        </w:numPr>
        <w:spacing w:before="0" w:after="0"/>
      </w:pPr>
      <w:r>
        <w:t>Binary Differencing</w:t>
      </w:r>
    </w:p>
    <w:p>
      <w:pPr>
        <w:numPr>
          <w:ilvl w:val="2"/>
          <w:numId w:val="900"/>
        </w:numPr>
        <w:spacing w:before="0" w:after="0"/>
      </w:pPr>
      <w:r>
        <w:t>Patch Reverse Engineering</w:t>
      </w:r>
    </w:p>
    <w:p>
      <w:pPr>
        <w:numPr>
          <w:ilvl w:val="2"/>
          <w:numId w:val="900"/>
        </w:numPr>
        <w:spacing w:before="0" w:after="0"/>
      </w:pPr>
      <w:r>
        <w:t>Security Update Analysis</w:t>
      </w:r>
    </w:p>
    <w:p>
      <w:pPr>
        <w:numPr>
          <w:ilvl w:val="2"/>
          <w:numId w:val="900"/>
        </w:numPr>
        <w:spacing w:before="0" w:after="0"/>
      </w:pPr>
      <w:r>
        <w:t>Vulnerability Timeline Reconstruction</w:t>
      </w:r>
    </w:p>
    <w:p>
      <w:pPr>
        <w:numPr>
          <w:ilvl w:val="1"/>
          <w:numId w:val="900"/>
        </w:numPr>
        <w:spacing w:before="0" w:after="0"/>
      </w:pPr>
      <w:r>
        <w:t>Exploit Development</w:t>
      </w:r>
    </w:p>
    <w:p>
      <w:pPr>
        <w:numPr>
          <w:ilvl w:val="2"/>
          <w:numId w:val="900"/>
        </w:numPr>
        <w:spacing w:before="0" w:after="0"/>
      </w:pPr>
      <w:r>
        <w:t>Proof-of-Concept Creation</w:t>
      </w:r>
    </w:p>
    <w:p>
      <w:pPr>
        <w:numPr>
          <w:ilvl w:val="2"/>
          <w:numId w:val="900"/>
        </w:numPr>
        <w:spacing w:before="0" w:after="0"/>
      </w:pPr>
      <w:r>
        <w:t>Exploit Reliability Testing</w:t>
      </w:r>
    </w:p>
    <w:p>
      <w:pPr>
        <w:numPr>
          <w:ilvl w:val="2"/>
          <w:numId w:val="900"/>
        </w:numPr>
        <w:spacing w:before="0" w:after="0"/>
      </w:pPr>
      <w:r>
        <w:t>Exploit Mitigation Bypass</w:t>
      </w:r>
    </w:p>
    <w:p>
      <w:pPr>
        <w:numPr>
          <w:ilvl w:val="2"/>
          <w:numId w:val="900"/>
        </w:numPr>
        <w:spacing w:before="0" w:after="0"/>
      </w:pPr>
      <w:r>
        <w:t>Weaponization Considerations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Attack Vector Identification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2"/>
          <w:numId w:val="900"/>
        </w:numPr>
        <w:spacing w:before="0" w:after="0"/>
      </w:pPr>
      <w:r>
        <w:t>Remediation Recommendations</w:t>
      </w:r>
    </w:p>
    <w:p>
      <w:pPr>
        <w:numPr>
          <w:ilvl w:val="0"/>
          <w:numId w:val="900"/>
        </w:numPr>
        <w:spacing w:before="0" w:after="0"/>
      </w:pPr>
      <w:r>
        <w:t>Digital Forensics Applications</w:t>
      </w:r>
    </w:p>
    <w:p>
      <w:pPr>
        <w:numPr>
          <w:ilvl w:val="1"/>
          <w:numId w:val="900"/>
        </w:numPr>
        <w:spacing w:before="0" w:after="0"/>
      </w:pPr>
      <w:r>
        <w:t>Incident Response Support</w:t>
      </w:r>
    </w:p>
    <w:p>
      <w:pPr>
        <w:numPr>
          <w:ilvl w:val="2"/>
          <w:numId w:val="900"/>
        </w:numPr>
        <w:spacing w:before="0" w:after="0"/>
      </w:pPr>
      <w:r>
        <w:t>Malware Payload Analysis</w:t>
      </w:r>
    </w:p>
    <w:p>
      <w:pPr>
        <w:numPr>
          <w:ilvl w:val="2"/>
          <w:numId w:val="900"/>
        </w:numPr>
        <w:spacing w:before="0" w:after="0"/>
      </w:pPr>
      <w:r>
        <w:t>Attack Vector Identification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1"/>
          <w:numId w:val="900"/>
        </w:numPr>
        <w:spacing w:before="0" w:after="0"/>
      </w:pPr>
      <w:r>
        <w:t>Data Recovery</w:t>
      </w:r>
    </w:p>
    <w:p>
      <w:pPr>
        <w:numPr>
          <w:ilvl w:val="2"/>
          <w:numId w:val="900"/>
        </w:numPr>
        <w:spacing w:before="0" w:after="0"/>
      </w:pPr>
      <w:r>
        <w:t>File System Reconstruction</w:t>
      </w:r>
    </w:p>
    <w:p>
      <w:pPr>
        <w:numPr>
          <w:ilvl w:val="2"/>
          <w:numId w:val="900"/>
        </w:numPr>
        <w:spacing w:before="0" w:after="0"/>
      </w:pPr>
      <w:r>
        <w:t>Deleted File Recovery</w:t>
      </w:r>
    </w:p>
    <w:p>
      <w:pPr>
        <w:numPr>
          <w:ilvl w:val="2"/>
          <w:numId w:val="900"/>
        </w:numPr>
        <w:spacing w:before="0" w:after="0"/>
      </w:pPr>
      <w:r>
        <w:t>Damaged Media Analysis</w:t>
      </w:r>
    </w:p>
    <w:p>
      <w:pPr>
        <w:numPr>
          <w:ilvl w:val="2"/>
          <w:numId w:val="900"/>
        </w:numPr>
        <w:spacing w:before="0" w:after="0"/>
      </w:pPr>
      <w:r>
        <w:t>Encryption Key Recovery</w:t>
      </w:r>
    </w:p>
    <w:p>
      <w:pPr>
        <w:numPr>
          <w:ilvl w:val="1"/>
          <w:numId w:val="900"/>
        </w:numPr>
        <w:spacing w:before="0" w:after="0"/>
      </w:pPr>
      <w:r>
        <w:t>Network Forensics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Protocol Reconstruction</w:t>
      </w:r>
    </w:p>
    <w:p>
      <w:pPr>
        <w:numPr>
          <w:ilvl w:val="2"/>
          <w:numId w:val="900"/>
        </w:numPr>
        <w:spacing w:before="0" w:after="0"/>
      </w:pPr>
      <w:r>
        <w:t>Communication Pattern Analysis</w:t>
      </w:r>
    </w:p>
    <w:p>
      <w:pPr>
        <w:numPr>
          <w:ilvl w:val="2"/>
          <w:numId w:val="900"/>
        </w:numPr>
        <w:spacing w:before="0" w:after="0"/>
      </w:pPr>
      <w:r>
        <w:t>Data Exfiltration Detection</w:t>
      </w:r>
    </w:p>
    <w:p>
      <w:pPr>
        <w:numPr>
          <w:ilvl w:val="1"/>
          <w:numId w:val="900"/>
        </w:numPr>
        <w:spacing w:before="0" w:after="0"/>
      </w:pPr>
      <w:r>
        <w:t>Mobile Device Forensics</w:t>
      </w:r>
    </w:p>
    <w:p>
      <w:pPr>
        <w:numPr>
          <w:ilvl w:val="2"/>
          <w:numId w:val="900"/>
        </w:numPr>
        <w:spacing w:before="0" w:after="0"/>
      </w:pPr>
      <w:r>
        <w:t>Mobile OS Analysis</w:t>
      </w:r>
    </w:p>
    <w:p>
      <w:pPr>
        <w:numPr>
          <w:ilvl w:val="2"/>
          <w:numId w:val="900"/>
        </w:numPr>
        <w:spacing w:before="0" w:after="0"/>
      </w:pPr>
      <w:r>
        <w:t>Application Data Extraction</w:t>
      </w:r>
    </w:p>
    <w:p>
      <w:pPr>
        <w:numPr>
          <w:ilvl w:val="2"/>
          <w:numId w:val="900"/>
        </w:numPr>
        <w:spacing w:before="0" w:after="0"/>
      </w:pPr>
      <w:r>
        <w:t>Communication History Recovery</w:t>
      </w:r>
    </w:p>
    <w:p>
      <w:pPr>
        <w:numPr>
          <w:ilvl w:val="2"/>
          <w:numId w:val="900"/>
        </w:numPr>
        <w:spacing w:before="0" w:after="0"/>
      </w:pPr>
      <w:r>
        <w:t>Location Data Analysis</w:t>
      </w:r>
    </w:p>
    <w:p>
      <w:pPr>
        <w:numPr>
          <w:ilvl w:val="0"/>
          <w:numId w:val="900"/>
        </w:numPr>
        <w:spacing w:before="0" w:after="0"/>
      </w:pPr>
      <w:r>
        <w:t>Protocol Reverse Engineering</w:t>
      </w:r>
    </w:p>
    <w:p>
      <w:pPr>
        <w:numPr>
          <w:ilvl w:val="1"/>
          <w:numId w:val="900"/>
        </w:numPr>
        <w:spacing w:before="0" w:after="0"/>
      </w:pPr>
      <w:r>
        <w:t>Network Protocol Analysis</w:t>
      </w:r>
    </w:p>
    <w:p>
      <w:pPr>
        <w:numPr>
          <w:ilvl w:val="2"/>
          <w:numId w:val="900"/>
        </w:numPr>
        <w:spacing w:before="0" w:after="0"/>
      </w:pPr>
      <w:r>
        <w:t>Protocol State Machine Reconstruction</w:t>
      </w:r>
    </w:p>
    <w:p>
      <w:pPr>
        <w:numPr>
          <w:ilvl w:val="2"/>
          <w:numId w:val="900"/>
        </w:numPr>
        <w:spacing w:before="0" w:after="0"/>
      </w:pPr>
      <w:r>
        <w:t>Message Format Analysis</w:t>
      </w:r>
    </w:p>
    <w:p>
      <w:pPr>
        <w:numPr>
          <w:ilvl w:val="2"/>
          <w:numId w:val="900"/>
        </w:numPr>
        <w:spacing w:before="0" w:after="0"/>
      </w:pPr>
      <w:r>
        <w:t>Encryption and Authentication Analysis</w:t>
      </w:r>
    </w:p>
    <w:p>
      <w:pPr>
        <w:numPr>
          <w:ilvl w:val="2"/>
          <w:numId w:val="900"/>
        </w:numPr>
        <w:spacing w:before="0" w:after="0"/>
      </w:pPr>
      <w:r>
        <w:t>Protocol Vulnerability Assessment</w:t>
      </w:r>
    </w:p>
    <w:p>
      <w:pPr>
        <w:numPr>
          <w:ilvl w:val="1"/>
          <w:numId w:val="900"/>
        </w:numPr>
        <w:spacing w:before="0" w:after="0"/>
      </w:pPr>
      <w:r>
        <w:t>File Format Reverse Engineering</w:t>
      </w:r>
    </w:p>
    <w:p>
      <w:pPr>
        <w:numPr>
          <w:ilvl w:val="2"/>
          <w:numId w:val="900"/>
        </w:numPr>
        <w:spacing w:before="0" w:after="0"/>
      </w:pPr>
      <w:r>
        <w:t>File Structure Analysis</w:t>
      </w:r>
    </w:p>
    <w:p>
      <w:pPr>
        <w:numPr>
          <w:ilvl w:val="2"/>
          <w:numId w:val="900"/>
        </w:numPr>
        <w:spacing w:before="0" w:after="0"/>
      </w:pPr>
      <w:r>
        <w:t>Metadata Extraction</w:t>
      </w:r>
    </w:p>
    <w:p>
      <w:pPr>
        <w:numPr>
          <w:ilvl w:val="2"/>
          <w:numId w:val="900"/>
        </w:numPr>
        <w:spacing w:before="0" w:after="0"/>
      </w:pPr>
      <w:r>
        <w:t>Compression Algorithm Analysis</w:t>
      </w:r>
    </w:p>
    <w:p>
      <w:pPr>
        <w:numPr>
          <w:ilvl w:val="2"/>
          <w:numId w:val="900"/>
        </w:numPr>
        <w:spacing w:before="0" w:after="0"/>
      </w:pPr>
      <w:r>
        <w:t>Format Specification Creation</w:t>
      </w:r>
    </w:p>
    <w:p>
      <w:pPr>
        <w:numPr>
          <w:ilvl w:val="1"/>
          <w:numId w:val="900"/>
        </w:numPr>
        <w:spacing w:before="0" w:after="0"/>
      </w:pPr>
      <w:r>
        <w:t>Communication Protocol Implementation</w:t>
      </w:r>
    </w:p>
    <w:p>
      <w:pPr>
        <w:numPr>
          <w:ilvl w:val="2"/>
          <w:numId w:val="900"/>
        </w:numPr>
        <w:spacing w:before="0" w:after="0"/>
      </w:pPr>
      <w:r>
        <w:t>Client/Server Implementation</w:t>
      </w:r>
    </w:p>
    <w:p>
      <w:pPr>
        <w:numPr>
          <w:ilvl w:val="2"/>
          <w:numId w:val="900"/>
        </w:numPr>
        <w:spacing w:before="0" w:after="0"/>
      </w:pPr>
      <w:r>
        <w:t>Protocol Stack Development</w:t>
      </w:r>
    </w:p>
    <w:p>
      <w:pPr>
        <w:numPr>
          <w:ilvl w:val="2"/>
          <w:numId w:val="900"/>
        </w:numPr>
        <w:spacing w:before="0" w:after="0"/>
      </w:pPr>
      <w:r>
        <w:t>Interoperability Testing</w:t>
      </w:r>
    </w:p>
    <w:p>
      <w:pPr>
        <w:numPr>
          <w:ilvl w:val="0"/>
          <w:numId w:val="900"/>
        </w:numPr>
        <w:spacing w:before="0" w:after="0"/>
      </w:pPr>
      <w:r>
        <w:t>Cryptographic Analysis</w:t>
      </w:r>
    </w:p>
    <w:p>
      <w:pPr>
        <w:numPr>
          <w:ilvl w:val="1"/>
          <w:numId w:val="900"/>
        </w:numPr>
        <w:spacing w:before="0" w:after="0"/>
      </w:pPr>
      <w:r>
        <w:t>Algorithm Identification</w:t>
      </w:r>
    </w:p>
    <w:p>
      <w:pPr>
        <w:numPr>
          <w:ilvl w:val="2"/>
          <w:numId w:val="900"/>
        </w:numPr>
        <w:spacing w:before="0" w:after="0"/>
      </w:pPr>
      <w:r>
        <w:t>Cryptographic Primitive Detection</w:t>
      </w:r>
    </w:p>
    <w:p>
      <w:pPr>
        <w:numPr>
          <w:ilvl w:val="2"/>
          <w:numId w:val="900"/>
        </w:numPr>
        <w:spacing w:before="0" w:after="0"/>
      </w:pPr>
      <w:r>
        <w:t>Implementation Analysis</w:t>
      </w:r>
    </w:p>
    <w:p>
      <w:pPr>
        <w:numPr>
          <w:ilvl w:val="2"/>
          <w:numId w:val="900"/>
        </w:numPr>
        <w:spacing w:before="0" w:after="0"/>
      </w:pPr>
      <w:r>
        <w:t>Key Schedule Analysis</w:t>
      </w:r>
    </w:p>
    <w:p>
      <w:pPr>
        <w:numPr>
          <w:ilvl w:val="1"/>
          <w:numId w:val="900"/>
        </w:numPr>
        <w:spacing w:before="0" w:after="0"/>
      </w:pPr>
      <w:r>
        <w:t>Key Recovery Techniques</w:t>
      </w:r>
    </w:p>
    <w:p>
      <w:pPr>
        <w:numPr>
          <w:ilvl w:val="2"/>
          <w:numId w:val="900"/>
        </w:numPr>
        <w:spacing w:before="0" w:after="0"/>
      </w:pPr>
      <w:r>
        <w:t>Static Key Extraction</w:t>
      </w:r>
    </w:p>
    <w:p>
      <w:pPr>
        <w:numPr>
          <w:ilvl w:val="2"/>
          <w:numId w:val="900"/>
        </w:numPr>
        <w:spacing w:before="0" w:after="0"/>
      </w:pPr>
      <w:r>
        <w:t>Dynamic Key Capture</w:t>
      </w:r>
    </w:p>
    <w:p>
      <w:pPr>
        <w:numPr>
          <w:ilvl w:val="2"/>
          <w:numId w:val="900"/>
        </w:numPr>
        <w:spacing w:before="0" w:after="0"/>
      </w:pPr>
      <w:r>
        <w:t>Side-Channel Key Recovery</w:t>
      </w:r>
    </w:p>
    <w:p>
      <w:pPr>
        <w:numPr>
          <w:ilvl w:val="1"/>
          <w:numId w:val="900"/>
        </w:numPr>
        <w:spacing w:before="0" w:after="0"/>
      </w:pPr>
      <w:r>
        <w:t>Custom Cryptography Analysis</w:t>
      </w:r>
    </w:p>
    <w:p>
      <w:pPr>
        <w:numPr>
          <w:ilvl w:val="2"/>
          <w:numId w:val="900"/>
        </w:numPr>
        <w:spacing w:before="0" w:after="0"/>
      </w:pPr>
      <w:r>
        <w:t>Proprietary Algorithm Analysis</w:t>
      </w:r>
    </w:p>
    <w:p>
      <w:pPr>
        <w:numPr>
          <w:ilvl w:val="2"/>
          <w:numId w:val="900"/>
        </w:numPr>
        <w:spacing w:before="0" w:after="0"/>
      </w:pPr>
      <w:r>
        <w:t>Weakness Identification</w:t>
      </w:r>
    </w:p>
    <w:p>
      <w:pPr>
        <w:numPr>
          <w:ilvl w:val="2"/>
          <w:numId w:val="900"/>
        </w:numPr>
        <w:spacing w:before="0" w:after="0"/>
      </w:pPr>
      <w:r>
        <w:t>Attack Vector Development</w:t>
      </w:r>
    </w:p>
    <w:p>
      <w:pPr>
        <w:numPr>
          <w:ilvl w:val="1"/>
          <w:numId w:val="900"/>
        </w:numPr>
        <w:spacing w:before="0" w:after="0"/>
      </w:pPr>
      <w:r>
        <w:t>Cryptographic Implementation Flaws</w:t>
      </w:r>
    </w:p>
    <w:p>
      <w:pPr>
        <w:numPr>
          <w:ilvl w:val="2"/>
          <w:numId w:val="900"/>
        </w:numPr>
        <w:spacing w:before="0" w:after="0"/>
      </w:pPr>
      <w:r>
        <w:t>Timing Attack Vulnerabilities</w:t>
      </w:r>
    </w:p>
    <w:p>
      <w:pPr>
        <w:numPr>
          <w:ilvl w:val="2"/>
          <w:numId w:val="900"/>
        </w:numPr>
        <w:spacing w:before="0" w:after="0"/>
      </w:pPr>
      <w:r>
        <w:t>Padding Oracle Attacks</w:t>
      </w:r>
    </w:p>
    <w:p>
      <w:pPr>
        <w:numPr>
          <w:ilvl w:val="2"/>
          <w:numId w:val="900"/>
        </w:numPr>
        <w:spacing w:before="0" w:after="0"/>
      </w:pPr>
      <w:r>
        <w:t>Random Number Generator Weaknesses</w:t>
      </w:r>
    </w:p>
    <w:p>
      <w:pPr>
        <w:pStyle w:val="Heading1"/>
      </w:pPr>
      <w:r>
        <w:t>Anti-Reverse Engineering Techniques</w:t>
      </w:r>
    </w:p>
    <w:p>
      <w:pPr>
        <w:numPr>
          <w:ilvl w:val="0"/>
          <w:numId w:val="900"/>
        </w:numPr>
        <w:spacing w:before="0" w:after="0"/>
      </w:pPr>
      <w:r>
        <w:t>Code Obfuscation Methods</w:t>
      </w:r>
    </w:p>
    <w:p>
      <w:pPr>
        <w:numPr>
          <w:ilvl w:val="1"/>
          <w:numId w:val="900"/>
        </w:numPr>
        <w:spacing w:before="0" w:after="0"/>
      </w:pPr>
      <w:r>
        <w:t>Control Flow Obfuscation</w:t>
      </w:r>
    </w:p>
    <w:p>
      <w:pPr>
        <w:numPr>
          <w:ilvl w:val="2"/>
          <w:numId w:val="900"/>
        </w:numPr>
        <w:spacing w:before="0" w:after="0"/>
      </w:pPr>
      <w:r>
        <w:t>Control Flow Flattening</w:t>
      </w:r>
    </w:p>
    <w:p>
      <w:pPr>
        <w:numPr>
          <w:ilvl w:val="2"/>
          <w:numId w:val="900"/>
        </w:numPr>
        <w:spacing w:before="0" w:after="0"/>
      </w:pPr>
      <w:r>
        <w:t>Opaque Predicates</w:t>
      </w:r>
    </w:p>
    <w:p>
      <w:pPr>
        <w:numPr>
          <w:ilvl w:val="2"/>
          <w:numId w:val="900"/>
        </w:numPr>
        <w:spacing w:before="0" w:after="0"/>
      </w:pPr>
      <w:r>
        <w:t>Bogus Control Flow</w:t>
      </w:r>
    </w:p>
    <w:p>
      <w:pPr>
        <w:numPr>
          <w:ilvl w:val="1"/>
          <w:numId w:val="900"/>
        </w:numPr>
        <w:spacing w:before="0" w:after="0"/>
      </w:pPr>
      <w:r>
        <w:t>Data Obfuscation</w:t>
      </w:r>
    </w:p>
    <w:p>
      <w:pPr>
        <w:numPr>
          <w:ilvl w:val="2"/>
          <w:numId w:val="900"/>
        </w:numPr>
        <w:spacing w:before="0" w:after="0"/>
      </w:pPr>
      <w:r>
        <w:t>String Encryption</w:t>
      </w:r>
    </w:p>
    <w:p>
      <w:pPr>
        <w:numPr>
          <w:ilvl w:val="2"/>
          <w:numId w:val="900"/>
        </w:numPr>
        <w:spacing w:before="0" w:after="0"/>
      </w:pPr>
      <w:r>
        <w:t>Constant Hiding</w:t>
      </w:r>
    </w:p>
    <w:p>
      <w:pPr>
        <w:numPr>
          <w:ilvl w:val="2"/>
          <w:numId w:val="900"/>
        </w:numPr>
        <w:spacing w:before="0" w:after="0"/>
      </w:pPr>
      <w:r>
        <w:t>Data Structure Obfuscation</w:t>
      </w:r>
    </w:p>
    <w:p>
      <w:pPr>
        <w:numPr>
          <w:ilvl w:val="1"/>
          <w:numId w:val="900"/>
        </w:numPr>
        <w:spacing w:before="0" w:after="0"/>
      </w:pPr>
      <w:r>
        <w:t>Instruction-Level Obfuscation</w:t>
      </w:r>
    </w:p>
    <w:p>
      <w:pPr>
        <w:numPr>
          <w:ilvl w:val="2"/>
          <w:numId w:val="900"/>
        </w:numPr>
        <w:spacing w:before="0" w:after="0"/>
      </w:pPr>
      <w:r>
        <w:t>Instruction Substitution</w:t>
      </w:r>
    </w:p>
    <w:p>
      <w:pPr>
        <w:numPr>
          <w:ilvl w:val="2"/>
          <w:numId w:val="900"/>
        </w:numPr>
        <w:spacing w:before="0" w:after="0"/>
      </w:pPr>
      <w:r>
        <w:t>Dead Code Insertion</w:t>
      </w:r>
    </w:p>
    <w:p>
      <w:pPr>
        <w:numPr>
          <w:ilvl w:val="2"/>
          <w:numId w:val="900"/>
        </w:numPr>
        <w:spacing w:before="0" w:after="0"/>
      </w:pPr>
      <w:r>
        <w:t>Equivalent Instruction Replacement</w:t>
      </w:r>
    </w:p>
    <w:p>
      <w:pPr>
        <w:numPr>
          <w:ilvl w:val="0"/>
          <w:numId w:val="900"/>
        </w:numPr>
        <w:spacing w:before="0" w:after="0"/>
      </w:pPr>
      <w:r>
        <w:t>Packing and Encryption</w:t>
      </w:r>
    </w:p>
    <w:p>
      <w:pPr>
        <w:numPr>
          <w:ilvl w:val="1"/>
          <w:numId w:val="900"/>
        </w:numPr>
        <w:spacing w:before="0" w:after="0"/>
      </w:pPr>
      <w:r>
        <w:t>Executable Packing</w:t>
      </w:r>
    </w:p>
    <w:p>
      <w:pPr>
        <w:numPr>
          <w:ilvl w:val="2"/>
          <w:numId w:val="900"/>
        </w:numPr>
        <w:spacing w:before="0" w:after="0"/>
      </w:pPr>
      <w:r>
        <w:t>Compression-Based Packers</w:t>
      </w:r>
    </w:p>
    <w:p>
      <w:pPr>
        <w:numPr>
          <w:ilvl w:val="2"/>
          <w:numId w:val="900"/>
        </w:numPr>
        <w:spacing w:before="0" w:after="0"/>
      </w:pPr>
      <w:r>
        <w:t>Encryption-Based Packers</w:t>
      </w:r>
    </w:p>
    <w:p>
      <w:pPr>
        <w:numPr>
          <w:ilvl w:val="2"/>
          <w:numId w:val="900"/>
        </w:numPr>
        <w:spacing w:before="0" w:after="0"/>
      </w:pPr>
      <w:r>
        <w:t>Multi-Layer Packing</w:t>
      </w:r>
    </w:p>
    <w:p>
      <w:pPr>
        <w:numPr>
          <w:ilvl w:val="1"/>
          <w:numId w:val="900"/>
        </w:numPr>
        <w:spacing w:before="0" w:after="0"/>
      </w:pPr>
      <w:r>
        <w:t>Runtime Decryption</w:t>
      </w:r>
    </w:p>
    <w:p>
      <w:pPr>
        <w:numPr>
          <w:ilvl w:val="2"/>
          <w:numId w:val="900"/>
        </w:numPr>
        <w:spacing w:before="0" w:after="0"/>
      </w:pPr>
      <w:r>
        <w:t>Self-Decrypting Code</w:t>
      </w:r>
    </w:p>
    <w:p>
      <w:pPr>
        <w:numPr>
          <w:ilvl w:val="2"/>
          <w:numId w:val="900"/>
        </w:numPr>
        <w:spacing w:before="0" w:after="0"/>
      </w:pPr>
      <w:r>
        <w:t>Key Derivation Methods</w:t>
      </w:r>
    </w:p>
    <w:p>
      <w:pPr>
        <w:numPr>
          <w:ilvl w:val="2"/>
          <w:numId w:val="900"/>
        </w:numPr>
        <w:spacing w:before="0" w:after="0"/>
      </w:pPr>
      <w:r>
        <w:t>Decryption Triggers</w:t>
      </w:r>
    </w:p>
    <w:p>
      <w:pPr>
        <w:numPr>
          <w:ilvl w:val="1"/>
          <w:numId w:val="900"/>
        </w:numPr>
        <w:spacing w:before="0" w:after="0"/>
      </w:pPr>
      <w:r>
        <w:t>Virtual Machine Protection</w:t>
      </w:r>
    </w:p>
    <w:p>
      <w:pPr>
        <w:numPr>
          <w:ilvl w:val="2"/>
          <w:numId w:val="900"/>
        </w:numPr>
        <w:spacing w:before="0" w:after="0"/>
      </w:pPr>
      <w:r>
        <w:t>Custom Virtual Machines</w:t>
      </w:r>
    </w:p>
    <w:p>
      <w:pPr>
        <w:numPr>
          <w:ilvl w:val="2"/>
          <w:numId w:val="900"/>
        </w:numPr>
        <w:spacing w:before="0" w:after="0"/>
      </w:pPr>
      <w:r>
        <w:t>Bytecode Translation</w:t>
      </w:r>
    </w:p>
    <w:p>
      <w:pPr>
        <w:numPr>
          <w:ilvl w:val="2"/>
          <w:numId w:val="900"/>
        </w:numPr>
        <w:spacing w:before="0" w:after="0"/>
      </w:pPr>
      <w:r>
        <w:t>VM-Based Obfuscation</w:t>
      </w:r>
    </w:p>
    <w:p>
      <w:pPr>
        <w:numPr>
          <w:ilvl w:val="0"/>
          <w:numId w:val="900"/>
        </w:numPr>
        <w:spacing w:before="0" w:after="0"/>
      </w:pPr>
      <w:r>
        <w:t>Anti-Debugging Techniques</w:t>
      </w:r>
    </w:p>
    <w:p>
      <w:pPr>
        <w:numPr>
          <w:ilvl w:val="1"/>
          <w:numId w:val="900"/>
        </w:numPr>
        <w:spacing w:before="0" w:after="0"/>
      </w:pPr>
      <w:r>
        <w:t>Debugger Detection Methods</w:t>
      </w:r>
    </w:p>
    <w:p>
      <w:pPr>
        <w:numPr>
          <w:ilvl w:val="2"/>
          <w:numId w:val="900"/>
        </w:numPr>
        <w:spacing w:before="0" w:after="0"/>
      </w:pPr>
      <w:r>
        <w:t>API-Based Detection</w:t>
      </w:r>
    </w:p>
    <w:p>
      <w:pPr>
        <w:numPr>
          <w:ilvl w:val="2"/>
          <w:numId w:val="900"/>
        </w:numPr>
        <w:spacing w:before="0" w:after="0"/>
      </w:pPr>
      <w:r>
        <w:t>Timing-Based Detection</w:t>
      </w:r>
    </w:p>
    <w:p>
      <w:pPr>
        <w:numPr>
          <w:ilvl w:val="2"/>
          <w:numId w:val="900"/>
        </w:numPr>
        <w:spacing w:before="0" w:after="0"/>
      </w:pPr>
      <w:r>
        <w:t>Hardware-Based Detection</w:t>
      </w:r>
    </w:p>
    <w:p>
      <w:pPr>
        <w:numPr>
          <w:ilvl w:val="1"/>
          <w:numId w:val="900"/>
        </w:numPr>
        <w:spacing w:before="0" w:after="0"/>
      </w:pPr>
      <w:r>
        <w:t>Debug Prevention</w:t>
      </w:r>
    </w:p>
    <w:p>
      <w:pPr>
        <w:numPr>
          <w:ilvl w:val="2"/>
          <w:numId w:val="900"/>
        </w:numPr>
        <w:spacing w:before="0" w:after="0"/>
      </w:pPr>
      <w:r>
        <w:t>Exception Handling Abuse</w:t>
      </w:r>
    </w:p>
    <w:p>
      <w:pPr>
        <w:numPr>
          <w:ilvl w:val="2"/>
          <w:numId w:val="900"/>
        </w:numPr>
        <w:spacing w:before="0" w:after="0"/>
      </w:pPr>
      <w:r>
        <w:t>Thread Local Storage Tricks</w:t>
      </w:r>
    </w:p>
    <w:p>
      <w:pPr>
        <w:numPr>
          <w:ilvl w:val="2"/>
          <w:numId w:val="900"/>
        </w:numPr>
        <w:spacing w:before="0" w:after="0"/>
      </w:pPr>
      <w:r>
        <w:t>Process Environment Block Manipulation</w:t>
      </w:r>
    </w:p>
    <w:p>
      <w:pPr>
        <w:numPr>
          <w:ilvl w:val="1"/>
          <w:numId w:val="900"/>
        </w:numPr>
        <w:spacing w:before="0" w:after="0"/>
      </w:pPr>
      <w:r>
        <w:t>Dynamic Anti-Debugging</w:t>
      </w:r>
    </w:p>
    <w:p>
      <w:pPr>
        <w:numPr>
          <w:ilvl w:val="2"/>
          <w:numId w:val="900"/>
        </w:numPr>
        <w:spacing w:before="0" w:after="0"/>
      </w:pPr>
      <w:r>
        <w:t>Runtime Debugger Checks</w:t>
      </w:r>
    </w:p>
    <w:p>
      <w:pPr>
        <w:numPr>
          <w:ilvl w:val="2"/>
          <w:numId w:val="900"/>
        </w:numPr>
        <w:spacing w:before="0" w:after="0"/>
      </w:pPr>
      <w:r>
        <w:t>Breakpoint Detection</w:t>
      </w:r>
    </w:p>
    <w:p>
      <w:pPr>
        <w:numPr>
          <w:ilvl w:val="2"/>
          <w:numId w:val="900"/>
        </w:numPr>
        <w:spacing w:before="0" w:after="0"/>
      </w:pPr>
      <w:r>
        <w:t>Single-Step Detection</w:t>
      </w:r>
    </w:p>
    <w:p>
      <w:pPr>
        <w:numPr>
          <w:ilvl w:val="0"/>
          <w:numId w:val="900"/>
        </w:numPr>
        <w:spacing w:before="0" w:after="0"/>
      </w:pPr>
      <w:r>
        <w:t>Anti-Disassembly Techniques</w:t>
      </w:r>
    </w:p>
    <w:p>
      <w:pPr>
        <w:numPr>
          <w:ilvl w:val="1"/>
          <w:numId w:val="900"/>
        </w:numPr>
        <w:spacing w:before="0" w:after="0"/>
      </w:pPr>
      <w:r>
        <w:t>Disassembly Confusion</w:t>
      </w:r>
    </w:p>
    <w:p>
      <w:pPr>
        <w:numPr>
          <w:ilvl w:val="2"/>
          <w:numId w:val="900"/>
        </w:numPr>
        <w:spacing w:before="0" w:after="0"/>
      </w:pPr>
      <w:r>
        <w:t>Overlapping Instructions</w:t>
      </w:r>
    </w:p>
    <w:p>
      <w:pPr>
        <w:numPr>
          <w:ilvl w:val="2"/>
          <w:numId w:val="900"/>
        </w:numPr>
        <w:spacing w:before="0" w:after="0"/>
      </w:pPr>
      <w:r>
        <w:t>False Disassembly</w:t>
      </w:r>
    </w:p>
    <w:p>
      <w:pPr>
        <w:numPr>
          <w:ilvl w:val="2"/>
          <w:numId w:val="900"/>
        </w:numPr>
        <w:spacing w:before="0" w:after="0"/>
      </w:pPr>
      <w:r>
        <w:t>Jump Table Obfuscation</w:t>
      </w:r>
    </w:p>
    <w:p>
      <w:pPr>
        <w:numPr>
          <w:ilvl w:val="1"/>
          <w:numId w:val="900"/>
        </w:numPr>
        <w:spacing w:before="0" w:after="0"/>
      </w:pPr>
      <w:r>
        <w:t>Self-Modifying Code</w:t>
      </w:r>
    </w:p>
    <w:p>
      <w:pPr>
        <w:numPr>
          <w:ilvl w:val="2"/>
          <w:numId w:val="900"/>
        </w:numPr>
        <w:spacing w:before="0" w:after="0"/>
      </w:pPr>
      <w:r>
        <w:t>Runtime Code Generation</w:t>
      </w:r>
    </w:p>
    <w:p>
      <w:pPr>
        <w:numPr>
          <w:ilvl w:val="2"/>
          <w:numId w:val="900"/>
        </w:numPr>
        <w:spacing w:before="0" w:after="0"/>
      </w:pPr>
      <w:r>
        <w:t>Polymorphic Code</w:t>
      </w:r>
    </w:p>
    <w:p>
      <w:pPr>
        <w:numPr>
          <w:ilvl w:val="2"/>
          <w:numId w:val="900"/>
        </w:numPr>
        <w:spacing w:before="0" w:after="0"/>
      </w:pPr>
      <w:r>
        <w:t>Code Mutation</w:t>
      </w:r>
    </w:p>
    <w:p>
      <w:pPr>
        <w:numPr>
          <w:ilvl w:val="1"/>
          <w:numId w:val="900"/>
        </w:numPr>
        <w:spacing w:before="0" w:after="0"/>
      </w:pPr>
      <w:r>
        <w:t>Indirect Control Flow</w:t>
      </w:r>
    </w:p>
    <w:p>
      <w:pPr>
        <w:numPr>
          <w:ilvl w:val="2"/>
          <w:numId w:val="900"/>
        </w:numPr>
        <w:spacing w:before="0" w:after="0"/>
      </w:pPr>
      <w:r>
        <w:t>Function Pointer Obfuscation</w:t>
      </w:r>
    </w:p>
    <w:p>
      <w:pPr>
        <w:numPr>
          <w:ilvl w:val="2"/>
          <w:numId w:val="900"/>
        </w:numPr>
        <w:spacing w:before="0" w:after="0"/>
      </w:pPr>
      <w:r>
        <w:t>Return Address Manipulation</w:t>
      </w:r>
    </w:p>
    <w:p>
      <w:pPr>
        <w:numPr>
          <w:ilvl w:val="2"/>
          <w:numId w:val="900"/>
        </w:numPr>
        <w:spacing w:before="0" w:after="0"/>
      </w:pPr>
      <w:r>
        <w:t>Computed Jumps</w:t>
      </w:r>
    </w:p>
    <w:p>
      <w:pPr>
        <w:numPr>
          <w:ilvl w:val="0"/>
          <w:numId w:val="900"/>
        </w:numPr>
        <w:spacing w:before="0" w:after="0"/>
      </w:pPr>
      <w:r>
        <w:t>Anti-Analysis Environment Detection</w:t>
      </w:r>
    </w:p>
    <w:p>
      <w:pPr>
        <w:numPr>
          <w:ilvl w:val="1"/>
          <w:numId w:val="900"/>
        </w:numPr>
        <w:spacing w:before="0" w:after="0"/>
      </w:pPr>
      <w:r>
        <w:t>Virtual Machine Detection</w:t>
      </w:r>
    </w:p>
    <w:p>
      <w:pPr>
        <w:numPr>
          <w:ilvl w:val="2"/>
          <w:numId w:val="900"/>
        </w:numPr>
        <w:spacing w:before="0" w:after="0"/>
      </w:pPr>
      <w:r>
        <w:t>Hardware Fingerprinting</w:t>
      </w:r>
    </w:p>
    <w:p>
      <w:pPr>
        <w:numPr>
          <w:ilvl w:val="2"/>
          <w:numId w:val="900"/>
        </w:numPr>
        <w:spacing w:before="0" w:after="0"/>
      </w:pPr>
      <w:r>
        <w:t>Timing Discrepancies</w:t>
      </w:r>
    </w:p>
    <w:p>
      <w:pPr>
        <w:numPr>
          <w:ilvl w:val="2"/>
          <w:numId w:val="900"/>
        </w:numPr>
        <w:spacing w:before="0" w:after="0"/>
      </w:pPr>
      <w:r>
        <w:t>VM-Specific Artifacts</w:t>
      </w:r>
    </w:p>
    <w:p>
      <w:pPr>
        <w:numPr>
          <w:ilvl w:val="1"/>
          <w:numId w:val="900"/>
        </w:numPr>
        <w:spacing w:before="0" w:after="0"/>
      </w:pPr>
      <w:r>
        <w:t>Sandbox Detection</w:t>
      </w:r>
    </w:p>
    <w:p>
      <w:pPr>
        <w:numPr>
          <w:ilvl w:val="2"/>
          <w:numId w:val="900"/>
        </w:numPr>
        <w:spacing w:before="0" w:after="0"/>
      </w:pPr>
      <w:r>
        <w:t>Environment Profiling</w:t>
      </w:r>
    </w:p>
    <w:p>
      <w:pPr>
        <w:numPr>
          <w:ilvl w:val="2"/>
          <w:numId w:val="900"/>
        </w:numPr>
        <w:spacing w:before="0" w:after="0"/>
      </w:pPr>
      <w:r>
        <w:t>User Interaction Checks</w:t>
      </w:r>
    </w:p>
    <w:p>
      <w:pPr>
        <w:numPr>
          <w:ilvl w:val="2"/>
          <w:numId w:val="900"/>
        </w:numPr>
        <w:spacing w:before="0" w:after="0"/>
      </w:pPr>
      <w:r>
        <w:t>File System Artifacts</w:t>
      </w:r>
    </w:p>
    <w:p>
      <w:pPr>
        <w:numPr>
          <w:ilvl w:val="1"/>
          <w:numId w:val="900"/>
        </w:numPr>
        <w:spacing w:before="0" w:after="0"/>
      </w:pPr>
      <w:r>
        <w:t>Analysis Tool Detection</w:t>
      </w:r>
    </w:p>
    <w:p>
      <w:pPr>
        <w:numPr>
          <w:ilvl w:val="2"/>
          <w:numId w:val="900"/>
        </w:numPr>
        <w:spacing w:before="0" w:after="0"/>
      </w:pPr>
      <w:r>
        <w:t>Process Enumeration</w:t>
      </w:r>
    </w:p>
    <w:p>
      <w:pPr>
        <w:numPr>
          <w:ilvl w:val="2"/>
          <w:numId w:val="900"/>
        </w:numPr>
        <w:spacing w:before="0" w:after="0"/>
      </w:pPr>
      <w:r>
        <w:t>Window Detection</w:t>
      </w:r>
    </w:p>
    <w:p>
      <w:pPr>
        <w:numPr>
          <w:ilvl w:val="2"/>
          <w:numId w:val="900"/>
        </w:numPr>
        <w:spacing w:before="0" w:after="0"/>
      </w:pPr>
      <w:r>
        <w:t>Registry Key Monitoring</w:t>
      </w:r>
    </w:p>
    <w:p>
      <w:pPr>
        <w:numPr>
          <w:ilvl w:val="0"/>
          <w:numId w:val="900"/>
        </w:numPr>
        <w:spacing w:before="0" w:after="0"/>
      </w:pPr>
      <w:r>
        <w:t>Countermeasures and Bypass Techniques</w:t>
      </w:r>
    </w:p>
    <w:p>
      <w:pPr>
        <w:numPr>
          <w:ilvl w:val="1"/>
          <w:numId w:val="900"/>
        </w:numPr>
        <w:spacing w:before="0" w:after="0"/>
      </w:pPr>
      <w:r>
        <w:t>Unpacking Methods</w:t>
      </w:r>
    </w:p>
    <w:p>
      <w:pPr>
        <w:numPr>
          <w:ilvl w:val="2"/>
          <w:numId w:val="900"/>
        </w:numPr>
        <w:spacing w:before="0" w:after="0"/>
      </w:pPr>
      <w:r>
        <w:t>Manual Unpacking</w:t>
      </w:r>
    </w:p>
    <w:p>
      <w:pPr>
        <w:numPr>
          <w:ilvl w:val="2"/>
          <w:numId w:val="900"/>
        </w:numPr>
        <w:spacing w:before="0" w:after="0"/>
      </w:pPr>
      <w:r>
        <w:t>Automated Unpacking Tools</w:t>
      </w:r>
    </w:p>
    <w:p>
      <w:pPr>
        <w:numPr>
          <w:ilvl w:val="2"/>
          <w:numId w:val="900"/>
        </w:numPr>
        <w:spacing w:before="0" w:after="0"/>
      </w:pPr>
      <w:r>
        <w:t>Generic Unpacking Techniques</w:t>
      </w:r>
    </w:p>
    <w:p>
      <w:pPr>
        <w:numPr>
          <w:ilvl w:val="1"/>
          <w:numId w:val="900"/>
        </w:numPr>
        <w:spacing w:before="0" w:after="0"/>
      </w:pPr>
      <w:r>
        <w:t>Deobfuscation Strategies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Symbolic Execution</w:t>
      </w:r>
    </w:p>
    <w:p>
      <w:pPr>
        <w:numPr>
          <w:ilvl w:val="2"/>
          <w:numId w:val="900"/>
        </w:numPr>
        <w:spacing w:before="0" w:after="0"/>
      </w:pPr>
      <w:r>
        <w:t>Dynamic Analysis Approaches</w:t>
      </w:r>
    </w:p>
    <w:p>
      <w:pPr>
        <w:numPr>
          <w:ilvl w:val="1"/>
          <w:numId w:val="900"/>
        </w:numPr>
        <w:spacing w:before="0" w:after="0"/>
      </w:pPr>
      <w:r>
        <w:t>Anti-Anti-Debugging</w:t>
      </w:r>
    </w:p>
    <w:p>
      <w:pPr>
        <w:numPr>
          <w:ilvl w:val="2"/>
          <w:numId w:val="900"/>
        </w:numPr>
        <w:spacing w:before="0" w:after="0"/>
      </w:pPr>
      <w:r>
        <w:t>Debugger Hiding Techniques</w:t>
      </w:r>
    </w:p>
    <w:p>
      <w:pPr>
        <w:numPr>
          <w:ilvl w:val="2"/>
          <w:numId w:val="900"/>
        </w:numPr>
        <w:spacing w:before="0" w:after="0"/>
      </w:pPr>
      <w:r>
        <w:t>Detection Routine Patching</w:t>
      </w:r>
    </w:p>
    <w:p>
      <w:pPr>
        <w:numPr>
          <w:ilvl w:val="2"/>
          <w:numId w:val="900"/>
        </w:numPr>
        <w:spacing w:before="0" w:after="0"/>
      </w:pPr>
      <w:r>
        <w:t>Environment Simulation</w:t>
      </w:r>
    </w:p>
    <w:p>
      <w:pPr>
        <w:numPr>
          <w:ilvl w:val="1"/>
          <w:numId w:val="900"/>
        </w:numPr>
        <w:spacing w:before="0" w:after="0"/>
      </w:pPr>
      <w:r>
        <w:t>Analysis Environment Hardening</w:t>
      </w:r>
    </w:p>
    <w:p>
      <w:pPr>
        <w:numPr>
          <w:ilvl w:val="2"/>
          <w:numId w:val="900"/>
        </w:numPr>
        <w:spacing w:before="0" w:after="0"/>
      </w:pPr>
      <w:r>
        <w:t>VM Detection Evasion</w:t>
      </w:r>
    </w:p>
    <w:p>
      <w:pPr>
        <w:numPr>
          <w:ilvl w:val="2"/>
          <w:numId w:val="900"/>
        </w:numPr>
        <w:spacing w:before="0" w:after="0"/>
      </w:pPr>
      <w:r>
        <w:t>Sandbox Evasion</w:t>
      </w:r>
    </w:p>
    <w:p>
      <w:pPr>
        <w:numPr>
          <w:ilvl w:val="2"/>
          <w:numId w:val="900"/>
        </w:numPr>
        <w:spacing w:before="0" w:after="0"/>
      </w:pPr>
      <w:r>
        <w:t>Tool Signature Hiding</w:t>
      </w:r>
    </w:p>
    <w:p>
      <w:pPr>
        <w:pStyle w:val="Heading1"/>
      </w:pPr>
      <w:r>
        <w:t>Essential Tools and Techniques</w:t>
      </w:r>
    </w:p>
    <w:p>
      <w:pPr>
        <w:numPr>
          <w:ilvl w:val="0"/>
          <w:numId w:val="900"/>
        </w:numPr>
        <w:spacing w:before="0" w:after="0"/>
      </w:pPr>
      <w:r>
        <w:t>Disassemblers and Decompilers</w:t>
      </w:r>
    </w:p>
    <w:p>
      <w:pPr>
        <w:numPr>
          <w:ilvl w:val="1"/>
          <w:numId w:val="900"/>
        </w:numPr>
        <w:spacing w:before="0" w:after="0"/>
      </w:pPr>
      <w:r>
        <w:t>IDA Pro</w:t>
      </w:r>
    </w:p>
    <w:p>
      <w:pPr>
        <w:numPr>
          <w:ilvl w:val="2"/>
          <w:numId w:val="900"/>
        </w:numPr>
        <w:spacing w:before="0" w:after="0"/>
      </w:pPr>
      <w:r>
        <w:t>Interface Navigation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Scripting with IDAPython</w:t>
      </w:r>
    </w:p>
    <w:p>
      <w:pPr>
        <w:numPr>
          <w:ilvl w:val="2"/>
          <w:numId w:val="900"/>
        </w:numPr>
        <w:spacing w:before="0" w:after="0"/>
      </w:pPr>
      <w:r>
        <w:t>Plugin Development</w:t>
      </w:r>
    </w:p>
    <w:p>
      <w:pPr>
        <w:numPr>
          <w:ilvl w:val="2"/>
          <w:numId w:val="900"/>
        </w:numPr>
        <w:spacing w:before="0" w:after="0"/>
      </w:pPr>
      <w:r>
        <w:t>Collaborative Analysis</w:t>
      </w:r>
    </w:p>
    <w:p>
      <w:pPr>
        <w:numPr>
          <w:ilvl w:val="1"/>
          <w:numId w:val="900"/>
        </w:numPr>
        <w:spacing w:before="0" w:after="0"/>
      </w:pPr>
      <w:r>
        <w:t>Ghidra</w:t>
      </w:r>
    </w:p>
    <w:p>
      <w:pPr>
        <w:numPr>
          <w:ilvl w:val="2"/>
          <w:numId w:val="900"/>
        </w:numPr>
        <w:spacing w:before="0" w:after="0"/>
      </w:pPr>
      <w:r>
        <w:t>Project Setup and Management</w:t>
      </w:r>
    </w:p>
    <w:p>
      <w:pPr>
        <w:numPr>
          <w:ilvl w:val="2"/>
          <w:numId w:val="900"/>
        </w:numPr>
        <w:spacing w:before="0" w:after="0"/>
      </w:pPr>
      <w:r>
        <w:t>Decompiler Usage</w:t>
      </w:r>
    </w:p>
    <w:p>
      <w:pPr>
        <w:numPr>
          <w:ilvl w:val="2"/>
          <w:numId w:val="900"/>
        </w:numPr>
        <w:spacing w:before="0" w:after="0"/>
      </w:pPr>
      <w:r>
        <w:t>Script Development</w:t>
      </w:r>
    </w:p>
    <w:p>
      <w:pPr>
        <w:numPr>
          <w:ilvl w:val="2"/>
          <w:numId w:val="900"/>
        </w:numPr>
        <w:spacing w:before="0" w:after="0"/>
      </w:pPr>
      <w:r>
        <w:t>Extension Creation</w:t>
      </w:r>
    </w:p>
    <w:p>
      <w:pPr>
        <w:numPr>
          <w:ilvl w:val="2"/>
          <w:numId w:val="900"/>
        </w:numPr>
        <w:spacing w:before="0" w:after="0"/>
      </w:pPr>
      <w:r>
        <w:t>Collaborative Features</w:t>
      </w:r>
    </w:p>
    <w:p>
      <w:pPr>
        <w:numPr>
          <w:ilvl w:val="1"/>
          <w:numId w:val="900"/>
        </w:numPr>
        <w:spacing w:before="0" w:after="0"/>
      </w:pPr>
      <w:r>
        <w:t>Binary Ninja</w:t>
      </w:r>
    </w:p>
    <w:p>
      <w:pPr>
        <w:numPr>
          <w:ilvl w:val="2"/>
          <w:numId w:val="900"/>
        </w:numPr>
        <w:spacing w:before="0" w:after="0"/>
      </w:pPr>
      <w:r>
        <w:t>Analysis Workflow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API Usage</w:t>
      </w:r>
    </w:p>
    <w:p>
      <w:pPr>
        <w:numPr>
          <w:ilvl w:val="2"/>
          <w:numId w:val="900"/>
        </w:numPr>
        <w:spacing w:before="0" w:after="0"/>
      </w:pPr>
      <w:r>
        <w:t>Custom Architecture Support</w:t>
      </w:r>
    </w:p>
    <w:p>
      <w:pPr>
        <w:numPr>
          <w:ilvl w:val="1"/>
          <w:numId w:val="900"/>
        </w:numPr>
        <w:spacing w:before="0" w:after="0"/>
      </w:pPr>
      <w:r>
        <w:t>Radare2</w:t>
      </w:r>
    </w:p>
    <w:p>
      <w:pPr>
        <w:numPr>
          <w:ilvl w:val="2"/>
          <w:numId w:val="900"/>
        </w:numPr>
        <w:spacing w:before="0" w:after="0"/>
      </w:pPr>
      <w:r>
        <w:t>Command-Line Interface</w:t>
      </w:r>
    </w:p>
    <w:p>
      <w:pPr>
        <w:numPr>
          <w:ilvl w:val="2"/>
          <w:numId w:val="900"/>
        </w:numPr>
        <w:spacing w:before="0" w:after="0"/>
      </w:pPr>
      <w:r>
        <w:t>Visual Mode</w:t>
      </w:r>
    </w:p>
    <w:p>
      <w:pPr>
        <w:numPr>
          <w:ilvl w:val="2"/>
          <w:numId w:val="900"/>
        </w:numPr>
        <w:spacing w:before="0" w:after="0"/>
      </w:pPr>
      <w:r>
        <w:t>Scripting Capabilities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Cutter</w:t>
      </w:r>
    </w:p>
    <w:p>
      <w:pPr>
        <w:numPr>
          <w:ilvl w:val="2"/>
          <w:numId w:val="900"/>
        </w:numPr>
        <w:spacing w:before="0" w:after="0"/>
      </w:pPr>
      <w:r>
        <w:t>GUI Features</w:t>
      </w:r>
    </w:p>
    <w:p>
      <w:pPr>
        <w:numPr>
          <w:ilvl w:val="2"/>
          <w:numId w:val="900"/>
        </w:numPr>
        <w:spacing w:before="0" w:after="0"/>
      </w:pPr>
      <w:r>
        <w:t>Integration with Radare2</w:t>
      </w:r>
    </w:p>
    <w:p>
      <w:pPr>
        <w:numPr>
          <w:ilvl w:val="2"/>
          <w:numId w:val="900"/>
        </w:numPr>
        <w:spacing w:before="0" w:after="0"/>
      </w:pPr>
      <w:r>
        <w:t>Analysis Automation</w:t>
      </w:r>
    </w:p>
    <w:p>
      <w:pPr>
        <w:numPr>
          <w:ilvl w:val="0"/>
          <w:numId w:val="900"/>
        </w:numPr>
        <w:spacing w:before="0" w:after="0"/>
      </w:pPr>
      <w:r>
        <w:t>Debuggers</w:t>
      </w:r>
    </w:p>
    <w:p>
      <w:pPr>
        <w:numPr>
          <w:ilvl w:val="1"/>
          <w:numId w:val="900"/>
        </w:numPr>
        <w:spacing w:before="0" w:after="0"/>
      </w:pPr>
      <w:r>
        <w:t>Windows Debugging</w:t>
      </w:r>
    </w:p>
    <w:p>
      <w:pPr>
        <w:numPr>
          <w:ilvl w:val="2"/>
          <w:numId w:val="900"/>
        </w:numPr>
        <w:spacing w:before="0" w:after="0"/>
      </w:pPr>
      <w:r>
        <w:t>x64dbg and x32dbg</w:t>
      </w:r>
    </w:p>
    <w:p>
      <w:pPr>
        <w:numPr>
          <w:ilvl w:val="3"/>
          <w:numId w:val="900"/>
        </w:numPr>
        <w:spacing w:before="0" w:after="0"/>
      </w:pPr>
      <w:r>
        <w:t>Interface Overview</w:t>
      </w:r>
    </w:p>
    <w:p>
      <w:pPr>
        <w:numPr>
          <w:ilvl w:val="3"/>
          <w:numId w:val="900"/>
        </w:numPr>
        <w:spacing w:before="0" w:after="0"/>
      </w:pPr>
      <w:r>
        <w:t>Breakpoint Management</w:t>
      </w:r>
    </w:p>
    <w:p>
      <w:pPr>
        <w:numPr>
          <w:ilvl w:val="3"/>
          <w:numId w:val="900"/>
        </w:numPr>
        <w:spacing w:before="0" w:after="0"/>
      </w:pPr>
      <w:r>
        <w:t>Memory Analysis</w:t>
      </w:r>
    </w:p>
    <w:p>
      <w:pPr>
        <w:numPr>
          <w:ilvl w:val="3"/>
          <w:numId w:val="900"/>
        </w:numPr>
        <w:spacing w:before="0" w:after="0"/>
      </w:pPr>
      <w:r>
        <w:t>Plugin System</w:t>
      </w:r>
    </w:p>
    <w:p>
      <w:pPr>
        <w:numPr>
          <w:ilvl w:val="2"/>
          <w:numId w:val="900"/>
        </w:numPr>
        <w:spacing w:before="0" w:after="0"/>
      </w:pPr>
      <w:r>
        <w:t>WinDbg</w:t>
      </w:r>
    </w:p>
    <w:p>
      <w:pPr>
        <w:numPr>
          <w:ilvl w:val="3"/>
          <w:numId w:val="900"/>
        </w:numPr>
        <w:spacing w:before="0" w:after="0"/>
      </w:pPr>
      <w:r>
        <w:t>Kernel Debugging</w:t>
      </w:r>
    </w:p>
    <w:p>
      <w:pPr>
        <w:numPr>
          <w:ilvl w:val="3"/>
          <w:numId w:val="900"/>
        </w:numPr>
        <w:spacing w:before="0" w:after="0"/>
      </w:pPr>
      <w:r>
        <w:t>User Mode Debugging</w:t>
      </w:r>
    </w:p>
    <w:p>
      <w:pPr>
        <w:numPr>
          <w:ilvl w:val="3"/>
          <w:numId w:val="900"/>
        </w:numPr>
        <w:spacing w:before="0" w:after="0"/>
      </w:pPr>
      <w:r>
        <w:t>Extension Usage</w:t>
      </w:r>
    </w:p>
    <w:p>
      <w:pPr>
        <w:numPr>
          <w:ilvl w:val="3"/>
          <w:numId w:val="900"/>
        </w:numPr>
        <w:spacing w:before="0" w:after="0"/>
      </w:pPr>
      <w:r>
        <w:t>Scripting Capabilities</w:t>
      </w:r>
    </w:p>
    <w:p>
      <w:pPr>
        <w:numPr>
          <w:ilvl w:val="1"/>
          <w:numId w:val="900"/>
        </w:numPr>
        <w:spacing w:before="0" w:after="0"/>
      </w:pPr>
      <w:r>
        <w:t>Linux Debugging</w:t>
      </w:r>
    </w:p>
    <w:p>
      <w:pPr>
        <w:numPr>
          <w:ilvl w:val="2"/>
          <w:numId w:val="900"/>
        </w:numPr>
        <w:spacing w:before="0" w:after="0"/>
      </w:pPr>
      <w:r>
        <w:t>GDB Usage</w:t>
      </w:r>
    </w:p>
    <w:p>
      <w:pPr>
        <w:numPr>
          <w:ilvl w:val="3"/>
          <w:numId w:val="900"/>
        </w:numPr>
        <w:spacing w:before="0" w:after="0"/>
      </w:pPr>
      <w:r>
        <w:t>Command-Line Debugging</w:t>
      </w:r>
    </w:p>
    <w:p>
      <w:pPr>
        <w:numPr>
          <w:ilvl w:val="3"/>
          <w:numId w:val="900"/>
        </w:numPr>
        <w:spacing w:before="0" w:after="0"/>
      </w:pPr>
      <w:r>
        <w:t>Remote Debugging</w:t>
      </w:r>
    </w:p>
    <w:p>
      <w:pPr>
        <w:numPr>
          <w:ilvl w:val="3"/>
          <w:numId w:val="900"/>
        </w:numPr>
        <w:spacing w:before="0" w:after="0"/>
      </w:pPr>
      <w:r>
        <w:t>Python Scripting</w:t>
      </w:r>
    </w:p>
    <w:p>
      <w:pPr>
        <w:numPr>
          <w:ilvl w:val="3"/>
          <w:numId w:val="900"/>
        </w:numPr>
        <w:spacing w:before="0" w:after="0"/>
      </w:pPr>
      <w:r>
        <w:t>Custom Commands</w:t>
      </w:r>
    </w:p>
    <w:p>
      <w:pPr>
        <w:numPr>
          <w:ilvl w:val="2"/>
          <w:numId w:val="900"/>
        </w:numPr>
        <w:spacing w:before="0" w:after="0"/>
      </w:pPr>
      <w:r>
        <w:t>LLDB Features</w:t>
      </w:r>
    </w:p>
    <w:p>
      <w:pPr>
        <w:numPr>
          <w:ilvl w:val="3"/>
          <w:numId w:val="900"/>
        </w:numPr>
        <w:spacing w:before="0" w:after="0"/>
      </w:pPr>
      <w:r>
        <w:t>Cross-Platform Debugging</w:t>
      </w:r>
    </w:p>
    <w:p>
      <w:pPr>
        <w:numPr>
          <w:ilvl w:val="3"/>
          <w:numId w:val="900"/>
        </w:numPr>
        <w:spacing w:before="0" w:after="0"/>
      </w:pPr>
      <w:r>
        <w:t>Python Integration</w:t>
      </w:r>
    </w:p>
    <w:p>
      <w:pPr>
        <w:numPr>
          <w:ilvl w:val="3"/>
          <w:numId w:val="900"/>
        </w:numPr>
        <w:spacing w:before="0" w:after="0"/>
      </w:pPr>
      <w:r>
        <w:t>Custom Formatters</w:t>
      </w:r>
    </w:p>
    <w:p>
      <w:pPr>
        <w:numPr>
          <w:ilvl w:val="1"/>
          <w:numId w:val="900"/>
        </w:numPr>
        <w:spacing w:before="0" w:after="0"/>
      </w:pPr>
      <w:r>
        <w:t>Specialized Debuggers</w:t>
      </w:r>
    </w:p>
    <w:p>
      <w:pPr>
        <w:numPr>
          <w:ilvl w:val="2"/>
          <w:numId w:val="900"/>
        </w:numPr>
        <w:spacing w:before="0" w:after="0"/>
      </w:pPr>
      <w:r>
        <w:t>OllyDbg</w:t>
      </w:r>
    </w:p>
    <w:p>
      <w:pPr>
        <w:numPr>
          <w:ilvl w:val="3"/>
          <w:numId w:val="900"/>
        </w:numPr>
        <w:spacing w:before="0" w:after="0"/>
      </w:pPr>
      <w:r>
        <w:t>Classic Debugging Interface</w:t>
      </w:r>
    </w:p>
    <w:p>
      <w:pPr>
        <w:numPr>
          <w:ilvl w:val="3"/>
          <w:numId w:val="900"/>
        </w:numPr>
        <w:spacing w:before="0" w:after="0"/>
      </w:pPr>
      <w:r>
        <w:t>Plugin Ecosystem</w:t>
      </w:r>
    </w:p>
    <w:p>
      <w:pPr>
        <w:numPr>
          <w:ilvl w:val="2"/>
          <w:numId w:val="900"/>
        </w:numPr>
        <w:spacing w:before="0" w:after="0"/>
      </w:pPr>
      <w:r>
        <w:t>Immunity Debugger</w:t>
      </w:r>
    </w:p>
    <w:p>
      <w:pPr>
        <w:numPr>
          <w:ilvl w:val="3"/>
          <w:numId w:val="900"/>
        </w:numPr>
        <w:spacing w:before="0" w:after="0"/>
      </w:pPr>
      <w:r>
        <w:t>Exploit Development Features</w:t>
      </w:r>
    </w:p>
    <w:p>
      <w:pPr>
        <w:numPr>
          <w:ilvl w:val="3"/>
          <w:numId w:val="900"/>
        </w:numPr>
        <w:spacing w:before="0" w:after="0"/>
      </w:pPr>
      <w:r>
        <w:t>Python Integration</w:t>
      </w:r>
    </w:p>
    <w:p>
      <w:pPr>
        <w:numPr>
          <w:ilvl w:val="0"/>
          <w:numId w:val="900"/>
        </w:numPr>
        <w:spacing w:before="0" w:after="0"/>
      </w:pPr>
      <w:r>
        <w:t>Hex Editors and Binary Analysis</w:t>
      </w:r>
    </w:p>
    <w:p>
      <w:pPr>
        <w:numPr>
          <w:ilvl w:val="1"/>
          <w:numId w:val="900"/>
        </w:numPr>
        <w:spacing w:before="0" w:after="0"/>
      </w:pPr>
      <w:r>
        <w:t>Hex Editor Features</w:t>
      </w:r>
    </w:p>
    <w:p>
      <w:pPr>
        <w:numPr>
          <w:ilvl w:val="2"/>
          <w:numId w:val="900"/>
        </w:numPr>
        <w:spacing w:before="0" w:after="0"/>
      </w:pPr>
      <w:r>
        <w:t>Binary Data Visualization</w:t>
      </w:r>
    </w:p>
    <w:p>
      <w:pPr>
        <w:numPr>
          <w:ilvl w:val="2"/>
          <w:numId w:val="900"/>
        </w:numPr>
        <w:spacing w:before="0" w:after="0"/>
      </w:pPr>
      <w:r>
        <w:t>Data Modification</w:t>
      </w:r>
    </w:p>
    <w:p>
      <w:pPr>
        <w:numPr>
          <w:ilvl w:val="2"/>
          <w:numId w:val="900"/>
        </w:numPr>
        <w:spacing w:before="0" w:after="0"/>
      </w:pPr>
      <w:r>
        <w:t>Pattern Searching</w:t>
      </w:r>
    </w:p>
    <w:p>
      <w:pPr>
        <w:numPr>
          <w:ilvl w:val="2"/>
          <w:numId w:val="900"/>
        </w:numPr>
        <w:spacing w:before="0" w:after="0"/>
      </w:pPr>
      <w:r>
        <w:t>Template Systems</w:t>
      </w:r>
    </w:p>
    <w:p>
      <w:pPr>
        <w:numPr>
          <w:ilvl w:val="1"/>
          <w:numId w:val="900"/>
        </w:numPr>
        <w:spacing w:before="0" w:after="0"/>
      </w:pPr>
      <w:r>
        <w:t>Binary Comparison Tools</w:t>
      </w:r>
    </w:p>
    <w:p>
      <w:pPr>
        <w:numPr>
          <w:ilvl w:val="2"/>
          <w:numId w:val="900"/>
        </w:numPr>
        <w:spacing w:before="0" w:after="0"/>
      </w:pPr>
      <w:r>
        <w:t>File Differencing</w:t>
      </w:r>
    </w:p>
    <w:p>
      <w:pPr>
        <w:numPr>
          <w:ilvl w:val="2"/>
          <w:numId w:val="900"/>
        </w:numPr>
        <w:spacing w:before="0" w:after="0"/>
      </w:pPr>
      <w:r>
        <w:t>Binary Patching</w:t>
      </w:r>
    </w:p>
    <w:p>
      <w:pPr>
        <w:numPr>
          <w:ilvl w:val="2"/>
          <w:numId w:val="900"/>
        </w:numPr>
        <w:spacing w:before="0" w:after="0"/>
      </w:pPr>
      <w:r>
        <w:t>Version Analysis</w:t>
      </w:r>
    </w:p>
    <w:p>
      <w:pPr>
        <w:numPr>
          <w:ilvl w:val="1"/>
          <w:numId w:val="900"/>
        </w:numPr>
        <w:spacing w:before="0" w:after="0"/>
      </w:pPr>
      <w:r>
        <w:t>Entropy Analysis Tools</w:t>
      </w:r>
    </w:p>
    <w:p>
      <w:pPr>
        <w:numPr>
          <w:ilvl w:val="2"/>
          <w:numId w:val="900"/>
        </w:numPr>
        <w:spacing w:before="0" w:after="0"/>
      </w:pPr>
      <w:r>
        <w:t>Randomness Detection</w:t>
      </w:r>
    </w:p>
    <w:p>
      <w:pPr>
        <w:numPr>
          <w:ilvl w:val="2"/>
          <w:numId w:val="900"/>
        </w:numPr>
        <w:spacing w:before="0" w:after="0"/>
      </w:pPr>
      <w:r>
        <w:t>Compression Analysis</w:t>
      </w:r>
    </w:p>
    <w:p>
      <w:pPr>
        <w:numPr>
          <w:ilvl w:val="2"/>
          <w:numId w:val="900"/>
        </w:numPr>
        <w:spacing w:before="0" w:after="0"/>
      </w:pPr>
      <w:r>
        <w:t>Encryption Detection</w:t>
      </w:r>
    </w:p>
    <w:p>
      <w:pPr>
        <w:numPr>
          <w:ilvl w:val="0"/>
          <w:numId w:val="900"/>
        </w:numPr>
        <w:spacing w:before="0" w:after="0"/>
      </w:pPr>
      <w:r>
        <w:t>System Monitoring Tools</w:t>
      </w:r>
    </w:p>
    <w:p>
      <w:pPr>
        <w:numPr>
          <w:ilvl w:val="1"/>
          <w:numId w:val="900"/>
        </w:numPr>
        <w:spacing w:before="0" w:after="0"/>
      </w:pPr>
      <w:r>
        <w:t>Windows Monitoring</w:t>
      </w:r>
    </w:p>
    <w:p>
      <w:pPr>
        <w:numPr>
          <w:ilvl w:val="2"/>
          <w:numId w:val="900"/>
        </w:numPr>
        <w:spacing w:before="0" w:after="0"/>
      </w:pPr>
      <w:r>
        <w:t>Process Monitor (ProcMon)</w:t>
      </w:r>
    </w:p>
    <w:p>
      <w:pPr>
        <w:numPr>
          <w:ilvl w:val="3"/>
          <w:numId w:val="900"/>
        </w:numPr>
        <w:spacing w:before="0" w:after="0"/>
      </w:pPr>
      <w:r>
        <w:t>File System Monitoring</w:t>
      </w:r>
    </w:p>
    <w:p>
      <w:pPr>
        <w:numPr>
          <w:ilvl w:val="3"/>
          <w:numId w:val="900"/>
        </w:numPr>
        <w:spacing w:before="0" w:after="0"/>
      </w:pPr>
      <w:r>
        <w:t>Registry Monitoring</w:t>
      </w:r>
    </w:p>
    <w:p>
      <w:pPr>
        <w:numPr>
          <w:ilvl w:val="3"/>
          <w:numId w:val="900"/>
        </w:numPr>
        <w:spacing w:before="0" w:after="0"/>
      </w:pPr>
      <w:r>
        <w:t>Process and Thread Activity</w:t>
      </w:r>
    </w:p>
    <w:p>
      <w:pPr>
        <w:numPr>
          <w:ilvl w:val="2"/>
          <w:numId w:val="900"/>
        </w:numPr>
        <w:spacing w:before="0" w:after="0"/>
      </w:pPr>
      <w:r>
        <w:t>Process Hacker</w:t>
      </w:r>
    </w:p>
    <w:p>
      <w:pPr>
        <w:numPr>
          <w:ilvl w:val="3"/>
          <w:numId w:val="900"/>
        </w:numPr>
        <w:spacing w:before="0" w:after="0"/>
      </w:pPr>
      <w:r>
        <w:t>Process Management</w:t>
      </w:r>
    </w:p>
    <w:p>
      <w:pPr>
        <w:numPr>
          <w:ilvl w:val="3"/>
          <w:numId w:val="900"/>
        </w:numPr>
        <w:spacing w:before="0" w:after="0"/>
      </w:pPr>
      <w:r>
        <w:t>Memory Analysis</w:t>
      </w:r>
    </w:p>
    <w:p>
      <w:pPr>
        <w:numPr>
          <w:ilvl w:val="3"/>
          <w:numId w:val="900"/>
        </w:numPr>
        <w:spacing w:before="0" w:after="0"/>
      </w:pPr>
      <w:r>
        <w:t>Network Connections</w:t>
      </w:r>
    </w:p>
    <w:p>
      <w:pPr>
        <w:numPr>
          <w:ilvl w:val="2"/>
          <w:numId w:val="900"/>
        </w:numPr>
        <w:spacing w:before="0" w:after="0"/>
      </w:pPr>
      <w:r>
        <w:t>Sysmon</w:t>
      </w:r>
    </w:p>
    <w:p>
      <w:pPr>
        <w:numPr>
          <w:ilvl w:val="3"/>
          <w:numId w:val="900"/>
        </w:numPr>
        <w:spacing w:before="0" w:after="0"/>
      </w:pPr>
      <w:r>
        <w:t>Event Logging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Linux Monitoring</w:t>
      </w:r>
    </w:p>
    <w:p>
      <w:pPr>
        <w:numPr>
          <w:ilvl w:val="2"/>
          <w:numId w:val="900"/>
        </w:numPr>
        <w:spacing w:before="0" w:after="0"/>
      </w:pPr>
      <w:r>
        <w:t>strace Usage</w:t>
      </w:r>
    </w:p>
    <w:p>
      <w:pPr>
        <w:numPr>
          <w:ilvl w:val="3"/>
          <w:numId w:val="900"/>
        </w:numPr>
        <w:spacing w:before="0" w:after="0"/>
      </w:pPr>
      <w:r>
        <w:t>System Call Tracing</w:t>
      </w:r>
    </w:p>
    <w:p>
      <w:pPr>
        <w:numPr>
          <w:ilvl w:val="3"/>
          <w:numId w:val="900"/>
        </w:numPr>
        <w:spacing w:before="0" w:after="0"/>
      </w:pPr>
      <w:r>
        <w:t>Process Monitoring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ltrace Features</w:t>
      </w:r>
    </w:p>
    <w:p>
      <w:pPr>
        <w:numPr>
          <w:ilvl w:val="3"/>
          <w:numId w:val="900"/>
        </w:numPr>
        <w:spacing w:before="0" w:after="0"/>
      </w:pPr>
      <w:r>
        <w:t>Library Call Tracing</w:t>
      </w:r>
    </w:p>
    <w:p>
      <w:pPr>
        <w:numPr>
          <w:ilvl w:val="3"/>
          <w:numId w:val="900"/>
        </w:numPr>
        <w:spacing w:before="0" w:after="0"/>
      </w:pPr>
      <w:r>
        <w:t>Dynamic Analysis</w:t>
      </w:r>
    </w:p>
    <w:p>
      <w:pPr>
        <w:numPr>
          <w:ilvl w:val="1"/>
          <w:numId w:val="900"/>
        </w:numPr>
        <w:spacing w:before="0" w:after="0"/>
      </w:pPr>
      <w:r>
        <w:t>Cross-Platform Tools</w:t>
      </w:r>
    </w:p>
    <w:p>
      <w:pPr>
        <w:numPr>
          <w:ilvl w:val="2"/>
          <w:numId w:val="900"/>
        </w:numPr>
        <w:spacing w:before="0" w:after="0"/>
      </w:pPr>
      <w:r>
        <w:t>Wireshark</w:t>
      </w:r>
    </w:p>
    <w:p>
      <w:pPr>
        <w:numPr>
          <w:ilvl w:val="3"/>
          <w:numId w:val="900"/>
        </w:numPr>
        <w:spacing w:before="0" w:after="0"/>
      </w:pPr>
      <w:r>
        <w:t>Packet Capture</w:t>
      </w:r>
    </w:p>
    <w:p>
      <w:pPr>
        <w:numPr>
          <w:ilvl w:val="3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Custom Dissectors</w:t>
      </w:r>
    </w:p>
    <w:p>
      <w:pPr>
        <w:numPr>
          <w:ilvl w:val="2"/>
          <w:numId w:val="900"/>
        </w:numPr>
        <w:spacing w:before="0" w:after="0"/>
      </w:pPr>
      <w:r>
        <w:t>Volatility Framework</w:t>
      </w:r>
    </w:p>
    <w:p>
      <w:pPr>
        <w:numPr>
          <w:ilvl w:val="3"/>
          <w:numId w:val="900"/>
        </w:numPr>
        <w:spacing w:before="0" w:after="0"/>
      </w:pPr>
      <w:r>
        <w:t>Memory Forensics</w:t>
      </w:r>
    </w:p>
    <w:p>
      <w:pPr>
        <w:numPr>
          <w:ilvl w:val="3"/>
          <w:numId w:val="900"/>
        </w:numPr>
        <w:spacing w:before="0" w:after="0"/>
      </w:pPr>
      <w:r>
        <w:t>Plugin Development</w:t>
      </w:r>
    </w:p>
    <w:p>
      <w:pPr>
        <w:numPr>
          <w:ilvl w:val="3"/>
          <w:numId w:val="900"/>
        </w:numPr>
        <w:spacing w:before="0" w:after="0"/>
      </w:pPr>
      <w:r>
        <w:t>Artifact Extraction</w:t>
      </w:r>
    </w:p>
    <w:p>
      <w:pPr>
        <w:numPr>
          <w:ilvl w:val="0"/>
          <w:numId w:val="900"/>
        </w:numPr>
        <w:spacing w:before="0" w:after="0"/>
      </w:pPr>
      <w:r>
        <w:t>Specialized Analysis Tools</w:t>
      </w:r>
    </w:p>
    <w:p>
      <w:pPr>
        <w:numPr>
          <w:ilvl w:val="1"/>
          <w:numId w:val="900"/>
        </w:numPr>
        <w:spacing w:before="0" w:after="0"/>
      </w:pPr>
      <w:r>
        <w:t>Malware Analysis Platforms</w:t>
      </w:r>
    </w:p>
    <w:p>
      <w:pPr>
        <w:numPr>
          <w:ilvl w:val="2"/>
          <w:numId w:val="900"/>
        </w:numPr>
        <w:spacing w:before="0" w:after="0"/>
      </w:pPr>
      <w:r>
        <w:t>Cuckoo Sandbox</w:t>
      </w:r>
    </w:p>
    <w:p>
      <w:pPr>
        <w:numPr>
          <w:ilvl w:val="3"/>
          <w:numId w:val="900"/>
        </w:numPr>
        <w:spacing w:before="0" w:after="0"/>
      </w:pPr>
      <w:r>
        <w:t>Automated Analysis</w:t>
      </w:r>
    </w:p>
    <w:p>
      <w:pPr>
        <w:numPr>
          <w:ilvl w:val="3"/>
          <w:numId w:val="900"/>
        </w:numPr>
        <w:spacing w:before="0" w:after="0"/>
      </w:pPr>
      <w:r>
        <w:t>Custom Modules</w:t>
      </w:r>
    </w:p>
    <w:p>
      <w:pPr>
        <w:numPr>
          <w:ilvl w:val="3"/>
          <w:numId w:val="900"/>
        </w:numPr>
        <w:spacing w:before="0" w:after="0"/>
      </w:pPr>
      <w:r>
        <w:t>Reporting Systems</w:t>
      </w:r>
    </w:p>
    <w:p>
      <w:pPr>
        <w:numPr>
          <w:ilvl w:val="2"/>
          <w:numId w:val="900"/>
        </w:numPr>
        <w:spacing w:before="0" w:after="0"/>
      </w:pPr>
      <w:r>
        <w:t>YARA Rules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3"/>
          <w:numId w:val="900"/>
        </w:numPr>
        <w:spacing w:before="0" w:after="0"/>
      </w:pPr>
      <w:r>
        <w:t>Rule Development</w:t>
      </w:r>
    </w:p>
    <w:p>
      <w:pPr>
        <w:numPr>
          <w:ilvl w:val="3"/>
          <w:numId w:val="900"/>
        </w:numPr>
        <w:spacing w:before="0" w:after="0"/>
      </w:pPr>
      <w:r>
        <w:t>Integration Methods</w:t>
      </w:r>
    </w:p>
    <w:p>
      <w:pPr>
        <w:numPr>
          <w:ilvl w:val="1"/>
          <w:numId w:val="900"/>
        </w:numPr>
        <w:spacing w:before="0" w:after="0"/>
      </w:pPr>
      <w:r>
        <w:t>Vulnerability Analysis Tools</w:t>
      </w:r>
    </w:p>
    <w:p>
      <w:pPr>
        <w:numPr>
          <w:ilvl w:val="2"/>
          <w:numId w:val="900"/>
        </w:numPr>
        <w:spacing w:before="0" w:after="0"/>
      </w:pPr>
      <w:r>
        <w:t>Fuzzing Frameworks</w:t>
      </w:r>
    </w:p>
    <w:p>
      <w:pPr>
        <w:numPr>
          <w:ilvl w:val="3"/>
          <w:numId w:val="900"/>
        </w:numPr>
        <w:spacing w:before="0" w:after="0"/>
      </w:pPr>
      <w:r>
        <w:t>AFL (American Fuzzy Lop)</w:t>
      </w:r>
    </w:p>
    <w:p>
      <w:pPr>
        <w:numPr>
          <w:ilvl w:val="3"/>
          <w:numId w:val="900"/>
        </w:numPr>
        <w:spacing w:before="0" w:after="0"/>
      </w:pPr>
      <w:r>
        <w:t>libFuzzer</w:t>
      </w:r>
    </w:p>
    <w:p>
      <w:pPr>
        <w:numPr>
          <w:ilvl w:val="3"/>
          <w:numId w:val="900"/>
        </w:numPr>
        <w:spacing w:before="0" w:after="0"/>
      </w:pPr>
      <w:r>
        <w:t>Custom Fuzzer Development</w:t>
      </w:r>
    </w:p>
    <w:p>
      <w:pPr>
        <w:numPr>
          <w:ilvl w:val="2"/>
          <w:numId w:val="900"/>
        </w:numPr>
        <w:spacing w:before="0" w:after="0"/>
      </w:pPr>
      <w:r>
        <w:t>Static Analysis Tools</w:t>
      </w:r>
    </w:p>
    <w:p>
      <w:pPr>
        <w:numPr>
          <w:ilvl w:val="3"/>
          <w:numId w:val="900"/>
        </w:numPr>
        <w:spacing w:before="0" w:after="0"/>
      </w:pPr>
      <w:r>
        <w:t>Code Quality Analysis</w:t>
      </w:r>
    </w:p>
    <w:p>
      <w:pPr>
        <w:numPr>
          <w:ilvl w:val="3"/>
          <w:numId w:val="900"/>
        </w:numPr>
        <w:spacing w:before="0" w:after="0"/>
      </w:pPr>
      <w:r>
        <w:t>Security Scanning</w:t>
      </w:r>
    </w:p>
    <w:p>
      <w:pPr>
        <w:numPr>
          <w:ilvl w:val="3"/>
          <w:numId w:val="900"/>
        </w:numPr>
        <w:spacing w:before="0" w:after="0"/>
      </w:pPr>
      <w:r>
        <w:t>Custom Rule Development</w:t>
      </w:r>
    </w:p>
    <w:p>
      <w:pPr>
        <w:numPr>
          <w:ilvl w:val="1"/>
          <w:numId w:val="900"/>
        </w:numPr>
        <w:spacing w:before="0" w:after="0"/>
      </w:pPr>
      <w:r>
        <w:t>Hardware Analysis Tools</w:t>
      </w:r>
    </w:p>
    <w:p>
      <w:pPr>
        <w:numPr>
          <w:ilvl w:val="2"/>
          <w:numId w:val="900"/>
        </w:numPr>
        <w:spacing w:before="0" w:after="0"/>
      </w:pPr>
      <w:r>
        <w:t>Logic Analyzer Software</w:t>
      </w:r>
    </w:p>
    <w:p>
      <w:pPr>
        <w:numPr>
          <w:ilvl w:val="3"/>
          <w:numId w:val="900"/>
        </w:numPr>
        <w:spacing w:before="0" w:after="0"/>
      </w:pPr>
      <w:r>
        <w:t>Signal Capture</w:t>
      </w:r>
    </w:p>
    <w:p>
      <w:pPr>
        <w:numPr>
          <w:ilvl w:val="3"/>
          <w:numId w:val="900"/>
        </w:numPr>
        <w:spacing w:before="0" w:after="0"/>
      </w:pPr>
      <w:r>
        <w:t>Protocol Decoding</w:t>
      </w:r>
    </w:p>
    <w:p>
      <w:pPr>
        <w:numPr>
          <w:ilvl w:val="3"/>
          <w:numId w:val="900"/>
        </w:numPr>
        <w:spacing w:before="0" w:after="0"/>
      </w:pPr>
      <w:r>
        <w:t>Timing Analysis</w:t>
      </w:r>
    </w:p>
    <w:p>
      <w:pPr>
        <w:numPr>
          <w:ilvl w:val="2"/>
          <w:numId w:val="900"/>
        </w:numPr>
        <w:spacing w:before="0" w:after="0"/>
      </w:pPr>
      <w:r>
        <w:t>Oscilloscope Software</w:t>
      </w:r>
    </w:p>
    <w:p>
      <w:pPr>
        <w:numPr>
          <w:ilvl w:val="3"/>
          <w:numId w:val="900"/>
        </w:numPr>
        <w:spacing w:before="0" w:after="0"/>
      </w:pPr>
      <w:r>
        <w:t>Waveform Analysis</w:t>
      </w:r>
    </w:p>
    <w:p>
      <w:pPr>
        <w:numPr>
          <w:ilvl w:val="3"/>
          <w:numId w:val="900"/>
        </w:numPr>
        <w:spacing w:before="0" w:after="0"/>
      </w:pPr>
      <w:r>
        <w:t>Measurement Automation</w:t>
      </w:r>
    </w:p>
    <w:p>
      <w:pPr>
        <w:numPr>
          <w:ilvl w:val="3"/>
          <w:numId w:val="900"/>
        </w:numPr>
        <w:spacing w:before="0" w:after="0"/>
      </w:pPr>
      <w:r>
        <w:t>Data Export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