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Reservoir Engineering</w:t>
      </w:r>
    </w:p>
    <w:p>
      <w:pPr>
        <w:pStyle w:val="Heading1"/>
      </w:pPr>
      <w:r>
        <w:t>Introduction to Reservoir Engineering</w:t>
      </w:r>
    </w:p>
    <w:p>
      <w:pPr>
        <w:numPr>
          <w:ilvl w:val="0"/>
          <w:numId w:val="900"/>
        </w:numPr>
        <w:spacing w:before="0" w:after="0"/>
      </w:pPr>
      <w:r>
        <w:t>Definition and Scope of Reservoir Engineering</w:t>
      </w:r>
    </w:p>
    <w:p>
      <w:pPr>
        <w:numPr>
          <w:ilvl w:val="0"/>
          <w:numId w:val="900"/>
        </w:numPr>
        <w:spacing w:before="0" w:after="0"/>
      </w:pPr>
      <w:r>
        <w:t>Historical Development of Reservoir Engineering</w:t>
      </w:r>
    </w:p>
    <w:p>
      <w:pPr>
        <w:numPr>
          <w:ilvl w:val="0"/>
          <w:numId w:val="900"/>
        </w:numPr>
        <w:spacing w:before="0" w:after="0"/>
      </w:pPr>
      <w:r>
        <w:t>Role of the Reservoir Engineer</w:t>
      </w:r>
    </w:p>
    <w:p>
      <w:pPr>
        <w:numPr>
          <w:ilvl w:val="1"/>
          <w:numId w:val="900"/>
        </w:numPr>
        <w:spacing w:before="0" w:after="0"/>
      </w:pPr>
      <w:r>
        <w:t>Responsibilities and Functions</w:t>
      </w:r>
    </w:p>
    <w:p>
      <w:pPr>
        <w:numPr>
          <w:ilvl w:val="1"/>
          <w:numId w:val="900"/>
        </w:numPr>
        <w:spacing w:before="0" w:after="0"/>
      </w:pPr>
      <w:r>
        <w:t>Interdisciplinary Collaboration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0"/>
          <w:numId w:val="900"/>
        </w:numPr>
        <w:spacing w:before="0" w:after="0"/>
      </w:pPr>
      <w:r>
        <w:t>The Petroleum System</w:t>
      </w:r>
    </w:p>
    <w:p>
      <w:pPr>
        <w:numPr>
          <w:ilvl w:val="1"/>
          <w:numId w:val="900"/>
        </w:numPr>
        <w:spacing w:before="0" w:after="0"/>
      </w:pPr>
      <w:r>
        <w:t>Source Rock</w:t>
      </w:r>
    </w:p>
    <w:p>
      <w:pPr>
        <w:numPr>
          <w:ilvl w:val="2"/>
          <w:numId w:val="900"/>
        </w:numPr>
        <w:spacing w:before="0" w:after="0"/>
      </w:pPr>
      <w:r>
        <w:t>Characteristics of Source Rocks</w:t>
      </w:r>
    </w:p>
    <w:p>
      <w:pPr>
        <w:numPr>
          <w:ilvl w:val="2"/>
          <w:numId w:val="900"/>
        </w:numPr>
        <w:spacing w:before="0" w:after="0"/>
      </w:pPr>
      <w:r>
        <w:t>Organic Matter Types</w:t>
      </w:r>
    </w:p>
    <w:p>
      <w:pPr>
        <w:numPr>
          <w:ilvl w:val="2"/>
          <w:numId w:val="900"/>
        </w:numPr>
        <w:spacing w:before="0" w:after="0"/>
      </w:pPr>
      <w:r>
        <w:t>Thermal Maturity</w:t>
      </w:r>
    </w:p>
    <w:p>
      <w:pPr>
        <w:numPr>
          <w:ilvl w:val="2"/>
          <w:numId w:val="900"/>
        </w:numPr>
        <w:spacing w:before="0" w:after="0"/>
      </w:pPr>
      <w:r>
        <w:t>Hydrocarbon Generation Process</w:t>
      </w:r>
    </w:p>
    <w:p>
      <w:pPr>
        <w:numPr>
          <w:ilvl w:val="2"/>
          <w:numId w:val="900"/>
        </w:numPr>
        <w:spacing w:before="0" w:after="0"/>
      </w:pPr>
      <w:r>
        <w:t>Timing of Generation</w:t>
      </w:r>
    </w:p>
    <w:p>
      <w:pPr>
        <w:numPr>
          <w:ilvl w:val="1"/>
          <w:numId w:val="900"/>
        </w:numPr>
        <w:spacing w:before="0" w:after="0"/>
      </w:pPr>
      <w:r>
        <w:t>Migration Pathways</w:t>
      </w:r>
    </w:p>
    <w:p>
      <w:pPr>
        <w:numPr>
          <w:ilvl w:val="2"/>
          <w:numId w:val="900"/>
        </w:numPr>
        <w:spacing w:before="0" w:after="0"/>
      </w:pPr>
      <w:r>
        <w:t>Primary Migration</w:t>
      </w:r>
    </w:p>
    <w:p>
      <w:pPr>
        <w:numPr>
          <w:ilvl w:val="2"/>
          <w:numId w:val="900"/>
        </w:numPr>
        <w:spacing w:before="0" w:after="0"/>
      </w:pPr>
      <w:r>
        <w:t>Secondary Migration</w:t>
      </w:r>
    </w:p>
    <w:p>
      <w:pPr>
        <w:numPr>
          <w:ilvl w:val="2"/>
          <w:numId w:val="900"/>
        </w:numPr>
        <w:spacing w:before="0" w:after="0"/>
      </w:pPr>
      <w:r>
        <w:t>Migration Mechanisms</w:t>
      </w:r>
    </w:p>
    <w:p>
      <w:pPr>
        <w:numPr>
          <w:ilvl w:val="2"/>
          <w:numId w:val="900"/>
        </w:numPr>
        <w:spacing w:before="0" w:after="0"/>
      </w:pPr>
      <w:r>
        <w:t>Migration Efficiency</w:t>
      </w:r>
    </w:p>
    <w:p>
      <w:pPr>
        <w:numPr>
          <w:ilvl w:val="1"/>
          <w:numId w:val="900"/>
        </w:numPr>
        <w:spacing w:before="0" w:after="0"/>
      </w:pPr>
      <w:r>
        <w:t>Reservoir Rock</w:t>
      </w:r>
    </w:p>
    <w:p>
      <w:pPr>
        <w:numPr>
          <w:ilvl w:val="2"/>
          <w:numId w:val="900"/>
        </w:numPr>
        <w:spacing w:before="0" w:after="0"/>
      </w:pPr>
      <w:r>
        <w:t>Sandstone Reservoirs</w:t>
      </w:r>
    </w:p>
    <w:p>
      <w:pPr>
        <w:numPr>
          <w:ilvl w:val="2"/>
          <w:numId w:val="900"/>
        </w:numPr>
        <w:spacing w:before="0" w:after="0"/>
      </w:pPr>
      <w:r>
        <w:t>Carbonate Reservoirs</w:t>
      </w:r>
    </w:p>
    <w:p>
      <w:pPr>
        <w:numPr>
          <w:ilvl w:val="2"/>
          <w:numId w:val="900"/>
        </w:numPr>
        <w:spacing w:before="0" w:after="0"/>
      </w:pPr>
      <w:r>
        <w:t>Unconventional Reservoirs</w:t>
      </w:r>
    </w:p>
    <w:p>
      <w:pPr>
        <w:numPr>
          <w:ilvl w:val="2"/>
          <w:numId w:val="900"/>
        </w:numPr>
        <w:spacing w:before="0" w:after="0"/>
      </w:pPr>
      <w:r>
        <w:t>Reservoir Quality Assessment</w:t>
      </w:r>
    </w:p>
    <w:p>
      <w:pPr>
        <w:numPr>
          <w:ilvl w:val="1"/>
          <w:numId w:val="900"/>
        </w:numPr>
        <w:spacing w:before="0" w:after="0"/>
      </w:pPr>
      <w:r>
        <w:t>Seal Rock</w:t>
      </w:r>
    </w:p>
    <w:p>
      <w:pPr>
        <w:numPr>
          <w:ilvl w:val="2"/>
          <w:numId w:val="900"/>
        </w:numPr>
        <w:spacing w:before="0" w:after="0"/>
      </w:pPr>
      <w:r>
        <w:t>Properties of Effective Seals</w:t>
      </w:r>
    </w:p>
    <w:p>
      <w:pPr>
        <w:numPr>
          <w:ilvl w:val="2"/>
          <w:numId w:val="900"/>
        </w:numPr>
        <w:spacing w:before="0" w:after="0"/>
      </w:pPr>
      <w:r>
        <w:t>Shale Seals</w:t>
      </w:r>
    </w:p>
    <w:p>
      <w:pPr>
        <w:numPr>
          <w:ilvl w:val="2"/>
          <w:numId w:val="900"/>
        </w:numPr>
        <w:spacing w:before="0" w:after="0"/>
      </w:pPr>
      <w:r>
        <w:t>Evaporite Seals</w:t>
      </w:r>
    </w:p>
    <w:p>
      <w:pPr>
        <w:numPr>
          <w:ilvl w:val="2"/>
          <w:numId w:val="900"/>
        </w:numPr>
        <w:spacing w:before="0" w:after="0"/>
      </w:pPr>
      <w:r>
        <w:t>Seal Capacity</w:t>
      </w:r>
    </w:p>
    <w:p>
      <w:pPr>
        <w:numPr>
          <w:ilvl w:val="1"/>
          <w:numId w:val="900"/>
        </w:numPr>
        <w:spacing w:before="0" w:after="0"/>
      </w:pPr>
      <w:r>
        <w:t>Trap Formation</w:t>
      </w:r>
    </w:p>
    <w:p>
      <w:pPr>
        <w:numPr>
          <w:ilvl w:val="2"/>
          <w:numId w:val="900"/>
        </w:numPr>
        <w:spacing w:before="0" w:after="0"/>
      </w:pPr>
      <w:r>
        <w:t>Structural Traps</w:t>
      </w:r>
    </w:p>
    <w:p>
      <w:pPr>
        <w:numPr>
          <w:ilvl w:val="3"/>
          <w:numId w:val="900"/>
        </w:numPr>
        <w:spacing w:before="0" w:after="0"/>
      </w:pPr>
      <w:r>
        <w:t>Anticlines</w:t>
      </w:r>
    </w:p>
    <w:p>
      <w:pPr>
        <w:numPr>
          <w:ilvl w:val="3"/>
          <w:numId w:val="900"/>
        </w:numPr>
        <w:spacing w:before="0" w:after="0"/>
      </w:pPr>
      <w:r>
        <w:t>Fault Traps</w:t>
      </w:r>
    </w:p>
    <w:p>
      <w:pPr>
        <w:numPr>
          <w:ilvl w:val="3"/>
          <w:numId w:val="900"/>
        </w:numPr>
        <w:spacing w:before="0" w:after="0"/>
      </w:pPr>
      <w:r>
        <w:t>Salt Domes</w:t>
      </w:r>
    </w:p>
    <w:p>
      <w:pPr>
        <w:numPr>
          <w:ilvl w:val="2"/>
          <w:numId w:val="900"/>
        </w:numPr>
        <w:spacing w:before="0" w:after="0"/>
      </w:pPr>
      <w:r>
        <w:t>Stratigraphic Traps</w:t>
      </w:r>
    </w:p>
    <w:p>
      <w:pPr>
        <w:numPr>
          <w:ilvl w:val="3"/>
          <w:numId w:val="900"/>
        </w:numPr>
        <w:spacing w:before="0" w:after="0"/>
      </w:pPr>
      <w:r>
        <w:t>Unconformity Traps</w:t>
      </w:r>
    </w:p>
    <w:p>
      <w:pPr>
        <w:numPr>
          <w:ilvl w:val="3"/>
          <w:numId w:val="900"/>
        </w:numPr>
        <w:spacing w:before="0" w:after="0"/>
      </w:pPr>
      <w:r>
        <w:t>Facies Change Traps</w:t>
      </w:r>
    </w:p>
    <w:p>
      <w:pPr>
        <w:numPr>
          <w:ilvl w:val="3"/>
          <w:numId w:val="900"/>
        </w:numPr>
        <w:spacing w:before="0" w:after="0"/>
      </w:pPr>
      <w:r>
        <w:t>Reef Traps</w:t>
      </w:r>
    </w:p>
    <w:p>
      <w:pPr>
        <w:numPr>
          <w:ilvl w:val="2"/>
          <w:numId w:val="900"/>
        </w:numPr>
        <w:spacing w:before="0" w:after="0"/>
      </w:pPr>
      <w:r>
        <w:t>Combination Traps</w:t>
      </w:r>
    </w:p>
    <w:p>
      <w:pPr>
        <w:numPr>
          <w:ilvl w:val="0"/>
          <w:numId w:val="900"/>
        </w:numPr>
        <w:spacing w:before="0" w:after="0"/>
      </w:pPr>
      <w:r>
        <w:t>Classification of Reservoirs</w:t>
      </w:r>
    </w:p>
    <w:p>
      <w:pPr>
        <w:numPr>
          <w:ilvl w:val="1"/>
          <w:numId w:val="900"/>
        </w:numPr>
        <w:spacing w:before="0" w:after="0"/>
      </w:pPr>
      <w:r>
        <w:t>Conventional Reservoirs</w:t>
      </w:r>
    </w:p>
    <w:p>
      <w:pPr>
        <w:numPr>
          <w:ilvl w:val="1"/>
          <w:numId w:val="900"/>
        </w:numPr>
        <w:spacing w:before="0" w:after="0"/>
      </w:pPr>
      <w:r>
        <w:t>Unconventional Reservoirs</w:t>
      </w:r>
    </w:p>
    <w:p>
      <w:pPr>
        <w:numPr>
          <w:ilvl w:val="1"/>
          <w:numId w:val="900"/>
        </w:numPr>
        <w:spacing w:before="0" w:after="0"/>
      </w:pPr>
      <w:r>
        <w:t>Reservoir Fluid Types</w:t>
      </w:r>
    </w:p>
    <w:p>
      <w:pPr>
        <w:numPr>
          <w:ilvl w:val="2"/>
          <w:numId w:val="900"/>
        </w:numPr>
        <w:spacing w:before="0" w:after="0"/>
      </w:pPr>
      <w:r>
        <w:t>Oil Reservoirs</w:t>
      </w:r>
    </w:p>
    <w:p>
      <w:pPr>
        <w:numPr>
          <w:ilvl w:val="2"/>
          <w:numId w:val="900"/>
        </w:numPr>
        <w:spacing w:before="0" w:after="0"/>
      </w:pPr>
      <w:r>
        <w:t>Gas Reservoirs</w:t>
      </w:r>
    </w:p>
    <w:p>
      <w:pPr>
        <w:numPr>
          <w:ilvl w:val="2"/>
          <w:numId w:val="900"/>
        </w:numPr>
        <w:spacing w:before="0" w:after="0"/>
      </w:pPr>
      <w:r>
        <w:t>Gas Condensate Reservoirs</w:t>
      </w:r>
    </w:p>
    <w:p>
      <w:pPr>
        <w:pStyle w:val="Heading1"/>
      </w:pPr>
      <w:r>
        <w:t>Fundamental Properties of Reservoir Rocks</w:t>
      </w:r>
    </w:p>
    <w:p>
      <w:pPr>
        <w:numPr>
          <w:ilvl w:val="0"/>
          <w:numId w:val="900"/>
        </w:numPr>
        <w:spacing w:before="0" w:after="0"/>
      </w:pPr>
      <w:r>
        <w:t>Porosity</w:t>
      </w:r>
    </w:p>
    <w:p>
      <w:pPr>
        <w:numPr>
          <w:ilvl w:val="1"/>
          <w:numId w:val="900"/>
        </w:numPr>
        <w:spacing w:before="0" w:after="0"/>
      </w:pPr>
      <w:r>
        <w:t>Definition and Types</w:t>
      </w:r>
    </w:p>
    <w:p>
      <w:pPr>
        <w:numPr>
          <w:ilvl w:val="1"/>
          <w:numId w:val="900"/>
        </w:numPr>
        <w:spacing w:before="0" w:after="0"/>
      </w:pPr>
      <w:r>
        <w:t>Absolute Porosity</w:t>
      </w:r>
    </w:p>
    <w:p>
      <w:pPr>
        <w:numPr>
          <w:ilvl w:val="1"/>
          <w:numId w:val="900"/>
        </w:numPr>
        <w:spacing w:before="0" w:after="0"/>
      </w:pPr>
      <w:r>
        <w:t>Effective Porosity</w:t>
      </w:r>
    </w:p>
    <w:p>
      <w:pPr>
        <w:numPr>
          <w:ilvl w:val="1"/>
          <w:numId w:val="900"/>
        </w:numPr>
        <w:spacing w:before="0" w:after="0"/>
      </w:pPr>
      <w:r>
        <w:t>Primary Porosity</w:t>
      </w:r>
    </w:p>
    <w:p>
      <w:pPr>
        <w:numPr>
          <w:ilvl w:val="1"/>
          <w:numId w:val="900"/>
        </w:numPr>
        <w:spacing w:before="0" w:after="0"/>
      </w:pPr>
      <w:r>
        <w:t>Secondary Porosity</w:t>
      </w:r>
    </w:p>
    <w:p>
      <w:pPr>
        <w:numPr>
          <w:ilvl w:val="1"/>
          <w:numId w:val="900"/>
        </w:numPr>
        <w:spacing w:before="0" w:after="0"/>
      </w:pPr>
      <w:r>
        <w:t>Factors Affecting Porosity</w:t>
      </w:r>
    </w:p>
    <w:p>
      <w:pPr>
        <w:numPr>
          <w:ilvl w:val="2"/>
          <w:numId w:val="900"/>
        </w:numPr>
        <w:spacing w:before="0" w:after="0"/>
      </w:pPr>
      <w:r>
        <w:t>Grain Size and Sorting</w:t>
      </w:r>
    </w:p>
    <w:p>
      <w:pPr>
        <w:numPr>
          <w:ilvl w:val="2"/>
          <w:numId w:val="900"/>
        </w:numPr>
        <w:spacing w:before="0" w:after="0"/>
      </w:pPr>
      <w:r>
        <w:t>Cementation</w:t>
      </w:r>
    </w:p>
    <w:p>
      <w:pPr>
        <w:numPr>
          <w:ilvl w:val="2"/>
          <w:numId w:val="900"/>
        </w:numPr>
        <w:spacing w:before="0" w:after="0"/>
      </w:pPr>
      <w:r>
        <w:t>Compaction</w:t>
      </w:r>
    </w:p>
    <w:p>
      <w:pPr>
        <w:numPr>
          <w:ilvl w:val="2"/>
          <w:numId w:val="900"/>
        </w:numPr>
        <w:spacing w:before="0" w:after="0"/>
      </w:pPr>
      <w:r>
        <w:t>Diagenesis</w:t>
      </w:r>
    </w:p>
    <w:p>
      <w:pPr>
        <w:numPr>
          <w:ilvl w:val="1"/>
          <w:numId w:val="900"/>
        </w:numPr>
        <w:spacing w:before="0" w:after="0"/>
      </w:pPr>
      <w:r>
        <w:t>Porosity Measurement</w:t>
      </w:r>
    </w:p>
    <w:p>
      <w:pPr>
        <w:numPr>
          <w:ilvl w:val="2"/>
          <w:numId w:val="900"/>
        </w:numPr>
        <w:spacing w:before="0" w:after="0"/>
      </w:pPr>
      <w:r>
        <w:t>Core Analysis Methods</w:t>
      </w:r>
    </w:p>
    <w:p>
      <w:pPr>
        <w:numPr>
          <w:ilvl w:val="2"/>
          <w:numId w:val="900"/>
        </w:numPr>
        <w:spacing w:before="0" w:after="0"/>
      </w:pPr>
      <w:r>
        <w:t>Well Log Interpretation</w:t>
      </w:r>
    </w:p>
    <w:p>
      <w:pPr>
        <w:numPr>
          <w:ilvl w:val="2"/>
          <w:numId w:val="900"/>
        </w:numPr>
        <w:spacing w:before="0" w:after="0"/>
      </w:pPr>
      <w:r>
        <w:t>Porosity-Permeability Relationships</w:t>
      </w:r>
    </w:p>
    <w:p>
      <w:pPr>
        <w:numPr>
          <w:ilvl w:val="0"/>
          <w:numId w:val="900"/>
        </w:numPr>
        <w:spacing w:before="0" w:after="0"/>
      </w:pPr>
      <w:r>
        <w:t>Permeability</w:t>
      </w:r>
    </w:p>
    <w:p>
      <w:pPr>
        <w:numPr>
          <w:ilvl w:val="1"/>
          <w:numId w:val="900"/>
        </w:numPr>
        <w:spacing w:before="0" w:after="0"/>
      </w:pPr>
      <w:r>
        <w:t>Definition and Darcy's Law</w:t>
      </w:r>
    </w:p>
    <w:p>
      <w:pPr>
        <w:numPr>
          <w:ilvl w:val="2"/>
          <w:numId w:val="900"/>
        </w:numPr>
        <w:spacing w:before="0" w:after="0"/>
      </w:pPr>
      <w:r>
        <w:t>Linear Flow Applications</w:t>
      </w:r>
    </w:p>
    <w:p>
      <w:pPr>
        <w:numPr>
          <w:ilvl w:val="2"/>
          <w:numId w:val="900"/>
        </w:numPr>
        <w:spacing w:before="0" w:after="0"/>
      </w:pPr>
      <w:r>
        <w:t>Radial Flow Applications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1"/>
          <w:numId w:val="900"/>
        </w:numPr>
        <w:spacing w:before="0" w:after="0"/>
      </w:pPr>
      <w:r>
        <w:t>Types of Permeability</w:t>
      </w:r>
    </w:p>
    <w:p>
      <w:pPr>
        <w:numPr>
          <w:ilvl w:val="2"/>
          <w:numId w:val="900"/>
        </w:numPr>
        <w:spacing w:before="0" w:after="0"/>
      </w:pPr>
      <w:r>
        <w:t>Absolute Permeability</w:t>
      </w:r>
    </w:p>
    <w:p>
      <w:pPr>
        <w:numPr>
          <w:ilvl w:val="2"/>
          <w:numId w:val="900"/>
        </w:numPr>
        <w:spacing w:before="0" w:after="0"/>
      </w:pPr>
      <w:r>
        <w:t>Effective Permeability</w:t>
      </w:r>
    </w:p>
    <w:p>
      <w:pPr>
        <w:numPr>
          <w:ilvl w:val="2"/>
          <w:numId w:val="900"/>
        </w:numPr>
        <w:spacing w:before="0" w:after="0"/>
      </w:pPr>
      <w:r>
        <w:t>Relative Permeability</w:t>
      </w:r>
    </w:p>
    <w:p>
      <w:pPr>
        <w:numPr>
          <w:ilvl w:val="1"/>
          <w:numId w:val="900"/>
        </w:numPr>
        <w:spacing w:before="0" w:after="0"/>
      </w:pPr>
      <w:r>
        <w:t>Relative Permeability Concepts</w:t>
      </w:r>
    </w:p>
    <w:p>
      <w:pPr>
        <w:numPr>
          <w:ilvl w:val="2"/>
          <w:numId w:val="900"/>
        </w:numPr>
        <w:spacing w:before="0" w:after="0"/>
      </w:pPr>
      <w:r>
        <w:t>Two-Phase Systems</w:t>
      </w:r>
    </w:p>
    <w:p>
      <w:pPr>
        <w:numPr>
          <w:ilvl w:val="2"/>
          <w:numId w:val="900"/>
        </w:numPr>
        <w:spacing w:before="0" w:after="0"/>
      </w:pPr>
      <w:r>
        <w:t>Three-Phase Systems</w:t>
      </w:r>
    </w:p>
    <w:p>
      <w:pPr>
        <w:numPr>
          <w:ilvl w:val="2"/>
          <w:numId w:val="900"/>
        </w:numPr>
        <w:spacing w:before="0" w:after="0"/>
      </w:pPr>
      <w:r>
        <w:t>Relative Permeability Curves</w:t>
      </w:r>
    </w:p>
    <w:p>
      <w:pPr>
        <w:numPr>
          <w:ilvl w:val="2"/>
          <w:numId w:val="900"/>
        </w:numPr>
        <w:spacing w:before="0" w:after="0"/>
      </w:pPr>
      <w:r>
        <w:t>Hysteresis Effects</w:t>
      </w:r>
    </w:p>
    <w:p>
      <w:pPr>
        <w:numPr>
          <w:ilvl w:val="1"/>
          <w:numId w:val="900"/>
        </w:numPr>
        <w:spacing w:before="0" w:after="0"/>
      </w:pPr>
      <w:r>
        <w:t>Permeability Variations</w:t>
      </w:r>
    </w:p>
    <w:p>
      <w:pPr>
        <w:numPr>
          <w:ilvl w:val="2"/>
          <w:numId w:val="900"/>
        </w:numPr>
        <w:spacing w:before="0" w:after="0"/>
      </w:pPr>
      <w:r>
        <w:t>Klinkenberg Effect</w:t>
      </w:r>
    </w:p>
    <w:p>
      <w:pPr>
        <w:numPr>
          <w:ilvl w:val="2"/>
          <w:numId w:val="900"/>
        </w:numPr>
        <w:spacing w:before="0" w:after="0"/>
      </w:pPr>
      <w:r>
        <w:t>Permeability Anisotropy</w:t>
      </w:r>
    </w:p>
    <w:p>
      <w:pPr>
        <w:numPr>
          <w:ilvl w:val="2"/>
          <w:numId w:val="900"/>
        </w:numPr>
        <w:spacing w:before="0" w:after="0"/>
      </w:pPr>
      <w:r>
        <w:t>Vertical Permeability</w:t>
      </w:r>
    </w:p>
    <w:p>
      <w:pPr>
        <w:numPr>
          <w:ilvl w:val="2"/>
          <w:numId w:val="900"/>
        </w:numPr>
        <w:spacing w:before="0" w:after="0"/>
      </w:pPr>
      <w:r>
        <w:t>Horizontal Permeability</w:t>
      </w:r>
    </w:p>
    <w:p>
      <w:pPr>
        <w:numPr>
          <w:ilvl w:val="1"/>
          <w:numId w:val="900"/>
        </w:numPr>
        <w:spacing w:before="0" w:after="0"/>
      </w:pPr>
      <w:r>
        <w:t>Permeability Averaging</w:t>
      </w:r>
    </w:p>
    <w:p>
      <w:pPr>
        <w:numPr>
          <w:ilvl w:val="2"/>
          <w:numId w:val="900"/>
        </w:numPr>
        <w:spacing w:before="0" w:after="0"/>
      </w:pPr>
      <w:r>
        <w:t>Arithmetic Average</w:t>
      </w:r>
    </w:p>
    <w:p>
      <w:pPr>
        <w:numPr>
          <w:ilvl w:val="2"/>
          <w:numId w:val="900"/>
        </w:numPr>
        <w:spacing w:before="0" w:after="0"/>
      </w:pPr>
      <w:r>
        <w:t>Harmonic Average</w:t>
      </w:r>
    </w:p>
    <w:p>
      <w:pPr>
        <w:numPr>
          <w:ilvl w:val="2"/>
          <w:numId w:val="900"/>
        </w:numPr>
        <w:spacing w:before="0" w:after="0"/>
      </w:pPr>
      <w:r>
        <w:t>Geometric Average</w:t>
      </w:r>
    </w:p>
    <w:p>
      <w:pPr>
        <w:numPr>
          <w:ilvl w:val="2"/>
          <w:numId w:val="900"/>
        </w:numPr>
        <w:spacing w:before="0" w:after="0"/>
      </w:pPr>
      <w:r>
        <w:t>Power Law Average</w:t>
      </w:r>
    </w:p>
    <w:p>
      <w:pPr>
        <w:numPr>
          <w:ilvl w:val="1"/>
          <w:numId w:val="900"/>
        </w:numPr>
        <w:spacing w:before="0" w:after="0"/>
      </w:pPr>
      <w:r>
        <w:t>Permeability Measurement</w:t>
      </w:r>
    </w:p>
    <w:p>
      <w:pPr>
        <w:numPr>
          <w:ilvl w:val="2"/>
          <w:numId w:val="900"/>
        </w:numPr>
        <w:spacing w:before="0" w:after="0"/>
      </w:pPr>
      <w:r>
        <w:t>Steady-State Methods</w:t>
      </w:r>
    </w:p>
    <w:p>
      <w:pPr>
        <w:numPr>
          <w:ilvl w:val="2"/>
          <w:numId w:val="900"/>
        </w:numPr>
        <w:spacing w:before="0" w:after="0"/>
      </w:pPr>
      <w:r>
        <w:t>Unsteady-State Methods</w:t>
      </w:r>
    </w:p>
    <w:p>
      <w:pPr>
        <w:numPr>
          <w:ilvl w:val="2"/>
          <w:numId w:val="900"/>
        </w:numPr>
        <w:spacing w:before="0" w:after="0"/>
      </w:pPr>
      <w:r>
        <w:t>Probe Permeameter</w:t>
      </w:r>
    </w:p>
    <w:p>
      <w:pPr>
        <w:numPr>
          <w:ilvl w:val="0"/>
          <w:numId w:val="900"/>
        </w:numPr>
        <w:spacing w:before="0" w:after="0"/>
      </w:pPr>
      <w:r>
        <w:t>Rock Compressibility</w:t>
      </w:r>
    </w:p>
    <w:p>
      <w:pPr>
        <w:numPr>
          <w:ilvl w:val="1"/>
          <w:numId w:val="900"/>
        </w:numPr>
        <w:spacing w:before="0" w:after="0"/>
      </w:pPr>
      <w:r>
        <w:t>Definition and Significance</w:t>
      </w:r>
    </w:p>
    <w:p>
      <w:pPr>
        <w:numPr>
          <w:ilvl w:val="1"/>
          <w:numId w:val="900"/>
        </w:numPr>
        <w:spacing w:before="0" w:after="0"/>
      </w:pPr>
      <w:r>
        <w:t>Pore Compressibility</w:t>
      </w:r>
    </w:p>
    <w:p>
      <w:pPr>
        <w:numPr>
          <w:ilvl w:val="1"/>
          <w:numId w:val="900"/>
        </w:numPr>
        <w:spacing w:before="0" w:after="0"/>
      </w:pPr>
      <w:r>
        <w:t>Bulk Compressibility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Impact on Reservoir Behavior</w:t>
      </w:r>
    </w:p>
    <w:p>
      <w:pPr>
        <w:numPr>
          <w:ilvl w:val="0"/>
          <w:numId w:val="900"/>
        </w:numPr>
        <w:spacing w:before="0" w:after="0"/>
      </w:pPr>
      <w:r>
        <w:t>Wettability</w:t>
      </w:r>
    </w:p>
    <w:p>
      <w:pPr>
        <w:numPr>
          <w:ilvl w:val="1"/>
          <w:numId w:val="900"/>
        </w:numPr>
        <w:spacing w:before="0" w:after="0"/>
      </w:pPr>
      <w:r>
        <w:t>Definition and Importance</w:t>
      </w:r>
    </w:p>
    <w:p>
      <w:pPr>
        <w:numPr>
          <w:ilvl w:val="1"/>
          <w:numId w:val="900"/>
        </w:numPr>
        <w:spacing w:before="0" w:after="0"/>
      </w:pPr>
      <w:r>
        <w:t>Contact Angle Measurement</w:t>
      </w:r>
    </w:p>
    <w:p>
      <w:pPr>
        <w:numPr>
          <w:ilvl w:val="1"/>
          <w:numId w:val="900"/>
        </w:numPr>
        <w:spacing w:before="0" w:after="0"/>
      </w:pPr>
      <w:r>
        <w:t>Wettability States</w:t>
      </w:r>
    </w:p>
    <w:p>
      <w:pPr>
        <w:numPr>
          <w:ilvl w:val="2"/>
          <w:numId w:val="900"/>
        </w:numPr>
        <w:spacing w:before="0" w:after="0"/>
      </w:pPr>
      <w:r>
        <w:t>Water-Wet Systems</w:t>
      </w:r>
    </w:p>
    <w:p>
      <w:pPr>
        <w:numPr>
          <w:ilvl w:val="2"/>
          <w:numId w:val="900"/>
        </w:numPr>
        <w:spacing w:before="0" w:after="0"/>
      </w:pPr>
      <w:r>
        <w:t>Oil-Wet Systems</w:t>
      </w:r>
    </w:p>
    <w:p>
      <w:pPr>
        <w:numPr>
          <w:ilvl w:val="2"/>
          <w:numId w:val="900"/>
        </w:numPr>
        <w:spacing w:before="0" w:after="0"/>
      </w:pPr>
      <w:r>
        <w:t>Mixed-Wet Systems</w:t>
      </w:r>
    </w:p>
    <w:p>
      <w:pPr>
        <w:numPr>
          <w:ilvl w:val="2"/>
          <w:numId w:val="900"/>
        </w:numPr>
        <w:spacing w:before="0" w:after="0"/>
      </w:pPr>
      <w:r>
        <w:t>Fractional-Wet Systems</w:t>
      </w:r>
    </w:p>
    <w:p>
      <w:pPr>
        <w:numPr>
          <w:ilvl w:val="1"/>
          <w:numId w:val="900"/>
        </w:numPr>
        <w:spacing w:before="0" w:after="0"/>
      </w:pPr>
      <w:r>
        <w:t>Wettability Measurement Methods</w:t>
      </w:r>
    </w:p>
    <w:p>
      <w:pPr>
        <w:numPr>
          <w:ilvl w:val="2"/>
          <w:numId w:val="900"/>
        </w:numPr>
        <w:spacing w:before="0" w:after="0"/>
      </w:pPr>
      <w:r>
        <w:t>Amott Test</w:t>
      </w:r>
    </w:p>
    <w:p>
      <w:pPr>
        <w:numPr>
          <w:ilvl w:val="2"/>
          <w:numId w:val="900"/>
        </w:numPr>
        <w:spacing w:before="0" w:after="0"/>
      </w:pPr>
      <w:r>
        <w:t>USBM Method</w:t>
      </w:r>
    </w:p>
    <w:p>
      <w:pPr>
        <w:numPr>
          <w:ilvl w:val="2"/>
          <w:numId w:val="900"/>
        </w:numPr>
        <w:spacing w:before="0" w:after="0"/>
      </w:pPr>
      <w:r>
        <w:t>Contact Angle Method</w:t>
      </w:r>
    </w:p>
    <w:p>
      <w:pPr>
        <w:numPr>
          <w:ilvl w:val="1"/>
          <w:numId w:val="900"/>
        </w:numPr>
        <w:spacing w:before="0" w:after="0"/>
      </w:pPr>
      <w:r>
        <w:t>Factors Affecting Wettability</w:t>
      </w:r>
    </w:p>
    <w:p>
      <w:pPr>
        <w:numPr>
          <w:ilvl w:val="1"/>
          <w:numId w:val="900"/>
        </w:numPr>
        <w:spacing w:before="0" w:after="0"/>
      </w:pPr>
      <w:r>
        <w:t>Impact on Fluid Flow</w:t>
      </w:r>
    </w:p>
    <w:p>
      <w:pPr>
        <w:numPr>
          <w:ilvl w:val="0"/>
          <w:numId w:val="900"/>
        </w:numPr>
        <w:spacing w:before="0" w:after="0"/>
      </w:pPr>
      <w:r>
        <w:t>Capillary Pressure</w:t>
      </w:r>
    </w:p>
    <w:p>
      <w:pPr>
        <w:numPr>
          <w:ilvl w:val="1"/>
          <w:numId w:val="900"/>
        </w:numPr>
        <w:spacing w:before="0" w:after="0"/>
      </w:pPr>
      <w:r>
        <w:t>Fundamentals and Mechanisms</w:t>
      </w:r>
    </w:p>
    <w:p>
      <w:pPr>
        <w:numPr>
          <w:ilvl w:val="1"/>
          <w:numId w:val="900"/>
        </w:numPr>
        <w:spacing w:before="0" w:after="0"/>
      </w:pPr>
      <w:r>
        <w:t>Capillary Pressure Curves</w:t>
      </w:r>
    </w:p>
    <w:p>
      <w:pPr>
        <w:numPr>
          <w:ilvl w:val="2"/>
          <w:numId w:val="900"/>
        </w:numPr>
        <w:spacing w:before="0" w:after="0"/>
      </w:pPr>
      <w:r>
        <w:t>Drainage Curves</w:t>
      </w:r>
    </w:p>
    <w:p>
      <w:pPr>
        <w:numPr>
          <w:ilvl w:val="2"/>
          <w:numId w:val="900"/>
        </w:numPr>
        <w:spacing w:before="0" w:after="0"/>
      </w:pPr>
      <w:r>
        <w:t>Imbibition Curves</w:t>
      </w:r>
    </w:p>
    <w:p>
      <w:pPr>
        <w:numPr>
          <w:ilvl w:val="2"/>
          <w:numId w:val="900"/>
        </w:numPr>
        <w:spacing w:before="0" w:after="0"/>
      </w:pPr>
      <w:r>
        <w:t>Hysteresis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Mercury Injection</w:t>
      </w:r>
    </w:p>
    <w:p>
      <w:pPr>
        <w:numPr>
          <w:ilvl w:val="2"/>
          <w:numId w:val="900"/>
        </w:numPr>
        <w:spacing w:before="0" w:after="0"/>
      </w:pPr>
      <w:r>
        <w:t>Centrifuge Method</w:t>
      </w:r>
    </w:p>
    <w:p>
      <w:pPr>
        <w:numPr>
          <w:ilvl w:val="2"/>
          <w:numId w:val="900"/>
        </w:numPr>
        <w:spacing w:before="0" w:after="0"/>
      </w:pPr>
      <w:r>
        <w:t>Porous Plate Method</w:t>
      </w:r>
    </w:p>
    <w:p>
      <w:pPr>
        <w:numPr>
          <w:ilvl w:val="1"/>
          <w:numId w:val="900"/>
        </w:numPr>
        <w:spacing w:before="0" w:after="0"/>
      </w:pPr>
      <w:r>
        <w:t>Leverett J-Function</w:t>
      </w:r>
    </w:p>
    <w:p>
      <w:pPr>
        <w:numPr>
          <w:ilvl w:val="1"/>
          <w:numId w:val="900"/>
        </w:numPr>
        <w:spacing w:before="0" w:after="0"/>
      </w:pPr>
      <w:r>
        <w:t>Applications in Reservoir Engineering</w:t>
      </w:r>
    </w:p>
    <w:p>
      <w:pPr>
        <w:numPr>
          <w:ilvl w:val="0"/>
          <w:numId w:val="900"/>
        </w:numPr>
        <w:spacing w:before="0" w:after="0"/>
      </w:pPr>
      <w:r>
        <w:t>Fluid Saturations</w:t>
      </w:r>
    </w:p>
    <w:p>
      <w:pPr>
        <w:numPr>
          <w:ilvl w:val="1"/>
          <w:numId w:val="900"/>
        </w:numPr>
        <w:spacing w:before="0" w:after="0"/>
      </w:pPr>
      <w:r>
        <w:t>Saturation Definitions</w:t>
      </w:r>
    </w:p>
    <w:p>
      <w:pPr>
        <w:numPr>
          <w:ilvl w:val="1"/>
          <w:numId w:val="900"/>
        </w:numPr>
        <w:spacing w:before="0" w:after="0"/>
      </w:pPr>
      <w:r>
        <w:t>Critical Saturations</w:t>
      </w:r>
    </w:p>
    <w:p>
      <w:pPr>
        <w:numPr>
          <w:ilvl w:val="2"/>
          <w:numId w:val="900"/>
        </w:numPr>
        <w:spacing w:before="0" w:after="0"/>
      </w:pPr>
      <w:r>
        <w:t>Irreducible Water Saturation</w:t>
      </w:r>
    </w:p>
    <w:p>
      <w:pPr>
        <w:numPr>
          <w:ilvl w:val="2"/>
          <w:numId w:val="900"/>
        </w:numPr>
        <w:spacing w:before="0" w:after="0"/>
      </w:pPr>
      <w:r>
        <w:t>Residual Oil Saturation</w:t>
      </w:r>
    </w:p>
    <w:p>
      <w:pPr>
        <w:numPr>
          <w:ilvl w:val="2"/>
          <w:numId w:val="900"/>
        </w:numPr>
        <w:spacing w:before="0" w:after="0"/>
      </w:pPr>
      <w:r>
        <w:t>Critical Gas Saturation</w:t>
      </w:r>
    </w:p>
    <w:p>
      <w:pPr>
        <w:numPr>
          <w:ilvl w:val="1"/>
          <w:numId w:val="900"/>
        </w:numPr>
        <w:spacing w:before="0" w:after="0"/>
      </w:pPr>
      <w:r>
        <w:t>Saturation Measurement</w:t>
      </w:r>
    </w:p>
    <w:p>
      <w:pPr>
        <w:numPr>
          <w:ilvl w:val="2"/>
          <w:numId w:val="900"/>
        </w:numPr>
        <w:spacing w:before="0" w:after="0"/>
      </w:pPr>
      <w:r>
        <w:t>Core Analysis</w:t>
      </w:r>
    </w:p>
    <w:p>
      <w:pPr>
        <w:numPr>
          <w:ilvl w:val="2"/>
          <w:numId w:val="900"/>
        </w:numPr>
        <w:spacing w:before="0" w:after="0"/>
      </w:pPr>
      <w:r>
        <w:t>Well Log Analysis</w:t>
      </w:r>
    </w:p>
    <w:p>
      <w:pPr>
        <w:numPr>
          <w:ilvl w:val="1"/>
          <w:numId w:val="900"/>
        </w:numPr>
        <w:spacing w:before="0" w:after="0"/>
      </w:pPr>
      <w:r>
        <w:t>Saturation Distribution</w:t>
      </w:r>
    </w:p>
    <w:p>
      <w:pPr>
        <w:numPr>
          <w:ilvl w:val="1"/>
          <w:numId w:val="900"/>
        </w:numPr>
        <w:spacing w:before="0" w:after="0"/>
      </w:pPr>
      <w:r>
        <w:t>Impact on Production</w:t>
      </w:r>
    </w:p>
    <w:p>
      <w:pPr>
        <w:pStyle w:val="Heading1"/>
      </w:pPr>
      <w:r>
        <w:t>Properties of Reservoir Fluids</w:t>
      </w:r>
    </w:p>
    <w:p>
      <w:pPr>
        <w:numPr>
          <w:ilvl w:val="0"/>
          <w:numId w:val="900"/>
        </w:numPr>
        <w:spacing w:before="0" w:after="0"/>
      </w:pPr>
      <w:r>
        <w:t>Hydrocarbon Composition</w:t>
      </w:r>
    </w:p>
    <w:p>
      <w:pPr>
        <w:numPr>
          <w:ilvl w:val="1"/>
          <w:numId w:val="900"/>
        </w:numPr>
        <w:spacing w:before="0" w:after="0"/>
      </w:pPr>
      <w:r>
        <w:t>Hydrocarbon Components</w:t>
      </w:r>
    </w:p>
    <w:p>
      <w:pPr>
        <w:numPr>
          <w:ilvl w:val="2"/>
          <w:numId w:val="900"/>
        </w:numPr>
        <w:spacing w:before="0" w:after="0"/>
      </w:pPr>
      <w:r>
        <w:t>Paraffins</w:t>
      </w:r>
    </w:p>
    <w:p>
      <w:pPr>
        <w:numPr>
          <w:ilvl w:val="2"/>
          <w:numId w:val="900"/>
        </w:numPr>
        <w:spacing w:before="0" w:after="0"/>
      </w:pPr>
      <w:r>
        <w:t>Naphthenes</w:t>
      </w:r>
    </w:p>
    <w:p>
      <w:pPr>
        <w:numPr>
          <w:ilvl w:val="2"/>
          <w:numId w:val="900"/>
        </w:numPr>
        <w:spacing w:before="0" w:after="0"/>
      </w:pPr>
      <w:r>
        <w:t>Aromatics</w:t>
      </w:r>
    </w:p>
    <w:p>
      <w:pPr>
        <w:numPr>
          <w:ilvl w:val="1"/>
          <w:numId w:val="900"/>
        </w:numPr>
        <w:spacing w:before="0" w:after="0"/>
      </w:pPr>
      <w:r>
        <w:t>Non-Hydrocarbon Components</w:t>
      </w:r>
    </w:p>
    <w:p>
      <w:pPr>
        <w:numPr>
          <w:ilvl w:val="2"/>
          <w:numId w:val="900"/>
        </w:numPr>
        <w:spacing w:before="0" w:after="0"/>
      </w:pPr>
      <w:r>
        <w:t>Nitrogen</w:t>
      </w:r>
    </w:p>
    <w:p>
      <w:pPr>
        <w:numPr>
          <w:ilvl w:val="2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Hydrogen Sulfide</w:t>
      </w:r>
    </w:p>
    <w:p>
      <w:pPr>
        <w:numPr>
          <w:ilvl w:val="1"/>
          <w:numId w:val="900"/>
        </w:numPr>
        <w:spacing w:before="0" w:after="0"/>
      </w:pPr>
      <w:r>
        <w:t>Plus Fractions</w:t>
      </w:r>
    </w:p>
    <w:p>
      <w:pPr>
        <w:numPr>
          <w:ilvl w:val="1"/>
          <w:numId w:val="900"/>
        </w:numPr>
        <w:spacing w:before="0" w:after="0"/>
      </w:pPr>
      <w:r>
        <w:t>Impurities and Contaminants</w:t>
      </w:r>
    </w:p>
    <w:p>
      <w:pPr>
        <w:numPr>
          <w:ilvl w:val="0"/>
          <w:numId w:val="900"/>
        </w:numPr>
        <w:spacing w:before="0" w:after="0"/>
      </w:pPr>
      <w:r>
        <w:t>Phase Behavior</w:t>
      </w:r>
    </w:p>
    <w:p>
      <w:pPr>
        <w:numPr>
          <w:ilvl w:val="1"/>
          <w:numId w:val="900"/>
        </w:numPr>
        <w:spacing w:before="0" w:after="0"/>
      </w:pPr>
      <w:r>
        <w:t>Phase Diagrams</w:t>
      </w:r>
    </w:p>
    <w:p>
      <w:pPr>
        <w:numPr>
          <w:ilvl w:val="2"/>
          <w:numId w:val="900"/>
        </w:numPr>
        <w:spacing w:before="0" w:after="0"/>
      </w:pPr>
      <w:r>
        <w:t>Pressure-Temperature Diagrams</w:t>
      </w:r>
    </w:p>
    <w:p>
      <w:pPr>
        <w:numPr>
          <w:ilvl w:val="2"/>
          <w:numId w:val="900"/>
        </w:numPr>
        <w:spacing w:before="0" w:after="0"/>
      </w:pPr>
      <w:r>
        <w:t>Phase Envelopes</w:t>
      </w:r>
    </w:p>
    <w:p>
      <w:pPr>
        <w:numPr>
          <w:ilvl w:val="2"/>
          <w:numId w:val="900"/>
        </w:numPr>
        <w:spacing w:before="0" w:after="0"/>
      </w:pPr>
      <w:r>
        <w:t>Critical Point</w:t>
      </w:r>
    </w:p>
    <w:p>
      <w:pPr>
        <w:numPr>
          <w:ilvl w:val="2"/>
          <w:numId w:val="900"/>
        </w:numPr>
        <w:spacing w:before="0" w:after="0"/>
      </w:pPr>
      <w:r>
        <w:t>Cricondentherm</w:t>
      </w:r>
    </w:p>
    <w:p>
      <w:pPr>
        <w:numPr>
          <w:ilvl w:val="2"/>
          <w:numId w:val="900"/>
        </w:numPr>
        <w:spacing w:before="0" w:after="0"/>
      </w:pPr>
      <w:r>
        <w:t>Cricondenbar</w:t>
      </w:r>
    </w:p>
    <w:p>
      <w:pPr>
        <w:numPr>
          <w:ilvl w:val="1"/>
          <w:numId w:val="900"/>
        </w:numPr>
        <w:spacing w:before="0" w:after="0"/>
      </w:pPr>
      <w:r>
        <w:t>Phase Transitions</w:t>
      </w:r>
    </w:p>
    <w:p>
      <w:pPr>
        <w:numPr>
          <w:ilvl w:val="2"/>
          <w:numId w:val="900"/>
        </w:numPr>
        <w:spacing w:before="0" w:after="0"/>
      </w:pPr>
      <w:r>
        <w:t>Bubble Point</w:t>
      </w:r>
    </w:p>
    <w:p>
      <w:pPr>
        <w:numPr>
          <w:ilvl w:val="2"/>
          <w:numId w:val="900"/>
        </w:numPr>
        <w:spacing w:before="0" w:after="0"/>
      </w:pPr>
      <w:r>
        <w:t>Dew Point</w:t>
      </w:r>
    </w:p>
    <w:p>
      <w:pPr>
        <w:numPr>
          <w:ilvl w:val="2"/>
          <w:numId w:val="900"/>
        </w:numPr>
        <w:spacing w:before="0" w:after="0"/>
      </w:pPr>
      <w:r>
        <w:t>Retrograde Condensation</w:t>
      </w:r>
    </w:p>
    <w:p>
      <w:pPr>
        <w:numPr>
          <w:ilvl w:val="1"/>
          <w:numId w:val="900"/>
        </w:numPr>
        <w:spacing w:before="0" w:after="0"/>
      </w:pPr>
      <w:r>
        <w:t>Equations of State</w:t>
      </w:r>
    </w:p>
    <w:p>
      <w:pPr>
        <w:numPr>
          <w:ilvl w:val="2"/>
          <w:numId w:val="900"/>
        </w:numPr>
        <w:spacing w:before="0" w:after="0"/>
      </w:pPr>
      <w:r>
        <w:t>Ideal Gas Law</w:t>
      </w:r>
    </w:p>
    <w:p>
      <w:pPr>
        <w:numPr>
          <w:ilvl w:val="2"/>
          <w:numId w:val="900"/>
        </w:numPr>
        <w:spacing w:before="0" w:after="0"/>
      </w:pPr>
      <w:r>
        <w:t>Van der Waals Equation</w:t>
      </w:r>
    </w:p>
    <w:p>
      <w:pPr>
        <w:numPr>
          <w:ilvl w:val="2"/>
          <w:numId w:val="900"/>
        </w:numPr>
        <w:spacing w:before="0" w:after="0"/>
      </w:pPr>
      <w:r>
        <w:t>Peng-Robinson Equation</w:t>
      </w:r>
    </w:p>
    <w:p>
      <w:pPr>
        <w:numPr>
          <w:ilvl w:val="2"/>
          <w:numId w:val="900"/>
        </w:numPr>
        <w:spacing w:before="0" w:after="0"/>
      </w:pPr>
      <w:r>
        <w:t>Soave-Redlich-Kwong Equation</w:t>
      </w:r>
    </w:p>
    <w:p>
      <w:pPr>
        <w:numPr>
          <w:ilvl w:val="0"/>
          <w:numId w:val="900"/>
        </w:numPr>
        <w:spacing w:before="0" w:after="0"/>
      </w:pPr>
      <w:r>
        <w:t>Reservoir Fluid Classification</w:t>
      </w:r>
    </w:p>
    <w:p>
      <w:pPr>
        <w:numPr>
          <w:ilvl w:val="1"/>
          <w:numId w:val="900"/>
        </w:numPr>
        <w:spacing w:before="0" w:after="0"/>
      </w:pPr>
      <w:r>
        <w:t>Dry Gas</w:t>
      </w:r>
    </w:p>
    <w:p>
      <w:pPr>
        <w:numPr>
          <w:ilvl w:val="1"/>
          <w:numId w:val="900"/>
        </w:numPr>
        <w:spacing w:before="0" w:after="0"/>
      </w:pPr>
      <w:r>
        <w:t>Wet Gas</w:t>
      </w:r>
    </w:p>
    <w:p>
      <w:pPr>
        <w:numPr>
          <w:ilvl w:val="1"/>
          <w:numId w:val="900"/>
        </w:numPr>
        <w:spacing w:before="0" w:after="0"/>
      </w:pPr>
      <w:r>
        <w:t>Gas Condensate</w:t>
      </w:r>
    </w:p>
    <w:p>
      <w:pPr>
        <w:numPr>
          <w:ilvl w:val="1"/>
          <w:numId w:val="900"/>
        </w:numPr>
        <w:spacing w:before="0" w:after="0"/>
      </w:pPr>
      <w:r>
        <w:t>Volatile Oil</w:t>
      </w:r>
    </w:p>
    <w:p>
      <w:pPr>
        <w:numPr>
          <w:ilvl w:val="1"/>
          <w:numId w:val="900"/>
        </w:numPr>
        <w:spacing w:before="0" w:after="0"/>
      </w:pPr>
      <w:r>
        <w:t>Black Oil</w:t>
      </w:r>
    </w:p>
    <w:p>
      <w:pPr>
        <w:numPr>
          <w:ilvl w:val="1"/>
          <w:numId w:val="900"/>
        </w:numPr>
        <w:spacing w:before="0" w:after="0"/>
      </w:pPr>
      <w:r>
        <w:t>Heavy Oil</w:t>
      </w:r>
    </w:p>
    <w:p>
      <w:pPr>
        <w:numPr>
          <w:ilvl w:val="0"/>
          <w:numId w:val="900"/>
        </w:numPr>
        <w:spacing w:before="0" w:after="0"/>
      </w:pPr>
      <w:r>
        <w:t>Natural Gas Properties</w:t>
      </w:r>
    </w:p>
    <w:p>
      <w:pPr>
        <w:numPr>
          <w:ilvl w:val="1"/>
          <w:numId w:val="900"/>
        </w:numPr>
        <w:spacing w:before="0" w:after="0"/>
      </w:pPr>
      <w:r>
        <w:t>Gas Gravity</w:t>
      </w:r>
    </w:p>
    <w:p>
      <w:pPr>
        <w:numPr>
          <w:ilvl w:val="1"/>
          <w:numId w:val="900"/>
        </w:numPr>
        <w:spacing w:before="0" w:after="0"/>
      </w:pPr>
      <w:r>
        <w:t>Gas Compressibility Factor</w:t>
      </w:r>
    </w:p>
    <w:p>
      <w:pPr>
        <w:numPr>
          <w:ilvl w:val="2"/>
          <w:numId w:val="900"/>
        </w:numPr>
        <w:spacing w:before="0" w:after="0"/>
      </w:pPr>
      <w:r>
        <w:t>Z-Factor Correlations</w:t>
      </w:r>
    </w:p>
    <w:p>
      <w:pPr>
        <w:numPr>
          <w:ilvl w:val="2"/>
          <w:numId w:val="900"/>
        </w:numPr>
        <w:spacing w:before="0" w:after="0"/>
      </w:pPr>
      <w:r>
        <w:t>Standing-Katz Charts</w:t>
      </w:r>
    </w:p>
    <w:p>
      <w:pPr>
        <w:numPr>
          <w:ilvl w:val="2"/>
          <w:numId w:val="900"/>
        </w:numPr>
        <w:spacing w:before="0" w:after="0"/>
      </w:pPr>
      <w:r>
        <w:t>Equation of State Methods</w:t>
      </w:r>
    </w:p>
    <w:p>
      <w:pPr>
        <w:numPr>
          <w:ilvl w:val="1"/>
          <w:numId w:val="900"/>
        </w:numPr>
        <w:spacing w:before="0" w:after="0"/>
      </w:pPr>
      <w:r>
        <w:t>Gas Formation Volume Factor</w:t>
      </w:r>
    </w:p>
    <w:p>
      <w:pPr>
        <w:numPr>
          <w:ilvl w:val="1"/>
          <w:numId w:val="900"/>
        </w:numPr>
        <w:spacing w:before="0" w:after="0"/>
      </w:pPr>
      <w:r>
        <w:t>Gas Viscosity</w:t>
      </w:r>
    </w:p>
    <w:p>
      <w:pPr>
        <w:numPr>
          <w:ilvl w:val="2"/>
          <w:numId w:val="900"/>
        </w:numPr>
        <w:spacing w:before="0" w:after="0"/>
      </w:pPr>
      <w:r>
        <w:t>Viscosity Correlations</w:t>
      </w:r>
    </w:p>
    <w:p>
      <w:pPr>
        <w:numPr>
          <w:ilvl w:val="2"/>
          <w:numId w:val="900"/>
        </w:numPr>
        <w:spacing w:before="0" w:after="0"/>
      </w:pPr>
      <w:r>
        <w:t>Temperature and Pressure Effects</w:t>
      </w:r>
    </w:p>
    <w:p>
      <w:pPr>
        <w:numPr>
          <w:ilvl w:val="1"/>
          <w:numId w:val="900"/>
        </w:numPr>
        <w:spacing w:before="0" w:after="0"/>
      </w:pPr>
      <w:r>
        <w:t>Gas Density</w:t>
      </w:r>
    </w:p>
    <w:p>
      <w:pPr>
        <w:numPr>
          <w:ilvl w:val="1"/>
          <w:numId w:val="900"/>
        </w:numPr>
        <w:spacing w:before="0" w:after="0"/>
      </w:pPr>
      <w:r>
        <w:t>Gas Solubility</w:t>
      </w:r>
    </w:p>
    <w:p>
      <w:pPr>
        <w:numPr>
          <w:ilvl w:val="0"/>
          <w:numId w:val="900"/>
        </w:numPr>
        <w:spacing w:before="0" w:after="0"/>
      </w:pPr>
      <w:r>
        <w:t>Crude Oil Properties</w:t>
      </w:r>
    </w:p>
    <w:p>
      <w:pPr>
        <w:numPr>
          <w:ilvl w:val="1"/>
          <w:numId w:val="900"/>
        </w:numPr>
        <w:spacing w:before="0" w:after="0"/>
      </w:pPr>
      <w:r>
        <w:t>Solution Gas-Oil Ratio</w:t>
      </w:r>
    </w:p>
    <w:p>
      <w:pPr>
        <w:numPr>
          <w:ilvl w:val="2"/>
          <w:numId w:val="900"/>
        </w:numPr>
        <w:spacing w:before="0" w:after="0"/>
      </w:pPr>
      <w:r>
        <w:t>Below Bubble Point</w:t>
      </w:r>
    </w:p>
    <w:p>
      <w:pPr>
        <w:numPr>
          <w:ilvl w:val="2"/>
          <w:numId w:val="900"/>
        </w:numPr>
        <w:spacing w:before="0" w:after="0"/>
      </w:pPr>
      <w:r>
        <w:t>Above Bubble Point</w:t>
      </w:r>
    </w:p>
    <w:p>
      <w:pPr>
        <w:numPr>
          <w:ilvl w:val="2"/>
          <w:numId w:val="900"/>
        </w:numPr>
        <w:spacing w:before="0" w:after="0"/>
      </w:pPr>
      <w:r>
        <w:t>Rs Correlations</w:t>
      </w:r>
    </w:p>
    <w:p>
      <w:pPr>
        <w:numPr>
          <w:ilvl w:val="1"/>
          <w:numId w:val="900"/>
        </w:numPr>
        <w:spacing w:before="0" w:after="0"/>
      </w:pPr>
      <w:r>
        <w:t>Oil Formation Volume Factor</w:t>
      </w:r>
    </w:p>
    <w:p>
      <w:pPr>
        <w:numPr>
          <w:ilvl w:val="2"/>
          <w:numId w:val="900"/>
        </w:numPr>
        <w:spacing w:before="0" w:after="0"/>
      </w:pPr>
      <w:r>
        <w:t>Bo Correlations</w:t>
      </w:r>
    </w:p>
    <w:p>
      <w:pPr>
        <w:numPr>
          <w:ilvl w:val="2"/>
          <w:numId w:val="900"/>
        </w:numPr>
        <w:spacing w:before="0" w:after="0"/>
      </w:pPr>
      <w:r>
        <w:t>Temperature and Pressure Effects</w:t>
      </w:r>
    </w:p>
    <w:p>
      <w:pPr>
        <w:numPr>
          <w:ilvl w:val="1"/>
          <w:numId w:val="900"/>
        </w:numPr>
        <w:spacing w:before="0" w:after="0"/>
      </w:pPr>
      <w:r>
        <w:t>Oil Density and API Gravity</w:t>
      </w:r>
    </w:p>
    <w:p>
      <w:pPr>
        <w:numPr>
          <w:ilvl w:val="1"/>
          <w:numId w:val="900"/>
        </w:numPr>
        <w:spacing w:before="0" w:after="0"/>
      </w:pPr>
      <w:r>
        <w:t>Oil Viscosity</w:t>
      </w:r>
    </w:p>
    <w:p>
      <w:pPr>
        <w:numPr>
          <w:ilvl w:val="2"/>
          <w:numId w:val="900"/>
        </w:numPr>
        <w:spacing w:before="0" w:after="0"/>
      </w:pPr>
      <w:r>
        <w:t>Dead Oil Viscosity</w:t>
      </w:r>
    </w:p>
    <w:p>
      <w:pPr>
        <w:numPr>
          <w:ilvl w:val="2"/>
          <w:numId w:val="900"/>
        </w:numPr>
        <w:spacing w:before="0" w:after="0"/>
      </w:pPr>
      <w:r>
        <w:t>Live Oil Viscosity</w:t>
      </w:r>
    </w:p>
    <w:p>
      <w:pPr>
        <w:numPr>
          <w:ilvl w:val="2"/>
          <w:numId w:val="900"/>
        </w:numPr>
        <w:spacing w:before="0" w:after="0"/>
      </w:pPr>
      <w:r>
        <w:t>Viscosity Correlations</w:t>
      </w:r>
    </w:p>
    <w:p>
      <w:pPr>
        <w:numPr>
          <w:ilvl w:val="1"/>
          <w:numId w:val="900"/>
        </w:numPr>
        <w:spacing w:before="0" w:after="0"/>
      </w:pPr>
      <w:r>
        <w:t>Oil Compressibility</w:t>
      </w:r>
    </w:p>
    <w:p>
      <w:pPr>
        <w:numPr>
          <w:ilvl w:val="1"/>
          <w:numId w:val="900"/>
        </w:numPr>
        <w:spacing w:before="0" w:after="0"/>
      </w:pPr>
      <w:r>
        <w:t>Bubble Point Pressure</w:t>
      </w:r>
    </w:p>
    <w:p>
      <w:pPr>
        <w:numPr>
          <w:ilvl w:val="2"/>
          <w:numId w:val="900"/>
        </w:numPr>
        <w:spacing w:before="0" w:after="0"/>
      </w:pPr>
      <w:r>
        <w:t>Bubble Point Correlations</w:t>
      </w:r>
    </w:p>
    <w:p>
      <w:pPr>
        <w:numPr>
          <w:ilvl w:val="2"/>
          <w:numId w:val="900"/>
        </w:numPr>
        <w:spacing w:before="0" w:after="0"/>
      </w:pPr>
      <w:r>
        <w:t>Laboratory Determination</w:t>
      </w:r>
    </w:p>
    <w:p>
      <w:pPr>
        <w:numPr>
          <w:ilvl w:val="0"/>
          <w:numId w:val="900"/>
        </w:numPr>
        <w:spacing w:before="0" w:after="0"/>
      </w:pPr>
      <w:r>
        <w:t>Formation Water Properties</w:t>
      </w:r>
    </w:p>
    <w:p>
      <w:pPr>
        <w:numPr>
          <w:ilvl w:val="1"/>
          <w:numId w:val="900"/>
        </w:numPr>
        <w:spacing w:before="0" w:after="0"/>
      </w:pPr>
      <w:r>
        <w:t>Water Formation Volume Factor</w:t>
      </w:r>
    </w:p>
    <w:p>
      <w:pPr>
        <w:numPr>
          <w:ilvl w:val="1"/>
          <w:numId w:val="900"/>
        </w:numPr>
        <w:spacing w:before="0" w:after="0"/>
      </w:pPr>
      <w:r>
        <w:t>Water Viscosity</w:t>
      </w:r>
    </w:p>
    <w:p>
      <w:pPr>
        <w:numPr>
          <w:ilvl w:val="1"/>
          <w:numId w:val="900"/>
        </w:numPr>
        <w:spacing w:before="0" w:after="0"/>
      </w:pPr>
      <w:r>
        <w:t>Water Compressibility</w:t>
      </w:r>
    </w:p>
    <w:p>
      <w:pPr>
        <w:numPr>
          <w:ilvl w:val="1"/>
          <w:numId w:val="900"/>
        </w:numPr>
        <w:spacing w:before="0" w:after="0"/>
      </w:pPr>
      <w:r>
        <w:t>Water Density</w:t>
      </w:r>
    </w:p>
    <w:p>
      <w:pPr>
        <w:numPr>
          <w:ilvl w:val="1"/>
          <w:numId w:val="900"/>
        </w:numPr>
        <w:spacing w:before="0" w:after="0"/>
      </w:pPr>
      <w:r>
        <w:t>Salinity Effects</w:t>
      </w:r>
    </w:p>
    <w:p>
      <w:pPr>
        <w:numPr>
          <w:ilvl w:val="1"/>
          <w:numId w:val="900"/>
        </w:numPr>
        <w:spacing w:before="0" w:after="0"/>
      </w:pPr>
      <w:r>
        <w:t>Resistivity</w:t>
      </w:r>
    </w:p>
    <w:p>
      <w:pPr>
        <w:numPr>
          <w:ilvl w:val="1"/>
          <w:numId w:val="900"/>
        </w:numPr>
        <w:spacing w:before="0" w:after="0"/>
      </w:pPr>
      <w:r>
        <w:t>Dissolved Gas Content</w:t>
      </w:r>
    </w:p>
    <w:p>
      <w:pPr>
        <w:numPr>
          <w:ilvl w:val="0"/>
          <w:numId w:val="900"/>
        </w:numPr>
        <w:spacing w:before="0" w:after="0"/>
      </w:pPr>
      <w:r>
        <w:t>PVT Laboratory Testing</w:t>
      </w:r>
    </w:p>
    <w:p>
      <w:pPr>
        <w:numPr>
          <w:ilvl w:val="1"/>
          <w:numId w:val="900"/>
        </w:numPr>
        <w:spacing w:before="0" w:after="0"/>
      </w:pPr>
      <w:r>
        <w:t>Sample Collection</w:t>
      </w:r>
    </w:p>
    <w:p>
      <w:pPr>
        <w:numPr>
          <w:ilvl w:val="2"/>
          <w:numId w:val="900"/>
        </w:numPr>
        <w:spacing w:before="0" w:after="0"/>
      </w:pPr>
      <w:r>
        <w:t>Surface Sampling</w:t>
      </w:r>
    </w:p>
    <w:p>
      <w:pPr>
        <w:numPr>
          <w:ilvl w:val="2"/>
          <w:numId w:val="900"/>
        </w:numPr>
        <w:spacing w:before="0" w:after="0"/>
      </w:pPr>
      <w:r>
        <w:t>Downhole Sampling</w:t>
      </w:r>
    </w:p>
    <w:p>
      <w:pPr>
        <w:numPr>
          <w:ilvl w:val="2"/>
          <w:numId w:val="900"/>
        </w:numPr>
        <w:spacing w:before="0" w:after="0"/>
      </w:pPr>
      <w:r>
        <w:t>Sample Preservation</w:t>
      </w:r>
    </w:p>
    <w:p>
      <w:pPr>
        <w:numPr>
          <w:ilvl w:val="1"/>
          <w:numId w:val="900"/>
        </w:numPr>
        <w:spacing w:before="0" w:after="0"/>
      </w:pPr>
      <w:r>
        <w:t>Recombination Studies</w:t>
      </w:r>
    </w:p>
    <w:p>
      <w:pPr>
        <w:numPr>
          <w:ilvl w:val="1"/>
          <w:numId w:val="900"/>
        </w:numPr>
        <w:spacing w:before="0" w:after="0"/>
      </w:pPr>
      <w:r>
        <w:t>PVT Experiments</w:t>
      </w:r>
    </w:p>
    <w:p>
      <w:pPr>
        <w:numPr>
          <w:ilvl w:val="2"/>
          <w:numId w:val="900"/>
        </w:numPr>
        <w:spacing w:before="0" w:after="0"/>
      </w:pPr>
      <w:r>
        <w:t>Constant Composition Expansion</w:t>
      </w:r>
    </w:p>
    <w:p>
      <w:pPr>
        <w:numPr>
          <w:ilvl w:val="2"/>
          <w:numId w:val="900"/>
        </w:numPr>
        <w:spacing w:before="0" w:after="0"/>
      </w:pPr>
      <w:r>
        <w:t>Differential Liberation</w:t>
      </w:r>
    </w:p>
    <w:p>
      <w:pPr>
        <w:numPr>
          <w:ilvl w:val="2"/>
          <w:numId w:val="900"/>
        </w:numPr>
        <w:spacing w:before="0" w:after="0"/>
      </w:pPr>
      <w:r>
        <w:t>Constant Volume Depletion</w:t>
      </w:r>
    </w:p>
    <w:p>
      <w:pPr>
        <w:numPr>
          <w:ilvl w:val="2"/>
          <w:numId w:val="900"/>
        </w:numPr>
        <w:spacing w:before="0" w:after="0"/>
      </w:pPr>
      <w:r>
        <w:t>Flash Liberation</w:t>
      </w:r>
    </w:p>
    <w:p>
      <w:pPr>
        <w:numPr>
          <w:ilvl w:val="2"/>
          <w:numId w:val="900"/>
        </w:numPr>
        <w:spacing w:before="0" w:after="0"/>
      </w:pPr>
      <w:r>
        <w:t>Swelling Test</w:t>
      </w:r>
    </w:p>
    <w:p>
      <w:pPr>
        <w:numPr>
          <w:ilvl w:val="2"/>
          <w:numId w:val="900"/>
        </w:numPr>
        <w:spacing w:before="0" w:after="0"/>
      </w:pPr>
      <w:r>
        <w:t>Multiple Contact Test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pStyle w:val="Heading1"/>
      </w:pPr>
      <w:r>
        <w:t>Fluid Flow in Porous Media</w:t>
      </w:r>
    </w:p>
    <w:p>
      <w:pPr>
        <w:numPr>
          <w:ilvl w:val="0"/>
          <w:numId w:val="900"/>
        </w:numPr>
        <w:spacing w:before="0" w:after="0"/>
      </w:pPr>
      <w:r>
        <w:t>Flow Fundamentals</w:t>
      </w:r>
    </w:p>
    <w:p>
      <w:pPr>
        <w:numPr>
          <w:ilvl w:val="1"/>
          <w:numId w:val="900"/>
        </w:numPr>
        <w:spacing w:before="0" w:after="0"/>
      </w:pPr>
      <w:r>
        <w:t>Continuum Assumption</w:t>
      </w:r>
    </w:p>
    <w:p>
      <w:pPr>
        <w:numPr>
          <w:ilvl w:val="1"/>
          <w:numId w:val="900"/>
        </w:numPr>
        <w:spacing w:before="0" w:after="0"/>
      </w:pPr>
      <w:r>
        <w:t>Flow Regimes</w:t>
      </w:r>
    </w:p>
    <w:p>
      <w:pPr>
        <w:numPr>
          <w:ilvl w:val="2"/>
          <w:numId w:val="900"/>
        </w:numPr>
        <w:spacing w:before="0" w:after="0"/>
      </w:pPr>
      <w:r>
        <w:t>Laminar Flow</w:t>
      </w:r>
    </w:p>
    <w:p>
      <w:pPr>
        <w:numPr>
          <w:ilvl w:val="2"/>
          <w:numId w:val="900"/>
        </w:numPr>
        <w:spacing w:before="0" w:after="0"/>
      </w:pPr>
      <w:r>
        <w:t>Turbulent Flow</w:t>
      </w:r>
    </w:p>
    <w:p>
      <w:pPr>
        <w:numPr>
          <w:ilvl w:val="2"/>
          <w:numId w:val="900"/>
        </w:numPr>
        <w:spacing w:before="0" w:after="0"/>
      </w:pPr>
      <w:r>
        <w:t>Transition Flow</w:t>
      </w:r>
    </w:p>
    <w:p>
      <w:pPr>
        <w:numPr>
          <w:ilvl w:val="1"/>
          <w:numId w:val="900"/>
        </w:numPr>
        <w:spacing w:before="0" w:after="0"/>
      </w:pPr>
      <w:r>
        <w:t>Reynolds Number</w:t>
      </w:r>
    </w:p>
    <w:p>
      <w:pPr>
        <w:numPr>
          <w:ilvl w:val="0"/>
          <w:numId w:val="900"/>
        </w:numPr>
        <w:spacing w:before="0" w:after="0"/>
      </w:pPr>
      <w:r>
        <w:t>Single-Phase Flow</w:t>
      </w:r>
    </w:p>
    <w:p>
      <w:pPr>
        <w:numPr>
          <w:ilvl w:val="1"/>
          <w:numId w:val="900"/>
        </w:numPr>
        <w:spacing w:before="0" w:after="0"/>
      </w:pPr>
      <w:r>
        <w:t>Darcy's Law Applications</w:t>
      </w:r>
    </w:p>
    <w:p>
      <w:pPr>
        <w:numPr>
          <w:ilvl w:val="2"/>
          <w:numId w:val="900"/>
        </w:numPr>
        <w:spacing w:before="0" w:after="0"/>
      </w:pPr>
      <w:r>
        <w:t>Linear Flow</w:t>
      </w:r>
    </w:p>
    <w:p>
      <w:pPr>
        <w:numPr>
          <w:ilvl w:val="2"/>
          <w:numId w:val="900"/>
        </w:numPr>
        <w:spacing w:before="0" w:after="0"/>
      </w:pPr>
      <w:r>
        <w:t>Radial Flow</w:t>
      </w:r>
    </w:p>
    <w:p>
      <w:pPr>
        <w:numPr>
          <w:ilvl w:val="2"/>
          <w:numId w:val="900"/>
        </w:numPr>
        <w:spacing w:before="0" w:after="0"/>
      </w:pPr>
      <w:r>
        <w:t>Spherical Flow</w:t>
      </w:r>
    </w:p>
    <w:p>
      <w:pPr>
        <w:numPr>
          <w:ilvl w:val="1"/>
          <w:numId w:val="900"/>
        </w:numPr>
        <w:spacing w:before="0" w:after="0"/>
      </w:pPr>
      <w:r>
        <w:t>Flow Equations</w:t>
      </w:r>
    </w:p>
    <w:p>
      <w:pPr>
        <w:numPr>
          <w:ilvl w:val="2"/>
          <w:numId w:val="900"/>
        </w:numPr>
        <w:spacing w:before="0" w:after="0"/>
      </w:pPr>
      <w:r>
        <w:t>Steady-State Flow</w:t>
      </w:r>
    </w:p>
    <w:p>
      <w:pPr>
        <w:numPr>
          <w:ilvl w:val="2"/>
          <w:numId w:val="900"/>
        </w:numPr>
        <w:spacing w:before="0" w:after="0"/>
      </w:pPr>
      <w:r>
        <w:t>Unsteady-State Flow</w:t>
      </w:r>
    </w:p>
    <w:p>
      <w:pPr>
        <w:numPr>
          <w:ilvl w:val="2"/>
          <w:numId w:val="900"/>
        </w:numPr>
        <w:spacing w:before="0" w:after="0"/>
      </w:pPr>
      <w:r>
        <w:t>Pseudo-Steady-State Flow</w:t>
      </w:r>
    </w:p>
    <w:p>
      <w:pPr>
        <w:numPr>
          <w:ilvl w:val="1"/>
          <w:numId w:val="900"/>
        </w:numPr>
        <w:spacing w:before="0" w:after="0"/>
      </w:pPr>
      <w:r>
        <w:t>Diffusivity Equation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Analytical Solutions</w:t>
      </w:r>
    </w:p>
    <w:p>
      <w:pPr>
        <w:numPr>
          <w:ilvl w:val="1"/>
          <w:numId w:val="900"/>
        </w:numPr>
        <w:spacing w:before="0" w:after="0"/>
      </w:pPr>
      <w:r>
        <w:t>Well Performance</w:t>
      </w:r>
    </w:p>
    <w:p>
      <w:pPr>
        <w:numPr>
          <w:ilvl w:val="2"/>
          <w:numId w:val="900"/>
        </w:numPr>
        <w:spacing w:before="0" w:after="0"/>
      </w:pPr>
      <w:r>
        <w:t>Productivity Index</w:t>
      </w:r>
    </w:p>
    <w:p>
      <w:pPr>
        <w:numPr>
          <w:ilvl w:val="2"/>
          <w:numId w:val="900"/>
        </w:numPr>
        <w:spacing w:before="0" w:after="0"/>
      </w:pPr>
      <w:r>
        <w:t>Skin Factor</w:t>
      </w:r>
    </w:p>
    <w:p>
      <w:pPr>
        <w:numPr>
          <w:ilvl w:val="3"/>
          <w:numId w:val="900"/>
        </w:numPr>
        <w:spacing w:before="0" w:after="0"/>
      </w:pPr>
      <w:r>
        <w:t>Mechanical Skin</w:t>
      </w:r>
    </w:p>
    <w:p>
      <w:pPr>
        <w:numPr>
          <w:ilvl w:val="3"/>
          <w:numId w:val="900"/>
        </w:numPr>
        <w:spacing w:before="0" w:after="0"/>
      </w:pPr>
      <w:r>
        <w:t>Completion Skin</w:t>
      </w:r>
    </w:p>
    <w:p>
      <w:pPr>
        <w:numPr>
          <w:ilvl w:val="3"/>
          <w:numId w:val="900"/>
        </w:numPr>
        <w:spacing w:before="0" w:after="0"/>
      </w:pPr>
      <w:r>
        <w:t>Partial Penetration</w:t>
      </w:r>
    </w:p>
    <w:p>
      <w:pPr>
        <w:numPr>
          <w:ilvl w:val="2"/>
          <w:numId w:val="900"/>
        </w:numPr>
        <w:spacing w:before="0" w:after="0"/>
      </w:pPr>
      <w:r>
        <w:t>Wellbore Storage</w:t>
      </w:r>
    </w:p>
    <w:p>
      <w:pPr>
        <w:numPr>
          <w:ilvl w:val="0"/>
          <w:numId w:val="900"/>
        </w:numPr>
        <w:spacing w:before="0" w:after="0"/>
      </w:pPr>
      <w:r>
        <w:t>Multiphase Flow</w:t>
      </w:r>
    </w:p>
    <w:p>
      <w:pPr>
        <w:numPr>
          <w:ilvl w:val="1"/>
          <w:numId w:val="900"/>
        </w:numPr>
        <w:spacing w:before="0" w:after="0"/>
      </w:pPr>
      <w:r>
        <w:t>Relative Permeability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Correlations</w:t>
      </w:r>
    </w:p>
    <w:p>
      <w:pPr>
        <w:numPr>
          <w:ilvl w:val="2"/>
          <w:numId w:val="900"/>
        </w:numPr>
        <w:spacing w:before="0" w:after="0"/>
      </w:pPr>
      <w:r>
        <w:t>Hysteresis</w:t>
      </w:r>
    </w:p>
    <w:p>
      <w:pPr>
        <w:numPr>
          <w:ilvl w:val="1"/>
          <w:numId w:val="900"/>
        </w:numPr>
        <w:spacing w:before="0" w:after="0"/>
      </w:pPr>
      <w:r>
        <w:t>Capillary Forces</w:t>
      </w:r>
    </w:p>
    <w:p>
      <w:pPr>
        <w:numPr>
          <w:ilvl w:val="1"/>
          <w:numId w:val="900"/>
        </w:numPr>
        <w:spacing w:before="0" w:after="0"/>
      </w:pPr>
      <w:r>
        <w:t>Fractional Flow Theory</w:t>
      </w:r>
    </w:p>
    <w:p>
      <w:pPr>
        <w:numPr>
          <w:ilvl w:val="2"/>
          <w:numId w:val="900"/>
        </w:numPr>
        <w:spacing w:before="0" w:after="0"/>
      </w:pPr>
      <w:r>
        <w:t>Fractional Flow Function</w:t>
      </w:r>
    </w:p>
    <w:p>
      <w:pPr>
        <w:numPr>
          <w:ilvl w:val="2"/>
          <w:numId w:val="900"/>
        </w:numPr>
        <w:spacing w:before="0" w:after="0"/>
      </w:pPr>
      <w:r>
        <w:t>Fractional Flow Curves</w:t>
      </w:r>
    </w:p>
    <w:p>
      <w:pPr>
        <w:numPr>
          <w:ilvl w:val="2"/>
          <w:numId w:val="900"/>
        </w:numPr>
        <w:spacing w:before="0" w:after="0"/>
      </w:pPr>
      <w:r>
        <w:t>Water Cut Analysis</w:t>
      </w:r>
    </w:p>
    <w:p>
      <w:pPr>
        <w:numPr>
          <w:ilvl w:val="1"/>
          <w:numId w:val="900"/>
        </w:numPr>
        <w:spacing w:before="0" w:after="0"/>
      </w:pPr>
      <w:r>
        <w:t>Buckley-Leverett Theory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Shock Front</w:t>
      </w:r>
    </w:p>
    <w:p>
      <w:pPr>
        <w:numPr>
          <w:ilvl w:val="2"/>
          <w:numId w:val="900"/>
        </w:numPr>
        <w:spacing w:before="0" w:after="0"/>
      </w:pPr>
      <w:r>
        <w:t>Saturation Profiles</w:t>
      </w:r>
    </w:p>
    <w:p>
      <w:pPr>
        <w:numPr>
          <w:ilvl w:val="2"/>
          <w:numId w:val="900"/>
        </w:numPr>
        <w:spacing w:before="0" w:after="0"/>
      </w:pPr>
      <w:r>
        <w:t>Breakthrough Time</w:t>
      </w:r>
    </w:p>
    <w:p>
      <w:pPr>
        <w:numPr>
          <w:ilvl w:val="1"/>
          <w:numId w:val="900"/>
        </w:numPr>
        <w:spacing w:before="0" w:after="0"/>
      </w:pPr>
      <w:r>
        <w:t>Mobility Ratio</w:t>
      </w:r>
    </w:p>
    <w:p>
      <w:pPr>
        <w:numPr>
          <w:ilvl w:val="1"/>
          <w:numId w:val="900"/>
        </w:numPr>
        <w:spacing w:before="0" w:after="0"/>
      </w:pPr>
      <w:r>
        <w:t>Capillary Number</w:t>
      </w:r>
    </w:p>
    <w:p>
      <w:pPr>
        <w:numPr>
          <w:ilvl w:val="1"/>
          <w:numId w:val="900"/>
        </w:numPr>
        <w:spacing w:before="0" w:after="0"/>
      </w:pPr>
      <w:r>
        <w:t>Heterogeneity Effects</w:t>
      </w:r>
    </w:p>
    <w:p>
      <w:pPr>
        <w:numPr>
          <w:ilvl w:val="2"/>
          <w:numId w:val="900"/>
        </w:numPr>
        <w:spacing w:before="0" w:after="0"/>
      </w:pPr>
      <w:r>
        <w:t>Layered Systems</w:t>
      </w:r>
    </w:p>
    <w:p>
      <w:pPr>
        <w:numPr>
          <w:ilvl w:val="2"/>
          <w:numId w:val="900"/>
        </w:numPr>
        <w:spacing w:before="0" w:after="0"/>
      </w:pPr>
      <w:r>
        <w:t>Areal Heterogeneity</w:t>
      </w:r>
    </w:p>
    <w:p>
      <w:pPr>
        <w:numPr>
          <w:ilvl w:val="2"/>
          <w:numId w:val="900"/>
        </w:numPr>
        <w:spacing w:before="0" w:after="0"/>
      </w:pPr>
      <w:r>
        <w:t>Permeability Variations</w:t>
      </w:r>
    </w:p>
    <w:p>
      <w:pPr>
        <w:pStyle w:val="Heading1"/>
      </w:pPr>
      <w:r>
        <w:t>Reservoir Drive Mechanisms</w:t>
      </w:r>
    </w:p>
    <w:p>
      <w:pPr>
        <w:numPr>
          <w:ilvl w:val="0"/>
          <w:numId w:val="900"/>
        </w:numPr>
        <w:spacing w:before="0" w:after="0"/>
      </w:pPr>
      <w:r>
        <w:t>Drive Mechanism Classification</w:t>
      </w:r>
    </w:p>
    <w:p>
      <w:pPr>
        <w:numPr>
          <w:ilvl w:val="0"/>
          <w:numId w:val="900"/>
        </w:numPr>
        <w:spacing w:before="0" w:after="0"/>
      </w:pPr>
      <w:r>
        <w:t>Solution Gas Drive</w:t>
      </w:r>
    </w:p>
    <w:p>
      <w:pPr>
        <w:numPr>
          <w:ilvl w:val="1"/>
          <w:numId w:val="900"/>
        </w:numPr>
        <w:spacing w:before="0" w:after="0"/>
      </w:pPr>
      <w:r>
        <w:t>Mechanism Description</w:t>
      </w:r>
    </w:p>
    <w:p>
      <w:pPr>
        <w:numPr>
          <w:ilvl w:val="1"/>
          <w:numId w:val="900"/>
        </w:numPr>
        <w:spacing w:before="0" w:after="0"/>
      </w:pPr>
      <w:r>
        <w:t>Reservoir Characteristics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Recovery Factor</w:t>
      </w:r>
    </w:p>
    <w:p>
      <w:pPr>
        <w:numPr>
          <w:ilvl w:val="1"/>
          <w:numId w:val="900"/>
        </w:numPr>
        <w:spacing w:before="0" w:after="0"/>
      </w:pPr>
      <w:r>
        <w:t>Diagnostic Features</w:t>
      </w:r>
    </w:p>
    <w:p>
      <w:pPr>
        <w:numPr>
          <w:ilvl w:val="0"/>
          <w:numId w:val="900"/>
        </w:numPr>
        <w:spacing w:before="0" w:after="0"/>
      </w:pPr>
      <w:r>
        <w:t>Gas Cap Drive</w:t>
      </w:r>
    </w:p>
    <w:p>
      <w:pPr>
        <w:numPr>
          <w:ilvl w:val="1"/>
          <w:numId w:val="900"/>
        </w:numPr>
        <w:spacing w:before="0" w:after="0"/>
      </w:pPr>
      <w:r>
        <w:t>Mechanism Description</w:t>
      </w:r>
    </w:p>
    <w:p>
      <w:pPr>
        <w:numPr>
          <w:ilvl w:val="1"/>
          <w:numId w:val="900"/>
        </w:numPr>
        <w:spacing w:before="0" w:after="0"/>
      </w:pPr>
      <w:r>
        <w:t>Reservoir Characteristics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Recovery Factor</w:t>
      </w:r>
    </w:p>
    <w:p>
      <w:pPr>
        <w:numPr>
          <w:ilvl w:val="1"/>
          <w:numId w:val="900"/>
        </w:numPr>
        <w:spacing w:before="0" w:after="0"/>
      </w:pPr>
      <w:r>
        <w:t>Gas Cap Expansion</w:t>
      </w:r>
    </w:p>
    <w:p>
      <w:pPr>
        <w:numPr>
          <w:ilvl w:val="0"/>
          <w:numId w:val="900"/>
        </w:numPr>
        <w:spacing w:before="0" w:after="0"/>
      </w:pPr>
      <w:r>
        <w:t>Water Drive</w:t>
      </w:r>
    </w:p>
    <w:p>
      <w:pPr>
        <w:numPr>
          <w:ilvl w:val="1"/>
          <w:numId w:val="900"/>
        </w:numPr>
        <w:spacing w:before="0" w:after="0"/>
      </w:pPr>
      <w:r>
        <w:t>Edge Water Drive</w:t>
      </w:r>
    </w:p>
    <w:p>
      <w:pPr>
        <w:numPr>
          <w:ilvl w:val="1"/>
          <w:numId w:val="900"/>
        </w:numPr>
        <w:spacing w:before="0" w:after="0"/>
      </w:pPr>
      <w:r>
        <w:t>Bottom Water Drive</w:t>
      </w:r>
    </w:p>
    <w:p>
      <w:pPr>
        <w:numPr>
          <w:ilvl w:val="1"/>
          <w:numId w:val="900"/>
        </w:numPr>
        <w:spacing w:before="0" w:after="0"/>
      </w:pPr>
      <w:r>
        <w:t>Aquifer Types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Recovery Factor</w:t>
      </w:r>
    </w:p>
    <w:p>
      <w:pPr>
        <w:numPr>
          <w:ilvl w:val="0"/>
          <w:numId w:val="900"/>
        </w:numPr>
        <w:spacing w:before="0" w:after="0"/>
      </w:pPr>
      <w:r>
        <w:t>Rock and Fluid Expansion Drive</w:t>
      </w:r>
    </w:p>
    <w:p>
      <w:pPr>
        <w:numPr>
          <w:ilvl w:val="1"/>
          <w:numId w:val="900"/>
        </w:numPr>
        <w:spacing w:before="0" w:after="0"/>
      </w:pPr>
      <w:r>
        <w:t>Mechanism Description</w:t>
      </w:r>
    </w:p>
    <w:p>
      <w:pPr>
        <w:numPr>
          <w:ilvl w:val="1"/>
          <w:numId w:val="900"/>
        </w:numPr>
        <w:spacing w:before="0" w:after="0"/>
      </w:pPr>
      <w:r>
        <w:t>Reservoir Characteristics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Recovery Factor</w:t>
      </w:r>
    </w:p>
    <w:p>
      <w:pPr>
        <w:numPr>
          <w:ilvl w:val="0"/>
          <w:numId w:val="900"/>
        </w:numPr>
        <w:spacing w:before="0" w:after="0"/>
      </w:pPr>
      <w:r>
        <w:t>Gravity Drainage Drive</w:t>
      </w:r>
    </w:p>
    <w:p>
      <w:pPr>
        <w:numPr>
          <w:ilvl w:val="1"/>
          <w:numId w:val="900"/>
        </w:numPr>
        <w:spacing w:before="0" w:after="0"/>
      </w:pPr>
      <w:r>
        <w:t>Mechanism Description</w:t>
      </w:r>
    </w:p>
    <w:p>
      <w:pPr>
        <w:numPr>
          <w:ilvl w:val="1"/>
          <w:numId w:val="900"/>
        </w:numPr>
        <w:spacing w:before="0" w:after="0"/>
      </w:pPr>
      <w:r>
        <w:t>Reservoir Characteristics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Recovery Factor</w:t>
      </w:r>
    </w:p>
    <w:p>
      <w:pPr>
        <w:numPr>
          <w:ilvl w:val="0"/>
          <w:numId w:val="900"/>
        </w:numPr>
        <w:spacing w:before="0" w:after="0"/>
      </w:pPr>
      <w:r>
        <w:t>Combination Drive</w:t>
      </w:r>
    </w:p>
    <w:p>
      <w:pPr>
        <w:numPr>
          <w:ilvl w:val="1"/>
          <w:numId w:val="900"/>
        </w:numPr>
        <w:spacing w:before="0" w:after="0"/>
      </w:pPr>
      <w:r>
        <w:t>Multiple Drive Mechanisms</w:t>
      </w:r>
    </w:p>
    <w:p>
      <w:pPr>
        <w:numPr>
          <w:ilvl w:val="1"/>
          <w:numId w:val="900"/>
        </w:numPr>
        <w:spacing w:before="0" w:after="0"/>
      </w:pPr>
      <w:r>
        <w:t>Drive Mechanism Identification</w:t>
      </w:r>
    </w:p>
    <w:p>
      <w:pPr>
        <w:numPr>
          <w:ilvl w:val="1"/>
          <w:numId w:val="900"/>
        </w:numPr>
        <w:spacing w:before="0" w:after="0"/>
      </w:pPr>
      <w:r>
        <w:t>Performance Prediction</w:t>
      </w:r>
    </w:p>
    <w:p>
      <w:pPr>
        <w:numPr>
          <w:ilvl w:val="0"/>
          <w:numId w:val="900"/>
        </w:numPr>
        <w:spacing w:before="0" w:after="0"/>
      </w:pPr>
      <w:r>
        <w:t>Recovery Factor Estimation</w:t>
      </w:r>
    </w:p>
    <w:p>
      <w:pPr>
        <w:numPr>
          <w:ilvl w:val="1"/>
          <w:numId w:val="900"/>
        </w:numPr>
        <w:spacing w:before="0" w:after="0"/>
      </w:pPr>
      <w:r>
        <w:t>Primary Recovery Factors</w:t>
      </w:r>
    </w:p>
    <w:p>
      <w:pPr>
        <w:numPr>
          <w:ilvl w:val="1"/>
          <w:numId w:val="900"/>
        </w:numPr>
        <w:spacing w:before="0" w:after="0"/>
      </w:pPr>
      <w:r>
        <w:t>Factors Affecting Recovery</w:t>
      </w:r>
    </w:p>
    <w:p>
      <w:pPr>
        <w:numPr>
          <w:ilvl w:val="1"/>
          <w:numId w:val="900"/>
        </w:numPr>
        <w:spacing w:before="0" w:after="0"/>
      </w:pPr>
      <w:r>
        <w:t>Statistical Correlations</w:t>
      </w:r>
    </w:p>
    <w:p>
      <w:pPr>
        <w:pStyle w:val="Heading1"/>
      </w:pPr>
      <w:r>
        <w:t>Material Balance and Reserves Estimation</w:t>
      </w:r>
    </w:p>
    <w:p>
      <w:pPr>
        <w:numPr>
          <w:ilvl w:val="0"/>
          <w:numId w:val="900"/>
        </w:numPr>
        <w:spacing w:before="0" w:after="0"/>
      </w:pPr>
      <w:r>
        <w:t>Volumetric Methods</w:t>
      </w:r>
    </w:p>
    <w:p>
      <w:pPr>
        <w:numPr>
          <w:ilvl w:val="1"/>
          <w:numId w:val="900"/>
        </w:numPr>
        <w:spacing w:before="0" w:after="0"/>
      </w:pPr>
      <w:r>
        <w:t>Oil Initially in Place</w:t>
      </w:r>
    </w:p>
    <w:p>
      <w:pPr>
        <w:numPr>
          <w:ilvl w:val="2"/>
          <w:numId w:val="900"/>
        </w:numPr>
        <w:spacing w:before="0" w:after="0"/>
      </w:pPr>
      <w:r>
        <w:t>Volumetric Equation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1"/>
          <w:numId w:val="900"/>
        </w:numPr>
        <w:spacing w:before="0" w:after="0"/>
      </w:pPr>
      <w:r>
        <w:t>Gas Initially in Place</w:t>
      </w:r>
    </w:p>
    <w:p>
      <w:pPr>
        <w:numPr>
          <w:ilvl w:val="2"/>
          <w:numId w:val="900"/>
        </w:numPr>
        <w:spacing w:before="0" w:after="0"/>
      </w:pPr>
      <w:r>
        <w:t>Volumetric Equation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Monte Carlo Simulation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Material Balance Equation</w:t>
      </w:r>
    </w:p>
    <w:p>
      <w:pPr>
        <w:numPr>
          <w:ilvl w:val="1"/>
          <w:numId w:val="900"/>
        </w:numPr>
        <w:spacing w:before="0" w:after="0"/>
      </w:pPr>
      <w:r>
        <w:t>General Form</w:t>
      </w:r>
    </w:p>
    <w:p>
      <w:pPr>
        <w:numPr>
          <w:ilvl w:val="1"/>
          <w:numId w:val="900"/>
        </w:numPr>
        <w:spacing w:before="0" w:after="0"/>
      </w:pPr>
      <w:r>
        <w:t>Assumptions and Limitations</w:t>
      </w:r>
    </w:p>
    <w:p>
      <w:pPr>
        <w:numPr>
          <w:ilvl w:val="1"/>
          <w:numId w:val="900"/>
        </w:numPr>
        <w:spacing w:before="0" w:after="0"/>
      </w:pPr>
      <w:r>
        <w:t>Oil Reservoir Applications</w:t>
      </w:r>
    </w:p>
    <w:p>
      <w:pPr>
        <w:numPr>
          <w:ilvl w:val="2"/>
          <w:numId w:val="900"/>
        </w:numPr>
        <w:spacing w:before="0" w:after="0"/>
      </w:pPr>
      <w:r>
        <w:t>Undersaturated Oil Reservoirs</w:t>
      </w:r>
    </w:p>
    <w:p>
      <w:pPr>
        <w:numPr>
          <w:ilvl w:val="2"/>
          <w:numId w:val="900"/>
        </w:numPr>
        <w:spacing w:before="0" w:after="0"/>
      </w:pPr>
      <w:r>
        <w:t>Saturated Oil Reservoirs</w:t>
      </w:r>
    </w:p>
    <w:p>
      <w:pPr>
        <w:numPr>
          <w:ilvl w:val="2"/>
          <w:numId w:val="900"/>
        </w:numPr>
        <w:spacing w:before="0" w:after="0"/>
      </w:pPr>
      <w:r>
        <w:t>Gas Cap Drive Reservoirs</w:t>
      </w:r>
    </w:p>
    <w:p>
      <w:pPr>
        <w:numPr>
          <w:ilvl w:val="2"/>
          <w:numId w:val="900"/>
        </w:numPr>
        <w:spacing w:before="0" w:after="0"/>
      </w:pPr>
      <w:r>
        <w:t>Water Drive Reservoirs</w:t>
      </w:r>
    </w:p>
    <w:p>
      <w:pPr>
        <w:numPr>
          <w:ilvl w:val="1"/>
          <w:numId w:val="900"/>
        </w:numPr>
        <w:spacing w:before="0" w:after="0"/>
      </w:pPr>
      <w:r>
        <w:t>Gas Reservoir Applications</w:t>
      </w:r>
    </w:p>
    <w:p>
      <w:pPr>
        <w:numPr>
          <w:ilvl w:val="2"/>
          <w:numId w:val="900"/>
        </w:numPr>
        <w:spacing w:before="0" w:after="0"/>
      </w:pPr>
      <w:r>
        <w:t>Volumetric Gas Reservoirs</w:t>
      </w:r>
    </w:p>
    <w:p>
      <w:pPr>
        <w:numPr>
          <w:ilvl w:val="2"/>
          <w:numId w:val="900"/>
        </w:numPr>
        <w:spacing w:before="0" w:after="0"/>
      </w:pPr>
      <w:r>
        <w:t>Water Drive Gas Reservoirs</w:t>
      </w:r>
    </w:p>
    <w:p>
      <w:pPr>
        <w:numPr>
          <w:ilvl w:val="2"/>
          <w:numId w:val="900"/>
        </w:numPr>
        <w:spacing w:before="0" w:after="0"/>
      </w:pPr>
      <w:r>
        <w:t>Abnormally Pressured Reservoirs</w:t>
      </w:r>
    </w:p>
    <w:p>
      <w:pPr>
        <w:numPr>
          <w:ilvl w:val="1"/>
          <w:numId w:val="900"/>
        </w:numPr>
        <w:spacing w:before="0" w:after="0"/>
      </w:pPr>
      <w:r>
        <w:t>Diagnostic Plots</w:t>
      </w:r>
    </w:p>
    <w:p>
      <w:pPr>
        <w:numPr>
          <w:ilvl w:val="2"/>
          <w:numId w:val="900"/>
        </w:numPr>
        <w:spacing w:before="0" w:after="0"/>
      </w:pPr>
      <w:r>
        <w:t>Campbell Plots</w:t>
      </w:r>
    </w:p>
    <w:p>
      <w:pPr>
        <w:numPr>
          <w:ilvl w:val="2"/>
          <w:numId w:val="900"/>
        </w:numPr>
        <w:spacing w:before="0" w:after="0"/>
      </w:pPr>
      <w:r>
        <w:t>Havlena-Odeh Plots</w:t>
      </w:r>
    </w:p>
    <w:p>
      <w:pPr>
        <w:numPr>
          <w:ilvl w:val="2"/>
          <w:numId w:val="900"/>
        </w:numPr>
        <w:spacing w:before="0" w:after="0"/>
      </w:pPr>
      <w:r>
        <w:t>Cole Plots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History Matching</w:t>
      </w:r>
    </w:p>
    <w:p>
      <w:pPr>
        <w:numPr>
          <w:ilvl w:val="0"/>
          <w:numId w:val="900"/>
        </w:numPr>
        <w:spacing w:before="0" w:after="0"/>
      </w:pPr>
      <w:r>
        <w:t>Decline Curve Analysis</w:t>
      </w:r>
    </w:p>
    <w:p>
      <w:pPr>
        <w:numPr>
          <w:ilvl w:val="1"/>
          <w:numId w:val="900"/>
        </w:numPr>
        <w:spacing w:before="0" w:after="0"/>
      </w:pPr>
      <w:r>
        <w:t>Production Decline Types</w:t>
      </w:r>
    </w:p>
    <w:p>
      <w:pPr>
        <w:numPr>
          <w:ilvl w:val="2"/>
          <w:numId w:val="900"/>
        </w:numPr>
        <w:spacing w:before="0" w:after="0"/>
      </w:pPr>
      <w:r>
        <w:t>Exponential Decline</w:t>
      </w:r>
    </w:p>
    <w:p>
      <w:pPr>
        <w:numPr>
          <w:ilvl w:val="2"/>
          <w:numId w:val="900"/>
        </w:numPr>
        <w:spacing w:before="0" w:after="0"/>
      </w:pPr>
      <w:r>
        <w:t>Hyperbolic Decline</w:t>
      </w:r>
    </w:p>
    <w:p>
      <w:pPr>
        <w:numPr>
          <w:ilvl w:val="2"/>
          <w:numId w:val="900"/>
        </w:numPr>
        <w:spacing w:before="0" w:after="0"/>
      </w:pPr>
      <w:r>
        <w:t>Harmonic Decline</w:t>
      </w:r>
    </w:p>
    <w:p>
      <w:pPr>
        <w:numPr>
          <w:ilvl w:val="1"/>
          <w:numId w:val="900"/>
        </w:numPr>
        <w:spacing w:before="0" w:after="0"/>
      </w:pPr>
      <w:r>
        <w:t>Decline Curve Equations</w:t>
      </w:r>
    </w:p>
    <w:p>
      <w:pPr>
        <w:numPr>
          <w:ilvl w:val="1"/>
          <w:numId w:val="900"/>
        </w:numPr>
        <w:spacing w:before="0" w:after="0"/>
      </w:pPr>
      <w:r>
        <w:t>Rate-Time Analysis</w:t>
      </w:r>
    </w:p>
    <w:p>
      <w:pPr>
        <w:numPr>
          <w:ilvl w:val="1"/>
          <w:numId w:val="900"/>
        </w:numPr>
        <w:spacing w:before="0" w:after="0"/>
      </w:pPr>
      <w:r>
        <w:t>Rate-Cumulative Analysis</w:t>
      </w:r>
    </w:p>
    <w:p>
      <w:pPr>
        <w:numPr>
          <w:ilvl w:val="1"/>
          <w:numId w:val="900"/>
        </w:numPr>
        <w:spacing w:before="0" w:after="0"/>
      </w:pPr>
      <w:r>
        <w:t>Forecasting Methods</w:t>
      </w:r>
    </w:p>
    <w:p>
      <w:pPr>
        <w:numPr>
          <w:ilvl w:val="1"/>
          <w:numId w:val="900"/>
        </w:numPr>
        <w:spacing w:before="0" w:after="0"/>
      </w:pPr>
      <w:r>
        <w:t>Limitations and Applications</w:t>
      </w:r>
    </w:p>
    <w:p>
      <w:pPr>
        <w:numPr>
          <w:ilvl w:val="1"/>
          <w:numId w:val="900"/>
        </w:numPr>
        <w:spacing w:before="0" w:after="0"/>
      </w:pPr>
      <w:r>
        <w:t>Modern Decline Analysis</w:t>
      </w:r>
    </w:p>
    <w:p>
      <w:pPr>
        <w:numPr>
          <w:ilvl w:val="2"/>
          <w:numId w:val="900"/>
        </w:numPr>
        <w:spacing w:before="0" w:after="0"/>
      </w:pPr>
      <w:r>
        <w:t>Stretched Exponential</w:t>
      </w:r>
    </w:p>
    <w:p>
      <w:pPr>
        <w:numPr>
          <w:ilvl w:val="2"/>
          <w:numId w:val="900"/>
        </w:numPr>
        <w:spacing w:before="0" w:after="0"/>
      </w:pPr>
      <w:r>
        <w:t>Power Law Exponential</w:t>
      </w:r>
    </w:p>
    <w:p>
      <w:pPr>
        <w:numPr>
          <w:ilvl w:val="2"/>
          <w:numId w:val="900"/>
        </w:numPr>
        <w:spacing w:before="0" w:after="0"/>
      </w:pPr>
      <w:r>
        <w:t>Duong Method</w:t>
      </w:r>
    </w:p>
    <w:p>
      <w:pPr>
        <w:pStyle w:val="Heading1"/>
      </w:pPr>
      <w:r>
        <w:t>Pressure Transient Analysis</w:t>
      </w:r>
    </w:p>
    <w:p>
      <w:pPr>
        <w:numPr>
          <w:ilvl w:val="0"/>
          <w:numId w:val="900"/>
        </w:numPr>
        <w:spacing w:before="0" w:after="0"/>
      </w:pPr>
      <w:r>
        <w:t>Well Testing Fundamentals</w:t>
      </w:r>
    </w:p>
    <w:p>
      <w:pPr>
        <w:numPr>
          <w:ilvl w:val="1"/>
          <w:numId w:val="900"/>
        </w:numPr>
        <w:spacing w:before="0" w:after="0"/>
      </w:pPr>
      <w:r>
        <w:t>Test Objectives</w:t>
      </w:r>
    </w:p>
    <w:p>
      <w:pPr>
        <w:numPr>
          <w:ilvl w:val="1"/>
          <w:numId w:val="900"/>
        </w:numPr>
        <w:spacing w:before="0" w:after="0"/>
      </w:pPr>
      <w:r>
        <w:t>Test Design</w:t>
      </w:r>
    </w:p>
    <w:p>
      <w:pPr>
        <w:numPr>
          <w:ilvl w:val="1"/>
          <w:numId w:val="900"/>
        </w:numPr>
        <w:spacing w:before="0" w:after="0"/>
      </w:pPr>
      <w:r>
        <w:t>Test Planning</w:t>
      </w:r>
    </w:p>
    <w:p>
      <w:pPr>
        <w:numPr>
          <w:ilvl w:val="1"/>
          <w:numId w:val="900"/>
        </w:numPr>
        <w:spacing w:before="0" w:after="0"/>
      </w:pPr>
      <w:r>
        <w:t>Equipment Requirements</w:t>
      </w:r>
    </w:p>
    <w:p>
      <w:pPr>
        <w:numPr>
          <w:ilvl w:val="0"/>
          <w:numId w:val="900"/>
        </w:numPr>
        <w:spacing w:before="0" w:after="0"/>
      </w:pPr>
      <w:r>
        <w:t>Flow Regimes</w:t>
      </w:r>
    </w:p>
    <w:p>
      <w:pPr>
        <w:numPr>
          <w:ilvl w:val="1"/>
          <w:numId w:val="900"/>
        </w:numPr>
        <w:spacing w:before="0" w:after="0"/>
      </w:pPr>
      <w:r>
        <w:t>Wellbore Storage</w:t>
      </w:r>
    </w:p>
    <w:p>
      <w:pPr>
        <w:numPr>
          <w:ilvl w:val="1"/>
          <w:numId w:val="900"/>
        </w:numPr>
        <w:spacing w:before="0" w:after="0"/>
      </w:pPr>
      <w:r>
        <w:t>Skin Effects</w:t>
      </w:r>
    </w:p>
    <w:p>
      <w:pPr>
        <w:numPr>
          <w:ilvl w:val="1"/>
          <w:numId w:val="900"/>
        </w:numPr>
        <w:spacing w:before="0" w:after="0"/>
      </w:pPr>
      <w:r>
        <w:t>Radial Flow</w:t>
      </w:r>
    </w:p>
    <w:p>
      <w:pPr>
        <w:numPr>
          <w:ilvl w:val="1"/>
          <w:numId w:val="900"/>
        </w:numPr>
        <w:spacing w:before="0" w:after="0"/>
      </w:pPr>
      <w:r>
        <w:t>Linear Flow</w:t>
      </w:r>
    </w:p>
    <w:p>
      <w:pPr>
        <w:numPr>
          <w:ilvl w:val="1"/>
          <w:numId w:val="900"/>
        </w:numPr>
        <w:spacing w:before="0" w:after="0"/>
      </w:pPr>
      <w:r>
        <w:t>Bilinear Flow</w:t>
      </w:r>
    </w:p>
    <w:p>
      <w:pPr>
        <w:numPr>
          <w:ilvl w:val="1"/>
          <w:numId w:val="900"/>
        </w:numPr>
        <w:spacing w:before="0" w:after="0"/>
      </w:pPr>
      <w:r>
        <w:t>Pseudo-Steady State</w:t>
      </w:r>
    </w:p>
    <w:p>
      <w:pPr>
        <w:numPr>
          <w:ilvl w:val="1"/>
          <w:numId w:val="900"/>
        </w:numPr>
        <w:spacing w:before="0" w:after="0"/>
      </w:pPr>
      <w:r>
        <w:t>Boundary Effects</w:t>
      </w:r>
    </w:p>
    <w:p>
      <w:pPr>
        <w:numPr>
          <w:ilvl w:val="0"/>
          <w:numId w:val="900"/>
        </w:numPr>
        <w:spacing w:before="0" w:after="0"/>
      </w:pPr>
      <w:r>
        <w:t>Test Types</w:t>
      </w:r>
    </w:p>
    <w:p>
      <w:pPr>
        <w:numPr>
          <w:ilvl w:val="1"/>
          <w:numId w:val="900"/>
        </w:numPr>
        <w:spacing w:before="0" w:after="0"/>
      </w:pPr>
      <w:r>
        <w:t>Drawdown Tests</w:t>
      </w:r>
    </w:p>
    <w:p>
      <w:pPr>
        <w:numPr>
          <w:ilvl w:val="1"/>
          <w:numId w:val="900"/>
        </w:numPr>
        <w:spacing w:before="0" w:after="0"/>
      </w:pPr>
      <w:r>
        <w:t>Buildup Tests</w:t>
      </w:r>
    </w:p>
    <w:p>
      <w:pPr>
        <w:numPr>
          <w:ilvl w:val="1"/>
          <w:numId w:val="900"/>
        </w:numPr>
        <w:spacing w:before="0" w:after="0"/>
      </w:pPr>
      <w:r>
        <w:t>Injection Tests</w:t>
      </w:r>
    </w:p>
    <w:p>
      <w:pPr>
        <w:numPr>
          <w:ilvl w:val="1"/>
          <w:numId w:val="900"/>
        </w:numPr>
        <w:spacing w:before="0" w:after="0"/>
      </w:pPr>
      <w:r>
        <w:t>Falloff Tests</w:t>
      </w:r>
    </w:p>
    <w:p>
      <w:pPr>
        <w:numPr>
          <w:ilvl w:val="1"/>
          <w:numId w:val="900"/>
        </w:numPr>
        <w:spacing w:before="0" w:after="0"/>
      </w:pPr>
      <w:r>
        <w:t>Interference Tests</w:t>
      </w:r>
    </w:p>
    <w:p>
      <w:pPr>
        <w:numPr>
          <w:ilvl w:val="1"/>
          <w:numId w:val="900"/>
        </w:numPr>
        <w:spacing w:before="0" w:after="0"/>
      </w:pPr>
      <w:r>
        <w:t>Pulse Tests</w:t>
      </w:r>
    </w:p>
    <w:p>
      <w:pPr>
        <w:numPr>
          <w:ilvl w:val="1"/>
          <w:numId w:val="900"/>
        </w:numPr>
        <w:spacing w:before="0" w:after="0"/>
      </w:pPr>
      <w:r>
        <w:t>Drill Stem Tests</w:t>
      </w:r>
    </w:p>
    <w:p>
      <w:pPr>
        <w:numPr>
          <w:ilvl w:val="0"/>
          <w:numId w:val="900"/>
        </w:numPr>
        <w:spacing w:before="0" w:after="0"/>
      </w:pPr>
      <w:r>
        <w:t>Analysis Methods</w:t>
      </w:r>
    </w:p>
    <w:p>
      <w:pPr>
        <w:numPr>
          <w:ilvl w:val="1"/>
          <w:numId w:val="900"/>
        </w:numPr>
        <w:spacing w:before="0" w:after="0"/>
      </w:pPr>
      <w:r>
        <w:t>Conventional Analysis</w:t>
      </w:r>
    </w:p>
    <w:p>
      <w:pPr>
        <w:numPr>
          <w:ilvl w:val="2"/>
          <w:numId w:val="900"/>
        </w:numPr>
        <w:spacing w:before="0" w:after="0"/>
      </w:pPr>
      <w:r>
        <w:t>Horner Plot</w:t>
      </w:r>
    </w:p>
    <w:p>
      <w:pPr>
        <w:numPr>
          <w:ilvl w:val="2"/>
          <w:numId w:val="900"/>
        </w:numPr>
        <w:spacing w:before="0" w:after="0"/>
      </w:pPr>
      <w:r>
        <w:t>Miller-Dyes-Hutchinson Plot</w:t>
      </w:r>
    </w:p>
    <w:p>
      <w:pPr>
        <w:numPr>
          <w:ilvl w:val="2"/>
          <w:numId w:val="900"/>
        </w:numPr>
        <w:spacing w:before="0" w:after="0"/>
      </w:pPr>
      <w:r>
        <w:t>Ramey Type Curve</w:t>
      </w:r>
    </w:p>
    <w:p>
      <w:pPr>
        <w:numPr>
          <w:ilvl w:val="1"/>
          <w:numId w:val="900"/>
        </w:numPr>
        <w:spacing w:before="0" w:after="0"/>
      </w:pPr>
      <w:r>
        <w:t>Modern Analysis</w:t>
      </w:r>
    </w:p>
    <w:p>
      <w:pPr>
        <w:numPr>
          <w:ilvl w:val="2"/>
          <w:numId w:val="900"/>
        </w:numPr>
        <w:spacing w:before="0" w:after="0"/>
      </w:pPr>
      <w:r>
        <w:t>Pressure Derivative</w:t>
      </w:r>
    </w:p>
    <w:p>
      <w:pPr>
        <w:numPr>
          <w:ilvl w:val="2"/>
          <w:numId w:val="900"/>
        </w:numPr>
        <w:spacing w:before="0" w:after="0"/>
      </w:pPr>
      <w:r>
        <w:t>Type Curve Matching</w:t>
      </w:r>
    </w:p>
    <w:p>
      <w:pPr>
        <w:numPr>
          <w:ilvl w:val="2"/>
          <w:numId w:val="900"/>
        </w:numPr>
        <w:spacing w:before="0" w:after="0"/>
      </w:pPr>
      <w:r>
        <w:t>Deconvolution</w:t>
      </w:r>
    </w:p>
    <w:p>
      <w:pPr>
        <w:numPr>
          <w:ilvl w:val="1"/>
          <w:numId w:val="900"/>
        </w:numPr>
        <w:spacing w:before="0" w:after="0"/>
      </w:pPr>
      <w:r>
        <w:t>Specialized Analysis</w:t>
      </w:r>
    </w:p>
    <w:p>
      <w:pPr>
        <w:numPr>
          <w:ilvl w:val="2"/>
          <w:numId w:val="900"/>
        </w:numPr>
        <w:spacing w:before="0" w:after="0"/>
      </w:pPr>
      <w:r>
        <w:t>Fractured Wells</w:t>
      </w:r>
    </w:p>
    <w:p>
      <w:pPr>
        <w:numPr>
          <w:ilvl w:val="2"/>
          <w:numId w:val="900"/>
        </w:numPr>
        <w:spacing w:before="0" w:after="0"/>
      </w:pPr>
      <w:r>
        <w:t>Horizontal Wells</w:t>
      </w:r>
    </w:p>
    <w:p>
      <w:pPr>
        <w:numPr>
          <w:ilvl w:val="2"/>
          <w:numId w:val="900"/>
        </w:numPr>
        <w:spacing w:before="0" w:after="0"/>
      </w:pPr>
      <w:r>
        <w:t>Multilayer Systems</w:t>
      </w:r>
    </w:p>
    <w:p>
      <w:pPr>
        <w:numPr>
          <w:ilvl w:val="0"/>
          <w:numId w:val="900"/>
        </w:numPr>
        <w:spacing w:before="0" w:after="0"/>
      </w:pPr>
      <w:r>
        <w:t>Parameter Determination</w:t>
      </w:r>
    </w:p>
    <w:p>
      <w:pPr>
        <w:numPr>
          <w:ilvl w:val="1"/>
          <w:numId w:val="900"/>
        </w:numPr>
        <w:spacing w:before="0" w:after="0"/>
      </w:pPr>
      <w:r>
        <w:t>Permeability</w:t>
      </w:r>
    </w:p>
    <w:p>
      <w:pPr>
        <w:numPr>
          <w:ilvl w:val="1"/>
          <w:numId w:val="900"/>
        </w:numPr>
        <w:spacing w:before="0" w:after="0"/>
      </w:pPr>
      <w:r>
        <w:t>Skin Factor</w:t>
      </w:r>
    </w:p>
    <w:p>
      <w:pPr>
        <w:numPr>
          <w:ilvl w:val="1"/>
          <w:numId w:val="900"/>
        </w:numPr>
        <w:spacing w:before="0" w:after="0"/>
      </w:pPr>
      <w:r>
        <w:t>Wellbore Storage</w:t>
      </w:r>
    </w:p>
    <w:p>
      <w:pPr>
        <w:numPr>
          <w:ilvl w:val="1"/>
          <w:numId w:val="900"/>
        </w:numPr>
        <w:spacing w:before="0" w:after="0"/>
      </w:pPr>
      <w:r>
        <w:t>Reservoir Pressure</w:t>
      </w:r>
    </w:p>
    <w:p>
      <w:pPr>
        <w:numPr>
          <w:ilvl w:val="1"/>
          <w:numId w:val="900"/>
        </w:numPr>
        <w:spacing w:before="0" w:after="0"/>
      </w:pPr>
      <w:r>
        <w:t>Boundaries</w:t>
      </w:r>
    </w:p>
    <w:p>
      <w:pPr>
        <w:numPr>
          <w:ilvl w:val="1"/>
          <w:numId w:val="900"/>
        </w:numPr>
        <w:spacing w:before="0" w:after="0"/>
      </w:pPr>
      <w:r>
        <w:t>Reservoir Limits</w:t>
      </w:r>
    </w:p>
    <w:p>
      <w:pPr>
        <w:numPr>
          <w:ilvl w:val="0"/>
          <w:numId w:val="900"/>
        </w:numPr>
        <w:spacing w:before="0" w:after="0"/>
      </w:pPr>
      <w:r>
        <w:t>Data Quality Control</w:t>
      </w:r>
    </w:p>
    <w:p>
      <w:pPr>
        <w:numPr>
          <w:ilvl w:val="1"/>
          <w:numId w:val="900"/>
        </w:numPr>
        <w:spacing w:before="0" w:after="0"/>
      </w:pPr>
      <w:r>
        <w:t>Gauge Selection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numPr>
          <w:ilvl w:val="1"/>
          <w:numId w:val="900"/>
        </w:numPr>
        <w:spacing w:before="0" w:after="0"/>
      </w:pPr>
      <w:r>
        <w:t>Noise Filtering</w:t>
      </w:r>
    </w:p>
    <w:p>
      <w:pPr>
        <w:pStyle w:val="Heading1"/>
      </w:pPr>
      <w:r>
        <w:t>Water Influx and Aquifer Performance</w:t>
      </w:r>
    </w:p>
    <w:p>
      <w:pPr>
        <w:numPr>
          <w:ilvl w:val="0"/>
          <w:numId w:val="900"/>
        </w:numPr>
        <w:spacing w:before="0" w:after="0"/>
      </w:pPr>
      <w:r>
        <w:t>Aquifer Classification</w:t>
      </w:r>
    </w:p>
    <w:p>
      <w:pPr>
        <w:numPr>
          <w:ilvl w:val="1"/>
          <w:numId w:val="900"/>
        </w:numPr>
        <w:spacing w:before="0" w:after="0"/>
      </w:pPr>
      <w:r>
        <w:t>Edge Water Drive</w:t>
      </w:r>
    </w:p>
    <w:p>
      <w:pPr>
        <w:numPr>
          <w:ilvl w:val="1"/>
          <w:numId w:val="900"/>
        </w:numPr>
        <w:spacing w:before="0" w:after="0"/>
      </w:pPr>
      <w:r>
        <w:t>Bottom Water Drive</w:t>
      </w:r>
    </w:p>
    <w:p>
      <w:pPr>
        <w:numPr>
          <w:ilvl w:val="1"/>
          <w:numId w:val="900"/>
        </w:numPr>
        <w:spacing w:before="0" w:after="0"/>
      </w:pPr>
      <w:r>
        <w:t>Finite Aquifers</w:t>
      </w:r>
    </w:p>
    <w:p>
      <w:pPr>
        <w:numPr>
          <w:ilvl w:val="1"/>
          <w:numId w:val="900"/>
        </w:numPr>
        <w:spacing w:before="0" w:after="0"/>
      </w:pPr>
      <w:r>
        <w:t>Infinite Aquifers</w:t>
      </w:r>
    </w:p>
    <w:p>
      <w:pPr>
        <w:numPr>
          <w:ilvl w:val="1"/>
          <w:numId w:val="900"/>
        </w:numPr>
        <w:spacing w:before="0" w:after="0"/>
      </w:pPr>
      <w:r>
        <w:t>Confined Aquifers</w:t>
      </w:r>
    </w:p>
    <w:p>
      <w:pPr>
        <w:numPr>
          <w:ilvl w:val="1"/>
          <w:numId w:val="900"/>
        </w:numPr>
        <w:spacing w:before="0" w:after="0"/>
      </w:pPr>
      <w:r>
        <w:t>Unconfined Aquifers</w:t>
      </w:r>
    </w:p>
    <w:p>
      <w:pPr>
        <w:numPr>
          <w:ilvl w:val="0"/>
          <w:numId w:val="900"/>
        </w:numPr>
        <w:spacing w:before="0" w:after="0"/>
      </w:pPr>
      <w:r>
        <w:t>Water Influx Models</w:t>
      </w:r>
    </w:p>
    <w:p>
      <w:pPr>
        <w:numPr>
          <w:ilvl w:val="1"/>
          <w:numId w:val="900"/>
        </w:numPr>
        <w:spacing w:before="0" w:after="0"/>
      </w:pPr>
      <w:r>
        <w:t>Steady-State Models</w:t>
      </w:r>
    </w:p>
    <w:p>
      <w:pPr>
        <w:numPr>
          <w:ilvl w:val="2"/>
          <w:numId w:val="900"/>
        </w:numPr>
        <w:spacing w:before="0" w:after="0"/>
      </w:pPr>
      <w:r>
        <w:t>Schilthuis Model</w:t>
      </w:r>
    </w:p>
    <w:p>
      <w:pPr>
        <w:numPr>
          <w:ilvl w:val="2"/>
          <w:numId w:val="900"/>
        </w:numPr>
        <w:spacing w:before="0" w:after="0"/>
      </w:pPr>
      <w:r>
        <w:t>Pot Aquifer Model</w:t>
      </w:r>
    </w:p>
    <w:p>
      <w:pPr>
        <w:numPr>
          <w:ilvl w:val="1"/>
          <w:numId w:val="900"/>
        </w:numPr>
        <w:spacing w:before="0" w:after="0"/>
      </w:pPr>
      <w:r>
        <w:t>Unsteady-State Models</w:t>
      </w:r>
    </w:p>
    <w:p>
      <w:pPr>
        <w:numPr>
          <w:ilvl w:val="2"/>
          <w:numId w:val="900"/>
        </w:numPr>
        <w:spacing w:before="0" w:after="0"/>
      </w:pPr>
      <w:r>
        <w:t>Van Everdingen-Hurst Model</w:t>
      </w:r>
    </w:p>
    <w:p>
      <w:pPr>
        <w:numPr>
          <w:ilvl w:val="2"/>
          <w:numId w:val="900"/>
        </w:numPr>
        <w:spacing w:before="0" w:after="0"/>
      </w:pPr>
      <w:r>
        <w:t>Carter-Tracy Model</w:t>
      </w:r>
    </w:p>
    <w:p>
      <w:pPr>
        <w:numPr>
          <w:ilvl w:val="2"/>
          <w:numId w:val="900"/>
        </w:numPr>
        <w:spacing w:before="0" w:after="0"/>
      </w:pPr>
      <w:r>
        <w:t>Fetkovich Model</w:t>
      </w:r>
    </w:p>
    <w:p>
      <w:pPr>
        <w:numPr>
          <w:ilvl w:val="1"/>
          <w:numId w:val="900"/>
        </w:numPr>
        <w:spacing w:before="0" w:after="0"/>
      </w:pPr>
      <w:r>
        <w:t>Model Selection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0"/>
          <w:numId w:val="900"/>
        </w:numPr>
        <w:spacing w:before="0" w:after="0"/>
      </w:pPr>
      <w:r>
        <w:t>Aquifer Characterization</w:t>
      </w:r>
    </w:p>
    <w:p>
      <w:pPr>
        <w:numPr>
          <w:ilvl w:val="1"/>
          <w:numId w:val="900"/>
        </w:numPr>
        <w:spacing w:before="0" w:after="0"/>
      </w:pPr>
      <w:r>
        <w:t>Aquifer Size</w:t>
      </w:r>
    </w:p>
    <w:p>
      <w:pPr>
        <w:numPr>
          <w:ilvl w:val="1"/>
          <w:numId w:val="900"/>
        </w:numPr>
        <w:spacing w:before="0" w:after="0"/>
      </w:pPr>
      <w:r>
        <w:t>Aquifer Permeability</w:t>
      </w:r>
    </w:p>
    <w:p>
      <w:pPr>
        <w:numPr>
          <w:ilvl w:val="1"/>
          <w:numId w:val="900"/>
        </w:numPr>
        <w:spacing w:before="0" w:after="0"/>
      </w:pPr>
      <w:r>
        <w:t>Aquifer Porosity</w:t>
      </w:r>
    </w:p>
    <w:p>
      <w:pPr>
        <w:numPr>
          <w:ilvl w:val="1"/>
          <w:numId w:val="900"/>
        </w:numPr>
        <w:spacing w:before="0" w:after="0"/>
      </w:pPr>
      <w:r>
        <w:t>Water Compressibility</w:t>
      </w:r>
    </w:p>
    <w:p>
      <w:pPr>
        <w:numPr>
          <w:ilvl w:val="1"/>
          <w:numId w:val="900"/>
        </w:numPr>
        <w:spacing w:before="0" w:after="0"/>
      </w:pPr>
      <w:r>
        <w:t>Encroachment Angle</w:t>
      </w:r>
    </w:p>
    <w:p>
      <w:pPr>
        <w:numPr>
          <w:ilvl w:val="0"/>
          <w:numId w:val="900"/>
        </w:numPr>
        <w:spacing w:before="0" w:after="0"/>
      </w:pPr>
      <w:r>
        <w:t>Water Influx Calculation</w:t>
      </w:r>
    </w:p>
    <w:p>
      <w:pPr>
        <w:numPr>
          <w:ilvl w:val="1"/>
          <w:numId w:val="900"/>
        </w:numPr>
        <w:spacing w:before="0" w:after="0"/>
      </w:pPr>
      <w:r>
        <w:t>Cumulative Water Influx</w:t>
      </w:r>
    </w:p>
    <w:p>
      <w:pPr>
        <w:numPr>
          <w:ilvl w:val="1"/>
          <w:numId w:val="900"/>
        </w:numPr>
        <w:spacing w:before="0" w:after="0"/>
      </w:pPr>
      <w:r>
        <w:t>Water Influx Rate</w:t>
      </w:r>
    </w:p>
    <w:p>
      <w:pPr>
        <w:numPr>
          <w:ilvl w:val="1"/>
          <w:numId w:val="900"/>
        </w:numPr>
        <w:spacing w:before="0" w:after="0"/>
      </w:pPr>
      <w:r>
        <w:t>Pressure Support</w:t>
      </w:r>
    </w:p>
    <w:p>
      <w:pPr>
        <w:numPr>
          <w:ilvl w:val="0"/>
          <w:numId w:val="900"/>
        </w:numPr>
        <w:spacing w:before="0" w:after="0"/>
      </w:pPr>
      <w:r>
        <w:t>Impact on Reservoir Performance</w:t>
      </w:r>
    </w:p>
    <w:p>
      <w:pPr>
        <w:numPr>
          <w:ilvl w:val="1"/>
          <w:numId w:val="900"/>
        </w:numPr>
        <w:spacing w:before="0" w:after="0"/>
      </w:pPr>
      <w:r>
        <w:t>Pressure Maintenance</w:t>
      </w:r>
    </w:p>
    <w:p>
      <w:pPr>
        <w:numPr>
          <w:ilvl w:val="1"/>
          <w:numId w:val="900"/>
        </w:numPr>
        <w:spacing w:before="0" w:after="0"/>
      </w:pPr>
      <w:r>
        <w:t>Recovery Factor</w:t>
      </w:r>
    </w:p>
    <w:p>
      <w:pPr>
        <w:numPr>
          <w:ilvl w:val="1"/>
          <w:numId w:val="900"/>
        </w:numPr>
        <w:spacing w:before="0" w:after="0"/>
      </w:pPr>
      <w:r>
        <w:t>Production Optimization</w:t>
      </w:r>
    </w:p>
    <w:p>
      <w:pPr>
        <w:pStyle w:val="Heading1"/>
      </w:pPr>
      <w:r>
        <w:t>Secondary Recovery</w:t>
      </w:r>
    </w:p>
    <w:p>
      <w:pPr>
        <w:numPr>
          <w:ilvl w:val="0"/>
          <w:numId w:val="900"/>
        </w:numPr>
        <w:spacing w:before="0" w:after="0"/>
      </w:pPr>
      <w:r>
        <w:t>Waterflooding</w:t>
      </w:r>
    </w:p>
    <w:p>
      <w:pPr>
        <w:numPr>
          <w:ilvl w:val="1"/>
          <w:numId w:val="900"/>
        </w:numPr>
        <w:spacing w:before="0" w:after="0"/>
      </w:pPr>
      <w:r>
        <w:t>Waterflooding Fundamentals</w:t>
      </w:r>
    </w:p>
    <w:p>
      <w:pPr>
        <w:numPr>
          <w:ilvl w:val="1"/>
          <w:numId w:val="900"/>
        </w:numPr>
        <w:spacing w:before="0" w:after="0"/>
      </w:pPr>
      <w:r>
        <w:t>Displacement Mechanisms</w:t>
      </w:r>
    </w:p>
    <w:p>
      <w:pPr>
        <w:numPr>
          <w:ilvl w:val="1"/>
          <w:numId w:val="900"/>
        </w:numPr>
        <w:spacing w:before="0" w:after="0"/>
      </w:pPr>
      <w:r>
        <w:t>Injection Patterns</w:t>
      </w:r>
    </w:p>
    <w:p>
      <w:pPr>
        <w:numPr>
          <w:ilvl w:val="2"/>
          <w:numId w:val="900"/>
        </w:numPr>
        <w:spacing w:before="0" w:after="0"/>
      </w:pPr>
      <w:r>
        <w:t>Five-Spot Pattern</w:t>
      </w:r>
    </w:p>
    <w:p>
      <w:pPr>
        <w:numPr>
          <w:ilvl w:val="2"/>
          <w:numId w:val="900"/>
        </w:numPr>
        <w:spacing w:before="0" w:after="0"/>
      </w:pPr>
      <w:r>
        <w:t>Seven-Spot Pattern</w:t>
      </w:r>
    </w:p>
    <w:p>
      <w:pPr>
        <w:numPr>
          <w:ilvl w:val="2"/>
          <w:numId w:val="900"/>
        </w:numPr>
        <w:spacing w:before="0" w:after="0"/>
      </w:pPr>
      <w:r>
        <w:t>Nine-Spot Pattern</w:t>
      </w:r>
    </w:p>
    <w:p>
      <w:pPr>
        <w:numPr>
          <w:ilvl w:val="2"/>
          <w:numId w:val="900"/>
        </w:numPr>
        <w:spacing w:before="0" w:after="0"/>
      </w:pPr>
      <w:r>
        <w:t>Line Drive</w:t>
      </w:r>
    </w:p>
    <w:p>
      <w:pPr>
        <w:numPr>
          <w:ilvl w:val="2"/>
          <w:numId w:val="900"/>
        </w:numPr>
        <w:spacing w:before="0" w:after="0"/>
      </w:pPr>
      <w:r>
        <w:t>Peripheral Flooding</w:t>
      </w:r>
    </w:p>
    <w:p>
      <w:pPr>
        <w:numPr>
          <w:ilvl w:val="1"/>
          <w:numId w:val="900"/>
        </w:numPr>
        <w:spacing w:before="0" w:after="0"/>
      </w:pPr>
      <w:r>
        <w:t>Sweep Efficiency</w:t>
      </w:r>
    </w:p>
    <w:p>
      <w:pPr>
        <w:numPr>
          <w:ilvl w:val="2"/>
          <w:numId w:val="900"/>
        </w:numPr>
        <w:spacing w:before="0" w:after="0"/>
      </w:pPr>
      <w:r>
        <w:t>Areal Sweep Efficiency</w:t>
      </w:r>
    </w:p>
    <w:p>
      <w:pPr>
        <w:numPr>
          <w:ilvl w:val="2"/>
          <w:numId w:val="900"/>
        </w:numPr>
        <w:spacing w:before="0" w:after="0"/>
      </w:pPr>
      <w:r>
        <w:t>Vertical Sweep Efficiency</w:t>
      </w:r>
    </w:p>
    <w:p>
      <w:pPr>
        <w:numPr>
          <w:ilvl w:val="2"/>
          <w:numId w:val="900"/>
        </w:numPr>
        <w:spacing w:before="0" w:after="0"/>
      </w:pPr>
      <w:r>
        <w:t>Displacement Efficiency</w:t>
      </w:r>
    </w:p>
    <w:p>
      <w:pPr>
        <w:numPr>
          <w:ilvl w:val="2"/>
          <w:numId w:val="900"/>
        </w:numPr>
        <w:spacing w:before="0" w:after="0"/>
      </w:pPr>
      <w:r>
        <w:t>Volumetric Sweep Efficiency</w:t>
      </w:r>
    </w:p>
    <w:p>
      <w:pPr>
        <w:numPr>
          <w:ilvl w:val="1"/>
          <w:numId w:val="900"/>
        </w:numPr>
        <w:spacing w:before="0" w:after="0"/>
      </w:pPr>
      <w:r>
        <w:t>Mobility Ratio</w:t>
      </w:r>
    </w:p>
    <w:p>
      <w:pPr>
        <w:numPr>
          <w:ilvl w:val="1"/>
          <w:numId w:val="900"/>
        </w:numPr>
        <w:spacing w:before="0" w:after="0"/>
      </w:pPr>
      <w:r>
        <w:t>Breakthrough Time</w:t>
      </w:r>
    </w:p>
    <w:p>
      <w:pPr>
        <w:numPr>
          <w:ilvl w:val="1"/>
          <w:numId w:val="900"/>
        </w:numPr>
        <w:spacing w:before="0" w:after="0"/>
      </w:pPr>
      <w:r>
        <w:t>Water Cut Performance</w:t>
      </w:r>
    </w:p>
    <w:p>
      <w:pPr>
        <w:numPr>
          <w:ilvl w:val="1"/>
          <w:numId w:val="900"/>
        </w:numPr>
        <w:spacing w:before="0" w:after="0"/>
      </w:pPr>
      <w:r>
        <w:t>Layered Reservoir Performance</w:t>
      </w:r>
    </w:p>
    <w:p>
      <w:pPr>
        <w:numPr>
          <w:ilvl w:val="2"/>
          <w:numId w:val="900"/>
        </w:numPr>
        <w:spacing w:before="0" w:after="0"/>
      </w:pPr>
      <w:r>
        <w:t>Stiles Method</w:t>
      </w:r>
    </w:p>
    <w:p>
      <w:pPr>
        <w:numPr>
          <w:ilvl w:val="2"/>
          <w:numId w:val="900"/>
        </w:numPr>
        <w:spacing w:before="0" w:after="0"/>
      </w:pPr>
      <w:r>
        <w:t>Dykstra-Parsons Method</w:t>
      </w:r>
    </w:p>
    <w:p>
      <w:pPr>
        <w:numPr>
          <w:ilvl w:val="1"/>
          <w:numId w:val="900"/>
        </w:numPr>
        <w:spacing w:before="0" w:after="0"/>
      </w:pPr>
      <w:r>
        <w:t>Waterflood Design</w:t>
      </w:r>
    </w:p>
    <w:p>
      <w:pPr>
        <w:numPr>
          <w:ilvl w:val="2"/>
          <w:numId w:val="900"/>
        </w:numPr>
        <w:spacing w:before="0" w:after="0"/>
      </w:pPr>
      <w:r>
        <w:t>Injection Rate</w:t>
      </w:r>
    </w:p>
    <w:p>
      <w:pPr>
        <w:numPr>
          <w:ilvl w:val="2"/>
          <w:numId w:val="900"/>
        </w:numPr>
        <w:spacing w:before="0" w:after="0"/>
      </w:pPr>
      <w:r>
        <w:t>Well Spacing</w:t>
      </w:r>
    </w:p>
    <w:p>
      <w:pPr>
        <w:numPr>
          <w:ilvl w:val="2"/>
          <w:numId w:val="900"/>
        </w:numPr>
        <w:spacing w:before="0" w:after="0"/>
      </w:pPr>
      <w:r>
        <w:t>Pattern Selection</w:t>
      </w:r>
    </w:p>
    <w:p>
      <w:pPr>
        <w:numPr>
          <w:ilvl w:val="1"/>
          <w:numId w:val="900"/>
        </w:numPr>
        <w:spacing w:before="0" w:after="0"/>
      </w:pPr>
      <w:r>
        <w:t>Waterflood Monitoring</w:t>
      </w:r>
    </w:p>
    <w:p>
      <w:pPr>
        <w:numPr>
          <w:ilvl w:val="2"/>
          <w:numId w:val="900"/>
        </w:numPr>
        <w:spacing w:before="0" w:after="0"/>
      </w:pPr>
      <w:r>
        <w:t>Production Surveillance</w:t>
      </w:r>
    </w:p>
    <w:p>
      <w:pPr>
        <w:numPr>
          <w:ilvl w:val="2"/>
          <w:numId w:val="900"/>
        </w:numPr>
        <w:spacing w:before="0" w:after="0"/>
      </w:pPr>
      <w:r>
        <w:t>Injection Surveillance</w:t>
      </w:r>
    </w:p>
    <w:p>
      <w:pPr>
        <w:numPr>
          <w:ilvl w:val="2"/>
          <w:numId w:val="900"/>
        </w:numPr>
        <w:spacing w:before="0" w:after="0"/>
      </w:pPr>
      <w:r>
        <w:t>Reservoir Monitoring</w:t>
      </w:r>
    </w:p>
    <w:p>
      <w:pPr>
        <w:numPr>
          <w:ilvl w:val="0"/>
          <w:numId w:val="900"/>
        </w:numPr>
        <w:spacing w:before="0" w:after="0"/>
      </w:pPr>
      <w:r>
        <w:t>Gas Injection</w:t>
      </w:r>
    </w:p>
    <w:p>
      <w:pPr>
        <w:numPr>
          <w:ilvl w:val="1"/>
          <w:numId w:val="900"/>
        </w:numPr>
        <w:spacing w:before="0" w:after="0"/>
      </w:pPr>
      <w:r>
        <w:t>Pressure Maintenance</w:t>
      </w:r>
    </w:p>
    <w:p>
      <w:pPr>
        <w:numPr>
          <w:ilvl w:val="1"/>
          <w:numId w:val="900"/>
        </w:numPr>
        <w:spacing w:before="0" w:after="0"/>
      </w:pPr>
      <w:r>
        <w:t>Gas Types</w:t>
      </w:r>
    </w:p>
    <w:p>
      <w:pPr>
        <w:numPr>
          <w:ilvl w:val="2"/>
          <w:numId w:val="900"/>
        </w:numPr>
        <w:spacing w:before="0" w:after="0"/>
      </w:pPr>
      <w:r>
        <w:t>Natural Gas</w:t>
      </w:r>
    </w:p>
    <w:p>
      <w:pPr>
        <w:numPr>
          <w:ilvl w:val="2"/>
          <w:numId w:val="900"/>
        </w:numPr>
        <w:spacing w:before="0" w:after="0"/>
      </w:pPr>
      <w:r>
        <w:t>Nitrogen</w:t>
      </w:r>
    </w:p>
    <w:p>
      <w:pPr>
        <w:numPr>
          <w:ilvl w:val="2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Flue Gas</w:t>
      </w:r>
    </w:p>
    <w:p>
      <w:pPr>
        <w:numPr>
          <w:ilvl w:val="1"/>
          <w:numId w:val="900"/>
        </w:numPr>
        <w:spacing w:before="0" w:after="0"/>
      </w:pPr>
      <w:r>
        <w:t>Injection Strategies</w:t>
      </w:r>
    </w:p>
    <w:p>
      <w:pPr>
        <w:numPr>
          <w:ilvl w:val="1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Gas Utilization Factor</w:t>
      </w:r>
    </w:p>
    <w:p>
      <w:pPr>
        <w:pStyle w:val="Heading1"/>
      </w:pPr>
      <w:r>
        <w:t>Enhanced Oil Recovery</w:t>
      </w:r>
    </w:p>
    <w:p>
      <w:pPr>
        <w:numPr>
          <w:ilvl w:val="0"/>
          <w:numId w:val="900"/>
        </w:numPr>
        <w:spacing w:before="0" w:after="0"/>
      </w:pPr>
      <w:r>
        <w:t>EOR Classification</w:t>
      </w:r>
    </w:p>
    <w:p>
      <w:pPr>
        <w:numPr>
          <w:ilvl w:val="1"/>
          <w:numId w:val="900"/>
        </w:numPr>
        <w:spacing w:before="0" w:after="0"/>
      </w:pPr>
      <w:r>
        <w:t>Thermal Methods</w:t>
      </w:r>
    </w:p>
    <w:p>
      <w:pPr>
        <w:numPr>
          <w:ilvl w:val="1"/>
          <w:numId w:val="900"/>
        </w:numPr>
        <w:spacing w:before="0" w:after="0"/>
      </w:pPr>
      <w:r>
        <w:t>Chemical Methods</w:t>
      </w:r>
    </w:p>
    <w:p>
      <w:pPr>
        <w:numPr>
          <w:ilvl w:val="1"/>
          <w:numId w:val="900"/>
        </w:numPr>
        <w:spacing w:before="0" w:after="0"/>
      </w:pPr>
      <w:r>
        <w:t>Gas Injection Methods</w:t>
      </w:r>
    </w:p>
    <w:p>
      <w:pPr>
        <w:numPr>
          <w:ilvl w:val="1"/>
          <w:numId w:val="900"/>
        </w:numPr>
        <w:spacing w:before="0" w:after="0"/>
      </w:pPr>
      <w:r>
        <w:t>Other Methods</w:t>
      </w:r>
    </w:p>
    <w:p>
      <w:pPr>
        <w:numPr>
          <w:ilvl w:val="0"/>
          <w:numId w:val="900"/>
        </w:numPr>
        <w:spacing w:before="0" w:after="0"/>
      </w:pPr>
      <w:r>
        <w:t>Thermal EOR</w:t>
      </w:r>
    </w:p>
    <w:p>
      <w:pPr>
        <w:numPr>
          <w:ilvl w:val="1"/>
          <w:numId w:val="900"/>
        </w:numPr>
        <w:spacing w:before="0" w:after="0"/>
      </w:pPr>
      <w:r>
        <w:t>Steam Injection</w:t>
      </w:r>
    </w:p>
    <w:p>
      <w:pPr>
        <w:numPr>
          <w:ilvl w:val="2"/>
          <w:numId w:val="900"/>
        </w:numPr>
        <w:spacing w:before="0" w:after="0"/>
      </w:pPr>
      <w:r>
        <w:t>Cyclic Steam Stimulation</w:t>
      </w:r>
    </w:p>
    <w:p>
      <w:pPr>
        <w:numPr>
          <w:ilvl w:val="2"/>
          <w:numId w:val="900"/>
        </w:numPr>
        <w:spacing w:before="0" w:after="0"/>
      </w:pPr>
      <w:r>
        <w:t>Steam Flooding</w:t>
      </w:r>
    </w:p>
    <w:p>
      <w:pPr>
        <w:numPr>
          <w:ilvl w:val="2"/>
          <w:numId w:val="900"/>
        </w:numPr>
        <w:spacing w:before="0" w:after="0"/>
      </w:pPr>
      <w:r>
        <w:t>Steam-Assisted Gravity Drainage</w:t>
      </w:r>
    </w:p>
    <w:p>
      <w:pPr>
        <w:numPr>
          <w:ilvl w:val="1"/>
          <w:numId w:val="900"/>
        </w:numPr>
        <w:spacing w:before="0" w:after="0"/>
      </w:pPr>
      <w:r>
        <w:t>In-Situ Combustion</w:t>
      </w:r>
    </w:p>
    <w:p>
      <w:pPr>
        <w:numPr>
          <w:ilvl w:val="2"/>
          <w:numId w:val="900"/>
        </w:numPr>
        <w:spacing w:before="0" w:after="0"/>
      </w:pPr>
      <w:r>
        <w:t>Forward Combustion</w:t>
      </w:r>
    </w:p>
    <w:p>
      <w:pPr>
        <w:numPr>
          <w:ilvl w:val="2"/>
          <w:numId w:val="900"/>
        </w:numPr>
        <w:spacing w:before="0" w:after="0"/>
      </w:pPr>
      <w:r>
        <w:t>Reverse Combustion</w:t>
      </w:r>
    </w:p>
    <w:p>
      <w:pPr>
        <w:numPr>
          <w:ilvl w:val="2"/>
          <w:numId w:val="900"/>
        </w:numPr>
        <w:spacing w:before="0" w:after="0"/>
      </w:pPr>
      <w:r>
        <w:t>Wet Combustion</w:t>
      </w:r>
    </w:p>
    <w:p>
      <w:pPr>
        <w:numPr>
          <w:ilvl w:val="1"/>
          <w:numId w:val="900"/>
        </w:numPr>
        <w:spacing w:before="0" w:after="0"/>
      </w:pPr>
      <w:r>
        <w:t>Hot Water Injection</w:t>
      </w:r>
    </w:p>
    <w:p>
      <w:pPr>
        <w:numPr>
          <w:ilvl w:val="1"/>
          <w:numId w:val="900"/>
        </w:numPr>
        <w:spacing w:before="0" w:after="0"/>
      </w:pPr>
      <w:r>
        <w:t>Heat Loss Calculations</w:t>
      </w:r>
    </w:p>
    <w:p>
      <w:pPr>
        <w:numPr>
          <w:ilvl w:val="1"/>
          <w:numId w:val="900"/>
        </w:numPr>
        <w:spacing w:before="0" w:after="0"/>
      </w:pPr>
      <w:r>
        <w:t>Thermal Efficiency</w:t>
      </w:r>
    </w:p>
    <w:p>
      <w:pPr>
        <w:numPr>
          <w:ilvl w:val="0"/>
          <w:numId w:val="900"/>
        </w:numPr>
        <w:spacing w:before="0" w:after="0"/>
      </w:pPr>
      <w:r>
        <w:t>Chemical EOR</w:t>
      </w:r>
    </w:p>
    <w:p>
      <w:pPr>
        <w:numPr>
          <w:ilvl w:val="1"/>
          <w:numId w:val="900"/>
        </w:numPr>
        <w:spacing w:before="0" w:after="0"/>
      </w:pPr>
      <w:r>
        <w:t>Polymer Flooding</w:t>
      </w:r>
    </w:p>
    <w:p>
      <w:pPr>
        <w:numPr>
          <w:ilvl w:val="2"/>
          <w:numId w:val="900"/>
        </w:numPr>
        <w:spacing w:before="0" w:after="0"/>
      </w:pPr>
      <w:r>
        <w:t>Polymer Types</w:t>
      </w:r>
    </w:p>
    <w:p>
      <w:pPr>
        <w:numPr>
          <w:ilvl w:val="2"/>
          <w:numId w:val="900"/>
        </w:numPr>
        <w:spacing w:before="0" w:after="0"/>
      </w:pPr>
      <w:r>
        <w:t>Polymer Properties</w:t>
      </w:r>
    </w:p>
    <w:p>
      <w:pPr>
        <w:numPr>
          <w:ilvl w:val="2"/>
          <w:numId w:val="900"/>
        </w:numPr>
        <w:spacing w:before="0" w:after="0"/>
      </w:pPr>
      <w:r>
        <w:t>Mobility Control</w:t>
      </w:r>
    </w:p>
    <w:p>
      <w:pPr>
        <w:numPr>
          <w:ilvl w:val="2"/>
          <w:numId w:val="900"/>
        </w:numPr>
        <w:spacing w:before="0" w:after="0"/>
      </w:pPr>
      <w:r>
        <w:t>Polymer Degradation</w:t>
      </w:r>
    </w:p>
    <w:p>
      <w:pPr>
        <w:numPr>
          <w:ilvl w:val="1"/>
          <w:numId w:val="900"/>
        </w:numPr>
        <w:spacing w:before="0" w:after="0"/>
      </w:pPr>
      <w:r>
        <w:t>Surfactant Flooding</w:t>
      </w:r>
    </w:p>
    <w:p>
      <w:pPr>
        <w:numPr>
          <w:ilvl w:val="2"/>
          <w:numId w:val="900"/>
        </w:numPr>
        <w:spacing w:before="0" w:after="0"/>
      </w:pPr>
      <w:r>
        <w:t>Surfactant Types</w:t>
      </w:r>
    </w:p>
    <w:p>
      <w:pPr>
        <w:numPr>
          <w:ilvl w:val="2"/>
          <w:numId w:val="900"/>
        </w:numPr>
        <w:spacing w:before="0" w:after="0"/>
      </w:pPr>
      <w:r>
        <w:t>Interfacial Tension Reduction</w:t>
      </w:r>
    </w:p>
    <w:p>
      <w:pPr>
        <w:numPr>
          <w:ilvl w:val="2"/>
          <w:numId w:val="900"/>
        </w:numPr>
        <w:spacing w:before="0" w:after="0"/>
      </w:pPr>
      <w:r>
        <w:t>Microemulsion Formation</w:t>
      </w:r>
    </w:p>
    <w:p>
      <w:pPr>
        <w:numPr>
          <w:ilvl w:val="1"/>
          <w:numId w:val="900"/>
        </w:numPr>
        <w:spacing w:before="0" w:after="0"/>
      </w:pPr>
      <w:r>
        <w:t>Alkaline Flooding</w:t>
      </w:r>
    </w:p>
    <w:p>
      <w:pPr>
        <w:numPr>
          <w:ilvl w:val="2"/>
          <w:numId w:val="900"/>
        </w:numPr>
        <w:spacing w:before="0" w:after="0"/>
      </w:pPr>
      <w:r>
        <w:t>Alkaline Types</w:t>
      </w:r>
    </w:p>
    <w:p>
      <w:pPr>
        <w:numPr>
          <w:ilvl w:val="2"/>
          <w:numId w:val="900"/>
        </w:numPr>
        <w:spacing w:before="0" w:after="0"/>
      </w:pPr>
      <w:r>
        <w:t>Saponification</w:t>
      </w:r>
    </w:p>
    <w:p>
      <w:pPr>
        <w:numPr>
          <w:ilvl w:val="2"/>
          <w:numId w:val="900"/>
        </w:numPr>
        <w:spacing w:before="0" w:after="0"/>
      </w:pPr>
      <w:r>
        <w:t>Wettability Alteration</w:t>
      </w:r>
    </w:p>
    <w:p>
      <w:pPr>
        <w:numPr>
          <w:ilvl w:val="1"/>
          <w:numId w:val="900"/>
        </w:numPr>
        <w:spacing w:before="0" w:after="0"/>
      </w:pPr>
      <w:r>
        <w:t>Combined Chemical Methods</w:t>
      </w:r>
    </w:p>
    <w:p>
      <w:pPr>
        <w:numPr>
          <w:ilvl w:val="2"/>
          <w:numId w:val="900"/>
        </w:numPr>
        <w:spacing w:before="0" w:after="0"/>
      </w:pPr>
      <w:r>
        <w:t>Alkaline-Surfactant-Polymer</w:t>
      </w:r>
    </w:p>
    <w:p>
      <w:pPr>
        <w:numPr>
          <w:ilvl w:val="2"/>
          <w:numId w:val="900"/>
        </w:numPr>
        <w:spacing w:before="0" w:after="0"/>
      </w:pPr>
      <w:r>
        <w:t>Surfactant-Polymer</w:t>
      </w:r>
    </w:p>
    <w:p>
      <w:pPr>
        <w:numPr>
          <w:ilvl w:val="0"/>
          <w:numId w:val="900"/>
        </w:numPr>
        <w:spacing w:before="0" w:after="0"/>
      </w:pPr>
      <w:r>
        <w:t>Miscible Gas Injection</w:t>
      </w:r>
    </w:p>
    <w:p>
      <w:pPr>
        <w:numPr>
          <w:ilvl w:val="1"/>
          <w:numId w:val="900"/>
        </w:numPr>
        <w:spacing w:before="0" w:after="0"/>
      </w:pPr>
      <w:r>
        <w:t>First Contact Miscibility</w:t>
      </w:r>
    </w:p>
    <w:p>
      <w:pPr>
        <w:numPr>
          <w:ilvl w:val="1"/>
          <w:numId w:val="900"/>
        </w:numPr>
        <w:spacing w:before="0" w:after="0"/>
      </w:pPr>
      <w:r>
        <w:t>Multiple Contact Miscibility</w:t>
      </w:r>
    </w:p>
    <w:p>
      <w:pPr>
        <w:numPr>
          <w:ilvl w:val="1"/>
          <w:numId w:val="900"/>
        </w:numPr>
        <w:spacing w:before="0" w:after="0"/>
      </w:pPr>
      <w:r>
        <w:t>Minimum Miscibility Pressure</w:t>
      </w:r>
    </w:p>
    <w:p>
      <w:pPr>
        <w:numPr>
          <w:ilvl w:val="1"/>
          <w:numId w:val="900"/>
        </w:numPr>
        <w:spacing w:before="0" w:after="0"/>
      </w:pPr>
      <w:r>
        <w:t>CO2 Flooding</w:t>
      </w:r>
    </w:p>
    <w:p>
      <w:pPr>
        <w:numPr>
          <w:ilvl w:val="1"/>
          <w:numId w:val="900"/>
        </w:numPr>
        <w:spacing w:before="0" w:after="0"/>
      </w:pPr>
      <w:r>
        <w:t>Hydrocarbon Gas Injection</w:t>
      </w:r>
    </w:p>
    <w:p>
      <w:pPr>
        <w:numPr>
          <w:ilvl w:val="1"/>
          <w:numId w:val="900"/>
        </w:numPr>
        <w:spacing w:before="0" w:after="0"/>
      </w:pPr>
      <w:r>
        <w:t>Nitrogen Injection</w:t>
      </w:r>
    </w:p>
    <w:p>
      <w:pPr>
        <w:numPr>
          <w:ilvl w:val="0"/>
          <w:numId w:val="900"/>
        </w:numPr>
        <w:spacing w:before="0" w:after="0"/>
      </w:pPr>
      <w:r>
        <w:t>EOR Screening</w:t>
      </w:r>
    </w:p>
    <w:p>
      <w:pPr>
        <w:numPr>
          <w:ilvl w:val="1"/>
          <w:numId w:val="900"/>
        </w:numPr>
        <w:spacing w:before="0" w:after="0"/>
      </w:pPr>
      <w:r>
        <w:t>Reservoir Screening Criteria</w:t>
      </w:r>
    </w:p>
    <w:p>
      <w:pPr>
        <w:numPr>
          <w:ilvl w:val="1"/>
          <w:numId w:val="900"/>
        </w:numPr>
        <w:spacing w:before="0" w:after="0"/>
      </w:pPr>
      <w:r>
        <w:t>Fluid Screening Criteria</w:t>
      </w:r>
    </w:p>
    <w:p>
      <w:pPr>
        <w:numPr>
          <w:ilvl w:val="1"/>
          <w:numId w:val="900"/>
        </w:numPr>
        <w:spacing w:before="0" w:after="0"/>
      </w:pPr>
      <w:r>
        <w:t>Economic Screening</w:t>
      </w:r>
    </w:p>
    <w:p>
      <w:pPr>
        <w:numPr>
          <w:ilvl w:val="1"/>
          <w:numId w:val="900"/>
        </w:numPr>
        <w:spacing w:before="0" w:after="0"/>
      </w:pPr>
      <w:r>
        <w:t>Technical Screening</w:t>
      </w:r>
    </w:p>
    <w:p>
      <w:pPr>
        <w:numPr>
          <w:ilvl w:val="0"/>
          <w:numId w:val="900"/>
        </w:numPr>
        <w:spacing w:before="0" w:after="0"/>
      </w:pPr>
      <w:r>
        <w:t>EOR Performance Evaluation</w:t>
      </w:r>
    </w:p>
    <w:p>
      <w:pPr>
        <w:numPr>
          <w:ilvl w:val="1"/>
          <w:numId w:val="900"/>
        </w:numPr>
        <w:spacing w:before="0" w:after="0"/>
      </w:pPr>
      <w:r>
        <w:t>Laboratory Testing</w:t>
      </w:r>
    </w:p>
    <w:p>
      <w:pPr>
        <w:numPr>
          <w:ilvl w:val="1"/>
          <w:numId w:val="900"/>
        </w:numPr>
        <w:spacing w:before="0" w:after="0"/>
      </w:pPr>
      <w:r>
        <w:t>Pilot Testing</w:t>
      </w:r>
    </w:p>
    <w:p>
      <w:pPr>
        <w:numPr>
          <w:ilvl w:val="1"/>
          <w:numId w:val="900"/>
        </w:numPr>
        <w:spacing w:before="0" w:after="0"/>
      </w:pPr>
      <w:r>
        <w:t>Field Implementation</w:t>
      </w:r>
    </w:p>
    <w:p>
      <w:pPr>
        <w:numPr>
          <w:ilvl w:val="1"/>
          <w:numId w:val="900"/>
        </w:numPr>
        <w:spacing w:before="0" w:after="0"/>
      </w:pPr>
      <w:r>
        <w:t>Monitoring and Surveillance</w:t>
      </w:r>
    </w:p>
    <w:p>
      <w:pPr>
        <w:pStyle w:val="Heading1"/>
      </w:pPr>
      <w:r>
        <w:t>Reservoir Simulation</w:t>
      </w:r>
    </w:p>
    <w:p>
      <w:pPr>
        <w:numPr>
          <w:ilvl w:val="0"/>
          <w:numId w:val="900"/>
        </w:numPr>
        <w:spacing w:before="0" w:after="0"/>
      </w:pPr>
      <w:r>
        <w:t>Simulation Fundamentals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Finite Difference Method</w:t>
      </w:r>
    </w:p>
    <w:p>
      <w:pPr>
        <w:numPr>
          <w:ilvl w:val="1"/>
          <w:numId w:val="900"/>
        </w:numPr>
        <w:spacing w:before="0" w:after="0"/>
      </w:pPr>
      <w:r>
        <w:t>Finite Element Method</w:t>
      </w:r>
    </w:p>
    <w:p>
      <w:pPr>
        <w:numPr>
          <w:ilvl w:val="0"/>
          <w:numId w:val="900"/>
        </w:numPr>
        <w:spacing w:before="0" w:after="0"/>
      </w:pPr>
      <w:r>
        <w:t>Reservoir Model Construction</w:t>
      </w:r>
    </w:p>
    <w:p>
      <w:pPr>
        <w:numPr>
          <w:ilvl w:val="1"/>
          <w:numId w:val="900"/>
        </w:numPr>
        <w:spacing w:before="0" w:after="0"/>
      </w:pPr>
      <w:r>
        <w:t>Geological Modeling</w:t>
      </w:r>
    </w:p>
    <w:p>
      <w:pPr>
        <w:numPr>
          <w:ilvl w:val="2"/>
          <w:numId w:val="900"/>
        </w:numPr>
        <w:spacing w:before="0" w:after="0"/>
      </w:pPr>
      <w:r>
        <w:t>Structural Framework</w:t>
      </w:r>
    </w:p>
    <w:p>
      <w:pPr>
        <w:numPr>
          <w:ilvl w:val="2"/>
          <w:numId w:val="900"/>
        </w:numPr>
        <w:spacing w:before="0" w:after="0"/>
      </w:pPr>
      <w:r>
        <w:t>Stratigraphic Framework</w:t>
      </w:r>
    </w:p>
    <w:p>
      <w:pPr>
        <w:numPr>
          <w:ilvl w:val="2"/>
          <w:numId w:val="900"/>
        </w:numPr>
        <w:spacing w:before="0" w:after="0"/>
      </w:pPr>
      <w:r>
        <w:t>Facies Modeling</w:t>
      </w:r>
    </w:p>
    <w:p>
      <w:pPr>
        <w:numPr>
          <w:ilvl w:val="2"/>
          <w:numId w:val="900"/>
        </w:numPr>
        <w:spacing w:before="0" w:after="0"/>
      </w:pPr>
      <w:r>
        <w:t>Property Modeling</w:t>
      </w:r>
    </w:p>
    <w:p>
      <w:pPr>
        <w:numPr>
          <w:ilvl w:val="1"/>
          <w:numId w:val="900"/>
        </w:numPr>
        <w:spacing w:before="0" w:after="0"/>
      </w:pPr>
      <w:r>
        <w:t>Grid Generation</w:t>
      </w:r>
    </w:p>
    <w:p>
      <w:pPr>
        <w:numPr>
          <w:ilvl w:val="2"/>
          <w:numId w:val="900"/>
        </w:numPr>
        <w:spacing w:before="0" w:after="0"/>
      </w:pPr>
      <w:r>
        <w:t>Cartesian Grids</w:t>
      </w:r>
    </w:p>
    <w:p>
      <w:pPr>
        <w:numPr>
          <w:ilvl w:val="2"/>
          <w:numId w:val="900"/>
        </w:numPr>
        <w:spacing w:before="0" w:after="0"/>
      </w:pPr>
      <w:r>
        <w:t>Corner-Point Grids</w:t>
      </w:r>
    </w:p>
    <w:p>
      <w:pPr>
        <w:numPr>
          <w:ilvl w:val="2"/>
          <w:numId w:val="900"/>
        </w:numPr>
        <w:spacing w:before="0" w:after="0"/>
      </w:pPr>
      <w:r>
        <w:t>Unstructured Grids</w:t>
      </w:r>
    </w:p>
    <w:p>
      <w:pPr>
        <w:numPr>
          <w:ilvl w:val="2"/>
          <w:numId w:val="900"/>
        </w:numPr>
        <w:spacing w:before="0" w:after="0"/>
      </w:pPr>
      <w:r>
        <w:t>Grid Refinement</w:t>
      </w:r>
    </w:p>
    <w:p>
      <w:pPr>
        <w:numPr>
          <w:ilvl w:val="1"/>
          <w:numId w:val="900"/>
        </w:numPr>
        <w:spacing w:before="0" w:after="0"/>
      </w:pPr>
      <w:r>
        <w:t>Property Distribution</w:t>
      </w:r>
    </w:p>
    <w:p>
      <w:pPr>
        <w:numPr>
          <w:ilvl w:val="2"/>
          <w:numId w:val="900"/>
        </w:numPr>
        <w:spacing w:before="0" w:after="0"/>
      </w:pPr>
      <w:r>
        <w:t>Porosity Distribution</w:t>
      </w:r>
    </w:p>
    <w:p>
      <w:pPr>
        <w:numPr>
          <w:ilvl w:val="2"/>
          <w:numId w:val="900"/>
        </w:numPr>
        <w:spacing w:before="0" w:after="0"/>
      </w:pPr>
      <w:r>
        <w:t>Permeability Distribution</w:t>
      </w:r>
    </w:p>
    <w:p>
      <w:pPr>
        <w:numPr>
          <w:ilvl w:val="2"/>
          <w:numId w:val="900"/>
        </w:numPr>
        <w:spacing w:before="0" w:after="0"/>
      </w:pPr>
      <w:r>
        <w:t>Net-to-Gross Ratio</w:t>
      </w:r>
    </w:p>
    <w:p>
      <w:pPr>
        <w:numPr>
          <w:ilvl w:val="2"/>
          <w:numId w:val="900"/>
        </w:numPr>
        <w:spacing w:before="0" w:after="0"/>
      </w:pPr>
      <w:r>
        <w:t>Upscaling Techniques</w:t>
      </w:r>
    </w:p>
    <w:p>
      <w:pPr>
        <w:numPr>
          <w:ilvl w:val="1"/>
          <w:numId w:val="900"/>
        </w:numPr>
        <w:spacing w:before="0" w:after="0"/>
      </w:pPr>
      <w:r>
        <w:t>Fluid Modeling</w:t>
      </w:r>
    </w:p>
    <w:p>
      <w:pPr>
        <w:numPr>
          <w:ilvl w:val="2"/>
          <w:numId w:val="900"/>
        </w:numPr>
        <w:spacing w:before="0" w:after="0"/>
      </w:pPr>
      <w:r>
        <w:t>Black Oil Model</w:t>
      </w:r>
    </w:p>
    <w:p>
      <w:pPr>
        <w:numPr>
          <w:ilvl w:val="2"/>
          <w:numId w:val="900"/>
        </w:numPr>
        <w:spacing w:before="0" w:after="0"/>
      </w:pPr>
      <w:r>
        <w:t>Compositional Model</w:t>
      </w:r>
    </w:p>
    <w:p>
      <w:pPr>
        <w:numPr>
          <w:ilvl w:val="2"/>
          <w:numId w:val="900"/>
        </w:numPr>
        <w:spacing w:before="0" w:after="0"/>
      </w:pPr>
      <w:r>
        <w:t>Thermal Model</w:t>
      </w:r>
    </w:p>
    <w:p>
      <w:pPr>
        <w:numPr>
          <w:ilvl w:val="1"/>
          <w:numId w:val="900"/>
        </w:numPr>
        <w:spacing w:before="0" w:after="0"/>
      </w:pPr>
      <w:r>
        <w:t>Well Modeling</w:t>
      </w:r>
    </w:p>
    <w:p>
      <w:pPr>
        <w:numPr>
          <w:ilvl w:val="2"/>
          <w:numId w:val="900"/>
        </w:numPr>
        <w:spacing w:before="0" w:after="0"/>
      </w:pPr>
      <w:r>
        <w:t>Well Trajectory</w:t>
      </w:r>
    </w:p>
    <w:p>
      <w:pPr>
        <w:numPr>
          <w:ilvl w:val="2"/>
          <w:numId w:val="900"/>
        </w:numPr>
        <w:spacing w:before="0" w:after="0"/>
      </w:pPr>
      <w:r>
        <w:t>Well Completion</w:t>
      </w:r>
    </w:p>
    <w:p>
      <w:pPr>
        <w:numPr>
          <w:ilvl w:val="2"/>
          <w:numId w:val="900"/>
        </w:numPr>
        <w:spacing w:before="0" w:after="0"/>
      </w:pPr>
      <w:r>
        <w:t>Well Controls</w:t>
      </w:r>
    </w:p>
    <w:p>
      <w:pPr>
        <w:numPr>
          <w:ilvl w:val="0"/>
          <w:numId w:val="900"/>
        </w:numPr>
        <w:spacing w:before="0" w:after="0"/>
      </w:pPr>
      <w:r>
        <w:t>Simulation Process</w:t>
      </w:r>
    </w:p>
    <w:p>
      <w:pPr>
        <w:numPr>
          <w:ilvl w:val="1"/>
          <w:numId w:val="900"/>
        </w:numPr>
        <w:spacing w:before="0" w:after="0"/>
      </w:pPr>
      <w:r>
        <w:t>Model Initialization</w:t>
      </w:r>
    </w:p>
    <w:p>
      <w:pPr>
        <w:numPr>
          <w:ilvl w:val="2"/>
          <w:numId w:val="900"/>
        </w:numPr>
        <w:spacing w:before="0" w:after="0"/>
      </w:pPr>
      <w:r>
        <w:t>Equilibrium Initialization</w:t>
      </w:r>
    </w:p>
    <w:p>
      <w:pPr>
        <w:numPr>
          <w:ilvl w:val="2"/>
          <w:numId w:val="900"/>
        </w:numPr>
        <w:spacing w:before="0" w:after="0"/>
      </w:pPr>
      <w:r>
        <w:t>Restart Initialization</w:t>
      </w:r>
    </w:p>
    <w:p>
      <w:pPr>
        <w:numPr>
          <w:ilvl w:val="1"/>
          <w:numId w:val="900"/>
        </w:numPr>
        <w:spacing w:before="0" w:after="0"/>
      </w:pPr>
      <w:r>
        <w:t>History Matching</w:t>
      </w:r>
    </w:p>
    <w:p>
      <w:pPr>
        <w:numPr>
          <w:ilvl w:val="2"/>
          <w:numId w:val="900"/>
        </w:numPr>
        <w:spacing w:before="0" w:after="0"/>
      </w:pPr>
      <w:r>
        <w:t>Objective Function</w:t>
      </w:r>
    </w:p>
    <w:p>
      <w:pPr>
        <w:numPr>
          <w:ilvl w:val="2"/>
          <w:numId w:val="900"/>
        </w:numPr>
        <w:spacing w:before="0" w:after="0"/>
      </w:pPr>
      <w:r>
        <w:t>Parameter Adjustment</w:t>
      </w:r>
    </w:p>
    <w:p>
      <w:pPr>
        <w:numPr>
          <w:ilvl w:val="2"/>
          <w:numId w:val="900"/>
        </w:numPr>
        <w:spacing w:before="0" w:after="0"/>
      </w:pPr>
      <w:r>
        <w:t>Automated History Matching</w:t>
      </w:r>
    </w:p>
    <w:p>
      <w:pPr>
        <w:numPr>
          <w:ilvl w:val="2"/>
          <w:numId w:val="900"/>
        </w:numPr>
        <w:spacing w:before="0" w:after="0"/>
      </w:pPr>
      <w:r>
        <w:t>Uncertainty Quantification</w:t>
      </w:r>
    </w:p>
    <w:p>
      <w:pPr>
        <w:numPr>
          <w:ilvl w:val="1"/>
          <w:numId w:val="900"/>
        </w:numPr>
        <w:spacing w:before="0" w:after="0"/>
      </w:pPr>
      <w:r>
        <w:t>Prediction and Forecasting</w:t>
      </w:r>
    </w:p>
    <w:p>
      <w:pPr>
        <w:numPr>
          <w:ilvl w:val="2"/>
          <w:numId w:val="900"/>
        </w:numPr>
        <w:spacing w:before="0" w:after="0"/>
      </w:pPr>
      <w:r>
        <w:t>Development Scenarios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Optimization Studies</w:t>
      </w:r>
    </w:p>
    <w:p>
      <w:pPr>
        <w:numPr>
          <w:ilvl w:val="0"/>
          <w:numId w:val="900"/>
        </w:numPr>
        <w:spacing w:before="0" w:after="0"/>
      </w:pPr>
      <w:r>
        <w:t>Simulator Types</w:t>
      </w:r>
    </w:p>
    <w:p>
      <w:pPr>
        <w:numPr>
          <w:ilvl w:val="1"/>
          <w:numId w:val="900"/>
        </w:numPr>
        <w:spacing w:before="0" w:after="0"/>
      </w:pPr>
      <w:r>
        <w:t>Black Oil Simulators</w:t>
      </w:r>
    </w:p>
    <w:p>
      <w:pPr>
        <w:numPr>
          <w:ilvl w:val="1"/>
          <w:numId w:val="900"/>
        </w:numPr>
        <w:spacing w:before="0" w:after="0"/>
      </w:pPr>
      <w:r>
        <w:t>Compositional Simulators</w:t>
      </w:r>
    </w:p>
    <w:p>
      <w:pPr>
        <w:numPr>
          <w:ilvl w:val="1"/>
          <w:numId w:val="900"/>
        </w:numPr>
        <w:spacing w:before="0" w:after="0"/>
      </w:pPr>
      <w:r>
        <w:t>Thermal Simulators</w:t>
      </w:r>
    </w:p>
    <w:p>
      <w:pPr>
        <w:numPr>
          <w:ilvl w:val="1"/>
          <w:numId w:val="900"/>
        </w:numPr>
        <w:spacing w:before="0" w:after="0"/>
      </w:pPr>
      <w:r>
        <w:t>Streamline Simulators</w:t>
      </w:r>
    </w:p>
    <w:p>
      <w:pPr>
        <w:numPr>
          <w:ilvl w:val="1"/>
          <w:numId w:val="900"/>
        </w:numPr>
        <w:spacing w:before="0" w:after="0"/>
      </w:pPr>
      <w:r>
        <w:t>Dual Porosity Simulators</w:t>
      </w:r>
    </w:p>
    <w:p>
      <w:pPr>
        <w:numPr>
          <w:ilvl w:val="0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Material Balance Check</w:t>
      </w:r>
    </w:p>
    <w:p>
      <w:pPr>
        <w:numPr>
          <w:ilvl w:val="1"/>
          <w:numId w:val="900"/>
        </w:numPr>
        <w:spacing w:before="0" w:after="0"/>
      </w:pPr>
      <w:r>
        <w:t>Grid Sensitivity</w:t>
      </w:r>
    </w:p>
    <w:p>
      <w:pPr>
        <w:numPr>
          <w:ilvl w:val="1"/>
          <w:numId w:val="900"/>
        </w:numPr>
        <w:spacing w:before="0" w:after="0"/>
      </w:pPr>
      <w:r>
        <w:t>Time Step Sensitivity</w:t>
      </w:r>
    </w:p>
    <w:p>
      <w:pPr>
        <w:numPr>
          <w:ilvl w:val="1"/>
          <w:numId w:val="900"/>
        </w:numPr>
        <w:spacing w:before="0" w:after="0"/>
      </w:pPr>
      <w:r>
        <w:t>Numerical Dispersion</w:t>
      </w:r>
    </w:p>
    <w:p>
      <w:pPr>
        <w:numPr>
          <w:ilvl w:val="0"/>
          <w:numId w:val="900"/>
        </w:numPr>
        <w:spacing w:before="0" w:after="0"/>
      </w:pPr>
      <w:r>
        <w:t>Simulation Challenges</w:t>
      </w:r>
    </w:p>
    <w:p>
      <w:pPr>
        <w:numPr>
          <w:ilvl w:val="1"/>
          <w:numId w:val="900"/>
        </w:numPr>
        <w:spacing w:before="0" w:after="0"/>
      </w:pPr>
      <w:r>
        <w:t>Computational Limitations</w:t>
      </w:r>
    </w:p>
    <w:p>
      <w:pPr>
        <w:numPr>
          <w:ilvl w:val="1"/>
          <w:numId w:val="900"/>
        </w:numPr>
        <w:spacing w:before="0" w:after="0"/>
      </w:pPr>
      <w:r>
        <w:t>Data Uncertainty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Scale-Up Issues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