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Research Methods in Geography</w:t>
      </w:r>
    </w:p>
    <w:p>
      <w:pPr>
        <w:pStyle w:val="Heading1"/>
      </w:pPr>
      <w:r>
        <w:t>Foundations of Geographic Inquiry</w:t>
      </w:r>
    </w:p>
    <w:p>
      <w:pPr>
        <w:numPr>
          <w:ilvl w:val="0"/>
          <w:numId w:val="900"/>
        </w:numPr>
        <w:spacing w:before="0" w:after="0"/>
      </w:pPr>
      <w:r>
        <w:t>The Nature of Geographic Research</w:t>
      </w:r>
    </w:p>
    <w:p>
      <w:pPr>
        <w:numPr>
          <w:ilvl w:val="1"/>
          <w:numId w:val="900"/>
        </w:numPr>
        <w:spacing w:before="0" w:after="0"/>
      </w:pPr>
      <w:r>
        <w:t>Defining Geographic Questions</w:t>
      </w:r>
    </w:p>
    <w:p>
      <w:pPr>
        <w:numPr>
          <w:ilvl w:val="2"/>
          <w:numId w:val="900"/>
        </w:numPr>
        <w:spacing w:before="0" w:after="0"/>
      </w:pPr>
      <w:r>
        <w:t>Characteristics of Good Research Questions</w:t>
      </w:r>
    </w:p>
    <w:p>
      <w:pPr>
        <w:numPr>
          <w:ilvl w:val="3"/>
          <w:numId w:val="900"/>
        </w:numPr>
        <w:spacing w:before="0" w:after="0"/>
      </w:pPr>
      <w:r>
        <w:t>Specificity and Focus</w:t>
      </w:r>
    </w:p>
    <w:p>
      <w:pPr>
        <w:numPr>
          <w:ilvl w:val="3"/>
          <w:numId w:val="900"/>
        </w:numPr>
        <w:spacing w:before="0" w:after="0"/>
      </w:pPr>
      <w:r>
        <w:t>Feasibility and Scope</w:t>
      </w:r>
    </w:p>
    <w:p>
      <w:pPr>
        <w:numPr>
          <w:ilvl w:val="3"/>
          <w:numId w:val="900"/>
        </w:numPr>
        <w:spacing w:before="0" w:after="0"/>
      </w:pPr>
      <w:r>
        <w:t>Originality and Significance</w:t>
      </w:r>
    </w:p>
    <w:p>
      <w:pPr>
        <w:numPr>
          <w:ilvl w:val="3"/>
          <w:numId w:val="900"/>
        </w:numPr>
        <w:spacing w:before="0" w:after="0"/>
      </w:pPr>
      <w:r>
        <w:t>Theoretical Grounding</w:t>
      </w:r>
    </w:p>
    <w:p>
      <w:pPr>
        <w:numPr>
          <w:ilvl w:val="2"/>
          <w:numId w:val="900"/>
        </w:numPr>
        <w:spacing w:before="0" w:after="0"/>
      </w:pPr>
      <w:r>
        <w:t>Types of Geographic Questions</w:t>
      </w:r>
    </w:p>
    <w:p>
      <w:pPr>
        <w:numPr>
          <w:ilvl w:val="3"/>
          <w:numId w:val="900"/>
        </w:numPr>
        <w:spacing w:before="0" w:after="0"/>
      </w:pPr>
      <w:r>
        <w:t>Descriptive Questions</w:t>
      </w:r>
    </w:p>
    <w:p>
      <w:pPr>
        <w:numPr>
          <w:ilvl w:val="3"/>
          <w:numId w:val="900"/>
        </w:numPr>
        <w:spacing w:before="0" w:after="0"/>
      </w:pPr>
      <w:r>
        <w:t>Explanatory Questions</w:t>
      </w:r>
    </w:p>
    <w:p>
      <w:pPr>
        <w:numPr>
          <w:ilvl w:val="3"/>
          <w:numId w:val="900"/>
        </w:numPr>
        <w:spacing w:before="0" w:after="0"/>
      </w:pPr>
      <w:r>
        <w:t>Predictive Questions</w:t>
      </w:r>
    </w:p>
    <w:p>
      <w:pPr>
        <w:numPr>
          <w:ilvl w:val="3"/>
          <w:numId w:val="900"/>
        </w:numPr>
        <w:spacing w:before="0" w:after="0"/>
      </w:pPr>
      <w:r>
        <w:t>Normative Questions</w:t>
      </w:r>
    </w:p>
    <w:p>
      <w:pPr>
        <w:numPr>
          <w:ilvl w:val="2"/>
          <w:numId w:val="900"/>
        </w:numPr>
        <w:spacing w:before="0" w:after="0"/>
      </w:pPr>
      <w:r>
        <w:t>Framing Spatial Problems</w:t>
      </w:r>
    </w:p>
    <w:p>
      <w:pPr>
        <w:numPr>
          <w:ilvl w:val="3"/>
          <w:numId w:val="900"/>
        </w:numPr>
        <w:spacing w:before="0" w:after="0"/>
      </w:pPr>
      <w:r>
        <w:t>Identifying Spatial Dimensions</w:t>
      </w:r>
    </w:p>
    <w:p>
      <w:pPr>
        <w:numPr>
          <w:ilvl w:val="3"/>
          <w:numId w:val="900"/>
        </w:numPr>
        <w:spacing w:before="0" w:after="0"/>
      </w:pPr>
      <w:r>
        <w:t>Temporal Considerations</w:t>
      </w:r>
    </w:p>
    <w:p>
      <w:pPr>
        <w:numPr>
          <w:ilvl w:val="3"/>
          <w:numId w:val="900"/>
        </w:numPr>
        <w:spacing w:before="0" w:after="0"/>
      </w:pPr>
      <w:r>
        <w:t>Multi-scalar Thinking</w:t>
      </w:r>
    </w:p>
    <w:p>
      <w:pPr>
        <w:numPr>
          <w:ilvl w:val="3"/>
          <w:numId w:val="900"/>
        </w:numPr>
        <w:spacing w:before="0" w:after="0"/>
      </w:pPr>
      <w:r>
        <w:t>Problem Contextualization</w:t>
      </w:r>
    </w:p>
    <w:p>
      <w:pPr>
        <w:numPr>
          <w:ilvl w:val="1"/>
          <w:numId w:val="900"/>
        </w:numPr>
        <w:spacing w:before="0" w:after="0"/>
      </w:pPr>
      <w:r>
        <w:t>The Role of Space, Place, and Scale</w:t>
      </w:r>
    </w:p>
    <w:p>
      <w:pPr>
        <w:numPr>
          <w:ilvl w:val="2"/>
          <w:numId w:val="900"/>
        </w:numPr>
        <w:spacing w:before="0" w:after="0"/>
      </w:pPr>
      <w:r>
        <w:t>Concepts of Space</w:t>
      </w:r>
    </w:p>
    <w:p>
      <w:pPr>
        <w:numPr>
          <w:ilvl w:val="3"/>
          <w:numId w:val="900"/>
        </w:numPr>
        <w:spacing w:before="0" w:after="0"/>
      </w:pPr>
      <w:r>
        <w:t>Absolute Space</w:t>
      </w:r>
    </w:p>
    <w:p>
      <w:pPr>
        <w:numPr>
          <w:ilvl w:val="3"/>
          <w:numId w:val="900"/>
        </w:numPr>
        <w:spacing w:before="0" w:after="0"/>
      </w:pPr>
      <w:r>
        <w:t>Relative Space</w:t>
      </w:r>
    </w:p>
    <w:p>
      <w:pPr>
        <w:numPr>
          <w:ilvl w:val="3"/>
          <w:numId w:val="900"/>
        </w:numPr>
        <w:spacing w:before="0" w:after="0"/>
      </w:pPr>
      <w:r>
        <w:t>Relational Space</w:t>
      </w:r>
    </w:p>
    <w:p>
      <w:pPr>
        <w:numPr>
          <w:ilvl w:val="3"/>
          <w:numId w:val="900"/>
        </w:numPr>
        <w:spacing w:before="0" w:after="0"/>
      </w:pPr>
      <w:r>
        <w:t>Social Production of Space</w:t>
      </w:r>
    </w:p>
    <w:p>
      <w:pPr>
        <w:numPr>
          <w:ilvl w:val="2"/>
          <w:numId w:val="900"/>
        </w:numPr>
        <w:spacing w:before="0" w:after="0"/>
      </w:pPr>
      <w:r>
        <w:t>Concepts of Place</w:t>
      </w:r>
    </w:p>
    <w:p>
      <w:pPr>
        <w:numPr>
          <w:ilvl w:val="3"/>
          <w:numId w:val="900"/>
        </w:numPr>
        <w:spacing w:before="0" w:after="0"/>
      </w:pPr>
      <w:r>
        <w:t>Place vs. Space Distinction</w:t>
      </w:r>
    </w:p>
    <w:p>
      <w:pPr>
        <w:numPr>
          <w:ilvl w:val="3"/>
          <w:numId w:val="900"/>
        </w:numPr>
        <w:spacing w:before="0" w:after="0"/>
      </w:pPr>
      <w:r>
        <w:t>Sense of Place</w:t>
      </w:r>
    </w:p>
    <w:p>
      <w:pPr>
        <w:numPr>
          <w:ilvl w:val="3"/>
          <w:numId w:val="900"/>
        </w:numPr>
        <w:spacing w:before="0" w:after="0"/>
      </w:pPr>
      <w:r>
        <w:t>Place Attachment</w:t>
      </w:r>
    </w:p>
    <w:p>
      <w:pPr>
        <w:numPr>
          <w:ilvl w:val="3"/>
          <w:numId w:val="900"/>
        </w:numPr>
        <w:spacing w:before="0" w:after="0"/>
      </w:pPr>
      <w:r>
        <w:t>Placelessness and Non-places</w:t>
      </w:r>
    </w:p>
    <w:p>
      <w:pPr>
        <w:numPr>
          <w:ilvl w:val="2"/>
          <w:numId w:val="900"/>
        </w:numPr>
        <w:spacing w:before="0" w:after="0"/>
      </w:pPr>
      <w:r>
        <w:t>Concepts of Scale</w:t>
      </w:r>
    </w:p>
    <w:p>
      <w:pPr>
        <w:numPr>
          <w:ilvl w:val="3"/>
          <w:numId w:val="900"/>
        </w:numPr>
        <w:spacing w:before="0" w:after="0"/>
      </w:pPr>
      <w:r>
        <w:t>Geographic Scale</w:t>
      </w:r>
    </w:p>
    <w:p>
      <w:pPr>
        <w:numPr>
          <w:ilvl w:val="3"/>
          <w:numId w:val="900"/>
        </w:numPr>
        <w:spacing w:before="0" w:after="0"/>
      </w:pPr>
      <w:r>
        <w:t>Cartographic Scale</w:t>
      </w:r>
    </w:p>
    <w:p>
      <w:pPr>
        <w:numPr>
          <w:ilvl w:val="3"/>
          <w:numId w:val="900"/>
        </w:numPr>
        <w:spacing w:before="0" w:after="0"/>
      </w:pPr>
      <w:r>
        <w:t>Operational Scale</w:t>
      </w:r>
    </w:p>
    <w:p>
      <w:pPr>
        <w:numPr>
          <w:ilvl w:val="3"/>
          <w:numId w:val="900"/>
        </w:numPr>
        <w:spacing w:before="0" w:after="0"/>
      </w:pPr>
      <w:r>
        <w:t>Scale as Social Construction</w:t>
      </w:r>
    </w:p>
    <w:p>
      <w:pPr>
        <w:numPr>
          <w:ilvl w:val="2"/>
          <w:numId w:val="900"/>
        </w:numPr>
        <w:spacing w:before="0" w:after="0"/>
      </w:pPr>
      <w:r>
        <w:t>Spatial Relationships and Interactions</w:t>
      </w:r>
    </w:p>
    <w:p>
      <w:pPr>
        <w:numPr>
          <w:ilvl w:val="3"/>
          <w:numId w:val="900"/>
        </w:numPr>
        <w:spacing w:before="0" w:after="0"/>
      </w:pPr>
      <w:r>
        <w:t>Distance and Proximity</w:t>
      </w:r>
    </w:p>
    <w:p>
      <w:pPr>
        <w:numPr>
          <w:ilvl w:val="3"/>
          <w:numId w:val="900"/>
        </w:numPr>
        <w:spacing w:before="0" w:after="0"/>
      </w:pPr>
      <w:r>
        <w:t>Connectivity and Accessibility</w:t>
      </w:r>
    </w:p>
    <w:p>
      <w:pPr>
        <w:numPr>
          <w:ilvl w:val="3"/>
          <w:numId w:val="900"/>
        </w:numPr>
        <w:spacing w:before="0" w:after="0"/>
      </w:pPr>
      <w:r>
        <w:t>Spatial Dependence</w:t>
      </w:r>
    </w:p>
    <w:p>
      <w:pPr>
        <w:numPr>
          <w:ilvl w:val="3"/>
          <w:numId w:val="900"/>
        </w:numPr>
        <w:spacing w:before="0" w:after="0"/>
      </w:pPr>
      <w:r>
        <w:t>Spatial Heterogeneity</w:t>
      </w:r>
    </w:p>
    <w:p>
      <w:pPr>
        <w:numPr>
          <w:ilvl w:val="2"/>
          <w:numId w:val="900"/>
        </w:numPr>
        <w:spacing w:before="0" w:after="0"/>
      </w:pPr>
      <w:r>
        <w:t>Scale Effects on Analysis</w:t>
      </w:r>
    </w:p>
    <w:p>
      <w:pPr>
        <w:numPr>
          <w:ilvl w:val="3"/>
          <w:numId w:val="900"/>
        </w:numPr>
        <w:spacing w:before="0" w:after="0"/>
      </w:pPr>
      <w:r>
        <w:t>Scale Sensitivity</w:t>
      </w:r>
    </w:p>
    <w:p>
      <w:pPr>
        <w:numPr>
          <w:ilvl w:val="3"/>
          <w:numId w:val="900"/>
        </w:numPr>
        <w:spacing w:before="0" w:after="0"/>
      </w:pPr>
      <w:r>
        <w:t>Cross-scale Interactions</w:t>
      </w:r>
    </w:p>
    <w:p>
      <w:pPr>
        <w:numPr>
          <w:ilvl w:val="3"/>
          <w:numId w:val="900"/>
        </w:numPr>
        <w:spacing w:before="0" w:after="0"/>
      </w:pPr>
      <w:r>
        <w:t>Upscaling and Downscaling</w:t>
      </w:r>
    </w:p>
    <w:p>
      <w:pPr>
        <w:numPr>
          <w:ilvl w:val="3"/>
          <w:numId w:val="900"/>
        </w:numPr>
        <w:spacing w:before="0" w:after="0"/>
      </w:pPr>
      <w:r>
        <w:t>Scale Mismatches</w:t>
      </w:r>
    </w:p>
    <w:p>
      <w:pPr>
        <w:numPr>
          <w:ilvl w:val="1"/>
          <w:numId w:val="900"/>
        </w:numPr>
        <w:spacing w:before="0" w:after="0"/>
      </w:pPr>
      <w:r>
        <w:t>Human, Physical, and Integrated Geography Perspectives</w:t>
      </w:r>
    </w:p>
    <w:p>
      <w:pPr>
        <w:numPr>
          <w:ilvl w:val="2"/>
          <w:numId w:val="900"/>
        </w:numPr>
        <w:spacing w:before="0" w:after="0"/>
      </w:pPr>
      <w:r>
        <w:t>Human Geography Approaches</w:t>
      </w:r>
    </w:p>
    <w:p>
      <w:pPr>
        <w:numPr>
          <w:ilvl w:val="3"/>
          <w:numId w:val="900"/>
        </w:numPr>
        <w:spacing w:before="0" w:after="0"/>
      </w:pPr>
      <w:r>
        <w:t>Cultural Geography Methods</w:t>
      </w:r>
    </w:p>
    <w:p>
      <w:pPr>
        <w:numPr>
          <w:ilvl w:val="3"/>
          <w:numId w:val="900"/>
        </w:numPr>
        <w:spacing w:before="0" w:after="0"/>
      </w:pPr>
      <w:r>
        <w:t>Economic Geography Methods</w:t>
      </w:r>
    </w:p>
    <w:p>
      <w:pPr>
        <w:numPr>
          <w:ilvl w:val="3"/>
          <w:numId w:val="900"/>
        </w:numPr>
        <w:spacing w:before="0" w:after="0"/>
      </w:pPr>
      <w:r>
        <w:t>Political Geography Methods</w:t>
      </w:r>
    </w:p>
    <w:p>
      <w:pPr>
        <w:numPr>
          <w:ilvl w:val="3"/>
          <w:numId w:val="900"/>
        </w:numPr>
        <w:spacing w:before="0" w:after="0"/>
      </w:pPr>
      <w:r>
        <w:t>Urban Geography Methods</w:t>
      </w:r>
    </w:p>
    <w:p>
      <w:pPr>
        <w:numPr>
          <w:ilvl w:val="3"/>
          <w:numId w:val="900"/>
        </w:numPr>
        <w:spacing w:before="0" w:after="0"/>
      </w:pPr>
      <w:r>
        <w:t>Population Geography Methods</w:t>
      </w:r>
    </w:p>
    <w:p>
      <w:pPr>
        <w:numPr>
          <w:ilvl w:val="2"/>
          <w:numId w:val="900"/>
        </w:numPr>
        <w:spacing w:before="0" w:after="0"/>
      </w:pPr>
      <w:r>
        <w:t>Physical Geography Approaches</w:t>
      </w:r>
    </w:p>
    <w:p>
      <w:pPr>
        <w:numPr>
          <w:ilvl w:val="3"/>
          <w:numId w:val="900"/>
        </w:numPr>
        <w:spacing w:before="0" w:after="0"/>
      </w:pPr>
      <w:r>
        <w:t>Geomorphological Methods</w:t>
      </w:r>
    </w:p>
    <w:p>
      <w:pPr>
        <w:numPr>
          <w:ilvl w:val="3"/>
          <w:numId w:val="900"/>
        </w:numPr>
        <w:spacing w:before="0" w:after="0"/>
      </w:pPr>
      <w:r>
        <w:t>Climatological Methods</w:t>
      </w:r>
    </w:p>
    <w:p>
      <w:pPr>
        <w:numPr>
          <w:ilvl w:val="3"/>
          <w:numId w:val="900"/>
        </w:numPr>
        <w:spacing w:before="0" w:after="0"/>
      </w:pPr>
      <w:r>
        <w:t>Biogeographical Methods</w:t>
      </w:r>
    </w:p>
    <w:p>
      <w:pPr>
        <w:numPr>
          <w:ilvl w:val="3"/>
          <w:numId w:val="900"/>
        </w:numPr>
        <w:spacing w:before="0" w:after="0"/>
      </w:pPr>
      <w:r>
        <w:t>Hydrological Methods</w:t>
      </w:r>
    </w:p>
    <w:p>
      <w:pPr>
        <w:numPr>
          <w:ilvl w:val="3"/>
          <w:numId w:val="900"/>
        </w:numPr>
        <w:spacing w:before="0" w:after="0"/>
      </w:pPr>
      <w:r>
        <w:t>Soil Geography Methods</w:t>
      </w:r>
    </w:p>
    <w:p>
      <w:pPr>
        <w:numPr>
          <w:ilvl w:val="2"/>
          <w:numId w:val="900"/>
        </w:numPr>
        <w:spacing w:before="0" w:after="0"/>
      </w:pPr>
      <w:r>
        <w:t>Integrated and Interdisciplinary Approaches</w:t>
      </w:r>
    </w:p>
    <w:p>
      <w:pPr>
        <w:numPr>
          <w:ilvl w:val="3"/>
          <w:numId w:val="900"/>
        </w:numPr>
        <w:spacing w:before="0" w:after="0"/>
      </w:pPr>
      <w:r>
        <w:t>Human-Environment Interactions</w:t>
      </w:r>
    </w:p>
    <w:p>
      <w:pPr>
        <w:numPr>
          <w:ilvl w:val="3"/>
          <w:numId w:val="900"/>
        </w:numPr>
        <w:spacing w:before="0" w:after="0"/>
      </w:pPr>
      <w:r>
        <w:t>Coupled Human-Natural Systems</w:t>
      </w:r>
    </w:p>
    <w:p>
      <w:pPr>
        <w:numPr>
          <w:ilvl w:val="3"/>
          <w:numId w:val="900"/>
        </w:numPr>
        <w:spacing w:before="0" w:after="0"/>
      </w:pPr>
      <w:r>
        <w:t>Sustainability Science Methods</w:t>
      </w:r>
    </w:p>
    <w:p>
      <w:pPr>
        <w:numPr>
          <w:ilvl w:val="3"/>
          <w:numId w:val="900"/>
        </w:numPr>
        <w:spacing w:before="0" w:after="0"/>
      </w:pPr>
      <w:r>
        <w:t>Environmental Geography</w:t>
      </w:r>
    </w:p>
    <w:p>
      <w:pPr>
        <w:numPr>
          <w:ilvl w:val="2"/>
          <w:numId w:val="900"/>
        </w:numPr>
        <w:spacing w:before="0" w:after="0"/>
      </w:pPr>
      <w:r>
        <w:t>Bridging Human and Physical Geography</w:t>
      </w:r>
    </w:p>
    <w:p>
      <w:pPr>
        <w:numPr>
          <w:ilvl w:val="3"/>
          <w:numId w:val="900"/>
        </w:numPr>
        <w:spacing w:before="0" w:after="0"/>
      </w:pPr>
      <w:r>
        <w:t>Common Methodological Ground</w:t>
      </w:r>
    </w:p>
    <w:p>
      <w:pPr>
        <w:numPr>
          <w:ilvl w:val="3"/>
          <w:numId w:val="900"/>
        </w:numPr>
        <w:spacing w:before="0" w:after="0"/>
      </w:pPr>
      <w:r>
        <w:t>Integrated Field Studies</w:t>
      </w:r>
    </w:p>
    <w:p>
      <w:pPr>
        <w:numPr>
          <w:ilvl w:val="3"/>
          <w:numId w:val="900"/>
        </w:numPr>
        <w:spacing w:before="0" w:after="0"/>
      </w:pPr>
      <w:r>
        <w:t>Cross-disciplinary Collaboration</w:t>
      </w:r>
    </w:p>
    <w:p>
      <w:pPr>
        <w:numPr>
          <w:ilvl w:val="3"/>
          <w:numId w:val="900"/>
        </w:numPr>
        <w:spacing w:before="0" w:after="0"/>
      </w:pPr>
      <w:r>
        <w:t>Holistic Analytical Frameworks</w:t>
      </w:r>
    </w:p>
    <w:p>
      <w:pPr>
        <w:numPr>
          <w:ilvl w:val="0"/>
          <w:numId w:val="900"/>
        </w:numPr>
        <w:spacing w:before="0" w:after="0"/>
      </w:pPr>
      <w:r>
        <w:t>Philosophical Underpinnings</w:t>
      </w:r>
    </w:p>
    <w:p>
      <w:pPr>
        <w:numPr>
          <w:ilvl w:val="1"/>
          <w:numId w:val="900"/>
        </w:numPr>
        <w:spacing w:before="0" w:after="0"/>
      </w:pPr>
      <w:r>
        <w:t>Positivism and Post-Positivism</w:t>
      </w:r>
    </w:p>
    <w:p>
      <w:pPr>
        <w:numPr>
          <w:ilvl w:val="2"/>
          <w:numId w:val="900"/>
        </w:numPr>
        <w:spacing w:before="0" w:after="0"/>
      </w:pPr>
      <w:r>
        <w:t>Key Principles of Positivism</w:t>
      </w:r>
    </w:p>
    <w:p>
      <w:pPr>
        <w:numPr>
          <w:ilvl w:val="3"/>
          <w:numId w:val="900"/>
        </w:numPr>
        <w:spacing w:before="0" w:after="0"/>
      </w:pPr>
      <w:r>
        <w:t>Empirical Observation</w:t>
      </w:r>
    </w:p>
    <w:p>
      <w:pPr>
        <w:numPr>
          <w:ilvl w:val="3"/>
          <w:numId w:val="900"/>
        </w:numPr>
        <w:spacing w:before="0" w:after="0"/>
      </w:pPr>
      <w:r>
        <w:t>Objective Reality</w:t>
      </w:r>
    </w:p>
    <w:p>
      <w:pPr>
        <w:numPr>
          <w:ilvl w:val="3"/>
          <w:numId w:val="900"/>
        </w:numPr>
        <w:spacing w:before="0" w:after="0"/>
      </w:pPr>
      <w:r>
        <w:t>Scientific Method</w:t>
      </w:r>
    </w:p>
    <w:p>
      <w:pPr>
        <w:numPr>
          <w:ilvl w:val="3"/>
          <w:numId w:val="900"/>
        </w:numPr>
        <w:spacing w:before="0" w:after="0"/>
      </w:pPr>
      <w:r>
        <w:t>Quantification and Measurement</w:t>
      </w:r>
    </w:p>
    <w:p>
      <w:pPr>
        <w:numPr>
          <w:ilvl w:val="2"/>
          <w:numId w:val="900"/>
        </w:numPr>
        <w:spacing w:before="0" w:after="0"/>
      </w:pPr>
      <w:r>
        <w:t>Critiques of Positivism</w:t>
      </w:r>
    </w:p>
    <w:p>
      <w:pPr>
        <w:numPr>
          <w:ilvl w:val="3"/>
          <w:numId w:val="900"/>
        </w:numPr>
        <w:spacing w:before="0" w:after="0"/>
      </w:pPr>
      <w:r>
        <w:t>Value-laden Nature of Science</w:t>
      </w:r>
    </w:p>
    <w:p>
      <w:pPr>
        <w:numPr>
          <w:ilvl w:val="3"/>
          <w:numId w:val="900"/>
        </w:numPr>
        <w:spacing w:before="0" w:after="0"/>
      </w:pPr>
      <w:r>
        <w:t>Limits of Objectivity</w:t>
      </w:r>
    </w:p>
    <w:p>
      <w:pPr>
        <w:numPr>
          <w:ilvl w:val="3"/>
          <w:numId w:val="900"/>
        </w:numPr>
        <w:spacing w:before="0" w:after="0"/>
      </w:pPr>
      <w:r>
        <w:t>Reductionism Concerns</w:t>
      </w:r>
    </w:p>
    <w:p>
      <w:pPr>
        <w:numPr>
          <w:ilvl w:val="3"/>
          <w:numId w:val="900"/>
        </w:numPr>
        <w:spacing w:before="0" w:after="0"/>
      </w:pPr>
      <w:r>
        <w:t>Context and Meaning</w:t>
      </w:r>
    </w:p>
    <w:p>
      <w:pPr>
        <w:numPr>
          <w:ilvl w:val="2"/>
          <w:numId w:val="900"/>
        </w:numPr>
        <w:spacing w:before="0" w:after="0"/>
      </w:pPr>
      <w:r>
        <w:t>Post-Positivist Approaches</w:t>
      </w:r>
    </w:p>
    <w:p>
      <w:pPr>
        <w:numPr>
          <w:ilvl w:val="3"/>
          <w:numId w:val="900"/>
        </w:numPr>
        <w:spacing w:before="0" w:after="0"/>
      </w:pPr>
      <w:r>
        <w:t>Critical Realism</w:t>
      </w:r>
    </w:p>
    <w:p>
      <w:pPr>
        <w:numPr>
          <w:ilvl w:val="3"/>
          <w:numId w:val="900"/>
        </w:numPr>
        <w:spacing w:before="0" w:after="0"/>
      </w:pPr>
      <w:r>
        <w:t>Fallibilism</w:t>
      </w:r>
    </w:p>
    <w:p>
      <w:pPr>
        <w:numPr>
          <w:ilvl w:val="3"/>
          <w:numId w:val="900"/>
        </w:numPr>
        <w:spacing w:before="0" w:after="0"/>
      </w:pPr>
      <w:r>
        <w:t>Theory-laden Observation</w:t>
      </w:r>
    </w:p>
    <w:p>
      <w:pPr>
        <w:numPr>
          <w:ilvl w:val="3"/>
          <w:numId w:val="900"/>
        </w:numPr>
        <w:spacing w:before="0" w:after="0"/>
      </w:pPr>
      <w:r>
        <w:t>Multiple Ways of Knowing</w:t>
      </w:r>
    </w:p>
    <w:p>
      <w:pPr>
        <w:numPr>
          <w:ilvl w:val="1"/>
          <w:numId w:val="900"/>
        </w:numPr>
        <w:spacing w:before="0" w:after="0"/>
      </w:pPr>
      <w:r>
        <w:t>Humanism and Phenomenology</w:t>
      </w:r>
    </w:p>
    <w:p>
      <w:pPr>
        <w:numPr>
          <w:ilvl w:val="2"/>
          <w:numId w:val="900"/>
        </w:numPr>
        <w:spacing w:before="0" w:after="0"/>
      </w:pPr>
      <w:r>
        <w:t>Humanistic Geography</w:t>
      </w:r>
    </w:p>
    <w:p>
      <w:pPr>
        <w:numPr>
          <w:ilvl w:val="3"/>
          <w:numId w:val="900"/>
        </w:numPr>
        <w:spacing w:before="0" w:after="0"/>
      </w:pPr>
      <w:r>
        <w:t>Emphasis on Human Experience</w:t>
      </w:r>
    </w:p>
    <w:p>
      <w:pPr>
        <w:numPr>
          <w:ilvl w:val="3"/>
          <w:numId w:val="900"/>
        </w:numPr>
        <w:spacing w:before="0" w:after="0"/>
      </w:pPr>
      <w:r>
        <w:t>Subjective Understanding</w:t>
      </w:r>
    </w:p>
    <w:p>
      <w:pPr>
        <w:numPr>
          <w:ilvl w:val="3"/>
          <w:numId w:val="900"/>
        </w:numPr>
        <w:spacing w:before="0" w:after="0"/>
      </w:pPr>
      <w:r>
        <w:t>Meaning and Interpretation</w:t>
      </w:r>
    </w:p>
    <w:p>
      <w:pPr>
        <w:numPr>
          <w:ilvl w:val="3"/>
          <w:numId w:val="900"/>
        </w:numPr>
        <w:spacing w:before="0" w:after="0"/>
      </w:pPr>
      <w:r>
        <w:t>Individual Agency</w:t>
      </w:r>
    </w:p>
    <w:p>
      <w:pPr>
        <w:numPr>
          <w:ilvl w:val="2"/>
          <w:numId w:val="900"/>
        </w:numPr>
        <w:spacing w:before="0" w:after="0"/>
      </w:pPr>
      <w:r>
        <w:t>Phenomenological Methods</w:t>
      </w:r>
    </w:p>
    <w:p>
      <w:pPr>
        <w:numPr>
          <w:ilvl w:val="3"/>
          <w:numId w:val="900"/>
        </w:numPr>
        <w:spacing w:before="0" w:after="0"/>
      </w:pPr>
      <w:r>
        <w:t>Lived Experience</w:t>
      </w:r>
    </w:p>
    <w:p>
      <w:pPr>
        <w:numPr>
          <w:ilvl w:val="3"/>
          <w:numId w:val="900"/>
        </w:numPr>
        <w:spacing w:before="0" w:after="0"/>
      </w:pPr>
      <w:r>
        <w:t>Intentionality</w:t>
      </w:r>
    </w:p>
    <w:p>
      <w:pPr>
        <w:numPr>
          <w:ilvl w:val="3"/>
          <w:numId w:val="900"/>
        </w:numPr>
        <w:spacing w:before="0" w:after="0"/>
      </w:pPr>
      <w:r>
        <w:t>Bracketing and Reduction</w:t>
      </w:r>
    </w:p>
    <w:p>
      <w:pPr>
        <w:numPr>
          <w:ilvl w:val="3"/>
          <w:numId w:val="900"/>
        </w:numPr>
        <w:spacing w:before="0" w:after="0"/>
      </w:pPr>
      <w:r>
        <w:t>Descriptive Analysis</w:t>
      </w:r>
    </w:p>
    <w:p>
      <w:pPr>
        <w:numPr>
          <w:ilvl w:val="2"/>
          <w:numId w:val="900"/>
        </w:numPr>
        <w:spacing w:before="0" w:after="0"/>
      </w:pPr>
      <w:r>
        <w:t>Subjectivity and Experience</w:t>
      </w:r>
    </w:p>
    <w:p>
      <w:pPr>
        <w:numPr>
          <w:ilvl w:val="3"/>
          <w:numId w:val="900"/>
        </w:numPr>
        <w:spacing w:before="0" w:after="0"/>
      </w:pPr>
      <w:r>
        <w:t>First-person Perspectives</w:t>
      </w:r>
    </w:p>
    <w:p>
      <w:pPr>
        <w:numPr>
          <w:ilvl w:val="3"/>
          <w:numId w:val="900"/>
        </w:numPr>
        <w:spacing w:before="0" w:after="0"/>
      </w:pPr>
      <w:r>
        <w:t>Embodied Knowledge</w:t>
      </w:r>
    </w:p>
    <w:p>
      <w:pPr>
        <w:numPr>
          <w:ilvl w:val="3"/>
          <w:numId w:val="900"/>
        </w:numPr>
        <w:spacing w:before="0" w:after="0"/>
      </w:pPr>
      <w:r>
        <w:t>Emotional Geography</w:t>
      </w:r>
    </w:p>
    <w:p>
      <w:pPr>
        <w:numPr>
          <w:ilvl w:val="3"/>
          <w:numId w:val="900"/>
        </w:numPr>
        <w:spacing w:before="0" w:after="0"/>
      </w:pPr>
      <w:r>
        <w:t>Experiential Learning</w:t>
      </w:r>
    </w:p>
    <w:p>
      <w:pPr>
        <w:numPr>
          <w:ilvl w:val="1"/>
          <w:numId w:val="900"/>
        </w:numPr>
        <w:spacing w:before="0" w:after="0"/>
      </w:pPr>
      <w:r>
        <w:t>Structuralism and Post-structuralism</w:t>
      </w:r>
    </w:p>
    <w:p>
      <w:pPr>
        <w:numPr>
          <w:ilvl w:val="2"/>
          <w:numId w:val="900"/>
        </w:numPr>
        <w:spacing w:before="0" w:after="0"/>
      </w:pPr>
      <w:r>
        <w:t>Structuralist Theories in Geography</w:t>
      </w:r>
    </w:p>
    <w:p>
      <w:pPr>
        <w:numPr>
          <w:ilvl w:val="3"/>
          <w:numId w:val="900"/>
        </w:numPr>
        <w:spacing w:before="0" w:after="0"/>
      </w:pPr>
      <w:r>
        <w:t>Systems Thinking</w:t>
      </w:r>
    </w:p>
    <w:p>
      <w:pPr>
        <w:numPr>
          <w:ilvl w:val="3"/>
          <w:numId w:val="900"/>
        </w:numPr>
        <w:spacing w:before="0" w:after="0"/>
      </w:pPr>
      <w:r>
        <w:t>Structural Relationships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Underlying Structures</w:t>
      </w:r>
    </w:p>
    <w:p>
      <w:pPr>
        <w:numPr>
          <w:ilvl w:val="2"/>
          <w:numId w:val="900"/>
        </w:numPr>
        <w:spacing w:before="0" w:after="0"/>
      </w:pPr>
      <w:r>
        <w:t>Post-structuralist Critiques</w:t>
      </w:r>
    </w:p>
    <w:p>
      <w:pPr>
        <w:numPr>
          <w:ilvl w:val="3"/>
          <w:numId w:val="900"/>
        </w:numPr>
        <w:spacing w:before="0" w:after="0"/>
      </w:pPr>
      <w:r>
        <w:t>Deconstruction</w:t>
      </w:r>
    </w:p>
    <w:p>
      <w:pPr>
        <w:numPr>
          <w:ilvl w:val="3"/>
          <w:numId w:val="900"/>
        </w:numPr>
        <w:spacing w:before="0" w:after="0"/>
      </w:pPr>
      <w:r>
        <w:t>Multiple Interpretations</w:t>
      </w:r>
    </w:p>
    <w:p>
      <w:pPr>
        <w:numPr>
          <w:ilvl w:val="3"/>
          <w:numId w:val="900"/>
        </w:numPr>
        <w:spacing w:before="0" w:after="0"/>
      </w:pPr>
      <w:r>
        <w:t>Power and Knowledge</w:t>
      </w:r>
    </w:p>
    <w:p>
      <w:pPr>
        <w:numPr>
          <w:ilvl w:val="3"/>
          <w:numId w:val="900"/>
        </w:numPr>
        <w:spacing w:before="0" w:after="0"/>
      </w:pPr>
      <w:r>
        <w:t>Instability of Meaning</w:t>
      </w:r>
    </w:p>
    <w:p>
      <w:pPr>
        <w:numPr>
          <w:ilvl w:val="2"/>
          <w:numId w:val="900"/>
        </w:numPr>
        <w:spacing w:before="0" w:after="0"/>
      </w:pPr>
      <w:r>
        <w:t>Discourse and Power Relations</w:t>
      </w:r>
    </w:p>
    <w:p>
      <w:pPr>
        <w:numPr>
          <w:ilvl w:val="3"/>
          <w:numId w:val="900"/>
        </w:numPr>
        <w:spacing w:before="0" w:after="0"/>
      </w:pPr>
      <w:r>
        <w:t>Discourse Analysis</w:t>
      </w:r>
    </w:p>
    <w:p>
      <w:pPr>
        <w:numPr>
          <w:ilvl w:val="3"/>
          <w:numId w:val="900"/>
        </w:numPr>
        <w:spacing w:before="0" w:after="0"/>
      </w:pPr>
      <w:r>
        <w:t>Knowledge Production</w:t>
      </w:r>
    </w:p>
    <w:p>
      <w:pPr>
        <w:numPr>
          <w:ilvl w:val="3"/>
          <w:numId w:val="900"/>
        </w:numPr>
        <w:spacing w:before="0" w:after="0"/>
      </w:pPr>
      <w:r>
        <w:t>Institutional Power</w:t>
      </w:r>
    </w:p>
    <w:p>
      <w:pPr>
        <w:numPr>
          <w:ilvl w:val="3"/>
          <w:numId w:val="900"/>
        </w:numPr>
        <w:spacing w:before="0" w:after="0"/>
      </w:pPr>
      <w:r>
        <w:t>Resistance and Counter-narratives</w:t>
      </w:r>
    </w:p>
    <w:p>
      <w:pPr>
        <w:numPr>
          <w:ilvl w:val="1"/>
          <w:numId w:val="900"/>
        </w:numPr>
        <w:spacing w:before="0" w:after="0"/>
      </w:pPr>
      <w:r>
        <w:t>Feminist Geographies</w:t>
      </w:r>
    </w:p>
    <w:p>
      <w:pPr>
        <w:numPr>
          <w:ilvl w:val="2"/>
          <w:numId w:val="900"/>
        </w:numPr>
        <w:spacing w:before="0" w:after="0"/>
      </w:pPr>
      <w:r>
        <w:t>Feminist Epistemologies</w:t>
      </w:r>
    </w:p>
    <w:p>
      <w:pPr>
        <w:numPr>
          <w:ilvl w:val="3"/>
          <w:numId w:val="900"/>
        </w:numPr>
        <w:spacing w:before="0" w:after="0"/>
      </w:pPr>
      <w:r>
        <w:t>Situated Knowledge</w:t>
      </w:r>
    </w:p>
    <w:p>
      <w:pPr>
        <w:numPr>
          <w:ilvl w:val="3"/>
          <w:numId w:val="900"/>
        </w:numPr>
        <w:spacing w:before="0" w:after="0"/>
      </w:pPr>
      <w:r>
        <w:t>Standpoint Theory</w:t>
      </w:r>
    </w:p>
    <w:p>
      <w:pPr>
        <w:numPr>
          <w:ilvl w:val="3"/>
          <w:numId w:val="900"/>
        </w:numPr>
        <w:spacing w:before="0" w:after="0"/>
      </w:pPr>
      <w:r>
        <w:t>Reflexivity</w:t>
      </w:r>
    </w:p>
    <w:p>
      <w:pPr>
        <w:numPr>
          <w:ilvl w:val="3"/>
          <w:numId w:val="900"/>
        </w:numPr>
        <w:spacing w:before="0" w:after="0"/>
      </w:pPr>
      <w:r>
        <w:t>Collaborative Research</w:t>
      </w:r>
    </w:p>
    <w:p>
      <w:pPr>
        <w:numPr>
          <w:ilvl w:val="2"/>
          <w:numId w:val="900"/>
        </w:numPr>
        <w:spacing w:before="0" w:after="0"/>
      </w:pPr>
      <w:r>
        <w:t>Gender and Space</w:t>
      </w:r>
    </w:p>
    <w:p>
      <w:pPr>
        <w:numPr>
          <w:ilvl w:val="3"/>
          <w:numId w:val="900"/>
        </w:numPr>
        <w:spacing w:before="0" w:after="0"/>
      </w:pPr>
      <w:r>
        <w:t>Gendered Spaces</w:t>
      </w:r>
    </w:p>
    <w:p>
      <w:pPr>
        <w:numPr>
          <w:ilvl w:val="3"/>
          <w:numId w:val="900"/>
        </w:numPr>
        <w:spacing w:before="0" w:after="0"/>
      </w:pPr>
      <w:r>
        <w:t>Spatial Practices</w:t>
      </w:r>
    </w:p>
    <w:p>
      <w:pPr>
        <w:numPr>
          <w:ilvl w:val="3"/>
          <w:numId w:val="900"/>
        </w:numPr>
        <w:spacing w:before="0" w:after="0"/>
      </w:pPr>
      <w:r>
        <w:t>Public and Private Spheres</w:t>
      </w:r>
    </w:p>
    <w:p>
      <w:pPr>
        <w:numPr>
          <w:ilvl w:val="3"/>
          <w:numId w:val="900"/>
        </w:numPr>
        <w:spacing w:before="0" w:after="0"/>
      </w:pPr>
      <w:r>
        <w:t>Mobility and Access</w:t>
      </w:r>
    </w:p>
    <w:p>
      <w:pPr>
        <w:numPr>
          <w:ilvl w:val="2"/>
          <w:numId w:val="900"/>
        </w:numPr>
        <w:spacing w:before="0" w:after="0"/>
      </w:pPr>
      <w:r>
        <w:t>Intersectionality in Geographic Research</w:t>
      </w:r>
    </w:p>
    <w:p>
      <w:pPr>
        <w:numPr>
          <w:ilvl w:val="3"/>
          <w:numId w:val="900"/>
        </w:numPr>
        <w:spacing w:before="0" w:after="0"/>
      </w:pPr>
      <w:r>
        <w:t>Multiple Identities</w:t>
      </w:r>
    </w:p>
    <w:p>
      <w:pPr>
        <w:numPr>
          <w:ilvl w:val="3"/>
          <w:numId w:val="900"/>
        </w:numPr>
        <w:spacing w:before="0" w:after="0"/>
      </w:pPr>
      <w:r>
        <w:t>Overlapping Oppressions</w:t>
      </w:r>
    </w:p>
    <w:p>
      <w:pPr>
        <w:numPr>
          <w:ilvl w:val="3"/>
          <w:numId w:val="900"/>
        </w:numPr>
        <w:spacing w:before="0" w:after="0"/>
      </w:pPr>
      <w:r>
        <w:t>Complex Subjectivities</w:t>
      </w:r>
    </w:p>
    <w:p>
      <w:pPr>
        <w:numPr>
          <w:ilvl w:val="3"/>
          <w:numId w:val="900"/>
        </w:numPr>
        <w:spacing w:before="0" w:after="0"/>
      </w:pPr>
      <w:r>
        <w:t>Inclusive Methodologies</w:t>
      </w:r>
    </w:p>
    <w:p>
      <w:pPr>
        <w:numPr>
          <w:ilvl w:val="1"/>
          <w:numId w:val="900"/>
        </w:numPr>
        <w:spacing w:before="0" w:after="0"/>
      </w:pPr>
      <w:r>
        <w:t>Marxist and Critical Geographies</w:t>
      </w:r>
    </w:p>
    <w:p>
      <w:pPr>
        <w:numPr>
          <w:ilvl w:val="2"/>
          <w:numId w:val="900"/>
        </w:numPr>
        <w:spacing w:before="0" w:after="0"/>
      </w:pPr>
      <w:r>
        <w:t>Historical Materialism</w:t>
      </w:r>
    </w:p>
    <w:p>
      <w:pPr>
        <w:numPr>
          <w:ilvl w:val="3"/>
          <w:numId w:val="900"/>
        </w:numPr>
        <w:spacing w:before="0" w:after="0"/>
      </w:pPr>
      <w:r>
        <w:t>Mode of Production</w:t>
      </w:r>
    </w:p>
    <w:p>
      <w:pPr>
        <w:numPr>
          <w:ilvl w:val="3"/>
          <w:numId w:val="900"/>
        </w:numPr>
        <w:spacing w:before="0" w:after="0"/>
      </w:pPr>
      <w:r>
        <w:t>Class Relations</w:t>
      </w:r>
    </w:p>
    <w:p>
      <w:pPr>
        <w:numPr>
          <w:ilvl w:val="3"/>
          <w:numId w:val="900"/>
        </w:numPr>
        <w:spacing w:before="0" w:after="0"/>
      </w:pPr>
      <w:r>
        <w:t>Dialectical Method</w:t>
      </w:r>
    </w:p>
    <w:p>
      <w:pPr>
        <w:numPr>
          <w:ilvl w:val="3"/>
          <w:numId w:val="900"/>
        </w:numPr>
        <w:spacing w:before="0" w:after="0"/>
      </w:pPr>
      <w:r>
        <w:t>Historical Change</w:t>
      </w:r>
    </w:p>
    <w:p>
      <w:pPr>
        <w:numPr>
          <w:ilvl w:val="2"/>
          <w:numId w:val="900"/>
        </w:numPr>
        <w:spacing w:before="0" w:after="0"/>
      </w:pPr>
      <w:r>
        <w:t>Political Economy Approaches</w:t>
      </w:r>
    </w:p>
    <w:p>
      <w:pPr>
        <w:numPr>
          <w:ilvl w:val="3"/>
          <w:numId w:val="900"/>
        </w:numPr>
        <w:spacing w:before="0" w:after="0"/>
      </w:pPr>
      <w:r>
        <w:t>Capital Accumulation</w:t>
      </w:r>
    </w:p>
    <w:p>
      <w:pPr>
        <w:numPr>
          <w:ilvl w:val="3"/>
          <w:numId w:val="900"/>
        </w:numPr>
        <w:spacing w:before="0" w:after="0"/>
      </w:pPr>
      <w:r>
        <w:t>Uneven Development</w:t>
      </w:r>
    </w:p>
    <w:p>
      <w:pPr>
        <w:numPr>
          <w:ilvl w:val="3"/>
          <w:numId w:val="900"/>
        </w:numPr>
        <w:spacing w:before="0" w:after="0"/>
      </w:pPr>
      <w:r>
        <w:t>Labor Geography</w:t>
      </w:r>
    </w:p>
    <w:p>
      <w:pPr>
        <w:numPr>
          <w:ilvl w:val="3"/>
          <w:numId w:val="900"/>
        </w:numPr>
        <w:spacing w:before="0" w:after="0"/>
      </w:pPr>
      <w:r>
        <w:t>Commodification of Space</w:t>
      </w:r>
    </w:p>
    <w:p>
      <w:pPr>
        <w:numPr>
          <w:ilvl w:val="2"/>
          <w:numId w:val="900"/>
        </w:numPr>
        <w:spacing w:before="0" w:after="0"/>
      </w:pPr>
      <w:r>
        <w:t>Critical Theory in Geography</w:t>
      </w:r>
    </w:p>
    <w:p>
      <w:pPr>
        <w:numPr>
          <w:ilvl w:val="3"/>
          <w:numId w:val="900"/>
        </w:numPr>
        <w:spacing w:before="0" w:after="0"/>
      </w:pPr>
      <w:r>
        <w:t>Ideology Critique</w:t>
      </w:r>
    </w:p>
    <w:p>
      <w:pPr>
        <w:numPr>
          <w:ilvl w:val="3"/>
          <w:numId w:val="900"/>
        </w:numPr>
        <w:spacing w:before="0" w:after="0"/>
      </w:pPr>
      <w:r>
        <w:t>Emancipatory Knowledge</w:t>
      </w:r>
    </w:p>
    <w:p>
      <w:pPr>
        <w:numPr>
          <w:ilvl w:val="3"/>
          <w:numId w:val="900"/>
        </w:numPr>
        <w:spacing w:before="0" w:after="0"/>
      </w:pPr>
      <w:r>
        <w:t>Social Justice</w:t>
      </w:r>
    </w:p>
    <w:p>
      <w:pPr>
        <w:numPr>
          <w:ilvl w:val="3"/>
          <w:numId w:val="900"/>
        </w:numPr>
        <w:spacing w:before="0" w:after="0"/>
      </w:pPr>
      <w:r>
        <w:t>Praxis and Action</w:t>
      </w:r>
    </w:p>
    <w:p>
      <w:pPr>
        <w:numPr>
          <w:ilvl w:val="0"/>
          <w:numId w:val="900"/>
        </w:numPr>
        <w:spacing w:before="0" w:after="0"/>
      </w:pPr>
      <w:r>
        <w:t>The Geographic Research Process</w:t>
      </w:r>
    </w:p>
    <w:p>
      <w:pPr>
        <w:numPr>
          <w:ilvl w:val="1"/>
          <w:numId w:val="900"/>
        </w:numPr>
        <w:spacing w:before="0" w:after="0"/>
      </w:pPr>
      <w:r>
        <w:t>From Idea to Research Question</w:t>
      </w:r>
    </w:p>
    <w:p>
      <w:pPr>
        <w:numPr>
          <w:ilvl w:val="2"/>
          <w:numId w:val="900"/>
        </w:numPr>
        <w:spacing w:before="0" w:after="0"/>
      </w:pPr>
      <w:r>
        <w:t>Identifying Research Interests</w:t>
      </w:r>
    </w:p>
    <w:p>
      <w:pPr>
        <w:numPr>
          <w:ilvl w:val="3"/>
          <w:numId w:val="900"/>
        </w:numPr>
        <w:spacing w:before="0" w:after="0"/>
      </w:pPr>
      <w:r>
        <w:t>Personal Motivation</w:t>
      </w:r>
    </w:p>
    <w:p>
      <w:pPr>
        <w:numPr>
          <w:ilvl w:val="3"/>
          <w:numId w:val="900"/>
        </w:numPr>
        <w:spacing w:before="0" w:after="0"/>
      </w:pPr>
      <w:r>
        <w:t>Academic Curiosity</w:t>
      </w:r>
    </w:p>
    <w:p>
      <w:pPr>
        <w:numPr>
          <w:ilvl w:val="3"/>
          <w:numId w:val="900"/>
        </w:numPr>
        <w:spacing w:before="0" w:after="0"/>
      </w:pPr>
      <w:r>
        <w:t>Social Relevance</w:t>
      </w:r>
    </w:p>
    <w:p>
      <w:pPr>
        <w:numPr>
          <w:ilvl w:val="3"/>
          <w:numId w:val="900"/>
        </w:numPr>
        <w:spacing w:before="0" w:after="0"/>
      </w:pPr>
      <w:r>
        <w:t>Practical Applications</w:t>
      </w:r>
    </w:p>
    <w:p>
      <w:pPr>
        <w:numPr>
          <w:ilvl w:val="2"/>
          <w:numId w:val="900"/>
        </w:numPr>
        <w:spacing w:before="0" w:after="0"/>
      </w:pPr>
      <w:r>
        <w:t>Literature Exploration</w:t>
      </w:r>
    </w:p>
    <w:p>
      <w:pPr>
        <w:numPr>
          <w:ilvl w:val="3"/>
          <w:numId w:val="900"/>
        </w:numPr>
        <w:spacing w:before="0" w:after="0"/>
      </w:pPr>
      <w:r>
        <w:t>Preliminary Reading</w:t>
      </w:r>
    </w:p>
    <w:p>
      <w:pPr>
        <w:numPr>
          <w:ilvl w:val="3"/>
          <w:numId w:val="900"/>
        </w:numPr>
        <w:spacing w:before="0" w:after="0"/>
      </w:pPr>
      <w:r>
        <w:t>Gap Identification</w:t>
      </w:r>
    </w:p>
    <w:p>
      <w:pPr>
        <w:numPr>
          <w:ilvl w:val="3"/>
          <w:numId w:val="900"/>
        </w:numPr>
        <w:spacing w:before="0" w:after="0"/>
      </w:pPr>
      <w:r>
        <w:t>Theoretical Foundations</w:t>
      </w:r>
    </w:p>
    <w:p>
      <w:pPr>
        <w:numPr>
          <w:ilvl w:val="3"/>
          <w:numId w:val="900"/>
        </w:numPr>
        <w:spacing w:before="0" w:after="0"/>
      </w:pPr>
      <w:r>
        <w:t>Methodological Precedents</w:t>
      </w:r>
    </w:p>
    <w:p>
      <w:pPr>
        <w:numPr>
          <w:ilvl w:val="2"/>
          <w:numId w:val="900"/>
        </w:numPr>
        <w:spacing w:before="0" w:after="0"/>
      </w:pPr>
      <w:r>
        <w:t>Refining Research Questions</w:t>
      </w:r>
    </w:p>
    <w:p>
      <w:pPr>
        <w:numPr>
          <w:ilvl w:val="3"/>
          <w:numId w:val="900"/>
        </w:numPr>
        <w:spacing w:before="0" w:after="0"/>
      </w:pPr>
      <w:r>
        <w:t>Question Narrowing</w:t>
      </w:r>
    </w:p>
    <w:p>
      <w:pPr>
        <w:numPr>
          <w:ilvl w:val="3"/>
          <w:numId w:val="900"/>
        </w:numPr>
        <w:spacing w:before="0" w:after="0"/>
      </w:pPr>
      <w:r>
        <w:t>Feasibility Assessment</w:t>
      </w:r>
    </w:p>
    <w:p>
      <w:pPr>
        <w:numPr>
          <w:ilvl w:val="3"/>
          <w:numId w:val="900"/>
        </w:numPr>
        <w:spacing w:before="0" w:after="0"/>
      </w:pPr>
      <w:r>
        <w:t>Resource Considerations</w:t>
      </w:r>
    </w:p>
    <w:p>
      <w:pPr>
        <w:numPr>
          <w:ilvl w:val="3"/>
          <w:numId w:val="900"/>
        </w:numPr>
        <w:spacing w:before="0" w:after="0"/>
      </w:pPr>
      <w:r>
        <w:t>Timeline Planning</w:t>
      </w:r>
    </w:p>
    <w:p>
      <w:pPr>
        <w:numPr>
          <w:ilvl w:val="1"/>
          <w:numId w:val="900"/>
        </w:numPr>
        <w:spacing w:before="0" w:after="0"/>
      </w:pPr>
      <w:r>
        <w:t>Developing a Research Proposal</w:t>
      </w:r>
    </w:p>
    <w:p>
      <w:pPr>
        <w:numPr>
          <w:ilvl w:val="2"/>
          <w:numId w:val="900"/>
        </w:numPr>
        <w:spacing w:before="0" w:after="0"/>
      </w:pPr>
      <w:r>
        <w:t>Components of a Research Proposal</w:t>
      </w:r>
    </w:p>
    <w:p>
      <w:pPr>
        <w:numPr>
          <w:ilvl w:val="3"/>
          <w:numId w:val="900"/>
        </w:numPr>
        <w:spacing w:before="0" w:after="0"/>
      </w:pPr>
      <w:r>
        <w:t>Title and Abstract</w:t>
      </w:r>
    </w:p>
    <w:p>
      <w:pPr>
        <w:numPr>
          <w:ilvl w:val="3"/>
          <w:numId w:val="900"/>
        </w:numPr>
        <w:spacing w:before="0" w:after="0"/>
      </w:pPr>
      <w:r>
        <w:t>Problem Statement</w:t>
      </w:r>
    </w:p>
    <w:p>
      <w:pPr>
        <w:numPr>
          <w:ilvl w:val="3"/>
          <w:numId w:val="900"/>
        </w:numPr>
        <w:spacing w:before="0" w:after="0"/>
      </w:pPr>
      <w:r>
        <w:t>Literature Review</w:t>
      </w:r>
    </w:p>
    <w:p>
      <w:pPr>
        <w:numPr>
          <w:ilvl w:val="3"/>
          <w:numId w:val="900"/>
        </w:numPr>
        <w:spacing w:before="0" w:after="0"/>
      </w:pPr>
      <w:r>
        <w:t>Methodology Section</w:t>
      </w:r>
    </w:p>
    <w:p>
      <w:pPr>
        <w:numPr>
          <w:ilvl w:val="3"/>
          <w:numId w:val="900"/>
        </w:numPr>
        <w:spacing w:before="0" w:after="0"/>
      </w:pPr>
      <w:r>
        <w:t>Timeline and Budget</w:t>
      </w:r>
    </w:p>
    <w:p>
      <w:pPr>
        <w:numPr>
          <w:ilvl w:val="3"/>
          <w:numId w:val="900"/>
        </w:numPr>
        <w:spacing w:before="0" w:after="0"/>
      </w:pPr>
      <w:r>
        <w:t>Expected Outcomes</w:t>
      </w:r>
    </w:p>
    <w:p>
      <w:pPr>
        <w:numPr>
          <w:ilvl w:val="2"/>
          <w:numId w:val="900"/>
        </w:numPr>
        <w:spacing w:before="0" w:after="0"/>
      </w:pPr>
      <w:r>
        <w:t>Setting Objectives and Scope</w:t>
      </w:r>
    </w:p>
    <w:p>
      <w:pPr>
        <w:numPr>
          <w:ilvl w:val="3"/>
          <w:numId w:val="900"/>
        </w:numPr>
        <w:spacing w:before="0" w:after="0"/>
      </w:pPr>
      <w:r>
        <w:t>Primary Objectives</w:t>
      </w:r>
    </w:p>
    <w:p>
      <w:pPr>
        <w:numPr>
          <w:ilvl w:val="3"/>
          <w:numId w:val="900"/>
        </w:numPr>
        <w:spacing w:before="0" w:after="0"/>
      </w:pPr>
      <w:r>
        <w:t>Secondary Objectives</w:t>
      </w:r>
    </w:p>
    <w:p>
      <w:pPr>
        <w:numPr>
          <w:ilvl w:val="3"/>
          <w:numId w:val="900"/>
        </w:numPr>
        <w:spacing w:before="0" w:after="0"/>
      </w:pPr>
      <w:r>
        <w:t>Scope Limitations</w:t>
      </w:r>
    </w:p>
    <w:p>
      <w:pPr>
        <w:numPr>
          <w:ilvl w:val="3"/>
          <w:numId w:val="900"/>
        </w:numPr>
        <w:spacing w:before="0" w:after="0"/>
      </w:pPr>
      <w:r>
        <w:t>Boundary Setting</w:t>
      </w:r>
    </w:p>
    <w:p>
      <w:pPr>
        <w:numPr>
          <w:ilvl w:val="2"/>
          <w:numId w:val="900"/>
        </w:numPr>
        <w:spacing w:before="0" w:after="0"/>
      </w:pPr>
      <w:r>
        <w:t>Justifying the Research</w:t>
      </w:r>
    </w:p>
    <w:p>
      <w:pPr>
        <w:numPr>
          <w:ilvl w:val="3"/>
          <w:numId w:val="900"/>
        </w:numPr>
        <w:spacing w:before="0" w:after="0"/>
      </w:pPr>
      <w:r>
        <w:t>Theoretical Contribution</w:t>
      </w:r>
    </w:p>
    <w:p>
      <w:pPr>
        <w:numPr>
          <w:ilvl w:val="3"/>
          <w:numId w:val="900"/>
        </w:numPr>
        <w:spacing w:before="0" w:after="0"/>
      </w:pPr>
      <w:r>
        <w:t>Practical Significance</w:t>
      </w:r>
    </w:p>
    <w:p>
      <w:pPr>
        <w:numPr>
          <w:ilvl w:val="3"/>
          <w:numId w:val="900"/>
        </w:numPr>
        <w:spacing w:before="0" w:after="0"/>
      </w:pPr>
      <w:r>
        <w:t>Methodological Innovation</w:t>
      </w:r>
    </w:p>
    <w:p>
      <w:pPr>
        <w:numPr>
          <w:ilvl w:val="3"/>
          <w:numId w:val="900"/>
        </w:numPr>
        <w:spacing w:before="0" w:after="0"/>
      </w:pPr>
      <w:r>
        <w:t>Policy Relevance</w:t>
      </w:r>
    </w:p>
    <w:p>
      <w:pPr>
        <w:numPr>
          <w:ilvl w:val="1"/>
          <w:numId w:val="900"/>
        </w:numPr>
        <w:spacing w:before="0" w:after="0"/>
      </w:pPr>
      <w:r>
        <w:t>The Cycle of Inquiry</w:t>
      </w:r>
    </w:p>
    <w:p>
      <w:pPr>
        <w:numPr>
          <w:ilvl w:val="2"/>
          <w:numId w:val="900"/>
        </w:numPr>
        <w:spacing w:before="0" w:after="0"/>
      </w:pPr>
      <w:r>
        <w:t>Role of Theory in Research</w:t>
      </w:r>
    </w:p>
    <w:p>
      <w:pPr>
        <w:numPr>
          <w:ilvl w:val="3"/>
          <w:numId w:val="900"/>
        </w:numPr>
        <w:spacing w:before="0" w:after="0"/>
      </w:pPr>
      <w:r>
        <w:t>Theoretical Frameworks</w:t>
      </w:r>
    </w:p>
    <w:p>
      <w:pPr>
        <w:numPr>
          <w:ilvl w:val="3"/>
          <w:numId w:val="900"/>
        </w:numPr>
        <w:spacing w:before="0" w:after="0"/>
      </w:pPr>
      <w:r>
        <w:t>Hypothesis Generation</w:t>
      </w:r>
    </w:p>
    <w:p>
      <w:pPr>
        <w:numPr>
          <w:ilvl w:val="3"/>
          <w:numId w:val="900"/>
        </w:numPr>
        <w:spacing w:before="0" w:after="0"/>
      </w:pPr>
      <w:r>
        <w:t>Conceptual Models</w:t>
      </w:r>
    </w:p>
    <w:p>
      <w:pPr>
        <w:numPr>
          <w:ilvl w:val="3"/>
          <w:numId w:val="900"/>
        </w:numPr>
        <w:spacing w:before="0" w:after="0"/>
      </w:pPr>
      <w:r>
        <w:t>Theory Testing</w:t>
      </w:r>
    </w:p>
    <w:p>
      <w:pPr>
        <w:numPr>
          <w:ilvl w:val="2"/>
          <w:numId w:val="900"/>
        </w:numPr>
        <w:spacing w:before="0" w:after="0"/>
      </w:pPr>
      <w:r>
        <w:t>Data Collection and Management</w:t>
      </w:r>
    </w:p>
    <w:p>
      <w:pPr>
        <w:numPr>
          <w:ilvl w:val="3"/>
          <w:numId w:val="900"/>
        </w:numPr>
        <w:spacing w:before="0" w:after="0"/>
      </w:pPr>
      <w:r>
        <w:t>Data Planning</w:t>
      </w:r>
    </w:p>
    <w:p>
      <w:pPr>
        <w:numPr>
          <w:ilvl w:val="3"/>
          <w:numId w:val="900"/>
        </w:numPr>
        <w:spacing w:before="0" w:after="0"/>
      </w:pPr>
      <w:r>
        <w:t>Collection Protocols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Storage Systems</w:t>
      </w:r>
    </w:p>
    <w:p>
      <w:pPr>
        <w:numPr>
          <w:ilvl w:val="2"/>
          <w:numId w:val="900"/>
        </w:numPr>
        <w:spacing w:before="0" w:after="0"/>
      </w:pPr>
      <w:r>
        <w:t>Analytical Frameworks</w:t>
      </w:r>
    </w:p>
    <w:p>
      <w:pPr>
        <w:numPr>
          <w:ilvl w:val="3"/>
          <w:numId w:val="900"/>
        </w:numPr>
        <w:spacing w:before="0" w:after="0"/>
      </w:pPr>
      <w:r>
        <w:t>Analysis Planning</w:t>
      </w:r>
    </w:p>
    <w:p>
      <w:pPr>
        <w:numPr>
          <w:ilvl w:val="3"/>
          <w:numId w:val="900"/>
        </w:numPr>
        <w:spacing w:before="0" w:after="0"/>
      </w:pPr>
      <w:r>
        <w:t>Method Selection</w:t>
      </w:r>
    </w:p>
    <w:p>
      <w:pPr>
        <w:numPr>
          <w:ilvl w:val="3"/>
          <w:numId w:val="900"/>
        </w:numPr>
        <w:spacing w:before="0" w:after="0"/>
      </w:pPr>
      <w:r>
        <w:t>Interpretation Strategies</w:t>
      </w:r>
    </w:p>
    <w:p>
      <w:pPr>
        <w:numPr>
          <w:ilvl w:val="3"/>
          <w:numId w:val="900"/>
        </w:numPr>
        <w:spacing w:before="0" w:after="0"/>
      </w:pPr>
      <w:r>
        <w:t>Validation Approaches</w:t>
      </w:r>
    </w:p>
    <w:p>
      <w:pPr>
        <w:numPr>
          <w:ilvl w:val="2"/>
          <w:numId w:val="900"/>
        </w:numPr>
        <w:spacing w:before="0" w:after="0"/>
      </w:pPr>
      <w:r>
        <w:t>Iterative Nature of Inquiry</w:t>
      </w:r>
    </w:p>
    <w:p>
      <w:pPr>
        <w:numPr>
          <w:ilvl w:val="3"/>
          <w:numId w:val="900"/>
        </w:numPr>
        <w:spacing w:before="0" w:after="0"/>
      </w:pPr>
      <w:r>
        <w:t>Feedback Loops</w:t>
      </w:r>
    </w:p>
    <w:p>
      <w:pPr>
        <w:numPr>
          <w:ilvl w:val="3"/>
          <w:numId w:val="900"/>
        </w:numPr>
        <w:spacing w:before="0" w:after="0"/>
      </w:pPr>
      <w:r>
        <w:t>Refinement Processes</w:t>
      </w:r>
    </w:p>
    <w:p>
      <w:pPr>
        <w:numPr>
          <w:ilvl w:val="3"/>
          <w:numId w:val="900"/>
        </w:numPr>
        <w:spacing w:before="0" w:after="0"/>
      </w:pPr>
      <w:r>
        <w:t>Adaptive Research Design</w:t>
      </w:r>
    </w:p>
    <w:p>
      <w:pPr>
        <w:numPr>
          <w:ilvl w:val="3"/>
          <w:numId w:val="900"/>
        </w:numPr>
        <w:spacing w:before="0" w:after="0"/>
      </w:pPr>
      <w:r>
        <w:t>Continuous Learning</w:t>
      </w:r>
    </w:p>
    <w:p>
      <w:pPr>
        <w:numPr>
          <w:ilvl w:val="0"/>
          <w:numId w:val="900"/>
        </w:numPr>
        <w:spacing w:before="0" w:after="0"/>
      </w:pPr>
      <w:r>
        <w:t>Research Ethics in Geography</w:t>
      </w:r>
    </w:p>
    <w:p>
      <w:pPr>
        <w:numPr>
          <w:ilvl w:val="1"/>
          <w:numId w:val="900"/>
        </w:numPr>
        <w:spacing w:before="0" w:after="0"/>
      </w:pPr>
      <w:r>
        <w:t>Principles of Ethical Conduct</w:t>
      </w:r>
    </w:p>
    <w:p>
      <w:pPr>
        <w:numPr>
          <w:ilvl w:val="2"/>
          <w:numId w:val="900"/>
        </w:numPr>
        <w:spacing w:before="0" w:after="0"/>
      </w:pPr>
      <w:r>
        <w:t>Informed Consent</w:t>
      </w:r>
    </w:p>
    <w:p>
      <w:pPr>
        <w:numPr>
          <w:ilvl w:val="3"/>
          <w:numId w:val="900"/>
        </w:numPr>
        <w:spacing w:before="0" w:after="0"/>
      </w:pPr>
      <w:r>
        <w:t>Consent Procedures</w:t>
      </w:r>
    </w:p>
    <w:p>
      <w:pPr>
        <w:numPr>
          <w:ilvl w:val="3"/>
          <w:numId w:val="900"/>
        </w:numPr>
        <w:spacing w:before="0" w:after="0"/>
      </w:pPr>
      <w:r>
        <w:t>Information Disclosure</w:t>
      </w:r>
    </w:p>
    <w:p>
      <w:pPr>
        <w:numPr>
          <w:ilvl w:val="3"/>
          <w:numId w:val="900"/>
        </w:numPr>
        <w:spacing w:before="0" w:after="0"/>
      </w:pPr>
      <w:r>
        <w:t>Voluntary Participation</w:t>
      </w:r>
    </w:p>
    <w:p>
      <w:pPr>
        <w:numPr>
          <w:ilvl w:val="3"/>
          <w:numId w:val="900"/>
        </w:numPr>
        <w:spacing w:before="0" w:after="0"/>
      </w:pPr>
      <w:r>
        <w:t>Withdrawal Rights</w:t>
      </w:r>
    </w:p>
    <w:p>
      <w:pPr>
        <w:numPr>
          <w:ilvl w:val="2"/>
          <w:numId w:val="900"/>
        </w:numPr>
        <w:spacing w:before="0" w:after="0"/>
      </w:pPr>
      <w:r>
        <w:t>Respect for Persons</w:t>
      </w:r>
    </w:p>
    <w:p>
      <w:pPr>
        <w:numPr>
          <w:ilvl w:val="3"/>
          <w:numId w:val="900"/>
        </w:numPr>
        <w:spacing w:before="0" w:after="0"/>
      </w:pPr>
      <w:r>
        <w:t>Autonomy</w:t>
      </w:r>
    </w:p>
    <w:p>
      <w:pPr>
        <w:numPr>
          <w:ilvl w:val="3"/>
          <w:numId w:val="900"/>
        </w:numPr>
        <w:spacing w:before="0" w:after="0"/>
      </w:pPr>
      <w:r>
        <w:t>Dignity</w:t>
      </w:r>
    </w:p>
    <w:p>
      <w:pPr>
        <w:numPr>
          <w:ilvl w:val="3"/>
          <w:numId w:val="900"/>
        </w:numPr>
        <w:spacing w:before="0" w:after="0"/>
      </w:pPr>
      <w:r>
        <w:t>Cultural Sensitivity</w:t>
      </w:r>
    </w:p>
    <w:p>
      <w:pPr>
        <w:numPr>
          <w:ilvl w:val="3"/>
          <w:numId w:val="900"/>
        </w:numPr>
        <w:spacing w:before="0" w:after="0"/>
      </w:pPr>
      <w:r>
        <w:t>Individual Rights</w:t>
      </w:r>
    </w:p>
    <w:p>
      <w:pPr>
        <w:numPr>
          <w:ilvl w:val="2"/>
          <w:numId w:val="900"/>
        </w:numPr>
        <w:spacing w:before="0" w:after="0"/>
      </w:pPr>
      <w:r>
        <w:t>Beneficence and Non-maleficence</w:t>
      </w:r>
    </w:p>
    <w:p>
      <w:pPr>
        <w:numPr>
          <w:ilvl w:val="3"/>
          <w:numId w:val="900"/>
        </w:numPr>
        <w:spacing w:before="0" w:after="0"/>
      </w:pPr>
      <w:r>
        <w:t>Maximizing Benefits</w:t>
      </w:r>
    </w:p>
    <w:p>
      <w:pPr>
        <w:numPr>
          <w:ilvl w:val="3"/>
          <w:numId w:val="900"/>
        </w:numPr>
        <w:spacing w:before="0" w:after="0"/>
      </w:pPr>
      <w:r>
        <w:t>Minimizing Harm</w:t>
      </w:r>
    </w:p>
    <w:p>
      <w:pPr>
        <w:numPr>
          <w:ilvl w:val="3"/>
          <w:numId w:val="900"/>
        </w:numPr>
        <w:spacing w:before="0" w:after="0"/>
      </w:pPr>
      <w:r>
        <w:t>Risk-Benefit Analysis</w:t>
      </w:r>
    </w:p>
    <w:p>
      <w:pPr>
        <w:numPr>
          <w:ilvl w:val="3"/>
          <w:numId w:val="900"/>
        </w:numPr>
        <w:spacing w:before="0" w:after="0"/>
      </w:pPr>
      <w:r>
        <w:t>Protective Measures</w:t>
      </w:r>
    </w:p>
    <w:p>
      <w:pPr>
        <w:numPr>
          <w:ilvl w:val="2"/>
          <w:numId w:val="900"/>
        </w:numPr>
        <w:spacing w:before="0" w:after="0"/>
      </w:pPr>
      <w:r>
        <w:t>Justice</w:t>
      </w:r>
    </w:p>
    <w:p>
      <w:pPr>
        <w:numPr>
          <w:ilvl w:val="3"/>
          <w:numId w:val="900"/>
        </w:numPr>
        <w:spacing w:before="0" w:after="0"/>
      </w:pPr>
      <w:r>
        <w:t>Fair Selection</w:t>
      </w:r>
    </w:p>
    <w:p>
      <w:pPr>
        <w:numPr>
          <w:ilvl w:val="3"/>
          <w:numId w:val="900"/>
        </w:numPr>
        <w:spacing w:before="0" w:after="0"/>
      </w:pPr>
      <w:r>
        <w:t>Equitable Distribution</w:t>
      </w:r>
    </w:p>
    <w:p>
      <w:pPr>
        <w:numPr>
          <w:ilvl w:val="3"/>
          <w:numId w:val="900"/>
        </w:numPr>
        <w:spacing w:before="0" w:after="0"/>
      </w:pPr>
      <w:r>
        <w:t>Access to Benefits</w:t>
      </w:r>
    </w:p>
    <w:p>
      <w:pPr>
        <w:numPr>
          <w:ilvl w:val="3"/>
          <w:numId w:val="900"/>
        </w:numPr>
        <w:spacing w:before="0" w:after="0"/>
      </w:pPr>
      <w:r>
        <w:t>Burden Sharing</w:t>
      </w:r>
    </w:p>
    <w:p>
      <w:pPr>
        <w:numPr>
          <w:ilvl w:val="1"/>
          <w:numId w:val="900"/>
        </w:numPr>
        <w:spacing w:before="0" w:after="0"/>
      </w:pPr>
      <w:r>
        <w:t>Institutional Review Boards</w:t>
      </w:r>
    </w:p>
    <w:p>
      <w:pPr>
        <w:numPr>
          <w:ilvl w:val="2"/>
          <w:numId w:val="900"/>
        </w:numPr>
        <w:spacing w:before="0" w:after="0"/>
      </w:pPr>
      <w:r>
        <w:t>IRB Application Process</w:t>
      </w:r>
    </w:p>
    <w:p>
      <w:pPr>
        <w:numPr>
          <w:ilvl w:val="3"/>
          <w:numId w:val="900"/>
        </w:numPr>
        <w:spacing w:before="0" w:after="0"/>
      </w:pPr>
      <w:r>
        <w:t>Application Components</w:t>
      </w:r>
    </w:p>
    <w:p>
      <w:pPr>
        <w:numPr>
          <w:ilvl w:val="3"/>
          <w:numId w:val="900"/>
        </w:numPr>
        <w:spacing w:before="0" w:after="0"/>
      </w:pPr>
      <w:r>
        <w:t>Review Procedures</w:t>
      </w:r>
    </w:p>
    <w:p>
      <w:pPr>
        <w:numPr>
          <w:ilvl w:val="3"/>
          <w:numId w:val="900"/>
        </w:numPr>
        <w:spacing w:before="0" w:after="0"/>
      </w:pPr>
      <w:r>
        <w:t>Approval Types</w:t>
      </w:r>
    </w:p>
    <w:p>
      <w:pPr>
        <w:numPr>
          <w:ilvl w:val="3"/>
          <w:numId w:val="900"/>
        </w:numPr>
        <w:spacing w:before="0" w:after="0"/>
      </w:pPr>
      <w:r>
        <w:t>Modification Requests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Risk Categories</w:t>
      </w:r>
    </w:p>
    <w:p>
      <w:pPr>
        <w:numPr>
          <w:ilvl w:val="3"/>
          <w:numId w:val="900"/>
        </w:numPr>
        <w:spacing w:before="0" w:after="0"/>
      </w:pPr>
      <w:r>
        <w:t>Risk Minimization</w:t>
      </w:r>
    </w:p>
    <w:p>
      <w:pPr>
        <w:numPr>
          <w:ilvl w:val="3"/>
          <w:numId w:val="900"/>
        </w:numPr>
        <w:spacing w:before="0" w:after="0"/>
      </w:pPr>
      <w:r>
        <w:t>Risk-Benefit Evaluation</w:t>
      </w:r>
    </w:p>
    <w:p>
      <w:pPr>
        <w:numPr>
          <w:ilvl w:val="3"/>
          <w:numId w:val="900"/>
        </w:numPr>
        <w:spacing w:before="0" w:after="0"/>
      </w:pPr>
      <w:r>
        <w:t>Monitoring Requirements</w:t>
      </w:r>
    </w:p>
    <w:p>
      <w:pPr>
        <w:numPr>
          <w:ilvl w:val="2"/>
          <w:numId w:val="900"/>
        </w:numPr>
        <w:spacing w:before="0" w:after="0"/>
      </w:pPr>
      <w:r>
        <w:t>Compliance and Reporting</w:t>
      </w:r>
    </w:p>
    <w:p>
      <w:pPr>
        <w:numPr>
          <w:ilvl w:val="3"/>
          <w:numId w:val="900"/>
        </w:numPr>
        <w:spacing w:before="0" w:after="0"/>
      </w:pPr>
      <w:r>
        <w:t>Ongoing Obligations</w:t>
      </w:r>
    </w:p>
    <w:p>
      <w:pPr>
        <w:numPr>
          <w:ilvl w:val="3"/>
          <w:numId w:val="900"/>
        </w:numPr>
        <w:spacing w:before="0" w:after="0"/>
      </w:pPr>
      <w:r>
        <w:t>Adverse Event Reporting</w:t>
      </w:r>
    </w:p>
    <w:p>
      <w:pPr>
        <w:numPr>
          <w:ilvl w:val="3"/>
          <w:numId w:val="900"/>
        </w:numPr>
        <w:spacing w:before="0" w:after="0"/>
      </w:pPr>
      <w:r>
        <w:t>Protocol Deviations</w:t>
      </w:r>
    </w:p>
    <w:p>
      <w:pPr>
        <w:numPr>
          <w:ilvl w:val="3"/>
          <w:numId w:val="900"/>
        </w:numPr>
        <w:spacing w:before="0" w:after="0"/>
      </w:pPr>
      <w:r>
        <w:t>Final Reports</w:t>
      </w:r>
    </w:p>
    <w:p>
      <w:pPr>
        <w:numPr>
          <w:ilvl w:val="1"/>
          <w:numId w:val="900"/>
        </w:numPr>
        <w:spacing w:before="0" w:after="0"/>
      </w:pPr>
      <w:r>
        <w:t>Working with Human Subjects</w:t>
      </w:r>
    </w:p>
    <w:p>
      <w:pPr>
        <w:numPr>
          <w:ilvl w:val="2"/>
          <w:numId w:val="900"/>
        </w:numPr>
        <w:spacing w:before="0" w:after="0"/>
      </w:pPr>
      <w:r>
        <w:t>Vulnerable Populations</w:t>
      </w:r>
    </w:p>
    <w:p>
      <w:pPr>
        <w:numPr>
          <w:ilvl w:val="3"/>
          <w:numId w:val="900"/>
        </w:numPr>
        <w:spacing w:before="0" w:after="0"/>
      </w:pPr>
      <w:r>
        <w:t>Children and Minors</w:t>
      </w:r>
    </w:p>
    <w:p>
      <w:pPr>
        <w:numPr>
          <w:ilvl w:val="3"/>
          <w:numId w:val="900"/>
        </w:numPr>
        <w:spacing w:before="0" w:after="0"/>
      </w:pPr>
      <w:r>
        <w:t>Indigenous Communities</w:t>
      </w:r>
    </w:p>
    <w:p>
      <w:pPr>
        <w:numPr>
          <w:ilvl w:val="3"/>
          <w:numId w:val="900"/>
        </w:numPr>
        <w:spacing w:before="0" w:after="0"/>
      </w:pPr>
      <w:r>
        <w:t>Economically Disadvantaged</w:t>
      </w:r>
    </w:p>
    <w:p>
      <w:pPr>
        <w:numPr>
          <w:ilvl w:val="3"/>
          <w:numId w:val="900"/>
        </w:numPr>
        <w:spacing w:before="0" w:after="0"/>
      </w:pPr>
      <w:r>
        <w:t>Cognitively Impaired</w:t>
      </w:r>
    </w:p>
    <w:p>
      <w:pPr>
        <w:numPr>
          <w:ilvl w:val="2"/>
          <w:numId w:val="900"/>
        </w:numPr>
        <w:spacing w:before="0" w:after="0"/>
      </w:pPr>
      <w:r>
        <w:t>Power Dynamics in Fieldwork</w:t>
      </w:r>
    </w:p>
    <w:p>
      <w:pPr>
        <w:numPr>
          <w:ilvl w:val="3"/>
          <w:numId w:val="900"/>
        </w:numPr>
        <w:spacing w:before="0" w:after="0"/>
      </w:pPr>
      <w:r>
        <w:t>Researcher-Participant Relations</w:t>
      </w:r>
    </w:p>
    <w:p>
      <w:pPr>
        <w:numPr>
          <w:ilvl w:val="3"/>
          <w:numId w:val="900"/>
        </w:numPr>
        <w:spacing w:before="0" w:after="0"/>
      </w:pPr>
      <w:r>
        <w:t>Cultural Hierarchies</w:t>
      </w:r>
    </w:p>
    <w:p>
      <w:pPr>
        <w:numPr>
          <w:ilvl w:val="3"/>
          <w:numId w:val="900"/>
        </w:numPr>
        <w:spacing w:before="0" w:after="0"/>
      </w:pPr>
      <w:r>
        <w:t>Economic Disparities</w:t>
      </w:r>
    </w:p>
    <w:p>
      <w:pPr>
        <w:numPr>
          <w:ilvl w:val="3"/>
          <w:numId w:val="900"/>
        </w:numPr>
        <w:spacing w:before="0" w:after="0"/>
      </w:pPr>
      <w:r>
        <w:t>Knowledge Asymmetries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Participatory Approaches</w:t>
      </w:r>
    </w:p>
    <w:p>
      <w:pPr>
        <w:numPr>
          <w:ilvl w:val="3"/>
          <w:numId w:val="900"/>
        </w:numPr>
        <w:spacing w:before="0" w:after="0"/>
      </w:pPr>
      <w:r>
        <w:t>Community Consent</w:t>
      </w:r>
    </w:p>
    <w:p>
      <w:pPr>
        <w:numPr>
          <w:ilvl w:val="3"/>
          <w:numId w:val="900"/>
        </w:numPr>
        <w:spacing w:before="0" w:after="0"/>
      </w:pPr>
      <w:r>
        <w:t>Benefit Sharing</w:t>
      </w:r>
    </w:p>
    <w:p>
      <w:pPr>
        <w:numPr>
          <w:ilvl w:val="3"/>
          <w:numId w:val="900"/>
        </w:numPr>
        <w:spacing w:before="0" w:after="0"/>
      </w:pPr>
      <w:r>
        <w:t>Long-term Relationships</w:t>
      </w:r>
    </w:p>
    <w:p>
      <w:pPr>
        <w:numPr>
          <w:ilvl w:val="1"/>
          <w:numId w:val="900"/>
        </w:numPr>
        <w:spacing w:before="0" w:after="0"/>
      </w:pPr>
      <w:r>
        <w:t>Data Privacy and Anonymity</w:t>
      </w:r>
    </w:p>
    <w:p>
      <w:pPr>
        <w:numPr>
          <w:ilvl w:val="2"/>
          <w:numId w:val="900"/>
        </w:numPr>
        <w:spacing w:before="0" w:after="0"/>
      </w:pPr>
      <w:r>
        <w:t>Data Storage and Security</w:t>
      </w:r>
    </w:p>
    <w:p>
      <w:pPr>
        <w:numPr>
          <w:ilvl w:val="3"/>
          <w:numId w:val="900"/>
        </w:numPr>
        <w:spacing w:before="0" w:after="0"/>
      </w:pPr>
      <w:r>
        <w:t>Secure Storage Systems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3"/>
          <w:numId w:val="900"/>
        </w:numPr>
        <w:spacing w:before="0" w:after="0"/>
      </w:pPr>
      <w:r>
        <w:t>Encryption Methods</w:t>
      </w:r>
    </w:p>
    <w:p>
      <w:pPr>
        <w:numPr>
          <w:ilvl w:val="3"/>
          <w:numId w:val="900"/>
        </w:numPr>
        <w:spacing w:before="0" w:after="0"/>
      </w:pPr>
      <w:r>
        <w:t>Backup Procedures</w:t>
      </w:r>
    </w:p>
    <w:p>
      <w:pPr>
        <w:numPr>
          <w:ilvl w:val="2"/>
          <w:numId w:val="900"/>
        </w:numPr>
        <w:spacing w:before="0" w:after="0"/>
      </w:pPr>
      <w:r>
        <w:t>Anonymizing Data</w:t>
      </w:r>
    </w:p>
    <w:p>
      <w:pPr>
        <w:numPr>
          <w:ilvl w:val="3"/>
          <w:numId w:val="900"/>
        </w:numPr>
        <w:spacing w:before="0" w:after="0"/>
      </w:pPr>
      <w:r>
        <w:t>Direct Identifiers</w:t>
      </w:r>
    </w:p>
    <w:p>
      <w:pPr>
        <w:numPr>
          <w:ilvl w:val="3"/>
          <w:numId w:val="900"/>
        </w:numPr>
        <w:spacing w:before="0" w:after="0"/>
      </w:pPr>
      <w:r>
        <w:t>Indirect Identifiers</w:t>
      </w:r>
    </w:p>
    <w:p>
      <w:pPr>
        <w:numPr>
          <w:ilvl w:val="3"/>
          <w:numId w:val="900"/>
        </w:numPr>
        <w:spacing w:before="0" w:after="0"/>
      </w:pPr>
      <w:r>
        <w:t>De-identification Techniques</w:t>
      </w:r>
    </w:p>
    <w:p>
      <w:pPr>
        <w:numPr>
          <w:ilvl w:val="3"/>
          <w:numId w:val="900"/>
        </w:numPr>
        <w:spacing w:before="0" w:after="0"/>
      </w:pPr>
      <w:r>
        <w:t>Re-identification Risks</w:t>
      </w:r>
    </w:p>
    <w:p>
      <w:pPr>
        <w:numPr>
          <w:ilvl w:val="2"/>
          <w:numId w:val="900"/>
        </w:numPr>
        <w:spacing w:before="0" w:after="0"/>
      </w:pPr>
      <w:r>
        <w:t>Data Sharing and Archiving</w:t>
      </w:r>
    </w:p>
    <w:p>
      <w:pPr>
        <w:numPr>
          <w:ilvl w:val="3"/>
          <w:numId w:val="900"/>
        </w:numPr>
        <w:spacing w:before="0" w:after="0"/>
      </w:pPr>
      <w:r>
        <w:t>Sharing Agreements</w:t>
      </w:r>
    </w:p>
    <w:p>
      <w:pPr>
        <w:numPr>
          <w:ilvl w:val="3"/>
          <w:numId w:val="900"/>
        </w:numPr>
        <w:spacing w:before="0" w:after="0"/>
      </w:pPr>
      <w:r>
        <w:t>Repository Requirements</w:t>
      </w:r>
    </w:p>
    <w:p>
      <w:pPr>
        <w:numPr>
          <w:ilvl w:val="3"/>
          <w:numId w:val="900"/>
        </w:numPr>
        <w:spacing w:before="0" w:after="0"/>
      </w:pPr>
      <w:r>
        <w:t>Long-term Preservation</w:t>
      </w:r>
    </w:p>
    <w:p>
      <w:pPr>
        <w:numPr>
          <w:ilvl w:val="3"/>
          <w:numId w:val="900"/>
        </w:numPr>
        <w:spacing w:before="0" w:after="0"/>
      </w:pPr>
      <w:r>
        <w:t>Access Restrictions</w:t>
      </w:r>
    </w:p>
    <w:p>
      <w:pPr>
        <w:numPr>
          <w:ilvl w:val="1"/>
          <w:numId w:val="900"/>
        </w:numPr>
        <w:spacing w:before="0" w:after="0"/>
      </w:pPr>
      <w:r>
        <w:t>Ethical Considerations in Environmental Research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3"/>
          <w:numId w:val="900"/>
        </w:numPr>
        <w:spacing w:before="0" w:after="0"/>
      </w:pPr>
      <w:r>
        <w:t>Minimal Disturbance</w:t>
      </w:r>
    </w:p>
    <w:p>
      <w:pPr>
        <w:numPr>
          <w:ilvl w:val="3"/>
          <w:numId w:val="900"/>
        </w:numPr>
        <w:spacing w:before="0" w:after="0"/>
      </w:pPr>
      <w:r>
        <w:t>Restoration Obligations</w:t>
      </w:r>
    </w:p>
    <w:p>
      <w:pPr>
        <w:numPr>
          <w:ilvl w:val="3"/>
          <w:numId w:val="900"/>
        </w:numPr>
        <w:spacing w:before="0" w:after="0"/>
      </w:pPr>
      <w:r>
        <w:t>Ecosystem Protection</w:t>
      </w:r>
    </w:p>
    <w:p>
      <w:pPr>
        <w:numPr>
          <w:ilvl w:val="3"/>
          <w:numId w:val="900"/>
        </w:numPr>
        <w:spacing w:before="0" w:after="0"/>
      </w:pPr>
      <w:r>
        <w:t>Sustainability Principles</w:t>
      </w:r>
    </w:p>
    <w:p>
      <w:pPr>
        <w:numPr>
          <w:ilvl w:val="2"/>
          <w:numId w:val="900"/>
        </w:numPr>
        <w:spacing w:before="0" w:after="0"/>
      </w:pPr>
      <w:r>
        <w:t>Indigenous Knowledge and Rights</w:t>
      </w:r>
    </w:p>
    <w:p>
      <w:pPr>
        <w:numPr>
          <w:ilvl w:val="3"/>
          <w:numId w:val="900"/>
        </w:numPr>
        <w:spacing w:before="0" w:after="0"/>
      </w:pPr>
      <w:r>
        <w:t>Traditional Knowledge Systems</w:t>
      </w:r>
    </w:p>
    <w:p>
      <w:pPr>
        <w:numPr>
          <w:ilvl w:val="3"/>
          <w:numId w:val="900"/>
        </w:numPr>
        <w:spacing w:before="0" w:after="0"/>
      </w:pPr>
      <w:r>
        <w:t>Intellectual Property</w:t>
      </w:r>
    </w:p>
    <w:p>
      <w:pPr>
        <w:numPr>
          <w:ilvl w:val="3"/>
          <w:numId w:val="900"/>
        </w:numPr>
        <w:spacing w:before="0" w:after="0"/>
      </w:pPr>
      <w:r>
        <w:t>Cultural Protocols</w:t>
      </w:r>
    </w:p>
    <w:p>
      <w:pPr>
        <w:numPr>
          <w:ilvl w:val="3"/>
          <w:numId w:val="900"/>
        </w:numPr>
        <w:spacing w:before="0" w:after="0"/>
      </w:pPr>
      <w:r>
        <w:t>Collaborative Research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3"/>
          <w:numId w:val="900"/>
        </w:numPr>
        <w:spacing w:before="0" w:after="0"/>
      </w:pPr>
      <w:r>
        <w:t>Multi-stakeholder Engagement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Transparent Communication</w:t>
      </w:r>
    </w:p>
    <w:p>
      <w:pPr>
        <w:numPr>
          <w:ilvl w:val="3"/>
          <w:numId w:val="900"/>
        </w:numPr>
        <w:spacing w:before="0" w:after="0"/>
      </w:pPr>
      <w:r>
        <w:t>Shared Decision-making</w:t>
      </w:r>
    </w:p>
    <w:p>
      <w:pPr>
        <w:pStyle w:val="Heading1"/>
      </w:pPr>
      <w:r>
        <w:t>Research Design and Strategy</w:t>
      </w:r>
    </w:p>
    <w:p>
      <w:pPr>
        <w:numPr>
          <w:ilvl w:val="0"/>
          <w:numId w:val="900"/>
        </w:numPr>
        <w:spacing w:before="0" w:after="0"/>
      </w:pPr>
      <w:r>
        <w:t>Formulating Research Questions and Hypotheses</w:t>
      </w:r>
    </w:p>
    <w:p>
      <w:pPr>
        <w:numPr>
          <w:ilvl w:val="1"/>
          <w:numId w:val="900"/>
        </w:numPr>
        <w:spacing w:before="0" w:after="0"/>
      </w:pPr>
      <w:r>
        <w:t>Identifying a Research Gap</w:t>
      </w:r>
    </w:p>
    <w:p>
      <w:pPr>
        <w:numPr>
          <w:ilvl w:val="2"/>
          <w:numId w:val="900"/>
        </w:numPr>
        <w:spacing w:before="0" w:after="0"/>
      </w:pPr>
      <w:r>
        <w:t>Reviewing Existing Literature</w:t>
      </w:r>
    </w:p>
    <w:p>
      <w:pPr>
        <w:numPr>
          <w:ilvl w:val="3"/>
          <w:numId w:val="900"/>
        </w:numPr>
        <w:spacing w:before="0" w:after="0"/>
      </w:pPr>
      <w:r>
        <w:t>Systematic Literature Search</w:t>
      </w:r>
    </w:p>
    <w:p>
      <w:pPr>
        <w:numPr>
          <w:ilvl w:val="3"/>
          <w:numId w:val="900"/>
        </w:numPr>
        <w:spacing w:before="0" w:after="0"/>
      </w:pPr>
      <w:r>
        <w:t>Critical Literature Assessment</w:t>
      </w:r>
    </w:p>
    <w:p>
      <w:pPr>
        <w:numPr>
          <w:ilvl w:val="3"/>
          <w:numId w:val="900"/>
        </w:numPr>
        <w:spacing w:before="0" w:after="0"/>
      </w:pPr>
      <w:r>
        <w:t>Synthesis of Findings</w:t>
      </w:r>
    </w:p>
    <w:p>
      <w:pPr>
        <w:numPr>
          <w:ilvl w:val="3"/>
          <w:numId w:val="900"/>
        </w:numPr>
        <w:spacing w:before="0" w:after="0"/>
      </w:pPr>
      <w:r>
        <w:t>Theoretical Gaps</w:t>
      </w:r>
    </w:p>
    <w:p>
      <w:pPr>
        <w:numPr>
          <w:ilvl w:val="2"/>
          <w:numId w:val="900"/>
        </w:numPr>
        <w:spacing w:before="0" w:after="0"/>
      </w:pPr>
      <w:r>
        <w:t>Recognizing Unanswered Questions</w:t>
      </w:r>
    </w:p>
    <w:p>
      <w:pPr>
        <w:numPr>
          <w:ilvl w:val="3"/>
          <w:numId w:val="900"/>
        </w:numPr>
        <w:spacing w:before="0" w:after="0"/>
      </w:pPr>
      <w:r>
        <w:t>Empirical Gaps</w:t>
      </w:r>
    </w:p>
    <w:p>
      <w:pPr>
        <w:numPr>
          <w:ilvl w:val="3"/>
          <w:numId w:val="900"/>
        </w:numPr>
        <w:spacing w:before="0" w:after="0"/>
      </w:pPr>
      <w:r>
        <w:t>Methodological Limitations</w:t>
      </w:r>
    </w:p>
    <w:p>
      <w:pPr>
        <w:numPr>
          <w:ilvl w:val="3"/>
          <w:numId w:val="900"/>
        </w:numPr>
        <w:spacing w:before="0" w:after="0"/>
      </w:pPr>
      <w:r>
        <w:t>Geographical Gaps</w:t>
      </w:r>
    </w:p>
    <w:p>
      <w:pPr>
        <w:numPr>
          <w:ilvl w:val="3"/>
          <w:numId w:val="900"/>
        </w:numPr>
        <w:spacing w:before="0" w:after="0"/>
      </w:pPr>
      <w:r>
        <w:t>Temporal Gaps</w:t>
      </w:r>
    </w:p>
    <w:p>
      <w:pPr>
        <w:numPr>
          <w:ilvl w:val="2"/>
          <w:numId w:val="900"/>
        </w:numPr>
        <w:spacing w:before="0" w:after="0"/>
      </w:pPr>
      <w:r>
        <w:t>Assessing Research Significance</w:t>
      </w:r>
    </w:p>
    <w:p>
      <w:pPr>
        <w:numPr>
          <w:ilvl w:val="3"/>
          <w:numId w:val="900"/>
        </w:numPr>
        <w:spacing w:before="0" w:after="0"/>
      </w:pPr>
      <w:r>
        <w:t>Theoretical Importance</w:t>
      </w:r>
    </w:p>
    <w:p>
      <w:pPr>
        <w:numPr>
          <w:ilvl w:val="3"/>
          <w:numId w:val="900"/>
        </w:numPr>
        <w:spacing w:before="0" w:after="0"/>
      </w:pPr>
      <w:r>
        <w:t>Practical Relevance</w:t>
      </w:r>
    </w:p>
    <w:p>
      <w:pPr>
        <w:numPr>
          <w:ilvl w:val="3"/>
          <w:numId w:val="900"/>
        </w:numPr>
        <w:spacing w:before="0" w:after="0"/>
      </w:pPr>
      <w:r>
        <w:t>Policy Implications</w:t>
      </w:r>
    </w:p>
    <w:p>
      <w:pPr>
        <w:numPr>
          <w:ilvl w:val="3"/>
          <w:numId w:val="900"/>
        </w:numPr>
        <w:spacing w:before="0" w:after="0"/>
      </w:pPr>
      <w:r>
        <w:t>Methodological Contributions</w:t>
      </w:r>
    </w:p>
    <w:p>
      <w:pPr>
        <w:numPr>
          <w:ilvl w:val="1"/>
          <w:numId w:val="900"/>
        </w:numPr>
        <w:spacing w:before="0" w:after="0"/>
      </w:pPr>
      <w:r>
        <w:t>Defining Aims and Objectives</w:t>
      </w:r>
    </w:p>
    <w:p>
      <w:pPr>
        <w:numPr>
          <w:ilvl w:val="2"/>
          <w:numId w:val="900"/>
        </w:numPr>
        <w:spacing w:before="0" w:after="0"/>
      </w:pPr>
      <w:r>
        <w:t>Setting Clear Objectives</w:t>
      </w:r>
    </w:p>
    <w:p>
      <w:pPr>
        <w:numPr>
          <w:ilvl w:val="3"/>
          <w:numId w:val="900"/>
        </w:numPr>
        <w:spacing w:before="0" w:after="0"/>
      </w:pPr>
      <w:r>
        <w:t>SMART Objectives</w:t>
      </w:r>
    </w:p>
    <w:p>
      <w:pPr>
        <w:numPr>
          <w:ilvl w:val="3"/>
          <w:numId w:val="900"/>
        </w:numPr>
        <w:spacing w:before="0" w:after="0"/>
      </w:pPr>
      <w:r>
        <w:t>Hierarchical Structure</w:t>
      </w:r>
    </w:p>
    <w:p>
      <w:pPr>
        <w:numPr>
          <w:ilvl w:val="3"/>
          <w:numId w:val="900"/>
        </w:numPr>
        <w:spacing w:before="0" w:after="0"/>
      </w:pPr>
      <w:r>
        <w:t>Measurable Outcomes</w:t>
      </w:r>
    </w:p>
    <w:p>
      <w:pPr>
        <w:numPr>
          <w:ilvl w:val="3"/>
          <w:numId w:val="900"/>
        </w:numPr>
        <w:spacing w:before="0" w:after="0"/>
      </w:pPr>
      <w:r>
        <w:t>Realistic Expectations</w:t>
      </w:r>
    </w:p>
    <w:p>
      <w:pPr>
        <w:numPr>
          <w:ilvl w:val="2"/>
          <w:numId w:val="900"/>
        </w:numPr>
        <w:spacing w:before="0" w:after="0"/>
      </w:pPr>
      <w:r>
        <w:t>Aligning Objectives with Research Questions</w:t>
      </w:r>
    </w:p>
    <w:p>
      <w:pPr>
        <w:numPr>
          <w:ilvl w:val="3"/>
          <w:numId w:val="900"/>
        </w:numPr>
        <w:spacing w:before="0" w:after="0"/>
      </w:pPr>
      <w:r>
        <w:t>Question-Objective Mapping</w:t>
      </w:r>
    </w:p>
    <w:p>
      <w:pPr>
        <w:numPr>
          <w:ilvl w:val="3"/>
          <w:numId w:val="900"/>
        </w:numPr>
        <w:spacing w:before="0" w:after="0"/>
      </w:pPr>
      <w:r>
        <w:t>Logical Consistency</w:t>
      </w:r>
    </w:p>
    <w:p>
      <w:pPr>
        <w:numPr>
          <w:ilvl w:val="3"/>
          <w:numId w:val="900"/>
        </w:numPr>
        <w:spacing w:before="0" w:after="0"/>
      </w:pPr>
      <w:r>
        <w:t>Comprehensive Coverage</w:t>
      </w:r>
    </w:p>
    <w:p>
      <w:pPr>
        <w:numPr>
          <w:ilvl w:val="3"/>
          <w:numId w:val="900"/>
        </w:numPr>
        <w:spacing w:before="0" w:after="0"/>
      </w:pPr>
      <w:r>
        <w:t>Feasibility Assessment</w:t>
      </w:r>
    </w:p>
    <w:p>
      <w:pPr>
        <w:numPr>
          <w:ilvl w:val="2"/>
          <w:numId w:val="900"/>
        </w:numPr>
        <w:spacing w:before="0" w:after="0"/>
      </w:pPr>
      <w:r>
        <w:t>Primary and Secondary Objectives</w:t>
      </w:r>
    </w:p>
    <w:p>
      <w:pPr>
        <w:numPr>
          <w:ilvl w:val="3"/>
          <w:numId w:val="900"/>
        </w:numPr>
        <w:spacing w:before="0" w:after="0"/>
      </w:pPr>
      <w:r>
        <w:t>Core Research Goals</w:t>
      </w:r>
    </w:p>
    <w:p>
      <w:pPr>
        <w:numPr>
          <w:ilvl w:val="3"/>
          <w:numId w:val="900"/>
        </w:numPr>
        <w:spacing w:before="0" w:after="0"/>
      </w:pPr>
      <w:r>
        <w:t>Supplementary Investigations</w:t>
      </w:r>
    </w:p>
    <w:p>
      <w:pPr>
        <w:numPr>
          <w:ilvl w:val="3"/>
          <w:numId w:val="900"/>
        </w:numPr>
        <w:spacing w:before="0" w:after="0"/>
      </w:pPr>
      <w:r>
        <w:t>Priority Setting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Developing Testable Hypotheses</w:t>
      </w:r>
    </w:p>
    <w:p>
      <w:pPr>
        <w:numPr>
          <w:ilvl w:val="2"/>
          <w:numId w:val="900"/>
        </w:numPr>
        <w:spacing w:before="0" w:after="0"/>
      </w:pPr>
      <w:r>
        <w:t>Characteristics of Hypotheses</w:t>
      </w:r>
    </w:p>
    <w:p>
      <w:pPr>
        <w:numPr>
          <w:ilvl w:val="3"/>
          <w:numId w:val="900"/>
        </w:numPr>
        <w:spacing w:before="0" w:after="0"/>
      </w:pPr>
      <w:r>
        <w:t>Testability</w:t>
      </w:r>
    </w:p>
    <w:p>
      <w:pPr>
        <w:numPr>
          <w:ilvl w:val="3"/>
          <w:numId w:val="900"/>
        </w:numPr>
        <w:spacing w:before="0" w:after="0"/>
      </w:pPr>
      <w:r>
        <w:t>Falsifiability</w:t>
      </w:r>
    </w:p>
    <w:p>
      <w:pPr>
        <w:numPr>
          <w:ilvl w:val="3"/>
          <w:numId w:val="900"/>
        </w:numPr>
        <w:spacing w:before="0" w:after="0"/>
      </w:pPr>
      <w:r>
        <w:t>Specificity</w:t>
      </w:r>
    </w:p>
    <w:p>
      <w:pPr>
        <w:numPr>
          <w:ilvl w:val="3"/>
          <w:numId w:val="900"/>
        </w:numPr>
        <w:spacing w:before="0" w:after="0"/>
      </w:pPr>
      <w:r>
        <w:t>Theoretical Grounding</w:t>
      </w:r>
    </w:p>
    <w:p>
      <w:pPr>
        <w:numPr>
          <w:ilvl w:val="2"/>
          <w:numId w:val="900"/>
        </w:numPr>
        <w:spacing w:before="0" w:after="0"/>
      </w:pPr>
      <w:r>
        <w:t>Null and Alternative Hypotheses</w:t>
      </w:r>
    </w:p>
    <w:p>
      <w:pPr>
        <w:numPr>
          <w:ilvl w:val="3"/>
          <w:numId w:val="900"/>
        </w:numPr>
        <w:spacing w:before="0" w:after="0"/>
      </w:pPr>
      <w:r>
        <w:t>Null Hypothesis Formulation</w:t>
      </w:r>
    </w:p>
    <w:p>
      <w:pPr>
        <w:numPr>
          <w:ilvl w:val="3"/>
          <w:numId w:val="900"/>
        </w:numPr>
        <w:spacing w:before="0" w:after="0"/>
      </w:pPr>
      <w:r>
        <w:t>Alternative Hypothesis Types</w:t>
      </w:r>
    </w:p>
    <w:p>
      <w:pPr>
        <w:numPr>
          <w:ilvl w:val="3"/>
          <w:numId w:val="900"/>
        </w:numPr>
        <w:spacing w:before="0" w:after="0"/>
      </w:pPr>
      <w:r>
        <w:t>Directional vs. Non-directional</w:t>
      </w:r>
    </w:p>
    <w:p>
      <w:pPr>
        <w:numPr>
          <w:ilvl w:val="3"/>
          <w:numId w:val="900"/>
        </w:numPr>
        <w:spacing w:before="0" w:after="0"/>
      </w:pPr>
      <w:r>
        <w:t>Statistical Testing Framework</w:t>
      </w:r>
    </w:p>
    <w:p>
      <w:pPr>
        <w:numPr>
          <w:ilvl w:val="2"/>
          <w:numId w:val="900"/>
        </w:numPr>
        <w:spacing w:before="0" w:after="0"/>
      </w:pPr>
      <w:r>
        <w:t>Hypothesis Refinement</w:t>
      </w:r>
    </w:p>
    <w:p>
      <w:pPr>
        <w:numPr>
          <w:ilvl w:val="3"/>
          <w:numId w:val="900"/>
        </w:numPr>
        <w:spacing w:before="0" w:after="0"/>
      </w:pPr>
      <w:r>
        <w:t>Operationalization</w:t>
      </w:r>
    </w:p>
    <w:p>
      <w:pPr>
        <w:numPr>
          <w:ilvl w:val="3"/>
          <w:numId w:val="900"/>
        </w:numPr>
        <w:spacing w:before="0" w:after="0"/>
      </w:pPr>
      <w:r>
        <w:t>Variable Definition</w:t>
      </w:r>
    </w:p>
    <w:p>
      <w:pPr>
        <w:numPr>
          <w:ilvl w:val="3"/>
          <w:numId w:val="900"/>
        </w:numPr>
        <w:spacing w:before="0" w:after="0"/>
      </w:pPr>
      <w:r>
        <w:t>Relationship Specification</w:t>
      </w:r>
    </w:p>
    <w:p>
      <w:pPr>
        <w:numPr>
          <w:ilvl w:val="3"/>
          <w:numId w:val="900"/>
        </w:numPr>
        <w:spacing w:before="0" w:after="0"/>
      </w:pPr>
      <w:r>
        <w:t>Assumption Identification</w:t>
      </w:r>
    </w:p>
    <w:p>
      <w:pPr>
        <w:numPr>
          <w:ilvl w:val="0"/>
          <w:numId w:val="900"/>
        </w:numPr>
        <w:spacing w:before="0" w:after="0"/>
      </w:pPr>
      <w:r>
        <w:t>The Literature Review</w:t>
      </w:r>
    </w:p>
    <w:p>
      <w:pPr>
        <w:numPr>
          <w:ilvl w:val="1"/>
          <w:numId w:val="900"/>
        </w:numPr>
        <w:spacing w:before="0" w:after="0"/>
      </w:pPr>
      <w:r>
        <w:t>Purpose and Scope</w:t>
      </w:r>
    </w:p>
    <w:p>
      <w:pPr>
        <w:numPr>
          <w:ilvl w:val="2"/>
          <w:numId w:val="900"/>
        </w:numPr>
        <w:spacing w:before="0" w:after="0"/>
      </w:pPr>
      <w:r>
        <w:t>Defining the Scope of Review</w:t>
      </w:r>
    </w:p>
    <w:p>
      <w:pPr>
        <w:numPr>
          <w:ilvl w:val="3"/>
          <w:numId w:val="900"/>
        </w:numPr>
        <w:spacing w:before="0" w:after="0"/>
      </w:pPr>
      <w:r>
        <w:t>Temporal Boundaries</w:t>
      </w:r>
    </w:p>
    <w:p>
      <w:pPr>
        <w:numPr>
          <w:ilvl w:val="3"/>
          <w:numId w:val="900"/>
        </w:numPr>
        <w:spacing w:before="0" w:after="0"/>
      </w:pPr>
      <w:r>
        <w:t>Geographical Boundaries</w:t>
      </w:r>
    </w:p>
    <w:p>
      <w:pPr>
        <w:numPr>
          <w:ilvl w:val="3"/>
          <w:numId w:val="900"/>
        </w:numPr>
        <w:spacing w:before="0" w:after="0"/>
      </w:pPr>
      <w:r>
        <w:t>Thematic Boundaries</w:t>
      </w:r>
    </w:p>
    <w:p>
      <w:pPr>
        <w:numPr>
          <w:ilvl w:val="3"/>
          <w:numId w:val="900"/>
        </w:numPr>
        <w:spacing w:before="0" w:after="0"/>
      </w:pPr>
      <w:r>
        <w:t>Methodological Boundaries</w:t>
      </w:r>
    </w:p>
    <w:p>
      <w:pPr>
        <w:numPr>
          <w:ilvl w:val="2"/>
          <w:numId w:val="900"/>
        </w:numPr>
        <w:spacing w:before="0" w:after="0"/>
      </w:pPr>
      <w:r>
        <w:t>Establishing Context</w:t>
      </w:r>
    </w:p>
    <w:p>
      <w:pPr>
        <w:numPr>
          <w:ilvl w:val="3"/>
          <w:numId w:val="900"/>
        </w:numPr>
        <w:spacing w:before="0" w:after="0"/>
      </w:pPr>
      <w:r>
        <w:t>Historical Development</w:t>
      </w:r>
    </w:p>
    <w:p>
      <w:pPr>
        <w:numPr>
          <w:ilvl w:val="3"/>
          <w:numId w:val="900"/>
        </w:numPr>
        <w:spacing w:before="0" w:after="0"/>
      </w:pPr>
      <w:r>
        <w:t>Current State of Knowledge</w:t>
      </w:r>
    </w:p>
    <w:p>
      <w:pPr>
        <w:numPr>
          <w:ilvl w:val="3"/>
          <w:numId w:val="900"/>
        </w:numPr>
        <w:spacing w:before="0" w:after="0"/>
      </w:pPr>
      <w:r>
        <w:t>Theoretical Foundations</w:t>
      </w:r>
    </w:p>
    <w:p>
      <w:pPr>
        <w:numPr>
          <w:ilvl w:val="3"/>
          <w:numId w:val="900"/>
        </w:numPr>
        <w:spacing w:before="0" w:after="0"/>
      </w:pPr>
      <w:r>
        <w:t>Methodological Evolution</w:t>
      </w:r>
    </w:p>
    <w:p>
      <w:pPr>
        <w:numPr>
          <w:ilvl w:val="2"/>
          <w:numId w:val="900"/>
        </w:numPr>
        <w:spacing w:before="0" w:after="0"/>
      </w:pPr>
      <w:r>
        <w:t>Review Types</w:t>
      </w:r>
    </w:p>
    <w:p>
      <w:pPr>
        <w:numPr>
          <w:ilvl w:val="3"/>
          <w:numId w:val="900"/>
        </w:numPr>
        <w:spacing w:before="0" w:after="0"/>
      </w:pPr>
      <w:r>
        <w:t>Narrative Reviews</w:t>
      </w:r>
    </w:p>
    <w:p>
      <w:pPr>
        <w:numPr>
          <w:ilvl w:val="3"/>
          <w:numId w:val="900"/>
        </w:numPr>
        <w:spacing w:before="0" w:after="0"/>
      </w:pPr>
      <w:r>
        <w:t>Systematic Reviews</w:t>
      </w:r>
    </w:p>
    <w:p>
      <w:pPr>
        <w:numPr>
          <w:ilvl w:val="3"/>
          <w:numId w:val="900"/>
        </w:numPr>
        <w:spacing w:before="0" w:after="0"/>
      </w:pPr>
      <w:r>
        <w:t>Meta-analyses</w:t>
      </w:r>
    </w:p>
    <w:p>
      <w:pPr>
        <w:numPr>
          <w:ilvl w:val="3"/>
          <w:numId w:val="900"/>
        </w:numPr>
        <w:spacing w:before="0" w:after="0"/>
      </w:pPr>
      <w:r>
        <w:t>Scoping Reviews</w:t>
      </w:r>
    </w:p>
    <w:p>
      <w:pPr>
        <w:numPr>
          <w:ilvl w:val="1"/>
          <w:numId w:val="900"/>
        </w:numPr>
        <w:spacing w:before="0" w:after="0"/>
      </w:pPr>
      <w:r>
        <w:t>Searching for and Evaluating Sources</w:t>
      </w:r>
    </w:p>
    <w:p>
      <w:pPr>
        <w:numPr>
          <w:ilvl w:val="2"/>
          <w:numId w:val="900"/>
        </w:numPr>
        <w:spacing w:before="0" w:after="0"/>
      </w:pPr>
      <w:r>
        <w:t>Academic Databases and Search Strategies</w:t>
      </w:r>
    </w:p>
    <w:p>
      <w:pPr>
        <w:numPr>
          <w:ilvl w:val="3"/>
          <w:numId w:val="900"/>
        </w:numPr>
        <w:spacing w:before="0" w:after="0"/>
      </w:pPr>
      <w:r>
        <w:t>Database Selection</w:t>
      </w:r>
    </w:p>
    <w:p>
      <w:pPr>
        <w:numPr>
          <w:ilvl w:val="3"/>
          <w:numId w:val="900"/>
        </w:numPr>
        <w:spacing w:before="0" w:after="0"/>
      </w:pPr>
      <w:r>
        <w:t>Keyword Development</w:t>
      </w:r>
    </w:p>
    <w:p>
      <w:pPr>
        <w:numPr>
          <w:ilvl w:val="3"/>
          <w:numId w:val="900"/>
        </w:numPr>
        <w:spacing w:before="0" w:after="0"/>
      </w:pPr>
      <w:r>
        <w:t>Boolean Operators</w:t>
      </w:r>
    </w:p>
    <w:p>
      <w:pPr>
        <w:numPr>
          <w:ilvl w:val="3"/>
          <w:numId w:val="900"/>
        </w:numPr>
        <w:spacing w:before="0" w:after="0"/>
      </w:pPr>
      <w:r>
        <w:t>Search Refinement</w:t>
      </w:r>
    </w:p>
    <w:p>
      <w:pPr>
        <w:numPr>
          <w:ilvl w:val="2"/>
          <w:numId w:val="900"/>
        </w:numPr>
        <w:spacing w:before="0" w:after="0"/>
      </w:pPr>
      <w:r>
        <w:t>Source Types</w:t>
      </w:r>
    </w:p>
    <w:p>
      <w:pPr>
        <w:numPr>
          <w:ilvl w:val="3"/>
          <w:numId w:val="900"/>
        </w:numPr>
        <w:spacing w:before="0" w:after="0"/>
      </w:pPr>
      <w:r>
        <w:t>Peer-reviewed Articles</w:t>
      </w:r>
    </w:p>
    <w:p>
      <w:pPr>
        <w:numPr>
          <w:ilvl w:val="3"/>
          <w:numId w:val="900"/>
        </w:numPr>
        <w:spacing w:before="0" w:after="0"/>
      </w:pPr>
      <w:r>
        <w:t>Books and Monographs</w:t>
      </w:r>
    </w:p>
    <w:p>
      <w:pPr>
        <w:numPr>
          <w:ilvl w:val="3"/>
          <w:numId w:val="900"/>
        </w:numPr>
        <w:spacing w:before="0" w:after="0"/>
      </w:pPr>
      <w:r>
        <w:t>Conference Proceedings</w:t>
      </w:r>
    </w:p>
    <w:p>
      <w:pPr>
        <w:numPr>
          <w:ilvl w:val="3"/>
          <w:numId w:val="900"/>
        </w:numPr>
        <w:spacing w:before="0" w:after="0"/>
      </w:pPr>
      <w:r>
        <w:t>Grey Literature</w:t>
      </w:r>
    </w:p>
    <w:p>
      <w:pPr>
        <w:numPr>
          <w:ilvl w:val="2"/>
          <w:numId w:val="900"/>
        </w:numPr>
        <w:spacing w:before="0" w:after="0"/>
      </w:pPr>
      <w:r>
        <w:t>Assessing Source Credibility</w:t>
      </w:r>
    </w:p>
    <w:p>
      <w:pPr>
        <w:numPr>
          <w:ilvl w:val="3"/>
          <w:numId w:val="900"/>
        </w:numPr>
        <w:spacing w:before="0" w:after="0"/>
      </w:pPr>
      <w:r>
        <w:t>Author Credentials</w:t>
      </w:r>
    </w:p>
    <w:p>
      <w:pPr>
        <w:numPr>
          <w:ilvl w:val="3"/>
          <w:numId w:val="900"/>
        </w:numPr>
        <w:spacing w:before="0" w:after="0"/>
      </w:pPr>
      <w:r>
        <w:t>Publication Quality</w:t>
      </w:r>
    </w:p>
    <w:p>
      <w:pPr>
        <w:numPr>
          <w:ilvl w:val="3"/>
          <w:numId w:val="900"/>
        </w:numPr>
        <w:spacing w:before="0" w:after="0"/>
      </w:pPr>
      <w:r>
        <w:t>Peer Review Process</w:t>
      </w:r>
    </w:p>
    <w:p>
      <w:pPr>
        <w:numPr>
          <w:ilvl w:val="3"/>
          <w:numId w:val="900"/>
        </w:numPr>
        <w:spacing w:before="0" w:after="0"/>
      </w:pPr>
      <w:r>
        <w:t>Citation Analysis</w:t>
      </w:r>
    </w:p>
    <w:p>
      <w:pPr>
        <w:numPr>
          <w:ilvl w:val="2"/>
          <w:numId w:val="900"/>
        </w:numPr>
        <w:spacing w:before="0" w:after="0"/>
      </w:pPr>
      <w:r>
        <w:t>Managing References</w:t>
      </w:r>
    </w:p>
    <w:p>
      <w:pPr>
        <w:numPr>
          <w:ilvl w:val="3"/>
          <w:numId w:val="900"/>
        </w:numPr>
        <w:spacing w:before="0" w:after="0"/>
      </w:pPr>
      <w:r>
        <w:t>Reference Management Software</w:t>
      </w:r>
    </w:p>
    <w:p>
      <w:pPr>
        <w:numPr>
          <w:ilvl w:val="3"/>
          <w:numId w:val="900"/>
        </w:numPr>
        <w:spacing w:before="0" w:after="0"/>
      </w:pPr>
      <w:r>
        <w:t>Citation Tracking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numPr>
          <w:ilvl w:val="3"/>
          <w:numId w:val="900"/>
        </w:numPr>
        <w:spacing w:before="0" w:after="0"/>
      </w:pPr>
      <w:r>
        <w:t>Backup Strategies</w:t>
      </w:r>
    </w:p>
    <w:p>
      <w:pPr>
        <w:numPr>
          <w:ilvl w:val="1"/>
          <w:numId w:val="900"/>
        </w:numPr>
        <w:spacing w:before="0" w:after="0"/>
      </w:pPr>
      <w:r>
        <w:t>Synthesizing Existing Knowledge</w:t>
      </w:r>
    </w:p>
    <w:p>
      <w:pPr>
        <w:numPr>
          <w:ilvl w:val="2"/>
          <w:numId w:val="900"/>
        </w:numPr>
        <w:spacing w:before="0" w:after="0"/>
      </w:pPr>
      <w:r>
        <w:t>Identifying Patterns and Themes</w:t>
      </w:r>
    </w:p>
    <w:p>
      <w:pPr>
        <w:numPr>
          <w:ilvl w:val="3"/>
          <w:numId w:val="900"/>
        </w:numPr>
        <w:spacing w:before="0" w:after="0"/>
      </w:pPr>
      <w:r>
        <w:t>Thematic Analysis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Trend Identification</w:t>
      </w:r>
    </w:p>
    <w:p>
      <w:pPr>
        <w:numPr>
          <w:ilvl w:val="3"/>
          <w:numId w:val="900"/>
        </w:numPr>
        <w:spacing w:before="0" w:after="0"/>
      </w:pPr>
      <w:r>
        <w:t>Conceptual Clustering</w:t>
      </w:r>
    </w:p>
    <w:p>
      <w:pPr>
        <w:numPr>
          <w:ilvl w:val="2"/>
          <w:numId w:val="900"/>
        </w:numPr>
        <w:spacing w:before="0" w:after="0"/>
      </w:pPr>
      <w:r>
        <w:t>Highlighting Gaps and Contradictions</w:t>
      </w:r>
    </w:p>
    <w:p>
      <w:pPr>
        <w:numPr>
          <w:ilvl w:val="3"/>
          <w:numId w:val="900"/>
        </w:numPr>
        <w:spacing w:before="0" w:after="0"/>
      </w:pPr>
      <w:r>
        <w:t>Knowledge Gaps</w:t>
      </w:r>
    </w:p>
    <w:p>
      <w:pPr>
        <w:numPr>
          <w:ilvl w:val="3"/>
          <w:numId w:val="900"/>
        </w:numPr>
        <w:spacing w:before="0" w:after="0"/>
      </w:pPr>
      <w:r>
        <w:t>Methodological Gaps</w:t>
      </w:r>
    </w:p>
    <w:p>
      <w:pPr>
        <w:numPr>
          <w:ilvl w:val="3"/>
          <w:numId w:val="900"/>
        </w:numPr>
        <w:spacing w:before="0" w:after="0"/>
      </w:pPr>
      <w:r>
        <w:t>Conflicting Findings</w:t>
      </w:r>
    </w:p>
    <w:p>
      <w:pPr>
        <w:numPr>
          <w:ilvl w:val="3"/>
          <w:numId w:val="900"/>
        </w:numPr>
        <w:spacing w:before="0" w:after="0"/>
      </w:pPr>
      <w:r>
        <w:t>Unresolved Debates</w:t>
      </w:r>
    </w:p>
    <w:p>
      <w:pPr>
        <w:numPr>
          <w:ilvl w:val="2"/>
          <w:numId w:val="900"/>
        </w:numPr>
        <w:spacing w:before="0" w:after="0"/>
      </w:pPr>
      <w:r>
        <w:t>Critical Analysis</w:t>
      </w:r>
    </w:p>
    <w:p>
      <w:pPr>
        <w:numPr>
          <w:ilvl w:val="3"/>
          <w:numId w:val="900"/>
        </w:numPr>
        <w:spacing w:before="0" w:after="0"/>
      </w:pPr>
      <w:r>
        <w:t>Strengths and Weaknesses</w:t>
      </w:r>
    </w:p>
    <w:p>
      <w:pPr>
        <w:numPr>
          <w:ilvl w:val="3"/>
          <w:numId w:val="900"/>
        </w:numPr>
        <w:spacing w:before="0" w:after="0"/>
      </w:pPr>
      <w:r>
        <w:t>Methodological Critique</w:t>
      </w:r>
    </w:p>
    <w:p>
      <w:pPr>
        <w:numPr>
          <w:ilvl w:val="3"/>
          <w:numId w:val="900"/>
        </w:numPr>
        <w:spacing w:before="0" w:after="0"/>
      </w:pPr>
      <w:r>
        <w:t>Theoretical Assessment</w:t>
      </w:r>
    </w:p>
    <w:p>
      <w:pPr>
        <w:numPr>
          <w:ilvl w:val="3"/>
          <w:numId w:val="900"/>
        </w:numPr>
        <w:spacing w:before="0" w:after="0"/>
      </w:pPr>
      <w:r>
        <w:t>Bias Identification</w:t>
      </w:r>
    </w:p>
    <w:p>
      <w:pPr>
        <w:numPr>
          <w:ilvl w:val="1"/>
          <w:numId w:val="900"/>
        </w:numPr>
        <w:spacing w:before="0" w:after="0"/>
      </w:pPr>
      <w:r>
        <w:t>Identifying Theoretical Frameworks</w:t>
      </w:r>
    </w:p>
    <w:p>
      <w:pPr>
        <w:numPr>
          <w:ilvl w:val="2"/>
          <w:numId w:val="900"/>
        </w:numPr>
        <w:spacing w:before="0" w:after="0"/>
      </w:pPr>
      <w:r>
        <w:t>Selecting Relevant Theories</w:t>
      </w:r>
    </w:p>
    <w:p>
      <w:pPr>
        <w:numPr>
          <w:ilvl w:val="3"/>
          <w:numId w:val="900"/>
        </w:numPr>
        <w:spacing w:before="0" w:after="0"/>
      </w:pPr>
      <w:r>
        <w:t>Theory Evaluation</w:t>
      </w:r>
    </w:p>
    <w:p>
      <w:pPr>
        <w:numPr>
          <w:ilvl w:val="3"/>
          <w:numId w:val="900"/>
        </w:numPr>
        <w:spacing w:before="0" w:after="0"/>
      </w:pPr>
      <w:r>
        <w:t>Applicability Assessment</w:t>
      </w:r>
    </w:p>
    <w:p>
      <w:pPr>
        <w:numPr>
          <w:ilvl w:val="3"/>
          <w:numId w:val="900"/>
        </w:numPr>
        <w:spacing w:before="0" w:after="0"/>
      </w:pPr>
      <w:r>
        <w:t>Explanatory Power</w:t>
      </w:r>
    </w:p>
    <w:p>
      <w:pPr>
        <w:numPr>
          <w:ilvl w:val="3"/>
          <w:numId w:val="900"/>
        </w:numPr>
        <w:spacing w:before="0" w:after="0"/>
      </w:pPr>
      <w:r>
        <w:t>Parsimony Considerations</w:t>
      </w:r>
    </w:p>
    <w:p>
      <w:pPr>
        <w:numPr>
          <w:ilvl w:val="2"/>
          <w:numId w:val="900"/>
        </w:numPr>
        <w:spacing w:before="0" w:after="0"/>
      </w:pPr>
      <w:r>
        <w:t>Applying Theory to Research Design</w:t>
      </w:r>
    </w:p>
    <w:p>
      <w:pPr>
        <w:numPr>
          <w:ilvl w:val="3"/>
          <w:numId w:val="900"/>
        </w:numPr>
        <w:spacing w:before="0" w:after="0"/>
      </w:pPr>
      <w:r>
        <w:t>Theoretical Integration</w:t>
      </w:r>
    </w:p>
    <w:p>
      <w:pPr>
        <w:numPr>
          <w:ilvl w:val="3"/>
          <w:numId w:val="900"/>
        </w:numPr>
        <w:spacing w:before="0" w:after="0"/>
      </w:pPr>
      <w:r>
        <w:t>Conceptual Models</w:t>
      </w:r>
    </w:p>
    <w:p>
      <w:pPr>
        <w:numPr>
          <w:ilvl w:val="3"/>
          <w:numId w:val="900"/>
        </w:numPr>
        <w:spacing w:before="0" w:after="0"/>
      </w:pPr>
      <w:r>
        <w:t>Variable Relationships</w:t>
      </w:r>
    </w:p>
    <w:p>
      <w:pPr>
        <w:numPr>
          <w:ilvl w:val="3"/>
          <w:numId w:val="900"/>
        </w:numPr>
        <w:spacing w:before="0" w:after="0"/>
      </w:pPr>
      <w:r>
        <w:t>Analytical Frameworks</w:t>
      </w:r>
    </w:p>
    <w:p>
      <w:pPr>
        <w:numPr>
          <w:ilvl w:val="2"/>
          <w:numId w:val="900"/>
        </w:numPr>
        <w:spacing w:before="0" w:after="0"/>
      </w:pPr>
      <w:r>
        <w:t>Theory Development</w:t>
      </w:r>
    </w:p>
    <w:p>
      <w:pPr>
        <w:numPr>
          <w:ilvl w:val="3"/>
          <w:numId w:val="900"/>
        </w:numPr>
        <w:spacing w:before="0" w:after="0"/>
      </w:pPr>
      <w:r>
        <w:t>Theory Extension</w:t>
      </w:r>
    </w:p>
    <w:p>
      <w:pPr>
        <w:numPr>
          <w:ilvl w:val="3"/>
          <w:numId w:val="900"/>
        </w:numPr>
        <w:spacing w:before="0" w:after="0"/>
      </w:pPr>
      <w:r>
        <w:t>Theory Modification</w:t>
      </w:r>
    </w:p>
    <w:p>
      <w:pPr>
        <w:numPr>
          <w:ilvl w:val="3"/>
          <w:numId w:val="900"/>
        </w:numPr>
        <w:spacing w:before="0" w:after="0"/>
      </w:pPr>
      <w:r>
        <w:t>New Theory Generation</w:t>
      </w:r>
    </w:p>
    <w:p>
      <w:pPr>
        <w:numPr>
          <w:ilvl w:val="3"/>
          <w:numId w:val="900"/>
        </w:numPr>
        <w:spacing w:before="0" w:after="0"/>
      </w:pPr>
      <w:r>
        <w:t>Theoretical Synthesis</w:t>
      </w:r>
    </w:p>
    <w:p>
      <w:pPr>
        <w:numPr>
          <w:ilvl w:val="0"/>
          <w:numId w:val="900"/>
        </w:numPr>
        <w:spacing w:before="0" w:after="0"/>
      </w:pPr>
      <w:r>
        <w:t>Choosing a Methodological Approach</w:t>
      </w:r>
    </w:p>
    <w:p>
      <w:pPr>
        <w:numPr>
          <w:ilvl w:val="1"/>
          <w:numId w:val="900"/>
        </w:numPr>
        <w:spacing w:before="0" w:after="0"/>
      </w:pPr>
      <w:r>
        <w:t>Quantitative Approaches</w:t>
      </w:r>
    </w:p>
    <w:p>
      <w:pPr>
        <w:numPr>
          <w:ilvl w:val="2"/>
          <w:numId w:val="900"/>
        </w:numPr>
        <w:spacing w:before="0" w:after="0"/>
      </w:pPr>
      <w:r>
        <w:t>Experimental Designs</w:t>
      </w:r>
    </w:p>
    <w:p>
      <w:pPr>
        <w:numPr>
          <w:ilvl w:val="3"/>
          <w:numId w:val="900"/>
        </w:numPr>
        <w:spacing w:before="0" w:after="0"/>
      </w:pPr>
      <w:r>
        <w:t>True Experiments</w:t>
      </w:r>
    </w:p>
    <w:p>
      <w:pPr>
        <w:numPr>
          <w:ilvl w:val="3"/>
          <w:numId w:val="900"/>
        </w:numPr>
        <w:spacing w:before="0" w:after="0"/>
      </w:pPr>
      <w:r>
        <w:t>Quasi-experiments</w:t>
      </w:r>
    </w:p>
    <w:p>
      <w:pPr>
        <w:numPr>
          <w:ilvl w:val="3"/>
          <w:numId w:val="900"/>
        </w:numPr>
        <w:spacing w:before="0" w:after="0"/>
      </w:pPr>
      <w:r>
        <w:t>Natural Experiments</w:t>
      </w:r>
    </w:p>
    <w:p>
      <w:pPr>
        <w:numPr>
          <w:ilvl w:val="3"/>
          <w:numId w:val="900"/>
        </w:numPr>
        <w:spacing w:before="0" w:after="0"/>
      </w:pPr>
      <w:r>
        <w:t>Field Experiments</w:t>
      </w:r>
    </w:p>
    <w:p>
      <w:pPr>
        <w:numPr>
          <w:ilvl w:val="2"/>
          <w:numId w:val="900"/>
        </w:numPr>
        <w:spacing w:before="0" w:after="0"/>
      </w:pPr>
      <w:r>
        <w:t>Survey Research</w:t>
      </w:r>
    </w:p>
    <w:p>
      <w:pPr>
        <w:numPr>
          <w:ilvl w:val="3"/>
          <w:numId w:val="900"/>
        </w:numPr>
        <w:spacing w:before="0" w:after="0"/>
      </w:pPr>
      <w:r>
        <w:t>Cross-sectional Surveys</w:t>
      </w:r>
    </w:p>
    <w:p>
      <w:pPr>
        <w:numPr>
          <w:ilvl w:val="3"/>
          <w:numId w:val="900"/>
        </w:numPr>
        <w:spacing w:before="0" w:after="0"/>
      </w:pPr>
      <w:r>
        <w:t>Longitudinal Surveys</w:t>
      </w:r>
    </w:p>
    <w:p>
      <w:pPr>
        <w:numPr>
          <w:ilvl w:val="3"/>
          <w:numId w:val="900"/>
        </w:numPr>
        <w:spacing w:before="0" w:after="0"/>
      </w:pPr>
      <w:r>
        <w:t>Panel Studies</w:t>
      </w:r>
    </w:p>
    <w:p>
      <w:pPr>
        <w:numPr>
          <w:ilvl w:val="3"/>
          <w:numId w:val="900"/>
        </w:numPr>
        <w:spacing w:before="0" w:after="0"/>
      </w:pPr>
      <w:r>
        <w:t>Comparative Surveys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Descriptive Statistics</w:t>
      </w:r>
    </w:p>
    <w:p>
      <w:pPr>
        <w:numPr>
          <w:ilvl w:val="3"/>
          <w:numId w:val="900"/>
        </w:numPr>
        <w:spacing w:before="0" w:after="0"/>
      </w:pPr>
      <w:r>
        <w:t>Inferential Statistics</w:t>
      </w:r>
    </w:p>
    <w:p>
      <w:pPr>
        <w:numPr>
          <w:ilvl w:val="3"/>
          <w:numId w:val="900"/>
        </w:numPr>
        <w:spacing w:before="0" w:after="0"/>
      </w:pPr>
      <w:r>
        <w:t>Multivariate Analysis</w:t>
      </w:r>
    </w:p>
    <w:p>
      <w:pPr>
        <w:numPr>
          <w:ilvl w:val="3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Modeling Approaches</w:t>
      </w:r>
    </w:p>
    <w:p>
      <w:pPr>
        <w:numPr>
          <w:ilvl w:val="3"/>
          <w:numId w:val="900"/>
        </w:numPr>
        <w:spacing w:before="0" w:after="0"/>
      </w:pPr>
      <w:r>
        <w:t>Mathematical Models</w:t>
      </w:r>
    </w:p>
    <w:p>
      <w:pPr>
        <w:numPr>
          <w:ilvl w:val="3"/>
          <w:numId w:val="900"/>
        </w:numPr>
        <w:spacing w:before="0" w:after="0"/>
      </w:pPr>
      <w:r>
        <w:t>Statistical Models</w:t>
      </w:r>
    </w:p>
    <w:p>
      <w:pPr>
        <w:numPr>
          <w:ilvl w:val="3"/>
          <w:numId w:val="900"/>
        </w:numPr>
        <w:spacing w:before="0" w:after="0"/>
      </w:pPr>
      <w:r>
        <w:t>Simulation Models</w:t>
      </w:r>
    </w:p>
    <w:p>
      <w:pPr>
        <w:numPr>
          <w:ilvl w:val="3"/>
          <w:numId w:val="900"/>
        </w:numPr>
        <w:spacing w:before="0" w:after="0"/>
      </w:pPr>
      <w:r>
        <w:t>Predictive Models</w:t>
      </w:r>
    </w:p>
    <w:p>
      <w:pPr>
        <w:numPr>
          <w:ilvl w:val="1"/>
          <w:numId w:val="900"/>
        </w:numPr>
        <w:spacing w:before="0" w:after="0"/>
      </w:pPr>
      <w:r>
        <w:t>Qualitative Approaches</w:t>
      </w:r>
    </w:p>
    <w:p>
      <w:pPr>
        <w:numPr>
          <w:ilvl w:val="2"/>
          <w:numId w:val="900"/>
        </w:numPr>
        <w:spacing w:before="0" w:after="0"/>
      </w:pPr>
      <w:r>
        <w:t>Case Study Methods</w:t>
      </w:r>
    </w:p>
    <w:p>
      <w:pPr>
        <w:numPr>
          <w:ilvl w:val="3"/>
          <w:numId w:val="900"/>
        </w:numPr>
        <w:spacing w:before="0" w:after="0"/>
      </w:pPr>
      <w:r>
        <w:t>Single Case Studies</w:t>
      </w:r>
    </w:p>
    <w:p>
      <w:pPr>
        <w:numPr>
          <w:ilvl w:val="3"/>
          <w:numId w:val="900"/>
        </w:numPr>
        <w:spacing w:before="0" w:after="0"/>
      </w:pPr>
      <w:r>
        <w:t>Multiple Case Studies</w:t>
      </w:r>
    </w:p>
    <w:p>
      <w:pPr>
        <w:numPr>
          <w:ilvl w:val="3"/>
          <w:numId w:val="900"/>
        </w:numPr>
        <w:spacing w:before="0" w:after="0"/>
      </w:pPr>
      <w:r>
        <w:t>Comparative Case Studies</w:t>
      </w:r>
    </w:p>
    <w:p>
      <w:pPr>
        <w:numPr>
          <w:ilvl w:val="3"/>
          <w:numId w:val="900"/>
        </w:numPr>
        <w:spacing w:before="0" w:after="0"/>
      </w:pPr>
      <w:r>
        <w:t>Longitudinal Case Studies</w:t>
      </w:r>
    </w:p>
    <w:p>
      <w:pPr>
        <w:numPr>
          <w:ilvl w:val="2"/>
          <w:numId w:val="900"/>
        </w:numPr>
        <w:spacing w:before="0" w:after="0"/>
      </w:pPr>
      <w:r>
        <w:t>Ethnographic Approaches</w:t>
      </w:r>
    </w:p>
    <w:p>
      <w:pPr>
        <w:numPr>
          <w:ilvl w:val="3"/>
          <w:numId w:val="900"/>
        </w:numPr>
        <w:spacing w:before="0" w:after="0"/>
      </w:pPr>
      <w:r>
        <w:t>Participant Observation</w:t>
      </w:r>
    </w:p>
    <w:p>
      <w:pPr>
        <w:numPr>
          <w:ilvl w:val="3"/>
          <w:numId w:val="900"/>
        </w:numPr>
        <w:spacing w:before="0" w:after="0"/>
      </w:pPr>
      <w:r>
        <w:t>Cultural Immersion</w:t>
      </w:r>
    </w:p>
    <w:p>
      <w:pPr>
        <w:numPr>
          <w:ilvl w:val="3"/>
          <w:numId w:val="900"/>
        </w:numPr>
        <w:spacing w:before="0" w:after="0"/>
      </w:pPr>
      <w:r>
        <w:t>Thick Description</w:t>
      </w:r>
    </w:p>
    <w:p>
      <w:pPr>
        <w:numPr>
          <w:ilvl w:val="3"/>
          <w:numId w:val="900"/>
        </w:numPr>
        <w:spacing w:before="0" w:after="0"/>
      </w:pPr>
      <w:r>
        <w:t>Reflexive Practice</w:t>
      </w:r>
    </w:p>
    <w:p>
      <w:pPr>
        <w:numPr>
          <w:ilvl w:val="2"/>
          <w:numId w:val="900"/>
        </w:numPr>
        <w:spacing w:before="0" w:after="0"/>
      </w:pPr>
      <w:r>
        <w:t>Narrative and Discourse Analysis</w:t>
      </w:r>
    </w:p>
    <w:p>
      <w:pPr>
        <w:numPr>
          <w:ilvl w:val="3"/>
          <w:numId w:val="900"/>
        </w:numPr>
        <w:spacing w:before="0" w:after="0"/>
      </w:pPr>
      <w:r>
        <w:t>Life History Methods</w:t>
      </w:r>
    </w:p>
    <w:p>
      <w:pPr>
        <w:numPr>
          <w:ilvl w:val="3"/>
          <w:numId w:val="900"/>
        </w:numPr>
        <w:spacing w:before="0" w:after="0"/>
      </w:pPr>
      <w:r>
        <w:t>Oral History</w:t>
      </w:r>
    </w:p>
    <w:p>
      <w:pPr>
        <w:numPr>
          <w:ilvl w:val="3"/>
          <w:numId w:val="900"/>
        </w:numPr>
        <w:spacing w:before="0" w:after="0"/>
      </w:pPr>
      <w:r>
        <w:t>Textual Analysis</w:t>
      </w:r>
    </w:p>
    <w:p>
      <w:pPr>
        <w:numPr>
          <w:ilvl w:val="3"/>
          <w:numId w:val="900"/>
        </w:numPr>
        <w:spacing w:before="0" w:after="0"/>
      </w:pPr>
      <w:r>
        <w:t>Critical Discourse Analysis</w:t>
      </w:r>
    </w:p>
    <w:p>
      <w:pPr>
        <w:numPr>
          <w:ilvl w:val="2"/>
          <w:numId w:val="900"/>
        </w:numPr>
        <w:spacing w:before="0" w:after="0"/>
      </w:pPr>
      <w:r>
        <w:t>Phenomenological Studies</w:t>
      </w:r>
    </w:p>
    <w:p>
      <w:pPr>
        <w:numPr>
          <w:ilvl w:val="3"/>
          <w:numId w:val="900"/>
        </w:numPr>
        <w:spacing w:before="0" w:after="0"/>
      </w:pPr>
      <w:r>
        <w:t>Lived Experience Research</w:t>
      </w:r>
    </w:p>
    <w:p>
      <w:pPr>
        <w:numPr>
          <w:ilvl w:val="3"/>
          <w:numId w:val="900"/>
        </w:numPr>
        <w:spacing w:before="0" w:after="0"/>
      </w:pPr>
      <w:r>
        <w:t>Interpretative Analysis</w:t>
      </w:r>
    </w:p>
    <w:p>
      <w:pPr>
        <w:numPr>
          <w:ilvl w:val="3"/>
          <w:numId w:val="900"/>
        </w:numPr>
        <w:spacing w:before="0" w:after="0"/>
      </w:pPr>
      <w:r>
        <w:t>Meaning Construction</w:t>
      </w:r>
    </w:p>
    <w:p>
      <w:pPr>
        <w:numPr>
          <w:ilvl w:val="3"/>
          <w:numId w:val="900"/>
        </w:numPr>
        <w:spacing w:before="0" w:after="0"/>
      </w:pPr>
      <w:r>
        <w:t>Consciousness Studies</w:t>
      </w:r>
    </w:p>
    <w:p>
      <w:pPr>
        <w:numPr>
          <w:ilvl w:val="1"/>
          <w:numId w:val="900"/>
        </w:numPr>
        <w:spacing w:before="0" w:after="0"/>
      </w:pPr>
      <w:r>
        <w:t>Mixed-Methods Approaches</w:t>
      </w:r>
    </w:p>
    <w:p>
      <w:pPr>
        <w:numPr>
          <w:ilvl w:val="2"/>
          <w:numId w:val="900"/>
        </w:numPr>
        <w:spacing w:before="0" w:after="0"/>
      </w:pPr>
      <w:r>
        <w:t>Sequential Designs</w:t>
      </w:r>
    </w:p>
    <w:p>
      <w:pPr>
        <w:numPr>
          <w:ilvl w:val="3"/>
          <w:numId w:val="900"/>
        </w:numPr>
        <w:spacing w:before="0" w:after="0"/>
      </w:pPr>
      <w:r>
        <w:t>Explanatory Sequential</w:t>
      </w:r>
    </w:p>
    <w:p>
      <w:pPr>
        <w:numPr>
          <w:ilvl w:val="3"/>
          <w:numId w:val="900"/>
        </w:numPr>
        <w:spacing w:before="0" w:after="0"/>
      </w:pPr>
      <w:r>
        <w:t>Exploratory Sequential</w:t>
      </w:r>
    </w:p>
    <w:p>
      <w:pPr>
        <w:numPr>
          <w:ilvl w:val="3"/>
          <w:numId w:val="900"/>
        </w:numPr>
        <w:spacing w:before="0" w:after="0"/>
      </w:pPr>
      <w:r>
        <w:t>Transformative Sequential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Concurrent Designs</w:t>
      </w:r>
    </w:p>
    <w:p>
      <w:pPr>
        <w:numPr>
          <w:ilvl w:val="3"/>
          <w:numId w:val="900"/>
        </w:numPr>
        <w:spacing w:before="0" w:after="0"/>
      </w:pPr>
      <w:r>
        <w:t>Convergent Parallel</w:t>
      </w:r>
    </w:p>
    <w:p>
      <w:pPr>
        <w:numPr>
          <w:ilvl w:val="3"/>
          <w:numId w:val="900"/>
        </w:numPr>
        <w:spacing w:before="0" w:after="0"/>
      </w:pPr>
      <w:r>
        <w:t>Embedded Concurrent</w:t>
      </w:r>
    </w:p>
    <w:p>
      <w:pPr>
        <w:numPr>
          <w:ilvl w:val="3"/>
          <w:numId w:val="900"/>
        </w:numPr>
        <w:spacing w:before="0" w:after="0"/>
      </w:pPr>
      <w:r>
        <w:t>Transformative Concurrent</w:t>
      </w:r>
    </w:p>
    <w:p>
      <w:pPr>
        <w:numPr>
          <w:ilvl w:val="3"/>
          <w:numId w:val="900"/>
        </w:numPr>
        <w:spacing w:before="0" w:after="0"/>
      </w:pPr>
      <w:r>
        <w:t>Integration Strategies</w:t>
      </w:r>
    </w:p>
    <w:p>
      <w:pPr>
        <w:numPr>
          <w:ilvl w:val="2"/>
          <w:numId w:val="900"/>
        </w:numPr>
        <w:spacing w:before="0" w:after="0"/>
      </w:pPr>
      <w:r>
        <w:t>Integration Strategies</w:t>
      </w:r>
    </w:p>
    <w:p>
      <w:pPr>
        <w:numPr>
          <w:ilvl w:val="3"/>
          <w:numId w:val="900"/>
        </w:numPr>
        <w:spacing w:before="0" w:after="0"/>
      </w:pPr>
      <w:r>
        <w:t>Data Transformation</w:t>
      </w:r>
    </w:p>
    <w:p>
      <w:pPr>
        <w:numPr>
          <w:ilvl w:val="3"/>
          <w:numId w:val="900"/>
        </w:numPr>
        <w:spacing w:before="0" w:after="0"/>
      </w:pPr>
      <w:r>
        <w:t>Joint Displays</w:t>
      </w:r>
    </w:p>
    <w:p>
      <w:pPr>
        <w:numPr>
          <w:ilvl w:val="3"/>
          <w:numId w:val="900"/>
        </w:numPr>
        <w:spacing w:before="0" w:after="0"/>
      </w:pPr>
      <w:r>
        <w:t>Narrative Integration</w:t>
      </w:r>
    </w:p>
    <w:p>
      <w:pPr>
        <w:numPr>
          <w:ilvl w:val="3"/>
          <w:numId w:val="900"/>
        </w:numPr>
        <w:spacing w:before="0" w:after="0"/>
      </w:pPr>
      <w:r>
        <w:t>Meta-inferences</w:t>
      </w:r>
    </w:p>
    <w:p>
      <w:pPr>
        <w:numPr>
          <w:ilvl w:val="1"/>
          <w:numId w:val="900"/>
        </w:numPr>
        <w:spacing w:before="0" w:after="0"/>
      </w:pPr>
      <w:r>
        <w:t>Critical and Participatory Approaches</w:t>
      </w:r>
    </w:p>
    <w:p>
      <w:pPr>
        <w:numPr>
          <w:ilvl w:val="2"/>
          <w:numId w:val="900"/>
        </w:numPr>
        <w:spacing w:before="0" w:after="0"/>
      </w:pPr>
      <w:r>
        <w:t>Action Research</w:t>
      </w:r>
    </w:p>
    <w:p>
      <w:pPr>
        <w:numPr>
          <w:ilvl w:val="3"/>
          <w:numId w:val="900"/>
        </w:numPr>
        <w:spacing w:before="0" w:after="0"/>
      </w:pPr>
      <w:r>
        <w:t>Participatory Action Research</w:t>
      </w:r>
    </w:p>
    <w:p>
      <w:pPr>
        <w:numPr>
          <w:ilvl w:val="3"/>
          <w:numId w:val="900"/>
        </w:numPr>
        <w:spacing w:before="0" w:after="0"/>
      </w:pPr>
      <w:r>
        <w:t>Community-based Action Research</w:t>
      </w:r>
    </w:p>
    <w:p>
      <w:pPr>
        <w:numPr>
          <w:ilvl w:val="3"/>
          <w:numId w:val="900"/>
        </w:numPr>
        <w:spacing w:before="0" w:after="0"/>
      </w:pPr>
      <w:r>
        <w:t>Collaborative Inquiry</w:t>
      </w:r>
    </w:p>
    <w:p>
      <w:pPr>
        <w:numPr>
          <w:ilvl w:val="3"/>
          <w:numId w:val="900"/>
        </w:numPr>
        <w:spacing w:before="0" w:after="0"/>
      </w:pPr>
      <w:r>
        <w:t>Emancipatory Research</w:t>
      </w:r>
    </w:p>
    <w:p>
      <w:pPr>
        <w:numPr>
          <w:ilvl w:val="2"/>
          <w:numId w:val="900"/>
        </w:numPr>
        <w:spacing w:before="0" w:after="0"/>
      </w:pPr>
      <w:r>
        <w:t>Participatory Mapping</w:t>
      </w:r>
    </w:p>
    <w:p>
      <w:pPr>
        <w:numPr>
          <w:ilvl w:val="3"/>
          <w:numId w:val="900"/>
        </w:numPr>
        <w:spacing w:before="0" w:after="0"/>
      </w:pPr>
      <w:r>
        <w:t>Community Mapping</w:t>
      </w:r>
    </w:p>
    <w:p>
      <w:pPr>
        <w:numPr>
          <w:ilvl w:val="3"/>
          <w:numId w:val="900"/>
        </w:numPr>
        <w:spacing w:before="0" w:after="0"/>
      </w:pPr>
      <w:r>
        <w:t>Counter-mapping</w:t>
      </w:r>
    </w:p>
    <w:p>
      <w:pPr>
        <w:numPr>
          <w:ilvl w:val="3"/>
          <w:numId w:val="900"/>
        </w:numPr>
        <w:spacing w:before="0" w:after="0"/>
      </w:pPr>
      <w:r>
        <w:t>Digital Storytelling</w:t>
      </w:r>
    </w:p>
    <w:p>
      <w:pPr>
        <w:numPr>
          <w:ilvl w:val="3"/>
          <w:numId w:val="900"/>
        </w:numPr>
        <w:spacing w:before="0" w:after="0"/>
      </w:pPr>
      <w:r>
        <w:t>Spatial Narratives</w:t>
      </w:r>
    </w:p>
    <w:p>
      <w:pPr>
        <w:numPr>
          <w:ilvl w:val="2"/>
          <w:numId w:val="900"/>
        </w:numPr>
        <w:spacing w:before="0" w:after="0"/>
      </w:pPr>
      <w:r>
        <w:t>Community-Based Research</w:t>
      </w:r>
    </w:p>
    <w:p>
      <w:pPr>
        <w:numPr>
          <w:ilvl w:val="3"/>
          <w:numId w:val="900"/>
        </w:numPr>
        <w:spacing w:before="0" w:after="0"/>
      </w:pPr>
      <w:r>
        <w:t>Community Partnership</w:t>
      </w:r>
    </w:p>
    <w:p>
      <w:pPr>
        <w:numPr>
          <w:ilvl w:val="3"/>
          <w:numId w:val="900"/>
        </w:numPr>
        <w:spacing w:before="0" w:after="0"/>
      </w:pPr>
      <w:r>
        <w:t>Capacity Building</w:t>
      </w:r>
    </w:p>
    <w:p>
      <w:pPr>
        <w:numPr>
          <w:ilvl w:val="3"/>
          <w:numId w:val="900"/>
        </w:numPr>
        <w:spacing w:before="0" w:after="0"/>
      </w:pPr>
      <w:r>
        <w:t>Knowledge Co-production</w:t>
      </w:r>
    </w:p>
    <w:p>
      <w:pPr>
        <w:numPr>
          <w:ilvl w:val="3"/>
          <w:numId w:val="900"/>
        </w:numPr>
        <w:spacing w:before="0" w:after="0"/>
      </w:pPr>
      <w:r>
        <w:t>Benefit Sharing</w:t>
      </w:r>
    </w:p>
    <w:p>
      <w:pPr>
        <w:numPr>
          <w:ilvl w:val="0"/>
          <w:numId w:val="900"/>
        </w:numPr>
        <w:spacing w:before="0" w:after="0"/>
      </w:pPr>
      <w:r>
        <w:t>Sampling Strategies</w:t>
      </w:r>
    </w:p>
    <w:p>
      <w:pPr>
        <w:numPr>
          <w:ilvl w:val="1"/>
          <w:numId w:val="900"/>
        </w:numPr>
        <w:spacing w:before="0" w:after="0"/>
      </w:pPr>
      <w:r>
        <w:t>Probability Sampling</w:t>
      </w:r>
    </w:p>
    <w:p>
      <w:pPr>
        <w:numPr>
          <w:ilvl w:val="2"/>
          <w:numId w:val="900"/>
        </w:numPr>
        <w:spacing w:before="0" w:after="0"/>
      </w:pPr>
      <w:r>
        <w:t>Simple Random Sampling</w:t>
      </w:r>
    </w:p>
    <w:p>
      <w:pPr>
        <w:numPr>
          <w:ilvl w:val="3"/>
          <w:numId w:val="900"/>
        </w:numPr>
        <w:spacing w:before="0" w:after="0"/>
      </w:pPr>
      <w:r>
        <w:t>Random Number Generation</w:t>
      </w:r>
    </w:p>
    <w:p>
      <w:pPr>
        <w:numPr>
          <w:ilvl w:val="3"/>
          <w:numId w:val="900"/>
        </w:numPr>
        <w:spacing w:before="0" w:after="0"/>
      </w:pPr>
      <w:r>
        <w:t>Sampling Frame Requirements</w:t>
      </w:r>
    </w:p>
    <w:p>
      <w:pPr>
        <w:numPr>
          <w:ilvl w:val="3"/>
          <w:numId w:val="900"/>
        </w:numPr>
        <w:spacing w:before="0" w:after="0"/>
      </w:pPr>
      <w:r>
        <w:t>Sample Size Determination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Systematic Sampling</w:t>
      </w:r>
    </w:p>
    <w:p>
      <w:pPr>
        <w:numPr>
          <w:ilvl w:val="3"/>
          <w:numId w:val="900"/>
        </w:numPr>
        <w:spacing w:before="0" w:after="0"/>
      </w:pPr>
      <w:r>
        <w:t>Sampling Interval Calculation</w:t>
      </w:r>
    </w:p>
    <w:p>
      <w:pPr>
        <w:numPr>
          <w:ilvl w:val="3"/>
          <w:numId w:val="900"/>
        </w:numPr>
        <w:spacing w:before="0" w:after="0"/>
      </w:pPr>
      <w:r>
        <w:t>Starting Point Selection</w:t>
      </w:r>
    </w:p>
    <w:p>
      <w:pPr>
        <w:numPr>
          <w:ilvl w:val="3"/>
          <w:numId w:val="900"/>
        </w:numPr>
        <w:spacing w:before="0" w:after="0"/>
      </w:pPr>
      <w:r>
        <w:t>Periodicity Issues</w:t>
      </w:r>
    </w:p>
    <w:p>
      <w:pPr>
        <w:numPr>
          <w:ilvl w:val="3"/>
          <w:numId w:val="900"/>
        </w:numPr>
        <w:spacing w:before="0" w:after="0"/>
      </w:pPr>
      <w:r>
        <w:t>Bias Prevention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3"/>
          <w:numId w:val="900"/>
        </w:numPr>
        <w:spacing w:before="0" w:after="0"/>
      </w:pPr>
      <w:r>
        <w:t>Stratum Definition</w:t>
      </w:r>
    </w:p>
    <w:p>
      <w:pPr>
        <w:numPr>
          <w:ilvl w:val="3"/>
          <w:numId w:val="900"/>
        </w:numPr>
        <w:spacing w:before="0" w:after="0"/>
      </w:pPr>
      <w:r>
        <w:t>Proportional Allocation</w:t>
      </w:r>
    </w:p>
    <w:p>
      <w:pPr>
        <w:numPr>
          <w:ilvl w:val="3"/>
          <w:numId w:val="900"/>
        </w:numPr>
        <w:spacing w:before="0" w:after="0"/>
      </w:pPr>
      <w:r>
        <w:t>Optimal Allocation</w:t>
      </w:r>
    </w:p>
    <w:p>
      <w:pPr>
        <w:numPr>
          <w:ilvl w:val="3"/>
          <w:numId w:val="900"/>
        </w:numPr>
        <w:spacing w:before="0" w:after="0"/>
      </w:pPr>
      <w:r>
        <w:t>Post-stratification</w:t>
      </w:r>
    </w:p>
    <w:p>
      <w:pPr>
        <w:numPr>
          <w:ilvl w:val="2"/>
          <w:numId w:val="900"/>
        </w:numPr>
        <w:spacing w:before="0" w:after="0"/>
      </w:pPr>
      <w:r>
        <w:t>Cluster Sampling</w:t>
      </w:r>
    </w:p>
    <w:p>
      <w:pPr>
        <w:numPr>
          <w:ilvl w:val="3"/>
          <w:numId w:val="900"/>
        </w:numPr>
        <w:spacing w:before="0" w:after="0"/>
      </w:pPr>
      <w:r>
        <w:t>Cluster Definition</w:t>
      </w:r>
    </w:p>
    <w:p>
      <w:pPr>
        <w:numPr>
          <w:ilvl w:val="3"/>
          <w:numId w:val="900"/>
        </w:numPr>
        <w:spacing w:before="0" w:after="0"/>
      </w:pPr>
      <w:r>
        <w:t>Single-stage Clustering</w:t>
      </w:r>
    </w:p>
    <w:p>
      <w:pPr>
        <w:numPr>
          <w:ilvl w:val="3"/>
          <w:numId w:val="900"/>
        </w:numPr>
        <w:spacing w:before="0" w:after="0"/>
      </w:pPr>
      <w:r>
        <w:t>Multi-stage Clustering</w:t>
      </w:r>
    </w:p>
    <w:p>
      <w:pPr>
        <w:numPr>
          <w:ilvl w:val="3"/>
          <w:numId w:val="900"/>
        </w:numPr>
        <w:spacing w:before="0" w:after="0"/>
      </w:pPr>
      <w:r>
        <w:t>Design Effects</w:t>
      </w:r>
    </w:p>
    <w:p>
      <w:pPr>
        <w:numPr>
          <w:ilvl w:val="2"/>
          <w:numId w:val="900"/>
        </w:numPr>
        <w:spacing w:before="0" w:after="0"/>
      </w:pPr>
      <w:r>
        <w:t>Complex Sampling Designs</w:t>
      </w:r>
    </w:p>
    <w:p>
      <w:pPr>
        <w:numPr>
          <w:ilvl w:val="3"/>
          <w:numId w:val="900"/>
        </w:numPr>
        <w:spacing w:before="0" w:after="0"/>
      </w:pPr>
      <w:r>
        <w:t>Multi-stage Sampling</w:t>
      </w:r>
    </w:p>
    <w:p>
      <w:pPr>
        <w:numPr>
          <w:ilvl w:val="3"/>
          <w:numId w:val="900"/>
        </w:numPr>
        <w:spacing w:before="0" w:after="0"/>
      </w:pPr>
      <w:r>
        <w:t>Stratified Cluster Sampling</w:t>
      </w:r>
    </w:p>
    <w:p>
      <w:pPr>
        <w:numPr>
          <w:ilvl w:val="3"/>
          <w:numId w:val="900"/>
        </w:numPr>
        <w:spacing w:before="0" w:after="0"/>
      </w:pPr>
      <w:r>
        <w:t>Probability Proportional to Size</w:t>
      </w:r>
    </w:p>
    <w:p>
      <w:pPr>
        <w:numPr>
          <w:ilvl w:val="3"/>
          <w:numId w:val="900"/>
        </w:numPr>
        <w:spacing w:before="0" w:after="0"/>
      </w:pPr>
      <w:r>
        <w:t>Unequal Probability Sampling</w:t>
      </w:r>
    </w:p>
    <w:p>
      <w:pPr>
        <w:numPr>
          <w:ilvl w:val="1"/>
          <w:numId w:val="900"/>
        </w:numPr>
        <w:spacing w:before="0" w:after="0"/>
      </w:pPr>
      <w:r>
        <w:t>Non-Probability Sampling</w:t>
      </w:r>
    </w:p>
    <w:p>
      <w:pPr>
        <w:numPr>
          <w:ilvl w:val="2"/>
          <w:numId w:val="900"/>
        </w:numPr>
        <w:spacing w:before="0" w:after="0"/>
      </w:pPr>
      <w:r>
        <w:t>Convenience Sampling</w:t>
      </w:r>
    </w:p>
    <w:p>
      <w:pPr>
        <w:numPr>
          <w:ilvl w:val="3"/>
          <w:numId w:val="900"/>
        </w:numPr>
        <w:spacing w:before="0" w:after="0"/>
      </w:pPr>
      <w:r>
        <w:t>Accessibility Criteria</w:t>
      </w:r>
    </w:p>
    <w:p>
      <w:pPr>
        <w:numPr>
          <w:ilvl w:val="3"/>
          <w:numId w:val="900"/>
        </w:numPr>
        <w:spacing w:before="0" w:after="0"/>
      </w:pPr>
      <w:r>
        <w:t>Selection Bias</w:t>
      </w:r>
    </w:p>
    <w:p>
      <w:pPr>
        <w:numPr>
          <w:ilvl w:val="3"/>
          <w:numId w:val="900"/>
        </w:numPr>
        <w:spacing w:before="0" w:after="0"/>
      </w:pPr>
      <w:r>
        <w:t>Generalizability Limits</w:t>
      </w:r>
    </w:p>
    <w:p>
      <w:pPr>
        <w:numPr>
          <w:ilvl w:val="3"/>
          <w:numId w:val="900"/>
        </w:numPr>
        <w:spacing w:before="0" w:after="0"/>
      </w:pPr>
      <w:r>
        <w:t>Cost-effectiveness</w:t>
      </w:r>
    </w:p>
    <w:p>
      <w:pPr>
        <w:numPr>
          <w:ilvl w:val="2"/>
          <w:numId w:val="900"/>
        </w:numPr>
        <w:spacing w:before="0" w:after="0"/>
      </w:pPr>
      <w:r>
        <w:t>Purposive Sampling</w:t>
      </w:r>
    </w:p>
    <w:p>
      <w:pPr>
        <w:numPr>
          <w:ilvl w:val="3"/>
          <w:numId w:val="900"/>
        </w:numPr>
        <w:spacing w:before="0" w:after="0"/>
      </w:pPr>
      <w:r>
        <w:t>Expert Sampling</w:t>
      </w:r>
    </w:p>
    <w:p>
      <w:pPr>
        <w:numPr>
          <w:ilvl w:val="3"/>
          <w:numId w:val="900"/>
        </w:numPr>
        <w:spacing w:before="0" w:after="0"/>
      </w:pPr>
      <w:r>
        <w:t>Typical Case Sampling</w:t>
      </w:r>
    </w:p>
    <w:p>
      <w:pPr>
        <w:numPr>
          <w:ilvl w:val="3"/>
          <w:numId w:val="900"/>
        </w:numPr>
        <w:spacing w:before="0" w:after="0"/>
      </w:pPr>
      <w:r>
        <w:t>Extreme Case Sampling</w:t>
      </w:r>
    </w:p>
    <w:p>
      <w:pPr>
        <w:numPr>
          <w:ilvl w:val="3"/>
          <w:numId w:val="900"/>
        </w:numPr>
        <w:spacing w:before="0" w:after="0"/>
      </w:pPr>
      <w:r>
        <w:t>Maximum Variation Sampling</w:t>
      </w:r>
    </w:p>
    <w:p>
      <w:pPr>
        <w:numPr>
          <w:ilvl w:val="2"/>
          <w:numId w:val="900"/>
        </w:numPr>
        <w:spacing w:before="0" w:after="0"/>
      </w:pPr>
      <w:r>
        <w:t>Snowball Sampling</w:t>
      </w:r>
    </w:p>
    <w:p>
      <w:pPr>
        <w:numPr>
          <w:ilvl w:val="3"/>
          <w:numId w:val="900"/>
        </w:numPr>
        <w:spacing w:before="0" w:after="0"/>
      </w:pPr>
      <w:r>
        <w:t>Chain Referral</w:t>
      </w:r>
    </w:p>
    <w:p>
      <w:pPr>
        <w:numPr>
          <w:ilvl w:val="3"/>
          <w:numId w:val="900"/>
        </w:numPr>
        <w:spacing w:before="0" w:after="0"/>
      </w:pPr>
      <w:r>
        <w:t>Network Expansion</w:t>
      </w:r>
    </w:p>
    <w:p>
      <w:pPr>
        <w:numPr>
          <w:ilvl w:val="3"/>
          <w:numId w:val="900"/>
        </w:numPr>
        <w:spacing w:before="0" w:after="0"/>
      </w:pPr>
      <w:r>
        <w:t>Hidden Populations</w:t>
      </w:r>
    </w:p>
    <w:p>
      <w:pPr>
        <w:numPr>
          <w:ilvl w:val="3"/>
          <w:numId w:val="900"/>
        </w:numPr>
        <w:spacing w:before="0" w:after="0"/>
      </w:pPr>
      <w:r>
        <w:t>Bias Considerations</w:t>
      </w:r>
    </w:p>
    <w:p>
      <w:pPr>
        <w:numPr>
          <w:ilvl w:val="2"/>
          <w:numId w:val="900"/>
        </w:numPr>
        <w:spacing w:before="0" w:after="0"/>
      </w:pPr>
      <w:r>
        <w:t>Quota Sampling</w:t>
      </w:r>
    </w:p>
    <w:p>
      <w:pPr>
        <w:numPr>
          <w:ilvl w:val="3"/>
          <w:numId w:val="900"/>
        </w:numPr>
        <w:spacing w:before="0" w:after="0"/>
      </w:pPr>
      <w:r>
        <w:t>Quota Setting</w:t>
      </w:r>
    </w:p>
    <w:p>
      <w:pPr>
        <w:numPr>
          <w:ilvl w:val="3"/>
          <w:numId w:val="900"/>
        </w:numPr>
        <w:spacing w:before="0" w:after="0"/>
      </w:pPr>
      <w:r>
        <w:t>Control Variables</w:t>
      </w:r>
    </w:p>
    <w:p>
      <w:pPr>
        <w:numPr>
          <w:ilvl w:val="3"/>
          <w:numId w:val="900"/>
        </w:numPr>
        <w:spacing w:before="0" w:after="0"/>
      </w:pPr>
      <w:r>
        <w:t>Interviewer Selection</w:t>
      </w:r>
    </w:p>
    <w:p>
      <w:pPr>
        <w:numPr>
          <w:ilvl w:val="3"/>
          <w:numId w:val="900"/>
        </w:numPr>
        <w:spacing w:before="0" w:after="0"/>
      </w:pPr>
      <w:r>
        <w:t>Representativeness Issues</w:t>
      </w:r>
    </w:p>
    <w:p>
      <w:pPr>
        <w:numPr>
          <w:ilvl w:val="1"/>
          <w:numId w:val="900"/>
        </w:numPr>
        <w:spacing w:before="0" w:after="0"/>
      </w:pPr>
      <w:r>
        <w:t>Spatial Sampling Techniques</w:t>
      </w:r>
    </w:p>
    <w:p>
      <w:pPr>
        <w:numPr>
          <w:ilvl w:val="2"/>
          <w:numId w:val="900"/>
        </w:numPr>
        <w:spacing w:before="0" w:after="0"/>
      </w:pPr>
      <w:r>
        <w:t>Point Sampling</w:t>
      </w:r>
    </w:p>
    <w:p>
      <w:pPr>
        <w:numPr>
          <w:ilvl w:val="3"/>
          <w:numId w:val="900"/>
        </w:numPr>
        <w:spacing w:before="0" w:after="0"/>
      </w:pPr>
      <w:r>
        <w:t>Random Point Generation</w:t>
      </w:r>
    </w:p>
    <w:p>
      <w:pPr>
        <w:numPr>
          <w:ilvl w:val="3"/>
          <w:numId w:val="900"/>
        </w:numPr>
        <w:spacing w:before="0" w:after="0"/>
      </w:pPr>
      <w:r>
        <w:t>Systematic Point Grids</w:t>
      </w:r>
    </w:p>
    <w:p>
      <w:pPr>
        <w:numPr>
          <w:ilvl w:val="3"/>
          <w:numId w:val="900"/>
        </w:numPr>
        <w:spacing w:before="0" w:after="0"/>
      </w:pPr>
      <w:r>
        <w:t>Stratified Point Sampling</w:t>
      </w:r>
    </w:p>
    <w:p>
      <w:pPr>
        <w:numPr>
          <w:ilvl w:val="3"/>
          <w:numId w:val="900"/>
        </w:numPr>
        <w:spacing w:before="0" w:after="0"/>
      </w:pPr>
      <w:r>
        <w:t>Adaptive Point Sampling</w:t>
      </w:r>
    </w:p>
    <w:p>
      <w:pPr>
        <w:numPr>
          <w:ilvl w:val="2"/>
          <w:numId w:val="900"/>
        </w:numPr>
        <w:spacing w:before="0" w:after="0"/>
      </w:pPr>
      <w:r>
        <w:t>Line Sampling</w:t>
      </w:r>
    </w:p>
    <w:p>
      <w:pPr>
        <w:numPr>
          <w:ilvl w:val="3"/>
          <w:numId w:val="900"/>
        </w:numPr>
        <w:spacing w:before="0" w:after="0"/>
      </w:pPr>
      <w:r>
        <w:t>Transect Design</w:t>
      </w:r>
    </w:p>
    <w:p>
      <w:pPr>
        <w:numPr>
          <w:ilvl w:val="3"/>
          <w:numId w:val="900"/>
        </w:numPr>
        <w:spacing w:before="0" w:after="0"/>
      </w:pPr>
      <w:r>
        <w:t>Line Intercept Methods</w:t>
      </w:r>
    </w:p>
    <w:p>
      <w:pPr>
        <w:numPr>
          <w:ilvl w:val="3"/>
          <w:numId w:val="900"/>
        </w:numPr>
        <w:spacing w:before="0" w:after="0"/>
      </w:pPr>
      <w:r>
        <w:t>Belt Transects</w:t>
      </w:r>
    </w:p>
    <w:p>
      <w:pPr>
        <w:numPr>
          <w:ilvl w:val="3"/>
          <w:numId w:val="900"/>
        </w:numPr>
        <w:spacing w:before="0" w:after="0"/>
      </w:pPr>
      <w:r>
        <w:t>Point-intercept Methods</w:t>
      </w:r>
    </w:p>
    <w:p>
      <w:pPr>
        <w:numPr>
          <w:ilvl w:val="2"/>
          <w:numId w:val="900"/>
        </w:numPr>
        <w:spacing w:before="0" w:after="0"/>
      </w:pPr>
      <w:r>
        <w:t>Area Sampling</w:t>
      </w:r>
    </w:p>
    <w:p>
      <w:pPr>
        <w:numPr>
          <w:ilvl w:val="3"/>
          <w:numId w:val="900"/>
        </w:numPr>
        <w:spacing w:before="0" w:after="0"/>
      </w:pPr>
      <w:r>
        <w:t>Quadrat Sampling</w:t>
      </w:r>
    </w:p>
    <w:p>
      <w:pPr>
        <w:numPr>
          <w:ilvl w:val="3"/>
          <w:numId w:val="900"/>
        </w:numPr>
        <w:spacing w:before="0" w:after="0"/>
      </w:pPr>
      <w:r>
        <w:t>Plot-based Sampling</w:t>
      </w:r>
    </w:p>
    <w:p>
      <w:pPr>
        <w:numPr>
          <w:ilvl w:val="3"/>
          <w:numId w:val="900"/>
        </w:numPr>
        <w:spacing w:before="0" w:after="0"/>
      </w:pPr>
      <w:r>
        <w:t>Grid Sampling</w:t>
      </w:r>
    </w:p>
    <w:p>
      <w:pPr>
        <w:numPr>
          <w:ilvl w:val="3"/>
          <w:numId w:val="900"/>
        </w:numPr>
        <w:spacing w:before="0" w:after="0"/>
      </w:pPr>
      <w:r>
        <w:t>Nested Sampling</w:t>
      </w:r>
    </w:p>
    <w:p>
      <w:pPr>
        <w:numPr>
          <w:ilvl w:val="2"/>
          <w:numId w:val="900"/>
        </w:numPr>
        <w:spacing w:before="0" w:after="0"/>
      </w:pPr>
      <w:r>
        <w:t>Specialized Spatial Sampling</w:t>
      </w:r>
    </w:p>
    <w:p>
      <w:pPr>
        <w:numPr>
          <w:ilvl w:val="3"/>
          <w:numId w:val="900"/>
        </w:numPr>
        <w:spacing w:before="0" w:after="0"/>
      </w:pPr>
      <w:r>
        <w:t>Distance-based Sampling</w:t>
      </w:r>
    </w:p>
    <w:p>
      <w:pPr>
        <w:numPr>
          <w:ilvl w:val="3"/>
          <w:numId w:val="900"/>
        </w:numPr>
        <w:spacing w:before="0" w:after="0"/>
      </w:pPr>
      <w:r>
        <w:t>Gradient Sampling</w:t>
      </w:r>
    </w:p>
    <w:p>
      <w:pPr>
        <w:numPr>
          <w:ilvl w:val="3"/>
          <w:numId w:val="900"/>
        </w:numPr>
        <w:spacing w:before="0" w:after="0"/>
      </w:pPr>
      <w:r>
        <w:t>Boundary Sampling</w:t>
      </w:r>
    </w:p>
    <w:p>
      <w:pPr>
        <w:numPr>
          <w:ilvl w:val="3"/>
          <w:numId w:val="900"/>
        </w:numPr>
        <w:spacing w:before="0" w:after="0"/>
      </w:pPr>
      <w:r>
        <w:t>Multi-scale Sampling</w:t>
      </w:r>
    </w:p>
    <w:p>
      <w:pPr>
        <w:numPr>
          <w:ilvl w:val="1"/>
          <w:numId w:val="900"/>
        </w:numPr>
        <w:spacing w:before="0" w:after="0"/>
      </w:pPr>
      <w:r>
        <w:t>Sample Size Determination</w:t>
      </w:r>
    </w:p>
    <w:p>
      <w:pPr>
        <w:numPr>
          <w:ilvl w:val="2"/>
          <w:numId w:val="900"/>
        </w:numPr>
        <w:spacing w:before="0" w:after="0"/>
      </w:pPr>
      <w:r>
        <w:t>Statistical Power Analysis</w:t>
      </w:r>
    </w:p>
    <w:p>
      <w:pPr>
        <w:numPr>
          <w:ilvl w:val="3"/>
          <w:numId w:val="900"/>
        </w:numPr>
        <w:spacing w:before="0" w:after="0"/>
      </w:pPr>
      <w:r>
        <w:t>Effect Size Estimation</w:t>
      </w:r>
    </w:p>
    <w:p>
      <w:pPr>
        <w:numPr>
          <w:ilvl w:val="3"/>
          <w:numId w:val="900"/>
        </w:numPr>
        <w:spacing w:before="0" w:after="0"/>
      </w:pPr>
      <w:r>
        <w:t>Power Calculations</w:t>
      </w:r>
    </w:p>
    <w:p>
      <w:pPr>
        <w:numPr>
          <w:ilvl w:val="3"/>
          <w:numId w:val="900"/>
        </w:numPr>
        <w:spacing w:before="0" w:after="0"/>
      </w:pPr>
      <w:r>
        <w:t>Alpha Level Setting</w:t>
      </w:r>
    </w:p>
    <w:p>
      <w:pPr>
        <w:numPr>
          <w:ilvl w:val="3"/>
          <w:numId w:val="900"/>
        </w:numPr>
        <w:spacing w:before="0" w:after="0"/>
      </w:pPr>
      <w:r>
        <w:t>Sample Size Formulas</w:t>
      </w:r>
    </w:p>
    <w:p>
      <w:pPr>
        <w:numPr>
          <w:ilvl w:val="2"/>
          <w:numId w:val="900"/>
        </w:numPr>
        <w:spacing w:before="0" w:after="0"/>
      </w:pPr>
      <w:r>
        <w:t>Practical Considerations</w:t>
      </w:r>
    </w:p>
    <w:p>
      <w:pPr>
        <w:numPr>
          <w:ilvl w:val="3"/>
          <w:numId w:val="900"/>
        </w:numPr>
        <w:spacing w:before="0" w:after="0"/>
      </w:pPr>
      <w:r>
        <w:t>Resource Constraints</w:t>
      </w:r>
    </w:p>
    <w:p>
      <w:pPr>
        <w:numPr>
          <w:ilvl w:val="3"/>
          <w:numId w:val="900"/>
        </w:numPr>
        <w:spacing w:before="0" w:after="0"/>
      </w:pPr>
      <w:r>
        <w:t>Time Limitations</w:t>
      </w:r>
    </w:p>
    <w:p>
      <w:pPr>
        <w:numPr>
          <w:ilvl w:val="3"/>
          <w:numId w:val="900"/>
        </w:numPr>
        <w:spacing w:before="0" w:after="0"/>
      </w:pPr>
      <w:r>
        <w:t>Access Issues</w:t>
      </w:r>
    </w:p>
    <w:p>
      <w:pPr>
        <w:numPr>
          <w:ilvl w:val="3"/>
          <w:numId w:val="900"/>
        </w:numPr>
        <w:spacing w:before="0" w:after="0"/>
      </w:pPr>
      <w:r>
        <w:t>Quality vs. Quantity</w:t>
      </w:r>
    </w:p>
    <w:p>
      <w:pPr>
        <w:numPr>
          <w:ilvl w:val="2"/>
          <w:numId w:val="900"/>
        </w:numPr>
        <w:spacing w:before="0" w:after="0"/>
      </w:pPr>
      <w:r>
        <w:t>Qualitative Sample Sizes</w:t>
      </w:r>
    </w:p>
    <w:p>
      <w:pPr>
        <w:numPr>
          <w:ilvl w:val="3"/>
          <w:numId w:val="900"/>
        </w:numPr>
        <w:spacing w:before="0" w:after="0"/>
      </w:pPr>
      <w:r>
        <w:t>Saturation Principles</w:t>
      </w:r>
    </w:p>
    <w:p>
      <w:pPr>
        <w:numPr>
          <w:ilvl w:val="3"/>
          <w:numId w:val="900"/>
        </w:numPr>
        <w:spacing w:before="0" w:after="0"/>
      </w:pPr>
      <w:r>
        <w:t>Information Power</w:t>
      </w:r>
    </w:p>
    <w:p>
      <w:pPr>
        <w:numPr>
          <w:ilvl w:val="3"/>
          <w:numId w:val="900"/>
        </w:numPr>
        <w:spacing w:before="0" w:after="0"/>
      </w:pPr>
      <w:r>
        <w:t>Purposeful Sampling Logic</w:t>
      </w:r>
    </w:p>
    <w:p>
      <w:pPr>
        <w:numPr>
          <w:ilvl w:val="3"/>
          <w:numId w:val="900"/>
        </w:numPr>
        <w:spacing w:before="0" w:after="0"/>
      </w:pPr>
      <w:r>
        <w:t>Adequacy Assessment</w:t>
      </w:r>
    </w:p>
    <w:p>
      <w:pPr>
        <w:pStyle w:val="Heading1"/>
      </w:pPr>
      <w:r>
        <w:t>Primary Data Collection Methods</w:t>
      </w:r>
    </w:p>
    <w:p>
      <w:pPr>
        <w:numPr>
          <w:ilvl w:val="0"/>
          <w:numId w:val="900"/>
        </w:numPr>
        <w:spacing w:before="0" w:after="0"/>
      </w:pPr>
      <w:r>
        <w:t>Qualitative Data Collection</w:t>
      </w:r>
    </w:p>
    <w:p>
      <w:pPr>
        <w:numPr>
          <w:ilvl w:val="1"/>
          <w:numId w:val="900"/>
        </w:numPr>
        <w:spacing w:before="0" w:after="0"/>
      </w:pPr>
      <w:r>
        <w:t>Interviews</w:t>
      </w:r>
    </w:p>
    <w:p>
      <w:pPr>
        <w:numPr>
          <w:ilvl w:val="2"/>
          <w:numId w:val="900"/>
        </w:numPr>
        <w:spacing w:before="0" w:after="0"/>
      </w:pPr>
      <w:r>
        <w:t>Interview Types</w:t>
      </w:r>
    </w:p>
    <w:p>
      <w:pPr>
        <w:numPr>
          <w:ilvl w:val="3"/>
          <w:numId w:val="900"/>
        </w:numPr>
        <w:spacing w:before="0" w:after="0"/>
      </w:pPr>
      <w:r>
        <w:t>Structured Interviews</w:t>
      </w:r>
    </w:p>
    <w:p>
      <w:pPr>
        <w:numPr>
          <w:ilvl w:val="3"/>
          <w:numId w:val="900"/>
        </w:numPr>
        <w:spacing w:before="0" w:after="0"/>
      </w:pPr>
      <w:r>
        <w:t>Semi-structured Interviews</w:t>
      </w:r>
    </w:p>
    <w:p>
      <w:pPr>
        <w:numPr>
          <w:ilvl w:val="3"/>
          <w:numId w:val="900"/>
        </w:numPr>
        <w:spacing w:before="0" w:after="0"/>
      </w:pPr>
      <w:r>
        <w:t>Unstructured Interviews</w:t>
      </w:r>
    </w:p>
    <w:p>
      <w:pPr>
        <w:numPr>
          <w:ilvl w:val="3"/>
          <w:numId w:val="900"/>
        </w:numPr>
        <w:spacing w:before="0" w:after="0"/>
      </w:pPr>
      <w:r>
        <w:t>Life History Interviews</w:t>
      </w:r>
    </w:p>
    <w:p>
      <w:pPr>
        <w:numPr>
          <w:ilvl w:val="2"/>
          <w:numId w:val="900"/>
        </w:numPr>
        <w:spacing w:before="0" w:after="0"/>
      </w:pPr>
      <w:r>
        <w:t>Interview Design</w:t>
      </w:r>
    </w:p>
    <w:p>
      <w:pPr>
        <w:numPr>
          <w:ilvl w:val="3"/>
          <w:numId w:val="900"/>
        </w:numPr>
        <w:spacing w:before="0" w:after="0"/>
      </w:pPr>
      <w:r>
        <w:t>Question Development</w:t>
      </w:r>
    </w:p>
    <w:p>
      <w:pPr>
        <w:numPr>
          <w:ilvl w:val="3"/>
          <w:numId w:val="900"/>
        </w:numPr>
        <w:spacing w:before="0" w:after="0"/>
      </w:pPr>
      <w:r>
        <w:t>Interview Guide Creation</w:t>
      </w:r>
    </w:p>
    <w:p>
      <w:pPr>
        <w:numPr>
          <w:ilvl w:val="3"/>
          <w:numId w:val="900"/>
        </w:numPr>
        <w:spacing w:before="0" w:after="0"/>
      </w:pPr>
      <w:r>
        <w:t>Probe Strategies</w:t>
      </w:r>
    </w:p>
    <w:p>
      <w:pPr>
        <w:numPr>
          <w:ilvl w:val="3"/>
          <w:numId w:val="900"/>
        </w:numPr>
        <w:spacing w:before="0" w:after="0"/>
      </w:pPr>
      <w:r>
        <w:t>Sequencing Logic</w:t>
      </w:r>
    </w:p>
    <w:p>
      <w:pPr>
        <w:numPr>
          <w:ilvl w:val="2"/>
          <w:numId w:val="900"/>
        </w:numPr>
        <w:spacing w:before="0" w:after="0"/>
      </w:pPr>
      <w:r>
        <w:t>Interview Conduct</w:t>
      </w:r>
    </w:p>
    <w:p>
      <w:pPr>
        <w:numPr>
          <w:ilvl w:val="3"/>
          <w:numId w:val="900"/>
        </w:numPr>
        <w:spacing w:before="0" w:after="0"/>
      </w:pPr>
      <w:r>
        <w:t>Rapport Building</w:t>
      </w:r>
    </w:p>
    <w:p>
      <w:pPr>
        <w:numPr>
          <w:ilvl w:val="3"/>
          <w:numId w:val="900"/>
        </w:numPr>
        <w:spacing w:before="0" w:after="0"/>
      </w:pPr>
      <w:r>
        <w:t>Active Listening</w:t>
      </w:r>
    </w:p>
    <w:p>
      <w:pPr>
        <w:numPr>
          <w:ilvl w:val="3"/>
          <w:numId w:val="900"/>
        </w:numPr>
        <w:spacing w:before="0" w:after="0"/>
      </w:pPr>
      <w:r>
        <w:t>Non-verbal Communication</w:t>
      </w:r>
    </w:p>
    <w:p>
      <w:pPr>
        <w:numPr>
          <w:ilvl w:val="3"/>
          <w:numId w:val="900"/>
        </w:numPr>
        <w:spacing w:before="0" w:after="0"/>
      </w:pPr>
      <w:r>
        <w:t>Managing Difficult Situations</w:t>
      </w:r>
    </w:p>
    <w:p>
      <w:pPr>
        <w:numPr>
          <w:ilvl w:val="2"/>
          <w:numId w:val="900"/>
        </w:numPr>
        <w:spacing w:before="0" w:after="0"/>
      </w:pPr>
      <w:r>
        <w:t>Recording and Transcription</w:t>
      </w:r>
    </w:p>
    <w:p>
      <w:pPr>
        <w:numPr>
          <w:ilvl w:val="3"/>
          <w:numId w:val="900"/>
        </w:numPr>
        <w:spacing w:before="0" w:after="0"/>
      </w:pPr>
      <w:r>
        <w:t>Audio Recording</w:t>
      </w:r>
    </w:p>
    <w:p>
      <w:pPr>
        <w:numPr>
          <w:ilvl w:val="3"/>
          <w:numId w:val="900"/>
        </w:numPr>
        <w:spacing w:before="0" w:after="0"/>
      </w:pPr>
      <w:r>
        <w:t>Video Recording</w:t>
      </w:r>
    </w:p>
    <w:p>
      <w:pPr>
        <w:numPr>
          <w:ilvl w:val="3"/>
          <w:numId w:val="900"/>
        </w:numPr>
        <w:spacing w:before="0" w:after="0"/>
      </w:pPr>
      <w:r>
        <w:t>Note-taking Strategies</w:t>
      </w:r>
    </w:p>
    <w:p>
      <w:pPr>
        <w:numPr>
          <w:ilvl w:val="3"/>
          <w:numId w:val="900"/>
        </w:numPr>
        <w:spacing w:before="0" w:after="0"/>
      </w:pPr>
      <w:r>
        <w:t>Transcription Methods</w:t>
      </w:r>
    </w:p>
    <w:p>
      <w:pPr>
        <w:numPr>
          <w:ilvl w:val="2"/>
          <w:numId w:val="900"/>
        </w:numPr>
        <w:spacing w:before="0" w:after="0"/>
      </w:pPr>
      <w:r>
        <w:t>Special Interview Contexts</w:t>
      </w:r>
    </w:p>
    <w:p>
      <w:pPr>
        <w:numPr>
          <w:ilvl w:val="3"/>
          <w:numId w:val="900"/>
        </w:numPr>
        <w:spacing w:before="0" w:after="0"/>
      </w:pPr>
      <w:r>
        <w:t>Group Interviews</w:t>
      </w:r>
    </w:p>
    <w:p>
      <w:pPr>
        <w:numPr>
          <w:ilvl w:val="3"/>
          <w:numId w:val="900"/>
        </w:numPr>
        <w:spacing w:before="0" w:after="0"/>
      </w:pPr>
      <w:r>
        <w:t>Expert Interviews</w:t>
      </w:r>
    </w:p>
    <w:p>
      <w:pPr>
        <w:numPr>
          <w:ilvl w:val="3"/>
          <w:numId w:val="900"/>
        </w:numPr>
        <w:spacing w:before="0" w:after="0"/>
      </w:pPr>
      <w:r>
        <w:t>Elite Interviews</w:t>
      </w:r>
    </w:p>
    <w:p>
      <w:pPr>
        <w:numPr>
          <w:ilvl w:val="3"/>
          <w:numId w:val="900"/>
        </w:numPr>
        <w:spacing w:before="0" w:after="0"/>
      </w:pPr>
      <w:r>
        <w:t>Cross-cultural Interviews</w:t>
      </w:r>
    </w:p>
    <w:p>
      <w:pPr>
        <w:numPr>
          <w:ilvl w:val="1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Focus Group Design</w:t>
      </w:r>
    </w:p>
    <w:p>
      <w:pPr>
        <w:numPr>
          <w:ilvl w:val="3"/>
          <w:numId w:val="900"/>
        </w:numPr>
        <w:spacing w:before="0" w:after="0"/>
      </w:pPr>
      <w:r>
        <w:t>Group Composition</w:t>
      </w:r>
    </w:p>
    <w:p>
      <w:pPr>
        <w:numPr>
          <w:ilvl w:val="3"/>
          <w:numId w:val="900"/>
        </w:numPr>
        <w:spacing w:before="0" w:after="0"/>
      </w:pPr>
      <w:r>
        <w:t>Size Considerations</w:t>
      </w:r>
    </w:p>
    <w:p>
      <w:pPr>
        <w:numPr>
          <w:ilvl w:val="3"/>
          <w:numId w:val="900"/>
        </w:numPr>
        <w:spacing w:before="0" w:after="0"/>
      </w:pPr>
      <w:r>
        <w:t>Homogeneity vs. Heterogeneity</w:t>
      </w:r>
    </w:p>
    <w:p>
      <w:pPr>
        <w:numPr>
          <w:ilvl w:val="3"/>
          <w:numId w:val="900"/>
        </w:numPr>
        <w:spacing w:before="0" w:after="0"/>
      </w:pPr>
      <w:r>
        <w:t>Number of Groups</w:t>
      </w:r>
    </w:p>
    <w:p>
      <w:pPr>
        <w:numPr>
          <w:ilvl w:val="2"/>
          <w:numId w:val="900"/>
        </w:numPr>
        <w:spacing w:before="0" w:after="0"/>
      </w:pPr>
      <w:r>
        <w:t>Facilitation Techniques</w:t>
      </w:r>
    </w:p>
    <w:p>
      <w:pPr>
        <w:numPr>
          <w:ilvl w:val="3"/>
          <w:numId w:val="900"/>
        </w:numPr>
        <w:spacing w:before="0" w:after="0"/>
      </w:pPr>
      <w:r>
        <w:t>Moderator Skills</w:t>
      </w:r>
    </w:p>
    <w:p>
      <w:pPr>
        <w:numPr>
          <w:ilvl w:val="3"/>
          <w:numId w:val="900"/>
        </w:numPr>
        <w:spacing w:before="0" w:after="0"/>
      </w:pPr>
      <w:r>
        <w:t>Discussion Management</w:t>
      </w:r>
    </w:p>
    <w:p>
      <w:pPr>
        <w:numPr>
          <w:ilvl w:val="3"/>
          <w:numId w:val="900"/>
        </w:numPr>
        <w:spacing w:before="0" w:after="0"/>
      </w:pPr>
      <w:r>
        <w:t>Encouraging Participation</w:t>
      </w:r>
    </w:p>
    <w:p>
      <w:pPr>
        <w:numPr>
          <w:ilvl w:val="3"/>
          <w:numId w:val="900"/>
        </w:numPr>
        <w:spacing w:before="0" w:after="0"/>
      </w:pPr>
      <w:r>
        <w:t>Managing Dominant Voices</w:t>
      </w:r>
    </w:p>
    <w:p>
      <w:pPr>
        <w:numPr>
          <w:ilvl w:val="2"/>
          <w:numId w:val="900"/>
        </w:numPr>
        <w:spacing w:before="0" w:after="0"/>
      </w:pPr>
      <w:r>
        <w:t>Group Dynamics</w:t>
      </w:r>
    </w:p>
    <w:p>
      <w:pPr>
        <w:numPr>
          <w:ilvl w:val="3"/>
          <w:numId w:val="900"/>
        </w:numPr>
        <w:spacing w:before="0" w:after="0"/>
      </w:pPr>
      <w:r>
        <w:t>Social Interaction Effects</w:t>
      </w:r>
    </w:p>
    <w:p>
      <w:pPr>
        <w:numPr>
          <w:ilvl w:val="3"/>
          <w:numId w:val="900"/>
        </w:numPr>
        <w:spacing w:before="0" w:after="0"/>
      </w:pPr>
      <w:r>
        <w:t>Conformity Pressures</w:t>
      </w:r>
    </w:p>
    <w:p>
      <w:pPr>
        <w:numPr>
          <w:ilvl w:val="3"/>
          <w:numId w:val="900"/>
        </w:numPr>
        <w:spacing w:before="0" w:after="0"/>
      </w:pPr>
      <w:r>
        <w:t>Power Relations</w:t>
      </w:r>
    </w:p>
    <w:p>
      <w:pPr>
        <w:numPr>
          <w:ilvl w:val="3"/>
          <w:numId w:val="900"/>
        </w:numPr>
        <w:spacing w:before="0" w:after="0"/>
      </w:pPr>
      <w:r>
        <w:t>Cultural Considerations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Recording Methods</w:t>
      </w:r>
    </w:p>
    <w:p>
      <w:pPr>
        <w:numPr>
          <w:ilvl w:val="3"/>
          <w:numId w:val="900"/>
        </w:numPr>
        <w:spacing w:before="0" w:after="0"/>
      </w:pPr>
      <w:r>
        <w:t>Observer Roles</w:t>
      </w:r>
    </w:p>
    <w:p>
      <w:pPr>
        <w:numPr>
          <w:ilvl w:val="3"/>
          <w:numId w:val="900"/>
        </w:numPr>
        <w:spacing w:before="0" w:after="0"/>
      </w:pPr>
      <w:r>
        <w:t>Field Notes</w:t>
      </w:r>
    </w:p>
    <w:p>
      <w:pPr>
        <w:numPr>
          <w:ilvl w:val="3"/>
          <w:numId w:val="900"/>
        </w:numPr>
        <w:spacing w:before="0" w:after="0"/>
      </w:pPr>
      <w:r>
        <w:t>Post-session Debriefing</w:t>
      </w:r>
    </w:p>
    <w:p>
      <w:pPr>
        <w:numPr>
          <w:ilvl w:val="1"/>
          <w:numId w:val="900"/>
        </w:numPr>
        <w:spacing w:before="0" w:after="0"/>
      </w:pPr>
      <w:r>
        <w:t>Ethnography and Participant Observation</w:t>
      </w:r>
    </w:p>
    <w:p>
      <w:pPr>
        <w:numPr>
          <w:ilvl w:val="2"/>
          <w:numId w:val="900"/>
        </w:numPr>
        <w:spacing w:before="0" w:after="0"/>
      </w:pPr>
      <w:r>
        <w:t>Ethnographic Approaches</w:t>
      </w:r>
    </w:p>
    <w:p>
      <w:pPr>
        <w:numPr>
          <w:ilvl w:val="3"/>
          <w:numId w:val="900"/>
        </w:numPr>
        <w:spacing w:before="0" w:after="0"/>
      </w:pPr>
      <w:r>
        <w:t>Traditional Ethnography</w:t>
      </w:r>
    </w:p>
    <w:p>
      <w:pPr>
        <w:numPr>
          <w:ilvl w:val="3"/>
          <w:numId w:val="900"/>
        </w:numPr>
        <w:spacing w:before="0" w:after="0"/>
      </w:pPr>
      <w:r>
        <w:t>Multi-sited Ethnography</w:t>
      </w:r>
    </w:p>
    <w:p>
      <w:pPr>
        <w:numPr>
          <w:ilvl w:val="3"/>
          <w:numId w:val="900"/>
        </w:numPr>
        <w:spacing w:before="0" w:after="0"/>
      </w:pPr>
      <w:r>
        <w:t>Digital Ethnography</w:t>
      </w:r>
    </w:p>
    <w:p>
      <w:pPr>
        <w:numPr>
          <w:ilvl w:val="3"/>
          <w:numId w:val="900"/>
        </w:numPr>
        <w:spacing w:before="0" w:after="0"/>
      </w:pPr>
      <w:r>
        <w:t>Auto-ethnography</w:t>
      </w:r>
    </w:p>
    <w:p>
      <w:pPr>
        <w:numPr>
          <w:ilvl w:val="2"/>
          <w:numId w:val="900"/>
        </w:numPr>
        <w:spacing w:before="0" w:after="0"/>
      </w:pPr>
      <w:r>
        <w:t>Participant Roles</w:t>
      </w:r>
    </w:p>
    <w:p>
      <w:pPr>
        <w:numPr>
          <w:ilvl w:val="3"/>
          <w:numId w:val="900"/>
        </w:numPr>
        <w:spacing w:before="0" w:after="0"/>
      </w:pPr>
      <w:r>
        <w:t>Complete Participant</w:t>
      </w:r>
    </w:p>
    <w:p>
      <w:pPr>
        <w:numPr>
          <w:ilvl w:val="3"/>
          <w:numId w:val="900"/>
        </w:numPr>
        <w:spacing w:before="0" w:after="0"/>
      </w:pPr>
      <w:r>
        <w:t>Participant-as-Observer</w:t>
      </w:r>
    </w:p>
    <w:p>
      <w:pPr>
        <w:numPr>
          <w:ilvl w:val="3"/>
          <w:numId w:val="900"/>
        </w:numPr>
        <w:spacing w:before="0" w:after="0"/>
      </w:pPr>
      <w:r>
        <w:t>Observer-as-Participant</w:t>
      </w:r>
    </w:p>
    <w:p>
      <w:pPr>
        <w:numPr>
          <w:ilvl w:val="3"/>
          <w:numId w:val="900"/>
        </w:numPr>
        <w:spacing w:before="0" w:after="0"/>
      </w:pPr>
      <w:r>
        <w:t>Complete Observer</w:t>
      </w:r>
    </w:p>
    <w:p>
      <w:pPr>
        <w:numPr>
          <w:ilvl w:val="2"/>
          <w:numId w:val="900"/>
        </w:numPr>
        <w:spacing w:before="0" w:after="0"/>
      </w:pPr>
      <w:r>
        <w:t>Observation Techniques</w:t>
      </w:r>
    </w:p>
    <w:p>
      <w:pPr>
        <w:numPr>
          <w:ilvl w:val="3"/>
          <w:numId w:val="900"/>
        </w:numPr>
        <w:spacing w:before="0" w:after="0"/>
      </w:pPr>
      <w:r>
        <w:t>Systematic Observation</w:t>
      </w:r>
    </w:p>
    <w:p>
      <w:pPr>
        <w:numPr>
          <w:ilvl w:val="3"/>
          <w:numId w:val="900"/>
        </w:numPr>
        <w:spacing w:before="0" w:after="0"/>
      </w:pPr>
      <w:r>
        <w:t>Unstructured Observation</w:t>
      </w:r>
    </w:p>
    <w:p>
      <w:pPr>
        <w:numPr>
          <w:ilvl w:val="3"/>
          <w:numId w:val="900"/>
        </w:numPr>
        <w:spacing w:before="0" w:after="0"/>
      </w:pPr>
      <w:r>
        <w:t>Time Sampling</w:t>
      </w:r>
    </w:p>
    <w:p>
      <w:pPr>
        <w:numPr>
          <w:ilvl w:val="3"/>
          <w:numId w:val="900"/>
        </w:numPr>
        <w:spacing w:before="0" w:after="0"/>
      </w:pPr>
      <w:r>
        <w:t>Event Sampling</w:t>
      </w:r>
    </w:p>
    <w:p>
      <w:pPr>
        <w:numPr>
          <w:ilvl w:val="2"/>
          <w:numId w:val="900"/>
        </w:numPr>
        <w:spacing w:before="0" w:after="0"/>
      </w:pPr>
      <w:r>
        <w:t>Field Notes and Journals</w:t>
      </w:r>
    </w:p>
    <w:p>
      <w:pPr>
        <w:numPr>
          <w:ilvl w:val="3"/>
          <w:numId w:val="900"/>
        </w:numPr>
        <w:spacing w:before="0" w:after="0"/>
      </w:pPr>
      <w:r>
        <w:t>Descriptive Notes</w:t>
      </w:r>
    </w:p>
    <w:p>
      <w:pPr>
        <w:numPr>
          <w:ilvl w:val="3"/>
          <w:numId w:val="900"/>
        </w:numPr>
        <w:spacing w:before="0" w:after="0"/>
      </w:pPr>
      <w:r>
        <w:t>Reflective Notes</w:t>
      </w:r>
    </w:p>
    <w:p>
      <w:pPr>
        <w:numPr>
          <w:ilvl w:val="3"/>
          <w:numId w:val="900"/>
        </w:numPr>
        <w:spacing w:before="0" w:after="0"/>
      </w:pPr>
      <w:r>
        <w:t>Analytical Notes</w:t>
      </w:r>
    </w:p>
    <w:p>
      <w:pPr>
        <w:numPr>
          <w:ilvl w:val="3"/>
          <w:numId w:val="900"/>
        </w:numPr>
        <w:spacing w:before="0" w:after="0"/>
      </w:pPr>
      <w:r>
        <w:t>Personal Notes</w:t>
      </w:r>
    </w:p>
    <w:p>
      <w:pPr>
        <w:numPr>
          <w:ilvl w:val="2"/>
          <w:numId w:val="900"/>
        </w:numPr>
        <w:spacing w:before="0" w:after="0"/>
      </w:pPr>
      <w:r>
        <w:t>Ethnographic Relationships</w:t>
      </w:r>
    </w:p>
    <w:p>
      <w:pPr>
        <w:numPr>
          <w:ilvl w:val="3"/>
          <w:numId w:val="900"/>
        </w:numPr>
        <w:spacing w:before="0" w:after="0"/>
      </w:pPr>
      <w:r>
        <w:t>Gatekeepers</w:t>
      </w:r>
    </w:p>
    <w:p>
      <w:pPr>
        <w:numPr>
          <w:ilvl w:val="3"/>
          <w:numId w:val="900"/>
        </w:numPr>
        <w:spacing w:before="0" w:after="0"/>
      </w:pPr>
      <w:r>
        <w:t>Key Informants</w:t>
      </w:r>
    </w:p>
    <w:p>
      <w:pPr>
        <w:numPr>
          <w:ilvl w:val="3"/>
          <w:numId w:val="900"/>
        </w:numPr>
        <w:spacing w:before="0" w:after="0"/>
      </w:pPr>
      <w:r>
        <w:t>Community Integration</w:t>
      </w:r>
    </w:p>
    <w:p>
      <w:pPr>
        <w:numPr>
          <w:ilvl w:val="3"/>
          <w:numId w:val="900"/>
        </w:numPr>
        <w:spacing w:before="0" w:after="0"/>
      </w:pPr>
      <w:r>
        <w:t>Reciprocity</w:t>
      </w:r>
    </w:p>
    <w:p>
      <w:pPr>
        <w:numPr>
          <w:ilvl w:val="1"/>
          <w:numId w:val="900"/>
        </w:numPr>
        <w:spacing w:before="0" w:after="0"/>
      </w:pPr>
      <w:r>
        <w:t>Archival and Documentary Research</w:t>
      </w:r>
    </w:p>
    <w:p>
      <w:pPr>
        <w:numPr>
          <w:ilvl w:val="2"/>
          <w:numId w:val="900"/>
        </w:numPr>
        <w:spacing w:before="0" w:after="0"/>
      </w:pPr>
      <w:r>
        <w:t>Archive Types</w:t>
      </w:r>
    </w:p>
    <w:p>
      <w:pPr>
        <w:numPr>
          <w:ilvl w:val="3"/>
          <w:numId w:val="900"/>
        </w:numPr>
        <w:spacing w:before="0" w:after="0"/>
      </w:pPr>
      <w:r>
        <w:t>Government Archives</w:t>
      </w:r>
    </w:p>
    <w:p>
      <w:pPr>
        <w:numPr>
          <w:ilvl w:val="3"/>
          <w:numId w:val="900"/>
        </w:numPr>
        <w:spacing w:before="0" w:after="0"/>
      </w:pPr>
      <w:r>
        <w:t>Institutional Archives</w:t>
      </w:r>
    </w:p>
    <w:p>
      <w:pPr>
        <w:numPr>
          <w:ilvl w:val="3"/>
          <w:numId w:val="900"/>
        </w:numPr>
        <w:spacing w:before="0" w:after="0"/>
      </w:pPr>
      <w:r>
        <w:t>Personal Collections</w:t>
      </w:r>
    </w:p>
    <w:p>
      <w:pPr>
        <w:numPr>
          <w:ilvl w:val="3"/>
          <w:numId w:val="900"/>
        </w:numPr>
        <w:spacing w:before="0" w:after="0"/>
      </w:pPr>
      <w:r>
        <w:t>Digital Archives</w:t>
      </w:r>
    </w:p>
    <w:p>
      <w:pPr>
        <w:numPr>
          <w:ilvl w:val="2"/>
          <w:numId w:val="900"/>
        </w:numPr>
        <w:spacing w:before="0" w:after="0"/>
      </w:pPr>
      <w:r>
        <w:t>Document Types</w:t>
      </w:r>
    </w:p>
    <w:p>
      <w:pPr>
        <w:numPr>
          <w:ilvl w:val="3"/>
          <w:numId w:val="900"/>
        </w:numPr>
        <w:spacing w:before="0" w:after="0"/>
      </w:pPr>
      <w:r>
        <w:t>Official Documents</w:t>
      </w:r>
    </w:p>
    <w:p>
      <w:pPr>
        <w:numPr>
          <w:ilvl w:val="3"/>
          <w:numId w:val="900"/>
        </w:numPr>
        <w:spacing w:before="0" w:after="0"/>
      </w:pPr>
      <w:r>
        <w:t>Personal Documents</w:t>
      </w:r>
    </w:p>
    <w:p>
      <w:pPr>
        <w:numPr>
          <w:ilvl w:val="3"/>
          <w:numId w:val="900"/>
        </w:numPr>
        <w:spacing w:before="0" w:after="0"/>
      </w:pPr>
      <w:r>
        <w:t>Media Sources</w:t>
      </w:r>
    </w:p>
    <w:p>
      <w:pPr>
        <w:numPr>
          <w:ilvl w:val="3"/>
          <w:numId w:val="900"/>
        </w:numPr>
        <w:spacing w:before="0" w:after="0"/>
      </w:pPr>
      <w:r>
        <w:t>Visual Materials</w:t>
      </w:r>
    </w:p>
    <w:p>
      <w:pPr>
        <w:numPr>
          <w:ilvl w:val="2"/>
          <w:numId w:val="900"/>
        </w:numPr>
        <w:spacing w:before="0" w:after="0"/>
      </w:pPr>
      <w:r>
        <w:t>Source Evaluation</w:t>
      </w:r>
    </w:p>
    <w:p>
      <w:pPr>
        <w:numPr>
          <w:ilvl w:val="3"/>
          <w:numId w:val="900"/>
        </w:numPr>
        <w:spacing w:before="0" w:after="0"/>
      </w:pPr>
      <w:r>
        <w:t>Authenticity Assessment</w:t>
      </w:r>
    </w:p>
    <w:p>
      <w:pPr>
        <w:numPr>
          <w:ilvl w:val="3"/>
          <w:numId w:val="900"/>
        </w:numPr>
        <w:spacing w:before="0" w:after="0"/>
      </w:pPr>
      <w:r>
        <w:t>Reliability Evaluation</w:t>
      </w:r>
    </w:p>
    <w:p>
      <w:pPr>
        <w:numPr>
          <w:ilvl w:val="3"/>
          <w:numId w:val="900"/>
        </w:numPr>
        <w:spacing w:before="0" w:after="0"/>
      </w:pPr>
      <w:r>
        <w:t>Bias Detection</w:t>
      </w:r>
    </w:p>
    <w:p>
      <w:pPr>
        <w:numPr>
          <w:ilvl w:val="3"/>
          <w:numId w:val="900"/>
        </w:numPr>
        <w:spacing w:before="0" w:after="0"/>
      </w:pPr>
      <w:r>
        <w:t>Contextual Analysis</w:t>
      </w:r>
    </w:p>
    <w:p>
      <w:pPr>
        <w:numPr>
          <w:ilvl w:val="2"/>
          <w:numId w:val="900"/>
        </w:numPr>
        <w:spacing w:before="0" w:after="0"/>
      </w:pPr>
      <w:r>
        <w:t>Data Extraction</w:t>
      </w:r>
    </w:p>
    <w:p>
      <w:pPr>
        <w:numPr>
          <w:ilvl w:val="3"/>
          <w:numId w:val="900"/>
        </w:numPr>
        <w:spacing w:before="0" w:after="0"/>
      </w:pPr>
      <w:r>
        <w:t>Content Coding</w:t>
      </w:r>
    </w:p>
    <w:p>
      <w:pPr>
        <w:numPr>
          <w:ilvl w:val="3"/>
          <w:numId w:val="900"/>
        </w:numPr>
        <w:spacing w:before="0" w:after="0"/>
      </w:pPr>
      <w:r>
        <w:t>Thematic Analysis</w:t>
      </w:r>
    </w:p>
    <w:p>
      <w:pPr>
        <w:numPr>
          <w:ilvl w:val="3"/>
          <w:numId w:val="900"/>
        </w:numPr>
        <w:spacing w:before="0" w:after="0"/>
      </w:pPr>
      <w:r>
        <w:t>Quantitative Content Analysis</w:t>
      </w:r>
    </w:p>
    <w:p>
      <w:pPr>
        <w:numPr>
          <w:ilvl w:val="3"/>
          <w:numId w:val="900"/>
        </w:numPr>
        <w:spacing w:before="0" w:after="0"/>
      </w:pPr>
      <w:r>
        <w:t>Historical Analysis</w:t>
      </w:r>
    </w:p>
    <w:p>
      <w:pPr>
        <w:numPr>
          <w:ilvl w:val="1"/>
          <w:numId w:val="900"/>
        </w:numPr>
        <w:spacing w:before="0" w:after="0"/>
      </w:pPr>
      <w:r>
        <w:t>Visual Methods</w:t>
      </w:r>
    </w:p>
    <w:p>
      <w:pPr>
        <w:numPr>
          <w:ilvl w:val="2"/>
          <w:numId w:val="900"/>
        </w:numPr>
        <w:spacing w:before="0" w:after="0"/>
      </w:pPr>
      <w:r>
        <w:t>Photography in Research</w:t>
      </w:r>
    </w:p>
    <w:p>
      <w:pPr>
        <w:numPr>
          <w:ilvl w:val="3"/>
          <w:numId w:val="900"/>
        </w:numPr>
        <w:spacing w:before="0" w:after="0"/>
      </w:pPr>
      <w:r>
        <w:t>Researcher-generated Photos</w:t>
      </w:r>
    </w:p>
    <w:p>
      <w:pPr>
        <w:numPr>
          <w:ilvl w:val="3"/>
          <w:numId w:val="900"/>
        </w:numPr>
        <w:spacing w:before="0" w:after="0"/>
      </w:pPr>
      <w:r>
        <w:t>Participant-generated Photos</w:t>
      </w:r>
    </w:p>
    <w:p>
      <w:pPr>
        <w:numPr>
          <w:ilvl w:val="3"/>
          <w:numId w:val="900"/>
        </w:numPr>
        <w:spacing w:before="0" w:after="0"/>
      </w:pPr>
      <w:r>
        <w:t>Found Photography</w:t>
      </w:r>
    </w:p>
    <w:p>
      <w:pPr>
        <w:numPr>
          <w:ilvl w:val="3"/>
          <w:numId w:val="900"/>
        </w:numPr>
        <w:spacing w:before="0" w:after="0"/>
      </w:pPr>
      <w:r>
        <w:t>Photo Documentation</w:t>
      </w:r>
    </w:p>
    <w:p>
      <w:pPr>
        <w:numPr>
          <w:ilvl w:val="2"/>
          <w:numId w:val="900"/>
        </w:numPr>
        <w:spacing w:before="0" w:after="0"/>
      </w:pPr>
      <w:r>
        <w:t>Photo-elicitation</w:t>
      </w:r>
    </w:p>
    <w:p>
      <w:pPr>
        <w:numPr>
          <w:ilvl w:val="3"/>
          <w:numId w:val="900"/>
        </w:numPr>
        <w:spacing w:before="0" w:after="0"/>
      </w:pPr>
      <w:r>
        <w:t>Image Selection</w:t>
      </w:r>
    </w:p>
    <w:p>
      <w:pPr>
        <w:numPr>
          <w:ilvl w:val="3"/>
          <w:numId w:val="900"/>
        </w:numPr>
        <w:spacing w:before="0" w:after="0"/>
      </w:pPr>
      <w:r>
        <w:t>Interview Integration</w:t>
      </w:r>
    </w:p>
    <w:p>
      <w:pPr>
        <w:numPr>
          <w:ilvl w:val="3"/>
          <w:numId w:val="900"/>
        </w:numPr>
        <w:spacing w:before="0" w:after="0"/>
      </w:pPr>
      <w:r>
        <w:t>Meaning Exploration</w:t>
      </w:r>
    </w:p>
    <w:p>
      <w:pPr>
        <w:numPr>
          <w:ilvl w:val="3"/>
          <w:numId w:val="900"/>
        </w:numPr>
        <w:spacing w:before="0" w:after="0"/>
      </w:pPr>
      <w:r>
        <w:t>Memory Triggers</w:t>
      </w:r>
    </w:p>
    <w:p>
      <w:pPr>
        <w:numPr>
          <w:ilvl w:val="2"/>
          <w:numId w:val="900"/>
        </w:numPr>
        <w:spacing w:before="0" w:after="0"/>
      </w:pPr>
      <w:r>
        <w:t>Video Methods</w:t>
      </w:r>
    </w:p>
    <w:p>
      <w:pPr>
        <w:numPr>
          <w:ilvl w:val="3"/>
          <w:numId w:val="900"/>
        </w:numPr>
        <w:spacing w:before="0" w:after="0"/>
      </w:pPr>
      <w:r>
        <w:t>Video Ethnography</w:t>
      </w:r>
    </w:p>
    <w:p>
      <w:pPr>
        <w:numPr>
          <w:ilvl w:val="3"/>
          <w:numId w:val="900"/>
        </w:numPr>
        <w:spacing w:before="0" w:after="0"/>
      </w:pPr>
      <w:r>
        <w:t>Participatory Video</w:t>
      </w:r>
    </w:p>
    <w:p>
      <w:pPr>
        <w:numPr>
          <w:ilvl w:val="3"/>
          <w:numId w:val="900"/>
        </w:numPr>
        <w:spacing w:before="0" w:after="0"/>
      </w:pPr>
      <w:r>
        <w:t>Video Diaries</w:t>
      </w:r>
    </w:p>
    <w:p>
      <w:pPr>
        <w:numPr>
          <w:ilvl w:val="3"/>
          <w:numId w:val="900"/>
        </w:numPr>
        <w:spacing w:before="0" w:after="0"/>
      </w:pPr>
      <w:r>
        <w:t>Time-lapse Photography</w:t>
      </w:r>
    </w:p>
    <w:p>
      <w:pPr>
        <w:numPr>
          <w:ilvl w:val="2"/>
          <w:numId w:val="900"/>
        </w:numPr>
        <w:spacing w:before="0" w:after="0"/>
      </w:pPr>
      <w:r>
        <w:t>Mental Mapping</w:t>
      </w:r>
    </w:p>
    <w:p>
      <w:pPr>
        <w:numPr>
          <w:ilvl w:val="3"/>
          <w:numId w:val="900"/>
        </w:numPr>
        <w:spacing w:before="0" w:after="0"/>
      </w:pPr>
      <w:r>
        <w:t>Cognitive Mapping Techniques</w:t>
      </w:r>
    </w:p>
    <w:p>
      <w:pPr>
        <w:numPr>
          <w:ilvl w:val="3"/>
          <w:numId w:val="900"/>
        </w:numPr>
        <w:spacing w:before="0" w:after="0"/>
      </w:pPr>
      <w:r>
        <w:t>Sketch Maps</w:t>
      </w:r>
    </w:p>
    <w:p>
      <w:pPr>
        <w:numPr>
          <w:ilvl w:val="3"/>
          <w:numId w:val="900"/>
        </w:numPr>
        <w:spacing w:before="0" w:after="0"/>
      </w:pPr>
      <w:r>
        <w:t>Digital Mental Maps</w:t>
      </w:r>
    </w:p>
    <w:p>
      <w:pPr>
        <w:numPr>
          <w:ilvl w:val="3"/>
          <w:numId w:val="900"/>
        </w:numPr>
        <w:spacing w:before="0" w:after="0"/>
      </w:pPr>
      <w:r>
        <w:t>Spatial Cognition</w:t>
      </w:r>
    </w:p>
    <w:p>
      <w:pPr>
        <w:numPr>
          <w:ilvl w:val="2"/>
          <w:numId w:val="900"/>
        </w:numPr>
        <w:spacing w:before="0" w:after="0"/>
      </w:pPr>
      <w:r>
        <w:t>Other Visual Techniques</w:t>
      </w:r>
    </w:p>
    <w:p>
      <w:pPr>
        <w:numPr>
          <w:ilvl w:val="3"/>
          <w:numId w:val="900"/>
        </w:numPr>
        <w:spacing w:before="0" w:after="0"/>
      </w:pPr>
      <w:r>
        <w:t>Drawing and Sketching</w:t>
      </w:r>
    </w:p>
    <w:p>
      <w:pPr>
        <w:numPr>
          <w:ilvl w:val="3"/>
          <w:numId w:val="900"/>
        </w:numPr>
        <w:spacing w:before="0" w:after="0"/>
      </w:pPr>
      <w:r>
        <w:t>Collage and Montage</w:t>
      </w:r>
    </w:p>
    <w:p>
      <w:pPr>
        <w:numPr>
          <w:ilvl w:val="3"/>
          <w:numId w:val="900"/>
        </w:numPr>
        <w:spacing w:before="0" w:after="0"/>
      </w:pPr>
      <w:r>
        <w:t>Mapping Exercises</w:t>
      </w:r>
    </w:p>
    <w:p>
      <w:pPr>
        <w:numPr>
          <w:ilvl w:val="3"/>
          <w:numId w:val="900"/>
        </w:numPr>
        <w:spacing w:before="0" w:after="0"/>
      </w:pPr>
      <w:r>
        <w:t>Visual Narratives</w:t>
      </w:r>
    </w:p>
    <w:p>
      <w:pPr>
        <w:numPr>
          <w:ilvl w:val="0"/>
          <w:numId w:val="900"/>
        </w:numPr>
        <w:spacing w:before="0" w:after="0"/>
      </w:pPr>
      <w:r>
        <w:t>Quantitative Data Collection</w:t>
      </w:r>
    </w:p>
    <w:p>
      <w:pPr>
        <w:numPr>
          <w:ilvl w:val="1"/>
          <w:numId w:val="900"/>
        </w:numPr>
        <w:spacing w:before="0" w:after="0"/>
      </w:pPr>
      <w:r>
        <w:t>Surveys and Questionnaires</w:t>
      </w:r>
    </w:p>
    <w:p>
      <w:pPr>
        <w:numPr>
          <w:ilvl w:val="2"/>
          <w:numId w:val="900"/>
        </w:numPr>
        <w:spacing w:before="0" w:after="0"/>
      </w:pPr>
      <w:r>
        <w:t>Survey Design Principles</w:t>
      </w:r>
    </w:p>
    <w:p>
      <w:pPr>
        <w:numPr>
          <w:ilvl w:val="3"/>
          <w:numId w:val="900"/>
        </w:numPr>
        <w:spacing w:before="0" w:after="0"/>
      </w:pPr>
      <w:r>
        <w:t>Question Clarity</w:t>
      </w:r>
    </w:p>
    <w:p>
      <w:pPr>
        <w:numPr>
          <w:ilvl w:val="3"/>
          <w:numId w:val="900"/>
        </w:numPr>
        <w:spacing w:before="0" w:after="0"/>
      </w:pPr>
      <w:r>
        <w:t>Response Categories</w:t>
      </w:r>
    </w:p>
    <w:p>
      <w:pPr>
        <w:numPr>
          <w:ilvl w:val="3"/>
          <w:numId w:val="900"/>
        </w:numPr>
        <w:spacing w:before="0" w:after="0"/>
      </w:pPr>
      <w:r>
        <w:t>Question Order Effects</w:t>
      </w:r>
    </w:p>
    <w:p>
      <w:pPr>
        <w:numPr>
          <w:ilvl w:val="3"/>
          <w:numId w:val="900"/>
        </w:numPr>
        <w:spacing w:before="0" w:after="0"/>
      </w:pPr>
      <w:r>
        <w:t>Survey Length</w:t>
      </w:r>
    </w:p>
    <w:p>
      <w:pPr>
        <w:numPr>
          <w:ilvl w:val="2"/>
          <w:numId w:val="900"/>
        </w:numPr>
        <w:spacing w:before="0" w:after="0"/>
      </w:pPr>
      <w:r>
        <w:t>Question Types</w:t>
      </w:r>
    </w:p>
    <w:p>
      <w:pPr>
        <w:numPr>
          <w:ilvl w:val="3"/>
          <w:numId w:val="900"/>
        </w:numPr>
        <w:spacing w:before="0" w:after="0"/>
      </w:pPr>
      <w:r>
        <w:t>Factual Questions</w:t>
      </w:r>
    </w:p>
    <w:p>
      <w:pPr>
        <w:numPr>
          <w:ilvl w:val="3"/>
          <w:numId w:val="900"/>
        </w:numPr>
        <w:spacing w:before="0" w:after="0"/>
      </w:pPr>
      <w:r>
        <w:t>Attitude Questions</w:t>
      </w:r>
    </w:p>
    <w:p>
      <w:pPr>
        <w:numPr>
          <w:ilvl w:val="3"/>
          <w:numId w:val="900"/>
        </w:numPr>
        <w:spacing w:before="0" w:after="0"/>
      </w:pPr>
      <w:r>
        <w:t>Behavioral Questions</w:t>
      </w:r>
    </w:p>
    <w:p>
      <w:pPr>
        <w:numPr>
          <w:ilvl w:val="3"/>
          <w:numId w:val="900"/>
        </w:numPr>
        <w:spacing w:before="0" w:after="0"/>
      </w:pPr>
      <w:r>
        <w:t>Knowledge Questions</w:t>
      </w:r>
    </w:p>
    <w:p>
      <w:pPr>
        <w:numPr>
          <w:ilvl w:val="2"/>
          <w:numId w:val="900"/>
        </w:numPr>
        <w:spacing w:before="0" w:after="0"/>
      </w:pPr>
      <w:r>
        <w:t>Response Formats</w:t>
      </w:r>
    </w:p>
    <w:p>
      <w:pPr>
        <w:numPr>
          <w:ilvl w:val="3"/>
          <w:numId w:val="900"/>
        </w:numPr>
        <w:spacing w:before="0" w:after="0"/>
      </w:pPr>
      <w:r>
        <w:t>Multiple Choice</w:t>
      </w:r>
    </w:p>
    <w:p>
      <w:pPr>
        <w:numPr>
          <w:ilvl w:val="3"/>
          <w:numId w:val="900"/>
        </w:numPr>
        <w:spacing w:before="0" w:after="0"/>
      </w:pPr>
      <w:r>
        <w:t>Rating Scales</w:t>
      </w:r>
    </w:p>
    <w:p>
      <w:pPr>
        <w:numPr>
          <w:ilvl w:val="3"/>
          <w:numId w:val="900"/>
        </w:numPr>
        <w:spacing w:before="0" w:after="0"/>
      </w:pPr>
      <w:r>
        <w:t>Ranking Questions</w:t>
      </w:r>
    </w:p>
    <w:p>
      <w:pPr>
        <w:numPr>
          <w:ilvl w:val="3"/>
          <w:numId w:val="900"/>
        </w:numPr>
        <w:spacing w:before="0" w:after="0"/>
      </w:pPr>
      <w:r>
        <w:t>Open-ended Questions</w:t>
      </w:r>
    </w:p>
    <w:p>
      <w:pPr>
        <w:numPr>
          <w:ilvl w:val="2"/>
          <w:numId w:val="900"/>
        </w:numPr>
        <w:spacing w:before="0" w:after="0"/>
      </w:pPr>
      <w:r>
        <w:t>Survey Administration</w:t>
      </w:r>
    </w:p>
    <w:p>
      <w:pPr>
        <w:numPr>
          <w:ilvl w:val="3"/>
          <w:numId w:val="900"/>
        </w:numPr>
        <w:spacing w:before="0" w:after="0"/>
      </w:pPr>
      <w:r>
        <w:t>Self-administered Surveys</w:t>
      </w:r>
    </w:p>
    <w:p>
      <w:pPr>
        <w:numPr>
          <w:ilvl w:val="3"/>
          <w:numId w:val="900"/>
        </w:numPr>
        <w:spacing w:before="0" w:after="0"/>
      </w:pPr>
      <w:r>
        <w:t>Interviewer-administered Surveys</w:t>
      </w:r>
    </w:p>
    <w:p>
      <w:pPr>
        <w:numPr>
          <w:ilvl w:val="3"/>
          <w:numId w:val="900"/>
        </w:numPr>
        <w:spacing w:before="0" w:after="0"/>
      </w:pPr>
      <w:r>
        <w:t>Computer-assisted Surveys</w:t>
      </w:r>
    </w:p>
    <w:p>
      <w:pPr>
        <w:numPr>
          <w:ilvl w:val="3"/>
          <w:numId w:val="900"/>
        </w:numPr>
        <w:spacing w:before="0" w:after="0"/>
      </w:pPr>
      <w:r>
        <w:t>Mobile Surveys</w:t>
      </w:r>
    </w:p>
    <w:p>
      <w:pPr>
        <w:numPr>
          <w:ilvl w:val="2"/>
          <w:numId w:val="900"/>
        </w:numPr>
        <w:spacing w:before="0" w:after="0"/>
      </w:pPr>
      <w:r>
        <w:t>Survey Quality</w:t>
      </w:r>
    </w:p>
    <w:p>
      <w:pPr>
        <w:numPr>
          <w:ilvl w:val="3"/>
          <w:numId w:val="900"/>
        </w:numPr>
        <w:spacing w:before="0" w:after="0"/>
      </w:pPr>
      <w:r>
        <w:t>Pre-testing Methods</w:t>
      </w:r>
    </w:p>
    <w:p>
      <w:pPr>
        <w:numPr>
          <w:ilvl w:val="3"/>
          <w:numId w:val="900"/>
        </w:numPr>
        <w:spacing w:before="0" w:after="0"/>
      </w:pPr>
      <w:r>
        <w:t>Cognitive Interviewing</w:t>
      </w:r>
    </w:p>
    <w:p>
      <w:pPr>
        <w:numPr>
          <w:ilvl w:val="3"/>
          <w:numId w:val="900"/>
        </w:numPr>
        <w:spacing w:before="0" w:after="0"/>
      </w:pPr>
      <w:r>
        <w:t>Pilot Studies</w:t>
      </w:r>
    </w:p>
    <w:p>
      <w:pPr>
        <w:numPr>
          <w:ilvl w:val="3"/>
          <w:numId w:val="900"/>
        </w:numPr>
        <w:spacing w:before="0" w:after="0"/>
      </w:pPr>
      <w:r>
        <w:t>Response Rate Optimization</w:t>
      </w:r>
    </w:p>
    <w:p>
      <w:pPr>
        <w:numPr>
          <w:ilvl w:val="1"/>
          <w:numId w:val="900"/>
        </w:numPr>
        <w:spacing w:before="0" w:after="0"/>
      </w:pPr>
      <w:r>
        <w:t>Field Measurements</w:t>
      </w:r>
    </w:p>
    <w:p>
      <w:pPr>
        <w:numPr>
          <w:ilvl w:val="2"/>
          <w:numId w:val="900"/>
        </w:numPr>
        <w:spacing w:before="0" w:after="0"/>
      </w:pPr>
      <w:r>
        <w:t>Measurement Planning</w:t>
      </w:r>
    </w:p>
    <w:p>
      <w:pPr>
        <w:numPr>
          <w:ilvl w:val="3"/>
          <w:numId w:val="900"/>
        </w:numPr>
        <w:spacing w:before="0" w:after="0"/>
      </w:pPr>
      <w:r>
        <w:t>Variable Selection</w:t>
      </w:r>
    </w:p>
    <w:p>
      <w:pPr>
        <w:numPr>
          <w:ilvl w:val="3"/>
          <w:numId w:val="900"/>
        </w:numPr>
        <w:spacing w:before="0" w:after="0"/>
      </w:pPr>
      <w:r>
        <w:t>Measurement Protocols</w:t>
      </w:r>
    </w:p>
    <w:p>
      <w:pPr>
        <w:numPr>
          <w:ilvl w:val="3"/>
          <w:numId w:val="900"/>
        </w:numPr>
        <w:spacing w:before="0" w:after="0"/>
      </w:pPr>
      <w:r>
        <w:t>Equipment Calibration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Physical Geography Measurements</w:t>
      </w:r>
    </w:p>
    <w:p>
      <w:pPr>
        <w:numPr>
          <w:ilvl w:val="3"/>
          <w:numId w:val="900"/>
        </w:numPr>
        <w:spacing w:before="0" w:after="0"/>
      </w:pPr>
      <w:r>
        <w:t>Topographic Surveying</w:t>
      </w:r>
    </w:p>
    <w:p>
      <w:pPr>
        <w:numPr>
          <w:ilvl w:val="3"/>
          <w:numId w:val="900"/>
        </w:numPr>
        <w:spacing w:before="0" w:after="0"/>
      </w:pPr>
      <w:r>
        <w:t>Soil Property Measurement</w:t>
      </w:r>
    </w:p>
    <w:p>
      <w:pPr>
        <w:numPr>
          <w:ilvl w:val="3"/>
          <w:numId w:val="900"/>
        </w:numPr>
        <w:spacing w:before="0" w:after="0"/>
      </w:pPr>
      <w:r>
        <w:t>Water Quality Assessment</w:t>
      </w:r>
    </w:p>
    <w:p>
      <w:pPr>
        <w:numPr>
          <w:ilvl w:val="3"/>
          <w:numId w:val="900"/>
        </w:numPr>
        <w:spacing w:before="0" w:after="0"/>
      </w:pPr>
      <w:r>
        <w:t>Vegetation Monitoring</w:t>
      </w:r>
    </w:p>
    <w:p>
      <w:pPr>
        <w:numPr>
          <w:ilvl w:val="3"/>
          <w:numId w:val="900"/>
        </w:numPr>
        <w:spacing w:before="0" w:after="0"/>
      </w:pPr>
      <w:r>
        <w:t>Climate Data Collection</w:t>
      </w:r>
    </w:p>
    <w:p>
      <w:pPr>
        <w:numPr>
          <w:ilvl w:val="2"/>
          <w:numId w:val="900"/>
        </w:numPr>
        <w:spacing w:before="0" w:after="0"/>
      </w:pPr>
      <w:r>
        <w:t>Human Geography Measurements</w:t>
      </w:r>
    </w:p>
    <w:p>
      <w:pPr>
        <w:numPr>
          <w:ilvl w:val="3"/>
          <w:numId w:val="900"/>
        </w:numPr>
        <w:spacing w:before="0" w:after="0"/>
      </w:pPr>
      <w:r>
        <w:t>Traffic Counts</w:t>
      </w:r>
    </w:p>
    <w:p>
      <w:pPr>
        <w:numPr>
          <w:ilvl w:val="3"/>
          <w:numId w:val="900"/>
        </w:numPr>
        <w:spacing w:before="0" w:after="0"/>
      </w:pPr>
      <w:r>
        <w:t>Land Use Mapping</w:t>
      </w:r>
    </w:p>
    <w:p>
      <w:pPr>
        <w:numPr>
          <w:ilvl w:val="3"/>
          <w:numId w:val="900"/>
        </w:numPr>
        <w:spacing w:before="0" w:after="0"/>
      </w:pPr>
      <w:r>
        <w:t>Economic Indicators</w:t>
      </w:r>
    </w:p>
    <w:p>
      <w:pPr>
        <w:numPr>
          <w:ilvl w:val="3"/>
          <w:numId w:val="900"/>
        </w:numPr>
        <w:spacing w:before="0" w:after="0"/>
      </w:pPr>
      <w:r>
        <w:t>Demographic Counts</w:t>
      </w:r>
    </w:p>
    <w:p>
      <w:pPr>
        <w:numPr>
          <w:ilvl w:val="2"/>
          <w:numId w:val="900"/>
        </w:numPr>
        <w:spacing w:before="0" w:after="0"/>
      </w:pPr>
      <w:r>
        <w:t>Measurement Accuracy</w:t>
      </w:r>
    </w:p>
    <w:p>
      <w:pPr>
        <w:numPr>
          <w:ilvl w:val="3"/>
          <w:numId w:val="900"/>
        </w:numPr>
        <w:spacing w:before="0" w:after="0"/>
      </w:pPr>
      <w:r>
        <w:t>Precision vs. Accuracy</w:t>
      </w:r>
    </w:p>
    <w:p>
      <w:pPr>
        <w:numPr>
          <w:ilvl w:val="3"/>
          <w:numId w:val="900"/>
        </w:numPr>
        <w:spacing w:before="0" w:after="0"/>
      </w:pPr>
      <w:r>
        <w:t>Error Sources</w:t>
      </w:r>
    </w:p>
    <w:p>
      <w:pPr>
        <w:numPr>
          <w:ilvl w:val="3"/>
          <w:numId w:val="900"/>
        </w:numPr>
        <w:spacing w:before="0" w:after="0"/>
      </w:pPr>
      <w:r>
        <w:t>Calibration Procedures</w:t>
      </w:r>
    </w:p>
    <w:p>
      <w:pPr>
        <w:numPr>
          <w:ilvl w:val="3"/>
          <w:numId w:val="900"/>
        </w:numPr>
        <w:spacing w:before="0" w:after="0"/>
      </w:pPr>
      <w:r>
        <w:t>Validation Methods</w:t>
      </w:r>
    </w:p>
    <w:p>
      <w:pPr>
        <w:numPr>
          <w:ilvl w:val="1"/>
          <w:numId w:val="900"/>
        </w:numPr>
        <w:spacing w:before="0" w:after="0"/>
      </w:pPr>
      <w:r>
        <w:t>Experimental and Quasi-Experimental Designs</w:t>
      </w:r>
    </w:p>
    <w:p>
      <w:pPr>
        <w:numPr>
          <w:ilvl w:val="2"/>
          <w:numId w:val="900"/>
        </w:numPr>
        <w:spacing w:before="0" w:after="0"/>
      </w:pPr>
      <w:r>
        <w:t>Experimental Design Elements</w:t>
      </w:r>
    </w:p>
    <w:p>
      <w:pPr>
        <w:numPr>
          <w:ilvl w:val="3"/>
          <w:numId w:val="900"/>
        </w:numPr>
        <w:spacing w:before="0" w:after="0"/>
      </w:pPr>
      <w:r>
        <w:t>Independent Variables</w:t>
      </w:r>
    </w:p>
    <w:p>
      <w:pPr>
        <w:numPr>
          <w:ilvl w:val="3"/>
          <w:numId w:val="900"/>
        </w:numPr>
        <w:spacing w:before="0" w:after="0"/>
      </w:pPr>
      <w:r>
        <w:t>Dependent Variables</w:t>
      </w:r>
    </w:p>
    <w:p>
      <w:pPr>
        <w:numPr>
          <w:ilvl w:val="3"/>
          <w:numId w:val="900"/>
        </w:numPr>
        <w:spacing w:before="0" w:after="0"/>
      </w:pPr>
      <w:r>
        <w:t>Control Variables</w:t>
      </w:r>
    </w:p>
    <w:p>
      <w:pPr>
        <w:numPr>
          <w:ilvl w:val="3"/>
          <w:numId w:val="900"/>
        </w:numPr>
        <w:spacing w:before="0" w:after="0"/>
      </w:pPr>
      <w:r>
        <w:t>Random Assignment</w:t>
      </w:r>
    </w:p>
    <w:p>
      <w:pPr>
        <w:numPr>
          <w:ilvl w:val="2"/>
          <w:numId w:val="900"/>
        </w:numPr>
        <w:spacing w:before="0" w:after="0"/>
      </w:pPr>
      <w:r>
        <w:t>Types of Experiments</w:t>
      </w:r>
    </w:p>
    <w:p>
      <w:pPr>
        <w:numPr>
          <w:ilvl w:val="3"/>
          <w:numId w:val="900"/>
        </w:numPr>
        <w:spacing w:before="0" w:after="0"/>
      </w:pPr>
      <w:r>
        <w:t>Laboratory Experiments</w:t>
      </w:r>
    </w:p>
    <w:p>
      <w:pPr>
        <w:numPr>
          <w:ilvl w:val="3"/>
          <w:numId w:val="900"/>
        </w:numPr>
        <w:spacing w:before="0" w:after="0"/>
      </w:pPr>
      <w:r>
        <w:t>Field Experiments</w:t>
      </w:r>
    </w:p>
    <w:p>
      <w:pPr>
        <w:numPr>
          <w:ilvl w:val="3"/>
          <w:numId w:val="900"/>
        </w:numPr>
        <w:spacing w:before="0" w:after="0"/>
      </w:pPr>
      <w:r>
        <w:t>Natural Experiments</w:t>
      </w:r>
    </w:p>
    <w:p>
      <w:pPr>
        <w:numPr>
          <w:ilvl w:val="3"/>
          <w:numId w:val="900"/>
        </w:numPr>
        <w:spacing w:before="0" w:after="0"/>
      </w:pPr>
      <w:r>
        <w:t>Quasi-experiments</w:t>
      </w:r>
    </w:p>
    <w:p>
      <w:pPr>
        <w:numPr>
          <w:ilvl w:val="2"/>
          <w:numId w:val="900"/>
        </w:numPr>
        <w:spacing w:before="0" w:after="0"/>
      </w:pPr>
      <w:r>
        <w:t>Control Strategies</w:t>
      </w:r>
    </w:p>
    <w:p>
      <w:pPr>
        <w:numPr>
          <w:ilvl w:val="3"/>
          <w:numId w:val="900"/>
        </w:numPr>
        <w:spacing w:before="0" w:after="0"/>
      </w:pPr>
      <w:r>
        <w:t>Control Groups</w:t>
      </w:r>
    </w:p>
    <w:p>
      <w:pPr>
        <w:numPr>
          <w:ilvl w:val="3"/>
          <w:numId w:val="900"/>
        </w:numPr>
        <w:spacing w:before="0" w:after="0"/>
      </w:pPr>
      <w:r>
        <w:t>Matching</w:t>
      </w:r>
    </w:p>
    <w:p>
      <w:pPr>
        <w:numPr>
          <w:ilvl w:val="3"/>
          <w:numId w:val="900"/>
        </w:numPr>
        <w:spacing w:before="0" w:after="0"/>
      </w:pPr>
      <w:r>
        <w:t>Statistical Control</w:t>
      </w:r>
    </w:p>
    <w:p>
      <w:pPr>
        <w:numPr>
          <w:ilvl w:val="3"/>
          <w:numId w:val="900"/>
        </w:numPr>
        <w:spacing w:before="0" w:after="0"/>
      </w:pPr>
      <w:r>
        <w:t>Randomization</w:t>
      </w:r>
    </w:p>
    <w:p>
      <w:pPr>
        <w:numPr>
          <w:ilvl w:val="2"/>
          <w:numId w:val="900"/>
        </w:numPr>
        <w:spacing w:before="0" w:after="0"/>
      </w:pPr>
      <w:r>
        <w:t>Validity Considerations</w:t>
      </w:r>
    </w:p>
    <w:p>
      <w:pPr>
        <w:numPr>
          <w:ilvl w:val="3"/>
          <w:numId w:val="900"/>
        </w:numPr>
        <w:spacing w:before="0" w:after="0"/>
      </w:pPr>
      <w:r>
        <w:t>Internal Validity</w:t>
      </w:r>
    </w:p>
    <w:p>
      <w:pPr>
        <w:numPr>
          <w:ilvl w:val="3"/>
          <w:numId w:val="900"/>
        </w:numPr>
        <w:spacing w:before="0" w:after="0"/>
      </w:pPr>
      <w:r>
        <w:t>External Validity</w:t>
      </w:r>
    </w:p>
    <w:p>
      <w:pPr>
        <w:numPr>
          <w:ilvl w:val="3"/>
          <w:numId w:val="900"/>
        </w:numPr>
        <w:spacing w:before="0" w:after="0"/>
      </w:pPr>
      <w:r>
        <w:t>Construct Validity</w:t>
      </w:r>
    </w:p>
    <w:p>
      <w:pPr>
        <w:numPr>
          <w:ilvl w:val="3"/>
          <w:numId w:val="900"/>
        </w:numPr>
        <w:spacing w:before="0" w:after="0"/>
      </w:pPr>
      <w:r>
        <w:t>Statistical Conclusion Validity</w:t>
      </w:r>
    </w:p>
    <w:p>
      <w:pPr>
        <w:numPr>
          <w:ilvl w:val="1"/>
          <w:numId w:val="900"/>
        </w:numPr>
        <w:spacing w:before="0" w:after="0"/>
      </w:pPr>
      <w:r>
        <w:t>Sensor Networks and Automated Data Collection</w:t>
      </w:r>
    </w:p>
    <w:p>
      <w:pPr>
        <w:numPr>
          <w:ilvl w:val="2"/>
          <w:numId w:val="900"/>
        </w:numPr>
        <w:spacing w:before="0" w:after="0"/>
      </w:pPr>
      <w:r>
        <w:t>Sensor Types</w:t>
      </w:r>
    </w:p>
    <w:p>
      <w:pPr>
        <w:numPr>
          <w:ilvl w:val="3"/>
          <w:numId w:val="900"/>
        </w:numPr>
        <w:spacing w:before="0" w:after="0"/>
      </w:pPr>
      <w:r>
        <w:t>Environmental Sensors</w:t>
      </w:r>
    </w:p>
    <w:p>
      <w:pPr>
        <w:numPr>
          <w:ilvl w:val="3"/>
          <w:numId w:val="900"/>
        </w:numPr>
        <w:spacing w:before="0" w:after="0"/>
      </w:pPr>
      <w:r>
        <w:t>Motion Sensors</w:t>
      </w:r>
    </w:p>
    <w:p>
      <w:pPr>
        <w:numPr>
          <w:ilvl w:val="3"/>
          <w:numId w:val="900"/>
        </w:numPr>
        <w:spacing w:before="0" w:after="0"/>
      </w:pPr>
      <w:r>
        <w:t>Acoustic Sensors</w:t>
      </w:r>
    </w:p>
    <w:p>
      <w:pPr>
        <w:numPr>
          <w:ilvl w:val="3"/>
          <w:numId w:val="900"/>
        </w:numPr>
        <w:spacing w:before="0" w:after="0"/>
      </w:pPr>
      <w:r>
        <w:t>Chemical Sensors</w:t>
      </w:r>
    </w:p>
    <w:p>
      <w:pPr>
        <w:numPr>
          <w:ilvl w:val="2"/>
          <w:numId w:val="900"/>
        </w:numPr>
        <w:spacing w:before="0" w:after="0"/>
      </w:pPr>
      <w:r>
        <w:t>Network Design</w:t>
      </w:r>
    </w:p>
    <w:p>
      <w:pPr>
        <w:numPr>
          <w:ilvl w:val="3"/>
          <w:numId w:val="900"/>
        </w:numPr>
        <w:spacing w:before="0" w:after="0"/>
      </w:pPr>
      <w:r>
        <w:t>Spatial Configuration</w:t>
      </w:r>
    </w:p>
    <w:p>
      <w:pPr>
        <w:numPr>
          <w:ilvl w:val="3"/>
          <w:numId w:val="900"/>
        </w:numPr>
        <w:spacing w:before="0" w:after="0"/>
      </w:pPr>
      <w:r>
        <w:t>Temporal Sampling</w:t>
      </w:r>
    </w:p>
    <w:p>
      <w:pPr>
        <w:numPr>
          <w:ilvl w:val="3"/>
          <w:numId w:val="900"/>
        </w:numPr>
        <w:spacing w:before="0" w:after="0"/>
      </w:pPr>
      <w:r>
        <w:t>Data Transmission</w:t>
      </w:r>
    </w:p>
    <w:p>
      <w:pPr>
        <w:numPr>
          <w:ilvl w:val="3"/>
          <w:numId w:val="900"/>
        </w:numPr>
        <w:spacing w:before="0" w:after="0"/>
      </w:pPr>
      <w:r>
        <w:t>Power Management</w:t>
      </w:r>
    </w:p>
    <w:p>
      <w:pPr>
        <w:numPr>
          <w:ilvl w:val="2"/>
          <w:numId w:val="900"/>
        </w:numPr>
        <w:spacing w:before="0" w:after="0"/>
      </w:pPr>
      <w:r>
        <w:t>Data Quality Issues</w:t>
      </w:r>
    </w:p>
    <w:p>
      <w:pPr>
        <w:numPr>
          <w:ilvl w:val="3"/>
          <w:numId w:val="900"/>
        </w:numPr>
        <w:spacing w:before="0" w:after="0"/>
      </w:pPr>
      <w:r>
        <w:t>Sensor Drift</w:t>
      </w:r>
    </w:p>
    <w:p>
      <w:pPr>
        <w:numPr>
          <w:ilvl w:val="3"/>
          <w:numId w:val="900"/>
        </w:numPr>
        <w:spacing w:before="0" w:after="0"/>
      </w:pPr>
      <w:r>
        <w:t>Missing Data</w:t>
      </w:r>
    </w:p>
    <w:p>
      <w:pPr>
        <w:numPr>
          <w:ilvl w:val="3"/>
          <w:numId w:val="900"/>
        </w:numPr>
        <w:spacing w:before="0" w:after="0"/>
      </w:pPr>
      <w:r>
        <w:t>Outlier Detection</w:t>
      </w:r>
    </w:p>
    <w:p>
      <w:pPr>
        <w:numPr>
          <w:ilvl w:val="3"/>
          <w:numId w:val="900"/>
        </w:numPr>
        <w:spacing w:before="0" w:after="0"/>
      </w:pPr>
      <w:r>
        <w:t>Calibration Maintenance</w:t>
      </w:r>
    </w:p>
    <w:p>
      <w:pPr>
        <w:numPr>
          <w:ilvl w:val="2"/>
          <w:numId w:val="900"/>
        </w:numPr>
        <w:spacing w:before="0" w:after="0"/>
      </w:pPr>
      <w:r>
        <w:t>Big Data Considerations</w:t>
      </w:r>
    </w:p>
    <w:p>
      <w:pPr>
        <w:numPr>
          <w:ilvl w:val="3"/>
          <w:numId w:val="900"/>
        </w:numPr>
        <w:spacing w:before="0" w:after="0"/>
      </w:pPr>
      <w:r>
        <w:t>Data Volume</w:t>
      </w:r>
    </w:p>
    <w:p>
      <w:pPr>
        <w:numPr>
          <w:ilvl w:val="3"/>
          <w:numId w:val="900"/>
        </w:numPr>
        <w:spacing w:before="0" w:after="0"/>
      </w:pPr>
      <w:r>
        <w:t>Data Velocity</w:t>
      </w:r>
    </w:p>
    <w:p>
      <w:pPr>
        <w:numPr>
          <w:ilvl w:val="3"/>
          <w:numId w:val="900"/>
        </w:numPr>
        <w:spacing w:before="0" w:after="0"/>
      </w:pPr>
      <w:r>
        <w:t>Data Variety</w:t>
      </w:r>
    </w:p>
    <w:p>
      <w:pPr>
        <w:numPr>
          <w:ilvl w:val="3"/>
          <w:numId w:val="900"/>
        </w:numPr>
        <w:spacing w:before="0" w:after="0"/>
      </w:pPr>
      <w:r>
        <w:t>Data Processing</w:t>
      </w:r>
    </w:p>
    <w:p>
      <w:pPr>
        <w:pStyle w:val="Heading1"/>
      </w:pPr>
      <w:r>
        <w:t>Geospatial Data and Technologies</w:t>
      </w:r>
    </w:p>
    <w:p>
      <w:pPr>
        <w:numPr>
          <w:ilvl w:val="0"/>
          <w:numId w:val="900"/>
        </w:numPr>
        <w:spacing w:before="0" w:after="0"/>
      </w:pPr>
      <w:r>
        <w:t>Geographic Information Systems</w:t>
      </w:r>
    </w:p>
    <w:p>
      <w:pPr>
        <w:numPr>
          <w:ilvl w:val="1"/>
          <w:numId w:val="900"/>
        </w:numPr>
        <w:spacing w:before="0" w:after="0"/>
      </w:pPr>
      <w:r>
        <w:t>GIS Fundamentals</w:t>
      </w:r>
    </w:p>
    <w:p>
      <w:pPr>
        <w:numPr>
          <w:ilvl w:val="2"/>
          <w:numId w:val="900"/>
        </w:numPr>
        <w:spacing w:before="0" w:after="0"/>
      </w:pPr>
      <w:r>
        <w:t>Spatial Data Concepts</w:t>
      </w:r>
    </w:p>
    <w:p>
      <w:pPr>
        <w:numPr>
          <w:ilvl w:val="3"/>
          <w:numId w:val="900"/>
        </w:numPr>
        <w:spacing w:before="0" w:after="0"/>
      </w:pPr>
      <w:r>
        <w:t>Geographic Features</w:t>
      </w:r>
    </w:p>
    <w:p>
      <w:pPr>
        <w:numPr>
          <w:ilvl w:val="3"/>
          <w:numId w:val="900"/>
        </w:numPr>
        <w:spacing w:before="0" w:after="0"/>
      </w:pPr>
      <w:r>
        <w:t>Spatial Relationships</w:t>
      </w:r>
    </w:p>
    <w:p>
      <w:pPr>
        <w:numPr>
          <w:ilvl w:val="3"/>
          <w:numId w:val="900"/>
        </w:numPr>
        <w:spacing w:before="0" w:after="0"/>
      </w:pPr>
      <w:r>
        <w:t>Coordinate Systems</w:t>
      </w:r>
    </w:p>
    <w:p>
      <w:pPr>
        <w:numPr>
          <w:ilvl w:val="3"/>
          <w:numId w:val="900"/>
        </w:numPr>
        <w:spacing w:before="0" w:after="0"/>
      </w:pPr>
      <w:r>
        <w:t>Map Projections</w:t>
      </w:r>
    </w:p>
    <w:p>
      <w:pPr>
        <w:numPr>
          <w:ilvl w:val="2"/>
          <w:numId w:val="900"/>
        </w:numPr>
        <w:spacing w:before="0" w:after="0"/>
      </w:pPr>
      <w:r>
        <w:t>Data Models</w:t>
      </w:r>
    </w:p>
    <w:p>
      <w:pPr>
        <w:numPr>
          <w:ilvl w:val="3"/>
          <w:numId w:val="900"/>
        </w:numPr>
        <w:spacing w:before="0" w:after="0"/>
      </w:pPr>
      <w:r>
        <w:t>Vector Data Model</w:t>
      </w:r>
    </w:p>
    <w:p>
      <w:pPr>
        <w:numPr>
          <w:ilvl w:val="3"/>
          <w:numId w:val="900"/>
        </w:numPr>
        <w:spacing w:before="0" w:after="0"/>
      </w:pPr>
      <w:r>
        <w:t>Raster Data Model</w:t>
      </w:r>
    </w:p>
    <w:p>
      <w:pPr>
        <w:numPr>
          <w:ilvl w:val="3"/>
          <w:numId w:val="900"/>
        </w:numPr>
        <w:spacing w:before="0" w:after="0"/>
      </w:pPr>
      <w:r>
        <w:t>Object-oriented Model</w:t>
      </w:r>
    </w:p>
    <w:p>
      <w:pPr>
        <w:numPr>
          <w:ilvl w:val="3"/>
          <w:numId w:val="900"/>
        </w:numPr>
        <w:spacing w:before="0" w:after="0"/>
      </w:pPr>
      <w:r>
        <w:t>Network Data Model</w:t>
      </w:r>
    </w:p>
    <w:p>
      <w:pPr>
        <w:numPr>
          <w:ilvl w:val="2"/>
          <w:numId w:val="900"/>
        </w:numPr>
        <w:spacing w:before="0" w:after="0"/>
      </w:pPr>
      <w:r>
        <w:t>Database Concepts</w:t>
      </w:r>
    </w:p>
    <w:p>
      <w:pPr>
        <w:numPr>
          <w:ilvl w:val="3"/>
          <w:numId w:val="900"/>
        </w:numPr>
        <w:spacing w:before="0" w:after="0"/>
      </w:pPr>
      <w:r>
        <w:t>Spatial Databases</w:t>
      </w:r>
    </w:p>
    <w:p>
      <w:pPr>
        <w:numPr>
          <w:ilvl w:val="3"/>
          <w:numId w:val="900"/>
        </w:numPr>
        <w:spacing w:before="0" w:after="0"/>
      </w:pPr>
      <w:r>
        <w:t>Attribute Tables</w:t>
      </w:r>
    </w:p>
    <w:p>
      <w:pPr>
        <w:numPr>
          <w:ilvl w:val="3"/>
          <w:numId w:val="900"/>
        </w:numPr>
        <w:spacing w:before="0" w:after="0"/>
      </w:pPr>
      <w:r>
        <w:t>Relational Structures</w:t>
      </w:r>
    </w:p>
    <w:p>
      <w:pPr>
        <w:numPr>
          <w:ilvl w:val="3"/>
          <w:numId w:val="900"/>
        </w:numPr>
        <w:spacing w:before="0" w:after="0"/>
      </w:pPr>
      <w:r>
        <w:t>Spatial Indexing</w:t>
      </w:r>
    </w:p>
    <w:p>
      <w:pPr>
        <w:numPr>
          <w:ilvl w:val="1"/>
          <w:numId w:val="900"/>
        </w:numPr>
        <w:spacing w:before="0" w:after="0"/>
      </w:pPr>
      <w:r>
        <w:t>Vector Data Analysis</w:t>
      </w:r>
    </w:p>
    <w:p>
      <w:pPr>
        <w:numPr>
          <w:ilvl w:val="2"/>
          <w:numId w:val="900"/>
        </w:numPr>
        <w:spacing w:before="0" w:after="0"/>
      </w:pPr>
      <w:r>
        <w:t>Point Analysis</w:t>
      </w:r>
    </w:p>
    <w:p>
      <w:pPr>
        <w:numPr>
          <w:ilvl w:val="3"/>
          <w:numId w:val="900"/>
        </w:numPr>
        <w:spacing w:before="0" w:after="0"/>
      </w:pPr>
      <w:r>
        <w:t>Point Pattern Analysis</w:t>
      </w:r>
    </w:p>
    <w:p>
      <w:pPr>
        <w:numPr>
          <w:ilvl w:val="3"/>
          <w:numId w:val="900"/>
        </w:numPr>
        <w:spacing w:before="0" w:after="0"/>
      </w:pPr>
      <w:r>
        <w:t>Density Calculations</w:t>
      </w:r>
    </w:p>
    <w:p>
      <w:pPr>
        <w:numPr>
          <w:ilvl w:val="3"/>
          <w:numId w:val="900"/>
        </w:numPr>
        <w:spacing w:before="0" w:after="0"/>
      </w:pPr>
      <w:r>
        <w:t>Clustering Detection</w:t>
      </w:r>
    </w:p>
    <w:p>
      <w:pPr>
        <w:numPr>
          <w:ilvl w:val="3"/>
          <w:numId w:val="900"/>
        </w:numPr>
        <w:spacing w:before="0" w:after="0"/>
      </w:pPr>
      <w:r>
        <w:t>Nearest Neighbor Analysis</w:t>
      </w:r>
    </w:p>
    <w:p>
      <w:pPr>
        <w:numPr>
          <w:ilvl w:val="2"/>
          <w:numId w:val="900"/>
        </w:numPr>
        <w:spacing w:before="0" w:after="0"/>
      </w:pPr>
      <w:r>
        <w:t>Line Analysis</w:t>
      </w:r>
    </w:p>
    <w:p>
      <w:pPr>
        <w:numPr>
          <w:ilvl w:val="3"/>
          <w:numId w:val="900"/>
        </w:numPr>
        <w:spacing w:before="0" w:after="0"/>
      </w:pPr>
      <w:r>
        <w:t>Network Analysis</w:t>
      </w:r>
    </w:p>
    <w:p>
      <w:pPr>
        <w:numPr>
          <w:ilvl w:val="3"/>
          <w:numId w:val="900"/>
        </w:numPr>
        <w:spacing w:before="0" w:after="0"/>
      </w:pPr>
      <w:r>
        <w:t>Connectivity Analysis</w:t>
      </w:r>
    </w:p>
    <w:p>
      <w:pPr>
        <w:numPr>
          <w:ilvl w:val="3"/>
          <w:numId w:val="900"/>
        </w:numPr>
        <w:spacing w:before="0" w:after="0"/>
      </w:pPr>
      <w:r>
        <w:t>Flow Analysis</w:t>
      </w:r>
    </w:p>
    <w:p>
      <w:pPr>
        <w:numPr>
          <w:ilvl w:val="3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Polygon Analysis</w:t>
      </w:r>
    </w:p>
    <w:p>
      <w:pPr>
        <w:numPr>
          <w:ilvl w:val="3"/>
          <w:numId w:val="900"/>
        </w:numPr>
        <w:spacing w:before="0" w:after="0"/>
      </w:pPr>
      <w:r>
        <w:t>Area Calculations</w:t>
      </w:r>
    </w:p>
    <w:p>
      <w:pPr>
        <w:numPr>
          <w:ilvl w:val="3"/>
          <w:numId w:val="900"/>
        </w:numPr>
        <w:spacing w:before="0" w:after="0"/>
      </w:pPr>
      <w:r>
        <w:t>Overlay Operations</w:t>
      </w:r>
    </w:p>
    <w:p>
      <w:pPr>
        <w:numPr>
          <w:ilvl w:val="3"/>
          <w:numId w:val="900"/>
        </w:numPr>
        <w:spacing w:before="0" w:after="0"/>
      </w:pPr>
      <w:r>
        <w:t>Spatial Joins</w:t>
      </w:r>
    </w:p>
    <w:p>
      <w:pPr>
        <w:numPr>
          <w:ilvl w:val="3"/>
          <w:numId w:val="900"/>
        </w:numPr>
        <w:spacing w:before="0" w:after="0"/>
      </w:pPr>
      <w:r>
        <w:t>Boundary Analysis</w:t>
      </w:r>
    </w:p>
    <w:p>
      <w:pPr>
        <w:numPr>
          <w:ilvl w:val="2"/>
          <w:numId w:val="900"/>
        </w:numPr>
        <w:spacing w:before="0" w:after="0"/>
      </w:pPr>
      <w:r>
        <w:t>Spatial Operations</w:t>
      </w:r>
    </w:p>
    <w:p>
      <w:pPr>
        <w:numPr>
          <w:ilvl w:val="3"/>
          <w:numId w:val="900"/>
        </w:numPr>
        <w:spacing w:before="0" w:after="0"/>
      </w:pPr>
      <w:r>
        <w:t>Buffering</w:t>
      </w:r>
    </w:p>
    <w:p>
      <w:pPr>
        <w:numPr>
          <w:ilvl w:val="3"/>
          <w:numId w:val="900"/>
        </w:numPr>
        <w:spacing w:before="0" w:after="0"/>
      </w:pPr>
      <w:r>
        <w:t>Clipping</w:t>
      </w:r>
    </w:p>
    <w:p>
      <w:pPr>
        <w:numPr>
          <w:ilvl w:val="3"/>
          <w:numId w:val="900"/>
        </w:numPr>
        <w:spacing w:before="0" w:after="0"/>
      </w:pPr>
      <w:r>
        <w:t>Intersecting</w:t>
      </w:r>
    </w:p>
    <w:p>
      <w:pPr>
        <w:numPr>
          <w:ilvl w:val="3"/>
          <w:numId w:val="900"/>
        </w:numPr>
        <w:spacing w:before="0" w:after="0"/>
      </w:pPr>
      <w:r>
        <w:t>Merging</w:t>
      </w:r>
    </w:p>
    <w:p>
      <w:pPr>
        <w:numPr>
          <w:ilvl w:val="1"/>
          <w:numId w:val="900"/>
        </w:numPr>
        <w:spacing w:before="0" w:after="0"/>
      </w:pPr>
      <w:r>
        <w:t>Raster Data Analysis</w:t>
      </w:r>
    </w:p>
    <w:p>
      <w:pPr>
        <w:numPr>
          <w:ilvl w:val="2"/>
          <w:numId w:val="900"/>
        </w:numPr>
        <w:spacing w:before="0" w:after="0"/>
      </w:pPr>
      <w:r>
        <w:t>Raster Fundamentals</w:t>
      </w:r>
    </w:p>
    <w:p>
      <w:pPr>
        <w:numPr>
          <w:ilvl w:val="3"/>
          <w:numId w:val="900"/>
        </w:numPr>
        <w:spacing w:before="0" w:after="0"/>
      </w:pPr>
      <w:r>
        <w:t>Cell Size and Resolution</w:t>
      </w:r>
    </w:p>
    <w:p>
      <w:pPr>
        <w:numPr>
          <w:ilvl w:val="3"/>
          <w:numId w:val="900"/>
        </w:numPr>
        <w:spacing w:before="0" w:after="0"/>
      </w:pPr>
      <w:r>
        <w:t>Data Types</w:t>
      </w:r>
    </w:p>
    <w:p>
      <w:pPr>
        <w:numPr>
          <w:ilvl w:val="3"/>
          <w:numId w:val="900"/>
        </w:numPr>
        <w:spacing w:before="0" w:after="0"/>
      </w:pPr>
      <w:r>
        <w:t>Coordinate Systems</w:t>
      </w:r>
    </w:p>
    <w:p>
      <w:pPr>
        <w:numPr>
          <w:ilvl w:val="3"/>
          <w:numId w:val="900"/>
        </w:numPr>
        <w:spacing w:before="0" w:after="0"/>
      </w:pPr>
      <w:r>
        <w:t>Resampling Methods</w:t>
      </w:r>
    </w:p>
    <w:p>
      <w:pPr>
        <w:numPr>
          <w:ilvl w:val="2"/>
          <w:numId w:val="900"/>
        </w:numPr>
        <w:spacing w:before="0" w:after="0"/>
      </w:pPr>
      <w:r>
        <w:t>Map Algebra</w:t>
      </w:r>
    </w:p>
    <w:p>
      <w:pPr>
        <w:numPr>
          <w:ilvl w:val="3"/>
          <w:numId w:val="900"/>
        </w:numPr>
        <w:spacing w:before="0" w:after="0"/>
      </w:pPr>
      <w:r>
        <w:t>Local Operations</w:t>
      </w:r>
    </w:p>
    <w:p>
      <w:pPr>
        <w:numPr>
          <w:ilvl w:val="3"/>
          <w:numId w:val="900"/>
        </w:numPr>
        <w:spacing w:before="0" w:after="0"/>
      </w:pPr>
      <w:r>
        <w:t>Focal Operations</w:t>
      </w:r>
    </w:p>
    <w:p>
      <w:pPr>
        <w:numPr>
          <w:ilvl w:val="3"/>
          <w:numId w:val="900"/>
        </w:numPr>
        <w:spacing w:before="0" w:after="0"/>
      </w:pPr>
      <w:r>
        <w:t>Zonal Operations</w:t>
      </w:r>
    </w:p>
    <w:p>
      <w:pPr>
        <w:numPr>
          <w:ilvl w:val="3"/>
          <w:numId w:val="900"/>
        </w:numPr>
        <w:spacing w:before="0" w:after="0"/>
      </w:pPr>
      <w:r>
        <w:t>Global Operations</w:t>
      </w:r>
    </w:p>
    <w:p>
      <w:pPr>
        <w:numPr>
          <w:ilvl w:val="2"/>
          <w:numId w:val="900"/>
        </w:numPr>
        <w:spacing w:before="0" w:after="0"/>
      </w:pPr>
      <w:r>
        <w:t>Surface Analysis</w:t>
      </w:r>
    </w:p>
    <w:p>
      <w:pPr>
        <w:numPr>
          <w:ilvl w:val="3"/>
          <w:numId w:val="900"/>
        </w:numPr>
        <w:spacing w:before="0" w:after="0"/>
      </w:pPr>
      <w:r>
        <w:t>Elevation Models</w:t>
      </w:r>
    </w:p>
    <w:p>
      <w:pPr>
        <w:numPr>
          <w:ilvl w:val="3"/>
          <w:numId w:val="900"/>
        </w:numPr>
        <w:spacing w:before="0" w:after="0"/>
      </w:pPr>
      <w:r>
        <w:t>Slope and Aspect</w:t>
      </w:r>
    </w:p>
    <w:p>
      <w:pPr>
        <w:numPr>
          <w:ilvl w:val="3"/>
          <w:numId w:val="900"/>
        </w:numPr>
        <w:spacing w:before="0" w:after="0"/>
      </w:pPr>
      <w:r>
        <w:t>Viewshed Analysis</w:t>
      </w:r>
    </w:p>
    <w:p>
      <w:pPr>
        <w:numPr>
          <w:ilvl w:val="3"/>
          <w:numId w:val="900"/>
        </w:numPr>
        <w:spacing w:before="0" w:after="0"/>
      </w:pPr>
      <w:r>
        <w:t>Watershed Delineation</w:t>
      </w:r>
    </w:p>
    <w:p>
      <w:pPr>
        <w:numPr>
          <w:ilvl w:val="2"/>
          <w:numId w:val="900"/>
        </w:numPr>
        <w:spacing w:before="0" w:after="0"/>
      </w:pPr>
      <w:r>
        <w:t>Raster Classification</w:t>
      </w:r>
    </w:p>
    <w:p>
      <w:pPr>
        <w:numPr>
          <w:ilvl w:val="3"/>
          <w:numId w:val="900"/>
        </w:numPr>
        <w:spacing w:before="0" w:after="0"/>
      </w:pPr>
      <w:r>
        <w:t>Supervised Classification</w:t>
      </w:r>
    </w:p>
    <w:p>
      <w:pPr>
        <w:numPr>
          <w:ilvl w:val="3"/>
          <w:numId w:val="900"/>
        </w:numPr>
        <w:spacing w:before="0" w:after="0"/>
      </w:pPr>
      <w:r>
        <w:t>Unsupervised Classification</w:t>
      </w:r>
    </w:p>
    <w:p>
      <w:pPr>
        <w:numPr>
          <w:ilvl w:val="3"/>
          <w:numId w:val="900"/>
        </w:numPr>
        <w:spacing w:before="0" w:after="0"/>
      </w:pPr>
      <w:r>
        <w:t>Accuracy Assessment</w:t>
      </w:r>
    </w:p>
    <w:p>
      <w:pPr>
        <w:numPr>
          <w:ilvl w:val="3"/>
          <w:numId w:val="900"/>
        </w:numPr>
        <w:spacing w:before="0" w:after="0"/>
      </w:pPr>
      <w:r>
        <w:t>Change Detection</w:t>
      </w:r>
    </w:p>
    <w:p>
      <w:pPr>
        <w:numPr>
          <w:ilvl w:val="1"/>
          <w:numId w:val="900"/>
        </w:numPr>
        <w:spacing w:before="0" w:after="0"/>
      </w:pPr>
      <w:r>
        <w:t>Spatial Data Quality</w:t>
      </w:r>
    </w:p>
    <w:p>
      <w:pPr>
        <w:numPr>
          <w:ilvl w:val="2"/>
          <w:numId w:val="900"/>
        </w:numPr>
        <w:spacing w:before="0" w:after="0"/>
      </w:pPr>
      <w:r>
        <w:t>Data Quality Components</w:t>
      </w:r>
    </w:p>
    <w:p>
      <w:pPr>
        <w:numPr>
          <w:ilvl w:val="3"/>
          <w:numId w:val="900"/>
        </w:numPr>
        <w:spacing w:before="0" w:after="0"/>
      </w:pPr>
      <w:r>
        <w:t>Positional Accuracy</w:t>
      </w:r>
    </w:p>
    <w:p>
      <w:pPr>
        <w:numPr>
          <w:ilvl w:val="3"/>
          <w:numId w:val="900"/>
        </w:numPr>
        <w:spacing w:before="0" w:after="0"/>
      </w:pPr>
      <w:r>
        <w:t>Attribute Accuracy</w:t>
      </w:r>
    </w:p>
    <w:p>
      <w:pPr>
        <w:numPr>
          <w:ilvl w:val="3"/>
          <w:numId w:val="900"/>
        </w:numPr>
        <w:spacing w:before="0" w:after="0"/>
      </w:pPr>
      <w:r>
        <w:t>Completeness</w:t>
      </w:r>
    </w:p>
    <w:p>
      <w:pPr>
        <w:numPr>
          <w:ilvl w:val="3"/>
          <w:numId w:val="900"/>
        </w:numPr>
        <w:spacing w:before="0" w:after="0"/>
      </w:pPr>
      <w:r>
        <w:t>Logical Consistency</w:t>
      </w:r>
    </w:p>
    <w:p>
      <w:pPr>
        <w:numPr>
          <w:ilvl w:val="3"/>
          <w:numId w:val="900"/>
        </w:numPr>
        <w:spacing w:before="0" w:after="0"/>
      </w:pPr>
      <w:r>
        <w:t>Temporal Quality</w:t>
      </w:r>
    </w:p>
    <w:p>
      <w:pPr>
        <w:numPr>
          <w:ilvl w:val="2"/>
          <w:numId w:val="900"/>
        </w:numPr>
        <w:spacing w:before="0" w:after="0"/>
      </w:pPr>
      <w:r>
        <w:t>Error Sources</w:t>
      </w:r>
    </w:p>
    <w:p>
      <w:pPr>
        <w:numPr>
          <w:ilvl w:val="3"/>
          <w:numId w:val="900"/>
        </w:numPr>
        <w:spacing w:before="0" w:after="0"/>
      </w:pPr>
      <w:r>
        <w:t>Data Collection Errors</w:t>
      </w:r>
    </w:p>
    <w:p>
      <w:pPr>
        <w:numPr>
          <w:ilvl w:val="3"/>
          <w:numId w:val="900"/>
        </w:numPr>
        <w:spacing w:before="0" w:after="0"/>
      </w:pPr>
      <w:r>
        <w:t>Processing Errors</w:t>
      </w:r>
    </w:p>
    <w:p>
      <w:pPr>
        <w:numPr>
          <w:ilvl w:val="3"/>
          <w:numId w:val="900"/>
        </w:numPr>
        <w:spacing w:before="0" w:after="0"/>
      </w:pPr>
      <w:r>
        <w:t>Conversion Errors</w:t>
      </w:r>
    </w:p>
    <w:p>
      <w:pPr>
        <w:numPr>
          <w:ilvl w:val="3"/>
          <w:numId w:val="900"/>
        </w:numPr>
        <w:spacing w:before="0" w:after="0"/>
      </w:pPr>
      <w:r>
        <w:t>Propagation Effects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3"/>
          <w:numId w:val="900"/>
        </w:numPr>
        <w:spacing w:before="0" w:after="0"/>
      </w:pPr>
      <w:r>
        <w:t>Accuracy Testing</w:t>
      </w:r>
    </w:p>
    <w:p>
      <w:pPr>
        <w:numPr>
          <w:ilvl w:val="3"/>
          <w:numId w:val="900"/>
        </w:numPr>
        <w:spacing w:before="0" w:after="0"/>
      </w:pPr>
      <w:r>
        <w:t>Validation Methods</w:t>
      </w:r>
    </w:p>
    <w:p>
      <w:pPr>
        <w:numPr>
          <w:ilvl w:val="3"/>
          <w:numId w:val="900"/>
        </w:numPr>
        <w:spacing w:before="0" w:after="0"/>
      </w:pPr>
      <w:r>
        <w:t>Uncertainty Analysis</w:t>
      </w:r>
    </w:p>
    <w:p>
      <w:pPr>
        <w:numPr>
          <w:ilvl w:val="3"/>
          <w:numId w:val="900"/>
        </w:numPr>
        <w:spacing w:before="0" w:after="0"/>
      </w:pPr>
      <w:r>
        <w:t>Metadata Documentation</w:t>
      </w:r>
    </w:p>
    <w:p>
      <w:pPr>
        <w:numPr>
          <w:ilvl w:val="0"/>
          <w:numId w:val="900"/>
        </w:numPr>
        <w:spacing w:before="0" w:after="0"/>
      </w:pPr>
      <w:r>
        <w:t>Remote Sensing</w:t>
      </w:r>
    </w:p>
    <w:p>
      <w:pPr>
        <w:numPr>
          <w:ilvl w:val="1"/>
          <w:numId w:val="900"/>
        </w:numPr>
        <w:spacing w:before="0" w:after="0"/>
      </w:pPr>
      <w:r>
        <w:t>Physical Principles</w:t>
      </w:r>
    </w:p>
    <w:p>
      <w:pPr>
        <w:numPr>
          <w:ilvl w:val="2"/>
          <w:numId w:val="900"/>
        </w:numPr>
        <w:spacing w:before="0" w:after="0"/>
      </w:pPr>
      <w:r>
        <w:t>Electromagnetic Spectrum</w:t>
      </w:r>
    </w:p>
    <w:p>
      <w:pPr>
        <w:numPr>
          <w:ilvl w:val="3"/>
          <w:numId w:val="900"/>
        </w:numPr>
        <w:spacing w:before="0" w:after="0"/>
      </w:pPr>
      <w:r>
        <w:t>Wavelength Regions</w:t>
      </w:r>
    </w:p>
    <w:p>
      <w:pPr>
        <w:numPr>
          <w:ilvl w:val="3"/>
          <w:numId w:val="900"/>
        </w:numPr>
        <w:spacing w:before="0" w:after="0"/>
      </w:pPr>
      <w:r>
        <w:t>Atmospheric Windows</w:t>
      </w:r>
    </w:p>
    <w:p>
      <w:pPr>
        <w:numPr>
          <w:ilvl w:val="3"/>
          <w:numId w:val="900"/>
        </w:numPr>
        <w:spacing w:before="0" w:after="0"/>
      </w:pPr>
      <w:r>
        <w:t>Spectral Signatures</w:t>
      </w:r>
    </w:p>
    <w:p>
      <w:pPr>
        <w:numPr>
          <w:ilvl w:val="3"/>
          <w:numId w:val="900"/>
        </w:numPr>
        <w:spacing w:before="0" w:after="0"/>
      </w:pPr>
      <w:r>
        <w:t>Reflectance Properties</w:t>
      </w:r>
    </w:p>
    <w:p>
      <w:pPr>
        <w:numPr>
          <w:ilvl w:val="2"/>
          <w:numId w:val="900"/>
        </w:numPr>
        <w:spacing w:before="0" w:after="0"/>
      </w:pPr>
      <w:r>
        <w:t>Energy Interactions</w:t>
      </w:r>
    </w:p>
    <w:p>
      <w:pPr>
        <w:numPr>
          <w:ilvl w:val="3"/>
          <w:numId w:val="900"/>
        </w:numPr>
        <w:spacing w:before="0" w:after="0"/>
      </w:pPr>
      <w:r>
        <w:t>Absorption</w:t>
      </w:r>
    </w:p>
    <w:p>
      <w:pPr>
        <w:numPr>
          <w:ilvl w:val="3"/>
          <w:numId w:val="900"/>
        </w:numPr>
        <w:spacing w:before="0" w:after="0"/>
      </w:pPr>
      <w:r>
        <w:t>Reflection</w:t>
      </w:r>
    </w:p>
    <w:p>
      <w:pPr>
        <w:numPr>
          <w:ilvl w:val="3"/>
          <w:numId w:val="900"/>
        </w:numPr>
        <w:spacing w:before="0" w:after="0"/>
      </w:pPr>
      <w:r>
        <w:t>Transmission</w:t>
      </w:r>
    </w:p>
    <w:p>
      <w:pPr>
        <w:numPr>
          <w:ilvl w:val="3"/>
          <w:numId w:val="900"/>
        </w:numPr>
        <w:spacing w:before="0" w:after="0"/>
      </w:pPr>
      <w:r>
        <w:t>Emission</w:t>
      </w:r>
    </w:p>
    <w:p>
      <w:pPr>
        <w:numPr>
          <w:ilvl w:val="2"/>
          <w:numId w:val="900"/>
        </w:numPr>
        <w:spacing w:before="0" w:after="0"/>
      </w:pPr>
      <w:r>
        <w:t>Atmospheric Effects</w:t>
      </w:r>
    </w:p>
    <w:p>
      <w:pPr>
        <w:numPr>
          <w:ilvl w:val="3"/>
          <w:numId w:val="900"/>
        </w:numPr>
        <w:spacing w:before="0" w:after="0"/>
      </w:pPr>
      <w:r>
        <w:t>Scattering</w:t>
      </w:r>
    </w:p>
    <w:p>
      <w:pPr>
        <w:numPr>
          <w:ilvl w:val="3"/>
          <w:numId w:val="900"/>
        </w:numPr>
        <w:spacing w:before="0" w:after="0"/>
      </w:pPr>
      <w:r>
        <w:t>Absorption</w:t>
      </w:r>
    </w:p>
    <w:p>
      <w:pPr>
        <w:numPr>
          <w:ilvl w:val="3"/>
          <w:numId w:val="900"/>
        </w:numPr>
        <w:spacing w:before="0" w:after="0"/>
      </w:pPr>
      <w:r>
        <w:t>Atmospheric Correction</w:t>
      </w:r>
    </w:p>
    <w:p>
      <w:pPr>
        <w:numPr>
          <w:ilvl w:val="3"/>
          <w:numId w:val="900"/>
        </w:numPr>
        <w:spacing w:before="0" w:after="0"/>
      </w:pPr>
      <w:r>
        <w:t>Path Radiance</w:t>
      </w:r>
    </w:p>
    <w:p>
      <w:pPr>
        <w:numPr>
          <w:ilvl w:val="1"/>
          <w:numId w:val="900"/>
        </w:numPr>
        <w:spacing w:before="0" w:after="0"/>
      </w:pPr>
      <w:r>
        <w:t>Sensor Systems</w:t>
      </w:r>
    </w:p>
    <w:p>
      <w:pPr>
        <w:numPr>
          <w:ilvl w:val="2"/>
          <w:numId w:val="900"/>
        </w:numPr>
        <w:spacing w:before="0" w:after="0"/>
      </w:pPr>
      <w:r>
        <w:t>Passive Sensors</w:t>
      </w:r>
    </w:p>
    <w:p>
      <w:pPr>
        <w:numPr>
          <w:ilvl w:val="3"/>
          <w:numId w:val="900"/>
        </w:numPr>
        <w:spacing w:before="0" w:after="0"/>
      </w:pPr>
      <w:r>
        <w:t>Optical Sensors</w:t>
      </w:r>
    </w:p>
    <w:p>
      <w:pPr>
        <w:numPr>
          <w:ilvl w:val="3"/>
          <w:numId w:val="900"/>
        </w:numPr>
        <w:spacing w:before="0" w:after="0"/>
      </w:pPr>
      <w:r>
        <w:t>Thermal Sensors</w:t>
      </w:r>
    </w:p>
    <w:p>
      <w:pPr>
        <w:numPr>
          <w:ilvl w:val="3"/>
          <w:numId w:val="900"/>
        </w:numPr>
        <w:spacing w:before="0" w:after="0"/>
      </w:pPr>
      <w:r>
        <w:t>Microwave Radiometers</w:t>
      </w:r>
    </w:p>
    <w:p>
      <w:pPr>
        <w:numPr>
          <w:ilvl w:val="3"/>
          <w:numId w:val="900"/>
        </w:numPr>
        <w:spacing w:before="0" w:after="0"/>
      </w:pPr>
      <w:r>
        <w:t>Hyperspectral Sensors</w:t>
      </w:r>
    </w:p>
    <w:p>
      <w:pPr>
        <w:numPr>
          <w:ilvl w:val="2"/>
          <w:numId w:val="900"/>
        </w:numPr>
        <w:spacing w:before="0" w:after="0"/>
      </w:pPr>
      <w:r>
        <w:t>Active Sensors</w:t>
      </w:r>
    </w:p>
    <w:p>
      <w:pPr>
        <w:numPr>
          <w:ilvl w:val="3"/>
          <w:numId w:val="900"/>
        </w:numPr>
        <w:spacing w:before="0" w:after="0"/>
      </w:pPr>
      <w:r>
        <w:t>Radar Systems</w:t>
      </w:r>
    </w:p>
    <w:p>
      <w:pPr>
        <w:numPr>
          <w:ilvl w:val="3"/>
          <w:numId w:val="900"/>
        </w:numPr>
        <w:spacing w:before="0" w:after="0"/>
      </w:pPr>
      <w:r>
        <w:t>LiDAR Systems</w:t>
      </w:r>
    </w:p>
    <w:p>
      <w:pPr>
        <w:numPr>
          <w:ilvl w:val="3"/>
          <w:numId w:val="900"/>
        </w:numPr>
        <w:spacing w:before="0" w:after="0"/>
      </w:pPr>
      <w:r>
        <w:t>Sonar Systems</w:t>
      </w:r>
    </w:p>
    <w:p>
      <w:pPr>
        <w:numPr>
          <w:ilvl w:val="3"/>
          <w:numId w:val="900"/>
        </w:numPr>
        <w:spacing w:before="0" w:after="0"/>
      </w:pPr>
      <w:r>
        <w:t>Laser Altimeters</w:t>
      </w:r>
    </w:p>
    <w:p>
      <w:pPr>
        <w:numPr>
          <w:ilvl w:val="2"/>
          <w:numId w:val="900"/>
        </w:numPr>
        <w:spacing w:before="0" w:after="0"/>
      </w:pPr>
      <w:r>
        <w:t>Platform Types</w:t>
      </w:r>
    </w:p>
    <w:p>
      <w:pPr>
        <w:numPr>
          <w:ilvl w:val="3"/>
          <w:numId w:val="900"/>
        </w:numPr>
        <w:spacing w:before="0" w:after="0"/>
      </w:pPr>
      <w:r>
        <w:t>Satellite Platforms</w:t>
      </w:r>
    </w:p>
    <w:p>
      <w:pPr>
        <w:numPr>
          <w:ilvl w:val="3"/>
          <w:numId w:val="900"/>
        </w:numPr>
        <w:spacing w:before="0" w:after="0"/>
      </w:pPr>
      <w:r>
        <w:t>Aircraft Platforms</w:t>
      </w:r>
    </w:p>
    <w:p>
      <w:pPr>
        <w:numPr>
          <w:ilvl w:val="3"/>
          <w:numId w:val="900"/>
        </w:numPr>
        <w:spacing w:before="0" w:after="0"/>
      </w:pPr>
      <w:r>
        <w:t>UAV Platforms</w:t>
      </w:r>
    </w:p>
    <w:p>
      <w:pPr>
        <w:numPr>
          <w:ilvl w:val="3"/>
          <w:numId w:val="900"/>
        </w:numPr>
        <w:spacing w:before="0" w:after="0"/>
      </w:pPr>
      <w:r>
        <w:t>Ground-based Platforms</w:t>
      </w:r>
    </w:p>
    <w:p>
      <w:pPr>
        <w:numPr>
          <w:ilvl w:val="1"/>
          <w:numId w:val="900"/>
        </w:numPr>
        <w:spacing w:before="0" w:after="0"/>
      </w:pPr>
      <w:r>
        <w:t>Image Processing</w:t>
      </w:r>
    </w:p>
    <w:p>
      <w:pPr>
        <w:numPr>
          <w:ilvl w:val="2"/>
          <w:numId w:val="900"/>
        </w:numPr>
        <w:spacing w:before="0" w:after="0"/>
      </w:pPr>
      <w:r>
        <w:t>Preprocessing</w:t>
      </w:r>
    </w:p>
    <w:p>
      <w:pPr>
        <w:numPr>
          <w:ilvl w:val="3"/>
          <w:numId w:val="900"/>
        </w:numPr>
        <w:spacing w:before="0" w:after="0"/>
      </w:pPr>
      <w:r>
        <w:t>Radiometric Correction</w:t>
      </w:r>
    </w:p>
    <w:p>
      <w:pPr>
        <w:numPr>
          <w:ilvl w:val="3"/>
          <w:numId w:val="900"/>
        </w:numPr>
        <w:spacing w:before="0" w:after="0"/>
      </w:pPr>
      <w:r>
        <w:t>Geometric Correction</w:t>
      </w:r>
    </w:p>
    <w:p>
      <w:pPr>
        <w:numPr>
          <w:ilvl w:val="3"/>
          <w:numId w:val="900"/>
        </w:numPr>
        <w:spacing w:before="0" w:after="0"/>
      </w:pPr>
      <w:r>
        <w:t>Atmospheric Correction</w:t>
      </w:r>
    </w:p>
    <w:p>
      <w:pPr>
        <w:numPr>
          <w:ilvl w:val="3"/>
          <w:numId w:val="900"/>
        </w:numPr>
        <w:spacing w:before="0" w:after="0"/>
      </w:pPr>
      <w:r>
        <w:t>Noise Reduction</w:t>
      </w:r>
    </w:p>
    <w:p>
      <w:pPr>
        <w:numPr>
          <w:ilvl w:val="2"/>
          <w:numId w:val="900"/>
        </w:numPr>
        <w:spacing w:before="0" w:after="0"/>
      </w:pPr>
      <w:r>
        <w:t>Enhancement Techniques</w:t>
      </w:r>
    </w:p>
    <w:p>
      <w:pPr>
        <w:numPr>
          <w:ilvl w:val="3"/>
          <w:numId w:val="900"/>
        </w:numPr>
        <w:spacing w:before="0" w:after="0"/>
      </w:pPr>
      <w:r>
        <w:t>Contrast Enhancement</w:t>
      </w:r>
    </w:p>
    <w:p>
      <w:pPr>
        <w:numPr>
          <w:ilvl w:val="3"/>
          <w:numId w:val="900"/>
        </w:numPr>
        <w:spacing w:before="0" w:after="0"/>
      </w:pPr>
      <w:r>
        <w:t>Spatial Filtering</w:t>
      </w:r>
    </w:p>
    <w:p>
      <w:pPr>
        <w:numPr>
          <w:ilvl w:val="3"/>
          <w:numId w:val="900"/>
        </w:numPr>
        <w:spacing w:before="0" w:after="0"/>
      </w:pPr>
      <w:r>
        <w:t>Spectral Enhancement</w:t>
      </w:r>
    </w:p>
    <w:p>
      <w:pPr>
        <w:numPr>
          <w:ilvl w:val="3"/>
          <w:numId w:val="900"/>
        </w:numPr>
        <w:spacing w:before="0" w:after="0"/>
      </w:pPr>
      <w:r>
        <w:t>Temporal Enhancement</w:t>
      </w:r>
    </w:p>
    <w:p>
      <w:pPr>
        <w:numPr>
          <w:ilvl w:val="2"/>
          <w:numId w:val="900"/>
        </w:numPr>
        <w:spacing w:before="0" w:after="0"/>
      </w:pPr>
      <w:r>
        <w:t>Classification Methods</w:t>
      </w:r>
    </w:p>
    <w:p>
      <w:pPr>
        <w:numPr>
          <w:ilvl w:val="3"/>
          <w:numId w:val="900"/>
        </w:numPr>
        <w:spacing w:before="0" w:after="0"/>
      </w:pPr>
      <w:r>
        <w:t>Pixel-based Classification</w:t>
      </w:r>
    </w:p>
    <w:p>
      <w:pPr>
        <w:numPr>
          <w:ilvl w:val="3"/>
          <w:numId w:val="900"/>
        </w:numPr>
        <w:spacing w:before="0" w:after="0"/>
      </w:pPr>
      <w:r>
        <w:t>Object-based Classification</w:t>
      </w:r>
    </w:p>
    <w:p>
      <w:pPr>
        <w:numPr>
          <w:ilvl w:val="3"/>
          <w:numId w:val="900"/>
        </w:numPr>
        <w:spacing w:before="0" w:after="0"/>
      </w:pPr>
      <w:r>
        <w:t>Machine Learning Approaches</w:t>
      </w:r>
    </w:p>
    <w:p>
      <w:pPr>
        <w:numPr>
          <w:ilvl w:val="3"/>
          <w:numId w:val="900"/>
        </w:numPr>
        <w:spacing w:before="0" w:after="0"/>
      </w:pPr>
      <w:r>
        <w:t>Hybrid Methods</w:t>
      </w:r>
    </w:p>
    <w:p>
      <w:pPr>
        <w:numPr>
          <w:ilvl w:val="2"/>
          <w:numId w:val="900"/>
        </w:numPr>
        <w:spacing w:before="0" w:after="0"/>
      </w:pPr>
      <w:r>
        <w:t>Change Detection</w:t>
      </w:r>
    </w:p>
    <w:p>
      <w:pPr>
        <w:numPr>
          <w:ilvl w:val="3"/>
          <w:numId w:val="900"/>
        </w:numPr>
        <w:spacing w:before="0" w:after="0"/>
      </w:pPr>
      <w:r>
        <w:t>Image Differencing</w:t>
      </w:r>
    </w:p>
    <w:p>
      <w:pPr>
        <w:numPr>
          <w:ilvl w:val="3"/>
          <w:numId w:val="900"/>
        </w:numPr>
        <w:spacing w:before="0" w:after="0"/>
      </w:pPr>
      <w:r>
        <w:t>Ratio Methods</w:t>
      </w:r>
    </w:p>
    <w:p>
      <w:pPr>
        <w:numPr>
          <w:ilvl w:val="3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Time Series Analysis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Land Cover Mapping</w:t>
      </w:r>
    </w:p>
    <w:p>
      <w:pPr>
        <w:numPr>
          <w:ilvl w:val="3"/>
          <w:numId w:val="900"/>
        </w:numPr>
        <w:spacing w:before="0" w:after="0"/>
      </w:pPr>
      <w:r>
        <w:t>Classification Schemes</w:t>
      </w:r>
    </w:p>
    <w:p>
      <w:pPr>
        <w:numPr>
          <w:ilvl w:val="3"/>
          <w:numId w:val="900"/>
        </w:numPr>
        <w:spacing w:before="0" w:after="0"/>
      </w:pPr>
      <w:r>
        <w:t>Accuracy Assessment</w:t>
      </w:r>
    </w:p>
    <w:p>
      <w:pPr>
        <w:numPr>
          <w:ilvl w:val="3"/>
          <w:numId w:val="900"/>
        </w:numPr>
        <w:spacing w:before="0" w:after="0"/>
      </w:pPr>
      <w:r>
        <w:t>Change Detection</w:t>
      </w:r>
    </w:p>
    <w:p>
      <w:pPr>
        <w:numPr>
          <w:ilvl w:val="3"/>
          <w:numId w:val="900"/>
        </w:numPr>
        <w:spacing w:before="0" w:after="0"/>
      </w:pPr>
      <w:r>
        <w:t>Monitoring Programs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3"/>
          <w:numId w:val="900"/>
        </w:numPr>
        <w:spacing w:before="0" w:after="0"/>
      </w:pPr>
      <w:r>
        <w:t>Vegetation Monitoring</w:t>
      </w:r>
    </w:p>
    <w:p>
      <w:pPr>
        <w:numPr>
          <w:ilvl w:val="3"/>
          <w:numId w:val="900"/>
        </w:numPr>
        <w:spacing w:before="0" w:after="0"/>
      </w:pPr>
      <w:r>
        <w:t>Water Quality Assessment</w:t>
      </w:r>
    </w:p>
    <w:p>
      <w:pPr>
        <w:numPr>
          <w:ilvl w:val="3"/>
          <w:numId w:val="900"/>
        </w:numPr>
        <w:spacing w:before="0" w:after="0"/>
      </w:pPr>
      <w:r>
        <w:t>Disaster Monitoring</w:t>
      </w:r>
    </w:p>
    <w:p>
      <w:pPr>
        <w:numPr>
          <w:ilvl w:val="3"/>
          <w:numId w:val="900"/>
        </w:numPr>
        <w:spacing w:before="0" w:after="0"/>
      </w:pPr>
      <w:r>
        <w:t>Climate Studies</w:t>
      </w:r>
    </w:p>
    <w:p>
      <w:pPr>
        <w:numPr>
          <w:ilvl w:val="2"/>
          <w:numId w:val="900"/>
        </w:numPr>
        <w:spacing w:before="0" w:after="0"/>
      </w:pPr>
      <w:r>
        <w:t>Urban Applications</w:t>
      </w:r>
    </w:p>
    <w:p>
      <w:pPr>
        <w:numPr>
          <w:ilvl w:val="3"/>
          <w:numId w:val="900"/>
        </w:numPr>
        <w:spacing w:before="0" w:after="0"/>
      </w:pPr>
      <w:r>
        <w:t>Urban Growth Monitoring</w:t>
      </w:r>
    </w:p>
    <w:p>
      <w:pPr>
        <w:numPr>
          <w:ilvl w:val="3"/>
          <w:numId w:val="900"/>
        </w:numPr>
        <w:spacing w:before="0" w:after="0"/>
      </w:pPr>
      <w:r>
        <w:t>Infrastructure Mapping</w:t>
      </w:r>
    </w:p>
    <w:p>
      <w:pPr>
        <w:numPr>
          <w:ilvl w:val="3"/>
          <w:numId w:val="900"/>
        </w:numPr>
        <w:spacing w:before="0" w:after="0"/>
      </w:pPr>
      <w:r>
        <w:t>Heat Island Studies</w:t>
      </w:r>
    </w:p>
    <w:p>
      <w:pPr>
        <w:numPr>
          <w:ilvl w:val="3"/>
          <w:numId w:val="900"/>
        </w:numPr>
        <w:spacing w:before="0" w:after="0"/>
      </w:pPr>
      <w:r>
        <w:t>Population Estimation</w:t>
      </w:r>
    </w:p>
    <w:p>
      <w:pPr>
        <w:numPr>
          <w:ilvl w:val="0"/>
          <w:numId w:val="900"/>
        </w:numPr>
        <w:spacing w:before="0" w:after="0"/>
      </w:pPr>
      <w:r>
        <w:t>Global Positioning Systems</w:t>
      </w:r>
    </w:p>
    <w:p>
      <w:pPr>
        <w:numPr>
          <w:ilvl w:val="1"/>
          <w:numId w:val="900"/>
        </w:numPr>
        <w:spacing w:before="0" w:after="0"/>
      </w:pPr>
      <w:r>
        <w:t>GPS Fundamentals</w:t>
      </w:r>
    </w:p>
    <w:p>
      <w:pPr>
        <w:numPr>
          <w:ilvl w:val="2"/>
          <w:numId w:val="900"/>
        </w:numPr>
        <w:spacing w:before="0" w:after="0"/>
      </w:pPr>
      <w:r>
        <w:t>System Components</w:t>
      </w:r>
    </w:p>
    <w:p>
      <w:pPr>
        <w:numPr>
          <w:ilvl w:val="3"/>
          <w:numId w:val="900"/>
        </w:numPr>
        <w:spacing w:before="0" w:after="0"/>
      </w:pPr>
      <w:r>
        <w:t>Space Segment</w:t>
      </w:r>
    </w:p>
    <w:p>
      <w:pPr>
        <w:numPr>
          <w:ilvl w:val="3"/>
          <w:numId w:val="900"/>
        </w:numPr>
        <w:spacing w:before="0" w:after="0"/>
      </w:pPr>
      <w:r>
        <w:t>Control Segment</w:t>
      </w:r>
    </w:p>
    <w:p>
      <w:pPr>
        <w:numPr>
          <w:ilvl w:val="3"/>
          <w:numId w:val="900"/>
        </w:numPr>
        <w:spacing w:before="0" w:after="0"/>
      </w:pPr>
      <w:r>
        <w:t>User Segment</w:t>
      </w:r>
    </w:p>
    <w:p>
      <w:pPr>
        <w:numPr>
          <w:ilvl w:val="3"/>
          <w:numId w:val="900"/>
        </w:numPr>
        <w:spacing w:before="0" w:after="0"/>
      </w:pPr>
      <w:r>
        <w:t>Signal Structure</w:t>
      </w:r>
    </w:p>
    <w:p>
      <w:pPr>
        <w:numPr>
          <w:ilvl w:val="2"/>
          <w:numId w:val="900"/>
        </w:numPr>
        <w:spacing w:before="0" w:after="0"/>
      </w:pPr>
      <w:r>
        <w:t>Positioning Principles</w:t>
      </w:r>
    </w:p>
    <w:p>
      <w:pPr>
        <w:numPr>
          <w:ilvl w:val="3"/>
          <w:numId w:val="900"/>
        </w:numPr>
        <w:spacing w:before="0" w:after="0"/>
      </w:pPr>
      <w:r>
        <w:t>Trilateration</w:t>
      </w:r>
    </w:p>
    <w:p>
      <w:pPr>
        <w:numPr>
          <w:ilvl w:val="3"/>
          <w:numId w:val="900"/>
        </w:numPr>
        <w:spacing w:before="0" w:after="0"/>
      </w:pPr>
      <w:r>
        <w:t>Time Measurement</w:t>
      </w:r>
    </w:p>
    <w:p>
      <w:pPr>
        <w:numPr>
          <w:ilvl w:val="3"/>
          <w:numId w:val="900"/>
        </w:numPr>
        <w:spacing w:before="0" w:after="0"/>
      </w:pPr>
      <w:r>
        <w:t>Satellite Geometry</w:t>
      </w:r>
    </w:p>
    <w:p>
      <w:pPr>
        <w:numPr>
          <w:ilvl w:val="3"/>
          <w:numId w:val="900"/>
        </w:numPr>
        <w:spacing w:before="0" w:after="0"/>
      </w:pPr>
      <w:r>
        <w:t>Dilution of Precision</w:t>
      </w:r>
    </w:p>
    <w:p>
      <w:pPr>
        <w:numPr>
          <w:ilvl w:val="2"/>
          <w:numId w:val="900"/>
        </w:numPr>
        <w:spacing w:before="0" w:after="0"/>
      </w:pPr>
      <w:r>
        <w:t>Coordinate Systems</w:t>
      </w:r>
    </w:p>
    <w:p>
      <w:pPr>
        <w:numPr>
          <w:ilvl w:val="3"/>
          <w:numId w:val="900"/>
        </w:numPr>
        <w:spacing w:before="0" w:after="0"/>
      </w:pPr>
      <w:r>
        <w:t>WGS84 Datum</w:t>
      </w:r>
    </w:p>
    <w:p>
      <w:pPr>
        <w:numPr>
          <w:ilvl w:val="3"/>
          <w:numId w:val="900"/>
        </w:numPr>
        <w:spacing w:before="0" w:after="0"/>
      </w:pPr>
      <w:r>
        <w:t>Local Datums</w:t>
      </w:r>
    </w:p>
    <w:p>
      <w:pPr>
        <w:numPr>
          <w:ilvl w:val="3"/>
          <w:numId w:val="900"/>
        </w:numPr>
        <w:spacing w:before="0" w:after="0"/>
      </w:pPr>
      <w:r>
        <w:t>Coordinate Transformations</w:t>
      </w:r>
    </w:p>
    <w:p>
      <w:pPr>
        <w:numPr>
          <w:ilvl w:val="3"/>
          <w:numId w:val="900"/>
        </w:numPr>
        <w:spacing w:before="0" w:after="0"/>
      </w:pPr>
      <w:r>
        <w:t>Height Systems</w:t>
      </w:r>
    </w:p>
    <w:p>
      <w:pPr>
        <w:numPr>
          <w:ilvl w:val="1"/>
          <w:numId w:val="900"/>
        </w:numPr>
        <w:spacing w:before="0" w:after="0"/>
      </w:pPr>
      <w:r>
        <w:t>GPS Data Collection</w:t>
      </w:r>
    </w:p>
    <w:p>
      <w:pPr>
        <w:numPr>
          <w:ilvl w:val="2"/>
          <w:numId w:val="900"/>
        </w:numPr>
        <w:spacing w:before="0" w:after="0"/>
      </w:pPr>
      <w:r>
        <w:t>Receiver Types</w:t>
      </w:r>
    </w:p>
    <w:p>
      <w:pPr>
        <w:numPr>
          <w:ilvl w:val="3"/>
          <w:numId w:val="900"/>
        </w:numPr>
        <w:spacing w:before="0" w:after="0"/>
      </w:pPr>
      <w:r>
        <w:t>Navigation Receivers</w:t>
      </w:r>
    </w:p>
    <w:p>
      <w:pPr>
        <w:numPr>
          <w:ilvl w:val="3"/>
          <w:numId w:val="900"/>
        </w:numPr>
        <w:spacing w:before="0" w:after="0"/>
      </w:pPr>
      <w:r>
        <w:t>Mapping Receivers</w:t>
      </w:r>
    </w:p>
    <w:p>
      <w:pPr>
        <w:numPr>
          <w:ilvl w:val="3"/>
          <w:numId w:val="900"/>
        </w:numPr>
        <w:spacing w:before="0" w:after="0"/>
      </w:pPr>
      <w:r>
        <w:t>Survey Receivers</w:t>
      </w:r>
    </w:p>
    <w:p>
      <w:pPr>
        <w:numPr>
          <w:ilvl w:val="3"/>
          <w:numId w:val="900"/>
        </w:numPr>
        <w:spacing w:before="0" w:after="0"/>
      </w:pPr>
      <w:r>
        <w:t>Timing Receivers</w:t>
      </w:r>
    </w:p>
    <w:p>
      <w:pPr>
        <w:numPr>
          <w:ilvl w:val="2"/>
          <w:numId w:val="900"/>
        </w:numPr>
        <w:spacing w:before="0" w:after="0"/>
      </w:pPr>
      <w:r>
        <w:t>Field Procedures</w:t>
      </w:r>
    </w:p>
    <w:p>
      <w:pPr>
        <w:numPr>
          <w:ilvl w:val="3"/>
          <w:numId w:val="900"/>
        </w:numPr>
        <w:spacing w:before="0" w:after="0"/>
      </w:pPr>
      <w:r>
        <w:t>Mission Planning</w:t>
      </w:r>
    </w:p>
    <w:p>
      <w:pPr>
        <w:numPr>
          <w:ilvl w:val="3"/>
          <w:numId w:val="900"/>
        </w:numPr>
        <w:spacing w:before="0" w:after="0"/>
      </w:pPr>
      <w:r>
        <w:t>Data Collection Protocols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Post-processing</w:t>
      </w:r>
    </w:p>
    <w:p>
      <w:pPr>
        <w:numPr>
          <w:ilvl w:val="2"/>
          <w:numId w:val="900"/>
        </w:numPr>
        <w:spacing w:before="0" w:after="0"/>
      </w:pPr>
      <w:r>
        <w:t>Data Formats</w:t>
      </w:r>
    </w:p>
    <w:p>
      <w:pPr>
        <w:numPr>
          <w:ilvl w:val="3"/>
          <w:numId w:val="900"/>
        </w:numPr>
        <w:spacing w:before="0" w:after="0"/>
      </w:pPr>
      <w:r>
        <w:t>RINEX Format</w:t>
      </w:r>
    </w:p>
    <w:p>
      <w:pPr>
        <w:numPr>
          <w:ilvl w:val="3"/>
          <w:numId w:val="900"/>
        </w:numPr>
        <w:spacing w:before="0" w:after="0"/>
      </w:pPr>
      <w:r>
        <w:t>NMEA Format</w:t>
      </w:r>
    </w:p>
    <w:p>
      <w:pPr>
        <w:numPr>
          <w:ilvl w:val="3"/>
          <w:numId w:val="900"/>
        </w:numPr>
        <w:spacing w:before="0" w:after="0"/>
      </w:pPr>
      <w:r>
        <w:t>Proprietary Formats</w:t>
      </w:r>
    </w:p>
    <w:p>
      <w:pPr>
        <w:numPr>
          <w:ilvl w:val="3"/>
          <w:numId w:val="900"/>
        </w:numPr>
        <w:spacing w:before="0" w:after="0"/>
      </w:pPr>
      <w:r>
        <w:t>Exchange Standards</w:t>
      </w:r>
    </w:p>
    <w:p>
      <w:pPr>
        <w:numPr>
          <w:ilvl w:val="1"/>
          <w:numId w:val="900"/>
        </w:numPr>
        <w:spacing w:before="0" w:after="0"/>
      </w:pPr>
      <w:r>
        <w:t>Accuracy and Precision</w:t>
      </w:r>
    </w:p>
    <w:p>
      <w:pPr>
        <w:numPr>
          <w:ilvl w:val="2"/>
          <w:numId w:val="900"/>
        </w:numPr>
        <w:spacing w:before="0" w:after="0"/>
      </w:pPr>
      <w:r>
        <w:t>Error Sources</w:t>
      </w:r>
    </w:p>
    <w:p>
      <w:pPr>
        <w:numPr>
          <w:ilvl w:val="3"/>
          <w:numId w:val="900"/>
        </w:numPr>
        <w:spacing w:before="0" w:after="0"/>
      </w:pPr>
      <w:r>
        <w:t>Satellite Errors</w:t>
      </w:r>
    </w:p>
    <w:p>
      <w:pPr>
        <w:numPr>
          <w:ilvl w:val="3"/>
          <w:numId w:val="900"/>
        </w:numPr>
        <w:spacing w:before="0" w:after="0"/>
      </w:pPr>
      <w:r>
        <w:t>Atmospheric Errors</w:t>
      </w:r>
    </w:p>
    <w:p>
      <w:pPr>
        <w:numPr>
          <w:ilvl w:val="3"/>
          <w:numId w:val="900"/>
        </w:numPr>
        <w:spacing w:before="0" w:after="0"/>
      </w:pPr>
      <w:r>
        <w:t>Receiver Errors</w:t>
      </w:r>
    </w:p>
    <w:p>
      <w:pPr>
        <w:numPr>
          <w:ilvl w:val="3"/>
          <w:numId w:val="900"/>
        </w:numPr>
        <w:spacing w:before="0" w:after="0"/>
      </w:pPr>
      <w:r>
        <w:t>Multipath Effects</w:t>
      </w:r>
    </w:p>
    <w:p>
      <w:pPr>
        <w:numPr>
          <w:ilvl w:val="2"/>
          <w:numId w:val="900"/>
        </w:numPr>
        <w:spacing w:before="0" w:after="0"/>
      </w:pPr>
      <w:r>
        <w:t>Accuracy Improvement</w:t>
      </w:r>
    </w:p>
    <w:p>
      <w:pPr>
        <w:numPr>
          <w:ilvl w:val="3"/>
          <w:numId w:val="900"/>
        </w:numPr>
        <w:spacing w:before="0" w:after="0"/>
      </w:pPr>
      <w:r>
        <w:t>Differential GPS</w:t>
      </w:r>
    </w:p>
    <w:p>
      <w:pPr>
        <w:numPr>
          <w:ilvl w:val="3"/>
          <w:numId w:val="900"/>
        </w:numPr>
        <w:spacing w:before="0" w:after="0"/>
      </w:pPr>
      <w:r>
        <w:t>Real-time Kinematic</w:t>
      </w:r>
    </w:p>
    <w:p>
      <w:pPr>
        <w:numPr>
          <w:ilvl w:val="3"/>
          <w:numId w:val="900"/>
        </w:numPr>
        <w:spacing w:before="0" w:after="0"/>
      </w:pPr>
      <w:r>
        <w:t>Post-processing</w:t>
      </w:r>
    </w:p>
    <w:p>
      <w:pPr>
        <w:numPr>
          <w:ilvl w:val="3"/>
          <w:numId w:val="900"/>
        </w:numPr>
        <w:spacing w:before="0" w:after="0"/>
      </w:pPr>
      <w:r>
        <w:t>Augmentation Systems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3"/>
          <w:numId w:val="900"/>
        </w:numPr>
        <w:spacing w:before="0" w:after="0"/>
      </w:pPr>
      <w:r>
        <w:t>Precision Estimates</w:t>
      </w:r>
    </w:p>
    <w:p>
      <w:pPr>
        <w:numPr>
          <w:ilvl w:val="3"/>
          <w:numId w:val="900"/>
        </w:numPr>
        <w:spacing w:before="0" w:after="0"/>
      </w:pPr>
      <w:r>
        <w:t>Accuracy Testing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Uncertainty Quantification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Unmanned Aerial Vehicles</w:t>
      </w:r>
    </w:p>
    <w:p>
      <w:pPr>
        <w:numPr>
          <w:ilvl w:val="2"/>
          <w:numId w:val="900"/>
        </w:numPr>
        <w:spacing w:before="0" w:after="0"/>
      </w:pPr>
      <w:r>
        <w:t>UAV Types</w:t>
      </w:r>
    </w:p>
    <w:p>
      <w:pPr>
        <w:numPr>
          <w:ilvl w:val="3"/>
          <w:numId w:val="900"/>
        </w:numPr>
        <w:spacing w:before="0" w:after="0"/>
      </w:pPr>
      <w:r>
        <w:t>Fixed-wing UAVs</w:t>
      </w:r>
    </w:p>
    <w:p>
      <w:pPr>
        <w:numPr>
          <w:ilvl w:val="3"/>
          <w:numId w:val="900"/>
        </w:numPr>
        <w:spacing w:before="0" w:after="0"/>
      </w:pPr>
      <w:r>
        <w:t>Rotary-wing UAVs</w:t>
      </w:r>
    </w:p>
    <w:p>
      <w:pPr>
        <w:numPr>
          <w:ilvl w:val="3"/>
          <w:numId w:val="900"/>
        </w:numPr>
        <w:spacing w:before="0" w:after="0"/>
      </w:pPr>
      <w:r>
        <w:t>Hybrid Systems</w:t>
      </w:r>
    </w:p>
    <w:p>
      <w:pPr>
        <w:numPr>
          <w:ilvl w:val="3"/>
          <w:numId w:val="900"/>
        </w:numPr>
        <w:spacing w:before="0" w:after="0"/>
      </w:pPr>
      <w:r>
        <w:t>Autonomous Systems</w:t>
      </w:r>
    </w:p>
    <w:p>
      <w:pPr>
        <w:numPr>
          <w:ilvl w:val="2"/>
          <w:numId w:val="900"/>
        </w:numPr>
        <w:spacing w:before="0" w:after="0"/>
      </w:pPr>
      <w:r>
        <w:t>Sensor Integration</w:t>
      </w:r>
    </w:p>
    <w:p>
      <w:pPr>
        <w:numPr>
          <w:ilvl w:val="3"/>
          <w:numId w:val="900"/>
        </w:numPr>
        <w:spacing w:before="0" w:after="0"/>
      </w:pPr>
      <w:r>
        <w:t>Optical Cameras</w:t>
      </w:r>
    </w:p>
    <w:p>
      <w:pPr>
        <w:numPr>
          <w:ilvl w:val="3"/>
          <w:numId w:val="900"/>
        </w:numPr>
        <w:spacing w:before="0" w:after="0"/>
      </w:pPr>
      <w:r>
        <w:t>Multispectral Sensors</w:t>
      </w:r>
    </w:p>
    <w:p>
      <w:pPr>
        <w:numPr>
          <w:ilvl w:val="3"/>
          <w:numId w:val="900"/>
        </w:numPr>
        <w:spacing w:before="0" w:after="0"/>
      </w:pPr>
      <w:r>
        <w:t>Thermal Cameras</w:t>
      </w:r>
    </w:p>
    <w:p>
      <w:pPr>
        <w:numPr>
          <w:ilvl w:val="3"/>
          <w:numId w:val="900"/>
        </w:numPr>
        <w:spacing w:before="0" w:after="0"/>
      </w:pPr>
      <w:r>
        <w:t>LiDAR Systems</w:t>
      </w:r>
    </w:p>
    <w:p>
      <w:pPr>
        <w:numPr>
          <w:ilvl w:val="2"/>
          <w:numId w:val="900"/>
        </w:numPr>
        <w:spacing w:before="0" w:after="0"/>
      </w:pPr>
      <w:r>
        <w:t>Flight Planning</w:t>
      </w:r>
    </w:p>
    <w:p>
      <w:pPr>
        <w:numPr>
          <w:ilvl w:val="3"/>
          <w:numId w:val="900"/>
        </w:numPr>
        <w:spacing w:before="0" w:after="0"/>
      </w:pPr>
      <w:r>
        <w:t>Mission Design</w:t>
      </w:r>
    </w:p>
    <w:p>
      <w:pPr>
        <w:numPr>
          <w:ilvl w:val="3"/>
          <w:numId w:val="900"/>
        </w:numPr>
        <w:spacing w:before="0" w:after="0"/>
      </w:pPr>
      <w:r>
        <w:t>Flight Patterns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3"/>
          <w:numId w:val="900"/>
        </w:numPr>
        <w:spacing w:before="0" w:after="0"/>
      </w:pPr>
      <w:r>
        <w:t>Image Mosaicking</w:t>
      </w:r>
    </w:p>
    <w:p>
      <w:pPr>
        <w:numPr>
          <w:ilvl w:val="3"/>
          <w:numId w:val="900"/>
        </w:numPr>
        <w:spacing w:before="0" w:after="0"/>
      </w:pPr>
      <w:r>
        <w:t>3D Reconstruction</w:t>
      </w:r>
    </w:p>
    <w:p>
      <w:pPr>
        <w:numPr>
          <w:ilvl w:val="3"/>
          <w:numId w:val="900"/>
        </w:numPr>
        <w:spacing w:before="0" w:after="0"/>
      </w:pPr>
      <w:r>
        <w:t>Point Cloud Processing</w:t>
      </w:r>
    </w:p>
    <w:p>
      <w:pPr>
        <w:numPr>
          <w:ilvl w:val="3"/>
          <w:numId w:val="900"/>
        </w:numPr>
        <w:spacing w:before="0" w:after="0"/>
      </w:pPr>
      <w:r>
        <w:t>Automated Analysis</w:t>
      </w:r>
    </w:p>
    <w:p>
      <w:pPr>
        <w:numPr>
          <w:ilvl w:val="1"/>
          <w:numId w:val="900"/>
        </w:numPr>
        <w:spacing w:before="0" w:after="0"/>
      </w:pPr>
      <w:r>
        <w:t>Mobile GIS and Location-Based Services</w:t>
      </w:r>
    </w:p>
    <w:p>
      <w:pPr>
        <w:numPr>
          <w:ilvl w:val="2"/>
          <w:numId w:val="900"/>
        </w:numPr>
        <w:spacing w:before="0" w:after="0"/>
      </w:pPr>
      <w:r>
        <w:t>Mobile Platforms</w:t>
      </w:r>
    </w:p>
    <w:p>
      <w:pPr>
        <w:numPr>
          <w:ilvl w:val="3"/>
          <w:numId w:val="900"/>
        </w:numPr>
        <w:spacing w:before="0" w:after="0"/>
      </w:pPr>
      <w:r>
        <w:t>Smartphones</w:t>
      </w:r>
    </w:p>
    <w:p>
      <w:pPr>
        <w:numPr>
          <w:ilvl w:val="3"/>
          <w:numId w:val="900"/>
        </w:numPr>
        <w:spacing w:before="0" w:after="0"/>
      </w:pPr>
      <w:r>
        <w:t>Tablets</w:t>
      </w:r>
    </w:p>
    <w:p>
      <w:pPr>
        <w:numPr>
          <w:ilvl w:val="3"/>
          <w:numId w:val="900"/>
        </w:numPr>
        <w:spacing w:before="0" w:after="0"/>
      </w:pPr>
      <w:r>
        <w:t>Dedicated Devices</w:t>
      </w:r>
    </w:p>
    <w:p>
      <w:pPr>
        <w:numPr>
          <w:ilvl w:val="3"/>
          <w:numId w:val="900"/>
        </w:numPr>
        <w:spacing w:before="0" w:after="0"/>
      </w:pPr>
      <w:r>
        <w:t>Wearable Technology</w:t>
      </w:r>
    </w:p>
    <w:p>
      <w:pPr>
        <w:numPr>
          <w:ilvl w:val="2"/>
          <w:numId w:val="900"/>
        </w:numPr>
        <w:spacing w:before="0" w:after="0"/>
      </w:pPr>
      <w:r>
        <w:t>Location Technologies</w:t>
      </w:r>
    </w:p>
    <w:p>
      <w:pPr>
        <w:numPr>
          <w:ilvl w:val="3"/>
          <w:numId w:val="900"/>
        </w:numPr>
        <w:spacing w:before="0" w:after="0"/>
      </w:pPr>
      <w:r>
        <w:t>GPS Integration</w:t>
      </w:r>
    </w:p>
    <w:p>
      <w:pPr>
        <w:numPr>
          <w:ilvl w:val="3"/>
          <w:numId w:val="900"/>
        </w:numPr>
        <w:spacing w:before="0" w:after="0"/>
      </w:pPr>
      <w:r>
        <w:t>Network-based Positioning</w:t>
      </w:r>
    </w:p>
    <w:p>
      <w:pPr>
        <w:numPr>
          <w:ilvl w:val="3"/>
          <w:numId w:val="900"/>
        </w:numPr>
        <w:spacing w:before="0" w:after="0"/>
      </w:pPr>
      <w:r>
        <w:t>Sensor Fusion</w:t>
      </w:r>
    </w:p>
    <w:p>
      <w:pPr>
        <w:numPr>
          <w:ilvl w:val="3"/>
          <w:numId w:val="900"/>
        </w:numPr>
        <w:spacing w:before="0" w:after="0"/>
      </w:pPr>
      <w:r>
        <w:t>Indoor Positioning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Field Data Collection</w:t>
      </w:r>
    </w:p>
    <w:p>
      <w:pPr>
        <w:numPr>
          <w:ilvl w:val="3"/>
          <w:numId w:val="900"/>
        </w:numPr>
        <w:spacing w:before="0" w:after="0"/>
      </w:pPr>
      <w:r>
        <w:t>Real-time Mapping</w:t>
      </w:r>
    </w:p>
    <w:p>
      <w:pPr>
        <w:numPr>
          <w:ilvl w:val="3"/>
          <w:numId w:val="900"/>
        </w:numPr>
        <w:spacing w:before="0" w:after="0"/>
      </w:pPr>
      <w:r>
        <w:t>Navigation Services</w:t>
      </w:r>
    </w:p>
    <w:p>
      <w:pPr>
        <w:numPr>
          <w:ilvl w:val="3"/>
          <w:numId w:val="900"/>
        </w:numPr>
        <w:spacing w:before="0" w:after="0"/>
      </w:pPr>
      <w:r>
        <w:t>Location Analytics</w:t>
      </w:r>
    </w:p>
    <w:p>
      <w:pPr>
        <w:numPr>
          <w:ilvl w:val="1"/>
          <w:numId w:val="900"/>
        </w:numPr>
        <w:spacing w:before="0" w:after="0"/>
      </w:pPr>
      <w:r>
        <w:t>Big Data and Cloud Computing</w:t>
      </w:r>
    </w:p>
    <w:p>
      <w:pPr>
        <w:numPr>
          <w:ilvl w:val="2"/>
          <w:numId w:val="900"/>
        </w:numPr>
        <w:spacing w:before="0" w:after="0"/>
      </w:pPr>
      <w:r>
        <w:t>Big Data Characteristics</w:t>
      </w:r>
    </w:p>
    <w:p>
      <w:pPr>
        <w:numPr>
          <w:ilvl w:val="3"/>
          <w:numId w:val="900"/>
        </w:numPr>
        <w:spacing w:before="0" w:after="0"/>
      </w:pPr>
      <w:r>
        <w:t>Volume</w:t>
      </w:r>
    </w:p>
    <w:p>
      <w:pPr>
        <w:numPr>
          <w:ilvl w:val="3"/>
          <w:numId w:val="900"/>
        </w:numPr>
        <w:spacing w:before="0" w:after="0"/>
      </w:pPr>
      <w:r>
        <w:t>Velocity</w:t>
      </w:r>
    </w:p>
    <w:p>
      <w:pPr>
        <w:numPr>
          <w:ilvl w:val="3"/>
          <w:numId w:val="900"/>
        </w:numPr>
        <w:spacing w:before="0" w:after="0"/>
      </w:pPr>
      <w:r>
        <w:t>Variety</w:t>
      </w:r>
    </w:p>
    <w:p>
      <w:pPr>
        <w:numPr>
          <w:ilvl w:val="3"/>
          <w:numId w:val="900"/>
        </w:numPr>
        <w:spacing w:before="0" w:after="0"/>
      </w:pPr>
      <w:r>
        <w:t>Veracity</w:t>
      </w:r>
    </w:p>
    <w:p>
      <w:pPr>
        <w:numPr>
          <w:ilvl w:val="2"/>
          <w:numId w:val="900"/>
        </w:numPr>
        <w:spacing w:before="0" w:after="0"/>
      </w:pPr>
      <w:r>
        <w:t>Cloud Platforms</w:t>
      </w:r>
    </w:p>
    <w:p>
      <w:pPr>
        <w:numPr>
          <w:ilvl w:val="3"/>
          <w:numId w:val="900"/>
        </w:numPr>
        <w:spacing w:before="0" w:after="0"/>
      </w:pPr>
      <w:r>
        <w:t>Infrastructure as a Service</w:t>
      </w:r>
    </w:p>
    <w:p>
      <w:pPr>
        <w:numPr>
          <w:ilvl w:val="3"/>
          <w:numId w:val="900"/>
        </w:numPr>
        <w:spacing w:before="0" w:after="0"/>
      </w:pPr>
      <w:r>
        <w:t>Platform as a Service</w:t>
      </w:r>
    </w:p>
    <w:p>
      <w:pPr>
        <w:numPr>
          <w:ilvl w:val="3"/>
          <w:numId w:val="900"/>
        </w:numPr>
        <w:spacing w:before="0" w:after="0"/>
      </w:pPr>
      <w:r>
        <w:t>Software as a Service</w:t>
      </w:r>
    </w:p>
    <w:p>
      <w:pPr>
        <w:numPr>
          <w:ilvl w:val="3"/>
          <w:numId w:val="900"/>
        </w:numPr>
        <w:spacing w:before="0" w:after="0"/>
      </w:pPr>
      <w:r>
        <w:t>Geospatial Cloud Services</w:t>
      </w:r>
    </w:p>
    <w:p>
      <w:pPr>
        <w:numPr>
          <w:ilvl w:val="2"/>
          <w:numId w:val="900"/>
        </w:numPr>
        <w:spacing w:before="0" w:after="0"/>
      </w:pPr>
      <w:r>
        <w:t>Processing Frameworks</w:t>
      </w:r>
    </w:p>
    <w:p>
      <w:pPr>
        <w:numPr>
          <w:ilvl w:val="3"/>
          <w:numId w:val="900"/>
        </w:numPr>
        <w:spacing w:before="0" w:after="0"/>
      </w:pPr>
      <w:r>
        <w:t>Distributed Computing</w:t>
      </w:r>
    </w:p>
    <w:p>
      <w:pPr>
        <w:numPr>
          <w:ilvl w:val="3"/>
          <w:numId w:val="900"/>
        </w:numPr>
        <w:spacing w:before="0" w:after="0"/>
      </w:pPr>
      <w:r>
        <w:t>Parallel Processing</w:t>
      </w:r>
    </w:p>
    <w:p>
      <w:pPr>
        <w:numPr>
          <w:ilvl w:val="3"/>
          <w:numId w:val="900"/>
        </w:numPr>
        <w:spacing w:before="0" w:after="0"/>
      </w:pPr>
      <w:r>
        <w:t>Stream Processing</w:t>
      </w:r>
    </w:p>
    <w:p>
      <w:pPr>
        <w:numPr>
          <w:ilvl w:val="3"/>
          <w:numId w:val="900"/>
        </w:numPr>
        <w:spacing w:before="0" w:after="0"/>
      </w:pPr>
      <w:r>
        <w:t>Machine Learning Platforms</w:t>
      </w:r>
    </w:p>
    <w:p>
      <w:pPr>
        <w:pStyle w:val="Heading1"/>
      </w:pPr>
      <w:r>
        <w:t>Data Analysis and Interpretation</w:t>
      </w:r>
    </w:p>
    <w:p>
      <w:pPr>
        <w:numPr>
          <w:ilvl w:val="0"/>
          <w:numId w:val="900"/>
        </w:numPr>
        <w:spacing w:before="0" w:after="0"/>
      </w:pPr>
      <w:r>
        <w:t>Qualitative Data Analysis</w:t>
      </w:r>
    </w:p>
    <w:p>
      <w:pPr>
        <w:numPr>
          <w:ilvl w:val="1"/>
          <w:numId w:val="900"/>
        </w:numPr>
        <w:spacing w:before="0" w:after="0"/>
      </w:pPr>
      <w:r>
        <w:t>Data Preparation</w:t>
      </w:r>
    </w:p>
    <w:p>
      <w:pPr>
        <w:numPr>
          <w:ilvl w:val="2"/>
          <w:numId w:val="900"/>
        </w:numPr>
        <w:spacing w:before="0" w:after="0"/>
      </w:pPr>
      <w:r>
        <w:t>Transcription Methods</w:t>
      </w:r>
    </w:p>
    <w:p>
      <w:pPr>
        <w:numPr>
          <w:ilvl w:val="3"/>
          <w:numId w:val="900"/>
        </w:numPr>
        <w:spacing w:before="0" w:after="0"/>
      </w:pPr>
      <w:r>
        <w:t>Verbatim Transcription</w:t>
      </w:r>
    </w:p>
    <w:p>
      <w:pPr>
        <w:numPr>
          <w:ilvl w:val="3"/>
          <w:numId w:val="900"/>
        </w:numPr>
        <w:spacing w:before="0" w:after="0"/>
      </w:pPr>
      <w:r>
        <w:t>Intelligent Transcription</w:t>
      </w:r>
    </w:p>
    <w:p>
      <w:pPr>
        <w:numPr>
          <w:ilvl w:val="3"/>
          <w:numId w:val="900"/>
        </w:numPr>
        <w:spacing w:before="0" w:after="0"/>
      </w:pPr>
      <w:r>
        <w:t>Transcription Software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Data Organization</w:t>
      </w:r>
    </w:p>
    <w:p>
      <w:pPr>
        <w:numPr>
          <w:ilvl w:val="3"/>
          <w:numId w:val="900"/>
        </w:numPr>
        <w:spacing w:before="0" w:after="0"/>
      </w:pPr>
      <w:r>
        <w:t>File Management</w:t>
      </w:r>
    </w:p>
    <w:p>
      <w:pPr>
        <w:numPr>
          <w:ilvl w:val="3"/>
          <w:numId w:val="900"/>
        </w:numPr>
        <w:spacing w:before="0" w:after="0"/>
      </w:pPr>
      <w:r>
        <w:t>Naming Conventions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numPr>
          <w:ilvl w:val="3"/>
          <w:numId w:val="900"/>
        </w:numPr>
        <w:spacing w:before="0" w:after="0"/>
      </w:pPr>
      <w:r>
        <w:t>Backup Procedures</w:t>
      </w:r>
    </w:p>
    <w:p>
      <w:pPr>
        <w:numPr>
          <w:ilvl w:val="2"/>
          <w:numId w:val="900"/>
        </w:numPr>
        <w:spacing w:before="0" w:after="0"/>
      </w:pPr>
      <w:r>
        <w:t>Data Cleaning</w:t>
      </w:r>
    </w:p>
    <w:p>
      <w:pPr>
        <w:numPr>
          <w:ilvl w:val="3"/>
          <w:numId w:val="900"/>
        </w:numPr>
        <w:spacing w:before="0" w:after="0"/>
      </w:pPr>
      <w:r>
        <w:t>Error Detection</w:t>
      </w:r>
    </w:p>
    <w:p>
      <w:pPr>
        <w:numPr>
          <w:ilvl w:val="3"/>
          <w:numId w:val="900"/>
        </w:numPr>
        <w:spacing w:before="0" w:after="0"/>
      </w:pPr>
      <w:r>
        <w:t>Inconsistency Resolution</w:t>
      </w:r>
    </w:p>
    <w:p>
      <w:pPr>
        <w:numPr>
          <w:ilvl w:val="3"/>
          <w:numId w:val="900"/>
        </w:numPr>
        <w:spacing w:before="0" w:after="0"/>
      </w:pPr>
      <w:r>
        <w:t>Missing Data Handling</w:t>
      </w:r>
    </w:p>
    <w:p>
      <w:pPr>
        <w:numPr>
          <w:ilvl w:val="3"/>
          <w:numId w:val="900"/>
        </w:numPr>
        <w:spacing w:before="0" w:after="0"/>
      </w:pPr>
      <w:r>
        <w:t>Standardization</w:t>
      </w:r>
    </w:p>
    <w:p>
      <w:pPr>
        <w:numPr>
          <w:ilvl w:val="1"/>
          <w:numId w:val="900"/>
        </w:numPr>
        <w:spacing w:before="0" w:after="0"/>
      </w:pPr>
      <w:r>
        <w:t>Coding Strategies</w:t>
      </w:r>
    </w:p>
    <w:p>
      <w:pPr>
        <w:numPr>
          <w:ilvl w:val="2"/>
          <w:numId w:val="900"/>
        </w:numPr>
        <w:spacing w:before="0" w:after="0"/>
      </w:pPr>
      <w:r>
        <w:t>Open Coding</w:t>
      </w:r>
    </w:p>
    <w:p>
      <w:pPr>
        <w:numPr>
          <w:ilvl w:val="3"/>
          <w:numId w:val="900"/>
        </w:numPr>
        <w:spacing w:before="0" w:after="0"/>
      </w:pPr>
      <w:r>
        <w:t>Line-by-line Coding</w:t>
      </w:r>
    </w:p>
    <w:p>
      <w:pPr>
        <w:numPr>
          <w:ilvl w:val="3"/>
          <w:numId w:val="900"/>
        </w:numPr>
        <w:spacing w:before="0" w:after="0"/>
      </w:pPr>
      <w:r>
        <w:t>Incident-by-incident Coding</w:t>
      </w:r>
    </w:p>
    <w:p>
      <w:pPr>
        <w:numPr>
          <w:ilvl w:val="3"/>
          <w:numId w:val="900"/>
        </w:numPr>
        <w:spacing w:before="0" w:after="0"/>
      </w:pPr>
      <w:r>
        <w:t>Concept Development</w:t>
      </w:r>
    </w:p>
    <w:p>
      <w:pPr>
        <w:numPr>
          <w:ilvl w:val="3"/>
          <w:numId w:val="900"/>
        </w:numPr>
        <w:spacing w:before="0" w:after="0"/>
      </w:pPr>
      <w:r>
        <w:t>Category Formation</w:t>
      </w:r>
    </w:p>
    <w:p>
      <w:pPr>
        <w:numPr>
          <w:ilvl w:val="2"/>
          <w:numId w:val="900"/>
        </w:numPr>
        <w:spacing w:before="0" w:after="0"/>
      </w:pPr>
      <w:r>
        <w:t>Axial Coding</w:t>
      </w:r>
    </w:p>
    <w:p>
      <w:pPr>
        <w:numPr>
          <w:ilvl w:val="3"/>
          <w:numId w:val="900"/>
        </w:numPr>
        <w:spacing w:before="0" w:after="0"/>
      </w:pPr>
      <w:r>
        <w:t>Category Relationships</w:t>
      </w:r>
    </w:p>
    <w:p>
      <w:pPr>
        <w:numPr>
          <w:ilvl w:val="3"/>
          <w:numId w:val="900"/>
        </w:numPr>
        <w:spacing w:before="0" w:after="0"/>
      </w:pPr>
      <w:r>
        <w:t>Causal Conditions</w:t>
      </w:r>
    </w:p>
    <w:p>
      <w:pPr>
        <w:numPr>
          <w:ilvl w:val="3"/>
          <w:numId w:val="900"/>
        </w:numPr>
        <w:spacing w:before="0" w:after="0"/>
      </w:pPr>
      <w:r>
        <w:t>Intervening Conditions</w:t>
      </w:r>
    </w:p>
    <w:p>
      <w:pPr>
        <w:numPr>
          <w:ilvl w:val="3"/>
          <w:numId w:val="900"/>
        </w:numPr>
        <w:spacing w:before="0" w:after="0"/>
      </w:pPr>
      <w:r>
        <w:t>Consequences</w:t>
      </w:r>
    </w:p>
    <w:p>
      <w:pPr>
        <w:numPr>
          <w:ilvl w:val="2"/>
          <w:numId w:val="900"/>
        </w:numPr>
        <w:spacing w:before="0" w:after="0"/>
      </w:pPr>
      <w:r>
        <w:t>Selective Coding</w:t>
      </w:r>
    </w:p>
    <w:p>
      <w:pPr>
        <w:numPr>
          <w:ilvl w:val="3"/>
          <w:numId w:val="900"/>
        </w:numPr>
        <w:spacing w:before="0" w:after="0"/>
      </w:pPr>
      <w:r>
        <w:t>Core Category Selection</w:t>
      </w:r>
    </w:p>
    <w:p>
      <w:pPr>
        <w:numPr>
          <w:ilvl w:val="3"/>
          <w:numId w:val="900"/>
        </w:numPr>
        <w:spacing w:before="0" w:after="0"/>
      </w:pPr>
      <w:r>
        <w:t>Story Line Development</w:t>
      </w:r>
    </w:p>
    <w:p>
      <w:pPr>
        <w:numPr>
          <w:ilvl w:val="3"/>
          <w:numId w:val="900"/>
        </w:numPr>
        <w:spacing w:before="0" w:after="0"/>
      </w:pPr>
      <w:r>
        <w:t>Theory Integration</w:t>
      </w:r>
    </w:p>
    <w:p>
      <w:pPr>
        <w:numPr>
          <w:ilvl w:val="3"/>
          <w:numId w:val="900"/>
        </w:numPr>
        <w:spacing w:before="0" w:after="0"/>
      </w:pPr>
      <w:r>
        <w:t>Theoretical Saturation</w:t>
      </w:r>
    </w:p>
    <w:p>
      <w:pPr>
        <w:numPr>
          <w:ilvl w:val="2"/>
          <w:numId w:val="900"/>
        </w:numPr>
        <w:spacing w:before="0" w:after="0"/>
      </w:pPr>
      <w:r>
        <w:t>Coding Reliability</w:t>
      </w:r>
    </w:p>
    <w:p>
      <w:pPr>
        <w:numPr>
          <w:ilvl w:val="3"/>
          <w:numId w:val="900"/>
        </w:numPr>
        <w:spacing w:before="0" w:after="0"/>
      </w:pPr>
      <w:r>
        <w:t>Inter-coder Reliability</w:t>
      </w:r>
    </w:p>
    <w:p>
      <w:pPr>
        <w:numPr>
          <w:ilvl w:val="3"/>
          <w:numId w:val="900"/>
        </w:numPr>
        <w:spacing w:before="0" w:after="0"/>
      </w:pPr>
      <w:r>
        <w:t>Intra-coder Reliability</w:t>
      </w:r>
    </w:p>
    <w:p>
      <w:pPr>
        <w:numPr>
          <w:ilvl w:val="3"/>
          <w:numId w:val="900"/>
        </w:numPr>
        <w:spacing w:before="0" w:after="0"/>
      </w:pPr>
      <w:r>
        <w:t>Coding Consistency</w:t>
      </w:r>
    </w:p>
    <w:p>
      <w:pPr>
        <w:numPr>
          <w:ilvl w:val="3"/>
          <w:numId w:val="900"/>
        </w:numPr>
        <w:spacing w:before="0" w:after="0"/>
      </w:pPr>
      <w:r>
        <w:t>Agreement Measures</w:t>
      </w:r>
    </w:p>
    <w:p>
      <w:pPr>
        <w:numPr>
          <w:ilvl w:val="1"/>
          <w:numId w:val="900"/>
        </w:numPr>
        <w:spacing w:before="0" w:after="0"/>
      </w:pPr>
      <w:r>
        <w:t>Analytical Approaches</w:t>
      </w:r>
    </w:p>
    <w:p>
      <w:pPr>
        <w:numPr>
          <w:ilvl w:val="2"/>
          <w:numId w:val="900"/>
        </w:numPr>
        <w:spacing w:before="0" w:after="0"/>
      </w:pPr>
      <w:r>
        <w:t>Thematic Analysis</w:t>
      </w:r>
    </w:p>
    <w:p>
      <w:pPr>
        <w:numPr>
          <w:ilvl w:val="3"/>
          <w:numId w:val="900"/>
        </w:numPr>
        <w:spacing w:before="0" w:after="0"/>
      </w:pPr>
      <w:r>
        <w:t>Theme Identification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Theme Development</w:t>
      </w:r>
    </w:p>
    <w:p>
      <w:pPr>
        <w:numPr>
          <w:ilvl w:val="3"/>
          <w:numId w:val="900"/>
        </w:numPr>
        <w:spacing w:before="0" w:after="0"/>
      </w:pPr>
      <w:r>
        <w:t>Theme Relationships</w:t>
      </w:r>
    </w:p>
    <w:p>
      <w:pPr>
        <w:numPr>
          <w:ilvl w:val="2"/>
          <w:numId w:val="900"/>
        </w:numPr>
        <w:spacing w:before="0" w:after="0"/>
      </w:pPr>
      <w:r>
        <w:t>Content Analysis</w:t>
      </w:r>
    </w:p>
    <w:p>
      <w:pPr>
        <w:numPr>
          <w:ilvl w:val="3"/>
          <w:numId w:val="900"/>
        </w:numPr>
        <w:spacing w:before="0" w:after="0"/>
      </w:pPr>
      <w:r>
        <w:t>Manifest Content</w:t>
      </w:r>
    </w:p>
    <w:p>
      <w:pPr>
        <w:numPr>
          <w:ilvl w:val="3"/>
          <w:numId w:val="900"/>
        </w:numPr>
        <w:spacing w:before="0" w:after="0"/>
      </w:pPr>
      <w:r>
        <w:t>Latent Content</w:t>
      </w:r>
    </w:p>
    <w:p>
      <w:pPr>
        <w:numPr>
          <w:ilvl w:val="3"/>
          <w:numId w:val="900"/>
        </w:numPr>
        <w:spacing w:before="0" w:after="0"/>
      </w:pPr>
      <w:r>
        <w:t>Quantitative Content Analysis</w:t>
      </w:r>
    </w:p>
    <w:p>
      <w:pPr>
        <w:numPr>
          <w:ilvl w:val="3"/>
          <w:numId w:val="900"/>
        </w:numPr>
        <w:spacing w:before="0" w:after="0"/>
      </w:pPr>
      <w:r>
        <w:t>Computer-assisted Analysis</w:t>
      </w:r>
    </w:p>
    <w:p>
      <w:pPr>
        <w:numPr>
          <w:ilvl w:val="2"/>
          <w:numId w:val="900"/>
        </w:numPr>
        <w:spacing w:before="0" w:after="0"/>
      </w:pPr>
      <w:r>
        <w:t>Discourse Analysis</w:t>
      </w:r>
    </w:p>
    <w:p>
      <w:pPr>
        <w:numPr>
          <w:ilvl w:val="3"/>
          <w:numId w:val="900"/>
        </w:numPr>
        <w:spacing w:before="0" w:after="0"/>
      </w:pPr>
      <w:r>
        <w:t>Critical Discourse Analysis</w:t>
      </w:r>
    </w:p>
    <w:p>
      <w:pPr>
        <w:numPr>
          <w:ilvl w:val="3"/>
          <w:numId w:val="900"/>
        </w:numPr>
        <w:spacing w:before="0" w:after="0"/>
      </w:pPr>
      <w:r>
        <w:t>Conversation Analysis</w:t>
      </w:r>
    </w:p>
    <w:p>
      <w:pPr>
        <w:numPr>
          <w:ilvl w:val="3"/>
          <w:numId w:val="900"/>
        </w:numPr>
        <w:spacing w:before="0" w:after="0"/>
      </w:pPr>
      <w:r>
        <w:t>Narrative Analysis</w:t>
      </w:r>
    </w:p>
    <w:p>
      <w:pPr>
        <w:numPr>
          <w:ilvl w:val="3"/>
          <w:numId w:val="900"/>
        </w:numPr>
        <w:spacing w:before="0" w:after="0"/>
      </w:pPr>
      <w:r>
        <w:t>Multimodal Analysis</w:t>
      </w:r>
    </w:p>
    <w:p>
      <w:pPr>
        <w:numPr>
          <w:ilvl w:val="2"/>
          <w:numId w:val="900"/>
        </w:numPr>
        <w:spacing w:before="0" w:after="0"/>
      </w:pPr>
      <w:r>
        <w:t>Grounded Theory</w:t>
      </w:r>
    </w:p>
    <w:p>
      <w:pPr>
        <w:numPr>
          <w:ilvl w:val="3"/>
          <w:numId w:val="900"/>
        </w:numPr>
        <w:spacing w:before="0" w:after="0"/>
      </w:pPr>
      <w:r>
        <w:t>Constant Comparative Method</w:t>
      </w:r>
    </w:p>
    <w:p>
      <w:pPr>
        <w:numPr>
          <w:ilvl w:val="3"/>
          <w:numId w:val="900"/>
        </w:numPr>
        <w:spacing w:before="0" w:after="0"/>
      </w:pPr>
      <w:r>
        <w:t>Theoretical Sampling</w:t>
      </w:r>
    </w:p>
    <w:p>
      <w:pPr>
        <w:numPr>
          <w:ilvl w:val="3"/>
          <w:numId w:val="900"/>
        </w:numPr>
        <w:spacing w:before="0" w:after="0"/>
      </w:pPr>
      <w:r>
        <w:t>Memo Writing</w:t>
      </w:r>
    </w:p>
    <w:p>
      <w:pPr>
        <w:numPr>
          <w:ilvl w:val="3"/>
          <w:numId w:val="900"/>
        </w:numPr>
        <w:spacing w:before="0" w:after="0"/>
      </w:pPr>
      <w:r>
        <w:t>Theory Development</w:t>
      </w:r>
    </w:p>
    <w:p>
      <w:pPr>
        <w:numPr>
          <w:ilvl w:val="1"/>
          <w:numId w:val="900"/>
        </w:numPr>
        <w:spacing w:before="0" w:after="0"/>
      </w:pPr>
      <w:r>
        <w:t>Software Tools</w:t>
      </w:r>
    </w:p>
    <w:p>
      <w:pPr>
        <w:numPr>
          <w:ilvl w:val="2"/>
          <w:numId w:val="900"/>
        </w:numPr>
        <w:spacing w:before="0" w:after="0"/>
      </w:pPr>
      <w:r>
        <w:t>NVivo</w:t>
      </w:r>
    </w:p>
    <w:p>
      <w:pPr>
        <w:numPr>
          <w:ilvl w:val="3"/>
          <w:numId w:val="900"/>
        </w:numPr>
        <w:spacing w:before="0" w:after="0"/>
      </w:pPr>
      <w:r>
        <w:t>Project Setup</w:t>
      </w:r>
    </w:p>
    <w:p>
      <w:pPr>
        <w:numPr>
          <w:ilvl w:val="3"/>
          <w:numId w:val="900"/>
        </w:numPr>
        <w:spacing w:before="0" w:after="0"/>
      </w:pPr>
      <w:r>
        <w:t>Data Import</w:t>
      </w:r>
    </w:p>
    <w:p>
      <w:pPr>
        <w:numPr>
          <w:ilvl w:val="3"/>
          <w:numId w:val="900"/>
        </w:numPr>
        <w:spacing w:before="0" w:after="0"/>
      </w:pPr>
      <w:r>
        <w:t>Coding Features</w:t>
      </w:r>
    </w:p>
    <w:p>
      <w:pPr>
        <w:numPr>
          <w:ilvl w:val="3"/>
          <w:numId w:val="900"/>
        </w:numPr>
        <w:spacing w:before="0" w:after="0"/>
      </w:pPr>
      <w:r>
        <w:t>Query Tools</w:t>
      </w:r>
    </w:p>
    <w:p>
      <w:pPr>
        <w:numPr>
          <w:ilvl w:val="3"/>
          <w:numId w:val="900"/>
        </w:numPr>
        <w:spacing w:before="0" w:after="0"/>
      </w:pPr>
      <w:r>
        <w:t>Visualization Options</w:t>
      </w:r>
    </w:p>
    <w:p>
      <w:pPr>
        <w:numPr>
          <w:ilvl w:val="2"/>
          <w:numId w:val="900"/>
        </w:numPr>
        <w:spacing w:before="0" w:after="0"/>
      </w:pPr>
      <w:r>
        <w:t>ATLAS.ti</w:t>
      </w:r>
    </w:p>
    <w:p>
      <w:pPr>
        <w:numPr>
          <w:ilvl w:val="3"/>
          <w:numId w:val="900"/>
        </w:numPr>
        <w:spacing w:before="0" w:after="0"/>
      </w:pPr>
      <w:r>
        <w:t>Document Management</w:t>
      </w:r>
    </w:p>
    <w:p>
      <w:pPr>
        <w:numPr>
          <w:ilvl w:val="3"/>
          <w:numId w:val="900"/>
        </w:numPr>
        <w:spacing w:before="0" w:after="0"/>
      </w:pPr>
      <w:r>
        <w:t>Code System</w:t>
      </w:r>
    </w:p>
    <w:p>
      <w:pPr>
        <w:numPr>
          <w:ilvl w:val="3"/>
          <w:numId w:val="900"/>
        </w:numPr>
        <w:spacing w:before="0" w:after="0"/>
      </w:pPr>
      <w:r>
        <w:t>Network Views</w:t>
      </w:r>
    </w:p>
    <w:p>
      <w:pPr>
        <w:numPr>
          <w:ilvl w:val="3"/>
          <w:numId w:val="900"/>
        </w:numPr>
        <w:spacing w:before="0" w:after="0"/>
      </w:pPr>
      <w:r>
        <w:t>Output Options</w:t>
      </w:r>
    </w:p>
    <w:p>
      <w:pPr>
        <w:numPr>
          <w:ilvl w:val="2"/>
          <w:numId w:val="900"/>
        </w:numPr>
        <w:spacing w:before="0" w:after="0"/>
      </w:pPr>
      <w:r>
        <w:t>Other Software</w:t>
      </w:r>
    </w:p>
    <w:p>
      <w:pPr>
        <w:numPr>
          <w:ilvl w:val="3"/>
          <w:numId w:val="900"/>
        </w:numPr>
        <w:spacing w:before="0" w:after="0"/>
      </w:pPr>
      <w:r>
        <w:t>MAXQDA</w:t>
      </w:r>
    </w:p>
    <w:p>
      <w:pPr>
        <w:numPr>
          <w:ilvl w:val="3"/>
          <w:numId w:val="900"/>
        </w:numPr>
        <w:spacing w:before="0" w:after="0"/>
      </w:pPr>
      <w:r>
        <w:t>Dedoose</w:t>
      </w:r>
    </w:p>
    <w:p>
      <w:pPr>
        <w:numPr>
          <w:ilvl w:val="3"/>
          <w:numId w:val="900"/>
        </w:numPr>
        <w:spacing w:before="0" w:after="0"/>
      </w:pPr>
      <w:r>
        <w:t>QDA Miner</w:t>
      </w:r>
    </w:p>
    <w:p>
      <w:pPr>
        <w:numPr>
          <w:ilvl w:val="3"/>
          <w:numId w:val="900"/>
        </w:numPr>
        <w:spacing w:before="0" w:after="0"/>
      </w:pPr>
      <w:r>
        <w:t>R Packages</w:t>
      </w:r>
    </w:p>
    <w:p>
      <w:pPr>
        <w:numPr>
          <w:ilvl w:val="0"/>
          <w:numId w:val="900"/>
        </w:numPr>
        <w:spacing w:before="0" w:after="0"/>
      </w:pPr>
      <w:r>
        <w:t>Quantitative Data Analysis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Measures of Central Tendency</w:t>
      </w:r>
    </w:p>
    <w:p>
      <w:pPr>
        <w:numPr>
          <w:ilvl w:val="3"/>
          <w:numId w:val="900"/>
        </w:numPr>
        <w:spacing w:before="0" w:after="0"/>
      </w:pPr>
      <w:r>
        <w:t>Mean Calculations</w:t>
      </w:r>
    </w:p>
    <w:p>
      <w:pPr>
        <w:numPr>
          <w:ilvl w:val="3"/>
          <w:numId w:val="900"/>
        </w:numPr>
        <w:spacing w:before="0" w:after="0"/>
      </w:pPr>
      <w:r>
        <w:t>Median Determination</w:t>
      </w:r>
    </w:p>
    <w:p>
      <w:pPr>
        <w:numPr>
          <w:ilvl w:val="3"/>
          <w:numId w:val="900"/>
        </w:numPr>
        <w:spacing w:before="0" w:after="0"/>
      </w:pPr>
      <w:r>
        <w:t>Mode Identification</w:t>
      </w:r>
    </w:p>
    <w:p>
      <w:pPr>
        <w:numPr>
          <w:ilvl w:val="3"/>
          <w:numId w:val="900"/>
        </w:numPr>
        <w:spacing w:before="0" w:after="0"/>
      </w:pPr>
      <w:r>
        <w:t>Appropriate Use Cases</w:t>
      </w:r>
    </w:p>
    <w:p>
      <w:pPr>
        <w:numPr>
          <w:ilvl w:val="2"/>
          <w:numId w:val="900"/>
        </w:numPr>
        <w:spacing w:before="0" w:after="0"/>
      </w:pPr>
      <w:r>
        <w:t>Measures of Variability</w:t>
      </w:r>
    </w:p>
    <w:p>
      <w:pPr>
        <w:numPr>
          <w:ilvl w:val="3"/>
          <w:numId w:val="900"/>
        </w:numPr>
        <w:spacing w:before="0" w:after="0"/>
      </w:pPr>
      <w:r>
        <w:t>Range Calculations</w:t>
      </w:r>
    </w:p>
    <w:p>
      <w:pPr>
        <w:numPr>
          <w:ilvl w:val="3"/>
          <w:numId w:val="900"/>
        </w:numPr>
        <w:spacing w:before="0" w:after="0"/>
      </w:pPr>
      <w:r>
        <w:t>Variance Computation</w:t>
      </w:r>
    </w:p>
    <w:p>
      <w:pPr>
        <w:numPr>
          <w:ilvl w:val="3"/>
          <w:numId w:val="900"/>
        </w:numPr>
        <w:spacing w:before="0" w:after="0"/>
      </w:pPr>
      <w:r>
        <w:t>Standard Deviation</w:t>
      </w:r>
    </w:p>
    <w:p>
      <w:pPr>
        <w:numPr>
          <w:ilvl w:val="3"/>
          <w:numId w:val="900"/>
        </w:numPr>
        <w:spacing w:before="0" w:after="0"/>
      </w:pPr>
      <w:r>
        <w:t>Coefficient of Variation</w:t>
      </w:r>
    </w:p>
    <w:p>
      <w:pPr>
        <w:numPr>
          <w:ilvl w:val="2"/>
          <w:numId w:val="900"/>
        </w:numPr>
        <w:spacing w:before="0" w:after="0"/>
      </w:pPr>
      <w:r>
        <w:t>Distribution Shape</w:t>
      </w:r>
    </w:p>
    <w:p>
      <w:pPr>
        <w:numPr>
          <w:ilvl w:val="3"/>
          <w:numId w:val="900"/>
        </w:numPr>
        <w:spacing w:before="0" w:after="0"/>
      </w:pPr>
      <w:r>
        <w:t>Skewness</w:t>
      </w:r>
    </w:p>
    <w:p>
      <w:pPr>
        <w:numPr>
          <w:ilvl w:val="3"/>
          <w:numId w:val="900"/>
        </w:numPr>
        <w:spacing w:before="0" w:after="0"/>
      </w:pPr>
      <w:r>
        <w:t>Kurtosis</w:t>
      </w:r>
    </w:p>
    <w:p>
      <w:pPr>
        <w:numPr>
          <w:ilvl w:val="3"/>
          <w:numId w:val="900"/>
        </w:numPr>
        <w:spacing w:before="0" w:after="0"/>
      </w:pPr>
      <w:r>
        <w:t>Normality Testing</w:t>
      </w:r>
    </w:p>
    <w:p>
      <w:pPr>
        <w:numPr>
          <w:ilvl w:val="3"/>
          <w:numId w:val="900"/>
        </w:numPr>
        <w:spacing w:before="0" w:after="0"/>
      </w:pPr>
      <w:r>
        <w:t>Distribution Types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3"/>
          <w:numId w:val="900"/>
        </w:numPr>
        <w:spacing w:before="0" w:after="0"/>
      </w:pPr>
      <w:r>
        <w:t>Histograms</w:t>
      </w:r>
    </w:p>
    <w:p>
      <w:pPr>
        <w:numPr>
          <w:ilvl w:val="3"/>
          <w:numId w:val="900"/>
        </w:numPr>
        <w:spacing w:before="0" w:after="0"/>
      </w:pPr>
      <w:r>
        <w:t>Box Plots</w:t>
      </w:r>
    </w:p>
    <w:p>
      <w:pPr>
        <w:numPr>
          <w:ilvl w:val="3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Bar Charts</w:t>
      </w:r>
    </w:p>
    <w:p>
      <w:pPr>
        <w:numPr>
          <w:ilvl w:val="1"/>
          <w:numId w:val="900"/>
        </w:numPr>
        <w:spacing w:before="0" w:after="0"/>
      </w:pPr>
      <w:r>
        <w:t>Inferential Statistics</w:t>
      </w:r>
    </w:p>
    <w:p>
      <w:pPr>
        <w:numPr>
          <w:ilvl w:val="2"/>
          <w:numId w:val="900"/>
        </w:numPr>
        <w:spacing w:before="0" w:after="0"/>
      </w:pPr>
      <w:r>
        <w:t>Hypothesis Testing Framework</w:t>
      </w:r>
    </w:p>
    <w:p>
      <w:pPr>
        <w:numPr>
          <w:ilvl w:val="3"/>
          <w:numId w:val="900"/>
        </w:numPr>
        <w:spacing w:before="0" w:after="0"/>
      </w:pPr>
      <w:r>
        <w:t>Null Hypothesis</w:t>
      </w:r>
    </w:p>
    <w:p>
      <w:pPr>
        <w:numPr>
          <w:ilvl w:val="3"/>
          <w:numId w:val="900"/>
        </w:numPr>
        <w:spacing w:before="0" w:after="0"/>
      </w:pPr>
      <w:r>
        <w:t>Alternative Hypothesis</w:t>
      </w:r>
    </w:p>
    <w:p>
      <w:pPr>
        <w:numPr>
          <w:ilvl w:val="3"/>
          <w:numId w:val="900"/>
        </w:numPr>
        <w:spacing w:before="0" w:after="0"/>
      </w:pPr>
      <w:r>
        <w:t>Test Statistics</w:t>
      </w:r>
    </w:p>
    <w:p>
      <w:pPr>
        <w:numPr>
          <w:ilvl w:val="3"/>
          <w:numId w:val="900"/>
        </w:numPr>
        <w:spacing w:before="0" w:after="0"/>
      </w:pPr>
      <w:r>
        <w:t>P-values</w:t>
      </w:r>
    </w:p>
    <w:p>
      <w:pPr>
        <w:numPr>
          <w:ilvl w:val="3"/>
          <w:numId w:val="900"/>
        </w:numPr>
        <w:spacing w:before="0" w:after="0"/>
      </w:pPr>
      <w:r>
        <w:t>Significance Levels</w:t>
      </w:r>
    </w:p>
    <w:p>
      <w:pPr>
        <w:numPr>
          <w:ilvl w:val="2"/>
          <w:numId w:val="900"/>
        </w:numPr>
        <w:spacing w:before="0" w:after="0"/>
      </w:pPr>
      <w:r>
        <w:t>Parametric Tests</w:t>
      </w:r>
    </w:p>
    <w:p>
      <w:pPr>
        <w:numPr>
          <w:ilvl w:val="3"/>
          <w:numId w:val="900"/>
        </w:numPr>
        <w:spacing w:before="0" w:after="0"/>
      </w:pPr>
      <w:r>
        <w:t>T-tests</w:t>
      </w:r>
    </w:p>
    <w:p>
      <w:pPr>
        <w:numPr>
          <w:ilvl w:val="3"/>
          <w:numId w:val="900"/>
        </w:numPr>
        <w:spacing w:before="0" w:after="0"/>
      </w:pPr>
      <w:r>
        <w:t>ANOVA</w:t>
      </w:r>
    </w:p>
    <w:p>
      <w:pPr>
        <w:numPr>
          <w:ilvl w:val="3"/>
          <w:numId w:val="900"/>
        </w:numPr>
        <w:spacing w:before="0" w:after="0"/>
      </w:pPr>
      <w:r>
        <w:t>Regression Analysis</w:t>
      </w:r>
    </w:p>
    <w:p>
      <w:pPr>
        <w:numPr>
          <w:ilvl w:val="3"/>
          <w:numId w:val="900"/>
        </w:numPr>
        <w:spacing w:before="0" w:after="0"/>
      </w:pPr>
      <w:r>
        <w:t>Assumptions Testing</w:t>
      </w:r>
    </w:p>
    <w:p>
      <w:pPr>
        <w:numPr>
          <w:ilvl w:val="2"/>
          <w:numId w:val="900"/>
        </w:numPr>
        <w:spacing w:before="0" w:after="0"/>
      </w:pPr>
      <w:r>
        <w:t>Non-parametric Tests</w:t>
      </w:r>
    </w:p>
    <w:p>
      <w:pPr>
        <w:numPr>
          <w:ilvl w:val="3"/>
          <w:numId w:val="900"/>
        </w:numPr>
        <w:spacing w:before="0" w:after="0"/>
      </w:pPr>
      <w:r>
        <w:t>Mann-Whitney U Test</w:t>
      </w:r>
    </w:p>
    <w:p>
      <w:pPr>
        <w:numPr>
          <w:ilvl w:val="3"/>
          <w:numId w:val="900"/>
        </w:numPr>
        <w:spacing w:before="0" w:after="0"/>
      </w:pPr>
      <w:r>
        <w:t>Kruskal-Wallis Test</w:t>
      </w:r>
    </w:p>
    <w:p>
      <w:pPr>
        <w:numPr>
          <w:ilvl w:val="3"/>
          <w:numId w:val="900"/>
        </w:numPr>
        <w:spacing w:before="0" w:after="0"/>
      </w:pPr>
      <w:r>
        <w:t>Chi-square Tests</w:t>
      </w:r>
    </w:p>
    <w:p>
      <w:pPr>
        <w:numPr>
          <w:ilvl w:val="3"/>
          <w:numId w:val="900"/>
        </w:numPr>
        <w:spacing w:before="0" w:after="0"/>
      </w:pPr>
      <w:r>
        <w:t>Spearman Correlation</w:t>
      </w:r>
    </w:p>
    <w:p>
      <w:pPr>
        <w:numPr>
          <w:ilvl w:val="2"/>
          <w:numId w:val="900"/>
        </w:numPr>
        <w:spacing w:before="0" w:after="0"/>
      </w:pPr>
      <w:r>
        <w:t>Effect Size and Power</w:t>
      </w:r>
    </w:p>
    <w:p>
      <w:pPr>
        <w:numPr>
          <w:ilvl w:val="3"/>
          <w:numId w:val="900"/>
        </w:numPr>
        <w:spacing w:before="0" w:after="0"/>
      </w:pPr>
      <w:r>
        <w:t>Effect Size Measures</w:t>
      </w:r>
    </w:p>
    <w:p>
      <w:pPr>
        <w:numPr>
          <w:ilvl w:val="3"/>
          <w:numId w:val="900"/>
        </w:numPr>
        <w:spacing w:before="0" w:after="0"/>
      </w:pPr>
      <w:r>
        <w:t>Power Analysis</w:t>
      </w:r>
    </w:p>
    <w:p>
      <w:pPr>
        <w:numPr>
          <w:ilvl w:val="3"/>
          <w:numId w:val="900"/>
        </w:numPr>
        <w:spacing w:before="0" w:after="0"/>
      </w:pPr>
      <w:r>
        <w:t>Sample Size Planning</w:t>
      </w:r>
    </w:p>
    <w:p>
      <w:pPr>
        <w:numPr>
          <w:ilvl w:val="3"/>
          <w:numId w:val="900"/>
        </w:numPr>
        <w:spacing w:before="0" w:after="0"/>
      </w:pPr>
      <w:r>
        <w:t>Practical Significance</w:t>
      </w:r>
    </w:p>
    <w:p>
      <w:pPr>
        <w:numPr>
          <w:ilvl w:val="1"/>
          <w:numId w:val="900"/>
        </w:numPr>
        <w:spacing w:before="0" w:after="0"/>
      </w:pPr>
      <w:r>
        <w:t>Multivariate Analysis</w:t>
      </w:r>
    </w:p>
    <w:p>
      <w:pPr>
        <w:numPr>
          <w:ilvl w:val="2"/>
          <w:numId w:val="900"/>
        </w:numPr>
        <w:spacing w:before="0" w:after="0"/>
      </w:pPr>
      <w:r>
        <w:t>Multiple Regression</w:t>
      </w:r>
    </w:p>
    <w:p>
      <w:pPr>
        <w:numPr>
          <w:ilvl w:val="3"/>
          <w:numId w:val="900"/>
        </w:numPr>
        <w:spacing w:before="0" w:after="0"/>
      </w:pPr>
      <w:r>
        <w:t>Linear Regression</w:t>
      </w:r>
    </w:p>
    <w:p>
      <w:pPr>
        <w:numPr>
          <w:ilvl w:val="3"/>
          <w:numId w:val="900"/>
        </w:numPr>
        <w:spacing w:before="0" w:after="0"/>
      </w:pPr>
      <w:r>
        <w:t>Logistic Regression</w:t>
      </w:r>
    </w:p>
    <w:p>
      <w:pPr>
        <w:numPr>
          <w:ilvl w:val="3"/>
          <w:numId w:val="900"/>
        </w:numPr>
        <w:spacing w:before="0" w:after="0"/>
      </w:pPr>
      <w:r>
        <w:t>Polynomial Regression</w:t>
      </w:r>
    </w:p>
    <w:p>
      <w:pPr>
        <w:numPr>
          <w:ilvl w:val="3"/>
          <w:numId w:val="900"/>
        </w:numPr>
        <w:spacing w:before="0" w:after="0"/>
      </w:pPr>
      <w:r>
        <w:t>Model Selection</w:t>
      </w:r>
    </w:p>
    <w:p>
      <w:pPr>
        <w:numPr>
          <w:ilvl w:val="2"/>
          <w:numId w:val="900"/>
        </w:numPr>
        <w:spacing w:before="0" w:after="0"/>
      </w:pPr>
      <w:r>
        <w:t>Factor Analysis</w:t>
      </w:r>
    </w:p>
    <w:p>
      <w:pPr>
        <w:numPr>
          <w:ilvl w:val="3"/>
          <w:numId w:val="900"/>
        </w:numPr>
        <w:spacing w:before="0" w:after="0"/>
      </w:pPr>
      <w:r>
        <w:t>Exploratory Factor Analysis</w:t>
      </w:r>
    </w:p>
    <w:p>
      <w:pPr>
        <w:numPr>
          <w:ilvl w:val="3"/>
          <w:numId w:val="900"/>
        </w:numPr>
        <w:spacing w:before="0" w:after="0"/>
      </w:pPr>
      <w:r>
        <w:t>Confirmatory Factor Analysis</w:t>
      </w:r>
    </w:p>
    <w:p>
      <w:pPr>
        <w:numPr>
          <w:ilvl w:val="3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Factor Interpretation</w:t>
      </w:r>
    </w:p>
    <w:p>
      <w:pPr>
        <w:numPr>
          <w:ilvl w:val="2"/>
          <w:numId w:val="900"/>
        </w:numPr>
        <w:spacing w:before="0" w:after="0"/>
      </w:pPr>
      <w:r>
        <w:t>Cluster Analysis</w:t>
      </w:r>
    </w:p>
    <w:p>
      <w:pPr>
        <w:numPr>
          <w:ilvl w:val="3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K-means Clustering</w:t>
      </w:r>
    </w:p>
    <w:p>
      <w:pPr>
        <w:numPr>
          <w:ilvl w:val="3"/>
          <w:numId w:val="900"/>
        </w:numPr>
        <w:spacing w:before="0" w:after="0"/>
      </w:pPr>
      <w:r>
        <w:t>Cluster Validation</w:t>
      </w:r>
    </w:p>
    <w:p>
      <w:pPr>
        <w:numPr>
          <w:ilvl w:val="3"/>
          <w:numId w:val="900"/>
        </w:numPr>
        <w:spacing w:before="0" w:after="0"/>
      </w:pPr>
      <w:r>
        <w:t>Interpretation Methods</w:t>
      </w:r>
    </w:p>
    <w:p>
      <w:pPr>
        <w:numPr>
          <w:ilvl w:val="2"/>
          <w:numId w:val="900"/>
        </w:numPr>
        <w:spacing w:before="0" w:after="0"/>
      </w:pPr>
      <w:r>
        <w:t>Discriminant Analysis</w:t>
      </w:r>
    </w:p>
    <w:p>
      <w:pPr>
        <w:numPr>
          <w:ilvl w:val="3"/>
          <w:numId w:val="900"/>
        </w:numPr>
        <w:spacing w:before="0" w:after="0"/>
      </w:pPr>
      <w:r>
        <w:t>Linear Discriminant Analysis</w:t>
      </w:r>
    </w:p>
    <w:p>
      <w:pPr>
        <w:numPr>
          <w:ilvl w:val="3"/>
          <w:numId w:val="900"/>
        </w:numPr>
        <w:spacing w:before="0" w:after="0"/>
      </w:pPr>
      <w:r>
        <w:t>Quadratic Discriminant Analysis</w:t>
      </w:r>
    </w:p>
    <w:p>
      <w:pPr>
        <w:numPr>
          <w:ilvl w:val="3"/>
          <w:numId w:val="900"/>
        </w:numPr>
        <w:spacing w:before="0" w:after="0"/>
      </w:pPr>
      <w:r>
        <w:t>Classification Accuracy</w:t>
      </w:r>
    </w:p>
    <w:p>
      <w:pPr>
        <w:numPr>
          <w:ilvl w:val="3"/>
          <w:numId w:val="900"/>
        </w:numPr>
        <w:spacing w:before="0" w:after="0"/>
      </w:pPr>
      <w:r>
        <w:t>Variable Importance</w:t>
      </w:r>
    </w:p>
    <w:p>
      <w:pPr>
        <w:numPr>
          <w:ilvl w:val="1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Time Series Components</w:t>
      </w:r>
    </w:p>
    <w:p>
      <w:pPr>
        <w:numPr>
          <w:ilvl w:val="3"/>
          <w:numId w:val="900"/>
        </w:numPr>
        <w:spacing w:before="0" w:after="0"/>
      </w:pPr>
      <w:r>
        <w:t>Trend</w:t>
      </w:r>
    </w:p>
    <w:p>
      <w:pPr>
        <w:numPr>
          <w:ilvl w:val="3"/>
          <w:numId w:val="900"/>
        </w:numPr>
        <w:spacing w:before="0" w:after="0"/>
      </w:pPr>
      <w:r>
        <w:t>Seasonality</w:t>
      </w:r>
    </w:p>
    <w:p>
      <w:pPr>
        <w:numPr>
          <w:ilvl w:val="3"/>
          <w:numId w:val="900"/>
        </w:numPr>
        <w:spacing w:before="0" w:after="0"/>
      </w:pPr>
      <w:r>
        <w:t>Cyclical Patterns</w:t>
      </w:r>
    </w:p>
    <w:p>
      <w:pPr>
        <w:numPr>
          <w:ilvl w:val="3"/>
          <w:numId w:val="900"/>
        </w:numPr>
        <w:spacing w:before="0" w:after="0"/>
      </w:pPr>
      <w:r>
        <w:t>Irregular Variations</w:t>
      </w:r>
    </w:p>
    <w:p>
      <w:pPr>
        <w:numPr>
          <w:ilvl w:val="2"/>
          <w:numId w:val="900"/>
        </w:numPr>
        <w:spacing w:before="0" w:after="0"/>
      </w:pPr>
      <w:r>
        <w:t>Forecasting Methods</w:t>
      </w:r>
    </w:p>
    <w:p>
      <w:pPr>
        <w:numPr>
          <w:ilvl w:val="3"/>
          <w:numId w:val="900"/>
        </w:numPr>
        <w:spacing w:before="0" w:after="0"/>
      </w:pPr>
      <w:r>
        <w:t>Moving Averages</w:t>
      </w:r>
    </w:p>
    <w:p>
      <w:pPr>
        <w:numPr>
          <w:ilvl w:val="3"/>
          <w:numId w:val="900"/>
        </w:numPr>
        <w:spacing w:before="0" w:after="0"/>
      </w:pPr>
      <w:r>
        <w:t>Exponential Smoothing</w:t>
      </w:r>
    </w:p>
    <w:p>
      <w:pPr>
        <w:numPr>
          <w:ilvl w:val="3"/>
          <w:numId w:val="900"/>
        </w:numPr>
        <w:spacing w:before="0" w:after="0"/>
      </w:pPr>
      <w:r>
        <w:t>ARIMA Models</w:t>
      </w:r>
    </w:p>
    <w:p>
      <w:pPr>
        <w:numPr>
          <w:ilvl w:val="3"/>
          <w:numId w:val="900"/>
        </w:numPr>
        <w:spacing w:before="0" w:after="0"/>
      </w:pPr>
      <w:r>
        <w:t>Seasonal Decomposition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Linear Trends</w:t>
      </w:r>
    </w:p>
    <w:p>
      <w:pPr>
        <w:numPr>
          <w:ilvl w:val="3"/>
          <w:numId w:val="900"/>
        </w:numPr>
        <w:spacing w:before="0" w:after="0"/>
      </w:pPr>
      <w:r>
        <w:t>Non-linear Trends</w:t>
      </w:r>
    </w:p>
    <w:p>
      <w:pPr>
        <w:numPr>
          <w:ilvl w:val="3"/>
          <w:numId w:val="900"/>
        </w:numPr>
        <w:spacing w:before="0" w:after="0"/>
      </w:pPr>
      <w:r>
        <w:t>Change Point Detection</w:t>
      </w:r>
    </w:p>
    <w:p>
      <w:pPr>
        <w:numPr>
          <w:ilvl w:val="3"/>
          <w:numId w:val="900"/>
        </w:numPr>
        <w:spacing w:before="0" w:after="0"/>
      </w:pPr>
      <w:r>
        <w:t>Trend Significance</w:t>
      </w:r>
    </w:p>
    <w:p>
      <w:pPr>
        <w:numPr>
          <w:ilvl w:val="0"/>
          <w:numId w:val="900"/>
        </w:numPr>
        <w:spacing w:before="0" w:after="0"/>
      </w:pPr>
      <w:r>
        <w:t>Spatial Analysis and Statistics</w:t>
      </w:r>
    </w:p>
    <w:p>
      <w:pPr>
        <w:numPr>
          <w:ilvl w:val="1"/>
          <w:numId w:val="900"/>
        </w:numPr>
        <w:spacing w:before="0" w:after="0"/>
      </w:pPr>
      <w:r>
        <w:t>Spatial Data Exploration</w:t>
      </w:r>
    </w:p>
    <w:p>
      <w:pPr>
        <w:numPr>
          <w:ilvl w:val="2"/>
          <w:numId w:val="900"/>
        </w:numPr>
        <w:spacing w:before="0" w:after="0"/>
      </w:pPr>
      <w:r>
        <w:t>Spatial Distribution Patterns</w:t>
      </w:r>
    </w:p>
    <w:p>
      <w:pPr>
        <w:numPr>
          <w:ilvl w:val="3"/>
          <w:numId w:val="900"/>
        </w:numPr>
        <w:spacing w:before="0" w:after="0"/>
      </w:pPr>
      <w:r>
        <w:t>Point Patterns</w:t>
      </w:r>
    </w:p>
    <w:p>
      <w:pPr>
        <w:numPr>
          <w:ilvl w:val="3"/>
          <w:numId w:val="900"/>
        </w:numPr>
        <w:spacing w:before="0" w:after="0"/>
      </w:pPr>
      <w:r>
        <w:t>Clustering</w:t>
      </w:r>
    </w:p>
    <w:p>
      <w:pPr>
        <w:numPr>
          <w:ilvl w:val="3"/>
          <w:numId w:val="900"/>
        </w:numPr>
        <w:spacing w:before="0" w:after="0"/>
      </w:pPr>
      <w:r>
        <w:t>Dispersion</w:t>
      </w:r>
    </w:p>
    <w:p>
      <w:pPr>
        <w:numPr>
          <w:ilvl w:val="3"/>
          <w:numId w:val="900"/>
        </w:numPr>
        <w:spacing w:before="0" w:after="0"/>
      </w:pPr>
      <w:r>
        <w:t>Randomness</w:t>
      </w:r>
    </w:p>
    <w:p>
      <w:pPr>
        <w:numPr>
          <w:ilvl w:val="2"/>
          <w:numId w:val="900"/>
        </w:numPr>
        <w:spacing w:before="0" w:after="0"/>
      </w:pPr>
      <w:r>
        <w:t>Spatial Autocorrelation</w:t>
      </w:r>
    </w:p>
    <w:p>
      <w:pPr>
        <w:numPr>
          <w:ilvl w:val="3"/>
          <w:numId w:val="900"/>
        </w:numPr>
        <w:spacing w:before="0" w:after="0"/>
      </w:pPr>
      <w:r>
        <w:t>Global Autocorrelation</w:t>
      </w:r>
    </w:p>
    <w:p>
      <w:pPr>
        <w:numPr>
          <w:ilvl w:val="3"/>
          <w:numId w:val="900"/>
        </w:numPr>
        <w:spacing w:before="0" w:after="0"/>
      </w:pPr>
      <w:r>
        <w:t>Local Autocorrelation</w:t>
      </w:r>
    </w:p>
    <w:p>
      <w:pPr>
        <w:numPr>
          <w:ilvl w:val="3"/>
          <w:numId w:val="900"/>
        </w:numPr>
        <w:spacing w:before="0" w:after="0"/>
      </w:pPr>
      <w:r>
        <w:t>Moran's I</w:t>
      </w:r>
    </w:p>
    <w:p>
      <w:pPr>
        <w:numPr>
          <w:ilvl w:val="3"/>
          <w:numId w:val="900"/>
        </w:numPr>
        <w:spacing w:before="0" w:after="0"/>
      </w:pPr>
      <w:r>
        <w:t>Geary's C</w:t>
      </w:r>
    </w:p>
    <w:p>
      <w:pPr>
        <w:numPr>
          <w:ilvl w:val="2"/>
          <w:numId w:val="900"/>
        </w:numPr>
        <w:spacing w:before="0" w:after="0"/>
      </w:pPr>
      <w:r>
        <w:t>Spatial Heterogeneity</w:t>
      </w:r>
    </w:p>
    <w:p>
      <w:pPr>
        <w:numPr>
          <w:ilvl w:val="3"/>
          <w:numId w:val="900"/>
        </w:numPr>
        <w:spacing w:before="0" w:after="0"/>
      </w:pPr>
      <w:r>
        <w:t>Non-stationarity</w:t>
      </w:r>
    </w:p>
    <w:p>
      <w:pPr>
        <w:numPr>
          <w:ilvl w:val="3"/>
          <w:numId w:val="900"/>
        </w:numPr>
        <w:spacing w:before="0" w:after="0"/>
      </w:pPr>
      <w:r>
        <w:t>Local Variations</w:t>
      </w:r>
    </w:p>
    <w:p>
      <w:pPr>
        <w:numPr>
          <w:ilvl w:val="3"/>
          <w:numId w:val="900"/>
        </w:numPr>
        <w:spacing w:before="0" w:after="0"/>
      </w:pPr>
      <w:r>
        <w:t>Spatial Regimes</w:t>
      </w:r>
    </w:p>
    <w:p>
      <w:pPr>
        <w:numPr>
          <w:ilvl w:val="3"/>
          <w:numId w:val="900"/>
        </w:numPr>
        <w:spacing w:before="0" w:after="0"/>
      </w:pPr>
      <w:r>
        <w:t>Scale Effects</w:t>
      </w:r>
    </w:p>
    <w:p>
      <w:pPr>
        <w:numPr>
          <w:ilvl w:val="1"/>
          <w:numId w:val="900"/>
        </w:numPr>
        <w:spacing w:before="0" w:after="0"/>
      </w:pPr>
      <w:r>
        <w:t>Point Pattern Analysis</w:t>
      </w:r>
    </w:p>
    <w:p>
      <w:pPr>
        <w:numPr>
          <w:ilvl w:val="2"/>
          <w:numId w:val="900"/>
        </w:numPr>
        <w:spacing w:before="0" w:after="0"/>
      </w:pPr>
      <w:r>
        <w:t>Density Analysis</w:t>
      </w:r>
    </w:p>
    <w:p>
      <w:pPr>
        <w:numPr>
          <w:ilvl w:val="3"/>
          <w:numId w:val="900"/>
        </w:numPr>
        <w:spacing w:before="0" w:after="0"/>
      </w:pPr>
      <w:r>
        <w:t>Kernel Density Estimation</w:t>
      </w:r>
    </w:p>
    <w:p>
      <w:pPr>
        <w:numPr>
          <w:ilvl w:val="3"/>
          <w:numId w:val="900"/>
        </w:numPr>
        <w:spacing w:before="0" w:after="0"/>
      </w:pPr>
      <w:r>
        <w:t>Quadrat Analysis</w:t>
      </w:r>
    </w:p>
    <w:p>
      <w:pPr>
        <w:numPr>
          <w:ilvl w:val="3"/>
          <w:numId w:val="900"/>
        </w:numPr>
        <w:spacing w:before="0" w:after="0"/>
      </w:pPr>
      <w:r>
        <w:t>Distance-based Methods</w:t>
      </w:r>
    </w:p>
    <w:p>
      <w:pPr>
        <w:numPr>
          <w:ilvl w:val="3"/>
          <w:numId w:val="900"/>
        </w:numPr>
        <w:spacing w:before="0" w:after="0"/>
      </w:pPr>
      <w:r>
        <w:t>Intensity Functions</w:t>
      </w:r>
    </w:p>
    <w:p>
      <w:pPr>
        <w:numPr>
          <w:ilvl w:val="2"/>
          <w:numId w:val="900"/>
        </w:numPr>
        <w:spacing w:before="0" w:after="0"/>
      </w:pPr>
      <w:r>
        <w:t>Clustering Analysis</w:t>
      </w:r>
    </w:p>
    <w:p>
      <w:pPr>
        <w:numPr>
          <w:ilvl w:val="3"/>
          <w:numId w:val="900"/>
        </w:numPr>
        <w:spacing w:before="0" w:after="0"/>
      </w:pPr>
      <w:r>
        <w:t>Nearest Neighbor Analysis</w:t>
      </w:r>
    </w:p>
    <w:p>
      <w:pPr>
        <w:numPr>
          <w:ilvl w:val="3"/>
          <w:numId w:val="900"/>
        </w:numPr>
        <w:spacing w:before="0" w:after="0"/>
      </w:pPr>
      <w:r>
        <w:t>K-function Analysis</w:t>
      </w:r>
    </w:p>
    <w:p>
      <w:pPr>
        <w:numPr>
          <w:ilvl w:val="3"/>
          <w:numId w:val="900"/>
        </w:numPr>
        <w:spacing w:before="0" w:after="0"/>
      </w:pPr>
      <w:r>
        <w:t>Ripley's K</w:t>
      </w:r>
    </w:p>
    <w:p>
      <w:pPr>
        <w:numPr>
          <w:ilvl w:val="3"/>
          <w:numId w:val="900"/>
        </w:numPr>
        <w:spacing w:before="0" w:after="0"/>
      </w:pPr>
      <w:r>
        <w:t>Local Clustering</w:t>
      </w:r>
    </w:p>
    <w:p>
      <w:pPr>
        <w:numPr>
          <w:ilvl w:val="2"/>
          <w:numId w:val="900"/>
        </w:numPr>
        <w:spacing w:before="0" w:after="0"/>
      </w:pPr>
      <w:r>
        <w:t>Spatial Point Processes</w:t>
      </w:r>
    </w:p>
    <w:p>
      <w:pPr>
        <w:numPr>
          <w:ilvl w:val="3"/>
          <w:numId w:val="900"/>
        </w:numPr>
        <w:spacing w:before="0" w:after="0"/>
      </w:pPr>
      <w:r>
        <w:t>Poisson Processes</w:t>
      </w:r>
    </w:p>
    <w:p>
      <w:pPr>
        <w:numPr>
          <w:ilvl w:val="3"/>
          <w:numId w:val="900"/>
        </w:numPr>
        <w:spacing w:before="0" w:after="0"/>
      </w:pPr>
      <w:r>
        <w:t>Cluster Processes</w:t>
      </w:r>
    </w:p>
    <w:p>
      <w:pPr>
        <w:numPr>
          <w:ilvl w:val="3"/>
          <w:numId w:val="900"/>
        </w:numPr>
        <w:spacing w:before="0" w:after="0"/>
      </w:pPr>
      <w:r>
        <w:t>Regular Processes</w:t>
      </w:r>
    </w:p>
    <w:p>
      <w:pPr>
        <w:numPr>
          <w:ilvl w:val="3"/>
          <w:numId w:val="900"/>
        </w:numPr>
        <w:spacing w:before="0" w:after="0"/>
      </w:pPr>
      <w:r>
        <w:t>Marked Point Processes</w:t>
      </w:r>
    </w:p>
    <w:p>
      <w:pPr>
        <w:numPr>
          <w:ilvl w:val="1"/>
          <w:numId w:val="900"/>
        </w:numPr>
        <w:spacing w:before="0" w:after="0"/>
      </w:pPr>
      <w:r>
        <w:t>Areal Data Analysis</w:t>
      </w:r>
    </w:p>
    <w:p>
      <w:pPr>
        <w:numPr>
          <w:ilvl w:val="2"/>
          <w:numId w:val="900"/>
        </w:numPr>
        <w:spacing w:before="0" w:after="0"/>
      </w:pPr>
      <w:r>
        <w:t>Spatial Weights</w:t>
      </w:r>
    </w:p>
    <w:p>
      <w:pPr>
        <w:numPr>
          <w:ilvl w:val="3"/>
          <w:numId w:val="900"/>
        </w:numPr>
        <w:spacing w:before="0" w:after="0"/>
      </w:pPr>
      <w:r>
        <w:t>Contiguity Weights</w:t>
      </w:r>
    </w:p>
    <w:p>
      <w:pPr>
        <w:numPr>
          <w:ilvl w:val="3"/>
          <w:numId w:val="900"/>
        </w:numPr>
        <w:spacing w:before="0" w:after="0"/>
      </w:pPr>
      <w:r>
        <w:t>Distance Weights</w:t>
      </w:r>
    </w:p>
    <w:p>
      <w:pPr>
        <w:numPr>
          <w:ilvl w:val="3"/>
          <w:numId w:val="900"/>
        </w:numPr>
        <w:spacing w:before="0" w:after="0"/>
      </w:pPr>
      <w:r>
        <w:t>K-nearest Neighbors</w:t>
      </w:r>
    </w:p>
    <w:p>
      <w:pPr>
        <w:numPr>
          <w:ilvl w:val="3"/>
          <w:numId w:val="900"/>
        </w:numPr>
        <w:spacing w:before="0" w:after="0"/>
      </w:pPr>
      <w:r>
        <w:t>Weight Standardization</w:t>
      </w:r>
    </w:p>
    <w:p>
      <w:pPr>
        <w:numPr>
          <w:ilvl w:val="2"/>
          <w:numId w:val="900"/>
        </w:numPr>
        <w:spacing w:before="0" w:after="0"/>
      </w:pPr>
      <w:r>
        <w:t>Global Spatial Statistics</w:t>
      </w:r>
    </w:p>
    <w:p>
      <w:pPr>
        <w:numPr>
          <w:ilvl w:val="3"/>
          <w:numId w:val="900"/>
        </w:numPr>
        <w:spacing w:before="0" w:after="0"/>
      </w:pPr>
      <w:r>
        <w:t>Moran's I</w:t>
      </w:r>
    </w:p>
    <w:p>
      <w:pPr>
        <w:numPr>
          <w:ilvl w:val="3"/>
          <w:numId w:val="900"/>
        </w:numPr>
        <w:spacing w:before="0" w:after="0"/>
      </w:pPr>
      <w:r>
        <w:t>Geary's C</w:t>
      </w:r>
    </w:p>
    <w:p>
      <w:pPr>
        <w:numPr>
          <w:ilvl w:val="3"/>
          <w:numId w:val="900"/>
        </w:numPr>
        <w:spacing w:before="0" w:after="0"/>
      </w:pPr>
      <w:r>
        <w:t>Join Count Statistics</w:t>
      </w:r>
    </w:p>
    <w:p>
      <w:pPr>
        <w:numPr>
          <w:ilvl w:val="3"/>
          <w:numId w:val="900"/>
        </w:numPr>
        <w:spacing w:before="0" w:after="0"/>
      </w:pPr>
      <w:r>
        <w:t>Significance Testing</w:t>
      </w:r>
    </w:p>
    <w:p>
      <w:pPr>
        <w:numPr>
          <w:ilvl w:val="2"/>
          <w:numId w:val="900"/>
        </w:numPr>
        <w:spacing w:before="0" w:after="0"/>
      </w:pPr>
      <w:r>
        <w:t>Local Spatial Statistics</w:t>
      </w:r>
    </w:p>
    <w:p>
      <w:pPr>
        <w:numPr>
          <w:ilvl w:val="3"/>
          <w:numId w:val="900"/>
        </w:numPr>
        <w:spacing w:before="0" w:after="0"/>
      </w:pPr>
      <w:r>
        <w:t>Local Moran's I</w:t>
      </w:r>
    </w:p>
    <w:p>
      <w:pPr>
        <w:numPr>
          <w:ilvl w:val="3"/>
          <w:numId w:val="900"/>
        </w:numPr>
        <w:spacing w:before="0" w:after="0"/>
      </w:pPr>
      <w:r>
        <w:t>Getis-Ord Statistics</w:t>
      </w:r>
    </w:p>
    <w:p>
      <w:pPr>
        <w:numPr>
          <w:ilvl w:val="3"/>
          <w:numId w:val="900"/>
        </w:numPr>
        <w:spacing w:before="0" w:after="0"/>
      </w:pPr>
      <w:r>
        <w:t>Local Geary's C</w:t>
      </w:r>
    </w:p>
    <w:p>
      <w:pPr>
        <w:numPr>
          <w:ilvl w:val="3"/>
          <w:numId w:val="900"/>
        </w:numPr>
        <w:spacing w:before="0" w:after="0"/>
      </w:pPr>
      <w:r>
        <w:t>Spatial Outliers</w:t>
      </w:r>
    </w:p>
    <w:p>
      <w:pPr>
        <w:numPr>
          <w:ilvl w:val="1"/>
          <w:numId w:val="900"/>
        </w:numPr>
        <w:spacing w:before="0" w:after="0"/>
      </w:pPr>
      <w:r>
        <w:t>Spatial Regression</w:t>
      </w:r>
    </w:p>
    <w:p>
      <w:pPr>
        <w:numPr>
          <w:ilvl w:val="2"/>
          <w:numId w:val="900"/>
        </w:numPr>
        <w:spacing w:before="0" w:after="0"/>
      </w:pPr>
      <w:r>
        <w:t>Spatial Lag Models</w:t>
      </w:r>
    </w:p>
    <w:p>
      <w:pPr>
        <w:numPr>
          <w:ilvl w:val="3"/>
          <w:numId w:val="900"/>
        </w:numPr>
        <w:spacing w:before="0" w:after="0"/>
      </w:pPr>
      <w:r>
        <w:t>Model Specification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Diagnostics</w:t>
      </w:r>
    </w:p>
    <w:p>
      <w:pPr>
        <w:numPr>
          <w:ilvl w:val="2"/>
          <w:numId w:val="900"/>
        </w:numPr>
        <w:spacing w:before="0" w:after="0"/>
      </w:pPr>
      <w:r>
        <w:t>Spatial Error Models</w:t>
      </w:r>
    </w:p>
    <w:p>
      <w:pPr>
        <w:numPr>
          <w:ilvl w:val="3"/>
          <w:numId w:val="900"/>
        </w:numPr>
        <w:spacing w:before="0" w:after="0"/>
      </w:pPr>
      <w:r>
        <w:t>Error Structure</w:t>
      </w:r>
    </w:p>
    <w:p>
      <w:pPr>
        <w:numPr>
          <w:ilvl w:val="3"/>
          <w:numId w:val="900"/>
        </w:numPr>
        <w:spacing w:before="0" w:after="0"/>
      </w:pPr>
      <w:r>
        <w:t>Model Estimation</w:t>
      </w:r>
    </w:p>
    <w:p>
      <w:pPr>
        <w:numPr>
          <w:ilvl w:val="3"/>
          <w:numId w:val="900"/>
        </w:numPr>
        <w:spacing w:before="0" w:after="0"/>
      </w:pPr>
      <w:r>
        <w:t>Residual Analysis</w:t>
      </w:r>
    </w:p>
    <w:p>
      <w:pPr>
        <w:numPr>
          <w:ilvl w:val="3"/>
          <w:numId w:val="900"/>
        </w:numPr>
        <w:spacing w:before="0" w:after="0"/>
      </w:pPr>
      <w:r>
        <w:t>Model Comparison</w:t>
      </w:r>
    </w:p>
    <w:p>
      <w:pPr>
        <w:numPr>
          <w:ilvl w:val="2"/>
          <w:numId w:val="900"/>
        </w:numPr>
        <w:spacing w:before="0" w:after="0"/>
      </w:pPr>
      <w:r>
        <w:t>Geographically Weighted Regression</w:t>
      </w:r>
    </w:p>
    <w:p>
      <w:pPr>
        <w:numPr>
          <w:ilvl w:val="3"/>
          <w:numId w:val="900"/>
        </w:numPr>
        <w:spacing w:before="0" w:after="0"/>
      </w:pPr>
      <w:r>
        <w:t>Local Regression</w:t>
      </w:r>
    </w:p>
    <w:p>
      <w:pPr>
        <w:numPr>
          <w:ilvl w:val="3"/>
          <w:numId w:val="900"/>
        </w:numPr>
        <w:spacing w:before="0" w:after="0"/>
      </w:pPr>
      <w:r>
        <w:t>Bandwidth Selection</w:t>
      </w:r>
    </w:p>
    <w:p>
      <w:pPr>
        <w:numPr>
          <w:ilvl w:val="3"/>
          <w:numId w:val="900"/>
        </w:numPr>
        <w:spacing w:before="0" w:after="0"/>
      </w:pPr>
      <w:r>
        <w:t>Parameter Mapping</w:t>
      </w:r>
    </w:p>
    <w:p>
      <w:pPr>
        <w:numPr>
          <w:ilvl w:val="3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Network Topology</w:t>
      </w:r>
    </w:p>
    <w:p>
      <w:pPr>
        <w:numPr>
          <w:ilvl w:val="3"/>
          <w:numId w:val="900"/>
        </w:numPr>
        <w:spacing w:before="0" w:after="0"/>
      </w:pPr>
      <w:r>
        <w:t>Nodes and Edges</w:t>
      </w:r>
    </w:p>
    <w:p>
      <w:pPr>
        <w:numPr>
          <w:ilvl w:val="3"/>
          <w:numId w:val="900"/>
        </w:numPr>
        <w:spacing w:before="0" w:after="0"/>
      </w:pPr>
      <w:r>
        <w:t>Connectivity</w:t>
      </w:r>
    </w:p>
    <w:p>
      <w:pPr>
        <w:numPr>
          <w:ilvl w:val="3"/>
          <w:numId w:val="900"/>
        </w:numPr>
        <w:spacing w:before="0" w:after="0"/>
      </w:pPr>
      <w:r>
        <w:t>Network Measures</w:t>
      </w:r>
    </w:p>
    <w:p>
      <w:pPr>
        <w:numPr>
          <w:ilvl w:val="3"/>
          <w:numId w:val="900"/>
        </w:numPr>
        <w:spacing w:before="0" w:after="0"/>
      </w:pPr>
      <w:r>
        <w:t>Centrality Measures</w:t>
      </w:r>
    </w:p>
    <w:p>
      <w:pPr>
        <w:numPr>
          <w:ilvl w:val="2"/>
          <w:numId w:val="900"/>
        </w:numPr>
        <w:spacing w:before="0" w:after="0"/>
      </w:pPr>
      <w:r>
        <w:t>Shortest Path Analysis</w:t>
      </w:r>
    </w:p>
    <w:p>
      <w:pPr>
        <w:numPr>
          <w:ilvl w:val="3"/>
          <w:numId w:val="900"/>
        </w:numPr>
        <w:spacing w:before="0" w:after="0"/>
      </w:pPr>
      <w:r>
        <w:t>Dijkstra's Algorithm</w:t>
      </w:r>
    </w:p>
    <w:p>
      <w:pPr>
        <w:numPr>
          <w:ilvl w:val="3"/>
          <w:numId w:val="900"/>
        </w:numPr>
        <w:spacing w:before="0" w:after="0"/>
      </w:pPr>
      <w:r>
        <w:t>A* Algorithm</w:t>
      </w:r>
    </w:p>
    <w:p>
      <w:pPr>
        <w:numPr>
          <w:ilvl w:val="3"/>
          <w:numId w:val="900"/>
        </w:numPr>
        <w:spacing w:before="0" w:after="0"/>
      </w:pPr>
      <w:r>
        <w:t>Multiple Paths</w:t>
      </w:r>
    </w:p>
    <w:p>
      <w:pPr>
        <w:numPr>
          <w:ilvl w:val="3"/>
          <w:numId w:val="900"/>
        </w:numPr>
        <w:spacing w:before="0" w:after="0"/>
      </w:pPr>
      <w:r>
        <w:t>Path Optimization</w:t>
      </w:r>
    </w:p>
    <w:p>
      <w:pPr>
        <w:numPr>
          <w:ilvl w:val="2"/>
          <w:numId w:val="900"/>
        </w:numPr>
        <w:spacing w:before="0" w:after="0"/>
      </w:pPr>
      <w:r>
        <w:t>Accessibility Analysis</w:t>
      </w:r>
    </w:p>
    <w:p>
      <w:pPr>
        <w:numPr>
          <w:ilvl w:val="3"/>
          <w:numId w:val="900"/>
        </w:numPr>
        <w:spacing w:before="0" w:after="0"/>
      </w:pPr>
      <w:r>
        <w:t>Distance-based Accessibility</w:t>
      </w:r>
    </w:p>
    <w:p>
      <w:pPr>
        <w:numPr>
          <w:ilvl w:val="3"/>
          <w:numId w:val="900"/>
        </w:numPr>
        <w:spacing w:before="0" w:after="0"/>
      </w:pPr>
      <w:r>
        <w:t>Gravity Models</w:t>
      </w:r>
    </w:p>
    <w:p>
      <w:pPr>
        <w:numPr>
          <w:ilvl w:val="3"/>
          <w:numId w:val="900"/>
        </w:numPr>
        <w:spacing w:before="0" w:after="0"/>
      </w:pPr>
      <w:r>
        <w:t>Cumulative Opportunities</w:t>
      </w:r>
    </w:p>
    <w:p>
      <w:pPr>
        <w:numPr>
          <w:ilvl w:val="3"/>
          <w:numId w:val="900"/>
        </w:numPr>
        <w:spacing w:before="0" w:after="0"/>
      </w:pPr>
      <w:r>
        <w:t>Space-time Accessibility</w:t>
      </w:r>
    </w:p>
    <w:p>
      <w:pPr>
        <w:numPr>
          <w:ilvl w:val="2"/>
          <w:numId w:val="900"/>
        </w:numPr>
        <w:spacing w:before="0" w:after="0"/>
      </w:pPr>
      <w:r>
        <w:t>Flow Analysis</w:t>
      </w:r>
    </w:p>
    <w:p>
      <w:pPr>
        <w:numPr>
          <w:ilvl w:val="3"/>
          <w:numId w:val="900"/>
        </w:numPr>
        <w:spacing w:before="0" w:after="0"/>
      </w:pPr>
      <w:r>
        <w:t>Origin-Destination Matrices</w:t>
      </w:r>
    </w:p>
    <w:p>
      <w:pPr>
        <w:numPr>
          <w:ilvl w:val="3"/>
          <w:numId w:val="900"/>
        </w:numPr>
        <w:spacing w:before="0" w:after="0"/>
      </w:pPr>
      <w:r>
        <w:t>Flow Mapping</w:t>
      </w:r>
    </w:p>
    <w:p>
      <w:pPr>
        <w:numPr>
          <w:ilvl w:val="3"/>
          <w:numId w:val="900"/>
        </w:numPr>
        <w:spacing w:before="0" w:after="0"/>
      </w:pPr>
      <w:r>
        <w:t>Interaction Models</w:t>
      </w:r>
    </w:p>
    <w:p>
      <w:pPr>
        <w:numPr>
          <w:ilvl w:val="3"/>
          <w:numId w:val="900"/>
        </w:numPr>
        <w:spacing w:before="0" w:after="0"/>
      </w:pPr>
      <w:r>
        <w:t>Network Flows</w:t>
      </w:r>
    </w:p>
    <w:p>
      <w:pPr>
        <w:pStyle w:val="Heading1"/>
      </w:pPr>
      <w:r>
        <w:t>Mixed-Methods Research</w:t>
      </w:r>
    </w:p>
    <w:p>
      <w:pPr>
        <w:numPr>
          <w:ilvl w:val="0"/>
          <w:numId w:val="900"/>
        </w:numPr>
        <w:spacing w:before="0" w:after="0"/>
      </w:pPr>
      <w:r>
        <w:t>Philosophical Foundations</w:t>
      </w:r>
    </w:p>
    <w:p>
      <w:pPr>
        <w:numPr>
          <w:ilvl w:val="1"/>
          <w:numId w:val="900"/>
        </w:numPr>
        <w:spacing w:before="0" w:after="0"/>
      </w:pPr>
      <w:r>
        <w:t>Paradigm Considerations</w:t>
      </w:r>
    </w:p>
    <w:p>
      <w:pPr>
        <w:numPr>
          <w:ilvl w:val="2"/>
          <w:numId w:val="900"/>
        </w:numPr>
        <w:spacing w:before="0" w:after="0"/>
      </w:pPr>
      <w:r>
        <w:t>Pragmatism</w:t>
      </w:r>
    </w:p>
    <w:p>
      <w:pPr>
        <w:numPr>
          <w:ilvl w:val="2"/>
          <w:numId w:val="900"/>
        </w:numPr>
        <w:spacing w:before="0" w:after="0"/>
      </w:pPr>
      <w:r>
        <w:t>Transformative Paradigm</w:t>
      </w:r>
    </w:p>
    <w:p>
      <w:pPr>
        <w:numPr>
          <w:ilvl w:val="2"/>
          <w:numId w:val="900"/>
        </w:numPr>
        <w:spacing w:before="0" w:after="0"/>
      </w:pPr>
      <w:r>
        <w:t>Dialectical Pluralism</w:t>
      </w:r>
    </w:p>
    <w:p>
      <w:pPr>
        <w:numPr>
          <w:ilvl w:val="2"/>
          <w:numId w:val="900"/>
        </w:numPr>
        <w:spacing w:before="0" w:after="0"/>
      </w:pPr>
      <w:r>
        <w:t>Paradigm Integration</w:t>
      </w:r>
    </w:p>
    <w:p>
      <w:pPr>
        <w:numPr>
          <w:ilvl w:val="1"/>
          <w:numId w:val="900"/>
        </w:numPr>
        <w:spacing w:before="0" w:after="0"/>
      </w:pPr>
      <w:r>
        <w:t>Ontological and Epistemological Issues</w:t>
      </w:r>
    </w:p>
    <w:p>
      <w:pPr>
        <w:numPr>
          <w:ilvl w:val="2"/>
          <w:numId w:val="900"/>
        </w:numPr>
        <w:spacing w:before="0" w:after="0"/>
      </w:pPr>
      <w:r>
        <w:t>Multiple Realities</w:t>
      </w:r>
    </w:p>
    <w:p>
      <w:pPr>
        <w:numPr>
          <w:ilvl w:val="2"/>
          <w:numId w:val="900"/>
        </w:numPr>
        <w:spacing w:before="0" w:after="0"/>
      </w:pPr>
      <w:r>
        <w:t>Ways of Knowing</w:t>
      </w:r>
    </w:p>
    <w:p>
      <w:pPr>
        <w:numPr>
          <w:ilvl w:val="2"/>
          <w:numId w:val="900"/>
        </w:numPr>
        <w:spacing w:before="0" w:after="0"/>
      </w:pPr>
      <w:r>
        <w:t>Knowledge Integration</w:t>
      </w:r>
    </w:p>
    <w:p>
      <w:pPr>
        <w:numPr>
          <w:ilvl w:val="2"/>
          <w:numId w:val="900"/>
        </w:numPr>
        <w:spacing w:before="0" w:after="0"/>
      </w:pPr>
      <w:r>
        <w:t>Methodological Pluralism</w:t>
      </w:r>
    </w:p>
    <w:p>
      <w:pPr>
        <w:numPr>
          <w:ilvl w:val="1"/>
          <w:numId w:val="900"/>
        </w:numPr>
        <w:spacing w:before="0" w:after="0"/>
      </w:pPr>
      <w:r>
        <w:t>Quality Criteria</w:t>
      </w:r>
    </w:p>
    <w:p>
      <w:pPr>
        <w:numPr>
          <w:ilvl w:val="2"/>
          <w:numId w:val="900"/>
        </w:numPr>
        <w:spacing w:before="0" w:after="0"/>
      </w:pPr>
      <w:r>
        <w:t>Validity in Mixed Methods</w:t>
      </w:r>
    </w:p>
    <w:p>
      <w:pPr>
        <w:numPr>
          <w:ilvl w:val="2"/>
          <w:numId w:val="900"/>
        </w:numPr>
        <w:spacing w:before="0" w:after="0"/>
      </w:pPr>
      <w:r>
        <w:t>Reliability Considerations</w:t>
      </w:r>
    </w:p>
    <w:p>
      <w:pPr>
        <w:numPr>
          <w:ilvl w:val="2"/>
          <w:numId w:val="900"/>
        </w:numPr>
        <w:spacing w:before="0" w:after="0"/>
      </w:pPr>
      <w:r>
        <w:t>Transferability</w:t>
      </w:r>
    </w:p>
    <w:p>
      <w:pPr>
        <w:numPr>
          <w:ilvl w:val="2"/>
          <w:numId w:val="900"/>
        </w:numPr>
        <w:spacing w:before="0" w:after="0"/>
      </w:pPr>
      <w:r>
        <w:t>Confirmability</w:t>
      </w:r>
    </w:p>
    <w:p>
      <w:pPr>
        <w:numPr>
          <w:ilvl w:val="0"/>
          <w:numId w:val="900"/>
        </w:numPr>
        <w:spacing w:before="0" w:after="0"/>
      </w:pPr>
      <w:r>
        <w:t>Design Types and Implementation</w:t>
      </w:r>
    </w:p>
    <w:p>
      <w:pPr>
        <w:numPr>
          <w:ilvl w:val="1"/>
          <w:numId w:val="900"/>
        </w:numPr>
        <w:spacing w:before="0" w:after="0"/>
      </w:pPr>
      <w:r>
        <w:t>Convergent Parallel Design</w:t>
      </w:r>
    </w:p>
    <w:p>
      <w:pPr>
        <w:numPr>
          <w:ilvl w:val="2"/>
          <w:numId w:val="900"/>
        </w:numPr>
        <w:spacing w:before="0" w:after="0"/>
      </w:pPr>
      <w:r>
        <w:t>Simultaneous Data Collection</w:t>
      </w:r>
    </w:p>
    <w:p>
      <w:pPr>
        <w:numPr>
          <w:ilvl w:val="3"/>
          <w:numId w:val="900"/>
        </w:numPr>
        <w:spacing w:before="0" w:after="0"/>
      </w:pPr>
      <w:r>
        <w:t>Independent Implementation</w:t>
      </w:r>
    </w:p>
    <w:p>
      <w:pPr>
        <w:numPr>
          <w:ilvl w:val="3"/>
          <w:numId w:val="900"/>
        </w:numPr>
        <w:spacing w:before="0" w:after="0"/>
      </w:pPr>
      <w:r>
        <w:t>Equal Priority</w:t>
      </w:r>
    </w:p>
    <w:p>
      <w:pPr>
        <w:numPr>
          <w:ilvl w:val="3"/>
          <w:numId w:val="900"/>
        </w:numPr>
        <w:spacing w:before="0" w:after="0"/>
      </w:pPr>
      <w:r>
        <w:t>Separate Analysis</w:t>
      </w:r>
    </w:p>
    <w:p>
      <w:pPr>
        <w:numPr>
          <w:ilvl w:val="3"/>
          <w:numId w:val="900"/>
        </w:numPr>
        <w:spacing w:before="0" w:after="0"/>
      </w:pPr>
      <w:r>
        <w:t>Results Comparison</w:t>
      </w:r>
    </w:p>
    <w:p>
      <w:pPr>
        <w:numPr>
          <w:ilvl w:val="2"/>
          <w:numId w:val="900"/>
        </w:numPr>
        <w:spacing w:before="0" w:after="0"/>
      </w:pPr>
      <w:r>
        <w:t>Integration Strategies</w:t>
      </w:r>
    </w:p>
    <w:p>
      <w:pPr>
        <w:numPr>
          <w:ilvl w:val="3"/>
          <w:numId w:val="900"/>
        </w:numPr>
        <w:spacing w:before="0" w:after="0"/>
      </w:pPr>
      <w:r>
        <w:t>Side-by-side Comparison</w:t>
      </w:r>
    </w:p>
    <w:p>
      <w:pPr>
        <w:numPr>
          <w:ilvl w:val="3"/>
          <w:numId w:val="900"/>
        </w:numPr>
        <w:spacing w:before="0" w:after="0"/>
      </w:pPr>
      <w:r>
        <w:t>Joint Displays</w:t>
      </w:r>
    </w:p>
    <w:p>
      <w:pPr>
        <w:numPr>
          <w:ilvl w:val="3"/>
          <w:numId w:val="900"/>
        </w:numPr>
        <w:spacing w:before="0" w:after="0"/>
      </w:pPr>
      <w:r>
        <w:t>Data Transformation</w:t>
      </w:r>
    </w:p>
    <w:p>
      <w:pPr>
        <w:numPr>
          <w:ilvl w:val="3"/>
          <w:numId w:val="900"/>
        </w:numPr>
        <w:spacing w:before="0" w:after="0"/>
      </w:pPr>
      <w:r>
        <w:t>Meta-inferences</w:t>
      </w:r>
    </w:p>
    <w:p>
      <w:pPr>
        <w:numPr>
          <w:ilvl w:val="2"/>
          <w:numId w:val="900"/>
        </w:numPr>
        <w:spacing w:before="0" w:after="0"/>
      </w:pPr>
      <w:r>
        <w:t>Challenges and Solutions</w:t>
      </w:r>
    </w:p>
    <w:p>
      <w:pPr>
        <w:numPr>
          <w:ilvl w:val="3"/>
          <w:numId w:val="900"/>
        </w:numPr>
        <w:spacing w:before="0" w:after="0"/>
      </w:pPr>
      <w:r>
        <w:t>Conflicting Results</w:t>
      </w:r>
    </w:p>
    <w:p>
      <w:pPr>
        <w:numPr>
          <w:ilvl w:val="3"/>
          <w:numId w:val="900"/>
        </w:numPr>
        <w:spacing w:before="0" w:after="0"/>
      </w:pPr>
      <w:r>
        <w:t>Different Sample Sizes</w:t>
      </w:r>
    </w:p>
    <w:p>
      <w:pPr>
        <w:numPr>
          <w:ilvl w:val="3"/>
          <w:numId w:val="900"/>
        </w:numPr>
        <w:spacing w:before="0" w:after="0"/>
      </w:pPr>
      <w:r>
        <w:t>Timing Issues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Sequential Designs</w:t>
      </w:r>
    </w:p>
    <w:p>
      <w:pPr>
        <w:numPr>
          <w:ilvl w:val="2"/>
          <w:numId w:val="900"/>
        </w:numPr>
        <w:spacing w:before="0" w:after="0"/>
      </w:pPr>
      <w:r>
        <w:t>Explanatory Sequential</w:t>
      </w:r>
    </w:p>
    <w:p>
      <w:pPr>
        <w:numPr>
          <w:ilvl w:val="3"/>
          <w:numId w:val="900"/>
        </w:numPr>
        <w:spacing w:before="0" w:after="0"/>
      </w:pPr>
      <w:r>
        <w:t>Quantitative Priority</w:t>
      </w:r>
    </w:p>
    <w:p>
      <w:pPr>
        <w:numPr>
          <w:ilvl w:val="3"/>
          <w:numId w:val="900"/>
        </w:numPr>
        <w:spacing w:before="0" w:after="0"/>
      </w:pPr>
      <w:r>
        <w:t>Qualitative Follow-up</w:t>
      </w:r>
    </w:p>
    <w:p>
      <w:pPr>
        <w:numPr>
          <w:ilvl w:val="3"/>
          <w:numId w:val="900"/>
        </w:numPr>
        <w:spacing w:before="0" w:after="0"/>
      </w:pPr>
      <w:r>
        <w:t>Results Explanation</w:t>
      </w:r>
    </w:p>
    <w:p>
      <w:pPr>
        <w:numPr>
          <w:ilvl w:val="3"/>
          <w:numId w:val="900"/>
        </w:numPr>
        <w:spacing w:before="0" w:after="0"/>
      </w:pPr>
      <w:r>
        <w:t>Participant Selection</w:t>
      </w:r>
    </w:p>
    <w:p>
      <w:pPr>
        <w:numPr>
          <w:ilvl w:val="2"/>
          <w:numId w:val="900"/>
        </w:numPr>
        <w:spacing w:before="0" w:after="0"/>
      </w:pPr>
      <w:r>
        <w:t>Exploratory Sequential</w:t>
      </w:r>
    </w:p>
    <w:p>
      <w:pPr>
        <w:numPr>
          <w:ilvl w:val="3"/>
          <w:numId w:val="900"/>
        </w:numPr>
        <w:spacing w:before="0" w:after="0"/>
      </w:pPr>
      <w:r>
        <w:t>Qualitative Priority</w:t>
      </w:r>
    </w:p>
    <w:p>
      <w:pPr>
        <w:numPr>
          <w:ilvl w:val="3"/>
          <w:numId w:val="900"/>
        </w:numPr>
        <w:spacing w:before="0" w:after="0"/>
      </w:pPr>
      <w:r>
        <w:t>Quantitative Follow-up</w:t>
      </w:r>
    </w:p>
    <w:p>
      <w:pPr>
        <w:numPr>
          <w:ilvl w:val="3"/>
          <w:numId w:val="900"/>
        </w:numPr>
        <w:spacing w:before="0" w:after="0"/>
      </w:pPr>
      <w:r>
        <w:t>Instrument Development</w:t>
      </w:r>
    </w:p>
    <w:p>
      <w:pPr>
        <w:numPr>
          <w:ilvl w:val="3"/>
          <w:numId w:val="900"/>
        </w:numPr>
        <w:spacing w:before="0" w:after="0"/>
      </w:pPr>
      <w:r>
        <w:t>Theory Building</w:t>
      </w:r>
    </w:p>
    <w:p>
      <w:pPr>
        <w:numPr>
          <w:ilvl w:val="2"/>
          <w:numId w:val="900"/>
        </w:numPr>
        <w:spacing w:before="0" w:after="0"/>
      </w:pPr>
      <w:r>
        <w:t>Transformative Sequential</w:t>
      </w:r>
    </w:p>
    <w:p>
      <w:pPr>
        <w:numPr>
          <w:ilvl w:val="3"/>
          <w:numId w:val="900"/>
        </w:numPr>
        <w:spacing w:before="0" w:after="0"/>
      </w:pPr>
      <w:r>
        <w:t>Social Justice Focus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Empowerment Goals</w:t>
      </w:r>
    </w:p>
    <w:p>
      <w:pPr>
        <w:numPr>
          <w:ilvl w:val="3"/>
          <w:numId w:val="900"/>
        </w:numPr>
        <w:spacing w:before="0" w:after="0"/>
      </w:pPr>
      <w:r>
        <w:t>Action Orientation</w:t>
      </w:r>
    </w:p>
    <w:p>
      <w:pPr>
        <w:numPr>
          <w:ilvl w:val="1"/>
          <w:numId w:val="900"/>
        </w:numPr>
        <w:spacing w:before="0" w:after="0"/>
      </w:pPr>
      <w:r>
        <w:t>Embedded Designs</w:t>
      </w:r>
    </w:p>
    <w:p>
      <w:pPr>
        <w:numPr>
          <w:ilvl w:val="2"/>
          <w:numId w:val="900"/>
        </w:numPr>
        <w:spacing w:before="0" w:after="0"/>
      </w:pPr>
      <w:r>
        <w:t>Concurrent Embedded</w:t>
      </w:r>
    </w:p>
    <w:p>
      <w:pPr>
        <w:numPr>
          <w:ilvl w:val="3"/>
          <w:numId w:val="900"/>
        </w:numPr>
        <w:spacing w:before="0" w:after="0"/>
      </w:pPr>
      <w:r>
        <w:t>Primary Method Priority</w:t>
      </w:r>
    </w:p>
    <w:p>
      <w:pPr>
        <w:numPr>
          <w:ilvl w:val="3"/>
          <w:numId w:val="900"/>
        </w:numPr>
        <w:spacing w:before="0" w:after="0"/>
      </w:pPr>
      <w:r>
        <w:t>Secondary Data Support</w:t>
      </w:r>
    </w:p>
    <w:p>
      <w:pPr>
        <w:numPr>
          <w:ilvl w:val="3"/>
          <w:numId w:val="900"/>
        </w:numPr>
        <w:spacing w:before="0" w:after="0"/>
      </w:pPr>
      <w:r>
        <w:t>Different Questions</w:t>
      </w:r>
    </w:p>
    <w:p>
      <w:pPr>
        <w:numPr>
          <w:ilvl w:val="3"/>
          <w:numId w:val="900"/>
        </w:numPr>
        <w:spacing w:before="0" w:after="0"/>
      </w:pPr>
      <w:r>
        <w:t>Enhanced Understanding</w:t>
      </w:r>
    </w:p>
    <w:p>
      <w:pPr>
        <w:numPr>
          <w:ilvl w:val="2"/>
          <w:numId w:val="900"/>
        </w:numPr>
        <w:spacing w:before="0" w:after="0"/>
      </w:pPr>
      <w:r>
        <w:t>Sequential Embedded</w:t>
      </w:r>
    </w:p>
    <w:p>
      <w:pPr>
        <w:numPr>
          <w:ilvl w:val="3"/>
          <w:numId w:val="900"/>
        </w:numPr>
        <w:spacing w:before="0" w:after="0"/>
      </w:pPr>
      <w:r>
        <w:t>Phase-based Integration</w:t>
      </w:r>
    </w:p>
    <w:p>
      <w:pPr>
        <w:numPr>
          <w:ilvl w:val="3"/>
          <w:numId w:val="900"/>
        </w:numPr>
        <w:spacing w:before="0" w:after="0"/>
      </w:pPr>
      <w:r>
        <w:t>Supportive Data</w:t>
      </w:r>
    </w:p>
    <w:p>
      <w:pPr>
        <w:numPr>
          <w:ilvl w:val="3"/>
          <w:numId w:val="900"/>
        </w:numPr>
        <w:spacing w:before="0" w:after="0"/>
      </w:pPr>
      <w:r>
        <w:t>Comprehensive Analysis</w:t>
      </w:r>
    </w:p>
    <w:p>
      <w:pPr>
        <w:numPr>
          <w:ilvl w:val="3"/>
          <w:numId w:val="900"/>
        </w:numPr>
        <w:spacing w:before="0" w:after="0"/>
      </w:pPr>
      <w:r>
        <w:t>Triangulation</w:t>
      </w:r>
    </w:p>
    <w:p>
      <w:pPr>
        <w:numPr>
          <w:ilvl w:val="1"/>
          <w:numId w:val="900"/>
        </w:numPr>
        <w:spacing w:before="0" w:after="0"/>
      </w:pPr>
      <w:r>
        <w:t>Complex Designs</w:t>
      </w:r>
    </w:p>
    <w:p>
      <w:pPr>
        <w:numPr>
          <w:ilvl w:val="2"/>
          <w:numId w:val="900"/>
        </w:numPr>
        <w:spacing w:before="0" w:after="0"/>
      </w:pPr>
      <w:r>
        <w:t>Multi-phase Designs</w:t>
      </w:r>
    </w:p>
    <w:p>
      <w:pPr>
        <w:numPr>
          <w:ilvl w:val="3"/>
          <w:numId w:val="900"/>
        </w:numPr>
        <w:spacing w:before="0" w:after="0"/>
      </w:pPr>
      <w:r>
        <w:t>Multiple Phases</w:t>
      </w:r>
    </w:p>
    <w:p>
      <w:pPr>
        <w:numPr>
          <w:ilvl w:val="3"/>
          <w:numId w:val="900"/>
        </w:numPr>
        <w:spacing w:before="0" w:after="0"/>
      </w:pPr>
      <w:r>
        <w:t>Iterative Process</w:t>
      </w:r>
    </w:p>
    <w:p>
      <w:pPr>
        <w:numPr>
          <w:ilvl w:val="3"/>
          <w:numId w:val="900"/>
        </w:numPr>
        <w:spacing w:before="0" w:after="0"/>
      </w:pPr>
      <w:r>
        <w:t>Emergent Design</w:t>
      </w:r>
    </w:p>
    <w:p>
      <w:pPr>
        <w:numPr>
          <w:ilvl w:val="3"/>
          <w:numId w:val="900"/>
        </w:numPr>
        <w:spacing w:before="0" w:after="0"/>
      </w:pPr>
      <w:r>
        <w:t>Adaptive Implementation</w:t>
      </w:r>
    </w:p>
    <w:p>
      <w:pPr>
        <w:numPr>
          <w:ilvl w:val="2"/>
          <w:numId w:val="900"/>
        </w:numPr>
        <w:spacing w:before="0" w:after="0"/>
      </w:pPr>
      <w:r>
        <w:t>Intervention Designs</w:t>
      </w:r>
    </w:p>
    <w:p>
      <w:pPr>
        <w:numPr>
          <w:ilvl w:val="3"/>
          <w:numId w:val="900"/>
        </w:numPr>
        <w:spacing w:before="0" w:after="0"/>
      </w:pPr>
      <w:r>
        <w:t>Program Evaluation</w:t>
      </w:r>
    </w:p>
    <w:p>
      <w:pPr>
        <w:numPr>
          <w:ilvl w:val="3"/>
          <w:numId w:val="900"/>
        </w:numPr>
        <w:spacing w:before="0" w:after="0"/>
      </w:pPr>
      <w:r>
        <w:t>Implementation Research</w:t>
      </w:r>
    </w:p>
    <w:p>
      <w:pPr>
        <w:numPr>
          <w:ilvl w:val="3"/>
          <w:numId w:val="900"/>
        </w:numPr>
        <w:spacing w:before="0" w:after="0"/>
      </w:pPr>
      <w:r>
        <w:t>Outcome Assessment</w:t>
      </w:r>
    </w:p>
    <w:p>
      <w:pPr>
        <w:numPr>
          <w:ilvl w:val="3"/>
          <w:numId w:val="900"/>
        </w:numPr>
        <w:spacing w:before="0" w:after="0"/>
      </w:pPr>
      <w:r>
        <w:t>Process Evaluation</w:t>
      </w:r>
    </w:p>
    <w:p>
      <w:pPr>
        <w:numPr>
          <w:ilvl w:val="0"/>
          <w:numId w:val="900"/>
        </w:numPr>
        <w:spacing w:before="0" w:after="0"/>
      </w:pPr>
      <w:r>
        <w:t>Integration Strategies</w:t>
      </w:r>
    </w:p>
    <w:p>
      <w:pPr>
        <w:numPr>
          <w:ilvl w:val="1"/>
          <w:numId w:val="900"/>
        </w:numPr>
        <w:spacing w:before="0" w:after="0"/>
      </w:pPr>
      <w:r>
        <w:t>Data Integration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3"/>
          <w:numId w:val="900"/>
        </w:numPr>
        <w:spacing w:before="0" w:after="0"/>
      </w:pPr>
      <w:r>
        <w:t>Quantitizing Qualitative Data</w:t>
      </w:r>
    </w:p>
    <w:p>
      <w:pPr>
        <w:numPr>
          <w:ilvl w:val="3"/>
          <w:numId w:val="900"/>
        </w:numPr>
        <w:spacing w:before="0" w:after="0"/>
      </w:pPr>
      <w:r>
        <w:t>Qualitizing Quantitative Data</w:t>
      </w:r>
    </w:p>
    <w:p>
      <w:pPr>
        <w:numPr>
          <w:ilvl w:val="3"/>
          <w:numId w:val="900"/>
        </w:numPr>
        <w:spacing w:before="0" w:after="0"/>
      </w:pPr>
      <w:r>
        <w:t>Joint Coding</w:t>
      </w:r>
    </w:p>
    <w:p>
      <w:pPr>
        <w:numPr>
          <w:ilvl w:val="3"/>
          <w:numId w:val="900"/>
        </w:numPr>
        <w:spacing w:before="0" w:after="0"/>
      </w:pPr>
      <w:r>
        <w:t>Statistical Integration</w:t>
      </w:r>
    </w:p>
    <w:p>
      <w:pPr>
        <w:numPr>
          <w:ilvl w:val="2"/>
          <w:numId w:val="900"/>
        </w:numPr>
        <w:spacing w:before="0" w:after="0"/>
      </w:pPr>
      <w:r>
        <w:t>Joint Displays</w:t>
      </w:r>
    </w:p>
    <w:p>
      <w:pPr>
        <w:numPr>
          <w:ilvl w:val="3"/>
          <w:numId w:val="900"/>
        </w:numPr>
        <w:spacing w:before="0" w:after="0"/>
      </w:pPr>
      <w:r>
        <w:t>Side-by-side Displays</w:t>
      </w:r>
    </w:p>
    <w:p>
      <w:pPr>
        <w:numPr>
          <w:ilvl w:val="3"/>
          <w:numId w:val="900"/>
        </w:numPr>
        <w:spacing w:before="0" w:after="0"/>
      </w:pPr>
      <w:r>
        <w:t>Integrated Displays</w:t>
      </w:r>
    </w:p>
    <w:p>
      <w:pPr>
        <w:numPr>
          <w:ilvl w:val="3"/>
          <w:numId w:val="900"/>
        </w:numPr>
        <w:spacing w:before="0" w:after="0"/>
      </w:pPr>
      <w:r>
        <w:t>Visual Integration</w:t>
      </w:r>
    </w:p>
    <w:p>
      <w:pPr>
        <w:numPr>
          <w:ilvl w:val="3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Narrative Integration</w:t>
      </w:r>
    </w:p>
    <w:p>
      <w:pPr>
        <w:numPr>
          <w:ilvl w:val="3"/>
          <w:numId w:val="900"/>
        </w:numPr>
        <w:spacing w:before="0" w:after="0"/>
      </w:pPr>
      <w:r>
        <w:t>Weaving Approach</w:t>
      </w:r>
    </w:p>
    <w:p>
      <w:pPr>
        <w:numPr>
          <w:ilvl w:val="3"/>
          <w:numId w:val="900"/>
        </w:numPr>
        <w:spacing w:before="0" w:after="0"/>
      </w:pPr>
      <w:r>
        <w:t>Contiguous Approach</w:t>
      </w:r>
    </w:p>
    <w:p>
      <w:pPr>
        <w:numPr>
          <w:ilvl w:val="3"/>
          <w:numId w:val="900"/>
        </w:numPr>
        <w:spacing w:before="0" w:after="0"/>
      </w:pPr>
      <w:r>
        <w:t>Staged Approach</w:t>
      </w:r>
    </w:p>
    <w:p>
      <w:pPr>
        <w:numPr>
          <w:ilvl w:val="3"/>
          <w:numId w:val="900"/>
        </w:numPr>
        <w:spacing w:before="0" w:after="0"/>
      </w:pPr>
      <w:r>
        <w:t>Transformative Approach</w:t>
      </w:r>
    </w:p>
    <w:p>
      <w:pPr>
        <w:numPr>
          <w:ilvl w:val="1"/>
          <w:numId w:val="900"/>
        </w:numPr>
        <w:spacing w:before="0" w:after="0"/>
      </w:pPr>
      <w:r>
        <w:t>Analysis Integration</w:t>
      </w:r>
    </w:p>
    <w:p>
      <w:pPr>
        <w:numPr>
          <w:ilvl w:val="2"/>
          <w:numId w:val="900"/>
        </w:numPr>
        <w:spacing w:before="0" w:after="0"/>
      </w:pPr>
      <w:r>
        <w:t>Concurrent Analysis</w:t>
      </w:r>
    </w:p>
    <w:p>
      <w:pPr>
        <w:numPr>
          <w:ilvl w:val="3"/>
          <w:numId w:val="900"/>
        </w:numPr>
        <w:spacing w:before="0" w:after="0"/>
      </w:pPr>
      <w:r>
        <w:t>Parallel Analysis</w:t>
      </w:r>
    </w:p>
    <w:p>
      <w:pPr>
        <w:numPr>
          <w:ilvl w:val="3"/>
          <w:numId w:val="900"/>
        </w:numPr>
        <w:spacing w:before="0" w:after="0"/>
      </w:pPr>
      <w:r>
        <w:t>Comparative Analysis</w:t>
      </w:r>
    </w:p>
    <w:p>
      <w:pPr>
        <w:numPr>
          <w:ilvl w:val="3"/>
          <w:numId w:val="900"/>
        </w:numPr>
        <w:spacing w:before="0" w:after="0"/>
      </w:pPr>
      <w:r>
        <w:t>Confirmatory Analysis</w:t>
      </w:r>
    </w:p>
    <w:p>
      <w:pPr>
        <w:numPr>
          <w:ilvl w:val="3"/>
          <w:numId w:val="900"/>
        </w:numPr>
        <w:spacing w:before="0" w:after="0"/>
      </w:pPr>
      <w:r>
        <w:t>Complementary Analysis</w:t>
      </w:r>
    </w:p>
    <w:p>
      <w:pPr>
        <w:numPr>
          <w:ilvl w:val="2"/>
          <w:numId w:val="900"/>
        </w:numPr>
        <w:spacing w:before="0" w:after="0"/>
      </w:pPr>
      <w:r>
        <w:t>Sequential Analysis</w:t>
      </w:r>
    </w:p>
    <w:p>
      <w:pPr>
        <w:numPr>
          <w:ilvl w:val="3"/>
          <w:numId w:val="900"/>
        </w:numPr>
        <w:spacing w:before="0" w:after="0"/>
      </w:pPr>
      <w:r>
        <w:t>Building Analysis</w:t>
      </w:r>
    </w:p>
    <w:p>
      <w:pPr>
        <w:numPr>
          <w:ilvl w:val="3"/>
          <w:numId w:val="900"/>
        </w:numPr>
        <w:spacing w:before="0" w:after="0"/>
      </w:pPr>
      <w:r>
        <w:t>Expansion Analysis</w:t>
      </w:r>
    </w:p>
    <w:p>
      <w:pPr>
        <w:numPr>
          <w:ilvl w:val="3"/>
          <w:numId w:val="900"/>
        </w:numPr>
        <w:spacing w:before="0" w:after="0"/>
      </w:pPr>
      <w:r>
        <w:t>Explanation Analysis</w:t>
      </w:r>
    </w:p>
    <w:p>
      <w:pPr>
        <w:numPr>
          <w:ilvl w:val="3"/>
          <w:numId w:val="900"/>
        </w:numPr>
        <w:spacing w:before="0" w:after="0"/>
      </w:pPr>
      <w:r>
        <w:t>Development Analysis</w:t>
      </w:r>
    </w:p>
    <w:p>
      <w:pPr>
        <w:numPr>
          <w:ilvl w:val="1"/>
          <w:numId w:val="900"/>
        </w:numPr>
        <w:spacing w:before="0" w:after="0"/>
      </w:pPr>
      <w:r>
        <w:t>Interpretation Integration</w:t>
      </w:r>
    </w:p>
    <w:p>
      <w:pPr>
        <w:numPr>
          <w:ilvl w:val="2"/>
          <w:numId w:val="900"/>
        </w:numPr>
        <w:spacing w:before="0" w:after="0"/>
      </w:pPr>
      <w:r>
        <w:t>Meta-inferences</w:t>
      </w:r>
    </w:p>
    <w:p>
      <w:pPr>
        <w:numPr>
          <w:ilvl w:val="3"/>
          <w:numId w:val="900"/>
        </w:numPr>
        <w:spacing w:before="0" w:after="0"/>
      </w:pPr>
      <w:r>
        <w:t>Higher-order Inferences</w:t>
      </w:r>
    </w:p>
    <w:p>
      <w:pPr>
        <w:numPr>
          <w:ilvl w:val="2"/>
          <w:numId w:val="900"/>
        </w:numPr>
        <w:spacing w:before="0" w:after="0"/>
      </w:pPr>
      <w:r>
        <w:t>Theoretical Integration</w:t>
      </w:r>
    </w:p>
    <w:p>
      <w:pPr>
        <w:numPr>
          <w:ilvl w:val="2"/>
          <w:numId w:val="900"/>
        </w:numPr>
        <w:spacing w:before="0" w:after="0"/>
      </w:pPr>
      <w:r>
        <w:t>Practical Integration</w:t>
      </w:r>
    </w:p>
    <w:p>
      <w:pPr>
        <w:numPr>
          <w:ilvl w:val="2"/>
          <w:numId w:val="900"/>
        </w:numPr>
        <w:spacing w:before="0" w:after="0"/>
      </w:pPr>
      <w:r>
        <w:t>Methodological Integration</w:t>
      </w:r>
    </w:p>
    <w:p>
      <w:pPr>
        <w:numPr>
          <w:ilvl w:val="0"/>
          <w:numId w:val="900"/>
        </w:numPr>
        <w:spacing w:before="0" w:after="0"/>
      </w:pPr>
      <w:r>
        <w:t>Quality and Validity</w:t>
      </w:r>
    </w:p>
    <w:p>
      <w:pPr>
        <w:numPr>
          <w:ilvl w:val="1"/>
          <w:numId w:val="900"/>
        </w:numPr>
        <w:spacing w:before="0" w:after="0"/>
      </w:pPr>
      <w:r>
        <w:t>Legitimation Types</w:t>
      </w:r>
    </w:p>
    <w:p>
      <w:pPr>
        <w:numPr>
          <w:ilvl w:val="2"/>
          <w:numId w:val="900"/>
        </w:numPr>
        <w:spacing w:before="0" w:after="0"/>
      </w:pPr>
      <w:r>
        <w:t>Sample Integration Legitimation</w:t>
      </w:r>
    </w:p>
    <w:p>
      <w:pPr>
        <w:numPr>
          <w:ilvl w:val="2"/>
          <w:numId w:val="900"/>
        </w:numPr>
        <w:spacing w:before="0" w:after="0"/>
      </w:pPr>
      <w:r>
        <w:t>Inside-Outside Legitimation</w:t>
      </w:r>
    </w:p>
    <w:p>
      <w:pPr>
        <w:numPr>
          <w:ilvl w:val="2"/>
          <w:numId w:val="900"/>
        </w:numPr>
        <w:spacing w:before="0" w:after="0"/>
      </w:pPr>
      <w:r>
        <w:t>Weakness Minimization Legitimation</w:t>
      </w:r>
    </w:p>
    <w:p>
      <w:pPr>
        <w:numPr>
          <w:ilvl w:val="2"/>
          <w:numId w:val="900"/>
        </w:numPr>
        <w:spacing w:before="0" w:after="0"/>
      </w:pPr>
      <w:r>
        <w:t>Sequential Legitimation</w:t>
      </w:r>
    </w:p>
    <w:p>
      <w:pPr>
        <w:numPr>
          <w:ilvl w:val="2"/>
          <w:numId w:val="900"/>
        </w:numPr>
        <w:spacing w:before="0" w:after="0"/>
      </w:pPr>
      <w:r>
        <w:t>Conversion Legitimation</w:t>
      </w:r>
    </w:p>
    <w:p>
      <w:pPr>
        <w:numPr>
          <w:ilvl w:val="2"/>
          <w:numId w:val="900"/>
        </w:numPr>
        <w:spacing w:before="0" w:after="0"/>
      </w:pPr>
      <w:r>
        <w:t>Paradigmatic Mixing Legitimation</w:t>
      </w:r>
    </w:p>
    <w:p>
      <w:pPr>
        <w:numPr>
          <w:ilvl w:val="2"/>
          <w:numId w:val="900"/>
        </w:numPr>
        <w:spacing w:before="0" w:after="0"/>
      </w:pPr>
      <w:r>
        <w:t>Commensurability Legitimation</w:t>
      </w:r>
    </w:p>
    <w:p>
      <w:pPr>
        <w:numPr>
          <w:ilvl w:val="2"/>
          <w:numId w:val="900"/>
        </w:numPr>
        <w:spacing w:before="0" w:after="0"/>
      </w:pPr>
      <w:r>
        <w:t>Multiple Validities Legitimation</w:t>
      </w:r>
    </w:p>
    <w:p>
      <w:pPr>
        <w:numPr>
          <w:ilvl w:val="1"/>
          <w:numId w:val="900"/>
        </w:numPr>
        <w:spacing w:before="0" w:after="0"/>
      </w:pPr>
      <w:r>
        <w:t>Quality Indicators</w:t>
      </w:r>
    </w:p>
    <w:p>
      <w:pPr>
        <w:numPr>
          <w:ilvl w:val="2"/>
          <w:numId w:val="900"/>
        </w:numPr>
        <w:spacing w:before="0" w:after="0"/>
      </w:pPr>
      <w:r>
        <w:t>Design Quality</w:t>
      </w:r>
    </w:p>
    <w:p>
      <w:pPr>
        <w:numPr>
          <w:ilvl w:val="2"/>
          <w:numId w:val="900"/>
        </w:numPr>
        <w:spacing w:before="0" w:after="0"/>
      </w:pPr>
      <w:r>
        <w:t>Interpretive Rigor</w:t>
      </w:r>
    </w:p>
    <w:p>
      <w:pPr>
        <w:numPr>
          <w:ilvl w:val="2"/>
          <w:numId w:val="900"/>
        </w:numPr>
        <w:spacing w:before="0" w:after="0"/>
      </w:pPr>
      <w:r>
        <w:t>Inferential Consistency</w:t>
      </w:r>
    </w:p>
    <w:p>
      <w:pPr>
        <w:numPr>
          <w:ilvl w:val="2"/>
          <w:numId w:val="900"/>
        </w:numPr>
        <w:spacing w:before="0" w:after="0"/>
      </w:pPr>
      <w:r>
        <w:t>Utilization/Consequential</w:t>
      </w:r>
    </w:p>
    <w:p>
      <w:pPr>
        <w:numPr>
          <w:ilvl w:val="1"/>
          <w:numId w:val="900"/>
        </w:numPr>
        <w:spacing w:before="0" w:after="0"/>
      </w:pPr>
      <w:r>
        <w:t>Evaluation Criteria</w:t>
      </w:r>
    </w:p>
    <w:p>
      <w:pPr>
        <w:numPr>
          <w:ilvl w:val="2"/>
          <w:numId w:val="900"/>
        </w:numPr>
        <w:spacing w:before="0" w:after="0"/>
      </w:pPr>
      <w:r>
        <w:t>Appropriateness</w:t>
      </w:r>
    </w:p>
    <w:p>
      <w:pPr>
        <w:numPr>
          <w:ilvl w:val="2"/>
          <w:numId w:val="900"/>
        </w:numPr>
        <w:spacing w:before="0" w:after="0"/>
      </w:pPr>
      <w:r>
        <w:t>Meaningfulness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Effectiveness</w:t>
      </w:r>
    </w:p>
    <w:p>
      <w:pPr>
        <w:pStyle w:val="Heading1"/>
      </w:pPr>
      <w:r>
        <w:t>Communicating Geographic Research</w:t>
      </w:r>
    </w:p>
    <w:p>
      <w:pPr>
        <w:numPr>
          <w:ilvl w:val="0"/>
          <w:numId w:val="900"/>
        </w:numPr>
        <w:spacing w:before="0" w:after="0"/>
      </w:pPr>
      <w:r>
        <w:t>Academic Writing</w:t>
      </w:r>
    </w:p>
    <w:p>
      <w:pPr>
        <w:numPr>
          <w:ilvl w:val="1"/>
          <w:numId w:val="900"/>
        </w:numPr>
        <w:spacing w:before="0" w:after="0"/>
      </w:pPr>
      <w:r>
        <w:t>Research Paper Structure</w:t>
      </w:r>
    </w:p>
    <w:p>
      <w:pPr>
        <w:numPr>
          <w:ilvl w:val="2"/>
          <w:numId w:val="900"/>
        </w:numPr>
        <w:spacing w:before="0" w:after="0"/>
      </w:pPr>
      <w:r>
        <w:t>Title Development</w:t>
      </w:r>
    </w:p>
    <w:p>
      <w:pPr>
        <w:numPr>
          <w:ilvl w:val="3"/>
          <w:numId w:val="900"/>
        </w:numPr>
        <w:spacing w:before="0" w:after="0"/>
      </w:pPr>
      <w:r>
        <w:t>Clarity and Precision</w:t>
      </w:r>
    </w:p>
    <w:p>
      <w:pPr>
        <w:numPr>
          <w:ilvl w:val="3"/>
          <w:numId w:val="900"/>
        </w:numPr>
        <w:spacing w:before="0" w:after="0"/>
      </w:pPr>
      <w:r>
        <w:t>Keyword Integration</w:t>
      </w:r>
    </w:p>
    <w:p>
      <w:pPr>
        <w:numPr>
          <w:ilvl w:val="3"/>
          <w:numId w:val="900"/>
        </w:numPr>
        <w:spacing w:before="0" w:after="0"/>
      </w:pPr>
      <w:r>
        <w:t>Length Considerations</w:t>
      </w:r>
    </w:p>
    <w:p>
      <w:pPr>
        <w:numPr>
          <w:ilvl w:val="3"/>
          <w:numId w:val="900"/>
        </w:numPr>
        <w:spacing w:before="0" w:after="0"/>
      </w:pPr>
      <w:r>
        <w:t>Impact Optimization</w:t>
      </w:r>
    </w:p>
    <w:p>
      <w:pPr>
        <w:numPr>
          <w:ilvl w:val="2"/>
          <w:numId w:val="900"/>
        </w:numPr>
        <w:spacing w:before="0" w:after="0"/>
      </w:pPr>
      <w:r>
        <w:t>Abstract Writing</w:t>
      </w:r>
    </w:p>
    <w:p>
      <w:pPr>
        <w:numPr>
          <w:ilvl w:val="3"/>
          <w:numId w:val="900"/>
        </w:numPr>
        <w:spacing w:before="0" w:after="0"/>
      </w:pPr>
      <w:r>
        <w:t>Purpose Statement</w:t>
      </w:r>
    </w:p>
    <w:p>
      <w:pPr>
        <w:numPr>
          <w:ilvl w:val="3"/>
          <w:numId w:val="900"/>
        </w:numPr>
        <w:spacing w:before="0" w:after="0"/>
      </w:pPr>
      <w:r>
        <w:t>Methods Summary</w:t>
      </w:r>
    </w:p>
    <w:p>
      <w:pPr>
        <w:numPr>
          <w:ilvl w:val="3"/>
          <w:numId w:val="900"/>
        </w:numPr>
        <w:spacing w:before="0" w:after="0"/>
      </w:pPr>
      <w:r>
        <w:t>Key Findings</w:t>
      </w:r>
    </w:p>
    <w:p>
      <w:pPr>
        <w:numPr>
          <w:ilvl w:val="3"/>
          <w:numId w:val="900"/>
        </w:numPr>
        <w:spacing w:before="0" w:after="0"/>
      </w:pPr>
      <w:r>
        <w:t>Implications</w:t>
      </w:r>
    </w:p>
    <w:p>
      <w:pPr>
        <w:numPr>
          <w:ilvl w:val="2"/>
          <w:numId w:val="900"/>
        </w:numPr>
        <w:spacing w:before="0" w:after="0"/>
      </w:pPr>
      <w:r>
        <w:t>Introduction Section</w:t>
      </w:r>
    </w:p>
    <w:p>
      <w:pPr>
        <w:numPr>
          <w:ilvl w:val="3"/>
          <w:numId w:val="900"/>
        </w:numPr>
        <w:spacing w:before="0" w:after="0"/>
      </w:pPr>
      <w:r>
        <w:t>Problem Statement</w:t>
      </w:r>
    </w:p>
    <w:p>
      <w:pPr>
        <w:numPr>
          <w:ilvl w:val="3"/>
          <w:numId w:val="900"/>
        </w:numPr>
        <w:spacing w:before="0" w:after="0"/>
      </w:pPr>
      <w:r>
        <w:t>Literature Context</w:t>
      </w:r>
    </w:p>
    <w:p>
      <w:pPr>
        <w:numPr>
          <w:ilvl w:val="3"/>
          <w:numId w:val="900"/>
        </w:numPr>
        <w:spacing w:before="0" w:after="0"/>
      </w:pPr>
      <w:r>
        <w:t>Research Questions</w:t>
      </w:r>
    </w:p>
    <w:p>
      <w:pPr>
        <w:numPr>
          <w:ilvl w:val="3"/>
          <w:numId w:val="900"/>
        </w:numPr>
        <w:spacing w:before="0" w:after="0"/>
      </w:pPr>
      <w:r>
        <w:t>Study Significance</w:t>
      </w:r>
    </w:p>
    <w:p>
      <w:pPr>
        <w:numPr>
          <w:ilvl w:val="2"/>
          <w:numId w:val="900"/>
        </w:numPr>
        <w:spacing w:before="0" w:after="0"/>
      </w:pPr>
      <w:r>
        <w:t>Literature Review</w:t>
      </w:r>
    </w:p>
    <w:p>
      <w:pPr>
        <w:numPr>
          <w:ilvl w:val="3"/>
          <w:numId w:val="900"/>
        </w:numPr>
        <w:spacing w:before="0" w:after="0"/>
      </w:pPr>
      <w:r>
        <w:t>Theoretical Framework</w:t>
      </w:r>
    </w:p>
    <w:p>
      <w:pPr>
        <w:numPr>
          <w:ilvl w:val="3"/>
          <w:numId w:val="900"/>
        </w:numPr>
        <w:spacing w:before="0" w:after="0"/>
      </w:pPr>
      <w:r>
        <w:t>Empirical Evidence</w:t>
      </w:r>
    </w:p>
    <w:p>
      <w:pPr>
        <w:numPr>
          <w:ilvl w:val="3"/>
          <w:numId w:val="900"/>
        </w:numPr>
        <w:spacing w:before="0" w:after="0"/>
      </w:pPr>
      <w:r>
        <w:t>Gap Identification</w:t>
      </w:r>
    </w:p>
    <w:p>
      <w:pPr>
        <w:numPr>
          <w:ilvl w:val="3"/>
          <w:numId w:val="900"/>
        </w:numPr>
        <w:spacing w:before="0" w:after="0"/>
      </w:pPr>
      <w:r>
        <w:t>Conceptual Model</w:t>
      </w:r>
    </w:p>
    <w:p>
      <w:pPr>
        <w:numPr>
          <w:ilvl w:val="2"/>
          <w:numId w:val="900"/>
        </w:numPr>
        <w:spacing w:before="0" w:after="0"/>
      </w:pPr>
      <w:r>
        <w:t>Methodology Section</w:t>
      </w:r>
    </w:p>
    <w:p>
      <w:pPr>
        <w:numPr>
          <w:ilvl w:val="3"/>
          <w:numId w:val="900"/>
        </w:numPr>
        <w:spacing w:before="0" w:after="0"/>
      </w:pPr>
      <w:r>
        <w:t>Research Design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Analysis Methods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Results Presentation</w:t>
      </w:r>
    </w:p>
    <w:p>
      <w:pPr>
        <w:numPr>
          <w:ilvl w:val="3"/>
          <w:numId w:val="900"/>
        </w:numPr>
        <w:spacing w:before="0" w:after="0"/>
      </w:pPr>
      <w:r>
        <w:t>Descriptive Results</w:t>
      </w:r>
    </w:p>
    <w:p>
      <w:pPr>
        <w:numPr>
          <w:ilvl w:val="3"/>
          <w:numId w:val="900"/>
        </w:numPr>
        <w:spacing w:before="0" w:after="0"/>
      </w:pPr>
      <w:r>
        <w:t>Analytical Results</w:t>
      </w:r>
    </w:p>
    <w:p>
      <w:pPr>
        <w:numPr>
          <w:ilvl w:val="3"/>
          <w:numId w:val="900"/>
        </w:numPr>
        <w:spacing w:before="0" w:after="0"/>
      </w:pPr>
      <w:r>
        <w:t>Statistical Reporting</w:t>
      </w:r>
    </w:p>
    <w:p>
      <w:pPr>
        <w:numPr>
          <w:ilvl w:val="3"/>
          <w:numId w:val="900"/>
        </w:numPr>
        <w:spacing w:before="0" w:after="0"/>
      </w:pPr>
      <w:r>
        <w:t>Visual Presentation</w:t>
      </w:r>
    </w:p>
    <w:p>
      <w:pPr>
        <w:numPr>
          <w:ilvl w:val="2"/>
          <w:numId w:val="900"/>
        </w:numPr>
        <w:spacing w:before="0" w:after="0"/>
      </w:pPr>
      <w:r>
        <w:t>Discussion Section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Theoretical Implications</w:t>
      </w:r>
    </w:p>
    <w:p>
      <w:pPr>
        <w:numPr>
          <w:ilvl w:val="3"/>
          <w:numId w:val="900"/>
        </w:numPr>
        <w:spacing w:before="0" w:after="0"/>
      </w:pPr>
      <w:r>
        <w:t>Practical Applications</w:t>
      </w:r>
    </w:p>
    <w:p>
      <w:pPr>
        <w:numPr>
          <w:ilvl w:val="3"/>
          <w:numId w:val="900"/>
        </w:numPr>
        <w:spacing w:before="0" w:after="0"/>
      </w:pPr>
      <w:r>
        <w:t>Future Research</w:t>
      </w:r>
    </w:p>
    <w:p>
      <w:pPr>
        <w:numPr>
          <w:ilvl w:val="2"/>
          <w:numId w:val="900"/>
        </w:numPr>
        <w:spacing w:before="0" w:after="0"/>
      </w:pPr>
      <w:r>
        <w:t>Conclusion</w:t>
      </w:r>
    </w:p>
    <w:p>
      <w:pPr>
        <w:numPr>
          <w:ilvl w:val="3"/>
          <w:numId w:val="900"/>
        </w:numPr>
        <w:spacing w:before="0" w:after="0"/>
      </w:pPr>
      <w:r>
        <w:t>Summary of Findings</w:t>
      </w:r>
    </w:p>
    <w:p>
      <w:pPr>
        <w:numPr>
          <w:ilvl w:val="3"/>
          <w:numId w:val="900"/>
        </w:numPr>
        <w:spacing w:before="0" w:after="0"/>
      </w:pPr>
      <w:r>
        <w:t>Contributions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Final Thoughts</w:t>
      </w:r>
    </w:p>
    <w:p>
      <w:pPr>
        <w:numPr>
          <w:ilvl w:val="1"/>
          <w:numId w:val="900"/>
        </w:numPr>
        <w:spacing w:before="0" w:after="0"/>
      </w:pPr>
      <w:r>
        <w:t>Writing Quality</w:t>
      </w:r>
    </w:p>
    <w:p>
      <w:pPr>
        <w:numPr>
          <w:ilvl w:val="2"/>
          <w:numId w:val="900"/>
        </w:numPr>
        <w:spacing w:before="0" w:after="0"/>
      </w:pPr>
      <w:r>
        <w:t>Clarity and Coherence</w:t>
      </w:r>
    </w:p>
    <w:p>
      <w:pPr>
        <w:numPr>
          <w:ilvl w:val="3"/>
          <w:numId w:val="900"/>
        </w:numPr>
        <w:spacing w:before="0" w:after="0"/>
      </w:pPr>
      <w:r>
        <w:t>Logical Flow</w:t>
      </w:r>
    </w:p>
    <w:p>
      <w:pPr>
        <w:numPr>
          <w:ilvl w:val="3"/>
          <w:numId w:val="900"/>
        </w:numPr>
        <w:spacing w:before="0" w:after="0"/>
      </w:pPr>
      <w:r>
        <w:t>Paragraph Structure</w:t>
      </w:r>
    </w:p>
    <w:p>
      <w:pPr>
        <w:numPr>
          <w:ilvl w:val="3"/>
          <w:numId w:val="900"/>
        </w:numPr>
        <w:spacing w:before="0" w:after="0"/>
      </w:pPr>
      <w:r>
        <w:t>Transition Sentences</w:t>
      </w:r>
    </w:p>
    <w:p>
      <w:pPr>
        <w:numPr>
          <w:ilvl w:val="3"/>
          <w:numId w:val="900"/>
        </w:numPr>
        <w:spacing w:before="0" w:after="0"/>
      </w:pPr>
      <w:r>
        <w:t>Argument Development</w:t>
      </w:r>
    </w:p>
    <w:p>
      <w:pPr>
        <w:numPr>
          <w:ilvl w:val="2"/>
          <w:numId w:val="900"/>
        </w:numPr>
        <w:spacing w:before="0" w:after="0"/>
      </w:pPr>
      <w:r>
        <w:t>Academic Style</w:t>
      </w:r>
    </w:p>
    <w:p>
      <w:pPr>
        <w:numPr>
          <w:ilvl w:val="3"/>
          <w:numId w:val="900"/>
        </w:numPr>
        <w:spacing w:before="0" w:after="0"/>
      </w:pPr>
      <w:r>
        <w:t>Formal Tone</w:t>
      </w:r>
    </w:p>
    <w:p>
      <w:pPr>
        <w:numPr>
          <w:ilvl w:val="3"/>
          <w:numId w:val="900"/>
        </w:numPr>
        <w:spacing w:before="0" w:after="0"/>
      </w:pPr>
      <w:r>
        <w:t>Objective Voice</w:t>
      </w:r>
    </w:p>
    <w:p>
      <w:pPr>
        <w:numPr>
          <w:ilvl w:val="3"/>
          <w:numId w:val="900"/>
        </w:numPr>
        <w:spacing w:before="0" w:after="0"/>
      </w:pPr>
      <w:r>
        <w:t>Precise Language</w:t>
      </w:r>
    </w:p>
    <w:p>
      <w:pPr>
        <w:numPr>
          <w:ilvl w:val="3"/>
          <w:numId w:val="900"/>
        </w:numPr>
        <w:spacing w:before="0" w:after="0"/>
      </w:pPr>
      <w:r>
        <w:t>Disciplinary Conventions</w:t>
      </w:r>
    </w:p>
    <w:p>
      <w:pPr>
        <w:numPr>
          <w:ilvl w:val="2"/>
          <w:numId w:val="900"/>
        </w:numPr>
        <w:spacing w:before="0" w:after="0"/>
      </w:pPr>
      <w:r>
        <w:t>Citation and Referencing</w:t>
      </w:r>
    </w:p>
    <w:p>
      <w:pPr>
        <w:numPr>
          <w:ilvl w:val="3"/>
          <w:numId w:val="900"/>
        </w:numPr>
        <w:spacing w:before="0" w:after="0"/>
      </w:pPr>
      <w:r>
        <w:t>In-text Citations</w:t>
      </w:r>
    </w:p>
    <w:p>
      <w:pPr>
        <w:numPr>
          <w:ilvl w:val="3"/>
          <w:numId w:val="900"/>
        </w:numPr>
        <w:spacing w:before="0" w:after="0"/>
      </w:pPr>
      <w:r>
        <w:t>Reference Lists</w:t>
      </w:r>
    </w:p>
    <w:p>
      <w:pPr>
        <w:numPr>
          <w:ilvl w:val="3"/>
          <w:numId w:val="900"/>
        </w:numPr>
        <w:spacing w:before="0" w:after="0"/>
      </w:pPr>
      <w:r>
        <w:t>Citation Styles</w:t>
      </w:r>
    </w:p>
    <w:p>
      <w:pPr>
        <w:numPr>
          <w:ilvl w:val="3"/>
          <w:numId w:val="900"/>
        </w:numPr>
        <w:spacing w:before="0" w:after="0"/>
      </w:pPr>
      <w:r>
        <w:t>Plagiarism Avoidance</w:t>
      </w:r>
    </w:p>
    <w:p>
      <w:pPr>
        <w:numPr>
          <w:ilvl w:val="1"/>
          <w:numId w:val="900"/>
        </w:numPr>
        <w:spacing w:before="0" w:after="0"/>
      </w:pPr>
      <w:r>
        <w:t>Publication Process</w:t>
      </w:r>
    </w:p>
    <w:p>
      <w:pPr>
        <w:numPr>
          <w:ilvl w:val="2"/>
          <w:numId w:val="900"/>
        </w:numPr>
        <w:spacing w:before="0" w:after="0"/>
      </w:pPr>
      <w:r>
        <w:t>Journal Selection</w:t>
      </w:r>
    </w:p>
    <w:p>
      <w:pPr>
        <w:numPr>
          <w:ilvl w:val="3"/>
          <w:numId w:val="900"/>
        </w:numPr>
        <w:spacing w:before="0" w:after="0"/>
      </w:pPr>
      <w:r>
        <w:t>Scope Alignment</w:t>
      </w:r>
    </w:p>
    <w:p>
      <w:pPr>
        <w:numPr>
          <w:ilvl w:val="3"/>
          <w:numId w:val="900"/>
        </w:numPr>
        <w:spacing w:before="0" w:after="0"/>
      </w:pPr>
      <w:r>
        <w:t>Impact Factor</w:t>
      </w:r>
    </w:p>
    <w:p>
      <w:pPr>
        <w:numPr>
          <w:ilvl w:val="3"/>
          <w:numId w:val="900"/>
        </w:numPr>
        <w:spacing w:before="0" w:after="0"/>
      </w:pPr>
      <w:r>
        <w:t>Audience Considerations</w:t>
      </w:r>
    </w:p>
    <w:p>
      <w:pPr>
        <w:numPr>
          <w:ilvl w:val="3"/>
          <w:numId w:val="900"/>
        </w:numPr>
        <w:spacing w:before="0" w:after="0"/>
      </w:pPr>
      <w:r>
        <w:t>Review Process</w:t>
      </w:r>
    </w:p>
    <w:p>
      <w:pPr>
        <w:numPr>
          <w:ilvl w:val="2"/>
          <w:numId w:val="900"/>
        </w:numPr>
        <w:spacing w:before="0" w:after="0"/>
      </w:pPr>
      <w:r>
        <w:t>Manuscript Preparation</w:t>
      </w:r>
    </w:p>
    <w:p>
      <w:pPr>
        <w:numPr>
          <w:ilvl w:val="3"/>
          <w:numId w:val="900"/>
        </w:numPr>
        <w:spacing w:before="0" w:after="0"/>
      </w:pPr>
      <w:r>
        <w:t>Formatting Requirements</w:t>
      </w:r>
    </w:p>
    <w:p>
      <w:pPr>
        <w:numPr>
          <w:ilvl w:val="3"/>
          <w:numId w:val="900"/>
        </w:numPr>
        <w:spacing w:before="0" w:after="0"/>
      </w:pPr>
      <w:r>
        <w:t>Submission Guidelines</w:t>
      </w:r>
    </w:p>
    <w:p>
      <w:pPr>
        <w:numPr>
          <w:ilvl w:val="3"/>
          <w:numId w:val="900"/>
        </w:numPr>
        <w:spacing w:before="0" w:after="0"/>
      </w:pPr>
      <w:r>
        <w:t>Cover Letters</w:t>
      </w:r>
    </w:p>
    <w:p>
      <w:pPr>
        <w:numPr>
          <w:ilvl w:val="3"/>
          <w:numId w:val="900"/>
        </w:numPr>
        <w:spacing w:before="0" w:after="0"/>
      </w:pPr>
      <w:r>
        <w:t>Supplementary Materials</w:t>
      </w:r>
    </w:p>
    <w:p>
      <w:pPr>
        <w:numPr>
          <w:ilvl w:val="2"/>
          <w:numId w:val="900"/>
        </w:numPr>
        <w:spacing w:before="0" w:after="0"/>
      </w:pPr>
      <w:r>
        <w:t>Peer Review Process</w:t>
      </w:r>
    </w:p>
    <w:p>
      <w:pPr>
        <w:numPr>
          <w:ilvl w:val="3"/>
          <w:numId w:val="900"/>
        </w:numPr>
        <w:spacing w:before="0" w:after="0"/>
      </w:pPr>
      <w:r>
        <w:t>Review Types</w:t>
      </w:r>
    </w:p>
    <w:p>
      <w:pPr>
        <w:numPr>
          <w:ilvl w:val="3"/>
          <w:numId w:val="900"/>
        </w:numPr>
        <w:spacing w:before="0" w:after="0"/>
      </w:pPr>
      <w:r>
        <w:t>Reviewer Comments</w:t>
      </w:r>
    </w:p>
    <w:p>
      <w:pPr>
        <w:numPr>
          <w:ilvl w:val="3"/>
          <w:numId w:val="900"/>
        </w:numPr>
        <w:spacing w:before="0" w:after="0"/>
      </w:pPr>
      <w:r>
        <w:t>Revision Strategies</w:t>
      </w:r>
    </w:p>
    <w:p>
      <w:pPr>
        <w:numPr>
          <w:ilvl w:val="3"/>
          <w:numId w:val="900"/>
        </w:numPr>
        <w:spacing w:before="0" w:after="0"/>
      </w:pPr>
      <w:r>
        <w:t>Response Letters</w:t>
      </w:r>
    </w:p>
    <w:p>
      <w:pPr>
        <w:numPr>
          <w:ilvl w:val="0"/>
          <w:numId w:val="900"/>
        </w:numPr>
        <w:spacing w:before="0" w:after="0"/>
      </w:pPr>
      <w:r>
        <w:t>Data Visualization and Cartography</w:t>
      </w:r>
    </w:p>
    <w:p>
      <w:pPr>
        <w:numPr>
          <w:ilvl w:val="1"/>
          <w:numId w:val="900"/>
        </w:numPr>
        <w:spacing w:before="0" w:after="0"/>
      </w:pPr>
      <w:r>
        <w:t>Cartographic Principles</w:t>
      </w:r>
    </w:p>
    <w:p>
      <w:pPr>
        <w:numPr>
          <w:ilvl w:val="2"/>
          <w:numId w:val="900"/>
        </w:numPr>
        <w:spacing w:before="0" w:after="0"/>
      </w:pPr>
      <w:r>
        <w:t>Map Design Elements</w:t>
      </w:r>
    </w:p>
    <w:p>
      <w:pPr>
        <w:numPr>
          <w:ilvl w:val="3"/>
          <w:numId w:val="900"/>
        </w:numPr>
        <w:spacing w:before="0" w:after="0"/>
      </w:pPr>
      <w:r>
        <w:t>Title and Subtitle</w:t>
      </w:r>
    </w:p>
    <w:p>
      <w:pPr>
        <w:numPr>
          <w:ilvl w:val="3"/>
          <w:numId w:val="900"/>
        </w:numPr>
        <w:spacing w:before="0" w:after="0"/>
      </w:pPr>
      <w:r>
        <w:t>Legend Design</w:t>
      </w:r>
    </w:p>
    <w:p>
      <w:pPr>
        <w:numPr>
          <w:ilvl w:val="3"/>
          <w:numId w:val="900"/>
        </w:numPr>
        <w:spacing w:before="0" w:after="0"/>
      </w:pPr>
      <w:r>
        <w:t>Scale Representation</w:t>
      </w:r>
    </w:p>
    <w:p>
      <w:pPr>
        <w:numPr>
          <w:ilvl w:val="3"/>
          <w:numId w:val="900"/>
        </w:numPr>
        <w:spacing w:before="0" w:after="0"/>
      </w:pPr>
      <w:r>
        <w:t>North Arrow</w:t>
      </w:r>
    </w:p>
    <w:p>
      <w:pPr>
        <w:numPr>
          <w:ilvl w:val="3"/>
          <w:numId w:val="900"/>
        </w:numPr>
        <w:spacing w:before="0" w:after="0"/>
      </w:pPr>
      <w:r>
        <w:t>Data Source Attribution</w:t>
      </w:r>
    </w:p>
    <w:p>
      <w:pPr>
        <w:numPr>
          <w:ilvl w:val="2"/>
          <w:numId w:val="900"/>
        </w:numPr>
        <w:spacing w:before="0" w:after="0"/>
      </w:pPr>
      <w:r>
        <w:t>Visual Variables</w:t>
      </w:r>
    </w:p>
    <w:p>
      <w:pPr>
        <w:numPr>
          <w:ilvl w:val="3"/>
          <w:numId w:val="900"/>
        </w:numPr>
        <w:spacing w:before="0" w:after="0"/>
      </w:pPr>
      <w:r>
        <w:t>Size</w:t>
      </w:r>
    </w:p>
    <w:p>
      <w:pPr>
        <w:numPr>
          <w:ilvl w:val="3"/>
          <w:numId w:val="900"/>
        </w:numPr>
        <w:spacing w:before="0" w:after="0"/>
      </w:pPr>
      <w:r>
        <w:t>Shape</w:t>
      </w:r>
    </w:p>
    <w:p>
      <w:pPr>
        <w:numPr>
          <w:ilvl w:val="3"/>
          <w:numId w:val="900"/>
        </w:numPr>
        <w:spacing w:before="0" w:after="0"/>
      </w:pPr>
      <w:r>
        <w:t>Color</w:t>
      </w:r>
    </w:p>
    <w:p>
      <w:pPr>
        <w:numPr>
          <w:ilvl w:val="3"/>
          <w:numId w:val="900"/>
        </w:numPr>
        <w:spacing w:before="0" w:after="0"/>
      </w:pPr>
      <w:r>
        <w:t>Pattern</w:t>
      </w:r>
    </w:p>
    <w:p>
      <w:pPr>
        <w:numPr>
          <w:ilvl w:val="3"/>
          <w:numId w:val="900"/>
        </w:numPr>
        <w:spacing w:before="0" w:after="0"/>
      </w:pPr>
      <w:r>
        <w:t>Orientation</w:t>
      </w:r>
    </w:p>
    <w:p>
      <w:pPr>
        <w:numPr>
          <w:ilvl w:val="3"/>
          <w:numId w:val="900"/>
        </w:numPr>
        <w:spacing w:before="0" w:after="0"/>
      </w:pPr>
      <w:r>
        <w:t>Transparency</w:t>
      </w:r>
    </w:p>
    <w:p>
      <w:pPr>
        <w:numPr>
          <w:ilvl w:val="2"/>
          <w:numId w:val="900"/>
        </w:numPr>
        <w:spacing w:before="0" w:after="0"/>
      </w:pPr>
      <w:r>
        <w:t>Color Theory</w:t>
      </w:r>
    </w:p>
    <w:p>
      <w:pPr>
        <w:numPr>
          <w:ilvl w:val="3"/>
          <w:numId w:val="900"/>
        </w:numPr>
        <w:spacing w:before="0" w:after="0"/>
      </w:pPr>
      <w:r>
        <w:t>Color Models</w:t>
      </w:r>
    </w:p>
    <w:p>
      <w:pPr>
        <w:numPr>
          <w:ilvl w:val="3"/>
          <w:numId w:val="900"/>
        </w:numPr>
        <w:spacing w:before="0" w:after="0"/>
      </w:pPr>
      <w:r>
        <w:t>Color Schemes</w:t>
      </w:r>
    </w:p>
    <w:p>
      <w:pPr>
        <w:numPr>
          <w:ilvl w:val="3"/>
          <w:numId w:val="900"/>
        </w:numPr>
        <w:spacing w:before="0" w:after="0"/>
      </w:pPr>
      <w:r>
        <w:t>Color Accessibility</w:t>
      </w:r>
    </w:p>
    <w:p>
      <w:pPr>
        <w:numPr>
          <w:ilvl w:val="3"/>
          <w:numId w:val="900"/>
        </w:numPr>
        <w:spacing w:before="0" w:after="0"/>
      </w:pPr>
      <w:r>
        <w:t>Cultural Considerations</w:t>
      </w:r>
    </w:p>
    <w:p>
      <w:pPr>
        <w:numPr>
          <w:ilvl w:val="2"/>
          <w:numId w:val="900"/>
        </w:numPr>
        <w:spacing w:before="0" w:after="0"/>
      </w:pPr>
      <w:r>
        <w:t>Typography</w:t>
      </w:r>
    </w:p>
    <w:p>
      <w:pPr>
        <w:numPr>
          <w:ilvl w:val="3"/>
          <w:numId w:val="900"/>
        </w:numPr>
        <w:spacing w:before="0" w:after="0"/>
      </w:pPr>
      <w:r>
        <w:t>Font Selection</w:t>
      </w:r>
    </w:p>
    <w:p>
      <w:pPr>
        <w:numPr>
          <w:ilvl w:val="3"/>
          <w:numId w:val="900"/>
        </w:numPr>
        <w:spacing w:before="0" w:after="0"/>
      </w:pPr>
      <w:r>
        <w:t>Text Hierarchy</w:t>
      </w:r>
    </w:p>
    <w:p>
      <w:pPr>
        <w:numPr>
          <w:ilvl w:val="3"/>
          <w:numId w:val="900"/>
        </w:numPr>
        <w:spacing w:before="0" w:after="0"/>
      </w:pPr>
      <w:r>
        <w:t>Label Placement</w:t>
      </w:r>
    </w:p>
    <w:p>
      <w:pPr>
        <w:numPr>
          <w:ilvl w:val="3"/>
          <w:numId w:val="900"/>
        </w:numPr>
        <w:spacing w:before="0" w:after="0"/>
      </w:pPr>
      <w:r>
        <w:t>Readability</w:t>
      </w:r>
    </w:p>
    <w:p>
      <w:pPr>
        <w:numPr>
          <w:ilvl w:val="1"/>
          <w:numId w:val="900"/>
        </w:numPr>
        <w:spacing w:before="0" w:after="0"/>
      </w:pPr>
      <w:r>
        <w:t>Thematic Mapping</w:t>
      </w:r>
    </w:p>
    <w:p>
      <w:pPr>
        <w:numPr>
          <w:ilvl w:val="2"/>
          <w:numId w:val="900"/>
        </w:numPr>
        <w:spacing w:before="0" w:after="0"/>
      </w:pPr>
      <w:r>
        <w:t>Choropleth Maps</w:t>
      </w:r>
    </w:p>
    <w:p>
      <w:pPr>
        <w:numPr>
          <w:ilvl w:val="3"/>
          <w:numId w:val="900"/>
        </w:numPr>
        <w:spacing w:before="0" w:after="0"/>
      </w:pPr>
      <w:r>
        <w:t>Data Classification</w:t>
      </w:r>
    </w:p>
    <w:p>
      <w:pPr>
        <w:numPr>
          <w:ilvl w:val="3"/>
          <w:numId w:val="900"/>
        </w:numPr>
        <w:spacing w:before="0" w:after="0"/>
      </w:pPr>
      <w:r>
        <w:t>Class Intervals</w:t>
      </w:r>
    </w:p>
    <w:p>
      <w:pPr>
        <w:numPr>
          <w:ilvl w:val="3"/>
          <w:numId w:val="900"/>
        </w:numPr>
        <w:spacing w:before="0" w:after="0"/>
      </w:pPr>
      <w:r>
        <w:t>Color Schemes</w:t>
      </w:r>
    </w:p>
    <w:p>
      <w:pPr>
        <w:numPr>
          <w:ilvl w:val="3"/>
          <w:numId w:val="900"/>
        </w:numPr>
        <w:spacing w:before="0" w:after="0"/>
      </w:pPr>
      <w:r>
        <w:t>Interpretation Issues</w:t>
      </w:r>
    </w:p>
    <w:p>
      <w:pPr>
        <w:numPr>
          <w:ilvl w:val="2"/>
          <w:numId w:val="900"/>
        </w:numPr>
        <w:spacing w:before="0" w:after="0"/>
      </w:pPr>
      <w:r>
        <w:t>Proportional Symbol Maps</w:t>
      </w:r>
    </w:p>
    <w:p>
      <w:pPr>
        <w:numPr>
          <w:ilvl w:val="3"/>
          <w:numId w:val="900"/>
        </w:numPr>
        <w:spacing w:before="0" w:after="0"/>
      </w:pPr>
      <w:r>
        <w:t>Symbol Scaling</w:t>
      </w:r>
    </w:p>
    <w:p>
      <w:pPr>
        <w:numPr>
          <w:ilvl w:val="3"/>
          <w:numId w:val="900"/>
        </w:numPr>
        <w:spacing w:before="0" w:after="0"/>
      </w:pPr>
      <w:r>
        <w:t>Symbol Types</w:t>
      </w:r>
    </w:p>
    <w:p>
      <w:pPr>
        <w:numPr>
          <w:ilvl w:val="3"/>
          <w:numId w:val="900"/>
        </w:numPr>
        <w:spacing w:before="0" w:after="0"/>
      </w:pPr>
      <w:r>
        <w:t>Overlap Issues</w:t>
      </w:r>
    </w:p>
    <w:p>
      <w:pPr>
        <w:numPr>
          <w:ilvl w:val="3"/>
          <w:numId w:val="900"/>
        </w:numPr>
        <w:spacing w:before="0" w:after="0"/>
      </w:pPr>
      <w:r>
        <w:t>Legend Design</w:t>
      </w:r>
    </w:p>
    <w:p>
      <w:pPr>
        <w:numPr>
          <w:ilvl w:val="2"/>
          <w:numId w:val="900"/>
        </w:numPr>
        <w:spacing w:before="0" w:after="0"/>
      </w:pPr>
      <w:r>
        <w:t>Dot Density Maps</w:t>
      </w:r>
    </w:p>
    <w:p>
      <w:pPr>
        <w:numPr>
          <w:ilvl w:val="3"/>
          <w:numId w:val="900"/>
        </w:numPr>
        <w:spacing w:before="0" w:after="0"/>
      </w:pPr>
      <w:r>
        <w:t>Dot Value Selection</w:t>
      </w:r>
    </w:p>
    <w:p>
      <w:pPr>
        <w:numPr>
          <w:ilvl w:val="3"/>
          <w:numId w:val="900"/>
        </w:numPr>
        <w:spacing w:before="0" w:after="0"/>
      </w:pPr>
      <w:r>
        <w:t>Dot Placement</w:t>
      </w:r>
    </w:p>
    <w:p>
      <w:pPr>
        <w:numPr>
          <w:ilvl w:val="3"/>
          <w:numId w:val="900"/>
        </w:numPr>
        <w:spacing w:before="0" w:after="0"/>
      </w:pPr>
      <w:r>
        <w:t>Visual Clutter</w:t>
      </w:r>
    </w:p>
    <w:p>
      <w:pPr>
        <w:numPr>
          <w:ilvl w:val="3"/>
          <w:numId w:val="900"/>
        </w:numPr>
        <w:spacing w:before="0" w:after="0"/>
      </w:pPr>
      <w:r>
        <w:t>Accuracy Considerations</w:t>
      </w:r>
    </w:p>
    <w:p>
      <w:pPr>
        <w:numPr>
          <w:ilvl w:val="2"/>
          <w:numId w:val="900"/>
        </w:numPr>
        <w:spacing w:before="0" w:after="0"/>
      </w:pPr>
      <w:r>
        <w:t>Isoline Maps</w:t>
      </w:r>
    </w:p>
    <w:p>
      <w:pPr>
        <w:numPr>
          <w:ilvl w:val="3"/>
          <w:numId w:val="900"/>
        </w:numPr>
        <w:spacing w:before="0" w:after="0"/>
      </w:pPr>
      <w:r>
        <w:t>Interpolation Methods</w:t>
      </w:r>
    </w:p>
    <w:p>
      <w:pPr>
        <w:numPr>
          <w:ilvl w:val="3"/>
          <w:numId w:val="900"/>
        </w:numPr>
        <w:spacing w:before="0" w:after="0"/>
      </w:pPr>
      <w:r>
        <w:t>Contour Intervals</w:t>
      </w:r>
    </w:p>
    <w:p>
      <w:pPr>
        <w:numPr>
          <w:ilvl w:val="3"/>
          <w:numId w:val="900"/>
        </w:numPr>
        <w:spacing w:before="0" w:after="0"/>
      </w:pPr>
      <w:r>
        <w:t>Smoothing Techniques</w:t>
      </w:r>
    </w:p>
    <w:p>
      <w:pPr>
        <w:numPr>
          <w:ilvl w:val="3"/>
          <w:numId w:val="900"/>
        </w:numPr>
        <w:spacing w:before="0" w:after="0"/>
      </w:pPr>
      <w:r>
        <w:t>Labeling Strategies</w:t>
      </w:r>
    </w:p>
    <w:p>
      <w:pPr>
        <w:numPr>
          <w:ilvl w:val="2"/>
          <w:numId w:val="900"/>
        </w:numPr>
        <w:spacing w:before="0" w:after="0"/>
      </w:pPr>
      <w:r>
        <w:t>Flow Maps</w:t>
      </w:r>
    </w:p>
    <w:p>
      <w:pPr>
        <w:numPr>
          <w:ilvl w:val="3"/>
          <w:numId w:val="900"/>
        </w:numPr>
        <w:spacing w:before="0" w:after="0"/>
      </w:pPr>
      <w:r>
        <w:t>Flow Representation</w:t>
      </w:r>
    </w:p>
    <w:p>
      <w:pPr>
        <w:numPr>
          <w:ilvl w:val="3"/>
          <w:numId w:val="900"/>
        </w:numPr>
        <w:spacing w:before="0" w:after="0"/>
      </w:pPr>
      <w:r>
        <w:t>Direction Indication</w:t>
      </w:r>
    </w:p>
    <w:p>
      <w:pPr>
        <w:numPr>
          <w:ilvl w:val="3"/>
          <w:numId w:val="900"/>
        </w:numPr>
        <w:spacing w:before="0" w:after="0"/>
      </w:pPr>
      <w:r>
        <w:t>Volume Representation</w:t>
      </w:r>
    </w:p>
    <w:p>
      <w:pPr>
        <w:numPr>
          <w:ilvl w:val="3"/>
          <w:numId w:val="900"/>
        </w:numPr>
        <w:spacing w:before="0" w:after="0"/>
      </w:pPr>
      <w:r>
        <w:t>Network Visualization</w:t>
      </w:r>
    </w:p>
    <w:p>
      <w:pPr>
        <w:numPr>
          <w:ilvl w:val="1"/>
          <w:numId w:val="900"/>
        </w:numPr>
        <w:spacing w:before="0" w:after="0"/>
      </w:pPr>
      <w:r>
        <w:t>Statistical Graphics</w:t>
      </w:r>
    </w:p>
    <w:p>
      <w:pPr>
        <w:numPr>
          <w:ilvl w:val="2"/>
          <w:numId w:val="900"/>
        </w:numPr>
        <w:spacing w:before="0" w:after="0"/>
      </w:pPr>
      <w:r>
        <w:t>Chart Types</w:t>
      </w:r>
    </w:p>
    <w:p>
      <w:pPr>
        <w:numPr>
          <w:ilvl w:val="3"/>
          <w:numId w:val="900"/>
        </w:numPr>
        <w:spacing w:before="0" w:after="0"/>
      </w:pPr>
      <w:r>
        <w:t>Bar Charts</w:t>
      </w:r>
    </w:p>
    <w:p>
      <w:pPr>
        <w:numPr>
          <w:ilvl w:val="3"/>
          <w:numId w:val="900"/>
        </w:numPr>
        <w:spacing w:before="0" w:after="0"/>
      </w:pPr>
      <w:r>
        <w:t>Line Graphs</w:t>
      </w:r>
    </w:p>
    <w:p>
      <w:pPr>
        <w:numPr>
          <w:ilvl w:val="3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Pie Charts</w:t>
      </w:r>
    </w:p>
    <w:p>
      <w:pPr>
        <w:numPr>
          <w:ilvl w:val="3"/>
          <w:numId w:val="900"/>
        </w:numPr>
        <w:spacing w:before="0" w:after="0"/>
      </w:pPr>
      <w:r>
        <w:t>Box Plots</w:t>
      </w:r>
    </w:p>
    <w:p>
      <w:pPr>
        <w:numPr>
          <w:ilvl w:val="3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Data-Ink Ratio</w:t>
      </w:r>
    </w:p>
    <w:p>
      <w:pPr>
        <w:numPr>
          <w:ilvl w:val="3"/>
          <w:numId w:val="900"/>
        </w:numPr>
        <w:spacing w:before="0" w:after="0"/>
      </w:pPr>
      <w:r>
        <w:t>Chart Junk Avoidance</w:t>
      </w:r>
    </w:p>
    <w:p>
      <w:pPr>
        <w:numPr>
          <w:ilvl w:val="3"/>
          <w:numId w:val="900"/>
        </w:numPr>
        <w:spacing w:before="0" w:after="0"/>
      </w:pPr>
      <w:r>
        <w:t>Proportional Representation</w:t>
      </w:r>
    </w:p>
    <w:p>
      <w:pPr>
        <w:numPr>
          <w:ilvl w:val="3"/>
          <w:numId w:val="900"/>
        </w:numPr>
        <w:spacing w:before="0" w:after="0"/>
      </w:pPr>
      <w:r>
        <w:t>Appropriate Scaling</w:t>
      </w:r>
    </w:p>
    <w:p>
      <w:pPr>
        <w:numPr>
          <w:ilvl w:val="2"/>
          <w:numId w:val="900"/>
        </w:numPr>
        <w:spacing w:before="0" w:after="0"/>
      </w:pPr>
      <w:r>
        <w:t>Interactive Visualization</w:t>
      </w:r>
    </w:p>
    <w:p>
      <w:pPr>
        <w:numPr>
          <w:ilvl w:val="3"/>
          <w:numId w:val="900"/>
        </w:numPr>
        <w:spacing w:before="0" w:after="0"/>
      </w:pPr>
      <w:r>
        <w:t>User Interface Design</w:t>
      </w:r>
    </w:p>
    <w:p>
      <w:pPr>
        <w:numPr>
          <w:ilvl w:val="3"/>
          <w:numId w:val="900"/>
        </w:numPr>
        <w:spacing w:before="0" w:after="0"/>
      </w:pPr>
      <w:r>
        <w:t>Interaction Types</w:t>
      </w:r>
    </w:p>
    <w:p>
      <w:pPr>
        <w:numPr>
          <w:ilvl w:val="3"/>
          <w:numId w:val="900"/>
        </w:numPr>
        <w:spacing w:before="0" w:after="0"/>
      </w:pPr>
      <w:r>
        <w:t>Responsive Design</w:t>
      </w:r>
    </w:p>
    <w:p>
      <w:pPr>
        <w:numPr>
          <w:ilvl w:val="3"/>
          <w:numId w:val="900"/>
        </w:numPr>
        <w:spacing w:before="0" w:after="0"/>
      </w:pPr>
      <w:r>
        <w:t>Accessibility Features</w:t>
      </w:r>
    </w:p>
    <w:p>
      <w:pPr>
        <w:numPr>
          <w:ilvl w:val="1"/>
          <w:numId w:val="900"/>
        </w:numPr>
        <w:spacing w:before="0" w:after="0"/>
      </w:pPr>
      <w:r>
        <w:t>Digital Cartography</w:t>
      </w:r>
    </w:p>
    <w:p>
      <w:pPr>
        <w:numPr>
          <w:ilvl w:val="2"/>
          <w:numId w:val="900"/>
        </w:numPr>
        <w:spacing w:before="0" w:after="0"/>
      </w:pPr>
      <w:r>
        <w:t>Web Mapping</w:t>
      </w:r>
    </w:p>
    <w:p>
      <w:pPr>
        <w:numPr>
          <w:ilvl w:val="3"/>
          <w:numId w:val="900"/>
        </w:numPr>
        <w:spacing w:before="0" w:after="0"/>
      </w:pPr>
      <w:r>
        <w:t>Map Tiles</w:t>
      </w:r>
    </w:p>
    <w:p>
      <w:pPr>
        <w:numPr>
          <w:ilvl w:val="3"/>
          <w:numId w:val="900"/>
        </w:numPr>
        <w:spacing w:before="0" w:after="0"/>
      </w:pPr>
      <w:r>
        <w:t>Vector Tiles</w:t>
      </w:r>
    </w:p>
    <w:p>
      <w:pPr>
        <w:numPr>
          <w:ilvl w:val="3"/>
          <w:numId w:val="900"/>
        </w:numPr>
        <w:spacing w:before="0" w:after="0"/>
      </w:pPr>
      <w:r>
        <w:t>Web Services</w:t>
      </w:r>
    </w:p>
    <w:p>
      <w:pPr>
        <w:numPr>
          <w:ilvl w:val="3"/>
          <w:numId w:val="900"/>
        </w:numPr>
        <w:spacing w:before="0" w:after="0"/>
      </w:pPr>
      <w:r>
        <w:t>API Integration</w:t>
      </w:r>
    </w:p>
    <w:p>
      <w:pPr>
        <w:numPr>
          <w:ilvl w:val="2"/>
          <w:numId w:val="900"/>
        </w:numPr>
        <w:spacing w:before="0" w:after="0"/>
      </w:pPr>
      <w:r>
        <w:t>Interactive Maps</w:t>
      </w:r>
    </w:p>
    <w:p>
      <w:pPr>
        <w:numPr>
          <w:ilvl w:val="3"/>
          <w:numId w:val="900"/>
        </w:numPr>
        <w:spacing w:before="0" w:after="0"/>
      </w:pPr>
      <w:r>
        <w:t>Zoom and Pan</w:t>
      </w:r>
    </w:p>
    <w:p>
      <w:pPr>
        <w:numPr>
          <w:ilvl w:val="3"/>
          <w:numId w:val="900"/>
        </w:numPr>
        <w:spacing w:before="0" w:after="0"/>
      </w:pPr>
      <w:r>
        <w:t>Layer Control</w:t>
      </w:r>
    </w:p>
    <w:p>
      <w:pPr>
        <w:numPr>
          <w:ilvl w:val="3"/>
          <w:numId w:val="900"/>
        </w:numPr>
        <w:spacing w:before="0" w:after="0"/>
      </w:pPr>
      <w:r>
        <w:t>Pop-up Information</w:t>
      </w:r>
    </w:p>
    <w:p>
      <w:pPr>
        <w:numPr>
          <w:ilvl w:val="3"/>
          <w:numId w:val="900"/>
        </w:numPr>
        <w:spacing w:before="0" w:after="0"/>
      </w:pPr>
      <w:r>
        <w:t>Search Functionality</w:t>
      </w:r>
    </w:p>
    <w:p>
      <w:pPr>
        <w:numPr>
          <w:ilvl w:val="2"/>
          <w:numId w:val="900"/>
        </w:numPr>
        <w:spacing w:before="0" w:after="0"/>
      </w:pPr>
      <w:r>
        <w:t>Story Maps</w:t>
      </w:r>
    </w:p>
    <w:p>
      <w:pPr>
        <w:numPr>
          <w:ilvl w:val="3"/>
          <w:numId w:val="900"/>
        </w:numPr>
        <w:spacing w:before="0" w:after="0"/>
      </w:pPr>
      <w:r>
        <w:t>Narrative Structure</w:t>
      </w:r>
    </w:p>
    <w:p>
      <w:pPr>
        <w:numPr>
          <w:ilvl w:val="3"/>
          <w:numId w:val="900"/>
        </w:numPr>
        <w:spacing w:before="0" w:after="0"/>
      </w:pPr>
      <w:r>
        <w:t>Media Integration</w:t>
      </w:r>
    </w:p>
    <w:p>
      <w:pPr>
        <w:numPr>
          <w:ilvl w:val="3"/>
          <w:numId w:val="900"/>
        </w:numPr>
        <w:spacing w:before="0" w:after="0"/>
      </w:pPr>
      <w:r>
        <w:t>User Experience</w:t>
      </w:r>
    </w:p>
    <w:p>
      <w:pPr>
        <w:numPr>
          <w:ilvl w:val="3"/>
          <w:numId w:val="900"/>
        </w:numPr>
        <w:spacing w:before="0" w:after="0"/>
      </w:pPr>
      <w:r>
        <w:t>Engagement Strategies</w:t>
      </w:r>
    </w:p>
    <w:p>
      <w:pPr>
        <w:numPr>
          <w:ilvl w:val="2"/>
          <w:numId w:val="900"/>
        </w:numPr>
        <w:spacing w:before="0" w:after="0"/>
      </w:pPr>
      <w:r>
        <w:t>Mobile Cartography</w:t>
      </w:r>
    </w:p>
    <w:p>
      <w:pPr>
        <w:numPr>
          <w:ilvl w:val="3"/>
          <w:numId w:val="900"/>
        </w:numPr>
        <w:spacing w:before="0" w:after="0"/>
      </w:pPr>
      <w:r>
        <w:t>Screen Size Adaptation</w:t>
      </w:r>
    </w:p>
    <w:p>
      <w:pPr>
        <w:numPr>
          <w:ilvl w:val="3"/>
          <w:numId w:val="900"/>
        </w:numPr>
        <w:spacing w:before="0" w:after="0"/>
      </w:pPr>
      <w:r>
        <w:t>Touch Interfaces</w:t>
      </w:r>
    </w:p>
    <w:p>
      <w:pPr>
        <w:numPr>
          <w:ilvl w:val="3"/>
          <w:numId w:val="900"/>
        </w:numPr>
        <w:spacing w:before="0" w:after="0"/>
      </w:pPr>
      <w:r>
        <w:t>Location Services</w:t>
      </w:r>
    </w:p>
    <w:p>
      <w:pPr>
        <w:numPr>
          <w:ilvl w:val="3"/>
          <w:numId w:val="900"/>
        </w:numPr>
        <w:spacing w:before="0" w:after="0"/>
      </w:pPr>
      <w:r>
        <w:t>Offline Capabilities</w:t>
      </w:r>
    </w:p>
    <w:p>
      <w:pPr>
        <w:numPr>
          <w:ilvl w:val="0"/>
          <w:numId w:val="900"/>
        </w:numPr>
        <w:spacing w:before="0" w:after="0"/>
      </w:pPr>
      <w:r>
        <w:t>Presentation and Dissemination</w:t>
      </w:r>
    </w:p>
    <w:p>
      <w:pPr>
        <w:numPr>
          <w:ilvl w:val="1"/>
          <w:numId w:val="900"/>
        </w:numPr>
        <w:spacing w:before="0" w:after="0"/>
      </w:pPr>
      <w:r>
        <w:t>Oral Presentations</w:t>
      </w:r>
    </w:p>
    <w:p>
      <w:pPr>
        <w:numPr>
          <w:ilvl w:val="2"/>
          <w:numId w:val="900"/>
        </w:numPr>
        <w:spacing w:before="0" w:after="0"/>
      </w:pPr>
      <w:r>
        <w:t>Presentation Structure</w:t>
      </w:r>
    </w:p>
    <w:p>
      <w:pPr>
        <w:numPr>
          <w:ilvl w:val="3"/>
          <w:numId w:val="900"/>
        </w:numPr>
        <w:spacing w:before="0" w:after="0"/>
      </w:pPr>
      <w:r>
        <w:t>Opening Strategies</w:t>
      </w:r>
    </w:p>
    <w:p>
      <w:pPr>
        <w:numPr>
          <w:ilvl w:val="3"/>
          <w:numId w:val="900"/>
        </w:numPr>
        <w:spacing w:before="0" w:after="0"/>
      </w:pPr>
      <w:r>
        <w:t>Main Content Organization</w:t>
      </w:r>
    </w:p>
    <w:p>
      <w:pPr>
        <w:numPr>
          <w:ilvl w:val="3"/>
          <w:numId w:val="900"/>
        </w:numPr>
        <w:spacing w:before="0" w:after="0"/>
      </w:pPr>
      <w:r>
        <w:t>Conclusion Techniques</w:t>
      </w:r>
    </w:p>
    <w:p>
      <w:pPr>
        <w:numPr>
          <w:ilvl w:val="3"/>
          <w:numId w:val="900"/>
        </w:numPr>
        <w:spacing w:before="0" w:after="0"/>
      </w:pPr>
      <w:r>
        <w:t>Time Management</w:t>
      </w:r>
    </w:p>
    <w:p>
      <w:pPr>
        <w:numPr>
          <w:ilvl w:val="2"/>
          <w:numId w:val="900"/>
        </w:numPr>
        <w:spacing w:before="0" w:after="0"/>
      </w:pPr>
      <w:r>
        <w:t>Slide Design</w:t>
      </w:r>
    </w:p>
    <w:p>
      <w:pPr>
        <w:numPr>
          <w:ilvl w:val="3"/>
          <w:numId w:val="900"/>
        </w:numPr>
        <w:spacing w:before="0" w:after="0"/>
      </w:pPr>
      <w:r>
        <w:t>Visual Hierarchy</w:t>
      </w:r>
    </w:p>
    <w:p>
      <w:pPr>
        <w:numPr>
          <w:ilvl w:val="3"/>
          <w:numId w:val="900"/>
        </w:numPr>
        <w:spacing w:before="0" w:after="0"/>
      </w:pPr>
      <w:r>
        <w:t>Text Guidelines</w:t>
      </w:r>
    </w:p>
    <w:p>
      <w:pPr>
        <w:numPr>
          <w:ilvl w:val="3"/>
          <w:numId w:val="900"/>
        </w:numPr>
        <w:spacing w:before="0" w:after="0"/>
      </w:pPr>
      <w:r>
        <w:t>Image Integration</w:t>
      </w:r>
    </w:p>
    <w:p>
      <w:pPr>
        <w:numPr>
          <w:ilvl w:val="3"/>
          <w:numId w:val="900"/>
        </w:numPr>
        <w:spacing w:before="0" w:after="0"/>
      </w:pPr>
      <w:r>
        <w:t>Animation Use</w:t>
      </w:r>
    </w:p>
    <w:p>
      <w:pPr>
        <w:numPr>
          <w:ilvl w:val="2"/>
          <w:numId w:val="900"/>
        </w:numPr>
        <w:spacing w:before="0" w:after="0"/>
      </w:pPr>
      <w:r>
        <w:t>Delivery Techniques</w:t>
      </w:r>
    </w:p>
    <w:p>
      <w:pPr>
        <w:numPr>
          <w:ilvl w:val="3"/>
          <w:numId w:val="900"/>
        </w:numPr>
        <w:spacing w:before="0" w:after="0"/>
      </w:pPr>
      <w:r>
        <w:t>Voice Projection</w:t>
      </w:r>
    </w:p>
    <w:p>
      <w:pPr>
        <w:numPr>
          <w:ilvl w:val="3"/>
          <w:numId w:val="900"/>
        </w:numPr>
        <w:spacing w:before="0" w:after="0"/>
      </w:pPr>
      <w:r>
        <w:t>Body Language</w:t>
      </w:r>
    </w:p>
    <w:p>
      <w:pPr>
        <w:numPr>
          <w:ilvl w:val="3"/>
          <w:numId w:val="900"/>
        </w:numPr>
        <w:spacing w:before="0" w:after="0"/>
      </w:pPr>
      <w:r>
        <w:t>Eye Contact</w:t>
      </w:r>
    </w:p>
    <w:p>
      <w:pPr>
        <w:numPr>
          <w:ilvl w:val="3"/>
          <w:numId w:val="900"/>
        </w:numPr>
        <w:spacing w:before="0" w:after="0"/>
      </w:pPr>
      <w:r>
        <w:t>Audience Engagement</w:t>
      </w:r>
    </w:p>
    <w:p>
      <w:pPr>
        <w:numPr>
          <w:ilvl w:val="2"/>
          <w:numId w:val="900"/>
        </w:numPr>
        <w:spacing w:before="0" w:after="0"/>
      </w:pPr>
      <w:r>
        <w:t>Question Handling</w:t>
      </w:r>
    </w:p>
    <w:p>
      <w:pPr>
        <w:numPr>
          <w:ilvl w:val="3"/>
          <w:numId w:val="900"/>
        </w:numPr>
        <w:spacing w:before="0" w:after="0"/>
      </w:pPr>
      <w:r>
        <w:t>Preparation Strategies</w:t>
      </w:r>
    </w:p>
    <w:p>
      <w:pPr>
        <w:numPr>
          <w:ilvl w:val="3"/>
          <w:numId w:val="900"/>
        </w:numPr>
        <w:spacing w:before="0" w:after="0"/>
      </w:pPr>
      <w:r>
        <w:t>Response Techniques</w:t>
      </w:r>
    </w:p>
    <w:p>
      <w:pPr>
        <w:numPr>
          <w:ilvl w:val="3"/>
          <w:numId w:val="900"/>
        </w:numPr>
        <w:spacing w:before="0" w:after="0"/>
      </w:pPr>
      <w:r>
        <w:t>Difficult Questions</w:t>
      </w:r>
    </w:p>
    <w:p>
      <w:pPr>
        <w:numPr>
          <w:ilvl w:val="3"/>
          <w:numId w:val="900"/>
        </w:numPr>
        <w:spacing w:before="0" w:after="0"/>
      </w:pPr>
      <w:r>
        <w:t>Follow-up Actions</w:t>
      </w:r>
    </w:p>
    <w:p>
      <w:pPr>
        <w:numPr>
          <w:ilvl w:val="1"/>
          <w:numId w:val="900"/>
        </w:numPr>
        <w:spacing w:before="0" w:after="0"/>
      </w:pPr>
      <w:r>
        <w:t>Poster Presentations</w:t>
      </w:r>
    </w:p>
    <w:p>
      <w:pPr>
        <w:numPr>
          <w:ilvl w:val="2"/>
          <w:numId w:val="900"/>
        </w:numPr>
        <w:spacing w:before="0" w:after="0"/>
      </w:pPr>
      <w:r>
        <w:t>Poster Design</w:t>
      </w:r>
    </w:p>
    <w:p>
      <w:pPr>
        <w:numPr>
          <w:ilvl w:val="3"/>
          <w:numId w:val="900"/>
        </w:numPr>
        <w:spacing w:before="0" w:after="0"/>
      </w:pPr>
      <w:r>
        <w:t>Layout Principles</w:t>
      </w:r>
    </w:p>
    <w:p>
      <w:pPr>
        <w:numPr>
          <w:ilvl w:val="3"/>
          <w:numId w:val="900"/>
        </w:numPr>
        <w:spacing w:before="0" w:after="0"/>
      </w:pPr>
      <w:r>
        <w:t>Visual Flow</w:t>
      </w:r>
    </w:p>
    <w:p>
      <w:pPr>
        <w:numPr>
          <w:ilvl w:val="3"/>
          <w:numId w:val="900"/>
        </w:numPr>
        <w:spacing w:before="0" w:after="0"/>
      </w:pPr>
      <w:r>
        <w:t>Text Hierarchy</w:t>
      </w:r>
    </w:p>
    <w:p>
      <w:pPr>
        <w:numPr>
          <w:ilvl w:val="3"/>
          <w:numId w:val="900"/>
        </w:numPr>
        <w:spacing w:before="0" w:after="0"/>
      </w:pPr>
      <w:r>
        <w:t>Color Schemes</w:t>
      </w:r>
    </w:p>
    <w:p>
      <w:pPr>
        <w:numPr>
          <w:ilvl w:val="2"/>
          <w:numId w:val="900"/>
        </w:numPr>
        <w:spacing w:before="0" w:after="0"/>
      </w:pPr>
      <w:r>
        <w:t>Content Organization</w:t>
      </w:r>
    </w:p>
    <w:p>
      <w:pPr>
        <w:numPr>
          <w:ilvl w:val="3"/>
          <w:numId w:val="900"/>
        </w:numPr>
        <w:spacing w:before="0" w:after="0"/>
      </w:pPr>
      <w:r>
        <w:t>Section Structure</w:t>
      </w:r>
    </w:p>
    <w:p>
      <w:pPr>
        <w:numPr>
          <w:ilvl w:val="3"/>
          <w:numId w:val="900"/>
        </w:numPr>
        <w:spacing w:before="0" w:after="0"/>
      </w:pPr>
      <w:r>
        <w:t>Key Messages</w:t>
      </w:r>
    </w:p>
    <w:p>
      <w:pPr>
        <w:numPr>
          <w:ilvl w:val="3"/>
          <w:numId w:val="900"/>
        </w:numPr>
        <w:spacing w:before="0" w:after="0"/>
      </w:pPr>
      <w:r>
        <w:t>Supporting Details</w:t>
      </w:r>
    </w:p>
    <w:p>
      <w:pPr>
        <w:numPr>
          <w:ilvl w:val="3"/>
          <w:numId w:val="900"/>
        </w:numPr>
        <w:spacing w:before="0" w:after="0"/>
      </w:pPr>
      <w:r>
        <w:t>Visual Elements</w:t>
      </w:r>
    </w:p>
    <w:p>
      <w:pPr>
        <w:numPr>
          <w:ilvl w:val="2"/>
          <w:numId w:val="900"/>
        </w:numPr>
        <w:spacing w:before="0" w:after="0"/>
      </w:pPr>
      <w:r>
        <w:t>Presentation Skills</w:t>
      </w:r>
    </w:p>
    <w:p>
      <w:pPr>
        <w:numPr>
          <w:ilvl w:val="3"/>
          <w:numId w:val="900"/>
        </w:numPr>
        <w:spacing w:before="0" w:after="0"/>
      </w:pPr>
      <w:r>
        <w:t>Elevator Pitch</w:t>
      </w:r>
    </w:p>
    <w:p>
      <w:pPr>
        <w:numPr>
          <w:ilvl w:val="3"/>
          <w:numId w:val="900"/>
        </w:numPr>
        <w:spacing w:before="0" w:after="0"/>
      </w:pPr>
      <w:r>
        <w:t>Audience Interaction</w:t>
      </w:r>
    </w:p>
    <w:p>
      <w:pPr>
        <w:numPr>
          <w:ilvl w:val="3"/>
          <w:numId w:val="900"/>
        </w:numPr>
        <w:spacing w:before="0" w:after="0"/>
      </w:pPr>
      <w:r>
        <w:t>Question Responses</w:t>
      </w:r>
    </w:p>
    <w:p>
      <w:pPr>
        <w:numPr>
          <w:ilvl w:val="3"/>
          <w:numId w:val="900"/>
        </w:numPr>
        <w:spacing w:before="0" w:after="0"/>
      </w:pPr>
      <w:r>
        <w:t>Networking Opportunities</w:t>
      </w:r>
    </w:p>
    <w:p>
      <w:pPr>
        <w:numPr>
          <w:ilvl w:val="1"/>
          <w:numId w:val="900"/>
        </w:numPr>
        <w:spacing w:before="0" w:after="0"/>
      </w:pPr>
      <w:r>
        <w:t>Public Engagement</w:t>
      </w:r>
    </w:p>
    <w:p>
      <w:pPr>
        <w:numPr>
          <w:ilvl w:val="2"/>
          <w:numId w:val="900"/>
        </w:numPr>
        <w:spacing w:before="0" w:after="0"/>
      </w:pPr>
      <w:r>
        <w:t>Science Communication</w:t>
      </w:r>
    </w:p>
    <w:p>
      <w:pPr>
        <w:numPr>
          <w:ilvl w:val="3"/>
          <w:numId w:val="900"/>
        </w:numPr>
        <w:spacing w:before="0" w:after="0"/>
      </w:pPr>
      <w:r>
        <w:t>Plain Language</w:t>
      </w:r>
    </w:p>
    <w:p>
      <w:pPr>
        <w:numPr>
          <w:ilvl w:val="3"/>
          <w:numId w:val="900"/>
        </w:numPr>
        <w:spacing w:before="0" w:after="0"/>
      </w:pPr>
      <w:r>
        <w:t>Storytelling Techniques</w:t>
      </w:r>
    </w:p>
    <w:p>
      <w:pPr>
        <w:numPr>
          <w:ilvl w:val="3"/>
          <w:numId w:val="900"/>
        </w:numPr>
        <w:spacing w:before="0" w:after="0"/>
      </w:pPr>
      <w:r>
        <w:t>Metaphors and Analogies</w:t>
      </w:r>
    </w:p>
    <w:p>
      <w:pPr>
        <w:numPr>
          <w:ilvl w:val="3"/>
          <w:numId w:val="900"/>
        </w:numPr>
        <w:spacing w:before="0" w:after="0"/>
      </w:pPr>
      <w:r>
        <w:t>Visual Communication</w:t>
      </w:r>
    </w:p>
    <w:p>
      <w:pPr>
        <w:numPr>
          <w:ilvl w:val="2"/>
          <w:numId w:val="900"/>
        </w:numPr>
        <w:spacing w:before="0" w:after="0"/>
      </w:pPr>
      <w:r>
        <w:t>Media Relations</w:t>
      </w:r>
    </w:p>
    <w:p>
      <w:pPr>
        <w:numPr>
          <w:ilvl w:val="3"/>
          <w:numId w:val="900"/>
        </w:numPr>
        <w:spacing w:before="0" w:after="0"/>
      </w:pPr>
      <w:r>
        <w:t>Press Releases</w:t>
      </w:r>
    </w:p>
    <w:p>
      <w:pPr>
        <w:numPr>
          <w:ilvl w:val="3"/>
          <w:numId w:val="900"/>
        </w:numPr>
        <w:spacing w:before="0" w:after="0"/>
      </w:pPr>
      <w:r>
        <w:t>Media Interviews</w:t>
      </w:r>
    </w:p>
    <w:p>
      <w:pPr>
        <w:numPr>
          <w:ilvl w:val="3"/>
          <w:numId w:val="900"/>
        </w:numPr>
        <w:spacing w:before="0" w:after="0"/>
      </w:pPr>
      <w:r>
        <w:t>Social Media</w:t>
      </w:r>
    </w:p>
    <w:p>
      <w:pPr>
        <w:numPr>
          <w:ilvl w:val="3"/>
          <w:numId w:val="900"/>
        </w:numPr>
        <w:spacing w:before="0" w:after="0"/>
      </w:pPr>
      <w:r>
        <w:t>Public Relations</w:t>
      </w:r>
    </w:p>
    <w:p>
      <w:pPr>
        <w:numPr>
          <w:ilvl w:val="2"/>
          <w:numId w:val="900"/>
        </w:numPr>
        <w:spacing w:before="0" w:after="0"/>
      </w:pPr>
      <w:r>
        <w:t>Community Outreach</w:t>
      </w:r>
    </w:p>
    <w:p>
      <w:pPr>
        <w:numPr>
          <w:ilvl w:val="3"/>
          <w:numId w:val="900"/>
        </w:numPr>
        <w:spacing w:before="0" w:after="0"/>
      </w:pPr>
      <w:r>
        <w:t>Public Lectures</w:t>
      </w:r>
    </w:p>
    <w:p>
      <w:pPr>
        <w:numPr>
          <w:ilvl w:val="3"/>
          <w:numId w:val="900"/>
        </w:numPr>
        <w:spacing w:before="0" w:after="0"/>
      </w:pPr>
      <w:r>
        <w:t>School Visits</w:t>
      </w:r>
    </w:p>
    <w:p>
      <w:pPr>
        <w:numPr>
          <w:ilvl w:val="3"/>
          <w:numId w:val="900"/>
        </w:numPr>
        <w:spacing w:before="0" w:after="0"/>
      </w:pPr>
      <w:r>
        <w:t>Community Meetings</w:t>
      </w:r>
    </w:p>
    <w:p>
      <w:pPr>
        <w:numPr>
          <w:ilvl w:val="3"/>
          <w:numId w:val="900"/>
        </w:numPr>
        <w:spacing w:before="0" w:after="0"/>
      </w:pPr>
      <w:r>
        <w:t>Participatory Events</w:t>
      </w:r>
    </w:p>
    <w:p>
      <w:pPr>
        <w:numPr>
          <w:ilvl w:val="2"/>
          <w:numId w:val="900"/>
        </w:numPr>
        <w:spacing w:before="0" w:after="0"/>
      </w:pPr>
      <w:r>
        <w:t>Policy Communication</w:t>
      </w:r>
    </w:p>
    <w:p>
      <w:pPr>
        <w:numPr>
          <w:ilvl w:val="3"/>
          <w:numId w:val="900"/>
        </w:numPr>
        <w:spacing w:before="0" w:after="0"/>
      </w:pPr>
      <w:r>
        <w:t>Policy Briefs</w:t>
      </w:r>
    </w:p>
    <w:p>
      <w:pPr>
        <w:numPr>
          <w:ilvl w:val="3"/>
          <w:numId w:val="900"/>
        </w:numPr>
        <w:spacing w:before="0" w:after="0"/>
      </w:pPr>
      <w:r>
        <w:t>Stakeholder Meetings</w:t>
      </w:r>
    </w:p>
    <w:p>
      <w:pPr>
        <w:numPr>
          <w:ilvl w:val="3"/>
          <w:numId w:val="900"/>
        </w:numPr>
        <w:spacing w:before="0" w:after="0"/>
      </w:pPr>
      <w:r>
        <w:t>Government Relations</w:t>
      </w:r>
    </w:p>
    <w:p>
      <w:pPr>
        <w:numPr>
          <w:ilvl w:val="3"/>
          <w:numId w:val="900"/>
        </w:numPr>
        <w:spacing w:before="0" w:after="0"/>
      </w:pPr>
      <w:r>
        <w:t>Advocacy Strategies</w:t>
      </w:r>
    </w:p>
    <w:p>
      <w:pPr>
        <w:numPr>
          <w:ilvl w:val="1"/>
          <w:numId w:val="900"/>
        </w:numPr>
        <w:spacing w:before="0" w:after="0"/>
      </w:pPr>
      <w:r>
        <w:t>Digital Dissemination</w:t>
      </w:r>
    </w:p>
    <w:p>
      <w:pPr>
        <w:numPr>
          <w:ilvl w:val="2"/>
          <w:numId w:val="900"/>
        </w:numPr>
        <w:spacing w:before="0" w:after="0"/>
      </w:pPr>
      <w:r>
        <w:t>Online Platforms</w:t>
      </w:r>
    </w:p>
    <w:p>
      <w:pPr>
        <w:numPr>
          <w:ilvl w:val="3"/>
          <w:numId w:val="900"/>
        </w:numPr>
        <w:spacing w:before="0" w:after="0"/>
      </w:pPr>
      <w:r>
        <w:t>Institutional Repositories</w:t>
      </w:r>
    </w:p>
    <w:p>
      <w:pPr>
        <w:numPr>
          <w:ilvl w:val="3"/>
          <w:numId w:val="900"/>
        </w:numPr>
        <w:spacing w:before="0" w:after="0"/>
      </w:pPr>
      <w:r>
        <w:t>Academic Social Networks</w:t>
      </w:r>
    </w:p>
    <w:p>
      <w:pPr>
        <w:numPr>
          <w:ilvl w:val="3"/>
          <w:numId w:val="900"/>
        </w:numPr>
        <w:spacing w:before="0" w:after="0"/>
      </w:pPr>
      <w:r>
        <w:t>Personal Websites</w:t>
      </w:r>
    </w:p>
    <w:p>
      <w:pPr>
        <w:numPr>
          <w:ilvl w:val="3"/>
          <w:numId w:val="900"/>
        </w:numPr>
        <w:spacing w:before="0" w:after="0"/>
      </w:pPr>
      <w:r>
        <w:t>Blogging Platforms</w:t>
      </w:r>
    </w:p>
    <w:p>
      <w:pPr>
        <w:numPr>
          <w:ilvl w:val="2"/>
          <w:numId w:val="900"/>
        </w:numPr>
        <w:spacing w:before="0" w:after="0"/>
      </w:pPr>
      <w:r>
        <w:t>Open Access Publishing</w:t>
      </w:r>
    </w:p>
    <w:p>
      <w:pPr>
        <w:numPr>
          <w:ilvl w:val="3"/>
          <w:numId w:val="900"/>
        </w:numPr>
        <w:spacing w:before="0" w:after="0"/>
      </w:pPr>
      <w:r>
        <w:t>Open Access Models</w:t>
      </w:r>
    </w:p>
    <w:p>
      <w:pPr>
        <w:numPr>
          <w:ilvl w:val="3"/>
          <w:numId w:val="900"/>
        </w:numPr>
        <w:spacing w:before="0" w:after="0"/>
      </w:pPr>
      <w:r>
        <w:t>Repository Deposits</w:t>
      </w:r>
    </w:p>
    <w:p>
      <w:pPr>
        <w:numPr>
          <w:ilvl w:val="3"/>
          <w:numId w:val="900"/>
        </w:numPr>
        <w:spacing w:before="0" w:after="0"/>
      </w:pPr>
      <w:r>
        <w:t>Copyright Considerations</w:t>
      </w:r>
    </w:p>
    <w:p>
      <w:pPr>
        <w:numPr>
          <w:ilvl w:val="3"/>
          <w:numId w:val="900"/>
        </w:numPr>
        <w:spacing w:before="0" w:after="0"/>
      </w:pPr>
      <w:r>
        <w:t>Impact Metrics</w:t>
      </w:r>
    </w:p>
    <w:p>
      <w:pPr>
        <w:numPr>
          <w:ilvl w:val="2"/>
          <w:numId w:val="900"/>
        </w:numPr>
        <w:spacing w:before="0" w:after="0"/>
      </w:pPr>
      <w:r>
        <w:t>Social Media Engagement</w:t>
      </w:r>
    </w:p>
    <w:p>
      <w:pPr>
        <w:numPr>
          <w:ilvl w:val="3"/>
          <w:numId w:val="900"/>
        </w:numPr>
        <w:spacing w:before="0" w:after="0"/>
      </w:pPr>
      <w:r>
        <w:t>Platform Selection</w:t>
      </w:r>
    </w:p>
    <w:p>
      <w:pPr>
        <w:numPr>
          <w:ilvl w:val="3"/>
          <w:numId w:val="900"/>
        </w:numPr>
        <w:spacing w:before="0" w:after="0"/>
      </w:pPr>
      <w:r>
        <w:t>Content Strategy</w:t>
      </w:r>
    </w:p>
    <w:p>
      <w:pPr>
        <w:numPr>
          <w:ilvl w:val="3"/>
          <w:numId w:val="900"/>
        </w:numPr>
        <w:spacing w:before="0" w:after="0"/>
      </w:pPr>
      <w:r>
        <w:t>Audience Building</w:t>
      </w:r>
    </w:p>
    <w:p>
      <w:pPr>
        <w:numPr>
          <w:ilvl w:val="3"/>
          <w:numId w:val="900"/>
        </w:numPr>
        <w:spacing w:before="0" w:after="0"/>
      </w:pPr>
      <w:r>
        <w:t>Professional Networking</w:t>
      </w:r>
    </w:p>
    <w:p>
      <w:pPr>
        <w:numPr>
          <w:ilvl w:val="2"/>
          <w:numId w:val="900"/>
        </w:numPr>
        <w:spacing w:before="0" w:after="0"/>
      </w:pPr>
      <w:r>
        <w:t>Multimedia Dissemination</w:t>
      </w:r>
    </w:p>
    <w:p>
      <w:pPr>
        <w:numPr>
          <w:ilvl w:val="3"/>
          <w:numId w:val="900"/>
        </w:numPr>
        <w:spacing w:before="0" w:after="0"/>
      </w:pPr>
      <w:r>
        <w:t>Video Abstracts</w:t>
      </w:r>
    </w:p>
    <w:p>
      <w:pPr>
        <w:numPr>
          <w:ilvl w:val="3"/>
          <w:numId w:val="900"/>
        </w:numPr>
        <w:spacing w:before="0" w:after="0"/>
      </w:pPr>
      <w:r>
        <w:t>Podcasts</w:t>
      </w:r>
    </w:p>
    <w:p>
      <w:pPr>
        <w:numPr>
          <w:ilvl w:val="3"/>
          <w:numId w:val="900"/>
        </w:numPr>
        <w:spacing w:before="0" w:after="0"/>
      </w:pPr>
      <w:r>
        <w:t>Webinars</w:t>
      </w:r>
    </w:p>
    <w:p>
      <w:pPr>
        <w:numPr>
          <w:ilvl w:val="3"/>
          <w:numId w:val="900"/>
        </w:numPr>
        <w:spacing w:before="0" w:after="0"/>
      </w:pPr>
      <w:r>
        <w:t>Virtual Conferences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