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Reproductive Biology</w:t>
      </w:r>
    </w:p>
    <w:p>
      <w:pPr>
        <w:pStyle w:val="Heading1"/>
      </w:pPr>
      <w:r>
        <w:t>Foundations of Reproductive Biology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Defining Reproduction</w:t>
      </w:r>
    </w:p>
    <w:p>
      <w:pPr>
        <w:numPr>
          <w:ilvl w:val="2"/>
          <w:numId w:val="900"/>
        </w:numPr>
        <w:spacing w:before="0" w:after="0"/>
      </w:pPr>
      <w:r>
        <w:t>Biological Purpose of Reproduction</w:t>
      </w:r>
    </w:p>
    <w:p>
      <w:pPr>
        <w:numPr>
          <w:ilvl w:val="2"/>
          <w:numId w:val="900"/>
        </w:numPr>
        <w:spacing w:before="0" w:after="0"/>
      </w:pPr>
      <w:r>
        <w:t>Reproduction at the Organismal Level</w:t>
      </w:r>
    </w:p>
    <w:p>
      <w:pPr>
        <w:numPr>
          <w:ilvl w:val="2"/>
          <w:numId w:val="900"/>
        </w:numPr>
        <w:spacing w:before="0" w:after="0"/>
      </w:pPr>
      <w:r>
        <w:t>Reproduction at the Cellular Level</w:t>
      </w:r>
    </w:p>
    <w:p>
      <w:pPr>
        <w:numPr>
          <w:ilvl w:val="1"/>
          <w:numId w:val="900"/>
        </w:numPr>
        <w:spacing w:before="0" w:after="0"/>
      </w:pPr>
      <w:r>
        <w:t>Life Cycles and Reproduction</w:t>
      </w:r>
    </w:p>
    <w:p>
      <w:pPr>
        <w:numPr>
          <w:ilvl w:val="2"/>
          <w:numId w:val="900"/>
        </w:numPr>
        <w:spacing w:before="0" w:after="0"/>
      </w:pPr>
      <w:r>
        <w:t>Types of Life Cycles</w:t>
      </w:r>
    </w:p>
    <w:p>
      <w:pPr>
        <w:numPr>
          <w:ilvl w:val="3"/>
          <w:numId w:val="900"/>
        </w:numPr>
        <w:spacing w:before="0" w:after="0"/>
      </w:pPr>
      <w:r>
        <w:t>Haploid-Dominant Life Cycle</w:t>
      </w:r>
    </w:p>
    <w:p>
      <w:pPr>
        <w:numPr>
          <w:ilvl w:val="3"/>
          <w:numId w:val="900"/>
        </w:numPr>
        <w:spacing w:before="0" w:after="0"/>
      </w:pPr>
      <w:r>
        <w:t>Diploid-Dominant Life Cycle</w:t>
      </w:r>
    </w:p>
    <w:p>
      <w:pPr>
        <w:numPr>
          <w:ilvl w:val="3"/>
          <w:numId w:val="900"/>
        </w:numPr>
        <w:spacing w:before="0" w:after="0"/>
      </w:pPr>
      <w:r>
        <w:t>Alternation of Generations</w:t>
      </w:r>
    </w:p>
    <w:p>
      <w:pPr>
        <w:numPr>
          <w:ilvl w:val="2"/>
          <w:numId w:val="900"/>
        </w:numPr>
        <w:spacing w:before="0" w:after="0"/>
      </w:pPr>
      <w:r>
        <w:t>Generation Time and Reproductive Timing</w:t>
      </w:r>
    </w:p>
    <w:p>
      <w:pPr>
        <w:numPr>
          <w:ilvl w:val="1"/>
          <w:numId w:val="900"/>
        </w:numPr>
        <w:spacing w:before="0" w:after="0"/>
      </w:pPr>
      <w:r>
        <w:t>Somatic Cells vs. Germline Cells</w:t>
      </w:r>
    </w:p>
    <w:p>
      <w:pPr>
        <w:numPr>
          <w:ilvl w:val="2"/>
          <w:numId w:val="900"/>
        </w:numPr>
        <w:spacing w:before="0" w:after="0"/>
      </w:pPr>
      <w:r>
        <w:t>Characteristics of Somatic Cells</w:t>
      </w:r>
    </w:p>
    <w:p>
      <w:pPr>
        <w:numPr>
          <w:ilvl w:val="2"/>
          <w:numId w:val="900"/>
        </w:numPr>
        <w:spacing w:before="0" w:after="0"/>
      </w:pPr>
      <w:r>
        <w:t>Characteristics of Germline Cells</w:t>
      </w:r>
    </w:p>
    <w:p>
      <w:pPr>
        <w:numPr>
          <w:ilvl w:val="2"/>
          <w:numId w:val="900"/>
        </w:numPr>
        <w:spacing w:before="0" w:after="0"/>
      </w:pPr>
      <w:r>
        <w:t>Germline Specification and Maintenance</w:t>
      </w:r>
    </w:p>
    <w:p>
      <w:pPr>
        <w:numPr>
          <w:ilvl w:val="2"/>
          <w:numId w:val="900"/>
        </w:numPr>
        <w:spacing w:before="0" w:after="0"/>
      </w:pPr>
      <w:r>
        <w:t>Genetic Continuity and Variation</w:t>
      </w:r>
    </w:p>
    <w:p>
      <w:pPr>
        <w:numPr>
          <w:ilvl w:val="0"/>
          <w:numId w:val="900"/>
        </w:numPr>
        <w:spacing w:before="0" w:after="0"/>
      </w:pPr>
      <w:r>
        <w:t>Modes of Reproduction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Fission</w:t>
      </w:r>
    </w:p>
    <w:p>
      <w:pPr>
        <w:numPr>
          <w:ilvl w:val="3"/>
          <w:numId w:val="900"/>
        </w:numPr>
        <w:spacing w:before="0" w:after="0"/>
      </w:pPr>
      <w:r>
        <w:t>Binary Fission in Prokaryotes</w:t>
      </w:r>
    </w:p>
    <w:p>
      <w:pPr>
        <w:numPr>
          <w:ilvl w:val="3"/>
          <w:numId w:val="900"/>
        </w:numPr>
        <w:spacing w:before="0" w:after="0"/>
      </w:pPr>
      <w:r>
        <w:t>Multiple Fission in Protists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3"/>
          <w:numId w:val="900"/>
        </w:numPr>
        <w:spacing w:before="0" w:after="0"/>
      </w:pPr>
      <w:r>
        <w:t>Budding in Yeast</w:t>
      </w:r>
    </w:p>
    <w:p>
      <w:pPr>
        <w:numPr>
          <w:ilvl w:val="3"/>
          <w:numId w:val="900"/>
        </w:numPr>
        <w:spacing w:before="0" w:after="0"/>
      </w:pPr>
      <w:r>
        <w:t>Budding in Animals</w:t>
      </w:r>
    </w:p>
    <w:p>
      <w:pPr>
        <w:numPr>
          <w:ilvl w:val="2"/>
          <w:numId w:val="900"/>
        </w:numPr>
        <w:spacing w:before="0" w:after="0"/>
      </w:pPr>
      <w:r>
        <w:t>Fragmentation and Regeneration</w:t>
      </w:r>
    </w:p>
    <w:p>
      <w:pPr>
        <w:numPr>
          <w:ilvl w:val="3"/>
          <w:numId w:val="900"/>
        </w:numPr>
        <w:spacing w:before="0" w:after="0"/>
      </w:pPr>
      <w:r>
        <w:t>Mechanisms of Fragmentation</w:t>
      </w:r>
    </w:p>
    <w:p>
      <w:pPr>
        <w:numPr>
          <w:ilvl w:val="3"/>
          <w:numId w:val="900"/>
        </w:numPr>
        <w:spacing w:before="0" w:after="0"/>
      </w:pPr>
      <w:r>
        <w:t>Regeneration in Invertebrates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3"/>
          <w:numId w:val="900"/>
        </w:numPr>
        <w:spacing w:before="0" w:after="0"/>
      </w:pPr>
      <w:r>
        <w:t>Mechanisms of Parthenogenesis</w:t>
      </w:r>
    </w:p>
    <w:p>
      <w:pPr>
        <w:numPr>
          <w:ilvl w:val="3"/>
          <w:numId w:val="900"/>
        </w:numPr>
        <w:spacing w:before="0" w:after="0"/>
      </w:pPr>
      <w:r>
        <w:t>Occurrence in Animals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Characteristics of Sexual Reproduction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Energetic Costs</w:t>
      </w:r>
    </w:p>
    <w:p>
      <w:pPr>
        <w:numPr>
          <w:ilvl w:val="3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Evolution of Sex</w:t>
      </w:r>
    </w:p>
    <w:p>
      <w:pPr>
        <w:numPr>
          <w:ilvl w:val="3"/>
          <w:numId w:val="900"/>
        </w:numPr>
        <w:spacing w:before="0" w:after="0"/>
      </w:pPr>
      <w:r>
        <w:t>Theories on the Origin of Sex</w:t>
      </w:r>
    </w:p>
    <w:p>
      <w:pPr>
        <w:numPr>
          <w:ilvl w:val="3"/>
          <w:numId w:val="900"/>
        </w:numPr>
        <w:spacing w:before="0" w:after="0"/>
      </w:pPr>
      <w:r>
        <w:t>Maintenance of Sexual Reproduction</w:t>
      </w:r>
    </w:p>
    <w:p>
      <w:pPr>
        <w:numPr>
          <w:ilvl w:val="0"/>
          <w:numId w:val="900"/>
        </w:numPr>
        <w:spacing w:before="0" w:after="0"/>
      </w:pPr>
      <w:r>
        <w:t>The Cellular Basis of Reproduction</w:t>
      </w:r>
    </w:p>
    <w:p>
      <w:pPr>
        <w:numPr>
          <w:ilvl w:val="1"/>
          <w:numId w:val="900"/>
        </w:numPr>
        <w:spacing w:before="0" w:after="0"/>
      </w:pPr>
      <w:r>
        <w:t>The Cell Cycle</w:t>
      </w:r>
    </w:p>
    <w:p>
      <w:pPr>
        <w:numPr>
          <w:ilvl w:val="2"/>
          <w:numId w:val="900"/>
        </w:numPr>
        <w:spacing w:before="0" w:after="0"/>
      </w:pPr>
      <w:r>
        <w:t>Phases of the Cell Cycle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M Phase</w:t>
      </w:r>
    </w:p>
    <w:p>
      <w:pPr>
        <w:numPr>
          <w:ilvl w:val="2"/>
          <w:numId w:val="900"/>
        </w:numPr>
        <w:spacing w:before="0" w:after="0"/>
      </w:pPr>
      <w:r>
        <w:t>Regulation of the Cell Cycle</w:t>
      </w:r>
    </w:p>
    <w:p>
      <w:pPr>
        <w:numPr>
          <w:ilvl w:val="3"/>
          <w:numId w:val="900"/>
        </w:numPr>
        <w:spacing w:before="0" w:after="0"/>
      </w:pPr>
      <w:r>
        <w:t>Cell Cycle Checkpoints</w:t>
      </w:r>
    </w:p>
    <w:p>
      <w:pPr>
        <w:numPr>
          <w:ilvl w:val="3"/>
          <w:numId w:val="900"/>
        </w:numPr>
        <w:spacing w:before="0" w:after="0"/>
      </w:pPr>
      <w:r>
        <w:t>Cyclins and Cyclin-Dependent Kinases</w:t>
      </w:r>
    </w:p>
    <w:p>
      <w:pPr>
        <w:numPr>
          <w:ilvl w:val="1"/>
          <w:numId w:val="900"/>
        </w:numPr>
        <w:spacing w:before="0" w:after="0"/>
      </w:pPr>
      <w:r>
        <w:t>Mitosis</w:t>
      </w:r>
    </w:p>
    <w:p>
      <w:pPr>
        <w:numPr>
          <w:ilvl w:val="2"/>
          <w:numId w:val="900"/>
        </w:numPr>
        <w:spacing w:before="0" w:after="0"/>
      </w:pPr>
      <w:r>
        <w:t>Stages of Mitosis</w:t>
      </w:r>
    </w:p>
    <w:p>
      <w:pPr>
        <w:numPr>
          <w:ilvl w:val="3"/>
          <w:numId w:val="900"/>
        </w:numPr>
        <w:spacing w:before="0" w:after="0"/>
      </w:pPr>
      <w:r>
        <w:t>Prophase</w:t>
      </w:r>
    </w:p>
    <w:p>
      <w:pPr>
        <w:numPr>
          <w:ilvl w:val="3"/>
          <w:numId w:val="900"/>
        </w:numPr>
        <w:spacing w:before="0" w:after="0"/>
      </w:pPr>
      <w:r>
        <w:t>Metaphase</w:t>
      </w:r>
    </w:p>
    <w:p>
      <w:pPr>
        <w:numPr>
          <w:ilvl w:val="3"/>
          <w:numId w:val="900"/>
        </w:numPr>
        <w:spacing w:before="0" w:after="0"/>
      </w:pPr>
      <w:r>
        <w:t>Anaphase</w:t>
      </w:r>
    </w:p>
    <w:p>
      <w:pPr>
        <w:numPr>
          <w:ilvl w:val="3"/>
          <w:numId w:val="900"/>
        </w:numPr>
        <w:spacing w:before="0" w:after="0"/>
      </w:pPr>
      <w:r>
        <w:t>Telophase</w:t>
      </w:r>
    </w:p>
    <w:p>
      <w:pPr>
        <w:numPr>
          <w:ilvl w:val="2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Role in Growth and Repair</w:t>
      </w:r>
    </w:p>
    <w:p>
      <w:pPr>
        <w:numPr>
          <w:ilvl w:val="1"/>
          <w:numId w:val="900"/>
        </w:numPr>
        <w:spacing w:before="0" w:after="0"/>
      </w:pPr>
      <w:r>
        <w:t>Meiosis</w:t>
      </w:r>
    </w:p>
    <w:p>
      <w:pPr>
        <w:numPr>
          <w:ilvl w:val="2"/>
          <w:numId w:val="900"/>
        </w:numPr>
        <w:spacing w:before="0" w:after="0"/>
      </w:pPr>
      <w:r>
        <w:t>Overview of Meiosis</w:t>
      </w:r>
    </w:p>
    <w:p>
      <w:pPr>
        <w:numPr>
          <w:ilvl w:val="2"/>
          <w:numId w:val="900"/>
        </w:numPr>
        <w:spacing w:before="0" w:after="0"/>
      </w:pPr>
      <w:r>
        <w:t>Meiosis I</w:t>
      </w:r>
    </w:p>
    <w:p>
      <w:pPr>
        <w:numPr>
          <w:ilvl w:val="3"/>
          <w:numId w:val="900"/>
        </w:numPr>
        <w:spacing w:before="0" w:after="0"/>
      </w:pPr>
      <w:r>
        <w:t>Prophase I</w:t>
      </w:r>
    </w:p>
    <w:p>
      <w:pPr>
        <w:numPr>
          <w:ilvl w:val="3"/>
          <w:numId w:val="900"/>
        </w:numPr>
        <w:spacing w:before="0" w:after="0"/>
      </w:pPr>
      <w:r>
        <w:t>Metaphase I</w:t>
      </w:r>
    </w:p>
    <w:p>
      <w:pPr>
        <w:numPr>
          <w:ilvl w:val="3"/>
          <w:numId w:val="900"/>
        </w:numPr>
        <w:spacing w:before="0" w:after="0"/>
      </w:pPr>
      <w:r>
        <w:t>Anaphase I</w:t>
      </w:r>
    </w:p>
    <w:p>
      <w:pPr>
        <w:numPr>
          <w:ilvl w:val="3"/>
          <w:numId w:val="900"/>
        </w:numPr>
        <w:spacing w:before="0" w:after="0"/>
      </w:pPr>
      <w:r>
        <w:t>Telophase I</w:t>
      </w:r>
    </w:p>
    <w:p>
      <w:pPr>
        <w:numPr>
          <w:ilvl w:val="2"/>
          <w:numId w:val="900"/>
        </w:numPr>
        <w:spacing w:before="0" w:after="0"/>
      </w:pPr>
      <w:r>
        <w:t>Meiosis II</w:t>
      </w:r>
    </w:p>
    <w:p>
      <w:pPr>
        <w:numPr>
          <w:ilvl w:val="3"/>
          <w:numId w:val="900"/>
        </w:numPr>
        <w:spacing w:before="0" w:after="0"/>
      </w:pPr>
      <w:r>
        <w:t>Prophase II</w:t>
      </w:r>
    </w:p>
    <w:p>
      <w:pPr>
        <w:numPr>
          <w:ilvl w:val="3"/>
          <w:numId w:val="900"/>
        </w:numPr>
        <w:spacing w:before="0" w:after="0"/>
      </w:pPr>
      <w:r>
        <w:t>Metaphase II</w:t>
      </w:r>
    </w:p>
    <w:p>
      <w:pPr>
        <w:numPr>
          <w:ilvl w:val="3"/>
          <w:numId w:val="900"/>
        </w:numPr>
        <w:spacing w:before="0" w:after="0"/>
      </w:pPr>
      <w:r>
        <w:t>Anaphase II</w:t>
      </w:r>
    </w:p>
    <w:p>
      <w:pPr>
        <w:numPr>
          <w:ilvl w:val="3"/>
          <w:numId w:val="900"/>
        </w:numPr>
        <w:spacing w:before="0" w:after="0"/>
      </w:pPr>
      <w:r>
        <w:t>Telophase II</w:t>
      </w:r>
    </w:p>
    <w:p>
      <w:pPr>
        <w:numPr>
          <w:ilvl w:val="2"/>
          <w:numId w:val="900"/>
        </w:numPr>
        <w:spacing w:before="0" w:after="0"/>
      </w:pPr>
      <w:r>
        <w:t>Crossing Over and Genetic Recombination</w:t>
      </w:r>
    </w:p>
    <w:p>
      <w:pPr>
        <w:numPr>
          <w:ilvl w:val="3"/>
          <w:numId w:val="900"/>
        </w:numPr>
        <w:spacing w:before="0" w:after="0"/>
      </w:pPr>
      <w:r>
        <w:t>Mechanisms of Recombination</w:t>
      </w:r>
    </w:p>
    <w:p>
      <w:pPr>
        <w:numPr>
          <w:ilvl w:val="3"/>
          <w:numId w:val="900"/>
        </w:numPr>
        <w:spacing w:before="0" w:after="0"/>
      </w:pPr>
      <w:r>
        <w:t>Genetic Consequences</w:t>
      </w:r>
    </w:p>
    <w:p>
      <w:pPr>
        <w:numPr>
          <w:ilvl w:val="2"/>
          <w:numId w:val="900"/>
        </w:numPr>
        <w:spacing w:before="0" w:after="0"/>
      </w:pPr>
      <w:r>
        <w:t>Comparison of Mitosis and Meiosis</w:t>
      </w:r>
    </w:p>
    <w:p>
      <w:pPr>
        <w:numPr>
          <w:ilvl w:val="3"/>
          <w:numId w:val="900"/>
        </w:numPr>
        <w:spacing w:before="0" w:after="0"/>
      </w:pPr>
      <w:r>
        <w:t>Key Differences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pStyle w:val="Heading1"/>
      </w:pPr>
      <w:r>
        <w:t>Gametogenesis</w:t>
      </w:r>
    </w:p>
    <w:p>
      <w:pPr>
        <w:numPr>
          <w:ilvl w:val="0"/>
          <w:numId w:val="900"/>
        </w:numPr>
        <w:spacing w:before="0" w:after="0"/>
      </w:pPr>
      <w:r>
        <w:t>Spermatogenesis</w:t>
      </w:r>
    </w:p>
    <w:p>
      <w:pPr>
        <w:numPr>
          <w:ilvl w:val="1"/>
          <w:numId w:val="900"/>
        </w:numPr>
        <w:spacing w:before="0" w:after="0"/>
      </w:pPr>
      <w:r>
        <w:t>Location and Structure</w:t>
      </w:r>
    </w:p>
    <w:p>
      <w:pPr>
        <w:numPr>
          <w:ilvl w:val="2"/>
          <w:numId w:val="900"/>
        </w:numPr>
        <w:spacing w:before="0" w:after="0"/>
      </w:pPr>
      <w:r>
        <w:t>Seminiferous Tubules</w:t>
      </w:r>
    </w:p>
    <w:p>
      <w:pPr>
        <w:numPr>
          <w:ilvl w:val="2"/>
          <w:numId w:val="900"/>
        </w:numPr>
        <w:spacing w:before="0" w:after="0"/>
      </w:pPr>
      <w:r>
        <w:t>Role of Sertoli Cells</w:t>
      </w:r>
    </w:p>
    <w:p>
      <w:pPr>
        <w:numPr>
          <w:ilvl w:val="2"/>
          <w:numId w:val="900"/>
        </w:numPr>
        <w:spacing w:before="0" w:after="0"/>
      </w:pPr>
      <w:r>
        <w:t>Blood-Testis Barrier</w:t>
      </w:r>
    </w:p>
    <w:p>
      <w:pPr>
        <w:numPr>
          <w:ilvl w:val="1"/>
          <w:numId w:val="900"/>
        </w:numPr>
        <w:spacing w:before="0" w:after="0"/>
      </w:pPr>
      <w:r>
        <w:t>Cellular Stages</w:t>
      </w:r>
    </w:p>
    <w:p>
      <w:pPr>
        <w:numPr>
          <w:ilvl w:val="2"/>
          <w:numId w:val="900"/>
        </w:numPr>
        <w:spacing w:before="0" w:after="0"/>
      </w:pPr>
      <w:r>
        <w:t>Spermatogonia</w:t>
      </w:r>
    </w:p>
    <w:p>
      <w:pPr>
        <w:numPr>
          <w:ilvl w:val="3"/>
          <w:numId w:val="900"/>
        </w:numPr>
        <w:spacing w:before="0" w:after="0"/>
      </w:pPr>
      <w:r>
        <w:t>Type A Spermatogonia</w:t>
      </w:r>
    </w:p>
    <w:p>
      <w:pPr>
        <w:numPr>
          <w:ilvl w:val="3"/>
          <w:numId w:val="900"/>
        </w:numPr>
        <w:spacing w:before="0" w:after="0"/>
      </w:pPr>
      <w:r>
        <w:t>Type B Spermatogonia</w:t>
      </w:r>
    </w:p>
    <w:p>
      <w:pPr>
        <w:numPr>
          <w:ilvl w:val="3"/>
          <w:numId w:val="900"/>
        </w:numPr>
        <w:spacing w:before="0" w:after="0"/>
      </w:pPr>
      <w:r>
        <w:t>Mitotic Divisions</w:t>
      </w:r>
    </w:p>
    <w:p>
      <w:pPr>
        <w:numPr>
          <w:ilvl w:val="3"/>
          <w:numId w:val="900"/>
        </w:numPr>
        <w:spacing w:before="0" w:after="0"/>
      </w:pPr>
      <w:r>
        <w:t>Stem Cell Renewal</w:t>
      </w:r>
    </w:p>
    <w:p>
      <w:pPr>
        <w:numPr>
          <w:ilvl w:val="2"/>
          <w:numId w:val="900"/>
        </w:numPr>
        <w:spacing w:before="0" w:after="0"/>
      </w:pPr>
      <w:r>
        <w:t>Primary Spermatocytes</w:t>
      </w:r>
    </w:p>
    <w:p>
      <w:pPr>
        <w:numPr>
          <w:ilvl w:val="3"/>
          <w:numId w:val="900"/>
        </w:numPr>
        <w:spacing w:before="0" w:after="0"/>
      </w:pPr>
      <w:r>
        <w:t>Entry into Meiosis I</w:t>
      </w:r>
    </w:p>
    <w:p>
      <w:pPr>
        <w:numPr>
          <w:ilvl w:val="3"/>
          <w:numId w:val="900"/>
        </w:numPr>
        <w:spacing w:before="0" w:after="0"/>
      </w:pPr>
      <w:r>
        <w:t>Duration of Meiosis I</w:t>
      </w:r>
    </w:p>
    <w:p>
      <w:pPr>
        <w:numPr>
          <w:ilvl w:val="2"/>
          <w:numId w:val="900"/>
        </w:numPr>
        <w:spacing w:before="0" w:after="0"/>
      </w:pPr>
      <w:r>
        <w:t>Secondary Spermatocytes</w:t>
      </w:r>
    </w:p>
    <w:p>
      <w:pPr>
        <w:numPr>
          <w:ilvl w:val="3"/>
          <w:numId w:val="900"/>
        </w:numPr>
        <w:spacing w:before="0" w:after="0"/>
      </w:pPr>
      <w:r>
        <w:t>Completion of Meiosis I</w:t>
      </w:r>
    </w:p>
    <w:p>
      <w:pPr>
        <w:numPr>
          <w:ilvl w:val="3"/>
          <w:numId w:val="900"/>
        </w:numPr>
        <w:spacing w:before="0" w:after="0"/>
      </w:pPr>
      <w:r>
        <w:t>Entry into Meiosis II</w:t>
      </w:r>
    </w:p>
    <w:p>
      <w:pPr>
        <w:numPr>
          <w:ilvl w:val="2"/>
          <w:numId w:val="900"/>
        </w:numPr>
        <w:spacing w:before="0" w:after="0"/>
      </w:pPr>
      <w:r>
        <w:t>Spermatids</w:t>
      </w:r>
    </w:p>
    <w:p>
      <w:pPr>
        <w:numPr>
          <w:ilvl w:val="3"/>
          <w:numId w:val="900"/>
        </w:numPr>
        <w:spacing w:before="0" w:after="0"/>
      </w:pPr>
      <w:r>
        <w:t>Completion of Meiosis II</w:t>
      </w:r>
    </w:p>
    <w:p>
      <w:pPr>
        <w:numPr>
          <w:ilvl w:val="3"/>
          <w:numId w:val="900"/>
        </w:numPr>
        <w:spacing w:before="0" w:after="0"/>
      </w:pPr>
      <w:r>
        <w:t>Round Spermatids</w:t>
      </w:r>
    </w:p>
    <w:p>
      <w:pPr>
        <w:numPr>
          <w:ilvl w:val="3"/>
          <w:numId w:val="900"/>
        </w:numPr>
        <w:spacing w:before="0" w:after="0"/>
      </w:pPr>
      <w:r>
        <w:t>Elongating Spermatids</w:t>
      </w:r>
    </w:p>
    <w:p>
      <w:pPr>
        <w:numPr>
          <w:ilvl w:val="1"/>
          <w:numId w:val="900"/>
        </w:numPr>
        <w:spacing w:before="0" w:after="0"/>
      </w:pPr>
      <w:r>
        <w:t>Spermiogenesis</w:t>
      </w:r>
    </w:p>
    <w:p>
      <w:pPr>
        <w:numPr>
          <w:ilvl w:val="2"/>
          <w:numId w:val="900"/>
        </w:numPr>
        <w:spacing w:before="0" w:after="0"/>
      </w:pPr>
      <w:r>
        <w:t>Nuclear Condensation</w:t>
      </w:r>
    </w:p>
    <w:p>
      <w:pPr>
        <w:numPr>
          <w:ilvl w:val="2"/>
          <w:numId w:val="900"/>
        </w:numPr>
        <w:spacing w:before="0" w:after="0"/>
      </w:pPr>
      <w:r>
        <w:t>Acrosome Formation</w:t>
      </w:r>
    </w:p>
    <w:p>
      <w:pPr>
        <w:numPr>
          <w:ilvl w:val="2"/>
          <w:numId w:val="900"/>
        </w:numPr>
        <w:spacing w:before="0" w:after="0"/>
      </w:pPr>
      <w:r>
        <w:t>Flagellum Development</w:t>
      </w:r>
    </w:p>
    <w:p>
      <w:pPr>
        <w:numPr>
          <w:ilvl w:val="2"/>
          <w:numId w:val="900"/>
        </w:numPr>
        <w:spacing w:before="0" w:after="0"/>
      </w:pPr>
      <w:r>
        <w:t>Mitochondrial Arrangement</w:t>
      </w:r>
    </w:p>
    <w:p>
      <w:pPr>
        <w:numPr>
          <w:ilvl w:val="2"/>
          <w:numId w:val="900"/>
        </w:numPr>
        <w:spacing w:before="0" w:after="0"/>
      </w:pPr>
      <w:r>
        <w:t>Cytoplasm Reduction</w:t>
      </w:r>
    </w:p>
    <w:p>
      <w:pPr>
        <w:numPr>
          <w:ilvl w:val="2"/>
          <w:numId w:val="900"/>
        </w:numPr>
        <w:spacing w:before="0" w:after="0"/>
      </w:pPr>
      <w:r>
        <w:t>Spermiation</w:t>
      </w:r>
    </w:p>
    <w:p>
      <w:pPr>
        <w:numPr>
          <w:ilvl w:val="1"/>
          <w:numId w:val="900"/>
        </w:numPr>
        <w:spacing w:before="0" w:after="0"/>
      </w:pPr>
      <w:r>
        <w:t>Structure of Mature Spermatozoon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3"/>
          <w:numId w:val="900"/>
        </w:numPr>
        <w:spacing w:before="0" w:after="0"/>
      </w:pPr>
      <w:r>
        <w:t>Acrosome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Midpiece</w:t>
      </w:r>
    </w:p>
    <w:p>
      <w:pPr>
        <w:numPr>
          <w:ilvl w:val="3"/>
          <w:numId w:val="900"/>
        </w:numPr>
        <w:spacing w:before="0" w:after="0"/>
      </w:pPr>
      <w:r>
        <w:t>Mitochondrial Sheath</w:t>
      </w:r>
    </w:p>
    <w:p>
      <w:pPr>
        <w:numPr>
          <w:ilvl w:val="3"/>
          <w:numId w:val="900"/>
        </w:numPr>
        <w:spacing w:before="0" w:after="0"/>
      </w:pPr>
      <w:r>
        <w:t>Centrioles</w:t>
      </w:r>
    </w:p>
    <w:p>
      <w:pPr>
        <w:numPr>
          <w:ilvl w:val="2"/>
          <w:numId w:val="900"/>
        </w:numPr>
        <w:spacing w:before="0" w:after="0"/>
      </w:pPr>
      <w:r>
        <w:t>Tail</w:t>
      </w:r>
    </w:p>
    <w:p>
      <w:pPr>
        <w:numPr>
          <w:ilvl w:val="3"/>
          <w:numId w:val="900"/>
        </w:numPr>
        <w:spacing w:before="0" w:after="0"/>
      </w:pPr>
      <w:r>
        <w:t>Principal Piece</w:t>
      </w:r>
    </w:p>
    <w:p>
      <w:pPr>
        <w:numPr>
          <w:ilvl w:val="3"/>
          <w:numId w:val="900"/>
        </w:numPr>
        <w:spacing w:before="0" w:after="0"/>
      </w:pPr>
      <w:r>
        <w:t>End Piece</w:t>
      </w:r>
    </w:p>
    <w:p>
      <w:pPr>
        <w:numPr>
          <w:ilvl w:val="1"/>
          <w:numId w:val="900"/>
        </w:numPr>
        <w:spacing w:before="0" w:after="0"/>
      </w:pPr>
      <w:r>
        <w:t>Hormonal Regulation of Spermatogenesis</w:t>
      </w:r>
    </w:p>
    <w:p>
      <w:pPr>
        <w:numPr>
          <w:ilvl w:val="2"/>
          <w:numId w:val="900"/>
        </w:numPr>
        <w:spacing w:before="0" w:after="0"/>
      </w:pPr>
      <w:r>
        <w:t>Role of FSH</w:t>
      </w:r>
    </w:p>
    <w:p>
      <w:pPr>
        <w:numPr>
          <w:ilvl w:val="2"/>
          <w:numId w:val="900"/>
        </w:numPr>
        <w:spacing w:before="0" w:after="0"/>
      </w:pPr>
      <w:r>
        <w:t>Role of LH</w:t>
      </w:r>
    </w:p>
    <w:p>
      <w:pPr>
        <w:numPr>
          <w:ilvl w:val="2"/>
          <w:numId w:val="900"/>
        </w:numPr>
        <w:spacing w:before="0" w:after="0"/>
      </w:pPr>
      <w:r>
        <w:t>Role of Testosterone</w:t>
      </w:r>
    </w:p>
    <w:p>
      <w:pPr>
        <w:numPr>
          <w:ilvl w:val="0"/>
          <w:numId w:val="900"/>
        </w:numPr>
        <w:spacing w:before="0" w:after="0"/>
      </w:pPr>
      <w:r>
        <w:t>Oogenesis</w:t>
      </w:r>
    </w:p>
    <w:p>
      <w:pPr>
        <w:numPr>
          <w:ilvl w:val="1"/>
          <w:numId w:val="900"/>
        </w:numPr>
        <w:spacing w:before="0" w:after="0"/>
      </w:pPr>
      <w:r>
        <w:t>Location and Structure</w:t>
      </w:r>
    </w:p>
    <w:p>
      <w:pPr>
        <w:numPr>
          <w:ilvl w:val="2"/>
          <w:numId w:val="900"/>
        </w:numPr>
        <w:spacing w:before="0" w:after="0"/>
      </w:pPr>
      <w:r>
        <w:t>Ovarian Follicles</w:t>
      </w:r>
    </w:p>
    <w:p>
      <w:pPr>
        <w:numPr>
          <w:ilvl w:val="2"/>
          <w:numId w:val="900"/>
        </w:numPr>
        <w:spacing w:before="0" w:after="0"/>
      </w:pPr>
      <w:r>
        <w:t>Role of Granulosa Cells</w:t>
      </w:r>
    </w:p>
    <w:p>
      <w:pPr>
        <w:numPr>
          <w:ilvl w:val="2"/>
          <w:numId w:val="900"/>
        </w:numPr>
        <w:spacing w:before="0" w:after="0"/>
      </w:pPr>
      <w:r>
        <w:t>Role of Theca Cells</w:t>
      </w:r>
    </w:p>
    <w:p>
      <w:pPr>
        <w:numPr>
          <w:ilvl w:val="1"/>
          <w:numId w:val="900"/>
        </w:numPr>
        <w:spacing w:before="0" w:after="0"/>
      </w:pPr>
      <w:r>
        <w:t>Cellular Stages</w:t>
      </w:r>
    </w:p>
    <w:p>
      <w:pPr>
        <w:numPr>
          <w:ilvl w:val="2"/>
          <w:numId w:val="900"/>
        </w:numPr>
        <w:spacing w:before="0" w:after="0"/>
      </w:pPr>
      <w:r>
        <w:t>Oogonia</w:t>
      </w:r>
    </w:p>
    <w:p>
      <w:pPr>
        <w:numPr>
          <w:ilvl w:val="3"/>
          <w:numId w:val="900"/>
        </w:numPr>
        <w:spacing w:before="0" w:after="0"/>
      </w:pPr>
      <w:r>
        <w:t>Mitotic Proliferation</w:t>
      </w:r>
    </w:p>
    <w:p>
      <w:pPr>
        <w:numPr>
          <w:ilvl w:val="3"/>
          <w:numId w:val="900"/>
        </w:numPr>
        <w:spacing w:before="0" w:after="0"/>
      </w:pPr>
      <w:r>
        <w:t>Timing of Formation</w:t>
      </w:r>
    </w:p>
    <w:p>
      <w:pPr>
        <w:numPr>
          <w:ilvl w:val="2"/>
          <w:numId w:val="900"/>
        </w:numPr>
        <w:spacing w:before="0" w:after="0"/>
      </w:pPr>
      <w:r>
        <w:t>Primary Oocytes</w:t>
      </w:r>
    </w:p>
    <w:p>
      <w:pPr>
        <w:numPr>
          <w:ilvl w:val="3"/>
          <w:numId w:val="900"/>
        </w:numPr>
        <w:spacing w:before="0" w:after="0"/>
      </w:pPr>
      <w:r>
        <w:t>Arrest in Prophase I</w:t>
      </w:r>
    </w:p>
    <w:p>
      <w:pPr>
        <w:numPr>
          <w:ilvl w:val="3"/>
          <w:numId w:val="900"/>
        </w:numPr>
        <w:spacing w:before="0" w:after="0"/>
      </w:pPr>
      <w:r>
        <w:t>Duration of Arrest</w:t>
      </w:r>
    </w:p>
    <w:p>
      <w:pPr>
        <w:numPr>
          <w:ilvl w:val="2"/>
          <w:numId w:val="900"/>
        </w:numPr>
        <w:spacing w:before="0" w:after="0"/>
      </w:pPr>
      <w:r>
        <w:t>Secondary Oocytes</w:t>
      </w:r>
    </w:p>
    <w:p>
      <w:pPr>
        <w:numPr>
          <w:ilvl w:val="3"/>
          <w:numId w:val="900"/>
        </w:numPr>
        <w:spacing w:before="0" w:after="0"/>
      </w:pPr>
      <w:r>
        <w:t>Completion of Meiosis I</w:t>
      </w:r>
    </w:p>
    <w:p>
      <w:pPr>
        <w:numPr>
          <w:ilvl w:val="3"/>
          <w:numId w:val="900"/>
        </w:numPr>
        <w:spacing w:before="0" w:after="0"/>
      </w:pPr>
      <w:r>
        <w:t>Arrest in Metaphase II</w:t>
      </w:r>
    </w:p>
    <w:p>
      <w:pPr>
        <w:numPr>
          <w:ilvl w:val="3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Polar Bodies</w:t>
      </w:r>
    </w:p>
    <w:p>
      <w:pPr>
        <w:numPr>
          <w:ilvl w:val="3"/>
          <w:numId w:val="900"/>
        </w:numPr>
        <w:spacing w:before="0" w:after="0"/>
      </w:pPr>
      <w:r>
        <w:t>First Polar Body</w:t>
      </w:r>
    </w:p>
    <w:p>
      <w:pPr>
        <w:numPr>
          <w:ilvl w:val="3"/>
          <w:numId w:val="900"/>
        </w:numPr>
        <w:spacing w:before="0" w:after="0"/>
      </w:pPr>
      <w:r>
        <w:t>Second Polar Body</w:t>
      </w:r>
    </w:p>
    <w:p>
      <w:pPr>
        <w:numPr>
          <w:ilvl w:val="3"/>
          <w:numId w:val="900"/>
        </w:numPr>
        <w:spacing w:before="0" w:after="0"/>
      </w:pPr>
      <w:r>
        <w:t>Fate of Polar Bodies</w:t>
      </w:r>
    </w:p>
    <w:p>
      <w:pPr>
        <w:numPr>
          <w:ilvl w:val="1"/>
          <w:numId w:val="900"/>
        </w:numPr>
        <w:spacing w:before="0" w:after="0"/>
      </w:pPr>
      <w:r>
        <w:t>Folliculogenesis</w:t>
      </w:r>
    </w:p>
    <w:p>
      <w:pPr>
        <w:numPr>
          <w:ilvl w:val="2"/>
          <w:numId w:val="900"/>
        </w:numPr>
        <w:spacing w:before="0" w:after="0"/>
      </w:pPr>
      <w:r>
        <w:t>Primordial Follicle</w:t>
      </w:r>
    </w:p>
    <w:p>
      <w:pPr>
        <w:numPr>
          <w:ilvl w:val="2"/>
          <w:numId w:val="900"/>
        </w:numPr>
        <w:spacing w:before="0" w:after="0"/>
      </w:pPr>
      <w:r>
        <w:t>Primary Follicle</w:t>
      </w:r>
    </w:p>
    <w:p>
      <w:pPr>
        <w:numPr>
          <w:ilvl w:val="2"/>
          <w:numId w:val="900"/>
        </w:numPr>
        <w:spacing w:before="0" w:after="0"/>
      </w:pPr>
      <w:r>
        <w:t>Secondary Follicle</w:t>
      </w:r>
    </w:p>
    <w:p>
      <w:pPr>
        <w:numPr>
          <w:ilvl w:val="2"/>
          <w:numId w:val="900"/>
        </w:numPr>
        <w:spacing w:before="0" w:after="0"/>
      </w:pPr>
      <w:r>
        <w:t>Tertiary Follicle</w:t>
      </w:r>
    </w:p>
    <w:p>
      <w:pPr>
        <w:numPr>
          <w:ilvl w:val="2"/>
          <w:numId w:val="900"/>
        </w:numPr>
        <w:spacing w:before="0" w:after="0"/>
      </w:pPr>
      <w:r>
        <w:t>Preovulatory Follicle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Corpus Luteum Formation</w:t>
      </w:r>
    </w:p>
    <w:p>
      <w:pPr>
        <w:numPr>
          <w:ilvl w:val="2"/>
          <w:numId w:val="900"/>
        </w:numPr>
        <w:spacing w:before="0" w:after="0"/>
      </w:pPr>
      <w:r>
        <w:t>Corpus Albicans</w:t>
      </w:r>
    </w:p>
    <w:p>
      <w:pPr>
        <w:numPr>
          <w:ilvl w:val="1"/>
          <w:numId w:val="900"/>
        </w:numPr>
        <w:spacing w:before="0" w:after="0"/>
      </w:pPr>
      <w:r>
        <w:t>Structure of Mature Ovum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Cytoplasm</w:t>
      </w:r>
    </w:p>
    <w:p>
      <w:pPr>
        <w:numPr>
          <w:ilvl w:val="3"/>
          <w:numId w:val="900"/>
        </w:numPr>
        <w:spacing w:before="0" w:after="0"/>
      </w:pPr>
      <w:r>
        <w:t>Organelles</w:t>
      </w:r>
    </w:p>
    <w:p>
      <w:pPr>
        <w:numPr>
          <w:ilvl w:val="3"/>
          <w:numId w:val="900"/>
        </w:numPr>
        <w:spacing w:before="0" w:after="0"/>
      </w:pPr>
      <w:r>
        <w:t>Maternal mRNAs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Zona Pellucida</w:t>
      </w:r>
    </w:p>
    <w:p>
      <w:pPr>
        <w:numPr>
          <w:ilvl w:val="2"/>
          <w:numId w:val="900"/>
        </w:numPr>
        <w:spacing w:before="0" w:after="0"/>
      </w:pPr>
      <w:r>
        <w:t>Corona Radiata</w:t>
      </w:r>
    </w:p>
    <w:p>
      <w:pPr>
        <w:numPr>
          <w:ilvl w:val="1"/>
          <w:numId w:val="900"/>
        </w:numPr>
        <w:spacing w:before="0" w:after="0"/>
      </w:pPr>
      <w:r>
        <w:t>Hormonal Regulation of Oogenesis</w:t>
      </w:r>
    </w:p>
    <w:p>
      <w:pPr>
        <w:numPr>
          <w:ilvl w:val="2"/>
          <w:numId w:val="900"/>
        </w:numPr>
        <w:spacing w:before="0" w:after="0"/>
      </w:pPr>
      <w:r>
        <w:t>Role of FSH</w:t>
      </w:r>
    </w:p>
    <w:p>
      <w:pPr>
        <w:numPr>
          <w:ilvl w:val="2"/>
          <w:numId w:val="900"/>
        </w:numPr>
        <w:spacing w:before="0" w:after="0"/>
      </w:pPr>
      <w:r>
        <w:t>Role of LH</w:t>
      </w:r>
    </w:p>
    <w:p>
      <w:pPr>
        <w:numPr>
          <w:ilvl w:val="2"/>
          <w:numId w:val="900"/>
        </w:numPr>
        <w:spacing w:before="0" w:after="0"/>
      </w:pPr>
      <w:r>
        <w:t>Role of Estrogen</w:t>
      </w:r>
    </w:p>
    <w:p>
      <w:pPr>
        <w:numPr>
          <w:ilvl w:val="2"/>
          <w:numId w:val="900"/>
        </w:numPr>
        <w:spacing w:before="0" w:after="0"/>
      </w:pPr>
      <w:r>
        <w:t>Role of Progesterone</w:t>
      </w:r>
    </w:p>
    <w:p>
      <w:pPr>
        <w:pStyle w:val="Heading1"/>
      </w:pPr>
      <w:r>
        <w:t>Reproductive Endocrinology</w:t>
      </w:r>
    </w:p>
    <w:p>
      <w:pPr>
        <w:numPr>
          <w:ilvl w:val="0"/>
          <w:numId w:val="900"/>
        </w:numPr>
        <w:spacing w:before="0" w:after="0"/>
      </w:pPr>
      <w:r>
        <w:t>Introduction to Reproductive Hormones</w:t>
      </w:r>
    </w:p>
    <w:p>
      <w:pPr>
        <w:numPr>
          <w:ilvl w:val="1"/>
          <w:numId w:val="900"/>
        </w:numPr>
        <w:spacing w:before="0" w:after="0"/>
      </w:pPr>
      <w:r>
        <w:t>Endocrine Glands</w:t>
      </w:r>
    </w:p>
    <w:p>
      <w:pPr>
        <w:numPr>
          <w:ilvl w:val="2"/>
          <w:numId w:val="900"/>
        </w:numPr>
        <w:spacing w:before="0" w:after="0"/>
      </w:pPr>
      <w:r>
        <w:t>Hypothalamus</w:t>
      </w:r>
    </w:p>
    <w:p>
      <w:pPr>
        <w:numPr>
          <w:ilvl w:val="2"/>
          <w:numId w:val="900"/>
        </w:numPr>
        <w:spacing w:before="0" w:after="0"/>
      </w:pPr>
      <w:r>
        <w:t>Anterior Pituitary</w:t>
      </w:r>
    </w:p>
    <w:p>
      <w:pPr>
        <w:numPr>
          <w:ilvl w:val="2"/>
          <w:numId w:val="900"/>
        </w:numPr>
        <w:spacing w:before="0" w:after="0"/>
      </w:pPr>
      <w:r>
        <w:t>Posterior Pituitary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Adrenal Glands</w:t>
      </w:r>
    </w:p>
    <w:p>
      <w:pPr>
        <w:numPr>
          <w:ilvl w:val="2"/>
          <w:numId w:val="900"/>
        </w:numPr>
        <w:spacing w:before="0" w:after="0"/>
      </w:pPr>
      <w:r>
        <w:t>Thyroid Gland</w:t>
      </w:r>
    </w:p>
    <w:p>
      <w:pPr>
        <w:numPr>
          <w:ilvl w:val="1"/>
          <w:numId w:val="900"/>
        </w:numPr>
        <w:spacing w:before="0" w:after="0"/>
      </w:pPr>
      <w:r>
        <w:t>Hormone Types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Peptide Hormones</w:t>
      </w:r>
    </w:p>
    <w:p>
      <w:pPr>
        <w:numPr>
          <w:ilvl w:val="2"/>
          <w:numId w:val="900"/>
        </w:numPr>
        <w:spacing w:before="0" w:after="0"/>
      </w:pPr>
      <w:r>
        <w:t>Glycoprotein Hormones</w:t>
      </w:r>
    </w:p>
    <w:p>
      <w:pPr>
        <w:numPr>
          <w:ilvl w:val="2"/>
          <w:numId w:val="900"/>
        </w:numPr>
        <w:spacing w:before="0" w:after="0"/>
      </w:pPr>
      <w:r>
        <w:t>Amino Acid Derivatives</w:t>
      </w:r>
    </w:p>
    <w:p>
      <w:pPr>
        <w:numPr>
          <w:ilvl w:val="1"/>
          <w:numId w:val="900"/>
        </w:numPr>
        <w:spacing w:before="0" w:after="0"/>
      </w:pPr>
      <w:r>
        <w:t>Mechanisms of Hormone Action</w:t>
      </w:r>
    </w:p>
    <w:p>
      <w:pPr>
        <w:numPr>
          <w:ilvl w:val="2"/>
          <w:numId w:val="900"/>
        </w:numPr>
        <w:spacing w:before="0" w:after="0"/>
      </w:pPr>
      <w:r>
        <w:t>Cell Surface Receptors</w:t>
      </w:r>
    </w:p>
    <w:p>
      <w:pPr>
        <w:numPr>
          <w:ilvl w:val="2"/>
          <w:numId w:val="900"/>
        </w:numPr>
        <w:spacing w:before="0" w:after="0"/>
      </w:pPr>
      <w:r>
        <w:t>Intracellular Receptors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Feed-Forward Mechanisms</w:t>
      </w:r>
    </w:p>
    <w:p>
      <w:pPr>
        <w:numPr>
          <w:ilvl w:val="0"/>
          <w:numId w:val="900"/>
        </w:numPr>
        <w:spacing w:before="0" w:after="0"/>
      </w:pPr>
      <w:r>
        <w:t>The Hypothalamic-Pituitary-Gonadal Axis</w:t>
      </w:r>
    </w:p>
    <w:p>
      <w:pPr>
        <w:numPr>
          <w:ilvl w:val="1"/>
          <w:numId w:val="900"/>
        </w:numPr>
        <w:spacing w:before="0" w:after="0"/>
      </w:pPr>
      <w:r>
        <w:t>Hypothalamus</w:t>
      </w:r>
    </w:p>
    <w:p>
      <w:pPr>
        <w:numPr>
          <w:ilvl w:val="2"/>
          <w:numId w:val="900"/>
        </w:numPr>
        <w:spacing w:before="0" w:after="0"/>
      </w:pPr>
      <w:r>
        <w:t>GnRH Synthesis and Release</w:t>
      </w:r>
    </w:p>
    <w:p>
      <w:pPr>
        <w:numPr>
          <w:ilvl w:val="2"/>
          <w:numId w:val="900"/>
        </w:numPr>
        <w:spacing w:before="0" w:after="0"/>
      </w:pPr>
      <w:r>
        <w:t>GnRH Pulse Generator</w:t>
      </w:r>
    </w:p>
    <w:p>
      <w:pPr>
        <w:numPr>
          <w:ilvl w:val="2"/>
          <w:numId w:val="900"/>
        </w:numPr>
        <w:spacing w:before="0" w:after="0"/>
      </w:pPr>
      <w:r>
        <w:t>Regulation of GnRH Secretion</w:t>
      </w:r>
    </w:p>
    <w:p>
      <w:pPr>
        <w:numPr>
          <w:ilvl w:val="1"/>
          <w:numId w:val="900"/>
        </w:numPr>
        <w:spacing w:before="0" w:after="0"/>
      </w:pPr>
      <w:r>
        <w:t>Anterior Pituitary</w:t>
      </w:r>
    </w:p>
    <w:p>
      <w:pPr>
        <w:numPr>
          <w:ilvl w:val="2"/>
          <w:numId w:val="900"/>
        </w:numPr>
        <w:spacing w:before="0" w:after="0"/>
      </w:pPr>
      <w:r>
        <w:t>Gonadotroph Cells</w:t>
      </w:r>
    </w:p>
    <w:p>
      <w:pPr>
        <w:numPr>
          <w:ilvl w:val="2"/>
          <w:numId w:val="900"/>
        </w:numPr>
        <w:spacing w:before="0" w:after="0"/>
      </w:pPr>
      <w:r>
        <w:t>LH Synthesis and Release</w:t>
      </w:r>
    </w:p>
    <w:p>
      <w:pPr>
        <w:numPr>
          <w:ilvl w:val="2"/>
          <w:numId w:val="900"/>
        </w:numPr>
        <w:spacing w:before="0" w:after="0"/>
      </w:pPr>
      <w:r>
        <w:t>FSH Synthesis and Release</w:t>
      </w:r>
    </w:p>
    <w:p>
      <w:pPr>
        <w:numPr>
          <w:ilvl w:val="2"/>
          <w:numId w:val="900"/>
        </w:numPr>
        <w:spacing w:before="0" w:after="0"/>
      </w:pPr>
      <w:r>
        <w:t>Regulation by GnRH</w:t>
      </w:r>
    </w:p>
    <w:p>
      <w:pPr>
        <w:numPr>
          <w:ilvl w:val="1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Testicular Hormone Production</w:t>
      </w:r>
    </w:p>
    <w:p>
      <w:pPr>
        <w:numPr>
          <w:ilvl w:val="2"/>
          <w:numId w:val="900"/>
        </w:numPr>
        <w:spacing w:before="0" w:after="0"/>
      </w:pPr>
      <w:r>
        <w:t>Ovarian Hormone Production</w:t>
      </w:r>
    </w:p>
    <w:p>
      <w:pPr>
        <w:numPr>
          <w:ilvl w:val="2"/>
          <w:numId w:val="900"/>
        </w:numPr>
        <w:spacing w:before="0" w:after="0"/>
      </w:pPr>
      <w:r>
        <w:t>Feedback to Hypothalamus and Pituitary</w:t>
      </w:r>
    </w:p>
    <w:p>
      <w:pPr>
        <w:numPr>
          <w:ilvl w:val="0"/>
          <w:numId w:val="900"/>
        </w:numPr>
        <w:spacing w:before="0" w:after="0"/>
      </w:pPr>
      <w:r>
        <w:t>Male Reproductive Hormones</w:t>
      </w:r>
    </w:p>
    <w:p>
      <w:pPr>
        <w:numPr>
          <w:ilvl w:val="1"/>
          <w:numId w:val="900"/>
        </w:numPr>
        <w:spacing w:before="0" w:after="0"/>
      </w:pPr>
      <w:r>
        <w:t>Testosterone</w:t>
      </w:r>
    </w:p>
    <w:p>
      <w:pPr>
        <w:numPr>
          <w:ilvl w:val="2"/>
          <w:numId w:val="900"/>
        </w:numPr>
        <w:spacing w:before="0" w:after="0"/>
      </w:pPr>
      <w:r>
        <w:t>Synthesis Pathway</w:t>
      </w:r>
    </w:p>
    <w:p>
      <w:pPr>
        <w:numPr>
          <w:ilvl w:val="2"/>
          <w:numId w:val="900"/>
        </w:numPr>
        <w:spacing w:before="0" w:after="0"/>
      </w:pPr>
      <w:r>
        <w:t>Regulation of Production</w:t>
      </w:r>
    </w:p>
    <w:p>
      <w:pPr>
        <w:numPr>
          <w:ilvl w:val="2"/>
          <w:numId w:val="900"/>
        </w:numPr>
        <w:spacing w:before="0" w:after="0"/>
      </w:pPr>
      <w:r>
        <w:t>Functions in Spermatogenesis</w:t>
      </w:r>
    </w:p>
    <w:p>
      <w:pPr>
        <w:numPr>
          <w:ilvl w:val="2"/>
          <w:numId w:val="900"/>
        </w:numPr>
        <w:spacing w:before="0" w:after="0"/>
      </w:pPr>
      <w:r>
        <w:t>Effects on Secondary Sexual Characteristics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1"/>
          <w:numId w:val="900"/>
        </w:numPr>
        <w:spacing w:before="0" w:after="0"/>
      </w:pPr>
      <w:r>
        <w:t>Dihydrotestosterone</w:t>
      </w:r>
    </w:p>
    <w:p>
      <w:pPr>
        <w:numPr>
          <w:ilvl w:val="2"/>
          <w:numId w:val="900"/>
        </w:numPr>
        <w:spacing w:before="0" w:after="0"/>
      </w:pPr>
      <w:r>
        <w:t>Conversion from Testosterone</w:t>
      </w:r>
    </w:p>
    <w:p>
      <w:pPr>
        <w:numPr>
          <w:ilvl w:val="2"/>
          <w:numId w:val="900"/>
        </w:numPr>
        <w:spacing w:before="0" w:after="0"/>
      </w:pPr>
      <w:r>
        <w:t>Specific Functions</w:t>
      </w:r>
    </w:p>
    <w:p>
      <w:pPr>
        <w:numPr>
          <w:ilvl w:val="1"/>
          <w:numId w:val="900"/>
        </w:numPr>
        <w:spacing w:before="0" w:after="0"/>
      </w:pPr>
      <w:r>
        <w:t>Inhibin B</w:t>
      </w:r>
    </w:p>
    <w:p>
      <w:pPr>
        <w:numPr>
          <w:ilvl w:val="2"/>
          <w:numId w:val="900"/>
        </w:numPr>
        <w:spacing w:before="0" w:after="0"/>
      </w:pPr>
      <w:r>
        <w:t>Source and Structure</w:t>
      </w:r>
    </w:p>
    <w:p>
      <w:pPr>
        <w:numPr>
          <w:ilvl w:val="2"/>
          <w:numId w:val="900"/>
        </w:numPr>
        <w:spacing w:before="0" w:after="0"/>
      </w:pPr>
      <w:r>
        <w:t>Function in Feedback Control</w:t>
      </w:r>
    </w:p>
    <w:p>
      <w:pPr>
        <w:numPr>
          <w:ilvl w:val="1"/>
          <w:numId w:val="900"/>
        </w:numPr>
        <w:spacing w:before="0" w:after="0"/>
      </w:pPr>
      <w:r>
        <w:t>Anti-Müllerian Hormone</w:t>
      </w:r>
    </w:p>
    <w:p>
      <w:pPr>
        <w:numPr>
          <w:ilvl w:val="2"/>
          <w:numId w:val="900"/>
        </w:numPr>
        <w:spacing w:before="0" w:after="0"/>
      </w:pPr>
      <w:r>
        <w:t>Role in Male Development</w:t>
      </w:r>
    </w:p>
    <w:p>
      <w:pPr>
        <w:numPr>
          <w:ilvl w:val="1"/>
          <w:numId w:val="900"/>
        </w:numPr>
        <w:spacing w:before="0" w:after="0"/>
      </w:pPr>
      <w:r>
        <w:t>Androgen Binding Protein</w:t>
      </w:r>
    </w:p>
    <w:p>
      <w:pPr>
        <w:numPr>
          <w:ilvl w:val="2"/>
          <w:numId w:val="900"/>
        </w:numPr>
        <w:spacing w:before="0" w:after="0"/>
      </w:pPr>
      <w:r>
        <w:t>Production by Sertoli Cells</w:t>
      </w:r>
    </w:p>
    <w:p>
      <w:pPr>
        <w:numPr>
          <w:ilvl w:val="2"/>
          <w:numId w:val="900"/>
        </w:numPr>
        <w:spacing w:before="0" w:after="0"/>
      </w:pPr>
      <w:r>
        <w:t>Role in Sperm Maturation</w:t>
      </w:r>
    </w:p>
    <w:p>
      <w:pPr>
        <w:numPr>
          <w:ilvl w:val="0"/>
          <w:numId w:val="900"/>
        </w:numPr>
        <w:spacing w:before="0" w:after="0"/>
      </w:pPr>
      <w:r>
        <w:t>Female Reproductive Hormones</w:t>
      </w:r>
    </w:p>
    <w:p>
      <w:pPr>
        <w:numPr>
          <w:ilvl w:val="1"/>
          <w:numId w:val="900"/>
        </w:numPr>
        <w:spacing w:before="0" w:after="0"/>
      </w:pPr>
      <w:r>
        <w:t>Estrogens</w:t>
      </w:r>
    </w:p>
    <w:p>
      <w:pPr>
        <w:numPr>
          <w:ilvl w:val="2"/>
          <w:numId w:val="900"/>
        </w:numPr>
        <w:spacing w:before="0" w:after="0"/>
      </w:pPr>
      <w:r>
        <w:t>Estradiol</w:t>
      </w:r>
    </w:p>
    <w:p>
      <w:pPr>
        <w:numPr>
          <w:ilvl w:val="2"/>
          <w:numId w:val="900"/>
        </w:numPr>
        <w:spacing w:before="0" w:after="0"/>
      </w:pPr>
      <w:r>
        <w:t>Estrone</w:t>
      </w:r>
    </w:p>
    <w:p>
      <w:pPr>
        <w:numPr>
          <w:ilvl w:val="2"/>
          <w:numId w:val="900"/>
        </w:numPr>
        <w:spacing w:before="0" w:after="0"/>
      </w:pPr>
      <w:r>
        <w:t>Estriol</w:t>
      </w:r>
    </w:p>
    <w:p>
      <w:pPr>
        <w:numPr>
          <w:ilvl w:val="2"/>
          <w:numId w:val="900"/>
        </w:numPr>
        <w:spacing w:before="0" w:after="0"/>
      </w:pPr>
      <w:r>
        <w:t>Synthesis Pathways</w:t>
      </w:r>
    </w:p>
    <w:p>
      <w:pPr>
        <w:numPr>
          <w:ilvl w:val="2"/>
          <w:numId w:val="900"/>
        </w:numPr>
        <w:spacing w:before="0" w:after="0"/>
      </w:pPr>
      <w:r>
        <w:t>Functions in Reproductive Cycle</w:t>
      </w:r>
    </w:p>
    <w:p>
      <w:pPr>
        <w:numPr>
          <w:ilvl w:val="2"/>
          <w:numId w:val="900"/>
        </w:numPr>
        <w:spacing w:before="0" w:after="0"/>
      </w:pPr>
      <w:r>
        <w:t>Non-reproductive Effects</w:t>
      </w:r>
    </w:p>
    <w:p>
      <w:pPr>
        <w:numPr>
          <w:ilvl w:val="1"/>
          <w:numId w:val="900"/>
        </w:numPr>
        <w:spacing w:before="0" w:after="0"/>
      </w:pPr>
      <w:r>
        <w:t>Progesterone</w:t>
      </w:r>
    </w:p>
    <w:p>
      <w:pPr>
        <w:numPr>
          <w:ilvl w:val="2"/>
          <w:numId w:val="900"/>
        </w:numPr>
        <w:spacing w:before="0" w:after="0"/>
      </w:pPr>
      <w:r>
        <w:t>Synthesis and Regulation</w:t>
      </w:r>
    </w:p>
    <w:p>
      <w:pPr>
        <w:numPr>
          <w:ilvl w:val="2"/>
          <w:numId w:val="900"/>
        </w:numPr>
        <w:spacing w:before="0" w:after="0"/>
      </w:pPr>
      <w:r>
        <w:t>Role in Menstrual Cycle</w:t>
      </w:r>
    </w:p>
    <w:p>
      <w:pPr>
        <w:numPr>
          <w:ilvl w:val="2"/>
          <w:numId w:val="900"/>
        </w:numPr>
        <w:spacing w:before="0" w:after="0"/>
      </w:pPr>
      <w:r>
        <w:t>Role in Pregnancy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1"/>
          <w:numId w:val="900"/>
        </w:numPr>
        <w:spacing w:before="0" w:after="0"/>
      </w:pPr>
      <w:r>
        <w:t>Inhibin A and B</w:t>
      </w:r>
    </w:p>
    <w:p>
      <w:pPr>
        <w:numPr>
          <w:ilvl w:val="2"/>
          <w:numId w:val="900"/>
        </w:numPr>
        <w:spacing w:before="0" w:after="0"/>
      </w:pPr>
      <w:r>
        <w:t>Structure and Source</w:t>
      </w:r>
    </w:p>
    <w:p>
      <w:pPr>
        <w:numPr>
          <w:ilvl w:val="2"/>
          <w:numId w:val="900"/>
        </w:numPr>
        <w:spacing w:before="0" w:after="0"/>
      </w:pPr>
      <w:r>
        <w:t>Feedback Functions</w:t>
      </w:r>
    </w:p>
    <w:p>
      <w:pPr>
        <w:numPr>
          <w:ilvl w:val="1"/>
          <w:numId w:val="900"/>
        </w:numPr>
        <w:spacing w:before="0" w:after="0"/>
      </w:pPr>
      <w:r>
        <w:t>Activin</w:t>
      </w:r>
    </w:p>
    <w:p>
      <w:pPr>
        <w:numPr>
          <w:ilvl w:val="2"/>
          <w:numId w:val="900"/>
        </w:numPr>
        <w:spacing w:before="0" w:after="0"/>
      </w:pPr>
      <w:r>
        <w:t>Structure and Source</w:t>
      </w:r>
    </w:p>
    <w:p>
      <w:pPr>
        <w:numPr>
          <w:ilvl w:val="2"/>
          <w:numId w:val="900"/>
        </w:numPr>
        <w:spacing w:before="0" w:after="0"/>
      </w:pPr>
      <w:r>
        <w:t>Regulation of FSH</w:t>
      </w:r>
    </w:p>
    <w:p>
      <w:pPr>
        <w:numPr>
          <w:ilvl w:val="1"/>
          <w:numId w:val="900"/>
        </w:numPr>
        <w:spacing w:before="0" w:after="0"/>
      </w:pPr>
      <w:r>
        <w:t>Anti-Müllerian Hormone</w:t>
      </w:r>
    </w:p>
    <w:p>
      <w:pPr>
        <w:numPr>
          <w:ilvl w:val="2"/>
          <w:numId w:val="900"/>
        </w:numPr>
        <w:spacing w:before="0" w:after="0"/>
      </w:pPr>
      <w:r>
        <w:t>Role in Follicle Development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pStyle w:val="Heading1"/>
      </w:pPr>
      <w:r>
        <w:t>Human Reproductive Anatomy and Physiology</w:t>
      </w:r>
    </w:p>
    <w:p>
      <w:pPr>
        <w:numPr>
          <w:ilvl w:val="0"/>
          <w:numId w:val="900"/>
        </w:numPr>
        <w:spacing w:before="0" w:after="0"/>
      </w:pPr>
      <w:r>
        <w:t>Male Reproductive System</w:t>
      </w:r>
    </w:p>
    <w:p>
      <w:pPr>
        <w:numPr>
          <w:ilvl w:val="1"/>
          <w:numId w:val="900"/>
        </w:numPr>
        <w:spacing w:before="0" w:after="0"/>
      </w:pPr>
      <w:r>
        <w:t>External Genitalia</w:t>
      </w:r>
    </w:p>
    <w:p>
      <w:pPr>
        <w:numPr>
          <w:ilvl w:val="2"/>
          <w:numId w:val="900"/>
        </w:numPr>
        <w:spacing w:before="0" w:after="0"/>
      </w:pPr>
      <w:r>
        <w:t>Penis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Erectile Tissue</w:t>
      </w:r>
    </w:p>
    <w:p>
      <w:pPr>
        <w:numPr>
          <w:ilvl w:val="3"/>
          <w:numId w:val="900"/>
        </w:numPr>
        <w:spacing w:before="0" w:after="0"/>
      </w:pPr>
      <w:r>
        <w:t>Vascular Supply</w:t>
      </w:r>
    </w:p>
    <w:p>
      <w:pPr>
        <w:numPr>
          <w:ilvl w:val="3"/>
          <w:numId w:val="900"/>
        </w:numPr>
        <w:spacing w:before="0" w:after="0"/>
      </w:pPr>
      <w:r>
        <w:t>Innervation</w:t>
      </w:r>
    </w:p>
    <w:p>
      <w:pPr>
        <w:numPr>
          <w:ilvl w:val="2"/>
          <w:numId w:val="900"/>
        </w:numPr>
        <w:spacing w:before="0" w:after="0"/>
      </w:pPr>
      <w:r>
        <w:t>Scrotum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3"/>
          <w:numId w:val="900"/>
        </w:numPr>
        <w:spacing w:before="0" w:after="0"/>
      </w:pPr>
      <w:r>
        <w:t>Cremasteric Reflex</w:t>
      </w:r>
    </w:p>
    <w:p>
      <w:pPr>
        <w:numPr>
          <w:ilvl w:val="1"/>
          <w:numId w:val="900"/>
        </w:numPr>
        <w:spacing w:before="0" w:after="0"/>
      </w:pPr>
      <w:r>
        <w:t>Internal Reproductive Organs</w:t>
      </w:r>
    </w:p>
    <w:p>
      <w:pPr>
        <w:numPr>
          <w:ilvl w:val="2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Seminiferous Tubules</w:t>
      </w:r>
    </w:p>
    <w:p>
      <w:pPr>
        <w:numPr>
          <w:ilvl w:val="3"/>
          <w:numId w:val="900"/>
        </w:numPr>
        <w:spacing w:before="0" w:after="0"/>
      </w:pPr>
      <w:r>
        <w:t>Interstitial Tissue</w:t>
      </w:r>
    </w:p>
    <w:p>
      <w:pPr>
        <w:numPr>
          <w:ilvl w:val="3"/>
          <w:numId w:val="900"/>
        </w:numPr>
        <w:spacing w:before="0" w:after="0"/>
      </w:pPr>
      <w:r>
        <w:t>Leydig Cells</w:t>
      </w:r>
    </w:p>
    <w:p>
      <w:pPr>
        <w:numPr>
          <w:ilvl w:val="3"/>
          <w:numId w:val="900"/>
        </w:numPr>
        <w:spacing w:before="0" w:after="0"/>
      </w:pPr>
      <w:r>
        <w:t>Blood Supply</w:t>
      </w:r>
    </w:p>
    <w:p>
      <w:pPr>
        <w:numPr>
          <w:ilvl w:val="2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Anatomical Regions</w:t>
      </w:r>
    </w:p>
    <w:p>
      <w:pPr>
        <w:numPr>
          <w:ilvl w:val="3"/>
          <w:numId w:val="900"/>
        </w:numPr>
        <w:spacing w:before="0" w:after="0"/>
      </w:pPr>
      <w:r>
        <w:t>Sperm Maturation</w:t>
      </w:r>
    </w:p>
    <w:p>
      <w:pPr>
        <w:numPr>
          <w:ilvl w:val="3"/>
          <w:numId w:val="900"/>
        </w:numPr>
        <w:spacing w:before="0" w:after="0"/>
      </w:pPr>
      <w:r>
        <w:t>Sperm Storage</w:t>
      </w:r>
    </w:p>
    <w:p>
      <w:pPr>
        <w:numPr>
          <w:ilvl w:val="3"/>
          <w:numId w:val="900"/>
        </w:numPr>
        <w:spacing w:before="0" w:after="0"/>
      </w:pPr>
      <w:r>
        <w:t>Transport Function</w:t>
      </w:r>
    </w:p>
    <w:p>
      <w:pPr>
        <w:numPr>
          <w:ilvl w:val="2"/>
          <w:numId w:val="900"/>
        </w:numPr>
        <w:spacing w:before="0" w:after="0"/>
      </w:pPr>
      <w:r>
        <w:t>Vas Deferens</w:t>
      </w:r>
    </w:p>
    <w:p>
      <w:pPr>
        <w:numPr>
          <w:ilvl w:val="3"/>
          <w:numId w:val="900"/>
        </w:numPr>
        <w:spacing w:before="0" w:after="0"/>
      </w:pPr>
      <w:r>
        <w:t>Anatomical Course</w:t>
      </w:r>
    </w:p>
    <w:p>
      <w:pPr>
        <w:numPr>
          <w:ilvl w:val="3"/>
          <w:numId w:val="900"/>
        </w:numPr>
        <w:spacing w:before="0" w:after="0"/>
      </w:pPr>
      <w:r>
        <w:t>Histological Structure</w:t>
      </w:r>
    </w:p>
    <w:p>
      <w:pPr>
        <w:numPr>
          <w:ilvl w:val="3"/>
          <w:numId w:val="900"/>
        </w:numPr>
        <w:spacing w:before="0" w:after="0"/>
      </w:pPr>
      <w:r>
        <w:t>Transport Function</w:t>
      </w:r>
    </w:p>
    <w:p>
      <w:pPr>
        <w:numPr>
          <w:ilvl w:val="2"/>
          <w:numId w:val="900"/>
        </w:numPr>
        <w:spacing w:before="0" w:after="0"/>
      </w:pPr>
      <w:r>
        <w:t>Ejaculatory Ducts</w:t>
      </w:r>
    </w:p>
    <w:p>
      <w:pPr>
        <w:numPr>
          <w:ilvl w:val="3"/>
          <w:numId w:val="900"/>
        </w:numPr>
        <w:spacing w:before="0" w:after="0"/>
      </w:pPr>
      <w:r>
        <w:t>Formation and Course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Urethra</w:t>
      </w:r>
    </w:p>
    <w:p>
      <w:pPr>
        <w:numPr>
          <w:ilvl w:val="3"/>
          <w:numId w:val="900"/>
        </w:numPr>
        <w:spacing w:before="0" w:after="0"/>
      </w:pPr>
      <w:r>
        <w:t>Anatomical Divisions</w:t>
      </w:r>
    </w:p>
    <w:p>
      <w:pPr>
        <w:numPr>
          <w:ilvl w:val="3"/>
          <w:numId w:val="900"/>
        </w:numPr>
        <w:spacing w:before="0" w:after="0"/>
      </w:pPr>
      <w:r>
        <w:t>Dual Function</w:t>
      </w:r>
    </w:p>
    <w:p>
      <w:pPr>
        <w:numPr>
          <w:ilvl w:val="1"/>
          <w:numId w:val="900"/>
        </w:numPr>
        <w:spacing w:before="0" w:after="0"/>
      </w:pPr>
      <w:r>
        <w:t>Accessory Glands</w:t>
      </w:r>
    </w:p>
    <w:p>
      <w:pPr>
        <w:numPr>
          <w:ilvl w:val="2"/>
          <w:numId w:val="900"/>
        </w:numPr>
        <w:spacing w:before="0" w:after="0"/>
      </w:pPr>
      <w:r>
        <w:t>Seminal Vesicles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Secretory Function</w:t>
      </w:r>
    </w:p>
    <w:p>
      <w:pPr>
        <w:numPr>
          <w:ilvl w:val="3"/>
          <w:numId w:val="900"/>
        </w:numPr>
        <w:spacing w:before="0" w:after="0"/>
      </w:pPr>
      <w:r>
        <w:t>Contribution to Semen</w:t>
      </w:r>
    </w:p>
    <w:p>
      <w:pPr>
        <w:numPr>
          <w:ilvl w:val="2"/>
          <w:numId w:val="900"/>
        </w:numPr>
        <w:spacing w:before="0" w:after="0"/>
      </w:pPr>
      <w:r>
        <w:t>Prostate Gland</w:t>
      </w:r>
    </w:p>
    <w:p>
      <w:pPr>
        <w:numPr>
          <w:ilvl w:val="3"/>
          <w:numId w:val="900"/>
        </w:numPr>
        <w:spacing w:before="0" w:after="0"/>
      </w:pPr>
      <w:r>
        <w:t>Anatomical Zones</w:t>
      </w:r>
    </w:p>
    <w:p>
      <w:pPr>
        <w:numPr>
          <w:ilvl w:val="3"/>
          <w:numId w:val="900"/>
        </w:numPr>
        <w:spacing w:before="0" w:after="0"/>
      </w:pPr>
      <w:r>
        <w:t>Secretory Function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Bulbourethral Glands</w:t>
      </w:r>
    </w:p>
    <w:p>
      <w:pPr>
        <w:numPr>
          <w:ilvl w:val="3"/>
          <w:numId w:val="900"/>
        </w:numPr>
        <w:spacing w:before="0" w:after="0"/>
      </w:pPr>
      <w:r>
        <w:t>Location and Structure</w:t>
      </w:r>
    </w:p>
    <w:p>
      <w:pPr>
        <w:numPr>
          <w:ilvl w:val="3"/>
          <w:numId w:val="900"/>
        </w:numPr>
        <w:spacing w:before="0" w:after="0"/>
      </w:pPr>
      <w:r>
        <w:t>Pre-ejaculatory Secretion</w:t>
      </w:r>
    </w:p>
    <w:p>
      <w:pPr>
        <w:numPr>
          <w:ilvl w:val="1"/>
          <w:numId w:val="900"/>
        </w:numPr>
        <w:spacing w:before="0" w:after="0"/>
      </w:pPr>
      <w:r>
        <w:t>Semen Composition and Function</w:t>
      </w:r>
    </w:p>
    <w:p>
      <w:pPr>
        <w:numPr>
          <w:ilvl w:val="2"/>
          <w:numId w:val="900"/>
        </w:numPr>
        <w:spacing w:before="0" w:after="0"/>
      </w:pPr>
      <w:r>
        <w:t>Spermatozoa Concentration</w:t>
      </w:r>
    </w:p>
    <w:p>
      <w:pPr>
        <w:numPr>
          <w:ilvl w:val="2"/>
          <w:numId w:val="900"/>
        </w:numPr>
        <w:spacing w:before="0" w:after="0"/>
      </w:pPr>
      <w:r>
        <w:t>Seminal Plasma Components</w:t>
      </w:r>
    </w:p>
    <w:p>
      <w:pPr>
        <w:numPr>
          <w:ilvl w:val="2"/>
          <w:numId w:val="900"/>
        </w:numPr>
        <w:spacing w:before="0" w:after="0"/>
      </w:pPr>
      <w:r>
        <w:t>Biochemical Properties</w:t>
      </w:r>
    </w:p>
    <w:p>
      <w:pPr>
        <w:numPr>
          <w:ilvl w:val="2"/>
          <w:numId w:val="900"/>
        </w:numPr>
        <w:spacing w:before="0" w:after="0"/>
      </w:pPr>
      <w:r>
        <w:t>Coagulation and Liquefaction</w:t>
      </w:r>
    </w:p>
    <w:p>
      <w:pPr>
        <w:numPr>
          <w:ilvl w:val="0"/>
          <w:numId w:val="900"/>
        </w:numPr>
        <w:spacing w:before="0" w:after="0"/>
      </w:pPr>
      <w:r>
        <w:t>Female Reproductive System</w:t>
      </w:r>
    </w:p>
    <w:p>
      <w:pPr>
        <w:numPr>
          <w:ilvl w:val="1"/>
          <w:numId w:val="900"/>
        </w:numPr>
        <w:spacing w:before="0" w:after="0"/>
      </w:pPr>
      <w:r>
        <w:t>External Genitalia</w:t>
      </w:r>
    </w:p>
    <w:p>
      <w:pPr>
        <w:numPr>
          <w:ilvl w:val="2"/>
          <w:numId w:val="900"/>
        </w:numPr>
        <w:spacing w:before="0" w:after="0"/>
      </w:pPr>
      <w:r>
        <w:t>Mons Pubis</w:t>
      </w:r>
    </w:p>
    <w:p>
      <w:pPr>
        <w:numPr>
          <w:ilvl w:val="2"/>
          <w:numId w:val="900"/>
        </w:numPr>
        <w:spacing w:before="0" w:after="0"/>
      </w:pPr>
      <w:r>
        <w:t>Labia Majora</w:t>
      </w:r>
    </w:p>
    <w:p>
      <w:pPr>
        <w:numPr>
          <w:ilvl w:val="2"/>
          <w:numId w:val="900"/>
        </w:numPr>
        <w:spacing w:before="0" w:after="0"/>
      </w:pPr>
      <w:r>
        <w:t>Labia Minora</w:t>
      </w:r>
    </w:p>
    <w:p>
      <w:pPr>
        <w:numPr>
          <w:ilvl w:val="2"/>
          <w:numId w:val="900"/>
        </w:numPr>
        <w:spacing w:before="0" w:after="0"/>
      </w:pPr>
      <w:r>
        <w:t>Clitoris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Innervation</w:t>
      </w:r>
    </w:p>
    <w:p>
      <w:pPr>
        <w:numPr>
          <w:ilvl w:val="2"/>
          <w:numId w:val="900"/>
        </w:numPr>
        <w:spacing w:before="0" w:after="0"/>
      </w:pPr>
      <w:r>
        <w:t>Vestibule</w:t>
      </w:r>
    </w:p>
    <w:p>
      <w:pPr>
        <w:numPr>
          <w:ilvl w:val="2"/>
          <w:numId w:val="900"/>
        </w:numPr>
        <w:spacing w:before="0" w:after="0"/>
      </w:pPr>
      <w:r>
        <w:t>Bartholin's Glands</w:t>
      </w:r>
    </w:p>
    <w:p>
      <w:pPr>
        <w:numPr>
          <w:ilvl w:val="1"/>
          <w:numId w:val="900"/>
        </w:numPr>
        <w:spacing w:before="0" w:after="0"/>
      </w:pPr>
      <w:r>
        <w:t>Internal Reproductive Organs</w:t>
      </w:r>
    </w:p>
    <w:p>
      <w:pPr>
        <w:numPr>
          <w:ilvl w:val="2"/>
          <w:numId w:val="900"/>
        </w:numPr>
        <w:spacing w:before="0" w:after="0"/>
      </w:pPr>
      <w:r>
        <w:t>Vagina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Histological Layers</w:t>
      </w:r>
    </w:p>
    <w:p>
      <w:pPr>
        <w:numPr>
          <w:ilvl w:val="3"/>
          <w:numId w:val="900"/>
        </w:numPr>
        <w:spacing w:before="0" w:after="0"/>
      </w:pPr>
      <w:r>
        <w:t>Vaginal Microbiome</w:t>
      </w:r>
    </w:p>
    <w:p>
      <w:pPr>
        <w:numPr>
          <w:ilvl w:val="3"/>
          <w:numId w:val="900"/>
        </w:numPr>
        <w:spacing w:before="0" w:after="0"/>
      </w:pPr>
      <w:r>
        <w:t>pH Regulation</w:t>
      </w:r>
    </w:p>
    <w:p>
      <w:pPr>
        <w:numPr>
          <w:ilvl w:val="2"/>
          <w:numId w:val="900"/>
        </w:numPr>
        <w:spacing w:before="0" w:after="0"/>
      </w:pPr>
      <w:r>
        <w:t>Uterus</w:t>
      </w:r>
    </w:p>
    <w:p>
      <w:pPr>
        <w:numPr>
          <w:ilvl w:val="3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Endometrium</w:t>
      </w:r>
    </w:p>
    <w:p>
      <w:pPr>
        <w:numPr>
          <w:ilvl w:val="3"/>
          <w:numId w:val="900"/>
        </w:numPr>
        <w:spacing w:before="0" w:after="0"/>
      </w:pPr>
      <w:r>
        <w:t>Myometrium</w:t>
      </w:r>
    </w:p>
    <w:p>
      <w:pPr>
        <w:numPr>
          <w:ilvl w:val="3"/>
          <w:numId w:val="900"/>
        </w:numPr>
        <w:spacing w:before="0" w:after="0"/>
      </w:pPr>
      <w:r>
        <w:t>Perimetrium</w:t>
      </w:r>
    </w:p>
    <w:p>
      <w:pPr>
        <w:numPr>
          <w:ilvl w:val="3"/>
          <w:numId w:val="900"/>
        </w:numPr>
        <w:spacing w:before="0" w:after="0"/>
      </w:pPr>
      <w:r>
        <w:t>Blood Supply</w:t>
      </w:r>
    </w:p>
    <w:p>
      <w:pPr>
        <w:numPr>
          <w:ilvl w:val="2"/>
          <w:numId w:val="900"/>
        </w:numPr>
        <w:spacing w:before="0" w:after="0"/>
      </w:pPr>
      <w:r>
        <w:t>Cervix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Cervical Mucus</w:t>
      </w:r>
    </w:p>
    <w:p>
      <w:pPr>
        <w:numPr>
          <w:ilvl w:val="3"/>
          <w:numId w:val="900"/>
        </w:numPr>
        <w:spacing w:before="0" w:after="0"/>
      </w:pPr>
      <w:r>
        <w:t>Cervical Canal</w:t>
      </w:r>
    </w:p>
    <w:p>
      <w:pPr>
        <w:numPr>
          <w:ilvl w:val="3"/>
          <w:numId w:val="900"/>
        </w:numPr>
        <w:spacing w:before="0" w:after="0"/>
      </w:pPr>
      <w:r>
        <w:t>Transformation Zone</w:t>
      </w:r>
    </w:p>
    <w:p>
      <w:pPr>
        <w:numPr>
          <w:ilvl w:val="2"/>
          <w:numId w:val="900"/>
        </w:numPr>
        <w:spacing w:before="0" w:after="0"/>
      </w:pPr>
      <w:r>
        <w:t>Fallopian Tubes</w:t>
      </w:r>
    </w:p>
    <w:p>
      <w:pPr>
        <w:numPr>
          <w:ilvl w:val="3"/>
          <w:numId w:val="900"/>
        </w:numPr>
        <w:spacing w:before="0" w:after="0"/>
      </w:pPr>
      <w:r>
        <w:t>Anatomical Regions</w:t>
      </w:r>
    </w:p>
    <w:p>
      <w:pPr>
        <w:numPr>
          <w:ilvl w:val="3"/>
          <w:numId w:val="900"/>
        </w:numPr>
        <w:spacing w:before="0" w:after="0"/>
      </w:pPr>
      <w:r>
        <w:t>Histological Structure</w:t>
      </w:r>
    </w:p>
    <w:p>
      <w:pPr>
        <w:numPr>
          <w:ilvl w:val="3"/>
          <w:numId w:val="900"/>
        </w:numPr>
        <w:spacing w:before="0" w:after="0"/>
      </w:pPr>
      <w:r>
        <w:t>Ciliated Epithelium</w:t>
      </w:r>
    </w:p>
    <w:p>
      <w:pPr>
        <w:numPr>
          <w:ilvl w:val="3"/>
          <w:numId w:val="900"/>
        </w:numPr>
        <w:spacing w:before="0" w:after="0"/>
      </w:pPr>
      <w:r>
        <w:t>Transport Function</w:t>
      </w:r>
    </w:p>
    <w:p>
      <w:pPr>
        <w:numPr>
          <w:ilvl w:val="2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Cortex and Medulla</w:t>
      </w:r>
    </w:p>
    <w:p>
      <w:pPr>
        <w:numPr>
          <w:ilvl w:val="3"/>
          <w:numId w:val="900"/>
        </w:numPr>
        <w:spacing w:before="0" w:after="0"/>
      </w:pPr>
      <w:r>
        <w:t>Follicular Development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numPr>
          <w:ilvl w:val="3"/>
          <w:numId w:val="900"/>
        </w:numPr>
        <w:spacing w:before="0" w:after="0"/>
      </w:pPr>
      <w:r>
        <w:t>Blood Supply</w:t>
      </w:r>
    </w:p>
    <w:p>
      <w:pPr>
        <w:numPr>
          <w:ilvl w:val="1"/>
          <w:numId w:val="900"/>
        </w:numPr>
        <w:spacing w:before="0" w:after="0"/>
      </w:pPr>
      <w:r>
        <w:t>Mammary Glands</w:t>
      </w:r>
    </w:p>
    <w:p>
      <w:pPr>
        <w:numPr>
          <w:ilvl w:val="2"/>
          <w:numId w:val="900"/>
        </w:numPr>
        <w:spacing w:before="0" w:after="0"/>
      </w:pPr>
      <w:r>
        <w:t>Anatomical Structure</w:t>
      </w:r>
    </w:p>
    <w:p>
      <w:pPr>
        <w:numPr>
          <w:ilvl w:val="2"/>
          <w:numId w:val="900"/>
        </w:numPr>
        <w:spacing w:before="0" w:after="0"/>
      </w:pPr>
      <w:r>
        <w:t>Ductal System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Development During Puberty</w:t>
      </w:r>
    </w:p>
    <w:p>
      <w:pPr>
        <w:numPr>
          <w:ilvl w:val="2"/>
          <w:numId w:val="900"/>
        </w:numPr>
        <w:spacing w:before="0" w:after="0"/>
      </w:pPr>
      <w:r>
        <w:t>Changes During Pregnancy</w:t>
      </w:r>
    </w:p>
    <w:p>
      <w:pPr>
        <w:numPr>
          <w:ilvl w:val="0"/>
          <w:numId w:val="900"/>
        </w:numPr>
        <w:spacing w:before="0" w:after="0"/>
      </w:pPr>
      <w:r>
        <w:t>The Menstrual Cycle</w:t>
      </w:r>
    </w:p>
    <w:p>
      <w:pPr>
        <w:numPr>
          <w:ilvl w:val="1"/>
          <w:numId w:val="900"/>
        </w:numPr>
        <w:spacing w:before="0" w:after="0"/>
      </w:pPr>
      <w:r>
        <w:t>Ovarian Cycle</w:t>
      </w:r>
    </w:p>
    <w:p>
      <w:pPr>
        <w:numPr>
          <w:ilvl w:val="2"/>
          <w:numId w:val="900"/>
        </w:numPr>
        <w:spacing w:before="0" w:after="0"/>
      </w:pPr>
      <w:r>
        <w:t>Follicular Phase</w:t>
      </w:r>
    </w:p>
    <w:p>
      <w:pPr>
        <w:numPr>
          <w:ilvl w:val="3"/>
          <w:numId w:val="900"/>
        </w:numPr>
        <w:spacing w:before="0" w:after="0"/>
      </w:pPr>
      <w:r>
        <w:t>Follicle Recruitment</w:t>
      </w:r>
    </w:p>
    <w:p>
      <w:pPr>
        <w:numPr>
          <w:ilvl w:val="3"/>
          <w:numId w:val="900"/>
        </w:numPr>
        <w:spacing w:before="0" w:after="0"/>
      </w:pPr>
      <w:r>
        <w:t>Dominant Follicle Selection</w:t>
      </w:r>
    </w:p>
    <w:p>
      <w:pPr>
        <w:numPr>
          <w:ilvl w:val="3"/>
          <w:numId w:val="900"/>
        </w:numPr>
        <w:spacing w:before="0" w:after="0"/>
      </w:pPr>
      <w:r>
        <w:t>Estrogen Production</w:t>
      </w:r>
    </w:p>
    <w:p>
      <w:pPr>
        <w:numPr>
          <w:ilvl w:val="3"/>
          <w:numId w:val="900"/>
        </w:numPr>
        <w:spacing w:before="0" w:after="0"/>
      </w:pPr>
      <w:r>
        <w:t>Duration and Variability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3"/>
          <w:numId w:val="900"/>
        </w:numPr>
        <w:spacing w:before="0" w:after="0"/>
      </w:pPr>
      <w:r>
        <w:t>LH Surge Mechanism</w:t>
      </w:r>
    </w:p>
    <w:p>
      <w:pPr>
        <w:numPr>
          <w:ilvl w:val="3"/>
          <w:numId w:val="900"/>
        </w:numPr>
        <w:spacing w:before="0" w:after="0"/>
      </w:pPr>
      <w:r>
        <w:t>Follicle Rupture</w:t>
      </w:r>
    </w:p>
    <w:p>
      <w:pPr>
        <w:numPr>
          <w:ilvl w:val="3"/>
          <w:numId w:val="900"/>
        </w:numPr>
        <w:spacing w:before="0" w:after="0"/>
      </w:pPr>
      <w:r>
        <w:t>Oocyte Release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Luteal Phase</w:t>
      </w:r>
    </w:p>
    <w:p>
      <w:pPr>
        <w:numPr>
          <w:ilvl w:val="3"/>
          <w:numId w:val="900"/>
        </w:numPr>
        <w:spacing w:before="0" w:after="0"/>
      </w:pPr>
      <w:r>
        <w:t>Corpus Luteum Formation</w:t>
      </w:r>
    </w:p>
    <w:p>
      <w:pPr>
        <w:numPr>
          <w:ilvl w:val="3"/>
          <w:numId w:val="900"/>
        </w:numPr>
        <w:spacing w:before="0" w:after="0"/>
      </w:pPr>
      <w:r>
        <w:t>Progesterone Production</w:t>
      </w:r>
    </w:p>
    <w:p>
      <w:pPr>
        <w:numPr>
          <w:ilvl w:val="3"/>
          <w:numId w:val="900"/>
        </w:numPr>
        <w:spacing w:before="0" w:after="0"/>
      </w:pPr>
      <w:r>
        <w:t>Luteolysis</w:t>
      </w:r>
    </w:p>
    <w:p>
      <w:pPr>
        <w:numPr>
          <w:ilvl w:val="3"/>
          <w:numId w:val="900"/>
        </w:numPr>
        <w:spacing w:before="0" w:after="0"/>
      </w:pPr>
      <w:r>
        <w:t>Fixed Duration</w:t>
      </w:r>
    </w:p>
    <w:p>
      <w:pPr>
        <w:numPr>
          <w:ilvl w:val="1"/>
          <w:numId w:val="900"/>
        </w:numPr>
        <w:spacing w:before="0" w:after="0"/>
      </w:pPr>
      <w:r>
        <w:t>Uterine Cycle</w:t>
      </w:r>
    </w:p>
    <w:p>
      <w:pPr>
        <w:numPr>
          <w:ilvl w:val="2"/>
          <w:numId w:val="900"/>
        </w:numPr>
        <w:spacing w:before="0" w:after="0"/>
      </w:pPr>
      <w:r>
        <w:t>Menstrual Phase</w:t>
      </w:r>
    </w:p>
    <w:p>
      <w:pPr>
        <w:numPr>
          <w:ilvl w:val="3"/>
          <w:numId w:val="900"/>
        </w:numPr>
        <w:spacing w:before="0" w:after="0"/>
      </w:pPr>
      <w:r>
        <w:t>Endometrial Shedding</w:t>
      </w:r>
    </w:p>
    <w:p>
      <w:pPr>
        <w:numPr>
          <w:ilvl w:val="3"/>
          <w:numId w:val="900"/>
        </w:numPr>
        <w:spacing w:before="0" w:after="0"/>
      </w:pPr>
      <w:r>
        <w:t>Prostaglandin Role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3"/>
          <w:numId w:val="900"/>
        </w:numPr>
        <w:spacing w:before="0" w:after="0"/>
      </w:pPr>
      <w:r>
        <w:t>Endometrial Regeneration</w:t>
      </w:r>
    </w:p>
    <w:p>
      <w:pPr>
        <w:numPr>
          <w:ilvl w:val="3"/>
          <w:numId w:val="900"/>
        </w:numPr>
        <w:spacing w:before="0" w:after="0"/>
      </w:pPr>
      <w:r>
        <w:t>Estrogen Effects</w:t>
      </w:r>
    </w:p>
    <w:p>
      <w:pPr>
        <w:numPr>
          <w:ilvl w:val="3"/>
          <w:numId w:val="900"/>
        </w:numPr>
        <w:spacing w:before="0" w:after="0"/>
      </w:pPr>
      <w:r>
        <w:t>Glandular Development</w:t>
      </w:r>
    </w:p>
    <w:p>
      <w:pPr>
        <w:numPr>
          <w:ilvl w:val="2"/>
          <w:numId w:val="900"/>
        </w:numPr>
        <w:spacing w:before="0" w:after="0"/>
      </w:pPr>
      <w:r>
        <w:t>Secretory Phase</w:t>
      </w:r>
    </w:p>
    <w:p>
      <w:pPr>
        <w:numPr>
          <w:ilvl w:val="3"/>
          <w:numId w:val="900"/>
        </w:numPr>
        <w:spacing w:before="0" w:after="0"/>
      </w:pPr>
      <w:r>
        <w:t>Progesterone Effects</w:t>
      </w:r>
    </w:p>
    <w:p>
      <w:pPr>
        <w:numPr>
          <w:ilvl w:val="3"/>
          <w:numId w:val="900"/>
        </w:numPr>
        <w:spacing w:before="0" w:after="0"/>
      </w:pPr>
      <w:r>
        <w:t>Glandular Secretion</w:t>
      </w:r>
    </w:p>
    <w:p>
      <w:pPr>
        <w:numPr>
          <w:ilvl w:val="3"/>
          <w:numId w:val="900"/>
        </w:numPr>
        <w:spacing w:before="0" w:after="0"/>
      </w:pPr>
      <w:r>
        <w:t>Preparation for Implantation</w:t>
      </w:r>
    </w:p>
    <w:p>
      <w:pPr>
        <w:numPr>
          <w:ilvl w:val="1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FSH and LH Patterns</w:t>
      </w:r>
    </w:p>
    <w:p>
      <w:pPr>
        <w:numPr>
          <w:ilvl w:val="2"/>
          <w:numId w:val="900"/>
        </w:numPr>
        <w:spacing w:before="0" w:after="0"/>
      </w:pPr>
      <w:r>
        <w:t>Estrogen and Progesterone Patterns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Cycle Length Variation</w:t>
      </w:r>
    </w:p>
    <w:p>
      <w:pPr>
        <w:numPr>
          <w:ilvl w:val="1"/>
          <w:numId w:val="900"/>
        </w:numPr>
        <w:spacing w:before="0" w:after="0"/>
      </w:pPr>
      <w:r>
        <w:t>Cervical Mucus Changes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Fertility Indicators</w:t>
      </w:r>
    </w:p>
    <w:p>
      <w:pPr>
        <w:numPr>
          <w:ilvl w:val="1"/>
          <w:numId w:val="900"/>
        </w:numPr>
        <w:spacing w:before="0" w:after="0"/>
      </w:pPr>
      <w:r>
        <w:t>Basal Body Temperature</w:t>
      </w:r>
    </w:p>
    <w:p>
      <w:pPr>
        <w:numPr>
          <w:ilvl w:val="2"/>
          <w:numId w:val="900"/>
        </w:numPr>
        <w:spacing w:before="0" w:after="0"/>
      </w:pPr>
      <w:r>
        <w:t>Ovulation Detection</w:t>
      </w:r>
    </w:p>
    <w:p>
      <w:pPr>
        <w:numPr>
          <w:ilvl w:val="2"/>
          <w:numId w:val="900"/>
        </w:numPr>
        <w:spacing w:before="0" w:after="0"/>
      </w:pPr>
      <w:r>
        <w:t>Progesterone Effects</w:t>
      </w:r>
    </w:p>
    <w:p>
      <w:pPr>
        <w:pStyle w:val="Heading1"/>
      </w:pPr>
      <w:r>
        <w:t>Fertilization and Early Development</w:t>
      </w:r>
    </w:p>
    <w:p>
      <w:pPr>
        <w:numPr>
          <w:ilvl w:val="0"/>
          <w:numId w:val="900"/>
        </w:numPr>
        <w:spacing w:before="0" w:after="0"/>
      </w:pPr>
      <w:r>
        <w:t>Gamete Transport and Preparation</w:t>
      </w:r>
    </w:p>
    <w:p>
      <w:pPr>
        <w:numPr>
          <w:ilvl w:val="1"/>
          <w:numId w:val="900"/>
        </w:numPr>
        <w:spacing w:before="0" w:after="0"/>
      </w:pPr>
      <w:r>
        <w:t>Sperm Transport</w:t>
      </w:r>
    </w:p>
    <w:p>
      <w:pPr>
        <w:numPr>
          <w:ilvl w:val="2"/>
          <w:numId w:val="900"/>
        </w:numPr>
        <w:spacing w:before="0" w:after="0"/>
      </w:pPr>
      <w:r>
        <w:t>Journey Through Female Tract</w:t>
      </w:r>
    </w:p>
    <w:p>
      <w:pPr>
        <w:numPr>
          <w:ilvl w:val="2"/>
          <w:numId w:val="900"/>
        </w:numPr>
        <w:spacing w:before="0" w:after="0"/>
      </w:pPr>
      <w:r>
        <w:t>Cervical Mucus Penetration</w:t>
      </w:r>
    </w:p>
    <w:p>
      <w:pPr>
        <w:numPr>
          <w:ilvl w:val="2"/>
          <w:numId w:val="900"/>
        </w:numPr>
        <w:spacing w:before="0" w:after="0"/>
      </w:pPr>
      <w:r>
        <w:t>Uterine Contractions</w:t>
      </w:r>
    </w:p>
    <w:p>
      <w:pPr>
        <w:numPr>
          <w:ilvl w:val="2"/>
          <w:numId w:val="900"/>
        </w:numPr>
        <w:spacing w:before="0" w:after="0"/>
      </w:pPr>
      <w:r>
        <w:t>Fallopian Tube Transport</w:t>
      </w:r>
    </w:p>
    <w:p>
      <w:pPr>
        <w:numPr>
          <w:ilvl w:val="1"/>
          <w:numId w:val="900"/>
        </w:numPr>
        <w:spacing w:before="0" w:after="0"/>
      </w:pPr>
      <w:r>
        <w:t>Sperm Capacitation</w:t>
      </w:r>
    </w:p>
    <w:p>
      <w:pPr>
        <w:numPr>
          <w:ilvl w:val="2"/>
          <w:numId w:val="900"/>
        </w:numPr>
        <w:spacing w:before="0" w:after="0"/>
      </w:pPr>
      <w:r>
        <w:t>Biochemical Changes</w:t>
      </w:r>
    </w:p>
    <w:p>
      <w:pPr>
        <w:numPr>
          <w:ilvl w:val="2"/>
          <w:numId w:val="900"/>
        </w:numPr>
        <w:spacing w:before="0" w:after="0"/>
      </w:pPr>
      <w:r>
        <w:t>Membrane Modifications</w:t>
      </w:r>
    </w:p>
    <w:p>
      <w:pPr>
        <w:numPr>
          <w:ilvl w:val="2"/>
          <w:numId w:val="900"/>
        </w:numPr>
        <w:spacing w:before="0" w:after="0"/>
      </w:pPr>
      <w:r>
        <w:t>Hyperactivation</w:t>
      </w:r>
    </w:p>
    <w:p>
      <w:pPr>
        <w:numPr>
          <w:ilvl w:val="2"/>
          <w:numId w:val="900"/>
        </w:numPr>
        <w:spacing w:before="0" w:after="0"/>
      </w:pPr>
      <w:r>
        <w:t>Timing and Location</w:t>
      </w:r>
    </w:p>
    <w:p>
      <w:pPr>
        <w:numPr>
          <w:ilvl w:val="1"/>
          <w:numId w:val="900"/>
        </w:numPr>
        <w:spacing w:before="0" w:after="0"/>
      </w:pPr>
      <w:r>
        <w:t>Ovum Transport</w:t>
      </w:r>
    </w:p>
    <w:p>
      <w:pPr>
        <w:numPr>
          <w:ilvl w:val="2"/>
          <w:numId w:val="900"/>
        </w:numPr>
        <w:spacing w:before="0" w:after="0"/>
      </w:pPr>
      <w:r>
        <w:t>Ovulation Process</w:t>
      </w:r>
    </w:p>
    <w:p>
      <w:pPr>
        <w:numPr>
          <w:ilvl w:val="2"/>
          <w:numId w:val="900"/>
        </w:numPr>
        <w:spacing w:before="0" w:after="0"/>
      </w:pPr>
      <w:r>
        <w:t>Fimbrial Pickup</w:t>
      </w:r>
    </w:p>
    <w:p>
      <w:pPr>
        <w:numPr>
          <w:ilvl w:val="2"/>
          <w:numId w:val="900"/>
        </w:numPr>
        <w:spacing w:before="0" w:after="0"/>
      </w:pPr>
      <w:r>
        <w:t>Ciliary Transport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Fertilization Process</w:t>
      </w:r>
    </w:p>
    <w:p>
      <w:pPr>
        <w:numPr>
          <w:ilvl w:val="1"/>
          <w:numId w:val="900"/>
        </w:numPr>
        <w:spacing w:before="0" w:after="0"/>
      </w:pPr>
      <w:r>
        <w:t>Sperm-Egg Recognition</w:t>
      </w:r>
    </w:p>
    <w:p>
      <w:pPr>
        <w:numPr>
          <w:ilvl w:val="2"/>
          <w:numId w:val="900"/>
        </w:numPr>
        <w:spacing w:before="0" w:after="0"/>
      </w:pPr>
      <w:r>
        <w:t>Zona Pellucida Binding</w:t>
      </w:r>
    </w:p>
    <w:p>
      <w:pPr>
        <w:numPr>
          <w:ilvl w:val="2"/>
          <w:numId w:val="900"/>
        </w:numPr>
        <w:spacing w:before="0" w:after="0"/>
      </w:pPr>
      <w:r>
        <w:t>Species Specificity</w:t>
      </w:r>
    </w:p>
    <w:p>
      <w:pPr>
        <w:numPr>
          <w:ilvl w:val="2"/>
          <w:numId w:val="900"/>
        </w:numPr>
        <w:spacing w:before="0" w:after="0"/>
      </w:pPr>
      <w:r>
        <w:t>ZP3 Receptor Interaction</w:t>
      </w:r>
    </w:p>
    <w:p>
      <w:pPr>
        <w:numPr>
          <w:ilvl w:val="1"/>
          <w:numId w:val="900"/>
        </w:numPr>
        <w:spacing w:before="0" w:after="0"/>
      </w:pPr>
      <w:r>
        <w:t>Acrosome Reaction</w:t>
      </w:r>
    </w:p>
    <w:p>
      <w:pPr>
        <w:numPr>
          <w:ilvl w:val="2"/>
          <w:numId w:val="900"/>
        </w:numPr>
        <w:spacing w:before="0" w:after="0"/>
      </w:pPr>
      <w:r>
        <w:t>Trigger Mechanisms</w:t>
      </w:r>
    </w:p>
    <w:p>
      <w:pPr>
        <w:numPr>
          <w:ilvl w:val="2"/>
          <w:numId w:val="900"/>
        </w:numPr>
        <w:spacing w:before="0" w:after="0"/>
      </w:pPr>
      <w:r>
        <w:t>Enzymatic Release</w:t>
      </w:r>
    </w:p>
    <w:p>
      <w:pPr>
        <w:numPr>
          <w:ilvl w:val="2"/>
          <w:numId w:val="900"/>
        </w:numPr>
        <w:spacing w:before="0" w:after="0"/>
      </w:pPr>
      <w:r>
        <w:t>Zona Pellucida Penetration</w:t>
      </w:r>
    </w:p>
    <w:p>
      <w:pPr>
        <w:numPr>
          <w:ilvl w:val="1"/>
          <w:numId w:val="900"/>
        </w:numPr>
        <w:spacing w:before="0" w:after="0"/>
      </w:pPr>
      <w:r>
        <w:t>Sperm-Egg Membrane Fusion</w:t>
      </w:r>
    </w:p>
    <w:p>
      <w:pPr>
        <w:numPr>
          <w:ilvl w:val="2"/>
          <w:numId w:val="900"/>
        </w:numPr>
        <w:spacing w:before="0" w:after="0"/>
      </w:pPr>
      <w:r>
        <w:t>Membrane Recognition</w:t>
      </w:r>
    </w:p>
    <w:p>
      <w:pPr>
        <w:numPr>
          <w:ilvl w:val="2"/>
          <w:numId w:val="900"/>
        </w:numPr>
        <w:spacing w:before="0" w:after="0"/>
      </w:pPr>
      <w:r>
        <w:t>Fusion Mechanisms</w:t>
      </w:r>
    </w:p>
    <w:p>
      <w:pPr>
        <w:numPr>
          <w:ilvl w:val="2"/>
          <w:numId w:val="900"/>
        </w:numPr>
        <w:spacing w:before="0" w:after="0"/>
      </w:pPr>
      <w:r>
        <w:t>Sperm Entry</w:t>
      </w:r>
    </w:p>
    <w:p>
      <w:pPr>
        <w:numPr>
          <w:ilvl w:val="1"/>
          <w:numId w:val="900"/>
        </w:numPr>
        <w:spacing w:before="0" w:after="0"/>
      </w:pPr>
      <w:r>
        <w:t>Cortical Reaction</w:t>
      </w:r>
    </w:p>
    <w:p>
      <w:pPr>
        <w:numPr>
          <w:ilvl w:val="2"/>
          <w:numId w:val="900"/>
        </w:numPr>
        <w:spacing w:before="0" w:after="0"/>
      </w:pPr>
      <w:r>
        <w:t>Cortical Granule Release</w:t>
      </w:r>
    </w:p>
    <w:p>
      <w:pPr>
        <w:numPr>
          <w:ilvl w:val="2"/>
          <w:numId w:val="900"/>
        </w:numPr>
        <w:spacing w:before="0" w:after="0"/>
      </w:pPr>
      <w:r>
        <w:t>Zona Pellucida Modification</w:t>
      </w:r>
    </w:p>
    <w:p>
      <w:pPr>
        <w:numPr>
          <w:ilvl w:val="2"/>
          <w:numId w:val="900"/>
        </w:numPr>
        <w:spacing w:before="0" w:after="0"/>
      </w:pPr>
      <w:r>
        <w:t>Block to Polyspermy</w:t>
      </w:r>
    </w:p>
    <w:p>
      <w:pPr>
        <w:numPr>
          <w:ilvl w:val="1"/>
          <w:numId w:val="900"/>
        </w:numPr>
        <w:spacing w:before="0" w:after="0"/>
      </w:pPr>
      <w:r>
        <w:t>Pronuclear Formation and Fusion</w:t>
      </w:r>
    </w:p>
    <w:p>
      <w:pPr>
        <w:numPr>
          <w:ilvl w:val="2"/>
          <w:numId w:val="900"/>
        </w:numPr>
        <w:spacing w:before="0" w:after="0"/>
      </w:pPr>
      <w:r>
        <w:t>Male Pronucleus Formation</w:t>
      </w:r>
    </w:p>
    <w:p>
      <w:pPr>
        <w:numPr>
          <w:ilvl w:val="2"/>
          <w:numId w:val="900"/>
        </w:numPr>
        <w:spacing w:before="0" w:after="0"/>
      </w:pPr>
      <w:r>
        <w:t>Female Pronucleus Formation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Pronuclear Fusion</w:t>
      </w:r>
    </w:p>
    <w:p>
      <w:pPr>
        <w:numPr>
          <w:ilvl w:val="2"/>
          <w:numId w:val="900"/>
        </w:numPr>
        <w:spacing w:before="0" w:after="0"/>
      </w:pPr>
      <w:r>
        <w:t>Zygote Formation</w:t>
      </w:r>
    </w:p>
    <w:p>
      <w:pPr>
        <w:numPr>
          <w:ilvl w:val="0"/>
          <w:numId w:val="900"/>
        </w:numPr>
        <w:spacing w:before="0" w:after="0"/>
      </w:pPr>
      <w:r>
        <w:t>Early Embryonic Development</w:t>
      </w:r>
    </w:p>
    <w:p>
      <w:pPr>
        <w:numPr>
          <w:ilvl w:val="1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First Cleavage Division</w:t>
      </w:r>
    </w:p>
    <w:p>
      <w:pPr>
        <w:numPr>
          <w:ilvl w:val="2"/>
          <w:numId w:val="900"/>
        </w:numPr>
        <w:spacing w:before="0" w:after="0"/>
      </w:pPr>
      <w:r>
        <w:t>Subsequent Divisions</w:t>
      </w:r>
    </w:p>
    <w:p>
      <w:pPr>
        <w:numPr>
          <w:ilvl w:val="2"/>
          <w:numId w:val="900"/>
        </w:numPr>
        <w:spacing w:before="0" w:after="0"/>
      </w:pPr>
      <w:r>
        <w:t>Cell Size Reduction</w:t>
      </w:r>
    </w:p>
    <w:p>
      <w:pPr>
        <w:numPr>
          <w:ilvl w:val="2"/>
          <w:numId w:val="900"/>
        </w:numPr>
        <w:spacing w:before="0" w:after="0"/>
      </w:pPr>
      <w:r>
        <w:t>Totipotency</w:t>
      </w:r>
    </w:p>
    <w:p>
      <w:pPr>
        <w:numPr>
          <w:ilvl w:val="1"/>
          <w:numId w:val="900"/>
        </w:numPr>
        <w:spacing w:before="0" w:after="0"/>
      </w:pPr>
      <w:r>
        <w:t>Morula Formation</w:t>
      </w:r>
    </w:p>
    <w:p>
      <w:pPr>
        <w:numPr>
          <w:ilvl w:val="2"/>
          <w:numId w:val="900"/>
        </w:numPr>
        <w:spacing w:before="0" w:after="0"/>
      </w:pPr>
      <w:r>
        <w:t>Compaction Process</w:t>
      </w:r>
    </w:p>
    <w:p>
      <w:pPr>
        <w:numPr>
          <w:ilvl w:val="2"/>
          <w:numId w:val="900"/>
        </w:numPr>
        <w:spacing w:before="0" w:after="0"/>
      </w:pPr>
      <w:r>
        <w:t>Cell-Cell Adhesion</w:t>
      </w:r>
    </w:p>
    <w:p>
      <w:pPr>
        <w:numPr>
          <w:ilvl w:val="2"/>
          <w:numId w:val="900"/>
        </w:numPr>
        <w:spacing w:before="0" w:after="0"/>
      </w:pPr>
      <w:r>
        <w:t>Inside-Outside Positioning</w:t>
      </w:r>
    </w:p>
    <w:p>
      <w:pPr>
        <w:numPr>
          <w:ilvl w:val="1"/>
          <w:numId w:val="900"/>
        </w:numPr>
        <w:spacing w:before="0" w:after="0"/>
      </w:pPr>
      <w:r>
        <w:t>Blastocyst Formation</w:t>
      </w:r>
    </w:p>
    <w:p>
      <w:pPr>
        <w:numPr>
          <w:ilvl w:val="2"/>
          <w:numId w:val="900"/>
        </w:numPr>
        <w:spacing w:before="0" w:after="0"/>
      </w:pPr>
      <w:r>
        <w:t>Blastocoel Formation</w:t>
      </w:r>
    </w:p>
    <w:p>
      <w:pPr>
        <w:numPr>
          <w:ilvl w:val="2"/>
          <w:numId w:val="900"/>
        </w:numPr>
        <w:spacing w:before="0" w:after="0"/>
      </w:pPr>
      <w:r>
        <w:t>Trophoblast Development</w:t>
      </w:r>
    </w:p>
    <w:p>
      <w:pPr>
        <w:numPr>
          <w:ilvl w:val="2"/>
          <w:numId w:val="900"/>
        </w:numPr>
        <w:spacing w:before="0" w:after="0"/>
      </w:pPr>
      <w:r>
        <w:t>Inner Cell Mass Formation</w:t>
      </w:r>
    </w:p>
    <w:p>
      <w:pPr>
        <w:numPr>
          <w:ilvl w:val="2"/>
          <w:numId w:val="900"/>
        </w:numPr>
        <w:spacing w:before="0" w:after="0"/>
      </w:pPr>
      <w:r>
        <w:t>Hatching from Zona Pellucida</w:t>
      </w:r>
    </w:p>
    <w:p>
      <w:pPr>
        <w:numPr>
          <w:ilvl w:val="1"/>
          <w:numId w:val="900"/>
        </w:numPr>
        <w:spacing w:before="0" w:after="0"/>
      </w:pPr>
      <w:r>
        <w:t>Implantation</w:t>
      </w:r>
    </w:p>
    <w:p>
      <w:pPr>
        <w:numPr>
          <w:ilvl w:val="2"/>
          <w:numId w:val="900"/>
        </w:numPr>
        <w:spacing w:before="0" w:after="0"/>
      </w:pPr>
      <w:r>
        <w:t>Blastocyst Attachment</w:t>
      </w:r>
    </w:p>
    <w:p>
      <w:pPr>
        <w:numPr>
          <w:ilvl w:val="2"/>
          <w:numId w:val="900"/>
        </w:numPr>
        <w:spacing w:before="0" w:after="0"/>
      </w:pPr>
      <w:r>
        <w:t>Trophoblast Invasion</w:t>
      </w:r>
    </w:p>
    <w:p>
      <w:pPr>
        <w:numPr>
          <w:ilvl w:val="2"/>
          <w:numId w:val="900"/>
        </w:numPr>
        <w:spacing w:before="0" w:after="0"/>
      </w:pPr>
      <w:r>
        <w:t>Endometrial Response</w:t>
      </w:r>
    </w:p>
    <w:p>
      <w:pPr>
        <w:numPr>
          <w:ilvl w:val="2"/>
          <w:numId w:val="900"/>
        </w:numPr>
        <w:spacing w:before="0" w:after="0"/>
      </w:pPr>
      <w:r>
        <w:t>Maternal-Fetal Interface Establishment</w:t>
      </w:r>
    </w:p>
    <w:p>
      <w:pPr>
        <w:pStyle w:val="Heading1"/>
      </w:pPr>
      <w:r>
        <w:t>Pregnancy and Fetal Development</w:t>
      </w:r>
    </w:p>
    <w:p>
      <w:pPr>
        <w:numPr>
          <w:ilvl w:val="0"/>
          <w:numId w:val="900"/>
        </w:numPr>
        <w:spacing w:before="0" w:after="0"/>
      </w:pPr>
      <w:r>
        <w:t>Early Embryogenesis</w:t>
      </w:r>
    </w:p>
    <w:p>
      <w:pPr>
        <w:numPr>
          <w:ilvl w:val="1"/>
          <w:numId w:val="900"/>
        </w:numPr>
        <w:spacing w:before="0" w:after="0"/>
      </w:pPr>
      <w:r>
        <w:t>Gastrulation</w:t>
      </w:r>
    </w:p>
    <w:p>
      <w:pPr>
        <w:numPr>
          <w:ilvl w:val="2"/>
          <w:numId w:val="900"/>
        </w:numPr>
        <w:spacing w:before="0" w:after="0"/>
      </w:pPr>
      <w:r>
        <w:t>Primitive Streak Formation</w:t>
      </w:r>
    </w:p>
    <w:p>
      <w:pPr>
        <w:numPr>
          <w:ilvl w:val="2"/>
          <w:numId w:val="900"/>
        </w:numPr>
        <w:spacing w:before="0" w:after="0"/>
      </w:pPr>
      <w:r>
        <w:t>Germ Layer Formation</w:t>
      </w:r>
    </w:p>
    <w:p>
      <w:pPr>
        <w:numPr>
          <w:ilvl w:val="3"/>
          <w:numId w:val="900"/>
        </w:numPr>
        <w:spacing w:before="0" w:after="0"/>
      </w:pPr>
      <w:r>
        <w:t>Ectoderm</w:t>
      </w:r>
    </w:p>
    <w:p>
      <w:pPr>
        <w:numPr>
          <w:ilvl w:val="3"/>
          <w:numId w:val="900"/>
        </w:numPr>
        <w:spacing w:before="0" w:after="0"/>
      </w:pPr>
      <w:r>
        <w:t>Mesoderm</w:t>
      </w:r>
    </w:p>
    <w:p>
      <w:pPr>
        <w:numPr>
          <w:ilvl w:val="3"/>
          <w:numId w:val="900"/>
        </w:numPr>
        <w:spacing w:before="0" w:after="0"/>
      </w:pPr>
      <w:r>
        <w:t>Endoderm</w:t>
      </w:r>
    </w:p>
    <w:p>
      <w:pPr>
        <w:numPr>
          <w:ilvl w:val="2"/>
          <w:numId w:val="900"/>
        </w:numPr>
        <w:spacing w:before="0" w:after="0"/>
      </w:pPr>
      <w:r>
        <w:t>Cell Migration Patterns</w:t>
      </w:r>
    </w:p>
    <w:p>
      <w:pPr>
        <w:numPr>
          <w:ilvl w:val="1"/>
          <w:numId w:val="900"/>
        </w:numPr>
        <w:spacing w:before="0" w:after="0"/>
      </w:pPr>
      <w:r>
        <w:t>Neurulation</w:t>
      </w:r>
    </w:p>
    <w:p>
      <w:pPr>
        <w:numPr>
          <w:ilvl w:val="2"/>
          <w:numId w:val="900"/>
        </w:numPr>
        <w:spacing w:before="0" w:after="0"/>
      </w:pPr>
      <w:r>
        <w:t>Neural Plate Formation</w:t>
      </w:r>
    </w:p>
    <w:p>
      <w:pPr>
        <w:numPr>
          <w:ilvl w:val="2"/>
          <w:numId w:val="900"/>
        </w:numPr>
        <w:spacing w:before="0" w:after="0"/>
      </w:pPr>
      <w:r>
        <w:t>Neural Tube Closure</w:t>
      </w:r>
    </w:p>
    <w:p>
      <w:pPr>
        <w:numPr>
          <w:ilvl w:val="2"/>
          <w:numId w:val="900"/>
        </w:numPr>
        <w:spacing w:before="0" w:after="0"/>
      </w:pPr>
      <w:r>
        <w:t>Neural Crest Cell Migration</w:t>
      </w:r>
    </w:p>
    <w:p>
      <w:pPr>
        <w:numPr>
          <w:ilvl w:val="1"/>
          <w:numId w:val="900"/>
        </w:numPr>
        <w:spacing w:before="0" w:after="0"/>
      </w:pPr>
      <w:r>
        <w:t>Organogenesis</w:t>
      </w:r>
    </w:p>
    <w:p>
      <w:pPr>
        <w:numPr>
          <w:ilvl w:val="2"/>
          <w:numId w:val="900"/>
        </w:numPr>
        <w:spacing w:before="0" w:after="0"/>
      </w:pPr>
      <w:r>
        <w:t>Cardiovascular System Development</w:t>
      </w:r>
    </w:p>
    <w:p>
      <w:pPr>
        <w:numPr>
          <w:ilvl w:val="2"/>
          <w:numId w:val="900"/>
        </w:numPr>
        <w:spacing w:before="0" w:after="0"/>
      </w:pPr>
      <w:r>
        <w:t>Nervous System Development</w:t>
      </w:r>
    </w:p>
    <w:p>
      <w:pPr>
        <w:numPr>
          <w:ilvl w:val="2"/>
          <w:numId w:val="900"/>
        </w:numPr>
        <w:spacing w:before="0" w:after="0"/>
      </w:pPr>
      <w:r>
        <w:t>Digestive System Development</w:t>
      </w:r>
    </w:p>
    <w:p>
      <w:pPr>
        <w:numPr>
          <w:ilvl w:val="2"/>
          <w:numId w:val="900"/>
        </w:numPr>
        <w:spacing w:before="0" w:after="0"/>
      </w:pPr>
      <w:r>
        <w:t>Respiratory System Development</w:t>
      </w:r>
    </w:p>
    <w:p>
      <w:pPr>
        <w:numPr>
          <w:ilvl w:val="2"/>
          <w:numId w:val="900"/>
        </w:numPr>
        <w:spacing w:before="0" w:after="0"/>
      </w:pPr>
      <w:r>
        <w:t>Urogenital System Development</w:t>
      </w:r>
    </w:p>
    <w:p>
      <w:pPr>
        <w:numPr>
          <w:ilvl w:val="2"/>
          <w:numId w:val="900"/>
        </w:numPr>
        <w:spacing w:before="0" w:after="0"/>
      </w:pPr>
      <w:r>
        <w:t>Musculoskeletal System Development</w:t>
      </w:r>
    </w:p>
    <w:p>
      <w:pPr>
        <w:numPr>
          <w:ilvl w:val="0"/>
          <w:numId w:val="900"/>
        </w:numPr>
        <w:spacing w:before="0" w:after="0"/>
      </w:pPr>
      <w:r>
        <w:t>Placental Development and Function</w:t>
      </w:r>
    </w:p>
    <w:p>
      <w:pPr>
        <w:numPr>
          <w:ilvl w:val="1"/>
          <w:numId w:val="900"/>
        </w:numPr>
        <w:spacing w:before="0" w:after="0"/>
      </w:pPr>
      <w:r>
        <w:t>Placental Formation</w:t>
      </w:r>
    </w:p>
    <w:p>
      <w:pPr>
        <w:numPr>
          <w:ilvl w:val="2"/>
          <w:numId w:val="900"/>
        </w:numPr>
        <w:spacing w:before="0" w:after="0"/>
      </w:pPr>
      <w:r>
        <w:t>Trophoblast Differentiation</w:t>
      </w:r>
    </w:p>
    <w:p>
      <w:pPr>
        <w:numPr>
          <w:ilvl w:val="2"/>
          <w:numId w:val="900"/>
        </w:numPr>
        <w:spacing w:before="0" w:after="0"/>
      </w:pPr>
      <w:r>
        <w:t>Villous Development</w:t>
      </w:r>
    </w:p>
    <w:p>
      <w:pPr>
        <w:numPr>
          <w:ilvl w:val="2"/>
          <w:numId w:val="900"/>
        </w:numPr>
        <w:spacing w:before="0" w:after="0"/>
      </w:pPr>
      <w:r>
        <w:t>Maternal Blood Space Formation</w:t>
      </w:r>
    </w:p>
    <w:p>
      <w:pPr>
        <w:numPr>
          <w:ilvl w:val="2"/>
          <w:numId w:val="900"/>
        </w:numPr>
        <w:spacing w:before="0" w:after="0"/>
      </w:pPr>
      <w:r>
        <w:t>Placental Circulation Establishment</w:t>
      </w:r>
    </w:p>
    <w:p>
      <w:pPr>
        <w:numPr>
          <w:ilvl w:val="1"/>
          <w:numId w:val="900"/>
        </w:numPr>
        <w:spacing w:before="0" w:after="0"/>
      </w:pPr>
      <w:r>
        <w:t>Placental Structure</w:t>
      </w:r>
    </w:p>
    <w:p>
      <w:pPr>
        <w:numPr>
          <w:ilvl w:val="2"/>
          <w:numId w:val="900"/>
        </w:numPr>
        <w:spacing w:before="0" w:after="0"/>
      </w:pPr>
      <w:r>
        <w:t>Fetal Components</w:t>
      </w:r>
    </w:p>
    <w:p>
      <w:pPr>
        <w:numPr>
          <w:ilvl w:val="2"/>
          <w:numId w:val="900"/>
        </w:numPr>
        <w:spacing w:before="0" w:after="0"/>
      </w:pPr>
      <w:r>
        <w:t>Maternal Components</w:t>
      </w:r>
    </w:p>
    <w:p>
      <w:pPr>
        <w:numPr>
          <w:ilvl w:val="2"/>
          <w:numId w:val="900"/>
        </w:numPr>
        <w:spacing w:before="0" w:after="0"/>
      </w:pPr>
      <w:r>
        <w:t>Placental Barrier</w:t>
      </w:r>
    </w:p>
    <w:p>
      <w:pPr>
        <w:numPr>
          <w:ilvl w:val="2"/>
          <w:numId w:val="900"/>
        </w:numPr>
        <w:spacing w:before="0" w:after="0"/>
      </w:pPr>
      <w:r>
        <w:t>Vascular Architecture</w:t>
      </w:r>
    </w:p>
    <w:p>
      <w:pPr>
        <w:numPr>
          <w:ilvl w:val="1"/>
          <w:numId w:val="900"/>
        </w:numPr>
        <w:spacing w:before="0" w:after="0"/>
      </w:pPr>
      <w:r>
        <w:t>Placental Functions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2"/>
          <w:numId w:val="900"/>
        </w:numPr>
        <w:spacing w:before="0" w:after="0"/>
      </w:pPr>
      <w:r>
        <w:t>Nutrient Transfer</w:t>
      </w:r>
    </w:p>
    <w:p>
      <w:pPr>
        <w:numPr>
          <w:ilvl w:val="2"/>
          <w:numId w:val="900"/>
        </w:numPr>
        <w:spacing w:before="0" w:after="0"/>
      </w:pPr>
      <w:r>
        <w:t>Waste Removal</w:t>
      </w:r>
    </w:p>
    <w:p>
      <w:pPr>
        <w:numPr>
          <w:ilvl w:val="2"/>
          <w:numId w:val="900"/>
        </w:numPr>
        <w:spacing w:before="0" w:after="0"/>
      </w:pPr>
      <w:r>
        <w:t>Immune Protection</w:t>
      </w:r>
    </w:p>
    <w:p>
      <w:pPr>
        <w:numPr>
          <w:ilvl w:val="2"/>
          <w:numId w:val="900"/>
        </w:numPr>
        <w:spacing w:before="0" w:after="0"/>
      </w:pPr>
      <w:r>
        <w:t>Endocrine Function</w:t>
      </w:r>
    </w:p>
    <w:p>
      <w:pPr>
        <w:numPr>
          <w:ilvl w:val="3"/>
          <w:numId w:val="900"/>
        </w:numPr>
        <w:spacing w:before="0" w:after="0"/>
      </w:pPr>
      <w:r>
        <w:t>hCG Production</w:t>
      </w:r>
    </w:p>
    <w:p>
      <w:pPr>
        <w:numPr>
          <w:ilvl w:val="3"/>
          <w:numId w:val="900"/>
        </w:numPr>
        <w:spacing w:before="0" w:after="0"/>
      </w:pPr>
      <w:r>
        <w:t>Steroid Hormone Synthesis</w:t>
      </w:r>
    </w:p>
    <w:p>
      <w:pPr>
        <w:numPr>
          <w:ilvl w:val="3"/>
          <w:numId w:val="900"/>
        </w:numPr>
        <w:spacing w:before="0" w:after="0"/>
      </w:pPr>
      <w:r>
        <w:t>Protein Hormone Production</w:t>
      </w:r>
    </w:p>
    <w:p>
      <w:pPr>
        <w:numPr>
          <w:ilvl w:val="0"/>
          <w:numId w:val="900"/>
        </w:numPr>
        <w:spacing w:before="0" w:after="0"/>
      </w:pPr>
      <w:r>
        <w:t>Fetal Development by Trimester</w:t>
      </w:r>
    </w:p>
    <w:p>
      <w:pPr>
        <w:numPr>
          <w:ilvl w:val="1"/>
          <w:numId w:val="900"/>
        </w:numPr>
        <w:spacing w:before="0" w:after="0"/>
      </w:pPr>
      <w:r>
        <w:t>First Trimester</w:t>
      </w:r>
    </w:p>
    <w:p>
      <w:pPr>
        <w:numPr>
          <w:ilvl w:val="2"/>
          <w:numId w:val="900"/>
        </w:numPr>
        <w:spacing w:before="0" w:after="0"/>
      </w:pPr>
      <w:r>
        <w:t>Embryonic Period</w:t>
      </w:r>
    </w:p>
    <w:p>
      <w:pPr>
        <w:numPr>
          <w:ilvl w:val="2"/>
          <w:numId w:val="900"/>
        </w:numPr>
        <w:spacing w:before="0" w:after="0"/>
      </w:pPr>
      <w:r>
        <w:t>Major Organ Formation</w:t>
      </w:r>
    </w:p>
    <w:p>
      <w:pPr>
        <w:numPr>
          <w:ilvl w:val="2"/>
          <w:numId w:val="900"/>
        </w:numPr>
        <w:spacing w:before="0" w:after="0"/>
      </w:pPr>
      <w:r>
        <w:t>Critical Developmental Windows</w:t>
      </w:r>
    </w:p>
    <w:p>
      <w:pPr>
        <w:numPr>
          <w:ilvl w:val="2"/>
          <w:numId w:val="900"/>
        </w:numPr>
        <w:spacing w:before="0" w:after="0"/>
      </w:pPr>
      <w:r>
        <w:t>Teratogen Sensitivity</w:t>
      </w:r>
    </w:p>
    <w:p>
      <w:pPr>
        <w:numPr>
          <w:ilvl w:val="1"/>
          <w:numId w:val="900"/>
        </w:numPr>
        <w:spacing w:before="0" w:after="0"/>
      </w:pPr>
      <w:r>
        <w:t>Second Trimester</w:t>
      </w:r>
    </w:p>
    <w:p>
      <w:pPr>
        <w:numPr>
          <w:ilvl w:val="2"/>
          <w:numId w:val="900"/>
        </w:numPr>
        <w:spacing w:before="0" w:after="0"/>
      </w:pPr>
      <w:r>
        <w:t>Fetal Growth Acceleration</w:t>
      </w:r>
    </w:p>
    <w:p>
      <w:pPr>
        <w:numPr>
          <w:ilvl w:val="2"/>
          <w:numId w:val="900"/>
        </w:numPr>
        <w:spacing w:before="0" w:after="0"/>
      </w:pPr>
      <w:r>
        <w:t>Organ Maturation</w:t>
      </w:r>
    </w:p>
    <w:p>
      <w:pPr>
        <w:numPr>
          <w:ilvl w:val="2"/>
          <w:numId w:val="900"/>
        </w:numPr>
        <w:spacing w:before="0" w:after="0"/>
      </w:pPr>
      <w:r>
        <w:t>Fetal Movement</w:t>
      </w:r>
    </w:p>
    <w:p>
      <w:pPr>
        <w:numPr>
          <w:ilvl w:val="2"/>
          <w:numId w:val="900"/>
        </w:numPr>
        <w:spacing w:before="0" w:after="0"/>
      </w:pPr>
      <w:r>
        <w:t>Sex Determination</w:t>
      </w:r>
    </w:p>
    <w:p>
      <w:pPr>
        <w:numPr>
          <w:ilvl w:val="1"/>
          <w:numId w:val="900"/>
        </w:numPr>
        <w:spacing w:before="0" w:after="0"/>
      </w:pPr>
      <w:r>
        <w:t>Third Trimester</w:t>
      </w:r>
    </w:p>
    <w:p>
      <w:pPr>
        <w:numPr>
          <w:ilvl w:val="2"/>
          <w:numId w:val="900"/>
        </w:numPr>
        <w:spacing w:before="0" w:after="0"/>
      </w:pPr>
      <w:r>
        <w:t>Rapid Growth</w:t>
      </w:r>
    </w:p>
    <w:p>
      <w:pPr>
        <w:numPr>
          <w:ilvl w:val="2"/>
          <w:numId w:val="900"/>
        </w:numPr>
        <w:spacing w:before="0" w:after="0"/>
      </w:pPr>
      <w:r>
        <w:t>Lung Maturation</w:t>
      </w:r>
    </w:p>
    <w:p>
      <w:pPr>
        <w:numPr>
          <w:ilvl w:val="2"/>
          <w:numId w:val="900"/>
        </w:numPr>
        <w:spacing w:before="0" w:after="0"/>
      </w:pPr>
      <w:r>
        <w:t>Brain Development</w:t>
      </w:r>
    </w:p>
    <w:p>
      <w:pPr>
        <w:numPr>
          <w:ilvl w:val="2"/>
          <w:numId w:val="900"/>
        </w:numPr>
        <w:spacing w:before="0" w:after="0"/>
      </w:pPr>
      <w:r>
        <w:t>Preparation for Birth</w:t>
      </w:r>
    </w:p>
    <w:p>
      <w:pPr>
        <w:numPr>
          <w:ilvl w:val="0"/>
          <w:numId w:val="900"/>
        </w:numPr>
        <w:spacing w:before="0" w:after="0"/>
      </w:pPr>
      <w:r>
        <w:t>Maternal Adaptations to Pregnancy</w:t>
      </w:r>
    </w:p>
    <w:p>
      <w:pPr>
        <w:numPr>
          <w:ilvl w:val="1"/>
          <w:numId w:val="900"/>
        </w:numPr>
        <w:spacing w:before="0" w:after="0"/>
      </w:pPr>
      <w:r>
        <w:t>Cardiovascular Changes</w:t>
      </w:r>
    </w:p>
    <w:p>
      <w:pPr>
        <w:numPr>
          <w:ilvl w:val="2"/>
          <w:numId w:val="900"/>
        </w:numPr>
        <w:spacing w:before="0" w:after="0"/>
      </w:pPr>
      <w:r>
        <w:t>Blood Volume Expansion</w:t>
      </w:r>
    </w:p>
    <w:p>
      <w:pPr>
        <w:numPr>
          <w:ilvl w:val="2"/>
          <w:numId w:val="900"/>
        </w:numPr>
        <w:spacing w:before="0" w:after="0"/>
      </w:pPr>
      <w:r>
        <w:t>Cardiac Output Increase</w:t>
      </w:r>
    </w:p>
    <w:p>
      <w:pPr>
        <w:numPr>
          <w:ilvl w:val="2"/>
          <w:numId w:val="900"/>
        </w:numPr>
        <w:spacing w:before="0" w:after="0"/>
      </w:pPr>
      <w:r>
        <w:t>Blood Pressure Changes</w:t>
      </w:r>
    </w:p>
    <w:p>
      <w:pPr>
        <w:numPr>
          <w:ilvl w:val="1"/>
          <w:numId w:val="900"/>
        </w:numPr>
        <w:spacing w:before="0" w:after="0"/>
      </w:pPr>
      <w:r>
        <w:t>Respiratory Changes</w:t>
      </w:r>
    </w:p>
    <w:p>
      <w:pPr>
        <w:numPr>
          <w:ilvl w:val="2"/>
          <w:numId w:val="900"/>
        </w:numPr>
        <w:spacing w:before="0" w:after="0"/>
      </w:pPr>
      <w:r>
        <w:t>Oxygen Consumption Increase</w:t>
      </w:r>
    </w:p>
    <w:p>
      <w:pPr>
        <w:numPr>
          <w:ilvl w:val="2"/>
          <w:numId w:val="900"/>
        </w:numPr>
        <w:spacing w:before="0" w:after="0"/>
      </w:pPr>
      <w:r>
        <w:t>Ventilation Changes</w:t>
      </w:r>
    </w:p>
    <w:p>
      <w:pPr>
        <w:numPr>
          <w:ilvl w:val="2"/>
          <w:numId w:val="900"/>
        </w:numPr>
        <w:spacing w:before="0" w:after="0"/>
      </w:pPr>
      <w:r>
        <w:t>Acid-Base Balance</w:t>
      </w:r>
    </w:p>
    <w:p>
      <w:pPr>
        <w:numPr>
          <w:ilvl w:val="1"/>
          <w:numId w:val="900"/>
        </w:numPr>
        <w:spacing w:before="0" w:after="0"/>
      </w:pPr>
      <w:r>
        <w:t>Metabolic Changes</w:t>
      </w:r>
    </w:p>
    <w:p>
      <w:pPr>
        <w:numPr>
          <w:ilvl w:val="2"/>
          <w:numId w:val="900"/>
        </w:numPr>
        <w:spacing w:before="0" w:after="0"/>
      </w:pPr>
      <w:r>
        <w:t>Glucose Metabolism</w:t>
      </w:r>
    </w:p>
    <w:p>
      <w:pPr>
        <w:numPr>
          <w:ilvl w:val="2"/>
          <w:numId w:val="900"/>
        </w:numPr>
        <w:spacing w:before="0" w:after="0"/>
      </w:pPr>
      <w:r>
        <w:t>Lipid Metabolism</w:t>
      </w:r>
    </w:p>
    <w:p>
      <w:pPr>
        <w:numPr>
          <w:ilvl w:val="2"/>
          <w:numId w:val="900"/>
        </w:numPr>
        <w:spacing w:before="0" w:after="0"/>
      </w:pPr>
      <w:r>
        <w:t>Protein Metabolism</w:t>
      </w:r>
    </w:p>
    <w:p>
      <w:pPr>
        <w:numPr>
          <w:ilvl w:val="2"/>
          <w:numId w:val="900"/>
        </w:numPr>
        <w:spacing w:before="0" w:after="0"/>
      </w:pPr>
      <w:r>
        <w:t>Weight Gain</w:t>
      </w:r>
    </w:p>
    <w:p>
      <w:pPr>
        <w:numPr>
          <w:ilvl w:val="1"/>
          <w:numId w:val="900"/>
        </w:numPr>
        <w:spacing w:before="0" w:after="0"/>
      </w:pPr>
      <w:r>
        <w:t>Endocrine Changes</w:t>
      </w:r>
    </w:p>
    <w:p>
      <w:pPr>
        <w:numPr>
          <w:ilvl w:val="2"/>
          <w:numId w:val="900"/>
        </w:numPr>
        <w:spacing w:before="0" w:after="0"/>
      </w:pPr>
      <w:r>
        <w:t>Hormone Level Alterations</w:t>
      </w:r>
    </w:p>
    <w:p>
      <w:pPr>
        <w:numPr>
          <w:ilvl w:val="2"/>
          <w:numId w:val="900"/>
        </w:numPr>
        <w:spacing w:before="0" w:after="0"/>
      </w:pPr>
      <w:r>
        <w:t>Insulin Resistance</w:t>
      </w:r>
    </w:p>
    <w:p>
      <w:pPr>
        <w:numPr>
          <w:ilvl w:val="2"/>
          <w:numId w:val="900"/>
        </w:numPr>
        <w:spacing w:before="0" w:after="0"/>
      </w:pPr>
      <w:r>
        <w:t>Thyroid Function</w:t>
      </w:r>
    </w:p>
    <w:p>
      <w:pPr>
        <w:numPr>
          <w:ilvl w:val="1"/>
          <w:numId w:val="900"/>
        </w:numPr>
        <w:spacing w:before="0" w:after="0"/>
      </w:pPr>
      <w:r>
        <w:t>Immune System Adaptations</w:t>
      </w:r>
    </w:p>
    <w:p>
      <w:pPr>
        <w:numPr>
          <w:ilvl w:val="2"/>
          <w:numId w:val="900"/>
        </w:numPr>
        <w:spacing w:before="0" w:after="0"/>
      </w:pPr>
      <w:r>
        <w:t>Maternal Tolerance</w:t>
      </w:r>
    </w:p>
    <w:p>
      <w:pPr>
        <w:numPr>
          <w:ilvl w:val="2"/>
          <w:numId w:val="900"/>
        </w:numPr>
        <w:spacing w:before="0" w:after="0"/>
      </w:pPr>
      <w:r>
        <w:t>Infection Susceptibility</w:t>
      </w:r>
    </w:p>
    <w:p>
      <w:pPr>
        <w:numPr>
          <w:ilvl w:val="0"/>
          <w:numId w:val="900"/>
        </w:numPr>
        <w:spacing w:before="0" w:after="0"/>
      </w:pPr>
      <w:r>
        <w:t>Parturition</w:t>
      </w:r>
    </w:p>
    <w:p>
      <w:pPr>
        <w:numPr>
          <w:ilvl w:val="1"/>
          <w:numId w:val="900"/>
        </w:numPr>
        <w:spacing w:before="0" w:after="0"/>
      </w:pPr>
      <w:r>
        <w:t>Initiation of Labor</w:t>
      </w:r>
    </w:p>
    <w:p>
      <w:pPr>
        <w:numPr>
          <w:ilvl w:val="2"/>
          <w:numId w:val="900"/>
        </w:numPr>
        <w:spacing w:before="0" w:after="0"/>
      </w:pPr>
      <w:r>
        <w:t>Hormonal Triggers</w:t>
      </w:r>
    </w:p>
    <w:p>
      <w:pPr>
        <w:numPr>
          <w:ilvl w:val="2"/>
          <w:numId w:val="900"/>
        </w:numPr>
        <w:spacing w:before="0" w:after="0"/>
      </w:pPr>
      <w:r>
        <w:t>Fetal Signals</w:t>
      </w:r>
    </w:p>
    <w:p>
      <w:pPr>
        <w:numPr>
          <w:ilvl w:val="2"/>
          <w:numId w:val="900"/>
        </w:numPr>
        <w:spacing w:before="0" w:after="0"/>
      </w:pPr>
      <w:r>
        <w:t>Maternal Factors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Oxytocin Role</w:t>
      </w:r>
    </w:p>
    <w:p>
      <w:pPr>
        <w:numPr>
          <w:ilvl w:val="2"/>
          <w:numId w:val="900"/>
        </w:numPr>
        <w:spacing w:before="0" w:after="0"/>
      </w:pPr>
      <w:r>
        <w:t>Prostaglandin Function</w:t>
      </w:r>
    </w:p>
    <w:p>
      <w:pPr>
        <w:numPr>
          <w:ilvl w:val="2"/>
          <w:numId w:val="900"/>
        </w:numPr>
        <w:spacing w:before="0" w:after="0"/>
      </w:pPr>
      <w:r>
        <w:t>Relaxin Effects</w:t>
      </w:r>
    </w:p>
    <w:p>
      <w:pPr>
        <w:numPr>
          <w:ilvl w:val="1"/>
          <w:numId w:val="900"/>
        </w:numPr>
        <w:spacing w:before="0" w:after="0"/>
      </w:pPr>
      <w:r>
        <w:t>Stages of Labor</w:t>
      </w:r>
    </w:p>
    <w:p>
      <w:pPr>
        <w:numPr>
          <w:ilvl w:val="2"/>
          <w:numId w:val="900"/>
        </w:numPr>
        <w:spacing w:before="0" w:after="0"/>
      </w:pPr>
      <w:r>
        <w:t>First Stage</w:t>
      </w:r>
    </w:p>
    <w:p>
      <w:pPr>
        <w:numPr>
          <w:ilvl w:val="3"/>
          <w:numId w:val="900"/>
        </w:numPr>
        <w:spacing w:before="0" w:after="0"/>
      </w:pPr>
      <w:r>
        <w:t>Latent Phase</w:t>
      </w:r>
    </w:p>
    <w:p>
      <w:pPr>
        <w:numPr>
          <w:ilvl w:val="3"/>
          <w:numId w:val="900"/>
        </w:numPr>
        <w:spacing w:before="0" w:after="0"/>
      </w:pPr>
      <w:r>
        <w:t>Active Phase</w:t>
      </w:r>
    </w:p>
    <w:p>
      <w:pPr>
        <w:numPr>
          <w:ilvl w:val="3"/>
          <w:numId w:val="900"/>
        </w:numPr>
        <w:spacing w:before="0" w:after="0"/>
      </w:pPr>
      <w:r>
        <w:t>Transition Phase</w:t>
      </w:r>
    </w:p>
    <w:p>
      <w:pPr>
        <w:numPr>
          <w:ilvl w:val="2"/>
          <w:numId w:val="900"/>
        </w:numPr>
        <w:spacing w:before="0" w:after="0"/>
      </w:pPr>
      <w:r>
        <w:t>Second Stage</w:t>
      </w:r>
    </w:p>
    <w:p>
      <w:pPr>
        <w:numPr>
          <w:ilvl w:val="3"/>
          <w:numId w:val="900"/>
        </w:numPr>
        <w:spacing w:before="0" w:after="0"/>
      </w:pPr>
      <w:r>
        <w:t>Fetal Descent</w:t>
      </w:r>
    </w:p>
    <w:p>
      <w:pPr>
        <w:numPr>
          <w:ilvl w:val="3"/>
          <w:numId w:val="900"/>
        </w:numPr>
        <w:spacing w:before="0" w:after="0"/>
      </w:pPr>
      <w:r>
        <w:t>Delivery</w:t>
      </w:r>
    </w:p>
    <w:p>
      <w:pPr>
        <w:numPr>
          <w:ilvl w:val="2"/>
          <w:numId w:val="900"/>
        </w:numPr>
        <w:spacing w:before="0" w:after="0"/>
      </w:pPr>
      <w:r>
        <w:t>Third Stage</w:t>
      </w:r>
    </w:p>
    <w:p>
      <w:pPr>
        <w:numPr>
          <w:ilvl w:val="3"/>
          <w:numId w:val="900"/>
        </w:numPr>
        <w:spacing w:before="0" w:after="0"/>
      </w:pPr>
      <w:r>
        <w:t>Placental Delivery</w:t>
      </w:r>
    </w:p>
    <w:p>
      <w:pPr>
        <w:numPr>
          <w:ilvl w:val="1"/>
          <w:numId w:val="900"/>
        </w:numPr>
        <w:spacing w:before="0" w:after="0"/>
      </w:pPr>
      <w:r>
        <w:t>Uterine Contractions</w:t>
      </w:r>
    </w:p>
    <w:p>
      <w:pPr>
        <w:numPr>
          <w:ilvl w:val="2"/>
          <w:numId w:val="900"/>
        </w:numPr>
        <w:spacing w:before="0" w:after="0"/>
      </w:pPr>
      <w:r>
        <w:t>Contraction Patterns</w:t>
      </w:r>
    </w:p>
    <w:p>
      <w:pPr>
        <w:numPr>
          <w:ilvl w:val="2"/>
          <w:numId w:val="900"/>
        </w:numPr>
        <w:spacing w:before="0" w:after="0"/>
      </w:pPr>
      <w:r>
        <w:t>Cervical Changes</w:t>
      </w:r>
    </w:p>
    <w:p>
      <w:pPr>
        <w:numPr>
          <w:ilvl w:val="2"/>
          <w:numId w:val="900"/>
        </w:numPr>
        <w:spacing w:before="0" w:after="0"/>
      </w:pPr>
      <w:r>
        <w:t>Fetal Position Changes</w:t>
      </w:r>
    </w:p>
    <w:p>
      <w:pPr>
        <w:numPr>
          <w:ilvl w:val="0"/>
          <w:numId w:val="900"/>
        </w:numPr>
        <w:spacing w:before="0" w:after="0"/>
      </w:pPr>
      <w:r>
        <w:t>Lactation</w:t>
      </w:r>
    </w:p>
    <w:p>
      <w:pPr>
        <w:numPr>
          <w:ilvl w:val="1"/>
          <w:numId w:val="900"/>
        </w:numPr>
        <w:spacing w:before="0" w:after="0"/>
      </w:pPr>
      <w:r>
        <w:t>Mammary Gland Development</w:t>
      </w:r>
    </w:p>
    <w:p>
      <w:pPr>
        <w:numPr>
          <w:ilvl w:val="2"/>
          <w:numId w:val="900"/>
        </w:numPr>
        <w:spacing w:before="0" w:after="0"/>
      </w:pPr>
      <w:r>
        <w:t>Pregnancy Changes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1"/>
          <w:numId w:val="900"/>
        </w:numPr>
        <w:spacing w:before="0" w:after="0"/>
      </w:pPr>
      <w:r>
        <w:t>Milk Production</w:t>
      </w:r>
    </w:p>
    <w:p>
      <w:pPr>
        <w:numPr>
          <w:ilvl w:val="2"/>
          <w:numId w:val="900"/>
        </w:numPr>
        <w:spacing w:before="0" w:after="0"/>
      </w:pPr>
      <w:r>
        <w:t>Colostrum</w:t>
      </w:r>
    </w:p>
    <w:p>
      <w:pPr>
        <w:numPr>
          <w:ilvl w:val="2"/>
          <w:numId w:val="900"/>
        </w:numPr>
        <w:spacing w:before="0" w:after="0"/>
      </w:pPr>
      <w:r>
        <w:t>Transitional Milk</w:t>
      </w:r>
    </w:p>
    <w:p>
      <w:pPr>
        <w:numPr>
          <w:ilvl w:val="2"/>
          <w:numId w:val="900"/>
        </w:numPr>
        <w:spacing w:before="0" w:after="0"/>
      </w:pPr>
      <w:r>
        <w:t>Mature Milk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Prolactin Function</w:t>
      </w:r>
    </w:p>
    <w:p>
      <w:pPr>
        <w:numPr>
          <w:ilvl w:val="2"/>
          <w:numId w:val="900"/>
        </w:numPr>
        <w:spacing w:before="0" w:after="0"/>
      </w:pPr>
      <w:r>
        <w:t>Oxytocin Role</w:t>
      </w:r>
    </w:p>
    <w:p>
      <w:pPr>
        <w:numPr>
          <w:ilvl w:val="2"/>
          <w:numId w:val="900"/>
        </w:numPr>
        <w:spacing w:before="0" w:after="0"/>
      </w:pPr>
      <w:r>
        <w:t>Inhibiting Factors</w:t>
      </w:r>
    </w:p>
    <w:p>
      <w:pPr>
        <w:numPr>
          <w:ilvl w:val="1"/>
          <w:numId w:val="900"/>
        </w:numPr>
        <w:spacing w:before="0" w:after="0"/>
      </w:pPr>
      <w:r>
        <w:t>Milk Ejection Reflex</w:t>
      </w:r>
    </w:p>
    <w:p>
      <w:pPr>
        <w:numPr>
          <w:ilvl w:val="2"/>
          <w:numId w:val="900"/>
        </w:numPr>
        <w:spacing w:before="0" w:after="0"/>
      </w:pPr>
      <w:r>
        <w:t>Neural Pathways</w:t>
      </w:r>
    </w:p>
    <w:p>
      <w:pPr>
        <w:numPr>
          <w:ilvl w:val="2"/>
          <w:numId w:val="900"/>
        </w:numPr>
        <w:spacing w:before="0" w:after="0"/>
      </w:pPr>
      <w:r>
        <w:t>Hormonal Mechanisms</w:t>
      </w:r>
    </w:p>
    <w:p>
      <w:pPr>
        <w:numPr>
          <w:ilvl w:val="1"/>
          <w:numId w:val="900"/>
        </w:numPr>
        <w:spacing w:before="0" w:after="0"/>
      </w:pPr>
      <w:r>
        <w:t>Nutritional Composition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Immunological Components</w:t>
      </w:r>
    </w:p>
    <w:p>
      <w:pPr>
        <w:pStyle w:val="Heading1"/>
      </w:pPr>
      <w:r>
        <w:t>Comparative Reproductive Biology</w:t>
      </w:r>
    </w:p>
    <w:p>
      <w:pPr>
        <w:numPr>
          <w:ilvl w:val="0"/>
          <w:numId w:val="900"/>
        </w:numPr>
        <w:spacing w:before="0" w:after="0"/>
      </w:pPr>
      <w:r>
        <w:t>Invertebrate Reproductive Strategies</w:t>
      </w:r>
    </w:p>
    <w:p>
      <w:pPr>
        <w:numPr>
          <w:ilvl w:val="1"/>
          <w:numId w:val="900"/>
        </w:numPr>
        <w:spacing w:before="0" w:after="0"/>
      </w:pPr>
      <w:r>
        <w:t>Fertilization Modes</w:t>
      </w:r>
    </w:p>
    <w:p>
      <w:pPr>
        <w:numPr>
          <w:ilvl w:val="2"/>
          <w:numId w:val="900"/>
        </w:numPr>
        <w:spacing w:before="0" w:after="0"/>
      </w:pPr>
      <w:r>
        <w:t>External Fertilization</w:t>
      </w:r>
    </w:p>
    <w:p>
      <w:pPr>
        <w:numPr>
          <w:ilvl w:val="2"/>
          <w:numId w:val="900"/>
        </w:numPr>
        <w:spacing w:before="0" w:after="0"/>
      </w:pPr>
      <w:r>
        <w:t>Internal Fertilization</w:t>
      </w:r>
    </w:p>
    <w:p>
      <w:pPr>
        <w:numPr>
          <w:ilvl w:val="1"/>
          <w:numId w:val="900"/>
        </w:numPr>
        <w:spacing w:before="0" w:after="0"/>
      </w:pPr>
      <w:r>
        <w:t>Reproductive Patterns</w:t>
      </w:r>
    </w:p>
    <w:p>
      <w:pPr>
        <w:numPr>
          <w:ilvl w:val="2"/>
          <w:numId w:val="900"/>
        </w:numPr>
        <w:spacing w:before="0" w:after="0"/>
      </w:pPr>
      <w:r>
        <w:t>Broadcast Spawning</w:t>
      </w:r>
    </w:p>
    <w:p>
      <w:pPr>
        <w:numPr>
          <w:ilvl w:val="2"/>
          <w:numId w:val="900"/>
        </w:numPr>
        <w:spacing w:before="0" w:after="0"/>
      </w:pPr>
      <w:r>
        <w:t>Copulation</w:t>
      </w:r>
    </w:p>
    <w:p>
      <w:pPr>
        <w:numPr>
          <w:ilvl w:val="2"/>
          <w:numId w:val="900"/>
        </w:numPr>
        <w:spacing w:before="0" w:after="0"/>
      </w:pPr>
      <w:r>
        <w:t>Sperm Packets</w:t>
      </w:r>
    </w:p>
    <w:p>
      <w:pPr>
        <w:numPr>
          <w:ilvl w:val="1"/>
          <w:numId w:val="900"/>
        </w:numPr>
        <w:spacing w:before="0" w:after="0"/>
      </w:pPr>
      <w:r>
        <w:t>Sex Determination</w:t>
      </w:r>
    </w:p>
    <w:p>
      <w:pPr>
        <w:numPr>
          <w:ilvl w:val="2"/>
          <w:numId w:val="900"/>
        </w:numPr>
        <w:spacing w:before="0" w:after="0"/>
      </w:pPr>
      <w:r>
        <w:t>Environmental Sex Determination</w:t>
      </w:r>
    </w:p>
    <w:p>
      <w:pPr>
        <w:numPr>
          <w:ilvl w:val="2"/>
          <w:numId w:val="900"/>
        </w:numPr>
        <w:spacing w:before="0" w:after="0"/>
      </w:pPr>
      <w:r>
        <w:t>Genetic Sex Determination</w:t>
      </w:r>
    </w:p>
    <w:p>
      <w:pPr>
        <w:numPr>
          <w:ilvl w:val="1"/>
          <w:numId w:val="900"/>
        </w:numPr>
        <w:spacing w:before="0" w:after="0"/>
      </w:pPr>
      <w:r>
        <w:t>Hermaphroditism</w:t>
      </w:r>
    </w:p>
    <w:p>
      <w:pPr>
        <w:numPr>
          <w:ilvl w:val="2"/>
          <w:numId w:val="900"/>
        </w:numPr>
        <w:spacing w:before="0" w:after="0"/>
      </w:pPr>
      <w:r>
        <w:t>Simultaneous Hermaphroditism</w:t>
      </w:r>
    </w:p>
    <w:p>
      <w:pPr>
        <w:numPr>
          <w:ilvl w:val="2"/>
          <w:numId w:val="900"/>
        </w:numPr>
        <w:spacing w:before="0" w:after="0"/>
      </w:pPr>
      <w:r>
        <w:t>Sequential Hermaphroditism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Egg Guarding</w:t>
      </w:r>
    </w:p>
    <w:p>
      <w:pPr>
        <w:numPr>
          <w:ilvl w:val="2"/>
          <w:numId w:val="900"/>
        </w:numPr>
        <w:spacing w:before="0" w:after="0"/>
      </w:pPr>
      <w:r>
        <w:t>Brooding</w:t>
      </w:r>
    </w:p>
    <w:p>
      <w:pPr>
        <w:numPr>
          <w:ilvl w:val="2"/>
          <w:numId w:val="900"/>
        </w:numPr>
        <w:spacing w:before="0" w:after="0"/>
      </w:pPr>
      <w:r>
        <w:t>Feeding Offspring</w:t>
      </w:r>
    </w:p>
    <w:p>
      <w:pPr>
        <w:numPr>
          <w:ilvl w:val="0"/>
          <w:numId w:val="900"/>
        </w:numPr>
        <w:spacing w:before="0" w:after="0"/>
      </w:pPr>
      <w:r>
        <w:t>Vertebrate Reproductive Diversity</w:t>
      </w:r>
    </w:p>
    <w:p>
      <w:pPr>
        <w:numPr>
          <w:ilvl w:val="1"/>
          <w:numId w:val="900"/>
        </w:numPr>
        <w:spacing w:before="0" w:after="0"/>
      </w:pPr>
      <w:r>
        <w:t>Fish Reproduction</w:t>
      </w:r>
    </w:p>
    <w:p>
      <w:pPr>
        <w:numPr>
          <w:ilvl w:val="2"/>
          <w:numId w:val="900"/>
        </w:numPr>
        <w:spacing w:before="0" w:after="0"/>
      </w:pPr>
      <w:r>
        <w:t>Oviparity</w:t>
      </w:r>
    </w:p>
    <w:p>
      <w:pPr>
        <w:numPr>
          <w:ilvl w:val="2"/>
          <w:numId w:val="900"/>
        </w:numPr>
        <w:spacing w:before="0" w:after="0"/>
      </w:pPr>
      <w:r>
        <w:t>Ovoviviparity</w:t>
      </w:r>
    </w:p>
    <w:p>
      <w:pPr>
        <w:numPr>
          <w:ilvl w:val="2"/>
          <w:numId w:val="900"/>
        </w:numPr>
        <w:spacing w:before="0" w:after="0"/>
      </w:pPr>
      <w:r>
        <w:t>Viviparity</w:t>
      </w:r>
    </w:p>
    <w:p>
      <w:pPr>
        <w:numPr>
          <w:ilvl w:val="2"/>
          <w:numId w:val="900"/>
        </w:numPr>
        <w:spacing w:before="0" w:after="0"/>
      </w:pPr>
      <w:r>
        <w:t>Spawning Behaviors</w:t>
      </w:r>
    </w:p>
    <w:p>
      <w:pPr>
        <w:numPr>
          <w:ilvl w:val="2"/>
          <w:numId w:val="900"/>
        </w:numPr>
        <w:spacing w:before="0" w:after="0"/>
      </w:pPr>
      <w:r>
        <w:t>Parental Care Patterns</w:t>
      </w:r>
    </w:p>
    <w:p>
      <w:pPr>
        <w:numPr>
          <w:ilvl w:val="1"/>
          <w:numId w:val="900"/>
        </w:numPr>
        <w:spacing w:before="0" w:after="0"/>
      </w:pPr>
      <w:r>
        <w:t>Amphibian Reproduction</w:t>
      </w:r>
    </w:p>
    <w:p>
      <w:pPr>
        <w:numPr>
          <w:ilvl w:val="2"/>
          <w:numId w:val="900"/>
        </w:numPr>
        <w:spacing w:before="0" w:after="0"/>
      </w:pPr>
      <w:r>
        <w:t>Aquatic Reproduction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1"/>
          <w:numId w:val="900"/>
        </w:numPr>
        <w:spacing w:before="0" w:after="0"/>
      </w:pPr>
      <w:r>
        <w:t>Reptilian Reproduction</w:t>
      </w:r>
    </w:p>
    <w:p>
      <w:pPr>
        <w:numPr>
          <w:ilvl w:val="2"/>
          <w:numId w:val="900"/>
        </w:numPr>
        <w:spacing w:before="0" w:after="0"/>
      </w:pPr>
      <w:r>
        <w:t>Amniotic Egg</w:t>
      </w:r>
    </w:p>
    <w:p>
      <w:pPr>
        <w:numPr>
          <w:ilvl w:val="2"/>
          <w:numId w:val="900"/>
        </w:numPr>
        <w:spacing w:before="0" w:after="0"/>
      </w:pPr>
      <w:r>
        <w:t>Temperature-Dependent Sex Determination</w:t>
      </w:r>
    </w:p>
    <w:p>
      <w:pPr>
        <w:numPr>
          <w:ilvl w:val="2"/>
          <w:numId w:val="900"/>
        </w:numPr>
        <w:spacing w:before="0" w:after="0"/>
      </w:pPr>
      <w:r>
        <w:t>Viviparity in Reptiles</w:t>
      </w:r>
    </w:p>
    <w:p>
      <w:pPr>
        <w:numPr>
          <w:ilvl w:val="2"/>
          <w:numId w:val="900"/>
        </w:numPr>
        <w:spacing w:before="0" w:after="0"/>
      </w:pPr>
      <w:r>
        <w:t>Reproductive Cycles</w:t>
      </w:r>
    </w:p>
    <w:p>
      <w:pPr>
        <w:numPr>
          <w:ilvl w:val="1"/>
          <w:numId w:val="900"/>
        </w:numPr>
        <w:spacing w:before="0" w:after="0"/>
      </w:pPr>
      <w:r>
        <w:t>Avian Reproduction</w:t>
      </w:r>
    </w:p>
    <w:p>
      <w:pPr>
        <w:numPr>
          <w:ilvl w:val="2"/>
          <w:numId w:val="900"/>
        </w:numPr>
        <w:spacing w:before="0" w:after="0"/>
      </w:pPr>
      <w:r>
        <w:t>Egg Structure and Function</w:t>
      </w:r>
    </w:p>
    <w:p>
      <w:pPr>
        <w:numPr>
          <w:ilvl w:val="2"/>
          <w:numId w:val="900"/>
        </w:numPr>
        <w:spacing w:before="0" w:after="0"/>
      </w:pPr>
      <w:r>
        <w:t>Courtship Behaviors</w:t>
      </w:r>
    </w:p>
    <w:p>
      <w:pPr>
        <w:numPr>
          <w:ilvl w:val="2"/>
          <w:numId w:val="900"/>
        </w:numPr>
        <w:spacing w:before="0" w:after="0"/>
      </w:pPr>
      <w:r>
        <w:t>Nesting Strategies</w:t>
      </w:r>
    </w:p>
    <w:p>
      <w:pPr>
        <w:numPr>
          <w:ilvl w:val="2"/>
          <w:numId w:val="900"/>
        </w:numPr>
        <w:spacing w:before="0" w:after="0"/>
      </w:pPr>
      <w:r>
        <w:t>Incubation Patterns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1"/>
          <w:numId w:val="900"/>
        </w:numPr>
        <w:spacing w:before="0" w:after="0"/>
      </w:pPr>
      <w:r>
        <w:t>Mammalian Reproduction</w:t>
      </w:r>
    </w:p>
    <w:p>
      <w:pPr>
        <w:numPr>
          <w:ilvl w:val="2"/>
          <w:numId w:val="900"/>
        </w:numPr>
        <w:spacing w:before="0" w:after="0"/>
      </w:pPr>
      <w:r>
        <w:t>Placental Types</w:t>
      </w:r>
    </w:p>
    <w:p>
      <w:pPr>
        <w:numPr>
          <w:ilvl w:val="2"/>
          <w:numId w:val="900"/>
        </w:numPr>
        <w:spacing w:before="0" w:after="0"/>
      </w:pPr>
      <w:r>
        <w:t>Gestation Periods</w:t>
      </w:r>
    </w:p>
    <w:p>
      <w:pPr>
        <w:numPr>
          <w:ilvl w:val="2"/>
          <w:numId w:val="900"/>
        </w:numPr>
        <w:spacing w:before="0" w:after="0"/>
      </w:pPr>
      <w:r>
        <w:t>Reproductive Cycles</w:t>
      </w:r>
    </w:p>
    <w:p>
      <w:pPr>
        <w:numPr>
          <w:ilvl w:val="2"/>
          <w:numId w:val="900"/>
        </w:numPr>
        <w:spacing w:before="0" w:after="0"/>
      </w:pPr>
      <w:r>
        <w:t>Parental Investment</w:t>
      </w:r>
    </w:p>
    <w:p>
      <w:pPr>
        <w:numPr>
          <w:ilvl w:val="0"/>
          <w:numId w:val="900"/>
        </w:numPr>
        <w:spacing w:before="0" w:after="0"/>
      </w:pPr>
      <w:r>
        <w:t>Plant Reproductive Biology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Vegetative Propagation</w:t>
      </w:r>
    </w:p>
    <w:p>
      <w:pPr>
        <w:numPr>
          <w:ilvl w:val="2"/>
          <w:numId w:val="900"/>
        </w:numPr>
        <w:spacing w:before="0" w:after="0"/>
      </w:pPr>
      <w:r>
        <w:t>Runners and Stolons</w:t>
      </w:r>
    </w:p>
    <w:p>
      <w:pPr>
        <w:numPr>
          <w:ilvl w:val="2"/>
          <w:numId w:val="900"/>
        </w:numPr>
        <w:spacing w:before="0" w:after="0"/>
      </w:pPr>
      <w:r>
        <w:t>Bulbs and Tubers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1"/>
          <w:numId w:val="900"/>
        </w:numPr>
        <w:spacing w:before="0" w:after="0"/>
      </w:pPr>
      <w:r>
        <w:t>Sexual Reproduction in Angiosperms</w:t>
      </w:r>
    </w:p>
    <w:p>
      <w:pPr>
        <w:numPr>
          <w:ilvl w:val="2"/>
          <w:numId w:val="900"/>
        </w:numPr>
        <w:spacing w:before="0" w:after="0"/>
      </w:pPr>
      <w:r>
        <w:t>Flower Structure</w:t>
      </w:r>
    </w:p>
    <w:p>
      <w:pPr>
        <w:numPr>
          <w:ilvl w:val="3"/>
          <w:numId w:val="900"/>
        </w:numPr>
        <w:spacing w:before="0" w:after="0"/>
      </w:pPr>
      <w:r>
        <w:t>Sepals</w:t>
      </w:r>
    </w:p>
    <w:p>
      <w:pPr>
        <w:numPr>
          <w:ilvl w:val="3"/>
          <w:numId w:val="900"/>
        </w:numPr>
        <w:spacing w:before="0" w:after="0"/>
      </w:pPr>
      <w:r>
        <w:t>Petals</w:t>
      </w:r>
    </w:p>
    <w:p>
      <w:pPr>
        <w:numPr>
          <w:ilvl w:val="3"/>
          <w:numId w:val="900"/>
        </w:numPr>
        <w:spacing w:before="0" w:after="0"/>
      </w:pPr>
      <w:r>
        <w:t>Stamens</w:t>
      </w:r>
    </w:p>
    <w:p>
      <w:pPr>
        <w:numPr>
          <w:ilvl w:val="3"/>
          <w:numId w:val="900"/>
        </w:numPr>
        <w:spacing w:before="0" w:after="0"/>
      </w:pPr>
      <w:r>
        <w:t>Pistils</w:t>
      </w:r>
    </w:p>
    <w:p>
      <w:pPr>
        <w:numPr>
          <w:ilvl w:val="2"/>
          <w:numId w:val="900"/>
        </w:numPr>
        <w:spacing w:before="0" w:after="0"/>
      </w:pPr>
      <w:r>
        <w:t>Microsporogenesis</w:t>
      </w:r>
    </w:p>
    <w:p>
      <w:pPr>
        <w:numPr>
          <w:ilvl w:val="2"/>
          <w:numId w:val="900"/>
        </w:numPr>
        <w:spacing w:before="0" w:after="0"/>
      </w:pPr>
      <w:r>
        <w:t>Megasporogenesis</w:t>
      </w:r>
    </w:p>
    <w:p>
      <w:pPr>
        <w:numPr>
          <w:ilvl w:val="2"/>
          <w:numId w:val="900"/>
        </w:numPr>
        <w:spacing w:before="0" w:after="0"/>
      </w:pPr>
      <w:r>
        <w:t>Pollination Mechanisms</w:t>
      </w:r>
    </w:p>
    <w:p>
      <w:pPr>
        <w:numPr>
          <w:ilvl w:val="3"/>
          <w:numId w:val="900"/>
        </w:numPr>
        <w:spacing w:before="0" w:after="0"/>
      </w:pPr>
      <w:r>
        <w:t>Wind Pollination</w:t>
      </w:r>
    </w:p>
    <w:p>
      <w:pPr>
        <w:numPr>
          <w:ilvl w:val="3"/>
          <w:numId w:val="900"/>
        </w:numPr>
        <w:spacing w:before="0" w:after="0"/>
      </w:pPr>
      <w:r>
        <w:t>Animal Pollination</w:t>
      </w:r>
    </w:p>
    <w:p>
      <w:pPr>
        <w:numPr>
          <w:ilvl w:val="3"/>
          <w:numId w:val="900"/>
        </w:numPr>
        <w:spacing w:before="0" w:after="0"/>
      </w:pPr>
      <w:r>
        <w:t>Self-Pollination</w:t>
      </w:r>
    </w:p>
    <w:p>
      <w:pPr>
        <w:numPr>
          <w:ilvl w:val="2"/>
          <w:numId w:val="900"/>
        </w:numPr>
        <w:spacing w:before="0" w:after="0"/>
      </w:pPr>
      <w:r>
        <w:t>Double Fertilization</w:t>
      </w:r>
    </w:p>
    <w:p>
      <w:pPr>
        <w:numPr>
          <w:ilvl w:val="2"/>
          <w:numId w:val="900"/>
        </w:numPr>
        <w:spacing w:before="0" w:after="0"/>
      </w:pPr>
      <w:r>
        <w:t>Seed Development</w:t>
      </w:r>
    </w:p>
    <w:p>
      <w:pPr>
        <w:numPr>
          <w:ilvl w:val="2"/>
          <w:numId w:val="900"/>
        </w:numPr>
        <w:spacing w:before="0" w:after="0"/>
      </w:pPr>
      <w:r>
        <w:t>Fruit Formation</w:t>
      </w:r>
    </w:p>
    <w:p>
      <w:pPr>
        <w:numPr>
          <w:ilvl w:val="1"/>
          <w:numId w:val="900"/>
        </w:numPr>
        <w:spacing w:before="0" w:after="0"/>
      </w:pPr>
      <w:r>
        <w:t>Reproductive Cycles</w:t>
      </w:r>
    </w:p>
    <w:p>
      <w:pPr>
        <w:numPr>
          <w:ilvl w:val="2"/>
          <w:numId w:val="900"/>
        </w:numPr>
        <w:spacing w:before="0" w:after="0"/>
      </w:pPr>
      <w:r>
        <w:t>Annual Plants</w:t>
      </w:r>
    </w:p>
    <w:p>
      <w:pPr>
        <w:numPr>
          <w:ilvl w:val="2"/>
          <w:numId w:val="900"/>
        </w:numPr>
        <w:spacing w:before="0" w:after="0"/>
      </w:pPr>
      <w:r>
        <w:t>Perennial Plants</w:t>
      </w:r>
    </w:p>
    <w:p>
      <w:pPr>
        <w:numPr>
          <w:ilvl w:val="2"/>
          <w:numId w:val="900"/>
        </w:numPr>
        <w:spacing w:before="0" w:after="0"/>
      </w:pPr>
      <w:r>
        <w:t>Seasonal Timing</w:t>
      </w:r>
    </w:p>
    <w:p>
      <w:pPr>
        <w:pStyle w:val="Heading1"/>
      </w:pPr>
      <w:r>
        <w:t>Applied Reproductive Biology</w:t>
      </w:r>
    </w:p>
    <w:p>
      <w:pPr>
        <w:numPr>
          <w:ilvl w:val="0"/>
          <w:numId w:val="900"/>
        </w:numPr>
        <w:spacing w:before="0" w:after="0"/>
      </w:pPr>
      <w:r>
        <w:t>Fertility and Infertility</w:t>
      </w:r>
    </w:p>
    <w:p>
      <w:pPr>
        <w:numPr>
          <w:ilvl w:val="1"/>
          <w:numId w:val="900"/>
        </w:numPr>
        <w:spacing w:before="0" w:after="0"/>
      </w:pPr>
      <w:r>
        <w:t>Male Infertility</w:t>
      </w:r>
    </w:p>
    <w:p>
      <w:pPr>
        <w:numPr>
          <w:ilvl w:val="2"/>
          <w:numId w:val="900"/>
        </w:numPr>
        <w:spacing w:before="0" w:after="0"/>
      </w:pPr>
      <w:r>
        <w:t>Sperm Production Disorders</w:t>
      </w:r>
    </w:p>
    <w:p>
      <w:pPr>
        <w:numPr>
          <w:ilvl w:val="2"/>
          <w:numId w:val="900"/>
        </w:numPr>
        <w:spacing w:before="0" w:after="0"/>
      </w:pPr>
      <w:r>
        <w:t>Sperm Transport Disorders</w:t>
      </w:r>
    </w:p>
    <w:p>
      <w:pPr>
        <w:numPr>
          <w:ilvl w:val="2"/>
          <w:numId w:val="900"/>
        </w:numPr>
        <w:spacing w:before="0" w:after="0"/>
      </w:pPr>
      <w:r>
        <w:t>Hormonal Causes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Female Infertility</w:t>
      </w:r>
    </w:p>
    <w:p>
      <w:pPr>
        <w:numPr>
          <w:ilvl w:val="2"/>
          <w:numId w:val="900"/>
        </w:numPr>
        <w:spacing w:before="0" w:after="0"/>
      </w:pPr>
      <w:r>
        <w:t>Ovulatory Disorders</w:t>
      </w:r>
    </w:p>
    <w:p>
      <w:pPr>
        <w:numPr>
          <w:ilvl w:val="2"/>
          <w:numId w:val="900"/>
        </w:numPr>
        <w:spacing w:before="0" w:after="0"/>
      </w:pPr>
      <w:r>
        <w:t>Tubal Factors</w:t>
      </w:r>
    </w:p>
    <w:p>
      <w:pPr>
        <w:numPr>
          <w:ilvl w:val="2"/>
          <w:numId w:val="900"/>
        </w:numPr>
        <w:spacing w:before="0" w:after="0"/>
      </w:pPr>
      <w:r>
        <w:t>Uterine Factors</w:t>
      </w:r>
    </w:p>
    <w:p>
      <w:pPr>
        <w:numPr>
          <w:ilvl w:val="2"/>
          <w:numId w:val="900"/>
        </w:numPr>
        <w:spacing w:before="0" w:after="0"/>
      </w:pPr>
      <w:r>
        <w:t>Cervical Factors</w:t>
      </w:r>
    </w:p>
    <w:p>
      <w:pPr>
        <w:numPr>
          <w:ilvl w:val="2"/>
          <w:numId w:val="900"/>
        </w:numPr>
        <w:spacing w:before="0" w:after="0"/>
      </w:pPr>
      <w:r>
        <w:t>Endocrine Disorders</w:t>
      </w:r>
    </w:p>
    <w:p>
      <w:pPr>
        <w:numPr>
          <w:ilvl w:val="1"/>
          <w:numId w:val="900"/>
        </w:numPr>
        <w:spacing w:before="0" w:after="0"/>
      </w:pPr>
      <w:r>
        <w:t>Fertility Assessment</w:t>
      </w:r>
    </w:p>
    <w:p>
      <w:pPr>
        <w:numPr>
          <w:ilvl w:val="2"/>
          <w:numId w:val="900"/>
        </w:numPr>
        <w:spacing w:before="0" w:after="0"/>
      </w:pPr>
      <w:r>
        <w:t>Medical History</w:t>
      </w:r>
    </w:p>
    <w:p>
      <w:pPr>
        <w:numPr>
          <w:ilvl w:val="2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Semen Analysis</w:t>
      </w:r>
    </w:p>
    <w:p>
      <w:pPr>
        <w:numPr>
          <w:ilvl w:val="2"/>
          <w:numId w:val="900"/>
        </w:numPr>
        <w:spacing w:before="0" w:after="0"/>
      </w:pPr>
      <w:r>
        <w:t>Ovulation Testing</w:t>
      </w:r>
    </w:p>
    <w:p>
      <w:pPr>
        <w:numPr>
          <w:ilvl w:val="2"/>
          <w:numId w:val="900"/>
        </w:numPr>
        <w:spacing w:before="0" w:after="0"/>
      </w:pPr>
      <w:r>
        <w:t>Imaging Studies</w:t>
      </w:r>
    </w:p>
    <w:p>
      <w:pPr>
        <w:numPr>
          <w:ilvl w:val="2"/>
          <w:numId w:val="900"/>
        </w:numPr>
        <w:spacing w:before="0" w:after="0"/>
      </w:pPr>
      <w:r>
        <w:t>Hormonal Testing</w:t>
      </w:r>
    </w:p>
    <w:p>
      <w:pPr>
        <w:numPr>
          <w:ilvl w:val="1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Lifestyle Modifications</w:t>
      </w:r>
    </w:p>
    <w:p>
      <w:pPr>
        <w:numPr>
          <w:ilvl w:val="2"/>
          <w:numId w:val="900"/>
        </w:numPr>
        <w:spacing w:before="0" w:after="0"/>
      </w:pPr>
      <w:r>
        <w:t>Medical Therapy</w:t>
      </w:r>
    </w:p>
    <w:p>
      <w:pPr>
        <w:numPr>
          <w:ilvl w:val="2"/>
          <w:numId w:val="900"/>
        </w:numPr>
        <w:spacing w:before="0" w:after="0"/>
      </w:pPr>
      <w:r>
        <w:t>Surgical Interventions</w:t>
      </w:r>
    </w:p>
    <w:p>
      <w:pPr>
        <w:numPr>
          <w:ilvl w:val="0"/>
          <w:numId w:val="900"/>
        </w:numPr>
        <w:spacing w:before="0" w:after="0"/>
      </w:pPr>
      <w:r>
        <w:t>Contraception</w:t>
      </w:r>
    </w:p>
    <w:p>
      <w:pPr>
        <w:numPr>
          <w:ilvl w:val="1"/>
          <w:numId w:val="900"/>
        </w:numPr>
        <w:spacing w:before="0" w:after="0"/>
      </w:pPr>
      <w:r>
        <w:t>Hormonal Methods</w:t>
      </w:r>
    </w:p>
    <w:p>
      <w:pPr>
        <w:numPr>
          <w:ilvl w:val="2"/>
          <w:numId w:val="900"/>
        </w:numPr>
        <w:spacing w:before="0" w:after="0"/>
      </w:pPr>
      <w:r>
        <w:t>Combined Oral Contraceptives</w:t>
      </w:r>
    </w:p>
    <w:p>
      <w:pPr>
        <w:numPr>
          <w:ilvl w:val="2"/>
          <w:numId w:val="900"/>
        </w:numPr>
        <w:spacing w:before="0" w:after="0"/>
      </w:pPr>
      <w:r>
        <w:t>Progestin-Only Pills</w:t>
      </w:r>
    </w:p>
    <w:p>
      <w:pPr>
        <w:numPr>
          <w:ilvl w:val="2"/>
          <w:numId w:val="900"/>
        </w:numPr>
        <w:spacing w:before="0" w:after="0"/>
      </w:pPr>
      <w:r>
        <w:t>Injectable Contraceptives</w:t>
      </w:r>
    </w:p>
    <w:p>
      <w:pPr>
        <w:numPr>
          <w:ilvl w:val="2"/>
          <w:numId w:val="900"/>
        </w:numPr>
        <w:spacing w:before="0" w:after="0"/>
      </w:pPr>
      <w:r>
        <w:t>Contraceptive Implants</w:t>
      </w:r>
    </w:p>
    <w:p>
      <w:pPr>
        <w:numPr>
          <w:ilvl w:val="2"/>
          <w:numId w:val="900"/>
        </w:numPr>
        <w:spacing w:before="0" w:after="0"/>
      </w:pPr>
      <w:r>
        <w:t>Contraceptive Patches</w:t>
      </w:r>
    </w:p>
    <w:p>
      <w:pPr>
        <w:numPr>
          <w:ilvl w:val="2"/>
          <w:numId w:val="900"/>
        </w:numPr>
        <w:spacing w:before="0" w:after="0"/>
      </w:pPr>
      <w:r>
        <w:t>Vaginal Rings</w:t>
      </w:r>
    </w:p>
    <w:p>
      <w:pPr>
        <w:numPr>
          <w:ilvl w:val="1"/>
          <w:numId w:val="900"/>
        </w:numPr>
        <w:spacing w:before="0" w:after="0"/>
      </w:pPr>
      <w:r>
        <w:t>Barrier Methods</w:t>
      </w:r>
    </w:p>
    <w:p>
      <w:pPr>
        <w:numPr>
          <w:ilvl w:val="2"/>
          <w:numId w:val="900"/>
        </w:numPr>
        <w:spacing w:before="0" w:after="0"/>
      </w:pPr>
      <w:r>
        <w:t>Male Condoms</w:t>
      </w:r>
    </w:p>
    <w:p>
      <w:pPr>
        <w:numPr>
          <w:ilvl w:val="2"/>
          <w:numId w:val="900"/>
        </w:numPr>
        <w:spacing w:before="0" w:after="0"/>
      </w:pPr>
      <w:r>
        <w:t>Female Condoms</w:t>
      </w:r>
    </w:p>
    <w:p>
      <w:pPr>
        <w:numPr>
          <w:ilvl w:val="2"/>
          <w:numId w:val="900"/>
        </w:numPr>
        <w:spacing w:before="0" w:after="0"/>
      </w:pPr>
      <w:r>
        <w:t>Diaphragms</w:t>
      </w:r>
    </w:p>
    <w:p>
      <w:pPr>
        <w:numPr>
          <w:ilvl w:val="2"/>
          <w:numId w:val="900"/>
        </w:numPr>
        <w:spacing w:before="0" w:after="0"/>
      </w:pPr>
      <w:r>
        <w:t>Cervical Caps</w:t>
      </w:r>
    </w:p>
    <w:p>
      <w:pPr>
        <w:numPr>
          <w:ilvl w:val="2"/>
          <w:numId w:val="900"/>
        </w:numPr>
        <w:spacing w:before="0" w:after="0"/>
      </w:pPr>
      <w:r>
        <w:t>Spermicides</w:t>
      </w:r>
    </w:p>
    <w:p>
      <w:pPr>
        <w:numPr>
          <w:ilvl w:val="1"/>
          <w:numId w:val="900"/>
        </w:numPr>
        <w:spacing w:before="0" w:after="0"/>
      </w:pPr>
      <w:r>
        <w:t>Intrauterine Devices</w:t>
      </w:r>
    </w:p>
    <w:p>
      <w:pPr>
        <w:numPr>
          <w:ilvl w:val="2"/>
          <w:numId w:val="900"/>
        </w:numPr>
        <w:spacing w:before="0" w:after="0"/>
      </w:pPr>
      <w:r>
        <w:t>Copper IUDs</w:t>
      </w:r>
    </w:p>
    <w:p>
      <w:pPr>
        <w:numPr>
          <w:ilvl w:val="2"/>
          <w:numId w:val="900"/>
        </w:numPr>
        <w:spacing w:before="0" w:after="0"/>
      </w:pPr>
      <w:r>
        <w:t>Hormonal IUDs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Efficacy and Safety</w:t>
      </w:r>
    </w:p>
    <w:p>
      <w:pPr>
        <w:numPr>
          <w:ilvl w:val="1"/>
          <w:numId w:val="900"/>
        </w:numPr>
        <w:spacing w:before="0" w:after="0"/>
      </w:pPr>
      <w:r>
        <w:t>Permanent Methods</w:t>
      </w:r>
    </w:p>
    <w:p>
      <w:pPr>
        <w:numPr>
          <w:ilvl w:val="2"/>
          <w:numId w:val="900"/>
        </w:numPr>
        <w:spacing w:before="0" w:after="0"/>
      </w:pPr>
      <w:r>
        <w:t>Vasectomy</w:t>
      </w:r>
    </w:p>
    <w:p>
      <w:pPr>
        <w:numPr>
          <w:ilvl w:val="2"/>
          <w:numId w:val="900"/>
        </w:numPr>
        <w:spacing w:before="0" w:after="0"/>
      </w:pPr>
      <w:r>
        <w:t>Tubal Ligation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1"/>
          <w:numId w:val="900"/>
        </w:numPr>
        <w:spacing w:before="0" w:after="0"/>
      </w:pPr>
      <w:r>
        <w:t>Natural Family Planning</w:t>
      </w:r>
    </w:p>
    <w:p>
      <w:pPr>
        <w:numPr>
          <w:ilvl w:val="2"/>
          <w:numId w:val="900"/>
        </w:numPr>
        <w:spacing w:before="0" w:after="0"/>
      </w:pPr>
      <w:r>
        <w:t>Fertility Awareness Methods</w:t>
      </w:r>
    </w:p>
    <w:p>
      <w:pPr>
        <w:numPr>
          <w:ilvl w:val="2"/>
          <w:numId w:val="900"/>
        </w:numPr>
        <w:spacing w:before="0" w:after="0"/>
      </w:pPr>
      <w:r>
        <w:t>Calendar Method</w:t>
      </w:r>
    </w:p>
    <w:p>
      <w:pPr>
        <w:numPr>
          <w:ilvl w:val="2"/>
          <w:numId w:val="900"/>
        </w:numPr>
        <w:spacing w:before="0" w:after="0"/>
      </w:pPr>
      <w:r>
        <w:t>Basal Body Temperature</w:t>
      </w:r>
    </w:p>
    <w:p>
      <w:pPr>
        <w:numPr>
          <w:ilvl w:val="2"/>
          <w:numId w:val="900"/>
        </w:numPr>
        <w:spacing w:before="0" w:after="0"/>
      </w:pPr>
      <w:r>
        <w:t>Cervical Mucus Method</w:t>
      </w:r>
    </w:p>
    <w:p>
      <w:pPr>
        <w:numPr>
          <w:ilvl w:val="1"/>
          <w:numId w:val="900"/>
        </w:numPr>
        <w:spacing w:before="0" w:after="0"/>
      </w:pPr>
      <w:r>
        <w:t>Emergency Contraception</w:t>
      </w:r>
    </w:p>
    <w:p>
      <w:pPr>
        <w:numPr>
          <w:ilvl w:val="2"/>
          <w:numId w:val="900"/>
        </w:numPr>
        <w:spacing w:before="0" w:after="0"/>
      </w:pPr>
      <w:r>
        <w:t>Hormonal Emergency Contraception</w:t>
      </w:r>
    </w:p>
    <w:p>
      <w:pPr>
        <w:numPr>
          <w:ilvl w:val="2"/>
          <w:numId w:val="900"/>
        </w:numPr>
        <w:spacing w:before="0" w:after="0"/>
      </w:pPr>
      <w:r>
        <w:t>Copper IUD</w:t>
      </w:r>
    </w:p>
    <w:p>
      <w:pPr>
        <w:numPr>
          <w:ilvl w:val="2"/>
          <w:numId w:val="900"/>
        </w:numPr>
        <w:spacing w:before="0" w:after="0"/>
      </w:pPr>
      <w:r>
        <w:t>Mechanism and Timing</w:t>
      </w:r>
    </w:p>
    <w:p>
      <w:pPr>
        <w:numPr>
          <w:ilvl w:val="0"/>
          <w:numId w:val="900"/>
        </w:numPr>
        <w:spacing w:before="0" w:after="0"/>
      </w:pPr>
      <w:r>
        <w:t>Assisted Reproductive Technologies</w:t>
      </w:r>
    </w:p>
    <w:p>
      <w:pPr>
        <w:numPr>
          <w:ilvl w:val="1"/>
          <w:numId w:val="900"/>
        </w:numPr>
        <w:spacing w:before="0" w:after="0"/>
      </w:pPr>
      <w:r>
        <w:t>In Vitro Fertilization</w:t>
      </w:r>
    </w:p>
    <w:p>
      <w:pPr>
        <w:numPr>
          <w:ilvl w:val="2"/>
          <w:numId w:val="900"/>
        </w:numPr>
        <w:spacing w:before="0" w:after="0"/>
      </w:pPr>
      <w:r>
        <w:t>Ovarian Stimulation Protocols</w:t>
      </w:r>
    </w:p>
    <w:p>
      <w:pPr>
        <w:numPr>
          <w:ilvl w:val="2"/>
          <w:numId w:val="900"/>
        </w:numPr>
        <w:spacing w:before="0" w:after="0"/>
      </w:pPr>
      <w:r>
        <w:t>Egg Retrieval Procedures</w:t>
      </w:r>
    </w:p>
    <w:p>
      <w:pPr>
        <w:numPr>
          <w:ilvl w:val="2"/>
          <w:numId w:val="900"/>
        </w:numPr>
        <w:spacing w:before="0" w:after="0"/>
      </w:pPr>
      <w:r>
        <w:t>Sperm Preparation</w:t>
      </w:r>
    </w:p>
    <w:p>
      <w:pPr>
        <w:numPr>
          <w:ilvl w:val="2"/>
          <w:numId w:val="900"/>
        </w:numPr>
        <w:spacing w:before="0" w:after="0"/>
      </w:pPr>
      <w:r>
        <w:t>Fertilization Techniques</w:t>
      </w:r>
    </w:p>
    <w:p>
      <w:pPr>
        <w:numPr>
          <w:ilvl w:val="2"/>
          <w:numId w:val="900"/>
        </w:numPr>
        <w:spacing w:before="0" w:after="0"/>
      </w:pPr>
      <w:r>
        <w:t>Embryo Culture</w:t>
      </w:r>
    </w:p>
    <w:p>
      <w:pPr>
        <w:numPr>
          <w:ilvl w:val="2"/>
          <w:numId w:val="900"/>
        </w:numPr>
        <w:spacing w:before="0" w:after="0"/>
      </w:pPr>
      <w:r>
        <w:t>Embryo Transfer</w:t>
      </w:r>
    </w:p>
    <w:p>
      <w:pPr>
        <w:numPr>
          <w:ilvl w:val="2"/>
          <w:numId w:val="900"/>
        </w:numPr>
        <w:spacing w:before="0" w:after="0"/>
      </w:pPr>
      <w:r>
        <w:t>Success Rates</w:t>
      </w:r>
    </w:p>
    <w:p>
      <w:pPr>
        <w:numPr>
          <w:ilvl w:val="1"/>
          <w:numId w:val="900"/>
        </w:numPr>
        <w:spacing w:before="0" w:after="0"/>
      </w:pPr>
      <w:r>
        <w:t>Intracytoplasmic Sperm Injection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Outcomes</w:t>
      </w:r>
    </w:p>
    <w:p>
      <w:pPr>
        <w:numPr>
          <w:ilvl w:val="1"/>
          <w:numId w:val="900"/>
        </w:numPr>
        <w:spacing w:before="0" w:after="0"/>
      </w:pPr>
      <w:r>
        <w:t>Preimplantation Genetic Testing</w:t>
      </w:r>
    </w:p>
    <w:p>
      <w:pPr>
        <w:numPr>
          <w:ilvl w:val="2"/>
          <w:numId w:val="900"/>
        </w:numPr>
        <w:spacing w:before="0" w:after="0"/>
      </w:pPr>
      <w:r>
        <w:t>Genetic Screening</w:t>
      </w:r>
    </w:p>
    <w:p>
      <w:pPr>
        <w:numPr>
          <w:ilvl w:val="2"/>
          <w:numId w:val="900"/>
        </w:numPr>
        <w:spacing w:before="0" w:after="0"/>
      </w:pPr>
      <w:r>
        <w:t>Genetic Diagnosis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Gamete and Embryo Preservation</w:t>
      </w:r>
    </w:p>
    <w:p>
      <w:pPr>
        <w:numPr>
          <w:ilvl w:val="2"/>
          <w:numId w:val="900"/>
        </w:numPr>
        <w:spacing w:before="0" w:after="0"/>
      </w:pPr>
      <w:r>
        <w:t>Sperm Cryopreservation</w:t>
      </w:r>
    </w:p>
    <w:p>
      <w:pPr>
        <w:numPr>
          <w:ilvl w:val="2"/>
          <w:numId w:val="900"/>
        </w:numPr>
        <w:spacing w:before="0" w:after="0"/>
      </w:pPr>
      <w:r>
        <w:t>Egg Cryopreservation</w:t>
      </w:r>
    </w:p>
    <w:p>
      <w:pPr>
        <w:numPr>
          <w:ilvl w:val="2"/>
          <w:numId w:val="900"/>
        </w:numPr>
        <w:spacing w:before="0" w:after="0"/>
      </w:pPr>
      <w:r>
        <w:t>Embryo Cryopreservation</w:t>
      </w:r>
    </w:p>
    <w:p>
      <w:pPr>
        <w:numPr>
          <w:ilvl w:val="2"/>
          <w:numId w:val="900"/>
        </w:numPr>
        <w:spacing w:before="0" w:after="0"/>
      </w:pPr>
      <w:r>
        <w:t>Vitrification Techniques</w:t>
      </w:r>
    </w:p>
    <w:p>
      <w:pPr>
        <w:numPr>
          <w:ilvl w:val="1"/>
          <w:numId w:val="900"/>
        </w:numPr>
        <w:spacing w:before="0" w:after="0"/>
      </w:pPr>
      <w:r>
        <w:t>Third-Party Reproduction</w:t>
      </w:r>
    </w:p>
    <w:p>
      <w:pPr>
        <w:numPr>
          <w:ilvl w:val="2"/>
          <w:numId w:val="900"/>
        </w:numPr>
        <w:spacing w:before="0" w:after="0"/>
      </w:pPr>
      <w:r>
        <w:t>Sperm Donation</w:t>
      </w:r>
    </w:p>
    <w:p>
      <w:pPr>
        <w:numPr>
          <w:ilvl w:val="2"/>
          <w:numId w:val="900"/>
        </w:numPr>
        <w:spacing w:before="0" w:after="0"/>
      </w:pPr>
      <w:r>
        <w:t>Egg Donation</w:t>
      </w:r>
    </w:p>
    <w:p>
      <w:pPr>
        <w:numPr>
          <w:ilvl w:val="2"/>
          <w:numId w:val="900"/>
        </w:numPr>
        <w:spacing w:before="0" w:after="0"/>
      </w:pPr>
      <w:r>
        <w:t>Surrogacy</w:t>
      </w:r>
    </w:p>
    <w:p>
      <w:pPr>
        <w:numPr>
          <w:ilvl w:val="2"/>
          <w:numId w:val="900"/>
        </w:numPr>
        <w:spacing w:before="0" w:after="0"/>
      </w:pPr>
      <w:r>
        <w:t>Legal and Ethical Issues</w:t>
      </w:r>
    </w:p>
    <w:p>
      <w:pPr>
        <w:numPr>
          <w:ilvl w:val="0"/>
          <w:numId w:val="900"/>
        </w:numPr>
        <w:spacing w:before="0" w:after="0"/>
      </w:pPr>
      <w:r>
        <w:t>Reproductive Health and Disease</w:t>
      </w:r>
    </w:p>
    <w:p>
      <w:pPr>
        <w:numPr>
          <w:ilvl w:val="1"/>
          <w:numId w:val="900"/>
        </w:numPr>
        <w:spacing w:before="0" w:after="0"/>
      </w:pPr>
      <w:r>
        <w:t>Sexually Transmitted Infections</w:t>
      </w:r>
    </w:p>
    <w:p>
      <w:pPr>
        <w:numPr>
          <w:ilvl w:val="2"/>
          <w:numId w:val="900"/>
        </w:numPr>
        <w:spacing w:before="0" w:after="0"/>
      </w:pPr>
      <w:r>
        <w:t>Bacterial STIs</w:t>
      </w:r>
    </w:p>
    <w:p>
      <w:pPr>
        <w:numPr>
          <w:ilvl w:val="3"/>
          <w:numId w:val="900"/>
        </w:numPr>
        <w:spacing w:before="0" w:after="0"/>
      </w:pPr>
      <w:r>
        <w:t>Chlamydia</w:t>
      </w:r>
    </w:p>
    <w:p>
      <w:pPr>
        <w:numPr>
          <w:ilvl w:val="3"/>
          <w:numId w:val="900"/>
        </w:numPr>
        <w:spacing w:before="0" w:after="0"/>
      </w:pPr>
      <w:r>
        <w:t>Gonorrhea</w:t>
      </w:r>
    </w:p>
    <w:p>
      <w:pPr>
        <w:numPr>
          <w:ilvl w:val="3"/>
          <w:numId w:val="900"/>
        </w:numPr>
        <w:spacing w:before="0" w:after="0"/>
      </w:pPr>
      <w:r>
        <w:t>Syphilis</w:t>
      </w:r>
    </w:p>
    <w:p>
      <w:pPr>
        <w:numPr>
          <w:ilvl w:val="2"/>
          <w:numId w:val="900"/>
        </w:numPr>
        <w:spacing w:before="0" w:after="0"/>
      </w:pPr>
      <w:r>
        <w:t>Viral STIs</w:t>
      </w:r>
    </w:p>
    <w:p>
      <w:pPr>
        <w:numPr>
          <w:ilvl w:val="3"/>
          <w:numId w:val="900"/>
        </w:numPr>
        <w:spacing w:before="0" w:after="0"/>
      </w:pPr>
      <w:r>
        <w:t>Herpes Simplex</w:t>
      </w:r>
    </w:p>
    <w:p>
      <w:pPr>
        <w:numPr>
          <w:ilvl w:val="3"/>
          <w:numId w:val="900"/>
        </w:numPr>
        <w:spacing w:before="0" w:after="0"/>
      </w:pPr>
      <w:r>
        <w:t>Human Papillomavirus</w:t>
      </w:r>
    </w:p>
    <w:p>
      <w:pPr>
        <w:numPr>
          <w:ilvl w:val="3"/>
          <w:numId w:val="900"/>
        </w:numPr>
        <w:spacing w:before="0" w:after="0"/>
      </w:pPr>
      <w:r>
        <w:t>HIV</w:t>
      </w:r>
    </w:p>
    <w:p>
      <w:pPr>
        <w:numPr>
          <w:ilvl w:val="2"/>
          <w:numId w:val="900"/>
        </w:numPr>
        <w:spacing w:before="0" w:after="0"/>
      </w:pPr>
      <w:r>
        <w:t>Parasitic STIs</w:t>
      </w:r>
    </w:p>
    <w:p>
      <w:pPr>
        <w:numPr>
          <w:ilvl w:val="2"/>
          <w:numId w:val="900"/>
        </w:numPr>
        <w:spacing w:before="0" w:after="0"/>
      </w:pPr>
      <w:r>
        <w:t>Prevention and Treatment</w:t>
      </w:r>
    </w:p>
    <w:p>
      <w:pPr>
        <w:numPr>
          <w:ilvl w:val="1"/>
          <w:numId w:val="900"/>
        </w:numPr>
        <w:spacing w:before="0" w:after="0"/>
      </w:pPr>
      <w:r>
        <w:t>Reproductive Cancers</w:t>
      </w:r>
    </w:p>
    <w:p>
      <w:pPr>
        <w:numPr>
          <w:ilvl w:val="2"/>
          <w:numId w:val="900"/>
        </w:numPr>
        <w:spacing w:before="0" w:after="0"/>
      </w:pPr>
      <w:r>
        <w:t>Testicular Cancer</w:t>
      </w:r>
    </w:p>
    <w:p>
      <w:pPr>
        <w:numPr>
          <w:ilvl w:val="2"/>
          <w:numId w:val="900"/>
        </w:numPr>
        <w:spacing w:before="0" w:after="0"/>
      </w:pPr>
      <w:r>
        <w:t>Prostate Cancer</w:t>
      </w:r>
    </w:p>
    <w:p>
      <w:pPr>
        <w:numPr>
          <w:ilvl w:val="2"/>
          <w:numId w:val="900"/>
        </w:numPr>
        <w:spacing w:before="0" w:after="0"/>
      </w:pPr>
      <w:r>
        <w:t>Ovarian Cancer</w:t>
      </w:r>
    </w:p>
    <w:p>
      <w:pPr>
        <w:numPr>
          <w:ilvl w:val="2"/>
          <w:numId w:val="900"/>
        </w:numPr>
        <w:spacing w:before="0" w:after="0"/>
      </w:pPr>
      <w:r>
        <w:t>Cervical Cancer</w:t>
      </w:r>
    </w:p>
    <w:p>
      <w:pPr>
        <w:numPr>
          <w:ilvl w:val="2"/>
          <w:numId w:val="900"/>
        </w:numPr>
        <w:spacing w:before="0" w:after="0"/>
      </w:pPr>
      <w:r>
        <w:t>Endometrial Cancer</w:t>
      </w:r>
    </w:p>
    <w:p>
      <w:pPr>
        <w:numPr>
          <w:ilvl w:val="2"/>
          <w:numId w:val="900"/>
        </w:numPr>
        <w:spacing w:before="0" w:after="0"/>
      </w:pPr>
      <w:r>
        <w:t>Breast Cancer</w:t>
      </w:r>
    </w:p>
    <w:p>
      <w:pPr>
        <w:numPr>
          <w:ilvl w:val="1"/>
          <w:numId w:val="900"/>
        </w:numPr>
        <w:spacing w:before="0" w:after="0"/>
      </w:pPr>
      <w:r>
        <w:t>Reproductive Disorders</w:t>
      </w:r>
    </w:p>
    <w:p>
      <w:pPr>
        <w:numPr>
          <w:ilvl w:val="2"/>
          <w:numId w:val="900"/>
        </w:numPr>
        <w:spacing w:before="0" w:after="0"/>
      </w:pPr>
      <w:r>
        <w:t>Endometriosis</w:t>
      </w:r>
    </w:p>
    <w:p>
      <w:pPr>
        <w:numPr>
          <w:ilvl w:val="2"/>
          <w:numId w:val="900"/>
        </w:numPr>
        <w:spacing w:before="0" w:after="0"/>
      </w:pPr>
      <w:r>
        <w:t>Polycystic Ovary Syndrome</w:t>
      </w:r>
    </w:p>
    <w:p>
      <w:pPr>
        <w:numPr>
          <w:ilvl w:val="2"/>
          <w:numId w:val="900"/>
        </w:numPr>
        <w:spacing w:before="0" w:after="0"/>
      </w:pPr>
      <w:r>
        <w:t>Uterine Fibroids</w:t>
      </w:r>
    </w:p>
    <w:p>
      <w:pPr>
        <w:numPr>
          <w:ilvl w:val="2"/>
          <w:numId w:val="900"/>
        </w:numPr>
        <w:spacing w:before="0" w:after="0"/>
      </w:pPr>
      <w:r>
        <w:t>Pelvic Inflammatory Disease</w:t>
      </w:r>
    </w:p>
    <w:p>
      <w:pPr>
        <w:numPr>
          <w:ilvl w:val="2"/>
          <w:numId w:val="900"/>
        </w:numPr>
        <w:spacing w:before="0" w:after="0"/>
      </w:pPr>
      <w:r>
        <w:t>Erectile Dysfunction</w:t>
      </w:r>
    </w:p>
    <w:p>
      <w:pPr>
        <w:numPr>
          <w:ilvl w:val="1"/>
          <w:numId w:val="900"/>
        </w:numPr>
        <w:spacing w:before="0" w:after="0"/>
      </w:pPr>
      <w:r>
        <w:t>Pregnancy Complications</w:t>
      </w:r>
    </w:p>
    <w:p>
      <w:pPr>
        <w:numPr>
          <w:ilvl w:val="2"/>
          <w:numId w:val="900"/>
        </w:numPr>
        <w:spacing w:before="0" w:after="0"/>
      </w:pPr>
      <w:r>
        <w:t>Gestational Diabetes</w:t>
      </w:r>
    </w:p>
    <w:p>
      <w:pPr>
        <w:numPr>
          <w:ilvl w:val="2"/>
          <w:numId w:val="900"/>
        </w:numPr>
        <w:spacing w:before="0" w:after="0"/>
      </w:pPr>
      <w:r>
        <w:t>Preeclampsia</w:t>
      </w:r>
    </w:p>
    <w:p>
      <w:pPr>
        <w:numPr>
          <w:ilvl w:val="2"/>
          <w:numId w:val="900"/>
        </w:numPr>
        <w:spacing w:before="0" w:after="0"/>
      </w:pPr>
      <w:r>
        <w:t>Placental Disorders</w:t>
      </w:r>
    </w:p>
    <w:p>
      <w:pPr>
        <w:numPr>
          <w:ilvl w:val="2"/>
          <w:numId w:val="900"/>
        </w:numPr>
        <w:spacing w:before="0" w:after="0"/>
      </w:pPr>
      <w:r>
        <w:t>Preterm Labor</w:t>
      </w:r>
    </w:p>
    <w:p>
      <w:pPr>
        <w:numPr>
          <w:ilvl w:val="2"/>
          <w:numId w:val="900"/>
        </w:numPr>
        <w:spacing w:before="0" w:after="0"/>
      </w:pPr>
      <w:r>
        <w:t>Fetal Growth Restriction</w:t>
      </w:r>
    </w:p>
    <w:p>
      <w:pPr>
        <w:numPr>
          <w:ilvl w:val="0"/>
          <w:numId w:val="900"/>
        </w:numPr>
        <w:spacing w:before="0" w:after="0"/>
      </w:pPr>
      <w:r>
        <w:t>Developmental Biology and Teratology</w:t>
      </w:r>
    </w:p>
    <w:p>
      <w:pPr>
        <w:numPr>
          <w:ilvl w:val="1"/>
          <w:numId w:val="900"/>
        </w:numPr>
        <w:spacing w:before="0" w:after="0"/>
      </w:pPr>
      <w:r>
        <w:t>Critical Periods of Development</w:t>
      </w:r>
    </w:p>
    <w:p>
      <w:pPr>
        <w:numPr>
          <w:ilvl w:val="2"/>
          <w:numId w:val="900"/>
        </w:numPr>
        <w:spacing w:before="0" w:after="0"/>
      </w:pPr>
      <w:r>
        <w:t>Embryonic Sensitivity</w:t>
      </w:r>
    </w:p>
    <w:p>
      <w:pPr>
        <w:numPr>
          <w:ilvl w:val="2"/>
          <w:numId w:val="900"/>
        </w:numPr>
        <w:spacing w:before="0" w:after="0"/>
      </w:pPr>
      <w:r>
        <w:t>Organ-Specific Vulnerabilities</w:t>
      </w:r>
    </w:p>
    <w:p>
      <w:pPr>
        <w:numPr>
          <w:ilvl w:val="2"/>
          <w:numId w:val="900"/>
        </w:numPr>
        <w:spacing w:before="0" w:after="0"/>
      </w:pPr>
      <w:r>
        <w:t>Timing of Exposure</w:t>
      </w:r>
    </w:p>
    <w:p>
      <w:pPr>
        <w:numPr>
          <w:ilvl w:val="1"/>
          <w:numId w:val="900"/>
        </w:numPr>
        <w:spacing w:before="0" w:after="0"/>
      </w:pPr>
      <w:r>
        <w:t>Teratogens</w:t>
      </w:r>
    </w:p>
    <w:p>
      <w:pPr>
        <w:numPr>
          <w:ilvl w:val="2"/>
          <w:numId w:val="900"/>
        </w:numPr>
        <w:spacing w:before="0" w:after="0"/>
      </w:pPr>
      <w:r>
        <w:t>Chemical Teratogens</w:t>
      </w:r>
    </w:p>
    <w:p>
      <w:pPr>
        <w:numPr>
          <w:ilvl w:val="2"/>
          <w:numId w:val="900"/>
        </w:numPr>
        <w:spacing w:before="0" w:after="0"/>
      </w:pPr>
      <w:r>
        <w:t>Infectious Agents</w:t>
      </w:r>
    </w:p>
    <w:p>
      <w:pPr>
        <w:numPr>
          <w:ilvl w:val="2"/>
          <w:numId w:val="900"/>
        </w:numPr>
        <w:spacing w:before="0" w:after="0"/>
      </w:pPr>
      <w:r>
        <w:t>Physical Agents</w:t>
      </w:r>
    </w:p>
    <w:p>
      <w:pPr>
        <w:numPr>
          <w:ilvl w:val="2"/>
          <w:numId w:val="900"/>
        </w:numPr>
        <w:spacing w:before="0" w:after="0"/>
      </w:pPr>
      <w:r>
        <w:t>Maternal Factors</w:t>
      </w:r>
    </w:p>
    <w:p>
      <w:pPr>
        <w:numPr>
          <w:ilvl w:val="1"/>
          <w:numId w:val="900"/>
        </w:numPr>
        <w:spacing w:before="0" w:after="0"/>
      </w:pPr>
      <w:r>
        <w:t>Birth Defects</w:t>
      </w:r>
    </w:p>
    <w:p>
      <w:pPr>
        <w:numPr>
          <w:ilvl w:val="2"/>
          <w:numId w:val="900"/>
        </w:numPr>
        <w:spacing w:before="0" w:after="0"/>
      </w:pPr>
      <w:r>
        <w:t>Neural Tube Defects</w:t>
      </w:r>
    </w:p>
    <w:p>
      <w:pPr>
        <w:numPr>
          <w:ilvl w:val="2"/>
          <w:numId w:val="900"/>
        </w:numPr>
        <w:spacing w:before="0" w:after="0"/>
      </w:pPr>
      <w:r>
        <w:t>Congenital Heart Defects</w:t>
      </w:r>
    </w:p>
    <w:p>
      <w:pPr>
        <w:numPr>
          <w:ilvl w:val="2"/>
          <w:numId w:val="900"/>
        </w:numPr>
        <w:spacing w:before="0" w:after="0"/>
      </w:pPr>
      <w:r>
        <w:t>Limb Defects</w:t>
      </w:r>
    </w:p>
    <w:p>
      <w:pPr>
        <w:numPr>
          <w:ilvl w:val="2"/>
          <w:numId w:val="900"/>
        </w:numPr>
        <w:spacing w:before="0" w:after="0"/>
      </w:pPr>
      <w:r>
        <w:t>Chromosomal Abnormalities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Preconception Care</w:t>
      </w:r>
    </w:p>
    <w:p>
      <w:pPr>
        <w:numPr>
          <w:ilvl w:val="2"/>
          <w:numId w:val="900"/>
        </w:numPr>
        <w:spacing w:before="0" w:after="0"/>
      </w:pPr>
      <w:r>
        <w:t>Prenatal Screening</w:t>
      </w:r>
    </w:p>
    <w:p>
      <w:pPr>
        <w:numPr>
          <w:ilvl w:val="2"/>
          <w:numId w:val="900"/>
        </w:numPr>
        <w:spacing w:before="0" w:after="0"/>
      </w:pPr>
      <w:r>
        <w:t>Genetic Counseling</w:t>
      </w:r>
    </w:p>
    <w:p>
      <w:pPr>
        <w:numPr>
          <w:ilvl w:val="2"/>
          <w:numId w:val="900"/>
        </w:numPr>
        <w:spacing w:before="0" w:after="0"/>
      </w:pPr>
      <w:r>
        <w:t>Public Health Measures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